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0F3E" w14:textId="77777777" w:rsidR="00A77B3E" w:rsidRDefault="00A03B6B">
      <w:pPr>
        <w:spacing w:before="1500" w:after="1500"/>
        <w:jc w:val="center"/>
      </w:pPr>
      <w:r>
        <w:rPr>
          <w:noProof/>
          <w:lang w:val="ru-RU" w:eastAsia="ru-RU"/>
        </w:rPr>
        <w:drawing>
          <wp:inline distT="0" distB="0" distL="0" distR="0" wp14:anchorId="0DD7ECF9" wp14:editId="2FAAC63A">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16659258" w14:textId="77777777" w:rsidR="00A03B6B" w:rsidRPr="00840C13" w:rsidRDefault="00A03B6B" w:rsidP="00A03B6B">
      <w:pPr>
        <w:jc w:val="center"/>
        <w:rPr>
          <w:b/>
          <w:color w:val="000000"/>
          <w:sz w:val="32"/>
          <w:lang w:val="ru-RU"/>
        </w:rPr>
      </w:pPr>
      <w:bookmarkStart w:id="0" w:name="re_-1844181477"/>
      <w:r>
        <w:rPr>
          <w:b/>
          <w:color w:val="000000"/>
          <w:sz w:val="32"/>
          <w:lang w:val="ru-RU"/>
        </w:rPr>
        <w:t xml:space="preserve">Дайджест СМИ </w:t>
      </w:r>
      <w:r w:rsidRPr="00840C13">
        <w:rPr>
          <w:b/>
          <w:color w:val="000000"/>
          <w:sz w:val="32"/>
          <w:lang w:val="ru-RU"/>
        </w:rPr>
        <w:t>основных тем по инвалидности</w:t>
      </w:r>
      <w:bookmarkEnd w:id="0"/>
    </w:p>
    <w:p w14:paraId="51AC051F" w14:textId="77777777" w:rsidR="00516A14" w:rsidRDefault="00A47157">
      <w:pPr>
        <w:spacing w:before="150" w:after="150"/>
        <w:jc w:val="center"/>
      </w:pPr>
      <w:r>
        <w:rPr>
          <w:noProof/>
        </w:rPr>
        <w:pict w14:anchorId="70D772A1">
          <v:rect id="_x0000_i1025" alt="" style="width:.05pt;height:.05pt;mso-width-percent:0;mso-height-percent:0;mso-width-percent:0;mso-height-percent:0" o:hrpct="0" o:hralign="center" o:hrstd="t" o:hrnoshade="t" o:hr="t" fillcolor="#00aced" stroked="f">
            <v:path strokeok="f"/>
          </v:rect>
        </w:pict>
      </w:r>
    </w:p>
    <w:p w14:paraId="4F4D5738" w14:textId="77777777" w:rsidR="00516A14" w:rsidRDefault="00516A14">
      <w:pPr>
        <w:spacing w:before="150" w:after="150"/>
        <w:jc w:val="center"/>
      </w:pPr>
    </w:p>
    <w:p w14:paraId="6517DAD4" w14:textId="6C280B48" w:rsidR="00516A14" w:rsidRPr="00A03B6B" w:rsidRDefault="00712AE8">
      <w:pPr>
        <w:jc w:val="center"/>
        <w:rPr>
          <w:color w:val="000000"/>
          <w:sz w:val="32"/>
          <w:lang w:val="ru-RU"/>
        </w:rPr>
      </w:pPr>
      <w:r w:rsidRPr="00A03B6B">
        <w:rPr>
          <w:color w:val="000000"/>
          <w:sz w:val="32"/>
          <w:lang w:val="ru-RU"/>
        </w:rPr>
        <w:t xml:space="preserve">26.07.2024 - 02.08.2024 </w:t>
      </w:r>
    </w:p>
    <w:p w14:paraId="5F32EEE6" w14:textId="77777777" w:rsidR="00A03B6B" w:rsidRDefault="00A03B6B" w:rsidP="00A03B6B">
      <w:pPr>
        <w:ind w:left="150"/>
        <w:jc w:val="center"/>
        <w:rPr>
          <w:sz w:val="28"/>
          <w:szCs w:val="28"/>
          <w:lang w:val="ru-RU"/>
        </w:rPr>
      </w:pPr>
    </w:p>
    <w:p w14:paraId="4003DF5F" w14:textId="77777777" w:rsidR="00A03B6B" w:rsidRDefault="00A03B6B" w:rsidP="00A03B6B">
      <w:pPr>
        <w:ind w:left="150"/>
        <w:jc w:val="center"/>
        <w:rPr>
          <w:sz w:val="28"/>
          <w:szCs w:val="28"/>
          <w:lang w:val="ru-RU"/>
        </w:rPr>
      </w:pPr>
    </w:p>
    <w:p w14:paraId="6F9D15FA" w14:textId="77777777" w:rsidR="00A03B6B" w:rsidRDefault="00A03B6B" w:rsidP="00A03B6B">
      <w:pPr>
        <w:ind w:left="150"/>
        <w:jc w:val="center"/>
        <w:rPr>
          <w:sz w:val="28"/>
          <w:szCs w:val="28"/>
          <w:lang w:val="ru-RU"/>
        </w:rPr>
      </w:pPr>
    </w:p>
    <w:p w14:paraId="7861092F" w14:textId="77777777" w:rsidR="00A03B6B" w:rsidRDefault="00A03B6B" w:rsidP="00A03B6B">
      <w:pPr>
        <w:ind w:left="150"/>
        <w:jc w:val="center"/>
        <w:rPr>
          <w:sz w:val="28"/>
          <w:szCs w:val="28"/>
          <w:lang w:val="ru-RU"/>
        </w:rPr>
      </w:pPr>
    </w:p>
    <w:p w14:paraId="3DAA4989" w14:textId="77777777" w:rsidR="00A03B6B" w:rsidRDefault="00A03B6B" w:rsidP="00A03B6B">
      <w:pPr>
        <w:ind w:left="150"/>
        <w:jc w:val="center"/>
        <w:rPr>
          <w:sz w:val="28"/>
          <w:szCs w:val="28"/>
          <w:lang w:val="ru-RU"/>
        </w:rPr>
      </w:pPr>
    </w:p>
    <w:p w14:paraId="48D3D12E" w14:textId="77777777" w:rsidR="00A03B6B" w:rsidRDefault="00A03B6B" w:rsidP="00A03B6B">
      <w:pPr>
        <w:ind w:left="150"/>
        <w:jc w:val="center"/>
        <w:rPr>
          <w:sz w:val="28"/>
          <w:szCs w:val="28"/>
          <w:lang w:val="ru-RU"/>
        </w:rPr>
      </w:pPr>
    </w:p>
    <w:p w14:paraId="010CA556" w14:textId="77777777" w:rsidR="00A03B6B" w:rsidRDefault="00A03B6B" w:rsidP="00A03B6B">
      <w:pPr>
        <w:ind w:left="150"/>
        <w:jc w:val="center"/>
        <w:rPr>
          <w:sz w:val="28"/>
          <w:szCs w:val="28"/>
          <w:lang w:val="ru-RU"/>
        </w:rPr>
      </w:pPr>
    </w:p>
    <w:p w14:paraId="5D2F7CA1" w14:textId="77777777" w:rsidR="00A03B6B" w:rsidRDefault="00A03B6B" w:rsidP="00A03B6B">
      <w:pPr>
        <w:ind w:left="150"/>
        <w:jc w:val="center"/>
        <w:rPr>
          <w:sz w:val="28"/>
          <w:szCs w:val="28"/>
          <w:lang w:val="ru-RU"/>
        </w:rPr>
      </w:pPr>
    </w:p>
    <w:p w14:paraId="01CD02A9" w14:textId="77777777" w:rsidR="00A03B6B" w:rsidRDefault="00A03B6B" w:rsidP="00A03B6B">
      <w:pPr>
        <w:ind w:left="150"/>
        <w:jc w:val="center"/>
        <w:rPr>
          <w:sz w:val="28"/>
          <w:szCs w:val="28"/>
          <w:lang w:val="ru-RU"/>
        </w:rPr>
      </w:pPr>
    </w:p>
    <w:p w14:paraId="30EBC7FD" w14:textId="77777777" w:rsidR="00A03B6B" w:rsidRDefault="00A03B6B" w:rsidP="00A03B6B">
      <w:pPr>
        <w:ind w:left="150"/>
        <w:jc w:val="center"/>
        <w:rPr>
          <w:sz w:val="28"/>
          <w:szCs w:val="28"/>
          <w:lang w:val="ru-RU"/>
        </w:rPr>
      </w:pPr>
    </w:p>
    <w:p w14:paraId="60641066" w14:textId="77777777" w:rsidR="00A03B6B" w:rsidRDefault="00A03B6B" w:rsidP="00A03B6B">
      <w:pPr>
        <w:ind w:left="150"/>
        <w:jc w:val="center"/>
        <w:rPr>
          <w:sz w:val="28"/>
          <w:szCs w:val="28"/>
          <w:lang w:val="ru-RU"/>
        </w:rPr>
      </w:pPr>
    </w:p>
    <w:p w14:paraId="79D60194" w14:textId="77777777" w:rsidR="00A03B6B" w:rsidRDefault="00A03B6B" w:rsidP="00A03B6B">
      <w:pPr>
        <w:ind w:left="150"/>
        <w:jc w:val="center"/>
        <w:rPr>
          <w:sz w:val="28"/>
          <w:szCs w:val="28"/>
          <w:lang w:val="ru-RU"/>
        </w:rPr>
      </w:pPr>
    </w:p>
    <w:p w14:paraId="22077384" w14:textId="77777777" w:rsidR="00A03B6B" w:rsidRDefault="00A03B6B" w:rsidP="00A03B6B">
      <w:pPr>
        <w:ind w:left="150"/>
        <w:jc w:val="center"/>
        <w:rPr>
          <w:sz w:val="28"/>
          <w:szCs w:val="28"/>
          <w:lang w:val="ru-RU"/>
        </w:rPr>
      </w:pPr>
    </w:p>
    <w:p w14:paraId="12E7663F" w14:textId="77777777" w:rsidR="00A03B6B" w:rsidRDefault="00A03B6B" w:rsidP="00A03B6B">
      <w:pPr>
        <w:ind w:left="150"/>
        <w:jc w:val="center"/>
        <w:rPr>
          <w:sz w:val="28"/>
          <w:szCs w:val="28"/>
          <w:lang w:val="ru-RU"/>
        </w:rPr>
      </w:pPr>
    </w:p>
    <w:p w14:paraId="524A49D0" w14:textId="77777777" w:rsidR="00A03B6B" w:rsidRDefault="00A03B6B" w:rsidP="00A03B6B">
      <w:pPr>
        <w:ind w:left="150"/>
        <w:jc w:val="center"/>
        <w:rPr>
          <w:sz w:val="28"/>
          <w:szCs w:val="28"/>
          <w:lang w:val="ru-RU"/>
        </w:rPr>
      </w:pPr>
    </w:p>
    <w:p w14:paraId="06FEA2FB" w14:textId="77777777" w:rsidR="00A03B6B" w:rsidRDefault="00A03B6B" w:rsidP="00A03B6B">
      <w:pPr>
        <w:ind w:left="150"/>
        <w:jc w:val="center"/>
        <w:rPr>
          <w:sz w:val="28"/>
          <w:szCs w:val="28"/>
          <w:lang w:val="ru-RU"/>
        </w:rPr>
      </w:pPr>
    </w:p>
    <w:p w14:paraId="71BF38AB" w14:textId="77777777" w:rsidR="00A03B6B" w:rsidRDefault="00A03B6B" w:rsidP="00A03B6B">
      <w:pPr>
        <w:ind w:left="150"/>
        <w:jc w:val="center"/>
        <w:rPr>
          <w:sz w:val="28"/>
          <w:szCs w:val="28"/>
          <w:lang w:val="ru-RU"/>
        </w:rPr>
      </w:pPr>
    </w:p>
    <w:p w14:paraId="731C84E8" w14:textId="77777777" w:rsidR="00E00E5D" w:rsidRDefault="00E00E5D" w:rsidP="00A03B6B">
      <w:pPr>
        <w:ind w:left="150"/>
        <w:jc w:val="center"/>
        <w:rPr>
          <w:sz w:val="28"/>
          <w:szCs w:val="28"/>
          <w:lang w:val="ru-RU"/>
        </w:rPr>
      </w:pPr>
    </w:p>
    <w:p w14:paraId="08416720" w14:textId="77777777" w:rsidR="00E00E5D" w:rsidRDefault="00E00E5D" w:rsidP="00A03B6B">
      <w:pPr>
        <w:ind w:left="150"/>
        <w:jc w:val="center"/>
        <w:rPr>
          <w:sz w:val="28"/>
          <w:szCs w:val="28"/>
          <w:lang w:val="ru-RU"/>
        </w:rPr>
      </w:pPr>
    </w:p>
    <w:p w14:paraId="5F988ADB" w14:textId="77777777" w:rsidR="00E00E5D" w:rsidRDefault="00E00E5D" w:rsidP="00A03B6B">
      <w:pPr>
        <w:ind w:left="150"/>
        <w:jc w:val="center"/>
        <w:rPr>
          <w:sz w:val="28"/>
          <w:szCs w:val="28"/>
          <w:lang w:val="ru-RU"/>
        </w:rPr>
      </w:pPr>
    </w:p>
    <w:p w14:paraId="000F463B" w14:textId="77777777" w:rsidR="00E00E5D" w:rsidRDefault="00E00E5D" w:rsidP="00A03B6B">
      <w:pPr>
        <w:ind w:left="150"/>
        <w:jc w:val="center"/>
        <w:rPr>
          <w:sz w:val="28"/>
          <w:szCs w:val="28"/>
          <w:lang w:val="ru-RU"/>
        </w:rPr>
      </w:pPr>
    </w:p>
    <w:p w14:paraId="45976894" w14:textId="77777777" w:rsidR="00E00E5D" w:rsidRDefault="00E00E5D" w:rsidP="00A03B6B">
      <w:pPr>
        <w:ind w:left="150"/>
        <w:jc w:val="center"/>
        <w:rPr>
          <w:sz w:val="28"/>
          <w:szCs w:val="28"/>
          <w:lang w:val="ru-RU"/>
        </w:rPr>
      </w:pPr>
    </w:p>
    <w:p w14:paraId="5461F4C3" w14:textId="77777777" w:rsidR="00E00E5D" w:rsidRDefault="00E00E5D" w:rsidP="00A03B6B">
      <w:pPr>
        <w:ind w:left="150"/>
        <w:jc w:val="center"/>
        <w:rPr>
          <w:sz w:val="28"/>
          <w:szCs w:val="28"/>
          <w:lang w:val="ru-RU"/>
        </w:rPr>
      </w:pPr>
    </w:p>
    <w:p w14:paraId="5BE691D0" w14:textId="77777777" w:rsidR="00E00E5D" w:rsidRDefault="00E00E5D" w:rsidP="00A03B6B">
      <w:pPr>
        <w:ind w:left="150"/>
        <w:jc w:val="center"/>
        <w:rPr>
          <w:sz w:val="28"/>
          <w:szCs w:val="28"/>
          <w:lang w:val="ru-RU"/>
        </w:rPr>
      </w:pPr>
    </w:p>
    <w:p w14:paraId="4FEDEEE2" w14:textId="746D3380" w:rsidR="00A03B6B" w:rsidRPr="00FE2153" w:rsidRDefault="00A03B6B" w:rsidP="00A03B6B">
      <w:pPr>
        <w:ind w:left="150"/>
        <w:jc w:val="center"/>
        <w:rPr>
          <w:sz w:val="28"/>
          <w:szCs w:val="28"/>
          <w:lang w:val="ru-RU"/>
        </w:rPr>
      </w:pPr>
      <w:r w:rsidRPr="00FE2153">
        <w:rPr>
          <w:sz w:val="28"/>
          <w:szCs w:val="28"/>
          <w:lang w:val="ru-RU"/>
        </w:rPr>
        <w:t>Москва</w:t>
      </w:r>
    </w:p>
    <w:p w14:paraId="75F22A31" w14:textId="77777777" w:rsidR="00A03B6B" w:rsidRPr="00FE2153" w:rsidRDefault="00A03B6B" w:rsidP="00A03B6B">
      <w:pPr>
        <w:ind w:left="150"/>
        <w:jc w:val="center"/>
        <w:rPr>
          <w:sz w:val="28"/>
          <w:szCs w:val="28"/>
          <w:lang w:val="ru-RU"/>
        </w:rPr>
      </w:pPr>
    </w:p>
    <w:p w14:paraId="66498EB0" w14:textId="77777777" w:rsidR="00A03B6B" w:rsidRDefault="00A03B6B" w:rsidP="00A03B6B">
      <w:pPr>
        <w:jc w:val="center"/>
        <w:rPr>
          <w:sz w:val="28"/>
          <w:szCs w:val="28"/>
          <w:lang w:val="ru-RU"/>
        </w:rPr>
      </w:pPr>
      <w:r w:rsidRPr="00FE2153">
        <w:rPr>
          <w:sz w:val="28"/>
          <w:szCs w:val="28"/>
          <w:lang w:val="ru-RU"/>
        </w:rPr>
        <w:t>Всероссийское общество инвалидов</w:t>
      </w:r>
      <w:r>
        <w:rPr>
          <w:sz w:val="28"/>
          <w:szCs w:val="28"/>
          <w:lang w:val="ru-RU"/>
        </w:rPr>
        <w:t xml:space="preserve"> </w:t>
      </w:r>
    </w:p>
    <w:p w14:paraId="2EF3DD91" w14:textId="77777777" w:rsidR="00516A14" w:rsidRPr="00F77BD4" w:rsidRDefault="00712AE8">
      <w:pPr>
        <w:ind w:left="150"/>
        <w:rPr>
          <w:b/>
          <w:color w:val="000000"/>
          <w:sz w:val="28"/>
          <w:szCs w:val="28"/>
          <w:lang w:val="ru-RU"/>
        </w:rPr>
      </w:pPr>
      <w:r w:rsidRPr="00A03B6B">
        <w:rPr>
          <w:lang w:val="ru-RU"/>
        </w:rPr>
        <w:br w:type="page"/>
      </w:r>
      <w:r w:rsidRPr="00F77BD4">
        <w:rPr>
          <w:b/>
          <w:color w:val="000000"/>
          <w:sz w:val="28"/>
          <w:szCs w:val="28"/>
          <w:lang w:val="ru-RU"/>
        </w:rPr>
        <w:lastRenderedPageBreak/>
        <w:t>Содержание</w:t>
      </w:r>
    </w:p>
    <w:bookmarkStart w:id="1" w:name="re_toc_-1842804243"/>
    <w:p w14:paraId="5C87BF2B" w14:textId="3A5B2E3D" w:rsidR="00516A14" w:rsidRPr="00F77BD4" w:rsidRDefault="00712AE8">
      <w:pPr>
        <w:shd w:val="clear" w:color="auto" w:fill="D9D9D9"/>
        <w:tabs>
          <w:tab w:val="right" w:leader="hyphen" w:pos="9700"/>
        </w:tabs>
        <w:spacing w:before="150" w:after="150"/>
        <w:rPr>
          <w:b/>
          <w:color w:val="248AE8"/>
          <w:sz w:val="28"/>
          <w:szCs w:val="28"/>
          <w:lang w:val="ru-RU"/>
        </w:rPr>
      </w:pPr>
      <w:r w:rsidRPr="00F77BD4">
        <w:rPr>
          <w:b/>
          <w:color w:val="000000" w:themeColor="text1"/>
          <w:sz w:val="28"/>
          <w:szCs w:val="28"/>
        </w:rPr>
        <w:fldChar w:fldCharType="begin"/>
      </w:r>
      <w:r w:rsidRPr="00F77BD4">
        <w:rPr>
          <w:b/>
          <w:color w:val="000000" w:themeColor="text1"/>
          <w:sz w:val="28"/>
          <w:szCs w:val="28"/>
        </w:rPr>
        <w:instrText>REF</w:instrText>
      </w:r>
      <w:r w:rsidRPr="00F77BD4">
        <w:rPr>
          <w:b/>
          <w:color w:val="000000" w:themeColor="text1"/>
          <w:sz w:val="28"/>
          <w:szCs w:val="28"/>
          <w:lang w:val="ru-RU"/>
        </w:rPr>
        <w:instrText xml:space="preserve"> </w:instrText>
      </w:r>
      <w:r w:rsidRPr="00F77BD4">
        <w:rPr>
          <w:b/>
          <w:color w:val="000000" w:themeColor="text1"/>
          <w:sz w:val="28"/>
          <w:szCs w:val="28"/>
        </w:rPr>
        <w:instrText>re</w:instrText>
      </w:r>
      <w:r w:rsidRPr="00F77BD4">
        <w:rPr>
          <w:b/>
          <w:color w:val="000000" w:themeColor="text1"/>
          <w:sz w:val="28"/>
          <w:szCs w:val="28"/>
          <w:lang w:val="ru-RU"/>
        </w:rPr>
        <w:instrText>_-1842804243 \</w:instrText>
      </w:r>
      <w:r w:rsidRPr="00F77BD4">
        <w:rPr>
          <w:b/>
          <w:color w:val="000000" w:themeColor="text1"/>
          <w:sz w:val="28"/>
          <w:szCs w:val="28"/>
        </w:rPr>
        <w:instrText>h</w:instrText>
      </w:r>
      <w:r w:rsidR="00F77BD4" w:rsidRPr="00E00E5D">
        <w:rPr>
          <w:b/>
          <w:color w:val="000000" w:themeColor="text1"/>
          <w:sz w:val="28"/>
          <w:szCs w:val="28"/>
          <w:lang w:val="ru-RU"/>
        </w:rPr>
        <w:instrText xml:space="preserve"> \* </w:instrText>
      </w:r>
      <w:r w:rsidR="00F77BD4" w:rsidRPr="00F77BD4">
        <w:rPr>
          <w:b/>
          <w:color w:val="000000" w:themeColor="text1"/>
          <w:sz w:val="28"/>
          <w:szCs w:val="28"/>
        </w:rPr>
        <w:instrText>MERGEFORMAT</w:instrText>
      </w:r>
      <w:r w:rsidR="00F77BD4" w:rsidRPr="00E00E5D">
        <w:rPr>
          <w:b/>
          <w:color w:val="000000" w:themeColor="text1"/>
          <w:sz w:val="28"/>
          <w:szCs w:val="28"/>
          <w:lang w:val="ru-RU"/>
        </w:rPr>
        <w:instrText xml:space="preserve"> </w:instrText>
      </w:r>
      <w:r w:rsidRPr="00F77BD4">
        <w:rPr>
          <w:b/>
          <w:color w:val="000000" w:themeColor="text1"/>
          <w:sz w:val="28"/>
          <w:szCs w:val="28"/>
        </w:rPr>
      </w:r>
      <w:r w:rsidRPr="00F77BD4">
        <w:rPr>
          <w:b/>
          <w:color w:val="000000" w:themeColor="text1"/>
          <w:sz w:val="28"/>
          <w:szCs w:val="28"/>
        </w:rPr>
        <w:fldChar w:fldCharType="separate"/>
      </w:r>
      <w:r w:rsidR="00AB01CF" w:rsidRPr="00AB01CF">
        <w:rPr>
          <w:b/>
          <w:color w:val="000000" w:themeColor="text1"/>
          <w:sz w:val="28"/>
          <w:szCs w:val="28"/>
          <w:lang w:val="ru-RU"/>
        </w:rPr>
        <w:t>Всероссийское общество инвалидов</w:t>
      </w:r>
      <w:r w:rsidRPr="00F77BD4">
        <w:rPr>
          <w:b/>
          <w:color w:val="000000" w:themeColor="text1"/>
          <w:sz w:val="28"/>
          <w:szCs w:val="28"/>
        </w:rPr>
        <w:fldChar w:fldCharType="end"/>
      </w:r>
      <w:r w:rsidRPr="00F77BD4">
        <w:rPr>
          <w:color w:val="D7D7D7"/>
          <w:sz w:val="28"/>
          <w:szCs w:val="28"/>
          <w:lang w:val="ru-RU"/>
        </w:rPr>
        <w:tab/>
      </w:r>
      <w:r w:rsidRPr="00F77BD4">
        <w:rPr>
          <w:color w:val="248AE8"/>
          <w:sz w:val="28"/>
          <w:szCs w:val="28"/>
        </w:rPr>
        <w:fldChar w:fldCharType="begin"/>
      </w:r>
      <w:r w:rsidRPr="00F77BD4">
        <w:rPr>
          <w:color w:val="248AE8"/>
          <w:sz w:val="28"/>
          <w:szCs w:val="28"/>
          <w:lang w:val="ru-RU"/>
        </w:rPr>
        <w:instrText xml:space="preserve"> </w:instrText>
      </w:r>
      <w:r w:rsidRPr="00F77BD4">
        <w:rPr>
          <w:color w:val="248AE8"/>
          <w:sz w:val="28"/>
          <w:szCs w:val="28"/>
        </w:rPr>
        <w:instrText>PAGEREF</w:instrText>
      </w:r>
      <w:r w:rsidRPr="00F77BD4">
        <w:rPr>
          <w:color w:val="248AE8"/>
          <w:sz w:val="28"/>
          <w:szCs w:val="28"/>
          <w:lang w:val="ru-RU"/>
        </w:rPr>
        <w:instrText xml:space="preserve">  </w:instrText>
      </w:r>
      <w:r w:rsidRPr="00F77BD4">
        <w:rPr>
          <w:color w:val="248AE8"/>
          <w:sz w:val="28"/>
          <w:szCs w:val="28"/>
        </w:rPr>
        <w:instrText>re</w:instrText>
      </w:r>
      <w:r w:rsidRPr="00F77BD4">
        <w:rPr>
          <w:color w:val="248AE8"/>
          <w:sz w:val="28"/>
          <w:szCs w:val="28"/>
          <w:lang w:val="ru-RU"/>
        </w:rPr>
        <w:instrText>_-1842804243 \</w:instrText>
      </w:r>
      <w:r w:rsidRPr="00F77BD4">
        <w:rPr>
          <w:color w:val="248AE8"/>
          <w:sz w:val="28"/>
          <w:szCs w:val="28"/>
        </w:rPr>
        <w:instrText>h</w:instrText>
      </w:r>
      <w:r w:rsidRPr="00F77BD4">
        <w:rPr>
          <w:color w:val="248AE8"/>
          <w:sz w:val="28"/>
          <w:szCs w:val="28"/>
        </w:rPr>
      </w:r>
      <w:r w:rsidRPr="00F77BD4">
        <w:rPr>
          <w:color w:val="248AE8"/>
          <w:sz w:val="28"/>
          <w:szCs w:val="28"/>
        </w:rPr>
        <w:fldChar w:fldCharType="separate"/>
      </w:r>
      <w:r w:rsidR="00AB01CF" w:rsidRPr="00AB01CF">
        <w:rPr>
          <w:noProof/>
          <w:color w:val="248AE8"/>
          <w:sz w:val="28"/>
          <w:szCs w:val="28"/>
          <w:lang w:val="ru-RU"/>
        </w:rPr>
        <w:t>8</w:t>
      </w:r>
      <w:r w:rsidRPr="00F77BD4">
        <w:rPr>
          <w:color w:val="248AE8"/>
          <w:sz w:val="28"/>
          <w:szCs w:val="28"/>
        </w:rPr>
        <w:fldChar w:fldCharType="end"/>
      </w:r>
      <w:bookmarkEnd w:id="1"/>
    </w:p>
    <w:p w14:paraId="0021957B" w14:textId="77777777" w:rsidR="007162FA" w:rsidRPr="007E463A" w:rsidRDefault="007162FA" w:rsidP="007162FA">
      <w:pPr>
        <w:rPr>
          <w:i/>
          <w:iCs/>
          <w:color w:val="808080" w:themeColor="background1" w:themeShade="80"/>
          <w:sz w:val="28"/>
          <w:szCs w:val="28"/>
          <w:lang w:val="ru-RU"/>
        </w:rPr>
      </w:pPr>
      <w:bookmarkStart w:id="2" w:name="re_toc_-1842804183"/>
      <w:bookmarkStart w:id="3" w:name="re_toc_-1842804242"/>
      <w:r w:rsidRPr="007E463A">
        <w:rPr>
          <w:i/>
          <w:iCs/>
          <w:color w:val="808080" w:themeColor="background1" w:themeShade="80"/>
          <w:sz w:val="28"/>
          <w:szCs w:val="28"/>
          <w:lang w:val="ru-RU"/>
        </w:rPr>
        <w:t>26.07.2024 Милосердие.</w:t>
      </w:r>
      <w:r w:rsidRPr="007E463A">
        <w:rPr>
          <w:i/>
          <w:iCs/>
          <w:color w:val="808080" w:themeColor="background1" w:themeShade="80"/>
          <w:sz w:val="28"/>
          <w:szCs w:val="28"/>
        </w:rPr>
        <w:t>ru</w:t>
      </w:r>
      <w:r w:rsidRPr="007E463A">
        <w:rPr>
          <w:i/>
          <w:iCs/>
          <w:color w:val="808080" w:themeColor="background1" w:themeShade="80"/>
          <w:sz w:val="28"/>
          <w:szCs w:val="28"/>
          <w:lang w:val="ru-RU"/>
        </w:rPr>
        <w:t xml:space="preserve"> (</w:t>
      </w:r>
      <w:r w:rsidRPr="007E463A">
        <w:rPr>
          <w:i/>
          <w:iCs/>
          <w:color w:val="808080" w:themeColor="background1" w:themeShade="80"/>
          <w:sz w:val="28"/>
          <w:szCs w:val="28"/>
        </w:rPr>
        <w:t>miloserdie</w:t>
      </w:r>
      <w:r w:rsidRPr="007E463A">
        <w:rPr>
          <w:i/>
          <w:iCs/>
          <w:color w:val="808080" w:themeColor="background1" w:themeShade="80"/>
          <w:sz w:val="28"/>
          <w:szCs w:val="28"/>
          <w:lang w:val="ru-RU"/>
        </w:rPr>
        <w:t>.</w:t>
      </w:r>
      <w:r w:rsidRPr="007E463A">
        <w:rPr>
          <w:i/>
          <w:iCs/>
          <w:color w:val="808080" w:themeColor="background1" w:themeShade="80"/>
          <w:sz w:val="28"/>
          <w:szCs w:val="28"/>
        </w:rPr>
        <w:t>ru</w:t>
      </w:r>
      <w:r w:rsidRPr="007E463A">
        <w:rPr>
          <w:i/>
          <w:iCs/>
          <w:color w:val="808080" w:themeColor="background1" w:themeShade="80"/>
          <w:sz w:val="28"/>
          <w:szCs w:val="28"/>
          <w:lang w:val="ru-RU"/>
        </w:rPr>
        <w:t>)</w:t>
      </w:r>
    </w:p>
    <w:p w14:paraId="362D3A47" w14:textId="5C30FBF2" w:rsidR="007162FA" w:rsidRPr="007162FA" w:rsidRDefault="007162FA" w:rsidP="007162FA">
      <w:pPr>
        <w:tabs>
          <w:tab w:val="right" w:leader="hyphen" w:pos="9700"/>
        </w:tabs>
        <w:spacing w:after="150"/>
        <w:rPr>
          <w:i/>
          <w:iCs/>
          <w:color w:val="00B050"/>
          <w:sz w:val="28"/>
          <w:szCs w:val="28"/>
          <w:lang w:val="ru-RU"/>
        </w:rPr>
      </w:pPr>
      <w:r w:rsidRPr="007E463A">
        <w:rPr>
          <w:i/>
          <w:iCs/>
          <w:color w:val="248AE8"/>
          <w:sz w:val="28"/>
          <w:szCs w:val="28"/>
        </w:rPr>
        <w:fldChar w:fldCharType="begin"/>
      </w:r>
      <w:r w:rsidRPr="007E463A">
        <w:rPr>
          <w:i/>
          <w:iCs/>
          <w:color w:val="248AE8"/>
          <w:sz w:val="28"/>
          <w:szCs w:val="28"/>
        </w:rPr>
        <w:instrText>REF</w:instrText>
      </w:r>
      <w:r w:rsidRPr="007E463A">
        <w:rPr>
          <w:i/>
          <w:iCs/>
          <w:color w:val="248AE8"/>
          <w:sz w:val="28"/>
          <w:szCs w:val="28"/>
          <w:lang w:val="ru-RU"/>
        </w:rPr>
        <w:instrText xml:space="preserve"> </w:instrText>
      </w:r>
      <w:r w:rsidRPr="007E463A">
        <w:rPr>
          <w:i/>
          <w:iCs/>
          <w:color w:val="248AE8"/>
          <w:sz w:val="28"/>
          <w:szCs w:val="28"/>
        </w:rPr>
        <w:instrText>re</w:instrText>
      </w:r>
      <w:r w:rsidRPr="007E463A">
        <w:rPr>
          <w:i/>
          <w:iCs/>
          <w:color w:val="248AE8"/>
          <w:sz w:val="28"/>
          <w:szCs w:val="28"/>
          <w:lang w:val="ru-RU"/>
        </w:rPr>
        <w:instrText>_-1842804183 \</w:instrText>
      </w:r>
      <w:r w:rsidRPr="007E463A">
        <w:rPr>
          <w:i/>
          <w:iCs/>
          <w:color w:val="248AE8"/>
          <w:sz w:val="28"/>
          <w:szCs w:val="28"/>
        </w:rPr>
        <w:instrText>h</w:instrText>
      </w:r>
      <w:r w:rsidRPr="007E463A">
        <w:rPr>
          <w:i/>
          <w:iCs/>
          <w:color w:val="248AE8"/>
          <w:sz w:val="28"/>
          <w:szCs w:val="28"/>
          <w:lang w:val="ru-RU"/>
        </w:rPr>
        <w:instrText xml:space="preserve"> \* </w:instrText>
      </w:r>
      <w:r w:rsidRPr="007E463A">
        <w:rPr>
          <w:i/>
          <w:iCs/>
          <w:color w:val="248AE8"/>
          <w:sz w:val="28"/>
          <w:szCs w:val="28"/>
        </w:rPr>
        <w:instrText>MERGEFORMAT</w:instrText>
      </w:r>
      <w:r w:rsidRPr="007E463A">
        <w:rPr>
          <w:i/>
          <w:iCs/>
          <w:color w:val="248AE8"/>
          <w:sz w:val="28"/>
          <w:szCs w:val="28"/>
          <w:lang w:val="ru-RU"/>
        </w:rPr>
        <w:instrText xml:space="preserve"> </w:instrText>
      </w:r>
      <w:r w:rsidRPr="007E463A">
        <w:rPr>
          <w:i/>
          <w:iCs/>
          <w:color w:val="248AE8"/>
          <w:sz w:val="28"/>
          <w:szCs w:val="28"/>
        </w:rPr>
      </w:r>
      <w:r w:rsidRPr="007E463A">
        <w:rPr>
          <w:i/>
          <w:iCs/>
          <w:color w:val="248AE8"/>
          <w:sz w:val="28"/>
          <w:szCs w:val="28"/>
        </w:rPr>
        <w:fldChar w:fldCharType="separate"/>
      </w:r>
      <w:r w:rsidR="00AB01CF" w:rsidRPr="00AB01CF">
        <w:rPr>
          <w:i/>
          <w:iCs/>
          <w:color w:val="248AE8"/>
          <w:sz w:val="28"/>
          <w:szCs w:val="28"/>
          <w:lang w:val="ru-RU"/>
        </w:rPr>
        <w:t>Закон об уполномоченном по правам инвалидов комментируют в ВОИ: идея хорошая, но нужно финансирование</w:t>
      </w:r>
      <w:r w:rsidRPr="007E463A">
        <w:rPr>
          <w:i/>
          <w:iCs/>
          <w:color w:val="248AE8"/>
          <w:sz w:val="28"/>
          <w:szCs w:val="28"/>
        </w:rPr>
        <w:fldChar w:fldCharType="end"/>
      </w:r>
      <w:r w:rsidRPr="00F05702">
        <w:rPr>
          <w:i/>
          <w:iCs/>
          <w:color w:val="00B050"/>
          <w:sz w:val="28"/>
          <w:szCs w:val="28"/>
          <w:lang w:val="ru-RU"/>
        </w:rPr>
        <w:t xml:space="preserve"> </w:t>
      </w:r>
      <w:r w:rsidRPr="007E463A">
        <w:rPr>
          <w:i/>
          <w:iCs/>
          <w:color w:val="D9D9D9" w:themeColor="background1" w:themeShade="D9"/>
          <w:sz w:val="28"/>
          <w:szCs w:val="28"/>
          <w:lang w:val="ru-RU"/>
        </w:rPr>
        <w:tab/>
      </w:r>
      <w:r w:rsidRPr="007E463A">
        <w:rPr>
          <w:i/>
          <w:iCs/>
          <w:color w:val="248AE8"/>
          <w:sz w:val="28"/>
          <w:szCs w:val="28"/>
        </w:rPr>
        <w:fldChar w:fldCharType="begin"/>
      </w:r>
      <w:r w:rsidRPr="007E463A">
        <w:rPr>
          <w:i/>
          <w:iCs/>
          <w:color w:val="248AE8"/>
          <w:sz w:val="28"/>
          <w:szCs w:val="28"/>
          <w:lang w:val="ru-RU"/>
        </w:rPr>
        <w:instrText xml:space="preserve"> </w:instrText>
      </w:r>
      <w:r w:rsidRPr="007E463A">
        <w:rPr>
          <w:i/>
          <w:iCs/>
          <w:color w:val="248AE8"/>
          <w:sz w:val="28"/>
          <w:szCs w:val="28"/>
        </w:rPr>
        <w:instrText>PAGEREF</w:instrText>
      </w:r>
      <w:r w:rsidRPr="007E463A">
        <w:rPr>
          <w:i/>
          <w:iCs/>
          <w:color w:val="248AE8"/>
          <w:sz w:val="28"/>
          <w:szCs w:val="28"/>
          <w:lang w:val="ru-RU"/>
        </w:rPr>
        <w:instrText xml:space="preserve">  </w:instrText>
      </w:r>
      <w:r w:rsidRPr="007E463A">
        <w:rPr>
          <w:i/>
          <w:iCs/>
          <w:color w:val="248AE8"/>
          <w:sz w:val="28"/>
          <w:szCs w:val="28"/>
        </w:rPr>
        <w:instrText>re</w:instrText>
      </w:r>
      <w:r w:rsidRPr="007E463A">
        <w:rPr>
          <w:i/>
          <w:iCs/>
          <w:color w:val="248AE8"/>
          <w:sz w:val="28"/>
          <w:szCs w:val="28"/>
          <w:lang w:val="ru-RU"/>
        </w:rPr>
        <w:instrText>_-1842804183 \</w:instrText>
      </w:r>
      <w:r w:rsidRPr="007E463A">
        <w:rPr>
          <w:i/>
          <w:iCs/>
          <w:color w:val="248AE8"/>
          <w:sz w:val="28"/>
          <w:szCs w:val="28"/>
        </w:rPr>
        <w:instrText>h</w:instrText>
      </w:r>
      <w:r w:rsidRPr="007E463A">
        <w:rPr>
          <w:i/>
          <w:iCs/>
          <w:color w:val="248AE8"/>
          <w:sz w:val="28"/>
          <w:szCs w:val="28"/>
        </w:rPr>
      </w:r>
      <w:r w:rsidRPr="007E463A">
        <w:rPr>
          <w:i/>
          <w:iCs/>
          <w:color w:val="248AE8"/>
          <w:sz w:val="28"/>
          <w:szCs w:val="28"/>
        </w:rPr>
        <w:fldChar w:fldCharType="separate"/>
      </w:r>
      <w:r w:rsidR="00AB01CF" w:rsidRPr="00AB01CF">
        <w:rPr>
          <w:i/>
          <w:iCs/>
          <w:noProof/>
          <w:color w:val="248AE8"/>
          <w:sz w:val="28"/>
          <w:szCs w:val="28"/>
          <w:lang w:val="ru-RU"/>
        </w:rPr>
        <w:t>8</w:t>
      </w:r>
      <w:r w:rsidRPr="007E463A">
        <w:rPr>
          <w:i/>
          <w:iCs/>
          <w:color w:val="248AE8"/>
          <w:sz w:val="28"/>
          <w:szCs w:val="28"/>
        </w:rPr>
        <w:fldChar w:fldCharType="end"/>
      </w:r>
      <w:bookmarkEnd w:id="2"/>
    </w:p>
    <w:p w14:paraId="1C2A9771" w14:textId="77777777" w:rsidR="00221F99" w:rsidRPr="00221F99" w:rsidRDefault="00221F99" w:rsidP="00221F99">
      <w:pPr>
        <w:rPr>
          <w:i/>
          <w:iCs/>
          <w:color w:val="808080" w:themeColor="background1" w:themeShade="80"/>
          <w:sz w:val="28"/>
          <w:szCs w:val="28"/>
          <w:lang w:val="ru-RU"/>
        </w:rPr>
      </w:pPr>
      <w:bookmarkStart w:id="4" w:name="re_toc_-1842804235"/>
      <w:r w:rsidRPr="00221F99">
        <w:rPr>
          <w:i/>
          <w:iCs/>
          <w:color w:val="808080" w:themeColor="background1" w:themeShade="80"/>
          <w:sz w:val="28"/>
          <w:szCs w:val="28"/>
          <w:lang w:val="ru-RU"/>
        </w:rPr>
        <w:t>30.07.2024 Москва 24 (</w:t>
      </w:r>
      <w:r w:rsidRPr="00221F99">
        <w:rPr>
          <w:i/>
          <w:iCs/>
          <w:color w:val="808080" w:themeColor="background1" w:themeShade="80"/>
          <w:sz w:val="28"/>
          <w:szCs w:val="28"/>
        </w:rPr>
        <w:t>m</w:t>
      </w:r>
      <w:r w:rsidRPr="00221F99">
        <w:rPr>
          <w:i/>
          <w:iCs/>
          <w:color w:val="808080" w:themeColor="background1" w:themeShade="80"/>
          <w:sz w:val="28"/>
          <w:szCs w:val="28"/>
          <w:lang w:val="ru-RU"/>
        </w:rPr>
        <w:t>24.</w:t>
      </w:r>
      <w:r w:rsidRPr="00221F99">
        <w:rPr>
          <w:i/>
          <w:iCs/>
          <w:color w:val="808080" w:themeColor="background1" w:themeShade="80"/>
          <w:sz w:val="28"/>
          <w:szCs w:val="28"/>
        </w:rPr>
        <w:t>ru</w:t>
      </w:r>
      <w:r w:rsidRPr="00221F99">
        <w:rPr>
          <w:i/>
          <w:iCs/>
          <w:color w:val="808080" w:themeColor="background1" w:themeShade="80"/>
          <w:sz w:val="28"/>
          <w:szCs w:val="28"/>
          <w:lang w:val="ru-RU"/>
        </w:rPr>
        <w:t>)</w:t>
      </w:r>
    </w:p>
    <w:p w14:paraId="4F521CE0" w14:textId="02AA507E" w:rsidR="00221F99" w:rsidRPr="00221F99" w:rsidRDefault="00221F99" w:rsidP="00221F99">
      <w:pPr>
        <w:tabs>
          <w:tab w:val="right" w:leader="hyphen" w:pos="9700"/>
        </w:tabs>
        <w:spacing w:after="150"/>
        <w:rPr>
          <w:i/>
          <w:iCs/>
          <w:color w:val="248AE8"/>
          <w:sz w:val="28"/>
          <w:szCs w:val="28"/>
          <w:lang w:val="ru-RU"/>
        </w:rPr>
      </w:pPr>
      <w:r w:rsidRPr="00221F99">
        <w:rPr>
          <w:i/>
          <w:iCs/>
          <w:color w:val="248AE8"/>
          <w:sz w:val="28"/>
          <w:szCs w:val="28"/>
        </w:rPr>
        <w:fldChar w:fldCharType="begin"/>
      </w:r>
      <w:r w:rsidRPr="00221F99">
        <w:rPr>
          <w:i/>
          <w:iCs/>
          <w:color w:val="248AE8"/>
          <w:sz w:val="28"/>
          <w:szCs w:val="28"/>
        </w:rPr>
        <w:instrText>REF</w:instrText>
      </w:r>
      <w:r w:rsidRPr="00221F99">
        <w:rPr>
          <w:i/>
          <w:iCs/>
          <w:color w:val="248AE8"/>
          <w:sz w:val="28"/>
          <w:szCs w:val="28"/>
          <w:lang w:val="ru-RU"/>
        </w:rPr>
        <w:instrText xml:space="preserve"> </w:instrText>
      </w:r>
      <w:r w:rsidRPr="00221F99">
        <w:rPr>
          <w:i/>
          <w:iCs/>
          <w:color w:val="248AE8"/>
          <w:sz w:val="28"/>
          <w:szCs w:val="28"/>
        </w:rPr>
        <w:instrText>re</w:instrText>
      </w:r>
      <w:r w:rsidRPr="00221F99">
        <w:rPr>
          <w:i/>
          <w:iCs/>
          <w:color w:val="248AE8"/>
          <w:sz w:val="28"/>
          <w:szCs w:val="28"/>
          <w:lang w:val="ru-RU"/>
        </w:rPr>
        <w:instrText>_-1842804235 \</w:instrText>
      </w:r>
      <w:r w:rsidRPr="00221F99">
        <w:rPr>
          <w:i/>
          <w:iCs/>
          <w:color w:val="248AE8"/>
          <w:sz w:val="28"/>
          <w:szCs w:val="28"/>
        </w:rPr>
        <w:instrText>h</w:instrText>
      </w:r>
      <w:r w:rsidRPr="00221F99">
        <w:rPr>
          <w:i/>
          <w:iCs/>
          <w:color w:val="248AE8"/>
          <w:sz w:val="28"/>
          <w:szCs w:val="28"/>
          <w:lang w:val="ru-RU"/>
        </w:rPr>
        <w:instrText xml:space="preserve"> \* </w:instrText>
      </w:r>
      <w:r w:rsidRPr="00221F99">
        <w:rPr>
          <w:i/>
          <w:iCs/>
          <w:color w:val="248AE8"/>
          <w:sz w:val="28"/>
          <w:szCs w:val="28"/>
        </w:rPr>
        <w:instrText>MERGEFORMAT</w:instrText>
      </w:r>
      <w:r w:rsidRPr="00221F99">
        <w:rPr>
          <w:i/>
          <w:iCs/>
          <w:color w:val="248AE8"/>
          <w:sz w:val="28"/>
          <w:szCs w:val="28"/>
          <w:lang w:val="ru-RU"/>
        </w:rPr>
        <w:instrText xml:space="preserve"> </w:instrText>
      </w:r>
      <w:r w:rsidRPr="00221F99">
        <w:rPr>
          <w:i/>
          <w:iCs/>
          <w:color w:val="248AE8"/>
          <w:sz w:val="28"/>
          <w:szCs w:val="28"/>
        </w:rPr>
      </w:r>
      <w:r w:rsidRPr="00221F99">
        <w:rPr>
          <w:i/>
          <w:iCs/>
          <w:color w:val="248AE8"/>
          <w:sz w:val="28"/>
          <w:szCs w:val="28"/>
        </w:rPr>
        <w:fldChar w:fldCharType="separate"/>
      </w:r>
      <w:r w:rsidR="00AB01CF" w:rsidRPr="00AB01CF">
        <w:rPr>
          <w:i/>
          <w:iCs/>
          <w:color w:val="248AE8"/>
          <w:sz w:val="28"/>
          <w:szCs w:val="28"/>
          <w:lang w:val="ru-RU"/>
        </w:rPr>
        <w:t>Во Всероссийском обществе инвалидов оценили отказ водителя маршрутки везти инвалида</w:t>
      </w:r>
      <w:r w:rsidRPr="00221F99">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_-1842804235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8</w:t>
      </w:r>
      <w:r w:rsidRPr="00F77BD4">
        <w:rPr>
          <w:i/>
          <w:iCs/>
          <w:color w:val="248AE8"/>
          <w:sz w:val="28"/>
          <w:szCs w:val="28"/>
        </w:rPr>
        <w:fldChar w:fldCharType="end"/>
      </w:r>
      <w:bookmarkEnd w:id="4"/>
    </w:p>
    <w:p w14:paraId="5EBDB700" w14:textId="096A552C" w:rsidR="00516A14" w:rsidRPr="00F77BD4" w:rsidRDefault="00712AE8">
      <w:pPr>
        <w:rPr>
          <w:i/>
          <w:iCs/>
          <w:sz w:val="28"/>
          <w:szCs w:val="28"/>
          <w:lang w:val="ru-RU"/>
        </w:rPr>
      </w:pPr>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Смотрим (</w:t>
      </w:r>
      <w:r w:rsidRPr="00F77BD4">
        <w:rPr>
          <w:i/>
          <w:iCs/>
          <w:color w:val="808080"/>
          <w:sz w:val="28"/>
          <w:szCs w:val="28"/>
        </w:rPr>
        <w:t>smotrim</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F2267CC" w14:textId="08E3FFE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_-1842804242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Регион приглашает команды Приволжского федерального округа для игры в "КВН ВОИ"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_-1842804242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8</w:t>
      </w:r>
      <w:r w:rsidRPr="00F77BD4">
        <w:rPr>
          <w:i/>
          <w:iCs/>
          <w:color w:val="248AE8"/>
          <w:sz w:val="28"/>
          <w:szCs w:val="28"/>
        </w:rPr>
        <w:fldChar w:fldCharType="end"/>
      </w:r>
    </w:p>
    <w:p w14:paraId="57C11F19" w14:textId="77777777" w:rsidR="00516A14" w:rsidRPr="00F77BD4" w:rsidRDefault="00712AE8">
      <w:pPr>
        <w:rPr>
          <w:i/>
          <w:iCs/>
          <w:sz w:val="28"/>
          <w:szCs w:val="28"/>
          <w:lang w:val="ru-RU"/>
        </w:rPr>
      </w:pPr>
      <w:bookmarkStart w:id="5" w:name="re_toc_-1842804240"/>
      <w:bookmarkEnd w:id="3"/>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Чита.ру (</w:t>
      </w:r>
      <w:r w:rsidRPr="00F77BD4">
        <w:rPr>
          <w:i/>
          <w:iCs/>
          <w:color w:val="808080"/>
          <w:sz w:val="28"/>
          <w:szCs w:val="28"/>
        </w:rPr>
        <w:t>chita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6D2EB95" w14:textId="79189AA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_-1842804240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Поэт и зампредседателя краевого отделения общества инвалидов Сергей Петров скончался в Забайкалье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_-1842804240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9</w:t>
      </w:r>
      <w:r w:rsidRPr="00F77BD4">
        <w:rPr>
          <w:i/>
          <w:iCs/>
          <w:color w:val="248AE8"/>
          <w:sz w:val="28"/>
          <w:szCs w:val="28"/>
        </w:rPr>
        <w:fldChar w:fldCharType="end"/>
      </w:r>
    </w:p>
    <w:p w14:paraId="58ED6196" w14:textId="77777777" w:rsidR="00516A14" w:rsidRPr="00F77BD4" w:rsidRDefault="00712AE8">
      <w:pPr>
        <w:rPr>
          <w:i/>
          <w:iCs/>
          <w:sz w:val="28"/>
          <w:szCs w:val="28"/>
          <w:lang w:val="ru-RU"/>
        </w:rPr>
      </w:pPr>
      <w:bookmarkStart w:id="6" w:name="re_toc_-1842804237"/>
      <w:bookmarkEnd w:id="5"/>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rPr>
        <w:t>MK</w:t>
      </w:r>
      <w:r w:rsidRPr="00F77BD4">
        <w:rPr>
          <w:i/>
          <w:iCs/>
          <w:color w:val="808080"/>
          <w:sz w:val="28"/>
          <w:szCs w:val="28"/>
          <w:lang w:val="ru-RU"/>
        </w:rPr>
        <w:t xml:space="preserve"> в Тюмени (</w:t>
      </w:r>
      <w:r w:rsidRPr="00F77BD4">
        <w:rPr>
          <w:i/>
          <w:iCs/>
          <w:color w:val="808080"/>
          <w:sz w:val="28"/>
          <w:szCs w:val="28"/>
        </w:rPr>
        <w:t>tumen</w:t>
      </w:r>
      <w:r w:rsidRPr="00F77BD4">
        <w:rPr>
          <w:i/>
          <w:iCs/>
          <w:color w:val="808080"/>
          <w:sz w:val="28"/>
          <w:szCs w:val="28"/>
          <w:lang w:val="ru-RU"/>
        </w:rPr>
        <w:t>.</w:t>
      </w:r>
      <w:r w:rsidRPr="00F77BD4">
        <w:rPr>
          <w:i/>
          <w:iCs/>
          <w:color w:val="808080"/>
          <w:sz w:val="28"/>
          <w:szCs w:val="28"/>
        </w:rPr>
        <w:t>mk</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5C5A27E" w14:textId="02FF2A70"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_-1842804237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Особенные спортсмены Тюменской области провели фестиваль «Робинзонада-24»</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_-1842804237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9</w:t>
      </w:r>
      <w:r w:rsidRPr="00F77BD4">
        <w:rPr>
          <w:i/>
          <w:iCs/>
          <w:color w:val="248AE8"/>
          <w:sz w:val="28"/>
          <w:szCs w:val="28"/>
        </w:rPr>
        <w:fldChar w:fldCharType="end"/>
      </w:r>
    </w:p>
    <w:p w14:paraId="0C3DC646" w14:textId="77777777" w:rsidR="00516A14" w:rsidRPr="00F77BD4" w:rsidRDefault="00712AE8">
      <w:pPr>
        <w:rPr>
          <w:i/>
          <w:iCs/>
          <w:sz w:val="28"/>
          <w:szCs w:val="28"/>
          <w:lang w:val="ru-RU"/>
        </w:rPr>
      </w:pPr>
      <w:bookmarkStart w:id="7" w:name="re_toc_-1842804227"/>
      <w:bookmarkEnd w:id="6"/>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ГТРК Марий Эл (</w:t>
      </w:r>
      <w:r w:rsidRPr="00F77BD4">
        <w:rPr>
          <w:i/>
          <w:iCs/>
          <w:color w:val="808080"/>
          <w:sz w:val="28"/>
          <w:szCs w:val="28"/>
        </w:rPr>
        <w:t>gtrkmariel</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38EC2CEB" w14:textId="44CA7122"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10 команд участвовало в республиканских соревнованиях по паратуризму в Марий Эл</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9</w:t>
      </w:r>
      <w:r w:rsidRPr="00F77BD4">
        <w:rPr>
          <w:i/>
          <w:iCs/>
          <w:color w:val="248AE8"/>
          <w:sz w:val="28"/>
          <w:szCs w:val="28"/>
        </w:rPr>
        <w:fldChar w:fldCharType="end"/>
      </w:r>
    </w:p>
    <w:p w14:paraId="578403C5" w14:textId="77777777" w:rsidR="00516A14" w:rsidRPr="00F77BD4" w:rsidRDefault="00712AE8">
      <w:pPr>
        <w:rPr>
          <w:i/>
          <w:iCs/>
          <w:sz w:val="28"/>
          <w:szCs w:val="28"/>
          <w:lang w:val="ru-RU"/>
        </w:rPr>
      </w:pPr>
      <w:bookmarkStart w:id="8" w:name="re_toc_-1842804226"/>
      <w:bookmarkEnd w:id="7"/>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Псковская лента новостей (</w:t>
      </w:r>
      <w:r w:rsidRPr="00F77BD4">
        <w:rPr>
          <w:i/>
          <w:iCs/>
          <w:color w:val="808080"/>
          <w:sz w:val="28"/>
          <w:szCs w:val="28"/>
        </w:rPr>
        <w:t>pln</w:t>
      </w:r>
      <w:r w:rsidRPr="00F77BD4">
        <w:rPr>
          <w:i/>
          <w:iCs/>
          <w:color w:val="808080"/>
          <w:sz w:val="28"/>
          <w:szCs w:val="28"/>
          <w:lang w:val="ru-RU"/>
        </w:rPr>
        <w:t>-</w:t>
      </w:r>
      <w:r w:rsidRPr="00F77BD4">
        <w:rPr>
          <w:i/>
          <w:iCs/>
          <w:color w:val="808080"/>
          <w:sz w:val="28"/>
          <w:szCs w:val="28"/>
        </w:rPr>
        <w:t>pskov</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7E917295" w14:textId="59A80EDA"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_-1842804226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Псков впервые примет межрегиональный спортивный фестиваль Всероссийского общества инвалидов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10</w:t>
      </w:r>
      <w:r w:rsidRPr="00F77BD4">
        <w:rPr>
          <w:i/>
          <w:iCs/>
          <w:color w:val="248AE8"/>
          <w:sz w:val="28"/>
          <w:szCs w:val="28"/>
        </w:rPr>
        <w:fldChar w:fldCharType="end"/>
      </w:r>
    </w:p>
    <w:p w14:paraId="2CE5AC0D" w14:textId="77777777" w:rsidR="00516A14" w:rsidRPr="00F77BD4" w:rsidRDefault="00712AE8">
      <w:pPr>
        <w:rPr>
          <w:i/>
          <w:iCs/>
          <w:sz w:val="28"/>
          <w:szCs w:val="28"/>
          <w:lang w:val="ru-RU"/>
        </w:rPr>
      </w:pPr>
      <w:bookmarkStart w:id="9" w:name="re_toc_-1842804225"/>
      <w:bookmarkEnd w:id="8"/>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Аргументы и Факты - Брянск (</w:t>
      </w:r>
      <w:r w:rsidRPr="00F77BD4">
        <w:rPr>
          <w:i/>
          <w:iCs/>
          <w:color w:val="808080"/>
          <w:sz w:val="28"/>
          <w:szCs w:val="28"/>
        </w:rPr>
        <w:t>bryansk</w:t>
      </w:r>
      <w:r w:rsidRPr="00F77BD4">
        <w:rPr>
          <w:i/>
          <w:iCs/>
          <w:color w:val="808080"/>
          <w:sz w:val="28"/>
          <w:szCs w:val="28"/>
          <w:lang w:val="ru-RU"/>
        </w:rPr>
        <w:t>.</w:t>
      </w:r>
      <w:r w:rsidRPr="00F77BD4">
        <w:rPr>
          <w:i/>
          <w:iCs/>
          <w:color w:val="808080"/>
          <w:sz w:val="28"/>
          <w:szCs w:val="28"/>
        </w:rPr>
        <w:t>aif</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206342F" w14:textId="063D773A"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_-1842804225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У школы на Болховской улице в Брянске вместо пустыря появилась парковка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10</w:t>
      </w:r>
      <w:r w:rsidRPr="00F77BD4">
        <w:rPr>
          <w:i/>
          <w:iCs/>
          <w:color w:val="248AE8"/>
          <w:sz w:val="28"/>
          <w:szCs w:val="28"/>
        </w:rPr>
        <w:fldChar w:fldCharType="end"/>
      </w:r>
    </w:p>
    <w:p w14:paraId="430CB129" w14:textId="77777777" w:rsidR="00516A14" w:rsidRPr="00F77BD4" w:rsidRDefault="00712AE8">
      <w:pPr>
        <w:rPr>
          <w:i/>
          <w:iCs/>
          <w:sz w:val="28"/>
          <w:szCs w:val="28"/>
          <w:lang w:val="ru-RU"/>
        </w:rPr>
      </w:pPr>
      <w:bookmarkStart w:id="10" w:name="re_toc_-1842804221"/>
      <w:bookmarkEnd w:id="9"/>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Москва 24 (</w:t>
      </w:r>
      <w:r w:rsidRPr="00F77BD4">
        <w:rPr>
          <w:i/>
          <w:iCs/>
          <w:color w:val="808080"/>
          <w:sz w:val="28"/>
          <w:szCs w:val="28"/>
        </w:rPr>
        <w:t>m</w:t>
      </w:r>
      <w:r w:rsidRPr="00F77BD4">
        <w:rPr>
          <w:i/>
          <w:iCs/>
          <w:color w:val="808080"/>
          <w:sz w:val="28"/>
          <w:szCs w:val="28"/>
          <w:lang w:val="ru-RU"/>
        </w:rPr>
        <w:t>24.</w:t>
      </w:r>
      <w:r w:rsidRPr="00F77BD4">
        <w:rPr>
          <w:i/>
          <w:iCs/>
          <w:color w:val="808080"/>
          <w:sz w:val="28"/>
          <w:szCs w:val="28"/>
        </w:rPr>
        <w:t>ru</w:t>
      </w:r>
      <w:r w:rsidRPr="00F77BD4">
        <w:rPr>
          <w:i/>
          <w:iCs/>
          <w:color w:val="808080"/>
          <w:sz w:val="28"/>
          <w:szCs w:val="28"/>
          <w:lang w:val="ru-RU"/>
        </w:rPr>
        <w:t>)</w:t>
      </w:r>
    </w:p>
    <w:p w14:paraId="58F553AD" w14:textId="310F143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_-1842804221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Депутат МГД Герасимов: сквер в Кунцеве могут назвать в честь героев-молодогвардейцев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_-1842804221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10</w:t>
      </w:r>
      <w:r w:rsidRPr="00F77BD4">
        <w:rPr>
          <w:i/>
          <w:iCs/>
          <w:color w:val="248AE8"/>
          <w:sz w:val="28"/>
          <w:szCs w:val="28"/>
        </w:rPr>
        <w:fldChar w:fldCharType="end"/>
      </w:r>
    </w:p>
    <w:p w14:paraId="56980643" w14:textId="77777777" w:rsidR="00516A14" w:rsidRPr="00F77BD4" w:rsidRDefault="00712AE8">
      <w:pPr>
        <w:rPr>
          <w:i/>
          <w:iCs/>
          <w:sz w:val="28"/>
          <w:szCs w:val="28"/>
          <w:lang w:val="ru-RU"/>
        </w:rPr>
      </w:pPr>
      <w:bookmarkStart w:id="11" w:name="re_toc_-1842804220"/>
      <w:bookmarkEnd w:id="10"/>
      <w:r w:rsidRPr="00F77BD4">
        <w:rPr>
          <w:i/>
          <w:iCs/>
          <w:color w:val="808080"/>
          <w:sz w:val="28"/>
          <w:szCs w:val="28"/>
          <w:lang w:val="ru-RU"/>
        </w:rPr>
        <w:t>02.08.2024</w:t>
      </w:r>
      <w:r w:rsidRPr="00F77BD4">
        <w:rPr>
          <w:i/>
          <w:iCs/>
          <w:sz w:val="28"/>
          <w:szCs w:val="28"/>
          <w:lang w:val="ru-RU"/>
        </w:rPr>
        <w:t xml:space="preserve"> </w:t>
      </w:r>
      <w:r w:rsidRPr="00F77BD4">
        <w:rPr>
          <w:i/>
          <w:iCs/>
          <w:color w:val="808080"/>
          <w:sz w:val="28"/>
          <w:szCs w:val="28"/>
        </w:rPr>
        <w:t>Ulus</w:t>
      </w:r>
      <w:r w:rsidRPr="00F77BD4">
        <w:rPr>
          <w:i/>
          <w:iCs/>
          <w:color w:val="808080"/>
          <w:sz w:val="28"/>
          <w:szCs w:val="28"/>
          <w:lang w:val="ru-RU"/>
        </w:rPr>
        <w:t>.</w:t>
      </w:r>
      <w:r w:rsidRPr="00F77BD4">
        <w:rPr>
          <w:i/>
          <w:iCs/>
          <w:color w:val="808080"/>
          <w:sz w:val="28"/>
          <w:szCs w:val="28"/>
        </w:rPr>
        <w:t>media</w:t>
      </w:r>
    </w:p>
    <w:p w14:paraId="21352031" w14:textId="1E4E56D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Дальневосточный Слет «Инвастартап ВОИ: Дальний Восток» пройдет в Якутии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_-1842804220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11</w:t>
      </w:r>
      <w:r w:rsidRPr="00F77BD4">
        <w:rPr>
          <w:i/>
          <w:iCs/>
          <w:color w:val="248AE8"/>
          <w:sz w:val="28"/>
          <w:szCs w:val="28"/>
        </w:rPr>
        <w:fldChar w:fldCharType="end"/>
      </w:r>
    </w:p>
    <w:p w14:paraId="0E20C834" w14:textId="77777777" w:rsidR="00516A14" w:rsidRPr="00F77BD4" w:rsidRDefault="00712AE8">
      <w:pPr>
        <w:rPr>
          <w:i/>
          <w:iCs/>
          <w:sz w:val="28"/>
          <w:szCs w:val="28"/>
          <w:lang w:val="ru-RU"/>
        </w:rPr>
      </w:pPr>
      <w:bookmarkStart w:id="12" w:name="re_toc_-1842804211"/>
      <w:bookmarkEnd w:id="11"/>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rPr>
        <w:t>Ura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 xml:space="preserve"> (</w:t>
      </w:r>
      <w:r w:rsidRPr="00F77BD4">
        <w:rPr>
          <w:i/>
          <w:iCs/>
          <w:color w:val="808080"/>
          <w:sz w:val="28"/>
          <w:szCs w:val="28"/>
        </w:rPr>
        <w:t>ura</w:t>
      </w:r>
      <w:r w:rsidRPr="00F77BD4">
        <w:rPr>
          <w:i/>
          <w:iCs/>
          <w:color w:val="808080"/>
          <w:sz w:val="28"/>
          <w:szCs w:val="28"/>
          <w:lang w:val="ru-RU"/>
        </w:rPr>
        <w:t>.</w:t>
      </w:r>
      <w:r w:rsidRPr="00F77BD4">
        <w:rPr>
          <w:i/>
          <w:iCs/>
          <w:color w:val="808080"/>
          <w:sz w:val="28"/>
          <w:szCs w:val="28"/>
        </w:rPr>
        <w:t>news</w:t>
      </w:r>
      <w:r w:rsidRPr="00F77BD4">
        <w:rPr>
          <w:i/>
          <w:iCs/>
          <w:color w:val="808080"/>
          <w:sz w:val="28"/>
          <w:szCs w:val="28"/>
          <w:lang w:val="ru-RU"/>
        </w:rPr>
        <w:t>)</w:t>
      </w:r>
    </w:p>
    <w:p w14:paraId="1AAD228C" w14:textId="7F4C4699"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_-1842804211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Недоступная среда: пермский суд рассматривает иск о нарушении прав инвалидов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_-1842804211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11</w:t>
      </w:r>
      <w:r w:rsidRPr="00F77BD4">
        <w:rPr>
          <w:i/>
          <w:iCs/>
          <w:color w:val="248AE8"/>
          <w:sz w:val="28"/>
          <w:szCs w:val="28"/>
        </w:rPr>
        <w:fldChar w:fldCharType="end"/>
      </w:r>
    </w:p>
    <w:p w14:paraId="7F131C6A" w14:textId="77777777" w:rsidR="00516A14" w:rsidRPr="00F77BD4" w:rsidRDefault="00712AE8">
      <w:pPr>
        <w:rPr>
          <w:i/>
          <w:iCs/>
          <w:sz w:val="28"/>
          <w:szCs w:val="28"/>
          <w:lang w:val="ru-RU"/>
        </w:rPr>
      </w:pPr>
      <w:bookmarkStart w:id="13" w:name="re_toc_-1842804198"/>
      <w:bookmarkEnd w:id="12"/>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Вестник Центральной избирательной комиссии Российской Федерации (</w:t>
      </w:r>
      <w:r w:rsidRPr="00F77BD4">
        <w:rPr>
          <w:i/>
          <w:iCs/>
          <w:color w:val="808080"/>
          <w:sz w:val="28"/>
          <w:szCs w:val="28"/>
        </w:rPr>
        <w:t>vestnik</w:t>
      </w:r>
      <w:r w:rsidRPr="00F77BD4">
        <w:rPr>
          <w:i/>
          <w:iCs/>
          <w:color w:val="808080"/>
          <w:sz w:val="28"/>
          <w:szCs w:val="28"/>
          <w:lang w:val="ru-RU"/>
        </w:rPr>
        <w:t>.</w:t>
      </w:r>
      <w:r w:rsidRPr="00F77BD4">
        <w:rPr>
          <w:i/>
          <w:iCs/>
          <w:color w:val="808080"/>
          <w:sz w:val="28"/>
          <w:szCs w:val="28"/>
        </w:rPr>
        <w:t>cikrf</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1B35FA42" w14:textId="2358D03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_-1842804198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Информационный центр Избирательной комиссии Орловской области «Выборы – 17 марта 2024 года» в современном формате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_-1842804198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11</w:t>
      </w:r>
      <w:r w:rsidRPr="00F77BD4">
        <w:rPr>
          <w:i/>
          <w:iCs/>
          <w:color w:val="248AE8"/>
          <w:sz w:val="28"/>
          <w:szCs w:val="28"/>
        </w:rPr>
        <w:fldChar w:fldCharType="end"/>
      </w:r>
    </w:p>
    <w:p w14:paraId="00CE7119" w14:textId="77777777" w:rsidR="00516A14" w:rsidRPr="00F77BD4" w:rsidRDefault="00712AE8">
      <w:pPr>
        <w:rPr>
          <w:i/>
          <w:iCs/>
          <w:sz w:val="28"/>
          <w:szCs w:val="28"/>
          <w:lang w:val="ru-RU"/>
        </w:rPr>
      </w:pPr>
      <w:bookmarkStart w:id="14" w:name="re_toc_-1842804191"/>
      <w:bookmarkEnd w:id="13"/>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Курган и Курганцы (</w:t>
      </w:r>
      <w:r w:rsidRPr="00F77BD4">
        <w:rPr>
          <w:i/>
          <w:iCs/>
          <w:color w:val="808080"/>
          <w:sz w:val="28"/>
          <w:szCs w:val="28"/>
        </w:rPr>
        <w:t>kikonline</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AD58BA0" w14:textId="4314CBFE"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_-1842804191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Курганцы заняли первое место на Всероссийском фестивале по парусному спорту</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_-1842804191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12</w:t>
      </w:r>
      <w:r w:rsidRPr="00F77BD4">
        <w:rPr>
          <w:i/>
          <w:iCs/>
          <w:color w:val="248AE8"/>
          <w:sz w:val="28"/>
          <w:szCs w:val="28"/>
        </w:rPr>
        <w:fldChar w:fldCharType="end"/>
      </w:r>
    </w:p>
    <w:p w14:paraId="3D5A2DCD" w14:textId="77777777" w:rsidR="00516A14" w:rsidRPr="00F77BD4" w:rsidRDefault="00712AE8">
      <w:pPr>
        <w:rPr>
          <w:i/>
          <w:iCs/>
          <w:sz w:val="28"/>
          <w:szCs w:val="28"/>
          <w:lang w:val="ru-RU"/>
        </w:rPr>
      </w:pPr>
      <w:bookmarkStart w:id="15" w:name="re_toc_-1842804190"/>
      <w:bookmarkEnd w:id="14"/>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СаратовБизнесКонсалтинг (</w:t>
      </w:r>
      <w:r w:rsidRPr="00F77BD4">
        <w:rPr>
          <w:i/>
          <w:iCs/>
          <w:color w:val="808080"/>
          <w:sz w:val="28"/>
          <w:szCs w:val="28"/>
        </w:rPr>
        <w:t>news</w:t>
      </w:r>
      <w:r w:rsidRPr="00F77BD4">
        <w:rPr>
          <w:i/>
          <w:iCs/>
          <w:color w:val="808080"/>
          <w:sz w:val="28"/>
          <w:szCs w:val="28"/>
          <w:lang w:val="ru-RU"/>
        </w:rPr>
        <w:t>.</w:t>
      </w:r>
      <w:r w:rsidRPr="00F77BD4">
        <w:rPr>
          <w:i/>
          <w:iCs/>
          <w:color w:val="808080"/>
          <w:sz w:val="28"/>
          <w:szCs w:val="28"/>
        </w:rPr>
        <w:t>sarbc</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79BEB0D" w14:textId="1922D5F0"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_-1842804190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За полгода 2,2 тысячи жителей области получили инвалидность</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_-1842804190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12</w:t>
      </w:r>
      <w:r w:rsidRPr="00F77BD4">
        <w:rPr>
          <w:i/>
          <w:iCs/>
          <w:color w:val="248AE8"/>
          <w:sz w:val="28"/>
          <w:szCs w:val="28"/>
        </w:rPr>
        <w:fldChar w:fldCharType="end"/>
      </w:r>
    </w:p>
    <w:p w14:paraId="43951E39" w14:textId="77777777" w:rsidR="00516A14" w:rsidRPr="00F77BD4" w:rsidRDefault="00712AE8">
      <w:pPr>
        <w:rPr>
          <w:i/>
          <w:iCs/>
          <w:color w:val="248AE8"/>
          <w:sz w:val="28"/>
          <w:szCs w:val="28"/>
          <w:lang w:val="ru-RU"/>
        </w:rPr>
      </w:pPr>
      <w:bookmarkStart w:id="16" w:name="re_toc_-1842804189"/>
      <w:bookmarkEnd w:id="15"/>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Хабаровск (</w:t>
      </w:r>
      <w:r w:rsidRPr="00F77BD4">
        <w:rPr>
          <w:i/>
          <w:iCs/>
          <w:color w:val="808080"/>
          <w:sz w:val="28"/>
          <w:szCs w:val="28"/>
        </w:rPr>
        <w:t>khabarovsktv</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AB55C01" w14:textId="2BFAAE8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lastRenderedPageBreak/>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_-1842804189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Хабаровске проверили доступность Тургеневской лестницы для инвалидов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12</w:t>
      </w:r>
      <w:r w:rsidRPr="00F77BD4">
        <w:rPr>
          <w:i/>
          <w:iCs/>
          <w:color w:val="248AE8"/>
          <w:sz w:val="28"/>
          <w:szCs w:val="28"/>
        </w:rPr>
        <w:fldChar w:fldCharType="end"/>
      </w:r>
    </w:p>
    <w:p w14:paraId="2A977066" w14:textId="77777777" w:rsidR="00516A14" w:rsidRPr="00F77BD4" w:rsidRDefault="00712AE8">
      <w:pPr>
        <w:rPr>
          <w:i/>
          <w:iCs/>
          <w:color w:val="248AE8"/>
          <w:sz w:val="28"/>
          <w:szCs w:val="28"/>
          <w:lang w:val="ru-RU"/>
        </w:rPr>
      </w:pPr>
      <w:bookmarkStart w:id="17" w:name="re_toc_-1842804187"/>
      <w:bookmarkEnd w:id="16"/>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Непермь (</w:t>
      </w:r>
      <w:r w:rsidRPr="00F77BD4">
        <w:rPr>
          <w:i/>
          <w:iCs/>
          <w:color w:val="808080"/>
          <w:sz w:val="28"/>
          <w:szCs w:val="28"/>
        </w:rPr>
        <w:t>neperm</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EBFD153" w14:textId="7853660E"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Соликамская команда вошла в пятерку сильнейших на краевом паратурслете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13</w:t>
      </w:r>
      <w:r w:rsidRPr="00F77BD4">
        <w:rPr>
          <w:i/>
          <w:iCs/>
          <w:color w:val="248AE8"/>
          <w:sz w:val="28"/>
          <w:szCs w:val="28"/>
        </w:rPr>
        <w:fldChar w:fldCharType="end"/>
      </w:r>
    </w:p>
    <w:p w14:paraId="6FCE0F94" w14:textId="77777777" w:rsidR="00516A14" w:rsidRPr="00F77BD4" w:rsidRDefault="00712AE8">
      <w:pPr>
        <w:rPr>
          <w:i/>
          <w:iCs/>
          <w:sz w:val="28"/>
          <w:szCs w:val="28"/>
          <w:lang w:val="ru-RU"/>
        </w:rPr>
      </w:pPr>
      <w:bookmarkStart w:id="18" w:name="re_toc_-1842804186"/>
      <w:bookmarkEnd w:id="17"/>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Вслух.Ру (</w:t>
      </w:r>
      <w:r w:rsidRPr="00F77BD4">
        <w:rPr>
          <w:i/>
          <w:iCs/>
          <w:color w:val="808080"/>
          <w:sz w:val="28"/>
          <w:szCs w:val="28"/>
        </w:rPr>
        <w:t>vsluh</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F3883F8" w14:textId="066BE2FC"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_-1842804186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Губернатор Александр Моор наградил руководителей лучших реализованных проектов в Тюменской области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13</w:t>
      </w:r>
      <w:r w:rsidRPr="00F77BD4">
        <w:rPr>
          <w:i/>
          <w:iCs/>
          <w:color w:val="248AE8"/>
          <w:sz w:val="28"/>
          <w:szCs w:val="28"/>
        </w:rPr>
        <w:fldChar w:fldCharType="end"/>
      </w:r>
    </w:p>
    <w:p w14:paraId="462BADD1" w14:textId="77777777" w:rsidR="00516A14" w:rsidRPr="00F77BD4" w:rsidRDefault="00712AE8">
      <w:pPr>
        <w:rPr>
          <w:i/>
          <w:iCs/>
          <w:sz w:val="28"/>
          <w:szCs w:val="28"/>
          <w:lang w:val="ru-RU"/>
        </w:rPr>
      </w:pPr>
      <w:bookmarkStart w:id="19" w:name="re_toc_-1842804185"/>
      <w:bookmarkEnd w:id="18"/>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Шахтинский информационный портал (</w:t>
      </w:r>
      <w:r w:rsidRPr="00F77BD4">
        <w:rPr>
          <w:i/>
          <w:iCs/>
          <w:color w:val="808080"/>
          <w:sz w:val="28"/>
          <w:szCs w:val="28"/>
        </w:rPr>
        <w:t>shakhty</w:t>
      </w:r>
      <w:r w:rsidRPr="00F77BD4">
        <w:rPr>
          <w:i/>
          <w:iCs/>
          <w:color w:val="808080"/>
          <w:sz w:val="28"/>
          <w:szCs w:val="28"/>
          <w:lang w:val="ru-RU"/>
        </w:rPr>
        <w:t>-</w:t>
      </w:r>
      <w:r w:rsidRPr="00F77BD4">
        <w:rPr>
          <w:i/>
          <w:iCs/>
          <w:color w:val="808080"/>
          <w:sz w:val="28"/>
          <w:szCs w:val="28"/>
        </w:rPr>
        <w:t>media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14B7F3E9" w14:textId="12418C1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_-1842804185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Прошла конференция первичной ячейки Шахтинской городской организации Всероссийского общества инвалидов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13</w:t>
      </w:r>
      <w:r w:rsidRPr="00F77BD4">
        <w:rPr>
          <w:i/>
          <w:iCs/>
          <w:color w:val="248AE8"/>
          <w:sz w:val="28"/>
          <w:szCs w:val="28"/>
        </w:rPr>
        <w:fldChar w:fldCharType="end"/>
      </w:r>
    </w:p>
    <w:p w14:paraId="7014E1F8" w14:textId="77777777" w:rsidR="00516A14" w:rsidRPr="00F77BD4" w:rsidRDefault="00712AE8">
      <w:pPr>
        <w:rPr>
          <w:i/>
          <w:iCs/>
          <w:sz w:val="28"/>
          <w:szCs w:val="28"/>
          <w:lang w:val="ru-RU"/>
        </w:rPr>
      </w:pPr>
      <w:bookmarkStart w:id="20" w:name="re_toc_-1842804184"/>
      <w:bookmarkEnd w:id="19"/>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Клопс.ру (</w:t>
      </w:r>
      <w:r w:rsidRPr="00F77BD4">
        <w:rPr>
          <w:i/>
          <w:iCs/>
          <w:color w:val="808080"/>
          <w:sz w:val="28"/>
          <w:szCs w:val="28"/>
        </w:rPr>
        <w:t>klops</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C2DED5D" w14:textId="77BFE148"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_-1842804184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Инвалиды остались без крыши над головой — в жилом доме в поселке Весново обвалился потолок</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_-1842804184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14</w:t>
      </w:r>
      <w:r w:rsidRPr="00F77BD4">
        <w:rPr>
          <w:i/>
          <w:iCs/>
          <w:color w:val="248AE8"/>
          <w:sz w:val="28"/>
          <w:szCs w:val="28"/>
        </w:rPr>
        <w:fldChar w:fldCharType="end"/>
      </w:r>
    </w:p>
    <w:p w14:paraId="0E926062" w14:textId="77777777" w:rsidR="00516A14" w:rsidRPr="00F77BD4" w:rsidRDefault="00712AE8">
      <w:pPr>
        <w:rPr>
          <w:i/>
          <w:iCs/>
          <w:sz w:val="28"/>
          <w:szCs w:val="28"/>
          <w:lang w:val="ru-RU"/>
        </w:rPr>
      </w:pPr>
      <w:bookmarkStart w:id="21" w:name="re_toc_-1842804182"/>
      <w:bookmarkEnd w:id="20"/>
      <w:r w:rsidRPr="00F77BD4">
        <w:rPr>
          <w:i/>
          <w:iCs/>
          <w:color w:val="808080"/>
          <w:sz w:val="28"/>
          <w:szCs w:val="28"/>
          <w:lang w:val="ru-RU"/>
        </w:rPr>
        <w:t>28.07.2024</w:t>
      </w:r>
      <w:r w:rsidRPr="00F77BD4">
        <w:rPr>
          <w:i/>
          <w:iCs/>
          <w:sz w:val="28"/>
          <w:szCs w:val="28"/>
          <w:lang w:val="ru-RU"/>
        </w:rPr>
        <w:t xml:space="preserve"> </w:t>
      </w:r>
      <w:r w:rsidRPr="00F77BD4">
        <w:rPr>
          <w:i/>
          <w:iCs/>
          <w:color w:val="808080"/>
          <w:sz w:val="28"/>
          <w:szCs w:val="28"/>
          <w:lang w:val="ru-RU"/>
        </w:rPr>
        <w:t>68</w:t>
      </w:r>
      <w:r w:rsidRPr="00F77BD4">
        <w:rPr>
          <w:i/>
          <w:iCs/>
          <w:color w:val="808080"/>
          <w:sz w:val="28"/>
          <w:szCs w:val="28"/>
        </w:rPr>
        <w:t>news</w:t>
      </w:r>
      <w:r w:rsidRPr="00F77BD4">
        <w:rPr>
          <w:i/>
          <w:iCs/>
          <w:color w:val="808080"/>
          <w:sz w:val="28"/>
          <w:szCs w:val="28"/>
          <w:lang w:val="ru-RU"/>
        </w:rPr>
        <w:t>.</w:t>
      </w:r>
      <w:r w:rsidRPr="00F77BD4">
        <w:rPr>
          <w:i/>
          <w:iCs/>
          <w:color w:val="808080"/>
          <w:sz w:val="28"/>
          <w:szCs w:val="28"/>
        </w:rPr>
        <w:t>ru</w:t>
      </w:r>
    </w:p>
    <w:p w14:paraId="20884687" w14:textId="1E8F90F9"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_-1842804182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Тамбовское отделение "Всероссийского общества инвалидов" требует признать его банкротом.</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14</w:t>
      </w:r>
      <w:r w:rsidRPr="00F77BD4">
        <w:rPr>
          <w:i/>
          <w:iCs/>
          <w:color w:val="248AE8"/>
          <w:sz w:val="28"/>
          <w:szCs w:val="28"/>
        </w:rPr>
        <w:fldChar w:fldCharType="end"/>
      </w:r>
    </w:p>
    <w:p w14:paraId="270661FE" w14:textId="77777777" w:rsidR="00516A14" w:rsidRPr="00F77BD4" w:rsidRDefault="00712AE8">
      <w:pPr>
        <w:rPr>
          <w:i/>
          <w:iCs/>
          <w:sz w:val="28"/>
          <w:szCs w:val="28"/>
          <w:lang w:val="ru-RU"/>
        </w:rPr>
      </w:pPr>
      <w:bookmarkStart w:id="22" w:name="re_toc_-1842804180"/>
      <w:bookmarkEnd w:id="21"/>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Саратов 24 (</w:t>
      </w:r>
      <w:r w:rsidRPr="00F77BD4">
        <w:rPr>
          <w:i/>
          <w:iCs/>
          <w:color w:val="808080"/>
          <w:sz w:val="28"/>
          <w:szCs w:val="28"/>
        </w:rPr>
        <w:t>saratov</w:t>
      </w:r>
      <w:r w:rsidRPr="00F77BD4">
        <w:rPr>
          <w:i/>
          <w:iCs/>
          <w:color w:val="808080"/>
          <w:sz w:val="28"/>
          <w:szCs w:val="28"/>
          <w:lang w:val="ru-RU"/>
        </w:rPr>
        <w:t>24.</w:t>
      </w:r>
      <w:r w:rsidRPr="00F77BD4">
        <w:rPr>
          <w:i/>
          <w:iCs/>
          <w:color w:val="808080"/>
          <w:sz w:val="28"/>
          <w:szCs w:val="28"/>
        </w:rPr>
        <w:t>tv</w:t>
      </w:r>
      <w:r w:rsidRPr="00F77BD4">
        <w:rPr>
          <w:i/>
          <w:iCs/>
          <w:color w:val="808080"/>
          <w:sz w:val="28"/>
          <w:szCs w:val="28"/>
          <w:lang w:val="ru-RU"/>
        </w:rPr>
        <w:t>)</w:t>
      </w:r>
    </w:p>
    <w:p w14:paraId="3AEA028C" w14:textId="215C4868"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Саратовские работодатели не уволили ни одного сотрудника, получившего инвалидность на СВО</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_-1842804180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14</w:t>
      </w:r>
      <w:r w:rsidRPr="00F77BD4">
        <w:rPr>
          <w:i/>
          <w:iCs/>
          <w:color w:val="248AE8"/>
          <w:sz w:val="28"/>
          <w:szCs w:val="28"/>
        </w:rPr>
        <w:fldChar w:fldCharType="end"/>
      </w:r>
    </w:p>
    <w:p w14:paraId="3E709452" w14:textId="77777777" w:rsidR="00516A14" w:rsidRPr="00F77BD4" w:rsidRDefault="00712AE8">
      <w:pPr>
        <w:rPr>
          <w:i/>
          <w:iCs/>
          <w:sz w:val="28"/>
          <w:szCs w:val="28"/>
          <w:lang w:val="ru-RU"/>
        </w:rPr>
      </w:pPr>
      <w:bookmarkStart w:id="23" w:name="re_toc_-1842804177"/>
      <w:bookmarkEnd w:id="22"/>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Сорок один (</w:t>
      </w:r>
      <w:r w:rsidRPr="00F77BD4">
        <w:rPr>
          <w:i/>
          <w:iCs/>
          <w:color w:val="808080"/>
          <w:sz w:val="28"/>
          <w:szCs w:val="28"/>
        </w:rPr>
        <w:t>id</w:t>
      </w:r>
      <w:r w:rsidRPr="00F77BD4">
        <w:rPr>
          <w:i/>
          <w:iCs/>
          <w:color w:val="808080"/>
          <w:sz w:val="28"/>
          <w:szCs w:val="28"/>
          <w:lang w:val="ru-RU"/>
        </w:rPr>
        <w:t>41.</w:t>
      </w:r>
      <w:r w:rsidRPr="00F77BD4">
        <w:rPr>
          <w:i/>
          <w:iCs/>
          <w:color w:val="808080"/>
          <w:sz w:val="28"/>
          <w:szCs w:val="28"/>
        </w:rPr>
        <w:t>ru</w:t>
      </w:r>
      <w:r w:rsidRPr="00F77BD4">
        <w:rPr>
          <w:i/>
          <w:iCs/>
          <w:color w:val="808080"/>
          <w:sz w:val="28"/>
          <w:szCs w:val="28"/>
          <w:lang w:val="ru-RU"/>
        </w:rPr>
        <w:t>)</w:t>
      </w:r>
    </w:p>
    <w:p w14:paraId="7FF6D0FF" w14:textId="6A7B6A94" w:rsidR="00516A14" w:rsidRPr="00F77BD4" w:rsidRDefault="00712AE8">
      <w:pPr>
        <w:tabs>
          <w:tab w:val="right" w:leader="hyphen" w:pos="9700"/>
        </w:tabs>
        <w:spacing w:after="150"/>
        <w:rPr>
          <w:i/>
          <w:iCs/>
          <w:color w:val="248AE8"/>
          <w:sz w:val="28"/>
          <w:szCs w:val="28"/>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Шахматной секции для людей с ОВЗ в Солнечногорске быть!</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Pr>
          <w:i/>
          <w:iCs/>
          <w:noProof/>
          <w:color w:val="248AE8"/>
          <w:sz w:val="28"/>
          <w:szCs w:val="28"/>
        </w:rPr>
        <w:t>15</w:t>
      </w:r>
      <w:r w:rsidRPr="00F77BD4">
        <w:rPr>
          <w:i/>
          <w:iCs/>
          <w:color w:val="248AE8"/>
          <w:sz w:val="28"/>
          <w:szCs w:val="28"/>
        </w:rPr>
        <w:fldChar w:fldCharType="end"/>
      </w:r>
    </w:p>
    <w:p w14:paraId="3ABCC438" w14:textId="77777777" w:rsidR="00516A14" w:rsidRPr="00296E78" w:rsidRDefault="00712AE8">
      <w:pPr>
        <w:rPr>
          <w:i/>
          <w:iCs/>
          <w:sz w:val="28"/>
          <w:szCs w:val="28"/>
        </w:rPr>
      </w:pPr>
      <w:bookmarkStart w:id="24" w:name="re_toc_-1842804176"/>
      <w:bookmarkEnd w:id="23"/>
      <w:r w:rsidRPr="00296E78">
        <w:rPr>
          <w:i/>
          <w:iCs/>
          <w:color w:val="808080"/>
          <w:sz w:val="28"/>
          <w:szCs w:val="28"/>
        </w:rPr>
        <w:t>27.07.2024</w:t>
      </w:r>
      <w:r w:rsidRPr="00296E78">
        <w:rPr>
          <w:i/>
          <w:iCs/>
          <w:sz w:val="28"/>
          <w:szCs w:val="28"/>
        </w:rPr>
        <w:t xml:space="preserve"> </w:t>
      </w:r>
      <w:r w:rsidRPr="00F77BD4">
        <w:rPr>
          <w:i/>
          <w:iCs/>
          <w:color w:val="808080"/>
          <w:sz w:val="28"/>
          <w:szCs w:val="28"/>
          <w:lang w:val="ru-RU"/>
        </w:rPr>
        <w:t>Ордынская</w:t>
      </w:r>
      <w:r w:rsidRPr="00296E78">
        <w:rPr>
          <w:i/>
          <w:iCs/>
          <w:color w:val="808080"/>
          <w:sz w:val="28"/>
          <w:szCs w:val="28"/>
        </w:rPr>
        <w:t xml:space="preserve"> </w:t>
      </w:r>
      <w:r w:rsidRPr="00F77BD4">
        <w:rPr>
          <w:i/>
          <w:iCs/>
          <w:color w:val="808080"/>
          <w:sz w:val="28"/>
          <w:szCs w:val="28"/>
          <w:lang w:val="ru-RU"/>
        </w:rPr>
        <w:t>газета</w:t>
      </w:r>
      <w:r w:rsidRPr="00296E78">
        <w:rPr>
          <w:i/>
          <w:iCs/>
          <w:color w:val="808080"/>
          <w:sz w:val="28"/>
          <w:szCs w:val="28"/>
        </w:rPr>
        <w:t xml:space="preserve"> (</w:t>
      </w:r>
      <w:r w:rsidRPr="00F77BD4">
        <w:rPr>
          <w:i/>
          <w:iCs/>
          <w:color w:val="808080"/>
          <w:sz w:val="28"/>
          <w:szCs w:val="28"/>
        </w:rPr>
        <w:t>ord</w:t>
      </w:r>
      <w:r w:rsidRPr="00296E78">
        <w:rPr>
          <w:i/>
          <w:iCs/>
          <w:color w:val="808080"/>
          <w:sz w:val="28"/>
          <w:szCs w:val="28"/>
        </w:rPr>
        <w:t>-</w:t>
      </w:r>
      <w:r w:rsidRPr="00F77BD4">
        <w:rPr>
          <w:i/>
          <w:iCs/>
          <w:color w:val="808080"/>
          <w:sz w:val="28"/>
          <w:szCs w:val="28"/>
        </w:rPr>
        <w:t>gazeta</w:t>
      </w:r>
      <w:r w:rsidRPr="00296E78">
        <w:rPr>
          <w:i/>
          <w:iCs/>
          <w:color w:val="808080"/>
          <w:sz w:val="28"/>
          <w:szCs w:val="28"/>
        </w:rPr>
        <w:t>.</w:t>
      </w:r>
      <w:r w:rsidRPr="00F77BD4">
        <w:rPr>
          <w:i/>
          <w:iCs/>
          <w:color w:val="808080"/>
          <w:sz w:val="28"/>
          <w:szCs w:val="28"/>
        </w:rPr>
        <w:t>ru</w:t>
      </w:r>
      <w:r w:rsidRPr="00296E78">
        <w:rPr>
          <w:i/>
          <w:iCs/>
          <w:color w:val="808080"/>
          <w:sz w:val="28"/>
          <w:szCs w:val="28"/>
        </w:rPr>
        <w:t>)</w:t>
      </w:r>
    </w:p>
    <w:p w14:paraId="76C05C4D" w14:textId="6661F60C" w:rsidR="00516A14" w:rsidRPr="00296E78" w:rsidRDefault="00712AE8">
      <w:pPr>
        <w:tabs>
          <w:tab w:val="right" w:leader="hyphen" w:pos="9700"/>
        </w:tabs>
        <w:spacing w:after="150"/>
        <w:rPr>
          <w:i/>
          <w:iCs/>
          <w:color w:val="248AE8"/>
          <w:sz w:val="28"/>
          <w:szCs w:val="28"/>
        </w:rPr>
      </w:pPr>
      <w:r w:rsidRPr="00F77BD4">
        <w:rPr>
          <w:i/>
          <w:iCs/>
          <w:color w:val="248AE8"/>
          <w:sz w:val="28"/>
          <w:szCs w:val="28"/>
        </w:rPr>
        <w:fldChar w:fldCharType="begin"/>
      </w:r>
      <w:r w:rsidRPr="00F77BD4">
        <w:rPr>
          <w:i/>
          <w:iCs/>
          <w:color w:val="248AE8"/>
          <w:sz w:val="28"/>
          <w:szCs w:val="28"/>
        </w:rPr>
        <w:instrText>REF</w:instrText>
      </w:r>
      <w:r w:rsidRPr="00296E78">
        <w:rPr>
          <w:i/>
          <w:iCs/>
          <w:color w:val="248AE8"/>
          <w:sz w:val="28"/>
          <w:szCs w:val="28"/>
        </w:rPr>
        <w:instrText xml:space="preserve"> </w:instrText>
      </w:r>
      <w:r w:rsidRPr="00F77BD4">
        <w:rPr>
          <w:i/>
          <w:iCs/>
          <w:color w:val="248AE8"/>
          <w:sz w:val="28"/>
          <w:szCs w:val="28"/>
        </w:rPr>
        <w:instrText>re</w:instrText>
      </w:r>
      <w:r w:rsidRPr="00296E78">
        <w:rPr>
          <w:i/>
          <w:iCs/>
          <w:color w:val="248AE8"/>
          <w:sz w:val="28"/>
          <w:szCs w:val="28"/>
        </w:rPr>
        <w:instrText>_-1842804176 \</w:instrText>
      </w:r>
      <w:r w:rsidRPr="00F77BD4">
        <w:rPr>
          <w:i/>
          <w:iCs/>
          <w:color w:val="248AE8"/>
          <w:sz w:val="28"/>
          <w:szCs w:val="28"/>
        </w:rPr>
        <w:instrText>h</w:instrText>
      </w:r>
      <w:r w:rsidR="001770AE" w:rsidRPr="00296E78">
        <w:rPr>
          <w:i/>
          <w:iCs/>
          <w:color w:val="248AE8"/>
          <w:sz w:val="28"/>
          <w:szCs w:val="28"/>
        </w:rPr>
        <w:instrText xml:space="preserve"> \* </w:instrText>
      </w:r>
      <w:r w:rsidR="001770AE" w:rsidRPr="00F77BD4">
        <w:rPr>
          <w:i/>
          <w:iCs/>
          <w:color w:val="248AE8"/>
          <w:sz w:val="28"/>
          <w:szCs w:val="28"/>
        </w:rPr>
        <w:instrText>MERGEFORMAT</w:instrText>
      </w:r>
      <w:r w:rsidR="001770AE" w:rsidRPr="00296E78">
        <w:rPr>
          <w:i/>
          <w:iCs/>
          <w:color w:val="248AE8"/>
          <w:sz w:val="28"/>
          <w:szCs w:val="28"/>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За</w:t>
      </w:r>
      <w:r w:rsidR="00AB01CF" w:rsidRPr="00296E78">
        <w:rPr>
          <w:i/>
          <w:iCs/>
          <w:color w:val="248AE8"/>
          <w:sz w:val="28"/>
          <w:szCs w:val="28"/>
        </w:rPr>
        <w:t xml:space="preserve"> </w:t>
      </w:r>
      <w:r w:rsidR="00AB01CF" w:rsidRPr="00AB01CF">
        <w:rPr>
          <w:i/>
          <w:iCs/>
          <w:color w:val="248AE8"/>
          <w:sz w:val="28"/>
          <w:szCs w:val="28"/>
          <w:lang w:val="ru-RU"/>
        </w:rPr>
        <w:t>содействие</w:t>
      </w:r>
      <w:r w:rsidR="00AB01CF" w:rsidRPr="00296E78">
        <w:rPr>
          <w:i/>
          <w:iCs/>
          <w:color w:val="248AE8"/>
          <w:sz w:val="28"/>
          <w:szCs w:val="28"/>
        </w:rPr>
        <w:t xml:space="preserve"> </w:t>
      </w:r>
      <w:r w:rsidR="00AB01CF" w:rsidRPr="00AB01CF">
        <w:rPr>
          <w:i/>
          <w:iCs/>
          <w:color w:val="248AE8"/>
          <w:sz w:val="28"/>
          <w:szCs w:val="28"/>
          <w:lang w:val="ru-RU"/>
        </w:rPr>
        <w:t>СВО</w:t>
      </w:r>
      <w:r w:rsidRPr="00F77BD4">
        <w:rPr>
          <w:i/>
          <w:iCs/>
          <w:color w:val="248AE8"/>
          <w:sz w:val="28"/>
          <w:szCs w:val="28"/>
        </w:rPr>
        <w:fldChar w:fldCharType="end"/>
      </w:r>
      <w:r w:rsidRPr="00296E78">
        <w:rPr>
          <w:i/>
          <w:iCs/>
          <w:color w:val="248AE8"/>
          <w:sz w:val="28"/>
          <w:szCs w:val="28"/>
        </w:rPr>
        <w:t xml:space="preserve"> </w:t>
      </w:r>
      <w:r w:rsidRPr="00296E78">
        <w:rPr>
          <w:i/>
          <w:iCs/>
          <w:color w:val="D7D7D7"/>
          <w:sz w:val="28"/>
          <w:szCs w:val="28"/>
        </w:rPr>
        <w:tab/>
      </w:r>
      <w:r w:rsidRPr="00F77BD4">
        <w:rPr>
          <w:i/>
          <w:iCs/>
          <w:color w:val="248AE8"/>
          <w:sz w:val="28"/>
          <w:szCs w:val="28"/>
        </w:rPr>
        <w:fldChar w:fldCharType="begin"/>
      </w:r>
      <w:r w:rsidRPr="00296E78">
        <w:rPr>
          <w:i/>
          <w:iCs/>
          <w:color w:val="248AE8"/>
          <w:sz w:val="28"/>
          <w:szCs w:val="28"/>
        </w:rPr>
        <w:instrText xml:space="preserve"> </w:instrText>
      </w:r>
      <w:r w:rsidRPr="00F77BD4">
        <w:rPr>
          <w:i/>
          <w:iCs/>
          <w:color w:val="248AE8"/>
          <w:sz w:val="28"/>
          <w:szCs w:val="28"/>
        </w:rPr>
        <w:instrText>PAGEREF</w:instrText>
      </w:r>
      <w:r w:rsidRPr="00296E78">
        <w:rPr>
          <w:i/>
          <w:iCs/>
          <w:color w:val="248AE8"/>
          <w:sz w:val="28"/>
          <w:szCs w:val="28"/>
        </w:rPr>
        <w:instrText xml:space="preserve">  </w:instrText>
      </w:r>
      <w:r w:rsidRPr="00F77BD4">
        <w:rPr>
          <w:i/>
          <w:iCs/>
          <w:color w:val="248AE8"/>
          <w:sz w:val="28"/>
          <w:szCs w:val="28"/>
        </w:rPr>
        <w:instrText>re</w:instrText>
      </w:r>
      <w:r w:rsidRPr="00296E78">
        <w:rPr>
          <w:i/>
          <w:iCs/>
          <w:color w:val="248AE8"/>
          <w:sz w:val="28"/>
          <w:szCs w:val="28"/>
        </w:rPr>
        <w:instrText>_-1842804176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296E78">
        <w:rPr>
          <w:i/>
          <w:iCs/>
          <w:noProof/>
          <w:color w:val="248AE8"/>
          <w:sz w:val="28"/>
          <w:szCs w:val="28"/>
        </w:rPr>
        <w:t>15</w:t>
      </w:r>
      <w:r w:rsidRPr="00F77BD4">
        <w:rPr>
          <w:i/>
          <w:iCs/>
          <w:color w:val="248AE8"/>
          <w:sz w:val="28"/>
          <w:szCs w:val="28"/>
        </w:rPr>
        <w:fldChar w:fldCharType="end"/>
      </w:r>
    </w:p>
    <w:p w14:paraId="4CA1EC82" w14:textId="77777777" w:rsidR="00516A14" w:rsidRPr="00296E78" w:rsidRDefault="00712AE8">
      <w:pPr>
        <w:rPr>
          <w:i/>
          <w:iCs/>
          <w:sz w:val="28"/>
          <w:szCs w:val="28"/>
        </w:rPr>
      </w:pPr>
      <w:bookmarkStart w:id="25" w:name="re_toc_-1842804175"/>
      <w:bookmarkEnd w:id="24"/>
      <w:r w:rsidRPr="00296E78">
        <w:rPr>
          <w:i/>
          <w:iCs/>
          <w:color w:val="808080"/>
          <w:sz w:val="28"/>
          <w:szCs w:val="28"/>
        </w:rPr>
        <w:t>26.07.2024</w:t>
      </w:r>
      <w:r w:rsidRPr="00296E78">
        <w:rPr>
          <w:i/>
          <w:iCs/>
          <w:sz w:val="28"/>
          <w:szCs w:val="28"/>
        </w:rPr>
        <w:t xml:space="preserve"> </w:t>
      </w:r>
      <w:r w:rsidRPr="00F77BD4">
        <w:rPr>
          <w:i/>
          <w:iCs/>
          <w:color w:val="808080"/>
          <w:sz w:val="28"/>
          <w:szCs w:val="28"/>
        </w:rPr>
        <w:t>SyasNews</w:t>
      </w:r>
      <w:r w:rsidRPr="00296E78">
        <w:rPr>
          <w:i/>
          <w:iCs/>
          <w:color w:val="808080"/>
          <w:sz w:val="28"/>
          <w:szCs w:val="28"/>
        </w:rPr>
        <w:t xml:space="preserve"> (</w:t>
      </w:r>
      <w:r w:rsidRPr="00F77BD4">
        <w:rPr>
          <w:i/>
          <w:iCs/>
          <w:color w:val="808080"/>
          <w:sz w:val="28"/>
          <w:szCs w:val="28"/>
        </w:rPr>
        <w:t>syasnews</w:t>
      </w:r>
      <w:r w:rsidRPr="00296E78">
        <w:rPr>
          <w:i/>
          <w:iCs/>
          <w:color w:val="808080"/>
          <w:sz w:val="28"/>
          <w:szCs w:val="28"/>
        </w:rPr>
        <w:t>.</w:t>
      </w:r>
      <w:r w:rsidRPr="00F77BD4">
        <w:rPr>
          <w:i/>
          <w:iCs/>
          <w:color w:val="808080"/>
          <w:sz w:val="28"/>
          <w:szCs w:val="28"/>
        </w:rPr>
        <w:t>ru</w:t>
      </w:r>
      <w:r w:rsidRPr="00296E78">
        <w:rPr>
          <w:i/>
          <w:iCs/>
          <w:color w:val="808080"/>
          <w:sz w:val="28"/>
          <w:szCs w:val="28"/>
        </w:rPr>
        <w:t>)</w:t>
      </w:r>
    </w:p>
    <w:p w14:paraId="7AFB1EB3" w14:textId="26B11E4A"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_-1842804175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Шляпная вечеринка в Сясьстрое: вечер смеха и веселья</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15</w:t>
      </w:r>
      <w:r w:rsidRPr="00F77BD4">
        <w:rPr>
          <w:i/>
          <w:iCs/>
          <w:color w:val="248AE8"/>
          <w:sz w:val="28"/>
          <w:szCs w:val="28"/>
        </w:rPr>
        <w:fldChar w:fldCharType="end"/>
      </w:r>
    </w:p>
    <w:p w14:paraId="0ED5B350" w14:textId="77777777" w:rsidR="00516A14" w:rsidRPr="00F77BD4" w:rsidRDefault="00712AE8">
      <w:pPr>
        <w:rPr>
          <w:i/>
          <w:iCs/>
          <w:sz w:val="28"/>
          <w:szCs w:val="28"/>
          <w:lang w:val="ru-RU"/>
        </w:rPr>
      </w:pPr>
      <w:bookmarkStart w:id="26" w:name="re_toc_-1842804174"/>
      <w:bookmarkEnd w:id="25"/>
      <w:r w:rsidRPr="00F77BD4">
        <w:rPr>
          <w:i/>
          <w:iCs/>
          <w:color w:val="808080"/>
          <w:sz w:val="28"/>
          <w:szCs w:val="28"/>
          <w:lang w:val="ru-RU"/>
        </w:rPr>
        <w:t>02.08.2024</w:t>
      </w:r>
      <w:r w:rsidRPr="00F77BD4">
        <w:rPr>
          <w:i/>
          <w:iCs/>
          <w:sz w:val="28"/>
          <w:szCs w:val="28"/>
          <w:lang w:val="ru-RU"/>
        </w:rPr>
        <w:t xml:space="preserve"> </w:t>
      </w:r>
      <w:r w:rsidRPr="00F77BD4">
        <w:rPr>
          <w:i/>
          <w:iCs/>
          <w:color w:val="808080"/>
          <w:sz w:val="28"/>
          <w:szCs w:val="28"/>
          <w:lang w:val="ru-RU"/>
        </w:rPr>
        <w:t>Кузнецкий рабочий (</w:t>
      </w:r>
      <w:r w:rsidRPr="00F77BD4">
        <w:rPr>
          <w:i/>
          <w:iCs/>
          <w:color w:val="808080"/>
          <w:sz w:val="28"/>
          <w:szCs w:val="28"/>
        </w:rPr>
        <w:t>kuzrab</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374CC853" w14:textId="5BA9222D"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_-1842804174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Шаги по воде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_-1842804174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16</w:t>
      </w:r>
      <w:r w:rsidRPr="00F77BD4">
        <w:rPr>
          <w:i/>
          <w:iCs/>
          <w:color w:val="248AE8"/>
          <w:sz w:val="28"/>
          <w:szCs w:val="28"/>
        </w:rPr>
        <w:fldChar w:fldCharType="end"/>
      </w:r>
    </w:p>
    <w:p w14:paraId="17ADDDD7" w14:textId="77777777" w:rsidR="00516A14" w:rsidRPr="00F77BD4" w:rsidRDefault="00712AE8">
      <w:pPr>
        <w:rPr>
          <w:i/>
          <w:iCs/>
          <w:sz w:val="28"/>
          <w:szCs w:val="28"/>
          <w:lang w:val="ru-RU"/>
        </w:rPr>
      </w:pPr>
      <w:bookmarkStart w:id="27" w:name="re_toc_-1842804171"/>
      <w:bookmarkEnd w:id="26"/>
      <w:r w:rsidRPr="00296E78">
        <w:rPr>
          <w:i/>
          <w:iCs/>
          <w:color w:val="808080"/>
          <w:sz w:val="28"/>
          <w:szCs w:val="28"/>
          <w:lang w:val="ru-RU"/>
        </w:rPr>
        <w:t>29.07.2024</w:t>
      </w:r>
      <w:r w:rsidRPr="00296E78">
        <w:rPr>
          <w:i/>
          <w:iCs/>
          <w:sz w:val="28"/>
          <w:szCs w:val="28"/>
          <w:lang w:val="ru-RU"/>
        </w:rPr>
        <w:t xml:space="preserve"> </w:t>
      </w:r>
      <w:r w:rsidRPr="00F77BD4">
        <w:rPr>
          <w:i/>
          <w:iCs/>
          <w:color w:val="808080"/>
          <w:sz w:val="28"/>
          <w:szCs w:val="28"/>
        </w:rPr>
        <w:t>SM</w:t>
      </w:r>
      <w:r w:rsidRPr="00296E78">
        <w:rPr>
          <w:i/>
          <w:iCs/>
          <w:color w:val="808080"/>
          <w:sz w:val="28"/>
          <w:szCs w:val="28"/>
          <w:lang w:val="ru-RU"/>
        </w:rPr>
        <w:t xml:space="preserve"> </w:t>
      </w:r>
      <w:r w:rsidRPr="00F77BD4">
        <w:rPr>
          <w:i/>
          <w:iCs/>
          <w:color w:val="808080"/>
          <w:sz w:val="28"/>
          <w:szCs w:val="28"/>
        </w:rPr>
        <w:t>News</w:t>
      </w:r>
      <w:r w:rsidRPr="00296E78">
        <w:rPr>
          <w:i/>
          <w:iCs/>
          <w:color w:val="808080"/>
          <w:sz w:val="28"/>
          <w:szCs w:val="28"/>
          <w:lang w:val="ru-RU"/>
        </w:rPr>
        <w:t xml:space="preserve"> (</w:t>
      </w:r>
      <w:r w:rsidRPr="00F77BD4">
        <w:rPr>
          <w:i/>
          <w:iCs/>
          <w:color w:val="808080"/>
          <w:sz w:val="28"/>
          <w:szCs w:val="28"/>
        </w:rPr>
        <w:t>tmn</w:t>
      </w:r>
      <w:r w:rsidRPr="00296E78">
        <w:rPr>
          <w:i/>
          <w:iCs/>
          <w:color w:val="808080"/>
          <w:sz w:val="28"/>
          <w:szCs w:val="28"/>
          <w:lang w:val="ru-RU"/>
        </w:rPr>
        <w:t>.</w:t>
      </w:r>
      <w:r w:rsidRPr="00F77BD4">
        <w:rPr>
          <w:i/>
          <w:iCs/>
          <w:color w:val="808080"/>
          <w:sz w:val="28"/>
          <w:szCs w:val="28"/>
        </w:rPr>
        <w:t>sm</w:t>
      </w:r>
      <w:r w:rsidRPr="00296E78">
        <w:rPr>
          <w:i/>
          <w:iCs/>
          <w:color w:val="808080"/>
          <w:sz w:val="28"/>
          <w:szCs w:val="28"/>
          <w:lang w:val="ru-RU"/>
        </w:rPr>
        <w:t>.</w:t>
      </w:r>
      <w:r w:rsidRPr="00F77BD4">
        <w:rPr>
          <w:i/>
          <w:iCs/>
          <w:color w:val="808080"/>
          <w:sz w:val="28"/>
          <w:szCs w:val="28"/>
        </w:rPr>
        <w:t>news</w:t>
      </w:r>
      <w:r w:rsidRPr="00296E78">
        <w:rPr>
          <w:i/>
          <w:iCs/>
          <w:color w:val="808080"/>
          <w:sz w:val="28"/>
          <w:szCs w:val="28"/>
          <w:lang w:val="ru-RU"/>
        </w:rPr>
        <w:t xml:space="preserve">). </w:t>
      </w:r>
      <w:r w:rsidRPr="00F77BD4">
        <w:rPr>
          <w:i/>
          <w:iCs/>
          <w:color w:val="808080"/>
          <w:sz w:val="28"/>
          <w:szCs w:val="28"/>
          <w:lang w:val="ru-RU"/>
        </w:rPr>
        <w:t>Тюмень</w:t>
      </w:r>
    </w:p>
    <w:p w14:paraId="042431BD" w14:textId="202571A3"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_-1842804171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Житель Омутинского района может попасть домой без проблем</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_-1842804171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16</w:t>
      </w:r>
      <w:r w:rsidRPr="00F77BD4">
        <w:rPr>
          <w:i/>
          <w:iCs/>
          <w:color w:val="248AE8"/>
          <w:sz w:val="28"/>
          <w:szCs w:val="28"/>
        </w:rPr>
        <w:fldChar w:fldCharType="end"/>
      </w:r>
    </w:p>
    <w:p w14:paraId="7B94CEB6" w14:textId="77777777" w:rsidR="00516A14" w:rsidRPr="00F77BD4" w:rsidRDefault="00712AE8">
      <w:pPr>
        <w:rPr>
          <w:i/>
          <w:iCs/>
          <w:sz w:val="28"/>
          <w:szCs w:val="28"/>
          <w:lang w:val="ru-RU"/>
        </w:rPr>
      </w:pPr>
      <w:bookmarkStart w:id="28" w:name="re_toc_-1842804170"/>
      <w:bookmarkEnd w:id="27"/>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Красноуфимск Он-Лайн (</w:t>
      </w:r>
      <w:r w:rsidRPr="00F77BD4">
        <w:rPr>
          <w:i/>
          <w:iCs/>
          <w:color w:val="808080"/>
          <w:sz w:val="28"/>
          <w:szCs w:val="28"/>
        </w:rPr>
        <w:t>ksk</w:t>
      </w:r>
      <w:r w:rsidRPr="00F77BD4">
        <w:rPr>
          <w:i/>
          <w:iCs/>
          <w:color w:val="808080"/>
          <w:sz w:val="28"/>
          <w:szCs w:val="28"/>
          <w:lang w:val="ru-RU"/>
        </w:rPr>
        <w:t>66.</w:t>
      </w:r>
      <w:r w:rsidRPr="00F77BD4">
        <w:rPr>
          <w:i/>
          <w:iCs/>
          <w:color w:val="808080"/>
          <w:sz w:val="28"/>
          <w:szCs w:val="28"/>
        </w:rPr>
        <w:t>ru</w:t>
      </w:r>
      <w:r w:rsidRPr="00F77BD4">
        <w:rPr>
          <w:i/>
          <w:iCs/>
          <w:color w:val="808080"/>
          <w:sz w:val="28"/>
          <w:szCs w:val="28"/>
          <w:lang w:val="ru-RU"/>
        </w:rPr>
        <w:t>)</w:t>
      </w:r>
    </w:p>
    <w:p w14:paraId="16CB1F05" w14:textId="56577DC6"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 xml:space="preserve">Личный прием граждан в </w:t>
      </w:r>
      <w:r w:rsidR="00AB01CF" w:rsidRPr="00AB01CF">
        <w:rPr>
          <w:i/>
          <w:iCs/>
          <w:color w:val="248AE8"/>
          <w:sz w:val="28"/>
          <w:szCs w:val="28"/>
        </w:rPr>
        <w:t>c</w:t>
      </w:r>
      <w:r w:rsidR="00AB01CF" w:rsidRPr="00AB01CF">
        <w:rPr>
          <w:i/>
          <w:iCs/>
          <w:color w:val="248AE8"/>
          <w:sz w:val="28"/>
          <w:szCs w:val="28"/>
          <w:lang w:val="ru-RU"/>
        </w:rPr>
        <w:t>еле Нижнеиргинское и поселке Саргая | Красноуфимск Онлайн</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_-1842804170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16</w:t>
      </w:r>
      <w:r w:rsidRPr="00F77BD4">
        <w:rPr>
          <w:i/>
          <w:iCs/>
          <w:color w:val="248AE8"/>
          <w:sz w:val="28"/>
          <w:szCs w:val="28"/>
        </w:rPr>
        <w:fldChar w:fldCharType="end"/>
      </w:r>
    </w:p>
    <w:p w14:paraId="0971C2E2" w14:textId="77777777" w:rsidR="00516A14" w:rsidRPr="00F77BD4" w:rsidRDefault="00712AE8">
      <w:pPr>
        <w:rPr>
          <w:i/>
          <w:iCs/>
          <w:sz w:val="28"/>
          <w:szCs w:val="28"/>
          <w:lang w:val="ru-RU"/>
        </w:rPr>
      </w:pPr>
      <w:bookmarkStart w:id="29" w:name="re_toc_-1842804169"/>
      <w:bookmarkEnd w:id="28"/>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Нижний сейчас (</w:t>
      </w:r>
      <w:r w:rsidRPr="00F77BD4">
        <w:rPr>
          <w:i/>
          <w:iCs/>
          <w:color w:val="808080"/>
          <w:sz w:val="28"/>
          <w:szCs w:val="28"/>
        </w:rPr>
        <w:t>nn</w:t>
      </w:r>
      <w:r w:rsidRPr="00F77BD4">
        <w:rPr>
          <w:i/>
          <w:iCs/>
          <w:color w:val="808080"/>
          <w:sz w:val="28"/>
          <w:szCs w:val="28"/>
          <w:lang w:val="ru-RU"/>
        </w:rPr>
        <w:t>-</w:t>
      </w:r>
      <w:r w:rsidRPr="00F77BD4">
        <w:rPr>
          <w:i/>
          <w:iCs/>
          <w:color w:val="808080"/>
          <w:sz w:val="28"/>
          <w:szCs w:val="28"/>
        </w:rPr>
        <w:t>now</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C4E1730" w14:textId="0DEE94EB"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_-1842804169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Владислав Егоров посетил открытие фестиваля "Дружба народов" в Нижнем Новгороде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17</w:t>
      </w:r>
      <w:r w:rsidRPr="00F77BD4">
        <w:rPr>
          <w:i/>
          <w:iCs/>
          <w:color w:val="248AE8"/>
          <w:sz w:val="28"/>
          <w:szCs w:val="28"/>
        </w:rPr>
        <w:fldChar w:fldCharType="end"/>
      </w:r>
    </w:p>
    <w:p w14:paraId="39ECF020" w14:textId="45D3F915" w:rsidR="00296E78" w:rsidRPr="00F77BD4" w:rsidRDefault="00296E78" w:rsidP="00296E78">
      <w:pPr>
        <w:rPr>
          <w:i/>
          <w:iCs/>
          <w:sz w:val="28"/>
          <w:szCs w:val="28"/>
          <w:lang w:val="ru-RU"/>
        </w:rPr>
      </w:pPr>
      <w:bookmarkStart w:id="30" w:name="re_toc_-1842804167"/>
      <w:bookmarkEnd w:id="29"/>
      <w:r w:rsidRPr="00F77BD4">
        <w:rPr>
          <w:i/>
          <w:iCs/>
          <w:color w:val="808080"/>
          <w:sz w:val="28"/>
          <w:szCs w:val="28"/>
          <w:lang w:val="ru-RU"/>
        </w:rPr>
        <w:t>29.07.2024</w:t>
      </w:r>
      <w:r w:rsidRPr="00F77BD4">
        <w:rPr>
          <w:i/>
          <w:iCs/>
          <w:sz w:val="28"/>
          <w:szCs w:val="28"/>
          <w:lang w:val="ru-RU"/>
        </w:rPr>
        <w:t xml:space="preserve"> </w:t>
      </w:r>
      <w:r w:rsidRPr="00296E78">
        <w:rPr>
          <w:bCs/>
          <w:i/>
          <w:color w:val="808080"/>
          <w:sz w:val="28"/>
          <w:szCs w:val="28"/>
          <w:lang w:val="ru-RU"/>
        </w:rPr>
        <w:t>ГТРК «Нижний Новгород»</w:t>
      </w:r>
    </w:p>
    <w:p w14:paraId="2BA35A67" w14:textId="77777777" w:rsidR="00296E78" w:rsidRPr="00296E78" w:rsidRDefault="00296E78" w:rsidP="00296E78">
      <w:pPr>
        <w:jc w:val="both"/>
        <w:rPr>
          <w:i/>
          <w:iCs/>
          <w:color w:val="248AE8"/>
          <w:sz w:val="28"/>
          <w:szCs w:val="28"/>
          <w:lang w:val="ru-RU"/>
        </w:rPr>
      </w:pPr>
      <w:r w:rsidRPr="00296E78">
        <w:rPr>
          <w:i/>
          <w:iCs/>
          <w:color w:val="248AE8"/>
          <w:sz w:val="28"/>
          <w:szCs w:val="28"/>
          <w:lang w:val="ru-RU"/>
        </w:rPr>
        <w:t>«Дружба народов» - всероссийский культурно-спортивный фестиваль прошел в ФОКе Мещерский</w:t>
      </w:r>
    </w:p>
    <w:p w14:paraId="51C4C9ED" w14:textId="5A113B9C" w:rsidR="00296E78" w:rsidRPr="00F77BD4" w:rsidRDefault="00296E78" w:rsidP="00296E78">
      <w:pPr>
        <w:tabs>
          <w:tab w:val="right" w:leader="hyphen" w:pos="9700"/>
        </w:tabs>
        <w:spacing w:after="150"/>
        <w:rPr>
          <w:i/>
          <w:iCs/>
          <w:color w:val="248AE8"/>
          <w:sz w:val="28"/>
          <w:szCs w:val="28"/>
          <w:lang w:val="ru-RU"/>
        </w:rPr>
      </w:pP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Pr="00AB01CF">
        <w:rPr>
          <w:i/>
          <w:iCs/>
          <w:noProof/>
          <w:color w:val="248AE8"/>
          <w:sz w:val="28"/>
          <w:szCs w:val="28"/>
          <w:lang w:val="ru-RU"/>
        </w:rPr>
        <w:t>17</w:t>
      </w:r>
      <w:r w:rsidRPr="00F77BD4">
        <w:rPr>
          <w:i/>
          <w:iCs/>
          <w:color w:val="248AE8"/>
          <w:sz w:val="28"/>
          <w:szCs w:val="28"/>
        </w:rPr>
        <w:fldChar w:fldCharType="end"/>
      </w:r>
    </w:p>
    <w:p w14:paraId="6F520DEB" w14:textId="77777777" w:rsidR="00296E78" w:rsidRDefault="00296E78">
      <w:pPr>
        <w:rPr>
          <w:i/>
          <w:iCs/>
          <w:color w:val="808080"/>
          <w:sz w:val="28"/>
          <w:szCs w:val="28"/>
          <w:lang w:val="ru-RU"/>
        </w:rPr>
      </w:pPr>
    </w:p>
    <w:p w14:paraId="30155BEB" w14:textId="77777777" w:rsidR="0048080C" w:rsidRDefault="0048080C">
      <w:pPr>
        <w:rPr>
          <w:i/>
          <w:iCs/>
          <w:color w:val="808080"/>
          <w:sz w:val="28"/>
          <w:szCs w:val="28"/>
          <w:lang w:val="ru-RU"/>
        </w:rPr>
      </w:pPr>
    </w:p>
    <w:p w14:paraId="0ADC8A65" w14:textId="28787460" w:rsidR="00516A14" w:rsidRPr="00F77BD4" w:rsidRDefault="00712AE8">
      <w:pPr>
        <w:rPr>
          <w:i/>
          <w:iCs/>
          <w:sz w:val="28"/>
          <w:szCs w:val="28"/>
          <w:lang w:val="ru-RU"/>
        </w:rPr>
      </w:pPr>
      <w:r w:rsidRPr="00F77BD4">
        <w:rPr>
          <w:i/>
          <w:iCs/>
          <w:color w:val="808080"/>
          <w:sz w:val="28"/>
          <w:szCs w:val="28"/>
          <w:lang w:val="ru-RU"/>
        </w:rPr>
        <w:lastRenderedPageBreak/>
        <w:t>01.08.2024</w:t>
      </w:r>
      <w:r w:rsidRPr="00F77BD4">
        <w:rPr>
          <w:i/>
          <w:iCs/>
          <w:sz w:val="28"/>
          <w:szCs w:val="28"/>
          <w:lang w:val="ru-RU"/>
        </w:rPr>
        <w:t xml:space="preserve"> </w:t>
      </w:r>
      <w:r w:rsidRPr="00F77BD4">
        <w:rPr>
          <w:i/>
          <w:iCs/>
          <w:color w:val="808080"/>
          <w:sz w:val="28"/>
          <w:szCs w:val="28"/>
          <w:lang w:val="ru-RU"/>
        </w:rPr>
        <w:t>ИА Хакасия (19</w:t>
      </w:r>
      <w:r w:rsidRPr="00F77BD4">
        <w:rPr>
          <w:i/>
          <w:iCs/>
          <w:color w:val="808080"/>
          <w:sz w:val="28"/>
          <w:szCs w:val="28"/>
        </w:rPr>
        <w:t>rusinfo</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9B60534" w14:textId="4BD7413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Татьяна Раменская:  Минтруд Хакасии заручился поддержкой депутатов Госдумы в весьма затратном вопросе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17</w:t>
      </w:r>
      <w:r w:rsidRPr="00F77BD4">
        <w:rPr>
          <w:i/>
          <w:iCs/>
          <w:color w:val="248AE8"/>
          <w:sz w:val="28"/>
          <w:szCs w:val="28"/>
        </w:rPr>
        <w:fldChar w:fldCharType="end"/>
      </w:r>
    </w:p>
    <w:p w14:paraId="66F284CA" w14:textId="77777777" w:rsidR="00516A14" w:rsidRPr="00F77BD4" w:rsidRDefault="00712AE8">
      <w:pPr>
        <w:rPr>
          <w:i/>
          <w:iCs/>
          <w:sz w:val="28"/>
          <w:szCs w:val="28"/>
          <w:lang w:val="ru-RU"/>
        </w:rPr>
      </w:pPr>
      <w:bookmarkStart w:id="31" w:name="re_toc_-1842804163"/>
      <w:bookmarkEnd w:id="30"/>
      <w:r w:rsidRPr="00F77BD4">
        <w:rPr>
          <w:i/>
          <w:iCs/>
          <w:color w:val="808080"/>
          <w:sz w:val="28"/>
          <w:szCs w:val="28"/>
          <w:lang w:val="ru-RU"/>
        </w:rPr>
        <w:t>28.07.2024</w:t>
      </w:r>
      <w:r w:rsidRPr="00F77BD4">
        <w:rPr>
          <w:i/>
          <w:iCs/>
          <w:sz w:val="28"/>
          <w:szCs w:val="28"/>
          <w:lang w:val="ru-RU"/>
        </w:rPr>
        <w:t xml:space="preserve"> </w:t>
      </w:r>
      <w:r w:rsidRPr="00F77BD4">
        <w:rPr>
          <w:i/>
          <w:iCs/>
          <w:color w:val="808080"/>
          <w:sz w:val="28"/>
          <w:szCs w:val="28"/>
          <w:lang w:val="ru-RU"/>
        </w:rPr>
        <w:t>ПроОрен (</w:t>
      </w:r>
      <w:r w:rsidRPr="00F77BD4">
        <w:rPr>
          <w:i/>
          <w:iCs/>
          <w:color w:val="808080"/>
          <w:sz w:val="28"/>
          <w:szCs w:val="28"/>
        </w:rPr>
        <w:t>prooren</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0DD1E9D" w14:textId="521608C3"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_-1842804163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Порой, человеческая судьба куда как тяжелее металла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_-1842804163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17</w:t>
      </w:r>
      <w:r w:rsidRPr="00F77BD4">
        <w:rPr>
          <w:i/>
          <w:iCs/>
          <w:color w:val="248AE8"/>
          <w:sz w:val="28"/>
          <w:szCs w:val="28"/>
        </w:rPr>
        <w:fldChar w:fldCharType="end"/>
      </w:r>
    </w:p>
    <w:p w14:paraId="3DEC2FB9" w14:textId="77777777" w:rsidR="00516A14" w:rsidRPr="00F77BD4" w:rsidRDefault="00712AE8">
      <w:pPr>
        <w:rPr>
          <w:i/>
          <w:iCs/>
          <w:sz w:val="28"/>
          <w:szCs w:val="28"/>
          <w:lang w:val="ru-RU"/>
        </w:rPr>
      </w:pPr>
      <w:bookmarkStart w:id="32" w:name="re_toc_-1842804162"/>
      <w:bookmarkEnd w:id="31"/>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ПравдаКоми.рф</w:t>
      </w:r>
    </w:p>
    <w:p w14:paraId="28EF9903" w14:textId="73213E3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_-1842804162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«Движение - это жизнь!»</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_-1842804162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18</w:t>
      </w:r>
      <w:r w:rsidRPr="00F77BD4">
        <w:rPr>
          <w:i/>
          <w:iCs/>
          <w:color w:val="248AE8"/>
          <w:sz w:val="28"/>
          <w:szCs w:val="28"/>
        </w:rPr>
        <w:fldChar w:fldCharType="end"/>
      </w:r>
    </w:p>
    <w:p w14:paraId="0ACDCE00" w14:textId="77777777" w:rsidR="00516A14" w:rsidRPr="00F77BD4" w:rsidRDefault="00712AE8">
      <w:pPr>
        <w:rPr>
          <w:i/>
          <w:iCs/>
          <w:sz w:val="28"/>
          <w:szCs w:val="28"/>
          <w:lang w:val="ru-RU"/>
        </w:rPr>
      </w:pPr>
      <w:bookmarkStart w:id="33" w:name="re_toc_-1842804159"/>
      <w:bookmarkEnd w:id="32"/>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Край дорогобужский (край-дорогобужский.рф)</w:t>
      </w:r>
    </w:p>
    <w:p w14:paraId="14649B89" w14:textId="509F47A5"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_-1842804159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Поездка, ставшая незабываемой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18</w:t>
      </w:r>
      <w:r w:rsidRPr="00F77BD4">
        <w:rPr>
          <w:i/>
          <w:iCs/>
          <w:color w:val="248AE8"/>
          <w:sz w:val="28"/>
          <w:szCs w:val="28"/>
        </w:rPr>
        <w:fldChar w:fldCharType="end"/>
      </w:r>
    </w:p>
    <w:p w14:paraId="72AF9FD2" w14:textId="77777777" w:rsidR="00516A14" w:rsidRPr="00F77BD4" w:rsidRDefault="00712AE8">
      <w:pPr>
        <w:rPr>
          <w:i/>
          <w:iCs/>
          <w:sz w:val="28"/>
          <w:szCs w:val="28"/>
          <w:lang w:val="ru-RU"/>
        </w:rPr>
      </w:pPr>
      <w:bookmarkStart w:id="34" w:name="re_toc_-1842804158"/>
      <w:bookmarkEnd w:id="33"/>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Телеканал Брянская губерния (</w:t>
      </w:r>
      <w:r w:rsidRPr="00F77BD4">
        <w:rPr>
          <w:i/>
          <w:iCs/>
          <w:color w:val="808080"/>
          <w:sz w:val="28"/>
          <w:szCs w:val="28"/>
        </w:rPr>
        <w:t>guberniya</w:t>
      </w:r>
      <w:r w:rsidRPr="00F77BD4">
        <w:rPr>
          <w:i/>
          <w:iCs/>
          <w:color w:val="808080"/>
          <w:sz w:val="28"/>
          <w:szCs w:val="28"/>
          <w:lang w:val="ru-RU"/>
        </w:rPr>
        <w:t>.</w:t>
      </w:r>
      <w:r w:rsidRPr="00F77BD4">
        <w:rPr>
          <w:i/>
          <w:iCs/>
          <w:color w:val="808080"/>
          <w:sz w:val="28"/>
          <w:szCs w:val="28"/>
        </w:rPr>
        <w:t>tv</w:t>
      </w:r>
      <w:r w:rsidRPr="00F77BD4">
        <w:rPr>
          <w:i/>
          <w:iCs/>
          <w:color w:val="808080"/>
          <w:sz w:val="28"/>
          <w:szCs w:val="28"/>
          <w:lang w:val="ru-RU"/>
        </w:rPr>
        <w:t>)</w:t>
      </w:r>
    </w:p>
    <w:p w14:paraId="56933F50" w14:textId="6F348C66"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_-1842804158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Брянске восемь организаций получили в пользование муниципальные помещения</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18</w:t>
      </w:r>
      <w:r w:rsidRPr="00F77BD4">
        <w:rPr>
          <w:i/>
          <w:iCs/>
          <w:color w:val="248AE8"/>
          <w:sz w:val="28"/>
          <w:szCs w:val="28"/>
        </w:rPr>
        <w:fldChar w:fldCharType="end"/>
      </w:r>
    </w:p>
    <w:p w14:paraId="69F0BBD9" w14:textId="77777777" w:rsidR="00516A14" w:rsidRPr="00F77BD4" w:rsidRDefault="00712AE8">
      <w:pPr>
        <w:rPr>
          <w:i/>
          <w:iCs/>
          <w:sz w:val="28"/>
          <w:szCs w:val="28"/>
          <w:lang w:val="ru-RU"/>
        </w:rPr>
      </w:pPr>
      <w:bookmarkStart w:id="35" w:name="re_toc_-1842804157"/>
      <w:bookmarkEnd w:id="34"/>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Агентство Социальной Информации (</w:t>
      </w:r>
      <w:r w:rsidRPr="00F77BD4">
        <w:rPr>
          <w:i/>
          <w:iCs/>
          <w:color w:val="808080"/>
          <w:sz w:val="28"/>
          <w:szCs w:val="28"/>
        </w:rPr>
        <w:t>asi</w:t>
      </w:r>
      <w:r w:rsidRPr="00F77BD4">
        <w:rPr>
          <w:i/>
          <w:iCs/>
          <w:color w:val="808080"/>
          <w:sz w:val="28"/>
          <w:szCs w:val="28"/>
          <w:lang w:val="ru-RU"/>
        </w:rPr>
        <w:t>.</w:t>
      </w:r>
      <w:r w:rsidRPr="00F77BD4">
        <w:rPr>
          <w:i/>
          <w:iCs/>
          <w:color w:val="808080"/>
          <w:sz w:val="28"/>
          <w:szCs w:val="28"/>
        </w:rPr>
        <w:t>org</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363613A" w14:textId="57E9F40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Культура и инклюзия: как изменились НКО за 30 лет</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19</w:t>
      </w:r>
      <w:r w:rsidRPr="00F77BD4">
        <w:rPr>
          <w:i/>
          <w:iCs/>
          <w:color w:val="248AE8"/>
          <w:sz w:val="28"/>
          <w:szCs w:val="28"/>
        </w:rPr>
        <w:fldChar w:fldCharType="end"/>
      </w:r>
    </w:p>
    <w:p w14:paraId="7D5DE4E1" w14:textId="77777777" w:rsidR="00516A14" w:rsidRPr="00F77BD4" w:rsidRDefault="00712AE8">
      <w:pPr>
        <w:rPr>
          <w:i/>
          <w:iCs/>
          <w:sz w:val="28"/>
          <w:szCs w:val="28"/>
          <w:lang w:val="ru-RU"/>
        </w:rPr>
      </w:pPr>
      <w:bookmarkStart w:id="36" w:name="re_toc_-1842804154"/>
      <w:bookmarkEnd w:id="35"/>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Восход (</w:t>
      </w:r>
      <w:r w:rsidRPr="00F77BD4">
        <w:rPr>
          <w:i/>
          <w:iCs/>
          <w:color w:val="808080"/>
          <w:sz w:val="28"/>
          <w:szCs w:val="28"/>
        </w:rPr>
        <w:t>moyaokruga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r w:rsidRPr="00F77BD4">
        <w:rPr>
          <w:i/>
          <w:iCs/>
          <w:color w:val="808080"/>
          <w:sz w:val="28"/>
          <w:szCs w:val="28"/>
        </w:rPr>
        <w:t>woshodbi</w:t>
      </w:r>
      <w:r w:rsidRPr="00F77BD4">
        <w:rPr>
          <w:i/>
          <w:iCs/>
          <w:color w:val="808080"/>
          <w:sz w:val="28"/>
          <w:szCs w:val="28"/>
          <w:lang w:val="ru-RU"/>
        </w:rPr>
        <w:t>)</w:t>
      </w:r>
    </w:p>
    <w:p w14:paraId="16227F6E" w14:textId="6C20FA75"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_-1842804154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Игра веков с названьем Новус</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_-1842804154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19</w:t>
      </w:r>
      <w:r w:rsidRPr="00F77BD4">
        <w:rPr>
          <w:i/>
          <w:iCs/>
          <w:color w:val="248AE8"/>
          <w:sz w:val="28"/>
          <w:szCs w:val="28"/>
        </w:rPr>
        <w:fldChar w:fldCharType="end"/>
      </w:r>
    </w:p>
    <w:p w14:paraId="447F63D2" w14:textId="77777777" w:rsidR="00516A14" w:rsidRPr="00F77BD4" w:rsidRDefault="00712AE8">
      <w:pPr>
        <w:rPr>
          <w:i/>
          <w:iCs/>
          <w:sz w:val="28"/>
          <w:szCs w:val="28"/>
          <w:lang w:val="ru-RU"/>
        </w:rPr>
      </w:pPr>
      <w:bookmarkStart w:id="37" w:name="re_toc_-1842804151"/>
      <w:bookmarkEnd w:id="36"/>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Степная новь (</w:t>
      </w:r>
      <w:r w:rsidRPr="00F77BD4">
        <w:rPr>
          <w:i/>
          <w:iCs/>
          <w:color w:val="808080"/>
          <w:sz w:val="28"/>
          <w:szCs w:val="28"/>
        </w:rPr>
        <w:t>sngazeta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625465B" w14:textId="3EB968A3"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_-1842804151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Юбиляры АВГУСТА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_-1842804151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19</w:t>
      </w:r>
      <w:r w:rsidRPr="00F77BD4">
        <w:rPr>
          <w:i/>
          <w:iCs/>
          <w:color w:val="248AE8"/>
          <w:sz w:val="28"/>
          <w:szCs w:val="28"/>
        </w:rPr>
        <w:fldChar w:fldCharType="end"/>
      </w:r>
    </w:p>
    <w:p w14:paraId="3F08ED72" w14:textId="77777777" w:rsidR="00516A14" w:rsidRPr="00F77BD4" w:rsidRDefault="00712AE8">
      <w:pPr>
        <w:rPr>
          <w:i/>
          <w:iCs/>
          <w:sz w:val="28"/>
          <w:szCs w:val="28"/>
          <w:lang w:val="ru-RU"/>
        </w:rPr>
      </w:pPr>
      <w:bookmarkStart w:id="38" w:name="re_toc_-1842804149"/>
      <w:bookmarkEnd w:id="37"/>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Трудовая слава 68 (</w:t>
      </w:r>
      <w:r w:rsidRPr="00F77BD4">
        <w:rPr>
          <w:i/>
          <w:iCs/>
          <w:color w:val="808080"/>
          <w:sz w:val="28"/>
          <w:szCs w:val="28"/>
        </w:rPr>
        <w:t>gazetasampur</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48A06D4" w14:textId="04B974C9"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_-1842804149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Штабе общественной поддержки партии «Единая Россия» провели праздник для детей участников СВО</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20</w:t>
      </w:r>
      <w:r w:rsidRPr="00F77BD4">
        <w:rPr>
          <w:i/>
          <w:iCs/>
          <w:color w:val="248AE8"/>
          <w:sz w:val="28"/>
          <w:szCs w:val="28"/>
        </w:rPr>
        <w:fldChar w:fldCharType="end"/>
      </w:r>
    </w:p>
    <w:p w14:paraId="4E34D9BE" w14:textId="77777777" w:rsidR="00516A14" w:rsidRPr="00F77BD4" w:rsidRDefault="00712AE8">
      <w:pPr>
        <w:rPr>
          <w:i/>
          <w:iCs/>
          <w:sz w:val="28"/>
          <w:szCs w:val="28"/>
          <w:lang w:val="ru-RU"/>
        </w:rPr>
      </w:pPr>
      <w:bookmarkStart w:id="39" w:name="re_toc_-1842804148"/>
      <w:bookmarkEnd w:id="38"/>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СИА-ПРЕСС (</w:t>
      </w:r>
      <w:r w:rsidRPr="00F77BD4">
        <w:rPr>
          <w:i/>
          <w:iCs/>
          <w:color w:val="808080"/>
          <w:sz w:val="28"/>
          <w:szCs w:val="28"/>
        </w:rPr>
        <w:t>siapress</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C9228FC" w14:textId="43963476"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_-1842804148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sz w:val="28"/>
          <w:szCs w:val="28"/>
          <w:lang w:val="ru-RU"/>
        </w:rPr>
        <w:t>​</w:t>
      </w:r>
      <w:r w:rsidR="00AB01CF" w:rsidRPr="00AB01CF">
        <w:rPr>
          <w:i/>
          <w:iCs/>
          <w:color w:val="248AE8"/>
          <w:sz w:val="28"/>
          <w:szCs w:val="28"/>
          <w:lang w:val="ru-RU"/>
        </w:rPr>
        <w:t>В Тюмени стартовал проект «Адаптивный фитнес и доступный спорт»</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20</w:t>
      </w:r>
      <w:r w:rsidRPr="00F77BD4">
        <w:rPr>
          <w:i/>
          <w:iCs/>
          <w:color w:val="248AE8"/>
          <w:sz w:val="28"/>
          <w:szCs w:val="28"/>
        </w:rPr>
        <w:fldChar w:fldCharType="end"/>
      </w:r>
    </w:p>
    <w:p w14:paraId="6E3B3904" w14:textId="77777777" w:rsidR="00516A14" w:rsidRPr="00F77BD4" w:rsidRDefault="00712AE8">
      <w:pPr>
        <w:rPr>
          <w:i/>
          <w:iCs/>
          <w:sz w:val="28"/>
          <w:szCs w:val="28"/>
          <w:lang w:val="ru-RU"/>
        </w:rPr>
      </w:pPr>
      <w:bookmarkStart w:id="40" w:name="re_toc_-1842804147"/>
      <w:bookmarkEnd w:id="39"/>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Хабаровск (</w:t>
      </w:r>
      <w:r w:rsidRPr="00F77BD4">
        <w:rPr>
          <w:i/>
          <w:iCs/>
          <w:color w:val="808080"/>
          <w:sz w:val="28"/>
          <w:szCs w:val="28"/>
        </w:rPr>
        <w:t>khabarovsktv</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710736C0" w14:textId="11C1E07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Демешин: людям с ОВЗ необходимо создавать возможности для трудоустройства и самореализации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20</w:t>
      </w:r>
      <w:r w:rsidRPr="00F77BD4">
        <w:rPr>
          <w:i/>
          <w:iCs/>
          <w:color w:val="248AE8"/>
          <w:sz w:val="28"/>
          <w:szCs w:val="28"/>
        </w:rPr>
        <w:fldChar w:fldCharType="end"/>
      </w:r>
    </w:p>
    <w:p w14:paraId="3CCC5DF5" w14:textId="77777777" w:rsidR="00516A14" w:rsidRPr="00F77BD4" w:rsidRDefault="00712AE8">
      <w:pPr>
        <w:rPr>
          <w:i/>
          <w:iCs/>
          <w:sz w:val="28"/>
          <w:szCs w:val="28"/>
          <w:lang w:val="ru-RU"/>
        </w:rPr>
      </w:pPr>
      <w:bookmarkStart w:id="41" w:name="re_toc_-1842804146"/>
      <w:bookmarkEnd w:id="40"/>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Степная новь (</w:t>
      </w:r>
      <w:r w:rsidRPr="00F77BD4">
        <w:rPr>
          <w:i/>
          <w:iCs/>
          <w:color w:val="808080"/>
          <w:sz w:val="28"/>
          <w:szCs w:val="28"/>
        </w:rPr>
        <w:t>sngazeta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73D63BD" w14:textId="2D17255D"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_-1842804146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Желание помогать и быть с кем-то рядом у меня с детства...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20</w:t>
      </w:r>
      <w:r w:rsidRPr="00F77BD4">
        <w:rPr>
          <w:i/>
          <w:iCs/>
          <w:color w:val="248AE8"/>
          <w:sz w:val="28"/>
          <w:szCs w:val="28"/>
        </w:rPr>
        <w:fldChar w:fldCharType="end"/>
      </w:r>
    </w:p>
    <w:p w14:paraId="5927F412" w14:textId="77777777" w:rsidR="00516A14" w:rsidRPr="00F77BD4" w:rsidRDefault="00712AE8">
      <w:pPr>
        <w:rPr>
          <w:i/>
          <w:iCs/>
          <w:sz w:val="28"/>
          <w:szCs w:val="28"/>
          <w:lang w:val="ru-RU"/>
        </w:rPr>
      </w:pPr>
      <w:bookmarkStart w:id="42" w:name="re_toc_-1842804144"/>
      <w:bookmarkEnd w:id="41"/>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Орская хроника (</w:t>
      </w:r>
      <w:r w:rsidRPr="00F77BD4">
        <w:rPr>
          <w:i/>
          <w:iCs/>
          <w:color w:val="808080"/>
          <w:sz w:val="28"/>
          <w:szCs w:val="28"/>
        </w:rPr>
        <w:t>hron</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CCB2908" w14:textId="59C66C5C"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_-1842804144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Посетители музея узнали легенды и отправились в путешествие по советскому Орску</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_-1842804144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21</w:t>
      </w:r>
      <w:r w:rsidRPr="00F77BD4">
        <w:rPr>
          <w:i/>
          <w:iCs/>
          <w:color w:val="248AE8"/>
          <w:sz w:val="28"/>
          <w:szCs w:val="28"/>
        </w:rPr>
        <w:fldChar w:fldCharType="end"/>
      </w:r>
    </w:p>
    <w:p w14:paraId="48F21795" w14:textId="77777777" w:rsidR="00516A14" w:rsidRPr="00F77BD4" w:rsidRDefault="00712AE8">
      <w:pPr>
        <w:rPr>
          <w:i/>
          <w:iCs/>
          <w:sz w:val="28"/>
          <w:szCs w:val="28"/>
          <w:lang w:val="ru-RU"/>
        </w:rPr>
      </w:pPr>
      <w:bookmarkStart w:id="43" w:name="re_toc_-1842804143"/>
      <w:bookmarkEnd w:id="42"/>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rPr>
        <w:t>Ozersk</w:t>
      </w:r>
      <w:r w:rsidRPr="00F77BD4">
        <w:rPr>
          <w:i/>
          <w:iCs/>
          <w:color w:val="808080"/>
          <w:sz w:val="28"/>
          <w:szCs w:val="28"/>
          <w:lang w:val="ru-RU"/>
        </w:rPr>
        <w:t>74.</w:t>
      </w:r>
      <w:r w:rsidRPr="00F77BD4">
        <w:rPr>
          <w:i/>
          <w:iCs/>
          <w:color w:val="808080"/>
          <w:sz w:val="28"/>
          <w:szCs w:val="28"/>
        </w:rPr>
        <w:t>ru</w:t>
      </w:r>
    </w:p>
    <w:p w14:paraId="0A7F9CC1" w14:textId="02AE97A8"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_-1842804143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Вместе мы можем больше!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_-1842804143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21</w:t>
      </w:r>
      <w:r w:rsidRPr="00F77BD4">
        <w:rPr>
          <w:i/>
          <w:iCs/>
          <w:color w:val="248AE8"/>
          <w:sz w:val="28"/>
          <w:szCs w:val="28"/>
        </w:rPr>
        <w:fldChar w:fldCharType="end"/>
      </w:r>
    </w:p>
    <w:p w14:paraId="5CAD419F" w14:textId="77777777" w:rsidR="00516A14" w:rsidRPr="00F77BD4" w:rsidRDefault="00712AE8">
      <w:pPr>
        <w:rPr>
          <w:i/>
          <w:iCs/>
          <w:sz w:val="28"/>
          <w:szCs w:val="28"/>
          <w:lang w:val="ru-RU"/>
        </w:rPr>
      </w:pPr>
      <w:bookmarkStart w:id="44" w:name="re_toc_-1842804140"/>
      <w:bookmarkEnd w:id="43"/>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Красная Слобода (</w:t>
      </w:r>
      <w:r w:rsidRPr="00F77BD4">
        <w:rPr>
          <w:i/>
          <w:iCs/>
          <w:color w:val="808080"/>
          <w:sz w:val="28"/>
          <w:szCs w:val="28"/>
        </w:rPr>
        <w:t>moyaokruga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r w:rsidRPr="00F77BD4">
        <w:rPr>
          <w:i/>
          <w:iCs/>
          <w:color w:val="808080"/>
          <w:sz w:val="28"/>
          <w:szCs w:val="28"/>
        </w:rPr>
        <w:t>kras</w:t>
      </w:r>
      <w:r w:rsidRPr="00F77BD4">
        <w:rPr>
          <w:i/>
          <w:iCs/>
          <w:color w:val="808080"/>
          <w:sz w:val="28"/>
          <w:szCs w:val="28"/>
          <w:lang w:val="ru-RU"/>
        </w:rPr>
        <w:t>.</w:t>
      </w:r>
      <w:r w:rsidRPr="00F77BD4">
        <w:rPr>
          <w:i/>
          <w:iCs/>
          <w:color w:val="808080"/>
          <w:sz w:val="28"/>
          <w:szCs w:val="28"/>
        </w:rPr>
        <w:t>sloboda</w:t>
      </w:r>
      <w:r w:rsidRPr="00F77BD4">
        <w:rPr>
          <w:i/>
          <w:iCs/>
          <w:color w:val="808080"/>
          <w:sz w:val="28"/>
          <w:szCs w:val="28"/>
          <w:lang w:val="ru-RU"/>
        </w:rPr>
        <w:t>)</w:t>
      </w:r>
    </w:p>
    <w:p w14:paraId="7DBB62B9" w14:textId="2962712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Фестиваль по настольным играм</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_-1842804140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21</w:t>
      </w:r>
      <w:r w:rsidRPr="00F77BD4">
        <w:rPr>
          <w:i/>
          <w:iCs/>
          <w:color w:val="248AE8"/>
          <w:sz w:val="28"/>
          <w:szCs w:val="28"/>
        </w:rPr>
        <w:fldChar w:fldCharType="end"/>
      </w:r>
    </w:p>
    <w:p w14:paraId="18C75DFA" w14:textId="77777777" w:rsidR="00516A14" w:rsidRPr="00F77BD4" w:rsidRDefault="00712AE8">
      <w:pPr>
        <w:rPr>
          <w:i/>
          <w:iCs/>
          <w:sz w:val="28"/>
          <w:szCs w:val="28"/>
          <w:lang w:val="ru-RU"/>
        </w:rPr>
      </w:pPr>
      <w:bookmarkStart w:id="45" w:name="re_toc_-1842804139"/>
      <w:bookmarkEnd w:id="44"/>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ПРО ВОЛХОВ (</w:t>
      </w:r>
      <w:r w:rsidRPr="00F77BD4">
        <w:rPr>
          <w:i/>
          <w:iCs/>
          <w:color w:val="808080"/>
          <w:sz w:val="28"/>
          <w:szCs w:val="28"/>
        </w:rPr>
        <w:t>pro</w:t>
      </w:r>
      <w:r w:rsidRPr="00F77BD4">
        <w:rPr>
          <w:i/>
          <w:iCs/>
          <w:color w:val="808080"/>
          <w:sz w:val="28"/>
          <w:szCs w:val="28"/>
          <w:lang w:val="ru-RU"/>
        </w:rPr>
        <w:t>-</w:t>
      </w:r>
      <w:r w:rsidRPr="00F77BD4">
        <w:rPr>
          <w:i/>
          <w:iCs/>
          <w:color w:val="808080"/>
          <w:sz w:val="28"/>
          <w:szCs w:val="28"/>
        </w:rPr>
        <w:t>volhov</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336D0295" w14:textId="0FBA56AC"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_-1842804139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Волховская организация ВОИ победила в спортивно-туристском слете среди инвалидов Ленобласти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22</w:t>
      </w:r>
      <w:r w:rsidRPr="00F77BD4">
        <w:rPr>
          <w:i/>
          <w:iCs/>
          <w:color w:val="248AE8"/>
          <w:sz w:val="28"/>
          <w:szCs w:val="28"/>
        </w:rPr>
        <w:fldChar w:fldCharType="end"/>
      </w:r>
    </w:p>
    <w:p w14:paraId="7808E1E5" w14:textId="77777777" w:rsidR="00516A14" w:rsidRPr="00F77BD4" w:rsidRDefault="00712AE8">
      <w:pPr>
        <w:rPr>
          <w:i/>
          <w:iCs/>
          <w:sz w:val="28"/>
          <w:szCs w:val="28"/>
          <w:lang w:val="ru-RU"/>
        </w:rPr>
      </w:pPr>
      <w:bookmarkStart w:id="46" w:name="re_toc_-1842804138"/>
      <w:bookmarkEnd w:id="45"/>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Маяк (</w:t>
      </w:r>
      <w:r w:rsidRPr="00F77BD4">
        <w:rPr>
          <w:i/>
          <w:iCs/>
          <w:color w:val="808080"/>
          <w:sz w:val="28"/>
          <w:szCs w:val="28"/>
        </w:rPr>
        <w:t>mayak</w:t>
      </w:r>
      <w:r w:rsidRPr="00F77BD4">
        <w:rPr>
          <w:i/>
          <w:iCs/>
          <w:color w:val="808080"/>
          <w:sz w:val="28"/>
          <w:szCs w:val="28"/>
          <w:lang w:val="ru-RU"/>
        </w:rPr>
        <w:t>-</w:t>
      </w:r>
      <w:r w:rsidRPr="00F77BD4">
        <w:rPr>
          <w:i/>
          <w:iCs/>
          <w:color w:val="808080"/>
          <w:sz w:val="28"/>
          <w:szCs w:val="28"/>
        </w:rPr>
        <w:t>gazeta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7CF113F" w14:textId="1FA05E3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_-1842804138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Вечер семейного портрета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22</w:t>
      </w:r>
      <w:r w:rsidRPr="00F77BD4">
        <w:rPr>
          <w:i/>
          <w:iCs/>
          <w:color w:val="248AE8"/>
          <w:sz w:val="28"/>
          <w:szCs w:val="28"/>
        </w:rPr>
        <w:fldChar w:fldCharType="end"/>
      </w:r>
    </w:p>
    <w:p w14:paraId="2DD54586" w14:textId="77777777" w:rsidR="00516A14" w:rsidRPr="00F77BD4" w:rsidRDefault="00712AE8">
      <w:pPr>
        <w:rPr>
          <w:i/>
          <w:iCs/>
          <w:sz w:val="28"/>
          <w:szCs w:val="28"/>
          <w:lang w:val="ru-RU"/>
        </w:rPr>
      </w:pPr>
      <w:bookmarkStart w:id="47" w:name="re_toc_-1842804136"/>
      <w:bookmarkEnd w:id="46"/>
      <w:r w:rsidRPr="00F77BD4">
        <w:rPr>
          <w:i/>
          <w:iCs/>
          <w:color w:val="808080"/>
          <w:sz w:val="28"/>
          <w:szCs w:val="28"/>
          <w:lang w:val="ru-RU"/>
        </w:rPr>
        <w:lastRenderedPageBreak/>
        <w:t>29.07.2024</w:t>
      </w:r>
      <w:r w:rsidRPr="00F77BD4">
        <w:rPr>
          <w:i/>
          <w:iCs/>
          <w:sz w:val="28"/>
          <w:szCs w:val="28"/>
          <w:lang w:val="ru-RU"/>
        </w:rPr>
        <w:t xml:space="preserve"> </w:t>
      </w:r>
      <w:r w:rsidRPr="00F77BD4">
        <w:rPr>
          <w:i/>
          <w:iCs/>
          <w:color w:val="808080"/>
          <w:sz w:val="28"/>
          <w:szCs w:val="28"/>
          <w:lang w:val="ru-RU"/>
        </w:rPr>
        <w:t>Сельская нива (сельскаянива.рф)</w:t>
      </w:r>
    </w:p>
    <w:p w14:paraId="69D902E3" w14:textId="59760C7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_-1842804136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"Зажигали" гармонисты</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22</w:t>
      </w:r>
      <w:r w:rsidRPr="00F77BD4">
        <w:rPr>
          <w:i/>
          <w:iCs/>
          <w:color w:val="248AE8"/>
          <w:sz w:val="28"/>
          <w:szCs w:val="28"/>
        </w:rPr>
        <w:fldChar w:fldCharType="end"/>
      </w:r>
    </w:p>
    <w:p w14:paraId="4550BD2B" w14:textId="77777777" w:rsidR="00516A14" w:rsidRPr="00F77BD4" w:rsidRDefault="00712AE8">
      <w:pPr>
        <w:rPr>
          <w:i/>
          <w:iCs/>
          <w:sz w:val="28"/>
          <w:szCs w:val="28"/>
          <w:lang w:val="ru-RU"/>
        </w:rPr>
      </w:pPr>
      <w:bookmarkStart w:id="48" w:name="re_toc_-1842804135"/>
      <w:bookmarkEnd w:id="47"/>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Восточно-Сибирская правда (</w:t>
      </w:r>
      <w:r w:rsidRPr="00F77BD4">
        <w:rPr>
          <w:i/>
          <w:iCs/>
          <w:color w:val="808080"/>
          <w:sz w:val="28"/>
          <w:szCs w:val="28"/>
        </w:rPr>
        <w:t>vsp</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575FA61" w14:textId="74FB1889"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_-1842804135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Поддержку досугу пенсионеров и помощь в благоустройстве территории храма оказал депутат Законодательного Собрания Александр Вепрев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22</w:t>
      </w:r>
      <w:r w:rsidRPr="00F77BD4">
        <w:rPr>
          <w:i/>
          <w:iCs/>
          <w:color w:val="248AE8"/>
          <w:sz w:val="28"/>
          <w:szCs w:val="28"/>
        </w:rPr>
        <w:fldChar w:fldCharType="end"/>
      </w:r>
    </w:p>
    <w:p w14:paraId="5A133A52" w14:textId="77777777" w:rsidR="00516A14" w:rsidRPr="00F77BD4" w:rsidRDefault="00712AE8">
      <w:pPr>
        <w:rPr>
          <w:i/>
          <w:iCs/>
          <w:sz w:val="28"/>
          <w:szCs w:val="28"/>
          <w:lang w:val="ru-RU"/>
        </w:rPr>
      </w:pPr>
      <w:bookmarkStart w:id="49" w:name="re_toc_-1842804133"/>
      <w:bookmarkEnd w:id="48"/>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КонаковоГрад (</w:t>
      </w:r>
      <w:r w:rsidRPr="00F77BD4">
        <w:rPr>
          <w:i/>
          <w:iCs/>
          <w:color w:val="808080"/>
          <w:sz w:val="28"/>
          <w:szCs w:val="28"/>
        </w:rPr>
        <w:t>konakovograd</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EB148E3" w14:textId="3930E538"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_-1842804133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Конаковском округе прошло мероприятие в рамках проекта «Паруса малой Родины - особенным детям»</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_-1842804133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23</w:t>
      </w:r>
      <w:r w:rsidRPr="00F77BD4">
        <w:rPr>
          <w:i/>
          <w:iCs/>
          <w:color w:val="248AE8"/>
          <w:sz w:val="28"/>
          <w:szCs w:val="28"/>
        </w:rPr>
        <w:fldChar w:fldCharType="end"/>
      </w:r>
    </w:p>
    <w:p w14:paraId="40D893DB" w14:textId="77777777" w:rsidR="00516A14" w:rsidRPr="00F77BD4" w:rsidRDefault="00712AE8">
      <w:pPr>
        <w:rPr>
          <w:i/>
          <w:iCs/>
          <w:sz w:val="28"/>
          <w:szCs w:val="28"/>
          <w:lang w:val="ru-RU"/>
        </w:rPr>
      </w:pPr>
      <w:bookmarkStart w:id="50" w:name="re_toc_-1842804130"/>
      <w:bookmarkEnd w:id="49"/>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Светлый путь (</w:t>
      </w:r>
      <w:r w:rsidRPr="00F77BD4">
        <w:rPr>
          <w:i/>
          <w:iCs/>
          <w:color w:val="808080"/>
          <w:sz w:val="28"/>
          <w:szCs w:val="28"/>
        </w:rPr>
        <w:t>moyaokruga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FAD13F8" w14:textId="189FA2E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_-1842804130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Когда в друзьях согласие есть</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_-1842804130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23</w:t>
      </w:r>
      <w:r w:rsidRPr="00F77BD4">
        <w:rPr>
          <w:i/>
          <w:iCs/>
          <w:color w:val="248AE8"/>
          <w:sz w:val="28"/>
          <w:szCs w:val="28"/>
        </w:rPr>
        <w:fldChar w:fldCharType="end"/>
      </w:r>
    </w:p>
    <w:p w14:paraId="3DE40203" w14:textId="77777777" w:rsidR="00516A14" w:rsidRPr="00F77BD4" w:rsidRDefault="00712AE8">
      <w:pPr>
        <w:rPr>
          <w:i/>
          <w:iCs/>
          <w:sz w:val="28"/>
          <w:szCs w:val="28"/>
          <w:lang w:val="ru-RU"/>
        </w:rPr>
      </w:pPr>
      <w:bookmarkStart w:id="51" w:name="re_toc_-1842804129"/>
      <w:bookmarkEnd w:id="50"/>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rPr>
        <w:t>Zhel</w:t>
      </w:r>
      <w:r w:rsidRPr="00F77BD4">
        <w:rPr>
          <w:i/>
          <w:iCs/>
          <w:color w:val="808080"/>
          <w:sz w:val="28"/>
          <w:szCs w:val="28"/>
          <w:lang w:val="ru-RU"/>
        </w:rPr>
        <w:t>.</w:t>
      </w:r>
      <w:r w:rsidRPr="00F77BD4">
        <w:rPr>
          <w:i/>
          <w:iCs/>
          <w:color w:val="808080"/>
          <w:sz w:val="28"/>
          <w:szCs w:val="28"/>
        </w:rPr>
        <w:t>city</w:t>
      </w:r>
    </w:p>
    <w:p w14:paraId="6F2DFCA9" w14:textId="145B4AB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_-1842804129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Спорт, искусство, ремесла сошлись в железногорской «Туриаде безграничных возможностей»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23</w:t>
      </w:r>
      <w:r w:rsidRPr="00F77BD4">
        <w:rPr>
          <w:i/>
          <w:iCs/>
          <w:color w:val="248AE8"/>
          <w:sz w:val="28"/>
          <w:szCs w:val="28"/>
        </w:rPr>
        <w:fldChar w:fldCharType="end"/>
      </w:r>
    </w:p>
    <w:p w14:paraId="5242DBDA" w14:textId="77777777" w:rsidR="00516A14" w:rsidRPr="00F77BD4" w:rsidRDefault="00712AE8">
      <w:pPr>
        <w:rPr>
          <w:i/>
          <w:iCs/>
          <w:sz w:val="28"/>
          <w:szCs w:val="28"/>
          <w:lang w:val="ru-RU"/>
        </w:rPr>
      </w:pPr>
      <w:bookmarkStart w:id="52" w:name="re_toc_-1842804128"/>
      <w:bookmarkEnd w:id="51"/>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Орская хроника (</w:t>
      </w:r>
      <w:r w:rsidRPr="00F77BD4">
        <w:rPr>
          <w:i/>
          <w:iCs/>
          <w:color w:val="808080"/>
          <w:sz w:val="28"/>
          <w:szCs w:val="28"/>
        </w:rPr>
        <w:t>hron</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9F908CB" w14:textId="0A8614D3"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_-1842804128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А вы держали в руках зуб мамонта? В музее есть и не такое!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24</w:t>
      </w:r>
      <w:r w:rsidRPr="00F77BD4">
        <w:rPr>
          <w:i/>
          <w:iCs/>
          <w:color w:val="248AE8"/>
          <w:sz w:val="28"/>
          <w:szCs w:val="28"/>
        </w:rPr>
        <w:fldChar w:fldCharType="end"/>
      </w:r>
    </w:p>
    <w:p w14:paraId="11D34258" w14:textId="77777777" w:rsidR="00516A14" w:rsidRPr="00F77BD4" w:rsidRDefault="00712AE8">
      <w:pPr>
        <w:rPr>
          <w:i/>
          <w:iCs/>
          <w:sz w:val="28"/>
          <w:szCs w:val="28"/>
          <w:lang w:val="ru-RU"/>
        </w:rPr>
      </w:pPr>
      <w:bookmarkStart w:id="53" w:name="re_toc_-1842804124"/>
      <w:bookmarkEnd w:id="52"/>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Степная новь (</w:t>
      </w:r>
      <w:r w:rsidRPr="00F77BD4">
        <w:rPr>
          <w:i/>
          <w:iCs/>
          <w:color w:val="808080"/>
          <w:sz w:val="28"/>
          <w:szCs w:val="28"/>
        </w:rPr>
        <w:t>sngazeta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70A4E157" w14:textId="200B4C1E"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_-1842804124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далекое и близкое. Мы гордимся вами, и этим все сказано</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_-1842804124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24</w:t>
      </w:r>
      <w:r w:rsidRPr="00F77BD4">
        <w:rPr>
          <w:i/>
          <w:iCs/>
          <w:color w:val="248AE8"/>
          <w:sz w:val="28"/>
          <w:szCs w:val="28"/>
        </w:rPr>
        <w:fldChar w:fldCharType="end"/>
      </w:r>
    </w:p>
    <w:p w14:paraId="0065A95D" w14:textId="77777777" w:rsidR="00516A14" w:rsidRPr="00F77BD4" w:rsidRDefault="00712AE8">
      <w:pPr>
        <w:rPr>
          <w:i/>
          <w:iCs/>
          <w:color w:val="248AE8"/>
          <w:sz w:val="28"/>
          <w:szCs w:val="28"/>
          <w:lang w:val="ru-RU"/>
        </w:rPr>
      </w:pPr>
      <w:bookmarkStart w:id="54" w:name="re_toc_-1842804122"/>
      <w:bookmarkEnd w:id="53"/>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Викулово72.ру (</w:t>
      </w:r>
      <w:r w:rsidRPr="00F77BD4">
        <w:rPr>
          <w:i/>
          <w:iCs/>
          <w:color w:val="808080"/>
          <w:sz w:val="28"/>
          <w:szCs w:val="28"/>
        </w:rPr>
        <w:t>vikulovo</w:t>
      </w:r>
      <w:r w:rsidRPr="00F77BD4">
        <w:rPr>
          <w:i/>
          <w:iCs/>
          <w:color w:val="808080"/>
          <w:sz w:val="28"/>
          <w:szCs w:val="28"/>
          <w:lang w:val="ru-RU"/>
        </w:rPr>
        <w:t>72.</w:t>
      </w:r>
      <w:r w:rsidRPr="00F77BD4">
        <w:rPr>
          <w:i/>
          <w:iCs/>
          <w:color w:val="808080"/>
          <w:sz w:val="28"/>
          <w:szCs w:val="28"/>
        </w:rPr>
        <w:t>ru</w:t>
      </w:r>
      <w:r w:rsidRPr="00F77BD4">
        <w:rPr>
          <w:i/>
          <w:iCs/>
          <w:color w:val="808080"/>
          <w:sz w:val="28"/>
          <w:szCs w:val="28"/>
          <w:lang w:val="ru-RU"/>
        </w:rPr>
        <w:t>)</w:t>
      </w:r>
    </w:p>
    <w:p w14:paraId="571F17B2" w14:textId="00BE63F7"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_-1842804122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Соревноваться, преодолевая недуги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_-1842804122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24</w:t>
      </w:r>
      <w:r w:rsidRPr="00F77BD4">
        <w:rPr>
          <w:i/>
          <w:iCs/>
          <w:color w:val="248AE8"/>
          <w:sz w:val="28"/>
          <w:szCs w:val="28"/>
        </w:rPr>
        <w:fldChar w:fldCharType="end"/>
      </w:r>
    </w:p>
    <w:p w14:paraId="5EDCE95F" w14:textId="77777777" w:rsidR="00516A14" w:rsidRPr="00F77BD4" w:rsidRDefault="00712AE8">
      <w:pPr>
        <w:rPr>
          <w:i/>
          <w:iCs/>
          <w:sz w:val="28"/>
          <w:szCs w:val="28"/>
          <w:lang w:val="ru-RU"/>
        </w:rPr>
      </w:pPr>
      <w:bookmarkStart w:id="55" w:name="re_toc_-1842804118"/>
      <w:bookmarkEnd w:id="54"/>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Вперед (</w:t>
      </w:r>
      <w:r w:rsidRPr="00F77BD4">
        <w:rPr>
          <w:i/>
          <w:iCs/>
          <w:color w:val="808080"/>
          <w:sz w:val="28"/>
          <w:szCs w:val="28"/>
        </w:rPr>
        <w:t>vpered</w:t>
      </w:r>
      <w:r w:rsidRPr="00F77BD4">
        <w:rPr>
          <w:i/>
          <w:iCs/>
          <w:color w:val="808080"/>
          <w:sz w:val="28"/>
          <w:szCs w:val="28"/>
          <w:lang w:val="ru-RU"/>
        </w:rPr>
        <w:t>-</w:t>
      </w:r>
      <w:r w:rsidRPr="00F77BD4">
        <w:rPr>
          <w:i/>
          <w:iCs/>
          <w:color w:val="808080"/>
          <w:sz w:val="28"/>
          <w:szCs w:val="28"/>
        </w:rPr>
        <w:t>balezino</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BF1C457" w14:textId="09E988A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_-1842804118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Алиса в стране вкусов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24</w:t>
      </w:r>
      <w:r w:rsidRPr="00F77BD4">
        <w:rPr>
          <w:i/>
          <w:iCs/>
          <w:color w:val="248AE8"/>
          <w:sz w:val="28"/>
          <w:szCs w:val="28"/>
        </w:rPr>
        <w:fldChar w:fldCharType="end"/>
      </w:r>
    </w:p>
    <w:p w14:paraId="65062DD9" w14:textId="77777777" w:rsidR="00516A14" w:rsidRPr="00F77BD4" w:rsidRDefault="00712AE8">
      <w:pPr>
        <w:rPr>
          <w:i/>
          <w:iCs/>
          <w:sz w:val="28"/>
          <w:szCs w:val="28"/>
          <w:lang w:val="ru-RU"/>
        </w:rPr>
      </w:pPr>
      <w:bookmarkStart w:id="56" w:name="re_toc_-1842804117"/>
      <w:bookmarkEnd w:id="55"/>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Чановские Вести (</w:t>
      </w:r>
      <w:r w:rsidRPr="00F77BD4">
        <w:rPr>
          <w:i/>
          <w:iCs/>
          <w:color w:val="808080"/>
          <w:sz w:val="28"/>
          <w:szCs w:val="28"/>
        </w:rPr>
        <w:t>chanygazeta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3919BB6B" w14:textId="0AA94449"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_-1842804117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Мы всегда будем помнить о них…</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25</w:t>
      </w:r>
      <w:r w:rsidRPr="00F77BD4">
        <w:rPr>
          <w:i/>
          <w:iCs/>
          <w:color w:val="248AE8"/>
          <w:sz w:val="28"/>
          <w:szCs w:val="28"/>
        </w:rPr>
        <w:fldChar w:fldCharType="end"/>
      </w:r>
    </w:p>
    <w:p w14:paraId="2B37CCB1" w14:textId="77777777" w:rsidR="00516A14" w:rsidRPr="00F77BD4" w:rsidRDefault="00712AE8">
      <w:pPr>
        <w:rPr>
          <w:i/>
          <w:iCs/>
          <w:sz w:val="28"/>
          <w:szCs w:val="28"/>
          <w:lang w:val="ru-RU"/>
        </w:rPr>
      </w:pPr>
      <w:bookmarkStart w:id="57" w:name="re_toc_-1842804116"/>
      <w:bookmarkEnd w:id="56"/>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Степные зори (</w:t>
      </w:r>
      <w:r w:rsidRPr="00F77BD4">
        <w:rPr>
          <w:i/>
          <w:iCs/>
          <w:color w:val="808080"/>
          <w:sz w:val="28"/>
          <w:szCs w:val="28"/>
        </w:rPr>
        <w:t>stepzori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16B46D75" w14:textId="26A4B675"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_-1842804116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Кочковском районе состоялся межрайонный турслет для людей с ограниченными возможностями здоровья</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25</w:t>
      </w:r>
      <w:r w:rsidRPr="00F77BD4">
        <w:rPr>
          <w:i/>
          <w:iCs/>
          <w:color w:val="248AE8"/>
          <w:sz w:val="28"/>
          <w:szCs w:val="28"/>
        </w:rPr>
        <w:fldChar w:fldCharType="end"/>
      </w:r>
    </w:p>
    <w:p w14:paraId="22D7DC1A" w14:textId="77777777" w:rsidR="00516A14" w:rsidRPr="00F77BD4" w:rsidRDefault="00712AE8">
      <w:pPr>
        <w:rPr>
          <w:i/>
          <w:iCs/>
          <w:sz w:val="28"/>
          <w:szCs w:val="28"/>
          <w:lang w:val="ru-RU"/>
        </w:rPr>
      </w:pPr>
      <w:bookmarkStart w:id="58" w:name="re_toc_-1842804115"/>
      <w:bookmarkEnd w:id="57"/>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lang w:val="ru-RU"/>
        </w:rPr>
        <w:t>Сафоновская правда (</w:t>
      </w:r>
      <w:r w:rsidRPr="00F77BD4">
        <w:rPr>
          <w:i/>
          <w:iCs/>
          <w:color w:val="808080"/>
          <w:sz w:val="28"/>
          <w:szCs w:val="28"/>
        </w:rPr>
        <w:t>safonovka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E238692" w14:textId="07750F15"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_-1842804115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Семья – единство помыслов и дел</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25</w:t>
      </w:r>
      <w:r w:rsidRPr="00F77BD4">
        <w:rPr>
          <w:i/>
          <w:iCs/>
          <w:color w:val="248AE8"/>
          <w:sz w:val="28"/>
          <w:szCs w:val="28"/>
        </w:rPr>
        <w:fldChar w:fldCharType="end"/>
      </w:r>
    </w:p>
    <w:p w14:paraId="43EE6090" w14:textId="77777777" w:rsidR="00516A14" w:rsidRPr="00F77BD4" w:rsidRDefault="00712AE8">
      <w:pPr>
        <w:rPr>
          <w:i/>
          <w:iCs/>
          <w:sz w:val="28"/>
          <w:szCs w:val="28"/>
          <w:lang w:val="ru-RU"/>
        </w:rPr>
      </w:pPr>
      <w:bookmarkStart w:id="59" w:name="re_toc_-1842804114"/>
      <w:bookmarkEnd w:id="58"/>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Сельская правда (</w:t>
      </w:r>
      <w:r w:rsidRPr="00F77BD4">
        <w:rPr>
          <w:i/>
          <w:iCs/>
          <w:color w:val="808080"/>
          <w:sz w:val="28"/>
          <w:szCs w:val="28"/>
        </w:rPr>
        <w:t>dovsp</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AFB3FC4" w14:textId="3452A6EC"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_-1842804114 \</w:instrText>
      </w:r>
      <w:r w:rsidRPr="00F77BD4">
        <w:rPr>
          <w:i/>
          <w:iCs/>
          <w:color w:val="248AE8"/>
          <w:sz w:val="28"/>
          <w:szCs w:val="28"/>
        </w:rPr>
        <w:instrText>h</w:instrText>
      </w:r>
      <w:r w:rsidR="001770AE" w:rsidRPr="00F77BD4">
        <w:rPr>
          <w:i/>
          <w:iCs/>
          <w:color w:val="248AE8"/>
          <w:sz w:val="28"/>
          <w:szCs w:val="28"/>
          <w:lang w:val="ru-RU"/>
        </w:rPr>
        <w:instrText xml:space="preserve"> \* </w:instrText>
      </w:r>
      <w:r w:rsidR="001770AE" w:rsidRPr="00F77BD4">
        <w:rPr>
          <w:i/>
          <w:iCs/>
          <w:color w:val="248AE8"/>
          <w:sz w:val="28"/>
          <w:szCs w:val="28"/>
        </w:rPr>
        <w:instrText>MERGEFORMAT</w:instrText>
      </w:r>
      <w:r w:rsidR="001770A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Голубика, абрикосы, виноград – вот это сад!</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_-1842804114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26</w:t>
      </w:r>
      <w:r w:rsidRPr="00F77BD4">
        <w:rPr>
          <w:i/>
          <w:iCs/>
          <w:color w:val="248AE8"/>
          <w:sz w:val="28"/>
          <w:szCs w:val="28"/>
        </w:rPr>
        <w:fldChar w:fldCharType="end"/>
      </w:r>
    </w:p>
    <w:bookmarkStart w:id="60" w:name="re_toc_-1842804112"/>
    <w:bookmarkEnd w:id="59"/>
    <w:p w14:paraId="03CA18AD" w14:textId="57CE3B7C" w:rsidR="00516A14" w:rsidRPr="00F77BD4" w:rsidRDefault="00712AE8">
      <w:pPr>
        <w:shd w:val="clear" w:color="auto" w:fill="D9D9D9"/>
        <w:tabs>
          <w:tab w:val="right" w:leader="hyphen" w:pos="9700"/>
        </w:tabs>
        <w:spacing w:before="150" w:after="150"/>
        <w:rPr>
          <w:b/>
          <w:i/>
          <w:iCs/>
          <w:color w:val="248AE8"/>
          <w:sz w:val="28"/>
          <w:szCs w:val="28"/>
          <w:lang w:val="ru-RU"/>
        </w:rPr>
      </w:pPr>
      <w:r w:rsidRPr="00F77BD4">
        <w:rPr>
          <w:b/>
          <w:color w:val="000000" w:themeColor="text1"/>
          <w:sz w:val="28"/>
          <w:szCs w:val="28"/>
        </w:rPr>
        <w:fldChar w:fldCharType="begin"/>
      </w:r>
      <w:r w:rsidRPr="00F77BD4">
        <w:rPr>
          <w:b/>
          <w:color w:val="000000" w:themeColor="text1"/>
          <w:sz w:val="28"/>
          <w:szCs w:val="28"/>
        </w:rPr>
        <w:instrText>REF</w:instrText>
      </w:r>
      <w:r w:rsidRPr="00F77BD4">
        <w:rPr>
          <w:b/>
          <w:color w:val="000000" w:themeColor="text1"/>
          <w:sz w:val="28"/>
          <w:szCs w:val="28"/>
          <w:lang w:val="ru-RU"/>
        </w:rPr>
        <w:instrText xml:space="preserve"> </w:instrText>
      </w:r>
      <w:r w:rsidRPr="00F77BD4">
        <w:rPr>
          <w:b/>
          <w:color w:val="000000" w:themeColor="text1"/>
          <w:sz w:val="28"/>
          <w:szCs w:val="28"/>
        </w:rPr>
        <w:instrText>re</w:instrText>
      </w:r>
      <w:r w:rsidRPr="00F77BD4">
        <w:rPr>
          <w:b/>
          <w:color w:val="000000" w:themeColor="text1"/>
          <w:sz w:val="28"/>
          <w:szCs w:val="28"/>
          <w:lang w:val="ru-RU"/>
        </w:rPr>
        <w:instrText>_-1842804112 \</w:instrText>
      </w:r>
      <w:r w:rsidRPr="00F77BD4">
        <w:rPr>
          <w:b/>
          <w:color w:val="000000" w:themeColor="text1"/>
          <w:sz w:val="28"/>
          <w:szCs w:val="28"/>
        </w:rPr>
        <w:instrText>h</w:instrText>
      </w:r>
      <w:r w:rsidR="00F77BD4" w:rsidRPr="00E00E5D">
        <w:rPr>
          <w:b/>
          <w:color w:val="000000" w:themeColor="text1"/>
          <w:sz w:val="28"/>
          <w:szCs w:val="28"/>
          <w:lang w:val="ru-RU"/>
        </w:rPr>
        <w:instrText xml:space="preserve"> \* </w:instrText>
      </w:r>
      <w:r w:rsidR="00F77BD4" w:rsidRPr="00F77BD4">
        <w:rPr>
          <w:b/>
          <w:color w:val="000000" w:themeColor="text1"/>
          <w:sz w:val="28"/>
          <w:szCs w:val="28"/>
        </w:rPr>
        <w:instrText>MERGEFORMAT</w:instrText>
      </w:r>
      <w:r w:rsidR="00F77BD4" w:rsidRPr="00E00E5D">
        <w:rPr>
          <w:b/>
          <w:color w:val="000000" w:themeColor="text1"/>
          <w:sz w:val="28"/>
          <w:szCs w:val="28"/>
          <w:lang w:val="ru-RU"/>
        </w:rPr>
        <w:instrText xml:space="preserve"> </w:instrText>
      </w:r>
      <w:r w:rsidRPr="00F77BD4">
        <w:rPr>
          <w:b/>
          <w:color w:val="000000" w:themeColor="text1"/>
          <w:sz w:val="28"/>
          <w:szCs w:val="28"/>
        </w:rPr>
      </w:r>
      <w:r w:rsidRPr="00F77BD4">
        <w:rPr>
          <w:b/>
          <w:color w:val="000000" w:themeColor="text1"/>
          <w:sz w:val="28"/>
          <w:szCs w:val="28"/>
        </w:rPr>
        <w:fldChar w:fldCharType="separate"/>
      </w:r>
      <w:r w:rsidR="00AB01CF" w:rsidRPr="00AB01CF">
        <w:rPr>
          <w:b/>
          <w:color w:val="000000" w:themeColor="text1"/>
          <w:sz w:val="28"/>
          <w:szCs w:val="28"/>
          <w:lang w:val="ru-RU"/>
        </w:rPr>
        <w:t>Нормативно-правовое поле, высказывания представителей власти</w:t>
      </w:r>
      <w:r w:rsidRPr="00F77BD4">
        <w:rPr>
          <w:b/>
          <w:color w:val="000000" w:themeColor="text1"/>
          <w:sz w:val="28"/>
          <w:szCs w:val="28"/>
        </w:rPr>
        <w:fldChar w:fldCharType="end"/>
      </w:r>
      <w:r w:rsidRPr="00F77BD4">
        <w:rPr>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_-1842804112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27</w:t>
      </w:r>
      <w:r w:rsidRPr="00F77BD4">
        <w:rPr>
          <w:i/>
          <w:iCs/>
          <w:color w:val="248AE8"/>
          <w:sz w:val="28"/>
          <w:szCs w:val="28"/>
        </w:rPr>
        <w:fldChar w:fldCharType="end"/>
      </w:r>
      <w:bookmarkEnd w:id="60"/>
    </w:p>
    <w:p w14:paraId="017843EF" w14:textId="77777777" w:rsidR="009410D9" w:rsidRPr="009410D9" w:rsidRDefault="009410D9" w:rsidP="009410D9">
      <w:pPr>
        <w:rPr>
          <w:i/>
          <w:iCs/>
          <w:color w:val="808080" w:themeColor="background1" w:themeShade="80"/>
          <w:sz w:val="28"/>
          <w:szCs w:val="28"/>
          <w:lang w:val="ru-RU"/>
        </w:rPr>
      </w:pPr>
      <w:bookmarkStart w:id="61" w:name="re_toc_-1842804082"/>
      <w:bookmarkStart w:id="62" w:name="re_toc_-1842804109"/>
      <w:r w:rsidRPr="009410D9">
        <w:rPr>
          <w:i/>
          <w:iCs/>
          <w:color w:val="808080" w:themeColor="background1" w:themeShade="80"/>
          <w:sz w:val="28"/>
          <w:szCs w:val="28"/>
          <w:lang w:val="ru-RU"/>
        </w:rPr>
        <w:t>31.07.2024 Российская газета (</w:t>
      </w:r>
      <w:r w:rsidRPr="009410D9">
        <w:rPr>
          <w:i/>
          <w:iCs/>
          <w:color w:val="808080" w:themeColor="background1" w:themeShade="80"/>
          <w:sz w:val="28"/>
          <w:szCs w:val="28"/>
        </w:rPr>
        <w:t>rg</w:t>
      </w:r>
      <w:r w:rsidRPr="009410D9">
        <w:rPr>
          <w:i/>
          <w:iCs/>
          <w:color w:val="808080" w:themeColor="background1" w:themeShade="80"/>
          <w:sz w:val="28"/>
          <w:szCs w:val="28"/>
          <w:lang w:val="ru-RU"/>
        </w:rPr>
        <w:t>.</w:t>
      </w:r>
      <w:r w:rsidRPr="009410D9">
        <w:rPr>
          <w:i/>
          <w:iCs/>
          <w:color w:val="808080" w:themeColor="background1" w:themeShade="80"/>
          <w:sz w:val="28"/>
          <w:szCs w:val="28"/>
        </w:rPr>
        <w:t>ru</w:t>
      </w:r>
      <w:r w:rsidRPr="009410D9">
        <w:rPr>
          <w:i/>
          <w:iCs/>
          <w:color w:val="808080" w:themeColor="background1" w:themeShade="80"/>
          <w:sz w:val="28"/>
          <w:szCs w:val="28"/>
          <w:lang w:val="ru-RU"/>
        </w:rPr>
        <w:t>)</w:t>
      </w:r>
    </w:p>
    <w:p w14:paraId="4833ACC8" w14:textId="1E10E5ED" w:rsidR="009410D9" w:rsidRPr="009410D9" w:rsidRDefault="009410D9" w:rsidP="009410D9">
      <w:pPr>
        <w:tabs>
          <w:tab w:val="right" w:leader="hyphen" w:pos="9700"/>
        </w:tabs>
        <w:spacing w:after="150"/>
        <w:rPr>
          <w:i/>
          <w:iCs/>
          <w:color w:val="248AE8"/>
          <w:sz w:val="28"/>
          <w:szCs w:val="28"/>
          <w:lang w:val="ru-RU"/>
        </w:rPr>
      </w:pPr>
      <w:r w:rsidRPr="009410D9">
        <w:rPr>
          <w:i/>
          <w:iCs/>
          <w:color w:val="248AE8"/>
          <w:sz w:val="28"/>
          <w:szCs w:val="28"/>
        </w:rPr>
        <w:fldChar w:fldCharType="begin"/>
      </w:r>
      <w:r w:rsidRPr="009410D9">
        <w:rPr>
          <w:i/>
          <w:iCs/>
          <w:color w:val="248AE8"/>
          <w:sz w:val="28"/>
          <w:szCs w:val="28"/>
        </w:rPr>
        <w:instrText>REF</w:instrText>
      </w:r>
      <w:r w:rsidRPr="009410D9">
        <w:rPr>
          <w:i/>
          <w:iCs/>
          <w:color w:val="248AE8"/>
          <w:sz w:val="28"/>
          <w:szCs w:val="28"/>
          <w:lang w:val="ru-RU"/>
        </w:rPr>
        <w:instrText xml:space="preserve"> </w:instrText>
      </w:r>
      <w:r w:rsidRPr="009410D9">
        <w:rPr>
          <w:i/>
          <w:iCs/>
          <w:color w:val="248AE8"/>
          <w:sz w:val="28"/>
          <w:szCs w:val="28"/>
        </w:rPr>
        <w:instrText>re</w:instrText>
      </w:r>
      <w:r w:rsidRPr="009410D9">
        <w:rPr>
          <w:i/>
          <w:iCs/>
          <w:color w:val="248AE8"/>
          <w:sz w:val="28"/>
          <w:szCs w:val="28"/>
          <w:lang w:val="ru-RU"/>
        </w:rPr>
        <w:instrText>_-1842804082 \</w:instrText>
      </w:r>
      <w:r w:rsidRPr="009410D9">
        <w:rPr>
          <w:i/>
          <w:iCs/>
          <w:color w:val="248AE8"/>
          <w:sz w:val="28"/>
          <w:szCs w:val="28"/>
        </w:rPr>
        <w:instrText>h</w:instrText>
      </w:r>
      <w:r w:rsidRPr="009410D9">
        <w:rPr>
          <w:i/>
          <w:iCs/>
          <w:color w:val="248AE8"/>
          <w:sz w:val="28"/>
          <w:szCs w:val="28"/>
          <w:lang w:val="ru-RU"/>
        </w:rPr>
        <w:instrText xml:space="preserve"> \* </w:instrText>
      </w:r>
      <w:r w:rsidRPr="009410D9">
        <w:rPr>
          <w:i/>
          <w:iCs/>
          <w:color w:val="248AE8"/>
          <w:sz w:val="28"/>
          <w:szCs w:val="28"/>
        </w:rPr>
        <w:instrText>MERGEFORMAT</w:instrText>
      </w:r>
      <w:r w:rsidRPr="009410D9">
        <w:rPr>
          <w:i/>
          <w:iCs/>
          <w:color w:val="248AE8"/>
          <w:sz w:val="28"/>
          <w:szCs w:val="28"/>
          <w:lang w:val="ru-RU"/>
        </w:rPr>
        <w:instrText xml:space="preserve"> </w:instrText>
      </w:r>
      <w:r w:rsidRPr="009410D9">
        <w:rPr>
          <w:i/>
          <w:iCs/>
          <w:color w:val="248AE8"/>
          <w:sz w:val="28"/>
          <w:szCs w:val="28"/>
        </w:rPr>
      </w:r>
      <w:r w:rsidRPr="009410D9">
        <w:rPr>
          <w:i/>
          <w:iCs/>
          <w:color w:val="248AE8"/>
          <w:sz w:val="28"/>
          <w:szCs w:val="28"/>
        </w:rPr>
        <w:fldChar w:fldCharType="separate"/>
      </w:r>
      <w:r w:rsidR="00AB01CF" w:rsidRPr="00AB01CF">
        <w:rPr>
          <w:i/>
          <w:iCs/>
          <w:color w:val="248AE8"/>
          <w:sz w:val="28"/>
          <w:szCs w:val="28"/>
          <w:lang w:val="ru-RU"/>
        </w:rPr>
        <w:t>Депутат Терентьев: Закон об индексации пенсий повысит занятость инвалидов</w:t>
      </w:r>
      <w:r w:rsidRPr="009410D9">
        <w:rPr>
          <w:i/>
          <w:iCs/>
          <w:color w:val="248AE8"/>
          <w:sz w:val="28"/>
          <w:szCs w:val="28"/>
        </w:rPr>
        <w:fldChar w:fldCharType="end"/>
      </w:r>
      <w:r w:rsidRPr="009410D9">
        <w:rPr>
          <w:i/>
          <w:iCs/>
          <w:color w:val="248AE8"/>
          <w:sz w:val="28"/>
          <w:szCs w:val="28"/>
          <w:lang w:val="ru-RU"/>
        </w:rPr>
        <w:t xml:space="preserve"> </w:t>
      </w:r>
      <w:r w:rsidRPr="009410D9">
        <w:rPr>
          <w:i/>
          <w:iCs/>
          <w:color w:val="248AE8"/>
          <w:sz w:val="28"/>
          <w:szCs w:val="28"/>
          <w:lang w:val="ru-RU"/>
        </w:rPr>
        <w:tab/>
      </w:r>
      <w:r w:rsidRPr="009410D9">
        <w:rPr>
          <w:i/>
          <w:iCs/>
          <w:color w:val="248AE8"/>
          <w:sz w:val="28"/>
          <w:szCs w:val="28"/>
        </w:rPr>
        <w:fldChar w:fldCharType="begin"/>
      </w:r>
      <w:r w:rsidRPr="009410D9">
        <w:rPr>
          <w:i/>
          <w:iCs/>
          <w:color w:val="248AE8"/>
          <w:sz w:val="28"/>
          <w:szCs w:val="28"/>
          <w:lang w:val="ru-RU"/>
        </w:rPr>
        <w:instrText xml:space="preserve"> </w:instrText>
      </w:r>
      <w:r w:rsidRPr="009410D9">
        <w:rPr>
          <w:i/>
          <w:iCs/>
          <w:color w:val="248AE8"/>
          <w:sz w:val="28"/>
          <w:szCs w:val="28"/>
        </w:rPr>
        <w:instrText>PAGEREF</w:instrText>
      </w:r>
      <w:r w:rsidRPr="009410D9">
        <w:rPr>
          <w:i/>
          <w:iCs/>
          <w:color w:val="248AE8"/>
          <w:sz w:val="28"/>
          <w:szCs w:val="28"/>
          <w:lang w:val="ru-RU"/>
        </w:rPr>
        <w:instrText xml:space="preserve">  </w:instrText>
      </w:r>
      <w:r w:rsidRPr="009410D9">
        <w:rPr>
          <w:i/>
          <w:iCs/>
          <w:color w:val="248AE8"/>
          <w:sz w:val="28"/>
          <w:szCs w:val="28"/>
        </w:rPr>
        <w:instrText>re</w:instrText>
      </w:r>
      <w:r w:rsidRPr="009410D9">
        <w:rPr>
          <w:i/>
          <w:iCs/>
          <w:color w:val="248AE8"/>
          <w:sz w:val="28"/>
          <w:szCs w:val="28"/>
          <w:lang w:val="ru-RU"/>
        </w:rPr>
        <w:instrText>_-1842804082 \</w:instrText>
      </w:r>
      <w:r w:rsidRPr="009410D9">
        <w:rPr>
          <w:i/>
          <w:iCs/>
          <w:color w:val="248AE8"/>
          <w:sz w:val="28"/>
          <w:szCs w:val="28"/>
        </w:rPr>
        <w:instrText>h</w:instrText>
      </w:r>
      <w:r w:rsidRPr="009410D9">
        <w:rPr>
          <w:i/>
          <w:iCs/>
          <w:color w:val="248AE8"/>
          <w:sz w:val="28"/>
          <w:szCs w:val="28"/>
        </w:rPr>
      </w:r>
      <w:r w:rsidRPr="009410D9">
        <w:rPr>
          <w:i/>
          <w:iCs/>
          <w:color w:val="248AE8"/>
          <w:sz w:val="28"/>
          <w:szCs w:val="28"/>
        </w:rPr>
        <w:fldChar w:fldCharType="separate"/>
      </w:r>
      <w:r w:rsidR="00AB01CF" w:rsidRPr="00AB01CF">
        <w:rPr>
          <w:i/>
          <w:iCs/>
          <w:noProof/>
          <w:color w:val="248AE8"/>
          <w:sz w:val="28"/>
          <w:szCs w:val="28"/>
          <w:lang w:val="ru-RU"/>
        </w:rPr>
        <w:t>27</w:t>
      </w:r>
      <w:r w:rsidRPr="009410D9">
        <w:rPr>
          <w:i/>
          <w:iCs/>
          <w:color w:val="248AE8"/>
          <w:sz w:val="28"/>
          <w:szCs w:val="28"/>
        </w:rPr>
        <w:fldChar w:fldCharType="end"/>
      </w:r>
      <w:bookmarkEnd w:id="61"/>
    </w:p>
    <w:p w14:paraId="7B21497C" w14:textId="5DD4CFC5" w:rsidR="00516A14" w:rsidRPr="00F77BD4" w:rsidRDefault="00712AE8">
      <w:pPr>
        <w:rPr>
          <w:i/>
          <w:iCs/>
          <w:sz w:val="28"/>
          <w:szCs w:val="28"/>
          <w:lang w:val="ru-RU"/>
        </w:rPr>
      </w:pPr>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ТАСС (</w:t>
      </w:r>
      <w:r w:rsidRPr="00F77BD4">
        <w:rPr>
          <w:i/>
          <w:iCs/>
          <w:color w:val="808080"/>
          <w:sz w:val="28"/>
          <w:szCs w:val="28"/>
        </w:rPr>
        <w:t>tass</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470D136E" w14:textId="79371AD3"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_-1842804109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РТК поддержала концепцию по повышению уровня занятости инвалидов до 2030 года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27</w:t>
      </w:r>
      <w:r w:rsidRPr="00F77BD4">
        <w:rPr>
          <w:i/>
          <w:iCs/>
          <w:color w:val="248AE8"/>
          <w:sz w:val="28"/>
          <w:szCs w:val="28"/>
        </w:rPr>
        <w:fldChar w:fldCharType="end"/>
      </w:r>
    </w:p>
    <w:p w14:paraId="5BAF46B0" w14:textId="77777777" w:rsidR="00516A14" w:rsidRPr="00F77BD4" w:rsidRDefault="00712AE8">
      <w:pPr>
        <w:rPr>
          <w:i/>
          <w:iCs/>
          <w:color w:val="248AE8"/>
          <w:sz w:val="28"/>
          <w:szCs w:val="28"/>
          <w:lang w:val="ru-RU"/>
        </w:rPr>
      </w:pPr>
      <w:bookmarkStart w:id="63" w:name="re_toc_-1842804107"/>
      <w:bookmarkEnd w:id="62"/>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РИА Новости (</w:t>
      </w:r>
      <w:r w:rsidRPr="00F77BD4">
        <w:rPr>
          <w:i/>
          <w:iCs/>
          <w:color w:val="808080"/>
          <w:sz w:val="28"/>
          <w:szCs w:val="28"/>
        </w:rPr>
        <w:t>ria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E37C512" w14:textId="2F13634A"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_-1842804107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Госдума приняла закон об отпуске работников-инвалидов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_-1842804107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27</w:t>
      </w:r>
      <w:r w:rsidRPr="00F77BD4">
        <w:rPr>
          <w:i/>
          <w:iCs/>
          <w:color w:val="248AE8"/>
          <w:sz w:val="28"/>
          <w:szCs w:val="28"/>
        </w:rPr>
        <w:fldChar w:fldCharType="end"/>
      </w:r>
    </w:p>
    <w:p w14:paraId="6C903C65" w14:textId="77777777" w:rsidR="00516A14" w:rsidRPr="00F77BD4" w:rsidRDefault="00712AE8">
      <w:pPr>
        <w:rPr>
          <w:i/>
          <w:iCs/>
          <w:sz w:val="28"/>
          <w:szCs w:val="28"/>
          <w:lang w:val="ru-RU"/>
        </w:rPr>
      </w:pPr>
      <w:bookmarkStart w:id="64" w:name="re_toc_-1842804102"/>
      <w:bookmarkEnd w:id="63"/>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РИА Новости (</w:t>
      </w:r>
      <w:r w:rsidRPr="00F77BD4">
        <w:rPr>
          <w:i/>
          <w:iCs/>
          <w:color w:val="808080"/>
          <w:sz w:val="28"/>
          <w:szCs w:val="28"/>
        </w:rPr>
        <w:t>ria</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7469EE71" w14:textId="64A1E5F4"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lastRenderedPageBreak/>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_-1842804102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Руденя: первоочередная задача – поддержка участников СВО и их семей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28</w:t>
      </w:r>
      <w:r w:rsidRPr="00F77BD4">
        <w:rPr>
          <w:i/>
          <w:iCs/>
          <w:color w:val="248AE8"/>
          <w:sz w:val="28"/>
          <w:szCs w:val="28"/>
        </w:rPr>
        <w:fldChar w:fldCharType="end"/>
      </w:r>
    </w:p>
    <w:p w14:paraId="1EED59B7" w14:textId="77777777" w:rsidR="00516A14" w:rsidRPr="00F77BD4" w:rsidRDefault="00712AE8">
      <w:pPr>
        <w:rPr>
          <w:i/>
          <w:iCs/>
          <w:sz w:val="28"/>
          <w:szCs w:val="28"/>
          <w:lang w:val="ru-RU"/>
        </w:rPr>
      </w:pPr>
      <w:bookmarkStart w:id="65" w:name="re_toc_-1842804100"/>
      <w:bookmarkEnd w:id="64"/>
      <w:r w:rsidRPr="00F77BD4">
        <w:rPr>
          <w:i/>
          <w:iCs/>
          <w:color w:val="808080"/>
          <w:sz w:val="28"/>
          <w:szCs w:val="28"/>
          <w:lang w:val="ru-RU"/>
        </w:rPr>
        <w:t>26.07.2024</w:t>
      </w:r>
      <w:r w:rsidRPr="00F77BD4">
        <w:rPr>
          <w:i/>
          <w:iCs/>
          <w:sz w:val="28"/>
          <w:szCs w:val="28"/>
          <w:lang w:val="ru-RU"/>
        </w:rPr>
        <w:t xml:space="preserve"> </w:t>
      </w:r>
      <w:r w:rsidRPr="00F77BD4">
        <w:rPr>
          <w:i/>
          <w:iCs/>
          <w:color w:val="808080"/>
          <w:sz w:val="28"/>
          <w:szCs w:val="28"/>
        </w:rPr>
        <w:t>Lenta</w:t>
      </w:r>
      <w:r w:rsidRPr="00F77BD4">
        <w:rPr>
          <w:i/>
          <w:iCs/>
          <w:color w:val="808080"/>
          <w:sz w:val="28"/>
          <w:szCs w:val="28"/>
          <w:lang w:val="ru-RU"/>
        </w:rPr>
        <w:t>.</w:t>
      </w:r>
      <w:r w:rsidRPr="00F77BD4">
        <w:rPr>
          <w:i/>
          <w:iCs/>
          <w:color w:val="808080"/>
          <w:sz w:val="28"/>
          <w:szCs w:val="28"/>
        </w:rPr>
        <w:t>ru</w:t>
      </w:r>
    </w:p>
    <w:p w14:paraId="12979448" w14:textId="363ED695"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_-1842804100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На Всероссийском цифровом форуме рассказали о цифровизации мер поддержки ветеранов СВО</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_-1842804100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28</w:t>
      </w:r>
      <w:r w:rsidRPr="00F77BD4">
        <w:rPr>
          <w:i/>
          <w:iCs/>
          <w:color w:val="248AE8"/>
          <w:sz w:val="28"/>
          <w:szCs w:val="28"/>
        </w:rPr>
        <w:fldChar w:fldCharType="end"/>
      </w:r>
    </w:p>
    <w:p w14:paraId="5C20369E" w14:textId="77777777" w:rsidR="00516A14" w:rsidRPr="00F77BD4" w:rsidRDefault="00712AE8">
      <w:pPr>
        <w:rPr>
          <w:i/>
          <w:iCs/>
          <w:sz w:val="28"/>
          <w:szCs w:val="28"/>
          <w:lang w:val="ru-RU"/>
        </w:rPr>
      </w:pPr>
      <w:bookmarkStart w:id="66" w:name="re_toc_-1842804098"/>
      <w:bookmarkEnd w:id="65"/>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Коммерсантъ Саратов (</w:t>
      </w:r>
      <w:r w:rsidRPr="00F77BD4">
        <w:rPr>
          <w:i/>
          <w:iCs/>
          <w:color w:val="808080"/>
          <w:sz w:val="28"/>
          <w:szCs w:val="28"/>
        </w:rPr>
        <w:t>kommersant</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ADC2888" w14:textId="2F35B9F9"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_-1842804098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Астраханский суд обязал Черноярскую администрацию построить дороги к медпунктам</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28</w:t>
      </w:r>
      <w:r w:rsidRPr="00F77BD4">
        <w:rPr>
          <w:i/>
          <w:iCs/>
          <w:color w:val="248AE8"/>
          <w:sz w:val="28"/>
          <w:szCs w:val="28"/>
        </w:rPr>
        <w:fldChar w:fldCharType="end"/>
      </w:r>
    </w:p>
    <w:p w14:paraId="4B0BE124" w14:textId="77777777" w:rsidR="00516A14" w:rsidRPr="00F77BD4" w:rsidRDefault="00712AE8">
      <w:pPr>
        <w:rPr>
          <w:i/>
          <w:iCs/>
          <w:sz w:val="28"/>
          <w:szCs w:val="28"/>
          <w:lang w:val="ru-RU"/>
        </w:rPr>
      </w:pPr>
      <w:bookmarkStart w:id="67" w:name="re_toc_-1842804096"/>
      <w:bookmarkEnd w:id="66"/>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ГТРК Воронеж (</w:t>
      </w:r>
      <w:r w:rsidRPr="00F77BD4">
        <w:rPr>
          <w:i/>
          <w:iCs/>
          <w:color w:val="808080"/>
          <w:sz w:val="28"/>
          <w:szCs w:val="28"/>
        </w:rPr>
        <w:t>vestivrn</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1C905F6" w14:textId="7E6776C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_-1842804096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Владимир Нетесов: «Социально-экономическое развитие Воронежской области продолжается»</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29</w:t>
      </w:r>
      <w:r w:rsidRPr="00F77BD4">
        <w:rPr>
          <w:i/>
          <w:iCs/>
          <w:color w:val="248AE8"/>
          <w:sz w:val="28"/>
          <w:szCs w:val="28"/>
        </w:rPr>
        <w:fldChar w:fldCharType="end"/>
      </w:r>
    </w:p>
    <w:p w14:paraId="37F666B7" w14:textId="77777777" w:rsidR="00516A14" w:rsidRPr="00F77BD4" w:rsidRDefault="00712AE8">
      <w:pPr>
        <w:rPr>
          <w:i/>
          <w:iCs/>
          <w:sz w:val="28"/>
          <w:szCs w:val="28"/>
          <w:lang w:val="ru-RU"/>
        </w:rPr>
      </w:pPr>
      <w:bookmarkStart w:id="68" w:name="re_toc_-1842804095"/>
      <w:bookmarkEnd w:id="67"/>
      <w:r w:rsidRPr="00F77BD4">
        <w:rPr>
          <w:i/>
          <w:iCs/>
          <w:color w:val="808080"/>
          <w:sz w:val="28"/>
          <w:szCs w:val="28"/>
          <w:lang w:val="ru-RU"/>
        </w:rPr>
        <w:t>28.07.2024</w:t>
      </w:r>
      <w:r w:rsidRPr="00F77BD4">
        <w:rPr>
          <w:i/>
          <w:iCs/>
          <w:sz w:val="28"/>
          <w:szCs w:val="28"/>
          <w:lang w:val="ru-RU"/>
        </w:rPr>
        <w:t xml:space="preserve"> </w:t>
      </w:r>
      <w:r w:rsidRPr="00F77BD4">
        <w:rPr>
          <w:i/>
          <w:iCs/>
          <w:color w:val="808080"/>
          <w:sz w:val="28"/>
          <w:szCs w:val="28"/>
          <w:lang w:val="ru-RU"/>
        </w:rPr>
        <w:t>ГТРК Санкт-Петербург (</w:t>
      </w:r>
      <w:r w:rsidRPr="00F77BD4">
        <w:rPr>
          <w:i/>
          <w:iCs/>
          <w:color w:val="808080"/>
          <w:sz w:val="28"/>
          <w:szCs w:val="28"/>
        </w:rPr>
        <w:t>rtr</w:t>
      </w:r>
      <w:r w:rsidRPr="00F77BD4">
        <w:rPr>
          <w:i/>
          <w:iCs/>
          <w:color w:val="808080"/>
          <w:sz w:val="28"/>
          <w:szCs w:val="28"/>
          <w:lang w:val="ru-RU"/>
        </w:rPr>
        <w:t>.</w:t>
      </w:r>
      <w:r w:rsidRPr="00F77BD4">
        <w:rPr>
          <w:i/>
          <w:iCs/>
          <w:color w:val="808080"/>
          <w:sz w:val="28"/>
          <w:szCs w:val="28"/>
        </w:rPr>
        <w:t>spb</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2CF44BD" w14:textId="206DC2F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_-1842804095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Интервью с председателем Комитета по социальной политике Еленой Фидриковой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_-1842804095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29</w:t>
      </w:r>
      <w:r w:rsidRPr="00F77BD4">
        <w:rPr>
          <w:i/>
          <w:iCs/>
          <w:color w:val="248AE8"/>
          <w:sz w:val="28"/>
          <w:szCs w:val="28"/>
        </w:rPr>
        <w:fldChar w:fldCharType="end"/>
      </w:r>
    </w:p>
    <w:p w14:paraId="648CBA5C" w14:textId="77777777" w:rsidR="00516A14" w:rsidRPr="00F77BD4" w:rsidRDefault="00712AE8">
      <w:pPr>
        <w:rPr>
          <w:i/>
          <w:iCs/>
          <w:sz w:val="28"/>
          <w:szCs w:val="28"/>
          <w:lang w:val="ru-RU"/>
        </w:rPr>
      </w:pPr>
      <w:bookmarkStart w:id="69" w:name="re_toc_-1842804093"/>
      <w:bookmarkEnd w:id="68"/>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ГТРК Удмуртия (</w:t>
      </w:r>
      <w:r w:rsidRPr="00F77BD4">
        <w:rPr>
          <w:i/>
          <w:iCs/>
          <w:color w:val="808080"/>
          <w:sz w:val="28"/>
          <w:szCs w:val="28"/>
        </w:rPr>
        <w:t>udmtv</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5D64201" w14:textId="517D4AF6"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_-1842804093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Грозном продолжается первый Всероссийский цифровой форум фонда «Защитники Отечества»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_-1842804093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29</w:t>
      </w:r>
      <w:r w:rsidRPr="00F77BD4">
        <w:rPr>
          <w:i/>
          <w:iCs/>
          <w:color w:val="248AE8"/>
          <w:sz w:val="28"/>
          <w:szCs w:val="28"/>
        </w:rPr>
        <w:fldChar w:fldCharType="end"/>
      </w:r>
    </w:p>
    <w:p w14:paraId="07AEDE08" w14:textId="77777777" w:rsidR="00516A14" w:rsidRPr="00F77BD4" w:rsidRDefault="00712AE8">
      <w:pPr>
        <w:rPr>
          <w:i/>
          <w:iCs/>
          <w:color w:val="248AE8"/>
          <w:sz w:val="28"/>
          <w:szCs w:val="28"/>
          <w:lang w:val="ru-RU"/>
        </w:rPr>
      </w:pPr>
      <w:bookmarkStart w:id="70" w:name="re_toc_-1842804092"/>
      <w:bookmarkEnd w:id="69"/>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ГТРК Псков (</w:t>
      </w:r>
      <w:r w:rsidRPr="00F77BD4">
        <w:rPr>
          <w:i/>
          <w:iCs/>
          <w:color w:val="808080"/>
          <w:sz w:val="28"/>
          <w:szCs w:val="28"/>
        </w:rPr>
        <w:t>gtrkpskov</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A889F30" w14:textId="29F5BA60"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_-1842804092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Около 2,5 тысяч домовладений подключат к газу в течение года</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30</w:t>
      </w:r>
      <w:r w:rsidRPr="00F77BD4">
        <w:rPr>
          <w:i/>
          <w:iCs/>
          <w:color w:val="248AE8"/>
          <w:sz w:val="28"/>
          <w:szCs w:val="28"/>
        </w:rPr>
        <w:fldChar w:fldCharType="end"/>
      </w:r>
    </w:p>
    <w:p w14:paraId="464FDCD0" w14:textId="77777777" w:rsidR="00516A14" w:rsidRPr="00F77BD4" w:rsidRDefault="00712AE8">
      <w:pPr>
        <w:rPr>
          <w:i/>
          <w:iCs/>
          <w:color w:val="248AE8"/>
          <w:sz w:val="28"/>
          <w:szCs w:val="28"/>
          <w:lang w:val="ru-RU"/>
        </w:rPr>
      </w:pPr>
      <w:bookmarkStart w:id="71" w:name="re_toc_-1842804091"/>
      <w:bookmarkEnd w:id="70"/>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ГТРК Смоленск (</w:t>
      </w:r>
      <w:r w:rsidRPr="00F77BD4">
        <w:rPr>
          <w:i/>
          <w:iCs/>
          <w:color w:val="808080"/>
          <w:sz w:val="28"/>
          <w:szCs w:val="28"/>
        </w:rPr>
        <w:t>gtrksmolensk</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0D6F261" w14:textId="54C00D1F"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_-1842804091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Смоляне могут принять в семьи пожилых граждан и инвалидов</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_-1842804091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30</w:t>
      </w:r>
      <w:r w:rsidRPr="00F77BD4">
        <w:rPr>
          <w:i/>
          <w:iCs/>
          <w:color w:val="248AE8"/>
          <w:sz w:val="28"/>
          <w:szCs w:val="28"/>
        </w:rPr>
        <w:fldChar w:fldCharType="end"/>
      </w:r>
    </w:p>
    <w:p w14:paraId="511D2C68" w14:textId="77777777" w:rsidR="00516A14" w:rsidRPr="00F77BD4" w:rsidRDefault="00712AE8">
      <w:pPr>
        <w:rPr>
          <w:i/>
          <w:iCs/>
          <w:sz w:val="28"/>
          <w:szCs w:val="28"/>
          <w:lang w:val="ru-RU"/>
        </w:rPr>
      </w:pPr>
      <w:bookmarkStart w:id="72" w:name="re_toc_-1842804090"/>
      <w:bookmarkEnd w:id="71"/>
      <w:r w:rsidRPr="00F77BD4">
        <w:rPr>
          <w:i/>
          <w:iCs/>
          <w:color w:val="808080"/>
          <w:sz w:val="28"/>
          <w:szCs w:val="28"/>
          <w:lang w:val="ru-RU"/>
        </w:rPr>
        <w:t>31.07.2024</w:t>
      </w:r>
      <w:r w:rsidRPr="00F77BD4">
        <w:rPr>
          <w:i/>
          <w:iCs/>
          <w:sz w:val="28"/>
          <w:szCs w:val="28"/>
          <w:lang w:val="ru-RU"/>
        </w:rPr>
        <w:t xml:space="preserve"> </w:t>
      </w:r>
      <w:r w:rsidRPr="00F77BD4">
        <w:rPr>
          <w:i/>
          <w:iCs/>
          <w:color w:val="808080"/>
          <w:sz w:val="28"/>
          <w:szCs w:val="28"/>
          <w:lang w:val="ru-RU"/>
        </w:rPr>
        <w:t>Интерфакс (</w:t>
      </w:r>
      <w:r w:rsidRPr="00F77BD4">
        <w:rPr>
          <w:i/>
          <w:iCs/>
          <w:color w:val="808080"/>
          <w:sz w:val="28"/>
          <w:szCs w:val="28"/>
        </w:rPr>
        <w:t>interfax</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73D8253" w14:textId="4CAA3148"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_-1842804090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Минобороны предложило выплатить боевым инвалидам из ЛДНР до 6 млн рублей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_-1842804090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30</w:t>
      </w:r>
      <w:r w:rsidRPr="00F77BD4">
        <w:rPr>
          <w:i/>
          <w:iCs/>
          <w:color w:val="248AE8"/>
          <w:sz w:val="28"/>
          <w:szCs w:val="28"/>
        </w:rPr>
        <w:fldChar w:fldCharType="end"/>
      </w:r>
    </w:p>
    <w:p w14:paraId="3DBD88B6" w14:textId="77777777" w:rsidR="00516A14" w:rsidRPr="00F77BD4" w:rsidRDefault="00712AE8">
      <w:pPr>
        <w:rPr>
          <w:i/>
          <w:iCs/>
          <w:color w:val="248AE8"/>
          <w:sz w:val="28"/>
          <w:szCs w:val="28"/>
          <w:lang w:val="ru-RU"/>
        </w:rPr>
      </w:pPr>
      <w:bookmarkStart w:id="73" w:name="re_toc_-1842804086"/>
      <w:bookmarkEnd w:id="72"/>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Известия (</w:t>
      </w:r>
      <w:r w:rsidRPr="00F77BD4">
        <w:rPr>
          <w:i/>
          <w:iCs/>
          <w:color w:val="808080"/>
          <w:sz w:val="28"/>
          <w:szCs w:val="28"/>
        </w:rPr>
        <w:t>iz</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B3290CD" w14:textId="736D1BF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_-1842804086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Судебные приставы прекратили почти 1 млн дел по долгам участников СВО</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_-1842804086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31</w:t>
      </w:r>
      <w:r w:rsidRPr="00F77BD4">
        <w:rPr>
          <w:i/>
          <w:iCs/>
          <w:color w:val="248AE8"/>
          <w:sz w:val="28"/>
          <w:szCs w:val="28"/>
        </w:rPr>
        <w:fldChar w:fldCharType="end"/>
      </w:r>
    </w:p>
    <w:p w14:paraId="4DC3A481" w14:textId="77777777" w:rsidR="00516A14" w:rsidRPr="00F77BD4" w:rsidRDefault="00712AE8">
      <w:pPr>
        <w:rPr>
          <w:i/>
          <w:iCs/>
          <w:sz w:val="28"/>
          <w:szCs w:val="28"/>
          <w:lang w:val="ru-RU"/>
        </w:rPr>
      </w:pPr>
      <w:bookmarkStart w:id="74" w:name="re_toc_-1842804078"/>
      <w:bookmarkEnd w:id="73"/>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Комсомольская правда – Москва (</w:t>
      </w:r>
      <w:r w:rsidRPr="00F77BD4">
        <w:rPr>
          <w:i/>
          <w:iCs/>
          <w:color w:val="808080"/>
          <w:sz w:val="28"/>
          <w:szCs w:val="28"/>
        </w:rPr>
        <w:t>msk</w:t>
      </w:r>
      <w:r w:rsidRPr="00F77BD4">
        <w:rPr>
          <w:i/>
          <w:iCs/>
          <w:color w:val="808080"/>
          <w:sz w:val="28"/>
          <w:szCs w:val="28"/>
          <w:lang w:val="ru-RU"/>
        </w:rPr>
        <w:t>.</w:t>
      </w:r>
      <w:r w:rsidRPr="00F77BD4">
        <w:rPr>
          <w:i/>
          <w:iCs/>
          <w:color w:val="808080"/>
          <w:sz w:val="28"/>
          <w:szCs w:val="28"/>
        </w:rPr>
        <w:t>kp</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58AC985" w14:textId="6D3FAAD8"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_-1842804078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Губернатор Московской области Андрей Воробьев: «За июнь-июль в детских лагерях побывало уже более 150 тысяч ребят из Подмосковья»</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31</w:t>
      </w:r>
      <w:r w:rsidRPr="00F77BD4">
        <w:rPr>
          <w:i/>
          <w:iCs/>
          <w:color w:val="248AE8"/>
          <w:sz w:val="28"/>
          <w:szCs w:val="28"/>
        </w:rPr>
        <w:fldChar w:fldCharType="end"/>
      </w:r>
    </w:p>
    <w:p w14:paraId="1861D94C" w14:textId="77777777" w:rsidR="00516A14" w:rsidRPr="00F77BD4" w:rsidRDefault="00712AE8">
      <w:pPr>
        <w:rPr>
          <w:i/>
          <w:iCs/>
          <w:sz w:val="28"/>
          <w:szCs w:val="28"/>
          <w:lang w:val="ru-RU"/>
        </w:rPr>
      </w:pPr>
      <w:bookmarkStart w:id="75" w:name="re_toc_-1842804076"/>
      <w:bookmarkEnd w:id="74"/>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Комсомольская правда - Волгоград (</w:t>
      </w:r>
      <w:r w:rsidRPr="00F77BD4">
        <w:rPr>
          <w:i/>
          <w:iCs/>
          <w:color w:val="808080"/>
          <w:sz w:val="28"/>
          <w:szCs w:val="28"/>
        </w:rPr>
        <w:t>volgograd</w:t>
      </w:r>
      <w:r w:rsidRPr="00F77BD4">
        <w:rPr>
          <w:i/>
          <w:iCs/>
          <w:color w:val="808080"/>
          <w:sz w:val="28"/>
          <w:szCs w:val="28"/>
          <w:lang w:val="ru-RU"/>
        </w:rPr>
        <w:t>.</w:t>
      </w:r>
      <w:r w:rsidRPr="00F77BD4">
        <w:rPr>
          <w:i/>
          <w:iCs/>
          <w:color w:val="808080"/>
          <w:sz w:val="28"/>
          <w:szCs w:val="28"/>
        </w:rPr>
        <w:t>kp</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7CD9F440" w14:textId="2776D406"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_-1842804076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Расчетный центр ИВЦ ЖКХ расскажет для кого отменена комиссия при оплате ЖКУ</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_-1842804076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32</w:t>
      </w:r>
      <w:r w:rsidRPr="00F77BD4">
        <w:rPr>
          <w:i/>
          <w:iCs/>
          <w:color w:val="248AE8"/>
          <w:sz w:val="28"/>
          <w:szCs w:val="28"/>
        </w:rPr>
        <w:fldChar w:fldCharType="end"/>
      </w:r>
    </w:p>
    <w:p w14:paraId="0C830E01" w14:textId="77777777" w:rsidR="00516A14" w:rsidRPr="00F77BD4" w:rsidRDefault="00712AE8">
      <w:pPr>
        <w:rPr>
          <w:i/>
          <w:iCs/>
          <w:sz w:val="28"/>
          <w:szCs w:val="28"/>
          <w:lang w:val="ru-RU"/>
        </w:rPr>
      </w:pPr>
      <w:bookmarkStart w:id="76" w:name="re_toc_-1842804072"/>
      <w:bookmarkEnd w:id="75"/>
      <w:r w:rsidRPr="00F77BD4">
        <w:rPr>
          <w:i/>
          <w:iCs/>
          <w:color w:val="808080"/>
          <w:sz w:val="28"/>
          <w:szCs w:val="28"/>
          <w:lang w:val="ru-RU"/>
        </w:rPr>
        <w:t>02.08.2024</w:t>
      </w:r>
      <w:r w:rsidRPr="00F77BD4">
        <w:rPr>
          <w:i/>
          <w:iCs/>
          <w:sz w:val="28"/>
          <w:szCs w:val="28"/>
          <w:lang w:val="ru-RU"/>
        </w:rPr>
        <w:t xml:space="preserve"> </w:t>
      </w:r>
      <w:r w:rsidRPr="00F77BD4">
        <w:rPr>
          <w:i/>
          <w:iCs/>
          <w:color w:val="808080"/>
          <w:sz w:val="28"/>
          <w:szCs w:val="28"/>
          <w:lang w:val="ru-RU"/>
        </w:rPr>
        <w:t>Комсомольская правда - Владимир (</w:t>
      </w:r>
      <w:r w:rsidRPr="00F77BD4">
        <w:rPr>
          <w:i/>
          <w:iCs/>
          <w:color w:val="808080"/>
          <w:sz w:val="28"/>
          <w:szCs w:val="28"/>
        </w:rPr>
        <w:t>vladimir</w:t>
      </w:r>
      <w:r w:rsidRPr="00F77BD4">
        <w:rPr>
          <w:i/>
          <w:iCs/>
          <w:color w:val="808080"/>
          <w:sz w:val="28"/>
          <w:szCs w:val="28"/>
          <w:lang w:val="ru-RU"/>
        </w:rPr>
        <w:t>.</w:t>
      </w:r>
      <w:r w:rsidRPr="00F77BD4">
        <w:rPr>
          <w:i/>
          <w:iCs/>
          <w:color w:val="808080"/>
          <w:sz w:val="28"/>
          <w:szCs w:val="28"/>
        </w:rPr>
        <w:t>kp</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1ABD03C6" w14:textId="401A0E20"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_-1842804072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Во Владимирской области семьям участников СВО добавили льгот</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32</w:t>
      </w:r>
      <w:r w:rsidRPr="00F77BD4">
        <w:rPr>
          <w:i/>
          <w:iCs/>
          <w:color w:val="248AE8"/>
          <w:sz w:val="28"/>
          <w:szCs w:val="28"/>
        </w:rPr>
        <w:fldChar w:fldCharType="end"/>
      </w:r>
      <w:bookmarkStart w:id="77" w:name="re_toc_-1842804071"/>
      <w:bookmarkEnd w:id="76"/>
    </w:p>
    <w:p w14:paraId="60467A60" w14:textId="77777777" w:rsidR="00516A14" w:rsidRPr="00F77BD4" w:rsidRDefault="00712AE8">
      <w:pPr>
        <w:rPr>
          <w:i/>
          <w:iCs/>
          <w:sz w:val="28"/>
          <w:szCs w:val="28"/>
          <w:lang w:val="ru-RU"/>
        </w:rPr>
      </w:pPr>
      <w:bookmarkStart w:id="78" w:name="re_toc_-1842804070"/>
      <w:bookmarkEnd w:id="77"/>
      <w:r w:rsidRPr="00F77BD4">
        <w:rPr>
          <w:i/>
          <w:iCs/>
          <w:color w:val="808080"/>
          <w:sz w:val="28"/>
          <w:szCs w:val="28"/>
          <w:lang w:val="ru-RU"/>
        </w:rPr>
        <w:t>30.07.2024</w:t>
      </w:r>
      <w:r w:rsidRPr="00F77BD4">
        <w:rPr>
          <w:i/>
          <w:iCs/>
          <w:sz w:val="28"/>
          <w:szCs w:val="28"/>
          <w:lang w:val="ru-RU"/>
        </w:rPr>
        <w:t xml:space="preserve"> </w:t>
      </w:r>
      <w:r w:rsidRPr="00F77BD4">
        <w:rPr>
          <w:i/>
          <w:iCs/>
          <w:color w:val="808080"/>
          <w:sz w:val="28"/>
          <w:szCs w:val="28"/>
          <w:lang w:val="ru-RU"/>
        </w:rPr>
        <w:t>Парламентская газета (</w:t>
      </w:r>
      <w:r w:rsidRPr="00F77BD4">
        <w:rPr>
          <w:i/>
          <w:iCs/>
          <w:color w:val="808080"/>
          <w:sz w:val="28"/>
          <w:szCs w:val="28"/>
        </w:rPr>
        <w:t>pnp</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AD19E9A" w14:textId="58DBB2DA"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_-1842804070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Чтобы инклюзия не стала иллюзией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_-1842804070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32</w:t>
      </w:r>
      <w:r w:rsidRPr="00F77BD4">
        <w:rPr>
          <w:i/>
          <w:iCs/>
          <w:color w:val="248AE8"/>
          <w:sz w:val="28"/>
          <w:szCs w:val="28"/>
        </w:rPr>
        <w:fldChar w:fldCharType="end"/>
      </w:r>
    </w:p>
    <w:p w14:paraId="26BE38BD" w14:textId="77777777" w:rsidR="00516A14" w:rsidRPr="00F77BD4" w:rsidRDefault="00712AE8">
      <w:pPr>
        <w:rPr>
          <w:i/>
          <w:iCs/>
          <w:sz w:val="28"/>
          <w:szCs w:val="28"/>
          <w:lang w:val="ru-RU"/>
        </w:rPr>
      </w:pPr>
      <w:bookmarkStart w:id="79" w:name="re_toc_-1842804069"/>
      <w:bookmarkEnd w:id="78"/>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Аргументы и Факты (</w:t>
      </w:r>
      <w:r w:rsidRPr="00F77BD4">
        <w:rPr>
          <w:i/>
          <w:iCs/>
          <w:color w:val="808080"/>
          <w:sz w:val="28"/>
          <w:szCs w:val="28"/>
        </w:rPr>
        <w:t>aif</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A936660" w14:textId="3C36288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_-1842804069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Доцент Иванова-Швец: пенсионеры старше 80 лет получат доплату в 1200 рублей</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_-1842804069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33</w:t>
      </w:r>
      <w:r w:rsidRPr="00F77BD4">
        <w:rPr>
          <w:i/>
          <w:iCs/>
          <w:color w:val="248AE8"/>
          <w:sz w:val="28"/>
          <w:szCs w:val="28"/>
        </w:rPr>
        <w:fldChar w:fldCharType="end"/>
      </w:r>
    </w:p>
    <w:p w14:paraId="33CB6829" w14:textId="77777777" w:rsidR="00516A14" w:rsidRPr="00F77BD4" w:rsidRDefault="00712AE8">
      <w:pPr>
        <w:rPr>
          <w:i/>
          <w:iCs/>
          <w:color w:val="248AE8"/>
          <w:sz w:val="28"/>
          <w:szCs w:val="28"/>
          <w:lang w:val="ru-RU"/>
        </w:rPr>
      </w:pPr>
      <w:bookmarkStart w:id="80" w:name="re_toc_-1842804068"/>
      <w:bookmarkEnd w:id="79"/>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Аргументы и Факты - Уфа (</w:t>
      </w:r>
      <w:r w:rsidRPr="00F77BD4">
        <w:rPr>
          <w:i/>
          <w:iCs/>
          <w:color w:val="808080"/>
          <w:sz w:val="28"/>
          <w:szCs w:val="28"/>
        </w:rPr>
        <w:t>ufa</w:t>
      </w:r>
      <w:r w:rsidRPr="00F77BD4">
        <w:rPr>
          <w:i/>
          <w:iCs/>
          <w:color w:val="808080"/>
          <w:sz w:val="28"/>
          <w:szCs w:val="28"/>
          <w:lang w:val="ru-RU"/>
        </w:rPr>
        <w:t>.</w:t>
      </w:r>
      <w:r w:rsidRPr="00F77BD4">
        <w:rPr>
          <w:i/>
          <w:iCs/>
          <w:color w:val="808080"/>
          <w:sz w:val="28"/>
          <w:szCs w:val="28"/>
        </w:rPr>
        <w:t>aif</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1D67CD54" w14:textId="7DF9391D"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_-1842804068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Башкирии 30 детей-инвалидов не могли получить протезы и оборудование</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_-1842804068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33</w:t>
      </w:r>
      <w:r w:rsidRPr="00F77BD4">
        <w:rPr>
          <w:i/>
          <w:iCs/>
          <w:color w:val="248AE8"/>
          <w:sz w:val="28"/>
          <w:szCs w:val="28"/>
        </w:rPr>
        <w:fldChar w:fldCharType="end"/>
      </w:r>
    </w:p>
    <w:p w14:paraId="3BA68F1E" w14:textId="77777777" w:rsidR="00516A14" w:rsidRPr="00F77BD4" w:rsidRDefault="00712AE8">
      <w:pPr>
        <w:rPr>
          <w:i/>
          <w:iCs/>
          <w:sz w:val="28"/>
          <w:szCs w:val="28"/>
          <w:lang w:val="ru-RU"/>
        </w:rPr>
      </w:pPr>
      <w:bookmarkStart w:id="81" w:name="re_toc_-1842804062"/>
      <w:bookmarkEnd w:id="80"/>
      <w:r w:rsidRPr="00F77BD4">
        <w:rPr>
          <w:i/>
          <w:iCs/>
          <w:color w:val="808080"/>
          <w:sz w:val="28"/>
          <w:szCs w:val="28"/>
          <w:lang w:val="ru-RU"/>
        </w:rPr>
        <w:t>27.07.2024</w:t>
      </w:r>
      <w:r w:rsidRPr="00F77BD4">
        <w:rPr>
          <w:i/>
          <w:iCs/>
          <w:sz w:val="28"/>
          <w:szCs w:val="28"/>
          <w:lang w:val="ru-RU"/>
        </w:rPr>
        <w:t xml:space="preserve"> </w:t>
      </w:r>
      <w:r w:rsidRPr="00F77BD4">
        <w:rPr>
          <w:i/>
          <w:iCs/>
          <w:color w:val="808080"/>
          <w:sz w:val="28"/>
          <w:szCs w:val="28"/>
          <w:lang w:val="ru-RU"/>
        </w:rPr>
        <w:t>Аргументы и Факты - Владимир (</w:t>
      </w:r>
      <w:r w:rsidRPr="00F77BD4">
        <w:rPr>
          <w:i/>
          <w:iCs/>
          <w:color w:val="808080"/>
          <w:sz w:val="28"/>
          <w:szCs w:val="28"/>
        </w:rPr>
        <w:t>vlad</w:t>
      </w:r>
      <w:r w:rsidRPr="00F77BD4">
        <w:rPr>
          <w:i/>
          <w:iCs/>
          <w:color w:val="808080"/>
          <w:sz w:val="28"/>
          <w:szCs w:val="28"/>
          <w:lang w:val="ru-RU"/>
        </w:rPr>
        <w:t>.</w:t>
      </w:r>
      <w:r w:rsidRPr="00F77BD4">
        <w:rPr>
          <w:i/>
          <w:iCs/>
          <w:color w:val="808080"/>
          <w:sz w:val="28"/>
          <w:szCs w:val="28"/>
        </w:rPr>
        <w:t>aif</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7FCD3AA6" w14:textId="12523461" w:rsidR="00516A14" w:rsidRPr="00F77BD4" w:rsidRDefault="00712AE8">
      <w:pPr>
        <w:tabs>
          <w:tab w:val="right" w:leader="hyphen" w:pos="9700"/>
        </w:tabs>
        <w:spacing w:after="150"/>
        <w:rPr>
          <w:i/>
          <w:iCs/>
          <w:color w:val="248AE8"/>
          <w:sz w:val="28"/>
          <w:szCs w:val="28"/>
          <w:lang w:val="ru-RU"/>
        </w:rPr>
      </w:pPr>
      <w:r w:rsidRPr="00F77BD4">
        <w:rPr>
          <w:i/>
          <w:iCs/>
          <w:color w:val="248AE8"/>
          <w:sz w:val="28"/>
          <w:szCs w:val="28"/>
        </w:rPr>
        <w:lastRenderedPageBreak/>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_-1842804062 \</w:instrText>
      </w:r>
      <w:r w:rsidRPr="00F77BD4">
        <w:rPr>
          <w:i/>
          <w:iCs/>
          <w:color w:val="248AE8"/>
          <w:sz w:val="28"/>
          <w:szCs w:val="28"/>
        </w:rPr>
        <w:instrText>h</w:instrText>
      </w:r>
      <w:r w:rsidR="00F77BD4" w:rsidRPr="00F77BD4">
        <w:rPr>
          <w:i/>
          <w:iCs/>
          <w:color w:val="248AE8"/>
          <w:sz w:val="28"/>
          <w:szCs w:val="28"/>
          <w:lang w:val="ru-RU"/>
        </w:rPr>
        <w:instrText xml:space="preserve"> \* </w:instrText>
      </w:r>
      <w:r w:rsidR="00F77BD4" w:rsidRPr="00F77BD4">
        <w:rPr>
          <w:i/>
          <w:iCs/>
          <w:color w:val="248AE8"/>
          <w:sz w:val="28"/>
          <w:szCs w:val="28"/>
        </w:rPr>
        <w:instrText>MERGEFORMAT</w:instrText>
      </w:r>
      <w:r w:rsidR="00F77BD4"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В прокуратуре Владимирской области подвели итоги полугодия</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_-1842804062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33</w:t>
      </w:r>
      <w:r w:rsidRPr="00F77BD4">
        <w:rPr>
          <w:i/>
          <w:iCs/>
          <w:color w:val="248AE8"/>
          <w:sz w:val="28"/>
          <w:szCs w:val="28"/>
        </w:rPr>
        <w:fldChar w:fldCharType="end"/>
      </w:r>
    </w:p>
    <w:bookmarkStart w:id="82" w:name="re_toc_-1842804053"/>
    <w:bookmarkEnd w:id="81"/>
    <w:p w14:paraId="5CB2B233" w14:textId="491C7F94" w:rsidR="00516A14" w:rsidRPr="00F77BD4" w:rsidRDefault="00712AE8">
      <w:pPr>
        <w:shd w:val="clear" w:color="auto" w:fill="D9D9D9"/>
        <w:tabs>
          <w:tab w:val="right" w:leader="hyphen" w:pos="9700"/>
        </w:tabs>
        <w:spacing w:before="150" w:after="150"/>
        <w:rPr>
          <w:b/>
          <w:i/>
          <w:iCs/>
          <w:color w:val="248AE8"/>
          <w:sz w:val="28"/>
          <w:szCs w:val="28"/>
          <w:lang w:val="ru-RU"/>
        </w:rPr>
      </w:pPr>
      <w:r w:rsidRPr="00F77BD4">
        <w:rPr>
          <w:b/>
          <w:color w:val="248AE8"/>
          <w:sz w:val="28"/>
          <w:szCs w:val="28"/>
        </w:rPr>
        <w:fldChar w:fldCharType="begin"/>
      </w:r>
      <w:r w:rsidRPr="00F77BD4">
        <w:rPr>
          <w:b/>
          <w:color w:val="248AE8"/>
          <w:sz w:val="28"/>
          <w:szCs w:val="28"/>
        </w:rPr>
        <w:instrText>REF</w:instrText>
      </w:r>
      <w:r w:rsidRPr="00F77BD4">
        <w:rPr>
          <w:b/>
          <w:color w:val="248AE8"/>
          <w:sz w:val="28"/>
          <w:szCs w:val="28"/>
          <w:lang w:val="ru-RU"/>
        </w:rPr>
        <w:instrText xml:space="preserve"> </w:instrText>
      </w:r>
      <w:r w:rsidRPr="00F77BD4">
        <w:rPr>
          <w:b/>
          <w:color w:val="248AE8"/>
          <w:sz w:val="28"/>
          <w:szCs w:val="28"/>
        </w:rPr>
        <w:instrText>re</w:instrText>
      </w:r>
      <w:r w:rsidRPr="00F77BD4">
        <w:rPr>
          <w:b/>
          <w:color w:val="248AE8"/>
          <w:sz w:val="28"/>
          <w:szCs w:val="28"/>
          <w:lang w:val="ru-RU"/>
        </w:rPr>
        <w:instrText>_-1842804053 \</w:instrText>
      </w:r>
      <w:r w:rsidRPr="00F77BD4">
        <w:rPr>
          <w:b/>
          <w:color w:val="248AE8"/>
          <w:sz w:val="28"/>
          <w:szCs w:val="28"/>
        </w:rPr>
        <w:instrText>h</w:instrText>
      </w:r>
      <w:r w:rsidR="00F77BD4" w:rsidRPr="00E00E5D">
        <w:rPr>
          <w:b/>
          <w:color w:val="248AE8"/>
          <w:sz w:val="28"/>
          <w:szCs w:val="28"/>
          <w:lang w:val="ru-RU"/>
        </w:rPr>
        <w:instrText xml:space="preserve"> \* </w:instrText>
      </w:r>
      <w:r w:rsidR="00F77BD4" w:rsidRPr="00F77BD4">
        <w:rPr>
          <w:b/>
          <w:color w:val="248AE8"/>
          <w:sz w:val="28"/>
          <w:szCs w:val="28"/>
        </w:rPr>
        <w:instrText>MERGEFORMAT</w:instrText>
      </w:r>
      <w:r w:rsidR="00F77BD4" w:rsidRPr="00E00E5D">
        <w:rPr>
          <w:b/>
          <w:color w:val="248AE8"/>
          <w:sz w:val="28"/>
          <w:szCs w:val="28"/>
          <w:lang w:val="ru-RU"/>
        </w:rPr>
        <w:instrText xml:space="preserve"> </w:instrText>
      </w:r>
      <w:r w:rsidRPr="00F77BD4">
        <w:rPr>
          <w:b/>
          <w:color w:val="248AE8"/>
          <w:sz w:val="28"/>
          <w:szCs w:val="28"/>
        </w:rPr>
      </w:r>
      <w:r w:rsidRPr="00F77BD4">
        <w:rPr>
          <w:b/>
          <w:color w:val="248AE8"/>
          <w:sz w:val="28"/>
          <w:szCs w:val="28"/>
        </w:rPr>
        <w:fldChar w:fldCharType="separate"/>
      </w:r>
      <w:r w:rsidR="00AB01CF" w:rsidRPr="00AB01CF">
        <w:rPr>
          <w:b/>
          <w:sz w:val="28"/>
          <w:szCs w:val="28"/>
          <w:lang w:val="ru-RU"/>
        </w:rPr>
        <w:t>Новости сайта ВОИ</w:t>
      </w:r>
      <w:r w:rsidRPr="00F77BD4">
        <w:rPr>
          <w:b/>
          <w:color w:val="248AE8"/>
          <w:sz w:val="28"/>
          <w:szCs w:val="28"/>
        </w:rPr>
        <w:fldChar w:fldCharType="end"/>
      </w:r>
      <w:r w:rsidRPr="00F77BD4">
        <w:rPr>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_-1842804053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34</w:t>
      </w:r>
      <w:r w:rsidRPr="00F77BD4">
        <w:rPr>
          <w:i/>
          <w:iCs/>
          <w:color w:val="248AE8"/>
          <w:sz w:val="28"/>
          <w:szCs w:val="28"/>
        </w:rPr>
        <w:fldChar w:fldCharType="end"/>
      </w:r>
      <w:bookmarkEnd w:id="82"/>
    </w:p>
    <w:p w14:paraId="4E6B2AB0" w14:textId="77777777" w:rsidR="00516A14" w:rsidRPr="00F77BD4" w:rsidRDefault="00712AE8" w:rsidP="00911539">
      <w:pPr>
        <w:jc w:val="both"/>
        <w:rPr>
          <w:i/>
          <w:iCs/>
          <w:sz w:val="28"/>
          <w:szCs w:val="28"/>
          <w:lang w:val="ru-RU"/>
        </w:rPr>
      </w:pPr>
      <w:bookmarkStart w:id="83" w:name="re_toc_-1842804052"/>
      <w:r w:rsidRPr="00F77BD4">
        <w:rPr>
          <w:i/>
          <w:iCs/>
          <w:color w:val="808080"/>
          <w:sz w:val="28"/>
          <w:szCs w:val="28"/>
          <w:lang w:val="ru-RU"/>
        </w:rPr>
        <w:t>29.07.2024</w:t>
      </w:r>
      <w:r w:rsidRPr="00F77BD4">
        <w:rPr>
          <w:i/>
          <w:iCs/>
          <w:sz w:val="28"/>
          <w:szCs w:val="28"/>
          <w:lang w:val="ru-RU"/>
        </w:rPr>
        <w:t xml:space="preserve"> </w:t>
      </w:r>
      <w:r w:rsidRPr="00F77BD4">
        <w:rPr>
          <w:i/>
          <w:iCs/>
          <w:color w:val="808080"/>
          <w:sz w:val="28"/>
          <w:szCs w:val="28"/>
          <w:lang w:val="ru-RU"/>
        </w:rPr>
        <w:t>Всероссийское общество инвалидов (</w:t>
      </w:r>
      <w:r w:rsidRPr="00F77BD4">
        <w:rPr>
          <w:i/>
          <w:iCs/>
          <w:color w:val="808080"/>
          <w:sz w:val="28"/>
          <w:szCs w:val="28"/>
        </w:rPr>
        <w:t>voi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00518BD1" w14:textId="2E6A3EF4" w:rsidR="00516A14" w:rsidRPr="00F77BD4" w:rsidRDefault="00712AE8" w:rsidP="00911539">
      <w:pPr>
        <w:tabs>
          <w:tab w:val="right" w:leader="hyphen" w:pos="9700"/>
        </w:tabs>
        <w:spacing w:after="150"/>
        <w:jc w:val="both"/>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_-1842804052 \</w:instrText>
      </w:r>
      <w:r w:rsidRPr="00F77BD4">
        <w:rPr>
          <w:i/>
          <w:iCs/>
          <w:color w:val="248AE8"/>
          <w:sz w:val="28"/>
          <w:szCs w:val="28"/>
        </w:rPr>
        <w:instrText>h</w:instrText>
      </w:r>
      <w:r w:rsidR="0023121E" w:rsidRPr="00F77BD4">
        <w:rPr>
          <w:i/>
          <w:iCs/>
          <w:color w:val="248AE8"/>
          <w:sz w:val="28"/>
          <w:szCs w:val="28"/>
          <w:lang w:val="ru-RU"/>
        </w:rPr>
        <w:instrText xml:space="preserve"> \* </w:instrText>
      </w:r>
      <w:r w:rsidR="0023121E" w:rsidRPr="00F77BD4">
        <w:rPr>
          <w:i/>
          <w:iCs/>
          <w:color w:val="248AE8"/>
          <w:sz w:val="28"/>
          <w:szCs w:val="28"/>
        </w:rPr>
        <w:instrText>MERGEFORMAT</w:instrText>
      </w:r>
      <w:r w:rsidR="0023121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"Жаркие старты" прошли в Ленинградской области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_-1842804052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34</w:t>
      </w:r>
      <w:r w:rsidRPr="00F77BD4">
        <w:rPr>
          <w:i/>
          <w:iCs/>
          <w:color w:val="248AE8"/>
          <w:sz w:val="28"/>
          <w:szCs w:val="28"/>
        </w:rPr>
        <w:fldChar w:fldCharType="end"/>
      </w:r>
    </w:p>
    <w:p w14:paraId="536D774A" w14:textId="77777777" w:rsidR="00516A14" w:rsidRPr="00F77BD4" w:rsidRDefault="00712AE8" w:rsidP="00911539">
      <w:pPr>
        <w:jc w:val="both"/>
        <w:rPr>
          <w:i/>
          <w:iCs/>
          <w:sz w:val="28"/>
          <w:szCs w:val="28"/>
          <w:lang w:val="ru-RU"/>
        </w:rPr>
      </w:pPr>
      <w:bookmarkStart w:id="84" w:name="re_toc_-1842804049"/>
      <w:bookmarkEnd w:id="83"/>
      <w:r w:rsidRPr="00F77BD4">
        <w:rPr>
          <w:i/>
          <w:iCs/>
          <w:color w:val="808080"/>
          <w:sz w:val="28"/>
          <w:szCs w:val="28"/>
          <w:lang w:val="ru-RU"/>
        </w:rPr>
        <w:t>01.08.2024</w:t>
      </w:r>
      <w:r w:rsidRPr="00F77BD4">
        <w:rPr>
          <w:i/>
          <w:iCs/>
          <w:sz w:val="28"/>
          <w:szCs w:val="28"/>
          <w:lang w:val="ru-RU"/>
        </w:rPr>
        <w:t xml:space="preserve"> </w:t>
      </w:r>
      <w:r w:rsidRPr="00F77BD4">
        <w:rPr>
          <w:i/>
          <w:iCs/>
          <w:color w:val="808080"/>
          <w:sz w:val="28"/>
          <w:szCs w:val="28"/>
          <w:lang w:val="ru-RU"/>
        </w:rPr>
        <w:t>Всероссийское общество инвалидов (</w:t>
      </w:r>
      <w:r w:rsidRPr="00F77BD4">
        <w:rPr>
          <w:i/>
          <w:iCs/>
          <w:color w:val="808080"/>
          <w:sz w:val="28"/>
          <w:szCs w:val="28"/>
        </w:rPr>
        <w:t>voi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29862BBA" w14:textId="4659333C" w:rsidR="00516A14" w:rsidRPr="00F77BD4" w:rsidRDefault="00712AE8" w:rsidP="00911539">
      <w:pPr>
        <w:tabs>
          <w:tab w:val="right" w:leader="hyphen" w:pos="9700"/>
        </w:tabs>
        <w:spacing w:after="150"/>
        <w:jc w:val="both"/>
        <w:rPr>
          <w:i/>
          <w:iCs/>
          <w:color w:val="248AE8"/>
          <w:sz w:val="28"/>
          <w:szCs w:val="28"/>
          <w:lang w:val="ru-RU"/>
        </w:rPr>
      </w:pPr>
      <w:r w:rsidRPr="00F77BD4">
        <w:rPr>
          <w:i/>
          <w:iCs/>
          <w:color w:val="248AE8"/>
          <w:sz w:val="28"/>
          <w:szCs w:val="28"/>
        </w:rPr>
        <w:fldChar w:fldCharType="begin"/>
      </w:r>
      <w:r w:rsidRPr="00F77BD4">
        <w:rPr>
          <w:i/>
          <w:iCs/>
          <w:color w:val="248AE8"/>
          <w:sz w:val="28"/>
          <w:szCs w:val="28"/>
        </w:rPr>
        <w:instrText>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_-1842804049 \</w:instrText>
      </w:r>
      <w:r w:rsidRPr="00F77BD4">
        <w:rPr>
          <w:i/>
          <w:iCs/>
          <w:color w:val="248AE8"/>
          <w:sz w:val="28"/>
          <w:szCs w:val="28"/>
        </w:rPr>
        <w:instrText>h</w:instrText>
      </w:r>
      <w:r w:rsidR="0023121E" w:rsidRPr="00F77BD4">
        <w:rPr>
          <w:i/>
          <w:iCs/>
          <w:color w:val="248AE8"/>
          <w:sz w:val="28"/>
          <w:szCs w:val="28"/>
          <w:lang w:val="ru-RU"/>
        </w:rPr>
        <w:instrText xml:space="preserve"> \* </w:instrText>
      </w:r>
      <w:r w:rsidR="0023121E" w:rsidRPr="00F77BD4">
        <w:rPr>
          <w:i/>
          <w:iCs/>
          <w:color w:val="248AE8"/>
          <w:sz w:val="28"/>
          <w:szCs w:val="28"/>
        </w:rPr>
        <w:instrText>MERGEFORMAT</w:instrText>
      </w:r>
      <w:r w:rsidR="0023121E" w:rsidRPr="00F77BD4">
        <w:rPr>
          <w:i/>
          <w:iCs/>
          <w:color w:val="248AE8"/>
          <w:sz w:val="28"/>
          <w:szCs w:val="28"/>
          <w:lang w:val="ru-RU"/>
        </w:rPr>
        <w:instrText xml:space="preserve"> </w:instrText>
      </w:r>
      <w:r w:rsidRPr="00F77BD4">
        <w:rPr>
          <w:i/>
          <w:iCs/>
          <w:color w:val="248AE8"/>
          <w:sz w:val="28"/>
          <w:szCs w:val="28"/>
        </w:rPr>
      </w:r>
      <w:r w:rsidRPr="00F77BD4">
        <w:rPr>
          <w:i/>
          <w:iCs/>
          <w:color w:val="248AE8"/>
          <w:sz w:val="28"/>
          <w:szCs w:val="28"/>
        </w:rPr>
        <w:fldChar w:fldCharType="separate"/>
      </w:r>
      <w:r w:rsidR="00AB01CF" w:rsidRPr="00AB01CF">
        <w:rPr>
          <w:i/>
          <w:iCs/>
          <w:color w:val="248AE8"/>
          <w:sz w:val="28"/>
          <w:szCs w:val="28"/>
          <w:lang w:val="ru-RU"/>
        </w:rPr>
        <w:t>"Дружба народов" – всероссийский культурно-спортивный фестиваль прошел в ФОКе Мещерский, Нижегородской области</w:t>
      </w:r>
      <w:r w:rsidRPr="00F77BD4">
        <w:rPr>
          <w:i/>
          <w:iCs/>
          <w:color w:val="248AE8"/>
          <w:sz w:val="28"/>
          <w:szCs w:val="28"/>
        </w:rPr>
        <w:fldChar w:fldCharType="end"/>
      </w: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_-1842804049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00AB01CF" w:rsidRPr="00AB01CF">
        <w:rPr>
          <w:i/>
          <w:iCs/>
          <w:noProof/>
          <w:color w:val="248AE8"/>
          <w:sz w:val="28"/>
          <w:szCs w:val="28"/>
          <w:lang w:val="ru-RU"/>
        </w:rPr>
        <w:t>34</w:t>
      </w:r>
      <w:r w:rsidRPr="00F77BD4">
        <w:rPr>
          <w:i/>
          <w:iCs/>
          <w:color w:val="248AE8"/>
          <w:sz w:val="28"/>
          <w:szCs w:val="28"/>
        </w:rPr>
        <w:fldChar w:fldCharType="end"/>
      </w:r>
    </w:p>
    <w:bookmarkEnd w:id="84"/>
    <w:p w14:paraId="59838347" w14:textId="1C989CE6" w:rsidR="00D74629" w:rsidRPr="00F77BD4" w:rsidRDefault="00D74629" w:rsidP="00911539">
      <w:pPr>
        <w:jc w:val="both"/>
        <w:rPr>
          <w:i/>
          <w:iCs/>
          <w:sz w:val="28"/>
          <w:szCs w:val="28"/>
          <w:lang w:val="ru-RU"/>
        </w:rPr>
      </w:pPr>
      <w:r w:rsidRPr="00F77BD4">
        <w:rPr>
          <w:i/>
          <w:iCs/>
          <w:color w:val="808080"/>
          <w:sz w:val="28"/>
          <w:szCs w:val="28"/>
          <w:lang w:val="ru-RU"/>
        </w:rPr>
        <w:t>0</w:t>
      </w:r>
      <w:r>
        <w:rPr>
          <w:i/>
          <w:iCs/>
          <w:color w:val="808080"/>
          <w:sz w:val="28"/>
          <w:szCs w:val="28"/>
          <w:lang w:val="ru-RU"/>
        </w:rPr>
        <w:t>2</w:t>
      </w:r>
      <w:r w:rsidRPr="00F77BD4">
        <w:rPr>
          <w:i/>
          <w:iCs/>
          <w:color w:val="808080"/>
          <w:sz w:val="28"/>
          <w:szCs w:val="28"/>
          <w:lang w:val="ru-RU"/>
        </w:rPr>
        <w:t>.08.2024</w:t>
      </w:r>
      <w:r w:rsidRPr="00F77BD4">
        <w:rPr>
          <w:i/>
          <w:iCs/>
          <w:sz w:val="28"/>
          <w:szCs w:val="28"/>
          <w:lang w:val="ru-RU"/>
        </w:rPr>
        <w:t xml:space="preserve"> </w:t>
      </w:r>
      <w:r w:rsidRPr="00F77BD4">
        <w:rPr>
          <w:i/>
          <w:iCs/>
          <w:color w:val="808080"/>
          <w:sz w:val="28"/>
          <w:szCs w:val="28"/>
          <w:lang w:val="ru-RU"/>
        </w:rPr>
        <w:t>Всероссийское общество инвалидов (</w:t>
      </w:r>
      <w:r w:rsidRPr="00F77BD4">
        <w:rPr>
          <w:i/>
          <w:iCs/>
          <w:color w:val="808080"/>
          <w:sz w:val="28"/>
          <w:szCs w:val="28"/>
        </w:rPr>
        <w:t>voi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5A896711" w14:textId="77777777" w:rsidR="00D74629" w:rsidRPr="00D74629" w:rsidRDefault="00D74629" w:rsidP="00911539">
      <w:pPr>
        <w:jc w:val="both"/>
        <w:rPr>
          <w:i/>
          <w:iCs/>
          <w:color w:val="248AE8"/>
          <w:sz w:val="28"/>
          <w:szCs w:val="28"/>
          <w:lang w:val="ru-RU"/>
        </w:rPr>
      </w:pPr>
      <w:r w:rsidRPr="00D74629">
        <w:rPr>
          <w:i/>
          <w:iCs/>
          <w:color w:val="248AE8"/>
          <w:sz w:val="28"/>
          <w:szCs w:val="28"/>
          <w:lang w:val="ru-RU"/>
        </w:rPr>
        <w:t>Псковская область впервые примет Межрегиональный спортивный фестиваль ВОИ Северо-Запада</w:t>
      </w:r>
    </w:p>
    <w:p w14:paraId="25503142" w14:textId="6859DD3D" w:rsidR="00D74629" w:rsidRPr="00F77BD4" w:rsidRDefault="00D74629" w:rsidP="00911539">
      <w:pPr>
        <w:tabs>
          <w:tab w:val="right" w:leader="hyphen" w:pos="9700"/>
        </w:tabs>
        <w:spacing w:after="150"/>
        <w:jc w:val="both"/>
        <w:rPr>
          <w:i/>
          <w:iCs/>
          <w:color w:val="248AE8"/>
          <w:sz w:val="28"/>
          <w:szCs w:val="28"/>
          <w:lang w:val="ru-RU"/>
        </w:rPr>
      </w:pP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_-1842804049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Pr="00AB01CF">
        <w:rPr>
          <w:i/>
          <w:iCs/>
          <w:noProof/>
          <w:color w:val="248AE8"/>
          <w:sz w:val="28"/>
          <w:szCs w:val="28"/>
          <w:lang w:val="ru-RU"/>
        </w:rPr>
        <w:t>34</w:t>
      </w:r>
      <w:r w:rsidRPr="00F77BD4">
        <w:rPr>
          <w:i/>
          <w:iCs/>
          <w:color w:val="248AE8"/>
          <w:sz w:val="28"/>
          <w:szCs w:val="28"/>
        </w:rPr>
        <w:fldChar w:fldCharType="end"/>
      </w:r>
    </w:p>
    <w:p w14:paraId="56B04744" w14:textId="35627C9E" w:rsidR="00D74629" w:rsidRPr="00F77BD4" w:rsidRDefault="00911539" w:rsidP="00911539">
      <w:pPr>
        <w:jc w:val="both"/>
        <w:rPr>
          <w:i/>
          <w:iCs/>
          <w:sz w:val="28"/>
          <w:szCs w:val="28"/>
          <w:lang w:val="ru-RU"/>
        </w:rPr>
      </w:pPr>
      <w:r>
        <w:rPr>
          <w:i/>
          <w:iCs/>
          <w:color w:val="808080"/>
          <w:sz w:val="28"/>
          <w:szCs w:val="28"/>
          <w:lang w:val="ru-RU"/>
        </w:rPr>
        <w:t>30</w:t>
      </w:r>
      <w:r w:rsidR="00D74629" w:rsidRPr="00F77BD4">
        <w:rPr>
          <w:i/>
          <w:iCs/>
          <w:color w:val="808080"/>
          <w:sz w:val="28"/>
          <w:szCs w:val="28"/>
          <w:lang w:val="ru-RU"/>
        </w:rPr>
        <w:t>.0</w:t>
      </w:r>
      <w:r>
        <w:rPr>
          <w:i/>
          <w:iCs/>
          <w:color w:val="808080"/>
          <w:sz w:val="28"/>
          <w:szCs w:val="28"/>
          <w:lang w:val="ru-RU"/>
        </w:rPr>
        <w:t>7</w:t>
      </w:r>
      <w:r w:rsidR="00D74629" w:rsidRPr="00F77BD4">
        <w:rPr>
          <w:i/>
          <w:iCs/>
          <w:color w:val="808080"/>
          <w:sz w:val="28"/>
          <w:szCs w:val="28"/>
          <w:lang w:val="ru-RU"/>
        </w:rPr>
        <w:t>.2024</w:t>
      </w:r>
      <w:r w:rsidR="00D74629" w:rsidRPr="00F77BD4">
        <w:rPr>
          <w:i/>
          <w:iCs/>
          <w:sz w:val="28"/>
          <w:szCs w:val="28"/>
          <w:lang w:val="ru-RU"/>
        </w:rPr>
        <w:t xml:space="preserve"> </w:t>
      </w:r>
      <w:r w:rsidR="00D74629" w:rsidRPr="00F77BD4">
        <w:rPr>
          <w:i/>
          <w:iCs/>
          <w:color w:val="808080"/>
          <w:sz w:val="28"/>
          <w:szCs w:val="28"/>
          <w:lang w:val="ru-RU"/>
        </w:rPr>
        <w:t>Всероссийское общество инвалидов (</w:t>
      </w:r>
      <w:r w:rsidR="00D74629" w:rsidRPr="00F77BD4">
        <w:rPr>
          <w:i/>
          <w:iCs/>
          <w:color w:val="808080"/>
          <w:sz w:val="28"/>
          <w:szCs w:val="28"/>
        </w:rPr>
        <w:t>voi</w:t>
      </w:r>
      <w:r w:rsidR="00D74629" w:rsidRPr="00F77BD4">
        <w:rPr>
          <w:i/>
          <w:iCs/>
          <w:color w:val="808080"/>
          <w:sz w:val="28"/>
          <w:szCs w:val="28"/>
          <w:lang w:val="ru-RU"/>
        </w:rPr>
        <w:t>.</w:t>
      </w:r>
      <w:r w:rsidR="00D74629" w:rsidRPr="00F77BD4">
        <w:rPr>
          <w:i/>
          <w:iCs/>
          <w:color w:val="808080"/>
          <w:sz w:val="28"/>
          <w:szCs w:val="28"/>
        </w:rPr>
        <w:t>ru</w:t>
      </w:r>
      <w:r w:rsidR="00D74629" w:rsidRPr="00F77BD4">
        <w:rPr>
          <w:i/>
          <w:iCs/>
          <w:color w:val="808080"/>
          <w:sz w:val="28"/>
          <w:szCs w:val="28"/>
          <w:lang w:val="ru-RU"/>
        </w:rPr>
        <w:t>)</w:t>
      </w:r>
    </w:p>
    <w:p w14:paraId="0EE048A1" w14:textId="77777777" w:rsidR="00D74629" w:rsidRPr="00D74629" w:rsidRDefault="00D74629" w:rsidP="00911539">
      <w:pPr>
        <w:pStyle w:val="a4"/>
        <w:jc w:val="both"/>
        <w:rPr>
          <w:rFonts w:ascii="Times New Roman" w:hAnsi="Times New Roman" w:cs="Times New Roman"/>
          <w:color w:val="248AE8"/>
          <w:sz w:val="28"/>
          <w:szCs w:val="28"/>
          <w:lang w:val="ru-RU"/>
        </w:rPr>
      </w:pPr>
      <w:r w:rsidRPr="00D74629">
        <w:rPr>
          <w:rFonts w:ascii="Times New Roman" w:hAnsi="Times New Roman" w:cs="Times New Roman"/>
          <w:color w:val="248AE8"/>
          <w:sz w:val="28"/>
          <w:szCs w:val="28"/>
          <w:lang w:val="ru-RU"/>
        </w:rPr>
        <w:t>В Нижнем Новгороде состоялось заседание центрального правления ВОИ</w:t>
      </w:r>
    </w:p>
    <w:p w14:paraId="43AAD099" w14:textId="3C727ADD" w:rsidR="00D74629" w:rsidRPr="00F77BD4" w:rsidRDefault="00D74629" w:rsidP="00911539">
      <w:pPr>
        <w:tabs>
          <w:tab w:val="right" w:leader="hyphen" w:pos="9700"/>
        </w:tabs>
        <w:spacing w:after="150"/>
        <w:jc w:val="both"/>
        <w:rPr>
          <w:i/>
          <w:iCs/>
          <w:color w:val="248AE8"/>
          <w:sz w:val="28"/>
          <w:szCs w:val="28"/>
          <w:lang w:val="ru-RU"/>
        </w:rPr>
      </w:pP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_-1842804049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Pr="00AB01CF">
        <w:rPr>
          <w:i/>
          <w:iCs/>
          <w:noProof/>
          <w:color w:val="248AE8"/>
          <w:sz w:val="28"/>
          <w:szCs w:val="28"/>
          <w:lang w:val="ru-RU"/>
        </w:rPr>
        <w:t>34</w:t>
      </w:r>
      <w:r w:rsidRPr="00F77BD4">
        <w:rPr>
          <w:i/>
          <w:iCs/>
          <w:color w:val="248AE8"/>
          <w:sz w:val="28"/>
          <w:szCs w:val="28"/>
        </w:rPr>
        <w:fldChar w:fldCharType="end"/>
      </w:r>
    </w:p>
    <w:p w14:paraId="796B0551" w14:textId="2DEF4032" w:rsidR="00911539" w:rsidRPr="00F77BD4" w:rsidRDefault="00911539" w:rsidP="00911539">
      <w:pPr>
        <w:jc w:val="both"/>
        <w:rPr>
          <w:i/>
          <w:iCs/>
          <w:sz w:val="28"/>
          <w:szCs w:val="28"/>
          <w:lang w:val="ru-RU"/>
        </w:rPr>
      </w:pPr>
      <w:r>
        <w:rPr>
          <w:i/>
          <w:iCs/>
          <w:color w:val="808080"/>
          <w:sz w:val="28"/>
          <w:szCs w:val="28"/>
          <w:lang w:val="ru-RU"/>
        </w:rPr>
        <w:t>26</w:t>
      </w:r>
      <w:r w:rsidRPr="00F77BD4">
        <w:rPr>
          <w:i/>
          <w:iCs/>
          <w:color w:val="808080"/>
          <w:sz w:val="28"/>
          <w:szCs w:val="28"/>
          <w:lang w:val="ru-RU"/>
        </w:rPr>
        <w:t>.0</w:t>
      </w:r>
      <w:r>
        <w:rPr>
          <w:i/>
          <w:iCs/>
          <w:color w:val="808080"/>
          <w:sz w:val="28"/>
          <w:szCs w:val="28"/>
          <w:lang w:val="ru-RU"/>
        </w:rPr>
        <w:t>7</w:t>
      </w:r>
      <w:r w:rsidRPr="00F77BD4">
        <w:rPr>
          <w:i/>
          <w:iCs/>
          <w:color w:val="808080"/>
          <w:sz w:val="28"/>
          <w:szCs w:val="28"/>
          <w:lang w:val="ru-RU"/>
        </w:rPr>
        <w:t>.2024</w:t>
      </w:r>
      <w:r w:rsidRPr="00F77BD4">
        <w:rPr>
          <w:i/>
          <w:iCs/>
          <w:sz w:val="28"/>
          <w:szCs w:val="28"/>
          <w:lang w:val="ru-RU"/>
        </w:rPr>
        <w:t xml:space="preserve"> </w:t>
      </w:r>
      <w:r w:rsidRPr="00F77BD4">
        <w:rPr>
          <w:i/>
          <w:iCs/>
          <w:color w:val="808080"/>
          <w:sz w:val="28"/>
          <w:szCs w:val="28"/>
          <w:lang w:val="ru-RU"/>
        </w:rPr>
        <w:t>Всероссийское общество инвалидов (</w:t>
      </w:r>
      <w:r w:rsidRPr="00F77BD4">
        <w:rPr>
          <w:i/>
          <w:iCs/>
          <w:color w:val="808080"/>
          <w:sz w:val="28"/>
          <w:szCs w:val="28"/>
        </w:rPr>
        <w:t>voi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34BDB8E2" w14:textId="77777777" w:rsidR="00911539" w:rsidRPr="00911539" w:rsidRDefault="00911539" w:rsidP="00911539">
      <w:pPr>
        <w:pStyle w:val="a4"/>
        <w:jc w:val="both"/>
        <w:rPr>
          <w:rFonts w:ascii="Times New Roman" w:hAnsi="Times New Roman" w:cs="Times New Roman"/>
          <w:color w:val="248AE8"/>
          <w:sz w:val="28"/>
          <w:szCs w:val="28"/>
          <w:lang w:val="ru-RU"/>
        </w:rPr>
      </w:pPr>
      <w:r w:rsidRPr="00911539">
        <w:rPr>
          <w:rFonts w:ascii="Times New Roman" w:hAnsi="Times New Roman" w:cs="Times New Roman"/>
          <w:color w:val="248AE8"/>
          <w:sz w:val="28"/>
          <w:szCs w:val="28"/>
          <w:lang w:val="ru-RU"/>
        </w:rPr>
        <w:t xml:space="preserve">В Ижевске прошел </w:t>
      </w:r>
      <w:r w:rsidRPr="00911539">
        <w:rPr>
          <w:rFonts w:ascii="Times New Roman" w:hAnsi="Times New Roman" w:cs="Times New Roman"/>
          <w:color w:val="248AE8"/>
          <w:sz w:val="28"/>
          <w:szCs w:val="28"/>
        </w:rPr>
        <w:t>II</w:t>
      </w:r>
      <w:r w:rsidRPr="00911539">
        <w:rPr>
          <w:rFonts w:ascii="Times New Roman" w:hAnsi="Times New Roman" w:cs="Times New Roman"/>
          <w:color w:val="248AE8"/>
          <w:sz w:val="28"/>
          <w:szCs w:val="28"/>
          <w:lang w:val="ru-RU"/>
        </w:rPr>
        <w:t xml:space="preserve"> этап Всероссийского фестиваля ВОИ по парусному спорту </w:t>
      </w:r>
    </w:p>
    <w:p w14:paraId="19B7DD67" w14:textId="458C5C4C" w:rsidR="00911539" w:rsidRPr="00F77BD4" w:rsidRDefault="00911539" w:rsidP="00911539">
      <w:pPr>
        <w:tabs>
          <w:tab w:val="right" w:leader="hyphen" w:pos="9700"/>
        </w:tabs>
        <w:spacing w:after="150"/>
        <w:jc w:val="both"/>
        <w:rPr>
          <w:i/>
          <w:iCs/>
          <w:color w:val="248AE8"/>
          <w:sz w:val="28"/>
          <w:szCs w:val="28"/>
          <w:lang w:val="ru-RU"/>
        </w:rPr>
      </w:pPr>
      <w:r w:rsidRPr="00F77BD4">
        <w:rPr>
          <w:i/>
          <w:iCs/>
          <w:color w:val="248AE8"/>
          <w:sz w:val="28"/>
          <w:szCs w:val="28"/>
          <w:lang w:val="ru-RU"/>
        </w:rPr>
        <w:t xml:space="preserve"> </w:t>
      </w:r>
      <w:r w:rsidRPr="00F77BD4">
        <w:rPr>
          <w:i/>
          <w:iCs/>
          <w:color w:val="D7D7D7"/>
          <w:sz w:val="28"/>
          <w:szCs w:val="28"/>
          <w:lang w:val="ru-RU"/>
        </w:rPr>
        <w:tab/>
      </w:r>
      <w:r w:rsidRPr="00F77BD4">
        <w:rPr>
          <w:i/>
          <w:iCs/>
          <w:color w:val="248AE8"/>
          <w:sz w:val="28"/>
          <w:szCs w:val="28"/>
        </w:rPr>
        <w:fldChar w:fldCharType="begin"/>
      </w:r>
      <w:r w:rsidRPr="00F77BD4">
        <w:rPr>
          <w:i/>
          <w:iCs/>
          <w:color w:val="248AE8"/>
          <w:sz w:val="28"/>
          <w:szCs w:val="28"/>
          <w:lang w:val="ru-RU"/>
        </w:rPr>
        <w:instrText xml:space="preserve"> </w:instrText>
      </w:r>
      <w:r w:rsidRPr="00F77BD4">
        <w:rPr>
          <w:i/>
          <w:iCs/>
          <w:color w:val="248AE8"/>
          <w:sz w:val="28"/>
          <w:szCs w:val="28"/>
        </w:rPr>
        <w:instrText>PAGEREF</w:instrText>
      </w:r>
      <w:r w:rsidRPr="00F77BD4">
        <w:rPr>
          <w:i/>
          <w:iCs/>
          <w:color w:val="248AE8"/>
          <w:sz w:val="28"/>
          <w:szCs w:val="28"/>
          <w:lang w:val="ru-RU"/>
        </w:rPr>
        <w:instrText xml:space="preserve">  </w:instrText>
      </w:r>
      <w:r w:rsidRPr="00F77BD4">
        <w:rPr>
          <w:i/>
          <w:iCs/>
          <w:color w:val="248AE8"/>
          <w:sz w:val="28"/>
          <w:szCs w:val="28"/>
        </w:rPr>
        <w:instrText>re</w:instrText>
      </w:r>
      <w:r w:rsidRPr="00F77BD4">
        <w:rPr>
          <w:i/>
          <w:iCs/>
          <w:color w:val="248AE8"/>
          <w:sz w:val="28"/>
          <w:szCs w:val="28"/>
          <w:lang w:val="ru-RU"/>
        </w:rPr>
        <w:instrText>_-1842804049 \</w:instrText>
      </w:r>
      <w:r w:rsidRPr="00F77BD4">
        <w:rPr>
          <w:i/>
          <w:iCs/>
          <w:color w:val="248AE8"/>
          <w:sz w:val="28"/>
          <w:szCs w:val="28"/>
        </w:rPr>
        <w:instrText>h</w:instrText>
      </w:r>
      <w:r w:rsidRPr="00F77BD4">
        <w:rPr>
          <w:i/>
          <w:iCs/>
          <w:color w:val="248AE8"/>
          <w:sz w:val="28"/>
          <w:szCs w:val="28"/>
        </w:rPr>
      </w:r>
      <w:r w:rsidRPr="00F77BD4">
        <w:rPr>
          <w:i/>
          <w:iCs/>
          <w:color w:val="248AE8"/>
          <w:sz w:val="28"/>
          <w:szCs w:val="28"/>
        </w:rPr>
        <w:fldChar w:fldCharType="separate"/>
      </w:r>
      <w:r w:rsidRPr="00AB01CF">
        <w:rPr>
          <w:i/>
          <w:iCs/>
          <w:noProof/>
          <w:color w:val="248AE8"/>
          <w:sz w:val="28"/>
          <w:szCs w:val="28"/>
          <w:lang w:val="ru-RU"/>
        </w:rPr>
        <w:t>34</w:t>
      </w:r>
      <w:r w:rsidRPr="00F77BD4">
        <w:rPr>
          <w:i/>
          <w:iCs/>
          <w:color w:val="248AE8"/>
          <w:sz w:val="28"/>
          <w:szCs w:val="28"/>
        </w:rPr>
        <w:fldChar w:fldCharType="end"/>
      </w:r>
    </w:p>
    <w:p w14:paraId="1B483845" w14:textId="77777777" w:rsidR="00516A14" w:rsidRPr="00F77BD4" w:rsidRDefault="00712AE8">
      <w:pPr>
        <w:rPr>
          <w:sz w:val="28"/>
          <w:szCs w:val="28"/>
          <w:lang w:val="ru-RU"/>
        </w:rPr>
      </w:pPr>
      <w:r w:rsidRPr="00F77BD4">
        <w:rPr>
          <w:sz w:val="28"/>
          <w:szCs w:val="28"/>
          <w:lang w:val="ru-RU"/>
        </w:rPr>
        <w:br w:type="page"/>
      </w:r>
    </w:p>
    <w:p w14:paraId="3CA35D4C" w14:textId="77777777" w:rsidR="00516A14" w:rsidRPr="00F77BD4" w:rsidRDefault="00712AE8">
      <w:pPr>
        <w:pStyle w:val="1"/>
        <w:shd w:val="clear" w:color="auto" w:fill="CCCCCC"/>
        <w:rPr>
          <w:sz w:val="28"/>
          <w:szCs w:val="28"/>
          <w:lang w:val="ru-RU"/>
        </w:rPr>
      </w:pPr>
      <w:bookmarkStart w:id="85" w:name="re_-1842804243"/>
      <w:r w:rsidRPr="00F77BD4">
        <w:rPr>
          <w:sz w:val="28"/>
          <w:szCs w:val="28"/>
          <w:lang w:val="ru-RU"/>
        </w:rPr>
        <w:lastRenderedPageBreak/>
        <w:t>Всероссийское общество инвалидов</w:t>
      </w:r>
      <w:bookmarkEnd w:id="85"/>
    </w:p>
    <w:p w14:paraId="46E68BA3" w14:textId="77777777" w:rsidR="00772220" w:rsidRPr="00772220" w:rsidRDefault="00772220" w:rsidP="00772220">
      <w:pPr>
        <w:pStyle w:val="3"/>
        <w:spacing w:before="225" w:after="0"/>
        <w:rPr>
          <w:rFonts w:ascii="Times New Roman" w:eastAsia="Arial" w:hAnsi="Times New Roman" w:cs="Times New Roman"/>
          <w:color w:val="808080" w:themeColor="background1" w:themeShade="80"/>
          <w:sz w:val="28"/>
          <w:szCs w:val="28"/>
          <w:lang w:val="ru-RU"/>
        </w:rPr>
      </w:pPr>
      <w:r w:rsidRPr="00772220">
        <w:rPr>
          <w:rFonts w:ascii="Times New Roman" w:hAnsi="Times New Roman" w:cs="Times New Roman"/>
          <w:b w:val="0"/>
          <w:i/>
          <w:color w:val="808080" w:themeColor="background1" w:themeShade="80"/>
          <w:sz w:val="28"/>
          <w:szCs w:val="28"/>
          <w:lang w:val="ru-RU"/>
        </w:rPr>
        <w:t>26.07.2024</w:t>
      </w:r>
      <w:r w:rsidRPr="00772220">
        <w:rPr>
          <w:rFonts w:ascii="Times New Roman" w:eastAsia="Arial" w:hAnsi="Times New Roman" w:cs="Times New Roman"/>
          <w:color w:val="808080" w:themeColor="background1" w:themeShade="80"/>
          <w:sz w:val="28"/>
          <w:szCs w:val="28"/>
          <w:lang w:val="ru-RU"/>
        </w:rPr>
        <w:t xml:space="preserve"> </w:t>
      </w:r>
      <w:r w:rsidRPr="00772220">
        <w:rPr>
          <w:rFonts w:ascii="Times New Roman" w:hAnsi="Times New Roman" w:cs="Times New Roman"/>
          <w:b w:val="0"/>
          <w:i/>
          <w:color w:val="808080" w:themeColor="background1" w:themeShade="80"/>
          <w:sz w:val="28"/>
          <w:szCs w:val="28"/>
          <w:lang w:val="ru-RU"/>
        </w:rPr>
        <w:t>Милосердие.</w:t>
      </w:r>
      <w:r w:rsidRPr="00772220">
        <w:rPr>
          <w:rFonts w:ascii="Times New Roman" w:hAnsi="Times New Roman" w:cs="Times New Roman"/>
          <w:b w:val="0"/>
          <w:i/>
          <w:color w:val="808080" w:themeColor="background1" w:themeShade="80"/>
          <w:sz w:val="28"/>
          <w:szCs w:val="28"/>
        </w:rPr>
        <w:t>ru</w:t>
      </w:r>
      <w:r w:rsidRPr="00772220">
        <w:rPr>
          <w:rFonts w:ascii="Times New Roman" w:hAnsi="Times New Roman" w:cs="Times New Roman"/>
          <w:b w:val="0"/>
          <w:i/>
          <w:color w:val="808080" w:themeColor="background1" w:themeShade="80"/>
          <w:sz w:val="28"/>
          <w:szCs w:val="28"/>
          <w:lang w:val="ru-RU"/>
        </w:rPr>
        <w:t xml:space="preserve"> (</w:t>
      </w:r>
      <w:r w:rsidRPr="00772220">
        <w:rPr>
          <w:rFonts w:ascii="Times New Roman" w:hAnsi="Times New Roman" w:cs="Times New Roman"/>
          <w:b w:val="0"/>
          <w:i/>
          <w:color w:val="808080" w:themeColor="background1" w:themeShade="80"/>
          <w:sz w:val="28"/>
          <w:szCs w:val="28"/>
        </w:rPr>
        <w:t>miloserdie</w:t>
      </w:r>
      <w:r w:rsidRPr="00772220">
        <w:rPr>
          <w:rFonts w:ascii="Times New Roman" w:hAnsi="Times New Roman" w:cs="Times New Roman"/>
          <w:b w:val="0"/>
          <w:i/>
          <w:color w:val="808080" w:themeColor="background1" w:themeShade="80"/>
          <w:sz w:val="28"/>
          <w:szCs w:val="28"/>
          <w:lang w:val="ru-RU"/>
        </w:rPr>
        <w:t>.</w:t>
      </w:r>
      <w:r w:rsidRPr="00772220">
        <w:rPr>
          <w:rFonts w:ascii="Times New Roman" w:hAnsi="Times New Roman" w:cs="Times New Roman"/>
          <w:b w:val="0"/>
          <w:i/>
          <w:color w:val="808080" w:themeColor="background1" w:themeShade="80"/>
          <w:sz w:val="28"/>
          <w:szCs w:val="28"/>
        </w:rPr>
        <w:t>ru</w:t>
      </w:r>
      <w:r w:rsidRPr="00772220">
        <w:rPr>
          <w:rFonts w:ascii="Times New Roman" w:hAnsi="Times New Roman" w:cs="Times New Roman"/>
          <w:b w:val="0"/>
          <w:i/>
          <w:color w:val="808080" w:themeColor="background1" w:themeShade="80"/>
          <w:sz w:val="28"/>
          <w:szCs w:val="28"/>
          <w:lang w:val="ru-RU"/>
        </w:rPr>
        <w:t>)</w:t>
      </w:r>
    </w:p>
    <w:bookmarkStart w:id="86" w:name="re_-1842804183"/>
    <w:bookmarkStart w:id="87" w:name="re_a999d499-bf2e-43ca-ac6f-a2e07780ca21"/>
    <w:p w14:paraId="1587BC18" w14:textId="77777777" w:rsidR="00772220" w:rsidRPr="00772220" w:rsidRDefault="00772220" w:rsidP="00772220">
      <w:pPr>
        <w:pStyle w:val="2"/>
        <w:rPr>
          <w:color w:val="000000" w:themeColor="text1"/>
          <w:sz w:val="28"/>
          <w:szCs w:val="28"/>
          <w:lang w:val="ru-RU"/>
        </w:rPr>
      </w:pPr>
      <w:r w:rsidRPr="00772220">
        <w:rPr>
          <w:color w:val="000000" w:themeColor="text1"/>
          <w:sz w:val="28"/>
          <w:szCs w:val="28"/>
        </w:rPr>
        <w:fldChar w:fldCharType="begin"/>
      </w:r>
      <w:r w:rsidRPr="00772220">
        <w:rPr>
          <w:color w:val="000000" w:themeColor="text1"/>
          <w:sz w:val="28"/>
          <w:szCs w:val="28"/>
          <w:lang w:val="ru-RU"/>
        </w:rPr>
        <w:instrText xml:space="preserve"> </w:instrText>
      </w:r>
      <w:r w:rsidRPr="00772220">
        <w:rPr>
          <w:color w:val="000000" w:themeColor="text1"/>
          <w:sz w:val="28"/>
          <w:szCs w:val="28"/>
        </w:rPr>
        <w:instrText>HYPERLINK</w:instrText>
      </w:r>
      <w:r w:rsidRPr="00772220">
        <w:rPr>
          <w:color w:val="000000" w:themeColor="text1"/>
          <w:sz w:val="28"/>
          <w:szCs w:val="28"/>
          <w:lang w:val="ru-RU"/>
        </w:rPr>
        <w:instrText xml:space="preserve"> "</w:instrText>
      </w:r>
      <w:r w:rsidRPr="00772220">
        <w:rPr>
          <w:color w:val="000000" w:themeColor="text1"/>
          <w:sz w:val="28"/>
          <w:szCs w:val="28"/>
        </w:rPr>
        <w:instrText>https</w:instrText>
      </w:r>
      <w:r w:rsidRPr="00772220">
        <w:rPr>
          <w:color w:val="000000" w:themeColor="text1"/>
          <w:sz w:val="28"/>
          <w:szCs w:val="28"/>
          <w:lang w:val="ru-RU"/>
        </w:rPr>
        <w:instrText>://</w:instrText>
      </w:r>
      <w:r w:rsidRPr="00772220">
        <w:rPr>
          <w:color w:val="000000" w:themeColor="text1"/>
          <w:sz w:val="28"/>
          <w:szCs w:val="28"/>
        </w:rPr>
        <w:instrText>www</w:instrText>
      </w:r>
      <w:r w:rsidRPr="00772220">
        <w:rPr>
          <w:color w:val="000000" w:themeColor="text1"/>
          <w:sz w:val="28"/>
          <w:szCs w:val="28"/>
          <w:lang w:val="ru-RU"/>
        </w:rPr>
        <w:instrText>.</w:instrText>
      </w:r>
      <w:r w:rsidRPr="00772220">
        <w:rPr>
          <w:color w:val="000000" w:themeColor="text1"/>
          <w:sz w:val="28"/>
          <w:szCs w:val="28"/>
        </w:rPr>
        <w:instrText>miloserdie</w:instrText>
      </w:r>
      <w:r w:rsidRPr="00772220">
        <w:rPr>
          <w:color w:val="000000" w:themeColor="text1"/>
          <w:sz w:val="28"/>
          <w:szCs w:val="28"/>
          <w:lang w:val="ru-RU"/>
        </w:rPr>
        <w:instrText>.</w:instrText>
      </w:r>
      <w:r w:rsidRPr="00772220">
        <w:rPr>
          <w:color w:val="000000" w:themeColor="text1"/>
          <w:sz w:val="28"/>
          <w:szCs w:val="28"/>
        </w:rPr>
        <w:instrText>ru</w:instrText>
      </w:r>
      <w:r w:rsidRPr="00772220">
        <w:rPr>
          <w:color w:val="000000" w:themeColor="text1"/>
          <w:sz w:val="28"/>
          <w:szCs w:val="28"/>
          <w:lang w:val="ru-RU"/>
        </w:rPr>
        <w:instrText>/</w:instrText>
      </w:r>
      <w:r w:rsidRPr="00772220">
        <w:rPr>
          <w:color w:val="000000" w:themeColor="text1"/>
          <w:sz w:val="28"/>
          <w:szCs w:val="28"/>
        </w:rPr>
        <w:instrText>news</w:instrText>
      </w:r>
      <w:r w:rsidRPr="00772220">
        <w:rPr>
          <w:color w:val="000000" w:themeColor="text1"/>
          <w:sz w:val="28"/>
          <w:szCs w:val="28"/>
          <w:lang w:val="ru-RU"/>
        </w:rPr>
        <w:instrText>/</w:instrText>
      </w:r>
      <w:r w:rsidRPr="00772220">
        <w:rPr>
          <w:color w:val="000000" w:themeColor="text1"/>
          <w:sz w:val="28"/>
          <w:szCs w:val="28"/>
        </w:rPr>
        <w:instrText>zakon</w:instrText>
      </w:r>
      <w:r w:rsidRPr="00772220">
        <w:rPr>
          <w:color w:val="000000" w:themeColor="text1"/>
          <w:sz w:val="28"/>
          <w:szCs w:val="28"/>
          <w:lang w:val="ru-RU"/>
        </w:rPr>
        <w:instrText>-</w:instrText>
      </w:r>
      <w:r w:rsidRPr="00772220">
        <w:rPr>
          <w:color w:val="000000" w:themeColor="text1"/>
          <w:sz w:val="28"/>
          <w:szCs w:val="28"/>
        </w:rPr>
        <w:instrText>ob</w:instrText>
      </w:r>
      <w:r w:rsidRPr="00772220">
        <w:rPr>
          <w:color w:val="000000" w:themeColor="text1"/>
          <w:sz w:val="28"/>
          <w:szCs w:val="28"/>
          <w:lang w:val="ru-RU"/>
        </w:rPr>
        <w:instrText>-</w:instrText>
      </w:r>
      <w:r w:rsidRPr="00772220">
        <w:rPr>
          <w:color w:val="000000" w:themeColor="text1"/>
          <w:sz w:val="28"/>
          <w:szCs w:val="28"/>
        </w:rPr>
        <w:instrText>upolnomochennom</w:instrText>
      </w:r>
      <w:r w:rsidRPr="00772220">
        <w:rPr>
          <w:color w:val="000000" w:themeColor="text1"/>
          <w:sz w:val="28"/>
          <w:szCs w:val="28"/>
          <w:lang w:val="ru-RU"/>
        </w:rPr>
        <w:instrText>-</w:instrText>
      </w:r>
      <w:r w:rsidRPr="00772220">
        <w:rPr>
          <w:color w:val="000000" w:themeColor="text1"/>
          <w:sz w:val="28"/>
          <w:szCs w:val="28"/>
        </w:rPr>
        <w:instrText>po</w:instrText>
      </w:r>
      <w:r w:rsidRPr="00772220">
        <w:rPr>
          <w:color w:val="000000" w:themeColor="text1"/>
          <w:sz w:val="28"/>
          <w:szCs w:val="28"/>
          <w:lang w:val="ru-RU"/>
        </w:rPr>
        <w:instrText>-</w:instrText>
      </w:r>
      <w:r w:rsidRPr="00772220">
        <w:rPr>
          <w:color w:val="000000" w:themeColor="text1"/>
          <w:sz w:val="28"/>
          <w:szCs w:val="28"/>
        </w:rPr>
        <w:instrText>pravam</w:instrText>
      </w:r>
      <w:r w:rsidRPr="00772220">
        <w:rPr>
          <w:color w:val="000000" w:themeColor="text1"/>
          <w:sz w:val="28"/>
          <w:szCs w:val="28"/>
          <w:lang w:val="ru-RU"/>
        </w:rPr>
        <w:instrText>-</w:instrText>
      </w:r>
      <w:r w:rsidRPr="00772220">
        <w:rPr>
          <w:color w:val="000000" w:themeColor="text1"/>
          <w:sz w:val="28"/>
          <w:szCs w:val="28"/>
        </w:rPr>
        <w:instrText>invalidov</w:instrText>
      </w:r>
      <w:r w:rsidRPr="00772220">
        <w:rPr>
          <w:color w:val="000000" w:themeColor="text1"/>
          <w:sz w:val="28"/>
          <w:szCs w:val="28"/>
          <w:lang w:val="ru-RU"/>
        </w:rPr>
        <w:instrText>-</w:instrText>
      </w:r>
      <w:r w:rsidRPr="00772220">
        <w:rPr>
          <w:color w:val="000000" w:themeColor="text1"/>
          <w:sz w:val="28"/>
          <w:szCs w:val="28"/>
        </w:rPr>
        <w:instrText>kommentiruyut</w:instrText>
      </w:r>
      <w:r w:rsidRPr="00772220">
        <w:rPr>
          <w:color w:val="000000" w:themeColor="text1"/>
          <w:sz w:val="28"/>
          <w:szCs w:val="28"/>
          <w:lang w:val="ru-RU"/>
        </w:rPr>
        <w:instrText>-</w:instrText>
      </w:r>
      <w:r w:rsidRPr="00772220">
        <w:rPr>
          <w:color w:val="000000" w:themeColor="text1"/>
          <w:sz w:val="28"/>
          <w:szCs w:val="28"/>
        </w:rPr>
        <w:instrText>v</w:instrText>
      </w:r>
      <w:r w:rsidRPr="00772220">
        <w:rPr>
          <w:color w:val="000000" w:themeColor="text1"/>
          <w:sz w:val="28"/>
          <w:szCs w:val="28"/>
          <w:lang w:val="ru-RU"/>
        </w:rPr>
        <w:instrText>-</w:instrText>
      </w:r>
      <w:r w:rsidRPr="00772220">
        <w:rPr>
          <w:color w:val="000000" w:themeColor="text1"/>
          <w:sz w:val="28"/>
          <w:szCs w:val="28"/>
        </w:rPr>
        <w:instrText>voi</w:instrText>
      </w:r>
      <w:r w:rsidRPr="00772220">
        <w:rPr>
          <w:color w:val="000000" w:themeColor="text1"/>
          <w:sz w:val="28"/>
          <w:szCs w:val="28"/>
          <w:lang w:val="ru-RU"/>
        </w:rPr>
        <w:instrText>-</w:instrText>
      </w:r>
      <w:r w:rsidRPr="00772220">
        <w:rPr>
          <w:color w:val="000000" w:themeColor="text1"/>
          <w:sz w:val="28"/>
          <w:szCs w:val="28"/>
        </w:rPr>
        <w:instrText>ideya</w:instrText>
      </w:r>
      <w:r w:rsidRPr="00772220">
        <w:rPr>
          <w:color w:val="000000" w:themeColor="text1"/>
          <w:sz w:val="28"/>
          <w:szCs w:val="28"/>
          <w:lang w:val="ru-RU"/>
        </w:rPr>
        <w:instrText>-</w:instrText>
      </w:r>
      <w:r w:rsidRPr="00772220">
        <w:rPr>
          <w:color w:val="000000" w:themeColor="text1"/>
          <w:sz w:val="28"/>
          <w:szCs w:val="28"/>
        </w:rPr>
        <w:instrText>horoshaya</w:instrText>
      </w:r>
      <w:r w:rsidRPr="00772220">
        <w:rPr>
          <w:color w:val="000000" w:themeColor="text1"/>
          <w:sz w:val="28"/>
          <w:szCs w:val="28"/>
          <w:lang w:val="ru-RU"/>
        </w:rPr>
        <w:instrText>-</w:instrText>
      </w:r>
      <w:r w:rsidRPr="00772220">
        <w:rPr>
          <w:color w:val="000000" w:themeColor="text1"/>
          <w:sz w:val="28"/>
          <w:szCs w:val="28"/>
        </w:rPr>
        <w:instrText>no</w:instrText>
      </w:r>
      <w:r w:rsidRPr="00772220">
        <w:rPr>
          <w:color w:val="000000" w:themeColor="text1"/>
          <w:sz w:val="28"/>
          <w:szCs w:val="28"/>
          <w:lang w:val="ru-RU"/>
        </w:rPr>
        <w:instrText>-</w:instrText>
      </w:r>
      <w:r w:rsidRPr="00772220">
        <w:rPr>
          <w:color w:val="000000" w:themeColor="text1"/>
          <w:sz w:val="28"/>
          <w:szCs w:val="28"/>
        </w:rPr>
        <w:instrText>nuzhno</w:instrText>
      </w:r>
      <w:r w:rsidRPr="00772220">
        <w:rPr>
          <w:color w:val="000000" w:themeColor="text1"/>
          <w:sz w:val="28"/>
          <w:szCs w:val="28"/>
          <w:lang w:val="ru-RU"/>
        </w:rPr>
        <w:instrText>-</w:instrText>
      </w:r>
      <w:r w:rsidRPr="00772220">
        <w:rPr>
          <w:color w:val="000000" w:themeColor="text1"/>
          <w:sz w:val="28"/>
          <w:szCs w:val="28"/>
        </w:rPr>
        <w:instrText>finansirovanie</w:instrText>
      </w:r>
      <w:r w:rsidRPr="00772220">
        <w:rPr>
          <w:color w:val="000000" w:themeColor="text1"/>
          <w:sz w:val="28"/>
          <w:szCs w:val="28"/>
          <w:lang w:val="ru-RU"/>
        </w:rPr>
        <w:instrText xml:space="preserve">/" </w:instrText>
      </w:r>
      <w:r w:rsidRPr="00772220">
        <w:rPr>
          <w:color w:val="000000" w:themeColor="text1"/>
          <w:sz w:val="28"/>
          <w:szCs w:val="28"/>
        </w:rPr>
        <w:fldChar w:fldCharType="separate"/>
      </w:r>
      <w:r w:rsidRPr="00772220">
        <w:rPr>
          <w:color w:val="000000" w:themeColor="text1"/>
          <w:sz w:val="28"/>
          <w:szCs w:val="28"/>
          <w:lang w:val="ru-RU"/>
        </w:rPr>
        <w:t>Закон об уполномоченном по правам инвалидов комментируют в ВОИ: идея хорошая, но нужно финансирование</w:t>
      </w:r>
      <w:r w:rsidRPr="00772220">
        <w:rPr>
          <w:color w:val="000000" w:themeColor="text1"/>
          <w:sz w:val="28"/>
          <w:szCs w:val="28"/>
        </w:rPr>
        <w:fldChar w:fldCharType="end"/>
      </w:r>
      <w:bookmarkEnd w:id="86"/>
      <w:bookmarkEnd w:id="87"/>
    </w:p>
    <w:p w14:paraId="1347A0F7" w14:textId="77777777" w:rsidR="00772220" w:rsidRPr="00772220" w:rsidRDefault="00772220" w:rsidP="00772220">
      <w:pPr>
        <w:pStyle w:val="a3"/>
        <w:spacing w:beforeAutospacing="1" w:afterAutospacing="1"/>
        <w:rPr>
          <w:color w:val="000000" w:themeColor="text1"/>
          <w:sz w:val="28"/>
          <w:szCs w:val="28"/>
          <w:lang w:val="ru-RU"/>
        </w:rPr>
      </w:pPr>
      <w:r w:rsidRPr="00772220">
        <w:rPr>
          <w:color w:val="000000" w:themeColor="text1"/>
          <w:sz w:val="28"/>
          <w:szCs w:val="28"/>
          <w:lang w:val="ru-RU"/>
        </w:rPr>
        <w:t xml:space="preserve">Любые институты, которые защищают и восстанавливают права инвалидов, полезны для развития общества, для учета интересов инвалидов в государственной политике, и такие инициативы, безусловно, нужны. Но их эффективность зависит от ряда нюансов, уверен зампред комитета Госдумы по труду, социальной политике и делам ветеранов, председатель </w:t>
      </w:r>
      <w:r w:rsidRPr="00772220">
        <w:rPr>
          <w:b/>
          <w:bCs/>
          <w:color w:val="000000" w:themeColor="text1"/>
          <w:sz w:val="28"/>
          <w:szCs w:val="28"/>
          <w:lang w:val="ru-RU"/>
        </w:rPr>
        <w:t>Всероссийского общества инвалидов</w:t>
      </w:r>
      <w:r w:rsidRPr="00772220">
        <w:rPr>
          <w:color w:val="000000" w:themeColor="text1"/>
          <w:sz w:val="28"/>
          <w:szCs w:val="28"/>
          <w:lang w:val="ru-RU"/>
        </w:rPr>
        <w:t xml:space="preserve"> (</w:t>
      </w:r>
      <w:r w:rsidRPr="00772220">
        <w:rPr>
          <w:b/>
          <w:bCs/>
          <w:color w:val="000000" w:themeColor="text1"/>
          <w:sz w:val="28"/>
          <w:szCs w:val="28"/>
          <w:lang w:val="ru-RU"/>
        </w:rPr>
        <w:t>ВОИ</w:t>
      </w:r>
      <w:r w:rsidRPr="00772220">
        <w:rPr>
          <w:color w:val="000000" w:themeColor="text1"/>
          <w:sz w:val="28"/>
          <w:szCs w:val="28"/>
          <w:lang w:val="ru-RU"/>
        </w:rPr>
        <w:t xml:space="preserve">) </w:t>
      </w:r>
      <w:r w:rsidRPr="002140E6">
        <w:rPr>
          <w:b/>
          <w:bCs/>
          <w:color w:val="000000" w:themeColor="text1"/>
          <w:sz w:val="28"/>
          <w:szCs w:val="28"/>
          <w:lang w:val="ru-RU"/>
        </w:rPr>
        <w:t>Михаил Терентьев</w:t>
      </w:r>
      <w:r w:rsidRPr="00772220">
        <w:rPr>
          <w:color w:val="000000" w:themeColor="text1"/>
          <w:sz w:val="28"/>
          <w:szCs w:val="28"/>
          <w:lang w:val="ru-RU"/>
        </w:rPr>
        <w:t>. По его словам, из полномочий, которыми предлагается наделить новый институт, важнее всего для инвалидов разъяснение им законов и правил, действующих на федеральном уровне и в регионах.</w:t>
      </w:r>
    </w:p>
    <w:p w14:paraId="421E0BD9" w14:textId="6AF74ADC" w:rsidR="00772220" w:rsidRPr="00AB01CF" w:rsidRDefault="00A47157" w:rsidP="00772220">
      <w:pPr>
        <w:rPr>
          <w:color w:val="248AE8"/>
          <w:sz w:val="28"/>
          <w:szCs w:val="28"/>
          <w:lang w:val="ru-RU"/>
        </w:rPr>
      </w:pPr>
      <w:hyperlink r:id="rId8" w:history="1">
        <w:r w:rsidR="00772220" w:rsidRPr="00772220">
          <w:rPr>
            <w:color w:val="248AE8"/>
            <w:sz w:val="28"/>
            <w:szCs w:val="28"/>
          </w:rPr>
          <w:t>https</w:t>
        </w:r>
        <w:r w:rsidR="00772220" w:rsidRPr="00772220">
          <w:rPr>
            <w:color w:val="248AE8"/>
            <w:sz w:val="28"/>
            <w:szCs w:val="28"/>
            <w:lang w:val="ru-RU"/>
          </w:rPr>
          <w:t>://</w:t>
        </w:r>
        <w:r w:rsidR="00772220" w:rsidRPr="00772220">
          <w:rPr>
            <w:color w:val="248AE8"/>
            <w:sz w:val="28"/>
            <w:szCs w:val="28"/>
          </w:rPr>
          <w:t>www</w:t>
        </w:r>
        <w:r w:rsidR="00772220" w:rsidRPr="00772220">
          <w:rPr>
            <w:color w:val="248AE8"/>
            <w:sz w:val="28"/>
            <w:szCs w:val="28"/>
            <w:lang w:val="ru-RU"/>
          </w:rPr>
          <w:t>.</w:t>
        </w:r>
        <w:r w:rsidR="00772220" w:rsidRPr="00772220">
          <w:rPr>
            <w:color w:val="248AE8"/>
            <w:sz w:val="28"/>
            <w:szCs w:val="28"/>
          </w:rPr>
          <w:t>miloserdie</w:t>
        </w:r>
        <w:r w:rsidR="00772220" w:rsidRPr="00772220">
          <w:rPr>
            <w:color w:val="248AE8"/>
            <w:sz w:val="28"/>
            <w:szCs w:val="28"/>
            <w:lang w:val="ru-RU"/>
          </w:rPr>
          <w:t>.</w:t>
        </w:r>
        <w:r w:rsidR="00772220" w:rsidRPr="00772220">
          <w:rPr>
            <w:color w:val="248AE8"/>
            <w:sz w:val="28"/>
            <w:szCs w:val="28"/>
          </w:rPr>
          <w:t>ru</w:t>
        </w:r>
        <w:r w:rsidR="00772220" w:rsidRPr="00772220">
          <w:rPr>
            <w:color w:val="248AE8"/>
            <w:sz w:val="28"/>
            <w:szCs w:val="28"/>
            <w:lang w:val="ru-RU"/>
          </w:rPr>
          <w:t>/</w:t>
        </w:r>
        <w:r w:rsidR="00772220" w:rsidRPr="00772220">
          <w:rPr>
            <w:color w:val="248AE8"/>
            <w:sz w:val="28"/>
            <w:szCs w:val="28"/>
          </w:rPr>
          <w:t>news</w:t>
        </w:r>
        <w:r w:rsidR="00772220" w:rsidRPr="00772220">
          <w:rPr>
            <w:color w:val="248AE8"/>
            <w:sz w:val="28"/>
            <w:szCs w:val="28"/>
            <w:lang w:val="ru-RU"/>
          </w:rPr>
          <w:t>/</w:t>
        </w:r>
        <w:r w:rsidR="00772220" w:rsidRPr="00772220">
          <w:rPr>
            <w:color w:val="248AE8"/>
            <w:sz w:val="28"/>
            <w:szCs w:val="28"/>
          </w:rPr>
          <w:t>zakon</w:t>
        </w:r>
        <w:r w:rsidR="00772220" w:rsidRPr="00772220">
          <w:rPr>
            <w:color w:val="248AE8"/>
            <w:sz w:val="28"/>
            <w:szCs w:val="28"/>
            <w:lang w:val="ru-RU"/>
          </w:rPr>
          <w:t>-</w:t>
        </w:r>
        <w:r w:rsidR="00772220" w:rsidRPr="00772220">
          <w:rPr>
            <w:color w:val="248AE8"/>
            <w:sz w:val="28"/>
            <w:szCs w:val="28"/>
          </w:rPr>
          <w:t>ob</w:t>
        </w:r>
        <w:r w:rsidR="00772220" w:rsidRPr="00772220">
          <w:rPr>
            <w:color w:val="248AE8"/>
            <w:sz w:val="28"/>
            <w:szCs w:val="28"/>
            <w:lang w:val="ru-RU"/>
          </w:rPr>
          <w:t>-</w:t>
        </w:r>
        <w:r w:rsidR="00772220" w:rsidRPr="00772220">
          <w:rPr>
            <w:color w:val="248AE8"/>
            <w:sz w:val="28"/>
            <w:szCs w:val="28"/>
          </w:rPr>
          <w:t>upolnomochennom</w:t>
        </w:r>
        <w:r w:rsidR="00772220" w:rsidRPr="00772220">
          <w:rPr>
            <w:color w:val="248AE8"/>
            <w:sz w:val="28"/>
            <w:szCs w:val="28"/>
            <w:lang w:val="ru-RU"/>
          </w:rPr>
          <w:t>-</w:t>
        </w:r>
        <w:r w:rsidR="00772220" w:rsidRPr="00772220">
          <w:rPr>
            <w:color w:val="248AE8"/>
            <w:sz w:val="28"/>
            <w:szCs w:val="28"/>
          </w:rPr>
          <w:t>po</w:t>
        </w:r>
        <w:r w:rsidR="00772220" w:rsidRPr="00772220">
          <w:rPr>
            <w:color w:val="248AE8"/>
            <w:sz w:val="28"/>
            <w:szCs w:val="28"/>
            <w:lang w:val="ru-RU"/>
          </w:rPr>
          <w:t>-</w:t>
        </w:r>
        <w:r w:rsidR="00772220" w:rsidRPr="00772220">
          <w:rPr>
            <w:color w:val="248AE8"/>
            <w:sz w:val="28"/>
            <w:szCs w:val="28"/>
          </w:rPr>
          <w:t>pravam</w:t>
        </w:r>
        <w:r w:rsidR="00772220" w:rsidRPr="00772220">
          <w:rPr>
            <w:color w:val="248AE8"/>
            <w:sz w:val="28"/>
            <w:szCs w:val="28"/>
            <w:lang w:val="ru-RU"/>
          </w:rPr>
          <w:t>-</w:t>
        </w:r>
        <w:r w:rsidR="00772220" w:rsidRPr="00772220">
          <w:rPr>
            <w:color w:val="248AE8"/>
            <w:sz w:val="28"/>
            <w:szCs w:val="28"/>
          </w:rPr>
          <w:t>invalidov</w:t>
        </w:r>
        <w:r w:rsidR="00772220" w:rsidRPr="00772220">
          <w:rPr>
            <w:color w:val="248AE8"/>
            <w:sz w:val="28"/>
            <w:szCs w:val="28"/>
            <w:lang w:val="ru-RU"/>
          </w:rPr>
          <w:t>-</w:t>
        </w:r>
        <w:r w:rsidR="00772220" w:rsidRPr="00772220">
          <w:rPr>
            <w:color w:val="248AE8"/>
            <w:sz w:val="28"/>
            <w:szCs w:val="28"/>
          </w:rPr>
          <w:t>kommentiruyut</w:t>
        </w:r>
        <w:r w:rsidR="00772220" w:rsidRPr="00772220">
          <w:rPr>
            <w:color w:val="248AE8"/>
            <w:sz w:val="28"/>
            <w:szCs w:val="28"/>
            <w:lang w:val="ru-RU"/>
          </w:rPr>
          <w:t>-</w:t>
        </w:r>
        <w:r w:rsidR="00772220" w:rsidRPr="00772220">
          <w:rPr>
            <w:color w:val="248AE8"/>
            <w:sz w:val="28"/>
            <w:szCs w:val="28"/>
          </w:rPr>
          <w:t>v</w:t>
        </w:r>
        <w:r w:rsidR="00772220" w:rsidRPr="00772220">
          <w:rPr>
            <w:color w:val="248AE8"/>
            <w:sz w:val="28"/>
            <w:szCs w:val="28"/>
            <w:lang w:val="ru-RU"/>
          </w:rPr>
          <w:t>-</w:t>
        </w:r>
        <w:r w:rsidR="00772220" w:rsidRPr="00772220">
          <w:rPr>
            <w:color w:val="248AE8"/>
            <w:sz w:val="28"/>
            <w:szCs w:val="28"/>
          </w:rPr>
          <w:t>voi</w:t>
        </w:r>
        <w:r w:rsidR="00772220" w:rsidRPr="00772220">
          <w:rPr>
            <w:color w:val="248AE8"/>
            <w:sz w:val="28"/>
            <w:szCs w:val="28"/>
            <w:lang w:val="ru-RU"/>
          </w:rPr>
          <w:t>-</w:t>
        </w:r>
        <w:r w:rsidR="00772220" w:rsidRPr="00772220">
          <w:rPr>
            <w:color w:val="248AE8"/>
            <w:sz w:val="28"/>
            <w:szCs w:val="28"/>
          </w:rPr>
          <w:t>ideya</w:t>
        </w:r>
        <w:r w:rsidR="00772220" w:rsidRPr="00772220">
          <w:rPr>
            <w:color w:val="248AE8"/>
            <w:sz w:val="28"/>
            <w:szCs w:val="28"/>
            <w:lang w:val="ru-RU"/>
          </w:rPr>
          <w:t>-</w:t>
        </w:r>
        <w:r w:rsidR="00772220" w:rsidRPr="00772220">
          <w:rPr>
            <w:color w:val="248AE8"/>
            <w:sz w:val="28"/>
            <w:szCs w:val="28"/>
          </w:rPr>
          <w:t>horoshaya</w:t>
        </w:r>
        <w:r w:rsidR="00772220" w:rsidRPr="00772220">
          <w:rPr>
            <w:color w:val="248AE8"/>
            <w:sz w:val="28"/>
            <w:szCs w:val="28"/>
            <w:lang w:val="ru-RU"/>
          </w:rPr>
          <w:t>-</w:t>
        </w:r>
        <w:r w:rsidR="00772220" w:rsidRPr="00772220">
          <w:rPr>
            <w:color w:val="248AE8"/>
            <w:sz w:val="28"/>
            <w:szCs w:val="28"/>
          </w:rPr>
          <w:t>no</w:t>
        </w:r>
        <w:r w:rsidR="00772220" w:rsidRPr="00772220">
          <w:rPr>
            <w:color w:val="248AE8"/>
            <w:sz w:val="28"/>
            <w:szCs w:val="28"/>
            <w:lang w:val="ru-RU"/>
          </w:rPr>
          <w:t>-</w:t>
        </w:r>
        <w:r w:rsidR="00772220" w:rsidRPr="00772220">
          <w:rPr>
            <w:color w:val="248AE8"/>
            <w:sz w:val="28"/>
            <w:szCs w:val="28"/>
          </w:rPr>
          <w:t>nuzhno</w:t>
        </w:r>
        <w:r w:rsidR="00772220" w:rsidRPr="00772220">
          <w:rPr>
            <w:color w:val="248AE8"/>
            <w:sz w:val="28"/>
            <w:szCs w:val="28"/>
            <w:lang w:val="ru-RU"/>
          </w:rPr>
          <w:t>-</w:t>
        </w:r>
        <w:r w:rsidR="00772220" w:rsidRPr="00772220">
          <w:rPr>
            <w:color w:val="248AE8"/>
            <w:sz w:val="28"/>
            <w:szCs w:val="28"/>
          </w:rPr>
          <w:t>finansirovanie</w:t>
        </w:r>
        <w:r w:rsidR="00772220" w:rsidRPr="00772220">
          <w:rPr>
            <w:color w:val="248AE8"/>
            <w:sz w:val="28"/>
            <w:szCs w:val="28"/>
            <w:lang w:val="ru-RU"/>
          </w:rPr>
          <w:t>/</w:t>
        </w:r>
      </w:hyperlink>
      <w:r w:rsidR="00772220" w:rsidRPr="00F77BD4">
        <w:rPr>
          <w:color w:val="248AE8"/>
          <w:sz w:val="28"/>
          <w:szCs w:val="28"/>
        </w:rPr>
        <w:t> </w:t>
      </w:r>
    </w:p>
    <w:p w14:paraId="2BFFD82D" w14:textId="6D3F71E1" w:rsidR="00EF6391" w:rsidRPr="00AB01CF" w:rsidRDefault="00EF6391" w:rsidP="00772220">
      <w:pPr>
        <w:rPr>
          <w:color w:val="248AE8"/>
          <w:sz w:val="28"/>
          <w:szCs w:val="28"/>
          <w:lang w:val="ru-RU"/>
        </w:rPr>
      </w:pPr>
    </w:p>
    <w:p w14:paraId="44729382" w14:textId="77777777" w:rsidR="00EF6391" w:rsidRPr="002C4BC2" w:rsidRDefault="00EF6391" w:rsidP="00EF6391">
      <w:pPr>
        <w:pStyle w:val="3"/>
        <w:spacing w:before="225" w:after="0"/>
        <w:rPr>
          <w:rFonts w:ascii="Times New Roman" w:eastAsia="Arial" w:hAnsi="Times New Roman" w:cs="Times New Roman"/>
          <w:color w:val="808080" w:themeColor="background1" w:themeShade="80"/>
          <w:sz w:val="28"/>
          <w:szCs w:val="28"/>
          <w:lang w:val="ru-RU"/>
        </w:rPr>
      </w:pPr>
      <w:r w:rsidRPr="002C4BC2">
        <w:rPr>
          <w:rFonts w:ascii="Times New Roman" w:hAnsi="Times New Roman" w:cs="Times New Roman"/>
          <w:b w:val="0"/>
          <w:i/>
          <w:color w:val="808080" w:themeColor="background1" w:themeShade="80"/>
          <w:sz w:val="28"/>
          <w:szCs w:val="28"/>
          <w:lang w:val="ru-RU"/>
        </w:rPr>
        <w:t>30.07.2024</w:t>
      </w:r>
      <w:r w:rsidRPr="002C4BC2">
        <w:rPr>
          <w:rFonts w:ascii="Times New Roman" w:eastAsia="Arial" w:hAnsi="Times New Roman" w:cs="Times New Roman"/>
          <w:color w:val="808080" w:themeColor="background1" w:themeShade="80"/>
          <w:sz w:val="28"/>
          <w:szCs w:val="28"/>
          <w:lang w:val="ru-RU"/>
        </w:rPr>
        <w:t xml:space="preserve"> </w:t>
      </w:r>
      <w:r w:rsidRPr="002C4BC2">
        <w:rPr>
          <w:rFonts w:ascii="Times New Roman" w:hAnsi="Times New Roman" w:cs="Times New Roman"/>
          <w:b w:val="0"/>
          <w:i/>
          <w:color w:val="808080" w:themeColor="background1" w:themeShade="80"/>
          <w:sz w:val="28"/>
          <w:szCs w:val="28"/>
          <w:lang w:val="ru-RU"/>
        </w:rPr>
        <w:t>Москва 24 (</w:t>
      </w:r>
      <w:r w:rsidRPr="002C4BC2">
        <w:rPr>
          <w:rFonts w:ascii="Times New Roman" w:hAnsi="Times New Roman" w:cs="Times New Roman"/>
          <w:b w:val="0"/>
          <w:i/>
          <w:color w:val="808080" w:themeColor="background1" w:themeShade="80"/>
          <w:sz w:val="28"/>
          <w:szCs w:val="28"/>
        </w:rPr>
        <w:t>m</w:t>
      </w:r>
      <w:r w:rsidRPr="002C4BC2">
        <w:rPr>
          <w:rFonts w:ascii="Times New Roman" w:hAnsi="Times New Roman" w:cs="Times New Roman"/>
          <w:b w:val="0"/>
          <w:i/>
          <w:color w:val="808080" w:themeColor="background1" w:themeShade="80"/>
          <w:sz w:val="28"/>
          <w:szCs w:val="28"/>
          <w:lang w:val="ru-RU"/>
        </w:rPr>
        <w:t>24.</w:t>
      </w:r>
      <w:r w:rsidRPr="002C4BC2">
        <w:rPr>
          <w:rFonts w:ascii="Times New Roman" w:hAnsi="Times New Roman" w:cs="Times New Roman"/>
          <w:b w:val="0"/>
          <w:i/>
          <w:color w:val="808080" w:themeColor="background1" w:themeShade="80"/>
          <w:sz w:val="28"/>
          <w:szCs w:val="28"/>
        </w:rPr>
        <w:t>ru</w:t>
      </w:r>
      <w:r w:rsidRPr="002C4BC2">
        <w:rPr>
          <w:rFonts w:ascii="Times New Roman" w:hAnsi="Times New Roman" w:cs="Times New Roman"/>
          <w:b w:val="0"/>
          <w:i/>
          <w:color w:val="808080" w:themeColor="background1" w:themeShade="80"/>
          <w:sz w:val="28"/>
          <w:szCs w:val="28"/>
          <w:lang w:val="ru-RU"/>
        </w:rPr>
        <w:t>)</w:t>
      </w:r>
    </w:p>
    <w:bookmarkStart w:id="88" w:name="re_-1842804235"/>
    <w:bookmarkStart w:id="89" w:name="re_2a4d8548-e2bf-458f-94c5-46628b448bb4"/>
    <w:p w14:paraId="7A91A98E" w14:textId="77777777" w:rsidR="00EF6391" w:rsidRPr="002C4BC2" w:rsidRDefault="00EF6391" w:rsidP="00EF6391">
      <w:pPr>
        <w:pStyle w:val="2"/>
        <w:rPr>
          <w:color w:val="000000" w:themeColor="text1"/>
          <w:sz w:val="28"/>
          <w:szCs w:val="28"/>
          <w:lang w:val="ru-RU"/>
        </w:rPr>
      </w:pPr>
      <w:r w:rsidRPr="002C4BC2">
        <w:rPr>
          <w:color w:val="000000" w:themeColor="text1"/>
          <w:sz w:val="28"/>
          <w:szCs w:val="28"/>
        </w:rPr>
        <w:fldChar w:fldCharType="begin"/>
      </w:r>
      <w:r w:rsidRPr="002C4BC2">
        <w:rPr>
          <w:color w:val="000000" w:themeColor="text1"/>
          <w:sz w:val="28"/>
          <w:szCs w:val="28"/>
          <w:lang w:val="ru-RU"/>
        </w:rPr>
        <w:instrText xml:space="preserve"> </w:instrText>
      </w:r>
      <w:r w:rsidRPr="002C4BC2">
        <w:rPr>
          <w:color w:val="000000" w:themeColor="text1"/>
          <w:sz w:val="28"/>
          <w:szCs w:val="28"/>
        </w:rPr>
        <w:instrText>HYPERLINK</w:instrText>
      </w:r>
      <w:r w:rsidRPr="002C4BC2">
        <w:rPr>
          <w:color w:val="000000" w:themeColor="text1"/>
          <w:sz w:val="28"/>
          <w:szCs w:val="28"/>
          <w:lang w:val="ru-RU"/>
        </w:rPr>
        <w:instrText xml:space="preserve"> "</w:instrText>
      </w:r>
      <w:r w:rsidRPr="002C4BC2">
        <w:rPr>
          <w:color w:val="000000" w:themeColor="text1"/>
          <w:sz w:val="28"/>
          <w:szCs w:val="28"/>
        </w:rPr>
        <w:instrText>https</w:instrText>
      </w:r>
      <w:r w:rsidRPr="002C4BC2">
        <w:rPr>
          <w:color w:val="000000" w:themeColor="text1"/>
          <w:sz w:val="28"/>
          <w:szCs w:val="28"/>
          <w:lang w:val="ru-RU"/>
        </w:rPr>
        <w:instrText>://</w:instrText>
      </w:r>
      <w:r w:rsidRPr="002C4BC2">
        <w:rPr>
          <w:color w:val="000000" w:themeColor="text1"/>
          <w:sz w:val="28"/>
          <w:szCs w:val="28"/>
        </w:rPr>
        <w:instrText>www</w:instrText>
      </w:r>
      <w:r w:rsidRPr="002C4BC2">
        <w:rPr>
          <w:color w:val="000000" w:themeColor="text1"/>
          <w:sz w:val="28"/>
          <w:szCs w:val="28"/>
          <w:lang w:val="ru-RU"/>
        </w:rPr>
        <w:instrText>.</w:instrText>
      </w:r>
      <w:r w:rsidRPr="002C4BC2">
        <w:rPr>
          <w:color w:val="000000" w:themeColor="text1"/>
          <w:sz w:val="28"/>
          <w:szCs w:val="28"/>
        </w:rPr>
        <w:instrText>m</w:instrText>
      </w:r>
      <w:r w:rsidRPr="002C4BC2">
        <w:rPr>
          <w:color w:val="000000" w:themeColor="text1"/>
          <w:sz w:val="28"/>
          <w:szCs w:val="28"/>
          <w:lang w:val="ru-RU"/>
        </w:rPr>
        <w:instrText>24.</w:instrText>
      </w:r>
      <w:r w:rsidRPr="002C4BC2">
        <w:rPr>
          <w:color w:val="000000" w:themeColor="text1"/>
          <w:sz w:val="28"/>
          <w:szCs w:val="28"/>
        </w:rPr>
        <w:instrText>ru</w:instrText>
      </w:r>
      <w:r w:rsidRPr="002C4BC2">
        <w:rPr>
          <w:color w:val="000000" w:themeColor="text1"/>
          <w:sz w:val="28"/>
          <w:szCs w:val="28"/>
          <w:lang w:val="ru-RU"/>
        </w:rPr>
        <w:instrText>/</w:instrText>
      </w:r>
      <w:r w:rsidRPr="002C4BC2">
        <w:rPr>
          <w:color w:val="000000" w:themeColor="text1"/>
          <w:sz w:val="28"/>
          <w:szCs w:val="28"/>
        </w:rPr>
        <w:instrText>news</w:instrText>
      </w:r>
      <w:r w:rsidRPr="002C4BC2">
        <w:rPr>
          <w:color w:val="000000" w:themeColor="text1"/>
          <w:sz w:val="28"/>
          <w:szCs w:val="28"/>
          <w:lang w:val="ru-RU"/>
        </w:rPr>
        <w:instrText>/</w:instrText>
      </w:r>
      <w:r w:rsidRPr="002C4BC2">
        <w:rPr>
          <w:color w:val="000000" w:themeColor="text1"/>
          <w:sz w:val="28"/>
          <w:szCs w:val="28"/>
        </w:rPr>
        <w:instrText>proisshestviya</w:instrText>
      </w:r>
      <w:r w:rsidRPr="002C4BC2">
        <w:rPr>
          <w:color w:val="000000" w:themeColor="text1"/>
          <w:sz w:val="28"/>
          <w:szCs w:val="28"/>
          <w:lang w:val="ru-RU"/>
        </w:rPr>
        <w:instrText xml:space="preserve">/30072024/712723" </w:instrText>
      </w:r>
      <w:r w:rsidRPr="002C4BC2">
        <w:rPr>
          <w:color w:val="000000" w:themeColor="text1"/>
          <w:sz w:val="28"/>
          <w:szCs w:val="28"/>
        </w:rPr>
        <w:fldChar w:fldCharType="separate"/>
      </w:r>
      <w:r w:rsidRPr="002C4BC2">
        <w:rPr>
          <w:color w:val="000000" w:themeColor="text1"/>
          <w:sz w:val="28"/>
          <w:szCs w:val="28"/>
          <w:lang w:val="ru-RU"/>
        </w:rPr>
        <w:t>Во Всероссийском обществе инвалидов оценили отказ водителя маршрутки везти инвалида</w:t>
      </w:r>
      <w:r w:rsidRPr="002C4BC2">
        <w:rPr>
          <w:color w:val="000000" w:themeColor="text1"/>
          <w:sz w:val="28"/>
          <w:szCs w:val="28"/>
        </w:rPr>
        <w:fldChar w:fldCharType="end"/>
      </w:r>
      <w:bookmarkEnd w:id="88"/>
      <w:bookmarkEnd w:id="89"/>
    </w:p>
    <w:p w14:paraId="4122A9CB" w14:textId="77777777" w:rsidR="00EF6391" w:rsidRPr="002C4BC2" w:rsidRDefault="00EF6391" w:rsidP="00EF6391">
      <w:pPr>
        <w:pStyle w:val="a3"/>
        <w:spacing w:beforeAutospacing="1" w:afterAutospacing="1"/>
        <w:rPr>
          <w:color w:val="000000" w:themeColor="text1"/>
          <w:sz w:val="28"/>
          <w:szCs w:val="28"/>
          <w:lang w:val="ru-RU"/>
        </w:rPr>
      </w:pPr>
      <w:r w:rsidRPr="002C4BC2">
        <w:rPr>
          <w:color w:val="000000" w:themeColor="text1"/>
          <w:sz w:val="28"/>
          <w:szCs w:val="28"/>
          <w:lang w:val="ru-RU"/>
        </w:rPr>
        <w:t xml:space="preserve">Ситуация с женщиной-инвалидом, которую высадили из маршрутки в подмосковных Люберцах, требует внимания надзорных органов, сообщил Москве 24 председатель </w:t>
      </w:r>
      <w:r w:rsidRPr="002C4BC2">
        <w:rPr>
          <w:b/>
          <w:bCs/>
          <w:color w:val="000000" w:themeColor="text1"/>
          <w:sz w:val="28"/>
          <w:szCs w:val="28"/>
          <w:lang w:val="ru-RU"/>
        </w:rPr>
        <w:t>Всероссийского общества инвалидов</w:t>
      </w:r>
      <w:r w:rsidRPr="002C4BC2">
        <w:rPr>
          <w:color w:val="000000" w:themeColor="text1"/>
          <w:sz w:val="28"/>
          <w:szCs w:val="28"/>
          <w:lang w:val="ru-RU"/>
        </w:rPr>
        <w:t xml:space="preserve"> </w:t>
      </w:r>
      <w:r w:rsidRPr="002140E6">
        <w:rPr>
          <w:b/>
          <w:bCs/>
          <w:color w:val="000000" w:themeColor="text1"/>
          <w:sz w:val="28"/>
          <w:szCs w:val="28"/>
          <w:lang w:val="ru-RU"/>
        </w:rPr>
        <w:t>Михаил Терентьев</w:t>
      </w:r>
      <w:r w:rsidRPr="002C4BC2">
        <w:rPr>
          <w:color w:val="000000" w:themeColor="text1"/>
          <w:sz w:val="28"/>
          <w:szCs w:val="28"/>
          <w:lang w:val="ru-RU"/>
        </w:rPr>
        <w:t>. Ранее в СМИ появилась видеозапись из маршрутки в Люберцах. На кадрах видно, что водитель общественного транспорта отказался принимать у потерпевшей оплату проезда социальной картой и потребовал оплаты в другой форме.</w:t>
      </w:r>
    </w:p>
    <w:p w14:paraId="69D8984D" w14:textId="77777777" w:rsidR="00EF6391" w:rsidRPr="002C4BC2" w:rsidRDefault="00A47157" w:rsidP="00EF6391">
      <w:pPr>
        <w:rPr>
          <w:color w:val="00B050"/>
          <w:sz w:val="28"/>
          <w:szCs w:val="28"/>
          <w:lang w:val="ru-RU"/>
        </w:rPr>
      </w:pPr>
      <w:hyperlink r:id="rId9" w:history="1">
        <w:r w:rsidR="00EF6391" w:rsidRPr="002C4BC2">
          <w:rPr>
            <w:color w:val="248AE8"/>
            <w:sz w:val="28"/>
            <w:szCs w:val="28"/>
          </w:rPr>
          <w:t>https</w:t>
        </w:r>
        <w:r w:rsidR="00EF6391" w:rsidRPr="002C4BC2">
          <w:rPr>
            <w:color w:val="248AE8"/>
            <w:sz w:val="28"/>
            <w:szCs w:val="28"/>
            <w:lang w:val="ru-RU"/>
          </w:rPr>
          <w:t>://</w:t>
        </w:r>
        <w:r w:rsidR="00EF6391" w:rsidRPr="002C4BC2">
          <w:rPr>
            <w:color w:val="248AE8"/>
            <w:sz w:val="28"/>
            <w:szCs w:val="28"/>
          </w:rPr>
          <w:t>www</w:t>
        </w:r>
        <w:r w:rsidR="00EF6391" w:rsidRPr="002C4BC2">
          <w:rPr>
            <w:color w:val="248AE8"/>
            <w:sz w:val="28"/>
            <w:szCs w:val="28"/>
            <w:lang w:val="ru-RU"/>
          </w:rPr>
          <w:t>.</w:t>
        </w:r>
        <w:r w:rsidR="00EF6391" w:rsidRPr="002C4BC2">
          <w:rPr>
            <w:color w:val="248AE8"/>
            <w:sz w:val="28"/>
            <w:szCs w:val="28"/>
          </w:rPr>
          <w:t>m</w:t>
        </w:r>
        <w:r w:rsidR="00EF6391" w:rsidRPr="002C4BC2">
          <w:rPr>
            <w:color w:val="248AE8"/>
            <w:sz w:val="28"/>
            <w:szCs w:val="28"/>
            <w:lang w:val="ru-RU"/>
          </w:rPr>
          <w:t>24.</w:t>
        </w:r>
        <w:r w:rsidR="00EF6391" w:rsidRPr="002C4BC2">
          <w:rPr>
            <w:color w:val="248AE8"/>
            <w:sz w:val="28"/>
            <w:szCs w:val="28"/>
          </w:rPr>
          <w:t>ru</w:t>
        </w:r>
        <w:r w:rsidR="00EF6391" w:rsidRPr="002C4BC2">
          <w:rPr>
            <w:color w:val="248AE8"/>
            <w:sz w:val="28"/>
            <w:szCs w:val="28"/>
            <w:lang w:val="ru-RU"/>
          </w:rPr>
          <w:t>/</w:t>
        </w:r>
        <w:r w:rsidR="00EF6391" w:rsidRPr="002C4BC2">
          <w:rPr>
            <w:color w:val="248AE8"/>
            <w:sz w:val="28"/>
            <w:szCs w:val="28"/>
          </w:rPr>
          <w:t>news</w:t>
        </w:r>
        <w:r w:rsidR="00EF6391" w:rsidRPr="002C4BC2">
          <w:rPr>
            <w:color w:val="248AE8"/>
            <w:sz w:val="28"/>
            <w:szCs w:val="28"/>
            <w:lang w:val="ru-RU"/>
          </w:rPr>
          <w:t>/</w:t>
        </w:r>
        <w:r w:rsidR="00EF6391" w:rsidRPr="002C4BC2">
          <w:rPr>
            <w:color w:val="248AE8"/>
            <w:sz w:val="28"/>
            <w:szCs w:val="28"/>
          </w:rPr>
          <w:t>proisshestviya</w:t>
        </w:r>
        <w:r w:rsidR="00EF6391" w:rsidRPr="002C4BC2">
          <w:rPr>
            <w:color w:val="248AE8"/>
            <w:sz w:val="28"/>
            <w:szCs w:val="28"/>
            <w:lang w:val="ru-RU"/>
          </w:rPr>
          <w:t>/30072024/712723</w:t>
        </w:r>
      </w:hyperlink>
      <w:r w:rsidR="00EF6391" w:rsidRPr="008F183B">
        <w:rPr>
          <w:color w:val="00B050"/>
          <w:sz w:val="28"/>
          <w:szCs w:val="28"/>
        </w:rPr>
        <w:t> </w:t>
      </w:r>
    </w:p>
    <w:p w14:paraId="3600AD1D" w14:textId="77777777" w:rsidR="00EF6391" w:rsidRPr="00772220" w:rsidRDefault="00EF6391" w:rsidP="00772220">
      <w:pPr>
        <w:rPr>
          <w:color w:val="248AE8"/>
          <w:sz w:val="28"/>
          <w:szCs w:val="28"/>
          <w:lang w:val="ru-RU"/>
        </w:rPr>
      </w:pPr>
    </w:p>
    <w:p w14:paraId="180B4E24" w14:textId="582FF02E" w:rsidR="00221F99" w:rsidRPr="00772220" w:rsidRDefault="00712AE8" w:rsidP="00772220">
      <w:pPr>
        <w:pStyle w:val="3"/>
        <w:spacing w:before="225" w:after="0"/>
        <w:rPr>
          <w:rFonts w:ascii="Times New Roman" w:hAnsi="Times New Roman" w:cs="Times New Roman"/>
          <w:b w:val="0"/>
          <w:i/>
          <w:color w:val="808080"/>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Смотрим (</w:t>
      </w:r>
      <w:r w:rsidRPr="00F77BD4">
        <w:rPr>
          <w:rFonts w:ascii="Times New Roman" w:hAnsi="Times New Roman" w:cs="Times New Roman"/>
          <w:b w:val="0"/>
          <w:i/>
          <w:color w:val="808080"/>
          <w:sz w:val="28"/>
          <w:szCs w:val="28"/>
        </w:rPr>
        <w:t>smotrim</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90" w:name="re_-1842804242"/>
    <w:bookmarkStart w:id="91" w:name="re_f5d9de11-5599-4fc2-9fdf-72530fad2c40"/>
    <w:p w14:paraId="275196A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smotrim</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article</w:instrText>
      </w:r>
      <w:r w:rsidRPr="00F77BD4">
        <w:rPr>
          <w:sz w:val="28"/>
          <w:szCs w:val="28"/>
          <w:lang w:val="ru-RU"/>
        </w:rPr>
        <w:instrText xml:space="preserve">/4065619" </w:instrText>
      </w:r>
      <w:r w:rsidRPr="00F77BD4">
        <w:rPr>
          <w:sz w:val="28"/>
          <w:szCs w:val="28"/>
        </w:rPr>
        <w:fldChar w:fldCharType="separate"/>
      </w:r>
      <w:r w:rsidRPr="00F77BD4">
        <w:rPr>
          <w:sz w:val="28"/>
          <w:szCs w:val="28"/>
          <w:lang w:val="ru-RU"/>
        </w:rPr>
        <w:t>Регион приглашает команды Приволжского федерального округа для игры в "КВН ВОИ"</w:t>
      </w:r>
      <w:r w:rsidRPr="00F77BD4">
        <w:rPr>
          <w:sz w:val="28"/>
          <w:szCs w:val="28"/>
        </w:rPr>
        <w:fldChar w:fldCharType="end"/>
      </w:r>
      <w:bookmarkEnd w:id="90"/>
      <w:bookmarkEnd w:id="91"/>
    </w:p>
    <w:p w14:paraId="000DD220"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Саратовская область не первый год становится площадкой проведения четвертьфинального этапа игр КВН среди команд </w:t>
      </w:r>
      <w:r w:rsidRPr="00F77BD4">
        <w:rPr>
          <w:b/>
          <w:bCs/>
          <w:sz w:val="28"/>
          <w:szCs w:val="28"/>
          <w:lang w:val="ru-RU"/>
        </w:rPr>
        <w:t>организаций Всероссийского общества инвалидов Приволжского федерального округа</w:t>
      </w:r>
      <w:r w:rsidRPr="00F77BD4">
        <w:rPr>
          <w:sz w:val="28"/>
          <w:szCs w:val="28"/>
          <w:lang w:val="ru-RU"/>
        </w:rPr>
        <w:t xml:space="preserve"> "КВН ВОИ". Саратовская область не первый год становится площадкой проведения четвертьфинального этапа игр КВН среди команд организаций Всероссийского общества инвалидов Приволжского федерального округа "КВН ВОИ". Центр адаптации и реабилитации инвалидов "Парус надежды" начинает прием заявок от команд для участия в КВН.</w:t>
      </w:r>
    </w:p>
    <w:p w14:paraId="2D42CB5A" w14:textId="77777777" w:rsidR="00516A14" w:rsidRPr="00B451DB" w:rsidRDefault="00A47157">
      <w:pPr>
        <w:rPr>
          <w:color w:val="248AE8"/>
          <w:sz w:val="28"/>
          <w:szCs w:val="28"/>
        </w:rPr>
      </w:pPr>
      <w:hyperlink r:id="rId10" w:history="1">
        <w:r w:rsidR="00712AE8" w:rsidRPr="00F77BD4">
          <w:rPr>
            <w:color w:val="248AE8"/>
            <w:sz w:val="28"/>
            <w:szCs w:val="28"/>
          </w:rPr>
          <w:t>https</w:t>
        </w:r>
        <w:r w:rsidR="00712AE8" w:rsidRPr="00B451DB">
          <w:rPr>
            <w:color w:val="248AE8"/>
            <w:sz w:val="28"/>
            <w:szCs w:val="28"/>
          </w:rPr>
          <w:t>://</w:t>
        </w:r>
        <w:r w:rsidR="00712AE8" w:rsidRPr="00F77BD4">
          <w:rPr>
            <w:color w:val="248AE8"/>
            <w:sz w:val="28"/>
            <w:szCs w:val="28"/>
          </w:rPr>
          <w:t>smotrim</w:t>
        </w:r>
        <w:r w:rsidR="00712AE8" w:rsidRPr="00B451DB">
          <w:rPr>
            <w:color w:val="248AE8"/>
            <w:sz w:val="28"/>
            <w:szCs w:val="28"/>
          </w:rPr>
          <w:t>.</w:t>
        </w:r>
        <w:r w:rsidR="00712AE8" w:rsidRPr="00F77BD4">
          <w:rPr>
            <w:color w:val="248AE8"/>
            <w:sz w:val="28"/>
            <w:szCs w:val="28"/>
          </w:rPr>
          <w:t>ru</w:t>
        </w:r>
        <w:r w:rsidR="00712AE8" w:rsidRPr="00B451DB">
          <w:rPr>
            <w:color w:val="248AE8"/>
            <w:sz w:val="28"/>
            <w:szCs w:val="28"/>
          </w:rPr>
          <w:t>/</w:t>
        </w:r>
        <w:r w:rsidR="00712AE8" w:rsidRPr="00F77BD4">
          <w:rPr>
            <w:color w:val="248AE8"/>
            <w:sz w:val="28"/>
            <w:szCs w:val="28"/>
          </w:rPr>
          <w:t>article</w:t>
        </w:r>
        <w:r w:rsidR="00712AE8" w:rsidRPr="00B451DB">
          <w:rPr>
            <w:color w:val="248AE8"/>
            <w:sz w:val="28"/>
            <w:szCs w:val="28"/>
          </w:rPr>
          <w:t>/4065619</w:t>
        </w:r>
      </w:hyperlink>
      <w:r w:rsidR="00712AE8" w:rsidRPr="00F77BD4">
        <w:rPr>
          <w:color w:val="248AE8"/>
          <w:sz w:val="28"/>
          <w:szCs w:val="28"/>
        </w:rPr>
        <w:t> </w:t>
      </w:r>
    </w:p>
    <w:p w14:paraId="767FF83C" w14:textId="77777777" w:rsidR="00516A14" w:rsidRPr="00B451DB" w:rsidRDefault="00516A14">
      <w:pPr>
        <w:pStyle w:val="a4"/>
        <w:rPr>
          <w:rFonts w:ascii="Times New Roman" w:hAnsi="Times New Roman" w:cs="Times New Roman"/>
          <w:sz w:val="28"/>
          <w:szCs w:val="28"/>
        </w:rPr>
      </w:pPr>
    </w:p>
    <w:p w14:paraId="3353BDC8" w14:textId="77777777" w:rsidR="00516A14" w:rsidRPr="00B451DB" w:rsidRDefault="00712AE8">
      <w:pPr>
        <w:pStyle w:val="3"/>
        <w:spacing w:before="225" w:after="0"/>
        <w:rPr>
          <w:rFonts w:ascii="Times New Roman" w:eastAsia="Arial" w:hAnsi="Times New Roman" w:cs="Times New Roman"/>
          <w:sz w:val="28"/>
          <w:szCs w:val="28"/>
        </w:rPr>
      </w:pPr>
      <w:r w:rsidRPr="00B451DB">
        <w:rPr>
          <w:rFonts w:ascii="Times New Roman" w:hAnsi="Times New Roman" w:cs="Times New Roman"/>
          <w:b w:val="0"/>
          <w:i/>
          <w:color w:val="808080"/>
          <w:sz w:val="28"/>
          <w:szCs w:val="28"/>
        </w:rPr>
        <w:lastRenderedPageBreak/>
        <w:t>01.08.2024</w:t>
      </w:r>
      <w:r w:rsidRPr="00B451DB">
        <w:rPr>
          <w:rFonts w:ascii="Times New Roman" w:eastAsia="Arial" w:hAnsi="Times New Roman" w:cs="Times New Roman"/>
          <w:sz w:val="28"/>
          <w:szCs w:val="28"/>
        </w:rPr>
        <w:t xml:space="preserve"> </w:t>
      </w:r>
      <w:r w:rsidRPr="00F77BD4">
        <w:rPr>
          <w:rFonts w:ascii="Times New Roman" w:hAnsi="Times New Roman" w:cs="Times New Roman"/>
          <w:b w:val="0"/>
          <w:i/>
          <w:color w:val="808080"/>
          <w:sz w:val="28"/>
          <w:szCs w:val="28"/>
          <w:lang w:val="ru-RU"/>
        </w:rPr>
        <w:t>Чита</w:t>
      </w:r>
      <w:r w:rsidRPr="00B451DB">
        <w:rPr>
          <w:rFonts w:ascii="Times New Roman" w:hAnsi="Times New Roman" w:cs="Times New Roman"/>
          <w:b w:val="0"/>
          <w:i/>
          <w:color w:val="808080"/>
          <w:sz w:val="28"/>
          <w:szCs w:val="28"/>
        </w:rPr>
        <w:t>.</w:t>
      </w:r>
      <w:r w:rsidRPr="00F77BD4">
        <w:rPr>
          <w:rFonts w:ascii="Times New Roman" w:hAnsi="Times New Roman" w:cs="Times New Roman"/>
          <w:b w:val="0"/>
          <w:i/>
          <w:color w:val="808080"/>
          <w:sz w:val="28"/>
          <w:szCs w:val="28"/>
          <w:lang w:val="ru-RU"/>
        </w:rPr>
        <w:t>ру</w:t>
      </w:r>
      <w:r w:rsidRPr="00B451DB">
        <w:rPr>
          <w:rFonts w:ascii="Times New Roman" w:hAnsi="Times New Roman" w:cs="Times New Roman"/>
          <w:b w:val="0"/>
          <w:i/>
          <w:color w:val="808080"/>
          <w:sz w:val="28"/>
          <w:szCs w:val="28"/>
        </w:rPr>
        <w:t xml:space="preserve"> (</w:t>
      </w:r>
      <w:r w:rsidRPr="00F77BD4">
        <w:rPr>
          <w:rFonts w:ascii="Times New Roman" w:hAnsi="Times New Roman" w:cs="Times New Roman"/>
          <w:b w:val="0"/>
          <w:i/>
          <w:color w:val="808080"/>
          <w:sz w:val="28"/>
          <w:szCs w:val="28"/>
        </w:rPr>
        <w:t>chita</w:t>
      </w:r>
      <w:r w:rsidRPr="00B451DB">
        <w:rPr>
          <w:rFonts w:ascii="Times New Roman" w:hAnsi="Times New Roman" w:cs="Times New Roman"/>
          <w:b w:val="0"/>
          <w:i/>
          <w:color w:val="808080"/>
          <w:sz w:val="28"/>
          <w:szCs w:val="28"/>
        </w:rPr>
        <w:t>.</w:t>
      </w:r>
      <w:r w:rsidRPr="00F77BD4">
        <w:rPr>
          <w:rFonts w:ascii="Times New Roman" w:hAnsi="Times New Roman" w:cs="Times New Roman"/>
          <w:b w:val="0"/>
          <w:i/>
          <w:color w:val="808080"/>
          <w:sz w:val="28"/>
          <w:szCs w:val="28"/>
        </w:rPr>
        <w:t>ru</w:t>
      </w:r>
      <w:r w:rsidRPr="00B451DB">
        <w:rPr>
          <w:rFonts w:ascii="Times New Roman" w:hAnsi="Times New Roman" w:cs="Times New Roman"/>
          <w:b w:val="0"/>
          <w:i/>
          <w:color w:val="808080"/>
          <w:sz w:val="28"/>
          <w:szCs w:val="28"/>
        </w:rPr>
        <w:t>)</w:t>
      </w:r>
    </w:p>
    <w:bookmarkStart w:id="92" w:name="re_-1842804240"/>
    <w:bookmarkStart w:id="93" w:name="re_25988fc4-7778-461e-a780-26fdd5e7b376"/>
    <w:p w14:paraId="2EA45E93"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chita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text</w:instrText>
      </w:r>
      <w:r w:rsidRPr="00F77BD4">
        <w:rPr>
          <w:sz w:val="28"/>
          <w:szCs w:val="28"/>
          <w:lang w:val="ru-RU"/>
        </w:rPr>
        <w:instrText>/</w:instrText>
      </w:r>
      <w:r w:rsidRPr="00F77BD4">
        <w:rPr>
          <w:sz w:val="28"/>
          <w:szCs w:val="28"/>
        </w:rPr>
        <w:instrText>culture</w:instrText>
      </w:r>
      <w:r w:rsidRPr="00F77BD4">
        <w:rPr>
          <w:sz w:val="28"/>
          <w:szCs w:val="28"/>
          <w:lang w:val="ru-RU"/>
        </w:rPr>
        <w:instrText xml:space="preserve">/2024/08/01/73904264/" </w:instrText>
      </w:r>
      <w:r w:rsidRPr="00F77BD4">
        <w:rPr>
          <w:sz w:val="28"/>
          <w:szCs w:val="28"/>
        </w:rPr>
        <w:fldChar w:fldCharType="separate"/>
      </w:r>
      <w:r w:rsidRPr="00F77BD4">
        <w:rPr>
          <w:sz w:val="28"/>
          <w:szCs w:val="28"/>
          <w:lang w:val="ru-RU"/>
        </w:rPr>
        <w:t>Поэт и зампредседателя краевого отделения общества инвалидов Сергей Петров скончался в Забайкалье</w:t>
      </w:r>
      <w:r w:rsidRPr="00F77BD4">
        <w:rPr>
          <w:sz w:val="28"/>
          <w:szCs w:val="28"/>
        </w:rPr>
        <w:fldChar w:fldCharType="end"/>
      </w:r>
      <w:bookmarkEnd w:id="92"/>
      <w:bookmarkEnd w:id="93"/>
    </w:p>
    <w:p w14:paraId="72CCFABA"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Его не стало на 49-м году жизни Заместитель председателя </w:t>
      </w:r>
      <w:r w:rsidRPr="00F77BD4">
        <w:rPr>
          <w:b/>
          <w:bCs/>
          <w:sz w:val="28"/>
          <w:szCs w:val="28"/>
          <w:lang w:val="ru-RU"/>
        </w:rPr>
        <w:t>Забайкальской региональной организации Всероссийского общества инвалидов</w:t>
      </w:r>
      <w:r w:rsidRPr="00F77BD4">
        <w:rPr>
          <w:sz w:val="28"/>
          <w:szCs w:val="28"/>
          <w:lang w:val="ru-RU"/>
        </w:rPr>
        <w:t>, поэт и общественный деятель Сергей Петров скончался 1 августа на 49-м году жизни, сообщается на портале "Культура75.РФ". – Каждый человек, который горит своим делом и отдает ему душу, время, силы, не меряя их – солнце, которое согревает всех вокруг. Сергей Александрович был именно таким солнцем для десятков людей, в жизни которых он значил очень и очень многое, многое изменил, поддержал в нужный момент. Я соболезную вашей утрате, друзья, я чувствую ее и разделяю.</w:t>
      </w:r>
    </w:p>
    <w:p w14:paraId="3CBB9CCB" w14:textId="77777777" w:rsidR="00516A14" w:rsidRPr="00F77BD4" w:rsidRDefault="00A47157">
      <w:pPr>
        <w:rPr>
          <w:color w:val="248AE8"/>
          <w:sz w:val="28"/>
          <w:szCs w:val="28"/>
          <w:lang w:val="ru-RU"/>
        </w:rPr>
      </w:pPr>
      <w:hyperlink r:id="rId1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chita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text</w:t>
        </w:r>
        <w:r w:rsidR="00712AE8" w:rsidRPr="00F77BD4">
          <w:rPr>
            <w:color w:val="248AE8"/>
            <w:sz w:val="28"/>
            <w:szCs w:val="28"/>
            <w:lang w:val="ru-RU"/>
          </w:rPr>
          <w:t>/</w:t>
        </w:r>
        <w:r w:rsidR="00712AE8" w:rsidRPr="00F77BD4">
          <w:rPr>
            <w:color w:val="248AE8"/>
            <w:sz w:val="28"/>
            <w:szCs w:val="28"/>
          </w:rPr>
          <w:t>culture</w:t>
        </w:r>
        <w:r w:rsidR="00712AE8" w:rsidRPr="00F77BD4">
          <w:rPr>
            <w:color w:val="248AE8"/>
            <w:sz w:val="28"/>
            <w:szCs w:val="28"/>
            <w:lang w:val="ru-RU"/>
          </w:rPr>
          <w:t>/2024/08/01/73904264/</w:t>
        </w:r>
      </w:hyperlink>
      <w:r w:rsidR="00712AE8" w:rsidRPr="00F77BD4">
        <w:rPr>
          <w:color w:val="248AE8"/>
          <w:sz w:val="28"/>
          <w:szCs w:val="28"/>
        </w:rPr>
        <w:t> </w:t>
      </w:r>
    </w:p>
    <w:p w14:paraId="047AEEE4" w14:textId="77777777" w:rsidR="00516A14" w:rsidRPr="00F77BD4" w:rsidRDefault="00516A14">
      <w:pPr>
        <w:pStyle w:val="a4"/>
        <w:rPr>
          <w:rFonts w:ascii="Times New Roman" w:hAnsi="Times New Roman" w:cs="Times New Roman"/>
          <w:sz w:val="28"/>
          <w:szCs w:val="28"/>
          <w:lang w:val="ru-RU"/>
        </w:rPr>
      </w:pPr>
    </w:p>
    <w:p w14:paraId="2937DC4F" w14:textId="3B882646" w:rsidR="00516A14" w:rsidRPr="00F77BD4" w:rsidRDefault="00712AE8" w:rsidP="007E795F">
      <w:pPr>
        <w:rPr>
          <w:rFonts w:eastAsia="Arial"/>
          <w:sz w:val="28"/>
          <w:szCs w:val="28"/>
          <w:lang w:val="ru-RU"/>
        </w:rPr>
      </w:pPr>
      <w:r w:rsidRPr="00F77BD4">
        <w:rPr>
          <w:i/>
          <w:color w:val="808080"/>
          <w:sz w:val="28"/>
          <w:szCs w:val="28"/>
          <w:lang w:val="ru-RU"/>
        </w:rPr>
        <w:t>30.07.2024</w:t>
      </w:r>
      <w:r w:rsidRPr="00F77BD4">
        <w:rPr>
          <w:rFonts w:eastAsia="Arial"/>
          <w:sz w:val="28"/>
          <w:szCs w:val="28"/>
          <w:lang w:val="ru-RU"/>
        </w:rPr>
        <w:t xml:space="preserve"> </w:t>
      </w:r>
      <w:r w:rsidRPr="00F77BD4">
        <w:rPr>
          <w:i/>
          <w:color w:val="808080"/>
          <w:sz w:val="28"/>
          <w:szCs w:val="28"/>
          <w:lang w:val="ru-RU"/>
        </w:rPr>
        <w:t>Сибирская панорама (</w:t>
      </w:r>
      <w:r w:rsidRPr="00F77BD4">
        <w:rPr>
          <w:i/>
          <w:color w:val="808080"/>
          <w:sz w:val="28"/>
          <w:szCs w:val="28"/>
        </w:rPr>
        <w:t>sibpanorama</w:t>
      </w:r>
      <w:r w:rsidRPr="00F77BD4">
        <w:rPr>
          <w:i/>
          <w:color w:val="808080"/>
          <w:sz w:val="28"/>
          <w:szCs w:val="28"/>
          <w:lang w:val="ru-RU"/>
        </w:rPr>
        <w:t>.</w:t>
      </w:r>
      <w:r w:rsidRPr="00F77BD4">
        <w:rPr>
          <w:i/>
          <w:color w:val="808080"/>
          <w:sz w:val="28"/>
          <w:szCs w:val="28"/>
        </w:rPr>
        <w:t>ru</w:t>
      </w:r>
      <w:r w:rsidRPr="00F77BD4">
        <w:rPr>
          <w:i/>
          <w:color w:val="808080"/>
          <w:sz w:val="28"/>
          <w:szCs w:val="28"/>
          <w:lang w:val="ru-RU"/>
        </w:rPr>
        <w:t>)</w:t>
      </w:r>
    </w:p>
    <w:p w14:paraId="5670C621" w14:textId="77777777" w:rsidR="00516A14" w:rsidRPr="00F77BD4" w:rsidRDefault="00712AE8">
      <w:pPr>
        <w:pStyle w:val="a3"/>
        <w:spacing w:beforeAutospacing="1" w:afterAutospacing="1"/>
        <w:rPr>
          <w:sz w:val="28"/>
          <w:szCs w:val="28"/>
          <w:lang w:val="ru-RU"/>
        </w:rPr>
      </w:pPr>
      <w:r w:rsidRPr="00F77BD4">
        <w:rPr>
          <w:sz w:val="28"/>
          <w:szCs w:val="28"/>
          <w:lang w:val="ru-RU"/>
        </w:rPr>
        <w:t>Сегодня присутствовала на организационно-методической встрече представителей некоммерческих организаций, победителей конкурса грантов Губернатора Тюменской области-2024, с участием Губернатора Тюменской области А. В. Моора ВОИ Тобольск принимает поздравления ...</w:t>
      </w:r>
    </w:p>
    <w:p w14:paraId="3F6DCA89" w14:textId="77777777" w:rsidR="00516A14" w:rsidRPr="00F77BD4" w:rsidRDefault="00A47157">
      <w:pPr>
        <w:rPr>
          <w:color w:val="248AE8"/>
          <w:sz w:val="28"/>
          <w:szCs w:val="28"/>
          <w:lang w:val="ru-RU"/>
        </w:rPr>
      </w:pPr>
      <w:hyperlink r:id="rId1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sibpanorama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module</w:t>
        </w:r>
        <w:r w:rsidR="00712AE8" w:rsidRPr="00F77BD4">
          <w:rPr>
            <w:color w:val="248AE8"/>
            <w:sz w:val="28"/>
            <w:szCs w:val="28"/>
            <w:lang w:val="ru-RU"/>
          </w:rPr>
          <w:t>=</w:t>
        </w:r>
        <w:r w:rsidR="00712AE8" w:rsidRPr="00F77BD4">
          <w:rPr>
            <w:color w:val="248AE8"/>
            <w:sz w:val="28"/>
            <w:szCs w:val="28"/>
          </w:rPr>
          <w:t>articles</w:t>
        </w:r>
        <w:r w:rsidR="00712AE8" w:rsidRPr="00F77BD4">
          <w:rPr>
            <w:color w:val="248AE8"/>
            <w:sz w:val="28"/>
            <w:szCs w:val="28"/>
            <w:lang w:val="ru-RU"/>
          </w:rPr>
          <w:t>&amp;</w:t>
        </w:r>
        <w:r w:rsidR="00712AE8" w:rsidRPr="00F77BD4">
          <w:rPr>
            <w:color w:val="248AE8"/>
            <w:sz w:val="28"/>
            <w:szCs w:val="28"/>
          </w:rPr>
          <w:t>action</w:t>
        </w:r>
        <w:r w:rsidR="00712AE8" w:rsidRPr="00F77BD4">
          <w:rPr>
            <w:color w:val="248AE8"/>
            <w:sz w:val="28"/>
            <w:szCs w:val="28"/>
            <w:lang w:val="ru-RU"/>
          </w:rPr>
          <w:t>=</w:t>
        </w:r>
        <w:r w:rsidR="00712AE8" w:rsidRPr="00F77BD4">
          <w:rPr>
            <w:color w:val="248AE8"/>
            <w:sz w:val="28"/>
            <w:szCs w:val="28"/>
          </w:rPr>
          <w:t>view</w:t>
        </w:r>
        <w:r w:rsidR="00712AE8" w:rsidRPr="00F77BD4">
          <w:rPr>
            <w:color w:val="248AE8"/>
            <w:sz w:val="28"/>
            <w:szCs w:val="28"/>
            <w:lang w:val="ru-RU"/>
          </w:rPr>
          <w:t>&amp;</w:t>
        </w:r>
        <w:r w:rsidR="00712AE8" w:rsidRPr="00F77BD4">
          <w:rPr>
            <w:color w:val="248AE8"/>
            <w:sz w:val="28"/>
            <w:szCs w:val="28"/>
          </w:rPr>
          <w:t>id</w:t>
        </w:r>
        <w:r w:rsidR="00712AE8" w:rsidRPr="00F77BD4">
          <w:rPr>
            <w:color w:val="248AE8"/>
            <w:sz w:val="28"/>
            <w:szCs w:val="28"/>
            <w:lang w:val="ru-RU"/>
          </w:rPr>
          <w:t>=6285</w:t>
        </w:r>
      </w:hyperlink>
      <w:r w:rsidR="00712AE8" w:rsidRPr="00F77BD4">
        <w:rPr>
          <w:color w:val="248AE8"/>
          <w:sz w:val="28"/>
          <w:szCs w:val="28"/>
        </w:rPr>
        <w:t> </w:t>
      </w:r>
    </w:p>
    <w:p w14:paraId="71FFCED8" w14:textId="77777777" w:rsidR="00516A14" w:rsidRPr="00F77BD4" w:rsidRDefault="00516A14">
      <w:pPr>
        <w:pStyle w:val="a4"/>
        <w:rPr>
          <w:rFonts w:ascii="Times New Roman" w:hAnsi="Times New Roman" w:cs="Times New Roman"/>
          <w:sz w:val="28"/>
          <w:szCs w:val="28"/>
          <w:lang w:val="ru-RU"/>
        </w:rPr>
      </w:pPr>
    </w:p>
    <w:p w14:paraId="7DAF35F1"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rPr>
        <w:t>MK</w:t>
      </w:r>
      <w:r w:rsidRPr="00F77BD4">
        <w:rPr>
          <w:rFonts w:ascii="Times New Roman" w:hAnsi="Times New Roman" w:cs="Times New Roman"/>
          <w:b w:val="0"/>
          <w:i/>
          <w:color w:val="808080"/>
          <w:sz w:val="28"/>
          <w:szCs w:val="28"/>
          <w:lang w:val="ru-RU"/>
        </w:rPr>
        <w:t xml:space="preserve"> в Тюмени (</w:t>
      </w:r>
      <w:r w:rsidRPr="00F77BD4">
        <w:rPr>
          <w:rFonts w:ascii="Times New Roman" w:hAnsi="Times New Roman" w:cs="Times New Roman"/>
          <w:b w:val="0"/>
          <w:i/>
          <w:color w:val="808080"/>
          <w:sz w:val="28"/>
          <w:szCs w:val="28"/>
        </w:rPr>
        <w:t>tumen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mk</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94" w:name="re_-1842804237"/>
    <w:bookmarkStart w:id="95" w:name="re_3d937d93-bc0b-4465-8ce4-63a385b87f45"/>
    <w:p w14:paraId="45B559F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tumen</w:instrText>
      </w:r>
      <w:r w:rsidRPr="00F77BD4">
        <w:rPr>
          <w:sz w:val="28"/>
          <w:szCs w:val="28"/>
          <w:lang w:val="ru-RU"/>
        </w:rPr>
        <w:instrText>.</w:instrText>
      </w:r>
      <w:r w:rsidRPr="00F77BD4">
        <w:rPr>
          <w:sz w:val="28"/>
          <w:szCs w:val="28"/>
        </w:rPr>
        <w:instrText>mk</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social</w:instrText>
      </w:r>
      <w:r w:rsidRPr="00F77BD4">
        <w:rPr>
          <w:sz w:val="28"/>
          <w:szCs w:val="28"/>
          <w:lang w:val="ru-RU"/>
        </w:rPr>
        <w:instrText>/2024/07/30/</w:instrText>
      </w:r>
      <w:r w:rsidRPr="00F77BD4">
        <w:rPr>
          <w:sz w:val="28"/>
          <w:szCs w:val="28"/>
        </w:rPr>
        <w:instrText>osobennye</w:instrText>
      </w:r>
      <w:r w:rsidRPr="00F77BD4">
        <w:rPr>
          <w:sz w:val="28"/>
          <w:szCs w:val="28"/>
          <w:lang w:val="ru-RU"/>
        </w:rPr>
        <w:instrText>-</w:instrText>
      </w:r>
      <w:r w:rsidRPr="00F77BD4">
        <w:rPr>
          <w:sz w:val="28"/>
          <w:szCs w:val="28"/>
        </w:rPr>
        <w:instrText>sportsmeny</w:instrText>
      </w:r>
      <w:r w:rsidRPr="00F77BD4">
        <w:rPr>
          <w:sz w:val="28"/>
          <w:szCs w:val="28"/>
          <w:lang w:val="ru-RU"/>
        </w:rPr>
        <w:instrText>-</w:instrText>
      </w:r>
      <w:r w:rsidRPr="00F77BD4">
        <w:rPr>
          <w:sz w:val="28"/>
          <w:szCs w:val="28"/>
        </w:rPr>
        <w:instrText>tyumenskoy</w:instrText>
      </w:r>
      <w:r w:rsidRPr="00F77BD4">
        <w:rPr>
          <w:sz w:val="28"/>
          <w:szCs w:val="28"/>
          <w:lang w:val="ru-RU"/>
        </w:rPr>
        <w:instrText>-</w:instrText>
      </w:r>
      <w:r w:rsidRPr="00F77BD4">
        <w:rPr>
          <w:sz w:val="28"/>
          <w:szCs w:val="28"/>
        </w:rPr>
        <w:instrText>oblasti</w:instrText>
      </w:r>
      <w:r w:rsidRPr="00F77BD4">
        <w:rPr>
          <w:sz w:val="28"/>
          <w:szCs w:val="28"/>
          <w:lang w:val="ru-RU"/>
        </w:rPr>
        <w:instrText>-</w:instrText>
      </w:r>
      <w:r w:rsidRPr="00F77BD4">
        <w:rPr>
          <w:sz w:val="28"/>
          <w:szCs w:val="28"/>
        </w:rPr>
        <w:instrText>provelifestivalrobinzonada</w:instrText>
      </w:r>
      <w:r w:rsidRPr="00F77BD4">
        <w:rPr>
          <w:sz w:val="28"/>
          <w:szCs w:val="28"/>
          <w:lang w:val="ru-RU"/>
        </w:rPr>
        <w:instrText>24.</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Особенные спортсмены Тюменской области провели</w:t>
      </w:r>
      <w:r w:rsidRPr="00F77BD4">
        <w:rPr>
          <w:sz w:val="28"/>
          <w:szCs w:val="28"/>
        </w:rPr>
        <w:t> </w:t>
      </w:r>
      <w:r w:rsidRPr="00F77BD4">
        <w:rPr>
          <w:sz w:val="28"/>
          <w:szCs w:val="28"/>
          <w:lang w:val="ru-RU"/>
        </w:rPr>
        <w:t>фестиваль</w:t>
      </w:r>
      <w:r w:rsidRPr="00F77BD4">
        <w:rPr>
          <w:sz w:val="28"/>
          <w:szCs w:val="28"/>
        </w:rPr>
        <w:t> </w:t>
      </w:r>
      <w:r w:rsidRPr="00F77BD4">
        <w:rPr>
          <w:sz w:val="28"/>
          <w:szCs w:val="28"/>
          <w:lang w:val="ru-RU"/>
        </w:rPr>
        <w:t>«Робинзонада-24»</w:t>
      </w:r>
      <w:r w:rsidRPr="00F77BD4">
        <w:rPr>
          <w:sz w:val="28"/>
          <w:szCs w:val="28"/>
        </w:rPr>
        <w:fldChar w:fldCharType="end"/>
      </w:r>
      <w:bookmarkEnd w:id="94"/>
      <w:bookmarkEnd w:id="95"/>
    </w:p>
    <w:p w14:paraId="5948EC23"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На днях в живописной деревне Криводаново Тюменского района прошел областной туристский фестиваль среди инвалидов "Робинзонада-2024". Как сообщили в </w:t>
      </w:r>
      <w:r w:rsidRPr="00F77BD4">
        <w:rPr>
          <w:b/>
          <w:bCs/>
          <w:sz w:val="28"/>
          <w:szCs w:val="28"/>
          <w:lang w:val="ru-RU"/>
        </w:rPr>
        <w:t>пресс-службе Тюменской областной организации Всероссийского общества инвалидов</w:t>
      </w:r>
      <w:r w:rsidRPr="00F77BD4">
        <w:rPr>
          <w:sz w:val="28"/>
          <w:szCs w:val="28"/>
          <w:lang w:val="ru-RU"/>
        </w:rPr>
        <w:t xml:space="preserve"> (</w:t>
      </w:r>
      <w:r w:rsidRPr="00F77BD4">
        <w:rPr>
          <w:b/>
          <w:bCs/>
          <w:sz w:val="28"/>
          <w:szCs w:val="28"/>
          <w:lang w:val="ru-RU"/>
        </w:rPr>
        <w:t>ВОИ</w:t>
      </w:r>
      <w:r w:rsidRPr="00F77BD4">
        <w:rPr>
          <w:sz w:val="28"/>
          <w:szCs w:val="28"/>
          <w:lang w:val="ru-RU"/>
        </w:rPr>
        <w:t>), этой традиции уже более двадцати лет. На этот раз в фестивале приняли участие около 150 спортсменов с особенностями здоровья из 22 муниципальных образований Тюменской области.</w:t>
      </w:r>
    </w:p>
    <w:p w14:paraId="50FD6DAA" w14:textId="52D7232B" w:rsidR="00516A14" w:rsidRPr="00274701" w:rsidRDefault="00A47157" w:rsidP="00274701">
      <w:pPr>
        <w:rPr>
          <w:color w:val="248AE8"/>
          <w:sz w:val="28"/>
          <w:szCs w:val="28"/>
          <w:lang w:val="ru-RU"/>
        </w:rPr>
      </w:pPr>
      <w:hyperlink r:id="rId13"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tumen</w:t>
        </w:r>
        <w:r w:rsidR="00712AE8" w:rsidRPr="00F77BD4">
          <w:rPr>
            <w:color w:val="248AE8"/>
            <w:sz w:val="28"/>
            <w:szCs w:val="28"/>
            <w:lang w:val="ru-RU"/>
          </w:rPr>
          <w:t>.</w:t>
        </w:r>
        <w:r w:rsidR="00712AE8" w:rsidRPr="00F77BD4">
          <w:rPr>
            <w:color w:val="248AE8"/>
            <w:sz w:val="28"/>
            <w:szCs w:val="28"/>
          </w:rPr>
          <w:t>mk</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social</w:t>
        </w:r>
        <w:r w:rsidR="00712AE8" w:rsidRPr="00F77BD4">
          <w:rPr>
            <w:color w:val="248AE8"/>
            <w:sz w:val="28"/>
            <w:szCs w:val="28"/>
            <w:lang w:val="ru-RU"/>
          </w:rPr>
          <w:t>/2024/07/30/</w:t>
        </w:r>
        <w:r w:rsidR="00712AE8" w:rsidRPr="00F77BD4">
          <w:rPr>
            <w:color w:val="248AE8"/>
            <w:sz w:val="28"/>
            <w:szCs w:val="28"/>
          </w:rPr>
          <w:t>osobennye</w:t>
        </w:r>
        <w:r w:rsidR="00712AE8" w:rsidRPr="00F77BD4">
          <w:rPr>
            <w:color w:val="248AE8"/>
            <w:sz w:val="28"/>
            <w:szCs w:val="28"/>
            <w:lang w:val="ru-RU"/>
          </w:rPr>
          <w:t>-</w:t>
        </w:r>
        <w:r w:rsidR="00712AE8" w:rsidRPr="00F77BD4">
          <w:rPr>
            <w:color w:val="248AE8"/>
            <w:sz w:val="28"/>
            <w:szCs w:val="28"/>
          </w:rPr>
          <w:t>sportsmeny</w:t>
        </w:r>
        <w:r w:rsidR="00712AE8" w:rsidRPr="00F77BD4">
          <w:rPr>
            <w:color w:val="248AE8"/>
            <w:sz w:val="28"/>
            <w:szCs w:val="28"/>
            <w:lang w:val="ru-RU"/>
          </w:rPr>
          <w:t>-</w:t>
        </w:r>
        <w:r w:rsidR="00712AE8" w:rsidRPr="00F77BD4">
          <w:rPr>
            <w:color w:val="248AE8"/>
            <w:sz w:val="28"/>
            <w:szCs w:val="28"/>
          </w:rPr>
          <w:t>tyumenskoy</w:t>
        </w:r>
        <w:r w:rsidR="00712AE8" w:rsidRPr="00F77BD4">
          <w:rPr>
            <w:color w:val="248AE8"/>
            <w:sz w:val="28"/>
            <w:szCs w:val="28"/>
            <w:lang w:val="ru-RU"/>
          </w:rPr>
          <w:t>-</w:t>
        </w:r>
        <w:r w:rsidR="00712AE8" w:rsidRPr="00F77BD4">
          <w:rPr>
            <w:color w:val="248AE8"/>
            <w:sz w:val="28"/>
            <w:szCs w:val="28"/>
          </w:rPr>
          <w:t>oblasti</w:t>
        </w:r>
        <w:r w:rsidR="00712AE8" w:rsidRPr="00F77BD4">
          <w:rPr>
            <w:color w:val="248AE8"/>
            <w:sz w:val="28"/>
            <w:szCs w:val="28"/>
            <w:lang w:val="ru-RU"/>
          </w:rPr>
          <w:t>-</w:t>
        </w:r>
        <w:r w:rsidR="00712AE8" w:rsidRPr="00F77BD4">
          <w:rPr>
            <w:color w:val="248AE8"/>
            <w:sz w:val="28"/>
            <w:szCs w:val="28"/>
          </w:rPr>
          <w:t>provelifestivalrobinzonada</w:t>
        </w:r>
        <w:r w:rsidR="00712AE8" w:rsidRPr="00F77BD4">
          <w:rPr>
            <w:color w:val="248AE8"/>
            <w:sz w:val="28"/>
            <w:szCs w:val="28"/>
            <w:lang w:val="ru-RU"/>
          </w:rPr>
          <w:t>24.</w:t>
        </w:r>
        <w:r w:rsidR="00712AE8" w:rsidRPr="00F77BD4">
          <w:rPr>
            <w:color w:val="248AE8"/>
            <w:sz w:val="28"/>
            <w:szCs w:val="28"/>
          </w:rPr>
          <w:t>html</w:t>
        </w:r>
      </w:hyperlink>
      <w:r w:rsidR="00712AE8" w:rsidRPr="00F77BD4">
        <w:rPr>
          <w:color w:val="248AE8"/>
          <w:sz w:val="28"/>
          <w:szCs w:val="28"/>
        </w:rPr>
        <w:t> </w:t>
      </w:r>
    </w:p>
    <w:p w14:paraId="60DA200D" w14:textId="25A0EC3F"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ГТРК Марий Эл (</w:t>
      </w:r>
      <w:r w:rsidRPr="00F77BD4">
        <w:rPr>
          <w:rFonts w:ascii="Times New Roman" w:hAnsi="Times New Roman" w:cs="Times New Roman"/>
          <w:b w:val="0"/>
          <w:i/>
          <w:color w:val="808080"/>
          <w:sz w:val="28"/>
          <w:szCs w:val="28"/>
        </w:rPr>
        <w:t>gtrkmariel</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96" w:name="re_-1842804227"/>
    <w:bookmarkStart w:id="97" w:name="re_2329c506-cf99-4186-a01a-58ad3f4a3866"/>
    <w:p w14:paraId="2B0C8B4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gtrkmariel</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list</w:instrText>
      </w:r>
      <w:r w:rsidRPr="00F77BD4">
        <w:rPr>
          <w:sz w:val="28"/>
          <w:szCs w:val="28"/>
          <w:lang w:val="ru-RU"/>
        </w:rPr>
        <w:instrText>/10-</w:instrText>
      </w:r>
      <w:r w:rsidRPr="00F77BD4">
        <w:rPr>
          <w:sz w:val="28"/>
          <w:szCs w:val="28"/>
        </w:rPr>
        <w:instrText>komand</w:instrText>
      </w:r>
      <w:r w:rsidRPr="00F77BD4">
        <w:rPr>
          <w:sz w:val="28"/>
          <w:szCs w:val="28"/>
          <w:lang w:val="ru-RU"/>
        </w:rPr>
        <w:instrText>-</w:instrText>
      </w:r>
      <w:r w:rsidRPr="00F77BD4">
        <w:rPr>
          <w:sz w:val="28"/>
          <w:szCs w:val="28"/>
        </w:rPr>
        <w:instrText>uchastvovali</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respublikanskikh</w:instrText>
      </w:r>
      <w:r w:rsidRPr="00F77BD4">
        <w:rPr>
          <w:sz w:val="28"/>
          <w:szCs w:val="28"/>
          <w:lang w:val="ru-RU"/>
        </w:rPr>
        <w:instrText>-</w:instrText>
      </w:r>
      <w:r w:rsidRPr="00F77BD4">
        <w:rPr>
          <w:sz w:val="28"/>
          <w:szCs w:val="28"/>
        </w:rPr>
        <w:instrText>sorevnovaniyakh</w:instrText>
      </w:r>
      <w:r w:rsidRPr="00F77BD4">
        <w:rPr>
          <w:sz w:val="28"/>
          <w:szCs w:val="28"/>
          <w:lang w:val="ru-RU"/>
        </w:rPr>
        <w:instrText>-</w:instrText>
      </w:r>
      <w:r w:rsidRPr="00F77BD4">
        <w:rPr>
          <w:sz w:val="28"/>
          <w:szCs w:val="28"/>
        </w:rPr>
        <w:instrText>po</w:instrText>
      </w:r>
      <w:r w:rsidRPr="00F77BD4">
        <w:rPr>
          <w:sz w:val="28"/>
          <w:szCs w:val="28"/>
          <w:lang w:val="ru-RU"/>
        </w:rPr>
        <w:instrText>-</w:instrText>
      </w:r>
      <w:r w:rsidRPr="00F77BD4">
        <w:rPr>
          <w:sz w:val="28"/>
          <w:szCs w:val="28"/>
        </w:rPr>
        <w:instrText>paraturizmu</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mari</w:instrText>
      </w:r>
      <w:r w:rsidRPr="00F77BD4">
        <w:rPr>
          <w:sz w:val="28"/>
          <w:szCs w:val="28"/>
          <w:lang w:val="ru-RU"/>
        </w:rPr>
        <w:instrText>-</w:instrText>
      </w:r>
      <w:r w:rsidRPr="00F77BD4">
        <w:rPr>
          <w:sz w:val="28"/>
          <w:szCs w:val="28"/>
        </w:rPr>
        <w:instrText>turekskom</w:instrText>
      </w:r>
      <w:r w:rsidRPr="00F77BD4">
        <w:rPr>
          <w:sz w:val="28"/>
          <w:szCs w:val="28"/>
          <w:lang w:val="ru-RU"/>
        </w:rPr>
        <w:instrText>-</w:instrText>
      </w:r>
      <w:r w:rsidRPr="00F77BD4">
        <w:rPr>
          <w:sz w:val="28"/>
          <w:szCs w:val="28"/>
        </w:rPr>
        <w:instrText>rayone</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10 команд участвовало в республиканских соревнованиях по паратуризму в Марий Эл</w:t>
      </w:r>
      <w:r w:rsidRPr="00F77BD4">
        <w:rPr>
          <w:sz w:val="28"/>
          <w:szCs w:val="28"/>
        </w:rPr>
        <w:fldChar w:fldCharType="end"/>
      </w:r>
      <w:bookmarkEnd w:id="96"/>
      <w:bookmarkEnd w:id="97"/>
    </w:p>
    <w:p w14:paraId="1B482CF7"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Не обошлось и без творческого конкурса, где все участники проявили свои таланты и поддерживали друг друга. Организатором мероприятия выступила </w:t>
      </w:r>
      <w:r w:rsidRPr="00F77BD4">
        <w:rPr>
          <w:b/>
          <w:bCs/>
          <w:sz w:val="28"/>
          <w:szCs w:val="28"/>
          <w:lang w:val="ru-RU"/>
        </w:rPr>
        <w:t>региональная организация Общероссийской общественной организации "Всероссийское общество инвалидов</w:t>
      </w:r>
      <w:r w:rsidRPr="00F77BD4">
        <w:rPr>
          <w:sz w:val="28"/>
          <w:szCs w:val="28"/>
          <w:lang w:val="ru-RU"/>
        </w:rPr>
        <w:t xml:space="preserve">". Фото: </w:t>
      </w:r>
      <w:r w:rsidRPr="00F77BD4">
        <w:rPr>
          <w:b/>
          <w:bCs/>
          <w:sz w:val="28"/>
          <w:szCs w:val="28"/>
          <w:lang w:val="ru-RU"/>
        </w:rPr>
        <w:t>Марийская РО ВОИ</w:t>
      </w:r>
    </w:p>
    <w:p w14:paraId="3AF1B11C" w14:textId="77777777" w:rsidR="00516A14" w:rsidRPr="00F77BD4" w:rsidRDefault="00A47157">
      <w:pPr>
        <w:rPr>
          <w:color w:val="248AE8"/>
          <w:sz w:val="28"/>
          <w:szCs w:val="28"/>
          <w:lang w:val="ru-RU"/>
        </w:rPr>
      </w:pPr>
      <w:hyperlink r:id="rId1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gtrkmariel</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list</w:t>
        </w:r>
        <w:r w:rsidR="00712AE8" w:rsidRPr="00F77BD4">
          <w:rPr>
            <w:color w:val="248AE8"/>
            <w:sz w:val="28"/>
            <w:szCs w:val="28"/>
            <w:lang w:val="ru-RU"/>
          </w:rPr>
          <w:t>/10-</w:t>
        </w:r>
        <w:r w:rsidR="00712AE8" w:rsidRPr="00F77BD4">
          <w:rPr>
            <w:color w:val="248AE8"/>
            <w:sz w:val="28"/>
            <w:szCs w:val="28"/>
          </w:rPr>
          <w:t>komand</w:t>
        </w:r>
        <w:r w:rsidR="00712AE8" w:rsidRPr="00F77BD4">
          <w:rPr>
            <w:color w:val="248AE8"/>
            <w:sz w:val="28"/>
            <w:szCs w:val="28"/>
            <w:lang w:val="ru-RU"/>
          </w:rPr>
          <w:t>-</w:t>
        </w:r>
        <w:r w:rsidR="00712AE8" w:rsidRPr="00F77BD4">
          <w:rPr>
            <w:color w:val="248AE8"/>
            <w:sz w:val="28"/>
            <w:szCs w:val="28"/>
          </w:rPr>
          <w:t>uchastvovali</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respublikanskikh</w:t>
        </w:r>
        <w:r w:rsidR="00712AE8" w:rsidRPr="00F77BD4">
          <w:rPr>
            <w:color w:val="248AE8"/>
            <w:sz w:val="28"/>
            <w:szCs w:val="28"/>
            <w:lang w:val="ru-RU"/>
          </w:rPr>
          <w:t>-</w:t>
        </w:r>
        <w:r w:rsidR="00712AE8" w:rsidRPr="00F77BD4">
          <w:rPr>
            <w:color w:val="248AE8"/>
            <w:sz w:val="28"/>
            <w:szCs w:val="28"/>
          </w:rPr>
          <w:t>sorevnovaniyakh</w:t>
        </w:r>
        <w:r w:rsidR="00712AE8" w:rsidRPr="00F77BD4">
          <w:rPr>
            <w:color w:val="248AE8"/>
            <w:sz w:val="28"/>
            <w:szCs w:val="28"/>
            <w:lang w:val="ru-RU"/>
          </w:rPr>
          <w:t>-</w:t>
        </w:r>
        <w:r w:rsidR="00712AE8" w:rsidRPr="00F77BD4">
          <w:rPr>
            <w:color w:val="248AE8"/>
            <w:sz w:val="28"/>
            <w:szCs w:val="28"/>
          </w:rPr>
          <w:t>po</w:t>
        </w:r>
        <w:r w:rsidR="00712AE8" w:rsidRPr="00F77BD4">
          <w:rPr>
            <w:color w:val="248AE8"/>
            <w:sz w:val="28"/>
            <w:szCs w:val="28"/>
            <w:lang w:val="ru-RU"/>
          </w:rPr>
          <w:t>-</w:t>
        </w:r>
        <w:r w:rsidR="00712AE8" w:rsidRPr="00F77BD4">
          <w:rPr>
            <w:color w:val="248AE8"/>
            <w:sz w:val="28"/>
            <w:szCs w:val="28"/>
          </w:rPr>
          <w:t>paraturizmu</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mari</w:t>
        </w:r>
        <w:r w:rsidR="00712AE8" w:rsidRPr="00F77BD4">
          <w:rPr>
            <w:color w:val="248AE8"/>
            <w:sz w:val="28"/>
            <w:szCs w:val="28"/>
            <w:lang w:val="ru-RU"/>
          </w:rPr>
          <w:t>-</w:t>
        </w:r>
        <w:r w:rsidR="00712AE8" w:rsidRPr="00F77BD4">
          <w:rPr>
            <w:color w:val="248AE8"/>
            <w:sz w:val="28"/>
            <w:szCs w:val="28"/>
          </w:rPr>
          <w:t>turekskom</w:t>
        </w:r>
        <w:r w:rsidR="00712AE8" w:rsidRPr="00F77BD4">
          <w:rPr>
            <w:color w:val="248AE8"/>
            <w:sz w:val="28"/>
            <w:szCs w:val="28"/>
            <w:lang w:val="ru-RU"/>
          </w:rPr>
          <w:t>-</w:t>
        </w:r>
        <w:r w:rsidR="00712AE8" w:rsidRPr="00F77BD4">
          <w:rPr>
            <w:color w:val="248AE8"/>
            <w:sz w:val="28"/>
            <w:szCs w:val="28"/>
          </w:rPr>
          <w:t>rayone</w:t>
        </w:r>
        <w:r w:rsidR="00712AE8" w:rsidRPr="00F77BD4">
          <w:rPr>
            <w:color w:val="248AE8"/>
            <w:sz w:val="28"/>
            <w:szCs w:val="28"/>
            <w:lang w:val="ru-RU"/>
          </w:rPr>
          <w:t>/</w:t>
        </w:r>
      </w:hyperlink>
      <w:r w:rsidR="00712AE8" w:rsidRPr="00F77BD4">
        <w:rPr>
          <w:color w:val="248AE8"/>
          <w:sz w:val="28"/>
          <w:szCs w:val="28"/>
        </w:rPr>
        <w:t> </w:t>
      </w:r>
    </w:p>
    <w:p w14:paraId="3CBFCD8D"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Псковская лента новостей (</w:t>
      </w:r>
      <w:r w:rsidRPr="00F77BD4">
        <w:rPr>
          <w:rFonts w:ascii="Times New Roman" w:hAnsi="Times New Roman" w:cs="Times New Roman"/>
          <w:b w:val="0"/>
          <w:i/>
          <w:color w:val="808080"/>
          <w:sz w:val="28"/>
          <w:szCs w:val="28"/>
        </w:rPr>
        <w:t>pln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pskov</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98" w:name="re_-1842804226"/>
    <w:bookmarkStart w:id="99" w:name="re_85161b83-9d33-4e20-84cb-898dc577a08f"/>
    <w:p w14:paraId="253D5DF6"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pln</w:instrText>
      </w:r>
      <w:r w:rsidRPr="00F77BD4">
        <w:rPr>
          <w:sz w:val="28"/>
          <w:szCs w:val="28"/>
          <w:lang w:val="ru-RU"/>
        </w:rPr>
        <w:instrText>-</w:instrText>
      </w:r>
      <w:r w:rsidRPr="00F77BD4">
        <w:rPr>
          <w:sz w:val="28"/>
          <w:szCs w:val="28"/>
        </w:rPr>
        <w:instrText>pskov</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sport</w:instrText>
      </w:r>
      <w:r w:rsidRPr="00F77BD4">
        <w:rPr>
          <w:sz w:val="28"/>
          <w:szCs w:val="28"/>
          <w:lang w:val="ru-RU"/>
        </w:rPr>
        <w:instrText>/526622.</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Псков впервые примет межрегиональный спортивный фестиваль Всероссийского общества инвалидов</w:t>
      </w:r>
      <w:r w:rsidRPr="00F77BD4">
        <w:rPr>
          <w:sz w:val="28"/>
          <w:szCs w:val="28"/>
        </w:rPr>
        <w:fldChar w:fldCharType="end"/>
      </w:r>
      <w:bookmarkEnd w:id="98"/>
      <w:bookmarkEnd w:id="99"/>
    </w:p>
    <w:p w14:paraId="3E4A61A3" w14:textId="77777777" w:rsidR="00516A14" w:rsidRPr="00F77BD4" w:rsidRDefault="00712AE8">
      <w:pPr>
        <w:pStyle w:val="a3"/>
        <w:spacing w:beforeAutospacing="1" w:afterAutospacing="1"/>
        <w:rPr>
          <w:sz w:val="28"/>
          <w:szCs w:val="28"/>
          <w:lang w:val="ru-RU"/>
        </w:rPr>
      </w:pPr>
      <w:r w:rsidRPr="00F77BD4">
        <w:rPr>
          <w:b/>
          <w:bCs/>
          <w:sz w:val="28"/>
          <w:szCs w:val="28"/>
          <w:lang w:val="ru-RU"/>
        </w:rPr>
        <w:t>Межрегиональный спортивный фестиваль Всероссийского общества инвалидов</w:t>
      </w:r>
      <w:r w:rsidRPr="00F77BD4">
        <w:rPr>
          <w:sz w:val="28"/>
          <w:szCs w:val="28"/>
          <w:lang w:val="ru-RU"/>
        </w:rPr>
        <w:t xml:space="preserve"> среди инвалидов Северо-Запада России с поражением опорно-двигательного аппарата (ПОДА) пройдет в Пскове на стадионе "Машиностроитель" с 5 по 9 августа. Об этом Псковской Ленте Новостей сообщили в пресс-службе правительства Псковской области. В </w:t>
      </w:r>
      <w:r w:rsidRPr="00F77BD4">
        <w:rPr>
          <w:b/>
          <w:bCs/>
          <w:sz w:val="28"/>
          <w:szCs w:val="28"/>
          <w:lang w:val="ru-RU"/>
        </w:rPr>
        <w:t>спортивном фестивале</w:t>
      </w:r>
      <w:r w:rsidRPr="00F77BD4">
        <w:rPr>
          <w:sz w:val="28"/>
          <w:szCs w:val="28"/>
          <w:lang w:val="ru-RU"/>
        </w:rPr>
        <w:t xml:space="preserve"> примут участие около 100 человек из 9 регионов СЗФО: Ленинградской, Новгородской, Вологодской, Архангельской, Калининградской, Псковской областей, Республики Карелия и Республики Коми, а также из Санкт-Петербурга.</w:t>
      </w:r>
    </w:p>
    <w:p w14:paraId="469077B1" w14:textId="77777777" w:rsidR="00516A14" w:rsidRPr="00F77BD4" w:rsidRDefault="00A47157">
      <w:pPr>
        <w:rPr>
          <w:color w:val="248AE8"/>
          <w:sz w:val="28"/>
          <w:szCs w:val="28"/>
          <w:lang w:val="ru-RU"/>
        </w:rPr>
      </w:pPr>
      <w:hyperlink r:id="rId1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pln</w:t>
        </w:r>
        <w:r w:rsidR="00712AE8" w:rsidRPr="00F77BD4">
          <w:rPr>
            <w:color w:val="248AE8"/>
            <w:sz w:val="28"/>
            <w:szCs w:val="28"/>
            <w:lang w:val="ru-RU"/>
          </w:rPr>
          <w:t>-</w:t>
        </w:r>
        <w:r w:rsidR="00712AE8" w:rsidRPr="00F77BD4">
          <w:rPr>
            <w:color w:val="248AE8"/>
            <w:sz w:val="28"/>
            <w:szCs w:val="28"/>
          </w:rPr>
          <w:t>pskov</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sport</w:t>
        </w:r>
        <w:r w:rsidR="00712AE8" w:rsidRPr="00F77BD4">
          <w:rPr>
            <w:color w:val="248AE8"/>
            <w:sz w:val="28"/>
            <w:szCs w:val="28"/>
            <w:lang w:val="ru-RU"/>
          </w:rPr>
          <w:t>/526622.</w:t>
        </w:r>
        <w:r w:rsidR="00712AE8" w:rsidRPr="00F77BD4">
          <w:rPr>
            <w:color w:val="248AE8"/>
            <w:sz w:val="28"/>
            <w:szCs w:val="28"/>
          </w:rPr>
          <w:t>html</w:t>
        </w:r>
      </w:hyperlink>
      <w:r w:rsidR="00712AE8" w:rsidRPr="00F77BD4">
        <w:rPr>
          <w:color w:val="248AE8"/>
          <w:sz w:val="28"/>
          <w:szCs w:val="28"/>
        </w:rPr>
        <w:t> </w:t>
      </w:r>
    </w:p>
    <w:p w14:paraId="2F4C9419" w14:textId="77777777" w:rsidR="00516A14" w:rsidRPr="00F77BD4" w:rsidRDefault="00516A14">
      <w:pPr>
        <w:pStyle w:val="a4"/>
        <w:rPr>
          <w:rFonts w:ascii="Times New Roman" w:hAnsi="Times New Roman" w:cs="Times New Roman"/>
          <w:sz w:val="28"/>
          <w:szCs w:val="28"/>
          <w:lang w:val="ru-RU"/>
        </w:rPr>
      </w:pPr>
    </w:p>
    <w:p w14:paraId="27DA51E9"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Аргументы и Факты - Брянск (</w:t>
      </w:r>
      <w:r w:rsidRPr="00F77BD4">
        <w:rPr>
          <w:rFonts w:ascii="Times New Roman" w:hAnsi="Times New Roman" w:cs="Times New Roman"/>
          <w:b w:val="0"/>
          <w:i/>
          <w:color w:val="808080"/>
          <w:sz w:val="28"/>
          <w:szCs w:val="28"/>
        </w:rPr>
        <w:t>bryansk</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aif</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00" w:name="re_-1842804225"/>
    <w:bookmarkStart w:id="101" w:name="re_f76c730b-253b-4cdc-be1d-91ee2a745647"/>
    <w:p w14:paraId="7D850E6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bryansk</w:instrText>
      </w:r>
      <w:r w:rsidRPr="00F77BD4">
        <w:rPr>
          <w:sz w:val="28"/>
          <w:szCs w:val="28"/>
          <w:lang w:val="ru-RU"/>
        </w:rPr>
        <w:instrText>.</w:instrText>
      </w:r>
      <w:r w:rsidRPr="00F77BD4">
        <w:rPr>
          <w:sz w:val="28"/>
          <w:szCs w:val="28"/>
        </w:rPr>
        <w:instrText>aif</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auto</w:instrText>
      </w:r>
      <w:r w:rsidRPr="00F77BD4">
        <w:rPr>
          <w:sz w:val="28"/>
          <w:szCs w:val="28"/>
          <w:lang w:val="ru-RU"/>
        </w:rPr>
        <w:instrText>/</w:instrText>
      </w:r>
      <w:r w:rsidRPr="00F77BD4">
        <w:rPr>
          <w:sz w:val="28"/>
          <w:szCs w:val="28"/>
        </w:rPr>
        <w:instrText>road</w:instrText>
      </w:r>
      <w:r w:rsidRPr="00F77BD4">
        <w:rPr>
          <w:sz w:val="28"/>
          <w:szCs w:val="28"/>
          <w:lang w:val="ru-RU"/>
        </w:rPr>
        <w:instrText>/</w:instrText>
      </w:r>
      <w:r w:rsidRPr="00F77BD4">
        <w:rPr>
          <w:sz w:val="28"/>
          <w:szCs w:val="28"/>
        </w:rPr>
        <w:instrText>u</w:instrText>
      </w:r>
      <w:r w:rsidRPr="00F77BD4">
        <w:rPr>
          <w:sz w:val="28"/>
          <w:szCs w:val="28"/>
          <w:lang w:val="ru-RU"/>
        </w:rPr>
        <w:instrText>-</w:instrText>
      </w:r>
      <w:r w:rsidRPr="00F77BD4">
        <w:rPr>
          <w:sz w:val="28"/>
          <w:szCs w:val="28"/>
        </w:rPr>
        <w:instrText>shkoly</w:instrText>
      </w:r>
      <w:r w:rsidRPr="00F77BD4">
        <w:rPr>
          <w:sz w:val="28"/>
          <w:szCs w:val="28"/>
          <w:lang w:val="ru-RU"/>
        </w:rPr>
        <w:instrText>-</w:instrText>
      </w:r>
      <w:r w:rsidRPr="00F77BD4">
        <w:rPr>
          <w:sz w:val="28"/>
          <w:szCs w:val="28"/>
        </w:rPr>
        <w:instrText>na</w:instrText>
      </w:r>
      <w:r w:rsidRPr="00F77BD4">
        <w:rPr>
          <w:sz w:val="28"/>
          <w:szCs w:val="28"/>
          <w:lang w:val="ru-RU"/>
        </w:rPr>
        <w:instrText>-</w:instrText>
      </w:r>
      <w:r w:rsidRPr="00F77BD4">
        <w:rPr>
          <w:sz w:val="28"/>
          <w:szCs w:val="28"/>
        </w:rPr>
        <w:instrText>bolhovskoy</w:instrText>
      </w:r>
      <w:r w:rsidRPr="00F77BD4">
        <w:rPr>
          <w:sz w:val="28"/>
          <w:szCs w:val="28"/>
          <w:lang w:val="ru-RU"/>
        </w:rPr>
        <w:instrText>-</w:instrText>
      </w:r>
      <w:r w:rsidRPr="00F77BD4">
        <w:rPr>
          <w:sz w:val="28"/>
          <w:szCs w:val="28"/>
        </w:rPr>
        <w:instrText>ulice</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bryanske</w:instrText>
      </w:r>
      <w:r w:rsidRPr="00F77BD4">
        <w:rPr>
          <w:sz w:val="28"/>
          <w:szCs w:val="28"/>
          <w:lang w:val="ru-RU"/>
        </w:rPr>
        <w:instrText>-</w:instrText>
      </w:r>
      <w:r w:rsidRPr="00F77BD4">
        <w:rPr>
          <w:sz w:val="28"/>
          <w:szCs w:val="28"/>
        </w:rPr>
        <w:instrText>vmesto</w:instrText>
      </w:r>
      <w:r w:rsidRPr="00F77BD4">
        <w:rPr>
          <w:sz w:val="28"/>
          <w:szCs w:val="28"/>
          <w:lang w:val="ru-RU"/>
        </w:rPr>
        <w:instrText>-</w:instrText>
      </w:r>
      <w:r w:rsidRPr="00F77BD4">
        <w:rPr>
          <w:sz w:val="28"/>
          <w:szCs w:val="28"/>
        </w:rPr>
        <w:instrText>pustyrya</w:instrText>
      </w:r>
      <w:r w:rsidRPr="00F77BD4">
        <w:rPr>
          <w:sz w:val="28"/>
          <w:szCs w:val="28"/>
          <w:lang w:val="ru-RU"/>
        </w:rPr>
        <w:instrText>-</w:instrText>
      </w:r>
      <w:r w:rsidRPr="00F77BD4">
        <w:rPr>
          <w:sz w:val="28"/>
          <w:szCs w:val="28"/>
        </w:rPr>
        <w:instrText>poyavilas</w:instrText>
      </w:r>
      <w:r w:rsidRPr="00F77BD4">
        <w:rPr>
          <w:sz w:val="28"/>
          <w:szCs w:val="28"/>
          <w:lang w:val="ru-RU"/>
        </w:rPr>
        <w:instrText>-</w:instrText>
      </w:r>
      <w:r w:rsidRPr="00F77BD4">
        <w:rPr>
          <w:sz w:val="28"/>
          <w:szCs w:val="28"/>
        </w:rPr>
        <w:instrText>parkovka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У школы на Болховской улице в Брянске вместо пустыря появилась парковка</w:t>
      </w:r>
      <w:r w:rsidRPr="00F77BD4">
        <w:rPr>
          <w:sz w:val="28"/>
          <w:szCs w:val="28"/>
        </w:rPr>
        <w:fldChar w:fldCharType="end"/>
      </w:r>
      <w:bookmarkEnd w:id="100"/>
      <w:bookmarkEnd w:id="101"/>
    </w:p>
    <w:p w14:paraId="7486F03E"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Брянская городская администрация В понедельник, 29 июля, межведомственная комиссия оценила качество ремонта Болховской улицы в Брянске, которую привели в порядок по нацпроекту "Безопасные качественные дороги". В общественной приемке выполненных компанией "Дортрансстрой" работ приняли участие представители городского управления ЖКХ, подрядчика, Бежицкой райадминистрации, Бежицкого участка дорожного управления и </w:t>
      </w:r>
      <w:r w:rsidRPr="00F77BD4">
        <w:rPr>
          <w:b/>
          <w:bCs/>
          <w:sz w:val="28"/>
          <w:szCs w:val="28"/>
          <w:lang w:val="ru-RU"/>
        </w:rPr>
        <w:t>Всероссийского общества инвалидов</w:t>
      </w:r>
      <w:r w:rsidRPr="00F77BD4">
        <w:rPr>
          <w:sz w:val="28"/>
          <w:szCs w:val="28"/>
          <w:lang w:val="ru-RU"/>
        </w:rPr>
        <w:t>. Улицу комплексно обновили на участке протяженностью около 1,8 км от Литейной до Союзной.</w:t>
      </w:r>
    </w:p>
    <w:p w14:paraId="77BB5E66" w14:textId="77777777" w:rsidR="00516A14" w:rsidRPr="00F77BD4" w:rsidRDefault="00A47157">
      <w:pPr>
        <w:rPr>
          <w:color w:val="248AE8"/>
          <w:sz w:val="28"/>
          <w:szCs w:val="28"/>
          <w:lang w:val="ru-RU"/>
        </w:rPr>
      </w:pPr>
      <w:hyperlink r:id="rId1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bryansk</w:t>
        </w:r>
        <w:r w:rsidR="00712AE8" w:rsidRPr="00F77BD4">
          <w:rPr>
            <w:color w:val="248AE8"/>
            <w:sz w:val="28"/>
            <w:szCs w:val="28"/>
            <w:lang w:val="ru-RU"/>
          </w:rPr>
          <w:t>.</w:t>
        </w:r>
        <w:r w:rsidR="00712AE8" w:rsidRPr="00F77BD4">
          <w:rPr>
            <w:color w:val="248AE8"/>
            <w:sz w:val="28"/>
            <w:szCs w:val="28"/>
          </w:rPr>
          <w:t>aif</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auto</w:t>
        </w:r>
        <w:r w:rsidR="00712AE8" w:rsidRPr="00F77BD4">
          <w:rPr>
            <w:color w:val="248AE8"/>
            <w:sz w:val="28"/>
            <w:szCs w:val="28"/>
            <w:lang w:val="ru-RU"/>
          </w:rPr>
          <w:t>/</w:t>
        </w:r>
        <w:r w:rsidR="00712AE8" w:rsidRPr="00F77BD4">
          <w:rPr>
            <w:color w:val="248AE8"/>
            <w:sz w:val="28"/>
            <w:szCs w:val="28"/>
          </w:rPr>
          <w:t>road</w:t>
        </w:r>
        <w:r w:rsidR="00712AE8" w:rsidRPr="00F77BD4">
          <w:rPr>
            <w:color w:val="248AE8"/>
            <w:sz w:val="28"/>
            <w:szCs w:val="28"/>
            <w:lang w:val="ru-RU"/>
          </w:rPr>
          <w:t>/</w:t>
        </w:r>
        <w:r w:rsidR="00712AE8" w:rsidRPr="00F77BD4">
          <w:rPr>
            <w:color w:val="248AE8"/>
            <w:sz w:val="28"/>
            <w:szCs w:val="28"/>
          </w:rPr>
          <w:t>u</w:t>
        </w:r>
        <w:r w:rsidR="00712AE8" w:rsidRPr="00F77BD4">
          <w:rPr>
            <w:color w:val="248AE8"/>
            <w:sz w:val="28"/>
            <w:szCs w:val="28"/>
            <w:lang w:val="ru-RU"/>
          </w:rPr>
          <w:t>-</w:t>
        </w:r>
        <w:r w:rsidR="00712AE8" w:rsidRPr="00F77BD4">
          <w:rPr>
            <w:color w:val="248AE8"/>
            <w:sz w:val="28"/>
            <w:szCs w:val="28"/>
          </w:rPr>
          <w:t>shkoly</w:t>
        </w:r>
        <w:r w:rsidR="00712AE8" w:rsidRPr="00F77BD4">
          <w:rPr>
            <w:color w:val="248AE8"/>
            <w:sz w:val="28"/>
            <w:szCs w:val="28"/>
            <w:lang w:val="ru-RU"/>
          </w:rPr>
          <w:t>-</w:t>
        </w:r>
        <w:r w:rsidR="00712AE8" w:rsidRPr="00F77BD4">
          <w:rPr>
            <w:color w:val="248AE8"/>
            <w:sz w:val="28"/>
            <w:szCs w:val="28"/>
          </w:rPr>
          <w:t>na</w:t>
        </w:r>
        <w:r w:rsidR="00712AE8" w:rsidRPr="00F77BD4">
          <w:rPr>
            <w:color w:val="248AE8"/>
            <w:sz w:val="28"/>
            <w:szCs w:val="28"/>
            <w:lang w:val="ru-RU"/>
          </w:rPr>
          <w:t>-</w:t>
        </w:r>
        <w:r w:rsidR="00712AE8" w:rsidRPr="00F77BD4">
          <w:rPr>
            <w:color w:val="248AE8"/>
            <w:sz w:val="28"/>
            <w:szCs w:val="28"/>
          </w:rPr>
          <w:t>bolhovskoy</w:t>
        </w:r>
        <w:r w:rsidR="00712AE8" w:rsidRPr="00F77BD4">
          <w:rPr>
            <w:color w:val="248AE8"/>
            <w:sz w:val="28"/>
            <w:szCs w:val="28"/>
            <w:lang w:val="ru-RU"/>
          </w:rPr>
          <w:t>-</w:t>
        </w:r>
        <w:r w:rsidR="00712AE8" w:rsidRPr="00F77BD4">
          <w:rPr>
            <w:color w:val="248AE8"/>
            <w:sz w:val="28"/>
            <w:szCs w:val="28"/>
          </w:rPr>
          <w:t>ulice</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bryanske</w:t>
        </w:r>
        <w:r w:rsidR="00712AE8" w:rsidRPr="00F77BD4">
          <w:rPr>
            <w:color w:val="248AE8"/>
            <w:sz w:val="28"/>
            <w:szCs w:val="28"/>
            <w:lang w:val="ru-RU"/>
          </w:rPr>
          <w:t>-</w:t>
        </w:r>
        <w:r w:rsidR="00712AE8" w:rsidRPr="00F77BD4">
          <w:rPr>
            <w:color w:val="248AE8"/>
            <w:sz w:val="28"/>
            <w:szCs w:val="28"/>
          </w:rPr>
          <w:t>vmesto</w:t>
        </w:r>
        <w:r w:rsidR="00712AE8" w:rsidRPr="00F77BD4">
          <w:rPr>
            <w:color w:val="248AE8"/>
            <w:sz w:val="28"/>
            <w:szCs w:val="28"/>
            <w:lang w:val="ru-RU"/>
          </w:rPr>
          <w:t>-</w:t>
        </w:r>
        <w:r w:rsidR="00712AE8" w:rsidRPr="00F77BD4">
          <w:rPr>
            <w:color w:val="248AE8"/>
            <w:sz w:val="28"/>
            <w:szCs w:val="28"/>
          </w:rPr>
          <w:t>pustyrya</w:t>
        </w:r>
        <w:r w:rsidR="00712AE8" w:rsidRPr="00F77BD4">
          <w:rPr>
            <w:color w:val="248AE8"/>
            <w:sz w:val="28"/>
            <w:szCs w:val="28"/>
            <w:lang w:val="ru-RU"/>
          </w:rPr>
          <w:t>-</w:t>
        </w:r>
        <w:r w:rsidR="00712AE8" w:rsidRPr="00F77BD4">
          <w:rPr>
            <w:color w:val="248AE8"/>
            <w:sz w:val="28"/>
            <w:szCs w:val="28"/>
          </w:rPr>
          <w:t>poyavilas</w:t>
        </w:r>
        <w:r w:rsidR="00712AE8" w:rsidRPr="00F77BD4">
          <w:rPr>
            <w:color w:val="248AE8"/>
            <w:sz w:val="28"/>
            <w:szCs w:val="28"/>
            <w:lang w:val="ru-RU"/>
          </w:rPr>
          <w:t>-</w:t>
        </w:r>
        <w:r w:rsidR="00712AE8" w:rsidRPr="00F77BD4">
          <w:rPr>
            <w:color w:val="248AE8"/>
            <w:sz w:val="28"/>
            <w:szCs w:val="28"/>
          </w:rPr>
          <w:t>parkovka</w:t>
        </w:r>
      </w:hyperlink>
      <w:r w:rsidR="00712AE8" w:rsidRPr="00F77BD4">
        <w:rPr>
          <w:color w:val="248AE8"/>
          <w:sz w:val="28"/>
          <w:szCs w:val="28"/>
        </w:rPr>
        <w:t> </w:t>
      </w:r>
    </w:p>
    <w:p w14:paraId="6A217433" w14:textId="77777777" w:rsidR="00516A14" w:rsidRPr="00F77BD4" w:rsidRDefault="00516A14">
      <w:pPr>
        <w:pStyle w:val="a4"/>
        <w:rPr>
          <w:rFonts w:ascii="Times New Roman" w:hAnsi="Times New Roman" w:cs="Times New Roman"/>
          <w:sz w:val="28"/>
          <w:szCs w:val="28"/>
          <w:lang w:val="ru-RU"/>
        </w:rPr>
      </w:pPr>
    </w:p>
    <w:p w14:paraId="2073C031"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Москва 24 (</w:t>
      </w:r>
      <w:r w:rsidRPr="00F77BD4">
        <w:rPr>
          <w:rFonts w:ascii="Times New Roman" w:hAnsi="Times New Roman" w:cs="Times New Roman"/>
          <w:b w:val="0"/>
          <w:i/>
          <w:color w:val="808080"/>
          <w:sz w:val="28"/>
          <w:szCs w:val="28"/>
        </w:rPr>
        <w:t>m</w:t>
      </w:r>
      <w:r w:rsidRPr="00F77BD4">
        <w:rPr>
          <w:rFonts w:ascii="Times New Roman" w:hAnsi="Times New Roman" w:cs="Times New Roman"/>
          <w:b w:val="0"/>
          <w:i/>
          <w:color w:val="808080"/>
          <w:sz w:val="28"/>
          <w:szCs w:val="28"/>
          <w:lang w:val="ru-RU"/>
        </w:rPr>
        <w:t>24.</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02" w:name="re_-1842804221"/>
    <w:bookmarkStart w:id="103" w:name="re_f54975e0-f05a-450c-9e65-aac64524140c"/>
    <w:p w14:paraId="13A0CE5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m</w:instrText>
      </w:r>
      <w:r w:rsidRPr="00F77BD4">
        <w:rPr>
          <w:sz w:val="28"/>
          <w:szCs w:val="28"/>
          <w:lang w:val="ru-RU"/>
        </w:rPr>
        <w:instrText>24.</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gorod</w:instrText>
      </w:r>
      <w:r w:rsidRPr="00F77BD4">
        <w:rPr>
          <w:sz w:val="28"/>
          <w:szCs w:val="28"/>
          <w:lang w:val="ru-RU"/>
        </w:rPr>
        <w:instrText xml:space="preserve">/01082024/713489" </w:instrText>
      </w:r>
      <w:r w:rsidRPr="00F77BD4">
        <w:rPr>
          <w:sz w:val="28"/>
          <w:szCs w:val="28"/>
        </w:rPr>
        <w:fldChar w:fldCharType="separate"/>
      </w:r>
      <w:r w:rsidRPr="00F77BD4">
        <w:rPr>
          <w:sz w:val="28"/>
          <w:szCs w:val="28"/>
          <w:lang w:val="ru-RU"/>
        </w:rPr>
        <w:t>Депутат МГД Герасимов: сквер в Кунцеве могут назвать в честь героев-молодогвардейцев</w:t>
      </w:r>
      <w:r w:rsidRPr="00F77BD4">
        <w:rPr>
          <w:sz w:val="28"/>
          <w:szCs w:val="28"/>
        </w:rPr>
        <w:fldChar w:fldCharType="end"/>
      </w:r>
      <w:bookmarkEnd w:id="102"/>
      <w:bookmarkEnd w:id="103"/>
    </w:p>
    <w:p w14:paraId="1B190F2A"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Уже более 300 удалось собрать за 10 дней", – сказал в ходе встречи член молодежной палаты района Кунцево Даниил Черников. В свою очередь, председатель </w:t>
      </w:r>
      <w:r w:rsidRPr="00F77BD4">
        <w:rPr>
          <w:b/>
          <w:bCs/>
          <w:sz w:val="28"/>
          <w:szCs w:val="28"/>
          <w:lang w:val="ru-RU"/>
        </w:rPr>
        <w:t>местного отделения Всероссийского общества инвалидов района Кунцево</w:t>
      </w:r>
      <w:r w:rsidRPr="00F77BD4">
        <w:rPr>
          <w:sz w:val="28"/>
          <w:szCs w:val="28"/>
          <w:lang w:val="ru-RU"/>
        </w:rPr>
        <w:t xml:space="preserve"> Ольга Алексеева напомнила о том, что в марте этого года на данной озелененной территории состоялось торжественное открытие памятника "Героям-молодогвардейцам". "После того как прошло открытие, мы задумались о том, почему бы не назвать этот сквер, который стал нашим самым главным центром культурной жизни района Кунцево, именно в честь </w:t>
      </w:r>
      <w:r w:rsidRPr="00F77BD4">
        <w:rPr>
          <w:sz w:val="28"/>
          <w:szCs w:val="28"/>
          <w:lang w:val="ru-RU"/>
        </w:rPr>
        <w:lastRenderedPageBreak/>
        <w:t>героев-молодогвардейцев, и тем самым сохранить связь поколений", – добавила Алексеева.</w:t>
      </w:r>
    </w:p>
    <w:p w14:paraId="2B678824" w14:textId="77777777" w:rsidR="00516A14" w:rsidRPr="00F77BD4" w:rsidRDefault="00A47157">
      <w:pPr>
        <w:rPr>
          <w:color w:val="248AE8"/>
          <w:sz w:val="28"/>
          <w:szCs w:val="28"/>
          <w:lang w:val="ru-RU"/>
        </w:rPr>
      </w:pPr>
      <w:hyperlink r:id="rId17"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m</w:t>
        </w:r>
        <w:r w:rsidR="00712AE8" w:rsidRPr="00F77BD4">
          <w:rPr>
            <w:color w:val="248AE8"/>
            <w:sz w:val="28"/>
            <w:szCs w:val="28"/>
            <w:lang w:val="ru-RU"/>
          </w:rPr>
          <w:t>24.</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gorod</w:t>
        </w:r>
        <w:r w:rsidR="00712AE8" w:rsidRPr="00F77BD4">
          <w:rPr>
            <w:color w:val="248AE8"/>
            <w:sz w:val="28"/>
            <w:szCs w:val="28"/>
            <w:lang w:val="ru-RU"/>
          </w:rPr>
          <w:t>/01082024/713489</w:t>
        </w:r>
      </w:hyperlink>
      <w:r w:rsidR="00712AE8" w:rsidRPr="00F77BD4">
        <w:rPr>
          <w:color w:val="248AE8"/>
          <w:sz w:val="28"/>
          <w:szCs w:val="28"/>
        </w:rPr>
        <w:t> </w:t>
      </w:r>
    </w:p>
    <w:p w14:paraId="1C8652CB"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02.08.2024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rPr>
        <w:t>Ulus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media</w:t>
      </w:r>
    </w:p>
    <w:bookmarkStart w:id="104" w:name="re_-1842804220"/>
    <w:bookmarkStart w:id="105" w:name="re_979e1c69-7376-48a8-8555-8bac35c10538"/>
    <w:p w14:paraId="682300E6"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ulus</w:instrText>
      </w:r>
      <w:r w:rsidRPr="00F77BD4">
        <w:rPr>
          <w:sz w:val="28"/>
          <w:szCs w:val="28"/>
          <w:lang w:val="ru-RU"/>
        </w:rPr>
        <w:instrText>.</w:instrText>
      </w:r>
      <w:r w:rsidRPr="00F77BD4">
        <w:rPr>
          <w:sz w:val="28"/>
          <w:szCs w:val="28"/>
        </w:rPr>
        <w:instrText>media</w:instrText>
      </w:r>
      <w:r w:rsidRPr="00F77BD4">
        <w:rPr>
          <w:sz w:val="28"/>
          <w:szCs w:val="28"/>
          <w:lang w:val="ru-RU"/>
        </w:rPr>
        <w:instrText>/2024/08/02/</w:instrText>
      </w:r>
      <w:r w:rsidRPr="00F77BD4">
        <w:rPr>
          <w:sz w:val="28"/>
          <w:szCs w:val="28"/>
        </w:rPr>
        <w:instrText>dalnevostochnyj</w:instrText>
      </w:r>
      <w:r w:rsidRPr="00F77BD4">
        <w:rPr>
          <w:sz w:val="28"/>
          <w:szCs w:val="28"/>
          <w:lang w:val="ru-RU"/>
        </w:rPr>
        <w:instrText>-</w:instrText>
      </w:r>
      <w:r w:rsidRPr="00F77BD4">
        <w:rPr>
          <w:sz w:val="28"/>
          <w:szCs w:val="28"/>
        </w:rPr>
        <w:instrText>slet</w:instrText>
      </w:r>
      <w:r w:rsidRPr="00F77BD4">
        <w:rPr>
          <w:sz w:val="28"/>
          <w:szCs w:val="28"/>
          <w:lang w:val="ru-RU"/>
        </w:rPr>
        <w:instrText>-</w:instrText>
      </w:r>
      <w:r w:rsidRPr="00F77BD4">
        <w:rPr>
          <w:sz w:val="28"/>
          <w:szCs w:val="28"/>
        </w:rPr>
        <w:instrText>invastartap</w:instrText>
      </w:r>
      <w:r w:rsidRPr="00F77BD4">
        <w:rPr>
          <w:sz w:val="28"/>
          <w:szCs w:val="28"/>
          <w:lang w:val="ru-RU"/>
        </w:rPr>
        <w:instrText>-</w:instrText>
      </w:r>
      <w:r w:rsidRPr="00F77BD4">
        <w:rPr>
          <w:sz w:val="28"/>
          <w:szCs w:val="28"/>
        </w:rPr>
        <w:instrText>voi</w:instrText>
      </w:r>
      <w:r w:rsidRPr="00F77BD4">
        <w:rPr>
          <w:sz w:val="28"/>
          <w:szCs w:val="28"/>
          <w:lang w:val="ru-RU"/>
        </w:rPr>
        <w:instrText>-</w:instrText>
      </w:r>
      <w:r w:rsidRPr="00F77BD4">
        <w:rPr>
          <w:sz w:val="28"/>
          <w:szCs w:val="28"/>
        </w:rPr>
        <w:instrText>dalnij</w:instrText>
      </w:r>
      <w:r w:rsidRPr="00F77BD4">
        <w:rPr>
          <w:sz w:val="28"/>
          <w:szCs w:val="28"/>
          <w:lang w:val="ru-RU"/>
        </w:rPr>
        <w:instrText>-</w:instrText>
      </w:r>
      <w:r w:rsidRPr="00F77BD4">
        <w:rPr>
          <w:sz w:val="28"/>
          <w:szCs w:val="28"/>
        </w:rPr>
        <w:instrText>vostok</w:instrText>
      </w:r>
      <w:r w:rsidRPr="00F77BD4">
        <w:rPr>
          <w:sz w:val="28"/>
          <w:szCs w:val="28"/>
          <w:lang w:val="ru-RU"/>
        </w:rPr>
        <w:instrText>-</w:instrText>
      </w:r>
      <w:r w:rsidRPr="00F77BD4">
        <w:rPr>
          <w:sz w:val="28"/>
          <w:szCs w:val="28"/>
        </w:rPr>
        <w:instrText>projdet</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yakutii</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Дальневосточный Слет «Инвастартап ВОИ: Дальний Восток» пройдет в Якутии</w:t>
      </w:r>
      <w:r w:rsidRPr="00F77BD4">
        <w:rPr>
          <w:sz w:val="28"/>
          <w:szCs w:val="28"/>
        </w:rPr>
        <w:fldChar w:fldCharType="end"/>
      </w:r>
      <w:bookmarkEnd w:id="104"/>
      <w:bookmarkEnd w:id="105"/>
    </w:p>
    <w:p w14:paraId="21E65884"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С 4 по 6 сентября в Якутии впервые состоится Дальневосточный Слет "Инвастартап </w:t>
      </w:r>
      <w:r w:rsidRPr="00F77BD4">
        <w:rPr>
          <w:b/>
          <w:bCs/>
          <w:sz w:val="28"/>
          <w:szCs w:val="28"/>
          <w:lang w:val="ru-RU"/>
        </w:rPr>
        <w:t>ВОИ</w:t>
      </w:r>
      <w:r w:rsidRPr="00F77BD4">
        <w:rPr>
          <w:sz w:val="28"/>
          <w:szCs w:val="28"/>
          <w:lang w:val="ru-RU"/>
        </w:rPr>
        <w:t xml:space="preserve">: Дальний Восток". Событие организовано по инициативе председателя </w:t>
      </w:r>
      <w:r w:rsidRPr="00F77BD4">
        <w:rPr>
          <w:b/>
          <w:bCs/>
          <w:sz w:val="28"/>
          <w:szCs w:val="28"/>
          <w:lang w:val="ru-RU"/>
        </w:rPr>
        <w:t>Якутской региональной организации Всероссийского общества инвалидов</w:t>
      </w:r>
      <w:r w:rsidRPr="00F77BD4">
        <w:rPr>
          <w:sz w:val="28"/>
          <w:szCs w:val="28"/>
          <w:lang w:val="ru-RU"/>
        </w:rPr>
        <w:t xml:space="preserve"> Ирины Лебедевой и направлено на раскрытие потенциала людей с ограниченными возможностями здоровья в сфере предпринимательства. Светлана Горюшинская, председатель Государственного комитета Республики Саха (Якутия) по занятости населения, рассказала газете "Забота Арчы" о предстоящем мероприятии, его целях и задачах. – Инвастартап" – это конкурс, который существует с 2021 года и проводится </w:t>
      </w:r>
      <w:r w:rsidRPr="00F77BD4">
        <w:rPr>
          <w:b/>
          <w:bCs/>
          <w:sz w:val="28"/>
          <w:szCs w:val="28"/>
          <w:lang w:val="ru-RU"/>
        </w:rPr>
        <w:t>Всероссийским обществом инвалидов</w:t>
      </w:r>
      <w:r w:rsidRPr="00F77BD4">
        <w:rPr>
          <w:sz w:val="28"/>
          <w:szCs w:val="28"/>
          <w:lang w:val="ru-RU"/>
        </w:rPr>
        <w:t xml:space="preserve"> в партнерстве с фондом региональных социальных программ "Наше будущее" и университетом "Синергия".</w:t>
      </w:r>
    </w:p>
    <w:p w14:paraId="1CDE7514" w14:textId="77777777" w:rsidR="00516A14" w:rsidRPr="00F77BD4" w:rsidRDefault="00A47157">
      <w:pPr>
        <w:rPr>
          <w:color w:val="248AE8"/>
          <w:sz w:val="28"/>
          <w:szCs w:val="28"/>
          <w:lang w:val="ru-RU"/>
        </w:rPr>
      </w:pPr>
      <w:hyperlink r:id="rId18"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ulus</w:t>
        </w:r>
        <w:r w:rsidR="00712AE8" w:rsidRPr="00F77BD4">
          <w:rPr>
            <w:color w:val="248AE8"/>
            <w:sz w:val="28"/>
            <w:szCs w:val="28"/>
            <w:lang w:val="ru-RU"/>
          </w:rPr>
          <w:t>.</w:t>
        </w:r>
        <w:r w:rsidR="00712AE8" w:rsidRPr="00F77BD4">
          <w:rPr>
            <w:color w:val="248AE8"/>
            <w:sz w:val="28"/>
            <w:szCs w:val="28"/>
          </w:rPr>
          <w:t>media</w:t>
        </w:r>
        <w:r w:rsidR="00712AE8" w:rsidRPr="00F77BD4">
          <w:rPr>
            <w:color w:val="248AE8"/>
            <w:sz w:val="28"/>
            <w:szCs w:val="28"/>
            <w:lang w:val="ru-RU"/>
          </w:rPr>
          <w:t>/2024/08/02/</w:t>
        </w:r>
        <w:r w:rsidR="00712AE8" w:rsidRPr="00F77BD4">
          <w:rPr>
            <w:color w:val="248AE8"/>
            <w:sz w:val="28"/>
            <w:szCs w:val="28"/>
          </w:rPr>
          <w:t>dalnevostochnyj</w:t>
        </w:r>
        <w:r w:rsidR="00712AE8" w:rsidRPr="00F77BD4">
          <w:rPr>
            <w:color w:val="248AE8"/>
            <w:sz w:val="28"/>
            <w:szCs w:val="28"/>
            <w:lang w:val="ru-RU"/>
          </w:rPr>
          <w:t>-</w:t>
        </w:r>
        <w:r w:rsidR="00712AE8" w:rsidRPr="00F77BD4">
          <w:rPr>
            <w:color w:val="248AE8"/>
            <w:sz w:val="28"/>
            <w:szCs w:val="28"/>
          </w:rPr>
          <w:t>slet</w:t>
        </w:r>
        <w:r w:rsidR="00712AE8" w:rsidRPr="00F77BD4">
          <w:rPr>
            <w:color w:val="248AE8"/>
            <w:sz w:val="28"/>
            <w:szCs w:val="28"/>
            <w:lang w:val="ru-RU"/>
          </w:rPr>
          <w:t>-</w:t>
        </w:r>
        <w:r w:rsidR="00712AE8" w:rsidRPr="00F77BD4">
          <w:rPr>
            <w:color w:val="248AE8"/>
            <w:sz w:val="28"/>
            <w:szCs w:val="28"/>
          </w:rPr>
          <w:t>invastartap</w:t>
        </w:r>
        <w:r w:rsidR="00712AE8" w:rsidRPr="00F77BD4">
          <w:rPr>
            <w:color w:val="248AE8"/>
            <w:sz w:val="28"/>
            <w:szCs w:val="28"/>
            <w:lang w:val="ru-RU"/>
          </w:rPr>
          <w:t>-</w:t>
        </w:r>
        <w:r w:rsidR="00712AE8" w:rsidRPr="00F77BD4">
          <w:rPr>
            <w:color w:val="248AE8"/>
            <w:sz w:val="28"/>
            <w:szCs w:val="28"/>
          </w:rPr>
          <w:t>voi</w:t>
        </w:r>
        <w:r w:rsidR="00712AE8" w:rsidRPr="00F77BD4">
          <w:rPr>
            <w:color w:val="248AE8"/>
            <w:sz w:val="28"/>
            <w:szCs w:val="28"/>
            <w:lang w:val="ru-RU"/>
          </w:rPr>
          <w:t>-</w:t>
        </w:r>
        <w:r w:rsidR="00712AE8" w:rsidRPr="00F77BD4">
          <w:rPr>
            <w:color w:val="248AE8"/>
            <w:sz w:val="28"/>
            <w:szCs w:val="28"/>
          </w:rPr>
          <w:t>dalnij</w:t>
        </w:r>
        <w:r w:rsidR="00712AE8" w:rsidRPr="00F77BD4">
          <w:rPr>
            <w:color w:val="248AE8"/>
            <w:sz w:val="28"/>
            <w:szCs w:val="28"/>
            <w:lang w:val="ru-RU"/>
          </w:rPr>
          <w:t>-</w:t>
        </w:r>
        <w:r w:rsidR="00712AE8" w:rsidRPr="00F77BD4">
          <w:rPr>
            <w:color w:val="248AE8"/>
            <w:sz w:val="28"/>
            <w:szCs w:val="28"/>
          </w:rPr>
          <w:t>vostok</w:t>
        </w:r>
        <w:r w:rsidR="00712AE8" w:rsidRPr="00F77BD4">
          <w:rPr>
            <w:color w:val="248AE8"/>
            <w:sz w:val="28"/>
            <w:szCs w:val="28"/>
            <w:lang w:val="ru-RU"/>
          </w:rPr>
          <w:t>-</w:t>
        </w:r>
        <w:r w:rsidR="00712AE8" w:rsidRPr="00F77BD4">
          <w:rPr>
            <w:color w:val="248AE8"/>
            <w:sz w:val="28"/>
            <w:szCs w:val="28"/>
          </w:rPr>
          <w:t>projdet</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yakutii</w:t>
        </w:r>
        <w:r w:rsidR="00712AE8" w:rsidRPr="00F77BD4">
          <w:rPr>
            <w:color w:val="248AE8"/>
            <w:sz w:val="28"/>
            <w:szCs w:val="28"/>
            <w:lang w:val="ru-RU"/>
          </w:rPr>
          <w:t>/</w:t>
        </w:r>
      </w:hyperlink>
      <w:r w:rsidR="00712AE8" w:rsidRPr="00F77BD4">
        <w:rPr>
          <w:color w:val="248AE8"/>
          <w:sz w:val="28"/>
          <w:szCs w:val="28"/>
        </w:rPr>
        <w:t> </w:t>
      </w:r>
    </w:p>
    <w:p w14:paraId="38F44F9F" w14:textId="3A785FCC"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rPr>
        <w:t>Ura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 xml:space="preserve"> (</w:t>
      </w:r>
      <w:r w:rsidRPr="00F77BD4">
        <w:rPr>
          <w:rFonts w:ascii="Times New Roman" w:hAnsi="Times New Roman" w:cs="Times New Roman"/>
          <w:b w:val="0"/>
          <w:i/>
          <w:color w:val="808080"/>
          <w:sz w:val="28"/>
          <w:szCs w:val="28"/>
        </w:rPr>
        <w:t>ura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news</w:t>
      </w:r>
      <w:r w:rsidRPr="00F77BD4">
        <w:rPr>
          <w:rFonts w:ascii="Times New Roman" w:hAnsi="Times New Roman" w:cs="Times New Roman"/>
          <w:b w:val="0"/>
          <w:i/>
          <w:color w:val="808080"/>
          <w:sz w:val="28"/>
          <w:szCs w:val="28"/>
          <w:lang w:val="ru-RU"/>
        </w:rPr>
        <w:t>)</w:t>
      </w:r>
    </w:p>
    <w:bookmarkStart w:id="106" w:name="re_-1842804211"/>
    <w:bookmarkStart w:id="107" w:name="re_81ffe141-40e0-4a20-9973-5f0916f43866"/>
    <w:p w14:paraId="0F9F59C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ura</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news</w:instrText>
      </w:r>
      <w:r w:rsidRPr="00F77BD4">
        <w:rPr>
          <w:sz w:val="28"/>
          <w:szCs w:val="28"/>
          <w:lang w:val="ru-RU"/>
        </w:rPr>
        <w:instrText xml:space="preserve">/1052799154" </w:instrText>
      </w:r>
      <w:r w:rsidRPr="00F77BD4">
        <w:rPr>
          <w:sz w:val="28"/>
          <w:szCs w:val="28"/>
        </w:rPr>
        <w:fldChar w:fldCharType="separate"/>
      </w:r>
      <w:r w:rsidRPr="00F77BD4">
        <w:rPr>
          <w:sz w:val="28"/>
          <w:szCs w:val="28"/>
          <w:lang w:val="ru-RU"/>
        </w:rPr>
        <w:t>Недоступная среда: пермский суд рассматривает иск о нарушении прав инвалидов</w:t>
      </w:r>
      <w:r w:rsidRPr="00F77BD4">
        <w:rPr>
          <w:sz w:val="28"/>
          <w:szCs w:val="28"/>
        </w:rPr>
        <w:fldChar w:fldCharType="end"/>
      </w:r>
      <w:bookmarkEnd w:id="106"/>
      <w:bookmarkEnd w:id="107"/>
    </w:p>
    <w:p w14:paraId="6F44316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Об этом сообщается в результатах прокурорской проверки. В декабре 2023 года отель отчитался об устранении нарушений, предоставив результаты осмотров экспертов </w:t>
      </w:r>
      <w:r w:rsidRPr="00F77BD4">
        <w:rPr>
          <w:b/>
          <w:bCs/>
          <w:sz w:val="28"/>
          <w:szCs w:val="28"/>
          <w:lang w:val="ru-RU"/>
        </w:rPr>
        <w:t>организации ВОИ АНО "РИЦ Доступная среда</w:t>
      </w:r>
      <w:r w:rsidRPr="00F77BD4">
        <w:rPr>
          <w:sz w:val="28"/>
          <w:szCs w:val="28"/>
          <w:lang w:val="ru-RU"/>
        </w:rPr>
        <w:t>". Из этих документов (имеются в распоряжении агентства) следует, что отель "Прикамье" устранил почти все нарушения.</w:t>
      </w:r>
    </w:p>
    <w:p w14:paraId="262773BD" w14:textId="77777777" w:rsidR="00516A14" w:rsidRPr="00F77BD4" w:rsidRDefault="00A47157">
      <w:pPr>
        <w:rPr>
          <w:color w:val="248AE8"/>
          <w:sz w:val="28"/>
          <w:szCs w:val="28"/>
          <w:lang w:val="ru-RU"/>
        </w:rPr>
      </w:pPr>
      <w:hyperlink r:id="rId1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ura</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/1052799154</w:t>
        </w:r>
      </w:hyperlink>
      <w:r w:rsidR="00712AE8" w:rsidRPr="00F77BD4">
        <w:rPr>
          <w:color w:val="248AE8"/>
          <w:sz w:val="28"/>
          <w:szCs w:val="28"/>
        </w:rPr>
        <w:t> </w:t>
      </w:r>
    </w:p>
    <w:p w14:paraId="194307E9" w14:textId="288D73A5" w:rsidR="00516A14" w:rsidRPr="007E795F" w:rsidRDefault="00516A14" w:rsidP="007E795F">
      <w:pPr>
        <w:rPr>
          <w:color w:val="248AE8"/>
          <w:sz w:val="28"/>
          <w:szCs w:val="28"/>
          <w:lang w:val="ru-RU"/>
        </w:rPr>
      </w:pPr>
    </w:p>
    <w:p w14:paraId="3B932F91"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Вестник Центральной избирательной комиссии Российской Федерации (</w:t>
      </w:r>
      <w:r w:rsidRPr="00F77BD4">
        <w:rPr>
          <w:rFonts w:ascii="Times New Roman" w:hAnsi="Times New Roman" w:cs="Times New Roman"/>
          <w:b w:val="0"/>
          <w:i/>
          <w:color w:val="808080"/>
          <w:sz w:val="28"/>
          <w:szCs w:val="28"/>
        </w:rPr>
        <w:t>vestnik</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cikrf</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08" w:name="re_-1842804198"/>
    <w:bookmarkStart w:id="109" w:name="re_beb6f2da-8bbf-422f-8347-9746b186c747"/>
    <w:p w14:paraId="189490D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w:instrText>
      </w:r>
      <w:r w:rsidRPr="00F77BD4">
        <w:rPr>
          <w:sz w:val="28"/>
          <w:szCs w:val="28"/>
          <w:lang w:val="ru-RU"/>
        </w:rPr>
        <w:instrText>://</w:instrText>
      </w:r>
      <w:r w:rsidRPr="00F77BD4">
        <w:rPr>
          <w:sz w:val="28"/>
          <w:szCs w:val="28"/>
        </w:rPr>
        <w:instrText>vestnik</w:instrText>
      </w:r>
      <w:r w:rsidRPr="00F77BD4">
        <w:rPr>
          <w:sz w:val="28"/>
          <w:szCs w:val="28"/>
          <w:lang w:val="ru-RU"/>
        </w:rPr>
        <w:instrText>.</w:instrText>
      </w:r>
      <w:r w:rsidRPr="00F77BD4">
        <w:rPr>
          <w:sz w:val="28"/>
          <w:szCs w:val="28"/>
        </w:rPr>
        <w:instrText>cikrf</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vestnik</w:instrText>
      </w:r>
      <w:r w:rsidRPr="00F77BD4">
        <w:rPr>
          <w:sz w:val="28"/>
          <w:szCs w:val="28"/>
          <w:lang w:val="ru-RU"/>
        </w:rPr>
        <w:instrText>/</w:instrText>
      </w:r>
      <w:r w:rsidRPr="00F77BD4">
        <w:rPr>
          <w:sz w:val="28"/>
          <w:szCs w:val="28"/>
        </w:rPr>
        <w:instrText>publications</w:instrText>
      </w:r>
      <w:r w:rsidRPr="00F77BD4">
        <w:rPr>
          <w:sz w:val="28"/>
          <w:szCs w:val="28"/>
          <w:lang w:val="ru-RU"/>
        </w:rPr>
        <w:instrText>/</w:instrText>
      </w:r>
      <w:r w:rsidRPr="00F77BD4">
        <w:rPr>
          <w:sz w:val="28"/>
          <w:szCs w:val="28"/>
        </w:rPr>
        <w:instrText>opinions</w:instrText>
      </w:r>
      <w:r w:rsidRPr="00F77BD4">
        <w:rPr>
          <w:sz w:val="28"/>
          <w:szCs w:val="28"/>
          <w:lang w:val="ru-RU"/>
        </w:rPr>
        <w:instrText>/55248.</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Информационный центр Избирательной комиссии Орловской области «Выборы – 17 марта 2024 года» в современном формате</w:t>
      </w:r>
      <w:r w:rsidRPr="00F77BD4">
        <w:rPr>
          <w:sz w:val="28"/>
          <w:szCs w:val="28"/>
        </w:rPr>
        <w:fldChar w:fldCharType="end"/>
      </w:r>
      <w:bookmarkEnd w:id="108"/>
      <w:bookmarkEnd w:id="109"/>
    </w:p>
    <w:p w14:paraId="16844BD0"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Справочно: при проведении голосования и подсчете голосов избирателей на избирательных участках присутствовали 2597 наблюдателей и 98 представителей средств массовой информации. В обсуждении вопросов организации голосования граждан с инвалидностью, начало которому было дано с площадки Информационного центра ЦИК России в режиме ВКС, приняли участие представители региональных организаций инвалидов: </w:t>
      </w:r>
      <w:r w:rsidRPr="00F77BD4">
        <w:rPr>
          <w:b/>
          <w:bCs/>
          <w:sz w:val="28"/>
          <w:szCs w:val="28"/>
          <w:lang w:val="ru-RU"/>
        </w:rPr>
        <w:t>Орловской областной организации Общероссийской общественной организации "Всероссийское общество инвалидов</w:t>
      </w:r>
      <w:r w:rsidRPr="00F77BD4">
        <w:rPr>
          <w:sz w:val="28"/>
          <w:szCs w:val="28"/>
          <w:lang w:val="ru-RU"/>
        </w:rPr>
        <w:t xml:space="preserve">", Орловской региональной организации Общероссийской общественной организации инвалидов "Всероссийское ордена Трудового Красного Знамени общество слепых", Орловского </w:t>
      </w:r>
      <w:r w:rsidRPr="00F77BD4">
        <w:rPr>
          <w:sz w:val="28"/>
          <w:szCs w:val="28"/>
          <w:lang w:val="ru-RU"/>
        </w:rPr>
        <w:lastRenderedPageBreak/>
        <w:t xml:space="preserve">регионального отделения Общероссийской общественной организации инвалидов "Всероссийское общество глухих". </w:t>
      </w:r>
    </w:p>
    <w:p w14:paraId="6C5D32A4" w14:textId="77777777" w:rsidR="00516A14" w:rsidRPr="00F77BD4" w:rsidRDefault="00A47157">
      <w:pPr>
        <w:rPr>
          <w:color w:val="248AE8"/>
          <w:sz w:val="28"/>
          <w:szCs w:val="28"/>
          <w:lang w:val="ru-RU"/>
        </w:rPr>
      </w:pPr>
      <w:hyperlink r:id="rId20" w:history="1">
        <w:r w:rsidR="00712AE8" w:rsidRPr="00F77BD4">
          <w:rPr>
            <w:color w:val="248AE8"/>
            <w:sz w:val="28"/>
            <w:szCs w:val="28"/>
          </w:rPr>
          <w:t>http</w:t>
        </w:r>
        <w:r w:rsidR="00712AE8" w:rsidRPr="00F77BD4">
          <w:rPr>
            <w:color w:val="248AE8"/>
            <w:sz w:val="28"/>
            <w:szCs w:val="28"/>
            <w:lang w:val="ru-RU"/>
          </w:rPr>
          <w:t>://</w:t>
        </w:r>
        <w:r w:rsidR="00712AE8" w:rsidRPr="00F77BD4">
          <w:rPr>
            <w:color w:val="248AE8"/>
            <w:sz w:val="28"/>
            <w:szCs w:val="28"/>
          </w:rPr>
          <w:t>vestnik</w:t>
        </w:r>
        <w:r w:rsidR="00712AE8" w:rsidRPr="00F77BD4">
          <w:rPr>
            <w:color w:val="248AE8"/>
            <w:sz w:val="28"/>
            <w:szCs w:val="28"/>
            <w:lang w:val="ru-RU"/>
          </w:rPr>
          <w:t>.</w:t>
        </w:r>
        <w:r w:rsidR="00712AE8" w:rsidRPr="00F77BD4">
          <w:rPr>
            <w:color w:val="248AE8"/>
            <w:sz w:val="28"/>
            <w:szCs w:val="28"/>
          </w:rPr>
          <w:t>cikrf</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vestnik</w:t>
        </w:r>
        <w:r w:rsidR="00712AE8" w:rsidRPr="00F77BD4">
          <w:rPr>
            <w:color w:val="248AE8"/>
            <w:sz w:val="28"/>
            <w:szCs w:val="28"/>
            <w:lang w:val="ru-RU"/>
          </w:rPr>
          <w:t>/</w:t>
        </w:r>
        <w:r w:rsidR="00712AE8" w:rsidRPr="00F77BD4">
          <w:rPr>
            <w:color w:val="248AE8"/>
            <w:sz w:val="28"/>
            <w:szCs w:val="28"/>
          </w:rPr>
          <w:t>publications</w:t>
        </w:r>
        <w:r w:rsidR="00712AE8" w:rsidRPr="00F77BD4">
          <w:rPr>
            <w:color w:val="248AE8"/>
            <w:sz w:val="28"/>
            <w:szCs w:val="28"/>
            <w:lang w:val="ru-RU"/>
          </w:rPr>
          <w:t>/</w:t>
        </w:r>
        <w:r w:rsidR="00712AE8" w:rsidRPr="00F77BD4">
          <w:rPr>
            <w:color w:val="248AE8"/>
            <w:sz w:val="28"/>
            <w:szCs w:val="28"/>
          </w:rPr>
          <w:t>opinions</w:t>
        </w:r>
        <w:r w:rsidR="00712AE8" w:rsidRPr="00F77BD4">
          <w:rPr>
            <w:color w:val="248AE8"/>
            <w:sz w:val="28"/>
            <w:szCs w:val="28"/>
            <w:lang w:val="ru-RU"/>
          </w:rPr>
          <w:t>/55248.</w:t>
        </w:r>
        <w:r w:rsidR="00712AE8" w:rsidRPr="00F77BD4">
          <w:rPr>
            <w:color w:val="248AE8"/>
            <w:sz w:val="28"/>
            <w:szCs w:val="28"/>
          </w:rPr>
          <w:t>html</w:t>
        </w:r>
      </w:hyperlink>
      <w:r w:rsidR="00712AE8" w:rsidRPr="00F77BD4">
        <w:rPr>
          <w:color w:val="248AE8"/>
          <w:sz w:val="28"/>
          <w:szCs w:val="28"/>
        </w:rPr>
        <w:t> </w:t>
      </w:r>
    </w:p>
    <w:p w14:paraId="4E6CB3BD" w14:textId="77777777" w:rsidR="00516A14" w:rsidRPr="00F77BD4" w:rsidRDefault="00516A14">
      <w:pPr>
        <w:pStyle w:val="a4"/>
        <w:rPr>
          <w:rFonts w:ascii="Times New Roman" w:hAnsi="Times New Roman" w:cs="Times New Roman"/>
          <w:sz w:val="28"/>
          <w:szCs w:val="28"/>
          <w:lang w:val="ru-RU"/>
        </w:rPr>
      </w:pPr>
    </w:p>
    <w:p w14:paraId="3B3844BC" w14:textId="77777777" w:rsidR="00516A14" w:rsidRPr="00F77BD4" w:rsidRDefault="00516A14">
      <w:pPr>
        <w:pStyle w:val="a4"/>
        <w:rPr>
          <w:rFonts w:ascii="Times New Roman" w:hAnsi="Times New Roman" w:cs="Times New Roman"/>
          <w:sz w:val="28"/>
          <w:szCs w:val="28"/>
          <w:lang w:val="ru-RU"/>
        </w:rPr>
      </w:pPr>
    </w:p>
    <w:p w14:paraId="78B1A96C"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Курган и Курганцы (</w:t>
      </w:r>
      <w:r w:rsidRPr="00F77BD4">
        <w:rPr>
          <w:rFonts w:ascii="Times New Roman" w:hAnsi="Times New Roman" w:cs="Times New Roman"/>
          <w:b w:val="0"/>
          <w:i/>
          <w:color w:val="808080"/>
          <w:sz w:val="28"/>
          <w:szCs w:val="28"/>
        </w:rPr>
        <w:t>kikonline</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10" w:name="re_-1842804191"/>
    <w:bookmarkStart w:id="111" w:name="re_50cf09cb-7d39-4d63-9692-36b666a40b6f"/>
    <w:p w14:paraId="52BD9F3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kikonline</w:instrText>
      </w:r>
      <w:r w:rsidRPr="00F77BD4">
        <w:rPr>
          <w:sz w:val="28"/>
          <w:szCs w:val="28"/>
          <w:lang w:val="ru-RU"/>
        </w:rPr>
        <w:instrText>.</w:instrText>
      </w:r>
      <w:r w:rsidRPr="00F77BD4">
        <w:rPr>
          <w:sz w:val="28"/>
          <w:szCs w:val="28"/>
        </w:rPr>
        <w:instrText>ru</w:instrText>
      </w:r>
      <w:r w:rsidRPr="00F77BD4">
        <w:rPr>
          <w:sz w:val="28"/>
          <w:szCs w:val="28"/>
          <w:lang w:val="ru-RU"/>
        </w:rPr>
        <w:instrText>/2024/07/29/</w:instrText>
      </w:r>
      <w:r w:rsidRPr="00F77BD4">
        <w:rPr>
          <w:sz w:val="28"/>
          <w:szCs w:val="28"/>
        </w:rPr>
        <w:instrText>kurgancy</w:instrText>
      </w:r>
      <w:r w:rsidRPr="00F77BD4">
        <w:rPr>
          <w:sz w:val="28"/>
          <w:szCs w:val="28"/>
          <w:lang w:val="ru-RU"/>
        </w:rPr>
        <w:instrText>-</w:instrText>
      </w:r>
      <w:r w:rsidRPr="00F77BD4">
        <w:rPr>
          <w:sz w:val="28"/>
          <w:szCs w:val="28"/>
        </w:rPr>
        <w:instrText>zanjali</w:instrText>
      </w:r>
      <w:r w:rsidRPr="00F77BD4">
        <w:rPr>
          <w:sz w:val="28"/>
          <w:szCs w:val="28"/>
          <w:lang w:val="ru-RU"/>
        </w:rPr>
        <w:instrText>-</w:instrText>
      </w:r>
      <w:r w:rsidRPr="00F77BD4">
        <w:rPr>
          <w:sz w:val="28"/>
          <w:szCs w:val="28"/>
        </w:rPr>
        <w:instrText>pervoe</w:instrText>
      </w:r>
      <w:r w:rsidRPr="00F77BD4">
        <w:rPr>
          <w:sz w:val="28"/>
          <w:szCs w:val="28"/>
          <w:lang w:val="ru-RU"/>
        </w:rPr>
        <w:instrText>-</w:instrText>
      </w:r>
      <w:r w:rsidRPr="00F77BD4">
        <w:rPr>
          <w:sz w:val="28"/>
          <w:szCs w:val="28"/>
        </w:rPr>
        <w:instrText>mesto</w:instrText>
      </w:r>
      <w:r w:rsidRPr="00F77BD4">
        <w:rPr>
          <w:sz w:val="28"/>
          <w:szCs w:val="28"/>
          <w:lang w:val="ru-RU"/>
        </w:rPr>
        <w:instrText>-</w:instrText>
      </w:r>
      <w:r w:rsidRPr="00F77BD4">
        <w:rPr>
          <w:sz w:val="28"/>
          <w:szCs w:val="28"/>
        </w:rPr>
        <w:instrText>na</w:instrText>
      </w:r>
      <w:r w:rsidRPr="00F77BD4">
        <w:rPr>
          <w:sz w:val="28"/>
          <w:szCs w:val="28"/>
          <w:lang w:val="ru-RU"/>
        </w:rPr>
        <w:instrText>-</w:instrText>
      </w:r>
      <w:r w:rsidRPr="00F77BD4">
        <w:rPr>
          <w:sz w:val="28"/>
          <w:szCs w:val="28"/>
        </w:rPr>
        <w:instrText>vserossijskom</w:instrText>
      </w:r>
      <w:r w:rsidRPr="00F77BD4">
        <w:rPr>
          <w:sz w:val="28"/>
          <w:szCs w:val="28"/>
          <w:lang w:val="ru-RU"/>
        </w:rPr>
        <w:instrText>-</w:instrText>
      </w:r>
      <w:r w:rsidRPr="00F77BD4">
        <w:rPr>
          <w:sz w:val="28"/>
          <w:szCs w:val="28"/>
        </w:rPr>
        <w:instrText>festivale</w:instrText>
      </w:r>
      <w:r w:rsidRPr="00F77BD4">
        <w:rPr>
          <w:sz w:val="28"/>
          <w:szCs w:val="28"/>
          <w:lang w:val="ru-RU"/>
        </w:rPr>
        <w:instrText>-</w:instrText>
      </w:r>
      <w:r w:rsidRPr="00F77BD4">
        <w:rPr>
          <w:sz w:val="28"/>
          <w:szCs w:val="28"/>
        </w:rPr>
        <w:instrText>po</w:instrText>
      </w:r>
      <w:r w:rsidRPr="00F77BD4">
        <w:rPr>
          <w:sz w:val="28"/>
          <w:szCs w:val="28"/>
          <w:lang w:val="ru-RU"/>
        </w:rPr>
        <w:instrText>-</w:instrText>
      </w:r>
      <w:r w:rsidRPr="00F77BD4">
        <w:rPr>
          <w:sz w:val="28"/>
          <w:szCs w:val="28"/>
        </w:rPr>
        <w:instrText>parusnomu</w:instrText>
      </w:r>
      <w:r w:rsidRPr="00F77BD4">
        <w:rPr>
          <w:sz w:val="28"/>
          <w:szCs w:val="28"/>
          <w:lang w:val="ru-RU"/>
        </w:rPr>
        <w:instrText>-</w:instrText>
      </w:r>
      <w:r w:rsidRPr="00F77BD4">
        <w:rPr>
          <w:sz w:val="28"/>
          <w:szCs w:val="28"/>
        </w:rPr>
        <w:instrText>sportu</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Курганцы заняли первое место на Всероссийском фестивале по парусному спорту</w:t>
      </w:r>
      <w:r w:rsidRPr="00F77BD4">
        <w:rPr>
          <w:sz w:val="28"/>
          <w:szCs w:val="28"/>
        </w:rPr>
        <w:fldChar w:fldCharType="end"/>
      </w:r>
      <w:bookmarkEnd w:id="110"/>
      <w:bookmarkEnd w:id="111"/>
    </w:p>
    <w:p w14:paraId="4F924BD0"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 нем приняли участие спортсмены с ограниченными возможностями здоровья из двенадцати регионов Приволжского, Центрального, Южного, Северо-Западного и Уральского федеральных округов. Зауралье представили две команды </w:t>
      </w:r>
      <w:r w:rsidRPr="00F77BD4">
        <w:rPr>
          <w:b/>
          <w:bCs/>
          <w:sz w:val="28"/>
          <w:szCs w:val="28"/>
          <w:lang w:val="ru-RU"/>
        </w:rPr>
        <w:t>Курганской областной организации Всероссийского общества инвалидов</w:t>
      </w:r>
      <w:r w:rsidRPr="00F77BD4">
        <w:rPr>
          <w:sz w:val="28"/>
          <w:szCs w:val="28"/>
          <w:lang w:val="ru-RU"/>
        </w:rPr>
        <w:t xml:space="preserve"> (</w:t>
      </w:r>
      <w:r w:rsidRPr="00F77BD4">
        <w:rPr>
          <w:b/>
          <w:bCs/>
          <w:sz w:val="28"/>
          <w:szCs w:val="28"/>
          <w:lang w:val="ru-RU"/>
        </w:rPr>
        <w:t>ВОИ</w:t>
      </w:r>
      <w:r w:rsidRPr="00F77BD4">
        <w:rPr>
          <w:sz w:val="28"/>
          <w:szCs w:val="28"/>
          <w:lang w:val="ru-RU"/>
        </w:rPr>
        <w:t xml:space="preserve">). Как рассказал председатель </w:t>
      </w:r>
      <w:r w:rsidRPr="00F77BD4">
        <w:rPr>
          <w:b/>
          <w:bCs/>
          <w:sz w:val="28"/>
          <w:szCs w:val="28"/>
          <w:lang w:val="ru-RU"/>
        </w:rPr>
        <w:t>Курганской областной организации ВОИ</w:t>
      </w:r>
      <w:r w:rsidRPr="00F77BD4">
        <w:rPr>
          <w:sz w:val="28"/>
          <w:szCs w:val="28"/>
          <w:lang w:val="ru-RU"/>
        </w:rPr>
        <w:t xml:space="preserve"> Валерий Горобец, за победу боролись два инклюзивных курганских экипажа, в каждом – по одному рулевому и одному матросу.</w:t>
      </w:r>
    </w:p>
    <w:p w14:paraId="3A7338F0" w14:textId="77777777" w:rsidR="00516A14" w:rsidRPr="00F77BD4" w:rsidRDefault="00A47157">
      <w:pPr>
        <w:rPr>
          <w:color w:val="248AE8"/>
          <w:sz w:val="28"/>
          <w:szCs w:val="28"/>
          <w:lang w:val="ru-RU"/>
        </w:rPr>
      </w:pPr>
      <w:hyperlink r:id="rId2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kikonline</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/2024/07/29/</w:t>
        </w:r>
        <w:r w:rsidR="00712AE8" w:rsidRPr="00F77BD4">
          <w:rPr>
            <w:color w:val="248AE8"/>
            <w:sz w:val="28"/>
            <w:szCs w:val="28"/>
          </w:rPr>
          <w:t>kurgancy</w:t>
        </w:r>
        <w:r w:rsidR="00712AE8" w:rsidRPr="00F77BD4">
          <w:rPr>
            <w:color w:val="248AE8"/>
            <w:sz w:val="28"/>
            <w:szCs w:val="28"/>
            <w:lang w:val="ru-RU"/>
          </w:rPr>
          <w:t>-</w:t>
        </w:r>
        <w:r w:rsidR="00712AE8" w:rsidRPr="00F77BD4">
          <w:rPr>
            <w:color w:val="248AE8"/>
            <w:sz w:val="28"/>
            <w:szCs w:val="28"/>
          </w:rPr>
          <w:t>zanjali</w:t>
        </w:r>
        <w:r w:rsidR="00712AE8" w:rsidRPr="00F77BD4">
          <w:rPr>
            <w:color w:val="248AE8"/>
            <w:sz w:val="28"/>
            <w:szCs w:val="28"/>
            <w:lang w:val="ru-RU"/>
          </w:rPr>
          <w:t>-</w:t>
        </w:r>
        <w:r w:rsidR="00712AE8" w:rsidRPr="00F77BD4">
          <w:rPr>
            <w:color w:val="248AE8"/>
            <w:sz w:val="28"/>
            <w:szCs w:val="28"/>
          </w:rPr>
          <w:t>pervoe</w:t>
        </w:r>
        <w:r w:rsidR="00712AE8" w:rsidRPr="00F77BD4">
          <w:rPr>
            <w:color w:val="248AE8"/>
            <w:sz w:val="28"/>
            <w:szCs w:val="28"/>
            <w:lang w:val="ru-RU"/>
          </w:rPr>
          <w:t>-</w:t>
        </w:r>
        <w:r w:rsidR="00712AE8" w:rsidRPr="00F77BD4">
          <w:rPr>
            <w:color w:val="248AE8"/>
            <w:sz w:val="28"/>
            <w:szCs w:val="28"/>
          </w:rPr>
          <w:t>mesto</w:t>
        </w:r>
        <w:r w:rsidR="00712AE8" w:rsidRPr="00F77BD4">
          <w:rPr>
            <w:color w:val="248AE8"/>
            <w:sz w:val="28"/>
            <w:szCs w:val="28"/>
            <w:lang w:val="ru-RU"/>
          </w:rPr>
          <w:t>-</w:t>
        </w:r>
        <w:r w:rsidR="00712AE8" w:rsidRPr="00F77BD4">
          <w:rPr>
            <w:color w:val="248AE8"/>
            <w:sz w:val="28"/>
            <w:szCs w:val="28"/>
          </w:rPr>
          <w:t>na</w:t>
        </w:r>
        <w:r w:rsidR="00712AE8" w:rsidRPr="00F77BD4">
          <w:rPr>
            <w:color w:val="248AE8"/>
            <w:sz w:val="28"/>
            <w:szCs w:val="28"/>
            <w:lang w:val="ru-RU"/>
          </w:rPr>
          <w:t>-</w:t>
        </w:r>
        <w:r w:rsidR="00712AE8" w:rsidRPr="00F77BD4">
          <w:rPr>
            <w:color w:val="248AE8"/>
            <w:sz w:val="28"/>
            <w:szCs w:val="28"/>
          </w:rPr>
          <w:t>vserossijskom</w:t>
        </w:r>
        <w:r w:rsidR="00712AE8" w:rsidRPr="00F77BD4">
          <w:rPr>
            <w:color w:val="248AE8"/>
            <w:sz w:val="28"/>
            <w:szCs w:val="28"/>
            <w:lang w:val="ru-RU"/>
          </w:rPr>
          <w:t>-</w:t>
        </w:r>
        <w:r w:rsidR="00712AE8" w:rsidRPr="00F77BD4">
          <w:rPr>
            <w:color w:val="248AE8"/>
            <w:sz w:val="28"/>
            <w:szCs w:val="28"/>
          </w:rPr>
          <w:t>festivale</w:t>
        </w:r>
        <w:r w:rsidR="00712AE8" w:rsidRPr="00F77BD4">
          <w:rPr>
            <w:color w:val="248AE8"/>
            <w:sz w:val="28"/>
            <w:szCs w:val="28"/>
            <w:lang w:val="ru-RU"/>
          </w:rPr>
          <w:t>-</w:t>
        </w:r>
        <w:r w:rsidR="00712AE8" w:rsidRPr="00F77BD4">
          <w:rPr>
            <w:color w:val="248AE8"/>
            <w:sz w:val="28"/>
            <w:szCs w:val="28"/>
          </w:rPr>
          <w:t>po</w:t>
        </w:r>
        <w:r w:rsidR="00712AE8" w:rsidRPr="00F77BD4">
          <w:rPr>
            <w:color w:val="248AE8"/>
            <w:sz w:val="28"/>
            <w:szCs w:val="28"/>
            <w:lang w:val="ru-RU"/>
          </w:rPr>
          <w:t>-</w:t>
        </w:r>
        <w:r w:rsidR="00712AE8" w:rsidRPr="00F77BD4">
          <w:rPr>
            <w:color w:val="248AE8"/>
            <w:sz w:val="28"/>
            <w:szCs w:val="28"/>
          </w:rPr>
          <w:t>parusnomu</w:t>
        </w:r>
        <w:r w:rsidR="00712AE8" w:rsidRPr="00F77BD4">
          <w:rPr>
            <w:color w:val="248AE8"/>
            <w:sz w:val="28"/>
            <w:szCs w:val="28"/>
            <w:lang w:val="ru-RU"/>
          </w:rPr>
          <w:t>-</w:t>
        </w:r>
        <w:r w:rsidR="00712AE8" w:rsidRPr="00F77BD4">
          <w:rPr>
            <w:color w:val="248AE8"/>
            <w:sz w:val="28"/>
            <w:szCs w:val="28"/>
          </w:rPr>
          <w:t>sportu</w:t>
        </w:r>
        <w:r w:rsidR="00712AE8" w:rsidRPr="00F77BD4">
          <w:rPr>
            <w:color w:val="248AE8"/>
            <w:sz w:val="28"/>
            <w:szCs w:val="28"/>
            <w:lang w:val="ru-RU"/>
          </w:rPr>
          <w:t>/</w:t>
        </w:r>
      </w:hyperlink>
      <w:r w:rsidR="00712AE8" w:rsidRPr="00F77BD4">
        <w:rPr>
          <w:color w:val="248AE8"/>
          <w:sz w:val="28"/>
          <w:szCs w:val="28"/>
        </w:rPr>
        <w:t> </w:t>
      </w:r>
    </w:p>
    <w:p w14:paraId="715C28E0" w14:textId="77777777" w:rsidR="00516A14" w:rsidRPr="00F77BD4" w:rsidRDefault="00516A14">
      <w:pPr>
        <w:pStyle w:val="a4"/>
        <w:rPr>
          <w:rFonts w:ascii="Times New Roman" w:hAnsi="Times New Roman" w:cs="Times New Roman"/>
          <w:sz w:val="28"/>
          <w:szCs w:val="28"/>
          <w:lang w:val="ru-RU"/>
        </w:rPr>
      </w:pPr>
    </w:p>
    <w:p w14:paraId="77990378"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СаратовБизнесКонсалтинг (</w:t>
      </w:r>
      <w:r w:rsidRPr="00F77BD4">
        <w:rPr>
          <w:rFonts w:ascii="Times New Roman" w:hAnsi="Times New Roman" w:cs="Times New Roman"/>
          <w:b w:val="0"/>
          <w:i/>
          <w:color w:val="808080"/>
          <w:sz w:val="28"/>
          <w:szCs w:val="28"/>
        </w:rPr>
        <w:t>news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sarbc</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12" w:name="re_-1842804190"/>
    <w:bookmarkStart w:id="113" w:name="re_01121c75-a1cf-44ea-8bd6-c8df08729282"/>
    <w:p w14:paraId="44271A97"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sarbc</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main</w:instrText>
      </w:r>
      <w:r w:rsidRPr="00F77BD4">
        <w:rPr>
          <w:sz w:val="28"/>
          <w:szCs w:val="28"/>
          <w:lang w:val="ru-RU"/>
        </w:rPr>
        <w:instrText>/2024/07/31/299572.</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За полгода 2,2 тысячи жителей области получили инвалидность</w:t>
      </w:r>
      <w:r w:rsidRPr="00F77BD4">
        <w:rPr>
          <w:sz w:val="28"/>
          <w:szCs w:val="28"/>
        </w:rPr>
        <w:fldChar w:fldCharType="end"/>
      </w:r>
      <w:bookmarkEnd w:id="112"/>
      <w:bookmarkEnd w:id="113"/>
    </w:p>
    <w:p w14:paraId="2B33E068"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Заместитель председателя </w:t>
      </w:r>
      <w:r w:rsidRPr="00F77BD4">
        <w:rPr>
          <w:b/>
          <w:bCs/>
          <w:sz w:val="28"/>
          <w:szCs w:val="28"/>
          <w:lang w:val="ru-RU"/>
        </w:rPr>
        <w:t>областной организации Всероссийского общества инвалидов</w:t>
      </w:r>
      <w:r w:rsidRPr="00F77BD4">
        <w:rPr>
          <w:sz w:val="28"/>
          <w:szCs w:val="28"/>
          <w:lang w:val="ru-RU"/>
        </w:rPr>
        <w:t xml:space="preserve"> Ирина Вострикова рассказала, что сложно найти грамотных специалистов, иногда люди, которые устраиваются, уходят из-за того, что общество может предоставить только минимальную зарплату. Зачастую работодатели не понимают, как происходит закрытие квоты и какие они несут затраты. "Данные выплаты должны быть предоплатой, чтобы работник должен был трудиться на оборудованном рабочем месте", - отметила представитель </w:t>
      </w:r>
      <w:r w:rsidRPr="00F77BD4">
        <w:rPr>
          <w:b/>
          <w:bCs/>
          <w:sz w:val="28"/>
          <w:szCs w:val="28"/>
          <w:lang w:val="ru-RU"/>
        </w:rPr>
        <w:t>ВОИ</w:t>
      </w:r>
      <w:r w:rsidRPr="00F77BD4">
        <w:rPr>
          <w:sz w:val="28"/>
          <w:szCs w:val="28"/>
          <w:lang w:val="ru-RU"/>
        </w:rPr>
        <w:t>.</w:t>
      </w:r>
    </w:p>
    <w:p w14:paraId="0034CF8D" w14:textId="77777777" w:rsidR="00516A14" w:rsidRPr="00F77BD4" w:rsidRDefault="00A47157">
      <w:pPr>
        <w:rPr>
          <w:color w:val="248AE8"/>
          <w:sz w:val="28"/>
          <w:szCs w:val="28"/>
          <w:lang w:val="ru-RU"/>
        </w:rPr>
      </w:pPr>
      <w:hyperlink r:id="rId2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sarbc</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main</w:t>
        </w:r>
        <w:r w:rsidR="00712AE8" w:rsidRPr="00F77BD4">
          <w:rPr>
            <w:color w:val="248AE8"/>
            <w:sz w:val="28"/>
            <w:szCs w:val="28"/>
            <w:lang w:val="ru-RU"/>
          </w:rPr>
          <w:t>/2024/07/31/299572.</w:t>
        </w:r>
        <w:r w:rsidR="00712AE8" w:rsidRPr="00F77BD4">
          <w:rPr>
            <w:color w:val="248AE8"/>
            <w:sz w:val="28"/>
            <w:szCs w:val="28"/>
          </w:rPr>
          <w:t>html</w:t>
        </w:r>
      </w:hyperlink>
      <w:r w:rsidR="00712AE8" w:rsidRPr="00F77BD4">
        <w:rPr>
          <w:color w:val="248AE8"/>
          <w:sz w:val="28"/>
          <w:szCs w:val="28"/>
        </w:rPr>
        <w:t> </w:t>
      </w:r>
    </w:p>
    <w:p w14:paraId="050AF891" w14:textId="77777777" w:rsidR="00516A14" w:rsidRPr="00F77BD4" w:rsidRDefault="00516A14">
      <w:pPr>
        <w:pStyle w:val="a4"/>
        <w:rPr>
          <w:rFonts w:ascii="Times New Roman" w:hAnsi="Times New Roman" w:cs="Times New Roman"/>
          <w:sz w:val="28"/>
          <w:szCs w:val="28"/>
          <w:lang w:val="ru-RU"/>
        </w:rPr>
      </w:pPr>
    </w:p>
    <w:p w14:paraId="10EE89D4"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Хабаровск (</w:t>
      </w:r>
      <w:r w:rsidRPr="00F77BD4">
        <w:rPr>
          <w:rFonts w:ascii="Times New Roman" w:hAnsi="Times New Roman" w:cs="Times New Roman"/>
          <w:b w:val="0"/>
          <w:i/>
          <w:color w:val="808080"/>
          <w:sz w:val="28"/>
          <w:szCs w:val="28"/>
        </w:rPr>
        <w:t>khabarovsktv</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14" w:name="re_-1842804189"/>
    <w:bookmarkStart w:id="115" w:name="re_7adc62fb-f5c6-49e7-83e3-54c6c74dad9d"/>
    <w:p w14:paraId="2A2A3FE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khabarovsktv</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habarovske</w:instrText>
      </w:r>
      <w:r w:rsidRPr="00F77BD4">
        <w:rPr>
          <w:sz w:val="28"/>
          <w:szCs w:val="28"/>
          <w:lang w:val="ru-RU"/>
        </w:rPr>
        <w:instrText>-</w:instrText>
      </w:r>
      <w:r w:rsidRPr="00F77BD4">
        <w:rPr>
          <w:sz w:val="28"/>
          <w:szCs w:val="28"/>
        </w:rPr>
        <w:instrText>proverili</w:instrText>
      </w:r>
      <w:r w:rsidRPr="00F77BD4">
        <w:rPr>
          <w:sz w:val="28"/>
          <w:szCs w:val="28"/>
          <w:lang w:val="ru-RU"/>
        </w:rPr>
        <w:instrText>-</w:instrText>
      </w:r>
      <w:r w:rsidRPr="00F77BD4">
        <w:rPr>
          <w:sz w:val="28"/>
          <w:szCs w:val="28"/>
        </w:rPr>
        <w:instrText>dostupnost</w:instrText>
      </w:r>
      <w:r w:rsidRPr="00F77BD4">
        <w:rPr>
          <w:sz w:val="28"/>
          <w:szCs w:val="28"/>
          <w:lang w:val="ru-RU"/>
        </w:rPr>
        <w:instrText>-</w:instrText>
      </w:r>
      <w:r w:rsidRPr="00F77BD4">
        <w:rPr>
          <w:sz w:val="28"/>
          <w:szCs w:val="28"/>
        </w:rPr>
        <w:instrText>turgenevskoy</w:instrText>
      </w:r>
      <w:r w:rsidRPr="00F77BD4">
        <w:rPr>
          <w:sz w:val="28"/>
          <w:szCs w:val="28"/>
          <w:lang w:val="ru-RU"/>
        </w:rPr>
        <w:instrText>-</w:instrText>
      </w:r>
      <w:r w:rsidRPr="00F77BD4">
        <w:rPr>
          <w:sz w:val="28"/>
          <w:szCs w:val="28"/>
        </w:rPr>
        <w:instrText>lestnicy</w:instrText>
      </w:r>
      <w:r w:rsidRPr="00F77BD4">
        <w:rPr>
          <w:sz w:val="28"/>
          <w:szCs w:val="28"/>
          <w:lang w:val="ru-RU"/>
        </w:rPr>
        <w:instrText>-</w:instrText>
      </w:r>
      <w:r w:rsidRPr="00F77BD4">
        <w:rPr>
          <w:sz w:val="28"/>
          <w:szCs w:val="28"/>
        </w:rPr>
        <w:instrText>dlya</w:instrText>
      </w:r>
      <w:r w:rsidRPr="00F77BD4">
        <w:rPr>
          <w:sz w:val="28"/>
          <w:szCs w:val="28"/>
          <w:lang w:val="ru-RU"/>
        </w:rPr>
        <w:instrText>-</w:instrText>
      </w:r>
      <w:r w:rsidRPr="00F77BD4">
        <w:rPr>
          <w:sz w:val="28"/>
          <w:szCs w:val="28"/>
        </w:rPr>
        <w:instrText>invalidov</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Хабаровске проверили доступность Тургеневской лестницы для инвалидов</w:t>
      </w:r>
      <w:r w:rsidRPr="00F77BD4">
        <w:rPr>
          <w:sz w:val="28"/>
          <w:szCs w:val="28"/>
        </w:rPr>
        <w:fldChar w:fldCharType="end"/>
      </w:r>
      <w:bookmarkEnd w:id="114"/>
      <w:bookmarkEnd w:id="115"/>
    </w:p>
    <w:p w14:paraId="31E14E54"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"Главпочтамт – там раньше был пандус, пандус убрали, поставили подъемник, но подъемник в данном случае сейчас не работает. Он у нас тоже в списке на определение доступности, то есть мы тоже будем сейчас его инспектировать, проверять и готовить документы", – сказал эксперт по доступной среде </w:t>
      </w:r>
      <w:r w:rsidRPr="00F77BD4">
        <w:rPr>
          <w:b/>
          <w:bCs/>
          <w:sz w:val="28"/>
          <w:szCs w:val="28"/>
          <w:lang w:val="ru-RU"/>
        </w:rPr>
        <w:t>Хабаровской краевой организации Всероссийского общества инвалидов</w:t>
      </w:r>
      <w:r w:rsidRPr="00F77BD4">
        <w:rPr>
          <w:sz w:val="28"/>
          <w:szCs w:val="28"/>
          <w:lang w:val="ru-RU"/>
        </w:rPr>
        <w:t xml:space="preserve"> Виктор Машарский. "Наша задача – проверить работоспособность всех таких аппаратов, которые стоят в городе Хабаровске.</w:t>
      </w:r>
    </w:p>
    <w:p w14:paraId="2B86B576" w14:textId="77777777" w:rsidR="00516A14" w:rsidRPr="00F77BD4" w:rsidRDefault="00A47157">
      <w:pPr>
        <w:rPr>
          <w:color w:val="248AE8"/>
          <w:sz w:val="28"/>
          <w:szCs w:val="28"/>
          <w:lang w:val="ru-RU"/>
        </w:rPr>
      </w:pPr>
      <w:hyperlink r:id="rId23"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khabarovsktv</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habarovske</w:t>
        </w:r>
        <w:r w:rsidR="00712AE8" w:rsidRPr="00F77BD4">
          <w:rPr>
            <w:color w:val="248AE8"/>
            <w:sz w:val="28"/>
            <w:szCs w:val="28"/>
            <w:lang w:val="ru-RU"/>
          </w:rPr>
          <w:t>-</w:t>
        </w:r>
        <w:r w:rsidR="00712AE8" w:rsidRPr="00F77BD4">
          <w:rPr>
            <w:color w:val="248AE8"/>
            <w:sz w:val="28"/>
            <w:szCs w:val="28"/>
          </w:rPr>
          <w:t>proverili</w:t>
        </w:r>
        <w:r w:rsidR="00712AE8" w:rsidRPr="00F77BD4">
          <w:rPr>
            <w:color w:val="248AE8"/>
            <w:sz w:val="28"/>
            <w:szCs w:val="28"/>
            <w:lang w:val="ru-RU"/>
          </w:rPr>
          <w:t>-</w:t>
        </w:r>
        <w:r w:rsidR="00712AE8" w:rsidRPr="00F77BD4">
          <w:rPr>
            <w:color w:val="248AE8"/>
            <w:sz w:val="28"/>
            <w:szCs w:val="28"/>
          </w:rPr>
          <w:t>dostupnost</w:t>
        </w:r>
        <w:r w:rsidR="00712AE8" w:rsidRPr="00F77BD4">
          <w:rPr>
            <w:color w:val="248AE8"/>
            <w:sz w:val="28"/>
            <w:szCs w:val="28"/>
            <w:lang w:val="ru-RU"/>
          </w:rPr>
          <w:t>-</w:t>
        </w:r>
        <w:r w:rsidR="00712AE8" w:rsidRPr="00F77BD4">
          <w:rPr>
            <w:color w:val="248AE8"/>
            <w:sz w:val="28"/>
            <w:szCs w:val="28"/>
          </w:rPr>
          <w:t>turgenevskoy</w:t>
        </w:r>
        <w:r w:rsidR="00712AE8" w:rsidRPr="00F77BD4">
          <w:rPr>
            <w:color w:val="248AE8"/>
            <w:sz w:val="28"/>
            <w:szCs w:val="28"/>
            <w:lang w:val="ru-RU"/>
          </w:rPr>
          <w:t>-</w:t>
        </w:r>
        <w:r w:rsidR="00712AE8" w:rsidRPr="00F77BD4">
          <w:rPr>
            <w:color w:val="248AE8"/>
            <w:sz w:val="28"/>
            <w:szCs w:val="28"/>
          </w:rPr>
          <w:t>lestnicy</w:t>
        </w:r>
        <w:r w:rsidR="00712AE8" w:rsidRPr="00F77BD4">
          <w:rPr>
            <w:color w:val="248AE8"/>
            <w:sz w:val="28"/>
            <w:szCs w:val="28"/>
            <w:lang w:val="ru-RU"/>
          </w:rPr>
          <w:t>-</w:t>
        </w:r>
        <w:r w:rsidR="00712AE8" w:rsidRPr="00F77BD4">
          <w:rPr>
            <w:color w:val="248AE8"/>
            <w:sz w:val="28"/>
            <w:szCs w:val="28"/>
          </w:rPr>
          <w:t>dlya</w:t>
        </w:r>
        <w:r w:rsidR="00712AE8" w:rsidRPr="00F77BD4">
          <w:rPr>
            <w:color w:val="248AE8"/>
            <w:sz w:val="28"/>
            <w:szCs w:val="28"/>
            <w:lang w:val="ru-RU"/>
          </w:rPr>
          <w:t>-</w:t>
        </w:r>
        <w:r w:rsidR="00712AE8" w:rsidRPr="00F77BD4">
          <w:rPr>
            <w:color w:val="248AE8"/>
            <w:sz w:val="28"/>
            <w:szCs w:val="28"/>
          </w:rPr>
          <w:t>invalidov</w:t>
        </w:r>
      </w:hyperlink>
      <w:r w:rsidR="00712AE8" w:rsidRPr="00F77BD4">
        <w:rPr>
          <w:color w:val="248AE8"/>
          <w:sz w:val="28"/>
          <w:szCs w:val="28"/>
        </w:rPr>
        <w:t> </w:t>
      </w:r>
    </w:p>
    <w:p w14:paraId="69EC2FE4" w14:textId="77777777" w:rsidR="00516A14" w:rsidRPr="00F77BD4" w:rsidRDefault="00516A14">
      <w:pPr>
        <w:pStyle w:val="a4"/>
        <w:rPr>
          <w:rFonts w:ascii="Times New Roman" w:hAnsi="Times New Roman" w:cs="Times New Roman"/>
          <w:sz w:val="28"/>
          <w:szCs w:val="28"/>
          <w:lang w:val="ru-RU"/>
        </w:rPr>
      </w:pPr>
    </w:p>
    <w:p w14:paraId="24F632FB" w14:textId="77777777" w:rsidR="00516A14" w:rsidRPr="00F77BD4" w:rsidRDefault="00516A14">
      <w:pPr>
        <w:pStyle w:val="a4"/>
        <w:rPr>
          <w:rFonts w:ascii="Times New Roman" w:hAnsi="Times New Roman" w:cs="Times New Roman"/>
          <w:sz w:val="28"/>
          <w:szCs w:val="28"/>
          <w:lang w:val="ru-RU"/>
        </w:rPr>
      </w:pPr>
    </w:p>
    <w:p w14:paraId="140E8DB2"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Непермь (</w:t>
      </w:r>
      <w:r w:rsidRPr="00F77BD4">
        <w:rPr>
          <w:rFonts w:ascii="Times New Roman" w:hAnsi="Times New Roman" w:cs="Times New Roman"/>
          <w:b w:val="0"/>
          <w:i/>
          <w:color w:val="808080"/>
          <w:sz w:val="28"/>
          <w:szCs w:val="28"/>
        </w:rPr>
        <w:t>neperm</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16" w:name="re_-1842804187"/>
    <w:bookmarkStart w:id="117" w:name="re_e63fc5a5-cdbb-4297-b597-2f96a44c3c78"/>
    <w:p w14:paraId="0D5E963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neperm</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bukvyi</w:instrText>
      </w:r>
      <w:r w:rsidRPr="00F77BD4">
        <w:rPr>
          <w:sz w:val="28"/>
          <w:szCs w:val="28"/>
          <w:lang w:val="ru-RU"/>
        </w:rPr>
        <w:instrText>/</w:instrText>
      </w:r>
      <w:r w:rsidRPr="00F77BD4">
        <w:rPr>
          <w:sz w:val="28"/>
          <w:szCs w:val="28"/>
        </w:rPr>
        <w:instrText>nepermskie</w:instrText>
      </w:r>
      <w:r w:rsidRPr="00F77BD4">
        <w:rPr>
          <w:sz w:val="28"/>
          <w:szCs w:val="28"/>
          <w:lang w:val="ru-RU"/>
        </w:rPr>
        <w:instrText>-</w:instrText>
      </w:r>
      <w:r w:rsidRPr="00F77BD4">
        <w:rPr>
          <w:sz w:val="28"/>
          <w:szCs w:val="28"/>
        </w:rPr>
        <w:instrText>novosti</w:instrText>
      </w:r>
      <w:r w:rsidRPr="00F77BD4">
        <w:rPr>
          <w:sz w:val="28"/>
          <w:szCs w:val="28"/>
          <w:lang w:val="ru-RU"/>
        </w:rPr>
        <w:instrText>/2024/08/01/</w:instrText>
      </w:r>
      <w:r w:rsidRPr="00F77BD4">
        <w:rPr>
          <w:sz w:val="28"/>
          <w:szCs w:val="28"/>
        </w:rPr>
        <w:instrText>solikamskaya</w:instrText>
      </w:r>
      <w:r w:rsidRPr="00F77BD4">
        <w:rPr>
          <w:sz w:val="28"/>
          <w:szCs w:val="28"/>
          <w:lang w:val="ru-RU"/>
        </w:rPr>
        <w:instrText>-</w:instrText>
      </w:r>
      <w:r w:rsidRPr="00F77BD4">
        <w:rPr>
          <w:sz w:val="28"/>
          <w:szCs w:val="28"/>
        </w:rPr>
        <w:instrText>komanda</w:instrText>
      </w:r>
      <w:r w:rsidRPr="00F77BD4">
        <w:rPr>
          <w:sz w:val="28"/>
          <w:szCs w:val="28"/>
          <w:lang w:val="ru-RU"/>
        </w:rPr>
        <w:instrText>-</w:instrText>
      </w:r>
      <w:r w:rsidRPr="00F77BD4">
        <w:rPr>
          <w:sz w:val="28"/>
          <w:szCs w:val="28"/>
        </w:rPr>
        <w:instrText>voshla</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pyatyorku</w:instrText>
      </w:r>
      <w:r w:rsidRPr="00F77BD4">
        <w:rPr>
          <w:sz w:val="28"/>
          <w:szCs w:val="28"/>
          <w:lang w:val="ru-RU"/>
        </w:rPr>
        <w:instrText>-</w:instrText>
      </w:r>
      <w:r w:rsidRPr="00F77BD4">
        <w:rPr>
          <w:sz w:val="28"/>
          <w:szCs w:val="28"/>
        </w:rPr>
        <w:instrText>silnejshix</w:instrText>
      </w:r>
      <w:r w:rsidRPr="00F77BD4">
        <w:rPr>
          <w:sz w:val="28"/>
          <w:szCs w:val="28"/>
          <w:lang w:val="ru-RU"/>
        </w:rPr>
        <w:instrText>-</w:instrText>
      </w:r>
      <w:r w:rsidRPr="00F77BD4">
        <w:rPr>
          <w:sz w:val="28"/>
          <w:szCs w:val="28"/>
        </w:rPr>
        <w:instrText>na</w:instrText>
      </w:r>
      <w:r w:rsidRPr="00F77BD4">
        <w:rPr>
          <w:sz w:val="28"/>
          <w:szCs w:val="28"/>
          <w:lang w:val="ru-RU"/>
        </w:rPr>
        <w:instrText>-</w:instrText>
      </w:r>
      <w:r w:rsidRPr="00F77BD4">
        <w:rPr>
          <w:sz w:val="28"/>
          <w:szCs w:val="28"/>
        </w:rPr>
        <w:instrText>kraevom</w:instrText>
      </w:r>
      <w:r w:rsidRPr="00F77BD4">
        <w:rPr>
          <w:sz w:val="28"/>
          <w:szCs w:val="28"/>
          <w:lang w:val="ru-RU"/>
        </w:rPr>
        <w:instrText>-</w:instrText>
      </w:r>
      <w:r w:rsidRPr="00F77BD4">
        <w:rPr>
          <w:sz w:val="28"/>
          <w:szCs w:val="28"/>
        </w:rPr>
        <w:instrText>paraturslyote</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Соликамская команда вошла в пятерку сильнейших на краевом паратурслете</w:t>
      </w:r>
      <w:r w:rsidRPr="00F77BD4">
        <w:rPr>
          <w:sz w:val="28"/>
          <w:szCs w:val="28"/>
        </w:rPr>
        <w:fldChar w:fldCharType="end"/>
      </w:r>
      <w:bookmarkEnd w:id="116"/>
      <w:bookmarkEnd w:id="117"/>
    </w:p>
    <w:p w14:paraId="00B5B0CC"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Более двух сотен участников с ограниченными возможностями здоровья соревновались за звание победителя в состязаниях по пешеходному и водному туризму, вязке узлов и кулинарии, на лучший бивуак, в конкурсах визиток, песни, рисунков, по проведению утренней зарядки, семейных стартах, туристическом квизе и прочее. В копилке соликамской команды -награды за первое место в конкурсе "Утренняя зарядка" и третьи места в песенном марафоне и туристическом квизе, а по итогам всего паратурслета – пятое общекомандное место. Фото </w:t>
      </w:r>
      <w:r w:rsidRPr="00F77BD4">
        <w:rPr>
          <w:b/>
          <w:bCs/>
          <w:sz w:val="28"/>
          <w:szCs w:val="28"/>
          <w:lang w:val="ru-RU"/>
        </w:rPr>
        <w:t>Пермской краевой организации ВОИ</w:t>
      </w:r>
    </w:p>
    <w:p w14:paraId="554C3C67" w14:textId="77777777" w:rsidR="00516A14" w:rsidRPr="00F77BD4" w:rsidRDefault="00A47157">
      <w:pPr>
        <w:rPr>
          <w:color w:val="248AE8"/>
          <w:sz w:val="28"/>
          <w:szCs w:val="28"/>
          <w:lang w:val="ru-RU"/>
        </w:rPr>
      </w:pPr>
      <w:hyperlink r:id="rId2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neperm</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bukvyi</w:t>
        </w:r>
        <w:r w:rsidR="00712AE8" w:rsidRPr="00F77BD4">
          <w:rPr>
            <w:color w:val="248AE8"/>
            <w:sz w:val="28"/>
            <w:szCs w:val="28"/>
            <w:lang w:val="ru-RU"/>
          </w:rPr>
          <w:t>/</w:t>
        </w:r>
        <w:r w:rsidR="00712AE8" w:rsidRPr="00F77BD4">
          <w:rPr>
            <w:color w:val="248AE8"/>
            <w:sz w:val="28"/>
            <w:szCs w:val="28"/>
          </w:rPr>
          <w:t>nepermskie</w:t>
        </w:r>
        <w:r w:rsidR="00712AE8" w:rsidRPr="00F77BD4">
          <w:rPr>
            <w:color w:val="248AE8"/>
            <w:sz w:val="28"/>
            <w:szCs w:val="28"/>
            <w:lang w:val="ru-RU"/>
          </w:rPr>
          <w:t>-</w:t>
        </w:r>
        <w:r w:rsidR="00712AE8" w:rsidRPr="00F77BD4">
          <w:rPr>
            <w:color w:val="248AE8"/>
            <w:sz w:val="28"/>
            <w:szCs w:val="28"/>
          </w:rPr>
          <w:t>novosti</w:t>
        </w:r>
        <w:r w:rsidR="00712AE8" w:rsidRPr="00F77BD4">
          <w:rPr>
            <w:color w:val="248AE8"/>
            <w:sz w:val="28"/>
            <w:szCs w:val="28"/>
            <w:lang w:val="ru-RU"/>
          </w:rPr>
          <w:t>/2024/08/01/</w:t>
        </w:r>
        <w:r w:rsidR="00712AE8" w:rsidRPr="00F77BD4">
          <w:rPr>
            <w:color w:val="248AE8"/>
            <w:sz w:val="28"/>
            <w:szCs w:val="28"/>
          </w:rPr>
          <w:t>solikamskaya</w:t>
        </w:r>
        <w:r w:rsidR="00712AE8" w:rsidRPr="00F77BD4">
          <w:rPr>
            <w:color w:val="248AE8"/>
            <w:sz w:val="28"/>
            <w:szCs w:val="28"/>
            <w:lang w:val="ru-RU"/>
          </w:rPr>
          <w:t>-</w:t>
        </w:r>
        <w:r w:rsidR="00712AE8" w:rsidRPr="00F77BD4">
          <w:rPr>
            <w:color w:val="248AE8"/>
            <w:sz w:val="28"/>
            <w:szCs w:val="28"/>
          </w:rPr>
          <w:t>komanda</w:t>
        </w:r>
        <w:r w:rsidR="00712AE8" w:rsidRPr="00F77BD4">
          <w:rPr>
            <w:color w:val="248AE8"/>
            <w:sz w:val="28"/>
            <w:szCs w:val="28"/>
            <w:lang w:val="ru-RU"/>
          </w:rPr>
          <w:t>-</w:t>
        </w:r>
        <w:r w:rsidR="00712AE8" w:rsidRPr="00F77BD4">
          <w:rPr>
            <w:color w:val="248AE8"/>
            <w:sz w:val="28"/>
            <w:szCs w:val="28"/>
          </w:rPr>
          <w:t>voshla</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pyatyorku</w:t>
        </w:r>
        <w:r w:rsidR="00712AE8" w:rsidRPr="00F77BD4">
          <w:rPr>
            <w:color w:val="248AE8"/>
            <w:sz w:val="28"/>
            <w:szCs w:val="28"/>
            <w:lang w:val="ru-RU"/>
          </w:rPr>
          <w:t>-</w:t>
        </w:r>
        <w:r w:rsidR="00712AE8" w:rsidRPr="00F77BD4">
          <w:rPr>
            <w:color w:val="248AE8"/>
            <w:sz w:val="28"/>
            <w:szCs w:val="28"/>
          </w:rPr>
          <w:t>silnejshix</w:t>
        </w:r>
        <w:r w:rsidR="00712AE8" w:rsidRPr="00F77BD4">
          <w:rPr>
            <w:color w:val="248AE8"/>
            <w:sz w:val="28"/>
            <w:szCs w:val="28"/>
            <w:lang w:val="ru-RU"/>
          </w:rPr>
          <w:t>-</w:t>
        </w:r>
        <w:r w:rsidR="00712AE8" w:rsidRPr="00F77BD4">
          <w:rPr>
            <w:color w:val="248AE8"/>
            <w:sz w:val="28"/>
            <w:szCs w:val="28"/>
          </w:rPr>
          <w:t>na</w:t>
        </w:r>
        <w:r w:rsidR="00712AE8" w:rsidRPr="00F77BD4">
          <w:rPr>
            <w:color w:val="248AE8"/>
            <w:sz w:val="28"/>
            <w:szCs w:val="28"/>
            <w:lang w:val="ru-RU"/>
          </w:rPr>
          <w:t>-</w:t>
        </w:r>
        <w:r w:rsidR="00712AE8" w:rsidRPr="00F77BD4">
          <w:rPr>
            <w:color w:val="248AE8"/>
            <w:sz w:val="28"/>
            <w:szCs w:val="28"/>
          </w:rPr>
          <w:t>kraevom</w:t>
        </w:r>
        <w:r w:rsidR="00712AE8" w:rsidRPr="00F77BD4">
          <w:rPr>
            <w:color w:val="248AE8"/>
            <w:sz w:val="28"/>
            <w:szCs w:val="28"/>
            <w:lang w:val="ru-RU"/>
          </w:rPr>
          <w:t>-</w:t>
        </w:r>
        <w:r w:rsidR="00712AE8" w:rsidRPr="00F77BD4">
          <w:rPr>
            <w:color w:val="248AE8"/>
            <w:sz w:val="28"/>
            <w:szCs w:val="28"/>
          </w:rPr>
          <w:t>paraturslyote</w:t>
        </w:r>
        <w:r w:rsidR="00712AE8" w:rsidRPr="00F77BD4">
          <w:rPr>
            <w:color w:val="248AE8"/>
            <w:sz w:val="28"/>
            <w:szCs w:val="28"/>
            <w:lang w:val="ru-RU"/>
          </w:rPr>
          <w:t>/</w:t>
        </w:r>
      </w:hyperlink>
      <w:r w:rsidR="00712AE8" w:rsidRPr="00F77BD4">
        <w:rPr>
          <w:color w:val="248AE8"/>
          <w:sz w:val="28"/>
          <w:szCs w:val="28"/>
        </w:rPr>
        <w:t> </w:t>
      </w:r>
    </w:p>
    <w:p w14:paraId="68B62165" w14:textId="77777777" w:rsidR="00516A14" w:rsidRPr="00F77BD4" w:rsidRDefault="00516A14">
      <w:pPr>
        <w:pStyle w:val="a4"/>
        <w:rPr>
          <w:rFonts w:ascii="Times New Roman" w:hAnsi="Times New Roman" w:cs="Times New Roman"/>
          <w:sz w:val="28"/>
          <w:szCs w:val="28"/>
          <w:lang w:val="ru-RU"/>
        </w:rPr>
      </w:pPr>
    </w:p>
    <w:p w14:paraId="2E2C0D2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Вслух.Ру (</w:t>
      </w:r>
      <w:r w:rsidRPr="00F77BD4">
        <w:rPr>
          <w:rFonts w:ascii="Times New Roman" w:hAnsi="Times New Roman" w:cs="Times New Roman"/>
          <w:b w:val="0"/>
          <w:i/>
          <w:color w:val="808080"/>
          <w:sz w:val="28"/>
          <w:szCs w:val="28"/>
        </w:rPr>
        <w:t>vsluh</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18" w:name="re_-1842804186"/>
    <w:bookmarkStart w:id="119" w:name="re_bb5481c7-e00a-4e2a-9164-eb26418845fe"/>
    <w:p w14:paraId="6B01C631"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vsluh</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novosti</w:instrText>
      </w:r>
      <w:r w:rsidRPr="00F77BD4">
        <w:rPr>
          <w:sz w:val="28"/>
          <w:szCs w:val="28"/>
          <w:lang w:val="ru-RU"/>
        </w:rPr>
        <w:instrText>/</w:instrText>
      </w:r>
      <w:r w:rsidRPr="00F77BD4">
        <w:rPr>
          <w:sz w:val="28"/>
          <w:szCs w:val="28"/>
        </w:rPr>
        <w:instrText>obshchestvo</w:instrText>
      </w:r>
      <w:r w:rsidRPr="00F77BD4">
        <w:rPr>
          <w:sz w:val="28"/>
          <w:szCs w:val="28"/>
          <w:lang w:val="ru-RU"/>
        </w:rPr>
        <w:instrText>/</w:instrText>
      </w:r>
      <w:r w:rsidRPr="00F77BD4">
        <w:rPr>
          <w:sz w:val="28"/>
          <w:szCs w:val="28"/>
        </w:rPr>
        <w:instrText>gubernator</w:instrText>
      </w:r>
      <w:r w:rsidRPr="00F77BD4">
        <w:rPr>
          <w:sz w:val="28"/>
          <w:szCs w:val="28"/>
          <w:lang w:val="ru-RU"/>
        </w:rPr>
        <w:instrText>-</w:instrText>
      </w:r>
      <w:r w:rsidRPr="00F77BD4">
        <w:rPr>
          <w:sz w:val="28"/>
          <w:szCs w:val="28"/>
        </w:rPr>
        <w:instrText>aleksandr</w:instrText>
      </w:r>
      <w:r w:rsidRPr="00F77BD4">
        <w:rPr>
          <w:sz w:val="28"/>
          <w:szCs w:val="28"/>
          <w:lang w:val="ru-RU"/>
        </w:rPr>
        <w:instrText>-</w:instrText>
      </w:r>
      <w:r w:rsidRPr="00F77BD4">
        <w:rPr>
          <w:sz w:val="28"/>
          <w:szCs w:val="28"/>
        </w:rPr>
        <w:instrText>moor</w:instrText>
      </w:r>
      <w:r w:rsidRPr="00F77BD4">
        <w:rPr>
          <w:sz w:val="28"/>
          <w:szCs w:val="28"/>
          <w:lang w:val="ru-RU"/>
        </w:rPr>
        <w:instrText>-</w:instrText>
      </w:r>
      <w:r w:rsidRPr="00F77BD4">
        <w:rPr>
          <w:sz w:val="28"/>
          <w:szCs w:val="28"/>
        </w:rPr>
        <w:instrText>nagradil</w:instrText>
      </w:r>
      <w:r w:rsidRPr="00F77BD4">
        <w:rPr>
          <w:sz w:val="28"/>
          <w:szCs w:val="28"/>
          <w:lang w:val="ru-RU"/>
        </w:rPr>
        <w:instrText>-</w:instrText>
      </w:r>
      <w:r w:rsidRPr="00F77BD4">
        <w:rPr>
          <w:sz w:val="28"/>
          <w:szCs w:val="28"/>
        </w:rPr>
        <w:instrText>samye</w:instrText>
      </w:r>
      <w:r w:rsidRPr="00F77BD4">
        <w:rPr>
          <w:sz w:val="28"/>
          <w:szCs w:val="28"/>
          <w:lang w:val="ru-RU"/>
        </w:rPr>
        <w:instrText>-</w:instrText>
      </w:r>
      <w:r w:rsidRPr="00F77BD4">
        <w:rPr>
          <w:sz w:val="28"/>
          <w:szCs w:val="28"/>
        </w:rPr>
        <w:instrText>realizovannye</w:instrText>
      </w:r>
      <w:r w:rsidRPr="00F77BD4">
        <w:rPr>
          <w:sz w:val="28"/>
          <w:szCs w:val="28"/>
          <w:lang w:val="ru-RU"/>
        </w:rPr>
        <w:instrText>-</w:instrText>
      </w:r>
      <w:r w:rsidRPr="00F77BD4">
        <w:rPr>
          <w:sz w:val="28"/>
          <w:szCs w:val="28"/>
        </w:rPr>
        <w:instrText>proekty</w:instrText>
      </w:r>
      <w:r w:rsidRPr="00F77BD4">
        <w:rPr>
          <w:sz w:val="28"/>
          <w:szCs w:val="28"/>
          <w:lang w:val="ru-RU"/>
        </w:rPr>
        <w:instrText xml:space="preserve">_408985/" </w:instrText>
      </w:r>
      <w:r w:rsidRPr="00F77BD4">
        <w:rPr>
          <w:sz w:val="28"/>
          <w:szCs w:val="28"/>
        </w:rPr>
        <w:fldChar w:fldCharType="separate"/>
      </w:r>
      <w:r w:rsidRPr="00F77BD4">
        <w:rPr>
          <w:sz w:val="28"/>
          <w:szCs w:val="28"/>
          <w:lang w:val="ru-RU"/>
        </w:rPr>
        <w:t>Губернатор Александр Моор наградил руководителей лучших реализованных проектов в Тюменской области</w:t>
      </w:r>
      <w:r w:rsidRPr="00F77BD4">
        <w:rPr>
          <w:sz w:val="28"/>
          <w:szCs w:val="28"/>
        </w:rPr>
        <w:fldChar w:fldCharType="end"/>
      </w:r>
      <w:bookmarkEnd w:id="118"/>
      <w:bookmarkEnd w:id="119"/>
    </w:p>
    <w:p w14:paraId="3E1D400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А это самый главный результат нашей с вами совместной работы", – обратился к обладателям грантов Александр Моор. Больше всех положительных откликов набрал проект "Зона комфорта – Лед" </w:t>
      </w:r>
      <w:r w:rsidRPr="00F77BD4">
        <w:rPr>
          <w:b/>
          <w:bCs/>
          <w:sz w:val="28"/>
          <w:szCs w:val="28"/>
          <w:lang w:val="ru-RU"/>
        </w:rPr>
        <w:t>организации "Всероссийское общество инвалидов</w:t>
      </w:r>
      <w:r w:rsidRPr="00F77BD4">
        <w:rPr>
          <w:sz w:val="28"/>
          <w:szCs w:val="28"/>
          <w:lang w:val="ru-RU"/>
        </w:rPr>
        <w:t>". Благодаря ему для инвалидов с поражением опорно-двигательного аппарата были созданы адаптированные условия для занятий керлингом на колясках.</w:t>
      </w:r>
    </w:p>
    <w:p w14:paraId="032D7076" w14:textId="77777777" w:rsidR="00516A14" w:rsidRPr="00F77BD4" w:rsidRDefault="00A47157">
      <w:pPr>
        <w:rPr>
          <w:color w:val="248AE8"/>
          <w:sz w:val="28"/>
          <w:szCs w:val="28"/>
          <w:lang w:val="ru-RU"/>
        </w:rPr>
      </w:pPr>
      <w:hyperlink r:id="rId2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vsluh</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novosti</w:t>
        </w:r>
        <w:r w:rsidR="00712AE8" w:rsidRPr="00F77BD4">
          <w:rPr>
            <w:color w:val="248AE8"/>
            <w:sz w:val="28"/>
            <w:szCs w:val="28"/>
            <w:lang w:val="ru-RU"/>
          </w:rPr>
          <w:t>/</w:t>
        </w:r>
        <w:r w:rsidR="00712AE8" w:rsidRPr="00F77BD4">
          <w:rPr>
            <w:color w:val="248AE8"/>
            <w:sz w:val="28"/>
            <w:szCs w:val="28"/>
          </w:rPr>
          <w:t>obshchestvo</w:t>
        </w:r>
        <w:r w:rsidR="00712AE8" w:rsidRPr="00F77BD4">
          <w:rPr>
            <w:color w:val="248AE8"/>
            <w:sz w:val="28"/>
            <w:szCs w:val="28"/>
            <w:lang w:val="ru-RU"/>
          </w:rPr>
          <w:t>/</w:t>
        </w:r>
        <w:r w:rsidR="00712AE8" w:rsidRPr="00F77BD4">
          <w:rPr>
            <w:color w:val="248AE8"/>
            <w:sz w:val="28"/>
            <w:szCs w:val="28"/>
          </w:rPr>
          <w:t>gubernator</w:t>
        </w:r>
        <w:r w:rsidR="00712AE8" w:rsidRPr="00F77BD4">
          <w:rPr>
            <w:color w:val="248AE8"/>
            <w:sz w:val="28"/>
            <w:szCs w:val="28"/>
            <w:lang w:val="ru-RU"/>
          </w:rPr>
          <w:t>-</w:t>
        </w:r>
        <w:r w:rsidR="00712AE8" w:rsidRPr="00F77BD4">
          <w:rPr>
            <w:color w:val="248AE8"/>
            <w:sz w:val="28"/>
            <w:szCs w:val="28"/>
          </w:rPr>
          <w:t>aleksandr</w:t>
        </w:r>
        <w:r w:rsidR="00712AE8" w:rsidRPr="00F77BD4">
          <w:rPr>
            <w:color w:val="248AE8"/>
            <w:sz w:val="28"/>
            <w:szCs w:val="28"/>
            <w:lang w:val="ru-RU"/>
          </w:rPr>
          <w:t>-</w:t>
        </w:r>
        <w:r w:rsidR="00712AE8" w:rsidRPr="00F77BD4">
          <w:rPr>
            <w:color w:val="248AE8"/>
            <w:sz w:val="28"/>
            <w:szCs w:val="28"/>
          </w:rPr>
          <w:t>moor</w:t>
        </w:r>
        <w:r w:rsidR="00712AE8" w:rsidRPr="00F77BD4">
          <w:rPr>
            <w:color w:val="248AE8"/>
            <w:sz w:val="28"/>
            <w:szCs w:val="28"/>
            <w:lang w:val="ru-RU"/>
          </w:rPr>
          <w:t>-</w:t>
        </w:r>
        <w:r w:rsidR="00712AE8" w:rsidRPr="00F77BD4">
          <w:rPr>
            <w:color w:val="248AE8"/>
            <w:sz w:val="28"/>
            <w:szCs w:val="28"/>
          </w:rPr>
          <w:t>nagradil</w:t>
        </w:r>
        <w:r w:rsidR="00712AE8" w:rsidRPr="00F77BD4">
          <w:rPr>
            <w:color w:val="248AE8"/>
            <w:sz w:val="28"/>
            <w:szCs w:val="28"/>
            <w:lang w:val="ru-RU"/>
          </w:rPr>
          <w:t>-</w:t>
        </w:r>
        <w:r w:rsidR="00712AE8" w:rsidRPr="00F77BD4">
          <w:rPr>
            <w:color w:val="248AE8"/>
            <w:sz w:val="28"/>
            <w:szCs w:val="28"/>
          </w:rPr>
          <w:t>samye</w:t>
        </w:r>
        <w:r w:rsidR="00712AE8" w:rsidRPr="00F77BD4">
          <w:rPr>
            <w:color w:val="248AE8"/>
            <w:sz w:val="28"/>
            <w:szCs w:val="28"/>
            <w:lang w:val="ru-RU"/>
          </w:rPr>
          <w:t>-</w:t>
        </w:r>
        <w:r w:rsidR="00712AE8" w:rsidRPr="00F77BD4">
          <w:rPr>
            <w:color w:val="248AE8"/>
            <w:sz w:val="28"/>
            <w:szCs w:val="28"/>
          </w:rPr>
          <w:t>realizovannye</w:t>
        </w:r>
        <w:r w:rsidR="00712AE8" w:rsidRPr="00F77BD4">
          <w:rPr>
            <w:color w:val="248AE8"/>
            <w:sz w:val="28"/>
            <w:szCs w:val="28"/>
            <w:lang w:val="ru-RU"/>
          </w:rPr>
          <w:t>-</w:t>
        </w:r>
        <w:r w:rsidR="00712AE8" w:rsidRPr="00F77BD4">
          <w:rPr>
            <w:color w:val="248AE8"/>
            <w:sz w:val="28"/>
            <w:szCs w:val="28"/>
          </w:rPr>
          <w:t>proekty</w:t>
        </w:r>
        <w:r w:rsidR="00712AE8" w:rsidRPr="00F77BD4">
          <w:rPr>
            <w:color w:val="248AE8"/>
            <w:sz w:val="28"/>
            <w:szCs w:val="28"/>
            <w:lang w:val="ru-RU"/>
          </w:rPr>
          <w:t>_408985/</w:t>
        </w:r>
      </w:hyperlink>
      <w:r w:rsidR="00712AE8" w:rsidRPr="00F77BD4">
        <w:rPr>
          <w:color w:val="248AE8"/>
          <w:sz w:val="28"/>
          <w:szCs w:val="28"/>
        </w:rPr>
        <w:t> </w:t>
      </w:r>
    </w:p>
    <w:p w14:paraId="01400948" w14:textId="77777777" w:rsidR="00516A14" w:rsidRPr="00F77BD4" w:rsidRDefault="00516A14">
      <w:pPr>
        <w:pStyle w:val="a4"/>
        <w:rPr>
          <w:rFonts w:ascii="Times New Roman" w:hAnsi="Times New Roman" w:cs="Times New Roman"/>
          <w:sz w:val="28"/>
          <w:szCs w:val="28"/>
          <w:lang w:val="ru-RU"/>
        </w:rPr>
      </w:pPr>
    </w:p>
    <w:p w14:paraId="10B0BB4B"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Шахтинский информационный портал (</w:t>
      </w:r>
      <w:r w:rsidRPr="00F77BD4">
        <w:rPr>
          <w:rFonts w:ascii="Times New Roman" w:hAnsi="Times New Roman" w:cs="Times New Roman"/>
          <w:b w:val="0"/>
          <w:i/>
          <w:color w:val="808080"/>
          <w:sz w:val="28"/>
          <w:szCs w:val="28"/>
        </w:rPr>
        <w:t>shakhty</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media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20" w:name="re_-1842804185"/>
    <w:bookmarkStart w:id="121" w:name="re_3afd9898-b9a8-4684-8d4d-300c160dfaec"/>
    <w:p w14:paraId="670DF631"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shakhty</w:instrText>
      </w:r>
      <w:r w:rsidRPr="00F77BD4">
        <w:rPr>
          <w:sz w:val="28"/>
          <w:szCs w:val="28"/>
          <w:lang w:val="ru-RU"/>
        </w:rPr>
        <w:instrText>-</w:instrText>
      </w:r>
      <w:r w:rsidRPr="00F77BD4">
        <w:rPr>
          <w:sz w:val="28"/>
          <w:szCs w:val="28"/>
        </w:rPr>
        <w:instrText>media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proshla</w:instrText>
      </w:r>
      <w:r w:rsidRPr="00F77BD4">
        <w:rPr>
          <w:sz w:val="28"/>
          <w:szCs w:val="28"/>
          <w:lang w:val="ru-RU"/>
        </w:rPr>
        <w:instrText>-</w:instrText>
      </w:r>
      <w:r w:rsidRPr="00F77BD4">
        <w:rPr>
          <w:sz w:val="28"/>
          <w:szCs w:val="28"/>
        </w:rPr>
        <w:instrText>konferencziya</w:instrText>
      </w:r>
      <w:r w:rsidRPr="00F77BD4">
        <w:rPr>
          <w:sz w:val="28"/>
          <w:szCs w:val="28"/>
          <w:lang w:val="ru-RU"/>
        </w:rPr>
        <w:instrText>-</w:instrText>
      </w:r>
      <w:r w:rsidRPr="00F77BD4">
        <w:rPr>
          <w:sz w:val="28"/>
          <w:szCs w:val="28"/>
        </w:rPr>
        <w:instrText>pervichnoj</w:instrText>
      </w:r>
      <w:r w:rsidRPr="00F77BD4">
        <w:rPr>
          <w:sz w:val="28"/>
          <w:szCs w:val="28"/>
          <w:lang w:val="ru-RU"/>
        </w:rPr>
        <w:instrText>-</w:instrText>
      </w:r>
      <w:r w:rsidRPr="00F77BD4">
        <w:rPr>
          <w:sz w:val="28"/>
          <w:szCs w:val="28"/>
        </w:rPr>
        <w:instrText>yachejki</w:instrText>
      </w:r>
      <w:r w:rsidRPr="00F77BD4">
        <w:rPr>
          <w:sz w:val="28"/>
          <w:szCs w:val="28"/>
          <w:lang w:val="ru-RU"/>
        </w:rPr>
        <w:instrText>-</w:instrText>
      </w:r>
      <w:r w:rsidRPr="00F77BD4">
        <w:rPr>
          <w:sz w:val="28"/>
          <w:szCs w:val="28"/>
        </w:rPr>
        <w:instrText>shahtinskoj</w:instrText>
      </w:r>
      <w:r w:rsidRPr="00F77BD4">
        <w:rPr>
          <w:sz w:val="28"/>
          <w:szCs w:val="28"/>
          <w:lang w:val="ru-RU"/>
        </w:rPr>
        <w:instrText>-</w:instrText>
      </w:r>
      <w:r w:rsidRPr="00F77BD4">
        <w:rPr>
          <w:sz w:val="28"/>
          <w:szCs w:val="28"/>
        </w:rPr>
        <w:instrText>gorodskoj</w:instrText>
      </w:r>
      <w:r w:rsidRPr="00F77BD4">
        <w:rPr>
          <w:sz w:val="28"/>
          <w:szCs w:val="28"/>
          <w:lang w:val="ru-RU"/>
        </w:rPr>
        <w:instrText>-</w:instrText>
      </w:r>
      <w:r w:rsidRPr="00F77BD4">
        <w:rPr>
          <w:sz w:val="28"/>
          <w:szCs w:val="28"/>
        </w:rPr>
        <w:instrText>organizaczii</w:instrText>
      </w:r>
      <w:r w:rsidRPr="00F77BD4">
        <w:rPr>
          <w:sz w:val="28"/>
          <w:szCs w:val="28"/>
          <w:lang w:val="ru-RU"/>
        </w:rPr>
        <w:instrText>-</w:instrText>
      </w:r>
      <w:r w:rsidRPr="00F77BD4">
        <w:rPr>
          <w:sz w:val="28"/>
          <w:szCs w:val="28"/>
        </w:rPr>
        <w:instrText>vserossijskogo</w:instrText>
      </w:r>
      <w:r w:rsidRPr="00F77BD4">
        <w:rPr>
          <w:sz w:val="28"/>
          <w:szCs w:val="28"/>
          <w:lang w:val="ru-RU"/>
        </w:rPr>
        <w:instrText>-</w:instrText>
      </w:r>
      <w:r w:rsidRPr="00F77BD4">
        <w:rPr>
          <w:sz w:val="28"/>
          <w:szCs w:val="28"/>
        </w:rPr>
        <w:instrText>obshhestva</w:instrText>
      </w:r>
      <w:r w:rsidRPr="00F77BD4">
        <w:rPr>
          <w:sz w:val="28"/>
          <w:szCs w:val="28"/>
          <w:lang w:val="ru-RU"/>
        </w:rPr>
        <w:instrText>-</w:instrText>
      </w:r>
      <w:r w:rsidRPr="00F77BD4">
        <w:rPr>
          <w:sz w:val="28"/>
          <w:szCs w:val="28"/>
        </w:rPr>
        <w:instrText>invalidov</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Прошла конференция первичной ячейки Шахтинской городской организации Всероссийского общества инвалидов</w:t>
      </w:r>
      <w:r w:rsidRPr="00F77BD4">
        <w:rPr>
          <w:sz w:val="28"/>
          <w:szCs w:val="28"/>
        </w:rPr>
        <w:fldChar w:fldCharType="end"/>
      </w:r>
      <w:bookmarkEnd w:id="120"/>
      <w:bookmarkEnd w:id="121"/>
    </w:p>
    <w:p w14:paraId="1DAAAD98"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Они сказали добрые слова в адрес Шахтинского ВОИ: </w:t>
      </w:r>
      <w:r w:rsidRPr="00F77BD4">
        <w:rPr>
          <w:b/>
          <w:bCs/>
          <w:sz w:val="28"/>
          <w:szCs w:val="28"/>
          <w:lang w:val="ru-RU"/>
        </w:rPr>
        <w:t>организация</w:t>
      </w:r>
      <w:r w:rsidRPr="00F77BD4">
        <w:rPr>
          <w:sz w:val="28"/>
          <w:szCs w:val="28"/>
          <w:lang w:val="ru-RU"/>
        </w:rPr>
        <w:t xml:space="preserve"> в городе известна, на виду своей общественной работой, проводит и участвует во многих мероприятиях городах. Г. С.Мельникова поблагодарила за работу руководителя Шахтинского ВОИ В. Ю. Сухову и ее помощника В.Ф.Парфенову и пожелала дальнейших успехов в работе новому активу и всей организации. Подводя итоги работы </w:t>
      </w:r>
      <w:r w:rsidRPr="00F77BD4">
        <w:rPr>
          <w:b/>
          <w:bCs/>
          <w:sz w:val="28"/>
          <w:szCs w:val="28"/>
          <w:lang w:val="ru-RU"/>
        </w:rPr>
        <w:t>внеочередной конференции</w:t>
      </w:r>
      <w:r w:rsidRPr="00F77BD4">
        <w:rPr>
          <w:sz w:val="28"/>
          <w:szCs w:val="28"/>
          <w:lang w:val="ru-RU"/>
        </w:rPr>
        <w:t xml:space="preserve">, председатель </w:t>
      </w:r>
      <w:r w:rsidRPr="00F77BD4">
        <w:rPr>
          <w:b/>
          <w:bCs/>
          <w:sz w:val="28"/>
          <w:szCs w:val="28"/>
          <w:lang w:val="ru-RU"/>
        </w:rPr>
        <w:t>Шахтинского отделения Всероссийского общества инвалидов</w:t>
      </w:r>
      <w:r w:rsidRPr="00F77BD4">
        <w:rPr>
          <w:sz w:val="28"/>
          <w:szCs w:val="28"/>
          <w:lang w:val="ru-RU"/>
        </w:rPr>
        <w:t xml:space="preserve"> Валентина Сухова пожелала новому избранному председателю первички и членам правления успехов в общественной социальной работе, командного духа, толерантности, принципиальности и честности, но при этом никогда не терять доброты, </w:t>
      </w:r>
      <w:r w:rsidRPr="00F77BD4">
        <w:rPr>
          <w:sz w:val="28"/>
          <w:szCs w:val="28"/>
          <w:lang w:val="ru-RU"/>
        </w:rPr>
        <w:lastRenderedPageBreak/>
        <w:t>милосердия, понимания людей с ограниченными возможностями здоровья, быть внимательными к ним и к их проблемам.</w:t>
      </w:r>
    </w:p>
    <w:p w14:paraId="37D26C92" w14:textId="77777777" w:rsidR="00516A14" w:rsidRPr="00F77BD4" w:rsidRDefault="00A47157">
      <w:pPr>
        <w:rPr>
          <w:color w:val="248AE8"/>
          <w:sz w:val="28"/>
          <w:szCs w:val="28"/>
          <w:lang w:val="ru-RU"/>
        </w:rPr>
      </w:pPr>
      <w:hyperlink r:id="rId2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shakhty</w:t>
        </w:r>
        <w:r w:rsidR="00712AE8" w:rsidRPr="00F77BD4">
          <w:rPr>
            <w:color w:val="248AE8"/>
            <w:sz w:val="28"/>
            <w:szCs w:val="28"/>
            <w:lang w:val="ru-RU"/>
          </w:rPr>
          <w:t>-</w:t>
        </w:r>
        <w:r w:rsidR="00712AE8" w:rsidRPr="00F77BD4">
          <w:rPr>
            <w:color w:val="248AE8"/>
            <w:sz w:val="28"/>
            <w:szCs w:val="28"/>
          </w:rPr>
          <w:t>media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proshla</w:t>
        </w:r>
        <w:r w:rsidR="00712AE8" w:rsidRPr="00F77BD4">
          <w:rPr>
            <w:color w:val="248AE8"/>
            <w:sz w:val="28"/>
            <w:szCs w:val="28"/>
            <w:lang w:val="ru-RU"/>
          </w:rPr>
          <w:t>-</w:t>
        </w:r>
        <w:r w:rsidR="00712AE8" w:rsidRPr="00F77BD4">
          <w:rPr>
            <w:color w:val="248AE8"/>
            <w:sz w:val="28"/>
            <w:szCs w:val="28"/>
          </w:rPr>
          <w:t>konferencziya</w:t>
        </w:r>
        <w:r w:rsidR="00712AE8" w:rsidRPr="00F77BD4">
          <w:rPr>
            <w:color w:val="248AE8"/>
            <w:sz w:val="28"/>
            <w:szCs w:val="28"/>
            <w:lang w:val="ru-RU"/>
          </w:rPr>
          <w:t>-</w:t>
        </w:r>
        <w:r w:rsidR="00712AE8" w:rsidRPr="00F77BD4">
          <w:rPr>
            <w:color w:val="248AE8"/>
            <w:sz w:val="28"/>
            <w:szCs w:val="28"/>
          </w:rPr>
          <w:t>pervichnoj</w:t>
        </w:r>
        <w:r w:rsidR="00712AE8" w:rsidRPr="00F77BD4">
          <w:rPr>
            <w:color w:val="248AE8"/>
            <w:sz w:val="28"/>
            <w:szCs w:val="28"/>
            <w:lang w:val="ru-RU"/>
          </w:rPr>
          <w:t>-</w:t>
        </w:r>
        <w:r w:rsidR="00712AE8" w:rsidRPr="00F77BD4">
          <w:rPr>
            <w:color w:val="248AE8"/>
            <w:sz w:val="28"/>
            <w:szCs w:val="28"/>
          </w:rPr>
          <w:t>yachejki</w:t>
        </w:r>
        <w:r w:rsidR="00712AE8" w:rsidRPr="00F77BD4">
          <w:rPr>
            <w:color w:val="248AE8"/>
            <w:sz w:val="28"/>
            <w:szCs w:val="28"/>
            <w:lang w:val="ru-RU"/>
          </w:rPr>
          <w:t>-</w:t>
        </w:r>
        <w:r w:rsidR="00712AE8" w:rsidRPr="00F77BD4">
          <w:rPr>
            <w:color w:val="248AE8"/>
            <w:sz w:val="28"/>
            <w:szCs w:val="28"/>
          </w:rPr>
          <w:t>shahtinskoj</w:t>
        </w:r>
        <w:r w:rsidR="00712AE8" w:rsidRPr="00F77BD4">
          <w:rPr>
            <w:color w:val="248AE8"/>
            <w:sz w:val="28"/>
            <w:szCs w:val="28"/>
            <w:lang w:val="ru-RU"/>
          </w:rPr>
          <w:t>-</w:t>
        </w:r>
        <w:r w:rsidR="00712AE8" w:rsidRPr="00F77BD4">
          <w:rPr>
            <w:color w:val="248AE8"/>
            <w:sz w:val="28"/>
            <w:szCs w:val="28"/>
          </w:rPr>
          <w:t>gorodskoj</w:t>
        </w:r>
        <w:r w:rsidR="00712AE8" w:rsidRPr="00F77BD4">
          <w:rPr>
            <w:color w:val="248AE8"/>
            <w:sz w:val="28"/>
            <w:szCs w:val="28"/>
            <w:lang w:val="ru-RU"/>
          </w:rPr>
          <w:t>-</w:t>
        </w:r>
        <w:r w:rsidR="00712AE8" w:rsidRPr="00F77BD4">
          <w:rPr>
            <w:color w:val="248AE8"/>
            <w:sz w:val="28"/>
            <w:szCs w:val="28"/>
          </w:rPr>
          <w:t>organizaczii</w:t>
        </w:r>
        <w:r w:rsidR="00712AE8" w:rsidRPr="00F77BD4">
          <w:rPr>
            <w:color w:val="248AE8"/>
            <w:sz w:val="28"/>
            <w:szCs w:val="28"/>
            <w:lang w:val="ru-RU"/>
          </w:rPr>
          <w:t>-</w:t>
        </w:r>
        <w:r w:rsidR="00712AE8" w:rsidRPr="00F77BD4">
          <w:rPr>
            <w:color w:val="248AE8"/>
            <w:sz w:val="28"/>
            <w:szCs w:val="28"/>
          </w:rPr>
          <w:t>vserossijskogo</w:t>
        </w:r>
        <w:r w:rsidR="00712AE8" w:rsidRPr="00F77BD4">
          <w:rPr>
            <w:color w:val="248AE8"/>
            <w:sz w:val="28"/>
            <w:szCs w:val="28"/>
            <w:lang w:val="ru-RU"/>
          </w:rPr>
          <w:t>-</w:t>
        </w:r>
        <w:r w:rsidR="00712AE8" w:rsidRPr="00F77BD4">
          <w:rPr>
            <w:color w:val="248AE8"/>
            <w:sz w:val="28"/>
            <w:szCs w:val="28"/>
          </w:rPr>
          <w:t>obshhestva</w:t>
        </w:r>
        <w:r w:rsidR="00712AE8" w:rsidRPr="00F77BD4">
          <w:rPr>
            <w:color w:val="248AE8"/>
            <w:sz w:val="28"/>
            <w:szCs w:val="28"/>
            <w:lang w:val="ru-RU"/>
          </w:rPr>
          <w:t>-</w:t>
        </w:r>
        <w:r w:rsidR="00712AE8" w:rsidRPr="00F77BD4">
          <w:rPr>
            <w:color w:val="248AE8"/>
            <w:sz w:val="28"/>
            <w:szCs w:val="28"/>
          </w:rPr>
          <w:t>invalidov</w:t>
        </w:r>
        <w:r w:rsidR="00712AE8" w:rsidRPr="00F77BD4">
          <w:rPr>
            <w:color w:val="248AE8"/>
            <w:sz w:val="28"/>
            <w:szCs w:val="28"/>
            <w:lang w:val="ru-RU"/>
          </w:rPr>
          <w:t>/</w:t>
        </w:r>
      </w:hyperlink>
      <w:r w:rsidR="00712AE8" w:rsidRPr="00F77BD4">
        <w:rPr>
          <w:color w:val="248AE8"/>
          <w:sz w:val="28"/>
          <w:szCs w:val="28"/>
        </w:rPr>
        <w:t> </w:t>
      </w:r>
    </w:p>
    <w:p w14:paraId="1E9BFA67" w14:textId="77777777" w:rsidR="00516A14" w:rsidRPr="00F77BD4" w:rsidRDefault="00516A14">
      <w:pPr>
        <w:pStyle w:val="a4"/>
        <w:rPr>
          <w:rFonts w:ascii="Times New Roman" w:hAnsi="Times New Roman" w:cs="Times New Roman"/>
          <w:sz w:val="28"/>
          <w:szCs w:val="28"/>
          <w:lang w:val="ru-RU"/>
        </w:rPr>
      </w:pPr>
    </w:p>
    <w:p w14:paraId="60E20155"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Клопс.ру (</w:t>
      </w:r>
      <w:r w:rsidRPr="00F77BD4">
        <w:rPr>
          <w:rFonts w:ascii="Times New Roman" w:hAnsi="Times New Roman" w:cs="Times New Roman"/>
          <w:b w:val="0"/>
          <w:i/>
          <w:color w:val="808080"/>
          <w:sz w:val="28"/>
          <w:szCs w:val="28"/>
        </w:rPr>
        <w:t>klops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22" w:name="re_-1842804184"/>
    <w:bookmarkStart w:id="123" w:name="re_6e007373-acd1-4a75-91d5-0d8f37d589a6"/>
    <w:p w14:paraId="5959F16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klops</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kaliningrad</w:instrText>
      </w:r>
      <w:r w:rsidRPr="00F77BD4">
        <w:rPr>
          <w:sz w:val="28"/>
          <w:szCs w:val="28"/>
          <w:lang w:val="ru-RU"/>
        </w:rPr>
        <w:instrText>/2024-07-30/300739-</w:instrText>
      </w:r>
      <w:r w:rsidRPr="00F77BD4">
        <w:rPr>
          <w:sz w:val="28"/>
          <w:szCs w:val="28"/>
        </w:rPr>
        <w:instrText>invalidy</w:instrText>
      </w:r>
      <w:r w:rsidRPr="00F77BD4">
        <w:rPr>
          <w:sz w:val="28"/>
          <w:szCs w:val="28"/>
          <w:lang w:val="ru-RU"/>
        </w:rPr>
        <w:instrText>-</w:instrText>
      </w:r>
      <w:r w:rsidRPr="00F77BD4">
        <w:rPr>
          <w:sz w:val="28"/>
          <w:szCs w:val="28"/>
        </w:rPr>
        <w:instrText>ostalis</w:instrText>
      </w:r>
      <w:r w:rsidRPr="00F77BD4">
        <w:rPr>
          <w:sz w:val="28"/>
          <w:szCs w:val="28"/>
          <w:lang w:val="ru-RU"/>
        </w:rPr>
        <w:instrText>-</w:instrText>
      </w:r>
      <w:r w:rsidRPr="00F77BD4">
        <w:rPr>
          <w:sz w:val="28"/>
          <w:szCs w:val="28"/>
        </w:rPr>
        <w:instrText>bez</w:instrText>
      </w:r>
      <w:r w:rsidRPr="00F77BD4">
        <w:rPr>
          <w:sz w:val="28"/>
          <w:szCs w:val="28"/>
          <w:lang w:val="ru-RU"/>
        </w:rPr>
        <w:instrText>-</w:instrText>
      </w:r>
      <w:r w:rsidRPr="00F77BD4">
        <w:rPr>
          <w:sz w:val="28"/>
          <w:szCs w:val="28"/>
        </w:rPr>
        <w:instrText>kryshi</w:instrText>
      </w:r>
      <w:r w:rsidRPr="00F77BD4">
        <w:rPr>
          <w:sz w:val="28"/>
          <w:szCs w:val="28"/>
          <w:lang w:val="ru-RU"/>
        </w:rPr>
        <w:instrText>-</w:instrText>
      </w:r>
      <w:r w:rsidRPr="00F77BD4">
        <w:rPr>
          <w:sz w:val="28"/>
          <w:szCs w:val="28"/>
        </w:rPr>
        <w:instrText>nad</w:instrText>
      </w:r>
      <w:r w:rsidRPr="00F77BD4">
        <w:rPr>
          <w:sz w:val="28"/>
          <w:szCs w:val="28"/>
          <w:lang w:val="ru-RU"/>
        </w:rPr>
        <w:instrText>-</w:instrText>
      </w:r>
      <w:r w:rsidRPr="00F77BD4">
        <w:rPr>
          <w:sz w:val="28"/>
          <w:szCs w:val="28"/>
        </w:rPr>
        <w:instrText>golovoy</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zhilom</w:instrText>
      </w:r>
      <w:r w:rsidRPr="00F77BD4">
        <w:rPr>
          <w:sz w:val="28"/>
          <w:szCs w:val="28"/>
          <w:lang w:val="ru-RU"/>
        </w:rPr>
        <w:instrText>-</w:instrText>
      </w:r>
      <w:r w:rsidRPr="00F77BD4">
        <w:rPr>
          <w:sz w:val="28"/>
          <w:szCs w:val="28"/>
        </w:rPr>
        <w:instrText>dome</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posyolke</w:instrText>
      </w:r>
      <w:r w:rsidRPr="00F77BD4">
        <w:rPr>
          <w:sz w:val="28"/>
          <w:szCs w:val="28"/>
          <w:lang w:val="ru-RU"/>
        </w:rPr>
        <w:instrText>-</w:instrText>
      </w:r>
      <w:r w:rsidRPr="00F77BD4">
        <w:rPr>
          <w:sz w:val="28"/>
          <w:szCs w:val="28"/>
        </w:rPr>
        <w:instrText>vesnovo</w:instrText>
      </w:r>
      <w:r w:rsidRPr="00F77BD4">
        <w:rPr>
          <w:sz w:val="28"/>
          <w:szCs w:val="28"/>
          <w:lang w:val="ru-RU"/>
        </w:rPr>
        <w:instrText>-</w:instrText>
      </w:r>
      <w:r w:rsidRPr="00F77BD4">
        <w:rPr>
          <w:sz w:val="28"/>
          <w:szCs w:val="28"/>
        </w:rPr>
        <w:instrText>obvalilsya</w:instrText>
      </w:r>
      <w:r w:rsidRPr="00F77BD4">
        <w:rPr>
          <w:sz w:val="28"/>
          <w:szCs w:val="28"/>
          <w:lang w:val="ru-RU"/>
        </w:rPr>
        <w:instrText>-</w:instrText>
      </w:r>
      <w:r w:rsidRPr="00F77BD4">
        <w:rPr>
          <w:sz w:val="28"/>
          <w:szCs w:val="28"/>
        </w:rPr>
        <w:instrText>potolok</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Инвалиды остались без крыши над головой — в жилом доме в поселке Весново обвалился потолок</w:t>
      </w:r>
      <w:r w:rsidRPr="00F77BD4">
        <w:rPr>
          <w:sz w:val="28"/>
          <w:szCs w:val="28"/>
        </w:rPr>
        <w:fldChar w:fldCharType="end"/>
      </w:r>
      <w:bookmarkEnd w:id="122"/>
      <w:bookmarkEnd w:id="123"/>
    </w:p>
    <w:p w14:paraId="6A8E8F86"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Обычно с бытовыми вопросами и даже с уходом за собой им с женой помогают работники социальных служб. Виктор просил помощи в </w:t>
      </w:r>
      <w:r w:rsidRPr="00F77BD4">
        <w:rPr>
          <w:b/>
          <w:bCs/>
          <w:sz w:val="28"/>
          <w:szCs w:val="28"/>
          <w:lang w:val="ru-RU"/>
        </w:rPr>
        <w:t>региональном отделении Всероссийского общества инвалидов</w:t>
      </w:r>
      <w:r w:rsidRPr="00F77BD4">
        <w:rPr>
          <w:sz w:val="28"/>
          <w:szCs w:val="28"/>
          <w:lang w:val="ru-RU"/>
        </w:rPr>
        <w:t xml:space="preserve"> и в Фонде капремонта. Однако, по словам пенсионера, ответ последовал лишь один: "У нас нет средств".</w:t>
      </w:r>
    </w:p>
    <w:p w14:paraId="7A24EDBB" w14:textId="77777777" w:rsidR="00516A14" w:rsidRPr="00F77BD4" w:rsidRDefault="00A47157">
      <w:pPr>
        <w:rPr>
          <w:color w:val="248AE8"/>
          <w:sz w:val="28"/>
          <w:szCs w:val="28"/>
          <w:lang w:val="ru-RU"/>
        </w:rPr>
      </w:pPr>
      <w:hyperlink r:id="rId27"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klops</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kaliningrad</w:t>
        </w:r>
        <w:r w:rsidR="00712AE8" w:rsidRPr="00F77BD4">
          <w:rPr>
            <w:color w:val="248AE8"/>
            <w:sz w:val="28"/>
            <w:szCs w:val="28"/>
            <w:lang w:val="ru-RU"/>
          </w:rPr>
          <w:t>/2024-07-30/300739-</w:t>
        </w:r>
        <w:r w:rsidR="00712AE8" w:rsidRPr="00F77BD4">
          <w:rPr>
            <w:color w:val="248AE8"/>
            <w:sz w:val="28"/>
            <w:szCs w:val="28"/>
          </w:rPr>
          <w:t>invalidy</w:t>
        </w:r>
        <w:r w:rsidR="00712AE8" w:rsidRPr="00F77BD4">
          <w:rPr>
            <w:color w:val="248AE8"/>
            <w:sz w:val="28"/>
            <w:szCs w:val="28"/>
            <w:lang w:val="ru-RU"/>
          </w:rPr>
          <w:t>-</w:t>
        </w:r>
        <w:r w:rsidR="00712AE8" w:rsidRPr="00F77BD4">
          <w:rPr>
            <w:color w:val="248AE8"/>
            <w:sz w:val="28"/>
            <w:szCs w:val="28"/>
          </w:rPr>
          <w:t>ostalis</w:t>
        </w:r>
        <w:r w:rsidR="00712AE8" w:rsidRPr="00F77BD4">
          <w:rPr>
            <w:color w:val="248AE8"/>
            <w:sz w:val="28"/>
            <w:szCs w:val="28"/>
            <w:lang w:val="ru-RU"/>
          </w:rPr>
          <w:t>-</w:t>
        </w:r>
        <w:r w:rsidR="00712AE8" w:rsidRPr="00F77BD4">
          <w:rPr>
            <w:color w:val="248AE8"/>
            <w:sz w:val="28"/>
            <w:szCs w:val="28"/>
          </w:rPr>
          <w:t>bez</w:t>
        </w:r>
        <w:r w:rsidR="00712AE8" w:rsidRPr="00F77BD4">
          <w:rPr>
            <w:color w:val="248AE8"/>
            <w:sz w:val="28"/>
            <w:szCs w:val="28"/>
            <w:lang w:val="ru-RU"/>
          </w:rPr>
          <w:t>-</w:t>
        </w:r>
        <w:r w:rsidR="00712AE8" w:rsidRPr="00F77BD4">
          <w:rPr>
            <w:color w:val="248AE8"/>
            <w:sz w:val="28"/>
            <w:szCs w:val="28"/>
          </w:rPr>
          <w:t>kryshi</w:t>
        </w:r>
        <w:r w:rsidR="00712AE8" w:rsidRPr="00F77BD4">
          <w:rPr>
            <w:color w:val="248AE8"/>
            <w:sz w:val="28"/>
            <w:szCs w:val="28"/>
            <w:lang w:val="ru-RU"/>
          </w:rPr>
          <w:t>-</w:t>
        </w:r>
        <w:r w:rsidR="00712AE8" w:rsidRPr="00F77BD4">
          <w:rPr>
            <w:color w:val="248AE8"/>
            <w:sz w:val="28"/>
            <w:szCs w:val="28"/>
          </w:rPr>
          <w:t>nad</w:t>
        </w:r>
        <w:r w:rsidR="00712AE8" w:rsidRPr="00F77BD4">
          <w:rPr>
            <w:color w:val="248AE8"/>
            <w:sz w:val="28"/>
            <w:szCs w:val="28"/>
            <w:lang w:val="ru-RU"/>
          </w:rPr>
          <w:t>-</w:t>
        </w:r>
        <w:r w:rsidR="00712AE8" w:rsidRPr="00F77BD4">
          <w:rPr>
            <w:color w:val="248AE8"/>
            <w:sz w:val="28"/>
            <w:szCs w:val="28"/>
          </w:rPr>
          <w:t>golovoy</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zhilom</w:t>
        </w:r>
        <w:r w:rsidR="00712AE8" w:rsidRPr="00F77BD4">
          <w:rPr>
            <w:color w:val="248AE8"/>
            <w:sz w:val="28"/>
            <w:szCs w:val="28"/>
            <w:lang w:val="ru-RU"/>
          </w:rPr>
          <w:t>-</w:t>
        </w:r>
        <w:r w:rsidR="00712AE8" w:rsidRPr="00F77BD4">
          <w:rPr>
            <w:color w:val="248AE8"/>
            <w:sz w:val="28"/>
            <w:szCs w:val="28"/>
          </w:rPr>
          <w:t>dome</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posyolke</w:t>
        </w:r>
        <w:r w:rsidR="00712AE8" w:rsidRPr="00F77BD4">
          <w:rPr>
            <w:color w:val="248AE8"/>
            <w:sz w:val="28"/>
            <w:szCs w:val="28"/>
            <w:lang w:val="ru-RU"/>
          </w:rPr>
          <w:t>-</w:t>
        </w:r>
        <w:r w:rsidR="00712AE8" w:rsidRPr="00F77BD4">
          <w:rPr>
            <w:color w:val="248AE8"/>
            <w:sz w:val="28"/>
            <w:szCs w:val="28"/>
          </w:rPr>
          <w:t>vesnovo</w:t>
        </w:r>
        <w:r w:rsidR="00712AE8" w:rsidRPr="00F77BD4">
          <w:rPr>
            <w:color w:val="248AE8"/>
            <w:sz w:val="28"/>
            <w:szCs w:val="28"/>
            <w:lang w:val="ru-RU"/>
          </w:rPr>
          <w:t>-</w:t>
        </w:r>
        <w:r w:rsidR="00712AE8" w:rsidRPr="00F77BD4">
          <w:rPr>
            <w:color w:val="248AE8"/>
            <w:sz w:val="28"/>
            <w:szCs w:val="28"/>
          </w:rPr>
          <w:t>obvalilsya</w:t>
        </w:r>
        <w:r w:rsidR="00712AE8" w:rsidRPr="00F77BD4">
          <w:rPr>
            <w:color w:val="248AE8"/>
            <w:sz w:val="28"/>
            <w:szCs w:val="28"/>
            <w:lang w:val="ru-RU"/>
          </w:rPr>
          <w:t>-</w:t>
        </w:r>
        <w:r w:rsidR="00712AE8" w:rsidRPr="00F77BD4">
          <w:rPr>
            <w:color w:val="248AE8"/>
            <w:sz w:val="28"/>
            <w:szCs w:val="28"/>
          </w:rPr>
          <w:t>potolok</w:t>
        </w:r>
      </w:hyperlink>
      <w:r w:rsidR="00712AE8" w:rsidRPr="00F77BD4">
        <w:rPr>
          <w:color w:val="248AE8"/>
          <w:sz w:val="28"/>
          <w:szCs w:val="28"/>
        </w:rPr>
        <w:t> </w:t>
      </w:r>
    </w:p>
    <w:p w14:paraId="75C107E8" w14:textId="77777777" w:rsidR="00516A14" w:rsidRPr="00F77BD4" w:rsidRDefault="00516A14">
      <w:pPr>
        <w:pStyle w:val="a4"/>
        <w:rPr>
          <w:rFonts w:ascii="Times New Roman" w:hAnsi="Times New Roman" w:cs="Times New Roman"/>
          <w:sz w:val="28"/>
          <w:szCs w:val="28"/>
          <w:lang w:val="ru-RU"/>
        </w:rPr>
      </w:pPr>
    </w:p>
    <w:p w14:paraId="1EE59EFC" w14:textId="77777777" w:rsidR="00516A14" w:rsidRPr="00F77BD4" w:rsidRDefault="00516A14">
      <w:pPr>
        <w:pStyle w:val="a4"/>
        <w:rPr>
          <w:rFonts w:ascii="Times New Roman" w:hAnsi="Times New Roman" w:cs="Times New Roman"/>
          <w:sz w:val="28"/>
          <w:szCs w:val="28"/>
          <w:lang w:val="ru-RU"/>
        </w:rPr>
      </w:pPr>
    </w:p>
    <w:p w14:paraId="6A10ED0E"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28.07.2024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68</w:t>
      </w:r>
      <w:r w:rsidRPr="00F77BD4">
        <w:rPr>
          <w:rFonts w:ascii="Times New Roman" w:hAnsi="Times New Roman" w:cs="Times New Roman"/>
          <w:b w:val="0"/>
          <w:i/>
          <w:color w:val="808080"/>
          <w:sz w:val="28"/>
          <w:szCs w:val="28"/>
        </w:rPr>
        <w:t>news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p>
    <w:bookmarkStart w:id="124" w:name="re_-1842804182"/>
    <w:bookmarkStart w:id="125" w:name="re_70b17171-4610-445e-8f70-1a89fc62e092"/>
    <w:p w14:paraId="2663252D"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://68</w:instrText>
      </w:r>
      <w:r w:rsidRPr="00F77BD4">
        <w:rPr>
          <w:sz w:val="28"/>
          <w:szCs w:val="28"/>
        </w:rPr>
        <w:instrText>news</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economy</w:instrText>
      </w:r>
      <w:r w:rsidRPr="00F77BD4">
        <w:rPr>
          <w:sz w:val="28"/>
          <w:szCs w:val="28"/>
          <w:lang w:val="ru-RU"/>
        </w:rPr>
        <w:instrText>/</w:instrText>
      </w:r>
      <w:r w:rsidRPr="00F77BD4">
        <w:rPr>
          <w:sz w:val="28"/>
          <w:szCs w:val="28"/>
        </w:rPr>
        <w:instrText>tambovskoe</w:instrText>
      </w:r>
      <w:r w:rsidRPr="00F77BD4">
        <w:rPr>
          <w:sz w:val="28"/>
          <w:szCs w:val="28"/>
          <w:lang w:val="ru-RU"/>
        </w:rPr>
        <w:instrText>_</w:instrText>
      </w:r>
      <w:r w:rsidRPr="00F77BD4">
        <w:rPr>
          <w:sz w:val="28"/>
          <w:szCs w:val="28"/>
        </w:rPr>
        <w:instrText>otdelenie</w:instrText>
      </w:r>
      <w:r w:rsidRPr="00F77BD4">
        <w:rPr>
          <w:sz w:val="28"/>
          <w:szCs w:val="28"/>
          <w:lang w:val="ru-RU"/>
        </w:rPr>
        <w:instrText>_</w:instrText>
      </w:r>
      <w:r w:rsidRPr="00F77BD4">
        <w:rPr>
          <w:sz w:val="28"/>
          <w:szCs w:val="28"/>
        </w:rPr>
        <w:instrText>vserossiyskogo</w:instrText>
      </w:r>
      <w:r w:rsidRPr="00F77BD4">
        <w:rPr>
          <w:sz w:val="28"/>
          <w:szCs w:val="28"/>
          <w:lang w:val="ru-RU"/>
        </w:rPr>
        <w:instrText>_</w:instrText>
      </w:r>
      <w:r w:rsidRPr="00F77BD4">
        <w:rPr>
          <w:sz w:val="28"/>
          <w:szCs w:val="28"/>
        </w:rPr>
        <w:instrText>obshchestva</w:instrText>
      </w:r>
      <w:r w:rsidRPr="00F77BD4">
        <w:rPr>
          <w:sz w:val="28"/>
          <w:szCs w:val="28"/>
          <w:lang w:val="ru-RU"/>
        </w:rPr>
        <w:instrText>_</w:instrText>
      </w:r>
      <w:r w:rsidRPr="00F77BD4">
        <w:rPr>
          <w:sz w:val="28"/>
          <w:szCs w:val="28"/>
        </w:rPr>
        <w:instrText>invalidov</w:instrText>
      </w:r>
      <w:r w:rsidRPr="00F77BD4">
        <w:rPr>
          <w:sz w:val="28"/>
          <w:szCs w:val="28"/>
          <w:lang w:val="ru-RU"/>
        </w:rPr>
        <w:instrText>_</w:instrText>
      </w:r>
      <w:r w:rsidRPr="00F77BD4">
        <w:rPr>
          <w:sz w:val="28"/>
          <w:szCs w:val="28"/>
        </w:rPr>
        <w:instrText>trebuet</w:instrText>
      </w:r>
      <w:r w:rsidRPr="00F77BD4">
        <w:rPr>
          <w:sz w:val="28"/>
          <w:szCs w:val="28"/>
          <w:lang w:val="ru-RU"/>
        </w:rPr>
        <w:instrText>_</w:instrText>
      </w:r>
      <w:r w:rsidRPr="00F77BD4">
        <w:rPr>
          <w:sz w:val="28"/>
          <w:szCs w:val="28"/>
        </w:rPr>
        <w:instrText>priznat</w:instrText>
      </w:r>
      <w:r w:rsidRPr="00F77BD4">
        <w:rPr>
          <w:sz w:val="28"/>
          <w:szCs w:val="28"/>
          <w:lang w:val="ru-RU"/>
        </w:rPr>
        <w:instrText>_</w:instrText>
      </w:r>
      <w:r w:rsidRPr="00F77BD4">
        <w:rPr>
          <w:sz w:val="28"/>
          <w:szCs w:val="28"/>
        </w:rPr>
        <w:instrText>ego</w:instrText>
      </w:r>
      <w:r w:rsidRPr="00F77BD4">
        <w:rPr>
          <w:sz w:val="28"/>
          <w:szCs w:val="28"/>
          <w:lang w:val="ru-RU"/>
        </w:rPr>
        <w:instrText>_</w:instrText>
      </w:r>
      <w:r w:rsidRPr="00F77BD4">
        <w:rPr>
          <w:sz w:val="28"/>
          <w:szCs w:val="28"/>
        </w:rPr>
        <w:instrText>bankrotom</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Тамбовское отделение "Всероссийского общества инвалидов" требует признать его банкротом.</w:t>
      </w:r>
      <w:r w:rsidRPr="00F77BD4">
        <w:rPr>
          <w:sz w:val="28"/>
          <w:szCs w:val="28"/>
        </w:rPr>
        <w:fldChar w:fldCharType="end"/>
      </w:r>
      <w:bookmarkEnd w:id="124"/>
      <w:bookmarkEnd w:id="125"/>
    </w:p>
    <w:p w14:paraId="44960930" w14:textId="77777777" w:rsidR="00516A14" w:rsidRPr="00F77BD4" w:rsidRDefault="00712AE8">
      <w:pPr>
        <w:pStyle w:val="a3"/>
        <w:spacing w:beforeAutospacing="1" w:afterAutospacing="1"/>
        <w:rPr>
          <w:sz w:val="28"/>
          <w:szCs w:val="28"/>
          <w:lang w:val="ru-RU"/>
        </w:rPr>
      </w:pPr>
      <w:r w:rsidRPr="00F77BD4">
        <w:rPr>
          <w:b/>
          <w:bCs/>
          <w:sz w:val="28"/>
          <w:szCs w:val="28"/>
          <w:lang w:val="ru-RU"/>
        </w:rPr>
        <w:t>Тамбовское региональное отделение "Всероссийского общества инвалидов</w:t>
      </w:r>
      <w:r w:rsidRPr="00F77BD4">
        <w:rPr>
          <w:sz w:val="28"/>
          <w:szCs w:val="28"/>
          <w:lang w:val="ru-RU"/>
        </w:rPr>
        <w:t>" (</w:t>
      </w:r>
      <w:r w:rsidRPr="00F77BD4">
        <w:rPr>
          <w:b/>
          <w:bCs/>
          <w:sz w:val="28"/>
          <w:szCs w:val="28"/>
          <w:lang w:val="ru-RU"/>
        </w:rPr>
        <w:t>ВОИ</w:t>
      </w:r>
      <w:r w:rsidRPr="00F77BD4">
        <w:rPr>
          <w:sz w:val="28"/>
          <w:szCs w:val="28"/>
          <w:lang w:val="ru-RU"/>
        </w:rPr>
        <w:t>) может обанкротиться из-за долга около 466 тысяч рублей. Организация подала исковое заявление о несостоятельности в арбитражный суд Тамбовской области. Однако суд оставил его без движение из-за того, что оно подано с нарушениями, сообщает ИА "Онлайн Тамбов.ру".</w:t>
      </w:r>
    </w:p>
    <w:p w14:paraId="4AEB481C" w14:textId="77777777" w:rsidR="00516A14" w:rsidRPr="00F77BD4" w:rsidRDefault="00A47157">
      <w:pPr>
        <w:rPr>
          <w:color w:val="248AE8"/>
          <w:sz w:val="28"/>
          <w:szCs w:val="28"/>
          <w:lang w:val="ru-RU"/>
        </w:rPr>
      </w:pPr>
      <w:hyperlink r:id="rId28" w:history="1">
        <w:r w:rsidR="00712AE8" w:rsidRPr="00F77BD4">
          <w:rPr>
            <w:color w:val="248AE8"/>
            <w:sz w:val="28"/>
            <w:szCs w:val="28"/>
          </w:rPr>
          <w:t>https</w:t>
        </w:r>
        <w:r w:rsidR="00712AE8" w:rsidRPr="00F77BD4">
          <w:rPr>
            <w:color w:val="248AE8"/>
            <w:sz w:val="28"/>
            <w:szCs w:val="28"/>
            <w:lang w:val="ru-RU"/>
          </w:rPr>
          <w:t>://68</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economy</w:t>
        </w:r>
        <w:r w:rsidR="00712AE8" w:rsidRPr="00F77BD4">
          <w:rPr>
            <w:color w:val="248AE8"/>
            <w:sz w:val="28"/>
            <w:szCs w:val="28"/>
            <w:lang w:val="ru-RU"/>
          </w:rPr>
          <w:t>/</w:t>
        </w:r>
        <w:r w:rsidR="00712AE8" w:rsidRPr="00F77BD4">
          <w:rPr>
            <w:color w:val="248AE8"/>
            <w:sz w:val="28"/>
            <w:szCs w:val="28"/>
          </w:rPr>
          <w:t>tambovskoe</w:t>
        </w:r>
        <w:r w:rsidR="00712AE8" w:rsidRPr="00F77BD4">
          <w:rPr>
            <w:color w:val="248AE8"/>
            <w:sz w:val="28"/>
            <w:szCs w:val="28"/>
            <w:lang w:val="ru-RU"/>
          </w:rPr>
          <w:t>_</w:t>
        </w:r>
        <w:r w:rsidR="00712AE8" w:rsidRPr="00F77BD4">
          <w:rPr>
            <w:color w:val="248AE8"/>
            <w:sz w:val="28"/>
            <w:szCs w:val="28"/>
          </w:rPr>
          <w:t>otdelenie</w:t>
        </w:r>
        <w:r w:rsidR="00712AE8" w:rsidRPr="00F77BD4">
          <w:rPr>
            <w:color w:val="248AE8"/>
            <w:sz w:val="28"/>
            <w:szCs w:val="28"/>
            <w:lang w:val="ru-RU"/>
          </w:rPr>
          <w:t>_</w:t>
        </w:r>
        <w:r w:rsidR="00712AE8" w:rsidRPr="00F77BD4">
          <w:rPr>
            <w:color w:val="248AE8"/>
            <w:sz w:val="28"/>
            <w:szCs w:val="28"/>
          </w:rPr>
          <w:t>vserossiyskogo</w:t>
        </w:r>
        <w:r w:rsidR="00712AE8" w:rsidRPr="00F77BD4">
          <w:rPr>
            <w:color w:val="248AE8"/>
            <w:sz w:val="28"/>
            <w:szCs w:val="28"/>
            <w:lang w:val="ru-RU"/>
          </w:rPr>
          <w:t>_</w:t>
        </w:r>
        <w:r w:rsidR="00712AE8" w:rsidRPr="00F77BD4">
          <w:rPr>
            <w:color w:val="248AE8"/>
            <w:sz w:val="28"/>
            <w:szCs w:val="28"/>
          </w:rPr>
          <w:t>obshchestva</w:t>
        </w:r>
        <w:r w:rsidR="00712AE8" w:rsidRPr="00F77BD4">
          <w:rPr>
            <w:color w:val="248AE8"/>
            <w:sz w:val="28"/>
            <w:szCs w:val="28"/>
            <w:lang w:val="ru-RU"/>
          </w:rPr>
          <w:t>_</w:t>
        </w:r>
        <w:r w:rsidR="00712AE8" w:rsidRPr="00F77BD4">
          <w:rPr>
            <w:color w:val="248AE8"/>
            <w:sz w:val="28"/>
            <w:szCs w:val="28"/>
          </w:rPr>
          <w:t>invalidov</w:t>
        </w:r>
        <w:r w:rsidR="00712AE8" w:rsidRPr="00F77BD4">
          <w:rPr>
            <w:color w:val="248AE8"/>
            <w:sz w:val="28"/>
            <w:szCs w:val="28"/>
            <w:lang w:val="ru-RU"/>
          </w:rPr>
          <w:t>_</w:t>
        </w:r>
        <w:r w:rsidR="00712AE8" w:rsidRPr="00F77BD4">
          <w:rPr>
            <w:color w:val="248AE8"/>
            <w:sz w:val="28"/>
            <w:szCs w:val="28"/>
          </w:rPr>
          <w:t>trebuet</w:t>
        </w:r>
        <w:r w:rsidR="00712AE8" w:rsidRPr="00F77BD4">
          <w:rPr>
            <w:color w:val="248AE8"/>
            <w:sz w:val="28"/>
            <w:szCs w:val="28"/>
            <w:lang w:val="ru-RU"/>
          </w:rPr>
          <w:t>_</w:t>
        </w:r>
        <w:r w:rsidR="00712AE8" w:rsidRPr="00F77BD4">
          <w:rPr>
            <w:color w:val="248AE8"/>
            <w:sz w:val="28"/>
            <w:szCs w:val="28"/>
          </w:rPr>
          <w:t>priznat</w:t>
        </w:r>
        <w:r w:rsidR="00712AE8" w:rsidRPr="00F77BD4">
          <w:rPr>
            <w:color w:val="248AE8"/>
            <w:sz w:val="28"/>
            <w:szCs w:val="28"/>
            <w:lang w:val="ru-RU"/>
          </w:rPr>
          <w:t>_</w:t>
        </w:r>
        <w:r w:rsidR="00712AE8" w:rsidRPr="00F77BD4">
          <w:rPr>
            <w:color w:val="248AE8"/>
            <w:sz w:val="28"/>
            <w:szCs w:val="28"/>
          </w:rPr>
          <w:t>ego</w:t>
        </w:r>
        <w:r w:rsidR="00712AE8" w:rsidRPr="00F77BD4">
          <w:rPr>
            <w:color w:val="248AE8"/>
            <w:sz w:val="28"/>
            <w:szCs w:val="28"/>
            <w:lang w:val="ru-RU"/>
          </w:rPr>
          <w:t>_</w:t>
        </w:r>
        <w:r w:rsidR="00712AE8" w:rsidRPr="00F77BD4">
          <w:rPr>
            <w:color w:val="248AE8"/>
            <w:sz w:val="28"/>
            <w:szCs w:val="28"/>
          </w:rPr>
          <w:t>bankrotom</w:t>
        </w:r>
        <w:r w:rsidR="00712AE8" w:rsidRPr="00F77BD4">
          <w:rPr>
            <w:color w:val="248AE8"/>
            <w:sz w:val="28"/>
            <w:szCs w:val="28"/>
            <w:lang w:val="ru-RU"/>
          </w:rPr>
          <w:t>/</w:t>
        </w:r>
      </w:hyperlink>
      <w:r w:rsidR="00712AE8" w:rsidRPr="00F77BD4">
        <w:rPr>
          <w:color w:val="248AE8"/>
          <w:sz w:val="28"/>
          <w:szCs w:val="28"/>
        </w:rPr>
        <w:t> </w:t>
      </w:r>
    </w:p>
    <w:p w14:paraId="3F3A3390" w14:textId="77777777" w:rsidR="00516A14" w:rsidRPr="00F77BD4" w:rsidRDefault="00516A14">
      <w:pPr>
        <w:pStyle w:val="a4"/>
        <w:rPr>
          <w:rFonts w:ascii="Times New Roman" w:hAnsi="Times New Roman" w:cs="Times New Roman"/>
          <w:sz w:val="28"/>
          <w:szCs w:val="28"/>
          <w:lang w:val="ru-RU"/>
        </w:rPr>
      </w:pPr>
    </w:p>
    <w:p w14:paraId="3A841EE3" w14:textId="18133183" w:rsidR="00516A14" w:rsidRPr="007E795F" w:rsidRDefault="00712AE8" w:rsidP="007E795F">
      <w:pPr>
        <w:rPr>
          <w:color w:val="248AE8"/>
          <w:sz w:val="28"/>
          <w:szCs w:val="28"/>
          <w:lang w:val="ru-RU"/>
        </w:rPr>
      </w:pPr>
      <w:r w:rsidRPr="00F77BD4">
        <w:rPr>
          <w:color w:val="248AE8"/>
          <w:sz w:val="28"/>
          <w:szCs w:val="28"/>
        </w:rPr>
        <w:t> </w:t>
      </w:r>
    </w:p>
    <w:p w14:paraId="79A1B67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Саратов 24 (</w:t>
      </w:r>
      <w:r w:rsidRPr="00F77BD4">
        <w:rPr>
          <w:rFonts w:ascii="Times New Roman" w:hAnsi="Times New Roman" w:cs="Times New Roman"/>
          <w:b w:val="0"/>
          <w:i/>
          <w:color w:val="808080"/>
          <w:sz w:val="28"/>
          <w:szCs w:val="28"/>
        </w:rPr>
        <w:t>saratov</w:t>
      </w:r>
      <w:r w:rsidRPr="00F77BD4">
        <w:rPr>
          <w:rFonts w:ascii="Times New Roman" w:hAnsi="Times New Roman" w:cs="Times New Roman"/>
          <w:b w:val="0"/>
          <w:i/>
          <w:color w:val="808080"/>
          <w:sz w:val="28"/>
          <w:szCs w:val="28"/>
          <w:lang w:val="ru-RU"/>
        </w:rPr>
        <w:t>24.</w:t>
      </w:r>
      <w:r w:rsidRPr="00F77BD4">
        <w:rPr>
          <w:rFonts w:ascii="Times New Roman" w:hAnsi="Times New Roman" w:cs="Times New Roman"/>
          <w:b w:val="0"/>
          <w:i/>
          <w:color w:val="808080"/>
          <w:sz w:val="28"/>
          <w:szCs w:val="28"/>
        </w:rPr>
        <w:t>tv</w:t>
      </w:r>
      <w:r w:rsidRPr="00F77BD4">
        <w:rPr>
          <w:rFonts w:ascii="Times New Roman" w:hAnsi="Times New Roman" w:cs="Times New Roman"/>
          <w:b w:val="0"/>
          <w:i/>
          <w:color w:val="808080"/>
          <w:sz w:val="28"/>
          <w:szCs w:val="28"/>
          <w:lang w:val="ru-RU"/>
        </w:rPr>
        <w:t>)</w:t>
      </w:r>
    </w:p>
    <w:bookmarkStart w:id="126" w:name="re_-1842804180"/>
    <w:bookmarkStart w:id="127" w:name="re_f9c31e24-ea7d-4969-a87c-95bb909d5d0b"/>
    <w:p w14:paraId="4BE0EDE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saratov</w:instrText>
      </w:r>
      <w:r w:rsidRPr="00F77BD4">
        <w:rPr>
          <w:sz w:val="28"/>
          <w:szCs w:val="28"/>
          <w:lang w:val="ru-RU"/>
        </w:rPr>
        <w:instrText>24.</w:instrText>
      </w:r>
      <w:r w:rsidRPr="00F77BD4">
        <w:rPr>
          <w:sz w:val="28"/>
          <w:szCs w:val="28"/>
        </w:rPr>
        <w:instrText>tv</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saratovskie</w:instrText>
      </w:r>
      <w:r w:rsidRPr="00F77BD4">
        <w:rPr>
          <w:sz w:val="28"/>
          <w:szCs w:val="28"/>
          <w:lang w:val="ru-RU"/>
        </w:rPr>
        <w:instrText>-</w:instrText>
      </w:r>
      <w:r w:rsidRPr="00F77BD4">
        <w:rPr>
          <w:sz w:val="28"/>
          <w:szCs w:val="28"/>
        </w:rPr>
        <w:instrText>rabotodateli</w:instrText>
      </w:r>
      <w:r w:rsidRPr="00F77BD4">
        <w:rPr>
          <w:sz w:val="28"/>
          <w:szCs w:val="28"/>
          <w:lang w:val="ru-RU"/>
        </w:rPr>
        <w:instrText>-</w:instrText>
      </w:r>
      <w:r w:rsidRPr="00F77BD4">
        <w:rPr>
          <w:sz w:val="28"/>
          <w:szCs w:val="28"/>
        </w:rPr>
        <w:instrText>ne</w:instrText>
      </w:r>
      <w:r w:rsidRPr="00F77BD4">
        <w:rPr>
          <w:sz w:val="28"/>
          <w:szCs w:val="28"/>
          <w:lang w:val="ru-RU"/>
        </w:rPr>
        <w:instrText>-</w:instrText>
      </w:r>
      <w:r w:rsidRPr="00F77BD4">
        <w:rPr>
          <w:sz w:val="28"/>
          <w:szCs w:val="28"/>
        </w:rPr>
        <w:instrText>uvolili</w:instrText>
      </w:r>
      <w:r w:rsidRPr="00F77BD4">
        <w:rPr>
          <w:sz w:val="28"/>
          <w:szCs w:val="28"/>
          <w:lang w:val="ru-RU"/>
        </w:rPr>
        <w:instrText>-</w:instrText>
      </w:r>
      <w:r w:rsidRPr="00F77BD4">
        <w:rPr>
          <w:sz w:val="28"/>
          <w:szCs w:val="28"/>
        </w:rPr>
        <w:instrText>ni</w:instrText>
      </w:r>
      <w:r w:rsidRPr="00F77BD4">
        <w:rPr>
          <w:sz w:val="28"/>
          <w:szCs w:val="28"/>
          <w:lang w:val="ru-RU"/>
        </w:rPr>
        <w:instrText>-</w:instrText>
      </w:r>
      <w:r w:rsidRPr="00F77BD4">
        <w:rPr>
          <w:sz w:val="28"/>
          <w:szCs w:val="28"/>
        </w:rPr>
        <w:instrText>odnogo</w:instrText>
      </w:r>
      <w:r w:rsidRPr="00F77BD4">
        <w:rPr>
          <w:sz w:val="28"/>
          <w:szCs w:val="28"/>
          <w:lang w:val="ru-RU"/>
        </w:rPr>
        <w:instrText>-</w:instrText>
      </w:r>
      <w:r w:rsidRPr="00F77BD4">
        <w:rPr>
          <w:sz w:val="28"/>
          <w:szCs w:val="28"/>
        </w:rPr>
        <w:instrText>sotrudnika</w:instrText>
      </w:r>
      <w:r w:rsidRPr="00F77BD4">
        <w:rPr>
          <w:sz w:val="28"/>
          <w:szCs w:val="28"/>
          <w:lang w:val="ru-RU"/>
        </w:rPr>
        <w:instrText>-</w:instrText>
      </w:r>
      <w:r w:rsidRPr="00F77BD4">
        <w:rPr>
          <w:sz w:val="28"/>
          <w:szCs w:val="28"/>
        </w:rPr>
        <w:instrText>poluchivshego</w:instrText>
      </w:r>
      <w:r w:rsidRPr="00F77BD4">
        <w:rPr>
          <w:sz w:val="28"/>
          <w:szCs w:val="28"/>
          <w:lang w:val="ru-RU"/>
        </w:rPr>
        <w:instrText>-</w:instrText>
      </w:r>
      <w:r w:rsidRPr="00F77BD4">
        <w:rPr>
          <w:sz w:val="28"/>
          <w:szCs w:val="28"/>
        </w:rPr>
        <w:instrText>invalidnost</w:instrText>
      </w:r>
      <w:r w:rsidRPr="00F77BD4">
        <w:rPr>
          <w:sz w:val="28"/>
          <w:szCs w:val="28"/>
          <w:lang w:val="ru-RU"/>
        </w:rPr>
        <w:instrText>-</w:instrText>
      </w:r>
      <w:r w:rsidRPr="00F77BD4">
        <w:rPr>
          <w:sz w:val="28"/>
          <w:szCs w:val="28"/>
        </w:rPr>
        <w:instrText>na</w:instrText>
      </w:r>
      <w:r w:rsidRPr="00F77BD4">
        <w:rPr>
          <w:sz w:val="28"/>
          <w:szCs w:val="28"/>
          <w:lang w:val="ru-RU"/>
        </w:rPr>
        <w:instrText>-</w:instrText>
      </w:r>
      <w:r w:rsidRPr="00F77BD4">
        <w:rPr>
          <w:sz w:val="28"/>
          <w:szCs w:val="28"/>
        </w:rPr>
        <w:instrText>svo</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Саратовские работодатели не уволили ни одного сотрудника, получившего инвалидность на СВО</w:t>
      </w:r>
      <w:r w:rsidRPr="00F77BD4">
        <w:rPr>
          <w:sz w:val="28"/>
          <w:szCs w:val="28"/>
        </w:rPr>
        <w:fldChar w:fldCharType="end"/>
      </w:r>
      <w:bookmarkEnd w:id="126"/>
      <w:bookmarkEnd w:id="127"/>
    </w:p>
    <w:p w14:paraId="0F14BE6C"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Однако лишь 13,2% из общего числа лиц с инвалидностью заняты в экономике региона. "Основные сложности в трудоустройстве инвалидов на квотируемые места заключаются в том, что работодатели не понимают, как происходит закрытие квоты, и какие они несут затраты", - призналась зампред </w:t>
      </w:r>
      <w:r w:rsidRPr="00F77BD4">
        <w:rPr>
          <w:b/>
          <w:bCs/>
          <w:sz w:val="28"/>
          <w:szCs w:val="28"/>
          <w:lang w:val="ru-RU"/>
        </w:rPr>
        <w:t>областной организации общероссийской общественной организации "Всероссийское общество инвалидов</w:t>
      </w:r>
      <w:r w:rsidRPr="00F77BD4">
        <w:rPr>
          <w:sz w:val="28"/>
          <w:szCs w:val="28"/>
          <w:lang w:val="ru-RU"/>
        </w:rPr>
        <w:t>" Ирина Вострикова. Как оказалось, в последнее время увеличилось количество жалоб от работников с ОВЗ.</w:t>
      </w:r>
    </w:p>
    <w:p w14:paraId="29D9EB7C" w14:textId="77777777" w:rsidR="00516A14" w:rsidRPr="00F77BD4" w:rsidRDefault="00A47157">
      <w:pPr>
        <w:rPr>
          <w:color w:val="248AE8"/>
          <w:sz w:val="28"/>
          <w:szCs w:val="28"/>
          <w:lang w:val="ru-RU"/>
        </w:rPr>
      </w:pPr>
      <w:hyperlink r:id="rId2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saratov</w:t>
        </w:r>
        <w:r w:rsidR="00712AE8" w:rsidRPr="00F77BD4">
          <w:rPr>
            <w:color w:val="248AE8"/>
            <w:sz w:val="28"/>
            <w:szCs w:val="28"/>
            <w:lang w:val="ru-RU"/>
          </w:rPr>
          <w:t>24.</w:t>
        </w:r>
        <w:r w:rsidR="00712AE8" w:rsidRPr="00F77BD4">
          <w:rPr>
            <w:color w:val="248AE8"/>
            <w:sz w:val="28"/>
            <w:szCs w:val="28"/>
          </w:rPr>
          <w:t>tv</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saratovskie</w:t>
        </w:r>
        <w:r w:rsidR="00712AE8" w:rsidRPr="00F77BD4">
          <w:rPr>
            <w:color w:val="248AE8"/>
            <w:sz w:val="28"/>
            <w:szCs w:val="28"/>
            <w:lang w:val="ru-RU"/>
          </w:rPr>
          <w:t>-</w:t>
        </w:r>
        <w:r w:rsidR="00712AE8" w:rsidRPr="00F77BD4">
          <w:rPr>
            <w:color w:val="248AE8"/>
            <w:sz w:val="28"/>
            <w:szCs w:val="28"/>
          </w:rPr>
          <w:t>rabotodateli</w:t>
        </w:r>
        <w:r w:rsidR="00712AE8" w:rsidRPr="00F77BD4">
          <w:rPr>
            <w:color w:val="248AE8"/>
            <w:sz w:val="28"/>
            <w:szCs w:val="28"/>
            <w:lang w:val="ru-RU"/>
          </w:rPr>
          <w:t>-</w:t>
        </w:r>
        <w:r w:rsidR="00712AE8" w:rsidRPr="00F77BD4">
          <w:rPr>
            <w:color w:val="248AE8"/>
            <w:sz w:val="28"/>
            <w:szCs w:val="28"/>
          </w:rPr>
          <w:t>ne</w:t>
        </w:r>
        <w:r w:rsidR="00712AE8" w:rsidRPr="00F77BD4">
          <w:rPr>
            <w:color w:val="248AE8"/>
            <w:sz w:val="28"/>
            <w:szCs w:val="28"/>
            <w:lang w:val="ru-RU"/>
          </w:rPr>
          <w:t>-</w:t>
        </w:r>
        <w:r w:rsidR="00712AE8" w:rsidRPr="00F77BD4">
          <w:rPr>
            <w:color w:val="248AE8"/>
            <w:sz w:val="28"/>
            <w:szCs w:val="28"/>
          </w:rPr>
          <w:t>uvolili</w:t>
        </w:r>
        <w:r w:rsidR="00712AE8" w:rsidRPr="00F77BD4">
          <w:rPr>
            <w:color w:val="248AE8"/>
            <w:sz w:val="28"/>
            <w:szCs w:val="28"/>
            <w:lang w:val="ru-RU"/>
          </w:rPr>
          <w:t>-</w:t>
        </w:r>
        <w:r w:rsidR="00712AE8" w:rsidRPr="00F77BD4">
          <w:rPr>
            <w:color w:val="248AE8"/>
            <w:sz w:val="28"/>
            <w:szCs w:val="28"/>
          </w:rPr>
          <w:t>ni</w:t>
        </w:r>
        <w:r w:rsidR="00712AE8" w:rsidRPr="00F77BD4">
          <w:rPr>
            <w:color w:val="248AE8"/>
            <w:sz w:val="28"/>
            <w:szCs w:val="28"/>
            <w:lang w:val="ru-RU"/>
          </w:rPr>
          <w:t>-</w:t>
        </w:r>
        <w:r w:rsidR="00712AE8" w:rsidRPr="00F77BD4">
          <w:rPr>
            <w:color w:val="248AE8"/>
            <w:sz w:val="28"/>
            <w:szCs w:val="28"/>
          </w:rPr>
          <w:t>odnogo</w:t>
        </w:r>
        <w:r w:rsidR="00712AE8" w:rsidRPr="00F77BD4">
          <w:rPr>
            <w:color w:val="248AE8"/>
            <w:sz w:val="28"/>
            <w:szCs w:val="28"/>
            <w:lang w:val="ru-RU"/>
          </w:rPr>
          <w:t>-</w:t>
        </w:r>
        <w:r w:rsidR="00712AE8" w:rsidRPr="00F77BD4">
          <w:rPr>
            <w:color w:val="248AE8"/>
            <w:sz w:val="28"/>
            <w:szCs w:val="28"/>
          </w:rPr>
          <w:t>sotrudnika</w:t>
        </w:r>
        <w:r w:rsidR="00712AE8" w:rsidRPr="00F77BD4">
          <w:rPr>
            <w:color w:val="248AE8"/>
            <w:sz w:val="28"/>
            <w:szCs w:val="28"/>
            <w:lang w:val="ru-RU"/>
          </w:rPr>
          <w:t>-</w:t>
        </w:r>
        <w:r w:rsidR="00712AE8" w:rsidRPr="00F77BD4">
          <w:rPr>
            <w:color w:val="248AE8"/>
            <w:sz w:val="28"/>
            <w:szCs w:val="28"/>
          </w:rPr>
          <w:t>poluchivshego</w:t>
        </w:r>
        <w:r w:rsidR="00712AE8" w:rsidRPr="00F77BD4">
          <w:rPr>
            <w:color w:val="248AE8"/>
            <w:sz w:val="28"/>
            <w:szCs w:val="28"/>
            <w:lang w:val="ru-RU"/>
          </w:rPr>
          <w:t>-</w:t>
        </w:r>
        <w:r w:rsidR="00712AE8" w:rsidRPr="00F77BD4">
          <w:rPr>
            <w:color w:val="248AE8"/>
            <w:sz w:val="28"/>
            <w:szCs w:val="28"/>
          </w:rPr>
          <w:t>invalidnost</w:t>
        </w:r>
        <w:r w:rsidR="00712AE8" w:rsidRPr="00F77BD4">
          <w:rPr>
            <w:color w:val="248AE8"/>
            <w:sz w:val="28"/>
            <w:szCs w:val="28"/>
            <w:lang w:val="ru-RU"/>
          </w:rPr>
          <w:t>-</w:t>
        </w:r>
        <w:r w:rsidR="00712AE8" w:rsidRPr="00F77BD4">
          <w:rPr>
            <w:color w:val="248AE8"/>
            <w:sz w:val="28"/>
            <w:szCs w:val="28"/>
          </w:rPr>
          <w:t>na</w:t>
        </w:r>
        <w:r w:rsidR="00712AE8" w:rsidRPr="00F77BD4">
          <w:rPr>
            <w:color w:val="248AE8"/>
            <w:sz w:val="28"/>
            <w:szCs w:val="28"/>
            <w:lang w:val="ru-RU"/>
          </w:rPr>
          <w:t>-</w:t>
        </w:r>
        <w:r w:rsidR="00712AE8" w:rsidRPr="00F77BD4">
          <w:rPr>
            <w:color w:val="248AE8"/>
            <w:sz w:val="28"/>
            <w:szCs w:val="28"/>
          </w:rPr>
          <w:t>svo</w:t>
        </w:r>
        <w:r w:rsidR="00712AE8" w:rsidRPr="00F77BD4">
          <w:rPr>
            <w:color w:val="248AE8"/>
            <w:sz w:val="28"/>
            <w:szCs w:val="28"/>
            <w:lang w:val="ru-RU"/>
          </w:rPr>
          <w:t>/</w:t>
        </w:r>
      </w:hyperlink>
      <w:r w:rsidR="00712AE8" w:rsidRPr="00F77BD4">
        <w:rPr>
          <w:color w:val="248AE8"/>
          <w:sz w:val="28"/>
          <w:szCs w:val="28"/>
        </w:rPr>
        <w:t> </w:t>
      </w:r>
    </w:p>
    <w:p w14:paraId="282BBB01" w14:textId="77777777" w:rsidR="00516A14" w:rsidRPr="00F77BD4" w:rsidRDefault="00516A14">
      <w:pPr>
        <w:pStyle w:val="a4"/>
        <w:rPr>
          <w:rFonts w:ascii="Times New Roman" w:hAnsi="Times New Roman" w:cs="Times New Roman"/>
          <w:sz w:val="28"/>
          <w:szCs w:val="28"/>
          <w:lang w:val="ru-RU"/>
        </w:rPr>
      </w:pPr>
    </w:p>
    <w:p w14:paraId="30B1EFBA" w14:textId="77777777" w:rsidR="00516A14" w:rsidRPr="00F77BD4" w:rsidRDefault="00712AE8">
      <w:pPr>
        <w:rPr>
          <w:color w:val="248AE8"/>
          <w:sz w:val="28"/>
          <w:szCs w:val="28"/>
          <w:lang w:val="ru-RU"/>
        </w:rPr>
      </w:pPr>
      <w:r w:rsidRPr="00F77BD4">
        <w:rPr>
          <w:color w:val="248AE8"/>
          <w:sz w:val="28"/>
          <w:szCs w:val="28"/>
        </w:rPr>
        <w:t>  </w:t>
      </w:r>
    </w:p>
    <w:p w14:paraId="6EDBA5EF"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Сорок один (</w:t>
      </w:r>
      <w:r w:rsidRPr="00F77BD4">
        <w:rPr>
          <w:rFonts w:ascii="Times New Roman" w:hAnsi="Times New Roman" w:cs="Times New Roman"/>
          <w:b w:val="0"/>
          <w:i/>
          <w:color w:val="808080"/>
          <w:sz w:val="28"/>
          <w:szCs w:val="28"/>
        </w:rPr>
        <w:t>id</w:t>
      </w:r>
      <w:r w:rsidRPr="00F77BD4">
        <w:rPr>
          <w:rFonts w:ascii="Times New Roman" w:hAnsi="Times New Roman" w:cs="Times New Roman"/>
          <w:b w:val="0"/>
          <w:i/>
          <w:color w:val="808080"/>
          <w:sz w:val="28"/>
          <w:szCs w:val="28"/>
          <w:lang w:val="ru-RU"/>
        </w:rPr>
        <w:t>41.</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28" w:name="re_-1842804177"/>
    <w:bookmarkStart w:id="129" w:name="re_9b9375ee-7afa-4525-b36a-37f521891328"/>
    <w:p w14:paraId="7B79B908"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id</w:instrText>
      </w:r>
      <w:r w:rsidRPr="00F77BD4">
        <w:rPr>
          <w:sz w:val="28"/>
          <w:szCs w:val="28"/>
          <w:lang w:val="ru-RU"/>
        </w:rPr>
        <w:instrText>41.</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obshchestvo</w:instrText>
      </w:r>
      <w:r w:rsidRPr="00F77BD4">
        <w:rPr>
          <w:sz w:val="28"/>
          <w:szCs w:val="28"/>
          <w:lang w:val="ru-RU"/>
        </w:rPr>
        <w:instrText>/</w:instrText>
      </w:r>
      <w:r w:rsidRPr="00F77BD4">
        <w:rPr>
          <w:sz w:val="28"/>
          <w:szCs w:val="28"/>
        </w:rPr>
        <w:instrText>shakhmatnoy</w:instrText>
      </w:r>
      <w:r w:rsidRPr="00F77BD4">
        <w:rPr>
          <w:sz w:val="28"/>
          <w:szCs w:val="28"/>
          <w:lang w:val="ru-RU"/>
        </w:rPr>
        <w:instrText>_</w:instrText>
      </w:r>
      <w:r w:rsidRPr="00F77BD4">
        <w:rPr>
          <w:sz w:val="28"/>
          <w:szCs w:val="28"/>
        </w:rPr>
        <w:instrText>sektsii</w:instrText>
      </w:r>
      <w:r w:rsidRPr="00F77BD4">
        <w:rPr>
          <w:sz w:val="28"/>
          <w:szCs w:val="28"/>
          <w:lang w:val="ru-RU"/>
        </w:rPr>
        <w:instrText>_</w:instrText>
      </w:r>
      <w:r w:rsidRPr="00F77BD4">
        <w:rPr>
          <w:sz w:val="28"/>
          <w:szCs w:val="28"/>
        </w:rPr>
        <w:instrText>dlya</w:instrText>
      </w:r>
      <w:r w:rsidRPr="00F77BD4">
        <w:rPr>
          <w:sz w:val="28"/>
          <w:szCs w:val="28"/>
          <w:lang w:val="ru-RU"/>
        </w:rPr>
        <w:instrText>_</w:instrText>
      </w:r>
      <w:r w:rsidRPr="00F77BD4">
        <w:rPr>
          <w:sz w:val="28"/>
          <w:szCs w:val="28"/>
        </w:rPr>
        <w:instrText>lyudey</w:instrText>
      </w:r>
      <w:r w:rsidRPr="00F77BD4">
        <w:rPr>
          <w:sz w:val="28"/>
          <w:szCs w:val="28"/>
          <w:lang w:val="ru-RU"/>
        </w:rPr>
        <w:instrText>_</w:instrText>
      </w:r>
      <w:r w:rsidRPr="00F77BD4">
        <w:rPr>
          <w:sz w:val="28"/>
          <w:szCs w:val="28"/>
        </w:rPr>
        <w:instrText>s</w:instrText>
      </w:r>
      <w:r w:rsidRPr="00F77BD4">
        <w:rPr>
          <w:sz w:val="28"/>
          <w:szCs w:val="28"/>
          <w:lang w:val="ru-RU"/>
        </w:rPr>
        <w:instrText>_</w:instrText>
      </w:r>
      <w:r w:rsidRPr="00F77BD4">
        <w:rPr>
          <w:sz w:val="28"/>
          <w:szCs w:val="28"/>
        </w:rPr>
        <w:instrText>ovz</w:instrText>
      </w:r>
      <w:r w:rsidRPr="00F77BD4">
        <w:rPr>
          <w:sz w:val="28"/>
          <w:szCs w:val="28"/>
          <w:lang w:val="ru-RU"/>
        </w:rPr>
        <w:instrText>_</w:instrText>
      </w:r>
      <w:r w:rsidRPr="00F77BD4">
        <w:rPr>
          <w:sz w:val="28"/>
          <w:szCs w:val="28"/>
        </w:rPr>
        <w:instrText>v</w:instrText>
      </w:r>
      <w:r w:rsidRPr="00F77BD4">
        <w:rPr>
          <w:sz w:val="28"/>
          <w:szCs w:val="28"/>
          <w:lang w:val="ru-RU"/>
        </w:rPr>
        <w:instrText>_</w:instrText>
      </w:r>
      <w:r w:rsidRPr="00F77BD4">
        <w:rPr>
          <w:sz w:val="28"/>
          <w:szCs w:val="28"/>
        </w:rPr>
        <w:instrText>solnechnogorske</w:instrText>
      </w:r>
      <w:r w:rsidRPr="00F77BD4">
        <w:rPr>
          <w:sz w:val="28"/>
          <w:szCs w:val="28"/>
          <w:lang w:val="ru-RU"/>
        </w:rPr>
        <w:instrText>_</w:instrText>
      </w:r>
      <w:r w:rsidRPr="00F77BD4">
        <w:rPr>
          <w:sz w:val="28"/>
          <w:szCs w:val="28"/>
        </w:rPr>
        <w:instrText>byt</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Шахматной секции для людей с ОВЗ в Солнечногорске быть!</w:t>
      </w:r>
      <w:r w:rsidRPr="00F77BD4">
        <w:rPr>
          <w:sz w:val="28"/>
          <w:szCs w:val="28"/>
        </w:rPr>
        <w:fldChar w:fldCharType="end"/>
      </w:r>
      <w:bookmarkEnd w:id="128"/>
      <w:bookmarkEnd w:id="129"/>
    </w:p>
    <w:p w14:paraId="07BC67D0"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 Центре объединения гражданских инициатив "ЕДИНЫЕ", организованном на базе местной общественной приемной партии "Единая Россия" городского округа Солнечногорск, состоялась встреча с руководителем </w:t>
      </w:r>
      <w:r w:rsidRPr="00F77BD4">
        <w:rPr>
          <w:b/>
          <w:bCs/>
          <w:sz w:val="28"/>
          <w:szCs w:val="28"/>
          <w:lang w:val="ru-RU"/>
        </w:rPr>
        <w:t>Солнечногорского отделения Всероссийского общества инвалидов</w:t>
      </w:r>
      <w:r w:rsidRPr="00F77BD4">
        <w:rPr>
          <w:sz w:val="28"/>
          <w:szCs w:val="28"/>
          <w:lang w:val="ru-RU"/>
        </w:rPr>
        <w:t xml:space="preserve"> Ларисой Альбицкой, на которой обсудили развитие важного проекта – открытие шахматной секции для людей с ограниченными возможностями здоровья. Каждый может дать людям с ОВЗ возможность раскрыть свой потенциал, проявить себя и почувствовать, что они важны и нужны обществу. "Для того чтобы шахматная секция для людей с ОВЗ на базе Солнечногорского ВОИ начала развиваться в самое короткое время нужны комплекты шахмат.</w:t>
      </w:r>
    </w:p>
    <w:p w14:paraId="61E74C6F" w14:textId="77777777" w:rsidR="00516A14" w:rsidRPr="00F77BD4" w:rsidRDefault="00A47157">
      <w:pPr>
        <w:rPr>
          <w:color w:val="248AE8"/>
          <w:sz w:val="28"/>
          <w:szCs w:val="28"/>
          <w:lang w:val="ru-RU"/>
        </w:rPr>
      </w:pPr>
      <w:hyperlink r:id="rId30"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id</w:t>
        </w:r>
        <w:r w:rsidR="00712AE8" w:rsidRPr="00F77BD4">
          <w:rPr>
            <w:color w:val="248AE8"/>
            <w:sz w:val="28"/>
            <w:szCs w:val="28"/>
            <w:lang w:val="ru-RU"/>
          </w:rPr>
          <w:t>41.</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obshchestvo</w:t>
        </w:r>
        <w:r w:rsidR="00712AE8" w:rsidRPr="00F77BD4">
          <w:rPr>
            <w:color w:val="248AE8"/>
            <w:sz w:val="28"/>
            <w:szCs w:val="28"/>
            <w:lang w:val="ru-RU"/>
          </w:rPr>
          <w:t>/</w:t>
        </w:r>
        <w:r w:rsidR="00712AE8" w:rsidRPr="00F77BD4">
          <w:rPr>
            <w:color w:val="248AE8"/>
            <w:sz w:val="28"/>
            <w:szCs w:val="28"/>
          </w:rPr>
          <w:t>shakhmatnoy</w:t>
        </w:r>
        <w:r w:rsidR="00712AE8" w:rsidRPr="00F77BD4">
          <w:rPr>
            <w:color w:val="248AE8"/>
            <w:sz w:val="28"/>
            <w:szCs w:val="28"/>
            <w:lang w:val="ru-RU"/>
          </w:rPr>
          <w:t>_</w:t>
        </w:r>
        <w:r w:rsidR="00712AE8" w:rsidRPr="00F77BD4">
          <w:rPr>
            <w:color w:val="248AE8"/>
            <w:sz w:val="28"/>
            <w:szCs w:val="28"/>
          </w:rPr>
          <w:t>sektsii</w:t>
        </w:r>
        <w:r w:rsidR="00712AE8" w:rsidRPr="00F77BD4">
          <w:rPr>
            <w:color w:val="248AE8"/>
            <w:sz w:val="28"/>
            <w:szCs w:val="28"/>
            <w:lang w:val="ru-RU"/>
          </w:rPr>
          <w:t>_</w:t>
        </w:r>
        <w:r w:rsidR="00712AE8" w:rsidRPr="00F77BD4">
          <w:rPr>
            <w:color w:val="248AE8"/>
            <w:sz w:val="28"/>
            <w:szCs w:val="28"/>
          </w:rPr>
          <w:t>dlya</w:t>
        </w:r>
        <w:r w:rsidR="00712AE8" w:rsidRPr="00F77BD4">
          <w:rPr>
            <w:color w:val="248AE8"/>
            <w:sz w:val="28"/>
            <w:szCs w:val="28"/>
            <w:lang w:val="ru-RU"/>
          </w:rPr>
          <w:t>_</w:t>
        </w:r>
        <w:r w:rsidR="00712AE8" w:rsidRPr="00F77BD4">
          <w:rPr>
            <w:color w:val="248AE8"/>
            <w:sz w:val="28"/>
            <w:szCs w:val="28"/>
          </w:rPr>
          <w:t>lyudey</w:t>
        </w:r>
        <w:r w:rsidR="00712AE8" w:rsidRPr="00F77BD4">
          <w:rPr>
            <w:color w:val="248AE8"/>
            <w:sz w:val="28"/>
            <w:szCs w:val="28"/>
            <w:lang w:val="ru-RU"/>
          </w:rPr>
          <w:t>_</w:t>
        </w:r>
        <w:r w:rsidR="00712AE8" w:rsidRPr="00F77BD4">
          <w:rPr>
            <w:color w:val="248AE8"/>
            <w:sz w:val="28"/>
            <w:szCs w:val="28"/>
          </w:rPr>
          <w:t>s</w:t>
        </w:r>
        <w:r w:rsidR="00712AE8" w:rsidRPr="00F77BD4">
          <w:rPr>
            <w:color w:val="248AE8"/>
            <w:sz w:val="28"/>
            <w:szCs w:val="28"/>
            <w:lang w:val="ru-RU"/>
          </w:rPr>
          <w:t>_</w:t>
        </w:r>
        <w:r w:rsidR="00712AE8" w:rsidRPr="00F77BD4">
          <w:rPr>
            <w:color w:val="248AE8"/>
            <w:sz w:val="28"/>
            <w:szCs w:val="28"/>
          </w:rPr>
          <w:t>ovz</w:t>
        </w:r>
        <w:r w:rsidR="00712AE8" w:rsidRPr="00F77BD4">
          <w:rPr>
            <w:color w:val="248AE8"/>
            <w:sz w:val="28"/>
            <w:szCs w:val="28"/>
            <w:lang w:val="ru-RU"/>
          </w:rPr>
          <w:t>_</w:t>
        </w:r>
        <w:r w:rsidR="00712AE8" w:rsidRPr="00F77BD4">
          <w:rPr>
            <w:color w:val="248AE8"/>
            <w:sz w:val="28"/>
            <w:szCs w:val="28"/>
          </w:rPr>
          <w:t>v</w:t>
        </w:r>
        <w:r w:rsidR="00712AE8" w:rsidRPr="00F77BD4">
          <w:rPr>
            <w:color w:val="248AE8"/>
            <w:sz w:val="28"/>
            <w:szCs w:val="28"/>
            <w:lang w:val="ru-RU"/>
          </w:rPr>
          <w:t>_</w:t>
        </w:r>
        <w:r w:rsidR="00712AE8" w:rsidRPr="00F77BD4">
          <w:rPr>
            <w:color w:val="248AE8"/>
            <w:sz w:val="28"/>
            <w:szCs w:val="28"/>
          </w:rPr>
          <w:t>solnechnogorske</w:t>
        </w:r>
        <w:r w:rsidR="00712AE8" w:rsidRPr="00F77BD4">
          <w:rPr>
            <w:color w:val="248AE8"/>
            <w:sz w:val="28"/>
            <w:szCs w:val="28"/>
            <w:lang w:val="ru-RU"/>
          </w:rPr>
          <w:t>_</w:t>
        </w:r>
        <w:r w:rsidR="00712AE8" w:rsidRPr="00F77BD4">
          <w:rPr>
            <w:color w:val="248AE8"/>
            <w:sz w:val="28"/>
            <w:szCs w:val="28"/>
          </w:rPr>
          <w:t>byt</w:t>
        </w:r>
        <w:r w:rsidR="00712AE8" w:rsidRPr="00F77BD4">
          <w:rPr>
            <w:color w:val="248AE8"/>
            <w:sz w:val="28"/>
            <w:szCs w:val="28"/>
            <w:lang w:val="ru-RU"/>
          </w:rPr>
          <w:t>/</w:t>
        </w:r>
      </w:hyperlink>
      <w:r w:rsidR="00712AE8" w:rsidRPr="00F77BD4">
        <w:rPr>
          <w:color w:val="248AE8"/>
          <w:sz w:val="28"/>
          <w:szCs w:val="28"/>
        </w:rPr>
        <w:t> </w:t>
      </w:r>
    </w:p>
    <w:p w14:paraId="016C2F2C" w14:textId="77777777" w:rsidR="00516A14" w:rsidRPr="00F77BD4" w:rsidRDefault="00516A14">
      <w:pPr>
        <w:pStyle w:val="a4"/>
        <w:rPr>
          <w:rFonts w:ascii="Times New Roman" w:hAnsi="Times New Roman" w:cs="Times New Roman"/>
          <w:sz w:val="28"/>
          <w:szCs w:val="28"/>
          <w:lang w:val="ru-RU"/>
        </w:rPr>
      </w:pPr>
    </w:p>
    <w:p w14:paraId="2E5A4D3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Ордынская газета (</w:t>
      </w:r>
      <w:r w:rsidRPr="00F77BD4">
        <w:rPr>
          <w:rFonts w:ascii="Times New Roman" w:hAnsi="Times New Roman" w:cs="Times New Roman"/>
          <w:b w:val="0"/>
          <w:i/>
          <w:color w:val="808080"/>
          <w:sz w:val="28"/>
          <w:szCs w:val="28"/>
        </w:rPr>
        <w:t>ord</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gazeta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30" w:name="re_-1842804176"/>
    <w:bookmarkStart w:id="131" w:name="re_16e88b62-f258-46e8-8d86-ffa45ec684b3"/>
    <w:p w14:paraId="5951844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ord</w:instrText>
      </w:r>
      <w:r w:rsidRPr="00F77BD4">
        <w:rPr>
          <w:sz w:val="28"/>
          <w:szCs w:val="28"/>
          <w:lang w:val="ru-RU"/>
        </w:rPr>
        <w:instrText>-</w:instrText>
      </w:r>
      <w:r w:rsidRPr="00F77BD4">
        <w:rPr>
          <w:sz w:val="28"/>
          <w:szCs w:val="28"/>
        </w:rPr>
        <w:instrText>gazeta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za</w:instrText>
      </w:r>
      <w:r w:rsidRPr="00F77BD4">
        <w:rPr>
          <w:sz w:val="28"/>
          <w:szCs w:val="28"/>
          <w:lang w:val="ru-RU"/>
        </w:rPr>
        <w:instrText>-</w:instrText>
      </w:r>
      <w:r w:rsidRPr="00F77BD4">
        <w:rPr>
          <w:sz w:val="28"/>
          <w:szCs w:val="28"/>
        </w:rPr>
        <w:instrText>sodejstvie</w:instrText>
      </w:r>
      <w:r w:rsidRPr="00F77BD4">
        <w:rPr>
          <w:sz w:val="28"/>
          <w:szCs w:val="28"/>
          <w:lang w:val="ru-RU"/>
        </w:rPr>
        <w:instrText>-</w:instrText>
      </w:r>
      <w:r w:rsidRPr="00F77BD4">
        <w:rPr>
          <w:sz w:val="28"/>
          <w:szCs w:val="28"/>
        </w:rPr>
        <w:instrText>svo</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За содействие СВО</w:t>
      </w:r>
      <w:r w:rsidRPr="00F77BD4">
        <w:rPr>
          <w:sz w:val="28"/>
          <w:szCs w:val="28"/>
        </w:rPr>
        <w:fldChar w:fldCharType="end"/>
      </w:r>
      <w:bookmarkEnd w:id="130"/>
      <w:bookmarkEnd w:id="131"/>
    </w:p>
    <w:p w14:paraId="274CBE2C"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Губернатор Новосибирской области пригласил на торжественную церемонию вручения наград за активное содействие СВО. От </w:t>
      </w:r>
      <w:r w:rsidRPr="00F77BD4">
        <w:rPr>
          <w:b/>
          <w:bCs/>
          <w:sz w:val="28"/>
          <w:szCs w:val="28"/>
          <w:lang w:val="ru-RU"/>
        </w:rPr>
        <w:t>Новосибирской областной организации ВОИ</w:t>
      </w:r>
      <w:r w:rsidRPr="00F77BD4">
        <w:rPr>
          <w:sz w:val="28"/>
          <w:szCs w:val="28"/>
          <w:lang w:val="ru-RU"/>
        </w:rPr>
        <w:t xml:space="preserve"> на церемонии присутствовали: председатель </w:t>
      </w:r>
      <w:r w:rsidRPr="00F77BD4">
        <w:rPr>
          <w:b/>
          <w:bCs/>
          <w:sz w:val="28"/>
          <w:szCs w:val="28"/>
          <w:lang w:val="ru-RU"/>
        </w:rPr>
        <w:t>НОО ВОИ</w:t>
      </w:r>
      <w:r w:rsidRPr="00F77BD4">
        <w:rPr>
          <w:sz w:val="28"/>
          <w:szCs w:val="28"/>
          <w:lang w:val="ru-RU"/>
        </w:rPr>
        <w:t xml:space="preserve"> – Игорь Галл-Савальский, председатель </w:t>
      </w:r>
      <w:r w:rsidRPr="00F77BD4">
        <w:rPr>
          <w:b/>
          <w:bCs/>
          <w:sz w:val="28"/>
          <w:szCs w:val="28"/>
          <w:lang w:val="ru-RU"/>
        </w:rPr>
        <w:t>местной организации г.Искитима НОО ВОИ</w:t>
      </w:r>
      <w:r w:rsidRPr="00F77BD4">
        <w:rPr>
          <w:sz w:val="28"/>
          <w:szCs w:val="28"/>
          <w:lang w:val="ru-RU"/>
        </w:rPr>
        <w:t xml:space="preserve"> – Ольга Халявина, </w:t>
      </w:r>
      <w:r w:rsidRPr="00F77BD4">
        <w:rPr>
          <w:b/>
          <w:bCs/>
          <w:sz w:val="28"/>
          <w:szCs w:val="28"/>
          <w:lang w:val="ru-RU"/>
        </w:rPr>
        <w:t>местной организации Ордынского района НОО ВОИ</w:t>
      </w:r>
      <w:r w:rsidRPr="00F77BD4">
        <w:rPr>
          <w:sz w:val="28"/>
          <w:szCs w:val="28"/>
          <w:lang w:val="ru-RU"/>
        </w:rPr>
        <w:t xml:space="preserve"> – Алексей Зырянов, куратор направления по работе с СВО – Галл-Савальская О.А. Уверены, что в следующий раз и </w:t>
      </w:r>
      <w:r w:rsidRPr="00F77BD4">
        <w:rPr>
          <w:b/>
          <w:bCs/>
          <w:sz w:val="28"/>
          <w:szCs w:val="28"/>
          <w:lang w:val="ru-RU"/>
        </w:rPr>
        <w:t>представительство НОО ВОИ</w:t>
      </w:r>
      <w:r w:rsidRPr="00F77BD4">
        <w:rPr>
          <w:sz w:val="28"/>
          <w:szCs w:val="28"/>
          <w:lang w:val="ru-RU"/>
        </w:rPr>
        <w:t xml:space="preserve"> будет больше, и соответствующих наград, ведь как подвел итоги торжественного собрания участник СВО, награжденный медалью "За отвагу": "Вместе мы сила,победа за нами, слава России!"</w:t>
      </w:r>
    </w:p>
    <w:p w14:paraId="46287174" w14:textId="77777777" w:rsidR="00516A14" w:rsidRPr="00F77BD4" w:rsidRDefault="00A47157">
      <w:pPr>
        <w:rPr>
          <w:color w:val="248AE8"/>
          <w:sz w:val="28"/>
          <w:szCs w:val="28"/>
          <w:lang w:val="ru-RU"/>
        </w:rPr>
      </w:pPr>
      <w:hyperlink r:id="rId3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ord</w:t>
        </w:r>
        <w:r w:rsidR="00712AE8" w:rsidRPr="00F77BD4">
          <w:rPr>
            <w:color w:val="248AE8"/>
            <w:sz w:val="28"/>
            <w:szCs w:val="28"/>
            <w:lang w:val="ru-RU"/>
          </w:rPr>
          <w:t>-</w:t>
        </w:r>
        <w:r w:rsidR="00712AE8" w:rsidRPr="00F77BD4">
          <w:rPr>
            <w:color w:val="248AE8"/>
            <w:sz w:val="28"/>
            <w:szCs w:val="28"/>
          </w:rPr>
          <w:t>gazeta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za</w:t>
        </w:r>
        <w:r w:rsidR="00712AE8" w:rsidRPr="00F77BD4">
          <w:rPr>
            <w:color w:val="248AE8"/>
            <w:sz w:val="28"/>
            <w:szCs w:val="28"/>
            <w:lang w:val="ru-RU"/>
          </w:rPr>
          <w:t>-</w:t>
        </w:r>
        <w:r w:rsidR="00712AE8" w:rsidRPr="00F77BD4">
          <w:rPr>
            <w:color w:val="248AE8"/>
            <w:sz w:val="28"/>
            <w:szCs w:val="28"/>
          </w:rPr>
          <w:t>sodejstvie</w:t>
        </w:r>
        <w:r w:rsidR="00712AE8" w:rsidRPr="00F77BD4">
          <w:rPr>
            <w:color w:val="248AE8"/>
            <w:sz w:val="28"/>
            <w:szCs w:val="28"/>
            <w:lang w:val="ru-RU"/>
          </w:rPr>
          <w:t>-</w:t>
        </w:r>
        <w:r w:rsidR="00712AE8" w:rsidRPr="00F77BD4">
          <w:rPr>
            <w:color w:val="248AE8"/>
            <w:sz w:val="28"/>
            <w:szCs w:val="28"/>
          </w:rPr>
          <w:t>svo</w:t>
        </w:r>
        <w:r w:rsidR="00712AE8" w:rsidRPr="00F77BD4">
          <w:rPr>
            <w:color w:val="248AE8"/>
            <w:sz w:val="28"/>
            <w:szCs w:val="28"/>
            <w:lang w:val="ru-RU"/>
          </w:rPr>
          <w:t>/</w:t>
        </w:r>
      </w:hyperlink>
      <w:r w:rsidR="00712AE8" w:rsidRPr="00F77BD4">
        <w:rPr>
          <w:color w:val="248AE8"/>
          <w:sz w:val="28"/>
          <w:szCs w:val="28"/>
        </w:rPr>
        <w:t> </w:t>
      </w:r>
    </w:p>
    <w:p w14:paraId="18955652" w14:textId="77777777" w:rsidR="00516A14" w:rsidRPr="00F77BD4" w:rsidRDefault="00516A14">
      <w:pPr>
        <w:pStyle w:val="a4"/>
        <w:rPr>
          <w:rFonts w:ascii="Times New Roman" w:hAnsi="Times New Roman" w:cs="Times New Roman"/>
          <w:sz w:val="28"/>
          <w:szCs w:val="28"/>
          <w:lang w:val="ru-RU"/>
        </w:rPr>
      </w:pPr>
    </w:p>
    <w:p w14:paraId="341D3FD6"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rPr>
        <w:t>SyasNews</w:t>
      </w:r>
      <w:r w:rsidRPr="00F77BD4">
        <w:rPr>
          <w:rFonts w:ascii="Times New Roman" w:hAnsi="Times New Roman" w:cs="Times New Roman"/>
          <w:b w:val="0"/>
          <w:i/>
          <w:color w:val="808080"/>
          <w:sz w:val="28"/>
          <w:szCs w:val="28"/>
          <w:lang w:val="ru-RU"/>
        </w:rPr>
        <w:t xml:space="preserve"> (</w:t>
      </w:r>
      <w:r w:rsidRPr="00F77BD4">
        <w:rPr>
          <w:rFonts w:ascii="Times New Roman" w:hAnsi="Times New Roman" w:cs="Times New Roman"/>
          <w:b w:val="0"/>
          <w:i/>
          <w:color w:val="808080"/>
          <w:sz w:val="28"/>
          <w:szCs w:val="28"/>
        </w:rPr>
        <w:t>syasnews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32" w:name="re_-1842804175"/>
    <w:bookmarkStart w:id="133" w:name="re_c9074a61-2380-48ce-bf4a-e308de37304c"/>
    <w:p w14:paraId="6126C97C"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syasnews</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culture</w:instrText>
      </w:r>
      <w:r w:rsidRPr="00F77BD4">
        <w:rPr>
          <w:sz w:val="28"/>
          <w:szCs w:val="28"/>
          <w:lang w:val="ru-RU"/>
        </w:rPr>
        <w:instrText>/</w:instrText>
      </w:r>
      <w:r w:rsidRPr="00F77BD4">
        <w:rPr>
          <w:sz w:val="28"/>
          <w:szCs w:val="28"/>
        </w:rPr>
        <w:instrText>shlyapnaya</w:instrText>
      </w:r>
      <w:r w:rsidRPr="00F77BD4">
        <w:rPr>
          <w:sz w:val="28"/>
          <w:szCs w:val="28"/>
          <w:lang w:val="ru-RU"/>
        </w:rPr>
        <w:instrText>-</w:instrText>
      </w:r>
      <w:r w:rsidRPr="00F77BD4">
        <w:rPr>
          <w:sz w:val="28"/>
          <w:szCs w:val="28"/>
        </w:rPr>
        <w:instrText>vecherinka</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syasstroe</w:instrText>
      </w:r>
      <w:r w:rsidRPr="00F77BD4">
        <w:rPr>
          <w:sz w:val="28"/>
          <w:szCs w:val="28"/>
          <w:lang w:val="ru-RU"/>
        </w:rPr>
        <w:instrText>-</w:instrText>
      </w:r>
      <w:r w:rsidRPr="00F77BD4">
        <w:rPr>
          <w:sz w:val="28"/>
          <w:szCs w:val="28"/>
        </w:rPr>
        <w:instrText>vecher</w:instrText>
      </w:r>
      <w:r w:rsidRPr="00F77BD4">
        <w:rPr>
          <w:sz w:val="28"/>
          <w:szCs w:val="28"/>
          <w:lang w:val="ru-RU"/>
        </w:rPr>
        <w:instrText>-</w:instrText>
      </w:r>
      <w:r w:rsidRPr="00F77BD4">
        <w:rPr>
          <w:sz w:val="28"/>
          <w:szCs w:val="28"/>
        </w:rPr>
        <w:instrText>smeha</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veselya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Шляпная вечеринка в Сясьстрое: вечер смеха и веселья</w:t>
      </w:r>
      <w:r w:rsidRPr="00F77BD4">
        <w:rPr>
          <w:sz w:val="28"/>
          <w:szCs w:val="28"/>
        </w:rPr>
        <w:fldChar w:fldCharType="end"/>
      </w:r>
      <w:bookmarkEnd w:id="132"/>
      <w:bookmarkEnd w:id="133"/>
    </w:p>
    <w:p w14:paraId="280C8499"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25 июля 2024 года в уютном кафе Центра культуры, досуга и спорта города Сясьстрой прошла яркая "Шляпная вечеринка", организованная </w:t>
      </w:r>
      <w:r w:rsidRPr="00F77BD4">
        <w:rPr>
          <w:b/>
          <w:bCs/>
          <w:sz w:val="28"/>
          <w:szCs w:val="28"/>
          <w:lang w:val="ru-RU"/>
        </w:rPr>
        <w:t>Волховской районной организацией ВОИ</w:t>
      </w:r>
      <w:r w:rsidRPr="00F77BD4">
        <w:rPr>
          <w:sz w:val="28"/>
          <w:szCs w:val="28"/>
          <w:lang w:val="ru-RU"/>
        </w:rPr>
        <w:t>. Члены общества собрались, чтобы отпраздновать летнее настроение и насладиться шутками и весельем! Ведущая мероприятия, Яковлева Елена Альбертовна, тепло приветствовала гостей, отметив, как важно уделять время себе среди домашних забот.</w:t>
      </w:r>
    </w:p>
    <w:p w14:paraId="0347A04D" w14:textId="77777777" w:rsidR="00516A14" w:rsidRPr="00F77BD4" w:rsidRDefault="00A47157">
      <w:pPr>
        <w:rPr>
          <w:color w:val="248AE8"/>
          <w:sz w:val="28"/>
          <w:szCs w:val="28"/>
          <w:lang w:val="ru-RU"/>
        </w:rPr>
      </w:pPr>
      <w:hyperlink r:id="rId3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syasnews</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culture</w:t>
        </w:r>
        <w:r w:rsidR="00712AE8" w:rsidRPr="00F77BD4">
          <w:rPr>
            <w:color w:val="248AE8"/>
            <w:sz w:val="28"/>
            <w:szCs w:val="28"/>
            <w:lang w:val="ru-RU"/>
          </w:rPr>
          <w:t>/</w:t>
        </w:r>
        <w:r w:rsidR="00712AE8" w:rsidRPr="00F77BD4">
          <w:rPr>
            <w:color w:val="248AE8"/>
            <w:sz w:val="28"/>
            <w:szCs w:val="28"/>
          </w:rPr>
          <w:t>shlyapnaya</w:t>
        </w:r>
        <w:r w:rsidR="00712AE8" w:rsidRPr="00F77BD4">
          <w:rPr>
            <w:color w:val="248AE8"/>
            <w:sz w:val="28"/>
            <w:szCs w:val="28"/>
            <w:lang w:val="ru-RU"/>
          </w:rPr>
          <w:t>-</w:t>
        </w:r>
        <w:r w:rsidR="00712AE8" w:rsidRPr="00F77BD4">
          <w:rPr>
            <w:color w:val="248AE8"/>
            <w:sz w:val="28"/>
            <w:szCs w:val="28"/>
          </w:rPr>
          <w:t>vecherinka</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syasstroe</w:t>
        </w:r>
        <w:r w:rsidR="00712AE8" w:rsidRPr="00F77BD4">
          <w:rPr>
            <w:color w:val="248AE8"/>
            <w:sz w:val="28"/>
            <w:szCs w:val="28"/>
            <w:lang w:val="ru-RU"/>
          </w:rPr>
          <w:t>-</w:t>
        </w:r>
        <w:r w:rsidR="00712AE8" w:rsidRPr="00F77BD4">
          <w:rPr>
            <w:color w:val="248AE8"/>
            <w:sz w:val="28"/>
            <w:szCs w:val="28"/>
          </w:rPr>
          <w:t>vecher</w:t>
        </w:r>
        <w:r w:rsidR="00712AE8" w:rsidRPr="00F77BD4">
          <w:rPr>
            <w:color w:val="248AE8"/>
            <w:sz w:val="28"/>
            <w:szCs w:val="28"/>
            <w:lang w:val="ru-RU"/>
          </w:rPr>
          <w:t>-</w:t>
        </w:r>
        <w:r w:rsidR="00712AE8" w:rsidRPr="00F77BD4">
          <w:rPr>
            <w:color w:val="248AE8"/>
            <w:sz w:val="28"/>
            <w:szCs w:val="28"/>
          </w:rPr>
          <w:t>smeha</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veselya</w:t>
        </w:r>
      </w:hyperlink>
      <w:r w:rsidR="00712AE8" w:rsidRPr="00F77BD4">
        <w:rPr>
          <w:color w:val="248AE8"/>
          <w:sz w:val="28"/>
          <w:szCs w:val="28"/>
        </w:rPr>
        <w:t> </w:t>
      </w:r>
    </w:p>
    <w:p w14:paraId="6DDD5EB8" w14:textId="77777777" w:rsidR="00516A14" w:rsidRPr="00F77BD4" w:rsidRDefault="00516A14">
      <w:pPr>
        <w:pStyle w:val="a4"/>
        <w:rPr>
          <w:rFonts w:ascii="Times New Roman" w:hAnsi="Times New Roman" w:cs="Times New Roman"/>
          <w:sz w:val="28"/>
          <w:szCs w:val="28"/>
          <w:lang w:val="ru-RU"/>
        </w:rPr>
      </w:pPr>
    </w:p>
    <w:p w14:paraId="6087B44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02.08.2024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Кузнецкий рабочий (</w:t>
      </w:r>
      <w:r w:rsidRPr="00F77BD4">
        <w:rPr>
          <w:rFonts w:ascii="Times New Roman" w:hAnsi="Times New Roman" w:cs="Times New Roman"/>
          <w:b w:val="0"/>
          <w:i/>
          <w:color w:val="808080"/>
          <w:sz w:val="28"/>
          <w:szCs w:val="28"/>
        </w:rPr>
        <w:t>kuzrab</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34" w:name="re_-1842804174"/>
    <w:bookmarkStart w:id="135" w:name="re_2b6ed976-d507-4f49-b1b7-eccccaee143e"/>
    <w:p w14:paraId="511AF24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kuzrab</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rubriki</w:instrText>
      </w:r>
      <w:r w:rsidRPr="00F77BD4">
        <w:rPr>
          <w:sz w:val="28"/>
          <w:szCs w:val="28"/>
          <w:lang w:val="ru-RU"/>
        </w:rPr>
        <w:instrText>/</w:instrText>
      </w:r>
      <w:r w:rsidRPr="00F77BD4">
        <w:rPr>
          <w:sz w:val="28"/>
          <w:szCs w:val="28"/>
        </w:rPr>
        <w:instrText>obshestvo</w:instrText>
      </w:r>
      <w:r w:rsidRPr="00F77BD4">
        <w:rPr>
          <w:sz w:val="28"/>
          <w:szCs w:val="28"/>
          <w:lang w:val="ru-RU"/>
        </w:rPr>
        <w:instrText>/</w:instrText>
      </w:r>
      <w:r w:rsidRPr="00F77BD4">
        <w:rPr>
          <w:sz w:val="28"/>
          <w:szCs w:val="28"/>
        </w:rPr>
        <w:instrText>shagi</w:instrText>
      </w:r>
      <w:r w:rsidRPr="00F77BD4">
        <w:rPr>
          <w:sz w:val="28"/>
          <w:szCs w:val="28"/>
          <w:lang w:val="ru-RU"/>
        </w:rPr>
        <w:instrText>-</w:instrText>
      </w:r>
      <w:r w:rsidRPr="00F77BD4">
        <w:rPr>
          <w:sz w:val="28"/>
          <w:szCs w:val="28"/>
        </w:rPr>
        <w:instrText>po</w:instrText>
      </w:r>
      <w:r w:rsidRPr="00F77BD4">
        <w:rPr>
          <w:sz w:val="28"/>
          <w:szCs w:val="28"/>
          <w:lang w:val="ru-RU"/>
        </w:rPr>
        <w:instrText>-</w:instrText>
      </w:r>
      <w:r w:rsidRPr="00F77BD4">
        <w:rPr>
          <w:sz w:val="28"/>
          <w:szCs w:val="28"/>
        </w:rPr>
        <w:instrText>vode</w:instrText>
      </w:r>
      <w:r w:rsidRPr="00F77BD4">
        <w:rPr>
          <w:sz w:val="28"/>
          <w:szCs w:val="28"/>
          <w:lang w:val="ru-RU"/>
        </w:rPr>
        <w:instrText xml:space="preserve">-2/" </w:instrText>
      </w:r>
      <w:r w:rsidRPr="00F77BD4">
        <w:rPr>
          <w:sz w:val="28"/>
          <w:szCs w:val="28"/>
        </w:rPr>
        <w:fldChar w:fldCharType="separate"/>
      </w:r>
      <w:r w:rsidRPr="00F77BD4">
        <w:rPr>
          <w:sz w:val="28"/>
          <w:szCs w:val="28"/>
          <w:lang w:val="ru-RU"/>
        </w:rPr>
        <w:t>Шаги по воде</w:t>
      </w:r>
      <w:r w:rsidRPr="00F77BD4">
        <w:rPr>
          <w:sz w:val="28"/>
          <w:szCs w:val="28"/>
        </w:rPr>
        <w:fldChar w:fldCharType="end"/>
      </w:r>
      <w:bookmarkEnd w:id="134"/>
      <w:bookmarkEnd w:id="135"/>
    </w:p>
    <w:p w14:paraId="11CEB298"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Команда инватуристов совершила четырехдневный сплав "Шаги по воде" по Кара-Чумышскому водохранилищу Это уже пятый сплав, который организовала </w:t>
      </w:r>
      <w:r w:rsidRPr="00F77BD4">
        <w:rPr>
          <w:b/>
          <w:bCs/>
          <w:sz w:val="28"/>
          <w:szCs w:val="28"/>
          <w:lang w:val="ru-RU"/>
        </w:rPr>
        <w:t>Новокузнецкая городская организация Всероссийского общества инвалидов</w:t>
      </w:r>
      <w:r w:rsidRPr="00F77BD4">
        <w:rPr>
          <w:sz w:val="28"/>
          <w:szCs w:val="28"/>
          <w:lang w:val="ru-RU"/>
        </w:rPr>
        <w:t>, но, в отличие от предыдущих, 10-дневных речных (по Томи и Кондоме) протяженных маршрутов с перекатами, в этом году туристы впервые отправились в путешествие по спокойной воде по маршруту Большой Керлегеш – Верх-Чумыш. Этот сплав на катамаранах, в котором приняли участие 16 человек из городов юга Кузбасса и Санкт-Петербурга, посвящен памяти друзей – Сергея Крылова и Ольги Зефировны Быковой. Они могли бы быть в составе команды – и остаются с ней… "У нас в этом году была академическая гребля, но это был такой своеобразный отдых после "Робинзонады", – рассказала волонтер Юлия Романова. (О "Сибирской Робинзонаде" и ее "робинзонах" Юля рассказывала в одном из последних номеров "Кузнецкого рабочего".) – Потому что ребята устали, и хотелось, чтобы они чуть-чуть подышали.</w:t>
      </w:r>
    </w:p>
    <w:p w14:paraId="41A6284B" w14:textId="77777777" w:rsidR="00516A14" w:rsidRPr="00F77BD4" w:rsidRDefault="00A47157">
      <w:pPr>
        <w:rPr>
          <w:color w:val="248AE8"/>
          <w:sz w:val="28"/>
          <w:szCs w:val="28"/>
          <w:lang w:val="ru-RU"/>
        </w:rPr>
      </w:pPr>
      <w:hyperlink r:id="rId33" w:history="1">
        <w:r w:rsidR="00FB72EC" w:rsidRPr="00F77BD4">
          <w:rPr>
            <w:rStyle w:val="a5"/>
            <w:sz w:val="28"/>
            <w:szCs w:val="28"/>
          </w:rPr>
          <w:t>https</w:t>
        </w:r>
        <w:r w:rsidR="00FB72EC" w:rsidRPr="00F77BD4">
          <w:rPr>
            <w:rStyle w:val="a5"/>
            <w:sz w:val="28"/>
            <w:szCs w:val="28"/>
            <w:lang w:val="ru-RU"/>
          </w:rPr>
          <w:t>://</w:t>
        </w:r>
        <w:r w:rsidR="00FB72EC" w:rsidRPr="00F77BD4">
          <w:rPr>
            <w:rStyle w:val="a5"/>
            <w:sz w:val="28"/>
            <w:szCs w:val="28"/>
          </w:rPr>
          <w:t>kuzrab</w:t>
        </w:r>
        <w:r w:rsidR="00FB72EC" w:rsidRPr="00F77BD4">
          <w:rPr>
            <w:rStyle w:val="a5"/>
            <w:sz w:val="28"/>
            <w:szCs w:val="28"/>
            <w:lang w:val="ru-RU"/>
          </w:rPr>
          <w:t>.</w:t>
        </w:r>
        <w:r w:rsidR="00FB72EC" w:rsidRPr="00F77BD4">
          <w:rPr>
            <w:rStyle w:val="a5"/>
            <w:sz w:val="28"/>
            <w:szCs w:val="28"/>
          </w:rPr>
          <w:t>ru</w:t>
        </w:r>
        <w:r w:rsidR="00FB72EC" w:rsidRPr="00F77BD4">
          <w:rPr>
            <w:rStyle w:val="a5"/>
            <w:sz w:val="28"/>
            <w:szCs w:val="28"/>
            <w:lang w:val="ru-RU"/>
          </w:rPr>
          <w:t>/</w:t>
        </w:r>
        <w:r w:rsidR="00FB72EC" w:rsidRPr="00F77BD4">
          <w:rPr>
            <w:rStyle w:val="a5"/>
            <w:sz w:val="28"/>
            <w:szCs w:val="28"/>
          </w:rPr>
          <w:t>rubriki</w:t>
        </w:r>
        <w:r w:rsidR="00FB72EC" w:rsidRPr="00F77BD4">
          <w:rPr>
            <w:rStyle w:val="a5"/>
            <w:sz w:val="28"/>
            <w:szCs w:val="28"/>
            <w:lang w:val="ru-RU"/>
          </w:rPr>
          <w:t>/</w:t>
        </w:r>
        <w:r w:rsidR="00FB72EC" w:rsidRPr="00F77BD4">
          <w:rPr>
            <w:rStyle w:val="a5"/>
            <w:sz w:val="28"/>
            <w:szCs w:val="28"/>
          </w:rPr>
          <w:t>obshestvo</w:t>
        </w:r>
        <w:r w:rsidR="00FB72EC" w:rsidRPr="00F77BD4">
          <w:rPr>
            <w:rStyle w:val="a5"/>
            <w:sz w:val="28"/>
            <w:szCs w:val="28"/>
            <w:lang w:val="ru-RU"/>
          </w:rPr>
          <w:t>/</w:t>
        </w:r>
        <w:r w:rsidR="00FB72EC" w:rsidRPr="00F77BD4">
          <w:rPr>
            <w:rStyle w:val="a5"/>
            <w:sz w:val="28"/>
            <w:szCs w:val="28"/>
          </w:rPr>
          <w:t>shagi</w:t>
        </w:r>
        <w:r w:rsidR="00FB72EC" w:rsidRPr="00F77BD4">
          <w:rPr>
            <w:rStyle w:val="a5"/>
            <w:sz w:val="28"/>
            <w:szCs w:val="28"/>
            <w:lang w:val="ru-RU"/>
          </w:rPr>
          <w:t>-</w:t>
        </w:r>
        <w:r w:rsidR="00FB72EC" w:rsidRPr="00F77BD4">
          <w:rPr>
            <w:rStyle w:val="a5"/>
            <w:sz w:val="28"/>
            <w:szCs w:val="28"/>
          </w:rPr>
          <w:t>po</w:t>
        </w:r>
        <w:r w:rsidR="00FB72EC" w:rsidRPr="00F77BD4">
          <w:rPr>
            <w:rStyle w:val="a5"/>
            <w:sz w:val="28"/>
            <w:szCs w:val="28"/>
            <w:lang w:val="ru-RU"/>
          </w:rPr>
          <w:t>-</w:t>
        </w:r>
        <w:r w:rsidR="00FB72EC" w:rsidRPr="00F77BD4">
          <w:rPr>
            <w:rStyle w:val="a5"/>
            <w:sz w:val="28"/>
            <w:szCs w:val="28"/>
          </w:rPr>
          <w:t>vode</w:t>
        </w:r>
        <w:r w:rsidR="00FB72EC" w:rsidRPr="00F77BD4">
          <w:rPr>
            <w:rStyle w:val="a5"/>
            <w:sz w:val="28"/>
            <w:szCs w:val="28"/>
            <w:lang w:val="ru-RU"/>
          </w:rPr>
          <w:t>-2/</w:t>
        </w:r>
      </w:hyperlink>
      <w:r w:rsidR="00712AE8" w:rsidRPr="00F77BD4">
        <w:rPr>
          <w:color w:val="248AE8"/>
          <w:sz w:val="28"/>
          <w:szCs w:val="28"/>
        </w:rPr>
        <w:t> </w:t>
      </w:r>
    </w:p>
    <w:p w14:paraId="1E648C21" w14:textId="77777777" w:rsidR="00516A14" w:rsidRPr="00F77BD4" w:rsidRDefault="00712AE8">
      <w:pPr>
        <w:rPr>
          <w:color w:val="248AE8"/>
          <w:sz w:val="28"/>
          <w:szCs w:val="28"/>
          <w:lang w:val="ru-RU"/>
        </w:rPr>
      </w:pPr>
      <w:r w:rsidRPr="00F77BD4">
        <w:rPr>
          <w:color w:val="248AE8"/>
          <w:sz w:val="28"/>
          <w:szCs w:val="28"/>
        </w:rPr>
        <w:t>  </w:t>
      </w:r>
    </w:p>
    <w:p w14:paraId="1260A163" w14:textId="77777777" w:rsidR="00516A14" w:rsidRPr="00F77BD4" w:rsidRDefault="00516A14">
      <w:pPr>
        <w:pStyle w:val="a4"/>
        <w:rPr>
          <w:rFonts w:ascii="Times New Roman" w:hAnsi="Times New Roman" w:cs="Times New Roman"/>
          <w:sz w:val="28"/>
          <w:szCs w:val="28"/>
          <w:lang w:val="ru-RU"/>
        </w:rPr>
      </w:pPr>
    </w:p>
    <w:p w14:paraId="201C0CD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rPr>
        <w:t>29.07.2024</w:t>
      </w:r>
      <w:r w:rsidRPr="00F77BD4">
        <w:rPr>
          <w:rFonts w:ascii="Times New Roman" w:eastAsia="Arial" w:hAnsi="Times New Roman" w:cs="Times New Roman"/>
          <w:sz w:val="28"/>
          <w:szCs w:val="28"/>
        </w:rPr>
        <w:t xml:space="preserve"> </w:t>
      </w:r>
      <w:r w:rsidRPr="00F77BD4">
        <w:rPr>
          <w:rFonts w:ascii="Times New Roman" w:hAnsi="Times New Roman" w:cs="Times New Roman"/>
          <w:b w:val="0"/>
          <w:i/>
          <w:color w:val="808080"/>
          <w:sz w:val="28"/>
          <w:szCs w:val="28"/>
        </w:rPr>
        <w:t xml:space="preserve">SM News (tmn.sm.news). </w:t>
      </w:r>
      <w:r w:rsidRPr="00F77BD4">
        <w:rPr>
          <w:rFonts w:ascii="Times New Roman" w:hAnsi="Times New Roman" w:cs="Times New Roman"/>
          <w:b w:val="0"/>
          <w:i/>
          <w:color w:val="808080"/>
          <w:sz w:val="28"/>
          <w:szCs w:val="28"/>
          <w:lang w:val="ru-RU"/>
        </w:rPr>
        <w:t>Тюмень</w:t>
      </w:r>
    </w:p>
    <w:bookmarkStart w:id="136" w:name="re_-1842804171"/>
    <w:bookmarkStart w:id="137" w:name="re_1a9f7b72-980b-4ef2-8f70-95ad9274c893"/>
    <w:p w14:paraId="6F2443B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tmn</w:instrText>
      </w:r>
      <w:r w:rsidRPr="00F77BD4">
        <w:rPr>
          <w:sz w:val="28"/>
          <w:szCs w:val="28"/>
          <w:lang w:val="ru-RU"/>
        </w:rPr>
        <w:instrText>.</w:instrText>
      </w:r>
      <w:r w:rsidRPr="00F77BD4">
        <w:rPr>
          <w:sz w:val="28"/>
          <w:szCs w:val="28"/>
        </w:rPr>
        <w:instrText>sm</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prokuratura</w:instrText>
      </w:r>
      <w:r w:rsidRPr="00F77BD4">
        <w:rPr>
          <w:sz w:val="28"/>
          <w:szCs w:val="28"/>
          <w:lang w:val="ru-RU"/>
        </w:rPr>
        <w:instrText>-</w:instrText>
      </w:r>
      <w:r w:rsidRPr="00F77BD4">
        <w:rPr>
          <w:sz w:val="28"/>
          <w:szCs w:val="28"/>
        </w:rPr>
        <w:instrText>pomogla</w:instrText>
      </w:r>
      <w:r w:rsidRPr="00F77BD4">
        <w:rPr>
          <w:sz w:val="28"/>
          <w:szCs w:val="28"/>
          <w:lang w:val="ru-RU"/>
        </w:rPr>
        <w:instrText>-</w:instrText>
      </w:r>
      <w:r w:rsidRPr="00F77BD4">
        <w:rPr>
          <w:sz w:val="28"/>
          <w:szCs w:val="28"/>
        </w:rPr>
        <w:instrText>invalidu</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tyumenskoj</w:instrText>
      </w:r>
      <w:r w:rsidRPr="00F77BD4">
        <w:rPr>
          <w:sz w:val="28"/>
          <w:szCs w:val="28"/>
          <w:lang w:val="ru-RU"/>
        </w:rPr>
        <w:instrText>-</w:instrText>
      </w:r>
      <w:r w:rsidRPr="00F77BD4">
        <w:rPr>
          <w:sz w:val="28"/>
          <w:szCs w:val="28"/>
        </w:rPr>
        <w:instrText>oblasti</w:instrText>
      </w:r>
      <w:r w:rsidRPr="00F77BD4">
        <w:rPr>
          <w:sz w:val="28"/>
          <w:szCs w:val="28"/>
          <w:lang w:val="ru-RU"/>
        </w:rPr>
        <w:instrText>-71640-</w:instrText>
      </w:r>
      <w:r w:rsidRPr="00F77BD4">
        <w:rPr>
          <w:sz w:val="28"/>
          <w:szCs w:val="28"/>
        </w:rPr>
        <w:instrText>u</w:instrText>
      </w:r>
      <w:r w:rsidRPr="00F77BD4">
        <w:rPr>
          <w:sz w:val="28"/>
          <w:szCs w:val="28"/>
          <w:lang w:val="ru-RU"/>
        </w:rPr>
        <w:instrText>3</w:instrText>
      </w:r>
      <w:r w:rsidRPr="00F77BD4">
        <w:rPr>
          <w:sz w:val="28"/>
          <w:szCs w:val="28"/>
        </w:rPr>
        <w:instrText>t</w:instrText>
      </w:r>
      <w:r w:rsidRPr="00F77BD4">
        <w:rPr>
          <w:sz w:val="28"/>
          <w:szCs w:val="28"/>
          <w:lang w:val="ru-RU"/>
        </w:rPr>
        <w:instrText xml:space="preserve">5/" </w:instrText>
      </w:r>
      <w:r w:rsidRPr="00F77BD4">
        <w:rPr>
          <w:sz w:val="28"/>
          <w:szCs w:val="28"/>
        </w:rPr>
        <w:fldChar w:fldCharType="separate"/>
      </w:r>
      <w:r w:rsidRPr="00F77BD4">
        <w:rPr>
          <w:sz w:val="28"/>
          <w:szCs w:val="28"/>
          <w:lang w:val="ru-RU"/>
        </w:rPr>
        <w:t>Житель Омутинского района может попасть домой без проблем</w:t>
      </w:r>
      <w:r w:rsidRPr="00F77BD4">
        <w:rPr>
          <w:sz w:val="28"/>
          <w:szCs w:val="28"/>
        </w:rPr>
        <w:fldChar w:fldCharType="end"/>
      </w:r>
      <w:bookmarkEnd w:id="136"/>
      <w:bookmarkEnd w:id="137"/>
    </w:p>
    <w:p w14:paraId="5D47314D" w14:textId="77777777" w:rsidR="00516A14" w:rsidRPr="00F77BD4" w:rsidRDefault="00712AE8">
      <w:pPr>
        <w:pStyle w:val="a3"/>
        <w:spacing w:beforeAutospacing="1" w:afterAutospacing="1"/>
        <w:rPr>
          <w:sz w:val="28"/>
          <w:szCs w:val="28"/>
          <w:lang w:val="ru-RU"/>
        </w:rPr>
      </w:pPr>
      <w:r w:rsidRPr="00F77BD4">
        <w:rPr>
          <w:sz w:val="28"/>
          <w:szCs w:val="28"/>
          <w:lang w:val="ru-RU"/>
        </w:rPr>
        <w:t>Действуя в защиту прав заявителя, прокуратура подала иск в суд с требованием приспособить жилое помещение для проживания местного жителя. Выполнение обязанности проконтролировала прокуратура и представители "</w:t>
      </w:r>
      <w:r w:rsidRPr="00F77BD4">
        <w:rPr>
          <w:b/>
          <w:bCs/>
          <w:sz w:val="28"/>
          <w:szCs w:val="28"/>
          <w:lang w:val="ru-RU"/>
        </w:rPr>
        <w:t>Всероссийского общества инвалидов</w:t>
      </w:r>
      <w:r w:rsidRPr="00F77BD4">
        <w:rPr>
          <w:sz w:val="28"/>
          <w:szCs w:val="28"/>
          <w:lang w:val="ru-RU"/>
        </w:rPr>
        <w:t>". Кстати, нас легко найти в Телеграм-канале.</w:t>
      </w:r>
    </w:p>
    <w:p w14:paraId="0F3B450C" w14:textId="77777777" w:rsidR="00516A14" w:rsidRPr="00F77BD4" w:rsidRDefault="00A47157">
      <w:pPr>
        <w:rPr>
          <w:color w:val="248AE8"/>
          <w:sz w:val="28"/>
          <w:szCs w:val="28"/>
          <w:lang w:val="ru-RU"/>
        </w:rPr>
      </w:pPr>
      <w:hyperlink r:id="rId3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tmn</w:t>
        </w:r>
        <w:r w:rsidR="00712AE8" w:rsidRPr="00F77BD4">
          <w:rPr>
            <w:color w:val="248AE8"/>
            <w:sz w:val="28"/>
            <w:szCs w:val="28"/>
            <w:lang w:val="ru-RU"/>
          </w:rPr>
          <w:t>.</w:t>
        </w:r>
        <w:r w:rsidR="00712AE8" w:rsidRPr="00F77BD4">
          <w:rPr>
            <w:color w:val="248AE8"/>
            <w:sz w:val="28"/>
            <w:szCs w:val="28"/>
          </w:rPr>
          <w:t>sm</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prokuratura</w:t>
        </w:r>
        <w:r w:rsidR="00712AE8" w:rsidRPr="00F77BD4">
          <w:rPr>
            <w:color w:val="248AE8"/>
            <w:sz w:val="28"/>
            <w:szCs w:val="28"/>
            <w:lang w:val="ru-RU"/>
          </w:rPr>
          <w:t>-</w:t>
        </w:r>
        <w:r w:rsidR="00712AE8" w:rsidRPr="00F77BD4">
          <w:rPr>
            <w:color w:val="248AE8"/>
            <w:sz w:val="28"/>
            <w:szCs w:val="28"/>
          </w:rPr>
          <w:t>pomogla</w:t>
        </w:r>
        <w:r w:rsidR="00712AE8" w:rsidRPr="00F77BD4">
          <w:rPr>
            <w:color w:val="248AE8"/>
            <w:sz w:val="28"/>
            <w:szCs w:val="28"/>
            <w:lang w:val="ru-RU"/>
          </w:rPr>
          <w:t>-</w:t>
        </w:r>
        <w:r w:rsidR="00712AE8" w:rsidRPr="00F77BD4">
          <w:rPr>
            <w:color w:val="248AE8"/>
            <w:sz w:val="28"/>
            <w:szCs w:val="28"/>
          </w:rPr>
          <w:t>invalidu</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tyumenskoj</w:t>
        </w:r>
        <w:r w:rsidR="00712AE8" w:rsidRPr="00F77BD4">
          <w:rPr>
            <w:color w:val="248AE8"/>
            <w:sz w:val="28"/>
            <w:szCs w:val="28"/>
            <w:lang w:val="ru-RU"/>
          </w:rPr>
          <w:t>-</w:t>
        </w:r>
        <w:r w:rsidR="00712AE8" w:rsidRPr="00F77BD4">
          <w:rPr>
            <w:color w:val="248AE8"/>
            <w:sz w:val="28"/>
            <w:szCs w:val="28"/>
          </w:rPr>
          <w:t>oblasti</w:t>
        </w:r>
        <w:r w:rsidR="00712AE8" w:rsidRPr="00F77BD4">
          <w:rPr>
            <w:color w:val="248AE8"/>
            <w:sz w:val="28"/>
            <w:szCs w:val="28"/>
            <w:lang w:val="ru-RU"/>
          </w:rPr>
          <w:t>-71640-</w:t>
        </w:r>
        <w:r w:rsidR="00712AE8" w:rsidRPr="00F77BD4">
          <w:rPr>
            <w:color w:val="248AE8"/>
            <w:sz w:val="28"/>
            <w:szCs w:val="28"/>
          </w:rPr>
          <w:t>u</w:t>
        </w:r>
        <w:r w:rsidR="00712AE8" w:rsidRPr="00F77BD4">
          <w:rPr>
            <w:color w:val="248AE8"/>
            <w:sz w:val="28"/>
            <w:szCs w:val="28"/>
            <w:lang w:val="ru-RU"/>
          </w:rPr>
          <w:t>3</w:t>
        </w:r>
        <w:r w:rsidR="00712AE8" w:rsidRPr="00F77BD4">
          <w:rPr>
            <w:color w:val="248AE8"/>
            <w:sz w:val="28"/>
            <w:szCs w:val="28"/>
          </w:rPr>
          <w:t>t</w:t>
        </w:r>
        <w:r w:rsidR="00712AE8" w:rsidRPr="00F77BD4">
          <w:rPr>
            <w:color w:val="248AE8"/>
            <w:sz w:val="28"/>
            <w:szCs w:val="28"/>
            <w:lang w:val="ru-RU"/>
          </w:rPr>
          <w:t>5/</w:t>
        </w:r>
      </w:hyperlink>
      <w:r w:rsidR="00712AE8" w:rsidRPr="00F77BD4">
        <w:rPr>
          <w:color w:val="248AE8"/>
          <w:sz w:val="28"/>
          <w:szCs w:val="28"/>
        </w:rPr>
        <w:t> </w:t>
      </w:r>
    </w:p>
    <w:p w14:paraId="6FD48A50" w14:textId="77777777" w:rsidR="00516A14" w:rsidRPr="00F77BD4" w:rsidRDefault="00516A14">
      <w:pPr>
        <w:pStyle w:val="a4"/>
        <w:rPr>
          <w:rFonts w:ascii="Times New Roman" w:hAnsi="Times New Roman" w:cs="Times New Roman"/>
          <w:sz w:val="28"/>
          <w:szCs w:val="28"/>
          <w:lang w:val="ru-RU"/>
        </w:rPr>
      </w:pPr>
    </w:p>
    <w:p w14:paraId="47CB1EA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Красноуфимск Он-Лайн (</w:t>
      </w:r>
      <w:r w:rsidRPr="00F77BD4">
        <w:rPr>
          <w:rFonts w:ascii="Times New Roman" w:hAnsi="Times New Roman" w:cs="Times New Roman"/>
          <w:b w:val="0"/>
          <w:i/>
          <w:color w:val="808080"/>
          <w:sz w:val="28"/>
          <w:szCs w:val="28"/>
        </w:rPr>
        <w:t>ksk</w:t>
      </w:r>
      <w:r w:rsidRPr="00F77BD4">
        <w:rPr>
          <w:rFonts w:ascii="Times New Roman" w:hAnsi="Times New Roman" w:cs="Times New Roman"/>
          <w:b w:val="0"/>
          <w:i/>
          <w:color w:val="808080"/>
          <w:sz w:val="28"/>
          <w:szCs w:val="28"/>
          <w:lang w:val="ru-RU"/>
        </w:rPr>
        <w:t>66.</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38" w:name="re_-1842804170"/>
    <w:bookmarkStart w:id="139" w:name="re_9a4b611e-693c-45c6-b8d4-fa6d37103fdd"/>
    <w:p w14:paraId="5664467C"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ksk</w:instrText>
      </w:r>
      <w:r w:rsidRPr="00F77BD4">
        <w:rPr>
          <w:sz w:val="28"/>
          <w:szCs w:val="28"/>
          <w:lang w:val="ru-RU"/>
        </w:rPr>
        <w:instrText>66.</w:instrText>
      </w:r>
      <w:r w:rsidRPr="00F77BD4">
        <w:rPr>
          <w:sz w:val="28"/>
          <w:szCs w:val="28"/>
        </w:rPr>
        <w:instrText>ru</w:instrText>
      </w:r>
      <w:r w:rsidRPr="00F77BD4">
        <w:rPr>
          <w:sz w:val="28"/>
          <w:szCs w:val="28"/>
          <w:lang w:val="ru-RU"/>
        </w:rPr>
        <w:instrText>/2024/07/30/личный-прием-граждан-в-</w:instrText>
      </w:r>
      <w:r w:rsidRPr="00F77BD4">
        <w:rPr>
          <w:sz w:val="28"/>
          <w:szCs w:val="28"/>
        </w:rPr>
        <w:instrText>c</w:instrText>
      </w:r>
      <w:r w:rsidRPr="00F77BD4">
        <w:rPr>
          <w:sz w:val="28"/>
          <w:szCs w:val="28"/>
          <w:lang w:val="ru-RU"/>
        </w:rPr>
        <w:instrText xml:space="preserve">еле-нижнеиргин/" </w:instrText>
      </w:r>
      <w:r w:rsidRPr="00F77BD4">
        <w:rPr>
          <w:sz w:val="28"/>
          <w:szCs w:val="28"/>
        </w:rPr>
        <w:fldChar w:fldCharType="separate"/>
      </w:r>
      <w:r w:rsidRPr="00F77BD4">
        <w:rPr>
          <w:sz w:val="28"/>
          <w:szCs w:val="28"/>
          <w:lang w:val="ru-RU"/>
        </w:rPr>
        <w:t xml:space="preserve">Личный прием граждан в </w:t>
      </w:r>
      <w:r w:rsidRPr="00F77BD4">
        <w:rPr>
          <w:sz w:val="28"/>
          <w:szCs w:val="28"/>
        </w:rPr>
        <w:t>c</w:t>
      </w:r>
      <w:r w:rsidRPr="00F77BD4">
        <w:rPr>
          <w:sz w:val="28"/>
          <w:szCs w:val="28"/>
          <w:lang w:val="ru-RU"/>
        </w:rPr>
        <w:t>еле Нижнеиргинское и поселке Саргая | Красноуфимск Онлайн</w:t>
      </w:r>
      <w:r w:rsidRPr="00F77BD4">
        <w:rPr>
          <w:sz w:val="28"/>
          <w:szCs w:val="28"/>
        </w:rPr>
        <w:fldChar w:fldCharType="end"/>
      </w:r>
      <w:bookmarkEnd w:id="138"/>
      <w:bookmarkEnd w:id="139"/>
    </w:p>
    <w:p w14:paraId="5FF0DE02" w14:textId="77777777" w:rsidR="00516A14" w:rsidRPr="00F77BD4" w:rsidRDefault="00712AE8" w:rsidP="00526679">
      <w:pPr>
        <w:pStyle w:val="a3"/>
        <w:spacing w:after="0"/>
        <w:rPr>
          <w:sz w:val="28"/>
          <w:szCs w:val="28"/>
          <w:lang w:val="ru-RU"/>
        </w:rPr>
      </w:pPr>
      <w:r w:rsidRPr="00F77BD4">
        <w:rPr>
          <w:sz w:val="28"/>
          <w:szCs w:val="28"/>
          <w:lang w:val="ru-RU"/>
        </w:rPr>
        <w:t xml:space="preserve">Красноуфимский межрайонный прокурор младший советник юстиции Илья Игоревич Ефремов осуществил ряд выездных мероприятий в Красноуфимске и Красноуфимском районе. Руководитель межрайонной прокуратуры провел личный прием граждан в отдаленных населенных пунктах – </w:t>
      </w:r>
      <w:r w:rsidRPr="00F77BD4">
        <w:rPr>
          <w:sz w:val="28"/>
          <w:szCs w:val="28"/>
        </w:rPr>
        <w:t>c</w:t>
      </w:r>
      <w:r w:rsidRPr="00F77BD4">
        <w:rPr>
          <w:sz w:val="28"/>
          <w:szCs w:val="28"/>
          <w:lang w:val="ru-RU"/>
        </w:rPr>
        <w:t xml:space="preserve">еле Нижнеиргинское и поселке Саргая, посетил социально-реабилитационное отделение Комплексного центра социального обслуживания населения в поселке Сарана и встретился с членами </w:t>
      </w:r>
      <w:r w:rsidRPr="00F77BD4">
        <w:rPr>
          <w:b/>
          <w:bCs/>
          <w:sz w:val="28"/>
          <w:szCs w:val="28"/>
          <w:lang w:val="ru-RU"/>
        </w:rPr>
        <w:t>Красноуфимской городской организации общероссийской общественной организации "Всероссийского общества инвалидов</w:t>
      </w:r>
      <w:r w:rsidRPr="00F77BD4">
        <w:rPr>
          <w:sz w:val="28"/>
          <w:szCs w:val="28"/>
          <w:lang w:val="ru-RU"/>
        </w:rPr>
        <w:t xml:space="preserve">" и некоммерческого партнерства </w:t>
      </w:r>
      <w:r w:rsidRPr="00F77BD4">
        <w:rPr>
          <w:sz w:val="28"/>
          <w:szCs w:val="28"/>
          <w:lang w:val="ru-RU"/>
        </w:rPr>
        <w:lastRenderedPageBreak/>
        <w:t>Красноуфимское городское общество инвалидов "Надежда". В ходе визита сотрудник надзорного ведомства общался с населением.</w:t>
      </w:r>
    </w:p>
    <w:p w14:paraId="3681E033" w14:textId="77777777" w:rsidR="00516A14" w:rsidRPr="00F77BD4" w:rsidRDefault="00A47157">
      <w:pPr>
        <w:rPr>
          <w:color w:val="248AE8"/>
          <w:sz w:val="28"/>
          <w:szCs w:val="28"/>
          <w:lang w:val="ru-RU"/>
        </w:rPr>
      </w:pPr>
      <w:hyperlink r:id="rId3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ksk</w:t>
        </w:r>
        <w:r w:rsidR="00712AE8" w:rsidRPr="00F77BD4">
          <w:rPr>
            <w:color w:val="248AE8"/>
            <w:sz w:val="28"/>
            <w:szCs w:val="28"/>
            <w:lang w:val="ru-RU"/>
          </w:rPr>
          <w:t>66.</w:t>
        </w:r>
        <w:r w:rsidR="00712AE8" w:rsidRPr="00F77BD4">
          <w:rPr>
            <w:color w:val="248AE8"/>
            <w:sz w:val="28"/>
            <w:szCs w:val="28"/>
          </w:rPr>
          <w:t>ru</w:t>
        </w:r>
        <w:r w:rsidR="00712AE8" w:rsidRPr="00F77BD4">
          <w:rPr>
            <w:color w:val="248AE8"/>
            <w:sz w:val="28"/>
            <w:szCs w:val="28"/>
            <w:lang w:val="ru-RU"/>
          </w:rPr>
          <w:t>/2024/07/30/личный-прием-граждан-в-</w:t>
        </w:r>
        <w:r w:rsidR="00712AE8" w:rsidRPr="00F77BD4">
          <w:rPr>
            <w:color w:val="248AE8"/>
            <w:sz w:val="28"/>
            <w:szCs w:val="28"/>
          </w:rPr>
          <w:t>c</w:t>
        </w:r>
        <w:r w:rsidR="00712AE8" w:rsidRPr="00F77BD4">
          <w:rPr>
            <w:color w:val="248AE8"/>
            <w:sz w:val="28"/>
            <w:szCs w:val="28"/>
            <w:lang w:val="ru-RU"/>
          </w:rPr>
          <w:t>еле-нижнеиргин/</w:t>
        </w:r>
      </w:hyperlink>
      <w:r w:rsidR="00712AE8" w:rsidRPr="00F77BD4">
        <w:rPr>
          <w:color w:val="248AE8"/>
          <w:sz w:val="28"/>
          <w:szCs w:val="28"/>
        </w:rPr>
        <w:t> </w:t>
      </w:r>
    </w:p>
    <w:p w14:paraId="2F82C677" w14:textId="77777777" w:rsidR="00516A14" w:rsidRPr="00F77BD4" w:rsidRDefault="00516A14">
      <w:pPr>
        <w:pStyle w:val="a4"/>
        <w:rPr>
          <w:rFonts w:ascii="Times New Roman" w:hAnsi="Times New Roman" w:cs="Times New Roman"/>
          <w:sz w:val="28"/>
          <w:szCs w:val="28"/>
          <w:lang w:val="ru-RU"/>
        </w:rPr>
      </w:pPr>
    </w:p>
    <w:p w14:paraId="47049713"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Нижний сейчас (</w:t>
      </w:r>
      <w:r w:rsidRPr="00F77BD4">
        <w:rPr>
          <w:rFonts w:ascii="Times New Roman" w:hAnsi="Times New Roman" w:cs="Times New Roman"/>
          <w:b w:val="0"/>
          <w:i/>
          <w:color w:val="808080"/>
          <w:sz w:val="28"/>
          <w:szCs w:val="28"/>
        </w:rPr>
        <w:t>nn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now</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40" w:name="re_-1842804169"/>
    <w:bookmarkStart w:id="141" w:name="re_4d25c2be-af82-4c5e-be33-594f72c50343"/>
    <w:p w14:paraId="1624978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nn</w:instrText>
      </w:r>
      <w:r w:rsidRPr="00F77BD4">
        <w:rPr>
          <w:sz w:val="28"/>
          <w:szCs w:val="28"/>
          <w:lang w:val="ru-RU"/>
        </w:rPr>
        <w:instrText>-</w:instrText>
      </w:r>
      <w:r w:rsidRPr="00F77BD4">
        <w:rPr>
          <w:sz w:val="28"/>
          <w:szCs w:val="28"/>
        </w:rPr>
        <w:instrText>now</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vladislav</w:instrText>
      </w:r>
      <w:r w:rsidRPr="00F77BD4">
        <w:rPr>
          <w:sz w:val="28"/>
          <w:szCs w:val="28"/>
          <w:lang w:val="ru-RU"/>
        </w:rPr>
        <w:instrText>-</w:instrText>
      </w:r>
      <w:r w:rsidRPr="00F77BD4">
        <w:rPr>
          <w:sz w:val="28"/>
          <w:szCs w:val="28"/>
        </w:rPr>
        <w:instrText>egorov</w:instrText>
      </w:r>
      <w:r w:rsidRPr="00F77BD4">
        <w:rPr>
          <w:sz w:val="28"/>
          <w:szCs w:val="28"/>
          <w:lang w:val="ru-RU"/>
        </w:rPr>
        <w:instrText>-</w:instrText>
      </w:r>
      <w:r w:rsidRPr="00F77BD4">
        <w:rPr>
          <w:sz w:val="28"/>
          <w:szCs w:val="28"/>
        </w:rPr>
        <w:instrText>posetil</w:instrText>
      </w:r>
      <w:r w:rsidRPr="00F77BD4">
        <w:rPr>
          <w:sz w:val="28"/>
          <w:szCs w:val="28"/>
          <w:lang w:val="ru-RU"/>
        </w:rPr>
        <w:instrText>-</w:instrText>
      </w:r>
      <w:r w:rsidRPr="00F77BD4">
        <w:rPr>
          <w:sz w:val="28"/>
          <w:szCs w:val="28"/>
        </w:rPr>
        <w:instrText>otkrytie</w:instrText>
      </w:r>
      <w:r w:rsidRPr="00F77BD4">
        <w:rPr>
          <w:sz w:val="28"/>
          <w:szCs w:val="28"/>
          <w:lang w:val="ru-RU"/>
        </w:rPr>
        <w:instrText>-</w:instrText>
      </w:r>
      <w:r w:rsidRPr="00F77BD4">
        <w:rPr>
          <w:sz w:val="28"/>
          <w:szCs w:val="28"/>
        </w:rPr>
        <w:instrText>festivalya</w:instrText>
      </w:r>
      <w:r w:rsidRPr="00F77BD4">
        <w:rPr>
          <w:sz w:val="28"/>
          <w:szCs w:val="28"/>
          <w:lang w:val="ru-RU"/>
        </w:rPr>
        <w:instrText>-</w:instrText>
      </w:r>
      <w:r w:rsidRPr="00F77BD4">
        <w:rPr>
          <w:sz w:val="28"/>
          <w:szCs w:val="28"/>
        </w:rPr>
        <w:instrText>druzhba</w:instrText>
      </w:r>
      <w:r w:rsidRPr="00F77BD4">
        <w:rPr>
          <w:sz w:val="28"/>
          <w:szCs w:val="28"/>
          <w:lang w:val="ru-RU"/>
        </w:rPr>
        <w:instrText>-</w:instrText>
      </w:r>
      <w:r w:rsidRPr="00F77BD4">
        <w:rPr>
          <w:sz w:val="28"/>
          <w:szCs w:val="28"/>
        </w:rPr>
        <w:instrText>narodov</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nizhnem</w:instrText>
      </w:r>
      <w:r w:rsidRPr="00F77BD4">
        <w:rPr>
          <w:sz w:val="28"/>
          <w:szCs w:val="28"/>
          <w:lang w:val="ru-RU"/>
        </w:rPr>
        <w:instrText>-</w:instrText>
      </w:r>
      <w:r w:rsidRPr="00F77BD4">
        <w:rPr>
          <w:sz w:val="28"/>
          <w:szCs w:val="28"/>
        </w:rPr>
        <w:instrText>novgorode</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Владислав Егоров посетил открытие фестиваля "Дружба народов" в Нижнем Новгороде</w:t>
      </w:r>
      <w:r w:rsidRPr="00F77BD4">
        <w:rPr>
          <w:sz w:val="28"/>
          <w:szCs w:val="28"/>
        </w:rPr>
        <w:fldChar w:fldCharType="end"/>
      </w:r>
      <w:bookmarkEnd w:id="140"/>
      <w:bookmarkEnd w:id="141"/>
    </w:p>
    <w:p w14:paraId="14D712C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 программу вошли соревнования по шахматам, пауэрлифтингу, скандинавской ходьбе, дартсу и настольным играм. Организатором фестиваля выступил председатель </w:t>
      </w:r>
      <w:r w:rsidRPr="00F77BD4">
        <w:rPr>
          <w:b/>
          <w:bCs/>
          <w:sz w:val="28"/>
          <w:szCs w:val="28"/>
          <w:lang w:val="ru-RU"/>
        </w:rPr>
        <w:t>регионального отделения "Всероссийского общества инвалидов</w:t>
      </w:r>
      <w:r w:rsidRPr="00F77BD4">
        <w:rPr>
          <w:sz w:val="28"/>
          <w:szCs w:val="28"/>
          <w:lang w:val="ru-RU"/>
        </w:rPr>
        <w:t>", член комитета НРО КПРФ Эдуард Житухин. Владислав Егоров выступил на мероприятии с приветственным словом.</w:t>
      </w:r>
    </w:p>
    <w:p w14:paraId="3441AE28" w14:textId="481753E6" w:rsidR="00516A14" w:rsidRPr="00B451DB" w:rsidRDefault="00A47157">
      <w:pPr>
        <w:rPr>
          <w:color w:val="248AE8"/>
          <w:sz w:val="28"/>
          <w:szCs w:val="28"/>
          <w:lang w:val="ru-RU"/>
        </w:rPr>
      </w:pPr>
      <w:hyperlink r:id="rId3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nn</w:t>
        </w:r>
        <w:r w:rsidR="00712AE8" w:rsidRPr="00F77BD4">
          <w:rPr>
            <w:color w:val="248AE8"/>
            <w:sz w:val="28"/>
            <w:szCs w:val="28"/>
            <w:lang w:val="ru-RU"/>
          </w:rPr>
          <w:t>-</w:t>
        </w:r>
        <w:r w:rsidR="00712AE8" w:rsidRPr="00F77BD4">
          <w:rPr>
            <w:color w:val="248AE8"/>
            <w:sz w:val="28"/>
            <w:szCs w:val="28"/>
          </w:rPr>
          <w:t>now</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vladislav</w:t>
        </w:r>
        <w:r w:rsidR="00712AE8" w:rsidRPr="00F77BD4">
          <w:rPr>
            <w:color w:val="248AE8"/>
            <w:sz w:val="28"/>
            <w:szCs w:val="28"/>
            <w:lang w:val="ru-RU"/>
          </w:rPr>
          <w:t>-</w:t>
        </w:r>
        <w:r w:rsidR="00712AE8" w:rsidRPr="00F77BD4">
          <w:rPr>
            <w:color w:val="248AE8"/>
            <w:sz w:val="28"/>
            <w:szCs w:val="28"/>
          </w:rPr>
          <w:t>egorov</w:t>
        </w:r>
        <w:r w:rsidR="00712AE8" w:rsidRPr="00F77BD4">
          <w:rPr>
            <w:color w:val="248AE8"/>
            <w:sz w:val="28"/>
            <w:szCs w:val="28"/>
            <w:lang w:val="ru-RU"/>
          </w:rPr>
          <w:t>-</w:t>
        </w:r>
        <w:r w:rsidR="00712AE8" w:rsidRPr="00F77BD4">
          <w:rPr>
            <w:color w:val="248AE8"/>
            <w:sz w:val="28"/>
            <w:szCs w:val="28"/>
          </w:rPr>
          <w:t>posetil</w:t>
        </w:r>
        <w:r w:rsidR="00712AE8" w:rsidRPr="00F77BD4">
          <w:rPr>
            <w:color w:val="248AE8"/>
            <w:sz w:val="28"/>
            <w:szCs w:val="28"/>
            <w:lang w:val="ru-RU"/>
          </w:rPr>
          <w:t>-</w:t>
        </w:r>
        <w:r w:rsidR="00712AE8" w:rsidRPr="00F77BD4">
          <w:rPr>
            <w:color w:val="248AE8"/>
            <w:sz w:val="28"/>
            <w:szCs w:val="28"/>
          </w:rPr>
          <w:t>otkrytie</w:t>
        </w:r>
        <w:r w:rsidR="00712AE8" w:rsidRPr="00F77BD4">
          <w:rPr>
            <w:color w:val="248AE8"/>
            <w:sz w:val="28"/>
            <w:szCs w:val="28"/>
            <w:lang w:val="ru-RU"/>
          </w:rPr>
          <w:t>-</w:t>
        </w:r>
        <w:r w:rsidR="00712AE8" w:rsidRPr="00F77BD4">
          <w:rPr>
            <w:color w:val="248AE8"/>
            <w:sz w:val="28"/>
            <w:szCs w:val="28"/>
          </w:rPr>
          <w:t>festivalya</w:t>
        </w:r>
        <w:r w:rsidR="00712AE8" w:rsidRPr="00F77BD4">
          <w:rPr>
            <w:color w:val="248AE8"/>
            <w:sz w:val="28"/>
            <w:szCs w:val="28"/>
            <w:lang w:val="ru-RU"/>
          </w:rPr>
          <w:t>-</w:t>
        </w:r>
        <w:r w:rsidR="00712AE8" w:rsidRPr="00F77BD4">
          <w:rPr>
            <w:color w:val="248AE8"/>
            <w:sz w:val="28"/>
            <w:szCs w:val="28"/>
          </w:rPr>
          <w:t>druzhba</w:t>
        </w:r>
        <w:r w:rsidR="00712AE8" w:rsidRPr="00F77BD4">
          <w:rPr>
            <w:color w:val="248AE8"/>
            <w:sz w:val="28"/>
            <w:szCs w:val="28"/>
            <w:lang w:val="ru-RU"/>
          </w:rPr>
          <w:t>-</w:t>
        </w:r>
        <w:r w:rsidR="00712AE8" w:rsidRPr="00F77BD4">
          <w:rPr>
            <w:color w:val="248AE8"/>
            <w:sz w:val="28"/>
            <w:szCs w:val="28"/>
          </w:rPr>
          <w:t>narodov</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nizhnem</w:t>
        </w:r>
        <w:r w:rsidR="00712AE8" w:rsidRPr="00F77BD4">
          <w:rPr>
            <w:color w:val="248AE8"/>
            <w:sz w:val="28"/>
            <w:szCs w:val="28"/>
            <w:lang w:val="ru-RU"/>
          </w:rPr>
          <w:t>-</w:t>
        </w:r>
        <w:r w:rsidR="00712AE8" w:rsidRPr="00F77BD4">
          <w:rPr>
            <w:color w:val="248AE8"/>
            <w:sz w:val="28"/>
            <w:szCs w:val="28"/>
          </w:rPr>
          <w:t>novgorode</w:t>
        </w:r>
        <w:r w:rsidR="00712AE8" w:rsidRPr="00F77BD4">
          <w:rPr>
            <w:color w:val="248AE8"/>
            <w:sz w:val="28"/>
            <w:szCs w:val="28"/>
            <w:lang w:val="ru-RU"/>
          </w:rPr>
          <w:t>/</w:t>
        </w:r>
      </w:hyperlink>
      <w:r w:rsidR="00712AE8" w:rsidRPr="00F77BD4">
        <w:rPr>
          <w:color w:val="248AE8"/>
          <w:sz w:val="28"/>
          <w:szCs w:val="28"/>
        </w:rPr>
        <w:t> </w:t>
      </w:r>
    </w:p>
    <w:p w14:paraId="56C2F2A5" w14:textId="77777777" w:rsidR="00516A14" w:rsidRDefault="00516A14">
      <w:pPr>
        <w:pStyle w:val="a4"/>
        <w:rPr>
          <w:rFonts w:ascii="Times New Roman" w:hAnsi="Times New Roman" w:cs="Times New Roman"/>
          <w:sz w:val="28"/>
          <w:szCs w:val="28"/>
          <w:lang w:val="ru-RU"/>
        </w:rPr>
      </w:pPr>
    </w:p>
    <w:p w14:paraId="465C27DC" w14:textId="7EA339D8" w:rsidR="00296E78" w:rsidRDefault="00296E78" w:rsidP="00296E78">
      <w:pPr>
        <w:pStyle w:val="3"/>
        <w:spacing w:before="225" w:after="0"/>
        <w:rPr>
          <w:rFonts w:ascii="Times New Roman" w:hAnsi="Times New Roman" w:cs="Times New Roman"/>
          <w:b w:val="0"/>
          <w:i/>
          <w:color w:val="808080"/>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Pr>
          <w:rFonts w:ascii="Times New Roman" w:hAnsi="Times New Roman" w:cs="Times New Roman"/>
          <w:b w:val="0"/>
          <w:i/>
          <w:color w:val="808080"/>
          <w:sz w:val="28"/>
          <w:szCs w:val="28"/>
          <w:lang w:val="ru-RU"/>
        </w:rPr>
        <w:t>ГТРК «Нижний Новгород»</w:t>
      </w:r>
    </w:p>
    <w:p w14:paraId="48F59740" w14:textId="77777777" w:rsidR="00296E78" w:rsidRDefault="00296E78" w:rsidP="00296E78">
      <w:pPr>
        <w:rPr>
          <w:lang w:val="ru-RU"/>
        </w:rPr>
      </w:pPr>
    </w:p>
    <w:p w14:paraId="0B5CC83C" w14:textId="07291196" w:rsidR="00296E78" w:rsidRPr="00296E78" w:rsidRDefault="00296E78" w:rsidP="00296E78">
      <w:pPr>
        <w:jc w:val="both"/>
        <w:rPr>
          <w:b/>
          <w:bCs/>
          <w:sz w:val="28"/>
          <w:szCs w:val="28"/>
          <w:lang w:val="ru-RU"/>
        </w:rPr>
      </w:pPr>
      <w:r w:rsidRPr="00296E78">
        <w:rPr>
          <w:b/>
          <w:bCs/>
          <w:sz w:val="28"/>
          <w:szCs w:val="28"/>
          <w:lang w:val="ru-RU"/>
        </w:rPr>
        <w:t>«Дружба народов» - всероссийский культурно-спортивный фестиваль прошел в ФОКе Мещерский</w:t>
      </w:r>
    </w:p>
    <w:p w14:paraId="2D471F12" w14:textId="77777777" w:rsidR="00296E78" w:rsidRPr="00296E78" w:rsidRDefault="00296E78" w:rsidP="00296E78">
      <w:pPr>
        <w:jc w:val="both"/>
        <w:rPr>
          <w:sz w:val="28"/>
          <w:szCs w:val="28"/>
          <w:lang w:val="ru-RU"/>
        </w:rPr>
      </w:pPr>
    </w:p>
    <w:p w14:paraId="29ADA111" w14:textId="6053A04F" w:rsidR="00296E78" w:rsidRDefault="00296E78" w:rsidP="00296E78">
      <w:pPr>
        <w:jc w:val="both"/>
        <w:rPr>
          <w:sz w:val="28"/>
          <w:szCs w:val="28"/>
          <w:lang w:val="ru-RU"/>
        </w:rPr>
      </w:pPr>
      <w:r w:rsidRPr="00296E78">
        <w:rPr>
          <w:sz w:val="28"/>
          <w:szCs w:val="28"/>
          <w:lang w:val="ru-RU"/>
        </w:rPr>
        <w:t>Участие в нем приняли люди с ограниченными возможностями здоровья со всей России. Нижегородский регион принимает фестиваль уже в четвертый раз. О масштабах события – Марина Ревягина.</w:t>
      </w:r>
    </w:p>
    <w:p w14:paraId="076D69C1" w14:textId="77777777" w:rsidR="00296E78" w:rsidRPr="00296E78" w:rsidRDefault="00296E78" w:rsidP="00296E78">
      <w:pPr>
        <w:jc w:val="both"/>
        <w:rPr>
          <w:sz w:val="28"/>
          <w:szCs w:val="28"/>
          <w:lang w:val="ru-RU"/>
        </w:rPr>
      </w:pPr>
    </w:p>
    <w:p w14:paraId="75DF840F" w14:textId="794F8DF7" w:rsidR="00296E78" w:rsidRPr="00296E78" w:rsidRDefault="00296E78" w:rsidP="00296E78">
      <w:pPr>
        <w:pStyle w:val="a4"/>
        <w:jc w:val="both"/>
        <w:rPr>
          <w:rFonts w:ascii="Times New Roman" w:hAnsi="Times New Roman" w:cs="Times New Roman"/>
          <w:sz w:val="28"/>
          <w:szCs w:val="28"/>
          <w:lang w:val="ru-RU"/>
        </w:rPr>
      </w:pPr>
      <w:r w:rsidRPr="00296E78">
        <w:rPr>
          <w:rFonts w:ascii="Times New Roman" w:hAnsi="Times New Roman" w:cs="Times New Roman"/>
          <w:color w:val="52ADF7"/>
          <w:sz w:val="28"/>
          <w:szCs w:val="28"/>
          <w:lang w:val="ru-RU"/>
        </w:rPr>
        <w:t>https://vk.com/wall-56536799_106403?w=wall-56536799_106403</w:t>
      </w:r>
    </w:p>
    <w:p w14:paraId="0FE3940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ИА Хакасия (19</w:t>
      </w:r>
      <w:r w:rsidRPr="00F77BD4">
        <w:rPr>
          <w:rFonts w:ascii="Times New Roman" w:hAnsi="Times New Roman" w:cs="Times New Roman"/>
          <w:b w:val="0"/>
          <w:i/>
          <w:color w:val="808080"/>
          <w:sz w:val="28"/>
          <w:szCs w:val="28"/>
        </w:rPr>
        <w:t>rusinfo</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42" w:name="re_-1842804167"/>
    <w:bookmarkStart w:id="143" w:name="re_3a18f6aa-7c22-4967-b1fe-0294f6c13c3d"/>
    <w:p w14:paraId="28B2ECEC"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://19</w:instrText>
      </w:r>
      <w:r w:rsidRPr="00F77BD4">
        <w:rPr>
          <w:sz w:val="28"/>
          <w:szCs w:val="28"/>
        </w:rPr>
        <w:instrText>rusinfo</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politika</w:instrText>
      </w:r>
      <w:r w:rsidRPr="00F77BD4">
        <w:rPr>
          <w:sz w:val="28"/>
          <w:szCs w:val="28"/>
          <w:lang w:val="ru-RU"/>
        </w:rPr>
        <w:instrText>/74135-</w:instrText>
      </w:r>
      <w:r w:rsidRPr="00F77BD4">
        <w:rPr>
          <w:sz w:val="28"/>
          <w:szCs w:val="28"/>
        </w:rPr>
        <w:instrText>tatyana</w:instrText>
      </w:r>
      <w:r w:rsidRPr="00F77BD4">
        <w:rPr>
          <w:sz w:val="28"/>
          <w:szCs w:val="28"/>
          <w:lang w:val="ru-RU"/>
        </w:rPr>
        <w:instrText>-</w:instrText>
      </w:r>
      <w:r w:rsidRPr="00F77BD4">
        <w:rPr>
          <w:sz w:val="28"/>
          <w:szCs w:val="28"/>
        </w:rPr>
        <w:instrText>ramenskaya</w:instrText>
      </w:r>
      <w:r w:rsidRPr="00F77BD4">
        <w:rPr>
          <w:sz w:val="28"/>
          <w:szCs w:val="28"/>
          <w:lang w:val="ru-RU"/>
        </w:rPr>
        <w:instrText>-</w:instrText>
      </w:r>
      <w:r w:rsidRPr="00F77BD4">
        <w:rPr>
          <w:sz w:val="28"/>
          <w:szCs w:val="28"/>
        </w:rPr>
        <w:instrText>mintrud</w:instrText>
      </w:r>
      <w:r w:rsidRPr="00F77BD4">
        <w:rPr>
          <w:sz w:val="28"/>
          <w:szCs w:val="28"/>
          <w:lang w:val="ru-RU"/>
        </w:rPr>
        <w:instrText>-</w:instrText>
      </w:r>
      <w:r w:rsidRPr="00F77BD4">
        <w:rPr>
          <w:sz w:val="28"/>
          <w:szCs w:val="28"/>
        </w:rPr>
        <w:instrText>khakasii</w:instrText>
      </w:r>
      <w:r w:rsidRPr="00F77BD4">
        <w:rPr>
          <w:sz w:val="28"/>
          <w:szCs w:val="28"/>
          <w:lang w:val="ru-RU"/>
        </w:rPr>
        <w:instrText>-</w:instrText>
      </w:r>
      <w:r w:rsidRPr="00F77BD4">
        <w:rPr>
          <w:sz w:val="28"/>
          <w:szCs w:val="28"/>
        </w:rPr>
        <w:instrText>zaruchilsya</w:instrText>
      </w:r>
      <w:r w:rsidRPr="00F77BD4">
        <w:rPr>
          <w:sz w:val="28"/>
          <w:szCs w:val="28"/>
          <w:lang w:val="ru-RU"/>
        </w:rPr>
        <w:instrText>-</w:instrText>
      </w:r>
      <w:r w:rsidRPr="00F77BD4">
        <w:rPr>
          <w:sz w:val="28"/>
          <w:szCs w:val="28"/>
        </w:rPr>
        <w:instrText>podderzhkoj</w:instrText>
      </w:r>
      <w:r w:rsidRPr="00F77BD4">
        <w:rPr>
          <w:sz w:val="28"/>
          <w:szCs w:val="28"/>
          <w:lang w:val="ru-RU"/>
        </w:rPr>
        <w:instrText>-</w:instrText>
      </w:r>
      <w:r w:rsidRPr="00F77BD4">
        <w:rPr>
          <w:sz w:val="28"/>
          <w:szCs w:val="28"/>
        </w:rPr>
        <w:instrText>deputatov</w:instrText>
      </w:r>
      <w:r w:rsidRPr="00F77BD4">
        <w:rPr>
          <w:sz w:val="28"/>
          <w:szCs w:val="28"/>
          <w:lang w:val="ru-RU"/>
        </w:rPr>
        <w:instrText>-</w:instrText>
      </w:r>
      <w:r w:rsidRPr="00F77BD4">
        <w:rPr>
          <w:sz w:val="28"/>
          <w:szCs w:val="28"/>
        </w:rPr>
        <w:instrText>gosdumy</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vesma</w:instrText>
      </w:r>
      <w:r w:rsidRPr="00F77BD4">
        <w:rPr>
          <w:sz w:val="28"/>
          <w:szCs w:val="28"/>
          <w:lang w:val="ru-RU"/>
        </w:rPr>
        <w:instrText>-</w:instrText>
      </w:r>
      <w:r w:rsidRPr="00F77BD4">
        <w:rPr>
          <w:sz w:val="28"/>
          <w:szCs w:val="28"/>
        </w:rPr>
        <w:instrText>zatratnom</w:instrText>
      </w:r>
      <w:r w:rsidRPr="00F77BD4">
        <w:rPr>
          <w:sz w:val="28"/>
          <w:szCs w:val="28"/>
          <w:lang w:val="ru-RU"/>
        </w:rPr>
        <w:instrText>-</w:instrText>
      </w:r>
      <w:r w:rsidRPr="00F77BD4">
        <w:rPr>
          <w:sz w:val="28"/>
          <w:szCs w:val="28"/>
        </w:rPr>
        <w:instrText>voprose</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Татьяна Раменская:  Минтруд Хакасии заручился поддержкой депутатов Госдумы в весьма затратном вопросе</w:t>
      </w:r>
      <w:r w:rsidRPr="00F77BD4">
        <w:rPr>
          <w:sz w:val="28"/>
          <w:szCs w:val="28"/>
        </w:rPr>
        <w:fldChar w:fldCharType="end"/>
      </w:r>
      <w:bookmarkEnd w:id="142"/>
      <w:bookmarkEnd w:id="143"/>
    </w:p>
    <w:p w14:paraId="7337D06E"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 Если говорить о решении глобальных вопросов, то действительно на заседании круглого стола мы подняли вопрос о создании доступной среды для инвалидов, для людей с ограниченными возможностями здоровья. Этот вопрос озвучила на круглом столе председатель </w:t>
      </w:r>
      <w:r w:rsidRPr="00F77BD4">
        <w:rPr>
          <w:b/>
          <w:bCs/>
          <w:sz w:val="28"/>
          <w:szCs w:val="28"/>
          <w:lang w:val="ru-RU"/>
        </w:rPr>
        <w:t>Хакасской региональной организации "Всероссийского общества инвалидов</w:t>
      </w:r>
      <w:r w:rsidRPr="00F77BD4">
        <w:rPr>
          <w:sz w:val="28"/>
          <w:szCs w:val="28"/>
          <w:lang w:val="ru-RU"/>
        </w:rPr>
        <w:t>" Вера Ивановна Туник. Проблема касается не только Хакасии.</w:t>
      </w:r>
    </w:p>
    <w:p w14:paraId="5FE6252D" w14:textId="7EAF8841" w:rsidR="00516A14" w:rsidRPr="00B451DB" w:rsidRDefault="00A47157" w:rsidP="007E795F">
      <w:pPr>
        <w:rPr>
          <w:color w:val="248AE8"/>
          <w:sz w:val="28"/>
          <w:szCs w:val="28"/>
          <w:lang w:val="ru-RU"/>
        </w:rPr>
      </w:pPr>
      <w:hyperlink r:id="rId37" w:history="1">
        <w:r w:rsidR="00712AE8" w:rsidRPr="00F77BD4">
          <w:rPr>
            <w:color w:val="248AE8"/>
            <w:sz w:val="28"/>
            <w:szCs w:val="28"/>
          </w:rPr>
          <w:t>https</w:t>
        </w:r>
        <w:r w:rsidR="00712AE8" w:rsidRPr="00F77BD4">
          <w:rPr>
            <w:color w:val="248AE8"/>
            <w:sz w:val="28"/>
            <w:szCs w:val="28"/>
            <w:lang w:val="ru-RU"/>
          </w:rPr>
          <w:t>://19</w:t>
        </w:r>
        <w:r w:rsidR="00712AE8" w:rsidRPr="00F77BD4">
          <w:rPr>
            <w:color w:val="248AE8"/>
            <w:sz w:val="28"/>
            <w:szCs w:val="28"/>
          </w:rPr>
          <w:t>rusinfo</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politika</w:t>
        </w:r>
        <w:r w:rsidR="00712AE8" w:rsidRPr="00F77BD4">
          <w:rPr>
            <w:color w:val="248AE8"/>
            <w:sz w:val="28"/>
            <w:szCs w:val="28"/>
            <w:lang w:val="ru-RU"/>
          </w:rPr>
          <w:t>/74135-</w:t>
        </w:r>
        <w:r w:rsidR="00712AE8" w:rsidRPr="00F77BD4">
          <w:rPr>
            <w:color w:val="248AE8"/>
            <w:sz w:val="28"/>
            <w:szCs w:val="28"/>
          </w:rPr>
          <w:t>tatyana</w:t>
        </w:r>
        <w:r w:rsidR="00712AE8" w:rsidRPr="00F77BD4">
          <w:rPr>
            <w:color w:val="248AE8"/>
            <w:sz w:val="28"/>
            <w:szCs w:val="28"/>
            <w:lang w:val="ru-RU"/>
          </w:rPr>
          <w:t>-</w:t>
        </w:r>
        <w:r w:rsidR="00712AE8" w:rsidRPr="00F77BD4">
          <w:rPr>
            <w:color w:val="248AE8"/>
            <w:sz w:val="28"/>
            <w:szCs w:val="28"/>
          </w:rPr>
          <w:t>ramenskaya</w:t>
        </w:r>
        <w:r w:rsidR="00712AE8" w:rsidRPr="00F77BD4">
          <w:rPr>
            <w:color w:val="248AE8"/>
            <w:sz w:val="28"/>
            <w:szCs w:val="28"/>
            <w:lang w:val="ru-RU"/>
          </w:rPr>
          <w:t>-</w:t>
        </w:r>
        <w:r w:rsidR="00712AE8" w:rsidRPr="00F77BD4">
          <w:rPr>
            <w:color w:val="248AE8"/>
            <w:sz w:val="28"/>
            <w:szCs w:val="28"/>
          </w:rPr>
          <w:t>mintrud</w:t>
        </w:r>
        <w:r w:rsidR="00712AE8" w:rsidRPr="00F77BD4">
          <w:rPr>
            <w:color w:val="248AE8"/>
            <w:sz w:val="28"/>
            <w:szCs w:val="28"/>
            <w:lang w:val="ru-RU"/>
          </w:rPr>
          <w:t>-</w:t>
        </w:r>
        <w:r w:rsidR="00712AE8" w:rsidRPr="00F77BD4">
          <w:rPr>
            <w:color w:val="248AE8"/>
            <w:sz w:val="28"/>
            <w:szCs w:val="28"/>
          </w:rPr>
          <w:t>khakasii</w:t>
        </w:r>
        <w:r w:rsidR="00712AE8" w:rsidRPr="00F77BD4">
          <w:rPr>
            <w:color w:val="248AE8"/>
            <w:sz w:val="28"/>
            <w:szCs w:val="28"/>
            <w:lang w:val="ru-RU"/>
          </w:rPr>
          <w:t>-</w:t>
        </w:r>
        <w:r w:rsidR="00712AE8" w:rsidRPr="00F77BD4">
          <w:rPr>
            <w:color w:val="248AE8"/>
            <w:sz w:val="28"/>
            <w:szCs w:val="28"/>
          </w:rPr>
          <w:t>zaruchilsya</w:t>
        </w:r>
        <w:r w:rsidR="00712AE8" w:rsidRPr="00F77BD4">
          <w:rPr>
            <w:color w:val="248AE8"/>
            <w:sz w:val="28"/>
            <w:szCs w:val="28"/>
            <w:lang w:val="ru-RU"/>
          </w:rPr>
          <w:t>-</w:t>
        </w:r>
        <w:r w:rsidR="00712AE8" w:rsidRPr="00F77BD4">
          <w:rPr>
            <w:color w:val="248AE8"/>
            <w:sz w:val="28"/>
            <w:szCs w:val="28"/>
          </w:rPr>
          <w:t>podderzhkoj</w:t>
        </w:r>
        <w:r w:rsidR="00712AE8" w:rsidRPr="00F77BD4">
          <w:rPr>
            <w:color w:val="248AE8"/>
            <w:sz w:val="28"/>
            <w:szCs w:val="28"/>
            <w:lang w:val="ru-RU"/>
          </w:rPr>
          <w:t>-</w:t>
        </w:r>
        <w:r w:rsidR="00712AE8" w:rsidRPr="00F77BD4">
          <w:rPr>
            <w:color w:val="248AE8"/>
            <w:sz w:val="28"/>
            <w:szCs w:val="28"/>
          </w:rPr>
          <w:t>deputatov</w:t>
        </w:r>
        <w:r w:rsidR="00712AE8" w:rsidRPr="00F77BD4">
          <w:rPr>
            <w:color w:val="248AE8"/>
            <w:sz w:val="28"/>
            <w:szCs w:val="28"/>
            <w:lang w:val="ru-RU"/>
          </w:rPr>
          <w:t>-</w:t>
        </w:r>
        <w:r w:rsidR="00712AE8" w:rsidRPr="00F77BD4">
          <w:rPr>
            <w:color w:val="248AE8"/>
            <w:sz w:val="28"/>
            <w:szCs w:val="28"/>
          </w:rPr>
          <w:t>gosdumy</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vesma</w:t>
        </w:r>
        <w:r w:rsidR="00712AE8" w:rsidRPr="00F77BD4">
          <w:rPr>
            <w:color w:val="248AE8"/>
            <w:sz w:val="28"/>
            <w:szCs w:val="28"/>
            <w:lang w:val="ru-RU"/>
          </w:rPr>
          <w:t>-</w:t>
        </w:r>
        <w:r w:rsidR="00712AE8" w:rsidRPr="00F77BD4">
          <w:rPr>
            <w:color w:val="248AE8"/>
            <w:sz w:val="28"/>
            <w:szCs w:val="28"/>
          </w:rPr>
          <w:t>zatratnom</w:t>
        </w:r>
        <w:r w:rsidR="00712AE8" w:rsidRPr="00F77BD4">
          <w:rPr>
            <w:color w:val="248AE8"/>
            <w:sz w:val="28"/>
            <w:szCs w:val="28"/>
            <w:lang w:val="ru-RU"/>
          </w:rPr>
          <w:t>-</w:t>
        </w:r>
        <w:r w:rsidR="00712AE8" w:rsidRPr="00F77BD4">
          <w:rPr>
            <w:color w:val="248AE8"/>
            <w:sz w:val="28"/>
            <w:szCs w:val="28"/>
          </w:rPr>
          <w:t>voprose</w:t>
        </w:r>
      </w:hyperlink>
      <w:r w:rsidR="00712AE8" w:rsidRPr="00F77BD4">
        <w:rPr>
          <w:color w:val="248AE8"/>
          <w:sz w:val="28"/>
          <w:szCs w:val="28"/>
        </w:rPr>
        <w:t> </w:t>
      </w:r>
    </w:p>
    <w:p w14:paraId="1B2D1089" w14:textId="77777777" w:rsidR="00516A14" w:rsidRPr="00F77BD4" w:rsidRDefault="00516A14">
      <w:pPr>
        <w:pStyle w:val="a4"/>
        <w:rPr>
          <w:rFonts w:ascii="Times New Roman" w:hAnsi="Times New Roman" w:cs="Times New Roman"/>
          <w:sz w:val="28"/>
          <w:szCs w:val="28"/>
          <w:lang w:val="ru-RU"/>
        </w:rPr>
      </w:pPr>
    </w:p>
    <w:p w14:paraId="2AE006E7"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28.07.2024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ПроОрен (</w:t>
      </w:r>
      <w:r w:rsidRPr="00F77BD4">
        <w:rPr>
          <w:rFonts w:ascii="Times New Roman" w:hAnsi="Times New Roman" w:cs="Times New Roman"/>
          <w:b w:val="0"/>
          <w:i/>
          <w:color w:val="808080"/>
          <w:sz w:val="28"/>
          <w:szCs w:val="28"/>
        </w:rPr>
        <w:t>prooren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44" w:name="re_-1842804163"/>
    <w:bookmarkStart w:id="145" w:name="re_974f2338-82a5-40fd-89a1-41cb23292356"/>
    <w:p w14:paraId="6F75890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prooren</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sport</w:instrText>
      </w:r>
      <w:r w:rsidRPr="00F77BD4">
        <w:rPr>
          <w:sz w:val="28"/>
          <w:szCs w:val="28"/>
          <w:lang w:val="ru-RU"/>
        </w:rPr>
        <w:instrText>/</w:instrText>
      </w:r>
      <w:r w:rsidRPr="00F77BD4">
        <w:rPr>
          <w:sz w:val="28"/>
          <w:szCs w:val="28"/>
        </w:rPr>
        <w:instrText>poroy</w:instrText>
      </w:r>
      <w:r w:rsidRPr="00F77BD4">
        <w:rPr>
          <w:sz w:val="28"/>
          <w:szCs w:val="28"/>
          <w:lang w:val="ru-RU"/>
        </w:rPr>
        <w:instrText>-</w:instrText>
      </w:r>
      <w:r w:rsidRPr="00F77BD4">
        <w:rPr>
          <w:sz w:val="28"/>
          <w:szCs w:val="28"/>
        </w:rPr>
        <w:instrText>chelovecheskaya</w:instrText>
      </w:r>
      <w:r w:rsidRPr="00F77BD4">
        <w:rPr>
          <w:sz w:val="28"/>
          <w:szCs w:val="28"/>
          <w:lang w:val="ru-RU"/>
        </w:rPr>
        <w:instrText>-</w:instrText>
      </w:r>
      <w:r w:rsidRPr="00F77BD4">
        <w:rPr>
          <w:sz w:val="28"/>
          <w:szCs w:val="28"/>
        </w:rPr>
        <w:instrText>sudba</w:instrText>
      </w:r>
      <w:r w:rsidRPr="00F77BD4">
        <w:rPr>
          <w:sz w:val="28"/>
          <w:szCs w:val="28"/>
          <w:lang w:val="ru-RU"/>
        </w:rPr>
        <w:instrText>-</w:instrText>
      </w:r>
      <w:r w:rsidRPr="00F77BD4">
        <w:rPr>
          <w:sz w:val="28"/>
          <w:szCs w:val="28"/>
        </w:rPr>
        <w:instrText>kuda</w:instrText>
      </w:r>
      <w:r w:rsidRPr="00F77BD4">
        <w:rPr>
          <w:sz w:val="28"/>
          <w:szCs w:val="28"/>
          <w:lang w:val="ru-RU"/>
        </w:rPr>
        <w:instrText>-</w:instrText>
      </w:r>
      <w:r w:rsidRPr="00F77BD4">
        <w:rPr>
          <w:sz w:val="28"/>
          <w:szCs w:val="28"/>
        </w:rPr>
        <w:instrText>kak</w:instrText>
      </w:r>
      <w:r w:rsidRPr="00F77BD4">
        <w:rPr>
          <w:sz w:val="28"/>
          <w:szCs w:val="28"/>
          <w:lang w:val="ru-RU"/>
        </w:rPr>
        <w:instrText>-</w:instrText>
      </w:r>
      <w:r w:rsidRPr="00F77BD4">
        <w:rPr>
          <w:sz w:val="28"/>
          <w:szCs w:val="28"/>
        </w:rPr>
        <w:instrText>tyazhelee</w:instrText>
      </w:r>
      <w:r w:rsidRPr="00F77BD4">
        <w:rPr>
          <w:sz w:val="28"/>
          <w:szCs w:val="28"/>
          <w:lang w:val="ru-RU"/>
        </w:rPr>
        <w:instrText>-</w:instrText>
      </w:r>
      <w:r w:rsidRPr="00F77BD4">
        <w:rPr>
          <w:sz w:val="28"/>
          <w:szCs w:val="28"/>
        </w:rPr>
        <w:instrText>metalla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Порой, человеческая судьба куда как тяжелее металла</w:t>
      </w:r>
      <w:r w:rsidRPr="00F77BD4">
        <w:rPr>
          <w:sz w:val="28"/>
          <w:szCs w:val="28"/>
        </w:rPr>
        <w:fldChar w:fldCharType="end"/>
      </w:r>
      <w:bookmarkEnd w:id="144"/>
      <w:bookmarkEnd w:id="145"/>
    </w:p>
    <w:p w14:paraId="0B17E6AF" w14:textId="77777777" w:rsidR="00516A14" w:rsidRPr="00F77BD4" w:rsidRDefault="00712AE8">
      <w:pPr>
        <w:pStyle w:val="a3"/>
        <w:spacing w:beforeAutospacing="1" w:afterAutospacing="1"/>
        <w:rPr>
          <w:sz w:val="28"/>
          <w:szCs w:val="28"/>
          <w:lang w:val="ru-RU"/>
        </w:rPr>
      </w:pPr>
      <w:r w:rsidRPr="00F77BD4">
        <w:rPr>
          <w:sz w:val="28"/>
          <w:szCs w:val="28"/>
          <w:lang w:val="ru-RU"/>
        </w:rPr>
        <w:t>Обидно, ведь норматив КМС как раз равен не пожатым килограммам. После ДТП и длительной реабилитации Евгения включили в состав спортивной команды местного от</w:t>
      </w:r>
      <w:r w:rsidR="004201CD" w:rsidRPr="00F77BD4">
        <w:rPr>
          <w:sz w:val="28"/>
          <w:szCs w:val="28"/>
          <w:lang w:val="ru-RU"/>
        </w:rPr>
        <w:t>д</w:t>
      </w:r>
      <w:r w:rsidRPr="00F77BD4">
        <w:rPr>
          <w:sz w:val="28"/>
          <w:szCs w:val="28"/>
          <w:lang w:val="ru-RU"/>
        </w:rPr>
        <w:t xml:space="preserve">еления </w:t>
      </w:r>
      <w:r w:rsidR="004201CD" w:rsidRPr="00F77BD4">
        <w:rPr>
          <w:b/>
          <w:bCs/>
          <w:sz w:val="28"/>
          <w:szCs w:val="28"/>
          <w:lang w:val="ru-RU"/>
        </w:rPr>
        <w:t>В</w:t>
      </w:r>
      <w:r w:rsidRPr="00F77BD4">
        <w:rPr>
          <w:b/>
          <w:bCs/>
          <w:sz w:val="28"/>
          <w:szCs w:val="28"/>
          <w:lang w:val="ru-RU"/>
        </w:rPr>
        <w:t>сероссийского общества инвалидов</w:t>
      </w:r>
      <w:r w:rsidRPr="00F77BD4">
        <w:rPr>
          <w:sz w:val="28"/>
          <w:szCs w:val="28"/>
          <w:lang w:val="ru-RU"/>
        </w:rPr>
        <w:t>. Он неоднократно принимал участие в соревнованиях областного масштаба, спартакиадах, где играл в дартс и теннис.</w:t>
      </w:r>
    </w:p>
    <w:p w14:paraId="2EF98025" w14:textId="77777777" w:rsidR="00516A14" w:rsidRPr="00F77BD4" w:rsidRDefault="00A47157">
      <w:pPr>
        <w:rPr>
          <w:color w:val="248AE8"/>
          <w:sz w:val="28"/>
          <w:szCs w:val="28"/>
          <w:lang w:val="ru-RU"/>
        </w:rPr>
      </w:pPr>
      <w:hyperlink r:id="rId38"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prooren</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sport</w:t>
        </w:r>
        <w:r w:rsidR="00712AE8" w:rsidRPr="00F77BD4">
          <w:rPr>
            <w:color w:val="248AE8"/>
            <w:sz w:val="28"/>
            <w:szCs w:val="28"/>
            <w:lang w:val="ru-RU"/>
          </w:rPr>
          <w:t>/</w:t>
        </w:r>
        <w:r w:rsidR="00712AE8" w:rsidRPr="00F77BD4">
          <w:rPr>
            <w:color w:val="248AE8"/>
            <w:sz w:val="28"/>
            <w:szCs w:val="28"/>
          </w:rPr>
          <w:t>poroy</w:t>
        </w:r>
        <w:r w:rsidR="00712AE8" w:rsidRPr="00F77BD4">
          <w:rPr>
            <w:color w:val="248AE8"/>
            <w:sz w:val="28"/>
            <w:szCs w:val="28"/>
            <w:lang w:val="ru-RU"/>
          </w:rPr>
          <w:t>-</w:t>
        </w:r>
        <w:r w:rsidR="00712AE8" w:rsidRPr="00F77BD4">
          <w:rPr>
            <w:color w:val="248AE8"/>
            <w:sz w:val="28"/>
            <w:szCs w:val="28"/>
          </w:rPr>
          <w:t>chelovecheskaya</w:t>
        </w:r>
        <w:r w:rsidR="00712AE8" w:rsidRPr="00F77BD4">
          <w:rPr>
            <w:color w:val="248AE8"/>
            <w:sz w:val="28"/>
            <w:szCs w:val="28"/>
            <w:lang w:val="ru-RU"/>
          </w:rPr>
          <w:t>-</w:t>
        </w:r>
        <w:r w:rsidR="00712AE8" w:rsidRPr="00F77BD4">
          <w:rPr>
            <w:color w:val="248AE8"/>
            <w:sz w:val="28"/>
            <w:szCs w:val="28"/>
          </w:rPr>
          <w:t>sudba</w:t>
        </w:r>
        <w:r w:rsidR="00712AE8" w:rsidRPr="00F77BD4">
          <w:rPr>
            <w:color w:val="248AE8"/>
            <w:sz w:val="28"/>
            <w:szCs w:val="28"/>
            <w:lang w:val="ru-RU"/>
          </w:rPr>
          <w:t>-</w:t>
        </w:r>
        <w:r w:rsidR="00712AE8" w:rsidRPr="00F77BD4">
          <w:rPr>
            <w:color w:val="248AE8"/>
            <w:sz w:val="28"/>
            <w:szCs w:val="28"/>
          </w:rPr>
          <w:t>kuda</w:t>
        </w:r>
        <w:r w:rsidR="00712AE8" w:rsidRPr="00F77BD4">
          <w:rPr>
            <w:color w:val="248AE8"/>
            <w:sz w:val="28"/>
            <w:szCs w:val="28"/>
            <w:lang w:val="ru-RU"/>
          </w:rPr>
          <w:t>-</w:t>
        </w:r>
        <w:r w:rsidR="00712AE8" w:rsidRPr="00F77BD4">
          <w:rPr>
            <w:color w:val="248AE8"/>
            <w:sz w:val="28"/>
            <w:szCs w:val="28"/>
          </w:rPr>
          <w:t>kak</w:t>
        </w:r>
        <w:r w:rsidR="00712AE8" w:rsidRPr="00F77BD4">
          <w:rPr>
            <w:color w:val="248AE8"/>
            <w:sz w:val="28"/>
            <w:szCs w:val="28"/>
            <w:lang w:val="ru-RU"/>
          </w:rPr>
          <w:t>-</w:t>
        </w:r>
        <w:r w:rsidR="00712AE8" w:rsidRPr="00F77BD4">
          <w:rPr>
            <w:color w:val="248AE8"/>
            <w:sz w:val="28"/>
            <w:szCs w:val="28"/>
          </w:rPr>
          <w:t>tyazhelee</w:t>
        </w:r>
        <w:r w:rsidR="00712AE8" w:rsidRPr="00F77BD4">
          <w:rPr>
            <w:color w:val="248AE8"/>
            <w:sz w:val="28"/>
            <w:szCs w:val="28"/>
            <w:lang w:val="ru-RU"/>
          </w:rPr>
          <w:t>-</w:t>
        </w:r>
        <w:r w:rsidR="00712AE8" w:rsidRPr="00F77BD4">
          <w:rPr>
            <w:color w:val="248AE8"/>
            <w:sz w:val="28"/>
            <w:szCs w:val="28"/>
          </w:rPr>
          <w:t>metalla</w:t>
        </w:r>
      </w:hyperlink>
      <w:r w:rsidR="00712AE8" w:rsidRPr="00F77BD4">
        <w:rPr>
          <w:color w:val="248AE8"/>
          <w:sz w:val="28"/>
          <w:szCs w:val="28"/>
        </w:rPr>
        <w:t> </w:t>
      </w:r>
    </w:p>
    <w:p w14:paraId="34B5EA9A" w14:textId="77777777" w:rsidR="00516A14" w:rsidRPr="00F77BD4" w:rsidRDefault="00516A14">
      <w:pPr>
        <w:pStyle w:val="a4"/>
        <w:rPr>
          <w:rFonts w:ascii="Times New Roman" w:hAnsi="Times New Roman" w:cs="Times New Roman"/>
          <w:sz w:val="28"/>
          <w:szCs w:val="28"/>
          <w:lang w:val="ru-RU"/>
        </w:rPr>
      </w:pPr>
    </w:p>
    <w:p w14:paraId="41F5E3A5"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ПравдаКоми.рф</w:t>
      </w:r>
    </w:p>
    <w:bookmarkStart w:id="146" w:name="re_-1842804162"/>
    <w:bookmarkStart w:id="147" w:name="re_3a5fa4cf-30e9-495f-b3b8-5804869df8bc"/>
    <w:p w14:paraId="112B18A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xn</w:instrText>
      </w:r>
      <w:r w:rsidRPr="00F77BD4">
        <w:rPr>
          <w:sz w:val="28"/>
          <w:szCs w:val="28"/>
          <w:lang w:val="ru-RU"/>
        </w:rPr>
        <w:instrText>--80</w:instrText>
      </w:r>
      <w:r w:rsidRPr="00F77BD4">
        <w:rPr>
          <w:sz w:val="28"/>
          <w:szCs w:val="28"/>
        </w:rPr>
        <w:instrText>aafivlopdk</w:instrText>
      </w:r>
      <w:r w:rsidRPr="00F77BD4">
        <w:rPr>
          <w:sz w:val="28"/>
          <w:szCs w:val="28"/>
          <w:lang w:val="ru-RU"/>
        </w:rPr>
        <w:instrText>.</w:instrText>
      </w:r>
      <w:r w:rsidRPr="00F77BD4">
        <w:rPr>
          <w:sz w:val="28"/>
          <w:szCs w:val="28"/>
        </w:rPr>
        <w:instrText>xn</w:instrText>
      </w:r>
      <w:r w:rsidRPr="00F77BD4">
        <w:rPr>
          <w:sz w:val="28"/>
          <w:szCs w:val="28"/>
          <w:lang w:val="ru-RU"/>
        </w:rPr>
        <w:instrText>--</w:instrText>
      </w:r>
      <w:r w:rsidRPr="00F77BD4">
        <w:rPr>
          <w:sz w:val="28"/>
          <w:szCs w:val="28"/>
        </w:rPr>
        <w:instrText>p</w:instrText>
      </w:r>
      <w:r w:rsidRPr="00F77BD4">
        <w:rPr>
          <w:sz w:val="28"/>
          <w:szCs w:val="28"/>
          <w:lang w:val="ru-RU"/>
        </w:rPr>
        <w:instrText>1</w:instrText>
      </w:r>
      <w:r w:rsidRPr="00F77BD4">
        <w:rPr>
          <w:sz w:val="28"/>
          <w:szCs w:val="28"/>
        </w:rPr>
        <w:instrText>ai</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dvizhenie</w:instrText>
      </w:r>
      <w:r w:rsidRPr="00F77BD4">
        <w:rPr>
          <w:sz w:val="28"/>
          <w:szCs w:val="28"/>
          <w:lang w:val="ru-RU"/>
        </w:rPr>
        <w:instrText>-</w:instrText>
      </w:r>
      <w:r w:rsidRPr="00F77BD4">
        <w:rPr>
          <w:sz w:val="28"/>
          <w:szCs w:val="28"/>
        </w:rPr>
        <w:instrText>eto</w:instrText>
      </w:r>
      <w:r w:rsidRPr="00F77BD4">
        <w:rPr>
          <w:sz w:val="28"/>
          <w:szCs w:val="28"/>
          <w:lang w:val="ru-RU"/>
        </w:rPr>
        <w:instrText>-</w:instrText>
      </w:r>
      <w:r w:rsidRPr="00F77BD4">
        <w:rPr>
          <w:sz w:val="28"/>
          <w:szCs w:val="28"/>
        </w:rPr>
        <w:instrText>zhizn</w:instrText>
      </w:r>
      <w:r w:rsidRPr="00F77BD4">
        <w:rPr>
          <w:sz w:val="28"/>
          <w:szCs w:val="28"/>
          <w:lang w:val="ru-RU"/>
        </w:rPr>
        <w:instrText xml:space="preserve">-0" </w:instrText>
      </w:r>
      <w:r w:rsidRPr="00F77BD4">
        <w:rPr>
          <w:sz w:val="28"/>
          <w:szCs w:val="28"/>
        </w:rPr>
        <w:fldChar w:fldCharType="separate"/>
      </w:r>
      <w:r w:rsidRPr="00F77BD4">
        <w:rPr>
          <w:sz w:val="28"/>
          <w:szCs w:val="28"/>
          <w:lang w:val="ru-RU"/>
        </w:rPr>
        <w:t>«Движение - это жизнь!»</w:t>
      </w:r>
      <w:r w:rsidRPr="00F77BD4">
        <w:rPr>
          <w:sz w:val="28"/>
          <w:szCs w:val="28"/>
        </w:rPr>
        <w:fldChar w:fldCharType="end"/>
      </w:r>
      <w:bookmarkEnd w:id="146"/>
      <w:bookmarkEnd w:id="147"/>
    </w:p>
    <w:p w14:paraId="3D5D3467"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"Движение - это жизнь!" Представители </w:t>
      </w:r>
      <w:r w:rsidRPr="00F77BD4">
        <w:rPr>
          <w:b/>
          <w:bCs/>
          <w:sz w:val="28"/>
          <w:szCs w:val="28"/>
          <w:lang w:val="ru-RU"/>
        </w:rPr>
        <w:t>усинского отделения Всероссийского общества инвалидов</w:t>
      </w:r>
      <w:r w:rsidRPr="00F77BD4">
        <w:rPr>
          <w:sz w:val="28"/>
          <w:szCs w:val="28"/>
          <w:lang w:val="ru-RU"/>
        </w:rPr>
        <w:t xml:space="preserve"> выполнили норматив ГТО "Скандинавская ходьба" в рамках акции "ГТО для всех". Скандинавская ходьба помогает улучшить выносливость и тренирует сердечно-сосудистую систему.</w:t>
      </w:r>
    </w:p>
    <w:p w14:paraId="3BB031AE" w14:textId="77777777" w:rsidR="00516A14" w:rsidRPr="00F77BD4" w:rsidRDefault="00A47157">
      <w:pPr>
        <w:rPr>
          <w:color w:val="248AE8"/>
          <w:sz w:val="28"/>
          <w:szCs w:val="28"/>
          <w:lang w:val="ru-RU"/>
        </w:rPr>
      </w:pPr>
      <w:hyperlink r:id="rId3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xn</w:t>
        </w:r>
        <w:r w:rsidR="00712AE8" w:rsidRPr="00F77BD4">
          <w:rPr>
            <w:color w:val="248AE8"/>
            <w:sz w:val="28"/>
            <w:szCs w:val="28"/>
            <w:lang w:val="ru-RU"/>
          </w:rPr>
          <w:t>--80</w:t>
        </w:r>
        <w:r w:rsidR="00712AE8" w:rsidRPr="00F77BD4">
          <w:rPr>
            <w:color w:val="248AE8"/>
            <w:sz w:val="28"/>
            <w:szCs w:val="28"/>
          </w:rPr>
          <w:t>aafivlopdk</w:t>
        </w:r>
        <w:r w:rsidR="00712AE8" w:rsidRPr="00F77BD4">
          <w:rPr>
            <w:color w:val="248AE8"/>
            <w:sz w:val="28"/>
            <w:szCs w:val="28"/>
            <w:lang w:val="ru-RU"/>
          </w:rPr>
          <w:t>.</w:t>
        </w:r>
        <w:r w:rsidR="00712AE8" w:rsidRPr="00F77BD4">
          <w:rPr>
            <w:color w:val="248AE8"/>
            <w:sz w:val="28"/>
            <w:szCs w:val="28"/>
          </w:rPr>
          <w:t>xn</w:t>
        </w:r>
        <w:r w:rsidR="00712AE8" w:rsidRPr="00F77BD4">
          <w:rPr>
            <w:color w:val="248AE8"/>
            <w:sz w:val="28"/>
            <w:szCs w:val="28"/>
            <w:lang w:val="ru-RU"/>
          </w:rPr>
          <w:t>--</w:t>
        </w:r>
        <w:r w:rsidR="00712AE8" w:rsidRPr="00F77BD4">
          <w:rPr>
            <w:color w:val="248AE8"/>
            <w:sz w:val="28"/>
            <w:szCs w:val="28"/>
          </w:rPr>
          <w:t>p</w:t>
        </w:r>
        <w:r w:rsidR="00712AE8" w:rsidRPr="00F77BD4">
          <w:rPr>
            <w:color w:val="248AE8"/>
            <w:sz w:val="28"/>
            <w:szCs w:val="28"/>
            <w:lang w:val="ru-RU"/>
          </w:rPr>
          <w:t>1</w:t>
        </w:r>
        <w:r w:rsidR="00712AE8" w:rsidRPr="00F77BD4">
          <w:rPr>
            <w:color w:val="248AE8"/>
            <w:sz w:val="28"/>
            <w:szCs w:val="28"/>
          </w:rPr>
          <w:t>ai</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dvizhenie</w:t>
        </w:r>
        <w:r w:rsidR="00712AE8" w:rsidRPr="00F77BD4">
          <w:rPr>
            <w:color w:val="248AE8"/>
            <w:sz w:val="28"/>
            <w:szCs w:val="28"/>
            <w:lang w:val="ru-RU"/>
          </w:rPr>
          <w:t>-</w:t>
        </w:r>
        <w:r w:rsidR="00712AE8" w:rsidRPr="00F77BD4">
          <w:rPr>
            <w:color w:val="248AE8"/>
            <w:sz w:val="28"/>
            <w:szCs w:val="28"/>
          </w:rPr>
          <w:t>eto</w:t>
        </w:r>
        <w:r w:rsidR="00712AE8" w:rsidRPr="00F77BD4">
          <w:rPr>
            <w:color w:val="248AE8"/>
            <w:sz w:val="28"/>
            <w:szCs w:val="28"/>
            <w:lang w:val="ru-RU"/>
          </w:rPr>
          <w:t>-</w:t>
        </w:r>
        <w:r w:rsidR="00712AE8" w:rsidRPr="00F77BD4">
          <w:rPr>
            <w:color w:val="248AE8"/>
            <w:sz w:val="28"/>
            <w:szCs w:val="28"/>
          </w:rPr>
          <w:t>zhizn</w:t>
        </w:r>
        <w:r w:rsidR="00712AE8" w:rsidRPr="00F77BD4">
          <w:rPr>
            <w:color w:val="248AE8"/>
            <w:sz w:val="28"/>
            <w:szCs w:val="28"/>
            <w:lang w:val="ru-RU"/>
          </w:rPr>
          <w:t>-0</w:t>
        </w:r>
      </w:hyperlink>
      <w:r w:rsidR="00712AE8" w:rsidRPr="00F77BD4">
        <w:rPr>
          <w:color w:val="248AE8"/>
          <w:sz w:val="28"/>
          <w:szCs w:val="28"/>
        </w:rPr>
        <w:t> </w:t>
      </w:r>
    </w:p>
    <w:p w14:paraId="3D0A373E" w14:textId="6190F22E" w:rsidR="00516A14" w:rsidRPr="00F77BD4" w:rsidRDefault="00516A14">
      <w:pPr>
        <w:pStyle w:val="a4"/>
        <w:rPr>
          <w:rFonts w:ascii="Times New Roman" w:hAnsi="Times New Roman" w:cs="Times New Roman"/>
          <w:sz w:val="28"/>
          <w:szCs w:val="28"/>
          <w:lang w:val="ru-RU"/>
        </w:rPr>
      </w:pPr>
    </w:p>
    <w:p w14:paraId="4BF629D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Край дорогобужский (край-дорогобужский.рф)</w:t>
      </w:r>
    </w:p>
    <w:bookmarkStart w:id="148" w:name="re_-1842804159"/>
    <w:bookmarkStart w:id="149" w:name="re_349dddd7-e268-4f98-8260-885882eeb270"/>
    <w:p w14:paraId="3DB0725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xn</w:instrText>
      </w:r>
      <w:r w:rsidRPr="00F77BD4">
        <w:rPr>
          <w:sz w:val="28"/>
          <w:szCs w:val="28"/>
          <w:lang w:val="ru-RU"/>
        </w:rPr>
        <w:instrText>----7</w:instrText>
      </w:r>
      <w:r w:rsidRPr="00F77BD4">
        <w:rPr>
          <w:sz w:val="28"/>
          <w:szCs w:val="28"/>
        </w:rPr>
        <w:instrText>sbeheoocgbh</w:instrText>
      </w:r>
      <w:r w:rsidRPr="00F77BD4">
        <w:rPr>
          <w:sz w:val="28"/>
          <w:szCs w:val="28"/>
          <w:lang w:val="ru-RU"/>
        </w:rPr>
        <w:instrText>8</w:instrText>
      </w:r>
      <w:r w:rsidRPr="00F77BD4">
        <w:rPr>
          <w:sz w:val="28"/>
          <w:szCs w:val="28"/>
        </w:rPr>
        <w:instrText>babwfw</w:instrText>
      </w:r>
      <w:r w:rsidRPr="00F77BD4">
        <w:rPr>
          <w:sz w:val="28"/>
          <w:szCs w:val="28"/>
          <w:lang w:val="ru-RU"/>
        </w:rPr>
        <w:instrText>8</w:instrText>
      </w:r>
      <w:r w:rsidRPr="00F77BD4">
        <w:rPr>
          <w:sz w:val="28"/>
          <w:szCs w:val="28"/>
        </w:rPr>
        <w:instrText>a</w:instrText>
      </w:r>
      <w:r w:rsidRPr="00F77BD4">
        <w:rPr>
          <w:sz w:val="28"/>
          <w:szCs w:val="28"/>
          <w:lang w:val="ru-RU"/>
        </w:rPr>
        <w:instrText>.</w:instrText>
      </w:r>
      <w:r w:rsidRPr="00F77BD4">
        <w:rPr>
          <w:sz w:val="28"/>
          <w:szCs w:val="28"/>
        </w:rPr>
        <w:instrText>xn</w:instrText>
      </w:r>
      <w:r w:rsidRPr="00F77BD4">
        <w:rPr>
          <w:sz w:val="28"/>
          <w:szCs w:val="28"/>
          <w:lang w:val="ru-RU"/>
        </w:rPr>
        <w:instrText>--</w:instrText>
      </w:r>
      <w:r w:rsidRPr="00F77BD4">
        <w:rPr>
          <w:sz w:val="28"/>
          <w:szCs w:val="28"/>
        </w:rPr>
        <w:instrText>p</w:instrText>
      </w:r>
      <w:r w:rsidRPr="00F77BD4">
        <w:rPr>
          <w:sz w:val="28"/>
          <w:szCs w:val="28"/>
          <w:lang w:val="ru-RU"/>
        </w:rPr>
        <w:instrText>1</w:instrText>
      </w:r>
      <w:r w:rsidRPr="00F77BD4">
        <w:rPr>
          <w:sz w:val="28"/>
          <w:szCs w:val="28"/>
        </w:rPr>
        <w:instrText>ai</w:instrText>
      </w:r>
      <w:r w:rsidRPr="00F77BD4">
        <w:rPr>
          <w:sz w:val="28"/>
          <w:szCs w:val="28"/>
          <w:lang w:val="ru-RU"/>
        </w:rPr>
        <w:instrText>/</w:instrText>
      </w:r>
      <w:r w:rsidRPr="00F77BD4">
        <w:rPr>
          <w:sz w:val="28"/>
          <w:szCs w:val="28"/>
        </w:rPr>
        <w:instrText>article</w:instrText>
      </w:r>
      <w:r w:rsidRPr="00F77BD4">
        <w:rPr>
          <w:sz w:val="28"/>
          <w:szCs w:val="28"/>
          <w:lang w:val="ru-RU"/>
        </w:rPr>
        <w:instrText xml:space="preserve">/34513/" </w:instrText>
      </w:r>
      <w:r w:rsidRPr="00F77BD4">
        <w:rPr>
          <w:sz w:val="28"/>
          <w:szCs w:val="28"/>
        </w:rPr>
        <w:fldChar w:fldCharType="separate"/>
      </w:r>
      <w:r w:rsidRPr="00F77BD4">
        <w:rPr>
          <w:sz w:val="28"/>
          <w:szCs w:val="28"/>
          <w:lang w:val="ru-RU"/>
        </w:rPr>
        <w:t>Поездка, ставшая незабываемой</w:t>
      </w:r>
      <w:r w:rsidRPr="00F77BD4">
        <w:rPr>
          <w:sz w:val="28"/>
          <w:szCs w:val="28"/>
        </w:rPr>
        <w:fldChar w:fldCharType="end"/>
      </w:r>
      <w:bookmarkEnd w:id="148"/>
      <w:bookmarkEnd w:id="149"/>
    </w:p>
    <w:p w14:paraId="351FBE96"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На минувшей неделе члены общественных организаций Дорогобужского района – Совета ветеранов и </w:t>
      </w:r>
      <w:r w:rsidRPr="00F77BD4">
        <w:rPr>
          <w:b/>
          <w:bCs/>
          <w:sz w:val="28"/>
          <w:szCs w:val="28"/>
          <w:lang w:val="ru-RU"/>
        </w:rPr>
        <w:t>общества ВОИ</w:t>
      </w:r>
      <w:r w:rsidRPr="00F77BD4">
        <w:rPr>
          <w:sz w:val="28"/>
          <w:szCs w:val="28"/>
          <w:lang w:val="ru-RU"/>
        </w:rPr>
        <w:t xml:space="preserve"> – совершили экскурсионную поездку в Центральный военно-патриотический парк культуры и отдыха Вооруженных Сил Российской Федерации "Патриот". Невозможно передать все наши эмоции и чувства, полученные в ходе этой незабываемой поездки. К посещению комплекса нас подготовила еще в автобусе директор Дорогобужского историко-краеведческого музея Татьяна Московченко.</w:t>
      </w:r>
    </w:p>
    <w:p w14:paraId="1DDF5CCE" w14:textId="77777777" w:rsidR="00516A14" w:rsidRPr="00F77BD4" w:rsidRDefault="00A47157">
      <w:pPr>
        <w:rPr>
          <w:color w:val="248AE8"/>
          <w:sz w:val="28"/>
          <w:szCs w:val="28"/>
          <w:lang w:val="ru-RU"/>
        </w:rPr>
      </w:pPr>
      <w:hyperlink r:id="rId40"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xn</w:t>
        </w:r>
        <w:r w:rsidR="00712AE8" w:rsidRPr="00F77BD4">
          <w:rPr>
            <w:color w:val="248AE8"/>
            <w:sz w:val="28"/>
            <w:szCs w:val="28"/>
            <w:lang w:val="ru-RU"/>
          </w:rPr>
          <w:t>----7</w:t>
        </w:r>
        <w:r w:rsidR="00712AE8" w:rsidRPr="00F77BD4">
          <w:rPr>
            <w:color w:val="248AE8"/>
            <w:sz w:val="28"/>
            <w:szCs w:val="28"/>
          </w:rPr>
          <w:t>sbeheoocgbh</w:t>
        </w:r>
        <w:r w:rsidR="00712AE8" w:rsidRPr="00F77BD4">
          <w:rPr>
            <w:color w:val="248AE8"/>
            <w:sz w:val="28"/>
            <w:szCs w:val="28"/>
            <w:lang w:val="ru-RU"/>
          </w:rPr>
          <w:t>8</w:t>
        </w:r>
        <w:r w:rsidR="00712AE8" w:rsidRPr="00F77BD4">
          <w:rPr>
            <w:color w:val="248AE8"/>
            <w:sz w:val="28"/>
            <w:szCs w:val="28"/>
          </w:rPr>
          <w:t>babwfw</w:t>
        </w:r>
        <w:r w:rsidR="00712AE8" w:rsidRPr="00F77BD4">
          <w:rPr>
            <w:color w:val="248AE8"/>
            <w:sz w:val="28"/>
            <w:szCs w:val="28"/>
            <w:lang w:val="ru-RU"/>
          </w:rPr>
          <w:t>8</w:t>
        </w:r>
        <w:r w:rsidR="00712AE8" w:rsidRPr="00F77BD4">
          <w:rPr>
            <w:color w:val="248AE8"/>
            <w:sz w:val="28"/>
            <w:szCs w:val="28"/>
          </w:rPr>
          <w:t>a</w:t>
        </w:r>
        <w:r w:rsidR="00712AE8" w:rsidRPr="00F77BD4">
          <w:rPr>
            <w:color w:val="248AE8"/>
            <w:sz w:val="28"/>
            <w:szCs w:val="28"/>
            <w:lang w:val="ru-RU"/>
          </w:rPr>
          <w:t>.</w:t>
        </w:r>
        <w:r w:rsidR="00712AE8" w:rsidRPr="00F77BD4">
          <w:rPr>
            <w:color w:val="248AE8"/>
            <w:sz w:val="28"/>
            <w:szCs w:val="28"/>
          </w:rPr>
          <w:t>xn</w:t>
        </w:r>
        <w:r w:rsidR="00712AE8" w:rsidRPr="00F77BD4">
          <w:rPr>
            <w:color w:val="248AE8"/>
            <w:sz w:val="28"/>
            <w:szCs w:val="28"/>
            <w:lang w:val="ru-RU"/>
          </w:rPr>
          <w:t>--</w:t>
        </w:r>
        <w:r w:rsidR="00712AE8" w:rsidRPr="00F77BD4">
          <w:rPr>
            <w:color w:val="248AE8"/>
            <w:sz w:val="28"/>
            <w:szCs w:val="28"/>
          </w:rPr>
          <w:t>p</w:t>
        </w:r>
        <w:r w:rsidR="00712AE8" w:rsidRPr="00F77BD4">
          <w:rPr>
            <w:color w:val="248AE8"/>
            <w:sz w:val="28"/>
            <w:szCs w:val="28"/>
            <w:lang w:val="ru-RU"/>
          </w:rPr>
          <w:t>1</w:t>
        </w:r>
        <w:r w:rsidR="00712AE8" w:rsidRPr="00F77BD4">
          <w:rPr>
            <w:color w:val="248AE8"/>
            <w:sz w:val="28"/>
            <w:szCs w:val="28"/>
          </w:rPr>
          <w:t>ai</w:t>
        </w:r>
        <w:r w:rsidR="00712AE8" w:rsidRPr="00F77BD4">
          <w:rPr>
            <w:color w:val="248AE8"/>
            <w:sz w:val="28"/>
            <w:szCs w:val="28"/>
            <w:lang w:val="ru-RU"/>
          </w:rPr>
          <w:t>/</w:t>
        </w:r>
        <w:r w:rsidR="00712AE8" w:rsidRPr="00F77BD4">
          <w:rPr>
            <w:color w:val="248AE8"/>
            <w:sz w:val="28"/>
            <w:szCs w:val="28"/>
          </w:rPr>
          <w:t>article</w:t>
        </w:r>
        <w:r w:rsidR="00712AE8" w:rsidRPr="00F77BD4">
          <w:rPr>
            <w:color w:val="248AE8"/>
            <w:sz w:val="28"/>
            <w:szCs w:val="28"/>
            <w:lang w:val="ru-RU"/>
          </w:rPr>
          <w:t>/34513/</w:t>
        </w:r>
      </w:hyperlink>
      <w:r w:rsidR="00712AE8" w:rsidRPr="00F77BD4">
        <w:rPr>
          <w:color w:val="248AE8"/>
          <w:sz w:val="28"/>
          <w:szCs w:val="28"/>
        </w:rPr>
        <w:t> </w:t>
      </w:r>
    </w:p>
    <w:p w14:paraId="1CF81C49" w14:textId="77777777" w:rsidR="00516A14" w:rsidRPr="00F77BD4" w:rsidRDefault="00516A14">
      <w:pPr>
        <w:pStyle w:val="a4"/>
        <w:rPr>
          <w:rFonts w:ascii="Times New Roman" w:hAnsi="Times New Roman" w:cs="Times New Roman"/>
          <w:sz w:val="28"/>
          <w:szCs w:val="28"/>
          <w:lang w:val="ru-RU"/>
        </w:rPr>
      </w:pPr>
    </w:p>
    <w:p w14:paraId="7561E10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Телеканал Брянская губерния (</w:t>
      </w:r>
      <w:r w:rsidRPr="00F77BD4">
        <w:rPr>
          <w:rFonts w:ascii="Times New Roman" w:hAnsi="Times New Roman" w:cs="Times New Roman"/>
          <w:b w:val="0"/>
          <w:i/>
          <w:color w:val="808080"/>
          <w:sz w:val="28"/>
          <w:szCs w:val="28"/>
        </w:rPr>
        <w:t>guberniya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tv</w:t>
      </w:r>
      <w:r w:rsidRPr="00F77BD4">
        <w:rPr>
          <w:rFonts w:ascii="Times New Roman" w:hAnsi="Times New Roman" w:cs="Times New Roman"/>
          <w:b w:val="0"/>
          <w:i/>
          <w:color w:val="808080"/>
          <w:sz w:val="28"/>
          <w:szCs w:val="28"/>
          <w:lang w:val="ru-RU"/>
        </w:rPr>
        <w:t>)</w:t>
      </w:r>
    </w:p>
    <w:bookmarkStart w:id="150" w:name="re_-1842804158"/>
    <w:bookmarkStart w:id="151" w:name="re_ca3f303d-3545-4273-b720-0ee0e8223cd9"/>
    <w:p w14:paraId="4701BDF4"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guberniya</w:instrText>
      </w:r>
      <w:r w:rsidRPr="00F77BD4">
        <w:rPr>
          <w:sz w:val="28"/>
          <w:szCs w:val="28"/>
          <w:lang w:val="ru-RU"/>
        </w:rPr>
        <w:instrText>.</w:instrText>
      </w:r>
      <w:r w:rsidRPr="00F77BD4">
        <w:rPr>
          <w:sz w:val="28"/>
          <w:szCs w:val="28"/>
        </w:rPr>
        <w:instrText>tv</w:instrText>
      </w:r>
      <w:r w:rsidRPr="00F77BD4">
        <w:rPr>
          <w:sz w:val="28"/>
          <w:szCs w:val="28"/>
          <w:lang w:val="ru-RU"/>
        </w:rPr>
        <w:instrText>/</w:instrText>
      </w:r>
      <w:r w:rsidRPr="00F77BD4">
        <w:rPr>
          <w:sz w:val="28"/>
          <w:szCs w:val="28"/>
        </w:rPr>
        <w:instrText>obshhestvo</w:instrText>
      </w:r>
      <w:r w:rsidRPr="00F77BD4">
        <w:rPr>
          <w:sz w:val="28"/>
          <w:szCs w:val="28"/>
          <w:lang w:val="ru-RU"/>
        </w:rPr>
        <w:instrText xml:space="preserve">/283332" </w:instrText>
      </w:r>
      <w:r w:rsidRPr="00F77BD4">
        <w:rPr>
          <w:sz w:val="28"/>
          <w:szCs w:val="28"/>
        </w:rPr>
        <w:fldChar w:fldCharType="separate"/>
      </w:r>
      <w:r w:rsidRPr="00F77BD4">
        <w:rPr>
          <w:sz w:val="28"/>
          <w:szCs w:val="28"/>
          <w:lang w:val="ru-RU"/>
        </w:rPr>
        <w:t>В Брянске восемь организаций получили в пользование муниципальные помещения</w:t>
      </w:r>
      <w:r w:rsidRPr="00F77BD4">
        <w:rPr>
          <w:sz w:val="28"/>
          <w:szCs w:val="28"/>
        </w:rPr>
        <w:fldChar w:fldCharType="end"/>
      </w:r>
      <w:bookmarkEnd w:id="150"/>
      <w:bookmarkEnd w:id="151"/>
    </w:p>
    <w:p w14:paraId="28E10459"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Ключевая тема повестки – присвоение Брянску почетного звания "Город партизанской славы". Ряд вопросов касался передачи в безвозмездное пользование муниципальных нежилых помещений политическим и общественным организациям города. Так, сроком на 5 лет недвижимость передадут: Бежицкой </w:t>
      </w:r>
      <w:r w:rsidRPr="00F77BD4">
        <w:rPr>
          <w:b/>
          <w:bCs/>
          <w:sz w:val="28"/>
          <w:szCs w:val="28"/>
          <w:lang w:val="ru-RU"/>
        </w:rPr>
        <w:t>районной общественной организации Всероссийского общества инвалидов</w:t>
      </w:r>
      <w:r w:rsidRPr="00F77BD4">
        <w:rPr>
          <w:sz w:val="28"/>
          <w:szCs w:val="28"/>
          <w:lang w:val="ru-RU"/>
        </w:rPr>
        <w:t xml:space="preserve">; </w:t>
      </w:r>
      <w:r w:rsidRPr="00F77BD4">
        <w:rPr>
          <w:b/>
          <w:bCs/>
          <w:sz w:val="28"/>
          <w:szCs w:val="28"/>
          <w:lang w:val="ru-RU"/>
        </w:rPr>
        <w:t>Советской районной общественной организации Всероссийского общества инвалидов</w:t>
      </w:r>
      <w:r w:rsidRPr="00F77BD4">
        <w:rPr>
          <w:sz w:val="28"/>
          <w:szCs w:val="28"/>
          <w:lang w:val="ru-RU"/>
        </w:rPr>
        <w:t xml:space="preserve">; Автономной некоммерческой организации "Центр поддержки людей с особенностями </w:t>
      </w:r>
      <w:r w:rsidRPr="00F77BD4">
        <w:rPr>
          <w:sz w:val="28"/>
          <w:szCs w:val="28"/>
          <w:lang w:val="ru-RU"/>
        </w:rPr>
        <w:lastRenderedPageBreak/>
        <w:t>развития и их семей "Гармония"; Брянской областной общественной организации ветеранов (пенсионеров) войны, труда, Вооруженных сил и правоохранительных органов; Избирательной комиссии Брянской области; региональному отделению Всероссийского детско-юношеского военно-патриотического общественного движения "Юнармия"; региональному отделению партии "Единая Россия".</w:t>
      </w:r>
    </w:p>
    <w:p w14:paraId="5B70817A" w14:textId="77777777" w:rsidR="00516A14" w:rsidRPr="00F77BD4" w:rsidRDefault="00A47157">
      <w:pPr>
        <w:rPr>
          <w:color w:val="248AE8"/>
          <w:sz w:val="28"/>
          <w:szCs w:val="28"/>
          <w:lang w:val="ru-RU"/>
        </w:rPr>
      </w:pPr>
      <w:hyperlink r:id="rId4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guberniya</w:t>
        </w:r>
        <w:r w:rsidR="00712AE8" w:rsidRPr="00F77BD4">
          <w:rPr>
            <w:color w:val="248AE8"/>
            <w:sz w:val="28"/>
            <w:szCs w:val="28"/>
            <w:lang w:val="ru-RU"/>
          </w:rPr>
          <w:t>.</w:t>
        </w:r>
        <w:r w:rsidR="00712AE8" w:rsidRPr="00F77BD4">
          <w:rPr>
            <w:color w:val="248AE8"/>
            <w:sz w:val="28"/>
            <w:szCs w:val="28"/>
          </w:rPr>
          <w:t>tv</w:t>
        </w:r>
        <w:r w:rsidR="00712AE8" w:rsidRPr="00F77BD4">
          <w:rPr>
            <w:color w:val="248AE8"/>
            <w:sz w:val="28"/>
            <w:szCs w:val="28"/>
            <w:lang w:val="ru-RU"/>
          </w:rPr>
          <w:t>/</w:t>
        </w:r>
        <w:r w:rsidR="00712AE8" w:rsidRPr="00F77BD4">
          <w:rPr>
            <w:color w:val="248AE8"/>
            <w:sz w:val="28"/>
            <w:szCs w:val="28"/>
          </w:rPr>
          <w:t>obshhestvo</w:t>
        </w:r>
        <w:r w:rsidR="00712AE8" w:rsidRPr="00F77BD4">
          <w:rPr>
            <w:color w:val="248AE8"/>
            <w:sz w:val="28"/>
            <w:szCs w:val="28"/>
            <w:lang w:val="ru-RU"/>
          </w:rPr>
          <w:t>/283332</w:t>
        </w:r>
      </w:hyperlink>
      <w:r w:rsidR="00712AE8" w:rsidRPr="00F77BD4">
        <w:rPr>
          <w:color w:val="248AE8"/>
          <w:sz w:val="28"/>
          <w:szCs w:val="28"/>
        </w:rPr>
        <w:t> </w:t>
      </w:r>
    </w:p>
    <w:p w14:paraId="0624198A" w14:textId="77777777" w:rsidR="00516A14" w:rsidRPr="00F77BD4" w:rsidRDefault="00516A14">
      <w:pPr>
        <w:pStyle w:val="a4"/>
        <w:rPr>
          <w:rFonts w:ascii="Times New Roman" w:hAnsi="Times New Roman" w:cs="Times New Roman"/>
          <w:sz w:val="28"/>
          <w:szCs w:val="28"/>
          <w:lang w:val="ru-RU"/>
        </w:rPr>
      </w:pPr>
    </w:p>
    <w:p w14:paraId="31F46C0B"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Агентство Социальной Информации (</w:t>
      </w:r>
      <w:r w:rsidRPr="00F77BD4">
        <w:rPr>
          <w:rFonts w:ascii="Times New Roman" w:hAnsi="Times New Roman" w:cs="Times New Roman"/>
          <w:b w:val="0"/>
          <w:i/>
          <w:color w:val="808080"/>
          <w:sz w:val="28"/>
          <w:szCs w:val="28"/>
        </w:rPr>
        <w:t>asi</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org</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52" w:name="re_-1842804157"/>
    <w:bookmarkStart w:id="153" w:name="re_865e8a33-4f8f-48ea-a959-c8a6e4b6b3a7"/>
    <w:p w14:paraId="08E1C29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asi</w:instrText>
      </w:r>
      <w:r w:rsidRPr="00F77BD4">
        <w:rPr>
          <w:sz w:val="28"/>
          <w:szCs w:val="28"/>
          <w:lang w:val="ru-RU"/>
        </w:rPr>
        <w:instrText>.</w:instrText>
      </w:r>
      <w:r w:rsidRPr="00F77BD4">
        <w:rPr>
          <w:sz w:val="28"/>
          <w:szCs w:val="28"/>
        </w:rPr>
        <w:instrText>org</w:instrText>
      </w:r>
      <w:r w:rsidRPr="00F77BD4">
        <w:rPr>
          <w:sz w:val="28"/>
          <w:szCs w:val="28"/>
          <w:lang w:val="ru-RU"/>
        </w:rPr>
        <w:instrText>.</w:instrText>
      </w:r>
      <w:r w:rsidRPr="00F77BD4">
        <w:rPr>
          <w:sz w:val="28"/>
          <w:szCs w:val="28"/>
        </w:rPr>
        <w:instrText>ru</w:instrText>
      </w:r>
      <w:r w:rsidRPr="00F77BD4">
        <w:rPr>
          <w:sz w:val="28"/>
          <w:szCs w:val="28"/>
          <w:lang w:val="ru-RU"/>
        </w:rPr>
        <w:instrText>/2024/07/29/</w:instrText>
      </w:r>
      <w:r w:rsidRPr="00F77BD4">
        <w:rPr>
          <w:sz w:val="28"/>
          <w:szCs w:val="28"/>
        </w:rPr>
        <w:instrText>kultura</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inklyuziya</w:instrText>
      </w:r>
      <w:r w:rsidRPr="00F77BD4">
        <w:rPr>
          <w:sz w:val="28"/>
          <w:szCs w:val="28"/>
          <w:lang w:val="ru-RU"/>
        </w:rPr>
        <w:instrText>-</w:instrText>
      </w:r>
      <w:r w:rsidRPr="00F77BD4">
        <w:rPr>
          <w:sz w:val="28"/>
          <w:szCs w:val="28"/>
        </w:rPr>
        <w:instrText>kak</w:instrText>
      </w:r>
      <w:r w:rsidRPr="00F77BD4">
        <w:rPr>
          <w:sz w:val="28"/>
          <w:szCs w:val="28"/>
          <w:lang w:val="ru-RU"/>
        </w:rPr>
        <w:instrText>-</w:instrText>
      </w:r>
      <w:r w:rsidRPr="00F77BD4">
        <w:rPr>
          <w:sz w:val="28"/>
          <w:szCs w:val="28"/>
        </w:rPr>
        <w:instrText>izmenilis</w:instrText>
      </w:r>
      <w:r w:rsidRPr="00F77BD4">
        <w:rPr>
          <w:sz w:val="28"/>
          <w:szCs w:val="28"/>
          <w:lang w:val="ru-RU"/>
        </w:rPr>
        <w:instrText>-</w:instrText>
      </w:r>
      <w:r w:rsidRPr="00F77BD4">
        <w:rPr>
          <w:sz w:val="28"/>
          <w:szCs w:val="28"/>
        </w:rPr>
        <w:instrText>nko</w:instrText>
      </w:r>
      <w:r w:rsidRPr="00F77BD4">
        <w:rPr>
          <w:sz w:val="28"/>
          <w:szCs w:val="28"/>
          <w:lang w:val="ru-RU"/>
        </w:rPr>
        <w:instrText>-</w:instrText>
      </w:r>
      <w:r w:rsidRPr="00F77BD4">
        <w:rPr>
          <w:sz w:val="28"/>
          <w:szCs w:val="28"/>
        </w:rPr>
        <w:instrText>za</w:instrText>
      </w:r>
      <w:r w:rsidRPr="00F77BD4">
        <w:rPr>
          <w:sz w:val="28"/>
          <w:szCs w:val="28"/>
          <w:lang w:val="ru-RU"/>
        </w:rPr>
        <w:instrText>-30-</w:instrText>
      </w:r>
      <w:r w:rsidRPr="00F77BD4">
        <w:rPr>
          <w:sz w:val="28"/>
          <w:szCs w:val="28"/>
        </w:rPr>
        <w:instrText>let</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Культура и</w:t>
      </w:r>
      <w:r w:rsidRPr="00F77BD4">
        <w:rPr>
          <w:sz w:val="28"/>
          <w:szCs w:val="28"/>
        </w:rPr>
        <w:t> </w:t>
      </w:r>
      <w:r w:rsidRPr="00F77BD4">
        <w:rPr>
          <w:sz w:val="28"/>
          <w:szCs w:val="28"/>
          <w:lang w:val="ru-RU"/>
        </w:rPr>
        <w:t>инклюзия: как изменились НКО за</w:t>
      </w:r>
      <w:r w:rsidRPr="00F77BD4">
        <w:rPr>
          <w:sz w:val="28"/>
          <w:szCs w:val="28"/>
        </w:rPr>
        <w:t> </w:t>
      </w:r>
      <w:r w:rsidRPr="00F77BD4">
        <w:rPr>
          <w:sz w:val="28"/>
          <w:szCs w:val="28"/>
          <w:lang w:val="ru-RU"/>
        </w:rPr>
        <w:t>30 лет</w:t>
      </w:r>
      <w:r w:rsidRPr="00F77BD4">
        <w:rPr>
          <w:sz w:val="28"/>
          <w:szCs w:val="28"/>
        </w:rPr>
        <w:fldChar w:fldCharType="end"/>
      </w:r>
      <w:bookmarkEnd w:id="152"/>
      <w:bookmarkEnd w:id="153"/>
    </w:p>
    <w:p w14:paraId="57F286C6"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Царицыно всегда было местом, где собираются представители сектора? Да, у нас проходили встречи Форума Доноров, отмечала 35-летие </w:t>
      </w:r>
      <w:r w:rsidRPr="00F77BD4">
        <w:rPr>
          <w:b/>
          <w:bCs/>
          <w:sz w:val="28"/>
          <w:szCs w:val="28"/>
          <w:lang w:val="ru-RU"/>
        </w:rPr>
        <w:t>Московская городская организация Всероссийского общества инвалидов</w:t>
      </w:r>
      <w:r w:rsidRPr="00F77BD4">
        <w:rPr>
          <w:sz w:val="28"/>
          <w:szCs w:val="28"/>
          <w:lang w:val="ru-RU"/>
        </w:rPr>
        <w:t>, проходила конференция "Люди как люди" и другие мероприятия. Это действительно важно: с одной стороны, это позволяет наладить и укрепить рабочие связи, придумать новые проекты.</w:t>
      </w:r>
    </w:p>
    <w:p w14:paraId="3FD5FEF5" w14:textId="43272366" w:rsidR="00516A14" w:rsidRPr="007E795F" w:rsidRDefault="00A47157" w:rsidP="007E795F">
      <w:pPr>
        <w:rPr>
          <w:color w:val="248AE8"/>
          <w:sz w:val="28"/>
          <w:szCs w:val="28"/>
          <w:lang w:val="ru-RU"/>
        </w:rPr>
      </w:pPr>
      <w:hyperlink r:id="rId4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asi</w:t>
        </w:r>
        <w:r w:rsidR="00712AE8" w:rsidRPr="00F77BD4">
          <w:rPr>
            <w:color w:val="248AE8"/>
            <w:sz w:val="28"/>
            <w:szCs w:val="28"/>
            <w:lang w:val="ru-RU"/>
          </w:rPr>
          <w:t>.</w:t>
        </w:r>
        <w:r w:rsidR="00712AE8" w:rsidRPr="00F77BD4">
          <w:rPr>
            <w:color w:val="248AE8"/>
            <w:sz w:val="28"/>
            <w:szCs w:val="28"/>
          </w:rPr>
          <w:t>org</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/2024/07/29/</w:t>
        </w:r>
        <w:r w:rsidR="00712AE8" w:rsidRPr="00F77BD4">
          <w:rPr>
            <w:color w:val="248AE8"/>
            <w:sz w:val="28"/>
            <w:szCs w:val="28"/>
          </w:rPr>
          <w:t>kultura</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inklyuziya</w:t>
        </w:r>
        <w:r w:rsidR="00712AE8" w:rsidRPr="00F77BD4">
          <w:rPr>
            <w:color w:val="248AE8"/>
            <w:sz w:val="28"/>
            <w:szCs w:val="28"/>
            <w:lang w:val="ru-RU"/>
          </w:rPr>
          <w:t>-</w:t>
        </w:r>
        <w:r w:rsidR="00712AE8" w:rsidRPr="00F77BD4">
          <w:rPr>
            <w:color w:val="248AE8"/>
            <w:sz w:val="28"/>
            <w:szCs w:val="28"/>
          </w:rPr>
          <w:t>kak</w:t>
        </w:r>
        <w:r w:rsidR="00712AE8" w:rsidRPr="00F77BD4">
          <w:rPr>
            <w:color w:val="248AE8"/>
            <w:sz w:val="28"/>
            <w:szCs w:val="28"/>
            <w:lang w:val="ru-RU"/>
          </w:rPr>
          <w:t>-</w:t>
        </w:r>
        <w:r w:rsidR="00712AE8" w:rsidRPr="00F77BD4">
          <w:rPr>
            <w:color w:val="248AE8"/>
            <w:sz w:val="28"/>
            <w:szCs w:val="28"/>
          </w:rPr>
          <w:t>izmenilis</w:t>
        </w:r>
        <w:r w:rsidR="00712AE8" w:rsidRPr="00F77BD4">
          <w:rPr>
            <w:color w:val="248AE8"/>
            <w:sz w:val="28"/>
            <w:szCs w:val="28"/>
            <w:lang w:val="ru-RU"/>
          </w:rPr>
          <w:t>-</w:t>
        </w:r>
        <w:r w:rsidR="00712AE8" w:rsidRPr="00F77BD4">
          <w:rPr>
            <w:color w:val="248AE8"/>
            <w:sz w:val="28"/>
            <w:szCs w:val="28"/>
          </w:rPr>
          <w:t>nko</w:t>
        </w:r>
        <w:r w:rsidR="00712AE8" w:rsidRPr="00F77BD4">
          <w:rPr>
            <w:color w:val="248AE8"/>
            <w:sz w:val="28"/>
            <w:szCs w:val="28"/>
            <w:lang w:val="ru-RU"/>
          </w:rPr>
          <w:t>-</w:t>
        </w:r>
        <w:r w:rsidR="00712AE8" w:rsidRPr="00F77BD4">
          <w:rPr>
            <w:color w:val="248AE8"/>
            <w:sz w:val="28"/>
            <w:szCs w:val="28"/>
          </w:rPr>
          <w:t>za</w:t>
        </w:r>
        <w:r w:rsidR="00712AE8" w:rsidRPr="00F77BD4">
          <w:rPr>
            <w:color w:val="248AE8"/>
            <w:sz w:val="28"/>
            <w:szCs w:val="28"/>
            <w:lang w:val="ru-RU"/>
          </w:rPr>
          <w:t>-30-</w:t>
        </w:r>
        <w:r w:rsidR="00712AE8" w:rsidRPr="00F77BD4">
          <w:rPr>
            <w:color w:val="248AE8"/>
            <w:sz w:val="28"/>
            <w:szCs w:val="28"/>
          </w:rPr>
          <w:t>let</w:t>
        </w:r>
        <w:r w:rsidR="00712AE8" w:rsidRPr="00F77BD4">
          <w:rPr>
            <w:color w:val="248AE8"/>
            <w:sz w:val="28"/>
            <w:szCs w:val="28"/>
            <w:lang w:val="ru-RU"/>
          </w:rPr>
          <w:t>/</w:t>
        </w:r>
      </w:hyperlink>
      <w:r w:rsidR="00712AE8" w:rsidRPr="00F77BD4">
        <w:rPr>
          <w:color w:val="248AE8"/>
          <w:sz w:val="28"/>
          <w:szCs w:val="28"/>
        </w:rPr>
        <w:t> </w:t>
      </w:r>
    </w:p>
    <w:p w14:paraId="0FA2C22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Восход (</w:t>
      </w:r>
      <w:r w:rsidRPr="00F77BD4">
        <w:rPr>
          <w:rFonts w:ascii="Times New Roman" w:hAnsi="Times New Roman" w:cs="Times New Roman"/>
          <w:b w:val="0"/>
          <w:i/>
          <w:color w:val="808080"/>
          <w:sz w:val="28"/>
          <w:szCs w:val="28"/>
        </w:rPr>
        <w:t>moyaokruga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woshodbi</w:t>
      </w:r>
      <w:r w:rsidRPr="00F77BD4">
        <w:rPr>
          <w:rFonts w:ascii="Times New Roman" w:hAnsi="Times New Roman" w:cs="Times New Roman"/>
          <w:b w:val="0"/>
          <w:i/>
          <w:color w:val="808080"/>
          <w:sz w:val="28"/>
          <w:szCs w:val="28"/>
          <w:lang w:val="ru-RU"/>
        </w:rPr>
        <w:t>)</w:t>
      </w:r>
    </w:p>
    <w:bookmarkStart w:id="154" w:name="re_-1842804154"/>
    <w:bookmarkStart w:id="155" w:name="re_fa9da9bb-0632-4c1f-a170-1cbb354e8cf5"/>
    <w:p w14:paraId="71FF91D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moyaokruga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woshodbi</w:instrText>
      </w:r>
      <w:r w:rsidRPr="00F77BD4">
        <w:rPr>
          <w:sz w:val="28"/>
          <w:szCs w:val="28"/>
          <w:lang w:val="ru-RU"/>
        </w:rPr>
        <w:instrText>/</w:instrText>
      </w:r>
      <w:r w:rsidRPr="00F77BD4">
        <w:rPr>
          <w:sz w:val="28"/>
          <w:szCs w:val="28"/>
        </w:rPr>
        <w:instrText>Articles</w:instrText>
      </w:r>
      <w:r w:rsidRPr="00F77BD4">
        <w:rPr>
          <w:sz w:val="28"/>
          <w:szCs w:val="28"/>
          <w:lang w:val="ru-RU"/>
        </w:rPr>
        <w:instrText>.</w:instrText>
      </w:r>
      <w:r w:rsidRPr="00F77BD4">
        <w:rPr>
          <w:sz w:val="28"/>
          <w:szCs w:val="28"/>
        </w:rPr>
        <w:instrText>aspx</w:instrText>
      </w:r>
      <w:r w:rsidRPr="00F77BD4">
        <w:rPr>
          <w:sz w:val="28"/>
          <w:szCs w:val="28"/>
          <w:lang w:val="ru-RU"/>
        </w:rPr>
        <w:instrText>?</w:instrText>
      </w:r>
      <w:r w:rsidRPr="00F77BD4">
        <w:rPr>
          <w:sz w:val="28"/>
          <w:szCs w:val="28"/>
        </w:rPr>
        <w:instrText>articleId</w:instrText>
      </w:r>
      <w:r w:rsidRPr="00F77BD4">
        <w:rPr>
          <w:sz w:val="28"/>
          <w:szCs w:val="28"/>
          <w:lang w:val="ru-RU"/>
        </w:rPr>
        <w:instrText xml:space="preserve">=636181" </w:instrText>
      </w:r>
      <w:r w:rsidRPr="00F77BD4">
        <w:rPr>
          <w:sz w:val="28"/>
          <w:szCs w:val="28"/>
        </w:rPr>
        <w:fldChar w:fldCharType="separate"/>
      </w:r>
      <w:r w:rsidRPr="00F77BD4">
        <w:rPr>
          <w:sz w:val="28"/>
          <w:szCs w:val="28"/>
          <w:lang w:val="ru-RU"/>
        </w:rPr>
        <w:t>Игра веков с названьем Новус</w:t>
      </w:r>
      <w:r w:rsidRPr="00F77BD4">
        <w:rPr>
          <w:sz w:val="28"/>
          <w:szCs w:val="28"/>
        </w:rPr>
        <w:fldChar w:fldCharType="end"/>
      </w:r>
      <w:bookmarkEnd w:id="154"/>
      <w:bookmarkEnd w:id="155"/>
    </w:p>
    <w:p w14:paraId="748A8AA4"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 Перми прошел </w:t>
      </w:r>
      <w:r w:rsidRPr="00F77BD4">
        <w:rPr>
          <w:sz w:val="28"/>
          <w:szCs w:val="28"/>
        </w:rPr>
        <w:t>II</w:t>
      </w:r>
      <w:r w:rsidRPr="00F77BD4">
        <w:rPr>
          <w:sz w:val="28"/>
          <w:szCs w:val="28"/>
          <w:lang w:val="ru-RU"/>
        </w:rPr>
        <w:t xml:space="preserve"> Межрегиональный открытый фестиваль по спортивной игре Новус, который провела </w:t>
      </w:r>
      <w:r w:rsidRPr="00F77BD4">
        <w:rPr>
          <w:b/>
          <w:bCs/>
          <w:sz w:val="28"/>
          <w:szCs w:val="28"/>
          <w:lang w:val="ru-RU"/>
        </w:rPr>
        <w:t>Пермская краевая организация ВОИ</w:t>
      </w:r>
      <w:r w:rsidRPr="00F77BD4">
        <w:rPr>
          <w:sz w:val="28"/>
          <w:szCs w:val="28"/>
          <w:lang w:val="ru-RU"/>
        </w:rPr>
        <w:t xml:space="preserve">, при поддержке </w:t>
      </w:r>
      <w:r w:rsidRPr="00F77BD4">
        <w:rPr>
          <w:b/>
          <w:bCs/>
          <w:sz w:val="28"/>
          <w:szCs w:val="28"/>
          <w:lang w:val="ru-RU"/>
        </w:rPr>
        <w:t>всероссийского общества инвалидов</w:t>
      </w:r>
      <w:r w:rsidRPr="00F77BD4">
        <w:rPr>
          <w:sz w:val="28"/>
          <w:szCs w:val="28"/>
          <w:lang w:val="ru-RU"/>
        </w:rPr>
        <w:t>. На фестиваль съехались любители этого вида спорта из 16 регионов России - 67 человек, из Чувашии, Удмуртии, Мордовии, Тюменской, Курганской, Пензенской, Ульяновской, Саратовской, Оренбургской, Кировской, Нижегородской и других областей. Наш регион представляла команда, в составе которой ветеран журналистики и бывший корреспондент газеты "Восход" Надежда Федоровна Тамбовцева.</w:t>
      </w:r>
    </w:p>
    <w:p w14:paraId="01F5B5EF" w14:textId="77777777" w:rsidR="00516A14" w:rsidRPr="00F77BD4" w:rsidRDefault="00A47157">
      <w:pPr>
        <w:rPr>
          <w:color w:val="248AE8"/>
          <w:sz w:val="28"/>
          <w:szCs w:val="28"/>
          <w:lang w:val="ru-RU"/>
        </w:rPr>
      </w:pPr>
      <w:hyperlink r:id="rId43"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moyaokruga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woshodbi</w:t>
        </w:r>
        <w:r w:rsidR="00712AE8" w:rsidRPr="00F77BD4">
          <w:rPr>
            <w:color w:val="248AE8"/>
            <w:sz w:val="28"/>
            <w:szCs w:val="28"/>
            <w:lang w:val="ru-RU"/>
          </w:rPr>
          <w:t>/</w:t>
        </w:r>
        <w:r w:rsidR="00712AE8" w:rsidRPr="00F77BD4">
          <w:rPr>
            <w:color w:val="248AE8"/>
            <w:sz w:val="28"/>
            <w:szCs w:val="28"/>
          </w:rPr>
          <w:t>Articles</w:t>
        </w:r>
        <w:r w:rsidR="00712AE8" w:rsidRPr="00F77BD4">
          <w:rPr>
            <w:color w:val="248AE8"/>
            <w:sz w:val="28"/>
            <w:szCs w:val="28"/>
            <w:lang w:val="ru-RU"/>
          </w:rPr>
          <w:t>.</w:t>
        </w:r>
        <w:r w:rsidR="00712AE8" w:rsidRPr="00F77BD4">
          <w:rPr>
            <w:color w:val="248AE8"/>
            <w:sz w:val="28"/>
            <w:szCs w:val="28"/>
          </w:rPr>
          <w:t>aspx</w:t>
        </w:r>
        <w:r w:rsidR="00712AE8" w:rsidRPr="00F77BD4">
          <w:rPr>
            <w:color w:val="248AE8"/>
            <w:sz w:val="28"/>
            <w:szCs w:val="28"/>
            <w:lang w:val="ru-RU"/>
          </w:rPr>
          <w:t>?</w:t>
        </w:r>
        <w:r w:rsidR="00712AE8" w:rsidRPr="00F77BD4">
          <w:rPr>
            <w:color w:val="248AE8"/>
            <w:sz w:val="28"/>
            <w:szCs w:val="28"/>
          </w:rPr>
          <w:t>articleId</w:t>
        </w:r>
        <w:r w:rsidR="00712AE8" w:rsidRPr="00F77BD4">
          <w:rPr>
            <w:color w:val="248AE8"/>
            <w:sz w:val="28"/>
            <w:szCs w:val="28"/>
            <w:lang w:val="ru-RU"/>
          </w:rPr>
          <w:t>=636181</w:t>
        </w:r>
      </w:hyperlink>
      <w:r w:rsidR="00712AE8" w:rsidRPr="00F77BD4">
        <w:rPr>
          <w:color w:val="248AE8"/>
          <w:sz w:val="28"/>
          <w:szCs w:val="28"/>
        </w:rPr>
        <w:t> </w:t>
      </w:r>
    </w:p>
    <w:p w14:paraId="0711A638" w14:textId="72F0ED30" w:rsidR="00516A14" w:rsidRPr="007E795F" w:rsidRDefault="00516A14" w:rsidP="007E795F">
      <w:pPr>
        <w:rPr>
          <w:color w:val="248AE8"/>
          <w:sz w:val="28"/>
          <w:szCs w:val="28"/>
          <w:lang w:val="ru-RU"/>
        </w:rPr>
      </w:pPr>
    </w:p>
    <w:p w14:paraId="4B2278D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Степная новь (</w:t>
      </w:r>
      <w:r w:rsidRPr="00F77BD4">
        <w:rPr>
          <w:rFonts w:ascii="Times New Roman" w:hAnsi="Times New Roman" w:cs="Times New Roman"/>
          <w:b w:val="0"/>
          <w:i/>
          <w:color w:val="808080"/>
          <w:sz w:val="28"/>
          <w:szCs w:val="28"/>
        </w:rPr>
        <w:t>sngazeta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56" w:name="re_-1842804151"/>
    <w:bookmarkStart w:id="157" w:name="re_cc5a4ab2-31bf-40d5-b7da-de5bc95200d9"/>
    <w:p w14:paraId="04831A1E"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w:instrText>
      </w:r>
      <w:r w:rsidRPr="00F77BD4">
        <w:rPr>
          <w:sz w:val="28"/>
          <w:szCs w:val="28"/>
          <w:lang w:val="ru-RU"/>
        </w:rPr>
        <w:instrText>://</w:instrText>
      </w:r>
      <w:r w:rsidRPr="00F77BD4">
        <w:rPr>
          <w:sz w:val="28"/>
          <w:szCs w:val="28"/>
        </w:rPr>
        <w:instrText>sngazeta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index</w:instrText>
      </w:r>
      <w:r w:rsidRPr="00F77BD4">
        <w:rPr>
          <w:sz w:val="28"/>
          <w:szCs w:val="28"/>
          <w:lang w:val="ru-RU"/>
        </w:rPr>
        <w:instrText>.</w:instrText>
      </w:r>
      <w:r w:rsidRPr="00F77BD4">
        <w:rPr>
          <w:sz w:val="28"/>
          <w:szCs w:val="28"/>
        </w:rPr>
        <w:instrText>php</w:instrText>
      </w:r>
      <w:r w:rsidRPr="00F77BD4">
        <w:rPr>
          <w:sz w:val="28"/>
          <w:szCs w:val="28"/>
          <w:lang w:val="ru-RU"/>
        </w:rPr>
        <w:instrText>/</w:instrText>
      </w:r>
      <w:r w:rsidRPr="00F77BD4">
        <w:rPr>
          <w:sz w:val="28"/>
          <w:szCs w:val="28"/>
        </w:rPr>
        <w:instrText>rubriki</w:instrText>
      </w:r>
      <w:r w:rsidRPr="00F77BD4">
        <w:rPr>
          <w:sz w:val="28"/>
          <w:szCs w:val="28"/>
          <w:lang w:val="ru-RU"/>
        </w:rPr>
        <w:instrText>/</w:instrText>
      </w:r>
      <w:r w:rsidRPr="00F77BD4">
        <w:rPr>
          <w:sz w:val="28"/>
          <w:szCs w:val="28"/>
        </w:rPr>
        <w:instrText>obshchestvo</w:instrText>
      </w:r>
      <w:r w:rsidRPr="00F77BD4">
        <w:rPr>
          <w:sz w:val="28"/>
          <w:szCs w:val="28"/>
          <w:lang w:val="ru-RU"/>
        </w:rPr>
        <w:instrText>/34001-</w:instrText>
      </w:r>
      <w:r w:rsidRPr="00F77BD4">
        <w:rPr>
          <w:sz w:val="28"/>
          <w:szCs w:val="28"/>
        </w:rPr>
        <w:instrText>yubilyary</w:instrText>
      </w:r>
      <w:r w:rsidRPr="00F77BD4">
        <w:rPr>
          <w:sz w:val="28"/>
          <w:szCs w:val="28"/>
          <w:lang w:val="ru-RU"/>
        </w:rPr>
        <w:instrText>-</w:instrText>
      </w:r>
      <w:r w:rsidRPr="00F77BD4">
        <w:rPr>
          <w:sz w:val="28"/>
          <w:szCs w:val="28"/>
        </w:rPr>
        <w:instrText>avgusta</w:instrText>
      </w:r>
      <w:r w:rsidRPr="00F77BD4">
        <w:rPr>
          <w:sz w:val="28"/>
          <w:szCs w:val="28"/>
          <w:lang w:val="ru-RU"/>
        </w:rPr>
        <w:instrText xml:space="preserve">-3" </w:instrText>
      </w:r>
      <w:r w:rsidRPr="00F77BD4">
        <w:rPr>
          <w:sz w:val="28"/>
          <w:szCs w:val="28"/>
        </w:rPr>
        <w:fldChar w:fldCharType="separate"/>
      </w:r>
      <w:r w:rsidRPr="00F77BD4">
        <w:rPr>
          <w:sz w:val="28"/>
          <w:szCs w:val="28"/>
          <w:lang w:val="ru-RU"/>
        </w:rPr>
        <w:t>Юбиляры АВГУСТА</w:t>
      </w:r>
      <w:r w:rsidRPr="00F77BD4">
        <w:rPr>
          <w:sz w:val="28"/>
          <w:szCs w:val="28"/>
        </w:rPr>
        <w:fldChar w:fldCharType="end"/>
      </w:r>
      <w:bookmarkEnd w:id="156"/>
      <w:bookmarkEnd w:id="157"/>
    </w:p>
    <w:p w14:paraId="348D98FC"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Чтобы счастьем и теплом Был всегда наполнен дом! Т. Г. Романенко, председатель </w:t>
      </w:r>
      <w:r w:rsidRPr="00F77BD4">
        <w:rPr>
          <w:b/>
          <w:bCs/>
          <w:sz w:val="28"/>
          <w:szCs w:val="28"/>
          <w:lang w:val="ru-RU"/>
        </w:rPr>
        <w:t>Староминской РО ВОИ</w:t>
      </w:r>
      <w:r w:rsidRPr="00F77BD4">
        <w:rPr>
          <w:sz w:val="28"/>
          <w:szCs w:val="28"/>
          <w:lang w:val="ru-RU"/>
        </w:rPr>
        <w:t xml:space="preserve"> Общественная организация ветеранов Староминского района поздравляет с днем рождения: – Тружеников тыла, вдов участников Великой Отечественной войны Боченкову Ольгу Николаевну Борисенко Инну Родионовну Калягину Зинаиду Михайловну Кияшко Александра Афанасьевича – Активистов ветеранского движения Алексашина Валерия Семеновича Касабеева Геннадия Николаевича Жерновую Маю Дмитриевну Костенко Лидию Петровну Болтенкову Елену Николаевну Корогод Клавдию Ивановну Гордиенко Нину Федоровну - Заслуженного работника культуры Кубани Литвиненко Петра Михайловича Пожелать </w:t>
      </w:r>
      <w:r w:rsidRPr="00F77BD4">
        <w:rPr>
          <w:sz w:val="28"/>
          <w:szCs w:val="28"/>
          <w:lang w:val="ru-RU"/>
        </w:rPr>
        <w:lastRenderedPageBreak/>
        <w:t>хотим Вам навсегда Здоровья, бодрости, любви, благополучия! Пусть даже в дождь Вам светит солнца лучик!</w:t>
      </w:r>
    </w:p>
    <w:p w14:paraId="0B2CD2A8" w14:textId="42AF0A7E" w:rsidR="00516A14" w:rsidRPr="00B451DB" w:rsidRDefault="00A47157">
      <w:pPr>
        <w:rPr>
          <w:color w:val="248AE8"/>
          <w:sz w:val="28"/>
          <w:szCs w:val="28"/>
          <w:lang w:val="ru-RU"/>
        </w:rPr>
      </w:pPr>
      <w:hyperlink r:id="rId44" w:history="1">
        <w:r w:rsidR="00712AE8" w:rsidRPr="00F77BD4">
          <w:rPr>
            <w:color w:val="248AE8"/>
            <w:sz w:val="28"/>
            <w:szCs w:val="28"/>
          </w:rPr>
          <w:t>http</w:t>
        </w:r>
        <w:r w:rsidR="00712AE8" w:rsidRPr="00F77BD4">
          <w:rPr>
            <w:color w:val="248AE8"/>
            <w:sz w:val="28"/>
            <w:szCs w:val="28"/>
            <w:lang w:val="ru-RU"/>
          </w:rPr>
          <w:t>://</w:t>
        </w:r>
        <w:r w:rsidR="00712AE8" w:rsidRPr="00F77BD4">
          <w:rPr>
            <w:color w:val="248AE8"/>
            <w:sz w:val="28"/>
            <w:szCs w:val="28"/>
          </w:rPr>
          <w:t>sngazeta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index</w:t>
        </w:r>
        <w:r w:rsidR="00712AE8" w:rsidRPr="00F77BD4">
          <w:rPr>
            <w:color w:val="248AE8"/>
            <w:sz w:val="28"/>
            <w:szCs w:val="28"/>
            <w:lang w:val="ru-RU"/>
          </w:rPr>
          <w:t>.</w:t>
        </w:r>
        <w:r w:rsidR="00712AE8" w:rsidRPr="00F77BD4">
          <w:rPr>
            <w:color w:val="248AE8"/>
            <w:sz w:val="28"/>
            <w:szCs w:val="28"/>
          </w:rPr>
          <w:t>php</w:t>
        </w:r>
        <w:r w:rsidR="00712AE8" w:rsidRPr="00F77BD4">
          <w:rPr>
            <w:color w:val="248AE8"/>
            <w:sz w:val="28"/>
            <w:szCs w:val="28"/>
            <w:lang w:val="ru-RU"/>
          </w:rPr>
          <w:t>/</w:t>
        </w:r>
        <w:r w:rsidR="00712AE8" w:rsidRPr="00F77BD4">
          <w:rPr>
            <w:color w:val="248AE8"/>
            <w:sz w:val="28"/>
            <w:szCs w:val="28"/>
          </w:rPr>
          <w:t>rubriki</w:t>
        </w:r>
        <w:r w:rsidR="00712AE8" w:rsidRPr="00F77BD4">
          <w:rPr>
            <w:color w:val="248AE8"/>
            <w:sz w:val="28"/>
            <w:szCs w:val="28"/>
            <w:lang w:val="ru-RU"/>
          </w:rPr>
          <w:t>/</w:t>
        </w:r>
        <w:r w:rsidR="00712AE8" w:rsidRPr="00F77BD4">
          <w:rPr>
            <w:color w:val="248AE8"/>
            <w:sz w:val="28"/>
            <w:szCs w:val="28"/>
          </w:rPr>
          <w:t>obshchestvo</w:t>
        </w:r>
        <w:r w:rsidR="00712AE8" w:rsidRPr="00F77BD4">
          <w:rPr>
            <w:color w:val="248AE8"/>
            <w:sz w:val="28"/>
            <w:szCs w:val="28"/>
            <w:lang w:val="ru-RU"/>
          </w:rPr>
          <w:t>/34001-</w:t>
        </w:r>
        <w:r w:rsidR="00712AE8" w:rsidRPr="00F77BD4">
          <w:rPr>
            <w:color w:val="248AE8"/>
            <w:sz w:val="28"/>
            <w:szCs w:val="28"/>
          </w:rPr>
          <w:t>yubilyary</w:t>
        </w:r>
        <w:r w:rsidR="00712AE8" w:rsidRPr="00F77BD4">
          <w:rPr>
            <w:color w:val="248AE8"/>
            <w:sz w:val="28"/>
            <w:szCs w:val="28"/>
            <w:lang w:val="ru-RU"/>
          </w:rPr>
          <w:t>-</w:t>
        </w:r>
        <w:r w:rsidR="00712AE8" w:rsidRPr="00F77BD4">
          <w:rPr>
            <w:color w:val="248AE8"/>
            <w:sz w:val="28"/>
            <w:szCs w:val="28"/>
          </w:rPr>
          <w:t>avgusta</w:t>
        </w:r>
        <w:r w:rsidR="00712AE8" w:rsidRPr="00F77BD4">
          <w:rPr>
            <w:color w:val="248AE8"/>
            <w:sz w:val="28"/>
            <w:szCs w:val="28"/>
            <w:lang w:val="ru-RU"/>
          </w:rPr>
          <w:t>-3</w:t>
        </w:r>
      </w:hyperlink>
      <w:r w:rsidR="00712AE8" w:rsidRPr="00F77BD4">
        <w:rPr>
          <w:color w:val="248AE8"/>
          <w:sz w:val="28"/>
          <w:szCs w:val="28"/>
        </w:rPr>
        <w:t> </w:t>
      </w:r>
    </w:p>
    <w:p w14:paraId="519A40FC" w14:textId="77777777" w:rsidR="00516A14" w:rsidRPr="00F77BD4" w:rsidRDefault="00516A14">
      <w:pPr>
        <w:pStyle w:val="a4"/>
        <w:rPr>
          <w:rFonts w:ascii="Times New Roman" w:hAnsi="Times New Roman" w:cs="Times New Roman"/>
          <w:sz w:val="28"/>
          <w:szCs w:val="28"/>
          <w:lang w:val="ru-RU"/>
        </w:rPr>
      </w:pPr>
    </w:p>
    <w:p w14:paraId="25BBE81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Трудовая слава 68 (</w:t>
      </w:r>
      <w:r w:rsidRPr="00F77BD4">
        <w:rPr>
          <w:rFonts w:ascii="Times New Roman" w:hAnsi="Times New Roman" w:cs="Times New Roman"/>
          <w:b w:val="0"/>
          <w:i/>
          <w:color w:val="808080"/>
          <w:sz w:val="28"/>
          <w:szCs w:val="28"/>
        </w:rPr>
        <w:t>gazetasampur</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58" w:name="re_-1842804149"/>
    <w:bookmarkStart w:id="159" w:name="re_6542ccc3-f9d0-406c-9227-f0030c737982"/>
    <w:p w14:paraId="34C3FE2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gazetasampur</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society</w:instrText>
      </w:r>
      <w:r w:rsidRPr="00F77BD4">
        <w:rPr>
          <w:sz w:val="28"/>
          <w:szCs w:val="28"/>
          <w:lang w:val="ru-RU"/>
        </w:rPr>
        <w:instrText>/2024-07-30/</w:instrText>
      </w:r>
      <w:r w:rsidRPr="00F77BD4">
        <w:rPr>
          <w:sz w:val="28"/>
          <w:szCs w:val="28"/>
        </w:rPr>
        <w:instrText>v</w:instrText>
      </w:r>
      <w:r w:rsidRPr="00F77BD4">
        <w:rPr>
          <w:sz w:val="28"/>
          <w:szCs w:val="28"/>
          <w:lang w:val="ru-RU"/>
        </w:rPr>
        <w:instrText>-</w:instrText>
      </w:r>
      <w:r w:rsidRPr="00F77BD4">
        <w:rPr>
          <w:sz w:val="28"/>
          <w:szCs w:val="28"/>
        </w:rPr>
        <w:instrText>shtabe</w:instrText>
      </w:r>
      <w:r w:rsidRPr="00F77BD4">
        <w:rPr>
          <w:sz w:val="28"/>
          <w:szCs w:val="28"/>
          <w:lang w:val="ru-RU"/>
        </w:rPr>
        <w:instrText>-</w:instrText>
      </w:r>
      <w:r w:rsidRPr="00F77BD4">
        <w:rPr>
          <w:sz w:val="28"/>
          <w:szCs w:val="28"/>
        </w:rPr>
        <w:instrText>obschestvennoy</w:instrText>
      </w:r>
      <w:r w:rsidRPr="00F77BD4">
        <w:rPr>
          <w:sz w:val="28"/>
          <w:szCs w:val="28"/>
          <w:lang w:val="ru-RU"/>
        </w:rPr>
        <w:instrText>-</w:instrText>
      </w:r>
      <w:r w:rsidRPr="00F77BD4">
        <w:rPr>
          <w:sz w:val="28"/>
          <w:szCs w:val="28"/>
        </w:rPr>
        <w:instrText>podderzhki</w:instrText>
      </w:r>
      <w:r w:rsidRPr="00F77BD4">
        <w:rPr>
          <w:sz w:val="28"/>
          <w:szCs w:val="28"/>
          <w:lang w:val="ru-RU"/>
        </w:rPr>
        <w:instrText>-</w:instrText>
      </w:r>
      <w:r w:rsidRPr="00F77BD4">
        <w:rPr>
          <w:sz w:val="28"/>
          <w:szCs w:val="28"/>
        </w:rPr>
        <w:instrText>partii</w:instrText>
      </w:r>
      <w:r w:rsidRPr="00F77BD4">
        <w:rPr>
          <w:sz w:val="28"/>
          <w:szCs w:val="28"/>
          <w:lang w:val="ru-RU"/>
        </w:rPr>
        <w:instrText>-</w:instrText>
      </w:r>
      <w:r w:rsidRPr="00F77BD4">
        <w:rPr>
          <w:sz w:val="28"/>
          <w:szCs w:val="28"/>
        </w:rPr>
        <w:instrText>edinaya</w:instrText>
      </w:r>
      <w:r w:rsidRPr="00F77BD4">
        <w:rPr>
          <w:sz w:val="28"/>
          <w:szCs w:val="28"/>
          <w:lang w:val="ru-RU"/>
        </w:rPr>
        <w:instrText>-</w:instrText>
      </w:r>
      <w:r w:rsidRPr="00F77BD4">
        <w:rPr>
          <w:sz w:val="28"/>
          <w:szCs w:val="28"/>
        </w:rPr>
        <w:instrText>rossiya</w:instrText>
      </w:r>
      <w:r w:rsidRPr="00F77BD4">
        <w:rPr>
          <w:sz w:val="28"/>
          <w:szCs w:val="28"/>
          <w:lang w:val="ru-RU"/>
        </w:rPr>
        <w:instrText>-</w:instrText>
      </w:r>
      <w:r w:rsidRPr="00F77BD4">
        <w:rPr>
          <w:sz w:val="28"/>
          <w:szCs w:val="28"/>
        </w:rPr>
        <w:instrText>proveli</w:instrText>
      </w:r>
      <w:r w:rsidRPr="00F77BD4">
        <w:rPr>
          <w:sz w:val="28"/>
          <w:szCs w:val="28"/>
          <w:lang w:val="ru-RU"/>
        </w:rPr>
        <w:instrText>-</w:instrText>
      </w:r>
      <w:r w:rsidRPr="00F77BD4">
        <w:rPr>
          <w:sz w:val="28"/>
          <w:szCs w:val="28"/>
        </w:rPr>
        <w:instrText>prazdnik</w:instrText>
      </w:r>
      <w:r w:rsidRPr="00F77BD4">
        <w:rPr>
          <w:sz w:val="28"/>
          <w:szCs w:val="28"/>
          <w:lang w:val="ru-RU"/>
        </w:rPr>
        <w:instrText>-</w:instrText>
      </w:r>
      <w:r w:rsidRPr="00F77BD4">
        <w:rPr>
          <w:sz w:val="28"/>
          <w:szCs w:val="28"/>
        </w:rPr>
        <w:instrText>dlya</w:instrText>
      </w:r>
      <w:r w:rsidRPr="00F77BD4">
        <w:rPr>
          <w:sz w:val="28"/>
          <w:szCs w:val="28"/>
          <w:lang w:val="ru-RU"/>
        </w:rPr>
        <w:instrText>-</w:instrText>
      </w:r>
      <w:r w:rsidRPr="00F77BD4">
        <w:rPr>
          <w:sz w:val="28"/>
          <w:szCs w:val="28"/>
        </w:rPr>
        <w:instrText>detey</w:instrText>
      </w:r>
      <w:r w:rsidRPr="00F77BD4">
        <w:rPr>
          <w:sz w:val="28"/>
          <w:szCs w:val="28"/>
          <w:lang w:val="ru-RU"/>
        </w:rPr>
        <w:instrText>-</w:instrText>
      </w:r>
      <w:r w:rsidRPr="00F77BD4">
        <w:rPr>
          <w:sz w:val="28"/>
          <w:szCs w:val="28"/>
        </w:rPr>
        <w:instrText>uchastnikov</w:instrText>
      </w:r>
      <w:r w:rsidRPr="00F77BD4">
        <w:rPr>
          <w:sz w:val="28"/>
          <w:szCs w:val="28"/>
          <w:lang w:val="ru-RU"/>
        </w:rPr>
        <w:instrText>-</w:instrText>
      </w:r>
      <w:r w:rsidRPr="00F77BD4">
        <w:rPr>
          <w:sz w:val="28"/>
          <w:szCs w:val="28"/>
        </w:rPr>
        <w:instrText>svo</w:instrText>
      </w:r>
      <w:r w:rsidRPr="00F77BD4">
        <w:rPr>
          <w:sz w:val="28"/>
          <w:szCs w:val="28"/>
          <w:lang w:val="ru-RU"/>
        </w:rPr>
        <w:instrText xml:space="preserve">-243748" </w:instrText>
      </w:r>
      <w:r w:rsidRPr="00F77BD4">
        <w:rPr>
          <w:sz w:val="28"/>
          <w:szCs w:val="28"/>
        </w:rPr>
        <w:fldChar w:fldCharType="separate"/>
      </w:r>
      <w:r w:rsidRPr="00F77BD4">
        <w:rPr>
          <w:sz w:val="28"/>
          <w:szCs w:val="28"/>
          <w:lang w:val="ru-RU"/>
        </w:rPr>
        <w:t>В Штабе общественной поддержки партии «Единая Россия» провели праздник для детей участников СВО</w:t>
      </w:r>
      <w:r w:rsidRPr="00F77BD4">
        <w:rPr>
          <w:sz w:val="28"/>
          <w:szCs w:val="28"/>
        </w:rPr>
        <w:fldChar w:fldCharType="end"/>
      </w:r>
      <w:bookmarkEnd w:id="158"/>
      <w:bookmarkEnd w:id="159"/>
    </w:p>
    <w:p w14:paraId="5DF99CF8"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Фото: </w:t>
      </w:r>
      <w:r w:rsidRPr="00F77BD4">
        <w:rPr>
          <w:sz w:val="28"/>
          <w:szCs w:val="28"/>
        </w:rPr>
        <w:t>tambov</w:t>
      </w:r>
      <w:r w:rsidRPr="00F77BD4">
        <w:rPr>
          <w:sz w:val="28"/>
          <w:szCs w:val="28"/>
          <w:lang w:val="ru-RU"/>
        </w:rPr>
        <w:t>.</w:t>
      </w:r>
      <w:r w:rsidRPr="00F77BD4">
        <w:rPr>
          <w:sz w:val="28"/>
          <w:szCs w:val="28"/>
        </w:rPr>
        <w:t>er</w:t>
      </w:r>
      <w:r w:rsidRPr="00F77BD4">
        <w:rPr>
          <w:sz w:val="28"/>
          <w:szCs w:val="28"/>
          <w:lang w:val="ru-RU"/>
        </w:rPr>
        <w:t>.</w:t>
      </w:r>
      <w:r w:rsidRPr="00F77BD4">
        <w:rPr>
          <w:sz w:val="28"/>
          <w:szCs w:val="28"/>
        </w:rPr>
        <w:t>ru</w:t>
      </w:r>
      <w:r w:rsidRPr="00F77BD4">
        <w:rPr>
          <w:sz w:val="28"/>
          <w:szCs w:val="28"/>
          <w:lang w:val="ru-RU"/>
        </w:rPr>
        <w:t xml:space="preserve"> Дети бойцов СВО поиграли в различные настольные игры. Затем их угостили чаем со сладостями, а также фруктами и ягодами. Игры для детского праздника предоставил партнер штаба общественной поддержки "Единой России" – </w:t>
      </w:r>
      <w:r w:rsidRPr="00F77BD4">
        <w:rPr>
          <w:b/>
          <w:bCs/>
          <w:sz w:val="28"/>
          <w:szCs w:val="28"/>
          <w:lang w:val="ru-RU"/>
        </w:rPr>
        <w:t>общественная организация "Всероссийское общество инвалидов</w:t>
      </w:r>
      <w:r w:rsidRPr="00F77BD4">
        <w:rPr>
          <w:sz w:val="28"/>
          <w:szCs w:val="28"/>
          <w:lang w:val="ru-RU"/>
        </w:rPr>
        <w:t>".</w:t>
      </w:r>
    </w:p>
    <w:p w14:paraId="4C07B387" w14:textId="77777777" w:rsidR="00516A14" w:rsidRPr="00F77BD4" w:rsidRDefault="00A47157">
      <w:pPr>
        <w:rPr>
          <w:color w:val="248AE8"/>
          <w:sz w:val="28"/>
          <w:szCs w:val="28"/>
          <w:lang w:val="ru-RU"/>
        </w:rPr>
      </w:pPr>
      <w:hyperlink r:id="rId4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gazetasampur</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society</w:t>
        </w:r>
        <w:r w:rsidR="00712AE8" w:rsidRPr="00F77BD4">
          <w:rPr>
            <w:color w:val="248AE8"/>
            <w:sz w:val="28"/>
            <w:szCs w:val="28"/>
            <w:lang w:val="ru-RU"/>
          </w:rPr>
          <w:t>/2024-07-30/</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shtabe</w:t>
        </w:r>
        <w:r w:rsidR="00712AE8" w:rsidRPr="00F77BD4">
          <w:rPr>
            <w:color w:val="248AE8"/>
            <w:sz w:val="28"/>
            <w:szCs w:val="28"/>
            <w:lang w:val="ru-RU"/>
          </w:rPr>
          <w:t>-</w:t>
        </w:r>
        <w:r w:rsidR="00712AE8" w:rsidRPr="00F77BD4">
          <w:rPr>
            <w:color w:val="248AE8"/>
            <w:sz w:val="28"/>
            <w:szCs w:val="28"/>
          </w:rPr>
          <w:t>obschestvennoy</w:t>
        </w:r>
        <w:r w:rsidR="00712AE8" w:rsidRPr="00F77BD4">
          <w:rPr>
            <w:color w:val="248AE8"/>
            <w:sz w:val="28"/>
            <w:szCs w:val="28"/>
            <w:lang w:val="ru-RU"/>
          </w:rPr>
          <w:t>-</w:t>
        </w:r>
        <w:r w:rsidR="00712AE8" w:rsidRPr="00F77BD4">
          <w:rPr>
            <w:color w:val="248AE8"/>
            <w:sz w:val="28"/>
            <w:szCs w:val="28"/>
          </w:rPr>
          <w:t>podderzhki</w:t>
        </w:r>
        <w:r w:rsidR="00712AE8" w:rsidRPr="00F77BD4">
          <w:rPr>
            <w:color w:val="248AE8"/>
            <w:sz w:val="28"/>
            <w:szCs w:val="28"/>
            <w:lang w:val="ru-RU"/>
          </w:rPr>
          <w:t>-</w:t>
        </w:r>
        <w:r w:rsidR="00712AE8" w:rsidRPr="00F77BD4">
          <w:rPr>
            <w:color w:val="248AE8"/>
            <w:sz w:val="28"/>
            <w:szCs w:val="28"/>
          </w:rPr>
          <w:t>partii</w:t>
        </w:r>
        <w:r w:rsidR="00712AE8" w:rsidRPr="00F77BD4">
          <w:rPr>
            <w:color w:val="248AE8"/>
            <w:sz w:val="28"/>
            <w:szCs w:val="28"/>
            <w:lang w:val="ru-RU"/>
          </w:rPr>
          <w:t>-</w:t>
        </w:r>
        <w:r w:rsidR="00712AE8" w:rsidRPr="00F77BD4">
          <w:rPr>
            <w:color w:val="248AE8"/>
            <w:sz w:val="28"/>
            <w:szCs w:val="28"/>
          </w:rPr>
          <w:t>edinaya</w:t>
        </w:r>
        <w:r w:rsidR="00712AE8" w:rsidRPr="00F77BD4">
          <w:rPr>
            <w:color w:val="248AE8"/>
            <w:sz w:val="28"/>
            <w:szCs w:val="28"/>
            <w:lang w:val="ru-RU"/>
          </w:rPr>
          <w:t>-</w:t>
        </w:r>
        <w:r w:rsidR="00712AE8" w:rsidRPr="00F77BD4">
          <w:rPr>
            <w:color w:val="248AE8"/>
            <w:sz w:val="28"/>
            <w:szCs w:val="28"/>
          </w:rPr>
          <w:t>rossiya</w:t>
        </w:r>
        <w:r w:rsidR="00712AE8" w:rsidRPr="00F77BD4">
          <w:rPr>
            <w:color w:val="248AE8"/>
            <w:sz w:val="28"/>
            <w:szCs w:val="28"/>
            <w:lang w:val="ru-RU"/>
          </w:rPr>
          <w:t>-</w:t>
        </w:r>
        <w:r w:rsidR="00712AE8" w:rsidRPr="00F77BD4">
          <w:rPr>
            <w:color w:val="248AE8"/>
            <w:sz w:val="28"/>
            <w:szCs w:val="28"/>
          </w:rPr>
          <w:t>proveli</w:t>
        </w:r>
        <w:r w:rsidR="00712AE8" w:rsidRPr="00F77BD4">
          <w:rPr>
            <w:color w:val="248AE8"/>
            <w:sz w:val="28"/>
            <w:szCs w:val="28"/>
            <w:lang w:val="ru-RU"/>
          </w:rPr>
          <w:t>-</w:t>
        </w:r>
        <w:r w:rsidR="00712AE8" w:rsidRPr="00F77BD4">
          <w:rPr>
            <w:color w:val="248AE8"/>
            <w:sz w:val="28"/>
            <w:szCs w:val="28"/>
          </w:rPr>
          <w:t>prazdnik</w:t>
        </w:r>
        <w:r w:rsidR="00712AE8" w:rsidRPr="00F77BD4">
          <w:rPr>
            <w:color w:val="248AE8"/>
            <w:sz w:val="28"/>
            <w:szCs w:val="28"/>
            <w:lang w:val="ru-RU"/>
          </w:rPr>
          <w:t>-</w:t>
        </w:r>
        <w:r w:rsidR="00712AE8" w:rsidRPr="00F77BD4">
          <w:rPr>
            <w:color w:val="248AE8"/>
            <w:sz w:val="28"/>
            <w:szCs w:val="28"/>
          </w:rPr>
          <w:t>dlya</w:t>
        </w:r>
        <w:r w:rsidR="00712AE8" w:rsidRPr="00F77BD4">
          <w:rPr>
            <w:color w:val="248AE8"/>
            <w:sz w:val="28"/>
            <w:szCs w:val="28"/>
            <w:lang w:val="ru-RU"/>
          </w:rPr>
          <w:t>-</w:t>
        </w:r>
        <w:r w:rsidR="00712AE8" w:rsidRPr="00F77BD4">
          <w:rPr>
            <w:color w:val="248AE8"/>
            <w:sz w:val="28"/>
            <w:szCs w:val="28"/>
          </w:rPr>
          <w:t>detey</w:t>
        </w:r>
        <w:r w:rsidR="00712AE8" w:rsidRPr="00F77BD4">
          <w:rPr>
            <w:color w:val="248AE8"/>
            <w:sz w:val="28"/>
            <w:szCs w:val="28"/>
            <w:lang w:val="ru-RU"/>
          </w:rPr>
          <w:t>-</w:t>
        </w:r>
        <w:r w:rsidR="00712AE8" w:rsidRPr="00F77BD4">
          <w:rPr>
            <w:color w:val="248AE8"/>
            <w:sz w:val="28"/>
            <w:szCs w:val="28"/>
          </w:rPr>
          <w:t>uchastnikov</w:t>
        </w:r>
        <w:r w:rsidR="00712AE8" w:rsidRPr="00F77BD4">
          <w:rPr>
            <w:color w:val="248AE8"/>
            <w:sz w:val="28"/>
            <w:szCs w:val="28"/>
            <w:lang w:val="ru-RU"/>
          </w:rPr>
          <w:t>-</w:t>
        </w:r>
        <w:r w:rsidR="00712AE8" w:rsidRPr="00F77BD4">
          <w:rPr>
            <w:color w:val="248AE8"/>
            <w:sz w:val="28"/>
            <w:szCs w:val="28"/>
          </w:rPr>
          <w:t>svo</w:t>
        </w:r>
        <w:r w:rsidR="00712AE8" w:rsidRPr="00F77BD4">
          <w:rPr>
            <w:color w:val="248AE8"/>
            <w:sz w:val="28"/>
            <w:szCs w:val="28"/>
            <w:lang w:val="ru-RU"/>
          </w:rPr>
          <w:t>-243748</w:t>
        </w:r>
      </w:hyperlink>
      <w:r w:rsidR="00712AE8" w:rsidRPr="00F77BD4">
        <w:rPr>
          <w:color w:val="248AE8"/>
          <w:sz w:val="28"/>
          <w:szCs w:val="28"/>
        </w:rPr>
        <w:t> </w:t>
      </w:r>
    </w:p>
    <w:p w14:paraId="5E7F2F49" w14:textId="77777777" w:rsidR="00516A14" w:rsidRPr="00F77BD4" w:rsidRDefault="00516A14">
      <w:pPr>
        <w:pStyle w:val="a4"/>
        <w:rPr>
          <w:rFonts w:ascii="Times New Roman" w:hAnsi="Times New Roman" w:cs="Times New Roman"/>
          <w:sz w:val="28"/>
          <w:szCs w:val="28"/>
          <w:lang w:val="ru-RU"/>
        </w:rPr>
      </w:pPr>
    </w:p>
    <w:p w14:paraId="5045FD47"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СИА-ПРЕСС (</w:t>
      </w:r>
      <w:r w:rsidRPr="00F77BD4">
        <w:rPr>
          <w:rFonts w:ascii="Times New Roman" w:hAnsi="Times New Roman" w:cs="Times New Roman"/>
          <w:b w:val="0"/>
          <w:i/>
          <w:color w:val="808080"/>
          <w:sz w:val="28"/>
          <w:szCs w:val="28"/>
        </w:rPr>
        <w:t>siapress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60" w:name="re_-1842804148"/>
    <w:bookmarkStart w:id="161" w:name="re_15d3b711-04ab-4ec7-b745-127c3469d6a1"/>
    <w:p w14:paraId="28126D01"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siapress</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/130499-</w:instrText>
      </w:r>
      <w:r w:rsidRPr="00F77BD4">
        <w:rPr>
          <w:sz w:val="28"/>
          <w:szCs w:val="28"/>
        </w:rPr>
        <w:instrText>v</w:instrText>
      </w:r>
      <w:r w:rsidRPr="00F77BD4">
        <w:rPr>
          <w:sz w:val="28"/>
          <w:szCs w:val="28"/>
          <w:lang w:val="ru-RU"/>
        </w:rPr>
        <w:instrText>-</w:instrText>
      </w:r>
      <w:r w:rsidRPr="00F77BD4">
        <w:rPr>
          <w:sz w:val="28"/>
          <w:szCs w:val="28"/>
        </w:rPr>
        <w:instrText>tyumeni</w:instrText>
      </w:r>
      <w:r w:rsidRPr="00F77BD4">
        <w:rPr>
          <w:sz w:val="28"/>
          <w:szCs w:val="28"/>
          <w:lang w:val="ru-RU"/>
        </w:rPr>
        <w:instrText>-</w:instrText>
      </w:r>
      <w:r w:rsidRPr="00F77BD4">
        <w:rPr>
          <w:sz w:val="28"/>
          <w:szCs w:val="28"/>
        </w:rPr>
        <w:instrText>provodyat</w:instrText>
      </w:r>
      <w:r w:rsidRPr="00F77BD4">
        <w:rPr>
          <w:sz w:val="28"/>
          <w:szCs w:val="28"/>
          <w:lang w:val="ru-RU"/>
        </w:rPr>
        <w:instrText>-</w:instrText>
      </w:r>
      <w:r w:rsidRPr="00F77BD4">
        <w:rPr>
          <w:sz w:val="28"/>
          <w:szCs w:val="28"/>
        </w:rPr>
        <w:instrText>trenirovki</w:instrText>
      </w:r>
      <w:r w:rsidRPr="00F77BD4">
        <w:rPr>
          <w:sz w:val="28"/>
          <w:szCs w:val="28"/>
          <w:lang w:val="ru-RU"/>
        </w:rPr>
        <w:instrText>-</w:instrText>
      </w:r>
      <w:r w:rsidRPr="00F77BD4">
        <w:rPr>
          <w:sz w:val="28"/>
          <w:szCs w:val="28"/>
        </w:rPr>
        <w:instrText>dlya</w:instrText>
      </w:r>
      <w:r w:rsidRPr="00F77BD4">
        <w:rPr>
          <w:sz w:val="28"/>
          <w:szCs w:val="28"/>
          <w:lang w:val="ru-RU"/>
        </w:rPr>
        <w:instrText>-</w:instrText>
      </w:r>
      <w:r w:rsidRPr="00F77BD4">
        <w:rPr>
          <w:sz w:val="28"/>
          <w:szCs w:val="28"/>
        </w:rPr>
        <w:instrText>lyudey</w:instrText>
      </w:r>
      <w:r w:rsidRPr="00F77BD4">
        <w:rPr>
          <w:sz w:val="28"/>
          <w:szCs w:val="28"/>
          <w:lang w:val="ru-RU"/>
        </w:rPr>
        <w:instrText>-</w:instrText>
      </w:r>
      <w:r w:rsidRPr="00F77BD4">
        <w:rPr>
          <w:sz w:val="28"/>
          <w:szCs w:val="28"/>
        </w:rPr>
        <w:instrText>s</w:instrText>
      </w:r>
      <w:r w:rsidRPr="00F77BD4">
        <w:rPr>
          <w:sz w:val="28"/>
          <w:szCs w:val="28"/>
          <w:lang w:val="ru-RU"/>
        </w:rPr>
        <w:instrText>-</w:instrText>
      </w:r>
      <w:r w:rsidRPr="00F77BD4">
        <w:rPr>
          <w:sz w:val="28"/>
          <w:szCs w:val="28"/>
        </w:rPr>
        <w:instrText>invalidnostyu</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Тюмени стартовал проект «Адаптивный фитнес и доступный спорт»</w:t>
      </w:r>
      <w:r w:rsidRPr="00F77BD4">
        <w:rPr>
          <w:sz w:val="28"/>
          <w:szCs w:val="28"/>
        </w:rPr>
        <w:fldChar w:fldCharType="end"/>
      </w:r>
      <w:bookmarkEnd w:id="160"/>
      <w:bookmarkEnd w:id="161"/>
    </w:p>
    <w:p w14:paraId="65EC7B87"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Первую тренировку с инструктором посетили более 30 участников. Представители спортивного клуба инвалидов "Шанс" и </w:t>
      </w:r>
      <w:r w:rsidRPr="00F77BD4">
        <w:rPr>
          <w:b/>
          <w:bCs/>
          <w:sz w:val="28"/>
          <w:szCs w:val="28"/>
          <w:lang w:val="ru-RU"/>
        </w:rPr>
        <w:t>окружных организаций Всероссийского общества инвалидов</w:t>
      </w:r>
      <w:r w:rsidRPr="00F77BD4">
        <w:rPr>
          <w:sz w:val="28"/>
          <w:szCs w:val="28"/>
          <w:lang w:val="ru-RU"/>
        </w:rPr>
        <w:t xml:space="preserve"> выполнили различные силовые упражнения в тренажерном зале и поплавали в бассейне. Теперь комплексные тренировки под руководством тренера-инструктора Тимофея Семочкина, медработника и специалистов фитнес-центра будут проходить каждую неделю.</w:t>
      </w:r>
    </w:p>
    <w:p w14:paraId="3C4BE4C7" w14:textId="77777777" w:rsidR="00516A14" w:rsidRPr="00F77BD4" w:rsidRDefault="00A47157">
      <w:pPr>
        <w:rPr>
          <w:color w:val="248AE8"/>
          <w:sz w:val="28"/>
          <w:szCs w:val="28"/>
          <w:lang w:val="ru-RU"/>
        </w:rPr>
      </w:pPr>
      <w:hyperlink r:id="rId4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siapress</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/130499-</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tyumeni</w:t>
        </w:r>
        <w:r w:rsidR="00712AE8" w:rsidRPr="00F77BD4">
          <w:rPr>
            <w:color w:val="248AE8"/>
            <w:sz w:val="28"/>
            <w:szCs w:val="28"/>
            <w:lang w:val="ru-RU"/>
          </w:rPr>
          <w:t>-</w:t>
        </w:r>
        <w:r w:rsidR="00712AE8" w:rsidRPr="00F77BD4">
          <w:rPr>
            <w:color w:val="248AE8"/>
            <w:sz w:val="28"/>
            <w:szCs w:val="28"/>
          </w:rPr>
          <w:t>provodyat</w:t>
        </w:r>
        <w:r w:rsidR="00712AE8" w:rsidRPr="00F77BD4">
          <w:rPr>
            <w:color w:val="248AE8"/>
            <w:sz w:val="28"/>
            <w:szCs w:val="28"/>
            <w:lang w:val="ru-RU"/>
          </w:rPr>
          <w:t>-</w:t>
        </w:r>
        <w:r w:rsidR="00712AE8" w:rsidRPr="00F77BD4">
          <w:rPr>
            <w:color w:val="248AE8"/>
            <w:sz w:val="28"/>
            <w:szCs w:val="28"/>
          </w:rPr>
          <w:t>trenirovki</w:t>
        </w:r>
        <w:r w:rsidR="00712AE8" w:rsidRPr="00F77BD4">
          <w:rPr>
            <w:color w:val="248AE8"/>
            <w:sz w:val="28"/>
            <w:szCs w:val="28"/>
            <w:lang w:val="ru-RU"/>
          </w:rPr>
          <w:t>-</w:t>
        </w:r>
        <w:r w:rsidR="00712AE8" w:rsidRPr="00F77BD4">
          <w:rPr>
            <w:color w:val="248AE8"/>
            <w:sz w:val="28"/>
            <w:szCs w:val="28"/>
          </w:rPr>
          <w:t>dlya</w:t>
        </w:r>
        <w:r w:rsidR="00712AE8" w:rsidRPr="00F77BD4">
          <w:rPr>
            <w:color w:val="248AE8"/>
            <w:sz w:val="28"/>
            <w:szCs w:val="28"/>
            <w:lang w:val="ru-RU"/>
          </w:rPr>
          <w:t>-</w:t>
        </w:r>
        <w:r w:rsidR="00712AE8" w:rsidRPr="00F77BD4">
          <w:rPr>
            <w:color w:val="248AE8"/>
            <w:sz w:val="28"/>
            <w:szCs w:val="28"/>
          </w:rPr>
          <w:t>lyudey</w:t>
        </w:r>
        <w:r w:rsidR="00712AE8" w:rsidRPr="00F77BD4">
          <w:rPr>
            <w:color w:val="248AE8"/>
            <w:sz w:val="28"/>
            <w:szCs w:val="28"/>
            <w:lang w:val="ru-RU"/>
          </w:rPr>
          <w:t>-</w:t>
        </w:r>
        <w:r w:rsidR="00712AE8" w:rsidRPr="00F77BD4">
          <w:rPr>
            <w:color w:val="248AE8"/>
            <w:sz w:val="28"/>
            <w:szCs w:val="28"/>
          </w:rPr>
          <w:t>s</w:t>
        </w:r>
        <w:r w:rsidR="00712AE8" w:rsidRPr="00F77BD4">
          <w:rPr>
            <w:color w:val="248AE8"/>
            <w:sz w:val="28"/>
            <w:szCs w:val="28"/>
            <w:lang w:val="ru-RU"/>
          </w:rPr>
          <w:t>-</w:t>
        </w:r>
        <w:r w:rsidR="00712AE8" w:rsidRPr="00F77BD4">
          <w:rPr>
            <w:color w:val="248AE8"/>
            <w:sz w:val="28"/>
            <w:szCs w:val="28"/>
          </w:rPr>
          <w:t>invalidnostyu</w:t>
        </w:r>
      </w:hyperlink>
      <w:r w:rsidR="00712AE8" w:rsidRPr="00F77BD4">
        <w:rPr>
          <w:color w:val="248AE8"/>
          <w:sz w:val="28"/>
          <w:szCs w:val="28"/>
        </w:rPr>
        <w:t> </w:t>
      </w:r>
    </w:p>
    <w:p w14:paraId="46946E00" w14:textId="77777777" w:rsidR="00516A14" w:rsidRPr="00F77BD4" w:rsidRDefault="00516A14">
      <w:pPr>
        <w:pStyle w:val="a4"/>
        <w:rPr>
          <w:rFonts w:ascii="Times New Roman" w:hAnsi="Times New Roman" w:cs="Times New Roman"/>
          <w:sz w:val="28"/>
          <w:szCs w:val="28"/>
          <w:lang w:val="ru-RU"/>
        </w:rPr>
      </w:pPr>
    </w:p>
    <w:p w14:paraId="474CC952"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Хабаровск (</w:t>
      </w:r>
      <w:r w:rsidRPr="00F77BD4">
        <w:rPr>
          <w:rFonts w:ascii="Times New Roman" w:hAnsi="Times New Roman" w:cs="Times New Roman"/>
          <w:b w:val="0"/>
          <w:i/>
          <w:color w:val="808080"/>
          <w:sz w:val="28"/>
          <w:szCs w:val="28"/>
        </w:rPr>
        <w:t>khabarovsktv</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62" w:name="re_-1842804147"/>
    <w:bookmarkStart w:id="163" w:name="re_9664be8f-f1b0-481a-a8e9-f5d8be8a5d9c"/>
    <w:p w14:paraId="67D42807"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khabarovsktv</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demeshin</w:instrText>
      </w:r>
      <w:r w:rsidRPr="00F77BD4">
        <w:rPr>
          <w:sz w:val="28"/>
          <w:szCs w:val="28"/>
          <w:lang w:val="ru-RU"/>
        </w:rPr>
        <w:instrText>-</w:instrText>
      </w:r>
      <w:r w:rsidRPr="00F77BD4">
        <w:rPr>
          <w:sz w:val="28"/>
          <w:szCs w:val="28"/>
        </w:rPr>
        <w:instrText>lyudyam</w:instrText>
      </w:r>
      <w:r w:rsidRPr="00F77BD4">
        <w:rPr>
          <w:sz w:val="28"/>
          <w:szCs w:val="28"/>
          <w:lang w:val="ru-RU"/>
        </w:rPr>
        <w:instrText>-</w:instrText>
      </w:r>
      <w:r w:rsidRPr="00F77BD4">
        <w:rPr>
          <w:sz w:val="28"/>
          <w:szCs w:val="28"/>
        </w:rPr>
        <w:instrText>s</w:instrText>
      </w:r>
      <w:r w:rsidRPr="00F77BD4">
        <w:rPr>
          <w:sz w:val="28"/>
          <w:szCs w:val="28"/>
          <w:lang w:val="ru-RU"/>
        </w:rPr>
        <w:instrText>-</w:instrText>
      </w:r>
      <w:r w:rsidRPr="00F77BD4">
        <w:rPr>
          <w:sz w:val="28"/>
          <w:szCs w:val="28"/>
        </w:rPr>
        <w:instrText>ovz</w:instrText>
      </w:r>
      <w:r w:rsidRPr="00F77BD4">
        <w:rPr>
          <w:sz w:val="28"/>
          <w:szCs w:val="28"/>
          <w:lang w:val="ru-RU"/>
        </w:rPr>
        <w:instrText>-</w:instrText>
      </w:r>
      <w:r w:rsidRPr="00F77BD4">
        <w:rPr>
          <w:sz w:val="28"/>
          <w:szCs w:val="28"/>
        </w:rPr>
        <w:instrText>neobhodimo</w:instrText>
      </w:r>
      <w:r w:rsidRPr="00F77BD4">
        <w:rPr>
          <w:sz w:val="28"/>
          <w:szCs w:val="28"/>
          <w:lang w:val="ru-RU"/>
        </w:rPr>
        <w:instrText>-</w:instrText>
      </w:r>
      <w:r w:rsidRPr="00F77BD4">
        <w:rPr>
          <w:sz w:val="28"/>
          <w:szCs w:val="28"/>
        </w:rPr>
        <w:instrText>sozdavat</w:instrText>
      </w:r>
      <w:r w:rsidRPr="00F77BD4">
        <w:rPr>
          <w:sz w:val="28"/>
          <w:szCs w:val="28"/>
          <w:lang w:val="ru-RU"/>
        </w:rPr>
        <w:instrText>-</w:instrText>
      </w:r>
      <w:r w:rsidRPr="00F77BD4">
        <w:rPr>
          <w:sz w:val="28"/>
          <w:szCs w:val="28"/>
        </w:rPr>
        <w:instrText>vozmozhnosti</w:instrText>
      </w:r>
      <w:r w:rsidRPr="00F77BD4">
        <w:rPr>
          <w:sz w:val="28"/>
          <w:szCs w:val="28"/>
          <w:lang w:val="ru-RU"/>
        </w:rPr>
        <w:instrText>-</w:instrText>
      </w:r>
      <w:r w:rsidRPr="00F77BD4">
        <w:rPr>
          <w:sz w:val="28"/>
          <w:szCs w:val="28"/>
        </w:rPr>
        <w:instrText>dlya</w:instrText>
      </w:r>
      <w:r w:rsidRPr="00F77BD4">
        <w:rPr>
          <w:sz w:val="28"/>
          <w:szCs w:val="28"/>
          <w:lang w:val="ru-RU"/>
        </w:rPr>
        <w:instrText>-</w:instrText>
      </w:r>
      <w:r w:rsidRPr="00F77BD4">
        <w:rPr>
          <w:sz w:val="28"/>
          <w:szCs w:val="28"/>
        </w:rPr>
        <w:instrText>trudoustroystva</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samorealizacii</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Демешин: людям с ОВЗ необходимо создавать возможности для трудоустройства и самореализации</w:t>
      </w:r>
      <w:r w:rsidRPr="00F77BD4">
        <w:rPr>
          <w:sz w:val="28"/>
          <w:szCs w:val="28"/>
        </w:rPr>
        <w:fldChar w:fldCharType="end"/>
      </w:r>
      <w:bookmarkEnd w:id="162"/>
      <w:bookmarkEnd w:id="163"/>
    </w:p>
    <w:p w14:paraId="51107B3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На всех желающих услуги не хватает. "Разговор поднимался, министерство соцзащиты сказали, что будет прорабатываться этот вопрос – отдать нам в собственность социальное такси", – сказал председатель </w:t>
      </w:r>
      <w:r w:rsidRPr="00F77BD4">
        <w:rPr>
          <w:b/>
          <w:bCs/>
          <w:sz w:val="28"/>
          <w:szCs w:val="28"/>
          <w:lang w:val="ru-RU"/>
        </w:rPr>
        <w:t>хабаровской краевой организации Всероссийского общества инвалидов</w:t>
      </w:r>
      <w:r w:rsidRPr="00F77BD4">
        <w:rPr>
          <w:sz w:val="28"/>
          <w:szCs w:val="28"/>
          <w:lang w:val="ru-RU"/>
        </w:rPr>
        <w:t xml:space="preserve"> Роман Бех. "У нас этот вопрос внесен на рассмотрение на очередной сессии законодательной думы, которое на следующей неделе пройдет.</w:t>
      </w:r>
    </w:p>
    <w:p w14:paraId="0053012A" w14:textId="77777777" w:rsidR="00516A14" w:rsidRPr="00F77BD4" w:rsidRDefault="00A47157">
      <w:pPr>
        <w:rPr>
          <w:color w:val="248AE8"/>
          <w:sz w:val="28"/>
          <w:szCs w:val="28"/>
          <w:lang w:val="ru-RU"/>
        </w:rPr>
      </w:pPr>
      <w:hyperlink r:id="rId47"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khabarovsktv</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demeshin</w:t>
        </w:r>
        <w:r w:rsidR="00712AE8" w:rsidRPr="00F77BD4">
          <w:rPr>
            <w:color w:val="248AE8"/>
            <w:sz w:val="28"/>
            <w:szCs w:val="28"/>
            <w:lang w:val="ru-RU"/>
          </w:rPr>
          <w:t>-</w:t>
        </w:r>
        <w:r w:rsidR="00712AE8" w:rsidRPr="00F77BD4">
          <w:rPr>
            <w:color w:val="248AE8"/>
            <w:sz w:val="28"/>
            <w:szCs w:val="28"/>
          </w:rPr>
          <w:t>lyudyam</w:t>
        </w:r>
        <w:r w:rsidR="00712AE8" w:rsidRPr="00F77BD4">
          <w:rPr>
            <w:color w:val="248AE8"/>
            <w:sz w:val="28"/>
            <w:szCs w:val="28"/>
            <w:lang w:val="ru-RU"/>
          </w:rPr>
          <w:t>-</w:t>
        </w:r>
        <w:r w:rsidR="00712AE8" w:rsidRPr="00F77BD4">
          <w:rPr>
            <w:color w:val="248AE8"/>
            <w:sz w:val="28"/>
            <w:szCs w:val="28"/>
          </w:rPr>
          <w:t>s</w:t>
        </w:r>
        <w:r w:rsidR="00712AE8" w:rsidRPr="00F77BD4">
          <w:rPr>
            <w:color w:val="248AE8"/>
            <w:sz w:val="28"/>
            <w:szCs w:val="28"/>
            <w:lang w:val="ru-RU"/>
          </w:rPr>
          <w:t>-</w:t>
        </w:r>
        <w:r w:rsidR="00712AE8" w:rsidRPr="00F77BD4">
          <w:rPr>
            <w:color w:val="248AE8"/>
            <w:sz w:val="28"/>
            <w:szCs w:val="28"/>
          </w:rPr>
          <w:t>ovz</w:t>
        </w:r>
        <w:r w:rsidR="00712AE8" w:rsidRPr="00F77BD4">
          <w:rPr>
            <w:color w:val="248AE8"/>
            <w:sz w:val="28"/>
            <w:szCs w:val="28"/>
            <w:lang w:val="ru-RU"/>
          </w:rPr>
          <w:t>-</w:t>
        </w:r>
        <w:r w:rsidR="00712AE8" w:rsidRPr="00F77BD4">
          <w:rPr>
            <w:color w:val="248AE8"/>
            <w:sz w:val="28"/>
            <w:szCs w:val="28"/>
          </w:rPr>
          <w:t>neobhodimo</w:t>
        </w:r>
        <w:r w:rsidR="00712AE8" w:rsidRPr="00F77BD4">
          <w:rPr>
            <w:color w:val="248AE8"/>
            <w:sz w:val="28"/>
            <w:szCs w:val="28"/>
            <w:lang w:val="ru-RU"/>
          </w:rPr>
          <w:t>-</w:t>
        </w:r>
        <w:r w:rsidR="00712AE8" w:rsidRPr="00F77BD4">
          <w:rPr>
            <w:color w:val="248AE8"/>
            <w:sz w:val="28"/>
            <w:szCs w:val="28"/>
          </w:rPr>
          <w:t>sozdavat</w:t>
        </w:r>
        <w:r w:rsidR="00712AE8" w:rsidRPr="00F77BD4">
          <w:rPr>
            <w:color w:val="248AE8"/>
            <w:sz w:val="28"/>
            <w:szCs w:val="28"/>
            <w:lang w:val="ru-RU"/>
          </w:rPr>
          <w:t>-</w:t>
        </w:r>
        <w:r w:rsidR="00712AE8" w:rsidRPr="00F77BD4">
          <w:rPr>
            <w:color w:val="248AE8"/>
            <w:sz w:val="28"/>
            <w:szCs w:val="28"/>
          </w:rPr>
          <w:t>vozmozhnosti</w:t>
        </w:r>
        <w:r w:rsidR="00712AE8" w:rsidRPr="00F77BD4">
          <w:rPr>
            <w:color w:val="248AE8"/>
            <w:sz w:val="28"/>
            <w:szCs w:val="28"/>
            <w:lang w:val="ru-RU"/>
          </w:rPr>
          <w:t>-</w:t>
        </w:r>
        <w:r w:rsidR="00712AE8" w:rsidRPr="00F77BD4">
          <w:rPr>
            <w:color w:val="248AE8"/>
            <w:sz w:val="28"/>
            <w:szCs w:val="28"/>
          </w:rPr>
          <w:t>dlya</w:t>
        </w:r>
        <w:r w:rsidR="00712AE8" w:rsidRPr="00F77BD4">
          <w:rPr>
            <w:color w:val="248AE8"/>
            <w:sz w:val="28"/>
            <w:szCs w:val="28"/>
            <w:lang w:val="ru-RU"/>
          </w:rPr>
          <w:t>-</w:t>
        </w:r>
        <w:r w:rsidR="00712AE8" w:rsidRPr="00F77BD4">
          <w:rPr>
            <w:color w:val="248AE8"/>
            <w:sz w:val="28"/>
            <w:szCs w:val="28"/>
          </w:rPr>
          <w:t>trudoustroystva</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samorealizacii</w:t>
        </w:r>
      </w:hyperlink>
      <w:r w:rsidR="00712AE8" w:rsidRPr="00F77BD4">
        <w:rPr>
          <w:color w:val="248AE8"/>
          <w:sz w:val="28"/>
          <w:szCs w:val="28"/>
        </w:rPr>
        <w:t> </w:t>
      </w:r>
    </w:p>
    <w:p w14:paraId="0B604D20" w14:textId="77777777" w:rsidR="00516A14" w:rsidRPr="00F77BD4" w:rsidRDefault="00516A14">
      <w:pPr>
        <w:pStyle w:val="a4"/>
        <w:rPr>
          <w:rFonts w:ascii="Times New Roman" w:hAnsi="Times New Roman" w:cs="Times New Roman"/>
          <w:sz w:val="28"/>
          <w:szCs w:val="28"/>
          <w:lang w:val="ru-RU"/>
        </w:rPr>
      </w:pPr>
    </w:p>
    <w:p w14:paraId="087B8631"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Степная новь (</w:t>
      </w:r>
      <w:r w:rsidRPr="00F77BD4">
        <w:rPr>
          <w:rFonts w:ascii="Times New Roman" w:hAnsi="Times New Roman" w:cs="Times New Roman"/>
          <w:b w:val="0"/>
          <w:i/>
          <w:color w:val="808080"/>
          <w:sz w:val="28"/>
          <w:szCs w:val="28"/>
        </w:rPr>
        <w:t>sngazeta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64" w:name="re_-1842804146"/>
    <w:bookmarkStart w:id="165" w:name="re_4f521e63-a398-4fb8-94f0-308acddc8a2b"/>
    <w:p w14:paraId="05D7C52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w:instrText>
      </w:r>
      <w:r w:rsidRPr="00F77BD4">
        <w:rPr>
          <w:sz w:val="28"/>
          <w:szCs w:val="28"/>
          <w:lang w:val="ru-RU"/>
        </w:rPr>
        <w:instrText>://</w:instrText>
      </w:r>
      <w:r w:rsidRPr="00F77BD4">
        <w:rPr>
          <w:sz w:val="28"/>
          <w:szCs w:val="28"/>
        </w:rPr>
        <w:instrText>sngazeta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index</w:instrText>
      </w:r>
      <w:r w:rsidRPr="00F77BD4">
        <w:rPr>
          <w:sz w:val="28"/>
          <w:szCs w:val="28"/>
          <w:lang w:val="ru-RU"/>
        </w:rPr>
        <w:instrText>.</w:instrText>
      </w:r>
      <w:r w:rsidRPr="00F77BD4">
        <w:rPr>
          <w:sz w:val="28"/>
          <w:szCs w:val="28"/>
        </w:rPr>
        <w:instrText>php</w:instrText>
      </w:r>
      <w:r w:rsidRPr="00F77BD4">
        <w:rPr>
          <w:sz w:val="28"/>
          <w:szCs w:val="28"/>
          <w:lang w:val="ru-RU"/>
        </w:rPr>
        <w:instrText>/</w:instrText>
      </w:r>
      <w:r w:rsidRPr="00F77BD4">
        <w:rPr>
          <w:sz w:val="28"/>
          <w:szCs w:val="28"/>
        </w:rPr>
        <w:instrText>rubriki</w:instrText>
      </w:r>
      <w:r w:rsidRPr="00F77BD4">
        <w:rPr>
          <w:sz w:val="28"/>
          <w:szCs w:val="28"/>
          <w:lang w:val="ru-RU"/>
        </w:rPr>
        <w:instrText>/</w:instrText>
      </w:r>
      <w:r w:rsidRPr="00F77BD4">
        <w:rPr>
          <w:sz w:val="28"/>
          <w:szCs w:val="28"/>
        </w:rPr>
        <w:instrText>obshchestvo</w:instrText>
      </w:r>
      <w:r w:rsidRPr="00F77BD4">
        <w:rPr>
          <w:sz w:val="28"/>
          <w:szCs w:val="28"/>
          <w:lang w:val="ru-RU"/>
        </w:rPr>
        <w:instrText>/34002-</w:instrText>
      </w:r>
      <w:r w:rsidRPr="00F77BD4">
        <w:rPr>
          <w:sz w:val="28"/>
          <w:szCs w:val="28"/>
        </w:rPr>
        <w:instrText>zhelanie</w:instrText>
      </w:r>
      <w:r w:rsidRPr="00F77BD4">
        <w:rPr>
          <w:sz w:val="28"/>
          <w:szCs w:val="28"/>
          <w:lang w:val="ru-RU"/>
        </w:rPr>
        <w:instrText>-</w:instrText>
      </w:r>
      <w:r w:rsidRPr="00F77BD4">
        <w:rPr>
          <w:sz w:val="28"/>
          <w:szCs w:val="28"/>
        </w:rPr>
        <w:instrText>pomogat</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byt</w:instrText>
      </w:r>
      <w:r w:rsidRPr="00F77BD4">
        <w:rPr>
          <w:sz w:val="28"/>
          <w:szCs w:val="28"/>
          <w:lang w:val="ru-RU"/>
        </w:rPr>
        <w:instrText>-</w:instrText>
      </w:r>
      <w:r w:rsidRPr="00F77BD4">
        <w:rPr>
          <w:sz w:val="28"/>
          <w:szCs w:val="28"/>
        </w:rPr>
        <w:instrText>s</w:instrText>
      </w:r>
      <w:r w:rsidRPr="00F77BD4">
        <w:rPr>
          <w:sz w:val="28"/>
          <w:szCs w:val="28"/>
          <w:lang w:val="ru-RU"/>
        </w:rPr>
        <w:instrText>-</w:instrText>
      </w:r>
      <w:r w:rsidRPr="00F77BD4">
        <w:rPr>
          <w:sz w:val="28"/>
          <w:szCs w:val="28"/>
        </w:rPr>
        <w:instrText>kem</w:instrText>
      </w:r>
      <w:r w:rsidRPr="00F77BD4">
        <w:rPr>
          <w:sz w:val="28"/>
          <w:szCs w:val="28"/>
          <w:lang w:val="ru-RU"/>
        </w:rPr>
        <w:instrText>-</w:instrText>
      </w:r>
      <w:r w:rsidRPr="00F77BD4">
        <w:rPr>
          <w:sz w:val="28"/>
          <w:szCs w:val="28"/>
        </w:rPr>
        <w:instrText>to</w:instrText>
      </w:r>
      <w:r w:rsidRPr="00F77BD4">
        <w:rPr>
          <w:sz w:val="28"/>
          <w:szCs w:val="28"/>
          <w:lang w:val="ru-RU"/>
        </w:rPr>
        <w:instrText>-</w:instrText>
      </w:r>
      <w:r w:rsidRPr="00F77BD4">
        <w:rPr>
          <w:sz w:val="28"/>
          <w:szCs w:val="28"/>
        </w:rPr>
        <w:instrText>ryadom</w:instrText>
      </w:r>
      <w:r w:rsidRPr="00F77BD4">
        <w:rPr>
          <w:sz w:val="28"/>
          <w:szCs w:val="28"/>
          <w:lang w:val="ru-RU"/>
        </w:rPr>
        <w:instrText>-</w:instrText>
      </w:r>
      <w:r w:rsidRPr="00F77BD4">
        <w:rPr>
          <w:sz w:val="28"/>
          <w:szCs w:val="28"/>
        </w:rPr>
        <w:instrText>u</w:instrText>
      </w:r>
      <w:r w:rsidRPr="00F77BD4">
        <w:rPr>
          <w:sz w:val="28"/>
          <w:szCs w:val="28"/>
          <w:lang w:val="ru-RU"/>
        </w:rPr>
        <w:instrText>-</w:instrText>
      </w:r>
      <w:r w:rsidRPr="00F77BD4">
        <w:rPr>
          <w:sz w:val="28"/>
          <w:szCs w:val="28"/>
        </w:rPr>
        <w:instrText>menya</w:instrText>
      </w:r>
      <w:r w:rsidRPr="00F77BD4">
        <w:rPr>
          <w:sz w:val="28"/>
          <w:szCs w:val="28"/>
          <w:lang w:val="ru-RU"/>
        </w:rPr>
        <w:instrText>-</w:instrText>
      </w:r>
      <w:r w:rsidRPr="00F77BD4">
        <w:rPr>
          <w:sz w:val="28"/>
          <w:szCs w:val="28"/>
        </w:rPr>
        <w:instrText>s</w:instrText>
      </w:r>
      <w:r w:rsidRPr="00F77BD4">
        <w:rPr>
          <w:sz w:val="28"/>
          <w:szCs w:val="28"/>
          <w:lang w:val="ru-RU"/>
        </w:rPr>
        <w:instrText>-</w:instrText>
      </w:r>
      <w:r w:rsidRPr="00F77BD4">
        <w:rPr>
          <w:sz w:val="28"/>
          <w:szCs w:val="28"/>
        </w:rPr>
        <w:instrText>detstva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Желание помогать и быть с кем-то рядом у меня с детства...</w:t>
      </w:r>
      <w:r w:rsidRPr="00F77BD4">
        <w:rPr>
          <w:sz w:val="28"/>
          <w:szCs w:val="28"/>
        </w:rPr>
        <w:fldChar w:fldCharType="end"/>
      </w:r>
      <w:bookmarkEnd w:id="164"/>
      <w:bookmarkEnd w:id="165"/>
    </w:p>
    <w:p w14:paraId="41B459EB"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Рассказать о своей помощнице, председателе ревизионной комиссии Елене Александровне Лысенко, отмечающей свой юбилей, попросила руководитель </w:t>
      </w:r>
      <w:r w:rsidRPr="00F77BD4">
        <w:rPr>
          <w:b/>
          <w:bCs/>
          <w:sz w:val="28"/>
          <w:szCs w:val="28"/>
          <w:lang w:val="ru-RU"/>
        </w:rPr>
        <w:t>местного отделения ВОИ</w:t>
      </w:r>
      <w:r w:rsidRPr="00F77BD4">
        <w:rPr>
          <w:sz w:val="28"/>
          <w:szCs w:val="28"/>
          <w:lang w:val="ru-RU"/>
        </w:rPr>
        <w:t xml:space="preserve"> Таисия Георгиевна Романенко. - Леночка у нас общественница, активистка. Член клуба интеллектуалов "Что?</w:t>
      </w:r>
    </w:p>
    <w:p w14:paraId="3EEA6800" w14:textId="77777777" w:rsidR="00516A14" w:rsidRPr="00F77BD4" w:rsidRDefault="00A47157">
      <w:pPr>
        <w:rPr>
          <w:color w:val="248AE8"/>
          <w:sz w:val="28"/>
          <w:szCs w:val="28"/>
          <w:lang w:val="ru-RU"/>
        </w:rPr>
      </w:pPr>
      <w:hyperlink r:id="rId48" w:history="1">
        <w:r w:rsidR="00712AE8" w:rsidRPr="00F77BD4">
          <w:rPr>
            <w:color w:val="248AE8"/>
            <w:sz w:val="28"/>
            <w:szCs w:val="28"/>
          </w:rPr>
          <w:t>http</w:t>
        </w:r>
        <w:r w:rsidR="00712AE8" w:rsidRPr="00F77BD4">
          <w:rPr>
            <w:color w:val="248AE8"/>
            <w:sz w:val="28"/>
            <w:szCs w:val="28"/>
            <w:lang w:val="ru-RU"/>
          </w:rPr>
          <w:t>://</w:t>
        </w:r>
        <w:r w:rsidR="00712AE8" w:rsidRPr="00F77BD4">
          <w:rPr>
            <w:color w:val="248AE8"/>
            <w:sz w:val="28"/>
            <w:szCs w:val="28"/>
          </w:rPr>
          <w:t>sngazeta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index</w:t>
        </w:r>
        <w:r w:rsidR="00712AE8" w:rsidRPr="00F77BD4">
          <w:rPr>
            <w:color w:val="248AE8"/>
            <w:sz w:val="28"/>
            <w:szCs w:val="28"/>
            <w:lang w:val="ru-RU"/>
          </w:rPr>
          <w:t>.</w:t>
        </w:r>
        <w:r w:rsidR="00712AE8" w:rsidRPr="00F77BD4">
          <w:rPr>
            <w:color w:val="248AE8"/>
            <w:sz w:val="28"/>
            <w:szCs w:val="28"/>
          </w:rPr>
          <w:t>php</w:t>
        </w:r>
        <w:r w:rsidR="00712AE8" w:rsidRPr="00F77BD4">
          <w:rPr>
            <w:color w:val="248AE8"/>
            <w:sz w:val="28"/>
            <w:szCs w:val="28"/>
            <w:lang w:val="ru-RU"/>
          </w:rPr>
          <w:t>/</w:t>
        </w:r>
        <w:r w:rsidR="00712AE8" w:rsidRPr="00F77BD4">
          <w:rPr>
            <w:color w:val="248AE8"/>
            <w:sz w:val="28"/>
            <w:szCs w:val="28"/>
          </w:rPr>
          <w:t>rubriki</w:t>
        </w:r>
        <w:r w:rsidR="00712AE8" w:rsidRPr="00F77BD4">
          <w:rPr>
            <w:color w:val="248AE8"/>
            <w:sz w:val="28"/>
            <w:szCs w:val="28"/>
            <w:lang w:val="ru-RU"/>
          </w:rPr>
          <w:t>/</w:t>
        </w:r>
        <w:r w:rsidR="00712AE8" w:rsidRPr="00F77BD4">
          <w:rPr>
            <w:color w:val="248AE8"/>
            <w:sz w:val="28"/>
            <w:szCs w:val="28"/>
          </w:rPr>
          <w:t>obshchestvo</w:t>
        </w:r>
        <w:r w:rsidR="00712AE8" w:rsidRPr="00F77BD4">
          <w:rPr>
            <w:color w:val="248AE8"/>
            <w:sz w:val="28"/>
            <w:szCs w:val="28"/>
            <w:lang w:val="ru-RU"/>
          </w:rPr>
          <w:t>/34002-</w:t>
        </w:r>
        <w:r w:rsidR="00712AE8" w:rsidRPr="00F77BD4">
          <w:rPr>
            <w:color w:val="248AE8"/>
            <w:sz w:val="28"/>
            <w:szCs w:val="28"/>
          </w:rPr>
          <w:t>zhelanie</w:t>
        </w:r>
        <w:r w:rsidR="00712AE8" w:rsidRPr="00F77BD4">
          <w:rPr>
            <w:color w:val="248AE8"/>
            <w:sz w:val="28"/>
            <w:szCs w:val="28"/>
            <w:lang w:val="ru-RU"/>
          </w:rPr>
          <w:t>-</w:t>
        </w:r>
        <w:r w:rsidR="00712AE8" w:rsidRPr="00F77BD4">
          <w:rPr>
            <w:color w:val="248AE8"/>
            <w:sz w:val="28"/>
            <w:szCs w:val="28"/>
          </w:rPr>
          <w:t>pomogat</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byt</w:t>
        </w:r>
        <w:r w:rsidR="00712AE8" w:rsidRPr="00F77BD4">
          <w:rPr>
            <w:color w:val="248AE8"/>
            <w:sz w:val="28"/>
            <w:szCs w:val="28"/>
            <w:lang w:val="ru-RU"/>
          </w:rPr>
          <w:t>-</w:t>
        </w:r>
        <w:r w:rsidR="00712AE8" w:rsidRPr="00F77BD4">
          <w:rPr>
            <w:color w:val="248AE8"/>
            <w:sz w:val="28"/>
            <w:szCs w:val="28"/>
          </w:rPr>
          <w:t>s</w:t>
        </w:r>
        <w:r w:rsidR="00712AE8" w:rsidRPr="00F77BD4">
          <w:rPr>
            <w:color w:val="248AE8"/>
            <w:sz w:val="28"/>
            <w:szCs w:val="28"/>
            <w:lang w:val="ru-RU"/>
          </w:rPr>
          <w:t>-</w:t>
        </w:r>
        <w:r w:rsidR="00712AE8" w:rsidRPr="00F77BD4">
          <w:rPr>
            <w:color w:val="248AE8"/>
            <w:sz w:val="28"/>
            <w:szCs w:val="28"/>
          </w:rPr>
          <w:t>kem</w:t>
        </w:r>
        <w:r w:rsidR="00712AE8" w:rsidRPr="00F77BD4">
          <w:rPr>
            <w:color w:val="248AE8"/>
            <w:sz w:val="28"/>
            <w:szCs w:val="28"/>
            <w:lang w:val="ru-RU"/>
          </w:rPr>
          <w:t>-</w:t>
        </w:r>
        <w:r w:rsidR="00712AE8" w:rsidRPr="00F77BD4">
          <w:rPr>
            <w:color w:val="248AE8"/>
            <w:sz w:val="28"/>
            <w:szCs w:val="28"/>
          </w:rPr>
          <w:t>to</w:t>
        </w:r>
        <w:r w:rsidR="00712AE8" w:rsidRPr="00F77BD4">
          <w:rPr>
            <w:color w:val="248AE8"/>
            <w:sz w:val="28"/>
            <w:szCs w:val="28"/>
            <w:lang w:val="ru-RU"/>
          </w:rPr>
          <w:t>-</w:t>
        </w:r>
        <w:r w:rsidR="00712AE8" w:rsidRPr="00F77BD4">
          <w:rPr>
            <w:color w:val="248AE8"/>
            <w:sz w:val="28"/>
            <w:szCs w:val="28"/>
          </w:rPr>
          <w:t>ryadom</w:t>
        </w:r>
        <w:r w:rsidR="00712AE8" w:rsidRPr="00F77BD4">
          <w:rPr>
            <w:color w:val="248AE8"/>
            <w:sz w:val="28"/>
            <w:szCs w:val="28"/>
            <w:lang w:val="ru-RU"/>
          </w:rPr>
          <w:t>-</w:t>
        </w:r>
        <w:r w:rsidR="00712AE8" w:rsidRPr="00F77BD4">
          <w:rPr>
            <w:color w:val="248AE8"/>
            <w:sz w:val="28"/>
            <w:szCs w:val="28"/>
          </w:rPr>
          <w:t>u</w:t>
        </w:r>
        <w:r w:rsidR="00712AE8" w:rsidRPr="00F77BD4">
          <w:rPr>
            <w:color w:val="248AE8"/>
            <w:sz w:val="28"/>
            <w:szCs w:val="28"/>
            <w:lang w:val="ru-RU"/>
          </w:rPr>
          <w:t>-</w:t>
        </w:r>
        <w:r w:rsidR="00712AE8" w:rsidRPr="00F77BD4">
          <w:rPr>
            <w:color w:val="248AE8"/>
            <w:sz w:val="28"/>
            <w:szCs w:val="28"/>
          </w:rPr>
          <w:t>menya</w:t>
        </w:r>
        <w:r w:rsidR="00712AE8" w:rsidRPr="00F77BD4">
          <w:rPr>
            <w:color w:val="248AE8"/>
            <w:sz w:val="28"/>
            <w:szCs w:val="28"/>
            <w:lang w:val="ru-RU"/>
          </w:rPr>
          <w:t>-</w:t>
        </w:r>
        <w:r w:rsidR="00712AE8" w:rsidRPr="00F77BD4">
          <w:rPr>
            <w:color w:val="248AE8"/>
            <w:sz w:val="28"/>
            <w:szCs w:val="28"/>
          </w:rPr>
          <w:t>s</w:t>
        </w:r>
        <w:r w:rsidR="00712AE8" w:rsidRPr="00F77BD4">
          <w:rPr>
            <w:color w:val="248AE8"/>
            <w:sz w:val="28"/>
            <w:szCs w:val="28"/>
            <w:lang w:val="ru-RU"/>
          </w:rPr>
          <w:t>-</w:t>
        </w:r>
        <w:r w:rsidR="00712AE8" w:rsidRPr="00F77BD4">
          <w:rPr>
            <w:color w:val="248AE8"/>
            <w:sz w:val="28"/>
            <w:szCs w:val="28"/>
          </w:rPr>
          <w:t>detstva</w:t>
        </w:r>
      </w:hyperlink>
      <w:r w:rsidR="00712AE8" w:rsidRPr="00F77BD4">
        <w:rPr>
          <w:color w:val="248AE8"/>
          <w:sz w:val="28"/>
          <w:szCs w:val="28"/>
        </w:rPr>
        <w:t> </w:t>
      </w:r>
    </w:p>
    <w:p w14:paraId="41A4982C" w14:textId="77777777" w:rsidR="00516A14" w:rsidRPr="00F77BD4" w:rsidRDefault="00516A14">
      <w:pPr>
        <w:pStyle w:val="a4"/>
        <w:rPr>
          <w:rFonts w:ascii="Times New Roman" w:hAnsi="Times New Roman" w:cs="Times New Roman"/>
          <w:sz w:val="28"/>
          <w:szCs w:val="28"/>
          <w:lang w:val="ru-RU"/>
        </w:rPr>
      </w:pPr>
    </w:p>
    <w:p w14:paraId="4C80FDC9"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Орская хроника (</w:t>
      </w:r>
      <w:r w:rsidRPr="00F77BD4">
        <w:rPr>
          <w:rFonts w:ascii="Times New Roman" w:hAnsi="Times New Roman" w:cs="Times New Roman"/>
          <w:b w:val="0"/>
          <w:i/>
          <w:color w:val="808080"/>
          <w:sz w:val="28"/>
          <w:szCs w:val="28"/>
        </w:rPr>
        <w:t>hron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66" w:name="re_-1842804144"/>
    <w:bookmarkStart w:id="167" w:name="re_69aae097-bed9-4982-81c1-ef17877ca9bb"/>
    <w:p w14:paraId="0B94F2A5"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hron</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read</w:instrText>
      </w:r>
      <w:r w:rsidRPr="00F77BD4">
        <w:rPr>
          <w:sz w:val="28"/>
          <w:szCs w:val="28"/>
          <w:lang w:val="ru-RU"/>
        </w:rPr>
        <w:instrText xml:space="preserve">/76712" </w:instrText>
      </w:r>
      <w:r w:rsidRPr="00F77BD4">
        <w:rPr>
          <w:sz w:val="28"/>
          <w:szCs w:val="28"/>
        </w:rPr>
        <w:fldChar w:fldCharType="separate"/>
      </w:r>
      <w:r w:rsidRPr="00F77BD4">
        <w:rPr>
          <w:sz w:val="28"/>
          <w:szCs w:val="28"/>
          <w:lang w:val="ru-RU"/>
        </w:rPr>
        <w:t>Посетители музея узнали легенды и отправились в путешествие по советскому Орску</w:t>
      </w:r>
      <w:r w:rsidRPr="00F77BD4">
        <w:rPr>
          <w:sz w:val="28"/>
          <w:szCs w:val="28"/>
        </w:rPr>
        <w:fldChar w:fldCharType="end"/>
      </w:r>
      <w:bookmarkEnd w:id="166"/>
      <w:bookmarkEnd w:id="167"/>
    </w:p>
    <w:p w14:paraId="6C2D699F"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 Орском краеведческом музее завершается реализация проекта "Выход за пределы, или Из чего состоит город". С ним год назад учреждение культуры и </w:t>
      </w:r>
      <w:r w:rsidRPr="00F77BD4">
        <w:rPr>
          <w:b/>
          <w:bCs/>
          <w:sz w:val="28"/>
          <w:szCs w:val="28"/>
          <w:lang w:val="ru-RU"/>
        </w:rPr>
        <w:t>местное отделение Всероссийского общества инвалидов</w:t>
      </w:r>
      <w:r w:rsidRPr="00F77BD4">
        <w:rPr>
          <w:sz w:val="28"/>
          <w:szCs w:val="28"/>
          <w:lang w:val="ru-RU"/>
        </w:rPr>
        <w:t xml:space="preserve"> одержали победу в грантовом конкурсе Благотворительного фонда "Синара". – Мы устраивали культурно-массовые мероприятия для горожан с ограниченными возможностями здоровья, чтобы помочь им узнать больше об истории города и познакомиться с экспозициями музея, – рассказала Галина Белова, директор учреждения. </w:t>
      </w:r>
    </w:p>
    <w:p w14:paraId="2539F61E" w14:textId="77777777" w:rsidR="00516A14" w:rsidRPr="00F77BD4" w:rsidRDefault="00A47157">
      <w:pPr>
        <w:rPr>
          <w:color w:val="248AE8"/>
          <w:sz w:val="28"/>
          <w:szCs w:val="28"/>
          <w:lang w:val="ru-RU"/>
        </w:rPr>
      </w:pPr>
      <w:hyperlink r:id="rId4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hron</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read</w:t>
        </w:r>
        <w:r w:rsidR="00712AE8" w:rsidRPr="00F77BD4">
          <w:rPr>
            <w:color w:val="248AE8"/>
            <w:sz w:val="28"/>
            <w:szCs w:val="28"/>
            <w:lang w:val="ru-RU"/>
          </w:rPr>
          <w:t>/76712</w:t>
        </w:r>
      </w:hyperlink>
      <w:r w:rsidR="00712AE8" w:rsidRPr="00F77BD4">
        <w:rPr>
          <w:color w:val="248AE8"/>
          <w:sz w:val="28"/>
          <w:szCs w:val="28"/>
        </w:rPr>
        <w:t> </w:t>
      </w:r>
    </w:p>
    <w:p w14:paraId="3BA3B264" w14:textId="77777777" w:rsidR="00516A14" w:rsidRPr="00F77BD4" w:rsidRDefault="00516A14">
      <w:pPr>
        <w:pStyle w:val="a4"/>
        <w:rPr>
          <w:rFonts w:ascii="Times New Roman" w:hAnsi="Times New Roman" w:cs="Times New Roman"/>
          <w:sz w:val="28"/>
          <w:szCs w:val="28"/>
          <w:lang w:val="ru-RU"/>
        </w:rPr>
      </w:pPr>
    </w:p>
    <w:p w14:paraId="11FF89D6"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rPr>
        <w:t>Ozersk</w:t>
      </w:r>
      <w:r w:rsidRPr="00F77BD4">
        <w:rPr>
          <w:rFonts w:ascii="Times New Roman" w:hAnsi="Times New Roman" w:cs="Times New Roman"/>
          <w:b w:val="0"/>
          <w:i/>
          <w:color w:val="808080"/>
          <w:sz w:val="28"/>
          <w:szCs w:val="28"/>
          <w:lang w:val="ru-RU"/>
        </w:rPr>
        <w:t>74.</w:t>
      </w:r>
      <w:r w:rsidRPr="00F77BD4">
        <w:rPr>
          <w:rFonts w:ascii="Times New Roman" w:hAnsi="Times New Roman" w:cs="Times New Roman"/>
          <w:b w:val="0"/>
          <w:i/>
          <w:color w:val="808080"/>
          <w:sz w:val="28"/>
          <w:szCs w:val="28"/>
        </w:rPr>
        <w:t>ru</w:t>
      </w:r>
    </w:p>
    <w:bookmarkStart w:id="168" w:name="re_-1842804143"/>
    <w:bookmarkStart w:id="169" w:name="re_4ab8e4e8-25b4-419c-bb05-3062c7ab54b6"/>
    <w:p w14:paraId="1357929D"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ozersk</w:instrText>
      </w:r>
      <w:r w:rsidRPr="00F77BD4">
        <w:rPr>
          <w:sz w:val="28"/>
          <w:szCs w:val="28"/>
          <w:lang w:val="ru-RU"/>
        </w:rPr>
        <w:instrText>74.</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politic</w:instrText>
      </w:r>
      <w:r w:rsidRPr="00F77BD4">
        <w:rPr>
          <w:sz w:val="28"/>
          <w:szCs w:val="28"/>
          <w:lang w:val="ru-RU"/>
        </w:rPr>
        <w:instrText>/448434.</w:instrText>
      </w:r>
      <w:r w:rsidRPr="00F77BD4">
        <w:rPr>
          <w:sz w:val="28"/>
          <w:szCs w:val="28"/>
        </w:rPr>
        <w:instrText>php</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Вместе мы можем больше!</w:t>
      </w:r>
      <w:r w:rsidRPr="00F77BD4">
        <w:rPr>
          <w:sz w:val="28"/>
          <w:szCs w:val="28"/>
        </w:rPr>
        <w:fldChar w:fldCharType="end"/>
      </w:r>
      <w:bookmarkEnd w:id="168"/>
      <w:bookmarkEnd w:id="169"/>
    </w:p>
    <w:p w14:paraId="21A04989"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3 августа в 13.00 часов Парк Культуры и отдыха Озерского городского округа встречает участников и гостей Фестиваля творчества "Наш мир – 2024", объединяющего талантливых людей с ограниченными возможностями здоровья нашего города и Челябинской области. Самые креативные представители </w:t>
      </w:r>
      <w:r w:rsidRPr="00F77BD4">
        <w:rPr>
          <w:b/>
          <w:bCs/>
          <w:sz w:val="28"/>
          <w:szCs w:val="28"/>
          <w:lang w:val="ru-RU"/>
        </w:rPr>
        <w:t>местных общественных организаций ВОИ</w:t>
      </w:r>
      <w:r w:rsidRPr="00F77BD4">
        <w:rPr>
          <w:sz w:val="28"/>
          <w:szCs w:val="28"/>
          <w:lang w:val="ru-RU"/>
        </w:rPr>
        <w:t xml:space="preserve"> представят свое исполнительское мастерство художественного и декоративно-прикладного творчества. Отбросив в сторону свои недуги и проблемы, "особые" люди готовы удивить всех своими талантами и доказать обществу, что искусство не имеет ни пола, ни возраста, ни социального статуса.</w:t>
      </w:r>
    </w:p>
    <w:p w14:paraId="1D31BE99" w14:textId="77777777" w:rsidR="00516A14" w:rsidRPr="00F77BD4" w:rsidRDefault="00A47157">
      <w:pPr>
        <w:rPr>
          <w:color w:val="248AE8"/>
          <w:sz w:val="28"/>
          <w:szCs w:val="28"/>
          <w:lang w:val="ru-RU"/>
        </w:rPr>
      </w:pPr>
      <w:hyperlink r:id="rId50"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ozersk</w:t>
        </w:r>
        <w:r w:rsidR="00712AE8" w:rsidRPr="00F77BD4">
          <w:rPr>
            <w:color w:val="248AE8"/>
            <w:sz w:val="28"/>
            <w:szCs w:val="28"/>
            <w:lang w:val="ru-RU"/>
          </w:rPr>
          <w:t>74.</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politic</w:t>
        </w:r>
        <w:r w:rsidR="00712AE8" w:rsidRPr="00F77BD4">
          <w:rPr>
            <w:color w:val="248AE8"/>
            <w:sz w:val="28"/>
            <w:szCs w:val="28"/>
            <w:lang w:val="ru-RU"/>
          </w:rPr>
          <w:t>/448434.</w:t>
        </w:r>
        <w:r w:rsidR="00712AE8" w:rsidRPr="00F77BD4">
          <w:rPr>
            <w:color w:val="248AE8"/>
            <w:sz w:val="28"/>
            <w:szCs w:val="28"/>
          </w:rPr>
          <w:t>php</w:t>
        </w:r>
      </w:hyperlink>
      <w:r w:rsidR="00712AE8" w:rsidRPr="00F77BD4">
        <w:rPr>
          <w:color w:val="248AE8"/>
          <w:sz w:val="28"/>
          <w:szCs w:val="28"/>
        </w:rPr>
        <w:t> </w:t>
      </w:r>
    </w:p>
    <w:p w14:paraId="65B5505E" w14:textId="13149EB0" w:rsidR="00516A14" w:rsidRPr="00F77BD4" w:rsidRDefault="00516A14">
      <w:pPr>
        <w:pStyle w:val="a4"/>
        <w:rPr>
          <w:rFonts w:ascii="Times New Roman" w:hAnsi="Times New Roman" w:cs="Times New Roman"/>
          <w:sz w:val="28"/>
          <w:szCs w:val="28"/>
          <w:lang w:val="ru-RU"/>
        </w:rPr>
      </w:pPr>
    </w:p>
    <w:p w14:paraId="77D91903"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Красная Слобода (</w:t>
      </w:r>
      <w:r w:rsidRPr="00F77BD4">
        <w:rPr>
          <w:rFonts w:ascii="Times New Roman" w:hAnsi="Times New Roman" w:cs="Times New Roman"/>
          <w:b w:val="0"/>
          <w:i/>
          <w:color w:val="808080"/>
          <w:sz w:val="28"/>
          <w:szCs w:val="28"/>
        </w:rPr>
        <w:t>moyaokruga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kras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sloboda</w:t>
      </w:r>
      <w:r w:rsidRPr="00F77BD4">
        <w:rPr>
          <w:rFonts w:ascii="Times New Roman" w:hAnsi="Times New Roman" w:cs="Times New Roman"/>
          <w:b w:val="0"/>
          <w:i/>
          <w:color w:val="808080"/>
          <w:sz w:val="28"/>
          <w:szCs w:val="28"/>
          <w:lang w:val="ru-RU"/>
        </w:rPr>
        <w:t>)</w:t>
      </w:r>
    </w:p>
    <w:bookmarkStart w:id="170" w:name="re_-1842804140"/>
    <w:bookmarkStart w:id="171" w:name="re_f6ac20b1-a517-42cf-81f0-98d15258525e"/>
    <w:p w14:paraId="5EA17363"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moyaokruga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kras</w:instrText>
      </w:r>
      <w:r w:rsidRPr="00F77BD4">
        <w:rPr>
          <w:sz w:val="28"/>
          <w:szCs w:val="28"/>
          <w:lang w:val="ru-RU"/>
        </w:rPr>
        <w:instrText>.</w:instrText>
      </w:r>
      <w:r w:rsidRPr="00F77BD4">
        <w:rPr>
          <w:sz w:val="28"/>
          <w:szCs w:val="28"/>
        </w:rPr>
        <w:instrText>sloboda</w:instrText>
      </w:r>
      <w:r w:rsidRPr="00F77BD4">
        <w:rPr>
          <w:sz w:val="28"/>
          <w:szCs w:val="28"/>
          <w:lang w:val="ru-RU"/>
        </w:rPr>
        <w:instrText>/</w:instrText>
      </w:r>
      <w:r w:rsidRPr="00F77BD4">
        <w:rPr>
          <w:sz w:val="28"/>
          <w:szCs w:val="28"/>
        </w:rPr>
        <w:instrText>Articles</w:instrText>
      </w:r>
      <w:r w:rsidRPr="00F77BD4">
        <w:rPr>
          <w:sz w:val="28"/>
          <w:szCs w:val="28"/>
          <w:lang w:val="ru-RU"/>
        </w:rPr>
        <w:instrText>.</w:instrText>
      </w:r>
      <w:r w:rsidRPr="00F77BD4">
        <w:rPr>
          <w:sz w:val="28"/>
          <w:szCs w:val="28"/>
        </w:rPr>
        <w:instrText>aspx</w:instrText>
      </w:r>
      <w:r w:rsidRPr="00F77BD4">
        <w:rPr>
          <w:sz w:val="28"/>
          <w:szCs w:val="28"/>
          <w:lang w:val="ru-RU"/>
        </w:rPr>
        <w:instrText>?</w:instrText>
      </w:r>
      <w:r w:rsidRPr="00F77BD4">
        <w:rPr>
          <w:sz w:val="28"/>
          <w:szCs w:val="28"/>
        </w:rPr>
        <w:instrText>articleId</w:instrText>
      </w:r>
      <w:r w:rsidRPr="00F77BD4">
        <w:rPr>
          <w:sz w:val="28"/>
          <w:szCs w:val="28"/>
          <w:lang w:val="ru-RU"/>
        </w:rPr>
        <w:instrText xml:space="preserve">=637011" </w:instrText>
      </w:r>
      <w:r w:rsidRPr="00F77BD4">
        <w:rPr>
          <w:sz w:val="28"/>
          <w:szCs w:val="28"/>
        </w:rPr>
        <w:fldChar w:fldCharType="separate"/>
      </w:r>
      <w:r w:rsidRPr="00F77BD4">
        <w:rPr>
          <w:sz w:val="28"/>
          <w:szCs w:val="28"/>
          <w:lang w:val="ru-RU"/>
        </w:rPr>
        <w:t>Фестиваль по настольным играм</w:t>
      </w:r>
      <w:r w:rsidRPr="00F77BD4">
        <w:rPr>
          <w:sz w:val="28"/>
          <w:szCs w:val="28"/>
        </w:rPr>
        <w:fldChar w:fldCharType="end"/>
      </w:r>
      <w:bookmarkEnd w:id="170"/>
      <w:bookmarkEnd w:id="171"/>
    </w:p>
    <w:p w14:paraId="72D47AFF"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23 июля в Саранске состоялся 11 республиканский фестиваль по настольным спортивным играм среди молодых инвалидов и инвалидов старшей возрастной группы </w:t>
      </w:r>
      <w:r w:rsidRPr="00F77BD4">
        <w:rPr>
          <w:sz w:val="28"/>
          <w:szCs w:val="28"/>
          <w:lang w:val="ru-RU"/>
        </w:rPr>
        <w:lastRenderedPageBreak/>
        <w:t xml:space="preserve">"НСИ-2024", в котором приняли участие около 70 участников из </w:t>
      </w:r>
      <w:r w:rsidRPr="00F77BD4">
        <w:rPr>
          <w:b/>
          <w:bCs/>
          <w:sz w:val="28"/>
          <w:szCs w:val="28"/>
          <w:lang w:val="ru-RU"/>
        </w:rPr>
        <w:t>организаций ВОИ Республики Мордовия</w:t>
      </w:r>
      <w:r w:rsidRPr="00F77BD4">
        <w:rPr>
          <w:sz w:val="28"/>
          <w:szCs w:val="28"/>
          <w:lang w:val="ru-RU"/>
        </w:rPr>
        <w:t>. . Они соревновались в адаптивных настольных играх: джаколло, корнхолл, шаффлборд, новусс. Наш район достойно представила команда из 4 человек: А.В.Потехин, Л.П.Бурмыкина, О. В.Заворзаева, В.А.Буйнова.</w:t>
      </w:r>
    </w:p>
    <w:p w14:paraId="5C7F8744" w14:textId="77777777" w:rsidR="00516A14" w:rsidRPr="00F77BD4" w:rsidRDefault="00A47157">
      <w:pPr>
        <w:rPr>
          <w:color w:val="248AE8"/>
          <w:sz w:val="28"/>
          <w:szCs w:val="28"/>
          <w:lang w:val="ru-RU"/>
        </w:rPr>
      </w:pPr>
      <w:hyperlink r:id="rId5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moyaokruga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kras</w:t>
        </w:r>
        <w:r w:rsidR="00712AE8" w:rsidRPr="00F77BD4">
          <w:rPr>
            <w:color w:val="248AE8"/>
            <w:sz w:val="28"/>
            <w:szCs w:val="28"/>
            <w:lang w:val="ru-RU"/>
          </w:rPr>
          <w:t>.</w:t>
        </w:r>
        <w:r w:rsidR="00712AE8" w:rsidRPr="00F77BD4">
          <w:rPr>
            <w:color w:val="248AE8"/>
            <w:sz w:val="28"/>
            <w:szCs w:val="28"/>
          </w:rPr>
          <w:t>sloboda</w:t>
        </w:r>
        <w:r w:rsidR="00712AE8" w:rsidRPr="00F77BD4">
          <w:rPr>
            <w:color w:val="248AE8"/>
            <w:sz w:val="28"/>
            <w:szCs w:val="28"/>
            <w:lang w:val="ru-RU"/>
          </w:rPr>
          <w:t>/</w:t>
        </w:r>
        <w:r w:rsidR="00712AE8" w:rsidRPr="00F77BD4">
          <w:rPr>
            <w:color w:val="248AE8"/>
            <w:sz w:val="28"/>
            <w:szCs w:val="28"/>
          </w:rPr>
          <w:t>Articles</w:t>
        </w:r>
        <w:r w:rsidR="00712AE8" w:rsidRPr="00F77BD4">
          <w:rPr>
            <w:color w:val="248AE8"/>
            <w:sz w:val="28"/>
            <w:szCs w:val="28"/>
            <w:lang w:val="ru-RU"/>
          </w:rPr>
          <w:t>.</w:t>
        </w:r>
        <w:r w:rsidR="00712AE8" w:rsidRPr="00F77BD4">
          <w:rPr>
            <w:color w:val="248AE8"/>
            <w:sz w:val="28"/>
            <w:szCs w:val="28"/>
          </w:rPr>
          <w:t>aspx</w:t>
        </w:r>
        <w:r w:rsidR="00712AE8" w:rsidRPr="00F77BD4">
          <w:rPr>
            <w:color w:val="248AE8"/>
            <w:sz w:val="28"/>
            <w:szCs w:val="28"/>
            <w:lang w:val="ru-RU"/>
          </w:rPr>
          <w:t>?</w:t>
        </w:r>
        <w:r w:rsidR="00712AE8" w:rsidRPr="00F77BD4">
          <w:rPr>
            <w:color w:val="248AE8"/>
            <w:sz w:val="28"/>
            <w:szCs w:val="28"/>
          </w:rPr>
          <w:t>articleId</w:t>
        </w:r>
        <w:r w:rsidR="00712AE8" w:rsidRPr="00F77BD4">
          <w:rPr>
            <w:color w:val="248AE8"/>
            <w:sz w:val="28"/>
            <w:szCs w:val="28"/>
            <w:lang w:val="ru-RU"/>
          </w:rPr>
          <w:t>=637011</w:t>
        </w:r>
      </w:hyperlink>
      <w:r w:rsidR="00712AE8" w:rsidRPr="00F77BD4">
        <w:rPr>
          <w:color w:val="248AE8"/>
          <w:sz w:val="28"/>
          <w:szCs w:val="28"/>
        </w:rPr>
        <w:t> </w:t>
      </w:r>
    </w:p>
    <w:p w14:paraId="2375147F" w14:textId="77777777" w:rsidR="00516A14" w:rsidRPr="00F77BD4" w:rsidRDefault="00516A14">
      <w:pPr>
        <w:pStyle w:val="a4"/>
        <w:rPr>
          <w:rFonts w:ascii="Times New Roman" w:hAnsi="Times New Roman" w:cs="Times New Roman"/>
          <w:sz w:val="28"/>
          <w:szCs w:val="28"/>
          <w:lang w:val="ru-RU"/>
        </w:rPr>
      </w:pPr>
    </w:p>
    <w:p w14:paraId="5DA008F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ПРО ВОЛХОВ (</w:t>
      </w:r>
      <w:r w:rsidRPr="00F77BD4">
        <w:rPr>
          <w:rFonts w:ascii="Times New Roman" w:hAnsi="Times New Roman" w:cs="Times New Roman"/>
          <w:b w:val="0"/>
          <w:i/>
          <w:color w:val="808080"/>
          <w:sz w:val="28"/>
          <w:szCs w:val="28"/>
        </w:rPr>
        <w:t>pro</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volhov</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72" w:name="re_-1842804139"/>
    <w:bookmarkStart w:id="173" w:name="re_bc0ace24-7fd6-476f-ba70-88b8e95a1d3f"/>
    <w:p w14:paraId="5F854B8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pro</w:instrText>
      </w:r>
      <w:r w:rsidRPr="00F77BD4">
        <w:rPr>
          <w:sz w:val="28"/>
          <w:szCs w:val="28"/>
          <w:lang w:val="ru-RU"/>
        </w:rPr>
        <w:instrText>-</w:instrText>
      </w:r>
      <w:r w:rsidRPr="00F77BD4">
        <w:rPr>
          <w:sz w:val="28"/>
          <w:szCs w:val="28"/>
        </w:rPr>
        <w:instrText>volhov</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volkhov</w:instrText>
      </w:r>
      <w:r w:rsidRPr="00F77BD4">
        <w:rPr>
          <w:sz w:val="28"/>
          <w:szCs w:val="28"/>
          <w:lang w:val="ru-RU"/>
        </w:rPr>
        <w:instrText xml:space="preserve">/волховская-организация-вои-победила/" </w:instrText>
      </w:r>
      <w:r w:rsidRPr="00F77BD4">
        <w:rPr>
          <w:sz w:val="28"/>
          <w:szCs w:val="28"/>
        </w:rPr>
        <w:fldChar w:fldCharType="separate"/>
      </w:r>
      <w:r w:rsidRPr="00F77BD4">
        <w:rPr>
          <w:sz w:val="28"/>
          <w:szCs w:val="28"/>
          <w:lang w:val="ru-RU"/>
        </w:rPr>
        <w:t>Волховская организация ВОИ победила в спортивно-туристском слете среди инвалидов Ленобласти</w:t>
      </w:r>
      <w:r w:rsidRPr="00F77BD4">
        <w:rPr>
          <w:sz w:val="28"/>
          <w:szCs w:val="28"/>
        </w:rPr>
        <w:fldChar w:fldCharType="end"/>
      </w:r>
      <w:bookmarkEnd w:id="172"/>
      <w:bookmarkEnd w:id="173"/>
    </w:p>
    <w:p w14:paraId="17AFDC7B" w14:textId="77777777" w:rsidR="00516A14" w:rsidRPr="00F77BD4" w:rsidRDefault="00712AE8">
      <w:pPr>
        <w:pStyle w:val="a3"/>
        <w:spacing w:beforeAutospacing="1" w:afterAutospacing="1"/>
        <w:rPr>
          <w:sz w:val="28"/>
          <w:szCs w:val="28"/>
          <w:lang w:val="ru-RU"/>
        </w:rPr>
      </w:pPr>
      <w:r w:rsidRPr="00F77BD4">
        <w:rPr>
          <w:sz w:val="28"/>
          <w:szCs w:val="28"/>
          <w:lang w:val="ru-RU"/>
        </w:rPr>
        <w:t>Мероприятия проходили в Тихвине, всего в слете приняли участие 60 спортсменов из 10 районов. Насыщенная программа включала соревнования по броскам мяча, дартсу, стрельбе, плаванию, моделированию корабля, гребле на байдарках по озеру ...</w:t>
      </w:r>
    </w:p>
    <w:p w14:paraId="50AA0B03" w14:textId="77777777" w:rsidR="00516A14" w:rsidRPr="00F77BD4" w:rsidRDefault="00A47157">
      <w:pPr>
        <w:rPr>
          <w:color w:val="248AE8"/>
          <w:sz w:val="28"/>
          <w:szCs w:val="28"/>
          <w:lang w:val="ru-RU"/>
        </w:rPr>
      </w:pPr>
      <w:hyperlink r:id="rId5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pro</w:t>
        </w:r>
        <w:r w:rsidR="00712AE8" w:rsidRPr="00F77BD4">
          <w:rPr>
            <w:color w:val="248AE8"/>
            <w:sz w:val="28"/>
            <w:szCs w:val="28"/>
            <w:lang w:val="ru-RU"/>
          </w:rPr>
          <w:t>-</w:t>
        </w:r>
        <w:r w:rsidR="00712AE8" w:rsidRPr="00F77BD4">
          <w:rPr>
            <w:color w:val="248AE8"/>
            <w:sz w:val="28"/>
            <w:szCs w:val="28"/>
          </w:rPr>
          <w:t>volhov</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volkhov</w:t>
        </w:r>
        <w:r w:rsidR="00712AE8" w:rsidRPr="00F77BD4">
          <w:rPr>
            <w:color w:val="248AE8"/>
            <w:sz w:val="28"/>
            <w:szCs w:val="28"/>
            <w:lang w:val="ru-RU"/>
          </w:rPr>
          <w:t>/волховская-организация-вои-победила/</w:t>
        </w:r>
      </w:hyperlink>
      <w:r w:rsidR="00712AE8" w:rsidRPr="00F77BD4">
        <w:rPr>
          <w:color w:val="248AE8"/>
          <w:sz w:val="28"/>
          <w:szCs w:val="28"/>
        </w:rPr>
        <w:t> </w:t>
      </w:r>
    </w:p>
    <w:p w14:paraId="26755200" w14:textId="77777777" w:rsidR="00516A14" w:rsidRPr="00F77BD4" w:rsidRDefault="00516A14">
      <w:pPr>
        <w:pStyle w:val="a4"/>
        <w:rPr>
          <w:rFonts w:ascii="Times New Roman" w:hAnsi="Times New Roman" w:cs="Times New Roman"/>
          <w:sz w:val="28"/>
          <w:szCs w:val="28"/>
          <w:lang w:val="ru-RU"/>
        </w:rPr>
      </w:pPr>
    </w:p>
    <w:p w14:paraId="7DD790A7"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Маяк (</w:t>
      </w:r>
      <w:r w:rsidRPr="00F77BD4">
        <w:rPr>
          <w:rFonts w:ascii="Times New Roman" w:hAnsi="Times New Roman" w:cs="Times New Roman"/>
          <w:b w:val="0"/>
          <w:i/>
          <w:color w:val="808080"/>
          <w:sz w:val="28"/>
          <w:szCs w:val="28"/>
        </w:rPr>
        <w:t>mayak</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gazeta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74" w:name="re_-1842804138"/>
    <w:bookmarkStart w:id="175" w:name="re_6ffe8902-42bd-468a-884b-aa33f7b3abf6"/>
    <w:p w14:paraId="51D561E2"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mayak</w:instrText>
      </w:r>
      <w:r w:rsidRPr="00F77BD4">
        <w:rPr>
          <w:sz w:val="28"/>
          <w:szCs w:val="28"/>
          <w:lang w:val="ru-RU"/>
        </w:rPr>
        <w:instrText>-</w:instrText>
      </w:r>
      <w:r w:rsidRPr="00F77BD4">
        <w:rPr>
          <w:sz w:val="28"/>
          <w:szCs w:val="28"/>
        </w:rPr>
        <w:instrText>gazeta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media</w:instrText>
      </w:r>
      <w:r w:rsidRPr="00F77BD4">
        <w:rPr>
          <w:sz w:val="28"/>
          <w:szCs w:val="28"/>
          <w:lang w:val="ru-RU"/>
        </w:rPr>
        <w:instrText>/2024/7/26/</w:instrText>
      </w:r>
      <w:r w:rsidRPr="00F77BD4">
        <w:rPr>
          <w:sz w:val="28"/>
          <w:szCs w:val="28"/>
        </w:rPr>
        <w:instrText>vecher</w:instrText>
      </w:r>
      <w:r w:rsidRPr="00F77BD4">
        <w:rPr>
          <w:sz w:val="28"/>
          <w:szCs w:val="28"/>
          <w:lang w:val="ru-RU"/>
        </w:rPr>
        <w:instrText>-</w:instrText>
      </w:r>
      <w:r w:rsidRPr="00F77BD4">
        <w:rPr>
          <w:sz w:val="28"/>
          <w:szCs w:val="28"/>
        </w:rPr>
        <w:instrText>semejnogo</w:instrText>
      </w:r>
      <w:r w:rsidRPr="00F77BD4">
        <w:rPr>
          <w:sz w:val="28"/>
          <w:szCs w:val="28"/>
          <w:lang w:val="ru-RU"/>
        </w:rPr>
        <w:instrText>-</w:instrText>
      </w:r>
      <w:r w:rsidRPr="00F77BD4">
        <w:rPr>
          <w:sz w:val="28"/>
          <w:szCs w:val="28"/>
        </w:rPr>
        <w:instrText>portreta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Вечер семейного портрета</w:t>
      </w:r>
      <w:r w:rsidRPr="00F77BD4">
        <w:rPr>
          <w:sz w:val="28"/>
          <w:szCs w:val="28"/>
        </w:rPr>
        <w:fldChar w:fldCharType="end"/>
      </w:r>
      <w:bookmarkEnd w:id="174"/>
      <w:bookmarkEnd w:id="175"/>
    </w:p>
    <w:p w14:paraId="021907AD"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На мероприятии прозвучали отрывки сохранившихся воспоминаний современников об отношениях Николая и Александры Романовых, строки из писем супругов, стихотворения и песни, посвященные членам царской семьи. Участниками вечера стали представители </w:t>
      </w:r>
      <w:r w:rsidRPr="00F77BD4">
        <w:rPr>
          <w:b/>
          <w:bCs/>
          <w:sz w:val="28"/>
          <w:szCs w:val="28"/>
          <w:lang w:val="ru-RU"/>
        </w:rPr>
        <w:t>Всероссийского общества инвалидов</w:t>
      </w:r>
      <w:r w:rsidRPr="00F77BD4">
        <w:rPr>
          <w:sz w:val="28"/>
          <w:szCs w:val="28"/>
          <w:lang w:val="ru-RU"/>
        </w:rPr>
        <w:t>.</w:t>
      </w:r>
    </w:p>
    <w:p w14:paraId="154832E5" w14:textId="77777777" w:rsidR="00516A14" w:rsidRPr="00F77BD4" w:rsidRDefault="00A47157">
      <w:pPr>
        <w:rPr>
          <w:color w:val="248AE8"/>
          <w:sz w:val="28"/>
          <w:szCs w:val="28"/>
          <w:lang w:val="ru-RU"/>
        </w:rPr>
      </w:pPr>
      <w:hyperlink r:id="rId53"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mayak</w:t>
        </w:r>
        <w:r w:rsidR="00712AE8" w:rsidRPr="00F77BD4">
          <w:rPr>
            <w:color w:val="248AE8"/>
            <w:sz w:val="28"/>
            <w:szCs w:val="28"/>
            <w:lang w:val="ru-RU"/>
          </w:rPr>
          <w:t>-</w:t>
        </w:r>
        <w:r w:rsidR="00712AE8" w:rsidRPr="00F77BD4">
          <w:rPr>
            <w:color w:val="248AE8"/>
            <w:sz w:val="28"/>
            <w:szCs w:val="28"/>
          </w:rPr>
          <w:t>gazeta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media</w:t>
        </w:r>
        <w:r w:rsidR="00712AE8" w:rsidRPr="00F77BD4">
          <w:rPr>
            <w:color w:val="248AE8"/>
            <w:sz w:val="28"/>
            <w:szCs w:val="28"/>
            <w:lang w:val="ru-RU"/>
          </w:rPr>
          <w:t>/2024/7/26/</w:t>
        </w:r>
        <w:r w:rsidR="00712AE8" w:rsidRPr="00F77BD4">
          <w:rPr>
            <w:color w:val="248AE8"/>
            <w:sz w:val="28"/>
            <w:szCs w:val="28"/>
          </w:rPr>
          <w:t>vecher</w:t>
        </w:r>
        <w:r w:rsidR="00712AE8" w:rsidRPr="00F77BD4">
          <w:rPr>
            <w:color w:val="248AE8"/>
            <w:sz w:val="28"/>
            <w:szCs w:val="28"/>
            <w:lang w:val="ru-RU"/>
          </w:rPr>
          <w:t>-</w:t>
        </w:r>
        <w:r w:rsidR="00712AE8" w:rsidRPr="00F77BD4">
          <w:rPr>
            <w:color w:val="248AE8"/>
            <w:sz w:val="28"/>
            <w:szCs w:val="28"/>
          </w:rPr>
          <w:t>semejnogo</w:t>
        </w:r>
        <w:r w:rsidR="00712AE8" w:rsidRPr="00F77BD4">
          <w:rPr>
            <w:color w:val="248AE8"/>
            <w:sz w:val="28"/>
            <w:szCs w:val="28"/>
            <w:lang w:val="ru-RU"/>
          </w:rPr>
          <w:t>-</w:t>
        </w:r>
        <w:r w:rsidR="00712AE8" w:rsidRPr="00F77BD4">
          <w:rPr>
            <w:color w:val="248AE8"/>
            <w:sz w:val="28"/>
            <w:szCs w:val="28"/>
          </w:rPr>
          <w:t>portreta</w:t>
        </w:r>
        <w:r w:rsidR="00712AE8" w:rsidRPr="00F77BD4">
          <w:rPr>
            <w:color w:val="248AE8"/>
            <w:sz w:val="28"/>
            <w:szCs w:val="28"/>
            <w:lang w:val="ru-RU"/>
          </w:rPr>
          <w:t>/</w:t>
        </w:r>
      </w:hyperlink>
      <w:r w:rsidR="00712AE8" w:rsidRPr="00F77BD4">
        <w:rPr>
          <w:color w:val="248AE8"/>
          <w:sz w:val="28"/>
          <w:szCs w:val="28"/>
        </w:rPr>
        <w:t> </w:t>
      </w:r>
    </w:p>
    <w:p w14:paraId="472FB600" w14:textId="1988B07C" w:rsidR="00516A14" w:rsidRPr="00F77BD4" w:rsidRDefault="00516A14">
      <w:pPr>
        <w:pStyle w:val="a4"/>
        <w:rPr>
          <w:rFonts w:ascii="Times New Roman" w:hAnsi="Times New Roman" w:cs="Times New Roman"/>
          <w:sz w:val="28"/>
          <w:szCs w:val="28"/>
          <w:lang w:val="ru-RU"/>
        </w:rPr>
      </w:pPr>
    </w:p>
    <w:p w14:paraId="0C66090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Сельская нива (сельскаянива.рф)</w:t>
      </w:r>
    </w:p>
    <w:bookmarkStart w:id="176" w:name="re_-1842804136"/>
    <w:bookmarkStart w:id="177" w:name="re_b1c4513c-2db4-4f0b-893a-d6f0d2f39f33"/>
    <w:p w14:paraId="4174072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xn</w:instrText>
      </w:r>
      <w:r w:rsidRPr="00F77BD4">
        <w:rPr>
          <w:sz w:val="28"/>
          <w:szCs w:val="28"/>
          <w:lang w:val="ru-RU"/>
        </w:rPr>
        <w:instrText>--80</w:instrText>
      </w:r>
      <w:r w:rsidRPr="00F77BD4">
        <w:rPr>
          <w:sz w:val="28"/>
          <w:szCs w:val="28"/>
        </w:rPr>
        <w:instrText>aafkqkgs</w:instrText>
      </w:r>
      <w:r w:rsidRPr="00F77BD4">
        <w:rPr>
          <w:sz w:val="28"/>
          <w:szCs w:val="28"/>
          <w:lang w:val="ru-RU"/>
        </w:rPr>
        <w:instrText>5</w:instrText>
      </w:r>
      <w:r w:rsidRPr="00F77BD4">
        <w:rPr>
          <w:sz w:val="28"/>
          <w:szCs w:val="28"/>
        </w:rPr>
        <w:instrText>ac</w:instrText>
      </w:r>
      <w:r w:rsidRPr="00F77BD4">
        <w:rPr>
          <w:sz w:val="28"/>
          <w:szCs w:val="28"/>
          <w:lang w:val="ru-RU"/>
        </w:rPr>
        <w:instrText>4</w:instrText>
      </w:r>
      <w:r w:rsidRPr="00F77BD4">
        <w:rPr>
          <w:sz w:val="28"/>
          <w:szCs w:val="28"/>
        </w:rPr>
        <w:instrText>jrb</w:instrText>
      </w:r>
      <w:r w:rsidRPr="00F77BD4">
        <w:rPr>
          <w:sz w:val="28"/>
          <w:szCs w:val="28"/>
          <w:lang w:val="ru-RU"/>
        </w:rPr>
        <w:instrText>.</w:instrText>
      </w:r>
      <w:r w:rsidRPr="00F77BD4">
        <w:rPr>
          <w:sz w:val="28"/>
          <w:szCs w:val="28"/>
        </w:rPr>
        <w:instrText>xn</w:instrText>
      </w:r>
      <w:r w:rsidRPr="00F77BD4">
        <w:rPr>
          <w:sz w:val="28"/>
          <w:szCs w:val="28"/>
          <w:lang w:val="ru-RU"/>
        </w:rPr>
        <w:instrText>--</w:instrText>
      </w:r>
      <w:r w:rsidRPr="00F77BD4">
        <w:rPr>
          <w:sz w:val="28"/>
          <w:szCs w:val="28"/>
        </w:rPr>
        <w:instrText>p</w:instrText>
      </w:r>
      <w:r w:rsidRPr="00F77BD4">
        <w:rPr>
          <w:sz w:val="28"/>
          <w:szCs w:val="28"/>
          <w:lang w:val="ru-RU"/>
        </w:rPr>
        <w:instrText>1</w:instrText>
      </w:r>
      <w:r w:rsidRPr="00F77BD4">
        <w:rPr>
          <w:sz w:val="28"/>
          <w:szCs w:val="28"/>
        </w:rPr>
        <w:instrText>ai</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kultura</w:instrText>
      </w:r>
      <w:r w:rsidRPr="00F77BD4">
        <w:rPr>
          <w:sz w:val="28"/>
          <w:szCs w:val="28"/>
          <w:lang w:val="ru-RU"/>
        </w:rPr>
        <w:instrText>/</w:instrText>
      </w:r>
      <w:r w:rsidRPr="00F77BD4">
        <w:rPr>
          <w:sz w:val="28"/>
          <w:szCs w:val="28"/>
        </w:rPr>
        <w:instrText>zazhigali</w:instrText>
      </w:r>
      <w:r w:rsidRPr="00F77BD4">
        <w:rPr>
          <w:sz w:val="28"/>
          <w:szCs w:val="28"/>
          <w:lang w:val="ru-RU"/>
        </w:rPr>
        <w:instrText>-</w:instrText>
      </w:r>
      <w:r w:rsidRPr="00F77BD4">
        <w:rPr>
          <w:sz w:val="28"/>
          <w:szCs w:val="28"/>
        </w:rPr>
        <w:instrText>garmonisty</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"Зажигали" гармонисты</w:t>
      </w:r>
      <w:r w:rsidRPr="00F77BD4">
        <w:rPr>
          <w:sz w:val="28"/>
          <w:szCs w:val="28"/>
        </w:rPr>
        <w:fldChar w:fldCharType="end"/>
      </w:r>
      <w:bookmarkEnd w:id="176"/>
      <w:bookmarkEnd w:id="177"/>
    </w:p>
    <w:p w14:paraId="1B4398A6"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Он собрал на гала-концерт самодеятельных артистов с ограниченными возможностями здоровья, победителей районных и городских этапов конкурса. Его организовала </w:t>
      </w:r>
      <w:r w:rsidRPr="00F77BD4">
        <w:rPr>
          <w:b/>
          <w:bCs/>
          <w:sz w:val="28"/>
          <w:szCs w:val="28"/>
          <w:lang w:val="ru-RU"/>
        </w:rPr>
        <w:t>Липецкая областная организация "Всероссийское Общество Инвалидов</w:t>
      </w:r>
      <w:r w:rsidRPr="00F77BD4">
        <w:rPr>
          <w:sz w:val="28"/>
          <w:szCs w:val="28"/>
          <w:lang w:val="ru-RU"/>
        </w:rPr>
        <w:t>" в рамках социально значимого проекта, при поддержке управления социальной политики Липецкой области. Один за другим выходили колоритные участники из районов.</w:t>
      </w:r>
    </w:p>
    <w:p w14:paraId="0B43C93D" w14:textId="77777777" w:rsidR="00516A14" w:rsidRPr="00F77BD4" w:rsidRDefault="00A47157">
      <w:pPr>
        <w:rPr>
          <w:color w:val="248AE8"/>
          <w:sz w:val="28"/>
          <w:szCs w:val="28"/>
          <w:lang w:val="ru-RU"/>
        </w:rPr>
      </w:pPr>
      <w:hyperlink r:id="rId5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xn</w:t>
        </w:r>
        <w:r w:rsidR="00712AE8" w:rsidRPr="00F77BD4">
          <w:rPr>
            <w:color w:val="248AE8"/>
            <w:sz w:val="28"/>
            <w:szCs w:val="28"/>
            <w:lang w:val="ru-RU"/>
          </w:rPr>
          <w:t>--80</w:t>
        </w:r>
        <w:r w:rsidR="00712AE8" w:rsidRPr="00F77BD4">
          <w:rPr>
            <w:color w:val="248AE8"/>
            <w:sz w:val="28"/>
            <w:szCs w:val="28"/>
          </w:rPr>
          <w:t>aafkqkgs</w:t>
        </w:r>
        <w:r w:rsidR="00712AE8" w:rsidRPr="00F77BD4">
          <w:rPr>
            <w:color w:val="248AE8"/>
            <w:sz w:val="28"/>
            <w:szCs w:val="28"/>
            <w:lang w:val="ru-RU"/>
          </w:rPr>
          <w:t>5</w:t>
        </w:r>
        <w:r w:rsidR="00712AE8" w:rsidRPr="00F77BD4">
          <w:rPr>
            <w:color w:val="248AE8"/>
            <w:sz w:val="28"/>
            <w:szCs w:val="28"/>
          </w:rPr>
          <w:t>ac</w:t>
        </w:r>
        <w:r w:rsidR="00712AE8" w:rsidRPr="00F77BD4">
          <w:rPr>
            <w:color w:val="248AE8"/>
            <w:sz w:val="28"/>
            <w:szCs w:val="28"/>
            <w:lang w:val="ru-RU"/>
          </w:rPr>
          <w:t>4</w:t>
        </w:r>
        <w:r w:rsidR="00712AE8" w:rsidRPr="00F77BD4">
          <w:rPr>
            <w:color w:val="248AE8"/>
            <w:sz w:val="28"/>
            <w:szCs w:val="28"/>
          </w:rPr>
          <w:t>jrb</w:t>
        </w:r>
        <w:r w:rsidR="00712AE8" w:rsidRPr="00F77BD4">
          <w:rPr>
            <w:color w:val="248AE8"/>
            <w:sz w:val="28"/>
            <w:szCs w:val="28"/>
            <w:lang w:val="ru-RU"/>
          </w:rPr>
          <w:t>.</w:t>
        </w:r>
        <w:r w:rsidR="00712AE8" w:rsidRPr="00F77BD4">
          <w:rPr>
            <w:color w:val="248AE8"/>
            <w:sz w:val="28"/>
            <w:szCs w:val="28"/>
          </w:rPr>
          <w:t>xn</w:t>
        </w:r>
        <w:r w:rsidR="00712AE8" w:rsidRPr="00F77BD4">
          <w:rPr>
            <w:color w:val="248AE8"/>
            <w:sz w:val="28"/>
            <w:szCs w:val="28"/>
            <w:lang w:val="ru-RU"/>
          </w:rPr>
          <w:t>--</w:t>
        </w:r>
        <w:r w:rsidR="00712AE8" w:rsidRPr="00F77BD4">
          <w:rPr>
            <w:color w:val="248AE8"/>
            <w:sz w:val="28"/>
            <w:szCs w:val="28"/>
          </w:rPr>
          <w:t>p</w:t>
        </w:r>
        <w:r w:rsidR="00712AE8" w:rsidRPr="00F77BD4">
          <w:rPr>
            <w:color w:val="248AE8"/>
            <w:sz w:val="28"/>
            <w:szCs w:val="28"/>
            <w:lang w:val="ru-RU"/>
          </w:rPr>
          <w:t>1</w:t>
        </w:r>
        <w:r w:rsidR="00712AE8" w:rsidRPr="00F77BD4">
          <w:rPr>
            <w:color w:val="248AE8"/>
            <w:sz w:val="28"/>
            <w:szCs w:val="28"/>
          </w:rPr>
          <w:t>ai</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kultura</w:t>
        </w:r>
        <w:r w:rsidR="00712AE8" w:rsidRPr="00F77BD4">
          <w:rPr>
            <w:color w:val="248AE8"/>
            <w:sz w:val="28"/>
            <w:szCs w:val="28"/>
            <w:lang w:val="ru-RU"/>
          </w:rPr>
          <w:t>/</w:t>
        </w:r>
        <w:r w:rsidR="00712AE8" w:rsidRPr="00F77BD4">
          <w:rPr>
            <w:color w:val="248AE8"/>
            <w:sz w:val="28"/>
            <w:szCs w:val="28"/>
          </w:rPr>
          <w:t>zazhigali</w:t>
        </w:r>
        <w:r w:rsidR="00712AE8" w:rsidRPr="00F77BD4">
          <w:rPr>
            <w:color w:val="248AE8"/>
            <w:sz w:val="28"/>
            <w:szCs w:val="28"/>
            <w:lang w:val="ru-RU"/>
          </w:rPr>
          <w:t>-</w:t>
        </w:r>
        <w:r w:rsidR="00712AE8" w:rsidRPr="00F77BD4">
          <w:rPr>
            <w:color w:val="248AE8"/>
            <w:sz w:val="28"/>
            <w:szCs w:val="28"/>
          </w:rPr>
          <w:t>garmonisty</w:t>
        </w:r>
      </w:hyperlink>
      <w:r w:rsidR="00712AE8" w:rsidRPr="00F77BD4">
        <w:rPr>
          <w:color w:val="248AE8"/>
          <w:sz w:val="28"/>
          <w:szCs w:val="28"/>
        </w:rPr>
        <w:t> </w:t>
      </w:r>
    </w:p>
    <w:p w14:paraId="428BCDBA" w14:textId="77777777" w:rsidR="00516A14" w:rsidRPr="00F77BD4" w:rsidRDefault="00516A14">
      <w:pPr>
        <w:pStyle w:val="a4"/>
        <w:rPr>
          <w:rFonts w:ascii="Times New Roman" w:hAnsi="Times New Roman" w:cs="Times New Roman"/>
          <w:sz w:val="28"/>
          <w:szCs w:val="28"/>
          <w:lang w:val="ru-RU"/>
        </w:rPr>
      </w:pPr>
    </w:p>
    <w:p w14:paraId="086024A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Восточно-Сибирская правда (</w:t>
      </w:r>
      <w:r w:rsidRPr="00F77BD4">
        <w:rPr>
          <w:rFonts w:ascii="Times New Roman" w:hAnsi="Times New Roman" w:cs="Times New Roman"/>
          <w:b w:val="0"/>
          <w:i/>
          <w:color w:val="808080"/>
          <w:sz w:val="28"/>
          <w:szCs w:val="28"/>
        </w:rPr>
        <w:t>vsp</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78" w:name="re_-1842804135"/>
    <w:bookmarkStart w:id="179" w:name="re_c6f0331f-6c8b-4896-a99a-b7b2ed67771f"/>
    <w:p w14:paraId="6B69CF9C"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vsp</w:instrText>
      </w:r>
      <w:r w:rsidRPr="00F77BD4">
        <w:rPr>
          <w:sz w:val="28"/>
          <w:szCs w:val="28"/>
          <w:lang w:val="ru-RU"/>
        </w:rPr>
        <w:instrText>.</w:instrText>
      </w:r>
      <w:r w:rsidRPr="00F77BD4">
        <w:rPr>
          <w:sz w:val="28"/>
          <w:szCs w:val="28"/>
        </w:rPr>
        <w:instrText>ru</w:instrText>
      </w:r>
      <w:r w:rsidRPr="00F77BD4">
        <w:rPr>
          <w:sz w:val="28"/>
          <w:szCs w:val="28"/>
          <w:lang w:val="ru-RU"/>
        </w:rPr>
        <w:instrText>/2024/07/19/</w:instrText>
      </w:r>
      <w:r w:rsidRPr="00F77BD4">
        <w:rPr>
          <w:sz w:val="28"/>
          <w:szCs w:val="28"/>
        </w:rPr>
        <w:instrText>podderzhku</w:instrText>
      </w:r>
      <w:r w:rsidRPr="00F77BD4">
        <w:rPr>
          <w:sz w:val="28"/>
          <w:szCs w:val="28"/>
          <w:lang w:val="ru-RU"/>
        </w:rPr>
        <w:instrText>-</w:instrText>
      </w:r>
      <w:r w:rsidRPr="00F77BD4">
        <w:rPr>
          <w:sz w:val="28"/>
          <w:szCs w:val="28"/>
        </w:rPr>
        <w:instrText>dosugu</w:instrText>
      </w:r>
      <w:r w:rsidRPr="00F77BD4">
        <w:rPr>
          <w:sz w:val="28"/>
          <w:szCs w:val="28"/>
          <w:lang w:val="ru-RU"/>
        </w:rPr>
        <w:instrText>-</w:instrText>
      </w:r>
      <w:r w:rsidRPr="00F77BD4">
        <w:rPr>
          <w:sz w:val="28"/>
          <w:szCs w:val="28"/>
        </w:rPr>
        <w:instrText>pensionerov</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pomoshh</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blagoustrojstve</w:instrText>
      </w:r>
      <w:r w:rsidRPr="00F77BD4">
        <w:rPr>
          <w:sz w:val="28"/>
          <w:szCs w:val="28"/>
          <w:lang w:val="ru-RU"/>
        </w:rPr>
        <w:instrText>-</w:instrText>
      </w:r>
      <w:r w:rsidRPr="00F77BD4">
        <w:rPr>
          <w:sz w:val="28"/>
          <w:szCs w:val="28"/>
        </w:rPr>
        <w:instrText>territorii</w:instrText>
      </w:r>
      <w:r w:rsidRPr="00F77BD4">
        <w:rPr>
          <w:sz w:val="28"/>
          <w:szCs w:val="28"/>
          <w:lang w:val="ru-RU"/>
        </w:rPr>
        <w:instrText>-</w:instrText>
      </w:r>
      <w:r w:rsidRPr="00F77BD4">
        <w:rPr>
          <w:sz w:val="28"/>
          <w:szCs w:val="28"/>
        </w:rPr>
        <w:instrText>hrama</w:instrText>
      </w:r>
      <w:r w:rsidRPr="00F77BD4">
        <w:rPr>
          <w:sz w:val="28"/>
          <w:szCs w:val="28"/>
          <w:lang w:val="ru-RU"/>
        </w:rPr>
        <w:instrText>-</w:instrText>
      </w:r>
      <w:r w:rsidRPr="00F77BD4">
        <w:rPr>
          <w:sz w:val="28"/>
          <w:szCs w:val="28"/>
        </w:rPr>
        <w:instrText>okazal</w:instrText>
      </w:r>
      <w:r w:rsidRPr="00F77BD4">
        <w:rPr>
          <w:sz w:val="28"/>
          <w:szCs w:val="28"/>
          <w:lang w:val="ru-RU"/>
        </w:rPr>
        <w:instrText>-</w:instrText>
      </w:r>
      <w:r w:rsidRPr="00F77BD4">
        <w:rPr>
          <w:sz w:val="28"/>
          <w:szCs w:val="28"/>
        </w:rPr>
        <w:instrText>deputat</w:instrText>
      </w:r>
      <w:r w:rsidRPr="00F77BD4">
        <w:rPr>
          <w:sz w:val="28"/>
          <w:szCs w:val="28"/>
          <w:lang w:val="ru-RU"/>
        </w:rPr>
        <w:instrText>-</w:instrText>
      </w:r>
      <w:r w:rsidRPr="00F77BD4">
        <w:rPr>
          <w:sz w:val="28"/>
          <w:szCs w:val="28"/>
        </w:rPr>
        <w:instrText>zakonodatelnogo</w:instrText>
      </w:r>
      <w:r w:rsidRPr="00F77BD4">
        <w:rPr>
          <w:sz w:val="28"/>
          <w:szCs w:val="28"/>
          <w:lang w:val="ru-RU"/>
        </w:rPr>
        <w:instrText>-</w:instrText>
      </w:r>
      <w:r w:rsidRPr="00F77BD4">
        <w:rPr>
          <w:sz w:val="28"/>
          <w:szCs w:val="28"/>
        </w:rPr>
        <w:instrText>sobraniya</w:instrText>
      </w:r>
      <w:r w:rsidRPr="00F77BD4">
        <w:rPr>
          <w:sz w:val="28"/>
          <w:szCs w:val="28"/>
          <w:lang w:val="ru-RU"/>
        </w:rPr>
        <w:instrText>-</w:instrText>
      </w:r>
      <w:r w:rsidRPr="00F77BD4">
        <w:rPr>
          <w:sz w:val="28"/>
          <w:szCs w:val="28"/>
        </w:rPr>
        <w:instrText>aleksandr</w:instrText>
      </w:r>
      <w:r w:rsidRPr="00F77BD4">
        <w:rPr>
          <w:sz w:val="28"/>
          <w:szCs w:val="28"/>
          <w:lang w:val="ru-RU"/>
        </w:rPr>
        <w:instrText>-</w:instrText>
      </w:r>
      <w:r w:rsidRPr="00F77BD4">
        <w:rPr>
          <w:sz w:val="28"/>
          <w:szCs w:val="28"/>
        </w:rPr>
        <w:instrText>veprev</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Поддержку досугу пенсионеров и помощь в благоустройстве территории храма оказал депутат Законодательного Собрания Александр Вепрев</w:t>
      </w:r>
      <w:r w:rsidRPr="00F77BD4">
        <w:rPr>
          <w:sz w:val="28"/>
          <w:szCs w:val="28"/>
        </w:rPr>
        <w:fldChar w:fldCharType="end"/>
      </w:r>
      <w:bookmarkEnd w:id="178"/>
      <w:bookmarkEnd w:id="179"/>
    </w:p>
    <w:p w14:paraId="554E8A6F"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Как сообщил Александр Вепрев, основная часть обращений была связана с вопросами местного значения, развития муниципального сектора. "Два обращения касались оказания помощи в выделении транспорта для поездки в музеи "Лукоморье" в поселке Савватеевка и "На свалке" на Александровском тракте соответственно для регионального отделения Союза пенсионеров России и </w:t>
      </w:r>
      <w:r w:rsidRPr="00F77BD4">
        <w:rPr>
          <w:b/>
          <w:bCs/>
          <w:sz w:val="28"/>
          <w:szCs w:val="28"/>
          <w:lang w:val="ru-RU"/>
        </w:rPr>
        <w:t>Ленинской районной организации Всероссийского общества инвалидов</w:t>
      </w:r>
      <w:r w:rsidRPr="00F77BD4">
        <w:rPr>
          <w:sz w:val="28"/>
          <w:szCs w:val="28"/>
          <w:lang w:val="ru-RU"/>
        </w:rPr>
        <w:t>. В обоих случаях мы оказали запрашиваемую помощь", – рассказал законодатель.</w:t>
      </w:r>
    </w:p>
    <w:p w14:paraId="41219A6B" w14:textId="77777777" w:rsidR="00516A14" w:rsidRPr="00F77BD4" w:rsidRDefault="00A47157">
      <w:pPr>
        <w:rPr>
          <w:color w:val="248AE8"/>
          <w:sz w:val="28"/>
          <w:szCs w:val="28"/>
          <w:lang w:val="ru-RU"/>
        </w:rPr>
      </w:pPr>
      <w:hyperlink r:id="rId5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vsp</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/2024/07/19/</w:t>
        </w:r>
        <w:r w:rsidR="00712AE8" w:rsidRPr="00F77BD4">
          <w:rPr>
            <w:color w:val="248AE8"/>
            <w:sz w:val="28"/>
            <w:szCs w:val="28"/>
          </w:rPr>
          <w:t>podderzhku</w:t>
        </w:r>
        <w:r w:rsidR="00712AE8" w:rsidRPr="00F77BD4">
          <w:rPr>
            <w:color w:val="248AE8"/>
            <w:sz w:val="28"/>
            <w:szCs w:val="28"/>
            <w:lang w:val="ru-RU"/>
          </w:rPr>
          <w:t>-</w:t>
        </w:r>
        <w:r w:rsidR="00712AE8" w:rsidRPr="00F77BD4">
          <w:rPr>
            <w:color w:val="248AE8"/>
            <w:sz w:val="28"/>
            <w:szCs w:val="28"/>
          </w:rPr>
          <w:t>dosugu</w:t>
        </w:r>
        <w:r w:rsidR="00712AE8" w:rsidRPr="00F77BD4">
          <w:rPr>
            <w:color w:val="248AE8"/>
            <w:sz w:val="28"/>
            <w:szCs w:val="28"/>
            <w:lang w:val="ru-RU"/>
          </w:rPr>
          <w:t>-</w:t>
        </w:r>
        <w:r w:rsidR="00712AE8" w:rsidRPr="00F77BD4">
          <w:rPr>
            <w:color w:val="248AE8"/>
            <w:sz w:val="28"/>
            <w:szCs w:val="28"/>
          </w:rPr>
          <w:t>pensionerov</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pomoshh</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blagoustrojstve</w:t>
        </w:r>
        <w:r w:rsidR="00712AE8" w:rsidRPr="00F77BD4">
          <w:rPr>
            <w:color w:val="248AE8"/>
            <w:sz w:val="28"/>
            <w:szCs w:val="28"/>
            <w:lang w:val="ru-RU"/>
          </w:rPr>
          <w:t>-</w:t>
        </w:r>
        <w:r w:rsidR="00712AE8" w:rsidRPr="00F77BD4">
          <w:rPr>
            <w:color w:val="248AE8"/>
            <w:sz w:val="28"/>
            <w:szCs w:val="28"/>
          </w:rPr>
          <w:t>territorii</w:t>
        </w:r>
        <w:r w:rsidR="00712AE8" w:rsidRPr="00F77BD4">
          <w:rPr>
            <w:color w:val="248AE8"/>
            <w:sz w:val="28"/>
            <w:szCs w:val="28"/>
            <w:lang w:val="ru-RU"/>
          </w:rPr>
          <w:t>-</w:t>
        </w:r>
        <w:r w:rsidR="00712AE8" w:rsidRPr="00F77BD4">
          <w:rPr>
            <w:color w:val="248AE8"/>
            <w:sz w:val="28"/>
            <w:szCs w:val="28"/>
          </w:rPr>
          <w:t>hrama</w:t>
        </w:r>
        <w:r w:rsidR="00712AE8" w:rsidRPr="00F77BD4">
          <w:rPr>
            <w:color w:val="248AE8"/>
            <w:sz w:val="28"/>
            <w:szCs w:val="28"/>
            <w:lang w:val="ru-RU"/>
          </w:rPr>
          <w:t>-</w:t>
        </w:r>
        <w:r w:rsidR="00712AE8" w:rsidRPr="00F77BD4">
          <w:rPr>
            <w:color w:val="248AE8"/>
            <w:sz w:val="28"/>
            <w:szCs w:val="28"/>
          </w:rPr>
          <w:t>okazal</w:t>
        </w:r>
        <w:r w:rsidR="00712AE8" w:rsidRPr="00F77BD4">
          <w:rPr>
            <w:color w:val="248AE8"/>
            <w:sz w:val="28"/>
            <w:szCs w:val="28"/>
            <w:lang w:val="ru-RU"/>
          </w:rPr>
          <w:t>-</w:t>
        </w:r>
        <w:r w:rsidR="00712AE8" w:rsidRPr="00F77BD4">
          <w:rPr>
            <w:color w:val="248AE8"/>
            <w:sz w:val="28"/>
            <w:szCs w:val="28"/>
          </w:rPr>
          <w:t>deputat</w:t>
        </w:r>
        <w:r w:rsidR="00712AE8" w:rsidRPr="00F77BD4">
          <w:rPr>
            <w:color w:val="248AE8"/>
            <w:sz w:val="28"/>
            <w:szCs w:val="28"/>
            <w:lang w:val="ru-RU"/>
          </w:rPr>
          <w:t>-</w:t>
        </w:r>
        <w:r w:rsidR="00712AE8" w:rsidRPr="00F77BD4">
          <w:rPr>
            <w:color w:val="248AE8"/>
            <w:sz w:val="28"/>
            <w:szCs w:val="28"/>
          </w:rPr>
          <w:t>zakonodatelnogo</w:t>
        </w:r>
        <w:r w:rsidR="00712AE8" w:rsidRPr="00F77BD4">
          <w:rPr>
            <w:color w:val="248AE8"/>
            <w:sz w:val="28"/>
            <w:szCs w:val="28"/>
            <w:lang w:val="ru-RU"/>
          </w:rPr>
          <w:t>-</w:t>
        </w:r>
        <w:r w:rsidR="00712AE8" w:rsidRPr="00F77BD4">
          <w:rPr>
            <w:color w:val="248AE8"/>
            <w:sz w:val="28"/>
            <w:szCs w:val="28"/>
          </w:rPr>
          <w:t>sobraniya</w:t>
        </w:r>
        <w:r w:rsidR="00712AE8" w:rsidRPr="00F77BD4">
          <w:rPr>
            <w:color w:val="248AE8"/>
            <w:sz w:val="28"/>
            <w:szCs w:val="28"/>
            <w:lang w:val="ru-RU"/>
          </w:rPr>
          <w:t>-</w:t>
        </w:r>
        <w:r w:rsidR="00712AE8" w:rsidRPr="00F77BD4">
          <w:rPr>
            <w:color w:val="248AE8"/>
            <w:sz w:val="28"/>
            <w:szCs w:val="28"/>
          </w:rPr>
          <w:t>aleksandr</w:t>
        </w:r>
        <w:r w:rsidR="00712AE8" w:rsidRPr="00F77BD4">
          <w:rPr>
            <w:color w:val="248AE8"/>
            <w:sz w:val="28"/>
            <w:szCs w:val="28"/>
            <w:lang w:val="ru-RU"/>
          </w:rPr>
          <w:t>-</w:t>
        </w:r>
        <w:r w:rsidR="00712AE8" w:rsidRPr="00F77BD4">
          <w:rPr>
            <w:color w:val="248AE8"/>
            <w:sz w:val="28"/>
            <w:szCs w:val="28"/>
          </w:rPr>
          <w:t>veprev</w:t>
        </w:r>
        <w:r w:rsidR="00712AE8" w:rsidRPr="00F77BD4">
          <w:rPr>
            <w:color w:val="248AE8"/>
            <w:sz w:val="28"/>
            <w:szCs w:val="28"/>
            <w:lang w:val="ru-RU"/>
          </w:rPr>
          <w:t>/</w:t>
        </w:r>
      </w:hyperlink>
      <w:r w:rsidR="00712AE8" w:rsidRPr="00F77BD4">
        <w:rPr>
          <w:color w:val="248AE8"/>
          <w:sz w:val="28"/>
          <w:szCs w:val="28"/>
        </w:rPr>
        <w:t> </w:t>
      </w:r>
    </w:p>
    <w:p w14:paraId="412DC965" w14:textId="77777777" w:rsidR="00516A14" w:rsidRPr="00F77BD4" w:rsidRDefault="00516A14">
      <w:pPr>
        <w:pStyle w:val="a4"/>
        <w:rPr>
          <w:rFonts w:ascii="Times New Roman" w:hAnsi="Times New Roman" w:cs="Times New Roman"/>
          <w:sz w:val="28"/>
          <w:szCs w:val="28"/>
          <w:lang w:val="ru-RU"/>
        </w:rPr>
      </w:pPr>
    </w:p>
    <w:p w14:paraId="523F4489" w14:textId="1BEA6AB8" w:rsidR="00516A14" w:rsidRPr="00F77BD4" w:rsidRDefault="00712AE8" w:rsidP="007E795F">
      <w:pPr>
        <w:rPr>
          <w:rFonts w:eastAsia="Arial"/>
          <w:sz w:val="28"/>
          <w:szCs w:val="28"/>
          <w:lang w:val="ru-RU"/>
        </w:rPr>
      </w:pPr>
      <w:r w:rsidRPr="00F77BD4">
        <w:rPr>
          <w:color w:val="248AE8"/>
          <w:sz w:val="28"/>
          <w:szCs w:val="28"/>
        </w:rPr>
        <w:t> </w:t>
      </w:r>
      <w:r w:rsidRPr="00F77BD4">
        <w:rPr>
          <w:i/>
          <w:color w:val="808080"/>
          <w:sz w:val="28"/>
          <w:szCs w:val="28"/>
          <w:lang w:val="ru-RU"/>
        </w:rPr>
        <w:t>31.07.2024</w:t>
      </w:r>
      <w:r w:rsidRPr="00F77BD4">
        <w:rPr>
          <w:rFonts w:eastAsia="Arial"/>
          <w:sz w:val="28"/>
          <w:szCs w:val="28"/>
          <w:lang w:val="ru-RU"/>
        </w:rPr>
        <w:t xml:space="preserve"> </w:t>
      </w:r>
      <w:r w:rsidRPr="00F77BD4">
        <w:rPr>
          <w:i/>
          <w:color w:val="808080"/>
          <w:sz w:val="28"/>
          <w:szCs w:val="28"/>
          <w:lang w:val="ru-RU"/>
        </w:rPr>
        <w:t>КонаковоГрад (</w:t>
      </w:r>
      <w:r w:rsidRPr="00F77BD4">
        <w:rPr>
          <w:i/>
          <w:color w:val="808080"/>
          <w:sz w:val="28"/>
          <w:szCs w:val="28"/>
        </w:rPr>
        <w:t>konakovograd</w:t>
      </w:r>
      <w:r w:rsidRPr="00F77BD4">
        <w:rPr>
          <w:i/>
          <w:color w:val="808080"/>
          <w:sz w:val="28"/>
          <w:szCs w:val="28"/>
          <w:lang w:val="ru-RU"/>
        </w:rPr>
        <w:t>.</w:t>
      </w:r>
      <w:r w:rsidRPr="00F77BD4">
        <w:rPr>
          <w:i/>
          <w:color w:val="808080"/>
          <w:sz w:val="28"/>
          <w:szCs w:val="28"/>
        </w:rPr>
        <w:t>ru</w:t>
      </w:r>
      <w:r w:rsidRPr="00F77BD4">
        <w:rPr>
          <w:i/>
          <w:color w:val="808080"/>
          <w:sz w:val="28"/>
          <w:szCs w:val="28"/>
          <w:lang w:val="ru-RU"/>
        </w:rPr>
        <w:t>)</w:t>
      </w:r>
    </w:p>
    <w:bookmarkStart w:id="180" w:name="re_-1842804133"/>
    <w:bookmarkStart w:id="181" w:name="re_4746ba0c-5657-472b-bb94-985526982a9a"/>
    <w:p w14:paraId="6035289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konakovograd</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glavnoe</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konakovskom</w:instrText>
      </w:r>
      <w:r w:rsidRPr="00F77BD4">
        <w:rPr>
          <w:sz w:val="28"/>
          <w:szCs w:val="28"/>
          <w:lang w:val="ru-RU"/>
        </w:rPr>
        <w:instrText>-</w:instrText>
      </w:r>
      <w:r w:rsidRPr="00F77BD4">
        <w:rPr>
          <w:sz w:val="28"/>
          <w:szCs w:val="28"/>
        </w:rPr>
        <w:instrText>okruge</w:instrText>
      </w:r>
      <w:r w:rsidRPr="00F77BD4">
        <w:rPr>
          <w:sz w:val="28"/>
          <w:szCs w:val="28"/>
          <w:lang w:val="ru-RU"/>
        </w:rPr>
        <w:instrText>-</w:instrText>
      </w:r>
      <w:r w:rsidRPr="00F77BD4">
        <w:rPr>
          <w:sz w:val="28"/>
          <w:szCs w:val="28"/>
        </w:rPr>
        <w:instrText>proshlo</w:instrText>
      </w:r>
      <w:r w:rsidRPr="00F77BD4">
        <w:rPr>
          <w:sz w:val="28"/>
          <w:szCs w:val="28"/>
          <w:lang w:val="ru-RU"/>
        </w:rPr>
        <w:instrText>-</w:instrText>
      </w:r>
      <w:r w:rsidRPr="00F77BD4">
        <w:rPr>
          <w:sz w:val="28"/>
          <w:szCs w:val="28"/>
        </w:rPr>
        <w:instrText>meropriyatie</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ramkah</w:instrText>
      </w:r>
      <w:r w:rsidRPr="00F77BD4">
        <w:rPr>
          <w:sz w:val="28"/>
          <w:szCs w:val="28"/>
          <w:lang w:val="ru-RU"/>
        </w:rPr>
        <w:instrText>-</w:instrText>
      </w:r>
      <w:r w:rsidRPr="00F77BD4">
        <w:rPr>
          <w:sz w:val="28"/>
          <w:szCs w:val="28"/>
        </w:rPr>
        <w:instrText>proekta</w:instrText>
      </w:r>
      <w:r w:rsidRPr="00F77BD4">
        <w:rPr>
          <w:sz w:val="28"/>
          <w:szCs w:val="28"/>
          <w:lang w:val="ru-RU"/>
        </w:rPr>
        <w:instrText>-</w:instrText>
      </w:r>
      <w:r w:rsidRPr="00F77BD4">
        <w:rPr>
          <w:sz w:val="28"/>
          <w:szCs w:val="28"/>
        </w:rPr>
        <w:instrText>parusa</w:instrText>
      </w:r>
      <w:r w:rsidRPr="00F77BD4">
        <w:rPr>
          <w:sz w:val="28"/>
          <w:szCs w:val="28"/>
          <w:lang w:val="ru-RU"/>
        </w:rPr>
        <w:instrText>-</w:instrText>
      </w:r>
      <w:r w:rsidRPr="00F77BD4">
        <w:rPr>
          <w:sz w:val="28"/>
          <w:szCs w:val="28"/>
        </w:rPr>
        <w:instrText>maloj</w:instrText>
      </w:r>
      <w:r w:rsidRPr="00F77BD4">
        <w:rPr>
          <w:sz w:val="28"/>
          <w:szCs w:val="28"/>
          <w:lang w:val="ru-RU"/>
        </w:rPr>
        <w:instrText>-</w:instrText>
      </w:r>
      <w:r w:rsidRPr="00F77BD4">
        <w:rPr>
          <w:sz w:val="28"/>
          <w:szCs w:val="28"/>
        </w:rPr>
        <w:instrText>rodiny</w:instrText>
      </w:r>
      <w:r w:rsidRPr="00F77BD4">
        <w:rPr>
          <w:sz w:val="28"/>
          <w:szCs w:val="28"/>
          <w:lang w:val="ru-RU"/>
        </w:rPr>
        <w:instrText>-</w:instrText>
      </w:r>
      <w:r w:rsidRPr="00F77BD4">
        <w:rPr>
          <w:sz w:val="28"/>
          <w:szCs w:val="28"/>
        </w:rPr>
        <w:instrText>osobennym</w:instrText>
      </w:r>
      <w:r w:rsidRPr="00F77BD4">
        <w:rPr>
          <w:sz w:val="28"/>
          <w:szCs w:val="28"/>
          <w:lang w:val="ru-RU"/>
        </w:rPr>
        <w:instrText>-</w:instrText>
      </w:r>
      <w:r w:rsidRPr="00F77BD4">
        <w:rPr>
          <w:sz w:val="28"/>
          <w:szCs w:val="28"/>
        </w:rPr>
        <w:instrText>detyam</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Конаковском округе прошло мероприятие в рамках проекта «Паруса малой Родины - особенным детям»</w:t>
      </w:r>
      <w:r w:rsidRPr="00F77BD4">
        <w:rPr>
          <w:sz w:val="28"/>
          <w:szCs w:val="28"/>
        </w:rPr>
        <w:fldChar w:fldCharType="end"/>
      </w:r>
      <w:bookmarkEnd w:id="180"/>
      <w:bookmarkEnd w:id="181"/>
    </w:p>
    <w:p w14:paraId="7262129F"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Это уже второе мероприятие, организованное в рамках социального проекта "Паруса малой родины – особенным детям", средства на реализацию которого были выделены благотворительным фондом "Энергетик" Конаковской ГРЭС. Проект был разработан Галиной Корниловой, председателем </w:t>
      </w:r>
      <w:r w:rsidRPr="00F77BD4">
        <w:rPr>
          <w:b/>
          <w:bCs/>
          <w:sz w:val="28"/>
          <w:szCs w:val="28"/>
          <w:lang w:val="ru-RU"/>
        </w:rPr>
        <w:t>КРО ВОИ</w:t>
      </w:r>
      <w:r w:rsidRPr="00F77BD4">
        <w:rPr>
          <w:sz w:val="28"/>
          <w:szCs w:val="28"/>
          <w:lang w:val="ru-RU"/>
        </w:rPr>
        <w:t>, помощь в этой работе ей оказывали специалисты ЦМП "Иволга". В этот раз сотрудники "Иволги" также приняли участии в организации и проведении мероприятия.</w:t>
      </w:r>
    </w:p>
    <w:p w14:paraId="377156B2" w14:textId="77777777" w:rsidR="00516A14" w:rsidRPr="00F77BD4" w:rsidRDefault="00A47157">
      <w:pPr>
        <w:rPr>
          <w:color w:val="248AE8"/>
          <w:sz w:val="28"/>
          <w:szCs w:val="28"/>
          <w:lang w:val="ru-RU"/>
        </w:rPr>
      </w:pPr>
      <w:hyperlink r:id="rId5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konakovograd</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glavnoe</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konakovskom</w:t>
        </w:r>
        <w:r w:rsidR="00712AE8" w:rsidRPr="00F77BD4">
          <w:rPr>
            <w:color w:val="248AE8"/>
            <w:sz w:val="28"/>
            <w:szCs w:val="28"/>
            <w:lang w:val="ru-RU"/>
          </w:rPr>
          <w:t>-</w:t>
        </w:r>
        <w:r w:rsidR="00712AE8" w:rsidRPr="00F77BD4">
          <w:rPr>
            <w:color w:val="248AE8"/>
            <w:sz w:val="28"/>
            <w:szCs w:val="28"/>
          </w:rPr>
          <w:t>okruge</w:t>
        </w:r>
        <w:r w:rsidR="00712AE8" w:rsidRPr="00F77BD4">
          <w:rPr>
            <w:color w:val="248AE8"/>
            <w:sz w:val="28"/>
            <w:szCs w:val="28"/>
            <w:lang w:val="ru-RU"/>
          </w:rPr>
          <w:t>-</w:t>
        </w:r>
        <w:r w:rsidR="00712AE8" w:rsidRPr="00F77BD4">
          <w:rPr>
            <w:color w:val="248AE8"/>
            <w:sz w:val="28"/>
            <w:szCs w:val="28"/>
          </w:rPr>
          <w:t>proshlo</w:t>
        </w:r>
        <w:r w:rsidR="00712AE8" w:rsidRPr="00F77BD4">
          <w:rPr>
            <w:color w:val="248AE8"/>
            <w:sz w:val="28"/>
            <w:szCs w:val="28"/>
            <w:lang w:val="ru-RU"/>
          </w:rPr>
          <w:t>-</w:t>
        </w:r>
        <w:r w:rsidR="00712AE8" w:rsidRPr="00F77BD4">
          <w:rPr>
            <w:color w:val="248AE8"/>
            <w:sz w:val="28"/>
            <w:szCs w:val="28"/>
          </w:rPr>
          <w:t>meropriyatie</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ramkah</w:t>
        </w:r>
        <w:r w:rsidR="00712AE8" w:rsidRPr="00F77BD4">
          <w:rPr>
            <w:color w:val="248AE8"/>
            <w:sz w:val="28"/>
            <w:szCs w:val="28"/>
            <w:lang w:val="ru-RU"/>
          </w:rPr>
          <w:t>-</w:t>
        </w:r>
        <w:r w:rsidR="00712AE8" w:rsidRPr="00F77BD4">
          <w:rPr>
            <w:color w:val="248AE8"/>
            <w:sz w:val="28"/>
            <w:szCs w:val="28"/>
          </w:rPr>
          <w:t>proekta</w:t>
        </w:r>
        <w:r w:rsidR="00712AE8" w:rsidRPr="00F77BD4">
          <w:rPr>
            <w:color w:val="248AE8"/>
            <w:sz w:val="28"/>
            <w:szCs w:val="28"/>
            <w:lang w:val="ru-RU"/>
          </w:rPr>
          <w:t>-</w:t>
        </w:r>
        <w:r w:rsidR="00712AE8" w:rsidRPr="00F77BD4">
          <w:rPr>
            <w:color w:val="248AE8"/>
            <w:sz w:val="28"/>
            <w:szCs w:val="28"/>
          </w:rPr>
          <w:t>parusa</w:t>
        </w:r>
        <w:r w:rsidR="00712AE8" w:rsidRPr="00F77BD4">
          <w:rPr>
            <w:color w:val="248AE8"/>
            <w:sz w:val="28"/>
            <w:szCs w:val="28"/>
            <w:lang w:val="ru-RU"/>
          </w:rPr>
          <w:t>-</w:t>
        </w:r>
        <w:r w:rsidR="00712AE8" w:rsidRPr="00F77BD4">
          <w:rPr>
            <w:color w:val="248AE8"/>
            <w:sz w:val="28"/>
            <w:szCs w:val="28"/>
          </w:rPr>
          <w:t>maloj</w:t>
        </w:r>
        <w:r w:rsidR="00712AE8" w:rsidRPr="00F77BD4">
          <w:rPr>
            <w:color w:val="248AE8"/>
            <w:sz w:val="28"/>
            <w:szCs w:val="28"/>
            <w:lang w:val="ru-RU"/>
          </w:rPr>
          <w:t>-</w:t>
        </w:r>
        <w:r w:rsidR="00712AE8" w:rsidRPr="00F77BD4">
          <w:rPr>
            <w:color w:val="248AE8"/>
            <w:sz w:val="28"/>
            <w:szCs w:val="28"/>
          </w:rPr>
          <w:t>rodiny</w:t>
        </w:r>
        <w:r w:rsidR="00712AE8" w:rsidRPr="00F77BD4">
          <w:rPr>
            <w:color w:val="248AE8"/>
            <w:sz w:val="28"/>
            <w:szCs w:val="28"/>
            <w:lang w:val="ru-RU"/>
          </w:rPr>
          <w:t>-</w:t>
        </w:r>
        <w:r w:rsidR="00712AE8" w:rsidRPr="00F77BD4">
          <w:rPr>
            <w:color w:val="248AE8"/>
            <w:sz w:val="28"/>
            <w:szCs w:val="28"/>
          </w:rPr>
          <w:t>osobennym</w:t>
        </w:r>
        <w:r w:rsidR="00712AE8" w:rsidRPr="00F77BD4">
          <w:rPr>
            <w:color w:val="248AE8"/>
            <w:sz w:val="28"/>
            <w:szCs w:val="28"/>
            <w:lang w:val="ru-RU"/>
          </w:rPr>
          <w:t>-</w:t>
        </w:r>
        <w:r w:rsidR="00712AE8" w:rsidRPr="00F77BD4">
          <w:rPr>
            <w:color w:val="248AE8"/>
            <w:sz w:val="28"/>
            <w:szCs w:val="28"/>
          </w:rPr>
          <w:t>detyam</w:t>
        </w:r>
        <w:r w:rsidR="00712AE8" w:rsidRPr="00F77BD4">
          <w:rPr>
            <w:color w:val="248AE8"/>
            <w:sz w:val="28"/>
            <w:szCs w:val="28"/>
            <w:lang w:val="ru-RU"/>
          </w:rPr>
          <w:t>/</w:t>
        </w:r>
      </w:hyperlink>
      <w:r w:rsidR="00712AE8" w:rsidRPr="00F77BD4">
        <w:rPr>
          <w:color w:val="248AE8"/>
          <w:sz w:val="28"/>
          <w:szCs w:val="28"/>
        </w:rPr>
        <w:t> </w:t>
      </w:r>
    </w:p>
    <w:p w14:paraId="7BCB9620" w14:textId="37943931" w:rsidR="00516A14" w:rsidRPr="00F77BD4" w:rsidRDefault="00516A14">
      <w:pPr>
        <w:pStyle w:val="a4"/>
        <w:rPr>
          <w:rFonts w:ascii="Times New Roman" w:hAnsi="Times New Roman" w:cs="Times New Roman"/>
          <w:sz w:val="28"/>
          <w:szCs w:val="28"/>
          <w:lang w:val="ru-RU"/>
        </w:rPr>
      </w:pPr>
    </w:p>
    <w:p w14:paraId="4C4B326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Светлый путь (</w:t>
      </w:r>
      <w:r w:rsidRPr="00F77BD4">
        <w:rPr>
          <w:rFonts w:ascii="Times New Roman" w:hAnsi="Times New Roman" w:cs="Times New Roman"/>
          <w:b w:val="0"/>
          <w:i/>
          <w:color w:val="808080"/>
          <w:sz w:val="28"/>
          <w:szCs w:val="28"/>
        </w:rPr>
        <w:t>moyaokruga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82" w:name="re_-1842804130"/>
    <w:bookmarkStart w:id="183" w:name="re_44520c39-d0c6-48ca-b748-c59a3b78f92a"/>
    <w:p w14:paraId="7BD8642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moyaokruga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sp</w:instrText>
      </w:r>
      <w:r w:rsidRPr="00F77BD4">
        <w:rPr>
          <w:sz w:val="28"/>
          <w:szCs w:val="28"/>
          <w:lang w:val="ru-RU"/>
        </w:rPr>
        <w:instrText>.</w:instrText>
      </w:r>
      <w:r w:rsidRPr="00F77BD4">
        <w:rPr>
          <w:sz w:val="28"/>
          <w:szCs w:val="28"/>
        </w:rPr>
        <w:instrText>bsosnova</w:instrText>
      </w:r>
      <w:r w:rsidRPr="00F77BD4">
        <w:rPr>
          <w:sz w:val="28"/>
          <w:szCs w:val="28"/>
          <w:lang w:val="ru-RU"/>
        </w:rPr>
        <w:instrText>/</w:instrText>
      </w:r>
      <w:r w:rsidRPr="00F77BD4">
        <w:rPr>
          <w:sz w:val="28"/>
          <w:szCs w:val="28"/>
        </w:rPr>
        <w:instrText>Articles</w:instrText>
      </w:r>
      <w:r w:rsidRPr="00F77BD4">
        <w:rPr>
          <w:sz w:val="28"/>
          <w:szCs w:val="28"/>
          <w:lang w:val="ru-RU"/>
        </w:rPr>
        <w:instrText>.</w:instrText>
      </w:r>
      <w:r w:rsidRPr="00F77BD4">
        <w:rPr>
          <w:sz w:val="28"/>
          <w:szCs w:val="28"/>
        </w:rPr>
        <w:instrText>aspx</w:instrText>
      </w:r>
      <w:r w:rsidRPr="00F77BD4">
        <w:rPr>
          <w:sz w:val="28"/>
          <w:szCs w:val="28"/>
          <w:lang w:val="ru-RU"/>
        </w:rPr>
        <w:instrText>?</w:instrText>
      </w:r>
      <w:r w:rsidRPr="00F77BD4">
        <w:rPr>
          <w:sz w:val="28"/>
          <w:szCs w:val="28"/>
        </w:rPr>
        <w:instrText>articleId</w:instrText>
      </w:r>
      <w:r w:rsidRPr="00F77BD4">
        <w:rPr>
          <w:sz w:val="28"/>
          <w:szCs w:val="28"/>
          <w:lang w:val="ru-RU"/>
        </w:rPr>
        <w:instrText xml:space="preserve">=636334" </w:instrText>
      </w:r>
      <w:r w:rsidRPr="00F77BD4">
        <w:rPr>
          <w:sz w:val="28"/>
          <w:szCs w:val="28"/>
        </w:rPr>
        <w:fldChar w:fldCharType="separate"/>
      </w:r>
      <w:r w:rsidRPr="00F77BD4">
        <w:rPr>
          <w:sz w:val="28"/>
          <w:szCs w:val="28"/>
          <w:lang w:val="ru-RU"/>
        </w:rPr>
        <w:t>Когда в друзьях согласие есть</w:t>
      </w:r>
      <w:r w:rsidRPr="00F77BD4">
        <w:rPr>
          <w:sz w:val="28"/>
          <w:szCs w:val="28"/>
        </w:rPr>
        <w:fldChar w:fldCharType="end"/>
      </w:r>
      <w:bookmarkEnd w:id="182"/>
      <w:bookmarkEnd w:id="183"/>
    </w:p>
    <w:p w14:paraId="3787908D"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Построение, визитка, приветствие гостей. Участников приветствовали представитель администрации Большесосновского округа Татьяна Щербакова, председатель </w:t>
      </w:r>
      <w:r w:rsidRPr="00F77BD4">
        <w:rPr>
          <w:b/>
          <w:bCs/>
          <w:sz w:val="28"/>
          <w:szCs w:val="28"/>
          <w:lang w:val="ru-RU"/>
        </w:rPr>
        <w:t>БРО ВОИ</w:t>
      </w:r>
      <w:r w:rsidRPr="00F77BD4">
        <w:rPr>
          <w:sz w:val="28"/>
          <w:szCs w:val="28"/>
          <w:lang w:val="ru-RU"/>
        </w:rPr>
        <w:t xml:space="preserve"> Владимир Свириденков, и я. Визитка большесосновской команды – боевая, задорная, в стиле флешмоба, который поддержали все участники.</w:t>
      </w:r>
    </w:p>
    <w:p w14:paraId="66C13D46" w14:textId="77777777" w:rsidR="00516A14" w:rsidRPr="00F77BD4" w:rsidRDefault="00A47157">
      <w:pPr>
        <w:rPr>
          <w:color w:val="248AE8"/>
          <w:sz w:val="28"/>
          <w:szCs w:val="28"/>
          <w:lang w:val="ru-RU"/>
        </w:rPr>
      </w:pPr>
      <w:hyperlink r:id="rId57"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moyaokruga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sp</w:t>
        </w:r>
        <w:r w:rsidR="00712AE8" w:rsidRPr="00F77BD4">
          <w:rPr>
            <w:color w:val="248AE8"/>
            <w:sz w:val="28"/>
            <w:szCs w:val="28"/>
            <w:lang w:val="ru-RU"/>
          </w:rPr>
          <w:t>.</w:t>
        </w:r>
        <w:r w:rsidR="00712AE8" w:rsidRPr="00F77BD4">
          <w:rPr>
            <w:color w:val="248AE8"/>
            <w:sz w:val="28"/>
            <w:szCs w:val="28"/>
          </w:rPr>
          <w:t>bsosnova</w:t>
        </w:r>
        <w:r w:rsidR="00712AE8" w:rsidRPr="00F77BD4">
          <w:rPr>
            <w:color w:val="248AE8"/>
            <w:sz w:val="28"/>
            <w:szCs w:val="28"/>
            <w:lang w:val="ru-RU"/>
          </w:rPr>
          <w:t>/</w:t>
        </w:r>
        <w:r w:rsidR="00712AE8" w:rsidRPr="00F77BD4">
          <w:rPr>
            <w:color w:val="248AE8"/>
            <w:sz w:val="28"/>
            <w:szCs w:val="28"/>
          </w:rPr>
          <w:t>Articles</w:t>
        </w:r>
        <w:r w:rsidR="00712AE8" w:rsidRPr="00F77BD4">
          <w:rPr>
            <w:color w:val="248AE8"/>
            <w:sz w:val="28"/>
            <w:szCs w:val="28"/>
            <w:lang w:val="ru-RU"/>
          </w:rPr>
          <w:t>.</w:t>
        </w:r>
        <w:r w:rsidR="00712AE8" w:rsidRPr="00F77BD4">
          <w:rPr>
            <w:color w:val="248AE8"/>
            <w:sz w:val="28"/>
            <w:szCs w:val="28"/>
          </w:rPr>
          <w:t>aspx</w:t>
        </w:r>
        <w:r w:rsidR="00712AE8" w:rsidRPr="00F77BD4">
          <w:rPr>
            <w:color w:val="248AE8"/>
            <w:sz w:val="28"/>
            <w:szCs w:val="28"/>
            <w:lang w:val="ru-RU"/>
          </w:rPr>
          <w:t>?</w:t>
        </w:r>
        <w:r w:rsidR="00712AE8" w:rsidRPr="00F77BD4">
          <w:rPr>
            <w:color w:val="248AE8"/>
            <w:sz w:val="28"/>
            <w:szCs w:val="28"/>
          </w:rPr>
          <w:t>articleId</w:t>
        </w:r>
        <w:r w:rsidR="00712AE8" w:rsidRPr="00F77BD4">
          <w:rPr>
            <w:color w:val="248AE8"/>
            <w:sz w:val="28"/>
            <w:szCs w:val="28"/>
            <w:lang w:val="ru-RU"/>
          </w:rPr>
          <w:t>=636334</w:t>
        </w:r>
      </w:hyperlink>
      <w:r w:rsidR="00712AE8" w:rsidRPr="00F77BD4">
        <w:rPr>
          <w:color w:val="248AE8"/>
          <w:sz w:val="28"/>
          <w:szCs w:val="28"/>
        </w:rPr>
        <w:t> </w:t>
      </w:r>
    </w:p>
    <w:p w14:paraId="1E588E48" w14:textId="77777777" w:rsidR="00516A14" w:rsidRPr="00F77BD4" w:rsidRDefault="00516A14">
      <w:pPr>
        <w:pStyle w:val="a4"/>
        <w:rPr>
          <w:rFonts w:ascii="Times New Roman" w:hAnsi="Times New Roman" w:cs="Times New Roman"/>
          <w:sz w:val="28"/>
          <w:szCs w:val="28"/>
          <w:lang w:val="ru-RU"/>
        </w:rPr>
      </w:pPr>
    </w:p>
    <w:p w14:paraId="4657308E"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rPr>
        <w:t>Zhel</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city</w:t>
      </w:r>
    </w:p>
    <w:bookmarkStart w:id="184" w:name="re_-1842804129"/>
    <w:bookmarkStart w:id="185" w:name="re_f0afcc3b-2abb-4ee8-b8f7-c5ae7926e11f"/>
    <w:p w14:paraId="19EE8D9B"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zhel</w:instrText>
      </w:r>
      <w:r w:rsidRPr="00F77BD4">
        <w:rPr>
          <w:sz w:val="28"/>
          <w:szCs w:val="28"/>
          <w:lang w:val="ru-RU"/>
        </w:rPr>
        <w:instrText>.</w:instrText>
      </w:r>
      <w:r w:rsidRPr="00F77BD4">
        <w:rPr>
          <w:sz w:val="28"/>
          <w:szCs w:val="28"/>
        </w:rPr>
        <w:instrText>city</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tourism</w:instrText>
      </w:r>
      <w:r w:rsidRPr="00F77BD4">
        <w:rPr>
          <w:sz w:val="28"/>
          <w:szCs w:val="28"/>
          <w:lang w:val="ru-RU"/>
        </w:rPr>
        <w:instrText xml:space="preserve">/48878/" </w:instrText>
      </w:r>
      <w:r w:rsidRPr="00F77BD4">
        <w:rPr>
          <w:sz w:val="28"/>
          <w:szCs w:val="28"/>
        </w:rPr>
        <w:fldChar w:fldCharType="separate"/>
      </w:r>
      <w:r w:rsidRPr="00F77BD4">
        <w:rPr>
          <w:sz w:val="28"/>
          <w:szCs w:val="28"/>
          <w:lang w:val="ru-RU"/>
        </w:rPr>
        <w:t>Спорт, искусство, ремесла сошлись в железногорской «Туриаде безграничных возможностей»</w:t>
      </w:r>
      <w:r w:rsidRPr="00F77BD4">
        <w:rPr>
          <w:sz w:val="28"/>
          <w:szCs w:val="28"/>
        </w:rPr>
        <w:fldChar w:fldCharType="end"/>
      </w:r>
      <w:bookmarkEnd w:id="184"/>
      <w:bookmarkEnd w:id="185"/>
    </w:p>
    <w:p w14:paraId="6FBB3ADD"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Ловцы-молодцы Пока одни ловили в воде настоящих щук, другим удавалось это в игре. Команда </w:t>
      </w:r>
      <w:r w:rsidRPr="00F77BD4">
        <w:rPr>
          <w:b/>
          <w:bCs/>
          <w:sz w:val="28"/>
          <w:szCs w:val="28"/>
          <w:lang w:val="ru-RU"/>
        </w:rPr>
        <w:t>железногорского отделения Всероссийского общества инвалидов</w:t>
      </w:r>
      <w:r w:rsidRPr="00F77BD4">
        <w:rPr>
          <w:sz w:val="28"/>
          <w:szCs w:val="28"/>
          <w:lang w:val="ru-RU"/>
        </w:rPr>
        <w:t xml:space="preserve"> приобрела "рыбалку", "балансир" и другие технические средства в рамках гранта конкурса Металлоинвеста "Вместе! С моим городом".</w:t>
      </w:r>
    </w:p>
    <w:p w14:paraId="7CCE1C07" w14:textId="77777777" w:rsidR="00516A14" w:rsidRPr="00F77BD4" w:rsidRDefault="00A47157">
      <w:pPr>
        <w:rPr>
          <w:color w:val="248AE8"/>
          <w:sz w:val="28"/>
          <w:szCs w:val="28"/>
          <w:lang w:val="ru-RU"/>
        </w:rPr>
      </w:pPr>
      <w:hyperlink r:id="rId58"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zhel</w:t>
        </w:r>
        <w:r w:rsidR="00712AE8" w:rsidRPr="00F77BD4">
          <w:rPr>
            <w:color w:val="248AE8"/>
            <w:sz w:val="28"/>
            <w:szCs w:val="28"/>
            <w:lang w:val="ru-RU"/>
          </w:rPr>
          <w:t>.</w:t>
        </w:r>
        <w:r w:rsidR="00712AE8" w:rsidRPr="00F77BD4">
          <w:rPr>
            <w:color w:val="248AE8"/>
            <w:sz w:val="28"/>
            <w:szCs w:val="28"/>
          </w:rPr>
          <w:t>city</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tourism</w:t>
        </w:r>
        <w:r w:rsidR="00712AE8" w:rsidRPr="00F77BD4">
          <w:rPr>
            <w:color w:val="248AE8"/>
            <w:sz w:val="28"/>
            <w:szCs w:val="28"/>
            <w:lang w:val="ru-RU"/>
          </w:rPr>
          <w:t>/48878/</w:t>
        </w:r>
      </w:hyperlink>
      <w:r w:rsidR="00712AE8" w:rsidRPr="00F77BD4">
        <w:rPr>
          <w:color w:val="248AE8"/>
          <w:sz w:val="28"/>
          <w:szCs w:val="28"/>
        </w:rPr>
        <w:t> </w:t>
      </w:r>
    </w:p>
    <w:p w14:paraId="0A164064" w14:textId="77777777" w:rsidR="00516A14" w:rsidRPr="00F77BD4" w:rsidRDefault="00516A14">
      <w:pPr>
        <w:pStyle w:val="a4"/>
        <w:rPr>
          <w:rFonts w:ascii="Times New Roman" w:hAnsi="Times New Roman" w:cs="Times New Roman"/>
          <w:sz w:val="28"/>
          <w:szCs w:val="28"/>
          <w:lang w:val="ru-RU"/>
        </w:rPr>
      </w:pPr>
    </w:p>
    <w:p w14:paraId="12B0FBF2"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Орская хроника (</w:t>
      </w:r>
      <w:r w:rsidRPr="00F77BD4">
        <w:rPr>
          <w:rFonts w:ascii="Times New Roman" w:hAnsi="Times New Roman" w:cs="Times New Roman"/>
          <w:b w:val="0"/>
          <w:i/>
          <w:color w:val="808080"/>
          <w:sz w:val="28"/>
          <w:szCs w:val="28"/>
        </w:rPr>
        <w:t>hron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86" w:name="re_-1842804128"/>
    <w:bookmarkStart w:id="187" w:name="re_d58d149b-cea5-4763-be20-b88db6c13c6b"/>
    <w:p w14:paraId="2ABE2E8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hron</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read</w:instrText>
      </w:r>
      <w:r w:rsidRPr="00F77BD4">
        <w:rPr>
          <w:sz w:val="28"/>
          <w:szCs w:val="28"/>
          <w:lang w:val="ru-RU"/>
        </w:rPr>
        <w:instrText xml:space="preserve">/76728" </w:instrText>
      </w:r>
      <w:r w:rsidRPr="00F77BD4">
        <w:rPr>
          <w:sz w:val="28"/>
          <w:szCs w:val="28"/>
        </w:rPr>
        <w:fldChar w:fldCharType="separate"/>
      </w:r>
      <w:r w:rsidRPr="00F77BD4">
        <w:rPr>
          <w:sz w:val="28"/>
          <w:szCs w:val="28"/>
          <w:lang w:val="ru-RU"/>
        </w:rPr>
        <w:t>А вы держали в руках зуб мамонта? В музее есть и не такое!</w:t>
      </w:r>
      <w:r w:rsidRPr="00F77BD4">
        <w:rPr>
          <w:sz w:val="28"/>
          <w:szCs w:val="28"/>
        </w:rPr>
        <w:fldChar w:fldCharType="end"/>
      </w:r>
      <w:bookmarkEnd w:id="186"/>
      <w:bookmarkEnd w:id="187"/>
    </w:p>
    <w:p w14:paraId="5D0CEDE7"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Некоторые похвалили формат мероприятия – им понравилось, что не пришлось стоять. Справка "ОХ" "Выход за пределы, или Из чего состоит город" – проект краеведческого музея и </w:t>
      </w:r>
      <w:r w:rsidRPr="00F77BD4">
        <w:rPr>
          <w:b/>
          <w:bCs/>
          <w:sz w:val="28"/>
          <w:szCs w:val="28"/>
          <w:lang w:val="ru-RU"/>
        </w:rPr>
        <w:t>местного отделения Всероссийского общества инвалидов</w:t>
      </w:r>
      <w:r w:rsidRPr="00F77BD4">
        <w:rPr>
          <w:sz w:val="28"/>
          <w:szCs w:val="28"/>
          <w:lang w:val="ru-RU"/>
        </w:rPr>
        <w:t>. Реализовать его удалось благодаря победе в грантовом конкурсе Благотворительного фонда "Синара".</w:t>
      </w:r>
    </w:p>
    <w:p w14:paraId="615FD8D8" w14:textId="3B96CBC7" w:rsidR="00516A14" w:rsidRPr="007E795F" w:rsidRDefault="00A47157" w:rsidP="007E795F">
      <w:pPr>
        <w:rPr>
          <w:color w:val="248AE8"/>
          <w:sz w:val="28"/>
          <w:szCs w:val="28"/>
          <w:lang w:val="ru-RU"/>
        </w:rPr>
      </w:pPr>
      <w:hyperlink r:id="rId5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hron</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read</w:t>
        </w:r>
        <w:r w:rsidR="00712AE8" w:rsidRPr="00F77BD4">
          <w:rPr>
            <w:color w:val="248AE8"/>
            <w:sz w:val="28"/>
            <w:szCs w:val="28"/>
            <w:lang w:val="ru-RU"/>
          </w:rPr>
          <w:t>/76728</w:t>
        </w:r>
      </w:hyperlink>
      <w:r w:rsidR="00712AE8" w:rsidRPr="00F77BD4">
        <w:rPr>
          <w:color w:val="248AE8"/>
          <w:sz w:val="28"/>
          <w:szCs w:val="28"/>
        </w:rPr>
        <w:t> </w:t>
      </w:r>
    </w:p>
    <w:p w14:paraId="350ED03A"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Степная новь (</w:t>
      </w:r>
      <w:r w:rsidRPr="00F77BD4">
        <w:rPr>
          <w:rFonts w:ascii="Times New Roman" w:hAnsi="Times New Roman" w:cs="Times New Roman"/>
          <w:b w:val="0"/>
          <w:i/>
          <w:color w:val="808080"/>
          <w:sz w:val="28"/>
          <w:szCs w:val="28"/>
        </w:rPr>
        <w:t>sngazeta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88" w:name="re_-1842804124"/>
    <w:bookmarkStart w:id="189" w:name="re_97202e7c-489c-4292-99ef-3db2fefe107b"/>
    <w:p w14:paraId="14572148"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w:instrText>
      </w:r>
      <w:r w:rsidRPr="00F77BD4">
        <w:rPr>
          <w:sz w:val="28"/>
          <w:szCs w:val="28"/>
          <w:lang w:val="ru-RU"/>
        </w:rPr>
        <w:instrText>://</w:instrText>
      </w:r>
      <w:r w:rsidRPr="00F77BD4">
        <w:rPr>
          <w:sz w:val="28"/>
          <w:szCs w:val="28"/>
        </w:rPr>
        <w:instrText>sngazeta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index</w:instrText>
      </w:r>
      <w:r w:rsidRPr="00F77BD4">
        <w:rPr>
          <w:sz w:val="28"/>
          <w:szCs w:val="28"/>
          <w:lang w:val="ru-RU"/>
        </w:rPr>
        <w:instrText>.</w:instrText>
      </w:r>
      <w:r w:rsidRPr="00F77BD4">
        <w:rPr>
          <w:sz w:val="28"/>
          <w:szCs w:val="28"/>
        </w:rPr>
        <w:instrText>php</w:instrText>
      </w:r>
      <w:r w:rsidRPr="00F77BD4">
        <w:rPr>
          <w:sz w:val="28"/>
          <w:szCs w:val="28"/>
          <w:lang w:val="ru-RU"/>
        </w:rPr>
        <w:instrText>/</w:instrText>
      </w:r>
      <w:r w:rsidRPr="00F77BD4">
        <w:rPr>
          <w:sz w:val="28"/>
          <w:szCs w:val="28"/>
        </w:rPr>
        <w:instrText>rubriki</w:instrText>
      </w:r>
      <w:r w:rsidRPr="00F77BD4">
        <w:rPr>
          <w:sz w:val="28"/>
          <w:szCs w:val="28"/>
          <w:lang w:val="ru-RU"/>
        </w:rPr>
        <w:instrText>/</w:instrText>
      </w:r>
      <w:r w:rsidRPr="00F77BD4">
        <w:rPr>
          <w:sz w:val="28"/>
          <w:szCs w:val="28"/>
        </w:rPr>
        <w:instrText>obshchestvo</w:instrText>
      </w:r>
      <w:r w:rsidRPr="00F77BD4">
        <w:rPr>
          <w:sz w:val="28"/>
          <w:szCs w:val="28"/>
          <w:lang w:val="ru-RU"/>
        </w:rPr>
        <w:instrText>/33996-</w:instrText>
      </w:r>
      <w:r w:rsidRPr="00F77BD4">
        <w:rPr>
          <w:sz w:val="28"/>
          <w:szCs w:val="28"/>
        </w:rPr>
        <w:instrText>daljokoe</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blizkoe</w:instrText>
      </w:r>
      <w:r w:rsidRPr="00F77BD4">
        <w:rPr>
          <w:sz w:val="28"/>
          <w:szCs w:val="28"/>
          <w:lang w:val="ru-RU"/>
        </w:rPr>
        <w:instrText>-</w:instrText>
      </w:r>
      <w:r w:rsidRPr="00F77BD4">
        <w:rPr>
          <w:sz w:val="28"/>
          <w:szCs w:val="28"/>
        </w:rPr>
        <w:instrText>my</w:instrText>
      </w:r>
      <w:r w:rsidRPr="00F77BD4">
        <w:rPr>
          <w:sz w:val="28"/>
          <w:szCs w:val="28"/>
          <w:lang w:val="ru-RU"/>
        </w:rPr>
        <w:instrText>-</w:instrText>
      </w:r>
      <w:r w:rsidRPr="00F77BD4">
        <w:rPr>
          <w:sz w:val="28"/>
          <w:szCs w:val="28"/>
        </w:rPr>
        <w:instrText>gordimsya</w:instrText>
      </w:r>
      <w:r w:rsidRPr="00F77BD4">
        <w:rPr>
          <w:sz w:val="28"/>
          <w:szCs w:val="28"/>
          <w:lang w:val="ru-RU"/>
        </w:rPr>
        <w:instrText>-</w:instrText>
      </w:r>
      <w:r w:rsidRPr="00F77BD4">
        <w:rPr>
          <w:sz w:val="28"/>
          <w:szCs w:val="28"/>
        </w:rPr>
        <w:instrText>vami</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etim</w:instrText>
      </w:r>
      <w:r w:rsidRPr="00F77BD4">
        <w:rPr>
          <w:sz w:val="28"/>
          <w:szCs w:val="28"/>
          <w:lang w:val="ru-RU"/>
        </w:rPr>
        <w:instrText>-</w:instrText>
      </w:r>
      <w:r w:rsidRPr="00F77BD4">
        <w:rPr>
          <w:sz w:val="28"/>
          <w:szCs w:val="28"/>
        </w:rPr>
        <w:instrText>vsjo</w:instrText>
      </w:r>
      <w:r w:rsidRPr="00F77BD4">
        <w:rPr>
          <w:sz w:val="28"/>
          <w:szCs w:val="28"/>
          <w:lang w:val="ru-RU"/>
        </w:rPr>
        <w:instrText>-</w:instrText>
      </w:r>
      <w:r w:rsidRPr="00F77BD4">
        <w:rPr>
          <w:sz w:val="28"/>
          <w:szCs w:val="28"/>
        </w:rPr>
        <w:instrText>skazano</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далекое и близкое. Мы гордимся вами, и этим все сказано</w:t>
      </w:r>
      <w:r w:rsidRPr="00F77BD4">
        <w:rPr>
          <w:sz w:val="28"/>
          <w:szCs w:val="28"/>
        </w:rPr>
        <w:fldChar w:fldCharType="end"/>
      </w:r>
      <w:bookmarkEnd w:id="188"/>
      <w:bookmarkEnd w:id="189"/>
    </w:p>
    <w:p w14:paraId="6DA4835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Совместно с Общественной палатой района (председатель В. А. Шубина) Совет ветеранов рассматривает многие вопросы по защите прав и законных интересов людей пожилого возраста. Активно сотрудничаем и с общественными объединениями "Инвалиды Афганистана" (председатель А. Ф. Скляр), </w:t>
      </w:r>
      <w:r w:rsidRPr="00F77BD4">
        <w:rPr>
          <w:b/>
          <w:bCs/>
          <w:sz w:val="28"/>
          <w:szCs w:val="28"/>
          <w:lang w:val="ru-RU"/>
        </w:rPr>
        <w:t>ВОИ</w:t>
      </w:r>
      <w:r w:rsidRPr="00F77BD4">
        <w:rPr>
          <w:sz w:val="28"/>
          <w:szCs w:val="28"/>
          <w:lang w:val="ru-RU"/>
        </w:rPr>
        <w:t xml:space="preserve"> (Т. Г. Романенко). Совместными усилиями мы достигаем многих значимых результатов!</w:t>
      </w:r>
    </w:p>
    <w:p w14:paraId="244C884A" w14:textId="7D5A2399" w:rsidR="00516A14" w:rsidRPr="00B451DB" w:rsidRDefault="00A47157">
      <w:pPr>
        <w:rPr>
          <w:color w:val="248AE8"/>
          <w:sz w:val="28"/>
          <w:szCs w:val="28"/>
          <w:lang w:val="ru-RU"/>
        </w:rPr>
      </w:pPr>
      <w:hyperlink r:id="rId60" w:history="1">
        <w:r w:rsidR="00712AE8" w:rsidRPr="00F77BD4">
          <w:rPr>
            <w:color w:val="248AE8"/>
            <w:sz w:val="28"/>
            <w:szCs w:val="28"/>
          </w:rPr>
          <w:t>http</w:t>
        </w:r>
        <w:r w:rsidR="00712AE8" w:rsidRPr="00F77BD4">
          <w:rPr>
            <w:color w:val="248AE8"/>
            <w:sz w:val="28"/>
            <w:szCs w:val="28"/>
            <w:lang w:val="ru-RU"/>
          </w:rPr>
          <w:t>://</w:t>
        </w:r>
        <w:r w:rsidR="00712AE8" w:rsidRPr="00F77BD4">
          <w:rPr>
            <w:color w:val="248AE8"/>
            <w:sz w:val="28"/>
            <w:szCs w:val="28"/>
          </w:rPr>
          <w:t>sngazeta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index</w:t>
        </w:r>
        <w:r w:rsidR="00712AE8" w:rsidRPr="00F77BD4">
          <w:rPr>
            <w:color w:val="248AE8"/>
            <w:sz w:val="28"/>
            <w:szCs w:val="28"/>
            <w:lang w:val="ru-RU"/>
          </w:rPr>
          <w:t>.</w:t>
        </w:r>
        <w:r w:rsidR="00712AE8" w:rsidRPr="00F77BD4">
          <w:rPr>
            <w:color w:val="248AE8"/>
            <w:sz w:val="28"/>
            <w:szCs w:val="28"/>
          </w:rPr>
          <w:t>php</w:t>
        </w:r>
        <w:r w:rsidR="00712AE8" w:rsidRPr="00F77BD4">
          <w:rPr>
            <w:color w:val="248AE8"/>
            <w:sz w:val="28"/>
            <w:szCs w:val="28"/>
            <w:lang w:val="ru-RU"/>
          </w:rPr>
          <w:t>/</w:t>
        </w:r>
        <w:r w:rsidR="00712AE8" w:rsidRPr="00F77BD4">
          <w:rPr>
            <w:color w:val="248AE8"/>
            <w:sz w:val="28"/>
            <w:szCs w:val="28"/>
          </w:rPr>
          <w:t>rubriki</w:t>
        </w:r>
        <w:r w:rsidR="00712AE8" w:rsidRPr="00F77BD4">
          <w:rPr>
            <w:color w:val="248AE8"/>
            <w:sz w:val="28"/>
            <w:szCs w:val="28"/>
            <w:lang w:val="ru-RU"/>
          </w:rPr>
          <w:t>/</w:t>
        </w:r>
        <w:r w:rsidR="00712AE8" w:rsidRPr="00F77BD4">
          <w:rPr>
            <w:color w:val="248AE8"/>
            <w:sz w:val="28"/>
            <w:szCs w:val="28"/>
          </w:rPr>
          <w:t>obshchestvo</w:t>
        </w:r>
        <w:r w:rsidR="00712AE8" w:rsidRPr="00F77BD4">
          <w:rPr>
            <w:color w:val="248AE8"/>
            <w:sz w:val="28"/>
            <w:szCs w:val="28"/>
            <w:lang w:val="ru-RU"/>
          </w:rPr>
          <w:t>/33996-</w:t>
        </w:r>
        <w:r w:rsidR="00712AE8" w:rsidRPr="00F77BD4">
          <w:rPr>
            <w:color w:val="248AE8"/>
            <w:sz w:val="28"/>
            <w:szCs w:val="28"/>
          </w:rPr>
          <w:t>daljokoe</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blizkoe</w:t>
        </w:r>
        <w:r w:rsidR="00712AE8" w:rsidRPr="00F77BD4">
          <w:rPr>
            <w:color w:val="248AE8"/>
            <w:sz w:val="28"/>
            <w:szCs w:val="28"/>
            <w:lang w:val="ru-RU"/>
          </w:rPr>
          <w:t>-</w:t>
        </w:r>
        <w:r w:rsidR="00712AE8" w:rsidRPr="00F77BD4">
          <w:rPr>
            <w:color w:val="248AE8"/>
            <w:sz w:val="28"/>
            <w:szCs w:val="28"/>
          </w:rPr>
          <w:t>my</w:t>
        </w:r>
        <w:r w:rsidR="00712AE8" w:rsidRPr="00F77BD4">
          <w:rPr>
            <w:color w:val="248AE8"/>
            <w:sz w:val="28"/>
            <w:szCs w:val="28"/>
            <w:lang w:val="ru-RU"/>
          </w:rPr>
          <w:t>-</w:t>
        </w:r>
        <w:r w:rsidR="00712AE8" w:rsidRPr="00F77BD4">
          <w:rPr>
            <w:color w:val="248AE8"/>
            <w:sz w:val="28"/>
            <w:szCs w:val="28"/>
          </w:rPr>
          <w:t>gordimsya</w:t>
        </w:r>
        <w:r w:rsidR="00712AE8" w:rsidRPr="00F77BD4">
          <w:rPr>
            <w:color w:val="248AE8"/>
            <w:sz w:val="28"/>
            <w:szCs w:val="28"/>
            <w:lang w:val="ru-RU"/>
          </w:rPr>
          <w:t>-</w:t>
        </w:r>
        <w:r w:rsidR="00712AE8" w:rsidRPr="00F77BD4">
          <w:rPr>
            <w:color w:val="248AE8"/>
            <w:sz w:val="28"/>
            <w:szCs w:val="28"/>
          </w:rPr>
          <w:t>vami</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etim</w:t>
        </w:r>
        <w:r w:rsidR="00712AE8" w:rsidRPr="00F77BD4">
          <w:rPr>
            <w:color w:val="248AE8"/>
            <w:sz w:val="28"/>
            <w:szCs w:val="28"/>
            <w:lang w:val="ru-RU"/>
          </w:rPr>
          <w:t>-</w:t>
        </w:r>
        <w:r w:rsidR="00712AE8" w:rsidRPr="00F77BD4">
          <w:rPr>
            <w:color w:val="248AE8"/>
            <w:sz w:val="28"/>
            <w:szCs w:val="28"/>
          </w:rPr>
          <w:t>vsjo</w:t>
        </w:r>
        <w:r w:rsidR="00712AE8" w:rsidRPr="00F77BD4">
          <w:rPr>
            <w:color w:val="248AE8"/>
            <w:sz w:val="28"/>
            <w:szCs w:val="28"/>
            <w:lang w:val="ru-RU"/>
          </w:rPr>
          <w:t>-</w:t>
        </w:r>
        <w:r w:rsidR="00712AE8" w:rsidRPr="00F77BD4">
          <w:rPr>
            <w:color w:val="248AE8"/>
            <w:sz w:val="28"/>
            <w:szCs w:val="28"/>
          </w:rPr>
          <w:t>skazano</w:t>
        </w:r>
      </w:hyperlink>
      <w:r w:rsidR="00712AE8" w:rsidRPr="00F77BD4">
        <w:rPr>
          <w:color w:val="248AE8"/>
          <w:sz w:val="28"/>
          <w:szCs w:val="28"/>
        </w:rPr>
        <w:t> </w:t>
      </w:r>
    </w:p>
    <w:p w14:paraId="271531C3" w14:textId="77777777" w:rsidR="00516A14" w:rsidRPr="00F77BD4" w:rsidRDefault="00516A14">
      <w:pPr>
        <w:pStyle w:val="a4"/>
        <w:rPr>
          <w:rFonts w:ascii="Times New Roman" w:hAnsi="Times New Roman" w:cs="Times New Roman"/>
          <w:sz w:val="28"/>
          <w:szCs w:val="28"/>
          <w:lang w:val="ru-RU"/>
        </w:rPr>
      </w:pPr>
    </w:p>
    <w:p w14:paraId="7322C62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Викулово72.ру (</w:t>
      </w:r>
      <w:r w:rsidRPr="00F77BD4">
        <w:rPr>
          <w:rFonts w:ascii="Times New Roman" w:hAnsi="Times New Roman" w:cs="Times New Roman"/>
          <w:b w:val="0"/>
          <w:i/>
          <w:color w:val="808080"/>
          <w:sz w:val="28"/>
          <w:szCs w:val="28"/>
        </w:rPr>
        <w:t>vikulovo</w:t>
      </w:r>
      <w:r w:rsidRPr="00F77BD4">
        <w:rPr>
          <w:rFonts w:ascii="Times New Roman" w:hAnsi="Times New Roman" w:cs="Times New Roman"/>
          <w:b w:val="0"/>
          <w:i/>
          <w:color w:val="808080"/>
          <w:sz w:val="28"/>
          <w:szCs w:val="28"/>
          <w:lang w:val="ru-RU"/>
        </w:rPr>
        <w:t>72.</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90" w:name="re_-1842804122"/>
    <w:bookmarkStart w:id="191" w:name="re_82e686dd-b898-4b0a-b74a-546c43d7f520"/>
    <w:p w14:paraId="1817B3FC"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vikulovo</w:instrText>
      </w:r>
      <w:r w:rsidRPr="00F77BD4">
        <w:rPr>
          <w:sz w:val="28"/>
          <w:szCs w:val="28"/>
          <w:lang w:val="ru-RU"/>
        </w:rPr>
        <w:instrText>72.</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/213832.</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Соревноваться, преодолевая недуги</w:t>
      </w:r>
      <w:r w:rsidRPr="00F77BD4">
        <w:rPr>
          <w:sz w:val="28"/>
          <w:szCs w:val="28"/>
        </w:rPr>
        <w:fldChar w:fldCharType="end"/>
      </w:r>
      <w:bookmarkEnd w:id="190"/>
      <w:bookmarkEnd w:id="191"/>
    </w:p>
    <w:p w14:paraId="606095D9"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От Викуловского района участвовали: Сергей Андрейчиков (Викулово), Сергей Пфайф (Сартам), Владимир Созонов (Поддубровное), Татьяна Шинелева (Калинино), Петр Антонов (Чебаклей), Степан Маханов (Сартам), Валентина Шубина (руководитель). Участников фестиваля встретили приветственными словами председатель </w:t>
      </w:r>
      <w:r w:rsidRPr="00F77BD4">
        <w:rPr>
          <w:b/>
          <w:bCs/>
          <w:sz w:val="28"/>
          <w:szCs w:val="28"/>
          <w:lang w:val="ru-RU"/>
        </w:rPr>
        <w:t>Тюменской областной организации Всероссийского общества инвалидов</w:t>
      </w:r>
      <w:r w:rsidRPr="00F77BD4">
        <w:rPr>
          <w:sz w:val="28"/>
          <w:szCs w:val="28"/>
          <w:lang w:val="ru-RU"/>
        </w:rPr>
        <w:t xml:space="preserve"> Евгений Кравченко и главный судья соревнований Людмила Дунина, которые пожелали всем удачи в спортивных состязаниях и хорошего настроения во </w:t>
      </w:r>
      <w:r w:rsidRPr="00F77BD4">
        <w:rPr>
          <w:sz w:val="28"/>
          <w:szCs w:val="28"/>
          <w:lang w:val="ru-RU"/>
        </w:rPr>
        <w:lastRenderedPageBreak/>
        <w:t>время этого туристского праздника. Каждый день фестиваля был с насыщенной программой.</w:t>
      </w:r>
    </w:p>
    <w:p w14:paraId="746194B9" w14:textId="77777777" w:rsidR="00516A14" w:rsidRPr="00F77BD4" w:rsidRDefault="00A47157">
      <w:pPr>
        <w:rPr>
          <w:color w:val="248AE8"/>
          <w:sz w:val="28"/>
          <w:szCs w:val="28"/>
          <w:lang w:val="ru-RU"/>
        </w:rPr>
      </w:pPr>
      <w:hyperlink r:id="rId6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vikulovo</w:t>
        </w:r>
        <w:r w:rsidR="00712AE8" w:rsidRPr="00F77BD4">
          <w:rPr>
            <w:color w:val="248AE8"/>
            <w:sz w:val="28"/>
            <w:szCs w:val="28"/>
            <w:lang w:val="ru-RU"/>
          </w:rPr>
          <w:t>72.</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/213832.</w:t>
        </w:r>
        <w:r w:rsidR="00712AE8" w:rsidRPr="00F77BD4">
          <w:rPr>
            <w:color w:val="248AE8"/>
            <w:sz w:val="28"/>
            <w:szCs w:val="28"/>
          </w:rPr>
          <w:t>html</w:t>
        </w:r>
      </w:hyperlink>
      <w:r w:rsidR="00712AE8" w:rsidRPr="00F77BD4">
        <w:rPr>
          <w:color w:val="248AE8"/>
          <w:sz w:val="28"/>
          <w:szCs w:val="28"/>
        </w:rPr>
        <w:t> </w:t>
      </w:r>
    </w:p>
    <w:p w14:paraId="7E9E8EB2" w14:textId="14D42A68" w:rsidR="00516A14" w:rsidRPr="007E795F" w:rsidRDefault="00516A14" w:rsidP="007E795F">
      <w:pPr>
        <w:rPr>
          <w:color w:val="248AE8"/>
          <w:sz w:val="28"/>
          <w:szCs w:val="28"/>
          <w:lang w:val="ru-RU"/>
        </w:rPr>
      </w:pPr>
    </w:p>
    <w:p w14:paraId="23D53827"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Вперед (</w:t>
      </w:r>
      <w:r w:rsidRPr="00F77BD4">
        <w:rPr>
          <w:rFonts w:ascii="Times New Roman" w:hAnsi="Times New Roman" w:cs="Times New Roman"/>
          <w:b w:val="0"/>
          <w:i/>
          <w:color w:val="808080"/>
          <w:sz w:val="28"/>
          <w:szCs w:val="28"/>
        </w:rPr>
        <w:t>vpered</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balezino</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92" w:name="re_-1842804118"/>
    <w:bookmarkStart w:id="193" w:name="re_98410254-a147-4049-a857-e50be5c0b3a9"/>
    <w:p w14:paraId="45D802D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vpered</w:instrText>
      </w:r>
      <w:r w:rsidRPr="00F77BD4">
        <w:rPr>
          <w:sz w:val="28"/>
          <w:szCs w:val="28"/>
          <w:lang w:val="ru-RU"/>
        </w:rPr>
        <w:instrText>-</w:instrText>
      </w:r>
      <w:r w:rsidRPr="00F77BD4">
        <w:rPr>
          <w:sz w:val="28"/>
          <w:szCs w:val="28"/>
        </w:rPr>
        <w:instrText>balezino</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rubrics</w:instrText>
      </w:r>
      <w:r w:rsidRPr="00F77BD4">
        <w:rPr>
          <w:sz w:val="28"/>
          <w:szCs w:val="28"/>
          <w:lang w:val="ru-RU"/>
        </w:rPr>
        <w:instrText>/</w:instrText>
      </w:r>
      <w:r w:rsidRPr="00F77BD4">
        <w:rPr>
          <w:sz w:val="28"/>
          <w:szCs w:val="28"/>
        </w:rPr>
        <w:instrText>obshchestvo</w:instrText>
      </w:r>
      <w:r w:rsidRPr="00F77BD4">
        <w:rPr>
          <w:sz w:val="28"/>
          <w:szCs w:val="28"/>
          <w:lang w:val="ru-RU"/>
        </w:rPr>
        <w:instrText>/566733-</w:instrText>
      </w:r>
      <w:r w:rsidRPr="00F77BD4">
        <w:rPr>
          <w:sz w:val="28"/>
          <w:szCs w:val="28"/>
        </w:rPr>
        <w:instrText>alisa</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strane</w:instrText>
      </w:r>
      <w:r w:rsidRPr="00F77BD4">
        <w:rPr>
          <w:sz w:val="28"/>
          <w:szCs w:val="28"/>
          <w:lang w:val="ru-RU"/>
        </w:rPr>
        <w:instrText>-</w:instrText>
      </w:r>
      <w:r w:rsidRPr="00F77BD4">
        <w:rPr>
          <w:sz w:val="28"/>
          <w:szCs w:val="28"/>
        </w:rPr>
        <w:instrText>vkusov</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Алиса в стране вкусов</w:t>
      </w:r>
      <w:r w:rsidRPr="00F77BD4">
        <w:rPr>
          <w:sz w:val="28"/>
          <w:szCs w:val="28"/>
        </w:rPr>
        <w:fldChar w:fldCharType="end"/>
      </w:r>
      <w:bookmarkEnd w:id="192"/>
      <w:bookmarkEnd w:id="193"/>
    </w:p>
    <w:p w14:paraId="0AF0CCD1"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А из торговых точек местных предпринимателей – это "Хлеб из тандыра": мне кажется, они неплохо постарались и сделали разнообразный ассортимент выпечки. Благодарят за поддержку Балезинское потребобщество тесно сотрудничает с </w:t>
      </w:r>
      <w:r w:rsidRPr="00F77BD4">
        <w:rPr>
          <w:b/>
          <w:bCs/>
          <w:sz w:val="28"/>
          <w:szCs w:val="28"/>
          <w:lang w:val="ru-RU"/>
        </w:rPr>
        <w:t>районной организацией Всероссийского общества инвалидов</w:t>
      </w:r>
      <w:r w:rsidRPr="00F77BD4">
        <w:rPr>
          <w:sz w:val="28"/>
          <w:szCs w:val="28"/>
          <w:lang w:val="ru-RU"/>
        </w:rPr>
        <w:t>. Не раз Анастасия Каркина, возглавляющая швейный кружок, обращалась к руководству кооперации с просьбой об оказании благотворительной помощи для приобретения смесовой ткани и кулирки.</w:t>
      </w:r>
    </w:p>
    <w:p w14:paraId="52EE2CF1" w14:textId="77777777" w:rsidR="00516A14" w:rsidRPr="00F77BD4" w:rsidRDefault="00A47157">
      <w:pPr>
        <w:rPr>
          <w:color w:val="248AE8"/>
          <w:sz w:val="28"/>
          <w:szCs w:val="28"/>
          <w:lang w:val="ru-RU"/>
        </w:rPr>
      </w:pPr>
      <w:hyperlink r:id="rId6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vpered</w:t>
        </w:r>
        <w:r w:rsidR="00712AE8" w:rsidRPr="00F77BD4">
          <w:rPr>
            <w:color w:val="248AE8"/>
            <w:sz w:val="28"/>
            <w:szCs w:val="28"/>
            <w:lang w:val="ru-RU"/>
          </w:rPr>
          <w:t>-</w:t>
        </w:r>
        <w:r w:rsidR="00712AE8" w:rsidRPr="00F77BD4">
          <w:rPr>
            <w:color w:val="248AE8"/>
            <w:sz w:val="28"/>
            <w:szCs w:val="28"/>
          </w:rPr>
          <w:t>balezino</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rubrics</w:t>
        </w:r>
        <w:r w:rsidR="00712AE8" w:rsidRPr="00F77BD4">
          <w:rPr>
            <w:color w:val="248AE8"/>
            <w:sz w:val="28"/>
            <w:szCs w:val="28"/>
            <w:lang w:val="ru-RU"/>
          </w:rPr>
          <w:t>/</w:t>
        </w:r>
        <w:r w:rsidR="00712AE8" w:rsidRPr="00F77BD4">
          <w:rPr>
            <w:color w:val="248AE8"/>
            <w:sz w:val="28"/>
            <w:szCs w:val="28"/>
          </w:rPr>
          <w:t>obshchestvo</w:t>
        </w:r>
        <w:r w:rsidR="00712AE8" w:rsidRPr="00F77BD4">
          <w:rPr>
            <w:color w:val="248AE8"/>
            <w:sz w:val="28"/>
            <w:szCs w:val="28"/>
            <w:lang w:val="ru-RU"/>
          </w:rPr>
          <w:t>/566733-</w:t>
        </w:r>
        <w:r w:rsidR="00712AE8" w:rsidRPr="00F77BD4">
          <w:rPr>
            <w:color w:val="248AE8"/>
            <w:sz w:val="28"/>
            <w:szCs w:val="28"/>
          </w:rPr>
          <w:t>alisa</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strane</w:t>
        </w:r>
        <w:r w:rsidR="00712AE8" w:rsidRPr="00F77BD4">
          <w:rPr>
            <w:color w:val="248AE8"/>
            <w:sz w:val="28"/>
            <w:szCs w:val="28"/>
            <w:lang w:val="ru-RU"/>
          </w:rPr>
          <w:t>-</w:t>
        </w:r>
        <w:r w:rsidR="00712AE8" w:rsidRPr="00F77BD4">
          <w:rPr>
            <w:color w:val="248AE8"/>
            <w:sz w:val="28"/>
            <w:szCs w:val="28"/>
          </w:rPr>
          <w:t>vkusov</w:t>
        </w:r>
        <w:r w:rsidR="00712AE8" w:rsidRPr="00F77BD4">
          <w:rPr>
            <w:color w:val="248AE8"/>
            <w:sz w:val="28"/>
            <w:szCs w:val="28"/>
            <w:lang w:val="ru-RU"/>
          </w:rPr>
          <w:t>/</w:t>
        </w:r>
      </w:hyperlink>
      <w:r w:rsidR="00712AE8" w:rsidRPr="00F77BD4">
        <w:rPr>
          <w:color w:val="248AE8"/>
          <w:sz w:val="28"/>
          <w:szCs w:val="28"/>
        </w:rPr>
        <w:t> </w:t>
      </w:r>
    </w:p>
    <w:p w14:paraId="163EEA2D" w14:textId="77777777" w:rsidR="00516A14" w:rsidRPr="00F77BD4" w:rsidRDefault="00516A14">
      <w:pPr>
        <w:pStyle w:val="a4"/>
        <w:rPr>
          <w:rFonts w:ascii="Times New Roman" w:hAnsi="Times New Roman" w:cs="Times New Roman"/>
          <w:sz w:val="28"/>
          <w:szCs w:val="28"/>
          <w:lang w:val="ru-RU"/>
        </w:rPr>
      </w:pPr>
    </w:p>
    <w:p w14:paraId="06AA84E9"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Чановские Вести (</w:t>
      </w:r>
      <w:r w:rsidRPr="00F77BD4">
        <w:rPr>
          <w:rFonts w:ascii="Times New Roman" w:hAnsi="Times New Roman" w:cs="Times New Roman"/>
          <w:b w:val="0"/>
          <w:i/>
          <w:color w:val="808080"/>
          <w:sz w:val="28"/>
          <w:szCs w:val="28"/>
        </w:rPr>
        <w:t>chanygazeta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94" w:name="re_-1842804117"/>
    <w:bookmarkStart w:id="195" w:name="re_c3360c43-74d1-4e85-95ce-f8abf6fdc582"/>
    <w:p w14:paraId="56B999D6"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w:instrText>
      </w:r>
      <w:r w:rsidRPr="00F77BD4">
        <w:rPr>
          <w:sz w:val="28"/>
          <w:szCs w:val="28"/>
          <w:lang w:val="ru-RU"/>
        </w:rPr>
        <w:instrText>://</w:instrText>
      </w:r>
      <w:r w:rsidRPr="00F77BD4">
        <w:rPr>
          <w:sz w:val="28"/>
          <w:szCs w:val="28"/>
        </w:rPr>
        <w:instrText>chanygazeta</w:instrText>
      </w:r>
      <w:r w:rsidRPr="00F77BD4">
        <w:rPr>
          <w:sz w:val="28"/>
          <w:szCs w:val="28"/>
          <w:lang w:val="ru-RU"/>
        </w:rPr>
        <w:instrText>.</w:instrText>
      </w:r>
      <w:r w:rsidRPr="00F77BD4">
        <w:rPr>
          <w:sz w:val="28"/>
          <w:szCs w:val="28"/>
        </w:rPr>
        <w:instrText>ru</w:instrText>
      </w:r>
      <w:r w:rsidRPr="00F77BD4">
        <w:rPr>
          <w:sz w:val="28"/>
          <w:szCs w:val="28"/>
          <w:lang w:val="ru-RU"/>
        </w:rPr>
        <w:instrText>/2024/07/27/мы-всегда-будем-помнить-о-них/" \</w:instrText>
      </w:r>
      <w:r w:rsidRPr="00F77BD4">
        <w:rPr>
          <w:sz w:val="28"/>
          <w:szCs w:val="28"/>
        </w:rPr>
        <w:instrText>l</w:instrText>
      </w:r>
      <w:r w:rsidRPr="00F77BD4">
        <w:rPr>
          <w:sz w:val="28"/>
          <w:szCs w:val="28"/>
          <w:lang w:val="ru-RU"/>
        </w:rPr>
        <w:instrText xml:space="preserve"> "</w:instrText>
      </w:r>
      <w:r w:rsidRPr="00F77BD4">
        <w:rPr>
          <w:sz w:val="28"/>
          <w:szCs w:val="28"/>
        </w:rPr>
        <w:instrText>more</w:instrText>
      </w:r>
      <w:r w:rsidRPr="00F77BD4">
        <w:rPr>
          <w:sz w:val="28"/>
          <w:szCs w:val="28"/>
          <w:lang w:val="ru-RU"/>
        </w:rPr>
        <w:instrText xml:space="preserve">-87119" </w:instrText>
      </w:r>
      <w:r w:rsidRPr="00F77BD4">
        <w:rPr>
          <w:sz w:val="28"/>
          <w:szCs w:val="28"/>
        </w:rPr>
        <w:fldChar w:fldCharType="separate"/>
      </w:r>
      <w:r w:rsidRPr="00F77BD4">
        <w:rPr>
          <w:sz w:val="28"/>
          <w:szCs w:val="28"/>
          <w:lang w:val="ru-RU"/>
        </w:rPr>
        <w:t>Мы всегда будем помнить о них…</w:t>
      </w:r>
      <w:r w:rsidRPr="00F77BD4">
        <w:rPr>
          <w:sz w:val="28"/>
          <w:szCs w:val="28"/>
        </w:rPr>
        <w:fldChar w:fldCharType="end"/>
      </w:r>
      <w:bookmarkEnd w:id="194"/>
      <w:bookmarkEnd w:id="195"/>
    </w:p>
    <w:p w14:paraId="294F939D"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Она была учреждена в 2022 году указом Главы Донецкой Народной Республики Денисом Пушилиным для увековечения памяти о погибших малышах и подростках, которые погибли под огнем… Нет даты более скорбной и трагической, чем дата смерти ребенка. Сотрудники библиотеки совместно с </w:t>
      </w:r>
      <w:r w:rsidRPr="00F77BD4">
        <w:rPr>
          <w:b/>
          <w:bCs/>
          <w:sz w:val="28"/>
          <w:szCs w:val="28"/>
          <w:lang w:val="ru-RU"/>
        </w:rPr>
        <w:t>Местной Организацией Всероссийского Общества инвалидов Чановского района</w:t>
      </w:r>
      <w:r w:rsidRPr="00F77BD4">
        <w:rPr>
          <w:sz w:val="28"/>
          <w:szCs w:val="28"/>
          <w:lang w:val="ru-RU"/>
        </w:rPr>
        <w:t>, а также активисты Местного отделения Движения Первых совместно с воспитателями и воспитанниками средней группы Чановского детского сада № 1 провели традиционную акцию памяти и скорби по маленьким ангелам Донбасса, чьи имена навсегда останутся в наших сердцах. Целью акции является напоминание о боли и страданиях детей всего мира, о том, что 10 лет на земле Донбасса гибнут дети.</w:t>
      </w:r>
    </w:p>
    <w:p w14:paraId="6CDEC4F3" w14:textId="77777777" w:rsidR="00516A14" w:rsidRPr="00F77BD4" w:rsidRDefault="00A47157">
      <w:pPr>
        <w:rPr>
          <w:color w:val="248AE8"/>
          <w:sz w:val="28"/>
          <w:szCs w:val="28"/>
          <w:lang w:val="ru-RU"/>
        </w:rPr>
      </w:pPr>
      <w:hyperlink r:id="rId63" w:anchor="more-87119" w:history="1">
        <w:r w:rsidR="00712AE8" w:rsidRPr="00F77BD4">
          <w:rPr>
            <w:color w:val="248AE8"/>
            <w:sz w:val="28"/>
            <w:szCs w:val="28"/>
          </w:rPr>
          <w:t>http</w:t>
        </w:r>
        <w:r w:rsidR="00712AE8" w:rsidRPr="00F77BD4">
          <w:rPr>
            <w:color w:val="248AE8"/>
            <w:sz w:val="28"/>
            <w:szCs w:val="28"/>
            <w:lang w:val="ru-RU"/>
          </w:rPr>
          <w:t>://</w:t>
        </w:r>
        <w:r w:rsidR="00712AE8" w:rsidRPr="00F77BD4">
          <w:rPr>
            <w:color w:val="248AE8"/>
            <w:sz w:val="28"/>
            <w:szCs w:val="28"/>
          </w:rPr>
          <w:t>chanygazeta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/2024/07/27/мы-всегда-будем-помнить-о-них/#</w:t>
        </w:r>
        <w:r w:rsidR="00712AE8" w:rsidRPr="00F77BD4">
          <w:rPr>
            <w:color w:val="248AE8"/>
            <w:sz w:val="28"/>
            <w:szCs w:val="28"/>
          </w:rPr>
          <w:t>more</w:t>
        </w:r>
        <w:r w:rsidR="00712AE8" w:rsidRPr="00F77BD4">
          <w:rPr>
            <w:color w:val="248AE8"/>
            <w:sz w:val="28"/>
            <w:szCs w:val="28"/>
            <w:lang w:val="ru-RU"/>
          </w:rPr>
          <w:t>-87119</w:t>
        </w:r>
      </w:hyperlink>
      <w:r w:rsidR="00712AE8" w:rsidRPr="00F77BD4">
        <w:rPr>
          <w:color w:val="248AE8"/>
          <w:sz w:val="28"/>
          <w:szCs w:val="28"/>
        </w:rPr>
        <w:t> </w:t>
      </w:r>
    </w:p>
    <w:p w14:paraId="39369317" w14:textId="77777777" w:rsidR="00516A14" w:rsidRPr="00F77BD4" w:rsidRDefault="00516A14">
      <w:pPr>
        <w:pStyle w:val="a4"/>
        <w:rPr>
          <w:rFonts w:ascii="Times New Roman" w:hAnsi="Times New Roman" w:cs="Times New Roman"/>
          <w:sz w:val="28"/>
          <w:szCs w:val="28"/>
          <w:lang w:val="ru-RU"/>
        </w:rPr>
      </w:pPr>
    </w:p>
    <w:p w14:paraId="7DB5BA16"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Степные зори (</w:t>
      </w:r>
      <w:r w:rsidRPr="00F77BD4">
        <w:rPr>
          <w:rFonts w:ascii="Times New Roman" w:hAnsi="Times New Roman" w:cs="Times New Roman"/>
          <w:b w:val="0"/>
          <w:i/>
          <w:color w:val="808080"/>
          <w:sz w:val="28"/>
          <w:szCs w:val="28"/>
        </w:rPr>
        <w:t>stepzori</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96" w:name="re_-1842804116"/>
    <w:bookmarkStart w:id="197" w:name="re_3ac38921-771d-4ac3-8c81-a3f9397ba088"/>
    <w:p w14:paraId="3FB0CAF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stepzori</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kochkovskom</w:instrText>
      </w:r>
      <w:r w:rsidRPr="00F77BD4">
        <w:rPr>
          <w:sz w:val="28"/>
          <w:szCs w:val="28"/>
          <w:lang w:val="ru-RU"/>
        </w:rPr>
        <w:instrText>-</w:instrText>
      </w:r>
      <w:r w:rsidRPr="00F77BD4">
        <w:rPr>
          <w:sz w:val="28"/>
          <w:szCs w:val="28"/>
        </w:rPr>
        <w:instrText>rajone</w:instrText>
      </w:r>
      <w:r w:rsidRPr="00F77BD4">
        <w:rPr>
          <w:sz w:val="28"/>
          <w:szCs w:val="28"/>
          <w:lang w:val="ru-RU"/>
        </w:rPr>
        <w:instrText>-</w:instrText>
      </w:r>
      <w:r w:rsidRPr="00F77BD4">
        <w:rPr>
          <w:sz w:val="28"/>
          <w:szCs w:val="28"/>
        </w:rPr>
        <w:instrText>sostojalsja</w:instrText>
      </w:r>
      <w:r w:rsidRPr="00F77BD4">
        <w:rPr>
          <w:sz w:val="28"/>
          <w:szCs w:val="28"/>
          <w:lang w:val="ru-RU"/>
        </w:rPr>
        <w:instrText>-</w:instrText>
      </w:r>
      <w:r w:rsidRPr="00F77BD4">
        <w:rPr>
          <w:sz w:val="28"/>
          <w:szCs w:val="28"/>
        </w:rPr>
        <w:instrText>mezhrajonnyj</w:instrText>
      </w:r>
      <w:r w:rsidRPr="00F77BD4">
        <w:rPr>
          <w:sz w:val="28"/>
          <w:szCs w:val="28"/>
          <w:lang w:val="ru-RU"/>
        </w:rPr>
        <w:instrText>-</w:instrText>
      </w:r>
      <w:r w:rsidRPr="00F77BD4">
        <w:rPr>
          <w:sz w:val="28"/>
          <w:szCs w:val="28"/>
        </w:rPr>
        <w:instrText>turslet</w:instrText>
      </w:r>
      <w:r w:rsidRPr="00F77BD4">
        <w:rPr>
          <w:sz w:val="28"/>
          <w:szCs w:val="28"/>
          <w:lang w:val="ru-RU"/>
        </w:rPr>
        <w:instrText>-</w:instrText>
      </w:r>
      <w:r w:rsidRPr="00F77BD4">
        <w:rPr>
          <w:sz w:val="28"/>
          <w:szCs w:val="28"/>
        </w:rPr>
        <w:instrText>dlja</w:instrText>
      </w:r>
      <w:r w:rsidRPr="00F77BD4">
        <w:rPr>
          <w:sz w:val="28"/>
          <w:szCs w:val="28"/>
          <w:lang w:val="ru-RU"/>
        </w:rPr>
        <w:instrText>-</w:instrText>
      </w:r>
      <w:r w:rsidRPr="00F77BD4">
        <w:rPr>
          <w:sz w:val="28"/>
          <w:szCs w:val="28"/>
        </w:rPr>
        <w:instrText>ljudej</w:instrText>
      </w:r>
      <w:r w:rsidRPr="00F77BD4">
        <w:rPr>
          <w:sz w:val="28"/>
          <w:szCs w:val="28"/>
          <w:lang w:val="ru-RU"/>
        </w:rPr>
        <w:instrText>-</w:instrText>
      </w:r>
      <w:r w:rsidRPr="00F77BD4">
        <w:rPr>
          <w:sz w:val="28"/>
          <w:szCs w:val="28"/>
        </w:rPr>
        <w:instrText>s</w:instrText>
      </w:r>
      <w:r w:rsidRPr="00F77BD4">
        <w:rPr>
          <w:sz w:val="28"/>
          <w:szCs w:val="28"/>
          <w:lang w:val="ru-RU"/>
        </w:rPr>
        <w:instrText>-</w:instrText>
      </w:r>
      <w:r w:rsidRPr="00F77BD4">
        <w:rPr>
          <w:sz w:val="28"/>
          <w:szCs w:val="28"/>
        </w:rPr>
        <w:instrText>ogranichennymi</w:instrText>
      </w:r>
      <w:r w:rsidRPr="00F77BD4">
        <w:rPr>
          <w:sz w:val="28"/>
          <w:szCs w:val="28"/>
          <w:lang w:val="ru-RU"/>
        </w:rPr>
        <w:instrText>-</w:instrText>
      </w:r>
      <w:r w:rsidRPr="00F77BD4">
        <w:rPr>
          <w:sz w:val="28"/>
          <w:szCs w:val="28"/>
        </w:rPr>
        <w:instrText>vozmozhnostjami</w:instrText>
      </w:r>
      <w:r w:rsidRPr="00F77BD4">
        <w:rPr>
          <w:sz w:val="28"/>
          <w:szCs w:val="28"/>
          <w:lang w:val="ru-RU"/>
        </w:rPr>
        <w:instrText>-</w:instrText>
      </w:r>
      <w:r w:rsidRPr="00F77BD4">
        <w:rPr>
          <w:sz w:val="28"/>
          <w:szCs w:val="28"/>
        </w:rPr>
        <w:instrText>zdorovja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Кочковском районе состоялся межрайонный турслет для людей с ограниченными возможностями здоровья</w:t>
      </w:r>
      <w:r w:rsidRPr="00F77BD4">
        <w:rPr>
          <w:sz w:val="28"/>
          <w:szCs w:val="28"/>
        </w:rPr>
        <w:fldChar w:fldCharType="end"/>
      </w:r>
      <w:bookmarkEnd w:id="196"/>
      <w:bookmarkEnd w:id="197"/>
    </w:p>
    <w:p w14:paraId="7C66371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Победителя определяли по наибольшему количеству очков, набранных за прохождение этапов туристической полосы. С приветственным словом к участникам слета обратились глава Кочковского района Петр Шилин и председатель </w:t>
      </w:r>
      <w:r w:rsidRPr="00F77BD4">
        <w:rPr>
          <w:b/>
          <w:bCs/>
          <w:sz w:val="28"/>
          <w:szCs w:val="28"/>
          <w:lang w:val="ru-RU"/>
        </w:rPr>
        <w:t>Новосибирской областной организации Всероссийского общества инвалидов</w:t>
      </w:r>
      <w:r w:rsidRPr="00F77BD4">
        <w:rPr>
          <w:sz w:val="28"/>
          <w:szCs w:val="28"/>
          <w:lang w:val="ru-RU"/>
        </w:rPr>
        <w:t xml:space="preserve"> Игорь Галл-Савальский. Так, итоговую победу в слете одержала команда из р.п.</w:t>
      </w:r>
    </w:p>
    <w:p w14:paraId="785B9E3A" w14:textId="77777777" w:rsidR="00516A14" w:rsidRPr="00F77BD4" w:rsidRDefault="00A47157">
      <w:pPr>
        <w:rPr>
          <w:color w:val="248AE8"/>
          <w:sz w:val="28"/>
          <w:szCs w:val="28"/>
          <w:lang w:val="ru-RU"/>
        </w:rPr>
      </w:pPr>
      <w:hyperlink r:id="rId6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stepzori</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kochkovskom</w:t>
        </w:r>
        <w:r w:rsidR="00712AE8" w:rsidRPr="00F77BD4">
          <w:rPr>
            <w:color w:val="248AE8"/>
            <w:sz w:val="28"/>
            <w:szCs w:val="28"/>
            <w:lang w:val="ru-RU"/>
          </w:rPr>
          <w:t>-</w:t>
        </w:r>
        <w:r w:rsidR="00712AE8" w:rsidRPr="00F77BD4">
          <w:rPr>
            <w:color w:val="248AE8"/>
            <w:sz w:val="28"/>
            <w:szCs w:val="28"/>
          </w:rPr>
          <w:t>rajone</w:t>
        </w:r>
        <w:r w:rsidR="00712AE8" w:rsidRPr="00F77BD4">
          <w:rPr>
            <w:color w:val="248AE8"/>
            <w:sz w:val="28"/>
            <w:szCs w:val="28"/>
            <w:lang w:val="ru-RU"/>
          </w:rPr>
          <w:t>-</w:t>
        </w:r>
        <w:r w:rsidR="00712AE8" w:rsidRPr="00F77BD4">
          <w:rPr>
            <w:color w:val="248AE8"/>
            <w:sz w:val="28"/>
            <w:szCs w:val="28"/>
          </w:rPr>
          <w:t>sostojalsja</w:t>
        </w:r>
        <w:r w:rsidR="00712AE8" w:rsidRPr="00F77BD4">
          <w:rPr>
            <w:color w:val="248AE8"/>
            <w:sz w:val="28"/>
            <w:szCs w:val="28"/>
            <w:lang w:val="ru-RU"/>
          </w:rPr>
          <w:t>-</w:t>
        </w:r>
        <w:r w:rsidR="00712AE8" w:rsidRPr="00F77BD4">
          <w:rPr>
            <w:color w:val="248AE8"/>
            <w:sz w:val="28"/>
            <w:szCs w:val="28"/>
          </w:rPr>
          <w:t>mezhrajonnyj</w:t>
        </w:r>
        <w:r w:rsidR="00712AE8" w:rsidRPr="00F77BD4">
          <w:rPr>
            <w:color w:val="248AE8"/>
            <w:sz w:val="28"/>
            <w:szCs w:val="28"/>
            <w:lang w:val="ru-RU"/>
          </w:rPr>
          <w:t>-</w:t>
        </w:r>
        <w:r w:rsidR="00712AE8" w:rsidRPr="00F77BD4">
          <w:rPr>
            <w:color w:val="248AE8"/>
            <w:sz w:val="28"/>
            <w:szCs w:val="28"/>
          </w:rPr>
          <w:t>turslet</w:t>
        </w:r>
        <w:r w:rsidR="00712AE8" w:rsidRPr="00F77BD4">
          <w:rPr>
            <w:color w:val="248AE8"/>
            <w:sz w:val="28"/>
            <w:szCs w:val="28"/>
            <w:lang w:val="ru-RU"/>
          </w:rPr>
          <w:t>-</w:t>
        </w:r>
        <w:r w:rsidR="00712AE8" w:rsidRPr="00F77BD4">
          <w:rPr>
            <w:color w:val="248AE8"/>
            <w:sz w:val="28"/>
            <w:szCs w:val="28"/>
          </w:rPr>
          <w:t>dlja</w:t>
        </w:r>
        <w:r w:rsidR="00712AE8" w:rsidRPr="00F77BD4">
          <w:rPr>
            <w:color w:val="248AE8"/>
            <w:sz w:val="28"/>
            <w:szCs w:val="28"/>
            <w:lang w:val="ru-RU"/>
          </w:rPr>
          <w:t>-</w:t>
        </w:r>
        <w:r w:rsidR="00712AE8" w:rsidRPr="00F77BD4">
          <w:rPr>
            <w:color w:val="248AE8"/>
            <w:sz w:val="28"/>
            <w:szCs w:val="28"/>
          </w:rPr>
          <w:t>ljudej</w:t>
        </w:r>
        <w:r w:rsidR="00712AE8" w:rsidRPr="00F77BD4">
          <w:rPr>
            <w:color w:val="248AE8"/>
            <w:sz w:val="28"/>
            <w:szCs w:val="28"/>
            <w:lang w:val="ru-RU"/>
          </w:rPr>
          <w:t>-</w:t>
        </w:r>
        <w:r w:rsidR="00712AE8" w:rsidRPr="00F77BD4">
          <w:rPr>
            <w:color w:val="248AE8"/>
            <w:sz w:val="28"/>
            <w:szCs w:val="28"/>
          </w:rPr>
          <w:t>s</w:t>
        </w:r>
        <w:r w:rsidR="00712AE8" w:rsidRPr="00F77BD4">
          <w:rPr>
            <w:color w:val="248AE8"/>
            <w:sz w:val="28"/>
            <w:szCs w:val="28"/>
            <w:lang w:val="ru-RU"/>
          </w:rPr>
          <w:t>-</w:t>
        </w:r>
        <w:r w:rsidR="00712AE8" w:rsidRPr="00F77BD4">
          <w:rPr>
            <w:color w:val="248AE8"/>
            <w:sz w:val="28"/>
            <w:szCs w:val="28"/>
          </w:rPr>
          <w:t>ogranichennymi</w:t>
        </w:r>
        <w:r w:rsidR="00712AE8" w:rsidRPr="00F77BD4">
          <w:rPr>
            <w:color w:val="248AE8"/>
            <w:sz w:val="28"/>
            <w:szCs w:val="28"/>
            <w:lang w:val="ru-RU"/>
          </w:rPr>
          <w:t>-</w:t>
        </w:r>
        <w:r w:rsidR="00712AE8" w:rsidRPr="00F77BD4">
          <w:rPr>
            <w:color w:val="248AE8"/>
            <w:sz w:val="28"/>
            <w:szCs w:val="28"/>
          </w:rPr>
          <w:t>vozmozhnostjami</w:t>
        </w:r>
        <w:r w:rsidR="00712AE8" w:rsidRPr="00F77BD4">
          <w:rPr>
            <w:color w:val="248AE8"/>
            <w:sz w:val="28"/>
            <w:szCs w:val="28"/>
            <w:lang w:val="ru-RU"/>
          </w:rPr>
          <w:t>-</w:t>
        </w:r>
        <w:r w:rsidR="00712AE8" w:rsidRPr="00F77BD4">
          <w:rPr>
            <w:color w:val="248AE8"/>
            <w:sz w:val="28"/>
            <w:szCs w:val="28"/>
          </w:rPr>
          <w:t>zdorovja</w:t>
        </w:r>
        <w:r w:rsidR="00712AE8" w:rsidRPr="00F77BD4">
          <w:rPr>
            <w:color w:val="248AE8"/>
            <w:sz w:val="28"/>
            <w:szCs w:val="28"/>
            <w:lang w:val="ru-RU"/>
          </w:rPr>
          <w:t>/</w:t>
        </w:r>
      </w:hyperlink>
      <w:r w:rsidR="00712AE8" w:rsidRPr="00F77BD4">
        <w:rPr>
          <w:color w:val="248AE8"/>
          <w:sz w:val="28"/>
          <w:szCs w:val="28"/>
        </w:rPr>
        <w:t> </w:t>
      </w:r>
    </w:p>
    <w:p w14:paraId="6DD21E77" w14:textId="77777777" w:rsidR="00516A14" w:rsidRPr="00F77BD4" w:rsidRDefault="00516A14">
      <w:pPr>
        <w:pStyle w:val="a4"/>
        <w:rPr>
          <w:rFonts w:ascii="Times New Roman" w:hAnsi="Times New Roman" w:cs="Times New Roman"/>
          <w:sz w:val="28"/>
          <w:szCs w:val="28"/>
          <w:lang w:val="ru-RU"/>
        </w:rPr>
      </w:pPr>
    </w:p>
    <w:p w14:paraId="30E79DC3"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26.07.2024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Сафоновская правда (</w:t>
      </w:r>
      <w:r w:rsidRPr="00F77BD4">
        <w:rPr>
          <w:rFonts w:ascii="Times New Roman" w:hAnsi="Times New Roman" w:cs="Times New Roman"/>
          <w:b w:val="0"/>
          <w:i/>
          <w:color w:val="808080"/>
          <w:sz w:val="28"/>
          <w:szCs w:val="28"/>
        </w:rPr>
        <w:t>safonovka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198" w:name="re_-1842804115"/>
    <w:bookmarkStart w:id="199" w:name="re_6317bdcb-c48b-4c17-a25f-832df0ecb651"/>
    <w:p w14:paraId="409C164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w:instrText>
      </w:r>
      <w:r w:rsidRPr="00F77BD4">
        <w:rPr>
          <w:sz w:val="28"/>
          <w:szCs w:val="28"/>
          <w:lang w:val="ru-RU"/>
        </w:rPr>
        <w:instrText>://</w:instrText>
      </w:r>
      <w:r w:rsidRPr="00F77BD4">
        <w:rPr>
          <w:sz w:val="28"/>
          <w:szCs w:val="28"/>
        </w:rPr>
        <w:instrText>safonovka</w:instrText>
      </w:r>
      <w:r w:rsidRPr="00F77BD4">
        <w:rPr>
          <w:sz w:val="28"/>
          <w:szCs w:val="28"/>
          <w:lang w:val="ru-RU"/>
        </w:rPr>
        <w:instrText>.</w:instrText>
      </w:r>
      <w:r w:rsidRPr="00F77BD4">
        <w:rPr>
          <w:sz w:val="28"/>
          <w:szCs w:val="28"/>
        </w:rPr>
        <w:instrText>ru</w:instrText>
      </w:r>
      <w:r w:rsidRPr="00F77BD4">
        <w:rPr>
          <w:sz w:val="28"/>
          <w:szCs w:val="28"/>
          <w:lang w:val="ru-RU"/>
        </w:rPr>
        <w:instrText xml:space="preserve">/2024/07/26/семья-единство-помыслов-и-дел/" </w:instrText>
      </w:r>
      <w:r w:rsidRPr="00F77BD4">
        <w:rPr>
          <w:sz w:val="28"/>
          <w:szCs w:val="28"/>
        </w:rPr>
        <w:fldChar w:fldCharType="separate"/>
      </w:r>
      <w:r w:rsidRPr="00F77BD4">
        <w:rPr>
          <w:sz w:val="28"/>
          <w:szCs w:val="28"/>
          <w:lang w:val="ru-RU"/>
        </w:rPr>
        <w:t>Семья – единство помыслов и дел</w:t>
      </w:r>
      <w:r w:rsidRPr="00F77BD4">
        <w:rPr>
          <w:sz w:val="28"/>
          <w:szCs w:val="28"/>
        </w:rPr>
        <w:fldChar w:fldCharType="end"/>
      </w:r>
      <w:bookmarkEnd w:id="198"/>
      <w:bookmarkEnd w:id="199"/>
    </w:p>
    <w:p w14:paraId="3F0FBD3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Председатель </w:t>
      </w:r>
      <w:r w:rsidRPr="00F77BD4">
        <w:rPr>
          <w:b/>
          <w:bCs/>
          <w:sz w:val="28"/>
          <w:szCs w:val="28"/>
          <w:lang w:val="ru-RU"/>
        </w:rPr>
        <w:t>Сафоновской организации Всероссийского общества инвалидов</w:t>
      </w:r>
      <w:r w:rsidRPr="00F77BD4">
        <w:rPr>
          <w:sz w:val="28"/>
          <w:szCs w:val="28"/>
          <w:lang w:val="ru-RU"/>
        </w:rPr>
        <w:t xml:space="preserve"> Валентина Филиппенкова поблагодарила выступающих. организаторов и активистов клуба "Золотой возраст" за создание праздничной атмосферы, за подготовку концерта и выставки, вручила дипломы и призы участникам. Проведение традиционного фестиваля в новом формате придало этому мероприятию новый импульс, зарядило энергией, позитивом. Это подтвердили представители </w:t>
      </w:r>
      <w:r w:rsidRPr="00F77BD4">
        <w:rPr>
          <w:b/>
          <w:bCs/>
          <w:sz w:val="28"/>
          <w:szCs w:val="28"/>
          <w:lang w:val="ru-RU"/>
        </w:rPr>
        <w:t>Сафоновской организации ВОИ</w:t>
      </w:r>
      <w:r w:rsidRPr="00F77BD4">
        <w:rPr>
          <w:sz w:val="28"/>
          <w:szCs w:val="28"/>
          <w:lang w:val="ru-RU"/>
        </w:rPr>
        <w:t>, с которыми удалось побеседовать после завершения торжества.</w:t>
      </w:r>
    </w:p>
    <w:p w14:paraId="59D9F65D" w14:textId="77777777" w:rsidR="00516A14" w:rsidRPr="00F77BD4" w:rsidRDefault="00A47157">
      <w:pPr>
        <w:rPr>
          <w:color w:val="248AE8"/>
          <w:sz w:val="28"/>
          <w:szCs w:val="28"/>
          <w:lang w:val="ru-RU"/>
        </w:rPr>
      </w:pPr>
      <w:hyperlink r:id="rId65" w:history="1">
        <w:r w:rsidR="00712AE8" w:rsidRPr="00F77BD4">
          <w:rPr>
            <w:color w:val="248AE8"/>
            <w:sz w:val="28"/>
            <w:szCs w:val="28"/>
          </w:rPr>
          <w:t>http</w:t>
        </w:r>
        <w:r w:rsidR="00712AE8" w:rsidRPr="00F77BD4">
          <w:rPr>
            <w:color w:val="248AE8"/>
            <w:sz w:val="28"/>
            <w:szCs w:val="28"/>
            <w:lang w:val="ru-RU"/>
          </w:rPr>
          <w:t>://</w:t>
        </w:r>
        <w:r w:rsidR="00712AE8" w:rsidRPr="00F77BD4">
          <w:rPr>
            <w:color w:val="248AE8"/>
            <w:sz w:val="28"/>
            <w:szCs w:val="28"/>
          </w:rPr>
          <w:t>safonovka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/2024/07/26/семья-единство-помыслов-и-дел/</w:t>
        </w:r>
      </w:hyperlink>
      <w:r w:rsidR="00712AE8" w:rsidRPr="00F77BD4">
        <w:rPr>
          <w:color w:val="248AE8"/>
          <w:sz w:val="28"/>
          <w:szCs w:val="28"/>
        </w:rPr>
        <w:t> </w:t>
      </w:r>
    </w:p>
    <w:p w14:paraId="19CD2767" w14:textId="77777777" w:rsidR="00516A14" w:rsidRPr="00F77BD4" w:rsidRDefault="00516A14">
      <w:pPr>
        <w:pStyle w:val="a4"/>
        <w:rPr>
          <w:rFonts w:ascii="Times New Roman" w:hAnsi="Times New Roman" w:cs="Times New Roman"/>
          <w:sz w:val="28"/>
          <w:szCs w:val="28"/>
          <w:lang w:val="ru-RU"/>
        </w:rPr>
      </w:pPr>
    </w:p>
    <w:p w14:paraId="6E6D572F"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Сельская правда (</w:t>
      </w:r>
      <w:r w:rsidRPr="00F77BD4">
        <w:rPr>
          <w:rFonts w:ascii="Times New Roman" w:hAnsi="Times New Roman" w:cs="Times New Roman"/>
          <w:b w:val="0"/>
          <w:i/>
          <w:color w:val="808080"/>
          <w:sz w:val="28"/>
          <w:szCs w:val="28"/>
        </w:rPr>
        <w:t>dovsp</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00" w:name="re_-1842804114"/>
    <w:bookmarkStart w:id="201" w:name="re_6eb66e8b-9bfc-4e10-9135-db62ffe83943"/>
    <w:p w14:paraId="73B68BD3"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dovsp</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golubika</w:instrText>
      </w:r>
      <w:r w:rsidRPr="00F77BD4">
        <w:rPr>
          <w:sz w:val="28"/>
          <w:szCs w:val="28"/>
          <w:lang w:val="ru-RU"/>
        </w:rPr>
        <w:instrText>-</w:instrText>
      </w:r>
      <w:r w:rsidRPr="00F77BD4">
        <w:rPr>
          <w:sz w:val="28"/>
          <w:szCs w:val="28"/>
        </w:rPr>
        <w:instrText>abrikosy</w:instrText>
      </w:r>
      <w:r w:rsidRPr="00F77BD4">
        <w:rPr>
          <w:sz w:val="28"/>
          <w:szCs w:val="28"/>
          <w:lang w:val="ru-RU"/>
        </w:rPr>
        <w:instrText>-</w:instrText>
      </w:r>
      <w:r w:rsidRPr="00F77BD4">
        <w:rPr>
          <w:sz w:val="28"/>
          <w:szCs w:val="28"/>
        </w:rPr>
        <w:instrText>vinograd</w:instrText>
      </w:r>
      <w:r w:rsidRPr="00F77BD4">
        <w:rPr>
          <w:sz w:val="28"/>
          <w:szCs w:val="28"/>
          <w:lang w:val="ru-RU"/>
        </w:rPr>
        <w:instrText>-</w:instrText>
      </w:r>
      <w:r w:rsidRPr="00F77BD4">
        <w:rPr>
          <w:sz w:val="28"/>
          <w:szCs w:val="28"/>
        </w:rPr>
        <w:instrText>vot</w:instrText>
      </w:r>
      <w:r w:rsidRPr="00F77BD4">
        <w:rPr>
          <w:sz w:val="28"/>
          <w:szCs w:val="28"/>
          <w:lang w:val="ru-RU"/>
        </w:rPr>
        <w:instrText>-</w:instrText>
      </w:r>
      <w:r w:rsidRPr="00F77BD4">
        <w:rPr>
          <w:sz w:val="28"/>
          <w:szCs w:val="28"/>
        </w:rPr>
        <w:instrText>jeto</w:instrText>
      </w:r>
      <w:r w:rsidRPr="00F77BD4">
        <w:rPr>
          <w:sz w:val="28"/>
          <w:szCs w:val="28"/>
          <w:lang w:val="ru-RU"/>
        </w:rPr>
        <w:instrText>-</w:instrText>
      </w:r>
      <w:r w:rsidRPr="00F77BD4">
        <w:rPr>
          <w:sz w:val="28"/>
          <w:szCs w:val="28"/>
        </w:rPr>
        <w:instrText>sad</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Голубика, абрикосы, виноград – вот это сад!</w:t>
      </w:r>
      <w:r w:rsidRPr="00F77BD4">
        <w:rPr>
          <w:sz w:val="28"/>
          <w:szCs w:val="28"/>
        </w:rPr>
        <w:fldChar w:fldCharType="end"/>
      </w:r>
      <w:bookmarkEnd w:id="200"/>
      <w:bookmarkEnd w:id="201"/>
    </w:p>
    <w:p w14:paraId="3D1F111E"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Помимо любви к природе бывшая заведующая детсадом еще и активистка, неравнодушная россиянка. Галина Щепак председатель </w:t>
      </w:r>
      <w:r w:rsidRPr="00F77BD4">
        <w:rPr>
          <w:b/>
          <w:bCs/>
          <w:sz w:val="28"/>
          <w:szCs w:val="28"/>
          <w:lang w:val="ru-RU"/>
        </w:rPr>
        <w:t>организации местного Всероссийского общества инвалидов</w:t>
      </w:r>
      <w:r w:rsidRPr="00F77BD4">
        <w:rPr>
          <w:sz w:val="28"/>
          <w:szCs w:val="28"/>
          <w:lang w:val="ru-RU"/>
        </w:rPr>
        <w:t xml:space="preserve"> в своем селе. Также она успевает добровольно плести маскировочные сети на СВО.</w:t>
      </w:r>
    </w:p>
    <w:p w14:paraId="6BE0824A" w14:textId="77777777" w:rsidR="00516A14" w:rsidRPr="00F77BD4" w:rsidRDefault="00A47157">
      <w:pPr>
        <w:rPr>
          <w:color w:val="248AE8"/>
          <w:sz w:val="28"/>
          <w:szCs w:val="28"/>
          <w:lang w:val="ru-RU"/>
        </w:rPr>
      </w:pPr>
      <w:hyperlink r:id="rId6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dovsp</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golubika</w:t>
        </w:r>
        <w:r w:rsidR="00712AE8" w:rsidRPr="00F77BD4">
          <w:rPr>
            <w:color w:val="248AE8"/>
            <w:sz w:val="28"/>
            <w:szCs w:val="28"/>
            <w:lang w:val="ru-RU"/>
          </w:rPr>
          <w:t>-</w:t>
        </w:r>
        <w:r w:rsidR="00712AE8" w:rsidRPr="00F77BD4">
          <w:rPr>
            <w:color w:val="248AE8"/>
            <w:sz w:val="28"/>
            <w:szCs w:val="28"/>
          </w:rPr>
          <w:t>abrikosy</w:t>
        </w:r>
        <w:r w:rsidR="00712AE8" w:rsidRPr="00F77BD4">
          <w:rPr>
            <w:color w:val="248AE8"/>
            <w:sz w:val="28"/>
            <w:szCs w:val="28"/>
            <w:lang w:val="ru-RU"/>
          </w:rPr>
          <w:t>-</w:t>
        </w:r>
        <w:r w:rsidR="00712AE8" w:rsidRPr="00F77BD4">
          <w:rPr>
            <w:color w:val="248AE8"/>
            <w:sz w:val="28"/>
            <w:szCs w:val="28"/>
          </w:rPr>
          <w:t>vinograd</w:t>
        </w:r>
        <w:r w:rsidR="00712AE8" w:rsidRPr="00F77BD4">
          <w:rPr>
            <w:color w:val="248AE8"/>
            <w:sz w:val="28"/>
            <w:szCs w:val="28"/>
            <w:lang w:val="ru-RU"/>
          </w:rPr>
          <w:t>-</w:t>
        </w:r>
        <w:r w:rsidR="00712AE8" w:rsidRPr="00F77BD4">
          <w:rPr>
            <w:color w:val="248AE8"/>
            <w:sz w:val="28"/>
            <w:szCs w:val="28"/>
          </w:rPr>
          <w:t>vot</w:t>
        </w:r>
        <w:r w:rsidR="00712AE8" w:rsidRPr="00F77BD4">
          <w:rPr>
            <w:color w:val="248AE8"/>
            <w:sz w:val="28"/>
            <w:szCs w:val="28"/>
            <w:lang w:val="ru-RU"/>
          </w:rPr>
          <w:t>-</w:t>
        </w:r>
        <w:r w:rsidR="00712AE8" w:rsidRPr="00F77BD4">
          <w:rPr>
            <w:color w:val="248AE8"/>
            <w:sz w:val="28"/>
            <w:szCs w:val="28"/>
          </w:rPr>
          <w:t>jeto</w:t>
        </w:r>
        <w:r w:rsidR="00712AE8" w:rsidRPr="00F77BD4">
          <w:rPr>
            <w:color w:val="248AE8"/>
            <w:sz w:val="28"/>
            <w:szCs w:val="28"/>
            <w:lang w:val="ru-RU"/>
          </w:rPr>
          <w:t>-</w:t>
        </w:r>
        <w:r w:rsidR="00712AE8" w:rsidRPr="00F77BD4">
          <w:rPr>
            <w:color w:val="248AE8"/>
            <w:sz w:val="28"/>
            <w:szCs w:val="28"/>
          </w:rPr>
          <w:t>sad</w:t>
        </w:r>
        <w:r w:rsidR="00712AE8" w:rsidRPr="00F77BD4">
          <w:rPr>
            <w:color w:val="248AE8"/>
            <w:sz w:val="28"/>
            <w:szCs w:val="28"/>
            <w:lang w:val="ru-RU"/>
          </w:rPr>
          <w:t>/</w:t>
        </w:r>
      </w:hyperlink>
      <w:r w:rsidR="00712AE8" w:rsidRPr="00F77BD4">
        <w:rPr>
          <w:color w:val="248AE8"/>
          <w:sz w:val="28"/>
          <w:szCs w:val="28"/>
        </w:rPr>
        <w:t> </w:t>
      </w:r>
    </w:p>
    <w:p w14:paraId="1EF33B49" w14:textId="77777777" w:rsidR="00516A14" w:rsidRPr="00F77BD4" w:rsidRDefault="00516A14">
      <w:pPr>
        <w:rPr>
          <w:sz w:val="28"/>
          <w:szCs w:val="28"/>
          <w:lang w:val="ru-RU"/>
        </w:rPr>
      </w:pPr>
    </w:p>
    <w:p w14:paraId="7436104C" w14:textId="77777777" w:rsidR="00516A14" w:rsidRPr="00F77BD4" w:rsidRDefault="00712AE8">
      <w:pPr>
        <w:rPr>
          <w:sz w:val="28"/>
          <w:szCs w:val="28"/>
          <w:lang w:val="ru-RU"/>
        </w:rPr>
      </w:pPr>
      <w:r w:rsidRPr="00F77BD4">
        <w:rPr>
          <w:sz w:val="28"/>
          <w:szCs w:val="28"/>
          <w:lang w:val="ru-RU"/>
        </w:rPr>
        <w:br w:type="page"/>
      </w:r>
    </w:p>
    <w:p w14:paraId="7F848B47" w14:textId="26B56867" w:rsidR="00516A14" w:rsidRPr="00F77BD4" w:rsidRDefault="00712AE8" w:rsidP="007E795F">
      <w:pPr>
        <w:pStyle w:val="1"/>
        <w:shd w:val="clear" w:color="auto" w:fill="CCCCCC"/>
        <w:rPr>
          <w:sz w:val="28"/>
          <w:szCs w:val="28"/>
          <w:lang w:val="ru-RU"/>
        </w:rPr>
      </w:pPr>
      <w:bookmarkStart w:id="202" w:name="re_-1842804112"/>
      <w:r w:rsidRPr="00F77BD4">
        <w:rPr>
          <w:sz w:val="28"/>
          <w:szCs w:val="28"/>
          <w:lang w:val="ru-RU"/>
        </w:rPr>
        <w:lastRenderedPageBreak/>
        <w:t>Нормативно-правовое поле, высказывания представителей власти</w:t>
      </w:r>
      <w:bookmarkEnd w:id="202"/>
    </w:p>
    <w:p w14:paraId="331113B1" w14:textId="77777777" w:rsidR="009410D9" w:rsidRPr="009410D9" w:rsidRDefault="009410D9" w:rsidP="009410D9">
      <w:pPr>
        <w:pStyle w:val="3"/>
        <w:spacing w:before="225" w:after="0"/>
        <w:jc w:val="both"/>
        <w:rPr>
          <w:rFonts w:ascii="Times New Roman" w:eastAsia="Arial" w:hAnsi="Times New Roman" w:cs="Times New Roman"/>
          <w:color w:val="808080" w:themeColor="background1" w:themeShade="80"/>
          <w:sz w:val="28"/>
          <w:szCs w:val="28"/>
          <w:lang w:val="ru-RU"/>
        </w:rPr>
      </w:pPr>
      <w:r w:rsidRPr="009410D9">
        <w:rPr>
          <w:rFonts w:ascii="Times New Roman" w:hAnsi="Times New Roman" w:cs="Times New Roman"/>
          <w:b w:val="0"/>
          <w:i/>
          <w:color w:val="808080" w:themeColor="background1" w:themeShade="80"/>
          <w:sz w:val="28"/>
          <w:szCs w:val="28"/>
          <w:lang w:val="ru-RU"/>
        </w:rPr>
        <w:t>31.07.2024</w:t>
      </w:r>
      <w:r w:rsidRPr="009410D9">
        <w:rPr>
          <w:rFonts w:ascii="Times New Roman" w:eastAsia="Arial" w:hAnsi="Times New Roman" w:cs="Times New Roman"/>
          <w:color w:val="808080" w:themeColor="background1" w:themeShade="80"/>
          <w:sz w:val="28"/>
          <w:szCs w:val="28"/>
          <w:lang w:val="ru-RU"/>
        </w:rPr>
        <w:t xml:space="preserve"> </w:t>
      </w:r>
      <w:r w:rsidRPr="009410D9">
        <w:rPr>
          <w:rFonts w:ascii="Times New Roman" w:hAnsi="Times New Roman" w:cs="Times New Roman"/>
          <w:b w:val="0"/>
          <w:i/>
          <w:color w:val="808080" w:themeColor="background1" w:themeShade="80"/>
          <w:sz w:val="28"/>
          <w:szCs w:val="28"/>
          <w:lang w:val="ru-RU"/>
        </w:rPr>
        <w:t>Российская газета (</w:t>
      </w:r>
      <w:r w:rsidRPr="009410D9">
        <w:rPr>
          <w:rFonts w:ascii="Times New Roman" w:hAnsi="Times New Roman" w:cs="Times New Roman"/>
          <w:b w:val="0"/>
          <w:i/>
          <w:color w:val="808080" w:themeColor="background1" w:themeShade="80"/>
          <w:sz w:val="28"/>
          <w:szCs w:val="28"/>
        </w:rPr>
        <w:t>rg</w:t>
      </w:r>
      <w:r w:rsidRPr="009410D9">
        <w:rPr>
          <w:rFonts w:ascii="Times New Roman" w:hAnsi="Times New Roman" w:cs="Times New Roman"/>
          <w:b w:val="0"/>
          <w:i/>
          <w:color w:val="808080" w:themeColor="background1" w:themeShade="80"/>
          <w:sz w:val="28"/>
          <w:szCs w:val="28"/>
          <w:lang w:val="ru-RU"/>
        </w:rPr>
        <w:t>.</w:t>
      </w:r>
      <w:r w:rsidRPr="009410D9">
        <w:rPr>
          <w:rFonts w:ascii="Times New Roman" w:hAnsi="Times New Roman" w:cs="Times New Roman"/>
          <w:b w:val="0"/>
          <w:i/>
          <w:color w:val="808080" w:themeColor="background1" w:themeShade="80"/>
          <w:sz w:val="28"/>
          <w:szCs w:val="28"/>
        </w:rPr>
        <w:t>ru</w:t>
      </w:r>
      <w:r w:rsidRPr="009410D9">
        <w:rPr>
          <w:rFonts w:ascii="Times New Roman" w:hAnsi="Times New Roman" w:cs="Times New Roman"/>
          <w:b w:val="0"/>
          <w:i/>
          <w:color w:val="808080" w:themeColor="background1" w:themeShade="80"/>
          <w:sz w:val="28"/>
          <w:szCs w:val="28"/>
          <w:lang w:val="ru-RU"/>
        </w:rPr>
        <w:t>)</w:t>
      </w:r>
    </w:p>
    <w:bookmarkStart w:id="203" w:name="re_-1842804082"/>
    <w:bookmarkStart w:id="204" w:name="re_892c24dc-b3f9-4e36-ab9e-55bef5317d58"/>
    <w:p w14:paraId="312D4EEF" w14:textId="77777777" w:rsidR="009410D9" w:rsidRPr="009410D9" w:rsidRDefault="009410D9" w:rsidP="009410D9">
      <w:pPr>
        <w:pStyle w:val="2"/>
        <w:jc w:val="both"/>
        <w:rPr>
          <w:color w:val="000000" w:themeColor="text1"/>
          <w:sz w:val="28"/>
          <w:szCs w:val="28"/>
          <w:lang w:val="ru-RU"/>
        </w:rPr>
      </w:pPr>
      <w:r w:rsidRPr="009410D9">
        <w:rPr>
          <w:color w:val="000000" w:themeColor="text1"/>
          <w:sz w:val="28"/>
          <w:szCs w:val="28"/>
        </w:rPr>
        <w:fldChar w:fldCharType="begin"/>
      </w:r>
      <w:r w:rsidRPr="009410D9">
        <w:rPr>
          <w:color w:val="000000" w:themeColor="text1"/>
          <w:sz w:val="28"/>
          <w:szCs w:val="28"/>
          <w:lang w:val="ru-RU"/>
        </w:rPr>
        <w:instrText xml:space="preserve"> </w:instrText>
      </w:r>
      <w:r w:rsidRPr="009410D9">
        <w:rPr>
          <w:color w:val="000000" w:themeColor="text1"/>
          <w:sz w:val="28"/>
          <w:szCs w:val="28"/>
        </w:rPr>
        <w:instrText>HYPERLINK</w:instrText>
      </w:r>
      <w:r w:rsidRPr="009410D9">
        <w:rPr>
          <w:color w:val="000000" w:themeColor="text1"/>
          <w:sz w:val="28"/>
          <w:szCs w:val="28"/>
          <w:lang w:val="ru-RU"/>
        </w:rPr>
        <w:instrText xml:space="preserve"> "</w:instrText>
      </w:r>
      <w:r w:rsidRPr="009410D9">
        <w:rPr>
          <w:color w:val="000000" w:themeColor="text1"/>
          <w:sz w:val="28"/>
          <w:szCs w:val="28"/>
        </w:rPr>
        <w:instrText>https</w:instrText>
      </w:r>
      <w:r w:rsidRPr="009410D9">
        <w:rPr>
          <w:color w:val="000000" w:themeColor="text1"/>
          <w:sz w:val="28"/>
          <w:szCs w:val="28"/>
          <w:lang w:val="ru-RU"/>
        </w:rPr>
        <w:instrText>://</w:instrText>
      </w:r>
      <w:r w:rsidRPr="009410D9">
        <w:rPr>
          <w:color w:val="000000" w:themeColor="text1"/>
          <w:sz w:val="28"/>
          <w:szCs w:val="28"/>
        </w:rPr>
        <w:instrText>rg</w:instrText>
      </w:r>
      <w:r w:rsidRPr="009410D9">
        <w:rPr>
          <w:color w:val="000000" w:themeColor="text1"/>
          <w:sz w:val="28"/>
          <w:szCs w:val="28"/>
          <w:lang w:val="ru-RU"/>
        </w:rPr>
        <w:instrText>.</w:instrText>
      </w:r>
      <w:r w:rsidRPr="009410D9">
        <w:rPr>
          <w:color w:val="000000" w:themeColor="text1"/>
          <w:sz w:val="28"/>
          <w:szCs w:val="28"/>
        </w:rPr>
        <w:instrText>ru</w:instrText>
      </w:r>
      <w:r w:rsidRPr="009410D9">
        <w:rPr>
          <w:color w:val="000000" w:themeColor="text1"/>
          <w:sz w:val="28"/>
          <w:szCs w:val="28"/>
          <w:lang w:val="ru-RU"/>
        </w:rPr>
        <w:instrText>/2024/07/31/</w:instrText>
      </w:r>
      <w:r w:rsidRPr="009410D9">
        <w:rPr>
          <w:color w:val="000000" w:themeColor="text1"/>
          <w:sz w:val="28"/>
          <w:szCs w:val="28"/>
        </w:rPr>
        <w:instrText>deputat</w:instrText>
      </w:r>
      <w:r w:rsidRPr="009410D9">
        <w:rPr>
          <w:color w:val="000000" w:themeColor="text1"/>
          <w:sz w:val="28"/>
          <w:szCs w:val="28"/>
          <w:lang w:val="ru-RU"/>
        </w:rPr>
        <w:instrText>-</w:instrText>
      </w:r>
      <w:r w:rsidRPr="009410D9">
        <w:rPr>
          <w:color w:val="000000" w:themeColor="text1"/>
          <w:sz w:val="28"/>
          <w:szCs w:val="28"/>
        </w:rPr>
        <w:instrText>terentev</w:instrText>
      </w:r>
      <w:r w:rsidRPr="009410D9">
        <w:rPr>
          <w:color w:val="000000" w:themeColor="text1"/>
          <w:sz w:val="28"/>
          <w:szCs w:val="28"/>
          <w:lang w:val="ru-RU"/>
        </w:rPr>
        <w:instrText>-</w:instrText>
      </w:r>
      <w:r w:rsidRPr="009410D9">
        <w:rPr>
          <w:color w:val="000000" w:themeColor="text1"/>
          <w:sz w:val="28"/>
          <w:szCs w:val="28"/>
        </w:rPr>
        <w:instrText>zakon</w:instrText>
      </w:r>
      <w:r w:rsidRPr="009410D9">
        <w:rPr>
          <w:color w:val="000000" w:themeColor="text1"/>
          <w:sz w:val="28"/>
          <w:szCs w:val="28"/>
          <w:lang w:val="ru-RU"/>
        </w:rPr>
        <w:instrText>-</w:instrText>
      </w:r>
      <w:r w:rsidRPr="009410D9">
        <w:rPr>
          <w:color w:val="000000" w:themeColor="text1"/>
          <w:sz w:val="28"/>
          <w:szCs w:val="28"/>
        </w:rPr>
        <w:instrText>ob</w:instrText>
      </w:r>
      <w:r w:rsidRPr="009410D9">
        <w:rPr>
          <w:color w:val="000000" w:themeColor="text1"/>
          <w:sz w:val="28"/>
          <w:szCs w:val="28"/>
          <w:lang w:val="ru-RU"/>
        </w:rPr>
        <w:instrText>-</w:instrText>
      </w:r>
      <w:r w:rsidRPr="009410D9">
        <w:rPr>
          <w:color w:val="000000" w:themeColor="text1"/>
          <w:sz w:val="28"/>
          <w:szCs w:val="28"/>
        </w:rPr>
        <w:instrText>indeksacii</w:instrText>
      </w:r>
      <w:r w:rsidRPr="009410D9">
        <w:rPr>
          <w:color w:val="000000" w:themeColor="text1"/>
          <w:sz w:val="28"/>
          <w:szCs w:val="28"/>
          <w:lang w:val="ru-RU"/>
        </w:rPr>
        <w:instrText>-</w:instrText>
      </w:r>
      <w:r w:rsidRPr="009410D9">
        <w:rPr>
          <w:color w:val="000000" w:themeColor="text1"/>
          <w:sz w:val="28"/>
          <w:szCs w:val="28"/>
        </w:rPr>
        <w:instrText>pensij</w:instrText>
      </w:r>
      <w:r w:rsidRPr="009410D9">
        <w:rPr>
          <w:color w:val="000000" w:themeColor="text1"/>
          <w:sz w:val="28"/>
          <w:szCs w:val="28"/>
          <w:lang w:val="ru-RU"/>
        </w:rPr>
        <w:instrText>-</w:instrText>
      </w:r>
      <w:r w:rsidRPr="009410D9">
        <w:rPr>
          <w:color w:val="000000" w:themeColor="text1"/>
          <w:sz w:val="28"/>
          <w:szCs w:val="28"/>
        </w:rPr>
        <w:instrText>povysit</w:instrText>
      </w:r>
      <w:r w:rsidRPr="009410D9">
        <w:rPr>
          <w:color w:val="000000" w:themeColor="text1"/>
          <w:sz w:val="28"/>
          <w:szCs w:val="28"/>
          <w:lang w:val="ru-RU"/>
        </w:rPr>
        <w:instrText>-</w:instrText>
      </w:r>
      <w:r w:rsidRPr="009410D9">
        <w:rPr>
          <w:color w:val="000000" w:themeColor="text1"/>
          <w:sz w:val="28"/>
          <w:szCs w:val="28"/>
        </w:rPr>
        <w:instrText>zaniatost</w:instrText>
      </w:r>
      <w:r w:rsidRPr="009410D9">
        <w:rPr>
          <w:color w:val="000000" w:themeColor="text1"/>
          <w:sz w:val="28"/>
          <w:szCs w:val="28"/>
          <w:lang w:val="ru-RU"/>
        </w:rPr>
        <w:instrText>-</w:instrText>
      </w:r>
      <w:r w:rsidRPr="009410D9">
        <w:rPr>
          <w:color w:val="000000" w:themeColor="text1"/>
          <w:sz w:val="28"/>
          <w:szCs w:val="28"/>
        </w:rPr>
        <w:instrText>invalidov</w:instrText>
      </w:r>
      <w:r w:rsidRPr="009410D9">
        <w:rPr>
          <w:color w:val="000000" w:themeColor="text1"/>
          <w:sz w:val="28"/>
          <w:szCs w:val="28"/>
          <w:lang w:val="ru-RU"/>
        </w:rPr>
        <w:instrText>.</w:instrText>
      </w:r>
      <w:r w:rsidRPr="009410D9">
        <w:rPr>
          <w:color w:val="000000" w:themeColor="text1"/>
          <w:sz w:val="28"/>
          <w:szCs w:val="28"/>
        </w:rPr>
        <w:instrText>html</w:instrText>
      </w:r>
      <w:r w:rsidRPr="009410D9">
        <w:rPr>
          <w:color w:val="000000" w:themeColor="text1"/>
          <w:sz w:val="28"/>
          <w:szCs w:val="28"/>
          <w:lang w:val="ru-RU"/>
        </w:rPr>
        <w:instrText xml:space="preserve">" </w:instrText>
      </w:r>
      <w:r w:rsidRPr="009410D9">
        <w:rPr>
          <w:color w:val="000000" w:themeColor="text1"/>
          <w:sz w:val="28"/>
          <w:szCs w:val="28"/>
        </w:rPr>
        <w:fldChar w:fldCharType="separate"/>
      </w:r>
      <w:r w:rsidRPr="009410D9">
        <w:rPr>
          <w:color w:val="000000" w:themeColor="text1"/>
          <w:sz w:val="28"/>
          <w:szCs w:val="28"/>
          <w:lang w:val="ru-RU"/>
        </w:rPr>
        <w:t>Депутат Терентьев: Закон об индексации пенсий повысит занятость инвалидов</w:t>
      </w:r>
      <w:r w:rsidRPr="009410D9">
        <w:rPr>
          <w:color w:val="000000" w:themeColor="text1"/>
          <w:sz w:val="28"/>
          <w:szCs w:val="28"/>
        </w:rPr>
        <w:fldChar w:fldCharType="end"/>
      </w:r>
      <w:bookmarkEnd w:id="203"/>
      <w:bookmarkEnd w:id="204"/>
    </w:p>
    <w:p w14:paraId="3239F44D" w14:textId="77777777" w:rsidR="009410D9" w:rsidRPr="009410D9" w:rsidRDefault="009410D9" w:rsidP="009410D9">
      <w:pPr>
        <w:pStyle w:val="a3"/>
        <w:spacing w:beforeAutospacing="1" w:afterAutospacing="1"/>
        <w:rPr>
          <w:color w:val="000000" w:themeColor="text1"/>
          <w:sz w:val="28"/>
          <w:szCs w:val="28"/>
          <w:lang w:val="ru-RU"/>
        </w:rPr>
      </w:pPr>
      <w:r w:rsidRPr="009410D9">
        <w:rPr>
          <w:color w:val="000000" w:themeColor="text1"/>
          <w:sz w:val="28"/>
          <w:szCs w:val="28"/>
          <w:lang w:val="ru-RU"/>
        </w:rPr>
        <w:t xml:space="preserve">Новый закон о возобновлении индексации пенсий работающим пенсионерам будет мотивировать к трудоустройству людей с инвалидностью. Об этом "РГ" рассказал заместитель председателя Комитета Госдумы по труду социальной политике и делам ветеранов </w:t>
      </w:r>
      <w:r w:rsidRPr="009410D9">
        <w:rPr>
          <w:b/>
          <w:bCs/>
          <w:color w:val="000000" w:themeColor="text1"/>
          <w:sz w:val="28"/>
          <w:szCs w:val="28"/>
          <w:lang w:val="ru-RU"/>
        </w:rPr>
        <w:t>Михаил Терентьев</w:t>
      </w:r>
      <w:r w:rsidRPr="009410D9">
        <w:rPr>
          <w:color w:val="000000" w:themeColor="text1"/>
          <w:sz w:val="28"/>
          <w:szCs w:val="28"/>
          <w:lang w:val="ru-RU"/>
        </w:rPr>
        <w:t xml:space="preserve"> ...</w:t>
      </w:r>
    </w:p>
    <w:p w14:paraId="195A28A8" w14:textId="745E00C4" w:rsidR="009410D9" w:rsidRPr="009410D9" w:rsidRDefault="00A47157" w:rsidP="009410D9">
      <w:pPr>
        <w:pStyle w:val="3"/>
        <w:spacing w:before="225" w:after="0"/>
        <w:jc w:val="both"/>
        <w:rPr>
          <w:rFonts w:ascii="Times New Roman" w:hAnsi="Times New Roman" w:cs="Times New Roman"/>
          <w:b w:val="0"/>
          <w:bCs w:val="0"/>
          <w:i/>
          <w:color w:val="248AE8"/>
          <w:sz w:val="28"/>
          <w:szCs w:val="28"/>
          <w:lang w:val="ru-RU"/>
        </w:rPr>
      </w:pPr>
      <w:hyperlink r:id="rId67" w:history="1">
        <w:r w:rsidR="009410D9" w:rsidRPr="009410D9">
          <w:rPr>
            <w:rFonts w:ascii="Times New Roman" w:hAnsi="Times New Roman" w:cs="Times New Roman"/>
            <w:b w:val="0"/>
            <w:bCs w:val="0"/>
            <w:color w:val="248AE8"/>
            <w:sz w:val="28"/>
            <w:szCs w:val="28"/>
          </w:rPr>
          <w:t>https</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rg</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ru</w:t>
        </w:r>
        <w:r w:rsidR="009410D9" w:rsidRPr="009410D9">
          <w:rPr>
            <w:rFonts w:ascii="Times New Roman" w:hAnsi="Times New Roman" w:cs="Times New Roman"/>
            <w:b w:val="0"/>
            <w:bCs w:val="0"/>
            <w:color w:val="248AE8"/>
            <w:sz w:val="28"/>
            <w:szCs w:val="28"/>
            <w:lang w:val="ru-RU"/>
          </w:rPr>
          <w:t>/2024/07/31/</w:t>
        </w:r>
        <w:r w:rsidR="009410D9" w:rsidRPr="009410D9">
          <w:rPr>
            <w:rFonts w:ascii="Times New Roman" w:hAnsi="Times New Roman" w:cs="Times New Roman"/>
            <w:b w:val="0"/>
            <w:bCs w:val="0"/>
            <w:color w:val="248AE8"/>
            <w:sz w:val="28"/>
            <w:szCs w:val="28"/>
          </w:rPr>
          <w:t>deputat</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terentev</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zakon</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ob</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indeksacii</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pensij</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povysit</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zaniatost</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invalidov</w:t>
        </w:r>
        <w:r w:rsidR="009410D9" w:rsidRPr="009410D9">
          <w:rPr>
            <w:rFonts w:ascii="Times New Roman" w:hAnsi="Times New Roman" w:cs="Times New Roman"/>
            <w:b w:val="0"/>
            <w:bCs w:val="0"/>
            <w:color w:val="248AE8"/>
            <w:sz w:val="28"/>
            <w:szCs w:val="28"/>
            <w:lang w:val="ru-RU"/>
          </w:rPr>
          <w:t>.</w:t>
        </w:r>
        <w:r w:rsidR="009410D9" w:rsidRPr="009410D9">
          <w:rPr>
            <w:rFonts w:ascii="Times New Roman" w:hAnsi="Times New Roman" w:cs="Times New Roman"/>
            <w:b w:val="0"/>
            <w:bCs w:val="0"/>
            <w:color w:val="248AE8"/>
            <w:sz w:val="28"/>
            <w:szCs w:val="28"/>
          </w:rPr>
          <w:t>html</w:t>
        </w:r>
      </w:hyperlink>
    </w:p>
    <w:p w14:paraId="1AE0209A" w14:textId="1A8271F3"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ТАСС (</w:t>
      </w:r>
      <w:r w:rsidRPr="00F77BD4">
        <w:rPr>
          <w:rFonts w:ascii="Times New Roman" w:hAnsi="Times New Roman" w:cs="Times New Roman"/>
          <w:b w:val="0"/>
          <w:i/>
          <w:color w:val="808080"/>
          <w:sz w:val="28"/>
          <w:szCs w:val="28"/>
        </w:rPr>
        <w:t>tass</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05" w:name="re_-1842804109"/>
    <w:bookmarkStart w:id="206" w:name="re_00cbdf86-2b59-4084-acc8-2055b02f532d"/>
    <w:p w14:paraId="234F6686"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tass</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obschestvo</w:instrText>
      </w:r>
      <w:r w:rsidRPr="00F77BD4">
        <w:rPr>
          <w:sz w:val="28"/>
          <w:szCs w:val="28"/>
          <w:lang w:val="ru-RU"/>
        </w:rPr>
        <w:instrText xml:space="preserve">/21475039" </w:instrText>
      </w:r>
      <w:r w:rsidRPr="00F77BD4">
        <w:rPr>
          <w:sz w:val="28"/>
          <w:szCs w:val="28"/>
        </w:rPr>
        <w:fldChar w:fldCharType="separate"/>
      </w:r>
      <w:r w:rsidRPr="00F77BD4">
        <w:rPr>
          <w:sz w:val="28"/>
          <w:szCs w:val="28"/>
          <w:lang w:val="ru-RU"/>
        </w:rPr>
        <w:t>РТК поддержала концепцию по повышению уровня занятости инвалидов до 2030 года</w:t>
      </w:r>
      <w:r w:rsidRPr="00F77BD4">
        <w:rPr>
          <w:sz w:val="28"/>
          <w:szCs w:val="28"/>
        </w:rPr>
        <w:fldChar w:fldCharType="end"/>
      </w:r>
      <w:bookmarkEnd w:id="205"/>
      <w:bookmarkEnd w:id="206"/>
    </w:p>
    <w:p w14:paraId="381CED75"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Об этом сообщили в аппарате вице-премьера РФ Татьяны Голиковой по итогам заседания РТК. "Члены комиссии обсудили концепцию по повышению уровня занятости </w:t>
      </w:r>
      <w:r w:rsidRPr="007E795F">
        <w:rPr>
          <w:bCs/>
          <w:sz w:val="28"/>
          <w:szCs w:val="28"/>
          <w:lang w:val="ru-RU"/>
        </w:rPr>
        <w:t>инвалидов в РФ на период до 2030 года, целью которой является устранение барьеров, с которыми сталкиваются люди с ограниченными возможностями при трудоустройстве. На сегодняшний день работодатели неохотно принимают инвалидов на постоянную работу, поэтому, несмотря на многочисленные меры социальной поддержки, реализуемые на территории России, наличие ограничений трудоспособности и других физических возможностей негативно влияет на конкурентоспособность инвалидов</w:t>
      </w:r>
      <w:r w:rsidRPr="00F77BD4">
        <w:rPr>
          <w:sz w:val="28"/>
          <w:szCs w:val="28"/>
          <w:lang w:val="ru-RU"/>
        </w:rPr>
        <w:t xml:space="preserve"> на рынке труда, ставит их в неравное положение с другими гражданами, а также мешает их нормальному вхождению в сферу труда", - говорится в сообщении.</w:t>
      </w:r>
    </w:p>
    <w:p w14:paraId="48CE85FC" w14:textId="77777777" w:rsidR="00516A14" w:rsidRPr="00F77BD4" w:rsidRDefault="00A47157">
      <w:pPr>
        <w:rPr>
          <w:color w:val="248AE8"/>
          <w:sz w:val="28"/>
          <w:szCs w:val="28"/>
          <w:lang w:val="ru-RU"/>
        </w:rPr>
      </w:pPr>
      <w:hyperlink r:id="rId68"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tass</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obschestvo</w:t>
        </w:r>
        <w:r w:rsidR="00712AE8" w:rsidRPr="00F77BD4">
          <w:rPr>
            <w:color w:val="248AE8"/>
            <w:sz w:val="28"/>
            <w:szCs w:val="28"/>
            <w:lang w:val="ru-RU"/>
          </w:rPr>
          <w:t>/21475039</w:t>
        </w:r>
      </w:hyperlink>
      <w:r w:rsidR="00712AE8" w:rsidRPr="00F77BD4">
        <w:rPr>
          <w:color w:val="248AE8"/>
          <w:sz w:val="28"/>
          <w:szCs w:val="28"/>
        </w:rPr>
        <w:t> </w:t>
      </w:r>
    </w:p>
    <w:p w14:paraId="35F6DE47" w14:textId="77777777" w:rsidR="00516A14" w:rsidRPr="00F77BD4" w:rsidRDefault="00516A14">
      <w:pPr>
        <w:pStyle w:val="a4"/>
        <w:rPr>
          <w:rFonts w:ascii="Times New Roman" w:hAnsi="Times New Roman" w:cs="Times New Roman"/>
          <w:sz w:val="28"/>
          <w:szCs w:val="28"/>
          <w:lang w:val="ru-RU"/>
        </w:rPr>
      </w:pPr>
    </w:p>
    <w:p w14:paraId="5ABA1971"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РИА Новости (</w:t>
      </w:r>
      <w:r w:rsidRPr="00F77BD4">
        <w:rPr>
          <w:rFonts w:ascii="Times New Roman" w:hAnsi="Times New Roman" w:cs="Times New Roman"/>
          <w:b w:val="0"/>
          <w:i/>
          <w:color w:val="808080"/>
          <w:sz w:val="28"/>
          <w:szCs w:val="28"/>
        </w:rPr>
        <w:t>ria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07" w:name="re_-1842804107"/>
    <w:bookmarkStart w:id="208" w:name="re_81f94b2e-6548-41db-9431-5df79e42b9f3"/>
    <w:p w14:paraId="306EE11D"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ria</w:instrText>
      </w:r>
      <w:r w:rsidRPr="00F77BD4">
        <w:rPr>
          <w:sz w:val="28"/>
          <w:szCs w:val="28"/>
          <w:lang w:val="ru-RU"/>
        </w:rPr>
        <w:instrText>.</w:instrText>
      </w:r>
      <w:r w:rsidRPr="00F77BD4">
        <w:rPr>
          <w:sz w:val="28"/>
          <w:szCs w:val="28"/>
        </w:rPr>
        <w:instrText>ru</w:instrText>
      </w:r>
      <w:r w:rsidRPr="00F77BD4">
        <w:rPr>
          <w:sz w:val="28"/>
          <w:szCs w:val="28"/>
          <w:lang w:val="ru-RU"/>
        </w:rPr>
        <w:instrText>/20240730/</w:instrText>
      </w:r>
      <w:r w:rsidRPr="00F77BD4">
        <w:rPr>
          <w:sz w:val="28"/>
          <w:szCs w:val="28"/>
        </w:rPr>
        <w:instrText>gosduma</w:instrText>
      </w:r>
      <w:r w:rsidRPr="00F77BD4">
        <w:rPr>
          <w:sz w:val="28"/>
          <w:szCs w:val="28"/>
          <w:lang w:val="ru-RU"/>
        </w:rPr>
        <w:instrText>-1962965846.</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Госдума приняла закон об отпуске работников-инвалидов</w:t>
      </w:r>
      <w:r w:rsidRPr="00F77BD4">
        <w:rPr>
          <w:sz w:val="28"/>
          <w:szCs w:val="28"/>
        </w:rPr>
        <w:fldChar w:fldCharType="end"/>
      </w:r>
      <w:bookmarkEnd w:id="207"/>
      <w:bookmarkEnd w:id="208"/>
    </w:p>
    <w:p w14:paraId="28BEDFF1"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ГД приняла </w:t>
      </w:r>
      <w:r w:rsidRPr="007E795F">
        <w:rPr>
          <w:bCs/>
          <w:sz w:val="28"/>
          <w:szCs w:val="28"/>
          <w:lang w:val="ru-RU"/>
        </w:rPr>
        <w:t>закон, закрепляющий право работников-инвалидов</w:t>
      </w:r>
      <w:r w:rsidRPr="00F77BD4">
        <w:rPr>
          <w:sz w:val="28"/>
          <w:szCs w:val="28"/>
          <w:lang w:val="ru-RU"/>
        </w:rPr>
        <w:t xml:space="preserve"> на отпуск в 30 дней МОСКВА, 30 июл - РИА Новости. </w:t>
      </w:r>
      <w:r w:rsidRPr="00F77BD4">
        <w:rPr>
          <w:b/>
          <w:bCs/>
          <w:sz w:val="28"/>
          <w:szCs w:val="28"/>
          <w:lang w:val="ru-RU"/>
        </w:rPr>
        <w:t>Госдума на пленарном заседании во вторник приняла во втором и третьем, окончательном чтении законопроект, которым закрепляется в Трудовом кодексе право работников-инвалидов</w:t>
      </w:r>
      <w:r w:rsidRPr="00F77BD4">
        <w:rPr>
          <w:sz w:val="28"/>
          <w:szCs w:val="28"/>
          <w:lang w:val="ru-RU"/>
        </w:rPr>
        <w:t xml:space="preserve"> на отпуск в 30 календарных дней. Законопроект внесла в ГД группа депутатов и сенаторов от "Единой России" во главе с председателями Госдумы и Совфеда Вячеславом Володиным и Валентиной Матвиенко.</w:t>
      </w:r>
    </w:p>
    <w:p w14:paraId="7D180E0E" w14:textId="1F222E5C" w:rsidR="00516A14" w:rsidRPr="007E795F" w:rsidRDefault="00A47157" w:rsidP="007E795F">
      <w:pPr>
        <w:rPr>
          <w:color w:val="248AE8"/>
          <w:sz w:val="28"/>
          <w:szCs w:val="28"/>
          <w:lang w:val="ru-RU"/>
        </w:rPr>
      </w:pPr>
      <w:hyperlink r:id="rId6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ria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/20240730/</w:t>
        </w:r>
        <w:r w:rsidR="00712AE8" w:rsidRPr="00F77BD4">
          <w:rPr>
            <w:color w:val="248AE8"/>
            <w:sz w:val="28"/>
            <w:szCs w:val="28"/>
          </w:rPr>
          <w:t>gosduma</w:t>
        </w:r>
        <w:r w:rsidR="00712AE8" w:rsidRPr="00F77BD4">
          <w:rPr>
            <w:color w:val="248AE8"/>
            <w:sz w:val="28"/>
            <w:szCs w:val="28"/>
            <w:lang w:val="ru-RU"/>
          </w:rPr>
          <w:t>-1962965846.</w:t>
        </w:r>
        <w:r w:rsidR="00712AE8" w:rsidRPr="00F77BD4">
          <w:rPr>
            <w:color w:val="248AE8"/>
            <w:sz w:val="28"/>
            <w:szCs w:val="28"/>
          </w:rPr>
          <w:t>html</w:t>
        </w:r>
      </w:hyperlink>
      <w:r w:rsidR="00712AE8" w:rsidRPr="00F77BD4">
        <w:rPr>
          <w:color w:val="248AE8"/>
          <w:sz w:val="28"/>
          <w:szCs w:val="28"/>
        </w:rPr>
        <w:t> </w:t>
      </w:r>
    </w:p>
    <w:p w14:paraId="1EE03A3B" w14:textId="77777777" w:rsidR="00516A14" w:rsidRPr="00F77BD4" w:rsidRDefault="00516A14">
      <w:pPr>
        <w:pStyle w:val="a4"/>
        <w:rPr>
          <w:rFonts w:ascii="Times New Roman" w:hAnsi="Times New Roman" w:cs="Times New Roman"/>
          <w:sz w:val="28"/>
          <w:szCs w:val="28"/>
          <w:lang w:val="ru-RU"/>
        </w:rPr>
      </w:pPr>
    </w:p>
    <w:p w14:paraId="1B26A8C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РИА Новости (</w:t>
      </w:r>
      <w:r w:rsidRPr="00F77BD4">
        <w:rPr>
          <w:rFonts w:ascii="Times New Roman" w:hAnsi="Times New Roman" w:cs="Times New Roman"/>
          <w:b w:val="0"/>
          <w:i/>
          <w:color w:val="808080"/>
          <w:sz w:val="28"/>
          <w:szCs w:val="28"/>
        </w:rPr>
        <w:t>ria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09" w:name="re_-1842804102"/>
    <w:bookmarkStart w:id="210" w:name="re_00cd9db4-06df-4ed7-997e-f94991cc1769"/>
    <w:p w14:paraId="352493E2"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ria</w:instrText>
      </w:r>
      <w:r w:rsidRPr="00F77BD4">
        <w:rPr>
          <w:sz w:val="28"/>
          <w:szCs w:val="28"/>
          <w:lang w:val="ru-RU"/>
        </w:rPr>
        <w:instrText>.</w:instrText>
      </w:r>
      <w:r w:rsidRPr="00F77BD4">
        <w:rPr>
          <w:sz w:val="28"/>
          <w:szCs w:val="28"/>
        </w:rPr>
        <w:instrText>ru</w:instrText>
      </w:r>
      <w:r w:rsidRPr="00F77BD4">
        <w:rPr>
          <w:sz w:val="28"/>
          <w:szCs w:val="28"/>
          <w:lang w:val="ru-RU"/>
        </w:rPr>
        <w:instrText>/20240731/</w:instrText>
      </w:r>
      <w:r w:rsidRPr="00F77BD4">
        <w:rPr>
          <w:sz w:val="28"/>
          <w:szCs w:val="28"/>
        </w:rPr>
        <w:instrText>podderzhka</w:instrText>
      </w:r>
      <w:r w:rsidRPr="00F77BD4">
        <w:rPr>
          <w:sz w:val="28"/>
          <w:szCs w:val="28"/>
          <w:lang w:val="ru-RU"/>
        </w:rPr>
        <w:instrText>-1963210545.</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Руденя: первоочередная задача – поддержка участников СВО и их семей</w:t>
      </w:r>
      <w:r w:rsidRPr="00F77BD4">
        <w:rPr>
          <w:sz w:val="28"/>
          <w:szCs w:val="28"/>
        </w:rPr>
        <w:fldChar w:fldCharType="end"/>
      </w:r>
      <w:bookmarkEnd w:id="209"/>
      <w:bookmarkEnd w:id="210"/>
    </w:p>
    <w:p w14:paraId="574A1F8A"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инвалидам и ветеранам боевых действий, участникам СВО и членам их семей, многодетным семьям и другим категориям граждан. К 78-й годовщине Победы в Великой Отечественной войне денежные выплаты получили более 59 тысяч человек. Более 35 тысяч детей войны получали ежемесячную региональную выплату. Также была продолжена программа улучшения жилищных условий ветеранов ВОВ и боевых действий. "Нашей первоочередной задачей сегодня является поддержка участников специальной военной операции и членов их семей. Жители Верхневолжья, от детей до ветеранов, вместе со всей страной оказывают огромную поддержку нашим героям, нашим участникам специальной военной операции. В Тверской области в каждом муниципалитете действуют волонтерские объединения, которые держат связь с нашими воинами, каждую неделю направляются грузы для бойцов и мирного населения новых территорий", - сказал Руденя, слова которого приводит пресс-служба регионального правительства. </w:t>
      </w:r>
    </w:p>
    <w:p w14:paraId="51A8D430" w14:textId="77777777" w:rsidR="00516A14" w:rsidRPr="00F77BD4" w:rsidRDefault="00A47157">
      <w:pPr>
        <w:rPr>
          <w:color w:val="248AE8"/>
          <w:sz w:val="28"/>
          <w:szCs w:val="28"/>
        </w:rPr>
      </w:pPr>
      <w:hyperlink r:id="rId70" w:history="1">
        <w:r w:rsidR="00712AE8" w:rsidRPr="00F77BD4">
          <w:rPr>
            <w:color w:val="248AE8"/>
            <w:sz w:val="28"/>
            <w:szCs w:val="28"/>
          </w:rPr>
          <w:t>https://ria.ru/20240731/podderzhka-1963210545.html</w:t>
        </w:r>
      </w:hyperlink>
      <w:r w:rsidR="00712AE8" w:rsidRPr="00F77BD4">
        <w:rPr>
          <w:color w:val="248AE8"/>
          <w:sz w:val="28"/>
          <w:szCs w:val="28"/>
        </w:rPr>
        <w:t> </w:t>
      </w:r>
    </w:p>
    <w:p w14:paraId="59D19FEE" w14:textId="245327DF" w:rsidR="00516A14" w:rsidRPr="00F77BD4" w:rsidRDefault="00516A14">
      <w:pPr>
        <w:pStyle w:val="a4"/>
        <w:rPr>
          <w:rFonts w:ascii="Times New Roman" w:hAnsi="Times New Roman" w:cs="Times New Roman"/>
          <w:sz w:val="28"/>
          <w:szCs w:val="28"/>
        </w:rPr>
      </w:pPr>
    </w:p>
    <w:p w14:paraId="59F14367" w14:textId="77777777" w:rsidR="00516A14" w:rsidRPr="00F77BD4" w:rsidRDefault="00712AE8">
      <w:pPr>
        <w:pStyle w:val="3"/>
        <w:spacing w:before="225" w:after="0"/>
        <w:rPr>
          <w:rFonts w:ascii="Times New Roman" w:eastAsia="Arial" w:hAnsi="Times New Roman" w:cs="Times New Roman"/>
          <w:sz w:val="28"/>
          <w:szCs w:val="28"/>
        </w:rPr>
      </w:pPr>
      <w:r w:rsidRPr="00F77BD4">
        <w:rPr>
          <w:rFonts w:ascii="Times New Roman" w:hAnsi="Times New Roman" w:cs="Times New Roman"/>
          <w:b w:val="0"/>
          <w:i/>
          <w:color w:val="808080"/>
          <w:sz w:val="28"/>
          <w:szCs w:val="28"/>
        </w:rPr>
        <w:t>26.07.2024</w:t>
      </w:r>
      <w:r w:rsidRPr="00F77BD4">
        <w:rPr>
          <w:rFonts w:ascii="Times New Roman" w:eastAsia="Arial" w:hAnsi="Times New Roman" w:cs="Times New Roman"/>
          <w:sz w:val="28"/>
          <w:szCs w:val="28"/>
        </w:rPr>
        <w:t xml:space="preserve"> </w:t>
      </w:r>
      <w:r w:rsidRPr="00F77BD4">
        <w:rPr>
          <w:rFonts w:ascii="Times New Roman" w:hAnsi="Times New Roman" w:cs="Times New Roman"/>
          <w:b w:val="0"/>
          <w:i/>
          <w:color w:val="808080"/>
          <w:sz w:val="28"/>
          <w:szCs w:val="28"/>
        </w:rPr>
        <w:t>Lenta.ru</w:t>
      </w:r>
    </w:p>
    <w:bookmarkStart w:id="211" w:name="re_-1842804100"/>
    <w:bookmarkStart w:id="212" w:name="re_20a17404-97d8-4bc4-b581-3a4532844aae"/>
    <w:p w14:paraId="17B3AD5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lenta</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/2024/07/26/</w:instrText>
      </w:r>
      <w:r w:rsidRPr="00F77BD4">
        <w:rPr>
          <w:sz w:val="28"/>
          <w:szCs w:val="28"/>
        </w:rPr>
        <w:instrText>podderzhki</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На Всероссийском цифровом форуме рассказали о цифровизации мер поддержки ветеранов СВО</w:t>
      </w:r>
      <w:r w:rsidRPr="00F77BD4">
        <w:rPr>
          <w:sz w:val="28"/>
          <w:szCs w:val="28"/>
        </w:rPr>
        <w:fldChar w:fldCharType="end"/>
      </w:r>
      <w:bookmarkEnd w:id="211"/>
      <w:bookmarkEnd w:id="212"/>
    </w:p>
    <w:p w14:paraId="630EDF04"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Вдобавок внедрение цифровых решений позволит оперативно реагировать на их потребности и создать наиболее прозрачную систему поддержки", – сказал глава Чеченской Республики. Во второй день форума также состоялась сессия защиты проектов после серии круглых столов: "Обеспечение техническими средствами реабилитации участников СВО и адаптация жилых помещений </w:t>
      </w:r>
      <w:r w:rsidRPr="00F77BD4">
        <w:rPr>
          <w:b/>
          <w:bCs/>
          <w:sz w:val="28"/>
          <w:szCs w:val="28"/>
          <w:lang w:val="ru-RU"/>
        </w:rPr>
        <w:t>инвалидов", "Организация содействия в получении мер социальной поддержки</w:t>
      </w:r>
      <w:r w:rsidRPr="00F77BD4">
        <w:rPr>
          <w:sz w:val="28"/>
          <w:szCs w:val="28"/>
          <w:lang w:val="ru-RU"/>
        </w:rPr>
        <w:t xml:space="preserve">", "Первичный прием и сопровождение ветеранов и членов их семей", "Цифровизация услуг и мер социальной поддержки". В них участвовали представители фонда "Защитники Отечества", федеральных ведомств, субъектов России, а также ведущие </w:t>
      </w:r>
      <w:r w:rsidRPr="00F77BD4">
        <w:rPr>
          <w:sz w:val="28"/>
          <w:szCs w:val="28"/>
        </w:rPr>
        <w:t>I</w:t>
      </w:r>
      <w:r w:rsidRPr="00F77BD4">
        <w:rPr>
          <w:sz w:val="28"/>
          <w:szCs w:val="28"/>
          <w:lang w:val="ru-RU"/>
        </w:rPr>
        <w:t>Т-специалисты.</w:t>
      </w:r>
    </w:p>
    <w:p w14:paraId="4C8E7D8F" w14:textId="77777777" w:rsidR="00516A14" w:rsidRPr="00F77BD4" w:rsidRDefault="00A47157">
      <w:pPr>
        <w:rPr>
          <w:color w:val="248AE8"/>
          <w:sz w:val="28"/>
          <w:szCs w:val="28"/>
          <w:lang w:val="ru-RU"/>
        </w:rPr>
      </w:pPr>
      <w:hyperlink r:id="rId7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lenta</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/2024/07/26/</w:t>
        </w:r>
        <w:r w:rsidR="00712AE8" w:rsidRPr="00F77BD4">
          <w:rPr>
            <w:color w:val="248AE8"/>
            <w:sz w:val="28"/>
            <w:szCs w:val="28"/>
          </w:rPr>
          <w:t>podderzhki</w:t>
        </w:r>
        <w:r w:rsidR="00712AE8" w:rsidRPr="00F77BD4">
          <w:rPr>
            <w:color w:val="248AE8"/>
            <w:sz w:val="28"/>
            <w:szCs w:val="28"/>
            <w:lang w:val="ru-RU"/>
          </w:rPr>
          <w:t>/</w:t>
        </w:r>
      </w:hyperlink>
      <w:r w:rsidR="00712AE8" w:rsidRPr="00F77BD4">
        <w:rPr>
          <w:color w:val="248AE8"/>
          <w:sz w:val="28"/>
          <w:szCs w:val="28"/>
        </w:rPr>
        <w:t> </w:t>
      </w:r>
    </w:p>
    <w:p w14:paraId="1173C060" w14:textId="77777777" w:rsidR="00516A14" w:rsidRPr="00F77BD4" w:rsidRDefault="00516A14">
      <w:pPr>
        <w:pStyle w:val="a4"/>
        <w:rPr>
          <w:rFonts w:ascii="Times New Roman" w:hAnsi="Times New Roman" w:cs="Times New Roman"/>
          <w:sz w:val="28"/>
          <w:szCs w:val="28"/>
          <w:lang w:val="ru-RU"/>
        </w:rPr>
      </w:pPr>
    </w:p>
    <w:p w14:paraId="20A7EC28" w14:textId="77777777" w:rsidR="00516A14" w:rsidRPr="00F77BD4" w:rsidRDefault="00516A14">
      <w:pPr>
        <w:pStyle w:val="a4"/>
        <w:rPr>
          <w:rFonts w:ascii="Times New Roman" w:hAnsi="Times New Roman" w:cs="Times New Roman"/>
          <w:sz w:val="28"/>
          <w:szCs w:val="28"/>
          <w:lang w:val="ru-RU"/>
        </w:rPr>
      </w:pPr>
    </w:p>
    <w:p w14:paraId="651B86BB" w14:textId="77777777" w:rsidR="00516A14" w:rsidRPr="007E795F" w:rsidRDefault="00712AE8">
      <w:pPr>
        <w:pStyle w:val="3"/>
        <w:spacing w:before="225" w:after="0"/>
        <w:rPr>
          <w:rFonts w:ascii="Times New Roman" w:eastAsia="Arial" w:hAnsi="Times New Roman" w:cs="Times New Roman"/>
          <w:b w:val="0"/>
          <w:sz w:val="28"/>
          <w:szCs w:val="28"/>
          <w:lang w:val="ru-RU"/>
        </w:rPr>
      </w:pPr>
      <w:r w:rsidRPr="007E795F">
        <w:rPr>
          <w:rFonts w:ascii="Times New Roman" w:hAnsi="Times New Roman" w:cs="Times New Roman"/>
          <w:b w:val="0"/>
          <w:i/>
          <w:color w:val="808080"/>
          <w:sz w:val="28"/>
          <w:szCs w:val="28"/>
          <w:lang w:val="ru-RU"/>
        </w:rPr>
        <w:t>01.08.2024</w:t>
      </w:r>
      <w:r w:rsidRPr="007E795F">
        <w:rPr>
          <w:rFonts w:ascii="Times New Roman" w:eastAsia="Arial" w:hAnsi="Times New Roman" w:cs="Times New Roman"/>
          <w:b w:val="0"/>
          <w:sz w:val="28"/>
          <w:szCs w:val="28"/>
          <w:lang w:val="ru-RU"/>
        </w:rPr>
        <w:t xml:space="preserve"> </w:t>
      </w:r>
      <w:r w:rsidRPr="007E795F">
        <w:rPr>
          <w:rFonts w:ascii="Times New Roman" w:hAnsi="Times New Roman" w:cs="Times New Roman"/>
          <w:b w:val="0"/>
          <w:i/>
          <w:color w:val="808080"/>
          <w:sz w:val="28"/>
          <w:szCs w:val="28"/>
          <w:lang w:val="ru-RU"/>
        </w:rPr>
        <w:t>Коммерсантъ Саратов (</w:t>
      </w:r>
      <w:r w:rsidRPr="007E795F">
        <w:rPr>
          <w:rFonts w:ascii="Times New Roman" w:hAnsi="Times New Roman" w:cs="Times New Roman"/>
          <w:b w:val="0"/>
          <w:i/>
          <w:color w:val="808080"/>
          <w:sz w:val="28"/>
          <w:szCs w:val="28"/>
        </w:rPr>
        <w:t>kommersant</w:t>
      </w:r>
      <w:r w:rsidRPr="007E795F">
        <w:rPr>
          <w:rFonts w:ascii="Times New Roman" w:hAnsi="Times New Roman" w:cs="Times New Roman"/>
          <w:b w:val="0"/>
          <w:i/>
          <w:color w:val="808080"/>
          <w:sz w:val="28"/>
          <w:szCs w:val="28"/>
          <w:lang w:val="ru-RU"/>
        </w:rPr>
        <w:t>.</w:t>
      </w:r>
      <w:r w:rsidRPr="007E795F">
        <w:rPr>
          <w:rFonts w:ascii="Times New Roman" w:hAnsi="Times New Roman" w:cs="Times New Roman"/>
          <w:b w:val="0"/>
          <w:i/>
          <w:color w:val="808080"/>
          <w:sz w:val="28"/>
          <w:szCs w:val="28"/>
        </w:rPr>
        <w:t>ru</w:t>
      </w:r>
      <w:r w:rsidRPr="007E795F">
        <w:rPr>
          <w:rFonts w:ascii="Times New Roman" w:hAnsi="Times New Roman" w:cs="Times New Roman"/>
          <w:b w:val="0"/>
          <w:i/>
          <w:color w:val="808080"/>
          <w:sz w:val="28"/>
          <w:szCs w:val="28"/>
          <w:lang w:val="ru-RU"/>
        </w:rPr>
        <w:t>)</w:t>
      </w:r>
    </w:p>
    <w:bookmarkStart w:id="213" w:name="re_-1842804098"/>
    <w:bookmarkStart w:id="214" w:name="re_19d219fd-a4dc-4ff9-92f9-0a23409827b5"/>
    <w:p w14:paraId="6C0CA9B8" w14:textId="77777777" w:rsidR="00516A14" w:rsidRPr="007E795F" w:rsidRDefault="00712AE8">
      <w:pPr>
        <w:pStyle w:val="2"/>
        <w:rPr>
          <w:sz w:val="28"/>
          <w:szCs w:val="28"/>
          <w:lang w:val="ru-RU"/>
        </w:rPr>
      </w:pPr>
      <w:r w:rsidRPr="007E795F">
        <w:rPr>
          <w:sz w:val="28"/>
          <w:szCs w:val="28"/>
        </w:rPr>
        <w:fldChar w:fldCharType="begin"/>
      </w:r>
      <w:r w:rsidRPr="007E795F">
        <w:rPr>
          <w:sz w:val="28"/>
          <w:szCs w:val="28"/>
          <w:lang w:val="ru-RU"/>
        </w:rPr>
        <w:instrText xml:space="preserve"> </w:instrText>
      </w:r>
      <w:r w:rsidRPr="007E795F">
        <w:rPr>
          <w:sz w:val="28"/>
          <w:szCs w:val="28"/>
        </w:rPr>
        <w:instrText>HYPERLINK</w:instrText>
      </w:r>
      <w:r w:rsidRPr="007E795F">
        <w:rPr>
          <w:sz w:val="28"/>
          <w:szCs w:val="28"/>
          <w:lang w:val="ru-RU"/>
        </w:rPr>
        <w:instrText xml:space="preserve"> "</w:instrText>
      </w:r>
      <w:r w:rsidRPr="007E795F">
        <w:rPr>
          <w:sz w:val="28"/>
          <w:szCs w:val="28"/>
        </w:rPr>
        <w:instrText>https</w:instrText>
      </w:r>
      <w:r w:rsidRPr="007E795F">
        <w:rPr>
          <w:sz w:val="28"/>
          <w:szCs w:val="28"/>
          <w:lang w:val="ru-RU"/>
        </w:rPr>
        <w:instrText>://</w:instrText>
      </w:r>
      <w:r w:rsidRPr="007E795F">
        <w:rPr>
          <w:sz w:val="28"/>
          <w:szCs w:val="28"/>
        </w:rPr>
        <w:instrText>www</w:instrText>
      </w:r>
      <w:r w:rsidRPr="007E795F">
        <w:rPr>
          <w:sz w:val="28"/>
          <w:szCs w:val="28"/>
          <w:lang w:val="ru-RU"/>
        </w:rPr>
        <w:instrText>.</w:instrText>
      </w:r>
      <w:r w:rsidRPr="007E795F">
        <w:rPr>
          <w:sz w:val="28"/>
          <w:szCs w:val="28"/>
        </w:rPr>
        <w:instrText>kommersant</w:instrText>
      </w:r>
      <w:r w:rsidRPr="007E795F">
        <w:rPr>
          <w:sz w:val="28"/>
          <w:szCs w:val="28"/>
          <w:lang w:val="ru-RU"/>
        </w:rPr>
        <w:instrText>.</w:instrText>
      </w:r>
      <w:r w:rsidRPr="007E795F">
        <w:rPr>
          <w:sz w:val="28"/>
          <w:szCs w:val="28"/>
        </w:rPr>
        <w:instrText>ru</w:instrText>
      </w:r>
      <w:r w:rsidRPr="007E795F">
        <w:rPr>
          <w:sz w:val="28"/>
          <w:szCs w:val="28"/>
          <w:lang w:val="ru-RU"/>
        </w:rPr>
        <w:instrText>/</w:instrText>
      </w:r>
      <w:r w:rsidRPr="007E795F">
        <w:rPr>
          <w:sz w:val="28"/>
          <w:szCs w:val="28"/>
        </w:rPr>
        <w:instrText>doc</w:instrText>
      </w:r>
      <w:r w:rsidRPr="007E795F">
        <w:rPr>
          <w:sz w:val="28"/>
          <w:szCs w:val="28"/>
          <w:lang w:val="ru-RU"/>
        </w:rPr>
        <w:instrText xml:space="preserve">/6866073" </w:instrText>
      </w:r>
      <w:r w:rsidRPr="007E795F">
        <w:rPr>
          <w:sz w:val="28"/>
          <w:szCs w:val="28"/>
        </w:rPr>
        <w:fldChar w:fldCharType="separate"/>
      </w:r>
      <w:r w:rsidRPr="007E795F">
        <w:rPr>
          <w:sz w:val="28"/>
          <w:szCs w:val="28"/>
          <w:lang w:val="ru-RU"/>
        </w:rPr>
        <w:t>Астраханский суд обязал Черноярскую администрацию построить дороги к медпунктам</w:t>
      </w:r>
      <w:r w:rsidRPr="007E795F">
        <w:rPr>
          <w:sz w:val="28"/>
          <w:szCs w:val="28"/>
        </w:rPr>
        <w:fldChar w:fldCharType="end"/>
      </w:r>
      <w:bookmarkEnd w:id="213"/>
      <w:bookmarkEnd w:id="214"/>
    </w:p>
    <w:p w14:paraId="3CD7E65D" w14:textId="77777777" w:rsidR="00516A14" w:rsidRPr="007E795F" w:rsidRDefault="00712AE8">
      <w:pPr>
        <w:pStyle w:val="a3"/>
        <w:spacing w:beforeAutospacing="1" w:afterAutospacing="1"/>
        <w:rPr>
          <w:sz w:val="28"/>
          <w:szCs w:val="28"/>
          <w:lang w:val="ru-RU"/>
        </w:rPr>
      </w:pPr>
      <w:r w:rsidRPr="007E795F">
        <w:rPr>
          <w:sz w:val="28"/>
          <w:szCs w:val="28"/>
          <w:lang w:val="ru-RU"/>
        </w:rPr>
        <w:t>В с.</w:t>
      </w:r>
      <w:r w:rsidR="00012B84" w:rsidRPr="007E795F">
        <w:rPr>
          <w:sz w:val="28"/>
          <w:szCs w:val="28"/>
          <w:lang w:val="ru-RU"/>
        </w:rPr>
        <w:t xml:space="preserve"> </w:t>
      </w:r>
      <w:r w:rsidRPr="007E795F">
        <w:rPr>
          <w:sz w:val="28"/>
          <w:szCs w:val="28"/>
          <w:lang w:val="ru-RU"/>
        </w:rPr>
        <w:t xml:space="preserve">Старица отсутствовала дорога к врачебной амбулатории, в с.Вязовка - к фельдшерско-акушерскому пункту. </w:t>
      </w:r>
      <w:r w:rsidRPr="007E795F">
        <w:rPr>
          <w:bCs/>
          <w:sz w:val="28"/>
          <w:szCs w:val="28"/>
          <w:lang w:val="ru-RU"/>
        </w:rPr>
        <w:t>Таким образом, руководство муниципалитета нарушило не только закон о безопасности дорожного движения, но и о социальной защите инвалидов</w:t>
      </w:r>
      <w:r w:rsidRPr="007E795F">
        <w:rPr>
          <w:sz w:val="28"/>
          <w:szCs w:val="28"/>
          <w:lang w:val="ru-RU"/>
        </w:rPr>
        <w:t xml:space="preserve"> РФ. В связи с этим суд постановил, что в течение трех после </w:t>
      </w:r>
      <w:r w:rsidRPr="007E795F">
        <w:rPr>
          <w:sz w:val="28"/>
          <w:szCs w:val="28"/>
          <w:lang w:val="ru-RU"/>
        </w:rPr>
        <w:lastRenderedPageBreak/>
        <w:t>вступления решения в законную силу месяцев администрация обязана построить подъездные пути к сельским медпунктам.</w:t>
      </w:r>
    </w:p>
    <w:p w14:paraId="41AD54A1" w14:textId="77777777" w:rsidR="00516A14" w:rsidRPr="007E795F" w:rsidRDefault="00A47157">
      <w:pPr>
        <w:rPr>
          <w:color w:val="248AE8"/>
          <w:sz w:val="28"/>
          <w:szCs w:val="28"/>
          <w:lang w:val="ru-RU"/>
        </w:rPr>
      </w:pPr>
      <w:hyperlink r:id="rId72" w:history="1">
        <w:r w:rsidR="00712AE8" w:rsidRPr="007E795F">
          <w:rPr>
            <w:color w:val="248AE8"/>
            <w:sz w:val="28"/>
            <w:szCs w:val="28"/>
          </w:rPr>
          <w:t>https</w:t>
        </w:r>
        <w:r w:rsidR="00712AE8" w:rsidRPr="007E795F">
          <w:rPr>
            <w:color w:val="248AE8"/>
            <w:sz w:val="28"/>
            <w:szCs w:val="28"/>
            <w:lang w:val="ru-RU"/>
          </w:rPr>
          <w:t>://</w:t>
        </w:r>
        <w:r w:rsidR="00712AE8" w:rsidRPr="007E795F">
          <w:rPr>
            <w:color w:val="248AE8"/>
            <w:sz w:val="28"/>
            <w:szCs w:val="28"/>
          </w:rPr>
          <w:t>www</w:t>
        </w:r>
        <w:r w:rsidR="00712AE8" w:rsidRPr="007E795F">
          <w:rPr>
            <w:color w:val="248AE8"/>
            <w:sz w:val="28"/>
            <w:szCs w:val="28"/>
            <w:lang w:val="ru-RU"/>
          </w:rPr>
          <w:t>.</w:t>
        </w:r>
        <w:r w:rsidR="00712AE8" w:rsidRPr="007E795F">
          <w:rPr>
            <w:color w:val="248AE8"/>
            <w:sz w:val="28"/>
            <w:szCs w:val="28"/>
          </w:rPr>
          <w:t>kommersant</w:t>
        </w:r>
        <w:r w:rsidR="00712AE8" w:rsidRPr="007E795F">
          <w:rPr>
            <w:color w:val="248AE8"/>
            <w:sz w:val="28"/>
            <w:szCs w:val="28"/>
            <w:lang w:val="ru-RU"/>
          </w:rPr>
          <w:t>.</w:t>
        </w:r>
        <w:r w:rsidR="00712AE8" w:rsidRPr="007E795F">
          <w:rPr>
            <w:color w:val="248AE8"/>
            <w:sz w:val="28"/>
            <w:szCs w:val="28"/>
          </w:rPr>
          <w:t>ru</w:t>
        </w:r>
        <w:r w:rsidR="00712AE8" w:rsidRPr="007E795F">
          <w:rPr>
            <w:color w:val="248AE8"/>
            <w:sz w:val="28"/>
            <w:szCs w:val="28"/>
            <w:lang w:val="ru-RU"/>
          </w:rPr>
          <w:t>/</w:t>
        </w:r>
        <w:r w:rsidR="00712AE8" w:rsidRPr="007E795F">
          <w:rPr>
            <w:color w:val="248AE8"/>
            <w:sz w:val="28"/>
            <w:szCs w:val="28"/>
          </w:rPr>
          <w:t>doc</w:t>
        </w:r>
        <w:r w:rsidR="00712AE8" w:rsidRPr="007E795F">
          <w:rPr>
            <w:color w:val="248AE8"/>
            <w:sz w:val="28"/>
            <w:szCs w:val="28"/>
            <w:lang w:val="ru-RU"/>
          </w:rPr>
          <w:t>/6866073</w:t>
        </w:r>
      </w:hyperlink>
      <w:r w:rsidR="00712AE8" w:rsidRPr="007E795F">
        <w:rPr>
          <w:color w:val="248AE8"/>
          <w:sz w:val="28"/>
          <w:szCs w:val="28"/>
        </w:rPr>
        <w:t> </w:t>
      </w:r>
    </w:p>
    <w:p w14:paraId="31946BF9" w14:textId="77777777" w:rsidR="00516A14" w:rsidRPr="00F77BD4" w:rsidRDefault="00516A14">
      <w:pPr>
        <w:pStyle w:val="a4"/>
        <w:rPr>
          <w:rFonts w:ascii="Times New Roman" w:hAnsi="Times New Roman" w:cs="Times New Roman"/>
          <w:sz w:val="28"/>
          <w:szCs w:val="28"/>
          <w:lang w:val="ru-RU"/>
        </w:rPr>
      </w:pPr>
    </w:p>
    <w:p w14:paraId="3FF8699D" w14:textId="301DB253"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ГТРК Воронеж (</w:t>
      </w:r>
      <w:r w:rsidRPr="00F77BD4">
        <w:rPr>
          <w:rFonts w:ascii="Times New Roman" w:hAnsi="Times New Roman" w:cs="Times New Roman"/>
          <w:b w:val="0"/>
          <w:i/>
          <w:color w:val="808080"/>
          <w:sz w:val="28"/>
          <w:szCs w:val="28"/>
        </w:rPr>
        <w:t>vestivrn</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15" w:name="re_-1842804096"/>
    <w:bookmarkStart w:id="216" w:name="re_cb84b2db-7c5c-4f3a-8bbc-24f341fc2165"/>
    <w:p w14:paraId="37F8919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vestivrn</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/2024/08/01/</w:instrText>
      </w:r>
      <w:r w:rsidRPr="00F77BD4">
        <w:rPr>
          <w:sz w:val="28"/>
          <w:szCs w:val="28"/>
        </w:rPr>
        <w:instrText>vladimir</w:instrText>
      </w:r>
      <w:r w:rsidRPr="00F77BD4">
        <w:rPr>
          <w:sz w:val="28"/>
          <w:szCs w:val="28"/>
          <w:lang w:val="ru-RU"/>
        </w:rPr>
        <w:instrText>-</w:instrText>
      </w:r>
      <w:r w:rsidRPr="00F77BD4">
        <w:rPr>
          <w:sz w:val="28"/>
          <w:szCs w:val="28"/>
        </w:rPr>
        <w:instrText>netyosov</w:instrText>
      </w:r>
      <w:r w:rsidRPr="00F77BD4">
        <w:rPr>
          <w:sz w:val="28"/>
          <w:szCs w:val="28"/>
          <w:lang w:val="ru-RU"/>
        </w:rPr>
        <w:instrText>-</w:instrText>
      </w:r>
      <w:r w:rsidRPr="00F77BD4">
        <w:rPr>
          <w:sz w:val="28"/>
          <w:szCs w:val="28"/>
        </w:rPr>
        <w:instrText>socialno</w:instrText>
      </w:r>
      <w:r w:rsidRPr="00F77BD4">
        <w:rPr>
          <w:sz w:val="28"/>
          <w:szCs w:val="28"/>
          <w:lang w:val="ru-RU"/>
        </w:rPr>
        <w:instrText>-</w:instrText>
      </w:r>
      <w:r w:rsidRPr="00F77BD4">
        <w:rPr>
          <w:sz w:val="28"/>
          <w:szCs w:val="28"/>
        </w:rPr>
        <w:instrText>ekonomicheskoe</w:instrText>
      </w:r>
      <w:r w:rsidRPr="00F77BD4">
        <w:rPr>
          <w:sz w:val="28"/>
          <w:szCs w:val="28"/>
          <w:lang w:val="ru-RU"/>
        </w:rPr>
        <w:instrText>-</w:instrText>
      </w:r>
      <w:r w:rsidRPr="00F77BD4">
        <w:rPr>
          <w:sz w:val="28"/>
          <w:szCs w:val="28"/>
        </w:rPr>
        <w:instrText>razvitie</w:instrText>
      </w:r>
      <w:r w:rsidRPr="00F77BD4">
        <w:rPr>
          <w:sz w:val="28"/>
          <w:szCs w:val="28"/>
          <w:lang w:val="ru-RU"/>
        </w:rPr>
        <w:instrText>-</w:instrText>
      </w:r>
      <w:r w:rsidRPr="00F77BD4">
        <w:rPr>
          <w:sz w:val="28"/>
          <w:szCs w:val="28"/>
        </w:rPr>
        <w:instrText>voronezhskoi</w:instrText>
      </w:r>
      <w:r w:rsidRPr="00F77BD4">
        <w:rPr>
          <w:sz w:val="28"/>
          <w:szCs w:val="28"/>
          <w:lang w:val="ru-RU"/>
        </w:rPr>
        <w:instrText>-</w:instrText>
      </w:r>
      <w:r w:rsidRPr="00F77BD4">
        <w:rPr>
          <w:sz w:val="28"/>
          <w:szCs w:val="28"/>
        </w:rPr>
        <w:instrText>oblasti</w:instrText>
      </w:r>
      <w:r w:rsidRPr="00F77BD4">
        <w:rPr>
          <w:sz w:val="28"/>
          <w:szCs w:val="28"/>
          <w:lang w:val="ru-RU"/>
        </w:rPr>
        <w:instrText>-</w:instrText>
      </w:r>
      <w:r w:rsidRPr="00F77BD4">
        <w:rPr>
          <w:sz w:val="28"/>
          <w:szCs w:val="28"/>
        </w:rPr>
        <w:instrText>prodolzhaetsya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Владимир Нетесов: «Социально-экономическое развитие Воронежской области продолжается»</w:t>
      </w:r>
      <w:r w:rsidRPr="00F77BD4">
        <w:rPr>
          <w:sz w:val="28"/>
          <w:szCs w:val="28"/>
        </w:rPr>
        <w:fldChar w:fldCharType="end"/>
      </w:r>
      <w:bookmarkEnd w:id="215"/>
      <w:bookmarkEnd w:id="216"/>
    </w:p>
    <w:p w14:paraId="55F51FDF"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Расходы на социальную политику в 2023 году также выросли более чем на 19% или почти 6,3 млрд рублей, и составили 27 млрд рублей. Существенный рост связан прежде всего с расходами на софинансирование ежемесячного пособия в связи с рождением и воспитанием ребенка (1,6 млрд рублей), поддержку участников СВО и их семей (свыше 300 млн рублей), а также на льготы по газификации малоимущим гражданам, многодетным семьям, ветеранам, </w:t>
      </w:r>
      <w:r w:rsidRPr="00F77BD4">
        <w:rPr>
          <w:b/>
          <w:bCs/>
          <w:sz w:val="28"/>
          <w:szCs w:val="28"/>
          <w:lang w:val="ru-RU"/>
        </w:rPr>
        <w:t>инвалидам и участникам СВО, приобретение жилья для детей-сирот. В расходах традиционно наибольшую часть занимают обязательства по социальной поддержке</w:t>
      </w:r>
      <w:r w:rsidRPr="00F77BD4">
        <w:rPr>
          <w:sz w:val="28"/>
          <w:szCs w:val="28"/>
          <w:lang w:val="ru-RU"/>
        </w:rPr>
        <w:t xml:space="preserve"> населения.</w:t>
      </w:r>
    </w:p>
    <w:p w14:paraId="37D490B1" w14:textId="77777777" w:rsidR="00516A14" w:rsidRPr="00F77BD4" w:rsidRDefault="00A47157">
      <w:pPr>
        <w:rPr>
          <w:color w:val="248AE8"/>
          <w:sz w:val="28"/>
          <w:szCs w:val="28"/>
          <w:lang w:val="ru-RU"/>
        </w:rPr>
      </w:pPr>
      <w:hyperlink r:id="rId73"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vestivrn</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/2024/08/01/</w:t>
        </w:r>
        <w:r w:rsidR="00712AE8" w:rsidRPr="00F77BD4">
          <w:rPr>
            <w:color w:val="248AE8"/>
            <w:sz w:val="28"/>
            <w:szCs w:val="28"/>
          </w:rPr>
          <w:t>vladimir</w:t>
        </w:r>
        <w:r w:rsidR="00712AE8" w:rsidRPr="00F77BD4">
          <w:rPr>
            <w:color w:val="248AE8"/>
            <w:sz w:val="28"/>
            <w:szCs w:val="28"/>
            <w:lang w:val="ru-RU"/>
          </w:rPr>
          <w:t>-</w:t>
        </w:r>
        <w:r w:rsidR="00712AE8" w:rsidRPr="00F77BD4">
          <w:rPr>
            <w:color w:val="248AE8"/>
            <w:sz w:val="28"/>
            <w:szCs w:val="28"/>
          </w:rPr>
          <w:t>netyosov</w:t>
        </w:r>
        <w:r w:rsidR="00712AE8" w:rsidRPr="00F77BD4">
          <w:rPr>
            <w:color w:val="248AE8"/>
            <w:sz w:val="28"/>
            <w:szCs w:val="28"/>
            <w:lang w:val="ru-RU"/>
          </w:rPr>
          <w:t>-</w:t>
        </w:r>
        <w:r w:rsidR="00712AE8" w:rsidRPr="00F77BD4">
          <w:rPr>
            <w:color w:val="248AE8"/>
            <w:sz w:val="28"/>
            <w:szCs w:val="28"/>
          </w:rPr>
          <w:t>socialno</w:t>
        </w:r>
        <w:r w:rsidR="00712AE8" w:rsidRPr="00F77BD4">
          <w:rPr>
            <w:color w:val="248AE8"/>
            <w:sz w:val="28"/>
            <w:szCs w:val="28"/>
            <w:lang w:val="ru-RU"/>
          </w:rPr>
          <w:t>-</w:t>
        </w:r>
        <w:r w:rsidR="00712AE8" w:rsidRPr="00F77BD4">
          <w:rPr>
            <w:color w:val="248AE8"/>
            <w:sz w:val="28"/>
            <w:szCs w:val="28"/>
          </w:rPr>
          <w:t>ekonomicheskoe</w:t>
        </w:r>
        <w:r w:rsidR="00712AE8" w:rsidRPr="00F77BD4">
          <w:rPr>
            <w:color w:val="248AE8"/>
            <w:sz w:val="28"/>
            <w:szCs w:val="28"/>
            <w:lang w:val="ru-RU"/>
          </w:rPr>
          <w:t>-</w:t>
        </w:r>
        <w:r w:rsidR="00712AE8" w:rsidRPr="00F77BD4">
          <w:rPr>
            <w:color w:val="248AE8"/>
            <w:sz w:val="28"/>
            <w:szCs w:val="28"/>
          </w:rPr>
          <w:t>razvitie</w:t>
        </w:r>
        <w:r w:rsidR="00712AE8" w:rsidRPr="00F77BD4">
          <w:rPr>
            <w:color w:val="248AE8"/>
            <w:sz w:val="28"/>
            <w:szCs w:val="28"/>
            <w:lang w:val="ru-RU"/>
          </w:rPr>
          <w:t>-</w:t>
        </w:r>
        <w:r w:rsidR="00712AE8" w:rsidRPr="00F77BD4">
          <w:rPr>
            <w:color w:val="248AE8"/>
            <w:sz w:val="28"/>
            <w:szCs w:val="28"/>
          </w:rPr>
          <w:t>voronezhskoi</w:t>
        </w:r>
        <w:r w:rsidR="00712AE8" w:rsidRPr="00F77BD4">
          <w:rPr>
            <w:color w:val="248AE8"/>
            <w:sz w:val="28"/>
            <w:szCs w:val="28"/>
            <w:lang w:val="ru-RU"/>
          </w:rPr>
          <w:t>-</w:t>
        </w:r>
        <w:r w:rsidR="00712AE8" w:rsidRPr="00F77BD4">
          <w:rPr>
            <w:color w:val="248AE8"/>
            <w:sz w:val="28"/>
            <w:szCs w:val="28"/>
          </w:rPr>
          <w:t>oblasti</w:t>
        </w:r>
        <w:r w:rsidR="00712AE8" w:rsidRPr="00F77BD4">
          <w:rPr>
            <w:color w:val="248AE8"/>
            <w:sz w:val="28"/>
            <w:szCs w:val="28"/>
            <w:lang w:val="ru-RU"/>
          </w:rPr>
          <w:t>-</w:t>
        </w:r>
        <w:r w:rsidR="00712AE8" w:rsidRPr="00F77BD4">
          <w:rPr>
            <w:color w:val="248AE8"/>
            <w:sz w:val="28"/>
            <w:szCs w:val="28"/>
          </w:rPr>
          <w:t>prodolzhaetsya</w:t>
        </w:r>
        <w:r w:rsidR="00712AE8" w:rsidRPr="00F77BD4">
          <w:rPr>
            <w:color w:val="248AE8"/>
            <w:sz w:val="28"/>
            <w:szCs w:val="28"/>
            <w:lang w:val="ru-RU"/>
          </w:rPr>
          <w:t>/</w:t>
        </w:r>
      </w:hyperlink>
      <w:r w:rsidR="00712AE8" w:rsidRPr="00F77BD4">
        <w:rPr>
          <w:color w:val="248AE8"/>
          <w:sz w:val="28"/>
          <w:szCs w:val="28"/>
        </w:rPr>
        <w:t> </w:t>
      </w:r>
    </w:p>
    <w:p w14:paraId="70BFB89B" w14:textId="77777777" w:rsidR="00516A14" w:rsidRPr="00F77BD4" w:rsidRDefault="00516A14">
      <w:pPr>
        <w:pStyle w:val="a4"/>
        <w:rPr>
          <w:rFonts w:ascii="Times New Roman" w:hAnsi="Times New Roman" w:cs="Times New Roman"/>
          <w:sz w:val="28"/>
          <w:szCs w:val="28"/>
          <w:lang w:val="ru-RU"/>
        </w:rPr>
      </w:pPr>
    </w:p>
    <w:p w14:paraId="0619F824"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28.07.2024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ГТРК Санкт-Петербург (</w:t>
      </w:r>
      <w:r w:rsidRPr="00F77BD4">
        <w:rPr>
          <w:rFonts w:ascii="Times New Roman" w:hAnsi="Times New Roman" w:cs="Times New Roman"/>
          <w:b w:val="0"/>
          <w:i/>
          <w:color w:val="808080"/>
          <w:sz w:val="28"/>
          <w:szCs w:val="28"/>
        </w:rPr>
        <w:t>rtr</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spb</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17" w:name="re_-1842804095"/>
    <w:bookmarkStart w:id="218" w:name="re_080f27fb-7050-4620-93b3-c1aea44e05fe"/>
    <w:p w14:paraId="2D512ADC"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rtr</w:instrText>
      </w:r>
      <w:r w:rsidRPr="00F77BD4">
        <w:rPr>
          <w:sz w:val="28"/>
          <w:szCs w:val="28"/>
          <w:lang w:val="ru-RU"/>
        </w:rPr>
        <w:instrText>.</w:instrText>
      </w:r>
      <w:r w:rsidRPr="00F77BD4">
        <w:rPr>
          <w:sz w:val="28"/>
          <w:szCs w:val="28"/>
        </w:rPr>
        <w:instrText>spb</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vesti</w:instrText>
      </w:r>
      <w:r w:rsidRPr="00F77BD4">
        <w:rPr>
          <w:sz w:val="28"/>
          <w:szCs w:val="28"/>
          <w:lang w:val="ru-RU"/>
        </w:rPr>
        <w:instrText>_</w:instrText>
      </w:r>
      <w:r w:rsidRPr="00F77BD4">
        <w:rPr>
          <w:sz w:val="28"/>
          <w:szCs w:val="28"/>
        </w:rPr>
        <w:instrText>spb</w:instrText>
      </w:r>
      <w:r w:rsidRPr="00F77BD4">
        <w:rPr>
          <w:sz w:val="28"/>
          <w:szCs w:val="28"/>
          <w:lang w:val="ru-RU"/>
        </w:rPr>
        <w:instrText>/</w:instrText>
      </w:r>
      <w:r w:rsidRPr="00F77BD4">
        <w:rPr>
          <w:sz w:val="28"/>
          <w:szCs w:val="28"/>
        </w:rPr>
        <w:instrText>news</w:instrText>
      </w:r>
      <w:r w:rsidRPr="00F77BD4">
        <w:rPr>
          <w:sz w:val="28"/>
          <w:szCs w:val="28"/>
          <w:lang w:val="ru-RU"/>
        </w:rPr>
        <w:instrText>_</w:instrText>
      </w:r>
      <w:r w:rsidRPr="00F77BD4">
        <w:rPr>
          <w:sz w:val="28"/>
          <w:szCs w:val="28"/>
        </w:rPr>
        <w:instrText>detail</w:instrText>
      </w:r>
      <w:r w:rsidRPr="00F77BD4">
        <w:rPr>
          <w:sz w:val="28"/>
          <w:szCs w:val="28"/>
          <w:lang w:val="ru-RU"/>
        </w:rPr>
        <w:instrText>.</w:instrText>
      </w:r>
      <w:r w:rsidRPr="00F77BD4">
        <w:rPr>
          <w:sz w:val="28"/>
          <w:szCs w:val="28"/>
        </w:rPr>
        <w:instrText>asp</w:instrText>
      </w:r>
      <w:r w:rsidRPr="00F77BD4">
        <w:rPr>
          <w:sz w:val="28"/>
          <w:szCs w:val="28"/>
          <w:lang w:val="ru-RU"/>
        </w:rPr>
        <w:instrText>?</w:instrText>
      </w:r>
      <w:r w:rsidRPr="00F77BD4">
        <w:rPr>
          <w:sz w:val="28"/>
          <w:szCs w:val="28"/>
        </w:rPr>
        <w:instrText>id</w:instrText>
      </w:r>
      <w:r w:rsidRPr="00F77BD4">
        <w:rPr>
          <w:sz w:val="28"/>
          <w:szCs w:val="28"/>
          <w:lang w:val="ru-RU"/>
        </w:rPr>
        <w:instrText xml:space="preserve">=70394" </w:instrText>
      </w:r>
      <w:r w:rsidRPr="00F77BD4">
        <w:rPr>
          <w:sz w:val="28"/>
          <w:szCs w:val="28"/>
        </w:rPr>
        <w:fldChar w:fldCharType="separate"/>
      </w:r>
      <w:r w:rsidRPr="00F77BD4">
        <w:rPr>
          <w:sz w:val="28"/>
          <w:szCs w:val="28"/>
          <w:lang w:val="ru-RU"/>
        </w:rPr>
        <w:t>Интервью с председателем Комитета по социальной политике Еленой Фидриковой</w:t>
      </w:r>
      <w:r w:rsidRPr="00F77BD4">
        <w:rPr>
          <w:sz w:val="28"/>
          <w:szCs w:val="28"/>
        </w:rPr>
        <w:fldChar w:fldCharType="end"/>
      </w:r>
      <w:bookmarkEnd w:id="217"/>
      <w:bookmarkEnd w:id="218"/>
    </w:p>
    <w:p w14:paraId="1DE61317" w14:textId="77777777" w:rsidR="00516A14" w:rsidRPr="00F77BD4" w:rsidRDefault="00712AE8">
      <w:pPr>
        <w:pStyle w:val="a3"/>
        <w:spacing w:beforeAutospacing="1" w:afterAutospacing="1"/>
        <w:rPr>
          <w:sz w:val="28"/>
          <w:szCs w:val="28"/>
          <w:lang w:val="ru-RU"/>
        </w:rPr>
      </w:pPr>
      <w:r w:rsidRPr="00F77BD4">
        <w:rPr>
          <w:sz w:val="28"/>
          <w:szCs w:val="28"/>
          <w:lang w:val="ru-RU"/>
        </w:rPr>
        <w:t>На социальную поддержку граждан в этом году город потратит 136 миллиардов рублей. За счет этих средств будет идти финансирование уже давно работающих программ. Появились и новые статьи расходов, в основу которых в том числе легли поручения президента и запросы самих горожан. Соцподдержку в Петербурге получают самые разные категории. Список длинный: это молодые и многодетные семьи,</w:t>
      </w:r>
      <w:r w:rsidRPr="00F77BD4">
        <w:rPr>
          <w:b/>
          <w:bCs/>
          <w:sz w:val="28"/>
          <w:szCs w:val="28"/>
          <w:lang w:val="ru-RU"/>
        </w:rPr>
        <w:t xml:space="preserve"> инвалиды</w:t>
      </w:r>
    </w:p>
    <w:p w14:paraId="1E7712AE" w14:textId="77777777" w:rsidR="00516A14" w:rsidRPr="00F77BD4" w:rsidRDefault="00A47157">
      <w:pPr>
        <w:rPr>
          <w:color w:val="248AE8"/>
          <w:sz w:val="28"/>
          <w:szCs w:val="28"/>
          <w:lang w:val="ru-RU"/>
        </w:rPr>
      </w:pPr>
      <w:hyperlink r:id="rId7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rtr</w:t>
        </w:r>
        <w:r w:rsidR="00712AE8" w:rsidRPr="00F77BD4">
          <w:rPr>
            <w:color w:val="248AE8"/>
            <w:sz w:val="28"/>
            <w:szCs w:val="28"/>
            <w:lang w:val="ru-RU"/>
          </w:rPr>
          <w:t>.</w:t>
        </w:r>
        <w:r w:rsidR="00712AE8" w:rsidRPr="00F77BD4">
          <w:rPr>
            <w:color w:val="248AE8"/>
            <w:sz w:val="28"/>
            <w:szCs w:val="28"/>
          </w:rPr>
          <w:t>spb</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vesti</w:t>
        </w:r>
        <w:r w:rsidR="00712AE8" w:rsidRPr="00F77BD4">
          <w:rPr>
            <w:color w:val="248AE8"/>
            <w:sz w:val="28"/>
            <w:szCs w:val="28"/>
            <w:lang w:val="ru-RU"/>
          </w:rPr>
          <w:t>_</w:t>
        </w:r>
        <w:r w:rsidR="00712AE8" w:rsidRPr="00F77BD4">
          <w:rPr>
            <w:color w:val="248AE8"/>
            <w:sz w:val="28"/>
            <w:szCs w:val="28"/>
          </w:rPr>
          <w:t>spb</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_</w:t>
        </w:r>
        <w:r w:rsidR="00712AE8" w:rsidRPr="00F77BD4">
          <w:rPr>
            <w:color w:val="248AE8"/>
            <w:sz w:val="28"/>
            <w:szCs w:val="28"/>
          </w:rPr>
          <w:t>detail</w:t>
        </w:r>
        <w:r w:rsidR="00712AE8" w:rsidRPr="00F77BD4">
          <w:rPr>
            <w:color w:val="248AE8"/>
            <w:sz w:val="28"/>
            <w:szCs w:val="28"/>
            <w:lang w:val="ru-RU"/>
          </w:rPr>
          <w:t>.</w:t>
        </w:r>
        <w:r w:rsidR="00712AE8" w:rsidRPr="00F77BD4">
          <w:rPr>
            <w:color w:val="248AE8"/>
            <w:sz w:val="28"/>
            <w:szCs w:val="28"/>
          </w:rPr>
          <w:t>asp</w:t>
        </w:r>
        <w:r w:rsidR="00712AE8" w:rsidRPr="00F77BD4">
          <w:rPr>
            <w:color w:val="248AE8"/>
            <w:sz w:val="28"/>
            <w:szCs w:val="28"/>
            <w:lang w:val="ru-RU"/>
          </w:rPr>
          <w:t>?</w:t>
        </w:r>
        <w:r w:rsidR="00712AE8" w:rsidRPr="00F77BD4">
          <w:rPr>
            <w:color w:val="248AE8"/>
            <w:sz w:val="28"/>
            <w:szCs w:val="28"/>
          </w:rPr>
          <w:t>id</w:t>
        </w:r>
        <w:r w:rsidR="00712AE8" w:rsidRPr="00F77BD4">
          <w:rPr>
            <w:color w:val="248AE8"/>
            <w:sz w:val="28"/>
            <w:szCs w:val="28"/>
            <w:lang w:val="ru-RU"/>
          </w:rPr>
          <w:t>=70394</w:t>
        </w:r>
      </w:hyperlink>
      <w:r w:rsidR="00712AE8" w:rsidRPr="00F77BD4">
        <w:rPr>
          <w:color w:val="248AE8"/>
          <w:sz w:val="28"/>
          <w:szCs w:val="28"/>
        </w:rPr>
        <w:t> </w:t>
      </w:r>
    </w:p>
    <w:p w14:paraId="59144EF6" w14:textId="77777777" w:rsidR="00516A14" w:rsidRPr="00F77BD4" w:rsidRDefault="00516A14">
      <w:pPr>
        <w:pStyle w:val="a4"/>
        <w:rPr>
          <w:rFonts w:ascii="Times New Roman" w:hAnsi="Times New Roman" w:cs="Times New Roman"/>
          <w:sz w:val="28"/>
          <w:szCs w:val="28"/>
          <w:lang w:val="ru-RU"/>
        </w:rPr>
      </w:pPr>
    </w:p>
    <w:p w14:paraId="7B262495" w14:textId="77777777" w:rsidR="00516A14" w:rsidRPr="00F77BD4" w:rsidRDefault="00516A14">
      <w:pPr>
        <w:pStyle w:val="a4"/>
        <w:rPr>
          <w:rFonts w:ascii="Times New Roman" w:hAnsi="Times New Roman" w:cs="Times New Roman"/>
          <w:sz w:val="28"/>
          <w:szCs w:val="28"/>
          <w:lang w:val="ru-RU"/>
        </w:rPr>
      </w:pPr>
    </w:p>
    <w:p w14:paraId="01565395"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ГТРК Удмуртия (</w:t>
      </w:r>
      <w:r w:rsidRPr="00F77BD4">
        <w:rPr>
          <w:rFonts w:ascii="Times New Roman" w:hAnsi="Times New Roman" w:cs="Times New Roman"/>
          <w:b w:val="0"/>
          <w:i/>
          <w:color w:val="808080"/>
          <w:sz w:val="28"/>
          <w:szCs w:val="28"/>
        </w:rPr>
        <w:t>udmtv</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19" w:name="re_-1842804093"/>
    <w:bookmarkStart w:id="220" w:name="re_ad34b514-3ab2-4e3a-b92d-52480d0bdcbe"/>
    <w:p w14:paraId="67D11A5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udmtv</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pervyy</w:instrText>
      </w:r>
      <w:r w:rsidRPr="00F77BD4">
        <w:rPr>
          <w:sz w:val="28"/>
          <w:szCs w:val="28"/>
          <w:lang w:val="ru-RU"/>
        </w:rPr>
        <w:instrText>_</w:instrText>
      </w:r>
      <w:r w:rsidRPr="00F77BD4">
        <w:rPr>
          <w:sz w:val="28"/>
          <w:szCs w:val="28"/>
        </w:rPr>
        <w:instrText>vserossiyskiy</w:instrText>
      </w:r>
      <w:r w:rsidRPr="00F77BD4">
        <w:rPr>
          <w:sz w:val="28"/>
          <w:szCs w:val="28"/>
          <w:lang w:val="ru-RU"/>
        </w:rPr>
        <w:instrText>_</w:instrText>
      </w:r>
      <w:r w:rsidRPr="00F77BD4">
        <w:rPr>
          <w:sz w:val="28"/>
          <w:szCs w:val="28"/>
        </w:rPr>
        <w:instrText>tsifrovoy</w:instrText>
      </w:r>
      <w:r w:rsidRPr="00F77BD4">
        <w:rPr>
          <w:sz w:val="28"/>
          <w:szCs w:val="28"/>
          <w:lang w:val="ru-RU"/>
        </w:rPr>
        <w:instrText>_</w:instrText>
      </w:r>
      <w:r w:rsidRPr="00F77BD4">
        <w:rPr>
          <w:sz w:val="28"/>
          <w:szCs w:val="28"/>
        </w:rPr>
        <w:instrText>forum</w:instrText>
      </w:r>
      <w:r w:rsidRPr="00F77BD4">
        <w:rPr>
          <w:sz w:val="28"/>
          <w:szCs w:val="28"/>
          <w:lang w:val="ru-RU"/>
        </w:rPr>
        <w:instrText>_</w:instrText>
      </w:r>
      <w:r w:rsidRPr="00F77BD4">
        <w:rPr>
          <w:sz w:val="28"/>
          <w:szCs w:val="28"/>
        </w:rPr>
        <w:instrText>fonda</w:instrText>
      </w:r>
      <w:r w:rsidRPr="00F77BD4">
        <w:rPr>
          <w:sz w:val="28"/>
          <w:szCs w:val="28"/>
          <w:lang w:val="ru-RU"/>
        </w:rPr>
        <w:instrText>_</w:instrText>
      </w:r>
      <w:r w:rsidRPr="00F77BD4">
        <w:rPr>
          <w:sz w:val="28"/>
          <w:szCs w:val="28"/>
        </w:rPr>
        <w:instrText>zashchitniki</w:instrText>
      </w:r>
      <w:r w:rsidRPr="00F77BD4">
        <w:rPr>
          <w:sz w:val="28"/>
          <w:szCs w:val="28"/>
          <w:lang w:val="ru-RU"/>
        </w:rPr>
        <w:instrText>_</w:instrText>
      </w:r>
      <w:r w:rsidRPr="00F77BD4">
        <w:rPr>
          <w:sz w:val="28"/>
          <w:szCs w:val="28"/>
        </w:rPr>
        <w:instrText>otechestva</w:instrText>
      </w:r>
      <w:r w:rsidRPr="00F77BD4">
        <w:rPr>
          <w:sz w:val="28"/>
          <w:szCs w:val="28"/>
          <w:lang w:val="ru-RU"/>
        </w:rPr>
        <w:instrText>_</w:instrText>
      </w:r>
      <w:r w:rsidRPr="00F77BD4">
        <w:rPr>
          <w:sz w:val="28"/>
          <w:szCs w:val="28"/>
        </w:rPr>
        <w:instrText>prokhodit</w:instrText>
      </w:r>
      <w:r w:rsidRPr="00F77BD4">
        <w:rPr>
          <w:sz w:val="28"/>
          <w:szCs w:val="28"/>
          <w:lang w:val="ru-RU"/>
        </w:rPr>
        <w:instrText>_</w:instrText>
      </w:r>
      <w:r w:rsidRPr="00F77BD4">
        <w:rPr>
          <w:sz w:val="28"/>
          <w:szCs w:val="28"/>
        </w:rPr>
        <w:instrText>v</w:instrText>
      </w:r>
      <w:r w:rsidRPr="00F77BD4">
        <w:rPr>
          <w:sz w:val="28"/>
          <w:szCs w:val="28"/>
          <w:lang w:val="ru-RU"/>
        </w:rPr>
        <w:instrText>_</w:instrText>
      </w:r>
      <w:r w:rsidRPr="00F77BD4">
        <w:rPr>
          <w:sz w:val="28"/>
          <w:szCs w:val="28"/>
        </w:rPr>
        <w:instrText>groznom</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Грозном продолжается первый Всероссийский цифровой форум фонда «Защитники Отечества»</w:t>
      </w:r>
      <w:r w:rsidRPr="00F77BD4">
        <w:rPr>
          <w:sz w:val="28"/>
          <w:szCs w:val="28"/>
        </w:rPr>
        <w:fldChar w:fldCharType="end"/>
      </w:r>
      <w:bookmarkEnd w:id="219"/>
      <w:bookmarkEnd w:id="220"/>
    </w:p>
    <w:p w14:paraId="5BEDA4E6"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В удмуртский филиал фонда "Защитники Отечества" с 1 июня 2023 года поступило 19 278 запросов на оказание помощи. Самые востребованные темы: меры </w:t>
      </w:r>
      <w:r w:rsidRPr="00F77BD4">
        <w:rPr>
          <w:b/>
          <w:bCs/>
          <w:sz w:val="28"/>
          <w:szCs w:val="28"/>
          <w:lang w:val="ru-RU"/>
        </w:rPr>
        <w:t>социальной поддержки – 3 725, участие в культурно-досуговых мероприятиях – 3 303 и выплаты – 2 092. В настоящее время на сопровождении фонда находятся 858 ветеранов боевых действий, в том числе 110 инвалидов</w:t>
      </w:r>
      <w:r w:rsidRPr="00F77BD4">
        <w:rPr>
          <w:sz w:val="28"/>
          <w:szCs w:val="28"/>
          <w:lang w:val="ru-RU"/>
        </w:rPr>
        <w:t>, и 1 360 членов семей погибших участников СВО.</w:t>
      </w:r>
    </w:p>
    <w:p w14:paraId="46DBF08F" w14:textId="77777777" w:rsidR="00516A14" w:rsidRPr="00F77BD4" w:rsidRDefault="00A47157">
      <w:pPr>
        <w:rPr>
          <w:color w:val="248AE8"/>
          <w:sz w:val="28"/>
          <w:szCs w:val="28"/>
          <w:lang w:val="ru-RU"/>
        </w:rPr>
      </w:pPr>
      <w:hyperlink r:id="rId7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udmtv</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pervyy</w:t>
        </w:r>
        <w:r w:rsidR="00712AE8" w:rsidRPr="00F77BD4">
          <w:rPr>
            <w:color w:val="248AE8"/>
            <w:sz w:val="28"/>
            <w:szCs w:val="28"/>
            <w:lang w:val="ru-RU"/>
          </w:rPr>
          <w:t>_</w:t>
        </w:r>
        <w:r w:rsidR="00712AE8" w:rsidRPr="00F77BD4">
          <w:rPr>
            <w:color w:val="248AE8"/>
            <w:sz w:val="28"/>
            <w:szCs w:val="28"/>
          </w:rPr>
          <w:t>vserossiyskiy</w:t>
        </w:r>
        <w:r w:rsidR="00712AE8" w:rsidRPr="00F77BD4">
          <w:rPr>
            <w:color w:val="248AE8"/>
            <w:sz w:val="28"/>
            <w:szCs w:val="28"/>
            <w:lang w:val="ru-RU"/>
          </w:rPr>
          <w:t>_</w:t>
        </w:r>
        <w:r w:rsidR="00712AE8" w:rsidRPr="00F77BD4">
          <w:rPr>
            <w:color w:val="248AE8"/>
            <w:sz w:val="28"/>
            <w:szCs w:val="28"/>
          </w:rPr>
          <w:t>tsifrovoy</w:t>
        </w:r>
        <w:r w:rsidR="00712AE8" w:rsidRPr="00F77BD4">
          <w:rPr>
            <w:color w:val="248AE8"/>
            <w:sz w:val="28"/>
            <w:szCs w:val="28"/>
            <w:lang w:val="ru-RU"/>
          </w:rPr>
          <w:t>_</w:t>
        </w:r>
        <w:r w:rsidR="00712AE8" w:rsidRPr="00F77BD4">
          <w:rPr>
            <w:color w:val="248AE8"/>
            <w:sz w:val="28"/>
            <w:szCs w:val="28"/>
          </w:rPr>
          <w:t>forum</w:t>
        </w:r>
        <w:r w:rsidR="00712AE8" w:rsidRPr="00F77BD4">
          <w:rPr>
            <w:color w:val="248AE8"/>
            <w:sz w:val="28"/>
            <w:szCs w:val="28"/>
            <w:lang w:val="ru-RU"/>
          </w:rPr>
          <w:t>_</w:t>
        </w:r>
        <w:r w:rsidR="00712AE8" w:rsidRPr="00F77BD4">
          <w:rPr>
            <w:color w:val="248AE8"/>
            <w:sz w:val="28"/>
            <w:szCs w:val="28"/>
          </w:rPr>
          <w:t>fonda</w:t>
        </w:r>
        <w:r w:rsidR="00712AE8" w:rsidRPr="00F77BD4">
          <w:rPr>
            <w:color w:val="248AE8"/>
            <w:sz w:val="28"/>
            <w:szCs w:val="28"/>
            <w:lang w:val="ru-RU"/>
          </w:rPr>
          <w:t>_</w:t>
        </w:r>
        <w:r w:rsidR="00712AE8" w:rsidRPr="00F77BD4">
          <w:rPr>
            <w:color w:val="248AE8"/>
            <w:sz w:val="28"/>
            <w:szCs w:val="28"/>
          </w:rPr>
          <w:t>zashchitniki</w:t>
        </w:r>
        <w:r w:rsidR="00712AE8" w:rsidRPr="00F77BD4">
          <w:rPr>
            <w:color w:val="248AE8"/>
            <w:sz w:val="28"/>
            <w:szCs w:val="28"/>
            <w:lang w:val="ru-RU"/>
          </w:rPr>
          <w:t>_</w:t>
        </w:r>
        <w:r w:rsidR="00712AE8" w:rsidRPr="00F77BD4">
          <w:rPr>
            <w:color w:val="248AE8"/>
            <w:sz w:val="28"/>
            <w:szCs w:val="28"/>
          </w:rPr>
          <w:t>otechestva</w:t>
        </w:r>
        <w:r w:rsidR="00712AE8" w:rsidRPr="00F77BD4">
          <w:rPr>
            <w:color w:val="248AE8"/>
            <w:sz w:val="28"/>
            <w:szCs w:val="28"/>
            <w:lang w:val="ru-RU"/>
          </w:rPr>
          <w:t>_</w:t>
        </w:r>
        <w:r w:rsidR="00712AE8" w:rsidRPr="00F77BD4">
          <w:rPr>
            <w:color w:val="248AE8"/>
            <w:sz w:val="28"/>
            <w:szCs w:val="28"/>
          </w:rPr>
          <w:t>prokhodit</w:t>
        </w:r>
        <w:r w:rsidR="00712AE8" w:rsidRPr="00F77BD4">
          <w:rPr>
            <w:color w:val="248AE8"/>
            <w:sz w:val="28"/>
            <w:szCs w:val="28"/>
            <w:lang w:val="ru-RU"/>
          </w:rPr>
          <w:t>_</w:t>
        </w:r>
        <w:r w:rsidR="00712AE8" w:rsidRPr="00F77BD4">
          <w:rPr>
            <w:color w:val="248AE8"/>
            <w:sz w:val="28"/>
            <w:szCs w:val="28"/>
          </w:rPr>
          <w:t>v</w:t>
        </w:r>
        <w:r w:rsidR="00712AE8" w:rsidRPr="00F77BD4">
          <w:rPr>
            <w:color w:val="248AE8"/>
            <w:sz w:val="28"/>
            <w:szCs w:val="28"/>
            <w:lang w:val="ru-RU"/>
          </w:rPr>
          <w:t>_</w:t>
        </w:r>
        <w:r w:rsidR="00712AE8" w:rsidRPr="00F77BD4">
          <w:rPr>
            <w:color w:val="248AE8"/>
            <w:sz w:val="28"/>
            <w:szCs w:val="28"/>
          </w:rPr>
          <w:t>groznom</w:t>
        </w:r>
        <w:r w:rsidR="00712AE8" w:rsidRPr="00F77BD4">
          <w:rPr>
            <w:color w:val="248AE8"/>
            <w:sz w:val="28"/>
            <w:szCs w:val="28"/>
            <w:lang w:val="ru-RU"/>
          </w:rPr>
          <w:t>/</w:t>
        </w:r>
      </w:hyperlink>
      <w:r w:rsidR="00712AE8" w:rsidRPr="00F77BD4">
        <w:rPr>
          <w:color w:val="248AE8"/>
          <w:sz w:val="28"/>
          <w:szCs w:val="28"/>
        </w:rPr>
        <w:t> </w:t>
      </w:r>
    </w:p>
    <w:p w14:paraId="7EA87217" w14:textId="77777777" w:rsidR="00516A14" w:rsidRPr="00F77BD4" w:rsidRDefault="00516A14">
      <w:pPr>
        <w:pStyle w:val="a4"/>
        <w:rPr>
          <w:rFonts w:ascii="Times New Roman" w:hAnsi="Times New Roman" w:cs="Times New Roman"/>
          <w:sz w:val="28"/>
          <w:szCs w:val="28"/>
          <w:lang w:val="ru-RU"/>
        </w:rPr>
      </w:pPr>
    </w:p>
    <w:p w14:paraId="1F2DDBE3"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ГТРК Псков (</w:t>
      </w:r>
      <w:r w:rsidRPr="00F77BD4">
        <w:rPr>
          <w:rFonts w:ascii="Times New Roman" w:hAnsi="Times New Roman" w:cs="Times New Roman"/>
          <w:b w:val="0"/>
          <w:i/>
          <w:color w:val="808080"/>
          <w:sz w:val="28"/>
          <w:szCs w:val="28"/>
        </w:rPr>
        <w:t>gtrkpskov</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21" w:name="re_-1842804092"/>
    <w:bookmarkStart w:id="222" w:name="re_d3778d24-2daf-4568-bc89-87c5365d0932"/>
    <w:p w14:paraId="3D594CC9"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gtrkpskov</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feed</w:instrText>
      </w:r>
      <w:r w:rsidRPr="00F77BD4">
        <w:rPr>
          <w:sz w:val="28"/>
          <w:szCs w:val="28"/>
          <w:lang w:val="ru-RU"/>
        </w:rPr>
        <w:instrText>/</w:instrText>
      </w:r>
      <w:r w:rsidRPr="00F77BD4">
        <w:rPr>
          <w:sz w:val="28"/>
          <w:szCs w:val="28"/>
        </w:rPr>
        <w:instrText>lenta</w:instrText>
      </w:r>
      <w:r w:rsidRPr="00F77BD4">
        <w:rPr>
          <w:sz w:val="28"/>
          <w:szCs w:val="28"/>
          <w:lang w:val="ru-RU"/>
        </w:rPr>
        <w:instrText>-</w:instrText>
      </w:r>
      <w:r w:rsidRPr="00F77BD4">
        <w:rPr>
          <w:sz w:val="28"/>
          <w:szCs w:val="28"/>
        </w:rPr>
        <w:instrText>novostej</w:instrText>
      </w:r>
      <w:r w:rsidRPr="00F77BD4">
        <w:rPr>
          <w:sz w:val="28"/>
          <w:szCs w:val="28"/>
          <w:lang w:val="ru-RU"/>
        </w:rPr>
        <w:instrText>/50593-</w:instrText>
      </w:r>
      <w:r w:rsidRPr="00F77BD4">
        <w:rPr>
          <w:sz w:val="28"/>
          <w:szCs w:val="28"/>
        </w:rPr>
        <w:instrText>okolo</w:instrText>
      </w:r>
      <w:r w:rsidRPr="00F77BD4">
        <w:rPr>
          <w:sz w:val="28"/>
          <w:szCs w:val="28"/>
          <w:lang w:val="ru-RU"/>
        </w:rPr>
        <w:instrText>-2-5-</w:instrText>
      </w:r>
      <w:r w:rsidRPr="00F77BD4">
        <w:rPr>
          <w:sz w:val="28"/>
          <w:szCs w:val="28"/>
        </w:rPr>
        <w:instrText>tysyach</w:instrText>
      </w:r>
      <w:r w:rsidRPr="00F77BD4">
        <w:rPr>
          <w:sz w:val="28"/>
          <w:szCs w:val="28"/>
          <w:lang w:val="ru-RU"/>
        </w:rPr>
        <w:instrText>-</w:instrText>
      </w:r>
      <w:r w:rsidRPr="00F77BD4">
        <w:rPr>
          <w:sz w:val="28"/>
          <w:szCs w:val="28"/>
        </w:rPr>
        <w:instrText>domovladenij</w:instrText>
      </w:r>
      <w:r w:rsidRPr="00F77BD4">
        <w:rPr>
          <w:sz w:val="28"/>
          <w:szCs w:val="28"/>
          <w:lang w:val="ru-RU"/>
        </w:rPr>
        <w:instrText>-</w:instrText>
      </w:r>
      <w:r w:rsidRPr="00F77BD4">
        <w:rPr>
          <w:sz w:val="28"/>
          <w:szCs w:val="28"/>
        </w:rPr>
        <w:instrText>podklyuchat</w:instrText>
      </w:r>
      <w:r w:rsidRPr="00F77BD4">
        <w:rPr>
          <w:sz w:val="28"/>
          <w:szCs w:val="28"/>
          <w:lang w:val="ru-RU"/>
        </w:rPr>
        <w:instrText>-</w:instrText>
      </w:r>
      <w:r w:rsidRPr="00F77BD4">
        <w:rPr>
          <w:sz w:val="28"/>
          <w:szCs w:val="28"/>
        </w:rPr>
        <w:instrText>k</w:instrText>
      </w:r>
      <w:r w:rsidRPr="00F77BD4">
        <w:rPr>
          <w:sz w:val="28"/>
          <w:szCs w:val="28"/>
          <w:lang w:val="ru-RU"/>
        </w:rPr>
        <w:instrText>-</w:instrText>
      </w:r>
      <w:r w:rsidRPr="00F77BD4">
        <w:rPr>
          <w:sz w:val="28"/>
          <w:szCs w:val="28"/>
        </w:rPr>
        <w:instrText>gazu</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techenie</w:instrText>
      </w:r>
      <w:r w:rsidRPr="00F77BD4">
        <w:rPr>
          <w:sz w:val="28"/>
          <w:szCs w:val="28"/>
          <w:lang w:val="ru-RU"/>
        </w:rPr>
        <w:instrText>-</w:instrText>
      </w:r>
      <w:r w:rsidRPr="00F77BD4">
        <w:rPr>
          <w:sz w:val="28"/>
          <w:szCs w:val="28"/>
        </w:rPr>
        <w:instrText>goda</w:instrText>
      </w:r>
      <w:r w:rsidRPr="00F77BD4">
        <w:rPr>
          <w:sz w:val="28"/>
          <w:szCs w:val="28"/>
          <w:lang w:val="ru-RU"/>
        </w:rPr>
        <w:instrText>.</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Около 2,5 тысяч домовладений подключат к газу в течение года</w:t>
      </w:r>
      <w:r w:rsidRPr="00F77BD4">
        <w:rPr>
          <w:sz w:val="28"/>
          <w:szCs w:val="28"/>
        </w:rPr>
        <w:fldChar w:fldCharType="end"/>
      </w:r>
      <w:bookmarkEnd w:id="221"/>
      <w:bookmarkEnd w:id="222"/>
    </w:p>
    <w:p w14:paraId="25E39323"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552 заявки отклонены и отправлены на доработку. Надежда Васильева напомнила, что участникам СВО и членам их семей доступны меры </w:t>
      </w:r>
      <w:r w:rsidRPr="00F77BD4">
        <w:rPr>
          <w:b/>
          <w:bCs/>
          <w:sz w:val="28"/>
          <w:szCs w:val="28"/>
          <w:lang w:val="ru-RU"/>
        </w:rPr>
        <w:t>социальной поддержки в части предоставления единовременной выплаты на подключение газового оборудования для догазификации домовладения. Такие льготы есть и у инвалидов</w:t>
      </w:r>
      <w:r w:rsidRPr="00F77BD4">
        <w:rPr>
          <w:sz w:val="28"/>
          <w:szCs w:val="28"/>
          <w:lang w:val="ru-RU"/>
        </w:rPr>
        <w:t xml:space="preserve"> 1 группы, участников Великой Отечественной войны, ветеранов боевых действий, многодетных семей и малоимущих граждан.</w:t>
      </w:r>
    </w:p>
    <w:p w14:paraId="26907092" w14:textId="77777777" w:rsidR="00516A14" w:rsidRPr="00F77BD4" w:rsidRDefault="00A47157">
      <w:pPr>
        <w:rPr>
          <w:color w:val="248AE8"/>
          <w:sz w:val="28"/>
          <w:szCs w:val="28"/>
          <w:lang w:val="ru-RU"/>
        </w:rPr>
      </w:pPr>
      <w:hyperlink r:id="rId7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gtrkpskov</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feed</w:t>
        </w:r>
        <w:r w:rsidR="00712AE8" w:rsidRPr="00F77BD4">
          <w:rPr>
            <w:color w:val="248AE8"/>
            <w:sz w:val="28"/>
            <w:szCs w:val="28"/>
            <w:lang w:val="ru-RU"/>
          </w:rPr>
          <w:t>/</w:t>
        </w:r>
        <w:r w:rsidR="00712AE8" w:rsidRPr="00F77BD4">
          <w:rPr>
            <w:color w:val="248AE8"/>
            <w:sz w:val="28"/>
            <w:szCs w:val="28"/>
          </w:rPr>
          <w:t>lenta</w:t>
        </w:r>
        <w:r w:rsidR="00712AE8" w:rsidRPr="00F77BD4">
          <w:rPr>
            <w:color w:val="248AE8"/>
            <w:sz w:val="28"/>
            <w:szCs w:val="28"/>
            <w:lang w:val="ru-RU"/>
          </w:rPr>
          <w:t>-</w:t>
        </w:r>
        <w:r w:rsidR="00712AE8" w:rsidRPr="00F77BD4">
          <w:rPr>
            <w:color w:val="248AE8"/>
            <w:sz w:val="28"/>
            <w:szCs w:val="28"/>
          </w:rPr>
          <w:t>novostej</w:t>
        </w:r>
        <w:r w:rsidR="00712AE8" w:rsidRPr="00F77BD4">
          <w:rPr>
            <w:color w:val="248AE8"/>
            <w:sz w:val="28"/>
            <w:szCs w:val="28"/>
            <w:lang w:val="ru-RU"/>
          </w:rPr>
          <w:t>/50593-</w:t>
        </w:r>
        <w:r w:rsidR="00712AE8" w:rsidRPr="00F77BD4">
          <w:rPr>
            <w:color w:val="248AE8"/>
            <w:sz w:val="28"/>
            <w:szCs w:val="28"/>
          </w:rPr>
          <w:t>okolo</w:t>
        </w:r>
        <w:r w:rsidR="00712AE8" w:rsidRPr="00F77BD4">
          <w:rPr>
            <w:color w:val="248AE8"/>
            <w:sz w:val="28"/>
            <w:szCs w:val="28"/>
            <w:lang w:val="ru-RU"/>
          </w:rPr>
          <w:t>-2-5-</w:t>
        </w:r>
        <w:r w:rsidR="00712AE8" w:rsidRPr="00F77BD4">
          <w:rPr>
            <w:color w:val="248AE8"/>
            <w:sz w:val="28"/>
            <w:szCs w:val="28"/>
          </w:rPr>
          <w:t>tysyach</w:t>
        </w:r>
        <w:r w:rsidR="00712AE8" w:rsidRPr="00F77BD4">
          <w:rPr>
            <w:color w:val="248AE8"/>
            <w:sz w:val="28"/>
            <w:szCs w:val="28"/>
            <w:lang w:val="ru-RU"/>
          </w:rPr>
          <w:t>-</w:t>
        </w:r>
        <w:r w:rsidR="00712AE8" w:rsidRPr="00F77BD4">
          <w:rPr>
            <w:color w:val="248AE8"/>
            <w:sz w:val="28"/>
            <w:szCs w:val="28"/>
          </w:rPr>
          <w:t>domovladenij</w:t>
        </w:r>
        <w:r w:rsidR="00712AE8" w:rsidRPr="00F77BD4">
          <w:rPr>
            <w:color w:val="248AE8"/>
            <w:sz w:val="28"/>
            <w:szCs w:val="28"/>
            <w:lang w:val="ru-RU"/>
          </w:rPr>
          <w:t>-</w:t>
        </w:r>
        <w:r w:rsidR="00712AE8" w:rsidRPr="00F77BD4">
          <w:rPr>
            <w:color w:val="248AE8"/>
            <w:sz w:val="28"/>
            <w:szCs w:val="28"/>
          </w:rPr>
          <w:t>podklyuchat</w:t>
        </w:r>
        <w:r w:rsidR="00712AE8" w:rsidRPr="00F77BD4">
          <w:rPr>
            <w:color w:val="248AE8"/>
            <w:sz w:val="28"/>
            <w:szCs w:val="28"/>
            <w:lang w:val="ru-RU"/>
          </w:rPr>
          <w:t>-</w:t>
        </w:r>
        <w:r w:rsidR="00712AE8" w:rsidRPr="00F77BD4">
          <w:rPr>
            <w:color w:val="248AE8"/>
            <w:sz w:val="28"/>
            <w:szCs w:val="28"/>
          </w:rPr>
          <w:t>k</w:t>
        </w:r>
        <w:r w:rsidR="00712AE8" w:rsidRPr="00F77BD4">
          <w:rPr>
            <w:color w:val="248AE8"/>
            <w:sz w:val="28"/>
            <w:szCs w:val="28"/>
            <w:lang w:val="ru-RU"/>
          </w:rPr>
          <w:t>-</w:t>
        </w:r>
        <w:r w:rsidR="00712AE8" w:rsidRPr="00F77BD4">
          <w:rPr>
            <w:color w:val="248AE8"/>
            <w:sz w:val="28"/>
            <w:szCs w:val="28"/>
          </w:rPr>
          <w:t>gazu</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techenie</w:t>
        </w:r>
        <w:r w:rsidR="00712AE8" w:rsidRPr="00F77BD4">
          <w:rPr>
            <w:color w:val="248AE8"/>
            <w:sz w:val="28"/>
            <w:szCs w:val="28"/>
            <w:lang w:val="ru-RU"/>
          </w:rPr>
          <w:t>-</w:t>
        </w:r>
        <w:r w:rsidR="00712AE8" w:rsidRPr="00F77BD4">
          <w:rPr>
            <w:color w:val="248AE8"/>
            <w:sz w:val="28"/>
            <w:szCs w:val="28"/>
          </w:rPr>
          <w:t>goda</w:t>
        </w:r>
        <w:r w:rsidR="00712AE8" w:rsidRPr="00F77BD4">
          <w:rPr>
            <w:color w:val="248AE8"/>
            <w:sz w:val="28"/>
            <w:szCs w:val="28"/>
            <w:lang w:val="ru-RU"/>
          </w:rPr>
          <w:t>.</w:t>
        </w:r>
        <w:r w:rsidR="00712AE8" w:rsidRPr="00F77BD4">
          <w:rPr>
            <w:color w:val="248AE8"/>
            <w:sz w:val="28"/>
            <w:szCs w:val="28"/>
          </w:rPr>
          <w:t>html</w:t>
        </w:r>
      </w:hyperlink>
      <w:r w:rsidR="00712AE8" w:rsidRPr="00F77BD4">
        <w:rPr>
          <w:color w:val="248AE8"/>
          <w:sz w:val="28"/>
          <w:szCs w:val="28"/>
        </w:rPr>
        <w:t> </w:t>
      </w:r>
    </w:p>
    <w:p w14:paraId="0E3B5620" w14:textId="77777777" w:rsidR="00516A14" w:rsidRPr="00F77BD4" w:rsidRDefault="00516A14">
      <w:pPr>
        <w:pStyle w:val="a4"/>
        <w:rPr>
          <w:rFonts w:ascii="Times New Roman" w:hAnsi="Times New Roman" w:cs="Times New Roman"/>
          <w:sz w:val="28"/>
          <w:szCs w:val="28"/>
          <w:lang w:val="ru-RU"/>
        </w:rPr>
      </w:pPr>
    </w:p>
    <w:p w14:paraId="1563CF3C"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ГТРК Смоленск (</w:t>
      </w:r>
      <w:r w:rsidRPr="00F77BD4">
        <w:rPr>
          <w:rFonts w:ascii="Times New Roman" w:hAnsi="Times New Roman" w:cs="Times New Roman"/>
          <w:b w:val="0"/>
          <w:i/>
          <w:color w:val="808080"/>
          <w:sz w:val="28"/>
          <w:szCs w:val="28"/>
        </w:rPr>
        <w:t>gtrksmolensk</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23" w:name="re_-1842804091"/>
    <w:bookmarkStart w:id="224" w:name="re_2b7f86e5-e335-4d42-867a-cc079954234a"/>
    <w:p w14:paraId="311200D2"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gtrksmolensk</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smolyane</w:instrText>
      </w:r>
      <w:r w:rsidRPr="00F77BD4">
        <w:rPr>
          <w:sz w:val="28"/>
          <w:szCs w:val="28"/>
          <w:lang w:val="ru-RU"/>
        </w:rPr>
        <w:instrText>-</w:instrText>
      </w:r>
      <w:r w:rsidRPr="00F77BD4">
        <w:rPr>
          <w:sz w:val="28"/>
          <w:szCs w:val="28"/>
        </w:rPr>
        <w:instrText>mogut</w:instrText>
      </w:r>
      <w:r w:rsidRPr="00F77BD4">
        <w:rPr>
          <w:sz w:val="28"/>
          <w:szCs w:val="28"/>
          <w:lang w:val="ru-RU"/>
        </w:rPr>
        <w:instrText>-</w:instrText>
      </w:r>
      <w:r w:rsidRPr="00F77BD4">
        <w:rPr>
          <w:sz w:val="28"/>
          <w:szCs w:val="28"/>
        </w:rPr>
        <w:instrText>prinyat</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semi</w:instrText>
      </w:r>
      <w:r w:rsidRPr="00F77BD4">
        <w:rPr>
          <w:sz w:val="28"/>
          <w:szCs w:val="28"/>
          <w:lang w:val="ru-RU"/>
        </w:rPr>
        <w:instrText>-</w:instrText>
      </w:r>
      <w:r w:rsidRPr="00F77BD4">
        <w:rPr>
          <w:sz w:val="28"/>
          <w:szCs w:val="28"/>
        </w:rPr>
        <w:instrText>pozhilyh</w:instrText>
      </w:r>
      <w:r w:rsidRPr="00F77BD4">
        <w:rPr>
          <w:sz w:val="28"/>
          <w:szCs w:val="28"/>
          <w:lang w:val="ru-RU"/>
        </w:rPr>
        <w:instrText>-</w:instrText>
      </w:r>
      <w:r w:rsidRPr="00F77BD4">
        <w:rPr>
          <w:sz w:val="28"/>
          <w:szCs w:val="28"/>
        </w:rPr>
        <w:instrText>grazhdan</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invalidov</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Смоляне могут принять в семьи пожилых граждан и инвалидов</w:t>
      </w:r>
      <w:r w:rsidRPr="00F77BD4">
        <w:rPr>
          <w:sz w:val="28"/>
          <w:szCs w:val="28"/>
        </w:rPr>
        <w:fldChar w:fldCharType="end"/>
      </w:r>
      <w:bookmarkEnd w:id="223"/>
      <w:bookmarkEnd w:id="224"/>
    </w:p>
    <w:p w14:paraId="1AB651D5"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На территории Смоленской области успешно реализуется стационарозамещающая технология – приемная семья для граждан пожилого возраста и </w:t>
      </w:r>
      <w:r w:rsidRPr="007E795F">
        <w:rPr>
          <w:bCs/>
          <w:sz w:val="28"/>
          <w:szCs w:val="28"/>
          <w:lang w:val="ru-RU"/>
        </w:rPr>
        <w:t xml:space="preserve">инвалидов. Они создаются для одиноких, проживающих на территории Смоленской области пожилых людей, граждан, страдающих психическими заболеваниями, нуждающихся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Организовать приемную семью могут совершеннолетние, дееспособные граждане в возрасте от 18 лет, проживающие на территории нашего региона, не имеющие или не имевшие судимости, не подвергавшиеся уголовному преследованию, не являющиеся инвалидом </w:t>
      </w:r>
      <w:r w:rsidRPr="007E795F">
        <w:rPr>
          <w:bCs/>
          <w:sz w:val="28"/>
          <w:szCs w:val="28"/>
        </w:rPr>
        <w:t>I</w:t>
      </w:r>
      <w:r w:rsidRPr="007E795F">
        <w:rPr>
          <w:bCs/>
          <w:sz w:val="28"/>
          <w:szCs w:val="28"/>
          <w:lang w:val="ru-RU"/>
        </w:rPr>
        <w:t xml:space="preserve"> и </w:t>
      </w:r>
      <w:r w:rsidRPr="007E795F">
        <w:rPr>
          <w:bCs/>
          <w:sz w:val="28"/>
          <w:szCs w:val="28"/>
        </w:rPr>
        <w:t>II</w:t>
      </w:r>
      <w:r w:rsidRPr="007E795F">
        <w:rPr>
          <w:bCs/>
          <w:sz w:val="28"/>
          <w:szCs w:val="28"/>
          <w:lang w:val="ru-RU"/>
        </w:rPr>
        <w:t xml:space="preserve"> групп, изъявившие желание совместно проживать с лицом, нуждающимся в социальной поддержке</w:t>
      </w:r>
      <w:r w:rsidRPr="007E795F">
        <w:rPr>
          <w:sz w:val="28"/>
          <w:szCs w:val="28"/>
          <w:lang w:val="ru-RU"/>
        </w:rPr>
        <w:t xml:space="preserve">, </w:t>
      </w:r>
      <w:r w:rsidRPr="00F77BD4">
        <w:rPr>
          <w:sz w:val="28"/>
          <w:szCs w:val="28"/>
          <w:lang w:val="ru-RU"/>
        </w:rPr>
        <w:t>и осуществлять за ним уход в соответствии с договором о создании приемной семьи.</w:t>
      </w:r>
    </w:p>
    <w:p w14:paraId="5F6E0E2D" w14:textId="77777777" w:rsidR="00516A14" w:rsidRPr="00F77BD4" w:rsidRDefault="00A47157">
      <w:pPr>
        <w:rPr>
          <w:color w:val="248AE8"/>
          <w:sz w:val="28"/>
          <w:szCs w:val="28"/>
          <w:lang w:val="ru-RU"/>
        </w:rPr>
      </w:pPr>
      <w:hyperlink r:id="rId77"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gtrksmolensk</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smolyane</w:t>
        </w:r>
        <w:r w:rsidR="00712AE8" w:rsidRPr="00F77BD4">
          <w:rPr>
            <w:color w:val="248AE8"/>
            <w:sz w:val="28"/>
            <w:szCs w:val="28"/>
            <w:lang w:val="ru-RU"/>
          </w:rPr>
          <w:t>-</w:t>
        </w:r>
        <w:r w:rsidR="00712AE8" w:rsidRPr="00F77BD4">
          <w:rPr>
            <w:color w:val="248AE8"/>
            <w:sz w:val="28"/>
            <w:szCs w:val="28"/>
          </w:rPr>
          <w:t>mogut</w:t>
        </w:r>
        <w:r w:rsidR="00712AE8" w:rsidRPr="00F77BD4">
          <w:rPr>
            <w:color w:val="248AE8"/>
            <w:sz w:val="28"/>
            <w:szCs w:val="28"/>
            <w:lang w:val="ru-RU"/>
          </w:rPr>
          <w:t>-</w:t>
        </w:r>
        <w:r w:rsidR="00712AE8" w:rsidRPr="00F77BD4">
          <w:rPr>
            <w:color w:val="248AE8"/>
            <w:sz w:val="28"/>
            <w:szCs w:val="28"/>
          </w:rPr>
          <w:t>prinyat</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semi</w:t>
        </w:r>
        <w:r w:rsidR="00712AE8" w:rsidRPr="00F77BD4">
          <w:rPr>
            <w:color w:val="248AE8"/>
            <w:sz w:val="28"/>
            <w:szCs w:val="28"/>
            <w:lang w:val="ru-RU"/>
          </w:rPr>
          <w:t>-</w:t>
        </w:r>
        <w:r w:rsidR="00712AE8" w:rsidRPr="00F77BD4">
          <w:rPr>
            <w:color w:val="248AE8"/>
            <w:sz w:val="28"/>
            <w:szCs w:val="28"/>
          </w:rPr>
          <w:t>pozhilyh</w:t>
        </w:r>
        <w:r w:rsidR="00712AE8" w:rsidRPr="00F77BD4">
          <w:rPr>
            <w:color w:val="248AE8"/>
            <w:sz w:val="28"/>
            <w:szCs w:val="28"/>
            <w:lang w:val="ru-RU"/>
          </w:rPr>
          <w:t>-</w:t>
        </w:r>
        <w:r w:rsidR="00712AE8" w:rsidRPr="00F77BD4">
          <w:rPr>
            <w:color w:val="248AE8"/>
            <w:sz w:val="28"/>
            <w:szCs w:val="28"/>
          </w:rPr>
          <w:t>grazhdan</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invalidov</w:t>
        </w:r>
        <w:r w:rsidR="00712AE8" w:rsidRPr="00F77BD4">
          <w:rPr>
            <w:color w:val="248AE8"/>
            <w:sz w:val="28"/>
            <w:szCs w:val="28"/>
            <w:lang w:val="ru-RU"/>
          </w:rPr>
          <w:t>/</w:t>
        </w:r>
      </w:hyperlink>
      <w:r w:rsidR="00712AE8" w:rsidRPr="00F77BD4">
        <w:rPr>
          <w:color w:val="248AE8"/>
          <w:sz w:val="28"/>
          <w:szCs w:val="28"/>
        </w:rPr>
        <w:t> </w:t>
      </w:r>
    </w:p>
    <w:p w14:paraId="1C22BE39" w14:textId="77777777" w:rsidR="00516A14" w:rsidRPr="00F77BD4" w:rsidRDefault="00516A14">
      <w:pPr>
        <w:pStyle w:val="a4"/>
        <w:rPr>
          <w:rFonts w:ascii="Times New Roman" w:hAnsi="Times New Roman" w:cs="Times New Roman"/>
          <w:sz w:val="28"/>
          <w:szCs w:val="28"/>
          <w:lang w:val="ru-RU"/>
        </w:rPr>
      </w:pPr>
    </w:p>
    <w:p w14:paraId="7BE85D6E"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31.07.2024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Интерфакс (</w:t>
      </w:r>
      <w:r w:rsidRPr="00F77BD4">
        <w:rPr>
          <w:rFonts w:ascii="Times New Roman" w:hAnsi="Times New Roman" w:cs="Times New Roman"/>
          <w:b w:val="0"/>
          <w:i/>
          <w:color w:val="808080"/>
          <w:sz w:val="28"/>
          <w:szCs w:val="28"/>
        </w:rPr>
        <w:t>interfax</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25" w:name="re_-1842804090"/>
    <w:bookmarkStart w:id="226" w:name="re_fb8d76fd-ee1d-4491-99e8-179ef09cb713"/>
    <w:p w14:paraId="1C55452A"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interfax</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russia</w:instrText>
      </w:r>
      <w:r w:rsidRPr="00F77BD4">
        <w:rPr>
          <w:sz w:val="28"/>
          <w:szCs w:val="28"/>
          <w:lang w:val="ru-RU"/>
        </w:rPr>
        <w:instrText xml:space="preserve">/973432" </w:instrText>
      </w:r>
      <w:r w:rsidRPr="00F77BD4">
        <w:rPr>
          <w:sz w:val="28"/>
          <w:szCs w:val="28"/>
        </w:rPr>
        <w:fldChar w:fldCharType="separate"/>
      </w:r>
      <w:r w:rsidRPr="00F77BD4">
        <w:rPr>
          <w:sz w:val="28"/>
          <w:szCs w:val="28"/>
          <w:lang w:val="ru-RU"/>
        </w:rPr>
        <w:t>Минобороны предложило выплатить боевым инвалидам из ЛДНР до 6 млн рублей</w:t>
      </w:r>
      <w:r w:rsidRPr="00F77BD4">
        <w:rPr>
          <w:sz w:val="28"/>
          <w:szCs w:val="28"/>
        </w:rPr>
        <w:fldChar w:fldCharType="end"/>
      </w:r>
      <w:bookmarkEnd w:id="225"/>
      <w:bookmarkEnd w:id="226"/>
    </w:p>
    <w:p w14:paraId="0E4B2E0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"Получение единовременной выплаты, установленной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 - сказано в документе. "В случае, если лицо, признанное </w:t>
      </w:r>
      <w:r w:rsidRPr="00F77BD4">
        <w:rPr>
          <w:b/>
          <w:bCs/>
          <w:sz w:val="28"/>
          <w:szCs w:val="28"/>
          <w:lang w:val="ru-RU"/>
        </w:rPr>
        <w:t xml:space="preserve">инвалидом, проходит военную службу </w:t>
      </w:r>
      <w:r w:rsidRPr="00F77BD4">
        <w:rPr>
          <w:b/>
          <w:bCs/>
          <w:sz w:val="28"/>
          <w:szCs w:val="28"/>
          <w:lang w:val="ru-RU"/>
        </w:rPr>
        <w:lastRenderedPageBreak/>
        <w:t>или пребывает в добровольческом формировании (...) на момент вступления в силу настоящего указа, дополнительные меры социальной поддержки (...) предоставляются за вычетом сумм, установленных частью 12 статьи 3 Федерального закона</w:t>
      </w:r>
      <w:r w:rsidRPr="00F77BD4">
        <w:rPr>
          <w:sz w:val="28"/>
          <w:szCs w:val="28"/>
          <w:lang w:val="ru-RU"/>
        </w:rPr>
        <w:t xml:space="preserve"> от 7 ноября 2011 года № 306-ФЗ "О денежном довольствии военнослужащих и предоставлении им отдельных выплат", проиндексированных в соответствии с постановлением правительства Российской Федерации от 25 декабря 2023 года № 2293", - говорится в проекте указа. В июне премьер-министр Михаил Мишустин подписал постановление, регламентирующее порядок признания статуса военного инвалида для участников боевых действий, получивших ранение в составе подразделений ЛНР и ДНР до их присоединения в состав России.</w:t>
      </w:r>
    </w:p>
    <w:p w14:paraId="7530BCB8" w14:textId="77777777" w:rsidR="00516A14" w:rsidRPr="00F77BD4" w:rsidRDefault="00A47157">
      <w:pPr>
        <w:rPr>
          <w:color w:val="248AE8"/>
          <w:sz w:val="28"/>
          <w:szCs w:val="28"/>
          <w:lang w:val="ru-RU"/>
        </w:rPr>
      </w:pPr>
      <w:hyperlink r:id="rId78"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interfax</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russia</w:t>
        </w:r>
        <w:r w:rsidR="00712AE8" w:rsidRPr="00F77BD4">
          <w:rPr>
            <w:color w:val="248AE8"/>
            <w:sz w:val="28"/>
            <w:szCs w:val="28"/>
            <w:lang w:val="ru-RU"/>
          </w:rPr>
          <w:t>/973432</w:t>
        </w:r>
      </w:hyperlink>
      <w:r w:rsidR="00712AE8" w:rsidRPr="00F77BD4">
        <w:rPr>
          <w:color w:val="248AE8"/>
          <w:sz w:val="28"/>
          <w:szCs w:val="28"/>
        </w:rPr>
        <w:t> </w:t>
      </w:r>
    </w:p>
    <w:p w14:paraId="69C4CF4F" w14:textId="77777777" w:rsidR="00516A14" w:rsidRPr="00F77BD4" w:rsidRDefault="00516A14">
      <w:pPr>
        <w:pStyle w:val="a4"/>
        <w:rPr>
          <w:rFonts w:ascii="Times New Roman" w:hAnsi="Times New Roman" w:cs="Times New Roman"/>
          <w:sz w:val="28"/>
          <w:szCs w:val="28"/>
          <w:lang w:val="ru-RU"/>
        </w:rPr>
      </w:pPr>
    </w:p>
    <w:p w14:paraId="4AA7E035" w14:textId="1F6EC75F"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Известия (</w:t>
      </w:r>
      <w:r w:rsidRPr="00F77BD4">
        <w:rPr>
          <w:rFonts w:ascii="Times New Roman" w:hAnsi="Times New Roman" w:cs="Times New Roman"/>
          <w:b w:val="0"/>
          <w:i/>
          <w:color w:val="808080"/>
          <w:sz w:val="28"/>
          <w:szCs w:val="28"/>
        </w:rPr>
        <w:t>iz</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27" w:name="re_-1842804086"/>
    <w:bookmarkStart w:id="228" w:name="re_9e32b46a-06c9-4c62-9897-66d9c1b08f96"/>
    <w:p w14:paraId="25513822"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iz</w:instrText>
      </w:r>
      <w:r w:rsidRPr="00F77BD4">
        <w:rPr>
          <w:sz w:val="28"/>
          <w:szCs w:val="28"/>
          <w:lang w:val="ru-RU"/>
        </w:rPr>
        <w:instrText>.</w:instrText>
      </w:r>
      <w:r w:rsidRPr="00F77BD4">
        <w:rPr>
          <w:sz w:val="28"/>
          <w:szCs w:val="28"/>
        </w:rPr>
        <w:instrText>ru</w:instrText>
      </w:r>
      <w:r w:rsidRPr="00F77BD4">
        <w:rPr>
          <w:sz w:val="28"/>
          <w:szCs w:val="28"/>
          <w:lang w:val="ru-RU"/>
        </w:rPr>
        <w:instrText>/1735427/</w:instrText>
      </w:r>
      <w:r w:rsidRPr="00F77BD4">
        <w:rPr>
          <w:sz w:val="28"/>
          <w:szCs w:val="28"/>
        </w:rPr>
        <w:instrText>video</w:instrText>
      </w:r>
      <w:r w:rsidRPr="00F77BD4">
        <w:rPr>
          <w:sz w:val="28"/>
          <w:szCs w:val="28"/>
          <w:lang w:val="ru-RU"/>
        </w:rPr>
        <w:instrText>/</w:instrText>
      </w:r>
      <w:r w:rsidRPr="00F77BD4">
        <w:rPr>
          <w:sz w:val="28"/>
          <w:szCs w:val="28"/>
        </w:rPr>
        <w:instrText>sudebnye</w:instrText>
      </w:r>
      <w:r w:rsidRPr="00F77BD4">
        <w:rPr>
          <w:sz w:val="28"/>
          <w:szCs w:val="28"/>
          <w:lang w:val="ru-RU"/>
        </w:rPr>
        <w:instrText>-</w:instrText>
      </w:r>
      <w:r w:rsidRPr="00F77BD4">
        <w:rPr>
          <w:sz w:val="28"/>
          <w:szCs w:val="28"/>
        </w:rPr>
        <w:instrText>pristavy</w:instrText>
      </w:r>
      <w:r w:rsidRPr="00F77BD4">
        <w:rPr>
          <w:sz w:val="28"/>
          <w:szCs w:val="28"/>
          <w:lang w:val="ru-RU"/>
        </w:rPr>
        <w:instrText>-</w:instrText>
      </w:r>
      <w:r w:rsidRPr="00F77BD4">
        <w:rPr>
          <w:sz w:val="28"/>
          <w:szCs w:val="28"/>
        </w:rPr>
        <w:instrText>prekratili</w:instrText>
      </w:r>
      <w:r w:rsidRPr="00F77BD4">
        <w:rPr>
          <w:sz w:val="28"/>
          <w:szCs w:val="28"/>
          <w:lang w:val="ru-RU"/>
        </w:rPr>
        <w:instrText>-</w:instrText>
      </w:r>
      <w:r w:rsidRPr="00F77BD4">
        <w:rPr>
          <w:sz w:val="28"/>
          <w:szCs w:val="28"/>
        </w:rPr>
        <w:instrText>pochti</w:instrText>
      </w:r>
      <w:r w:rsidRPr="00F77BD4">
        <w:rPr>
          <w:sz w:val="28"/>
          <w:szCs w:val="28"/>
          <w:lang w:val="ru-RU"/>
        </w:rPr>
        <w:instrText>-1-</w:instrText>
      </w:r>
      <w:r w:rsidRPr="00F77BD4">
        <w:rPr>
          <w:sz w:val="28"/>
          <w:szCs w:val="28"/>
        </w:rPr>
        <w:instrText>mln</w:instrText>
      </w:r>
      <w:r w:rsidRPr="00F77BD4">
        <w:rPr>
          <w:sz w:val="28"/>
          <w:szCs w:val="28"/>
          <w:lang w:val="ru-RU"/>
        </w:rPr>
        <w:instrText>-</w:instrText>
      </w:r>
      <w:r w:rsidRPr="00F77BD4">
        <w:rPr>
          <w:sz w:val="28"/>
          <w:szCs w:val="28"/>
        </w:rPr>
        <w:instrText>del</w:instrText>
      </w:r>
      <w:r w:rsidRPr="00F77BD4">
        <w:rPr>
          <w:sz w:val="28"/>
          <w:szCs w:val="28"/>
          <w:lang w:val="ru-RU"/>
        </w:rPr>
        <w:instrText>-</w:instrText>
      </w:r>
      <w:r w:rsidRPr="00F77BD4">
        <w:rPr>
          <w:sz w:val="28"/>
          <w:szCs w:val="28"/>
        </w:rPr>
        <w:instrText>po</w:instrText>
      </w:r>
      <w:r w:rsidRPr="00F77BD4">
        <w:rPr>
          <w:sz w:val="28"/>
          <w:szCs w:val="28"/>
          <w:lang w:val="ru-RU"/>
        </w:rPr>
        <w:instrText>-</w:instrText>
      </w:r>
      <w:r w:rsidRPr="00F77BD4">
        <w:rPr>
          <w:sz w:val="28"/>
          <w:szCs w:val="28"/>
        </w:rPr>
        <w:instrText>dolgam</w:instrText>
      </w:r>
      <w:r w:rsidRPr="00F77BD4">
        <w:rPr>
          <w:sz w:val="28"/>
          <w:szCs w:val="28"/>
          <w:lang w:val="ru-RU"/>
        </w:rPr>
        <w:instrText>-</w:instrText>
      </w:r>
      <w:r w:rsidRPr="00F77BD4">
        <w:rPr>
          <w:sz w:val="28"/>
          <w:szCs w:val="28"/>
        </w:rPr>
        <w:instrText>uchastnikov</w:instrText>
      </w:r>
      <w:r w:rsidRPr="00F77BD4">
        <w:rPr>
          <w:sz w:val="28"/>
          <w:szCs w:val="28"/>
          <w:lang w:val="ru-RU"/>
        </w:rPr>
        <w:instrText>-</w:instrText>
      </w:r>
      <w:r w:rsidRPr="00F77BD4">
        <w:rPr>
          <w:sz w:val="28"/>
          <w:szCs w:val="28"/>
        </w:rPr>
        <w:instrText>svo</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Судебные приставы прекратили почти 1 млн дел по долгам участников СВО</w:t>
      </w:r>
      <w:r w:rsidRPr="00F77BD4">
        <w:rPr>
          <w:sz w:val="28"/>
          <w:szCs w:val="28"/>
        </w:rPr>
        <w:fldChar w:fldCharType="end"/>
      </w:r>
      <w:bookmarkEnd w:id="227"/>
      <w:bookmarkEnd w:id="228"/>
    </w:p>
    <w:p w14:paraId="37E332E4" w14:textId="77777777" w:rsidR="00516A14" w:rsidRPr="00F77BD4" w:rsidRDefault="00712AE8">
      <w:pPr>
        <w:pStyle w:val="a3"/>
        <w:spacing w:beforeAutospacing="1" w:afterAutospacing="1"/>
        <w:rPr>
          <w:sz w:val="28"/>
          <w:szCs w:val="28"/>
          <w:lang w:val="ru-RU"/>
        </w:rPr>
      </w:pPr>
      <w:r w:rsidRPr="00F77BD4">
        <w:rPr>
          <w:sz w:val="28"/>
          <w:szCs w:val="28"/>
          <w:lang w:val="ru-RU"/>
        </w:rPr>
        <w:t>Закон о кредитных каникулах для участников СВО подписал президент в октябре 2022 года. С этого момента приставами было приостановлено почти 952 тыс. дел по взысканию долгов, сообщает телеканал "Известия". По данным на 2023 год, приставами было приостановлено дел на сумму более 50 млрд рублей. Срок кредитных каникул может определить сам заемщик, но он не должен превышать срока военной службы мобилизованного (срока участия в СВО) плюс 30 дней. В случае гибели или признания участника инвалидом</w:t>
      </w:r>
    </w:p>
    <w:p w14:paraId="222413B2" w14:textId="77777777" w:rsidR="00516A14" w:rsidRPr="00F77BD4" w:rsidRDefault="00A47157">
      <w:pPr>
        <w:rPr>
          <w:color w:val="248AE8"/>
          <w:sz w:val="28"/>
          <w:szCs w:val="28"/>
          <w:lang w:val="ru-RU"/>
        </w:rPr>
      </w:pPr>
      <w:hyperlink r:id="rId79"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iz</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/1735427/</w:t>
        </w:r>
        <w:r w:rsidR="00712AE8" w:rsidRPr="00F77BD4">
          <w:rPr>
            <w:color w:val="248AE8"/>
            <w:sz w:val="28"/>
            <w:szCs w:val="28"/>
          </w:rPr>
          <w:t>video</w:t>
        </w:r>
        <w:r w:rsidR="00712AE8" w:rsidRPr="00F77BD4">
          <w:rPr>
            <w:color w:val="248AE8"/>
            <w:sz w:val="28"/>
            <w:szCs w:val="28"/>
            <w:lang w:val="ru-RU"/>
          </w:rPr>
          <w:t>/</w:t>
        </w:r>
        <w:r w:rsidR="00712AE8" w:rsidRPr="00F77BD4">
          <w:rPr>
            <w:color w:val="248AE8"/>
            <w:sz w:val="28"/>
            <w:szCs w:val="28"/>
          </w:rPr>
          <w:t>sudebnye</w:t>
        </w:r>
        <w:r w:rsidR="00712AE8" w:rsidRPr="00F77BD4">
          <w:rPr>
            <w:color w:val="248AE8"/>
            <w:sz w:val="28"/>
            <w:szCs w:val="28"/>
            <w:lang w:val="ru-RU"/>
          </w:rPr>
          <w:t>-</w:t>
        </w:r>
        <w:r w:rsidR="00712AE8" w:rsidRPr="00F77BD4">
          <w:rPr>
            <w:color w:val="248AE8"/>
            <w:sz w:val="28"/>
            <w:szCs w:val="28"/>
          </w:rPr>
          <w:t>pristavy</w:t>
        </w:r>
        <w:r w:rsidR="00712AE8" w:rsidRPr="00F77BD4">
          <w:rPr>
            <w:color w:val="248AE8"/>
            <w:sz w:val="28"/>
            <w:szCs w:val="28"/>
            <w:lang w:val="ru-RU"/>
          </w:rPr>
          <w:t>-</w:t>
        </w:r>
        <w:r w:rsidR="00712AE8" w:rsidRPr="00F77BD4">
          <w:rPr>
            <w:color w:val="248AE8"/>
            <w:sz w:val="28"/>
            <w:szCs w:val="28"/>
          </w:rPr>
          <w:t>prekratili</w:t>
        </w:r>
        <w:r w:rsidR="00712AE8" w:rsidRPr="00F77BD4">
          <w:rPr>
            <w:color w:val="248AE8"/>
            <w:sz w:val="28"/>
            <w:szCs w:val="28"/>
            <w:lang w:val="ru-RU"/>
          </w:rPr>
          <w:t>-</w:t>
        </w:r>
        <w:r w:rsidR="00712AE8" w:rsidRPr="00F77BD4">
          <w:rPr>
            <w:color w:val="248AE8"/>
            <w:sz w:val="28"/>
            <w:szCs w:val="28"/>
          </w:rPr>
          <w:t>pochti</w:t>
        </w:r>
        <w:r w:rsidR="00712AE8" w:rsidRPr="00F77BD4">
          <w:rPr>
            <w:color w:val="248AE8"/>
            <w:sz w:val="28"/>
            <w:szCs w:val="28"/>
            <w:lang w:val="ru-RU"/>
          </w:rPr>
          <w:t>-1-</w:t>
        </w:r>
        <w:r w:rsidR="00712AE8" w:rsidRPr="00F77BD4">
          <w:rPr>
            <w:color w:val="248AE8"/>
            <w:sz w:val="28"/>
            <w:szCs w:val="28"/>
          </w:rPr>
          <w:t>mln</w:t>
        </w:r>
        <w:r w:rsidR="00712AE8" w:rsidRPr="00F77BD4">
          <w:rPr>
            <w:color w:val="248AE8"/>
            <w:sz w:val="28"/>
            <w:szCs w:val="28"/>
            <w:lang w:val="ru-RU"/>
          </w:rPr>
          <w:t>-</w:t>
        </w:r>
        <w:r w:rsidR="00712AE8" w:rsidRPr="00F77BD4">
          <w:rPr>
            <w:color w:val="248AE8"/>
            <w:sz w:val="28"/>
            <w:szCs w:val="28"/>
          </w:rPr>
          <w:t>del</w:t>
        </w:r>
        <w:r w:rsidR="00712AE8" w:rsidRPr="00F77BD4">
          <w:rPr>
            <w:color w:val="248AE8"/>
            <w:sz w:val="28"/>
            <w:szCs w:val="28"/>
            <w:lang w:val="ru-RU"/>
          </w:rPr>
          <w:t>-</w:t>
        </w:r>
        <w:r w:rsidR="00712AE8" w:rsidRPr="00F77BD4">
          <w:rPr>
            <w:color w:val="248AE8"/>
            <w:sz w:val="28"/>
            <w:szCs w:val="28"/>
          </w:rPr>
          <w:t>po</w:t>
        </w:r>
        <w:r w:rsidR="00712AE8" w:rsidRPr="00F77BD4">
          <w:rPr>
            <w:color w:val="248AE8"/>
            <w:sz w:val="28"/>
            <w:szCs w:val="28"/>
            <w:lang w:val="ru-RU"/>
          </w:rPr>
          <w:t>-</w:t>
        </w:r>
        <w:r w:rsidR="00712AE8" w:rsidRPr="00F77BD4">
          <w:rPr>
            <w:color w:val="248AE8"/>
            <w:sz w:val="28"/>
            <w:szCs w:val="28"/>
          </w:rPr>
          <w:t>dolgam</w:t>
        </w:r>
        <w:r w:rsidR="00712AE8" w:rsidRPr="00F77BD4">
          <w:rPr>
            <w:color w:val="248AE8"/>
            <w:sz w:val="28"/>
            <w:szCs w:val="28"/>
            <w:lang w:val="ru-RU"/>
          </w:rPr>
          <w:t>-</w:t>
        </w:r>
        <w:r w:rsidR="00712AE8" w:rsidRPr="00F77BD4">
          <w:rPr>
            <w:color w:val="248AE8"/>
            <w:sz w:val="28"/>
            <w:szCs w:val="28"/>
          </w:rPr>
          <w:t>uchastnikov</w:t>
        </w:r>
        <w:r w:rsidR="00712AE8" w:rsidRPr="00F77BD4">
          <w:rPr>
            <w:color w:val="248AE8"/>
            <w:sz w:val="28"/>
            <w:szCs w:val="28"/>
            <w:lang w:val="ru-RU"/>
          </w:rPr>
          <w:t>-</w:t>
        </w:r>
        <w:r w:rsidR="00712AE8" w:rsidRPr="00F77BD4">
          <w:rPr>
            <w:color w:val="248AE8"/>
            <w:sz w:val="28"/>
            <w:szCs w:val="28"/>
          </w:rPr>
          <w:t>svo</w:t>
        </w:r>
      </w:hyperlink>
      <w:r w:rsidR="00712AE8" w:rsidRPr="00F77BD4">
        <w:rPr>
          <w:color w:val="248AE8"/>
          <w:sz w:val="28"/>
          <w:szCs w:val="28"/>
        </w:rPr>
        <w:t> </w:t>
      </w:r>
    </w:p>
    <w:p w14:paraId="1B646621" w14:textId="071E768E" w:rsidR="00516A14" w:rsidRPr="00735127" w:rsidRDefault="00712AE8" w:rsidP="00735127">
      <w:pPr>
        <w:rPr>
          <w:color w:val="248AE8"/>
          <w:sz w:val="28"/>
          <w:szCs w:val="28"/>
          <w:lang w:val="ru-RU"/>
        </w:rPr>
      </w:pPr>
      <w:r w:rsidRPr="00F77BD4">
        <w:rPr>
          <w:color w:val="248AE8"/>
          <w:sz w:val="28"/>
          <w:szCs w:val="28"/>
        </w:rPr>
        <w:t> </w:t>
      </w:r>
      <w:r w:rsidRPr="00F05702">
        <w:rPr>
          <w:color w:val="00B050"/>
          <w:sz w:val="28"/>
          <w:szCs w:val="28"/>
        </w:rPr>
        <w:t> </w:t>
      </w:r>
    </w:p>
    <w:p w14:paraId="75AEC06C"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Комсомольская правда – Москва (</w:t>
      </w:r>
      <w:r w:rsidRPr="00F77BD4">
        <w:rPr>
          <w:rFonts w:ascii="Times New Roman" w:hAnsi="Times New Roman" w:cs="Times New Roman"/>
          <w:b w:val="0"/>
          <w:i/>
          <w:color w:val="808080"/>
          <w:sz w:val="28"/>
          <w:szCs w:val="28"/>
        </w:rPr>
        <w:t>msk</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kp</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29" w:name="re_-1842804078"/>
    <w:bookmarkStart w:id="230" w:name="re_4b8eff26-246b-4304-9621-53976021af0e"/>
    <w:p w14:paraId="4C18F787"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msk</w:instrText>
      </w:r>
      <w:r w:rsidRPr="00F77BD4">
        <w:rPr>
          <w:sz w:val="28"/>
          <w:szCs w:val="28"/>
          <w:lang w:val="ru-RU"/>
        </w:rPr>
        <w:instrText>.</w:instrText>
      </w:r>
      <w:r w:rsidRPr="00F77BD4">
        <w:rPr>
          <w:sz w:val="28"/>
          <w:szCs w:val="28"/>
        </w:rPr>
        <w:instrText>kp</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daily</w:instrText>
      </w:r>
      <w:r w:rsidRPr="00F77BD4">
        <w:rPr>
          <w:sz w:val="28"/>
          <w:szCs w:val="28"/>
          <w:lang w:val="ru-RU"/>
        </w:rPr>
        <w:instrText xml:space="preserve">/27613/4965024/" </w:instrText>
      </w:r>
      <w:r w:rsidRPr="00F77BD4">
        <w:rPr>
          <w:sz w:val="28"/>
          <w:szCs w:val="28"/>
        </w:rPr>
        <w:fldChar w:fldCharType="separate"/>
      </w:r>
      <w:r w:rsidRPr="00F77BD4">
        <w:rPr>
          <w:sz w:val="28"/>
          <w:szCs w:val="28"/>
          <w:lang w:val="ru-RU"/>
        </w:rPr>
        <w:t>Губернатор Московской области Андрей Воробьев: «За июнь-июль в детских лагерях побывало уже более 150 тысяч ребят из Подмосковья»</w:t>
      </w:r>
      <w:r w:rsidRPr="00F77BD4">
        <w:rPr>
          <w:sz w:val="28"/>
          <w:szCs w:val="28"/>
        </w:rPr>
        <w:fldChar w:fldCharType="end"/>
      </w:r>
      <w:bookmarkEnd w:id="229"/>
      <w:bookmarkEnd w:id="230"/>
    </w:p>
    <w:p w14:paraId="74DCDF77"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А порядка 4,5 тысяч ребят, находящихся в трудной жизненной ситуации, предоставим возможность провести несколько недель на черноморском побережье. Помимо этого есть льготные категории, которые по </w:t>
      </w:r>
      <w:r w:rsidRPr="002204C1">
        <w:rPr>
          <w:bCs/>
          <w:sz w:val="28"/>
          <w:szCs w:val="28"/>
          <w:lang w:val="ru-RU"/>
        </w:rPr>
        <w:t>закону имеют право получить вместо путевки в лагерь достойную компенсацию (до 28 тысяч рублей) - в соответствии с задачами нацпроекта "Демография". В этот список входят многодетные семьи, семьи с низкими доходами и детьми-инвалидами</w:t>
      </w:r>
      <w:r w:rsidRPr="002204C1">
        <w:rPr>
          <w:sz w:val="28"/>
          <w:szCs w:val="28"/>
          <w:lang w:val="ru-RU"/>
        </w:rPr>
        <w:t>.</w:t>
      </w:r>
    </w:p>
    <w:p w14:paraId="5875C7DF" w14:textId="77777777" w:rsidR="00516A14" w:rsidRPr="00F77BD4" w:rsidRDefault="00A47157">
      <w:pPr>
        <w:rPr>
          <w:color w:val="248AE8"/>
          <w:sz w:val="28"/>
          <w:szCs w:val="28"/>
          <w:lang w:val="ru-RU"/>
        </w:rPr>
      </w:pPr>
      <w:hyperlink r:id="rId80"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msk</w:t>
        </w:r>
        <w:r w:rsidR="00712AE8" w:rsidRPr="00F77BD4">
          <w:rPr>
            <w:color w:val="248AE8"/>
            <w:sz w:val="28"/>
            <w:szCs w:val="28"/>
            <w:lang w:val="ru-RU"/>
          </w:rPr>
          <w:t>.</w:t>
        </w:r>
        <w:r w:rsidR="00712AE8" w:rsidRPr="00F77BD4">
          <w:rPr>
            <w:color w:val="248AE8"/>
            <w:sz w:val="28"/>
            <w:szCs w:val="28"/>
          </w:rPr>
          <w:t>kp</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daily</w:t>
        </w:r>
        <w:r w:rsidR="00712AE8" w:rsidRPr="00F77BD4">
          <w:rPr>
            <w:color w:val="248AE8"/>
            <w:sz w:val="28"/>
            <w:szCs w:val="28"/>
            <w:lang w:val="ru-RU"/>
          </w:rPr>
          <w:t>/27613/4965024/</w:t>
        </w:r>
      </w:hyperlink>
      <w:r w:rsidR="00712AE8" w:rsidRPr="00F77BD4">
        <w:rPr>
          <w:color w:val="248AE8"/>
          <w:sz w:val="28"/>
          <w:szCs w:val="28"/>
        </w:rPr>
        <w:t> </w:t>
      </w:r>
    </w:p>
    <w:p w14:paraId="3981A894" w14:textId="77777777" w:rsidR="00516A14" w:rsidRPr="00F77BD4" w:rsidRDefault="00516A14">
      <w:pPr>
        <w:pStyle w:val="a4"/>
        <w:rPr>
          <w:rFonts w:ascii="Times New Roman" w:hAnsi="Times New Roman" w:cs="Times New Roman"/>
          <w:sz w:val="28"/>
          <w:szCs w:val="28"/>
          <w:lang w:val="ru-RU"/>
        </w:rPr>
      </w:pPr>
    </w:p>
    <w:p w14:paraId="3E2D0531" w14:textId="77777777" w:rsidR="00516A14" w:rsidRPr="00F77BD4" w:rsidRDefault="00516A14">
      <w:pPr>
        <w:pStyle w:val="a4"/>
        <w:rPr>
          <w:rFonts w:ascii="Times New Roman" w:hAnsi="Times New Roman" w:cs="Times New Roman"/>
          <w:sz w:val="28"/>
          <w:szCs w:val="28"/>
          <w:lang w:val="ru-RU"/>
        </w:rPr>
      </w:pPr>
    </w:p>
    <w:p w14:paraId="602CF0F5"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Комсомольская правда - Волгоград (</w:t>
      </w:r>
      <w:r w:rsidRPr="00F77BD4">
        <w:rPr>
          <w:rFonts w:ascii="Times New Roman" w:hAnsi="Times New Roman" w:cs="Times New Roman"/>
          <w:b w:val="0"/>
          <w:i/>
          <w:color w:val="808080"/>
          <w:sz w:val="28"/>
          <w:szCs w:val="28"/>
        </w:rPr>
        <w:t>volgograd</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kp</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31" w:name="re_-1842804076"/>
    <w:bookmarkStart w:id="232" w:name="re_bbfdf85e-849b-4756-a5fd-e73de662a771"/>
    <w:p w14:paraId="3724BDC6"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volgograd</w:instrText>
      </w:r>
      <w:r w:rsidRPr="00F77BD4">
        <w:rPr>
          <w:sz w:val="28"/>
          <w:szCs w:val="28"/>
          <w:lang w:val="ru-RU"/>
        </w:rPr>
        <w:instrText>.</w:instrText>
      </w:r>
      <w:r w:rsidRPr="00F77BD4">
        <w:rPr>
          <w:sz w:val="28"/>
          <w:szCs w:val="28"/>
        </w:rPr>
        <w:instrText>kp</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daily</w:instrText>
      </w:r>
      <w:r w:rsidRPr="00F77BD4">
        <w:rPr>
          <w:sz w:val="28"/>
          <w:szCs w:val="28"/>
          <w:lang w:val="ru-RU"/>
        </w:rPr>
        <w:instrText xml:space="preserve">/27615/4965799/" </w:instrText>
      </w:r>
      <w:r w:rsidRPr="00F77BD4">
        <w:rPr>
          <w:sz w:val="28"/>
          <w:szCs w:val="28"/>
        </w:rPr>
        <w:fldChar w:fldCharType="separate"/>
      </w:r>
      <w:r w:rsidRPr="00F77BD4">
        <w:rPr>
          <w:sz w:val="28"/>
          <w:szCs w:val="28"/>
          <w:lang w:val="ru-RU"/>
        </w:rPr>
        <w:t>Расчетный центр ИВЦ ЖКХ расскажет для кого отменена комиссия при оплате ЖКУ</w:t>
      </w:r>
      <w:r w:rsidRPr="00F77BD4">
        <w:rPr>
          <w:sz w:val="28"/>
          <w:szCs w:val="28"/>
        </w:rPr>
        <w:fldChar w:fldCharType="end"/>
      </w:r>
      <w:bookmarkEnd w:id="231"/>
      <w:bookmarkEnd w:id="232"/>
    </w:p>
    <w:p w14:paraId="17911572"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С 1 июля для определенной категории граждан, которые нуждаются в социальной поддержке отменена комиссия при оплате ЖКУ Согласно новому </w:t>
      </w:r>
      <w:r w:rsidRPr="00F77BD4">
        <w:rPr>
          <w:b/>
          <w:bCs/>
          <w:sz w:val="28"/>
          <w:szCs w:val="28"/>
          <w:lang w:val="ru-RU"/>
        </w:rPr>
        <w:t>закону, банкам запрещается взимать деньги за перечисление платы за жилое помещение и коммунальные услуги, а также пеней при несвоевременной (неполной) оплате. В перечень льготных категорий, с которых не взимается комиссия при оплате ЖКУ, вошли: пенсионеры; многодетные родители; инвалиды</w:t>
      </w:r>
      <w:r w:rsidRPr="00F77BD4">
        <w:rPr>
          <w:sz w:val="28"/>
          <w:szCs w:val="28"/>
          <w:lang w:val="ru-RU"/>
        </w:rPr>
        <w:t>; ветераны боевых действий; члены семей погибших или умерших инвалидов и участников Великой Отечественной войны и ветеранов боевых действий. Новые нормы Жилищного кодекса, запрещающие взимать комиссии, были приняты в соответствии с поручением Президента России.</w:t>
      </w:r>
    </w:p>
    <w:p w14:paraId="6B157E8E" w14:textId="31C982F0" w:rsidR="00516A14" w:rsidRPr="007E795F" w:rsidRDefault="00A47157" w:rsidP="007E795F">
      <w:pPr>
        <w:rPr>
          <w:color w:val="248AE8"/>
          <w:sz w:val="28"/>
          <w:szCs w:val="28"/>
          <w:lang w:val="ru-RU"/>
        </w:rPr>
      </w:pPr>
      <w:hyperlink r:id="rId81"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volgograd</w:t>
        </w:r>
        <w:r w:rsidR="00712AE8" w:rsidRPr="00F77BD4">
          <w:rPr>
            <w:color w:val="248AE8"/>
            <w:sz w:val="28"/>
            <w:szCs w:val="28"/>
            <w:lang w:val="ru-RU"/>
          </w:rPr>
          <w:t>.</w:t>
        </w:r>
        <w:r w:rsidR="00712AE8" w:rsidRPr="00F77BD4">
          <w:rPr>
            <w:color w:val="248AE8"/>
            <w:sz w:val="28"/>
            <w:szCs w:val="28"/>
          </w:rPr>
          <w:t>kp</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daily</w:t>
        </w:r>
        <w:r w:rsidR="00712AE8" w:rsidRPr="00F77BD4">
          <w:rPr>
            <w:color w:val="248AE8"/>
            <w:sz w:val="28"/>
            <w:szCs w:val="28"/>
            <w:lang w:val="ru-RU"/>
          </w:rPr>
          <w:t>/27615/4965799/</w:t>
        </w:r>
      </w:hyperlink>
      <w:r w:rsidR="00712AE8" w:rsidRPr="00F77BD4">
        <w:rPr>
          <w:color w:val="248AE8"/>
          <w:sz w:val="28"/>
          <w:szCs w:val="28"/>
        </w:rPr>
        <w:t> </w:t>
      </w:r>
    </w:p>
    <w:p w14:paraId="32A4FEA7" w14:textId="77777777" w:rsidR="00516A14" w:rsidRPr="00F77BD4" w:rsidRDefault="00516A14">
      <w:pPr>
        <w:pStyle w:val="a4"/>
        <w:rPr>
          <w:rFonts w:ascii="Times New Roman" w:hAnsi="Times New Roman" w:cs="Times New Roman"/>
          <w:sz w:val="28"/>
          <w:szCs w:val="28"/>
          <w:lang w:val="ru-RU"/>
        </w:rPr>
      </w:pPr>
    </w:p>
    <w:p w14:paraId="7ECA2A4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02.08.2024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Комсомольская правда - Владимир (</w:t>
      </w:r>
      <w:r w:rsidRPr="00F77BD4">
        <w:rPr>
          <w:rFonts w:ascii="Times New Roman" w:hAnsi="Times New Roman" w:cs="Times New Roman"/>
          <w:b w:val="0"/>
          <w:i/>
          <w:color w:val="808080"/>
          <w:sz w:val="28"/>
          <w:szCs w:val="28"/>
        </w:rPr>
        <w:t>vladimir</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kp</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33" w:name="re_-1842804072"/>
    <w:bookmarkStart w:id="234" w:name="re_8a9ae84e-281f-4211-889e-0f0ab6758c0a"/>
    <w:p w14:paraId="2CC3D46F"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vladimir</w:instrText>
      </w:r>
      <w:r w:rsidRPr="00F77BD4">
        <w:rPr>
          <w:sz w:val="28"/>
          <w:szCs w:val="28"/>
          <w:lang w:val="ru-RU"/>
        </w:rPr>
        <w:instrText>.</w:instrText>
      </w:r>
      <w:r w:rsidRPr="00F77BD4">
        <w:rPr>
          <w:sz w:val="28"/>
          <w:szCs w:val="28"/>
        </w:rPr>
        <w:instrText>kp</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daily</w:instrText>
      </w:r>
      <w:r w:rsidRPr="00F77BD4">
        <w:rPr>
          <w:sz w:val="28"/>
          <w:szCs w:val="28"/>
          <w:lang w:val="ru-RU"/>
        </w:rPr>
        <w:instrText xml:space="preserve">/27615/4966512/" </w:instrText>
      </w:r>
      <w:r w:rsidRPr="00F77BD4">
        <w:rPr>
          <w:sz w:val="28"/>
          <w:szCs w:val="28"/>
        </w:rPr>
        <w:fldChar w:fldCharType="separate"/>
      </w:r>
      <w:r w:rsidRPr="00F77BD4">
        <w:rPr>
          <w:sz w:val="28"/>
          <w:szCs w:val="28"/>
          <w:lang w:val="ru-RU"/>
        </w:rPr>
        <w:t>Во Владимирской области семьям участников СВО добавили льгот</w:t>
      </w:r>
      <w:r w:rsidRPr="00F77BD4">
        <w:rPr>
          <w:sz w:val="28"/>
          <w:szCs w:val="28"/>
        </w:rPr>
        <w:fldChar w:fldCharType="end"/>
      </w:r>
      <w:bookmarkEnd w:id="233"/>
      <w:bookmarkEnd w:id="234"/>
    </w:p>
    <w:p w14:paraId="6FB9717A"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 Эта мера поддержки распространяется на абсолютно всех учащихся, с 1 по 11 класс, - рассказала Елена Запруднова. А в Законодательном Собрании был принят новый </w:t>
      </w:r>
      <w:r w:rsidRPr="00F77BD4">
        <w:rPr>
          <w:b/>
          <w:bCs/>
          <w:sz w:val="28"/>
          <w:szCs w:val="28"/>
          <w:lang w:val="ru-RU"/>
        </w:rPr>
        <w:t>закон, в рамках действия которого предлагается бесплатно предоставлять земельные участки в первоочередном порядке участникам специальной военной операции, имеющим трех и более детей, а также родителям ребенка-инвалида</w:t>
      </w:r>
      <w:r w:rsidRPr="00F77BD4">
        <w:rPr>
          <w:sz w:val="28"/>
          <w:szCs w:val="28"/>
          <w:lang w:val="ru-RU"/>
        </w:rPr>
        <w:t xml:space="preserve"> в многодетной семье. До этого для получения земельных участков под строительство жилья перечисленные выше две категории ждали своей очереди на бесплатную землю наряду с другими многодетными семьями.</w:t>
      </w:r>
    </w:p>
    <w:p w14:paraId="38433647" w14:textId="77777777" w:rsidR="00516A14" w:rsidRPr="00F77BD4" w:rsidRDefault="00A47157">
      <w:pPr>
        <w:rPr>
          <w:color w:val="248AE8"/>
          <w:sz w:val="28"/>
          <w:szCs w:val="28"/>
          <w:lang w:val="ru-RU"/>
        </w:rPr>
      </w:pPr>
      <w:hyperlink r:id="rId82"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vladimir</w:t>
        </w:r>
        <w:r w:rsidR="00712AE8" w:rsidRPr="00F77BD4">
          <w:rPr>
            <w:color w:val="248AE8"/>
            <w:sz w:val="28"/>
            <w:szCs w:val="28"/>
            <w:lang w:val="ru-RU"/>
          </w:rPr>
          <w:t>.</w:t>
        </w:r>
        <w:r w:rsidR="00712AE8" w:rsidRPr="00F77BD4">
          <w:rPr>
            <w:color w:val="248AE8"/>
            <w:sz w:val="28"/>
            <w:szCs w:val="28"/>
          </w:rPr>
          <w:t>kp</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daily</w:t>
        </w:r>
        <w:r w:rsidR="00712AE8" w:rsidRPr="00F77BD4">
          <w:rPr>
            <w:color w:val="248AE8"/>
            <w:sz w:val="28"/>
            <w:szCs w:val="28"/>
            <w:lang w:val="ru-RU"/>
          </w:rPr>
          <w:t>/27615/4966512/</w:t>
        </w:r>
      </w:hyperlink>
      <w:r w:rsidR="00712AE8" w:rsidRPr="00F77BD4">
        <w:rPr>
          <w:color w:val="248AE8"/>
          <w:sz w:val="28"/>
          <w:szCs w:val="28"/>
        </w:rPr>
        <w:t> </w:t>
      </w:r>
    </w:p>
    <w:p w14:paraId="7071F2A9" w14:textId="3F83AD44" w:rsidR="00516A14" w:rsidRPr="007E795F" w:rsidRDefault="00516A14" w:rsidP="007E795F">
      <w:pPr>
        <w:rPr>
          <w:color w:val="248AE8"/>
          <w:sz w:val="28"/>
          <w:szCs w:val="28"/>
          <w:lang w:val="ru-RU"/>
        </w:rPr>
      </w:pPr>
    </w:p>
    <w:p w14:paraId="5E773A39"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30.07.2024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Парламентская газета (</w:t>
      </w:r>
      <w:r w:rsidRPr="00F77BD4">
        <w:rPr>
          <w:rFonts w:ascii="Times New Roman" w:hAnsi="Times New Roman" w:cs="Times New Roman"/>
          <w:b w:val="0"/>
          <w:i/>
          <w:color w:val="808080"/>
          <w:sz w:val="28"/>
          <w:szCs w:val="28"/>
        </w:rPr>
        <w:t>pnp</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35" w:name="re_-1842804070"/>
    <w:bookmarkStart w:id="236" w:name="re_374a9681-4a80-496f-ab3e-846803350ba7"/>
    <w:p w14:paraId="1F018E13"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pnp</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politics</w:instrText>
      </w:r>
      <w:r w:rsidRPr="00F77BD4">
        <w:rPr>
          <w:sz w:val="28"/>
          <w:szCs w:val="28"/>
          <w:lang w:val="ru-RU"/>
        </w:rPr>
        <w:instrText>/</w:instrText>
      </w:r>
      <w:r w:rsidRPr="00F77BD4">
        <w:rPr>
          <w:sz w:val="28"/>
          <w:szCs w:val="28"/>
        </w:rPr>
        <w:instrText>chtoby</w:instrText>
      </w:r>
      <w:r w:rsidRPr="00F77BD4">
        <w:rPr>
          <w:sz w:val="28"/>
          <w:szCs w:val="28"/>
          <w:lang w:val="ru-RU"/>
        </w:rPr>
        <w:instrText>-</w:instrText>
      </w:r>
      <w:r w:rsidRPr="00F77BD4">
        <w:rPr>
          <w:sz w:val="28"/>
          <w:szCs w:val="28"/>
        </w:rPr>
        <w:instrText>inklyuziya</w:instrText>
      </w:r>
      <w:r w:rsidRPr="00F77BD4">
        <w:rPr>
          <w:sz w:val="28"/>
          <w:szCs w:val="28"/>
          <w:lang w:val="ru-RU"/>
        </w:rPr>
        <w:instrText>-</w:instrText>
      </w:r>
      <w:r w:rsidRPr="00F77BD4">
        <w:rPr>
          <w:sz w:val="28"/>
          <w:szCs w:val="28"/>
        </w:rPr>
        <w:instrText>ne</w:instrText>
      </w:r>
      <w:r w:rsidRPr="00F77BD4">
        <w:rPr>
          <w:sz w:val="28"/>
          <w:szCs w:val="28"/>
          <w:lang w:val="ru-RU"/>
        </w:rPr>
        <w:instrText>-</w:instrText>
      </w:r>
      <w:r w:rsidRPr="00F77BD4">
        <w:rPr>
          <w:sz w:val="28"/>
          <w:szCs w:val="28"/>
        </w:rPr>
        <w:instrText>stala</w:instrText>
      </w:r>
      <w:r w:rsidRPr="00F77BD4">
        <w:rPr>
          <w:sz w:val="28"/>
          <w:szCs w:val="28"/>
          <w:lang w:val="ru-RU"/>
        </w:rPr>
        <w:instrText>-</w:instrText>
      </w:r>
      <w:r w:rsidRPr="00F77BD4">
        <w:rPr>
          <w:sz w:val="28"/>
          <w:szCs w:val="28"/>
        </w:rPr>
        <w:instrText>illyuziey</w:instrText>
      </w:r>
      <w:r w:rsidRPr="00F77BD4">
        <w:rPr>
          <w:sz w:val="28"/>
          <w:szCs w:val="28"/>
          <w:lang w:val="ru-RU"/>
        </w:rPr>
        <w:instrText>.</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Чтобы инклюзия не стала иллюзией</w:t>
      </w:r>
      <w:r w:rsidRPr="00F77BD4">
        <w:rPr>
          <w:sz w:val="28"/>
          <w:szCs w:val="28"/>
        </w:rPr>
        <w:fldChar w:fldCharType="end"/>
      </w:r>
      <w:bookmarkEnd w:id="235"/>
      <w:bookmarkEnd w:id="236"/>
    </w:p>
    <w:p w14:paraId="19B441ED"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Совфед проверит исполнение </w:t>
      </w:r>
      <w:r w:rsidRPr="00F77BD4">
        <w:rPr>
          <w:b/>
          <w:bCs/>
          <w:sz w:val="28"/>
          <w:szCs w:val="28"/>
          <w:lang w:val="ru-RU"/>
        </w:rPr>
        <w:t>закона об особых условиях в школах для детей-инвалидов</w:t>
      </w:r>
      <w:r w:rsidRPr="00F77BD4">
        <w:rPr>
          <w:sz w:val="28"/>
          <w:szCs w:val="28"/>
          <w:lang w:val="ru-RU"/>
        </w:rPr>
        <w:t xml:space="preserve"> В </w:t>
      </w:r>
      <w:r w:rsidRPr="00F77BD4">
        <w:rPr>
          <w:b/>
          <w:bCs/>
          <w:sz w:val="28"/>
          <w:szCs w:val="28"/>
          <w:lang w:val="ru-RU"/>
        </w:rPr>
        <w:t>законе об образовании предлагают записать условия, которые обязана создать школа, чтобы детям с ограниченными возможностями здоровья и детям-инвалидам</w:t>
      </w:r>
      <w:r w:rsidRPr="00F77BD4">
        <w:rPr>
          <w:sz w:val="28"/>
          <w:szCs w:val="28"/>
          <w:lang w:val="ru-RU"/>
        </w:rPr>
        <w:t xml:space="preserve"> было комфортно учиться. Например, таким ученикам предлагают выдавать специальные учебники и пособия, обеспечивать техническими средствами обучения, предоставлять услуги ассистента, сурдопереводчика и тифлосурдопереводчика. Такие нормы содержит законопроект, подготовленный в кабмине.</w:t>
      </w:r>
    </w:p>
    <w:p w14:paraId="3351DE77" w14:textId="77777777" w:rsidR="00516A14" w:rsidRPr="00F77BD4" w:rsidRDefault="00A47157">
      <w:pPr>
        <w:rPr>
          <w:color w:val="248AE8"/>
          <w:sz w:val="28"/>
          <w:szCs w:val="28"/>
          <w:lang w:val="ru-RU"/>
        </w:rPr>
      </w:pPr>
      <w:hyperlink r:id="rId83"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pnp</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politics</w:t>
        </w:r>
        <w:r w:rsidR="00712AE8" w:rsidRPr="00F77BD4">
          <w:rPr>
            <w:color w:val="248AE8"/>
            <w:sz w:val="28"/>
            <w:szCs w:val="28"/>
            <w:lang w:val="ru-RU"/>
          </w:rPr>
          <w:t>/</w:t>
        </w:r>
        <w:r w:rsidR="00712AE8" w:rsidRPr="00F77BD4">
          <w:rPr>
            <w:color w:val="248AE8"/>
            <w:sz w:val="28"/>
            <w:szCs w:val="28"/>
          </w:rPr>
          <w:t>chtoby</w:t>
        </w:r>
        <w:r w:rsidR="00712AE8" w:rsidRPr="00F77BD4">
          <w:rPr>
            <w:color w:val="248AE8"/>
            <w:sz w:val="28"/>
            <w:szCs w:val="28"/>
            <w:lang w:val="ru-RU"/>
          </w:rPr>
          <w:t>-</w:t>
        </w:r>
        <w:r w:rsidR="00712AE8" w:rsidRPr="00F77BD4">
          <w:rPr>
            <w:color w:val="248AE8"/>
            <w:sz w:val="28"/>
            <w:szCs w:val="28"/>
          </w:rPr>
          <w:t>inklyuziya</w:t>
        </w:r>
        <w:r w:rsidR="00712AE8" w:rsidRPr="00F77BD4">
          <w:rPr>
            <w:color w:val="248AE8"/>
            <w:sz w:val="28"/>
            <w:szCs w:val="28"/>
            <w:lang w:val="ru-RU"/>
          </w:rPr>
          <w:t>-</w:t>
        </w:r>
        <w:r w:rsidR="00712AE8" w:rsidRPr="00F77BD4">
          <w:rPr>
            <w:color w:val="248AE8"/>
            <w:sz w:val="28"/>
            <w:szCs w:val="28"/>
          </w:rPr>
          <w:t>ne</w:t>
        </w:r>
        <w:r w:rsidR="00712AE8" w:rsidRPr="00F77BD4">
          <w:rPr>
            <w:color w:val="248AE8"/>
            <w:sz w:val="28"/>
            <w:szCs w:val="28"/>
            <w:lang w:val="ru-RU"/>
          </w:rPr>
          <w:t>-</w:t>
        </w:r>
        <w:r w:rsidR="00712AE8" w:rsidRPr="00F77BD4">
          <w:rPr>
            <w:color w:val="248AE8"/>
            <w:sz w:val="28"/>
            <w:szCs w:val="28"/>
          </w:rPr>
          <w:t>stala</w:t>
        </w:r>
        <w:r w:rsidR="00712AE8" w:rsidRPr="00F77BD4">
          <w:rPr>
            <w:color w:val="248AE8"/>
            <w:sz w:val="28"/>
            <w:szCs w:val="28"/>
            <w:lang w:val="ru-RU"/>
          </w:rPr>
          <w:t>-</w:t>
        </w:r>
        <w:r w:rsidR="00712AE8" w:rsidRPr="00F77BD4">
          <w:rPr>
            <w:color w:val="248AE8"/>
            <w:sz w:val="28"/>
            <w:szCs w:val="28"/>
          </w:rPr>
          <w:t>illyuziey</w:t>
        </w:r>
        <w:r w:rsidR="00712AE8" w:rsidRPr="00F77BD4">
          <w:rPr>
            <w:color w:val="248AE8"/>
            <w:sz w:val="28"/>
            <w:szCs w:val="28"/>
            <w:lang w:val="ru-RU"/>
          </w:rPr>
          <w:t>.</w:t>
        </w:r>
        <w:r w:rsidR="00712AE8" w:rsidRPr="00F77BD4">
          <w:rPr>
            <w:color w:val="248AE8"/>
            <w:sz w:val="28"/>
            <w:szCs w:val="28"/>
          </w:rPr>
          <w:t>html</w:t>
        </w:r>
      </w:hyperlink>
      <w:r w:rsidR="00712AE8" w:rsidRPr="00F77BD4">
        <w:rPr>
          <w:color w:val="248AE8"/>
          <w:sz w:val="28"/>
          <w:szCs w:val="28"/>
        </w:rPr>
        <w:t> </w:t>
      </w:r>
    </w:p>
    <w:p w14:paraId="66D04C00" w14:textId="77777777" w:rsidR="00516A14" w:rsidRPr="00F77BD4" w:rsidRDefault="00516A14">
      <w:pPr>
        <w:pStyle w:val="a4"/>
        <w:rPr>
          <w:rFonts w:ascii="Times New Roman" w:hAnsi="Times New Roman" w:cs="Times New Roman"/>
          <w:sz w:val="28"/>
          <w:szCs w:val="28"/>
          <w:lang w:val="ru-RU"/>
        </w:rPr>
      </w:pPr>
    </w:p>
    <w:p w14:paraId="600094DC"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lastRenderedPageBreak/>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Аргументы и Факты (</w:t>
      </w:r>
      <w:r w:rsidRPr="00F77BD4">
        <w:rPr>
          <w:rFonts w:ascii="Times New Roman" w:hAnsi="Times New Roman" w:cs="Times New Roman"/>
          <w:b w:val="0"/>
          <w:i/>
          <w:color w:val="808080"/>
          <w:sz w:val="28"/>
          <w:szCs w:val="28"/>
        </w:rPr>
        <w:t>aif</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37" w:name="re_-1842804069"/>
    <w:bookmarkStart w:id="238" w:name="re_32a227fb-ca55-4dfa-972d-f22ad50dc106"/>
    <w:p w14:paraId="115B953D"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aif</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money</w:instrText>
      </w:r>
      <w:r w:rsidRPr="00F77BD4">
        <w:rPr>
          <w:sz w:val="28"/>
          <w:szCs w:val="28"/>
          <w:lang w:val="ru-RU"/>
        </w:rPr>
        <w:instrText>/</w:instrText>
      </w:r>
      <w:r w:rsidRPr="00F77BD4">
        <w:rPr>
          <w:sz w:val="28"/>
          <w:szCs w:val="28"/>
        </w:rPr>
        <w:instrText>economy</w:instrText>
      </w:r>
      <w:r w:rsidRPr="00F77BD4">
        <w:rPr>
          <w:sz w:val="28"/>
          <w:szCs w:val="28"/>
          <w:lang w:val="ru-RU"/>
        </w:rPr>
        <w:instrText>/</w:instrText>
      </w:r>
      <w:r w:rsidRPr="00F77BD4">
        <w:rPr>
          <w:sz w:val="28"/>
          <w:szCs w:val="28"/>
        </w:rPr>
        <w:instrText>docent</w:instrText>
      </w:r>
      <w:r w:rsidRPr="00F77BD4">
        <w:rPr>
          <w:sz w:val="28"/>
          <w:szCs w:val="28"/>
          <w:lang w:val="ru-RU"/>
        </w:rPr>
        <w:instrText>-</w:instrText>
      </w:r>
      <w:r w:rsidRPr="00F77BD4">
        <w:rPr>
          <w:sz w:val="28"/>
          <w:szCs w:val="28"/>
        </w:rPr>
        <w:instrText>ivanova</w:instrText>
      </w:r>
      <w:r w:rsidRPr="00F77BD4">
        <w:rPr>
          <w:sz w:val="28"/>
          <w:szCs w:val="28"/>
          <w:lang w:val="ru-RU"/>
        </w:rPr>
        <w:instrText>-</w:instrText>
      </w:r>
      <w:r w:rsidRPr="00F77BD4">
        <w:rPr>
          <w:sz w:val="28"/>
          <w:szCs w:val="28"/>
        </w:rPr>
        <w:instrText>shvec</w:instrText>
      </w:r>
      <w:r w:rsidRPr="00F77BD4">
        <w:rPr>
          <w:sz w:val="28"/>
          <w:szCs w:val="28"/>
          <w:lang w:val="ru-RU"/>
        </w:rPr>
        <w:instrText>-</w:instrText>
      </w:r>
      <w:r w:rsidRPr="00F77BD4">
        <w:rPr>
          <w:sz w:val="28"/>
          <w:szCs w:val="28"/>
        </w:rPr>
        <w:instrText>pensionery</w:instrText>
      </w:r>
      <w:r w:rsidRPr="00F77BD4">
        <w:rPr>
          <w:sz w:val="28"/>
          <w:szCs w:val="28"/>
          <w:lang w:val="ru-RU"/>
        </w:rPr>
        <w:instrText>-</w:instrText>
      </w:r>
      <w:r w:rsidRPr="00F77BD4">
        <w:rPr>
          <w:sz w:val="28"/>
          <w:szCs w:val="28"/>
        </w:rPr>
        <w:instrText>starshe</w:instrText>
      </w:r>
      <w:r w:rsidRPr="00F77BD4">
        <w:rPr>
          <w:sz w:val="28"/>
          <w:szCs w:val="28"/>
          <w:lang w:val="ru-RU"/>
        </w:rPr>
        <w:instrText>-80-</w:instrText>
      </w:r>
      <w:r w:rsidRPr="00F77BD4">
        <w:rPr>
          <w:sz w:val="28"/>
          <w:szCs w:val="28"/>
        </w:rPr>
        <w:instrText>let</w:instrText>
      </w:r>
      <w:r w:rsidRPr="00F77BD4">
        <w:rPr>
          <w:sz w:val="28"/>
          <w:szCs w:val="28"/>
          <w:lang w:val="ru-RU"/>
        </w:rPr>
        <w:instrText>-</w:instrText>
      </w:r>
      <w:r w:rsidRPr="00F77BD4">
        <w:rPr>
          <w:sz w:val="28"/>
          <w:szCs w:val="28"/>
        </w:rPr>
        <w:instrText>poluchat</w:instrText>
      </w:r>
      <w:r w:rsidRPr="00F77BD4">
        <w:rPr>
          <w:sz w:val="28"/>
          <w:szCs w:val="28"/>
          <w:lang w:val="ru-RU"/>
        </w:rPr>
        <w:instrText>-</w:instrText>
      </w:r>
      <w:r w:rsidRPr="00F77BD4">
        <w:rPr>
          <w:sz w:val="28"/>
          <w:szCs w:val="28"/>
        </w:rPr>
        <w:instrText>doplatu</w:instrText>
      </w:r>
      <w:r w:rsidRPr="00F77BD4">
        <w:rPr>
          <w:sz w:val="28"/>
          <w:szCs w:val="28"/>
          <w:lang w:val="ru-RU"/>
        </w:rPr>
        <w:instrText>-</w:instrText>
      </w:r>
      <w:r w:rsidRPr="00F77BD4">
        <w:rPr>
          <w:sz w:val="28"/>
          <w:szCs w:val="28"/>
        </w:rPr>
        <w:instrText>v</w:instrText>
      </w:r>
      <w:r w:rsidRPr="00F77BD4">
        <w:rPr>
          <w:sz w:val="28"/>
          <w:szCs w:val="28"/>
          <w:lang w:val="ru-RU"/>
        </w:rPr>
        <w:instrText>-1200-</w:instrText>
      </w:r>
      <w:r w:rsidRPr="00F77BD4">
        <w:rPr>
          <w:sz w:val="28"/>
          <w:szCs w:val="28"/>
        </w:rPr>
        <w:instrText>rubley</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Доцент Иванова-Швец: пенсионеры старше 80 лет получат доплату в 1200 рублей</w:t>
      </w:r>
      <w:r w:rsidRPr="00F77BD4">
        <w:rPr>
          <w:sz w:val="28"/>
          <w:szCs w:val="28"/>
        </w:rPr>
        <w:fldChar w:fldCharType="end"/>
      </w:r>
      <w:bookmarkEnd w:id="237"/>
      <w:bookmarkEnd w:id="238"/>
    </w:p>
    <w:p w14:paraId="01790C6C"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Иванова-Швец подчеркнула, что все перерасчеты будут выполнены автоматически, обращаться куда-либо нет необходимости. Ранее сообщалось, что Госдума одобрила поправку, которая предусматривает индексацию прибавки к пенсии в размере 1200 рублей для пенсионеров старше 80 лет и </w:t>
      </w:r>
      <w:r w:rsidRPr="00F77BD4">
        <w:rPr>
          <w:b/>
          <w:bCs/>
          <w:sz w:val="28"/>
          <w:szCs w:val="28"/>
          <w:lang w:val="ru-RU"/>
        </w:rPr>
        <w:t xml:space="preserve">инвалидов </w:t>
      </w:r>
      <w:r w:rsidRPr="00F77BD4">
        <w:rPr>
          <w:b/>
          <w:bCs/>
          <w:sz w:val="28"/>
          <w:szCs w:val="28"/>
        </w:rPr>
        <w:t>I</w:t>
      </w:r>
      <w:r w:rsidRPr="00F77BD4">
        <w:rPr>
          <w:b/>
          <w:bCs/>
          <w:sz w:val="28"/>
          <w:szCs w:val="28"/>
          <w:lang w:val="ru-RU"/>
        </w:rPr>
        <w:t xml:space="preserve"> группы. Позже парламентарии приняли соответствующий закон</w:t>
      </w:r>
      <w:r w:rsidRPr="00F77BD4">
        <w:rPr>
          <w:sz w:val="28"/>
          <w:szCs w:val="28"/>
          <w:lang w:val="ru-RU"/>
        </w:rPr>
        <w:t>.</w:t>
      </w:r>
    </w:p>
    <w:p w14:paraId="1BDE34BF" w14:textId="77777777" w:rsidR="00516A14" w:rsidRPr="00F77BD4" w:rsidRDefault="00A47157">
      <w:pPr>
        <w:rPr>
          <w:color w:val="248AE8"/>
          <w:sz w:val="28"/>
          <w:szCs w:val="28"/>
          <w:lang w:val="ru-RU"/>
        </w:rPr>
      </w:pPr>
      <w:hyperlink r:id="rId84"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aif</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money</w:t>
        </w:r>
        <w:r w:rsidR="00712AE8" w:rsidRPr="00F77BD4">
          <w:rPr>
            <w:color w:val="248AE8"/>
            <w:sz w:val="28"/>
            <w:szCs w:val="28"/>
            <w:lang w:val="ru-RU"/>
          </w:rPr>
          <w:t>/</w:t>
        </w:r>
        <w:r w:rsidR="00712AE8" w:rsidRPr="00F77BD4">
          <w:rPr>
            <w:color w:val="248AE8"/>
            <w:sz w:val="28"/>
            <w:szCs w:val="28"/>
          </w:rPr>
          <w:t>economy</w:t>
        </w:r>
        <w:r w:rsidR="00712AE8" w:rsidRPr="00F77BD4">
          <w:rPr>
            <w:color w:val="248AE8"/>
            <w:sz w:val="28"/>
            <w:szCs w:val="28"/>
            <w:lang w:val="ru-RU"/>
          </w:rPr>
          <w:t>/</w:t>
        </w:r>
        <w:r w:rsidR="00712AE8" w:rsidRPr="00F77BD4">
          <w:rPr>
            <w:color w:val="248AE8"/>
            <w:sz w:val="28"/>
            <w:szCs w:val="28"/>
          </w:rPr>
          <w:t>docent</w:t>
        </w:r>
        <w:r w:rsidR="00712AE8" w:rsidRPr="00F77BD4">
          <w:rPr>
            <w:color w:val="248AE8"/>
            <w:sz w:val="28"/>
            <w:szCs w:val="28"/>
            <w:lang w:val="ru-RU"/>
          </w:rPr>
          <w:t>-</w:t>
        </w:r>
        <w:r w:rsidR="00712AE8" w:rsidRPr="00F77BD4">
          <w:rPr>
            <w:color w:val="248AE8"/>
            <w:sz w:val="28"/>
            <w:szCs w:val="28"/>
          </w:rPr>
          <w:t>ivanova</w:t>
        </w:r>
        <w:r w:rsidR="00712AE8" w:rsidRPr="00F77BD4">
          <w:rPr>
            <w:color w:val="248AE8"/>
            <w:sz w:val="28"/>
            <w:szCs w:val="28"/>
            <w:lang w:val="ru-RU"/>
          </w:rPr>
          <w:t>-</w:t>
        </w:r>
        <w:r w:rsidR="00712AE8" w:rsidRPr="00F77BD4">
          <w:rPr>
            <w:color w:val="248AE8"/>
            <w:sz w:val="28"/>
            <w:szCs w:val="28"/>
          </w:rPr>
          <w:t>shvec</w:t>
        </w:r>
        <w:r w:rsidR="00712AE8" w:rsidRPr="00F77BD4">
          <w:rPr>
            <w:color w:val="248AE8"/>
            <w:sz w:val="28"/>
            <w:szCs w:val="28"/>
            <w:lang w:val="ru-RU"/>
          </w:rPr>
          <w:t>-</w:t>
        </w:r>
        <w:r w:rsidR="00712AE8" w:rsidRPr="00F77BD4">
          <w:rPr>
            <w:color w:val="248AE8"/>
            <w:sz w:val="28"/>
            <w:szCs w:val="28"/>
          </w:rPr>
          <w:t>pensionery</w:t>
        </w:r>
        <w:r w:rsidR="00712AE8" w:rsidRPr="00F77BD4">
          <w:rPr>
            <w:color w:val="248AE8"/>
            <w:sz w:val="28"/>
            <w:szCs w:val="28"/>
            <w:lang w:val="ru-RU"/>
          </w:rPr>
          <w:t>-</w:t>
        </w:r>
        <w:r w:rsidR="00712AE8" w:rsidRPr="00F77BD4">
          <w:rPr>
            <w:color w:val="248AE8"/>
            <w:sz w:val="28"/>
            <w:szCs w:val="28"/>
          </w:rPr>
          <w:t>starshe</w:t>
        </w:r>
        <w:r w:rsidR="00712AE8" w:rsidRPr="00F77BD4">
          <w:rPr>
            <w:color w:val="248AE8"/>
            <w:sz w:val="28"/>
            <w:szCs w:val="28"/>
            <w:lang w:val="ru-RU"/>
          </w:rPr>
          <w:t>-80-</w:t>
        </w:r>
        <w:r w:rsidR="00712AE8" w:rsidRPr="00F77BD4">
          <w:rPr>
            <w:color w:val="248AE8"/>
            <w:sz w:val="28"/>
            <w:szCs w:val="28"/>
          </w:rPr>
          <w:t>let</w:t>
        </w:r>
        <w:r w:rsidR="00712AE8" w:rsidRPr="00F77BD4">
          <w:rPr>
            <w:color w:val="248AE8"/>
            <w:sz w:val="28"/>
            <w:szCs w:val="28"/>
            <w:lang w:val="ru-RU"/>
          </w:rPr>
          <w:t>-</w:t>
        </w:r>
        <w:r w:rsidR="00712AE8" w:rsidRPr="00F77BD4">
          <w:rPr>
            <w:color w:val="248AE8"/>
            <w:sz w:val="28"/>
            <w:szCs w:val="28"/>
          </w:rPr>
          <w:t>poluchat</w:t>
        </w:r>
        <w:r w:rsidR="00712AE8" w:rsidRPr="00F77BD4">
          <w:rPr>
            <w:color w:val="248AE8"/>
            <w:sz w:val="28"/>
            <w:szCs w:val="28"/>
            <w:lang w:val="ru-RU"/>
          </w:rPr>
          <w:t>-</w:t>
        </w:r>
        <w:r w:rsidR="00712AE8" w:rsidRPr="00F77BD4">
          <w:rPr>
            <w:color w:val="248AE8"/>
            <w:sz w:val="28"/>
            <w:szCs w:val="28"/>
          </w:rPr>
          <w:t>doplatu</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-1200-</w:t>
        </w:r>
        <w:r w:rsidR="00712AE8" w:rsidRPr="00F77BD4">
          <w:rPr>
            <w:color w:val="248AE8"/>
            <w:sz w:val="28"/>
            <w:szCs w:val="28"/>
          </w:rPr>
          <w:t>rubley</w:t>
        </w:r>
      </w:hyperlink>
      <w:r w:rsidR="00712AE8" w:rsidRPr="00F77BD4">
        <w:rPr>
          <w:color w:val="248AE8"/>
          <w:sz w:val="28"/>
          <w:szCs w:val="28"/>
        </w:rPr>
        <w:t> </w:t>
      </w:r>
    </w:p>
    <w:p w14:paraId="369A4EFE" w14:textId="77777777" w:rsidR="00516A14" w:rsidRPr="00F77BD4" w:rsidRDefault="00516A14">
      <w:pPr>
        <w:pStyle w:val="a4"/>
        <w:rPr>
          <w:rFonts w:ascii="Times New Roman" w:hAnsi="Times New Roman" w:cs="Times New Roman"/>
          <w:sz w:val="28"/>
          <w:szCs w:val="28"/>
          <w:lang w:val="ru-RU"/>
        </w:rPr>
      </w:pPr>
    </w:p>
    <w:p w14:paraId="58D52FD0"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Аргументы и Факты - Уфа (</w:t>
      </w:r>
      <w:r w:rsidRPr="00F77BD4">
        <w:rPr>
          <w:rFonts w:ascii="Times New Roman" w:hAnsi="Times New Roman" w:cs="Times New Roman"/>
          <w:b w:val="0"/>
          <w:i/>
          <w:color w:val="808080"/>
          <w:sz w:val="28"/>
          <w:szCs w:val="28"/>
        </w:rPr>
        <w:t>ufa</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aif</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39" w:name="re_-1842804068"/>
    <w:bookmarkStart w:id="240" w:name="re_17ec4639-0e56-479c-a83d-6318a7dd40b1"/>
    <w:p w14:paraId="0598366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ufa</w:instrText>
      </w:r>
      <w:r w:rsidRPr="00F77BD4">
        <w:rPr>
          <w:sz w:val="28"/>
          <w:szCs w:val="28"/>
          <w:lang w:val="ru-RU"/>
        </w:rPr>
        <w:instrText>.</w:instrText>
      </w:r>
      <w:r w:rsidRPr="00F77BD4">
        <w:rPr>
          <w:sz w:val="28"/>
          <w:szCs w:val="28"/>
        </w:rPr>
        <w:instrText>aif</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society</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bashkirii</w:instrText>
      </w:r>
      <w:r w:rsidRPr="00F77BD4">
        <w:rPr>
          <w:sz w:val="28"/>
          <w:szCs w:val="28"/>
          <w:lang w:val="ru-RU"/>
        </w:rPr>
        <w:instrText>-30-</w:instrText>
      </w:r>
      <w:r w:rsidRPr="00F77BD4">
        <w:rPr>
          <w:sz w:val="28"/>
          <w:szCs w:val="28"/>
        </w:rPr>
        <w:instrText>detey</w:instrText>
      </w:r>
      <w:r w:rsidRPr="00F77BD4">
        <w:rPr>
          <w:sz w:val="28"/>
          <w:szCs w:val="28"/>
          <w:lang w:val="ru-RU"/>
        </w:rPr>
        <w:instrText>-</w:instrText>
      </w:r>
      <w:r w:rsidRPr="00F77BD4">
        <w:rPr>
          <w:sz w:val="28"/>
          <w:szCs w:val="28"/>
        </w:rPr>
        <w:instrText>invalidov</w:instrText>
      </w:r>
      <w:r w:rsidRPr="00F77BD4">
        <w:rPr>
          <w:sz w:val="28"/>
          <w:szCs w:val="28"/>
          <w:lang w:val="ru-RU"/>
        </w:rPr>
        <w:instrText>-</w:instrText>
      </w:r>
      <w:r w:rsidRPr="00F77BD4">
        <w:rPr>
          <w:sz w:val="28"/>
          <w:szCs w:val="28"/>
        </w:rPr>
        <w:instrText>ne</w:instrText>
      </w:r>
      <w:r w:rsidRPr="00F77BD4">
        <w:rPr>
          <w:sz w:val="28"/>
          <w:szCs w:val="28"/>
          <w:lang w:val="ru-RU"/>
        </w:rPr>
        <w:instrText>-</w:instrText>
      </w:r>
      <w:r w:rsidRPr="00F77BD4">
        <w:rPr>
          <w:sz w:val="28"/>
          <w:szCs w:val="28"/>
        </w:rPr>
        <w:instrText>mogli</w:instrText>
      </w:r>
      <w:r w:rsidRPr="00F77BD4">
        <w:rPr>
          <w:sz w:val="28"/>
          <w:szCs w:val="28"/>
          <w:lang w:val="ru-RU"/>
        </w:rPr>
        <w:instrText>-</w:instrText>
      </w:r>
      <w:r w:rsidRPr="00F77BD4">
        <w:rPr>
          <w:sz w:val="28"/>
          <w:szCs w:val="28"/>
        </w:rPr>
        <w:instrText>poluchit</w:instrText>
      </w:r>
      <w:r w:rsidRPr="00F77BD4">
        <w:rPr>
          <w:sz w:val="28"/>
          <w:szCs w:val="28"/>
          <w:lang w:val="ru-RU"/>
        </w:rPr>
        <w:instrText>-</w:instrText>
      </w:r>
      <w:r w:rsidRPr="00F77BD4">
        <w:rPr>
          <w:sz w:val="28"/>
          <w:szCs w:val="28"/>
        </w:rPr>
        <w:instrText>protezy</w:instrText>
      </w:r>
      <w:r w:rsidRPr="00F77BD4">
        <w:rPr>
          <w:sz w:val="28"/>
          <w:szCs w:val="28"/>
          <w:lang w:val="ru-RU"/>
        </w:rPr>
        <w:instrText>-</w:instrText>
      </w:r>
      <w:r w:rsidRPr="00F77BD4">
        <w:rPr>
          <w:sz w:val="28"/>
          <w:szCs w:val="28"/>
        </w:rPr>
        <w:instrText>i</w:instrText>
      </w:r>
      <w:r w:rsidRPr="00F77BD4">
        <w:rPr>
          <w:sz w:val="28"/>
          <w:szCs w:val="28"/>
          <w:lang w:val="ru-RU"/>
        </w:rPr>
        <w:instrText>-</w:instrText>
      </w:r>
      <w:r w:rsidRPr="00F77BD4">
        <w:rPr>
          <w:sz w:val="28"/>
          <w:szCs w:val="28"/>
        </w:rPr>
        <w:instrText>oborudovanie</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Башкирии 30 детей-инвалидов не могли получить протезы и оборудование</w:t>
      </w:r>
      <w:r w:rsidRPr="00F77BD4">
        <w:rPr>
          <w:sz w:val="28"/>
          <w:szCs w:val="28"/>
        </w:rPr>
        <w:fldChar w:fldCharType="end"/>
      </w:r>
      <w:bookmarkEnd w:id="239"/>
      <w:bookmarkEnd w:id="240"/>
    </w:p>
    <w:p w14:paraId="3B6AC55C"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Как сообщили в пресс-службе надзорного ведомства, нарушения были установлены в Кумертау. По </w:t>
      </w:r>
      <w:r w:rsidRPr="00F77BD4">
        <w:rPr>
          <w:b/>
          <w:bCs/>
          <w:sz w:val="28"/>
          <w:szCs w:val="28"/>
          <w:lang w:val="ru-RU"/>
        </w:rPr>
        <w:t>закону о защите социальных прав инвалидов</w:t>
      </w:r>
      <w:r w:rsidRPr="00F77BD4">
        <w:rPr>
          <w:sz w:val="28"/>
          <w:szCs w:val="28"/>
          <w:lang w:val="ru-RU"/>
        </w:rPr>
        <w:t xml:space="preserve"> детям в соответствии с их индивидуальными программами реабилитации должны были в льготном порядке предоставить технические средства. В частности они нуждались в протезно-ортопедических изделиях, телевизоре с телетекстом, телефонном устройстве, слуховом аппарате, специальном устройстве для чтения "говорящих книг".</w:t>
      </w:r>
    </w:p>
    <w:p w14:paraId="0A223504" w14:textId="77777777" w:rsidR="00516A14" w:rsidRPr="00F77BD4" w:rsidRDefault="00A47157">
      <w:pPr>
        <w:rPr>
          <w:color w:val="248AE8"/>
          <w:sz w:val="28"/>
          <w:szCs w:val="28"/>
          <w:lang w:val="ru-RU"/>
        </w:rPr>
      </w:pPr>
      <w:hyperlink r:id="rId85"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ufa</w:t>
        </w:r>
        <w:r w:rsidR="00712AE8" w:rsidRPr="00F77BD4">
          <w:rPr>
            <w:color w:val="248AE8"/>
            <w:sz w:val="28"/>
            <w:szCs w:val="28"/>
            <w:lang w:val="ru-RU"/>
          </w:rPr>
          <w:t>.</w:t>
        </w:r>
        <w:r w:rsidR="00712AE8" w:rsidRPr="00F77BD4">
          <w:rPr>
            <w:color w:val="248AE8"/>
            <w:sz w:val="28"/>
            <w:szCs w:val="28"/>
          </w:rPr>
          <w:t>aif</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society</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bashkirii</w:t>
        </w:r>
        <w:r w:rsidR="00712AE8" w:rsidRPr="00F77BD4">
          <w:rPr>
            <w:color w:val="248AE8"/>
            <w:sz w:val="28"/>
            <w:szCs w:val="28"/>
            <w:lang w:val="ru-RU"/>
          </w:rPr>
          <w:t>-30-</w:t>
        </w:r>
        <w:r w:rsidR="00712AE8" w:rsidRPr="00F77BD4">
          <w:rPr>
            <w:color w:val="248AE8"/>
            <w:sz w:val="28"/>
            <w:szCs w:val="28"/>
          </w:rPr>
          <w:t>detey</w:t>
        </w:r>
        <w:r w:rsidR="00712AE8" w:rsidRPr="00F77BD4">
          <w:rPr>
            <w:color w:val="248AE8"/>
            <w:sz w:val="28"/>
            <w:szCs w:val="28"/>
            <w:lang w:val="ru-RU"/>
          </w:rPr>
          <w:t>-</w:t>
        </w:r>
        <w:r w:rsidR="00712AE8" w:rsidRPr="00F77BD4">
          <w:rPr>
            <w:color w:val="248AE8"/>
            <w:sz w:val="28"/>
            <w:szCs w:val="28"/>
          </w:rPr>
          <w:t>invalidov</w:t>
        </w:r>
        <w:r w:rsidR="00712AE8" w:rsidRPr="00F77BD4">
          <w:rPr>
            <w:color w:val="248AE8"/>
            <w:sz w:val="28"/>
            <w:szCs w:val="28"/>
            <w:lang w:val="ru-RU"/>
          </w:rPr>
          <w:t>-</w:t>
        </w:r>
        <w:r w:rsidR="00712AE8" w:rsidRPr="00F77BD4">
          <w:rPr>
            <w:color w:val="248AE8"/>
            <w:sz w:val="28"/>
            <w:szCs w:val="28"/>
          </w:rPr>
          <w:t>ne</w:t>
        </w:r>
        <w:r w:rsidR="00712AE8" w:rsidRPr="00F77BD4">
          <w:rPr>
            <w:color w:val="248AE8"/>
            <w:sz w:val="28"/>
            <w:szCs w:val="28"/>
            <w:lang w:val="ru-RU"/>
          </w:rPr>
          <w:t>-</w:t>
        </w:r>
        <w:r w:rsidR="00712AE8" w:rsidRPr="00F77BD4">
          <w:rPr>
            <w:color w:val="248AE8"/>
            <w:sz w:val="28"/>
            <w:szCs w:val="28"/>
          </w:rPr>
          <w:t>mogli</w:t>
        </w:r>
        <w:r w:rsidR="00712AE8" w:rsidRPr="00F77BD4">
          <w:rPr>
            <w:color w:val="248AE8"/>
            <w:sz w:val="28"/>
            <w:szCs w:val="28"/>
            <w:lang w:val="ru-RU"/>
          </w:rPr>
          <w:t>-</w:t>
        </w:r>
        <w:r w:rsidR="00712AE8" w:rsidRPr="00F77BD4">
          <w:rPr>
            <w:color w:val="248AE8"/>
            <w:sz w:val="28"/>
            <w:szCs w:val="28"/>
          </w:rPr>
          <w:t>poluchit</w:t>
        </w:r>
        <w:r w:rsidR="00712AE8" w:rsidRPr="00F77BD4">
          <w:rPr>
            <w:color w:val="248AE8"/>
            <w:sz w:val="28"/>
            <w:szCs w:val="28"/>
            <w:lang w:val="ru-RU"/>
          </w:rPr>
          <w:t>-</w:t>
        </w:r>
        <w:r w:rsidR="00712AE8" w:rsidRPr="00F77BD4">
          <w:rPr>
            <w:color w:val="248AE8"/>
            <w:sz w:val="28"/>
            <w:szCs w:val="28"/>
          </w:rPr>
          <w:t>protezy</w:t>
        </w:r>
        <w:r w:rsidR="00712AE8" w:rsidRPr="00F77BD4">
          <w:rPr>
            <w:color w:val="248AE8"/>
            <w:sz w:val="28"/>
            <w:szCs w:val="28"/>
            <w:lang w:val="ru-RU"/>
          </w:rPr>
          <w:t>-</w:t>
        </w:r>
        <w:r w:rsidR="00712AE8" w:rsidRPr="00F77BD4">
          <w:rPr>
            <w:color w:val="248AE8"/>
            <w:sz w:val="28"/>
            <w:szCs w:val="28"/>
          </w:rPr>
          <w:t>i</w:t>
        </w:r>
        <w:r w:rsidR="00712AE8" w:rsidRPr="00F77BD4">
          <w:rPr>
            <w:color w:val="248AE8"/>
            <w:sz w:val="28"/>
            <w:szCs w:val="28"/>
            <w:lang w:val="ru-RU"/>
          </w:rPr>
          <w:t>-</w:t>
        </w:r>
        <w:r w:rsidR="00712AE8" w:rsidRPr="00F77BD4">
          <w:rPr>
            <w:color w:val="248AE8"/>
            <w:sz w:val="28"/>
            <w:szCs w:val="28"/>
          </w:rPr>
          <w:t>oborudovanie</w:t>
        </w:r>
      </w:hyperlink>
      <w:r w:rsidR="00712AE8" w:rsidRPr="00F77BD4">
        <w:rPr>
          <w:color w:val="248AE8"/>
          <w:sz w:val="28"/>
          <w:szCs w:val="28"/>
        </w:rPr>
        <w:t> </w:t>
      </w:r>
    </w:p>
    <w:p w14:paraId="6592248A" w14:textId="7FFC79C7" w:rsidR="00516A14" w:rsidRPr="00F77BD4" w:rsidRDefault="00516A14">
      <w:pPr>
        <w:pStyle w:val="a4"/>
        <w:rPr>
          <w:rFonts w:ascii="Times New Roman" w:hAnsi="Times New Roman" w:cs="Times New Roman"/>
          <w:sz w:val="28"/>
          <w:szCs w:val="28"/>
          <w:lang w:val="ru-RU"/>
        </w:rPr>
      </w:pPr>
    </w:p>
    <w:p w14:paraId="32909E25"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27.07.2024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Аргументы и Факты - Владимир (</w:t>
      </w:r>
      <w:r w:rsidRPr="00F77BD4">
        <w:rPr>
          <w:rFonts w:ascii="Times New Roman" w:hAnsi="Times New Roman" w:cs="Times New Roman"/>
          <w:b w:val="0"/>
          <w:i/>
          <w:color w:val="808080"/>
          <w:sz w:val="28"/>
          <w:szCs w:val="28"/>
        </w:rPr>
        <w:t>vlad</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aif</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41" w:name="re_-1842804062"/>
    <w:bookmarkStart w:id="242" w:name="re_77f30af8-f5f5-4e6d-86db-2597c3129f69"/>
    <w:p w14:paraId="710FCD60"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vlad</w:instrText>
      </w:r>
      <w:r w:rsidRPr="00F77BD4">
        <w:rPr>
          <w:sz w:val="28"/>
          <w:szCs w:val="28"/>
          <w:lang w:val="ru-RU"/>
        </w:rPr>
        <w:instrText>.</w:instrText>
      </w:r>
      <w:r w:rsidRPr="00F77BD4">
        <w:rPr>
          <w:sz w:val="28"/>
          <w:szCs w:val="28"/>
        </w:rPr>
        <w:instrText>aif</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society</w:instrText>
      </w:r>
      <w:r w:rsidRPr="00F77BD4">
        <w:rPr>
          <w:sz w:val="28"/>
          <w:szCs w:val="28"/>
          <w:lang w:val="ru-RU"/>
        </w:rPr>
        <w:instrText>/</w:instrText>
      </w:r>
      <w:r w:rsidRPr="00F77BD4">
        <w:rPr>
          <w:sz w:val="28"/>
          <w:szCs w:val="28"/>
        </w:rPr>
        <w:instrText>v</w:instrText>
      </w:r>
      <w:r w:rsidRPr="00F77BD4">
        <w:rPr>
          <w:sz w:val="28"/>
          <w:szCs w:val="28"/>
          <w:lang w:val="ru-RU"/>
        </w:rPr>
        <w:instrText>-</w:instrText>
      </w:r>
      <w:r w:rsidRPr="00F77BD4">
        <w:rPr>
          <w:sz w:val="28"/>
          <w:szCs w:val="28"/>
        </w:rPr>
        <w:instrText>prokurature</w:instrText>
      </w:r>
      <w:r w:rsidRPr="00F77BD4">
        <w:rPr>
          <w:sz w:val="28"/>
          <w:szCs w:val="28"/>
          <w:lang w:val="ru-RU"/>
        </w:rPr>
        <w:instrText>-</w:instrText>
      </w:r>
      <w:r w:rsidRPr="00F77BD4">
        <w:rPr>
          <w:sz w:val="28"/>
          <w:szCs w:val="28"/>
        </w:rPr>
        <w:instrText>vladimirskoy</w:instrText>
      </w:r>
      <w:r w:rsidRPr="00F77BD4">
        <w:rPr>
          <w:sz w:val="28"/>
          <w:szCs w:val="28"/>
          <w:lang w:val="ru-RU"/>
        </w:rPr>
        <w:instrText>-</w:instrText>
      </w:r>
      <w:r w:rsidRPr="00F77BD4">
        <w:rPr>
          <w:sz w:val="28"/>
          <w:szCs w:val="28"/>
        </w:rPr>
        <w:instrText>oblasti</w:instrText>
      </w:r>
      <w:r w:rsidRPr="00F77BD4">
        <w:rPr>
          <w:sz w:val="28"/>
          <w:szCs w:val="28"/>
          <w:lang w:val="ru-RU"/>
        </w:rPr>
        <w:instrText>-</w:instrText>
      </w:r>
      <w:r w:rsidRPr="00F77BD4">
        <w:rPr>
          <w:sz w:val="28"/>
          <w:szCs w:val="28"/>
        </w:rPr>
        <w:instrText>podveli</w:instrText>
      </w:r>
      <w:r w:rsidRPr="00F77BD4">
        <w:rPr>
          <w:sz w:val="28"/>
          <w:szCs w:val="28"/>
          <w:lang w:val="ru-RU"/>
        </w:rPr>
        <w:instrText>-</w:instrText>
      </w:r>
      <w:r w:rsidRPr="00F77BD4">
        <w:rPr>
          <w:sz w:val="28"/>
          <w:szCs w:val="28"/>
        </w:rPr>
        <w:instrText>itogi</w:instrText>
      </w:r>
      <w:r w:rsidRPr="00F77BD4">
        <w:rPr>
          <w:sz w:val="28"/>
          <w:szCs w:val="28"/>
          <w:lang w:val="ru-RU"/>
        </w:rPr>
        <w:instrText>-</w:instrText>
      </w:r>
      <w:r w:rsidRPr="00F77BD4">
        <w:rPr>
          <w:sz w:val="28"/>
          <w:szCs w:val="28"/>
        </w:rPr>
        <w:instrText>polugodiya</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В прокуратуре Владимирской области подвели итоги полугодия</w:t>
      </w:r>
      <w:r w:rsidRPr="00F77BD4">
        <w:rPr>
          <w:sz w:val="28"/>
          <w:szCs w:val="28"/>
        </w:rPr>
        <w:fldChar w:fldCharType="end"/>
      </w:r>
      <w:bookmarkEnd w:id="241"/>
      <w:bookmarkEnd w:id="242"/>
    </w:p>
    <w:p w14:paraId="0646D736" w14:textId="77777777" w:rsidR="00516A14" w:rsidRPr="00F77BD4" w:rsidRDefault="00712AE8">
      <w:pPr>
        <w:pStyle w:val="a3"/>
        <w:spacing w:beforeAutospacing="1" w:afterAutospacing="1"/>
        <w:rPr>
          <w:sz w:val="28"/>
          <w:szCs w:val="28"/>
          <w:lang w:val="ru-RU"/>
        </w:rPr>
      </w:pPr>
      <w:r w:rsidRPr="00F77BD4">
        <w:rPr>
          <w:sz w:val="28"/>
          <w:szCs w:val="28"/>
          <w:lang w:val="ru-RU"/>
        </w:rPr>
        <w:t xml:space="preserve">Участникам спецоперации, благодаря вмешательству прокуратуры, выплачено в общей сумме 7,5 млн рублей и погашены кредиты на 1,9 млн рублей. </w:t>
      </w:r>
      <w:r w:rsidRPr="00F77BD4">
        <w:rPr>
          <w:b/>
          <w:bCs/>
          <w:sz w:val="28"/>
          <w:szCs w:val="28"/>
          <w:lang w:val="ru-RU"/>
        </w:rPr>
        <w:t>В отношении детей пресечено более 4000 нарушений закона. Восстановлены права более 400 несовершеннолетних, включая сирот и инвалидов</w:t>
      </w:r>
      <w:r w:rsidRPr="00F77BD4">
        <w:rPr>
          <w:sz w:val="28"/>
          <w:szCs w:val="28"/>
          <w:lang w:val="ru-RU"/>
        </w:rPr>
        <w:t>.</w:t>
      </w:r>
    </w:p>
    <w:p w14:paraId="66BAE557" w14:textId="77777777" w:rsidR="00516A14" w:rsidRPr="00F77BD4" w:rsidRDefault="00A47157">
      <w:pPr>
        <w:rPr>
          <w:color w:val="248AE8"/>
          <w:sz w:val="28"/>
          <w:szCs w:val="28"/>
          <w:lang w:val="ru-RU"/>
        </w:rPr>
      </w:pPr>
      <w:hyperlink r:id="rId86"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vlad</w:t>
        </w:r>
        <w:r w:rsidR="00712AE8" w:rsidRPr="00F77BD4">
          <w:rPr>
            <w:color w:val="248AE8"/>
            <w:sz w:val="28"/>
            <w:szCs w:val="28"/>
            <w:lang w:val="ru-RU"/>
          </w:rPr>
          <w:t>.</w:t>
        </w:r>
        <w:r w:rsidR="00712AE8" w:rsidRPr="00F77BD4">
          <w:rPr>
            <w:color w:val="248AE8"/>
            <w:sz w:val="28"/>
            <w:szCs w:val="28"/>
          </w:rPr>
          <w:t>aif</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society</w:t>
        </w:r>
        <w:r w:rsidR="00712AE8" w:rsidRPr="00F77BD4">
          <w:rPr>
            <w:color w:val="248AE8"/>
            <w:sz w:val="28"/>
            <w:szCs w:val="28"/>
            <w:lang w:val="ru-RU"/>
          </w:rPr>
          <w:t>/</w:t>
        </w:r>
        <w:r w:rsidR="00712AE8" w:rsidRPr="00F77BD4">
          <w:rPr>
            <w:color w:val="248AE8"/>
            <w:sz w:val="28"/>
            <w:szCs w:val="28"/>
          </w:rPr>
          <w:t>v</w:t>
        </w:r>
        <w:r w:rsidR="00712AE8" w:rsidRPr="00F77BD4">
          <w:rPr>
            <w:color w:val="248AE8"/>
            <w:sz w:val="28"/>
            <w:szCs w:val="28"/>
            <w:lang w:val="ru-RU"/>
          </w:rPr>
          <w:t>-</w:t>
        </w:r>
        <w:r w:rsidR="00712AE8" w:rsidRPr="00F77BD4">
          <w:rPr>
            <w:color w:val="248AE8"/>
            <w:sz w:val="28"/>
            <w:szCs w:val="28"/>
          </w:rPr>
          <w:t>prokurature</w:t>
        </w:r>
        <w:r w:rsidR="00712AE8" w:rsidRPr="00F77BD4">
          <w:rPr>
            <w:color w:val="248AE8"/>
            <w:sz w:val="28"/>
            <w:szCs w:val="28"/>
            <w:lang w:val="ru-RU"/>
          </w:rPr>
          <w:t>-</w:t>
        </w:r>
        <w:r w:rsidR="00712AE8" w:rsidRPr="00F77BD4">
          <w:rPr>
            <w:color w:val="248AE8"/>
            <w:sz w:val="28"/>
            <w:szCs w:val="28"/>
          </w:rPr>
          <w:t>vladimirskoy</w:t>
        </w:r>
        <w:r w:rsidR="00712AE8" w:rsidRPr="00F77BD4">
          <w:rPr>
            <w:color w:val="248AE8"/>
            <w:sz w:val="28"/>
            <w:szCs w:val="28"/>
            <w:lang w:val="ru-RU"/>
          </w:rPr>
          <w:t>-</w:t>
        </w:r>
        <w:r w:rsidR="00712AE8" w:rsidRPr="00F77BD4">
          <w:rPr>
            <w:color w:val="248AE8"/>
            <w:sz w:val="28"/>
            <w:szCs w:val="28"/>
          </w:rPr>
          <w:t>oblasti</w:t>
        </w:r>
        <w:r w:rsidR="00712AE8" w:rsidRPr="00F77BD4">
          <w:rPr>
            <w:color w:val="248AE8"/>
            <w:sz w:val="28"/>
            <w:szCs w:val="28"/>
            <w:lang w:val="ru-RU"/>
          </w:rPr>
          <w:t>-</w:t>
        </w:r>
        <w:r w:rsidR="00712AE8" w:rsidRPr="00F77BD4">
          <w:rPr>
            <w:color w:val="248AE8"/>
            <w:sz w:val="28"/>
            <w:szCs w:val="28"/>
          </w:rPr>
          <w:t>podveli</w:t>
        </w:r>
        <w:r w:rsidR="00712AE8" w:rsidRPr="00F77BD4">
          <w:rPr>
            <w:color w:val="248AE8"/>
            <w:sz w:val="28"/>
            <w:szCs w:val="28"/>
            <w:lang w:val="ru-RU"/>
          </w:rPr>
          <w:t>-</w:t>
        </w:r>
        <w:r w:rsidR="00712AE8" w:rsidRPr="00F77BD4">
          <w:rPr>
            <w:color w:val="248AE8"/>
            <w:sz w:val="28"/>
            <w:szCs w:val="28"/>
          </w:rPr>
          <w:t>itogi</w:t>
        </w:r>
        <w:r w:rsidR="00712AE8" w:rsidRPr="00F77BD4">
          <w:rPr>
            <w:color w:val="248AE8"/>
            <w:sz w:val="28"/>
            <w:szCs w:val="28"/>
            <w:lang w:val="ru-RU"/>
          </w:rPr>
          <w:t>-</w:t>
        </w:r>
        <w:r w:rsidR="00712AE8" w:rsidRPr="00F77BD4">
          <w:rPr>
            <w:color w:val="248AE8"/>
            <w:sz w:val="28"/>
            <w:szCs w:val="28"/>
          </w:rPr>
          <w:t>polugodiya</w:t>
        </w:r>
      </w:hyperlink>
      <w:r w:rsidR="00712AE8" w:rsidRPr="00F77BD4">
        <w:rPr>
          <w:color w:val="248AE8"/>
          <w:sz w:val="28"/>
          <w:szCs w:val="28"/>
        </w:rPr>
        <w:t> </w:t>
      </w:r>
    </w:p>
    <w:p w14:paraId="2AFD39AF" w14:textId="77777777" w:rsidR="00516A14" w:rsidRPr="00F77BD4" w:rsidRDefault="00516A14">
      <w:pPr>
        <w:pStyle w:val="a4"/>
        <w:rPr>
          <w:rFonts w:ascii="Times New Roman" w:hAnsi="Times New Roman" w:cs="Times New Roman"/>
          <w:sz w:val="28"/>
          <w:szCs w:val="28"/>
          <w:lang w:val="ru-RU"/>
        </w:rPr>
      </w:pPr>
    </w:p>
    <w:p w14:paraId="6ECECDA0" w14:textId="77777777" w:rsidR="00012B84" w:rsidRPr="00F77BD4" w:rsidRDefault="00012B84">
      <w:pPr>
        <w:pStyle w:val="a3"/>
        <w:spacing w:beforeAutospacing="1" w:afterAutospacing="1"/>
        <w:rPr>
          <w:sz w:val="28"/>
          <w:szCs w:val="28"/>
          <w:lang w:val="ru-RU"/>
        </w:rPr>
      </w:pPr>
    </w:p>
    <w:p w14:paraId="0EB36C4A" w14:textId="77777777" w:rsidR="00516A14" w:rsidRPr="00F77BD4" w:rsidRDefault="00516A14">
      <w:pPr>
        <w:pStyle w:val="a4"/>
        <w:rPr>
          <w:rFonts w:ascii="Times New Roman" w:hAnsi="Times New Roman" w:cs="Times New Roman"/>
          <w:sz w:val="28"/>
          <w:szCs w:val="28"/>
          <w:lang w:val="ru-RU"/>
        </w:rPr>
      </w:pPr>
    </w:p>
    <w:p w14:paraId="144DFB6C" w14:textId="77777777" w:rsidR="00516A14" w:rsidRPr="00F77BD4" w:rsidRDefault="00712AE8">
      <w:pPr>
        <w:pStyle w:val="1"/>
        <w:shd w:val="clear" w:color="auto" w:fill="CCCCCC"/>
        <w:rPr>
          <w:sz w:val="28"/>
          <w:szCs w:val="28"/>
          <w:lang w:val="ru-RU"/>
        </w:rPr>
      </w:pPr>
      <w:bookmarkStart w:id="243" w:name="re_-1842804053"/>
      <w:r w:rsidRPr="00F77BD4">
        <w:rPr>
          <w:sz w:val="28"/>
          <w:szCs w:val="28"/>
          <w:lang w:val="ru-RU"/>
        </w:rPr>
        <w:lastRenderedPageBreak/>
        <w:t>Новости сайта ВОИ</w:t>
      </w:r>
      <w:bookmarkEnd w:id="243"/>
    </w:p>
    <w:p w14:paraId="0EB31BFB"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29.07.2024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Всероссийское общество инвалидов (</w:t>
      </w:r>
      <w:r w:rsidRPr="00F77BD4">
        <w:rPr>
          <w:rFonts w:ascii="Times New Roman" w:hAnsi="Times New Roman" w:cs="Times New Roman"/>
          <w:b w:val="0"/>
          <w:i/>
          <w:color w:val="808080"/>
          <w:sz w:val="28"/>
          <w:szCs w:val="28"/>
        </w:rPr>
        <w:t>voi</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44" w:name="re_-1842804052"/>
    <w:bookmarkStart w:id="245" w:name="re_acf3cbcb-b518-42d6-a423-f213a7fa5e46"/>
    <w:p w14:paraId="08451313"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voi</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all</w:instrText>
      </w:r>
      <w:r w:rsidRPr="00F77BD4">
        <w:rPr>
          <w:sz w:val="28"/>
          <w:szCs w:val="28"/>
          <w:lang w:val="ru-RU"/>
        </w:rPr>
        <w:instrText>_</w:instrText>
      </w:r>
      <w:r w:rsidRPr="00F77BD4">
        <w:rPr>
          <w:sz w:val="28"/>
          <w:szCs w:val="28"/>
        </w:rPr>
        <w:instrText>news</w:instrText>
      </w:r>
      <w:r w:rsidRPr="00F77BD4">
        <w:rPr>
          <w:sz w:val="28"/>
          <w:szCs w:val="28"/>
          <w:lang w:val="ru-RU"/>
        </w:rPr>
        <w:instrText>/</w:instrText>
      </w:r>
      <w:r w:rsidRPr="00F77BD4">
        <w:rPr>
          <w:sz w:val="28"/>
          <w:szCs w:val="28"/>
        </w:rPr>
        <w:instrText>novosti</w:instrText>
      </w:r>
      <w:r w:rsidRPr="00F77BD4">
        <w:rPr>
          <w:sz w:val="28"/>
          <w:szCs w:val="28"/>
          <w:lang w:val="ru-RU"/>
        </w:rPr>
        <w:instrText>_</w:instrText>
      </w:r>
      <w:r w:rsidRPr="00F77BD4">
        <w:rPr>
          <w:sz w:val="28"/>
          <w:szCs w:val="28"/>
        </w:rPr>
        <w:instrText>voi</w:instrText>
      </w:r>
      <w:r w:rsidRPr="00F77BD4">
        <w:rPr>
          <w:sz w:val="28"/>
          <w:szCs w:val="28"/>
          <w:lang w:val="ru-RU"/>
        </w:rPr>
        <w:instrText>/</w:instrText>
      </w:r>
      <w:r w:rsidRPr="00F77BD4">
        <w:rPr>
          <w:sz w:val="28"/>
          <w:szCs w:val="28"/>
        </w:rPr>
        <w:instrText>zarkie</w:instrText>
      </w:r>
      <w:r w:rsidRPr="00F77BD4">
        <w:rPr>
          <w:sz w:val="28"/>
          <w:szCs w:val="28"/>
          <w:lang w:val="ru-RU"/>
        </w:rPr>
        <w:instrText>_</w:instrText>
      </w:r>
      <w:r w:rsidRPr="00F77BD4">
        <w:rPr>
          <w:sz w:val="28"/>
          <w:szCs w:val="28"/>
        </w:rPr>
        <w:instrText>starty</w:instrText>
      </w:r>
      <w:r w:rsidRPr="00F77BD4">
        <w:rPr>
          <w:sz w:val="28"/>
          <w:szCs w:val="28"/>
          <w:lang w:val="ru-RU"/>
        </w:rPr>
        <w:instrText>_</w:instrText>
      </w:r>
      <w:r w:rsidRPr="00F77BD4">
        <w:rPr>
          <w:sz w:val="28"/>
          <w:szCs w:val="28"/>
        </w:rPr>
        <w:instrText>prohli</w:instrText>
      </w:r>
      <w:r w:rsidRPr="00F77BD4">
        <w:rPr>
          <w:sz w:val="28"/>
          <w:szCs w:val="28"/>
          <w:lang w:val="ru-RU"/>
        </w:rPr>
        <w:instrText>_</w:instrText>
      </w:r>
      <w:r w:rsidRPr="00F77BD4">
        <w:rPr>
          <w:sz w:val="28"/>
          <w:szCs w:val="28"/>
        </w:rPr>
        <w:instrText>v</w:instrText>
      </w:r>
      <w:r w:rsidRPr="00F77BD4">
        <w:rPr>
          <w:sz w:val="28"/>
          <w:szCs w:val="28"/>
          <w:lang w:val="ru-RU"/>
        </w:rPr>
        <w:instrText>_</w:instrText>
      </w:r>
      <w:r w:rsidRPr="00F77BD4">
        <w:rPr>
          <w:sz w:val="28"/>
          <w:szCs w:val="28"/>
        </w:rPr>
        <w:instrText>leningradskoj</w:instrText>
      </w:r>
      <w:r w:rsidRPr="00F77BD4">
        <w:rPr>
          <w:sz w:val="28"/>
          <w:szCs w:val="28"/>
          <w:lang w:val="ru-RU"/>
        </w:rPr>
        <w:instrText>_</w:instrText>
      </w:r>
      <w:r w:rsidRPr="00F77BD4">
        <w:rPr>
          <w:sz w:val="28"/>
          <w:szCs w:val="28"/>
        </w:rPr>
        <w:instrText>oblasti</w:instrText>
      </w:r>
      <w:r w:rsidRPr="00F77BD4">
        <w:rPr>
          <w:sz w:val="28"/>
          <w:szCs w:val="28"/>
          <w:lang w:val="ru-RU"/>
        </w:rPr>
        <w:instrText>.</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"Жаркие старты" прошли в Ленинградской области</w:t>
      </w:r>
      <w:r w:rsidRPr="00F77BD4">
        <w:rPr>
          <w:sz w:val="28"/>
          <w:szCs w:val="28"/>
        </w:rPr>
        <w:fldChar w:fldCharType="end"/>
      </w:r>
      <w:bookmarkEnd w:id="244"/>
      <w:bookmarkEnd w:id="245"/>
    </w:p>
    <w:p w14:paraId="5CF97DCB" w14:textId="77777777" w:rsidR="00516A14" w:rsidRPr="00F77BD4" w:rsidRDefault="00712AE8">
      <w:pPr>
        <w:pStyle w:val="a3"/>
        <w:spacing w:beforeAutospacing="1" w:afterAutospacing="1"/>
        <w:rPr>
          <w:sz w:val="28"/>
          <w:szCs w:val="28"/>
          <w:lang w:val="ru-RU"/>
        </w:rPr>
      </w:pPr>
      <w:r w:rsidRPr="00F77BD4">
        <w:rPr>
          <w:sz w:val="28"/>
          <w:szCs w:val="28"/>
          <w:lang w:val="ru-RU"/>
        </w:rPr>
        <w:t>Июль – макушка лета, гласит народная пословица. А для активных спортсменов из Ленинградской областной организации ВОИ вершина лета ознаменовалась спортивно-туристическим слетом, который в очередной раз собрал своих поклонников на гостеприимной базе "Олимпия" поселка ...</w:t>
      </w:r>
    </w:p>
    <w:p w14:paraId="6A5BAFEE" w14:textId="77777777" w:rsidR="00516A14" w:rsidRPr="00F77BD4" w:rsidRDefault="00A47157">
      <w:pPr>
        <w:rPr>
          <w:color w:val="248AE8"/>
          <w:sz w:val="28"/>
          <w:szCs w:val="28"/>
          <w:lang w:val="ru-RU"/>
        </w:rPr>
      </w:pPr>
      <w:hyperlink r:id="rId87"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voi</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all</w:t>
        </w:r>
        <w:r w:rsidR="00712AE8" w:rsidRPr="00F77BD4">
          <w:rPr>
            <w:color w:val="248AE8"/>
            <w:sz w:val="28"/>
            <w:szCs w:val="28"/>
            <w:lang w:val="ru-RU"/>
          </w:rPr>
          <w:t>_</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novosti</w:t>
        </w:r>
        <w:r w:rsidR="00712AE8" w:rsidRPr="00F77BD4">
          <w:rPr>
            <w:color w:val="248AE8"/>
            <w:sz w:val="28"/>
            <w:szCs w:val="28"/>
            <w:lang w:val="ru-RU"/>
          </w:rPr>
          <w:t>_</w:t>
        </w:r>
        <w:r w:rsidR="00712AE8" w:rsidRPr="00F77BD4">
          <w:rPr>
            <w:color w:val="248AE8"/>
            <w:sz w:val="28"/>
            <w:szCs w:val="28"/>
          </w:rPr>
          <w:t>voi</w:t>
        </w:r>
        <w:r w:rsidR="00712AE8" w:rsidRPr="00F77BD4">
          <w:rPr>
            <w:color w:val="248AE8"/>
            <w:sz w:val="28"/>
            <w:szCs w:val="28"/>
            <w:lang w:val="ru-RU"/>
          </w:rPr>
          <w:t>/</w:t>
        </w:r>
        <w:r w:rsidR="00712AE8" w:rsidRPr="00F77BD4">
          <w:rPr>
            <w:color w:val="248AE8"/>
            <w:sz w:val="28"/>
            <w:szCs w:val="28"/>
          </w:rPr>
          <w:t>zarkie</w:t>
        </w:r>
        <w:r w:rsidR="00712AE8" w:rsidRPr="00F77BD4">
          <w:rPr>
            <w:color w:val="248AE8"/>
            <w:sz w:val="28"/>
            <w:szCs w:val="28"/>
            <w:lang w:val="ru-RU"/>
          </w:rPr>
          <w:t>_</w:t>
        </w:r>
        <w:r w:rsidR="00712AE8" w:rsidRPr="00F77BD4">
          <w:rPr>
            <w:color w:val="248AE8"/>
            <w:sz w:val="28"/>
            <w:szCs w:val="28"/>
          </w:rPr>
          <w:t>starty</w:t>
        </w:r>
        <w:r w:rsidR="00712AE8" w:rsidRPr="00F77BD4">
          <w:rPr>
            <w:color w:val="248AE8"/>
            <w:sz w:val="28"/>
            <w:szCs w:val="28"/>
            <w:lang w:val="ru-RU"/>
          </w:rPr>
          <w:t>_</w:t>
        </w:r>
        <w:r w:rsidR="00712AE8" w:rsidRPr="00F77BD4">
          <w:rPr>
            <w:color w:val="248AE8"/>
            <w:sz w:val="28"/>
            <w:szCs w:val="28"/>
          </w:rPr>
          <w:t>prohli</w:t>
        </w:r>
        <w:r w:rsidR="00712AE8" w:rsidRPr="00F77BD4">
          <w:rPr>
            <w:color w:val="248AE8"/>
            <w:sz w:val="28"/>
            <w:szCs w:val="28"/>
            <w:lang w:val="ru-RU"/>
          </w:rPr>
          <w:t>_</w:t>
        </w:r>
        <w:r w:rsidR="00712AE8" w:rsidRPr="00F77BD4">
          <w:rPr>
            <w:color w:val="248AE8"/>
            <w:sz w:val="28"/>
            <w:szCs w:val="28"/>
          </w:rPr>
          <w:t>v</w:t>
        </w:r>
        <w:r w:rsidR="00712AE8" w:rsidRPr="00F77BD4">
          <w:rPr>
            <w:color w:val="248AE8"/>
            <w:sz w:val="28"/>
            <w:szCs w:val="28"/>
            <w:lang w:val="ru-RU"/>
          </w:rPr>
          <w:t>_</w:t>
        </w:r>
        <w:r w:rsidR="00712AE8" w:rsidRPr="00F77BD4">
          <w:rPr>
            <w:color w:val="248AE8"/>
            <w:sz w:val="28"/>
            <w:szCs w:val="28"/>
          </w:rPr>
          <w:t>leningradskoj</w:t>
        </w:r>
        <w:r w:rsidR="00712AE8" w:rsidRPr="00F77BD4">
          <w:rPr>
            <w:color w:val="248AE8"/>
            <w:sz w:val="28"/>
            <w:szCs w:val="28"/>
            <w:lang w:val="ru-RU"/>
          </w:rPr>
          <w:t>_</w:t>
        </w:r>
        <w:r w:rsidR="00712AE8" w:rsidRPr="00F77BD4">
          <w:rPr>
            <w:color w:val="248AE8"/>
            <w:sz w:val="28"/>
            <w:szCs w:val="28"/>
          </w:rPr>
          <w:t>oblasti</w:t>
        </w:r>
        <w:r w:rsidR="00712AE8" w:rsidRPr="00F77BD4">
          <w:rPr>
            <w:color w:val="248AE8"/>
            <w:sz w:val="28"/>
            <w:szCs w:val="28"/>
            <w:lang w:val="ru-RU"/>
          </w:rPr>
          <w:t>.</w:t>
        </w:r>
        <w:r w:rsidR="00712AE8" w:rsidRPr="00F77BD4">
          <w:rPr>
            <w:color w:val="248AE8"/>
            <w:sz w:val="28"/>
            <w:szCs w:val="28"/>
          </w:rPr>
          <w:t>html</w:t>
        </w:r>
      </w:hyperlink>
      <w:r w:rsidR="00712AE8" w:rsidRPr="00F77BD4">
        <w:rPr>
          <w:color w:val="248AE8"/>
          <w:sz w:val="28"/>
          <w:szCs w:val="28"/>
        </w:rPr>
        <w:t> </w:t>
      </w:r>
    </w:p>
    <w:p w14:paraId="5A793FD6" w14:textId="77777777" w:rsidR="00516A14" w:rsidRPr="00F77BD4" w:rsidRDefault="00516A14">
      <w:pPr>
        <w:pStyle w:val="a4"/>
        <w:rPr>
          <w:rFonts w:ascii="Times New Roman" w:hAnsi="Times New Roman" w:cs="Times New Roman"/>
          <w:sz w:val="28"/>
          <w:szCs w:val="28"/>
          <w:lang w:val="ru-RU"/>
        </w:rPr>
      </w:pPr>
    </w:p>
    <w:p w14:paraId="7892D0AD" w14:textId="77777777" w:rsidR="00516A14" w:rsidRPr="00F77BD4" w:rsidRDefault="00712AE8">
      <w:pPr>
        <w:pStyle w:val="3"/>
        <w:spacing w:before="225" w:after="0"/>
        <w:rPr>
          <w:rFonts w:ascii="Times New Roman" w:eastAsia="Arial" w:hAnsi="Times New Roman" w:cs="Times New Roman"/>
          <w:sz w:val="28"/>
          <w:szCs w:val="28"/>
          <w:lang w:val="ru-RU"/>
        </w:rPr>
      </w:pPr>
      <w:r w:rsidRPr="00F77BD4">
        <w:rPr>
          <w:rFonts w:ascii="Times New Roman" w:hAnsi="Times New Roman" w:cs="Times New Roman"/>
          <w:b w:val="0"/>
          <w:i/>
          <w:color w:val="808080"/>
          <w:sz w:val="28"/>
          <w:szCs w:val="28"/>
          <w:lang w:val="ru-RU"/>
        </w:rPr>
        <w:t>01.08.2024</w:t>
      </w:r>
      <w:r w:rsidRPr="00F77BD4">
        <w:rPr>
          <w:rFonts w:ascii="Times New Roman" w:eastAsia="Arial" w:hAnsi="Times New Roman" w:cs="Times New Roman"/>
          <w:sz w:val="28"/>
          <w:szCs w:val="28"/>
          <w:lang w:val="ru-RU"/>
        </w:rPr>
        <w:t xml:space="preserve"> </w:t>
      </w:r>
      <w:r w:rsidRPr="00F77BD4">
        <w:rPr>
          <w:rFonts w:ascii="Times New Roman" w:hAnsi="Times New Roman" w:cs="Times New Roman"/>
          <w:b w:val="0"/>
          <w:i/>
          <w:color w:val="808080"/>
          <w:sz w:val="28"/>
          <w:szCs w:val="28"/>
          <w:lang w:val="ru-RU"/>
        </w:rPr>
        <w:t>Всероссийское общество инвалидов (</w:t>
      </w:r>
      <w:r w:rsidRPr="00F77BD4">
        <w:rPr>
          <w:rFonts w:ascii="Times New Roman" w:hAnsi="Times New Roman" w:cs="Times New Roman"/>
          <w:b w:val="0"/>
          <w:i/>
          <w:color w:val="808080"/>
          <w:sz w:val="28"/>
          <w:szCs w:val="28"/>
        </w:rPr>
        <w:t>voi</w:t>
      </w:r>
      <w:r w:rsidRPr="00F77BD4">
        <w:rPr>
          <w:rFonts w:ascii="Times New Roman" w:hAnsi="Times New Roman" w:cs="Times New Roman"/>
          <w:b w:val="0"/>
          <w:i/>
          <w:color w:val="808080"/>
          <w:sz w:val="28"/>
          <w:szCs w:val="28"/>
          <w:lang w:val="ru-RU"/>
        </w:rPr>
        <w:t>.</w:t>
      </w:r>
      <w:r w:rsidRPr="00F77BD4">
        <w:rPr>
          <w:rFonts w:ascii="Times New Roman" w:hAnsi="Times New Roman" w:cs="Times New Roman"/>
          <w:b w:val="0"/>
          <w:i/>
          <w:color w:val="808080"/>
          <w:sz w:val="28"/>
          <w:szCs w:val="28"/>
        </w:rPr>
        <w:t>ru</w:t>
      </w:r>
      <w:r w:rsidRPr="00F77BD4">
        <w:rPr>
          <w:rFonts w:ascii="Times New Roman" w:hAnsi="Times New Roman" w:cs="Times New Roman"/>
          <w:b w:val="0"/>
          <w:i/>
          <w:color w:val="808080"/>
          <w:sz w:val="28"/>
          <w:szCs w:val="28"/>
          <w:lang w:val="ru-RU"/>
        </w:rPr>
        <w:t>)</w:t>
      </w:r>
    </w:p>
    <w:bookmarkStart w:id="246" w:name="re_-1842804049"/>
    <w:bookmarkStart w:id="247" w:name="re_7631df6c-7122-47d7-8df4-5e2bc0870cd8"/>
    <w:p w14:paraId="335C782E" w14:textId="77777777" w:rsidR="00516A14" w:rsidRPr="00F77BD4" w:rsidRDefault="00712AE8">
      <w:pPr>
        <w:pStyle w:val="2"/>
        <w:rPr>
          <w:sz w:val="28"/>
          <w:szCs w:val="28"/>
          <w:lang w:val="ru-RU"/>
        </w:rPr>
      </w:pPr>
      <w:r w:rsidRPr="00F77BD4">
        <w:rPr>
          <w:sz w:val="28"/>
          <w:szCs w:val="28"/>
        </w:rPr>
        <w:fldChar w:fldCharType="begin"/>
      </w:r>
      <w:r w:rsidRPr="00F77BD4">
        <w:rPr>
          <w:sz w:val="28"/>
          <w:szCs w:val="28"/>
          <w:lang w:val="ru-RU"/>
        </w:rPr>
        <w:instrText xml:space="preserve"> </w:instrText>
      </w:r>
      <w:r w:rsidRPr="00F77BD4">
        <w:rPr>
          <w:sz w:val="28"/>
          <w:szCs w:val="28"/>
        </w:rPr>
        <w:instrText>HYPERLINK</w:instrText>
      </w:r>
      <w:r w:rsidRPr="00F77BD4">
        <w:rPr>
          <w:sz w:val="28"/>
          <w:szCs w:val="28"/>
          <w:lang w:val="ru-RU"/>
        </w:rPr>
        <w:instrText xml:space="preserve"> "</w:instrText>
      </w:r>
      <w:r w:rsidRPr="00F77BD4">
        <w:rPr>
          <w:sz w:val="28"/>
          <w:szCs w:val="28"/>
        </w:rPr>
        <w:instrText>https</w:instrText>
      </w:r>
      <w:r w:rsidRPr="00F77BD4">
        <w:rPr>
          <w:sz w:val="28"/>
          <w:szCs w:val="28"/>
          <w:lang w:val="ru-RU"/>
        </w:rPr>
        <w:instrText>://</w:instrText>
      </w:r>
      <w:r w:rsidRPr="00F77BD4">
        <w:rPr>
          <w:sz w:val="28"/>
          <w:szCs w:val="28"/>
        </w:rPr>
        <w:instrText>www</w:instrText>
      </w:r>
      <w:r w:rsidRPr="00F77BD4">
        <w:rPr>
          <w:sz w:val="28"/>
          <w:szCs w:val="28"/>
          <w:lang w:val="ru-RU"/>
        </w:rPr>
        <w:instrText>.</w:instrText>
      </w:r>
      <w:r w:rsidRPr="00F77BD4">
        <w:rPr>
          <w:sz w:val="28"/>
          <w:szCs w:val="28"/>
        </w:rPr>
        <w:instrText>voi</w:instrText>
      </w:r>
      <w:r w:rsidRPr="00F77BD4">
        <w:rPr>
          <w:sz w:val="28"/>
          <w:szCs w:val="28"/>
          <w:lang w:val="ru-RU"/>
        </w:rPr>
        <w:instrText>.</w:instrText>
      </w:r>
      <w:r w:rsidRPr="00F77BD4">
        <w:rPr>
          <w:sz w:val="28"/>
          <w:szCs w:val="28"/>
        </w:rPr>
        <w:instrText>ru</w:instrText>
      </w:r>
      <w:r w:rsidRPr="00F77BD4">
        <w:rPr>
          <w:sz w:val="28"/>
          <w:szCs w:val="28"/>
          <w:lang w:val="ru-RU"/>
        </w:rPr>
        <w:instrText>/</w:instrText>
      </w:r>
      <w:r w:rsidRPr="00F77BD4">
        <w:rPr>
          <w:sz w:val="28"/>
          <w:szCs w:val="28"/>
        </w:rPr>
        <w:instrText>news</w:instrText>
      </w:r>
      <w:r w:rsidRPr="00F77BD4">
        <w:rPr>
          <w:sz w:val="28"/>
          <w:szCs w:val="28"/>
          <w:lang w:val="ru-RU"/>
        </w:rPr>
        <w:instrText>/</w:instrText>
      </w:r>
      <w:r w:rsidRPr="00F77BD4">
        <w:rPr>
          <w:sz w:val="28"/>
          <w:szCs w:val="28"/>
        </w:rPr>
        <w:instrText>smi</w:instrText>
      </w:r>
      <w:r w:rsidRPr="00F77BD4">
        <w:rPr>
          <w:sz w:val="28"/>
          <w:szCs w:val="28"/>
          <w:lang w:val="ru-RU"/>
        </w:rPr>
        <w:instrText>_</w:instrText>
      </w:r>
      <w:r w:rsidRPr="00F77BD4">
        <w:rPr>
          <w:sz w:val="28"/>
          <w:szCs w:val="28"/>
        </w:rPr>
        <w:instrText>o</w:instrText>
      </w:r>
      <w:r w:rsidRPr="00F77BD4">
        <w:rPr>
          <w:sz w:val="28"/>
          <w:szCs w:val="28"/>
          <w:lang w:val="ru-RU"/>
        </w:rPr>
        <w:instrText>_</w:instrText>
      </w:r>
      <w:r w:rsidRPr="00F77BD4">
        <w:rPr>
          <w:sz w:val="28"/>
          <w:szCs w:val="28"/>
        </w:rPr>
        <w:instrText>nas</w:instrText>
      </w:r>
      <w:r w:rsidRPr="00F77BD4">
        <w:rPr>
          <w:sz w:val="28"/>
          <w:szCs w:val="28"/>
          <w:lang w:val="ru-RU"/>
        </w:rPr>
        <w:instrText>/</w:instrText>
      </w:r>
      <w:r w:rsidRPr="00F77BD4">
        <w:rPr>
          <w:sz w:val="28"/>
          <w:szCs w:val="28"/>
        </w:rPr>
        <w:instrText>druzba</w:instrText>
      </w:r>
      <w:r w:rsidRPr="00F77BD4">
        <w:rPr>
          <w:sz w:val="28"/>
          <w:szCs w:val="28"/>
          <w:lang w:val="ru-RU"/>
        </w:rPr>
        <w:instrText>_</w:instrText>
      </w:r>
      <w:r w:rsidRPr="00F77BD4">
        <w:rPr>
          <w:sz w:val="28"/>
          <w:szCs w:val="28"/>
        </w:rPr>
        <w:instrText>narodov</w:instrText>
      </w:r>
      <w:r w:rsidRPr="00F77BD4">
        <w:rPr>
          <w:sz w:val="28"/>
          <w:szCs w:val="28"/>
          <w:lang w:val="ru-RU"/>
        </w:rPr>
        <w:instrText>__</w:instrText>
      </w:r>
      <w:r w:rsidRPr="00F77BD4">
        <w:rPr>
          <w:sz w:val="28"/>
          <w:szCs w:val="28"/>
        </w:rPr>
        <w:instrText>vserossijskij</w:instrText>
      </w:r>
      <w:r w:rsidRPr="00F77BD4">
        <w:rPr>
          <w:sz w:val="28"/>
          <w:szCs w:val="28"/>
          <w:lang w:val="ru-RU"/>
        </w:rPr>
        <w:instrText>_</w:instrText>
      </w:r>
      <w:r w:rsidRPr="00F77BD4">
        <w:rPr>
          <w:sz w:val="28"/>
          <w:szCs w:val="28"/>
        </w:rPr>
        <w:instrText>kulturno</w:instrText>
      </w:r>
      <w:r w:rsidRPr="00F77BD4">
        <w:rPr>
          <w:sz w:val="28"/>
          <w:szCs w:val="28"/>
          <w:lang w:val="ru-RU"/>
        </w:rPr>
        <w:instrText>-</w:instrText>
      </w:r>
      <w:r w:rsidRPr="00F77BD4">
        <w:rPr>
          <w:sz w:val="28"/>
          <w:szCs w:val="28"/>
        </w:rPr>
        <w:instrText>sportivnyj</w:instrText>
      </w:r>
      <w:r w:rsidRPr="00F77BD4">
        <w:rPr>
          <w:sz w:val="28"/>
          <w:szCs w:val="28"/>
          <w:lang w:val="ru-RU"/>
        </w:rPr>
        <w:instrText>_</w:instrText>
      </w:r>
      <w:r w:rsidRPr="00F77BD4">
        <w:rPr>
          <w:sz w:val="28"/>
          <w:szCs w:val="28"/>
        </w:rPr>
        <w:instrText>festival</w:instrText>
      </w:r>
      <w:r w:rsidRPr="00F77BD4">
        <w:rPr>
          <w:sz w:val="28"/>
          <w:szCs w:val="28"/>
          <w:lang w:val="ru-RU"/>
        </w:rPr>
        <w:instrText>_</w:instrText>
      </w:r>
      <w:r w:rsidRPr="00F77BD4">
        <w:rPr>
          <w:sz w:val="28"/>
          <w:szCs w:val="28"/>
        </w:rPr>
        <w:instrText>prohel</w:instrText>
      </w:r>
      <w:r w:rsidRPr="00F77BD4">
        <w:rPr>
          <w:sz w:val="28"/>
          <w:szCs w:val="28"/>
          <w:lang w:val="ru-RU"/>
        </w:rPr>
        <w:instrText>_</w:instrText>
      </w:r>
      <w:r w:rsidRPr="00F77BD4">
        <w:rPr>
          <w:sz w:val="28"/>
          <w:szCs w:val="28"/>
        </w:rPr>
        <w:instrText>v</w:instrText>
      </w:r>
      <w:r w:rsidRPr="00F77BD4">
        <w:rPr>
          <w:sz w:val="28"/>
          <w:szCs w:val="28"/>
          <w:lang w:val="ru-RU"/>
        </w:rPr>
        <w:instrText>_</w:instrText>
      </w:r>
      <w:r w:rsidRPr="00F77BD4">
        <w:rPr>
          <w:sz w:val="28"/>
          <w:szCs w:val="28"/>
        </w:rPr>
        <w:instrText>foke</w:instrText>
      </w:r>
      <w:r w:rsidRPr="00F77BD4">
        <w:rPr>
          <w:sz w:val="28"/>
          <w:szCs w:val="28"/>
          <w:lang w:val="ru-RU"/>
        </w:rPr>
        <w:instrText>_</w:instrText>
      </w:r>
      <w:r w:rsidRPr="00F77BD4">
        <w:rPr>
          <w:sz w:val="28"/>
          <w:szCs w:val="28"/>
        </w:rPr>
        <w:instrText>mesherskij</w:instrText>
      </w:r>
      <w:r w:rsidRPr="00F77BD4">
        <w:rPr>
          <w:sz w:val="28"/>
          <w:szCs w:val="28"/>
          <w:lang w:val="ru-RU"/>
        </w:rPr>
        <w:instrText>__</w:instrText>
      </w:r>
      <w:r w:rsidRPr="00F77BD4">
        <w:rPr>
          <w:sz w:val="28"/>
          <w:szCs w:val="28"/>
        </w:rPr>
        <w:instrText>nizegorodskoj</w:instrText>
      </w:r>
      <w:r w:rsidRPr="00F77BD4">
        <w:rPr>
          <w:sz w:val="28"/>
          <w:szCs w:val="28"/>
          <w:lang w:val="ru-RU"/>
        </w:rPr>
        <w:instrText>_</w:instrText>
      </w:r>
      <w:r w:rsidRPr="00F77BD4">
        <w:rPr>
          <w:sz w:val="28"/>
          <w:szCs w:val="28"/>
        </w:rPr>
        <w:instrText>oblasti</w:instrText>
      </w:r>
      <w:r w:rsidRPr="00F77BD4">
        <w:rPr>
          <w:sz w:val="28"/>
          <w:szCs w:val="28"/>
          <w:lang w:val="ru-RU"/>
        </w:rPr>
        <w:instrText>.</w:instrText>
      </w:r>
      <w:r w:rsidRPr="00F77BD4">
        <w:rPr>
          <w:sz w:val="28"/>
          <w:szCs w:val="28"/>
        </w:rPr>
        <w:instrText>html</w:instrText>
      </w:r>
      <w:r w:rsidRPr="00F77BD4">
        <w:rPr>
          <w:sz w:val="28"/>
          <w:szCs w:val="28"/>
          <w:lang w:val="ru-RU"/>
        </w:rPr>
        <w:instrText xml:space="preserve">" </w:instrText>
      </w:r>
      <w:r w:rsidRPr="00F77BD4">
        <w:rPr>
          <w:sz w:val="28"/>
          <w:szCs w:val="28"/>
        </w:rPr>
        <w:fldChar w:fldCharType="separate"/>
      </w:r>
      <w:r w:rsidRPr="00F77BD4">
        <w:rPr>
          <w:sz w:val="28"/>
          <w:szCs w:val="28"/>
          <w:lang w:val="ru-RU"/>
        </w:rPr>
        <w:t>"Дружба народов" – всероссийский культурно-спортивный фестиваль прошел в ФОКе Мещерский, Нижегородской области</w:t>
      </w:r>
      <w:r w:rsidRPr="00F77BD4">
        <w:rPr>
          <w:sz w:val="28"/>
          <w:szCs w:val="28"/>
        </w:rPr>
        <w:fldChar w:fldCharType="end"/>
      </w:r>
      <w:bookmarkEnd w:id="246"/>
      <w:bookmarkEnd w:id="247"/>
    </w:p>
    <w:p w14:paraId="7D7B55CC" w14:textId="77777777" w:rsidR="00516A14" w:rsidRPr="00F77BD4" w:rsidRDefault="00712AE8">
      <w:pPr>
        <w:pStyle w:val="a3"/>
        <w:spacing w:beforeAutospacing="1" w:afterAutospacing="1"/>
        <w:rPr>
          <w:sz w:val="28"/>
          <w:szCs w:val="28"/>
          <w:lang w:val="ru-RU"/>
        </w:rPr>
      </w:pPr>
      <w:r w:rsidRPr="00F77BD4">
        <w:rPr>
          <w:sz w:val="28"/>
          <w:szCs w:val="28"/>
          <w:lang w:val="ru-RU"/>
        </w:rPr>
        <w:t>"Дружба народов" – всероссийский культурно-спортивный фестиваль прошел в ФОКе Мещерский. Участие в нем приняли люди с ограниченными возможностями здоровья со всей России. Нижегородский регион принимает фестиваль уже в четвертый раз ...</w:t>
      </w:r>
    </w:p>
    <w:p w14:paraId="7F97722F" w14:textId="77777777" w:rsidR="00516A14" w:rsidRPr="00F77BD4" w:rsidRDefault="00A47157">
      <w:pPr>
        <w:rPr>
          <w:color w:val="248AE8"/>
          <w:sz w:val="28"/>
          <w:szCs w:val="28"/>
          <w:lang w:val="ru-RU"/>
        </w:rPr>
      </w:pPr>
      <w:hyperlink r:id="rId88" w:history="1">
        <w:r w:rsidR="00712AE8" w:rsidRPr="00F77BD4">
          <w:rPr>
            <w:color w:val="248AE8"/>
            <w:sz w:val="28"/>
            <w:szCs w:val="28"/>
          </w:rPr>
          <w:t>https</w:t>
        </w:r>
        <w:r w:rsidR="00712AE8" w:rsidRPr="00F77BD4">
          <w:rPr>
            <w:color w:val="248AE8"/>
            <w:sz w:val="28"/>
            <w:szCs w:val="28"/>
            <w:lang w:val="ru-RU"/>
          </w:rPr>
          <w:t>://</w:t>
        </w:r>
        <w:r w:rsidR="00712AE8" w:rsidRPr="00F77BD4">
          <w:rPr>
            <w:color w:val="248AE8"/>
            <w:sz w:val="28"/>
            <w:szCs w:val="28"/>
          </w:rPr>
          <w:t>www</w:t>
        </w:r>
        <w:r w:rsidR="00712AE8" w:rsidRPr="00F77BD4">
          <w:rPr>
            <w:color w:val="248AE8"/>
            <w:sz w:val="28"/>
            <w:szCs w:val="28"/>
            <w:lang w:val="ru-RU"/>
          </w:rPr>
          <w:t>.</w:t>
        </w:r>
        <w:r w:rsidR="00712AE8" w:rsidRPr="00F77BD4">
          <w:rPr>
            <w:color w:val="248AE8"/>
            <w:sz w:val="28"/>
            <w:szCs w:val="28"/>
          </w:rPr>
          <w:t>voi</w:t>
        </w:r>
        <w:r w:rsidR="00712AE8" w:rsidRPr="00F77BD4">
          <w:rPr>
            <w:color w:val="248AE8"/>
            <w:sz w:val="28"/>
            <w:szCs w:val="28"/>
            <w:lang w:val="ru-RU"/>
          </w:rPr>
          <w:t>.</w:t>
        </w:r>
        <w:r w:rsidR="00712AE8" w:rsidRPr="00F77BD4">
          <w:rPr>
            <w:color w:val="248AE8"/>
            <w:sz w:val="28"/>
            <w:szCs w:val="28"/>
          </w:rPr>
          <w:t>ru</w:t>
        </w:r>
        <w:r w:rsidR="00712AE8" w:rsidRPr="00F77BD4">
          <w:rPr>
            <w:color w:val="248AE8"/>
            <w:sz w:val="28"/>
            <w:szCs w:val="28"/>
            <w:lang w:val="ru-RU"/>
          </w:rPr>
          <w:t>/</w:t>
        </w:r>
        <w:r w:rsidR="00712AE8" w:rsidRPr="00F77BD4">
          <w:rPr>
            <w:color w:val="248AE8"/>
            <w:sz w:val="28"/>
            <w:szCs w:val="28"/>
          </w:rPr>
          <w:t>news</w:t>
        </w:r>
        <w:r w:rsidR="00712AE8" w:rsidRPr="00F77BD4">
          <w:rPr>
            <w:color w:val="248AE8"/>
            <w:sz w:val="28"/>
            <w:szCs w:val="28"/>
            <w:lang w:val="ru-RU"/>
          </w:rPr>
          <w:t>/</w:t>
        </w:r>
        <w:r w:rsidR="00712AE8" w:rsidRPr="00F77BD4">
          <w:rPr>
            <w:color w:val="248AE8"/>
            <w:sz w:val="28"/>
            <w:szCs w:val="28"/>
          </w:rPr>
          <w:t>smi</w:t>
        </w:r>
        <w:r w:rsidR="00712AE8" w:rsidRPr="00F77BD4">
          <w:rPr>
            <w:color w:val="248AE8"/>
            <w:sz w:val="28"/>
            <w:szCs w:val="28"/>
            <w:lang w:val="ru-RU"/>
          </w:rPr>
          <w:t>_</w:t>
        </w:r>
        <w:r w:rsidR="00712AE8" w:rsidRPr="00F77BD4">
          <w:rPr>
            <w:color w:val="248AE8"/>
            <w:sz w:val="28"/>
            <w:szCs w:val="28"/>
          </w:rPr>
          <w:t>o</w:t>
        </w:r>
        <w:r w:rsidR="00712AE8" w:rsidRPr="00F77BD4">
          <w:rPr>
            <w:color w:val="248AE8"/>
            <w:sz w:val="28"/>
            <w:szCs w:val="28"/>
            <w:lang w:val="ru-RU"/>
          </w:rPr>
          <w:t>_</w:t>
        </w:r>
        <w:r w:rsidR="00712AE8" w:rsidRPr="00F77BD4">
          <w:rPr>
            <w:color w:val="248AE8"/>
            <w:sz w:val="28"/>
            <w:szCs w:val="28"/>
          </w:rPr>
          <w:t>nas</w:t>
        </w:r>
        <w:r w:rsidR="00712AE8" w:rsidRPr="00F77BD4">
          <w:rPr>
            <w:color w:val="248AE8"/>
            <w:sz w:val="28"/>
            <w:szCs w:val="28"/>
            <w:lang w:val="ru-RU"/>
          </w:rPr>
          <w:t>/</w:t>
        </w:r>
        <w:r w:rsidR="00712AE8" w:rsidRPr="00F77BD4">
          <w:rPr>
            <w:color w:val="248AE8"/>
            <w:sz w:val="28"/>
            <w:szCs w:val="28"/>
          </w:rPr>
          <w:t>druzba</w:t>
        </w:r>
        <w:r w:rsidR="00712AE8" w:rsidRPr="00F77BD4">
          <w:rPr>
            <w:color w:val="248AE8"/>
            <w:sz w:val="28"/>
            <w:szCs w:val="28"/>
            <w:lang w:val="ru-RU"/>
          </w:rPr>
          <w:t>_</w:t>
        </w:r>
        <w:r w:rsidR="00712AE8" w:rsidRPr="00F77BD4">
          <w:rPr>
            <w:color w:val="248AE8"/>
            <w:sz w:val="28"/>
            <w:szCs w:val="28"/>
          </w:rPr>
          <w:t>narodov</w:t>
        </w:r>
        <w:r w:rsidR="00712AE8" w:rsidRPr="00F77BD4">
          <w:rPr>
            <w:color w:val="248AE8"/>
            <w:sz w:val="28"/>
            <w:szCs w:val="28"/>
            <w:lang w:val="ru-RU"/>
          </w:rPr>
          <w:t>__</w:t>
        </w:r>
        <w:r w:rsidR="00712AE8" w:rsidRPr="00F77BD4">
          <w:rPr>
            <w:color w:val="248AE8"/>
            <w:sz w:val="28"/>
            <w:szCs w:val="28"/>
          </w:rPr>
          <w:t>vserossijskij</w:t>
        </w:r>
        <w:r w:rsidR="00712AE8" w:rsidRPr="00F77BD4">
          <w:rPr>
            <w:color w:val="248AE8"/>
            <w:sz w:val="28"/>
            <w:szCs w:val="28"/>
            <w:lang w:val="ru-RU"/>
          </w:rPr>
          <w:t>_</w:t>
        </w:r>
        <w:r w:rsidR="00712AE8" w:rsidRPr="00F77BD4">
          <w:rPr>
            <w:color w:val="248AE8"/>
            <w:sz w:val="28"/>
            <w:szCs w:val="28"/>
          </w:rPr>
          <w:t>kulturno</w:t>
        </w:r>
        <w:r w:rsidR="00712AE8" w:rsidRPr="00F77BD4">
          <w:rPr>
            <w:color w:val="248AE8"/>
            <w:sz w:val="28"/>
            <w:szCs w:val="28"/>
            <w:lang w:val="ru-RU"/>
          </w:rPr>
          <w:t>-</w:t>
        </w:r>
        <w:r w:rsidR="00712AE8" w:rsidRPr="00F77BD4">
          <w:rPr>
            <w:color w:val="248AE8"/>
            <w:sz w:val="28"/>
            <w:szCs w:val="28"/>
          </w:rPr>
          <w:t>sportivnyj</w:t>
        </w:r>
        <w:r w:rsidR="00712AE8" w:rsidRPr="00F77BD4">
          <w:rPr>
            <w:color w:val="248AE8"/>
            <w:sz w:val="28"/>
            <w:szCs w:val="28"/>
            <w:lang w:val="ru-RU"/>
          </w:rPr>
          <w:t>_</w:t>
        </w:r>
        <w:r w:rsidR="00712AE8" w:rsidRPr="00F77BD4">
          <w:rPr>
            <w:color w:val="248AE8"/>
            <w:sz w:val="28"/>
            <w:szCs w:val="28"/>
          </w:rPr>
          <w:t>festival</w:t>
        </w:r>
        <w:r w:rsidR="00712AE8" w:rsidRPr="00F77BD4">
          <w:rPr>
            <w:color w:val="248AE8"/>
            <w:sz w:val="28"/>
            <w:szCs w:val="28"/>
            <w:lang w:val="ru-RU"/>
          </w:rPr>
          <w:t>_</w:t>
        </w:r>
        <w:r w:rsidR="00712AE8" w:rsidRPr="00F77BD4">
          <w:rPr>
            <w:color w:val="248AE8"/>
            <w:sz w:val="28"/>
            <w:szCs w:val="28"/>
          </w:rPr>
          <w:t>prohel</w:t>
        </w:r>
        <w:r w:rsidR="00712AE8" w:rsidRPr="00F77BD4">
          <w:rPr>
            <w:color w:val="248AE8"/>
            <w:sz w:val="28"/>
            <w:szCs w:val="28"/>
            <w:lang w:val="ru-RU"/>
          </w:rPr>
          <w:t>_</w:t>
        </w:r>
        <w:r w:rsidR="00712AE8" w:rsidRPr="00F77BD4">
          <w:rPr>
            <w:color w:val="248AE8"/>
            <w:sz w:val="28"/>
            <w:szCs w:val="28"/>
          </w:rPr>
          <w:t>v</w:t>
        </w:r>
        <w:r w:rsidR="00712AE8" w:rsidRPr="00F77BD4">
          <w:rPr>
            <w:color w:val="248AE8"/>
            <w:sz w:val="28"/>
            <w:szCs w:val="28"/>
            <w:lang w:val="ru-RU"/>
          </w:rPr>
          <w:t>_</w:t>
        </w:r>
        <w:r w:rsidR="00712AE8" w:rsidRPr="00F77BD4">
          <w:rPr>
            <w:color w:val="248AE8"/>
            <w:sz w:val="28"/>
            <w:szCs w:val="28"/>
          </w:rPr>
          <w:t>foke</w:t>
        </w:r>
        <w:r w:rsidR="00712AE8" w:rsidRPr="00F77BD4">
          <w:rPr>
            <w:color w:val="248AE8"/>
            <w:sz w:val="28"/>
            <w:szCs w:val="28"/>
            <w:lang w:val="ru-RU"/>
          </w:rPr>
          <w:t>_</w:t>
        </w:r>
        <w:r w:rsidR="00712AE8" w:rsidRPr="00F77BD4">
          <w:rPr>
            <w:color w:val="248AE8"/>
            <w:sz w:val="28"/>
            <w:szCs w:val="28"/>
          </w:rPr>
          <w:t>mesherskij</w:t>
        </w:r>
        <w:r w:rsidR="00712AE8" w:rsidRPr="00F77BD4">
          <w:rPr>
            <w:color w:val="248AE8"/>
            <w:sz w:val="28"/>
            <w:szCs w:val="28"/>
            <w:lang w:val="ru-RU"/>
          </w:rPr>
          <w:t>__</w:t>
        </w:r>
        <w:r w:rsidR="00712AE8" w:rsidRPr="00F77BD4">
          <w:rPr>
            <w:color w:val="248AE8"/>
            <w:sz w:val="28"/>
            <w:szCs w:val="28"/>
          </w:rPr>
          <w:t>nizegorodskoj</w:t>
        </w:r>
        <w:r w:rsidR="00712AE8" w:rsidRPr="00F77BD4">
          <w:rPr>
            <w:color w:val="248AE8"/>
            <w:sz w:val="28"/>
            <w:szCs w:val="28"/>
            <w:lang w:val="ru-RU"/>
          </w:rPr>
          <w:t>_</w:t>
        </w:r>
        <w:r w:rsidR="00712AE8" w:rsidRPr="00F77BD4">
          <w:rPr>
            <w:color w:val="248AE8"/>
            <w:sz w:val="28"/>
            <w:szCs w:val="28"/>
          </w:rPr>
          <w:t>oblasti</w:t>
        </w:r>
        <w:r w:rsidR="00712AE8" w:rsidRPr="00F77BD4">
          <w:rPr>
            <w:color w:val="248AE8"/>
            <w:sz w:val="28"/>
            <w:szCs w:val="28"/>
            <w:lang w:val="ru-RU"/>
          </w:rPr>
          <w:t>.</w:t>
        </w:r>
        <w:r w:rsidR="00712AE8" w:rsidRPr="00F77BD4">
          <w:rPr>
            <w:color w:val="248AE8"/>
            <w:sz w:val="28"/>
            <w:szCs w:val="28"/>
          </w:rPr>
          <w:t>html</w:t>
        </w:r>
      </w:hyperlink>
      <w:r w:rsidR="00712AE8" w:rsidRPr="00F77BD4">
        <w:rPr>
          <w:color w:val="248AE8"/>
          <w:sz w:val="28"/>
          <w:szCs w:val="28"/>
        </w:rPr>
        <w:t> </w:t>
      </w:r>
    </w:p>
    <w:p w14:paraId="700477AC" w14:textId="77777777" w:rsidR="00516A14" w:rsidRDefault="00516A14">
      <w:pPr>
        <w:pStyle w:val="a4"/>
        <w:rPr>
          <w:rFonts w:ascii="Times New Roman" w:hAnsi="Times New Roman" w:cs="Times New Roman"/>
          <w:sz w:val="28"/>
          <w:szCs w:val="28"/>
          <w:lang w:val="ru-RU"/>
        </w:rPr>
      </w:pPr>
    </w:p>
    <w:p w14:paraId="150C3323" w14:textId="60D69B1B" w:rsidR="008E7189" w:rsidRPr="00D74629" w:rsidRDefault="00D74629" w:rsidP="00D74629">
      <w:pPr>
        <w:jc w:val="both"/>
        <w:rPr>
          <w:i/>
          <w:iCs/>
          <w:sz w:val="28"/>
          <w:szCs w:val="28"/>
          <w:lang w:val="ru-RU"/>
        </w:rPr>
      </w:pPr>
      <w:r>
        <w:rPr>
          <w:i/>
          <w:iCs/>
          <w:color w:val="808080"/>
          <w:sz w:val="28"/>
          <w:szCs w:val="28"/>
          <w:lang w:val="ru-RU"/>
        </w:rPr>
        <w:t>30</w:t>
      </w:r>
      <w:r w:rsidR="008E7189" w:rsidRPr="00F77BD4">
        <w:rPr>
          <w:i/>
          <w:iCs/>
          <w:color w:val="808080"/>
          <w:sz w:val="28"/>
          <w:szCs w:val="28"/>
          <w:lang w:val="ru-RU"/>
        </w:rPr>
        <w:t>.07.2024</w:t>
      </w:r>
      <w:r w:rsidR="008E7189" w:rsidRPr="00F77BD4">
        <w:rPr>
          <w:i/>
          <w:iCs/>
          <w:sz w:val="28"/>
          <w:szCs w:val="28"/>
          <w:lang w:val="ru-RU"/>
        </w:rPr>
        <w:t xml:space="preserve"> </w:t>
      </w:r>
      <w:r w:rsidR="008E7189" w:rsidRPr="00F77BD4">
        <w:rPr>
          <w:i/>
          <w:iCs/>
          <w:color w:val="808080"/>
          <w:sz w:val="28"/>
          <w:szCs w:val="28"/>
          <w:lang w:val="ru-RU"/>
        </w:rPr>
        <w:t>Всероссийское общество инвалидов (</w:t>
      </w:r>
      <w:r w:rsidR="008E7189" w:rsidRPr="00F77BD4">
        <w:rPr>
          <w:i/>
          <w:iCs/>
          <w:color w:val="808080"/>
          <w:sz w:val="28"/>
          <w:szCs w:val="28"/>
        </w:rPr>
        <w:t>voi</w:t>
      </w:r>
      <w:r w:rsidR="008E7189" w:rsidRPr="00F77BD4">
        <w:rPr>
          <w:i/>
          <w:iCs/>
          <w:color w:val="808080"/>
          <w:sz w:val="28"/>
          <w:szCs w:val="28"/>
          <w:lang w:val="ru-RU"/>
        </w:rPr>
        <w:t>.</w:t>
      </w:r>
      <w:r w:rsidR="008E7189" w:rsidRPr="00F77BD4">
        <w:rPr>
          <w:i/>
          <w:iCs/>
          <w:color w:val="808080"/>
          <w:sz w:val="28"/>
          <w:szCs w:val="28"/>
        </w:rPr>
        <w:t>ru</w:t>
      </w:r>
      <w:r w:rsidR="008E7189" w:rsidRPr="00F77BD4">
        <w:rPr>
          <w:i/>
          <w:iCs/>
          <w:color w:val="808080"/>
          <w:sz w:val="28"/>
          <w:szCs w:val="28"/>
          <w:lang w:val="ru-RU"/>
        </w:rPr>
        <w:t>)</w:t>
      </w:r>
    </w:p>
    <w:p w14:paraId="42A62FF5" w14:textId="3850F678" w:rsidR="008E7189" w:rsidRPr="008E7189" w:rsidRDefault="008E7189" w:rsidP="00D74629">
      <w:pPr>
        <w:pStyle w:val="a4"/>
        <w:jc w:val="both"/>
        <w:rPr>
          <w:rFonts w:ascii="Times New Roman" w:hAnsi="Times New Roman" w:cs="Times New Roman"/>
          <w:b/>
          <w:bCs/>
          <w:sz w:val="28"/>
          <w:szCs w:val="28"/>
          <w:lang w:val="ru-RU"/>
        </w:rPr>
      </w:pPr>
      <w:r w:rsidRPr="008E7189">
        <w:rPr>
          <w:rFonts w:ascii="Times New Roman" w:hAnsi="Times New Roman" w:cs="Times New Roman"/>
          <w:b/>
          <w:bCs/>
          <w:sz w:val="28"/>
          <w:szCs w:val="28"/>
          <w:lang w:val="ru-RU"/>
        </w:rPr>
        <w:t>В Нижнем Новгороде состоялось заседание центрального правления ВОИ</w:t>
      </w:r>
    </w:p>
    <w:p w14:paraId="31461D9D" w14:textId="77777777" w:rsidR="008E7189" w:rsidRDefault="008E7189" w:rsidP="00D74629">
      <w:pPr>
        <w:pStyle w:val="2"/>
        <w:spacing w:before="0"/>
        <w:jc w:val="both"/>
        <w:rPr>
          <w:b w:val="0"/>
          <w:bCs/>
          <w:sz w:val="28"/>
          <w:szCs w:val="22"/>
          <w:bdr w:val="none" w:sz="0" w:space="0" w:color="auto" w:frame="1"/>
          <w:lang w:val="ru-RU"/>
        </w:rPr>
      </w:pPr>
    </w:p>
    <w:p w14:paraId="376B8962" w14:textId="0F1B9C41" w:rsidR="008E7189" w:rsidRDefault="008E7189" w:rsidP="00D74629">
      <w:pPr>
        <w:pStyle w:val="2"/>
        <w:spacing w:before="0"/>
        <w:jc w:val="both"/>
        <w:rPr>
          <w:b w:val="0"/>
          <w:bCs/>
          <w:sz w:val="28"/>
          <w:szCs w:val="22"/>
          <w:bdr w:val="none" w:sz="0" w:space="0" w:color="auto" w:frame="1"/>
          <w:lang w:val="ru-RU"/>
        </w:rPr>
      </w:pPr>
      <w:r w:rsidRPr="008E7189">
        <w:rPr>
          <w:b w:val="0"/>
          <w:bCs/>
          <w:sz w:val="28"/>
          <w:szCs w:val="22"/>
          <w:bdr w:val="none" w:sz="0" w:space="0" w:color="auto" w:frame="1"/>
          <w:lang w:val="ru-RU"/>
        </w:rPr>
        <w:t>30 июля 2024 г., в дни проведения Всероссийского культурно-спортивного фестиваля «Дружба народов» в Нижнем Новгороде, состоялось заседание Центрального правления Всероссийского общества инвалидов (ВОИ), в котором приняли участие 77 председателей региональных организаций, члены Центрального правления и Центральной контрольно-ревизионной комиссии.</w:t>
      </w:r>
    </w:p>
    <w:p w14:paraId="6566BA05" w14:textId="77777777" w:rsidR="008E7189" w:rsidRPr="008E7189" w:rsidRDefault="008E7189" w:rsidP="00D74629">
      <w:pPr>
        <w:jc w:val="both"/>
        <w:rPr>
          <w:lang w:val="ru-RU"/>
        </w:rPr>
      </w:pPr>
    </w:p>
    <w:p w14:paraId="42A784E1" w14:textId="126CAB31" w:rsidR="008E7189" w:rsidRPr="008E7189" w:rsidRDefault="00A47157" w:rsidP="00D74629">
      <w:pPr>
        <w:pStyle w:val="a4"/>
        <w:jc w:val="both"/>
        <w:rPr>
          <w:rFonts w:ascii="Times New Roman" w:hAnsi="Times New Roman" w:cs="Times New Roman"/>
          <w:color w:val="248AE8"/>
          <w:sz w:val="28"/>
          <w:szCs w:val="28"/>
          <w:lang w:val="ru-RU"/>
        </w:rPr>
      </w:pPr>
      <w:hyperlink r:id="rId89" w:history="1">
        <w:r w:rsidR="008E7189" w:rsidRPr="008E7189">
          <w:rPr>
            <w:rStyle w:val="a5"/>
            <w:rFonts w:ascii="Times New Roman" w:hAnsi="Times New Roman" w:cs="Times New Roman"/>
            <w:color w:val="248AE8"/>
            <w:sz w:val="28"/>
            <w:szCs w:val="28"/>
            <w:lang w:val="ru-RU"/>
          </w:rPr>
          <w:t>https://www.voi.ru/news/all_news/novosti_strany/v_niznem_novgorode_sostoyalos_zasedanie_centralnogo_pravleniya_voi.html</w:t>
        </w:r>
      </w:hyperlink>
    </w:p>
    <w:p w14:paraId="64263D77" w14:textId="77777777" w:rsidR="008E7189" w:rsidRDefault="008E7189" w:rsidP="00D74629">
      <w:pPr>
        <w:pStyle w:val="a4"/>
        <w:jc w:val="both"/>
        <w:rPr>
          <w:rFonts w:ascii="Times New Roman" w:hAnsi="Times New Roman" w:cs="Times New Roman"/>
          <w:color w:val="248AE8"/>
          <w:sz w:val="28"/>
          <w:szCs w:val="28"/>
          <w:lang w:val="ru-RU"/>
        </w:rPr>
      </w:pPr>
    </w:p>
    <w:p w14:paraId="01A2E63F" w14:textId="6167A94B" w:rsidR="00D74629" w:rsidRPr="00D74629" w:rsidRDefault="00D74629" w:rsidP="00D74629">
      <w:pPr>
        <w:jc w:val="both"/>
        <w:rPr>
          <w:i/>
          <w:iCs/>
          <w:sz w:val="28"/>
          <w:szCs w:val="28"/>
          <w:lang w:val="ru-RU"/>
        </w:rPr>
      </w:pPr>
      <w:r>
        <w:rPr>
          <w:i/>
          <w:iCs/>
          <w:color w:val="808080"/>
          <w:sz w:val="28"/>
          <w:szCs w:val="28"/>
          <w:lang w:val="ru-RU"/>
        </w:rPr>
        <w:t>26</w:t>
      </w:r>
      <w:r w:rsidRPr="00F77BD4">
        <w:rPr>
          <w:i/>
          <w:iCs/>
          <w:color w:val="808080"/>
          <w:sz w:val="28"/>
          <w:szCs w:val="28"/>
          <w:lang w:val="ru-RU"/>
        </w:rPr>
        <w:t>.07.2024</w:t>
      </w:r>
      <w:r w:rsidRPr="00F77BD4">
        <w:rPr>
          <w:i/>
          <w:iCs/>
          <w:sz w:val="28"/>
          <w:szCs w:val="28"/>
          <w:lang w:val="ru-RU"/>
        </w:rPr>
        <w:t xml:space="preserve"> </w:t>
      </w:r>
      <w:r w:rsidRPr="00F77BD4">
        <w:rPr>
          <w:i/>
          <w:iCs/>
          <w:color w:val="808080"/>
          <w:sz w:val="28"/>
          <w:szCs w:val="28"/>
          <w:lang w:val="ru-RU"/>
        </w:rPr>
        <w:t>Всероссийское общество инвалидов (</w:t>
      </w:r>
      <w:r w:rsidRPr="00F77BD4">
        <w:rPr>
          <w:i/>
          <w:iCs/>
          <w:color w:val="808080"/>
          <w:sz w:val="28"/>
          <w:szCs w:val="28"/>
        </w:rPr>
        <w:t>voi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19599B87" w14:textId="38CAC4BA" w:rsidR="00D74629" w:rsidRPr="00D74629" w:rsidRDefault="00D74629" w:rsidP="00D74629">
      <w:pPr>
        <w:pStyle w:val="a4"/>
        <w:jc w:val="both"/>
        <w:rPr>
          <w:rFonts w:ascii="Times New Roman" w:hAnsi="Times New Roman" w:cs="Times New Roman"/>
          <w:b/>
          <w:bCs/>
          <w:color w:val="000000" w:themeColor="text1"/>
          <w:sz w:val="28"/>
          <w:szCs w:val="28"/>
          <w:lang w:val="ru-RU"/>
        </w:rPr>
      </w:pPr>
      <w:r w:rsidRPr="00D74629">
        <w:rPr>
          <w:rFonts w:ascii="Times New Roman" w:hAnsi="Times New Roman" w:cs="Times New Roman"/>
          <w:b/>
          <w:bCs/>
          <w:color w:val="000000" w:themeColor="text1"/>
          <w:sz w:val="28"/>
          <w:szCs w:val="28"/>
          <w:lang w:val="ru-RU"/>
        </w:rPr>
        <w:t xml:space="preserve">В Ижевске прошел </w:t>
      </w:r>
      <w:r w:rsidRPr="00D74629">
        <w:rPr>
          <w:rFonts w:ascii="Times New Roman" w:hAnsi="Times New Roman" w:cs="Times New Roman"/>
          <w:b/>
          <w:bCs/>
          <w:color w:val="000000" w:themeColor="text1"/>
          <w:sz w:val="28"/>
          <w:szCs w:val="28"/>
        </w:rPr>
        <w:t>II</w:t>
      </w:r>
      <w:r w:rsidRPr="00D74629">
        <w:rPr>
          <w:rFonts w:ascii="Times New Roman" w:hAnsi="Times New Roman" w:cs="Times New Roman"/>
          <w:b/>
          <w:bCs/>
          <w:color w:val="000000" w:themeColor="text1"/>
          <w:sz w:val="28"/>
          <w:szCs w:val="28"/>
          <w:lang w:val="ru-RU"/>
        </w:rPr>
        <w:t xml:space="preserve"> этап Всероссийского фестиваля ВОИ по парусному спорту </w:t>
      </w:r>
    </w:p>
    <w:p w14:paraId="08E9D678" w14:textId="77777777" w:rsidR="00D74629" w:rsidRPr="00D74629" w:rsidRDefault="00D74629" w:rsidP="00D74629">
      <w:pPr>
        <w:pStyle w:val="a4"/>
        <w:jc w:val="both"/>
        <w:rPr>
          <w:rFonts w:ascii="Times New Roman" w:hAnsi="Times New Roman" w:cs="Times New Roman"/>
          <w:b/>
          <w:bCs/>
          <w:color w:val="000000" w:themeColor="text1"/>
          <w:sz w:val="28"/>
          <w:szCs w:val="28"/>
          <w:lang w:val="ru-RU"/>
        </w:rPr>
      </w:pPr>
    </w:p>
    <w:p w14:paraId="28428D63" w14:textId="77777777" w:rsidR="00D74629" w:rsidRPr="00D74629" w:rsidRDefault="00D74629" w:rsidP="00D74629">
      <w:pPr>
        <w:jc w:val="both"/>
        <w:outlineLvl w:val="1"/>
        <w:rPr>
          <w:sz w:val="28"/>
          <w:szCs w:val="28"/>
          <w:lang w:val="ru-RU" w:eastAsia="ru-RU"/>
        </w:rPr>
      </w:pPr>
      <w:r w:rsidRPr="00D74629">
        <w:rPr>
          <w:sz w:val="28"/>
          <w:szCs w:val="28"/>
          <w:bdr w:val="none" w:sz="0" w:space="0" w:color="auto" w:frame="1"/>
          <w:lang w:val="ru-RU" w:eastAsia="ru-RU"/>
        </w:rPr>
        <w:t>С 22 по 26 июля в Ижевске прошёл II этап Всероссийского фестиваля ВОИ по парусному спорту в Приволжском федеральном округе.</w:t>
      </w:r>
    </w:p>
    <w:p w14:paraId="4FB1FE1E" w14:textId="77777777" w:rsidR="00D74629" w:rsidRDefault="00D74629" w:rsidP="00D74629">
      <w:pPr>
        <w:pStyle w:val="a4"/>
        <w:jc w:val="both"/>
        <w:rPr>
          <w:rFonts w:ascii="Times New Roman" w:hAnsi="Times New Roman" w:cs="Times New Roman"/>
          <w:color w:val="000000" w:themeColor="text1"/>
          <w:sz w:val="22"/>
          <w:szCs w:val="22"/>
          <w:lang w:val="ru-RU"/>
        </w:rPr>
      </w:pPr>
    </w:p>
    <w:p w14:paraId="5CB97465" w14:textId="64AFAD01" w:rsidR="00D74629" w:rsidRPr="00D74629" w:rsidRDefault="00A47157" w:rsidP="00D74629">
      <w:pPr>
        <w:pStyle w:val="a4"/>
        <w:jc w:val="both"/>
        <w:rPr>
          <w:rFonts w:ascii="Times New Roman" w:hAnsi="Times New Roman" w:cs="Times New Roman"/>
          <w:color w:val="248AE8"/>
          <w:sz w:val="28"/>
          <w:szCs w:val="28"/>
          <w:lang w:val="ru-RU"/>
        </w:rPr>
      </w:pPr>
      <w:hyperlink r:id="rId90" w:history="1">
        <w:r w:rsidR="00D74629" w:rsidRPr="00D74629">
          <w:rPr>
            <w:rStyle w:val="a5"/>
            <w:rFonts w:ascii="Times New Roman" w:hAnsi="Times New Roman" w:cs="Times New Roman"/>
            <w:color w:val="248AE8"/>
            <w:sz w:val="28"/>
            <w:szCs w:val="28"/>
            <w:lang w:val="ru-RU"/>
          </w:rPr>
          <w:t>https://www.voi.ru/news/all_news/novosti_voi/v_izevske_prohel_ii_etap_vserossijskogo_festivalya_voi_po_parusnomu_sportu.html</w:t>
        </w:r>
      </w:hyperlink>
    </w:p>
    <w:p w14:paraId="3C97BF6A" w14:textId="77777777" w:rsidR="00D74629" w:rsidRDefault="00D74629" w:rsidP="00D74629">
      <w:pPr>
        <w:pStyle w:val="a4"/>
        <w:jc w:val="both"/>
        <w:rPr>
          <w:rFonts w:ascii="Times New Roman" w:hAnsi="Times New Roman" w:cs="Times New Roman"/>
          <w:color w:val="000000" w:themeColor="text1"/>
          <w:sz w:val="28"/>
          <w:szCs w:val="28"/>
          <w:lang w:val="ru-RU"/>
        </w:rPr>
      </w:pPr>
    </w:p>
    <w:p w14:paraId="0EB105A4" w14:textId="77777777" w:rsidR="00D74629" w:rsidRDefault="00D74629" w:rsidP="00D74629">
      <w:pPr>
        <w:jc w:val="both"/>
        <w:rPr>
          <w:i/>
          <w:iCs/>
          <w:color w:val="808080"/>
          <w:sz w:val="28"/>
          <w:szCs w:val="28"/>
          <w:lang w:val="ru-RU"/>
        </w:rPr>
      </w:pPr>
    </w:p>
    <w:p w14:paraId="66DC3723" w14:textId="780F5E00" w:rsidR="00D74629" w:rsidRDefault="00D74629" w:rsidP="00D74629">
      <w:pPr>
        <w:jc w:val="both"/>
        <w:rPr>
          <w:i/>
          <w:iCs/>
          <w:color w:val="808080"/>
          <w:sz w:val="28"/>
          <w:szCs w:val="28"/>
          <w:lang w:val="ru-RU"/>
        </w:rPr>
      </w:pPr>
      <w:r>
        <w:rPr>
          <w:i/>
          <w:iCs/>
          <w:color w:val="808080"/>
          <w:sz w:val="28"/>
          <w:szCs w:val="28"/>
          <w:lang w:val="ru-RU"/>
        </w:rPr>
        <w:t>02</w:t>
      </w:r>
      <w:r w:rsidRPr="00F77BD4">
        <w:rPr>
          <w:i/>
          <w:iCs/>
          <w:color w:val="808080"/>
          <w:sz w:val="28"/>
          <w:szCs w:val="28"/>
          <w:lang w:val="ru-RU"/>
        </w:rPr>
        <w:t>.0</w:t>
      </w:r>
      <w:r>
        <w:rPr>
          <w:i/>
          <w:iCs/>
          <w:color w:val="808080"/>
          <w:sz w:val="28"/>
          <w:szCs w:val="28"/>
          <w:lang w:val="ru-RU"/>
        </w:rPr>
        <w:t>8</w:t>
      </w:r>
      <w:r w:rsidRPr="00F77BD4">
        <w:rPr>
          <w:i/>
          <w:iCs/>
          <w:color w:val="808080"/>
          <w:sz w:val="28"/>
          <w:szCs w:val="28"/>
          <w:lang w:val="ru-RU"/>
        </w:rPr>
        <w:t>.2024</w:t>
      </w:r>
      <w:r w:rsidRPr="00F77BD4">
        <w:rPr>
          <w:i/>
          <w:iCs/>
          <w:sz w:val="28"/>
          <w:szCs w:val="28"/>
          <w:lang w:val="ru-RU"/>
        </w:rPr>
        <w:t xml:space="preserve"> </w:t>
      </w:r>
      <w:r w:rsidRPr="00F77BD4">
        <w:rPr>
          <w:i/>
          <w:iCs/>
          <w:color w:val="808080"/>
          <w:sz w:val="28"/>
          <w:szCs w:val="28"/>
          <w:lang w:val="ru-RU"/>
        </w:rPr>
        <w:t>Всероссийское общество инвалидов (</w:t>
      </w:r>
      <w:r w:rsidRPr="00F77BD4">
        <w:rPr>
          <w:i/>
          <w:iCs/>
          <w:color w:val="808080"/>
          <w:sz w:val="28"/>
          <w:szCs w:val="28"/>
        </w:rPr>
        <w:t>voi</w:t>
      </w:r>
      <w:r w:rsidRPr="00F77BD4">
        <w:rPr>
          <w:i/>
          <w:iCs/>
          <w:color w:val="808080"/>
          <w:sz w:val="28"/>
          <w:szCs w:val="28"/>
          <w:lang w:val="ru-RU"/>
        </w:rPr>
        <w:t>.</w:t>
      </w:r>
      <w:r w:rsidRPr="00F77BD4">
        <w:rPr>
          <w:i/>
          <w:iCs/>
          <w:color w:val="808080"/>
          <w:sz w:val="28"/>
          <w:szCs w:val="28"/>
        </w:rPr>
        <w:t>ru</w:t>
      </w:r>
      <w:r w:rsidRPr="00F77BD4">
        <w:rPr>
          <w:i/>
          <w:iCs/>
          <w:color w:val="808080"/>
          <w:sz w:val="28"/>
          <w:szCs w:val="28"/>
          <w:lang w:val="ru-RU"/>
        </w:rPr>
        <w:t>)</w:t>
      </w:r>
    </w:p>
    <w:p w14:paraId="69070E6E" w14:textId="65C9A7D0" w:rsidR="00D74629" w:rsidRPr="00D74629" w:rsidRDefault="00D74629" w:rsidP="00D74629">
      <w:pPr>
        <w:jc w:val="both"/>
        <w:rPr>
          <w:b/>
          <w:bCs/>
          <w:color w:val="000000" w:themeColor="text1"/>
          <w:sz w:val="28"/>
          <w:szCs w:val="28"/>
          <w:lang w:val="ru-RU"/>
        </w:rPr>
      </w:pPr>
      <w:r w:rsidRPr="00D74629">
        <w:rPr>
          <w:b/>
          <w:bCs/>
          <w:color w:val="000000" w:themeColor="text1"/>
          <w:sz w:val="28"/>
          <w:szCs w:val="28"/>
          <w:lang w:val="ru-RU"/>
        </w:rPr>
        <w:lastRenderedPageBreak/>
        <w:t>Псковская область впервые примет Межрегиональный спортивный фестиваль ВОИ Северо-Запада</w:t>
      </w:r>
    </w:p>
    <w:p w14:paraId="5D579380" w14:textId="77777777" w:rsidR="00D74629" w:rsidRDefault="00D74629" w:rsidP="00D74629">
      <w:pPr>
        <w:jc w:val="both"/>
        <w:outlineLvl w:val="1"/>
        <w:rPr>
          <w:sz w:val="28"/>
          <w:szCs w:val="28"/>
          <w:lang w:val="ru-RU" w:eastAsia="ru-RU"/>
        </w:rPr>
      </w:pPr>
    </w:p>
    <w:p w14:paraId="52B8AEAC" w14:textId="3574CFE0" w:rsidR="00D74629" w:rsidRPr="00D74629" w:rsidRDefault="00D74629" w:rsidP="00D74629">
      <w:pPr>
        <w:jc w:val="both"/>
        <w:outlineLvl w:val="1"/>
        <w:rPr>
          <w:sz w:val="28"/>
          <w:szCs w:val="28"/>
          <w:lang w:val="ru-RU" w:eastAsia="ru-RU"/>
        </w:rPr>
      </w:pPr>
      <w:r w:rsidRPr="00D74629">
        <w:rPr>
          <w:sz w:val="28"/>
          <w:szCs w:val="28"/>
          <w:lang w:val="ru-RU" w:eastAsia="ru-RU"/>
        </w:rPr>
        <w:t>С 5 по 9 августа в Пскове на стадионе «Машиностроитель» пройдёт Межрегиональный спортивный фестиваль Всероссийского общества инвалидов среди жителей Северо-Запада России, имеющих поражение опорно-двигательного аппарата.</w:t>
      </w:r>
    </w:p>
    <w:p w14:paraId="49D4B072" w14:textId="77777777" w:rsidR="00D74629" w:rsidRDefault="00D74629" w:rsidP="00D74629">
      <w:pPr>
        <w:pStyle w:val="a4"/>
        <w:jc w:val="both"/>
        <w:rPr>
          <w:rFonts w:ascii="Times New Roman" w:hAnsi="Times New Roman" w:cs="Times New Roman"/>
          <w:color w:val="000000" w:themeColor="text1"/>
          <w:sz w:val="28"/>
          <w:szCs w:val="28"/>
          <w:lang w:val="ru-RU"/>
        </w:rPr>
      </w:pPr>
    </w:p>
    <w:p w14:paraId="5794B2FD" w14:textId="4A2B7D36" w:rsidR="00D74629" w:rsidRPr="00D74629" w:rsidRDefault="00A47157" w:rsidP="00D74629">
      <w:pPr>
        <w:pStyle w:val="a4"/>
        <w:jc w:val="both"/>
        <w:rPr>
          <w:rFonts w:ascii="Times New Roman" w:hAnsi="Times New Roman" w:cs="Times New Roman"/>
          <w:color w:val="248AE8"/>
          <w:sz w:val="28"/>
          <w:szCs w:val="28"/>
          <w:lang w:val="ru-RU"/>
        </w:rPr>
      </w:pPr>
      <w:hyperlink r:id="rId91" w:history="1">
        <w:r w:rsidR="00D74629" w:rsidRPr="00D74629">
          <w:rPr>
            <w:rStyle w:val="a5"/>
            <w:rFonts w:ascii="Times New Roman" w:hAnsi="Times New Roman" w:cs="Times New Roman"/>
            <w:color w:val="248AE8"/>
            <w:sz w:val="28"/>
            <w:szCs w:val="28"/>
            <w:lang w:val="ru-RU"/>
          </w:rPr>
          <w:t>https://www.voi.ru/news/all_news/novosti_voi/pskovskaya_oblast_vpervye_primet_mezregionalnyj_sportivnyj_festival_voi_severo-zapada.html</w:t>
        </w:r>
      </w:hyperlink>
    </w:p>
    <w:p w14:paraId="128EF1AE" w14:textId="77777777" w:rsidR="00D74629" w:rsidRPr="00D74629" w:rsidRDefault="00D74629" w:rsidP="00D74629">
      <w:pPr>
        <w:pStyle w:val="a4"/>
        <w:jc w:val="both"/>
        <w:rPr>
          <w:rFonts w:ascii="Times New Roman" w:hAnsi="Times New Roman" w:cs="Times New Roman"/>
          <w:color w:val="000000" w:themeColor="text1"/>
          <w:sz w:val="28"/>
          <w:szCs w:val="28"/>
          <w:lang w:val="ru-RU"/>
        </w:rPr>
      </w:pPr>
    </w:p>
    <w:sectPr w:rsidR="00D74629" w:rsidRPr="00D74629" w:rsidSect="00526679">
      <w:headerReference w:type="default" r:id="rId92"/>
      <w:footerReference w:type="default" r:id="rId93"/>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B06F" w14:textId="77777777" w:rsidR="00A47157" w:rsidRDefault="00A47157">
      <w:r>
        <w:separator/>
      </w:r>
    </w:p>
  </w:endnote>
  <w:endnote w:type="continuationSeparator" w:id="0">
    <w:p w14:paraId="003B7902" w14:textId="77777777" w:rsidR="00A47157" w:rsidRDefault="00A4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466"/>
    </w:tblGrid>
    <w:tr w:rsidR="00516A14" w14:paraId="48EBB33E" w14:textId="77777777">
      <w:tc>
        <w:tcPr>
          <w:tcW w:w="0" w:type="auto"/>
          <w:vAlign w:val="center"/>
        </w:tcPr>
        <w:p w14:paraId="2E38824E" w14:textId="1196D903" w:rsidR="00516A14" w:rsidRDefault="00712AE8">
          <w:pPr>
            <w:pBdr>
              <w:top w:val="nil"/>
              <w:left w:val="nil"/>
              <w:bottom w:val="nil"/>
              <w:right w:val="nil"/>
              <w:between w:val="nil"/>
              <w:bar w:val="nil"/>
            </w:pBdr>
            <w:jc w:val="right"/>
          </w:pPr>
          <w:r>
            <w:rPr>
              <w:color w:val="808080"/>
              <w:sz w:val="29"/>
            </w:rPr>
            <w:fldChar w:fldCharType="begin"/>
          </w:r>
          <w:r>
            <w:rPr>
              <w:color w:val="808080"/>
              <w:sz w:val="29"/>
            </w:rPr>
            <w:instrText>page</w:instrText>
          </w:r>
          <w:r>
            <w:rPr>
              <w:color w:val="808080"/>
              <w:sz w:val="29"/>
            </w:rPr>
            <w:fldChar w:fldCharType="separate"/>
          </w:r>
          <w:r w:rsidR="00AB01CF">
            <w:rPr>
              <w:noProof/>
              <w:color w:val="808080"/>
              <w:sz w:val="29"/>
            </w:rPr>
            <w:t>32</w:t>
          </w:r>
          <w:r>
            <w:rPr>
              <w:color w:val="808080"/>
              <w:sz w:val="29"/>
            </w:rPr>
            <w:fldChar w:fldCharType="end"/>
          </w:r>
        </w:p>
      </w:tc>
    </w:tr>
  </w:tbl>
  <w:p w14:paraId="15482140" w14:textId="77777777" w:rsidR="00516A14" w:rsidRDefault="00516A14">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487E" w14:textId="77777777" w:rsidR="00A47157" w:rsidRDefault="00A47157">
      <w:r>
        <w:separator/>
      </w:r>
    </w:p>
  </w:footnote>
  <w:footnote w:type="continuationSeparator" w:id="0">
    <w:p w14:paraId="2E093EA3" w14:textId="77777777" w:rsidR="00A47157" w:rsidRDefault="00A4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466"/>
    </w:tblGrid>
    <w:tr w:rsidR="00516A14" w14:paraId="725A9B99" w14:textId="77777777">
      <w:tc>
        <w:tcPr>
          <w:tcW w:w="0" w:type="auto"/>
          <w:vAlign w:val="center"/>
        </w:tcPr>
        <w:tbl>
          <w:tblPr>
            <w:tblW w:w="5000" w:type="pct"/>
            <w:tblLook w:val="04A0" w:firstRow="1" w:lastRow="0" w:firstColumn="1" w:lastColumn="0" w:noHBand="0" w:noVBand="1"/>
          </w:tblPr>
          <w:tblGrid>
            <w:gridCol w:w="10466"/>
          </w:tblGrid>
          <w:tr w:rsidR="00516A14" w14:paraId="19382470" w14:textId="77777777">
            <w:tc>
              <w:tcPr>
                <w:tcW w:w="0" w:type="auto"/>
                <w:vAlign w:val="center"/>
              </w:tcPr>
              <w:p w14:paraId="573B4E50" w14:textId="77777777" w:rsidR="00516A14" w:rsidRDefault="00516A14">
                <w:pPr>
                  <w:pBdr>
                    <w:top w:val="nil"/>
                    <w:left w:val="nil"/>
                    <w:bottom w:val="nil"/>
                    <w:right w:val="nil"/>
                    <w:between w:val="nil"/>
                    <w:bar w:val="nil"/>
                  </w:pBdr>
                </w:pPr>
              </w:p>
            </w:tc>
          </w:tr>
        </w:tbl>
        <w:p w14:paraId="19DA9A35" w14:textId="77777777" w:rsidR="00516A14" w:rsidRDefault="00516A14">
          <w:pPr>
            <w:pBdr>
              <w:top w:val="nil"/>
              <w:left w:val="nil"/>
              <w:bottom w:val="nil"/>
              <w:right w:val="nil"/>
              <w:between w:val="nil"/>
              <w:bar w:val="nil"/>
            </w:pBdr>
          </w:pPr>
        </w:p>
      </w:tc>
    </w:tr>
  </w:tbl>
  <w:p w14:paraId="19102D34" w14:textId="77777777" w:rsidR="00516A14" w:rsidRDefault="00516A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7123"/>
    <w:rsid w:val="00012B84"/>
    <w:rsid w:val="000C1ADE"/>
    <w:rsid w:val="001770AE"/>
    <w:rsid w:val="001B5561"/>
    <w:rsid w:val="002140E6"/>
    <w:rsid w:val="002204C1"/>
    <w:rsid w:val="00221F99"/>
    <w:rsid w:val="00231020"/>
    <w:rsid w:val="0023121E"/>
    <w:rsid w:val="00274701"/>
    <w:rsid w:val="00296E78"/>
    <w:rsid w:val="002C4BC2"/>
    <w:rsid w:val="00307AF5"/>
    <w:rsid w:val="003847FF"/>
    <w:rsid w:val="00414933"/>
    <w:rsid w:val="004201CD"/>
    <w:rsid w:val="00473C60"/>
    <w:rsid w:val="0048080C"/>
    <w:rsid w:val="00484A06"/>
    <w:rsid w:val="0049437D"/>
    <w:rsid w:val="00516A14"/>
    <w:rsid w:val="00526679"/>
    <w:rsid w:val="0059770D"/>
    <w:rsid w:val="005E30B7"/>
    <w:rsid w:val="00625115"/>
    <w:rsid w:val="006B19C1"/>
    <w:rsid w:val="00712AE8"/>
    <w:rsid w:val="007162FA"/>
    <w:rsid w:val="00735127"/>
    <w:rsid w:val="00772220"/>
    <w:rsid w:val="00784ABE"/>
    <w:rsid w:val="007E463A"/>
    <w:rsid w:val="007E795F"/>
    <w:rsid w:val="00840521"/>
    <w:rsid w:val="008E7189"/>
    <w:rsid w:val="008F183B"/>
    <w:rsid w:val="00911539"/>
    <w:rsid w:val="009410D9"/>
    <w:rsid w:val="009B31BA"/>
    <w:rsid w:val="00A03B6B"/>
    <w:rsid w:val="00A47157"/>
    <w:rsid w:val="00A77B3E"/>
    <w:rsid w:val="00AB01CF"/>
    <w:rsid w:val="00B15B45"/>
    <w:rsid w:val="00B41473"/>
    <w:rsid w:val="00B451DB"/>
    <w:rsid w:val="00B53293"/>
    <w:rsid w:val="00B76AAA"/>
    <w:rsid w:val="00BC2D51"/>
    <w:rsid w:val="00C76CEC"/>
    <w:rsid w:val="00C8311E"/>
    <w:rsid w:val="00CA2A55"/>
    <w:rsid w:val="00CC7E84"/>
    <w:rsid w:val="00D74629"/>
    <w:rsid w:val="00E00E5D"/>
    <w:rsid w:val="00E074F4"/>
    <w:rsid w:val="00E55BF0"/>
    <w:rsid w:val="00EF6391"/>
    <w:rsid w:val="00F05702"/>
    <w:rsid w:val="00F17818"/>
    <w:rsid w:val="00F77BD4"/>
    <w:rsid w:val="00F90657"/>
    <w:rsid w:val="00FB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C9455"/>
  <w15:docId w15:val="{DBC8541B-7C92-4D3F-9FF2-A29E0F7B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9"/>
    </w:rPr>
  </w:style>
  <w:style w:type="paragraph" w:styleId="2">
    <w:name w:val="heading 2"/>
    <w:basedOn w:val="a"/>
    <w:next w:val="a"/>
    <w:link w:val="20"/>
    <w:uiPriority w:val="9"/>
    <w:qFormat/>
    <w:rsid w:val="00EF7B96"/>
    <w:pPr>
      <w:keepNext/>
      <w:spacing w:before="150"/>
      <w:outlineLvl w:val="1"/>
    </w:pPr>
    <w:rPr>
      <w:b/>
      <w:color w:val="000000"/>
      <w:sz w:val="29"/>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9"/>
    </w:rPr>
  </w:style>
  <w:style w:type="paragraph" w:customStyle="1" w:styleId="a4">
    <w:name w:val="Интервал между публикациями."/>
    <w:rPr>
      <w:rFonts w:ascii="Arial" w:eastAsia="Arial" w:hAnsi="Arial" w:cs="Arial"/>
      <w:sz w:val="2"/>
    </w:rPr>
  </w:style>
  <w:style w:type="character" w:styleId="a5">
    <w:name w:val="Hyperlink"/>
    <w:basedOn w:val="a0"/>
    <w:uiPriority w:val="99"/>
    <w:unhideWhenUsed/>
    <w:rsid w:val="00FB72EC"/>
    <w:rPr>
      <w:color w:val="0000FF" w:themeColor="hyperlink"/>
      <w:u w:val="single"/>
    </w:rPr>
  </w:style>
  <w:style w:type="character" w:customStyle="1" w:styleId="10">
    <w:name w:val="Неразрешенное упоминание1"/>
    <w:basedOn w:val="a0"/>
    <w:uiPriority w:val="99"/>
    <w:semiHidden/>
    <w:unhideWhenUsed/>
    <w:rsid w:val="00FB72EC"/>
    <w:rPr>
      <w:color w:val="605E5C"/>
      <w:shd w:val="clear" w:color="auto" w:fill="E1DFDD"/>
    </w:rPr>
  </w:style>
  <w:style w:type="paragraph" w:styleId="11">
    <w:name w:val="toc 1"/>
    <w:basedOn w:val="a"/>
    <w:next w:val="a"/>
    <w:autoRedefine/>
    <w:uiPriority w:val="39"/>
    <w:unhideWhenUsed/>
    <w:rsid w:val="000C1ADE"/>
    <w:pPr>
      <w:spacing w:after="100"/>
      <w:jc w:val="both"/>
    </w:pPr>
    <w:rPr>
      <w:i/>
      <w:color w:val="248AE8"/>
      <w:sz w:val="28"/>
    </w:rPr>
  </w:style>
  <w:style w:type="paragraph" w:styleId="21">
    <w:name w:val="toc 2"/>
    <w:basedOn w:val="a"/>
    <w:next w:val="a"/>
    <w:autoRedefine/>
    <w:uiPriority w:val="39"/>
    <w:unhideWhenUsed/>
    <w:rsid w:val="001770AE"/>
    <w:pPr>
      <w:spacing w:after="100"/>
      <w:ind w:left="240"/>
    </w:pPr>
    <w:rPr>
      <w:color w:val="0070C0"/>
    </w:rPr>
  </w:style>
  <w:style w:type="paragraph" w:styleId="30">
    <w:name w:val="toc 3"/>
    <w:basedOn w:val="a"/>
    <w:next w:val="a"/>
    <w:autoRedefine/>
    <w:uiPriority w:val="39"/>
    <w:unhideWhenUsed/>
    <w:rsid w:val="001770AE"/>
    <w:pPr>
      <w:spacing w:after="100"/>
      <w:ind w:left="480"/>
    </w:pPr>
  </w:style>
  <w:style w:type="paragraph" w:styleId="4">
    <w:name w:val="toc 4"/>
    <w:basedOn w:val="a"/>
    <w:next w:val="a"/>
    <w:autoRedefine/>
    <w:uiPriority w:val="39"/>
    <w:unhideWhenUsed/>
    <w:rsid w:val="001770AE"/>
    <w:pPr>
      <w:spacing w:after="100"/>
      <w:ind w:left="720"/>
    </w:pPr>
    <w:rPr>
      <w:rFonts w:asciiTheme="minorHAnsi" w:eastAsiaTheme="minorEastAsia" w:hAnsiTheme="minorHAnsi" w:cstheme="minorBidi"/>
      <w:kern w:val="2"/>
      <w:lang w:val="ru-RU" w:eastAsia="ru-RU"/>
      <w14:ligatures w14:val="standardContextual"/>
    </w:rPr>
  </w:style>
  <w:style w:type="paragraph" w:styleId="5">
    <w:name w:val="toc 5"/>
    <w:basedOn w:val="a"/>
    <w:next w:val="a"/>
    <w:autoRedefine/>
    <w:uiPriority w:val="39"/>
    <w:unhideWhenUsed/>
    <w:rsid w:val="001770AE"/>
    <w:pPr>
      <w:spacing w:after="100"/>
      <w:ind w:left="960"/>
    </w:pPr>
    <w:rPr>
      <w:rFonts w:asciiTheme="minorHAnsi" w:eastAsiaTheme="minorEastAsia" w:hAnsiTheme="minorHAnsi" w:cstheme="minorBidi"/>
      <w:kern w:val="2"/>
      <w:lang w:val="ru-RU" w:eastAsia="ru-RU"/>
      <w14:ligatures w14:val="standardContextual"/>
    </w:rPr>
  </w:style>
  <w:style w:type="paragraph" w:styleId="6">
    <w:name w:val="toc 6"/>
    <w:basedOn w:val="a"/>
    <w:next w:val="a"/>
    <w:autoRedefine/>
    <w:uiPriority w:val="39"/>
    <w:unhideWhenUsed/>
    <w:rsid w:val="001770AE"/>
    <w:pPr>
      <w:spacing w:after="100"/>
      <w:ind w:left="1200"/>
    </w:pPr>
    <w:rPr>
      <w:rFonts w:asciiTheme="minorHAnsi" w:eastAsiaTheme="minorEastAsia" w:hAnsiTheme="minorHAnsi" w:cstheme="minorBidi"/>
      <w:kern w:val="2"/>
      <w:lang w:val="ru-RU" w:eastAsia="ru-RU"/>
      <w14:ligatures w14:val="standardContextual"/>
    </w:rPr>
  </w:style>
  <w:style w:type="paragraph" w:styleId="7">
    <w:name w:val="toc 7"/>
    <w:basedOn w:val="a"/>
    <w:next w:val="a"/>
    <w:autoRedefine/>
    <w:uiPriority w:val="39"/>
    <w:unhideWhenUsed/>
    <w:rsid w:val="001770AE"/>
    <w:pPr>
      <w:spacing w:after="100"/>
      <w:ind w:left="1440"/>
    </w:pPr>
    <w:rPr>
      <w:rFonts w:asciiTheme="minorHAnsi" w:eastAsiaTheme="minorEastAsia" w:hAnsiTheme="minorHAnsi" w:cstheme="minorBidi"/>
      <w:kern w:val="2"/>
      <w:lang w:val="ru-RU" w:eastAsia="ru-RU"/>
      <w14:ligatures w14:val="standardContextual"/>
    </w:rPr>
  </w:style>
  <w:style w:type="paragraph" w:styleId="8">
    <w:name w:val="toc 8"/>
    <w:basedOn w:val="a"/>
    <w:next w:val="a"/>
    <w:autoRedefine/>
    <w:uiPriority w:val="39"/>
    <w:unhideWhenUsed/>
    <w:rsid w:val="001770AE"/>
    <w:pPr>
      <w:spacing w:after="100"/>
      <w:ind w:left="1680"/>
    </w:pPr>
    <w:rPr>
      <w:rFonts w:asciiTheme="minorHAnsi" w:eastAsiaTheme="minorEastAsia" w:hAnsiTheme="minorHAnsi" w:cstheme="minorBidi"/>
      <w:kern w:val="2"/>
      <w:lang w:val="ru-RU" w:eastAsia="ru-RU"/>
      <w14:ligatures w14:val="standardContextual"/>
    </w:rPr>
  </w:style>
  <w:style w:type="paragraph" w:styleId="9">
    <w:name w:val="toc 9"/>
    <w:basedOn w:val="a"/>
    <w:next w:val="a"/>
    <w:autoRedefine/>
    <w:uiPriority w:val="39"/>
    <w:unhideWhenUsed/>
    <w:rsid w:val="001770AE"/>
    <w:pPr>
      <w:spacing w:after="100"/>
      <w:ind w:left="1920"/>
    </w:pPr>
    <w:rPr>
      <w:rFonts w:asciiTheme="minorHAnsi" w:eastAsiaTheme="minorEastAsia" w:hAnsiTheme="minorHAnsi" w:cstheme="minorBidi"/>
      <w:kern w:val="2"/>
      <w:lang w:val="ru-RU" w:eastAsia="ru-RU"/>
      <w14:ligatures w14:val="standardContextual"/>
    </w:rPr>
  </w:style>
  <w:style w:type="paragraph" w:styleId="a6">
    <w:name w:val="header"/>
    <w:basedOn w:val="a"/>
    <w:link w:val="a7"/>
    <w:unhideWhenUsed/>
    <w:rsid w:val="00012B84"/>
    <w:pPr>
      <w:tabs>
        <w:tab w:val="center" w:pos="4677"/>
        <w:tab w:val="right" w:pos="9355"/>
      </w:tabs>
    </w:pPr>
  </w:style>
  <w:style w:type="character" w:customStyle="1" w:styleId="a7">
    <w:name w:val="Верхний колонтитул Знак"/>
    <w:basedOn w:val="a0"/>
    <w:link w:val="a6"/>
    <w:rsid w:val="00012B84"/>
    <w:rPr>
      <w:sz w:val="24"/>
      <w:szCs w:val="24"/>
    </w:rPr>
  </w:style>
  <w:style w:type="paragraph" w:styleId="a8">
    <w:name w:val="footer"/>
    <w:basedOn w:val="a"/>
    <w:link w:val="a9"/>
    <w:unhideWhenUsed/>
    <w:rsid w:val="00012B84"/>
    <w:pPr>
      <w:tabs>
        <w:tab w:val="center" w:pos="4677"/>
        <w:tab w:val="right" w:pos="9355"/>
      </w:tabs>
    </w:pPr>
  </w:style>
  <w:style w:type="character" w:customStyle="1" w:styleId="a9">
    <w:name w:val="Нижний колонтитул Знак"/>
    <w:basedOn w:val="a0"/>
    <w:link w:val="a8"/>
    <w:rsid w:val="00012B84"/>
    <w:rPr>
      <w:sz w:val="24"/>
      <w:szCs w:val="24"/>
    </w:rPr>
  </w:style>
  <w:style w:type="character" w:customStyle="1" w:styleId="apple-converted-space">
    <w:name w:val="apple-converted-space"/>
    <w:basedOn w:val="a0"/>
    <w:rsid w:val="00296E78"/>
  </w:style>
  <w:style w:type="character" w:styleId="aa">
    <w:name w:val="Unresolved Mention"/>
    <w:basedOn w:val="a0"/>
    <w:uiPriority w:val="99"/>
    <w:semiHidden/>
    <w:unhideWhenUsed/>
    <w:rsid w:val="008E7189"/>
    <w:rPr>
      <w:color w:val="605E5C"/>
      <w:shd w:val="clear" w:color="auto" w:fill="E1DFDD"/>
    </w:rPr>
  </w:style>
  <w:style w:type="character" w:styleId="ab">
    <w:name w:val="FollowedHyperlink"/>
    <w:basedOn w:val="a0"/>
    <w:semiHidden/>
    <w:unhideWhenUsed/>
    <w:rsid w:val="00D74629"/>
    <w:rPr>
      <w:color w:val="800080" w:themeColor="followedHyperlink"/>
      <w:u w:val="single"/>
    </w:rPr>
  </w:style>
  <w:style w:type="character" w:customStyle="1" w:styleId="20">
    <w:name w:val="Заголовок 2 Знак"/>
    <w:basedOn w:val="a0"/>
    <w:link w:val="2"/>
    <w:uiPriority w:val="9"/>
    <w:rsid w:val="00D74629"/>
    <w:rPr>
      <w:b/>
      <w:color w:val="000000"/>
      <w:sz w:val="2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95791">
      <w:bodyDiv w:val="1"/>
      <w:marLeft w:val="0"/>
      <w:marRight w:val="0"/>
      <w:marTop w:val="0"/>
      <w:marBottom w:val="0"/>
      <w:divBdr>
        <w:top w:val="none" w:sz="0" w:space="0" w:color="auto"/>
        <w:left w:val="none" w:sz="0" w:space="0" w:color="auto"/>
        <w:bottom w:val="none" w:sz="0" w:space="0" w:color="auto"/>
        <w:right w:val="none" w:sz="0" w:space="0" w:color="auto"/>
      </w:divBdr>
    </w:div>
    <w:div w:id="906499799">
      <w:bodyDiv w:val="1"/>
      <w:marLeft w:val="0"/>
      <w:marRight w:val="0"/>
      <w:marTop w:val="0"/>
      <w:marBottom w:val="0"/>
      <w:divBdr>
        <w:top w:val="none" w:sz="0" w:space="0" w:color="auto"/>
        <w:left w:val="none" w:sz="0" w:space="0" w:color="auto"/>
        <w:bottom w:val="none" w:sz="0" w:space="0" w:color="auto"/>
        <w:right w:val="none" w:sz="0" w:space="0" w:color="auto"/>
      </w:divBdr>
    </w:div>
    <w:div w:id="1039932775">
      <w:bodyDiv w:val="1"/>
      <w:marLeft w:val="0"/>
      <w:marRight w:val="0"/>
      <w:marTop w:val="0"/>
      <w:marBottom w:val="0"/>
      <w:divBdr>
        <w:top w:val="none" w:sz="0" w:space="0" w:color="auto"/>
        <w:left w:val="none" w:sz="0" w:space="0" w:color="auto"/>
        <w:bottom w:val="none" w:sz="0" w:space="0" w:color="auto"/>
        <w:right w:val="none" w:sz="0" w:space="0" w:color="auto"/>
      </w:divBdr>
    </w:div>
    <w:div w:id="2001543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hakhty-media.ru/proshla-konferencziya-pervichnoj-yachejki-shahtinskoj-gorodskoj-organizaczii-vserossijskogo-obshhestva-invalidov/" TargetMode="External"/><Relationship Id="rId21" Type="http://schemas.openxmlformats.org/officeDocument/2006/relationships/hyperlink" Target="https://kikonline.ru/2024/07/29/kurgancy-zanjali-pervoe-mesto-na-vserossijskom-festivale-po-parusnomu-sportu/" TargetMode="External"/><Relationship Id="rId42" Type="http://schemas.openxmlformats.org/officeDocument/2006/relationships/hyperlink" Target="https://asi.org.ru/2024/07/29/kultura-i-inklyuziya-kak-izmenilis-nko-za-30-let/" TargetMode="External"/><Relationship Id="rId47" Type="http://schemas.openxmlformats.org/officeDocument/2006/relationships/hyperlink" Target="https://khabarovsktv.ru/news/demeshin-lyudyam-s-ovz-neobhodimo-sozdavat-vozmozhnosti-dlya-trudoustroystva-i-samorealizacii" TargetMode="External"/><Relationship Id="rId63" Type="http://schemas.openxmlformats.org/officeDocument/2006/relationships/hyperlink" Target="http://chanygazeta.ru/2024/07/27/&#1084;&#1099;-&#1074;&#1089;&#1077;&#1075;&#1076;&#1072;-&#1073;&#1091;&#1076;&#1077;&#1084;-&#1087;&#1086;&#1084;&#1085;&#1080;&#1090;&#1100;-&#1086;-&#1085;&#1080;&#1093;/" TargetMode="External"/><Relationship Id="rId68" Type="http://schemas.openxmlformats.org/officeDocument/2006/relationships/hyperlink" Target="https://tass.ru/obschestvo/21475039" TargetMode="External"/><Relationship Id="rId84" Type="http://schemas.openxmlformats.org/officeDocument/2006/relationships/hyperlink" Target="https://aif.ru/money/economy/docent-ivanova-shvec-pensionery-starshe-80-let-poluchat-doplatu-v-1200-rubley" TargetMode="External"/><Relationship Id="rId89" Type="http://schemas.openxmlformats.org/officeDocument/2006/relationships/hyperlink" Target="https://www.voi.ru/news/all_news/novosti_strany/v_niznem_novgorode_sostoyalos_zasedanie_centralnogo_pravleniya_voi.html" TargetMode="External"/><Relationship Id="rId16" Type="http://schemas.openxmlformats.org/officeDocument/2006/relationships/hyperlink" Target="https://bryansk.aif.ru/auto/road/u-shkoly-na-bolhovskoy-ulice-v-bryanske-vmesto-pustyrya-poyavilas-parkovka" TargetMode="External"/><Relationship Id="rId11" Type="http://schemas.openxmlformats.org/officeDocument/2006/relationships/hyperlink" Target="https://www.chita.ru/text/culture/2024/08/01/73904264/" TargetMode="External"/><Relationship Id="rId32" Type="http://schemas.openxmlformats.org/officeDocument/2006/relationships/hyperlink" Target="https://syasnews.ru/culture/shlyapnaya-vecherinka-v-syasstroe-vecher-smeha-i-veselya" TargetMode="External"/><Relationship Id="rId37" Type="http://schemas.openxmlformats.org/officeDocument/2006/relationships/hyperlink" Target="https://19rusinfo.ru/politika/74135-tatyana-ramenskaya-mintrud-khakasii-zaruchilsya-podderzhkoj-deputatov-gosdumy-v-vesma-zatratnom-voprose" TargetMode="External"/><Relationship Id="rId53" Type="http://schemas.openxmlformats.org/officeDocument/2006/relationships/hyperlink" Target="https://mayak-gazeta.ru/news/media/2024/7/26/vecher-semejnogo-portreta/" TargetMode="External"/><Relationship Id="rId58" Type="http://schemas.openxmlformats.org/officeDocument/2006/relationships/hyperlink" Target="https://zhel.city/news/tourism/48878/" TargetMode="External"/><Relationship Id="rId74" Type="http://schemas.openxmlformats.org/officeDocument/2006/relationships/hyperlink" Target="https://www.rtr.spb.ru/vesti_spb/news_detail.asp?id=70394" TargetMode="External"/><Relationship Id="rId79" Type="http://schemas.openxmlformats.org/officeDocument/2006/relationships/hyperlink" Target="https://iz.ru/1735427/video/sudebnye-pristavy-prekratili-pochti-1-mln-del-po-dolgam-uchastnikov-svo" TargetMode="External"/><Relationship Id="rId5" Type="http://schemas.openxmlformats.org/officeDocument/2006/relationships/footnotes" Target="footnotes.xml"/><Relationship Id="rId90" Type="http://schemas.openxmlformats.org/officeDocument/2006/relationships/hyperlink" Target="https://www.voi.ru/news/all_news/novosti_voi/v_izevske_prohel_ii_etap_vserossijskogo_festivalya_voi_po_parusnomu_sportu.html" TargetMode="External"/><Relationship Id="rId95" Type="http://schemas.openxmlformats.org/officeDocument/2006/relationships/theme" Target="theme/theme1.xml"/><Relationship Id="rId22" Type="http://schemas.openxmlformats.org/officeDocument/2006/relationships/hyperlink" Target="https://news.sarbc.ru/main/2024/07/31/299572.html" TargetMode="External"/><Relationship Id="rId27" Type="http://schemas.openxmlformats.org/officeDocument/2006/relationships/hyperlink" Target="https://klops.ru/kaliningrad/2024-07-30/300739-invalidy-ostalis-bez-kryshi-nad-golovoy-v-zhilom-dome-v-posyolke-vesnovo-obvalilsya-potolok" TargetMode="External"/><Relationship Id="rId43" Type="http://schemas.openxmlformats.org/officeDocument/2006/relationships/hyperlink" Target="https://moyaokruga.ru/woshodbi/Articles.aspx?articleId=636181" TargetMode="External"/><Relationship Id="rId48" Type="http://schemas.openxmlformats.org/officeDocument/2006/relationships/hyperlink" Target="http://sngazeta.ru/index.php/rubriki/obshchestvo/34002-zhelanie-pomogat-i-byt-s-kem-to-ryadom-u-menya-s-detstva" TargetMode="External"/><Relationship Id="rId64" Type="http://schemas.openxmlformats.org/officeDocument/2006/relationships/hyperlink" Target="https://stepzori.ru/v-kochkovskom-rajone-sostojalsja-mezhrajonnyj-turslet-dlja-ljudej-s-ogranichennymi-vozmozhnostjami-zdorovja/" TargetMode="External"/><Relationship Id="rId69" Type="http://schemas.openxmlformats.org/officeDocument/2006/relationships/hyperlink" Target="https://ria.ru/20240730/gosduma-1962965846.html" TargetMode="External"/><Relationship Id="rId8" Type="http://schemas.openxmlformats.org/officeDocument/2006/relationships/hyperlink" Target="https://www.miloserdie.ru/news/zakon-ob-upolnomochennom-po-pravam-invalidov-kommentiruyut-v-voi-ideya-horoshaya-no-nuzhno-finansirovanie/" TargetMode="External"/><Relationship Id="rId51" Type="http://schemas.openxmlformats.org/officeDocument/2006/relationships/hyperlink" Target="https://moyaokruga.ru/kras.sloboda/Articles.aspx?articleId=637011" TargetMode="External"/><Relationship Id="rId72" Type="http://schemas.openxmlformats.org/officeDocument/2006/relationships/hyperlink" Target="https://www.kommersant.ru/doc/6866073" TargetMode="External"/><Relationship Id="rId80" Type="http://schemas.openxmlformats.org/officeDocument/2006/relationships/hyperlink" Target="https://www.msk.kp.ru/daily/27613/4965024/" TargetMode="External"/><Relationship Id="rId85" Type="http://schemas.openxmlformats.org/officeDocument/2006/relationships/hyperlink" Target="https://ufa.aif.ru/society/v-bashkirii-30-detey-invalidov-ne-mogli-poluchit-protezy-i-oborudovanie"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ibpanorama.ru/?module=articles&amp;action=view&amp;id=6285" TargetMode="External"/><Relationship Id="rId17" Type="http://schemas.openxmlformats.org/officeDocument/2006/relationships/hyperlink" Target="https://www.m24.ru/news/gorod/01082024/713489" TargetMode="External"/><Relationship Id="rId25" Type="http://schemas.openxmlformats.org/officeDocument/2006/relationships/hyperlink" Target="https://vsluh.ru/novosti/obshchestvo/gubernator-aleksandr-moor-nagradil-samye-realizovannye-proekty_408985/" TargetMode="External"/><Relationship Id="rId33" Type="http://schemas.openxmlformats.org/officeDocument/2006/relationships/hyperlink" Target="https://kuzrab.ru/rubriki/obshestvo/shagi-po-vode-2/" TargetMode="External"/><Relationship Id="rId38" Type="http://schemas.openxmlformats.org/officeDocument/2006/relationships/hyperlink" Target="https://prooren.ru/news/sport/poroy-chelovecheskaya-sudba-kuda-kak-tyazhelee-metalla" TargetMode="External"/><Relationship Id="rId46" Type="http://schemas.openxmlformats.org/officeDocument/2006/relationships/hyperlink" Target="https://siapress.ru/news/130499-v-tyumeni-provodyat-trenirovki-dlya-lyudey-s-invalidnostyu" TargetMode="External"/><Relationship Id="rId59" Type="http://schemas.openxmlformats.org/officeDocument/2006/relationships/hyperlink" Target="https://hron.ru/news/read/76728" TargetMode="External"/><Relationship Id="rId67" Type="http://schemas.openxmlformats.org/officeDocument/2006/relationships/hyperlink" Target="https://rg.ru/2024/07/31/deputat-terentev-zakon-ob-indeksacii-pensij-povysit-zaniatost-invalidov.html" TargetMode="External"/><Relationship Id="rId20" Type="http://schemas.openxmlformats.org/officeDocument/2006/relationships/hyperlink" Target="http://vestnik.cikrf.ru/vestnik/publications/opinions/55248.html" TargetMode="External"/><Relationship Id="rId41" Type="http://schemas.openxmlformats.org/officeDocument/2006/relationships/hyperlink" Target="https://guberniya.tv/obshhestvo/283332" TargetMode="External"/><Relationship Id="rId54" Type="http://schemas.openxmlformats.org/officeDocument/2006/relationships/hyperlink" Target="https://xn--80aafkqkgs5ac4jrb.xn--p1ai/news/kultura/zazhigali-garmonisty" TargetMode="External"/><Relationship Id="rId62" Type="http://schemas.openxmlformats.org/officeDocument/2006/relationships/hyperlink" Target="https://vpered-balezino.ru/rubrics/obshchestvo/566733-alisa-v-strane-vkusov/" TargetMode="External"/><Relationship Id="rId70" Type="http://schemas.openxmlformats.org/officeDocument/2006/relationships/hyperlink" Target="https://ria.ru/20240731/podderzhka-1963210545.html" TargetMode="External"/><Relationship Id="rId75" Type="http://schemas.openxmlformats.org/officeDocument/2006/relationships/hyperlink" Target="https://udmtv.ru/news/pervyy_vserossiyskiy_tsifrovoy_forum_fonda_zashchitniki_otechestva_prokhodit_v_groznom/" TargetMode="External"/><Relationship Id="rId83" Type="http://schemas.openxmlformats.org/officeDocument/2006/relationships/hyperlink" Target="https://www.pnp.ru/politics/chtoby-inklyuziya-ne-stala-illyuziey.html" TargetMode="External"/><Relationship Id="rId88" Type="http://schemas.openxmlformats.org/officeDocument/2006/relationships/hyperlink" Target="https://www.voi.ru/news/smi_o_nas/druzba_narodov__vserossijskij_kulturno-sportivnyj_festival_prohel_v_foke_mesherskij__nizegorodskoj_oblasti.html" TargetMode="External"/><Relationship Id="rId91" Type="http://schemas.openxmlformats.org/officeDocument/2006/relationships/hyperlink" Target="https://www.voi.ru/news/all_news/novosti_voi/pskovskaya_oblast_vpervye_primet_mezregionalnyj_sportivnyj_festival_voi_severo-zapada.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pln-pskov.ru/sport/526622.html" TargetMode="External"/><Relationship Id="rId23" Type="http://schemas.openxmlformats.org/officeDocument/2006/relationships/hyperlink" Target="https://khabarovsktv.ru/news/v-habarovske-proverili-dostupnost-turgenevskoy-lestnicy-dlya-invalidov" TargetMode="External"/><Relationship Id="rId28" Type="http://schemas.openxmlformats.org/officeDocument/2006/relationships/hyperlink" Target="https://68news.ru/news/economy/tambovskoe_otdelenie_vserossiyskogo_obshchestva_invalidov_trebuet_priznat_ego_bankrotom/" TargetMode="External"/><Relationship Id="rId36" Type="http://schemas.openxmlformats.org/officeDocument/2006/relationships/hyperlink" Target="https://nn-now.ru/vladislav-egorov-posetil-otkrytie-festivalya-druzhba-narodov-v-nizhnem-novgorode/" TargetMode="External"/><Relationship Id="rId49" Type="http://schemas.openxmlformats.org/officeDocument/2006/relationships/hyperlink" Target="https://hron.ru/news/read/76712" TargetMode="External"/><Relationship Id="rId57" Type="http://schemas.openxmlformats.org/officeDocument/2006/relationships/hyperlink" Target="https://moyaokruga.ru/sp.bsosnova/Articles.aspx?articleId=636334" TargetMode="External"/><Relationship Id="rId10" Type="http://schemas.openxmlformats.org/officeDocument/2006/relationships/hyperlink" Target="https://smotrim.ru/article/4065619" TargetMode="External"/><Relationship Id="rId31" Type="http://schemas.openxmlformats.org/officeDocument/2006/relationships/hyperlink" Target="https://ord-gazeta.ru/za-sodejstvie-svo/" TargetMode="External"/><Relationship Id="rId44" Type="http://schemas.openxmlformats.org/officeDocument/2006/relationships/hyperlink" Target="http://sngazeta.ru/index.php/rubriki/obshchestvo/34001-yubilyary-avgusta-3" TargetMode="External"/><Relationship Id="rId52" Type="http://schemas.openxmlformats.org/officeDocument/2006/relationships/hyperlink" Target="https://pro-volhov.ru/volkhov/&#1074;&#1086;&#1083;&#1093;&#1086;&#1074;&#1089;&#1082;&#1072;&#1103;-&#1086;&#1088;&#1075;&#1072;&#1085;&#1080;&#1079;&#1072;&#1094;&#1080;&#1103;-&#1074;&#1086;&#1080;-&#1087;&#1086;&#1073;&#1077;&#1076;&#1080;&#1083;&#1072;/" TargetMode="External"/><Relationship Id="rId60" Type="http://schemas.openxmlformats.org/officeDocument/2006/relationships/hyperlink" Target="http://sngazeta.ru/index.php/rubriki/obshchestvo/33996-daljokoe-i-blizkoe-my-gordimsya-vami-i-etim-vsjo-skazano" TargetMode="External"/><Relationship Id="rId65" Type="http://schemas.openxmlformats.org/officeDocument/2006/relationships/hyperlink" Target="http://safonovka.ru/2024/07/26/&#1089;&#1077;&#1084;&#1100;&#1103;-&#1077;&#1076;&#1080;&#1085;&#1089;&#1090;&#1074;&#1086;-&#1087;&#1086;&#1084;&#1099;&#1089;&#1083;&#1086;&#1074;-&#1080;-&#1076;&#1077;&#1083;/" TargetMode="External"/><Relationship Id="rId73" Type="http://schemas.openxmlformats.org/officeDocument/2006/relationships/hyperlink" Target="https://vestivrn.ru/news/2024/08/01/vladimir-netyosov-socialno-ekonomicheskoe-razvitie-voronezhskoi-oblasti-prodolzhaetsya/" TargetMode="External"/><Relationship Id="rId78" Type="http://schemas.openxmlformats.org/officeDocument/2006/relationships/hyperlink" Target="https://www.interfax.ru/russia/973432" TargetMode="External"/><Relationship Id="rId81" Type="http://schemas.openxmlformats.org/officeDocument/2006/relationships/hyperlink" Target="https://www.volgograd.kp.ru/daily/27615/4965799/" TargetMode="External"/><Relationship Id="rId86" Type="http://schemas.openxmlformats.org/officeDocument/2006/relationships/hyperlink" Target="https://vlad.aif.ru/society/v-prokurature-vladimirskoy-oblasti-podveli-itogi-polugodiya"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24.ru/news/proisshestviya/30072024/712723" TargetMode="External"/><Relationship Id="rId13" Type="http://schemas.openxmlformats.org/officeDocument/2006/relationships/hyperlink" Target="https://tumen.mk.ru/social/2024/07/30/osobennye-sportsmeny-tyumenskoy-oblasti-provelifestivalrobinzonada24.html" TargetMode="External"/><Relationship Id="rId18" Type="http://schemas.openxmlformats.org/officeDocument/2006/relationships/hyperlink" Target="https://ulus.media/2024/08/02/dalnevostochnyj-slet-invastartap-voi-dalnij-vostok-projdet-v-yakutii/" TargetMode="External"/><Relationship Id="rId39" Type="http://schemas.openxmlformats.org/officeDocument/2006/relationships/hyperlink" Target="https://xn--80aafivlopdk.xn--p1ai/news/dvizhenie-eto-zhizn-0" TargetMode="External"/><Relationship Id="rId34" Type="http://schemas.openxmlformats.org/officeDocument/2006/relationships/hyperlink" Target="https://tmn.sm.news/prokuratura-pomogla-invalidu-v-tyumenskoj-oblasti-71640-u3t5/" TargetMode="External"/><Relationship Id="rId50" Type="http://schemas.openxmlformats.org/officeDocument/2006/relationships/hyperlink" Target="https://www.ozersk74.ru/news/politic/448434.php" TargetMode="External"/><Relationship Id="rId55" Type="http://schemas.openxmlformats.org/officeDocument/2006/relationships/hyperlink" Target="https://www.vsp.ru/2024/07/19/podderzhku-dosugu-pensionerov-i-pomoshh-v-blagoustrojstve-territorii-hrama-okazal-deputat-zakonodatelnogo-sobraniya-aleksandr-veprev/" TargetMode="External"/><Relationship Id="rId76" Type="http://schemas.openxmlformats.org/officeDocument/2006/relationships/hyperlink" Target="https://gtrkpskov.ru/news-feed/lenta-novostej/50593-okolo-2-5-tysyach-domovladenij-podklyuchat-k-gazu-v-techenie-goda.html" TargetMode="External"/><Relationship Id="rId7" Type="http://schemas.openxmlformats.org/officeDocument/2006/relationships/image" Target="media/image1.jpeg"/><Relationship Id="rId71" Type="http://schemas.openxmlformats.org/officeDocument/2006/relationships/hyperlink" Target="https://lenta.ru/news/2024/07/26/podderzhki/"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saratov24.tv/news/saratovskie-rabotodateli-ne-uvolili-ni-odnogo-sotrudnika-poluchivshego-invalidnost-na-svo/" TargetMode="External"/><Relationship Id="rId24" Type="http://schemas.openxmlformats.org/officeDocument/2006/relationships/hyperlink" Target="https://neperm.ru/bukvyi/nepermskie-novosti/2024/08/01/solikamskaya-komanda-voshla-v-pyatyorku-silnejshix-na-kraevom-paraturslyote/" TargetMode="External"/><Relationship Id="rId40" Type="http://schemas.openxmlformats.org/officeDocument/2006/relationships/hyperlink" Target="https://xn----7sbeheoocgbh8babwfw8a.xn--p1ai/article/34513/" TargetMode="External"/><Relationship Id="rId45" Type="http://schemas.openxmlformats.org/officeDocument/2006/relationships/hyperlink" Target="https://gazetasampur.ru/news/society/2024-07-30/v-shtabe-obschestvennoy-podderzhki-partii-edinaya-rossiya-proveli-prazdnik-dlya-detey-uchastnikov-svo-243748" TargetMode="External"/><Relationship Id="rId66" Type="http://schemas.openxmlformats.org/officeDocument/2006/relationships/hyperlink" Target="https://dovsp.ru/golubika-abrikosy-vinograd-vot-jeto-sad/" TargetMode="External"/><Relationship Id="rId87" Type="http://schemas.openxmlformats.org/officeDocument/2006/relationships/hyperlink" Target="https://www.voi.ru/news/all_news/novosti_voi/zarkie_starty_prohli_v_leningradskoj_oblasti.html" TargetMode="External"/><Relationship Id="rId61" Type="http://schemas.openxmlformats.org/officeDocument/2006/relationships/hyperlink" Target="https://vikulovo72.ru/news/213832.html" TargetMode="External"/><Relationship Id="rId82" Type="http://schemas.openxmlformats.org/officeDocument/2006/relationships/hyperlink" Target="https://www.vladimir.kp.ru/daily/27615/4966512/" TargetMode="External"/><Relationship Id="rId19" Type="http://schemas.openxmlformats.org/officeDocument/2006/relationships/hyperlink" Target="https://ura.news/news/1052799154" TargetMode="External"/><Relationship Id="rId14" Type="http://schemas.openxmlformats.org/officeDocument/2006/relationships/hyperlink" Target="https://www.gtrkmariel.ru/news/news-list/10-komand-uchastvovali-v-respublikanskikh-sorevnovaniyakh-po-paraturizmu-v-mari-turekskom-rayone/" TargetMode="External"/><Relationship Id="rId30" Type="http://schemas.openxmlformats.org/officeDocument/2006/relationships/hyperlink" Target="https://id41.ru/news/obshchestvo/shakhmatnoy_sektsii_dlya_lyudey_s_ovz_v_solnechnogorske_byt/" TargetMode="External"/><Relationship Id="rId35" Type="http://schemas.openxmlformats.org/officeDocument/2006/relationships/hyperlink" Target="https://ksk66.ru/2024/07/30/&#1083;&#1080;&#1095;&#1085;&#1099;&#1081;-&#1087;&#1088;&#1080;&#1077;&#1084;-&#1075;&#1088;&#1072;&#1078;&#1076;&#1072;&#1085;-&#1074;-c&#1077;&#1083;&#1077;-&#1085;&#1080;&#1078;&#1085;&#1077;&#1080;&#1088;&#1075;&#1080;&#1085;/" TargetMode="External"/><Relationship Id="rId56" Type="http://schemas.openxmlformats.org/officeDocument/2006/relationships/hyperlink" Target="https://konakovograd.ru/glavnoe/v-konakovskom-okruge-proshlo-meropriyatie-v-ramkah-proekta-parusa-maloj-rodiny-osobennym-detyam/" TargetMode="External"/><Relationship Id="rId77" Type="http://schemas.openxmlformats.org/officeDocument/2006/relationships/hyperlink" Target="https://gtrksmolensk.ru/news/smolyane-mogut-prinyat-v-semi-pozhilyh-grazhdan-i-invalid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8570-3C1D-4CA6-BE3E-480E69F7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13297</Words>
  <Characters>75797</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Старостина Дарья</dc:creator>
  <cp:lastModifiedBy>Данил Левинский</cp:lastModifiedBy>
  <cp:revision>2</cp:revision>
  <dcterms:created xsi:type="dcterms:W3CDTF">2024-08-02T16:20:00Z</dcterms:created>
  <dcterms:modified xsi:type="dcterms:W3CDTF">2024-08-02T16:20:00Z</dcterms:modified>
</cp:coreProperties>
</file>