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5032B" w14:textId="44CECA1F" w:rsidR="00A77B3E" w:rsidRDefault="00282492">
      <w:pPr>
        <w:spacing w:before="1500" w:after="1500"/>
        <w:jc w:val="center"/>
      </w:pPr>
      <w:r>
        <w:rPr>
          <w:noProof/>
          <w:lang w:eastAsia="ru-RU"/>
        </w:rPr>
        <w:drawing>
          <wp:inline distT="0" distB="0" distL="0" distR="0" wp14:anchorId="4C2CD4AA" wp14:editId="6EE74995">
            <wp:extent cx="885825" cy="950015"/>
            <wp:effectExtent l="0" t="0" r="0" b="2540"/>
            <wp:docPr id="13246304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630470" name="Рисунок 1324630470"/>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1838" cy="956463"/>
                    </a:xfrm>
                    <a:prstGeom prst="rect">
                      <a:avLst/>
                    </a:prstGeom>
                  </pic:spPr>
                </pic:pic>
              </a:graphicData>
            </a:graphic>
          </wp:inline>
        </w:drawing>
      </w:r>
    </w:p>
    <w:p w14:paraId="4C6E38D0" w14:textId="77777777" w:rsidR="00A47F73" w:rsidRDefault="00A47F73" w:rsidP="00A47F73">
      <w:pPr>
        <w:jc w:val="center"/>
        <w:rPr>
          <w:b/>
          <w:color w:val="000000"/>
          <w:sz w:val="32"/>
        </w:rPr>
      </w:pPr>
      <w:bookmarkStart w:id="0" w:name="re_-1838906065"/>
      <w:r>
        <w:rPr>
          <w:b/>
          <w:color w:val="000000"/>
          <w:sz w:val="32"/>
        </w:rPr>
        <w:t>Дайджест СМИ основных тем по инвалидности</w:t>
      </w:r>
      <w:bookmarkEnd w:id="0"/>
    </w:p>
    <w:p w14:paraId="5CF5032D" w14:textId="77777777" w:rsidR="00866BEC" w:rsidRDefault="00000000">
      <w:pPr>
        <w:spacing w:before="150" w:after="150"/>
        <w:jc w:val="center"/>
      </w:pPr>
      <w:r>
        <w:rPr>
          <w:noProof/>
        </w:rPr>
        <w:pict w14:anchorId="5CF50825">
          <v:rect id="_x0000_i1025" alt="" style="width:.05pt;height:.05pt;mso-width-percent:0;mso-height-percent:0;mso-width-percent:0;mso-height-percent:0" o:hrpct="0" o:hralign="center" o:hrstd="t" o:hrnoshade="t" o:hr="t" fillcolor="#00aced" stroked="f">
            <v:path strokeok="f"/>
          </v:rect>
        </w:pict>
      </w:r>
    </w:p>
    <w:p w14:paraId="5CF5032E" w14:textId="77777777" w:rsidR="00866BEC" w:rsidRDefault="00866BEC">
      <w:pPr>
        <w:spacing w:before="150" w:after="150"/>
        <w:jc w:val="center"/>
      </w:pPr>
    </w:p>
    <w:p w14:paraId="5CF5032F" w14:textId="2CF286C8" w:rsidR="00866BEC" w:rsidRDefault="000816B4">
      <w:pPr>
        <w:jc w:val="center"/>
        <w:rPr>
          <w:color w:val="000000"/>
          <w:sz w:val="32"/>
        </w:rPr>
      </w:pPr>
      <w:r>
        <w:rPr>
          <w:color w:val="000000"/>
          <w:sz w:val="32"/>
        </w:rPr>
        <w:t xml:space="preserve">06.12.2024 - 13.12.2024 </w:t>
      </w:r>
    </w:p>
    <w:p w14:paraId="57E44E72" w14:textId="77777777" w:rsidR="00EC26D4" w:rsidRDefault="00EC26D4">
      <w:pPr>
        <w:jc w:val="center"/>
        <w:rPr>
          <w:color w:val="000000"/>
          <w:sz w:val="32"/>
        </w:rPr>
      </w:pPr>
    </w:p>
    <w:p w14:paraId="2A138B98" w14:textId="77777777" w:rsidR="00EC26D4" w:rsidRDefault="00EC26D4">
      <w:pPr>
        <w:jc w:val="center"/>
        <w:rPr>
          <w:color w:val="000000"/>
          <w:sz w:val="32"/>
        </w:rPr>
      </w:pPr>
    </w:p>
    <w:p w14:paraId="6BB87E4F" w14:textId="77777777" w:rsidR="00EC26D4" w:rsidRDefault="00EC26D4">
      <w:pPr>
        <w:jc w:val="center"/>
        <w:rPr>
          <w:color w:val="000000"/>
          <w:sz w:val="32"/>
        </w:rPr>
      </w:pPr>
    </w:p>
    <w:p w14:paraId="4C17E449" w14:textId="77777777" w:rsidR="00EC26D4" w:rsidRDefault="00EC26D4">
      <w:pPr>
        <w:jc w:val="center"/>
        <w:rPr>
          <w:color w:val="000000"/>
          <w:sz w:val="32"/>
        </w:rPr>
      </w:pPr>
    </w:p>
    <w:p w14:paraId="795AFAE2" w14:textId="77777777" w:rsidR="00EC26D4" w:rsidRDefault="00EC26D4">
      <w:pPr>
        <w:jc w:val="center"/>
        <w:rPr>
          <w:color w:val="000000"/>
          <w:sz w:val="32"/>
        </w:rPr>
      </w:pPr>
    </w:p>
    <w:p w14:paraId="681C3D34" w14:textId="77777777" w:rsidR="00EC26D4" w:rsidRDefault="00EC26D4">
      <w:pPr>
        <w:jc w:val="center"/>
        <w:rPr>
          <w:color w:val="000000"/>
          <w:sz w:val="32"/>
        </w:rPr>
      </w:pPr>
    </w:p>
    <w:p w14:paraId="1E8E1594" w14:textId="77777777" w:rsidR="00EC26D4" w:rsidRDefault="00EC26D4">
      <w:pPr>
        <w:jc w:val="center"/>
        <w:rPr>
          <w:color w:val="000000"/>
          <w:sz w:val="32"/>
        </w:rPr>
      </w:pPr>
    </w:p>
    <w:p w14:paraId="354DD2A2" w14:textId="77777777" w:rsidR="00EC26D4" w:rsidRDefault="00EC26D4">
      <w:pPr>
        <w:jc w:val="center"/>
        <w:rPr>
          <w:color w:val="000000"/>
          <w:sz w:val="32"/>
        </w:rPr>
      </w:pPr>
    </w:p>
    <w:p w14:paraId="735A5E92" w14:textId="77777777" w:rsidR="00EC26D4" w:rsidRDefault="00EC26D4">
      <w:pPr>
        <w:jc w:val="center"/>
        <w:rPr>
          <w:color w:val="000000"/>
          <w:sz w:val="32"/>
        </w:rPr>
      </w:pPr>
    </w:p>
    <w:p w14:paraId="0BFDEFAE" w14:textId="77777777" w:rsidR="00EC26D4" w:rsidRDefault="00EC26D4">
      <w:pPr>
        <w:jc w:val="center"/>
        <w:rPr>
          <w:color w:val="000000"/>
          <w:sz w:val="32"/>
        </w:rPr>
      </w:pPr>
    </w:p>
    <w:p w14:paraId="6C3BA037" w14:textId="77777777" w:rsidR="00EC26D4" w:rsidRDefault="00EC26D4">
      <w:pPr>
        <w:jc w:val="center"/>
        <w:rPr>
          <w:color w:val="000000"/>
          <w:sz w:val="32"/>
        </w:rPr>
      </w:pPr>
    </w:p>
    <w:p w14:paraId="74ABB3F6" w14:textId="77777777" w:rsidR="00EC26D4" w:rsidRDefault="00EC26D4">
      <w:pPr>
        <w:jc w:val="center"/>
        <w:rPr>
          <w:color w:val="000000"/>
          <w:sz w:val="32"/>
        </w:rPr>
      </w:pPr>
    </w:p>
    <w:p w14:paraId="4DF6275B" w14:textId="77777777" w:rsidR="00EC26D4" w:rsidRDefault="00EC26D4">
      <w:pPr>
        <w:jc w:val="center"/>
        <w:rPr>
          <w:color w:val="000000"/>
          <w:sz w:val="32"/>
        </w:rPr>
      </w:pPr>
    </w:p>
    <w:p w14:paraId="6F4E114E" w14:textId="77777777" w:rsidR="00EC26D4" w:rsidRDefault="00EC26D4">
      <w:pPr>
        <w:jc w:val="center"/>
        <w:rPr>
          <w:color w:val="000000"/>
          <w:sz w:val="32"/>
        </w:rPr>
      </w:pPr>
    </w:p>
    <w:p w14:paraId="52FAC9EA" w14:textId="77777777" w:rsidR="00EC26D4" w:rsidRDefault="00EC26D4">
      <w:pPr>
        <w:jc w:val="center"/>
        <w:rPr>
          <w:color w:val="000000"/>
          <w:sz w:val="32"/>
        </w:rPr>
      </w:pPr>
    </w:p>
    <w:p w14:paraId="5CC94790" w14:textId="77777777" w:rsidR="00EC26D4" w:rsidRDefault="00EC26D4">
      <w:pPr>
        <w:jc w:val="center"/>
        <w:rPr>
          <w:color w:val="000000"/>
          <w:sz w:val="32"/>
        </w:rPr>
      </w:pPr>
    </w:p>
    <w:p w14:paraId="018A05C1" w14:textId="77777777" w:rsidR="00EC26D4" w:rsidRDefault="00EC26D4">
      <w:pPr>
        <w:jc w:val="center"/>
        <w:rPr>
          <w:color w:val="000000"/>
          <w:sz w:val="32"/>
        </w:rPr>
      </w:pPr>
    </w:p>
    <w:p w14:paraId="7DC598B2" w14:textId="77777777" w:rsidR="00EC26D4" w:rsidRDefault="00EC26D4">
      <w:pPr>
        <w:jc w:val="center"/>
        <w:rPr>
          <w:color w:val="000000"/>
          <w:sz w:val="32"/>
        </w:rPr>
      </w:pPr>
    </w:p>
    <w:p w14:paraId="66327212" w14:textId="77777777" w:rsidR="00EC26D4" w:rsidRDefault="00EC26D4">
      <w:pPr>
        <w:jc w:val="center"/>
        <w:rPr>
          <w:color w:val="000000"/>
          <w:sz w:val="32"/>
        </w:rPr>
      </w:pPr>
    </w:p>
    <w:p w14:paraId="48BED3DE" w14:textId="77777777" w:rsidR="00EC26D4" w:rsidRDefault="00EC26D4">
      <w:pPr>
        <w:jc w:val="center"/>
        <w:rPr>
          <w:color w:val="000000"/>
          <w:sz w:val="32"/>
        </w:rPr>
      </w:pPr>
    </w:p>
    <w:p w14:paraId="19E77A29" w14:textId="77777777" w:rsidR="00EC26D4" w:rsidRDefault="00EC26D4">
      <w:pPr>
        <w:jc w:val="center"/>
        <w:rPr>
          <w:color w:val="000000"/>
          <w:sz w:val="32"/>
        </w:rPr>
      </w:pPr>
    </w:p>
    <w:p w14:paraId="53B0942D" w14:textId="77777777" w:rsidR="00EC26D4" w:rsidRPr="00FE2153" w:rsidRDefault="00EC26D4" w:rsidP="00EC26D4">
      <w:pPr>
        <w:ind w:left="150"/>
        <w:jc w:val="center"/>
        <w:rPr>
          <w:sz w:val="28"/>
          <w:szCs w:val="28"/>
        </w:rPr>
      </w:pPr>
      <w:r w:rsidRPr="00FE2153">
        <w:rPr>
          <w:sz w:val="28"/>
          <w:szCs w:val="28"/>
        </w:rPr>
        <w:t>Москва</w:t>
      </w:r>
    </w:p>
    <w:p w14:paraId="38316853" w14:textId="77777777" w:rsidR="00EC26D4" w:rsidRPr="00FE2153" w:rsidRDefault="00EC26D4" w:rsidP="00EC26D4">
      <w:pPr>
        <w:ind w:left="150"/>
        <w:jc w:val="center"/>
        <w:rPr>
          <w:sz w:val="28"/>
          <w:szCs w:val="28"/>
        </w:rPr>
      </w:pPr>
    </w:p>
    <w:p w14:paraId="5A7C1A28" w14:textId="77777777" w:rsidR="00EC26D4" w:rsidRPr="00D2659F" w:rsidRDefault="00EC26D4" w:rsidP="00EC26D4">
      <w:pPr>
        <w:jc w:val="center"/>
        <w:rPr>
          <w:sz w:val="28"/>
          <w:szCs w:val="28"/>
        </w:rPr>
      </w:pPr>
      <w:r w:rsidRPr="00FE2153">
        <w:rPr>
          <w:sz w:val="28"/>
          <w:szCs w:val="28"/>
        </w:rPr>
        <w:t>Всероссийское общество инвалидов</w:t>
      </w:r>
      <w:r>
        <w:rPr>
          <w:sz w:val="28"/>
          <w:szCs w:val="28"/>
        </w:rPr>
        <w:t xml:space="preserve"> </w:t>
      </w:r>
    </w:p>
    <w:p w14:paraId="6D899F49" w14:textId="77777777" w:rsidR="00EC26D4" w:rsidRDefault="00EC26D4">
      <w:pPr>
        <w:jc w:val="center"/>
        <w:rPr>
          <w:color w:val="000000"/>
          <w:sz w:val="32"/>
        </w:rPr>
      </w:pPr>
    </w:p>
    <w:p w14:paraId="5CF50330" w14:textId="77777777" w:rsidR="00866BEC" w:rsidRDefault="000816B4">
      <w:pPr>
        <w:ind w:left="150"/>
        <w:rPr>
          <w:b/>
          <w:color w:val="000000"/>
          <w:sz w:val="28"/>
        </w:rPr>
      </w:pPr>
      <w:r>
        <w:br w:type="page"/>
      </w:r>
      <w:r>
        <w:rPr>
          <w:b/>
          <w:color w:val="000000"/>
          <w:sz w:val="28"/>
        </w:rPr>
        <w:lastRenderedPageBreak/>
        <w:t>Содержание</w:t>
      </w:r>
    </w:p>
    <w:bookmarkStart w:id="1" w:name="re_toc_-1814184305"/>
    <w:p w14:paraId="5CF50331" w14:textId="6EE63136" w:rsidR="00866BEC" w:rsidRDefault="000816B4">
      <w:pPr>
        <w:shd w:val="clear" w:color="auto" w:fill="D9D9D9"/>
        <w:tabs>
          <w:tab w:val="right" w:leader="hyphen" w:pos="9700"/>
        </w:tabs>
        <w:spacing w:before="150" w:after="150"/>
        <w:rPr>
          <w:b/>
          <w:color w:val="248AE8"/>
          <w:sz w:val="28"/>
        </w:rPr>
      </w:pPr>
      <w:r w:rsidRPr="00D4314A">
        <w:rPr>
          <w:b/>
          <w:color w:val="248AE8"/>
          <w:sz w:val="28"/>
          <w:szCs w:val="28"/>
        </w:rPr>
        <w:fldChar w:fldCharType="begin"/>
      </w:r>
      <w:r w:rsidRPr="00D4314A">
        <w:rPr>
          <w:b/>
          <w:color w:val="248AE8"/>
          <w:sz w:val="28"/>
          <w:szCs w:val="28"/>
        </w:rPr>
        <w:instrText>REF re_-1814184305 \h</w:instrText>
      </w:r>
      <w:r w:rsidR="00D4314A" w:rsidRPr="00D4314A">
        <w:rPr>
          <w:b/>
          <w:color w:val="248AE8"/>
          <w:sz w:val="28"/>
          <w:szCs w:val="28"/>
        </w:rPr>
        <w:instrText xml:space="preserve"> \* MERGEFORMAT </w:instrText>
      </w:r>
      <w:r w:rsidRPr="00D4314A">
        <w:rPr>
          <w:b/>
          <w:color w:val="248AE8"/>
          <w:sz w:val="28"/>
          <w:szCs w:val="28"/>
        </w:rPr>
      </w:r>
      <w:r w:rsidRPr="00D4314A">
        <w:rPr>
          <w:b/>
          <w:color w:val="248AE8"/>
          <w:sz w:val="28"/>
          <w:szCs w:val="28"/>
        </w:rPr>
        <w:fldChar w:fldCharType="separate"/>
      </w:r>
      <w:r w:rsidR="00D4314A" w:rsidRPr="00D4314A">
        <w:rPr>
          <w:b/>
          <w:sz w:val="28"/>
          <w:szCs w:val="28"/>
        </w:rPr>
        <w:t>Всероссийское общество инвалидов</w:t>
      </w:r>
      <w:r w:rsidRPr="00D4314A">
        <w:rPr>
          <w:b/>
          <w:color w:val="248AE8"/>
          <w:sz w:val="28"/>
          <w:szCs w:val="28"/>
        </w:rPr>
        <w:fldChar w:fldCharType="end"/>
      </w:r>
      <w:r>
        <w:rPr>
          <w:color w:val="D7D7D7"/>
          <w:sz w:val="28"/>
        </w:rPr>
        <w:tab/>
      </w:r>
      <w:r>
        <w:rPr>
          <w:color w:val="248AE8"/>
          <w:sz w:val="28"/>
        </w:rPr>
        <w:fldChar w:fldCharType="begin"/>
      </w:r>
      <w:r>
        <w:rPr>
          <w:color w:val="248AE8"/>
          <w:sz w:val="28"/>
        </w:rPr>
        <w:instrText xml:space="preserve"> PAGEREF  re_-1814184305 \h</w:instrText>
      </w:r>
      <w:r>
        <w:rPr>
          <w:color w:val="248AE8"/>
          <w:sz w:val="28"/>
        </w:rPr>
      </w:r>
      <w:r>
        <w:rPr>
          <w:color w:val="248AE8"/>
          <w:sz w:val="28"/>
        </w:rPr>
        <w:fldChar w:fldCharType="separate"/>
      </w:r>
      <w:r w:rsidR="00D4314A">
        <w:rPr>
          <w:noProof/>
          <w:color w:val="248AE8"/>
          <w:sz w:val="28"/>
        </w:rPr>
        <w:t>9</w:t>
      </w:r>
      <w:r>
        <w:rPr>
          <w:color w:val="248AE8"/>
          <w:sz w:val="28"/>
        </w:rPr>
        <w:fldChar w:fldCharType="end"/>
      </w:r>
      <w:bookmarkEnd w:id="1"/>
    </w:p>
    <w:p w14:paraId="5CF50332" w14:textId="77777777" w:rsidR="00866BEC" w:rsidRDefault="000816B4">
      <w:bookmarkStart w:id="2" w:name="re_toc_-1814184304"/>
      <w:r>
        <w:rPr>
          <w:color w:val="808080"/>
          <w:sz w:val="28"/>
        </w:rPr>
        <w:t>10.12.2024</w:t>
      </w:r>
      <w:r>
        <w:t xml:space="preserve"> </w:t>
      </w:r>
      <w:r>
        <w:rPr>
          <w:color w:val="808080"/>
          <w:sz w:val="28"/>
        </w:rPr>
        <w:t>ГТРК Белгород (belgorodtv.ru)</w:t>
      </w:r>
    </w:p>
    <w:p w14:paraId="5CF50333" w14:textId="026E64AF" w:rsidR="00866BEC" w:rsidRDefault="000816B4">
      <w:pPr>
        <w:tabs>
          <w:tab w:val="right" w:leader="hyphen" w:pos="9700"/>
        </w:tabs>
        <w:spacing w:after="150"/>
        <w:rPr>
          <w:color w:val="248AE8"/>
          <w:sz w:val="28"/>
        </w:rPr>
      </w:pPr>
      <w:r w:rsidRPr="00503498">
        <w:rPr>
          <w:i/>
          <w:iCs/>
          <w:color w:val="248AE8"/>
          <w:sz w:val="28"/>
        </w:rPr>
        <w:fldChar w:fldCharType="begin"/>
      </w:r>
      <w:r w:rsidRPr="00503498">
        <w:rPr>
          <w:i/>
          <w:iCs/>
          <w:color w:val="248AE8"/>
          <w:sz w:val="28"/>
        </w:rPr>
        <w:instrText>REF re_-1814184304 \h</w:instrText>
      </w:r>
      <w:r w:rsidR="00503498" w:rsidRPr="00503498">
        <w:rPr>
          <w:i/>
          <w:iCs/>
          <w:color w:val="248AE8"/>
          <w:sz w:val="28"/>
        </w:rPr>
        <w:instrText xml:space="preserve"> \* MERGEFORMAT </w:instrText>
      </w:r>
      <w:r w:rsidRPr="00503498">
        <w:rPr>
          <w:i/>
          <w:iCs/>
          <w:color w:val="248AE8"/>
          <w:sz w:val="28"/>
        </w:rPr>
      </w:r>
      <w:r w:rsidRPr="00503498">
        <w:rPr>
          <w:i/>
          <w:iCs/>
          <w:color w:val="248AE8"/>
          <w:sz w:val="28"/>
        </w:rPr>
        <w:fldChar w:fldCharType="separate"/>
      </w:r>
      <w:r w:rsidR="00194965" w:rsidRPr="00194965">
        <w:rPr>
          <w:i/>
          <w:iCs/>
          <w:color w:val="248AE8"/>
          <w:sz w:val="28"/>
        </w:rPr>
        <w:t>«Открытый микрофон» от 10.12.2024</w:t>
      </w:r>
      <w:r w:rsidRPr="00503498">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re_-1814184304 \h</w:instrText>
      </w:r>
      <w:r>
        <w:rPr>
          <w:color w:val="248AE8"/>
          <w:sz w:val="28"/>
        </w:rPr>
      </w:r>
      <w:r>
        <w:rPr>
          <w:color w:val="248AE8"/>
          <w:sz w:val="28"/>
        </w:rPr>
        <w:fldChar w:fldCharType="separate"/>
      </w:r>
      <w:r w:rsidR="00194965">
        <w:rPr>
          <w:noProof/>
          <w:color w:val="248AE8"/>
          <w:sz w:val="28"/>
        </w:rPr>
        <w:t>8</w:t>
      </w:r>
      <w:r>
        <w:rPr>
          <w:color w:val="248AE8"/>
          <w:sz w:val="28"/>
        </w:rPr>
        <w:fldChar w:fldCharType="end"/>
      </w:r>
    </w:p>
    <w:p w14:paraId="5CF50334" w14:textId="77777777" w:rsidR="00866BEC" w:rsidRDefault="000816B4">
      <w:bookmarkStart w:id="3" w:name="re_toc_-1814184303"/>
      <w:bookmarkEnd w:id="2"/>
      <w:r>
        <w:rPr>
          <w:color w:val="808080"/>
          <w:sz w:val="28"/>
        </w:rPr>
        <w:t>10.12.2024</w:t>
      </w:r>
      <w:r>
        <w:t xml:space="preserve"> </w:t>
      </w:r>
      <w:r>
        <w:rPr>
          <w:color w:val="808080"/>
          <w:sz w:val="28"/>
        </w:rPr>
        <w:t>ГТРК Брянск (br-tvr.ru)</w:t>
      </w:r>
    </w:p>
    <w:p w14:paraId="5CF50335" w14:textId="3621B632" w:rsidR="00866BEC" w:rsidRDefault="000816B4">
      <w:pPr>
        <w:tabs>
          <w:tab w:val="right" w:leader="hyphen" w:pos="9700"/>
        </w:tabs>
        <w:spacing w:after="150"/>
        <w:rPr>
          <w:color w:val="248AE8"/>
          <w:sz w:val="28"/>
        </w:rPr>
      </w:pPr>
      <w:r w:rsidRPr="00503498">
        <w:rPr>
          <w:i/>
          <w:iCs/>
          <w:color w:val="248AE8"/>
          <w:sz w:val="28"/>
        </w:rPr>
        <w:fldChar w:fldCharType="begin"/>
      </w:r>
      <w:r w:rsidRPr="00503498">
        <w:rPr>
          <w:i/>
          <w:iCs/>
          <w:color w:val="248AE8"/>
          <w:sz w:val="28"/>
        </w:rPr>
        <w:instrText>REF re_-1814184303 \h</w:instrText>
      </w:r>
      <w:r w:rsidR="00503498" w:rsidRPr="00503498">
        <w:rPr>
          <w:i/>
          <w:iCs/>
          <w:color w:val="248AE8"/>
          <w:sz w:val="28"/>
        </w:rPr>
        <w:instrText xml:space="preserve"> \* MERGEFORMAT </w:instrText>
      </w:r>
      <w:r w:rsidRPr="00503498">
        <w:rPr>
          <w:i/>
          <w:iCs/>
          <w:color w:val="248AE8"/>
          <w:sz w:val="28"/>
        </w:rPr>
      </w:r>
      <w:r w:rsidRPr="00503498">
        <w:rPr>
          <w:i/>
          <w:iCs/>
          <w:color w:val="248AE8"/>
          <w:sz w:val="28"/>
        </w:rPr>
        <w:fldChar w:fldCharType="separate"/>
      </w:r>
      <w:r w:rsidR="00194965" w:rsidRPr="00194965">
        <w:rPr>
          <w:i/>
          <w:iCs/>
          <w:color w:val="248AE8"/>
          <w:sz w:val="28"/>
        </w:rPr>
        <w:t>В Дятьково прокуроры встретились с представителями общества инвалидов по зрению</w:t>
      </w:r>
      <w:r w:rsidRPr="00503498">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re_-1814184303 \h</w:instrText>
      </w:r>
      <w:r>
        <w:rPr>
          <w:color w:val="248AE8"/>
          <w:sz w:val="28"/>
        </w:rPr>
      </w:r>
      <w:r>
        <w:rPr>
          <w:color w:val="248AE8"/>
          <w:sz w:val="28"/>
        </w:rPr>
        <w:fldChar w:fldCharType="separate"/>
      </w:r>
      <w:r w:rsidR="00194965">
        <w:rPr>
          <w:noProof/>
          <w:color w:val="248AE8"/>
          <w:sz w:val="28"/>
        </w:rPr>
        <w:t>8</w:t>
      </w:r>
      <w:r>
        <w:rPr>
          <w:color w:val="248AE8"/>
          <w:sz w:val="28"/>
        </w:rPr>
        <w:fldChar w:fldCharType="end"/>
      </w:r>
    </w:p>
    <w:p w14:paraId="5CF50336" w14:textId="77777777" w:rsidR="00866BEC" w:rsidRDefault="000816B4">
      <w:bookmarkStart w:id="4" w:name="re_toc_-1814184302"/>
      <w:bookmarkEnd w:id="3"/>
      <w:r>
        <w:rPr>
          <w:color w:val="808080"/>
          <w:sz w:val="28"/>
        </w:rPr>
        <w:t>12.12.2024</w:t>
      </w:r>
      <w:r>
        <w:t xml:space="preserve"> </w:t>
      </w:r>
      <w:r>
        <w:rPr>
          <w:color w:val="808080"/>
          <w:sz w:val="28"/>
        </w:rPr>
        <w:t>ГТРК Славия (vesti53.com)</w:t>
      </w:r>
    </w:p>
    <w:p w14:paraId="5CF50337" w14:textId="15D5D25D" w:rsidR="00866BEC" w:rsidRDefault="000816B4">
      <w:pPr>
        <w:tabs>
          <w:tab w:val="right" w:leader="hyphen" w:pos="9700"/>
        </w:tabs>
        <w:spacing w:after="150"/>
        <w:rPr>
          <w:color w:val="248AE8"/>
          <w:sz w:val="28"/>
        </w:rPr>
      </w:pPr>
      <w:r w:rsidRPr="00503498">
        <w:rPr>
          <w:i/>
          <w:iCs/>
          <w:color w:val="248AE8"/>
          <w:sz w:val="28"/>
        </w:rPr>
        <w:fldChar w:fldCharType="begin"/>
      </w:r>
      <w:r w:rsidRPr="00503498">
        <w:rPr>
          <w:i/>
          <w:iCs/>
          <w:color w:val="248AE8"/>
          <w:sz w:val="28"/>
        </w:rPr>
        <w:instrText>REF re_-1814184302 \h</w:instrText>
      </w:r>
      <w:r w:rsidR="00503498" w:rsidRPr="00503498">
        <w:rPr>
          <w:i/>
          <w:iCs/>
          <w:color w:val="248AE8"/>
          <w:sz w:val="28"/>
        </w:rPr>
        <w:instrText xml:space="preserve"> \* MERGEFORMAT </w:instrText>
      </w:r>
      <w:r w:rsidRPr="00503498">
        <w:rPr>
          <w:i/>
          <w:iCs/>
          <w:color w:val="248AE8"/>
          <w:sz w:val="28"/>
        </w:rPr>
      </w:r>
      <w:r w:rsidRPr="00503498">
        <w:rPr>
          <w:i/>
          <w:iCs/>
          <w:color w:val="248AE8"/>
          <w:sz w:val="28"/>
        </w:rPr>
        <w:fldChar w:fldCharType="separate"/>
      </w:r>
      <w:r w:rsidR="00194965" w:rsidRPr="00194965">
        <w:rPr>
          <w:i/>
          <w:iCs/>
          <w:color w:val="248AE8"/>
          <w:sz w:val="28"/>
        </w:rPr>
        <w:t>В Великом Новгороде прошёл фестиваль семейных команд с детьми с ограниченными возможностями здоровья «Папа, мама, я — спортивная семья»</w:t>
      </w:r>
      <w:r w:rsidRPr="00503498">
        <w:rPr>
          <w:i/>
          <w:iCs/>
          <w:color w:val="248AE8"/>
          <w:sz w:val="28"/>
        </w:rPr>
        <w:fldChar w:fldCharType="end"/>
      </w:r>
      <w:r w:rsidRPr="00503498">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re_-1814184302 \h</w:instrText>
      </w:r>
      <w:r>
        <w:rPr>
          <w:color w:val="248AE8"/>
          <w:sz w:val="28"/>
        </w:rPr>
      </w:r>
      <w:r>
        <w:rPr>
          <w:color w:val="248AE8"/>
          <w:sz w:val="28"/>
        </w:rPr>
        <w:fldChar w:fldCharType="separate"/>
      </w:r>
      <w:r w:rsidR="00194965">
        <w:rPr>
          <w:noProof/>
          <w:color w:val="248AE8"/>
          <w:sz w:val="28"/>
        </w:rPr>
        <w:t>8</w:t>
      </w:r>
      <w:r>
        <w:rPr>
          <w:color w:val="248AE8"/>
          <w:sz w:val="28"/>
        </w:rPr>
        <w:fldChar w:fldCharType="end"/>
      </w:r>
    </w:p>
    <w:p w14:paraId="5CF50338" w14:textId="77777777" w:rsidR="00866BEC" w:rsidRPr="00503498" w:rsidRDefault="000816B4">
      <w:pPr>
        <w:rPr>
          <w:i/>
          <w:iCs/>
          <w:color w:val="248AE8"/>
        </w:rPr>
      </w:pPr>
      <w:bookmarkStart w:id="5" w:name="re_toc_-1814184301"/>
      <w:bookmarkEnd w:id="4"/>
      <w:r>
        <w:rPr>
          <w:color w:val="808080"/>
          <w:sz w:val="28"/>
        </w:rPr>
        <w:t>12.12.2024</w:t>
      </w:r>
      <w:r>
        <w:t xml:space="preserve"> </w:t>
      </w:r>
      <w:r>
        <w:rPr>
          <w:color w:val="808080"/>
          <w:sz w:val="28"/>
        </w:rPr>
        <w:t>ГТРК Тула (vestitula.ru)</w:t>
      </w:r>
    </w:p>
    <w:p w14:paraId="5CF50339" w14:textId="0ABF15D4" w:rsidR="00866BEC" w:rsidRDefault="000816B4">
      <w:pPr>
        <w:tabs>
          <w:tab w:val="right" w:leader="hyphen" w:pos="9700"/>
        </w:tabs>
        <w:spacing w:after="150"/>
        <w:rPr>
          <w:color w:val="248AE8"/>
          <w:sz w:val="28"/>
        </w:rPr>
      </w:pPr>
      <w:r w:rsidRPr="00503498">
        <w:rPr>
          <w:i/>
          <w:iCs/>
          <w:color w:val="248AE8"/>
          <w:sz w:val="28"/>
        </w:rPr>
        <w:fldChar w:fldCharType="begin"/>
      </w:r>
      <w:r w:rsidRPr="00503498">
        <w:rPr>
          <w:i/>
          <w:iCs/>
          <w:color w:val="248AE8"/>
          <w:sz w:val="28"/>
        </w:rPr>
        <w:instrText>REF re_-1814184301 \h</w:instrText>
      </w:r>
      <w:r w:rsidR="00503498" w:rsidRPr="00503498">
        <w:rPr>
          <w:i/>
          <w:iCs/>
          <w:color w:val="248AE8"/>
          <w:sz w:val="28"/>
        </w:rPr>
        <w:instrText xml:space="preserve"> \* MERGEFORMAT </w:instrText>
      </w:r>
      <w:r w:rsidRPr="00503498">
        <w:rPr>
          <w:i/>
          <w:iCs/>
          <w:color w:val="248AE8"/>
          <w:sz w:val="28"/>
        </w:rPr>
      </w:r>
      <w:r w:rsidRPr="00503498">
        <w:rPr>
          <w:i/>
          <w:iCs/>
          <w:color w:val="248AE8"/>
          <w:sz w:val="28"/>
        </w:rPr>
        <w:fldChar w:fldCharType="separate"/>
      </w:r>
      <w:r w:rsidR="00194965" w:rsidRPr="00194965">
        <w:rPr>
          <w:i/>
          <w:iCs/>
          <w:color w:val="248AE8"/>
          <w:sz w:val="28"/>
        </w:rPr>
        <w:t>В Чекалине прокуратура проверила администрацию и дом культуры</w:t>
      </w:r>
      <w:r w:rsidRPr="00503498">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re_-1814184301 \h</w:instrText>
      </w:r>
      <w:r>
        <w:rPr>
          <w:color w:val="248AE8"/>
          <w:sz w:val="28"/>
        </w:rPr>
      </w:r>
      <w:r>
        <w:rPr>
          <w:color w:val="248AE8"/>
          <w:sz w:val="28"/>
        </w:rPr>
        <w:fldChar w:fldCharType="separate"/>
      </w:r>
      <w:r w:rsidR="00194965">
        <w:rPr>
          <w:noProof/>
          <w:color w:val="248AE8"/>
          <w:sz w:val="28"/>
        </w:rPr>
        <w:t>9</w:t>
      </w:r>
      <w:r>
        <w:rPr>
          <w:color w:val="248AE8"/>
          <w:sz w:val="28"/>
        </w:rPr>
        <w:fldChar w:fldCharType="end"/>
      </w:r>
    </w:p>
    <w:p w14:paraId="5CF5033A" w14:textId="77777777" w:rsidR="00866BEC" w:rsidRDefault="000816B4">
      <w:bookmarkStart w:id="6" w:name="re_toc_-1814184300"/>
      <w:bookmarkEnd w:id="5"/>
      <w:r>
        <w:rPr>
          <w:color w:val="808080"/>
          <w:sz w:val="28"/>
        </w:rPr>
        <w:t>11.12.2024</w:t>
      </w:r>
      <w:r>
        <w:t xml:space="preserve"> </w:t>
      </w:r>
      <w:r>
        <w:rPr>
          <w:color w:val="808080"/>
          <w:sz w:val="28"/>
        </w:rPr>
        <w:t>Комсомольская правда - Томск (tomsk.kp.ru)</w:t>
      </w:r>
    </w:p>
    <w:p w14:paraId="5CF5033B" w14:textId="545017F8" w:rsidR="00866BEC" w:rsidRDefault="000816B4">
      <w:pPr>
        <w:tabs>
          <w:tab w:val="right" w:leader="hyphen" w:pos="9700"/>
        </w:tabs>
        <w:spacing w:after="150"/>
        <w:rPr>
          <w:color w:val="248AE8"/>
          <w:sz w:val="28"/>
        </w:rPr>
      </w:pPr>
      <w:r w:rsidRPr="00503498">
        <w:rPr>
          <w:i/>
          <w:iCs/>
          <w:color w:val="248AE8"/>
          <w:sz w:val="28"/>
        </w:rPr>
        <w:fldChar w:fldCharType="begin"/>
      </w:r>
      <w:r w:rsidRPr="00503498">
        <w:rPr>
          <w:i/>
          <w:iCs/>
          <w:color w:val="248AE8"/>
          <w:sz w:val="28"/>
        </w:rPr>
        <w:instrText>REF re_-1814184300 \h</w:instrText>
      </w:r>
      <w:r w:rsidR="00503498" w:rsidRPr="00503498">
        <w:rPr>
          <w:i/>
          <w:iCs/>
          <w:color w:val="248AE8"/>
          <w:sz w:val="28"/>
        </w:rPr>
        <w:instrText xml:space="preserve"> \* MERGEFORMAT </w:instrText>
      </w:r>
      <w:r w:rsidRPr="00503498">
        <w:rPr>
          <w:i/>
          <w:iCs/>
          <w:color w:val="248AE8"/>
          <w:sz w:val="28"/>
        </w:rPr>
      </w:r>
      <w:r w:rsidRPr="00503498">
        <w:rPr>
          <w:i/>
          <w:iCs/>
          <w:color w:val="248AE8"/>
          <w:sz w:val="28"/>
        </w:rPr>
        <w:fldChar w:fldCharType="separate"/>
      </w:r>
      <w:r w:rsidR="00194965" w:rsidRPr="00194965">
        <w:rPr>
          <w:i/>
          <w:iCs/>
          <w:color w:val="248AE8"/>
          <w:sz w:val="28"/>
        </w:rPr>
        <w:t>«Рычащий динозавр, встреча с Мазуром, теплое одеяло»: томичи с инвалидностью озвучили свои новогодние желания</w:t>
      </w:r>
      <w:r w:rsidRPr="00503498">
        <w:rPr>
          <w:i/>
          <w:iCs/>
          <w:color w:val="248AE8"/>
          <w:sz w:val="28"/>
        </w:rPr>
        <w:fldChar w:fldCharType="end"/>
      </w:r>
      <w:r w:rsidRPr="00503498">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re_-1814184300 \h</w:instrText>
      </w:r>
      <w:r>
        <w:rPr>
          <w:color w:val="248AE8"/>
          <w:sz w:val="28"/>
        </w:rPr>
      </w:r>
      <w:r>
        <w:rPr>
          <w:color w:val="248AE8"/>
          <w:sz w:val="28"/>
        </w:rPr>
        <w:fldChar w:fldCharType="separate"/>
      </w:r>
      <w:r w:rsidR="00194965">
        <w:rPr>
          <w:noProof/>
          <w:color w:val="248AE8"/>
          <w:sz w:val="28"/>
        </w:rPr>
        <w:t>9</w:t>
      </w:r>
      <w:r>
        <w:rPr>
          <w:color w:val="248AE8"/>
          <w:sz w:val="28"/>
        </w:rPr>
        <w:fldChar w:fldCharType="end"/>
      </w:r>
    </w:p>
    <w:p w14:paraId="5CF5033C" w14:textId="77777777" w:rsidR="00866BEC" w:rsidRDefault="000816B4">
      <w:bookmarkStart w:id="7" w:name="re_toc_-1814184299"/>
      <w:bookmarkEnd w:id="6"/>
      <w:r>
        <w:rPr>
          <w:color w:val="808080"/>
          <w:sz w:val="28"/>
        </w:rPr>
        <w:t>10.12.2024</w:t>
      </w:r>
      <w:r>
        <w:t xml:space="preserve"> </w:t>
      </w:r>
      <w:r>
        <w:rPr>
          <w:color w:val="808080"/>
          <w:sz w:val="28"/>
        </w:rPr>
        <w:t>Сибирская панорама (sibpanorama.ru)</w:t>
      </w:r>
    </w:p>
    <w:p w14:paraId="5CF5033D" w14:textId="506DC1DC" w:rsidR="00866BEC" w:rsidRDefault="000816B4">
      <w:pPr>
        <w:tabs>
          <w:tab w:val="right" w:leader="hyphen" w:pos="9700"/>
        </w:tabs>
        <w:spacing w:after="150"/>
        <w:rPr>
          <w:color w:val="248AE8"/>
          <w:sz w:val="28"/>
        </w:rPr>
      </w:pPr>
      <w:r w:rsidRPr="00503498">
        <w:rPr>
          <w:i/>
          <w:iCs/>
          <w:color w:val="248AE8"/>
          <w:sz w:val="28"/>
        </w:rPr>
        <w:fldChar w:fldCharType="begin"/>
      </w:r>
      <w:r w:rsidRPr="00503498">
        <w:rPr>
          <w:i/>
          <w:iCs/>
          <w:color w:val="248AE8"/>
          <w:sz w:val="28"/>
        </w:rPr>
        <w:instrText>REF re_-1814184299 \h</w:instrText>
      </w:r>
      <w:r w:rsidR="00503498" w:rsidRPr="00503498">
        <w:rPr>
          <w:i/>
          <w:iCs/>
          <w:color w:val="248AE8"/>
          <w:sz w:val="28"/>
        </w:rPr>
        <w:instrText xml:space="preserve"> \* MERGEFORMAT </w:instrText>
      </w:r>
      <w:r w:rsidRPr="00503498">
        <w:rPr>
          <w:i/>
          <w:iCs/>
          <w:color w:val="248AE8"/>
          <w:sz w:val="28"/>
        </w:rPr>
      </w:r>
      <w:r w:rsidRPr="00503498">
        <w:rPr>
          <w:i/>
          <w:iCs/>
          <w:color w:val="248AE8"/>
          <w:sz w:val="28"/>
        </w:rPr>
        <w:fldChar w:fldCharType="separate"/>
      </w:r>
      <w:r w:rsidR="00194965" w:rsidRPr="00194965">
        <w:rPr>
          <w:i/>
          <w:iCs/>
          <w:color w:val="248AE8"/>
          <w:sz w:val="28"/>
        </w:rPr>
        <w:t>Полюбопытствуйте, что нового в мире ВОИ:</w:t>
      </w:r>
      <w:r w:rsidRPr="00503498">
        <w:rPr>
          <w:i/>
          <w:iCs/>
          <w:color w:val="248AE8"/>
          <w:sz w:val="28"/>
        </w:rPr>
        <w:fldChar w:fldCharType="end"/>
      </w:r>
      <w:r w:rsidRPr="00503498">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re_-1814184299 \h</w:instrText>
      </w:r>
      <w:r>
        <w:rPr>
          <w:color w:val="248AE8"/>
          <w:sz w:val="28"/>
        </w:rPr>
      </w:r>
      <w:r>
        <w:rPr>
          <w:color w:val="248AE8"/>
          <w:sz w:val="28"/>
        </w:rPr>
        <w:fldChar w:fldCharType="separate"/>
      </w:r>
      <w:r w:rsidR="00194965">
        <w:rPr>
          <w:noProof/>
          <w:color w:val="248AE8"/>
          <w:sz w:val="28"/>
        </w:rPr>
        <w:t>9</w:t>
      </w:r>
      <w:r>
        <w:rPr>
          <w:color w:val="248AE8"/>
          <w:sz w:val="28"/>
        </w:rPr>
        <w:fldChar w:fldCharType="end"/>
      </w:r>
    </w:p>
    <w:p w14:paraId="5CF5033E" w14:textId="77777777" w:rsidR="00866BEC" w:rsidRDefault="000816B4">
      <w:bookmarkStart w:id="8" w:name="re_toc_-1814184298"/>
      <w:bookmarkEnd w:id="7"/>
      <w:r>
        <w:rPr>
          <w:color w:val="808080"/>
          <w:sz w:val="28"/>
        </w:rPr>
        <w:t>06.12.2024</w:t>
      </w:r>
      <w:r>
        <w:t xml:space="preserve"> </w:t>
      </w:r>
      <w:r>
        <w:rPr>
          <w:color w:val="808080"/>
          <w:sz w:val="28"/>
        </w:rPr>
        <w:t>Сибирская панорама (sibpanorama.ru)</w:t>
      </w:r>
    </w:p>
    <w:p w14:paraId="5CF5033F" w14:textId="2B1365D2" w:rsidR="00866BEC" w:rsidRDefault="000816B4">
      <w:pPr>
        <w:tabs>
          <w:tab w:val="right" w:leader="hyphen" w:pos="9700"/>
        </w:tabs>
        <w:spacing w:after="150"/>
        <w:rPr>
          <w:color w:val="248AE8"/>
          <w:sz w:val="28"/>
        </w:rPr>
      </w:pPr>
      <w:r w:rsidRPr="00503498">
        <w:rPr>
          <w:i/>
          <w:iCs/>
          <w:color w:val="248AE8"/>
          <w:sz w:val="28"/>
        </w:rPr>
        <w:fldChar w:fldCharType="begin"/>
      </w:r>
      <w:r w:rsidRPr="00503498">
        <w:rPr>
          <w:i/>
          <w:iCs/>
          <w:color w:val="248AE8"/>
          <w:sz w:val="28"/>
        </w:rPr>
        <w:instrText>REF re_-1814184298 \h</w:instrText>
      </w:r>
      <w:r w:rsidR="00503498" w:rsidRPr="00503498">
        <w:rPr>
          <w:i/>
          <w:iCs/>
          <w:color w:val="248AE8"/>
          <w:sz w:val="28"/>
        </w:rPr>
        <w:instrText xml:space="preserve"> \* MERGEFORMAT </w:instrText>
      </w:r>
      <w:r w:rsidRPr="00503498">
        <w:rPr>
          <w:i/>
          <w:iCs/>
          <w:color w:val="248AE8"/>
          <w:sz w:val="28"/>
        </w:rPr>
      </w:r>
      <w:r w:rsidRPr="00503498">
        <w:rPr>
          <w:i/>
          <w:iCs/>
          <w:color w:val="248AE8"/>
          <w:sz w:val="28"/>
        </w:rPr>
        <w:fldChar w:fldCharType="separate"/>
      </w:r>
      <w:r w:rsidR="00194965" w:rsidRPr="00194965">
        <w:rPr>
          <w:i/>
          <w:iCs/>
          <w:color w:val="248AE8"/>
          <w:sz w:val="28"/>
        </w:rPr>
        <w:t xml:space="preserve">Еще одна приятность: к Дню инвалида наш постоянный благотворитель Татьяна Владимировна </w:t>
      </w:r>
      <w:proofErr w:type="spellStart"/>
      <w:r w:rsidR="00194965" w:rsidRPr="00194965">
        <w:rPr>
          <w:i/>
          <w:iCs/>
          <w:color w:val="248AE8"/>
          <w:sz w:val="28"/>
        </w:rPr>
        <w:t>Вакарина</w:t>
      </w:r>
      <w:proofErr w:type="spellEnd"/>
      <w:r w:rsidR="00194965" w:rsidRPr="00194965">
        <w:rPr>
          <w:i/>
          <w:iCs/>
          <w:color w:val="248AE8"/>
          <w:sz w:val="28"/>
        </w:rPr>
        <w:t xml:space="preserve"> предоставила возможность членам Тобольской РО ВОИ поиграть в боулинг!</w:t>
      </w:r>
      <w:r w:rsidRPr="00503498">
        <w:rPr>
          <w:i/>
          <w:iCs/>
          <w:color w:val="248AE8"/>
          <w:sz w:val="28"/>
        </w:rPr>
        <w:fldChar w:fldCharType="end"/>
      </w:r>
      <w:r w:rsidRPr="00503498">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re_-1814184298 \h</w:instrText>
      </w:r>
      <w:r>
        <w:rPr>
          <w:color w:val="248AE8"/>
          <w:sz w:val="28"/>
        </w:rPr>
      </w:r>
      <w:r>
        <w:rPr>
          <w:color w:val="248AE8"/>
          <w:sz w:val="28"/>
        </w:rPr>
        <w:fldChar w:fldCharType="separate"/>
      </w:r>
      <w:r w:rsidR="00194965">
        <w:rPr>
          <w:noProof/>
          <w:color w:val="248AE8"/>
          <w:sz w:val="28"/>
        </w:rPr>
        <w:t>9</w:t>
      </w:r>
      <w:r>
        <w:rPr>
          <w:color w:val="248AE8"/>
          <w:sz w:val="28"/>
        </w:rPr>
        <w:fldChar w:fldCharType="end"/>
      </w:r>
    </w:p>
    <w:p w14:paraId="5CF50340" w14:textId="77777777" w:rsidR="00866BEC" w:rsidRPr="00503498" w:rsidRDefault="000816B4">
      <w:pPr>
        <w:rPr>
          <w:i/>
          <w:iCs/>
          <w:color w:val="248AE8"/>
        </w:rPr>
      </w:pPr>
      <w:bookmarkStart w:id="9" w:name="re_toc_-1814184297"/>
      <w:bookmarkEnd w:id="8"/>
      <w:r>
        <w:rPr>
          <w:color w:val="808080"/>
          <w:sz w:val="28"/>
        </w:rPr>
        <w:t>09.12.2024</w:t>
      </w:r>
      <w:r>
        <w:t xml:space="preserve"> </w:t>
      </w:r>
      <w:r>
        <w:rPr>
          <w:color w:val="808080"/>
          <w:sz w:val="28"/>
        </w:rPr>
        <w:t>NGS55.ru</w:t>
      </w:r>
    </w:p>
    <w:p w14:paraId="5CF50341" w14:textId="2AF21962" w:rsidR="00866BEC" w:rsidRDefault="000816B4">
      <w:pPr>
        <w:tabs>
          <w:tab w:val="right" w:leader="hyphen" w:pos="9700"/>
        </w:tabs>
        <w:spacing w:after="150"/>
        <w:rPr>
          <w:color w:val="248AE8"/>
          <w:sz w:val="28"/>
        </w:rPr>
      </w:pPr>
      <w:r w:rsidRPr="00503498">
        <w:rPr>
          <w:i/>
          <w:iCs/>
          <w:color w:val="248AE8"/>
          <w:sz w:val="28"/>
        </w:rPr>
        <w:fldChar w:fldCharType="begin"/>
      </w:r>
      <w:r w:rsidRPr="00503498">
        <w:rPr>
          <w:i/>
          <w:iCs/>
          <w:color w:val="248AE8"/>
          <w:sz w:val="28"/>
        </w:rPr>
        <w:instrText>REF re_-1814184297 \h</w:instrText>
      </w:r>
      <w:r w:rsidR="00503498" w:rsidRPr="00503498">
        <w:rPr>
          <w:i/>
          <w:iCs/>
          <w:color w:val="248AE8"/>
          <w:sz w:val="28"/>
        </w:rPr>
        <w:instrText xml:space="preserve"> \* MERGEFORMAT </w:instrText>
      </w:r>
      <w:r w:rsidRPr="00503498">
        <w:rPr>
          <w:i/>
          <w:iCs/>
          <w:color w:val="248AE8"/>
          <w:sz w:val="28"/>
        </w:rPr>
      </w:r>
      <w:r w:rsidRPr="00503498">
        <w:rPr>
          <w:i/>
          <w:iCs/>
          <w:color w:val="248AE8"/>
          <w:sz w:val="28"/>
        </w:rPr>
        <w:fldChar w:fldCharType="separate"/>
      </w:r>
      <w:r w:rsidR="00194965" w:rsidRPr="00194965">
        <w:rPr>
          <w:i/>
          <w:iCs/>
          <w:color w:val="248AE8"/>
          <w:sz w:val="28"/>
        </w:rPr>
        <w:t>В Омске прошел концерт, посвященный Международному дню инвалидов</w:t>
      </w:r>
      <w:r w:rsidRPr="00503498">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re_-1814184297 \h</w:instrText>
      </w:r>
      <w:r>
        <w:rPr>
          <w:color w:val="248AE8"/>
          <w:sz w:val="28"/>
        </w:rPr>
      </w:r>
      <w:r>
        <w:rPr>
          <w:color w:val="248AE8"/>
          <w:sz w:val="28"/>
        </w:rPr>
        <w:fldChar w:fldCharType="separate"/>
      </w:r>
      <w:r w:rsidR="00194965">
        <w:rPr>
          <w:noProof/>
          <w:color w:val="248AE8"/>
          <w:sz w:val="28"/>
        </w:rPr>
        <w:t>10</w:t>
      </w:r>
      <w:r>
        <w:rPr>
          <w:color w:val="248AE8"/>
          <w:sz w:val="28"/>
        </w:rPr>
        <w:fldChar w:fldCharType="end"/>
      </w:r>
    </w:p>
    <w:p w14:paraId="5CF50342" w14:textId="77777777" w:rsidR="00866BEC" w:rsidRDefault="000816B4">
      <w:bookmarkStart w:id="10" w:name="re_toc_-1814184296"/>
      <w:bookmarkEnd w:id="9"/>
      <w:r>
        <w:rPr>
          <w:color w:val="808080"/>
          <w:sz w:val="28"/>
        </w:rPr>
        <w:t>12.12.2024</w:t>
      </w:r>
      <w:r>
        <w:t xml:space="preserve"> </w:t>
      </w:r>
      <w:r>
        <w:rPr>
          <w:color w:val="808080"/>
          <w:sz w:val="28"/>
        </w:rPr>
        <w:t>МК в Кирове (mk-kirov.ru)</w:t>
      </w:r>
    </w:p>
    <w:p w14:paraId="5CF50343" w14:textId="382AD3E0" w:rsidR="00866BEC" w:rsidRDefault="000816B4">
      <w:pPr>
        <w:tabs>
          <w:tab w:val="right" w:leader="hyphen" w:pos="9700"/>
        </w:tabs>
        <w:spacing w:after="150"/>
        <w:rPr>
          <w:color w:val="248AE8"/>
          <w:sz w:val="28"/>
        </w:rPr>
      </w:pPr>
      <w:r w:rsidRPr="00503498">
        <w:rPr>
          <w:i/>
          <w:iCs/>
          <w:color w:val="248AE8"/>
          <w:sz w:val="28"/>
        </w:rPr>
        <w:fldChar w:fldCharType="begin"/>
      </w:r>
      <w:r w:rsidRPr="00503498">
        <w:rPr>
          <w:i/>
          <w:iCs/>
          <w:color w:val="248AE8"/>
          <w:sz w:val="28"/>
        </w:rPr>
        <w:instrText>REF re_-1814184296 \h</w:instrText>
      </w:r>
      <w:r w:rsidR="00503498" w:rsidRPr="00503498">
        <w:rPr>
          <w:i/>
          <w:iCs/>
          <w:color w:val="248AE8"/>
          <w:sz w:val="28"/>
        </w:rPr>
        <w:instrText xml:space="preserve"> \* MERGEFORMAT </w:instrText>
      </w:r>
      <w:r w:rsidRPr="00503498">
        <w:rPr>
          <w:i/>
          <w:iCs/>
          <w:color w:val="248AE8"/>
          <w:sz w:val="28"/>
        </w:rPr>
      </w:r>
      <w:r w:rsidRPr="00503498">
        <w:rPr>
          <w:i/>
          <w:iCs/>
          <w:color w:val="248AE8"/>
          <w:sz w:val="28"/>
        </w:rPr>
        <w:fldChar w:fldCharType="separate"/>
      </w:r>
      <w:r w:rsidR="00194965" w:rsidRPr="00194965">
        <w:rPr>
          <w:i/>
          <w:iCs/>
          <w:color w:val="248AE8"/>
          <w:sz w:val="28"/>
        </w:rPr>
        <w:t>Настольные спортивные игры собрали более 100 участников из Кировской области</w:t>
      </w:r>
      <w:r w:rsidRPr="00503498">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re_-1814184296 \h</w:instrText>
      </w:r>
      <w:r>
        <w:rPr>
          <w:color w:val="248AE8"/>
          <w:sz w:val="28"/>
        </w:rPr>
      </w:r>
      <w:r>
        <w:rPr>
          <w:color w:val="248AE8"/>
          <w:sz w:val="28"/>
        </w:rPr>
        <w:fldChar w:fldCharType="separate"/>
      </w:r>
      <w:r w:rsidR="00194965">
        <w:rPr>
          <w:noProof/>
          <w:color w:val="248AE8"/>
          <w:sz w:val="28"/>
        </w:rPr>
        <w:t>10</w:t>
      </w:r>
      <w:r>
        <w:rPr>
          <w:color w:val="248AE8"/>
          <w:sz w:val="28"/>
        </w:rPr>
        <w:fldChar w:fldCharType="end"/>
      </w:r>
    </w:p>
    <w:p w14:paraId="5CF50344" w14:textId="77777777" w:rsidR="00866BEC" w:rsidRPr="00B33B97" w:rsidRDefault="000816B4">
      <w:pPr>
        <w:rPr>
          <w:i/>
          <w:iCs/>
          <w:color w:val="248AE8"/>
        </w:rPr>
      </w:pPr>
      <w:bookmarkStart w:id="11" w:name="re_toc_-1814184295"/>
      <w:bookmarkEnd w:id="10"/>
      <w:r>
        <w:rPr>
          <w:color w:val="808080"/>
          <w:sz w:val="28"/>
        </w:rPr>
        <w:t>09.12.2024</w:t>
      </w:r>
      <w:r>
        <w:t xml:space="preserve"> </w:t>
      </w:r>
      <w:r>
        <w:rPr>
          <w:color w:val="808080"/>
          <w:sz w:val="28"/>
        </w:rPr>
        <w:t>МК в Смоленске (mk-smolensk.ru)</w:t>
      </w:r>
    </w:p>
    <w:p w14:paraId="5CF50345" w14:textId="6052528C"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re_-1814184295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 xml:space="preserve">Татьяна </w:t>
      </w:r>
      <w:proofErr w:type="spellStart"/>
      <w:r w:rsidR="00194965" w:rsidRPr="00194965">
        <w:rPr>
          <w:i/>
          <w:iCs/>
          <w:color w:val="248AE8"/>
          <w:sz w:val="28"/>
        </w:rPr>
        <w:t>Желтышова</w:t>
      </w:r>
      <w:proofErr w:type="spellEnd"/>
      <w:r w:rsidR="00194965" w:rsidRPr="00194965">
        <w:rPr>
          <w:i/>
          <w:iCs/>
          <w:color w:val="248AE8"/>
          <w:sz w:val="28"/>
        </w:rPr>
        <w:t>: служба Отечеству — долг настоящего мужчины</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re_-1814184295 \h</w:instrText>
      </w:r>
      <w:r>
        <w:rPr>
          <w:color w:val="248AE8"/>
          <w:sz w:val="28"/>
        </w:rPr>
      </w:r>
      <w:r>
        <w:rPr>
          <w:color w:val="248AE8"/>
          <w:sz w:val="28"/>
        </w:rPr>
        <w:fldChar w:fldCharType="separate"/>
      </w:r>
      <w:r w:rsidR="00194965">
        <w:rPr>
          <w:noProof/>
          <w:color w:val="248AE8"/>
          <w:sz w:val="28"/>
        </w:rPr>
        <w:t>10</w:t>
      </w:r>
      <w:r>
        <w:rPr>
          <w:color w:val="248AE8"/>
          <w:sz w:val="28"/>
        </w:rPr>
        <w:fldChar w:fldCharType="end"/>
      </w:r>
    </w:p>
    <w:p w14:paraId="5CF50346" w14:textId="77777777" w:rsidR="00866BEC" w:rsidRDefault="000816B4">
      <w:bookmarkStart w:id="12" w:name="re_toc_-1814184294"/>
      <w:bookmarkEnd w:id="11"/>
      <w:r>
        <w:rPr>
          <w:color w:val="808080"/>
          <w:sz w:val="28"/>
        </w:rPr>
        <w:t>09.12.2024</w:t>
      </w:r>
      <w:r>
        <w:t xml:space="preserve"> </w:t>
      </w:r>
      <w:r>
        <w:rPr>
          <w:color w:val="808080"/>
          <w:sz w:val="28"/>
        </w:rPr>
        <w:t>Смотрим (smotrim.ru)</w:t>
      </w:r>
    </w:p>
    <w:p w14:paraId="5CF50347" w14:textId="726CFA40" w:rsidR="00866BEC" w:rsidRDefault="000816B4">
      <w:pPr>
        <w:tabs>
          <w:tab w:val="right" w:leader="hyphen" w:pos="9700"/>
        </w:tabs>
        <w:spacing w:after="150"/>
        <w:rPr>
          <w:color w:val="248AE8"/>
          <w:sz w:val="28"/>
        </w:rPr>
      </w:pPr>
      <w:r w:rsidRPr="00503498">
        <w:rPr>
          <w:i/>
          <w:iCs/>
          <w:color w:val="248AE8"/>
          <w:sz w:val="28"/>
        </w:rPr>
        <w:fldChar w:fldCharType="begin"/>
      </w:r>
      <w:r w:rsidRPr="00503498">
        <w:rPr>
          <w:i/>
          <w:iCs/>
          <w:color w:val="248AE8"/>
          <w:sz w:val="28"/>
        </w:rPr>
        <w:instrText>REF re_-1814184294 \h</w:instrText>
      </w:r>
      <w:r w:rsidR="00503498" w:rsidRPr="00503498">
        <w:rPr>
          <w:i/>
          <w:iCs/>
          <w:color w:val="248AE8"/>
          <w:sz w:val="28"/>
        </w:rPr>
        <w:instrText xml:space="preserve"> \* MERGEFORMAT </w:instrText>
      </w:r>
      <w:r w:rsidRPr="00503498">
        <w:rPr>
          <w:i/>
          <w:iCs/>
          <w:color w:val="248AE8"/>
          <w:sz w:val="28"/>
        </w:rPr>
      </w:r>
      <w:r w:rsidRPr="00503498">
        <w:rPr>
          <w:i/>
          <w:iCs/>
          <w:color w:val="248AE8"/>
          <w:sz w:val="28"/>
        </w:rPr>
        <w:fldChar w:fldCharType="separate"/>
      </w:r>
      <w:r w:rsidR="00194965" w:rsidRPr="00194965">
        <w:rPr>
          <w:i/>
          <w:iCs/>
          <w:color w:val="248AE8"/>
          <w:sz w:val="28"/>
        </w:rPr>
        <w:t>Интервью. Волгоград     Международный день инвалидов. Сергей Якшин. Эфир от 10.12.2024</w:t>
      </w:r>
      <w:r w:rsidRPr="00503498">
        <w:rPr>
          <w:i/>
          <w:iCs/>
          <w:color w:val="248AE8"/>
          <w:sz w:val="28"/>
        </w:rPr>
        <w:fldChar w:fldCharType="end"/>
      </w:r>
      <w:r w:rsidRPr="00503498">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re_-1814184294 \h</w:instrText>
      </w:r>
      <w:r>
        <w:rPr>
          <w:color w:val="248AE8"/>
          <w:sz w:val="28"/>
        </w:rPr>
      </w:r>
      <w:r>
        <w:rPr>
          <w:color w:val="248AE8"/>
          <w:sz w:val="28"/>
        </w:rPr>
        <w:fldChar w:fldCharType="separate"/>
      </w:r>
      <w:r w:rsidR="00194965">
        <w:rPr>
          <w:noProof/>
          <w:color w:val="248AE8"/>
          <w:sz w:val="28"/>
        </w:rPr>
        <w:t>10</w:t>
      </w:r>
      <w:r>
        <w:rPr>
          <w:color w:val="248AE8"/>
          <w:sz w:val="28"/>
        </w:rPr>
        <w:fldChar w:fldCharType="end"/>
      </w:r>
    </w:p>
    <w:p w14:paraId="5CF50348" w14:textId="77777777" w:rsidR="00866BEC" w:rsidRDefault="000816B4">
      <w:bookmarkStart w:id="13" w:name="re_toc_-1814184293"/>
      <w:bookmarkEnd w:id="12"/>
      <w:r>
        <w:rPr>
          <w:color w:val="808080"/>
          <w:sz w:val="28"/>
        </w:rPr>
        <w:t>10.12.2024</w:t>
      </w:r>
      <w:r>
        <w:t xml:space="preserve"> </w:t>
      </w:r>
      <w:r>
        <w:rPr>
          <w:color w:val="808080"/>
          <w:sz w:val="28"/>
        </w:rPr>
        <w:t>ГТРК Псков (gtrkpskov.ru)</w:t>
      </w:r>
    </w:p>
    <w:p w14:paraId="5CF50349" w14:textId="6FF01F9B"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re_-1814184293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Мастер-класс по созданию елочной игрушки провели в Пскове для ребят с ограниченными возможностями</w:t>
      </w:r>
      <w:r w:rsidRPr="00B33B97">
        <w:rPr>
          <w:i/>
          <w:iCs/>
          <w:color w:val="248AE8"/>
          <w:sz w:val="28"/>
        </w:rPr>
        <w:fldChar w:fldCharType="end"/>
      </w:r>
      <w:r w:rsidRPr="00B33B97">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re_-1814184293 \h</w:instrText>
      </w:r>
      <w:r>
        <w:rPr>
          <w:color w:val="248AE8"/>
          <w:sz w:val="28"/>
        </w:rPr>
      </w:r>
      <w:r>
        <w:rPr>
          <w:color w:val="248AE8"/>
          <w:sz w:val="28"/>
        </w:rPr>
        <w:fldChar w:fldCharType="separate"/>
      </w:r>
      <w:r w:rsidR="00194965">
        <w:rPr>
          <w:noProof/>
          <w:color w:val="248AE8"/>
          <w:sz w:val="28"/>
        </w:rPr>
        <w:t>11</w:t>
      </w:r>
      <w:r>
        <w:rPr>
          <w:color w:val="248AE8"/>
          <w:sz w:val="28"/>
        </w:rPr>
        <w:fldChar w:fldCharType="end"/>
      </w:r>
    </w:p>
    <w:p w14:paraId="5CF5034A" w14:textId="77777777" w:rsidR="00866BEC" w:rsidRPr="00B33B97" w:rsidRDefault="000816B4">
      <w:pPr>
        <w:rPr>
          <w:i/>
          <w:iCs/>
          <w:color w:val="248AE8"/>
        </w:rPr>
      </w:pPr>
      <w:bookmarkStart w:id="14" w:name="re_toc_-1814184292"/>
      <w:bookmarkEnd w:id="13"/>
      <w:r>
        <w:rPr>
          <w:color w:val="808080"/>
          <w:sz w:val="28"/>
        </w:rPr>
        <w:t>07.12.2024</w:t>
      </w:r>
      <w:r>
        <w:t xml:space="preserve"> </w:t>
      </w:r>
      <w:r>
        <w:rPr>
          <w:color w:val="808080"/>
          <w:sz w:val="28"/>
        </w:rPr>
        <w:t>ГТРК Чита (gtrkchita.ru)</w:t>
      </w:r>
    </w:p>
    <w:p w14:paraId="5CF5034B" w14:textId="401F8A15"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re_-1814184292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Фестиваль «Здравствуй, мир» прошел в Борзе</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re_-1814184292 \h</w:instrText>
      </w:r>
      <w:r>
        <w:rPr>
          <w:color w:val="248AE8"/>
          <w:sz w:val="28"/>
        </w:rPr>
      </w:r>
      <w:r>
        <w:rPr>
          <w:color w:val="248AE8"/>
          <w:sz w:val="28"/>
        </w:rPr>
        <w:fldChar w:fldCharType="separate"/>
      </w:r>
      <w:r w:rsidR="00194965">
        <w:rPr>
          <w:noProof/>
          <w:color w:val="248AE8"/>
          <w:sz w:val="28"/>
        </w:rPr>
        <w:t>11</w:t>
      </w:r>
      <w:r>
        <w:rPr>
          <w:color w:val="248AE8"/>
          <w:sz w:val="28"/>
        </w:rPr>
        <w:fldChar w:fldCharType="end"/>
      </w:r>
    </w:p>
    <w:p w14:paraId="5CF5034C" w14:textId="77777777" w:rsidR="00866BEC" w:rsidRPr="00B33B97" w:rsidRDefault="000816B4">
      <w:pPr>
        <w:rPr>
          <w:i/>
          <w:iCs/>
          <w:color w:val="248AE8"/>
        </w:rPr>
      </w:pPr>
      <w:bookmarkStart w:id="15" w:name="re_toc_-1814184291"/>
      <w:bookmarkEnd w:id="14"/>
      <w:r>
        <w:rPr>
          <w:color w:val="808080"/>
          <w:sz w:val="28"/>
        </w:rPr>
        <w:t>09.12.2024</w:t>
      </w:r>
      <w:r>
        <w:t xml:space="preserve"> </w:t>
      </w:r>
      <w:r>
        <w:rPr>
          <w:color w:val="808080"/>
          <w:sz w:val="28"/>
        </w:rPr>
        <w:t>ГТРК Брянск (br-tvr.ru)</w:t>
      </w:r>
    </w:p>
    <w:p w14:paraId="5CF5034D" w14:textId="02474890"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re_-1814184291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В Фокинском районе продолжается декада мероприятий для инвалидов</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re_-1814184291 \h</w:instrText>
      </w:r>
      <w:r>
        <w:rPr>
          <w:color w:val="248AE8"/>
          <w:sz w:val="28"/>
        </w:rPr>
      </w:r>
      <w:r>
        <w:rPr>
          <w:color w:val="248AE8"/>
          <w:sz w:val="28"/>
        </w:rPr>
        <w:fldChar w:fldCharType="separate"/>
      </w:r>
      <w:r w:rsidR="00194965">
        <w:rPr>
          <w:noProof/>
          <w:color w:val="248AE8"/>
          <w:sz w:val="28"/>
        </w:rPr>
        <w:t>11</w:t>
      </w:r>
      <w:r>
        <w:rPr>
          <w:color w:val="248AE8"/>
          <w:sz w:val="28"/>
        </w:rPr>
        <w:fldChar w:fldCharType="end"/>
      </w:r>
    </w:p>
    <w:p w14:paraId="5CF5034E" w14:textId="77777777" w:rsidR="00866BEC" w:rsidRPr="00B33B97" w:rsidRDefault="000816B4">
      <w:pPr>
        <w:rPr>
          <w:i/>
          <w:iCs/>
          <w:color w:val="248AE8"/>
        </w:rPr>
      </w:pPr>
      <w:bookmarkStart w:id="16" w:name="re_toc_-1814184290"/>
      <w:bookmarkEnd w:id="15"/>
      <w:r>
        <w:rPr>
          <w:color w:val="808080"/>
          <w:sz w:val="28"/>
        </w:rPr>
        <w:t>06.12.2024</w:t>
      </w:r>
      <w:r>
        <w:t xml:space="preserve"> </w:t>
      </w:r>
      <w:r>
        <w:rPr>
          <w:color w:val="808080"/>
          <w:sz w:val="28"/>
        </w:rPr>
        <w:t>Regions.ru. Реутов</w:t>
      </w:r>
    </w:p>
    <w:p w14:paraId="5CF5034F" w14:textId="39E4A726"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re_-1814184290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В Реутове поддержали инициативу по созданию рабочих мест для инвалидов</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re_-1814184290 \h</w:instrText>
      </w:r>
      <w:r>
        <w:rPr>
          <w:color w:val="248AE8"/>
          <w:sz w:val="28"/>
        </w:rPr>
      </w:r>
      <w:r>
        <w:rPr>
          <w:color w:val="248AE8"/>
          <w:sz w:val="28"/>
        </w:rPr>
        <w:fldChar w:fldCharType="separate"/>
      </w:r>
      <w:r w:rsidR="00194965">
        <w:rPr>
          <w:noProof/>
          <w:color w:val="248AE8"/>
          <w:sz w:val="28"/>
        </w:rPr>
        <w:t>11</w:t>
      </w:r>
      <w:r>
        <w:rPr>
          <w:color w:val="248AE8"/>
          <w:sz w:val="28"/>
        </w:rPr>
        <w:fldChar w:fldCharType="end"/>
      </w:r>
    </w:p>
    <w:p w14:paraId="5CF50350" w14:textId="77777777" w:rsidR="00866BEC" w:rsidRPr="00B33B97" w:rsidRDefault="000816B4">
      <w:pPr>
        <w:rPr>
          <w:i/>
          <w:iCs/>
          <w:color w:val="248AE8"/>
        </w:rPr>
      </w:pPr>
      <w:bookmarkStart w:id="17" w:name="re_toc_-1814184289"/>
      <w:bookmarkEnd w:id="16"/>
      <w:r>
        <w:rPr>
          <w:color w:val="808080"/>
          <w:sz w:val="28"/>
        </w:rPr>
        <w:lastRenderedPageBreak/>
        <w:t>11.12.2024</w:t>
      </w:r>
      <w:r>
        <w:t xml:space="preserve"> </w:t>
      </w:r>
      <w:r>
        <w:rPr>
          <w:color w:val="808080"/>
          <w:sz w:val="28"/>
        </w:rPr>
        <w:t>SakhaPress.ru</w:t>
      </w:r>
    </w:p>
    <w:p w14:paraId="5CF50351" w14:textId="15A92C4E"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re_-1814184289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ЯГО ВОИ подвел итоги года на торжественном мероприятии</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re_-1814184289 \h</w:instrText>
      </w:r>
      <w:r>
        <w:rPr>
          <w:color w:val="248AE8"/>
          <w:sz w:val="28"/>
        </w:rPr>
      </w:r>
      <w:r>
        <w:rPr>
          <w:color w:val="248AE8"/>
          <w:sz w:val="28"/>
        </w:rPr>
        <w:fldChar w:fldCharType="separate"/>
      </w:r>
      <w:r w:rsidR="00194965">
        <w:rPr>
          <w:noProof/>
          <w:color w:val="248AE8"/>
          <w:sz w:val="28"/>
        </w:rPr>
        <w:t>12</w:t>
      </w:r>
      <w:r>
        <w:rPr>
          <w:color w:val="248AE8"/>
          <w:sz w:val="28"/>
        </w:rPr>
        <w:fldChar w:fldCharType="end"/>
      </w:r>
    </w:p>
    <w:p w14:paraId="5CF50354" w14:textId="77777777" w:rsidR="00866BEC" w:rsidRPr="00B33B97" w:rsidRDefault="000816B4">
      <w:pPr>
        <w:rPr>
          <w:i/>
          <w:iCs/>
          <w:color w:val="248AE8"/>
        </w:rPr>
      </w:pPr>
      <w:bookmarkStart w:id="18" w:name="re_toc_-1814184287"/>
      <w:bookmarkEnd w:id="17"/>
      <w:r>
        <w:rPr>
          <w:color w:val="808080"/>
          <w:sz w:val="28"/>
        </w:rPr>
        <w:t>09.12.2024</w:t>
      </w:r>
      <w:r>
        <w:t xml:space="preserve"> </w:t>
      </w:r>
      <w:proofErr w:type="spellStart"/>
      <w:r>
        <w:rPr>
          <w:color w:val="808080"/>
          <w:sz w:val="28"/>
        </w:rPr>
        <w:t>Культура.РФ</w:t>
      </w:r>
      <w:proofErr w:type="spellEnd"/>
      <w:r>
        <w:rPr>
          <w:color w:val="808080"/>
          <w:sz w:val="28"/>
        </w:rPr>
        <w:t xml:space="preserve"> (culture.ru)</w:t>
      </w:r>
    </w:p>
    <w:p w14:paraId="5CF50355" w14:textId="73F8F0D9"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re_-1814184287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Праздничное мероприятие «Всем мамам посвящается»</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re_-1814184287 \h</w:instrText>
      </w:r>
      <w:r>
        <w:rPr>
          <w:color w:val="248AE8"/>
          <w:sz w:val="28"/>
        </w:rPr>
      </w:r>
      <w:r>
        <w:rPr>
          <w:color w:val="248AE8"/>
          <w:sz w:val="28"/>
        </w:rPr>
        <w:fldChar w:fldCharType="separate"/>
      </w:r>
      <w:r w:rsidR="00194965">
        <w:rPr>
          <w:noProof/>
          <w:color w:val="248AE8"/>
          <w:sz w:val="28"/>
        </w:rPr>
        <w:t>12</w:t>
      </w:r>
      <w:r>
        <w:rPr>
          <w:color w:val="248AE8"/>
          <w:sz w:val="28"/>
        </w:rPr>
        <w:fldChar w:fldCharType="end"/>
      </w:r>
    </w:p>
    <w:p w14:paraId="5CF50356" w14:textId="77777777" w:rsidR="00866BEC" w:rsidRPr="00B33B97" w:rsidRDefault="000816B4">
      <w:pPr>
        <w:rPr>
          <w:i/>
          <w:iCs/>
          <w:color w:val="248AE8"/>
        </w:rPr>
      </w:pPr>
      <w:bookmarkStart w:id="19" w:name="re_toc_-1814184286"/>
      <w:bookmarkEnd w:id="18"/>
      <w:r>
        <w:rPr>
          <w:color w:val="808080"/>
          <w:sz w:val="28"/>
        </w:rPr>
        <w:t>12.12.2024</w:t>
      </w:r>
      <w:r>
        <w:t xml:space="preserve"> </w:t>
      </w:r>
      <w:r>
        <w:rPr>
          <w:color w:val="808080"/>
          <w:sz w:val="28"/>
        </w:rPr>
        <w:t>Комсомольская правда - Иркутск (irk.kp.ru)</w:t>
      </w:r>
    </w:p>
    <w:p w14:paraId="5CF50357" w14:textId="2A1E8100"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re_-1814184286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Константин Зайцев поздравил с днем города жителей Братска</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re_-1814184286 \h</w:instrText>
      </w:r>
      <w:r>
        <w:rPr>
          <w:color w:val="248AE8"/>
          <w:sz w:val="28"/>
        </w:rPr>
      </w:r>
      <w:r>
        <w:rPr>
          <w:color w:val="248AE8"/>
          <w:sz w:val="28"/>
        </w:rPr>
        <w:fldChar w:fldCharType="separate"/>
      </w:r>
      <w:r w:rsidR="00194965">
        <w:rPr>
          <w:noProof/>
          <w:color w:val="248AE8"/>
          <w:sz w:val="28"/>
        </w:rPr>
        <w:t>12</w:t>
      </w:r>
      <w:r>
        <w:rPr>
          <w:color w:val="248AE8"/>
          <w:sz w:val="28"/>
        </w:rPr>
        <w:fldChar w:fldCharType="end"/>
      </w:r>
    </w:p>
    <w:p w14:paraId="5CF50358" w14:textId="77777777" w:rsidR="00866BEC" w:rsidRDefault="000816B4">
      <w:bookmarkStart w:id="20" w:name="re_toc_-1814184285"/>
      <w:bookmarkEnd w:id="19"/>
      <w:r>
        <w:rPr>
          <w:color w:val="808080"/>
          <w:sz w:val="28"/>
        </w:rPr>
        <w:t>11.12.2024</w:t>
      </w:r>
      <w:r>
        <w:t xml:space="preserve"> </w:t>
      </w:r>
      <w:r>
        <w:rPr>
          <w:color w:val="808080"/>
          <w:sz w:val="28"/>
        </w:rPr>
        <w:t>Уральский меридиан (ural-meridian.ru)</w:t>
      </w:r>
    </w:p>
    <w:p w14:paraId="5CF50359" w14:textId="6AC60AC9"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re_-1814184285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Слепые тоже читают: в Екатеринбурге инвалиды получили доступ к библиотеке имени Белинского</w:t>
      </w:r>
      <w:r w:rsidRPr="00B33B97">
        <w:rPr>
          <w:i/>
          <w:iCs/>
          <w:color w:val="248AE8"/>
          <w:sz w:val="28"/>
        </w:rPr>
        <w:fldChar w:fldCharType="end"/>
      </w:r>
      <w:r w:rsidRPr="00B33B97">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re_-1814184285 \h</w:instrText>
      </w:r>
      <w:r>
        <w:rPr>
          <w:color w:val="248AE8"/>
          <w:sz w:val="28"/>
        </w:rPr>
      </w:r>
      <w:r>
        <w:rPr>
          <w:color w:val="248AE8"/>
          <w:sz w:val="28"/>
        </w:rPr>
        <w:fldChar w:fldCharType="separate"/>
      </w:r>
      <w:r w:rsidR="00194965">
        <w:rPr>
          <w:noProof/>
          <w:color w:val="248AE8"/>
          <w:sz w:val="28"/>
        </w:rPr>
        <w:t>13</w:t>
      </w:r>
      <w:r>
        <w:rPr>
          <w:color w:val="248AE8"/>
          <w:sz w:val="28"/>
        </w:rPr>
        <w:fldChar w:fldCharType="end"/>
      </w:r>
    </w:p>
    <w:p w14:paraId="5CF5035A" w14:textId="77777777" w:rsidR="00866BEC" w:rsidRDefault="000816B4">
      <w:bookmarkStart w:id="21" w:name="re_toc_-1814184284"/>
      <w:bookmarkEnd w:id="20"/>
      <w:r>
        <w:rPr>
          <w:color w:val="808080"/>
          <w:sz w:val="28"/>
        </w:rPr>
        <w:t>07.12.2024</w:t>
      </w:r>
      <w:r>
        <w:t xml:space="preserve"> </w:t>
      </w:r>
      <w:r>
        <w:rPr>
          <w:color w:val="808080"/>
          <w:sz w:val="28"/>
        </w:rPr>
        <w:t>Информационный центр (informc.ru)</w:t>
      </w:r>
    </w:p>
    <w:p w14:paraId="5CF5035B" w14:textId="0ABF6220"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re_-1814184284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Праздничная программа для участников городской организации Всероссийского общества инвалидов прошла в Орехово-Зуеве</w:t>
      </w:r>
      <w:r w:rsidRPr="00B33B97">
        <w:rPr>
          <w:i/>
          <w:iCs/>
          <w:color w:val="248AE8"/>
          <w:sz w:val="28"/>
        </w:rPr>
        <w:fldChar w:fldCharType="end"/>
      </w:r>
      <w:r w:rsidRPr="00B33B97">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re_-1814184284 \h</w:instrText>
      </w:r>
      <w:r>
        <w:rPr>
          <w:color w:val="248AE8"/>
          <w:sz w:val="28"/>
        </w:rPr>
      </w:r>
      <w:r>
        <w:rPr>
          <w:color w:val="248AE8"/>
          <w:sz w:val="28"/>
        </w:rPr>
        <w:fldChar w:fldCharType="separate"/>
      </w:r>
      <w:r w:rsidR="00194965">
        <w:rPr>
          <w:noProof/>
          <w:color w:val="248AE8"/>
          <w:sz w:val="28"/>
        </w:rPr>
        <w:t>13</w:t>
      </w:r>
      <w:r>
        <w:rPr>
          <w:color w:val="248AE8"/>
          <w:sz w:val="28"/>
        </w:rPr>
        <w:fldChar w:fldCharType="end"/>
      </w:r>
    </w:p>
    <w:p w14:paraId="5CF5035C" w14:textId="77777777" w:rsidR="00866BEC" w:rsidRPr="00B33B97" w:rsidRDefault="000816B4">
      <w:pPr>
        <w:rPr>
          <w:i/>
          <w:iCs/>
          <w:color w:val="248AE8"/>
        </w:rPr>
      </w:pPr>
      <w:bookmarkStart w:id="22" w:name="re_toc_-1814184283"/>
      <w:bookmarkEnd w:id="21"/>
      <w:r>
        <w:rPr>
          <w:color w:val="808080"/>
          <w:sz w:val="28"/>
        </w:rPr>
        <w:t>06.12.2024</w:t>
      </w:r>
      <w:r>
        <w:t xml:space="preserve"> </w:t>
      </w:r>
      <w:r>
        <w:rPr>
          <w:color w:val="808080"/>
          <w:sz w:val="28"/>
        </w:rPr>
        <w:t>Кабардино-Балкария (elgkbr.ru)</w:t>
      </w:r>
    </w:p>
    <w:p w14:paraId="5CF5035D" w14:textId="35A5EE91"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re_-1814184283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 xml:space="preserve">День, призванный </w:t>
      </w:r>
      <w:proofErr w:type="gramStart"/>
      <w:r w:rsidR="00194965" w:rsidRPr="00194965">
        <w:rPr>
          <w:i/>
          <w:iCs/>
          <w:color w:val="248AE8"/>
          <w:sz w:val="28"/>
        </w:rPr>
        <w:t>напомнить  о</w:t>
      </w:r>
      <w:proofErr w:type="gramEnd"/>
      <w:r w:rsidR="00194965" w:rsidRPr="00194965">
        <w:rPr>
          <w:i/>
          <w:iCs/>
          <w:color w:val="248AE8"/>
          <w:sz w:val="28"/>
        </w:rPr>
        <w:t xml:space="preserve"> милосердии и поддержке</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re_-1814184283 \h</w:instrText>
      </w:r>
      <w:r>
        <w:rPr>
          <w:color w:val="248AE8"/>
          <w:sz w:val="28"/>
        </w:rPr>
      </w:r>
      <w:r>
        <w:rPr>
          <w:color w:val="248AE8"/>
          <w:sz w:val="28"/>
        </w:rPr>
        <w:fldChar w:fldCharType="separate"/>
      </w:r>
      <w:r w:rsidR="00194965">
        <w:rPr>
          <w:noProof/>
          <w:color w:val="248AE8"/>
          <w:sz w:val="28"/>
        </w:rPr>
        <w:t>13</w:t>
      </w:r>
      <w:r>
        <w:rPr>
          <w:color w:val="248AE8"/>
          <w:sz w:val="28"/>
        </w:rPr>
        <w:fldChar w:fldCharType="end"/>
      </w:r>
    </w:p>
    <w:p w14:paraId="5CF50360" w14:textId="77777777" w:rsidR="00866BEC" w:rsidRPr="00B33B97" w:rsidRDefault="000816B4">
      <w:pPr>
        <w:rPr>
          <w:i/>
          <w:iCs/>
          <w:color w:val="248AE8"/>
        </w:rPr>
      </w:pPr>
      <w:bookmarkStart w:id="23" w:name="re_toc_-1814184281"/>
      <w:bookmarkEnd w:id="22"/>
      <w:r>
        <w:rPr>
          <w:color w:val="808080"/>
          <w:sz w:val="28"/>
        </w:rPr>
        <w:t>09.12.2024</w:t>
      </w:r>
      <w:r>
        <w:t xml:space="preserve"> </w:t>
      </w:r>
      <w:r>
        <w:rPr>
          <w:color w:val="808080"/>
          <w:sz w:val="28"/>
        </w:rPr>
        <w:t>Don24.ru</w:t>
      </w:r>
    </w:p>
    <w:p w14:paraId="5CF50361" w14:textId="37F9B28A"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re_-1814184281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 xml:space="preserve">В донской столице прошла </w:t>
      </w:r>
      <w:proofErr w:type="spellStart"/>
      <w:r w:rsidR="00194965" w:rsidRPr="00194965">
        <w:rPr>
          <w:i/>
          <w:iCs/>
          <w:color w:val="248AE8"/>
          <w:sz w:val="28"/>
        </w:rPr>
        <w:t>квиз</w:t>
      </w:r>
      <w:proofErr w:type="spellEnd"/>
      <w:r w:rsidR="00194965" w:rsidRPr="00194965">
        <w:rPr>
          <w:i/>
          <w:iCs/>
          <w:color w:val="248AE8"/>
          <w:sz w:val="28"/>
        </w:rPr>
        <w:t>-игра для ветеранов СВО и их семей</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re_-1814184281 \h</w:instrText>
      </w:r>
      <w:r>
        <w:rPr>
          <w:color w:val="248AE8"/>
          <w:sz w:val="28"/>
        </w:rPr>
      </w:r>
      <w:r>
        <w:rPr>
          <w:color w:val="248AE8"/>
          <w:sz w:val="28"/>
        </w:rPr>
        <w:fldChar w:fldCharType="separate"/>
      </w:r>
      <w:r w:rsidR="00194965">
        <w:rPr>
          <w:noProof/>
          <w:color w:val="248AE8"/>
          <w:sz w:val="28"/>
        </w:rPr>
        <w:t>13</w:t>
      </w:r>
      <w:r>
        <w:rPr>
          <w:color w:val="248AE8"/>
          <w:sz w:val="28"/>
        </w:rPr>
        <w:fldChar w:fldCharType="end"/>
      </w:r>
    </w:p>
    <w:p w14:paraId="5CF50362" w14:textId="77777777" w:rsidR="00866BEC" w:rsidRDefault="000816B4">
      <w:bookmarkStart w:id="24" w:name="re_toc_-1814184280"/>
      <w:bookmarkEnd w:id="23"/>
      <w:r>
        <w:rPr>
          <w:color w:val="808080"/>
          <w:sz w:val="28"/>
        </w:rPr>
        <w:t>11.12.2024</w:t>
      </w:r>
      <w:r>
        <w:t xml:space="preserve"> </w:t>
      </w:r>
      <w:r>
        <w:rPr>
          <w:color w:val="808080"/>
          <w:sz w:val="28"/>
        </w:rPr>
        <w:t>Аргументы и Факты - Югра (ugra.aif.ru)</w:t>
      </w:r>
    </w:p>
    <w:p w14:paraId="5CF50363" w14:textId="57FFF86B"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re_-1814184280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Индивидуальные потребности. Как улучшить жилищные условия инвалидов в Югре</w:t>
      </w:r>
      <w:r w:rsidRPr="00B33B97">
        <w:rPr>
          <w:i/>
          <w:iCs/>
          <w:color w:val="248AE8"/>
          <w:sz w:val="28"/>
        </w:rPr>
        <w:fldChar w:fldCharType="end"/>
      </w:r>
      <w:r w:rsidRPr="00B33B97">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re_-1814184280 \h</w:instrText>
      </w:r>
      <w:r>
        <w:rPr>
          <w:color w:val="248AE8"/>
          <w:sz w:val="28"/>
        </w:rPr>
      </w:r>
      <w:r>
        <w:rPr>
          <w:color w:val="248AE8"/>
          <w:sz w:val="28"/>
        </w:rPr>
        <w:fldChar w:fldCharType="separate"/>
      </w:r>
      <w:r w:rsidR="00194965">
        <w:rPr>
          <w:noProof/>
          <w:color w:val="248AE8"/>
          <w:sz w:val="28"/>
        </w:rPr>
        <w:t>14</w:t>
      </w:r>
      <w:r>
        <w:rPr>
          <w:color w:val="248AE8"/>
          <w:sz w:val="28"/>
        </w:rPr>
        <w:fldChar w:fldCharType="end"/>
      </w:r>
    </w:p>
    <w:p w14:paraId="5CF50364" w14:textId="77777777" w:rsidR="00866BEC" w:rsidRPr="00B33B97" w:rsidRDefault="000816B4">
      <w:pPr>
        <w:rPr>
          <w:i/>
          <w:iCs/>
          <w:color w:val="248AE8"/>
        </w:rPr>
      </w:pPr>
      <w:bookmarkStart w:id="25" w:name="re_toc_-1814184279"/>
      <w:bookmarkEnd w:id="24"/>
      <w:r>
        <w:rPr>
          <w:color w:val="808080"/>
          <w:sz w:val="28"/>
        </w:rPr>
        <w:t>07.12.2024</w:t>
      </w:r>
      <w:r>
        <w:t xml:space="preserve"> </w:t>
      </w:r>
      <w:r>
        <w:rPr>
          <w:color w:val="808080"/>
          <w:sz w:val="28"/>
        </w:rPr>
        <w:t>РИА Стрела (riastrela.ru)</w:t>
      </w:r>
    </w:p>
    <w:p w14:paraId="5CF50365" w14:textId="1CF60E14"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re_-1814184279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 xml:space="preserve">Председатель брянского ВОИ Вячеслав </w:t>
      </w:r>
      <w:proofErr w:type="spellStart"/>
      <w:r w:rsidR="00194965" w:rsidRPr="00194965">
        <w:rPr>
          <w:i/>
          <w:iCs/>
          <w:color w:val="248AE8"/>
          <w:sz w:val="28"/>
        </w:rPr>
        <w:t>Белин</w:t>
      </w:r>
      <w:proofErr w:type="spellEnd"/>
      <w:r w:rsidR="00194965" w:rsidRPr="00194965">
        <w:rPr>
          <w:i/>
          <w:iCs/>
          <w:color w:val="248AE8"/>
          <w:sz w:val="28"/>
        </w:rPr>
        <w:t xml:space="preserve"> исполнил мечту Евгения Бондаря</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re_-1814184279 \h</w:instrText>
      </w:r>
      <w:r>
        <w:rPr>
          <w:color w:val="248AE8"/>
          <w:sz w:val="28"/>
        </w:rPr>
      </w:r>
      <w:r>
        <w:rPr>
          <w:color w:val="248AE8"/>
          <w:sz w:val="28"/>
        </w:rPr>
        <w:fldChar w:fldCharType="separate"/>
      </w:r>
      <w:r w:rsidR="00194965">
        <w:rPr>
          <w:noProof/>
          <w:color w:val="248AE8"/>
          <w:sz w:val="28"/>
        </w:rPr>
        <w:t>14</w:t>
      </w:r>
      <w:r>
        <w:rPr>
          <w:color w:val="248AE8"/>
          <w:sz w:val="28"/>
        </w:rPr>
        <w:fldChar w:fldCharType="end"/>
      </w:r>
    </w:p>
    <w:p w14:paraId="5CF50368" w14:textId="77777777" w:rsidR="00866BEC" w:rsidRPr="00B33B97" w:rsidRDefault="000816B4">
      <w:pPr>
        <w:rPr>
          <w:i/>
          <w:iCs/>
          <w:color w:val="248AE8"/>
        </w:rPr>
      </w:pPr>
      <w:bookmarkStart w:id="26" w:name="re_toc_-1814184277"/>
      <w:bookmarkEnd w:id="25"/>
      <w:r>
        <w:rPr>
          <w:color w:val="808080"/>
          <w:sz w:val="28"/>
        </w:rPr>
        <w:t>10.12.2024</w:t>
      </w:r>
      <w:r>
        <w:t xml:space="preserve"> </w:t>
      </w:r>
      <w:r>
        <w:rPr>
          <w:color w:val="808080"/>
          <w:sz w:val="28"/>
        </w:rPr>
        <w:t>Малая Родина (mr-rf.ru)</w:t>
      </w:r>
    </w:p>
    <w:p w14:paraId="5CF50369" w14:textId="0430C48B"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re_-1814184277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В Рязани наградили победителей открытого городского фестиваля «Триумф»</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re_-1814184277 \h</w:instrText>
      </w:r>
      <w:r>
        <w:rPr>
          <w:color w:val="248AE8"/>
          <w:sz w:val="28"/>
        </w:rPr>
      </w:r>
      <w:r>
        <w:rPr>
          <w:color w:val="248AE8"/>
          <w:sz w:val="28"/>
        </w:rPr>
        <w:fldChar w:fldCharType="separate"/>
      </w:r>
      <w:r w:rsidR="00194965">
        <w:rPr>
          <w:noProof/>
          <w:color w:val="248AE8"/>
          <w:sz w:val="28"/>
        </w:rPr>
        <w:t>14</w:t>
      </w:r>
      <w:r>
        <w:rPr>
          <w:color w:val="248AE8"/>
          <w:sz w:val="28"/>
        </w:rPr>
        <w:fldChar w:fldCharType="end"/>
      </w:r>
    </w:p>
    <w:p w14:paraId="5CF5036A" w14:textId="77777777" w:rsidR="00866BEC" w:rsidRPr="00B33B97" w:rsidRDefault="000816B4">
      <w:pPr>
        <w:rPr>
          <w:i/>
          <w:iCs/>
          <w:color w:val="248AE8"/>
        </w:rPr>
      </w:pPr>
      <w:bookmarkStart w:id="27" w:name="re_toc_-1814184276"/>
      <w:bookmarkEnd w:id="26"/>
      <w:r>
        <w:rPr>
          <w:color w:val="808080"/>
          <w:sz w:val="28"/>
        </w:rPr>
        <w:t>11.12.2024</w:t>
      </w:r>
      <w:r>
        <w:t xml:space="preserve"> </w:t>
      </w:r>
      <w:proofErr w:type="spellStart"/>
      <w:r>
        <w:rPr>
          <w:color w:val="808080"/>
          <w:sz w:val="28"/>
        </w:rPr>
        <w:t>SakhaNews</w:t>
      </w:r>
      <w:proofErr w:type="spellEnd"/>
      <w:r>
        <w:rPr>
          <w:color w:val="808080"/>
          <w:sz w:val="28"/>
        </w:rPr>
        <w:t xml:space="preserve"> (1sn.ru)</w:t>
      </w:r>
    </w:p>
    <w:p w14:paraId="5CF5036B" w14:textId="65D05AD8"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re_-1814184276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В Якутске отметили активистов Всероссийского общества инвалидов</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re_-1814184276 \h</w:instrText>
      </w:r>
      <w:r>
        <w:rPr>
          <w:color w:val="248AE8"/>
          <w:sz w:val="28"/>
        </w:rPr>
      </w:r>
      <w:r>
        <w:rPr>
          <w:color w:val="248AE8"/>
          <w:sz w:val="28"/>
        </w:rPr>
        <w:fldChar w:fldCharType="separate"/>
      </w:r>
      <w:r w:rsidR="00194965">
        <w:rPr>
          <w:noProof/>
          <w:color w:val="248AE8"/>
          <w:sz w:val="28"/>
        </w:rPr>
        <w:t>15</w:t>
      </w:r>
      <w:r>
        <w:rPr>
          <w:color w:val="248AE8"/>
          <w:sz w:val="28"/>
        </w:rPr>
        <w:fldChar w:fldCharType="end"/>
      </w:r>
    </w:p>
    <w:p w14:paraId="5CF5036E" w14:textId="77777777" w:rsidR="00866BEC" w:rsidRDefault="000816B4">
      <w:bookmarkStart w:id="28" w:name="re_toc_-1814184274"/>
      <w:bookmarkEnd w:id="27"/>
      <w:r>
        <w:rPr>
          <w:color w:val="808080"/>
          <w:sz w:val="28"/>
        </w:rPr>
        <w:t>11.12.2024</w:t>
      </w:r>
      <w:r>
        <w:t xml:space="preserve"> </w:t>
      </w:r>
      <w:r>
        <w:rPr>
          <w:color w:val="808080"/>
          <w:sz w:val="28"/>
        </w:rPr>
        <w:t>MK в Томске (tomsk.mk.ru)</w:t>
      </w:r>
    </w:p>
    <w:p w14:paraId="5CF5036F" w14:textId="086F3333"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re_-1814184274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Спортивный костюм и рычащий динозавр: томичи с особенностями здоровья рассказали о том, чего хотят на Новый Год</w:t>
      </w:r>
      <w:r w:rsidRPr="00B33B97">
        <w:rPr>
          <w:i/>
          <w:iCs/>
          <w:color w:val="248AE8"/>
          <w:sz w:val="28"/>
        </w:rPr>
        <w:fldChar w:fldCharType="end"/>
      </w:r>
      <w:r w:rsidRPr="00B33B97">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re_-1814184274 \h</w:instrText>
      </w:r>
      <w:r>
        <w:rPr>
          <w:color w:val="248AE8"/>
          <w:sz w:val="28"/>
        </w:rPr>
      </w:r>
      <w:r>
        <w:rPr>
          <w:color w:val="248AE8"/>
          <w:sz w:val="28"/>
        </w:rPr>
        <w:fldChar w:fldCharType="separate"/>
      </w:r>
      <w:r w:rsidR="00194965">
        <w:rPr>
          <w:noProof/>
          <w:color w:val="248AE8"/>
          <w:sz w:val="28"/>
        </w:rPr>
        <w:t>15</w:t>
      </w:r>
      <w:r>
        <w:rPr>
          <w:color w:val="248AE8"/>
          <w:sz w:val="28"/>
        </w:rPr>
        <w:fldChar w:fldCharType="end"/>
      </w:r>
    </w:p>
    <w:p w14:paraId="5CF50374" w14:textId="77777777" w:rsidR="00866BEC" w:rsidRPr="00B33B97" w:rsidRDefault="000816B4">
      <w:pPr>
        <w:rPr>
          <w:i/>
          <w:iCs/>
          <w:color w:val="248AE8"/>
        </w:rPr>
      </w:pPr>
      <w:bookmarkStart w:id="29" w:name="re_toc_-1814184271"/>
      <w:bookmarkEnd w:id="28"/>
      <w:r>
        <w:rPr>
          <w:color w:val="808080"/>
          <w:sz w:val="28"/>
        </w:rPr>
        <w:t>10.12.2024</w:t>
      </w:r>
      <w:r>
        <w:t xml:space="preserve"> </w:t>
      </w:r>
      <w:r>
        <w:rPr>
          <w:color w:val="808080"/>
          <w:sz w:val="28"/>
        </w:rPr>
        <w:t>Республика Башкортостан (resbash.ru)</w:t>
      </w:r>
    </w:p>
    <w:p w14:paraId="5CF50375" w14:textId="06C31FD9"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re_-1814184271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В Нефтекамске открылся центр для людей с инвалидностью «СВОИ рядом»</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re_-1814184271 \h</w:instrText>
      </w:r>
      <w:r>
        <w:rPr>
          <w:color w:val="248AE8"/>
          <w:sz w:val="28"/>
        </w:rPr>
      </w:r>
      <w:r>
        <w:rPr>
          <w:color w:val="248AE8"/>
          <w:sz w:val="28"/>
        </w:rPr>
        <w:fldChar w:fldCharType="separate"/>
      </w:r>
      <w:r w:rsidR="00194965">
        <w:rPr>
          <w:noProof/>
          <w:color w:val="248AE8"/>
          <w:sz w:val="28"/>
        </w:rPr>
        <w:t>15</w:t>
      </w:r>
      <w:r>
        <w:rPr>
          <w:color w:val="248AE8"/>
          <w:sz w:val="28"/>
        </w:rPr>
        <w:fldChar w:fldCharType="end"/>
      </w:r>
    </w:p>
    <w:p w14:paraId="5CF50376" w14:textId="77777777" w:rsidR="00866BEC" w:rsidRPr="00B33B97" w:rsidRDefault="000816B4">
      <w:pPr>
        <w:rPr>
          <w:i/>
          <w:iCs/>
          <w:color w:val="248AE8"/>
        </w:rPr>
      </w:pPr>
      <w:bookmarkStart w:id="30" w:name="re_toc_-1814184270"/>
      <w:bookmarkEnd w:id="29"/>
      <w:r>
        <w:rPr>
          <w:color w:val="808080"/>
          <w:sz w:val="28"/>
        </w:rPr>
        <w:t>11.12.2024</w:t>
      </w:r>
      <w:r>
        <w:t xml:space="preserve"> </w:t>
      </w:r>
      <w:r>
        <w:rPr>
          <w:color w:val="808080"/>
          <w:sz w:val="28"/>
        </w:rPr>
        <w:t>Искитимская газета (iskitim-gazeta.ru)</w:t>
      </w:r>
    </w:p>
    <w:p w14:paraId="5CF50377" w14:textId="0C6A0F96"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re_-1814184270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Инвалиды Искитима радовались вместе с «Радостью»</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re_-1814184270 \h</w:instrText>
      </w:r>
      <w:r>
        <w:rPr>
          <w:color w:val="248AE8"/>
          <w:sz w:val="28"/>
        </w:rPr>
      </w:r>
      <w:r>
        <w:rPr>
          <w:color w:val="248AE8"/>
          <w:sz w:val="28"/>
        </w:rPr>
        <w:fldChar w:fldCharType="separate"/>
      </w:r>
      <w:r w:rsidR="00194965">
        <w:rPr>
          <w:noProof/>
          <w:color w:val="248AE8"/>
          <w:sz w:val="28"/>
        </w:rPr>
        <w:t>15</w:t>
      </w:r>
      <w:r>
        <w:rPr>
          <w:color w:val="248AE8"/>
          <w:sz w:val="28"/>
        </w:rPr>
        <w:fldChar w:fldCharType="end"/>
      </w:r>
    </w:p>
    <w:p w14:paraId="5CF5038E" w14:textId="77777777" w:rsidR="00866BEC" w:rsidRPr="00B33B97" w:rsidRDefault="000816B4">
      <w:pPr>
        <w:rPr>
          <w:i/>
          <w:iCs/>
          <w:color w:val="248AE8"/>
        </w:rPr>
      </w:pPr>
      <w:bookmarkStart w:id="31" w:name="re_toc_-1814184258"/>
      <w:bookmarkEnd w:id="30"/>
      <w:r>
        <w:rPr>
          <w:color w:val="808080"/>
          <w:sz w:val="28"/>
        </w:rPr>
        <w:t>06.12.2024</w:t>
      </w:r>
      <w:r>
        <w:t xml:space="preserve"> </w:t>
      </w:r>
      <w:r>
        <w:rPr>
          <w:color w:val="808080"/>
          <w:sz w:val="28"/>
        </w:rPr>
        <w:t>Пятигорский информационный портал (5portal.ru)</w:t>
      </w:r>
    </w:p>
    <w:p w14:paraId="5CF5038F" w14:textId="15F3F9BC"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re_-1814184258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В Ставропольском крае состоялся XXIV фестиваль творчества инвалидов</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re_-1814184258 \h</w:instrText>
      </w:r>
      <w:r>
        <w:rPr>
          <w:color w:val="248AE8"/>
          <w:sz w:val="28"/>
        </w:rPr>
      </w:r>
      <w:r>
        <w:rPr>
          <w:color w:val="248AE8"/>
          <w:sz w:val="28"/>
        </w:rPr>
        <w:fldChar w:fldCharType="separate"/>
      </w:r>
      <w:r w:rsidR="00194965">
        <w:rPr>
          <w:noProof/>
          <w:color w:val="248AE8"/>
          <w:sz w:val="28"/>
        </w:rPr>
        <w:t>16</w:t>
      </w:r>
      <w:r>
        <w:rPr>
          <w:color w:val="248AE8"/>
          <w:sz w:val="28"/>
        </w:rPr>
        <w:fldChar w:fldCharType="end"/>
      </w:r>
    </w:p>
    <w:p w14:paraId="5CF50390" w14:textId="77777777" w:rsidR="00866BEC" w:rsidRDefault="000816B4">
      <w:bookmarkStart w:id="32" w:name="re_toc_-1814184257"/>
      <w:bookmarkEnd w:id="31"/>
      <w:r>
        <w:rPr>
          <w:color w:val="808080"/>
          <w:sz w:val="28"/>
        </w:rPr>
        <w:t>09.12.2024</w:t>
      </w:r>
      <w:r>
        <w:t xml:space="preserve"> </w:t>
      </w:r>
      <w:proofErr w:type="spellStart"/>
      <w:r>
        <w:rPr>
          <w:color w:val="808080"/>
          <w:sz w:val="28"/>
        </w:rPr>
        <w:t>Абзелил</w:t>
      </w:r>
      <w:proofErr w:type="spellEnd"/>
      <w:r>
        <w:rPr>
          <w:color w:val="808080"/>
          <w:sz w:val="28"/>
        </w:rPr>
        <w:t xml:space="preserve"> (abzelil.com)</w:t>
      </w:r>
    </w:p>
    <w:p w14:paraId="5CF50391" w14:textId="7814412E"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re_-1814184257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Они все победители</w:t>
      </w:r>
      <w:r w:rsidRPr="00B33B97">
        <w:rPr>
          <w:i/>
          <w:iCs/>
          <w:color w:val="248AE8"/>
          <w:sz w:val="28"/>
        </w:rPr>
        <w:fldChar w:fldCharType="end"/>
      </w:r>
      <w:r w:rsidRPr="00B33B97">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re_-1814184257 \h</w:instrText>
      </w:r>
      <w:r>
        <w:rPr>
          <w:color w:val="248AE8"/>
          <w:sz w:val="28"/>
        </w:rPr>
      </w:r>
      <w:r>
        <w:rPr>
          <w:color w:val="248AE8"/>
          <w:sz w:val="28"/>
        </w:rPr>
        <w:fldChar w:fldCharType="separate"/>
      </w:r>
      <w:r w:rsidR="00194965">
        <w:rPr>
          <w:noProof/>
          <w:color w:val="248AE8"/>
          <w:sz w:val="28"/>
        </w:rPr>
        <w:t>16</w:t>
      </w:r>
      <w:r>
        <w:rPr>
          <w:color w:val="248AE8"/>
          <w:sz w:val="28"/>
        </w:rPr>
        <w:fldChar w:fldCharType="end"/>
      </w:r>
    </w:p>
    <w:p w14:paraId="5CF50392" w14:textId="77777777" w:rsidR="00866BEC" w:rsidRPr="00B33B97" w:rsidRDefault="000816B4">
      <w:pPr>
        <w:rPr>
          <w:i/>
          <w:iCs/>
          <w:color w:val="248AE8"/>
        </w:rPr>
      </w:pPr>
      <w:bookmarkStart w:id="33" w:name="re_toc_-1814184256"/>
      <w:bookmarkEnd w:id="32"/>
      <w:r>
        <w:rPr>
          <w:color w:val="808080"/>
          <w:sz w:val="28"/>
        </w:rPr>
        <w:t>06.12.2024</w:t>
      </w:r>
      <w:r>
        <w:t xml:space="preserve"> </w:t>
      </w:r>
      <w:r>
        <w:rPr>
          <w:color w:val="808080"/>
          <w:sz w:val="28"/>
        </w:rPr>
        <w:t>РИАМО (riamo.ru)</w:t>
      </w:r>
    </w:p>
    <w:p w14:paraId="5CF50393" w14:textId="4C5D5124"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re_-1814184256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В Подольске прошло вручение наград активным членам общества инвалидов</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re_-1814184256 \h</w:instrText>
      </w:r>
      <w:r>
        <w:rPr>
          <w:color w:val="248AE8"/>
          <w:sz w:val="28"/>
        </w:rPr>
      </w:r>
      <w:r>
        <w:rPr>
          <w:color w:val="248AE8"/>
          <w:sz w:val="28"/>
        </w:rPr>
        <w:fldChar w:fldCharType="separate"/>
      </w:r>
      <w:r w:rsidR="00194965">
        <w:rPr>
          <w:noProof/>
          <w:color w:val="248AE8"/>
          <w:sz w:val="28"/>
        </w:rPr>
        <w:t>16</w:t>
      </w:r>
      <w:r>
        <w:rPr>
          <w:color w:val="248AE8"/>
          <w:sz w:val="28"/>
        </w:rPr>
        <w:fldChar w:fldCharType="end"/>
      </w:r>
    </w:p>
    <w:p w14:paraId="5CF50394" w14:textId="77777777" w:rsidR="00866BEC" w:rsidRDefault="000816B4">
      <w:bookmarkStart w:id="34" w:name="re_toc_-1814184255"/>
      <w:bookmarkEnd w:id="33"/>
      <w:r>
        <w:rPr>
          <w:color w:val="808080"/>
          <w:sz w:val="28"/>
        </w:rPr>
        <w:t>11.12.2024</w:t>
      </w:r>
      <w:r>
        <w:t xml:space="preserve"> </w:t>
      </w:r>
      <w:r>
        <w:rPr>
          <w:color w:val="808080"/>
          <w:sz w:val="28"/>
        </w:rPr>
        <w:t>РИАМО в Балашихе (riamobalashiha.ru)</w:t>
      </w:r>
    </w:p>
    <w:p w14:paraId="5CF50395" w14:textId="0373E86F" w:rsidR="00866BEC" w:rsidRDefault="000816B4">
      <w:pPr>
        <w:tabs>
          <w:tab w:val="right" w:leader="hyphen" w:pos="9700"/>
        </w:tabs>
        <w:spacing w:after="150"/>
        <w:rPr>
          <w:color w:val="248AE8"/>
          <w:sz w:val="28"/>
        </w:rPr>
      </w:pPr>
      <w:r w:rsidRPr="00B33B97">
        <w:rPr>
          <w:i/>
          <w:iCs/>
          <w:color w:val="248AE8"/>
          <w:sz w:val="28"/>
        </w:rPr>
        <w:lastRenderedPageBreak/>
        <w:fldChar w:fldCharType="begin"/>
      </w:r>
      <w:r w:rsidRPr="00B33B97">
        <w:rPr>
          <w:i/>
          <w:iCs/>
          <w:color w:val="248AE8"/>
          <w:sz w:val="28"/>
        </w:rPr>
        <w:instrText>REF re_-1814184255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В Реутове стартовала выставка картин авторов с ОВЗ</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re_-1814184255 \h</w:instrText>
      </w:r>
      <w:r>
        <w:rPr>
          <w:color w:val="248AE8"/>
          <w:sz w:val="28"/>
        </w:rPr>
      </w:r>
      <w:r>
        <w:rPr>
          <w:color w:val="248AE8"/>
          <w:sz w:val="28"/>
        </w:rPr>
        <w:fldChar w:fldCharType="separate"/>
      </w:r>
      <w:r w:rsidR="00194965">
        <w:rPr>
          <w:noProof/>
          <w:color w:val="248AE8"/>
          <w:sz w:val="28"/>
        </w:rPr>
        <w:t>16</w:t>
      </w:r>
      <w:r>
        <w:rPr>
          <w:color w:val="248AE8"/>
          <w:sz w:val="28"/>
        </w:rPr>
        <w:fldChar w:fldCharType="end"/>
      </w:r>
    </w:p>
    <w:p w14:paraId="5CF50396" w14:textId="77777777" w:rsidR="00866BEC" w:rsidRPr="00B33B97" w:rsidRDefault="000816B4">
      <w:pPr>
        <w:rPr>
          <w:i/>
          <w:iCs/>
          <w:color w:val="248AE8"/>
        </w:rPr>
      </w:pPr>
      <w:bookmarkStart w:id="35" w:name="re_toc_-1814184254"/>
      <w:bookmarkEnd w:id="34"/>
      <w:r>
        <w:rPr>
          <w:color w:val="808080"/>
          <w:sz w:val="28"/>
        </w:rPr>
        <w:t>08.12.2024</w:t>
      </w:r>
      <w:r>
        <w:t xml:space="preserve"> </w:t>
      </w:r>
      <w:r>
        <w:rPr>
          <w:color w:val="808080"/>
          <w:sz w:val="28"/>
        </w:rPr>
        <w:t>Баймакский вестник (bv02.info)</w:t>
      </w:r>
    </w:p>
    <w:p w14:paraId="5CF50397" w14:textId="17F51AE4"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re_-1814184254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Поддержка и понимание, помощь и защита</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re_-1814184254 \h</w:instrText>
      </w:r>
      <w:r>
        <w:rPr>
          <w:color w:val="248AE8"/>
          <w:sz w:val="28"/>
        </w:rPr>
      </w:r>
      <w:r>
        <w:rPr>
          <w:color w:val="248AE8"/>
          <w:sz w:val="28"/>
        </w:rPr>
        <w:fldChar w:fldCharType="separate"/>
      </w:r>
      <w:r w:rsidR="00194965">
        <w:rPr>
          <w:noProof/>
          <w:color w:val="248AE8"/>
          <w:sz w:val="28"/>
        </w:rPr>
        <w:t>17</w:t>
      </w:r>
      <w:r>
        <w:rPr>
          <w:color w:val="248AE8"/>
          <w:sz w:val="28"/>
        </w:rPr>
        <w:fldChar w:fldCharType="end"/>
      </w:r>
    </w:p>
    <w:p w14:paraId="5CF5039C" w14:textId="77777777" w:rsidR="00866BEC" w:rsidRDefault="000816B4">
      <w:bookmarkStart w:id="36" w:name="re_toc_-1814184251"/>
      <w:bookmarkEnd w:id="35"/>
      <w:r>
        <w:rPr>
          <w:color w:val="808080"/>
          <w:sz w:val="28"/>
        </w:rPr>
        <w:t>06.12.2024</w:t>
      </w:r>
      <w:r>
        <w:t xml:space="preserve"> </w:t>
      </w:r>
      <w:r>
        <w:rPr>
          <w:color w:val="808080"/>
          <w:sz w:val="28"/>
        </w:rPr>
        <w:t>ИА Татар-</w:t>
      </w:r>
      <w:proofErr w:type="spellStart"/>
      <w:r>
        <w:rPr>
          <w:color w:val="808080"/>
          <w:sz w:val="28"/>
        </w:rPr>
        <w:t>информ</w:t>
      </w:r>
      <w:proofErr w:type="spellEnd"/>
      <w:r>
        <w:rPr>
          <w:color w:val="808080"/>
          <w:sz w:val="28"/>
        </w:rPr>
        <w:t xml:space="preserve"> (tatar-inform.ru)</w:t>
      </w:r>
    </w:p>
    <w:p w14:paraId="5CF5039D" w14:textId="530FB180"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re_-1814184251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«Шторы, свет, пылесос – управляются голосом»: как в РТ для инвалидов СВО адаптируют жилье</w:t>
      </w:r>
      <w:r w:rsidRPr="00B33B97">
        <w:rPr>
          <w:i/>
          <w:iCs/>
          <w:color w:val="248AE8"/>
          <w:sz w:val="28"/>
        </w:rPr>
        <w:fldChar w:fldCharType="end"/>
      </w:r>
      <w:r w:rsidRPr="00B33B97">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re_-1814184251 \h</w:instrText>
      </w:r>
      <w:r>
        <w:rPr>
          <w:color w:val="248AE8"/>
          <w:sz w:val="28"/>
        </w:rPr>
      </w:r>
      <w:r>
        <w:rPr>
          <w:color w:val="248AE8"/>
          <w:sz w:val="28"/>
        </w:rPr>
        <w:fldChar w:fldCharType="separate"/>
      </w:r>
      <w:r w:rsidR="00194965">
        <w:rPr>
          <w:noProof/>
          <w:color w:val="248AE8"/>
          <w:sz w:val="28"/>
        </w:rPr>
        <w:t>17</w:t>
      </w:r>
      <w:r>
        <w:rPr>
          <w:color w:val="248AE8"/>
          <w:sz w:val="28"/>
        </w:rPr>
        <w:fldChar w:fldCharType="end"/>
      </w:r>
    </w:p>
    <w:p w14:paraId="5CF5039E" w14:textId="77777777" w:rsidR="00866BEC" w:rsidRDefault="000816B4">
      <w:bookmarkStart w:id="37" w:name="re_toc_-1814184250"/>
      <w:bookmarkEnd w:id="36"/>
      <w:r>
        <w:rPr>
          <w:color w:val="808080"/>
          <w:sz w:val="28"/>
        </w:rPr>
        <w:t>08.12.2024</w:t>
      </w:r>
      <w:r>
        <w:t xml:space="preserve"> </w:t>
      </w:r>
      <w:r>
        <w:rPr>
          <w:color w:val="808080"/>
          <w:sz w:val="28"/>
        </w:rPr>
        <w:t>Новости Заинска (zainsk-inform.ru)</w:t>
      </w:r>
    </w:p>
    <w:p w14:paraId="5CF5039F" w14:textId="43F9AC16"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re_-1814184250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В Заинском краеведческом музее прошло мероприятие для общества инвалидов</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re_-1814184250 \h</w:instrText>
      </w:r>
      <w:r>
        <w:rPr>
          <w:color w:val="248AE8"/>
          <w:sz w:val="28"/>
        </w:rPr>
      </w:r>
      <w:r>
        <w:rPr>
          <w:color w:val="248AE8"/>
          <w:sz w:val="28"/>
        </w:rPr>
        <w:fldChar w:fldCharType="separate"/>
      </w:r>
      <w:r w:rsidR="00194965">
        <w:rPr>
          <w:noProof/>
          <w:color w:val="248AE8"/>
          <w:sz w:val="28"/>
        </w:rPr>
        <w:t>17</w:t>
      </w:r>
      <w:r>
        <w:rPr>
          <w:color w:val="248AE8"/>
          <w:sz w:val="28"/>
        </w:rPr>
        <w:fldChar w:fldCharType="end"/>
      </w:r>
    </w:p>
    <w:p w14:paraId="5CF503A0" w14:textId="77777777" w:rsidR="00866BEC" w:rsidRDefault="000816B4">
      <w:bookmarkStart w:id="38" w:name="re_toc_-1814184249"/>
      <w:bookmarkEnd w:id="37"/>
      <w:r>
        <w:rPr>
          <w:color w:val="808080"/>
          <w:sz w:val="28"/>
        </w:rPr>
        <w:t>11.12.2024</w:t>
      </w:r>
      <w:r>
        <w:t xml:space="preserve"> </w:t>
      </w:r>
      <w:r>
        <w:rPr>
          <w:color w:val="808080"/>
          <w:sz w:val="28"/>
        </w:rPr>
        <w:t>Апшеронский рабочий (apsmi.ru)</w:t>
      </w:r>
    </w:p>
    <w:p w14:paraId="5CF503A3" w14:textId="618FB1F3"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re_-1814184249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Председатель Апшеронской районной организации Всероссийского общества инвалидов Вера Прокопчук награждена дипломом лауреата премии губернатора Кубани</w:t>
      </w:r>
      <w:r w:rsidRPr="00B33B97">
        <w:rPr>
          <w:i/>
          <w:iCs/>
          <w:color w:val="248AE8"/>
          <w:sz w:val="28"/>
        </w:rPr>
        <w:fldChar w:fldCharType="end"/>
      </w:r>
      <w:r w:rsidRPr="00B33B97">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re_-1814184249 \h</w:instrText>
      </w:r>
      <w:r>
        <w:rPr>
          <w:color w:val="248AE8"/>
          <w:sz w:val="28"/>
        </w:rPr>
      </w:r>
      <w:r>
        <w:rPr>
          <w:color w:val="248AE8"/>
          <w:sz w:val="28"/>
        </w:rPr>
        <w:fldChar w:fldCharType="separate"/>
      </w:r>
      <w:r w:rsidR="00194965">
        <w:rPr>
          <w:noProof/>
          <w:color w:val="248AE8"/>
          <w:sz w:val="28"/>
        </w:rPr>
        <w:t>17</w:t>
      </w:r>
      <w:r>
        <w:rPr>
          <w:color w:val="248AE8"/>
          <w:sz w:val="28"/>
        </w:rPr>
        <w:fldChar w:fldCharType="end"/>
      </w:r>
      <w:bookmarkStart w:id="39" w:name="re_toc_-1814184248"/>
      <w:bookmarkEnd w:id="38"/>
    </w:p>
    <w:p w14:paraId="5CF503A4" w14:textId="77777777" w:rsidR="00866BEC" w:rsidRPr="00B33B97" w:rsidRDefault="000816B4">
      <w:pPr>
        <w:rPr>
          <w:i/>
          <w:iCs/>
          <w:color w:val="248AE8"/>
        </w:rPr>
      </w:pPr>
      <w:bookmarkStart w:id="40" w:name="re_toc_-1814184247"/>
      <w:bookmarkEnd w:id="39"/>
      <w:r>
        <w:rPr>
          <w:color w:val="808080"/>
          <w:sz w:val="28"/>
        </w:rPr>
        <w:t>10.12.2024</w:t>
      </w:r>
      <w:r>
        <w:t xml:space="preserve"> </w:t>
      </w:r>
      <w:r>
        <w:rPr>
          <w:color w:val="808080"/>
          <w:sz w:val="28"/>
        </w:rPr>
        <w:t>Коряжма 24 (kor24.ru)</w:t>
      </w:r>
    </w:p>
    <w:p w14:paraId="5CF503A5" w14:textId="3FA22957"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re_-1814184247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В Коряжме пройдет региональная ярмарка трудоустройства инвалидов</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re_-1814184247 \h</w:instrText>
      </w:r>
      <w:r>
        <w:rPr>
          <w:color w:val="248AE8"/>
          <w:sz w:val="28"/>
        </w:rPr>
      </w:r>
      <w:r>
        <w:rPr>
          <w:color w:val="248AE8"/>
          <w:sz w:val="28"/>
        </w:rPr>
        <w:fldChar w:fldCharType="separate"/>
      </w:r>
      <w:r w:rsidR="00194965">
        <w:rPr>
          <w:noProof/>
          <w:color w:val="248AE8"/>
          <w:sz w:val="28"/>
        </w:rPr>
        <w:t>18</w:t>
      </w:r>
      <w:r>
        <w:rPr>
          <w:color w:val="248AE8"/>
          <w:sz w:val="28"/>
        </w:rPr>
        <w:fldChar w:fldCharType="end"/>
      </w:r>
    </w:p>
    <w:p w14:paraId="5CF503AA" w14:textId="77777777" w:rsidR="00866BEC" w:rsidRPr="00B33B97" w:rsidRDefault="000816B4">
      <w:pPr>
        <w:rPr>
          <w:i/>
          <w:iCs/>
          <w:color w:val="248AE8"/>
        </w:rPr>
      </w:pPr>
      <w:bookmarkStart w:id="41" w:name="re_toc_-1814184244"/>
      <w:bookmarkEnd w:id="40"/>
      <w:r>
        <w:rPr>
          <w:color w:val="808080"/>
          <w:sz w:val="28"/>
        </w:rPr>
        <w:t>10.12.2024</w:t>
      </w:r>
      <w:r>
        <w:t xml:space="preserve"> </w:t>
      </w:r>
      <w:r>
        <w:rPr>
          <w:color w:val="808080"/>
          <w:sz w:val="28"/>
        </w:rPr>
        <w:t xml:space="preserve">Большой </w:t>
      </w:r>
      <w:proofErr w:type="spellStart"/>
      <w:r>
        <w:rPr>
          <w:color w:val="808080"/>
          <w:sz w:val="28"/>
        </w:rPr>
        <w:t>Ростов</w:t>
      </w:r>
      <w:proofErr w:type="spellEnd"/>
      <w:r>
        <w:rPr>
          <w:color w:val="808080"/>
          <w:sz w:val="28"/>
        </w:rPr>
        <w:t xml:space="preserve"> (big-rostov.ru)</w:t>
      </w:r>
    </w:p>
    <w:p w14:paraId="5CF503AB" w14:textId="4D0CB7D4"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re_-1814184244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Они сильны духом! ГТО для людей с ОВЗ</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re_-1814184244 \h</w:instrText>
      </w:r>
      <w:r>
        <w:rPr>
          <w:color w:val="248AE8"/>
          <w:sz w:val="28"/>
        </w:rPr>
      </w:r>
      <w:r>
        <w:rPr>
          <w:color w:val="248AE8"/>
          <w:sz w:val="28"/>
        </w:rPr>
        <w:fldChar w:fldCharType="separate"/>
      </w:r>
      <w:r w:rsidR="00194965">
        <w:rPr>
          <w:noProof/>
          <w:color w:val="248AE8"/>
          <w:sz w:val="28"/>
        </w:rPr>
        <w:t>18</w:t>
      </w:r>
      <w:r>
        <w:rPr>
          <w:color w:val="248AE8"/>
          <w:sz w:val="28"/>
        </w:rPr>
        <w:fldChar w:fldCharType="end"/>
      </w:r>
    </w:p>
    <w:p w14:paraId="5CF503B0" w14:textId="77777777" w:rsidR="00866BEC" w:rsidRDefault="000816B4">
      <w:bookmarkStart w:id="42" w:name="re_toc_-1814184241"/>
      <w:bookmarkEnd w:id="41"/>
      <w:r>
        <w:rPr>
          <w:color w:val="808080"/>
          <w:sz w:val="28"/>
        </w:rPr>
        <w:t>07.12.2024</w:t>
      </w:r>
      <w:r>
        <w:t xml:space="preserve"> </w:t>
      </w:r>
      <w:r>
        <w:rPr>
          <w:color w:val="808080"/>
          <w:sz w:val="28"/>
        </w:rPr>
        <w:t>Нейские вести (neya.smi44.ru)</w:t>
      </w:r>
    </w:p>
    <w:p w14:paraId="5CF503B1" w14:textId="3212A9FC"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re_-1814184241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Диалог с прокурором</w:t>
      </w:r>
      <w:r w:rsidRPr="00B33B97">
        <w:rPr>
          <w:i/>
          <w:iCs/>
          <w:color w:val="248AE8"/>
          <w:sz w:val="28"/>
        </w:rPr>
        <w:fldChar w:fldCharType="end"/>
      </w:r>
      <w:r w:rsidRPr="00B33B97">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re_-1814184241 \h</w:instrText>
      </w:r>
      <w:r>
        <w:rPr>
          <w:color w:val="248AE8"/>
          <w:sz w:val="28"/>
        </w:rPr>
      </w:r>
      <w:r>
        <w:rPr>
          <w:color w:val="248AE8"/>
          <w:sz w:val="28"/>
        </w:rPr>
        <w:fldChar w:fldCharType="separate"/>
      </w:r>
      <w:r w:rsidR="00194965">
        <w:rPr>
          <w:noProof/>
          <w:color w:val="248AE8"/>
          <w:sz w:val="28"/>
        </w:rPr>
        <w:t>18</w:t>
      </w:r>
      <w:r>
        <w:rPr>
          <w:color w:val="248AE8"/>
          <w:sz w:val="28"/>
        </w:rPr>
        <w:fldChar w:fldCharType="end"/>
      </w:r>
    </w:p>
    <w:p w14:paraId="5CF503B2" w14:textId="77777777" w:rsidR="00866BEC" w:rsidRPr="00B33B97" w:rsidRDefault="000816B4">
      <w:pPr>
        <w:rPr>
          <w:i/>
          <w:iCs/>
          <w:color w:val="248AE8"/>
        </w:rPr>
      </w:pPr>
      <w:bookmarkStart w:id="43" w:name="re_toc_-1814184240"/>
      <w:bookmarkEnd w:id="42"/>
      <w:r>
        <w:rPr>
          <w:color w:val="808080"/>
          <w:sz w:val="28"/>
        </w:rPr>
        <w:t>11.12.2024</w:t>
      </w:r>
      <w:r>
        <w:t xml:space="preserve"> </w:t>
      </w:r>
      <w:r>
        <w:rPr>
          <w:color w:val="808080"/>
          <w:sz w:val="28"/>
        </w:rPr>
        <w:t>Омутинское (omutinskoe.ru)</w:t>
      </w:r>
    </w:p>
    <w:p w14:paraId="5CF503B3" w14:textId="05F71043"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re_-1814184240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Встретились в дружеском кругу Фестиваль «Семейная команда»</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re_-1814184240 \h</w:instrText>
      </w:r>
      <w:r>
        <w:rPr>
          <w:color w:val="248AE8"/>
          <w:sz w:val="28"/>
        </w:rPr>
      </w:r>
      <w:r>
        <w:rPr>
          <w:color w:val="248AE8"/>
          <w:sz w:val="28"/>
        </w:rPr>
        <w:fldChar w:fldCharType="separate"/>
      </w:r>
      <w:r w:rsidR="00194965">
        <w:rPr>
          <w:noProof/>
          <w:color w:val="248AE8"/>
          <w:sz w:val="28"/>
        </w:rPr>
        <w:t>19</w:t>
      </w:r>
      <w:r>
        <w:rPr>
          <w:color w:val="248AE8"/>
          <w:sz w:val="28"/>
        </w:rPr>
        <w:fldChar w:fldCharType="end"/>
      </w:r>
    </w:p>
    <w:p w14:paraId="5CF503B4" w14:textId="77777777" w:rsidR="00866BEC" w:rsidRDefault="000816B4">
      <w:bookmarkStart w:id="44" w:name="re_toc_-1814184239"/>
      <w:bookmarkEnd w:id="43"/>
      <w:r>
        <w:rPr>
          <w:color w:val="808080"/>
          <w:sz w:val="28"/>
        </w:rPr>
        <w:t>08.12.2024</w:t>
      </w:r>
      <w:r>
        <w:t xml:space="preserve"> </w:t>
      </w:r>
      <w:r>
        <w:rPr>
          <w:color w:val="808080"/>
          <w:sz w:val="28"/>
        </w:rPr>
        <w:t>Черепановские вести (chervesti.ru)</w:t>
      </w:r>
    </w:p>
    <w:p w14:paraId="5CF503B5" w14:textId="530D19B0"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re_-1814184239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2 место в областном конкурсе заняла черепановская организация Всероссийского общества инвалидов</w:t>
      </w:r>
      <w:r w:rsidRPr="00B33B97">
        <w:rPr>
          <w:i/>
          <w:iCs/>
          <w:color w:val="248AE8"/>
          <w:sz w:val="28"/>
        </w:rPr>
        <w:fldChar w:fldCharType="end"/>
      </w:r>
      <w:r w:rsidRPr="00B33B97">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re_-1814184239 \h</w:instrText>
      </w:r>
      <w:r>
        <w:rPr>
          <w:color w:val="248AE8"/>
          <w:sz w:val="28"/>
        </w:rPr>
      </w:r>
      <w:r>
        <w:rPr>
          <w:color w:val="248AE8"/>
          <w:sz w:val="28"/>
        </w:rPr>
        <w:fldChar w:fldCharType="separate"/>
      </w:r>
      <w:r w:rsidR="00194965">
        <w:rPr>
          <w:noProof/>
          <w:color w:val="248AE8"/>
          <w:sz w:val="28"/>
        </w:rPr>
        <w:t>19</w:t>
      </w:r>
      <w:r>
        <w:rPr>
          <w:color w:val="248AE8"/>
          <w:sz w:val="28"/>
        </w:rPr>
        <w:fldChar w:fldCharType="end"/>
      </w:r>
    </w:p>
    <w:p w14:paraId="5CF503B8" w14:textId="77777777" w:rsidR="00866BEC" w:rsidRPr="00B33B97" w:rsidRDefault="000816B4">
      <w:pPr>
        <w:rPr>
          <w:i/>
          <w:iCs/>
          <w:color w:val="248AE8"/>
        </w:rPr>
      </w:pPr>
      <w:bookmarkStart w:id="45" w:name="re_toc_-1814184237"/>
      <w:bookmarkEnd w:id="44"/>
      <w:r>
        <w:rPr>
          <w:color w:val="808080"/>
          <w:sz w:val="28"/>
        </w:rPr>
        <w:t>06.12.2024</w:t>
      </w:r>
      <w:r>
        <w:t xml:space="preserve"> </w:t>
      </w:r>
      <w:r>
        <w:rPr>
          <w:color w:val="808080"/>
          <w:sz w:val="28"/>
        </w:rPr>
        <w:t>Волжские зори (kamskoe-ustie.ru)</w:t>
      </w:r>
    </w:p>
    <w:p w14:paraId="5CF503B9" w14:textId="2D1A87D0"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re_-1814184237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В «</w:t>
      </w:r>
      <w:proofErr w:type="spellStart"/>
      <w:r w:rsidR="00194965" w:rsidRPr="00194965">
        <w:rPr>
          <w:i/>
          <w:iCs/>
          <w:color w:val="248AE8"/>
          <w:sz w:val="28"/>
        </w:rPr>
        <w:t>Акчарлаке</w:t>
      </w:r>
      <w:proofErr w:type="spellEnd"/>
      <w:r w:rsidR="00194965" w:rsidRPr="00194965">
        <w:rPr>
          <w:i/>
          <w:iCs/>
          <w:color w:val="248AE8"/>
          <w:sz w:val="28"/>
        </w:rPr>
        <w:t>» прошел спортивный праздник для общества инвалидов</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re_-1814184237 \h</w:instrText>
      </w:r>
      <w:r>
        <w:rPr>
          <w:color w:val="248AE8"/>
          <w:sz w:val="28"/>
        </w:rPr>
      </w:r>
      <w:r>
        <w:rPr>
          <w:color w:val="248AE8"/>
          <w:sz w:val="28"/>
        </w:rPr>
        <w:fldChar w:fldCharType="separate"/>
      </w:r>
      <w:r w:rsidR="00194965">
        <w:rPr>
          <w:noProof/>
          <w:color w:val="248AE8"/>
          <w:sz w:val="28"/>
        </w:rPr>
        <w:t>19</w:t>
      </w:r>
      <w:r>
        <w:rPr>
          <w:color w:val="248AE8"/>
          <w:sz w:val="28"/>
        </w:rPr>
        <w:fldChar w:fldCharType="end"/>
      </w:r>
    </w:p>
    <w:p w14:paraId="5CF503BA" w14:textId="77777777" w:rsidR="00866BEC" w:rsidRPr="00B33B97" w:rsidRDefault="000816B4">
      <w:pPr>
        <w:rPr>
          <w:i/>
          <w:iCs/>
          <w:color w:val="248AE8"/>
          <w:lang w:val="en-US"/>
        </w:rPr>
      </w:pPr>
      <w:bookmarkStart w:id="46" w:name="re_toc_-1814184236"/>
      <w:bookmarkEnd w:id="45"/>
      <w:r w:rsidRPr="00D02C72">
        <w:rPr>
          <w:color w:val="808080"/>
          <w:sz w:val="28"/>
          <w:lang w:val="en-US"/>
        </w:rPr>
        <w:t>06.12.2024</w:t>
      </w:r>
      <w:r w:rsidRPr="00D02C72">
        <w:rPr>
          <w:lang w:val="en-US"/>
        </w:rPr>
        <w:t xml:space="preserve"> </w:t>
      </w:r>
      <w:r w:rsidRPr="00D02C72">
        <w:rPr>
          <w:color w:val="808080"/>
          <w:sz w:val="28"/>
          <w:lang w:val="en-US"/>
        </w:rPr>
        <w:t>Ugra-news.ru (ugra-news.ru)</w:t>
      </w:r>
    </w:p>
    <w:p w14:paraId="5CF503BB" w14:textId="63498FBD"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re_-1814184236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Третий городской инклюзивный бал объединил более 25 сургутян</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re_-1814184236 \h</w:instrText>
      </w:r>
      <w:r>
        <w:rPr>
          <w:color w:val="248AE8"/>
          <w:sz w:val="28"/>
        </w:rPr>
      </w:r>
      <w:r>
        <w:rPr>
          <w:color w:val="248AE8"/>
          <w:sz w:val="28"/>
        </w:rPr>
        <w:fldChar w:fldCharType="separate"/>
      </w:r>
      <w:r w:rsidR="00194965">
        <w:rPr>
          <w:noProof/>
          <w:color w:val="248AE8"/>
          <w:sz w:val="28"/>
        </w:rPr>
        <w:t>19</w:t>
      </w:r>
      <w:r>
        <w:rPr>
          <w:color w:val="248AE8"/>
          <w:sz w:val="28"/>
        </w:rPr>
        <w:fldChar w:fldCharType="end"/>
      </w:r>
    </w:p>
    <w:p w14:paraId="5CF503C0" w14:textId="77777777" w:rsidR="00866BEC" w:rsidRPr="00B33B97" w:rsidRDefault="000816B4">
      <w:pPr>
        <w:rPr>
          <w:i/>
          <w:iCs/>
          <w:color w:val="248AE8"/>
        </w:rPr>
      </w:pPr>
      <w:bookmarkStart w:id="47" w:name="re_toc_-1814184233"/>
      <w:bookmarkEnd w:id="46"/>
      <w:r>
        <w:rPr>
          <w:color w:val="808080"/>
          <w:sz w:val="28"/>
        </w:rPr>
        <w:t>09.12.2024</w:t>
      </w:r>
      <w:r>
        <w:t xml:space="preserve"> </w:t>
      </w:r>
      <w:proofErr w:type="spellStart"/>
      <w:r>
        <w:rPr>
          <w:color w:val="808080"/>
          <w:sz w:val="28"/>
        </w:rPr>
        <w:t>Культура.РФ</w:t>
      </w:r>
      <w:proofErr w:type="spellEnd"/>
      <w:r>
        <w:rPr>
          <w:color w:val="808080"/>
          <w:sz w:val="28"/>
        </w:rPr>
        <w:t xml:space="preserve"> (culture.ru)</w:t>
      </w:r>
    </w:p>
    <w:p w14:paraId="5CF503C1" w14:textId="6CBA6979"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re_-1814184233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Праздничный вечер «Цените дружбу, люди всей планеты!»</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re_-1814184233 \h</w:instrText>
      </w:r>
      <w:r>
        <w:rPr>
          <w:color w:val="248AE8"/>
          <w:sz w:val="28"/>
        </w:rPr>
      </w:r>
      <w:r>
        <w:rPr>
          <w:color w:val="248AE8"/>
          <w:sz w:val="28"/>
        </w:rPr>
        <w:fldChar w:fldCharType="separate"/>
      </w:r>
      <w:r w:rsidR="00194965">
        <w:rPr>
          <w:noProof/>
          <w:color w:val="248AE8"/>
          <w:sz w:val="28"/>
        </w:rPr>
        <w:t>20</w:t>
      </w:r>
      <w:r>
        <w:rPr>
          <w:color w:val="248AE8"/>
          <w:sz w:val="28"/>
        </w:rPr>
        <w:fldChar w:fldCharType="end"/>
      </w:r>
    </w:p>
    <w:p w14:paraId="5CF503C2" w14:textId="77777777" w:rsidR="00866BEC" w:rsidRPr="00BA48F4" w:rsidRDefault="000816B4">
      <w:pPr>
        <w:rPr>
          <w:i/>
          <w:iCs/>
          <w:color w:val="248AE8"/>
          <w:lang w:val="en-US"/>
        </w:rPr>
      </w:pPr>
      <w:bookmarkStart w:id="48" w:name="re_toc_-1814184232"/>
      <w:bookmarkEnd w:id="47"/>
      <w:r w:rsidRPr="00BA48F4">
        <w:rPr>
          <w:color w:val="808080"/>
          <w:sz w:val="28"/>
          <w:lang w:val="en-US"/>
        </w:rPr>
        <w:t>11.12.2024</w:t>
      </w:r>
      <w:r w:rsidRPr="00BA48F4">
        <w:rPr>
          <w:lang w:val="en-US"/>
        </w:rPr>
        <w:t xml:space="preserve"> </w:t>
      </w:r>
      <w:r>
        <w:rPr>
          <w:color w:val="808080"/>
          <w:sz w:val="28"/>
        </w:rPr>
        <w:t>Ямал</w:t>
      </w:r>
      <w:r w:rsidRPr="00BA48F4">
        <w:rPr>
          <w:color w:val="808080"/>
          <w:sz w:val="28"/>
          <w:lang w:val="en-US"/>
        </w:rPr>
        <w:t>-</w:t>
      </w:r>
      <w:r>
        <w:rPr>
          <w:color w:val="808080"/>
          <w:sz w:val="28"/>
        </w:rPr>
        <w:t>Медиа</w:t>
      </w:r>
      <w:r w:rsidRPr="00BA48F4">
        <w:rPr>
          <w:color w:val="808080"/>
          <w:sz w:val="28"/>
          <w:lang w:val="en-US"/>
        </w:rPr>
        <w:t xml:space="preserve"> (</w:t>
      </w:r>
      <w:r w:rsidRPr="00503498">
        <w:rPr>
          <w:color w:val="808080"/>
          <w:sz w:val="28"/>
          <w:lang w:val="en-US"/>
        </w:rPr>
        <w:t>yamal</w:t>
      </w:r>
      <w:r w:rsidRPr="00BA48F4">
        <w:rPr>
          <w:color w:val="808080"/>
          <w:sz w:val="28"/>
          <w:lang w:val="en-US"/>
        </w:rPr>
        <w:t>-</w:t>
      </w:r>
      <w:r w:rsidRPr="00503498">
        <w:rPr>
          <w:color w:val="808080"/>
          <w:sz w:val="28"/>
          <w:lang w:val="en-US"/>
        </w:rPr>
        <w:t>media</w:t>
      </w:r>
      <w:r w:rsidRPr="00BA48F4">
        <w:rPr>
          <w:color w:val="808080"/>
          <w:sz w:val="28"/>
          <w:lang w:val="en-US"/>
        </w:rPr>
        <w:t>.</w:t>
      </w:r>
      <w:r w:rsidRPr="00503498">
        <w:rPr>
          <w:color w:val="808080"/>
          <w:sz w:val="28"/>
          <w:lang w:val="en-US"/>
        </w:rPr>
        <w:t>ru</w:t>
      </w:r>
      <w:r w:rsidRPr="00BA48F4">
        <w:rPr>
          <w:color w:val="808080"/>
          <w:sz w:val="28"/>
          <w:lang w:val="en-US"/>
        </w:rPr>
        <w:t>)</w:t>
      </w:r>
    </w:p>
    <w:p w14:paraId="5CF503C3" w14:textId="47FE0112"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re_-1814184232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Барьеры доступной среды: как людям с инвалидностью отстоять свои права</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re_-1814184232 \h</w:instrText>
      </w:r>
      <w:r>
        <w:rPr>
          <w:color w:val="248AE8"/>
          <w:sz w:val="28"/>
        </w:rPr>
      </w:r>
      <w:r>
        <w:rPr>
          <w:color w:val="248AE8"/>
          <w:sz w:val="28"/>
        </w:rPr>
        <w:fldChar w:fldCharType="separate"/>
      </w:r>
      <w:r w:rsidR="00194965">
        <w:rPr>
          <w:noProof/>
          <w:color w:val="248AE8"/>
          <w:sz w:val="28"/>
        </w:rPr>
        <w:t>20</w:t>
      </w:r>
      <w:r>
        <w:rPr>
          <w:color w:val="248AE8"/>
          <w:sz w:val="28"/>
        </w:rPr>
        <w:fldChar w:fldCharType="end"/>
      </w:r>
    </w:p>
    <w:p w14:paraId="5CF503CA" w14:textId="77777777" w:rsidR="00866BEC" w:rsidRDefault="000816B4">
      <w:bookmarkStart w:id="49" w:name="re_toc_-1814184228"/>
      <w:bookmarkEnd w:id="48"/>
      <w:r>
        <w:rPr>
          <w:color w:val="808080"/>
          <w:sz w:val="28"/>
        </w:rPr>
        <w:t>10.12.2024</w:t>
      </w:r>
      <w:r>
        <w:t xml:space="preserve"> </w:t>
      </w:r>
      <w:r>
        <w:rPr>
          <w:color w:val="808080"/>
          <w:sz w:val="28"/>
        </w:rPr>
        <w:t>Белебеевские известия (belizvest.ru)</w:t>
      </w:r>
    </w:p>
    <w:p w14:paraId="5CF503CB" w14:textId="72F0D894"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re_-1814184228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Открытый турнир по шашкам среди людей с ОВЗ</w:t>
      </w:r>
      <w:r w:rsidRPr="00B33B97">
        <w:rPr>
          <w:i/>
          <w:iCs/>
          <w:color w:val="248AE8"/>
          <w:sz w:val="28"/>
        </w:rPr>
        <w:fldChar w:fldCharType="end"/>
      </w:r>
      <w:r w:rsidRPr="00B33B97">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re_-1814184228 \h</w:instrText>
      </w:r>
      <w:r>
        <w:rPr>
          <w:color w:val="248AE8"/>
          <w:sz w:val="28"/>
        </w:rPr>
      </w:r>
      <w:r>
        <w:rPr>
          <w:color w:val="248AE8"/>
          <w:sz w:val="28"/>
        </w:rPr>
        <w:fldChar w:fldCharType="separate"/>
      </w:r>
      <w:r w:rsidR="00194965">
        <w:rPr>
          <w:noProof/>
          <w:color w:val="248AE8"/>
          <w:sz w:val="28"/>
        </w:rPr>
        <w:t>20</w:t>
      </w:r>
      <w:r>
        <w:rPr>
          <w:color w:val="248AE8"/>
          <w:sz w:val="28"/>
        </w:rPr>
        <w:fldChar w:fldCharType="end"/>
      </w:r>
    </w:p>
    <w:p w14:paraId="5CF503CC" w14:textId="77777777" w:rsidR="00866BEC" w:rsidRDefault="000816B4">
      <w:bookmarkStart w:id="50" w:name="re_toc_-1814184227"/>
      <w:bookmarkEnd w:id="49"/>
      <w:r>
        <w:rPr>
          <w:color w:val="808080"/>
          <w:sz w:val="28"/>
        </w:rPr>
        <w:t>06.12.2024</w:t>
      </w:r>
      <w:r>
        <w:t xml:space="preserve"> </w:t>
      </w:r>
      <w:r>
        <w:rPr>
          <w:color w:val="808080"/>
          <w:sz w:val="28"/>
        </w:rPr>
        <w:t>Приазовская степь (priazovstep.ru)</w:t>
      </w:r>
    </w:p>
    <w:p w14:paraId="5CF503CD" w14:textId="0B46B1AB"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re_-1814184227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Подарили замечательный концерт</w:t>
      </w:r>
      <w:r w:rsidRPr="00B33B97">
        <w:rPr>
          <w:i/>
          <w:iCs/>
          <w:color w:val="248AE8"/>
          <w:sz w:val="28"/>
        </w:rPr>
        <w:fldChar w:fldCharType="end"/>
      </w:r>
      <w:r w:rsidRPr="00B33B97">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re_-1814184227 \h</w:instrText>
      </w:r>
      <w:r>
        <w:rPr>
          <w:color w:val="248AE8"/>
          <w:sz w:val="28"/>
        </w:rPr>
      </w:r>
      <w:r>
        <w:rPr>
          <w:color w:val="248AE8"/>
          <w:sz w:val="28"/>
        </w:rPr>
        <w:fldChar w:fldCharType="separate"/>
      </w:r>
      <w:r w:rsidR="00194965">
        <w:rPr>
          <w:noProof/>
          <w:color w:val="248AE8"/>
          <w:sz w:val="28"/>
        </w:rPr>
        <w:t>20</w:t>
      </w:r>
      <w:r>
        <w:rPr>
          <w:color w:val="248AE8"/>
          <w:sz w:val="28"/>
        </w:rPr>
        <w:fldChar w:fldCharType="end"/>
      </w:r>
    </w:p>
    <w:p w14:paraId="5CF503D0" w14:textId="77777777" w:rsidR="00866BEC" w:rsidRPr="00B33B97" w:rsidRDefault="000816B4">
      <w:pPr>
        <w:rPr>
          <w:i/>
          <w:iCs/>
          <w:color w:val="248AE8"/>
        </w:rPr>
      </w:pPr>
      <w:bookmarkStart w:id="51" w:name="re_toc_-1814184225"/>
      <w:bookmarkEnd w:id="50"/>
      <w:r>
        <w:rPr>
          <w:color w:val="808080"/>
          <w:sz w:val="28"/>
        </w:rPr>
        <w:t>06.12.2024</w:t>
      </w:r>
      <w:r>
        <w:t xml:space="preserve"> </w:t>
      </w:r>
      <w:r>
        <w:rPr>
          <w:color w:val="808080"/>
          <w:sz w:val="28"/>
        </w:rPr>
        <w:t>Чеченская Республика сегодня (chechnyatoday.com)</w:t>
      </w:r>
    </w:p>
    <w:p w14:paraId="5CF503D1" w14:textId="70C97F10"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re_-1814184225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В Грозном представили документальный фильм «Счастье Али»</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re_-1814184225 \h</w:instrText>
      </w:r>
      <w:r>
        <w:rPr>
          <w:color w:val="248AE8"/>
          <w:sz w:val="28"/>
        </w:rPr>
      </w:r>
      <w:r>
        <w:rPr>
          <w:color w:val="248AE8"/>
          <w:sz w:val="28"/>
        </w:rPr>
        <w:fldChar w:fldCharType="separate"/>
      </w:r>
      <w:r w:rsidR="00194965">
        <w:rPr>
          <w:noProof/>
          <w:color w:val="248AE8"/>
          <w:sz w:val="28"/>
        </w:rPr>
        <w:t>21</w:t>
      </w:r>
      <w:r>
        <w:rPr>
          <w:color w:val="248AE8"/>
          <w:sz w:val="28"/>
        </w:rPr>
        <w:fldChar w:fldCharType="end"/>
      </w:r>
    </w:p>
    <w:p w14:paraId="5CF503D6" w14:textId="77777777" w:rsidR="00866BEC" w:rsidRDefault="000816B4">
      <w:bookmarkStart w:id="52" w:name="re_toc_-1814184222"/>
      <w:bookmarkEnd w:id="51"/>
      <w:r>
        <w:rPr>
          <w:color w:val="808080"/>
          <w:sz w:val="28"/>
        </w:rPr>
        <w:t>11.12.2024</w:t>
      </w:r>
      <w:r>
        <w:t xml:space="preserve"> </w:t>
      </w:r>
      <w:r>
        <w:rPr>
          <w:color w:val="808080"/>
          <w:sz w:val="28"/>
        </w:rPr>
        <w:t>Серовский рабочий (serov-rb.ru)</w:t>
      </w:r>
    </w:p>
    <w:p w14:paraId="5CF503D7" w14:textId="05E68345"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re_-1814184222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Люди необыкновенной силы духа</w:t>
      </w:r>
      <w:r w:rsidRPr="00B33B97">
        <w:rPr>
          <w:i/>
          <w:iCs/>
          <w:color w:val="248AE8"/>
          <w:sz w:val="28"/>
        </w:rPr>
        <w:fldChar w:fldCharType="end"/>
      </w:r>
      <w:r w:rsidRPr="00B33B97">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re_-1814184222 \h</w:instrText>
      </w:r>
      <w:r>
        <w:rPr>
          <w:color w:val="248AE8"/>
          <w:sz w:val="28"/>
        </w:rPr>
      </w:r>
      <w:r>
        <w:rPr>
          <w:color w:val="248AE8"/>
          <w:sz w:val="28"/>
        </w:rPr>
        <w:fldChar w:fldCharType="separate"/>
      </w:r>
      <w:r w:rsidR="00194965">
        <w:rPr>
          <w:noProof/>
          <w:color w:val="248AE8"/>
          <w:sz w:val="28"/>
        </w:rPr>
        <w:t>21</w:t>
      </w:r>
      <w:r>
        <w:rPr>
          <w:color w:val="248AE8"/>
          <w:sz w:val="28"/>
        </w:rPr>
        <w:fldChar w:fldCharType="end"/>
      </w:r>
    </w:p>
    <w:p w14:paraId="5CF503DE" w14:textId="77777777" w:rsidR="00866BEC" w:rsidRDefault="000816B4">
      <w:bookmarkStart w:id="53" w:name="re_toc_-1814184218"/>
      <w:bookmarkEnd w:id="52"/>
      <w:r>
        <w:rPr>
          <w:color w:val="808080"/>
          <w:sz w:val="28"/>
        </w:rPr>
        <w:lastRenderedPageBreak/>
        <w:t>11.12.2024</w:t>
      </w:r>
      <w:r>
        <w:t xml:space="preserve"> </w:t>
      </w:r>
      <w:r>
        <w:rPr>
          <w:color w:val="808080"/>
          <w:sz w:val="28"/>
        </w:rPr>
        <w:t>Коченёвские вести (kochvesti.ru)</w:t>
      </w:r>
    </w:p>
    <w:p w14:paraId="5CF503DF" w14:textId="11F5284A"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re_-1814184218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 xml:space="preserve">В </w:t>
      </w:r>
      <w:proofErr w:type="spellStart"/>
      <w:r w:rsidR="00194965" w:rsidRPr="00194965">
        <w:rPr>
          <w:i/>
          <w:iCs/>
          <w:color w:val="248AE8"/>
          <w:sz w:val="28"/>
        </w:rPr>
        <w:t>р.п</w:t>
      </w:r>
      <w:proofErr w:type="spellEnd"/>
      <w:r w:rsidR="00194965" w:rsidRPr="00194965">
        <w:rPr>
          <w:i/>
          <w:iCs/>
          <w:color w:val="248AE8"/>
          <w:sz w:val="28"/>
        </w:rPr>
        <w:t xml:space="preserve">. </w:t>
      </w:r>
      <w:proofErr w:type="spellStart"/>
      <w:r w:rsidR="00194965" w:rsidRPr="00194965">
        <w:rPr>
          <w:i/>
          <w:iCs/>
          <w:color w:val="248AE8"/>
          <w:sz w:val="28"/>
        </w:rPr>
        <w:t>Коченёво</w:t>
      </w:r>
      <w:proofErr w:type="spellEnd"/>
      <w:r w:rsidR="00194965" w:rsidRPr="00194965">
        <w:rPr>
          <w:i/>
          <w:iCs/>
          <w:color w:val="248AE8"/>
          <w:sz w:val="28"/>
        </w:rPr>
        <w:t xml:space="preserve"> прошёл традиционный фестиваль «Мир безграничных возможностей» для членов районного отделения Всероссийского общества инвалидов</w:t>
      </w:r>
      <w:r w:rsidRPr="00B33B97">
        <w:rPr>
          <w:i/>
          <w:iCs/>
          <w:color w:val="248AE8"/>
          <w:sz w:val="28"/>
        </w:rPr>
        <w:fldChar w:fldCharType="end"/>
      </w:r>
      <w:r w:rsidRPr="00B33B97">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re_-1814184218 \h</w:instrText>
      </w:r>
      <w:r>
        <w:rPr>
          <w:color w:val="248AE8"/>
          <w:sz w:val="28"/>
        </w:rPr>
      </w:r>
      <w:r>
        <w:rPr>
          <w:color w:val="248AE8"/>
          <w:sz w:val="28"/>
        </w:rPr>
        <w:fldChar w:fldCharType="separate"/>
      </w:r>
      <w:r w:rsidR="00194965">
        <w:rPr>
          <w:noProof/>
          <w:color w:val="248AE8"/>
          <w:sz w:val="28"/>
        </w:rPr>
        <w:t>21</w:t>
      </w:r>
      <w:r>
        <w:rPr>
          <w:color w:val="248AE8"/>
          <w:sz w:val="28"/>
        </w:rPr>
        <w:fldChar w:fldCharType="end"/>
      </w:r>
    </w:p>
    <w:p w14:paraId="5CF503E2" w14:textId="77777777" w:rsidR="00866BEC" w:rsidRDefault="000816B4">
      <w:bookmarkStart w:id="54" w:name="re_toc_-1814184216"/>
      <w:bookmarkEnd w:id="53"/>
      <w:r>
        <w:rPr>
          <w:color w:val="808080"/>
          <w:sz w:val="28"/>
        </w:rPr>
        <w:t>06.12.2024</w:t>
      </w:r>
      <w:r>
        <w:t xml:space="preserve"> </w:t>
      </w:r>
      <w:r>
        <w:rPr>
          <w:color w:val="808080"/>
          <w:sz w:val="28"/>
        </w:rPr>
        <w:t>Областная (ogirk.ru)</w:t>
      </w:r>
    </w:p>
    <w:p w14:paraId="5CF503E3" w14:textId="72D5FBB5"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re_-1814184216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Церемония награждения за лучшие достижения в сфере физкультуры и спорта состоялась в Иркутске</w:t>
      </w:r>
      <w:r w:rsidRPr="00B33B97">
        <w:rPr>
          <w:i/>
          <w:iCs/>
          <w:color w:val="248AE8"/>
          <w:sz w:val="28"/>
        </w:rPr>
        <w:fldChar w:fldCharType="end"/>
      </w:r>
      <w:r w:rsidRPr="00B33B97">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re_-1814184216 \h</w:instrText>
      </w:r>
      <w:r>
        <w:rPr>
          <w:color w:val="248AE8"/>
          <w:sz w:val="28"/>
        </w:rPr>
      </w:r>
      <w:r>
        <w:rPr>
          <w:color w:val="248AE8"/>
          <w:sz w:val="28"/>
        </w:rPr>
        <w:fldChar w:fldCharType="separate"/>
      </w:r>
      <w:r w:rsidR="00194965">
        <w:rPr>
          <w:noProof/>
          <w:color w:val="248AE8"/>
          <w:sz w:val="28"/>
        </w:rPr>
        <w:t>22</w:t>
      </w:r>
      <w:r>
        <w:rPr>
          <w:color w:val="248AE8"/>
          <w:sz w:val="28"/>
        </w:rPr>
        <w:fldChar w:fldCharType="end"/>
      </w:r>
    </w:p>
    <w:p w14:paraId="5CF503E8" w14:textId="77777777" w:rsidR="00866BEC" w:rsidRPr="00B33B97" w:rsidRDefault="000816B4">
      <w:pPr>
        <w:rPr>
          <w:i/>
          <w:iCs/>
          <w:color w:val="248AE8"/>
        </w:rPr>
      </w:pPr>
      <w:bookmarkStart w:id="55" w:name="re_toc_-1814184213"/>
      <w:bookmarkEnd w:id="54"/>
      <w:r>
        <w:rPr>
          <w:color w:val="808080"/>
          <w:sz w:val="28"/>
        </w:rPr>
        <w:t>09.12.2024</w:t>
      </w:r>
      <w:r>
        <w:t xml:space="preserve"> </w:t>
      </w:r>
      <w:r>
        <w:rPr>
          <w:color w:val="808080"/>
          <w:sz w:val="28"/>
        </w:rPr>
        <w:t>ИА Хакасия (19rusinfo.ru)</w:t>
      </w:r>
    </w:p>
    <w:p w14:paraId="5CF503E9" w14:textId="0C3AF9D3"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re_-1814184213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В Абакане прошла интеллектуальная игра для людей с ОВЗ</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re_-1814184213 \h</w:instrText>
      </w:r>
      <w:r>
        <w:rPr>
          <w:color w:val="248AE8"/>
          <w:sz w:val="28"/>
        </w:rPr>
      </w:r>
      <w:r>
        <w:rPr>
          <w:color w:val="248AE8"/>
          <w:sz w:val="28"/>
        </w:rPr>
        <w:fldChar w:fldCharType="separate"/>
      </w:r>
      <w:r w:rsidR="00194965">
        <w:rPr>
          <w:noProof/>
          <w:color w:val="248AE8"/>
          <w:sz w:val="28"/>
        </w:rPr>
        <w:t>22</w:t>
      </w:r>
      <w:r>
        <w:rPr>
          <w:color w:val="248AE8"/>
          <w:sz w:val="28"/>
        </w:rPr>
        <w:fldChar w:fldCharType="end"/>
      </w:r>
    </w:p>
    <w:p w14:paraId="5CF503EA" w14:textId="77777777" w:rsidR="00866BEC" w:rsidRDefault="000816B4">
      <w:bookmarkStart w:id="56" w:name="re_toc_-1814184212"/>
      <w:bookmarkEnd w:id="55"/>
      <w:r>
        <w:rPr>
          <w:color w:val="808080"/>
          <w:sz w:val="28"/>
        </w:rPr>
        <w:t>06.12.2024</w:t>
      </w:r>
      <w:r>
        <w:t xml:space="preserve"> </w:t>
      </w:r>
      <w:proofErr w:type="spellStart"/>
      <w:r>
        <w:rPr>
          <w:color w:val="808080"/>
          <w:sz w:val="28"/>
        </w:rPr>
        <w:t>БелПресса</w:t>
      </w:r>
      <w:proofErr w:type="spellEnd"/>
      <w:r>
        <w:rPr>
          <w:color w:val="808080"/>
          <w:sz w:val="28"/>
        </w:rPr>
        <w:t xml:space="preserve"> (belpressa.ru)</w:t>
      </w:r>
    </w:p>
    <w:p w14:paraId="5CF503EB" w14:textId="611C966C"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re_-1814184212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В белгородском Центре адаптивных видов спорта прошли соревнования «Путь к вершине»</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re_-1814184212 \h</w:instrText>
      </w:r>
      <w:r>
        <w:rPr>
          <w:color w:val="248AE8"/>
          <w:sz w:val="28"/>
        </w:rPr>
      </w:r>
      <w:r>
        <w:rPr>
          <w:color w:val="248AE8"/>
          <w:sz w:val="28"/>
        </w:rPr>
        <w:fldChar w:fldCharType="separate"/>
      </w:r>
      <w:r w:rsidR="00194965">
        <w:rPr>
          <w:noProof/>
          <w:color w:val="248AE8"/>
          <w:sz w:val="28"/>
        </w:rPr>
        <w:t>22</w:t>
      </w:r>
      <w:r>
        <w:rPr>
          <w:color w:val="248AE8"/>
          <w:sz w:val="28"/>
        </w:rPr>
        <w:fldChar w:fldCharType="end"/>
      </w:r>
    </w:p>
    <w:p w14:paraId="5CF503EC" w14:textId="77777777" w:rsidR="00866BEC" w:rsidRPr="00B33B97" w:rsidRDefault="000816B4">
      <w:pPr>
        <w:rPr>
          <w:i/>
          <w:iCs/>
          <w:color w:val="248AE8"/>
        </w:rPr>
      </w:pPr>
      <w:bookmarkStart w:id="57" w:name="re_toc_-1814184211"/>
      <w:bookmarkEnd w:id="56"/>
      <w:r>
        <w:rPr>
          <w:color w:val="808080"/>
          <w:sz w:val="28"/>
        </w:rPr>
        <w:t>06.12.2024</w:t>
      </w:r>
      <w:r>
        <w:t xml:space="preserve"> </w:t>
      </w:r>
      <w:r>
        <w:rPr>
          <w:color w:val="808080"/>
          <w:sz w:val="28"/>
        </w:rPr>
        <w:t>Победа (pobeda26.ru)</w:t>
      </w:r>
    </w:p>
    <w:p w14:paraId="5CF503ED" w14:textId="78F57E5B"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re_-1814184211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Фестиваль художественного творчества людей с ОВЗ состоялся в Георгиевске</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re_-1814184211 \h</w:instrText>
      </w:r>
      <w:r>
        <w:rPr>
          <w:color w:val="248AE8"/>
          <w:sz w:val="28"/>
        </w:rPr>
      </w:r>
      <w:r>
        <w:rPr>
          <w:color w:val="248AE8"/>
          <w:sz w:val="28"/>
        </w:rPr>
        <w:fldChar w:fldCharType="separate"/>
      </w:r>
      <w:r w:rsidR="00194965">
        <w:rPr>
          <w:noProof/>
          <w:color w:val="248AE8"/>
          <w:sz w:val="28"/>
        </w:rPr>
        <w:t>23</w:t>
      </w:r>
      <w:r>
        <w:rPr>
          <w:color w:val="248AE8"/>
          <w:sz w:val="28"/>
        </w:rPr>
        <w:fldChar w:fldCharType="end"/>
      </w:r>
    </w:p>
    <w:p w14:paraId="5CF503EE" w14:textId="77777777" w:rsidR="00866BEC" w:rsidRPr="00B33B97" w:rsidRDefault="000816B4">
      <w:pPr>
        <w:rPr>
          <w:i/>
          <w:iCs/>
          <w:color w:val="248AE8"/>
        </w:rPr>
      </w:pPr>
      <w:bookmarkStart w:id="58" w:name="re_toc_-1814184210"/>
      <w:bookmarkEnd w:id="57"/>
      <w:r>
        <w:rPr>
          <w:color w:val="808080"/>
          <w:sz w:val="28"/>
        </w:rPr>
        <w:t>11.12.2024</w:t>
      </w:r>
      <w:r>
        <w:t xml:space="preserve"> </w:t>
      </w:r>
      <w:r>
        <w:rPr>
          <w:color w:val="808080"/>
          <w:sz w:val="28"/>
        </w:rPr>
        <w:t>Республика Башкортостан (resbash.ru)</w:t>
      </w:r>
    </w:p>
    <w:p w14:paraId="5CF503EF" w14:textId="005455BA"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re_-1814184210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Особенные ребята из Башкирии побывали на «Сказочной кухне»</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re_-1814184210 \h</w:instrText>
      </w:r>
      <w:r>
        <w:rPr>
          <w:color w:val="248AE8"/>
          <w:sz w:val="28"/>
        </w:rPr>
      </w:r>
      <w:r>
        <w:rPr>
          <w:color w:val="248AE8"/>
          <w:sz w:val="28"/>
        </w:rPr>
        <w:fldChar w:fldCharType="separate"/>
      </w:r>
      <w:r w:rsidR="00194965">
        <w:rPr>
          <w:noProof/>
          <w:color w:val="248AE8"/>
          <w:sz w:val="28"/>
        </w:rPr>
        <w:t>23</w:t>
      </w:r>
      <w:r>
        <w:rPr>
          <w:color w:val="248AE8"/>
          <w:sz w:val="28"/>
        </w:rPr>
        <w:fldChar w:fldCharType="end"/>
      </w:r>
    </w:p>
    <w:p w14:paraId="5CF503F2" w14:textId="77777777" w:rsidR="00866BEC" w:rsidRDefault="000816B4">
      <w:bookmarkStart w:id="59" w:name="re_toc_-1814184208"/>
      <w:bookmarkEnd w:id="58"/>
      <w:r>
        <w:rPr>
          <w:color w:val="808080"/>
          <w:sz w:val="28"/>
        </w:rPr>
        <w:t>06.12.2024</w:t>
      </w:r>
      <w:r>
        <w:t xml:space="preserve"> </w:t>
      </w:r>
      <w:r>
        <w:rPr>
          <w:color w:val="808080"/>
          <w:sz w:val="28"/>
        </w:rPr>
        <w:t>РИА Стрела (riastrela.ru)</w:t>
      </w:r>
    </w:p>
    <w:p w14:paraId="5CF503F3" w14:textId="053D38BD"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re_-1814184208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В брянском ГДК железнодорожников прошла встреча в рамках декады инвалидов</w:t>
      </w:r>
      <w:r w:rsidRPr="00B33B97">
        <w:rPr>
          <w:i/>
          <w:iCs/>
          <w:color w:val="248AE8"/>
          <w:sz w:val="28"/>
        </w:rPr>
        <w:fldChar w:fldCharType="end"/>
      </w:r>
      <w:r w:rsidRPr="00B33B97">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re_-1814184208 \h</w:instrText>
      </w:r>
      <w:r>
        <w:rPr>
          <w:color w:val="248AE8"/>
          <w:sz w:val="28"/>
        </w:rPr>
      </w:r>
      <w:r>
        <w:rPr>
          <w:color w:val="248AE8"/>
          <w:sz w:val="28"/>
        </w:rPr>
        <w:fldChar w:fldCharType="separate"/>
      </w:r>
      <w:r w:rsidR="00194965">
        <w:rPr>
          <w:noProof/>
          <w:color w:val="248AE8"/>
          <w:sz w:val="28"/>
        </w:rPr>
        <w:t>23</w:t>
      </w:r>
      <w:r>
        <w:rPr>
          <w:color w:val="248AE8"/>
          <w:sz w:val="28"/>
        </w:rPr>
        <w:fldChar w:fldCharType="end"/>
      </w:r>
    </w:p>
    <w:p w14:paraId="5CF503F6" w14:textId="77777777" w:rsidR="00866BEC" w:rsidRDefault="000816B4">
      <w:bookmarkStart w:id="60" w:name="re_toc_-1814184206"/>
      <w:bookmarkEnd w:id="59"/>
      <w:r>
        <w:rPr>
          <w:color w:val="808080"/>
          <w:sz w:val="28"/>
        </w:rPr>
        <w:t>11.12.2024</w:t>
      </w:r>
      <w:r>
        <w:t xml:space="preserve"> </w:t>
      </w:r>
      <w:r>
        <w:rPr>
          <w:color w:val="808080"/>
          <w:sz w:val="28"/>
        </w:rPr>
        <w:t>Vgudok.com</w:t>
      </w:r>
    </w:p>
    <w:p w14:paraId="5CF503F7" w14:textId="15F59797"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re_-1814184206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К морю и в горы без барьеров. РЖД запускают специализированные комфортные вагоны для инвалидов в сторону Сочи и Кавказа</w:t>
      </w:r>
      <w:r w:rsidRPr="00B33B97">
        <w:rPr>
          <w:i/>
          <w:iCs/>
          <w:color w:val="248AE8"/>
          <w:sz w:val="28"/>
        </w:rPr>
        <w:fldChar w:fldCharType="end"/>
      </w:r>
      <w:r w:rsidRPr="00B33B97">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re_-1814184206 \h</w:instrText>
      </w:r>
      <w:r>
        <w:rPr>
          <w:color w:val="248AE8"/>
          <w:sz w:val="28"/>
        </w:rPr>
      </w:r>
      <w:r>
        <w:rPr>
          <w:color w:val="248AE8"/>
          <w:sz w:val="28"/>
        </w:rPr>
        <w:fldChar w:fldCharType="separate"/>
      </w:r>
      <w:r w:rsidR="00194965">
        <w:rPr>
          <w:noProof/>
          <w:color w:val="248AE8"/>
          <w:sz w:val="28"/>
        </w:rPr>
        <w:t>23</w:t>
      </w:r>
      <w:r>
        <w:rPr>
          <w:color w:val="248AE8"/>
          <w:sz w:val="28"/>
        </w:rPr>
        <w:fldChar w:fldCharType="end"/>
      </w:r>
    </w:p>
    <w:bookmarkStart w:id="61" w:name="re_toc_-1814184203"/>
    <w:bookmarkEnd w:id="60"/>
    <w:p w14:paraId="5CF503FA" w14:textId="4B136EF9" w:rsidR="00866BEC" w:rsidRDefault="000816B4">
      <w:pPr>
        <w:shd w:val="clear" w:color="auto" w:fill="D9D9D9"/>
        <w:tabs>
          <w:tab w:val="right" w:leader="hyphen" w:pos="9700"/>
        </w:tabs>
        <w:spacing w:before="150" w:after="150"/>
        <w:rPr>
          <w:b/>
          <w:color w:val="248AE8"/>
          <w:sz w:val="28"/>
        </w:rPr>
      </w:pPr>
      <w:r w:rsidRPr="0013797A">
        <w:rPr>
          <w:b/>
          <w:color w:val="248AE8"/>
          <w:sz w:val="28"/>
          <w:szCs w:val="28"/>
        </w:rPr>
        <w:fldChar w:fldCharType="begin"/>
      </w:r>
      <w:r w:rsidRPr="0013797A">
        <w:rPr>
          <w:b/>
          <w:color w:val="248AE8"/>
          <w:sz w:val="28"/>
          <w:szCs w:val="28"/>
        </w:rPr>
        <w:instrText>REF re_-1814184203 \h</w:instrText>
      </w:r>
      <w:r w:rsidR="0013797A" w:rsidRPr="0013797A">
        <w:rPr>
          <w:b/>
          <w:color w:val="248AE8"/>
          <w:sz w:val="28"/>
          <w:szCs w:val="28"/>
        </w:rPr>
        <w:instrText xml:space="preserve"> \* MERGEFORMAT </w:instrText>
      </w:r>
      <w:r w:rsidRPr="0013797A">
        <w:rPr>
          <w:b/>
          <w:color w:val="248AE8"/>
          <w:sz w:val="28"/>
          <w:szCs w:val="28"/>
        </w:rPr>
      </w:r>
      <w:r w:rsidRPr="0013797A">
        <w:rPr>
          <w:b/>
          <w:color w:val="248AE8"/>
          <w:sz w:val="28"/>
          <w:szCs w:val="28"/>
        </w:rPr>
        <w:fldChar w:fldCharType="separate"/>
      </w:r>
      <w:r w:rsidR="00194965" w:rsidRPr="00194965">
        <w:rPr>
          <w:b/>
          <w:sz w:val="28"/>
          <w:szCs w:val="28"/>
        </w:rPr>
        <w:t>Нормативно-правовое поле, высказывания представителей власти</w:t>
      </w:r>
      <w:r w:rsidRPr="0013797A">
        <w:rPr>
          <w:b/>
          <w:color w:val="248AE8"/>
          <w:sz w:val="28"/>
          <w:szCs w:val="28"/>
        </w:rPr>
        <w:fldChar w:fldCharType="end"/>
      </w:r>
      <w:r w:rsidRPr="0013797A">
        <w:rPr>
          <w:b/>
          <w:color w:val="D7D7D7"/>
          <w:sz w:val="28"/>
          <w:szCs w:val="28"/>
        </w:rPr>
        <w:tab/>
      </w:r>
      <w:r>
        <w:rPr>
          <w:color w:val="248AE8"/>
          <w:sz w:val="28"/>
        </w:rPr>
        <w:fldChar w:fldCharType="begin"/>
      </w:r>
      <w:r>
        <w:rPr>
          <w:color w:val="248AE8"/>
          <w:sz w:val="28"/>
        </w:rPr>
        <w:instrText xml:space="preserve"> PAGEREF  re_-1814184203 \h</w:instrText>
      </w:r>
      <w:r>
        <w:rPr>
          <w:color w:val="248AE8"/>
          <w:sz w:val="28"/>
        </w:rPr>
      </w:r>
      <w:r>
        <w:rPr>
          <w:color w:val="248AE8"/>
          <w:sz w:val="28"/>
        </w:rPr>
        <w:fldChar w:fldCharType="separate"/>
      </w:r>
      <w:r w:rsidR="00194965">
        <w:rPr>
          <w:noProof/>
          <w:color w:val="248AE8"/>
          <w:sz w:val="28"/>
        </w:rPr>
        <w:t>25</w:t>
      </w:r>
      <w:r>
        <w:rPr>
          <w:color w:val="248AE8"/>
          <w:sz w:val="28"/>
        </w:rPr>
        <w:fldChar w:fldCharType="end"/>
      </w:r>
      <w:bookmarkEnd w:id="61"/>
    </w:p>
    <w:p w14:paraId="7C9A4628" w14:textId="2217E7F1" w:rsidR="005214C8" w:rsidRDefault="005214C8" w:rsidP="005214C8">
      <w:bookmarkStart w:id="62" w:name="re_toc_-1814184202"/>
      <w:r>
        <w:rPr>
          <w:color w:val="808080"/>
          <w:sz w:val="28"/>
        </w:rPr>
        <w:t>1</w:t>
      </w:r>
      <w:r w:rsidR="00A75F10">
        <w:rPr>
          <w:color w:val="808080"/>
          <w:sz w:val="28"/>
        </w:rPr>
        <w:t>2</w:t>
      </w:r>
      <w:r>
        <w:rPr>
          <w:color w:val="808080"/>
          <w:sz w:val="28"/>
        </w:rPr>
        <w:t>.12.2024</w:t>
      </w:r>
      <w:r w:rsidR="00A75F10" w:rsidRPr="00C829F1">
        <w:t xml:space="preserve"> </w:t>
      </w:r>
      <w:r w:rsidR="00A75F10" w:rsidRPr="0024480A">
        <w:rPr>
          <w:color w:val="808080" w:themeColor="background1" w:themeShade="80"/>
          <w:sz w:val="28"/>
          <w:szCs w:val="28"/>
          <w:lang w:val="en-US"/>
        </w:rPr>
        <w:t>NORMACS</w:t>
      </w:r>
      <w:r>
        <w:rPr>
          <w:color w:val="808080"/>
          <w:sz w:val="28"/>
        </w:rPr>
        <w:t xml:space="preserve"> (</w:t>
      </w:r>
      <w:proofErr w:type="spellStart"/>
      <w:r w:rsidR="00A75F10">
        <w:rPr>
          <w:color w:val="808080"/>
          <w:sz w:val="28"/>
          <w:lang w:val="en-US"/>
        </w:rPr>
        <w:t>normacs</w:t>
      </w:r>
      <w:proofErr w:type="spellEnd"/>
      <w:r>
        <w:rPr>
          <w:color w:val="808080"/>
          <w:sz w:val="28"/>
        </w:rPr>
        <w:t>.</w:t>
      </w:r>
      <w:r w:rsidR="0024480A">
        <w:rPr>
          <w:color w:val="808080"/>
          <w:sz w:val="28"/>
          <w:lang w:val="en-US"/>
        </w:rPr>
        <w:t>info</w:t>
      </w:r>
      <w:r>
        <w:rPr>
          <w:color w:val="808080"/>
          <w:sz w:val="28"/>
        </w:rPr>
        <w:t>)</w:t>
      </w:r>
    </w:p>
    <w:p w14:paraId="45825548" w14:textId="542753BC" w:rsidR="005214C8" w:rsidRDefault="002F7DD6" w:rsidP="005214C8">
      <w:pPr>
        <w:tabs>
          <w:tab w:val="right" w:leader="hyphen" w:pos="9700"/>
        </w:tabs>
        <w:spacing w:after="150"/>
        <w:rPr>
          <w:color w:val="248AE8"/>
          <w:sz w:val="28"/>
        </w:rPr>
      </w:pPr>
      <w:hyperlink w:anchor="тема1" w:history="1">
        <w:r w:rsidRPr="00C829F1">
          <w:rPr>
            <w:rStyle w:val="a9"/>
            <w:i/>
            <w:iCs/>
            <w:color w:val="248AE8"/>
            <w:sz w:val="28"/>
            <w:u w:val="none"/>
          </w:rPr>
          <w:t>На</w:t>
        </w:r>
        <w:r w:rsidR="004D5D4F" w:rsidRPr="00C829F1">
          <w:rPr>
            <w:rStyle w:val="a9"/>
            <w:i/>
            <w:iCs/>
            <w:color w:val="248AE8"/>
            <w:sz w:val="28"/>
            <w:u w:val="none"/>
          </w:rPr>
          <w:t>б</w:t>
        </w:r>
        <w:r w:rsidRPr="00C829F1">
          <w:rPr>
            <w:rStyle w:val="a9"/>
            <w:i/>
            <w:iCs/>
            <w:color w:val="248AE8"/>
            <w:sz w:val="28"/>
            <w:u w:val="none"/>
          </w:rPr>
          <w:t>олевший</w:t>
        </w:r>
        <w:r w:rsidR="00D36372" w:rsidRPr="00C829F1">
          <w:rPr>
            <w:rStyle w:val="a9"/>
            <w:i/>
            <w:iCs/>
            <w:color w:val="248AE8"/>
            <w:sz w:val="28"/>
            <w:u w:val="none"/>
          </w:rPr>
          <w:t xml:space="preserve"> вопрос: инвалиды-очер</w:t>
        </w:r>
        <w:r w:rsidR="00D36372" w:rsidRPr="00C829F1">
          <w:rPr>
            <w:rStyle w:val="a9"/>
            <w:i/>
            <w:iCs/>
            <w:color w:val="248AE8"/>
            <w:sz w:val="28"/>
            <w:u w:val="none"/>
          </w:rPr>
          <w:t>е</w:t>
        </w:r>
        <w:r w:rsidR="00D36372" w:rsidRPr="00C829F1">
          <w:rPr>
            <w:rStyle w:val="a9"/>
            <w:i/>
            <w:iCs/>
            <w:color w:val="248AE8"/>
            <w:sz w:val="28"/>
            <w:u w:val="none"/>
          </w:rPr>
          <w:t xml:space="preserve">дники должны быть </w:t>
        </w:r>
        <w:proofErr w:type="gramStart"/>
        <w:r w:rsidR="00D36372" w:rsidRPr="00C829F1">
          <w:rPr>
            <w:rStyle w:val="a9"/>
            <w:i/>
            <w:iCs/>
            <w:color w:val="248AE8"/>
            <w:sz w:val="28"/>
            <w:u w:val="none"/>
          </w:rPr>
          <w:t>св</w:t>
        </w:r>
        <w:r w:rsidR="000C3810">
          <w:rPr>
            <w:rStyle w:val="a9"/>
            <w:i/>
            <w:iCs/>
            <w:color w:val="248AE8"/>
            <w:sz w:val="28"/>
            <w:u w:val="none"/>
          </w:rPr>
          <w:t xml:space="preserve">оевременно </w:t>
        </w:r>
        <w:r w:rsidR="00D36372" w:rsidRPr="00C829F1">
          <w:rPr>
            <w:rStyle w:val="a9"/>
            <w:i/>
            <w:iCs/>
            <w:color w:val="248AE8"/>
            <w:sz w:val="28"/>
            <w:u w:val="none"/>
          </w:rPr>
          <w:t xml:space="preserve"> обеспечены</w:t>
        </w:r>
        <w:proofErr w:type="gramEnd"/>
        <w:r w:rsidR="00D36372" w:rsidRPr="00C829F1">
          <w:rPr>
            <w:rStyle w:val="a9"/>
            <w:i/>
            <w:iCs/>
            <w:color w:val="248AE8"/>
            <w:sz w:val="28"/>
            <w:u w:val="none"/>
          </w:rPr>
          <w:t xml:space="preserve"> жильем</w:t>
        </w:r>
      </w:hyperlink>
      <w:r>
        <w:rPr>
          <w:i/>
          <w:iCs/>
          <w:color w:val="248AE8"/>
          <w:sz w:val="28"/>
        </w:rPr>
        <w:t xml:space="preserve"> </w:t>
      </w:r>
      <w:r w:rsidR="005214C8">
        <w:rPr>
          <w:color w:val="D7D7D7"/>
          <w:sz w:val="28"/>
        </w:rPr>
        <w:tab/>
      </w:r>
      <w:r w:rsidR="005214C8">
        <w:rPr>
          <w:color w:val="248AE8"/>
          <w:sz w:val="28"/>
        </w:rPr>
        <w:fldChar w:fldCharType="begin"/>
      </w:r>
      <w:r w:rsidR="005214C8">
        <w:rPr>
          <w:color w:val="248AE8"/>
          <w:sz w:val="28"/>
        </w:rPr>
        <w:instrText xml:space="preserve"> PAGEREF  re_-1814184202 \h</w:instrText>
      </w:r>
      <w:r w:rsidR="005214C8">
        <w:rPr>
          <w:color w:val="248AE8"/>
          <w:sz w:val="28"/>
        </w:rPr>
      </w:r>
      <w:r w:rsidR="005214C8">
        <w:rPr>
          <w:color w:val="248AE8"/>
          <w:sz w:val="28"/>
        </w:rPr>
        <w:fldChar w:fldCharType="separate"/>
      </w:r>
      <w:r w:rsidR="00194965">
        <w:rPr>
          <w:noProof/>
          <w:color w:val="248AE8"/>
          <w:sz w:val="28"/>
        </w:rPr>
        <w:t>28</w:t>
      </w:r>
      <w:r w:rsidR="005214C8">
        <w:rPr>
          <w:color w:val="248AE8"/>
          <w:sz w:val="28"/>
        </w:rPr>
        <w:fldChar w:fldCharType="end"/>
      </w:r>
    </w:p>
    <w:p w14:paraId="4D7C21B1" w14:textId="5D921D36" w:rsidR="00137EC1" w:rsidRPr="00BE3D84" w:rsidRDefault="00137EC1" w:rsidP="00137EC1">
      <w:r w:rsidRPr="00BE3D84">
        <w:rPr>
          <w:color w:val="808080"/>
          <w:sz w:val="28"/>
        </w:rPr>
        <w:t>10.12.2024</w:t>
      </w:r>
      <w:r w:rsidRPr="00BE3D84">
        <w:t xml:space="preserve"> </w:t>
      </w:r>
      <w:r>
        <w:rPr>
          <w:color w:val="808080"/>
          <w:sz w:val="28"/>
        </w:rPr>
        <w:t>Вперёд</w:t>
      </w:r>
      <w:r w:rsidRPr="00BE3D84">
        <w:rPr>
          <w:color w:val="808080"/>
          <w:sz w:val="28"/>
        </w:rPr>
        <w:t xml:space="preserve"> (</w:t>
      </w:r>
      <w:proofErr w:type="spellStart"/>
      <w:r w:rsidR="00C70D2A">
        <w:rPr>
          <w:color w:val="808080"/>
          <w:sz w:val="28"/>
          <w:lang w:val="en-US"/>
        </w:rPr>
        <w:t>vperedgazeta</w:t>
      </w:r>
      <w:proofErr w:type="spellEnd"/>
      <w:r w:rsidRPr="00BE3D84">
        <w:rPr>
          <w:color w:val="808080"/>
          <w:sz w:val="28"/>
        </w:rPr>
        <w:t>.</w:t>
      </w:r>
      <w:proofErr w:type="spellStart"/>
      <w:r w:rsidRPr="00137EC1">
        <w:rPr>
          <w:color w:val="808080"/>
          <w:sz w:val="28"/>
          <w:lang w:val="en-US"/>
        </w:rPr>
        <w:t>ru</w:t>
      </w:r>
      <w:proofErr w:type="spellEnd"/>
      <w:r w:rsidRPr="00BE3D84">
        <w:rPr>
          <w:color w:val="808080"/>
          <w:sz w:val="28"/>
        </w:rPr>
        <w:t>)</w:t>
      </w:r>
    </w:p>
    <w:p w14:paraId="2E256EAD" w14:textId="1784B131" w:rsidR="00137EC1" w:rsidRPr="00137EC1" w:rsidRDefault="00137EC1" w:rsidP="00137EC1">
      <w:pPr>
        <w:tabs>
          <w:tab w:val="right" w:leader="hyphen" w:pos="9700"/>
        </w:tabs>
        <w:spacing w:after="150"/>
        <w:rPr>
          <w:color w:val="248AE8"/>
          <w:sz w:val="28"/>
        </w:rPr>
      </w:pPr>
      <w:hyperlink w:anchor="тема2" w:history="1">
        <w:r w:rsidRPr="00137EC1">
          <w:rPr>
            <w:rStyle w:val="a9"/>
            <w:i/>
            <w:iCs/>
            <w:color w:val="248AE8"/>
            <w:sz w:val="28"/>
            <w:u w:val="none"/>
          </w:rPr>
          <w:t>В Республике Коми работали представители комитетов Государственной Думы Российской Федерации</w:t>
        </w:r>
      </w:hyperlink>
      <w:r w:rsidRPr="00137EC1">
        <w:rPr>
          <w:color w:val="D7D7D7"/>
          <w:sz w:val="28"/>
        </w:rPr>
        <w:tab/>
      </w:r>
      <w:r>
        <w:rPr>
          <w:color w:val="248AE8"/>
          <w:sz w:val="28"/>
        </w:rPr>
        <w:fldChar w:fldCharType="begin"/>
      </w:r>
      <w:r w:rsidRPr="00137EC1">
        <w:rPr>
          <w:color w:val="248AE8"/>
          <w:sz w:val="28"/>
        </w:rPr>
        <w:instrText xml:space="preserve"> </w:instrText>
      </w:r>
      <w:r w:rsidRPr="00137EC1">
        <w:rPr>
          <w:color w:val="248AE8"/>
          <w:sz w:val="28"/>
          <w:lang w:val="en-US"/>
        </w:rPr>
        <w:instrText>PAGEREF</w:instrText>
      </w:r>
      <w:r w:rsidRPr="00137EC1">
        <w:rPr>
          <w:color w:val="248AE8"/>
          <w:sz w:val="28"/>
        </w:rPr>
        <w:instrText xml:space="preserve">  </w:instrText>
      </w:r>
      <w:r w:rsidRPr="00137EC1">
        <w:rPr>
          <w:color w:val="248AE8"/>
          <w:sz w:val="28"/>
          <w:lang w:val="en-US"/>
        </w:rPr>
        <w:instrText>re</w:instrText>
      </w:r>
      <w:r w:rsidRPr="00137EC1">
        <w:rPr>
          <w:color w:val="248AE8"/>
          <w:sz w:val="28"/>
        </w:rPr>
        <w:instrText>_-1814184202 \</w:instrText>
      </w:r>
      <w:r w:rsidRPr="00137EC1">
        <w:rPr>
          <w:color w:val="248AE8"/>
          <w:sz w:val="28"/>
          <w:lang w:val="en-US"/>
        </w:rPr>
        <w:instrText>h</w:instrText>
      </w:r>
      <w:r>
        <w:rPr>
          <w:color w:val="248AE8"/>
          <w:sz w:val="28"/>
        </w:rPr>
      </w:r>
      <w:r>
        <w:rPr>
          <w:color w:val="248AE8"/>
          <w:sz w:val="28"/>
        </w:rPr>
        <w:fldChar w:fldCharType="separate"/>
      </w:r>
      <w:r w:rsidR="00194965" w:rsidRPr="00194965">
        <w:rPr>
          <w:noProof/>
          <w:color w:val="248AE8"/>
          <w:sz w:val="28"/>
        </w:rPr>
        <w:t>28</w:t>
      </w:r>
      <w:r>
        <w:rPr>
          <w:color w:val="248AE8"/>
          <w:sz w:val="28"/>
        </w:rPr>
        <w:fldChar w:fldCharType="end"/>
      </w:r>
    </w:p>
    <w:p w14:paraId="60DC322D" w14:textId="3D4B28F4" w:rsidR="00C70D2A" w:rsidRPr="00675BEE" w:rsidRDefault="00C70D2A" w:rsidP="00C70D2A">
      <w:pPr>
        <w:rPr>
          <w:color w:val="248AE8"/>
        </w:rPr>
      </w:pPr>
      <w:r>
        <w:rPr>
          <w:color w:val="808080"/>
          <w:sz w:val="28"/>
        </w:rPr>
        <w:t>10.12.2024</w:t>
      </w:r>
      <w:r>
        <w:t xml:space="preserve"> </w:t>
      </w:r>
      <w:proofErr w:type="gramStart"/>
      <w:r w:rsidR="00675BEE">
        <w:rPr>
          <w:color w:val="808080"/>
          <w:sz w:val="28"/>
          <w:lang w:val="en-US"/>
        </w:rPr>
        <w:t>SM</w:t>
      </w:r>
      <w:r w:rsidR="00675BEE" w:rsidRPr="00675BEE">
        <w:rPr>
          <w:color w:val="808080"/>
          <w:sz w:val="28"/>
        </w:rPr>
        <w:t>!</w:t>
      </w:r>
      <w:r w:rsidR="00675BEE">
        <w:rPr>
          <w:color w:val="808080"/>
          <w:sz w:val="28"/>
          <w:lang w:val="en-US"/>
        </w:rPr>
        <w:t>NEWS</w:t>
      </w:r>
      <w:proofErr w:type="gramEnd"/>
      <w:r>
        <w:rPr>
          <w:color w:val="808080"/>
          <w:sz w:val="28"/>
        </w:rPr>
        <w:t xml:space="preserve"> (</w:t>
      </w:r>
      <w:proofErr w:type="spellStart"/>
      <w:r w:rsidR="00675BEE">
        <w:rPr>
          <w:color w:val="808080"/>
          <w:sz w:val="28"/>
          <w:lang w:val="en-US"/>
        </w:rPr>
        <w:t>sminews</w:t>
      </w:r>
      <w:proofErr w:type="spellEnd"/>
      <w:r>
        <w:rPr>
          <w:color w:val="808080"/>
          <w:sz w:val="28"/>
        </w:rPr>
        <w:t>.</w:t>
      </w:r>
      <w:proofErr w:type="spellStart"/>
      <w:r>
        <w:rPr>
          <w:color w:val="808080"/>
          <w:sz w:val="28"/>
        </w:rPr>
        <w:t>ru</w:t>
      </w:r>
      <w:proofErr w:type="spellEnd"/>
      <w:r>
        <w:rPr>
          <w:color w:val="808080"/>
          <w:sz w:val="28"/>
        </w:rPr>
        <w:t>)</w:t>
      </w:r>
    </w:p>
    <w:p w14:paraId="7A7DD298" w14:textId="68648762" w:rsidR="00C70D2A" w:rsidRDefault="00C70D2A" w:rsidP="00C70D2A">
      <w:pPr>
        <w:tabs>
          <w:tab w:val="right" w:leader="hyphen" w:pos="9700"/>
        </w:tabs>
        <w:spacing w:after="150"/>
        <w:rPr>
          <w:color w:val="248AE8"/>
          <w:sz w:val="28"/>
        </w:rPr>
      </w:pPr>
      <w:hyperlink w:anchor="тема3" w:history="1">
        <w:r w:rsidRPr="00675BEE">
          <w:rPr>
            <w:rStyle w:val="a9"/>
            <w:i/>
            <w:iCs/>
            <w:color w:val="248AE8"/>
            <w:sz w:val="28"/>
            <w:u w:val="none"/>
          </w:rPr>
          <w:t>Организаторы студенче</w:t>
        </w:r>
        <w:r w:rsidR="008136EC" w:rsidRPr="00675BEE">
          <w:rPr>
            <w:rStyle w:val="a9"/>
            <w:i/>
            <w:iCs/>
            <w:color w:val="248AE8"/>
            <w:sz w:val="28"/>
            <w:u w:val="none"/>
          </w:rPr>
          <w:t>с</w:t>
        </w:r>
        <w:r w:rsidRPr="00675BEE">
          <w:rPr>
            <w:rStyle w:val="a9"/>
            <w:i/>
            <w:iCs/>
            <w:color w:val="248AE8"/>
            <w:sz w:val="28"/>
            <w:u w:val="none"/>
          </w:rPr>
          <w:t>кого</w:t>
        </w:r>
        <w:r w:rsidR="008136EC" w:rsidRPr="00675BEE">
          <w:rPr>
            <w:rStyle w:val="a9"/>
            <w:i/>
            <w:iCs/>
            <w:color w:val="248AE8"/>
            <w:sz w:val="28"/>
            <w:u w:val="none"/>
          </w:rPr>
          <w:t xml:space="preserve"> фестиваля #ЗАОДНО подвели итоги мероприятия</w:t>
        </w:r>
      </w:hyperlink>
      <w:r>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re_-1814184202 \h</w:instrText>
      </w:r>
      <w:r>
        <w:rPr>
          <w:color w:val="248AE8"/>
          <w:sz w:val="28"/>
        </w:rPr>
      </w:r>
      <w:r>
        <w:rPr>
          <w:color w:val="248AE8"/>
          <w:sz w:val="28"/>
        </w:rPr>
        <w:fldChar w:fldCharType="separate"/>
      </w:r>
      <w:r w:rsidR="00194965">
        <w:rPr>
          <w:noProof/>
          <w:color w:val="248AE8"/>
          <w:sz w:val="28"/>
        </w:rPr>
        <w:t>28</w:t>
      </w:r>
      <w:r>
        <w:rPr>
          <w:color w:val="248AE8"/>
          <w:sz w:val="28"/>
        </w:rPr>
        <w:fldChar w:fldCharType="end"/>
      </w:r>
    </w:p>
    <w:p w14:paraId="23D4029A" w14:textId="0152D748" w:rsidR="00675BEE" w:rsidRPr="00165599" w:rsidRDefault="00675BEE" w:rsidP="00675BEE">
      <w:pPr>
        <w:rPr>
          <w:color w:val="248AE8"/>
        </w:rPr>
      </w:pPr>
      <w:r>
        <w:rPr>
          <w:color w:val="808080"/>
          <w:sz w:val="28"/>
        </w:rPr>
        <w:t>1</w:t>
      </w:r>
      <w:r w:rsidR="00517C4A" w:rsidRPr="00165599">
        <w:rPr>
          <w:color w:val="808080"/>
          <w:sz w:val="28"/>
        </w:rPr>
        <w:t>1</w:t>
      </w:r>
      <w:r>
        <w:rPr>
          <w:color w:val="808080"/>
          <w:sz w:val="28"/>
        </w:rPr>
        <w:t>.12.2024</w:t>
      </w:r>
      <w:r>
        <w:t xml:space="preserve"> </w:t>
      </w:r>
      <w:r w:rsidR="00517C4A">
        <w:rPr>
          <w:color w:val="808080"/>
          <w:sz w:val="28"/>
        </w:rPr>
        <w:t>РИАМО</w:t>
      </w:r>
      <w:r>
        <w:rPr>
          <w:color w:val="808080"/>
          <w:sz w:val="28"/>
        </w:rPr>
        <w:t xml:space="preserve"> (</w:t>
      </w:r>
      <w:proofErr w:type="spellStart"/>
      <w:r w:rsidR="00517C4A">
        <w:rPr>
          <w:color w:val="808080"/>
          <w:sz w:val="28"/>
          <w:lang w:val="en-US"/>
        </w:rPr>
        <w:t>riamo</w:t>
      </w:r>
      <w:proofErr w:type="spellEnd"/>
      <w:r>
        <w:rPr>
          <w:color w:val="808080"/>
          <w:sz w:val="28"/>
        </w:rPr>
        <w:t>.</w:t>
      </w:r>
      <w:proofErr w:type="spellStart"/>
      <w:r>
        <w:rPr>
          <w:color w:val="808080"/>
          <w:sz w:val="28"/>
        </w:rPr>
        <w:t>ru</w:t>
      </w:r>
      <w:proofErr w:type="spellEnd"/>
      <w:r>
        <w:rPr>
          <w:color w:val="808080"/>
          <w:sz w:val="28"/>
        </w:rPr>
        <w:t>)</w:t>
      </w:r>
    </w:p>
    <w:p w14:paraId="177497AD" w14:textId="77742684" w:rsidR="00675BEE" w:rsidRDefault="00675BEE" w:rsidP="00675BEE">
      <w:pPr>
        <w:tabs>
          <w:tab w:val="right" w:leader="hyphen" w:pos="9700"/>
        </w:tabs>
        <w:spacing w:after="150"/>
        <w:rPr>
          <w:color w:val="248AE8"/>
          <w:sz w:val="28"/>
        </w:rPr>
      </w:pPr>
      <w:hyperlink w:anchor="тема4" w:history="1">
        <w:r w:rsidRPr="00165599">
          <w:rPr>
            <w:rStyle w:val="a9"/>
            <w:i/>
            <w:iCs/>
            <w:color w:val="248AE8"/>
            <w:sz w:val="28"/>
            <w:u w:val="none"/>
          </w:rPr>
          <w:t xml:space="preserve">Декада приемов </w:t>
        </w:r>
        <w:r w:rsidR="00AB21C8">
          <w:rPr>
            <w:rStyle w:val="a9"/>
            <w:i/>
            <w:iCs/>
            <w:color w:val="248AE8"/>
            <w:sz w:val="28"/>
            <w:u w:val="none"/>
          </w:rPr>
          <w:t>«</w:t>
        </w:r>
        <w:r w:rsidRPr="00165599">
          <w:rPr>
            <w:rStyle w:val="a9"/>
            <w:i/>
            <w:iCs/>
            <w:color w:val="248AE8"/>
            <w:sz w:val="28"/>
            <w:u w:val="none"/>
          </w:rPr>
          <w:t>Единой России</w:t>
        </w:r>
        <w:r w:rsidR="00AB21C8">
          <w:rPr>
            <w:rStyle w:val="a9"/>
            <w:i/>
            <w:iCs/>
            <w:color w:val="248AE8"/>
            <w:sz w:val="28"/>
            <w:u w:val="none"/>
          </w:rPr>
          <w:t>»</w:t>
        </w:r>
        <w:r w:rsidRPr="00165599">
          <w:rPr>
            <w:rStyle w:val="a9"/>
            <w:i/>
            <w:iCs/>
            <w:color w:val="248AE8"/>
            <w:sz w:val="28"/>
            <w:u w:val="none"/>
          </w:rPr>
          <w:t xml:space="preserve"> завершилась </w:t>
        </w:r>
        <w:r w:rsidR="00517C4A" w:rsidRPr="00165599">
          <w:rPr>
            <w:rStyle w:val="a9"/>
            <w:i/>
            <w:iCs/>
            <w:color w:val="248AE8"/>
            <w:sz w:val="28"/>
            <w:u w:val="none"/>
          </w:rPr>
          <w:t>в Московской области</w:t>
        </w:r>
      </w:hyperlink>
      <w:r>
        <w:rPr>
          <w:color w:val="D7D7D7"/>
          <w:sz w:val="28"/>
        </w:rPr>
        <w:tab/>
      </w:r>
      <w:r>
        <w:rPr>
          <w:color w:val="248AE8"/>
          <w:sz w:val="28"/>
        </w:rPr>
        <w:fldChar w:fldCharType="begin"/>
      </w:r>
      <w:r>
        <w:rPr>
          <w:color w:val="248AE8"/>
          <w:sz w:val="28"/>
        </w:rPr>
        <w:instrText xml:space="preserve"> PAGEREF  re_-1814184202 \h</w:instrText>
      </w:r>
      <w:r>
        <w:rPr>
          <w:color w:val="248AE8"/>
          <w:sz w:val="28"/>
        </w:rPr>
      </w:r>
      <w:r>
        <w:rPr>
          <w:color w:val="248AE8"/>
          <w:sz w:val="28"/>
        </w:rPr>
        <w:fldChar w:fldCharType="separate"/>
      </w:r>
      <w:r w:rsidR="00194965">
        <w:rPr>
          <w:noProof/>
          <w:color w:val="248AE8"/>
          <w:sz w:val="28"/>
        </w:rPr>
        <w:t>28</w:t>
      </w:r>
      <w:r>
        <w:rPr>
          <w:color w:val="248AE8"/>
          <w:sz w:val="28"/>
        </w:rPr>
        <w:fldChar w:fldCharType="end"/>
      </w:r>
    </w:p>
    <w:p w14:paraId="1C35BBA7" w14:textId="48E7F522" w:rsidR="000F6C12" w:rsidRDefault="000F6C12" w:rsidP="000F6C12">
      <w:r w:rsidRPr="000F6C12">
        <w:rPr>
          <w:color w:val="808080"/>
          <w:sz w:val="28"/>
        </w:rPr>
        <w:t>06</w:t>
      </w:r>
      <w:r>
        <w:rPr>
          <w:color w:val="808080"/>
          <w:sz w:val="28"/>
        </w:rPr>
        <w:t>.12.2024</w:t>
      </w:r>
      <w:r>
        <w:t xml:space="preserve"> </w:t>
      </w:r>
      <w:r>
        <w:rPr>
          <w:color w:val="808080"/>
          <w:sz w:val="28"/>
        </w:rPr>
        <w:t>ТАСС (tass.ru)</w:t>
      </w:r>
    </w:p>
    <w:p w14:paraId="546CC70A" w14:textId="3402FB49" w:rsidR="000F6C12" w:rsidRDefault="000F6C12" w:rsidP="000F6C12">
      <w:pPr>
        <w:tabs>
          <w:tab w:val="right" w:leader="hyphen" w:pos="9700"/>
        </w:tabs>
        <w:spacing w:after="150"/>
        <w:rPr>
          <w:color w:val="248AE8"/>
          <w:sz w:val="28"/>
        </w:rPr>
      </w:pPr>
      <w:hyperlink w:anchor="тема5" w:history="1">
        <w:r w:rsidRPr="000F6C12">
          <w:rPr>
            <w:rStyle w:val="a9"/>
            <w:i/>
            <w:iCs/>
            <w:color w:val="248AE8"/>
            <w:sz w:val="28"/>
            <w:u w:val="none"/>
          </w:rPr>
          <w:t>Путин поручил бизнесу разработать меры по освоению инвалидами перспективных профессий</w:t>
        </w:r>
      </w:hyperlink>
      <w:r>
        <w:rPr>
          <w:color w:val="D7D7D7"/>
          <w:sz w:val="28"/>
        </w:rPr>
        <w:tab/>
      </w:r>
      <w:r>
        <w:rPr>
          <w:color w:val="248AE8"/>
          <w:sz w:val="28"/>
        </w:rPr>
        <w:fldChar w:fldCharType="begin"/>
      </w:r>
      <w:r>
        <w:rPr>
          <w:color w:val="248AE8"/>
          <w:sz w:val="28"/>
        </w:rPr>
        <w:instrText xml:space="preserve"> PAGEREF  re_-1814184202 \h</w:instrText>
      </w:r>
      <w:r>
        <w:rPr>
          <w:color w:val="248AE8"/>
          <w:sz w:val="28"/>
        </w:rPr>
      </w:r>
      <w:r>
        <w:rPr>
          <w:color w:val="248AE8"/>
          <w:sz w:val="28"/>
        </w:rPr>
        <w:fldChar w:fldCharType="separate"/>
      </w:r>
      <w:r w:rsidR="00194965">
        <w:rPr>
          <w:noProof/>
          <w:color w:val="248AE8"/>
          <w:sz w:val="28"/>
        </w:rPr>
        <w:t>28</w:t>
      </w:r>
      <w:r>
        <w:rPr>
          <w:color w:val="248AE8"/>
          <w:sz w:val="28"/>
        </w:rPr>
        <w:fldChar w:fldCharType="end"/>
      </w:r>
    </w:p>
    <w:p w14:paraId="254BC684" w14:textId="28C3E2F8" w:rsidR="000F6C12" w:rsidRDefault="00CB1941" w:rsidP="000F6C12">
      <w:r>
        <w:rPr>
          <w:color w:val="808080"/>
          <w:sz w:val="28"/>
        </w:rPr>
        <w:t>06</w:t>
      </w:r>
      <w:r w:rsidR="000F6C12">
        <w:rPr>
          <w:color w:val="808080"/>
          <w:sz w:val="28"/>
        </w:rPr>
        <w:t>.12.2024</w:t>
      </w:r>
      <w:r w:rsidR="000F6C12">
        <w:t xml:space="preserve"> </w:t>
      </w:r>
      <w:r w:rsidR="000F6C12">
        <w:rPr>
          <w:color w:val="808080"/>
          <w:sz w:val="28"/>
        </w:rPr>
        <w:t>ТАСС (tass.ru)</w:t>
      </w:r>
    </w:p>
    <w:p w14:paraId="670B7BB6" w14:textId="46CECDB6" w:rsidR="000F6C12" w:rsidRDefault="00CB1941" w:rsidP="000F6C12">
      <w:pPr>
        <w:tabs>
          <w:tab w:val="right" w:leader="hyphen" w:pos="9700"/>
        </w:tabs>
        <w:spacing w:after="150"/>
        <w:rPr>
          <w:color w:val="248AE8"/>
          <w:sz w:val="28"/>
        </w:rPr>
      </w:pPr>
      <w:hyperlink w:anchor="тема6" w:history="1">
        <w:r w:rsidRPr="00CB1941">
          <w:rPr>
            <w:rStyle w:val="a9"/>
            <w:i/>
            <w:iCs/>
            <w:color w:val="248AE8"/>
            <w:sz w:val="28"/>
            <w:u w:val="none"/>
          </w:rPr>
          <w:t>Путин поручил организовать со странами БРИКС соревнования для инвалидов</w:t>
        </w:r>
        <w:r w:rsidR="000F6C12" w:rsidRPr="00CB1941">
          <w:rPr>
            <w:rStyle w:val="a9"/>
            <w:color w:val="248AE8"/>
            <w:sz w:val="28"/>
            <w:u w:val="none"/>
          </w:rPr>
          <w:tab/>
        </w:r>
      </w:hyperlink>
      <w:r w:rsidR="000F6C12">
        <w:rPr>
          <w:color w:val="248AE8"/>
          <w:sz w:val="28"/>
        </w:rPr>
        <w:fldChar w:fldCharType="begin"/>
      </w:r>
      <w:r w:rsidR="000F6C12">
        <w:rPr>
          <w:color w:val="248AE8"/>
          <w:sz w:val="28"/>
        </w:rPr>
        <w:instrText xml:space="preserve"> PAGEREF  re_-1814184202 \h</w:instrText>
      </w:r>
      <w:r w:rsidR="000F6C12">
        <w:rPr>
          <w:color w:val="248AE8"/>
          <w:sz w:val="28"/>
        </w:rPr>
      </w:r>
      <w:r w:rsidR="000F6C12">
        <w:rPr>
          <w:color w:val="248AE8"/>
          <w:sz w:val="28"/>
        </w:rPr>
        <w:fldChar w:fldCharType="separate"/>
      </w:r>
      <w:r w:rsidR="00194965">
        <w:rPr>
          <w:noProof/>
          <w:color w:val="248AE8"/>
          <w:sz w:val="28"/>
        </w:rPr>
        <w:t>28</w:t>
      </w:r>
      <w:r w:rsidR="000F6C12">
        <w:rPr>
          <w:color w:val="248AE8"/>
          <w:sz w:val="28"/>
        </w:rPr>
        <w:fldChar w:fldCharType="end"/>
      </w:r>
    </w:p>
    <w:p w14:paraId="27721EAF" w14:textId="5538A431" w:rsidR="00CB1941" w:rsidRDefault="00CB1941" w:rsidP="00CB1941">
      <w:r>
        <w:rPr>
          <w:color w:val="808080"/>
          <w:sz w:val="28"/>
        </w:rPr>
        <w:t>09.12.2024</w:t>
      </w:r>
      <w:r>
        <w:t xml:space="preserve"> </w:t>
      </w:r>
      <w:r>
        <w:rPr>
          <w:color w:val="808080"/>
          <w:sz w:val="28"/>
        </w:rPr>
        <w:t>ТАСС (tass.ru)</w:t>
      </w:r>
    </w:p>
    <w:p w14:paraId="600FF3B8" w14:textId="23BB1BD6" w:rsidR="00CB1941" w:rsidRDefault="00CB1941" w:rsidP="00CB1941">
      <w:pPr>
        <w:tabs>
          <w:tab w:val="right" w:leader="hyphen" w:pos="9700"/>
        </w:tabs>
        <w:spacing w:after="150"/>
        <w:rPr>
          <w:color w:val="248AE8"/>
          <w:sz w:val="28"/>
        </w:rPr>
      </w:pPr>
      <w:hyperlink w:anchor="тема7" w:history="1">
        <w:r w:rsidRPr="00260050">
          <w:rPr>
            <w:rStyle w:val="a9"/>
            <w:i/>
            <w:iCs/>
            <w:color w:val="248AE8"/>
            <w:sz w:val="28"/>
            <w:u w:val="none"/>
          </w:rPr>
          <w:t>Кабмин расши</w:t>
        </w:r>
        <w:r w:rsidR="00260050" w:rsidRPr="00260050">
          <w:rPr>
            <w:rStyle w:val="a9"/>
            <w:i/>
            <w:iCs/>
            <w:color w:val="248AE8"/>
            <w:sz w:val="28"/>
            <w:u w:val="none"/>
          </w:rPr>
          <w:t>рил пилотный проект по реабилитации детей с инвалидностью</w:t>
        </w:r>
      </w:hyperlink>
      <w:r>
        <w:rPr>
          <w:color w:val="D7D7D7"/>
          <w:sz w:val="28"/>
        </w:rPr>
        <w:tab/>
      </w:r>
      <w:r>
        <w:rPr>
          <w:color w:val="248AE8"/>
          <w:sz w:val="28"/>
        </w:rPr>
        <w:fldChar w:fldCharType="begin"/>
      </w:r>
      <w:r>
        <w:rPr>
          <w:color w:val="248AE8"/>
          <w:sz w:val="28"/>
        </w:rPr>
        <w:instrText xml:space="preserve"> PAGEREF  re_-1814184202 \h</w:instrText>
      </w:r>
      <w:r>
        <w:rPr>
          <w:color w:val="248AE8"/>
          <w:sz w:val="28"/>
        </w:rPr>
      </w:r>
      <w:r>
        <w:rPr>
          <w:color w:val="248AE8"/>
          <w:sz w:val="28"/>
        </w:rPr>
        <w:fldChar w:fldCharType="separate"/>
      </w:r>
      <w:r w:rsidR="00194965">
        <w:rPr>
          <w:noProof/>
          <w:color w:val="248AE8"/>
          <w:sz w:val="28"/>
        </w:rPr>
        <w:t>28</w:t>
      </w:r>
      <w:r>
        <w:rPr>
          <w:color w:val="248AE8"/>
          <w:sz w:val="28"/>
        </w:rPr>
        <w:fldChar w:fldCharType="end"/>
      </w:r>
    </w:p>
    <w:p w14:paraId="3F890B4A" w14:textId="33567C2A" w:rsidR="00260050" w:rsidRDefault="00260050" w:rsidP="00260050">
      <w:r>
        <w:rPr>
          <w:color w:val="808080"/>
          <w:sz w:val="28"/>
        </w:rPr>
        <w:t>09.12.2024</w:t>
      </w:r>
      <w:r>
        <w:t xml:space="preserve"> </w:t>
      </w:r>
      <w:r>
        <w:rPr>
          <w:color w:val="808080"/>
          <w:sz w:val="28"/>
        </w:rPr>
        <w:t>Парламентская газета (</w:t>
      </w:r>
      <w:proofErr w:type="spellStart"/>
      <w:r>
        <w:rPr>
          <w:color w:val="808080"/>
          <w:sz w:val="28"/>
          <w:lang w:val="en-US"/>
        </w:rPr>
        <w:t>pnp</w:t>
      </w:r>
      <w:proofErr w:type="spellEnd"/>
      <w:r>
        <w:rPr>
          <w:color w:val="808080"/>
          <w:sz w:val="28"/>
        </w:rPr>
        <w:t>.</w:t>
      </w:r>
      <w:proofErr w:type="spellStart"/>
      <w:r>
        <w:rPr>
          <w:color w:val="808080"/>
          <w:sz w:val="28"/>
        </w:rPr>
        <w:t>ru</w:t>
      </w:r>
      <w:proofErr w:type="spellEnd"/>
      <w:r>
        <w:rPr>
          <w:color w:val="808080"/>
          <w:sz w:val="28"/>
        </w:rPr>
        <w:t>)</w:t>
      </w:r>
    </w:p>
    <w:p w14:paraId="0782F246" w14:textId="7892D5CD" w:rsidR="00260050" w:rsidRDefault="00260050" w:rsidP="00260050">
      <w:pPr>
        <w:tabs>
          <w:tab w:val="right" w:leader="hyphen" w:pos="9700"/>
        </w:tabs>
        <w:spacing w:after="150"/>
        <w:rPr>
          <w:color w:val="248AE8"/>
          <w:sz w:val="28"/>
        </w:rPr>
      </w:pPr>
      <w:hyperlink w:anchor="тема8" w:history="1">
        <w:r w:rsidRPr="00260050">
          <w:rPr>
            <w:rStyle w:val="a9"/>
            <w:i/>
            <w:iCs/>
            <w:color w:val="248AE8"/>
            <w:sz w:val="28"/>
            <w:u w:val="none"/>
          </w:rPr>
          <w:t>Морской и речной транспорт станет доступнее для инвалидов</w:t>
        </w:r>
      </w:hyperlink>
      <w:r>
        <w:rPr>
          <w:color w:val="D7D7D7"/>
          <w:sz w:val="28"/>
        </w:rPr>
        <w:tab/>
      </w:r>
      <w:r>
        <w:rPr>
          <w:color w:val="248AE8"/>
          <w:sz w:val="28"/>
        </w:rPr>
        <w:fldChar w:fldCharType="begin"/>
      </w:r>
      <w:r>
        <w:rPr>
          <w:color w:val="248AE8"/>
          <w:sz w:val="28"/>
        </w:rPr>
        <w:instrText xml:space="preserve"> PAGEREF  re_-1814184202 \h</w:instrText>
      </w:r>
      <w:r>
        <w:rPr>
          <w:color w:val="248AE8"/>
          <w:sz w:val="28"/>
        </w:rPr>
      </w:r>
      <w:r>
        <w:rPr>
          <w:color w:val="248AE8"/>
          <w:sz w:val="28"/>
        </w:rPr>
        <w:fldChar w:fldCharType="separate"/>
      </w:r>
      <w:r w:rsidR="00194965">
        <w:rPr>
          <w:noProof/>
          <w:color w:val="248AE8"/>
          <w:sz w:val="28"/>
        </w:rPr>
        <w:t>28</w:t>
      </w:r>
      <w:r>
        <w:rPr>
          <w:color w:val="248AE8"/>
          <w:sz w:val="28"/>
        </w:rPr>
        <w:fldChar w:fldCharType="end"/>
      </w:r>
    </w:p>
    <w:p w14:paraId="3F427DB9" w14:textId="3A8FBDBD" w:rsidR="00510158" w:rsidRDefault="00510158" w:rsidP="00510158">
      <w:r>
        <w:rPr>
          <w:color w:val="808080"/>
          <w:sz w:val="28"/>
        </w:rPr>
        <w:t>10.12.2024</w:t>
      </w:r>
      <w:r>
        <w:t xml:space="preserve"> </w:t>
      </w:r>
      <w:r w:rsidR="005C5D66">
        <w:rPr>
          <w:color w:val="808080"/>
          <w:sz w:val="28"/>
        </w:rPr>
        <w:t>Парламентская газета</w:t>
      </w:r>
      <w:r>
        <w:rPr>
          <w:color w:val="808080"/>
          <w:sz w:val="28"/>
        </w:rPr>
        <w:t xml:space="preserve"> (</w:t>
      </w:r>
      <w:proofErr w:type="spellStart"/>
      <w:r w:rsidR="005C5D66">
        <w:rPr>
          <w:color w:val="808080"/>
          <w:sz w:val="28"/>
          <w:lang w:val="en-US"/>
        </w:rPr>
        <w:t>pnp</w:t>
      </w:r>
      <w:proofErr w:type="spellEnd"/>
      <w:r>
        <w:rPr>
          <w:color w:val="808080"/>
          <w:sz w:val="28"/>
        </w:rPr>
        <w:t>.</w:t>
      </w:r>
      <w:proofErr w:type="spellStart"/>
      <w:r>
        <w:rPr>
          <w:color w:val="808080"/>
          <w:sz w:val="28"/>
        </w:rPr>
        <w:t>ru</w:t>
      </w:r>
      <w:proofErr w:type="spellEnd"/>
      <w:r>
        <w:rPr>
          <w:color w:val="808080"/>
          <w:sz w:val="28"/>
        </w:rPr>
        <w:t>)</w:t>
      </w:r>
    </w:p>
    <w:p w14:paraId="74DE0436" w14:textId="745E998A" w:rsidR="00510158" w:rsidRDefault="00510158" w:rsidP="00510158">
      <w:pPr>
        <w:tabs>
          <w:tab w:val="right" w:leader="hyphen" w:pos="9700"/>
        </w:tabs>
        <w:spacing w:after="150"/>
        <w:rPr>
          <w:color w:val="248AE8"/>
          <w:sz w:val="28"/>
        </w:rPr>
      </w:pPr>
      <w:hyperlink w:anchor="тема9" w:history="1">
        <w:r w:rsidRPr="005C5D66">
          <w:rPr>
            <w:rStyle w:val="a9"/>
            <w:i/>
            <w:iCs/>
            <w:color w:val="248AE8"/>
            <w:sz w:val="28"/>
            <w:u w:val="none"/>
          </w:rPr>
          <w:t>Площадь</w:t>
        </w:r>
        <w:r w:rsidR="005C5D66" w:rsidRPr="005C5D66">
          <w:rPr>
            <w:rStyle w:val="a9"/>
            <w:i/>
            <w:iCs/>
            <w:color w:val="248AE8"/>
            <w:sz w:val="28"/>
            <w:u w:val="none"/>
          </w:rPr>
          <w:t xml:space="preserve"> жилья для инвалидов хотят увеличить</w:t>
        </w:r>
      </w:hyperlink>
      <w:r w:rsidR="005C5D66">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re_-1814184202 \h</w:instrText>
      </w:r>
      <w:r>
        <w:rPr>
          <w:color w:val="248AE8"/>
          <w:sz w:val="28"/>
        </w:rPr>
      </w:r>
      <w:r>
        <w:rPr>
          <w:color w:val="248AE8"/>
          <w:sz w:val="28"/>
        </w:rPr>
        <w:fldChar w:fldCharType="separate"/>
      </w:r>
      <w:r w:rsidR="00194965">
        <w:rPr>
          <w:noProof/>
          <w:color w:val="248AE8"/>
          <w:sz w:val="28"/>
        </w:rPr>
        <w:t>28</w:t>
      </w:r>
      <w:r>
        <w:rPr>
          <w:color w:val="248AE8"/>
          <w:sz w:val="28"/>
        </w:rPr>
        <w:fldChar w:fldCharType="end"/>
      </w:r>
    </w:p>
    <w:p w14:paraId="2BB96308" w14:textId="2F042401" w:rsidR="005C5D66" w:rsidRPr="00900D0A" w:rsidRDefault="005C5D66" w:rsidP="005C5D66">
      <w:pPr>
        <w:rPr>
          <w:color w:val="248AE8"/>
        </w:rPr>
      </w:pPr>
      <w:r>
        <w:rPr>
          <w:color w:val="808080"/>
          <w:sz w:val="28"/>
        </w:rPr>
        <w:t>10.12.2024</w:t>
      </w:r>
      <w:r>
        <w:t xml:space="preserve"> </w:t>
      </w:r>
      <w:r>
        <w:rPr>
          <w:color w:val="808080"/>
          <w:sz w:val="28"/>
        </w:rPr>
        <w:t>Парламентская газета (</w:t>
      </w:r>
      <w:proofErr w:type="spellStart"/>
      <w:r>
        <w:rPr>
          <w:color w:val="808080"/>
          <w:sz w:val="28"/>
          <w:lang w:val="en-US"/>
        </w:rPr>
        <w:t>pnp</w:t>
      </w:r>
      <w:proofErr w:type="spellEnd"/>
      <w:r>
        <w:rPr>
          <w:color w:val="808080"/>
          <w:sz w:val="28"/>
        </w:rPr>
        <w:t>.</w:t>
      </w:r>
      <w:proofErr w:type="spellStart"/>
      <w:r>
        <w:rPr>
          <w:color w:val="808080"/>
          <w:sz w:val="28"/>
        </w:rPr>
        <w:t>ru</w:t>
      </w:r>
      <w:proofErr w:type="spellEnd"/>
      <w:r>
        <w:rPr>
          <w:color w:val="808080"/>
          <w:sz w:val="28"/>
        </w:rPr>
        <w:t>)</w:t>
      </w:r>
    </w:p>
    <w:p w14:paraId="0218EBC6" w14:textId="5308E48B" w:rsidR="005C5D66" w:rsidRDefault="005C5D66" w:rsidP="005C5D66">
      <w:pPr>
        <w:tabs>
          <w:tab w:val="right" w:leader="hyphen" w:pos="9700"/>
        </w:tabs>
        <w:spacing w:after="150"/>
        <w:rPr>
          <w:color w:val="248AE8"/>
          <w:sz w:val="28"/>
        </w:rPr>
      </w:pPr>
      <w:hyperlink w:anchor="темадесять" w:history="1">
        <w:r w:rsidRPr="00900D0A">
          <w:rPr>
            <w:rStyle w:val="a9"/>
            <w:i/>
            <w:iCs/>
            <w:color w:val="248AE8"/>
            <w:sz w:val="28"/>
            <w:u w:val="none"/>
          </w:rPr>
          <w:t xml:space="preserve">Путин поручит </w:t>
        </w:r>
        <w:r w:rsidR="00900D0A" w:rsidRPr="00900D0A">
          <w:rPr>
            <w:rStyle w:val="a9"/>
            <w:i/>
            <w:iCs/>
            <w:color w:val="248AE8"/>
            <w:sz w:val="28"/>
            <w:u w:val="none"/>
          </w:rPr>
          <w:t>составить список программ, которые адаптируют для инвалидов</w:t>
        </w:r>
      </w:hyperlink>
      <w:r>
        <w:rPr>
          <w:color w:val="D7D7D7"/>
          <w:sz w:val="28"/>
        </w:rPr>
        <w:tab/>
      </w:r>
      <w:r>
        <w:rPr>
          <w:color w:val="248AE8"/>
          <w:sz w:val="28"/>
        </w:rPr>
        <w:fldChar w:fldCharType="begin"/>
      </w:r>
      <w:r>
        <w:rPr>
          <w:color w:val="248AE8"/>
          <w:sz w:val="28"/>
        </w:rPr>
        <w:instrText xml:space="preserve"> PAGEREF  re_-1814184202 \h</w:instrText>
      </w:r>
      <w:r>
        <w:rPr>
          <w:color w:val="248AE8"/>
          <w:sz w:val="28"/>
        </w:rPr>
      </w:r>
      <w:r>
        <w:rPr>
          <w:color w:val="248AE8"/>
          <w:sz w:val="28"/>
        </w:rPr>
        <w:fldChar w:fldCharType="separate"/>
      </w:r>
      <w:r w:rsidR="00194965">
        <w:rPr>
          <w:noProof/>
          <w:color w:val="248AE8"/>
          <w:sz w:val="28"/>
        </w:rPr>
        <w:t>28</w:t>
      </w:r>
      <w:r>
        <w:rPr>
          <w:color w:val="248AE8"/>
          <w:sz w:val="28"/>
        </w:rPr>
        <w:fldChar w:fldCharType="end"/>
      </w:r>
    </w:p>
    <w:p w14:paraId="54B1D2E1" w14:textId="2B1B5874" w:rsidR="00900D0A" w:rsidRDefault="00900D0A" w:rsidP="00900D0A">
      <w:r>
        <w:rPr>
          <w:color w:val="808080"/>
          <w:sz w:val="28"/>
        </w:rPr>
        <w:t>1</w:t>
      </w:r>
      <w:r w:rsidR="00BE3D84">
        <w:rPr>
          <w:color w:val="808080"/>
          <w:sz w:val="28"/>
        </w:rPr>
        <w:t>2</w:t>
      </w:r>
      <w:r>
        <w:rPr>
          <w:color w:val="808080"/>
          <w:sz w:val="28"/>
        </w:rPr>
        <w:t>.12.2024</w:t>
      </w:r>
      <w:r>
        <w:t xml:space="preserve"> </w:t>
      </w:r>
      <w:r>
        <w:rPr>
          <w:color w:val="808080"/>
          <w:sz w:val="28"/>
        </w:rPr>
        <w:t>ТАСС (tass.ru)</w:t>
      </w:r>
    </w:p>
    <w:p w14:paraId="145615A0" w14:textId="497CEECA" w:rsidR="005214C8" w:rsidRPr="00BE3D84" w:rsidRDefault="00900D0A" w:rsidP="00BE3D84">
      <w:pPr>
        <w:tabs>
          <w:tab w:val="right" w:leader="hyphen" w:pos="9700"/>
        </w:tabs>
        <w:spacing w:after="150"/>
        <w:rPr>
          <w:color w:val="248AE8"/>
          <w:sz w:val="28"/>
        </w:rPr>
      </w:pPr>
      <w:hyperlink w:anchor="темаодиннадцать" w:history="1">
        <w:r w:rsidRPr="00BE3D84">
          <w:rPr>
            <w:rStyle w:val="a9"/>
            <w:i/>
            <w:iCs/>
            <w:color w:val="248AE8"/>
            <w:sz w:val="28"/>
            <w:u w:val="none"/>
          </w:rPr>
          <w:t xml:space="preserve">Около 170 тыс. жителей Подмосковья </w:t>
        </w:r>
        <w:r w:rsidR="00BE3D84" w:rsidRPr="00BE3D84">
          <w:rPr>
            <w:rStyle w:val="a9"/>
            <w:i/>
            <w:iCs/>
            <w:color w:val="248AE8"/>
            <w:sz w:val="28"/>
            <w:u w:val="none"/>
          </w:rPr>
          <w:t>впервые получили соцкарты в 2024 году</w:t>
        </w:r>
      </w:hyperlink>
      <w:r>
        <w:rPr>
          <w:color w:val="D7D7D7"/>
          <w:sz w:val="28"/>
        </w:rPr>
        <w:tab/>
      </w:r>
      <w:r w:rsidR="00BE3D84">
        <w:rPr>
          <w:color w:val="248AE8"/>
          <w:sz w:val="28"/>
        </w:rPr>
        <w:t>30</w:t>
      </w:r>
    </w:p>
    <w:p w14:paraId="5CF503FB" w14:textId="40D3B1BA" w:rsidR="00866BEC" w:rsidRDefault="000816B4">
      <w:r>
        <w:rPr>
          <w:color w:val="808080"/>
          <w:sz w:val="28"/>
        </w:rPr>
        <w:t>10.12.2024</w:t>
      </w:r>
      <w:r>
        <w:t xml:space="preserve"> </w:t>
      </w:r>
      <w:r>
        <w:rPr>
          <w:color w:val="808080"/>
          <w:sz w:val="28"/>
        </w:rPr>
        <w:t>ТАСС (tass.ru)</w:t>
      </w:r>
    </w:p>
    <w:p w14:paraId="5CF503FC" w14:textId="2704984B"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re_-1814184202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На Урале оценили темпы реализации президентской программы социальной газификации</w:t>
      </w:r>
      <w:r w:rsidRPr="00B33B97">
        <w:rPr>
          <w:i/>
          <w:iCs/>
          <w:color w:val="248AE8"/>
          <w:sz w:val="28"/>
        </w:rPr>
        <w:fldChar w:fldCharType="end"/>
      </w:r>
      <w:r w:rsidRPr="00B33B97">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re_-1814184202 \h</w:instrText>
      </w:r>
      <w:r>
        <w:rPr>
          <w:color w:val="248AE8"/>
          <w:sz w:val="28"/>
        </w:rPr>
      </w:r>
      <w:r>
        <w:rPr>
          <w:color w:val="248AE8"/>
          <w:sz w:val="28"/>
        </w:rPr>
        <w:fldChar w:fldCharType="separate"/>
      </w:r>
      <w:r w:rsidR="00194965">
        <w:rPr>
          <w:noProof/>
          <w:color w:val="248AE8"/>
          <w:sz w:val="28"/>
        </w:rPr>
        <w:t>28</w:t>
      </w:r>
      <w:r>
        <w:rPr>
          <w:color w:val="248AE8"/>
          <w:sz w:val="28"/>
        </w:rPr>
        <w:fldChar w:fldCharType="end"/>
      </w:r>
    </w:p>
    <w:p w14:paraId="5CF503FD" w14:textId="77777777" w:rsidR="00866BEC" w:rsidRDefault="000816B4">
      <w:bookmarkStart w:id="63" w:name="re_toc_-1814184201"/>
      <w:bookmarkEnd w:id="62"/>
      <w:r>
        <w:rPr>
          <w:color w:val="808080"/>
          <w:sz w:val="28"/>
        </w:rPr>
        <w:t>12.12.2024</w:t>
      </w:r>
      <w:r>
        <w:t xml:space="preserve"> </w:t>
      </w:r>
      <w:r>
        <w:rPr>
          <w:color w:val="808080"/>
          <w:sz w:val="28"/>
        </w:rPr>
        <w:t>ГТРК Саратов (gtrk-saratov.ru)</w:t>
      </w:r>
    </w:p>
    <w:p w14:paraId="5CF503FE" w14:textId="678257B5"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re_-1814184201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В ПФО подвели итоги года окружного проекта «Ментальное здоровье»</w:t>
      </w:r>
      <w:r w:rsidRPr="00B33B97">
        <w:rPr>
          <w:i/>
          <w:iCs/>
          <w:color w:val="248AE8"/>
          <w:sz w:val="28"/>
        </w:rPr>
        <w:fldChar w:fldCharType="end"/>
      </w:r>
      <w:r w:rsidRPr="00B33B97">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re_-1814184201 \h</w:instrText>
      </w:r>
      <w:r>
        <w:rPr>
          <w:color w:val="248AE8"/>
          <w:sz w:val="28"/>
        </w:rPr>
      </w:r>
      <w:r>
        <w:rPr>
          <w:color w:val="248AE8"/>
          <w:sz w:val="28"/>
        </w:rPr>
        <w:fldChar w:fldCharType="separate"/>
      </w:r>
      <w:r w:rsidR="00194965">
        <w:rPr>
          <w:noProof/>
          <w:color w:val="248AE8"/>
          <w:sz w:val="28"/>
        </w:rPr>
        <w:t>28</w:t>
      </w:r>
      <w:r>
        <w:rPr>
          <w:color w:val="248AE8"/>
          <w:sz w:val="28"/>
        </w:rPr>
        <w:fldChar w:fldCharType="end"/>
      </w:r>
    </w:p>
    <w:p w14:paraId="5CF50405" w14:textId="77777777" w:rsidR="00866BEC" w:rsidRPr="00B33B97" w:rsidRDefault="000816B4">
      <w:pPr>
        <w:rPr>
          <w:i/>
          <w:iCs/>
          <w:color w:val="248AE8"/>
        </w:rPr>
      </w:pPr>
      <w:bookmarkStart w:id="64" w:name="re_toc_-1814184197"/>
      <w:bookmarkEnd w:id="63"/>
      <w:r>
        <w:rPr>
          <w:color w:val="808080"/>
          <w:sz w:val="28"/>
        </w:rPr>
        <w:t>11.12.2024</w:t>
      </w:r>
      <w:r>
        <w:t xml:space="preserve"> </w:t>
      </w:r>
      <w:r>
        <w:rPr>
          <w:color w:val="808080"/>
          <w:sz w:val="28"/>
        </w:rPr>
        <w:t>РИА Новости (ria.ru)</w:t>
      </w:r>
    </w:p>
    <w:p w14:paraId="5CF50406" w14:textId="3F16FA31"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re_-1814184197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 xml:space="preserve">Свыше 450 </w:t>
      </w:r>
      <w:proofErr w:type="spellStart"/>
      <w:r w:rsidR="00194965" w:rsidRPr="00194965">
        <w:rPr>
          <w:i/>
          <w:iCs/>
          <w:color w:val="248AE8"/>
          <w:sz w:val="28"/>
        </w:rPr>
        <w:t>тыс</w:t>
      </w:r>
      <w:proofErr w:type="spellEnd"/>
      <w:r w:rsidR="00194965" w:rsidRPr="00194965">
        <w:rPr>
          <w:i/>
          <w:iCs/>
          <w:color w:val="248AE8"/>
          <w:sz w:val="28"/>
        </w:rPr>
        <w:t xml:space="preserve"> обращений поступило на линию соцподдержки в Подмосковье</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re_-1814184197 \h</w:instrText>
      </w:r>
      <w:r>
        <w:rPr>
          <w:color w:val="248AE8"/>
          <w:sz w:val="28"/>
        </w:rPr>
      </w:r>
      <w:r>
        <w:rPr>
          <w:color w:val="248AE8"/>
          <w:sz w:val="28"/>
        </w:rPr>
        <w:fldChar w:fldCharType="separate"/>
      </w:r>
      <w:r w:rsidR="00194965">
        <w:rPr>
          <w:noProof/>
          <w:color w:val="248AE8"/>
          <w:sz w:val="28"/>
        </w:rPr>
        <w:t>28</w:t>
      </w:r>
      <w:r>
        <w:rPr>
          <w:color w:val="248AE8"/>
          <w:sz w:val="28"/>
        </w:rPr>
        <w:fldChar w:fldCharType="end"/>
      </w:r>
    </w:p>
    <w:p w14:paraId="5CF50407" w14:textId="77777777" w:rsidR="00866BEC" w:rsidRPr="00B33B97" w:rsidRDefault="000816B4">
      <w:pPr>
        <w:rPr>
          <w:i/>
          <w:iCs/>
          <w:color w:val="248AE8"/>
        </w:rPr>
      </w:pPr>
      <w:bookmarkStart w:id="65" w:name="re_toc_-1814184196"/>
      <w:bookmarkEnd w:id="64"/>
      <w:r>
        <w:rPr>
          <w:color w:val="808080"/>
          <w:sz w:val="28"/>
        </w:rPr>
        <w:t>10.12.2024</w:t>
      </w:r>
      <w:r>
        <w:t xml:space="preserve"> </w:t>
      </w:r>
      <w:r>
        <w:rPr>
          <w:color w:val="808080"/>
          <w:sz w:val="28"/>
        </w:rPr>
        <w:t>РИА Новости (ria.ru)</w:t>
      </w:r>
    </w:p>
    <w:p w14:paraId="5CF50408" w14:textId="674CE59C"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re_-1814184196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 xml:space="preserve">Москалькова призвала контролировать условия в </w:t>
      </w:r>
      <w:proofErr w:type="spellStart"/>
      <w:r w:rsidR="00194965" w:rsidRPr="00194965">
        <w:rPr>
          <w:i/>
          <w:iCs/>
          <w:color w:val="248AE8"/>
          <w:sz w:val="28"/>
        </w:rPr>
        <w:t>соцучреждениях</w:t>
      </w:r>
      <w:proofErr w:type="spellEnd"/>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re_-1814184196 \h</w:instrText>
      </w:r>
      <w:r>
        <w:rPr>
          <w:color w:val="248AE8"/>
          <w:sz w:val="28"/>
        </w:rPr>
      </w:r>
      <w:r>
        <w:rPr>
          <w:color w:val="248AE8"/>
          <w:sz w:val="28"/>
        </w:rPr>
        <w:fldChar w:fldCharType="separate"/>
      </w:r>
      <w:r w:rsidR="00194965">
        <w:rPr>
          <w:noProof/>
          <w:color w:val="248AE8"/>
          <w:sz w:val="28"/>
        </w:rPr>
        <w:t>29</w:t>
      </w:r>
      <w:r>
        <w:rPr>
          <w:color w:val="248AE8"/>
          <w:sz w:val="28"/>
        </w:rPr>
        <w:fldChar w:fldCharType="end"/>
      </w:r>
    </w:p>
    <w:p w14:paraId="5CF50409" w14:textId="77777777" w:rsidR="00866BEC" w:rsidRPr="00B33B97" w:rsidRDefault="000816B4">
      <w:pPr>
        <w:rPr>
          <w:i/>
          <w:iCs/>
          <w:color w:val="248AE8"/>
        </w:rPr>
      </w:pPr>
      <w:bookmarkStart w:id="66" w:name="re_toc_-1814184195"/>
      <w:bookmarkEnd w:id="65"/>
      <w:r>
        <w:rPr>
          <w:color w:val="808080"/>
          <w:sz w:val="28"/>
        </w:rPr>
        <w:t>09.12.2024</w:t>
      </w:r>
      <w:r>
        <w:t xml:space="preserve"> </w:t>
      </w:r>
      <w:r>
        <w:rPr>
          <w:color w:val="808080"/>
          <w:sz w:val="28"/>
        </w:rPr>
        <w:t>РИА Новости (ria.ru)</w:t>
      </w:r>
    </w:p>
    <w:p w14:paraId="5CF5040A" w14:textId="7A54B4D7"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re_-1814184195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Путин распространил выплаты участникам СВО за инвалидность на волонтеров</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re_-1814184195 \h</w:instrText>
      </w:r>
      <w:r>
        <w:rPr>
          <w:color w:val="248AE8"/>
          <w:sz w:val="28"/>
        </w:rPr>
      </w:r>
      <w:r>
        <w:rPr>
          <w:color w:val="248AE8"/>
          <w:sz w:val="28"/>
        </w:rPr>
        <w:fldChar w:fldCharType="separate"/>
      </w:r>
      <w:r w:rsidR="00194965">
        <w:rPr>
          <w:noProof/>
          <w:color w:val="248AE8"/>
          <w:sz w:val="28"/>
        </w:rPr>
        <w:t>29</w:t>
      </w:r>
      <w:r>
        <w:rPr>
          <w:color w:val="248AE8"/>
          <w:sz w:val="28"/>
        </w:rPr>
        <w:fldChar w:fldCharType="end"/>
      </w:r>
    </w:p>
    <w:p w14:paraId="5CF5040D" w14:textId="77777777" w:rsidR="00866BEC" w:rsidRDefault="000816B4">
      <w:bookmarkStart w:id="67" w:name="re_toc_-1814184193"/>
      <w:bookmarkEnd w:id="66"/>
      <w:r>
        <w:rPr>
          <w:color w:val="808080"/>
          <w:sz w:val="28"/>
        </w:rPr>
        <w:t>11.12.2024</w:t>
      </w:r>
      <w:r>
        <w:t xml:space="preserve"> </w:t>
      </w:r>
      <w:r>
        <w:rPr>
          <w:color w:val="808080"/>
          <w:sz w:val="28"/>
        </w:rPr>
        <w:t xml:space="preserve">ГТРК </w:t>
      </w:r>
      <w:proofErr w:type="spellStart"/>
      <w:r>
        <w:rPr>
          <w:color w:val="808080"/>
          <w:sz w:val="28"/>
        </w:rPr>
        <w:t>Ивтелерадио</w:t>
      </w:r>
      <w:proofErr w:type="spellEnd"/>
      <w:r>
        <w:rPr>
          <w:color w:val="808080"/>
          <w:sz w:val="28"/>
        </w:rPr>
        <w:t xml:space="preserve"> (ivteleradio.ru)</w:t>
      </w:r>
    </w:p>
    <w:p w14:paraId="5CF5040E" w14:textId="70CACD7F"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re_-1814184193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Более 6 тысяч многодетных семей освобождены от платы за детский сад в Ивановской области</w:t>
      </w:r>
      <w:r w:rsidRPr="00B33B97">
        <w:rPr>
          <w:i/>
          <w:iCs/>
          <w:color w:val="248AE8"/>
          <w:sz w:val="28"/>
        </w:rPr>
        <w:fldChar w:fldCharType="end"/>
      </w:r>
      <w:r w:rsidRPr="00B33B97">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re_-1814184193 \h</w:instrText>
      </w:r>
      <w:r>
        <w:rPr>
          <w:color w:val="248AE8"/>
          <w:sz w:val="28"/>
        </w:rPr>
      </w:r>
      <w:r>
        <w:rPr>
          <w:color w:val="248AE8"/>
          <w:sz w:val="28"/>
        </w:rPr>
        <w:fldChar w:fldCharType="separate"/>
      </w:r>
      <w:r w:rsidR="00194965">
        <w:rPr>
          <w:noProof/>
          <w:color w:val="248AE8"/>
          <w:sz w:val="28"/>
        </w:rPr>
        <w:t>29</w:t>
      </w:r>
      <w:r>
        <w:rPr>
          <w:color w:val="248AE8"/>
          <w:sz w:val="28"/>
        </w:rPr>
        <w:fldChar w:fldCharType="end"/>
      </w:r>
    </w:p>
    <w:p w14:paraId="5CF50411" w14:textId="77777777" w:rsidR="00866BEC" w:rsidRDefault="000816B4">
      <w:bookmarkStart w:id="68" w:name="re_toc_-1814184191"/>
      <w:bookmarkEnd w:id="67"/>
      <w:r>
        <w:rPr>
          <w:color w:val="808080"/>
          <w:sz w:val="28"/>
        </w:rPr>
        <w:t>10.12.2024</w:t>
      </w:r>
      <w:r>
        <w:t xml:space="preserve"> </w:t>
      </w:r>
      <w:r>
        <w:rPr>
          <w:color w:val="808080"/>
          <w:sz w:val="28"/>
        </w:rPr>
        <w:t>ГТРК Дон-ТР (dontr.ru)</w:t>
      </w:r>
    </w:p>
    <w:p w14:paraId="5CF50412" w14:textId="041D1291"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re_-1814184191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 xml:space="preserve">Проект «Особенное детство»: достижения и преференции для семей с детьми-инвалидами в Ростовской области </w:t>
      </w:r>
      <w:r w:rsidRPr="00B33B97">
        <w:rPr>
          <w:i/>
          <w:iCs/>
          <w:color w:val="248AE8"/>
          <w:sz w:val="28"/>
        </w:rPr>
        <w:fldChar w:fldCharType="end"/>
      </w:r>
      <w:r w:rsidRPr="00B33B97">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re_-1814184191 \h</w:instrText>
      </w:r>
      <w:r>
        <w:rPr>
          <w:color w:val="248AE8"/>
          <w:sz w:val="28"/>
        </w:rPr>
      </w:r>
      <w:r>
        <w:rPr>
          <w:color w:val="248AE8"/>
          <w:sz w:val="28"/>
        </w:rPr>
        <w:fldChar w:fldCharType="separate"/>
      </w:r>
      <w:r w:rsidR="00194965">
        <w:rPr>
          <w:noProof/>
          <w:color w:val="248AE8"/>
          <w:sz w:val="28"/>
        </w:rPr>
        <w:t>30</w:t>
      </w:r>
      <w:r>
        <w:rPr>
          <w:color w:val="248AE8"/>
          <w:sz w:val="28"/>
        </w:rPr>
        <w:fldChar w:fldCharType="end"/>
      </w:r>
    </w:p>
    <w:p w14:paraId="5CF50417" w14:textId="77777777" w:rsidR="00866BEC" w:rsidRPr="00B33B97" w:rsidRDefault="000816B4">
      <w:pPr>
        <w:rPr>
          <w:i/>
          <w:iCs/>
          <w:color w:val="248AE8"/>
        </w:rPr>
      </w:pPr>
      <w:bookmarkStart w:id="69" w:name="re_toc_-1814184188"/>
      <w:bookmarkEnd w:id="68"/>
      <w:r>
        <w:rPr>
          <w:color w:val="808080"/>
          <w:sz w:val="28"/>
        </w:rPr>
        <w:t>11.12.2024</w:t>
      </w:r>
      <w:r>
        <w:t xml:space="preserve"> </w:t>
      </w:r>
      <w:r>
        <w:rPr>
          <w:color w:val="808080"/>
          <w:sz w:val="28"/>
        </w:rPr>
        <w:t>Коммерсантъ Саратов (kommersant.ru)</w:t>
      </w:r>
    </w:p>
    <w:p w14:paraId="5CF50418" w14:textId="30B4AC13"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re_-1814184188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В Астрахани для сопровождающих детей-инвалидов введут бесплатный проезд</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re_-1814184188 \h</w:instrText>
      </w:r>
      <w:r>
        <w:rPr>
          <w:color w:val="248AE8"/>
          <w:sz w:val="28"/>
        </w:rPr>
      </w:r>
      <w:r>
        <w:rPr>
          <w:color w:val="248AE8"/>
          <w:sz w:val="28"/>
        </w:rPr>
        <w:fldChar w:fldCharType="separate"/>
      </w:r>
      <w:r w:rsidR="00194965">
        <w:rPr>
          <w:noProof/>
          <w:color w:val="248AE8"/>
          <w:sz w:val="28"/>
        </w:rPr>
        <w:t>30</w:t>
      </w:r>
      <w:r>
        <w:rPr>
          <w:color w:val="248AE8"/>
          <w:sz w:val="28"/>
        </w:rPr>
        <w:fldChar w:fldCharType="end"/>
      </w:r>
    </w:p>
    <w:p w14:paraId="5CF50419" w14:textId="77777777" w:rsidR="00866BEC" w:rsidRPr="00B33B97" w:rsidRDefault="000816B4">
      <w:pPr>
        <w:rPr>
          <w:i/>
          <w:iCs/>
          <w:color w:val="248AE8"/>
        </w:rPr>
      </w:pPr>
      <w:bookmarkStart w:id="70" w:name="re_toc_-1814184187"/>
      <w:bookmarkEnd w:id="69"/>
      <w:r>
        <w:rPr>
          <w:color w:val="808080"/>
          <w:sz w:val="28"/>
        </w:rPr>
        <w:t>10.12.2024</w:t>
      </w:r>
      <w:r>
        <w:t xml:space="preserve"> </w:t>
      </w:r>
      <w:r>
        <w:rPr>
          <w:color w:val="808080"/>
          <w:sz w:val="28"/>
        </w:rPr>
        <w:t>Известия (iz.ru)</w:t>
      </w:r>
    </w:p>
    <w:p w14:paraId="5CF5041A" w14:textId="782CD4FC"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re_-1814184187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Социальная пенсия в 2025 году: кому и на сколько повысят</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re_-1814184187 \h</w:instrText>
      </w:r>
      <w:r>
        <w:rPr>
          <w:color w:val="248AE8"/>
          <w:sz w:val="28"/>
        </w:rPr>
      </w:r>
      <w:r>
        <w:rPr>
          <w:color w:val="248AE8"/>
          <w:sz w:val="28"/>
        </w:rPr>
        <w:fldChar w:fldCharType="separate"/>
      </w:r>
      <w:r w:rsidR="00194965">
        <w:rPr>
          <w:noProof/>
          <w:color w:val="248AE8"/>
          <w:sz w:val="28"/>
        </w:rPr>
        <w:t>30</w:t>
      </w:r>
      <w:r>
        <w:rPr>
          <w:color w:val="248AE8"/>
          <w:sz w:val="28"/>
        </w:rPr>
        <w:fldChar w:fldCharType="end"/>
      </w:r>
    </w:p>
    <w:p w14:paraId="5CF50423" w14:textId="77777777" w:rsidR="00866BEC" w:rsidRDefault="000816B4">
      <w:bookmarkStart w:id="71" w:name="re_toc_-1814184182"/>
      <w:bookmarkEnd w:id="70"/>
      <w:r>
        <w:rPr>
          <w:color w:val="808080"/>
          <w:sz w:val="28"/>
        </w:rPr>
        <w:t>10.12.2024</w:t>
      </w:r>
      <w:r>
        <w:t xml:space="preserve"> </w:t>
      </w:r>
      <w:r>
        <w:rPr>
          <w:color w:val="808080"/>
          <w:sz w:val="28"/>
        </w:rPr>
        <w:t>Российская газета (rg.ru). СЗФО</w:t>
      </w:r>
    </w:p>
    <w:p w14:paraId="5CF50424" w14:textId="0072A080"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re_-1814184182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Рабочие места для инвалидов в Петербурге обязали создавать и в небольшом бизнесе</w:t>
      </w:r>
      <w:r w:rsidRPr="00B33B97">
        <w:rPr>
          <w:i/>
          <w:iCs/>
          <w:color w:val="248AE8"/>
          <w:sz w:val="28"/>
        </w:rPr>
        <w:fldChar w:fldCharType="end"/>
      </w:r>
      <w:r w:rsidRPr="00B33B97">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re_-1814184182 \h</w:instrText>
      </w:r>
      <w:r>
        <w:rPr>
          <w:color w:val="248AE8"/>
          <w:sz w:val="28"/>
        </w:rPr>
      </w:r>
      <w:r>
        <w:rPr>
          <w:color w:val="248AE8"/>
          <w:sz w:val="28"/>
        </w:rPr>
        <w:fldChar w:fldCharType="separate"/>
      </w:r>
      <w:r w:rsidR="00194965">
        <w:rPr>
          <w:noProof/>
          <w:color w:val="248AE8"/>
          <w:sz w:val="28"/>
        </w:rPr>
        <w:t>30</w:t>
      </w:r>
      <w:r>
        <w:rPr>
          <w:color w:val="248AE8"/>
          <w:sz w:val="28"/>
        </w:rPr>
        <w:fldChar w:fldCharType="end"/>
      </w:r>
    </w:p>
    <w:p w14:paraId="5CF50425" w14:textId="77777777" w:rsidR="00866BEC" w:rsidRPr="00B33B97" w:rsidRDefault="000816B4">
      <w:pPr>
        <w:rPr>
          <w:i/>
          <w:iCs/>
          <w:color w:val="248AE8"/>
        </w:rPr>
      </w:pPr>
      <w:bookmarkStart w:id="72" w:name="re_toc_-1814184181"/>
      <w:bookmarkEnd w:id="71"/>
      <w:r>
        <w:rPr>
          <w:color w:val="808080"/>
          <w:sz w:val="28"/>
        </w:rPr>
        <w:t>12.12.2024</w:t>
      </w:r>
      <w:r>
        <w:t xml:space="preserve"> </w:t>
      </w:r>
      <w:r>
        <w:rPr>
          <w:color w:val="808080"/>
          <w:sz w:val="28"/>
        </w:rPr>
        <w:t>Российская газета (rg.ru). УРФО</w:t>
      </w:r>
    </w:p>
    <w:p w14:paraId="5CF50436" w14:textId="20D57EAF"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re_-1814184181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Социальную франшизу из Югры признали лучшей в стране</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re_-1814184181 \h</w:instrText>
      </w:r>
      <w:r>
        <w:rPr>
          <w:color w:val="248AE8"/>
          <w:sz w:val="28"/>
        </w:rPr>
      </w:r>
      <w:r>
        <w:rPr>
          <w:color w:val="248AE8"/>
          <w:sz w:val="28"/>
        </w:rPr>
        <w:fldChar w:fldCharType="separate"/>
      </w:r>
      <w:r w:rsidR="00194965">
        <w:rPr>
          <w:noProof/>
          <w:color w:val="248AE8"/>
          <w:sz w:val="28"/>
        </w:rPr>
        <w:t>31</w:t>
      </w:r>
      <w:r>
        <w:rPr>
          <w:color w:val="248AE8"/>
          <w:sz w:val="28"/>
        </w:rPr>
        <w:fldChar w:fldCharType="end"/>
      </w:r>
      <w:bookmarkStart w:id="73" w:name="re_toc_-1814184173"/>
      <w:bookmarkEnd w:id="72"/>
    </w:p>
    <w:p w14:paraId="5CF50437" w14:textId="77777777" w:rsidR="00866BEC" w:rsidRPr="00B33B97" w:rsidRDefault="000816B4">
      <w:pPr>
        <w:rPr>
          <w:i/>
          <w:iCs/>
          <w:color w:val="248AE8"/>
        </w:rPr>
      </w:pPr>
      <w:bookmarkStart w:id="74" w:name="re_toc_-1814184172"/>
      <w:bookmarkEnd w:id="73"/>
      <w:r>
        <w:rPr>
          <w:color w:val="808080"/>
          <w:sz w:val="28"/>
        </w:rPr>
        <w:t>11.12.2024</w:t>
      </w:r>
      <w:r>
        <w:t xml:space="preserve"> </w:t>
      </w:r>
      <w:r>
        <w:rPr>
          <w:color w:val="808080"/>
          <w:sz w:val="28"/>
        </w:rPr>
        <w:t>Комсомольская правда - Севастополь (sevastopol.kp.ru)</w:t>
      </w:r>
    </w:p>
    <w:p w14:paraId="5CF50438" w14:textId="045CFE49"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re_-1814184172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За год в Крыму зафиксировали свыше 1,6 тысячи нарушений прав инвалидов</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re_-1814184172 \h</w:instrText>
      </w:r>
      <w:r>
        <w:rPr>
          <w:color w:val="248AE8"/>
          <w:sz w:val="28"/>
        </w:rPr>
      </w:r>
      <w:r>
        <w:rPr>
          <w:color w:val="248AE8"/>
          <w:sz w:val="28"/>
        </w:rPr>
        <w:fldChar w:fldCharType="separate"/>
      </w:r>
      <w:r w:rsidR="00194965">
        <w:rPr>
          <w:noProof/>
          <w:color w:val="248AE8"/>
          <w:sz w:val="28"/>
        </w:rPr>
        <w:t>31</w:t>
      </w:r>
      <w:r>
        <w:rPr>
          <w:color w:val="248AE8"/>
          <w:sz w:val="28"/>
        </w:rPr>
        <w:fldChar w:fldCharType="end"/>
      </w:r>
    </w:p>
    <w:p w14:paraId="5CF5043B" w14:textId="77777777" w:rsidR="00866BEC" w:rsidRDefault="000816B4">
      <w:bookmarkStart w:id="75" w:name="re_toc_-1814184170"/>
      <w:bookmarkEnd w:id="74"/>
      <w:r>
        <w:rPr>
          <w:color w:val="808080"/>
          <w:sz w:val="28"/>
        </w:rPr>
        <w:t>11.12.2024</w:t>
      </w:r>
      <w:r>
        <w:t xml:space="preserve"> </w:t>
      </w:r>
      <w:r>
        <w:rPr>
          <w:color w:val="808080"/>
          <w:sz w:val="28"/>
        </w:rPr>
        <w:t>Аргументы и Факты - Самара (samara.aif.ru)</w:t>
      </w:r>
    </w:p>
    <w:p w14:paraId="5CF5043C" w14:textId="20301B66"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re_-1814184170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Волшебная комната. Нефтепроводчики помогают детям с особыми потребностями</w:t>
      </w:r>
      <w:r w:rsidRPr="00B33B97">
        <w:rPr>
          <w:i/>
          <w:iCs/>
          <w:color w:val="248AE8"/>
          <w:sz w:val="28"/>
        </w:rPr>
        <w:fldChar w:fldCharType="end"/>
      </w:r>
      <w:r w:rsidRPr="00B33B97">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re_-1814184170 \h</w:instrText>
      </w:r>
      <w:r>
        <w:rPr>
          <w:color w:val="248AE8"/>
          <w:sz w:val="28"/>
        </w:rPr>
      </w:r>
      <w:r>
        <w:rPr>
          <w:color w:val="248AE8"/>
          <w:sz w:val="28"/>
        </w:rPr>
        <w:fldChar w:fldCharType="separate"/>
      </w:r>
      <w:r w:rsidR="00194965">
        <w:rPr>
          <w:noProof/>
          <w:color w:val="248AE8"/>
          <w:sz w:val="28"/>
        </w:rPr>
        <w:t>31</w:t>
      </w:r>
      <w:r>
        <w:rPr>
          <w:color w:val="248AE8"/>
          <w:sz w:val="28"/>
        </w:rPr>
        <w:fldChar w:fldCharType="end"/>
      </w:r>
    </w:p>
    <w:p w14:paraId="5CF5043D" w14:textId="77777777" w:rsidR="00866BEC" w:rsidRPr="00B33B97" w:rsidRDefault="000816B4">
      <w:pPr>
        <w:rPr>
          <w:i/>
          <w:iCs/>
          <w:color w:val="248AE8"/>
        </w:rPr>
      </w:pPr>
      <w:bookmarkStart w:id="76" w:name="re_toc_-1814184169"/>
      <w:bookmarkEnd w:id="75"/>
      <w:r>
        <w:rPr>
          <w:color w:val="808080"/>
          <w:sz w:val="28"/>
        </w:rPr>
        <w:t>11.12.2024</w:t>
      </w:r>
      <w:r>
        <w:t xml:space="preserve"> </w:t>
      </w:r>
      <w:r>
        <w:rPr>
          <w:color w:val="808080"/>
          <w:sz w:val="28"/>
        </w:rPr>
        <w:t>Аргументы и Факты - Самара (samara.aif.ru)</w:t>
      </w:r>
    </w:p>
    <w:p w14:paraId="5CF50442" w14:textId="4AC53655" w:rsidR="00866BEC" w:rsidRDefault="000816B4">
      <w:pPr>
        <w:tabs>
          <w:tab w:val="right" w:leader="hyphen" w:pos="9700"/>
        </w:tabs>
        <w:spacing w:after="150"/>
        <w:rPr>
          <w:color w:val="248AE8"/>
          <w:sz w:val="28"/>
        </w:rPr>
      </w:pPr>
      <w:r w:rsidRPr="00B33B97">
        <w:rPr>
          <w:i/>
          <w:iCs/>
          <w:color w:val="248AE8"/>
          <w:sz w:val="28"/>
        </w:rPr>
        <w:lastRenderedPageBreak/>
        <w:fldChar w:fldCharType="begin"/>
      </w:r>
      <w:r w:rsidRPr="00B33B97">
        <w:rPr>
          <w:i/>
          <w:iCs/>
          <w:color w:val="248AE8"/>
          <w:sz w:val="28"/>
        </w:rPr>
        <w:instrText>REF re_-1814184169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Приёмная семья для пенсионера. Как снова почувствовать вкус к жизни</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re_-1814184169 \h</w:instrText>
      </w:r>
      <w:r>
        <w:rPr>
          <w:color w:val="248AE8"/>
          <w:sz w:val="28"/>
        </w:rPr>
      </w:r>
      <w:r>
        <w:rPr>
          <w:color w:val="248AE8"/>
          <w:sz w:val="28"/>
        </w:rPr>
        <w:fldChar w:fldCharType="separate"/>
      </w:r>
      <w:r w:rsidR="00194965">
        <w:rPr>
          <w:noProof/>
          <w:color w:val="248AE8"/>
          <w:sz w:val="28"/>
        </w:rPr>
        <w:t>32</w:t>
      </w:r>
      <w:r>
        <w:rPr>
          <w:color w:val="248AE8"/>
          <w:sz w:val="28"/>
        </w:rPr>
        <w:fldChar w:fldCharType="end"/>
      </w:r>
      <w:bookmarkStart w:id="77" w:name="re_toc_-1814184167"/>
      <w:bookmarkEnd w:id="76"/>
    </w:p>
    <w:p w14:paraId="5CF5044F" w14:textId="77777777" w:rsidR="00866BEC" w:rsidRDefault="000816B4">
      <w:bookmarkStart w:id="78" w:name="re_toc_-1814184160"/>
      <w:bookmarkEnd w:id="77"/>
      <w:r>
        <w:rPr>
          <w:color w:val="808080"/>
          <w:sz w:val="28"/>
        </w:rPr>
        <w:t>06.12.2024</w:t>
      </w:r>
      <w:r>
        <w:t xml:space="preserve"> </w:t>
      </w:r>
      <w:r>
        <w:rPr>
          <w:color w:val="808080"/>
          <w:sz w:val="28"/>
        </w:rPr>
        <w:t>Парламентская газета (pnp.ru)</w:t>
      </w:r>
    </w:p>
    <w:p w14:paraId="5CF50450" w14:textId="711339D6"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re_-1814184160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Путин поручил рассмотреть вопрос о чемпионате по мастерству среди инвалидов-участников СВО</w:t>
      </w:r>
      <w:r w:rsidRPr="00B33B97">
        <w:rPr>
          <w:i/>
          <w:iCs/>
          <w:color w:val="248AE8"/>
          <w:sz w:val="28"/>
        </w:rPr>
        <w:fldChar w:fldCharType="end"/>
      </w:r>
      <w:r w:rsidRPr="00B33B97">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re_-1814184160 \h</w:instrText>
      </w:r>
      <w:r>
        <w:rPr>
          <w:color w:val="248AE8"/>
          <w:sz w:val="28"/>
        </w:rPr>
      </w:r>
      <w:r>
        <w:rPr>
          <w:color w:val="248AE8"/>
          <w:sz w:val="28"/>
        </w:rPr>
        <w:fldChar w:fldCharType="separate"/>
      </w:r>
      <w:r w:rsidR="00194965">
        <w:rPr>
          <w:noProof/>
          <w:color w:val="248AE8"/>
          <w:sz w:val="28"/>
        </w:rPr>
        <w:t>32</w:t>
      </w:r>
      <w:r>
        <w:rPr>
          <w:color w:val="248AE8"/>
          <w:sz w:val="28"/>
        </w:rPr>
        <w:fldChar w:fldCharType="end"/>
      </w:r>
    </w:p>
    <w:p w14:paraId="5CF50459" w14:textId="77777777" w:rsidR="00866BEC" w:rsidRPr="00B33B97" w:rsidRDefault="000816B4">
      <w:pPr>
        <w:rPr>
          <w:i/>
          <w:iCs/>
          <w:color w:val="248AE8"/>
        </w:rPr>
      </w:pPr>
      <w:bookmarkStart w:id="79" w:name="re_toc_-1814184155"/>
      <w:bookmarkEnd w:id="78"/>
      <w:r>
        <w:rPr>
          <w:color w:val="808080"/>
          <w:sz w:val="28"/>
        </w:rPr>
        <w:t>12.12.2024</w:t>
      </w:r>
      <w:r>
        <w:t xml:space="preserve"> </w:t>
      </w:r>
      <w:r>
        <w:rPr>
          <w:color w:val="808080"/>
          <w:sz w:val="28"/>
        </w:rPr>
        <w:t>МК в Калуге (mkkaluga.ru)</w:t>
      </w:r>
    </w:p>
    <w:p w14:paraId="5CF5045A" w14:textId="27CC6357"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re_-1814184155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Дом в Людинове обустроят под нужды инвалида</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re_-1814184155 \h</w:instrText>
      </w:r>
      <w:r>
        <w:rPr>
          <w:color w:val="248AE8"/>
          <w:sz w:val="28"/>
        </w:rPr>
      </w:r>
      <w:r>
        <w:rPr>
          <w:color w:val="248AE8"/>
          <w:sz w:val="28"/>
        </w:rPr>
        <w:fldChar w:fldCharType="separate"/>
      </w:r>
      <w:r w:rsidR="00194965">
        <w:rPr>
          <w:noProof/>
          <w:color w:val="248AE8"/>
          <w:sz w:val="28"/>
        </w:rPr>
        <w:t>32</w:t>
      </w:r>
      <w:r>
        <w:rPr>
          <w:color w:val="248AE8"/>
          <w:sz w:val="28"/>
        </w:rPr>
        <w:fldChar w:fldCharType="end"/>
      </w:r>
    </w:p>
    <w:bookmarkStart w:id="80" w:name="re_toc_-1814184151"/>
    <w:bookmarkEnd w:id="79"/>
    <w:p w14:paraId="5CF5045F" w14:textId="70CE4025" w:rsidR="00866BEC" w:rsidRDefault="000816B4">
      <w:pPr>
        <w:shd w:val="clear" w:color="auto" w:fill="D9D9D9"/>
        <w:tabs>
          <w:tab w:val="right" w:leader="hyphen" w:pos="9700"/>
        </w:tabs>
        <w:spacing w:before="150" w:after="150"/>
        <w:rPr>
          <w:b/>
          <w:color w:val="248AE8"/>
          <w:sz w:val="28"/>
        </w:rPr>
      </w:pPr>
      <w:r w:rsidRPr="008F51A3">
        <w:rPr>
          <w:b/>
          <w:color w:val="248AE8"/>
          <w:sz w:val="28"/>
          <w:szCs w:val="28"/>
        </w:rPr>
        <w:fldChar w:fldCharType="begin"/>
      </w:r>
      <w:r w:rsidRPr="008F51A3">
        <w:rPr>
          <w:b/>
          <w:color w:val="248AE8"/>
          <w:sz w:val="28"/>
          <w:szCs w:val="28"/>
        </w:rPr>
        <w:instrText>REF re_-1814184151 \h</w:instrText>
      </w:r>
      <w:r w:rsidR="008F51A3" w:rsidRPr="008F51A3">
        <w:rPr>
          <w:b/>
          <w:color w:val="248AE8"/>
          <w:sz w:val="28"/>
          <w:szCs w:val="28"/>
        </w:rPr>
        <w:instrText xml:space="preserve"> \* MERGEFORMAT </w:instrText>
      </w:r>
      <w:r w:rsidRPr="008F51A3">
        <w:rPr>
          <w:b/>
          <w:color w:val="248AE8"/>
          <w:sz w:val="28"/>
          <w:szCs w:val="28"/>
        </w:rPr>
      </w:r>
      <w:r w:rsidRPr="008F51A3">
        <w:rPr>
          <w:b/>
          <w:color w:val="248AE8"/>
          <w:sz w:val="28"/>
          <w:szCs w:val="28"/>
        </w:rPr>
        <w:fldChar w:fldCharType="separate"/>
      </w:r>
      <w:r w:rsidR="00194965" w:rsidRPr="00194965">
        <w:rPr>
          <w:b/>
          <w:sz w:val="28"/>
          <w:szCs w:val="28"/>
        </w:rPr>
        <w:t>Новости сайта ВОИ</w:t>
      </w:r>
      <w:r w:rsidRPr="008F51A3">
        <w:rPr>
          <w:b/>
          <w:color w:val="248AE8"/>
          <w:sz w:val="28"/>
          <w:szCs w:val="28"/>
        </w:rPr>
        <w:fldChar w:fldCharType="end"/>
      </w:r>
      <w:r>
        <w:rPr>
          <w:color w:val="D7D7D7"/>
          <w:sz w:val="28"/>
        </w:rPr>
        <w:tab/>
      </w:r>
      <w:r>
        <w:rPr>
          <w:color w:val="248AE8"/>
          <w:sz w:val="28"/>
        </w:rPr>
        <w:fldChar w:fldCharType="begin"/>
      </w:r>
      <w:r>
        <w:rPr>
          <w:color w:val="248AE8"/>
          <w:sz w:val="28"/>
        </w:rPr>
        <w:instrText xml:space="preserve"> PAGEREF  re_-1814184151 \h</w:instrText>
      </w:r>
      <w:r>
        <w:rPr>
          <w:color w:val="248AE8"/>
          <w:sz w:val="28"/>
        </w:rPr>
      </w:r>
      <w:r>
        <w:rPr>
          <w:color w:val="248AE8"/>
          <w:sz w:val="28"/>
        </w:rPr>
        <w:fldChar w:fldCharType="separate"/>
      </w:r>
      <w:r w:rsidR="00194965">
        <w:rPr>
          <w:noProof/>
          <w:color w:val="248AE8"/>
          <w:sz w:val="28"/>
        </w:rPr>
        <w:t>33</w:t>
      </w:r>
      <w:r>
        <w:rPr>
          <w:color w:val="248AE8"/>
          <w:sz w:val="28"/>
        </w:rPr>
        <w:fldChar w:fldCharType="end"/>
      </w:r>
      <w:bookmarkEnd w:id="80"/>
    </w:p>
    <w:p w14:paraId="5CF50460" w14:textId="77777777" w:rsidR="00866BEC" w:rsidRPr="00B33B97" w:rsidRDefault="000816B4">
      <w:pPr>
        <w:rPr>
          <w:i/>
          <w:iCs/>
          <w:color w:val="248AE8"/>
        </w:rPr>
      </w:pPr>
      <w:bookmarkStart w:id="81" w:name="re_toc_-1814184150"/>
      <w:r>
        <w:rPr>
          <w:color w:val="808080"/>
          <w:sz w:val="28"/>
        </w:rPr>
        <w:t>06.12.2024</w:t>
      </w:r>
      <w:r>
        <w:t xml:space="preserve"> </w:t>
      </w:r>
      <w:r>
        <w:rPr>
          <w:color w:val="808080"/>
          <w:sz w:val="28"/>
        </w:rPr>
        <w:t>Всероссийское общество инвалидов (voi.ru)</w:t>
      </w:r>
    </w:p>
    <w:p w14:paraId="5CF50461" w14:textId="24EEA29B"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re_-1814184150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Как в Марий Эл встречали Международный день инвалидов</w:t>
      </w:r>
      <w:r w:rsidRPr="00B33B97">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re_-1814184150 \h</w:instrText>
      </w:r>
      <w:r>
        <w:rPr>
          <w:color w:val="248AE8"/>
          <w:sz w:val="28"/>
        </w:rPr>
      </w:r>
      <w:r>
        <w:rPr>
          <w:color w:val="248AE8"/>
          <w:sz w:val="28"/>
        </w:rPr>
        <w:fldChar w:fldCharType="separate"/>
      </w:r>
      <w:r w:rsidR="00194965">
        <w:rPr>
          <w:noProof/>
          <w:color w:val="248AE8"/>
          <w:sz w:val="28"/>
        </w:rPr>
        <w:t>33</w:t>
      </w:r>
      <w:r>
        <w:rPr>
          <w:color w:val="248AE8"/>
          <w:sz w:val="28"/>
        </w:rPr>
        <w:fldChar w:fldCharType="end"/>
      </w:r>
    </w:p>
    <w:p w14:paraId="5CF50462" w14:textId="77777777" w:rsidR="00866BEC" w:rsidRDefault="000816B4">
      <w:bookmarkStart w:id="82" w:name="re_toc_-1814184149"/>
      <w:bookmarkEnd w:id="81"/>
      <w:r>
        <w:rPr>
          <w:color w:val="808080"/>
          <w:sz w:val="28"/>
        </w:rPr>
        <w:t>10.12.2024</w:t>
      </w:r>
      <w:r>
        <w:t xml:space="preserve"> </w:t>
      </w:r>
      <w:r>
        <w:rPr>
          <w:color w:val="808080"/>
          <w:sz w:val="28"/>
        </w:rPr>
        <w:t>Всероссийское общество инвалидов (voi.ru)</w:t>
      </w:r>
    </w:p>
    <w:p w14:paraId="5CF50463" w14:textId="777473DF"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re_-1814184149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Гала-концерт фестиваля творчества инвалидов «ТВОИ таланты» прошел в Санкт-Петербурге</w:t>
      </w:r>
      <w:r w:rsidRPr="00B33B97">
        <w:rPr>
          <w:i/>
          <w:iCs/>
          <w:color w:val="248AE8"/>
          <w:sz w:val="28"/>
        </w:rPr>
        <w:fldChar w:fldCharType="end"/>
      </w:r>
      <w:r w:rsidRPr="00B33B97">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re_-1814184149 \h</w:instrText>
      </w:r>
      <w:r>
        <w:rPr>
          <w:color w:val="248AE8"/>
          <w:sz w:val="28"/>
        </w:rPr>
      </w:r>
      <w:r>
        <w:rPr>
          <w:color w:val="248AE8"/>
          <w:sz w:val="28"/>
        </w:rPr>
        <w:fldChar w:fldCharType="separate"/>
      </w:r>
      <w:r w:rsidR="00194965">
        <w:rPr>
          <w:noProof/>
          <w:color w:val="248AE8"/>
          <w:sz w:val="28"/>
        </w:rPr>
        <w:t>33</w:t>
      </w:r>
      <w:r>
        <w:rPr>
          <w:color w:val="248AE8"/>
          <w:sz w:val="28"/>
        </w:rPr>
        <w:fldChar w:fldCharType="end"/>
      </w:r>
    </w:p>
    <w:p w14:paraId="5CF50464" w14:textId="77777777" w:rsidR="00866BEC" w:rsidRDefault="000816B4">
      <w:bookmarkStart w:id="83" w:name="re_toc_-1814184148"/>
      <w:bookmarkEnd w:id="82"/>
      <w:r>
        <w:rPr>
          <w:color w:val="808080"/>
          <w:sz w:val="28"/>
        </w:rPr>
        <w:t>10.12.2024</w:t>
      </w:r>
      <w:r>
        <w:t xml:space="preserve"> </w:t>
      </w:r>
      <w:r>
        <w:rPr>
          <w:color w:val="808080"/>
          <w:sz w:val="28"/>
        </w:rPr>
        <w:t>Всероссийское общество инвалидов (voi.ru)</w:t>
      </w:r>
    </w:p>
    <w:p w14:paraId="5CF50465" w14:textId="25A11E81" w:rsidR="00866BEC" w:rsidRDefault="000816B4">
      <w:pPr>
        <w:tabs>
          <w:tab w:val="right" w:leader="hyphen" w:pos="9700"/>
        </w:tabs>
        <w:spacing w:after="150"/>
        <w:rPr>
          <w:color w:val="248AE8"/>
          <w:sz w:val="28"/>
        </w:rPr>
      </w:pPr>
      <w:r w:rsidRPr="00B33B97">
        <w:rPr>
          <w:i/>
          <w:iCs/>
          <w:color w:val="248AE8"/>
          <w:sz w:val="28"/>
        </w:rPr>
        <w:fldChar w:fldCharType="begin"/>
      </w:r>
      <w:r w:rsidRPr="00B33B97">
        <w:rPr>
          <w:i/>
          <w:iCs/>
          <w:color w:val="248AE8"/>
          <w:sz w:val="28"/>
        </w:rPr>
        <w:instrText>REF re_-1814184148 \h</w:instrText>
      </w:r>
      <w:r w:rsidR="00B33B97" w:rsidRPr="00B33B97">
        <w:rPr>
          <w:i/>
          <w:iCs/>
          <w:color w:val="248AE8"/>
          <w:sz w:val="28"/>
        </w:rPr>
        <w:instrText xml:space="preserve"> \* MERGEFORMAT </w:instrText>
      </w:r>
      <w:r w:rsidRPr="00B33B97">
        <w:rPr>
          <w:i/>
          <w:iCs/>
          <w:color w:val="248AE8"/>
          <w:sz w:val="28"/>
        </w:rPr>
      </w:r>
      <w:r w:rsidRPr="00B33B97">
        <w:rPr>
          <w:i/>
          <w:iCs/>
          <w:color w:val="248AE8"/>
          <w:sz w:val="28"/>
        </w:rPr>
        <w:fldChar w:fldCharType="separate"/>
      </w:r>
      <w:r w:rsidR="00194965" w:rsidRPr="00194965">
        <w:rPr>
          <w:i/>
          <w:iCs/>
          <w:color w:val="248AE8"/>
          <w:sz w:val="28"/>
        </w:rPr>
        <w:t>Проект «КВН ВОИ – 2024» отмечен наградой в рамках премии «Справедливая помощь»</w:t>
      </w:r>
      <w:r w:rsidRPr="00B33B97">
        <w:rPr>
          <w:i/>
          <w:iCs/>
          <w:color w:val="248AE8"/>
          <w:sz w:val="28"/>
        </w:rPr>
        <w:fldChar w:fldCharType="end"/>
      </w:r>
      <w:r w:rsidRPr="00B33B97">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re_-1814184148 \h</w:instrText>
      </w:r>
      <w:r>
        <w:rPr>
          <w:color w:val="248AE8"/>
          <w:sz w:val="28"/>
        </w:rPr>
      </w:r>
      <w:r>
        <w:rPr>
          <w:color w:val="248AE8"/>
          <w:sz w:val="28"/>
        </w:rPr>
        <w:fldChar w:fldCharType="separate"/>
      </w:r>
      <w:r w:rsidR="00194965">
        <w:rPr>
          <w:noProof/>
          <w:color w:val="248AE8"/>
          <w:sz w:val="28"/>
        </w:rPr>
        <w:t>33</w:t>
      </w:r>
      <w:r>
        <w:rPr>
          <w:color w:val="248AE8"/>
          <w:sz w:val="28"/>
        </w:rPr>
        <w:fldChar w:fldCharType="end"/>
      </w:r>
    </w:p>
    <w:bookmarkEnd w:id="83"/>
    <w:p w14:paraId="5CF50469" w14:textId="77777777" w:rsidR="00866BEC" w:rsidRDefault="000816B4">
      <w:pPr>
        <w:rPr>
          <w:sz w:val="0"/>
        </w:rPr>
      </w:pPr>
      <w:r>
        <w:br w:type="page"/>
      </w:r>
    </w:p>
    <w:p w14:paraId="5CF5046A" w14:textId="77777777" w:rsidR="00866BEC" w:rsidRDefault="000816B4">
      <w:pPr>
        <w:pStyle w:val="1"/>
        <w:shd w:val="clear" w:color="auto" w:fill="CCCCCC"/>
      </w:pPr>
      <w:bookmarkStart w:id="84" w:name="re_-1814184305"/>
      <w:r>
        <w:lastRenderedPageBreak/>
        <w:t>Всероссийское общество инвалидов</w:t>
      </w:r>
      <w:bookmarkEnd w:id="84"/>
    </w:p>
    <w:p w14:paraId="5CF5046B" w14:textId="77777777" w:rsidR="00866BEC" w:rsidRDefault="000816B4">
      <w:pPr>
        <w:pStyle w:val="3"/>
        <w:spacing w:before="220" w:after="0"/>
        <w:rPr>
          <w:rFonts w:eastAsia="Arial"/>
        </w:rPr>
      </w:pPr>
      <w:r>
        <w:rPr>
          <w:rFonts w:ascii="Times New Roman" w:hAnsi="Times New Roman" w:cs="Times New Roman"/>
          <w:b w:val="0"/>
          <w:i/>
          <w:color w:val="808080"/>
          <w:sz w:val="28"/>
        </w:rPr>
        <w:t>10.12.2024</w:t>
      </w:r>
      <w:r>
        <w:rPr>
          <w:rFonts w:eastAsia="Arial"/>
        </w:rPr>
        <w:t xml:space="preserve"> </w:t>
      </w:r>
      <w:r>
        <w:rPr>
          <w:rFonts w:ascii="Times New Roman" w:hAnsi="Times New Roman" w:cs="Times New Roman"/>
          <w:b w:val="0"/>
          <w:i/>
          <w:color w:val="808080"/>
          <w:sz w:val="28"/>
        </w:rPr>
        <w:t>ГТРК Белгород (belgorodtv.ru)</w:t>
      </w:r>
    </w:p>
    <w:bookmarkStart w:id="85" w:name="re_-1814184304"/>
    <w:bookmarkStart w:id="86" w:name="re_92270fa8-8bd1-4976-8806-606692f127d5"/>
    <w:p w14:paraId="5CF5046C" w14:textId="73BC29B5" w:rsidR="00866BEC" w:rsidRDefault="000816B4">
      <w:pPr>
        <w:pStyle w:val="2"/>
      </w:pPr>
      <w:r>
        <w:fldChar w:fldCharType="begin"/>
      </w:r>
      <w:r>
        <w:instrText>HYPERLINK "https://belgorodtv.ru/?p=355372"</w:instrText>
      </w:r>
      <w:r>
        <w:fldChar w:fldCharType="separate"/>
      </w:r>
      <w:r w:rsidR="00AB21C8">
        <w:t>«</w:t>
      </w:r>
      <w:r>
        <w:t>Открытый микрофон</w:t>
      </w:r>
      <w:r w:rsidR="00AB21C8">
        <w:t>»</w:t>
      </w:r>
      <w:r>
        <w:t xml:space="preserve"> от 10.12.2024</w:t>
      </w:r>
      <w:r>
        <w:fldChar w:fldCharType="end"/>
      </w:r>
      <w:bookmarkEnd w:id="85"/>
      <w:bookmarkEnd w:id="86"/>
    </w:p>
    <w:p w14:paraId="5CF5046D" w14:textId="6FB946D5" w:rsidR="00866BEC" w:rsidRDefault="000816B4">
      <w:pPr>
        <w:pStyle w:val="a3"/>
        <w:spacing w:beforeAutospacing="1" w:afterAutospacing="1"/>
      </w:pPr>
      <w:r>
        <w:t xml:space="preserve">В комиссию обязательно входят эксперты по вопросам безбарьерной среды, которые выполняют необходимые исследования и измерения. В Белгородской области такими специалистами являются директор ресурсного центра поддержки инвалидов </w:t>
      </w:r>
      <w:r w:rsidR="00AB21C8">
        <w:t>«</w:t>
      </w:r>
      <w:r>
        <w:t>Жизнь без барьеров</w:t>
      </w:r>
      <w:r w:rsidR="00AB21C8">
        <w:t>»</w:t>
      </w:r>
      <w:r>
        <w:t xml:space="preserve"> Вячеслав Тихоненко и эксперт-аудитор системы добровольной сертификации </w:t>
      </w:r>
      <w:r>
        <w:rPr>
          <w:b/>
          <w:bCs/>
        </w:rPr>
        <w:t>Всероссийского общества инвалидов</w:t>
      </w:r>
      <w:r>
        <w:t xml:space="preserve"> Лилия Тихоненко. Ведущая программы Мария Железнова, звукорежиссер Любовь </w:t>
      </w:r>
      <w:proofErr w:type="spellStart"/>
      <w:r>
        <w:t>Киценко</w:t>
      </w:r>
      <w:proofErr w:type="spellEnd"/>
      <w:r>
        <w:t>.</w:t>
      </w:r>
    </w:p>
    <w:p w14:paraId="5CF5046E" w14:textId="77777777" w:rsidR="00866BEC" w:rsidRDefault="000816B4">
      <w:pPr>
        <w:rPr>
          <w:color w:val="248AE8"/>
        </w:rPr>
      </w:pPr>
      <w:hyperlink r:id="rId8" w:history="1">
        <w:r>
          <w:rPr>
            <w:color w:val="248AE8"/>
          </w:rPr>
          <w:t>https://belgorodtv.ru/?p=355372</w:t>
        </w:r>
      </w:hyperlink>
      <w:r>
        <w:rPr>
          <w:color w:val="248AE8"/>
        </w:rPr>
        <w:t> </w:t>
      </w:r>
    </w:p>
    <w:p w14:paraId="5CF5046F" w14:textId="77777777" w:rsidR="00866BEC" w:rsidRDefault="00866BEC">
      <w:pPr>
        <w:pStyle w:val="a4"/>
      </w:pPr>
    </w:p>
    <w:p w14:paraId="5CF50470" w14:textId="77777777" w:rsidR="00866BEC" w:rsidRDefault="000816B4">
      <w:pPr>
        <w:pStyle w:val="3"/>
        <w:spacing w:before="220" w:after="0"/>
        <w:rPr>
          <w:rFonts w:eastAsia="Arial"/>
        </w:rPr>
      </w:pPr>
      <w:r>
        <w:rPr>
          <w:rFonts w:ascii="Times New Roman" w:hAnsi="Times New Roman" w:cs="Times New Roman"/>
          <w:b w:val="0"/>
          <w:i/>
          <w:color w:val="808080"/>
          <w:sz w:val="28"/>
        </w:rPr>
        <w:t>10.12.2024</w:t>
      </w:r>
      <w:r>
        <w:rPr>
          <w:rFonts w:eastAsia="Arial"/>
        </w:rPr>
        <w:t xml:space="preserve"> </w:t>
      </w:r>
      <w:r>
        <w:rPr>
          <w:rFonts w:ascii="Times New Roman" w:hAnsi="Times New Roman" w:cs="Times New Roman"/>
          <w:b w:val="0"/>
          <w:i/>
          <w:color w:val="808080"/>
          <w:sz w:val="28"/>
        </w:rPr>
        <w:t>ГТРК Брянск (br-tvr.ru)</w:t>
      </w:r>
    </w:p>
    <w:bookmarkStart w:id="87" w:name="re_-1814184303"/>
    <w:bookmarkStart w:id="88" w:name="re_c0df85bd-a0ee-4a8e-bb7c-549bb6867666"/>
    <w:p w14:paraId="5CF50471" w14:textId="77777777" w:rsidR="00866BEC" w:rsidRDefault="000816B4">
      <w:pPr>
        <w:pStyle w:val="2"/>
      </w:pPr>
      <w:r>
        <w:fldChar w:fldCharType="begin"/>
      </w:r>
      <w:r>
        <w:instrText>HYPERLINK "https://www.br-tvr.ru/index.php/obshchestvo/82737-v-dyatkovo-prokurory-vstretilis-s-predstavitelyami-obshchestva-invalidov-po-zreniyu"</w:instrText>
      </w:r>
      <w:r>
        <w:fldChar w:fldCharType="separate"/>
      </w:r>
      <w:r>
        <w:t>В Дятьково прокуроры встретились с представителями общества инвалидов по зрению</w:t>
      </w:r>
      <w:r>
        <w:fldChar w:fldCharType="end"/>
      </w:r>
      <w:bookmarkEnd w:id="87"/>
      <w:bookmarkEnd w:id="88"/>
    </w:p>
    <w:p w14:paraId="5CF50472" w14:textId="77777777" w:rsidR="00866BEC" w:rsidRDefault="000816B4">
      <w:pPr>
        <w:pStyle w:val="a3"/>
        <w:spacing w:beforeAutospacing="1" w:afterAutospacing="1"/>
      </w:pPr>
      <w:r>
        <w:t xml:space="preserve">Недавно в Дятьково провели круглый стол с участием прокурора и представителями </w:t>
      </w:r>
      <w:r>
        <w:rPr>
          <w:b/>
          <w:bCs/>
        </w:rPr>
        <w:t>местного отделения Всероссийского общества инвалидов</w:t>
      </w:r>
      <w:r>
        <w:t xml:space="preserve"> по зрению. Были рассмотрены результаты работы, проводимой надзорным ведомством в сфере защиты прав инвалидов и других социально уязвимых групп населения. В текущем году прокуратурой в суд предъявлено 7 исков к региональному департаменту здравоохранения о возмещении гражданам затрат на лечение, компенсации морального вреда.</w:t>
      </w:r>
    </w:p>
    <w:p w14:paraId="5CF50473" w14:textId="77777777" w:rsidR="00866BEC" w:rsidRDefault="000816B4">
      <w:pPr>
        <w:rPr>
          <w:color w:val="248AE8"/>
        </w:rPr>
      </w:pPr>
      <w:hyperlink r:id="rId9" w:history="1">
        <w:r>
          <w:rPr>
            <w:color w:val="248AE8"/>
          </w:rPr>
          <w:t>https://www.br-tvr.ru/index.php/obshchestvo/82737-v-dyatkovo-prokurory-vstretilis-s-predstavitelyami-obshchestva-invalidov-po-zreniyu</w:t>
        </w:r>
      </w:hyperlink>
      <w:r>
        <w:rPr>
          <w:color w:val="248AE8"/>
        </w:rPr>
        <w:t> </w:t>
      </w:r>
    </w:p>
    <w:p w14:paraId="5CF50474" w14:textId="77777777" w:rsidR="00866BEC" w:rsidRDefault="00866BEC">
      <w:pPr>
        <w:pStyle w:val="a4"/>
      </w:pPr>
    </w:p>
    <w:p w14:paraId="5CF50475" w14:textId="77777777" w:rsidR="00866BEC" w:rsidRDefault="000816B4">
      <w:pPr>
        <w:pStyle w:val="3"/>
        <w:spacing w:before="220" w:after="0"/>
        <w:rPr>
          <w:rFonts w:eastAsia="Arial"/>
        </w:rPr>
      </w:pPr>
      <w:r>
        <w:rPr>
          <w:rFonts w:ascii="Times New Roman" w:hAnsi="Times New Roman" w:cs="Times New Roman"/>
          <w:b w:val="0"/>
          <w:i/>
          <w:color w:val="808080"/>
          <w:sz w:val="28"/>
        </w:rPr>
        <w:t>12.12.2024</w:t>
      </w:r>
      <w:r>
        <w:rPr>
          <w:rFonts w:eastAsia="Arial"/>
        </w:rPr>
        <w:t xml:space="preserve"> </w:t>
      </w:r>
      <w:r>
        <w:rPr>
          <w:rFonts w:ascii="Times New Roman" w:hAnsi="Times New Roman" w:cs="Times New Roman"/>
          <w:b w:val="0"/>
          <w:i/>
          <w:color w:val="808080"/>
          <w:sz w:val="28"/>
        </w:rPr>
        <w:t>ГТРК Славия (vesti53.com)</w:t>
      </w:r>
    </w:p>
    <w:bookmarkStart w:id="89" w:name="re_-1814184302"/>
    <w:bookmarkStart w:id="90" w:name="re_36ac5028-17a8-4904-af73-d5475b302e35"/>
    <w:p w14:paraId="5CF50476" w14:textId="68847FE0" w:rsidR="00866BEC" w:rsidRDefault="000816B4">
      <w:pPr>
        <w:pStyle w:val="2"/>
      </w:pPr>
      <w:r>
        <w:fldChar w:fldCharType="begin"/>
      </w:r>
      <w:r>
        <w:instrText>HYPERLINK "https://vesti53.com/projects/vesti-velikij-novgorod/v-velikom-novgorode-proshyol-festival-semejnyh-komand-s-detmi-s-ogranichennymi-vozmozhnostyami-zdorovya-papa-mama-ya-sportivnaya-semya.html"</w:instrText>
      </w:r>
      <w:r>
        <w:fldChar w:fldCharType="separate"/>
      </w:r>
      <w:r>
        <w:t xml:space="preserve">В Великом Новгороде прошёл фестиваль семейных команд с детьми с ограниченными возможностями здоровья </w:t>
      </w:r>
      <w:r w:rsidR="00AB21C8">
        <w:t>«</w:t>
      </w:r>
      <w:r>
        <w:t>Папа, мама, я — спортивная семья</w:t>
      </w:r>
      <w:r w:rsidR="00AB21C8">
        <w:t>»</w:t>
      </w:r>
      <w:r>
        <w:fldChar w:fldCharType="end"/>
      </w:r>
      <w:bookmarkEnd w:id="89"/>
      <w:bookmarkEnd w:id="90"/>
    </w:p>
    <w:p w14:paraId="5CF50477" w14:textId="6823B5F0" w:rsidR="00866BEC" w:rsidRDefault="000816B4">
      <w:pPr>
        <w:pStyle w:val="a3"/>
        <w:spacing w:beforeAutospacing="1" w:afterAutospacing="1"/>
      </w:pPr>
      <w:r>
        <w:t xml:space="preserve">В Великом Новгороде прошел традиционный региональный фестиваль семейных команд с детьми с ограниченными возможностями здоровья </w:t>
      </w:r>
      <w:r w:rsidR="00AB21C8">
        <w:t>«</w:t>
      </w:r>
      <w:r>
        <w:t>Папа, мама, я – спортивная семья</w:t>
      </w:r>
      <w:r w:rsidR="00AB21C8">
        <w:t>»</w:t>
      </w:r>
      <w:r>
        <w:t xml:space="preserve">. </w:t>
      </w:r>
      <w:r>
        <w:rPr>
          <w:b/>
          <w:bCs/>
        </w:rPr>
        <w:t>Региональная организация всероссийского общества инвалидов</w:t>
      </w:r>
      <w:r>
        <w:t xml:space="preserve"> и Новгородское министерство спорта организуют эти семейные состязания уже много лет, особенностью этого года стало место встречи – на этот раз фестиваль провели на Центральной спортивной арене. В этом году фестиваль объединил 21 команду – юные спортсмены, в возрасте от семи до девяти лет, вместе с папами и мамами приехали из восьми муниципальных образований Новгородской области.</w:t>
      </w:r>
    </w:p>
    <w:p w14:paraId="5CF50478" w14:textId="77777777" w:rsidR="00866BEC" w:rsidRDefault="000816B4">
      <w:pPr>
        <w:rPr>
          <w:color w:val="248AE8"/>
        </w:rPr>
      </w:pPr>
      <w:hyperlink r:id="rId10" w:history="1">
        <w:r>
          <w:rPr>
            <w:color w:val="248AE8"/>
          </w:rPr>
          <w:t>https://vesti53.com/projects/vesti-velikij-novgorod/v-velikom-novgorode-proshyol-festival-semejnyh-komand-s-detmi-s-ogranichennymi-vozmozhnostyami-zdorovya-papa-mama-ya-sportivnaya-semya.html</w:t>
        </w:r>
      </w:hyperlink>
      <w:r>
        <w:rPr>
          <w:color w:val="248AE8"/>
        </w:rPr>
        <w:t> </w:t>
      </w:r>
    </w:p>
    <w:p w14:paraId="5CF50479" w14:textId="77777777" w:rsidR="00866BEC" w:rsidRDefault="00866BEC">
      <w:pPr>
        <w:pStyle w:val="a4"/>
      </w:pPr>
    </w:p>
    <w:p w14:paraId="5CF5047A" w14:textId="77777777" w:rsidR="00866BEC" w:rsidRDefault="000816B4">
      <w:pPr>
        <w:pStyle w:val="3"/>
        <w:spacing w:before="220" w:after="0"/>
        <w:rPr>
          <w:rFonts w:eastAsia="Arial"/>
        </w:rPr>
      </w:pPr>
      <w:r>
        <w:rPr>
          <w:rFonts w:ascii="Times New Roman" w:hAnsi="Times New Roman" w:cs="Times New Roman"/>
          <w:b w:val="0"/>
          <w:i/>
          <w:color w:val="808080"/>
          <w:sz w:val="28"/>
        </w:rPr>
        <w:lastRenderedPageBreak/>
        <w:t>12.12.2024</w:t>
      </w:r>
      <w:r>
        <w:rPr>
          <w:rFonts w:eastAsia="Arial"/>
        </w:rPr>
        <w:t xml:space="preserve"> </w:t>
      </w:r>
      <w:r>
        <w:rPr>
          <w:rFonts w:ascii="Times New Roman" w:hAnsi="Times New Roman" w:cs="Times New Roman"/>
          <w:b w:val="0"/>
          <w:i/>
          <w:color w:val="808080"/>
          <w:sz w:val="28"/>
        </w:rPr>
        <w:t>ГТРК Тула (vestitula.ru)</w:t>
      </w:r>
    </w:p>
    <w:bookmarkStart w:id="91" w:name="re_-1814184301"/>
    <w:bookmarkStart w:id="92" w:name="re_bd91d7fc-54f4-4c93-ad7f-296c2b269f57"/>
    <w:p w14:paraId="5CF5047B" w14:textId="77777777" w:rsidR="00866BEC" w:rsidRDefault="000816B4">
      <w:pPr>
        <w:pStyle w:val="2"/>
      </w:pPr>
      <w:r>
        <w:fldChar w:fldCharType="begin"/>
      </w:r>
      <w:r>
        <w:instrText>HYPERLINK "https://vestitula.ru/lenta/229749"</w:instrText>
      </w:r>
      <w:r>
        <w:fldChar w:fldCharType="separate"/>
      </w:r>
      <w:r>
        <w:t>В Чекалине прокуратура проверила администрацию и дом культуры</w:t>
      </w:r>
      <w:r>
        <w:fldChar w:fldCharType="end"/>
      </w:r>
      <w:bookmarkEnd w:id="91"/>
      <w:bookmarkEnd w:id="92"/>
    </w:p>
    <w:p w14:paraId="5CF5047C" w14:textId="2D634F49" w:rsidR="00866BEC" w:rsidRDefault="000816B4">
      <w:pPr>
        <w:pStyle w:val="a3"/>
        <w:spacing w:beforeAutospacing="1" w:afterAutospacing="1"/>
      </w:pPr>
      <w:r>
        <w:t xml:space="preserve">Работники прокуратуры Суворовского района совместно с представителем </w:t>
      </w:r>
      <w:r>
        <w:rPr>
          <w:b/>
          <w:bCs/>
        </w:rPr>
        <w:t xml:space="preserve">общественной организации </w:t>
      </w:r>
      <w:r w:rsidR="00AB21C8">
        <w:rPr>
          <w:b/>
          <w:bCs/>
        </w:rPr>
        <w:t>«</w:t>
      </w:r>
      <w:r>
        <w:rPr>
          <w:b/>
          <w:bCs/>
        </w:rPr>
        <w:t>Всероссийское общество инвалидов</w:t>
      </w:r>
      <w:r w:rsidR="00AB21C8">
        <w:t>»</w:t>
      </w:r>
      <w:r>
        <w:t xml:space="preserve"> провели инспекцию муниципальных учреждений района, которые посещают граждане, на предмет соблюдения законодательства о социальной защите прав людей с ограниченными возможностями и маломобильных групп населения. В ходе инспекции были осмотрены помещения муниципального бюджетного учреждения культуры </w:t>
      </w:r>
      <w:r w:rsidR="00AB21C8">
        <w:t>«</w:t>
      </w:r>
      <w:proofErr w:type="spellStart"/>
      <w:r>
        <w:t>Чекалинский</w:t>
      </w:r>
      <w:proofErr w:type="spellEnd"/>
      <w:r>
        <w:t xml:space="preserve"> городской дом культуры</w:t>
      </w:r>
      <w:r w:rsidR="00AB21C8">
        <w:t>»</w:t>
      </w:r>
      <w:r>
        <w:t>, где также находится библиотека, и администрации муниципального образования города Чекалин. В результате проверки были выявлены некоторые несоответствия.</w:t>
      </w:r>
    </w:p>
    <w:p w14:paraId="5CF5047D" w14:textId="77777777" w:rsidR="00866BEC" w:rsidRDefault="000816B4">
      <w:pPr>
        <w:rPr>
          <w:color w:val="248AE8"/>
        </w:rPr>
      </w:pPr>
      <w:hyperlink r:id="rId11" w:history="1">
        <w:r>
          <w:rPr>
            <w:color w:val="248AE8"/>
          </w:rPr>
          <w:t>https://vestitula.ru/lenta/229749</w:t>
        </w:r>
      </w:hyperlink>
      <w:r>
        <w:rPr>
          <w:color w:val="248AE8"/>
        </w:rPr>
        <w:t> </w:t>
      </w:r>
    </w:p>
    <w:p w14:paraId="5CF5047E" w14:textId="77777777" w:rsidR="00866BEC" w:rsidRDefault="00866BEC">
      <w:pPr>
        <w:pStyle w:val="a4"/>
      </w:pPr>
    </w:p>
    <w:p w14:paraId="5CF5047F" w14:textId="77777777" w:rsidR="00866BEC" w:rsidRDefault="000816B4">
      <w:pPr>
        <w:pStyle w:val="3"/>
        <w:spacing w:before="220" w:after="0"/>
        <w:rPr>
          <w:rFonts w:eastAsia="Arial"/>
        </w:rPr>
      </w:pPr>
      <w:r>
        <w:rPr>
          <w:rFonts w:ascii="Times New Roman" w:hAnsi="Times New Roman" w:cs="Times New Roman"/>
          <w:b w:val="0"/>
          <w:i/>
          <w:color w:val="808080"/>
          <w:sz w:val="28"/>
        </w:rPr>
        <w:t>11.12.2024</w:t>
      </w:r>
      <w:r>
        <w:rPr>
          <w:rFonts w:eastAsia="Arial"/>
        </w:rPr>
        <w:t xml:space="preserve"> </w:t>
      </w:r>
      <w:r>
        <w:rPr>
          <w:rFonts w:ascii="Times New Roman" w:hAnsi="Times New Roman" w:cs="Times New Roman"/>
          <w:b w:val="0"/>
          <w:i/>
          <w:color w:val="808080"/>
          <w:sz w:val="28"/>
        </w:rPr>
        <w:t>Комсомольская правда - Томск (tomsk.kp.ru)</w:t>
      </w:r>
    </w:p>
    <w:bookmarkStart w:id="93" w:name="re_-1814184300"/>
    <w:bookmarkStart w:id="94" w:name="re_8df4f06d-9bfe-431a-ab26-9d95503cc0dc"/>
    <w:p w14:paraId="5CF50480" w14:textId="346EB2D7" w:rsidR="00866BEC" w:rsidRDefault="000816B4">
      <w:pPr>
        <w:pStyle w:val="2"/>
      </w:pPr>
      <w:r>
        <w:fldChar w:fldCharType="begin"/>
      </w:r>
      <w:r>
        <w:instrText>HYPERLINK "https://www.tomsk.kp.ru/daily/27671/5022791/"</w:instrText>
      </w:r>
      <w:r>
        <w:fldChar w:fldCharType="separate"/>
      </w:r>
      <w:r w:rsidR="00AB21C8">
        <w:t>«</w:t>
      </w:r>
      <w:r>
        <w:t>Рычащий динозавр, встреча с Мазуром, теплое одеяло</w:t>
      </w:r>
      <w:r w:rsidR="00AB21C8">
        <w:t>»</w:t>
      </w:r>
      <w:r>
        <w:t>: томичи с инвалидностью озвучили свои новогодние желания</w:t>
      </w:r>
      <w:r>
        <w:fldChar w:fldCharType="end"/>
      </w:r>
      <w:bookmarkEnd w:id="93"/>
      <w:bookmarkEnd w:id="94"/>
    </w:p>
    <w:p w14:paraId="5CF50481" w14:textId="77777777" w:rsidR="00866BEC" w:rsidRDefault="000816B4">
      <w:pPr>
        <w:pStyle w:val="a3"/>
        <w:spacing w:beforeAutospacing="1" w:afterAutospacing="1"/>
      </w:pPr>
      <w:r>
        <w:t xml:space="preserve">Клавиатура для компьютера, поездка в новосибирский театр, акриловые краски, профессиональный дартс, нитки для шитья, конструктор, набор для алмазной вышивки </w:t>
      </w:r>
      <w:proofErr w:type="gramStart"/>
      <w:r>
        <w:t>- это</w:t>
      </w:r>
      <w:proofErr w:type="gramEnd"/>
      <w:r>
        <w:t xml:space="preserve"> мечты других подопечных </w:t>
      </w:r>
      <w:r>
        <w:rPr>
          <w:b/>
          <w:bCs/>
        </w:rPr>
        <w:t>Всероссийского общества инвалидов</w:t>
      </w:r>
      <w:r>
        <w:t xml:space="preserve">. Александр Игнатов. Фото предоставлено </w:t>
      </w:r>
      <w:r>
        <w:rPr>
          <w:b/>
          <w:bCs/>
        </w:rPr>
        <w:t>Томской организацией ВОИ</w:t>
      </w:r>
      <w:r>
        <w:t>; фото Анны Ковалевой Есть и нематериальные желания.</w:t>
      </w:r>
    </w:p>
    <w:p w14:paraId="5CF50482" w14:textId="77777777" w:rsidR="00866BEC" w:rsidRDefault="000816B4">
      <w:pPr>
        <w:rPr>
          <w:color w:val="248AE8"/>
        </w:rPr>
      </w:pPr>
      <w:hyperlink r:id="rId12" w:history="1">
        <w:r>
          <w:rPr>
            <w:color w:val="248AE8"/>
          </w:rPr>
          <w:t>https://www.tomsk.kp.ru/daily/27671/5022791/</w:t>
        </w:r>
      </w:hyperlink>
      <w:r>
        <w:rPr>
          <w:color w:val="248AE8"/>
        </w:rPr>
        <w:t> </w:t>
      </w:r>
    </w:p>
    <w:p w14:paraId="5CF50483" w14:textId="77777777" w:rsidR="00866BEC" w:rsidRDefault="00866BEC">
      <w:pPr>
        <w:pStyle w:val="a4"/>
      </w:pPr>
    </w:p>
    <w:p w14:paraId="5CF50484" w14:textId="77777777" w:rsidR="00866BEC" w:rsidRDefault="000816B4">
      <w:pPr>
        <w:pStyle w:val="3"/>
        <w:spacing w:before="220" w:after="0"/>
        <w:rPr>
          <w:rFonts w:eastAsia="Arial"/>
        </w:rPr>
      </w:pPr>
      <w:r>
        <w:rPr>
          <w:rFonts w:ascii="Times New Roman" w:hAnsi="Times New Roman" w:cs="Times New Roman"/>
          <w:b w:val="0"/>
          <w:i/>
          <w:color w:val="808080"/>
          <w:sz w:val="28"/>
        </w:rPr>
        <w:t>10.12.2024</w:t>
      </w:r>
      <w:r>
        <w:rPr>
          <w:rFonts w:eastAsia="Arial"/>
        </w:rPr>
        <w:t xml:space="preserve"> </w:t>
      </w:r>
      <w:r>
        <w:rPr>
          <w:rFonts w:ascii="Times New Roman" w:hAnsi="Times New Roman" w:cs="Times New Roman"/>
          <w:b w:val="0"/>
          <w:i/>
          <w:color w:val="808080"/>
          <w:sz w:val="28"/>
        </w:rPr>
        <w:t>Сибирская панорама (sibpanorama.ru)</w:t>
      </w:r>
    </w:p>
    <w:bookmarkStart w:id="95" w:name="re_-1814184299"/>
    <w:bookmarkStart w:id="96" w:name="re_1de42bfe-b37e-4efe-8389-ccbb0fc863f0"/>
    <w:p w14:paraId="5CF50485" w14:textId="77777777" w:rsidR="00866BEC" w:rsidRDefault="000816B4">
      <w:pPr>
        <w:pStyle w:val="2"/>
      </w:pPr>
      <w:r>
        <w:fldChar w:fldCharType="begin"/>
      </w:r>
      <w:r>
        <w:instrText>HYPERLINK "https://sibpanorama.ru/?module=articles&amp;action=view&amp;id=7461"</w:instrText>
      </w:r>
      <w:r>
        <w:fldChar w:fldCharType="separate"/>
      </w:r>
      <w:r>
        <w:t>Полюбопытствуйте, что нового в мире ВОИ:</w:t>
      </w:r>
      <w:r>
        <w:fldChar w:fldCharType="end"/>
      </w:r>
      <w:bookmarkEnd w:id="95"/>
      <w:bookmarkEnd w:id="96"/>
    </w:p>
    <w:p w14:paraId="5CF50486" w14:textId="6E41A989" w:rsidR="00866BEC" w:rsidRDefault="000816B4">
      <w:pPr>
        <w:pStyle w:val="a3"/>
        <w:spacing w:beforeAutospacing="1" w:afterAutospacing="1"/>
      </w:pPr>
      <w:r>
        <w:t xml:space="preserve">Полюбопытствуйте, что нового в мире </w:t>
      </w:r>
      <w:r>
        <w:rPr>
          <w:b/>
          <w:bCs/>
        </w:rPr>
        <w:t>ВОИ</w:t>
      </w:r>
      <w:r>
        <w:t xml:space="preserve">: - как прошел конкурс </w:t>
      </w:r>
      <w:r w:rsidR="00AB21C8">
        <w:t>«</w:t>
      </w:r>
      <w:r>
        <w:t>Особая мода</w:t>
      </w:r>
      <w:r w:rsidR="00AB21C8">
        <w:t>»</w:t>
      </w:r>
      <w:r>
        <w:t xml:space="preserve"> - кто предложил учредить зарплату ухаживающим за детьми-инвалидами - на какие проекты для инвалидов будет выделена грантовая поддержка в Тюменской области. Читайте подборку новостей!</w:t>
      </w:r>
    </w:p>
    <w:p w14:paraId="5CF50487" w14:textId="77777777" w:rsidR="00866BEC" w:rsidRDefault="000816B4">
      <w:pPr>
        <w:rPr>
          <w:color w:val="248AE8"/>
        </w:rPr>
      </w:pPr>
      <w:hyperlink r:id="rId13" w:history="1">
        <w:r>
          <w:rPr>
            <w:color w:val="248AE8"/>
          </w:rPr>
          <w:t>https://sibpanorama.ru/?module=articles&amp;action=view&amp;id=7461</w:t>
        </w:r>
      </w:hyperlink>
      <w:r>
        <w:rPr>
          <w:color w:val="248AE8"/>
        </w:rPr>
        <w:t> </w:t>
      </w:r>
    </w:p>
    <w:p w14:paraId="5CF50488" w14:textId="77777777" w:rsidR="00866BEC" w:rsidRDefault="00866BEC">
      <w:pPr>
        <w:pStyle w:val="a4"/>
      </w:pPr>
    </w:p>
    <w:p w14:paraId="5CF50489" w14:textId="77777777" w:rsidR="00866BEC" w:rsidRDefault="000816B4">
      <w:pPr>
        <w:pStyle w:val="3"/>
        <w:spacing w:before="220" w:after="0"/>
        <w:rPr>
          <w:rFonts w:eastAsia="Arial"/>
        </w:rPr>
      </w:pPr>
      <w:r>
        <w:rPr>
          <w:rFonts w:ascii="Times New Roman" w:hAnsi="Times New Roman" w:cs="Times New Roman"/>
          <w:b w:val="0"/>
          <w:i/>
          <w:color w:val="808080"/>
          <w:sz w:val="28"/>
        </w:rPr>
        <w:t>06.12.2024</w:t>
      </w:r>
      <w:r>
        <w:rPr>
          <w:rFonts w:eastAsia="Arial"/>
        </w:rPr>
        <w:t xml:space="preserve"> </w:t>
      </w:r>
      <w:r>
        <w:rPr>
          <w:rFonts w:ascii="Times New Roman" w:hAnsi="Times New Roman" w:cs="Times New Roman"/>
          <w:b w:val="0"/>
          <w:i/>
          <w:color w:val="808080"/>
          <w:sz w:val="28"/>
        </w:rPr>
        <w:t>Сибирская панорама (sibpanorama.ru)</w:t>
      </w:r>
    </w:p>
    <w:bookmarkStart w:id="97" w:name="re_-1814184298"/>
    <w:bookmarkStart w:id="98" w:name="re_866c6032-f56f-40ec-b118-611311005612"/>
    <w:p w14:paraId="5CF5048A" w14:textId="77777777" w:rsidR="00866BEC" w:rsidRDefault="000816B4">
      <w:pPr>
        <w:pStyle w:val="2"/>
      </w:pPr>
      <w:r>
        <w:fldChar w:fldCharType="begin"/>
      </w:r>
      <w:r>
        <w:instrText>HYPERLINK "https://sibpanorama.ru/?module=articles&amp;action=view&amp;id=7464"</w:instrText>
      </w:r>
      <w:r>
        <w:fldChar w:fldCharType="separate"/>
      </w:r>
      <w:r>
        <w:t xml:space="preserve">Еще одна приятность: к Дню инвалида наш постоянный благотворитель Татьяна Владимировна </w:t>
      </w:r>
      <w:proofErr w:type="spellStart"/>
      <w:r>
        <w:t>Вакарина</w:t>
      </w:r>
      <w:proofErr w:type="spellEnd"/>
      <w:r>
        <w:t xml:space="preserve"> предоставила возможность членам Тобольской РО ВОИ поиграть в боулинг!</w:t>
      </w:r>
      <w:r>
        <w:fldChar w:fldCharType="end"/>
      </w:r>
      <w:bookmarkEnd w:id="97"/>
      <w:bookmarkEnd w:id="98"/>
    </w:p>
    <w:p w14:paraId="5CF5048B" w14:textId="77777777" w:rsidR="00866BEC" w:rsidRDefault="000816B4">
      <w:pPr>
        <w:pStyle w:val="a3"/>
        <w:spacing w:beforeAutospacing="1" w:afterAutospacing="1"/>
      </w:pPr>
      <w:r>
        <w:t xml:space="preserve">Еще одна приятность: к Дню инвалида наш постоянный благотворитель Татьяна Владимировна </w:t>
      </w:r>
      <w:proofErr w:type="spellStart"/>
      <w:r>
        <w:t>Вакарина</w:t>
      </w:r>
      <w:proofErr w:type="spellEnd"/>
      <w:r>
        <w:t xml:space="preserve"> предоставила возможность членам </w:t>
      </w:r>
      <w:r>
        <w:rPr>
          <w:b/>
          <w:bCs/>
        </w:rPr>
        <w:t>Тобольской РО ВОИ</w:t>
      </w:r>
      <w:r>
        <w:t xml:space="preserve"> поиграть в боулинг!</w:t>
      </w:r>
    </w:p>
    <w:p w14:paraId="5CF5048C" w14:textId="77777777" w:rsidR="00866BEC" w:rsidRDefault="000816B4">
      <w:pPr>
        <w:rPr>
          <w:color w:val="248AE8"/>
        </w:rPr>
      </w:pPr>
      <w:hyperlink r:id="rId14" w:history="1">
        <w:r>
          <w:rPr>
            <w:color w:val="248AE8"/>
          </w:rPr>
          <w:t>https://sibpanorama.ru/?module=articles&amp;action=view&amp;id=7464</w:t>
        </w:r>
      </w:hyperlink>
      <w:r>
        <w:rPr>
          <w:color w:val="248AE8"/>
        </w:rPr>
        <w:t> </w:t>
      </w:r>
    </w:p>
    <w:p w14:paraId="5CF5048D" w14:textId="77777777" w:rsidR="00866BEC" w:rsidRDefault="00866BEC">
      <w:pPr>
        <w:pStyle w:val="a4"/>
      </w:pPr>
    </w:p>
    <w:p w14:paraId="5CF5048E" w14:textId="77777777" w:rsidR="00866BEC" w:rsidRDefault="000816B4">
      <w:pPr>
        <w:pStyle w:val="3"/>
        <w:spacing w:before="220" w:after="0"/>
        <w:rPr>
          <w:rFonts w:eastAsia="Arial"/>
        </w:rPr>
      </w:pPr>
      <w:r>
        <w:rPr>
          <w:rFonts w:ascii="Times New Roman" w:hAnsi="Times New Roman" w:cs="Times New Roman"/>
          <w:b w:val="0"/>
          <w:i/>
          <w:color w:val="808080"/>
          <w:sz w:val="28"/>
        </w:rPr>
        <w:lastRenderedPageBreak/>
        <w:t>09.12.2024</w:t>
      </w:r>
      <w:r>
        <w:rPr>
          <w:rFonts w:eastAsia="Arial"/>
        </w:rPr>
        <w:t xml:space="preserve"> </w:t>
      </w:r>
      <w:r>
        <w:rPr>
          <w:rFonts w:ascii="Times New Roman" w:hAnsi="Times New Roman" w:cs="Times New Roman"/>
          <w:b w:val="0"/>
          <w:i/>
          <w:color w:val="808080"/>
          <w:sz w:val="28"/>
        </w:rPr>
        <w:t>NGS55.ru</w:t>
      </w:r>
    </w:p>
    <w:bookmarkStart w:id="99" w:name="re_-1814184297"/>
    <w:bookmarkStart w:id="100" w:name="re_2e8e5916-0c27-4efd-af8e-bd264c69dd10"/>
    <w:p w14:paraId="5CF5048F" w14:textId="77777777" w:rsidR="00866BEC" w:rsidRDefault="000816B4">
      <w:pPr>
        <w:pStyle w:val="2"/>
      </w:pPr>
      <w:r>
        <w:fldChar w:fldCharType="begin"/>
      </w:r>
      <w:r>
        <w:instrText>HYPERLINK "https://ngs55.ru/text/gorod/2024/12/09/74855978/"</w:instrText>
      </w:r>
      <w:r>
        <w:fldChar w:fldCharType="separate"/>
      </w:r>
      <w:r>
        <w:t>В Омске прошел концерт, посвященный Международному дню инвалидов</w:t>
      </w:r>
      <w:r>
        <w:fldChar w:fldCharType="end"/>
      </w:r>
      <w:bookmarkEnd w:id="99"/>
      <w:bookmarkEnd w:id="100"/>
    </w:p>
    <w:p w14:paraId="5CF50490" w14:textId="7816C160" w:rsidR="00866BEC" w:rsidRDefault="000816B4">
      <w:pPr>
        <w:pStyle w:val="a3"/>
        <w:spacing w:beforeAutospacing="1" w:afterAutospacing="1"/>
      </w:pPr>
      <w:r>
        <w:t xml:space="preserve">Депутат заксобрания Омской области вручил участникам </w:t>
      </w:r>
      <w:proofErr w:type="gramStart"/>
      <w:r>
        <w:t>призы</w:t>
      </w:r>
      <w:proofErr w:type="gramEnd"/>
      <w:r>
        <w:t xml:space="preserve"> В актовом зале администрации прошел яркий праздник для членов </w:t>
      </w:r>
      <w:r>
        <w:rPr>
          <w:b/>
          <w:bCs/>
        </w:rPr>
        <w:t>местной организации Всероссийского общества инвалидов Омского района</w:t>
      </w:r>
      <w:r>
        <w:t xml:space="preserve">. Он состоялся при поддержке управления социальной политики района и объединил несколько значимых событий. На празднике подвели итоги </w:t>
      </w:r>
      <w:r w:rsidR="00AB21C8">
        <w:t>«</w:t>
      </w:r>
      <w:r>
        <w:t>Лавки сувениров</w:t>
      </w:r>
      <w:r w:rsidR="00AB21C8">
        <w:t>»</w:t>
      </w:r>
      <w:r>
        <w:t>.</w:t>
      </w:r>
    </w:p>
    <w:p w14:paraId="5CF50491" w14:textId="77777777" w:rsidR="00866BEC" w:rsidRDefault="000816B4">
      <w:pPr>
        <w:rPr>
          <w:color w:val="248AE8"/>
        </w:rPr>
      </w:pPr>
      <w:hyperlink r:id="rId15" w:history="1">
        <w:r>
          <w:rPr>
            <w:color w:val="248AE8"/>
          </w:rPr>
          <w:t>https://ngs55.ru/text/gorod/2024/12/09/74855978/</w:t>
        </w:r>
      </w:hyperlink>
      <w:r>
        <w:rPr>
          <w:color w:val="248AE8"/>
        </w:rPr>
        <w:t> </w:t>
      </w:r>
    </w:p>
    <w:p w14:paraId="5CF50492" w14:textId="77777777" w:rsidR="00866BEC" w:rsidRDefault="00866BEC">
      <w:pPr>
        <w:pStyle w:val="a4"/>
      </w:pPr>
    </w:p>
    <w:p w14:paraId="5CF50493" w14:textId="77777777" w:rsidR="00866BEC" w:rsidRDefault="000816B4">
      <w:pPr>
        <w:pStyle w:val="3"/>
        <w:spacing w:before="220" w:after="0"/>
        <w:rPr>
          <w:rFonts w:eastAsia="Arial"/>
        </w:rPr>
      </w:pPr>
      <w:r>
        <w:rPr>
          <w:rFonts w:ascii="Times New Roman" w:hAnsi="Times New Roman" w:cs="Times New Roman"/>
          <w:b w:val="0"/>
          <w:i/>
          <w:color w:val="808080"/>
          <w:sz w:val="28"/>
        </w:rPr>
        <w:t>12.12.2024</w:t>
      </w:r>
      <w:r>
        <w:rPr>
          <w:rFonts w:eastAsia="Arial"/>
        </w:rPr>
        <w:t xml:space="preserve"> </w:t>
      </w:r>
      <w:r>
        <w:rPr>
          <w:rFonts w:ascii="Times New Roman" w:hAnsi="Times New Roman" w:cs="Times New Roman"/>
          <w:b w:val="0"/>
          <w:i/>
          <w:color w:val="808080"/>
          <w:sz w:val="28"/>
        </w:rPr>
        <w:t>МК в Кирове (mk-kirov.ru)</w:t>
      </w:r>
    </w:p>
    <w:bookmarkStart w:id="101" w:name="re_-1814184296"/>
    <w:bookmarkStart w:id="102" w:name="re_f370c6f5-440a-42b7-9cce-bd108beb19f9"/>
    <w:p w14:paraId="5CF50494" w14:textId="77777777" w:rsidR="00866BEC" w:rsidRDefault="000816B4">
      <w:pPr>
        <w:pStyle w:val="2"/>
      </w:pPr>
      <w:r>
        <w:fldChar w:fldCharType="begin"/>
      </w:r>
      <w:r>
        <w:instrText>HYPERLINK "https://www.mk-kirov.ru/sport/2024/12/12/nastolnye-sportivnye-igry-sobrali-bolee-100-uchastnikov-iz-kirovskoy-oblasti.html"</w:instrText>
      </w:r>
      <w:r>
        <w:fldChar w:fldCharType="separate"/>
      </w:r>
      <w:r>
        <w:t>Настольные спортивные игры собрали более 100 участников из Кировской области</w:t>
      </w:r>
      <w:r>
        <w:fldChar w:fldCharType="end"/>
      </w:r>
      <w:bookmarkEnd w:id="101"/>
      <w:bookmarkEnd w:id="102"/>
    </w:p>
    <w:p w14:paraId="5CF50495" w14:textId="272C5A33" w:rsidR="00866BEC" w:rsidRDefault="00AB21C8">
      <w:pPr>
        <w:pStyle w:val="a3"/>
        <w:spacing w:beforeAutospacing="1" w:afterAutospacing="1"/>
      </w:pPr>
      <w:r>
        <w:t>«</w:t>
      </w:r>
      <w:r w:rsidR="000816B4">
        <w:t>Вместе мы сможем больше!</w:t>
      </w:r>
      <w:r>
        <w:t>»</w:t>
      </w:r>
      <w:r w:rsidR="000816B4">
        <w:t xml:space="preserve"> – под таким вдохновляющим лозунгом прошел VIII Областной турнир по настольным спортивным играм, организованный </w:t>
      </w:r>
      <w:r w:rsidR="000816B4">
        <w:rPr>
          <w:b/>
          <w:bCs/>
        </w:rPr>
        <w:t xml:space="preserve">Кировской областной организацией Общероссийской общественной организации </w:t>
      </w:r>
      <w:r>
        <w:rPr>
          <w:b/>
          <w:bCs/>
        </w:rPr>
        <w:t>«</w:t>
      </w:r>
      <w:r w:rsidR="000816B4">
        <w:rPr>
          <w:b/>
          <w:bCs/>
        </w:rPr>
        <w:t>Всероссийское общество инвалидов</w:t>
      </w:r>
      <w:r>
        <w:t>»</w:t>
      </w:r>
      <w:r w:rsidR="000816B4">
        <w:t xml:space="preserve">. </w:t>
      </w:r>
      <w:r>
        <w:t>«</w:t>
      </w:r>
      <w:r w:rsidR="000816B4">
        <w:t>Вместе мы сможем больше!</w:t>
      </w:r>
      <w:r>
        <w:t>»</w:t>
      </w:r>
      <w:r w:rsidR="000816B4">
        <w:t xml:space="preserve"> – под таким вдохновляющим лозунгом прошел VIII Областной турнир по настольным спортивным играм, организованный Кировской областной организацией Общероссийской общественной организации </w:t>
      </w:r>
      <w:r>
        <w:t>«</w:t>
      </w:r>
      <w:r w:rsidR="000816B4">
        <w:t>Всероссийское общество инвалидов</w:t>
      </w:r>
      <w:r>
        <w:t>»</w:t>
      </w:r>
      <w:r w:rsidR="000816B4">
        <w:t xml:space="preserve">. Турнир состоялся на базе спортивного комплекса </w:t>
      </w:r>
      <w:r>
        <w:t>«</w:t>
      </w:r>
      <w:r w:rsidR="000816B4">
        <w:t>ИСКОЖ</w:t>
      </w:r>
      <w:r>
        <w:t>»</w:t>
      </w:r>
      <w:r w:rsidR="000816B4">
        <w:t>, где собрались 120 талантливых спортсменов из 30 различных районов Кировской области.</w:t>
      </w:r>
    </w:p>
    <w:p w14:paraId="5CF50496" w14:textId="77777777" w:rsidR="00866BEC" w:rsidRDefault="000816B4">
      <w:pPr>
        <w:rPr>
          <w:color w:val="248AE8"/>
        </w:rPr>
      </w:pPr>
      <w:hyperlink r:id="rId16" w:history="1">
        <w:r>
          <w:rPr>
            <w:color w:val="248AE8"/>
          </w:rPr>
          <w:t>https://www.mk-kirov.ru/sport/2024/12/12/nastolnye-sportivnye-igry-sobrali-bolee-100-uchastnikov-iz-kirovskoy-oblasti.html</w:t>
        </w:r>
      </w:hyperlink>
      <w:r>
        <w:rPr>
          <w:color w:val="248AE8"/>
        </w:rPr>
        <w:t> </w:t>
      </w:r>
    </w:p>
    <w:p w14:paraId="5CF50497" w14:textId="77777777" w:rsidR="00866BEC" w:rsidRDefault="00866BEC">
      <w:pPr>
        <w:pStyle w:val="a4"/>
      </w:pPr>
    </w:p>
    <w:p w14:paraId="5CF50498" w14:textId="77777777" w:rsidR="00866BEC" w:rsidRDefault="000816B4">
      <w:pPr>
        <w:pStyle w:val="3"/>
        <w:spacing w:before="220" w:after="0"/>
        <w:rPr>
          <w:rFonts w:eastAsia="Arial"/>
        </w:rPr>
      </w:pPr>
      <w:r>
        <w:rPr>
          <w:rFonts w:ascii="Times New Roman" w:hAnsi="Times New Roman" w:cs="Times New Roman"/>
          <w:b w:val="0"/>
          <w:i/>
          <w:color w:val="808080"/>
          <w:sz w:val="28"/>
        </w:rPr>
        <w:t>09.12.2024</w:t>
      </w:r>
      <w:r>
        <w:rPr>
          <w:rFonts w:eastAsia="Arial"/>
        </w:rPr>
        <w:t xml:space="preserve"> </w:t>
      </w:r>
      <w:r>
        <w:rPr>
          <w:rFonts w:ascii="Times New Roman" w:hAnsi="Times New Roman" w:cs="Times New Roman"/>
          <w:b w:val="0"/>
          <w:i/>
          <w:color w:val="808080"/>
          <w:sz w:val="28"/>
        </w:rPr>
        <w:t>МК в Смоленске (mk-smolensk.ru)</w:t>
      </w:r>
    </w:p>
    <w:bookmarkStart w:id="103" w:name="re_-1814184295"/>
    <w:bookmarkStart w:id="104" w:name="re_d4ad8745-6ae5-4523-8a36-3ecbdcd5edb0"/>
    <w:p w14:paraId="5CF50499" w14:textId="77777777" w:rsidR="00866BEC" w:rsidRDefault="000816B4">
      <w:pPr>
        <w:pStyle w:val="2"/>
      </w:pPr>
      <w:r>
        <w:fldChar w:fldCharType="begin"/>
      </w:r>
      <w:r>
        <w:instrText>HYPERLINK "https://www.mk-smolensk.ru/social/2024/12/09/tatyana-zheltyshova-sluzhba-otechestvu-dolg-nastoyashhego-muzhchiny.html"</w:instrText>
      </w:r>
      <w:r>
        <w:fldChar w:fldCharType="separate"/>
      </w:r>
      <w:r>
        <w:t xml:space="preserve">Татьяна </w:t>
      </w:r>
      <w:proofErr w:type="spellStart"/>
      <w:r>
        <w:t>Желтышова</w:t>
      </w:r>
      <w:proofErr w:type="spellEnd"/>
      <w:r>
        <w:t>: служба Отечеству — долг настоящего мужчины</w:t>
      </w:r>
      <w:r>
        <w:fldChar w:fldCharType="end"/>
      </w:r>
      <w:bookmarkEnd w:id="103"/>
      <w:bookmarkEnd w:id="104"/>
    </w:p>
    <w:p w14:paraId="5CF5049A" w14:textId="215D4525" w:rsidR="00866BEC" w:rsidRDefault="000816B4">
      <w:pPr>
        <w:pStyle w:val="a3"/>
        <w:spacing w:beforeAutospacing="1" w:afterAutospacing="1"/>
      </w:pPr>
      <w:r>
        <w:t>Служба Отечеству – долг настоящего мужчины. Это не только великая честь, но и огромная ответственность</w:t>
      </w:r>
      <w:r w:rsidR="00AB21C8">
        <w:t>»</w:t>
      </w:r>
      <w:r>
        <w:t xml:space="preserve">, - отметила председатель </w:t>
      </w:r>
      <w:proofErr w:type="spellStart"/>
      <w:r>
        <w:rPr>
          <w:b/>
          <w:bCs/>
        </w:rPr>
        <w:t>Десногорской</w:t>
      </w:r>
      <w:proofErr w:type="spellEnd"/>
      <w:r>
        <w:rPr>
          <w:b/>
          <w:bCs/>
        </w:rPr>
        <w:t xml:space="preserve"> городской организации Смоленской областной организации Всероссийского общества инвалидов</w:t>
      </w:r>
      <w:r>
        <w:t xml:space="preserve"> Татьяна </w:t>
      </w:r>
      <w:proofErr w:type="spellStart"/>
      <w:r>
        <w:t>Желтышова</w:t>
      </w:r>
      <w:proofErr w:type="spellEnd"/>
      <w:r>
        <w:t>. Поступающие на военную службу и заключающие контракт от 1 года получают единовременную выплату в размере 1 миллион рублей.</w:t>
      </w:r>
    </w:p>
    <w:p w14:paraId="5CF5049B" w14:textId="77777777" w:rsidR="00866BEC" w:rsidRDefault="000816B4">
      <w:pPr>
        <w:rPr>
          <w:color w:val="248AE8"/>
        </w:rPr>
      </w:pPr>
      <w:hyperlink r:id="rId17" w:history="1">
        <w:r>
          <w:rPr>
            <w:color w:val="248AE8"/>
          </w:rPr>
          <w:t>https://www.mk-smolensk.ru/social/2024/12/09/tatyana-zheltyshova-sluzhba-otechestvu-dolg-nastoyashhego-muzhchiny.html</w:t>
        </w:r>
      </w:hyperlink>
      <w:r>
        <w:rPr>
          <w:color w:val="248AE8"/>
        </w:rPr>
        <w:t> </w:t>
      </w:r>
    </w:p>
    <w:p w14:paraId="5CF5049C" w14:textId="77777777" w:rsidR="00866BEC" w:rsidRDefault="00866BEC">
      <w:pPr>
        <w:pStyle w:val="a4"/>
      </w:pPr>
    </w:p>
    <w:p w14:paraId="5CF5049D" w14:textId="77777777" w:rsidR="00866BEC" w:rsidRDefault="000816B4">
      <w:pPr>
        <w:pStyle w:val="3"/>
        <w:spacing w:before="220" w:after="0"/>
        <w:rPr>
          <w:rFonts w:eastAsia="Arial"/>
        </w:rPr>
      </w:pPr>
      <w:r>
        <w:rPr>
          <w:rFonts w:ascii="Times New Roman" w:hAnsi="Times New Roman" w:cs="Times New Roman"/>
          <w:b w:val="0"/>
          <w:i/>
          <w:color w:val="808080"/>
          <w:sz w:val="28"/>
        </w:rPr>
        <w:t>09.12.2024</w:t>
      </w:r>
      <w:r>
        <w:rPr>
          <w:rFonts w:eastAsia="Arial"/>
        </w:rPr>
        <w:t xml:space="preserve"> </w:t>
      </w:r>
      <w:r>
        <w:rPr>
          <w:rFonts w:ascii="Times New Roman" w:hAnsi="Times New Roman" w:cs="Times New Roman"/>
          <w:b w:val="0"/>
          <w:i/>
          <w:color w:val="808080"/>
          <w:sz w:val="28"/>
        </w:rPr>
        <w:t>Смотрим (smotrim.ru)</w:t>
      </w:r>
    </w:p>
    <w:bookmarkStart w:id="105" w:name="re_-1814184294"/>
    <w:bookmarkStart w:id="106" w:name="re_085f71bd-8030-41c5-ad66-541e2cd254cd"/>
    <w:p w14:paraId="5CF5049E" w14:textId="77777777" w:rsidR="00866BEC" w:rsidRDefault="000816B4">
      <w:pPr>
        <w:pStyle w:val="2"/>
      </w:pPr>
      <w:r>
        <w:fldChar w:fldCharType="begin"/>
      </w:r>
      <w:r>
        <w:instrText>HYPERLINK "https://smotrim.ru/video/2905874"</w:instrText>
      </w:r>
      <w:r>
        <w:fldChar w:fldCharType="separate"/>
      </w:r>
      <w:r>
        <w:t>Интервью. Волгоград     Международный день инвалидов. Сергей Якшин. Эфир от 10.12.2024</w:t>
      </w:r>
      <w:r>
        <w:fldChar w:fldCharType="end"/>
      </w:r>
      <w:bookmarkEnd w:id="105"/>
      <w:bookmarkEnd w:id="106"/>
    </w:p>
    <w:p w14:paraId="5CF5049F" w14:textId="3EA228DE" w:rsidR="00866BEC" w:rsidRDefault="000816B4">
      <w:pPr>
        <w:pStyle w:val="a3"/>
        <w:spacing w:beforeAutospacing="1" w:afterAutospacing="1"/>
      </w:pPr>
      <w:r>
        <w:t xml:space="preserve">Эфир от 10.12.2024 Почему у людей с ограниченными возможностями здоровья гораздо больше потенциала, любви к жизни и стремления к достижениям? Какие профессии они чаще всего выбирают и какой вид спорта им по душе? На эти и другие </w:t>
      </w:r>
      <w:r>
        <w:lastRenderedPageBreak/>
        <w:t xml:space="preserve">вопросы Татьяны Каминской отвечает председатель </w:t>
      </w:r>
      <w:r>
        <w:rPr>
          <w:b/>
          <w:bCs/>
        </w:rPr>
        <w:t xml:space="preserve">Волжской городской организации </w:t>
      </w:r>
      <w:r w:rsidR="00AB21C8">
        <w:rPr>
          <w:b/>
          <w:bCs/>
        </w:rPr>
        <w:t>«</w:t>
      </w:r>
      <w:r>
        <w:rPr>
          <w:b/>
          <w:bCs/>
        </w:rPr>
        <w:t>Всероссийское общество инвалидов</w:t>
      </w:r>
      <w:r w:rsidR="00AB21C8">
        <w:t>»</w:t>
      </w:r>
      <w:r>
        <w:t xml:space="preserve"> Сергей Якшин.</w:t>
      </w:r>
    </w:p>
    <w:p w14:paraId="5CF504A0" w14:textId="77777777" w:rsidR="00866BEC" w:rsidRDefault="000816B4">
      <w:pPr>
        <w:rPr>
          <w:color w:val="248AE8"/>
        </w:rPr>
      </w:pPr>
      <w:hyperlink r:id="rId18" w:history="1">
        <w:r>
          <w:rPr>
            <w:color w:val="248AE8"/>
          </w:rPr>
          <w:t>https://smotrim.ru/video/2905874</w:t>
        </w:r>
      </w:hyperlink>
      <w:r>
        <w:rPr>
          <w:color w:val="248AE8"/>
        </w:rPr>
        <w:t> </w:t>
      </w:r>
    </w:p>
    <w:p w14:paraId="5CF504A1" w14:textId="77777777" w:rsidR="00866BEC" w:rsidRDefault="00866BEC">
      <w:pPr>
        <w:pStyle w:val="a4"/>
      </w:pPr>
    </w:p>
    <w:p w14:paraId="5CF504A2" w14:textId="77777777" w:rsidR="00866BEC" w:rsidRDefault="000816B4">
      <w:pPr>
        <w:pStyle w:val="3"/>
        <w:spacing w:before="220" w:after="0"/>
        <w:rPr>
          <w:rFonts w:eastAsia="Arial"/>
        </w:rPr>
      </w:pPr>
      <w:r>
        <w:rPr>
          <w:rFonts w:ascii="Times New Roman" w:hAnsi="Times New Roman" w:cs="Times New Roman"/>
          <w:b w:val="0"/>
          <w:i/>
          <w:color w:val="808080"/>
          <w:sz w:val="28"/>
        </w:rPr>
        <w:t>10.12.2024</w:t>
      </w:r>
      <w:r>
        <w:rPr>
          <w:rFonts w:eastAsia="Arial"/>
        </w:rPr>
        <w:t xml:space="preserve"> </w:t>
      </w:r>
      <w:r>
        <w:rPr>
          <w:rFonts w:ascii="Times New Roman" w:hAnsi="Times New Roman" w:cs="Times New Roman"/>
          <w:b w:val="0"/>
          <w:i/>
          <w:color w:val="808080"/>
          <w:sz w:val="28"/>
        </w:rPr>
        <w:t>ГТРК Псков (gtrkpskov.ru)</w:t>
      </w:r>
    </w:p>
    <w:bookmarkStart w:id="107" w:name="re_-1814184293"/>
    <w:bookmarkStart w:id="108" w:name="re_3464bef6-5cf8-4f02-8b9c-65cd612a67ff"/>
    <w:p w14:paraId="5CF504A3" w14:textId="77777777" w:rsidR="00866BEC" w:rsidRDefault="000816B4">
      <w:pPr>
        <w:pStyle w:val="2"/>
      </w:pPr>
      <w:r>
        <w:fldChar w:fldCharType="begin"/>
      </w:r>
      <w:r>
        <w:instrText>HYPERLINK "https://gtrkpskov.ru/news-feed/vesti-pskov/31978-master-klass-po-sozdaniyu-elochnoj-igrushki-proveli-v-pskove-dlya-rebyat-s-ogranichennymi-vozmozhnostyami.html"</w:instrText>
      </w:r>
      <w:r>
        <w:fldChar w:fldCharType="separate"/>
      </w:r>
      <w:r>
        <w:t>Мастер-класс по созданию елочной игрушки провели в Пскове для ребят с ограниченными возможностями</w:t>
      </w:r>
      <w:r>
        <w:fldChar w:fldCharType="end"/>
      </w:r>
      <w:bookmarkEnd w:id="107"/>
      <w:bookmarkEnd w:id="108"/>
    </w:p>
    <w:p w14:paraId="5CF504A4" w14:textId="2CF6EA46" w:rsidR="00866BEC" w:rsidRDefault="000816B4">
      <w:pPr>
        <w:pStyle w:val="a3"/>
        <w:spacing w:beforeAutospacing="1" w:afterAutospacing="1"/>
      </w:pPr>
      <w:r>
        <w:t>Мы ходим много куда. Мы уже так сплотились и ходим одной дружной компанией</w:t>
      </w:r>
      <w:r w:rsidR="00AB21C8">
        <w:t>»</w:t>
      </w:r>
      <w:r>
        <w:t xml:space="preserve">, - Елена Кузнецова, председатель </w:t>
      </w:r>
      <w:r>
        <w:rPr>
          <w:b/>
          <w:bCs/>
        </w:rPr>
        <w:t>родительского комитета Всероссийского общества инвалидов города Пскова</w:t>
      </w:r>
      <w:r>
        <w:t xml:space="preserve">. </w:t>
      </w:r>
      <w:r w:rsidR="00AB21C8">
        <w:t>«</w:t>
      </w:r>
      <w:r>
        <w:t xml:space="preserve">Это один из самых любимых наших гостей, потому что музей </w:t>
      </w:r>
      <w:proofErr w:type="gramStart"/>
      <w:r>
        <w:t>- это</w:t>
      </w:r>
      <w:proofErr w:type="gramEnd"/>
      <w:r>
        <w:t xml:space="preserve"> среда, которая доступна всем.</w:t>
      </w:r>
    </w:p>
    <w:p w14:paraId="5CF504A5" w14:textId="77777777" w:rsidR="00866BEC" w:rsidRDefault="000816B4">
      <w:pPr>
        <w:rPr>
          <w:color w:val="248AE8"/>
        </w:rPr>
      </w:pPr>
      <w:hyperlink r:id="rId19" w:history="1">
        <w:r>
          <w:rPr>
            <w:color w:val="248AE8"/>
          </w:rPr>
          <w:t>https://gtrkpskov.ru/news-feed/vesti-pskov/31978-master-klass-po-sozdaniyu-elochnoj-igrushki-proveli-v-pskove-dlya-rebyat-s-ogranichennymi-vozmozhnostyami.html</w:t>
        </w:r>
      </w:hyperlink>
      <w:r>
        <w:rPr>
          <w:color w:val="248AE8"/>
        </w:rPr>
        <w:t> </w:t>
      </w:r>
    </w:p>
    <w:p w14:paraId="5CF504A6" w14:textId="77777777" w:rsidR="00866BEC" w:rsidRDefault="00866BEC">
      <w:pPr>
        <w:pStyle w:val="a4"/>
      </w:pPr>
    </w:p>
    <w:p w14:paraId="5CF504A7" w14:textId="77777777" w:rsidR="00866BEC" w:rsidRDefault="000816B4">
      <w:pPr>
        <w:pStyle w:val="3"/>
        <w:spacing w:before="220" w:after="0"/>
        <w:rPr>
          <w:rFonts w:eastAsia="Arial"/>
        </w:rPr>
      </w:pPr>
      <w:r>
        <w:rPr>
          <w:rFonts w:ascii="Times New Roman" w:hAnsi="Times New Roman" w:cs="Times New Roman"/>
          <w:b w:val="0"/>
          <w:i/>
          <w:color w:val="808080"/>
          <w:sz w:val="28"/>
        </w:rPr>
        <w:t>07.12.2024</w:t>
      </w:r>
      <w:r>
        <w:rPr>
          <w:rFonts w:eastAsia="Arial"/>
        </w:rPr>
        <w:t xml:space="preserve"> </w:t>
      </w:r>
      <w:r>
        <w:rPr>
          <w:rFonts w:ascii="Times New Roman" w:hAnsi="Times New Roman" w:cs="Times New Roman"/>
          <w:b w:val="0"/>
          <w:i/>
          <w:color w:val="808080"/>
          <w:sz w:val="28"/>
        </w:rPr>
        <w:t>ГТРК Чита (gtrkchita.ru)</w:t>
      </w:r>
    </w:p>
    <w:bookmarkStart w:id="109" w:name="re_-1814184292"/>
    <w:bookmarkStart w:id="110" w:name="re_8a999112-c0b0-4f16-b4bf-7e29af097681"/>
    <w:p w14:paraId="5CF504A8" w14:textId="241E8C04" w:rsidR="00866BEC" w:rsidRDefault="000816B4">
      <w:pPr>
        <w:pStyle w:val="2"/>
      </w:pPr>
      <w:r>
        <w:fldChar w:fldCharType="begin"/>
      </w:r>
      <w:r>
        <w:instrText>HYPERLINK "https://gtrkchita.ru/news/sotssfera/festival-zdravstvui-mir-proshel-v-borze-70023/"</w:instrText>
      </w:r>
      <w:r>
        <w:fldChar w:fldCharType="separate"/>
      </w:r>
      <w:r>
        <w:t xml:space="preserve">Фестиваль </w:t>
      </w:r>
      <w:r w:rsidR="00AB21C8">
        <w:t>«</w:t>
      </w:r>
      <w:r>
        <w:t>Здравствуй, мир</w:t>
      </w:r>
      <w:r w:rsidR="00AB21C8">
        <w:t>»</w:t>
      </w:r>
      <w:r>
        <w:t xml:space="preserve"> прошел в Борзе</w:t>
      </w:r>
      <w:r>
        <w:fldChar w:fldCharType="end"/>
      </w:r>
      <w:bookmarkEnd w:id="109"/>
      <w:bookmarkEnd w:id="110"/>
    </w:p>
    <w:p w14:paraId="5CF504A9" w14:textId="78F8F4D1" w:rsidR="00866BEC" w:rsidRDefault="000816B4">
      <w:pPr>
        <w:pStyle w:val="a3"/>
        <w:spacing w:beforeAutospacing="1" w:afterAutospacing="1"/>
      </w:pPr>
      <w:r>
        <w:t xml:space="preserve">В Борзе в 18-й раз прошел фестиваль </w:t>
      </w:r>
      <w:r w:rsidR="00AB21C8">
        <w:t>«</w:t>
      </w:r>
      <w:r>
        <w:t>Здравствуй, мир</w:t>
      </w:r>
      <w:r w:rsidR="00AB21C8">
        <w:t>»</w:t>
      </w:r>
      <w:r>
        <w:t>, где своим творчеством с местными жителями поделились самодеятельные артисты с ограниченными возможностями здоровья. О тех, кто готов к открытому диалогу с миром через искусство, – Владимир Ляшенко ...</w:t>
      </w:r>
    </w:p>
    <w:p w14:paraId="5CF504AA" w14:textId="77777777" w:rsidR="00866BEC" w:rsidRDefault="000816B4">
      <w:pPr>
        <w:rPr>
          <w:color w:val="248AE8"/>
        </w:rPr>
      </w:pPr>
      <w:hyperlink r:id="rId20" w:history="1">
        <w:r>
          <w:rPr>
            <w:color w:val="248AE8"/>
          </w:rPr>
          <w:t>https://gtrkchita.ru/news/sotssfera/festival-zdravstvui-mir-proshel-v-borze-70023/</w:t>
        </w:r>
      </w:hyperlink>
      <w:r>
        <w:rPr>
          <w:color w:val="248AE8"/>
        </w:rPr>
        <w:t> </w:t>
      </w:r>
    </w:p>
    <w:p w14:paraId="5CF504AB" w14:textId="77777777" w:rsidR="00866BEC" w:rsidRDefault="00866BEC">
      <w:pPr>
        <w:pStyle w:val="a4"/>
      </w:pPr>
    </w:p>
    <w:p w14:paraId="5CF504AC" w14:textId="77777777" w:rsidR="00866BEC" w:rsidRDefault="000816B4">
      <w:pPr>
        <w:pStyle w:val="3"/>
        <w:spacing w:before="220" w:after="0"/>
        <w:rPr>
          <w:rFonts w:eastAsia="Arial"/>
        </w:rPr>
      </w:pPr>
      <w:r>
        <w:rPr>
          <w:rFonts w:ascii="Times New Roman" w:hAnsi="Times New Roman" w:cs="Times New Roman"/>
          <w:b w:val="0"/>
          <w:i/>
          <w:color w:val="808080"/>
          <w:sz w:val="28"/>
        </w:rPr>
        <w:t>09.12.2024</w:t>
      </w:r>
      <w:r>
        <w:rPr>
          <w:rFonts w:eastAsia="Arial"/>
        </w:rPr>
        <w:t xml:space="preserve"> </w:t>
      </w:r>
      <w:r>
        <w:rPr>
          <w:rFonts w:ascii="Times New Roman" w:hAnsi="Times New Roman" w:cs="Times New Roman"/>
          <w:b w:val="0"/>
          <w:i/>
          <w:color w:val="808080"/>
          <w:sz w:val="28"/>
        </w:rPr>
        <w:t>ГТРК Брянск (br-tvr.ru)</w:t>
      </w:r>
    </w:p>
    <w:bookmarkStart w:id="111" w:name="re_-1814184291"/>
    <w:bookmarkStart w:id="112" w:name="re_e6ac3c4f-4e24-4008-8c9f-ef12cc64c2af"/>
    <w:p w14:paraId="5CF504AD" w14:textId="77777777" w:rsidR="00866BEC" w:rsidRDefault="000816B4">
      <w:pPr>
        <w:pStyle w:val="2"/>
      </w:pPr>
      <w:r>
        <w:fldChar w:fldCharType="begin"/>
      </w:r>
      <w:r>
        <w:instrText>HYPERLINK "https://www.br-tvr.ru/index.php/obshchestvo/82682-v-fokinskom-rajone-prodolzhaetsya-dekada-meropriyatij-dlya-invalidov"</w:instrText>
      </w:r>
      <w:r>
        <w:fldChar w:fldCharType="separate"/>
      </w:r>
      <w:r>
        <w:t>В Фокинском районе продолжается декада мероприятий для инвалидов</w:t>
      </w:r>
      <w:r>
        <w:fldChar w:fldCharType="end"/>
      </w:r>
      <w:bookmarkEnd w:id="111"/>
      <w:bookmarkEnd w:id="112"/>
    </w:p>
    <w:p w14:paraId="5CF504AE" w14:textId="77777777" w:rsidR="00866BEC" w:rsidRDefault="000816B4">
      <w:pPr>
        <w:pStyle w:val="a3"/>
        <w:spacing w:beforeAutospacing="1" w:afterAutospacing="1"/>
      </w:pPr>
      <w:r>
        <w:t xml:space="preserve">В этот раз площадкой стал городской Дворец культуры железнодорожников. В культурном учреждении организовали творческую встречу членов </w:t>
      </w:r>
      <w:r>
        <w:rPr>
          <w:b/>
          <w:bCs/>
        </w:rPr>
        <w:t>районной общественной организации Всероссийского общества инвалидов</w:t>
      </w:r>
      <w:r>
        <w:t>, центра реабилитации инвалидов, местного Комплексного центра социального обслуживания населения. Участники смогли поделиться своим опытом, продемонстрировав таланты и способности.</w:t>
      </w:r>
    </w:p>
    <w:p w14:paraId="5CF504AF" w14:textId="77777777" w:rsidR="00866BEC" w:rsidRDefault="000816B4">
      <w:pPr>
        <w:rPr>
          <w:color w:val="248AE8"/>
        </w:rPr>
      </w:pPr>
      <w:hyperlink r:id="rId21" w:history="1">
        <w:r>
          <w:rPr>
            <w:color w:val="248AE8"/>
          </w:rPr>
          <w:t>https://www.br-tvr.ru/index.php/obshchestvo/82682-v-fokinskom-rajone-prodolzhaetsya-dekada-meropriyatij-dlya-invalidov</w:t>
        </w:r>
      </w:hyperlink>
      <w:r>
        <w:rPr>
          <w:color w:val="248AE8"/>
        </w:rPr>
        <w:t> </w:t>
      </w:r>
    </w:p>
    <w:p w14:paraId="5CF504B0" w14:textId="77777777" w:rsidR="00866BEC" w:rsidRDefault="00866BEC">
      <w:pPr>
        <w:pStyle w:val="a4"/>
      </w:pPr>
    </w:p>
    <w:p w14:paraId="5CF504B1" w14:textId="77777777" w:rsidR="00866BEC" w:rsidRDefault="000816B4">
      <w:pPr>
        <w:pStyle w:val="3"/>
        <w:spacing w:before="220" w:after="0"/>
        <w:rPr>
          <w:rFonts w:eastAsia="Arial"/>
        </w:rPr>
      </w:pPr>
      <w:r>
        <w:rPr>
          <w:rFonts w:ascii="Times New Roman" w:hAnsi="Times New Roman" w:cs="Times New Roman"/>
          <w:b w:val="0"/>
          <w:i/>
          <w:color w:val="808080"/>
          <w:sz w:val="28"/>
        </w:rPr>
        <w:t>06.12.2024</w:t>
      </w:r>
      <w:r>
        <w:rPr>
          <w:rFonts w:eastAsia="Arial"/>
        </w:rPr>
        <w:t xml:space="preserve"> </w:t>
      </w:r>
      <w:r>
        <w:rPr>
          <w:rFonts w:ascii="Times New Roman" w:hAnsi="Times New Roman" w:cs="Times New Roman"/>
          <w:b w:val="0"/>
          <w:i/>
          <w:color w:val="808080"/>
          <w:sz w:val="28"/>
        </w:rPr>
        <w:t>Regions.ru. Реутов</w:t>
      </w:r>
    </w:p>
    <w:bookmarkStart w:id="113" w:name="re_-1814184290"/>
    <w:bookmarkStart w:id="114" w:name="re_d4bbbe9d-dc44-4bc6-83e8-d740bbdf7f7d"/>
    <w:p w14:paraId="5CF504B2" w14:textId="77777777" w:rsidR="00866BEC" w:rsidRDefault="000816B4">
      <w:pPr>
        <w:pStyle w:val="2"/>
      </w:pPr>
      <w:r>
        <w:fldChar w:fldCharType="begin"/>
      </w:r>
      <w:r>
        <w:instrText>HYPERLINK "https://regions.ru/reutov/rgo/v-reutove-podderzhali-initsiativu-po-sozdaniyu-rabochih-mest-dlya-invalidov"</w:instrText>
      </w:r>
      <w:r>
        <w:fldChar w:fldCharType="separate"/>
      </w:r>
      <w:r>
        <w:t>В Реутове поддержали инициативу по созданию рабочих мест для инвалидов</w:t>
      </w:r>
      <w:r>
        <w:fldChar w:fldCharType="end"/>
      </w:r>
      <w:bookmarkEnd w:id="113"/>
      <w:bookmarkEnd w:id="114"/>
    </w:p>
    <w:p w14:paraId="5CF504B3" w14:textId="05FFF4F1" w:rsidR="00866BEC" w:rsidRDefault="000816B4">
      <w:pPr>
        <w:pStyle w:val="a3"/>
        <w:spacing w:beforeAutospacing="1" w:afterAutospacing="1"/>
      </w:pPr>
      <w:r>
        <w:t xml:space="preserve">В </w:t>
      </w:r>
      <w:r>
        <w:rPr>
          <w:b/>
          <w:bCs/>
        </w:rPr>
        <w:t xml:space="preserve">отделении реутовского </w:t>
      </w:r>
      <w:r w:rsidR="00AB21C8">
        <w:rPr>
          <w:b/>
          <w:bCs/>
        </w:rPr>
        <w:t>«</w:t>
      </w:r>
      <w:r>
        <w:rPr>
          <w:b/>
          <w:bCs/>
        </w:rPr>
        <w:t>Всероссийского общества инвалидов</w:t>
      </w:r>
      <w:r w:rsidR="00AB21C8">
        <w:t>»</w:t>
      </w:r>
      <w:r>
        <w:t xml:space="preserve"> прошел круглый стол. Участие в нем приняли председатель </w:t>
      </w:r>
      <w:r>
        <w:rPr>
          <w:b/>
          <w:bCs/>
        </w:rPr>
        <w:t>местной организации ВОИ</w:t>
      </w:r>
      <w:r>
        <w:t xml:space="preserve"> Людмила Борзенкова, председатель Совета депутатов Николай Ковалев, его заместитель Анна Бабалова и другие представители городского совета. Как сообщает пресс-служба </w:t>
      </w:r>
      <w:r>
        <w:lastRenderedPageBreak/>
        <w:t>администрации Реутова, за круглым столом обсуждали трудности, с которыми сталкивается организация, а также проблемы самих инвалидов.</w:t>
      </w:r>
    </w:p>
    <w:p w14:paraId="5CF504B4" w14:textId="77777777" w:rsidR="00866BEC" w:rsidRDefault="000816B4">
      <w:pPr>
        <w:rPr>
          <w:color w:val="248AE8"/>
        </w:rPr>
      </w:pPr>
      <w:hyperlink r:id="rId22" w:history="1">
        <w:r>
          <w:rPr>
            <w:color w:val="248AE8"/>
          </w:rPr>
          <w:t>https://regions.ru/reutov/rgo/v-reutove-podderzhali-initsiativu-po-sozdaniyu-rabochih-mest-dlya-invalidov</w:t>
        </w:r>
      </w:hyperlink>
      <w:r>
        <w:rPr>
          <w:color w:val="248AE8"/>
        </w:rPr>
        <w:t> </w:t>
      </w:r>
    </w:p>
    <w:p w14:paraId="5CF504B5" w14:textId="77777777" w:rsidR="00866BEC" w:rsidRDefault="00866BEC">
      <w:pPr>
        <w:pStyle w:val="a4"/>
      </w:pPr>
    </w:p>
    <w:p w14:paraId="5CF504B6" w14:textId="77777777" w:rsidR="00866BEC" w:rsidRDefault="000816B4">
      <w:pPr>
        <w:pStyle w:val="3"/>
        <w:spacing w:before="220" w:after="0"/>
        <w:rPr>
          <w:rFonts w:eastAsia="Arial"/>
        </w:rPr>
      </w:pPr>
      <w:r>
        <w:rPr>
          <w:rFonts w:ascii="Times New Roman" w:hAnsi="Times New Roman" w:cs="Times New Roman"/>
          <w:b w:val="0"/>
          <w:i/>
          <w:color w:val="808080"/>
          <w:sz w:val="28"/>
        </w:rPr>
        <w:t>11.12.2024</w:t>
      </w:r>
      <w:r>
        <w:rPr>
          <w:rFonts w:eastAsia="Arial"/>
        </w:rPr>
        <w:t xml:space="preserve"> </w:t>
      </w:r>
      <w:r>
        <w:rPr>
          <w:rFonts w:ascii="Times New Roman" w:hAnsi="Times New Roman" w:cs="Times New Roman"/>
          <w:b w:val="0"/>
          <w:i/>
          <w:color w:val="808080"/>
          <w:sz w:val="28"/>
        </w:rPr>
        <w:t>SakhaPress.ru</w:t>
      </w:r>
    </w:p>
    <w:bookmarkStart w:id="115" w:name="re_-1814184289"/>
    <w:bookmarkStart w:id="116" w:name="re_e6873ff3-a528-4be1-92fe-875e0febe2ff"/>
    <w:p w14:paraId="5CF504B7" w14:textId="77777777" w:rsidR="00866BEC" w:rsidRDefault="000816B4">
      <w:pPr>
        <w:pStyle w:val="2"/>
      </w:pPr>
      <w:r>
        <w:fldChar w:fldCharType="begin"/>
      </w:r>
      <w:r>
        <w:instrText>HYPERLINK "https://sakhapress.ru/archives/299788"</w:instrText>
      </w:r>
      <w:r>
        <w:fldChar w:fldCharType="separate"/>
      </w:r>
      <w:r>
        <w:t>ЯГО ВОИ подвел итоги года на торжественном мероприятии</w:t>
      </w:r>
      <w:r>
        <w:fldChar w:fldCharType="end"/>
      </w:r>
      <w:bookmarkEnd w:id="115"/>
      <w:bookmarkEnd w:id="116"/>
    </w:p>
    <w:p w14:paraId="5CF504B8" w14:textId="3D49E9AE" w:rsidR="00866BEC" w:rsidRDefault="00AB21C8">
      <w:pPr>
        <w:pStyle w:val="a3"/>
        <w:spacing w:beforeAutospacing="1" w:afterAutospacing="1"/>
      </w:pPr>
      <w:r>
        <w:t>«</w:t>
      </w:r>
      <w:r w:rsidR="000816B4">
        <w:t>Мы гордимся нашими членами, которые не только преодолевают трудности, но и вдохновляют других на активные действия!</w:t>
      </w:r>
      <w:r>
        <w:t>»</w:t>
      </w:r>
      <w:r w:rsidR="000816B4">
        <w:t xml:space="preserve"> – отметила Александра Николаева, председатель ЯГО </w:t>
      </w:r>
      <w:r w:rsidR="000816B4">
        <w:rPr>
          <w:b/>
          <w:bCs/>
        </w:rPr>
        <w:t>ВОИ</w:t>
      </w:r>
      <w:r w:rsidR="000816B4">
        <w:t xml:space="preserve"> 10 декабря </w:t>
      </w:r>
      <w:r w:rsidR="000816B4">
        <w:rPr>
          <w:b/>
          <w:bCs/>
        </w:rPr>
        <w:t>Якутская городская организация Всероссийского общества инвалидов</w:t>
      </w:r>
      <w:r w:rsidR="000816B4">
        <w:t xml:space="preserve"> провела торжественное мероприятие </w:t>
      </w:r>
      <w:r>
        <w:t>«</w:t>
      </w:r>
      <w:r w:rsidR="000816B4">
        <w:t>Итоги года</w:t>
      </w:r>
      <w:r>
        <w:t>»</w:t>
      </w:r>
      <w:r w:rsidR="000816B4">
        <w:t xml:space="preserve">, на которое были приглашены представители различных организаций и ведомств. Мероприятие прошло в теплой и дружеской атмосфере, где были подведены итоги работы за прошедший год и отмечены достижения активных членов </w:t>
      </w:r>
      <w:r w:rsidR="000816B4">
        <w:rPr>
          <w:b/>
          <w:bCs/>
        </w:rPr>
        <w:t>организации</w:t>
      </w:r>
      <w:r w:rsidR="000816B4">
        <w:t xml:space="preserve">. В ходе мероприятия состоялось поздравление активистов ЯГО </w:t>
      </w:r>
      <w:r w:rsidR="000816B4">
        <w:rPr>
          <w:b/>
          <w:bCs/>
        </w:rPr>
        <w:t>ВОИ</w:t>
      </w:r>
      <w:r w:rsidR="000816B4">
        <w:t>, которые своими усилиями способствовали развитию и поддержке людей с инвалидностью в регионе.</w:t>
      </w:r>
    </w:p>
    <w:p w14:paraId="5CF504B9" w14:textId="77777777" w:rsidR="00866BEC" w:rsidRDefault="000816B4">
      <w:pPr>
        <w:rPr>
          <w:color w:val="248AE8"/>
        </w:rPr>
      </w:pPr>
      <w:hyperlink r:id="rId23" w:history="1">
        <w:r>
          <w:rPr>
            <w:color w:val="248AE8"/>
          </w:rPr>
          <w:t>https://sakhapress.ru/archives/299788</w:t>
        </w:r>
      </w:hyperlink>
      <w:r>
        <w:rPr>
          <w:color w:val="248AE8"/>
        </w:rPr>
        <w:t> </w:t>
      </w:r>
    </w:p>
    <w:p w14:paraId="5CF504BA" w14:textId="77777777" w:rsidR="00866BEC" w:rsidRDefault="00866BEC">
      <w:pPr>
        <w:pStyle w:val="a4"/>
      </w:pPr>
    </w:p>
    <w:p w14:paraId="5CF504BE" w14:textId="3C91385C" w:rsidR="00866BEC" w:rsidRDefault="000816B4">
      <w:pPr>
        <w:rPr>
          <w:color w:val="248AE8"/>
        </w:rPr>
      </w:pPr>
      <w:r>
        <w:rPr>
          <w:color w:val="248AE8"/>
        </w:rPr>
        <w:t> </w:t>
      </w:r>
    </w:p>
    <w:p w14:paraId="5CF504BF" w14:textId="77777777" w:rsidR="00866BEC" w:rsidRDefault="00866BEC">
      <w:pPr>
        <w:pStyle w:val="a4"/>
      </w:pPr>
    </w:p>
    <w:p w14:paraId="5CF504C0" w14:textId="77777777" w:rsidR="00866BEC" w:rsidRDefault="000816B4">
      <w:pPr>
        <w:pStyle w:val="3"/>
        <w:spacing w:before="220" w:after="0"/>
        <w:rPr>
          <w:rFonts w:eastAsia="Arial"/>
        </w:rPr>
      </w:pPr>
      <w:r>
        <w:rPr>
          <w:rFonts w:ascii="Times New Roman" w:hAnsi="Times New Roman" w:cs="Times New Roman"/>
          <w:b w:val="0"/>
          <w:i/>
          <w:color w:val="808080"/>
          <w:sz w:val="28"/>
        </w:rPr>
        <w:t>09.12.2024</w:t>
      </w:r>
      <w:r>
        <w:rPr>
          <w:rFonts w:eastAsia="Arial"/>
        </w:rPr>
        <w:t xml:space="preserve"> </w:t>
      </w:r>
      <w:proofErr w:type="spellStart"/>
      <w:r>
        <w:rPr>
          <w:rFonts w:ascii="Times New Roman" w:hAnsi="Times New Roman" w:cs="Times New Roman"/>
          <w:b w:val="0"/>
          <w:i/>
          <w:color w:val="808080"/>
          <w:sz w:val="28"/>
        </w:rPr>
        <w:t>Культура.РФ</w:t>
      </w:r>
      <w:proofErr w:type="spellEnd"/>
      <w:r>
        <w:rPr>
          <w:rFonts w:ascii="Times New Roman" w:hAnsi="Times New Roman" w:cs="Times New Roman"/>
          <w:b w:val="0"/>
          <w:i/>
          <w:color w:val="808080"/>
          <w:sz w:val="28"/>
        </w:rPr>
        <w:t xml:space="preserve"> (culture.ru)</w:t>
      </w:r>
    </w:p>
    <w:bookmarkStart w:id="117" w:name="re_-1814184287"/>
    <w:bookmarkStart w:id="118" w:name="re_aad40916-39ca-40ec-98db-3e223a3ef90f"/>
    <w:p w14:paraId="5CF504C1" w14:textId="0F4C4C6B" w:rsidR="00866BEC" w:rsidRDefault="000816B4">
      <w:pPr>
        <w:pStyle w:val="2"/>
      </w:pPr>
      <w:r>
        <w:fldChar w:fldCharType="begin"/>
      </w:r>
      <w:r>
        <w:instrText>HYPERLINK "https://www.culture.ru/events/555926/prazdnichnoe-meropriyatie-vsem-mamam-posvyashaetsya"</w:instrText>
      </w:r>
      <w:r>
        <w:fldChar w:fldCharType="separate"/>
      </w:r>
      <w:r>
        <w:t xml:space="preserve">Праздничное мероприятие </w:t>
      </w:r>
      <w:r w:rsidR="00AB21C8">
        <w:t>«</w:t>
      </w:r>
      <w:r>
        <w:t>Всем мамам посвящается</w:t>
      </w:r>
      <w:r w:rsidR="00AB21C8">
        <w:t>»</w:t>
      </w:r>
      <w:r>
        <w:fldChar w:fldCharType="end"/>
      </w:r>
      <w:bookmarkEnd w:id="117"/>
      <w:bookmarkEnd w:id="118"/>
    </w:p>
    <w:p w14:paraId="5CF504C2" w14:textId="5F7EC946" w:rsidR="00866BEC" w:rsidRDefault="000816B4">
      <w:pPr>
        <w:pStyle w:val="a3"/>
        <w:spacing w:beforeAutospacing="1" w:afterAutospacing="1"/>
      </w:pPr>
      <w:r>
        <w:t xml:space="preserve">Для людей с ограниченными возможностями здоровья, участников любительского клубного формирования </w:t>
      </w:r>
      <w:r w:rsidR="00AB21C8">
        <w:t>«</w:t>
      </w:r>
      <w:r>
        <w:t>Мы вместе</w:t>
      </w:r>
      <w:r w:rsidR="00AB21C8">
        <w:t>»</w:t>
      </w:r>
      <w:r>
        <w:t xml:space="preserve"> Городского Клуба горняков и </w:t>
      </w:r>
      <w:r>
        <w:rPr>
          <w:b/>
          <w:bCs/>
        </w:rPr>
        <w:t>Гурьевской общественной организации ВОИ</w:t>
      </w:r>
      <w:r>
        <w:t xml:space="preserve">, творческие работники Клуба проведут праздничное мероприятие </w:t>
      </w:r>
      <w:r w:rsidR="00AB21C8">
        <w:t>«</w:t>
      </w:r>
      <w:r>
        <w:t>Всем мамам посвящается</w:t>
      </w:r>
      <w:r w:rsidR="00AB21C8">
        <w:t>»</w:t>
      </w:r>
      <w:r>
        <w:t xml:space="preserve">. Гости мероприятия, за чашкой чая, смогут приятно провести время в душевной компании, поучаствовать в конкурсах на знание песен и фильмов, посвященных мамам, посостязаться в вокальном конкурсе </w:t>
      </w:r>
      <w:r w:rsidR="00AB21C8">
        <w:t>«</w:t>
      </w:r>
      <w:r>
        <w:t>Караоке</w:t>
      </w:r>
      <w:r w:rsidR="00AB21C8">
        <w:t>»</w:t>
      </w:r>
      <w:r>
        <w:t xml:space="preserve"> и поэтическом конкурсе </w:t>
      </w:r>
      <w:r w:rsidR="00AB21C8">
        <w:t>«</w:t>
      </w:r>
      <w:r>
        <w:t>Прозы буриме</w:t>
      </w:r>
      <w:r w:rsidR="00AB21C8">
        <w:t>»</w:t>
      </w:r>
      <w:r>
        <w:t>. В праздничной программе для гостей выступят творческие работники и детские вокальные и хореографические коллективы.</w:t>
      </w:r>
    </w:p>
    <w:p w14:paraId="5CF504C3" w14:textId="77777777" w:rsidR="00866BEC" w:rsidRDefault="000816B4">
      <w:pPr>
        <w:rPr>
          <w:color w:val="248AE8"/>
        </w:rPr>
      </w:pPr>
      <w:hyperlink r:id="rId24" w:history="1">
        <w:r>
          <w:rPr>
            <w:color w:val="248AE8"/>
          </w:rPr>
          <w:t>https://www.culture.ru/events/555926/prazdnichnoe-meropriyatie-vsem-mamam-posvyashaetsya</w:t>
        </w:r>
      </w:hyperlink>
      <w:r>
        <w:rPr>
          <w:color w:val="248AE8"/>
        </w:rPr>
        <w:t> </w:t>
      </w:r>
    </w:p>
    <w:p w14:paraId="5CF504C4" w14:textId="77777777" w:rsidR="00866BEC" w:rsidRDefault="00866BEC">
      <w:pPr>
        <w:pStyle w:val="a4"/>
      </w:pPr>
    </w:p>
    <w:p w14:paraId="5CF504C5" w14:textId="77777777" w:rsidR="00866BEC" w:rsidRDefault="000816B4">
      <w:pPr>
        <w:pStyle w:val="3"/>
        <w:spacing w:before="220" w:after="0"/>
        <w:rPr>
          <w:rFonts w:eastAsia="Arial"/>
        </w:rPr>
      </w:pPr>
      <w:r>
        <w:rPr>
          <w:rFonts w:ascii="Times New Roman" w:hAnsi="Times New Roman" w:cs="Times New Roman"/>
          <w:b w:val="0"/>
          <w:i/>
          <w:color w:val="808080"/>
          <w:sz w:val="28"/>
        </w:rPr>
        <w:t>12.12.2024</w:t>
      </w:r>
      <w:r>
        <w:rPr>
          <w:rFonts w:eastAsia="Arial"/>
        </w:rPr>
        <w:t xml:space="preserve"> </w:t>
      </w:r>
      <w:r>
        <w:rPr>
          <w:rFonts w:ascii="Times New Roman" w:hAnsi="Times New Roman" w:cs="Times New Roman"/>
          <w:b w:val="0"/>
          <w:i/>
          <w:color w:val="808080"/>
          <w:sz w:val="28"/>
        </w:rPr>
        <w:t>Комсомольская правда - Иркутск (irk.kp.ru)</w:t>
      </w:r>
    </w:p>
    <w:bookmarkStart w:id="119" w:name="re_-1814184286"/>
    <w:bookmarkStart w:id="120" w:name="re_0ee518fd-df7f-43e0-9077-edd0e9dce265"/>
    <w:p w14:paraId="5CF504C6" w14:textId="77777777" w:rsidR="00866BEC" w:rsidRDefault="000816B4">
      <w:pPr>
        <w:pStyle w:val="2"/>
      </w:pPr>
      <w:r>
        <w:fldChar w:fldCharType="begin"/>
      </w:r>
      <w:r>
        <w:instrText>HYPERLINK "https://www.irk.kp.ru/online/news/6135586/"</w:instrText>
      </w:r>
      <w:r>
        <w:fldChar w:fldCharType="separate"/>
      </w:r>
      <w:r>
        <w:t>Константин Зайцев поздравил с днем города жителей Братска</w:t>
      </w:r>
      <w:r>
        <w:fldChar w:fldCharType="end"/>
      </w:r>
      <w:bookmarkEnd w:id="119"/>
      <w:bookmarkEnd w:id="120"/>
    </w:p>
    <w:p w14:paraId="5CF504C7" w14:textId="77777777" w:rsidR="00866BEC" w:rsidRDefault="000816B4">
      <w:pPr>
        <w:pStyle w:val="a3"/>
        <w:spacing w:beforeAutospacing="1" w:afterAutospacing="1"/>
      </w:pPr>
      <w:r>
        <w:t xml:space="preserve">Во Дворце искусств Братска состоялось чествование ветеранов. Константин Зайцев вручил благодарность губернатора Иркутской области председателю </w:t>
      </w:r>
      <w:r>
        <w:rPr>
          <w:b/>
          <w:bCs/>
        </w:rPr>
        <w:t xml:space="preserve">местной организации </w:t>
      </w:r>
      <w:proofErr w:type="spellStart"/>
      <w:r>
        <w:rPr>
          <w:b/>
          <w:bCs/>
        </w:rPr>
        <w:t>Падунского</w:t>
      </w:r>
      <w:proofErr w:type="spellEnd"/>
      <w:r>
        <w:rPr>
          <w:b/>
          <w:bCs/>
        </w:rPr>
        <w:t xml:space="preserve"> и Правобережного районов Братска региональной организации Всероссийского общества инвалидов</w:t>
      </w:r>
      <w:r>
        <w:t xml:space="preserve"> Любови Суховой. Приветственные адреса губернатора получили ветераны Байкало-Амурской магистрали Раиса Касаткина и Александр Лебедев.</w:t>
      </w:r>
    </w:p>
    <w:p w14:paraId="5CF504C8" w14:textId="77777777" w:rsidR="00866BEC" w:rsidRDefault="000816B4">
      <w:pPr>
        <w:rPr>
          <w:color w:val="248AE8"/>
        </w:rPr>
      </w:pPr>
      <w:hyperlink r:id="rId25" w:history="1">
        <w:r>
          <w:rPr>
            <w:color w:val="248AE8"/>
          </w:rPr>
          <w:t>https://www.irk.kp.ru/online/news/6135586/</w:t>
        </w:r>
      </w:hyperlink>
      <w:r>
        <w:rPr>
          <w:color w:val="248AE8"/>
        </w:rPr>
        <w:t> </w:t>
      </w:r>
    </w:p>
    <w:p w14:paraId="5CF504C9" w14:textId="77777777" w:rsidR="00866BEC" w:rsidRDefault="00866BEC">
      <w:pPr>
        <w:pStyle w:val="a4"/>
      </w:pPr>
    </w:p>
    <w:p w14:paraId="5CF504CA" w14:textId="77777777" w:rsidR="00866BEC" w:rsidRDefault="000816B4">
      <w:pPr>
        <w:pStyle w:val="3"/>
        <w:spacing w:before="220" w:after="0"/>
        <w:rPr>
          <w:rFonts w:eastAsia="Arial"/>
        </w:rPr>
      </w:pPr>
      <w:r>
        <w:rPr>
          <w:rFonts w:ascii="Times New Roman" w:hAnsi="Times New Roman" w:cs="Times New Roman"/>
          <w:b w:val="0"/>
          <w:i/>
          <w:color w:val="808080"/>
          <w:sz w:val="28"/>
        </w:rPr>
        <w:lastRenderedPageBreak/>
        <w:t>11.12.2024</w:t>
      </w:r>
      <w:r>
        <w:rPr>
          <w:rFonts w:eastAsia="Arial"/>
        </w:rPr>
        <w:t xml:space="preserve"> </w:t>
      </w:r>
      <w:r>
        <w:rPr>
          <w:rFonts w:ascii="Times New Roman" w:hAnsi="Times New Roman" w:cs="Times New Roman"/>
          <w:b w:val="0"/>
          <w:i/>
          <w:color w:val="808080"/>
          <w:sz w:val="28"/>
        </w:rPr>
        <w:t>Уральский меридиан (ural-meridian.ru)</w:t>
      </w:r>
    </w:p>
    <w:bookmarkStart w:id="121" w:name="re_-1814184285"/>
    <w:bookmarkStart w:id="122" w:name="re_659ca65d-f09b-45a3-9857-7dcd0989bc77"/>
    <w:p w14:paraId="5CF504CB" w14:textId="77777777" w:rsidR="00866BEC" w:rsidRDefault="000816B4">
      <w:pPr>
        <w:pStyle w:val="2"/>
      </w:pPr>
      <w:r>
        <w:fldChar w:fldCharType="begin"/>
      </w:r>
      <w:r>
        <w:instrText>HYPERLINK "https://ural-meridian.ru/news/532918/"</w:instrText>
      </w:r>
      <w:r>
        <w:fldChar w:fldCharType="separate"/>
      </w:r>
      <w:r>
        <w:t>Слепые тоже читают: в Екатеринбурге инвалиды получили доступ к библиотеке имени Белинского</w:t>
      </w:r>
      <w:r>
        <w:fldChar w:fldCharType="end"/>
      </w:r>
      <w:bookmarkEnd w:id="121"/>
      <w:bookmarkEnd w:id="122"/>
    </w:p>
    <w:p w14:paraId="5CF504CC" w14:textId="77777777" w:rsidR="00866BEC" w:rsidRDefault="000816B4">
      <w:pPr>
        <w:pStyle w:val="a3"/>
        <w:spacing w:beforeAutospacing="1" w:afterAutospacing="1"/>
      </w:pPr>
      <w:r>
        <w:t xml:space="preserve">Прокуратура восстановила права людей с ограниченными возможностями на посещение областной научной библиотеки. В Екатеринбурге прокуратура Октябрьского района совместно с представителями </w:t>
      </w:r>
      <w:r>
        <w:rPr>
          <w:b/>
          <w:bCs/>
        </w:rPr>
        <w:t>Всероссийского общества инвалидов</w:t>
      </w:r>
      <w:r>
        <w:t>, провела проверку соблюдения прав лиц с ограниченными возможностями здоровья в Свердловской областной универсальной научной библиотеке им. В.Г. Белинского. О результатах рейда сообщили в Прокуратуре Свердловской области.</w:t>
      </w:r>
    </w:p>
    <w:p w14:paraId="5CF504CD" w14:textId="77777777" w:rsidR="00866BEC" w:rsidRDefault="000816B4">
      <w:pPr>
        <w:rPr>
          <w:color w:val="248AE8"/>
        </w:rPr>
      </w:pPr>
      <w:hyperlink r:id="rId26" w:history="1">
        <w:r>
          <w:rPr>
            <w:color w:val="248AE8"/>
          </w:rPr>
          <w:t>https://ural-meridian.ru/news/532918/</w:t>
        </w:r>
      </w:hyperlink>
      <w:r>
        <w:rPr>
          <w:color w:val="248AE8"/>
        </w:rPr>
        <w:t> </w:t>
      </w:r>
    </w:p>
    <w:p w14:paraId="5CF504CE" w14:textId="77777777" w:rsidR="00866BEC" w:rsidRDefault="00866BEC">
      <w:pPr>
        <w:pStyle w:val="a4"/>
      </w:pPr>
    </w:p>
    <w:p w14:paraId="5CF504CF" w14:textId="77777777" w:rsidR="00866BEC" w:rsidRDefault="000816B4">
      <w:pPr>
        <w:pStyle w:val="3"/>
        <w:spacing w:before="220" w:after="0"/>
        <w:rPr>
          <w:rFonts w:eastAsia="Arial"/>
        </w:rPr>
      </w:pPr>
      <w:r>
        <w:rPr>
          <w:rFonts w:ascii="Times New Roman" w:hAnsi="Times New Roman" w:cs="Times New Roman"/>
          <w:b w:val="0"/>
          <w:i/>
          <w:color w:val="808080"/>
          <w:sz w:val="28"/>
        </w:rPr>
        <w:t>07.12.2024</w:t>
      </w:r>
      <w:r>
        <w:rPr>
          <w:rFonts w:eastAsia="Arial"/>
        </w:rPr>
        <w:t xml:space="preserve"> </w:t>
      </w:r>
      <w:r>
        <w:rPr>
          <w:rFonts w:ascii="Times New Roman" w:hAnsi="Times New Roman" w:cs="Times New Roman"/>
          <w:b w:val="0"/>
          <w:i/>
          <w:color w:val="808080"/>
          <w:sz w:val="28"/>
        </w:rPr>
        <w:t>Информационный центр (informc.ru)</w:t>
      </w:r>
    </w:p>
    <w:bookmarkStart w:id="123" w:name="re_-1814184284"/>
    <w:bookmarkStart w:id="124" w:name="re_0fa9ecbe-9fee-4c41-9abf-9a692a66393a"/>
    <w:p w14:paraId="5CF504D0" w14:textId="77777777" w:rsidR="00866BEC" w:rsidRDefault="000816B4">
      <w:pPr>
        <w:pStyle w:val="2"/>
      </w:pPr>
      <w:r>
        <w:fldChar w:fldCharType="begin"/>
      </w:r>
      <w:r>
        <w:instrText>HYPERLINK "https://informc.ru/news/lyudi/prazdnichnaya-programma-dlya-uchastnikov-gorodskoy-organizatsii-vserossiyskogo-obshchestva-invalidov/"</w:instrText>
      </w:r>
      <w:r>
        <w:fldChar w:fldCharType="separate"/>
      </w:r>
      <w:r>
        <w:t>Праздничная программа для участников городской организации Всероссийского общества инвалидов прошла в Орехово-Зуеве</w:t>
      </w:r>
      <w:r>
        <w:fldChar w:fldCharType="end"/>
      </w:r>
      <w:bookmarkEnd w:id="123"/>
      <w:bookmarkEnd w:id="124"/>
    </w:p>
    <w:p w14:paraId="5CF504D1" w14:textId="77777777" w:rsidR="00866BEC" w:rsidRDefault="000816B4">
      <w:pPr>
        <w:pStyle w:val="a3"/>
        <w:spacing w:beforeAutospacing="1" w:afterAutospacing="1"/>
      </w:pPr>
      <w:r>
        <w:t xml:space="preserve">На празднике собравшихся приветствовали начальник окружного управления социального развития №8 Марина Гальченко, священник Орехово-Зуевского благочиния Павел Скрипник, заместитель директора социального центра Татьяна Евдокимова. От имени главы округа Руслана </w:t>
      </w:r>
      <w:proofErr w:type="spellStart"/>
      <w:r>
        <w:t>Заголовацкого</w:t>
      </w:r>
      <w:proofErr w:type="spellEnd"/>
      <w:r>
        <w:t xml:space="preserve"> с приветственным словом выступила начальник организационного отдела администрации Екатерина Горячева. Благодарственным письмом отмечена председатель </w:t>
      </w:r>
      <w:r>
        <w:rPr>
          <w:b/>
          <w:bCs/>
        </w:rPr>
        <w:t>Общества инвалидов</w:t>
      </w:r>
      <w:r>
        <w:t xml:space="preserve"> Орехово-Зуева Раиса Климова за многолетний добросовестный труд и за большой вклад в оказание поддержки гражданам с ОВЗ.</w:t>
      </w:r>
    </w:p>
    <w:p w14:paraId="5CF504D2" w14:textId="77777777" w:rsidR="00866BEC" w:rsidRDefault="000816B4">
      <w:pPr>
        <w:rPr>
          <w:color w:val="248AE8"/>
        </w:rPr>
      </w:pPr>
      <w:hyperlink r:id="rId27" w:history="1">
        <w:r>
          <w:rPr>
            <w:color w:val="248AE8"/>
          </w:rPr>
          <w:t>https://informc.ru/news/lyudi/prazdnichnaya-programma-dlya-uchastnikov-gorodskoy-organizatsii-vserossiyskogo-obshchestva-invalidov/</w:t>
        </w:r>
      </w:hyperlink>
      <w:r>
        <w:rPr>
          <w:color w:val="248AE8"/>
        </w:rPr>
        <w:t> </w:t>
      </w:r>
    </w:p>
    <w:p w14:paraId="5CF504D3" w14:textId="77777777" w:rsidR="00866BEC" w:rsidRDefault="00866BEC">
      <w:pPr>
        <w:pStyle w:val="a4"/>
      </w:pPr>
    </w:p>
    <w:p w14:paraId="5CF504D4" w14:textId="77777777" w:rsidR="00866BEC" w:rsidRDefault="000816B4">
      <w:pPr>
        <w:pStyle w:val="3"/>
        <w:spacing w:before="220" w:after="0"/>
        <w:rPr>
          <w:rFonts w:eastAsia="Arial"/>
        </w:rPr>
      </w:pPr>
      <w:r>
        <w:rPr>
          <w:rFonts w:ascii="Times New Roman" w:hAnsi="Times New Roman" w:cs="Times New Roman"/>
          <w:b w:val="0"/>
          <w:i/>
          <w:color w:val="808080"/>
          <w:sz w:val="28"/>
        </w:rPr>
        <w:t>06.12.2024</w:t>
      </w:r>
      <w:r>
        <w:rPr>
          <w:rFonts w:eastAsia="Arial"/>
        </w:rPr>
        <w:t xml:space="preserve"> </w:t>
      </w:r>
      <w:r>
        <w:rPr>
          <w:rFonts w:ascii="Times New Roman" w:hAnsi="Times New Roman" w:cs="Times New Roman"/>
          <w:b w:val="0"/>
          <w:i/>
          <w:color w:val="808080"/>
          <w:sz w:val="28"/>
        </w:rPr>
        <w:t>Кабардино-Балкария (elgkbr.ru)</w:t>
      </w:r>
    </w:p>
    <w:bookmarkStart w:id="125" w:name="re_-1814184283"/>
    <w:bookmarkStart w:id="126" w:name="re_008de5df-d16d-4ce5-9fda-77a32851ee9a"/>
    <w:p w14:paraId="5CF504D5" w14:textId="77777777" w:rsidR="00866BEC" w:rsidRDefault="000816B4">
      <w:pPr>
        <w:pStyle w:val="2"/>
      </w:pPr>
      <w:r>
        <w:fldChar w:fldCharType="begin"/>
      </w:r>
      <w:r>
        <w:instrText>HYPERLINK "https://elgkbr.ru/node/25796"</w:instrText>
      </w:r>
      <w:r>
        <w:fldChar w:fldCharType="separate"/>
      </w:r>
      <w:r>
        <w:t xml:space="preserve">День, призванный </w:t>
      </w:r>
      <w:proofErr w:type="gramStart"/>
      <w:r>
        <w:t>напомнить  о</w:t>
      </w:r>
      <w:proofErr w:type="gramEnd"/>
      <w:r>
        <w:t xml:space="preserve"> милосердии и поддержке</w:t>
      </w:r>
      <w:r>
        <w:fldChar w:fldCharType="end"/>
      </w:r>
      <w:bookmarkEnd w:id="125"/>
      <w:bookmarkEnd w:id="126"/>
    </w:p>
    <w:p w14:paraId="5CF504D6" w14:textId="77777777" w:rsidR="00866BEC" w:rsidRDefault="000816B4">
      <w:pPr>
        <w:pStyle w:val="a3"/>
        <w:spacing w:beforeAutospacing="1" w:afterAutospacing="1"/>
      </w:pPr>
      <w:r>
        <w:t xml:space="preserve">Несколько десятков продуктовых наборов вручены наиболее нуждающимся членам </w:t>
      </w:r>
      <w:r>
        <w:rPr>
          <w:b/>
          <w:bCs/>
        </w:rPr>
        <w:t>Нальчикской городской общественной организации Всероссийского общества инвалидов</w:t>
      </w:r>
      <w:r>
        <w:t xml:space="preserve"> в ходе мероприятия, посвященного Международному дню инвалидов. В декабре 2006 года на Генеральной ассамблее ООН была принята конвенция о правах инвалидов, в настоящее время их около миллиарда из восьми миллиардов жителей Земли. Россия подписала и ратифицировала конвенцию, и сейчас в различных регионах страны работают </w:t>
      </w:r>
      <w:r>
        <w:rPr>
          <w:b/>
          <w:bCs/>
        </w:rPr>
        <w:t>местные подразделения ВОИ</w:t>
      </w:r>
      <w:r>
        <w:t>.</w:t>
      </w:r>
    </w:p>
    <w:p w14:paraId="5CF504D7" w14:textId="77777777" w:rsidR="00866BEC" w:rsidRPr="000E77B2" w:rsidRDefault="000816B4">
      <w:pPr>
        <w:rPr>
          <w:color w:val="248AE8"/>
          <w:lang w:val="en-US"/>
        </w:rPr>
      </w:pPr>
      <w:hyperlink r:id="rId28" w:history="1">
        <w:r w:rsidRPr="000E77B2">
          <w:rPr>
            <w:color w:val="248AE8"/>
            <w:lang w:val="en-US"/>
          </w:rPr>
          <w:t>https://elgkbr.ru/node/25796</w:t>
        </w:r>
      </w:hyperlink>
      <w:r w:rsidRPr="000E77B2">
        <w:rPr>
          <w:color w:val="248AE8"/>
          <w:lang w:val="en-US"/>
        </w:rPr>
        <w:t> </w:t>
      </w:r>
    </w:p>
    <w:p w14:paraId="5CF504D8" w14:textId="77777777" w:rsidR="00866BEC" w:rsidRPr="000E77B2" w:rsidRDefault="00866BEC">
      <w:pPr>
        <w:pStyle w:val="a4"/>
        <w:rPr>
          <w:lang w:val="en-US"/>
        </w:rPr>
      </w:pPr>
    </w:p>
    <w:p w14:paraId="5CF504DD" w14:textId="77777777" w:rsidR="00866BEC" w:rsidRPr="000E77B2" w:rsidRDefault="00866BEC">
      <w:pPr>
        <w:pStyle w:val="a4"/>
        <w:rPr>
          <w:lang w:val="en-US"/>
        </w:rPr>
      </w:pPr>
    </w:p>
    <w:p w14:paraId="5CF504DE" w14:textId="77777777" w:rsidR="00866BEC" w:rsidRPr="000E77B2" w:rsidRDefault="000816B4">
      <w:pPr>
        <w:pStyle w:val="3"/>
        <w:spacing w:before="220" w:after="0"/>
        <w:rPr>
          <w:rFonts w:eastAsia="Arial"/>
          <w:lang w:val="en-US"/>
        </w:rPr>
      </w:pPr>
      <w:r w:rsidRPr="000E77B2">
        <w:rPr>
          <w:rFonts w:ascii="Times New Roman" w:hAnsi="Times New Roman" w:cs="Times New Roman"/>
          <w:b w:val="0"/>
          <w:i/>
          <w:color w:val="808080"/>
          <w:sz w:val="28"/>
          <w:lang w:val="en-US"/>
        </w:rPr>
        <w:t>09.12.2024</w:t>
      </w:r>
      <w:r w:rsidRPr="000E77B2">
        <w:rPr>
          <w:rFonts w:eastAsia="Arial"/>
          <w:lang w:val="en-US"/>
        </w:rPr>
        <w:t xml:space="preserve"> </w:t>
      </w:r>
      <w:r w:rsidRPr="000E77B2">
        <w:rPr>
          <w:rFonts w:ascii="Times New Roman" w:hAnsi="Times New Roman" w:cs="Times New Roman"/>
          <w:b w:val="0"/>
          <w:i/>
          <w:color w:val="808080"/>
          <w:sz w:val="28"/>
          <w:lang w:val="en-US"/>
        </w:rPr>
        <w:t>Don24.ru</w:t>
      </w:r>
    </w:p>
    <w:bookmarkStart w:id="127" w:name="re_-1814184281"/>
    <w:bookmarkStart w:id="128" w:name="re_8dd24dce-370f-40bd-84da-e5f90d33f1d5"/>
    <w:p w14:paraId="5CF504DF" w14:textId="77777777" w:rsidR="00866BEC" w:rsidRDefault="000816B4">
      <w:pPr>
        <w:pStyle w:val="2"/>
      </w:pPr>
      <w:r>
        <w:fldChar w:fldCharType="begin"/>
      </w:r>
      <w:r>
        <w:instrText>HYPERLINK "https://don24.ru/rubric/obschestvo/v-donskoy-stolice-proshla-kviz-igra-dlya-veteranov-svo-i-ih-semey.html"</w:instrText>
      </w:r>
      <w:r>
        <w:fldChar w:fldCharType="separate"/>
      </w:r>
      <w:r>
        <w:t xml:space="preserve">В донской столице прошла </w:t>
      </w:r>
      <w:proofErr w:type="spellStart"/>
      <w:r>
        <w:t>квиз</w:t>
      </w:r>
      <w:proofErr w:type="spellEnd"/>
      <w:r>
        <w:t>-игра для ветеранов СВО и их семей</w:t>
      </w:r>
      <w:r>
        <w:fldChar w:fldCharType="end"/>
      </w:r>
      <w:bookmarkEnd w:id="127"/>
      <w:bookmarkEnd w:id="128"/>
    </w:p>
    <w:p w14:paraId="5CF504E0" w14:textId="42AB690A" w:rsidR="00866BEC" w:rsidRDefault="000816B4">
      <w:pPr>
        <w:pStyle w:val="a3"/>
        <w:spacing w:beforeAutospacing="1" w:afterAutospacing="1"/>
      </w:pPr>
      <w:r>
        <w:t xml:space="preserve">В </w:t>
      </w:r>
      <w:proofErr w:type="spellStart"/>
      <w:r>
        <w:t>Ростове</w:t>
      </w:r>
      <w:proofErr w:type="spellEnd"/>
      <w:r>
        <w:t xml:space="preserve"> в лофт-пространстве </w:t>
      </w:r>
      <w:r w:rsidR="00AB21C8">
        <w:t>«</w:t>
      </w:r>
      <w:r>
        <w:t>Современник</w:t>
      </w:r>
      <w:r w:rsidR="00AB21C8">
        <w:t>»</w:t>
      </w:r>
      <w:r>
        <w:t xml:space="preserve"> прошла </w:t>
      </w:r>
      <w:proofErr w:type="spellStart"/>
      <w:r>
        <w:t>квиз</w:t>
      </w:r>
      <w:proofErr w:type="spellEnd"/>
      <w:r>
        <w:t xml:space="preserve">-игра для ветеранов СВО и их семей. Организаторы мероприятия – филиал фонда </w:t>
      </w:r>
      <w:r w:rsidR="00AB21C8">
        <w:t>«</w:t>
      </w:r>
      <w:r>
        <w:t>Защитники Отечества</w:t>
      </w:r>
      <w:r w:rsidR="00AB21C8">
        <w:t>»</w:t>
      </w:r>
      <w:r>
        <w:t xml:space="preserve"> в Ростовской области, ростовский центр протезирования </w:t>
      </w:r>
      <w:r w:rsidR="00AB21C8">
        <w:t>«</w:t>
      </w:r>
      <w:r>
        <w:t>Без барьеров</w:t>
      </w:r>
      <w:r w:rsidR="00AB21C8">
        <w:t>»</w:t>
      </w:r>
      <w:r>
        <w:t xml:space="preserve"> и </w:t>
      </w:r>
      <w:r>
        <w:rPr>
          <w:b/>
          <w:bCs/>
        </w:rPr>
        <w:t xml:space="preserve">Ростовское </w:t>
      </w:r>
      <w:r>
        <w:rPr>
          <w:b/>
          <w:bCs/>
        </w:rPr>
        <w:lastRenderedPageBreak/>
        <w:t xml:space="preserve">отделение Всероссийского общества инвалидов </w:t>
      </w:r>
      <w:r w:rsidR="00AB21C8">
        <w:rPr>
          <w:b/>
          <w:bCs/>
        </w:rPr>
        <w:t>«</w:t>
      </w:r>
      <w:r>
        <w:rPr>
          <w:b/>
          <w:bCs/>
        </w:rPr>
        <w:t>Опора</w:t>
      </w:r>
      <w:r w:rsidR="00AB21C8">
        <w:t>»</w:t>
      </w:r>
      <w:r>
        <w:t xml:space="preserve">. </w:t>
      </w:r>
      <w:r w:rsidR="00AB21C8">
        <w:t>«</w:t>
      </w:r>
      <w:r>
        <w:t>9 декабря наша страна отмечает день героев-защитников.</w:t>
      </w:r>
    </w:p>
    <w:p w14:paraId="5CF504E1" w14:textId="77777777" w:rsidR="00866BEC" w:rsidRDefault="000816B4">
      <w:pPr>
        <w:rPr>
          <w:color w:val="248AE8"/>
        </w:rPr>
      </w:pPr>
      <w:hyperlink r:id="rId29" w:history="1">
        <w:r>
          <w:rPr>
            <w:color w:val="248AE8"/>
          </w:rPr>
          <w:t>https://don24.ru/rubric/obschestvo/v-donskoy-stolice-proshla-kviz-igra-dlya-veteranov-svo-i-ih-semey.html</w:t>
        </w:r>
      </w:hyperlink>
      <w:r>
        <w:rPr>
          <w:color w:val="248AE8"/>
        </w:rPr>
        <w:t> </w:t>
      </w:r>
    </w:p>
    <w:p w14:paraId="5CF504E2" w14:textId="77777777" w:rsidR="00866BEC" w:rsidRDefault="00866BEC">
      <w:pPr>
        <w:pStyle w:val="a4"/>
      </w:pPr>
    </w:p>
    <w:p w14:paraId="5CF504E3" w14:textId="77777777" w:rsidR="00866BEC" w:rsidRDefault="000816B4">
      <w:pPr>
        <w:pStyle w:val="3"/>
        <w:spacing w:before="220" w:after="0"/>
        <w:rPr>
          <w:rFonts w:eastAsia="Arial"/>
        </w:rPr>
      </w:pPr>
      <w:r>
        <w:rPr>
          <w:rFonts w:ascii="Times New Roman" w:hAnsi="Times New Roman" w:cs="Times New Roman"/>
          <w:b w:val="0"/>
          <w:i/>
          <w:color w:val="808080"/>
          <w:sz w:val="28"/>
        </w:rPr>
        <w:t>11.12.2024</w:t>
      </w:r>
      <w:r>
        <w:rPr>
          <w:rFonts w:eastAsia="Arial"/>
        </w:rPr>
        <w:t xml:space="preserve"> </w:t>
      </w:r>
      <w:r>
        <w:rPr>
          <w:rFonts w:ascii="Times New Roman" w:hAnsi="Times New Roman" w:cs="Times New Roman"/>
          <w:b w:val="0"/>
          <w:i/>
          <w:color w:val="808080"/>
          <w:sz w:val="28"/>
        </w:rPr>
        <w:t>Аргументы и Факты - Югра (ugra.aif.ru)</w:t>
      </w:r>
    </w:p>
    <w:bookmarkStart w:id="129" w:name="re_-1814184280"/>
    <w:bookmarkStart w:id="130" w:name="re_b470695d-87c0-4ef7-9d2c-b613bc1f7786"/>
    <w:p w14:paraId="5CF504E4" w14:textId="77777777" w:rsidR="00866BEC" w:rsidRDefault="000816B4">
      <w:pPr>
        <w:pStyle w:val="2"/>
      </w:pPr>
      <w:r>
        <w:fldChar w:fldCharType="begin"/>
      </w:r>
      <w:r>
        <w:instrText>HYPERLINK "https://ugra.aif.ru/society/individualnye-potrebnosti-kak-uluchshit-zhilishchnye-usloviya-invalidov-v-yugre"</w:instrText>
      </w:r>
      <w:r>
        <w:fldChar w:fldCharType="separate"/>
      </w:r>
      <w:r>
        <w:t>Индивидуальные потребности. Как улучшить жилищные условия инвалидов в Югре</w:t>
      </w:r>
      <w:r>
        <w:fldChar w:fldCharType="end"/>
      </w:r>
      <w:bookmarkEnd w:id="129"/>
      <w:bookmarkEnd w:id="130"/>
    </w:p>
    <w:p w14:paraId="5CF504E5" w14:textId="60CD49BA" w:rsidR="00866BEC" w:rsidRDefault="00AB21C8">
      <w:pPr>
        <w:pStyle w:val="a3"/>
        <w:spacing w:beforeAutospacing="1" w:afterAutospacing="1"/>
      </w:pPr>
      <w:r>
        <w:t>«</w:t>
      </w:r>
      <w:r w:rsidR="000816B4">
        <w:t xml:space="preserve">Один из наиболее сложных вопросов, на мой взгляд, как приспособить места общего пользования в многоквартирных домах к нуждам лиц с инвалидностью. Это входные группы, сами подъезды, – говорит председатель </w:t>
      </w:r>
      <w:r w:rsidR="000816B4">
        <w:rPr>
          <w:b/>
          <w:bCs/>
        </w:rPr>
        <w:t xml:space="preserve">Ханты-Мансийской городской организации общероссийской общественной организации </w:t>
      </w:r>
      <w:r>
        <w:rPr>
          <w:b/>
          <w:bCs/>
        </w:rPr>
        <w:t>«</w:t>
      </w:r>
      <w:r w:rsidR="000816B4">
        <w:rPr>
          <w:b/>
          <w:bCs/>
        </w:rPr>
        <w:t>Всероссийское общество инвалидов</w:t>
      </w:r>
      <w:r>
        <w:t>»</w:t>
      </w:r>
      <w:r w:rsidR="000816B4">
        <w:t xml:space="preserve"> Павел Булатов. – Специальная комиссия выезжает на места, анализирует жилищный фонд, в том числе места общего пользования, и принимает решение о том, можно ли приспособить конкретный дом к нуждам лиц с инвалидностью, или, может быть, проще переселить человека в другое жилое помещение. В Ханты-Мансийске, кстати, три квартиры уже полностью адаптированы с учетом индивидуальных потребностей людей.</w:t>
      </w:r>
    </w:p>
    <w:p w14:paraId="5CF504E6" w14:textId="77777777" w:rsidR="00866BEC" w:rsidRDefault="000816B4">
      <w:pPr>
        <w:rPr>
          <w:color w:val="248AE8"/>
        </w:rPr>
      </w:pPr>
      <w:hyperlink r:id="rId30" w:history="1">
        <w:r>
          <w:rPr>
            <w:color w:val="248AE8"/>
          </w:rPr>
          <w:t>https://ugra.aif.ru/society/individualnye-potrebnosti-kak-uluchshit-zhilishchnye-usloviya-invalidov-v-yugre</w:t>
        </w:r>
      </w:hyperlink>
      <w:r>
        <w:rPr>
          <w:color w:val="248AE8"/>
        </w:rPr>
        <w:t> </w:t>
      </w:r>
    </w:p>
    <w:p w14:paraId="5CF504E7" w14:textId="77777777" w:rsidR="00866BEC" w:rsidRDefault="00866BEC">
      <w:pPr>
        <w:pStyle w:val="a4"/>
      </w:pPr>
    </w:p>
    <w:p w14:paraId="5CF504E8" w14:textId="77777777" w:rsidR="00866BEC" w:rsidRDefault="000816B4">
      <w:pPr>
        <w:pStyle w:val="3"/>
        <w:spacing w:before="220" w:after="0"/>
        <w:rPr>
          <w:rFonts w:eastAsia="Arial"/>
        </w:rPr>
      </w:pPr>
      <w:r>
        <w:rPr>
          <w:rFonts w:ascii="Times New Roman" w:hAnsi="Times New Roman" w:cs="Times New Roman"/>
          <w:b w:val="0"/>
          <w:i/>
          <w:color w:val="808080"/>
          <w:sz w:val="28"/>
        </w:rPr>
        <w:t>07.12.2024</w:t>
      </w:r>
      <w:r>
        <w:rPr>
          <w:rFonts w:eastAsia="Arial"/>
        </w:rPr>
        <w:t xml:space="preserve"> </w:t>
      </w:r>
      <w:r>
        <w:rPr>
          <w:rFonts w:ascii="Times New Roman" w:hAnsi="Times New Roman" w:cs="Times New Roman"/>
          <w:b w:val="0"/>
          <w:i/>
          <w:color w:val="808080"/>
          <w:sz w:val="28"/>
        </w:rPr>
        <w:t>РИА Стрела (riastrela.ru)</w:t>
      </w:r>
    </w:p>
    <w:bookmarkStart w:id="131" w:name="re_-1814184279"/>
    <w:bookmarkStart w:id="132" w:name="re_c5c3a17e-fe29-4fdc-8e72-0c90494c6815"/>
    <w:p w14:paraId="5CF504E9" w14:textId="77777777" w:rsidR="00866BEC" w:rsidRDefault="000816B4">
      <w:pPr>
        <w:pStyle w:val="2"/>
      </w:pPr>
      <w:r>
        <w:fldChar w:fldCharType="begin"/>
      </w:r>
      <w:r>
        <w:instrText>HYPERLINK "https://riastrela.ru/p/178845/"</w:instrText>
      </w:r>
      <w:r>
        <w:fldChar w:fldCharType="separate"/>
      </w:r>
      <w:r>
        <w:t xml:space="preserve">Председатель брянского ВОИ Вячеслав </w:t>
      </w:r>
      <w:proofErr w:type="spellStart"/>
      <w:r>
        <w:t>Белин</w:t>
      </w:r>
      <w:proofErr w:type="spellEnd"/>
      <w:r>
        <w:t xml:space="preserve"> исполнил мечту Евгения Бондаря</w:t>
      </w:r>
      <w:r>
        <w:fldChar w:fldCharType="end"/>
      </w:r>
      <w:bookmarkEnd w:id="131"/>
      <w:bookmarkEnd w:id="132"/>
    </w:p>
    <w:p w14:paraId="5CF504EA" w14:textId="77777777" w:rsidR="00866BEC" w:rsidRDefault="000816B4">
      <w:pPr>
        <w:pStyle w:val="a3"/>
        <w:spacing w:beforeAutospacing="1" w:afterAutospacing="1"/>
      </w:pPr>
      <w:r>
        <w:t xml:space="preserve">Председатель </w:t>
      </w:r>
      <w:r>
        <w:rPr>
          <w:b/>
          <w:bCs/>
        </w:rPr>
        <w:t>Брянской областной организации ВОИ</w:t>
      </w:r>
      <w:r>
        <w:t xml:space="preserve"> Вячеслав </w:t>
      </w:r>
      <w:proofErr w:type="spellStart"/>
      <w:r>
        <w:t>Белин</w:t>
      </w:r>
      <w:proofErr w:type="spellEnd"/>
      <w:r>
        <w:t xml:space="preserve"> исполнил мечту Евгения Бондаря. Молодой человек проживает в </w:t>
      </w:r>
      <w:proofErr w:type="spellStart"/>
      <w:r>
        <w:t>Дарковичском</w:t>
      </w:r>
      <w:proofErr w:type="spellEnd"/>
      <w:r>
        <w:t xml:space="preserve"> доме-интернате. Он мечтал научиться играть в боулинг, сообщает </w:t>
      </w:r>
      <w:r>
        <w:rPr>
          <w:b/>
          <w:bCs/>
        </w:rPr>
        <w:t>пресс-служба брянского ВОИ</w:t>
      </w:r>
      <w:r>
        <w:t>.</w:t>
      </w:r>
    </w:p>
    <w:p w14:paraId="5CF504EB" w14:textId="77777777" w:rsidR="00866BEC" w:rsidRDefault="000816B4">
      <w:pPr>
        <w:rPr>
          <w:color w:val="248AE8"/>
        </w:rPr>
      </w:pPr>
      <w:hyperlink r:id="rId31" w:history="1">
        <w:r>
          <w:rPr>
            <w:color w:val="248AE8"/>
          </w:rPr>
          <w:t>https://riastrela.ru/p/178845/</w:t>
        </w:r>
      </w:hyperlink>
      <w:r>
        <w:rPr>
          <w:color w:val="248AE8"/>
        </w:rPr>
        <w:t> </w:t>
      </w:r>
    </w:p>
    <w:p w14:paraId="5CF504EC" w14:textId="77777777" w:rsidR="00866BEC" w:rsidRDefault="00866BEC">
      <w:pPr>
        <w:pStyle w:val="a4"/>
      </w:pPr>
    </w:p>
    <w:p w14:paraId="5CF504F0" w14:textId="29CB6ED2" w:rsidR="00866BEC" w:rsidRDefault="000816B4">
      <w:pPr>
        <w:rPr>
          <w:color w:val="248AE8"/>
        </w:rPr>
      </w:pPr>
      <w:r>
        <w:rPr>
          <w:color w:val="248AE8"/>
        </w:rPr>
        <w:t> </w:t>
      </w:r>
    </w:p>
    <w:p w14:paraId="5CF504F1" w14:textId="77777777" w:rsidR="00866BEC" w:rsidRDefault="00866BEC">
      <w:pPr>
        <w:pStyle w:val="a4"/>
      </w:pPr>
    </w:p>
    <w:p w14:paraId="5CF504F2" w14:textId="77777777" w:rsidR="00866BEC" w:rsidRDefault="000816B4">
      <w:pPr>
        <w:pStyle w:val="3"/>
        <w:spacing w:before="220" w:after="0"/>
        <w:rPr>
          <w:rFonts w:eastAsia="Arial"/>
        </w:rPr>
      </w:pPr>
      <w:r>
        <w:rPr>
          <w:rFonts w:ascii="Times New Roman" w:hAnsi="Times New Roman" w:cs="Times New Roman"/>
          <w:b w:val="0"/>
          <w:i/>
          <w:color w:val="808080"/>
          <w:sz w:val="28"/>
        </w:rPr>
        <w:t>10.12.2024</w:t>
      </w:r>
      <w:r>
        <w:rPr>
          <w:rFonts w:eastAsia="Arial"/>
        </w:rPr>
        <w:t xml:space="preserve"> </w:t>
      </w:r>
      <w:r>
        <w:rPr>
          <w:rFonts w:ascii="Times New Roman" w:hAnsi="Times New Roman" w:cs="Times New Roman"/>
          <w:b w:val="0"/>
          <w:i/>
          <w:color w:val="808080"/>
          <w:sz w:val="28"/>
        </w:rPr>
        <w:t>Малая Родина (mr-rf.ru)</w:t>
      </w:r>
    </w:p>
    <w:bookmarkStart w:id="133" w:name="re_-1814184277"/>
    <w:bookmarkStart w:id="134" w:name="re_c568bf84-f485-444a-a9ab-bec7f0af7050"/>
    <w:p w14:paraId="5CF504F3" w14:textId="1F243AD8" w:rsidR="00866BEC" w:rsidRDefault="000816B4">
      <w:pPr>
        <w:pStyle w:val="2"/>
      </w:pPr>
      <w:r>
        <w:fldChar w:fldCharType="begin"/>
      </w:r>
      <w:r>
        <w:instrText>HYPERLINK "https://mr-rf.ru/v-ryazani-nagradili-pobeditelej-otkrytogo-gorodskogo-festivalya-triumf/"</w:instrText>
      </w:r>
      <w:r>
        <w:fldChar w:fldCharType="separate"/>
      </w:r>
      <w:r>
        <w:t xml:space="preserve">В Рязани наградили победителей открытого городского фестиваля </w:t>
      </w:r>
      <w:r w:rsidR="00AB21C8">
        <w:t>«</w:t>
      </w:r>
      <w:r>
        <w:t>Триумф</w:t>
      </w:r>
      <w:r w:rsidR="00AB21C8">
        <w:t>»</w:t>
      </w:r>
      <w:r>
        <w:fldChar w:fldCharType="end"/>
      </w:r>
      <w:bookmarkEnd w:id="133"/>
      <w:bookmarkEnd w:id="134"/>
    </w:p>
    <w:p w14:paraId="5CF504F4" w14:textId="08EA50CF" w:rsidR="00866BEC" w:rsidRDefault="000816B4">
      <w:pPr>
        <w:pStyle w:val="a3"/>
        <w:spacing w:beforeAutospacing="1" w:afterAutospacing="1"/>
      </w:pPr>
      <w:r>
        <w:t xml:space="preserve">На прошедшей неделе в легкоатлетическом манеже </w:t>
      </w:r>
      <w:r w:rsidR="00AB21C8">
        <w:t>«</w:t>
      </w:r>
      <w:r>
        <w:t>Юность</w:t>
      </w:r>
      <w:r w:rsidR="00AB21C8">
        <w:t>»</w:t>
      </w:r>
      <w:r>
        <w:t xml:space="preserve"> прошел открытый городской фестиваль </w:t>
      </w:r>
      <w:r w:rsidR="00AB21C8">
        <w:t>«</w:t>
      </w:r>
      <w:r>
        <w:t>Триумф</w:t>
      </w:r>
      <w:r w:rsidR="00AB21C8">
        <w:t>»</w:t>
      </w:r>
      <w:r>
        <w:t xml:space="preserve"> среди лиц с ограниченными возможностями здоровья, посвященный Международному дню инвалидов. В фестивале приняли участие более 100 спортсменов из школ-интернатов № 18, № 26, № 10, детско-юношеской спортивной школы </w:t>
      </w:r>
      <w:r w:rsidR="00AB21C8">
        <w:t>«</w:t>
      </w:r>
      <w:r>
        <w:t>Орион</w:t>
      </w:r>
      <w:r w:rsidR="00AB21C8">
        <w:t>»</w:t>
      </w:r>
      <w:r>
        <w:t xml:space="preserve">, представители п. Елатьма, Рыбновского района и </w:t>
      </w:r>
      <w:r>
        <w:rPr>
          <w:b/>
          <w:bCs/>
        </w:rPr>
        <w:t>регионального отделения Всероссийского общества инвалидов</w:t>
      </w:r>
      <w:r>
        <w:t>. Победителей наградили.</w:t>
      </w:r>
    </w:p>
    <w:p w14:paraId="5CF504F5" w14:textId="77777777" w:rsidR="00866BEC" w:rsidRDefault="000816B4">
      <w:pPr>
        <w:rPr>
          <w:color w:val="248AE8"/>
        </w:rPr>
      </w:pPr>
      <w:hyperlink r:id="rId32" w:history="1">
        <w:r>
          <w:rPr>
            <w:color w:val="248AE8"/>
          </w:rPr>
          <w:t>https://mr-rf.ru/v-ryazani-nagradili-pobeditelej-otkrytogo-gorodskogo-festivalya-triumf/</w:t>
        </w:r>
      </w:hyperlink>
      <w:r>
        <w:rPr>
          <w:color w:val="248AE8"/>
        </w:rPr>
        <w:t> </w:t>
      </w:r>
    </w:p>
    <w:p w14:paraId="5CF504F6" w14:textId="77777777" w:rsidR="00866BEC" w:rsidRDefault="00866BEC">
      <w:pPr>
        <w:pStyle w:val="a4"/>
      </w:pPr>
    </w:p>
    <w:p w14:paraId="5CF504F7" w14:textId="77777777" w:rsidR="00866BEC" w:rsidRDefault="000816B4">
      <w:pPr>
        <w:pStyle w:val="3"/>
        <w:spacing w:before="220" w:after="0"/>
        <w:rPr>
          <w:rFonts w:eastAsia="Arial"/>
        </w:rPr>
      </w:pPr>
      <w:r>
        <w:rPr>
          <w:rFonts w:ascii="Times New Roman" w:hAnsi="Times New Roman" w:cs="Times New Roman"/>
          <w:b w:val="0"/>
          <w:i/>
          <w:color w:val="808080"/>
          <w:sz w:val="28"/>
        </w:rPr>
        <w:lastRenderedPageBreak/>
        <w:t>11.12.2024</w:t>
      </w:r>
      <w:r>
        <w:rPr>
          <w:rFonts w:eastAsia="Arial"/>
        </w:rPr>
        <w:t xml:space="preserve"> </w:t>
      </w:r>
      <w:proofErr w:type="spellStart"/>
      <w:r>
        <w:rPr>
          <w:rFonts w:ascii="Times New Roman" w:hAnsi="Times New Roman" w:cs="Times New Roman"/>
          <w:b w:val="0"/>
          <w:i/>
          <w:color w:val="808080"/>
          <w:sz w:val="28"/>
        </w:rPr>
        <w:t>SakhaNews</w:t>
      </w:r>
      <w:proofErr w:type="spellEnd"/>
      <w:r>
        <w:rPr>
          <w:rFonts w:ascii="Times New Roman" w:hAnsi="Times New Roman" w:cs="Times New Roman"/>
          <w:b w:val="0"/>
          <w:i/>
          <w:color w:val="808080"/>
          <w:sz w:val="28"/>
        </w:rPr>
        <w:t xml:space="preserve"> (1sn.ru)</w:t>
      </w:r>
    </w:p>
    <w:bookmarkStart w:id="135" w:name="re_-1814184276"/>
    <w:bookmarkStart w:id="136" w:name="re_15e0766a-d9ec-4720-95ac-b52a0f98ca0e"/>
    <w:p w14:paraId="5CF504F8" w14:textId="77777777" w:rsidR="00866BEC" w:rsidRDefault="000816B4">
      <w:pPr>
        <w:pStyle w:val="2"/>
      </w:pPr>
      <w:r>
        <w:fldChar w:fldCharType="begin"/>
      </w:r>
      <w:r>
        <w:instrText>HYPERLINK "https://1sn.ru/v-yakutske-otmetili-aktivistov-vserossiiskogo-obshhestva-invalidov"</w:instrText>
      </w:r>
      <w:r>
        <w:fldChar w:fldCharType="separate"/>
      </w:r>
      <w:r>
        <w:t>В Якутске отметили активистов Всероссийского общества инвалидов</w:t>
      </w:r>
      <w:r>
        <w:fldChar w:fldCharType="end"/>
      </w:r>
      <w:bookmarkEnd w:id="135"/>
      <w:bookmarkEnd w:id="136"/>
    </w:p>
    <w:p w14:paraId="5CF504F9" w14:textId="77777777" w:rsidR="00866BEC" w:rsidRDefault="000816B4">
      <w:pPr>
        <w:pStyle w:val="a3"/>
        <w:spacing w:beforeAutospacing="1" w:afterAutospacing="1"/>
      </w:pPr>
      <w:r>
        <w:t xml:space="preserve">Торжественное мероприятие, посвященное итогам года, провела накануне </w:t>
      </w:r>
      <w:r>
        <w:rPr>
          <w:b/>
          <w:bCs/>
        </w:rPr>
        <w:t>Якутская городская организация Всероссийского общества инвалидов</w:t>
      </w:r>
      <w:r>
        <w:t xml:space="preserve"> (</w:t>
      </w:r>
      <w:r>
        <w:rPr>
          <w:b/>
          <w:bCs/>
        </w:rPr>
        <w:t>ЯГО</w:t>
      </w:r>
      <w:r>
        <w:t xml:space="preserve"> </w:t>
      </w:r>
      <w:r>
        <w:rPr>
          <w:b/>
          <w:bCs/>
        </w:rPr>
        <w:t>ВОИ</w:t>
      </w:r>
      <w:r>
        <w:t xml:space="preserve">). Об этом сообщили в управлении общественных связей и молодежной политики Окружной администрации г. Якутска. Члены </w:t>
      </w:r>
      <w:r>
        <w:rPr>
          <w:b/>
          <w:bCs/>
        </w:rPr>
        <w:t>организации</w:t>
      </w:r>
      <w:r>
        <w:t>, которые активно способствовали развитию и поддержке людей с инвалидностью в регионе, были награждены грамотами, дипломами и медалями в различных номинациях.</w:t>
      </w:r>
    </w:p>
    <w:p w14:paraId="5CF504FA" w14:textId="77777777" w:rsidR="00866BEC" w:rsidRDefault="000816B4">
      <w:pPr>
        <w:rPr>
          <w:color w:val="248AE8"/>
        </w:rPr>
      </w:pPr>
      <w:hyperlink r:id="rId33" w:history="1">
        <w:r>
          <w:rPr>
            <w:color w:val="248AE8"/>
          </w:rPr>
          <w:t>https://1sn.ru/v-yakutske-otmetili-aktivistov-vserossiiskogo-obshhestva-invalidov</w:t>
        </w:r>
      </w:hyperlink>
      <w:r>
        <w:rPr>
          <w:color w:val="248AE8"/>
        </w:rPr>
        <w:t> </w:t>
      </w:r>
    </w:p>
    <w:p w14:paraId="5CF504FB" w14:textId="77777777" w:rsidR="00866BEC" w:rsidRDefault="00866BEC">
      <w:pPr>
        <w:pStyle w:val="a4"/>
      </w:pPr>
    </w:p>
    <w:p w14:paraId="5CF50500" w14:textId="77777777" w:rsidR="00866BEC" w:rsidRDefault="00866BEC">
      <w:pPr>
        <w:pStyle w:val="a4"/>
      </w:pPr>
    </w:p>
    <w:p w14:paraId="5CF50501" w14:textId="77777777" w:rsidR="00866BEC" w:rsidRDefault="000816B4">
      <w:pPr>
        <w:pStyle w:val="3"/>
        <w:spacing w:before="220" w:after="0"/>
        <w:rPr>
          <w:rFonts w:eastAsia="Arial"/>
        </w:rPr>
      </w:pPr>
      <w:r>
        <w:rPr>
          <w:rFonts w:ascii="Times New Roman" w:hAnsi="Times New Roman" w:cs="Times New Roman"/>
          <w:b w:val="0"/>
          <w:i/>
          <w:color w:val="808080"/>
          <w:sz w:val="28"/>
        </w:rPr>
        <w:t>11.12.2024</w:t>
      </w:r>
      <w:r>
        <w:rPr>
          <w:rFonts w:eastAsia="Arial"/>
        </w:rPr>
        <w:t xml:space="preserve"> </w:t>
      </w:r>
      <w:r>
        <w:rPr>
          <w:rFonts w:ascii="Times New Roman" w:hAnsi="Times New Roman" w:cs="Times New Roman"/>
          <w:b w:val="0"/>
          <w:i/>
          <w:color w:val="808080"/>
          <w:sz w:val="28"/>
        </w:rPr>
        <w:t>MK в Томске (tomsk.mk.ru)</w:t>
      </w:r>
    </w:p>
    <w:bookmarkStart w:id="137" w:name="re_-1814184274"/>
    <w:bookmarkStart w:id="138" w:name="re_6f619883-d66f-42bd-a2cb-6410addf2d13"/>
    <w:p w14:paraId="5CF50502" w14:textId="77777777" w:rsidR="00866BEC" w:rsidRDefault="000816B4">
      <w:pPr>
        <w:pStyle w:val="2"/>
      </w:pPr>
      <w:r>
        <w:fldChar w:fldCharType="begin"/>
      </w:r>
      <w:r>
        <w:instrText>HYPERLINK "https://tomsk.mk.ru/social/2024/12/11/sportivnyy-kostyum-i-rychashhiy-dinozavr-tomichi-s-osobennostyami-zdorovya-rasskazali-o-tom-chego-khotyat-na-novyy-god.html"</w:instrText>
      </w:r>
      <w:r>
        <w:fldChar w:fldCharType="separate"/>
      </w:r>
      <w:r>
        <w:t>Спортивный костюм и рычащий динозавр: томичи с особенностями здоровья рассказали о том, чего хотят на Новый Год</w:t>
      </w:r>
      <w:r>
        <w:fldChar w:fldCharType="end"/>
      </w:r>
      <w:bookmarkEnd w:id="137"/>
      <w:bookmarkEnd w:id="138"/>
    </w:p>
    <w:p w14:paraId="5CF50503" w14:textId="77777777" w:rsidR="00866BEC" w:rsidRDefault="000816B4">
      <w:pPr>
        <w:pStyle w:val="a3"/>
        <w:spacing w:beforeAutospacing="1" w:afterAutospacing="1"/>
      </w:pPr>
      <w:r>
        <w:t xml:space="preserve">Он мечтает о динозавре, который рычит. Его мама обратилась во </w:t>
      </w:r>
      <w:r>
        <w:rPr>
          <w:b/>
          <w:bCs/>
        </w:rPr>
        <w:t>Всероссийское общество инвалидов</w:t>
      </w:r>
      <w:r>
        <w:t>, так как все деньги в семье уходят на реабилитацию мальчика. 17-летний Александр Гуров увлекается рисованием и пазлами.</w:t>
      </w:r>
    </w:p>
    <w:p w14:paraId="5CF50504" w14:textId="77777777" w:rsidR="00866BEC" w:rsidRDefault="000816B4">
      <w:pPr>
        <w:rPr>
          <w:color w:val="248AE8"/>
        </w:rPr>
      </w:pPr>
      <w:hyperlink r:id="rId34" w:history="1">
        <w:r>
          <w:rPr>
            <w:color w:val="248AE8"/>
          </w:rPr>
          <w:t>https://tomsk.mk.ru/social/2024/12/11/sportivnyy-kostyum-i-rychashhiy-dinozavr-tomichi-s-osobennostyami-zdorovya-rasskazali-o-tom-chego-khotyat-na-novyy-god.html</w:t>
        </w:r>
      </w:hyperlink>
      <w:r>
        <w:rPr>
          <w:color w:val="248AE8"/>
        </w:rPr>
        <w:t> </w:t>
      </w:r>
    </w:p>
    <w:p w14:paraId="5CF50505" w14:textId="77777777" w:rsidR="00866BEC" w:rsidRDefault="00866BEC">
      <w:pPr>
        <w:pStyle w:val="a4"/>
      </w:pPr>
    </w:p>
    <w:p w14:paraId="5CF5050A" w14:textId="77777777" w:rsidR="00866BEC" w:rsidRDefault="00866BEC">
      <w:pPr>
        <w:pStyle w:val="a4"/>
      </w:pPr>
    </w:p>
    <w:p w14:paraId="5CF5050F" w14:textId="77777777" w:rsidR="00866BEC" w:rsidRDefault="00866BEC">
      <w:pPr>
        <w:pStyle w:val="a4"/>
      </w:pPr>
    </w:p>
    <w:p w14:paraId="5CF50510" w14:textId="77777777" w:rsidR="00866BEC" w:rsidRDefault="000816B4">
      <w:pPr>
        <w:pStyle w:val="3"/>
        <w:spacing w:before="220" w:after="0"/>
        <w:rPr>
          <w:rFonts w:eastAsia="Arial"/>
        </w:rPr>
      </w:pPr>
      <w:r>
        <w:rPr>
          <w:rFonts w:ascii="Times New Roman" w:hAnsi="Times New Roman" w:cs="Times New Roman"/>
          <w:b w:val="0"/>
          <w:i/>
          <w:color w:val="808080"/>
          <w:sz w:val="28"/>
        </w:rPr>
        <w:t>10.12.2024</w:t>
      </w:r>
      <w:r>
        <w:rPr>
          <w:rFonts w:eastAsia="Arial"/>
        </w:rPr>
        <w:t xml:space="preserve"> </w:t>
      </w:r>
      <w:r>
        <w:rPr>
          <w:rFonts w:ascii="Times New Roman" w:hAnsi="Times New Roman" w:cs="Times New Roman"/>
          <w:b w:val="0"/>
          <w:i/>
          <w:color w:val="808080"/>
          <w:sz w:val="28"/>
        </w:rPr>
        <w:t>Республика Башкортостан (resbash.ru)</w:t>
      </w:r>
    </w:p>
    <w:bookmarkStart w:id="139" w:name="re_-1814184271"/>
    <w:bookmarkStart w:id="140" w:name="re_a7b4d266-c1c4-4369-a21b-43fbf0543b23"/>
    <w:p w14:paraId="5CF50511" w14:textId="56AF2E89" w:rsidR="00866BEC" w:rsidRDefault="000816B4">
      <w:pPr>
        <w:pStyle w:val="2"/>
      </w:pPr>
      <w:r>
        <w:fldChar w:fldCharType="begin"/>
      </w:r>
      <w:r>
        <w:instrText>HYPERLINK "https://resbash.ru/news/obshchestvo/2024-12-10/v-neftekamske-otkrylsya-tsentr-dlya-lyudey-s-invalidnostyu-svoi-ryadom-4046300"</w:instrText>
      </w:r>
      <w:r>
        <w:fldChar w:fldCharType="separate"/>
      </w:r>
      <w:r>
        <w:t xml:space="preserve">В Нефтекамске открылся центр для людей с инвалидностью </w:t>
      </w:r>
      <w:r w:rsidR="00AB21C8">
        <w:t>«</w:t>
      </w:r>
      <w:r>
        <w:t>СВОИ рядом</w:t>
      </w:r>
      <w:r w:rsidR="00AB21C8">
        <w:t>»</w:t>
      </w:r>
      <w:r>
        <w:fldChar w:fldCharType="end"/>
      </w:r>
      <w:bookmarkEnd w:id="139"/>
      <w:bookmarkEnd w:id="140"/>
    </w:p>
    <w:p w14:paraId="5CF50512" w14:textId="77777777" w:rsidR="00866BEC" w:rsidRDefault="000816B4">
      <w:pPr>
        <w:pStyle w:val="a3"/>
        <w:spacing w:beforeAutospacing="1" w:afterAutospacing="1"/>
      </w:pPr>
      <w:r>
        <w:rPr>
          <w:b/>
          <w:bCs/>
        </w:rPr>
        <w:t>Нефтекамская организация Башкирского регионального отделения Всероссийского общества инвалидов</w:t>
      </w:r>
      <w:r>
        <w:t xml:space="preserve"> переехала на новую удобную площадку. В пресс-службе Общественной палаты РБ рассказали, что раньше </w:t>
      </w:r>
      <w:r>
        <w:rPr>
          <w:b/>
          <w:bCs/>
        </w:rPr>
        <w:t>нефтекамская организация</w:t>
      </w:r>
      <w:r>
        <w:t xml:space="preserve"> располагалась в тесном полуподвальном помещении. Другие арендованные </w:t>
      </w:r>
      <w:proofErr w:type="spellStart"/>
      <w:r>
        <w:t>прощадки</w:t>
      </w:r>
      <w:proofErr w:type="spellEnd"/>
      <w:r>
        <w:t xml:space="preserve"> были также не очень удобны.</w:t>
      </w:r>
    </w:p>
    <w:p w14:paraId="5CF50513" w14:textId="77777777" w:rsidR="00866BEC" w:rsidRDefault="000816B4">
      <w:pPr>
        <w:rPr>
          <w:color w:val="248AE8"/>
        </w:rPr>
      </w:pPr>
      <w:hyperlink r:id="rId35" w:history="1">
        <w:r>
          <w:rPr>
            <w:color w:val="248AE8"/>
          </w:rPr>
          <w:t>https://resbash.ru/news/obshchestvo/2024-12-10/v-neftekamske-otkrylsya-tsentr-dlya-lyudey-s-invalidnostyu-svoi-ryadom-4046300</w:t>
        </w:r>
      </w:hyperlink>
      <w:r>
        <w:rPr>
          <w:color w:val="248AE8"/>
        </w:rPr>
        <w:t> </w:t>
      </w:r>
    </w:p>
    <w:p w14:paraId="5CF50514" w14:textId="77777777" w:rsidR="00866BEC" w:rsidRDefault="00866BEC">
      <w:pPr>
        <w:pStyle w:val="a4"/>
      </w:pPr>
    </w:p>
    <w:p w14:paraId="5CF50515" w14:textId="77777777" w:rsidR="00866BEC" w:rsidRDefault="000816B4">
      <w:pPr>
        <w:pStyle w:val="3"/>
        <w:spacing w:before="220" w:after="0"/>
        <w:rPr>
          <w:rFonts w:eastAsia="Arial"/>
        </w:rPr>
      </w:pPr>
      <w:r>
        <w:rPr>
          <w:rFonts w:ascii="Times New Roman" w:hAnsi="Times New Roman" w:cs="Times New Roman"/>
          <w:b w:val="0"/>
          <w:i/>
          <w:color w:val="808080"/>
          <w:sz w:val="28"/>
        </w:rPr>
        <w:t>11.12.2024</w:t>
      </w:r>
      <w:r>
        <w:rPr>
          <w:rFonts w:eastAsia="Arial"/>
        </w:rPr>
        <w:t xml:space="preserve"> </w:t>
      </w:r>
      <w:r>
        <w:rPr>
          <w:rFonts w:ascii="Times New Roman" w:hAnsi="Times New Roman" w:cs="Times New Roman"/>
          <w:b w:val="0"/>
          <w:i/>
          <w:color w:val="808080"/>
          <w:sz w:val="28"/>
        </w:rPr>
        <w:t>Искитимская газета (iskitim-gazeta.ru)</w:t>
      </w:r>
    </w:p>
    <w:bookmarkStart w:id="141" w:name="re_-1814184270"/>
    <w:bookmarkStart w:id="142" w:name="re_fe93ee1d-3cf0-48ee-832e-997c35ec78a7"/>
    <w:p w14:paraId="5CF50516" w14:textId="11D30898" w:rsidR="00866BEC" w:rsidRDefault="000816B4">
      <w:pPr>
        <w:pStyle w:val="2"/>
      </w:pPr>
      <w:r>
        <w:fldChar w:fldCharType="begin"/>
      </w:r>
      <w:r>
        <w:instrText>HYPERLINK "https://iskitim-gazeta.ru/invalidy-iskitima-radovalis-vmeste-s-radostju/"</w:instrText>
      </w:r>
      <w:r>
        <w:fldChar w:fldCharType="separate"/>
      </w:r>
      <w:r>
        <w:t xml:space="preserve">Инвалиды Искитима радовались вместе с </w:t>
      </w:r>
      <w:r w:rsidR="00AB21C8">
        <w:t>«</w:t>
      </w:r>
      <w:r>
        <w:t>Радостью</w:t>
      </w:r>
      <w:r w:rsidR="00AB21C8">
        <w:t>»</w:t>
      </w:r>
      <w:r>
        <w:fldChar w:fldCharType="end"/>
      </w:r>
      <w:bookmarkEnd w:id="141"/>
      <w:bookmarkEnd w:id="142"/>
    </w:p>
    <w:p w14:paraId="5CF50517" w14:textId="4C0CC018" w:rsidR="00866BEC" w:rsidRDefault="000816B4">
      <w:pPr>
        <w:pStyle w:val="a3"/>
        <w:spacing w:beforeAutospacing="1" w:afterAutospacing="1"/>
      </w:pPr>
      <w:r>
        <w:t xml:space="preserve">Вчера люди с ограниченными возможностями и жители Дома социального назначения с нетерпением ждали своих любимых артистов – ансамбль народной песни </w:t>
      </w:r>
      <w:r w:rsidR="00AB21C8">
        <w:t>«</w:t>
      </w:r>
      <w:r>
        <w:t>Радость</w:t>
      </w:r>
      <w:r w:rsidR="00AB21C8">
        <w:t>»</w:t>
      </w:r>
      <w:r>
        <w:t xml:space="preserve"> из Дома культуры </w:t>
      </w:r>
      <w:r w:rsidR="00AB21C8">
        <w:t>«</w:t>
      </w:r>
      <w:r>
        <w:t>Октябрь</w:t>
      </w:r>
      <w:r w:rsidR="00AB21C8">
        <w:t>»</w:t>
      </w:r>
      <w:r>
        <w:t xml:space="preserve">. Куратор дома соцназначения О. Шилина и председатель МО </w:t>
      </w:r>
      <w:r>
        <w:rPr>
          <w:b/>
          <w:bCs/>
        </w:rPr>
        <w:t>ВОИ</w:t>
      </w:r>
      <w:r>
        <w:t xml:space="preserve"> г. Искитима О. Халявина подготовили настоящий праздник для своих подопечных, чтобы этот день прошел весело и интересно. Участвовал во встрече и депутат Заксобрания НСО Валерий Бадьин.</w:t>
      </w:r>
    </w:p>
    <w:p w14:paraId="5CF50518" w14:textId="77777777" w:rsidR="00866BEC" w:rsidRDefault="000816B4">
      <w:pPr>
        <w:rPr>
          <w:color w:val="248AE8"/>
        </w:rPr>
      </w:pPr>
      <w:hyperlink r:id="rId36" w:history="1">
        <w:r>
          <w:rPr>
            <w:color w:val="248AE8"/>
          </w:rPr>
          <w:t>https://iskitim-gazeta.ru/invalidy-iskitima-radovalis-vmeste-s-radostju/</w:t>
        </w:r>
      </w:hyperlink>
      <w:r>
        <w:rPr>
          <w:color w:val="248AE8"/>
        </w:rPr>
        <w:t> </w:t>
      </w:r>
    </w:p>
    <w:p w14:paraId="5CF50519" w14:textId="77777777" w:rsidR="00866BEC" w:rsidRDefault="00866BEC">
      <w:pPr>
        <w:pStyle w:val="a4"/>
      </w:pPr>
    </w:p>
    <w:p w14:paraId="5CF5051E" w14:textId="77777777" w:rsidR="00866BEC" w:rsidRDefault="00866BEC">
      <w:pPr>
        <w:pStyle w:val="a4"/>
      </w:pPr>
    </w:p>
    <w:p w14:paraId="5CF50522" w14:textId="4F679720" w:rsidR="00866BEC" w:rsidRDefault="000816B4">
      <w:pPr>
        <w:rPr>
          <w:color w:val="248AE8"/>
        </w:rPr>
      </w:pPr>
      <w:r>
        <w:rPr>
          <w:color w:val="248AE8"/>
        </w:rPr>
        <w:t> </w:t>
      </w:r>
    </w:p>
    <w:p w14:paraId="5CF50523" w14:textId="77777777" w:rsidR="00866BEC" w:rsidRDefault="00866BEC">
      <w:pPr>
        <w:pStyle w:val="a4"/>
      </w:pPr>
    </w:p>
    <w:p w14:paraId="5CF50528" w14:textId="77777777" w:rsidR="00866BEC" w:rsidRDefault="00866BEC">
      <w:pPr>
        <w:pStyle w:val="a4"/>
      </w:pPr>
    </w:p>
    <w:p w14:paraId="5CF5052D" w14:textId="77777777" w:rsidR="00866BEC" w:rsidRDefault="00866BEC">
      <w:pPr>
        <w:pStyle w:val="a4"/>
      </w:pPr>
    </w:p>
    <w:p w14:paraId="5CF50537" w14:textId="77777777" w:rsidR="00866BEC" w:rsidRDefault="00866BEC">
      <w:pPr>
        <w:pStyle w:val="a4"/>
      </w:pPr>
    </w:p>
    <w:p w14:paraId="5CF50551" w14:textId="2C353395" w:rsidR="00866BEC" w:rsidRPr="00AB21C8" w:rsidRDefault="000816B4" w:rsidP="00AB21C8">
      <w:pPr>
        <w:rPr>
          <w:color w:val="248AE8"/>
        </w:rPr>
      </w:pPr>
      <w:r>
        <w:rPr>
          <w:i/>
          <w:color w:val="808080"/>
          <w:sz w:val="28"/>
        </w:rPr>
        <w:t>06.12.2024</w:t>
      </w:r>
      <w:r>
        <w:rPr>
          <w:rFonts w:eastAsia="Arial"/>
        </w:rPr>
        <w:t xml:space="preserve"> </w:t>
      </w:r>
      <w:r>
        <w:rPr>
          <w:i/>
          <w:color w:val="808080"/>
          <w:sz w:val="28"/>
        </w:rPr>
        <w:t>Пятигорский информационный портал (5portal.ru)</w:t>
      </w:r>
    </w:p>
    <w:bookmarkStart w:id="143" w:name="re_-1814184258"/>
    <w:bookmarkStart w:id="144" w:name="re_a5b553bc-13ef-4e2f-8d83-6952bae5a045"/>
    <w:p w14:paraId="5CF50552" w14:textId="77777777" w:rsidR="00866BEC" w:rsidRDefault="000816B4">
      <w:pPr>
        <w:pStyle w:val="2"/>
      </w:pPr>
      <w:r>
        <w:lastRenderedPageBreak/>
        <w:fldChar w:fldCharType="begin"/>
      </w:r>
      <w:r>
        <w:instrText>HYPERLINK "https://5portal.ru/news/obschestvo/2024-12-06/v-stavropolskom-krae-sostoyalsya-xxiv-festival-tvorchestva-invalidov-311087"</w:instrText>
      </w:r>
      <w:r>
        <w:fldChar w:fldCharType="separate"/>
      </w:r>
      <w:r>
        <w:t>В Ставропольском крае состоялся XXIV фестиваль творчества инвалидов</w:t>
      </w:r>
      <w:r>
        <w:fldChar w:fldCharType="end"/>
      </w:r>
      <w:bookmarkEnd w:id="143"/>
      <w:bookmarkEnd w:id="144"/>
    </w:p>
    <w:p w14:paraId="5CF50553" w14:textId="2F80126C" w:rsidR="00866BEC" w:rsidRDefault="000816B4">
      <w:pPr>
        <w:pStyle w:val="a3"/>
        <w:spacing w:beforeAutospacing="1" w:afterAutospacing="1"/>
      </w:pPr>
      <w:r>
        <w:t xml:space="preserve">Большой концерт приурочен к Международному дню инвалидов. На церемонии открытия присутствовали сотрудники администрации округа и руководитель </w:t>
      </w:r>
      <w:r>
        <w:rPr>
          <w:b/>
          <w:bCs/>
        </w:rPr>
        <w:t xml:space="preserve">ставропольской краевой общественной организации </w:t>
      </w:r>
      <w:r w:rsidR="00AB21C8">
        <w:rPr>
          <w:b/>
          <w:bCs/>
        </w:rPr>
        <w:t>«</w:t>
      </w:r>
      <w:r>
        <w:rPr>
          <w:b/>
          <w:bCs/>
        </w:rPr>
        <w:t>Всероссийское общество инвалидов</w:t>
      </w:r>
      <w:r w:rsidR="00AB21C8">
        <w:t>»</w:t>
      </w:r>
      <w:r>
        <w:t xml:space="preserve"> Федор Сидоров. Почетные гости отметили растущий уровень мастерства участников.</w:t>
      </w:r>
    </w:p>
    <w:p w14:paraId="5CF50554" w14:textId="77777777" w:rsidR="00866BEC" w:rsidRDefault="000816B4">
      <w:pPr>
        <w:rPr>
          <w:color w:val="248AE8"/>
        </w:rPr>
      </w:pPr>
      <w:hyperlink r:id="rId37" w:history="1">
        <w:r>
          <w:rPr>
            <w:color w:val="248AE8"/>
          </w:rPr>
          <w:t>https://5portal.ru/news/obschestvo/2024-12-06/v-stavropolskom-krae-sostoyalsya-xxiv-festival-tvorchestva-invalidov-311087</w:t>
        </w:r>
      </w:hyperlink>
      <w:r>
        <w:rPr>
          <w:color w:val="248AE8"/>
        </w:rPr>
        <w:t> </w:t>
      </w:r>
    </w:p>
    <w:p w14:paraId="5CF50555" w14:textId="77777777" w:rsidR="00866BEC" w:rsidRDefault="00866BEC">
      <w:pPr>
        <w:pStyle w:val="a4"/>
      </w:pPr>
    </w:p>
    <w:p w14:paraId="5CF50556" w14:textId="77777777" w:rsidR="00866BEC" w:rsidRDefault="000816B4">
      <w:pPr>
        <w:pStyle w:val="3"/>
        <w:spacing w:before="220" w:after="0"/>
        <w:rPr>
          <w:rFonts w:eastAsia="Arial"/>
        </w:rPr>
      </w:pPr>
      <w:r>
        <w:rPr>
          <w:rFonts w:ascii="Times New Roman" w:hAnsi="Times New Roman" w:cs="Times New Roman"/>
          <w:b w:val="0"/>
          <w:i/>
          <w:color w:val="808080"/>
          <w:sz w:val="28"/>
        </w:rPr>
        <w:t>09.12.2024</w:t>
      </w:r>
      <w:r>
        <w:rPr>
          <w:rFonts w:eastAsia="Arial"/>
        </w:rPr>
        <w:t xml:space="preserve"> </w:t>
      </w:r>
      <w:proofErr w:type="spellStart"/>
      <w:r>
        <w:rPr>
          <w:rFonts w:ascii="Times New Roman" w:hAnsi="Times New Roman" w:cs="Times New Roman"/>
          <w:b w:val="0"/>
          <w:i/>
          <w:color w:val="808080"/>
          <w:sz w:val="28"/>
        </w:rPr>
        <w:t>Абзелил</w:t>
      </w:r>
      <w:proofErr w:type="spellEnd"/>
      <w:r>
        <w:rPr>
          <w:rFonts w:ascii="Times New Roman" w:hAnsi="Times New Roman" w:cs="Times New Roman"/>
          <w:b w:val="0"/>
          <w:i/>
          <w:color w:val="808080"/>
          <w:sz w:val="28"/>
        </w:rPr>
        <w:t xml:space="preserve"> (abzelil.com)</w:t>
      </w:r>
    </w:p>
    <w:bookmarkStart w:id="145" w:name="re_-1814184257"/>
    <w:bookmarkStart w:id="146" w:name="re_856fe1f3-424e-4e08-9a9f-453805dee04e"/>
    <w:p w14:paraId="5CF50557" w14:textId="77777777" w:rsidR="00866BEC" w:rsidRDefault="000816B4">
      <w:pPr>
        <w:pStyle w:val="2"/>
      </w:pPr>
      <w:r>
        <w:fldChar w:fldCharType="begin"/>
      </w:r>
      <w:r>
        <w:instrText>HYPERLINK "https://abzelil.com/articles/obshchestvo/2024-12-09/oni-vse-pobediteli-4044758"</w:instrText>
      </w:r>
      <w:r>
        <w:fldChar w:fldCharType="separate"/>
      </w:r>
      <w:r>
        <w:t>Они все победители</w:t>
      </w:r>
      <w:r>
        <w:fldChar w:fldCharType="end"/>
      </w:r>
      <w:bookmarkEnd w:id="145"/>
      <w:bookmarkEnd w:id="146"/>
    </w:p>
    <w:p w14:paraId="5CF50558" w14:textId="64ADB6A0" w:rsidR="00866BEC" w:rsidRDefault="000816B4">
      <w:pPr>
        <w:pStyle w:val="a3"/>
        <w:spacing w:beforeAutospacing="1" w:afterAutospacing="1"/>
      </w:pPr>
      <w:r>
        <w:t xml:space="preserve">В рамках проведения декады ко Дню инвалидов </w:t>
      </w:r>
      <w:r>
        <w:rPr>
          <w:b/>
          <w:bCs/>
        </w:rPr>
        <w:t>Абзелиловская районная организация БРО ВОИ</w:t>
      </w:r>
      <w:r>
        <w:t xml:space="preserve"> при поддержке ДЮСШ провела соревнования </w:t>
      </w:r>
      <w:r w:rsidR="00AB21C8">
        <w:t>«</w:t>
      </w:r>
      <w:r>
        <w:t>Веселые старты</w:t>
      </w:r>
      <w:r w:rsidR="00AB21C8">
        <w:t>»</w:t>
      </w:r>
      <w:r>
        <w:t xml:space="preserve"> под девизом </w:t>
      </w:r>
      <w:r w:rsidR="00AB21C8">
        <w:t>«</w:t>
      </w:r>
      <w:r>
        <w:t>Папа, мама и я – спортивная семья</w:t>
      </w:r>
      <w:r w:rsidR="00AB21C8">
        <w:t>»</w:t>
      </w:r>
      <w:r>
        <w:t xml:space="preserve">. Спортивный праздник, посвященный Году семьи в России, прошел в физкультурно-оздоровительном комплексе </w:t>
      </w:r>
      <w:r w:rsidR="00AB21C8">
        <w:t>«</w:t>
      </w:r>
      <w:r>
        <w:t>Батыр</w:t>
      </w:r>
      <w:r w:rsidR="00AB21C8">
        <w:t>»</w:t>
      </w:r>
      <w:r>
        <w:t xml:space="preserve"> в с. Аскарово. На открытии мероприятия с приветственным словом выступили начальник отдела по социальному развитию администрации района </w:t>
      </w:r>
      <w:proofErr w:type="spellStart"/>
      <w:r>
        <w:t>Гульдар</w:t>
      </w:r>
      <w:proofErr w:type="spellEnd"/>
      <w:r>
        <w:t xml:space="preserve"> Рахимова, председатель общества инвалидов района Насима Аксанова, методист инструктор ДЮСШ Альфира Усманова.</w:t>
      </w:r>
    </w:p>
    <w:p w14:paraId="5CF50559" w14:textId="77777777" w:rsidR="00866BEC" w:rsidRDefault="000816B4">
      <w:pPr>
        <w:rPr>
          <w:color w:val="248AE8"/>
        </w:rPr>
      </w:pPr>
      <w:hyperlink r:id="rId38" w:history="1">
        <w:r>
          <w:rPr>
            <w:color w:val="248AE8"/>
          </w:rPr>
          <w:t>https://abzelil.com/articles/obshchestvo/2024-12-09/oni-vse-pobediteli-4044758</w:t>
        </w:r>
      </w:hyperlink>
      <w:r>
        <w:rPr>
          <w:color w:val="248AE8"/>
        </w:rPr>
        <w:t> </w:t>
      </w:r>
    </w:p>
    <w:p w14:paraId="5CF5055A" w14:textId="77777777" w:rsidR="00866BEC" w:rsidRDefault="00866BEC">
      <w:pPr>
        <w:pStyle w:val="a4"/>
      </w:pPr>
    </w:p>
    <w:p w14:paraId="5CF5055B" w14:textId="77777777" w:rsidR="00866BEC" w:rsidRDefault="000816B4">
      <w:pPr>
        <w:pStyle w:val="3"/>
        <w:spacing w:before="220" w:after="0"/>
        <w:rPr>
          <w:rFonts w:eastAsia="Arial"/>
        </w:rPr>
      </w:pPr>
      <w:r>
        <w:rPr>
          <w:rFonts w:ascii="Times New Roman" w:hAnsi="Times New Roman" w:cs="Times New Roman"/>
          <w:b w:val="0"/>
          <w:i/>
          <w:color w:val="808080"/>
          <w:sz w:val="28"/>
        </w:rPr>
        <w:t>06.12.2024</w:t>
      </w:r>
      <w:r>
        <w:rPr>
          <w:rFonts w:eastAsia="Arial"/>
        </w:rPr>
        <w:t xml:space="preserve"> </w:t>
      </w:r>
      <w:r>
        <w:rPr>
          <w:rFonts w:ascii="Times New Roman" w:hAnsi="Times New Roman" w:cs="Times New Roman"/>
          <w:b w:val="0"/>
          <w:i/>
          <w:color w:val="808080"/>
          <w:sz w:val="28"/>
        </w:rPr>
        <w:t>РИАМО (riamo.ru)</w:t>
      </w:r>
    </w:p>
    <w:bookmarkStart w:id="147" w:name="re_-1814184256"/>
    <w:bookmarkStart w:id="148" w:name="re_6bc0267d-41d9-418a-9423-fad6268a5e00"/>
    <w:p w14:paraId="5CF5055C" w14:textId="77777777" w:rsidR="00866BEC" w:rsidRDefault="000816B4">
      <w:pPr>
        <w:pStyle w:val="2"/>
      </w:pPr>
      <w:r>
        <w:fldChar w:fldCharType="begin"/>
      </w:r>
      <w:r>
        <w:instrText>HYPERLINK "https://riamo.ru/news/obschestvo/v-podolske-proshlo-vruchenie-nagrad-aktivnym-chlenam-obschestva-invalidov/"</w:instrText>
      </w:r>
      <w:r>
        <w:fldChar w:fldCharType="separate"/>
      </w:r>
      <w:r>
        <w:t>В Подольске прошло вручение наград активным членам общества инвалидов</w:t>
      </w:r>
      <w:r>
        <w:fldChar w:fldCharType="end"/>
      </w:r>
      <w:bookmarkEnd w:id="147"/>
      <w:bookmarkEnd w:id="148"/>
    </w:p>
    <w:p w14:paraId="5CF5055D" w14:textId="345518B8" w:rsidR="00866BEC" w:rsidRDefault="000816B4">
      <w:pPr>
        <w:pStyle w:val="a3"/>
        <w:spacing w:beforeAutospacing="1" w:afterAutospacing="1"/>
      </w:pPr>
      <w:r>
        <w:t xml:space="preserve">В ДК </w:t>
      </w:r>
      <w:r w:rsidR="00AB21C8">
        <w:t>«</w:t>
      </w:r>
      <w:r>
        <w:t>Октябрь</w:t>
      </w:r>
      <w:r w:rsidR="00AB21C8">
        <w:t>»</w:t>
      </w:r>
      <w:r>
        <w:t xml:space="preserve"> Подольска прошло торжественное мероприятие </w:t>
      </w:r>
      <w:r w:rsidR="00AB21C8">
        <w:t>«</w:t>
      </w:r>
      <w:r>
        <w:t>Вместе мы сможем больше</w:t>
      </w:r>
      <w:r w:rsidR="00AB21C8">
        <w:t>»</w:t>
      </w:r>
      <w:r>
        <w:t xml:space="preserve">, приуроченное к Международному дню инвалидов, сообщает пресс-служба администрации </w:t>
      </w:r>
      <w:proofErr w:type="spellStart"/>
      <w:r>
        <w:t>горокруга</w:t>
      </w:r>
      <w:proofErr w:type="spellEnd"/>
      <w:r>
        <w:t xml:space="preserve">. От имени главы городского округа Подольск Григория Артамонова заместитель главы Ольга Шашкова вручила муниципальные награды членам общества инвалидов, в том числе председателю </w:t>
      </w:r>
      <w:r>
        <w:rPr>
          <w:b/>
          <w:bCs/>
        </w:rPr>
        <w:t>Подольской городской организации Всероссийского общества инвалидов</w:t>
      </w:r>
      <w:r>
        <w:t xml:space="preserve"> Татьяне Кругловой. </w:t>
      </w:r>
      <w:r w:rsidR="00AB21C8">
        <w:t>«</w:t>
      </w:r>
      <w:r>
        <w:t>Меня только что наградили, друзья мои.</w:t>
      </w:r>
    </w:p>
    <w:p w14:paraId="5CF5055E" w14:textId="77777777" w:rsidR="00866BEC" w:rsidRDefault="000816B4">
      <w:pPr>
        <w:rPr>
          <w:color w:val="248AE8"/>
        </w:rPr>
      </w:pPr>
      <w:hyperlink r:id="rId39" w:history="1">
        <w:r>
          <w:rPr>
            <w:color w:val="248AE8"/>
          </w:rPr>
          <w:t>https://riamo.ru/news/obschestvo/v-podolske-proshlo-vruchenie-nagrad-aktivnym-chlenam-obschestva-invalidov/</w:t>
        </w:r>
      </w:hyperlink>
      <w:r>
        <w:rPr>
          <w:color w:val="248AE8"/>
        </w:rPr>
        <w:t> </w:t>
      </w:r>
    </w:p>
    <w:p w14:paraId="5CF5055F" w14:textId="77777777" w:rsidR="00866BEC" w:rsidRDefault="00866BEC">
      <w:pPr>
        <w:pStyle w:val="a4"/>
      </w:pPr>
    </w:p>
    <w:p w14:paraId="5CF50560" w14:textId="77777777" w:rsidR="00866BEC" w:rsidRDefault="000816B4">
      <w:pPr>
        <w:pStyle w:val="3"/>
        <w:spacing w:before="220" w:after="0"/>
        <w:rPr>
          <w:rFonts w:eastAsia="Arial"/>
        </w:rPr>
      </w:pPr>
      <w:r>
        <w:rPr>
          <w:rFonts w:ascii="Times New Roman" w:hAnsi="Times New Roman" w:cs="Times New Roman"/>
          <w:b w:val="0"/>
          <w:i/>
          <w:color w:val="808080"/>
          <w:sz w:val="28"/>
        </w:rPr>
        <w:t>11.12.2024</w:t>
      </w:r>
      <w:r>
        <w:rPr>
          <w:rFonts w:eastAsia="Arial"/>
        </w:rPr>
        <w:t xml:space="preserve"> </w:t>
      </w:r>
      <w:r>
        <w:rPr>
          <w:rFonts w:ascii="Times New Roman" w:hAnsi="Times New Roman" w:cs="Times New Roman"/>
          <w:b w:val="0"/>
          <w:i/>
          <w:color w:val="808080"/>
          <w:sz w:val="28"/>
        </w:rPr>
        <w:t>РИАМО в Балашихе (riamobalashiha.ru)</w:t>
      </w:r>
    </w:p>
    <w:bookmarkStart w:id="149" w:name="re_-1814184255"/>
    <w:bookmarkStart w:id="150" w:name="re_61588fbf-b7f7-47bb-8056-a4959e5fa3ab"/>
    <w:p w14:paraId="5CF50561" w14:textId="77777777" w:rsidR="00866BEC" w:rsidRDefault="000816B4">
      <w:pPr>
        <w:pStyle w:val="2"/>
      </w:pPr>
      <w:r>
        <w:fldChar w:fldCharType="begin"/>
      </w:r>
      <w:r>
        <w:instrText>HYPERLINK "https://riamo.ru/news/obschestvo/v-reutove-startovala-vystavka-kartin-avtorov-s-ovz/"</w:instrText>
      </w:r>
      <w:r>
        <w:fldChar w:fldCharType="separate"/>
      </w:r>
      <w:r>
        <w:t>В Реутове стартовала выставка картин авторов с ОВЗ</w:t>
      </w:r>
      <w:r>
        <w:fldChar w:fldCharType="end"/>
      </w:r>
      <w:bookmarkEnd w:id="149"/>
      <w:bookmarkEnd w:id="150"/>
    </w:p>
    <w:p w14:paraId="5CF50562" w14:textId="4D0BD51E" w:rsidR="00866BEC" w:rsidRDefault="000816B4">
      <w:pPr>
        <w:pStyle w:val="a3"/>
        <w:spacing w:beforeAutospacing="1" w:afterAutospacing="1"/>
      </w:pPr>
      <w:r>
        <w:t xml:space="preserve">А также многих других художников. На открытии выставки собрались члены </w:t>
      </w:r>
      <w:r>
        <w:rPr>
          <w:b/>
          <w:bCs/>
        </w:rPr>
        <w:t>Реутовской городской организации ВОИ</w:t>
      </w:r>
      <w:r>
        <w:t xml:space="preserve"> профессионально увлекающихся живописью, различными видами декоративно-прикладного творчества и вокалом. Церемония открытия стартовала с награждения членов общества, участников ежегодного конкурса декоративно-прикладного творчества </w:t>
      </w:r>
      <w:r w:rsidR="00AB21C8">
        <w:t>«</w:t>
      </w:r>
      <w:r>
        <w:t>ВОИ – территория мастеров 2024</w:t>
      </w:r>
      <w:r w:rsidR="00AB21C8">
        <w:t>»</w:t>
      </w:r>
      <w:r>
        <w:t>.</w:t>
      </w:r>
    </w:p>
    <w:p w14:paraId="5CF50563" w14:textId="77777777" w:rsidR="00866BEC" w:rsidRDefault="000816B4">
      <w:pPr>
        <w:rPr>
          <w:color w:val="248AE8"/>
        </w:rPr>
      </w:pPr>
      <w:hyperlink r:id="rId40" w:history="1">
        <w:r>
          <w:rPr>
            <w:color w:val="248AE8"/>
          </w:rPr>
          <w:t>https://riamo.ru/news/obschestvo/v-reutove-startovala-vystavka-kartin-avtorov-s-ovz/</w:t>
        </w:r>
      </w:hyperlink>
      <w:r>
        <w:rPr>
          <w:color w:val="248AE8"/>
        </w:rPr>
        <w:t> </w:t>
      </w:r>
    </w:p>
    <w:p w14:paraId="5CF50564" w14:textId="77777777" w:rsidR="00866BEC" w:rsidRDefault="00866BEC">
      <w:pPr>
        <w:pStyle w:val="a4"/>
      </w:pPr>
    </w:p>
    <w:p w14:paraId="5CF50565" w14:textId="77777777" w:rsidR="00866BEC" w:rsidRDefault="000816B4">
      <w:pPr>
        <w:pStyle w:val="3"/>
        <w:spacing w:before="220" w:after="0"/>
        <w:rPr>
          <w:rFonts w:eastAsia="Arial"/>
        </w:rPr>
      </w:pPr>
      <w:r>
        <w:rPr>
          <w:rFonts w:ascii="Times New Roman" w:hAnsi="Times New Roman" w:cs="Times New Roman"/>
          <w:b w:val="0"/>
          <w:i/>
          <w:color w:val="808080"/>
          <w:sz w:val="28"/>
        </w:rPr>
        <w:t>08.12.2024</w:t>
      </w:r>
      <w:r>
        <w:rPr>
          <w:rFonts w:eastAsia="Arial"/>
        </w:rPr>
        <w:t xml:space="preserve"> </w:t>
      </w:r>
      <w:r>
        <w:rPr>
          <w:rFonts w:ascii="Times New Roman" w:hAnsi="Times New Roman" w:cs="Times New Roman"/>
          <w:b w:val="0"/>
          <w:i/>
          <w:color w:val="808080"/>
          <w:sz w:val="28"/>
        </w:rPr>
        <w:t>Баймакский вестник (bv02.info)</w:t>
      </w:r>
    </w:p>
    <w:bookmarkStart w:id="151" w:name="re_-1814184254"/>
    <w:bookmarkStart w:id="152" w:name="re_5e2d7339-9032-4883-9a83-94f3b5a832f7"/>
    <w:p w14:paraId="5CF50566" w14:textId="77777777" w:rsidR="00866BEC" w:rsidRDefault="000816B4">
      <w:pPr>
        <w:pStyle w:val="2"/>
      </w:pPr>
      <w:r>
        <w:fldChar w:fldCharType="begin"/>
      </w:r>
      <w:r>
        <w:instrText>HYPERLINK "https://bv02.info/articles/novosti/2024-12-08/podderzhka-i-ponimanie-pomosch-i-zaschita-4043305"</w:instrText>
      </w:r>
      <w:r>
        <w:fldChar w:fldCharType="separate"/>
      </w:r>
      <w:r>
        <w:t>Поддержка и понимание, помощь и защита</w:t>
      </w:r>
      <w:r>
        <w:fldChar w:fldCharType="end"/>
      </w:r>
      <w:bookmarkEnd w:id="151"/>
      <w:bookmarkEnd w:id="152"/>
    </w:p>
    <w:p w14:paraId="5CF50567" w14:textId="4F723D11" w:rsidR="00866BEC" w:rsidRDefault="000816B4">
      <w:pPr>
        <w:pStyle w:val="a3"/>
        <w:spacing w:beforeAutospacing="1" w:afterAutospacing="1"/>
      </w:pPr>
      <w:r>
        <w:t xml:space="preserve">В городской и </w:t>
      </w:r>
      <w:r>
        <w:rPr>
          <w:b/>
          <w:bCs/>
        </w:rPr>
        <w:t xml:space="preserve">районной организации </w:t>
      </w:r>
      <w:r w:rsidR="00AB21C8">
        <w:rPr>
          <w:b/>
          <w:bCs/>
        </w:rPr>
        <w:t>«</w:t>
      </w:r>
      <w:r>
        <w:rPr>
          <w:b/>
          <w:bCs/>
        </w:rPr>
        <w:t>Всероссийского общества инвалидов</w:t>
      </w:r>
      <w:r w:rsidR="00AB21C8">
        <w:t>»</w:t>
      </w:r>
      <w:r>
        <w:t xml:space="preserve"> состоит 898 человек. Это чуть больше 22% от общей численности в районе. Активных членов, постоянно участвующих в деятельности </w:t>
      </w:r>
      <w:r>
        <w:rPr>
          <w:b/>
          <w:bCs/>
        </w:rPr>
        <w:t>организации</w:t>
      </w:r>
      <w:r>
        <w:t>, на сегодня 36 человек.</w:t>
      </w:r>
    </w:p>
    <w:p w14:paraId="5CF50568" w14:textId="77777777" w:rsidR="00866BEC" w:rsidRDefault="000816B4">
      <w:pPr>
        <w:rPr>
          <w:color w:val="248AE8"/>
        </w:rPr>
      </w:pPr>
      <w:hyperlink r:id="rId41" w:history="1">
        <w:r>
          <w:rPr>
            <w:color w:val="248AE8"/>
          </w:rPr>
          <w:t>https://bv02.info/articles/novosti/2024-12-08/podderzhka-i-ponimanie-pomosch-i-zaschita-4043305</w:t>
        </w:r>
      </w:hyperlink>
      <w:r>
        <w:rPr>
          <w:color w:val="248AE8"/>
        </w:rPr>
        <w:t> </w:t>
      </w:r>
    </w:p>
    <w:p w14:paraId="5CF50569" w14:textId="77777777" w:rsidR="00866BEC" w:rsidRDefault="00866BEC">
      <w:pPr>
        <w:pStyle w:val="a4"/>
      </w:pPr>
    </w:p>
    <w:p w14:paraId="5CF5056D" w14:textId="139D1536" w:rsidR="00866BEC" w:rsidRDefault="000816B4">
      <w:pPr>
        <w:rPr>
          <w:color w:val="248AE8"/>
        </w:rPr>
      </w:pPr>
      <w:r>
        <w:rPr>
          <w:color w:val="248AE8"/>
        </w:rPr>
        <w:t> </w:t>
      </w:r>
    </w:p>
    <w:p w14:paraId="5CF5056E" w14:textId="77777777" w:rsidR="00866BEC" w:rsidRDefault="00866BEC">
      <w:pPr>
        <w:pStyle w:val="a4"/>
      </w:pPr>
    </w:p>
    <w:p w14:paraId="5CF50573" w14:textId="77777777" w:rsidR="00866BEC" w:rsidRDefault="00866BEC">
      <w:pPr>
        <w:pStyle w:val="a4"/>
      </w:pPr>
    </w:p>
    <w:p w14:paraId="5CF50574" w14:textId="77777777" w:rsidR="00866BEC" w:rsidRDefault="000816B4">
      <w:pPr>
        <w:pStyle w:val="3"/>
        <w:spacing w:before="220" w:after="0"/>
        <w:rPr>
          <w:rFonts w:eastAsia="Arial"/>
        </w:rPr>
      </w:pPr>
      <w:r>
        <w:rPr>
          <w:rFonts w:ascii="Times New Roman" w:hAnsi="Times New Roman" w:cs="Times New Roman"/>
          <w:b w:val="0"/>
          <w:i/>
          <w:color w:val="808080"/>
          <w:sz w:val="28"/>
        </w:rPr>
        <w:t>06.12.2024</w:t>
      </w:r>
      <w:r>
        <w:rPr>
          <w:rFonts w:eastAsia="Arial"/>
        </w:rPr>
        <w:t xml:space="preserve"> </w:t>
      </w:r>
      <w:r>
        <w:rPr>
          <w:rFonts w:ascii="Times New Roman" w:hAnsi="Times New Roman" w:cs="Times New Roman"/>
          <w:b w:val="0"/>
          <w:i/>
          <w:color w:val="808080"/>
          <w:sz w:val="28"/>
        </w:rPr>
        <w:t>ИА Татар-</w:t>
      </w:r>
      <w:proofErr w:type="spellStart"/>
      <w:r>
        <w:rPr>
          <w:rFonts w:ascii="Times New Roman" w:hAnsi="Times New Roman" w:cs="Times New Roman"/>
          <w:b w:val="0"/>
          <w:i/>
          <w:color w:val="808080"/>
          <w:sz w:val="28"/>
        </w:rPr>
        <w:t>информ</w:t>
      </w:r>
      <w:proofErr w:type="spellEnd"/>
      <w:r>
        <w:rPr>
          <w:rFonts w:ascii="Times New Roman" w:hAnsi="Times New Roman" w:cs="Times New Roman"/>
          <w:b w:val="0"/>
          <w:i/>
          <w:color w:val="808080"/>
          <w:sz w:val="28"/>
        </w:rPr>
        <w:t xml:space="preserve"> (tatar-inform.ru)</w:t>
      </w:r>
    </w:p>
    <w:bookmarkStart w:id="153" w:name="re_-1814184251"/>
    <w:bookmarkStart w:id="154" w:name="re_5b3d2fd4-4e5e-4e5e-aec3-70348617f738"/>
    <w:p w14:paraId="5CF50575" w14:textId="26929F32" w:rsidR="00866BEC" w:rsidRDefault="000816B4">
      <w:pPr>
        <w:pStyle w:val="2"/>
      </w:pPr>
      <w:r>
        <w:fldChar w:fldCharType="begin"/>
      </w:r>
      <w:r>
        <w:instrText>HYPERLINK "https://www.tatar-inform.ru/news/story-svet-pylesos-upravlyayutsya-golosom-kak-v-rt-dlya-invalidov-svo-adaptiruyut-zile-5966544"</w:instrText>
      </w:r>
      <w:r>
        <w:fldChar w:fldCharType="separate"/>
      </w:r>
      <w:r w:rsidR="00AB21C8">
        <w:t>«</w:t>
      </w:r>
      <w:r>
        <w:t>Шторы, свет, пылесос – управляются голосом</w:t>
      </w:r>
      <w:r w:rsidR="00AB21C8">
        <w:t>»</w:t>
      </w:r>
      <w:r>
        <w:t>: как в РТ для инвалидов СВО адаптируют жилье</w:t>
      </w:r>
      <w:r>
        <w:fldChar w:fldCharType="end"/>
      </w:r>
      <w:bookmarkEnd w:id="153"/>
      <w:bookmarkEnd w:id="154"/>
    </w:p>
    <w:p w14:paraId="5CF50576" w14:textId="77777777" w:rsidR="00866BEC" w:rsidRDefault="000816B4">
      <w:pPr>
        <w:pStyle w:val="a3"/>
        <w:spacing w:beforeAutospacing="1" w:afterAutospacing="1"/>
      </w:pPr>
      <w:r>
        <w:t xml:space="preserve">После того как ветеран дает согласие на участие в программе, проводится комиссия по обследованию его жилья. В состав этой комиссии включены социальный координатор фонда и эксперт </w:t>
      </w:r>
      <w:r>
        <w:rPr>
          <w:b/>
          <w:bCs/>
        </w:rPr>
        <w:t>Всероссийского общества инвалидов</w:t>
      </w:r>
      <w:r>
        <w:t>. Задача социальных координаторов, говорят в фонде, – охватить своей заботой стопроцентно всех своих подопечных.</w:t>
      </w:r>
    </w:p>
    <w:p w14:paraId="5CF50577" w14:textId="77777777" w:rsidR="00866BEC" w:rsidRDefault="000816B4">
      <w:pPr>
        <w:rPr>
          <w:color w:val="248AE8"/>
        </w:rPr>
      </w:pPr>
      <w:hyperlink r:id="rId42" w:history="1">
        <w:r>
          <w:rPr>
            <w:color w:val="248AE8"/>
          </w:rPr>
          <w:t>https://www.tatar-inform.ru/news/story-svet-pylesos-upravlyayutsya-golosom-kak-v-rt-dlya-invalidov-svo-adaptiruyut-zile-5966544</w:t>
        </w:r>
      </w:hyperlink>
      <w:r>
        <w:rPr>
          <w:color w:val="248AE8"/>
        </w:rPr>
        <w:t> </w:t>
      </w:r>
    </w:p>
    <w:p w14:paraId="5CF50578" w14:textId="77777777" w:rsidR="00866BEC" w:rsidRDefault="00866BEC">
      <w:pPr>
        <w:pStyle w:val="a4"/>
      </w:pPr>
    </w:p>
    <w:p w14:paraId="5CF50579" w14:textId="77777777" w:rsidR="00866BEC" w:rsidRDefault="000816B4">
      <w:pPr>
        <w:pStyle w:val="3"/>
        <w:spacing w:before="220" w:after="0"/>
        <w:rPr>
          <w:rFonts w:eastAsia="Arial"/>
        </w:rPr>
      </w:pPr>
      <w:r>
        <w:rPr>
          <w:rFonts w:ascii="Times New Roman" w:hAnsi="Times New Roman" w:cs="Times New Roman"/>
          <w:b w:val="0"/>
          <w:i/>
          <w:color w:val="808080"/>
          <w:sz w:val="28"/>
        </w:rPr>
        <w:t>08.12.2024</w:t>
      </w:r>
      <w:r>
        <w:rPr>
          <w:rFonts w:eastAsia="Arial"/>
        </w:rPr>
        <w:t xml:space="preserve"> </w:t>
      </w:r>
      <w:r>
        <w:rPr>
          <w:rFonts w:ascii="Times New Roman" w:hAnsi="Times New Roman" w:cs="Times New Roman"/>
          <w:b w:val="0"/>
          <w:i/>
          <w:color w:val="808080"/>
          <w:sz w:val="28"/>
        </w:rPr>
        <w:t>Новости Заинска (zainsk-inform.ru)</w:t>
      </w:r>
    </w:p>
    <w:bookmarkStart w:id="155" w:name="re_-1814184250"/>
    <w:bookmarkStart w:id="156" w:name="re_3dc7d783-0dbb-4b70-90ab-bd6ed59aebf1"/>
    <w:p w14:paraId="5CF5057A" w14:textId="77777777" w:rsidR="00866BEC" w:rsidRDefault="000816B4">
      <w:pPr>
        <w:pStyle w:val="2"/>
      </w:pPr>
      <w:r>
        <w:fldChar w:fldCharType="begin"/>
      </w:r>
      <w:r>
        <w:instrText>HYPERLINK "http://zainsk-inform.ru/news/obschestvo/v-zainskom-kraevedceskom-muzee-proslo-meropriiatie-dlia-obshhestva-invalidov"</w:instrText>
      </w:r>
      <w:r>
        <w:fldChar w:fldCharType="separate"/>
      </w:r>
      <w:r>
        <w:t>В Заинском краеведческом музее прошло мероприятие для общества инвалидов</w:t>
      </w:r>
      <w:r>
        <w:fldChar w:fldCharType="end"/>
      </w:r>
      <w:bookmarkEnd w:id="155"/>
      <w:bookmarkEnd w:id="156"/>
    </w:p>
    <w:p w14:paraId="5CF5057B" w14:textId="64A19A41" w:rsidR="00866BEC" w:rsidRDefault="000816B4">
      <w:pPr>
        <w:pStyle w:val="a3"/>
        <w:spacing w:beforeAutospacing="1" w:afterAutospacing="1"/>
      </w:pPr>
      <w:r>
        <w:t xml:space="preserve">5 декабря, в рамках декады лиц с ограниченными возможностями здоровья для </w:t>
      </w:r>
      <w:r>
        <w:rPr>
          <w:b/>
          <w:bCs/>
        </w:rPr>
        <w:t>заинской организации Всероссийского общества инвалидов</w:t>
      </w:r>
      <w:r>
        <w:t xml:space="preserve"> прошел тренинг </w:t>
      </w:r>
      <w:r w:rsidR="00AB21C8">
        <w:t>«</w:t>
      </w:r>
      <w:r>
        <w:t>Разрушая барьеры. На пути к счастью</w:t>
      </w:r>
      <w:r w:rsidR="00AB21C8">
        <w:t>»</w:t>
      </w:r>
      <w:r>
        <w:t>. Сотрудники музея подготовили специальную реабилитационную программу, учитывающую особенности лиц с ОВЗ.</w:t>
      </w:r>
    </w:p>
    <w:p w14:paraId="5CF5057C" w14:textId="77777777" w:rsidR="00866BEC" w:rsidRDefault="000816B4">
      <w:pPr>
        <w:rPr>
          <w:color w:val="248AE8"/>
        </w:rPr>
      </w:pPr>
      <w:hyperlink r:id="rId43" w:history="1">
        <w:r>
          <w:rPr>
            <w:color w:val="248AE8"/>
          </w:rPr>
          <w:t>http://zainsk-inform.ru/news/obschestvo/v-zainskom-kraevedceskom-muzee-proslo-meropriiatie-dlia-obshhestva-invalidov</w:t>
        </w:r>
      </w:hyperlink>
      <w:r>
        <w:rPr>
          <w:color w:val="248AE8"/>
        </w:rPr>
        <w:t> </w:t>
      </w:r>
    </w:p>
    <w:p w14:paraId="5CF5057D" w14:textId="77777777" w:rsidR="00866BEC" w:rsidRDefault="00866BEC">
      <w:pPr>
        <w:pStyle w:val="a4"/>
      </w:pPr>
    </w:p>
    <w:p w14:paraId="5CF5057E" w14:textId="77777777" w:rsidR="00866BEC" w:rsidRDefault="000816B4">
      <w:pPr>
        <w:pStyle w:val="3"/>
        <w:spacing w:before="220" w:after="0"/>
        <w:rPr>
          <w:rFonts w:eastAsia="Arial"/>
        </w:rPr>
      </w:pPr>
      <w:r>
        <w:rPr>
          <w:rFonts w:ascii="Times New Roman" w:hAnsi="Times New Roman" w:cs="Times New Roman"/>
          <w:b w:val="0"/>
          <w:i/>
          <w:color w:val="808080"/>
          <w:sz w:val="28"/>
        </w:rPr>
        <w:t>11.12.2024</w:t>
      </w:r>
      <w:r>
        <w:rPr>
          <w:rFonts w:eastAsia="Arial"/>
        </w:rPr>
        <w:t xml:space="preserve"> </w:t>
      </w:r>
      <w:r>
        <w:rPr>
          <w:rFonts w:ascii="Times New Roman" w:hAnsi="Times New Roman" w:cs="Times New Roman"/>
          <w:b w:val="0"/>
          <w:i/>
          <w:color w:val="808080"/>
          <w:sz w:val="28"/>
        </w:rPr>
        <w:t>Апшеронский рабочий (apsmi.ru)</w:t>
      </w:r>
    </w:p>
    <w:bookmarkStart w:id="157" w:name="re_-1814184249"/>
    <w:bookmarkStart w:id="158" w:name="re_ecc2fdd8-6366-4792-8ea7-0c577167b6c6"/>
    <w:p w14:paraId="5CF5057F" w14:textId="77777777" w:rsidR="00866BEC" w:rsidRDefault="000816B4">
      <w:pPr>
        <w:pStyle w:val="2"/>
      </w:pPr>
      <w:r>
        <w:fldChar w:fldCharType="begin"/>
      </w:r>
      <w:r>
        <w:instrText>HYPERLINK "https://apsmi.ru/2024/12/11/председатель-апшеронской-районной-о/"</w:instrText>
      </w:r>
      <w:r>
        <w:fldChar w:fldCharType="separate"/>
      </w:r>
      <w:r>
        <w:t>Председатель Апшеронской районной организации Всероссийского общества инвалидов Вера Прокопчук награждена дипломом лауреата премии губернатора Кубани</w:t>
      </w:r>
      <w:r>
        <w:fldChar w:fldCharType="end"/>
      </w:r>
      <w:bookmarkEnd w:id="157"/>
      <w:bookmarkEnd w:id="158"/>
    </w:p>
    <w:p w14:paraId="5CF50580" w14:textId="6412ECF2" w:rsidR="00866BEC" w:rsidRDefault="000816B4">
      <w:pPr>
        <w:pStyle w:val="a3"/>
        <w:spacing w:beforeAutospacing="1" w:afterAutospacing="1"/>
      </w:pPr>
      <w:r>
        <w:t xml:space="preserve">С 2011 года она является бессменным председателем районного общества инвалидов. На сегодняшний день в составе </w:t>
      </w:r>
      <w:r>
        <w:rPr>
          <w:b/>
          <w:bCs/>
        </w:rPr>
        <w:t>организации</w:t>
      </w:r>
      <w:r>
        <w:t xml:space="preserve"> 1380 человек, и каждому Вера Михайловна старается уделить внимание, помочь словом и делом. В советское время она была удостоена звания </w:t>
      </w:r>
      <w:r w:rsidR="00AB21C8">
        <w:t>«</w:t>
      </w:r>
      <w:r>
        <w:t>Ударник социалистического соревнования</w:t>
      </w:r>
      <w:r w:rsidR="00AB21C8">
        <w:t>»</w:t>
      </w:r>
      <w:r>
        <w:t xml:space="preserve">, затем стала почетным членом </w:t>
      </w:r>
      <w:r>
        <w:rPr>
          <w:b/>
          <w:bCs/>
        </w:rPr>
        <w:t>Всероссийского общества инвалидов</w:t>
      </w:r>
      <w:r>
        <w:t>.</w:t>
      </w:r>
    </w:p>
    <w:p w14:paraId="5CF50586" w14:textId="70A08297" w:rsidR="00866BEC" w:rsidRDefault="000816B4">
      <w:pPr>
        <w:rPr>
          <w:color w:val="248AE8"/>
        </w:rPr>
      </w:pPr>
      <w:hyperlink r:id="rId44" w:history="1">
        <w:r>
          <w:rPr>
            <w:color w:val="248AE8"/>
          </w:rPr>
          <w:t>https://apsmi.ru/2024/12/11/председатель-апшеронской-районной-о/</w:t>
        </w:r>
      </w:hyperlink>
      <w:r>
        <w:rPr>
          <w:color w:val="248AE8"/>
        </w:rPr>
        <w:t>  </w:t>
      </w:r>
    </w:p>
    <w:p w14:paraId="5CF50587" w14:textId="77777777" w:rsidR="00866BEC" w:rsidRDefault="00866BEC">
      <w:pPr>
        <w:pStyle w:val="a4"/>
      </w:pPr>
    </w:p>
    <w:p w14:paraId="5CF50588" w14:textId="77777777" w:rsidR="00866BEC" w:rsidRDefault="000816B4">
      <w:pPr>
        <w:pStyle w:val="3"/>
        <w:spacing w:before="220" w:after="0"/>
        <w:rPr>
          <w:rFonts w:eastAsia="Arial"/>
        </w:rPr>
      </w:pPr>
      <w:r>
        <w:rPr>
          <w:rFonts w:ascii="Times New Roman" w:hAnsi="Times New Roman" w:cs="Times New Roman"/>
          <w:b w:val="0"/>
          <w:i/>
          <w:color w:val="808080"/>
          <w:sz w:val="28"/>
        </w:rPr>
        <w:lastRenderedPageBreak/>
        <w:t>10.12.2024</w:t>
      </w:r>
      <w:r>
        <w:rPr>
          <w:rFonts w:eastAsia="Arial"/>
        </w:rPr>
        <w:t xml:space="preserve"> </w:t>
      </w:r>
      <w:r>
        <w:rPr>
          <w:rFonts w:ascii="Times New Roman" w:hAnsi="Times New Roman" w:cs="Times New Roman"/>
          <w:b w:val="0"/>
          <w:i/>
          <w:color w:val="808080"/>
          <w:sz w:val="28"/>
        </w:rPr>
        <w:t>Коряжма 24 (kor24.ru)</w:t>
      </w:r>
    </w:p>
    <w:bookmarkStart w:id="159" w:name="re_-1814184247"/>
    <w:bookmarkStart w:id="160" w:name="re_26f055df-6ed5-4fdf-ad54-955e02f15bd2"/>
    <w:p w14:paraId="5CF50589" w14:textId="77777777" w:rsidR="00866BEC" w:rsidRDefault="000816B4">
      <w:pPr>
        <w:pStyle w:val="2"/>
      </w:pPr>
      <w:r>
        <w:fldChar w:fldCharType="begin"/>
      </w:r>
      <w:r>
        <w:instrText>HYPERLINK "https://kor24.ru/news/20241210/v-koryazhme-projdet-regionalnaya-yarmarka-trudoustrojstva-invalidov"</w:instrText>
      </w:r>
      <w:r>
        <w:fldChar w:fldCharType="separate"/>
      </w:r>
      <w:r>
        <w:t>В Коряжме пройдет региональная ярмарка трудоустройства инвалидов</w:t>
      </w:r>
      <w:r>
        <w:fldChar w:fldCharType="end"/>
      </w:r>
      <w:bookmarkEnd w:id="159"/>
      <w:bookmarkEnd w:id="160"/>
    </w:p>
    <w:p w14:paraId="5CF5058A" w14:textId="733917ED" w:rsidR="00866BEC" w:rsidRDefault="000816B4">
      <w:pPr>
        <w:pStyle w:val="a3"/>
        <w:spacing w:beforeAutospacing="1" w:afterAutospacing="1"/>
      </w:pPr>
      <w:r>
        <w:t xml:space="preserve">10 декабря в 16 часов в </w:t>
      </w:r>
      <w:r>
        <w:rPr>
          <w:b/>
          <w:bCs/>
        </w:rPr>
        <w:t xml:space="preserve">офисе </w:t>
      </w:r>
      <w:proofErr w:type="spellStart"/>
      <w:r>
        <w:rPr>
          <w:b/>
          <w:bCs/>
        </w:rPr>
        <w:t>Коряжемской</w:t>
      </w:r>
      <w:proofErr w:type="spellEnd"/>
      <w:r>
        <w:rPr>
          <w:b/>
          <w:bCs/>
        </w:rPr>
        <w:t xml:space="preserve"> городской организации Всероссийского общества инвалидов</w:t>
      </w:r>
      <w:r>
        <w:t xml:space="preserve"> (пр. Ленина, 39) состоится региональная ярмарка трудоустройства. Мероприятия под общим девизом </w:t>
      </w:r>
      <w:r w:rsidR="00AB21C8">
        <w:t>«</w:t>
      </w:r>
      <w:r>
        <w:t>Все мы разные, все мы равные</w:t>
      </w:r>
      <w:r w:rsidR="00AB21C8">
        <w:t>»</w:t>
      </w:r>
      <w:r>
        <w:t xml:space="preserve"> сегодня проходят во всех муниципалитетах Архангельской области, и Коряжма не исключение. Цель ярмарки – оказать содействие в поиске работы людям с ограниченными возможностями здоровья.</w:t>
      </w:r>
    </w:p>
    <w:p w14:paraId="5CF5058B" w14:textId="77777777" w:rsidR="00866BEC" w:rsidRDefault="000816B4">
      <w:pPr>
        <w:rPr>
          <w:color w:val="248AE8"/>
        </w:rPr>
      </w:pPr>
      <w:hyperlink r:id="rId45" w:history="1">
        <w:r>
          <w:rPr>
            <w:color w:val="248AE8"/>
          </w:rPr>
          <w:t>https://kor24.ru/news/20241210/v-koryazhme-projdet-regionalnaya-yarmarka-trudoustrojstva-invalidov</w:t>
        </w:r>
      </w:hyperlink>
      <w:r>
        <w:rPr>
          <w:color w:val="248AE8"/>
        </w:rPr>
        <w:t> </w:t>
      </w:r>
    </w:p>
    <w:p w14:paraId="5CF50595" w14:textId="05989D17" w:rsidR="00866BEC" w:rsidRDefault="000816B4">
      <w:pPr>
        <w:rPr>
          <w:color w:val="248AE8"/>
        </w:rPr>
      </w:pPr>
      <w:r>
        <w:rPr>
          <w:color w:val="248AE8"/>
        </w:rPr>
        <w:t> </w:t>
      </w:r>
    </w:p>
    <w:p w14:paraId="5CF50596" w14:textId="77777777" w:rsidR="00866BEC" w:rsidRDefault="00866BEC">
      <w:pPr>
        <w:pStyle w:val="a4"/>
      </w:pPr>
    </w:p>
    <w:p w14:paraId="5CF50597" w14:textId="77777777" w:rsidR="00866BEC" w:rsidRDefault="000816B4">
      <w:pPr>
        <w:pStyle w:val="3"/>
        <w:spacing w:before="220" w:after="0"/>
        <w:rPr>
          <w:rFonts w:eastAsia="Arial"/>
        </w:rPr>
      </w:pPr>
      <w:r>
        <w:rPr>
          <w:rFonts w:ascii="Times New Roman" w:hAnsi="Times New Roman" w:cs="Times New Roman"/>
          <w:b w:val="0"/>
          <w:i/>
          <w:color w:val="808080"/>
          <w:sz w:val="28"/>
        </w:rPr>
        <w:t>10.12.2024</w:t>
      </w:r>
      <w:r>
        <w:rPr>
          <w:rFonts w:eastAsia="Arial"/>
        </w:rPr>
        <w:t xml:space="preserve"> </w:t>
      </w:r>
      <w:r>
        <w:rPr>
          <w:rFonts w:ascii="Times New Roman" w:hAnsi="Times New Roman" w:cs="Times New Roman"/>
          <w:b w:val="0"/>
          <w:i/>
          <w:color w:val="808080"/>
          <w:sz w:val="28"/>
        </w:rPr>
        <w:t xml:space="preserve">Большой </w:t>
      </w:r>
      <w:proofErr w:type="spellStart"/>
      <w:r>
        <w:rPr>
          <w:rFonts w:ascii="Times New Roman" w:hAnsi="Times New Roman" w:cs="Times New Roman"/>
          <w:b w:val="0"/>
          <w:i/>
          <w:color w:val="808080"/>
          <w:sz w:val="28"/>
        </w:rPr>
        <w:t>Ростов</w:t>
      </w:r>
      <w:proofErr w:type="spellEnd"/>
      <w:r>
        <w:rPr>
          <w:rFonts w:ascii="Times New Roman" w:hAnsi="Times New Roman" w:cs="Times New Roman"/>
          <w:b w:val="0"/>
          <w:i/>
          <w:color w:val="808080"/>
          <w:sz w:val="28"/>
        </w:rPr>
        <w:t xml:space="preserve"> (big-rostov.ru)</w:t>
      </w:r>
    </w:p>
    <w:bookmarkStart w:id="161" w:name="re_-1814184244"/>
    <w:bookmarkStart w:id="162" w:name="re_2d9fc457-55d6-4748-b063-62f9ed6fa108"/>
    <w:p w14:paraId="5CF50598" w14:textId="77777777" w:rsidR="00866BEC" w:rsidRDefault="000816B4">
      <w:pPr>
        <w:pStyle w:val="2"/>
      </w:pPr>
      <w:r>
        <w:fldChar w:fldCharType="begin"/>
      </w:r>
      <w:r>
        <w:instrText>HYPERLINK "https://big-rostov.ru/oni-silny-duxom-gto-dlya-lyudej-s-ovz/"</w:instrText>
      </w:r>
      <w:r>
        <w:fldChar w:fldCharType="separate"/>
      </w:r>
      <w:r>
        <w:t>Они сильны духом! ГТО для людей с ОВЗ</w:t>
      </w:r>
      <w:r>
        <w:fldChar w:fldCharType="end"/>
      </w:r>
      <w:bookmarkEnd w:id="161"/>
      <w:bookmarkEnd w:id="162"/>
    </w:p>
    <w:p w14:paraId="5CF50599" w14:textId="77777777" w:rsidR="00866BEC" w:rsidRDefault="000816B4">
      <w:pPr>
        <w:pStyle w:val="a3"/>
        <w:spacing w:beforeAutospacing="1" w:afterAutospacing="1"/>
      </w:pPr>
      <w:r>
        <w:t xml:space="preserve">Они сильны духом и готовы </w:t>
      </w:r>
      <w:proofErr w:type="gramStart"/>
      <w:r>
        <w:t>к испытанием</w:t>
      </w:r>
      <w:proofErr w:type="gramEnd"/>
      <w:r>
        <w:t xml:space="preserve"> своих физических возможностей! </w:t>
      </w:r>
      <w:proofErr w:type="gramStart"/>
      <w:r>
        <w:t>К сдачи</w:t>
      </w:r>
      <w:proofErr w:type="gramEnd"/>
      <w:r>
        <w:t xml:space="preserve"> нормативов ГТО присоединились подопечные Шахтинского психоневрологического интерната, городского отделения Всероссийского общества слепых и </w:t>
      </w:r>
      <w:r>
        <w:rPr>
          <w:b/>
          <w:bCs/>
        </w:rPr>
        <w:t>Шахтинской организации Всероссийского общества инвалидов</w:t>
      </w:r>
      <w:r>
        <w:t>. Так, в нашем городе завершили декаду инвалидов.</w:t>
      </w:r>
    </w:p>
    <w:p w14:paraId="5CF5059A" w14:textId="77777777" w:rsidR="00866BEC" w:rsidRDefault="000816B4">
      <w:pPr>
        <w:rPr>
          <w:color w:val="248AE8"/>
        </w:rPr>
      </w:pPr>
      <w:hyperlink r:id="rId46" w:history="1">
        <w:r>
          <w:rPr>
            <w:color w:val="248AE8"/>
          </w:rPr>
          <w:t>https://big-rostov.ru/oni-silny-duxom-gto-dlya-lyudej-s-ovz/</w:t>
        </w:r>
      </w:hyperlink>
      <w:r>
        <w:rPr>
          <w:color w:val="248AE8"/>
        </w:rPr>
        <w:t> </w:t>
      </w:r>
    </w:p>
    <w:p w14:paraId="5CF5059B" w14:textId="77777777" w:rsidR="00866BEC" w:rsidRDefault="00866BEC">
      <w:pPr>
        <w:pStyle w:val="a4"/>
      </w:pPr>
    </w:p>
    <w:p w14:paraId="5CF505A0" w14:textId="77777777" w:rsidR="00866BEC" w:rsidRDefault="00866BEC">
      <w:pPr>
        <w:pStyle w:val="a4"/>
      </w:pPr>
    </w:p>
    <w:p w14:paraId="5CF505A5" w14:textId="77777777" w:rsidR="00866BEC" w:rsidRDefault="00866BEC">
      <w:pPr>
        <w:pStyle w:val="a4"/>
      </w:pPr>
    </w:p>
    <w:p w14:paraId="5CF505A6" w14:textId="77777777" w:rsidR="00866BEC" w:rsidRDefault="000816B4">
      <w:pPr>
        <w:pStyle w:val="3"/>
        <w:spacing w:before="220" w:after="0"/>
        <w:rPr>
          <w:rFonts w:eastAsia="Arial"/>
        </w:rPr>
      </w:pPr>
      <w:r>
        <w:rPr>
          <w:rFonts w:ascii="Times New Roman" w:hAnsi="Times New Roman" w:cs="Times New Roman"/>
          <w:b w:val="0"/>
          <w:i/>
          <w:color w:val="808080"/>
          <w:sz w:val="28"/>
        </w:rPr>
        <w:t>07.12.2024</w:t>
      </w:r>
      <w:r>
        <w:rPr>
          <w:rFonts w:eastAsia="Arial"/>
        </w:rPr>
        <w:t xml:space="preserve"> </w:t>
      </w:r>
      <w:r>
        <w:rPr>
          <w:rFonts w:ascii="Times New Roman" w:hAnsi="Times New Roman" w:cs="Times New Roman"/>
          <w:b w:val="0"/>
          <w:i/>
          <w:color w:val="808080"/>
          <w:sz w:val="28"/>
        </w:rPr>
        <w:t>Нейские вести (neya.smi44.ru)</w:t>
      </w:r>
    </w:p>
    <w:bookmarkStart w:id="163" w:name="re_-1814184241"/>
    <w:bookmarkStart w:id="164" w:name="re_f5a13356-31bb-4c80-8425-b05eb832563c"/>
    <w:p w14:paraId="5CF505A7" w14:textId="77777777" w:rsidR="00866BEC" w:rsidRDefault="000816B4">
      <w:pPr>
        <w:pStyle w:val="2"/>
      </w:pPr>
      <w:r>
        <w:fldChar w:fldCharType="begin"/>
      </w:r>
      <w:r>
        <w:instrText>HYPERLINK "https://neya.smi44.ru/2024/12/07/dialog-s-prokurorom/"</w:instrText>
      </w:r>
      <w:r>
        <w:fldChar w:fldCharType="separate"/>
      </w:r>
      <w:r>
        <w:t>Диалог с прокурором</w:t>
      </w:r>
      <w:r>
        <w:fldChar w:fldCharType="end"/>
      </w:r>
      <w:bookmarkEnd w:id="163"/>
      <w:bookmarkEnd w:id="164"/>
    </w:p>
    <w:p w14:paraId="5CF505A8" w14:textId="77C6EF08" w:rsidR="00866BEC" w:rsidRDefault="000816B4">
      <w:pPr>
        <w:pStyle w:val="a3"/>
        <w:spacing w:beforeAutospacing="1" w:afterAutospacing="1"/>
      </w:pPr>
      <w:r>
        <w:t xml:space="preserve">Нейским межрайонным прокурором в преддверии Международного дня инвалидов 29.11.2024 в ОГБУ </w:t>
      </w:r>
      <w:r w:rsidR="00AB21C8">
        <w:t>«</w:t>
      </w:r>
      <w:r>
        <w:t>Нейский комплексный центр социального обслуживания населения</w:t>
      </w:r>
      <w:r w:rsidR="00AB21C8">
        <w:t>»</w:t>
      </w:r>
      <w:r>
        <w:t xml:space="preserve"> проведен выездной прием лиц с ограниченными возможностями здоровья и их законных представителей. В приеме принимали участие председатель </w:t>
      </w:r>
      <w:r>
        <w:rPr>
          <w:b/>
          <w:bCs/>
        </w:rPr>
        <w:t>Нейской районной общественной организации Всероссийского общества инвалидов</w:t>
      </w:r>
      <w:r>
        <w:t xml:space="preserve"> М.Н. Абраменко, социальный координатор филиала государственного фонда поддержки участников специальной военной операции </w:t>
      </w:r>
      <w:r w:rsidR="00AB21C8">
        <w:t>«</w:t>
      </w:r>
      <w:r>
        <w:t>Защитники Отечества</w:t>
      </w:r>
      <w:r w:rsidR="00AB21C8">
        <w:t>»</w:t>
      </w:r>
      <w:r>
        <w:t xml:space="preserve"> по Костромской области Е.И. </w:t>
      </w:r>
      <w:proofErr w:type="spellStart"/>
      <w:r>
        <w:t>Чекушина</w:t>
      </w:r>
      <w:proofErr w:type="spellEnd"/>
      <w:r>
        <w:t>. Во время приема присутствующим разъяснены вопросы защиты прав инвалидов, в том числе: права на льготное обеспечение лекарственными средствами и медицинскими изделиями, на получение иных социальных льгот, в том числе компенсаций в жилищно-коммунальной сфере; гарантии работникам, имеющим инвалидность или воспитывающим детей-инвалидов, а также порядок обращения в органы прокуратуры.</w:t>
      </w:r>
    </w:p>
    <w:p w14:paraId="5CF505A9" w14:textId="77777777" w:rsidR="00866BEC" w:rsidRDefault="000816B4">
      <w:pPr>
        <w:rPr>
          <w:color w:val="248AE8"/>
        </w:rPr>
      </w:pPr>
      <w:hyperlink r:id="rId47" w:history="1">
        <w:r>
          <w:rPr>
            <w:color w:val="248AE8"/>
          </w:rPr>
          <w:t>https://neya.smi44.ru/2024/12/07/dialog-s-prokurorom/</w:t>
        </w:r>
      </w:hyperlink>
      <w:r>
        <w:rPr>
          <w:color w:val="248AE8"/>
        </w:rPr>
        <w:t> </w:t>
      </w:r>
    </w:p>
    <w:p w14:paraId="5CF505AA" w14:textId="77777777" w:rsidR="00866BEC" w:rsidRDefault="00866BEC">
      <w:pPr>
        <w:pStyle w:val="a4"/>
      </w:pPr>
    </w:p>
    <w:p w14:paraId="5CF505AB" w14:textId="77777777" w:rsidR="00866BEC" w:rsidRDefault="000816B4">
      <w:pPr>
        <w:pStyle w:val="3"/>
        <w:spacing w:before="220" w:after="0"/>
        <w:rPr>
          <w:rFonts w:eastAsia="Arial"/>
        </w:rPr>
      </w:pPr>
      <w:r>
        <w:rPr>
          <w:rFonts w:ascii="Times New Roman" w:hAnsi="Times New Roman" w:cs="Times New Roman"/>
          <w:b w:val="0"/>
          <w:i/>
          <w:color w:val="808080"/>
          <w:sz w:val="28"/>
        </w:rPr>
        <w:t>11.12.2024</w:t>
      </w:r>
      <w:r>
        <w:rPr>
          <w:rFonts w:eastAsia="Arial"/>
        </w:rPr>
        <w:t xml:space="preserve"> </w:t>
      </w:r>
      <w:r>
        <w:rPr>
          <w:rFonts w:ascii="Times New Roman" w:hAnsi="Times New Roman" w:cs="Times New Roman"/>
          <w:b w:val="0"/>
          <w:i/>
          <w:color w:val="808080"/>
          <w:sz w:val="28"/>
        </w:rPr>
        <w:t>Омутинское (omutinskoe.ru)</w:t>
      </w:r>
    </w:p>
    <w:bookmarkStart w:id="165" w:name="re_-1814184240"/>
    <w:bookmarkStart w:id="166" w:name="re_dab6a1d1-8b5a-4ee7-849f-921fdc4ff9a9"/>
    <w:p w14:paraId="5CF505AC" w14:textId="52B4D975" w:rsidR="00866BEC" w:rsidRDefault="000816B4">
      <w:pPr>
        <w:pStyle w:val="2"/>
      </w:pPr>
      <w:r>
        <w:fldChar w:fldCharType="begin"/>
      </w:r>
      <w:r>
        <w:instrText>HYPERLINK "https://omutinskoe.ru/news/208359.html"</w:instrText>
      </w:r>
      <w:r>
        <w:fldChar w:fldCharType="separate"/>
      </w:r>
      <w:r>
        <w:t xml:space="preserve">Встретились в дружеском кругу Фестиваль </w:t>
      </w:r>
      <w:r w:rsidR="00AB21C8">
        <w:t>«</w:t>
      </w:r>
      <w:r>
        <w:t>Семейная команда</w:t>
      </w:r>
      <w:r w:rsidR="00AB21C8">
        <w:t>»</w:t>
      </w:r>
      <w:r>
        <w:fldChar w:fldCharType="end"/>
      </w:r>
      <w:bookmarkEnd w:id="165"/>
      <w:bookmarkEnd w:id="166"/>
    </w:p>
    <w:p w14:paraId="5CF505AD" w14:textId="77777777" w:rsidR="00866BEC" w:rsidRDefault="000816B4">
      <w:pPr>
        <w:pStyle w:val="a3"/>
        <w:spacing w:beforeAutospacing="1" w:afterAutospacing="1"/>
      </w:pPr>
      <w:r>
        <w:t xml:space="preserve">В минувшую пятницу, 6 декабря, дружеская встреча состоялась в </w:t>
      </w:r>
      <w:r>
        <w:rPr>
          <w:b/>
          <w:bCs/>
        </w:rPr>
        <w:t>Омутинской районной организации ВОИ</w:t>
      </w:r>
      <w:r>
        <w:t xml:space="preserve">. Ее гостями были председатели первичек, активисты, а </w:t>
      </w:r>
      <w:r>
        <w:lastRenderedPageBreak/>
        <w:t xml:space="preserve">также почетный член общества Татьяна </w:t>
      </w:r>
      <w:proofErr w:type="spellStart"/>
      <w:r>
        <w:t>Апциаури</w:t>
      </w:r>
      <w:proofErr w:type="spellEnd"/>
      <w:r>
        <w:t xml:space="preserve">. Ирина Крупко отмечена Благодарственным письмом администрации </w:t>
      </w:r>
      <w:proofErr w:type="gramStart"/>
      <w:r>
        <w:t>района</w:t>
      </w:r>
      <w:proofErr w:type="gramEnd"/>
      <w:r>
        <w:t xml:space="preserve"> По случаю значимой календарной даты членов </w:t>
      </w:r>
      <w:r>
        <w:rPr>
          <w:b/>
          <w:bCs/>
        </w:rPr>
        <w:t>организации</w:t>
      </w:r>
      <w:r>
        <w:t xml:space="preserve"> приветствовала первый заместитель главы Омутинского района по социальным вопросам Елена </w:t>
      </w:r>
      <w:proofErr w:type="spellStart"/>
      <w:r>
        <w:t>Малушкова</w:t>
      </w:r>
      <w:proofErr w:type="spellEnd"/>
      <w:r>
        <w:t>.</w:t>
      </w:r>
    </w:p>
    <w:p w14:paraId="5CF505AE" w14:textId="77777777" w:rsidR="00866BEC" w:rsidRDefault="000816B4">
      <w:pPr>
        <w:rPr>
          <w:color w:val="248AE8"/>
        </w:rPr>
      </w:pPr>
      <w:hyperlink r:id="rId48" w:history="1">
        <w:r>
          <w:rPr>
            <w:color w:val="248AE8"/>
          </w:rPr>
          <w:t>https://omutinskoe.ru/news/208359.html</w:t>
        </w:r>
      </w:hyperlink>
      <w:r>
        <w:rPr>
          <w:color w:val="248AE8"/>
        </w:rPr>
        <w:t> </w:t>
      </w:r>
    </w:p>
    <w:p w14:paraId="5CF505AF" w14:textId="77777777" w:rsidR="00866BEC" w:rsidRDefault="00866BEC">
      <w:pPr>
        <w:pStyle w:val="a4"/>
      </w:pPr>
    </w:p>
    <w:p w14:paraId="5CF505B0" w14:textId="77777777" w:rsidR="00866BEC" w:rsidRDefault="000816B4">
      <w:pPr>
        <w:pStyle w:val="3"/>
        <w:spacing w:before="220" w:after="0"/>
        <w:rPr>
          <w:rFonts w:eastAsia="Arial"/>
        </w:rPr>
      </w:pPr>
      <w:r>
        <w:rPr>
          <w:rFonts w:ascii="Times New Roman" w:hAnsi="Times New Roman" w:cs="Times New Roman"/>
          <w:b w:val="0"/>
          <w:i/>
          <w:color w:val="808080"/>
          <w:sz w:val="28"/>
        </w:rPr>
        <w:t>08.12.2024</w:t>
      </w:r>
      <w:r>
        <w:rPr>
          <w:rFonts w:eastAsia="Arial"/>
        </w:rPr>
        <w:t xml:space="preserve"> </w:t>
      </w:r>
      <w:r>
        <w:rPr>
          <w:rFonts w:ascii="Times New Roman" w:hAnsi="Times New Roman" w:cs="Times New Roman"/>
          <w:b w:val="0"/>
          <w:i/>
          <w:color w:val="808080"/>
          <w:sz w:val="28"/>
        </w:rPr>
        <w:t>Черепановские вести (chervesti.ru)</w:t>
      </w:r>
    </w:p>
    <w:bookmarkStart w:id="167" w:name="re_-1814184239"/>
    <w:bookmarkStart w:id="168" w:name="re_ed61ee9f-026f-44b9-97db-85fd709e3207"/>
    <w:p w14:paraId="5CF505B1" w14:textId="77777777" w:rsidR="00866BEC" w:rsidRDefault="000816B4">
      <w:pPr>
        <w:pStyle w:val="2"/>
      </w:pPr>
      <w:r>
        <w:fldChar w:fldCharType="begin"/>
      </w:r>
      <w:r>
        <w:instrText>HYPERLINK "https://chervesti.ru/2024/12/22767/"</w:instrText>
      </w:r>
      <w:r>
        <w:fldChar w:fldCharType="separate"/>
      </w:r>
      <w:r>
        <w:t>2 место в областном конкурсе заняла черепановская организация Всероссийского общества инвалидов</w:t>
      </w:r>
      <w:r>
        <w:fldChar w:fldCharType="end"/>
      </w:r>
      <w:bookmarkEnd w:id="167"/>
      <w:bookmarkEnd w:id="168"/>
    </w:p>
    <w:p w14:paraId="5CF505B2" w14:textId="0685306E" w:rsidR="00866BEC" w:rsidRDefault="000816B4">
      <w:pPr>
        <w:pStyle w:val="a3"/>
        <w:spacing w:beforeAutospacing="1" w:afterAutospacing="1"/>
      </w:pPr>
      <w:r>
        <w:t xml:space="preserve">26 ноября в Октябрьском районе г. Новосибирска </w:t>
      </w:r>
      <w:r>
        <w:rPr>
          <w:b/>
          <w:bCs/>
        </w:rPr>
        <w:t>черепановская местная организация Всероссийского общества инвалидов</w:t>
      </w:r>
      <w:r>
        <w:t xml:space="preserve"> участвовала в областном конкурсе-фестивале художественной самодеятельности </w:t>
      </w:r>
      <w:r w:rsidR="00AB21C8">
        <w:t>«</w:t>
      </w:r>
      <w:r>
        <w:t>Творческие встречи</w:t>
      </w:r>
      <w:r w:rsidR="00AB21C8">
        <w:t>»</w:t>
      </w:r>
      <w:r>
        <w:t>, посвященном Году семьи и Дню матери. Наша команда заняла 2 место. Автотранспорт для поездки на фестиваль предоставила администрация района, за что мы ей очень благодарны.</w:t>
      </w:r>
    </w:p>
    <w:p w14:paraId="5CF505B3" w14:textId="77777777" w:rsidR="00866BEC" w:rsidRDefault="000816B4">
      <w:pPr>
        <w:rPr>
          <w:color w:val="248AE8"/>
        </w:rPr>
      </w:pPr>
      <w:hyperlink r:id="rId49" w:history="1">
        <w:r>
          <w:rPr>
            <w:color w:val="248AE8"/>
          </w:rPr>
          <w:t>https://chervesti.ru/2024/12/22767/</w:t>
        </w:r>
      </w:hyperlink>
      <w:r>
        <w:rPr>
          <w:color w:val="248AE8"/>
        </w:rPr>
        <w:t> </w:t>
      </w:r>
    </w:p>
    <w:p w14:paraId="5CF505B4" w14:textId="77777777" w:rsidR="00866BEC" w:rsidRDefault="00866BEC">
      <w:pPr>
        <w:pStyle w:val="a4"/>
      </w:pPr>
    </w:p>
    <w:p w14:paraId="5CF505B9" w14:textId="77777777" w:rsidR="00866BEC" w:rsidRDefault="00866BEC">
      <w:pPr>
        <w:pStyle w:val="a4"/>
      </w:pPr>
    </w:p>
    <w:p w14:paraId="5CF505BA" w14:textId="77777777" w:rsidR="00866BEC" w:rsidRDefault="000816B4">
      <w:pPr>
        <w:pStyle w:val="3"/>
        <w:spacing w:before="220" w:after="0"/>
        <w:rPr>
          <w:rFonts w:eastAsia="Arial"/>
        </w:rPr>
      </w:pPr>
      <w:r>
        <w:rPr>
          <w:rFonts w:ascii="Times New Roman" w:hAnsi="Times New Roman" w:cs="Times New Roman"/>
          <w:b w:val="0"/>
          <w:i/>
          <w:color w:val="808080"/>
          <w:sz w:val="28"/>
        </w:rPr>
        <w:t>06.12.2024</w:t>
      </w:r>
      <w:r>
        <w:rPr>
          <w:rFonts w:eastAsia="Arial"/>
        </w:rPr>
        <w:t xml:space="preserve"> </w:t>
      </w:r>
      <w:r>
        <w:rPr>
          <w:rFonts w:ascii="Times New Roman" w:hAnsi="Times New Roman" w:cs="Times New Roman"/>
          <w:b w:val="0"/>
          <w:i/>
          <w:color w:val="808080"/>
          <w:sz w:val="28"/>
        </w:rPr>
        <w:t>Волжские зори (kamskoe-ustie.ru)</w:t>
      </w:r>
    </w:p>
    <w:bookmarkStart w:id="169" w:name="re_-1814184237"/>
    <w:bookmarkStart w:id="170" w:name="re_79c478ba-5c08-4824-8a9f-61dfddbf2298"/>
    <w:p w14:paraId="5CF505BB" w14:textId="5187E759" w:rsidR="00866BEC" w:rsidRDefault="000816B4">
      <w:pPr>
        <w:pStyle w:val="2"/>
      </w:pPr>
      <w:r>
        <w:fldChar w:fldCharType="begin"/>
      </w:r>
      <w:r>
        <w:instrText>HYPERLINK "http://kamskoe-ustie.ru/news/sport/v-akcarlake-prosel-sportivnyi-prazdnik-dlia-obshhestva-invalidov"</w:instrText>
      </w:r>
      <w:r>
        <w:fldChar w:fldCharType="separate"/>
      </w:r>
      <w:r>
        <w:t xml:space="preserve">В </w:t>
      </w:r>
      <w:r w:rsidR="00AB21C8">
        <w:t>«</w:t>
      </w:r>
      <w:proofErr w:type="spellStart"/>
      <w:r>
        <w:t>Акчарлаке</w:t>
      </w:r>
      <w:proofErr w:type="spellEnd"/>
      <w:r w:rsidR="00AB21C8">
        <w:t>»</w:t>
      </w:r>
      <w:r>
        <w:t xml:space="preserve"> прошел спортивный праздник для общества инвалидов</w:t>
      </w:r>
      <w:r>
        <w:fldChar w:fldCharType="end"/>
      </w:r>
      <w:bookmarkEnd w:id="169"/>
      <w:bookmarkEnd w:id="170"/>
    </w:p>
    <w:p w14:paraId="5CF505BC" w14:textId="6B7F834A" w:rsidR="00866BEC" w:rsidRDefault="000816B4">
      <w:pPr>
        <w:pStyle w:val="a3"/>
        <w:spacing w:beforeAutospacing="1" w:afterAutospacing="1"/>
      </w:pPr>
      <w:r>
        <w:t xml:space="preserve">В рамках мероприятия участники сыграли в настольные игры, выполнили нормы ВФСК ГТО: наклон вперед, поднимание туловища, прыжок в длину, сгибание рук в упоре лежа. </w:t>
      </w:r>
      <w:r w:rsidR="00AB21C8">
        <w:t>«</w:t>
      </w:r>
      <w:r>
        <w:t xml:space="preserve">Во время декады ежегодно общество инвалидов проводит спортивные </w:t>
      </w:r>
      <w:proofErr w:type="spellStart"/>
      <w:r>
        <w:t>соревновния</w:t>
      </w:r>
      <w:proofErr w:type="spellEnd"/>
      <w:r>
        <w:t xml:space="preserve">, – говорит сотрудница спортивной школы Эльвина Фахрутдинова. – У </w:t>
      </w:r>
      <w:r>
        <w:rPr>
          <w:b/>
          <w:bCs/>
        </w:rPr>
        <w:t>местного общества ВОИ</w:t>
      </w:r>
      <w:r>
        <w:t xml:space="preserve"> много настольных игр, в которые они успешно играют, есть и свои лидеры. Стоит отметить, что члены </w:t>
      </w:r>
      <w:r>
        <w:rPr>
          <w:b/>
          <w:bCs/>
        </w:rPr>
        <w:t>общества</w:t>
      </w:r>
      <w:r>
        <w:t xml:space="preserve"> очень активные и всегда принимают участие в состязаниях.</w:t>
      </w:r>
    </w:p>
    <w:p w14:paraId="5CF505BD" w14:textId="77777777" w:rsidR="00866BEC" w:rsidRDefault="000816B4">
      <w:pPr>
        <w:rPr>
          <w:color w:val="248AE8"/>
        </w:rPr>
      </w:pPr>
      <w:hyperlink r:id="rId50" w:history="1">
        <w:r>
          <w:rPr>
            <w:color w:val="248AE8"/>
          </w:rPr>
          <w:t>http://kamskoe-ustie.ru/news/sport/v-akcarlake-prosel-sportivnyi-prazdnik-dlia-obshhestva-invalidov</w:t>
        </w:r>
      </w:hyperlink>
      <w:r>
        <w:rPr>
          <w:color w:val="248AE8"/>
        </w:rPr>
        <w:t> </w:t>
      </w:r>
    </w:p>
    <w:p w14:paraId="5CF505BE" w14:textId="77777777" w:rsidR="00866BEC" w:rsidRDefault="00866BEC">
      <w:pPr>
        <w:pStyle w:val="a4"/>
      </w:pPr>
    </w:p>
    <w:p w14:paraId="5CF505BF" w14:textId="77777777" w:rsidR="00866BEC" w:rsidRPr="00D02C72" w:rsidRDefault="000816B4">
      <w:pPr>
        <w:pStyle w:val="3"/>
        <w:spacing w:before="220" w:after="0"/>
        <w:rPr>
          <w:rFonts w:eastAsia="Arial"/>
          <w:lang w:val="en-US"/>
        </w:rPr>
      </w:pPr>
      <w:r w:rsidRPr="00D02C72">
        <w:rPr>
          <w:rFonts w:ascii="Times New Roman" w:hAnsi="Times New Roman" w:cs="Times New Roman"/>
          <w:b w:val="0"/>
          <w:i/>
          <w:color w:val="808080"/>
          <w:sz w:val="28"/>
          <w:lang w:val="en-US"/>
        </w:rPr>
        <w:t>06.12.2024</w:t>
      </w:r>
      <w:r w:rsidRPr="00D02C72">
        <w:rPr>
          <w:rFonts w:eastAsia="Arial"/>
          <w:lang w:val="en-US"/>
        </w:rPr>
        <w:t xml:space="preserve"> </w:t>
      </w:r>
      <w:r w:rsidRPr="00D02C72">
        <w:rPr>
          <w:rFonts w:ascii="Times New Roman" w:hAnsi="Times New Roman" w:cs="Times New Roman"/>
          <w:b w:val="0"/>
          <w:i/>
          <w:color w:val="808080"/>
          <w:sz w:val="28"/>
          <w:lang w:val="en-US"/>
        </w:rPr>
        <w:t>Ugra-news.ru (ugra-news.ru)</w:t>
      </w:r>
    </w:p>
    <w:bookmarkStart w:id="171" w:name="re_-1814184236"/>
    <w:bookmarkStart w:id="172" w:name="re_06460761-461b-411a-b88f-1522bf9cfa64"/>
    <w:p w14:paraId="5CF505C0" w14:textId="77777777" w:rsidR="00866BEC" w:rsidRDefault="000816B4">
      <w:pPr>
        <w:pStyle w:val="2"/>
      </w:pPr>
      <w:r>
        <w:fldChar w:fldCharType="begin"/>
      </w:r>
      <w:r>
        <w:instrText>HYPERLINK "https://ugra-news.ru/rubrics/tretiy_gorodskoy_inklyuzivnyy_bal_obedinil_bolee_25_surgutyan/"</w:instrText>
      </w:r>
      <w:r>
        <w:fldChar w:fldCharType="separate"/>
      </w:r>
      <w:r>
        <w:t>Третий городской инклюзивный бал объединил более 25 сургутян</w:t>
      </w:r>
      <w:r>
        <w:fldChar w:fldCharType="end"/>
      </w:r>
      <w:bookmarkEnd w:id="171"/>
      <w:bookmarkEnd w:id="172"/>
    </w:p>
    <w:p w14:paraId="5CF505C1" w14:textId="0ACA711B" w:rsidR="00866BEC" w:rsidRDefault="000816B4">
      <w:pPr>
        <w:pStyle w:val="a3"/>
        <w:spacing w:beforeAutospacing="1" w:afterAutospacing="1"/>
      </w:pPr>
      <w:r>
        <w:t>Поэтому желаю всем здоровья, благополучия и не бояться наших недугов</w:t>
      </w:r>
      <w:r w:rsidR="00AB21C8">
        <w:t>»</w:t>
      </w:r>
      <w:r>
        <w:t xml:space="preserve">, – поделилась </w:t>
      </w:r>
      <w:r w:rsidR="00AB21C8">
        <w:t>«</w:t>
      </w:r>
      <w:r>
        <w:t>Королева</w:t>
      </w:r>
      <w:r w:rsidR="00AB21C8">
        <w:t>»</w:t>
      </w:r>
      <w:r>
        <w:t xml:space="preserve"> бала Татьяна Горбенко. Первый городской инклюзивный бал прошел в 2022 году и стал традиционным. Организатор мероприятия – Городской культурный центр при поддержке комитета культуры Администрации города и </w:t>
      </w:r>
      <w:r>
        <w:rPr>
          <w:b/>
          <w:bCs/>
        </w:rPr>
        <w:t xml:space="preserve">Сургутской общественной организации инвалидов </w:t>
      </w:r>
      <w:r w:rsidR="00AB21C8">
        <w:rPr>
          <w:b/>
          <w:bCs/>
        </w:rPr>
        <w:t>«</w:t>
      </w:r>
      <w:r>
        <w:rPr>
          <w:b/>
          <w:bCs/>
        </w:rPr>
        <w:t>Всероссийского общества инвалидов</w:t>
      </w:r>
      <w:r w:rsidR="00AB21C8">
        <w:t>»</w:t>
      </w:r>
      <w:r>
        <w:t>.</w:t>
      </w:r>
    </w:p>
    <w:p w14:paraId="5CF505C7" w14:textId="7CFAAC3D" w:rsidR="00866BEC" w:rsidRDefault="000816B4">
      <w:pPr>
        <w:rPr>
          <w:color w:val="248AE8"/>
        </w:rPr>
      </w:pPr>
      <w:hyperlink r:id="rId51" w:history="1">
        <w:r>
          <w:rPr>
            <w:color w:val="248AE8"/>
          </w:rPr>
          <w:t>https://ugra-news.ru/rubrics/tretiy_gorodskoy_inklyuzivnyy_bal_obedinil_bolee_25_surgutyan/</w:t>
        </w:r>
      </w:hyperlink>
      <w:r>
        <w:rPr>
          <w:color w:val="248AE8"/>
        </w:rPr>
        <w:t>  </w:t>
      </w:r>
    </w:p>
    <w:p w14:paraId="5CF505C8" w14:textId="77777777" w:rsidR="00866BEC" w:rsidRDefault="00866BEC">
      <w:pPr>
        <w:pStyle w:val="a4"/>
      </w:pPr>
    </w:p>
    <w:p w14:paraId="5CF505CD" w14:textId="77777777" w:rsidR="00866BEC" w:rsidRDefault="00866BEC">
      <w:pPr>
        <w:pStyle w:val="a4"/>
      </w:pPr>
    </w:p>
    <w:p w14:paraId="5CF505CE" w14:textId="77777777" w:rsidR="00866BEC" w:rsidRDefault="000816B4">
      <w:pPr>
        <w:pStyle w:val="3"/>
        <w:spacing w:before="220" w:after="0"/>
        <w:rPr>
          <w:rFonts w:eastAsia="Arial"/>
        </w:rPr>
      </w:pPr>
      <w:r>
        <w:rPr>
          <w:rFonts w:ascii="Times New Roman" w:hAnsi="Times New Roman" w:cs="Times New Roman"/>
          <w:b w:val="0"/>
          <w:i/>
          <w:color w:val="808080"/>
          <w:sz w:val="28"/>
        </w:rPr>
        <w:lastRenderedPageBreak/>
        <w:t>09.12.2024</w:t>
      </w:r>
      <w:r>
        <w:rPr>
          <w:rFonts w:eastAsia="Arial"/>
        </w:rPr>
        <w:t xml:space="preserve"> </w:t>
      </w:r>
      <w:proofErr w:type="spellStart"/>
      <w:r>
        <w:rPr>
          <w:rFonts w:ascii="Times New Roman" w:hAnsi="Times New Roman" w:cs="Times New Roman"/>
          <w:b w:val="0"/>
          <w:i/>
          <w:color w:val="808080"/>
          <w:sz w:val="28"/>
        </w:rPr>
        <w:t>Культура.РФ</w:t>
      </w:r>
      <w:proofErr w:type="spellEnd"/>
      <w:r>
        <w:rPr>
          <w:rFonts w:ascii="Times New Roman" w:hAnsi="Times New Roman" w:cs="Times New Roman"/>
          <w:b w:val="0"/>
          <w:i/>
          <w:color w:val="808080"/>
          <w:sz w:val="28"/>
        </w:rPr>
        <w:t xml:space="preserve"> (culture.ru)</w:t>
      </w:r>
    </w:p>
    <w:bookmarkStart w:id="173" w:name="re_-1814184233"/>
    <w:bookmarkStart w:id="174" w:name="re_d663c5e6-77dd-4c26-b6c2-a05b79981f17"/>
    <w:p w14:paraId="5CF505CF" w14:textId="7EAAB0DC" w:rsidR="00866BEC" w:rsidRDefault="000816B4">
      <w:pPr>
        <w:pStyle w:val="2"/>
      </w:pPr>
      <w:r>
        <w:fldChar w:fldCharType="begin"/>
      </w:r>
      <w:r>
        <w:instrText>HYPERLINK "https://www.culture.ru/events/556350/prazdnichnyi-vecher-cenite-druzhbu-lyudi-vsei-planety"</w:instrText>
      </w:r>
      <w:r>
        <w:fldChar w:fldCharType="separate"/>
      </w:r>
      <w:r>
        <w:t xml:space="preserve">Праздничный вечер </w:t>
      </w:r>
      <w:r w:rsidR="00AB21C8">
        <w:t>«</w:t>
      </w:r>
      <w:r>
        <w:t>Цените дружбу, люди всей планеты!</w:t>
      </w:r>
      <w:r w:rsidR="00AB21C8">
        <w:t>»</w:t>
      </w:r>
      <w:r>
        <w:fldChar w:fldCharType="end"/>
      </w:r>
      <w:bookmarkEnd w:id="173"/>
      <w:bookmarkEnd w:id="174"/>
    </w:p>
    <w:p w14:paraId="5CF505D0" w14:textId="77777777" w:rsidR="00866BEC" w:rsidRDefault="000816B4">
      <w:pPr>
        <w:pStyle w:val="a3"/>
        <w:spacing w:beforeAutospacing="1" w:afterAutospacing="1"/>
      </w:pPr>
      <w:r>
        <w:t xml:space="preserve">Часто нам просто необходимо слышать от окружающих людей добрые слова и пожелания. Молодые и талантливые самодеятельные артисты: школьники, иностранные студенты, члены </w:t>
      </w:r>
      <w:r>
        <w:rPr>
          <w:b/>
          <w:bCs/>
        </w:rPr>
        <w:t>ВОИ</w:t>
      </w:r>
      <w:r>
        <w:t xml:space="preserve"> и национальных общественных организаций, преподнесут зрителям творческие подарки: песни, стихи, танцы. Праздничный вечер для всех, кто хочет зарядиться добротой, уважением друг к другу, хорошим настроением, любовью и милосердием.</w:t>
      </w:r>
    </w:p>
    <w:p w14:paraId="5CF505D1" w14:textId="77777777" w:rsidR="00866BEC" w:rsidRDefault="000816B4">
      <w:pPr>
        <w:rPr>
          <w:color w:val="248AE8"/>
        </w:rPr>
      </w:pPr>
      <w:hyperlink r:id="rId52" w:history="1">
        <w:r>
          <w:rPr>
            <w:color w:val="248AE8"/>
          </w:rPr>
          <w:t>https://www.culture.ru/events/556350/prazdnichnyi-vecher-cenite-druzhbu-lyudi-vsei-planety</w:t>
        </w:r>
      </w:hyperlink>
      <w:r>
        <w:rPr>
          <w:color w:val="248AE8"/>
        </w:rPr>
        <w:t> </w:t>
      </w:r>
    </w:p>
    <w:p w14:paraId="5CF505D2" w14:textId="77777777" w:rsidR="00866BEC" w:rsidRDefault="00866BEC">
      <w:pPr>
        <w:pStyle w:val="a4"/>
      </w:pPr>
    </w:p>
    <w:p w14:paraId="5CF505D3" w14:textId="77777777" w:rsidR="00866BEC" w:rsidRPr="00D02C72" w:rsidRDefault="000816B4">
      <w:pPr>
        <w:pStyle w:val="3"/>
        <w:spacing w:before="220" w:after="0"/>
        <w:rPr>
          <w:rFonts w:eastAsia="Arial"/>
          <w:lang w:val="en-US"/>
        </w:rPr>
      </w:pPr>
      <w:r w:rsidRPr="00D02C72">
        <w:rPr>
          <w:rFonts w:ascii="Times New Roman" w:hAnsi="Times New Roman" w:cs="Times New Roman"/>
          <w:b w:val="0"/>
          <w:i/>
          <w:color w:val="808080"/>
          <w:sz w:val="28"/>
          <w:lang w:val="en-US"/>
        </w:rPr>
        <w:t>11.12.2024</w:t>
      </w:r>
      <w:r w:rsidRPr="00D02C72">
        <w:rPr>
          <w:rFonts w:eastAsia="Arial"/>
          <w:lang w:val="en-US"/>
        </w:rPr>
        <w:t xml:space="preserve"> </w:t>
      </w:r>
      <w:r>
        <w:rPr>
          <w:rFonts w:ascii="Times New Roman" w:hAnsi="Times New Roman" w:cs="Times New Roman"/>
          <w:b w:val="0"/>
          <w:i/>
          <w:color w:val="808080"/>
          <w:sz w:val="28"/>
        </w:rPr>
        <w:t>Ямал</w:t>
      </w:r>
      <w:r w:rsidRPr="00D02C72">
        <w:rPr>
          <w:rFonts w:ascii="Times New Roman" w:hAnsi="Times New Roman" w:cs="Times New Roman"/>
          <w:b w:val="0"/>
          <w:i/>
          <w:color w:val="808080"/>
          <w:sz w:val="28"/>
          <w:lang w:val="en-US"/>
        </w:rPr>
        <w:t>-</w:t>
      </w:r>
      <w:r>
        <w:rPr>
          <w:rFonts w:ascii="Times New Roman" w:hAnsi="Times New Roman" w:cs="Times New Roman"/>
          <w:b w:val="0"/>
          <w:i/>
          <w:color w:val="808080"/>
          <w:sz w:val="28"/>
        </w:rPr>
        <w:t>Медиа</w:t>
      </w:r>
      <w:r w:rsidRPr="00D02C72">
        <w:rPr>
          <w:rFonts w:ascii="Times New Roman" w:hAnsi="Times New Roman" w:cs="Times New Roman"/>
          <w:b w:val="0"/>
          <w:i/>
          <w:color w:val="808080"/>
          <w:sz w:val="28"/>
          <w:lang w:val="en-US"/>
        </w:rPr>
        <w:t xml:space="preserve"> (yamal-media.ru)</w:t>
      </w:r>
    </w:p>
    <w:bookmarkStart w:id="175" w:name="re_-1814184232"/>
    <w:bookmarkStart w:id="176" w:name="re_96c574fb-7954-4b51-81a6-24288d304084"/>
    <w:p w14:paraId="5CF505D4" w14:textId="77777777" w:rsidR="00866BEC" w:rsidRDefault="000816B4">
      <w:pPr>
        <w:pStyle w:val="2"/>
      </w:pPr>
      <w:r>
        <w:fldChar w:fldCharType="begin"/>
      </w:r>
      <w:r>
        <w:instrText>HYPERLINK "https://yamal-media.ru/news/barery-dostupnoj-sredy-kak-ljudjam-s-invalidnostju-otstojat-svoi-prava"</w:instrText>
      </w:r>
      <w:r>
        <w:fldChar w:fldCharType="separate"/>
      </w:r>
      <w:r>
        <w:t>Барьеры доступной среды: как людям с инвалидностью отстоять свои права</w:t>
      </w:r>
      <w:r>
        <w:fldChar w:fldCharType="end"/>
      </w:r>
      <w:bookmarkEnd w:id="175"/>
      <w:bookmarkEnd w:id="176"/>
    </w:p>
    <w:p w14:paraId="5CF505D5" w14:textId="6E722EB0" w:rsidR="00866BEC" w:rsidRDefault="000816B4">
      <w:pPr>
        <w:pStyle w:val="a3"/>
        <w:spacing w:beforeAutospacing="1" w:afterAutospacing="1"/>
      </w:pPr>
      <w:r>
        <w:t>Должен заключаться договор с организацией, которая занимается лифтовым оборудованием, также они берут под контроль и эти подъемные платформы. Если человек на кресле-коляске скатиться, он, конечно же, получит увечья, поэтому все механизмы должны работать от и до</w:t>
      </w:r>
      <w:r w:rsidR="00AB21C8">
        <w:t>»</w:t>
      </w:r>
      <w:r>
        <w:t xml:space="preserve">, – пояснил эксперт по доступной среде </w:t>
      </w:r>
      <w:r>
        <w:rPr>
          <w:b/>
          <w:bCs/>
        </w:rPr>
        <w:t>Всероссийского общества инвалидов</w:t>
      </w:r>
      <w:r>
        <w:t xml:space="preserve"> Максим Кожухов. Разворачивать конструкцию уже в введенных домах необходимо с учетом пожелания всех жильцов.</w:t>
      </w:r>
    </w:p>
    <w:p w14:paraId="5CF505D6" w14:textId="77777777" w:rsidR="00866BEC" w:rsidRDefault="000816B4">
      <w:pPr>
        <w:rPr>
          <w:color w:val="248AE8"/>
        </w:rPr>
      </w:pPr>
      <w:hyperlink r:id="rId53" w:history="1">
        <w:r>
          <w:rPr>
            <w:color w:val="248AE8"/>
          </w:rPr>
          <w:t>https://yamal-media.ru/news/barery-dostupnoj-sredy-kak-ljudjam-s-invalidnostju-otstojat-svoi-prava</w:t>
        </w:r>
      </w:hyperlink>
      <w:r>
        <w:rPr>
          <w:color w:val="248AE8"/>
        </w:rPr>
        <w:t> </w:t>
      </w:r>
    </w:p>
    <w:p w14:paraId="5CF505D7" w14:textId="77777777" w:rsidR="00866BEC" w:rsidRDefault="00866BEC">
      <w:pPr>
        <w:pStyle w:val="a4"/>
      </w:pPr>
    </w:p>
    <w:p w14:paraId="5CF505DC" w14:textId="77777777" w:rsidR="00866BEC" w:rsidRDefault="00866BEC">
      <w:pPr>
        <w:pStyle w:val="a4"/>
      </w:pPr>
    </w:p>
    <w:p w14:paraId="5CF505E1" w14:textId="77777777" w:rsidR="00866BEC" w:rsidRDefault="00866BEC">
      <w:pPr>
        <w:pStyle w:val="a4"/>
      </w:pPr>
    </w:p>
    <w:p w14:paraId="5CF505E5" w14:textId="77777777" w:rsidR="00866BEC" w:rsidRDefault="00866BEC">
      <w:pPr>
        <w:pStyle w:val="a4"/>
      </w:pPr>
    </w:p>
    <w:p w14:paraId="5CF505E6" w14:textId="77777777" w:rsidR="00866BEC" w:rsidRDefault="000816B4">
      <w:pPr>
        <w:pStyle w:val="3"/>
        <w:spacing w:before="220" w:after="0"/>
        <w:rPr>
          <w:rFonts w:eastAsia="Arial"/>
        </w:rPr>
      </w:pPr>
      <w:r>
        <w:rPr>
          <w:rFonts w:ascii="Times New Roman" w:hAnsi="Times New Roman" w:cs="Times New Roman"/>
          <w:b w:val="0"/>
          <w:i/>
          <w:color w:val="808080"/>
          <w:sz w:val="28"/>
        </w:rPr>
        <w:t>10.12.2024</w:t>
      </w:r>
      <w:r>
        <w:rPr>
          <w:rFonts w:eastAsia="Arial"/>
        </w:rPr>
        <w:t xml:space="preserve"> </w:t>
      </w:r>
      <w:r>
        <w:rPr>
          <w:rFonts w:ascii="Times New Roman" w:hAnsi="Times New Roman" w:cs="Times New Roman"/>
          <w:b w:val="0"/>
          <w:i/>
          <w:color w:val="808080"/>
          <w:sz w:val="28"/>
        </w:rPr>
        <w:t>Белебеевские известия (belizvest.ru)</w:t>
      </w:r>
    </w:p>
    <w:bookmarkStart w:id="177" w:name="re_-1814184228"/>
    <w:bookmarkStart w:id="178" w:name="re_ce902d01-708c-426a-9602-85e60fb922cf"/>
    <w:p w14:paraId="5CF505E7" w14:textId="77777777" w:rsidR="00866BEC" w:rsidRDefault="000816B4">
      <w:pPr>
        <w:pStyle w:val="2"/>
      </w:pPr>
      <w:r>
        <w:fldChar w:fldCharType="begin"/>
      </w:r>
      <w:r>
        <w:instrText>HYPERLINK "https://belizvest.ru/news/novosti/2024-12-10/otkrytyy-turnir-po-shashkam-sredi-lyudey-s-ovz-4045194"</w:instrText>
      </w:r>
      <w:r>
        <w:fldChar w:fldCharType="separate"/>
      </w:r>
      <w:r>
        <w:t>Открытый турнир по шашкам среди людей с ОВЗ</w:t>
      </w:r>
      <w:r>
        <w:fldChar w:fldCharType="end"/>
      </w:r>
      <w:bookmarkEnd w:id="177"/>
      <w:bookmarkEnd w:id="178"/>
    </w:p>
    <w:p w14:paraId="5CF505E8" w14:textId="77777777" w:rsidR="00866BEC" w:rsidRDefault="000816B4">
      <w:pPr>
        <w:pStyle w:val="a3"/>
        <w:spacing w:beforeAutospacing="1" w:afterAutospacing="1"/>
      </w:pPr>
      <w:r>
        <w:t xml:space="preserve">5 декабря в </w:t>
      </w:r>
      <w:r>
        <w:rPr>
          <w:b/>
          <w:bCs/>
        </w:rPr>
        <w:t>Белебеевской организации БРО Всероссийского общества инвалидов</w:t>
      </w:r>
      <w:r>
        <w:t xml:space="preserve"> произошло долгожданное событие – открытие шашечного клуба. Идея создания этого клуба зрела у организаторов уже давно, и вот, наконец, она воплотилась в жизнь. В мероприятии приняли участие 16 спортсменов-любителей.</w:t>
      </w:r>
    </w:p>
    <w:p w14:paraId="5CF505E9" w14:textId="77777777" w:rsidR="00866BEC" w:rsidRDefault="000816B4">
      <w:pPr>
        <w:rPr>
          <w:color w:val="248AE8"/>
        </w:rPr>
      </w:pPr>
      <w:hyperlink r:id="rId54" w:history="1">
        <w:r>
          <w:rPr>
            <w:color w:val="248AE8"/>
          </w:rPr>
          <w:t>https://belizvest.ru/news/novosti/2024-12-10/otkrytyy-turnir-po-shashkam-sredi-lyudey-s-ovz-4045194</w:t>
        </w:r>
      </w:hyperlink>
      <w:r>
        <w:rPr>
          <w:color w:val="248AE8"/>
        </w:rPr>
        <w:t> </w:t>
      </w:r>
    </w:p>
    <w:p w14:paraId="5CF505EA" w14:textId="77777777" w:rsidR="00866BEC" w:rsidRDefault="00866BEC">
      <w:pPr>
        <w:pStyle w:val="a4"/>
      </w:pPr>
    </w:p>
    <w:p w14:paraId="5CF505EB" w14:textId="77777777" w:rsidR="00866BEC" w:rsidRDefault="000816B4">
      <w:pPr>
        <w:pStyle w:val="3"/>
        <w:spacing w:before="220" w:after="0"/>
        <w:rPr>
          <w:rFonts w:eastAsia="Arial"/>
        </w:rPr>
      </w:pPr>
      <w:r>
        <w:rPr>
          <w:rFonts w:ascii="Times New Roman" w:hAnsi="Times New Roman" w:cs="Times New Roman"/>
          <w:b w:val="0"/>
          <w:i/>
          <w:color w:val="808080"/>
          <w:sz w:val="28"/>
        </w:rPr>
        <w:t>06.12.2024</w:t>
      </w:r>
      <w:r>
        <w:rPr>
          <w:rFonts w:eastAsia="Arial"/>
        </w:rPr>
        <w:t xml:space="preserve"> </w:t>
      </w:r>
      <w:r>
        <w:rPr>
          <w:rFonts w:ascii="Times New Roman" w:hAnsi="Times New Roman" w:cs="Times New Roman"/>
          <w:b w:val="0"/>
          <w:i/>
          <w:color w:val="808080"/>
          <w:sz w:val="28"/>
        </w:rPr>
        <w:t>Приазовская степь (priazovstep.ru)</w:t>
      </w:r>
    </w:p>
    <w:bookmarkStart w:id="179" w:name="re_-1814184227"/>
    <w:bookmarkStart w:id="180" w:name="re_b0caf28a-5d42-409b-8479-01d87ff2fe77"/>
    <w:p w14:paraId="5CF505EC" w14:textId="77777777" w:rsidR="00866BEC" w:rsidRDefault="000816B4">
      <w:pPr>
        <w:pStyle w:val="2"/>
      </w:pPr>
      <w:r>
        <w:fldChar w:fldCharType="begin"/>
      </w:r>
      <w:r>
        <w:instrText>HYPERLINK "https://priazovstep.ru/podarili-zamechatelnyj-koncert/"</w:instrText>
      </w:r>
      <w:r>
        <w:fldChar w:fldCharType="separate"/>
      </w:r>
      <w:r>
        <w:t>Подарили замечательный концерт</w:t>
      </w:r>
      <w:r>
        <w:fldChar w:fldCharType="end"/>
      </w:r>
      <w:bookmarkEnd w:id="179"/>
      <w:bookmarkEnd w:id="180"/>
    </w:p>
    <w:p w14:paraId="5CF505ED" w14:textId="77777777" w:rsidR="00866BEC" w:rsidRDefault="000816B4">
      <w:pPr>
        <w:pStyle w:val="a3"/>
        <w:spacing w:beforeAutospacing="1" w:afterAutospacing="1"/>
      </w:pPr>
      <w:r>
        <w:t xml:space="preserve">Яркий, жизнеутверждающий праздник подарили работники Неклиновского районного дома культуры людям с ограниченными возможностями здоровья в связи с Международным днем инвалидов. С приветственным словом к приглашенным обратился председатель </w:t>
      </w:r>
      <w:r>
        <w:rPr>
          <w:b/>
          <w:bCs/>
        </w:rPr>
        <w:t>районного отделения Всероссийского общества инвалидов</w:t>
      </w:r>
      <w:r>
        <w:t xml:space="preserve"> Дмитрий </w:t>
      </w:r>
      <w:proofErr w:type="spellStart"/>
      <w:r>
        <w:t>Крохмалев</w:t>
      </w:r>
      <w:proofErr w:type="spellEnd"/>
      <w:r>
        <w:t>. Пожелав всем здоровья, сил и терпения, чтобы преодолевать невзгоды и беды, Дмитрий Олегович поблагодарил председателей первичных организаций районного отделения и всех представителей соцсферы и других организаций и предприятий за помощь людям с ограниченными возможностями здоровья.</w:t>
      </w:r>
    </w:p>
    <w:p w14:paraId="5CF505EE" w14:textId="77777777" w:rsidR="00866BEC" w:rsidRDefault="000816B4">
      <w:pPr>
        <w:rPr>
          <w:color w:val="248AE8"/>
        </w:rPr>
      </w:pPr>
      <w:hyperlink r:id="rId55" w:history="1">
        <w:r>
          <w:rPr>
            <w:color w:val="248AE8"/>
          </w:rPr>
          <w:t>https://priazovstep.ru/podarili-zamechatelnyj-koncert/</w:t>
        </w:r>
      </w:hyperlink>
      <w:r>
        <w:rPr>
          <w:color w:val="248AE8"/>
        </w:rPr>
        <w:t> </w:t>
      </w:r>
    </w:p>
    <w:p w14:paraId="5CF505EF" w14:textId="77777777" w:rsidR="00866BEC" w:rsidRDefault="00866BEC">
      <w:pPr>
        <w:pStyle w:val="a4"/>
      </w:pPr>
    </w:p>
    <w:p w14:paraId="5CF505F4" w14:textId="77777777" w:rsidR="00866BEC" w:rsidRPr="000E77B2" w:rsidRDefault="00866BEC">
      <w:pPr>
        <w:pStyle w:val="a4"/>
      </w:pPr>
    </w:p>
    <w:p w14:paraId="5CF505F5" w14:textId="77777777" w:rsidR="00866BEC" w:rsidRDefault="000816B4">
      <w:pPr>
        <w:pStyle w:val="3"/>
        <w:spacing w:before="220" w:after="0"/>
        <w:rPr>
          <w:rFonts w:eastAsia="Arial"/>
        </w:rPr>
      </w:pPr>
      <w:r>
        <w:rPr>
          <w:rFonts w:ascii="Times New Roman" w:hAnsi="Times New Roman" w:cs="Times New Roman"/>
          <w:b w:val="0"/>
          <w:i/>
          <w:color w:val="808080"/>
          <w:sz w:val="28"/>
        </w:rPr>
        <w:t>06.12.2024</w:t>
      </w:r>
      <w:r>
        <w:rPr>
          <w:rFonts w:eastAsia="Arial"/>
        </w:rPr>
        <w:t xml:space="preserve"> </w:t>
      </w:r>
      <w:r>
        <w:rPr>
          <w:rFonts w:ascii="Times New Roman" w:hAnsi="Times New Roman" w:cs="Times New Roman"/>
          <w:b w:val="0"/>
          <w:i/>
          <w:color w:val="808080"/>
          <w:sz w:val="28"/>
        </w:rPr>
        <w:t>Чеченская Республика сегодня (chechnyatoday.com)</w:t>
      </w:r>
    </w:p>
    <w:bookmarkStart w:id="181" w:name="re_-1814184225"/>
    <w:bookmarkStart w:id="182" w:name="re_e1b295de-3236-4015-86ff-ad9c739b9e10"/>
    <w:p w14:paraId="5CF505F6" w14:textId="25A39E34" w:rsidR="00866BEC" w:rsidRDefault="000816B4">
      <w:pPr>
        <w:pStyle w:val="2"/>
      </w:pPr>
      <w:r>
        <w:fldChar w:fldCharType="begin"/>
      </w:r>
      <w:r>
        <w:instrText>HYPERLINK "https://www.chechnyatoday.com/news/380799"</w:instrText>
      </w:r>
      <w:r>
        <w:fldChar w:fldCharType="separate"/>
      </w:r>
      <w:r>
        <w:t xml:space="preserve">В Грозном представили документальный фильм </w:t>
      </w:r>
      <w:r w:rsidR="00AB21C8">
        <w:t>«</w:t>
      </w:r>
      <w:r>
        <w:t>Счастье Али</w:t>
      </w:r>
      <w:r w:rsidR="00AB21C8">
        <w:t>»</w:t>
      </w:r>
      <w:r>
        <w:fldChar w:fldCharType="end"/>
      </w:r>
      <w:bookmarkEnd w:id="181"/>
      <w:bookmarkEnd w:id="182"/>
    </w:p>
    <w:p w14:paraId="5CF505F7" w14:textId="7C4754F7" w:rsidR="00866BEC" w:rsidRDefault="00AB21C8">
      <w:pPr>
        <w:pStyle w:val="a3"/>
        <w:spacing w:beforeAutospacing="1" w:afterAutospacing="1"/>
      </w:pPr>
      <w:r>
        <w:t>«</w:t>
      </w:r>
      <w:r w:rsidR="000816B4">
        <w:t xml:space="preserve">Али ведет активную социальную жизнь и является настоящим примером для всех нас, в особенности для тех, кто опускает руки от малейших жизненных препятствий, притом не являясь человеком с ограниченными возможностями. Фильм сообщает о том, что сила воли и стойкость духа </w:t>
      </w:r>
      <w:proofErr w:type="gramStart"/>
      <w:r w:rsidR="000816B4">
        <w:t>- это</w:t>
      </w:r>
      <w:proofErr w:type="gramEnd"/>
      <w:r w:rsidR="000816B4">
        <w:t xml:space="preserve"> важный жизненный фактор, он также вдохновляет людей, находящихся в растерянности</w:t>
      </w:r>
      <w:r>
        <w:t>»</w:t>
      </w:r>
      <w:r w:rsidR="000816B4">
        <w:t xml:space="preserve">, -рассказала представитель </w:t>
      </w:r>
      <w:r w:rsidR="000816B4">
        <w:rPr>
          <w:b/>
          <w:bCs/>
        </w:rPr>
        <w:t>чеченской организации Всероссийского общества инвалидов</w:t>
      </w:r>
      <w:r w:rsidR="000816B4">
        <w:t xml:space="preserve"> Рабу </w:t>
      </w:r>
      <w:proofErr w:type="spellStart"/>
      <w:r w:rsidR="000816B4">
        <w:t>Аздаева</w:t>
      </w:r>
      <w:proofErr w:type="spellEnd"/>
      <w:r w:rsidR="000816B4">
        <w:t>. Она добавила, что мотивация в лице Али крайне помогает и военнослужащим-героям, отдавшим свое здоровье, героически защищая Родину в ходе проведения специальной военной операции на Украине.</w:t>
      </w:r>
    </w:p>
    <w:p w14:paraId="5CF505F8" w14:textId="77777777" w:rsidR="00866BEC" w:rsidRDefault="000816B4">
      <w:pPr>
        <w:rPr>
          <w:color w:val="248AE8"/>
        </w:rPr>
      </w:pPr>
      <w:hyperlink r:id="rId56" w:history="1">
        <w:r>
          <w:rPr>
            <w:color w:val="248AE8"/>
          </w:rPr>
          <w:t>https://www.chechnyatoday.com/news/380799</w:t>
        </w:r>
      </w:hyperlink>
      <w:r>
        <w:rPr>
          <w:color w:val="248AE8"/>
        </w:rPr>
        <w:t> </w:t>
      </w:r>
    </w:p>
    <w:p w14:paraId="5CF505F9" w14:textId="77777777" w:rsidR="00866BEC" w:rsidRDefault="00866BEC">
      <w:pPr>
        <w:pStyle w:val="a4"/>
      </w:pPr>
    </w:p>
    <w:p w14:paraId="5CF505FD" w14:textId="77777777" w:rsidR="00866BEC" w:rsidRDefault="00866BEC">
      <w:pPr>
        <w:pStyle w:val="a4"/>
      </w:pPr>
    </w:p>
    <w:p w14:paraId="5CF50601" w14:textId="77777777" w:rsidR="00866BEC" w:rsidRDefault="00866BEC">
      <w:pPr>
        <w:pStyle w:val="a4"/>
      </w:pPr>
    </w:p>
    <w:p w14:paraId="5CF50602" w14:textId="77777777" w:rsidR="00866BEC" w:rsidRDefault="000816B4">
      <w:pPr>
        <w:pStyle w:val="3"/>
        <w:spacing w:before="220" w:after="0"/>
        <w:rPr>
          <w:rFonts w:eastAsia="Arial"/>
        </w:rPr>
      </w:pPr>
      <w:r>
        <w:rPr>
          <w:rFonts w:ascii="Times New Roman" w:hAnsi="Times New Roman" w:cs="Times New Roman"/>
          <w:b w:val="0"/>
          <w:i/>
          <w:color w:val="808080"/>
          <w:sz w:val="28"/>
        </w:rPr>
        <w:t>11.12.2024</w:t>
      </w:r>
      <w:r>
        <w:rPr>
          <w:rFonts w:eastAsia="Arial"/>
        </w:rPr>
        <w:t xml:space="preserve"> </w:t>
      </w:r>
      <w:r>
        <w:rPr>
          <w:rFonts w:ascii="Times New Roman" w:hAnsi="Times New Roman" w:cs="Times New Roman"/>
          <w:b w:val="0"/>
          <w:i/>
          <w:color w:val="808080"/>
          <w:sz w:val="28"/>
        </w:rPr>
        <w:t>Серовский рабочий (serov-rb.ru)</w:t>
      </w:r>
    </w:p>
    <w:bookmarkStart w:id="183" w:name="re_-1814184222"/>
    <w:bookmarkStart w:id="184" w:name="re_e955bcf5-57fe-46e7-91d4-69e25c9ce314"/>
    <w:p w14:paraId="5CF50603" w14:textId="77777777" w:rsidR="00866BEC" w:rsidRDefault="000816B4">
      <w:pPr>
        <w:pStyle w:val="2"/>
      </w:pPr>
      <w:r>
        <w:fldChar w:fldCharType="begin"/>
      </w:r>
      <w:r>
        <w:instrText>HYPERLINK "https://serov-rb.ru/lyudi-neobyknovennoj-sily-duha/"</w:instrText>
      </w:r>
      <w:r>
        <w:fldChar w:fldCharType="separate"/>
      </w:r>
      <w:r>
        <w:t>Люди необыкновенной силы духа</w:t>
      </w:r>
      <w:r>
        <w:fldChar w:fldCharType="end"/>
      </w:r>
      <w:bookmarkEnd w:id="183"/>
      <w:bookmarkEnd w:id="184"/>
    </w:p>
    <w:p w14:paraId="5CF50604" w14:textId="77777777" w:rsidR="00866BEC" w:rsidRDefault="000816B4">
      <w:pPr>
        <w:pStyle w:val="a3"/>
        <w:spacing w:beforeAutospacing="1" w:afterAutospacing="1"/>
      </w:pPr>
      <w:r>
        <w:t xml:space="preserve">К словам Дмитрия Петровича присоединились депутат Думы СГО Елена Варюхина, председатель городского Совета ветеранов Александр Якимов и начальник Управления социальной политики № 19 Ольга Сафонова. Председатель </w:t>
      </w:r>
      <w:r>
        <w:rPr>
          <w:b/>
          <w:bCs/>
        </w:rPr>
        <w:t>городской местной организации Всероссийского общества инвалидов</w:t>
      </w:r>
      <w:r>
        <w:t xml:space="preserve"> Лидия Кузьминых отметила, что, несмотря на заболевания, члены общества проявляют таланты в разных направлениях – профессиональном мастерстве, изобразительном творчестве, искусстве, спорте – и добиваются определенных высот. Например, Сергей Шевченко, Анатолий Смирнов, Екатерина Швецова, Кирилл Шаламов, Семен Хмелевский, Александра Зыкова, Олег Перминов и Андрей Куприянов отлично выступают на различных спортивных состязаниях.</w:t>
      </w:r>
    </w:p>
    <w:p w14:paraId="5CF50605" w14:textId="77777777" w:rsidR="00866BEC" w:rsidRDefault="000816B4">
      <w:pPr>
        <w:rPr>
          <w:color w:val="248AE8"/>
        </w:rPr>
      </w:pPr>
      <w:hyperlink r:id="rId57" w:history="1">
        <w:r>
          <w:rPr>
            <w:color w:val="248AE8"/>
          </w:rPr>
          <w:t>https://serov-rb.ru/lyudi-neobyknovennoj-sily-duha/</w:t>
        </w:r>
      </w:hyperlink>
      <w:r>
        <w:rPr>
          <w:color w:val="248AE8"/>
        </w:rPr>
        <w:t> </w:t>
      </w:r>
    </w:p>
    <w:p w14:paraId="5CF50606" w14:textId="77777777" w:rsidR="00866BEC" w:rsidRDefault="00866BEC">
      <w:pPr>
        <w:pStyle w:val="a4"/>
      </w:pPr>
    </w:p>
    <w:p w14:paraId="5CF50610" w14:textId="77777777" w:rsidR="00866BEC" w:rsidRDefault="00866BEC">
      <w:pPr>
        <w:pStyle w:val="a4"/>
      </w:pPr>
    </w:p>
    <w:p w14:paraId="5CF50614" w14:textId="02ED5663" w:rsidR="00866BEC" w:rsidRDefault="000816B4">
      <w:pPr>
        <w:rPr>
          <w:color w:val="248AE8"/>
        </w:rPr>
      </w:pPr>
      <w:r>
        <w:rPr>
          <w:color w:val="248AE8"/>
        </w:rPr>
        <w:t> </w:t>
      </w:r>
    </w:p>
    <w:p w14:paraId="5CF50615" w14:textId="77777777" w:rsidR="00866BEC" w:rsidRDefault="00866BEC">
      <w:pPr>
        <w:pStyle w:val="a4"/>
      </w:pPr>
    </w:p>
    <w:p w14:paraId="5CF50616" w14:textId="77777777" w:rsidR="00866BEC" w:rsidRDefault="000816B4">
      <w:pPr>
        <w:pStyle w:val="3"/>
        <w:spacing w:before="220" w:after="0"/>
        <w:rPr>
          <w:rFonts w:eastAsia="Arial"/>
        </w:rPr>
      </w:pPr>
      <w:r>
        <w:rPr>
          <w:rFonts w:ascii="Times New Roman" w:hAnsi="Times New Roman" w:cs="Times New Roman"/>
          <w:b w:val="0"/>
          <w:i/>
          <w:color w:val="808080"/>
          <w:sz w:val="28"/>
        </w:rPr>
        <w:t>11.12.2024</w:t>
      </w:r>
      <w:r>
        <w:rPr>
          <w:rFonts w:eastAsia="Arial"/>
        </w:rPr>
        <w:t xml:space="preserve"> </w:t>
      </w:r>
      <w:r>
        <w:rPr>
          <w:rFonts w:ascii="Times New Roman" w:hAnsi="Times New Roman" w:cs="Times New Roman"/>
          <w:b w:val="0"/>
          <w:i/>
          <w:color w:val="808080"/>
          <w:sz w:val="28"/>
        </w:rPr>
        <w:t>Коченёвские вести (kochvesti.ru)</w:t>
      </w:r>
    </w:p>
    <w:bookmarkStart w:id="185" w:name="re_-1814184218"/>
    <w:bookmarkStart w:id="186" w:name="re_e435d220-d474-4bcc-ae8f-f75c536cba8c"/>
    <w:p w14:paraId="5CF50617" w14:textId="26054FB4" w:rsidR="00866BEC" w:rsidRDefault="000816B4">
      <w:pPr>
        <w:pStyle w:val="2"/>
      </w:pPr>
      <w:r>
        <w:fldChar w:fldCharType="begin"/>
      </w:r>
      <w:r>
        <w:instrText>HYPERLINK "https://kochvesti.ru/v-r-p-kochenjovo-proshjol-tradicionnyj-festival-mir-bezgranichnyh-vozmozhnostej-dlja-chlenov-rajonnogo-otdelenija-vserossijskogo-obshhestva-invalidov/"</w:instrText>
      </w:r>
      <w:r>
        <w:fldChar w:fldCharType="separate"/>
      </w:r>
      <w:r>
        <w:t xml:space="preserve">В </w:t>
      </w:r>
      <w:proofErr w:type="spellStart"/>
      <w:r>
        <w:t>р.п</w:t>
      </w:r>
      <w:proofErr w:type="spellEnd"/>
      <w:r>
        <w:t xml:space="preserve">. </w:t>
      </w:r>
      <w:proofErr w:type="spellStart"/>
      <w:r>
        <w:t>Коченёво</w:t>
      </w:r>
      <w:proofErr w:type="spellEnd"/>
      <w:r>
        <w:t xml:space="preserve"> прошёл традиционный фестиваль </w:t>
      </w:r>
      <w:r w:rsidR="00AB21C8">
        <w:t>«</w:t>
      </w:r>
      <w:r>
        <w:t>Мир безграничных возможностей</w:t>
      </w:r>
      <w:r w:rsidR="00AB21C8">
        <w:t>»</w:t>
      </w:r>
      <w:r>
        <w:t xml:space="preserve"> для членов районного отделения Всероссийского общества инвалидов</w:t>
      </w:r>
      <w:r>
        <w:fldChar w:fldCharType="end"/>
      </w:r>
      <w:bookmarkEnd w:id="185"/>
      <w:bookmarkEnd w:id="186"/>
    </w:p>
    <w:p w14:paraId="5CF50618" w14:textId="4AF64473" w:rsidR="00866BEC" w:rsidRDefault="000816B4">
      <w:pPr>
        <w:pStyle w:val="a3"/>
        <w:spacing w:beforeAutospacing="1" w:afterAutospacing="1"/>
      </w:pPr>
      <w:r>
        <w:t xml:space="preserve">В завершение Декады инвалидов на площадке районного Дома культуры </w:t>
      </w:r>
      <w:r w:rsidR="00AB21C8">
        <w:t>«</w:t>
      </w:r>
      <w:r>
        <w:t>Созвездие</w:t>
      </w:r>
      <w:r w:rsidR="00AB21C8">
        <w:t>»</w:t>
      </w:r>
      <w:r>
        <w:t xml:space="preserve"> состоялся традиционный фестиваль </w:t>
      </w:r>
      <w:r w:rsidR="00AB21C8">
        <w:t>«</w:t>
      </w:r>
      <w:r>
        <w:t>Мир безграничных возможностей</w:t>
      </w:r>
      <w:r w:rsidR="00AB21C8">
        <w:t>»</w:t>
      </w:r>
      <w:r>
        <w:t xml:space="preserve"> для членов </w:t>
      </w:r>
      <w:r>
        <w:rPr>
          <w:b/>
          <w:bCs/>
        </w:rPr>
        <w:t>районного отделения Всероссийского общества инвалидов</w:t>
      </w:r>
      <w:r>
        <w:t xml:space="preserve">. Его особенностью стало то, что мероприятие, на которое собрались люди с ОВЗ почти из всех наших муниципалитетов, посвящалось 10-летию создания районной общественной организации инвалидов, которую все эти годы возглавляет Владимир Яковлевич Коновалов. Торжественную часть с чествованием ее активистов открыла и.о. Главы Коченевского района Ирина Крылова, сказав, что районное общество инвалидов создано, чтобы объединять людей общими делами, чтобы они ощущали поддержку и </w:t>
      </w:r>
      <w:r>
        <w:lastRenderedPageBreak/>
        <w:t>находили друзей, и пожелав ему дальнейшего развития и новых идей, а этим сильным духом людям – здоровья и счастья.</w:t>
      </w:r>
    </w:p>
    <w:p w14:paraId="5CF50619" w14:textId="77777777" w:rsidR="00866BEC" w:rsidRDefault="000816B4">
      <w:pPr>
        <w:rPr>
          <w:color w:val="248AE8"/>
        </w:rPr>
      </w:pPr>
      <w:hyperlink r:id="rId58" w:history="1">
        <w:r>
          <w:rPr>
            <w:color w:val="248AE8"/>
          </w:rPr>
          <w:t>https://kochvesti.ru/v-r-p-kochenjovo-proshjol-tradicionnyj-festival-mir-bezgranichnyh-vozmozhnostej-dlja-chlenov-rajonnogo-otdelenija-vserossijskogo-obshhestva-invalidov/</w:t>
        </w:r>
      </w:hyperlink>
      <w:r>
        <w:rPr>
          <w:color w:val="248AE8"/>
        </w:rPr>
        <w:t> </w:t>
      </w:r>
    </w:p>
    <w:p w14:paraId="5CF5061A" w14:textId="77777777" w:rsidR="00866BEC" w:rsidRDefault="00866BEC">
      <w:pPr>
        <w:pStyle w:val="a4"/>
      </w:pPr>
    </w:p>
    <w:p w14:paraId="5CF5061F" w14:textId="77777777" w:rsidR="00866BEC" w:rsidRDefault="00866BEC">
      <w:pPr>
        <w:pStyle w:val="a4"/>
      </w:pPr>
    </w:p>
    <w:p w14:paraId="5CF50620" w14:textId="77777777" w:rsidR="00866BEC" w:rsidRDefault="000816B4">
      <w:pPr>
        <w:pStyle w:val="3"/>
        <w:spacing w:before="220" w:after="0"/>
        <w:rPr>
          <w:rFonts w:eastAsia="Arial"/>
        </w:rPr>
      </w:pPr>
      <w:r>
        <w:rPr>
          <w:rFonts w:ascii="Times New Roman" w:hAnsi="Times New Roman" w:cs="Times New Roman"/>
          <w:b w:val="0"/>
          <w:i/>
          <w:color w:val="808080"/>
          <w:sz w:val="28"/>
        </w:rPr>
        <w:t>06.12.2024</w:t>
      </w:r>
      <w:r>
        <w:rPr>
          <w:rFonts w:eastAsia="Arial"/>
        </w:rPr>
        <w:t xml:space="preserve"> </w:t>
      </w:r>
      <w:r>
        <w:rPr>
          <w:rFonts w:ascii="Times New Roman" w:hAnsi="Times New Roman" w:cs="Times New Roman"/>
          <w:b w:val="0"/>
          <w:i/>
          <w:color w:val="808080"/>
          <w:sz w:val="28"/>
        </w:rPr>
        <w:t>Областная (ogirk.ru)</w:t>
      </w:r>
    </w:p>
    <w:bookmarkStart w:id="187" w:name="re_-1814184216"/>
    <w:bookmarkStart w:id="188" w:name="re_a07e241e-ff2b-427a-aaff-f533ecfe63a3"/>
    <w:p w14:paraId="5CF50621" w14:textId="77777777" w:rsidR="00866BEC" w:rsidRDefault="000816B4">
      <w:pPr>
        <w:pStyle w:val="2"/>
      </w:pPr>
      <w:r>
        <w:fldChar w:fldCharType="begin"/>
      </w:r>
      <w:r>
        <w:instrText>HYPERLINK "https://www.ogirk.ru/2024/12/06/ceremonija-nagrazhdenija-za-luchshie-dostizhenija-v-sfere-fizkultury-i-sporta-sostojalas-v-irkutske/"</w:instrText>
      </w:r>
      <w:r>
        <w:fldChar w:fldCharType="separate"/>
      </w:r>
      <w:r>
        <w:t>Церемония награждения за лучшие достижения в сфере физкультуры и спорта состоялась в Иркутске</w:t>
      </w:r>
      <w:r>
        <w:fldChar w:fldCharType="end"/>
      </w:r>
      <w:bookmarkEnd w:id="187"/>
      <w:bookmarkEnd w:id="188"/>
    </w:p>
    <w:p w14:paraId="5CF50622" w14:textId="4407FBD2" w:rsidR="00866BEC" w:rsidRDefault="000816B4">
      <w:pPr>
        <w:pStyle w:val="a3"/>
        <w:spacing w:beforeAutospacing="1" w:afterAutospacing="1"/>
      </w:pPr>
      <w:r>
        <w:rPr>
          <w:b/>
          <w:bCs/>
        </w:rPr>
        <w:t xml:space="preserve">... </w:t>
      </w:r>
      <w:r>
        <w:t>в сфере развития адаптивного спорта</w:t>
      </w:r>
      <w:r w:rsidR="00AB21C8">
        <w:t>»</w:t>
      </w:r>
      <w:r>
        <w:t xml:space="preserve"> – </w:t>
      </w:r>
      <w:r>
        <w:rPr>
          <w:b/>
          <w:bCs/>
        </w:rPr>
        <w:t xml:space="preserve">Иркутская областная региональная организация общероссийской общественной организации </w:t>
      </w:r>
      <w:r w:rsidR="00AB21C8">
        <w:rPr>
          <w:b/>
          <w:bCs/>
        </w:rPr>
        <w:t>«</w:t>
      </w:r>
      <w:r>
        <w:rPr>
          <w:b/>
          <w:bCs/>
        </w:rPr>
        <w:t>Всероссийское общество инвалидов</w:t>
      </w:r>
      <w:r w:rsidR="00AB21C8">
        <w:rPr>
          <w:b/>
          <w:bCs/>
        </w:rPr>
        <w:t>»</w:t>
      </w:r>
      <w:r>
        <w:rPr>
          <w:b/>
          <w:bCs/>
        </w:rPr>
        <w:t>;</w:t>
      </w:r>
      <w:r>
        <w:t xml:space="preserve"> лучшей спортивной школой олимпийского резерва</w:t>
      </w:r>
      <w:r>
        <w:rPr>
          <w:b/>
          <w:bCs/>
        </w:rPr>
        <w:t xml:space="preserve"> ... </w:t>
      </w:r>
    </w:p>
    <w:p w14:paraId="5CF50623" w14:textId="77777777" w:rsidR="00866BEC" w:rsidRDefault="000816B4">
      <w:pPr>
        <w:rPr>
          <w:color w:val="248AE8"/>
        </w:rPr>
      </w:pPr>
      <w:hyperlink r:id="rId59" w:history="1">
        <w:r>
          <w:rPr>
            <w:color w:val="248AE8"/>
          </w:rPr>
          <w:t>https://www.ogirk.ru/2024/12/06/ceremonija-nagrazhdenija-za-luchshie-dostizhenija-v-sfere-fizkultury-i-sporta-sostojalas-v-irkutske/</w:t>
        </w:r>
      </w:hyperlink>
      <w:r>
        <w:rPr>
          <w:color w:val="248AE8"/>
        </w:rPr>
        <w:t> </w:t>
      </w:r>
    </w:p>
    <w:p w14:paraId="5CF50624" w14:textId="77777777" w:rsidR="00866BEC" w:rsidRDefault="00866BEC">
      <w:pPr>
        <w:pStyle w:val="a4"/>
      </w:pPr>
    </w:p>
    <w:p w14:paraId="5CF50629" w14:textId="77777777" w:rsidR="00866BEC" w:rsidRDefault="00866BEC">
      <w:pPr>
        <w:pStyle w:val="a4"/>
      </w:pPr>
    </w:p>
    <w:p w14:paraId="5CF5062E" w14:textId="77777777" w:rsidR="00866BEC" w:rsidRDefault="00866BEC">
      <w:pPr>
        <w:pStyle w:val="a4"/>
      </w:pPr>
    </w:p>
    <w:p w14:paraId="5CF5062F" w14:textId="77777777" w:rsidR="00866BEC" w:rsidRDefault="000816B4">
      <w:pPr>
        <w:pStyle w:val="3"/>
        <w:spacing w:before="220" w:after="0"/>
        <w:rPr>
          <w:rFonts w:eastAsia="Arial"/>
        </w:rPr>
      </w:pPr>
      <w:r>
        <w:rPr>
          <w:rFonts w:ascii="Times New Roman" w:hAnsi="Times New Roman" w:cs="Times New Roman"/>
          <w:b w:val="0"/>
          <w:i/>
          <w:color w:val="808080"/>
          <w:sz w:val="28"/>
        </w:rPr>
        <w:t>09.12.2024</w:t>
      </w:r>
      <w:r>
        <w:rPr>
          <w:rFonts w:eastAsia="Arial"/>
        </w:rPr>
        <w:t xml:space="preserve"> </w:t>
      </w:r>
      <w:r>
        <w:rPr>
          <w:rFonts w:ascii="Times New Roman" w:hAnsi="Times New Roman" w:cs="Times New Roman"/>
          <w:b w:val="0"/>
          <w:i/>
          <w:color w:val="808080"/>
          <w:sz w:val="28"/>
        </w:rPr>
        <w:t>ИА Хакасия (19rusinfo.ru)</w:t>
      </w:r>
    </w:p>
    <w:bookmarkStart w:id="189" w:name="re_-1814184213"/>
    <w:bookmarkStart w:id="190" w:name="re_bbba5a5b-4e4b-4027-b204-2ad660cd563d"/>
    <w:p w14:paraId="5CF50630" w14:textId="77777777" w:rsidR="00866BEC" w:rsidRDefault="000816B4">
      <w:pPr>
        <w:pStyle w:val="2"/>
      </w:pPr>
      <w:r>
        <w:fldChar w:fldCharType="begin"/>
      </w:r>
      <w:r>
        <w:instrText>HYPERLINK "https://19rusinfo.ru/kultura/83958-v-abakane-proshla-intellektualnaya-igra-dlya-lyudej-s-ovz"</w:instrText>
      </w:r>
      <w:r>
        <w:fldChar w:fldCharType="separate"/>
      </w:r>
      <w:r>
        <w:t>В Абакане прошла интеллектуальная игра для людей с ОВЗ</w:t>
      </w:r>
      <w:r>
        <w:fldChar w:fldCharType="end"/>
      </w:r>
      <w:bookmarkEnd w:id="189"/>
      <w:bookmarkEnd w:id="190"/>
    </w:p>
    <w:p w14:paraId="5CF50631" w14:textId="5B6DF55B" w:rsidR="00866BEC" w:rsidRDefault="000816B4">
      <w:pPr>
        <w:pStyle w:val="a3"/>
        <w:spacing w:beforeAutospacing="1" w:afterAutospacing="1"/>
      </w:pPr>
      <w:r>
        <w:t>Когда?</w:t>
      </w:r>
      <w:r w:rsidR="00AB21C8">
        <w:t>»</w:t>
      </w:r>
      <w:r>
        <w:t xml:space="preserve"> стала прекрасной возможностью объединиться и продемонстрировать свои знания, пообщаться в дружеской обстановке и открыть для себя что-то новое. В игре приняли участие четыре команды: </w:t>
      </w:r>
      <w:r w:rsidR="00AB21C8">
        <w:t>«</w:t>
      </w:r>
      <w:r>
        <w:t>Аборигены Хакасии</w:t>
      </w:r>
      <w:r w:rsidR="00AB21C8">
        <w:t>»</w:t>
      </w:r>
      <w:r>
        <w:t xml:space="preserve">, сокращенно </w:t>
      </w:r>
      <w:r w:rsidR="00AB21C8">
        <w:t>«</w:t>
      </w:r>
      <w:r>
        <w:t>АХ</w:t>
      </w:r>
      <w:r w:rsidR="00AB21C8">
        <w:t>»</w:t>
      </w:r>
      <w:r>
        <w:t xml:space="preserve"> и команда </w:t>
      </w:r>
      <w:r w:rsidR="00AB21C8">
        <w:t>«</w:t>
      </w:r>
      <w:r>
        <w:t>Ассорти</w:t>
      </w:r>
      <w:r w:rsidR="00AB21C8">
        <w:t>»</w:t>
      </w:r>
      <w:r>
        <w:t xml:space="preserve"> (Всероссийское общество слепых), </w:t>
      </w:r>
      <w:r w:rsidR="00AB21C8">
        <w:t>«</w:t>
      </w:r>
      <w:r>
        <w:t>Мудрецы</w:t>
      </w:r>
      <w:r w:rsidR="00AB21C8">
        <w:t>»</w:t>
      </w:r>
      <w:r>
        <w:t xml:space="preserve"> (спец. школа для глухих), </w:t>
      </w:r>
      <w:r w:rsidR="00AB21C8">
        <w:t>«</w:t>
      </w:r>
      <w:r>
        <w:t>Веселые девчата</w:t>
      </w:r>
      <w:r w:rsidR="00AB21C8">
        <w:t>»</w:t>
      </w:r>
      <w:r>
        <w:t xml:space="preserve"> (</w:t>
      </w:r>
      <w:r>
        <w:rPr>
          <w:b/>
          <w:bCs/>
        </w:rPr>
        <w:t>Всероссийское общество инвалидов</w:t>
      </w:r>
      <w:r>
        <w:t>). Игра получилась яркой, насыщенной и прошла на одном дыхании.</w:t>
      </w:r>
    </w:p>
    <w:p w14:paraId="5CF50632" w14:textId="77777777" w:rsidR="00866BEC" w:rsidRDefault="000816B4">
      <w:pPr>
        <w:rPr>
          <w:color w:val="248AE8"/>
        </w:rPr>
      </w:pPr>
      <w:hyperlink r:id="rId60" w:history="1">
        <w:r>
          <w:rPr>
            <w:color w:val="248AE8"/>
          </w:rPr>
          <w:t>https://19rusinfo.ru/kultura/83958-v-abakane-proshla-intellektualnaya-igra-dlya-lyudej-s-ovz</w:t>
        </w:r>
      </w:hyperlink>
      <w:r>
        <w:rPr>
          <w:color w:val="248AE8"/>
        </w:rPr>
        <w:t> </w:t>
      </w:r>
    </w:p>
    <w:p w14:paraId="5CF50633" w14:textId="77777777" w:rsidR="00866BEC" w:rsidRDefault="00866BEC">
      <w:pPr>
        <w:pStyle w:val="a4"/>
      </w:pPr>
    </w:p>
    <w:p w14:paraId="5CF50634" w14:textId="77777777" w:rsidR="00866BEC" w:rsidRDefault="000816B4">
      <w:pPr>
        <w:pStyle w:val="3"/>
        <w:spacing w:before="220" w:after="0"/>
        <w:rPr>
          <w:rFonts w:eastAsia="Arial"/>
        </w:rPr>
      </w:pPr>
      <w:r>
        <w:rPr>
          <w:rFonts w:ascii="Times New Roman" w:hAnsi="Times New Roman" w:cs="Times New Roman"/>
          <w:b w:val="0"/>
          <w:i/>
          <w:color w:val="808080"/>
          <w:sz w:val="28"/>
        </w:rPr>
        <w:t>06.12.2024</w:t>
      </w:r>
      <w:r>
        <w:rPr>
          <w:rFonts w:eastAsia="Arial"/>
        </w:rPr>
        <w:t xml:space="preserve"> </w:t>
      </w:r>
      <w:proofErr w:type="spellStart"/>
      <w:r>
        <w:rPr>
          <w:rFonts w:ascii="Times New Roman" w:hAnsi="Times New Roman" w:cs="Times New Roman"/>
          <w:b w:val="0"/>
          <w:i/>
          <w:color w:val="808080"/>
          <w:sz w:val="28"/>
        </w:rPr>
        <w:t>БелПресса</w:t>
      </w:r>
      <w:proofErr w:type="spellEnd"/>
      <w:r>
        <w:rPr>
          <w:rFonts w:ascii="Times New Roman" w:hAnsi="Times New Roman" w:cs="Times New Roman"/>
          <w:b w:val="0"/>
          <w:i/>
          <w:color w:val="808080"/>
          <w:sz w:val="28"/>
        </w:rPr>
        <w:t xml:space="preserve"> (belpressa.ru)</w:t>
      </w:r>
    </w:p>
    <w:bookmarkStart w:id="191" w:name="re_-1814184212"/>
    <w:bookmarkStart w:id="192" w:name="re_2008a1ca-f575-439e-97ef-c4c479919ffe"/>
    <w:p w14:paraId="5CF50635" w14:textId="2270A807" w:rsidR="00866BEC" w:rsidRDefault="000816B4">
      <w:pPr>
        <w:pStyle w:val="2"/>
      </w:pPr>
      <w:r>
        <w:fldChar w:fldCharType="begin"/>
      </w:r>
      <w:r>
        <w:instrText>HYPERLINK "https://www.belpressa.ru/64708.html"</w:instrText>
      </w:r>
      <w:r>
        <w:fldChar w:fldCharType="separate"/>
      </w:r>
      <w:r>
        <w:t xml:space="preserve">В белгородском Центре адаптивных видов спорта прошли соревнования </w:t>
      </w:r>
      <w:r w:rsidR="00AB21C8">
        <w:t>«</w:t>
      </w:r>
      <w:r>
        <w:t>Путь к вершине</w:t>
      </w:r>
      <w:r w:rsidR="00AB21C8">
        <w:t>»</w:t>
      </w:r>
      <w:r>
        <w:fldChar w:fldCharType="end"/>
      </w:r>
      <w:bookmarkEnd w:id="191"/>
      <w:bookmarkEnd w:id="192"/>
    </w:p>
    <w:p w14:paraId="5CF50636" w14:textId="0D715220" w:rsidR="00866BEC" w:rsidRDefault="00AB21C8">
      <w:pPr>
        <w:pStyle w:val="a3"/>
        <w:spacing w:beforeAutospacing="1" w:afterAutospacing="1"/>
      </w:pPr>
      <w:r>
        <w:t>«</w:t>
      </w:r>
      <w:r w:rsidR="000816B4">
        <w:t>Для них это уже традиционный фестиваль</w:t>
      </w:r>
      <w:r>
        <w:t>»</w:t>
      </w:r>
      <w:r w:rsidR="000816B4">
        <w:t xml:space="preserve">, – отметили организаторы. Также в соревнованиях участвовали команды от </w:t>
      </w:r>
      <w:r w:rsidR="000816B4">
        <w:rPr>
          <w:b/>
          <w:bCs/>
        </w:rPr>
        <w:t>Всероссийского общества инвалидов</w:t>
      </w:r>
      <w:r w:rsidR="000816B4">
        <w:t>, реготделений общества глухих и общества слепых. Среди участников были и студенты Белгородского индустриального колледжа с ограничениями по здоровью.</w:t>
      </w:r>
    </w:p>
    <w:p w14:paraId="5CF50637" w14:textId="77777777" w:rsidR="00866BEC" w:rsidRDefault="000816B4">
      <w:pPr>
        <w:rPr>
          <w:color w:val="248AE8"/>
        </w:rPr>
      </w:pPr>
      <w:hyperlink r:id="rId61" w:history="1">
        <w:r>
          <w:rPr>
            <w:color w:val="248AE8"/>
          </w:rPr>
          <w:t>https://www.belpressa.ru/64708.html</w:t>
        </w:r>
      </w:hyperlink>
      <w:r>
        <w:rPr>
          <w:color w:val="248AE8"/>
        </w:rPr>
        <w:t> </w:t>
      </w:r>
    </w:p>
    <w:p w14:paraId="5CF50638" w14:textId="77777777" w:rsidR="00866BEC" w:rsidRDefault="00866BEC">
      <w:pPr>
        <w:pStyle w:val="a4"/>
      </w:pPr>
    </w:p>
    <w:p w14:paraId="5CF50639" w14:textId="77777777" w:rsidR="00866BEC" w:rsidRDefault="000816B4">
      <w:pPr>
        <w:pStyle w:val="3"/>
        <w:spacing w:before="220" w:after="0"/>
        <w:rPr>
          <w:rFonts w:eastAsia="Arial"/>
        </w:rPr>
      </w:pPr>
      <w:r>
        <w:rPr>
          <w:rFonts w:ascii="Times New Roman" w:hAnsi="Times New Roman" w:cs="Times New Roman"/>
          <w:b w:val="0"/>
          <w:i/>
          <w:color w:val="808080"/>
          <w:sz w:val="28"/>
        </w:rPr>
        <w:t>06.12.2024</w:t>
      </w:r>
      <w:r>
        <w:rPr>
          <w:rFonts w:eastAsia="Arial"/>
        </w:rPr>
        <w:t xml:space="preserve"> </w:t>
      </w:r>
      <w:r>
        <w:rPr>
          <w:rFonts w:ascii="Times New Roman" w:hAnsi="Times New Roman" w:cs="Times New Roman"/>
          <w:b w:val="0"/>
          <w:i/>
          <w:color w:val="808080"/>
          <w:sz w:val="28"/>
        </w:rPr>
        <w:t>Победа (pobeda26.ru)</w:t>
      </w:r>
    </w:p>
    <w:bookmarkStart w:id="193" w:name="re_-1814184211"/>
    <w:bookmarkStart w:id="194" w:name="re_ecb33aee-90f2-48f1-a786-68c4b7710414"/>
    <w:p w14:paraId="5CF5063A" w14:textId="77777777" w:rsidR="00866BEC" w:rsidRDefault="000816B4">
      <w:pPr>
        <w:pStyle w:val="2"/>
      </w:pPr>
      <w:r>
        <w:fldChar w:fldCharType="begin"/>
      </w:r>
      <w:r>
        <w:instrText>HYPERLINK "https://pobeda26.ru/news/kultura/2024-12-06/festival-hudozhestvennogo-tvorchestva-lyudey-s-ovz-sostoyalsya-v-georgievske-311089"</w:instrText>
      </w:r>
      <w:r>
        <w:fldChar w:fldCharType="separate"/>
      </w:r>
      <w:r>
        <w:t>Фестиваль художественного творчества людей с ОВЗ состоялся в Георгиевске</w:t>
      </w:r>
      <w:r>
        <w:fldChar w:fldCharType="end"/>
      </w:r>
      <w:bookmarkEnd w:id="193"/>
      <w:bookmarkEnd w:id="194"/>
    </w:p>
    <w:p w14:paraId="5CF5063B" w14:textId="1A038D85" w:rsidR="00866BEC" w:rsidRDefault="000816B4">
      <w:pPr>
        <w:pStyle w:val="a3"/>
        <w:spacing w:beforeAutospacing="1" w:afterAutospacing="1"/>
      </w:pPr>
      <w:r>
        <w:t xml:space="preserve">Событие приурочено к Международному дню инвалидов, информирует администрация Георгиевского округа. Открыли показ представители администрации и окружного парламента Юлия Логинова и Александр Стрельников, а также председатель </w:t>
      </w:r>
      <w:r>
        <w:rPr>
          <w:b/>
          <w:bCs/>
        </w:rPr>
        <w:t xml:space="preserve">Ставропольской краевой общественной организации </w:t>
      </w:r>
      <w:r w:rsidR="00AB21C8">
        <w:rPr>
          <w:b/>
          <w:bCs/>
        </w:rPr>
        <w:t>«</w:t>
      </w:r>
      <w:r>
        <w:rPr>
          <w:b/>
          <w:bCs/>
        </w:rPr>
        <w:t>Всероссийское общество инвалидов</w:t>
      </w:r>
      <w:r w:rsidR="00AB21C8">
        <w:t>»</w:t>
      </w:r>
      <w:r>
        <w:t xml:space="preserve"> Федор Сидоров. Они пожелали творцам здоровья и успехов.</w:t>
      </w:r>
    </w:p>
    <w:p w14:paraId="5CF5063C" w14:textId="77777777" w:rsidR="00866BEC" w:rsidRDefault="000816B4">
      <w:pPr>
        <w:rPr>
          <w:color w:val="248AE8"/>
        </w:rPr>
      </w:pPr>
      <w:hyperlink r:id="rId62" w:history="1">
        <w:r>
          <w:rPr>
            <w:color w:val="248AE8"/>
          </w:rPr>
          <w:t>https://pobeda26.ru/news/kultura/2024-12-06/festival-hudozhestvennogo-tvorchestva-lyudey-s-ovz-sostoyalsya-v-georgievske-311089</w:t>
        </w:r>
      </w:hyperlink>
      <w:r>
        <w:rPr>
          <w:color w:val="248AE8"/>
        </w:rPr>
        <w:t> </w:t>
      </w:r>
    </w:p>
    <w:p w14:paraId="5CF5063D" w14:textId="77777777" w:rsidR="00866BEC" w:rsidRDefault="00866BEC">
      <w:pPr>
        <w:pStyle w:val="a4"/>
      </w:pPr>
    </w:p>
    <w:p w14:paraId="5CF5063E" w14:textId="77777777" w:rsidR="00866BEC" w:rsidRDefault="000816B4">
      <w:pPr>
        <w:pStyle w:val="3"/>
        <w:spacing w:before="220" w:after="0"/>
        <w:rPr>
          <w:rFonts w:eastAsia="Arial"/>
        </w:rPr>
      </w:pPr>
      <w:r>
        <w:rPr>
          <w:rFonts w:ascii="Times New Roman" w:hAnsi="Times New Roman" w:cs="Times New Roman"/>
          <w:b w:val="0"/>
          <w:i/>
          <w:color w:val="808080"/>
          <w:sz w:val="28"/>
        </w:rPr>
        <w:t>11.12.2024</w:t>
      </w:r>
      <w:r>
        <w:rPr>
          <w:rFonts w:eastAsia="Arial"/>
        </w:rPr>
        <w:t xml:space="preserve"> </w:t>
      </w:r>
      <w:r>
        <w:rPr>
          <w:rFonts w:ascii="Times New Roman" w:hAnsi="Times New Roman" w:cs="Times New Roman"/>
          <w:b w:val="0"/>
          <w:i/>
          <w:color w:val="808080"/>
          <w:sz w:val="28"/>
        </w:rPr>
        <w:t>Республика Башкортостан (resbash.ru)</w:t>
      </w:r>
    </w:p>
    <w:bookmarkStart w:id="195" w:name="re_-1814184210"/>
    <w:bookmarkStart w:id="196" w:name="re_1fe8749e-125f-4047-814a-ecac1891b873"/>
    <w:p w14:paraId="5CF5063F" w14:textId="789810A9" w:rsidR="00866BEC" w:rsidRDefault="000816B4">
      <w:pPr>
        <w:pStyle w:val="2"/>
      </w:pPr>
      <w:r>
        <w:fldChar w:fldCharType="begin"/>
      </w:r>
      <w:r>
        <w:instrText>HYPERLINK "https://resbash.ru/news/obshchestvo/2024-12-11/osobennye-rebyata-iz-bashkirii-pobyvali-na-skazochnoy-kuhne-4047488"</w:instrText>
      </w:r>
      <w:r>
        <w:fldChar w:fldCharType="separate"/>
      </w:r>
      <w:r>
        <w:t xml:space="preserve">Особенные ребята из Башкирии побывали на </w:t>
      </w:r>
      <w:r w:rsidR="00AB21C8">
        <w:t>«</w:t>
      </w:r>
      <w:r>
        <w:t>Сказочной кухне</w:t>
      </w:r>
      <w:r w:rsidR="00AB21C8">
        <w:t>»</w:t>
      </w:r>
      <w:r>
        <w:fldChar w:fldCharType="end"/>
      </w:r>
      <w:bookmarkEnd w:id="195"/>
      <w:bookmarkEnd w:id="196"/>
    </w:p>
    <w:p w14:paraId="5CF50640" w14:textId="757FE308" w:rsidR="00866BEC" w:rsidRDefault="000816B4">
      <w:pPr>
        <w:pStyle w:val="a3"/>
        <w:spacing w:beforeAutospacing="1" w:afterAutospacing="1"/>
      </w:pPr>
      <w:r>
        <w:t xml:space="preserve">Его организовали Общественная палата РБ, АНО </w:t>
      </w:r>
      <w:r w:rsidR="00AB21C8">
        <w:t>«</w:t>
      </w:r>
      <w:r>
        <w:t>Ломая Барьеры</w:t>
      </w:r>
      <w:r w:rsidR="00AB21C8">
        <w:t>»</w:t>
      </w:r>
      <w:r>
        <w:t xml:space="preserve"> и Ассоциация предприятий социального питания РБ. В пресс-службе ОП РБ рассказали, что в инклюзивном мастер-классе приняли участие подопечные АНО </w:t>
      </w:r>
      <w:r w:rsidR="00AB21C8">
        <w:t>«</w:t>
      </w:r>
      <w:r>
        <w:t>Ломая барьеры</w:t>
      </w:r>
      <w:r w:rsidR="00AB21C8">
        <w:t>»</w:t>
      </w:r>
      <w:r>
        <w:t xml:space="preserve"> из Уфы, воспитанники Чишминского социального приюта для детей и подростков, а также юные члены </w:t>
      </w:r>
      <w:r>
        <w:rPr>
          <w:b/>
          <w:bCs/>
        </w:rPr>
        <w:t>местной чишминской организации Всероссийского общества инвалидов</w:t>
      </w:r>
      <w:r>
        <w:t>. Ребятам раздали разноцветные фартуки, перчатки, наборы посуды, а готовить предложили из необычного розового теста.</w:t>
      </w:r>
    </w:p>
    <w:p w14:paraId="5CF50646" w14:textId="31F1F031" w:rsidR="00866BEC" w:rsidRDefault="000816B4">
      <w:pPr>
        <w:rPr>
          <w:color w:val="248AE8"/>
        </w:rPr>
      </w:pPr>
      <w:hyperlink r:id="rId63" w:history="1">
        <w:r>
          <w:rPr>
            <w:color w:val="248AE8"/>
          </w:rPr>
          <w:t>https://resbash.ru/news/obshchestvo/2024-12-11/osobennye-rebyata-iz-bashkirii-pobyvali-na-skazochnoy-kuhne-4047488</w:t>
        </w:r>
      </w:hyperlink>
      <w:r>
        <w:rPr>
          <w:color w:val="248AE8"/>
        </w:rPr>
        <w:t>  </w:t>
      </w:r>
    </w:p>
    <w:p w14:paraId="5CF50647" w14:textId="77777777" w:rsidR="00866BEC" w:rsidRDefault="00866BEC">
      <w:pPr>
        <w:pStyle w:val="a4"/>
      </w:pPr>
    </w:p>
    <w:p w14:paraId="5337A128" w14:textId="77777777" w:rsidR="00304422" w:rsidRDefault="00304422">
      <w:pPr>
        <w:pStyle w:val="3"/>
        <w:spacing w:before="220" w:after="0"/>
        <w:rPr>
          <w:rFonts w:ascii="Times New Roman" w:hAnsi="Times New Roman" w:cs="Times New Roman"/>
          <w:b w:val="0"/>
          <w:i/>
          <w:color w:val="808080"/>
          <w:sz w:val="28"/>
        </w:rPr>
      </w:pPr>
    </w:p>
    <w:p w14:paraId="5CF50648" w14:textId="29984FBC" w:rsidR="00866BEC" w:rsidRDefault="000816B4">
      <w:pPr>
        <w:pStyle w:val="3"/>
        <w:spacing w:before="220" w:after="0"/>
        <w:rPr>
          <w:rFonts w:eastAsia="Arial"/>
        </w:rPr>
      </w:pPr>
      <w:r>
        <w:rPr>
          <w:rFonts w:ascii="Times New Roman" w:hAnsi="Times New Roman" w:cs="Times New Roman"/>
          <w:b w:val="0"/>
          <w:i/>
          <w:color w:val="808080"/>
          <w:sz w:val="28"/>
        </w:rPr>
        <w:t>06.12.2024</w:t>
      </w:r>
      <w:r>
        <w:rPr>
          <w:rFonts w:eastAsia="Arial"/>
        </w:rPr>
        <w:t xml:space="preserve"> </w:t>
      </w:r>
      <w:r>
        <w:rPr>
          <w:rFonts w:ascii="Times New Roman" w:hAnsi="Times New Roman" w:cs="Times New Roman"/>
          <w:b w:val="0"/>
          <w:i/>
          <w:color w:val="808080"/>
          <w:sz w:val="28"/>
        </w:rPr>
        <w:t>РИА Стрела (riastrela.ru)</w:t>
      </w:r>
    </w:p>
    <w:bookmarkStart w:id="197" w:name="re_-1814184208"/>
    <w:bookmarkStart w:id="198" w:name="re_eb1aad9b-7234-47a9-afa5-54aa3a083b07"/>
    <w:p w14:paraId="5CF50649" w14:textId="77777777" w:rsidR="00866BEC" w:rsidRDefault="000816B4">
      <w:pPr>
        <w:pStyle w:val="2"/>
      </w:pPr>
      <w:r>
        <w:fldChar w:fldCharType="begin"/>
      </w:r>
      <w:r>
        <w:instrText>HYPERLINK "https://riastrela.ru/p/178808/"</w:instrText>
      </w:r>
      <w:r>
        <w:fldChar w:fldCharType="separate"/>
      </w:r>
      <w:r>
        <w:t>В брянском ГДК железнодорожников прошла встреча в рамках декады инвалидов</w:t>
      </w:r>
      <w:r>
        <w:fldChar w:fldCharType="end"/>
      </w:r>
      <w:bookmarkEnd w:id="197"/>
      <w:bookmarkEnd w:id="198"/>
    </w:p>
    <w:p w14:paraId="5CF5064A" w14:textId="41255B3F" w:rsidR="00866BEC" w:rsidRDefault="000816B4">
      <w:pPr>
        <w:pStyle w:val="a3"/>
        <w:spacing w:beforeAutospacing="1" w:afterAutospacing="1"/>
      </w:pPr>
      <w:r>
        <w:t xml:space="preserve">В Городском Дворце культуры железнодорожников прошло творческое мероприятие, сообщается в группе Фокинской районной администрации в соцсети </w:t>
      </w:r>
      <w:r w:rsidR="00AB21C8">
        <w:t>«</w:t>
      </w:r>
      <w:r>
        <w:t>ВКонтакте</w:t>
      </w:r>
      <w:r w:rsidR="00AB21C8">
        <w:t>»</w:t>
      </w:r>
      <w:r>
        <w:t xml:space="preserve">. Во встрече принимали участие участники </w:t>
      </w:r>
      <w:r>
        <w:rPr>
          <w:b/>
          <w:bCs/>
        </w:rPr>
        <w:t>районной общественной организации Всероссийского общества инвалидов</w:t>
      </w:r>
      <w:r>
        <w:t>, центра реабилитации инвалидов, комплексного центра соцобслуживания населения района. Собравшиеся обменивались творческим опытом, демонстрировали свои таланты и способности.</w:t>
      </w:r>
    </w:p>
    <w:p w14:paraId="5CF5064B" w14:textId="77777777" w:rsidR="00866BEC" w:rsidRDefault="000816B4">
      <w:pPr>
        <w:rPr>
          <w:color w:val="248AE8"/>
        </w:rPr>
      </w:pPr>
      <w:hyperlink r:id="rId64" w:history="1">
        <w:r>
          <w:rPr>
            <w:color w:val="248AE8"/>
          </w:rPr>
          <w:t>https://riastrela.ru/p/178808/</w:t>
        </w:r>
      </w:hyperlink>
      <w:r>
        <w:rPr>
          <w:color w:val="248AE8"/>
        </w:rPr>
        <w:t> </w:t>
      </w:r>
    </w:p>
    <w:p w14:paraId="38A1A57D" w14:textId="77777777" w:rsidR="00101F21" w:rsidRDefault="000816B4" w:rsidP="00101F21">
      <w:pPr>
        <w:rPr>
          <w:color w:val="248AE8"/>
        </w:rPr>
      </w:pPr>
      <w:r>
        <w:rPr>
          <w:color w:val="248AE8"/>
        </w:rPr>
        <w:t> </w:t>
      </w:r>
    </w:p>
    <w:p w14:paraId="5CF50652" w14:textId="028EBAD1" w:rsidR="00866BEC" w:rsidRPr="00101F21" w:rsidRDefault="000816B4" w:rsidP="00101F21">
      <w:pPr>
        <w:rPr>
          <w:color w:val="248AE8"/>
        </w:rPr>
      </w:pPr>
      <w:r>
        <w:rPr>
          <w:i/>
          <w:color w:val="808080"/>
          <w:sz w:val="28"/>
        </w:rPr>
        <w:t>11.12.2024</w:t>
      </w:r>
      <w:r>
        <w:rPr>
          <w:rFonts w:eastAsia="Arial"/>
        </w:rPr>
        <w:t xml:space="preserve"> </w:t>
      </w:r>
      <w:r>
        <w:rPr>
          <w:i/>
          <w:color w:val="808080"/>
          <w:sz w:val="28"/>
        </w:rPr>
        <w:t>Vgudok.com</w:t>
      </w:r>
    </w:p>
    <w:bookmarkStart w:id="199" w:name="re_-1814184206"/>
    <w:bookmarkStart w:id="200" w:name="re_7e5a6cc9-1c46-4e11-b2bd-4cfecd7be30a"/>
    <w:p w14:paraId="5CF50653" w14:textId="77777777" w:rsidR="00866BEC" w:rsidRDefault="000816B4">
      <w:pPr>
        <w:pStyle w:val="2"/>
      </w:pPr>
      <w:r>
        <w:fldChar w:fldCharType="begin"/>
      </w:r>
      <w:r>
        <w:instrText>HYPERLINK "https://vgudok.com/light/k-moryu-i-v-gory-bez-barerov-rzhd-zapuskayut-specializirovannye-komfortnye-vagony-dlya"</w:instrText>
      </w:r>
      <w:r>
        <w:fldChar w:fldCharType="separate"/>
      </w:r>
      <w:r>
        <w:t>К морю и в горы без барьеров. РЖД запускают специализированные комфортные вагоны для инвалидов в сторону Сочи и Кавказа</w:t>
      </w:r>
      <w:r>
        <w:fldChar w:fldCharType="end"/>
      </w:r>
      <w:bookmarkEnd w:id="199"/>
      <w:bookmarkEnd w:id="200"/>
    </w:p>
    <w:p w14:paraId="5CF50654" w14:textId="5EE6BB94" w:rsidR="00866BEC" w:rsidRDefault="000816B4">
      <w:pPr>
        <w:pStyle w:val="a3"/>
        <w:spacing w:beforeAutospacing="1" w:afterAutospacing="1"/>
      </w:pPr>
      <w:r>
        <w:t xml:space="preserve">Сами полки стали немного шире. В создании и тестировании новинки принимали участие наши будущие пассажиры – представители </w:t>
      </w:r>
      <w:r>
        <w:rPr>
          <w:b/>
          <w:bCs/>
        </w:rPr>
        <w:t>Всероссийского общества инвалидов</w:t>
      </w:r>
      <w:r w:rsidR="00AB21C8">
        <w:t>»</w:t>
      </w:r>
      <w:r>
        <w:t>, – рассказали в главном пассажирском перевозчике страны ФПК. Это очень хорошо.</w:t>
      </w:r>
    </w:p>
    <w:p w14:paraId="5CF50655" w14:textId="77777777" w:rsidR="00866BEC" w:rsidRDefault="000816B4">
      <w:pPr>
        <w:rPr>
          <w:color w:val="248AE8"/>
        </w:rPr>
      </w:pPr>
      <w:hyperlink r:id="rId65" w:history="1">
        <w:r>
          <w:rPr>
            <w:color w:val="248AE8"/>
          </w:rPr>
          <w:t>https://vgudok.com/light/k-moryu-i-v-gory-bez-barerov-rzhd-zapuskayut-specializirovannye-komfortnye-vagony-dlya</w:t>
        </w:r>
      </w:hyperlink>
      <w:r>
        <w:rPr>
          <w:color w:val="248AE8"/>
        </w:rPr>
        <w:t> </w:t>
      </w:r>
    </w:p>
    <w:p w14:paraId="5CF50656" w14:textId="77777777" w:rsidR="00866BEC" w:rsidRDefault="00866BEC">
      <w:pPr>
        <w:pStyle w:val="a4"/>
      </w:pPr>
    </w:p>
    <w:p w14:paraId="5CF5065B" w14:textId="77777777" w:rsidR="00866BEC" w:rsidRDefault="00866BEC">
      <w:pPr>
        <w:pStyle w:val="a4"/>
      </w:pPr>
    </w:p>
    <w:p w14:paraId="5CF5065D" w14:textId="77777777" w:rsidR="00866BEC" w:rsidRDefault="000816B4">
      <w:pPr>
        <w:rPr>
          <w:sz w:val="0"/>
        </w:rPr>
      </w:pPr>
      <w:r>
        <w:br w:type="page"/>
      </w:r>
    </w:p>
    <w:p w14:paraId="5CF5065E" w14:textId="77777777" w:rsidR="00866BEC" w:rsidRDefault="000816B4">
      <w:pPr>
        <w:pStyle w:val="1"/>
        <w:shd w:val="clear" w:color="auto" w:fill="CCCCCC"/>
      </w:pPr>
      <w:bookmarkStart w:id="201" w:name="re_-1814184203"/>
      <w:r>
        <w:lastRenderedPageBreak/>
        <w:t>Нормативно-правовое поле, высказывания представителей власти</w:t>
      </w:r>
      <w:bookmarkEnd w:id="201"/>
    </w:p>
    <w:p w14:paraId="47EB7D6C" w14:textId="4A3D18EA" w:rsidR="008E3621" w:rsidRDefault="008E3621" w:rsidP="008E3621">
      <w:pPr>
        <w:pStyle w:val="3"/>
        <w:spacing w:before="220" w:after="0"/>
        <w:rPr>
          <w:rFonts w:eastAsia="Arial"/>
        </w:rPr>
      </w:pPr>
      <w:r>
        <w:rPr>
          <w:rFonts w:ascii="Times New Roman" w:hAnsi="Times New Roman" w:cs="Times New Roman"/>
          <w:b w:val="0"/>
          <w:i/>
          <w:color w:val="808080"/>
          <w:sz w:val="28"/>
        </w:rPr>
        <w:t>1</w:t>
      </w:r>
      <w:r w:rsidR="0098650B">
        <w:rPr>
          <w:rFonts w:ascii="Times New Roman" w:hAnsi="Times New Roman" w:cs="Times New Roman"/>
          <w:b w:val="0"/>
          <w:i/>
          <w:color w:val="808080"/>
          <w:sz w:val="28"/>
        </w:rPr>
        <w:t>2</w:t>
      </w:r>
      <w:r>
        <w:rPr>
          <w:rFonts w:ascii="Times New Roman" w:hAnsi="Times New Roman" w:cs="Times New Roman"/>
          <w:b w:val="0"/>
          <w:i/>
          <w:color w:val="808080"/>
          <w:sz w:val="28"/>
        </w:rPr>
        <w:t>.12.2024</w:t>
      </w:r>
      <w:r>
        <w:rPr>
          <w:rFonts w:eastAsia="Arial"/>
        </w:rPr>
        <w:t xml:space="preserve"> </w:t>
      </w:r>
      <w:r w:rsidR="0098650B">
        <w:rPr>
          <w:rFonts w:ascii="Times New Roman" w:hAnsi="Times New Roman" w:cs="Times New Roman"/>
          <w:b w:val="0"/>
          <w:i/>
          <w:color w:val="808080"/>
          <w:sz w:val="28"/>
          <w:lang w:val="en-US"/>
        </w:rPr>
        <w:t>NORMACS</w:t>
      </w:r>
      <w:r>
        <w:rPr>
          <w:rFonts w:ascii="Times New Roman" w:hAnsi="Times New Roman" w:cs="Times New Roman"/>
          <w:b w:val="0"/>
          <w:i/>
          <w:color w:val="808080"/>
          <w:sz w:val="28"/>
        </w:rPr>
        <w:t xml:space="preserve"> (</w:t>
      </w:r>
      <w:proofErr w:type="spellStart"/>
      <w:r w:rsidR="0098650B">
        <w:rPr>
          <w:rFonts w:ascii="Times New Roman" w:hAnsi="Times New Roman" w:cs="Times New Roman"/>
          <w:b w:val="0"/>
          <w:i/>
          <w:color w:val="808080"/>
          <w:sz w:val="28"/>
          <w:lang w:val="en-US"/>
        </w:rPr>
        <w:t>normacs</w:t>
      </w:r>
      <w:proofErr w:type="spellEnd"/>
      <w:r>
        <w:rPr>
          <w:rFonts w:ascii="Times New Roman" w:hAnsi="Times New Roman" w:cs="Times New Roman"/>
          <w:b w:val="0"/>
          <w:i/>
          <w:color w:val="808080"/>
          <w:sz w:val="28"/>
        </w:rPr>
        <w:t>.</w:t>
      </w:r>
      <w:r w:rsidR="0098650B">
        <w:rPr>
          <w:rFonts w:ascii="Times New Roman" w:hAnsi="Times New Roman" w:cs="Times New Roman"/>
          <w:b w:val="0"/>
          <w:i/>
          <w:color w:val="808080"/>
          <w:sz w:val="28"/>
          <w:lang w:val="en-US"/>
        </w:rPr>
        <w:t>info</w:t>
      </w:r>
      <w:r>
        <w:rPr>
          <w:rFonts w:ascii="Times New Roman" w:hAnsi="Times New Roman" w:cs="Times New Roman"/>
          <w:b w:val="0"/>
          <w:i/>
          <w:color w:val="808080"/>
          <w:sz w:val="28"/>
        </w:rPr>
        <w:t>)</w:t>
      </w:r>
    </w:p>
    <w:p w14:paraId="28409266" w14:textId="77777777" w:rsidR="005D4FE1" w:rsidRPr="005D4FE1" w:rsidRDefault="005D4FE1" w:rsidP="005D4FE1">
      <w:pPr>
        <w:pStyle w:val="3"/>
        <w:spacing w:before="220" w:after="0"/>
        <w:jc w:val="both"/>
        <w:rPr>
          <w:rFonts w:ascii="Times New Roman" w:hAnsi="Times New Roman" w:cs="Times New Roman"/>
          <w:color w:val="000000" w:themeColor="text1"/>
          <w:sz w:val="28"/>
        </w:rPr>
      </w:pPr>
      <w:bookmarkStart w:id="202" w:name="тема1"/>
      <w:bookmarkEnd w:id="202"/>
      <w:r w:rsidRPr="005D4FE1">
        <w:rPr>
          <w:rFonts w:ascii="Times New Roman" w:hAnsi="Times New Roman" w:cs="Times New Roman"/>
          <w:color w:val="000000" w:themeColor="text1"/>
          <w:sz w:val="28"/>
        </w:rPr>
        <w:t>Наболевший вопрос: инвалиды-очередники должны быть своевременно обеспечены жильем</w:t>
      </w:r>
    </w:p>
    <w:p w14:paraId="306708F8" w14:textId="27F87EA4" w:rsidR="008E3621" w:rsidRPr="005C13F5" w:rsidRDefault="005D4FE1" w:rsidP="005D4FE1">
      <w:pPr>
        <w:pStyle w:val="3"/>
        <w:spacing w:before="220" w:after="0"/>
        <w:jc w:val="both"/>
        <w:rPr>
          <w:rFonts w:ascii="Times New Roman" w:hAnsi="Times New Roman" w:cs="Times New Roman"/>
          <w:b w:val="0"/>
          <w:i/>
          <w:color w:val="000000" w:themeColor="text1"/>
          <w:sz w:val="28"/>
        </w:rPr>
      </w:pPr>
      <w:r w:rsidRPr="005C13F5">
        <w:rPr>
          <w:rFonts w:ascii="Times New Roman" w:hAnsi="Times New Roman" w:cs="Times New Roman"/>
          <w:b w:val="0"/>
          <w:bCs w:val="0"/>
          <w:color w:val="000000" w:themeColor="text1"/>
          <w:sz w:val="28"/>
          <w:szCs w:val="24"/>
        </w:rPr>
        <w:t xml:space="preserve">Участники круглого стола констатировали, что во многих регионах отсутствует сводная статистика по нуждающимся в улучшении жилищных условий лицам с инвалидностью, необходимая для сбалансированного использования бюджетных средств. Председатель Комитета Госдумы по труду, социальной политике и делам ветеранов </w:t>
      </w:r>
      <w:r w:rsidRPr="005C13F5">
        <w:rPr>
          <w:rFonts w:ascii="Times New Roman" w:hAnsi="Times New Roman" w:cs="Times New Roman"/>
          <w:color w:val="000000" w:themeColor="text1"/>
          <w:sz w:val="28"/>
          <w:szCs w:val="24"/>
        </w:rPr>
        <w:t>Михаил Терентьев</w:t>
      </w:r>
      <w:r w:rsidRPr="005C13F5">
        <w:rPr>
          <w:rFonts w:ascii="Times New Roman" w:hAnsi="Times New Roman" w:cs="Times New Roman"/>
          <w:b w:val="0"/>
          <w:bCs w:val="0"/>
          <w:color w:val="000000" w:themeColor="text1"/>
          <w:sz w:val="28"/>
          <w:szCs w:val="24"/>
        </w:rPr>
        <w:t xml:space="preserve"> заявил: </w:t>
      </w:r>
      <w:r w:rsidR="00AB21C8">
        <w:rPr>
          <w:rFonts w:ascii="Times New Roman" w:hAnsi="Times New Roman" w:cs="Times New Roman"/>
          <w:b w:val="0"/>
          <w:bCs w:val="0"/>
          <w:color w:val="000000" w:themeColor="text1"/>
          <w:sz w:val="28"/>
          <w:szCs w:val="24"/>
        </w:rPr>
        <w:t>«</w:t>
      </w:r>
      <w:r w:rsidRPr="005C13F5">
        <w:rPr>
          <w:rFonts w:ascii="Times New Roman" w:hAnsi="Times New Roman" w:cs="Times New Roman"/>
          <w:b w:val="0"/>
          <w:bCs w:val="0"/>
          <w:color w:val="000000" w:themeColor="text1"/>
          <w:sz w:val="28"/>
          <w:szCs w:val="24"/>
        </w:rPr>
        <w:t>Регионы не только не выполнили поручение президента, но и не собираются его за месяц выполнить в полном объеме, даже не владеют информацией</w:t>
      </w:r>
      <w:r w:rsidR="00AB21C8">
        <w:rPr>
          <w:rFonts w:ascii="Times New Roman" w:hAnsi="Times New Roman" w:cs="Times New Roman"/>
          <w:b w:val="0"/>
          <w:bCs w:val="0"/>
          <w:color w:val="000000" w:themeColor="text1"/>
          <w:sz w:val="28"/>
          <w:szCs w:val="24"/>
        </w:rPr>
        <w:t>»</w:t>
      </w:r>
      <w:r w:rsidRPr="005C13F5">
        <w:rPr>
          <w:rFonts w:ascii="Times New Roman" w:hAnsi="Times New Roman" w:cs="Times New Roman"/>
          <w:b w:val="0"/>
          <w:bCs w:val="0"/>
          <w:color w:val="000000" w:themeColor="text1"/>
          <w:sz w:val="28"/>
          <w:szCs w:val="24"/>
        </w:rPr>
        <w:t>.</w:t>
      </w:r>
    </w:p>
    <w:p w14:paraId="6FD7E14F" w14:textId="0922CF70" w:rsidR="008E3621" w:rsidRPr="008A7C45" w:rsidRDefault="008A7C45" w:rsidP="005D4FE1">
      <w:pPr>
        <w:pStyle w:val="3"/>
        <w:spacing w:before="220" w:after="0"/>
        <w:jc w:val="both"/>
        <w:rPr>
          <w:rFonts w:ascii="Times New Roman" w:hAnsi="Times New Roman" w:cs="Times New Roman"/>
          <w:b w:val="0"/>
          <w:iCs/>
          <w:color w:val="248AE8"/>
          <w:sz w:val="24"/>
          <w:szCs w:val="24"/>
        </w:rPr>
      </w:pPr>
      <w:hyperlink r:id="rId66" w:history="1">
        <w:r w:rsidRPr="008A7C45">
          <w:rPr>
            <w:rStyle w:val="a9"/>
            <w:rFonts w:ascii="Times New Roman" w:hAnsi="Times New Roman" w:cs="Times New Roman"/>
            <w:b w:val="0"/>
            <w:iCs/>
            <w:color w:val="248AE8"/>
            <w:sz w:val="24"/>
            <w:szCs w:val="24"/>
            <w:u w:val="none"/>
          </w:rPr>
          <w:t>https://www.normacs.info/news/75897</w:t>
        </w:r>
      </w:hyperlink>
      <w:r w:rsidRPr="008A7C45">
        <w:rPr>
          <w:rFonts w:ascii="Times New Roman" w:hAnsi="Times New Roman" w:cs="Times New Roman"/>
          <w:b w:val="0"/>
          <w:iCs/>
          <w:color w:val="248AE8"/>
          <w:sz w:val="24"/>
          <w:szCs w:val="24"/>
        </w:rPr>
        <w:t xml:space="preserve"> </w:t>
      </w:r>
    </w:p>
    <w:p w14:paraId="4C4E5704" w14:textId="7645000D" w:rsidR="007B1E76" w:rsidRDefault="007B1E76" w:rsidP="007B1E76">
      <w:pPr>
        <w:pStyle w:val="3"/>
        <w:spacing w:before="220" w:after="0"/>
        <w:rPr>
          <w:rFonts w:eastAsia="Arial"/>
        </w:rPr>
      </w:pPr>
      <w:r>
        <w:rPr>
          <w:rFonts w:ascii="Times New Roman" w:hAnsi="Times New Roman" w:cs="Times New Roman"/>
          <w:b w:val="0"/>
          <w:i/>
          <w:color w:val="808080"/>
          <w:sz w:val="28"/>
        </w:rPr>
        <w:t>10.12.2024</w:t>
      </w:r>
      <w:r>
        <w:rPr>
          <w:rFonts w:eastAsia="Arial"/>
        </w:rPr>
        <w:t xml:space="preserve"> </w:t>
      </w:r>
      <w:r w:rsidR="009D41FE">
        <w:rPr>
          <w:rFonts w:ascii="Times New Roman" w:hAnsi="Times New Roman" w:cs="Times New Roman"/>
          <w:b w:val="0"/>
          <w:i/>
          <w:color w:val="808080"/>
          <w:sz w:val="28"/>
        </w:rPr>
        <w:t>Вперёд</w:t>
      </w:r>
      <w:r>
        <w:rPr>
          <w:rFonts w:ascii="Times New Roman" w:hAnsi="Times New Roman" w:cs="Times New Roman"/>
          <w:b w:val="0"/>
          <w:i/>
          <w:color w:val="808080"/>
          <w:sz w:val="28"/>
        </w:rPr>
        <w:t xml:space="preserve"> (</w:t>
      </w:r>
      <w:proofErr w:type="spellStart"/>
      <w:r w:rsidR="0012798B">
        <w:rPr>
          <w:rFonts w:ascii="Times New Roman" w:hAnsi="Times New Roman" w:cs="Times New Roman"/>
          <w:b w:val="0"/>
          <w:i/>
          <w:color w:val="808080"/>
          <w:sz w:val="28"/>
          <w:lang w:val="en-US"/>
        </w:rPr>
        <w:t>vperedgazeta</w:t>
      </w:r>
      <w:proofErr w:type="spellEnd"/>
      <w:r>
        <w:rPr>
          <w:rFonts w:ascii="Times New Roman" w:hAnsi="Times New Roman" w:cs="Times New Roman"/>
          <w:b w:val="0"/>
          <w:i/>
          <w:color w:val="808080"/>
          <w:sz w:val="28"/>
        </w:rPr>
        <w:t>.</w:t>
      </w:r>
      <w:proofErr w:type="spellStart"/>
      <w:r>
        <w:rPr>
          <w:rFonts w:ascii="Times New Roman" w:hAnsi="Times New Roman" w:cs="Times New Roman"/>
          <w:b w:val="0"/>
          <w:i/>
          <w:color w:val="808080"/>
          <w:sz w:val="28"/>
        </w:rPr>
        <w:t>ru</w:t>
      </w:r>
      <w:proofErr w:type="spellEnd"/>
      <w:r>
        <w:rPr>
          <w:rFonts w:ascii="Times New Roman" w:hAnsi="Times New Roman" w:cs="Times New Roman"/>
          <w:b w:val="0"/>
          <w:i/>
          <w:color w:val="808080"/>
          <w:sz w:val="28"/>
        </w:rPr>
        <w:t>)</w:t>
      </w:r>
    </w:p>
    <w:p w14:paraId="104FF483" w14:textId="66640F3E" w:rsidR="008619C4" w:rsidRPr="00BE3D84" w:rsidRDefault="008619C4" w:rsidP="008619C4">
      <w:pPr>
        <w:pStyle w:val="a3"/>
        <w:spacing w:beforeAutospacing="1" w:afterAutospacing="1"/>
        <w:ind w:firstLine="0"/>
        <w:rPr>
          <w:b/>
          <w:color w:val="000000" w:themeColor="text1"/>
        </w:rPr>
      </w:pPr>
      <w:bookmarkStart w:id="203" w:name="тема2"/>
      <w:bookmarkEnd w:id="203"/>
      <w:r w:rsidRPr="005C13F5">
        <w:rPr>
          <w:b/>
          <w:color w:val="000000" w:themeColor="text1"/>
        </w:rPr>
        <w:t>В Республике Коми работали представители комитетов Государственной Думы Российской Федерации</w:t>
      </w:r>
    </w:p>
    <w:p w14:paraId="576E7A59" w14:textId="31CAC3D2" w:rsidR="007B1E76" w:rsidRPr="005C13F5" w:rsidRDefault="00B4029B" w:rsidP="00B4029B">
      <w:pPr>
        <w:pStyle w:val="3"/>
        <w:spacing w:before="220" w:after="0"/>
        <w:jc w:val="both"/>
        <w:rPr>
          <w:rFonts w:ascii="Times New Roman" w:hAnsi="Times New Roman" w:cs="Times New Roman"/>
          <w:b w:val="0"/>
          <w:i/>
          <w:color w:val="000000" w:themeColor="text1"/>
          <w:sz w:val="28"/>
        </w:rPr>
      </w:pPr>
      <w:r w:rsidRPr="005C13F5">
        <w:rPr>
          <w:rFonts w:ascii="Times New Roman" w:hAnsi="Times New Roman" w:cs="Times New Roman"/>
          <w:b w:val="0"/>
          <w:bCs w:val="0"/>
          <w:color w:val="000000" w:themeColor="text1"/>
          <w:sz w:val="28"/>
          <w:szCs w:val="24"/>
        </w:rPr>
        <w:t xml:space="preserve">В программе визита – участие в </w:t>
      </w:r>
      <w:r w:rsidR="00AB21C8">
        <w:rPr>
          <w:rFonts w:ascii="Times New Roman" w:hAnsi="Times New Roman" w:cs="Times New Roman"/>
          <w:b w:val="0"/>
          <w:bCs w:val="0"/>
          <w:color w:val="000000" w:themeColor="text1"/>
          <w:sz w:val="28"/>
          <w:szCs w:val="24"/>
        </w:rPr>
        <w:t>«</w:t>
      </w:r>
      <w:r w:rsidRPr="005C13F5">
        <w:rPr>
          <w:rFonts w:ascii="Times New Roman" w:hAnsi="Times New Roman" w:cs="Times New Roman"/>
          <w:b w:val="0"/>
          <w:bCs w:val="0"/>
          <w:color w:val="000000" w:themeColor="text1"/>
          <w:sz w:val="28"/>
          <w:szCs w:val="24"/>
        </w:rPr>
        <w:t>круглом столе</w:t>
      </w:r>
      <w:r w:rsidR="00AB21C8">
        <w:rPr>
          <w:rFonts w:ascii="Times New Roman" w:hAnsi="Times New Roman" w:cs="Times New Roman"/>
          <w:b w:val="0"/>
          <w:bCs w:val="0"/>
          <w:color w:val="000000" w:themeColor="text1"/>
          <w:sz w:val="28"/>
          <w:szCs w:val="24"/>
        </w:rPr>
        <w:t>»</w:t>
      </w:r>
      <w:r w:rsidRPr="005C13F5">
        <w:rPr>
          <w:rFonts w:ascii="Times New Roman" w:hAnsi="Times New Roman" w:cs="Times New Roman"/>
          <w:b w:val="0"/>
          <w:bCs w:val="0"/>
          <w:color w:val="000000" w:themeColor="text1"/>
          <w:sz w:val="28"/>
          <w:szCs w:val="24"/>
        </w:rPr>
        <w:t xml:space="preserve"> по вопросам поддержки участников специальной военной операции, посещение филиала Госфонда </w:t>
      </w:r>
      <w:r w:rsidR="00AB21C8">
        <w:rPr>
          <w:rFonts w:ascii="Times New Roman" w:hAnsi="Times New Roman" w:cs="Times New Roman"/>
          <w:b w:val="0"/>
          <w:bCs w:val="0"/>
          <w:color w:val="000000" w:themeColor="text1"/>
          <w:sz w:val="28"/>
          <w:szCs w:val="24"/>
        </w:rPr>
        <w:t>«</w:t>
      </w:r>
      <w:r w:rsidRPr="005C13F5">
        <w:rPr>
          <w:rFonts w:ascii="Times New Roman" w:hAnsi="Times New Roman" w:cs="Times New Roman"/>
          <w:b w:val="0"/>
          <w:bCs w:val="0"/>
          <w:color w:val="000000" w:themeColor="text1"/>
          <w:sz w:val="28"/>
          <w:szCs w:val="24"/>
        </w:rPr>
        <w:t>Защитники Отечества</w:t>
      </w:r>
      <w:r w:rsidR="00AB21C8">
        <w:rPr>
          <w:rFonts w:ascii="Times New Roman" w:hAnsi="Times New Roman" w:cs="Times New Roman"/>
          <w:b w:val="0"/>
          <w:bCs w:val="0"/>
          <w:color w:val="000000" w:themeColor="text1"/>
          <w:sz w:val="28"/>
          <w:szCs w:val="24"/>
        </w:rPr>
        <w:t>»</w:t>
      </w:r>
      <w:r w:rsidRPr="005C13F5">
        <w:rPr>
          <w:rFonts w:ascii="Times New Roman" w:hAnsi="Times New Roman" w:cs="Times New Roman"/>
          <w:b w:val="0"/>
          <w:bCs w:val="0"/>
          <w:color w:val="000000" w:themeColor="text1"/>
          <w:sz w:val="28"/>
          <w:szCs w:val="24"/>
        </w:rPr>
        <w:t xml:space="preserve"> и социально-реабилитационного центра </w:t>
      </w:r>
      <w:r w:rsidR="00AB21C8">
        <w:rPr>
          <w:rFonts w:ascii="Times New Roman" w:hAnsi="Times New Roman" w:cs="Times New Roman"/>
          <w:b w:val="0"/>
          <w:bCs w:val="0"/>
          <w:color w:val="000000" w:themeColor="text1"/>
          <w:sz w:val="28"/>
          <w:szCs w:val="24"/>
        </w:rPr>
        <w:t>«</w:t>
      </w:r>
      <w:proofErr w:type="spellStart"/>
      <w:r w:rsidRPr="005C13F5">
        <w:rPr>
          <w:rFonts w:ascii="Times New Roman" w:hAnsi="Times New Roman" w:cs="Times New Roman"/>
          <w:b w:val="0"/>
          <w:bCs w:val="0"/>
          <w:color w:val="000000" w:themeColor="text1"/>
          <w:sz w:val="28"/>
          <w:szCs w:val="24"/>
        </w:rPr>
        <w:t>Максаковка</w:t>
      </w:r>
      <w:proofErr w:type="spellEnd"/>
      <w:r w:rsidR="00AB21C8">
        <w:rPr>
          <w:rFonts w:ascii="Times New Roman" w:hAnsi="Times New Roman" w:cs="Times New Roman"/>
          <w:b w:val="0"/>
          <w:bCs w:val="0"/>
          <w:color w:val="000000" w:themeColor="text1"/>
          <w:sz w:val="28"/>
          <w:szCs w:val="24"/>
        </w:rPr>
        <w:t>»</w:t>
      </w:r>
      <w:r w:rsidRPr="005C13F5">
        <w:rPr>
          <w:rFonts w:ascii="Times New Roman" w:hAnsi="Times New Roman" w:cs="Times New Roman"/>
          <w:b w:val="0"/>
          <w:bCs w:val="0"/>
          <w:color w:val="000000" w:themeColor="text1"/>
          <w:sz w:val="28"/>
          <w:szCs w:val="24"/>
        </w:rPr>
        <w:t xml:space="preserve">. На встрече с врио Главы Республики Коми присутствовали председатель комитета Государственной Думы по труду, социальной политике и делам ветеранов Ярослав Нилов, первый заместитель председателя комитета Государственной Думы по труду, социальной политике и делам ветеранов Елена </w:t>
      </w:r>
      <w:proofErr w:type="spellStart"/>
      <w:r w:rsidRPr="005C13F5">
        <w:rPr>
          <w:rFonts w:ascii="Times New Roman" w:hAnsi="Times New Roman" w:cs="Times New Roman"/>
          <w:b w:val="0"/>
          <w:bCs w:val="0"/>
          <w:color w:val="000000" w:themeColor="text1"/>
          <w:sz w:val="28"/>
          <w:szCs w:val="24"/>
        </w:rPr>
        <w:t>Цунаева</w:t>
      </w:r>
      <w:proofErr w:type="spellEnd"/>
      <w:r w:rsidRPr="005C13F5">
        <w:rPr>
          <w:rFonts w:ascii="Times New Roman" w:hAnsi="Times New Roman" w:cs="Times New Roman"/>
          <w:b w:val="0"/>
          <w:bCs w:val="0"/>
          <w:color w:val="000000" w:themeColor="text1"/>
          <w:sz w:val="28"/>
          <w:szCs w:val="24"/>
        </w:rPr>
        <w:t xml:space="preserve">, заместитель председателя комитета Государственной Думы по труду, социальной политике и делам ветеранов </w:t>
      </w:r>
      <w:r w:rsidRPr="005C13F5">
        <w:rPr>
          <w:rFonts w:ascii="Times New Roman" w:hAnsi="Times New Roman" w:cs="Times New Roman"/>
          <w:color w:val="000000" w:themeColor="text1"/>
          <w:sz w:val="28"/>
          <w:szCs w:val="24"/>
        </w:rPr>
        <w:t>Михаил Терентьев</w:t>
      </w:r>
      <w:r w:rsidRPr="005C13F5">
        <w:rPr>
          <w:rFonts w:ascii="Times New Roman" w:hAnsi="Times New Roman" w:cs="Times New Roman"/>
          <w:b w:val="0"/>
          <w:bCs w:val="0"/>
          <w:color w:val="000000" w:themeColor="text1"/>
          <w:sz w:val="28"/>
          <w:szCs w:val="24"/>
        </w:rPr>
        <w:t>.</w:t>
      </w:r>
    </w:p>
    <w:p w14:paraId="12C5E0D0" w14:textId="5745EC83" w:rsidR="007B1E76" w:rsidRPr="009D41FE" w:rsidRDefault="009D41FE">
      <w:pPr>
        <w:pStyle w:val="3"/>
        <w:spacing w:before="220" w:after="0"/>
        <w:rPr>
          <w:rFonts w:ascii="Times New Roman" w:hAnsi="Times New Roman" w:cs="Times New Roman"/>
          <w:b w:val="0"/>
          <w:iCs/>
          <w:color w:val="248AE8"/>
          <w:sz w:val="24"/>
          <w:szCs w:val="24"/>
        </w:rPr>
      </w:pPr>
      <w:hyperlink r:id="rId67" w:history="1">
        <w:r w:rsidRPr="009D41FE">
          <w:rPr>
            <w:rStyle w:val="a9"/>
            <w:rFonts w:ascii="Times New Roman" w:hAnsi="Times New Roman" w:cs="Times New Roman"/>
            <w:b w:val="0"/>
            <w:iCs/>
            <w:color w:val="248AE8"/>
            <w:sz w:val="24"/>
            <w:szCs w:val="24"/>
            <w:u w:val="none"/>
          </w:rPr>
          <w:t>https://vperedgazeta.ru/obshestvo/podderzhka-zaschitnikov-otechestva-5-12-2024.html</w:t>
        </w:r>
      </w:hyperlink>
      <w:r w:rsidRPr="009D41FE">
        <w:rPr>
          <w:rFonts w:ascii="Times New Roman" w:hAnsi="Times New Roman" w:cs="Times New Roman"/>
          <w:b w:val="0"/>
          <w:iCs/>
          <w:color w:val="248AE8"/>
          <w:sz w:val="24"/>
          <w:szCs w:val="24"/>
        </w:rPr>
        <w:t xml:space="preserve"> </w:t>
      </w:r>
    </w:p>
    <w:p w14:paraId="314393CB" w14:textId="7A4254CE" w:rsidR="009B3D2D" w:rsidRPr="00BE3D84" w:rsidRDefault="00FD6B6A" w:rsidP="004F1F74">
      <w:pPr>
        <w:pStyle w:val="3"/>
        <w:spacing w:before="220" w:after="0"/>
        <w:rPr>
          <w:rFonts w:eastAsia="Arial"/>
          <w:iCs/>
        </w:rPr>
      </w:pPr>
      <w:r>
        <w:rPr>
          <w:rFonts w:ascii="Times New Roman" w:hAnsi="Times New Roman" w:cs="Times New Roman"/>
          <w:b w:val="0"/>
          <w:i/>
          <w:color w:val="808080"/>
          <w:sz w:val="28"/>
        </w:rPr>
        <w:t>1</w:t>
      </w:r>
      <w:r w:rsidR="00863A67">
        <w:rPr>
          <w:rFonts w:ascii="Times New Roman" w:hAnsi="Times New Roman" w:cs="Times New Roman"/>
          <w:b w:val="0"/>
          <w:i/>
          <w:color w:val="808080"/>
          <w:sz w:val="28"/>
        </w:rPr>
        <w:t>1</w:t>
      </w:r>
      <w:r>
        <w:rPr>
          <w:rFonts w:ascii="Times New Roman" w:hAnsi="Times New Roman" w:cs="Times New Roman"/>
          <w:b w:val="0"/>
          <w:i/>
          <w:color w:val="808080"/>
          <w:sz w:val="28"/>
        </w:rPr>
        <w:t>.12.2024</w:t>
      </w:r>
      <w:r>
        <w:rPr>
          <w:rFonts w:eastAsia="Arial"/>
        </w:rPr>
        <w:t xml:space="preserve"> </w:t>
      </w:r>
      <w:proofErr w:type="gramStart"/>
      <w:r w:rsidR="006E1484">
        <w:rPr>
          <w:rFonts w:ascii="Times New Roman" w:hAnsi="Times New Roman" w:cs="Times New Roman"/>
          <w:b w:val="0"/>
          <w:i/>
          <w:color w:val="808080"/>
          <w:sz w:val="28"/>
          <w:lang w:val="en-US"/>
        </w:rPr>
        <w:t>SM</w:t>
      </w:r>
      <w:r w:rsidR="006E1484" w:rsidRPr="009B3D2D">
        <w:rPr>
          <w:rFonts w:ascii="Times New Roman" w:hAnsi="Times New Roman" w:cs="Times New Roman"/>
          <w:b w:val="0"/>
          <w:i/>
          <w:color w:val="808080"/>
          <w:sz w:val="28"/>
        </w:rPr>
        <w:t>!</w:t>
      </w:r>
      <w:r w:rsidR="006E1484">
        <w:rPr>
          <w:rFonts w:ascii="Times New Roman" w:hAnsi="Times New Roman" w:cs="Times New Roman"/>
          <w:b w:val="0"/>
          <w:i/>
          <w:color w:val="808080"/>
          <w:sz w:val="28"/>
          <w:lang w:val="en-US"/>
        </w:rPr>
        <w:t>NEWS</w:t>
      </w:r>
      <w:proofErr w:type="gramEnd"/>
      <w:r>
        <w:rPr>
          <w:rFonts w:ascii="Times New Roman" w:hAnsi="Times New Roman" w:cs="Times New Roman"/>
          <w:b w:val="0"/>
          <w:i/>
          <w:color w:val="808080"/>
          <w:sz w:val="28"/>
        </w:rPr>
        <w:t xml:space="preserve"> (</w:t>
      </w:r>
      <w:proofErr w:type="spellStart"/>
      <w:r w:rsidR="009B3D2D">
        <w:rPr>
          <w:rFonts w:ascii="Times New Roman" w:hAnsi="Times New Roman" w:cs="Times New Roman"/>
          <w:b w:val="0"/>
          <w:i/>
          <w:color w:val="808080"/>
          <w:sz w:val="28"/>
          <w:lang w:val="en-US"/>
        </w:rPr>
        <w:t>sminews</w:t>
      </w:r>
      <w:proofErr w:type="spellEnd"/>
      <w:r>
        <w:rPr>
          <w:rFonts w:ascii="Times New Roman" w:hAnsi="Times New Roman" w:cs="Times New Roman"/>
          <w:b w:val="0"/>
          <w:i/>
          <w:color w:val="808080"/>
          <w:sz w:val="28"/>
        </w:rPr>
        <w:t>.</w:t>
      </w:r>
      <w:proofErr w:type="spellStart"/>
      <w:r>
        <w:rPr>
          <w:rFonts w:ascii="Times New Roman" w:hAnsi="Times New Roman" w:cs="Times New Roman"/>
          <w:b w:val="0"/>
          <w:i/>
          <w:color w:val="808080"/>
          <w:sz w:val="28"/>
        </w:rPr>
        <w:t>ru</w:t>
      </w:r>
      <w:proofErr w:type="spellEnd"/>
      <w:r>
        <w:rPr>
          <w:rFonts w:ascii="Times New Roman" w:hAnsi="Times New Roman" w:cs="Times New Roman"/>
          <w:b w:val="0"/>
          <w:i/>
          <w:color w:val="808080"/>
          <w:sz w:val="28"/>
        </w:rPr>
        <w:t>)</w:t>
      </w:r>
      <w:r w:rsidR="004F1F74" w:rsidRPr="00BE3D84">
        <w:rPr>
          <w:rFonts w:ascii="Times New Roman" w:hAnsi="Times New Roman" w:cs="Times New Roman"/>
          <w:b w:val="0"/>
          <w:i/>
          <w:color w:val="808080"/>
          <w:sz w:val="28"/>
        </w:rPr>
        <w:br/>
      </w:r>
    </w:p>
    <w:p w14:paraId="3C2DAB0B" w14:textId="77777777" w:rsidR="004F1F74" w:rsidRPr="005C13F5" w:rsidRDefault="009B3D2D" w:rsidP="004F1F74">
      <w:pPr>
        <w:pStyle w:val="a3"/>
        <w:ind w:firstLine="0"/>
        <w:rPr>
          <w:b/>
          <w:bCs/>
          <w:color w:val="000000" w:themeColor="text1"/>
        </w:rPr>
      </w:pPr>
      <w:bookmarkStart w:id="204" w:name="тема3"/>
      <w:bookmarkEnd w:id="204"/>
      <w:r w:rsidRPr="009B3D2D">
        <w:rPr>
          <w:b/>
          <w:bCs/>
          <w:color w:val="000000" w:themeColor="text1"/>
        </w:rPr>
        <w:t>Организаторы студенческого фестиваля #ЗАОДНО подвели итоги мероприятия</w:t>
      </w:r>
    </w:p>
    <w:p w14:paraId="1633E707" w14:textId="5DBC497C" w:rsidR="00FD6B6A" w:rsidRPr="00BE3D84" w:rsidRDefault="004F1F74" w:rsidP="004F1F74">
      <w:pPr>
        <w:pStyle w:val="a3"/>
        <w:ind w:firstLine="0"/>
        <w:rPr>
          <w:color w:val="000000" w:themeColor="text1"/>
        </w:rPr>
      </w:pPr>
      <w:r w:rsidRPr="005C13F5">
        <w:rPr>
          <w:color w:val="000000" w:themeColor="text1"/>
        </w:rPr>
        <w:t xml:space="preserve">В Москве 13-15 ноября прошел Всероссийский студенческий фестиваль #ЗАОДНО. Организаторы мероприятия — Российский государственный университет социальных технологий (РГУ </w:t>
      </w:r>
      <w:proofErr w:type="spellStart"/>
      <w:r w:rsidRPr="005C13F5">
        <w:rPr>
          <w:color w:val="000000" w:themeColor="text1"/>
        </w:rPr>
        <w:t>СоцТех</w:t>
      </w:r>
      <w:proofErr w:type="spellEnd"/>
      <w:r w:rsidRPr="005C13F5">
        <w:rPr>
          <w:color w:val="000000" w:themeColor="text1"/>
        </w:rPr>
        <w:t xml:space="preserve">), Минобрнауки и Минспорта России. Депутат Госдумы РФ </w:t>
      </w:r>
      <w:r w:rsidRPr="005C13F5">
        <w:rPr>
          <w:b/>
          <w:bCs/>
          <w:color w:val="000000" w:themeColor="text1"/>
        </w:rPr>
        <w:t>Михаил Терентьев</w:t>
      </w:r>
      <w:r w:rsidRPr="005C13F5">
        <w:rPr>
          <w:color w:val="000000" w:themeColor="text1"/>
        </w:rPr>
        <w:t xml:space="preserve"> особо подчеркнул смелость и одаренность студентов, которые попробовали свои силы в музыкальном направлении. Также парламентарий выразил благодарность членам жюри за их работу.</w:t>
      </w:r>
    </w:p>
    <w:p w14:paraId="142AE13B" w14:textId="4FEC74FD" w:rsidR="00FD6B6A" w:rsidRDefault="006D3C3E" w:rsidP="003539B9">
      <w:pPr>
        <w:pStyle w:val="a3"/>
        <w:ind w:firstLine="0"/>
        <w:rPr>
          <w:color w:val="248AE8"/>
          <w:sz w:val="24"/>
          <w:szCs w:val="22"/>
        </w:rPr>
      </w:pPr>
      <w:hyperlink r:id="rId68" w:history="1">
        <w:r w:rsidRPr="006D3C3E">
          <w:rPr>
            <w:rStyle w:val="a9"/>
            <w:color w:val="248AE8"/>
            <w:sz w:val="24"/>
            <w:szCs w:val="22"/>
            <w:u w:val="none"/>
            <w:lang w:val="en-US"/>
          </w:rPr>
          <w:t>http</w:t>
        </w:r>
        <w:r w:rsidRPr="00BE3D84">
          <w:rPr>
            <w:rStyle w:val="a9"/>
            <w:color w:val="248AE8"/>
            <w:sz w:val="24"/>
            <w:szCs w:val="22"/>
            <w:u w:val="none"/>
          </w:rPr>
          <w:t>://</w:t>
        </w:r>
        <w:proofErr w:type="spellStart"/>
        <w:r w:rsidRPr="006D3C3E">
          <w:rPr>
            <w:rStyle w:val="a9"/>
            <w:color w:val="248AE8"/>
            <w:sz w:val="24"/>
            <w:szCs w:val="22"/>
            <w:u w:val="none"/>
            <w:lang w:val="en-US"/>
          </w:rPr>
          <w:t>sminews</w:t>
        </w:r>
        <w:proofErr w:type="spellEnd"/>
        <w:r w:rsidRPr="00BE3D84">
          <w:rPr>
            <w:rStyle w:val="a9"/>
            <w:color w:val="248AE8"/>
            <w:sz w:val="24"/>
            <w:szCs w:val="22"/>
            <w:u w:val="none"/>
          </w:rPr>
          <w:t>.</w:t>
        </w:r>
        <w:proofErr w:type="spellStart"/>
        <w:r w:rsidRPr="006D3C3E">
          <w:rPr>
            <w:rStyle w:val="a9"/>
            <w:color w:val="248AE8"/>
            <w:sz w:val="24"/>
            <w:szCs w:val="22"/>
            <w:u w:val="none"/>
            <w:lang w:val="en-US"/>
          </w:rPr>
          <w:t>ru</w:t>
        </w:r>
        <w:proofErr w:type="spellEnd"/>
        <w:r w:rsidRPr="00BE3D84">
          <w:rPr>
            <w:rStyle w:val="a9"/>
            <w:color w:val="248AE8"/>
            <w:sz w:val="24"/>
            <w:szCs w:val="22"/>
            <w:u w:val="none"/>
          </w:rPr>
          <w:t>/1211</w:t>
        </w:r>
      </w:hyperlink>
      <w:r w:rsidRPr="00BE3D84">
        <w:rPr>
          <w:color w:val="248AE8"/>
          <w:sz w:val="24"/>
          <w:szCs w:val="22"/>
        </w:rPr>
        <w:t xml:space="preserve"> </w:t>
      </w:r>
    </w:p>
    <w:p w14:paraId="637E666E" w14:textId="77777777" w:rsidR="003539B9" w:rsidRDefault="003539B9" w:rsidP="003539B9">
      <w:pPr>
        <w:pStyle w:val="a3"/>
        <w:ind w:firstLine="0"/>
        <w:rPr>
          <w:color w:val="248AE8"/>
          <w:sz w:val="24"/>
          <w:szCs w:val="22"/>
        </w:rPr>
      </w:pPr>
    </w:p>
    <w:p w14:paraId="5AD20C10" w14:textId="77777777" w:rsidR="003539B9" w:rsidRPr="003539B9" w:rsidRDefault="003539B9" w:rsidP="003539B9">
      <w:pPr>
        <w:pStyle w:val="a3"/>
        <w:ind w:firstLine="0"/>
        <w:rPr>
          <w:color w:val="248AE8"/>
          <w:sz w:val="24"/>
          <w:szCs w:val="22"/>
        </w:rPr>
      </w:pPr>
    </w:p>
    <w:p w14:paraId="06C2EE8F" w14:textId="44ED5197" w:rsidR="00AB7714" w:rsidRPr="003539B9" w:rsidRDefault="00AB7714" w:rsidP="00AB7714">
      <w:pPr>
        <w:pStyle w:val="3"/>
        <w:spacing w:before="220" w:after="0"/>
        <w:rPr>
          <w:rFonts w:eastAsia="Arial"/>
        </w:rPr>
      </w:pPr>
      <w:r w:rsidRPr="003539B9">
        <w:rPr>
          <w:rFonts w:ascii="Times New Roman" w:hAnsi="Times New Roman" w:cs="Times New Roman"/>
          <w:b w:val="0"/>
          <w:i/>
          <w:color w:val="808080"/>
          <w:sz w:val="28"/>
        </w:rPr>
        <w:t>1</w:t>
      </w:r>
      <w:r w:rsidR="003539B9">
        <w:rPr>
          <w:rFonts w:ascii="Times New Roman" w:hAnsi="Times New Roman" w:cs="Times New Roman"/>
          <w:b w:val="0"/>
          <w:i/>
          <w:color w:val="808080"/>
          <w:sz w:val="28"/>
        </w:rPr>
        <w:t>1</w:t>
      </w:r>
      <w:r w:rsidRPr="003539B9">
        <w:rPr>
          <w:rFonts w:ascii="Times New Roman" w:hAnsi="Times New Roman" w:cs="Times New Roman"/>
          <w:b w:val="0"/>
          <w:i/>
          <w:color w:val="808080"/>
          <w:sz w:val="28"/>
        </w:rPr>
        <w:t>.12.2024</w:t>
      </w:r>
      <w:r w:rsidRPr="003539B9">
        <w:rPr>
          <w:rFonts w:eastAsia="Arial"/>
        </w:rPr>
        <w:t xml:space="preserve"> </w:t>
      </w:r>
      <w:r>
        <w:rPr>
          <w:rFonts w:ascii="Times New Roman" w:hAnsi="Times New Roman" w:cs="Times New Roman"/>
          <w:b w:val="0"/>
          <w:i/>
          <w:color w:val="808080"/>
          <w:sz w:val="28"/>
        </w:rPr>
        <w:t>РИАМО</w:t>
      </w:r>
      <w:r w:rsidRPr="003539B9">
        <w:rPr>
          <w:rFonts w:ascii="Times New Roman" w:hAnsi="Times New Roman" w:cs="Times New Roman"/>
          <w:b w:val="0"/>
          <w:i/>
          <w:color w:val="808080"/>
          <w:sz w:val="28"/>
        </w:rPr>
        <w:t xml:space="preserve"> (</w:t>
      </w:r>
      <w:proofErr w:type="spellStart"/>
      <w:r w:rsidR="003539B9">
        <w:rPr>
          <w:rFonts w:ascii="Times New Roman" w:hAnsi="Times New Roman" w:cs="Times New Roman"/>
          <w:b w:val="0"/>
          <w:i/>
          <w:color w:val="808080"/>
          <w:sz w:val="28"/>
          <w:lang w:val="en-US"/>
        </w:rPr>
        <w:t>riamo</w:t>
      </w:r>
      <w:proofErr w:type="spellEnd"/>
      <w:r w:rsidRPr="003539B9">
        <w:rPr>
          <w:rFonts w:ascii="Times New Roman" w:hAnsi="Times New Roman" w:cs="Times New Roman"/>
          <w:b w:val="0"/>
          <w:i/>
          <w:color w:val="808080"/>
          <w:sz w:val="28"/>
        </w:rPr>
        <w:t>.</w:t>
      </w:r>
      <w:proofErr w:type="spellStart"/>
      <w:r w:rsidRPr="006D3C3E">
        <w:rPr>
          <w:rFonts w:ascii="Times New Roman" w:hAnsi="Times New Roman" w:cs="Times New Roman"/>
          <w:b w:val="0"/>
          <w:i/>
          <w:color w:val="808080"/>
          <w:sz w:val="28"/>
          <w:lang w:val="en-US"/>
        </w:rPr>
        <w:t>ru</w:t>
      </w:r>
      <w:proofErr w:type="spellEnd"/>
      <w:r w:rsidRPr="003539B9">
        <w:rPr>
          <w:rFonts w:ascii="Times New Roman" w:hAnsi="Times New Roman" w:cs="Times New Roman"/>
          <w:b w:val="0"/>
          <w:i/>
          <w:color w:val="808080"/>
          <w:sz w:val="28"/>
        </w:rPr>
        <w:t>)</w:t>
      </w:r>
    </w:p>
    <w:p w14:paraId="79362D60" w14:textId="5D9EA98E" w:rsidR="003539B9" w:rsidRPr="003539B9" w:rsidRDefault="003539B9" w:rsidP="007F77D4">
      <w:pPr>
        <w:pStyle w:val="a3"/>
        <w:spacing w:beforeAutospacing="1" w:afterAutospacing="1"/>
        <w:ind w:firstLine="0"/>
        <w:rPr>
          <w:b/>
          <w:bCs/>
          <w:color w:val="000000" w:themeColor="text1"/>
        </w:rPr>
      </w:pPr>
      <w:bookmarkStart w:id="205" w:name="тема4"/>
      <w:bookmarkEnd w:id="205"/>
      <w:r w:rsidRPr="003539B9">
        <w:rPr>
          <w:b/>
          <w:bCs/>
          <w:color w:val="000000" w:themeColor="text1"/>
        </w:rPr>
        <w:t xml:space="preserve">Декада приемов </w:t>
      </w:r>
      <w:r w:rsidR="00AB21C8">
        <w:rPr>
          <w:b/>
          <w:bCs/>
          <w:color w:val="000000" w:themeColor="text1"/>
        </w:rPr>
        <w:t>«</w:t>
      </w:r>
      <w:r w:rsidRPr="003539B9">
        <w:rPr>
          <w:b/>
          <w:bCs/>
          <w:color w:val="000000" w:themeColor="text1"/>
        </w:rPr>
        <w:t>Единой России</w:t>
      </w:r>
      <w:r w:rsidR="00AB21C8">
        <w:rPr>
          <w:b/>
          <w:bCs/>
          <w:color w:val="000000" w:themeColor="text1"/>
        </w:rPr>
        <w:t>»</w:t>
      </w:r>
      <w:r w:rsidRPr="003539B9">
        <w:rPr>
          <w:b/>
          <w:bCs/>
          <w:color w:val="000000" w:themeColor="text1"/>
        </w:rPr>
        <w:t xml:space="preserve"> завершилась в Московской области</w:t>
      </w:r>
    </w:p>
    <w:p w14:paraId="031272A1" w14:textId="50FA6DF6" w:rsidR="00FD6B6A" w:rsidRPr="005C13F5" w:rsidRDefault="007F77D4" w:rsidP="000231B0">
      <w:pPr>
        <w:pStyle w:val="3"/>
        <w:spacing w:before="220" w:after="0"/>
        <w:jc w:val="both"/>
        <w:rPr>
          <w:rFonts w:ascii="Times New Roman" w:hAnsi="Times New Roman" w:cs="Times New Roman"/>
          <w:b w:val="0"/>
          <w:bCs w:val="0"/>
          <w:color w:val="000000" w:themeColor="text1"/>
          <w:sz w:val="28"/>
          <w:szCs w:val="24"/>
        </w:rPr>
      </w:pPr>
      <w:r w:rsidRPr="005C13F5">
        <w:rPr>
          <w:rFonts w:ascii="Times New Roman" w:hAnsi="Times New Roman" w:cs="Times New Roman"/>
          <w:b w:val="0"/>
          <w:bCs w:val="0"/>
          <w:color w:val="000000" w:themeColor="text1"/>
          <w:sz w:val="28"/>
          <w:szCs w:val="24"/>
        </w:rPr>
        <w:lastRenderedPageBreak/>
        <w:t xml:space="preserve">Руководитель региональной общественной приемной Председателя партии </w:t>
      </w:r>
      <w:r w:rsidR="00AB21C8">
        <w:rPr>
          <w:rFonts w:ascii="Times New Roman" w:hAnsi="Times New Roman" w:cs="Times New Roman"/>
          <w:b w:val="0"/>
          <w:bCs w:val="0"/>
          <w:color w:val="000000" w:themeColor="text1"/>
          <w:sz w:val="28"/>
          <w:szCs w:val="24"/>
        </w:rPr>
        <w:t>«</w:t>
      </w:r>
      <w:r w:rsidRPr="005C13F5">
        <w:rPr>
          <w:rFonts w:ascii="Times New Roman" w:hAnsi="Times New Roman" w:cs="Times New Roman"/>
          <w:b w:val="0"/>
          <w:bCs w:val="0"/>
          <w:color w:val="000000" w:themeColor="text1"/>
          <w:sz w:val="28"/>
          <w:szCs w:val="24"/>
        </w:rPr>
        <w:t>Единая Россия</w:t>
      </w:r>
      <w:r w:rsidR="00AB21C8">
        <w:rPr>
          <w:rFonts w:ascii="Times New Roman" w:hAnsi="Times New Roman" w:cs="Times New Roman"/>
          <w:b w:val="0"/>
          <w:bCs w:val="0"/>
          <w:color w:val="000000" w:themeColor="text1"/>
          <w:sz w:val="28"/>
          <w:szCs w:val="24"/>
        </w:rPr>
        <w:t>»</w:t>
      </w:r>
      <w:r w:rsidRPr="005C13F5">
        <w:rPr>
          <w:rFonts w:ascii="Times New Roman" w:hAnsi="Times New Roman" w:cs="Times New Roman"/>
          <w:b w:val="0"/>
          <w:bCs w:val="0"/>
          <w:color w:val="000000" w:themeColor="text1"/>
          <w:sz w:val="28"/>
          <w:szCs w:val="24"/>
        </w:rPr>
        <w:t xml:space="preserve"> Д. А. Медведева в Подмосковье, депутат Государственной Думы Алла Полякова отметила, что за десять дней было рассмотрено более 1600 обращений. </w:t>
      </w:r>
      <w:r w:rsidR="000231B0" w:rsidRPr="005C13F5">
        <w:rPr>
          <w:rFonts w:ascii="Times New Roman" w:hAnsi="Times New Roman" w:cs="Times New Roman"/>
          <w:b w:val="0"/>
          <w:bCs w:val="0"/>
          <w:color w:val="000000" w:themeColor="text1"/>
          <w:sz w:val="28"/>
          <w:szCs w:val="24"/>
        </w:rPr>
        <w:t xml:space="preserve">на площадке тематические встречи в форматах личного приема и онлайн проводили сенаторы Российской Федерации Александр Двойных и Игорь Тресков, депутаты Государственной Думы Геннадий Панин, </w:t>
      </w:r>
      <w:r w:rsidR="000231B0" w:rsidRPr="005C13F5">
        <w:rPr>
          <w:rFonts w:ascii="Times New Roman" w:hAnsi="Times New Roman" w:cs="Times New Roman"/>
          <w:color w:val="000000" w:themeColor="text1"/>
          <w:sz w:val="28"/>
          <w:szCs w:val="24"/>
        </w:rPr>
        <w:t>Михаил Терентьев</w:t>
      </w:r>
      <w:r w:rsidR="000231B0" w:rsidRPr="005C13F5">
        <w:rPr>
          <w:rFonts w:ascii="Times New Roman" w:hAnsi="Times New Roman" w:cs="Times New Roman"/>
          <w:b w:val="0"/>
          <w:bCs w:val="0"/>
          <w:color w:val="000000" w:themeColor="text1"/>
          <w:sz w:val="28"/>
          <w:szCs w:val="24"/>
        </w:rPr>
        <w:t xml:space="preserve"> и депутаты Мособлдумы Денис Перепелицын, Лидия Антонова, Линара </w:t>
      </w:r>
      <w:proofErr w:type="spellStart"/>
      <w:r w:rsidR="000231B0" w:rsidRPr="005C13F5">
        <w:rPr>
          <w:rFonts w:ascii="Times New Roman" w:hAnsi="Times New Roman" w:cs="Times New Roman"/>
          <w:b w:val="0"/>
          <w:bCs w:val="0"/>
          <w:color w:val="000000" w:themeColor="text1"/>
          <w:sz w:val="28"/>
          <w:szCs w:val="24"/>
        </w:rPr>
        <w:t>Самединова</w:t>
      </w:r>
      <w:proofErr w:type="spellEnd"/>
      <w:r w:rsidR="000231B0" w:rsidRPr="005C13F5">
        <w:rPr>
          <w:rFonts w:ascii="Times New Roman" w:hAnsi="Times New Roman" w:cs="Times New Roman"/>
          <w:b w:val="0"/>
          <w:bCs w:val="0"/>
          <w:color w:val="000000" w:themeColor="text1"/>
          <w:sz w:val="28"/>
          <w:szCs w:val="24"/>
        </w:rPr>
        <w:t>. По каждому обращению были даны консультации, определены дальнейшие пути решения.</w:t>
      </w:r>
    </w:p>
    <w:p w14:paraId="3A48DC6D" w14:textId="77777777" w:rsidR="0089377C" w:rsidRDefault="0089377C" w:rsidP="0089377C"/>
    <w:p w14:paraId="0C850F5F" w14:textId="6849A0C3" w:rsidR="0089377C" w:rsidRPr="0089377C" w:rsidRDefault="0089377C" w:rsidP="0089377C">
      <w:pPr>
        <w:rPr>
          <w:color w:val="248AE8"/>
        </w:rPr>
      </w:pPr>
      <w:hyperlink r:id="rId69" w:history="1">
        <w:r w:rsidRPr="0089377C">
          <w:rPr>
            <w:rStyle w:val="a9"/>
            <w:color w:val="248AE8"/>
            <w:u w:val="none"/>
          </w:rPr>
          <w:t>https://riamo.ru/news/obschestvo/dekada-priemov-edinoj-rossii-zavershilas-v-moskovskoj-oblasti-2/</w:t>
        </w:r>
      </w:hyperlink>
      <w:r w:rsidRPr="0089377C">
        <w:rPr>
          <w:color w:val="248AE8"/>
        </w:rPr>
        <w:t xml:space="preserve"> </w:t>
      </w:r>
    </w:p>
    <w:p w14:paraId="7A21B711" w14:textId="77777777" w:rsidR="0089377C" w:rsidRPr="0089377C" w:rsidRDefault="0089377C" w:rsidP="0089377C">
      <w:pPr>
        <w:rPr>
          <w:color w:val="248AE8"/>
        </w:rPr>
      </w:pPr>
    </w:p>
    <w:p w14:paraId="1583A852" w14:textId="6AC4FF04" w:rsidR="00E153B8" w:rsidRPr="00E153B8" w:rsidRDefault="008620D7" w:rsidP="00E153B8">
      <w:pPr>
        <w:pStyle w:val="3"/>
        <w:spacing w:before="220" w:after="0"/>
        <w:rPr>
          <w:rFonts w:eastAsia="Arial"/>
        </w:rPr>
      </w:pPr>
      <w:r>
        <w:rPr>
          <w:rFonts w:ascii="Times New Roman" w:hAnsi="Times New Roman" w:cs="Times New Roman"/>
          <w:b w:val="0"/>
          <w:i/>
          <w:color w:val="808080"/>
          <w:sz w:val="28"/>
        </w:rPr>
        <w:t>0</w:t>
      </w:r>
      <w:r w:rsidR="00C45798">
        <w:rPr>
          <w:rFonts w:ascii="Times New Roman" w:hAnsi="Times New Roman" w:cs="Times New Roman"/>
          <w:b w:val="0"/>
          <w:i/>
          <w:color w:val="808080"/>
          <w:sz w:val="28"/>
        </w:rPr>
        <w:t>6</w:t>
      </w:r>
      <w:r w:rsidR="00E153B8" w:rsidRPr="00E153B8">
        <w:rPr>
          <w:rFonts w:ascii="Times New Roman" w:hAnsi="Times New Roman" w:cs="Times New Roman"/>
          <w:b w:val="0"/>
          <w:i/>
          <w:color w:val="808080"/>
          <w:sz w:val="28"/>
        </w:rPr>
        <w:t>.12.2024</w:t>
      </w:r>
      <w:r w:rsidR="00E153B8" w:rsidRPr="00E153B8">
        <w:rPr>
          <w:rFonts w:eastAsia="Arial"/>
        </w:rPr>
        <w:t xml:space="preserve"> </w:t>
      </w:r>
      <w:r w:rsidR="00E153B8">
        <w:rPr>
          <w:rFonts w:ascii="Times New Roman" w:hAnsi="Times New Roman" w:cs="Times New Roman"/>
          <w:b w:val="0"/>
          <w:i/>
          <w:color w:val="808080"/>
          <w:sz w:val="28"/>
        </w:rPr>
        <w:t>ТАСС</w:t>
      </w:r>
      <w:r w:rsidR="00E153B8" w:rsidRPr="00E153B8">
        <w:rPr>
          <w:rFonts w:ascii="Times New Roman" w:hAnsi="Times New Roman" w:cs="Times New Roman"/>
          <w:b w:val="0"/>
          <w:i/>
          <w:color w:val="808080"/>
          <w:sz w:val="28"/>
        </w:rPr>
        <w:t xml:space="preserve"> (</w:t>
      </w:r>
      <w:proofErr w:type="spellStart"/>
      <w:r w:rsidR="00E153B8" w:rsidRPr="006D3C3E">
        <w:rPr>
          <w:rFonts w:ascii="Times New Roman" w:hAnsi="Times New Roman" w:cs="Times New Roman"/>
          <w:b w:val="0"/>
          <w:i/>
          <w:color w:val="808080"/>
          <w:sz w:val="28"/>
          <w:lang w:val="en-US"/>
        </w:rPr>
        <w:t>tass</w:t>
      </w:r>
      <w:proofErr w:type="spellEnd"/>
      <w:r w:rsidR="00E153B8" w:rsidRPr="00E153B8">
        <w:rPr>
          <w:rFonts w:ascii="Times New Roman" w:hAnsi="Times New Roman" w:cs="Times New Roman"/>
          <w:b w:val="0"/>
          <w:i/>
          <w:color w:val="808080"/>
          <w:sz w:val="28"/>
        </w:rPr>
        <w:t>.</w:t>
      </w:r>
      <w:proofErr w:type="spellStart"/>
      <w:r w:rsidR="00E153B8" w:rsidRPr="006D3C3E">
        <w:rPr>
          <w:rFonts w:ascii="Times New Roman" w:hAnsi="Times New Roman" w:cs="Times New Roman"/>
          <w:b w:val="0"/>
          <w:i/>
          <w:color w:val="808080"/>
          <w:sz w:val="28"/>
          <w:lang w:val="en-US"/>
        </w:rPr>
        <w:t>ru</w:t>
      </w:r>
      <w:proofErr w:type="spellEnd"/>
      <w:r w:rsidR="00E153B8" w:rsidRPr="00E153B8">
        <w:rPr>
          <w:rFonts w:ascii="Times New Roman" w:hAnsi="Times New Roman" w:cs="Times New Roman"/>
          <w:b w:val="0"/>
          <w:i/>
          <w:color w:val="808080"/>
          <w:sz w:val="28"/>
        </w:rPr>
        <w:t>)</w:t>
      </w:r>
    </w:p>
    <w:p w14:paraId="5CD14A8B" w14:textId="77777777" w:rsidR="00A71F46" w:rsidRPr="00A71F46" w:rsidRDefault="00A71F46" w:rsidP="00A71F46">
      <w:pPr>
        <w:pStyle w:val="a3"/>
        <w:spacing w:beforeAutospacing="1" w:afterAutospacing="1"/>
        <w:ind w:firstLine="0"/>
        <w:rPr>
          <w:b/>
          <w:bCs/>
          <w:color w:val="000000" w:themeColor="text1"/>
        </w:rPr>
      </w:pPr>
      <w:bookmarkStart w:id="206" w:name="тема5"/>
      <w:bookmarkEnd w:id="206"/>
      <w:r w:rsidRPr="00A71F46">
        <w:rPr>
          <w:b/>
          <w:bCs/>
          <w:color w:val="000000" w:themeColor="text1"/>
        </w:rPr>
        <w:t>Путин поручил бизнесу разработать меры по освоению инвалидами перспективных профессий</w:t>
      </w:r>
    </w:p>
    <w:p w14:paraId="7F0FA040" w14:textId="0A8A812C" w:rsidR="00E153B8" w:rsidRPr="005C13F5" w:rsidRDefault="004B441F" w:rsidP="004B441F">
      <w:pPr>
        <w:pStyle w:val="3"/>
        <w:spacing w:before="220" w:after="0"/>
        <w:jc w:val="both"/>
        <w:rPr>
          <w:rFonts w:ascii="Times New Roman" w:hAnsi="Times New Roman" w:cs="Times New Roman"/>
          <w:b w:val="0"/>
          <w:bCs w:val="0"/>
          <w:color w:val="000000" w:themeColor="text1"/>
          <w:sz w:val="28"/>
          <w:szCs w:val="24"/>
        </w:rPr>
      </w:pPr>
      <w:r w:rsidRPr="005C13F5">
        <w:rPr>
          <w:rFonts w:ascii="Times New Roman" w:hAnsi="Times New Roman" w:cs="Times New Roman"/>
          <w:b w:val="0"/>
          <w:bCs w:val="0"/>
          <w:color w:val="000000" w:themeColor="text1"/>
          <w:sz w:val="28"/>
          <w:szCs w:val="24"/>
        </w:rPr>
        <w:t>Президент РФ Владимир Путин поручил кабмину и бизнес-ассоциациям разработать меры по освоению инвалидами перспективных профессий. Соответствующее </w:t>
      </w:r>
      <w:hyperlink r:id="rId70" w:tgtFrame="_blank" w:history="1">
        <w:r w:rsidRPr="005C13F5">
          <w:rPr>
            <w:rStyle w:val="a9"/>
            <w:rFonts w:ascii="Times New Roman" w:hAnsi="Times New Roman" w:cs="Times New Roman"/>
            <w:b w:val="0"/>
            <w:bCs w:val="0"/>
            <w:color w:val="000000" w:themeColor="text1"/>
            <w:sz w:val="28"/>
            <w:szCs w:val="24"/>
          </w:rPr>
          <w:t>поручение</w:t>
        </w:r>
      </w:hyperlink>
      <w:r w:rsidRPr="005C13F5">
        <w:rPr>
          <w:rFonts w:ascii="Times New Roman" w:hAnsi="Times New Roman" w:cs="Times New Roman"/>
          <w:b w:val="0"/>
          <w:bCs w:val="0"/>
          <w:color w:val="000000" w:themeColor="text1"/>
          <w:sz w:val="28"/>
          <w:szCs w:val="24"/>
        </w:rPr>
        <w:t> дано по итогам совещания с членами правительства.</w:t>
      </w:r>
    </w:p>
    <w:p w14:paraId="2DB13387" w14:textId="77777777" w:rsidR="00E22D4D" w:rsidRPr="005C13F5" w:rsidRDefault="00E22D4D" w:rsidP="00E22D4D">
      <w:pPr>
        <w:rPr>
          <w:color w:val="000000" w:themeColor="text1"/>
        </w:rPr>
      </w:pPr>
    </w:p>
    <w:p w14:paraId="799DC414" w14:textId="3DE7ECF1" w:rsidR="004B441F" w:rsidRPr="00BE3D84" w:rsidRDefault="00E22D4D" w:rsidP="004B441F">
      <w:pPr>
        <w:rPr>
          <w:color w:val="248AE8"/>
        </w:rPr>
      </w:pPr>
      <w:hyperlink r:id="rId71" w:history="1">
        <w:r w:rsidRPr="00E22D4D">
          <w:rPr>
            <w:rStyle w:val="a9"/>
            <w:color w:val="248AE8"/>
            <w:u w:val="none"/>
            <w:lang w:val="en-US"/>
          </w:rPr>
          <w:t>https</w:t>
        </w:r>
        <w:r w:rsidRPr="00BE3D84">
          <w:rPr>
            <w:rStyle w:val="a9"/>
            <w:color w:val="248AE8"/>
            <w:u w:val="none"/>
          </w:rPr>
          <w:t>://</w:t>
        </w:r>
        <w:proofErr w:type="spellStart"/>
        <w:r w:rsidRPr="00E22D4D">
          <w:rPr>
            <w:rStyle w:val="a9"/>
            <w:color w:val="248AE8"/>
            <w:u w:val="none"/>
            <w:lang w:val="en-US"/>
          </w:rPr>
          <w:t>tass</w:t>
        </w:r>
        <w:proofErr w:type="spellEnd"/>
        <w:r w:rsidRPr="00BE3D84">
          <w:rPr>
            <w:rStyle w:val="a9"/>
            <w:color w:val="248AE8"/>
            <w:u w:val="none"/>
          </w:rPr>
          <w:t>.</w:t>
        </w:r>
        <w:proofErr w:type="spellStart"/>
        <w:r w:rsidRPr="00E22D4D">
          <w:rPr>
            <w:rStyle w:val="a9"/>
            <w:color w:val="248AE8"/>
            <w:u w:val="none"/>
            <w:lang w:val="en-US"/>
          </w:rPr>
          <w:t>ru</w:t>
        </w:r>
        <w:proofErr w:type="spellEnd"/>
        <w:r w:rsidRPr="00BE3D84">
          <w:rPr>
            <w:rStyle w:val="a9"/>
            <w:color w:val="248AE8"/>
            <w:u w:val="none"/>
          </w:rPr>
          <w:t>/</w:t>
        </w:r>
        <w:proofErr w:type="spellStart"/>
        <w:r w:rsidRPr="00E22D4D">
          <w:rPr>
            <w:rStyle w:val="a9"/>
            <w:color w:val="248AE8"/>
            <w:u w:val="none"/>
            <w:lang w:val="en-US"/>
          </w:rPr>
          <w:t>ekonomika</w:t>
        </w:r>
        <w:proofErr w:type="spellEnd"/>
        <w:r w:rsidRPr="00BE3D84">
          <w:rPr>
            <w:rStyle w:val="a9"/>
            <w:color w:val="248AE8"/>
            <w:u w:val="none"/>
          </w:rPr>
          <w:t>/22601247</w:t>
        </w:r>
      </w:hyperlink>
      <w:r w:rsidRPr="00BE3D84">
        <w:rPr>
          <w:color w:val="248AE8"/>
        </w:rPr>
        <w:t xml:space="preserve"> </w:t>
      </w:r>
    </w:p>
    <w:p w14:paraId="7EE5FA9E" w14:textId="66C0F4A1" w:rsidR="008620D7" w:rsidRPr="00BE3D84" w:rsidRDefault="00E22A5C" w:rsidP="008620D7">
      <w:pPr>
        <w:pStyle w:val="3"/>
        <w:spacing w:before="220" w:after="0"/>
        <w:rPr>
          <w:rFonts w:eastAsia="Arial"/>
        </w:rPr>
      </w:pPr>
      <w:r>
        <w:rPr>
          <w:rFonts w:ascii="Times New Roman" w:hAnsi="Times New Roman" w:cs="Times New Roman"/>
          <w:b w:val="0"/>
          <w:i/>
          <w:color w:val="808080"/>
          <w:sz w:val="28"/>
        </w:rPr>
        <w:t>06</w:t>
      </w:r>
      <w:r w:rsidR="008620D7" w:rsidRPr="00BE3D84">
        <w:rPr>
          <w:rFonts w:ascii="Times New Roman" w:hAnsi="Times New Roman" w:cs="Times New Roman"/>
          <w:b w:val="0"/>
          <w:i/>
          <w:color w:val="808080"/>
          <w:sz w:val="28"/>
        </w:rPr>
        <w:t>.12.2024</w:t>
      </w:r>
      <w:r w:rsidR="008620D7" w:rsidRPr="00BE3D84">
        <w:rPr>
          <w:rFonts w:eastAsia="Arial"/>
        </w:rPr>
        <w:t xml:space="preserve"> </w:t>
      </w:r>
      <w:r w:rsidR="008620D7">
        <w:rPr>
          <w:rFonts w:ascii="Times New Roman" w:hAnsi="Times New Roman" w:cs="Times New Roman"/>
          <w:b w:val="0"/>
          <w:i/>
          <w:color w:val="808080"/>
          <w:sz w:val="28"/>
        </w:rPr>
        <w:t>ТАСС</w:t>
      </w:r>
      <w:r w:rsidR="008620D7" w:rsidRPr="00BE3D84">
        <w:rPr>
          <w:rFonts w:ascii="Times New Roman" w:hAnsi="Times New Roman" w:cs="Times New Roman"/>
          <w:b w:val="0"/>
          <w:i/>
          <w:color w:val="808080"/>
          <w:sz w:val="28"/>
        </w:rPr>
        <w:t xml:space="preserve"> (</w:t>
      </w:r>
      <w:proofErr w:type="spellStart"/>
      <w:r w:rsidR="008620D7" w:rsidRPr="006D3C3E">
        <w:rPr>
          <w:rFonts w:ascii="Times New Roman" w:hAnsi="Times New Roman" w:cs="Times New Roman"/>
          <w:b w:val="0"/>
          <w:i/>
          <w:color w:val="808080"/>
          <w:sz w:val="28"/>
          <w:lang w:val="en-US"/>
        </w:rPr>
        <w:t>tass</w:t>
      </w:r>
      <w:proofErr w:type="spellEnd"/>
      <w:r w:rsidR="008620D7" w:rsidRPr="00BE3D84">
        <w:rPr>
          <w:rFonts w:ascii="Times New Roman" w:hAnsi="Times New Roman" w:cs="Times New Roman"/>
          <w:b w:val="0"/>
          <w:i/>
          <w:color w:val="808080"/>
          <w:sz w:val="28"/>
        </w:rPr>
        <w:t>.</w:t>
      </w:r>
      <w:proofErr w:type="spellStart"/>
      <w:r w:rsidR="008620D7" w:rsidRPr="006D3C3E">
        <w:rPr>
          <w:rFonts w:ascii="Times New Roman" w:hAnsi="Times New Roman" w:cs="Times New Roman"/>
          <w:b w:val="0"/>
          <w:i/>
          <w:color w:val="808080"/>
          <w:sz w:val="28"/>
          <w:lang w:val="en-US"/>
        </w:rPr>
        <w:t>ru</w:t>
      </w:r>
      <w:proofErr w:type="spellEnd"/>
      <w:r w:rsidR="008620D7" w:rsidRPr="00BE3D84">
        <w:rPr>
          <w:rFonts w:ascii="Times New Roman" w:hAnsi="Times New Roman" w:cs="Times New Roman"/>
          <w:b w:val="0"/>
          <w:i/>
          <w:color w:val="808080"/>
          <w:sz w:val="28"/>
        </w:rPr>
        <w:t>)</w:t>
      </w:r>
    </w:p>
    <w:p w14:paraId="127C1B20" w14:textId="77777777" w:rsidR="00E22A5C" w:rsidRPr="00E22A5C" w:rsidRDefault="00E22A5C" w:rsidP="00E22A5C">
      <w:pPr>
        <w:pStyle w:val="a3"/>
        <w:spacing w:beforeAutospacing="1" w:afterAutospacing="1"/>
        <w:ind w:firstLine="0"/>
        <w:rPr>
          <w:b/>
          <w:bCs/>
          <w:color w:val="000000" w:themeColor="text1"/>
        </w:rPr>
      </w:pPr>
      <w:bookmarkStart w:id="207" w:name="тема6"/>
      <w:bookmarkEnd w:id="207"/>
      <w:r w:rsidRPr="00E22A5C">
        <w:rPr>
          <w:b/>
          <w:bCs/>
          <w:color w:val="000000" w:themeColor="text1"/>
        </w:rPr>
        <w:t>Путин поручил организовать со странами БРИКС соревнования для инвалидов</w:t>
      </w:r>
    </w:p>
    <w:p w14:paraId="02FEAAAA" w14:textId="09D0A1B7" w:rsidR="008620D7" w:rsidRPr="005C13F5" w:rsidRDefault="00E22A5C" w:rsidP="00E22A5C">
      <w:pPr>
        <w:pStyle w:val="3"/>
        <w:spacing w:before="220" w:after="0"/>
        <w:jc w:val="both"/>
        <w:rPr>
          <w:rFonts w:ascii="Times New Roman" w:hAnsi="Times New Roman" w:cs="Times New Roman"/>
          <w:b w:val="0"/>
          <w:bCs w:val="0"/>
          <w:color w:val="000000" w:themeColor="text1"/>
          <w:sz w:val="28"/>
          <w:szCs w:val="24"/>
        </w:rPr>
      </w:pPr>
      <w:r w:rsidRPr="005C13F5">
        <w:rPr>
          <w:rFonts w:ascii="Times New Roman" w:hAnsi="Times New Roman" w:cs="Times New Roman"/>
          <w:b w:val="0"/>
          <w:bCs w:val="0"/>
          <w:color w:val="000000" w:themeColor="text1"/>
          <w:sz w:val="28"/>
          <w:szCs w:val="24"/>
        </w:rPr>
        <w:t>Президент РФ Владимир Путин поручил правительству рассмотреть вопрос проведения с 2026 года вместе со странами БРИКС ежегодных открытых соревнований по профессиональному мастерству среди инвалидов. Перечень поручений по итогам совещания с членами правительства опубликован на сайте Кремля.</w:t>
      </w:r>
    </w:p>
    <w:p w14:paraId="01781CAE" w14:textId="77777777" w:rsidR="00E22A5C" w:rsidRDefault="00E22A5C" w:rsidP="00E22A5C"/>
    <w:p w14:paraId="11DF5AB1" w14:textId="70456791" w:rsidR="00E22A5C" w:rsidRPr="00CD54F9" w:rsidRDefault="00CD54F9" w:rsidP="00E22A5C">
      <w:pPr>
        <w:rPr>
          <w:color w:val="248AE8"/>
          <w:lang w:val="en-US"/>
        </w:rPr>
      </w:pPr>
      <w:hyperlink r:id="rId72" w:history="1">
        <w:r w:rsidRPr="00CD54F9">
          <w:rPr>
            <w:rStyle w:val="a9"/>
            <w:color w:val="248AE8"/>
            <w:u w:val="none"/>
            <w:lang w:val="en-US"/>
          </w:rPr>
          <w:t>https://tass.ru/obschestvo/22601265</w:t>
        </w:r>
      </w:hyperlink>
      <w:r w:rsidRPr="00CD54F9">
        <w:rPr>
          <w:color w:val="248AE8"/>
          <w:lang w:val="en-US"/>
        </w:rPr>
        <w:t xml:space="preserve"> </w:t>
      </w:r>
    </w:p>
    <w:p w14:paraId="541478E3" w14:textId="77AC156B" w:rsidR="0002649B" w:rsidRPr="00BE3D84" w:rsidRDefault="00CB1941" w:rsidP="0002649B">
      <w:pPr>
        <w:pStyle w:val="3"/>
        <w:spacing w:before="220" w:after="0"/>
        <w:rPr>
          <w:rFonts w:eastAsia="Arial"/>
          <w:lang w:val="en-US"/>
        </w:rPr>
      </w:pPr>
      <w:r w:rsidRPr="00BE3D84">
        <w:rPr>
          <w:rFonts w:ascii="Times New Roman" w:hAnsi="Times New Roman" w:cs="Times New Roman"/>
          <w:b w:val="0"/>
          <w:i/>
          <w:color w:val="808080"/>
          <w:sz w:val="28"/>
          <w:lang w:val="en-US"/>
        </w:rPr>
        <w:t>0</w:t>
      </w:r>
      <w:r w:rsidR="009075DF" w:rsidRPr="00BE3D84">
        <w:rPr>
          <w:rFonts w:ascii="Times New Roman" w:hAnsi="Times New Roman" w:cs="Times New Roman"/>
          <w:b w:val="0"/>
          <w:i/>
          <w:color w:val="808080"/>
          <w:sz w:val="28"/>
          <w:lang w:val="en-US"/>
        </w:rPr>
        <w:t>9</w:t>
      </w:r>
      <w:r w:rsidR="0002649B" w:rsidRPr="00BE3D84">
        <w:rPr>
          <w:rFonts w:ascii="Times New Roman" w:hAnsi="Times New Roman" w:cs="Times New Roman"/>
          <w:b w:val="0"/>
          <w:i/>
          <w:color w:val="808080"/>
          <w:sz w:val="28"/>
          <w:lang w:val="en-US"/>
        </w:rPr>
        <w:t>.12.2024</w:t>
      </w:r>
      <w:r w:rsidR="0002649B" w:rsidRPr="00BE3D84">
        <w:rPr>
          <w:rFonts w:eastAsia="Arial"/>
          <w:lang w:val="en-US"/>
        </w:rPr>
        <w:t xml:space="preserve"> </w:t>
      </w:r>
      <w:r w:rsidR="0002649B">
        <w:rPr>
          <w:rFonts w:ascii="Times New Roman" w:hAnsi="Times New Roman" w:cs="Times New Roman"/>
          <w:b w:val="0"/>
          <w:i/>
          <w:color w:val="808080"/>
          <w:sz w:val="28"/>
        </w:rPr>
        <w:t>ТАСС</w:t>
      </w:r>
      <w:r w:rsidR="0002649B" w:rsidRPr="00BE3D84">
        <w:rPr>
          <w:rFonts w:ascii="Times New Roman" w:hAnsi="Times New Roman" w:cs="Times New Roman"/>
          <w:b w:val="0"/>
          <w:i/>
          <w:color w:val="808080"/>
          <w:sz w:val="28"/>
          <w:lang w:val="en-US"/>
        </w:rPr>
        <w:t xml:space="preserve"> (</w:t>
      </w:r>
      <w:r w:rsidR="0002649B" w:rsidRPr="006D3C3E">
        <w:rPr>
          <w:rFonts w:ascii="Times New Roman" w:hAnsi="Times New Roman" w:cs="Times New Roman"/>
          <w:b w:val="0"/>
          <w:i/>
          <w:color w:val="808080"/>
          <w:sz w:val="28"/>
          <w:lang w:val="en-US"/>
        </w:rPr>
        <w:t>tass</w:t>
      </w:r>
      <w:r w:rsidR="0002649B" w:rsidRPr="00BE3D84">
        <w:rPr>
          <w:rFonts w:ascii="Times New Roman" w:hAnsi="Times New Roman" w:cs="Times New Roman"/>
          <w:b w:val="0"/>
          <w:i/>
          <w:color w:val="808080"/>
          <w:sz w:val="28"/>
          <w:lang w:val="en-US"/>
        </w:rPr>
        <w:t>.</w:t>
      </w:r>
      <w:r w:rsidR="0002649B" w:rsidRPr="006D3C3E">
        <w:rPr>
          <w:rFonts w:ascii="Times New Roman" w:hAnsi="Times New Roman" w:cs="Times New Roman"/>
          <w:b w:val="0"/>
          <w:i/>
          <w:color w:val="808080"/>
          <w:sz w:val="28"/>
          <w:lang w:val="en-US"/>
        </w:rPr>
        <w:t>ru</w:t>
      </w:r>
      <w:r w:rsidR="0002649B" w:rsidRPr="00BE3D84">
        <w:rPr>
          <w:rFonts w:ascii="Times New Roman" w:hAnsi="Times New Roman" w:cs="Times New Roman"/>
          <w:b w:val="0"/>
          <w:i/>
          <w:color w:val="808080"/>
          <w:sz w:val="28"/>
          <w:lang w:val="en-US"/>
        </w:rPr>
        <w:t>)</w:t>
      </w:r>
    </w:p>
    <w:p w14:paraId="68CDE33E" w14:textId="77777777" w:rsidR="009075DF" w:rsidRPr="005C13F5" w:rsidRDefault="009075DF" w:rsidP="009075DF">
      <w:pPr>
        <w:pStyle w:val="a3"/>
        <w:spacing w:beforeAutospacing="1" w:afterAutospacing="1"/>
        <w:ind w:firstLine="0"/>
        <w:rPr>
          <w:b/>
          <w:bCs/>
          <w:color w:val="000000" w:themeColor="text1"/>
        </w:rPr>
      </w:pPr>
      <w:bookmarkStart w:id="208" w:name="тема7"/>
      <w:bookmarkEnd w:id="208"/>
      <w:r w:rsidRPr="009075DF">
        <w:rPr>
          <w:b/>
          <w:bCs/>
          <w:color w:val="000000" w:themeColor="text1"/>
        </w:rPr>
        <w:t>Кабмин расширил пилотный проект по реабилитации детей с инвалидностью</w:t>
      </w:r>
    </w:p>
    <w:p w14:paraId="3968773E" w14:textId="616B349A" w:rsidR="0002649B" w:rsidRPr="005C13F5" w:rsidRDefault="009075DF" w:rsidP="009075DF">
      <w:pPr>
        <w:pStyle w:val="a3"/>
        <w:spacing w:beforeAutospacing="1" w:afterAutospacing="1"/>
        <w:ind w:firstLine="0"/>
        <w:rPr>
          <w:color w:val="000000" w:themeColor="text1"/>
        </w:rPr>
      </w:pPr>
      <w:r w:rsidRPr="005C13F5">
        <w:rPr>
          <w:color w:val="000000" w:themeColor="text1"/>
        </w:rPr>
        <w:t xml:space="preserve">Правительство России расширило число регионов - участников проекта по комплексной реабилитации и </w:t>
      </w:r>
      <w:proofErr w:type="spellStart"/>
      <w:r w:rsidRPr="005C13F5">
        <w:rPr>
          <w:color w:val="000000" w:themeColor="text1"/>
        </w:rPr>
        <w:t>абилитации</w:t>
      </w:r>
      <w:proofErr w:type="spellEnd"/>
      <w:r w:rsidRPr="005C13F5">
        <w:rPr>
          <w:color w:val="000000" w:themeColor="text1"/>
        </w:rPr>
        <w:t xml:space="preserve"> детей-инвалидов. Об этом сообщил премьер-министр Михаил Мишустин на оперативном совещании со своими заместителями.</w:t>
      </w:r>
    </w:p>
    <w:p w14:paraId="7DC877C5" w14:textId="772E0EC1" w:rsidR="009075DF" w:rsidRPr="00BE3D84" w:rsidRDefault="007C7296" w:rsidP="009075DF">
      <w:pPr>
        <w:pStyle w:val="a3"/>
        <w:spacing w:beforeAutospacing="1" w:afterAutospacing="1"/>
        <w:ind w:firstLine="0"/>
        <w:rPr>
          <w:color w:val="248AE8"/>
          <w:sz w:val="24"/>
          <w:szCs w:val="22"/>
        </w:rPr>
      </w:pPr>
      <w:hyperlink r:id="rId73" w:history="1">
        <w:r w:rsidRPr="007C7296">
          <w:rPr>
            <w:rStyle w:val="a9"/>
            <w:color w:val="248AE8"/>
            <w:sz w:val="24"/>
            <w:szCs w:val="22"/>
            <w:u w:val="none"/>
            <w:lang w:val="en-US"/>
          </w:rPr>
          <w:t>https</w:t>
        </w:r>
        <w:r w:rsidRPr="00BE3D84">
          <w:rPr>
            <w:rStyle w:val="a9"/>
            <w:color w:val="248AE8"/>
            <w:sz w:val="24"/>
            <w:szCs w:val="22"/>
            <w:u w:val="none"/>
          </w:rPr>
          <w:t>://</w:t>
        </w:r>
        <w:proofErr w:type="spellStart"/>
        <w:r w:rsidRPr="007C7296">
          <w:rPr>
            <w:rStyle w:val="a9"/>
            <w:color w:val="248AE8"/>
            <w:sz w:val="24"/>
            <w:szCs w:val="22"/>
            <w:u w:val="none"/>
            <w:lang w:val="en-US"/>
          </w:rPr>
          <w:t>tass</w:t>
        </w:r>
        <w:proofErr w:type="spellEnd"/>
        <w:r w:rsidRPr="00BE3D84">
          <w:rPr>
            <w:rStyle w:val="a9"/>
            <w:color w:val="248AE8"/>
            <w:sz w:val="24"/>
            <w:szCs w:val="22"/>
            <w:u w:val="none"/>
          </w:rPr>
          <w:t>.</w:t>
        </w:r>
        <w:proofErr w:type="spellStart"/>
        <w:r w:rsidRPr="007C7296">
          <w:rPr>
            <w:rStyle w:val="a9"/>
            <w:color w:val="248AE8"/>
            <w:sz w:val="24"/>
            <w:szCs w:val="22"/>
            <w:u w:val="none"/>
            <w:lang w:val="en-US"/>
          </w:rPr>
          <w:t>ru</w:t>
        </w:r>
        <w:proofErr w:type="spellEnd"/>
        <w:r w:rsidRPr="00BE3D84">
          <w:rPr>
            <w:rStyle w:val="a9"/>
            <w:color w:val="248AE8"/>
            <w:sz w:val="24"/>
            <w:szCs w:val="22"/>
            <w:u w:val="none"/>
          </w:rPr>
          <w:t>/</w:t>
        </w:r>
        <w:proofErr w:type="spellStart"/>
        <w:r w:rsidRPr="007C7296">
          <w:rPr>
            <w:rStyle w:val="a9"/>
            <w:color w:val="248AE8"/>
            <w:sz w:val="24"/>
            <w:szCs w:val="22"/>
            <w:u w:val="none"/>
            <w:lang w:val="en-US"/>
          </w:rPr>
          <w:t>obschestvo</w:t>
        </w:r>
        <w:proofErr w:type="spellEnd"/>
        <w:r w:rsidRPr="00BE3D84">
          <w:rPr>
            <w:rStyle w:val="a9"/>
            <w:color w:val="248AE8"/>
            <w:sz w:val="24"/>
            <w:szCs w:val="22"/>
            <w:u w:val="none"/>
          </w:rPr>
          <w:t>/22615903</w:t>
        </w:r>
      </w:hyperlink>
      <w:r w:rsidRPr="00BE3D84">
        <w:rPr>
          <w:color w:val="248AE8"/>
          <w:sz w:val="24"/>
          <w:szCs w:val="22"/>
        </w:rPr>
        <w:t xml:space="preserve"> </w:t>
      </w:r>
    </w:p>
    <w:p w14:paraId="00C24DA3" w14:textId="15AE3044" w:rsidR="00130A3E" w:rsidRPr="00130A3E" w:rsidRDefault="00241F67" w:rsidP="00130A3E">
      <w:pPr>
        <w:pStyle w:val="3"/>
        <w:spacing w:before="220" w:after="0"/>
        <w:rPr>
          <w:rFonts w:eastAsia="Arial"/>
        </w:rPr>
      </w:pPr>
      <w:r>
        <w:rPr>
          <w:rFonts w:ascii="Times New Roman" w:hAnsi="Times New Roman" w:cs="Times New Roman"/>
          <w:b w:val="0"/>
          <w:i/>
          <w:color w:val="808080"/>
          <w:sz w:val="28"/>
        </w:rPr>
        <w:t>09</w:t>
      </w:r>
      <w:r w:rsidR="00130A3E" w:rsidRPr="00130A3E">
        <w:rPr>
          <w:rFonts w:ascii="Times New Roman" w:hAnsi="Times New Roman" w:cs="Times New Roman"/>
          <w:b w:val="0"/>
          <w:i/>
          <w:color w:val="808080"/>
          <w:sz w:val="28"/>
        </w:rPr>
        <w:t>.12.2024</w:t>
      </w:r>
      <w:r w:rsidR="00130A3E" w:rsidRPr="00130A3E">
        <w:rPr>
          <w:rFonts w:eastAsia="Arial"/>
        </w:rPr>
        <w:t xml:space="preserve"> </w:t>
      </w:r>
      <w:r>
        <w:rPr>
          <w:rFonts w:ascii="Times New Roman" w:hAnsi="Times New Roman" w:cs="Times New Roman"/>
          <w:b w:val="0"/>
          <w:i/>
          <w:color w:val="808080"/>
          <w:sz w:val="28"/>
        </w:rPr>
        <w:t>Парламентская газета</w:t>
      </w:r>
      <w:r w:rsidR="00130A3E" w:rsidRPr="00130A3E">
        <w:rPr>
          <w:rFonts w:ascii="Times New Roman" w:hAnsi="Times New Roman" w:cs="Times New Roman"/>
          <w:b w:val="0"/>
          <w:i/>
          <w:color w:val="808080"/>
          <w:sz w:val="28"/>
        </w:rPr>
        <w:t xml:space="preserve"> (</w:t>
      </w:r>
      <w:proofErr w:type="spellStart"/>
      <w:r>
        <w:rPr>
          <w:rFonts w:ascii="Times New Roman" w:hAnsi="Times New Roman" w:cs="Times New Roman"/>
          <w:b w:val="0"/>
          <w:i/>
          <w:color w:val="808080"/>
          <w:sz w:val="28"/>
          <w:lang w:val="en-US"/>
        </w:rPr>
        <w:t>pnp</w:t>
      </w:r>
      <w:proofErr w:type="spellEnd"/>
      <w:r w:rsidR="00130A3E" w:rsidRPr="00130A3E">
        <w:rPr>
          <w:rFonts w:ascii="Times New Roman" w:hAnsi="Times New Roman" w:cs="Times New Roman"/>
          <w:b w:val="0"/>
          <w:i/>
          <w:color w:val="808080"/>
          <w:sz w:val="28"/>
        </w:rPr>
        <w:t>.</w:t>
      </w:r>
      <w:proofErr w:type="spellStart"/>
      <w:r w:rsidR="00130A3E" w:rsidRPr="006D3C3E">
        <w:rPr>
          <w:rFonts w:ascii="Times New Roman" w:hAnsi="Times New Roman" w:cs="Times New Roman"/>
          <w:b w:val="0"/>
          <w:i/>
          <w:color w:val="808080"/>
          <w:sz w:val="28"/>
          <w:lang w:val="en-US"/>
        </w:rPr>
        <w:t>ru</w:t>
      </w:r>
      <w:proofErr w:type="spellEnd"/>
      <w:r w:rsidR="00130A3E" w:rsidRPr="00130A3E">
        <w:rPr>
          <w:rFonts w:ascii="Times New Roman" w:hAnsi="Times New Roman" w:cs="Times New Roman"/>
          <w:b w:val="0"/>
          <w:i/>
          <w:color w:val="808080"/>
          <w:sz w:val="28"/>
        </w:rPr>
        <w:t>)</w:t>
      </w:r>
    </w:p>
    <w:p w14:paraId="02E6A1EE" w14:textId="77777777" w:rsidR="00742D7A" w:rsidRPr="005C13F5" w:rsidRDefault="00241F67" w:rsidP="00742D7A">
      <w:pPr>
        <w:pStyle w:val="a3"/>
        <w:spacing w:beforeAutospacing="1" w:afterAutospacing="1"/>
        <w:ind w:firstLine="0"/>
        <w:rPr>
          <w:b/>
          <w:color w:val="000000" w:themeColor="text1"/>
        </w:rPr>
      </w:pPr>
      <w:bookmarkStart w:id="209" w:name="тема8"/>
      <w:bookmarkEnd w:id="209"/>
      <w:r w:rsidRPr="005C13F5">
        <w:rPr>
          <w:b/>
          <w:color w:val="000000" w:themeColor="text1"/>
        </w:rPr>
        <w:t>Морской и речной транспорт станет доступнее для инвалидов</w:t>
      </w:r>
    </w:p>
    <w:p w14:paraId="64A80420" w14:textId="77777777" w:rsidR="00742D7A" w:rsidRPr="005C13F5" w:rsidRDefault="0066748A" w:rsidP="00742D7A">
      <w:pPr>
        <w:pStyle w:val="a3"/>
        <w:spacing w:beforeAutospacing="1" w:afterAutospacing="1"/>
        <w:ind w:firstLine="0"/>
        <w:rPr>
          <w:color w:val="000000" w:themeColor="text1"/>
        </w:rPr>
      </w:pPr>
      <w:r w:rsidRPr="005C13F5">
        <w:rPr>
          <w:color w:val="000000" w:themeColor="text1"/>
        </w:rPr>
        <w:t xml:space="preserve">Согласно проекту приказа, условия доступности транспортных объектов для россиян с ограниченными возможностями здоровья обеспечивают операторы морских и речных портов и причалов. Сейчас подобные правила отсутствуют. В частности, операторам </w:t>
      </w:r>
      <w:r w:rsidRPr="005C13F5">
        <w:rPr>
          <w:color w:val="000000" w:themeColor="text1"/>
        </w:rPr>
        <w:lastRenderedPageBreak/>
        <w:t>морских терминалов надлежит создать условия для прохода инвалидов-колясочников через контрольно-пропускное устройство, входа в порт, посадки на судно и высадки с него, а также должным образом оборудовать залы ожидания, справочные бюро, туалеты, камеры хранения, комнаты матери и ребенка и другие помещения.</w:t>
      </w:r>
    </w:p>
    <w:p w14:paraId="1B72A028" w14:textId="77777777" w:rsidR="00D40C78" w:rsidRPr="00B203D6" w:rsidRDefault="00742D7A" w:rsidP="00473DE9">
      <w:pPr>
        <w:pStyle w:val="a3"/>
        <w:spacing w:beforeAutospacing="1" w:afterAutospacing="1"/>
        <w:ind w:firstLine="0"/>
        <w:rPr>
          <w:b/>
          <w:bCs/>
          <w:color w:val="248AE8"/>
          <w:sz w:val="24"/>
          <w:szCs w:val="22"/>
        </w:rPr>
      </w:pPr>
      <w:hyperlink r:id="rId74" w:history="1">
        <w:r w:rsidRPr="00B203D6">
          <w:rPr>
            <w:rStyle w:val="a9"/>
            <w:color w:val="248AE8"/>
            <w:sz w:val="24"/>
            <w:szCs w:val="22"/>
            <w:u w:val="none"/>
          </w:rPr>
          <w:t>https://www.pnp.ru/social/morskoy-transport-stanet-dostupnee-dlya-invalidov.html</w:t>
        </w:r>
      </w:hyperlink>
      <w:r w:rsidR="00AE5C7B" w:rsidRPr="00B203D6">
        <w:rPr>
          <w:b/>
          <w:bCs/>
          <w:color w:val="248AE8"/>
          <w:sz w:val="24"/>
          <w:szCs w:val="22"/>
        </w:rPr>
        <w:t xml:space="preserve"> </w:t>
      </w:r>
    </w:p>
    <w:p w14:paraId="1840511C" w14:textId="77777777" w:rsidR="00D40C78" w:rsidRPr="00B203D6" w:rsidRDefault="00473DE9" w:rsidP="00D40C78">
      <w:pPr>
        <w:pStyle w:val="a3"/>
        <w:spacing w:beforeAutospacing="1" w:afterAutospacing="1"/>
        <w:ind w:firstLine="0"/>
        <w:rPr>
          <w:bCs/>
          <w:i/>
          <w:color w:val="808080"/>
        </w:rPr>
      </w:pPr>
      <w:r w:rsidRPr="00B203D6">
        <w:rPr>
          <w:bCs/>
          <w:i/>
          <w:color w:val="808080"/>
        </w:rPr>
        <w:t>11.12.2024</w:t>
      </w:r>
      <w:r w:rsidRPr="00B203D6">
        <w:rPr>
          <w:rFonts w:ascii="Arial" w:eastAsia="Arial" w:hAnsi="Arial" w:cs="Arial"/>
          <w:bCs/>
          <w:sz w:val="26"/>
        </w:rPr>
        <w:t xml:space="preserve"> </w:t>
      </w:r>
      <w:r w:rsidRPr="00B203D6">
        <w:rPr>
          <w:bCs/>
          <w:i/>
          <w:color w:val="808080"/>
        </w:rPr>
        <w:t>Парламентская газета (</w:t>
      </w:r>
      <w:proofErr w:type="spellStart"/>
      <w:r w:rsidRPr="00B203D6">
        <w:rPr>
          <w:bCs/>
          <w:i/>
          <w:color w:val="808080"/>
          <w:lang w:val="en-US"/>
        </w:rPr>
        <w:t>pnp</w:t>
      </w:r>
      <w:proofErr w:type="spellEnd"/>
      <w:r w:rsidRPr="00B203D6">
        <w:rPr>
          <w:bCs/>
          <w:i/>
          <w:color w:val="808080"/>
        </w:rPr>
        <w:t>.</w:t>
      </w:r>
      <w:proofErr w:type="spellStart"/>
      <w:r w:rsidRPr="00B203D6">
        <w:rPr>
          <w:bCs/>
          <w:i/>
          <w:color w:val="808080"/>
          <w:lang w:val="en-US"/>
        </w:rPr>
        <w:t>ru</w:t>
      </w:r>
      <w:proofErr w:type="spellEnd"/>
      <w:r w:rsidRPr="00B203D6">
        <w:rPr>
          <w:bCs/>
          <w:i/>
          <w:color w:val="808080"/>
        </w:rPr>
        <w:t>)</w:t>
      </w:r>
    </w:p>
    <w:p w14:paraId="27ED7B8D" w14:textId="77777777" w:rsidR="00D40C78" w:rsidRPr="005C13F5" w:rsidRDefault="00473DE9" w:rsidP="00D40C78">
      <w:pPr>
        <w:pStyle w:val="a3"/>
        <w:spacing w:beforeAutospacing="1" w:afterAutospacing="1"/>
        <w:ind w:firstLine="0"/>
        <w:rPr>
          <w:b/>
          <w:bCs/>
          <w:color w:val="000000" w:themeColor="text1"/>
        </w:rPr>
      </w:pPr>
      <w:bookmarkStart w:id="210" w:name="тема9"/>
      <w:bookmarkEnd w:id="210"/>
      <w:r w:rsidRPr="005C13F5">
        <w:rPr>
          <w:b/>
          <w:bCs/>
          <w:color w:val="000000" w:themeColor="text1"/>
        </w:rPr>
        <w:t>Площадь жилья для инвалидов хотят увеличить</w:t>
      </w:r>
    </w:p>
    <w:p w14:paraId="727D1FFD" w14:textId="77777777" w:rsidR="00D40C78" w:rsidRPr="005C13F5" w:rsidRDefault="00473DE9" w:rsidP="00D40C78">
      <w:pPr>
        <w:pStyle w:val="a3"/>
        <w:spacing w:beforeAutospacing="1" w:afterAutospacing="1"/>
        <w:ind w:firstLine="0"/>
        <w:rPr>
          <w:color w:val="000000" w:themeColor="text1"/>
        </w:rPr>
      </w:pPr>
      <w:r w:rsidRPr="005C13F5">
        <w:rPr>
          <w:color w:val="000000" w:themeColor="text1"/>
        </w:rPr>
        <w:t>Сейчас инвалидам, нуждающимся в улучшении жилищных условий, полагается квартира общей площадью 18 квадратных метров. Комиссия Госдумы по обеспечению жилищных прав граждан считает, что эту цифру следует увеличить до 33 метров. Также на заседании комиссии 10 декабря предложили выделить больше средств из федерального бюджета для улучшения условий жизни инвалидов и установить, что в жилых домах как минимум один процент квартир должен быть приспособлен для людей с ограниченными возможностями.</w:t>
      </w:r>
    </w:p>
    <w:p w14:paraId="57381143" w14:textId="77777777" w:rsidR="00D40C78" w:rsidRPr="00B203D6" w:rsidRDefault="00D40C78" w:rsidP="00D40C78">
      <w:pPr>
        <w:pStyle w:val="a3"/>
        <w:spacing w:beforeAutospacing="1" w:afterAutospacing="1"/>
        <w:ind w:firstLine="0"/>
        <w:rPr>
          <w:b/>
          <w:bCs/>
          <w:color w:val="248AE8"/>
          <w:sz w:val="24"/>
          <w:szCs w:val="22"/>
        </w:rPr>
      </w:pPr>
      <w:hyperlink r:id="rId75" w:history="1">
        <w:r w:rsidRPr="00B203D6">
          <w:rPr>
            <w:rStyle w:val="a9"/>
            <w:color w:val="248AE8"/>
            <w:sz w:val="24"/>
            <w:szCs w:val="22"/>
            <w:u w:val="none"/>
          </w:rPr>
          <w:t>https://www.pnp.ru/social/ploshhad-zhilya-dlya-invalidov-khotyat-uvelichit.html</w:t>
        </w:r>
      </w:hyperlink>
      <w:r w:rsidR="00473DE9" w:rsidRPr="00B203D6">
        <w:rPr>
          <w:b/>
          <w:bCs/>
          <w:color w:val="248AE8"/>
          <w:sz w:val="24"/>
          <w:szCs w:val="22"/>
        </w:rPr>
        <w:t xml:space="preserve"> </w:t>
      </w:r>
    </w:p>
    <w:p w14:paraId="09FBF36E" w14:textId="77777777" w:rsidR="00D40C78" w:rsidRPr="00B203D6" w:rsidRDefault="00473DE9" w:rsidP="00D40C78">
      <w:pPr>
        <w:pStyle w:val="a3"/>
        <w:spacing w:beforeAutospacing="1" w:afterAutospacing="1"/>
        <w:ind w:firstLine="0"/>
        <w:rPr>
          <w:bCs/>
          <w:i/>
          <w:color w:val="808080"/>
        </w:rPr>
      </w:pPr>
      <w:r w:rsidRPr="00B203D6">
        <w:rPr>
          <w:bCs/>
          <w:i/>
          <w:color w:val="808080"/>
        </w:rPr>
        <w:t>10.12.2024</w:t>
      </w:r>
      <w:r w:rsidRPr="00B203D6">
        <w:rPr>
          <w:rFonts w:ascii="Arial" w:eastAsia="Arial" w:hAnsi="Arial" w:cs="Arial"/>
          <w:bCs/>
          <w:i/>
          <w:sz w:val="26"/>
        </w:rPr>
        <w:t xml:space="preserve"> </w:t>
      </w:r>
      <w:r w:rsidRPr="00B203D6">
        <w:rPr>
          <w:bCs/>
          <w:i/>
          <w:color w:val="808080"/>
        </w:rPr>
        <w:t>Парламентская газета (</w:t>
      </w:r>
      <w:proofErr w:type="spellStart"/>
      <w:r w:rsidRPr="00B203D6">
        <w:rPr>
          <w:bCs/>
          <w:i/>
          <w:color w:val="808080"/>
          <w:lang w:val="en-US"/>
        </w:rPr>
        <w:t>pnp</w:t>
      </w:r>
      <w:proofErr w:type="spellEnd"/>
      <w:r w:rsidRPr="00B203D6">
        <w:rPr>
          <w:bCs/>
          <w:i/>
          <w:color w:val="808080"/>
        </w:rPr>
        <w:t>.</w:t>
      </w:r>
      <w:proofErr w:type="spellStart"/>
      <w:r w:rsidRPr="00B203D6">
        <w:rPr>
          <w:bCs/>
          <w:i/>
          <w:color w:val="808080"/>
          <w:lang w:val="en-US"/>
        </w:rPr>
        <w:t>ru</w:t>
      </w:r>
      <w:proofErr w:type="spellEnd"/>
      <w:r w:rsidRPr="00B203D6">
        <w:rPr>
          <w:bCs/>
          <w:i/>
          <w:color w:val="808080"/>
        </w:rPr>
        <w:t>)</w:t>
      </w:r>
    </w:p>
    <w:p w14:paraId="692E4502" w14:textId="77777777" w:rsidR="00D40C78" w:rsidRPr="005C13F5" w:rsidRDefault="00473DE9" w:rsidP="00D40C78">
      <w:pPr>
        <w:pStyle w:val="a3"/>
        <w:spacing w:beforeAutospacing="1" w:afterAutospacing="1"/>
        <w:ind w:firstLine="0"/>
        <w:rPr>
          <w:b/>
          <w:bCs/>
          <w:color w:val="000000" w:themeColor="text1"/>
        </w:rPr>
      </w:pPr>
      <w:bookmarkStart w:id="211" w:name="темадесять"/>
      <w:bookmarkEnd w:id="211"/>
      <w:r w:rsidRPr="005C13F5">
        <w:rPr>
          <w:b/>
          <w:bCs/>
          <w:color w:val="000000" w:themeColor="text1"/>
        </w:rPr>
        <w:t>Путин поручит составить список программ, которые адаптируют для инвалидов</w:t>
      </w:r>
    </w:p>
    <w:p w14:paraId="1CBAF45D" w14:textId="77777777" w:rsidR="00B203D6" w:rsidRPr="005C13F5" w:rsidRDefault="00473DE9" w:rsidP="00D40C78">
      <w:pPr>
        <w:pStyle w:val="a3"/>
        <w:spacing w:beforeAutospacing="1" w:afterAutospacing="1"/>
        <w:ind w:firstLine="0"/>
        <w:rPr>
          <w:color w:val="000000" w:themeColor="text1"/>
        </w:rPr>
      </w:pPr>
      <w:r w:rsidRPr="005C13F5">
        <w:rPr>
          <w:color w:val="000000" w:themeColor="text1"/>
        </w:rPr>
        <w:t>Президент России Владимир Путин пообещал поручить подготовку списка жизненно необходимого программного обеспечения, которое требуется адаптировать для инвалидов. Об этом он заявил 10 декабря на заседании Совета по развитию гражданского общества и правам человека. </w:t>
      </w:r>
    </w:p>
    <w:p w14:paraId="6A3E8052" w14:textId="77777777" w:rsidR="00B203D6" w:rsidRPr="005C13F5" w:rsidRDefault="00473DE9" w:rsidP="00B203D6">
      <w:pPr>
        <w:pStyle w:val="a3"/>
        <w:spacing w:beforeAutospacing="1" w:afterAutospacing="1"/>
        <w:ind w:firstLine="0"/>
        <w:rPr>
          <w:color w:val="000000" w:themeColor="text1"/>
        </w:rPr>
      </w:pPr>
      <w:r w:rsidRPr="005C13F5">
        <w:rPr>
          <w:color w:val="000000" w:themeColor="text1"/>
        </w:rPr>
        <w:t>Соответствующее предложение озвучил один из участников совещания. Глава государства назвал инициативу своевременной. </w:t>
      </w:r>
    </w:p>
    <w:p w14:paraId="41258944" w14:textId="2A11897A" w:rsidR="00473DE9" w:rsidRPr="00B203D6" w:rsidRDefault="00B203D6" w:rsidP="00B203D6">
      <w:pPr>
        <w:pStyle w:val="a3"/>
        <w:spacing w:beforeAutospacing="1" w:afterAutospacing="1"/>
        <w:ind w:firstLine="0"/>
        <w:rPr>
          <w:color w:val="248AE8"/>
          <w:sz w:val="24"/>
          <w:szCs w:val="22"/>
        </w:rPr>
      </w:pPr>
      <w:hyperlink r:id="rId76" w:history="1">
        <w:r w:rsidRPr="00B203D6">
          <w:rPr>
            <w:rStyle w:val="a9"/>
            <w:color w:val="248AE8"/>
            <w:sz w:val="24"/>
            <w:szCs w:val="22"/>
            <w:u w:val="none"/>
          </w:rPr>
          <w:t>https://www.pnp.ru/social/putin-poruchit-sostavit-spisok-programm-kotorye-adaptiruyut-dlya-invalidov.html</w:t>
        </w:r>
      </w:hyperlink>
      <w:r w:rsidR="00473DE9" w:rsidRPr="00B203D6">
        <w:rPr>
          <w:b/>
          <w:bCs/>
          <w:color w:val="248AE8"/>
          <w:sz w:val="24"/>
          <w:szCs w:val="22"/>
        </w:rPr>
        <w:t xml:space="preserve"> </w:t>
      </w:r>
    </w:p>
    <w:p w14:paraId="1C12D1CF" w14:textId="2AA679D5" w:rsidR="00663AC4" w:rsidRPr="00663AC4" w:rsidRDefault="00663AC4" w:rsidP="00663AC4">
      <w:pPr>
        <w:pStyle w:val="3"/>
        <w:spacing w:before="220" w:after="0"/>
        <w:rPr>
          <w:rFonts w:eastAsia="Arial"/>
        </w:rPr>
      </w:pPr>
      <w:r w:rsidRPr="00663AC4">
        <w:rPr>
          <w:rFonts w:ascii="Times New Roman" w:hAnsi="Times New Roman" w:cs="Times New Roman"/>
          <w:b w:val="0"/>
          <w:i/>
          <w:color w:val="808080"/>
          <w:sz w:val="28"/>
        </w:rPr>
        <w:t>1</w:t>
      </w:r>
      <w:r>
        <w:rPr>
          <w:rFonts w:ascii="Times New Roman" w:hAnsi="Times New Roman" w:cs="Times New Roman"/>
          <w:b w:val="0"/>
          <w:i/>
          <w:color w:val="808080"/>
          <w:sz w:val="28"/>
        </w:rPr>
        <w:t>2</w:t>
      </w:r>
      <w:r w:rsidRPr="00663AC4">
        <w:rPr>
          <w:rFonts w:ascii="Times New Roman" w:hAnsi="Times New Roman" w:cs="Times New Roman"/>
          <w:b w:val="0"/>
          <w:i/>
          <w:color w:val="808080"/>
          <w:sz w:val="28"/>
        </w:rPr>
        <w:t>.12.2024</w:t>
      </w:r>
      <w:r w:rsidRPr="00663AC4">
        <w:rPr>
          <w:rFonts w:eastAsia="Arial"/>
        </w:rPr>
        <w:t xml:space="preserve"> </w:t>
      </w:r>
      <w:r>
        <w:rPr>
          <w:rFonts w:ascii="Times New Roman" w:hAnsi="Times New Roman" w:cs="Times New Roman"/>
          <w:b w:val="0"/>
          <w:i/>
          <w:color w:val="808080"/>
          <w:sz w:val="28"/>
        </w:rPr>
        <w:t>ТАСС</w:t>
      </w:r>
      <w:r w:rsidRPr="00663AC4">
        <w:rPr>
          <w:rFonts w:ascii="Times New Roman" w:hAnsi="Times New Roman" w:cs="Times New Roman"/>
          <w:b w:val="0"/>
          <w:i/>
          <w:color w:val="808080"/>
          <w:sz w:val="28"/>
        </w:rPr>
        <w:t xml:space="preserve"> (</w:t>
      </w:r>
      <w:proofErr w:type="spellStart"/>
      <w:r w:rsidRPr="006D3C3E">
        <w:rPr>
          <w:rFonts w:ascii="Times New Roman" w:hAnsi="Times New Roman" w:cs="Times New Roman"/>
          <w:b w:val="0"/>
          <w:i/>
          <w:color w:val="808080"/>
          <w:sz w:val="28"/>
          <w:lang w:val="en-US"/>
        </w:rPr>
        <w:t>tass</w:t>
      </w:r>
      <w:proofErr w:type="spellEnd"/>
      <w:r w:rsidRPr="00663AC4">
        <w:rPr>
          <w:rFonts w:ascii="Times New Roman" w:hAnsi="Times New Roman" w:cs="Times New Roman"/>
          <w:b w:val="0"/>
          <w:i/>
          <w:color w:val="808080"/>
          <w:sz w:val="28"/>
        </w:rPr>
        <w:t>.</w:t>
      </w:r>
      <w:proofErr w:type="spellStart"/>
      <w:r w:rsidRPr="006D3C3E">
        <w:rPr>
          <w:rFonts w:ascii="Times New Roman" w:hAnsi="Times New Roman" w:cs="Times New Roman"/>
          <w:b w:val="0"/>
          <w:i/>
          <w:color w:val="808080"/>
          <w:sz w:val="28"/>
          <w:lang w:val="en-US"/>
        </w:rPr>
        <w:t>ru</w:t>
      </w:r>
      <w:proofErr w:type="spellEnd"/>
      <w:r w:rsidRPr="00663AC4">
        <w:rPr>
          <w:rFonts w:ascii="Times New Roman" w:hAnsi="Times New Roman" w:cs="Times New Roman"/>
          <w:b w:val="0"/>
          <w:i/>
          <w:color w:val="808080"/>
          <w:sz w:val="28"/>
        </w:rPr>
        <w:t>)</w:t>
      </w:r>
    </w:p>
    <w:p w14:paraId="3863D81B" w14:textId="77777777" w:rsidR="00663AC4" w:rsidRPr="00663AC4" w:rsidRDefault="00663AC4" w:rsidP="00663AC4">
      <w:pPr>
        <w:pStyle w:val="a3"/>
        <w:spacing w:beforeAutospacing="1" w:afterAutospacing="1"/>
        <w:ind w:firstLine="0"/>
        <w:rPr>
          <w:b/>
          <w:bCs/>
          <w:color w:val="000000" w:themeColor="text1"/>
        </w:rPr>
      </w:pPr>
      <w:bookmarkStart w:id="212" w:name="темаодиннадцать"/>
      <w:bookmarkEnd w:id="212"/>
      <w:r w:rsidRPr="00663AC4">
        <w:rPr>
          <w:b/>
          <w:bCs/>
          <w:color w:val="000000" w:themeColor="text1"/>
        </w:rPr>
        <w:t>Около 170 тыс. жителей Подмосковья впервые получили соцкарты в 2024 году</w:t>
      </w:r>
    </w:p>
    <w:p w14:paraId="1D6AC409" w14:textId="422D6E21" w:rsidR="00E03C12" w:rsidRPr="00E03C12" w:rsidRDefault="00AB21C8" w:rsidP="00E03C12">
      <w:pPr>
        <w:pStyle w:val="3"/>
        <w:spacing w:before="220"/>
        <w:jc w:val="both"/>
        <w:rPr>
          <w:rFonts w:ascii="Times New Roman" w:hAnsi="Times New Roman" w:cs="Times New Roman"/>
          <w:b w:val="0"/>
          <w:bCs w:val="0"/>
          <w:color w:val="000000" w:themeColor="text1"/>
          <w:sz w:val="28"/>
        </w:rPr>
      </w:pPr>
      <w:r>
        <w:rPr>
          <w:rFonts w:ascii="Times New Roman" w:hAnsi="Times New Roman" w:cs="Times New Roman"/>
          <w:b w:val="0"/>
          <w:bCs w:val="0"/>
          <w:color w:val="000000" w:themeColor="text1"/>
          <w:sz w:val="28"/>
        </w:rPr>
        <w:t>«</w:t>
      </w:r>
      <w:r w:rsidR="00E03C12" w:rsidRPr="00E03C12">
        <w:rPr>
          <w:rFonts w:ascii="Times New Roman" w:hAnsi="Times New Roman" w:cs="Times New Roman"/>
          <w:b w:val="0"/>
          <w:bCs w:val="0"/>
          <w:color w:val="000000" w:themeColor="text1"/>
          <w:sz w:val="28"/>
        </w:rPr>
        <w:t>В этом году свои первые карты получили почти 170 тыс. льготников, а всего в Подмосковье ими пользуются свыше 2,2 млн жителей</w:t>
      </w:r>
      <w:r>
        <w:rPr>
          <w:rFonts w:ascii="Times New Roman" w:hAnsi="Times New Roman" w:cs="Times New Roman"/>
          <w:b w:val="0"/>
          <w:bCs w:val="0"/>
          <w:color w:val="000000" w:themeColor="text1"/>
          <w:sz w:val="28"/>
        </w:rPr>
        <w:t>»</w:t>
      </w:r>
      <w:r w:rsidR="00E03C12" w:rsidRPr="00E03C12">
        <w:rPr>
          <w:rFonts w:ascii="Times New Roman" w:hAnsi="Times New Roman" w:cs="Times New Roman"/>
          <w:b w:val="0"/>
          <w:bCs w:val="0"/>
          <w:color w:val="000000" w:themeColor="text1"/>
          <w:sz w:val="28"/>
        </w:rPr>
        <w:t xml:space="preserve">, - приводятся в сообщении слова вице-губернатора Подмосковья Людмилы </w:t>
      </w:r>
      <w:proofErr w:type="spellStart"/>
      <w:r w:rsidR="00E03C12" w:rsidRPr="00E03C12">
        <w:rPr>
          <w:rFonts w:ascii="Times New Roman" w:hAnsi="Times New Roman" w:cs="Times New Roman"/>
          <w:b w:val="0"/>
          <w:bCs w:val="0"/>
          <w:color w:val="000000" w:themeColor="text1"/>
          <w:sz w:val="28"/>
        </w:rPr>
        <w:t>Болатаевой</w:t>
      </w:r>
      <w:proofErr w:type="spellEnd"/>
      <w:r w:rsidR="00E03C12" w:rsidRPr="00E03C12">
        <w:rPr>
          <w:rFonts w:ascii="Times New Roman" w:hAnsi="Times New Roman" w:cs="Times New Roman"/>
          <w:b w:val="0"/>
          <w:bCs w:val="0"/>
          <w:color w:val="000000" w:themeColor="text1"/>
          <w:sz w:val="28"/>
        </w:rPr>
        <w:t>.</w:t>
      </w:r>
    </w:p>
    <w:p w14:paraId="23EF4C23" w14:textId="77777777" w:rsidR="00E03C12" w:rsidRPr="00E03C12" w:rsidRDefault="00E03C12" w:rsidP="00E03C12">
      <w:pPr>
        <w:pStyle w:val="3"/>
        <w:spacing w:before="220"/>
        <w:jc w:val="both"/>
        <w:rPr>
          <w:rFonts w:ascii="Times New Roman" w:hAnsi="Times New Roman" w:cs="Times New Roman"/>
          <w:b w:val="0"/>
          <w:bCs w:val="0"/>
          <w:color w:val="000000" w:themeColor="text1"/>
          <w:sz w:val="28"/>
        </w:rPr>
      </w:pPr>
      <w:r w:rsidRPr="00E03C12">
        <w:rPr>
          <w:rFonts w:ascii="Times New Roman" w:hAnsi="Times New Roman" w:cs="Times New Roman"/>
          <w:b w:val="0"/>
          <w:bCs w:val="0"/>
          <w:color w:val="000000" w:themeColor="text1"/>
          <w:sz w:val="28"/>
        </w:rPr>
        <w:t xml:space="preserve">В пресс-службе </w:t>
      </w:r>
      <w:proofErr w:type="spellStart"/>
      <w:r w:rsidRPr="00E03C12">
        <w:rPr>
          <w:rFonts w:ascii="Times New Roman" w:hAnsi="Times New Roman" w:cs="Times New Roman"/>
          <w:b w:val="0"/>
          <w:bCs w:val="0"/>
          <w:color w:val="000000" w:themeColor="text1"/>
          <w:sz w:val="28"/>
        </w:rPr>
        <w:t>Минсоцразвития</w:t>
      </w:r>
      <w:proofErr w:type="spellEnd"/>
      <w:r w:rsidRPr="00E03C12">
        <w:rPr>
          <w:rFonts w:ascii="Times New Roman" w:hAnsi="Times New Roman" w:cs="Times New Roman"/>
          <w:b w:val="0"/>
          <w:bCs w:val="0"/>
          <w:color w:val="000000" w:themeColor="text1"/>
          <w:sz w:val="28"/>
        </w:rPr>
        <w:t xml:space="preserve"> региона уточнили, что такую карту могут получить пенсионеры, многодетные, ветераны труда, инвалиды и дети-сироты. Она дает право </w:t>
      </w:r>
      <w:r w:rsidRPr="00E03C12">
        <w:rPr>
          <w:rFonts w:ascii="Times New Roman" w:hAnsi="Times New Roman" w:cs="Times New Roman"/>
          <w:b w:val="0"/>
          <w:bCs w:val="0"/>
          <w:color w:val="000000" w:themeColor="text1"/>
          <w:sz w:val="28"/>
        </w:rPr>
        <w:lastRenderedPageBreak/>
        <w:t xml:space="preserve">бесплатного проезда на общественном транспорте Москвы и Подмосковья. Получение социальной карты </w:t>
      </w:r>
      <w:proofErr w:type="gramStart"/>
      <w:r w:rsidRPr="00E03C12">
        <w:rPr>
          <w:rFonts w:ascii="Times New Roman" w:hAnsi="Times New Roman" w:cs="Times New Roman"/>
          <w:b w:val="0"/>
          <w:bCs w:val="0"/>
          <w:color w:val="000000" w:themeColor="text1"/>
          <w:sz w:val="28"/>
        </w:rPr>
        <w:t>- это</w:t>
      </w:r>
      <w:proofErr w:type="gramEnd"/>
      <w:r w:rsidRPr="00E03C12">
        <w:rPr>
          <w:rFonts w:ascii="Times New Roman" w:hAnsi="Times New Roman" w:cs="Times New Roman"/>
          <w:b w:val="0"/>
          <w:bCs w:val="0"/>
          <w:color w:val="000000" w:themeColor="text1"/>
          <w:sz w:val="28"/>
        </w:rPr>
        <w:t xml:space="preserve"> самая популярная цифровая соцуслуга в регионе.</w:t>
      </w:r>
    </w:p>
    <w:p w14:paraId="2835434A" w14:textId="7FAB206D" w:rsidR="006247A1" w:rsidRPr="00BE3D84" w:rsidRDefault="00742D7A">
      <w:pPr>
        <w:pStyle w:val="3"/>
        <w:spacing w:before="220" w:after="0"/>
        <w:rPr>
          <w:rFonts w:ascii="Times New Roman" w:hAnsi="Times New Roman" w:cs="Times New Roman"/>
          <w:b w:val="0"/>
          <w:iCs/>
          <w:color w:val="248AE8"/>
          <w:sz w:val="24"/>
          <w:szCs w:val="24"/>
          <w:lang w:val="en-US"/>
        </w:rPr>
      </w:pPr>
      <w:hyperlink r:id="rId77" w:history="1">
        <w:r w:rsidRPr="00BE3D84">
          <w:rPr>
            <w:rStyle w:val="a9"/>
            <w:rFonts w:ascii="Times New Roman" w:hAnsi="Times New Roman" w:cs="Times New Roman"/>
            <w:b w:val="0"/>
            <w:iCs/>
            <w:color w:val="248AE8"/>
            <w:sz w:val="24"/>
            <w:szCs w:val="24"/>
            <w:u w:val="none"/>
            <w:lang w:val="en-US"/>
          </w:rPr>
          <w:t>https://tass.ru/obschestvo/22652977</w:t>
        </w:r>
      </w:hyperlink>
      <w:r w:rsidRPr="00BE3D84">
        <w:rPr>
          <w:rFonts w:ascii="Times New Roman" w:hAnsi="Times New Roman" w:cs="Times New Roman"/>
          <w:b w:val="0"/>
          <w:iCs/>
          <w:color w:val="248AE8"/>
          <w:sz w:val="24"/>
          <w:szCs w:val="24"/>
          <w:lang w:val="en-US"/>
        </w:rPr>
        <w:t xml:space="preserve"> </w:t>
      </w:r>
    </w:p>
    <w:p w14:paraId="5CF5065F" w14:textId="57064FEE" w:rsidR="00866BEC" w:rsidRPr="006D3C3E" w:rsidRDefault="000816B4">
      <w:pPr>
        <w:pStyle w:val="3"/>
        <w:spacing w:before="220" w:after="0"/>
        <w:rPr>
          <w:rFonts w:eastAsia="Arial"/>
          <w:lang w:val="en-US"/>
        </w:rPr>
      </w:pPr>
      <w:r w:rsidRPr="006D3C3E">
        <w:rPr>
          <w:rFonts w:ascii="Times New Roman" w:hAnsi="Times New Roman" w:cs="Times New Roman"/>
          <w:b w:val="0"/>
          <w:i/>
          <w:color w:val="808080"/>
          <w:sz w:val="28"/>
          <w:lang w:val="en-US"/>
        </w:rPr>
        <w:t>10.12.2024</w:t>
      </w:r>
      <w:r w:rsidRPr="006D3C3E">
        <w:rPr>
          <w:rFonts w:eastAsia="Arial"/>
          <w:lang w:val="en-US"/>
        </w:rPr>
        <w:t xml:space="preserve"> </w:t>
      </w:r>
      <w:r>
        <w:rPr>
          <w:rFonts w:ascii="Times New Roman" w:hAnsi="Times New Roman" w:cs="Times New Roman"/>
          <w:b w:val="0"/>
          <w:i/>
          <w:color w:val="808080"/>
          <w:sz w:val="28"/>
        </w:rPr>
        <w:t>ТАСС</w:t>
      </w:r>
      <w:r w:rsidRPr="006D3C3E">
        <w:rPr>
          <w:rFonts w:ascii="Times New Roman" w:hAnsi="Times New Roman" w:cs="Times New Roman"/>
          <w:b w:val="0"/>
          <w:i/>
          <w:color w:val="808080"/>
          <w:sz w:val="28"/>
          <w:lang w:val="en-US"/>
        </w:rPr>
        <w:t xml:space="preserve"> (tass.ru)</w:t>
      </w:r>
    </w:p>
    <w:bookmarkStart w:id="213" w:name="re_-1814184202"/>
    <w:bookmarkStart w:id="214" w:name="re_c1535494-1e9c-4d62-be20-15ad3d4b96f6"/>
    <w:p w14:paraId="5CF50660" w14:textId="77777777" w:rsidR="00866BEC" w:rsidRDefault="000816B4">
      <w:pPr>
        <w:pStyle w:val="2"/>
      </w:pPr>
      <w:r>
        <w:fldChar w:fldCharType="begin"/>
      </w:r>
      <w:r>
        <w:instrText>HYPERLINK "https://tass.ru/novosti-partnerov/22630713"</w:instrText>
      </w:r>
      <w:r>
        <w:fldChar w:fldCharType="separate"/>
      </w:r>
      <w:r>
        <w:t>На Урале оценили темпы реализации президентской программы социальной газификации</w:t>
      </w:r>
      <w:r>
        <w:fldChar w:fldCharType="end"/>
      </w:r>
      <w:bookmarkEnd w:id="213"/>
      <w:bookmarkEnd w:id="214"/>
    </w:p>
    <w:p w14:paraId="5CF50661" w14:textId="25A11F75" w:rsidR="00866BEC" w:rsidRPr="00900D0A" w:rsidRDefault="00AB21C8">
      <w:pPr>
        <w:pStyle w:val="a3"/>
        <w:spacing w:beforeAutospacing="1" w:afterAutospacing="1"/>
        <w:rPr>
          <w:color w:val="000000" w:themeColor="text1"/>
        </w:rPr>
      </w:pPr>
      <w:r>
        <w:rPr>
          <w:color w:val="000000" w:themeColor="text1"/>
        </w:rPr>
        <w:t>«</w:t>
      </w:r>
      <w:r w:rsidR="000816B4" w:rsidRPr="00900D0A">
        <w:rPr>
          <w:color w:val="000000" w:themeColor="text1"/>
        </w:rPr>
        <w:t xml:space="preserve">При этом по инициативе губернатора Свердловской области Евгения </w:t>
      </w:r>
      <w:proofErr w:type="spellStart"/>
      <w:r w:rsidR="000816B4" w:rsidRPr="00900D0A">
        <w:rPr>
          <w:color w:val="000000" w:themeColor="text1"/>
        </w:rPr>
        <w:t>Куйвашева</w:t>
      </w:r>
      <w:proofErr w:type="spellEnd"/>
      <w:r w:rsidR="000816B4" w:rsidRPr="00900D0A">
        <w:rPr>
          <w:color w:val="000000" w:themeColor="text1"/>
        </w:rPr>
        <w:t xml:space="preserve"> в регионе введен расширенный пакет мер </w:t>
      </w:r>
      <w:r w:rsidR="000816B4" w:rsidRPr="00900D0A">
        <w:rPr>
          <w:b/>
          <w:bCs/>
          <w:color w:val="000000" w:themeColor="text1"/>
        </w:rPr>
        <w:t>социальной поддержки. В зависимости от имущественного положения свердловчан сумма может составлять от 100 до 250 тысяч рублей. Возможность получить субсидии на выполнение работ по газификации предоставляется многодетным и малоимущим семьям, участникам Великой Отечественной войны, инвалидам</w:t>
      </w:r>
      <w:r w:rsidR="000816B4" w:rsidRPr="00900D0A">
        <w:rPr>
          <w:color w:val="000000" w:themeColor="text1"/>
        </w:rPr>
        <w:t>, ветеранам боевых действий и другим категориям граждан.</w:t>
      </w:r>
    </w:p>
    <w:p w14:paraId="5CF50662" w14:textId="77777777" w:rsidR="00866BEC" w:rsidRDefault="000816B4">
      <w:pPr>
        <w:rPr>
          <w:color w:val="248AE8"/>
        </w:rPr>
      </w:pPr>
      <w:hyperlink r:id="rId78" w:history="1">
        <w:r>
          <w:rPr>
            <w:color w:val="248AE8"/>
          </w:rPr>
          <w:t>https://tass.ru/novosti-partnerov/22630713</w:t>
        </w:r>
      </w:hyperlink>
      <w:r>
        <w:rPr>
          <w:color w:val="248AE8"/>
        </w:rPr>
        <w:t> </w:t>
      </w:r>
    </w:p>
    <w:p w14:paraId="5CF50663" w14:textId="77777777" w:rsidR="00866BEC" w:rsidRDefault="00866BEC">
      <w:pPr>
        <w:pStyle w:val="a4"/>
      </w:pPr>
    </w:p>
    <w:p w14:paraId="5CF50664" w14:textId="77777777" w:rsidR="00866BEC" w:rsidRDefault="000816B4">
      <w:pPr>
        <w:pStyle w:val="3"/>
        <w:spacing w:before="220" w:after="0"/>
        <w:rPr>
          <w:rFonts w:eastAsia="Arial"/>
        </w:rPr>
      </w:pPr>
      <w:r>
        <w:rPr>
          <w:rFonts w:ascii="Times New Roman" w:hAnsi="Times New Roman" w:cs="Times New Roman"/>
          <w:b w:val="0"/>
          <w:i/>
          <w:color w:val="808080"/>
          <w:sz w:val="28"/>
        </w:rPr>
        <w:t>12.12.2024</w:t>
      </w:r>
      <w:r>
        <w:rPr>
          <w:rFonts w:eastAsia="Arial"/>
        </w:rPr>
        <w:t xml:space="preserve"> </w:t>
      </w:r>
      <w:r>
        <w:rPr>
          <w:rFonts w:ascii="Times New Roman" w:hAnsi="Times New Roman" w:cs="Times New Roman"/>
          <w:b w:val="0"/>
          <w:i/>
          <w:color w:val="808080"/>
          <w:sz w:val="28"/>
        </w:rPr>
        <w:t>ГТРК Саратов (gtrk-saratov.ru)</w:t>
      </w:r>
    </w:p>
    <w:bookmarkStart w:id="215" w:name="re_-1814184201"/>
    <w:bookmarkStart w:id="216" w:name="re_be1c08f9-5f95-4508-b2c4-05abf7f1f1bd"/>
    <w:p w14:paraId="5CF50665" w14:textId="26134DC9" w:rsidR="00866BEC" w:rsidRDefault="000816B4">
      <w:pPr>
        <w:pStyle w:val="2"/>
      </w:pPr>
      <w:r>
        <w:fldChar w:fldCharType="begin"/>
      </w:r>
      <w:r>
        <w:instrText>HYPERLINK "https://gtrk-saratov.ru/v-pfo-podveli-itogi-goda-okruzhnogo-proekta-mentalnoe-zdorove"</w:instrText>
      </w:r>
      <w:r>
        <w:fldChar w:fldCharType="separate"/>
      </w:r>
      <w:r>
        <w:t xml:space="preserve">В ПФО подвели итоги года окружного проекта </w:t>
      </w:r>
      <w:r w:rsidR="00AB21C8">
        <w:t>«</w:t>
      </w:r>
      <w:r>
        <w:t>Ментальное здоровье</w:t>
      </w:r>
      <w:r w:rsidR="00AB21C8">
        <w:t>»</w:t>
      </w:r>
      <w:r>
        <w:fldChar w:fldCharType="end"/>
      </w:r>
      <w:bookmarkEnd w:id="215"/>
      <w:bookmarkEnd w:id="216"/>
    </w:p>
    <w:p w14:paraId="5CF50666" w14:textId="0F9935ED" w:rsidR="00866BEC" w:rsidRDefault="000816B4">
      <w:pPr>
        <w:pStyle w:val="a3"/>
        <w:spacing w:beforeAutospacing="1" w:afterAutospacing="1"/>
      </w:pPr>
      <w:r>
        <w:t xml:space="preserve">Полпред Президента России выразил благодарность собравшимся за совместную работу, которая успешно ведется на федеральном, окружном и региональном уровнях. Игорь Комаров обратил внимание на законодательные аспекты оказания помощи людям с ментальными нарушениями: </w:t>
      </w:r>
      <w:r w:rsidR="00AB21C8">
        <w:t>«</w:t>
      </w:r>
      <w:r>
        <w:t xml:space="preserve">Принятие в декабре прошлого года разработанных Министерством труда и социальной защиты РФ поправок в </w:t>
      </w:r>
      <w:r>
        <w:rPr>
          <w:b/>
          <w:bCs/>
        </w:rPr>
        <w:t xml:space="preserve">Федеральный закон </w:t>
      </w:r>
      <w:r w:rsidR="00AB21C8">
        <w:rPr>
          <w:b/>
          <w:bCs/>
        </w:rPr>
        <w:t>«</w:t>
      </w:r>
      <w:r>
        <w:rPr>
          <w:b/>
          <w:bCs/>
        </w:rPr>
        <w:t>О социальной защите инвалидов в Российской Федерации</w:t>
      </w:r>
      <w:r w:rsidR="00AB21C8">
        <w:rPr>
          <w:b/>
          <w:bCs/>
        </w:rPr>
        <w:t>»</w:t>
      </w:r>
      <w:r>
        <w:rPr>
          <w:b/>
          <w:bCs/>
        </w:rPr>
        <w:t xml:space="preserve"> стало важным шагом в развитии региональных систем помощи особенным людям. Закон</w:t>
      </w:r>
      <w:r>
        <w:t xml:space="preserve"> установил понятие </w:t>
      </w:r>
      <w:r w:rsidR="00AB21C8">
        <w:t>«</w:t>
      </w:r>
      <w:r>
        <w:t xml:space="preserve">комплексная реабилитация и </w:t>
      </w:r>
      <w:proofErr w:type="spellStart"/>
      <w:r>
        <w:t>абилитация</w:t>
      </w:r>
      <w:proofErr w:type="spellEnd"/>
      <w:r w:rsidR="00AB21C8">
        <w:t>»</w:t>
      </w:r>
      <w:r>
        <w:t>.</w:t>
      </w:r>
    </w:p>
    <w:p w14:paraId="5CF50667" w14:textId="77777777" w:rsidR="00866BEC" w:rsidRDefault="000816B4">
      <w:pPr>
        <w:rPr>
          <w:color w:val="248AE8"/>
        </w:rPr>
      </w:pPr>
      <w:hyperlink r:id="rId79" w:history="1">
        <w:r>
          <w:rPr>
            <w:color w:val="248AE8"/>
          </w:rPr>
          <w:t>https://gtrk-saratov.ru/v-pfo-podveli-itogi-goda-okruzhnogo-proekta-mentalnoe-zdorove</w:t>
        </w:r>
      </w:hyperlink>
      <w:r>
        <w:rPr>
          <w:color w:val="248AE8"/>
        </w:rPr>
        <w:t> </w:t>
      </w:r>
    </w:p>
    <w:p w14:paraId="5CF50668" w14:textId="77777777" w:rsidR="00866BEC" w:rsidRDefault="00866BEC">
      <w:pPr>
        <w:pStyle w:val="a4"/>
      </w:pPr>
    </w:p>
    <w:p w14:paraId="5CF5066D" w14:textId="77777777" w:rsidR="00866BEC" w:rsidRDefault="00866BEC">
      <w:pPr>
        <w:pStyle w:val="a4"/>
      </w:pPr>
    </w:p>
    <w:p w14:paraId="5CF50672" w14:textId="77777777" w:rsidR="00866BEC" w:rsidRDefault="00866BEC">
      <w:pPr>
        <w:pStyle w:val="a4"/>
      </w:pPr>
    </w:p>
    <w:p w14:paraId="5CF50677" w14:textId="77777777" w:rsidR="00866BEC" w:rsidRDefault="00866BEC">
      <w:pPr>
        <w:pStyle w:val="a4"/>
      </w:pPr>
    </w:p>
    <w:p w14:paraId="5CF50678" w14:textId="77777777" w:rsidR="00866BEC" w:rsidRDefault="000816B4">
      <w:pPr>
        <w:pStyle w:val="3"/>
        <w:spacing w:before="220" w:after="0"/>
        <w:rPr>
          <w:rFonts w:eastAsia="Arial"/>
        </w:rPr>
      </w:pPr>
      <w:r>
        <w:rPr>
          <w:rFonts w:ascii="Times New Roman" w:hAnsi="Times New Roman" w:cs="Times New Roman"/>
          <w:b w:val="0"/>
          <w:i/>
          <w:color w:val="808080"/>
          <w:sz w:val="28"/>
        </w:rPr>
        <w:t>11.12.2024</w:t>
      </w:r>
      <w:r>
        <w:rPr>
          <w:rFonts w:eastAsia="Arial"/>
        </w:rPr>
        <w:t xml:space="preserve"> </w:t>
      </w:r>
      <w:r>
        <w:rPr>
          <w:rFonts w:ascii="Times New Roman" w:hAnsi="Times New Roman" w:cs="Times New Roman"/>
          <w:b w:val="0"/>
          <w:i/>
          <w:color w:val="808080"/>
          <w:sz w:val="28"/>
        </w:rPr>
        <w:t>РИА Новости (ria.ru)</w:t>
      </w:r>
    </w:p>
    <w:bookmarkStart w:id="217" w:name="re_-1814184197"/>
    <w:bookmarkStart w:id="218" w:name="re_b5f4322e-0062-443b-ab67-ef3e1dfd40f1"/>
    <w:p w14:paraId="5CF50679" w14:textId="77777777" w:rsidR="00866BEC" w:rsidRDefault="000816B4">
      <w:pPr>
        <w:pStyle w:val="2"/>
      </w:pPr>
      <w:r>
        <w:fldChar w:fldCharType="begin"/>
      </w:r>
      <w:r>
        <w:instrText>HYPERLINK "https://ria.ru/20241211/minsotsmo-1988599419.html"</w:instrText>
      </w:r>
      <w:r>
        <w:fldChar w:fldCharType="separate"/>
      </w:r>
      <w:r>
        <w:t xml:space="preserve">Свыше 450 </w:t>
      </w:r>
      <w:proofErr w:type="spellStart"/>
      <w:r>
        <w:t>тыс</w:t>
      </w:r>
      <w:proofErr w:type="spellEnd"/>
      <w:r>
        <w:t xml:space="preserve"> обращений поступило на линию соцподдержки в Подмосковье</w:t>
      </w:r>
      <w:r>
        <w:fldChar w:fldCharType="end"/>
      </w:r>
      <w:bookmarkEnd w:id="217"/>
      <w:bookmarkEnd w:id="218"/>
    </w:p>
    <w:p w14:paraId="5CF5067A" w14:textId="65730D4F" w:rsidR="00866BEC" w:rsidRPr="001136E0" w:rsidRDefault="001136E0">
      <w:pPr>
        <w:pStyle w:val="a3"/>
        <w:spacing w:beforeAutospacing="1" w:afterAutospacing="1"/>
      </w:pPr>
      <w:r w:rsidRPr="001136E0">
        <w:t>С</w:t>
      </w:r>
      <w:r w:rsidR="000816B4" w:rsidRPr="001136E0">
        <w:t xml:space="preserve">оциальной поддержки 122-6 работает в Подмосковье с сентября 2022 года. С ее помощью можно решить практически любой вопрос, связанный с получением мер социальной поддержки. Каждый день контакт-центр принимает около 1500 обращений, а в месяц – поступает в среднем 40 тысяч звонков от жителей Подмосковья. В ведомстве отметили, что горячая линия помогает жителям Подмосковья получить необходимую помощь прямо из дома и в оперативном режиме. С начала этого года операторы обработали свыше 450 тысяч обращений от жителей региона, а с начала работы горячей линии было уже более миллиона обращений. Самые часто задаваемые вопросы касаются получения компенсации за коммунальные услуги – более 28 тысяч, ежемесячной доплаты к пенсии – свыше 15 тысяч, а также санаторно-курортного лечения – 12,5 тысячи. </w:t>
      </w:r>
    </w:p>
    <w:p w14:paraId="5CF5067B" w14:textId="77777777" w:rsidR="00866BEC" w:rsidRDefault="000816B4">
      <w:pPr>
        <w:rPr>
          <w:color w:val="248AE8"/>
        </w:rPr>
      </w:pPr>
      <w:hyperlink r:id="rId80" w:history="1">
        <w:r>
          <w:rPr>
            <w:color w:val="248AE8"/>
          </w:rPr>
          <w:t>https://ria.ru/20241211/minsotsmo-1988599419.html</w:t>
        </w:r>
      </w:hyperlink>
      <w:r>
        <w:rPr>
          <w:color w:val="248AE8"/>
        </w:rPr>
        <w:t> </w:t>
      </w:r>
    </w:p>
    <w:p w14:paraId="5CF5067C" w14:textId="77777777" w:rsidR="00866BEC" w:rsidRDefault="00866BEC">
      <w:pPr>
        <w:pStyle w:val="a4"/>
      </w:pPr>
    </w:p>
    <w:p w14:paraId="5CF5067D" w14:textId="77777777" w:rsidR="00866BEC" w:rsidRDefault="000816B4">
      <w:pPr>
        <w:pStyle w:val="3"/>
        <w:spacing w:before="220" w:after="0"/>
        <w:rPr>
          <w:rFonts w:eastAsia="Arial"/>
        </w:rPr>
      </w:pPr>
      <w:r>
        <w:rPr>
          <w:rFonts w:ascii="Times New Roman" w:hAnsi="Times New Roman" w:cs="Times New Roman"/>
          <w:b w:val="0"/>
          <w:i/>
          <w:color w:val="808080"/>
          <w:sz w:val="28"/>
        </w:rPr>
        <w:t>10.12.2024</w:t>
      </w:r>
      <w:r>
        <w:rPr>
          <w:rFonts w:eastAsia="Arial"/>
        </w:rPr>
        <w:t xml:space="preserve"> </w:t>
      </w:r>
      <w:r>
        <w:rPr>
          <w:rFonts w:ascii="Times New Roman" w:hAnsi="Times New Roman" w:cs="Times New Roman"/>
          <w:b w:val="0"/>
          <w:i/>
          <w:color w:val="808080"/>
          <w:sz w:val="28"/>
        </w:rPr>
        <w:t>РИА Новости (ria.ru)</w:t>
      </w:r>
    </w:p>
    <w:bookmarkStart w:id="219" w:name="re_-1814184196"/>
    <w:bookmarkStart w:id="220" w:name="re_3501328b-fc81-4117-b52d-7dbfa203cd29"/>
    <w:p w14:paraId="5CF5067E" w14:textId="77777777" w:rsidR="00866BEC" w:rsidRDefault="000816B4">
      <w:pPr>
        <w:pStyle w:val="2"/>
      </w:pPr>
      <w:r>
        <w:fldChar w:fldCharType="begin"/>
      </w:r>
      <w:r>
        <w:instrText>HYPERLINK "https://ria.ru/20241210/moskalkova-1988315387.html"</w:instrText>
      </w:r>
      <w:r>
        <w:fldChar w:fldCharType="separate"/>
      </w:r>
      <w:r>
        <w:t xml:space="preserve">Москалькова призвала контролировать условия в </w:t>
      </w:r>
      <w:proofErr w:type="spellStart"/>
      <w:r>
        <w:t>соцучреждениях</w:t>
      </w:r>
      <w:proofErr w:type="spellEnd"/>
      <w:r>
        <w:fldChar w:fldCharType="end"/>
      </w:r>
      <w:bookmarkEnd w:id="219"/>
      <w:bookmarkEnd w:id="220"/>
    </w:p>
    <w:p w14:paraId="5CF5067F" w14:textId="4B9D639A" w:rsidR="00866BEC" w:rsidRPr="001136E0" w:rsidRDefault="001136E0">
      <w:pPr>
        <w:pStyle w:val="a3"/>
        <w:spacing w:beforeAutospacing="1" w:afterAutospacing="1"/>
      </w:pPr>
      <w:r w:rsidRPr="001136E0">
        <w:t>И</w:t>
      </w:r>
      <w:r w:rsidR="000816B4" w:rsidRPr="001136E0">
        <w:t xml:space="preserve">нвалиды, заявила в интервью РИА Новости уполномоченный по правам человека в РФ Татьяна Москалькова. </w:t>
      </w:r>
      <w:r w:rsidR="00AB21C8">
        <w:t>«</w:t>
      </w:r>
      <w:r w:rsidR="000816B4" w:rsidRPr="001136E0">
        <w:t>Очень важно, чтобы эти места для людей, нуждающихся в помощи, а это одинокие люди, инвалиды, пожилые, чтобы для них были соответствующие условия. И очень важно, чтобы здесь был общественный контроль</w:t>
      </w:r>
      <w:r w:rsidR="00AB21C8">
        <w:t>»</w:t>
      </w:r>
      <w:r w:rsidR="000816B4" w:rsidRPr="001136E0">
        <w:t xml:space="preserve">, - сказала Москалькова. Она отметила, что в этом году региональные уполномоченные по правам человека и детские омбудсмены стали субъектом защиты прав человека в учреждениях для людей, страдающих психическими заболеваниями. </w:t>
      </w:r>
      <w:r w:rsidR="00AB21C8">
        <w:t>«</w:t>
      </w:r>
      <w:r w:rsidR="000816B4" w:rsidRPr="001136E0">
        <w:t xml:space="preserve">Они же о себе не могут позаботиться, не могут пожаловаться. </w:t>
      </w:r>
    </w:p>
    <w:p w14:paraId="5CF50680" w14:textId="77777777" w:rsidR="00866BEC" w:rsidRDefault="000816B4">
      <w:pPr>
        <w:rPr>
          <w:color w:val="248AE8"/>
        </w:rPr>
      </w:pPr>
      <w:hyperlink r:id="rId81" w:history="1">
        <w:r>
          <w:rPr>
            <w:color w:val="248AE8"/>
          </w:rPr>
          <w:t>https://ria.ru/20241210/moskalkova-1988315387.html</w:t>
        </w:r>
      </w:hyperlink>
      <w:r>
        <w:rPr>
          <w:color w:val="248AE8"/>
        </w:rPr>
        <w:t> </w:t>
      </w:r>
    </w:p>
    <w:p w14:paraId="5CF50681" w14:textId="77777777" w:rsidR="00866BEC" w:rsidRDefault="00866BEC">
      <w:pPr>
        <w:pStyle w:val="a4"/>
      </w:pPr>
    </w:p>
    <w:p w14:paraId="5CF50682" w14:textId="77777777" w:rsidR="00866BEC" w:rsidRDefault="000816B4">
      <w:pPr>
        <w:pStyle w:val="3"/>
        <w:spacing w:before="220" w:after="0"/>
        <w:rPr>
          <w:rFonts w:eastAsia="Arial"/>
        </w:rPr>
      </w:pPr>
      <w:r>
        <w:rPr>
          <w:rFonts w:ascii="Times New Roman" w:hAnsi="Times New Roman" w:cs="Times New Roman"/>
          <w:b w:val="0"/>
          <w:i/>
          <w:color w:val="808080"/>
          <w:sz w:val="28"/>
        </w:rPr>
        <w:t>09.12.2024</w:t>
      </w:r>
      <w:r>
        <w:rPr>
          <w:rFonts w:eastAsia="Arial"/>
        </w:rPr>
        <w:t xml:space="preserve"> </w:t>
      </w:r>
      <w:r>
        <w:rPr>
          <w:rFonts w:ascii="Times New Roman" w:hAnsi="Times New Roman" w:cs="Times New Roman"/>
          <w:b w:val="0"/>
          <w:i/>
          <w:color w:val="808080"/>
          <w:sz w:val="28"/>
        </w:rPr>
        <w:t>РИА Новости (ria.ru)</w:t>
      </w:r>
    </w:p>
    <w:bookmarkStart w:id="221" w:name="re_-1814184195"/>
    <w:bookmarkStart w:id="222" w:name="re_5ece4070-77c6-4787-a66d-df6549910f89"/>
    <w:p w14:paraId="5CF50683" w14:textId="77777777" w:rsidR="00866BEC" w:rsidRDefault="000816B4">
      <w:pPr>
        <w:pStyle w:val="2"/>
      </w:pPr>
      <w:r>
        <w:fldChar w:fldCharType="begin"/>
      </w:r>
      <w:r>
        <w:instrText>HYPERLINK "https://ria.ru/20241209/vyplaty-1988228173.html"</w:instrText>
      </w:r>
      <w:r>
        <w:fldChar w:fldCharType="separate"/>
      </w:r>
      <w:r>
        <w:t>Путин распространил выплаты участникам СВО за инвалидность на волонтеров</w:t>
      </w:r>
      <w:r>
        <w:fldChar w:fldCharType="end"/>
      </w:r>
      <w:bookmarkEnd w:id="221"/>
      <w:bookmarkEnd w:id="222"/>
    </w:p>
    <w:p w14:paraId="5CF50684" w14:textId="72C71DD8" w:rsidR="00866BEC" w:rsidRPr="001136E0" w:rsidRDefault="000816B4">
      <w:pPr>
        <w:pStyle w:val="a3"/>
        <w:spacing w:beforeAutospacing="1" w:afterAutospacing="1"/>
      </w:pPr>
      <w:r>
        <w:t xml:space="preserve">Глава государства 14 ноября подписал указ о единовременной выплате в четыре миллиона рублей участникам спецоперации, ставшим </w:t>
      </w:r>
      <w:r w:rsidRPr="001136E0">
        <w:t xml:space="preserve">инвалидами после ранения. Если боец получил травму в период с 24 февраля 2022 года до даты вступления документа в силу, то средства ему переводит фонд </w:t>
      </w:r>
      <w:r w:rsidR="00AB21C8">
        <w:t>«</w:t>
      </w:r>
      <w:r w:rsidRPr="001136E0">
        <w:t>Защитники Отечества</w:t>
      </w:r>
      <w:r w:rsidR="00AB21C8">
        <w:t>»</w:t>
      </w:r>
      <w:r w:rsidRPr="001136E0">
        <w:t>, учитывая единовременную выплату, произведенную при получении увечья. Отмечается, что эту меру ввели для предоставления дополнительной социальной поддержки.</w:t>
      </w:r>
    </w:p>
    <w:p w14:paraId="5CF50685" w14:textId="77777777" w:rsidR="00866BEC" w:rsidRDefault="000816B4">
      <w:pPr>
        <w:rPr>
          <w:color w:val="248AE8"/>
        </w:rPr>
      </w:pPr>
      <w:hyperlink r:id="rId82" w:history="1">
        <w:r>
          <w:rPr>
            <w:color w:val="248AE8"/>
          </w:rPr>
          <w:t>https://ria.ru/20241209/vyplaty-1988228173.html</w:t>
        </w:r>
      </w:hyperlink>
      <w:r>
        <w:rPr>
          <w:color w:val="248AE8"/>
        </w:rPr>
        <w:t> </w:t>
      </w:r>
    </w:p>
    <w:p w14:paraId="5CF50686" w14:textId="77777777" w:rsidR="00866BEC" w:rsidRDefault="00866BEC">
      <w:pPr>
        <w:pStyle w:val="a4"/>
      </w:pPr>
    </w:p>
    <w:p w14:paraId="5CF5068B" w14:textId="77777777" w:rsidR="00866BEC" w:rsidRDefault="00866BEC">
      <w:pPr>
        <w:pStyle w:val="a4"/>
      </w:pPr>
    </w:p>
    <w:p w14:paraId="5CF5068C" w14:textId="77777777" w:rsidR="00866BEC" w:rsidRDefault="000816B4">
      <w:pPr>
        <w:pStyle w:val="3"/>
        <w:spacing w:before="220" w:after="0"/>
        <w:rPr>
          <w:rFonts w:eastAsia="Arial"/>
        </w:rPr>
      </w:pPr>
      <w:r>
        <w:rPr>
          <w:rFonts w:ascii="Times New Roman" w:hAnsi="Times New Roman" w:cs="Times New Roman"/>
          <w:b w:val="0"/>
          <w:i/>
          <w:color w:val="808080"/>
          <w:sz w:val="28"/>
        </w:rPr>
        <w:t>11.12.2024</w:t>
      </w:r>
      <w:r>
        <w:rPr>
          <w:rFonts w:eastAsia="Arial"/>
        </w:rPr>
        <w:t xml:space="preserve"> </w:t>
      </w:r>
      <w:r>
        <w:rPr>
          <w:rFonts w:ascii="Times New Roman" w:hAnsi="Times New Roman" w:cs="Times New Roman"/>
          <w:b w:val="0"/>
          <w:i/>
          <w:color w:val="808080"/>
          <w:sz w:val="28"/>
        </w:rPr>
        <w:t xml:space="preserve">ГТРК </w:t>
      </w:r>
      <w:proofErr w:type="spellStart"/>
      <w:r>
        <w:rPr>
          <w:rFonts w:ascii="Times New Roman" w:hAnsi="Times New Roman" w:cs="Times New Roman"/>
          <w:b w:val="0"/>
          <w:i/>
          <w:color w:val="808080"/>
          <w:sz w:val="28"/>
        </w:rPr>
        <w:t>Ивтелерадио</w:t>
      </w:r>
      <w:proofErr w:type="spellEnd"/>
      <w:r>
        <w:rPr>
          <w:rFonts w:ascii="Times New Roman" w:hAnsi="Times New Roman" w:cs="Times New Roman"/>
          <w:b w:val="0"/>
          <w:i/>
          <w:color w:val="808080"/>
          <w:sz w:val="28"/>
        </w:rPr>
        <w:t xml:space="preserve"> (ivteleradio.ru)</w:t>
      </w:r>
    </w:p>
    <w:bookmarkStart w:id="223" w:name="re_-1814184193"/>
    <w:bookmarkStart w:id="224" w:name="re_4bb1fc28-156e-4d8e-bc46-e9cc2b2b208f"/>
    <w:p w14:paraId="5CF5068D" w14:textId="77777777" w:rsidR="00866BEC" w:rsidRDefault="000816B4">
      <w:pPr>
        <w:pStyle w:val="2"/>
      </w:pPr>
      <w:r>
        <w:fldChar w:fldCharType="begin"/>
      </w:r>
      <w:r>
        <w:instrText>HYPERLINK "https://ivteleradio.ru/video/2024/12/11/bolee_6_tysyach_mnogodetnyh_semey_osvobozhdeny_ot_platy_za_detskiy_sad_v_ivanovskoy_oblasti_"</w:instrText>
      </w:r>
      <w:r>
        <w:fldChar w:fldCharType="separate"/>
      </w:r>
      <w:r>
        <w:t>Более 6 тысяч многодетных семей освобождены от платы за детский сад в Ивановской области</w:t>
      </w:r>
      <w:r>
        <w:fldChar w:fldCharType="end"/>
      </w:r>
      <w:bookmarkEnd w:id="223"/>
      <w:bookmarkEnd w:id="224"/>
    </w:p>
    <w:p w14:paraId="5CF5068E" w14:textId="31216A28" w:rsidR="00866BEC" w:rsidRDefault="000816B4">
      <w:pPr>
        <w:pStyle w:val="a3"/>
        <w:spacing w:beforeAutospacing="1" w:afterAutospacing="1"/>
      </w:pPr>
      <w:r>
        <w:t xml:space="preserve">Кстати, с прошлого года и сам статус многодетной семьи был продлен, до достижения старшим ребенком </w:t>
      </w:r>
      <w:proofErr w:type="gramStart"/>
      <w:r>
        <w:t>23 летнего</w:t>
      </w:r>
      <w:proofErr w:type="gramEnd"/>
      <w:r>
        <w:t xml:space="preserve"> возраста. </w:t>
      </w:r>
      <w:r w:rsidR="00AB21C8">
        <w:t>«</w:t>
      </w:r>
      <w:r>
        <w:t xml:space="preserve">За счет этого более тысячи семей сохранили возможность получения льгот в дальнейшем, когда дети уже достигают 18 лет, но продолжают либо учиться очно, либо служат по призыву, либо старший ребенок </w:t>
      </w:r>
      <w:proofErr w:type="gramStart"/>
      <w:r>
        <w:t>- это</w:t>
      </w:r>
      <w:proofErr w:type="gramEnd"/>
      <w:r>
        <w:t xml:space="preserve"> ребенок </w:t>
      </w:r>
      <w:r>
        <w:rPr>
          <w:b/>
          <w:bCs/>
        </w:rPr>
        <w:t>инвалид. Такие семьи у нас продолжают получать меры социальной поддержки</w:t>
      </w:r>
      <w:r>
        <w:t xml:space="preserve"> и сохраняют статус многодетной семьи</w:t>
      </w:r>
      <w:r w:rsidR="00AB21C8">
        <w:t>»</w:t>
      </w:r>
      <w:r>
        <w:t>, - отметила Анна Демина, директор департамента социальной защиты населения Ивановской области.</w:t>
      </w:r>
    </w:p>
    <w:p w14:paraId="5CF5068F" w14:textId="77777777" w:rsidR="00866BEC" w:rsidRDefault="000816B4">
      <w:pPr>
        <w:rPr>
          <w:color w:val="248AE8"/>
        </w:rPr>
      </w:pPr>
      <w:hyperlink r:id="rId83" w:history="1">
        <w:r>
          <w:rPr>
            <w:color w:val="248AE8"/>
          </w:rPr>
          <w:t>https://ivteleradio.ru/video/2024/12/11/bolee_6_tysyach_mnogodetnyh_semey_osvobozhdeny_ot_platy_za_detskiy_sad_v_ivanovskoy_oblasti_</w:t>
        </w:r>
      </w:hyperlink>
      <w:r>
        <w:rPr>
          <w:color w:val="248AE8"/>
        </w:rPr>
        <w:t> </w:t>
      </w:r>
    </w:p>
    <w:p w14:paraId="5CF50690" w14:textId="77777777" w:rsidR="00866BEC" w:rsidRDefault="00866BEC">
      <w:pPr>
        <w:pStyle w:val="a4"/>
      </w:pPr>
    </w:p>
    <w:p w14:paraId="5CF50695" w14:textId="77777777" w:rsidR="00866BEC" w:rsidRDefault="00866BEC">
      <w:pPr>
        <w:pStyle w:val="a4"/>
      </w:pPr>
    </w:p>
    <w:p w14:paraId="5CF50696" w14:textId="77777777" w:rsidR="00866BEC" w:rsidRDefault="000816B4">
      <w:pPr>
        <w:pStyle w:val="3"/>
        <w:spacing w:before="220" w:after="0"/>
        <w:rPr>
          <w:rFonts w:eastAsia="Arial"/>
        </w:rPr>
      </w:pPr>
      <w:r>
        <w:rPr>
          <w:rFonts w:ascii="Times New Roman" w:hAnsi="Times New Roman" w:cs="Times New Roman"/>
          <w:b w:val="0"/>
          <w:i/>
          <w:color w:val="808080"/>
          <w:sz w:val="28"/>
        </w:rPr>
        <w:lastRenderedPageBreak/>
        <w:t>10.12.2024</w:t>
      </w:r>
      <w:r>
        <w:rPr>
          <w:rFonts w:eastAsia="Arial"/>
        </w:rPr>
        <w:t xml:space="preserve"> </w:t>
      </w:r>
      <w:r>
        <w:rPr>
          <w:rFonts w:ascii="Times New Roman" w:hAnsi="Times New Roman" w:cs="Times New Roman"/>
          <w:b w:val="0"/>
          <w:i/>
          <w:color w:val="808080"/>
          <w:sz w:val="28"/>
        </w:rPr>
        <w:t>ГТРК Дон-ТР (dontr.ru)</w:t>
      </w:r>
    </w:p>
    <w:bookmarkStart w:id="225" w:name="re_-1814184191"/>
    <w:bookmarkStart w:id="226" w:name="re_975033ff-41cc-411a-afb5-84b9ae706a9d"/>
    <w:p w14:paraId="5CF50697" w14:textId="3D127BDA" w:rsidR="00866BEC" w:rsidRDefault="000816B4">
      <w:pPr>
        <w:pStyle w:val="2"/>
      </w:pPr>
      <w:r>
        <w:fldChar w:fldCharType="begin"/>
      </w:r>
      <w:r>
        <w:instrText>HYPERLINK "https://dontr.ru/novosti/proekt-osobennoe-detstvo-dostizheniya-i-preferentsii-dlya-semey-s-detmi-invalidami-v-rostovskoy-obla/"</w:instrText>
      </w:r>
      <w:r>
        <w:fldChar w:fldCharType="separate"/>
      </w:r>
      <w:r>
        <w:t xml:space="preserve">Проект </w:t>
      </w:r>
      <w:r w:rsidR="00AB21C8">
        <w:t>«</w:t>
      </w:r>
      <w:r>
        <w:t>Особенное детство</w:t>
      </w:r>
      <w:r w:rsidR="00AB21C8">
        <w:t>»</w:t>
      </w:r>
      <w:r>
        <w:t xml:space="preserve">: достижения и преференции для семей с детьми-инвалидами в Ростовской области </w:t>
      </w:r>
      <w:r>
        <w:fldChar w:fldCharType="end"/>
      </w:r>
      <w:bookmarkEnd w:id="225"/>
      <w:bookmarkEnd w:id="226"/>
    </w:p>
    <w:p w14:paraId="5CF50698" w14:textId="77777777" w:rsidR="00866BEC" w:rsidRDefault="000816B4">
      <w:pPr>
        <w:pStyle w:val="a3"/>
        <w:spacing w:beforeAutospacing="1" w:afterAutospacing="1"/>
      </w:pPr>
      <w:r>
        <w:t xml:space="preserve">В разработке предложений активное участие принимали и родители мальчиков и девочек с повышенными потребностями. Более двадцати изменений в </w:t>
      </w:r>
      <w:r>
        <w:rPr>
          <w:b/>
          <w:bCs/>
        </w:rPr>
        <w:t>федеральные законы и акты, касающиеся детей-инвалидов</w:t>
      </w:r>
      <w:r>
        <w:t>, в последние годы внесены по инициативе донских депутатов. В разработке предложений активное участие принимали и родители мальчиков и девочек с повышенными потребностями.</w:t>
      </w:r>
    </w:p>
    <w:p w14:paraId="5CF50699" w14:textId="77777777" w:rsidR="00866BEC" w:rsidRDefault="000816B4">
      <w:pPr>
        <w:rPr>
          <w:color w:val="248AE8"/>
        </w:rPr>
      </w:pPr>
      <w:hyperlink r:id="rId84" w:history="1">
        <w:r>
          <w:rPr>
            <w:color w:val="248AE8"/>
          </w:rPr>
          <w:t>https://dontr.ru/novosti/proekt-osobennoe-detstvo-dostizheniya-i-preferentsii-dlya-semey-s-detmi-invalidami-v-rostovskoy-obla/</w:t>
        </w:r>
      </w:hyperlink>
      <w:r>
        <w:rPr>
          <w:color w:val="248AE8"/>
        </w:rPr>
        <w:t> </w:t>
      </w:r>
    </w:p>
    <w:p w14:paraId="5CF5069A" w14:textId="77777777" w:rsidR="00866BEC" w:rsidRDefault="00866BEC">
      <w:pPr>
        <w:pStyle w:val="a4"/>
      </w:pPr>
    </w:p>
    <w:p w14:paraId="5CF5069F" w14:textId="77777777" w:rsidR="00866BEC" w:rsidRDefault="00866BEC">
      <w:pPr>
        <w:pStyle w:val="a4"/>
      </w:pPr>
    </w:p>
    <w:p w14:paraId="5CF506A3" w14:textId="18B35850" w:rsidR="00866BEC" w:rsidRDefault="000816B4">
      <w:pPr>
        <w:rPr>
          <w:color w:val="248AE8"/>
        </w:rPr>
      </w:pPr>
      <w:r>
        <w:rPr>
          <w:color w:val="248AE8"/>
        </w:rPr>
        <w:t> </w:t>
      </w:r>
    </w:p>
    <w:p w14:paraId="5CF506A4" w14:textId="77777777" w:rsidR="00866BEC" w:rsidRDefault="00866BEC">
      <w:pPr>
        <w:pStyle w:val="a4"/>
      </w:pPr>
    </w:p>
    <w:p w14:paraId="5CF506A5" w14:textId="77777777" w:rsidR="00866BEC" w:rsidRDefault="000816B4">
      <w:pPr>
        <w:pStyle w:val="3"/>
        <w:spacing w:before="220" w:after="0"/>
        <w:rPr>
          <w:rFonts w:eastAsia="Arial"/>
        </w:rPr>
      </w:pPr>
      <w:r>
        <w:rPr>
          <w:rFonts w:ascii="Times New Roman" w:hAnsi="Times New Roman" w:cs="Times New Roman"/>
          <w:b w:val="0"/>
          <w:i/>
          <w:color w:val="808080"/>
          <w:sz w:val="28"/>
        </w:rPr>
        <w:t>11.12.2024</w:t>
      </w:r>
      <w:r>
        <w:rPr>
          <w:rFonts w:eastAsia="Arial"/>
        </w:rPr>
        <w:t xml:space="preserve"> </w:t>
      </w:r>
      <w:r>
        <w:rPr>
          <w:rFonts w:ascii="Times New Roman" w:hAnsi="Times New Roman" w:cs="Times New Roman"/>
          <w:b w:val="0"/>
          <w:i/>
          <w:color w:val="808080"/>
          <w:sz w:val="28"/>
        </w:rPr>
        <w:t>Коммерсантъ Саратов (kommersant.ru)</w:t>
      </w:r>
    </w:p>
    <w:bookmarkStart w:id="227" w:name="re_-1814184188"/>
    <w:bookmarkStart w:id="228" w:name="re_a3496e7d-b6b8-4bfb-b56c-76035fb4a1b0"/>
    <w:p w14:paraId="5CF506A6" w14:textId="77777777" w:rsidR="00866BEC" w:rsidRDefault="000816B4">
      <w:pPr>
        <w:pStyle w:val="2"/>
      </w:pPr>
      <w:r>
        <w:fldChar w:fldCharType="begin"/>
      </w:r>
      <w:r>
        <w:instrText>HYPERLINK "https://www.kommersant.ru/doc/7364375"</w:instrText>
      </w:r>
      <w:r>
        <w:fldChar w:fldCharType="separate"/>
      </w:r>
      <w:r>
        <w:t>В Астрахани для с</w:t>
      </w:r>
      <w:r>
        <w:t>о</w:t>
      </w:r>
      <w:r>
        <w:t>провождающих детей-инвалидов введут бесплатный проезд</w:t>
      </w:r>
      <w:r>
        <w:fldChar w:fldCharType="end"/>
      </w:r>
      <w:bookmarkEnd w:id="227"/>
      <w:bookmarkEnd w:id="228"/>
    </w:p>
    <w:p w14:paraId="5CF506A7" w14:textId="77777777" w:rsidR="00866BEC" w:rsidRDefault="000816B4">
      <w:pPr>
        <w:pStyle w:val="a3"/>
        <w:spacing w:beforeAutospacing="1" w:afterAutospacing="1"/>
      </w:pPr>
      <w:r>
        <w:t>Глава региона поблагодарил депутатов областной думы за единогласную поддержку его инициативы. Господин Бабушкин напомнил о введении льготного проезда для детей-</w:t>
      </w:r>
      <w:r>
        <w:rPr>
          <w:b/>
          <w:bCs/>
        </w:rPr>
        <w:t>инвалидов около двух месяцев назад. По словам губернатора, новый закон</w:t>
      </w:r>
      <w:r>
        <w:t xml:space="preserve"> вступит в силу с первого января будущего года.</w:t>
      </w:r>
    </w:p>
    <w:p w14:paraId="5CF506A8" w14:textId="77777777" w:rsidR="00866BEC" w:rsidRDefault="000816B4">
      <w:pPr>
        <w:rPr>
          <w:color w:val="248AE8"/>
        </w:rPr>
      </w:pPr>
      <w:hyperlink r:id="rId85" w:history="1">
        <w:r>
          <w:rPr>
            <w:color w:val="248AE8"/>
          </w:rPr>
          <w:t>https://www.kommersant.ru/doc/7364375</w:t>
        </w:r>
      </w:hyperlink>
      <w:r>
        <w:rPr>
          <w:color w:val="248AE8"/>
        </w:rPr>
        <w:t> </w:t>
      </w:r>
    </w:p>
    <w:p w14:paraId="5CF506A9" w14:textId="77777777" w:rsidR="00866BEC" w:rsidRDefault="00866BEC">
      <w:pPr>
        <w:pStyle w:val="a4"/>
      </w:pPr>
    </w:p>
    <w:p w14:paraId="5CF506AA" w14:textId="77777777" w:rsidR="00866BEC" w:rsidRDefault="000816B4">
      <w:pPr>
        <w:pStyle w:val="3"/>
        <w:spacing w:before="220" w:after="0"/>
        <w:rPr>
          <w:rFonts w:eastAsia="Arial"/>
        </w:rPr>
      </w:pPr>
      <w:r>
        <w:rPr>
          <w:rFonts w:ascii="Times New Roman" w:hAnsi="Times New Roman" w:cs="Times New Roman"/>
          <w:b w:val="0"/>
          <w:i/>
          <w:color w:val="808080"/>
          <w:sz w:val="28"/>
        </w:rPr>
        <w:t>10.12.2024</w:t>
      </w:r>
      <w:r>
        <w:rPr>
          <w:rFonts w:eastAsia="Arial"/>
        </w:rPr>
        <w:t xml:space="preserve"> </w:t>
      </w:r>
      <w:r>
        <w:rPr>
          <w:rFonts w:ascii="Times New Roman" w:hAnsi="Times New Roman" w:cs="Times New Roman"/>
          <w:b w:val="0"/>
          <w:i/>
          <w:color w:val="808080"/>
          <w:sz w:val="28"/>
        </w:rPr>
        <w:t>Известия (iz.ru)</w:t>
      </w:r>
    </w:p>
    <w:bookmarkStart w:id="229" w:name="re_-1814184187"/>
    <w:bookmarkStart w:id="230" w:name="re_5b99d512-6545-41d3-afb6-c2cf39525c1d"/>
    <w:p w14:paraId="5CF506AB" w14:textId="77777777" w:rsidR="00866BEC" w:rsidRDefault="000816B4">
      <w:pPr>
        <w:pStyle w:val="2"/>
      </w:pPr>
      <w:r>
        <w:fldChar w:fldCharType="begin"/>
      </w:r>
      <w:r>
        <w:instrText>HYPERLINK "https://iz.ru/1802739/alena-svetunkova/socialnaa-pensia-v-2025-godu-komu-i-na-skolko-povysat"</w:instrText>
      </w:r>
      <w:r>
        <w:fldChar w:fldCharType="separate"/>
      </w:r>
      <w:r>
        <w:t>Социальная пенсия в 2025 году: кому и на сколько повысят</w:t>
      </w:r>
      <w:r>
        <w:fldChar w:fldCharType="end"/>
      </w:r>
      <w:bookmarkEnd w:id="229"/>
      <w:bookmarkEnd w:id="230"/>
    </w:p>
    <w:p w14:paraId="5CF506AC" w14:textId="75A29250" w:rsidR="00866BEC" w:rsidRDefault="000816B4">
      <w:pPr>
        <w:pStyle w:val="a3"/>
        <w:spacing w:beforeAutospacing="1" w:afterAutospacing="1"/>
      </w:pPr>
      <w:r>
        <w:t xml:space="preserve">В следующем году размер выплаты превысит 15 тыс. </w:t>
      </w:r>
      <w:proofErr w:type="gramStart"/>
      <w:r>
        <w:t>рублей Стало</w:t>
      </w:r>
      <w:proofErr w:type="gramEnd"/>
      <w:r>
        <w:t xml:space="preserve"> известно, что с 1 апреля 2025 года социальную пенсию проиндексируют сразу на 14,75%, следует из </w:t>
      </w:r>
      <w:r w:rsidRPr="00EE6FDE">
        <w:rPr>
          <w:bCs/>
        </w:rPr>
        <w:t>закона о бюджете Фонда пенсионного и социального страхования на 2025-2027 годы, который подписал президент РФ Владимир Путин. В среднем выплата составит 15,4 тыс. рублей. Выплаты нетрудоспособным россиянам в виде социальной пенсии назначаются государством на определенных условиях. Они полагаются пожилым людям без трудового стажа или с недостаточным количеством пенсионных баллов, инвалидам</w:t>
      </w:r>
      <w:r w:rsidR="00EE6FDE">
        <w:rPr>
          <w:bCs/>
        </w:rPr>
        <w:t>.</w:t>
      </w:r>
    </w:p>
    <w:p w14:paraId="5CF506AD" w14:textId="77777777" w:rsidR="00866BEC" w:rsidRDefault="000816B4">
      <w:pPr>
        <w:rPr>
          <w:color w:val="248AE8"/>
        </w:rPr>
      </w:pPr>
      <w:hyperlink r:id="rId86" w:history="1">
        <w:r>
          <w:rPr>
            <w:color w:val="248AE8"/>
          </w:rPr>
          <w:t>https://iz.ru/1802739/alena-svetunkova/socialnaa-pensia-v-2025-godu-komu-i-na-skolko-povysat</w:t>
        </w:r>
      </w:hyperlink>
      <w:r>
        <w:rPr>
          <w:color w:val="248AE8"/>
        </w:rPr>
        <w:t> </w:t>
      </w:r>
    </w:p>
    <w:p w14:paraId="5CF506AE" w14:textId="77777777" w:rsidR="00866BEC" w:rsidRDefault="00866BEC">
      <w:pPr>
        <w:pStyle w:val="a4"/>
      </w:pPr>
    </w:p>
    <w:p w14:paraId="5CF506B2" w14:textId="77777777" w:rsidR="00866BEC" w:rsidRDefault="00866BEC">
      <w:pPr>
        <w:pStyle w:val="a4"/>
      </w:pPr>
    </w:p>
    <w:p w14:paraId="5CF506B6" w14:textId="77777777" w:rsidR="00866BEC" w:rsidRDefault="00866BEC">
      <w:pPr>
        <w:pStyle w:val="a4"/>
      </w:pPr>
    </w:p>
    <w:p w14:paraId="5CF506BA" w14:textId="77777777" w:rsidR="00866BEC" w:rsidRDefault="00866BEC">
      <w:pPr>
        <w:pStyle w:val="a4"/>
      </w:pPr>
    </w:p>
    <w:p w14:paraId="5CF506BE" w14:textId="77777777" w:rsidR="00866BEC" w:rsidRDefault="00866BEC">
      <w:pPr>
        <w:pStyle w:val="a4"/>
      </w:pPr>
    </w:p>
    <w:p w14:paraId="5CF506BF" w14:textId="77777777" w:rsidR="00866BEC" w:rsidRDefault="000816B4">
      <w:pPr>
        <w:pStyle w:val="3"/>
        <w:spacing w:before="220" w:after="0"/>
        <w:rPr>
          <w:rFonts w:eastAsia="Arial"/>
        </w:rPr>
      </w:pPr>
      <w:r>
        <w:rPr>
          <w:rFonts w:ascii="Times New Roman" w:hAnsi="Times New Roman" w:cs="Times New Roman"/>
          <w:b w:val="0"/>
          <w:i/>
          <w:color w:val="808080"/>
          <w:sz w:val="28"/>
        </w:rPr>
        <w:t>10.12.2024</w:t>
      </w:r>
      <w:r>
        <w:rPr>
          <w:rFonts w:eastAsia="Arial"/>
        </w:rPr>
        <w:t xml:space="preserve"> </w:t>
      </w:r>
      <w:r>
        <w:rPr>
          <w:rFonts w:ascii="Times New Roman" w:hAnsi="Times New Roman" w:cs="Times New Roman"/>
          <w:b w:val="0"/>
          <w:i/>
          <w:color w:val="808080"/>
          <w:sz w:val="28"/>
        </w:rPr>
        <w:t>Российская газета (rg.ru). СЗФО</w:t>
      </w:r>
    </w:p>
    <w:bookmarkStart w:id="231" w:name="re_-1814184182"/>
    <w:bookmarkStart w:id="232" w:name="re_cf76233e-1f7a-4cf8-a56c-bd098d5588d4"/>
    <w:p w14:paraId="5CF506C0" w14:textId="77777777" w:rsidR="00866BEC" w:rsidRDefault="000816B4">
      <w:pPr>
        <w:pStyle w:val="2"/>
      </w:pPr>
      <w:r>
        <w:fldChar w:fldCharType="begin"/>
      </w:r>
      <w:r>
        <w:instrText>HYPERLINK "https://rg.ru/2024/12/10/reg-szfo/ot-kvoty-ne-otkazatsia.html"</w:instrText>
      </w:r>
      <w:r>
        <w:fldChar w:fldCharType="separate"/>
      </w:r>
      <w:r>
        <w:t>Рабочие места для инвалидов в Петербурге обязали создавать и в небольшом бизнесе</w:t>
      </w:r>
      <w:r>
        <w:fldChar w:fldCharType="end"/>
      </w:r>
      <w:bookmarkEnd w:id="231"/>
      <w:bookmarkEnd w:id="232"/>
    </w:p>
    <w:p w14:paraId="5CF506C1" w14:textId="75798754" w:rsidR="00866BEC" w:rsidRDefault="000816B4">
      <w:pPr>
        <w:pStyle w:val="a3"/>
        <w:spacing w:beforeAutospacing="1" w:afterAutospacing="1"/>
      </w:pPr>
      <w:r>
        <w:t xml:space="preserve">С каждым днем их количество уменьшается: людей с </w:t>
      </w:r>
      <w:r w:rsidRPr="00EE6FDE">
        <w:rPr>
          <w:bCs/>
        </w:rPr>
        <w:t xml:space="preserve">инвалидностью принимают в штат или передают квоту тем, кто готов их трудоустроить. Тем, кто проигнорирует требования закона о квотировании, грозит административная ответственность, которая с 20 ноября 2024 года значительно ужесточена. Федеральным законом от 9 ноября 2024 </w:t>
      </w:r>
      <w:r w:rsidRPr="00EE6FDE">
        <w:rPr>
          <w:bCs/>
        </w:rPr>
        <w:lastRenderedPageBreak/>
        <w:t>г. N 382-ФЗ соответствующие изменения внесены в часть 1 статьи 5.42 КоАП РФ (</w:t>
      </w:r>
      <w:r w:rsidR="00AB21C8" w:rsidRPr="00EE6FDE">
        <w:rPr>
          <w:bCs/>
        </w:rPr>
        <w:t>«</w:t>
      </w:r>
      <w:r w:rsidRPr="00EE6FDE">
        <w:rPr>
          <w:bCs/>
        </w:rPr>
        <w:t>Нарушение прав инвалидов</w:t>
      </w:r>
      <w:r>
        <w:t xml:space="preserve"> в области трудоустройства и занятости</w:t>
      </w:r>
      <w:r w:rsidR="00AB21C8">
        <w:t>»</w:t>
      </w:r>
      <w:r>
        <w:t>).</w:t>
      </w:r>
    </w:p>
    <w:p w14:paraId="5CF506C2" w14:textId="77777777" w:rsidR="00866BEC" w:rsidRDefault="000816B4">
      <w:pPr>
        <w:rPr>
          <w:color w:val="248AE8"/>
        </w:rPr>
      </w:pPr>
      <w:hyperlink r:id="rId87" w:history="1">
        <w:r>
          <w:rPr>
            <w:color w:val="248AE8"/>
          </w:rPr>
          <w:t>https://rg.ru/2024/12/10/reg-szfo/ot-kvoty-ne-otkazatsia.html</w:t>
        </w:r>
      </w:hyperlink>
      <w:r>
        <w:rPr>
          <w:color w:val="248AE8"/>
        </w:rPr>
        <w:t> </w:t>
      </w:r>
    </w:p>
    <w:p w14:paraId="5CF506C3" w14:textId="77777777" w:rsidR="00866BEC" w:rsidRDefault="00866BEC">
      <w:pPr>
        <w:pStyle w:val="a4"/>
      </w:pPr>
    </w:p>
    <w:p w14:paraId="5CF506C4" w14:textId="77777777" w:rsidR="00866BEC" w:rsidRDefault="000816B4">
      <w:pPr>
        <w:pStyle w:val="3"/>
        <w:spacing w:before="220" w:after="0"/>
        <w:rPr>
          <w:rFonts w:eastAsia="Arial"/>
        </w:rPr>
      </w:pPr>
      <w:r>
        <w:rPr>
          <w:rFonts w:ascii="Times New Roman" w:hAnsi="Times New Roman" w:cs="Times New Roman"/>
          <w:b w:val="0"/>
          <w:i/>
          <w:color w:val="808080"/>
          <w:sz w:val="28"/>
        </w:rPr>
        <w:t>12.12.2024</w:t>
      </w:r>
      <w:r>
        <w:rPr>
          <w:rFonts w:eastAsia="Arial"/>
        </w:rPr>
        <w:t xml:space="preserve"> </w:t>
      </w:r>
      <w:r>
        <w:rPr>
          <w:rFonts w:ascii="Times New Roman" w:hAnsi="Times New Roman" w:cs="Times New Roman"/>
          <w:b w:val="0"/>
          <w:i/>
          <w:color w:val="808080"/>
          <w:sz w:val="28"/>
        </w:rPr>
        <w:t>Российская газета (rg.ru). УРФО</w:t>
      </w:r>
    </w:p>
    <w:bookmarkStart w:id="233" w:name="re_-1814184181"/>
    <w:bookmarkStart w:id="234" w:name="re_f2b3f647-760e-413b-bac3-a9014035ae57"/>
    <w:p w14:paraId="5CF506C5" w14:textId="77777777" w:rsidR="00866BEC" w:rsidRDefault="000816B4">
      <w:pPr>
        <w:pStyle w:val="2"/>
      </w:pPr>
      <w:r>
        <w:fldChar w:fldCharType="begin"/>
      </w:r>
      <w:r>
        <w:instrText>HYPERLINK "https://rg.ru/2024/12/12/reg-urfo/kliuchevoe-delo.html"</w:instrText>
      </w:r>
      <w:r>
        <w:fldChar w:fldCharType="separate"/>
      </w:r>
      <w:r>
        <w:t>Социальную франшизу из Югры признали лучшей в стране</w:t>
      </w:r>
      <w:r>
        <w:fldChar w:fldCharType="end"/>
      </w:r>
      <w:bookmarkEnd w:id="233"/>
      <w:bookmarkEnd w:id="234"/>
    </w:p>
    <w:p w14:paraId="5CF506C6" w14:textId="334FA4A5" w:rsidR="00866BEC" w:rsidRPr="00941F1C" w:rsidRDefault="000816B4">
      <w:pPr>
        <w:pStyle w:val="a3"/>
        <w:spacing w:beforeAutospacing="1" w:afterAutospacing="1"/>
      </w:pPr>
      <w:r w:rsidRPr="00941F1C">
        <w:t>По закону в компаниях с численностью персонала более 35 человек не менее двух процентов сотрудников должны быть с ОВЗ. Однако бывает, что производственная технология или условия труда этого не позволяют. В таком случае работодатель может в счет квоты профинансировать создание рабочих мест для инвалидов в других организациях.</w:t>
      </w:r>
    </w:p>
    <w:p w14:paraId="5CF506C7" w14:textId="77777777" w:rsidR="00866BEC" w:rsidRDefault="000816B4">
      <w:pPr>
        <w:rPr>
          <w:color w:val="248AE8"/>
        </w:rPr>
      </w:pPr>
      <w:hyperlink r:id="rId88" w:history="1">
        <w:r>
          <w:rPr>
            <w:color w:val="248AE8"/>
          </w:rPr>
          <w:t>https://rg.ru/2024/12/12/reg-urfo/kliuchevoe-delo.html</w:t>
        </w:r>
      </w:hyperlink>
      <w:r>
        <w:rPr>
          <w:color w:val="248AE8"/>
        </w:rPr>
        <w:t> </w:t>
      </w:r>
    </w:p>
    <w:p w14:paraId="5CF506C8" w14:textId="77777777" w:rsidR="00866BEC" w:rsidRDefault="00866BEC">
      <w:pPr>
        <w:pStyle w:val="a4"/>
      </w:pPr>
    </w:p>
    <w:p w14:paraId="5CF506CD" w14:textId="77777777" w:rsidR="00866BEC" w:rsidRDefault="00866BEC">
      <w:pPr>
        <w:pStyle w:val="a4"/>
      </w:pPr>
    </w:p>
    <w:p w14:paraId="5CF506D2" w14:textId="77777777" w:rsidR="00866BEC" w:rsidRDefault="00866BEC">
      <w:pPr>
        <w:pStyle w:val="a4"/>
      </w:pPr>
    </w:p>
    <w:p w14:paraId="5CF506DC" w14:textId="77777777" w:rsidR="00866BEC" w:rsidRDefault="00866BEC">
      <w:pPr>
        <w:pStyle w:val="a4"/>
      </w:pPr>
    </w:p>
    <w:p w14:paraId="5CF506E1" w14:textId="77777777" w:rsidR="00866BEC" w:rsidRDefault="00866BEC">
      <w:pPr>
        <w:pStyle w:val="a4"/>
      </w:pPr>
    </w:p>
    <w:p w14:paraId="5CF506E5" w14:textId="089CC320" w:rsidR="00866BEC" w:rsidRDefault="00866BEC">
      <w:pPr>
        <w:rPr>
          <w:color w:val="248AE8"/>
        </w:rPr>
      </w:pPr>
    </w:p>
    <w:p w14:paraId="5CF506F0" w14:textId="77777777" w:rsidR="00866BEC" w:rsidRDefault="00866BEC">
      <w:pPr>
        <w:pStyle w:val="a4"/>
      </w:pPr>
    </w:p>
    <w:p w14:paraId="5CF506F1" w14:textId="77777777" w:rsidR="00866BEC" w:rsidRDefault="000816B4">
      <w:pPr>
        <w:pStyle w:val="3"/>
        <w:spacing w:before="220" w:after="0"/>
        <w:rPr>
          <w:rFonts w:eastAsia="Arial"/>
        </w:rPr>
      </w:pPr>
      <w:r>
        <w:rPr>
          <w:rFonts w:ascii="Times New Roman" w:hAnsi="Times New Roman" w:cs="Times New Roman"/>
          <w:b w:val="0"/>
          <w:i/>
          <w:color w:val="808080"/>
          <w:sz w:val="28"/>
        </w:rPr>
        <w:t>11.12.2024</w:t>
      </w:r>
      <w:r>
        <w:rPr>
          <w:rFonts w:eastAsia="Arial"/>
        </w:rPr>
        <w:t xml:space="preserve"> </w:t>
      </w:r>
      <w:r>
        <w:rPr>
          <w:rFonts w:ascii="Times New Roman" w:hAnsi="Times New Roman" w:cs="Times New Roman"/>
          <w:b w:val="0"/>
          <w:i/>
          <w:color w:val="808080"/>
          <w:sz w:val="28"/>
        </w:rPr>
        <w:t>Комсомольская правда - Севастополь (sevastopol.kp.ru)</w:t>
      </w:r>
    </w:p>
    <w:bookmarkStart w:id="235" w:name="re_-1814184172"/>
    <w:bookmarkStart w:id="236" w:name="re_f1224b68-5f1a-4f97-8191-352d5a4449b8"/>
    <w:p w14:paraId="5CF506F2" w14:textId="77777777" w:rsidR="00866BEC" w:rsidRDefault="000816B4">
      <w:pPr>
        <w:pStyle w:val="2"/>
      </w:pPr>
      <w:r>
        <w:fldChar w:fldCharType="begin"/>
      </w:r>
      <w:r>
        <w:instrText>HYPERLINK "https://www.sevastopol.kp.ru/online/news/6133253/"</w:instrText>
      </w:r>
      <w:r>
        <w:fldChar w:fldCharType="separate"/>
      </w:r>
      <w:r>
        <w:t>За год в Крыму зафиксировали свыше 1,6 тысячи нарушений прав инвалидов</w:t>
      </w:r>
      <w:r>
        <w:fldChar w:fldCharType="end"/>
      </w:r>
      <w:bookmarkEnd w:id="235"/>
      <w:bookmarkEnd w:id="236"/>
    </w:p>
    <w:p w14:paraId="5CF506F3" w14:textId="26CEEC2C" w:rsidR="00866BEC" w:rsidRDefault="000816B4">
      <w:pPr>
        <w:pStyle w:val="a3"/>
        <w:spacing w:beforeAutospacing="1" w:afterAutospacing="1"/>
      </w:pPr>
      <w:r>
        <w:t xml:space="preserve">Только в Нижнегорском районном суде находится десять исков к образовательным учреждениям </w:t>
      </w:r>
      <w:r w:rsidR="00AB21C8">
        <w:t>«</w:t>
      </w:r>
      <w:r>
        <w:t>оборудовать помещения индукционными петлями для слабослышащих учащихся</w:t>
      </w:r>
      <w:r w:rsidR="00AB21C8">
        <w:t>»</w:t>
      </w:r>
      <w:r>
        <w:t xml:space="preserve">. В Первомайском районе после вмешательства стражей </w:t>
      </w:r>
      <w:r>
        <w:rPr>
          <w:b/>
          <w:bCs/>
        </w:rPr>
        <w:t>закона на парковке появилось и место для автотранспорта инвалидов</w:t>
      </w:r>
      <w:r>
        <w:t>. А в Феодосии продовольственный магазин оборудовали пандусом и информационно-тактильными табличками со шрифтом Брайля.</w:t>
      </w:r>
    </w:p>
    <w:p w14:paraId="5CF506F8" w14:textId="3E63A0D6" w:rsidR="00866BEC" w:rsidRPr="00B07B1E" w:rsidRDefault="000816B4" w:rsidP="00B07B1E">
      <w:pPr>
        <w:rPr>
          <w:color w:val="248AE8"/>
        </w:rPr>
      </w:pPr>
      <w:hyperlink r:id="rId89" w:history="1">
        <w:r>
          <w:rPr>
            <w:color w:val="248AE8"/>
          </w:rPr>
          <w:t>https://www.sevastopol.kp.ru/online/news/6133253/</w:t>
        </w:r>
      </w:hyperlink>
      <w:r>
        <w:rPr>
          <w:color w:val="248AE8"/>
        </w:rPr>
        <w:t> </w:t>
      </w:r>
    </w:p>
    <w:p w14:paraId="5CF506F9" w14:textId="77777777" w:rsidR="00866BEC" w:rsidRDefault="00866BEC">
      <w:pPr>
        <w:pStyle w:val="a4"/>
      </w:pPr>
    </w:p>
    <w:p w14:paraId="5CF506FA" w14:textId="77777777" w:rsidR="00866BEC" w:rsidRDefault="000816B4">
      <w:pPr>
        <w:pStyle w:val="3"/>
        <w:spacing w:before="220" w:after="0"/>
        <w:rPr>
          <w:rFonts w:eastAsia="Arial"/>
        </w:rPr>
      </w:pPr>
      <w:r>
        <w:rPr>
          <w:rFonts w:ascii="Times New Roman" w:hAnsi="Times New Roman" w:cs="Times New Roman"/>
          <w:b w:val="0"/>
          <w:i/>
          <w:color w:val="808080"/>
          <w:sz w:val="28"/>
        </w:rPr>
        <w:t>11.12.2024</w:t>
      </w:r>
      <w:r>
        <w:rPr>
          <w:rFonts w:eastAsia="Arial"/>
        </w:rPr>
        <w:t xml:space="preserve"> </w:t>
      </w:r>
      <w:r>
        <w:rPr>
          <w:rFonts w:ascii="Times New Roman" w:hAnsi="Times New Roman" w:cs="Times New Roman"/>
          <w:b w:val="0"/>
          <w:i/>
          <w:color w:val="808080"/>
          <w:sz w:val="28"/>
        </w:rPr>
        <w:t>Аргументы и Факты - Самара (samara.aif.ru)</w:t>
      </w:r>
    </w:p>
    <w:bookmarkStart w:id="237" w:name="re_-1814184170"/>
    <w:bookmarkStart w:id="238" w:name="re_01c0e07a-f7c6-4324-a248-e4c279324bab"/>
    <w:p w14:paraId="5CF506FB" w14:textId="77777777" w:rsidR="00866BEC" w:rsidRDefault="000816B4">
      <w:pPr>
        <w:pStyle w:val="2"/>
      </w:pPr>
      <w:r>
        <w:fldChar w:fldCharType="begin"/>
      </w:r>
      <w:r>
        <w:instrText>HYPERLINK "https://samara.aif.ru/society/volshebnaya-komnata-nefteprovodchiki-pomogayut-detyam-s-osobymi-potrebnostyami"</w:instrText>
      </w:r>
      <w:r>
        <w:fldChar w:fldCharType="separate"/>
      </w:r>
      <w:r>
        <w:t>Волшебная комната. Нефтепроводчики помогают детям с особыми потребностями</w:t>
      </w:r>
      <w:r>
        <w:fldChar w:fldCharType="end"/>
      </w:r>
      <w:bookmarkEnd w:id="237"/>
      <w:bookmarkEnd w:id="238"/>
    </w:p>
    <w:p w14:paraId="5CF506FC" w14:textId="6CF20D2E" w:rsidR="00866BEC" w:rsidRDefault="000816B4">
      <w:pPr>
        <w:pStyle w:val="a3"/>
        <w:spacing w:beforeAutospacing="1" w:afterAutospacing="1"/>
      </w:pPr>
      <w:r>
        <w:t xml:space="preserve">Одним из важнейших приоритетов </w:t>
      </w:r>
      <w:r w:rsidR="00AB21C8">
        <w:t>«</w:t>
      </w:r>
      <w:r>
        <w:t>Транснефть-</w:t>
      </w:r>
      <w:proofErr w:type="spellStart"/>
      <w:r>
        <w:t>Приволга</w:t>
      </w:r>
      <w:proofErr w:type="spellEnd"/>
      <w:r w:rsidR="00AB21C8">
        <w:t>»</w:t>
      </w:r>
      <w:r>
        <w:t xml:space="preserve"> является социальная ответственность по отношению к обществу в целом и ее отдельным гражданам в частности. Сегодня нефтепроводчики оказывают поддержку по многим направлениям. На первое место они ставят </w:t>
      </w:r>
      <w:r>
        <w:rPr>
          <w:b/>
          <w:bCs/>
        </w:rPr>
        <w:t>социальную поддержку и защиту граждан, включая улучшение материального положения малообеспеченных, социальную реабилитацию безработных, инвалидов</w:t>
      </w:r>
      <w:r>
        <w:t xml:space="preserve"> и иных лиц, которые в силу своих физических или интеллектуальных особенностей и иных обстоятельств не способны самостоятельно реализовать свои права и законные интересы.</w:t>
      </w:r>
    </w:p>
    <w:p w14:paraId="5CF506FD" w14:textId="77777777" w:rsidR="00866BEC" w:rsidRDefault="000816B4">
      <w:pPr>
        <w:rPr>
          <w:color w:val="248AE8"/>
        </w:rPr>
      </w:pPr>
      <w:hyperlink r:id="rId90" w:history="1">
        <w:r>
          <w:rPr>
            <w:color w:val="248AE8"/>
          </w:rPr>
          <w:t>https://samara.aif.ru/society/volshebnaya-komnata-nefteprovodchiki-pomogayut-detyam-s-osobymi-potrebnostyami</w:t>
        </w:r>
      </w:hyperlink>
      <w:r>
        <w:rPr>
          <w:color w:val="248AE8"/>
        </w:rPr>
        <w:t> </w:t>
      </w:r>
    </w:p>
    <w:p w14:paraId="5CF506FE" w14:textId="77777777" w:rsidR="00866BEC" w:rsidRDefault="00866BEC">
      <w:pPr>
        <w:pStyle w:val="a4"/>
      </w:pPr>
    </w:p>
    <w:p w14:paraId="5CF506FF" w14:textId="77777777" w:rsidR="00866BEC" w:rsidRDefault="000816B4">
      <w:pPr>
        <w:pStyle w:val="3"/>
        <w:spacing w:before="220" w:after="0"/>
        <w:rPr>
          <w:rFonts w:eastAsia="Arial"/>
        </w:rPr>
      </w:pPr>
      <w:r>
        <w:rPr>
          <w:rFonts w:ascii="Times New Roman" w:hAnsi="Times New Roman" w:cs="Times New Roman"/>
          <w:b w:val="0"/>
          <w:i/>
          <w:color w:val="808080"/>
          <w:sz w:val="28"/>
        </w:rPr>
        <w:lastRenderedPageBreak/>
        <w:t>11.12.2024</w:t>
      </w:r>
      <w:r>
        <w:rPr>
          <w:rFonts w:eastAsia="Arial"/>
        </w:rPr>
        <w:t xml:space="preserve"> </w:t>
      </w:r>
      <w:r>
        <w:rPr>
          <w:rFonts w:ascii="Times New Roman" w:hAnsi="Times New Roman" w:cs="Times New Roman"/>
          <w:b w:val="0"/>
          <w:i/>
          <w:color w:val="808080"/>
          <w:sz w:val="28"/>
        </w:rPr>
        <w:t>Аргументы и Факты - Самара (samara.aif.ru)</w:t>
      </w:r>
    </w:p>
    <w:bookmarkStart w:id="239" w:name="re_-1814184169"/>
    <w:bookmarkStart w:id="240" w:name="re_20579c85-9e88-4991-b10a-2194d690e305"/>
    <w:p w14:paraId="5CF50700" w14:textId="77777777" w:rsidR="00866BEC" w:rsidRDefault="000816B4">
      <w:pPr>
        <w:pStyle w:val="2"/>
      </w:pPr>
      <w:r>
        <w:fldChar w:fldCharType="begin"/>
      </w:r>
      <w:r>
        <w:instrText>HYPERLINK "https://samara.aif.ru/society/priyomnaya-semya-dlya-pensionera-kak-snova-pochuvstvovat-vkus-k-zhizni"</w:instrText>
      </w:r>
      <w:r>
        <w:fldChar w:fldCharType="separate"/>
      </w:r>
      <w:r>
        <w:t>Приёмная семья для пенсионера. Как снова почувствовать вкус к жизни</w:t>
      </w:r>
      <w:r>
        <w:fldChar w:fldCharType="end"/>
      </w:r>
      <w:bookmarkEnd w:id="239"/>
      <w:bookmarkEnd w:id="240"/>
    </w:p>
    <w:p w14:paraId="5CF50701" w14:textId="77777777" w:rsidR="00866BEC" w:rsidRDefault="000816B4">
      <w:pPr>
        <w:pStyle w:val="a3"/>
        <w:spacing w:beforeAutospacing="1" w:afterAutospacing="1"/>
      </w:pPr>
      <w:r>
        <w:t xml:space="preserve">Самарская область стала одной из первых пилотных площадок в стране, где в 2021 году стартовал проект по внедрению системы долговременного ухода. Главный принцип выстраивания системы долговременного ухода состоит в том, что пожилой человек или </w:t>
      </w:r>
      <w:r>
        <w:rPr>
          <w:b/>
          <w:bCs/>
        </w:rPr>
        <w:t>инвалид остаются в привычной и комфортной для них домашней обстановке, испытывают меньший стресс, но при этом получают всю необходимую социальную поддержку</w:t>
      </w:r>
      <w:r>
        <w:t xml:space="preserve"> Для эффективного внедрения системы в регионе был существенно расширен перечень социальных услуг по уходу, направленных на развитие мобильности, организацию питания и гигиену пожилого человека. Данные услуги были объединены в единый социальный пакет долговременного ухода, который предоставляется самарцам на бесплатной основе.</w:t>
      </w:r>
    </w:p>
    <w:p w14:paraId="5CF50702" w14:textId="77777777" w:rsidR="00866BEC" w:rsidRDefault="000816B4">
      <w:pPr>
        <w:rPr>
          <w:color w:val="248AE8"/>
        </w:rPr>
      </w:pPr>
      <w:hyperlink r:id="rId91" w:history="1">
        <w:r>
          <w:rPr>
            <w:color w:val="248AE8"/>
          </w:rPr>
          <w:t>https://samara.aif.ru/society/priyomnaya-semya-dlya-pensionera-kak-snova-pochuvstvovat-vkus-k-zhizni</w:t>
        </w:r>
      </w:hyperlink>
      <w:r>
        <w:rPr>
          <w:color w:val="248AE8"/>
        </w:rPr>
        <w:t> </w:t>
      </w:r>
    </w:p>
    <w:p w14:paraId="5CF50703" w14:textId="77777777" w:rsidR="00866BEC" w:rsidRDefault="00866BEC">
      <w:pPr>
        <w:pStyle w:val="a4"/>
      </w:pPr>
    </w:p>
    <w:p w14:paraId="5CF50707" w14:textId="77777777" w:rsidR="00866BEC" w:rsidRDefault="00866BEC">
      <w:pPr>
        <w:pStyle w:val="a4"/>
      </w:pPr>
    </w:p>
    <w:p w14:paraId="5CF50729" w14:textId="77777777" w:rsidR="00866BEC" w:rsidRDefault="000816B4">
      <w:pPr>
        <w:pStyle w:val="3"/>
        <w:spacing w:before="220" w:after="0"/>
        <w:rPr>
          <w:rFonts w:eastAsia="Arial"/>
        </w:rPr>
      </w:pPr>
      <w:r>
        <w:rPr>
          <w:rFonts w:ascii="Times New Roman" w:hAnsi="Times New Roman" w:cs="Times New Roman"/>
          <w:b w:val="0"/>
          <w:i/>
          <w:color w:val="808080"/>
          <w:sz w:val="28"/>
        </w:rPr>
        <w:t>06.12.2024</w:t>
      </w:r>
      <w:r>
        <w:rPr>
          <w:rFonts w:eastAsia="Arial"/>
        </w:rPr>
        <w:t xml:space="preserve"> </w:t>
      </w:r>
      <w:r>
        <w:rPr>
          <w:rFonts w:ascii="Times New Roman" w:hAnsi="Times New Roman" w:cs="Times New Roman"/>
          <w:b w:val="0"/>
          <w:i/>
          <w:color w:val="808080"/>
          <w:sz w:val="28"/>
        </w:rPr>
        <w:t>Парламентская газета (pnp.ru)</w:t>
      </w:r>
    </w:p>
    <w:bookmarkStart w:id="241" w:name="re_-1814184160"/>
    <w:bookmarkStart w:id="242" w:name="re_fca436a1-0080-4794-93cf-0b1c4e936bea"/>
    <w:p w14:paraId="5CF5072A" w14:textId="77777777" w:rsidR="00866BEC" w:rsidRDefault="000816B4">
      <w:pPr>
        <w:pStyle w:val="2"/>
      </w:pPr>
      <w:r>
        <w:fldChar w:fldCharType="begin"/>
      </w:r>
      <w:r>
        <w:instrText>HYPERLINK "https://www.pnp.ru/social/putin-poruchil-rassmotret-vopros-o-chempionate-po-masterstvu-sredi-invalidov-uchastnikov-svo.html"</w:instrText>
      </w:r>
      <w:r>
        <w:fldChar w:fldCharType="separate"/>
      </w:r>
      <w:r>
        <w:t>Путин поручил рассмотреть вопрос о чемпионате по мастерству среди инвалидов-участников СВО</w:t>
      </w:r>
      <w:r>
        <w:fldChar w:fldCharType="end"/>
      </w:r>
      <w:bookmarkEnd w:id="241"/>
      <w:bookmarkEnd w:id="242"/>
    </w:p>
    <w:p w14:paraId="5CF5072B" w14:textId="77777777" w:rsidR="00866BEC" w:rsidRDefault="000816B4">
      <w:pPr>
        <w:pStyle w:val="a3"/>
        <w:spacing w:beforeAutospacing="1" w:afterAutospacing="1"/>
      </w:pPr>
      <w:r>
        <w:t xml:space="preserve">Доклад на эту тему президенту представят до 1 марта 2025 года. Также глава государства поручил Правительству РФ рассмотреть вопрос о проведении совместно со странами БРИКС с 2026 года ежегодных соревнований по профессиональному мастерству среди </w:t>
      </w:r>
      <w:r>
        <w:rPr>
          <w:b/>
          <w:bCs/>
        </w:rPr>
        <w:t>инвалидов. Доклад</w:t>
      </w:r>
      <w:r>
        <w:t xml:space="preserve"> необходимо представить до 1 июня 2025 года.</w:t>
      </w:r>
    </w:p>
    <w:p w14:paraId="5CF5072C" w14:textId="77777777" w:rsidR="00866BEC" w:rsidRDefault="000816B4">
      <w:pPr>
        <w:rPr>
          <w:color w:val="248AE8"/>
        </w:rPr>
      </w:pPr>
      <w:hyperlink r:id="rId92" w:history="1">
        <w:r>
          <w:rPr>
            <w:color w:val="248AE8"/>
          </w:rPr>
          <w:t>https://www.pnp.ru/social/putin-poruchil-rassmotret-vopros-o-chempionate-po-masterstvu-sredi-invalidov-uchastnikov-svo.html</w:t>
        </w:r>
      </w:hyperlink>
      <w:r>
        <w:rPr>
          <w:color w:val="248AE8"/>
        </w:rPr>
        <w:t> </w:t>
      </w:r>
    </w:p>
    <w:p w14:paraId="5CF5072D" w14:textId="77777777" w:rsidR="00866BEC" w:rsidRDefault="00866BEC">
      <w:pPr>
        <w:pStyle w:val="a4"/>
      </w:pPr>
    </w:p>
    <w:p w14:paraId="5CF50731" w14:textId="77777777" w:rsidR="00866BEC" w:rsidRDefault="00866BEC">
      <w:pPr>
        <w:pStyle w:val="a4"/>
      </w:pPr>
    </w:p>
    <w:p w14:paraId="5CF50739" w14:textId="3A6B6F37" w:rsidR="00866BEC" w:rsidRDefault="000816B4">
      <w:pPr>
        <w:rPr>
          <w:color w:val="248AE8"/>
        </w:rPr>
      </w:pPr>
      <w:r>
        <w:rPr>
          <w:color w:val="248AE8"/>
        </w:rPr>
        <w:t> </w:t>
      </w:r>
    </w:p>
    <w:p w14:paraId="5CF5073A" w14:textId="77777777" w:rsidR="00866BEC" w:rsidRDefault="00866BEC">
      <w:pPr>
        <w:pStyle w:val="a4"/>
      </w:pPr>
    </w:p>
    <w:p w14:paraId="5CF5073F" w14:textId="77777777" w:rsidR="00866BEC" w:rsidRDefault="00866BEC">
      <w:pPr>
        <w:pStyle w:val="a4"/>
      </w:pPr>
    </w:p>
    <w:p w14:paraId="5CF50740" w14:textId="77777777" w:rsidR="00866BEC" w:rsidRDefault="000816B4">
      <w:pPr>
        <w:pStyle w:val="3"/>
        <w:spacing w:before="220" w:after="0"/>
        <w:rPr>
          <w:rFonts w:eastAsia="Arial"/>
        </w:rPr>
      </w:pPr>
      <w:r>
        <w:rPr>
          <w:rFonts w:ascii="Times New Roman" w:hAnsi="Times New Roman" w:cs="Times New Roman"/>
          <w:b w:val="0"/>
          <w:i/>
          <w:color w:val="808080"/>
          <w:sz w:val="28"/>
        </w:rPr>
        <w:t>12.12.2024</w:t>
      </w:r>
      <w:r>
        <w:rPr>
          <w:rFonts w:eastAsia="Arial"/>
        </w:rPr>
        <w:t xml:space="preserve"> </w:t>
      </w:r>
      <w:r>
        <w:rPr>
          <w:rFonts w:ascii="Times New Roman" w:hAnsi="Times New Roman" w:cs="Times New Roman"/>
          <w:b w:val="0"/>
          <w:i/>
          <w:color w:val="808080"/>
          <w:sz w:val="28"/>
        </w:rPr>
        <w:t>МК в Калуге (mkkaluga.ru)</w:t>
      </w:r>
    </w:p>
    <w:bookmarkStart w:id="243" w:name="re_-1814184155"/>
    <w:bookmarkStart w:id="244" w:name="re_a3308194-e1fc-44f7-9394-f67224126770"/>
    <w:p w14:paraId="5CF50741" w14:textId="77777777" w:rsidR="00866BEC" w:rsidRDefault="000816B4">
      <w:pPr>
        <w:pStyle w:val="2"/>
      </w:pPr>
      <w:r>
        <w:fldChar w:fldCharType="begin"/>
      </w:r>
      <w:r>
        <w:instrText>HYPERLINK "https://www.mkkaluga.ru/incident/2024/12/12/dom-v-lyudinove-obustroyat-pod-nuzhdy-invalida.html"</w:instrText>
      </w:r>
      <w:r>
        <w:fldChar w:fldCharType="separate"/>
      </w:r>
      <w:r>
        <w:t>Дом в Людинове обустроят под нужды инвалида</w:t>
      </w:r>
      <w:r>
        <w:fldChar w:fldCharType="end"/>
      </w:r>
      <w:bookmarkEnd w:id="243"/>
      <w:bookmarkEnd w:id="244"/>
    </w:p>
    <w:p w14:paraId="5CF50742" w14:textId="77777777" w:rsidR="00866BEC" w:rsidRPr="00EE6FDE" w:rsidRDefault="000816B4">
      <w:pPr>
        <w:pStyle w:val="a3"/>
        <w:spacing w:beforeAutospacing="1" w:afterAutospacing="1"/>
      </w:pPr>
      <w:r>
        <w:t xml:space="preserve">Этого удалось добиться спустя несколько лет. Женщину, пользующуюся креслом-коляской и являющуюся </w:t>
      </w:r>
      <w:r w:rsidRPr="00EE6FDE">
        <w:rPr>
          <w:bCs/>
        </w:rPr>
        <w:t>инвалидом первой группы признали недееспособной в 2023 году. Она обращалась к местным властям с просьбой включить ее в список на получение жилья и обеспечить социальную поддержку</w:t>
      </w:r>
      <w:r w:rsidRPr="00EE6FDE">
        <w:t>.</w:t>
      </w:r>
    </w:p>
    <w:p w14:paraId="5CF50743" w14:textId="77777777" w:rsidR="00866BEC" w:rsidRDefault="000816B4">
      <w:pPr>
        <w:rPr>
          <w:color w:val="248AE8"/>
        </w:rPr>
      </w:pPr>
      <w:hyperlink r:id="rId93" w:history="1">
        <w:r>
          <w:rPr>
            <w:color w:val="248AE8"/>
          </w:rPr>
          <w:t>https://www.mkkaluga.ru/incident/2024/12/12/dom-v-lyudinove-obustroyat-pod-nuzhdy-invalida.html</w:t>
        </w:r>
      </w:hyperlink>
      <w:r>
        <w:rPr>
          <w:color w:val="248AE8"/>
        </w:rPr>
        <w:t> </w:t>
      </w:r>
    </w:p>
    <w:p w14:paraId="5CF50744" w14:textId="77777777" w:rsidR="00866BEC" w:rsidRDefault="00866BEC">
      <w:pPr>
        <w:pStyle w:val="a4"/>
      </w:pPr>
    </w:p>
    <w:p w14:paraId="5CF50750" w14:textId="77777777" w:rsidR="00866BEC" w:rsidRDefault="000816B4">
      <w:pPr>
        <w:rPr>
          <w:sz w:val="0"/>
        </w:rPr>
      </w:pPr>
      <w:r>
        <w:br w:type="page"/>
      </w:r>
    </w:p>
    <w:p w14:paraId="5CF50751" w14:textId="77777777" w:rsidR="00866BEC" w:rsidRDefault="000816B4">
      <w:pPr>
        <w:pStyle w:val="1"/>
        <w:shd w:val="clear" w:color="auto" w:fill="CCCCCC"/>
      </w:pPr>
      <w:bookmarkStart w:id="245" w:name="re_-1814184151"/>
      <w:r>
        <w:lastRenderedPageBreak/>
        <w:t>Новости сайта ВОИ</w:t>
      </w:r>
      <w:bookmarkEnd w:id="245"/>
    </w:p>
    <w:p w14:paraId="5CF50752" w14:textId="77777777" w:rsidR="00866BEC" w:rsidRDefault="000816B4">
      <w:pPr>
        <w:pStyle w:val="3"/>
        <w:spacing w:before="220" w:after="0"/>
        <w:rPr>
          <w:rFonts w:eastAsia="Arial"/>
        </w:rPr>
      </w:pPr>
      <w:r>
        <w:rPr>
          <w:rFonts w:ascii="Times New Roman" w:hAnsi="Times New Roman" w:cs="Times New Roman"/>
          <w:b w:val="0"/>
          <w:i/>
          <w:color w:val="808080"/>
          <w:sz w:val="28"/>
        </w:rPr>
        <w:t>06.12.2024</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46" w:name="re_-1814184150"/>
    <w:bookmarkStart w:id="247" w:name="re_7946ecd6-1263-48b0-a6e0-1c172fabb853"/>
    <w:p w14:paraId="5CF50753" w14:textId="77777777" w:rsidR="00866BEC" w:rsidRDefault="000816B4">
      <w:pPr>
        <w:pStyle w:val="2"/>
      </w:pPr>
      <w:r>
        <w:fldChar w:fldCharType="begin"/>
      </w:r>
      <w:r>
        <w:instrText>HYPERLINK "https://www.voi.ru/news/all_news/novosti_voi/kak_v_marij_el_vstrechali_mezdunarodnyj_den_invalidov.html"</w:instrText>
      </w:r>
      <w:r>
        <w:fldChar w:fldCharType="separate"/>
      </w:r>
      <w:r>
        <w:t>Как в Марий Эл встречали Международный день инвалидов</w:t>
      </w:r>
      <w:r>
        <w:fldChar w:fldCharType="end"/>
      </w:r>
      <w:bookmarkEnd w:id="246"/>
      <w:bookmarkEnd w:id="247"/>
    </w:p>
    <w:p w14:paraId="5CF50754" w14:textId="1A5D26AB" w:rsidR="00866BEC" w:rsidRDefault="000816B4">
      <w:pPr>
        <w:pStyle w:val="a3"/>
        <w:spacing w:beforeAutospacing="1" w:afterAutospacing="1"/>
      </w:pPr>
      <w:r>
        <w:t xml:space="preserve">Спортсмены с инвалидностью из Марийской республиканской организации ВОИ Международный день инвалидов встретили двухдневным республиканским фестивалем по адаптивным настольным играм народов мира </w:t>
      </w:r>
      <w:r w:rsidR="00AB21C8">
        <w:t>«</w:t>
      </w:r>
      <w:r>
        <w:t>Мы вместе!</w:t>
      </w:r>
      <w:r w:rsidR="00AB21C8">
        <w:t>»</w:t>
      </w:r>
      <w:r>
        <w:t xml:space="preserve"> Благое сотрудничество </w:t>
      </w:r>
      <w:r w:rsidR="00AB21C8">
        <w:t>«</w:t>
      </w:r>
      <w:r>
        <w:t xml:space="preserve">Этот фестиваль открыл наш новый социальный проект </w:t>
      </w:r>
      <w:r w:rsidR="00AB21C8">
        <w:t>«</w:t>
      </w:r>
      <w:r>
        <w:t>Вместе ...</w:t>
      </w:r>
    </w:p>
    <w:p w14:paraId="5CF50755" w14:textId="77777777" w:rsidR="00866BEC" w:rsidRDefault="000816B4">
      <w:pPr>
        <w:rPr>
          <w:color w:val="248AE8"/>
        </w:rPr>
      </w:pPr>
      <w:hyperlink r:id="rId94" w:history="1">
        <w:r>
          <w:rPr>
            <w:color w:val="248AE8"/>
          </w:rPr>
          <w:t>https://www.voi.ru/news/all_news/novosti_voi/kak_v_marij_el_vstrechali_mezdunarodnyj_den_invalidov.html</w:t>
        </w:r>
      </w:hyperlink>
      <w:r>
        <w:rPr>
          <w:color w:val="248AE8"/>
        </w:rPr>
        <w:t> </w:t>
      </w:r>
    </w:p>
    <w:p w14:paraId="5CF50756" w14:textId="77777777" w:rsidR="00866BEC" w:rsidRDefault="00866BEC">
      <w:pPr>
        <w:pStyle w:val="a4"/>
      </w:pPr>
    </w:p>
    <w:p w14:paraId="5CF50757" w14:textId="77777777" w:rsidR="00866BEC" w:rsidRDefault="000816B4">
      <w:pPr>
        <w:pStyle w:val="3"/>
        <w:spacing w:before="220" w:after="0"/>
        <w:rPr>
          <w:rFonts w:eastAsia="Arial"/>
        </w:rPr>
      </w:pPr>
      <w:r>
        <w:rPr>
          <w:rFonts w:ascii="Times New Roman" w:hAnsi="Times New Roman" w:cs="Times New Roman"/>
          <w:b w:val="0"/>
          <w:i/>
          <w:color w:val="808080"/>
          <w:sz w:val="28"/>
        </w:rPr>
        <w:t>10.12.2024</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48" w:name="re_-1814184149"/>
    <w:bookmarkStart w:id="249" w:name="re_970cd9c2-c095-45d5-b404-2869929827c1"/>
    <w:p w14:paraId="5CF50758" w14:textId="6060CD35" w:rsidR="00866BEC" w:rsidRDefault="000816B4">
      <w:pPr>
        <w:pStyle w:val="2"/>
      </w:pPr>
      <w:r>
        <w:fldChar w:fldCharType="begin"/>
      </w:r>
      <w:r>
        <w:instrText>HYPERLINK "https://www.voi.ru/news/all_news/novosti_voi/gala-koncert_festivalya_tvorchestva_invalidov_tvoi_talanty_prohel_v_sankt-peterburge.html"</w:instrText>
      </w:r>
      <w:r>
        <w:fldChar w:fldCharType="separate"/>
      </w:r>
      <w:r>
        <w:t xml:space="preserve">Гала-концерт фестиваля творчества инвалидов </w:t>
      </w:r>
      <w:r w:rsidR="00AB21C8">
        <w:t>«</w:t>
      </w:r>
      <w:r>
        <w:t>ТВОИ таланты</w:t>
      </w:r>
      <w:r w:rsidR="00AB21C8">
        <w:t>»</w:t>
      </w:r>
      <w:r>
        <w:t xml:space="preserve"> прошел в Санкт-Петербурге</w:t>
      </w:r>
      <w:r>
        <w:fldChar w:fldCharType="end"/>
      </w:r>
      <w:bookmarkEnd w:id="248"/>
      <w:bookmarkEnd w:id="249"/>
    </w:p>
    <w:p w14:paraId="5CF50759" w14:textId="21B3EF17" w:rsidR="00866BEC" w:rsidRDefault="000816B4">
      <w:pPr>
        <w:pStyle w:val="a3"/>
        <w:spacing w:beforeAutospacing="1" w:afterAutospacing="1"/>
      </w:pPr>
      <w:r>
        <w:t xml:space="preserve">В концертном зале отеля </w:t>
      </w:r>
      <w:r w:rsidR="00AB21C8">
        <w:t>«</w:t>
      </w:r>
      <w:r>
        <w:t>Санкт-Петербург</w:t>
      </w:r>
      <w:r w:rsidR="00AB21C8">
        <w:t>»</w:t>
      </w:r>
      <w:r>
        <w:t xml:space="preserve"> состоялся гала-концерт фестиваля творчества инвалидов Ленинградской области </w:t>
      </w:r>
      <w:r w:rsidR="00AB21C8">
        <w:t>«</w:t>
      </w:r>
      <w:r>
        <w:t>ТВОИ таланты</w:t>
      </w:r>
      <w:r w:rsidR="00AB21C8">
        <w:t>»</w:t>
      </w:r>
      <w:r>
        <w:t xml:space="preserve">, посвященный Международному дню инвалидов. Собравшихся приветствовал председатель Ленинградской областной организации ВОИ Владимир </w:t>
      </w:r>
      <w:proofErr w:type="spellStart"/>
      <w:r>
        <w:t>Лебезкин</w:t>
      </w:r>
      <w:proofErr w:type="spellEnd"/>
      <w:r>
        <w:t xml:space="preserve"> ...</w:t>
      </w:r>
    </w:p>
    <w:p w14:paraId="5CF5075A" w14:textId="77777777" w:rsidR="00866BEC" w:rsidRDefault="000816B4">
      <w:pPr>
        <w:rPr>
          <w:color w:val="248AE8"/>
        </w:rPr>
      </w:pPr>
      <w:hyperlink r:id="rId95" w:history="1">
        <w:r>
          <w:rPr>
            <w:color w:val="248AE8"/>
          </w:rPr>
          <w:t>https://www.voi.ru/news/all_news/novosti_voi/gala-koncert_festivalya_tvorchestva_invalidov_tvoi_talanty_prohel_v_sankt-peterburge.html</w:t>
        </w:r>
      </w:hyperlink>
      <w:r>
        <w:rPr>
          <w:color w:val="248AE8"/>
        </w:rPr>
        <w:t> </w:t>
      </w:r>
    </w:p>
    <w:p w14:paraId="5CF5075B" w14:textId="77777777" w:rsidR="00866BEC" w:rsidRDefault="00866BEC">
      <w:pPr>
        <w:pStyle w:val="a4"/>
      </w:pPr>
    </w:p>
    <w:p w14:paraId="5CF5075C" w14:textId="77777777" w:rsidR="00866BEC" w:rsidRDefault="000816B4">
      <w:pPr>
        <w:pStyle w:val="3"/>
        <w:spacing w:before="220" w:after="0"/>
        <w:rPr>
          <w:rFonts w:eastAsia="Arial"/>
        </w:rPr>
      </w:pPr>
      <w:r>
        <w:rPr>
          <w:rFonts w:ascii="Times New Roman" w:hAnsi="Times New Roman" w:cs="Times New Roman"/>
          <w:b w:val="0"/>
          <w:i/>
          <w:color w:val="808080"/>
          <w:sz w:val="28"/>
        </w:rPr>
        <w:t>10.12.2024</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50" w:name="re_-1814184148"/>
    <w:bookmarkStart w:id="251" w:name="re_68f8dfaa-614b-49de-aa1c-14191b460163"/>
    <w:p w14:paraId="5CF5075D" w14:textId="1F0F5CD2" w:rsidR="00866BEC" w:rsidRDefault="000816B4">
      <w:pPr>
        <w:pStyle w:val="2"/>
      </w:pPr>
      <w:r>
        <w:fldChar w:fldCharType="begin"/>
      </w:r>
      <w:r>
        <w:instrText>HYPERLINK "https://www.voi.ru/news/all_news/novosti_voi/proekt_kvn_voi__2024_otmechen_nagradoj_v_ramkah_premii_spravedlivaya_pomosh.html"</w:instrText>
      </w:r>
      <w:r>
        <w:fldChar w:fldCharType="separate"/>
      </w:r>
      <w:r>
        <w:t xml:space="preserve">Проект </w:t>
      </w:r>
      <w:r w:rsidR="00AB21C8">
        <w:t>«</w:t>
      </w:r>
      <w:r>
        <w:t>КВН ВОИ – 2024</w:t>
      </w:r>
      <w:r w:rsidR="00AB21C8">
        <w:t>»</w:t>
      </w:r>
      <w:r>
        <w:t xml:space="preserve"> отмечен наградой в рамках премии </w:t>
      </w:r>
      <w:r w:rsidR="00AB21C8">
        <w:t>«</w:t>
      </w:r>
      <w:r>
        <w:t>Справедливая помощь</w:t>
      </w:r>
      <w:r w:rsidR="00AB21C8">
        <w:t>»</w:t>
      </w:r>
      <w:r>
        <w:fldChar w:fldCharType="end"/>
      </w:r>
      <w:bookmarkEnd w:id="250"/>
      <w:bookmarkEnd w:id="251"/>
    </w:p>
    <w:p w14:paraId="5CF5075E" w14:textId="6B258987" w:rsidR="00866BEC" w:rsidRDefault="000816B4">
      <w:pPr>
        <w:pStyle w:val="a3"/>
        <w:spacing w:beforeAutospacing="1" w:afterAutospacing="1"/>
      </w:pPr>
      <w:r>
        <w:t xml:space="preserve">Накануне в Москве завершилось торжественное мероприятие – вручение премии </w:t>
      </w:r>
      <w:r w:rsidR="00AB21C8">
        <w:t>«</w:t>
      </w:r>
      <w:r>
        <w:t>Справедливая помощь – 2024</w:t>
      </w:r>
      <w:r w:rsidR="00AB21C8">
        <w:t>»</w:t>
      </w:r>
      <w:r>
        <w:t xml:space="preserve">, на которую в сентябре этого года Ленинградская областная организация ВОИ и АНО </w:t>
      </w:r>
      <w:r w:rsidR="00AB21C8">
        <w:t>«</w:t>
      </w:r>
      <w:r>
        <w:t>СВОЯ лига</w:t>
      </w:r>
      <w:r w:rsidR="00AB21C8">
        <w:t>»</w:t>
      </w:r>
      <w:r>
        <w:t xml:space="preserve"> представили проект </w:t>
      </w:r>
      <w:r w:rsidR="00AB21C8">
        <w:t>«</w:t>
      </w:r>
      <w:r>
        <w:t>КВН ВОИ – 2024</w:t>
      </w:r>
      <w:r w:rsidR="00AB21C8">
        <w:t>»</w:t>
      </w:r>
      <w:r>
        <w:t xml:space="preserve"> ...</w:t>
      </w:r>
    </w:p>
    <w:p w14:paraId="5CF5075F" w14:textId="77777777" w:rsidR="00866BEC" w:rsidRDefault="000816B4">
      <w:pPr>
        <w:rPr>
          <w:color w:val="248AE8"/>
        </w:rPr>
      </w:pPr>
      <w:hyperlink r:id="rId96" w:history="1">
        <w:r>
          <w:rPr>
            <w:color w:val="248AE8"/>
          </w:rPr>
          <w:t>https://www.voi.ru/news/all_news/novosti_voi/proekt_kvn_voi__2024_otmechen_nagradoj_v_ramkah_premii_spravedlivaya_pomosh.html</w:t>
        </w:r>
      </w:hyperlink>
      <w:r>
        <w:rPr>
          <w:color w:val="248AE8"/>
        </w:rPr>
        <w:t> </w:t>
      </w:r>
    </w:p>
    <w:p w14:paraId="5CF50760" w14:textId="77777777" w:rsidR="00866BEC" w:rsidRDefault="00866BEC">
      <w:pPr>
        <w:pStyle w:val="a4"/>
      </w:pPr>
    </w:p>
    <w:p w14:paraId="5CF5076C" w14:textId="68D74582" w:rsidR="00866BEC" w:rsidRPr="004143EC" w:rsidRDefault="000816B4" w:rsidP="004143EC">
      <w:pPr>
        <w:rPr>
          <w:sz w:val="0"/>
        </w:rPr>
      </w:pPr>
      <w:r>
        <w:br/>
      </w:r>
      <w:r>
        <w:br/>
      </w:r>
    </w:p>
    <w:p w14:paraId="5CF5076D" w14:textId="1797B4E5" w:rsidR="00866BEC" w:rsidRDefault="00866BEC">
      <w:pPr>
        <w:rPr>
          <w:sz w:val="0"/>
        </w:rPr>
      </w:pPr>
    </w:p>
    <w:sectPr w:rsidR="00866BEC" w:rsidSect="00D02C72">
      <w:headerReference w:type="default" r:id="rId97"/>
      <w:footerReference w:type="default" r:id="rId98"/>
      <w:pgSz w:w="11906" w:h="16838"/>
      <w:pgMar w:top="720" w:right="720" w:bottom="720" w:left="720"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E653C" w14:textId="77777777" w:rsidR="00973400" w:rsidRDefault="00973400">
      <w:r>
        <w:separator/>
      </w:r>
    </w:p>
  </w:endnote>
  <w:endnote w:type="continuationSeparator" w:id="0">
    <w:p w14:paraId="1A1CC7FF" w14:textId="77777777" w:rsidR="00973400" w:rsidRDefault="00973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10466"/>
    </w:tblGrid>
    <w:tr w:rsidR="00194965" w14:paraId="5CF50830" w14:textId="77777777">
      <w:tc>
        <w:tcPr>
          <w:tcW w:w="0" w:type="auto"/>
          <w:vAlign w:val="center"/>
        </w:tcPr>
        <w:p w14:paraId="5CF5082F" w14:textId="360E0415" w:rsidR="00194965" w:rsidRDefault="00194965">
          <w:pPr>
            <w:pBdr>
              <w:top w:val="nil"/>
              <w:left w:val="nil"/>
              <w:bottom w:val="nil"/>
              <w:right w:val="nil"/>
              <w:between w:val="nil"/>
              <w:bar w:val="nil"/>
            </w:pBdr>
            <w:jc w:val="right"/>
          </w:pPr>
          <w:r>
            <w:rPr>
              <w:color w:val="808080"/>
              <w:sz w:val="28"/>
            </w:rPr>
            <w:fldChar w:fldCharType="begin"/>
          </w:r>
          <w:r>
            <w:rPr>
              <w:color w:val="808080"/>
              <w:sz w:val="28"/>
            </w:rPr>
            <w:instrText>page</w:instrText>
          </w:r>
          <w:r>
            <w:rPr>
              <w:color w:val="808080"/>
              <w:sz w:val="28"/>
            </w:rPr>
            <w:fldChar w:fldCharType="separate"/>
          </w:r>
          <w:r w:rsidR="004C6793">
            <w:rPr>
              <w:noProof/>
              <w:color w:val="808080"/>
              <w:sz w:val="28"/>
            </w:rPr>
            <w:t>6</w:t>
          </w:r>
          <w:r>
            <w:rPr>
              <w:color w:val="808080"/>
              <w:sz w:val="28"/>
            </w:rPr>
            <w:fldChar w:fldCharType="end"/>
          </w:r>
        </w:p>
      </w:tc>
    </w:tr>
  </w:tbl>
  <w:p w14:paraId="5CF50831" w14:textId="77777777" w:rsidR="00194965" w:rsidRDefault="00194965">
    <w:pPr>
      <w:pBdr>
        <w:top w:val="nil"/>
        <w:left w:val="nil"/>
        <w:bottom w:val="nil"/>
        <w:right w:val="nil"/>
        <w:between w:val="nil"/>
        <w:bar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32601" w14:textId="77777777" w:rsidR="00973400" w:rsidRDefault="00973400">
      <w:r>
        <w:separator/>
      </w:r>
    </w:p>
  </w:footnote>
  <w:footnote w:type="continuationSeparator" w:id="0">
    <w:p w14:paraId="52FD43D6" w14:textId="77777777" w:rsidR="00973400" w:rsidRDefault="00973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10466"/>
    </w:tblGrid>
    <w:tr w:rsidR="00194965" w14:paraId="5CF5082D" w14:textId="77777777">
      <w:tc>
        <w:tcPr>
          <w:tcW w:w="0" w:type="auto"/>
          <w:vAlign w:val="center"/>
        </w:tcPr>
        <w:tbl>
          <w:tblPr>
            <w:tblW w:w="5000" w:type="pct"/>
            <w:tblLook w:val="04A0" w:firstRow="1" w:lastRow="0" w:firstColumn="1" w:lastColumn="0" w:noHBand="0" w:noVBand="1"/>
          </w:tblPr>
          <w:tblGrid>
            <w:gridCol w:w="10466"/>
          </w:tblGrid>
          <w:tr w:rsidR="00194965" w14:paraId="5CF5082B" w14:textId="77777777">
            <w:tc>
              <w:tcPr>
                <w:tcW w:w="0" w:type="auto"/>
                <w:vAlign w:val="center"/>
              </w:tcPr>
              <w:p w14:paraId="5CF5082A" w14:textId="09789579" w:rsidR="00194965" w:rsidRDefault="00194965">
                <w:pPr>
                  <w:pBdr>
                    <w:top w:val="nil"/>
                    <w:left w:val="nil"/>
                    <w:bottom w:val="nil"/>
                    <w:right w:val="nil"/>
                    <w:between w:val="nil"/>
                    <w:bar w:val="nil"/>
                  </w:pBdr>
                </w:pPr>
              </w:p>
            </w:tc>
          </w:tr>
        </w:tbl>
        <w:p w14:paraId="5CF5082C" w14:textId="77777777" w:rsidR="00194965" w:rsidRDefault="00194965">
          <w:pPr>
            <w:pBdr>
              <w:top w:val="nil"/>
              <w:left w:val="nil"/>
              <w:bottom w:val="nil"/>
              <w:right w:val="nil"/>
              <w:between w:val="nil"/>
              <w:bar w:val="nil"/>
            </w:pBdr>
          </w:pPr>
        </w:p>
      </w:tc>
    </w:tr>
  </w:tbl>
  <w:p w14:paraId="5CF5082E" w14:textId="77777777" w:rsidR="00194965" w:rsidRDefault="0019496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1231A"/>
    <w:rsid w:val="000231B0"/>
    <w:rsid w:val="0002649B"/>
    <w:rsid w:val="000268BA"/>
    <w:rsid w:val="00073CB5"/>
    <w:rsid w:val="000816B4"/>
    <w:rsid w:val="000902A4"/>
    <w:rsid w:val="000C3810"/>
    <w:rsid w:val="000E77B2"/>
    <w:rsid w:val="000F6C12"/>
    <w:rsid w:val="00101F21"/>
    <w:rsid w:val="001136E0"/>
    <w:rsid w:val="0012798B"/>
    <w:rsid w:val="00130A3E"/>
    <w:rsid w:val="0013797A"/>
    <w:rsid w:val="00137EC1"/>
    <w:rsid w:val="00165599"/>
    <w:rsid w:val="00194965"/>
    <w:rsid w:val="001C789A"/>
    <w:rsid w:val="002369AA"/>
    <w:rsid w:val="00241F67"/>
    <w:rsid w:val="002429A8"/>
    <w:rsid w:val="0024480A"/>
    <w:rsid w:val="00260050"/>
    <w:rsid w:val="00282492"/>
    <w:rsid w:val="002A1DC1"/>
    <w:rsid w:val="002B41FE"/>
    <w:rsid w:val="002C4624"/>
    <w:rsid w:val="002E72EE"/>
    <w:rsid w:val="002F7DD6"/>
    <w:rsid w:val="00304422"/>
    <w:rsid w:val="003539B9"/>
    <w:rsid w:val="0036223D"/>
    <w:rsid w:val="00377F17"/>
    <w:rsid w:val="003C0291"/>
    <w:rsid w:val="003F756C"/>
    <w:rsid w:val="004143EC"/>
    <w:rsid w:val="00433677"/>
    <w:rsid w:val="00473DE9"/>
    <w:rsid w:val="004B441F"/>
    <w:rsid w:val="004C6793"/>
    <w:rsid w:val="004C748D"/>
    <w:rsid w:val="004D5D4F"/>
    <w:rsid w:val="004F1F74"/>
    <w:rsid w:val="00503498"/>
    <w:rsid w:val="00510158"/>
    <w:rsid w:val="005133D8"/>
    <w:rsid w:val="00517C4A"/>
    <w:rsid w:val="005214C8"/>
    <w:rsid w:val="0059583B"/>
    <w:rsid w:val="005C13F5"/>
    <w:rsid w:val="005C5D66"/>
    <w:rsid w:val="005D4FE1"/>
    <w:rsid w:val="005E7735"/>
    <w:rsid w:val="006247A1"/>
    <w:rsid w:val="0064553C"/>
    <w:rsid w:val="00660AB2"/>
    <w:rsid w:val="00663AC4"/>
    <w:rsid w:val="0066748A"/>
    <w:rsid w:val="00675BEE"/>
    <w:rsid w:val="00690C57"/>
    <w:rsid w:val="006D3C3E"/>
    <w:rsid w:val="006E1484"/>
    <w:rsid w:val="00717EC9"/>
    <w:rsid w:val="00742D7A"/>
    <w:rsid w:val="00764F41"/>
    <w:rsid w:val="007B1E76"/>
    <w:rsid w:val="007C7296"/>
    <w:rsid w:val="007F77D4"/>
    <w:rsid w:val="008136EC"/>
    <w:rsid w:val="008619C4"/>
    <w:rsid w:val="008620D7"/>
    <w:rsid w:val="00863A67"/>
    <w:rsid w:val="00866BEC"/>
    <w:rsid w:val="0089377C"/>
    <w:rsid w:val="008A7C45"/>
    <w:rsid w:val="008E3621"/>
    <w:rsid w:val="008F51A3"/>
    <w:rsid w:val="00900D0A"/>
    <w:rsid w:val="009075DF"/>
    <w:rsid w:val="00940CF1"/>
    <w:rsid w:val="00941F1C"/>
    <w:rsid w:val="00973400"/>
    <w:rsid w:val="00977817"/>
    <w:rsid w:val="0098650B"/>
    <w:rsid w:val="009B3D2D"/>
    <w:rsid w:val="009D41FE"/>
    <w:rsid w:val="00A47F73"/>
    <w:rsid w:val="00A71F46"/>
    <w:rsid w:val="00A75F10"/>
    <w:rsid w:val="00A77B3E"/>
    <w:rsid w:val="00AB21C8"/>
    <w:rsid w:val="00AB7714"/>
    <w:rsid w:val="00AD2C25"/>
    <w:rsid w:val="00AE5C7B"/>
    <w:rsid w:val="00AF488F"/>
    <w:rsid w:val="00B07B1E"/>
    <w:rsid w:val="00B203D6"/>
    <w:rsid w:val="00B33B97"/>
    <w:rsid w:val="00B34218"/>
    <w:rsid w:val="00B4029B"/>
    <w:rsid w:val="00B90335"/>
    <w:rsid w:val="00BA03E1"/>
    <w:rsid w:val="00BA48F4"/>
    <w:rsid w:val="00BE3D84"/>
    <w:rsid w:val="00C249BF"/>
    <w:rsid w:val="00C45798"/>
    <w:rsid w:val="00C70D2A"/>
    <w:rsid w:val="00C76DC4"/>
    <w:rsid w:val="00C829F1"/>
    <w:rsid w:val="00CA2A55"/>
    <w:rsid w:val="00CB1941"/>
    <w:rsid w:val="00CD54F9"/>
    <w:rsid w:val="00D02C72"/>
    <w:rsid w:val="00D36372"/>
    <w:rsid w:val="00D40C78"/>
    <w:rsid w:val="00D4314A"/>
    <w:rsid w:val="00D56A45"/>
    <w:rsid w:val="00DB1B5A"/>
    <w:rsid w:val="00DE7F60"/>
    <w:rsid w:val="00E03C12"/>
    <w:rsid w:val="00E153B8"/>
    <w:rsid w:val="00E22A5C"/>
    <w:rsid w:val="00E22D4D"/>
    <w:rsid w:val="00E64662"/>
    <w:rsid w:val="00E82704"/>
    <w:rsid w:val="00EC26D4"/>
    <w:rsid w:val="00EE6FDE"/>
    <w:rsid w:val="00F2772F"/>
    <w:rsid w:val="00F7029A"/>
    <w:rsid w:val="00FA0AD4"/>
    <w:rsid w:val="00FD6B6A"/>
    <w:rsid w:val="00FD7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5032B"/>
  <w15:docId w15:val="{1D83DA80-C1F6-5B4E-8FA2-9A4B8B7B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EF7B96"/>
    <w:pPr>
      <w:keepNext/>
      <w:spacing w:before="150" w:after="150"/>
      <w:outlineLvl w:val="0"/>
    </w:pPr>
    <w:rPr>
      <w:b/>
      <w:color w:val="000000"/>
      <w:sz w:val="28"/>
    </w:rPr>
  </w:style>
  <w:style w:type="paragraph" w:styleId="2">
    <w:name w:val="heading 2"/>
    <w:basedOn w:val="a"/>
    <w:next w:val="a"/>
    <w:qFormat/>
    <w:rsid w:val="00EF7B96"/>
    <w:pPr>
      <w:keepNext/>
      <w:spacing w:before="150"/>
      <w:outlineLvl w:val="1"/>
    </w:pPr>
    <w:rPr>
      <w:b/>
      <w:color w:val="000000"/>
      <w:sz w:val="28"/>
    </w:rPr>
  </w:style>
  <w:style w:type="paragraph" w:styleId="3">
    <w:name w:val="heading 3"/>
    <w:basedOn w:val="a"/>
    <w:next w:val="a"/>
    <w:qFormat/>
    <w:rsid w:val="00EF7B9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05BCE"/>
    <w:pPr>
      <w:spacing w:after="120"/>
      <w:ind w:firstLine="200"/>
      <w:jc w:val="both"/>
    </w:pPr>
    <w:rPr>
      <w:color w:val="000000"/>
      <w:sz w:val="28"/>
    </w:rPr>
  </w:style>
  <w:style w:type="paragraph" w:customStyle="1" w:styleId="a4">
    <w:name w:val="Интервал между публикациями."/>
    <w:rPr>
      <w:rFonts w:ascii="Arial" w:eastAsia="Arial" w:hAnsi="Arial" w:cs="Arial"/>
      <w:sz w:val="2"/>
    </w:rPr>
  </w:style>
  <w:style w:type="paragraph" w:styleId="a5">
    <w:name w:val="header"/>
    <w:basedOn w:val="a"/>
    <w:link w:val="a6"/>
    <w:rsid w:val="004143EC"/>
    <w:pPr>
      <w:tabs>
        <w:tab w:val="center" w:pos="4677"/>
        <w:tab w:val="right" w:pos="9355"/>
      </w:tabs>
    </w:pPr>
  </w:style>
  <w:style w:type="character" w:customStyle="1" w:styleId="a6">
    <w:name w:val="Верхний колонтитул Знак"/>
    <w:basedOn w:val="a0"/>
    <w:link w:val="a5"/>
    <w:rsid w:val="004143EC"/>
    <w:rPr>
      <w:sz w:val="24"/>
      <w:szCs w:val="24"/>
    </w:rPr>
  </w:style>
  <w:style w:type="paragraph" w:styleId="a7">
    <w:name w:val="footer"/>
    <w:basedOn w:val="a"/>
    <w:link w:val="a8"/>
    <w:rsid w:val="004143EC"/>
    <w:pPr>
      <w:tabs>
        <w:tab w:val="center" w:pos="4677"/>
        <w:tab w:val="right" w:pos="9355"/>
      </w:tabs>
    </w:pPr>
  </w:style>
  <w:style w:type="character" w:customStyle="1" w:styleId="a8">
    <w:name w:val="Нижний колонтитул Знак"/>
    <w:basedOn w:val="a0"/>
    <w:link w:val="a7"/>
    <w:rsid w:val="004143EC"/>
    <w:rPr>
      <w:sz w:val="24"/>
      <w:szCs w:val="24"/>
    </w:rPr>
  </w:style>
  <w:style w:type="character" w:styleId="a9">
    <w:name w:val="Hyperlink"/>
    <w:basedOn w:val="a0"/>
    <w:rsid w:val="008A7C45"/>
    <w:rPr>
      <w:color w:val="0000FF" w:themeColor="hyperlink"/>
      <w:u w:val="single"/>
    </w:rPr>
  </w:style>
  <w:style w:type="character" w:customStyle="1" w:styleId="10">
    <w:name w:val="Неразрешенное упоминание1"/>
    <w:basedOn w:val="a0"/>
    <w:uiPriority w:val="99"/>
    <w:semiHidden/>
    <w:unhideWhenUsed/>
    <w:rsid w:val="008A7C45"/>
    <w:rPr>
      <w:color w:val="605E5C"/>
      <w:shd w:val="clear" w:color="auto" w:fill="E1DFDD"/>
    </w:rPr>
  </w:style>
  <w:style w:type="character" w:styleId="aa">
    <w:name w:val="FollowedHyperlink"/>
    <w:basedOn w:val="a0"/>
    <w:rsid w:val="00137E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68721">
      <w:bodyDiv w:val="1"/>
      <w:marLeft w:val="0"/>
      <w:marRight w:val="0"/>
      <w:marTop w:val="0"/>
      <w:marBottom w:val="0"/>
      <w:divBdr>
        <w:top w:val="none" w:sz="0" w:space="0" w:color="auto"/>
        <w:left w:val="none" w:sz="0" w:space="0" w:color="auto"/>
        <w:bottom w:val="none" w:sz="0" w:space="0" w:color="auto"/>
        <w:right w:val="none" w:sz="0" w:space="0" w:color="auto"/>
      </w:divBdr>
    </w:div>
    <w:div w:id="444033720">
      <w:bodyDiv w:val="1"/>
      <w:marLeft w:val="0"/>
      <w:marRight w:val="0"/>
      <w:marTop w:val="0"/>
      <w:marBottom w:val="0"/>
      <w:divBdr>
        <w:top w:val="none" w:sz="0" w:space="0" w:color="auto"/>
        <w:left w:val="none" w:sz="0" w:space="0" w:color="auto"/>
        <w:bottom w:val="none" w:sz="0" w:space="0" w:color="auto"/>
        <w:right w:val="none" w:sz="0" w:space="0" w:color="auto"/>
      </w:divBdr>
    </w:div>
    <w:div w:id="562712670">
      <w:bodyDiv w:val="1"/>
      <w:marLeft w:val="0"/>
      <w:marRight w:val="0"/>
      <w:marTop w:val="0"/>
      <w:marBottom w:val="0"/>
      <w:divBdr>
        <w:top w:val="none" w:sz="0" w:space="0" w:color="auto"/>
        <w:left w:val="none" w:sz="0" w:space="0" w:color="auto"/>
        <w:bottom w:val="none" w:sz="0" w:space="0" w:color="auto"/>
        <w:right w:val="none" w:sz="0" w:space="0" w:color="auto"/>
      </w:divBdr>
    </w:div>
    <w:div w:id="614797078">
      <w:bodyDiv w:val="1"/>
      <w:marLeft w:val="0"/>
      <w:marRight w:val="0"/>
      <w:marTop w:val="0"/>
      <w:marBottom w:val="0"/>
      <w:divBdr>
        <w:top w:val="none" w:sz="0" w:space="0" w:color="auto"/>
        <w:left w:val="none" w:sz="0" w:space="0" w:color="auto"/>
        <w:bottom w:val="none" w:sz="0" w:space="0" w:color="auto"/>
        <w:right w:val="none" w:sz="0" w:space="0" w:color="auto"/>
      </w:divBdr>
    </w:div>
    <w:div w:id="710616808">
      <w:bodyDiv w:val="1"/>
      <w:marLeft w:val="0"/>
      <w:marRight w:val="0"/>
      <w:marTop w:val="0"/>
      <w:marBottom w:val="0"/>
      <w:divBdr>
        <w:top w:val="none" w:sz="0" w:space="0" w:color="auto"/>
        <w:left w:val="none" w:sz="0" w:space="0" w:color="auto"/>
        <w:bottom w:val="none" w:sz="0" w:space="0" w:color="auto"/>
        <w:right w:val="none" w:sz="0" w:space="0" w:color="auto"/>
      </w:divBdr>
    </w:div>
    <w:div w:id="716664934">
      <w:bodyDiv w:val="1"/>
      <w:marLeft w:val="0"/>
      <w:marRight w:val="0"/>
      <w:marTop w:val="0"/>
      <w:marBottom w:val="0"/>
      <w:divBdr>
        <w:top w:val="none" w:sz="0" w:space="0" w:color="auto"/>
        <w:left w:val="none" w:sz="0" w:space="0" w:color="auto"/>
        <w:bottom w:val="none" w:sz="0" w:space="0" w:color="auto"/>
        <w:right w:val="none" w:sz="0" w:space="0" w:color="auto"/>
      </w:divBdr>
    </w:div>
    <w:div w:id="732776345">
      <w:bodyDiv w:val="1"/>
      <w:marLeft w:val="0"/>
      <w:marRight w:val="0"/>
      <w:marTop w:val="0"/>
      <w:marBottom w:val="0"/>
      <w:divBdr>
        <w:top w:val="none" w:sz="0" w:space="0" w:color="auto"/>
        <w:left w:val="none" w:sz="0" w:space="0" w:color="auto"/>
        <w:bottom w:val="none" w:sz="0" w:space="0" w:color="auto"/>
        <w:right w:val="none" w:sz="0" w:space="0" w:color="auto"/>
      </w:divBdr>
    </w:div>
    <w:div w:id="844325773">
      <w:bodyDiv w:val="1"/>
      <w:marLeft w:val="0"/>
      <w:marRight w:val="0"/>
      <w:marTop w:val="0"/>
      <w:marBottom w:val="0"/>
      <w:divBdr>
        <w:top w:val="none" w:sz="0" w:space="0" w:color="auto"/>
        <w:left w:val="none" w:sz="0" w:space="0" w:color="auto"/>
        <w:bottom w:val="none" w:sz="0" w:space="0" w:color="auto"/>
        <w:right w:val="none" w:sz="0" w:space="0" w:color="auto"/>
      </w:divBdr>
    </w:div>
    <w:div w:id="967010689">
      <w:bodyDiv w:val="1"/>
      <w:marLeft w:val="0"/>
      <w:marRight w:val="0"/>
      <w:marTop w:val="0"/>
      <w:marBottom w:val="0"/>
      <w:divBdr>
        <w:top w:val="none" w:sz="0" w:space="0" w:color="auto"/>
        <w:left w:val="none" w:sz="0" w:space="0" w:color="auto"/>
        <w:bottom w:val="none" w:sz="0" w:space="0" w:color="auto"/>
        <w:right w:val="none" w:sz="0" w:space="0" w:color="auto"/>
      </w:divBdr>
    </w:div>
    <w:div w:id="1287664240">
      <w:bodyDiv w:val="1"/>
      <w:marLeft w:val="0"/>
      <w:marRight w:val="0"/>
      <w:marTop w:val="0"/>
      <w:marBottom w:val="0"/>
      <w:divBdr>
        <w:top w:val="none" w:sz="0" w:space="0" w:color="auto"/>
        <w:left w:val="none" w:sz="0" w:space="0" w:color="auto"/>
        <w:bottom w:val="none" w:sz="0" w:space="0" w:color="auto"/>
        <w:right w:val="none" w:sz="0" w:space="0" w:color="auto"/>
      </w:divBdr>
    </w:div>
    <w:div w:id="1431391057">
      <w:bodyDiv w:val="1"/>
      <w:marLeft w:val="0"/>
      <w:marRight w:val="0"/>
      <w:marTop w:val="0"/>
      <w:marBottom w:val="0"/>
      <w:divBdr>
        <w:top w:val="none" w:sz="0" w:space="0" w:color="auto"/>
        <w:left w:val="none" w:sz="0" w:space="0" w:color="auto"/>
        <w:bottom w:val="none" w:sz="0" w:space="0" w:color="auto"/>
        <w:right w:val="none" w:sz="0" w:space="0" w:color="auto"/>
      </w:divBdr>
    </w:div>
    <w:div w:id="1465611355">
      <w:bodyDiv w:val="1"/>
      <w:marLeft w:val="0"/>
      <w:marRight w:val="0"/>
      <w:marTop w:val="0"/>
      <w:marBottom w:val="0"/>
      <w:divBdr>
        <w:top w:val="none" w:sz="0" w:space="0" w:color="auto"/>
        <w:left w:val="none" w:sz="0" w:space="0" w:color="auto"/>
        <w:bottom w:val="none" w:sz="0" w:space="0" w:color="auto"/>
        <w:right w:val="none" w:sz="0" w:space="0" w:color="auto"/>
      </w:divBdr>
    </w:div>
    <w:div w:id="1603681624">
      <w:bodyDiv w:val="1"/>
      <w:marLeft w:val="0"/>
      <w:marRight w:val="0"/>
      <w:marTop w:val="0"/>
      <w:marBottom w:val="0"/>
      <w:divBdr>
        <w:top w:val="none" w:sz="0" w:space="0" w:color="auto"/>
        <w:left w:val="none" w:sz="0" w:space="0" w:color="auto"/>
        <w:bottom w:val="none" w:sz="0" w:space="0" w:color="auto"/>
        <w:right w:val="none" w:sz="0" w:space="0" w:color="auto"/>
      </w:divBdr>
    </w:div>
    <w:div w:id="1776361287">
      <w:bodyDiv w:val="1"/>
      <w:marLeft w:val="0"/>
      <w:marRight w:val="0"/>
      <w:marTop w:val="0"/>
      <w:marBottom w:val="0"/>
      <w:divBdr>
        <w:top w:val="none" w:sz="0" w:space="0" w:color="auto"/>
        <w:left w:val="none" w:sz="0" w:space="0" w:color="auto"/>
        <w:bottom w:val="none" w:sz="0" w:space="0" w:color="auto"/>
        <w:right w:val="none" w:sz="0" w:space="0" w:color="auto"/>
      </w:divBdr>
    </w:div>
    <w:div w:id="1784762091">
      <w:bodyDiv w:val="1"/>
      <w:marLeft w:val="0"/>
      <w:marRight w:val="0"/>
      <w:marTop w:val="0"/>
      <w:marBottom w:val="0"/>
      <w:divBdr>
        <w:top w:val="none" w:sz="0" w:space="0" w:color="auto"/>
        <w:left w:val="none" w:sz="0" w:space="0" w:color="auto"/>
        <w:bottom w:val="none" w:sz="0" w:space="0" w:color="auto"/>
        <w:right w:val="none" w:sz="0" w:space="0" w:color="auto"/>
      </w:divBdr>
    </w:div>
    <w:div w:id="1871793426">
      <w:bodyDiv w:val="1"/>
      <w:marLeft w:val="0"/>
      <w:marRight w:val="0"/>
      <w:marTop w:val="0"/>
      <w:marBottom w:val="0"/>
      <w:divBdr>
        <w:top w:val="none" w:sz="0" w:space="0" w:color="auto"/>
        <w:left w:val="none" w:sz="0" w:space="0" w:color="auto"/>
        <w:bottom w:val="none" w:sz="0" w:space="0" w:color="auto"/>
        <w:right w:val="none" w:sz="0" w:space="0" w:color="auto"/>
      </w:divBdr>
    </w:div>
    <w:div w:id="1934512740">
      <w:bodyDiv w:val="1"/>
      <w:marLeft w:val="0"/>
      <w:marRight w:val="0"/>
      <w:marTop w:val="0"/>
      <w:marBottom w:val="0"/>
      <w:divBdr>
        <w:top w:val="none" w:sz="0" w:space="0" w:color="auto"/>
        <w:left w:val="none" w:sz="0" w:space="0" w:color="auto"/>
        <w:bottom w:val="none" w:sz="0" w:space="0" w:color="auto"/>
        <w:right w:val="none" w:sz="0" w:space="0" w:color="auto"/>
      </w:divBdr>
    </w:div>
    <w:div w:id="1951666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ural-meridian.ru/news/532918/" TargetMode="External"/><Relationship Id="rId21" Type="http://schemas.openxmlformats.org/officeDocument/2006/relationships/hyperlink" Target="https://www.br-tvr.ru/index.php/obshchestvo/82682-v-fokinskom-rajone-prodolzhaetsya-dekada-meropriyatij-dlya-invalidov" TargetMode="External"/><Relationship Id="rId34" Type="http://schemas.openxmlformats.org/officeDocument/2006/relationships/hyperlink" Target="https://tomsk.mk.ru/social/2024/12/11/sportivnyy-kostyum-i-rychashhiy-dinozavr-tomichi-s-osobennostyami-zdorovya-rasskazali-o-tom-chego-khotyat-na-novyy-god.html" TargetMode="External"/><Relationship Id="rId42" Type="http://schemas.openxmlformats.org/officeDocument/2006/relationships/hyperlink" Target="https://www.tatar-inform.ru/news/story-svet-pylesos-upravlyayutsya-golosom-kak-v-rt-dlya-invalidov-svo-adaptiruyut-zile-5966544" TargetMode="External"/><Relationship Id="rId47" Type="http://schemas.openxmlformats.org/officeDocument/2006/relationships/hyperlink" Target="https://neya.smi44.ru/2024/12/07/dialog-s-prokurorom/" TargetMode="External"/><Relationship Id="rId50" Type="http://schemas.openxmlformats.org/officeDocument/2006/relationships/hyperlink" Target="http://kamskoe-ustie.ru/news/sport/v-akcarlake-prosel-sportivnyi-prazdnik-dlia-obshhestva-invalidov" TargetMode="External"/><Relationship Id="rId55" Type="http://schemas.openxmlformats.org/officeDocument/2006/relationships/hyperlink" Target="https://priazovstep.ru/podarili-zamechatelnyj-koncert/" TargetMode="External"/><Relationship Id="rId63" Type="http://schemas.openxmlformats.org/officeDocument/2006/relationships/hyperlink" Target="https://resbash.ru/news/obshchestvo/2024-12-11/osobennye-rebyata-iz-bashkirii-pobyvali-na-skazochnoy-kuhne-4047488" TargetMode="External"/><Relationship Id="rId68" Type="http://schemas.openxmlformats.org/officeDocument/2006/relationships/hyperlink" Target="http://sminews.ru/1211" TargetMode="External"/><Relationship Id="rId76" Type="http://schemas.openxmlformats.org/officeDocument/2006/relationships/hyperlink" Target="https://www.pnp.ru/social/putin-poruchit-sostavit-spisok-programm-kotorye-adaptiruyut-dlya-invalidov.html" TargetMode="External"/><Relationship Id="rId84" Type="http://schemas.openxmlformats.org/officeDocument/2006/relationships/hyperlink" Target="https://dontr.ru/novosti/proekt-osobennoe-detstvo-dostizheniya-i-preferentsii-dlya-semey-s-detmi-invalidami-v-rostovskoy-obla/" TargetMode="External"/><Relationship Id="rId89" Type="http://schemas.openxmlformats.org/officeDocument/2006/relationships/hyperlink" Target="https://www.sevastopol.kp.ru/online/news/6133253/" TargetMode="External"/><Relationship Id="rId97" Type="http://schemas.openxmlformats.org/officeDocument/2006/relationships/header" Target="header1.xml"/><Relationship Id="rId7" Type="http://schemas.openxmlformats.org/officeDocument/2006/relationships/image" Target="media/image1.jpeg"/><Relationship Id="rId71" Type="http://schemas.openxmlformats.org/officeDocument/2006/relationships/hyperlink" Target="https://tass.ru/ekonomika/22601247" TargetMode="External"/><Relationship Id="rId92" Type="http://schemas.openxmlformats.org/officeDocument/2006/relationships/hyperlink" Target="https://www.pnp.ru/social/putin-poruchil-rassmotret-vopros-o-chempionate-po-masterstvu-sredi-invalidov-uchastnikov-svo.html" TargetMode="External"/><Relationship Id="rId2" Type="http://schemas.openxmlformats.org/officeDocument/2006/relationships/styles" Target="styles.xml"/><Relationship Id="rId16" Type="http://schemas.openxmlformats.org/officeDocument/2006/relationships/hyperlink" Target="https://www.mk-kirov.ru/sport/2024/12/12/nastolnye-sportivnye-igry-sobrali-bolee-100-uchastnikov-iz-kirovskoy-oblasti.html" TargetMode="External"/><Relationship Id="rId29" Type="http://schemas.openxmlformats.org/officeDocument/2006/relationships/hyperlink" Target="https://don24.ru/rubric/obschestvo/v-donskoy-stolice-proshla-kviz-igra-dlya-veteranov-svo-i-ih-semey.html" TargetMode="External"/><Relationship Id="rId11" Type="http://schemas.openxmlformats.org/officeDocument/2006/relationships/hyperlink" Target="https://vestitula.ru/lenta/229749" TargetMode="External"/><Relationship Id="rId24" Type="http://schemas.openxmlformats.org/officeDocument/2006/relationships/hyperlink" Target="https://www.culture.ru/events/555926/prazdnichnoe-meropriyatie-vsem-mamam-posvyashaetsya" TargetMode="External"/><Relationship Id="rId32" Type="http://schemas.openxmlformats.org/officeDocument/2006/relationships/hyperlink" Target="https://mr-rf.ru/v-ryazani-nagradili-pobeditelej-otkrytogo-gorodskogo-festivalya-triumf/" TargetMode="External"/><Relationship Id="rId37" Type="http://schemas.openxmlformats.org/officeDocument/2006/relationships/hyperlink" Target="https://5portal.ru/news/obschestvo/2024-12-06/v-stavropolskom-krae-sostoyalsya-xxiv-festival-tvorchestva-invalidov-311087" TargetMode="External"/><Relationship Id="rId40" Type="http://schemas.openxmlformats.org/officeDocument/2006/relationships/hyperlink" Target="https://riamo.ru/news/obschestvo/v-reutove-startovala-vystavka-kartin-avtorov-s-ovz/" TargetMode="External"/><Relationship Id="rId45" Type="http://schemas.openxmlformats.org/officeDocument/2006/relationships/hyperlink" Target="https://kor24.ru/news/20241210/v-koryazhme-projdet-regionalnaya-yarmarka-trudoustrojstva-invalidov" TargetMode="External"/><Relationship Id="rId53" Type="http://schemas.openxmlformats.org/officeDocument/2006/relationships/hyperlink" Target="https://yamal-media.ru/news/barery-dostupnoj-sredy-kak-ljudjam-s-invalidnostju-otstojat-svoi-prava" TargetMode="External"/><Relationship Id="rId58" Type="http://schemas.openxmlformats.org/officeDocument/2006/relationships/hyperlink" Target="https://kochvesti.ru/v-r-p-kochenjovo-proshjol-tradicionnyj-festival-mir-bezgranichnyh-vozmozhnostej-dlja-chlenov-rajonnogo-otdelenija-vserossijskogo-obshhestva-invalidov/" TargetMode="External"/><Relationship Id="rId66" Type="http://schemas.openxmlformats.org/officeDocument/2006/relationships/hyperlink" Target="https://www.normacs.info/news/75897" TargetMode="External"/><Relationship Id="rId74" Type="http://schemas.openxmlformats.org/officeDocument/2006/relationships/hyperlink" Target="https://www.pnp.ru/social/morskoy-transport-stanet-dostupnee-dlya-invalidov.html" TargetMode="External"/><Relationship Id="rId79" Type="http://schemas.openxmlformats.org/officeDocument/2006/relationships/hyperlink" Target="https://gtrk-saratov.ru/v-pfo-podveli-itogi-goda-okruzhnogo-proekta-mentalnoe-zdorove" TargetMode="External"/><Relationship Id="rId87" Type="http://schemas.openxmlformats.org/officeDocument/2006/relationships/hyperlink" Target="https://rg.ru/2024/12/10/reg-szfo/ot-kvoty-ne-otkazatsia.html" TargetMode="External"/><Relationship Id="rId5" Type="http://schemas.openxmlformats.org/officeDocument/2006/relationships/footnotes" Target="footnotes.xml"/><Relationship Id="rId61" Type="http://schemas.openxmlformats.org/officeDocument/2006/relationships/hyperlink" Target="https://www.belpressa.ru/64708.html" TargetMode="External"/><Relationship Id="rId82" Type="http://schemas.openxmlformats.org/officeDocument/2006/relationships/hyperlink" Target="https://ria.ru/20241209/vyplaty-1988228173.html" TargetMode="External"/><Relationship Id="rId90" Type="http://schemas.openxmlformats.org/officeDocument/2006/relationships/hyperlink" Target="https://samara.aif.ru/society/volshebnaya-komnata-nefteprovodchiki-pomogayut-detyam-s-osobymi-potrebnostyami" TargetMode="External"/><Relationship Id="rId95" Type="http://schemas.openxmlformats.org/officeDocument/2006/relationships/hyperlink" Target="https://www.voi.ru/news/all_news/novosti_voi/gala-koncert_festivalya_tvorchestva_invalidov_tvoi_talanty_prohel_v_sankt-peterburge.html" TargetMode="External"/><Relationship Id="rId19" Type="http://schemas.openxmlformats.org/officeDocument/2006/relationships/hyperlink" Target="https://gtrkpskov.ru/news-feed/vesti-pskov/31978-master-klass-po-sozdaniyu-elochnoj-igrushki-proveli-v-pskove-dlya-rebyat-s-ogranichennymi-vozmozhnostyami.html" TargetMode="External"/><Relationship Id="rId14" Type="http://schemas.openxmlformats.org/officeDocument/2006/relationships/hyperlink" Target="https://sibpanorama.ru/?module=articles&amp;action=view&amp;id=7464" TargetMode="External"/><Relationship Id="rId22" Type="http://schemas.openxmlformats.org/officeDocument/2006/relationships/hyperlink" Target="https://regions.ru/reutov/rgo/v-reutove-podderzhali-initsiativu-po-sozdaniyu-rabochih-mest-dlya-invalidov" TargetMode="External"/><Relationship Id="rId27" Type="http://schemas.openxmlformats.org/officeDocument/2006/relationships/hyperlink" Target="https://informc.ru/news/lyudi/prazdnichnaya-programma-dlya-uchastnikov-gorodskoy-organizatsii-vserossiyskogo-obshchestva-invalidov/" TargetMode="External"/><Relationship Id="rId30" Type="http://schemas.openxmlformats.org/officeDocument/2006/relationships/hyperlink" Target="https://ugra.aif.ru/society/individualnye-potrebnosti-kak-uluchshit-zhilishchnye-usloviya-invalidov-v-yugre" TargetMode="External"/><Relationship Id="rId35" Type="http://schemas.openxmlformats.org/officeDocument/2006/relationships/hyperlink" Target="https://resbash.ru/news/obshchestvo/2024-12-10/v-neftekamske-otkrylsya-tsentr-dlya-lyudey-s-invalidnostyu-svoi-ryadom-4046300" TargetMode="External"/><Relationship Id="rId43" Type="http://schemas.openxmlformats.org/officeDocument/2006/relationships/hyperlink" Target="http://zainsk-inform.ru/news/obschestvo/v-zainskom-kraevedceskom-muzee-proslo-meropriiatie-dlia-obshhestva-invalidov" TargetMode="External"/><Relationship Id="rId48" Type="http://schemas.openxmlformats.org/officeDocument/2006/relationships/hyperlink" Target="https://omutinskoe.ru/news/208359.html" TargetMode="External"/><Relationship Id="rId56" Type="http://schemas.openxmlformats.org/officeDocument/2006/relationships/hyperlink" Target="https://www.chechnyatoday.com/news/380799" TargetMode="External"/><Relationship Id="rId64" Type="http://schemas.openxmlformats.org/officeDocument/2006/relationships/hyperlink" Target="https://riastrela.ru/p/178808/" TargetMode="External"/><Relationship Id="rId69" Type="http://schemas.openxmlformats.org/officeDocument/2006/relationships/hyperlink" Target="https://riamo.ru/news/obschestvo/dekada-priemov-edinoj-rossii-zavershilas-v-moskovskoj-oblasti-2/" TargetMode="External"/><Relationship Id="rId77" Type="http://schemas.openxmlformats.org/officeDocument/2006/relationships/hyperlink" Target="https://tass.ru/obschestvo/22652977" TargetMode="External"/><Relationship Id="rId100" Type="http://schemas.openxmlformats.org/officeDocument/2006/relationships/theme" Target="theme/theme1.xml"/><Relationship Id="rId8" Type="http://schemas.openxmlformats.org/officeDocument/2006/relationships/hyperlink" Target="https://belgorodtv.ru/?p=355372" TargetMode="External"/><Relationship Id="rId51" Type="http://schemas.openxmlformats.org/officeDocument/2006/relationships/hyperlink" Target="https://ugra-news.ru/rubrics/tretiy_gorodskoy_inklyuzivnyy_bal_obedinil_bolee_25_surgutyan/" TargetMode="External"/><Relationship Id="rId72" Type="http://schemas.openxmlformats.org/officeDocument/2006/relationships/hyperlink" Target="https://tass.ru/obschestvo/22601265" TargetMode="External"/><Relationship Id="rId80" Type="http://schemas.openxmlformats.org/officeDocument/2006/relationships/hyperlink" Target="https://ria.ru/20241211/minsotsmo-1988599419.html" TargetMode="External"/><Relationship Id="rId85" Type="http://schemas.openxmlformats.org/officeDocument/2006/relationships/hyperlink" Target="https://www.kommersant.ru/doc/7364375" TargetMode="External"/><Relationship Id="rId93" Type="http://schemas.openxmlformats.org/officeDocument/2006/relationships/hyperlink" Target="https://www.mkkaluga.ru/incident/2024/12/12/dom-v-lyudinove-obustroyat-pod-nuzhdy-invalida.html" TargetMode="External"/><Relationship Id="rId9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tomsk.kp.ru/daily/27671/5022791/" TargetMode="External"/><Relationship Id="rId17" Type="http://schemas.openxmlformats.org/officeDocument/2006/relationships/hyperlink" Target="https://www.mk-smolensk.ru/social/2024/12/09/tatyana-zheltyshova-sluzhba-otechestvu-dolg-nastoyashhego-muzhchiny.html" TargetMode="External"/><Relationship Id="rId25" Type="http://schemas.openxmlformats.org/officeDocument/2006/relationships/hyperlink" Target="https://www.irk.kp.ru/online/news/6135586/" TargetMode="External"/><Relationship Id="rId33" Type="http://schemas.openxmlformats.org/officeDocument/2006/relationships/hyperlink" Target="https://1sn.ru/v-yakutske-otmetili-aktivistov-vserossiiskogo-obshhestva-invalidov" TargetMode="External"/><Relationship Id="rId38" Type="http://schemas.openxmlformats.org/officeDocument/2006/relationships/hyperlink" Target="https://abzelil.com/articles/obshchestvo/2024-12-09/oni-vse-pobediteli-4044758" TargetMode="External"/><Relationship Id="rId46" Type="http://schemas.openxmlformats.org/officeDocument/2006/relationships/hyperlink" Target="https://big-rostov.ru/oni-silny-duxom-gto-dlya-lyudej-s-ovz/" TargetMode="External"/><Relationship Id="rId59" Type="http://schemas.openxmlformats.org/officeDocument/2006/relationships/hyperlink" Target="https://www.ogirk.ru/2024/12/06/ceremonija-nagrazhdenija-za-luchshie-dostizhenija-v-sfere-fizkultury-i-sporta-sostojalas-v-irkutske/" TargetMode="External"/><Relationship Id="rId67" Type="http://schemas.openxmlformats.org/officeDocument/2006/relationships/hyperlink" Target="https://vperedgazeta.ru/obshestvo/podderzhka-zaschitnikov-otechestva-5-12-2024.html" TargetMode="External"/><Relationship Id="rId20" Type="http://schemas.openxmlformats.org/officeDocument/2006/relationships/hyperlink" Target="https://gtrkchita.ru/news/sotssfera/festival-zdravstvui-mir-proshel-v-borze-70023/" TargetMode="External"/><Relationship Id="rId41" Type="http://schemas.openxmlformats.org/officeDocument/2006/relationships/hyperlink" Target="https://bv02.info/articles/novosti/2024-12-08/podderzhka-i-ponimanie-pomosch-i-zaschita-4043305" TargetMode="External"/><Relationship Id="rId54" Type="http://schemas.openxmlformats.org/officeDocument/2006/relationships/hyperlink" Target="https://belizvest.ru/news/novosti/2024-12-10/otkrytyy-turnir-po-shashkam-sredi-lyudey-s-ovz-4045194" TargetMode="External"/><Relationship Id="rId62" Type="http://schemas.openxmlformats.org/officeDocument/2006/relationships/hyperlink" Target="https://pobeda26.ru/news/kultura/2024-12-06/festival-hudozhestvennogo-tvorchestva-lyudey-s-ovz-sostoyalsya-v-georgievske-311089" TargetMode="External"/><Relationship Id="rId70" Type="http://schemas.openxmlformats.org/officeDocument/2006/relationships/hyperlink" Target="http://kremlin.ru/acts/assignments/orders/75783" TargetMode="External"/><Relationship Id="rId75" Type="http://schemas.openxmlformats.org/officeDocument/2006/relationships/hyperlink" Target="https://www.pnp.ru/social/ploshhad-zhilya-dlya-invalidov-khotyat-uvelichit.html" TargetMode="External"/><Relationship Id="rId83" Type="http://schemas.openxmlformats.org/officeDocument/2006/relationships/hyperlink" Target="https://ivteleradio.ru/video/2024/12/11/bolee_6_tysyach_mnogodetnyh_semey_osvobozhdeny_ot_platy_za_detskiy_sad_v_ivanovskoy_oblasti_" TargetMode="External"/><Relationship Id="rId88" Type="http://schemas.openxmlformats.org/officeDocument/2006/relationships/hyperlink" Target="https://rg.ru/2024/12/12/reg-urfo/kliuchevoe-delo.html" TargetMode="External"/><Relationship Id="rId91" Type="http://schemas.openxmlformats.org/officeDocument/2006/relationships/hyperlink" Target="https://samara.aif.ru/society/priyomnaya-semya-dlya-pensionera-kak-snova-pochuvstvovat-vkus-k-zhizni" TargetMode="External"/><Relationship Id="rId96" Type="http://schemas.openxmlformats.org/officeDocument/2006/relationships/hyperlink" Target="https://www.voi.ru/news/all_news/novosti_voi/proekt_kvn_voi__2024_otmechen_nagradoj_v_ramkah_premii_spravedlivaya_pomosh.html"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ngs55.ru/text/gorod/2024/12/09/74855978/" TargetMode="External"/><Relationship Id="rId23" Type="http://schemas.openxmlformats.org/officeDocument/2006/relationships/hyperlink" Target="https://sakhapress.ru/archives/299788" TargetMode="External"/><Relationship Id="rId28" Type="http://schemas.openxmlformats.org/officeDocument/2006/relationships/hyperlink" Target="https://elgkbr.ru/node/25796" TargetMode="External"/><Relationship Id="rId36" Type="http://schemas.openxmlformats.org/officeDocument/2006/relationships/hyperlink" Target="https://iskitim-gazeta.ru/invalidy-iskitima-radovalis-vmeste-s-radostju/" TargetMode="External"/><Relationship Id="rId49" Type="http://schemas.openxmlformats.org/officeDocument/2006/relationships/hyperlink" Target="https://chervesti.ru/2024/12/22767/" TargetMode="External"/><Relationship Id="rId57" Type="http://schemas.openxmlformats.org/officeDocument/2006/relationships/hyperlink" Target="https://serov-rb.ru/lyudi-neobyknovennoj-sily-duha/" TargetMode="External"/><Relationship Id="rId10" Type="http://schemas.openxmlformats.org/officeDocument/2006/relationships/hyperlink" Target="https://vesti53.com/projects/vesti-velikij-novgorod/v-velikom-novgorode-proshyol-festival-semejnyh-komand-s-detmi-s-ogranichennymi-vozmozhnostyami-zdorovya-papa-mama-ya-sportivnaya-semya.html" TargetMode="External"/><Relationship Id="rId31" Type="http://schemas.openxmlformats.org/officeDocument/2006/relationships/hyperlink" Target="https://riastrela.ru/p/178845/" TargetMode="External"/><Relationship Id="rId44" Type="http://schemas.openxmlformats.org/officeDocument/2006/relationships/hyperlink" Target="https://apsmi.ru/2024/12/11/&#1087;&#1088;&#1077;&#1076;&#1089;&#1077;&#1076;&#1072;&#1090;&#1077;&#1083;&#1100;-&#1072;&#1087;&#1096;&#1077;&#1088;&#1086;&#1085;&#1089;&#1082;&#1086;&#1081;-&#1088;&#1072;&#1081;&#1086;&#1085;&#1085;&#1086;&#1081;-&#1086;/" TargetMode="External"/><Relationship Id="rId52" Type="http://schemas.openxmlformats.org/officeDocument/2006/relationships/hyperlink" Target="https://www.culture.ru/events/556350/prazdnichnyi-vecher-cenite-druzhbu-lyudi-vsei-planety" TargetMode="External"/><Relationship Id="rId60" Type="http://schemas.openxmlformats.org/officeDocument/2006/relationships/hyperlink" Target="https://19rusinfo.ru/kultura/83958-v-abakane-proshla-intellektualnaya-igra-dlya-lyudej-s-ovz" TargetMode="External"/><Relationship Id="rId65" Type="http://schemas.openxmlformats.org/officeDocument/2006/relationships/hyperlink" Target="https://vgudok.com/light/k-moryu-i-v-gory-bez-barerov-rzhd-zapuskayut-specializirovannye-komfortnye-vagony-dlya" TargetMode="External"/><Relationship Id="rId73" Type="http://schemas.openxmlformats.org/officeDocument/2006/relationships/hyperlink" Target="https://tass.ru/obschestvo/22615903" TargetMode="External"/><Relationship Id="rId78" Type="http://schemas.openxmlformats.org/officeDocument/2006/relationships/hyperlink" Target="https://tass.ru/novosti-partnerov/22630713" TargetMode="External"/><Relationship Id="rId81" Type="http://schemas.openxmlformats.org/officeDocument/2006/relationships/hyperlink" Target="https://ria.ru/20241210/moskalkova-1988315387.html" TargetMode="External"/><Relationship Id="rId86" Type="http://schemas.openxmlformats.org/officeDocument/2006/relationships/hyperlink" Target="https://iz.ru/1802739/alena-svetunkova/socialnaa-pensia-v-2025-godu-komu-i-na-skolko-povysat" TargetMode="External"/><Relationship Id="rId94" Type="http://schemas.openxmlformats.org/officeDocument/2006/relationships/hyperlink" Target="https://www.voi.ru/news/all_news/novosti_voi/kak_v_marij_el_vstrechali_mezdunarodnyj_den_invalidov.html"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r-tvr.ru/index.php/obshchestvo/82737-v-dyatkovo-prokurory-vstretilis-s-predstavitelyami-obshchestva-invalidov-po-zreniyu" TargetMode="External"/><Relationship Id="rId13" Type="http://schemas.openxmlformats.org/officeDocument/2006/relationships/hyperlink" Target="https://sibpanorama.ru/?module=articles&amp;action=view&amp;id=7461" TargetMode="External"/><Relationship Id="rId18" Type="http://schemas.openxmlformats.org/officeDocument/2006/relationships/hyperlink" Target="https://smotrim.ru/video/2905874" TargetMode="External"/><Relationship Id="rId39" Type="http://schemas.openxmlformats.org/officeDocument/2006/relationships/hyperlink" Target="https://riamo.ru/news/obschestvo/v-podolske-proshlo-vruchenie-nagrad-aktivnym-chlenam-obschestva-invalid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407A-FC6D-47FF-9D92-719AC32E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32</Pages>
  <Words>13260</Words>
  <Characters>75588</Characters>
  <Application>Microsoft Office Word</Application>
  <DocSecurity>0</DocSecurity>
  <Lines>629</Lines>
  <Paragraphs>177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Веденьева Ольга</dc:creator>
  <cp:lastModifiedBy>admin@voi.ru</cp:lastModifiedBy>
  <cp:revision>3</cp:revision>
  <dcterms:created xsi:type="dcterms:W3CDTF">2024-12-13T12:51:00Z</dcterms:created>
  <dcterms:modified xsi:type="dcterms:W3CDTF">2024-12-13T13:30:00Z</dcterms:modified>
</cp:coreProperties>
</file>