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F22823">
      <w:pPr>
        <w:spacing w:before="1500" w:after="1500"/>
        <w:jc w:val="center"/>
      </w:pPr>
      <w:r>
        <w:rPr>
          <w:noProof/>
          <w:lang w:eastAsia="ru-RU"/>
        </w:rPr>
        <w:drawing>
          <wp:inline distT="0" distB="0" distL="0" distR="0">
            <wp:extent cx="1304925" cy="1219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7f0e7fa-0564-4e8f-9ca8-ff1ae49b64df.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4925" cy="1219200"/>
                    </a:xfrm>
                    <a:prstGeom prst="rect">
                      <a:avLst/>
                    </a:prstGeom>
                  </pic:spPr>
                </pic:pic>
              </a:graphicData>
            </a:graphic>
          </wp:inline>
        </w:drawing>
      </w:r>
    </w:p>
    <w:p w:rsidR="00FE2CB6" w:rsidRDefault="004A0FA8">
      <w:pPr>
        <w:jc w:val="center"/>
        <w:rPr>
          <w:b/>
          <w:color w:val="000000"/>
          <w:sz w:val="32"/>
        </w:rPr>
      </w:pPr>
      <w:bookmarkStart w:id="0" w:name="re_-1803302639"/>
      <w:r>
        <w:rPr>
          <w:b/>
          <w:color w:val="000000"/>
          <w:sz w:val="32"/>
        </w:rPr>
        <w:t>Еженедельный отчет основных тем по инвалидности</w:t>
      </w:r>
      <w:bookmarkEnd w:id="0"/>
    </w:p>
    <w:p w:rsidR="00FE2CB6" w:rsidRDefault="0099674F">
      <w:pPr>
        <w:spacing w:before="150" w:after="150"/>
        <w:jc w:val="center"/>
      </w:pPr>
      <w:r>
        <w:pict>
          <v:rect id="_x0000_i1025" style="width:0;height:3pt" o:hrpct="0" o:hralign="center" o:hrstd="t" o:hrnoshade="t" o:hr="t" fillcolor="#00aced" stroked="f">
            <v:path strokeok="f"/>
          </v:rect>
        </w:pict>
      </w:r>
    </w:p>
    <w:p w:rsidR="00FE2CB6" w:rsidRDefault="00FE2CB6">
      <w:pPr>
        <w:spacing w:before="150" w:after="150"/>
        <w:jc w:val="center"/>
      </w:pPr>
    </w:p>
    <w:p w:rsidR="00FE2CB6" w:rsidRDefault="004A0FA8">
      <w:pPr>
        <w:jc w:val="center"/>
        <w:rPr>
          <w:color w:val="000000"/>
          <w:sz w:val="32"/>
        </w:rPr>
      </w:pPr>
      <w:r>
        <w:rPr>
          <w:color w:val="000000"/>
          <w:sz w:val="32"/>
        </w:rPr>
        <w:t xml:space="preserve">31.01.2025 - 07.02.2025 </w:t>
      </w:r>
    </w:p>
    <w:p w:rsidR="00382A64" w:rsidRDefault="00382A64">
      <w:pPr>
        <w:jc w:val="center"/>
        <w:rPr>
          <w:color w:val="000000"/>
          <w:sz w:val="32"/>
        </w:rPr>
      </w:pPr>
    </w:p>
    <w:p w:rsidR="00382A64" w:rsidRDefault="00382A64">
      <w:pPr>
        <w:jc w:val="center"/>
        <w:rPr>
          <w:color w:val="000000"/>
          <w:sz w:val="32"/>
        </w:rPr>
      </w:pPr>
    </w:p>
    <w:p w:rsidR="00382A64" w:rsidRDefault="00382A64">
      <w:pPr>
        <w:jc w:val="center"/>
        <w:rPr>
          <w:color w:val="000000"/>
          <w:sz w:val="32"/>
        </w:rPr>
      </w:pPr>
    </w:p>
    <w:p w:rsidR="00382A64" w:rsidRDefault="00382A64">
      <w:pPr>
        <w:jc w:val="center"/>
        <w:rPr>
          <w:color w:val="000000"/>
          <w:sz w:val="32"/>
        </w:rPr>
      </w:pPr>
    </w:p>
    <w:p w:rsidR="00382A64" w:rsidRDefault="00382A64">
      <w:pPr>
        <w:jc w:val="center"/>
        <w:rPr>
          <w:color w:val="000000"/>
          <w:sz w:val="32"/>
        </w:rPr>
      </w:pPr>
    </w:p>
    <w:p w:rsidR="00382A64" w:rsidRDefault="00382A64">
      <w:pPr>
        <w:jc w:val="center"/>
        <w:rPr>
          <w:color w:val="000000"/>
          <w:sz w:val="32"/>
        </w:rPr>
      </w:pPr>
    </w:p>
    <w:p w:rsidR="00382A64" w:rsidRDefault="00382A64">
      <w:pPr>
        <w:jc w:val="center"/>
        <w:rPr>
          <w:color w:val="000000"/>
          <w:sz w:val="32"/>
        </w:rPr>
      </w:pPr>
    </w:p>
    <w:p w:rsidR="00382A64" w:rsidRDefault="00382A64">
      <w:pPr>
        <w:jc w:val="center"/>
        <w:rPr>
          <w:color w:val="000000"/>
          <w:sz w:val="32"/>
        </w:rPr>
      </w:pPr>
    </w:p>
    <w:p w:rsidR="00382A64" w:rsidRDefault="00382A64">
      <w:pPr>
        <w:jc w:val="center"/>
        <w:rPr>
          <w:color w:val="000000"/>
          <w:sz w:val="32"/>
        </w:rPr>
      </w:pPr>
    </w:p>
    <w:p w:rsidR="00382A64" w:rsidRDefault="00382A64">
      <w:pPr>
        <w:jc w:val="center"/>
        <w:rPr>
          <w:color w:val="000000"/>
          <w:sz w:val="32"/>
        </w:rPr>
      </w:pPr>
    </w:p>
    <w:p w:rsidR="00382A64" w:rsidRDefault="00382A64">
      <w:pPr>
        <w:jc w:val="center"/>
        <w:rPr>
          <w:color w:val="000000"/>
          <w:sz w:val="32"/>
        </w:rPr>
      </w:pPr>
    </w:p>
    <w:p w:rsidR="00382A64" w:rsidRDefault="00382A64">
      <w:pPr>
        <w:jc w:val="center"/>
        <w:rPr>
          <w:color w:val="000000"/>
          <w:sz w:val="32"/>
        </w:rPr>
      </w:pPr>
    </w:p>
    <w:p w:rsidR="00382A64" w:rsidRDefault="00382A64">
      <w:pPr>
        <w:jc w:val="center"/>
        <w:rPr>
          <w:color w:val="000000"/>
          <w:sz w:val="32"/>
        </w:rPr>
      </w:pPr>
    </w:p>
    <w:p w:rsidR="00382A64" w:rsidRDefault="00382A64">
      <w:pPr>
        <w:jc w:val="center"/>
        <w:rPr>
          <w:color w:val="000000"/>
          <w:sz w:val="32"/>
        </w:rPr>
      </w:pPr>
    </w:p>
    <w:p w:rsidR="00382A64" w:rsidRDefault="00382A64">
      <w:pPr>
        <w:jc w:val="center"/>
        <w:rPr>
          <w:color w:val="000000"/>
          <w:sz w:val="32"/>
        </w:rPr>
      </w:pPr>
    </w:p>
    <w:p w:rsidR="00382A64" w:rsidRDefault="00382A64">
      <w:pPr>
        <w:jc w:val="center"/>
        <w:rPr>
          <w:color w:val="000000"/>
          <w:sz w:val="32"/>
        </w:rPr>
      </w:pPr>
    </w:p>
    <w:p w:rsidR="00382A64" w:rsidRDefault="00382A64">
      <w:pPr>
        <w:jc w:val="center"/>
        <w:rPr>
          <w:color w:val="000000"/>
          <w:sz w:val="32"/>
        </w:rPr>
      </w:pPr>
    </w:p>
    <w:p w:rsidR="00382A64" w:rsidRDefault="00382A64">
      <w:pPr>
        <w:jc w:val="center"/>
        <w:rPr>
          <w:color w:val="000000"/>
          <w:sz w:val="32"/>
        </w:rPr>
      </w:pPr>
    </w:p>
    <w:p w:rsidR="00382A64" w:rsidRDefault="00382A64">
      <w:pPr>
        <w:jc w:val="center"/>
        <w:rPr>
          <w:color w:val="000000"/>
          <w:sz w:val="32"/>
        </w:rPr>
      </w:pPr>
    </w:p>
    <w:p w:rsidR="00382A64" w:rsidRDefault="00382A64">
      <w:pPr>
        <w:jc w:val="center"/>
        <w:rPr>
          <w:color w:val="000000"/>
          <w:sz w:val="32"/>
        </w:rPr>
      </w:pPr>
    </w:p>
    <w:p w:rsidR="00382A64" w:rsidRDefault="00382A64">
      <w:pPr>
        <w:jc w:val="center"/>
        <w:rPr>
          <w:color w:val="000000"/>
          <w:sz w:val="32"/>
        </w:rPr>
      </w:pPr>
      <w:r>
        <w:rPr>
          <w:color w:val="000000"/>
          <w:sz w:val="32"/>
        </w:rPr>
        <w:t>Всероссийское общество инвалидов</w:t>
      </w:r>
    </w:p>
    <w:p w:rsidR="00382A64" w:rsidRDefault="00382A64">
      <w:pPr>
        <w:jc w:val="center"/>
        <w:rPr>
          <w:color w:val="000000"/>
          <w:sz w:val="32"/>
        </w:rPr>
      </w:pPr>
      <w:r>
        <w:rPr>
          <w:color w:val="000000"/>
          <w:sz w:val="32"/>
        </w:rPr>
        <w:t>г. Москва</w:t>
      </w:r>
    </w:p>
    <w:p w:rsidR="00FE2CB6" w:rsidRDefault="004A0FA8" w:rsidP="00F22823">
      <w:pPr>
        <w:rPr>
          <w:b/>
          <w:color w:val="000000"/>
          <w:sz w:val="28"/>
        </w:rPr>
      </w:pPr>
      <w:r>
        <w:br w:type="page"/>
      </w:r>
      <w:r>
        <w:rPr>
          <w:b/>
          <w:color w:val="000000"/>
          <w:sz w:val="28"/>
        </w:rPr>
        <w:lastRenderedPageBreak/>
        <w:t>Содержание</w:t>
      </w:r>
    </w:p>
    <w:bookmarkStart w:id="1" w:name="re_toc_-1803302638"/>
    <w:p w:rsidR="00FE2CB6" w:rsidRDefault="004A0FA8">
      <w:pPr>
        <w:shd w:val="clear" w:color="auto" w:fill="D9D9D9"/>
        <w:tabs>
          <w:tab w:val="right" w:leader="hyphen" w:pos="9700"/>
        </w:tabs>
        <w:spacing w:before="150" w:after="150"/>
        <w:rPr>
          <w:b/>
          <w:color w:val="248AE8"/>
          <w:sz w:val="28"/>
        </w:rPr>
      </w:pPr>
      <w:r>
        <w:rPr>
          <w:b/>
          <w:color w:val="248AE8"/>
          <w:sz w:val="28"/>
        </w:rPr>
        <w:fldChar w:fldCharType="begin"/>
      </w:r>
      <w:r>
        <w:rPr>
          <w:b/>
          <w:color w:val="248AE8"/>
          <w:sz w:val="28"/>
        </w:rPr>
        <w:instrText>REF re_-1803302638 \h</w:instrText>
      </w:r>
      <w:r>
        <w:rPr>
          <w:b/>
          <w:color w:val="248AE8"/>
          <w:sz w:val="28"/>
        </w:rPr>
      </w:r>
      <w:r>
        <w:rPr>
          <w:b/>
          <w:color w:val="248AE8"/>
          <w:sz w:val="28"/>
        </w:rPr>
        <w:fldChar w:fldCharType="separate"/>
      </w:r>
      <w:r>
        <w:rPr>
          <w:b/>
          <w:color w:val="248AE8"/>
          <w:sz w:val="28"/>
        </w:rPr>
        <w:t>Всероссийское общество инвалидов</w:t>
      </w:r>
      <w:r>
        <w:rPr>
          <w:b/>
          <w:color w:val="248AE8"/>
          <w:sz w:val="28"/>
        </w:rPr>
        <w:fldChar w:fldCharType="end"/>
      </w:r>
      <w:r>
        <w:rPr>
          <w:color w:val="D7D7D7"/>
          <w:sz w:val="28"/>
        </w:rPr>
        <w:tab/>
      </w:r>
      <w:r>
        <w:rPr>
          <w:color w:val="248AE8"/>
          <w:sz w:val="28"/>
        </w:rPr>
        <w:fldChar w:fldCharType="begin"/>
      </w:r>
      <w:r>
        <w:rPr>
          <w:color w:val="248AE8"/>
          <w:sz w:val="28"/>
        </w:rPr>
        <w:instrText xml:space="preserve"> PAGEREF  re_-1803302638 \h</w:instrText>
      </w:r>
      <w:r>
        <w:rPr>
          <w:color w:val="248AE8"/>
          <w:sz w:val="28"/>
        </w:rPr>
      </w:r>
      <w:r>
        <w:rPr>
          <w:color w:val="248AE8"/>
          <w:sz w:val="28"/>
        </w:rPr>
        <w:fldChar w:fldCharType="separate"/>
      </w:r>
      <w:r>
        <w:rPr>
          <w:color w:val="248AE8"/>
          <w:sz w:val="28"/>
        </w:rPr>
        <w:t>13</w:t>
      </w:r>
      <w:r>
        <w:rPr>
          <w:color w:val="248AE8"/>
          <w:sz w:val="28"/>
        </w:rPr>
        <w:fldChar w:fldCharType="end"/>
      </w:r>
      <w:bookmarkEnd w:id="1"/>
    </w:p>
    <w:p w:rsidR="00FE2CB6" w:rsidRPr="009C0CF1" w:rsidRDefault="004A0FA8">
      <w:pPr>
        <w:rPr>
          <w:sz w:val="28"/>
          <w:szCs w:val="28"/>
        </w:rPr>
      </w:pPr>
      <w:bookmarkStart w:id="2" w:name="re_toc_-1803302637"/>
      <w:r w:rsidRPr="009C0CF1">
        <w:rPr>
          <w:color w:val="808080"/>
          <w:sz w:val="28"/>
          <w:szCs w:val="28"/>
        </w:rPr>
        <w:t>04.02.2025</w:t>
      </w:r>
      <w:r w:rsidRPr="009C0CF1">
        <w:rPr>
          <w:sz w:val="28"/>
          <w:szCs w:val="28"/>
        </w:rPr>
        <w:t xml:space="preserve"> </w:t>
      </w:r>
      <w:r w:rsidRPr="009C0CF1">
        <w:rPr>
          <w:color w:val="808080"/>
          <w:sz w:val="28"/>
          <w:szCs w:val="28"/>
        </w:rPr>
        <w:t>ГТРК Тула (vestitula.ru)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re_-1803302637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На Президиуме Всероссийского общества инвалидов обсуждали доступность поездов и вокзалов</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re_-1803302637 \h</w:instrText>
      </w:r>
      <w:r w:rsidRPr="009C0CF1">
        <w:rPr>
          <w:color w:val="248AE8"/>
          <w:sz w:val="28"/>
          <w:szCs w:val="28"/>
        </w:rPr>
      </w:r>
      <w:r w:rsidRPr="009C0CF1">
        <w:rPr>
          <w:color w:val="248AE8"/>
          <w:sz w:val="28"/>
          <w:szCs w:val="28"/>
        </w:rPr>
        <w:fldChar w:fldCharType="separate"/>
      </w:r>
      <w:r w:rsidR="00A72C5E">
        <w:rPr>
          <w:noProof/>
          <w:color w:val="248AE8"/>
          <w:sz w:val="28"/>
          <w:szCs w:val="28"/>
        </w:rPr>
        <w:t>7</w:t>
      </w:r>
      <w:r w:rsidRPr="009C0CF1">
        <w:rPr>
          <w:color w:val="248AE8"/>
          <w:sz w:val="28"/>
          <w:szCs w:val="28"/>
        </w:rPr>
        <w:fldChar w:fldCharType="end"/>
      </w:r>
    </w:p>
    <w:p w:rsidR="00FE2CB6" w:rsidRPr="009C0CF1" w:rsidRDefault="004A0FA8">
      <w:pPr>
        <w:rPr>
          <w:sz w:val="28"/>
          <w:szCs w:val="28"/>
        </w:rPr>
      </w:pPr>
      <w:bookmarkStart w:id="3" w:name="re_toc_-1803302636"/>
      <w:bookmarkEnd w:id="2"/>
      <w:r w:rsidRPr="009C0CF1">
        <w:rPr>
          <w:color w:val="808080"/>
          <w:sz w:val="28"/>
          <w:szCs w:val="28"/>
        </w:rPr>
        <w:t>01.02.2025</w:t>
      </w:r>
      <w:r w:rsidRPr="009C0CF1">
        <w:rPr>
          <w:sz w:val="28"/>
          <w:szCs w:val="28"/>
        </w:rPr>
        <w:t xml:space="preserve"> </w:t>
      </w:r>
      <w:r w:rsidRPr="009C0CF1">
        <w:rPr>
          <w:color w:val="808080"/>
          <w:sz w:val="28"/>
          <w:szCs w:val="28"/>
        </w:rPr>
        <w:t>ГТРК Тула (vestitula.ru)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re_-1803302636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В Туле состоялось  заседание правления ТРО «ВОИ»</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re_-1803302636 \h</w:instrText>
      </w:r>
      <w:r w:rsidRPr="009C0CF1">
        <w:rPr>
          <w:color w:val="248AE8"/>
          <w:sz w:val="28"/>
          <w:szCs w:val="28"/>
        </w:rPr>
      </w:r>
      <w:r w:rsidRPr="009C0CF1">
        <w:rPr>
          <w:color w:val="248AE8"/>
          <w:sz w:val="28"/>
          <w:szCs w:val="28"/>
        </w:rPr>
        <w:fldChar w:fldCharType="separate"/>
      </w:r>
      <w:r w:rsidR="00A72C5E">
        <w:rPr>
          <w:noProof/>
          <w:color w:val="248AE8"/>
          <w:sz w:val="28"/>
          <w:szCs w:val="28"/>
        </w:rPr>
        <w:t>7</w:t>
      </w:r>
      <w:r w:rsidRPr="009C0CF1">
        <w:rPr>
          <w:color w:val="248AE8"/>
          <w:sz w:val="28"/>
          <w:szCs w:val="28"/>
        </w:rPr>
        <w:fldChar w:fldCharType="end"/>
      </w:r>
    </w:p>
    <w:p w:rsidR="00FE2CB6" w:rsidRPr="009C0CF1" w:rsidRDefault="004A0FA8">
      <w:pPr>
        <w:rPr>
          <w:sz w:val="28"/>
          <w:szCs w:val="28"/>
        </w:rPr>
      </w:pPr>
      <w:bookmarkStart w:id="4" w:name="re_toc_-1803302635"/>
      <w:bookmarkEnd w:id="3"/>
      <w:r w:rsidRPr="009C0CF1">
        <w:rPr>
          <w:color w:val="808080"/>
          <w:sz w:val="28"/>
          <w:szCs w:val="28"/>
        </w:rPr>
        <w:t>04.02.2025</w:t>
      </w:r>
      <w:r w:rsidRPr="009C0CF1">
        <w:rPr>
          <w:sz w:val="28"/>
          <w:szCs w:val="28"/>
        </w:rPr>
        <w:t xml:space="preserve"> </w:t>
      </w:r>
      <w:r w:rsidRPr="009C0CF1">
        <w:rPr>
          <w:color w:val="808080"/>
          <w:sz w:val="28"/>
          <w:szCs w:val="28"/>
        </w:rPr>
        <w:t>ГТРК Вологда (вести35.рф)</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re_-1803302635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 xml:space="preserve">Учёные </w:t>
      </w:r>
      <w:proofErr w:type="spellStart"/>
      <w:r w:rsidR="00A72C5E" w:rsidRPr="00A72C5E">
        <w:rPr>
          <w:sz w:val="28"/>
          <w:szCs w:val="28"/>
        </w:rPr>
        <w:t>ВоГУ</w:t>
      </w:r>
      <w:proofErr w:type="spellEnd"/>
      <w:r w:rsidR="00A72C5E" w:rsidRPr="00A72C5E">
        <w:rPr>
          <w:sz w:val="28"/>
          <w:szCs w:val="28"/>
        </w:rPr>
        <w:t xml:space="preserve"> разработали авторскую методологию занятий для студентов с ОВЗ</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re_-1803302635 \h</w:instrText>
      </w:r>
      <w:r w:rsidRPr="009C0CF1">
        <w:rPr>
          <w:color w:val="248AE8"/>
          <w:sz w:val="28"/>
          <w:szCs w:val="28"/>
        </w:rPr>
      </w:r>
      <w:r w:rsidRPr="009C0CF1">
        <w:rPr>
          <w:color w:val="248AE8"/>
          <w:sz w:val="28"/>
          <w:szCs w:val="28"/>
        </w:rPr>
        <w:fldChar w:fldCharType="separate"/>
      </w:r>
      <w:r w:rsidR="00A72C5E">
        <w:rPr>
          <w:noProof/>
          <w:color w:val="248AE8"/>
          <w:sz w:val="28"/>
          <w:szCs w:val="28"/>
        </w:rPr>
        <w:t>7</w:t>
      </w:r>
      <w:r w:rsidRPr="009C0CF1">
        <w:rPr>
          <w:color w:val="248AE8"/>
          <w:sz w:val="28"/>
          <w:szCs w:val="28"/>
        </w:rPr>
        <w:fldChar w:fldCharType="end"/>
      </w:r>
    </w:p>
    <w:p w:rsidR="00FE2CB6" w:rsidRPr="009C0CF1" w:rsidRDefault="004A0FA8">
      <w:pPr>
        <w:rPr>
          <w:sz w:val="28"/>
          <w:szCs w:val="28"/>
        </w:rPr>
      </w:pPr>
      <w:bookmarkStart w:id="5" w:name="re_toc_-1803302634"/>
      <w:bookmarkEnd w:id="4"/>
      <w:r w:rsidRPr="009C0CF1">
        <w:rPr>
          <w:color w:val="808080"/>
          <w:sz w:val="28"/>
          <w:szCs w:val="28"/>
        </w:rPr>
        <w:t>01.02.2025</w:t>
      </w:r>
      <w:r w:rsidRPr="009C0CF1">
        <w:rPr>
          <w:sz w:val="28"/>
          <w:szCs w:val="28"/>
        </w:rPr>
        <w:t xml:space="preserve"> </w:t>
      </w:r>
      <w:r w:rsidRPr="009C0CF1">
        <w:rPr>
          <w:color w:val="808080"/>
          <w:sz w:val="28"/>
          <w:szCs w:val="28"/>
        </w:rPr>
        <w:t>Сибирская панорама (sibpanorama.ru)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re_-1803302634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Члены Тобольской РО ВОИ приняли участие в фестивале ГТО в рамках городской спартакиады трудовых коллективов. Молодцы!</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re_-1803302634 \h</w:instrText>
      </w:r>
      <w:r w:rsidRPr="009C0CF1">
        <w:rPr>
          <w:color w:val="248AE8"/>
          <w:sz w:val="28"/>
          <w:szCs w:val="28"/>
        </w:rPr>
      </w:r>
      <w:r w:rsidRPr="009C0CF1">
        <w:rPr>
          <w:color w:val="248AE8"/>
          <w:sz w:val="28"/>
          <w:szCs w:val="28"/>
        </w:rPr>
        <w:fldChar w:fldCharType="separate"/>
      </w:r>
      <w:r w:rsidR="00A72C5E">
        <w:rPr>
          <w:noProof/>
          <w:color w:val="248AE8"/>
          <w:sz w:val="28"/>
          <w:szCs w:val="28"/>
        </w:rPr>
        <w:t>7</w:t>
      </w:r>
      <w:r w:rsidRPr="009C0CF1">
        <w:rPr>
          <w:color w:val="248AE8"/>
          <w:sz w:val="28"/>
          <w:szCs w:val="28"/>
        </w:rPr>
        <w:fldChar w:fldCharType="end"/>
      </w:r>
    </w:p>
    <w:p w:rsidR="00FE2CB6" w:rsidRPr="009C0CF1" w:rsidRDefault="004A0FA8">
      <w:pPr>
        <w:rPr>
          <w:sz w:val="28"/>
          <w:szCs w:val="28"/>
        </w:rPr>
      </w:pPr>
      <w:bookmarkStart w:id="6" w:name="re_toc_-1803302633"/>
      <w:bookmarkEnd w:id="5"/>
      <w:r w:rsidRPr="009C0CF1">
        <w:rPr>
          <w:color w:val="808080"/>
          <w:sz w:val="28"/>
          <w:szCs w:val="28"/>
        </w:rPr>
        <w:t>01.02.2025</w:t>
      </w:r>
      <w:r w:rsidRPr="009C0CF1">
        <w:rPr>
          <w:sz w:val="28"/>
          <w:szCs w:val="28"/>
        </w:rPr>
        <w:t xml:space="preserve"> </w:t>
      </w:r>
      <w:r w:rsidRPr="009C0CF1">
        <w:rPr>
          <w:color w:val="808080"/>
          <w:sz w:val="28"/>
          <w:szCs w:val="28"/>
        </w:rPr>
        <w:t>Сибирская панорама (sibpanorama.ru)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re_-1803302633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В подборке новостей мира ВОИ можно узнать:</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re_-1803302633 \h</w:instrText>
      </w:r>
      <w:r w:rsidRPr="009C0CF1">
        <w:rPr>
          <w:color w:val="248AE8"/>
          <w:sz w:val="28"/>
          <w:szCs w:val="28"/>
        </w:rPr>
      </w:r>
      <w:r w:rsidRPr="009C0CF1">
        <w:rPr>
          <w:color w:val="248AE8"/>
          <w:sz w:val="28"/>
          <w:szCs w:val="28"/>
        </w:rPr>
        <w:fldChar w:fldCharType="separate"/>
      </w:r>
      <w:r w:rsidR="00A72C5E">
        <w:rPr>
          <w:noProof/>
          <w:color w:val="248AE8"/>
          <w:sz w:val="28"/>
          <w:szCs w:val="28"/>
        </w:rPr>
        <w:t>8</w:t>
      </w:r>
      <w:r w:rsidRPr="009C0CF1">
        <w:rPr>
          <w:color w:val="248AE8"/>
          <w:sz w:val="28"/>
          <w:szCs w:val="28"/>
        </w:rPr>
        <w:fldChar w:fldCharType="end"/>
      </w:r>
    </w:p>
    <w:p w:rsidR="00FE2CB6" w:rsidRPr="009C0CF1" w:rsidRDefault="004A0FA8">
      <w:pPr>
        <w:rPr>
          <w:sz w:val="28"/>
          <w:szCs w:val="28"/>
        </w:rPr>
      </w:pPr>
      <w:bookmarkStart w:id="7" w:name="re_toc_-1803302632"/>
      <w:bookmarkEnd w:id="6"/>
      <w:r w:rsidRPr="009C0CF1">
        <w:rPr>
          <w:color w:val="808080"/>
          <w:sz w:val="28"/>
          <w:szCs w:val="28"/>
        </w:rPr>
        <w:t>03.02.2025</w:t>
      </w:r>
      <w:r w:rsidRPr="009C0CF1">
        <w:rPr>
          <w:sz w:val="28"/>
          <w:szCs w:val="28"/>
        </w:rPr>
        <w:t xml:space="preserve"> </w:t>
      </w:r>
      <w:r w:rsidRPr="009C0CF1">
        <w:rPr>
          <w:color w:val="808080"/>
          <w:sz w:val="28"/>
          <w:szCs w:val="28"/>
        </w:rPr>
        <w:t>MK в Тюмени (tumen.mk.ru)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re_-1803302632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Тюменская областная организация ВОИ получила поддержку Фонда президентских грантов</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re_-1803302632 \h</w:instrText>
      </w:r>
      <w:r w:rsidRPr="009C0CF1">
        <w:rPr>
          <w:color w:val="248AE8"/>
          <w:sz w:val="28"/>
          <w:szCs w:val="28"/>
        </w:rPr>
      </w:r>
      <w:r w:rsidRPr="009C0CF1">
        <w:rPr>
          <w:color w:val="248AE8"/>
          <w:sz w:val="28"/>
          <w:szCs w:val="28"/>
        </w:rPr>
        <w:fldChar w:fldCharType="separate"/>
      </w:r>
      <w:r w:rsidR="00A72C5E">
        <w:rPr>
          <w:noProof/>
          <w:color w:val="248AE8"/>
          <w:sz w:val="28"/>
          <w:szCs w:val="28"/>
        </w:rPr>
        <w:t>8</w:t>
      </w:r>
      <w:r w:rsidRPr="009C0CF1">
        <w:rPr>
          <w:color w:val="248AE8"/>
          <w:sz w:val="28"/>
          <w:szCs w:val="28"/>
        </w:rPr>
        <w:fldChar w:fldCharType="end"/>
      </w:r>
    </w:p>
    <w:p w:rsidR="00FE2CB6" w:rsidRPr="009C0CF1" w:rsidRDefault="004A0FA8">
      <w:pPr>
        <w:rPr>
          <w:sz w:val="28"/>
          <w:szCs w:val="28"/>
        </w:rPr>
      </w:pPr>
      <w:bookmarkStart w:id="8" w:name="re_toc_-1803302631"/>
      <w:bookmarkEnd w:id="7"/>
      <w:r w:rsidRPr="009C0CF1">
        <w:rPr>
          <w:color w:val="808080"/>
          <w:sz w:val="28"/>
          <w:szCs w:val="28"/>
        </w:rPr>
        <w:t>06.02.2025</w:t>
      </w:r>
      <w:r w:rsidRPr="009C0CF1">
        <w:rPr>
          <w:sz w:val="28"/>
          <w:szCs w:val="28"/>
        </w:rPr>
        <w:t xml:space="preserve"> </w:t>
      </w:r>
      <w:r w:rsidRPr="009C0CF1">
        <w:rPr>
          <w:color w:val="808080"/>
          <w:sz w:val="28"/>
          <w:szCs w:val="28"/>
        </w:rPr>
        <w:t>Коммерсантъ (kommersant.ru)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re_-1803302631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proofErr w:type="spellStart"/>
      <w:r w:rsidR="00A72C5E" w:rsidRPr="00A72C5E">
        <w:rPr>
          <w:sz w:val="28"/>
          <w:szCs w:val="28"/>
        </w:rPr>
        <w:t>Fonbet</w:t>
      </w:r>
      <w:proofErr w:type="spellEnd"/>
      <w:r w:rsidR="00A72C5E" w:rsidRPr="00A72C5E">
        <w:rPr>
          <w:sz w:val="28"/>
          <w:szCs w:val="28"/>
        </w:rPr>
        <w:t xml:space="preserve"> откроет инклюзивные площадки для занятий спортом в регионах</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re_-1803302631 \h</w:instrText>
      </w:r>
      <w:r w:rsidRPr="009C0CF1">
        <w:rPr>
          <w:color w:val="248AE8"/>
          <w:sz w:val="28"/>
          <w:szCs w:val="28"/>
        </w:rPr>
      </w:r>
      <w:r w:rsidRPr="009C0CF1">
        <w:rPr>
          <w:color w:val="248AE8"/>
          <w:sz w:val="28"/>
          <w:szCs w:val="28"/>
        </w:rPr>
        <w:fldChar w:fldCharType="separate"/>
      </w:r>
      <w:r w:rsidR="00A72C5E">
        <w:rPr>
          <w:noProof/>
          <w:color w:val="248AE8"/>
          <w:sz w:val="28"/>
          <w:szCs w:val="28"/>
        </w:rPr>
        <w:t>8</w:t>
      </w:r>
      <w:r w:rsidRPr="009C0CF1">
        <w:rPr>
          <w:color w:val="248AE8"/>
          <w:sz w:val="28"/>
          <w:szCs w:val="28"/>
        </w:rPr>
        <w:fldChar w:fldCharType="end"/>
      </w:r>
    </w:p>
    <w:p w:rsidR="00FE2CB6" w:rsidRPr="009C0CF1" w:rsidRDefault="004A0FA8">
      <w:pPr>
        <w:rPr>
          <w:sz w:val="28"/>
          <w:szCs w:val="28"/>
        </w:rPr>
      </w:pPr>
      <w:bookmarkStart w:id="9" w:name="re_toc_-1803302630"/>
      <w:bookmarkEnd w:id="8"/>
      <w:r w:rsidRPr="009C0CF1">
        <w:rPr>
          <w:color w:val="808080"/>
          <w:sz w:val="28"/>
          <w:szCs w:val="28"/>
        </w:rPr>
        <w:t>06.02.2025</w:t>
      </w:r>
      <w:r w:rsidRPr="009C0CF1">
        <w:rPr>
          <w:sz w:val="28"/>
          <w:szCs w:val="28"/>
        </w:rPr>
        <w:t xml:space="preserve"> </w:t>
      </w:r>
      <w:proofErr w:type="spellStart"/>
      <w:r w:rsidRPr="009C0CF1">
        <w:rPr>
          <w:color w:val="808080"/>
          <w:sz w:val="28"/>
          <w:szCs w:val="28"/>
        </w:rPr>
        <w:t>DonDay</w:t>
      </w:r>
      <w:proofErr w:type="spellEnd"/>
      <w:r w:rsidRPr="009C0CF1">
        <w:rPr>
          <w:color w:val="808080"/>
          <w:sz w:val="28"/>
          <w:szCs w:val="28"/>
        </w:rPr>
        <w:t xml:space="preserve"> (donday-volgodonsk.ru). Волгодонск</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re_-1803302630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Волгодонск сделают доступнее для людей с ограниченными возможностями</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re_-1803302630 \h</w:instrText>
      </w:r>
      <w:r w:rsidRPr="009C0CF1">
        <w:rPr>
          <w:color w:val="248AE8"/>
          <w:sz w:val="28"/>
          <w:szCs w:val="28"/>
        </w:rPr>
      </w:r>
      <w:r w:rsidRPr="009C0CF1">
        <w:rPr>
          <w:color w:val="248AE8"/>
          <w:sz w:val="28"/>
          <w:szCs w:val="28"/>
        </w:rPr>
        <w:fldChar w:fldCharType="separate"/>
      </w:r>
      <w:r w:rsidR="00A72C5E">
        <w:rPr>
          <w:noProof/>
          <w:color w:val="248AE8"/>
          <w:sz w:val="28"/>
          <w:szCs w:val="28"/>
        </w:rPr>
        <w:t>8</w:t>
      </w:r>
      <w:r w:rsidRPr="009C0CF1">
        <w:rPr>
          <w:color w:val="248AE8"/>
          <w:sz w:val="28"/>
          <w:szCs w:val="28"/>
        </w:rPr>
        <w:fldChar w:fldCharType="end"/>
      </w:r>
    </w:p>
    <w:p w:rsidR="00FE2CB6" w:rsidRPr="009C0CF1" w:rsidRDefault="004A0FA8">
      <w:pPr>
        <w:rPr>
          <w:sz w:val="28"/>
          <w:szCs w:val="28"/>
        </w:rPr>
      </w:pPr>
      <w:bookmarkStart w:id="10" w:name="re_toc_-1803302629"/>
      <w:bookmarkEnd w:id="9"/>
      <w:r w:rsidRPr="009C0CF1">
        <w:rPr>
          <w:color w:val="808080"/>
          <w:sz w:val="28"/>
          <w:szCs w:val="28"/>
        </w:rPr>
        <w:t>02.02.2025</w:t>
      </w:r>
      <w:r w:rsidRPr="009C0CF1">
        <w:rPr>
          <w:sz w:val="28"/>
          <w:szCs w:val="28"/>
        </w:rPr>
        <w:t xml:space="preserve"> </w:t>
      </w:r>
      <w:r w:rsidRPr="009C0CF1">
        <w:rPr>
          <w:color w:val="808080"/>
          <w:sz w:val="28"/>
          <w:szCs w:val="28"/>
        </w:rPr>
        <w:t>Regions.ru. Зарайск</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re_-1803302629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Транспортную инфраструктуру Зарайска проверят на доступность для инвалидов</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re_-1803302629 \h</w:instrText>
      </w:r>
      <w:r w:rsidRPr="009C0CF1">
        <w:rPr>
          <w:color w:val="248AE8"/>
          <w:sz w:val="28"/>
          <w:szCs w:val="28"/>
        </w:rPr>
      </w:r>
      <w:r w:rsidRPr="009C0CF1">
        <w:rPr>
          <w:color w:val="248AE8"/>
          <w:sz w:val="28"/>
          <w:szCs w:val="28"/>
        </w:rPr>
        <w:fldChar w:fldCharType="separate"/>
      </w:r>
      <w:r w:rsidR="00A72C5E">
        <w:rPr>
          <w:noProof/>
          <w:color w:val="248AE8"/>
          <w:sz w:val="28"/>
          <w:szCs w:val="28"/>
        </w:rPr>
        <w:t>9</w:t>
      </w:r>
      <w:r w:rsidRPr="009C0CF1">
        <w:rPr>
          <w:color w:val="248AE8"/>
          <w:sz w:val="28"/>
          <w:szCs w:val="28"/>
        </w:rPr>
        <w:fldChar w:fldCharType="end"/>
      </w:r>
    </w:p>
    <w:p w:rsidR="00FE2CB6" w:rsidRPr="009C0CF1" w:rsidRDefault="004A0FA8">
      <w:pPr>
        <w:rPr>
          <w:sz w:val="28"/>
          <w:szCs w:val="28"/>
        </w:rPr>
      </w:pPr>
      <w:bookmarkStart w:id="11" w:name="re_toc_-1803302628"/>
      <w:bookmarkEnd w:id="10"/>
      <w:r w:rsidRPr="009C0CF1">
        <w:rPr>
          <w:color w:val="808080"/>
          <w:sz w:val="28"/>
          <w:szCs w:val="28"/>
        </w:rPr>
        <w:t>06.02.2025</w:t>
      </w:r>
      <w:r w:rsidRPr="009C0CF1">
        <w:rPr>
          <w:sz w:val="28"/>
          <w:szCs w:val="28"/>
        </w:rPr>
        <w:t xml:space="preserve"> </w:t>
      </w:r>
      <w:r w:rsidRPr="009C0CF1">
        <w:rPr>
          <w:color w:val="808080"/>
          <w:sz w:val="28"/>
          <w:szCs w:val="28"/>
        </w:rPr>
        <w:t>ГТРК Тула (vestitula.ru)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re_-1803302628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Справки об инвалидности переходят в электронный формат</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re_-1803302628 \h</w:instrText>
      </w:r>
      <w:r w:rsidRPr="009C0CF1">
        <w:rPr>
          <w:color w:val="248AE8"/>
          <w:sz w:val="28"/>
          <w:szCs w:val="28"/>
        </w:rPr>
      </w:r>
      <w:r w:rsidRPr="009C0CF1">
        <w:rPr>
          <w:color w:val="248AE8"/>
          <w:sz w:val="28"/>
          <w:szCs w:val="28"/>
        </w:rPr>
        <w:fldChar w:fldCharType="separate"/>
      </w:r>
      <w:r w:rsidR="00A72C5E">
        <w:rPr>
          <w:noProof/>
          <w:color w:val="248AE8"/>
          <w:sz w:val="28"/>
          <w:szCs w:val="28"/>
        </w:rPr>
        <w:t>22</w:t>
      </w:r>
      <w:r w:rsidRPr="009C0CF1">
        <w:rPr>
          <w:color w:val="248AE8"/>
          <w:sz w:val="28"/>
          <w:szCs w:val="28"/>
        </w:rPr>
        <w:fldChar w:fldCharType="end"/>
      </w:r>
    </w:p>
    <w:p w:rsidR="00FE2CB6" w:rsidRPr="009C0CF1" w:rsidRDefault="004A0FA8">
      <w:pPr>
        <w:rPr>
          <w:sz w:val="28"/>
          <w:szCs w:val="28"/>
        </w:rPr>
      </w:pPr>
      <w:bookmarkStart w:id="12" w:name="re_toc_-1803302627"/>
      <w:bookmarkEnd w:id="11"/>
      <w:r w:rsidRPr="009C0CF1">
        <w:rPr>
          <w:color w:val="808080"/>
          <w:sz w:val="28"/>
          <w:szCs w:val="28"/>
        </w:rPr>
        <w:t>01.02.2025</w:t>
      </w:r>
      <w:r w:rsidRPr="009C0CF1">
        <w:rPr>
          <w:sz w:val="28"/>
          <w:szCs w:val="28"/>
        </w:rPr>
        <w:t xml:space="preserve"> </w:t>
      </w:r>
      <w:r w:rsidRPr="009C0CF1">
        <w:rPr>
          <w:color w:val="808080"/>
          <w:sz w:val="28"/>
          <w:szCs w:val="28"/>
        </w:rPr>
        <w:t xml:space="preserve">ГТРК </w:t>
      </w:r>
      <w:proofErr w:type="spellStart"/>
      <w:r w:rsidRPr="009C0CF1">
        <w:rPr>
          <w:color w:val="808080"/>
          <w:sz w:val="28"/>
          <w:szCs w:val="28"/>
        </w:rPr>
        <w:t>Югория</w:t>
      </w:r>
      <w:proofErr w:type="spellEnd"/>
      <w:r w:rsidRPr="009C0CF1">
        <w:rPr>
          <w:color w:val="808080"/>
          <w:sz w:val="28"/>
          <w:szCs w:val="28"/>
        </w:rPr>
        <w:t xml:space="preserve"> (ugoria.tv)</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re_-1803302627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В Нефтеюганском районе проложили   «Тропу здоровья»</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re_-1803302627 \h</w:instrText>
      </w:r>
      <w:r w:rsidRPr="009C0CF1">
        <w:rPr>
          <w:color w:val="248AE8"/>
          <w:sz w:val="28"/>
          <w:szCs w:val="28"/>
        </w:rPr>
      </w:r>
      <w:r w:rsidRPr="009C0CF1">
        <w:rPr>
          <w:color w:val="248AE8"/>
          <w:sz w:val="28"/>
          <w:szCs w:val="28"/>
        </w:rPr>
        <w:fldChar w:fldCharType="separate"/>
      </w:r>
      <w:r w:rsidR="00A72C5E">
        <w:rPr>
          <w:noProof/>
          <w:color w:val="248AE8"/>
          <w:sz w:val="28"/>
          <w:szCs w:val="28"/>
        </w:rPr>
        <w:t>9</w:t>
      </w:r>
      <w:r w:rsidRPr="009C0CF1">
        <w:rPr>
          <w:color w:val="248AE8"/>
          <w:sz w:val="28"/>
          <w:szCs w:val="28"/>
        </w:rPr>
        <w:fldChar w:fldCharType="end"/>
      </w:r>
    </w:p>
    <w:p w:rsidR="00FE2CB6" w:rsidRPr="009C0CF1" w:rsidRDefault="004A0FA8">
      <w:pPr>
        <w:rPr>
          <w:sz w:val="28"/>
          <w:szCs w:val="28"/>
        </w:rPr>
      </w:pPr>
      <w:bookmarkStart w:id="13" w:name="re_toc_-1803302623"/>
      <w:bookmarkEnd w:id="12"/>
      <w:r w:rsidRPr="009C0CF1">
        <w:rPr>
          <w:color w:val="808080"/>
          <w:sz w:val="28"/>
          <w:szCs w:val="28"/>
        </w:rPr>
        <w:t>04.02.2025</w:t>
      </w:r>
      <w:r w:rsidRPr="009C0CF1">
        <w:rPr>
          <w:sz w:val="28"/>
          <w:szCs w:val="28"/>
        </w:rPr>
        <w:t xml:space="preserve"> </w:t>
      </w:r>
      <w:r w:rsidRPr="009C0CF1">
        <w:rPr>
          <w:color w:val="808080"/>
          <w:sz w:val="28"/>
          <w:szCs w:val="28"/>
        </w:rPr>
        <w:t>Комсомольская правда - Мурманск (murmansk.kp.ru)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re_-1803302623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Не все герои носят погоны. Жители Мурманской области – о том, достаточно ли в СМИ рассказывают о достойных северянах</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re_-1803302623 \h</w:instrText>
      </w:r>
      <w:r w:rsidRPr="009C0CF1">
        <w:rPr>
          <w:color w:val="248AE8"/>
          <w:sz w:val="28"/>
          <w:szCs w:val="28"/>
        </w:rPr>
      </w:r>
      <w:r w:rsidRPr="009C0CF1">
        <w:rPr>
          <w:color w:val="248AE8"/>
          <w:sz w:val="28"/>
          <w:szCs w:val="28"/>
        </w:rPr>
        <w:fldChar w:fldCharType="separate"/>
      </w:r>
      <w:r w:rsidR="00A72C5E">
        <w:rPr>
          <w:noProof/>
          <w:color w:val="248AE8"/>
          <w:sz w:val="28"/>
          <w:szCs w:val="28"/>
        </w:rPr>
        <w:t>9</w:t>
      </w:r>
      <w:r w:rsidRPr="009C0CF1">
        <w:rPr>
          <w:color w:val="248AE8"/>
          <w:sz w:val="28"/>
          <w:szCs w:val="28"/>
        </w:rPr>
        <w:fldChar w:fldCharType="end"/>
      </w:r>
    </w:p>
    <w:p w:rsidR="00FE2CB6" w:rsidRPr="009C0CF1" w:rsidRDefault="004A0FA8">
      <w:pPr>
        <w:rPr>
          <w:sz w:val="28"/>
          <w:szCs w:val="28"/>
        </w:rPr>
      </w:pPr>
      <w:bookmarkStart w:id="14" w:name="re_toc_-1803302621"/>
      <w:bookmarkEnd w:id="13"/>
      <w:r w:rsidRPr="009C0CF1">
        <w:rPr>
          <w:color w:val="808080"/>
          <w:sz w:val="28"/>
          <w:szCs w:val="28"/>
        </w:rPr>
        <w:t>03.02.2025</w:t>
      </w:r>
      <w:r w:rsidRPr="009C0CF1">
        <w:rPr>
          <w:sz w:val="28"/>
          <w:szCs w:val="28"/>
        </w:rPr>
        <w:t xml:space="preserve"> </w:t>
      </w:r>
      <w:r w:rsidRPr="009C0CF1">
        <w:rPr>
          <w:color w:val="808080"/>
          <w:sz w:val="28"/>
          <w:szCs w:val="28"/>
        </w:rPr>
        <w:t xml:space="preserve">ИА </w:t>
      </w:r>
      <w:proofErr w:type="spellStart"/>
      <w:r w:rsidRPr="009C0CF1">
        <w:rPr>
          <w:color w:val="808080"/>
          <w:sz w:val="28"/>
          <w:szCs w:val="28"/>
        </w:rPr>
        <w:t>Мангазея</w:t>
      </w:r>
      <w:proofErr w:type="spellEnd"/>
      <w:r w:rsidRPr="009C0CF1">
        <w:rPr>
          <w:color w:val="808080"/>
          <w:sz w:val="28"/>
          <w:szCs w:val="28"/>
        </w:rPr>
        <w:t xml:space="preserve"> (mngz.ru)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re_-1803302621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Более 60 осужденных-инвалидов, отбывающих наказание в учреждениях ГУФСИН России по Красноярскому краю, получили профобразование за 2023-2024 г.</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re_-1803302621 \h</w:instrText>
      </w:r>
      <w:r w:rsidRPr="009C0CF1">
        <w:rPr>
          <w:color w:val="248AE8"/>
          <w:sz w:val="28"/>
          <w:szCs w:val="28"/>
        </w:rPr>
      </w:r>
      <w:r w:rsidRPr="009C0CF1">
        <w:rPr>
          <w:color w:val="248AE8"/>
          <w:sz w:val="28"/>
          <w:szCs w:val="28"/>
        </w:rPr>
        <w:fldChar w:fldCharType="separate"/>
      </w:r>
      <w:r w:rsidR="00A72C5E">
        <w:rPr>
          <w:noProof/>
          <w:color w:val="248AE8"/>
          <w:sz w:val="28"/>
          <w:szCs w:val="28"/>
        </w:rPr>
        <w:t>9</w:t>
      </w:r>
      <w:r w:rsidRPr="009C0CF1">
        <w:rPr>
          <w:color w:val="248AE8"/>
          <w:sz w:val="28"/>
          <w:szCs w:val="28"/>
        </w:rPr>
        <w:fldChar w:fldCharType="end"/>
      </w:r>
    </w:p>
    <w:p w:rsidR="00FE2CB6" w:rsidRPr="009C0CF1" w:rsidRDefault="004A0FA8">
      <w:pPr>
        <w:rPr>
          <w:sz w:val="28"/>
          <w:szCs w:val="28"/>
        </w:rPr>
      </w:pPr>
      <w:bookmarkStart w:id="15" w:name="re_toc_-1803302620"/>
      <w:bookmarkEnd w:id="14"/>
      <w:r w:rsidRPr="009C0CF1">
        <w:rPr>
          <w:color w:val="808080"/>
          <w:sz w:val="28"/>
          <w:szCs w:val="28"/>
        </w:rPr>
        <w:t>31.01.2025</w:t>
      </w:r>
      <w:r w:rsidRPr="009C0CF1">
        <w:rPr>
          <w:sz w:val="28"/>
          <w:szCs w:val="28"/>
        </w:rPr>
        <w:t xml:space="preserve"> </w:t>
      </w:r>
      <w:r w:rsidRPr="009C0CF1">
        <w:rPr>
          <w:color w:val="808080"/>
          <w:sz w:val="28"/>
          <w:szCs w:val="28"/>
        </w:rPr>
        <w:t>МК в Кузбассе (mk-kuzbass.ru)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re_-1803302620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 xml:space="preserve">  Поддержка и помощь: как работает фонд  «Защитники Отечества» в Кузбассе</w:t>
      </w:r>
      <w:r w:rsidR="00A72C5E">
        <w:t>?</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re_-1803302620 \h</w:instrText>
      </w:r>
      <w:r w:rsidRPr="009C0CF1">
        <w:rPr>
          <w:color w:val="248AE8"/>
          <w:sz w:val="28"/>
          <w:szCs w:val="28"/>
        </w:rPr>
      </w:r>
      <w:r w:rsidRPr="009C0CF1">
        <w:rPr>
          <w:color w:val="248AE8"/>
          <w:sz w:val="28"/>
          <w:szCs w:val="28"/>
        </w:rPr>
        <w:fldChar w:fldCharType="separate"/>
      </w:r>
      <w:r w:rsidR="00A72C5E">
        <w:rPr>
          <w:noProof/>
          <w:color w:val="248AE8"/>
          <w:sz w:val="28"/>
          <w:szCs w:val="28"/>
        </w:rPr>
        <w:t>10</w:t>
      </w:r>
      <w:r w:rsidRPr="009C0CF1">
        <w:rPr>
          <w:color w:val="248AE8"/>
          <w:sz w:val="28"/>
          <w:szCs w:val="28"/>
        </w:rPr>
        <w:fldChar w:fldCharType="end"/>
      </w:r>
    </w:p>
    <w:p w:rsidR="00FE2CB6" w:rsidRPr="009C0CF1" w:rsidRDefault="004A0FA8">
      <w:pPr>
        <w:rPr>
          <w:sz w:val="28"/>
          <w:szCs w:val="28"/>
        </w:rPr>
      </w:pPr>
      <w:bookmarkStart w:id="16" w:name="re_toc_-1803302619"/>
      <w:bookmarkEnd w:id="15"/>
      <w:r w:rsidRPr="009C0CF1">
        <w:rPr>
          <w:color w:val="808080"/>
          <w:sz w:val="28"/>
          <w:szCs w:val="28"/>
        </w:rPr>
        <w:t>05.02.2025</w:t>
      </w:r>
      <w:r w:rsidRPr="009C0CF1">
        <w:rPr>
          <w:sz w:val="28"/>
          <w:szCs w:val="28"/>
        </w:rPr>
        <w:t xml:space="preserve"> </w:t>
      </w:r>
      <w:r w:rsidRPr="009C0CF1">
        <w:rPr>
          <w:color w:val="808080"/>
          <w:sz w:val="28"/>
          <w:szCs w:val="28"/>
        </w:rPr>
        <w:t>РИА Стрела (riastrela.ru)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re_-1803302619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 xml:space="preserve">В Брянской области стартовала реализация социального проекта «Все </w:t>
      </w:r>
      <w:proofErr w:type="spellStart"/>
      <w:r w:rsidR="00A72C5E" w:rsidRPr="00A72C5E">
        <w:rPr>
          <w:sz w:val="28"/>
          <w:szCs w:val="28"/>
        </w:rPr>
        <w:t>сВОИ</w:t>
      </w:r>
      <w:proofErr w:type="spellEnd"/>
      <w:r w:rsidR="00A72C5E" w:rsidRPr="00A72C5E">
        <w:rPr>
          <w:sz w:val="28"/>
          <w:szCs w:val="28"/>
        </w:rPr>
        <w:t>»</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re_-1803302619 \h</w:instrText>
      </w:r>
      <w:r w:rsidRPr="009C0CF1">
        <w:rPr>
          <w:color w:val="248AE8"/>
          <w:sz w:val="28"/>
          <w:szCs w:val="28"/>
        </w:rPr>
      </w:r>
      <w:r w:rsidRPr="009C0CF1">
        <w:rPr>
          <w:color w:val="248AE8"/>
          <w:sz w:val="28"/>
          <w:szCs w:val="28"/>
        </w:rPr>
        <w:fldChar w:fldCharType="separate"/>
      </w:r>
      <w:r w:rsidR="00A72C5E">
        <w:rPr>
          <w:noProof/>
          <w:color w:val="248AE8"/>
          <w:sz w:val="28"/>
          <w:szCs w:val="28"/>
        </w:rPr>
        <w:t>10</w:t>
      </w:r>
      <w:r w:rsidRPr="009C0CF1">
        <w:rPr>
          <w:color w:val="248AE8"/>
          <w:sz w:val="28"/>
          <w:szCs w:val="28"/>
        </w:rPr>
        <w:fldChar w:fldCharType="end"/>
      </w:r>
    </w:p>
    <w:p w:rsidR="00FE2CB6" w:rsidRPr="009C0CF1" w:rsidRDefault="004A0FA8">
      <w:pPr>
        <w:rPr>
          <w:sz w:val="28"/>
          <w:szCs w:val="28"/>
        </w:rPr>
      </w:pPr>
      <w:bookmarkStart w:id="17" w:name="re_toc_-1803302614"/>
      <w:bookmarkEnd w:id="16"/>
      <w:r w:rsidRPr="009C0CF1">
        <w:rPr>
          <w:color w:val="808080"/>
          <w:sz w:val="28"/>
          <w:szCs w:val="28"/>
        </w:rPr>
        <w:t>04.02.2025</w:t>
      </w:r>
      <w:r w:rsidRPr="009C0CF1">
        <w:rPr>
          <w:sz w:val="28"/>
          <w:szCs w:val="28"/>
        </w:rPr>
        <w:t xml:space="preserve"> </w:t>
      </w:r>
      <w:r w:rsidRPr="009C0CF1">
        <w:rPr>
          <w:color w:val="808080"/>
          <w:sz w:val="28"/>
          <w:szCs w:val="28"/>
        </w:rPr>
        <w:t>Телеканал 360 (360.ru)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re_-1803302614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Депутаты Госдумы встретились с участниками СВО в Реутове</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re_-1803302614 \h</w:instrText>
      </w:r>
      <w:r w:rsidRPr="009C0CF1">
        <w:rPr>
          <w:color w:val="248AE8"/>
          <w:sz w:val="28"/>
          <w:szCs w:val="28"/>
        </w:rPr>
      </w:r>
      <w:r w:rsidRPr="009C0CF1">
        <w:rPr>
          <w:color w:val="248AE8"/>
          <w:sz w:val="28"/>
          <w:szCs w:val="28"/>
        </w:rPr>
        <w:fldChar w:fldCharType="separate"/>
      </w:r>
      <w:r w:rsidR="00A72C5E">
        <w:rPr>
          <w:noProof/>
          <w:color w:val="248AE8"/>
          <w:sz w:val="28"/>
          <w:szCs w:val="28"/>
        </w:rPr>
        <w:t>10</w:t>
      </w:r>
      <w:r w:rsidRPr="009C0CF1">
        <w:rPr>
          <w:color w:val="248AE8"/>
          <w:sz w:val="28"/>
          <w:szCs w:val="28"/>
        </w:rPr>
        <w:fldChar w:fldCharType="end"/>
      </w:r>
    </w:p>
    <w:p w:rsidR="00FE2CB6" w:rsidRPr="009C0CF1" w:rsidRDefault="004A0FA8">
      <w:pPr>
        <w:rPr>
          <w:sz w:val="28"/>
          <w:szCs w:val="28"/>
        </w:rPr>
      </w:pPr>
      <w:bookmarkStart w:id="18" w:name="re_toc_-1803302611"/>
      <w:bookmarkEnd w:id="17"/>
      <w:r w:rsidRPr="009C0CF1">
        <w:rPr>
          <w:color w:val="808080"/>
          <w:sz w:val="28"/>
          <w:szCs w:val="28"/>
        </w:rPr>
        <w:t>04.02.2025</w:t>
      </w:r>
      <w:r w:rsidRPr="009C0CF1">
        <w:rPr>
          <w:sz w:val="28"/>
          <w:szCs w:val="28"/>
        </w:rPr>
        <w:t xml:space="preserve"> </w:t>
      </w:r>
      <w:r w:rsidRPr="009C0CF1">
        <w:rPr>
          <w:color w:val="808080"/>
          <w:sz w:val="28"/>
          <w:szCs w:val="28"/>
        </w:rPr>
        <w:t>Colomna.ru</w:t>
      </w:r>
    </w:p>
    <w:p w:rsidR="00FE2CB6" w:rsidRPr="009C0CF1" w:rsidRDefault="004A0FA8">
      <w:pPr>
        <w:tabs>
          <w:tab w:val="right" w:leader="hyphen" w:pos="9700"/>
        </w:tabs>
        <w:spacing w:after="150"/>
        <w:rPr>
          <w:color w:val="248AE8"/>
          <w:sz w:val="28"/>
          <w:szCs w:val="28"/>
        </w:rPr>
      </w:pPr>
      <w:r w:rsidRPr="009C0CF1">
        <w:rPr>
          <w:color w:val="248AE8"/>
          <w:sz w:val="28"/>
          <w:szCs w:val="28"/>
        </w:rPr>
        <w:lastRenderedPageBreak/>
        <w:fldChar w:fldCharType="begin"/>
      </w:r>
      <w:r w:rsidRPr="009C0CF1">
        <w:rPr>
          <w:color w:val="248AE8"/>
          <w:sz w:val="28"/>
          <w:szCs w:val="28"/>
        </w:rPr>
        <w:instrText>REF re_-1803302611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В Зарайске проверят на доступность для инвалидов транспортную инфраструктуру</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re_-1803302611 \h</w:instrText>
      </w:r>
      <w:r w:rsidRPr="009C0CF1">
        <w:rPr>
          <w:color w:val="248AE8"/>
          <w:sz w:val="28"/>
          <w:szCs w:val="28"/>
        </w:rPr>
      </w:r>
      <w:r w:rsidRPr="009C0CF1">
        <w:rPr>
          <w:color w:val="248AE8"/>
          <w:sz w:val="28"/>
          <w:szCs w:val="28"/>
        </w:rPr>
        <w:fldChar w:fldCharType="separate"/>
      </w:r>
      <w:r w:rsidR="00A72C5E">
        <w:rPr>
          <w:noProof/>
          <w:color w:val="248AE8"/>
          <w:sz w:val="28"/>
          <w:szCs w:val="28"/>
        </w:rPr>
        <w:t>10</w:t>
      </w:r>
      <w:r w:rsidRPr="009C0CF1">
        <w:rPr>
          <w:color w:val="248AE8"/>
          <w:sz w:val="28"/>
          <w:szCs w:val="28"/>
        </w:rPr>
        <w:fldChar w:fldCharType="end"/>
      </w:r>
    </w:p>
    <w:p w:rsidR="00FE2CB6" w:rsidRPr="009C0CF1" w:rsidRDefault="004A0FA8">
      <w:pPr>
        <w:rPr>
          <w:sz w:val="28"/>
          <w:szCs w:val="28"/>
        </w:rPr>
      </w:pPr>
      <w:bookmarkStart w:id="19" w:name="re_toc_-1803302610"/>
      <w:bookmarkEnd w:id="18"/>
      <w:r w:rsidRPr="009C0CF1">
        <w:rPr>
          <w:color w:val="808080"/>
          <w:sz w:val="28"/>
          <w:szCs w:val="28"/>
        </w:rPr>
        <w:t>04.02.2025</w:t>
      </w:r>
      <w:r w:rsidRPr="009C0CF1">
        <w:rPr>
          <w:sz w:val="28"/>
          <w:szCs w:val="28"/>
        </w:rPr>
        <w:t xml:space="preserve"> </w:t>
      </w:r>
      <w:r w:rsidRPr="009C0CF1">
        <w:rPr>
          <w:color w:val="808080"/>
          <w:sz w:val="28"/>
          <w:szCs w:val="28"/>
        </w:rPr>
        <w:t>Новости Горного Алтая (gorno-altaisk.info)</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re_-1803302610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 xml:space="preserve">На курорте  </w:t>
      </w:r>
      <w:proofErr w:type="spellStart"/>
      <w:r w:rsidR="00A72C5E" w:rsidRPr="00A72C5E">
        <w:rPr>
          <w:sz w:val="28"/>
          <w:szCs w:val="28"/>
        </w:rPr>
        <w:t>Манжерок</w:t>
      </w:r>
      <w:proofErr w:type="spellEnd"/>
      <w:r w:rsidR="00A72C5E" w:rsidRPr="00A72C5E">
        <w:rPr>
          <w:sz w:val="28"/>
          <w:szCs w:val="28"/>
        </w:rPr>
        <w:t xml:space="preserve">  прошел благотворительный день для детей-инвалидов</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re_-1803302610 \h</w:instrText>
      </w:r>
      <w:r w:rsidRPr="009C0CF1">
        <w:rPr>
          <w:color w:val="248AE8"/>
          <w:sz w:val="28"/>
          <w:szCs w:val="28"/>
        </w:rPr>
      </w:r>
      <w:r w:rsidRPr="009C0CF1">
        <w:rPr>
          <w:color w:val="248AE8"/>
          <w:sz w:val="28"/>
          <w:szCs w:val="28"/>
        </w:rPr>
        <w:fldChar w:fldCharType="separate"/>
      </w:r>
      <w:r w:rsidR="00A72C5E">
        <w:rPr>
          <w:noProof/>
          <w:color w:val="248AE8"/>
          <w:sz w:val="28"/>
          <w:szCs w:val="28"/>
        </w:rPr>
        <w:t>11</w:t>
      </w:r>
      <w:r w:rsidRPr="009C0CF1">
        <w:rPr>
          <w:color w:val="248AE8"/>
          <w:sz w:val="28"/>
          <w:szCs w:val="28"/>
        </w:rPr>
        <w:fldChar w:fldCharType="end"/>
      </w:r>
    </w:p>
    <w:p w:rsidR="00FE2CB6" w:rsidRPr="009C0CF1" w:rsidRDefault="004A0FA8">
      <w:pPr>
        <w:rPr>
          <w:sz w:val="28"/>
          <w:szCs w:val="28"/>
        </w:rPr>
      </w:pPr>
      <w:bookmarkStart w:id="20" w:name="re_toc_-1803302608"/>
      <w:bookmarkEnd w:id="19"/>
      <w:r w:rsidRPr="009C0CF1">
        <w:rPr>
          <w:color w:val="808080"/>
          <w:sz w:val="28"/>
          <w:szCs w:val="28"/>
        </w:rPr>
        <w:t>06.02.2025</w:t>
      </w:r>
      <w:r w:rsidRPr="009C0CF1">
        <w:rPr>
          <w:sz w:val="28"/>
          <w:szCs w:val="28"/>
        </w:rPr>
        <w:t xml:space="preserve"> </w:t>
      </w:r>
      <w:r w:rsidRPr="009C0CF1">
        <w:rPr>
          <w:color w:val="808080"/>
          <w:sz w:val="28"/>
          <w:szCs w:val="28"/>
        </w:rPr>
        <w:t>Власть Советов (vlast-sovetov.ru)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re_-1803302608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Народный хор   «Надежда» получил награду</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re_-1803302608 \h</w:instrText>
      </w:r>
      <w:r w:rsidRPr="009C0CF1">
        <w:rPr>
          <w:color w:val="248AE8"/>
          <w:sz w:val="28"/>
          <w:szCs w:val="28"/>
        </w:rPr>
      </w:r>
      <w:r w:rsidRPr="009C0CF1">
        <w:rPr>
          <w:color w:val="248AE8"/>
          <w:sz w:val="28"/>
          <w:szCs w:val="28"/>
        </w:rPr>
        <w:fldChar w:fldCharType="separate"/>
      </w:r>
      <w:r w:rsidR="00A72C5E">
        <w:rPr>
          <w:noProof/>
          <w:color w:val="248AE8"/>
          <w:sz w:val="28"/>
          <w:szCs w:val="28"/>
        </w:rPr>
        <w:t>11</w:t>
      </w:r>
      <w:r w:rsidRPr="009C0CF1">
        <w:rPr>
          <w:color w:val="248AE8"/>
          <w:sz w:val="28"/>
          <w:szCs w:val="28"/>
        </w:rPr>
        <w:fldChar w:fldCharType="end"/>
      </w:r>
    </w:p>
    <w:p w:rsidR="00FE2CB6" w:rsidRPr="009C0CF1" w:rsidRDefault="004A0FA8">
      <w:pPr>
        <w:rPr>
          <w:sz w:val="28"/>
          <w:szCs w:val="28"/>
        </w:rPr>
      </w:pPr>
      <w:bookmarkStart w:id="21" w:name="re_toc_-1803302607"/>
      <w:bookmarkEnd w:id="20"/>
      <w:r w:rsidRPr="009C0CF1">
        <w:rPr>
          <w:color w:val="808080"/>
          <w:sz w:val="28"/>
          <w:szCs w:val="28"/>
        </w:rPr>
        <w:t>05.02.2025</w:t>
      </w:r>
      <w:r w:rsidRPr="009C0CF1">
        <w:rPr>
          <w:sz w:val="28"/>
          <w:szCs w:val="28"/>
        </w:rPr>
        <w:t xml:space="preserve"> </w:t>
      </w:r>
      <w:proofErr w:type="spellStart"/>
      <w:r w:rsidRPr="009C0CF1">
        <w:rPr>
          <w:color w:val="808080"/>
          <w:sz w:val="28"/>
          <w:szCs w:val="28"/>
        </w:rPr>
        <w:t>Добринские</w:t>
      </w:r>
      <w:proofErr w:type="spellEnd"/>
      <w:r w:rsidRPr="009C0CF1">
        <w:rPr>
          <w:color w:val="808080"/>
          <w:sz w:val="28"/>
          <w:szCs w:val="28"/>
        </w:rPr>
        <w:t xml:space="preserve"> вести (dobvesti.ru)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re_-1803302607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 xml:space="preserve">Во главе </w:t>
      </w:r>
      <w:proofErr w:type="spellStart"/>
      <w:r w:rsidR="00A72C5E" w:rsidRPr="00A72C5E">
        <w:rPr>
          <w:sz w:val="28"/>
          <w:szCs w:val="28"/>
        </w:rPr>
        <w:t>первички</w:t>
      </w:r>
      <w:proofErr w:type="spellEnd"/>
      <w:r w:rsidR="00A72C5E" w:rsidRPr="00A72C5E">
        <w:rPr>
          <w:sz w:val="28"/>
          <w:szCs w:val="28"/>
        </w:rPr>
        <w:t xml:space="preserve"> — многодетная мама</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re_-1803302607 \h</w:instrText>
      </w:r>
      <w:r w:rsidRPr="009C0CF1">
        <w:rPr>
          <w:color w:val="248AE8"/>
          <w:sz w:val="28"/>
          <w:szCs w:val="28"/>
        </w:rPr>
      </w:r>
      <w:r w:rsidRPr="009C0CF1">
        <w:rPr>
          <w:color w:val="248AE8"/>
          <w:sz w:val="28"/>
          <w:szCs w:val="28"/>
        </w:rPr>
        <w:fldChar w:fldCharType="separate"/>
      </w:r>
      <w:r w:rsidR="00A72C5E">
        <w:rPr>
          <w:noProof/>
          <w:color w:val="248AE8"/>
          <w:sz w:val="28"/>
          <w:szCs w:val="28"/>
        </w:rPr>
        <w:t>11</w:t>
      </w:r>
      <w:r w:rsidRPr="009C0CF1">
        <w:rPr>
          <w:color w:val="248AE8"/>
          <w:sz w:val="28"/>
          <w:szCs w:val="28"/>
        </w:rPr>
        <w:fldChar w:fldCharType="end"/>
      </w:r>
    </w:p>
    <w:p w:rsidR="00FE2CB6" w:rsidRPr="009C0CF1" w:rsidRDefault="004A0FA8">
      <w:pPr>
        <w:rPr>
          <w:sz w:val="28"/>
          <w:szCs w:val="28"/>
        </w:rPr>
      </w:pPr>
      <w:bookmarkStart w:id="22" w:name="re_toc_-1803302605"/>
      <w:bookmarkEnd w:id="21"/>
      <w:r w:rsidRPr="009C0CF1">
        <w:rPr>
          <w:color w:val="808080"/>
          <w:sz w:val="28"/>
          <w:szCs w:val="28"/>
        </w:rPr>
        <w:t>05.02.2025</w:t>
      </w:r>
      <w:r w:rsidRPr="009C0CF1">
        <w:rPr>
          <w:sz w:val="28"/>
          <w:szCs w:val="28"/>
        </w:rPr>
        <w:t xml:space="preserve"> </w:t>
      </w:r>
      <w:r w:rsidRPr="009C0CF1">
        <w:rPr>
          <w:color w:val="808080"/>
          <w:sz w:val="28"/>
          <w:szCs w:val="28"/>
        </w:rPr>
        <w:t>Регионы Онлайн (gosrf.ru)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re_-1803302605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Запущен информационный портал  Туризм неограниченных возможностей для людей с инвалидностью</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re_-1803302605 \h</w:instrText>
      </w:r>
      <w:r w:rsidRPr="009C0CF1">
        <w:rPr>
          <w:color w:val="248AE8"/>
          <w:sz w:val="28"/>
          <w:szCs w:val="28"/>
        </w:rPr>
      </w:r>
      <w:r w:rsidRPr="009C0CF1">
        <w:rPr>
          <w:color w:val="248AE8"/>
          <w:sz w:val="28"/>
          <w:szCs w:val="28"/>
        </w:rPr>
        <w:fldChar w:fldCharType="separate"/>
      </w:r>
      <w:r w:rsidR="00A72C5E">
        <w:rPr>
          <w:noProof/>
          <w:color w:val="248AE8"/>
          <w:sz w:val="28"/>
          <w:szCs w:val="28"/>
        </w:rPr>
        <w:t>11</w:t>
      </w:r>
      <w:r w:rsidRPr="009C0CF1">
        <w:rPr>
          <w:color w:val="248AE8"/>
          <w:sz w:val="28"/>
          <w:szCs w:val="28"/>
        </w:rPr>
        <w:fldChar w:fldCharType="end"/>
      </w:r>
    </w:p>
    <w:p w:rsidR="00FE2CB6" w:rsidRPr="009C0CF1" w:rsidRDefault="004A0FA8">
      <w:pPr>
        <w:rPr>
          <w:sz w:val="28"/>
          <w:szCs w:val="28"/>
        </w:rPr>
      </w:pPr>
      <w:bookmarkStart w:id="23" w:name="re_toc_-1803302600"/>
      <w:bookmarkEnd w:id="22"/>
      <w:r w:rsidRPr="009C0CF1">
        <w:rPr>
          <w:color w:val="808080"/>
          <w:sz w:val="28"/>
          <w:szCs w:val="28"/>
        </w:rPr>
        <w:t>01.02.2025</w:t>
      </w:r>
      <w:r w:rsidRPr="009C0CF1">
        <w:rPr>
          <w:sz w:val="28"/>
          <w:szCs w:val="28"/>
        </w:rPr>
        <w:t xml:space="preserve"> </w:t>
      </w:r>
      <w:r w:rsidRPr="009C0CF1">
        <w:rPr>
          <w:color w:val="808080"/>
          <w:sz w:val="28"/>
          <w:szCs w:val="28"/>
        </w:rPr>
        <w:t>Областная (ogirk.ru)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re_-1803302600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Кубок Защитников Отечества среди ветеранов СВО и VIII Спартакиада ветеранов боевых действий пройдут в Иркутске</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re_-1803302600 \h</w:instrText>
      </w:r>
      <w:r w:rsidRPr="009C0CF1">
        <w:rPr>
          <w:color w:val="248AE8"/>
          <w:sz w:val="28"/>
          <w:szCs w:val="28"/>
        </w:rPr>
      </w:r>
      <w:r w:rsidRPr="009C0CF1">
        <w:rPr>
          <w:color w:val="248AE8"/>
          <w:sz w:val="28"/>
          <w:szCs w:val="28"/>
        </w:rPr>
        <w:fldChar w:fldCharType="separate"/>
      </w:r>
      <w:r w:rsidR="00A72C5E">
        <w:rPr>
          <w:noProof/>
          <w:color w:val="248AE8"/>
          <w:sz w:val="28"/>
          <w:szCs w:val="28"/>
        </w:rPr>
        <w:t>12</w:t>
      </w:r>
      <w:r w:rsidRPr="009C0CF1">
        <w:rPr>
          <w:color w:val="248AE8"/>
          <w:sz w:val="28"/>
          <w:szCs w:val="28"/>
        </w:rPr>
        <w:fldChar w:fldCharType="end"/>
      </w:r>
    </w:p>
    <w:p w:rsidR="00FE2CB6" w:rsidRPr="009C0CF1" w:rsidRDefault="004A0FA8">
      <w:pPr>
        <w:rPr>
          <w:sz w:val="28"/>
          <w:szCs w:val="28"/>
        </w:rPr>
      </w:pPr>
      <w:bookmarkStart w:id="24" w:name="re_toc_-1803302599"/>
      <w:bookmarkEnd w:id="23"/>
      <w:r w:rsidRPr="009C0CF1">
        <w:rPr>
          <w:color w:val="808080"/>
          <w:sz w:val="28"/>
          <w:szCs w:val="28"/>
        </w:rPr>
        <w:t>05.02.2025</w:t>
      </w:r>
      <w:r w:rsidRPr="009C0CF1">
        <w:rPr>
          <w:sz w:val="28"/>
          <w:szCs w:val="28"/>
        </w:rPr>
        <w:t xml:space="preserve"> </w:t>
      </w:r>
      <w:r w:rsidRPr="009C0CF1">
        <w:rPr>
          <w:color w:val="808080"/>
          <w:sz w:val="28"/>
          <w:szCs w:val="28"/>
        </w:rPr>
        <w:t>Новости Кунгурского края (smi59.ru)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re_-1803302599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Прием граждан о соблюдения прав инвалидов</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re_-1803302599 \h</w:instrText>
      </w:r>
      <w:r w:rsidRPr="009C0CF1">
        <w:rPr>
          <w:color w:val="248AE8"/>
          <w:sz w:val="28"/>
          <w:szCs w:val="28"/>
        </w:rPr>
      </w:r>
      <w:r w:rsidRPr="009C0CF1">
        <w:rPr>
          <w:color w:val="248AE8"/>
          <w:sz w:val="28"/>
          <w:szCs w:val="28"/>
        </w:rPr>
        <w:fldChar w:fldCharType="separate"/>
      </w:r>
      <w:r w:rsidR="00A72C5E">
        <w:rPr>
          <w:noProof/>
          <w:color w:val="248AE8"/>
          <w:sz w:val="28"/>
          <w:szCs w:val="28"/>
        </w:rPr>
        <w:t>12</w:t>
      </w:r>
      <w:r w:rsidRPr="009C0CF1">
        <w:rPr>
          <w:color w:val="248AE8"/>
          <w:sz w:val="28"/>
          <w:szCs w:val="28"/>
        </w:rPr>
        <w:fldChar w:fldCharType="end"/>
      </w:r>
    </w:p>
    <w:p w:rsidR="00FE2CB6" w:rsidRPr="009C0CF1" w:rsidRDefault="004A0FA8">
      <w:pPr>
        <w:rPr>
          <w:sz w:val="28"/>
          <w:szCs w:val="28"/>
        </w:rPr>
      </w:pPr>
      <w:bookmarkStart w:id="25" w:name="re_toc_-1803302596"/>
      <w:bookmarkEnd w:id="24"/>
      <w:r w:rsidRPr="009C0CF1">
        <w:rPr>
          <w:color w:val="808080"/>
          <w:sz w:val="28"/>
          <w:szCs w:val="28"/>
        </w:rPr>
        <w:t>04.02.2025</w:t>
      </w:r>
      <w:r w:rsidRPr="009C0CF1">
        <w:rPr>
          <w:sz w:val="28"/>
          <w:szCs w:val="28"/>
        </w:rPr>
        <w:t xml:space="preserve"> </w:t>
      </w:r>
      <w:r w:rsidRPr="009C0CF1">
        <w:rPr>
          <w:color w:val="808080"/>
          <w:sz w:val="28"/>
          <w:szCs w:val="28"/>
        </w:rPr>
        <w:t>ИА Хакасия (19rusinfo.ru)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re_-1803302596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Спортивная жизнь кипит в Абаканском пансионате ветеранов</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re_-1803302596 \h</w:instrText>
      </w:r>
      <w:r w:rsidRPr="009C0CF1">
        <w:rPr>
          <w:color w:val="248AE8"/>
          <w:sz w:val="28"/>
          <w:szCs w:val="28"/>
        </w:rPr>
      </w:r>
      <w:r w:rsidRPr="009C0CF1">
        <w:rPr>
          <w:color w:val="248AE8"/>
          <w:sz w:val="28"/>
          <w:szCs w:val="28"/>
        </w:rPr>
        <w:fldChar w:fldCharType="separate"/>
      </w:r>
      <w:r w:rsidR="00A72C5E">
        <w:rPr>
          <w:noProof/>
          <w:color w:val="248AE8"/>
          <w:sz w:val="28"/>
          <w:szCs w:val="28"/>
        </w:rPr>
        <w:t>12</w:t>
      </w:r>
      <w:r w:rsidRPr="009C0CF1">
        <w:rPr>
          <w:color w:val="248AE8"/>
          <w:sz w:val="28"/>
          <w:szCs w:val="28"/>
        </w:rPr>
        <w:fldChar w:fldCharType="end"/>
      </w:r>
    </w:p>
    <w:p w:rsidR="00FE2CB6" w:rsidRPr="009C0CF1" w:rsidRDefault="004A0FA8">
      <w:pPr>
        <w:rPr>
          <w:sz w:val="28"/>
          <w:szCs w:val="28"/>
        </w:rPr>
      </w:pPr>
      <w:bookmarkStart w:id="26" w:name="re_toc_-1803302594"/>
      <w:bookmarkEnd w:id="25"/>
      <w:r w:rsidRPr="009C0CF1">
        <w:rPr>
          <w:color w:val="808080"/>
          <w:sz w:val="28"/>
          <w:szCs w:val="28"/>
        </w:rPr>
        <w:t>05.02.2025</w:t>
      </w:r>
      <w:r w:rsidRPr="009C0CF1">
        <w:rPr>
          <w:sz w:val="28"/>
          <w:szCs w:val="28"/>
        </w:rPr>
        <w:t xml:space="preserve"> </w:t>
      </w:r>
      <w:r w:rsidRPr="009C0CF1">
        <w:rPr>
          <w:color w:val="808080"/>
          <w:sz w:val="28"/>
          <w:szCs w:val="28"/>
        </w:rPr>
        <w:t>Магнитогорский рабочий (mr-info.ru)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re_-1803302594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proofErr w:type="spellStart"/>
      <w:r w:rsidR="00A72C5E" w:rsidRPr="00A72C5E">
        <w:rPr>
          <w:sz w:val="28"/>
          <w:szCs w:val="28"/>
        </w:rPr>
        <w:t>Новус</w:t>
      </w:r>
      <w:proofErr w:type="spellEnd"/>
      <w:r w:rsidR="00A72C5E" w:rsidRPr="00A72C5E">
        <w:rPr>
          <w:sz w:val="28"/>
          <w:szCs w:val="28"/>
        </w:rPr>
        <w:t>: морской бильярд набирает популярность в Магнитогорске</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re_-1803302594 \h</w:instrText>
      </w:r>
      <w:r w:rsidRPr="009C0CF1">
        <w:rPr>
          <w:color w:val="248AE8"/>
          <w:sz w:val="28"/>
          <w:szCs w:val="28"/>
        </w:rPr>
      </w:r>
      <w:r w:rsidRPr="009C0CF1">
        <w:rPr>
          <w:color w:val="248AE8"/>
          <w:sz w:val="28"/>
          <w:szCs w:val="28"/>
        </w:rPr>
        <w:fldChar w:fldCharType="separate"/>
      </w:r>
      <w:r w:rsidR="00A72C5E">
        <w:rPr>
          <w:noProof/>
          <w:color w:val="248AE8"/>
          <w:sz w:val="28"/>
          <w:szCs w:val="28"/>
        </w:rPr>
        <w:t>13</w:t>
      </w:r>
      <w:r w:rsidRPr="009C0CF1">
        <w:rPr>
          <w:color w:val="248AE8"/>
          <w:sz w:val="28"/>
          <w:szCs w:val="28"/>
        </w:rPr>
        <w:fldChar w:fldCharType="end"/>
      </w:r>
    </w:p>
    <w:p w:rsidR="00FE2CB6" w:rsidRPr="009C0CF1" w:rsidRDefault="004A0FA8">
      <w:pPr>
        <w:rPr>
          <w:sz w:val="28"/>
          <w:szCs w:val="28"/>
        </w:rPr>
      </w:pPr>
      <w:bookmarkStart w:id="27" w:name="re_toc_-1803302593"/>
      <w:bookmarkEnd w:id="26"/>
      <w:r w:rsidRPr="009C0CF1">
        <w:rPr>
          <w:color w:val="808080"/>
          <w:sz w:val="28"/>
          <w:szCs w:val="28"/>
        </w:rPr>
        <w:t>04.02.2025</w:t>
      </w:r>
      <w:r w:rsidRPr="009C0CF1">
        <w:rPr>
          <w:sz w:val="28"/>
          <w:szCs w:val="28"/>
        </w:rPr>
        <w:t xml:space="preserve"> </w:t>
      </w:r>
      <w:proofErr w:type="spellStart"/>
      <w:r w:rsidRPr="009C0CF1">
        <w:rPr>
          <w:color w:val="808080"/>
          <w:sz w:val="28"/>
          <w:szCs w:val="28"/>
        </w:rPr>
        <w:t>Абзелил</w:t>
      </w:r>
      <w:proofErr w:type="spellEnd"/>
      <w:r w:rsidRPr="009C0CF1">
        <w:rPr>
          <w:color w:val="808080"/>
          <w:sz w:val="28"/>
          <w:szCs w:val="28"/>
        </w:rPr>
        <w:t xml:space="preserve"> (abzelil.com)</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re_-1803302593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Спуски, ведущие к вершинам спорта</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re_-1803302593 \h</w:instrText>
      </w:r>
      <w:r w:rsidRPr="009C0CF1">
        <w:rPr>
          <w:color w:val="248AE8"/>
          <w:sz w:val="28"/>
          <w:szCs w:val="28"/>
        </w:rPr>
      </w:r>
      <w:r w:rsidRPr="009C0CF1">
        <w:rPr>
          <w:color w:val="248AE8"/>
          <w:sz w:val="28"/>
          <w:szCs w:val="28"/>
        </w:rPr>
        <w:fldChar w:fldCharType="separate"/>
      </w:r>
      <w:r w:rsidR="00A72C5E">
        <w:rPr>
          <w:noProof/>
          <w:color w:val="248AE8"/>
          <w:sz w:val="28"/>
          <w:szCs w:val="28"/>
        </w:rPr>
        <w:t>13</w:t>
      </w:r>
      <w:r w:rsidRPr="009C0CF1">
        <w:rPr>
          <w:color w:val="248AE8"/>
          <w:sz w:val="28"/>
          <w:szCs w:val="28"/>
        </w:rPr>
        <w:fldChar w:fldCharType="end"/>
      </w:r>
    </w:p>
    <w:p w:rsidR="00FE2CB6" w:rsidRPr="009C0CF1" w:rsidRDefault="004A0FA8">
      <w:pPr>
        <w:rPr>
          <w:sz w:val="28"/>
          <w:szCs w:val="28"/>
        </w:rPr>
      </w:pPr>
      <w:bookmarkStart w:id="28" w:name="re_toc_-1803302590"/>
      <w:bookmarkEnd w:id="27"/>
      <w:r w:rsidRPr="009C0CF1">
        <w:rPr>
          <w:color w:val="808080"/>
          <w:sz w:val="28"/>
          <w:szCs w:val="28"/>
        </w:rPr>
        <w:t>06.02.2025</w:t>
      </w:r>
      <w:r w:rsidRPr="009C0CF1">
        <w:rPr>
          <w:sz w:val="28"/>
          <w:szCs w:val="28"/>
        </w:rPr>
        <w:t xml:space="preserve"> </w:t>
      </w:r>
      <w:r w:rsidRPr="009C0CF1">
        <w:rPr>
          <w:color w:val="808080"/>
          <w:sz w:val="28"/>
          <w:szCs w:val="28"/>
        </w:rPr>
        <w:t>ИА Урал-пресс-</w:t>
      </w:r>
      <w:proofErr w:type="spellStart"/>
      <w:r w:rsidRPr="009C0CF1">
        <w:rPr>
          <w:color w:val="808080"/>
          <w:sz w:val="28"/>
          <w:szCs w:val="28"/>
        </w:rPr>
        <w:t>информ</w:t>
      </w:r>
      <w:proofErr w:type="spellEnd"/>
      <w:r w:rsidRPr="009C0CF1">
        <w:rPr>
          <w:color w:val="808080"/>
          <w:sz w:val="28"/>
          <w:szCs w:val="28"/>
        </w:rPr>
        <w:t xml:space="preserve"> (uralpress.ru)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re_-1803302590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События и мероприятия на седьмое февраля</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re_-1803302590 \h</w:instrText>
      </w:r>
      <w:r w:rsidRPr="009C0CF1">
        <w:rPr>
          <w:color w:val="248AE8"/>
          <w:sz w:val="28"/>
          <w:szCs w:val="28"/>
        </w:rPr>
      </w:r>
      <w:r w:rsidRPr="009C0CF1">
        <w:rPr>
          <w:color w:val="248AE8"/>
          <w:sz w:val="28"/>
          <w:szCs w:val="28"/>
        </w:rPr>
        <w:fldChar w:fldCharType="separate"/>
      </w:r>
      <w:r w:rsidR="00A72C5E">
        <w:rPr>
          <w:noProof/>
          <w:color w:val="248AE8"/>
          <w:sz w:val="28"/>
          <w:szCs w:val="28"/>
        </w:rPr>
        <w:t>13</w:t>
      </w:r>
      <w:r w:rsidRPr="009C0CF1">
        <w:rPr>
          <w:color w:val="248AE8"/>
          <w:sz w:val="28"/>
          <w:szCs w:val="28"/>
        </w:rPr>
        <w:fldChar w:fldCharType="end"/>
      </w:r>
    </w:p>
    <w:p w:rsidR="00FE2CB6" w:rsidRPr="009C0CF1" w:rsidRDefault="004A0FA8">
      <w:pPr>
        <w:rPr>
          <w:sz w:val="28"/>
          <w:szCs w:val="28"/>
        </w:rPr>
      </w:pPr>
      <w:bookmarkStart w:id="29" w:name="re_toc_-1803302589"/>
      <w:bookmarkEnd w:id="28"/>
      <w:r w:rsidRPr="009C0CF1">
        <w:rPr>
          <w:color w:val="808080"/>
          <w:sz w:val="28"/>
          <w:szCs w:val="28"/>
        </w:rPr>
        <w:t>04.02.2025</w:t>
      </w:r>
      <w:r w:rsidRPr="009C0CF1">
        <w:rPr>
          <w:sz w:val="28"/>
          <w:szCs w:val="28"/>
        </w:rPr>
        <w:t xml:space="preserve"> </w:t>
      </w:r>
      <w:r w:rsidRPr="009C0CF1">
        <w:rPr>
          <w:color w:val="808080"/>
          <w:sz w:val="28"/>
          <w:szCs w:val="28"/>
        </w:rPr>
        <w:t>Пушкино сегодня (pushkino.tv)</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re_-1803302589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Весна, любовь и… буриме!</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re_-1803302589 \h</w:instrText>
      </w:r>
      <w:r w:rsidRPr="009C0CF1">
        <w:rPr>
          <w:color w:val="248AE8"/>
          <w:sz w:val="28"/>
          <w:szCs w:val="28"/>
        </w:rPr>
      </w:r>
      <w:r w:rsidRPr="009C0CF1">
        <w:rPr>
          <w:color w:val="248AE8"/>
          <w:sz w:val="28"/>
          <w:szCs w:val="28"/>
        </w:rPr>
        <w:fldChar w:fldCharType="separate"/>
      </w:r>
      <w:r w:rsidR="00A72C5E">
        <w:rPr>
          <w:noProof/>
          <w:color w:val="248AE8"/>
          <w:sz w:val="28"/>
          <w:szCs w:val="28"/>
        </w:rPr>
        <w:t>13</w:t>
      </w:r>
      <w:r w:rsidRPr="009C0CF1">
        <w:rPr>
          <w:color w:val="248AE8"/>
          <w:sz w:val="28"/>
          <w:szCs w:val="28"/>
        </w:rPr>
        <w:fldChar w:fldCharType="end"/>
      </w:r>
    </w:p>
    <w:p w:rsidR="00FE2CB6" w:rsidRPr="009C0CF1" w:rsidRDefault="004A0FA8">
      <w:pPr>
        <w:rPr>
          <w:sz w:val="28"/>
          <w:szCs w:val="28"/>
        </w:rPr>
      </w:pPr>
      <w:bookmarkStart w:id="30" w:name="re_toc_-1803302586"/>
      <w:bookmarkEnd w:id="29"/>
      <w:r w:rsidRPr="009C0CF1">
        <w:rPr>
          <w:color w:val="808080"/>
          <w:sz w:val="28"/>
          <w:szCs w:val="28"/>
        </w:rPr>
        <w:t>06.02.2025</w:t>
      </w:r>
      <w:r w:rsidRPr="009C0CF1">
        <w:rPr>
          <w:sz w:val="28"/>
          <w:szCs w:val="28"/>
        </w:rPr>
        <w:t xml:space="preserve"> </w:t>
      </w:r>
      <w:r w:rsidRPr="009C0CF1">
        <w:rPr>
          <w:color w:val="808080"/>
          <w:sz w:val="28"/>
          <w:szCs w:val="28"/>
        </w:rPr>
        <w:t>D-russia.ru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re_-1803302586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Министерство цифрового развития Смоленской области – итоги работы в 2024 году</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re_-1803302586 \h</w:instrText>
      </w:r>
      <w:r w:rsidRPr="009C0CF1">
        <w:rPr>
          <w:color w:val="248AE8"/>
          <w:sz w:val="28"/>
          <w:szCs w:val="28"/>
        </w:rPr>
      </w:r>
      <w:r w:rsidRPr="009C0CF1">
        <w:rPr>
          <w:color w:val="248AE8"/>
          <w:sz w:val="28"/>
          <w:szCs w:val="28"/>
        </w:rPr>
        <w:fldChar w:fldCharType="separate"/>
      </w:r>
      <w:r w:rsidR="00A72C5E">
        <w:rPr>
          <w:noProof/>
          <w:color w:val="248AE8"/>
          <w:sz w:val="28"/>
          <w:szCs w:val="28"/>
        </w:rPr>
        <w:t>14</w:t>
      </w:r>
      <w:r w:rsidRPr="009C0CF1">
        <w:rPr>
          <w:color w:val="248AE8"/>
          <w:sz w:val="28"/>
          <w:szCs w:val="28"/>
        </w:rPr>
        <w:fldChar w:fldCharType="end"/>
      </w:r>
    </w:p>
    <w:p w:rsidR="00FE2CB6" w:rsidRPr="009C0CF1" w:rsidRDefault="004A0FA8">
      <w:pPr>
        <w:rPr>
          <w:sz w:val="28"/>
          <w:szCs w:val="28"/>
        </w:rPr>
      </w:pPr>
      <w:bookmarkStart w:id="31" w:name="re_toc_-1803302582"/>
      <w:bookmarkEnd w:id="30"/>
      <w:r w:rsidRPr="009C0CF1">
        <w:rPr>
          <w:color w:val="808080"/>
          <w:sz w:val="28"/>
          <w:szCs w:val="28"/>
        </w:rPr>
        <w:t>31.01.2025</w:t>
      </w:r>
      <w:r w:rsidRPr="009C0CF1">
        <w:rPr>
          <w:sz w:val="28"/>
          <w:szCs w:val="28"/>
        </w:rPr>
        <w:t xml:space="preserve"> </w:t>
      </w:r>
      <w:r w:rsidRPr="009C0CF1">
        <w:rPr>
          <w:color w:val="808080"/>
          <w:sz w:val="28"/>
          <w:szCs w:val="28"/>
        </w:rPr>
        <w:t>Новое время (nzd22.ru)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re_-1803302582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Помочь нуждающимся – главная цель проекта   «Вещи помогают»</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re_-1803302582 \h</w:instrText>
      </w:r>
      <w:r w:rsidRPr="009C0CF1">
        <w:rPr>
          <w:color w:val="248AE8"/>
          <w:sz w:val="28"/>
          <w:szCs w:val="28"/>
        </w:rPr>
      </w:r>
      <w:r w:rsidRPr="009C0CF1">
        <w:rPr>
          <w:color w:val="248AE8"/>
          <w:sz w:val="28"/>
          <w:szCs w:val="28"/>
        </w:rPr>
        <w:fldChar w:fldCharType="separate"/>
      </w:r>
      <w:r w:rsidR="00A72C5E">
        <w:rPr>
          <w:noProof/>
          <w:color w:val="248AE8"/>
          <w:sz w:val="28"/>
          <w:szCs w:val="28"/>
        </w:rPr>
        <w:t>14</w:t>
      </w:r>
      <w:r w:rsidRPr="009C0CF1">
        <w:rPr>
          <w:color w:val="248AE8"/>
          <w:sz w:val="28"/>
          <w:szCs w:val="28"/>
        </w:rPr>
        <w:fldChar w:fldCharType="end"/>
      </w:r>
    </w:p>
    <w:p w:rsidR="00FE2CB6" w:rsidRPr="009C0CF1" w:rsidRDefault="004A0FA8">
      <w:pPr>
        <w:rPr>
          <w:sz w:val="28"/>
          <w:szCs w:val="28"/>
        </w:rPr>
      </w:pPr>
      <w:bookmarkStart w:id="32" w:name="re_toc_-1803302581"/>
      <w:bookmarkEnd w:id="31"/>
      <w:r w:rsidRPr="009C0CF1">
        <w:rPr>
          <w:color w:val="808080"/>
          <w:sz w:val="28"/>
          <w:szCs w:val="28"/>
        </w:rPr>
        <w:t>03.02.2025</w:t>
      </w:r>
      <w:r w:rsidRPr="009C0CF1">
        <w:rPr>
          <w:sz w:val="28"/>
          <w:szCs w:val="28"/>
        </w:rPr>
        <w:t xml:space="preserve"> </w:t>
      </w:r>
      <w:r w:rsidRPr="009C0CF1">
        <w:rPr>
          <w:color w:val="808080"/>
          <w:sz w:val="28"/>
          <w:szCs w:val="28"/>
        </w:rPr>
        <w:t>Центр Города Наро-Фоминск (cgnf.ru)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re_-1803302581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Надёжный тыл</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re_-1803302581 \h</w:instrText>
      </w:r>
      <w:r w:rsidRPr="009C0CF1">
        <w:rPr>
          <w:color w:val="248AE8"/>
          <w:sz w:val="28"/>
          <w:szCs w:val="28"/>
        </w:rPr>
      </w:r>
      <w:r w:rsidRPr="009C0CF1">
        <w:rPr>
          <w:color w:val="248AE8"/>
          <w:sz w:val="28"/>
          <w:szCs w:val="28"/>
        </w:rPr>
        <w:fldChar w:fldCharType="separate"/>
      </w:r>
      <w:r w:rsidR="00A72C5E">
        <w:rPr>
          <w:noProof/>
          <w:color w:val="248AE8"/>
          <w:sz w:val="28"/>
          <w:szCs w:val="28"/>
        </w:rPr>
        <w:t>14</w:t>
      </w:r>
      <w:r w:rsidRPr="009C0CF1">
        <w:rPr>
          <w:color w:val="248AE8"/>
          <w:sz w:val="28"/>
          <w:szCs w:val="28"/>
        </w:rPr>
        <w:fldChar w:fldCharType="end"/>
      </w:r>
    </w:p>
    <w:p w:rsidR="00FE2CB6" w:rsidRPr="009C0CF1" w:rsidRDefault="004A0FA8">
      <w:pPr>
        <w:rPr>
          <w:sz w:val="28"/>
          <w:szCs w:val="28"/>
        </w:rPr>
      </w:pPr>
      <w:bookmarkStart w:id="33" w:name="re_toc_-1803302580"/>
      <w:bookmarkEnd w:id="32"/>
      <w:r w:rsidRPr="009C0CF1">
        <w:rPr>
          <w:color w:val="808080"/>
          <w:sz w:val="28"/>
          <w:szCs w:val="28"/>
        </w:rPr>
        <w:t>06.02.2025</w:t>
      </w:r>
      <w:r w:rsidRPr="009C0CF1">
        <w:rPr>
          <w:sz w:val="28"/>
          <w:szCs w:val="28"/>
        </w:rPr>
        <w:t xml:space="preserve"> </w:t>
      </w:r>
      <w:r w:rsidRPr="009C0CF1">
        <w:rPr>
          <w:color w:val="808080"/>
          <w:sz w:val="28"/>
          <w:szCs w:val="28"/>
        </w:rPr>
        <w:t>Заря (konzarya.ru)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re_-1803302580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КРО ВОИ: будем рады каждому!</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re_-1803302580 \h</w:instrText>
      </w:r>
      <w:r w:rsidRPr="009C0CF1">
        <w:rPr>
          <w:color w:val="248AE8"/>
          <w:sz w:val="28"/>
          <w:szCs w:val="28"/>
        </w:rPr>
      </w:r>
      <w:r w:rsidRPr="009C0CF1">
        <w:rPr>
          <w:color w:val="248AE8"/>
          <w:sz w:val="28"/>
          <w:szCs w:val="28"/>
        </w:rPr>
        <w:fldChar w:fldCharType="separate"/>
      </w:r>
      <w:r w:rsidR="00A72C5E">
        <w:rPr>
          <w:noProof/>
          <w:color w:val="248AE8"/>
          <w:sz w:val="28"/>
          <w:szCs w:val="28"/>
        </w:rPr>
        <w:t>14</w:t>
      </w:r>
      <w:r w:rsidRPr="009C0CF1">
        <w:rPr>
          <w:color w:val="248AE8"/>
          <w:sz w:val="28"/>
          <w:szCs w:val="28"/>
        </w:rPr>
        <w:fldChar w:fldCharType="end"/>
      </w:r>
    </w:p>
    <w:p w:rsidR="00FE2CB6" w:rsidRPr="009C0CF1" w:rsidRDefault="004A0FA8">
      <w:pPr>
        <w:rPr>
          <w:sz w:val="28"/>
          <w:szCs w:val="28"/>
        </w:rPr>
      </w:pPr>
      <w:bookmarkStart w:id="34" w:name="re_toc_-1803302579"/>
      <w:bookmarkEnd w:id="33"/>
      <w:r w:rsidRPr="009C0CF1">
        <w:rPr>
          <w:color w:val="808080"/>
          <w:sz w:val="28"/>
          <w:szCs w:val="28"/>
        </w:rPr>
        <w:t>31.01.2025</w:t>
      </w:r>
      <w:r w:rsidRPr="009C0CF1">
        <w:rPr>
          <w:sz w:val="28"/>
          <w:szCs w:val="28"/>
        </w:rPr>
        <w:t xml:space="preserve"> </w:t>
      </w:r>
      <w:r w:rsidRPr="009C0CF1">
        <w:rPr>
          <w:color w:val="808080"/>
          <w:sz w:val="28"/>
          <w:szCs w:val="28"/>
        </w:rPr>
        <w:t>ЦИНК (cink.info)</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re_-1803302579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Кольцово поддерживает СВО</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re_-1803302579 \h</w:instrText>
      </w:r>
      <w:r w:rsidRPr="009C0CF1">
        <w:rPr>
          <w:color w:val="248AE8"/>
          <w:sz w:val="28"/>
          <w:szCs w:val="28"/>
        </w:rPr>
      </w:r>
      <w:r w:rsidRPr="009C0CF1">
        <w:rPr>
          <w:color w:val="248AE8"/>
          <w:sz w:val="28"/>
          <w:szCs w:val="28"/>
        </w:rPr>
        <w:fldChar w:fldCharType="separate"/>
      </w:r>
      <w:r w:rsidR="00A72C5E">
        <w:rPr>
          <w:noProof/>
          <w:color w:val="248AE8"/>
          <w:sz w:val="28"/>
          <w:szCs w:val="28"/>
        </w:rPr>
        <w:t>15</w:t>
      </w:r>
      <w:r w:rsidRPr="009C0CF1">
        <w:rPr>
          <w:color w:val="248AE8"/>
          <w:sz w:val="28"/>
          <w:szCs w:val="28"/>
        </w:rPr>
        <w:fldChar w:fldCharType="end"/>
      </w:r>
    </w:p>
    <w:p w:rsidR="00FE2CB6" w:rsidRPr="009C0CF1" w:rsidRDefault="004A0FA8">
      <w:pPr>
        <w:rPr>
          <w:sz w:val="28"/>
          <w:szCs w:val="28"/>
        </w:rPr>
      </w:pPr>
      <w:bookmarkStart w:id="35" w:name="re_toc_-1803302578"/>
      <w:bookmarkEnd w:id="34"/>
      <w:r w:rsidRPr="009C0CF1">
        <w:rPr>
          <w:color w:val="808080"/>
          <w:sz w:val="28"/>
          <w:szCs w:val="28"/>
        </w:rPr>
        <w:t>31.01.2025</w:t>
      </w:r>
      <w:r w:rsidRPr="009C0CF1">
        <w:rPr>
          <w:sz w:val="28"/>
          <w:szCs w:val="28"/>
        </w:rPr>
        <w:t xml:space="preserve"> </w:t>
      </w:r>
      <w:r w:rsidRPr="009C0CF1">
        <w:rPr>
          <w:color w:val="808080"/>
          <w:sz w:val="28"/>
          <w:szCs w:val="28"/>
        </w:rPr>
        <w:t>Родная земля - онлайн (rodnayagazeta.ru)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re_-1803302578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 xml:space="preserve">Встречи на </w:t>
      </w:r>
      <w:proofErr w:type="spellStart"/>
      <w:r w:rsidR="00A72C5E" w:rsidRPr="00A72C5E">
        <w:rPr>
          <w:sz w:val="28"/>
          <w:szCs w:val="28"/>
        </w:rPr>
        <w:t>Вадской</w:t>
      </w:r>
      <w:proofErr w:type="spellEnd"/>
      <w:r w:rsidR="00A72C5E" w:rsidRPr="00A72C5E">
        <w:rPr>
          <w:sz w:val="28"/>
          <w:szCs w:val="28"/>
        </w:rPr>
        <w:t xml:space="preserve"> земле</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re_-1803302578 \h</w:instrText>
      </w:r>
      <w:r w:rsidRPr="009C0CF1">
        <w:rPr>
          <w:color w:val="248AE8"/>
          <w:sz w:val="28"/>
          <w:szCs w:val="28"/>
        </w:rPr>
      </w:r>
      <w:r w:rsidRPr="009C0CF1">
        <w:rPr>
          <w:color w:val="248AE8"/>
          <w:sz w:val="28"/>
          <w:szCs w:val="28"/>
        </w:rPr>
        <w:fldChar w:fldCharType="separate"/>
      </w:r>
      <w:r w:rsidR="00A72C5E">
        <w:rPr>
          <w:noProof/>
          <w:color w:val="248AE8"/>
          <w:sz w:val="28"/>
          <w:szCs w:val="28"/>
        </w:rPr>
        <w:t>15</w:t>
      </w:r>
      <w:r w:rsidRPr="009C0CF1">
        <w:rPr>
          <w:color w:val="248AE8"/>
          <w:sz w:val="28"/>
          <w:szCs w:val="28"/>
        </w:rPr>
        <w:fldChar w:fldCharType="end"/>
      </w:r>
    </w:p>
    <w:p w:rsidR="00FE2CB6" w:rsidRPr="009C0CF1" w:rsidRDefault="004A0FA8">
      <w:pPr>
        <w:rPr>
          <w:sz w:val="28"/>
          <w:szCs w:val="28"/>
        </w:rPr>
      </w:pPr>
      <w:bookmarkStart w:id="36" w:name="re_toc_-1803302576"/>
      <w:bookmarkEnd w:id="35"/>
      <w:r w:rsidRPr="009C0CF1">
        <w:rPr>
          <w:color w:val="808080"/>
          <w:sz w:val="28"/>
          <w:szCs w:val="28"/>
        </w:rPr>
        <w:t>31.01.2025</w:t>
      </w:r>
      <w:r w:rsidRPr="009C0CF1">
        <w:rPr>
          <w:sz w:val="28"/>
          <w:szCs w:val="28"/>
        </w:rPr>
        <w:t xml:space="preserve"> </w:t>
      </w:r>
      <w:r w:rsidRPr="009C0CF1">
        <w:rPr>
          <w:color w:val="808080"/>
          <w:sz w:val="28"/>
          <w:szCs w:val="28"/>
        </w:rPr>
        <w:t>Мedia-talk.ru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re_-1803302576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Инвалиды, проживающие в старом фонде, вынуждены сидеть дома годами</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re_-1803302576 \h</w:instrText>
      </w:r>
      <w:r w:rsidRPr="009C0CF1">
        <w:rPr>
          <w:color w:val="248AE8"/>
          <w:sz w:val="28"/>
          <w:szCs w:val="28"/>
        </w:rPr>
      </w:r>
      <w:r w:rsidRPr="009C0CF1">
        <w:rPr>
          <w:color w:val="248AE8"/>
          <w:sz w:val="28"/>
          <w:szCs w:val="28"/>
        </w:rPr>
        <w:fldChar w:fldCharType="separate"/>
      </w:r>
      <w:r w:rsidR="00A72C5E">
        <w:rPr>
          <w:noProof/>
          <w:color w:val="248AE8"/>
          <w:sz w:val="28"/>
          <w:szCs w:val="28"/>
        </w:rPr>
        <w:t>15</w:t>
      </w:r>
      <w:r w:rsidRPr="009C0CF1">
        <w:rPr>
          <w:color w:val="248AE8"/>
          <w:sz w:val="28"/>
          <w:szCs w:val="28"/>
        </w:rPr>
        <w:fldChar w:fldCharType="end"/>
      </w:r>
    </w:p>
    <w:p w:rsidR="00FE2CB6" w:rsidRPr="009C0CF1" w:rsidRDefault="004A0FA8">
      <w:pPr>
        <w:rPr>
          <w:sz w:val="28"/>
          <w:szCs w:val="28"/>
        </w:rPr>
      </w:pPr>
      <w:bookmarkStart w:id="37" w:name="re_toc_-1803302574"/>
      <w:bookmarkEnd w:id="36"/>
      <w:r w:rsidRPr="009C0CF1">
        <w:rPr>
          <w:color w:val="808080"/>
          <w:sz w:val="28"/>
          <w:szCs w:val="28"/>
        </w:rPr>
        <w:lastRenderedPageBreak/>
        <w:t>05.02.2025</w:t>
      </w:r>
      <w:r w:rsidRPr="009C0CF1">
        <w:rPr>
          <w:sz w:val="28"/>
          <w:szCs w:val="28"/>
        </w:rPr>
        <w:t xml:space="preserve"> </w:t>
      </w:r>
      <w:r w:rsidRPr="009C0CF1">
        <w:rPr>
          <w:color w:val="808080"/>
          <w:sz w:val="28"/>
          <w:szCs w:val="28"/>
        </w:rPr>
        <w:t>53news.ru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re_-1803302574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На IT-Планете стартовали 20 инновационных конкурсов для инженеров и ИТ-специалистов</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re_-1803302574 \h</w:instrText>
      </w:r>
      <w:r w:rsidRPr="009C0CF1">
        <w:rPr>
          <w:color w:val="248AE8"/>
          <w:sz w:val="28"/>
          <w:szCs w:val="28"/>
        </w:rPr>
      </w:r>
      <w:r w:rsidRPr="009C0CF1">
        <w:rPr>
          <w:color w:val="248AE8"/>
          <w:sz w:val="28"/>
          <w:szCs w:val="28"/>
        </w:rPr>
        <w:fldChar w:fldCharType="separate"/>
      </w:r>
      <w:r w:rsidR="00A72C5E">
        <w:rPr>
          <w:noProof/>
          <w:color w:val="248AE8"/>
          <w:sz w:val="28"/>
          <w:szCs w:val="28"/>
        </w:rPr>
        <w:t>16</w:t>
      </w:r>
      <w:r w:rsidRPr="009C0CF1">
        <w:rPr>
          <w:color w:val="248AE8"/>
          <w:sz w:val="28"/>
          <w:szCs w:val="28"/>
        </w:rPr>
        <w:fldChar w:fldCharType="end"/>
      </w:r>
    </w:p>
    <w:p w:rsidR="00FE2CB6" w:rsidRPr="009C0CF1" w:rsidRDefault="004A0FA8">
      <w:pPr>
        <w:rPr>
          <w:sz w:val="28"/>
          <w:szCs w:val="28"/>
        </w:rPr>
      </w:pPr>
      <w:bookmarkStart w:id="38" w:name="re_toc_-1803302573"/>
      <w:bookmarkEnd w:id="37"/>
      <w:r w:rsidRPr="009C0CF1">
        <w:rPr>
          <w:color w:val="808080"/>
          <w:sz w:val="28"/>
          <w:szCs w:val="28"/>
        </w:rPr>
        <w:t>03.02.2025</w:t>
      </w:r>
      <w:r w:rsidRPr="009C0CF1">
        <w:rPr>
          <w:sz w:val="28"/>
          <w:szCs w:val="28"/>
        </w:rPr>
        <w:t xml:space="preserve"> </w:t>
      </w:r>
      <w:r w:rsidRPr="009C0CF1">
        <w:rPr>
          <w:color w:val="808080"/>
          <w:sz w:val="28"/>
          <w:szCs w:val="28"/>
        </w:rPr>
        <w:t xml:space="preserve">Красноуфимск </w:t>
      </w:r>
      <w:proofErr w:type="gramStart"/>
      <w:r w:rsidRPr="009C0CF1">
        <w:rPr>
          <w:color w:val="808080"/>
          <w:sz w:val="28"/>
          <w:szCs w:val="28"/>
        </w:rPr>
        <w:t>Он-</w:t>
      </w:r>
      <w:proofErr w:type="spellStart"/>
      <w:r w:rsidRPr="009C0CF1">
        <w:rPr>
          <w:color w:val="808080"/>
          <w:sz w:val="28"/>
          <w:szCs w:val="28"/>
        </w:rPr>
        <w:t>Лайн</w:t>
      </w:r>
      <w:proofErr w:type="spellEnd"/>
      <w:proofErr w:type="gramEnd"/>
      <w:r w:rsidRPr="009C0CF1">
        <w:rPr>
          <w:color w:val="808080"/>
          <w:sz w:val="28"/>
          <w:szCs w:val="28"/>
        </w:rPr>
        <w:t xml:space="preserve"> (ksk66.ru)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re_-1803302573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Особые лыжные гонки</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re_-1803302573 \h</w:instrText>
      </w:r>
      <w:r w:rsidRPr="009C0CF1">
        <w:rPr>
          <w:color w:val="248AE8"/>
          <w:sz w:val="28"/>
          <w:szCs w:val="28"/>
        </w:rPr>
      </w:r>
      <w:r w:rsidRPr="009C0CF1">
        <w:rPr>
          <w:color w:val="248AE8"/>
          <w:sz w:val="28"/>
          <w:szCs w:val="28"/>
        </w:rPr>
        <w:fldChar w:fldCharType="separate"/>
      </w:r>
      <w:r w:rsidR="00A72C5E">
        <w:rPr>
          <w:noProof/>
          <w:color w:val="248AE8"/>
          <w:sz w:val="28"/>
          <w:szCs w:val="28"/>
        </w:rPr>
        <w:t>16</w:t>
      </w:r>
      <w:r w:rsidRPr="009C0CF1">
        <w:rPr>
          <w:color w:val="248AE8"/>
          <w:sz w:val="28"/>
          <w:szCs w:val="28"/>
        </w:rPr>
        <w:fldChar w:fldCharType="end"/>
      </w:r>
    </w:p>
    <w:p w:rsidR="00FE2CB6" w:rsidRPr="009C0CF1" w:rsidRDefault="004A0FA8">
      <w:pPr>
        <w:rPr>
          <w:sz w:val="28"/>
          <w:szCs w:val="28"/>
        </w:rPr>
      </w:pPr>
      <w:bookmarkStart w:id="39" w:name="re_toc_-1803302571"/>
      <w:bookmarkEnd w:id="38"/>
      <w:r w:rsidRPr="009C0CF1">
        <w:rPr>
          <w:color w:val="808080"/>
          <w:sz w:val="28"/>
          <w:szCs w:val="28"/>
        </w:rPr>
        <w:t>05.02.2025</w:t>
      </w:r>
      <w:r w:rsidRPr="009C0CF1">
        <w:rPr>
          <w:sz w:val="28"/>
          <w:szCs w:val="28"/>
        </w:rPr>
        <w:t xml:space="preserve"> </w:t>
      </w:r>
      <w:r w:rsidRPr="009C0CF1">
        <w:rPr>
          <w:color w:val="808080"/>
          <w:sz w:val="28"/>
          <w:szCs w:val="28"/>
        </w:rPr>
        <w:t>Полевской24.рф (polevskoy24.ru)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re_-1803302571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Прокурор Полевского в январе активно принимал</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re_-1803302571 \h</w:instrText>
      </w:r>
      <w:r w:rsidRPr="009C0CF1">
        <w:rPr>
          <w:color w:val="248AE8"/>
          <w:sz w:val="28"/>
          <w:szCs w:val="28"/>
        </w:rPr>
      </w:r>
      <w:r w:rsidRPr="009C0CF1">
        <w:rPr>
          <w:color w:val="248AE8"/>
          <w:sz w:val="28"/>
          <w:szCs w:val="28"/>
        </w:rPr>
        <w:fldChar w:fldCharType="separate"/>
      </w:r>
      <w:r w:rsidR="00A72C5E">
        <w:rPr>
          <w:noProof/>
          <w:color w:val="248AE8"/>
          <w:sz w:val="28"/>
          <w:szCs w:val="28"/>
        </w:rPr>
        <w:t>16</w:t>
      </w:r>
      <w:r w:rsidRPr="009C0CF1">
        <w:rPr>
          <w:color w:val="248AE8"/>
          <w:sz w:val="28"/>
          <w:szCs w:val="28"/>
        </w:rPr>
        <w:fldChar w:fldCharType="end"/>
      </w:r>
    </w:p>
    <w:p w:rsidR="00FE2CB6" w:rsidRPr="009C0CF1" w:rsidRDefault="004A0FA8">
      <w:pPr>
        <w:rPr>
          <w:sz w:val="28"/>
          <w:szCs w:val="28"/>
        </w:rPr>
      </w:pPr>
      <w:bookmarkStart w:id="40" w:name="re_toc_-1803302570"/>
      <w:bookmarkEnd w:id="39"/>
      <w:r w:rsidRPr="009C0CF1">
        <w:rPr>
          <w:color w:val="808080"/>
          <w:sz w:val="28"/>
          <w:szCs w:val="28"/>
        </w:rPr>
        <w:t>05.02.2025</w:t>
      </w:r>
      <w:r w:rsidRPr="009C0CF1">
        <w:rPr>
          <w:sz w:val="28"/>
          <w:szCs w:val="28"/>
        </w:rPr>
        <w:t xml:space="preserve"> </w:t>
      </w:r>
      <w:r w:rsidRPr="009C0CF1">
        <w:rPr>
          <w:color w:val="808080"/>
          <w:sz w:val="28"/>
          <w:szCs w:val="28"/>
        </w:rPr>
        <w:t>ТВ Поиск (poisktv.ru)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re_-1803302570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Партийцы провели акцию   «10000 шагов в день  « (12+)</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re_-1803302570 \h</w:instrText>
      </w:r>
      <w:r w:rsidRPr="009C0CF1">
        <w:rPr>
          <w:color w:val="248AE8"/>
          <w:sz w:val="28"/>
          <w:szCs w:val="28"/>
        </w:rPr>
      </w:r>
      <w:r w:rsidRPr="009C0CF1">
        <w:rPr>
          <w:color w:val="248AE8"/>
          <w:sz w:val="28"/>
          <w:szCs w:val="28"/>
        </w:rPr>
        <w:fldChar w:fldCharType="separate"/>
      </w:r>
      <w:r w:rsidR="00A72C5E">
        <w:rPr>
          <w:noProof/>
          <w:color w:val="248AE8"/>
          <w:sz w:val="28"/>
          <w:szCs w:val="28"/>
        </w:rPr>
        <w:t>17</w:t>
      </w:r>
      <w:r w:rsidRPr="009C0CF1">
        <w:rPr>
          <w:color w:val="248AE8"/>
          <w:sz w:val="28"/>
          <w:szCs w:val="28"/>
        </w:rPr>
        <w:fldChar w:fldCharType="end"/>
      </w:r>
    </w:p>
    <w:p w:rsidR="00FE2CB6" w:rsidRPr="009C0CF1" w:rsidRDefault="004A0FA8">
      <w:pPr>
        <w:rPr>
          <w:sz w:val="28"/>
          <w:szCs w:val="28"/>
        </w:rPr>
      </w:pPr>
      <w:bookmarkStart w:id="41" w:name="re_toc_-1803302569"/>
      <w:bookmarkEnd w:id="40"/>
      <w:r w:rsidRPr="009C0CF1">
        <w:rPr>
          <w:color w:val="808080"/>
          <w:sz w:val="28"/>
          <w:szCs w:val="28"/>
        </w:rPr>
        <w:t>04.02.2025</w:t>
      </w:r>
      <w:r w:rsidRPr="009C0CF1">
        <w:rPr>
          <w:sz w:val="28"/>
          <w:szCs w:val="28"/>
        </w:rPr>
        <w:t xml:space="preserve"> </w:t>
      </w:r>
      <w:proofErr w:type="spellStart"/>
      <w:r w:rsidRPr="009C0CF1">
        <w:rPr>
          <w:color w:val="808080"/>
          <w:sz w:val="28"/>
          <w:szCs w:val="28"/>
        </w:rPr>
        <w:t>Видновские</w:t>
      </w:r>
      <w:proofErr w:type="spellEnd"/>
      <w:r w:rsidRPr="009C0CF1">
        <w:rPr>
          <w:color w:val="808080"/>
          <w:sz w:val="28"/>
          <w:szCs w:val="28"/>
        </w:rPr>
        <w:t xml:space="preserve"> вести (vesti-vidnoe.ru)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re_-1803302569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Право</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re_-1803302569 \h</w:instrText>
      </w:r>
      <w:r w:rsidRPr="009C0CF1">
        <w:rPr>
          <w:color w:val="248AE8"/>
          <w:sz w:val="28"/>
          <w:szCs w:val="28"/>
        </w:rPr>
      </w:r>
      <w:r w:rsidRPr="009C0CF1">
        <w:rPr>
          <w:color w:val="248AE8"/>
          <w:sz w:val="28"/>
          <w:szCs w:val="28"/>
        </w:rPr>
        <w:fldChar w:fldCharType="separate"/>
      </w:r>
      <w:r w:rsidR="00A72C5E">
        <w:rPr>
          <w:noProof/>
          <w:color w:val="248AE8"/>
          <w:sz w:val="28"/>
          <w:szCs w:val="28"/>
        </w:rPr>
        <w:t>17</w:t>
      </w:r>
      <w:r w:rsidRPr="009C0CF1">
        <w:rPr>
          <w:color w:val="248AE8"/>
          <w:sz w:val="28"/>
          <w:szCs w:val="28"/>
        </w:rPr>
        <w:fldChar w:fldCharType="end"/>
      </w:r>
    </w:p>
    <w:p w:rsidR="00FE2CB6" w:rsidRPr="009C0CF1" w:rsidRDefault="004A0FA8">
      <w:pPr>
        <w:rPr>
          <w:sz w:val="28"/>
          <w:szCs w:val="28"/>
        </w:rPr>
      </w:pPr>
      <w:bookmarkStart w:id="42" w:name="re_toc_-1803302568"/>
      <w:bookmarkEnd w:id="41"/>
      <w:r w:rsidRPr="009C0CF1">
        <w:rPr>
          <w:color w:val="808080"/>
          <w:sz w:val="28"/>
          <w:szCs w:val="28"/>
        </w:rPr>
        <w:t>05.02.2025</w:t>
      </w:r>
      <w:r w:rsidRPr="009C0CF1">
        <w:rPr>
          <w:sz w:val="28"/>
          <w:szCs w:val="28"/>
        </w:rPr>
        <w:t xml:space="preserve"> </w:t>
      </w:r>
      <w:r w:rsidRPr="009C0CF1">
        <w:rPr>
          <w:color w:val="808080"/>
          <w:sz w:val="28"/>
          <w:szCs w:val="28"/>
        </w:rPr>
        <w:t>Дальневосточный Комсомольск (dvkomsomolsk.ru)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re_-1803302568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С Надеждой в активную жизнь!</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re_-1803302568 \h</w:instrText>
      </w:r>
      <w:r w:rsidRPr="009C0CF1">
        <w:rPr>
          <w:color w:val="248AE8"/>
          <w:sz w:val="28"/>
          <w:szCs w:val="28"/>
        </w:rPr>
      </w:r>
      <w:r w:rsidRPr="009C0CF1">
        <w:rPr>
          <w:color w:val="248AE8"/>
          <w:sz w:val="28"/>
          <w:szCs w:val="28"/>
        </w:rPr>
        <w:fldChar w:fldCharType="separate"/>
      </w:r>
      <w:r w:rsidR="00A72C5E">
        <w:rPr>
          <w:noProof/>
          <w:color w:val="248AE8"/>
          <w:sz w:val="28"/>
          <w:szCs w:val="28"/>
        </w:rPr>
        <w:t>17</w:t>
      </w:r>
      <w:r w:rsidRPr="009C0CF1">
        <w:rPr>
          <w:color w:val="248AE8"/>
          <w:sz w:val="28"/>
          <w:szCs w:val="28"/>
        </w:rPr>
        <w:fldChar w:fldCharType="end"/>
      </w:r>
    </w:p>
    <w:p w:rsidR="00FE2CB6" w:rsidRPr="009C0CF1" w:rsidRDefault="004A0FA8">
      <w:pPr>
        <w:rPr>
          <w:sz w:val="28"/>
          <w:szCs w:val="28"/>
        </w:rPr>
      </w:pPr>
      <w:bookmarkStart w:id="43" w:name="re_toc_-1803302567"/>
      <w:bookmarkEnd w:id="42"/>
      <w:r w:rsidRPr="009C0CF1">
        <w:rPr>
          <w:color w:val="808080"/>
          <w:sz w:val="28"/>
          <w:szCs w:val="28"/>
        </w:rPr>
        <w:t>03.02.2025</w:t>
      </w:r>
      <w:r w:rsidRPr="009C0CF1">
        <w:rPr>
          <w:sz w:val="28"/>
          <w:szCs w:val="28"/>
        </w:rPr>
        <w:t xml:space="preserve"> </w:t>
      </w:r>
      <w:proofErr w:type="spellStart"/>
      <w:r w:rsidRPr="009C0CF1">
        <w:rPr>
          <w:color w:val="808080"/>
          <w:sz w:val="28"/>
          <w:szCs w:val="28"/>
        </w:rPr>
        <w:t>ПроРеутов</w:t>
      </w:r>
      <w:proofErr w:type="spellEnd"/>
      <w:r w:rsidRPr="009C0CF1">
        <w:rPr>
          <w:color w:val="808080"/>
          <w:sz w:val="28"/>
          <w:szCs w:val="28"/>
        </w:rPr>
        <w:t xml:space="preserve"> (proreutov.ru)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re_-1803302567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Всё для фронта!</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re_-1803302567 \h</w:instrText>
      </w:r>
      <w:r w:rsidRPr="009C0CF1">
        <w:rPr>
          <w:color w:val="248AE8"/>
          <w:sz w:val="28"/>
          <w:szCs w:val="28"/>
        </w:rPr>
      </w:r>
      <w:r w:rsidRPr="009C0CF1">
        <w:rPr>
          <w:color w:val="248AE8"/>
          <w:sz w:val="28"/>
          <w:szCs w:val="28"/>
        </w:rPr>
        <w:fldChar w:fldCharType="separate"/>
      </w:r>
      <w:r w:rsidR="00A72C5E">
        <w:rPr>
          <w:noProof/>
          <w:color w:val="248AE8"/>
          <w:sz w:val="28"/>
          <w:szCs w:val="28"/>
        </w:rPr>
        <w:t>17</w:t>
      </w:r>
      <w:r w:rsidRPr="009C0CF1">
        <w:rPr>
          <w:color w:val="248AE8"/>
          <w:sz w:val="28"/>
          <w:szCs w:val="28"/>
        </w:rPr>
        <w:fldChar w:fldCharType="end"/>
      </w:r>
    </w:p>
    <w:p w:rsidR="00FE2CB6" w:rsidRPr="009C0CF1" w:rsidRDefault="004A0FA8">
      <w:pPr>
        <w:rPr>
          <w:sz w:val="28"/>
          <w:szCs w:val="28"/>
        </w:rPr>
      </w:pPr>
      <w:bookmarkStart w:id="44" w:name="re_toc_-1803302566"/>
      <w:bookmarkEnd w:id="43"/>
      <w:r w:rsidRPr="009C0CF1">
        <w:rPr>
          <w:color w:val="808080"/>
          <w:sz w:val="28"/>
          <w:szCs w:val="28"/>
        </w:rPr>
        <w:t>04.02.2025</w:t>
      </w:r>
      <w:r w:rsidRPr="009C0CF1">
        <w:rPr>
          <w:sz w:val="28"/>
          <w:szCs w:val="28"/>
        </w:rPr>
        <w:t xml:space="preserve"> </w:t>
      </w:r>
      <w:r w:rsidRPr="009C0CF1">
        <w:rPr>
          <w:color w:val="808080"/>
          <w:sz w:val="28"/>
          <w:szCs w:val="28"/>
        </w:rPr>
        <w:t>Gubtrk.ru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re_-1803302566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 xml:space="preserve">Благодаря Фонду президентских грантов </w:t>
      </w:r>
      <w:proofErr w:type="spellStart"/>
      <w:r w:rsidR="00A72C5E" w:rsidRPr="00A72C5E">
        <w:rPr>
          <w:sz w:val="28"/>
          <w:szCs w:val="28"/>
        </w:rPr>
        <w:t>губкинские</w:t>
      </w:r>
      <w:proofErr w:type="spellEnd"/>
      <w:r w:rsidR="00A72C5E" w:rsidRPr="00A72C5E">
        <w:rPr>
          <w:sz w:val="28"/>
          <w:szCs w:val="28"/>
        </w:rPr>
        <w:t xml:space="preserve"> НКО реализуют проекты</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re_-1803302566 \h</w:instrText>
      </w:r>
      <w:r w:rsidRPr="009C0CF1">
        <w:rPr>
          <w:color w:val="248AE8"/>
          <w:sz w:val="28"/>
          <w:szCs w:val="28"/>
        </w:rPr>
      </w:r>
      <w:r w:rsidRPr="009C0CF1">
        <w:rPr>
          <w:color w:val="248AE8"/>
          <w:sz w:val="28"/>
          <w:szCs w:val="28"/>
        </w:rPr>
        <w:fldChar w:fldCharType="separate"/>
      </w:r>
      <w:r w:rsidR="00A72C5E">
        <w:rPr>
          <w:noProof/>
          <w:color w:val="248AE8"/>
          <w:sz w:val="28"/>
          <w:szCs w:val="28"/>
        </w:rPr>
        <w:t>18</w:t>
      </w:r>
      <w:r w:rsidRPr="009C0CF1">
        <w:rPr>
          <w:color w:val="248AE8"/>
          <w:sz w:val="28"/>
          <w:szCs w:val="28"/>
        </w:rPr>
        <w:fldChar w:fldCharType="end"/>
      </w:r>
    </w:p>
    <w:p w:rsidR="00FE2CB6" w:rsidRPr="009C0CF1" w:rsidRDefault="004A0FA8">
      <w:pPr>
        <w:rPr>
          <w:sz w:val="28"/>
          <w:szCs w:val="28"/>
        </w:rPr>
      </w:pPr>
      <w:bookmarkStart w:id="45" w:name="re_toc_-1803302565"/>
      <w:bookmarkEnd w:id="44"/>
      <w:r w:rsidRPr="009C0CF1">
        <w:rPr>
          <w:color w:val="808080"/>
          <w:sz w:val="28"/>
          <w:szCs w:val="28"/>
        </w:rPr>
        <w:t>06.02.2025</w:t>
      </w:r>
      <w:r w:rsidRPr="009C0CF1">
        <w:rPr>
          <w:sz w:val="28"/>
          <w:szCs w:val="28"/>
        </w:rPr>
        <w:t xml:space="preserve"> </w:t>
      </w:r>
      <w:r w:rsidRPr="009C0CF1">
        <w:rPr>
          <w:color w:val="808080"/>
          <w:sz w:val="28"/>
          <w:szCs w:val="28"/>
        </w:rPr>
        <w:t>Деловая репутация (repinlife.ru)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re_-1803302565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 xml:space="preserve">Александр </w:t>
      </w:r>
      <w:proofErr w:type="spellStart"/>
      <w:r w:rsidR="00A72C5E" w:rsidRPr="00A72C5E">
        <w:rPr>
          <w:sz w:val="28"/>
          <w:szCs w:val="28"/>
        </w:rPr>
        <w:t>Бречалов</w:t>
      </w:r>
      <w:proofErr w:type="spellEnd"/>
      <w:r w:rsidR="00A72C5E" w:rsidRPr="00A72C5E">
        <w:rPr>
          <w:sz w:val="28"/>
          <w:szCs w:val="28"/>
        </w:rPr>
        <w:t>: главные цифры 2024 года в Удмуртии</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re_-1803302565 \h</w:instrText>
      </w:r>
      <w:r w:rsidRPr="009C0CF1">
        <w:rPr>
          <w:color w:val="248AE8"/>
          <w:sz w:val="28"/>
          <w:szCs w:val="28"/>
        </w:rPr>
      </w:r>
      <w:r w:rsidRPr="009C0CF1">
        <w:rPr>
          <w:color w:val="248AE8"/>
          <w:sz w:val="28"/>
          <w:szCs w:val="28"/>
        </w:rPr>
        <w:fldChar w:fldCharType="separate"/>
      </w:r>
      <w:r w:rsidR="00A72C5E">
        <w:rPr>
          <w:noProof/>
          <w:color w:val="248AE8"/>
          <w:sz w:val="28"/>
          <w:szCs w:val="28"/>
        </w:rPr>
        <w:t>18</w:t>
      </w:r>
      <w:r w:rsidRPr="009C0CF1">
        <w:rPr>
          <w:color w:val="248AE8"/>
          <w:sz w:val="28"/>
          <w:szCs w:val="28"/>
        </w:rPr>
        <w:fldChar w:fldCharType="end"/>
      </w:r>
    </w:p>
    <w:p w:rsidR="00FE2CB6" w:rsidRPr="009C0CF1" w:rsidRDefault="004A0FA8">
      <w:pPr>
        <w:rPr>
          <w:sz w:val="28"/>
          <w:szCs w:val="28"/>
        </w:rPr>
      </w:pPr>
      <w:bookmarkStart w:id="46" w:name="re_toc_-1803302564"/>
      <w:bookmarkEnd w:id="45"/>
      <w:r w:rsidRPr="009C0CF1">
        <w:rPr>
          <w:color w:val="808080"/>
          <w:sz w:val="28"/>
          <w:szCs w:val="28"/>
        </w:rPr>
        <w:t>04.02.2025</w:t>
      </w:r>
      <w:r w:rsidRPr="009C0CF1">
        <w:rPr>
          <w:sz w:val="28"/>
          <w:szCs w:val="28"/>
        </w:rPr>
        <w:t xml:space="preserve"> </w:t>
      </w:r>
      <w:r w:rsidRPr="009C0CF1">
        <w:rPr>
          <w:color w:val="808080"/>
          <w:sz w:val="28"/>
          <w:szCs w:val="28"/>
        </w:rPr>
        <w:t>Нижняя Тавда сегодня (sp72ru.ru)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re_-1803302564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Игровое троеборье</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re_-1803302564 \h</w:instrText>
      </w:r>
      <w:r w:rsidRPr="009C0CF1">
        <w:rPr>
          <w:color w:val="248AE8"/>
          <w:sz w:val="28"/>
          <w:szCs w:val="28"/>
        </w:rPr>
      </w:r>
      <w:r w:rsidRPr="009C0CF1">
        <w:rPr>
          <w:color w:val="248AE8"/>
          <w:sz w:val="28"/>
          <w:szCs w:val="28"/>
        </w:rPr>
        <w:fldChar w:fldCharType="separate"/>
      </w:r>
      <w:r w:rsidR="00A72C5E">
        <w:rPr>
          <w:noProof/>
          <w:color w:val="248AE8"/>
          <w:sz w:val="28"/>
          <w:szCs w:val="28"/>
        </w:rPr>
        <w:t>18</w:t>
      </w:r>
      <w:r w:rsidRPr="009C0CF1">
        <w:rPr>
          <w:color w:val="248AE8"/>
          <w:sz w:val="28"/>
          <w:szCs w:val="28"/>
        </w:rPr>
        <w:fldChar w:fldCharType="end"/>
      </w:r>
    </w:p>
    <w:p w:rsidR="00FE2CB6" w:rsidRPr="009C0CF1" w:rsidRDefault="004A0FA8">
      <w:pPr>
        <w:rPr>
          <w:sz w:val="28"/>
          <w:szCs w:val="28"/>
        </w:rPr>
      </w:pPr>
      <w:bookmarkStart w:id="47" w:name="re_toc_-1803302563"/>
      <w:bookmarkEnd w:id="46"/>
      <w:r w:rsidRPr="009C0CF1">
        <w:rPr>
          <w:color w:val="808080"/>
          <w:sz w:val="28"/>
          <w:szCs w:val="28"/>
        </w:rPr>
        <w:t>31.01.2025</w:t>
      </w:r>
      <w:r w:rsidRPr="009C0CF1">
        <w:rPr>
          <w:sz w:val="28"/>
          <w:szCs w:val="28"/>
        </w:rPr>
        <w:t xml:space="preserve"> </w:t>
      </w:r>
      <w:r w:rsidRPr="009C0CF1">
        <w:rPr>
          <w:color w:val="808080"/>
          <w:sz w:val="28"/>
          <w:szCs w:val="28"/>
        </w:rPr>
        <w:t>Наше время (nvgazeta.ru)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re_-1803302563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Ростовские депутаты отчитываются о работе за последние полгода</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re_-1803302563 \h</w:instrText>
      </w:r>
      <w:r w:rsidRPr="009C0CF1">
        <w:rPr>
          <w:color w:val="248AE8"/>
          <w:sz w:val="28"/>
          <w:szCs w:val="28"/>
        </w:rPr>
      </w:r>
      <w:r w:rsidRPr="009C0CF1">
        <w:rPr>
          <w:color w:val="248AE8"/>
          <w:sz w:val="28"/>
          <w:szCs w:val="28"/>
        </w:rPr>
        <w:fldChar w:fldCharType="separate"/>
      </w:r>
      <w:r w:rsidR="00A72C5E">
        <w:rPr>
          <w:noProof/>
          <w:color w:val="248AE8"/>
          <w:sz w:val="28"/>
          <w:szCs w:val="28"/>
        </w:rPr>
        <w:t>19</w:t>
      </w:r>
      <w:r w:rsidRPr="009C0CF1">
        <w:rPr>
          <w:color w:val="248AE8"/>
          <w:sz w:val="28"/>
          <w:szCs w:val="28"/>
        </w:rPr>
        <w:fldChar w:fldCharType="end"/>
      </w:r>
    </w:p>
    <w:p w:rsidR="00FE2CB6" w:rsidRPr="009C0CF1" w:rsidRDefault="004A0FA8">
      <w:pPr>
        <w:rPr>
          <w:sz w:val="28"/>
          <w:szCs w:val="28"/>
        </w:rPr>
      </w:pPr>
      <w:bookmarkStart w:id="48" w:name="re_toc_-1803302562"/>
      <w:bookmarkEnd w:id="47"/>
      <w:r w:rsidRPr="009C0CF1">
        <w:rPr>
          <w:color w:val="808080"/>
          <w:sz w:val="28"/>
          <w:szCs w:val="28"/>
        </w:rPr>
        <w:t>01.02.2025</w:t>
      </w:r>
      <w:r w:rsidRPr="009C0CF1">
        <w:rPr>
          <w:sz w:val="28"/>
          <w:szCs w:val="28"/>
        </w:rPr>
        <w:t xml:space="preserve"> </w:t>
      </w:r>
      <w:proofErr w:type="spellStart"/>
      <w:r w:rsidRPr="009C0CF1">
        <w:rPr>
          <w:color w:val="808080"/>
          <w:sz w:val="28"/>
          <w:szCs w:val="28"/>
        </w:rPr>
        <w:t>Элистинская</w:t>
      </w:r>
      <w:proofErr w:type="spellEnd"/>
      <w:r w:rsidRPr="009C0CF1">
        <w:rPr>
          <w:color w:val="808080"/>
          <w:sz w:val="28"/>
          <w:szCs w:val="28"/>
        </w:rPr>
        <w:t xml:space="preserve"> панорама (</w:t>
      </w:r>
      <w:proofErr w:type="spellStart"/>
      <w:r w:rsidRPr="009C0CF1">
        <w:rPr>
          <w:color w:val="808080"/>
          <w:sz w:val="28"/>
          <w:szCs w:val="28"/>
        </w:rPr>
        <w:t>элиста-</w:t>
      </w:r>
      <w:proofErr w:type="gramStart"/>
      <w:r w:rsidRPr="009C0CF1">
        <w:rPr>
          <w:color w:val="808080"/>
          <w:sz w:val="28"/>
          <w:szCs w:val="28"/>
        </w:rPr>
        <w:t>панорама.рф</w:t>
      </w:r>
      <w:proofErr w:type="spellEnd"/>
      <w:proofErr w:type="gramEnd"/>
      <w:r w:rsidRPr="009C0CF1">
        <w:rPr>
          <w:color w:val="808080"/>
          <w:sz w:val="28"/>
          <w:szCs w:val="28"/>
        </w:rPr>
        <w:t>)</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re_-1803302562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proofErr w:type="spellStart"/>
      <w:r w:rsidR="00A72C5E" w:rsidRPr="00A72C5E">
        <w:rPr>
          <w:sz w:val="28"/>
          <w:szCs w:val="28"/>
        </w:rPr>
        <w:t>Квиксо</w:t>
      </w:r>
      <w:proofErr w:type="spellEnd"/>
      <w:r w:rsidR="00A72C5E" w:rsidRPr="00A72C5E">
        <w:rPr>
          <w:sz w:val="28"/>
          <w:szCs w:val="28"/>
        </w:rPr>
        <w:t xml:space="preserve">, </w:t>
      </w:r>
      <w:proofErr w:type="spellStart"/>
      <w:r w:rsidR="00A72C5E" w:rsidRPr="00A72C5E">
        <w:rPr>
          <w:sz w:val="28"/>
          <w:szCs w:val="28"/>
        </w:rPr>
        <w:t>кварто</w:t>
      </w:r>
      <w:proofErr w:type="spellEnd"/>
      <w:r w:rsidR="00A72C5E" w:rsidRPr="00A72C5E">
        <w:rPr>
          <w:sz w:val="28"/>
          <w:szCs w:val="28"/>
        </w:rPr>
        <w:t xml:space="preserve"> и шахматы</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re_-1803302562 \h</w:instrText>
      </w:r>
      <w:r w:rsidRPr="009C0CF1">
        <w:rPr>
          <w:color w:val="248AE8"/>
          <w:sz w:val="28"/>
          <w:szCs w:val="28"/>
        </w:rPr>
      </w:r>
      <w:r w:rsidRPr="009C0CF1">
        <w:rPr>
          <w:color w:val="248AE8"/>
          <w:sz w:val="28"/>
          <w:szCs w:val="28"/>
        </w:rPr>
        <w:fldChar w:fldCharType="separate"/>
      </w:r>
      <w:r w:rsidR="00A72C5E">
        <w:rPr>
          <w:noProof/>
          <w:color w:val="248AE8"/>
          <w:sz w:val="28"/>
          <w:szCs w:val="28"/>
        </w:rPr>
        <w:t>19</w:t>
      </w:r>
      <w:r w:rsidRPr="009C0CF1">
        <w:rPr>
          <w:color w:val="248AE8"/>
          <w:sz w:val="28"/>
          <w:szCs w:val="28"/>
        </w:rPr>
        <w:fldChar w:fldCharType="end"/>
      </w:r>
    </w:p>
    <w:p w:rsidR="00FE2CB6" w:rsidRPr="009C0CF1" w:rsidRDefault="004A0FA8">
      <w:pPr>
        <w:rPr>
          <w:sz w:val="28"/>
          <w:szCs w:val="28"/>
        </w:rPr>
      </w:pPr>
      <w:bookmarkStart w:id="49" w:name="re_toc_-1803302561"/>
      <w:bookmarkEnd w:id="48"/>
      <w:r w:rsidRPr="009C0CF1">
        <w:rPr>
          <w:color w:val="808080"/>
          <w:sz w:val="28"/>
          <w:szCs w:val="28"/>
        </w:rPr>
        <w:t>04.02.2025</w:t>
      </w:r>
      <w:r w:rsidRPr="009C0CF1">
        <w:rPr>
          <w:sz w:val="28"/>
          <w:szCs w:val="28"/>
        </w:rPr>
        <w:t xml:space="preserve"> </w:t>
      </w:r>
      <w:r w:rsidRPr="009C0CF1">
        <w:rPr>
          <w:color w:val="808080"/>
          <w:sz w:val="28"/>
          <w:szCs w:val="28"/>
        </w:rPr>
        <w:t>Сельские просторы (prostor31.ru)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re_-1803302561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proofErr w:type="spellStart"/>
      <w:r w:rsidR="00A72C5E" w:rsidRPr="00A72C5E">
        <w:rPr>
          <w:sz w:val="28"/>
          <w:szCs w:val="28"/>
        </w:rPr>
        <w:t>Губкинцы</w:t>
      </w:r>
      <w:proofErr w:type="spellEnd"/>
      <w:r w:rsidR="00A72C5E" w:rsidRPr="00A72C5E">
        <w:rPr>
          <w:sz w:val="28"/>
          <w:szCs w:val="28"/>
        </w:rPr>
        <w:t xml:space="preserve"> смогут подать заявки на Второй конкурс Фонда президентских грантов</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re_-1803302561 \h</w:instrText>
      </w:r>
      <w:r w:rsidRPr="009C0CF1">
        <w:rPr>
          <w:color w:val="248AE8"/>
          <w:sz w:val="28"/>
          <w:szCs w:val="28"/>
        </w:rPr>
      </w:r>
      <w:r w:rsidRPr="009C0CF1">
        <w:rPr>
          <w:color w:val="248AE8"/>
          <w:sz w:val="28"/>
          <w:szCs w:val="28"/>
        </w:rPr>
        <w:fldChar w:fldCharType="separate"/>
      </w:r>
      <w:r w:rsidR="00A72C5E">
        <w:rPr>
          <w:noProof/>
          <w:color w:val="248AE8"/>
          <w:sz w:val="28"/>
          <w:szCs w:val="28"/>
        </w:rPr>
        <w:t>19</w:t>
      </w:r>
      <w:r w:rsidRPr="009C0CF1">
        <w:rPr>
          <w:color w:val="248AE8"/>
          <w:sz w:val="28"/>
          <w:szCs w:val="28"/>
        </w:rPr>
        <w:fldChar w:fldCharType="end"/>
      </w:r>
    </w:p>
    <w:p w:rsidR="00FE2CB6" w:rsidRPr="009C0CF1" w:rsidRDefault="004A0FA8">
      <w:pPr>
        <w:rPr>
          <w:sz w:val="28"/>
          <w:szCs w:val="28"/>
        </w:rPr>
      </w:pPr>
      <w:bookmarkStart w:id="50" w:name="re_toc_-1803302560"/>
      <w:bookmarkEnd w:id="49"/>
      <w:r w:rsidRPr="009C0CF1">
        <w:rPr>
          <w:color w:val="808080"/>
          <w:sz w:val="28"/>
          <w:szCs w:val="28"/>
        </w:rPr>
        <w:t>05.02.2025</w:t>
      </w:r>
      <w:r w:rsidRPr="009C0CF1">
        <w:rPr>
          <w:sz w:val="28"/>
          <w:szCs w:val="28"/>
        </w:rPr>
        <w:t xml:space="preserve"> </w:t>
      </w:r>
      <w:r w:rsidRPr="009C0CF1">
        <w:rPr>
          <w:color w:val="808080"/>
          <w:sz w:val="28"/>
          <w:szCs w:val="28"/>
        </w:rPr>
        <w:t>Советская Сибирь (sovsibir.ru)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re_-1803302560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Пульс районов №5 2025</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re_-1803302560 \h</w:instrText>
      </w:r>
      <w:r w:rsidRPr="009C0CF1">
        <w:rPr>
          <w:color w:val="248AE8"/>
          <w:sz w:val="28"/>
          <w:szCs w:val="28"/>
        </w:rPr>
      </w:r>
      <w:r w:rsidRPr="009C0CF1">
        <w:rPr>
          <w:color w:val="248AE8"/>
          <w:sz w:val="28"/>
          <w:szCs w:val="28"/>
        </w:rPr>
        <w:fldChar w:fldCharType="separate"/>
      </w:r>
      <w:r w:rsidR="00A72C5E">
        <w:rPr>
          <w:noProof/>
          <w:color w:val="248AE8"/>
          <w:sz w:val="28"/>
          <w:szCs w:val="28"/>
        </w:rPr>
        <w:t>20</w:t>
      </w:r>
      <w:r w:rsidRPr="009C0CF1">
        <w:rPr>
          <w:color w:val="248AE8"/>
          <w:sz w:val="28"/>
          <w:szCs w:val="28"/>
        </w:rPr>
        <w:fldChar w:fldCharType="end"/>
      </w:r>
    </w:p>
    <w:p w:rsidR="00FE2CB6" w:rsidRPr="009C0CF1" w:rsidRDefault="004A0FA8">
      <w:pPr>
        <w:rPr>
          <w:sz w:val="28"/>
          <w:szCs w:val="28"/>
        </w:rPr>
      </w:pPr>
      <w:bookmarkStart w:id="51" w:name="re_toc_-1803302559"/>
      <w:bookmarkEnd w:id="50"/>
      <w:r w:rsidRPr="009C0CF1">
        <w:rPr>
          <w:color w:val="808080"/>
          <w:sz w:val="28"/>
          <w:szCs w:val="28"/>
        </w:rPr>
        <w:t>31.01.2025</w:t>
      </w:r>
      <w:r w:rsidRPr="009C0CF1">
        <w:rPr>
          <w:sz w:val="28"/>
          <w:szCs w:val="28"/>
        </w:rPr>
        <w:t xml:space="preserve"> </w:t>
      </w:r>
      <w:r w:rsidRPr="009C0CF1">
        <w:rPr>
          <w:color w:val="808080"/>
          <w:sz w:val="28"/>
          <w:szCs w:val="28"/>
        </w:rPr>
        <w:t>Сельские вести (selskievesti.ru)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re_-1803302559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Валентина Пименова из Нижней Павловки: творчество во всём</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re_-1803302559 \h</w:instrText>
      </w:r>
      <w:r w:rsidRPr="009C0CF1">
        <w:rPr>
          <w:color w:val="248AE8"/>
          <w:sz w:val="28"/>
          <w:szCs w:val="28"/>
        </w:rPr>
      </w:r>
      <w:r w:rsidRPr="009C0CF1">
        <w:rPr>
          <w:color w:val="248AE8"/>
          <w:sz w:val="28"/>
          <w:szCs w:val="28"/>
        </w:rPr>
        <w:fldChar w:fldCharType="separate"/>
      </w:r>
      <w:r w:rsidR="00A72C5E">
        <w:rPr>
          <w:noProof/>
          <w:color w:val="248AE8"/>
          <w:sz w:val="28"/>
          <w:szCs w:val="28"/>
        </w:rPr>
        <w:t>20</w:t>
      </w:r>
      <w:r w:rsidRPr="009C0CF1">
        <w:rPr>
          <w:color w:val="248AE8"/>
          <w:sz w:val="28"/>
          <w:szCs w:val="28"/>
        </w:rPr>
        <w:fldChar w:fldCharType="end"/>
      </w:r>
    </w:p>
    <w:p w:rsidR="00FE2CB6" w:rsidRPr="009C0CF1" w:rsidRDefault="004A0FA8">
      <w:pPr>
        <w:rPr>
          <w:sz w:val="28"/>
          <w:szCs w:val="28"/>
        </w:rPr>
      </w:pPr>
      <w:bookmarkStart w:id="52" w:name="re_toc_-1803302558"/>
      <w:bookmarkEnd w:id="51"/>
      <w:r w:rsidRPr="009C0CF1">
        <w:rPr>
          <w:color w:val="808080"/>
          <w:sz w:val="28"/>
          <w:szCs w:val="28"/>
        </w:rPr>
        <w:t>05.02.2025</w:t>
      </w:r>
      <w:r w:rsidRPr="009C0CF1">
        <w:rPr>
          <w:sz w:val="28"/>
          <w:szCs w:val="28"/>
        </w:rPr>
        <w:t xml:space="preserve"> </w:t>
      </w:r>
      <w:r w:rsidRPr="009C0CF1">
        <w:rPr>
          <w:color w:val="808080"/>
          <w:sz w:val="28"/>
          <w:szCs w:val="28"/>
        </w:rPr>
        <w:t>Информационный портал НКО Алтайского края (nko.alregn.ru)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re_-1803302558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Гость эфира   «Живая Книга» рассказал о культуре Якутии Новости</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re_-1803302558 \h</w:instrText>
      </w:r>
      <w:r w:rsidRPr="009C0CF1">
        <w:rPr>
          <w:color w:val="248AE8"/>
          <w:sz w:val="28"/>
          <w:szCs w:val="28"/>
        </w:rPr>
      </w:r>
      <w:r w:rsidRPr="009C0CF1">
        <w:rPr>
          <w:color w:val="248AE8"/>
          <w:sz w:val="28"/>
          <w:szCs w:val="28"/>
        </w:rPr>
        <w:fldChar w:fldCharType="separate"/>
      </w:r>
      <w:r w:rsidR="00A72C5E">
        <w:rPr>
          <w:noProof/>
          <w:color w:val="248AE8"/>
          <w:sz w:val="28"/>
          <w:szCs w:val="28"/>
        </w:rPr>
        <w:t>20</w:t>
      </w:r>
      <w:r w:rsidRPr="009C0CF1">
        <w:rPr>
          <w:color w:val="248AE8"/>
          <w:sz w:val="28"/>
          <w:szCs w:val="28"/>
        </w:rPr>
        <w:fldChar w:fldCharType="end"/>
      </w:r>
    </w:p>
    <w:p w:rsidR="00FE2CB6" w:rsidRPr="009C0CF1" w:rsidRDefault="004A0FA8">
      <w:pPr>
        <w:rPr>
          <w:sz w:val="28"/>
          <w:szCs w:val="28"/>
        </w:rPr>
      </w:pPr>
      <w:bookmarkStart w:id="53" w:name="re_toc_-1803302555"/>
      <w:bookmarkEnd w:id="52"/>
      <w:r w:rsidRPr="009C0CF1">
        <w:rPr>
          <w:color w:val="808080"/>
          <w:sz w:val="28"/>
          <w:szCs w:val="28"/>
        </w:rPr>
        <w:t>06.02.2025</w:t>
      </w:r>
      <w:r w:rsidRPr="009C0CF1">
        <w:rPr>
          <w:sz w:val="28"/>
          <w:szCs w:val="28"/>
        </w:rPr>
        <w:t xml:space="preserve"> </w:t>
      </w:r>
      <w:r w:rsidRPr="009C0CF1">
        <w:rPr>
          <w:color w:val="808080"/>
          <w:sz w:val="28"/>
          <w:szCs w:val="28"/>
        </w:rPr>
        <w:t>Заря Красного 48 (kraszarya.ru)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re_-1803302555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2025-й — Год защитника Отечества</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re_-1803302555 \h</w:instrText>
      </w:r>
      <w:r w:rsidRPr="009C0CF1">
        <w:rPr>
          <w:color w:val="248AE8"/>
          <w:sz w:val="28"/>
          <w:szCs w:val="28"/>
        </w:rPr>
      </w:r>
      <w:r w:rsidRPr="009C0CF1">
        <w:rPr>
          <w:color w:val="248AE8"/>
          <w:sz w:val="28"/>
          <w:szCs w:val="28"/>
        </w:rPr>
        <w:fldChar w:fldCharType="separate"/>
      </w:r>
      <w:r w:rsidR="00A72C5E">
        <w:rPr>
          <w:noProof/>
          <w:color w:val="248AE8"/>
          <w:sz w:val="28"/>
          <w:szCs w:val="28"/>
        </w:rPr>
        <w:t>20</w:t>
      </w:r>
      <w:r w:rsidRPr="009C0CF1">
        <w:rPr>
          <w:color w:val="248AE8"/>
          <w:sz w:val="28"/>
          <w:szCs w:val="28"/>
        </w:rPr>
        <w:fldChar w:fldCharType="end"/>
      </w:r>
    </w:p>
    <w:p w:rsidR="00FE2CB6" w:rsidRPr="009C0CF1" w:rsidRDefault="004A0FA8">
      <w:pPr>
        <w:rPr>
          <w:sz w:val="28"/>
          <w:szCs w:val="28"/>
        </w:rPr>
      </w:pPr>
      <w:bookmarkStart w:id="54" w:name="re_toc_-1803302554"/>
      <w:bookmarkEnd w:id="53"/>
      <w:r w:rsidRPr="009C0CF1">
        <w:rPr>
          <w:color w:val="808080"/>
          <w:sz w:val="28"/>
          <w:szCs w:val="28"/>
        </w:rPr>
        <w:t>07.02.2025</w:t>
      </w:r>
      <w:r w:rsidRPr="009C0CF1">
        <w:rPr>
          <w:sz w:val="28"/>
          <w:szCs w:val="28"/>
        </w:rPr>
        <w:t xml:space="preserve"> </w:t>
      </w:r>
      <w:proofErr w:type="spellStart"/>
      <w:r w:rsidRPr="009C0CF1">
        <w:rPr>
          <w:color w:val="808080"/>
          <w:sz w:val="28"/>
          <w:szCs w:val="28"/>
        </w:rPr>
        <w:t>Сокольская</w:t>
      </w:r>
      <w:proofErr w:type="spellEnd"/>
      <w:r w:rsidRPr="009C0CF1">
        <w:rPr>
          <w:color w:val="808080"/>
          <w:sz w:val="28"/>
          <w:szCs w:val="28"/>
        </w:rPr>
        <w:t xml:space="preserve"> правда (spsokol.ru)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re_-1803302554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Медицине – особое внимание</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re_-1803302554 \h</w:instrText>
      </w:r>
      <w:r w:rsidRPr="009C0CF1">
        <w:rPr>
          <w:color w:val="248AE8"/>
          <w:sz w:val="28"/>
          <w:szCs w:val="28"/>
        </w:rPr>
      </w:r>
      <w:r w:rsidRPr="009C0CF1">
        <w:rPr>
          <w:color w:val="248AE8"/>
          <w:sz w:val="28"/>
          <w:szCs w:val="28"/>
        </w:rPr>
        <w:fldChar w:fldCharType="separate"/>
      </w:r>
      <w:r w:rsidR="00A72C5E">
        <w:rPr>
          <w:noProof/>
          <w:color w:val="248AE8"/>
          <w:sz w:val="28"/>
          <w:szCs w:val="28"/>
        </w:rPr>
        <w:t>21</w:t>
      </w:r>
      <w:r w:rsidRPr="009C0CF1">
        <w:rPr>
          <w:color w:val="248AE8"/>
          <w:sz w:val="28"/>
          <w:szCs w:val="28"/>
        </w:rPr>
        <w:fldChar w:fldCharType="end"/>
      </w:r>
    </w:p>
    <w:p w:rsidR="00FE2CB6" w:rsidRPr="009C0CF1" w:rsidRDefault="004A0FA8">
      <w:pPr>
        <w:rPr>
          <w:sz w:val="28"/>
          <w:szCs w:val="28"/>
        </w:rPr>
      </w:pPr>
      <w:bookmarkStart w:id="55" w:name="re_toc_-1803302553"/>
      <w:bookmarkEnd w:id="54"/>
      <w:r w:rsidRPr="009C0CF1">
        <w:rPr>
          <w:color w:val="808080"/>
          <w:sz w:val="28"/>
          <w:szCs w:val="28"/>
        </w:rPr>
        <w:t>03.02.2025</w:t>
      </w:r>
      <w:r w:rsidRPr="009C0CF1">
        <w:rPr>
          <w:sz w:val="28"/>
          <w:szCs w:val="28"/>
        </w:rPr>
        <w:t xml:space="preserve"> </w:t>
      </w:r>
      <w:proofErr w:type="spellStart"/>
      <w:r w:rsidRPr="009C0CF1">
        <w:rPr>
          <w:color w:val="808080"/>
          <w:sz w:val="28"/>
          <w:szCs w:val="28"/>
        </w:rPr>
        <w:t>Ауыл</w:t>
      </w:r>
      <w:proofErr w:type="spellEnd"/>
      <w:r w:rsidRPr="009C0CF1">
        <w:rPr>
          <w:color w:val="808080"/>
          <w:sz w:val="28"/>
          <w:szCs w:val="28"/>
        </w:rPr>
        <w:t xml:space="preserve"> </w:t>
      </w:r>
      <w:proofErr w:type="spellStart"/>
      <w:r w:rsidRPr="009C0CF1">
        <w:rPr>
          <w:color w:val="808080"/>
          <w:sz w:val="28"/>
          <w:szCs w:val="28"/>
        </w:rPr>
        <w:t>уттары</w:t>
      </w:r>
      <w:proofErr w:type="spellEnd"/>
      <w:r w:rsidRPr="009C0CF1">
        <w:rPr>
          <w:color w:val="808080"/>
          <w:sz w:val="28"/>
          <w:szCs w:val="28"/>
        </w:rPr>
        <w:t xml:space="preserve"> (aulut.ru)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re_-1803302553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В Башкирии филиал фонда   «Защитники Отечества» продолжает помогать ветеранам СВО</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re_-1803302553 \h</w:instrText>
      </w:r>
      <w:r w:rsidRPr="009C0CF1">
        <w:rPr>
          <w:color w:val="248AE8"/>
          <w:sz w:val="28"/>
          <w:szCs w:val="28"/>
        </w:rPr>
      </w:r>
      <w:r w:rsidRPr="009C0CF1">
        <w:rPr>
          <w:color w:val="248AE8"/>
          <w:sz w:val="28"/>
          <w:szCs w:val="28"/>
        </w:rPr>
        <w:fldChar w:fldCharType="separate"/>
      </w:r>
      <w:r w:rsidR="00A72C5E">
        <w:rPr>
          <w:noProof/>
          <w:color w:val="248AE8"/>
          <w:sz w:val="28"/>
          <w:szCs w:val="28"/>
        </w:rPr>
        <w:t>21</w:t>
      </w:r>
      <w:r w:rsidRPr="009C0CF1">
        <w:rPr>
          <w:color w:val="248AE8"/>
          <w:sz w:val="28"/>
          <w:szCs w:val="28"/>
        </w:rPr>
        <w:fldChar w:fldCharType="end"/>
      </w:r>
    </w:p>
    <w:bookmarkStart w:id="56" w:name="re_toc_-1803302550"/>
    <w:bookmarkEnd w:id="55"/>
    <w:p w:rsidR="00FE2CB6" w:rsidRPr="009C0CF1" w:rsidRDefault="004A0FA8">
      <w:pPr>
        <w:shd w:val="clear" w:color="auto" w:fill="D9D9D9"/>
        <w:tabs>
          <w:tab w:val="right" w:leader="hyphen" w:pos="9700"/>
        </w:tabs>
        <w:spacing w:before="150" w:after="150"/>
        <w:rPr>
          <w:b/>
          <w:color w:val="248AE8"/>
          <w:sz w:val="28"/>
          <w:szCs w:val="28"/>
        </w:rPr>
      </w:pPr>
      <w:r w:rsidRPr="009C0CF1">
        <w:rPr>
          <w:b/>
          <w:color w:val="248AE8"/>
          <w:sz w:val="28"/>
          <w:szCs w:val="28"/>
        </w:rPr>
        <w:lastRenderedPageBreak/>
        <w:fldChar w:fldCharType="begin"/>
      </w:r>
      <w:r w:rsidRPr="009C0CF1">
        <w:rPr>
          <w:b/>
          <w:color w:val="248AE8"/>
          <w:sz w:val="28"/>
          <w:szCs w:val="28"/>
        </w:rPr>
        <w:instrText>REF re_-1803302550 \h</w:instrText>
      </w:r>
      <w:r w:rsidR="009C0CF1" w:rsidRPr="009C0CF1">
        <w:rPr>
          <w:b/>
          <w:color w:val="248AE8"/>
          <w:sz w:val="28"/>
          <w:szCs w:val="28"/>
        </w:rPr>
        <w:instrText xml:space="preserve"> \* MERGEFORMAT </w:instrText>
      </w:r>
      <w:r w:rsidRPr="009C0CF1">
        <w:rPr>
          <w:b/>
          <w:color w:val="248AE8"/>
          <w:sz w:val="28"/>
          <w:szCs w:val="28"/>
        </w:rPr>
      </w:r>
      <w:r w:rsidRPr="009C0CF1">
        <w:rPr>
          <w:b/>
          <w:color w:val="248AE8"/>
          <w:sz w:val="28"/>
          <w:szCs w:val="28"/>
        </w:rPr>
        <w:fldChar w:fldCharType="separate"/>
      </w:r>
      <w:r w:rsidRPr="009C0CF1">
        <w:rPr>
          <w:b/>
          <w:color w:val="248AE8"/>
          <w:sz w:val="28"/>
          <w:szCs w:val="28"/>
        </w:rPr>
        <w:t>Нормативно-правовое поле, высказывания представителей власти</w:t>
      </w:r>
      <w:r w:rsidRPr="009C0CF1">
        <w:rPr>
          <w:b/>
          <w:color w:val="248AE8"/>
          <w:sz w:val="28"/>
          <w:szCs w:val="28"/>
        </w:rPr>
        <w:fldChar w:fldCharType="end"/>
      </w:r>
      <w:r w:rsidRPr="009C0CF1">
        <w:rPr>
          <w:color w:val="D7D7D7"/>
          <w:sz w:val="28"/>
          <w:szCs w:val="28"/>
        </w:rPr>
        <w:tab/>
      </w:r>
      <w:bookmarkEnd w:id="56"/>
      <w:r w:rsidR="00FD3634">
        <w:rPr>
          <w:color w:val="248AE8"/>
          <w:sz w:val="28"/>
          <w:szCs w:val="28"/>
        </w:rPr>
        <w:t>22</w:t>
      </w:r>
    </w:p>
    <w:p w:rsidR="0042027A" w:rsidRPr="009C0CF1" w:rsidRDefault="0042027A" w:rsidP="0042027A">
      <w:pPr>
        <w:rPr>
          <w:sz w:val="28"/>
          <w:szCs w:val="28"/>
        </w:rPr>
      </w:pPr>
      <w:bookmarkStart w:id="57" w:name="re_toc_-1803302549"/>
      <w:r w:rsidRPr="009C0CF1">
        <w:rPr>
          <w:color w:val="808080"/>
          <w:sz w:val="28"/>
          <w:szCs w:val="28"/>
        </w:rPr>
        <w:t>0</w:t>
      </w:r>
      <w:r w:rsidR="00F1583D" w:rsidRPr="009C0CF1">
        <w:rPr>
          <w:color w:val="808080"/>
          <w:sz w:val="28"/>
          <w:szCs w:val="28"/>
        </w:rPr>
        <w:t>6</w:t>
      </w:r>
      <w:r w:rsidRPr="009C0CF1">
        <w:rPr>
          <w:color w:val="808080"/>
          <w:sz w:val="28"/>
          <w:szCs w:val="28"/>
        </w:rPr>
        <w:t>.02.2025</w:t>
      </w:r>
      <w:r w:rsidRPr="009C0CF1">
        <w:rPr>
          <w:sz w:val="28"/>
          <w:szCs w:val="28"/>
        </w:rPr>
        <w:t xml:space="preserve"> </w:t>
      </w:r>
      <w:r w:rsidR="00F1583D" w:rsidRPr="009C0CF1">
        <w:rPr>
          <w:color w:val="808080"/>
          <w:sz w:val="28"/>
          <w:szCs w:val="28"/>
        </w:rPr>
        <w:t>ГТРК Тула</w:t>
      </w:r>
      <w:r w:rsidRPr="009C0CF1">
        <w:rPr>
          <w:color w:val="808080"/>
          <w:sz w:val="28"/>
          <w:szCs w:val="28"/>
        </w:rPr>
        <w:t xml:space="preserve"> (</w:t>
      </w:r>
      <w:proofErr w:type="spellStart"/>
      <w:r w:rsidR="00FD39CE" w:rsidRPr="009C0CF1">
        <w:rPr>
          <w:color w:val="808080"/>
          <w:sz w:val="28"/>
          <w:szCs w:val="28"/>
          <w:lang w:val="en-US"/>
        </w:rPr>
        <w:t>vestitula</w:t>
      </w:r>
      <w:proofErr w:type="spellEnd"/>
      <w:r w:rsidRPr="009C0CF1">
        <w:rPr>
          <w:color w:val="808080"/>
          <w:sz w:val="28"/>
          <w:szCs w:val="28"/>
        </w:rPr>
        <w:t>.</w:t>
      </w:r>
      <w:proofErr w:type="spellStart"/>
      <w:r w:rsidRPr="009C0CF1">
        <w:rPr>
          <w:color w:val="808080"/>
          <w:sz w:val="28"/>
          <w:szCs w:val="28"/>
        </w:rPr>
        <w:t>ru</w:t>
      </w:r>
      <w:proofErr w:type="spellEnd"/>
      <w:r w:rsidRPr="009C0CF1">
        <w:rPr>
          <w:color w:val="808080"/>
          <w:sz w:val="28"/>
          <w:szCs w:val="28"/>
        </w:rPr>
        <w:t>)</w:t>
      </w:r>
    </w:p>
    <w:p w:rsidR="0042027A" w:rsidRPr="009C0CF1" w:rsidRDefault="0042027A" w:rsidP="0042027A">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re_-1803302549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9C0CF1" w:rsidRPr="009C0CF1">
        <w:rPr>
          <w:sz w:val="28"/>
          <w:szCs w:val="28"/>
        </w:rPr>
        <w:t>С</w:t>
      </w:r>
      <w:r w:rsidR="00B73682">
        <w:rPr>
          <w:sz w:val="28"/>
          <w:szCs w:val="28"/>
        </w:rPr>
        <w:t>правки об инвалидности переходят в электронный формат</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re_-1803302549 \h</w:instrText>
      </w:r>
      <w:r w:rsidRPr="009C0CF1">
        <w:rPr>
          <w:color w:val="248AE8"/>
          <w:sz w:val="28"/>
          <w:szCs w:val="28"/>
        </w:rPr>
      </w:r>
      <w:r w:rsidRPr="009C0CF1">
        <w:rPr>
          <w:color w:val="248AE8"/>
          <w:sz w:val="28"/>
          <w:szCs w:val="28"/>
        </w:rPr>
        <w:fldChar w:fldCharType="separate"/>
      </w:r>
      <w:r w:rsidR="009C0CF1" w:rsidRPr="009C0CF1">
        <w:rPr>
          <w:noProof/>
          <w:color w:val="248AE8"/>
          <w:sz w:val="28"/>
          <w:szCs w:val="28"/>
        </w:rPr>
        <w:t>2</w:t>
      </w:r>
      <w:r w:rsidR="00A72C5E">
        <w:rPr>
          <w:noProof/>
          <w:color w:val="248AE8"/>
          <w:sz w:val="28"/>
          <w:szCs w:val="28"/>
        </w:rPr>
        <w:t>2</w:t>
      </w:r>
      <w:r w:rsidRPr="009C0CF1">
        <w:rPr>
          <w:color w:val="248AE8"/>
          <w:sz w:val="28"/>
          <w:szCs w:val="28"/>
        </w:rPr>
        <w:fldChar w:fldCharType="end"/>
      </w:r>
    </w:p>
    <w:p w:rsidR="00FE2CB6" w:rsidRPr="009C0CF1" w:rsidRDefault="004A0FA8">
      <w:pPr>
        <w:rPr>
          <w:sz w:val="28"/>
          <w:szCs w:val="28"/>
        </w:rPr>
      </w:pPr>
      <w:r w:rsidRPr="009C0CF1">
        <w:rPr>
          <w:color w:val="808080"/>
          <w:sz w:val="28"/>
          <w:szCs w:val="28"/>
        </w:rPr>
        <w:t>04.02.2025</w:t>
      </w:r>
      <w:r w:rsidRPr="009C0CF1">
        <w:rPr>
          <w:sz w:val="28"/>
          <w:szCs w:val="28"/>
        </w:rPr>
        <w:t xml:space="preserve"> </w:t>
      </w:r>
      <w:r w:rsidRPr="009C0CF1">
        <w:rPr>
          <w:color w:val="808080"/>
          <w:sz w:val="28"/>
          <w:szCs w:val="28"/>
        </w:rPr>
        <w:t>ТАСС (tass.ru)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re_-1803302549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КС защитил право граждан на индексацию выплат вследствие военной травмы</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re_-1803302549 \h</w:instrText>
      </w:r>
      <w:r w:rsidRPr="009C0CF1">
        <w:rPr>
          <w:color w:val="248AE8"/>
          <w:sz w:val="28"/>
          <w:szCs w:val="28"/>
        </w:rPr>
      </w:r>
      <w:r w:rsidRPr="009C0CF1">
        <w:rPr>
          <w:color w:val="248AE8"/>
          <w:sz w:val="28"/>
          <w:szCs w:val="28"/>
        </w:rPr>
        <w:fldChar w:fldCharType="separate"/>
      </w:r>
      <w:r w:rsidR="00A72C5E">
        <w:rPr>
          <w:noProof/>
          <w:color w:val="248AE8"/>
          <w:sz w:val="28"/>
          <w:szCs w:val="28"/>
        </w:rPr>
        <w:t>22</w:t>
      </w:r>
      <w:r w:rsidRPr="009C0CF1">
        <w:rPr>
          <w:color w:val="248AE8"/>
          <w:sz w:val="28"/>
          <w:szCs w:val="28"/>
        </w:rPr>
        <w:fldChar w:fldCharType="end"/>
      </w:r>
    </w:p>
    <w:p w:rsidR="00FE2CB6" w:rsidRPr="009C0CF1" w:rsidRDefault="004A0FA8">
      <w:pPr>
        <w:rPr>
          <w:sz w:val="28"/>
          <w:szCs w:val="28"/>
        </w:rPr>
      </w:pPr>
      <w:bookmarkStart w:id="58" w:name="re_toc_-1803302548"/>
      <w:bookmarkEnd w:id="57"/>
      <w:r w:rsidRPr="009C0CF1">
        <w:rPr>
          <w:color w:val="808080"/>
          <w:sz w:val="28"/>
          <w:szCs w:val="28"/>
        </w:rPr>
        <w:t>05.02.2025</w:t>
      </w:r>
      <w:r w:rsidRPr="009C0CF1">
        <w:rPr>
          <w:sz w:val="28"/>
          <w:szCs w:val="28"/>
        </w:rPr>
        <w:t xml:space="preserve"> </w:t>
      </w:r>
      <w:r w:rsidRPr="009C0CF1">
        <w:rPr>
          <w:color w:val="808080"/>
          <w:sz w:val="28"/>
          <w:szCs w:val="28"/>
        </w:rPr>
        <w:t>ТАСС (tass.ru)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re_-1803302548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Проект долговременного ухода охватил около 1,4 тыс. подмосковных пенсионеров</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re_-1803302548 \h</w:instrText>
      </w:r>
      <w:r w:rsidRPr="009C0CF1">
        <w:rPr>
          <w:color w:val="248AE8"/>
          <w:sz w:val="28"/>
          <w:szCs w:val="28"/>
        </w:rPr>
      </w:r>
      <w:r w:rsidRPr="009C0CF1">
        <w:rPr>
          <w:color w:val="248AE8"/>
          <w:sz w:val="28"/>
          <w:szCs w:val="28"/>
        </w:rPr>
        <w:fldChar w:fldCharType="separate"/>
      </w:r>
      <w:r w:rsidR="00A72C5E">
        <w:rPr>
          <w:noProof/>
          <w:color w:val="248AE8"/>
          <w:sz w:val="28"/>
          <w:szCs w:val="28"/>
        </w:rPr>
        <w:t>22</w:t>
      </w:r>
      <w:r w:rsidRPr="009C0CF1">
        <w:rPr>
          <w:color w:val="248AE8"/>
          <w:sz w:val="28"/>
          <w:szCs w:val="28"/>
        </w:rPr>
        <w:fldChar w:fldCharType="end"/>
      </w:r>
    </w:p>
    <w:p w:rsidR="00FE2CB6" w:rsidRPr="009C0CF1" w:rsidRDefault="004A0FA8">
      <w:pPr>
        <w:rPr>
          <w:sz w:val="28"/>
          <w:szCs w:val="28"/>
        </w:rPr>
      </w:pPr>
      <w:bookmarkStart w:id="59" w:name="re_toc_-1803302547"/>
      <w:bookmarkEnd w:id="58"/>
      <w:r w:rsidRPr="009C0CF1">
        <w:rPr>
          <w:color w:val="808080"/>
          <w:sz w:val="28"/>
          <w:szCs w:val="28"/>
        </w:rPr>
        <w:t>05.02.2025</w:t>
      </w:r>
      <w:r w:rsidRPr="009C0CF1">
        <w:rPr>
          <w:sz w:val="28"/>
          <w:szCs w:val="28"/>
        </w:rPr>
        <w:t xml:space="preserve"> </w:t>
      </w:r>
      <w:r w:rsidRPr="009C0CF1">
        <w:rPr>
          <w:color w:val="808080"/>
          <w:sz w:val="28"/>
          <w:szCs w:val="28"/>
        </w:rPr>
        <w:t>ТАСС (tass.ru)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re_-1803302547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В подмосковных центрах свыше 900 бойцов прошли реабилитацию</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re_-1803302547 \h</w:instrText>
      </w:r>
      <w:r w:rsidRPr="009C0CF1">
        <w:rPr>
          <w:color w:val="248AE8"/>
          <w:sz w:val="28"/>
          <w:szCs w:val="28"/>
        </w:rPr>
      </w:r>
      <w:r w:rsidRPr="009C0CF1">
        <w:rPr>
          <w:color w:val="248AE8"/>
          <w:sz w:val="28"/>
          <w:szCs w:val="28"/>
        </w:rPr>
        <w:fldChar w:fldCharType="separate"/>
      </w:r>
      <w:r w:rsidR="00A72C5E">
        <w:rPr>
          <w:noProof/>
          <w:color w:val="248AE8"/>
          <w:sz w:val="28"/>
          <w:szCs w:val="28"/>
        </w:rPr>
        <w:t>22</w:t>
      </w:r>
      <w:r w:rsidRPr="009C0CF1">
        <w:rPr>
          <w:color w:val="248AE8"/>
          <w:sz w:val="28"/>
          <w:szCs w:val="28"/>
        </w:rPr>
        <w:fldChar w:fldCharType="end"/>
      </w:r>
    </w:p>
    <w:p w:rsidR="00FE2CB6" w:rsidRPr="009C0CF1" w:rsidRDefault="004A0FA8">
      <w:pPr>
        <w:rPr>
          <w:sz w:val="28"/>
          <w:szCs w:val="28"/>
        </w:rPr>
      </w:pPr>
      <w:bookmarkStart w:id="60" w:name="re_toc_-1803302544"/>
      <w:bookmarkEnd w:id="59"/>
      <w:r w:rsidRPr="009C0CF1">
        <w:rPr>
          <w:color w:val="808080"/>
          <w:sz w:val="28"/>
          <w:szCs w:val="28"/>
        </w:rPr>
        <w:t>04.02.2025</w:t>
      </w:r>
      <w:r w:rsidRPr="009C0CF1">
        <w:rPr>
          <w:sz w:val="28"/>
          <w:szCs w:val="28"/>
        </w:rPr>
        <w:t xml:space="preserve"> </w:t>
      </w:r>
      <w:r w:rsidRPr="009C0CF1">
        <w:rPr>
          <w:color w:val="808080"/>
          <w:sz w:val="28"/>
          <w:szCs w:val="28"/>
        </w:rPr>
        <w:t>РИА Новости (ria.ru)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re_-1803302544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Пенсия по потере кормильца в 2025: размер, кому положена, как получить</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re_-1803302544 \h</w:instrText>
      </w:r>
      <w:r w:rsidRPr="009C0CF1">
        <w:rPr>
          <w:color w:val="248AE8"/>
          <w:sz w:val="28"/>
          <w:szCs w:val="28"/>
        </w:rPr>
      </w:r>
      <w:r w:rsidRPr="009C0CF1">
        <w:rPr>
          <w:color w:val="248AE8"/>
          <w:sz w:val="28"/>
          <w:szCs w:val="28"/>
        </w:rPr>
        <w:fldChar w:fldCharType="separate"/>
      </w:r>
      <w:r w:rsidR="00A72C5E">
        <w:rPr>
          <w:noProof/>
          <w:color w:val="248AE8"/>
          <w:sz w:val="28"/>
          <w:szCs w:val="28"/>
        </w:rPr>
        <w:t>23</w:t>
      </w:r>
      <w:r w:rsidRPr="009C0CF1">
        <w:rPr>
          <w:color w:val="248AE8"/>
          <w:sz w:val="28"/>
          <w:szCs w:val="28"/>
        </w:rPr>
        <w:fldChar w:fldCharType="end"/>
      </w:r>
    </w:p>
    <w:p w:rsidR="00FE2CB6" w:rsidRPr="009C0CF1" w:rsidRDefault="004A0FA8">
      <w:pPr>
        <w:rPr>
          <w:sz w:val="28"/>
          <w:szCs w:val="28"/>
        </w:rPr>
      </w:pPr>
      <w:bookmarkStart w:id="61" w:name="re_toc_-1803302541"/>
      <w:bookmarkEnd w:id="60"/>
      <w:r w:rsidRPr="009C0CF1">
        <w:rPr>
          <w:color w:val="808080"/>
          <w:sz w:val="28"/>
          <w:szCs w:val="28"/>
        </w:rPr>
        <w:t>04.02.2025</w:t>
      </w:r>
      <w:r w:rsidRPr="009C0CF1">
        <w:rPr>
          <w:sz w:val="28"/>
          <w:szCs w:val="28"/>
        </w:rPr>
        <w:t xml:space="preserve"> </w:t>
      </w:r>
      <w:r w:rsidRPr="009C0CF1">
        <w:rPr>
          <w:color w:val="808080"/>
          <w:sz w:val="28"/>
          <w:szCs w:val="28"/>
        </w:rPr>
        <w:t>РИА Новости (ria.ru)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re_-1803302541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Пособие на погребение в 2025 году: кто может получить и как оформить</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re_-1803302541 \h</w:instrText>
      </w:r>
      <w:r w:rsidRPr="009C0CF1">
        <w:rPr>
          <w:color w:val="248AE8"/>
          <w:sz w:val="28"/>
          <w:szCs w:val="28"/>
        </w:rPr>
      </w:r>
      <w:r w:rsidRPr="009C0CF1">
        <w:rPr>
          <w:color w:val="248AE8"/>
          <w:sz w:val="28"/>
          <w:szCs w:val="28"/>
        </w:rPr>
        <w:fldChar w:fldCharType="separate"/>
      </w:r>
      <w:r w:rsidR="00A72C5E">
        <w:rPr>
          <w:noProof/>
          <w:color w:val="248AE8"/>
          <w:sz w:val="28"/>
          <w:szCs w:val="28"/>
        </w:rPr>
        <w:t>23</w:t>
      </w:r>
      <w:r w:rsidRPr="009C0CF1">
        <w:rPr>
          <w:color w:val="248AE8"/>
          <w:sz w:val="28"/>
          <w:szCs w:val="28"/>
        </w:rPr>
        <w:fldChar w:fldCharType="end"/>
      </w:r>
    </w:p>
    <w:p w:rsidR="00FE2CB6" w:rsidRPr="009C0CF1" w:rsidRDefault="004A0FA8">
      <w:pPr>
        <w:rPr>
          <w:sz w:val="28"/>
          <w:szCs w:val="28"/>
        </w:rPr>
      </w:pPr>
      <w:bookmarkStart w:id="62" w:name="re_toc_-1803302538"/>
      <w:bookmarkEnd w:id="61"/>
      <w:r w:rsidRPr="009C0CF1">
        <w:rPr>
          <w:color w:val="808080"/>
          <w:sz w:val="28"/>
          <w:szCs w:val="28"/>
        </w:rPr>
        <w:t>06.02.2025</w:t>
      </w:r>
      <w:r w:rsidRPr="009C0CF1">
        <w:rPr>
          <w:sz w:val="28"/>
          <w:szCs w:val="28"/>
        </w:rPr>
        <w:t xml:space="preserve"> </w:t>
      </w:r>
      <w:r w:rsidRPr="009C0CF1">
        <w:rPr>
          <w:color w:val="808080"/>
          <w:sz w:val="28"/>
          <w:szCs w:val="28"/>
        </w:rPr>
        <w:t>РИА Новости (ria.ru)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re_-1803302538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Выходное пособие в 2025 году: какие положены выплаты при увольнении</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re_-1803302538 \h</w:instrText>
      </w:r>
      <w:r w:rsidRPr="009C0CF1">
        <w:rPr>
          <w:color w:val="248AE8"/>
          <w:sz w:val="28"/>
          <w:szCs w:val="28"/>
        </w:rPr>
      </w:r>
      <w:r w:rsidRPr="009C0CF1">
        <w:rPr>
          <w:color w:val="248AE8"/>
          <w:sz w:val="28"/>
          <w:szCs w:val="28"/>
        </w:rPr>
        <w:fldChar w:fldCharType="separate"/>
      </w:r>
      <w:r w:rsidR="00A72C5E">
        <w:rPr>
          <w:noProof/>
          <w:color w:val="248AE8"/>
          <w:sz w:val="28"/>
          <w:szCs w:val="28"/>
        </w:rPr>
        <w:t>23</w:t>
      </w:r>
      <w:r w:rsidRPr="009C0CF1">
        <w:rPr>
          <w:color w:val="248AE8"/>
          <w:sz w:val="28"/>
          <w:szCs w:val="28"/>
        </w:rPr>
        <w:fldChar w:fldCharType="end"/>
      </w:r>
    </w:p>
    <w:p w:rsidR="00FE2CB6" w:rsidRPr="009C0CF1" w:rsidRDefault="004A0FA8">
      <w:pPr>
        <w:rPr>
          <w:sz w:val="28"/>
          <w:szCs w:val="28"/>
        </w:rPr>
      </w:pPr>
      <w:bookmarkStart w:id="63" w:name="re_toc_-1803302537"/>
      <w:bookmarkEnd w:id="62"/>
      <w:r w:rsidRPr="009C0CF1">
        <w:rPr>
          <w:color w:val="808080"/>
          <w:sz w:val="28"/>
          <w:szCs w:val="28"/>
        </w:rPr>
        <w:t>06.02.2025</w:t>
      </w:r>
      <w:r w:rsidRPr="009C0CF1">
        <w:rPr>
          <w:sz w:val="28"/>
          <w:szCs w:val="28"/>
        </w:rPr>
        <w:t xml:space="preserve"> </w:t>
      </w:r>
      <w:r w:rsidRPr="009C0CF1">
        <w:rPr>
          <w:color w:val="808080"/>
          <w:sz w:val="28"/>
          <w:szCs w:val="28"/>
        </w:rPr>
        <w:t>РИА Новости (ria.ru)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re_-1803302537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Льготные лекарства: какие и кому положены, как их получить в 2025 году</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re_-1803302537 \h</w:instrText>
      </w:r>
      <w:r w:rsidRPr="009C0CF1">
        <w:rPr>
          <w:color w:val="248AE8"/>
          <w:sz w:val="28"/>
          <w:szCs w:val="28"/>
        </w:rPr>
      </w:r>
      <w:r w:rsidRPr="009C0CF1">
        <w:rPr>
          <w:color w:val="248AE8"/>
          <w:sz w:val="28"/>
          <w:szCs w:val="28"/>
        </w:rPr>
        <w:fldChar w:fldCharType="separate"/>
      </w:r>
      <w:r w:rsidR="00A72C5E">
        <w:rPr>
          <w:noProof/>
          <w:color w:val="248AE8"/>
          <w:sz w:val="28"/>
          <w:szCs w:val="28"/>
        </w:rPr>
        <w:t>23</w:t>
      </w:r>
      <w:r w:rsidRPr="009C0CF1">
        <w:rPr>
          <w:color w:val="248AE8"/>
          <w:sz w:val="28"/>
          <w:szCs w:val="28"/>
        </w:rPr>
        <w:fldChar w:fldCharType="end"/>
      </w:r>
    </w:p>
    <w:p w:rsidR="00FE2CB6" w:rsidRPr="009C0CF1" w:rsidRDefault="004A0FA8">
      <w:pPr>
        <w:rPr>
          <w:sz w:val="28"/>
          <w:szCs w:val="28"/>
        </w:rPr>
      </w:pPr>
      <w:bookmarkStart w:id="64" w:name="re_toc_-1803302534"/>
      <w:bookmarkEnd w:id="63"/>
      <w:r w:rsidRPr="009C0CF1">
        <w:rPr>
          <w:color w:val="808080"/>
          <w:sz w:val="28"/>
          <w:szCs w:val="28"/>
        </w:rPr>
        <w:t>01.02.2025</w:t>
      </w:r>
      <w:r w:rsidRPr="009C0CF1">
        <w:rPr>
          <w:sz w:val="28"/>
          <w:szCs w:val="28"/>
        </w:rPr>
        <w:t xml:space="preserve"> </w:t>
      </w:r>
      <w:r w:rsidRPr="009C0CF1">
        <w:rPr>
          <w:color w:val="808080"/>
          <w:sz w:val="28"/>
          <w:szCs w:val="28"/>
        </w:rPr>
        <w:t>РБК Новостная лента (rbc.ru)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re_-1803302534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Какие выплаты проиндексировали на 9,5% с 1 февраля. Список</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re_-1803302534 \h</w:instrText>
      </w:r>
      <w:r w:rsidRPr="009C0CF1">
        <w:rPr>
          <w:color w:val="248AE8"/>
          <w:sz w:val="28"/>
          <w:szCs w:val="28"/>
        </w:rPr>
      </w:r>
      <w:r w:rsidRPr="009C0CF1">
        <w:rPr>
          <w:color w:val="248AE8"/>
          <w:sz w:val="28"/>
          <w:szCs w:val="28"/>
        </w:rPr>
        <w:fldChar w:fldCharType="separate"/>
      </w:r>
      <w:r w:rsidR="00A72C5E">
        <w:rPr>
          <w:noProof/>
          <w:color w:val="248AE8"/>
          <w:sz w:val="28"/>
          <w:szCs w:val="28"/>
        </w:rPr>
        <w:t>24</w:t>
      </w:r>
      <w:r w:rsidRPr="009C0CF1">
        <w:rPr>
          <w:color w:val="248AE8"/>
          <w:sz w:val="28"/>
          <w:szCs w:val="28"/>
        </w:rPr>
        <w:fldChar w:fldCharType="end"/>
      </w:r>
    </w:p>
    <w:p w:rsidR="00FE2CB6" w:rsidRPr="009C0CF1" w:rsidRDefault="004A0FA8">
      <w:pPr>
        <w:rPr>
          <w:sz w:val="28"/>
          <w:szCs w:val="28"/>
        </w:rPr>
      </w:pPr>
      <w:bookmarkStart w:id="65" w:name="re_toc_-1803302532"/>
      <w:bookmarkEnd w:id="64"/>
      <w:r w:rsidRPr="009C0CF1">
        <w:rPr>
          <w:color w:val="808080"/>
          <w:sz w:val="28"/>
          <w:szCs w:val="28"/>
        </w:rPr>
        <w:t>06.02.2025</w:t>
      </w:r>
      <w:r w:rsidRPr="009C0CF1">
        <w:rPr>
          <w:sz w:val="28"/>
          <w:szCs w:val="28"/>
        </w:rPr>
        <w:t xml:space="preserve"> </w:t>
      </w:r>
      <w:r w:rsidRPr="009C0CF1">
        <w:rPr>
          <w:color w:val="808080"/>
          <w:sz w:val="28"/>
          <w:szCs w:val="28"/>
        </w:rPr>
        <w:t>Смотрим (smotrim.ru)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re_-1803302532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Реестр собак хотят сделать общефедеральным</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re_-1803302532 \h</w:instrText>
      </w:r>
      <w:r w:rsidRPr="009C0CF1">
        <w:rPr>
          <w:color w:val="248AE8"/>
          <w:sz w:val="28"/>
          <w:szCs w:val="28"/>
        </w:rPr>
      </w:r>
      <w:r w:rsidRPr="009C0CF1">
        <w:rPr>
          <w:color w:val="248AE8"/>
          <w:sz w:val="28"/>
          <w:szCs w:val="28"/>
        </w:rPr>
        <w:fldChar w:fldCharType="separate"/>
      </w:r>
      <w:r w:rsidR="00A72C5E">
        <w:rPr>
          <w:noProof/>
          <w:color w:val="248AE8"/>
          <w:sz w:val="28"/>
          <w:szCs w:val="28"/>
        </w:rPr>
        <w:t>24</w:t>
      </w:r>
      <w:r w:rsidRPr="009C0CF1">
        <w:rPr>
          <w:color w:val="248AE8"/>
          <w:sz w:val="28"/>
          <w:szCs w:val="28"/>
        </w:rPr>
        <w:fldChar w:fldCharType="end"/>
      </w:r>
    </w:p>
    <w:p w:rsidR="00FE2CB6" w:rsidRPr="009C0CF1" w:rsidRDefault="004A0FA8">
      <w:pPr>
        <w:rPr>
          <w:sz w:val="28"/>
          <w:szCs w:val="28"/>
        </w:rPr>
      </w:pPr>
      <w:bookmarkStart w:id="66" w:name="re_toc_-1803302531"/>
      <w:bookmarkEnd w:id="65"/>
      <w:r w:rsidRPr="009C0CF1">
        <w:rPr>
          <w:color w:val="808080"/>
          <w:sz w:val="28"/>
          <w:szCs w:val="28"/>
        </w:rPr>
        <w:t>04.02.2025</w:t>
      </w:r>
      <w:r w:rsidRPr="009C0CF1">
        <w:rPr>
          <w:sz w:val="28"/>
          <w:szCs w:val="28"/>
        </w:rPr>
        <w:t xml:space="preserve"> </w:t>
      </w:r>
      <w:proofErr w:type="spellStart"/>
      <w:r w:rsidRPr="009C0CF1">
        <w:rPr>
          <w:color w:val="808080"/>
          <w:sz w:val="28"/>
          <w:szCs w:val="28"/>
        </w:rPr>
        <w:t>Вести.Ru</w:t>
      </w:r>
      <w:proofErr w:type="spellEnd"/>
      <w:r w:rsidRPr="009C0CF1">
        <w:rPr>
          <w:color w:val="808080"/>
          <w:sz w:val="28"/>
          <w:szCs w:val="28"/>
        </w:rPr>
        <w:t xml:space="preserve"> (vesti.ru)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re_-1803302531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Будет ли 13 пенсия в 2025 году: последние новости и прогнозы</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re_-1803302531 \h</w:instrText>
      </w:r>
      <w:r w:rsidRPr="009C0CF1">
        <w:rPr>
          <w:color w:val="248AE8"/>
          <w:sz w:val="28"/>
          <w:szCs w:val="28"/>
        </w:rPr>
      </w:r>
      <w:r w:rsidRPr="009C0CF1">
        <w:rPr>
          <w:color w:val="248AE8"/>
          <w:sz w:val="28"/>
          <w:szCs w:val="28"/>
        </w:rPr>
        <w:fldChar w:fldCharType="separate"/>
      </w:r>
      <w:r w:rsidR="00A72C5E">
        <w:rPr>
          <w:noProof/>
          <w:color w:val="248AE8"/>
          <w:sz w:val="28"/>
          <w:szCs w:val="28"/>
        </w:rPr>
        <w:t>24</w:t>
      </w:r>
      <w:r w:rsidRPr="009C0CF1">
        <w:rPr>
          <w:color w:val="248AE8"/>
          <w:sz w:val="28"/>
          <w:szCs w:val="28"/>
        </w:rPr>
        <w:fldChar w:fldCharType="end"/>
      </w:r>
    </w:p>
    <w:p w:rsidR="00FE2CB6" w:rsidRPr="009C0CF1" w:rsidRDefault="004A0FA8">
      <w:pPr>
        <w:rPr>
          <w:sz w:val="28"/>
          <w:szCs w:val="28"/>
        </w:rPr>
      </w:pPr>
      <w:bookmarkStart w:id="67" w:name="re_toc_-1803302529"/>
      <w:bookmarkEnd w:id="66"/>
      <w:r w:rsidRPr="009C0CF1">
        <w:rPr>
          <w:color w:val="808080"/>
          <w:sz w:val="28"/>
          <w:szCs w:val="28"/>
        </w:rPr>
        <w:t>01.02.2025</w:t>
      </w:r>
      <w:r w:rsidRPr="009C0CF1">
        <w:rPr>
          <w:sz w:val="28"/>
          <w:szCs w:val="28"/>
        </w:rPr>
        <w:t xml:space="preserve"> </w:t>
      </w:r>
      <w:r w:rsidRPr="009C0CF1">
        <w:rPr>
          <w:color w:val="808080"/>
          <w:sz w:val="28"/>
          <w:szCs w:val="28"/>
        </w:rPr>
        <w:t>ГТРК Регион-Тюмень (region-tyumen.ru)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re_-1803302529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Размер нескольких видов пособий увеличился в Тюменской области с 1 февраля</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re_-1803302529 \h</w:instrText>
      </w:r>
      <w:r w:rsidRPr="009C0CF1">
        <w:rPr>
          <w:color w:val="248AE8"/>
          <w:sz w:val="28"/>
          <w:szCs w:val="28"/>
        </w:rPr>
      </w:r>
      <w:r w:rsidRPr="009C0CF1">
        <w:rPr>
          <w:color w:val="248AE8"/>
          <w:sz w:val="28"/>
          <w:szCs w:val="28"/>
        </w:rPr>
        <w:fldChar w:fldCharType="separate"/>
      </w:r>
      <w:r w:rsidR="00A72C5E">
        <w:rPr>
          <w:noProof/>
          <w:color w:val="248AE8"/>
          <w:sz w:val="28"/>
          <w:szCs w:val="28"/>
        </w:rPr>
        <w:t>24</w:t>
      </w:r>
      <w:r w:rsidRPr="009C0CF1">
        <w:rPr>
          <w:color w:val="248AE8"/>
          <w:sz w:val="28"/>
          <w:szCs w:val="28"/>
        </w:rPr>
        <w:fldChar w:fldCharType="end"/>
      </w:r>
    </w:p>
    <w:p w:rsidR="00FE2CB6" w:rsidRPr="009C0CF1" w:rsidRDefault="004A0FA8">
      <w:pPr>
        <w:rPr>
          <w:sz w:val="28"/>
          <w:szCs w:val="28"/>
        </w:rPr>
      </w:pPr>
      <w:bookmarkStart w:id="68" w:name="re_toc_-1803302525"/>
      <w:bookmarkEnd w:id="67"/>
      <w:r w:rsidRPr="009C0CF1">
        <w:rPr>
          <w:color w:val="808080"/>
          <w:sz w:val="28"/>
          <w:szCs w:val="28"/>
        </w:rPr>
        <w:t>31.01.2025</w:t>
      </w:r>
      <w:r w:rsidRPr="009C0CF1">
        <w:rPr>
          <w:sz w:val="28"/>
          <w:szCs w:val="28"/>
        </w:rPr>
        <w:t xml:space="preserve"> </w:t>
      </w:r>
      <w:r w:rsidRPr="009C0CF1">
        <w:rPr>
          <w:color w:val="808080"/>
          <w:sz w:val="28"/>
          <w:szCs w:val="28"/>
        </w:rPr>
        <w:t>Коммерсантъ Нижний Новгород (kommersant.ru)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re_-1803302525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Нижегородские власти предоставят землю без торгов под лифты для инвалидов</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re_-1803302525 \h</w:instrText>
      </w:r>
      <w:r w:rsidRPr="009C0CF1">
        <w:rPr>
          <w:color w:val="248AE8"/>
          <w:sz w:val="28"/>
          <w:szCs w:val="28"/>
        </w:rPr>
      </w:r>
      <w:r w:rsidRPr="009C0CF1">
        <w:rPr>
          <w:color w:val="248AE8"/>
          <w:sz w:val="28"/>
          <w:szCs w:val="28"/>
        </w:rPr>
        <w:fldChar w:fldCharType="separate"/>
      </w:r>
      <w:r w:rsidR="00A72C5E">
        <w:rPr>
          <w:noProof/>
          <w:color w:val="248AE8"/>
          <w:sz w:val="28"/>
          <w:szCs w:val="28"/>
        </w:rPr>
        <w:t>24</w:t>
      </w:r>
      <w:r w:rsidRPr="009C0CF1">
        <w:rPr>
          <w:color w:val="248AE8"/>
          <w:sz w:val="28"/>
          <w:szCs w:val="28"/>
        </w:rPr>
        <w:fldChar w:fldCharType="end"/>
      </w:r>
    </w:p>
    <w:p w:rsidR="00FE2CB6" w:rsidRPr="009C0CF1" w:rsidRDefault="004A0FA8">
      <w:pPr>
        <w:rPr>
          <w:sz w:val="28"/>
          <w:szCs w:val="28"/>
        </w:rPr>
      </w:pPr>
      <w:bookmarkStart w:id="69" w:name="re_toc_-1803302519"/>
      <w:bookmarkEnd w:id="68"/>
      <w:r w:rsidRPr="009C0CF1">
        <w:rPr>
          <w:color w:val="808080"/>
          <w:sz w:val="28"/>
          <w:szCs w:val="28"/>
        </w:rPr>
        <w:t>06.02.2025</w:t>
      </w:r>
      <w:r w:rsidRPr="009C0CF1">
        <w:rPr>
          <w:sz w:val="28"/>
          <w:szCs w:val="28"/>
        </w:rPr>
        <w:t xml:space="preserve"> </w:t>
      </w:r>
      <w:r w:rsidRPr="009C0CF1">
        <w:rPr>
          <w:color w:val="808080"/>
          <w:sz w:val="28"/>
          <w:szCs w:val="28"/>
        </w:rPr>
        <w:t>Ведомости (vedomosti.ru). Статьи</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re_-1803302519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proofErr w:type="spellStart"/>
      <w:r w:rsidR="00A72C5E" w:rsidRPr="00A72C5E">
        <w:rPr>
          <w:sz w:val="28"/>
          <w:szCs w:val="28"/>
        </w:rPr>
        <w:t>Кабмин</w:t>
      </w:r>
      <w:proofErr w:type="spellEnd"/>
      <w:r w:rsidR="00A72C5E" w:rsidRPr="00A72C5E">
        <w:rPr>
          <w:sz w:val="28"/>
          <w:szCs w:val="28"/>
        </w:rPr>
        <w:t xml:space="preserve"> подготовил поправки к закону о пенсии для ополченцев в ДНР и ЛНР</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re_-1803302519 \h</w:instrText>
      </w:r>
      <w:r w:rsidRPr="009C0CF1">
        <w:rPr>
          <w:color w:val="248AE8"/>
          <w:sz w:val="28"/>
          <w:szCs w:val="28"/>
        </w:rPr>
      </w:r>
      <w:r w:rsidRPr="009C0CF1">
        <w:rPr>
          <w:color w:val="248AE8"/>
          <w:sz w:val="28"/>
          <w:szCs w:val="28"/>
        </w:rPr>
        <w:fldChar w:fldCharType="separate"/>
      </w:r>
      <w:r w:rsidR="00A72C5E">
        <w:rPr>
          <w:noProof/>
          <w:color w:val="248AE8"/>
          <w:sz w:val="28"/>
          <w:szCs w:val="28"/>
        </w:rPr>
        <w:t>25</w:t>
      </w:r>
      <w:r w:rsidRPr="009C0CF1">
        <w:rPr>
          <w:color w:val="248AE8"/>
          <w:sz w:val="28"/>
          <w:szCs w:val="28"/>
        </w:rPr>
        <w:fldChar w:fldCharType="end"/>
      </w:r>
    </w:p>
    <w:p w:rsidR="00FE2CB6" w:rsidRPr="009C0CF1" w:rsidRDefault="004A0FA8">
      <w:pPr>
        <w:rPr>
          <w:sz w:val="28"/>
          <w:szCs w:val="28"/>
        </w:rPr>
      </w:pPr>
      <w:bookmarkStart w:id="70" w:name="re_toc_-1803302502"/>
      <w:bookmarkEnd w:id="69"/>
      <w:r w:rsidRPr="009C0CF1">
        <w:rPr>
          <w:color w:val="808080"/>
          <w:sz w:val="28"/>
          <w:szCs w:val="28"/>
        </w:rPr>
        <w:t>05.02.2025</w:t>
      </w:r>
      <w:r w:rsidRPr="009C0CF1">
        <w:rPr>
          <w:sz w:val="28"/>
          <w:szCs w:val="28"/>
        </w:rPr>
        <w:t xml:space="preserve"> </w:t>
      </w:r>
      <w:r w:rsidRPr="009C0CF1">
        <w:rPr>
          <w:color w:val="808080"/>
          <w:sz w:val="28"/>
          <w:szCs w:val="28"/>
        </w:rPr>
        <w:t>Агентство стратегических инициатив (asi.ru)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re_-1803302502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 xml:space="preserve">Рязанская область присоединилась к программе АСИ по модернизации систем реабилитации и </w:t>
      </w:r>
      <w:proofErr w:type="spellStart"/>
      <w:r w:rsidR="00A72C5E" w:rsidRPr="00A72C5E">
        <w:rPr>
          <w:sz w:val="28"/>
          <w:szCs w:val="28"/>
        </w:rPr>
        <w:t>абилитации</w:t>
      </w:r>
      <w:proofErr w:type="spellEnd"/>
      <w:r w:rsidR="00A72C5E" w:rsidRPr="00A72C5E">
        <w:rPr>
          <w:sz w:val="28"/>
          <w:szCs w:val="28"/>
        </w:rPr>
        <w:t xml:space="preserve"> людей с инвалидностью</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re_-1803302502 \h</w:instrText>
      </w:r>
      <w:r w:rsidRPr="009C0CF1">
        <w:rPr>
          <w:color w:val="248AE8"/>
          <w:sz w:val="28"/>
          <w:szCs w:val="28"/>
        </w:rPr>
      </w:r>
      <w:r w:rsidRPr="009C0CF1">
        <w:rPr>
          <w:color w:val="248AE8"/>
          <w:sz w:val="28"/>
          <w:szCs w:val="28"/>
        </w:rPr>
        <w:fldChar w:fldCharType="separate"/>
      </w:r>
      <w:r w:rsidR="00A72C5E">
        <w:rPr>
          <w:noProof/>
          <w:color w:val="248AE8"/>
          <w:sz w:val="28"/>
          <w:szCs w:val="28"/>
        </w:rPr>
        <w:t>25</w:t>
      </w:r>
      <w:r w:rsidRPr="009C0CF1">
        <w:rPr>
          <w:color w:val="248AE8"/>
          <w:sz w:val="28"/>
          <w:szCs w:val="28"/>
        </w:rPr>
        <w:fldChar w:fldCharType="end"/>
      </w:r>
    </w:p>
    <w:bookmarkStart w:id="71" w:name="re_toc_-1803302498"/>
    <w:bookmarkEnd w:id="70"/>
    <w:p w:rsidR="00FE2CB6" w:rsidRPr="009C0CF1" w:rsidRDefault="004A0FA8">
      <w:pPr>
        <w:shd w:val="clear" w:color="auto" w:fill="D9D9D9"/>
        <w:tabs>
          <w:tab w:val="right" w:leader="hyphen" w:pos="9700"/>
        </w:tabs>
        <w:spacing w:before="150" w:after="150"/>
        <w:rPr>
          <w:b/>
          <w:color w:val="248AE8"/>
          <w:sz w:val="28"/>
          <w:szCs w:val="28"/>
        </w:rPr>
      </w:pPr>
      <w:r w:rsidRPr="009C0CF1">
        <w:rPr>
          <w:b/>
          <w:color w:val="00B0F0"/>
          <w:sz w:val="28"/>
          <w:szCs w:val="28"/>
        </w:rPr>
        <w:fldChar w:fldCharType="begin"/>
      </w:r>
      <w:r w:rsidRPr="009C0CF1">
        <w:rPr>
          <w:b/>
          <w:color w:val="00B0F0"/>
          <w:sz w:val="28"/>
          <w:szCs w:val="28"/>
        </w:rPr>
        <w:instrText>REF re_-1803302498 \h</w:instrText>
      </w:r>
      <w:r w:rsidR="009C0CF1" w:rsidRPr="009C0CF1">
        <w:rPr>
          <w:b/>
          <w:color w:val="00B0F0"/>
          <w:sz w:val="28"/>
          <w:szCs w:val="28"/>
        </w:rPr>
        <w:instrText xml:space="preserve"> \* MERGEFORMAT </w:instrText>
      </w:r>
      <w:r w:rsidRPr="009C0CF1">
        <w:rPr>
          <w:b/>
          <w:color w:val="00B0F0"/>
          <w:sz w:val="28"/>
          <w:szCs w:val="28"/>
        </w:rPr>
      </w:r>
      <w:r w:rsidRPr="009C0CF1">
        <w:rPr>
          <w:b/>
          <w:color w:val="00B0F0"/>
          <w:sz w:val="28"/>
          <w:szCs w:val="28"/>
        </w:rPr>
        <w:fldChar w:fldCharType="separate"/>
      </w:r>
      <w:r w:rsidR="00A72C5E" w:rsidRPr="00A72C5E">
        <w:rPr>
          <w:b/>
          <w:color w:val="00B0F0"/>
          <w:sz w:val="28"/>
          <w:szCs w:val="28"/>
        </w:rPr>
        <w:t>Новости сайта ВОИ</w:t>
      </w:r>
      <w:r w:rsidRPr="009C0CF1">
        <w:rPr>
          <w:b/>
          <w:color w:val="00B0F0"/>
          <w:sz w:val="28"/>
          <w:szCs w:val="28"/>
        </w:rPr>
        <w:fldChar w:fldCharType="end"/>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re_-1803302498 \h</w:instrText>
      </w:r>
      <w:r w:rsidRPr="009C0CF1">
        <w:rPr>
          <w:color w:val="248AE8"/>
          <w:sz w:val="28"/>
          <w:szCs w:val="28"/>
        </w:rPr>
      </w:r>
      <w:r w:rsidRPr="009C0CF1">
        <w:rPr>
          <w:color w:val="248AE8"/>
          <w:sz w:val="28"/>
          <w:szCs w:val="28"/>
        </w:rPr>
        <w:fldChar w:fldCharType="separate"/>
      </w:r>
      <w:r w:rsidR="00A72C5E">
        <w:rPr>
          <w:noProof/>
          <w:color w:val="248AE8"/>
          <w:sz w:val="28"/>
          <w:szCs w:val="28"/>
        </w:rPr>
        <w:t>26</w:t>
      </w:r>
      <w:r w:rsidRPr="009C0CF1">
        <w:rPr>
          <w:color w:val="248AE8"/>
          <w:sz w:val="28"/>
          <w:szCs w:val="28"/>
        </w:rPr>
        <w:fldChar w:fldCharType="end"/>
      </w:r>
      <w:bookmarkEnd w:id="71"/>
    </w:p>
    <w:p w:rsidR="00FE2CB6" w:rsidRPr="009C0CF1" w:rsidRDefault="004A0FA8">
      <w:pPr>
        <w:rPr>
          <w:sz w:val="28"/>
          <w:szCs w:val="28"/>
        </w:rPr>
      </w:pPr>
      <w:bookmarkStart w:id="72" w:name="re_toc_-1803302497"/>
      <w:r w:rsidRPr="009C0CF1">
        <w:rPr>
          <w:color w:val="808080"/>
          <w:sz w:val="28"/>
          <w:szCs w:val="28"/>
        </w:rPr>
        <w:t>05.02.2025</w:t>
      </w:r>
      <w:r w:rsidRPr="009C0CF1">
        <w:rPr>
          <w:sz w:val="28"/>
          <w:szCs w:val="28"/>
        </w:rPr>
        <w:t xml:space="preserve"> </w:t>
      </w:r>
      <w:r w:rsidRPr="009C0CF1">
        <w:rPr>
          <w:color w:val="808080"/>
          <w:sz w:val="28"/>
          <w:szCs w:val="28"/>
        </w:rPr>
        <w:t>Всероссийское общество инвалидов (voi.ru)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re_-1803302497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Михаил Терентьев подвел итоги 2024 года на первом заседании Президиума ВОИ</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re_-1803302497 \h</w:instrText>
      </w:r>
      <w:r w:rsidRPr="009C0CF1">
        <w:rPr>
          <w:color w:val="248AE8"/>
          <w:sz w:val="28"/>
          <w:szCs w:val="28"/>
        </w:rPr>
      </w:r>
      <w:r w:rsidRPr="009C0CF1">
        <w:rPr>
          <w:color w:val="248AE8"/>
          <w:sz w:val="28"/>
          <w:szCs w:val="28"/>
        </w:rPr>
        <w:fldChar w:fldCharType="separate"/>
      </w:r>
      <w:r w:rsidR="00A72C5E">
        <w:rPr>
          <w:noProof/>
          <w:color w:val="248AE8"/>
          <w:sz w:val="28"/>
          <w:szCs w:val="28"/>
        </w:rPr>
        <w:t>26</w:t>
      </w:r>
      <w:r w:rsidRPr="009C0CF1">
        <w:rPr>
          <w:color w:val="248AE8"/>
          <w:sz w:val="28"/>
          <w:szCs w:val="28"/>
        </w:rPr>
        <w:fldChar w:fldCharType="end"/>
      </w:r>
    </w:p>
    <w:p w:rsidR="00FE2CB6" w:rsidRPr="009C0CF1" w:rsidRDefault="004A0FA8">
      <w:pPr>
        <w:rPr>
          <w:sz w:val="28"/>
          <w:szCs w:val="28"/>
        </w:rPr>
      </w:pPr>
      <w:bookmarkStart w:id="73" w:name="re_toc_-1803302496"/>
      <w:bookmarkEnd w:id="72"/>
      <w:r w:rsidRPr="009C0CF1">
        <w:rPr>
          <w:color w:val="808080"/>
          <w:sz w:val="28"/>
          <w:szCs w:val="28"/>
        </w:rPr>
        <w:t>05.02.2025</w:t>
      </w:r>
      <w:r w:rsidRPr="009C0CF1">
        <w:rPr>
          <w:sz w:val="28"/>
          <w:szCs w:val="28"/>
        </w:rPr>
        <w:t xml:space="preserve"> </w:t>
      </w:r>
      <w:r w:rsidRPr="009C0CF1">
        <w:rPr>
          <w:color w:val="808080"/>
          <w:sz w:val="28"/>
          <w:szCs w:val="28"/>
        </w:rPr>
        <w:t>Всероссийское общество инвалидов (voi.ru)</w:t>
      </w:r>
    </w:p>
    <w:p w:rsidR="00FE2CB6" w:rsidRPr="009C0CF1"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re_-1803302496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 xml:space="preserve">Жителей Брянска и области приглашают принять участие в социальном проекте   «Все </w:t>
      </w:r>
      <w:proofErr w:type="spellStart"/>
      <w:r w:rsidR="00A72C5E" w:rsidRPr="00A72C5E">
        <w:rPr>
          <w:sz w:val="28"/>
          <w:szCs w:val="28"/>
        </w:rPr>
        <w:t>сВОИ</w:t>
      </w:r>
      <w:proofErr w:type="spellEnd"/>
      <w:r w:rsidR="00A72C5E" w:rsidRPr="00A72C5E">
        <w:rPr>
          <w:sz w:val="28"/>
          <w:szCs w:val="28"/>
        </w:rPr>
        <w:t xml:space="preserve">  «</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re_-1803302496 \h</w:instrText>
      </w:r>
      <w:r w:rsidRPr="009C0CF1">
        <w:rPr>
          <w:color w:val="248AE8"/>
          <w:sz w:val="28"/>
          <w:szCs w:val="28"/>
        </w:rPr>
      </w:r>
      <w:r w:rsidRPr="009C0CF1">
        <w:rPr>
          <w:color w:val="248AE8"/>
          <w:sz w:val="28"/>
          <w:szCs w:val="28"/>
        </w:rPr>
        <w:fldChar w:fldCharType="separate"/>
      </w:r>
      <w:r w:rsidR="00A72C5E">
        <w:rPr>
          <w:noProof/>
          <w:color w:val="248AE8"/>
          <w:sz w:val="28"/>
          <w:szCs w:val="28"/>
        </w:rPr>
        <w:t>26</w:t>
      </w:r>
      <w:r w:rsidRPr="009C0CF1">
        <w:rPr>
          <w:color w:val="248AE8"/>
          <w:sz w:val="28"/>
          <w:szCs w:val="28"/>
        </w:rPr>
        <w:fldChar w:fldCharType="end"/>
      </w:r>
    </w:p>
    <w:p w:rsidR="00FE2CB6" w:rsidRPr="009C0CF1" w:rsidRDefault="004A0FA8">
      <w:pPr>
        <w:rPr>
          <w:sz w:val="28"/>
          <w:szCs w:val="28"/>
        </w:rPr>
      </w:pPr>
      <w:bookmarkStart w:id="74" w:name="re_toc_-1803302495"/>
      <w:bookmarkEnd w:id="73"/>
      <w:r w:rsidRPr="009C0CF1">
        <w:rPr>
          <w:color w:val="808080"/>
          <w:sz w:val="28"/>
          <w:szCs w:val="28"/>
        </w:rPr>
        <w:t>03.02.2025</w:t>
      </w:r>
      <w:r w:rsidRPr="009C0CF1">
        <w:rPr>
          <w:sz w:val="28"/>
          <w:szCs w:val="28"/>
        </w:rPr>
        <w:t xml:space="preserve"> </w:t>
      </w:r>
      <w:r w:rsidRPr="009C0CF1">
        <w:rPr>
          <w:color w:val="808080"/>
          <w:sz w:val="28"/>
          <w:szCs w:val="28"/>
        </w:rPr>
        <w:t>Всероссийское общество инвалидов (voi.ru)</w:t>
      </w:r>
    </w:p>
    <w:p w:rsidR="00FE2CB6" w:rsidRPr="009C0CF1" w:rsidRDefault="004A0FA8">
      <w:pPr>
        <w:tabs>
          <w:tab w:val="right" w:leader="hyphen" w:pos="9700"/>
        </w:tabs>
        <w:spacing w:after="150"/>
        <w:rPr>
          <w:color w:val="248AE8"/>
          <w:sz w:val="28"/>
          <w:szCs w:val="28"/>
        </w:rPr>
      </w:pPr>
      <w:r w:rsidRPr="009C0CF1">
        <w:rPr>
          <w:color w:val="248AE8"/>
          <w:sz w:val="28"/>
          <w:szCs w:val="28"/>
        </w:rPr>
        <w:lastRenderedPageBreak/>
        <w:fldChar w:fldCharType="begin"/>
      </w:r>
      <w:r w:rsidRPr="009C0CF1">
        <w:rPr>
          <w:color w:val="248AE8"/>
          <w:sz w:val="28"/>
          <w:szCs w:val="28"/>
        </w:rPr>
        <w:instrText>REF re_-1803302495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Жители Тюмени и области могут пройти адаптационный курс в ресурсном центре ВОИ</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re_-1803302495 \h</w:instrText>
      </w:r>
      <w:r w:rsidRPr="009C0CF1">
        <w:rPr>
          <w:color w:val="248AE8"/>
          <w:sz w:val="28"/>
          <w:szCs w:val="28"/>
        </w:rPr>
      </w:r>
      <w:r w:rsidRPr="009C0CF1">
        <w:rPr>
          <w:color w:val="248AE8"/>
          <w:sz w:val="28"/>
          <w:szCs w:val="28"/>
        </w:rPr>
        <w:fldChar w:fldCharType="separate"/>
      </w:r>
      <w:r w:rsidR="00A72C5E">
        <w:rPr>
          <w:noProof/>
          <w:color w:val="248AE8"/>
          <w:sz w:val="28"/>
          <w:szCs w:val="28"/>
        </w:rPr>
        <w:t>26</w:t>
      </w:r>
      <w:r w:rsidRPr="009C0CF1">
        <w:rPr>
          <w:color w:val="248AE8"/>
          <w:sz w:val="28"/>
          <w:szCs w:val="28"/>
        </w:rPr>
        <w:fldChar w:fldCharType="end"/>
      </w:r>
    </w:p>
    <w:p w:rsidR="00FE2CB6" w:rsidRPr="009C0CF1" w:rsidRDefault="004A0FA8">
      <w:pPr>
        <w:rPr>
          <w:sz w:val="28"/>
          <w:szCs w:val="28"/>
        </w:rPr>
      </w:pPr>
      <w:bookmarkStart w:id="75" w:name="re_toc_-1803302494"/>
      <w:bookmarkEnd w:id="74"/>
      <w:r w:rsidRPr="009C0CF1">
        <w:rPr>
          <w:color w:val="808080"/>
          <w:sz w:val="28"/>
          <w:szCs w:val="28"/>
        </w:rPr>
        <w:t>03.02.2025</w:t>
      </w:r>
      <w:r w:rsidRPr="009C0CF1">
        <w:rPr>
          <w:sz w:val="28"/>
          <w:szCs w:val="28"/>
        </w:rPr>
        <w:t xml:space="preserve"> </w:t>
      </w:r>
      <w:r w:rsidRPr="009C0CF1">
        <w:rPr>
          <w:color w:val="808080"/>
          <w:sz w:val="28"/>
          <w:szCs w:val="28"/>
        </w:rPr>
        <w:t>Всероссийское общество инвалидов (voi.ru)</w:t>
      </w:r>
    </w:p>
    <w:p w:rsidR="00FE2CB6" w:rsidRDefault="004A0FA8">
      <w:pPr>
        <w:tabs>
          <w:tab w:val="right" w:leader="hyphen" w:pos="9700"/>
        </w:tabs>
        <w:spacing w:after="150"/>
        <w:rPr>
          <w:color w:val="248AE8"/>
          <w:sz w:val="28"/>
          <w:szCs w:val="28"/>
        </w:rPr>
      </w:pPr>
      <w:r w:rsidRPr="009C0CF1">
        <w:rPr>
          <w:color w:val="248AE8"/>
          <w:sz w:val="28"/>
          <w:szCs w:val="28"/>
        </w:rPr>
        <w:fldChar w:fldCharType="begin"/>
      </w:r>
      <w:r w:rsidRPr="009C0CF1">
        <w:rPr>
          <w:color w:val="248AE8"/>
          <w:sz w:val="28"/>
          <w:szCs w:val="28"/>
        </w:rPr>
        <w:instrText>REF re_-1803302494 \h</w:instrText>
      </w:r>
      <w:r w:rsidR="009C0CF1" w:rsidRPr="009C0CF1">
        <w:rPr>
          <w:color w:val="248AE8"/>
          <w:sz w:val="28"/>
          <w:szCs w:val="28"/>
        </w:rPr>
        <w:instrText xml:space="preserve"> \* MERGEFORMAT </w:instrText>
      </w:r>
      <w:r w:rsidRPr="009C0CF1">
        <w:rPr>
          <w:color w:val="248AE8"/>
          <w:sz w:val="28"/>
          <w:szCs w:val="28"/>
        </w:rPr>
      </w:r>
      <w:r w:rsidRPr="009C0CF1">
        <w:rPr>
          <w:color w:val="248AE8"/>
          <w:sz w:val="28"/>
          <w:szCs w:val="28"/>
        </w:rPr>
        <w:fldChar w:fldCharType="separate"/>
      </w:r>
      <w:r w:rsidR="00A72C5E" w:rsidRPr="00A72C5E">
        <w:rPr>
          <w:sz w:val="28"/>
          <w:szCs w:val="28"/>
        </w:rPr>
        <w:t>Члены Орловской областной организации ВОИ побывали с экскурсией в Москве</w:t>
      </w:r>
      <w:r w:rsidRPr="009C0CF1">
        <w:rPr>
          <w:color w:val="248AE8"/>
          <w:sz w:val="28"/>
          <w:szCs w:val="28"/>
        </w:rPr>
        <w:fldChar w:fldCharType="end"/>
      </w:r>
      <w:r w:rsidRPr="009C0CF1">
        <w:rPr>
          <w:color w:val="248AE8"/>
          <w:sz w:val="28"/>
          <w:szCs w:val="28"/>
        </w:rPr>
        <w:t xml:space="preserve"> </w:t>
      </w:r>
      <w:r w:rsidRPr="009C0CF1">
        <w:rPr>
          <w:color w:val="D7D7D7"/>
          <w:sz w:val="28"/>
          <w:szCs w:val="28"/>
        </w:rPr>
        <w:tab/>
      </w:r>
      <w:r w:rsidRPr="009C0CF1">
        <w:rPr>
          <w:color w:val="248AE8"/>
          <w:sz w:val="28"/>
          <w:szCs w:val="28"/>
        </w:rPr>
        <w:fldChar w:fldCharType="begin"/>
      </w:r>
      <w:r w:rsidRPr="009C0CF1">
        <w:rPr>
          <w:color w:val="248AE8"/>
          <w:sz w:val="28"/>
          <w:szCs w:val="28"/>
        </w:rPr>
        <w:instrText xml:space="preserve"> PAGEREF  re_-1803302494 \h</w:instrText>
      </w:r>
      <w:r w:rsidRPr="009C0CF1">
        <w:rPr>
          <w:color w:val="248AE8"/>
          <w:sz w:val="28"/>
          <w:szCs w:val="28"/>
        </w:rPr>
      </w:r>
      <w:r w:rsidRPr="009C0CF1">
        <w:rPr>
          <w:color w:val="248AE8"/>
          <w:sz w:val="28"/>
          <w:szCs w:val="28"/>
        </w:rPr>
        <w:fldChar w:fldCharType="separate"/>
      </w:r>
      <w:r w:rsidR="00A72C5E">
        <w:rPr>
          <w:noProof/>
          <w:color w:val="248AE8"/>
          <w:sz w:val="28"/>
          <w:szCs w:val="28"/>
        </w:rPr>
        <w:t>26</w:t>
      </w:r>
      <w:r w:rsidRPr="009C0CF1">
        <w:rPr>
          <w:color w:val="248AE8"/>
          <w:sz w:val="28"/>
          <w:szCs w:val="28"/>
        </w:rPr>
        <w:fldChar w:fldCharType="end"/>
      </w:r>
    </w:p>
    <w:p w:rsidR="00AF6EC8" w:rsidRDefault="00AF6EC8" w:rsidP="00AF6EC8">
      <w:r>
        <w:rPr>
          <w:color w:val="808080"/>
          <w:sz w:val="28"/>
        </w:rPr>
        <w:t>06.02.2025</w:t>
      </w:r>
      <w:r>
        <w:t xml:space="preserve"> </w:t>
      </w:r>
      <w:r>
        <w:rPr>
          <w:color w:val="808080"/>
          <w:sz w:val="28"/>
        </w:rPr>
        <w:t>Всероссийское общество инвалидов (voi.ru)</w:t>
      </w:r>
    </w:p>
    <w:p w:rsidR="00AF6EC8" w:rsidRPr="00B722ED" w:rsidRDefault="00AF6EC8" w:rsidP="00AF6EC8">
      <w:pPr>
        <w:tabs>
          <w:tab w:val="right" w:leader="hyphen" w:pos="9700"/>
        </w:tabs>
        <w:spacing w:after="150"/>
        <w:rPr>
          <w:sz w:val="28"/>
        </w:rPr>
      </w:pPr>
      <w:r w:rsidRPr="00B722ED">
        <w:fldChar w:fldCharType="begin"/>
      </w:r>
      <w:r w:rsidRPr="00B722ED">
        <w:rPr>
          <w:sz w:val="28"/>
        </w:rPr>
        <w:instrText>REF re_-1803302493 \h</w:instrText>
      </w:r>
      <w:r w:rsidRPr="00B722ED">
        <w:fldChar w:fldCharType="separate"/>
      </w:r>
      <w:r w:rsidRPr="00B722ED">
        <w:rPr>
          <w:sz w:val="28"/>
        </w:rPr>
        <w:t>Атласы досту</w:t>
      </w:r>
      <w:r w:rsidRPr="00B722ED">
        <w:rPr>
          <w:sz w:val="28"/>
        </w:rPr>
        <w:t>п</w:t>
      </w:r>
      <w:r w:rsidRPr="00B722ED">
        <w:rPr>
          <w:sz w:val="28"/>
        </w:rPr>
        <w:t>ных профессий</w:t>
      </w:r>
      <w:r w:rsidRPr="00B722ED">
        <w:fldChar w:fldCharType="end"/>
      </w:r>
      <w:r w:rsidRPr="00B722ED">
        <w:rPr>
          <w:sz w:val="28"/>
        </w:rPr>
        <w:t xml:space="preserve"> </w:t>
      </w:r>
      <w:r w:rsidRPr="00B722ED">
        <w:rPr>
          <w:sz w:val="28"/>
        </w:rPr>
        <w:tab/>
      </w:r>
      <w:r w:rsidRPr="00B722ED">
        <w:fldChar w:fldCharType="begin"/>
      </w:r>
      <w:r w:rsidRPr="00B722ED">
        <w:rPr>
          <w:sz w:val="28"/>
        </w:rPr>
        <w:instrText xml:space="preserve"> PAGEREF  re_-1803302493 \h</w:instrText>
      </w:r>
      <w:r w:rsidRPr="00B722ED">
        <w:fldChar w:fldCharType="separate"/>
      </w:r>
      <w:r w:rsidRPr="00B722ED">
        <w:rPr>
          <w:sz w:val="28"/>
        </w:rPr>
        <w:t>26</w:t>
      </w:r>
      <w:r w:rsidRPr="00B722ED">
        <w:fldChar w:fldCharType="end"/>
      </w:r>
      <w:bookmarkStart w:id="76" w:name="re_toc_-1803302493"/>
      <w:bookmarkEnd w:id="76"/>
    </w:p>
    <w:p w:rsidR="00AF6EC8" w:rsidRPr="009C0CF1" w:rsidRDefault="00AF6EC8">
      <w:pPr>
        <w:tabs>
          <w:tab w:val="right" w:leader="hyphen" w:pos="9700"/>
        </w:tabs>
        <w:spacing w:after="150"/>
        <w:rPr>
          <w:color w:val="248AE8"/>
          <w:sz w:val="28"/>
          <w:szCs w:val="28"/>
        </w:rPr>
      </w:pPr>
    </w:p>
    <w:bookmarkEnd w:id="75"/>
    <w:p w:rsidR="00FE2CB6" w:rsidRDefault="004A0FA8">
      <w:pPr>
        <w:rPr>
          <w:sz w:val="0"/>
        </w:rPr>
      </w:pPr>
      <w:r>
        <w:br w:type="page"/>
      </w:r>
    </w:p>
    <w:p w:rsidR="00FE2CB6" w:rsidRDefault="004A0FA8">
      <w:pPr>
        <w:pStyle w:val="1"/>
        <w:shd w:val="clear" w:color="auto" w:fill="CCCCCC"/>
      </w:pPr>
      <w:bookmarkStart w:id="77" w:name="re_-1803302638"/>
      <w:r>
        <w:lastRenderedPageBreak/>
        <w:t>Всероссийское общество инвалидов</w:t>
      </w:r>
      <w:bookmarkEnd w:id="77"/>
    </w:p>
    <w:p w:rsidR="00FE2CB6" w:rsidRDefault="004A0FA8">
      <w:pPr>
        <w:pStyle w:val="3"/>
        <w:spacing w:before="220" w:after="0"/>
        <w:rPr>
          <w:rFonts w:eastAsia="Arial"/>
        </w:rPr>
      </w:pPr>
      <w:r>
        <w:rPr>
          <w:rFonts w:ascii="Times New Roman" w:hAnsi="Times New Roman" w:cs="Times New Roman"/>
          <w:b w:val="0"/>
          <w:i/>
          <w:color w:val="808080"/>
          <w:sz w:val="28"/>
        </w:rPr>
        <w:t>04.02.2025</w:t>
      </w:r>
      <w:r>
        <w:rPr>
          <w:rFonts w:eastAsia="Arial"/>
        </w:rPr>
        <w:t xml:space="preserve"> </w:t>
      </w:r>
      <w:r>
        <w:rPr>
          <w:rFonts w:ascii="Times New Roman" w:hAnsi="Times New Roman" w:cs="Times New Roman"/>
          <w:b w:val="0"/>
          <w:i/>
          <w:color w:val="808080"/>
          <w:sz w:val="28"/>
        </w:rPr>
        <w:t>ГТРК Тула (vestitula.ru)</w:t>
      </w:r>
    </w:p>
    <w:bookmarkStart w:id="78" w:name="re_-1803302637"/>
    <w:bookmarkStart w:id="79" w:name="re_1ab20061-5a90-461a-8944-ab58d7f21a4c"/>
    <w:p w:rsidR="00FE2CB6" w:rsidRDefault="004A0FA8">
      <w:pPr>
        <w:pStyle w:val="2"/>
      </w:pPr>
      <w:r>
        <w:fldChar w:fldCharType="begin"/>
      </w:r>
      <w:r>
        <w:instrText xml:space="preserve"> HYPERLINK "https://vestitula.ru/lenta/237867" </w:instrText>
      </w:r>
      <w:r>
        <w:fldChar w:fldCharType="separate"/>
      </w:r>
      <w:r>
        <w:t>На Президиуме Всероссийского общества инвалидов обсуждали доступность поездов и вокзалов</w:t>
      </w:r>
      <w:r>
        <w:fldChar w:fldCharType="end"/>
      </w:r>
      <w:bookmarkEnd w:id="78"/>
      <w:bookmarkEnd w:id="79"/>
    </w:p>
    <w:p w:rsidR="00FE2CB6" w:rsidRDefault="004A0FA8">
      <w:pPr>
        <w:pStyle w:val="a3"/>
        <w:spacing w:beforeAutospacing="1" w:afterAutospacing="1"/>
      </w:pPr>
      <w:r>
        <w:t xml:space="preserve">4 февраля состоялось заседание </w:t>
      </w:r>
      <w:r>
        <w:rPr>
          <w:b/>
          <w:bCs/>
        </w:rPr>
        <w:t>Президиума Всероссийского общества инвалидов</w:t>
      </w:r>
      <w:r>
        <w:t xml:space="preserve">, которое провел Председатель </w:t>
      </w:r>
      <w:r>
        <w:rPr>
          <w:b/>
          <w:bCs/>
        </w:rPr>
        <w:t>ВОИ</w:t>
      </w:r>
      <w:r>
        <w:t xml:space="preserve"> </w:t>
      </w:r>
      <w:r w:rsidRPr="00382A64">
        <w:rPr>
          <w:b/>
        </w:rPr>
        <w:t>Михаил Терентьев</w:t>
      </w:r>
      <w:r>
        <w:t>. Эксперты рассмотрели вопрос</w:t>
      </w:r>
      <w:proofErr w:type="gramStart"/>
      <w:r>
        <w:t xml:space="preserve"> </w:t>
      </w:r>
      <w:r w:rsidR="00382A64">
        <w:t xml:space="preserve">  «</w:t>
      </w:r>
      <w:proofErr w:type="gramEnd"/>
      <w:r>
        <w:t>Формирования доступной среды для пассажиров с инвалидностью на железнодорожном транспорте: опыт совместной работы ОАО</w:t>
      </w:r>
      <w:r w:rsidR="00382A64">
        <w:t xml:space="preserve">  «</w:t>
      </w:r>
      <w:r>
        <w:t>Российские железные дороги</w:t>
      </w:r>
      <w:r w:rsidR="00146FD3">
        <w:t>»</w:t>
      </w:r>
      <w:r>
        <w:t xml:space="preserve"> и </w:t>
      </w:r>
      <w:r w:rsidRPr="00146FD3">
        <w:rPr>
          <w:bCs/>
        </w:rPr>
        <w:t xml:space="preserve">ООО </w:t>
      </w:r>
      <w:r w:rsidR="00382A64" w:rsidRPr="00146FD3">
        <w:rPr>
          <w:bCs/>
        </w:rPr>
        <w:t xml:space="preserve">  «</w:t>
      </w:r>
      <w:r w:rsidRPr="00146FD3">
        <w:rPr>
          <w:bCs/>
        </w:rPr>
        <w:t>Всероссийское общество инвалидов</w:t>
      </w:r>
      <w:r w:rsidR="00382A64" w:rsidRPr="00146FD3">
        <w:t xml:space="preserve">  «</w:t>
      </w:r>
      <w:r w:rsidRPr="00146FD3">
        <w:t xml:space="preserve">. На заседании </w:t>
      </w:r>
      <w:r w:rsidRPr="00146FD3">
        <w:rPr>
          <w:bCs/>
        </w:rPr>
        <w:t>Президиума</w:t>
      </w:r>
      <w:r>
        <w:t xml:space="preserve"> обсуждался вопрос паспортизации и доступности железнодорожных вокзалов, организации и оказания ситуационной помощи, обустройство </w:t>
      </w:r>
      <w:proofErr w:type="spellStart"/>
      <w:r>
        <w:t>спецкупе</w:t>
      </w:r>
      <w:proofErr w:type="spellEnd"/>
      <w:r>
        <w:t xml:space="preserve"> для людей с инвалидностью.</w:t>
      </w:r>
    </w:p>
    <w:p w:rsidR="00FE2CB6" w:rsidRPr="00F22823" w:rsidRDefault="0099674F">
      <w:pPr>
        <w:rPr>
          <w:color w:val="248AE8"/>
          <w:lang w:val="en-US"/>
        </w:rPr>
      </w:pPr>
      <w:hyperlink r:id="rId7" w:history="1">
        <w:r w:rsidR="004A0FA8" w:rsidRPr="00F22823">
          <w:rPr>
            <w:color w:val="248AE8"/>
            <w:lang w:val="en-US"/>
          </w:rPr>
          <w:t>https://vestitula.ru/lenta/237867</w:t>
        </w:r>
      </w:hyperlink>
      <w:r w:rsidR="004A0FA8" w:rsidRPr="00F22823">
        <w:rPr>
          <w:color w:val="248AE8"/>
          <w:lang w:val="en-US"/>
        </w:rPr>
        <w:t> </w:t>
      </w:r>
    </w:p>
    <w:p w:rsidR="00FE2CB6" w:rsidRPr="00F22823" w:rsidRDefault="00FE2CB6">
      <w:pPr>
        <w:pStyle w:val="a5"/>
        <w:rPr>
          <w:lang w:val="en-US"/>
        </w:rPr>
      </w:pPr>
    </w:p>
    <w:p w:rsidR="00FE2CB6" w:rsidRPr="00F22823" w:rsidRDefault="004A0FA8">
      <w:pPr>
        <w:pStyle w:val="3"/>
        <w:spacing w:before="220" w:after="0"/>
        <w:rPr>
          <w:rFonts w:eastAsia="Arial"/>
          <w:lang w:val="en-US"/>
        </w:rPr>
      </w:pPr>
      <w:r w:rsidRPr="00F22823">
        <w:rPr>
          <w:rFonts w:ascii="Times New Roman" w:hAnsi="Times New Roman" w:cs="Times New Roman"/>
          <w:b w:val="0"/>
          <w:i/>
          <w:color w:val="808080"/>
          <w:sz w:val="28"/>
          <w:lang w:val="en-US"/>
        </w:rPr>
        <w:t>01.02.2025</w:t>
      </w:r>
      <w:r w:rsidRPr="00F22823">
        <w:rPr>
          <w:rFonts w:eastAsia="Arial"/>
          <w:lang w:val="en-US"/>
        </w:rPr>
        <w:t xml:space="preserve"> </w:t>
      </w:r>
      <w:r>
        <w:rPr>
          <w:rFonts w:ascii="Times New Roman" w:hAnsi="Times New Roman" w:cs="Times New Roman"/>
          <w:b w:val="0"/>
          <w:i/>
          <w:color w:val="808080"/>
          <w:sz w:val="28"/>
        </w:rPr>
        <w:t>ГТРК</w:t>
      </w:r>
      <w:r w:rsidRPr="00F22823">
        <w:rPr>
          <w:rFonts w:ascii="Times New Roman" w:hAnsi="Times New Roman" w:cs="Times New Roman"/>
          <w:b w:val="0"/>
          <w:i/>
          <w:color w:val="808080"/>
          <w:sz w:val="28"/>
          <w:lang w:val="en-US"/>
        </w:rPr>
        <w:t xml:space="preserve"> </w:t>
      </w:r>
      <w:r>
        <w:rPr>
          <w:rFonts w:ascii="Times New Roman" w:hAnsi="Times New Roman" w:cs="Times New Roman"/>
          <w:b w:val="0"/>
          <w:i/>
          <w:color w:val="808080"/>
          <w:sz w:val="28"/>
        </w:rPr>
        <w:t>Тула</w:t>
      </w:r>
      <w:r w:rsidRPr="00F22823">
        <w:rPr>
          <w:rFonts w:ascii="Times New Roman" w:hAnsi="Times New Roman" w:cs="Times New Roman"/>
          <w:b w:val="0"/>
          <w:i/>
          <w:color w:val="808080"/>
          <w:sz w:val="28"/>
          <w:lang w:val="en-US"/>
        </w:rPr>
        <w:t xml:space="preserve"> (vestitula.ru)</w:t>
      </w:r>
    </w:p>
    <w:bookmarkStart w:id="80" w:name="re_-1803302636"/>
    <w:bookmarkStart w:id="81" w:name="re_64d94a87-f23f-4395-86e1-8bd9f967955a"/>
    <w:p w:rsidR="00FE2CB6" w:rsidRDefault="004A0FA8">
      <w:pPr>
        <w:pStyle w:val="2"/>
      </w:pPr>
      <w:r>
        <w:fldChar w:fldCharType="begin"/>
      </w:r>
      <w:r>
        <w:instrText xml:space="preserve"> HYPERLINK "https://vestitula.ru/lenta/237448" </w:instrText>
      </w:r>
      <w:r>
        <w:fldChar w:fldCharType="separate"/>
      </w:r>
      <w:r>
        <w:t>В Туле состоялось  заседание правления ТРО</w:t>
      </w:r>
      <w:r w:rsidR="00382A64">
        <w:t xml:space="preserve"> «</w:t>
      </w:r>
      <w:r>
        <w:t>ВОИ</w:t>
      </w:r>
      <w:r w:rsidR="00382A64">
        <w:t>»</w:t>
      </w:r>
      <w:r>
        <w:fldChar w:fldCharType="end"/>
      </w:r>
      <w:bookmarkEnd w:id="80"/>
      <w:bookmarkEnd w:id="81"/>
    </w:p>
    <w:p w:rsidR="00FE2CB6" w:rsidRDefault="004A0FA8">
      <w:pPr>
        <w:pStyle w:val="a3"/>
        <w:spacing w:beforeAutospacing="1" w:afterAutospacing="1"/>
      </w:pPr>
      <w:r>
        <w:t>31 января 2025 состоялось первое в этом году заседание правления ТРО</w:t>
      </w:r>
      <w:proofErr w:type="gramStart"/>
      <w:r w:rsidR="00382A64">
        <w:t xml:space="preserve">   «</w:t>
      </w:r>
      <w:proofErr w:type="gramEnd"/>
      <w:r>
        <w:rPr>
          <w:b/>
          <w:bCs/>
        </w:rPr>
        <w:t>Всероссийское общество инвалидов</w:t>
      </w:r>
      <w:r w:rsidR="00382A64">
        <w:t xml:space="preserve"> «</w:t>
      </w:r>
      <w:r>
        <w:t xml:space="preserve">. В </w:t>
      </w:r>
      <w:r>
        <w:rPr>
          <w:b/>
          <w:bCs/>
        </w:rPr>
        <w:t>нем</w:t>
      </w:r>
      <w:r>
        <w:t xml:space="preserve"> приняли участие председатели организаций из 18 районов Тульской области. На заседании подвели итоги работы за 2024 год, отметили успехи, проанализировали неудачи, сделали выводы.</w:t>
      </w:r>
    </w:p>
    <w:p w:rsidR="00FE2CB6" w:rsidRDefault="0099674F">
      <w:pPr>
        <w:rPr>
          <w:color w:val="248AE8"/>
        </w:rPr>
      </w:pPr>
      <w:hyperlink r:id="rId8" w:history="1">
        <w:r w:rsidR="004A0FA8">
          <w:rPr>
            <w:color w:val="248AE8"/>
          </w:rPr>
          <w:t>https://vestitula.ru/lenta/237448</w:t>
        </w:r>
      </w:hyperlink>
      <w:r w:rsidR="004A0FA8">
        <w:rPr>
          <w:color w:val="248AE8"/>
        </w:rPr>
        <w:t> </w:t>
      </w: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04.02.2025</w:t>
      </w:r>
      <w:r>
        <w:rPr>
          <w:rFonts w:eastAsia="Arial"/>
        </w:rPr>
        <w:t xml:space="preserve"> </w:t>
      </w:r>
      <w:r>
        <w:rPr>
          <w:rFonts w:ascii="Times New Roman" w:hAnsi="Times New Roman" w:cs="Times New Roman"/>
          <w:b w:val="0"/>
          <w:i/>
          <w:color w:val="808080"/>
          <w:sz w:val="28"/>
        </w:rPr>
        <w:t>ГТРК Вологда (вести35.рф)</w:t>
      </w:r>
    </w:p>
    <w:bookmarkStart w:id="82" w:name="re_-1803302635"/>
    <w:bookmarkStart w:id="83" w:name="re_e3d914a9-a7e5-4fbd-8208-8445b2050d70"/>
    <w:p w:rsidR="00FE2CB6" w:rsidRDefault="004A0FA8">
      <w:pPr>
        <w:pStyle w:val="2"/>
      </w:pPr>
      <w:r>
        <w:fldChar w:fldCharType="begin"/>
      </w:r>
      <w:r>
        <w:instrText xml:space="preserve"> HYPERLINK "https://xn--35-dlcmp7ch.xn--p1ai/news/2025/02/04/uchyonye_vogu_razrabotali_avtorskuyu_metodologiyu_zanyatiy_dlya_studentov_s_ovz" </w:instrText>
      </w:r>
      <w:r>
        <w:fldChar w:fldCharType="separate"/>
      </w:r>
      <w:r>
        <w:t xml:space="preserve">Учёные </w:t>
      </w:r>
      <w:proofErr w:type="spellStart"/>
      <w:r>
        <w:t>ВоГУ</w:t>
      </w:r>
      <w:proofErr w:type="spellEnd"/>
      <w:r>
        <w:t xml:space="preserve"> разработали авторскую методологию занятий для студентов с ОВЗ</w:t>
      </w:r>
      <w:r>
        <w:fldChar w:fldCharType="end"/>
      </w:r>
      <w:bookmarkEnd w:id="82"/>
      <w:bookmarkEnd w:id="83"/>
    </w:p>
    <w:p w:rsidR="00FE2CB6" w:rsidRDefault="004A0FA8">
      <w:pPr>
        <w:pStyle w:val="a3"/>
        <w:spacing w:beforeAutospacing="1" w:afterAutospacing="1"/>
      </w:pPr>
      <w:r>
        <w:t xml:space="preserve">Обучение проходит с помощью настольных инклюзивных игр. Научно-образовательный проект создан Вологодским государственным университетом и </w:t>
      </w:r>
      <w:r>
        <w:rPr>
          <w:b/>
          <w:bCs/>
        </w:rPr>
        <w:t>Вологодской городской организацией Всероссийского общества инвалидов</w:t>
      </w:r>
      <w:r>
        <w:t>. Инициатива поддержана Фондом президентских грантов.</w:t>
      </w:r>
    </w:p>
    <w:p w:rsidR="00FE2CB6" w:rsidRDefault="0099674F">
      <w:pPr>
        <w:rPr>
          <w:color w:val="248AE8"/>
        </w:rPr>
      </w:pPr>
      <w:hyperlink r:id="rId9" w:history="1">
        <w:r w:rsidR="004A0FA8">
          <w:rPr>
            <w:color w:val="248AE8"/>
          </w:rPr>
          <w:t>https://xn--35-dlcmp7ch.xn--p1ai/news/2025/02/04/uchyonye_vogu_razrabotali_avtorskuyu_metodologiyu_zanyatiy_dlya_studentov_s_ovz</w:t>
        </w:r>
      </w:hyperlink>
      <w:r w:rsidR="004A0FA8">
        <w:rPr>
          <w:color w:val="248AE8"/>
        </w:rPr>
        <w:t> </w:t>
      </w: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01.02.2025</w:t>
      </w:r>
      <w:r>
        <w:rPr>
          <w:rFonts w:eastAsia="Arial"/>
        </w:rPr>
        <w:t xml:space="preserve"> </w:t>
      </w:r>
      <w:r>
        <w:rPr>
          <w:rFonts w:ascii="Times New Roman" w:hAnsi="Times New Roman" w:cs="Times New Roman"/>
          <w:b w:val="0"/>
          <w:i/>
          <w:color w:val="808080"/>
          <w:sz w:val="28"/>
        </w:rPr>
        <w:t>Сибирская панорама (sibpanorama.ru)</w:t>
      </w:r>
    </w:p>
    <w:bookmarkStart w:id="84" w:name="re_-1803302634"/>
    <w:bookmarkStart w:id="85" w:name="re_9eccf5ba-5efa-4222-80e9-2e82b2f8a780"/>
    <w:p w:rsidR="00FE2CB6" w:rsidRDefault="004A0FA8">
      <w:pPr>
        <w:pStyle w:val="2"/>
      </w:pPr>
      <w:r>
        <w:fldChar w:fldCharType="begin"/>
      </w:r>
      <w:r>
        <w:instrText xml:space="preserve"> HYPERLINK "https://sibpanorama.ru/?module=articles&amp;action=view&amp;id=7680" </w:instrText>
      </w:r>
      <w:r>
        <w:fldChar w:fldCharType="separate"/>
      </w:r>
      <w:r>
        <w:t>Члены Тобольской РО ВОИ приняли участие в фестивале ГТО в рамках городской спартакиады трудовых коллективов. Молодцы!</w:t>
      </w:r>
      <w:r>
        <w:fldChar w:fldCharType="end"/>
      </w:r>
      <w:bookmarkEnd w:id="84"/>
      <w:bookmarkEnd w:id="85"/>
    </w:p>
    <w:p w:rsidR="00FE2CB6" w:rsidRDefault="004A0FA8">
      <w:pPr>
        <w:pStyle w:val="a3"/>
        <w:spacing w:beforeAutospacing="1" w:afterAutospacing="1"/>
      </w:pPr>
      <w:r>
        <w:t xml:space="preserve">Члены </w:t>
      </w:r>
      <w:r>
        <w:rPr>
          <w:b/>
          <w:bCs/>
        </w:rPr>
        <w:t>Тобольской РО ВОИ</w:t>
      </w:r>
      <w:r>
        <w:t xml:space="preserve"> приняли участие в фестивале ГТО в рамках городской спартакиады трудовых коллективов. Молодцы!</w:t>
      </w:r>
    </w:p>
    <w:p w:rsidR="00FE2CB6" w:rsidRDefault="0099674F">
      <w:pPr>
        <w:rPr>
          <w:color w:val="248AE8"/>
        </w:rPr>
      </w:pPr>
      <w:hyperlink r:id="rId10" w:history="1">
        <w:r w:rsidR="004A0FA8">
          <w:rPr>
            <w:color w:val="248AE8"/>
          </w:rPr>
          <w:t>https://sibpanorama.ru/?module=articles&amp;action=view&amp;id=7680</w:t>
        </w:r>
      </w:hyperlink>
      <w:r w:rsidR="004A0FA8">
        <w:rPr>
          <w:color w:val="248AE8"/>
        </w:rPr>
        <w:t> </w:t>
      </w: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lastRenderedPageBreak/>
        <w:t>01.02.2025</w:t>
      </w:r>
      <w:r>
        <w:rPr>
          <w:rFonts w:eastAsia="Arial"/>
        </w:rPr>
        <w:t xml:space="preserve"> </w:t>
      </w:r>
      <w:r>
        <w:rPr>
          <w:rFonts w:ascii="Times New Roman" w:hAnsi="Times New Roman" w:cs="Times New Roman"/>
          <w:b w:val="0"/>
          <w:i/>
          <w:color w:val="808080"/>
          <w:sz w:val="28"/>
        </w:rPr>
        <w:t>Сибирская панорама (sibpanorama.ru)</w:t>
      </w:r>
    </w:p>
    <w:bookmarkStart w:id="86" w:name="re_-1803302633"/>
    <w:bookmarkStart w:id="87" w:name="re_63c256c1-8b7e-4d2b-aead-0cbf600f3a1c"/>
    <w:p w:rsidR="00FE2CB6" w:rsidRDefault="004A0FA8">
      <w:pPr>
        <w:pStyle w:val="2"/>
      </w:pPr>
      <w:r>
        <w:fldChar w:fldCharType="begin"/>
      </w:r>
      <w:r>
        <w:instrText xml:space="preserve"> HYPERLINK "https://sibpanorama.ru/?module=articles&amp;action=view&amp;id=7681" </w:instrText>
      </w:r>
      <w:r>
        <w:fldChar w:fldCharType="separate"/>
      </w:r>
      <w:r>
        <w:t>В подборке новостей мира ВОИ можно узнать:</w:t>
      </w:r>
      <w:r>
        <w:fldChar w:fldCharType="end"/>
      </w:r>
      <w:bookmarkEnd w:id="86"/>
      <w:bookmarkEnd w:id="87"/>
    </w:p>
    <w:p w:rsidR="00FE2CB6" w:rsidRDefault="004A0FA8">
      <w:pPr>
        <w:pStyle w:val="a3"/>
        <w:spacing w:beforeAutospacing="1" w:afterAutospacing="1"/>
      </w:pPr>
      <w:r>
        <w:t xml:space="preserve">В подборке новостей мира </w:t>
      </w:r>
      <w:r>
        <w:rPr>
          <w:b/>
          <w:bCs/>
        </w:rPr>
        <w:t>ВОИ</w:t>
      </w:r>
      <w:r>
        <w:t xml:space="preserve"> можно узнать: - что нового в законодательстве о трудоустройстве инвалидов; - какими продуктами для инвалидов расширен перечень; - до какого возраста увеличено пособие семьям с ребенком-инвалидом.</w:t>
      </w:r>
    </w:p>
    <w:p w:rsidR="00FE2CB6" w:rsidRDefault="0099674F">
      <w:pPr>
        <w:rPr>
          <w:color w:val="248AE8"/>
        </w:rPr>
      </w:pPr>
      <w:hyperlink r:id="rId11" w:history="1">
        <w:r w:rsidR="004A0FA8">
          <w:rPr>
            <w:color w:val="248AE8"/>
          </w:rPr>
          <w:t>https://sibpanorama.ru/?module=articles&amp;action=view&amp;id=7681</w:t>
        </w:r>
      </w:hyperlink>
      <w:r w:rsidR="004A0FA8">
        <w:rPr>
          <w:color w:val="248AE8"/>
        </w:rPr>
        <w:t> </w:t>
      </w: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03.02.2025</w:t>
      </w:r>
      <w:r>
        <w:rPr>
          <w:rFonts w:eastAsia="Arial"/>
        </w:rPr>
        <w:t xml:space="preserve"> </w:t>
      </w:r>
      <w:r>
        <w:rPr>
          <w:rFonts w:ascii="Times New Roman" w:hAnsi="Times New Roman" w:cs="Times New Roman"/>
          <w:b w:val="0"/>
          <w:i/>
          <w:color w:val="808080"/>
          <w:sz w:val="28"/>
        </w:rPr>
        <w:t>MK в Тюмени (tumen.mk.ru)</w:t>
      </w:r>
    </w:p>
    <w:bookmarkStart w:id="88" w:name="re_-1803302632"/>
    <w:bookmarkStart w:id="89" w:name="re_34ba6d8b-24ba-48b6-a102-6e72b63040bf"/>
    <w:p w:rsidR="00FE2CB6" w:rsidRDefault="004A0FA8">
      <w:pPr>
        <w:pStyle w:val="2"/>
      </w:pPr>
      <w:r>
        <w:fldChar w:fldCharType="begin"/>
      </w:r>
      <w:r>
        <w:instrText xml:space="preserve"> HYPERLINK "https://tumen.mk.ru/social/2025/02/03/tyumenskaya-oblastnaya-organizaciya-voi-poluchila-podderzhku-fonda-prezidentskikh-grantov.html" </w:instrText>
      </w:r>
      <w:r>
        <w:fldChar w:fldCharType="separate"/>
      </w:r>
      <w:r>
        <w:t>Тюменская областная организация ВОИ получила поддержку Фонда президентских грантов</w:t>
      </w:r>
      <w:r>
        <w:fldChar w:fldCharType="end"/>
      </w:r>
      <w:bookmarkEnd w:id="88"/>
      <w:bookmarkEnd w:id="89"/>
    </w:p>
    <w:p w:rsidR="00FE2CB6" w:rsidRDefault="004A0FA8">
      <w:pPr>
        <w:pStyle w:val="a3"/>
        <w:spacing w:beforeAutospacing="1" w:afterAutospacing="1"/>
      </w:pPr>
      <w:r>
        <w:t>На средства, предоставленные Фондом, в регионе будет реализован проект</w:t>
      </w:r>
      <w:proofErr w:type="gramStart"/>
      <w:r>
        <w:t xml:space="preserve"> </w:t>
      </w:r>
      <w:r w:rsidR="00382A64">
        <w:t xml:space="preserve">  «</w:t>
      </w:r>
      <w:proofErr w:type="gramEnd"/>
      <w:r>
        <w:t>Ресурсный центр социальной адаптации инвалидов 2.0</w:t>
      </w:r>
      <w:r w:rsidR="00E31192">
        <w:t>»</w:t>
      </w:r>
      <w:r>
        <w:t>. В рамках него у жителей Тюменской области, имеющих инвалидность, и членов их семей есть возможность бесплатно получить консультации ...</w:t>
      </w:r>
    </w:p>
    <w:p w:rsidR="00FE2CB6" w:rsidRDefault="0099674F">
      <w:pPr>
        <w:rPr>
          <w:color w:val="248AE8"/>
        </w:rPr>
      </w:pPr>
      <w:hyperlink r:id="rId12" w:history="1">
        <w:r w:rsidR="004A0FA8">
          <w:rPr>
            <w:color w:val="248AE8"/>
          </w:rPr>
          <w:t>https://tumen.mk.ru/social/2025/02/03/tyumenskaya-oblastnaya-organizaciya-voi-poluchila-podderzhku-fonda-prezidentskikh-grantov.html</w:t>
        </w:r>
      </w:hyperlink>
      <w:r w:rsidR="004A0FA8">
        <w:rPr>
          <w:color w:val="248AE8"/>
        </w:rPr>
        <w:t> </w:t>
      </w: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06.02.2025</w:t>
      </w:r>
      <w:r>
        <w:rPr>
          <w:rFonts w:eastAsia="Arial"/>
        </w:rPr>
        <w:t xml:space="preserve"> </w:t>
      </w:r>
      <w:r>
        <w:rPr>
          <w:rFonts w:ascii="Times New Roman" w:hAnsi="Times New Roman" w:cs="Times New Roman"/>
          <w:b w:val="0"/>
          <w:i/>
          <w:color w:val="808080"/>
          <w:sz w:val="28"/>
        </w:rPr>
        <w:t>Коммерсантъ (kommersant.ru)</w:t>
      </w:r>
    </w:p>
    <w:bookmarkStart w:id="90" w:name="re_-1803302631"/>
    <w:bookmarkStart w:id="91" w:name="re_c1c63794-e76f-478a-bc2b-09904421ac83"/>
    <w:p w:rsidR="00FE2CB6" w:rsidRDefault="004A0FA8">
      <w:pPr>
        <w:pStyle w:val="2"/>
      </w:pPr>
      <w:r>
        <w:fldChar w:fldCharType="begin"/>
      </w:r>
      <w:r>
        <w:instrText xml:space="preserve"> HYPERLINK "https://www.kommersant.ru/doc/7480012" </w:instrText>
      </w:r>
      <w:r>
        <w:fldChar w:fldCharType="separate"/>
      </w:r>
      <w:proofErr w:type="spellStart"/>
      <w:r>
        <w:t>Fonbet</w:t>
      </w:r>
      <w:proofErr w:type="spellEnd"/>
      <w:r>
        <w:t xml:space="preserve"> откроет инклюзивные площадки для занятий спортом в регионах</w:t>
      </w:r>
      <w:r>
        <w:fldChar w:fldCharType="end"/>
      </w:r>
      <w:bookmarkEnd w:id="90"/>
      <w:bookmarkEnd w:id="91"/>
    </w:p>
    <w:p w:rsidR="00FE2CB6" w:rsidRDefault="004A0FA8">
      <w:pPr>
        <w:pStyle w:val="a3"/>
        <w:spacing w:beforeAutospacing="1" w:afterAutospacing="1"/>
      </w:pPr>
      <w:r>
        <w:t xml:space="preserve">Развитие проекта в регионах позволит привлечь к спорту и здоровому образу жизни как можно больше людей по всей </w:t>
      </w:r>
      <w:proofErr w:type="gramStart"/>
      <w:r>
        <w:t>стране,–</w:t>
      </w:r>
      <w:proofErr w:type="gramEnd"/>
      <w:r>
        <w:t xml:space="preserve"> рассказал Валентин Голованов, управляющий акционер </w:t>
      </w:r>
      <w:proofErr w:type="spellStart"/>
      <w:r>
        <w:t>Fonbet</w:t>
      </w:r>
      <w:proofErr w:type="spellEnd"/>
      <w:r>
        <w:t>. Осенью 2024 года</w:t>
      </w:r>
      <w:proofErr w:type="gramStart"/>
      <w:r>
        <w:t xml:space="preserve"> </w:t>
      </w:r>
      <w:r w:rsidR="00382A64">
        <w:t xml:space="preserve">  «</w:t>
      </w:r>
      <w:proofErr w:type="spellStart"/>
      <w:proofErr w:type="gramEnd"/>
      <w:r>
        <w:t>ДоброFON</w:t>
      </w:r>
      <w:proofErr w:type="spellEnd"/>
      <w:r w:rsidR="00382A64">
        <w:t xml:space="preserve">  «</w:t>
      </w:r>
      <w:r>
        <w:t xml:space="preserve">совместно с </w:t>
      </w:r>
      <w:proofErr w:type="spellStart"/>
      <w:r>
        <w:t>Паралимпийским</w:t>
      </w:r>
      <w:proofErr w:type="spellEnd"/>
      <w:r>
        <w:t xml:space="preserve"> комитетом России, Правительством Москвы и </w:t>
      </w:r>
      <w:r>
        <w:rPr>
          <w:b/>
          <w:bCs/>
        </w:rPr>
        <w:t>Всероссийским обществом инвалидов</w:t>
      </w:r>
      <w:r>
        <w:t xml:space="preserve"> открыл десять инклюзивных площадок для занятий спортом на территории Москвы и Московской области. В конце 2024 года благотворительная программа</w:t>
      </w:r>
      <w:proofErr w:type="gramStart"/>
      <w:r>
        <w:t xml:space="preserve"> </w:t>
      </w:r>
      <w:r w:rsidR="00382A64">
        <w:t xml:space="preserve">  «</w:t>
      </w:r>
      <w:proofErr w:type="spellStart"/>
      <w:proofErr w:type="gramEnd"/>
      <w:r>
        <w:t>ДоброFON</w:t>
      </w:r>
      <w:proofErr w:type="spellEnd"/>
      <w:r>
        <w:t xml:space="preserve"> стала одним из социальных партнеров Тульской области.</w:t>
      </w:r>
    </w:p>
    <w:p w:rsidR="00FE2CB6" w:rsidRDefault="0099674F">
      <w:pPr>
        <w:rPr>
          <w:color w:val="248AE8"/>
        </w:rPr>
      </w:pPr>
      <w:hyperlink r:id="rId13" w:history="1">
        <w:r w:rsidR="004A0FA8">
          <w:rPr>
            <w:color w:val="248AE8"/>
          </w:rPr>
          <w:t>https://www.kommersant.ru/doc/7480012</w:t>
        </w:r>
      </w:hyperlink>
      <w:r w:rsidR="004A0FA8">
        <w:rPr>
          <w:color w:val="248AE8"/>
        </w:rPr>
        <w:t> </w:t>
      </w: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06.02.2025</w:t>
      </w:r>
      <w:r>
        <w:rPr>
          <w:rFonts w:eastAsia="Arial"/>
        </w:rPr>
        <w:t xml:space="preserve"> </w:t>
      </w:r>
      <w:proofErr w:type="spellStart"/>
      <w:r>
        <w:rPr>
          <w:rFonts w:ascii="Times New Roman" w:hAnsi="Times New Roman" w:cs="Times New Roman"/>
          <w:b w:val="0"/>
          <w:i/>
          <w:color w:val="808080"/>
          <w:sz w:val="28"/>
        </w:rPr>
        <w:t>DonDay</w:t>
      </w:r>
      <w:proofErr w:type="spellEnd"/>
      <w:r>
        <w:rPr>
          <w:rFonts w:ascii="Times New Roman" w:hAnsi="Times New Roman" w:cs="Times New Roman"/>
          <w:b w:val="0"/>
          <w:i/>
          <w:color w:val="808080"/>
          <w:sz w:val="28"/>
        </w:rPr>
        <w:t xml:space="preserve"> (donday-volgodonsk.ru). Волгодонск</w:t>
      </w:r>
    </w:p>
    <w:bookmarkStart w:id="92" w:name="re_-1803302630"/>
    <w:bookmarkStart w:id="93" w:name="re_d72319cf-32c8-4fb3-98f2-9abd1a7ea3a8"/>
    <w:p w:rsidR="00FE2CB6" w:rsidRDefault="004A0FA8">
      <w:pPr>
        <w:pStyle w:val="2"/>
      </w:pPr>
      <w:r>
        <w:fldChar w:fldCharType="begin"/>
      </w:r>
      <w:r>
        <w:instrText xml:space="preserve"> HYPERLINK "https://donday-volgodonsk.ru/volgodonsk-sdelajut-dostupnee-dlja-ljudej-s-ogranichennymi-vozmozhnostjami.html" </w:instrText>
      </w:r>
      <w:r>
        <w:fldChar w:fldCharType="separate"/>
      </w:r>
      <w:r>
        <w:t>Волгодонск сделают доступнее для людей с ограниченными возможностями</w:t>
      </w:r>
      <w:r>
        <w:fldChar w:fldCharType="end"/>
      </w:r>
      <w:bookmarkEnd w:id="92"/>
      <w:bookmarkEnd w:id="93"/>
    </w:p>
    <w:p w:rsidR="00FE2CB6" w:rsidRDefault="004A0FA8">
      <w:pPr>
        <w:pStyle w:val="a3"/>
        <w:spacing w:beforeAutospacing="1" w:afterAutospacing="1"/>
      </w:pPr>
      <w:r>
        <w:t xml:space="preserve">С такой инициативой выступил председатель </w:t>
      </w:r>
      <w:r>
        <w:rPr>
          <w:b/>
          <w:bCs/>
        </w:rPr>
        <w:t>Всероссийского общества инвалидов</w:t>
      </w:r>
      <w:r>
        <w:t xml:space="preserve"> Александр Дорофеев. Волгодонск сделают доступнее для маломобильных горожан. С этой инициативой выступил председатель </w:t>
      </w:r>
      <w:r>
        <w:rPr>
          <w:b/>
          <w:bCs/>
        </w:rPr>
        <w:t>местного отделения Всероссийского общества инвалидов</w:t>
      </w:r>
      <w:r>
        <w:t xml:space="preserve"> Александр Дорофеев.</w:t>
      </w:r>
    </w:p>
    <w:p w:rsidR="00FE2CB6" w:rsidRDefault="0099674F">
      <w:pPr>
        <w:rPr>
          <w:color w:val="248AE8"/>
        </w:rPr>
      </w:pPr>
      <w:hyperlink r:id="rId14" w:history="1">
        <w:r w:rsidR="004A0FA8">
          <w:rPr>
            <w:color w:val="248AE8"/>
          </w:rPr>
          <w:t>https://donday-volgodonsk.ru/volgodonsk-sdelajut-dostupnee-dlja-ljudej-s-ogranichennymi-vozmozhnostjami.html</w:t>
        </w:r>
      </w:hyperlink>
      <w:r w:rsidR="004A0FA8">
        <w:rPr>
          <w:color w:val="248AE8"/>
        </w:rPr>
        <w:t> </w:t>
      </w: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lastRenderedPageBreak/>
        <w:t>02.02.2025</w:t>
      </w:r>
      <w:r>
        <w:rPr>
          <w:rFonts w:eastAsia="Arial"/>
        </w:rPr>
        <w:t xml:space="preserve"> </w:t>
      </w:r>
      <w:r>
        <w:rPr>
          <w:rFonts w:ascii="Times New Roman" w:hAnsi="Times New Roman" w:cs="Times New Roman"/>
          <w:b w:val="0"/>
          <w:i/>
          <w:color w:val="808080"/>
          <w:sz w:val="28"/>
        </w:rPr>
        <w:t>Regions.ru. Зарайск</w:t>
      </w:r>
    </w:p>
    <w:bookmarkStart w:id="94" w:name="re_-1803302629"/>
    <w:bookmarkStart w:id="95" w:name="re_ea0875a3-666b-471d-b028-9655815f814b"/>
    <w:p w:rsidR="00FE2CB6" w:rsidRDefault="004A0FA8">
      <w:pPr>
        <w:pStyle w:val="2"/>
      </w:pPr>
      <w:r>
        <w:fldChar w:fldCharType="begin"/>
      </w:r>
      <w:r>
        <w:instrText xml:space="preserve"> HYPERLINK "https://regions.ru/zaraisk/socialnaya_zaschita/transportnuyu-infrastrukturu-zarayska-proveryat-na-dostupnost-dlya-invalidov" </w:instrText>
      </w:r>
      <w:r>
        <w:fldChar w:fldCharType="separate"/>
      </w:r>
      <w:r>
        <w:t>Транспортную инфраструктуру Зарайска проверят на доступность для инвалидов</w:t>
      </w:r>
      <w:r>
        <w:fldChar w:fldCharType="end"/>
      </w:r>
      <w:bookmarkEnd w:id="94"/>
      <w:bookmarkEnd w:id="95"/>
    </w:p>
    <w:p w:rsidR="00FE2CB6" w:rsidRDefault="004A0FA8">
      <w:pPr>
        <w:pStyle w:val="a3"/>
        <w:spacing w:beforeAutospacing="1" w:afterAutospacing="1"/>
      </w:pPr>
      <w:r>
        <w:t xml:space="preserve">В Зарайске прошла встреча активистов </w:t>
      </w:r>
      <w:r>
        <w:rPr>
          <w:b/>
          <w:bCs/>
        </w:rPr>
        <w:t>местной организации Всероссийского общества инвалидов</w:t>
      </w:r>
      <w:r>
        <w:t xml:space="preserve">. Инна Ефремова, председатель </w:t>
      </w:r>
      <w:r>
        <w:rPr>
          <w:b/>
          <w:bCs/>
        </w:rPr>
        <w:t>организации</w:t>
      </w:r>
      <w:r>
        <w:t>, подвела итоги работы за 2024 год и обозначила план работы на ближайшее время. Участники встречи обсудили актуальные вопросы, требующие детального изучения и решения.</w:t>
      </w:r>
    </w:p>
    <w:p w:rsidR="00FE2CB6" w:rsidRPr="00633D73" w:rsidRDefault="0099674F">
      <w:pPr>
        <w:rPr>
          <w:color w:val="248AE8"/>
        </w:rPr>
      </w:pPr>
      <w:hyperlink r:id="rId15" w:history="1">
        <w:r w:rsidR="004A0FA8">
          <w:rPr>
            <w:color w:val="248AE8"/>
          </w:rPr>
          <w:t>https://regions.ru/zaraisk/socialnaya_zaschita/transportnuyu-infrastrukturu-zarayska-proveryat-na-dostupnost-dlya-invalidov</w:t>
        </w:r>
      </w:hyperlink>
      <w:r w:rsidR="004A0FA8">
        <w:rPr>
          <w:color w:val="248AE8"/>
        </w:rPr>
        <w:t> </w:t>
      </w:r>
      <w:r w:rsidR="004A0FA8" w:rsidRPr="00230A0D">
        <w:rPr>
          <w:color w:val="00B050"/>
        </w:rPr>
        <w:t> </w:t>
      </w: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01.02.2025</w:t>
      </w:r>
      <w:r>
        <w:rPr>
          <w:rFonts w:eastAsia="Arial"/>
        </w:rPr>
        <w:t xml:space="preserve"> </w:t>
      </w:r>
      <w:r>
        <w:rPr>
          <w:rFonts w:ascii="Times New Roman" w:hAnsi="Times New Roman" w:cs="Times New Roman"/>
          <w:b w:val="0"/>
          <w:i/>
          <w:color w:val="808080"/>
          <w:sz w:val="28"/>
        </w:rPr>
        <w:t xml:space="preserve">ГТРК </w:t>
      </w:r>
      <w:proofErr w:type="spellStart"/>
      <w:r>
        <w:rPr>
          <w:rFonts w:ascii="Times New Roman" w:hAnsi="Times New Roman" w:cs="Times New Roman"/>
          <w:b w:val="0"/>
          <w:i/>
          <w:color w:val="808080"/>
          <w:sz w:val="28"/>
        </w:rPr>
        <w:t>Югория</w:t>
      </w:r>
      <w:proofErr w:type="spellEnd"/>
      <w:r>
        <w:rPr>
          <w:rFonts w:ascii="Times New Roman" w:hAnsi="Times New Roman" w:cs="Times New Roman"/>
          <w:b w:val="0"/>
          <w:i/>
          <w:color w:val="808080"/>
          <w:sz w:val="28"/>
        </w:rPr>
        <w:t xml:space="preserve"> (ugoria.tv)</w:t>
      </w:r>
    </w:p>
    <w:bookmarkStart w:id="96" w:name="re_-1803302627"/>
    <w:bookmarkStart w:id="97" w:name="re_dab0f2db-bcef-4c3d-808e-ca5e226f32ec"/>
    <w:p w:rsidR="00FE2CB6" w:rsidRDefault="004A0FA8">
      <w:pPr>
        <w:pStyle w:val="2"/>
      </w:pPr>
      <w:r>
        <w:fldChar w:fldCharType="begin"/>
      </w:r>
      <w:r>
        <w:instrText xml:space="preserve"> HYPERLINK "https://www.ugoria.tv/news/2025/02/01/102777" </w:instrText>
      </w:r>
      <w:r>
        <w:fldChar w:fldCharType="separate"/>
      </w:r>
      <w:r>
        <w:t xml:space="preserve">В Нефтеюганском районе проложили </w:t>
      </w:r>
      <w:r w:rsidR="00382A64">
        <w:t xml:space="preserve">  «</w:t>
      </w:r>
      <w:r>
        <w:t>Тропу здоровья</w:t>
      </w:r>
      <w:r w:rsidR="00230A0D">
        <w:t>»</w:t>
      </w:r>
      <w:r>
        <w:fldChar w:fldCharType="end"/>
      </w:r>
      <w:bookmarkEnd w:id="96"/>
      <w:bookmarkEnd w:id="97"/>
    </w:p>
    <w:p w:rsidR="00FE2CB6" w:rsidRDefault="004A0FA8">
      <w:pPr>
        <w:pStyle w:val="a3"/>
        <w:spacing w:beforeAutospacing="1" w:afterAutospacing="1"/>
      </w:pPr>
      <w:r>
        <w:t>Это очень хорошая зарядка для организма. Всем желаю ходить побольше и здоровья!</w:t>
      </w:r>
      <w:r w:rsidR="00382A64">
        <w:t xml:space="preserve">  </w:t>
      </w:r>
      <w:r>
        <w:t xml:space="preserve">– говорит Галина Марунчак, активист </w:t>
      </w:r>
      <w:r>
        <w:rPr>
          <w:b/>
          <w:bCs/>
        </w:rPr>
        <w:t>общественной организации</w:t>
      </w:r>
      <w:proofErr w:type="gramStart"/>
      <w:r>
        <w:rPr>
          <w:b/>
          <w:bCs/>
        </w:rPr>
        <w:t xml:space="preserve"> </w:t>
      </w:r>
      <w:r w:rsidR="00382A64">
        <w:rPr>
          <w:b/>
          <w:bCs/>
        </w:rPr>
        <w:t xml:space="preserve">  «</w:t>
      </w:r>
      <w:proofErr w:type="gramEnd"/>
      <w:r>
        <w:rPr>
          <w:b/>
          <w:bCs/>
        </w:rPr>
        <w:t>Всероссийское общество инвалидов</w:t>
      </w:r>
      <w:r w:rsidR="00382A64">
        <w:t xml:space="preserve">  «</w:t>
      </w:r>
      <w:r>
        <w:t>. Представители комитета по спорту вручили удостоверения инструкторов ЗОЖ.</w:t>
      </w:r>
    </w:p>
    <w:p w:rsidR="00FE2CB6" w:rsidRDefault="0099674F">
      <w:pPr>
        <w:rPr>
          <w:color w:val="248AE8"/>
        </w:rPr>
      </w:pPr>
      <w:hyperlink r:id="rId16" w:history="1">
        <w:r w:rsidR="004A0FA8">
          <w:rPr>
            <w:color w:val="248AE8"/>
          </w:rPr>
          <w:t>https://www.ugoria.tv/news/2025/02/01/102777</w:t>
        </w:r>
      </w:hyperlink>
      <w:r w:rsidR="004A0FA8">
        <w:rPr>
          <w:color w:val="248AE8"/>
        </w:rPr>
        <w:t> </w:t>
      </w:r>
    </w:p>
    <w:p w:rsidR="00FE2CB6" w:rsidRDefault="00FE2CB6">
      <w:pPr>
        <w:pStyle w:val="a5"/>
      </w:pPr>
    </w:p>
    <w:p w:rsidR="00FE2CB6" w:rsidRDefault="00FE2CB6">
      <w:pPr>
        <w:pStyle w:val="a5"/>
      </w:pPr>
    </w:p>
    <w:p w:rsidR="00FE2CB6" w:rsidRDefault="00FE2CB6">
      <w:pPr>
        <w:pStyle w:val="a5"/>
      </w:pP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04.02.2025</w:t>
      </w:r>
      <w:r>
        <w:rPr>
          <w:rFonts w:eastAsia="Arial"/>
        </w:rPr>
        <w:t xml:space="preserve"> </w:t>
      </w:r>
      <w:r>
        <w:rPr>
          <w:rFonts w:ascii="Times New Roman" w:hAnsi="Times New Roman" w:cs="Times New Roman"/>
          <w:b w:val="0"/>
          <w:i/>
          <w:color w:val="808080"/>
          <w:sz w:val="28"/>
        </w:rPr>
        <w:t>Комсомольская правда - Мурманск (murmansk.kp.ru)</w:t>
      </w:r>
    </w:p>
    <w:bookmarkStart w:id="98" w:name="re_-1803302623"/>
    <w:bookmarkStart w:id="99" w:name="re_99bcd88d-51c0-42d7-bafa-7ad6627e4166"/>
    <w:p w:rsidR="00FE2CB6" w:rsidRDefault="004A0FA8">
      <w:pPr>
        <w:pStyle w:val="2"/>
      </w:pPr>
      <w:r>
        <w:fldChar w:fldCharType="begin"/>
      </w:r>
      <w:r>
        <w:instrText xml:space="preserve"> HYPERLINK "https://www.murmansk.kp.ru/daily/27660/5045030/" </w:instrText>
      </w:r>
      <w:r>
        <w:fldChar w:fldCharType="separate"/>
      </w:r>
      <w:r>
        <w:t>Не все герои носят погоны. Жители Мурманской области – о том, достаточно ли в СМИ рассказывают о достойных северянах</w:t>
      </w:r>
      <w:r>
        <w:fldChar w:fldCharType="end"/>
      </w:r>
      <w:bookmarkEnd w:id="98"/>
      <w:bookmarkEnd w:id="99"/>
    </w:p>
    <w:p w:rsidR="00FE2CB6" w:rsidRDefault="004A0FA8">
      <w:pPr>
        <w:pStyle w:val="a3"/>
        <w:spacing w:beforeAutospacing="1" w:afterAutospacing="1"/>
      </w:pPr>
      <w:r>
        <w:t xml:space="preserve">Или же, увы, о них вспоминают только когда есть повод, например, победа в конкурсе? Янина Сербинова, волонтер </w:t>
      </w:r>
      <w:r>
        <w:rPr>
          <w:b/>
          <w:bCs/>
        </w:rPr>
        <w:t>Кольской районной общественной организации Всероссийского общества инвалидов</w:t>
      </w:r>
      <w:r>
        <w:t>: - Когда я читаю наши местные СМИ, мне не хватает каких-то личных историй, об этой вот жизни отдельных людей. Обычно попадаются на глаза материалы про какие-то события с участием этих людей.</w:t>
      </w:r>
    </w:p>
    <w:p w:rsidR="00FE2CB6" w:rsidRDefault="0099674F">
      <w:pPr>
        <w:rPr>
          <w:color w:val="248AE8"/>
        </w:rPr>
      </w:pPr>
      <w:hyperlink r:id="rId17" w:history="1">
        <w:r w:rsidR="004A0FA8">
          <w:rPr>
            <w:color w:val="248AE8"/>
          </w:rPr>
          <w:t>https://www.murmansk.kp.ru/daily/27660/5045030/</w:t>
        </w:r>
      </w:hyperlink>
      <w:r w:rsidR="004A0FA8">
        <w:rPr>
          <w:color w:val="248AE8"/>
        </w:rPr>
        <w:t> </w:t>
      </w:r>
    </w:p>
    <w:p w:rsidR="00FE2CB6" w:rsidRDefault="00FE2CB6">
      <w:pPr>
        <w:pStyle w:val="a5"/>
      </w:pP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03.02.2025</w:t>
      </w:r>
      <w:r>
        <w:rPr>
          <w:rFonts w:eastAsia="Arial"/>
        </w:rPr>
        <w:t xml:space="preserve"> </w:t>
      </w:r>
      <w:r>
        <w:rPr>
          <w:rFonts w:ascii="Times New Roman" w:hAnsi="Times New Roman" w:cs="Times New Roman"/>
          <w:b w:val="0"/>
          <w:i/>
          <w:color w:val="808080"/>
          <w:sz w:val="28"/>
        </w:rPr>
        <w:t xml:space="preserve">ИА </w:t>
      </w:r>
      <w:proofErr w:type="spellStart"/>
      <w:r>
        <w:rPr>
          <w:rFonts w:ascii="Times New Roman" w:hAnsi="Times New Roman" w:cs="Times New Roman"/>
          <w:b w:val="0"/>
          <w:i/>
          <w:color w:val="808080"/>
          <w:sz w:val="28"/>
        </w:rPr>
        <w:t>Мангазея</w:t>
      </w:r>
      <w:proofErr w:type="spellEnd"/>
      <w:r>
        <w:rPr>
          <w:rFonts w:ascii="Times New Roman" w:hAnsi="Times New Roman" w:cs="Times New Roman"/>
          <w:b w:val="0"/>
          <w:i/>
          <w:color w:val="808080"/>
          <w:sz w:val="28"/>
        </w:rPr>
        <w:t xml:space="preserve"> (mngz.ru)</w:t>
      </w:r>
    </w:p>
    <w:bookmarkStart w:id="100" w:name="re_-1803302621"/>
    <w:bookmarkStart w:id="101" w:name="re_836caaae-fd41-478f-9a50-14d49979efb1"/>
    <w:p w:rsidR="00FE2CB6" w:rsidRDefault="004A0FA8">
      <w:pPr>
        <w:pStyle w:val="2"/>
      </w:pPr>
      <w:r>
        <w:fldChar w:fldCharType="begin"/>
      </w:r>
      <w:r>
        <w:instrText xml:space="preserve"> HYPERLINK "https://www.mngz.ru/4186575-bolee-60-osuzhdennyh-invalidov-otbyvayuschih-nakazanie-v-uchrezhdeniyah-gufsin-rossii-po-krasnoyarskomu-krayu-poluchili-profobrazovanie-za-2023-2024-g.html" </w:instrText>
      </w:r>
      <w:r>
        <w:fldChar w:fldCharType="separate"/>
      </w:r>
      <w:r>
        <w:t>Более 60 осужденных-инвалидов, отбывающих наказание в учреждениях ГУФСИН России по Красноярскому краю, получили профобразование за 2023-2024 г.</w:t>
      </w:r>
      <w:r>
        <w:fldChar w:fldCharType="end"/>
      </w:r>
      <w:bookmarkEnd w:id="100"/>
      <w:bookmarkEnd w:id="101"/>
    </w:p>
    <w:p w:rsidR="00FE2CB6" w:rsidRDefault="004A0FA8">
      <w:pPr>
        <w:pStyle w:val="a3"/>
        <w:spacing w:beforeAutospacing="1" w:afterAutospacing="1"/>
      </w:pPr>
      <w:r>
        <w:t xml:space="preserve">Как сообщили корреспонденту Информационного агентства МАНГАЗЕЯ, об этом на встрече с председателем </w:t>
      </w:r>
      <w:r>
        <w:rPr>
          <w:b/>
          <w:bCs/>
        </w:rPr>
        <w:t>Красноярской региональной организации</w:t>
      </w:r>
      <w:proofErr w:type="gramStart"/>
      <w:r>
        <w:rPr>
          <w:b/>
          <w:bCs/>
        </w:rPr>
        <w:t xml:space="preserve"> </w:t>
      </w:r>
      <w:r w:rsidR="00382A64">
        <w:rPr>
          <w:b/>
          <w:bCs/>
        </w:rPr>
        <w:t xml:space="preserve">  «</w:t>
      </w:r>
      <w:proofErr w:type="gramEnd"/>
      <w:r>
        <w:rPr>
          <w:b/>
          <w:bCs/>
        </w:rPr>
        <w:t>Всероссийское общество инвалидов</w:t>
      </w:r>
      <w:r w:rsidR="00382A64">
        <w:t xml:space="preserve">  «</w:t>
      </w:r>
      <w:r>
        <w:t xml:space="preserve"> Галиной </w:t>
      </w:r>
      <w:proofErr w:type="spellStart"/>
      <w:r>
        <w:t>Зименко</w:t>
      </w:r>
      <w:proofErr w:type="spellEnd"/>
      <w:r>
        <w:t xml:space="preserve"> заявил заместитель начальника ГУФСИН России по Красноярскому краю полковник внутренней службы Игорь </w:t>
      </w:r>
      <w:proofErr w:type="spellStart"/>
      <w:r>
        <w:t>Рожнев</w:t>
      </w:r>
      <w:proofErr w:type="spellEnd"/>
      <w:r>
        <w:t xml:space="preserve">. Галина </w:t>
      </w:r>
      <w:proofErr w:type="spellStart"/>
      <w:r>
        <w:t>Зименко</w:t>
      </w:r>
      <w:proofErr w:type="spellEnd"/>
      <w:r>
        <w:t xml:space="preserve"> рассказала, что в Красноярском крае существует 33 организации инвалидов, в которых зарегистрировано 197 тысяч человек. Основная цель работы</w:t>
      </w:r>
      <w:proofErr w:type="gramStart"/>
      <w:r>
        <w:t xml:space="preserve"> </w:t>
      </w:r>
      <w:r w:rsidR="00382A64">
        <w:t xml:space="preserve">  «</w:t>
      </w:r>
      <w:proofErr w:type="gramEnd"/>
      <w:r>
        <w:rPr>
          <w:b/>
          <w:bCs/>
        </w:rPr>
        <w:t>Всероссийского общества инвалидов</w:t>
      </w:r>
      <w:r w:rsidR="00382A64">
        <w:t xml:space="preserve">  «</w:t>
      </w:r>
      <w:r>
        <w:t xml:space="preserve"> – это не только трудоустроить людей, имеющих ограничение по состоянию здоровья, но и обеспечить им достойные условия жизни в обществе здоровых людей.</w:t>
      </w:r>
    </w:p>
    <w:p w:rsidR="00FE2CB6" w:rsidRDefault="0099674F">
      <w:pPr>
        <w:rPr>
          <w:color w:val="248AE8"/>
        </w:rPr>
      </w:pPr>
      <w:hyperlink r:id="rId18" w:history="1">
        <w:r w:rsidR="004A0FA8">
          <w:rPr>
            <w:color w:val="248AE8"/>
          </w:rPr>
          <w:t>https://www.mngz.ru/4186575-bolee-60-osuzhdennyh-invalidov-otbyvayuschih-nakazanie-v-uchrezhdeniyah-gufsin-rossii-po-krasnoyarskomu-krayu-poluchili-profobrazovanie-za-2023-2024-g.html</w:t>
        </w:r>
      </w:hyperlink>
      <w:r w:rsidR="004A0FA8">
        <w:rPr>
          <w:color w:val="248AE8"/>
        </w:rPr>
        <w:t> </w:t>
      </w: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lastRenderedPageBreak/>
        <w:t>31.01.2025</w:t>
      </w:r>
      <w:r>
        <w:rPr>
          <w:rFonts w:eastAsia="Arial"/>
        </w:rPr>
        <w:t xml:space="preserve"> </w:t>
      </w:r>
      <w:r>
        <w:rPr>
          <w:rFonts w:ascii="Times New Roman" w:hAnsi="Times New Roman" w:cs="Times New Roman"/>
          <w:b w:val="0"/>
          <w:i/>
          <w:color w:val="808080"/>
          <w:sz w:val="28"/>
        </w:rPr>
        <w:t>МК в Кузбассе (mk-kuzbass.ru)</w:t>
      </w:r>
    </w:p>
    <w:bookmarkStart w:id="102" w:name="re_-1803302620"/>
    <w:bookmarkStart w:id="103" w:name="re_f332db72-67b7-4b43-8c6f-758355791816"/>
    <w:p w:rsidR="00FE2CB6" w:rsidRDefault="004A0FA8">
      <w:pPr>
        <w:pStyle w:val="2"/>
      </w:pPr>
      <w:r>
        <w:fldChar w:fldCharType="begin"/>
      </w:r>
      <w:r>
        <w:instrText xml:space="preserve"> HYPERLINK "https://www.mk-kuzbass.ru/social/2025/01/31/podderzhka-i-pomoshh-kak-rabotaet-fond-zashhitniki-otechestva-v-kuzbasse.html" </w:instrText>
      </w:r>
      <w:r>
        <w:fldChar w:fldCharType="separate"/>
      </w:r>
      <w:r w:rsidR="00230A0D">
        <w:t xml:space="preserve">  </w:t>
      </w:r>
      <w:r>
        <w:t>Поддержка и помощь</w:t>
      </w:r>
      <w:r w:rsidR="00230A0D">
        <w:t>: как работает фонд</w:t>
      </w:r>
      <w:r w:rsidR="00382A64">
        <w:t xml:space="preserve">  «</w:t>
      </w:r>
      <w:r>
        <w:t>Защитники Отечества</w:t>
      </w:r>
      <w:r w:rsidR="00230A0D">
        <w:t>»</w:t>
      </w:r>
      <w:r>
        <w:t xml:space="preserve"> в Кузбассе?</w:t>
      </w:r>
      <w:r>
        <w:fldChar w:fldCharType="end"/>
      </w:r>
      <w:bookmarkEnd w:id="102"/>
      <w:bookmarkEnd w:id="103"/>
    </w:p>
    <w:p w:rsidR="00FE2CB6" w:rsidRDefault="004A0FA8">
      <w:pPr>
        <w:pStyle w:val="a3"/>
        <w:spacing w:beforeAutospacing="1" w:afterAutospacing="1"/>
      </w:pPr>
      <w:r>
        <w:t xml:space="preserve">Как это работает? – Адаптация жилых помещений и выдача технических средств реабилитации, не входящих в федеральный перечень, – одно из главных направлений работы фонда. Работа в данном направлении организована в тесном взаимодействии с </w:t>
      </w:r>
      <w:r>
        <w:rPr>
          <w:b/>
          <w:bCs/>
        </w:rPr>
        <w:t>Всероссийским обществом инвалидов</w:t>
      </w:r>
      <w:r>
        <w:t>, Министерством труда и социальной защиты Кузбасса, муниципальными администрациями. Поданы заявки на проведение адаптации жилого помещения, некоторые уже адаптированы, остальные находятся в работе.</w:t>
      </w:r>
    </w:p>
    <w:p w:rsidR="00FE2CB6" w:rsidRDefault="0099674F">
      <w:pPr>
        <w:rPr>
          <w:color w:val="248AE8"/>
        </w:rPr>
      </w:pPr>
      <w:hyperlink r:id="rId19" w:history="1">
        <w:r w:rsidR="004A0FA8">
          <w:rPr>
            <w:color w:val="248AE8"/>
          </w:rPr>
          <w:t>https://www.mk-kuzbass.ru/social/2025/01/31/podderzhka-i-pomoshh-kak-rabotaet-fond-zashhitniki-otechestva-v-kuzbasse.html</w:t>
        </w:r>
      </w:hyperlink>
      <w:r w:rsidR="004A0FA8">
        <w:rPr>
          <w:color w:val="248AE8"/>
        </w:rPr>
        <w:t> </w:t>
      </w: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05.02.2025</w:t>
      </w:r>
      <w:r>
        <w:rPr>
          <w:rFonts w:eastAsia="Arial"/>
        </w:rPr>
        <w:t xml:space="preserve"> </w:t>
      </w:r>
      <w:r>
        <w:rPr>
          <w:rFonts w:ascii="Times New Roman" w:hAnsi="Times New Roman" w:cs="Times New Roman"/>
          <w:b w:val="0"/>
          <w:i/>
          <w:color w:val="808080"/>
          <w:sz w:val="28"/>
        </w:rPr>
        <w:t>РИА Стрела (riastrela.ru)</w:t>
      </w:r>
    </w:p>
    <w:bookmarkStart w:id="104" w:name="re_-1803302619"/>
    <w:bookmarkStart w:id="105" w:name="re_f6825fe5-18c3-49bc-b230-fed076d7b709"/>
    <w:p w:rsidR="00FE2CB6" w:rsidRDefault="004A0FA8">
      <w:pPr>
        <w:pStyle w:val="2"/>
      </w:pPr>
      <w:r>
        <w:fldChar w:fldCharType="begin"/>
      </w:r>
      <w:r>
        <w:instrText xml:space="preserve"> HYPERLINK "https://riastrela.ru/p/183675/" </w:instrText>
      </w:r>
      <w:r>
        <w:fldChar w:fldCharType="separate"/>
      </w:r>
      <w:r>
        <w:t>В Брянской области стартовала</w:t>
      </w:r>
      <w:r w:rsidR="00B0014C">
        <w:t xml:space="preserve"> реализация социального проекта</w:t>
      </w:r>
      <w:r w:rsidR="00382A64">
        <w:t xml:space="preserve"> «</w:t>
      </w:r>
      <w:r>
        <w:t xml:space="preserve">Все </w:t>
      </w:r>
      <w:proofErr w:type="spellStart"/>
      <w:r>
        <w:t>сВОИ</w:t>
      </w:r>
      <w:proofErr w:type="spellEnd"/>
      <w:r w:rsidR="00230A0D">
        <w:t>»</w:t>
      </w:r>
      <w:r>
        <w:fldChar w:fldCharType="end"/>
      </w:r>
      <w:bookmarkEnd w:id="104"/>
      <w:bookmarkEnd w:id="105"/>
    </w:p>
    <w:p w:rsidR="00FE2CB6" w:rsidRDefault="004A0FA8">
      <w:pPr>
        <w:pStyle w:val="a3"/>
        <w:spacing w:beforeAutospacing="1" w:afterAutospacing="1"/>
      </w:pPr>
      <w:r>
        <w:t xml:space="preserve">С 1 февраля 2025 года команда </w:t>
      </w:r>
      <w:r>
        <w:rPr>
          <w:b/>
          <w:bCs/>
        </w:rPr>
        <w:t>Брянской областной организации ВОИ</w:t>
      </w:r>
      <w:r>
        <w:t xml:space="preserve"> начала реализацию социального проекта</w:t>
      </w:r>
      <w:proofErr w:type="gramStart"/>
      <w:r>
        <w:t xml:space="preserve"> </w:t>
      </w:r>
      <w:r w:rsidR="00382A64">
        <w:t xml:space="preserve">  «</w:t>
      </w:r>
      <w:proofErr w:type="gramEnd"/>
      <w:r>
        <w:t xml:space="preserve">Все </w:t>
      </w:r>
      <w:proofErr w:type="spellStart"/>
      <w:r>
        <w:t>сВОИ</w:t>
      </w:r>
      <w:proofErr w:type="spellEnd"/>
      <w:r w:rsidR="00382A64">
        <w:t xml:space="preserve">  «</w:t>
      </w:r>
      <w:r>
        <w:t>, который был поддержан Фондом президентских инициатив. Проект</w:t>
      </w:r>
      <w:proofErr w:type="gramStart"/>
      <w:r>
        <w:t xml:space="preserve"> </w:t>
      </w:r>
      <w:r w:rsidR="00382A64">
        <w:t xml:space="preserve">  «</w:t>
      </w:r>
      <w:proofErr w:type="gramEnd"/>
      <w:r>
        <w:t xml:space="preserve">Все </w:t>
      </w:r>
      <w:proofErr w:type="spellStart"/>
      <w:r>
        <w:t>сВОИ</w:t>
      </w:r>
      <w:proofErr w:type="spellEnd"/>
      <w:r w:rsidR="00382A64">
        <w:t xml:space="preserve">  «</w:t>
      </w:r>
      <w:r>
        <w:t xml:space="preserve"> станет продолжением регионального проекта </w:t>
      </w:r>
      <w:r w:rsidR="00382A64">
        <w:t xml:space="preserve">  «</w:t>
      </w:r>
      <w:r>
        <w:t xml:space="preserve">Мы </w:t>
      </w:r>
      <w:proofErr w:type="spellStart"/>
      <w:r>
        <w:t>сВОИ</w:t>
      </w:r>
      <w:proofErr w:type="spellEnd"/>
      <w:r w:rsidR="00382A64">
        <w:t xml:space="preserve">  «</w:t>
      </w:r>
      <w:r>
        <w:t xml:space="preserve">, сообщает </w:t>
      </w:r>
      <w:r>
        <w:rPr>
          <w:b/>
          <w:bCs/>
        </w:rPr>
        <w:t>пресс-служба областной организации ВОИ</w:t>
      </w:r>
      <w:r>
        <w:t>. Проект</w:t>
      </w:r>
      <w:proofErr w:type="gramStart"/>
      <w:r>
        <w:t xml:space="preserve"> </w:t>
      </w:r>
      <w:r w:rsidR="00382A64">
        <w:t xml:space="preserve">  «</w:t>
      </w:r>
      <w:proofErr w:type="gramEnd"/>
      <w:r>
        <w:t xml:space="preserve">Мы </w:t>
      </w:r>
      <w:proofErr w:type="spellStart"/>
      <w:r>
        <w:t>сВОИ</w:t>
      </w:r>
      <w:proofErr w:type="spellEnd"/>
      <w:r w:rsidR="00382A64">
        <w:t xml:space="preserve">  «</w:t>
      </w:r>
      <w:r>
        <w:t xml:space="preserve"> был реализован в 2024 году </w:t>
      </w:r>
      <w:r>
        <w:rPr>
          <w:b/>
          <w:bCs/>
        </w:rPr>
        <w:t>Брянской областной организацией ВОИ</w:t>
      </w:r>
      <w:r>
        <w:t xml:space="preserve"> при поддержке регионального департамента внутренней политики и показал свою востребованность у людей с ограниченными возможностями здоровья, которые проживают в областном центре и Брянском районе, а также среди участников СВО.</w:t>
      </w:r>
    </w:p>
    <w:p w:rsidR="00FE2CB6" w:rsidRDefault="0099674F">
      <w:pPr>
        <w:rPr>
          <w:color w:val="248AE8"/>
        </w:rPr>
      </w:pPr>
      <w:hyperlink r:id="rId20" w:history="1">
        <w:r w:rsidR="004A0FA8">
          <w:rPr>
            <w:color w:val="248AE8"/>
          </w:rPr>
          <w:t>https://riastrela.ru/p/183675/</w:t>
        </w:r>
      </w:hyperlink>
      <w:r w:rsidR="004A0FA8">
        <w:rPr>
          <w:color w:val="248AE8"/>
        </w:rPr>
        <w:t> </w:t>
      </w:r>
    </w:p>
    <w:p w:rsidR="00FE2CB6" w:rsidRDefault="00FE2CB6">
      <w:pPr>
        <w:pStyle w:val="a5"/>
      </w:pPr>
    </w:p>
    <w:p w:rsidR="00FE2CB6" w:rsidRDefault="00FE2CB6">
      <w:pPr>
        <w:pStyle w:val="a5"/>
      </w:pP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04.02.2025</w:t>
      </w:r>
      <w:r>
        <w:rPr>
          <w:rFonts w:eastAsia="Arial"/>
        </w:rPr>
        <w:t xml:space="preserve"> </w:t>
      </w:r>
      <w:r>
        <w:rPr>
          <w:rFonts w:ascii="Times New Roman" w:hAnsi="Times New Roman" w:cs="Times New Roman"/>
          <w:b w:val="0"/>
          <w:i/>
          <w:color w:val="808080"/>
          <w:sz w:val="28"/>
        </w:rPr>
        <w:t>Телеканал 360 (360.ru)</w:t>
      </w:r>
    </w:p>
    <w:bookmarkStart w:id="106" w:name="re_-1803302614"/>
    <w:bookmarkStart w:id="107" w:name="re_31edb029-c8f7-4ae5-b5bc-be5c70e1c7fa"/>
    <w:p w:rsidR="00FE2CB6" w:rsidRDefault="004A0FA8">
      <w:pPr>
        <w:pStyle w:val="2"/>
      </w:pPr>
      <w:r>
        <w:fldChar w:fldCharType="begin"/>
      </w:r>
      <w:r>
        <w:instrText xml:space="preserve"> HYPERLINK "https://360.ru/news/ukrainian-crisis/deputaty-gosdumy-vstretilis-s-uchastnikami-svo-v-reutove/" </w:instrText>
      </w:r>
      <w:r>
        <w:fldChar w:fldCharType="separate"/>
      </w:r>
      <w:r>
        <w:t>Депутаты Госдумы встретились с участниками СВО в Реутове</w:t>
      </w:r>
      <w:r>
        <w:fldChar w:fldCharType="end"/>
      </w:r>
      <w:bookmarkEnd w:id="106"/>
      <w:bookmarkEnd w:id="107"/>
    </w:p>
    <w:p w:rsidR="00FE2CB6" w:rsidRDefault="004A0FA8">
      <w:pPr>
        <w:pStyle w:val="a3"/>
        <w:spacing w:beforeAutospacing="1" w:afterAutospacing="1"/>
      </w:pPr>
      <w:r>
        <w:t>Депутат Алла Полякова подчеркнула значимость подобных мероприятий, так как обратная связь помогает лучше понять ситуацию и определить, где помощь наиболее необходима. В рамках встречи бойцам передали гуманитарную помощь, собранную при участии АО</w:t>
      </w:r>
      <w:proofErr w:type="gramStart"/>
      <w:r>
        <w:t xml:space="preserve"> </w:t>
      </w:r>
      <w:r w:rsidR="00382A64">
        <w:t xml:space="preserve">  «</w:t>
      </w:r>
      <w:proofErr w:type="gramEnd"/>
      <w:r>
        <w:t>НПО машиностроения</w:t>
      </w:r>
      <w:r w:rsidR="00382A64">
        <w:t xml:space="preserve">  «</w:t>
      </w:r>
      <w:r>
        <w:t xml:space="preserve">, </w:t>
      </w:r>
      <w:r>
        <w:rPr>
          <w:b/>
          <w:bCs/>
        </w:rPr>
        <w:t>городской организации Всероссийского общества инвалидов</w:t>
      </w:r>
      <w:r>
        <w:t xml:space="preserve">, а также школьников и гимназистов. Для участников спецоперации подготовили холодильник, четыре стиральные машины, генераторы, дизельные </w:t>
      </w:r>
      <w:proofErr w:type="spellStart"/>
      <w:r>
        <w:t>отопители</w:t>
      </w:r>
      <w:proofErr w:type="spellEnd"/>
      <w:r>
        <w:t>, а также гостинцы, открытки и плакаты ко Дню защитника Отечества.</w:t>
      </w:r>
    </w:p>
    <w:p w:rsidR="00FE2CB6" w:rsidRDefault="0099674F">
      <w:pPr>
        <w:rPr>
          <w:color w:val="248AE8"/>
        </w:rPr>
      </w:pPr>
      <w:hyperlink r:id="rId21" w:history="1">
        <w:r w:rsidR="004A0FA8">
          <w:rPr>
            <w:color w:val="248AE8"/>
          </w:rPr>
          <w:t>https://360.ru/news/ukrainian-crisis/deputaty-gosdumy-vstretilis-s-uchastnikami-svo-v-reutove/</w:t>
        </w:r>
      </w:hyperlink>
      <w:r w:rsidR="004A0FA8">
        <w:rPr>
          <w:color w:val="248AE8"/>
        </w:rPr>
        <w:t> </w:t>
      </w:r>
    </w:p>
    <w:p w:rsidR="00FE2CB6" w:rsidRDefault="00FE2CB6">
      <w:pPr>
        <w:pStyle w:val="a5"/>
      </w:pPr>
    </w:p>
    <w:p w:rsidR="00FE2CB6" w:rsidRDefault="00FE2CB6">
      <w:pPr>
        <w:pStyle w:val="a5"/>
      </w:pP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04.02.2025</w:t>
      </w:r>
      <w:r>
        <w:rPr>
          <w:rFonts w:eastAsia="Arial"/>
        </w:rPr>
        <w:t xml:space="preserve"> </w:t>
      </w:r>
      <w:r>
        <w:rPr>
          <w:rFonts w:ascii="Times New Roman" w:hAnsi="Times New Roman" w:cs="Times New Roman"/>
          <w:b w:val="0"/>
          <w:i/>
          <w:color w:val="808080"/>
          <w:sz w:val="28"/>
        </w:rPr>
        <w:t>Colomna.ru</w:t>
      </w:r>
    </w:p>
    <w:bookmarkStart w:id="108" w:name="re_-1803302611"/>
    <w:bookmarkStart w:id="109" w:name="re_ac4255dd-060e-4f6a-bc63-541a498d7212"/>
    <w:p w:rsidR="00FE2CB6" w:rsidRDefault="004A0FA8">
      <w:pPr>
        <w:pStyle w:val="2"/>
      </w:pPr>
      <w:r>
        <w:fldChar w:fldCharType="begin"/>
      </w:r>
      <w:r>
        <w:instrText xml:space="preserve"> HYPERLINK "https://colomna.ru/news/transport/v_zarayske_proveryat_na_dostupnost_dlya_invalidov_/" </w:instrText>
      </w:r>
      <w:r>
        <w:fldChar w:fldCharType="separate"/>
      </w:r>
      <w:r>
        <w:t xml:space="preserve">В Зарайске проверят на доступность </w:t>
      </w:r>
      <w:r w:rsidR="00230A0D">
        <w:t>для инвалидов транспортную инфра</w:t>
      </w:r>
      <w:r>
        <w:t>структуру</w:t>
      </w:r>
      <w:r>
        <w:fldChar w:fldCharType="end"/>
      </w:r>
      <w:bookmarkEnd w:id="108"/>
      <w:bookmarkEnd w:id="109"/>
    </w:p>
    <w:p w:rsidR="00FE2CB6" w:rsidRDefault="004A0FA8">
      <w:pPr>
        <w:pStyle w:val="a3"/>
        <w:spacing w:beforeAutospacing="1" w:afterAutospacing="1"/>
      </w:pPr>
      <w:r>
        <w:t xml:space="preserve">В Зарайске прошла встреча активистов </w:t>
      </w:r>
      <w:r>
        <w:rPr>
          <w:b/>
          <w:bCs/>
        </w:rPr>
        <w:t>местной организации Всероссийского общества инвалидов</w:t>
      </w:r>
      <w:r>
        <w:t xml:space="preserve">. Инна Ефремова, председатель </w:t>
      </w:r>
      <w:r>
        <w:rPr>
          <w:b/>
          <w:bCs/>
        </w:rPr>
        <w:t>организации</w:t>
      </w:r>
      <w:r>
        <w:t>, подвела итоги работы за 2024 год и обозначила план работы на ближайшее время. Участники встречи обсудили актуальные вопросы, требующие детального изучения и решения.</w:t>
      </w:r>
    </w:p>
    <w:p w:rsidR="00FE2CB6" w:rsidRDefault="0099674F">
      <w:pPr>
        <w:rPr>
          <w:color w:val="248AE8"/>
        </w:rPr>
      </w:pPr>
      <w:hyperlink r:id="rId22" w:history="1">
        <w:r w:rsidR="004A0FA8">
          <w:rPr>
            <w:color w:val="248AE8"/>
          </w:rPr>
          <w:t>https://colomna.ru/news/transport/v_zarayske_proveryat_na_dostupnost_dlya_invalidov_/</w:t>
        </w:r>
      </w:hyperlink>
      <w:r w:rsidR="004A0FA8">
        <w:rPr>
          <w:color w:val="248AE8"/>
        </w:rPr>
        <w:t> </w:t>
      </w: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lastRenderedPageBreak/>
        <w:t>04.02.2025</w:t>
      </w:r>
      <w:r>
        <w:rPr>
          <w:rFonts w:eastAsia="Arial"/>
        </w:rPr>
        <w:t xml:space="preserve"> </w:t>
      </w:r>
      <w:r>
        <w:rPr>
          <w:rFonts w:ascii="Times New Roman" w:hAnsi="Times New Roman" w:cs="Times New Roman"/>
          <w:b w:val="0"/>
          <w:i/>
          <w:color w:val="808080"/>
          <w:sz w:val="28"/>
        </w:rPr>
        <w:t>Новости Горного Алтая (gorno-altaisk.info)</w:t>
      </w:r>
    </w:p>
    <w:bookmarkStart w:id="110" w:name="re_-1803302610"/>
    <w:bookmarkStart w:id="111" w:name="re_5465b6cf-ad62-482a-9579-264b24f18930"/>
    <w:p w:rsidR="00FE2CB6" w:rsidRDefault="004A0FA8">
      <w:pPr>
        <w:pStyle w:val="2"/>
      </w:pPr>
      <w:r>
        <w:fldChar w:fldCharType="begin"/>
      </w:r>
      <w:r>
        <w:instrText xml:space="preserve"> HYPERLINK "https://www.gorno-altaisk.info/news/175137" </w:instrText>
      </w:r>
      <w:r>
        <w:fldChar w:fldCharType="separate"/>
      </w:r>
      <w:r>
        <w:t xml:space="preserve">На курорте </w:t>
      </w:r>
      <w:r w:rsidR="00230A0D">
        <w:t xml:space="preserve"> </w:t>
      </w:r>
      <w:proofErr w:type="spellStart"/>
      <w:r>
        <w:t>Манжерок</w:t>
      </w:r>
      <w:proofErr w:type="spellEnd"/>
      <w:r w:rsidR="00230A0D">
        <w:t xml:space="preserve"> </w:t>
      </w:r>
      <w:r>
        <w:t xml:space="preserve"> прошел благотворительный день для детей-инвалидов</w:t>
      </w:r>
      <w:r>
        <w:fldChar w:fldCharType="end"/>
      </w:r>
      <w:bookmarkEnd w:id="110"/>
      <w:bookmarkEnd w:id="111"/>
    </w:p>
    <w:p w:rsidR="00FE2CB6" w:rsidRDefault="004A0FA8">
      <w:pPr>
        <w:pStyle w:val="a3"/>
        <w:spacing w:beforeAutospacing="1" w:afterAutospacing="1"/>
      </w:pPr>
      <w:r>
        <w:t>Такие поездки необходимы для людей с ограниченными возможностями здоровья, они помогают социализироваться и взаимодействовать друг с другом. Спасибо курорту</w:t>
      </w:r>
      <w:proofErr w:type="gramStart"/>
      <w:r>
        <w:t xml:space="preserve"> </w:t>
      </w:r>
      <w:r w:rsidR="00382A64">
        <w:t xml:space="preserve">  «</w:t>
      </w:r>
      <w:proofErr w:type="spellStart"/>
      <w:proofErr w:type="gramEnd"/>
      <w:r>
        <w:t>Манжерок</w:t>
      </w:r>
      <w:proofErr w:type="spellEnd"/>
      <w:r w:rsidR="00382A64">
        <w:t xml:space="preserve">  «</w:t>
      </w:r>
      <w:r>
        <w:t xml:space="preserve"> за приглашение</w:t>
      </w:r>
      <w:r w:rsidR="00382A64">
        <w:t xml:space="preserve">  «</w:t>
      </w:r>
      <w:r>
        <w:t xml:space="preserve">, – отметила заместитель председателя </w:t>
      </w:r>
      <w:r>
        <w:rPr>
          <w:b/>
          <w:bCs/>
        </w:rPr>
        <w:t>регионального отделения Всероссийского общества инвалидов</w:t>
      </w:r>
      <w:r>
        <w:t xml:space="preserve"> Алла </w:t>
      </w:r>
      <w:proofErr w:type="spellStart"/>
      <w:r>
        <w:t>Кужакова</w:t>
      </w:r>
      <w:proofErr w:type="spellEnd"/>
      <w:r>
        <w:t xml:space="preserve">. Курорт </w:t>
      </w:r>
      <w:proofErr w:type="spellStart"/>
      <w:r>
        <w:t>Сбера</w:t>
      </w:r>
      <w:proofErr w:type="spellEnd"/>
      <w:r>
        <w:t xml:space="preserve"> в рамках социальной программы</w:t>
      </w:r>
      <w:proofErr w:type="gramStart"/>
      <w:r>
        <w:t xml:space="preserve"> </w:t>
      </w:r>
      <w:r w:rsidR="00382A64">
        <w:t xml:space="preserve">  «</w:t>
      </w:r>
      <w:proofErr w:type="spellStart"/>
      <w:proofErr w:type="gramEnd"/>
      <w:r>
        <w:t>Манжерок</w:t>
      </w:r>
      <w:proofErr w:type="spellEnd"/>
      <w:r>
        <w:t>-детям</w:t>
      </w:r>
      <w:r w:rsidR="00382A64">
        <w:t xml:space="preserve">  «</w:t>
      </w:r>
      <w:r>
        <w:t xml:space="preserve"> не первый год поддерживает юных жителей региона, которые попали в трудную жизненную ситуацию.</w:t>
      </w:r>
    </w:p>
    <w:p w:rsidR="00FE2CB6" w:rsidRDefault="0099674F">
      <w:pPr>
        <w:rPr>
          <w:color w:val="248AE8"/>
        </w:rPr>
      </w:pPr>
      <w:hyperlink r:id="rId23" w:history="1">
        <w:r w:rsidR="004A0FA8">
          <w:rPr>
            <w:color w:val="248AE8"/>
          </w:rPr>
          <w:t>https://www.gorno-altaisk.info/news/175137</w:t>
        </w:r>
      </w:hyperlink>
      <w:r w:rsidR="004A0FA8">
        <w:rPr>
          <w:color w:val="248AE8"/>
        </w:rPr>
        <w:t> </w:t>
      </w:r>
    </w:p>
    <w:p w:rsidR="00FE2CB6" w:rsidRDefault="00FE2CB6">
      <w:pPr>
        <w:pStyle w:val="a5"/>
      </w:pP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06.02.2025</w:t>
      </w:r>
      <w:r>
        <w:rPr>
          <w:rFonts w:eastAsia="Arial"/>
        </w:rPr>
        <w:t xml:space="preserve"> </w:t>
      </w:r>
      <w:r>
        <w:rPr>
          <w:rFonts w:ascii="Times New Roman" w:hAnsi="Times New Roman" w:cs="Times New Roman"/>
          <w:b w:val="0"/>
          <w:i/>
          <w:color w:val="808080"/>
          <w:sz w:val="28"/>
        </w:rPr>
        <w:t>Власть Советов (vlast-sovetov.ru)</w:t>
      </w:r>
    </w:p>
    <w:bookmarkStart w:id="112" w:name="re_-1803302608"/>
    <w:bookmarkStart w:id="113" w:name="re_f4448103-44c5-40c4-aa4c-d1f93973d75a"/>
    <w:p w:rsidR="00FE2CB6" w:rsidRDefault="004A0FA8">
      <w:pPr>
        <w:pStyle w:val="2"/>
      </w:pPr>
      <w:r>
        <w:fldChar w:fldCharType="begin"/>
      </w:r>
      <w:r>
        <w:instrText xml:space="preserve"> HYPERLINK "https://vlast-sovetov.ru/narodnyj-hor-nadezhda-poluchil-nagradu/" </w:instrText>
      </w:r>
      <w:r>
        <w:fldChar w:fldCharType="separate"/>
      </w:r>
      <w:r>
        <w:t xml:space="preserve">Народный хор </w:t>
      </w:r>
      <w:r w:rsidR="00382A64">
        <w:t xml:space="preserve">  «</w:t>
      </w:r>
      <w:r>
        <w:t>Надежда</w:t>
      </w:r>
      <w:r w:rsidR="00230A0D">
        <w:t>»</w:t>
      </w:r>
      <w:r>
        <w:t xml:space="preserve"> получил награду</w:t>
      </w:r>
      <w:r>
        <w:fldChar w:fldCharType="end"/>
      </w:r>
      <w:bookmarkEnd w:id="112"/>
      <w:bookmarkEnd w:id="113"/>
    </w:p>
    <w:p w:rsidR="00FE2CB6" w:rsidRDefault="004A0FA8">
      <w:pPr>
        <w:pStyle w:val="a3"/>
        <w:spacing w:beforeAutospacing="1" w:afterAutospacing="1"/>
      </w:pPr>
      <w:r>
        <w:t>Фото: Народный хор</w:t>
      </w:r>
      <w:proofErr w:type="gramStart"/>
      <w:r>
        <w:t xml:space="preserve"> </w:t>
      </w:r>
      <w:r w:rsidR="00382A64">
        <w:t xml:space="preserve">  «</w:t>
      </w:r>
      <w:proofErr w:type="gramEnd"/>
      <w:r>
        <w:t>Надежда</w:t>
      </w:r>
      <w:r w:rsidR="00382A64">
        <w:t xml:space="preserve">  «</w:t>
      </w:r>
      <w:r>
        <w:t xml:space="preserve">. Диплома лауреата II степени удостоен вокальный коллектив </w:t>
      </w:r>
      <w:proofErr w:type="spellStart"/>
      <w:r>
        <w:rPr>
          <w:b/>
          <w:bCs/>
        </w:rPr>
        <w:t>Выселковской</w:t>
      </w:r>
      <w:proofErr w:type="spellEnd"/>
      <w:r>
        <w:rPr>
          <w:b/>
          <w:bCs/>
        </w:rPr>
        <w:t xml:space="preserve"> районной организации Всероссийского общества инвалидов</w:t>
      </w:r>
      <w:r>
        <w:t>. II Всероссийский многожанровый фестиваль-конкурс исполнительских искусств</w:t>
      </w:r>
      <w:proofErr w:type="gramStart"/>
      <w:r>
        <w:t xml:space="preserve"> </w:t>
      </w:r>
      <w:r w:rsidR="00382A64">
        <w:t xml:space="preserve">  «</w:t>
      </w:r>
      <w:proofErr w:type="gramEnd"/>
      <w:r>
        <w:t>Новогодняя палитра талантов – 2024</w:t>
      </w:r>
      <w:r w:rsidR="00382A64">
        <w:t xml:space="preserve">  «</w:t>
      </w:r>
      <w:r>
        <w:t xml:space="preserve"> объединил более 3500 конкурсантов из всех регионов России, а также из Беларуси.</w:t>
      </w:r>
    </w:p>
    <w:p w:rsidR="00FE2CB6" w:rsidRDefault="0099674F">
      <w:pPr>
        <w:rPr>
          <w:color w:val="248AE8"/>
        </w:rPr>
      </w:pPr>
      <w:hyperlink r:id="rId24" w:history="1">
        <w:r w:rsidR="004A0FA8">
          <w:rPr>
            <w:color w:val="248AE8"/>
          </w:rPr>
          <w:t>https://vlast-sovetov.ru/narodnyj-hor-nadezhda-poluchil-nagradu/</w:t>
        </w:r>
      </w:hyperlink>
      <w:r w:rsidR="004A0FA8">
        <w:rPr>
          <w:color w:val="248AE8"/>
        </w:rPr>
        <w:t> </w:t>
      </w: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05.02.2025</w:t>
      </w:r>
      <w:r>
        <w:rPr>
          <w:rFonts w:eastAsia="Arial"/>
        </w:rPr>
        <w:t xml:space="preserve"> </w:t>
      </w:r>
      <w:proofErr w:type="spellStart"/>
      <w:r>
        <w:rPr>
          <w:rFonts w:ascii="Times New Roman" w:hAnsi="Times New Roman" w:cs="Times New Roman"/>
          <w:b w:val="0"/>
          <w:i/>
          <w:color w:val="808080"/>
          <w:sz w:val="28"/>
        </w:rPr>
        <w:t>Добринские</w:t>
      </w:r>
      <w:proofErr w:type="spellEnd"/>
      <w:r>
        <w:rPr>
          <w:rFonts w:ascii="Times New Roman" w:hAnsi="Times New Roman" w:cs="Times New Roman"/>
          <w:b w:val="0"/>
          <w:i/>
          <w:color w:val="808080"/>
          <w:sz w:val="28"/>
        </w:rPr>
        <w:t xml:space="preserve"> вести (dobvesti.ru)</w:t>
      </w:r>
    </w:p>
    <w:bookmarkStart w:id="114" w:name="re_-1803302607"/>
    <w:bookmarkStart w:id="115" w:name="re_b08f1e6a-9194-4589-9eec-8510f63e6510"/>
    <w:p w:rsidR="00FE2CB6" w:rsidRDefault="004A0FA8">
      <w:pPr>
        <w:pStyle w:val="2"/>
      </w:pPr>
      <w:r>
        <w:fldChar w:fldCharType="begin"/>
      </w:r>
      <w:r>
        <w:instrText xml:space="preserve"> HYPERLINK "https://dobvesti.ru/vo-glave-pervichki-mnogodetnaya-mama.html" </w:instrText>
      </w:r>
      <w:r>
        <w:fldChar w:fldCharType="separate"/>
      </w:r>
      <w:r>
        <w:t xml:space="preserve">Во главе </w:t>
      </w:r>
      <w:proofErr w:type="spellStart"/>
      <w:r>
        <w:t>первички</w:t>
      </w:r>
      <w:proofErr w:type="spellEnd"/>
      <w:r>
        <w:t xml:space="preserve"> — многодетная мама</w:t>
      </w:r>
      <w:r>
        <w:fldChar w:fldCharType="end"/>
      </w:r>
      <w:bookmarkEnd w:id="114"/>
      <w:bookmarkEnd w:id="115"/>
    </w:p>
    <w:p w:rsidR="00FE2CB6" w:rsidRDefault="004A0FA8">
      <w:pPr>
        <w:pStyle w:val="a3"/>
        <w:spacing w:beforeAutospacing="1" w:afterAutospacing="1"/>
      </w:pPr>
      <w:r>
        <w:t xml:space="preserve">В </w:t>
      </w:r>
      <w:proofErr w:type="spellStart"/>
      <w:r>
        <w:rPr>
          <w:b/>
          <w:bCs/>
        </w:rPr>
        <w:t>Добринской</w:t>
      </w:r>
      <w:proofErr w:type="spellEnd"/>
      <w:r>
        <w:rPr>
          <w:b/>
          <w:bCs/>
        </w:rPr>
        <w:t xml:space="preserve"> общественной организации Всероссийского общества инвалидов</w:t>
      </w:r>
      <w:r>
        <w:t xml:space="preserve"> насчитывается 21 первичная ячейка. Каждой из них руководит председатель, избранный из числа самых активных членов </w:t>
      </w:r>
      <w:r>
        <w:rPr>
          <w:b/>
          <w:bCs/>
        </w:rPr>
        <w:t>ВОИ</w:t>
      </w:r>
      <w:r>
        <w:t xml:space="preserve">. </w:t>
      </w:r>
      <w:proofErr w:type="spellStart"/>
      <w:r>
        <w:t>Каверинскую</w:t>
      </w:r>
      <w:proofErr w:type="spellEnd"/>
      <w:r>
        <w:t xml:space="preserve"> первичную ячейку вот уже более 20 лет возглавляет Галина Борисовна Стрельникова.</w:t>
      </w:r>
    </w:p>
    <w:p w:rsidR="00FE2CB6" w:rsidRDefault="0099674F">
      <w:pPr>
        <w:rPr>
          <w:color w:val="248AE8"/>
        </w:rPr>
      </w:pPr>
      <w:hyperlink r:id="rId25" w:history="1">
        <w:r w:rsidR="004A0FA8">
          <w:rPr>
            <w:color w:val="248AE8"/>
          </w:rPr>
          <w:t>https://dobvesti.ru/vo-glave-pervichki-mnogodetnaya-mama.html</w:t>
        </w:r>
      </w:hyperlink>
      <w:r w:rsidR="004A0FA8">
        <w:rPr>
          <w:color w:val="248AE8"/>
        </w:rPr>
        <w:t> </w:t>
      </w:r>
    </w:p>
    <w:p w:rsidR="00FE2CB6" w:rsidRDefault="00FE2CB6">
      <w:pPr>
        <w:pStyle w:val="a5"/>
      </w:pP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05.02.2025</w:t>
      </w:r>
      <w:r>
        <w:rPr>
          <w:rFonts w:eastAsia="Arial"/>
        </w:rPr>
        <w:t xml:space="preserve"> </w:t>
      </w:r>
      <w:r>
        <w:rPr>
          <w:rFonts w:ascii="Times New Roman" w:hAnsi="Times New Roman" w:cs="Times New Roman"/>
          <w:b w:val="0"/>
          <w:i/>
          <w:color w:val="808080"/>
          <w:sz w:val="28"/>
        </w:rPr>
        <w:t>Регионы Онлайн (gosrf.ru)</w:t>
      </w:r>
    </w:p>
    <w:bookmarkStart w:id="116" w:name="re_-1803302605"/>
    <w:bookmarkStart w:id="117" w:name="re_8056bd79-0aa5-42ed-a1c0-caeb3da5a146"/>
    <w:p w:rsidR="00FE2CB6" w:rsidRDefault="004A0FA8">
      <w:pPr>
        <w:pStyle w:val="2"/>
      </w:pPr>
      <w:r>
        <w:fldChar w:fldCharType="begin"/>
      </w:r>
      <w:r>
        <w:instrText xml:space="preserve"> HYPERLINK "https://www.gosrf.ru/zapushhen-informaczionnyj-portal-turizm-neogranichennyh-vozmozhnostej-dlya-lyudej-s-invalidnostyu" </w:instrText>
      </w:r>
      <w:r>
        <w:fldChar w:fldCharType="separate"/>
      </w:r>
      <w:r>
        <w:t xml:space="preserve">Запущен информационный портал </w:t>
      </w:r>
      <w:r w:rsidR="00230A0D">
        <w:t xml:space="preserve"> </w:t>
      </w:r>
      <w:r>
        <w:t>Туризм неограниченных возможностей для людей с инвалидностью</w:t>
      </w:r>
      <w:r>
        <w:fldChar w:fldCharType="end"/>
      </w:r>
      <w:bookmarkEnd w:id="116"/>
      <w:bookmarkEnd w:id="117"/>
    </w:p>
    <w:p w:rsidR="00FE2CB6" w:rsidRDefault="004A0FA8">
      <w:pPr>
        <w:pStyle w:val="a3"/>
        <w:spacing w:beforeAutospacing="1" w:afterAutospacing="1"/>
      </w:pPr>
      <w:r>
        <w:t xml:space="preserve">Сайт нацелен на предоставление всесторонней информации о </w:t>
      </w:r>
      <w:proofErr w:type="spellStart"/>
      <w:r>
        <w:t>безбарьерном</w:t>
      </w:r>
      <w:proofErr w:type="spellEnd"/>
      <w:r>
        <w:t xml:space="preserve"> туристическом опыте, включая законодательные нюансы и описание доступных объектов и маршрутов. На страницах портала пользователи смогут найти интервью и комментарии экспертов, включая представителей </w:t>
      </w:r>
      <w:r>
        <w:rPr>
          <w:b/>
          <w:bCs/>
        </w:rPr>
        <w:t>Всероссийского общества инвалидов</w:t>
      </w:r>
      <w:r>
        <w:t xml:space="preserve"> </w:t>
      </w:r>
      <w:proofErr w:type="spellStart"/>
      <w:r>
        <w:t>иkey</w:t>
      </w:r>
      <w:proofErr w:type="spellEnd"/>
      <w:r>
        <w:t xml:space="preserve"> руководителей туристических компаний, которые активно работают с данной категорией путешественников. Одним из ключевых разделов является информация об инклюзивных объектах на популярных национальных маршрутах, доступных для туристов с ОВЗ.</w:t>
      </w:r>
    </w:p>
    <w:p w:rsidR="00FE2CB6" w:rsidRDefault="0099674F">
      <w:pPr>
        <w:rPr>
          <w:color w:val="248AE8"/>
        </w:rPr>
      </w:pPr>
      <w:hyperlink r:id="rId26" w:history="1">
        <w:r w:rsidR="004A0FA8">
          <w:rPr>
            <w:color w:val="248AE8"/>
          </w:rPr>
          <w:t>https://www.gosrf.ru/zapushhen-informaczionnyj-portal-turizm-neogranichennyh-vozmozhnostej-dlya-lyudej-s-invalidnostyu</w:t>
        </w:r>
      </w:hyperlink>
      <w:r w:rsidR="004A0FA8">
        <w:rPr>
          <w:color w:val="248AE8"/>
        </w:rPr>
        <w:t> </w:t>
      </w:r>
    </w:p>
    <w:p w:rsidR="00FE2CB6" w:rsidRDefault="00FE2CB6">
      <w:pPr>
        <w:rPr>
          <w:color w:val="248AE8"/>
        </w:rPr>
      </w:pPr>
    </w:p>
    <w:p w:rsidR="00FE2CB6" w:rsidRDefault="00FE2CB6">
      <w:pPr>
        <w:pStyle w:val="a5"/>
      </w:pPr>
    </w:p>
    <w:p w:rsidR="00FE2CB6" w:rsidRDefault="00FE2CB6">
      <w:pPr>
        <w:pStyle w:val="a5"/>
      </w:pPr>
    </w:p>
    <w:p w:rsidR="00FE2CB6" w:rsidRDefault="00FE2CB6">
      <w:pPr>
        <w:pStyle w:val="a5"/>
      </w:pP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lastRenderedPageBreak/>
        <w:t>01.02.2025</w:t>
      </w:r>
      <w:r>
        <w:rPr>
          <w:rFonts w:eastAsia="Arial"/>
        </w:rPr>
        <w:t xml:space="preserve"> </w:t>
      </w:r>
      <w:r>
        <w:rPr>
          <w:rFonts w:ascii="Times New Roman" w:hAnsi="Times New Roman" w:cs="Times New Roman"/>
          <w:b w:val="0"/>
          <w:i/>
          <w:color w:val="808080"/>
          <w:sz w:val="28"/>
        </w:rPr>
        <w:t>Областная (ogirk.ru)</w:t>
      </w:r>
    </w:p>
    <w:bookmarkStart w:id="118" w:name="re_-1803302600"/>
    <w:bookmarkStart w:id="119" w:name="re_d6d83d8f-4f37-4be6-9137-fe674a7ac14f"/>
    <w:p w:rsidR="00FE2CB6" w:rsidRDefault="004A0FA8">
      <w:pPr>
        <w:pStyle w:val="2"/>
      </w:pPr>
      <w:r>
        <w:fldChar w:fldCharType="begin"/>
      </w:r>
      <w:r>
        <w:instrText xml:space="preserve"> HYPERLINK "https://www.ogirk.ru/2025/02/01/kubok-zashhitnikov-otechestva-sredi-veteranov-svo-i-viii-spartakiada-veteranov-boevyh-dejstvij-projdut-v-irkutske/" </w:instrText>
      </w:r>
      <w:r>
        <w:fldChar w:fldCharType="separate"/>
      </w:r>
      <w:r>
        <w:t>Кубок Защитников Отечества среди ветеранов СВО и VIII Спартакиада ветеранов боевых действий пройдут в Иркутске</w:t>
      </w:r>
      <w:r>
        <w:fldChar w:fldCharType="end"/>
      </w:r>
      <w:bookmarkEnd w:id="118"/>
      <w:bookmarkEnd w:id="119"/>
    </w:p>
    <w:p w:rsidR="00FE2CB6" w:rsidRDefault="004A0FA8">
      <w:pPr>
        <w:pStyle w:val="a3"/>
        <w:spacing w:beforeAutospacing="1" w:afterAutospacing="1"/>
      </w:pPr>
      <w:r>
        <w:t xml:space="preserve">Организаторами мероприятия являются министерство спорта </w:t>
      </w:r>
      <w:proofErr w:type="spellStart"/>
      <w:r>
        <w:t>Приангарья</w:t>
      </w:r>
      <w:proofErr w:type="spellEnd"/>
      <w:r>
        <w:t xml:space="preserve">, ОГБУ </w:t>
      </w:r>
      <w:r w:rsidR="00382A64">
        <w:t xml:space="preserve">  «</w:t>
      </w:r>
      <w:r>
        <w:t>Ресурсно-методический центр развития физической культуры и спорта Иркутской области</w:t>
      </w:r>
      <w:r w:rsidR="00382A64">
        <w:t xml:space="preserve">  «</w:t>
      </w:r>
      <w:r>
        <w:t xml:space="preserve">, Федерация многоборья ГТО Иркутской области, ДОСААФ России по Иркутской области, совет РОООО ветеранов войск правопорядка по Иркутской области, ИОО Всероссийская общественная организация ветеранов </w:t>
      </w:r>
      <w:r w:rsidR="00382A64">
        <w:t xml:space="preserve">  «</w:t>
      </w:r>
      <w:r>
        <w:t>Боевое Братство</w:t>
      </w:r>
      <w:r w:rsidR="00382A64">
        <w:t xml:space="preserve">  «</w:t>
      </w:r>
      <w:r>
        <w:t xml:space="preserve">, ИРООВ </w:t>
      </w:r>
      <w:r w:rsidR="00382A64">
        <w:t xml:space="preserve">  «</w:t>
      </w:r>
      <w:r>
        <w:t>Специальной военной операции</w:t>
      </w:r>
      <w:r w:rsidR="00382A64">
        <w:t xml:space="preserve">  «</w:t>
      </w:r>
      <w:r>
        <w:t xml:space="preserve">, ИРОО </w:t>
      </w:r>
      <w:r w:rsidR="00382A64">
        <w:t xml:space="preserve">  «</w:t>
      </w:r>
      <w:r>
        <w:t>Байкальский союз ветеранов боевых действий</w:t>
      </w:r>
      <w:r w:rsidR="00382A64">
        <w:t xml:space="preserve">  «</w:t>
      </w:r>
      <w:r>
        <w:t xml:space="preserve">, </w:t>
      </w:r>
      <w:r>
        <w:rPr>
          <w:b/>
          <w:bCs/>
        </w:rPr>
        <w:t xml:space="preserve">ИРО </w:t>
      </w:r>
      <w:r w:rsidR="00382A64">
        <w:rPr>
          <w:b/>
          <w:bCs/>
        </w:rPr>
        <w:t xml:space="preserve">  «</w:t>
      </w:r>
      <w:r>
        <w:rPr>
          <w:b/>
          <w:bCs/>
        </w:rPr>
        <w:t>Всероссийское общество инвалидов</w:t>
      </w:r>
      <w:r w:rsidR="00382A64">
        <w:t xml:space="preserve">  «</w:t>
      </w:r>
      <w:r>
        <w:t xml:space="preserve">, филиал государственного фонда поддержки участников СВО </w:t>
      </w:r>
      <w:r w:rsidR="00382A64">
        <w:t xml:space="preserve">  «</w:t>
      </w:r>
      <w:r>
        <w:t>Защитники Отечества</w:t>
      </w:r>
      <w:r w:rsidR="00382A64">
        <w:t xml:space="preserve">  «</w:t>
      </w:r>
      <w:r>
        <w:t xml:space="preserve"> по Иркутской области, организация Ветеранов разведки и спецподразделений, региональное отделение партии </w:t>
      </w:r>
      <w:r w:rsidR="00382A64">
        <w:t xml:space="preserve">  «</w:t>
      </w:r>
      <w:r>
        <w:t>Единая Россия</w:t>
      </w:r>
      <w:r w:rsidR="00382A64">
        <w:t xml:space="preserve">  «</w:t>
      </w:r>
      <w:r>
        <w:t xml:space="preserve"> и другие.</w:t>
      </w:r>
    </w:p>
    <w:p w:rsidR="00FE2CB6" w:rsidRDefault="0099674F">
      <w:pPr>
        <w:rPr>
          <w:color w:val="248AE8"/>
        </w:rPr>
      </w:pPr>
      <w:hyperlink r:id="rId27" w:history="1">
        <w:r w:rsidR="004A0FA8">
          <w:rPr>
            <w:color w:val="248AE8"/>
          </w:rPr>
          <w:t>https://www.ogirk.ru/2025/02/01/kubok-zashhitnikov-otechestva-sredi-veteranov-svo-i-viii-spartakiada-veteranov-boevyh-dejstvij-projdut-v-irkutske/</w:t>
        </w:r>
      </w:hyperlink>
      <w:r w:rsidR="004A0FA8">
        <w:rPr>
          <w:color w:val="248AE8"/>
        </w:rPr>
        <w:t> </w:t>
      </w: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05.02.2025</w:t>
      </w:r>
      <w:r>
        <w:rPr>
          <w:rFonts w:eastAsia="Arial"/>
        </w:rPr>
        <w:t xml:space="preserve"> </w:t>
      </w:r>
      <w:r>
        <w:rPr>
          <w:rFonts w:ascii="Times New Roman" w:hAnsi="Times New Roman" w:cs="Times New Roman"/>
          <w:b w:val="0"/>
          <w:i/>
          <w:color w:val="808080"/>
          <w:sz w:val="28"/>
        </w:rPr>
        <w:t>Новости Кунгурского края (smi59.ru)</w:t>
      </w:r>
    </w:p>
    <w:bookmarkStart w:id="120" w:name="re_-1803302599"/>
    <w:bookmarkStart w:id="121" w:name="re_4e1d3ac4-e9c5-42b8-bdfa-7f5a79edb36d"/>
    <w:p w:rsidR="00FE2CB6" w:rsidRDefault="004A0FA8">
      <w:pPr>
        <w:pStyle w:val="2"/>
      </w:pPr>
      <w:r>
        <w:fldChar w:fldCharType="begin"/>
      </w:r>
      <w:r>
        <w:instrText xml:space="preserve"> HYPERLINK "https://smi59.ru/objavlenija/19763-priem-grazhdan-o-sobljudenija-prav-invalidov.html" </w:instrText>
      </w:r>
      <w:r>
        <w:fldChar w:fldCharType="separate"/>
      </w:r>
      <w:r>
        <w:t>Прием граждан о соблюдения прав инвалидов</w:t>
      </w:r>
      <w:r>
        <w:fldChar w:fldCharType="end"/>
      </w:r>
      <w:bookmarkEnd w:id="120"/>
      <w:bookmarkEnd w:id="121"/>
    </w:p>
    <w:p w:rsidR="00FE2CB6" w:rsidRDefault="004A0FA8">
      <w:pPr>
        <w:pStyle w:val="a3"/>
        <w:spacing w:beforeAutospacing="1" w:afterAutospacing="1"/>
      </w:pPr>
      <w:r>
        <w:t xml:space="preserve">14 февраля 2025 года с 09:00 до 10:00 в здании </w:t>
      </w:r>
      <w:r>
        <w:rPr>
          <w:b/>
          <w:bCs/>
        </w:rPr>
        <w:t xml:space="preserve">Кунгурской окружной организации </w:t>
      </w:r>
      <w:r w:rsidR="00382A64">
        <w:rPr>
          <w:b/>
          <w:bCs/>
        </w:rPr>
        <w:t xml:space="preserve">  «</w:t>
      </w:r>
      <w:r>
        <w:rPr>
          <w:b/>
          <w:bCs/>
        </w:rPr>
        <w:t>Всероссийское общество инвалидов</w:t>
      </w:r>
      <w:r w:rsidR="00382A64">
        <w:t xml:space="preserve">  «</w:t>
      </w:r>
      <w:r>
        <w:t xml:space="preserve"> (г. Кунгур, ул. Красная, д. 12 (вход со стороны ул. Красная ) Кунгурской городской прокуратурой, совместно с представителями территориального управления Министерства социального развития Пермского края по Кунгурскому муниципальному округу, Кунгурской окружной </w:t>
      </w:r>
      <w:r>
        <w:rPr>
          <w:b/>
          <w:bCs/>
        </w:rPr>
        <w:t xml:space="preserve">организации </w:t>
      </w:r>
      <w:r w:rsidR="00382A64">
        <w:rPr>
          <w:b/>
          <w:bCs/>
        </w:rPr>
        <w:t xml:space="preserve">  «</w:t>
      </w:r>
      <w:r>
        <w:rPr>
          <w:b/>
          <w:bCs/>
        </w:rPr>
        <w:t>Всероссийской общество инвалидов</w:t>
      </w:r>
      <w:r w:rsidR="00382A64">
        <w:t xml:space="preserve">  «</w:t>
      </w:r>
      <w:r>
        <w:t xml:space="preserve">, ГБУЗ ПК </w:t>
      </w:r>
      <w:r w:rsidR="00382A64">
        <w:t xml:space="preserve">  «</w:t>
      </w:r>
      <w:r>
        <w:t>Кунгурская больница</w:t>
      </w:r>
      <w:r w:rsidR="00382A64">
        <w:t xml:space="preserve">  «</w:t>
      </w:r>
      <w:r>
        <w:t xml:space="preserve">, Социального Фонда РФ, будет проводиться совместный прием граждан по вопросам соблюдения прав инвалидов на бесплатное обеспечение лекарственными средствами, изделиям медицинского назначения, специализированным питанием, техническими средствами реабилитации, санаторно-курортное лечение и иным вопросам. Граждане могут обратиться на прием по предварительной записи п </w:t>
      </w:r>
      <w:proofErr w:type="gramStart"/>
      <w:r>
        <w:t>о телефону</w:t>
      </w:r>
      <w:proofErr w:type="gramEnd"/>
      <w:r>
        <w:t>: 8(342)712-30-69. Запись на прием будет осуществляться до 10 февраля 2025 с 09.00 до 13:00 с 14:00 до 18.00.</w:t>
      </w:r>
    </w:p>
    <w:p w:rsidR="00FE2CB6" w:rsidRDefault="0099674F">
      <w:pPr>
        <w:rPr>
          <w:color w:val="248AE8"/>
        </w:rPr>
      </w:pPr>
      <w:hyperlink r:id="rId28" w:history="1">
        <w:r w:rsidR="004A0FA8">
          <w:rPr>
            <w:color w:val="248AE8"/>
          </w:rPr>
          <w:t>https://smi59.ru/objavlenija/19763-priem-grazhdan-o-sobljudenija-prav-invalidov.html</w:t>
        </w:r>
      </w:hyperlink>
      <w:r w:rsidR="004A0FA8">
        <w:rPr>
          <w:color w:val="248AE8"/>
        </w:rPr>
        <w:t> </w:t>
      </w:r>
    </w:p>
    <w:p w:rsidR="00FE2CB6" w:rsidRDefault="004A0FA8">
      <w:pPr>
        <w:rPr>
          <w:color w:val="248AE8"/>
        </w:rPr>
      </w:pPr>
      <w:r>
        <w:rPr>
          <w:color w:val="248AE8"/>
        </w:rPr>
        <w:t> </w:t>
      </w:r>
    </w:p>
    <w:p w:rsidR="00FE2CB6" w:rsidRDefault="00FE2CB6">
      <w:pPr>
        <w:pStyle w:val="a5"/>
      </w:pP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04.02.2025</w:t>
      </w:r>
      <w:r>
        <w:rPr>
          <w:rFonts w:eastAsia="Arial"/>
        </w:rPr>
        <w:t xml:space="preserve"> </w:t>
      </w:r>
      <w:r>
        <w:rPr>
          <w:rFonts w:ascii="Times New Roman" w:hAnsi="Times New Roman" w:cs="Times New Roman"/>
          <w:b w:val="0"/>
          <w:i/>
          <w:color w:val="808080"/>
          <w:sz w:val="28"/>
        </w:rPr>
        <w:t>ИА Хакасия (19rusinfo.ru)</w:t>
      </w:r>
    </w:p>
    <w:bookmarkStart w:id="122" w:name="re_-1803302596"/>
    <w:bookmarkStart w:id="123" w:name="re_e3d0d625-ae01-49a9-b57f-e56111464b33"/>
    <w:p w:rsidR="00FE2CB6" w:rsidRDefault="004A0FA8">
      <w:pPr>
        <w:pStyle w:val="2"/>
      </w:pPr>
      <w:r>
        <w:fldChar w:fldCharType="begin"/>
      </w:r>
      <w:r>
        <w:instrText xml:space="preserve"> HYPERLINK "https://19rusinfo.ru/sport/88049-sportivnaya-zhizn-kipit-v-abakanskom-pansionate-veteranov" </w:instrText>
      </w:r>
      <w:r>
        <w:fldChar w:fldCharType="separate"/>
      </w:r>
      <w:r>
        <w:t>Спортивная жизнь кипит в Абаканском пансионате ветеранов</w:t>
      </w:r>
      <w:r>
        <w:fldChar w:fldCharType="end"/>
      </w:r>
      <w:bookmarkEnd w:id="122"/>
      <w:bookmarkEnd w:id="123"/>
    </w:p>
    <w:p w:rsidR="00FE2CB6" w:rsidRDefault="004A0FA8">
      <w:pPr>
        <w:pStyle w:val="a3"/>
        <w:spacing w:beforeAutospacing="1" w:afterAutospacing="1"/>
      </w:pPr>
      <w:proofErr w:type="gramStart"/>
      <w:r>
        <w:t>Помимо этого</w:t>
      </w:r>
      <w:proofErr w:type="gramEnd"/>
      <w:r>
        <w:t xml:space="preserve"> на территории пансионата проводится чемпионат по </w:t>
      </w:r>
      <w:proofErr w:type="spellStart"/>
      <w:r>
        <w:t>бочче</w:t>
      </w:r>
      <w:proofErr w:type="spellEnd"/>
      <w:r>
        <w:t>. Кроме самих постояльцев в нем участвуют спортсмены школы по адаптивным видам спорта</w:t>
      </w:r>
      <w:proofErr w:type="gramStart"/>
      <w:r>
        <w:t xml:space="preserve"> </w:t>
      </w:r>
      <w:r w:rsidR="00382A64">
        <w:t xml:space="preserve">  «</w:t>
      </w:r>
      <w:proofErr w:type="gramEnd"/>
      <w:r>
        <w:t>Ирбис</w:t>
      </w:r>
      <w:r w:rsidR="00382A64">
        <w:t xml:space="preserve">  «</w:t>
      </w:r>
      <w:r>
        <w:t xml:space="preserve">, дома-интерната </w:t>
      </w:r>
      <w:r w:rsidR="00382A64">
        <w:t xml:space="preserve">  «</w:t>
      </w:r>
      <w:r>
        <w:t>Теремок</w:t>
      </w:r>
      <w:r w:rsidR="00382A64">
        <w:t xml:space="preserve">  «</w:t>
      </w:r>
      <w:r>
        <w:t xml:space="preserve">, </w:t>
      </w:r>
      <w:r>
        <w:rPr>
          <w:b/>
          <w:bCs/>
        </w:rPr>
        <w:t>Всероссийского общества инвалидов</w:t>
      </w:r>
      <w:r>
        <w:t>. Также в первых числах августа команда примет участие в ежегодном суточном пробеге</w:t>
      </w:r>
      <w:proofErr w:type="gramStart"/>
      <w:r>
        <w:t xml:space="preserve"> </w:t>
      </w:r>
      <w:r w:rsidR="00382A64">
        <w:t xml:space="preserve">  «</w:t>
      </w:r>
      <w:proofErr w:type="spellStart"/>
      <w:proofErr w:type="gramEnd"/>
      <w:r>
        <w:t>Самопревосхождение</w:t>
      </w:r>
      <w:proofErr w:type="spellEnd"/>
      <w:r>
        <w:t xml:space="preserve"> – 2025</w:t>
      </w:r>
      <w:r w:rsidR="00382A64">
        <w:t xml:space="preserve">  «</w:t>
      </w:r>
      <w:r>
        <w:t>.</w:t>
      </w:r>
    </w:p>
    <w:p w:rsidR="00FE2CB6" w:rsidRDefault="0099674F">
      <w:pPr>
        <w:rPr>
          <w:color w:val="248AE8"/>
        </w:rPr>
      </w:pPr>
      <w:hyperlink r:id="rId29" w:history="1">
        <w:r w:rsidR="004A0FA8">
          <w:rPr>
            <w:color w:val="248AE8"/>
          </w:rPr>
          <w:t>https://19rusinfo.ru/sport/88049-sportivnaya-zhizn-kipit-v-abakanskom-pansionate-veteranov</w:t>
        </w:r>
      </w:hyperlink>
      <w:r w:rsidR="004A0FA8">
        <w:rPr>
          <w:color w:val="248AE8"/>
        </w:rPr>
        <w:t> </w:t>
      </w:r>
    </w:p>
    <w:p w:rsidR="00FE2CB6" w:rsidRDefault="00FE2CB6">
      <w:pPr>
        <w:pStyle w:val="a5"/>
      </w:pP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lastRenderedPageBreak/>
        <w:t>05.02.2025</w:t>
      </w:r>
      <w:r>
        <w:rPr>
          <w:rFonts w:eastAsia="Arial"/>
        </w:rPr>
        <w:t xml:space="preserve"> </w:t>
      </w:r>
      <w:r>
        <w:rPr>
          <w:rFonts w:ascii="Times New Roman" w:hAnsi="Times New Roman" w:cs="Times New Roman"/>
          <w:b w:val="0"/>
          <w:i/>
          <w:color w:val="808080"/>
          <w:sz w:val="28"/>
        </w:rPr>
        <w:t>Магнитогорский рабочий (mr-info.ru)</w:t>
      </w:r>
    </w:p>
    <w:bookmarkStart w:id="124" w:name="re_-1803302594"/>
    <w:bookmarkStart w:id="125" w:name="re_1274a9bb-8a68-422c-b5f4-df4677c9f934"/>
    <w:p w:rsidR="00FE2CB6" w:rsidRDefault="004A0FA8">
      <w:pPr>
        <w:pStyle w:val="2"/>
      </w:pPr>
      <w:r>
        <w:fldChar w:fldCharType="begin"/>
      </w:r>
      <w:r>
        <w:instrText xml:space="preserve"> HYPERLINK "https://mr-info.ru/290931-novus-morskoy-bilyard-nabiraet-populyarnost-v-magnitogorske.html" </w:instrText>
      </w:r>
      <w:r>
        <w:fldChar w:fldCharType="separate"/>
      </w:r>
      <w:proofErr w:type="spellStart"/>
      <w:r>
        <w:t>Новус</w:t>
      </w:r>
      <w:proofErr w:type="spellEnd"/>
      <w:r>
        <w:t>: морской бильярд набирает популярность в Магнитогорске</w:t>
      </w:r>
      <w:r>
        <w:fldChar w:fldCharType="end"/>
      </w:r>
      <w:bookmarkEnd w:id="124"/>
      <w:bookmarkEnd w:id="125"/>
    </w:p>
    <w:p w:rsidR="00FE2CB6" w:rsidRDefault="004A0FA8">
      <w:pPr>
        <w:pStyle w:val="a3"/>
        <w:spacing w:beforeAutospacing="1" w:afterAutospacing="1"/>
      </w:pPr>
      <w:r>
        <w:t xml:space="preserve">На территории Южного Урала, включающего Челябинскую, Оренбургскую области и Республику Башкортостан, проживает более девяти миллионов человек, из них около семи процентов имеют инвалидность. В регионе действует 140 </w:t>
      </w:r>
      <w:r>
        <w:rPr>
          <w:b/>
          <w:bCs/>
        </w:rPr>
        <w:t>местных организаций Всероссийского общества инвалидов</w:t>
      </w:r>
      <w:r>
        <w:t xml:space="preserve">. Сегодня </w:t>
      </w:r>
      <w:proofErr w:type="spellStart"/>
      <w:r>
        <w:t>новус</w:t>
      </w:r>
      <w:proofErr w:type="spellEnd"/>
      <w:r>
        <w:t xml:space="preserve"> (или морской бильярд) активно набирает популярность.</w:t>
      </w:r>
    </w:p>
    <w:p w:rsidR="00FE2CB6" w:rsidRDefault="0099674F">
      <w:pPr>
        <w:rPr>
          <w:color w:val="248AE8"/>
        </w:rPr>
      </w:pPr>
      <w:hyperlink r:id="rId30" w:history="1">
        <w:r w:rsidR="004A0FA8">
          <w:rPr>
            <w:color w:val="248AE8"/>
          </w:rPr>
          <w:t>https://mr-info.ru/290931-novus-morskoy-bilyard-nabiraet-populyarnost-v-magnitogorske.html</w:t>
        </w:r>
      </w:hyperlink>
      <w:r w:rsidR="004A0FA8">
        <w:rPr>
          <w:color w:val="248AE8"/>
        </w:rPr>
        <w:t> </w:t>
      </w: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04.02.2025</w:t>
      </w:r>
      <w:r>
        <w:rPr>
          <w:rFonts w:eastAsia="Arial"/>
        </w:rPr>
        <w:t xml:space="preserve"> </w:t>
      </w:r>
      <w:proofErr w:type="spellStart"/>
      <w:r>
        <w:rPr>
          <w:rFonts w:ascii="Times New Roman" w:hAnsi="Times New Roman" w:cs="Times New Roman"/>
          <w:b w:val="0"/>
          <w:i/>
          <w:color w:val="808080"/>
          <w:sz w:val="28"/>
        </w:rPr>
        <w:t>Абзелил</w:t>
      </w:r>
      <w:proofErr w:type="spellEnd"/>
      <w:r>
        <w:rPr>
          <w:rFonts w:ascii="Times New Roman" w:hAnsi="Times New Roman" w:cs="Times New Roman"/>
          <w:b w:val="0"/>
          <w:i/>
          <w:color w:val="808080"/>
          <w:sz w:val="28"/>
        </w:rPr>
        <w:t xml:space="preserve"> (abzelil.com)</w:t>
      </w:r>
    </w:p>
    <w:bookmarkStart w:id="126" w:name="re_-1803302593"/>
    <w:bookmarkStart w:id="127" w:name="re_617d79f1-a4cb-4a75-a1c5-657812e36cc5"/>
    <w:p w:rsidR="00FE2CB6" w:rsidRDefault="004A0FA8">
      <w:pPr>
        <w:pStyle w:val="2"/>
      </w:pPr>
      <w:r>
        <w:fldChar w:fldCharType="begin"/>
      </w:r>
      <w:r>
        <w:instrText xml:space="preserve"> HYPERLINK "https://abzelil.com/news/sport/2025-02-04/spuski-veduschie-k-vershinam-sporta-4108103" </w:instrText>
      </w:r>
      <w:r>
        <w:fldChar w:fldCharType="separate"/>
      </w:r>
      <w:r>
        <w:t>Спуски, ведущие к вершинам спорта</w:t>
      </w:r>
      <w:r>
        <w:fldChar w:fldCharType="end"/>
      </w:r>
      <w:bookmarkEnd w:id="126"/>
      <w:bookmarkEnd w:id="127"/>
    </w:p>
    <w:p w:rsidR="00FE2CB6" w:rsidRDefault="004A0FA8">
      <w:pPr>
        <w:pStyle w:val="a3"/>
        <w:spacing w:beforeAutospacing="1" w:afterAutospacing="1"/>
      </w:pPr>
      <w:proofErr w:type="gramStart"/>
      <w:r>
        <w:t>Спорт</w:t>
      </w:r>
      <w:r w:rsidR="00230A0D">
        <w:t xml:space="preserve">  </w:t>
      </w:r>
      <w:r>
        <w:t>станет</w:t>
      </w:r>
      <w:proofErr w:type="gramEnd"/>
      <w:r>
        <w:t xml:space="preserve"> ярким и масштабным спортивным мероприятием, стимулом и примером для всего спортивного сообщества в продвижении идей и ценностей единения, честного и равного спорта. Участвовать во Всероссийской спартакиаде между субъектами Российской Федерации среди инвалидов и лиц с ограниченными возможностями здоровья будет и наш земляк, член </w:t>
      </w:r>
      <w:proofErr w:type="spellStart"/>
      <w:r>
        <w:rPr>
          <w:b/>
          <w:bCs/>
        </w:rPr>
        <w:t>Абзелиловской</w:t>
      </w:r>
      <w:proofErr w:type="spellEnd"/>
      <w:r>
        <w:rPr>
          <w:b/>
          <w:bCs/>
        </w:rPr>
        <w:t xml:space="preserve"> организации инвалидов БРО ВОИ</w:t>
      </w:r>
      <w:r>
        <w:t xml:space="preserve"> </w:t>
      </w:r>
      <w:proofErr w:type="spellStart"/>
      <w:r>
        <w:t>Зульфир</w:t>
      </w:r>
      <w:proofErr w:type="spellEnd"/>
      <w:r>
        <w:t xml:space="preserve"> </w:t>
      </w:r>
      <w:proofErr w:type="spellStart"/>
      <w:r>
        <w:t>Зайнуллин</w:t>
      </w:r>
      <w:proofErr w:type="spellEnd"/>
      <w:r>
        <w:t xml:space="preserve">. </w:t>
      </w:r>
      <w:proofErr w:type="spellStart"/>
      <w:r>
        <w:t>Зульфир</w:t>
      </w:r>
      <w:proofErr w:type="spellEnd"/>
      <w:r>
        <w:t xml:space="preserve"> родом из д. </w:t>
      </w:r>
      <w:proofErr w:type="spellStart"/>
      <w:r>
        <w:t>Рыскужино</w:t>
      </w:r>
      <w:proofErr w:type="spellEnd"/>
      <w:r>
        <w:t>.</w:t>
      </w:r>
    </w:p>
    <w:p w:rsidR="00FE2CB6" w:rsidRDefault="0099674F">
      <w:pPr>
        <w:rPr>
          <w:color w:val="248AE8"/>
        </w:rPr>
      </w:pPr>
      <w:hyperlink r:id="rId31" w:history="1">
        <w:r w:rsidR="004A0FA8">
          <w:rPr>
            <w:color w:val="248AE8"/>
          </w:rPr>
          <w:t>https://abzelil.com/news/sport/2025-02-04/spuski-veduschie-k-vershinam-sporta-4108103</w:t>
        </w:r>
      </w:hyperlink>
      <w:r w:rsidR="004A0FA8">
        <w:rPr>
          <w:color w:val="248AE8"/>
        </w:rPr>
        <w:t> </w:t>
      </w:r>
    </w:p>
    <w:p w:rsidR="00FE2CB6" w:rsidRDefault="00FE2CB6">
      <w:pPr>
        <w:pStyle w:val="a5"/>
      </w:pPr>
    </w:p>
    <w:p w:rsidR="00FE2CB6" w:rsidRDefault="00FE2CB6">
      <w:pPr>
        <w:pStyle w:val="a5"/>
      </w:pP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06.02.2025</w:t>
      </w:r>
      <w:r>
        <w:rPr>
          <w:rFonts w:eastAsia="Arial"/>
        </w:rPr>
        <w:t xml:space="preserve"> </w:t>
      </w:r>
      <w:r>
        <w:rPr>
          <w:rFonts w:ascii="Times New Roman" w:hAnsi="Times New Roman" w:cs="Times New Roman"/>
          <w:b w:val="0"/>
          <w:i/>
          <w:color w:val="808080"/>
          <w:sz w:val="28"/>
        </w:rPr>
        <w:t>ИА Урал-пресс-</w:t>
      </w:r>
      <w:proofErr w:type="spellStart"/>
      <w:r>
        <w:rPr>
          <w:rFonts w:ascii="Times New Roman" w:hAnsi="Times New Roman" w:cs="Times New Roman"/>
          <w:b w:val="0"/>
          <w:i/>
          <w:color w:val="808080"/>
          <w:sz w:val="28"/>
        </w:rPr>
        <w:t>информ</w:t>
      </w:r>
      <w:proofErr w:type="spellEnd"/>
      <w:r>
        <w:rPr>
          <w:rFonts w:ascii="Times New Roman" w:hAnsi="Times New Roman" w:cs="Times New Roman"/>
          <w:b w:val="0"/>
          <w:i/>
          <w:color w:val="808080"/>
          <w:sz w:val="28"/>
        </w:rPr>
        <w:t xml:space="preserve"> (uralpress.ru)</w:t>
      </w:r>
    </w:p>
    <w:bookmarkStart w:id="128" w:name="re_-1803302590"/>
    <w:bookmarkStart w:id="129" w:name="re_5a158543-6663-42c9-888b-c0b9f306050b"/>
    <w:p w:rsidR="00FE2CB6" w:rsidRDefault="004A0FA8">
      <w:pPr>
        <w:pStyle w:val="2"/>
      </w:pPr>
      <w:r>
        <w:fldChar w:fldCharType="begin"/>
      </w:r>
      <w:r>
        <w:instrText xml:space="preserve"> HYPERLINK "https://uralpress.ru/sobytiya-i-meropriyatiya-na-sedmoe-fevralya" </w:instrText>
      </w:r>
      <w:r>
        <w:fldChar w:fldCharType="separate"/>
      </w:r>
      <w:r>
        <w:t>События и мероприятия на седьмое февраля</w:t>
      </w:r>
      <w:r>
        <w:fldChar w:fldCharType="end"/>
      </w:r>
      <w:bookmarkEnd w:id="128"/>
      <w:bookmarkEnd w:id="129"/>
    </w:p>
    <w:p w:rsidR="00FE2CB6" w:rsidRDefault="004A0FA8">
      <w:pPr>
        <w:pStyle w:val="a3"/>
        <w:spacing w:beforeAutospacing="1" w:afterAutospacing="1"/>
      </w:pPr>
      <w:r>
        <w:t>В 1973 году состоялось открытие Магнитогорского театра куклы и актера</w:t>
      </w:r>
      <w:proofErr w:type="gramStart"/>
      <w:r>
        <w:t xml:space="preserve"> </w:t>
      </w:r>
      <w:r w:rsidR="00382A64">
        <w:t xml:space="preserve">  «</w:t>
      </w:r>
      <w:proofErr w:type="gramEnd"/>
      <w:r>
        <w:t>Буратино</w:t>
      </w:r>
      <w:r w:rsidR="00382A64">
        <w:t xml:space="preserve">  «</w:t>
      </w:r>
      <w:r>
        <w:t xml:space="preserve">. В 1989 году зарегистрировано </w:t>
      </w:r>
      <w:proofErr w:type="spellStart"/>
      <w:r>
        <w:rPr>
          <w:b/>
          <w:bCs/>
        </w:rPr>
        <w:t>Златоустовское</w:t>
      </w:r>
      <w:proofErr w:type="spellEnd"/>
      <w:r>
        <w:rPr>
          <w:b/>
          <w:bCs/>
        </w:rPr>
        <w:t xml:space="preserve"> отделение Всероссийского общества инвалидов</w:t>
      </w:r>
      <w:r>
        <w:t>. В 1989 году создан Златоустовский городской молодежный досуговый центр.</w:t>
      </w:r>
    </w:p>
    <w:p w:rsidR="00FE2CB6" w:rsidRDefault="0099674F">
      <w:pPr>
        <w:rPr>
          <w:color w:val="248AE8"/>
        </w:rPr>
      </w:pPr>
      <w:hyperlink r:id="rId32" w:history="1">
        <w:r w:rsidR="004A0FA8">
          <w:rPr>
            <w:color w:val="248AE8"/>
          </w:rPr>
          <w:t>https://uralpress.ru/sobytiya-i-meropriyatiya-na-sedmoe-fevralya</w:t>
        </w:r>
      </w:hyperlink>
      <w:r w:rsidR="004A0FA8">
        <w:rPr>
          <w:color w:val="248AE8"/>
        </w:rPr>
        <w:t> </w:t>
      </w: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04.02.2025</w:t>
      </w:r>
      <w:r>
        <w:rPr>
          <w:rFonts w:eastAsia="Arial"/>
        </w:rPr>
        <w:t xml:space="preserve"> </w:t>
      </w:r>
      <w:r>
        <w:rPr>
          <w:rFonts w:ascii="Times New Roman" w:hAnsi="Times New Roman" w:cs="Times New Roman"/>
          <w:b w:val="0"/>
          <w:i/>
          <w:color w:val="808080"/>
          <w:sz w:val="28"/>
        </w:rPr>
        <w:t>Пушкино сегодня (pushkino.tv)</w:t>
      </w:r>
    </w:p>
    <w:bookmarkStart w:id="130" w:name="re_-1803302589"/>
    <w:bookmarkStart w:id="131" w:name="re_da957d87-e629-4f3e-845f-1883599a8b2e"/>
    <w:p w:rsidR="00FE2CB6" w:rsidRDefault="004A0FA8">
      <w:pPr>
        <w:pStyle w:val="2"/>
      </w:pPr>
      <w:r>
        <w:fldChar w:fldCharType="begin"/>
      </w:r>
      <w:r>
        <w:instrText xml:space="preserve"> HYPERLINK "https://pushkino.tv/news/otdykh-i-razvlecheniya/181768/" </w:instrText>
      </w:r>
      <w:r>
        <w:fldChar w:fldCharType="separate"/>
      </w:r>
      <w:r>
        <w:t>Весна, любовь и… буриме!</w:t>
      </w:r>
      <w:r>
        <w:fldChar w:fldCharType="end"/>
      </w:r>
      <w:bookmarkEnd w:id="130"/>
      <w:bookmarkEnd w:id="131"/>
    </w:p>
    <w:p w:rsidR="00FE2CB6" w:rsidRDefault="004A0FA8">
      <w:pPr>
        <w:pStyle w:val="a3"/>
        <w:spacing w:beforeAutospacing="1" w:afterAutospacing="1"/>
      </w:pPr>
      <w:r>
        <w:rPr>
          <w:b/>
          <w:bCs/>
        </w:rPr>
        <w:t>Пушкинская местная организация Всероссийского общества инвалидов</w:t>
      </w:r>
      <w:r>
        <w:t xml:space="preserve"> (Пушкинская МО </w:t>
      </w:r>
      <w:r>
        <w:rPr>
          <w:b/>
          <w:bCs/>
        </w:rPr>
        <w:t>ВОИ</w:t>
      </w:r>
      <w:r>
        <w:t xml:space="preserve">) приглашает инвалидов, проживающих в городском округе Пушкинский или работающих на предприятиях, расположенных в нашем муниципальном образовании, принять активное участие в традиционном конкурсе юмористического четверостишья - буриме, посвященном 1 апреля. В этот раз, конкурсантам предлагается сочинить буриме с обязательным использованием следующих </w:t>
      </w:r>
      <w:proofErr w:type="gramStart"/>
      <w:r>
        <w:t xml:space="preserve">рифм: </w:t>
      </w:r>
      <w:r w:rsidR="00382A64">
        <w:t xml:space="preserve">  </w:t>
      </w:r>
      <w:proofErr w:type="gramEnd"/>
      <w:r w:rsidR="00382A64">
        <w:t>«</w:t>
      </w:r>
      <w:r>
        <w:t>мишень – сирень</w:t>
      </w:r>
      <w:r w:rsidR="00382A64">
        <w:t xml:space="preserve">  «</w:t>
      </w:r>
      <w:r>
        <w:t xml:space="preserve">, </w:t>
      </w:r>
      <w:r w:rsidR="00382A64">
        <w:t xml:space="preserve">  «</w:t>
      </w:r>
      <w:r>
        <w:t>дракон – флакон</w:t>
      </w:r>
      <w:r w:rsidR="00382A64">
        <w:t xml:space="preserve">  «</w:t>
      </w:r>
      <w:r>
        <w:t>. Стихотворение должно иметь 4 строки, обязательно заканчивающиеся любыми из приведенных слов.</w:t>
      </w:r>
    </w:p>
    <w:p w:rsidR="00FE2CB6" w:rsidRDefault="0099674F">
      <w:pPr>
        <w:rPr>
          <w:color w:val="248AE8"/>
        </w:rPr>
      </w:pPr>
      <w:hyperlink r:id="rId33" w:history="1">
        <w:r w:rsidR="004A0FA8">
          <w:rPr>
            <w:color w:val="248AE8"/>
          </w:rPr>
          <w:t>https://pushkino.tv/news/otdykh-i-razvlecheniya/181768/</w:t>
        </w:r>
      </w:hyperlink>
      <w:r w:rsidR="004A0FA8">
        <w:rPr>
          <w:color w:val="248AE8"/>
        </w:rPr>
        <w:t> </w:t>
      </w:r>
    </w:p>
    <w:p w:rsidR="00FE2CB6" w:rsidRDefault="004A0FA8">
      <w:pPr>
        <w:rPr>
          <w:color w:val="248AE8"/>
        </w:rPr>
      </w:pPr>
      <w:r>
        <w:rPr>
          <w:color w:val="248AE8"/>
        </w:rPr>
        <w:t> </w:t>
      </w:r>
    </w:p>
    <w:p w:rsidR="00FE2CB6" w:rsidRDefault="00FE2CB6">
      <w:pPr>
        <w:pStyle w:val="a5"/>
      </w:pP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lastRenderedPageBreak/>
        <w:t>06.02.2025</w:t>
      </w:r>
      <w:r>
        <w:rPr>
          <w:rFonts w:eastAsia="Arial"/>
        </w:rPr>
        <w:t xml:space="preserve"> </w:t>
      </w:r>
      <w:r>
        <w:rPr>
          <w:rFonts w:ascii="Times New Roman" w:hAnsi="Times New Roman" w:cs="Times New Roman"/>
          <w:b w:val="0"/>
          <w:i/>
          <w:color w:val="808080"/>
          <w:sz w:val="28"/>
        </w:rPr>
        <w:t>D-russia.ru</w:t>
      </w:r>
    </w:p>
    <w:bookmarkStart w:id="132" w:name="re_-1803302586"/>
    <w:bookmarkStart w:id="133" w:name="re_2031932c-d348-45bb-a297-e8e12673ef37"/>
    <w:p w:rsidR="00FE2CB6" w:rsidRDefault="004A0FA8">
      <w:pPr>
        <w:pStyle w:val="2"/>
      </w:pPr>
      <w:r>
        <w:fldChar w:fldCharType="begin"/>
      </w:r>
      <w:r>
        <w:instrText xml:space="preserve"> HYPERLINK "https://d-russia.ru/ministerstvo-cifrovogo-razvitija-smolenskoj-oblasti-itogi-raboty-v-2024-godu.html" </w:instrText>
      </w:r>
      <w:r>
        <w:fldChar w:fldCharType="separate"/>
      </w:r>
      <w:r>
        <w:t>Министерство цифрового развития Смоленской области – итоги работы в 2024 году</w:t>
      </w:r>
      <w:r>
        <w:fldChar w:fldCharType="end"/>
      </w:r>
      <w:bookmarkEnd w:id="132"/>
      <w:bookmarkEnd w:id="133"/>
    </w:p>
    <w:p w:rsidR="00FE2CB6" w:rsidRDefault="004A0FA8">
      <w:pPr>
        <w:pStyle w:val="a3"/>
        <w:spacing w:beforeAutospacing="1" w:afterAutospacing="1"/>
      </w:pPr>
      <w:r>
        <w:t>В результате было оформлено около 100 договоров о целевом обучении со студентами смоленских учреждений среднего профессионального образования по IT-направлениям, а также для нужд МФЦ Смоленской области. С сентября по декабрь 2024 года в МФЦ был проведен курс обучения для 40 членов</w:t>
      </w:r>
      <w:proofErr w:type="gramStart"/>
      <w:r>
        <w:t xml:space="preserve"> </w:t>
      </w:r>
      <w:r w:rsidR="00382A64">
        <w:t xml:space="preserve">  «</w:t>
      </w:r>
      <w:proofErr w:type="gramEnd"/>
      <w:r>
        <w:rPr>
          <w:b/>
          <w:bCs/>
        </w:rPr>
        <w:t>Всероссийского общества инвалидов</w:t>
      </w:r>
      <w:r w:rsidR="00CC09C1">
        <w:t>»</w:t>
      </w:r>
      <w:r>
        <w:t xml:space="preserve">, посвященный навыкам работы с персональным компьютером и использованию электронных сервисов. Международный молодежный IT-форум прошел с 10 по 11 октября 2024 года при поддержке </w:t>
      </w:r>
      <w:proofErr w:type="spellStart"/>
      <w:r>
        <w:t>Минцифры</w:t>
      </w:r>
      <w:proofErr w:type="spellEnd"/>
      <w:r>
        <w:t xml:space="preserve"> России, АНО</w:t>
      </w:r>
      <w:proofErr w:type="gramStart"/>
      <w:r>
        <w:t xml:space="preserve"> </w:t>
      </w:r>
      <w:r w:rsidR="00382A64">
        <w:t xml:space="preserve">  «</w:t>
      </w:r>
      <w:proofErr w:type="gramEnd"/>
      <w:r>
        <w:t>Агентство стратегических инициатив по продвижению новых проектов</w:t>
      </w:r>
      <w:r w:rsidR="00382A64">
        <w:t xml:space="preserve">  «</w:t>
      </w:r>
      <w:r>
        <w:t xml:space="preserve"> и АНО </w:t>
      </w:r>
      <w:r w:rsidR="00382A64">
        <w:t xml:space="preserve">  «</w:t>
      </w:r>
      <w:r>
        <w:t>Лаборатория цифровой трансформации</w:t>
      </w:r>
      <w:r w:rsidR="00382A64">
        <w:t xml:space="preserve">  «</w:t>
      </w:r>
      <w:r>
        <w:t>.</w:t>
      </w:r>
    </w:p>
    <w:p w:rsidR="00FE2CB6" w:rsidRDefault="0099674F">
      <w:pPr>
        <w:rPr>
          <w:color w:val="248AE8"/>
        </w:rPr>
      </w:pPr>
      <w:hyperlink r:id="rId34" w:history="1">
        <w:r w:rsidR="004A0FA8">
          <w:rPr>
            <w:color w:val="248AE8"/>
          </w:rPr>
          <w:t>https://d-russia.ru/ministerstvo-cifrovogo-razvitija-smolenskoj-oblasti-itogi-raboty-v-2024-godu.html</w:t>
        </w:r>
      </w:hyperlink>
      <w:r w:rsidR="004A0FA8">
        <w:rPr>
          <w:color w:val="248AE8"/>
        </w:rPr>
        <w:t> </w:t>
      </w:r>
    </w:p>
    <w:p w:rsidR="00FE2CB6" w:rsidRDefault="00FE2CB6">
      <w:pPr>
        <w:pStyle w:val="a5"/>
      </w:pPr>
    </w:p>
    <w:p w:rsidR="00FE2CB6" w:rsidRDefault="00FE2CB6">
      <w:pPr>
        <w:pStyle w:val="a5"/>
      </w:pPr>
    </w:p>
    <w:p w:rsidR="00FE2CB6" w:rsidRDefault="00FE2CB6">
      <w:pPr>
        <w:pStyle w:val="a5"/>
      </w:pP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31.01.2025</w:t>
      </w:r>
      <w:r>
        <w:rPr>
          <w:rFonts w:eastAsia="Arial"/>
        </w:rPr>
        <w:t xml:space="preserve"> </w:t>
      </w:r>
      <w:r>
        <w:rPr>
          <w:rFonts w:ascii="Times New Roman" w:hAnsi="Times New Roman" w:cs="Times New Roman"/>
          <w:b w:val="0"/>
          <w:i/>
          <w:color w:val="808080"/>
          <w:sz w:val="28"/>
        </w:rPr>
        <w:t>Новое время (nzd22.ru)</w:t>
      </w:r>
    </w:p>
    <w:bookmarkStart w:id="134" w:name="re_-1803302582"/>
    <w:bookmarkStart w:id="135" w:name="re_d222d4a7-6322-41b9-9ae9-36ae48f7df3c"/>
    <w:p w:rsidR="00FE2CB6" w:rsidRDefault="004A0FA8">
      <w:pPr>
        <w:pStyle w:val="2"/>
      </w:pPr>
      <w:r>
        <w:fldChar w:fldCharType="begin"/>
      </w:r>
      <w:r>
        <w:instrText xml:space="preserve"> HYPERLINK "http://nzd22.ru/2025/01/31/pomoch-nuzhdayushhimsya-glavnaya-cel-proekta-veshhi-pomogayut/" </w:instrText>
      </w:r>
      <w:r>
        <w:fldChar w:fldCharType="separate"/>
      </w:r>
      <w:r>
        <w:t xml:space="preserve">Помочь нуждающимся – главная цель проекта </w:t>
      </w:r>
      <w:r w:rsidR="00382A64">
        <w:t xml:space="preserve">  «</w:t>
      </w:r>
      <w:r>
        <w:t>Вещи помогают</w:t>
      </w:r>
      <w:r w:rsidR="00CC09C1">
        <w:t>»</w:t>
      </w:r>
      <w:r>
        <w:fldChar w:fldCharType="end"/>
      </w:r>
      <w:bookmarkEnd w:id="134"/>
      <w:bookmarkEnd w:id="135"/>
    </w:p>
    <w:p w:rsidR="00FE2CB6" w:rsidRDefault="004A0FA8">
      <w:pPr>
        <w:pStyle w:val="a3"/>
        <w:spacing w:beforeAutospacing="1" w:afterAutospacing="1"/>
      </w:pPr>
      <w:r>
        <w:t>В конце января нынешнего года подошел к завершению проект Пункт помощи</w:t>
      </w:r>
      <w:proofErr w:type="gramStart"/>
      <w:r>
        <w:t xml:space="preserve"> </w:t>
      </w:r>
      <w:r w:rsidR="00382A64">
        <w:t xml:space="preserve">  «</w:t>
      </w:r>
      <w:proofErr w:type="gramEnd"/>
      <w:r>
        <w:t>Вещи помогают</w:t>
      </w:r>
      <w:r w:rsidR="00CC09C1">
        <w:t>»,</w:t>
      </w:r>
      <w:r>
        <w:t xml:space="preserve"> реализованный </w:t>
      </w:r>
      <w:r>
        <w:rPr>
          <w:b/>
          <w:bCs/>
        </w:rPr>
        <w:t>Немецкой национальной районной общественной организацией Алтайской краевой общественной организации Всероссийского общества инвалидов</w:t>
      </w:r>
      <w:r>
        <w:t xml:space="preserve"> при поддержке Фонда президентских грантов. Основная цель проекта – обеспечить жителей Немецкого национального района Алтайского края, находящихся в сложной жизненной ситуации, одеждой и обувью. В рамках проекта семьи из социально не защищенных групп смогли получить одежду, обувь, предметы быта, которые могут помочь им преодолеть сложную жизненную ситуацию.</w:t>
      </w:r>
    </w:p>
    <w:p w:rsidR="00FE2CB6" w:rsidRDefault="0099674F">
      <w:pPr>
        <w:rPr>
          <w:color w:val="248AE8"/>
        </w:rPr>
      </w:pPr>
      <w:hyperlink r:id="rId35" w:history="1">
        <w:r w:rsidR="004A0FA8">
          <w:rPr>
            <w:color w:val="248AE8"/>
          </w:rPr>
          <w:t>http://nzd22.ru/2025/01/31/pomoch-nuzhdayushhimsya-glavnaya-cel-proekta-veshhi-pomogayut/</w:t>
        </w:r>
      </w:hyperlink>
      <w:r w:rsidR="004A0FA8">
        <w:rPr>
          <w:color w:val="248AE8"/>
        </w:rPr>
        <w:t> </w:t>
      </w: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03.02.2025</w:t>
      </w:r>
      <w:r>
        <w:rPr>
          <w:rFonts w:eastAsia="Arial"/>
        </w:rPr>
        <w:t xml:space="preserve"> </w:t>
      </w:r>
      <w:r>
        <w:rPr>
          <w:rFonts w:ascii="Times New Roman" w:hAnsi="Times New Roman" w:cs="Times New Roman"/>
          <w:b w:val="0"/>
          <w:i/>
          <w:color w:val="808080"/>
          <w:sz w:val="28"/>
        </w:rPr>
        <w:t>Центр Города Наро-Фоминск (cgnf.ru)</w:t>
      </w:r>
    </w:p>
    <w:bookmarkStart w:id="136" w:name="re_-1803302581"/>
    <w:bookmarkStart w:id="137" w:name="re_122a6204-4b5f-49af-8f37-2e09a3dcf4e7"/>
    <w:p w:rsidR="00FE2CB6" w:rsidRDefault="004A0FA8">
      <w:pPr>
        <w:pStyle w:val="2"/>
      </w:pPr>
      <w:r>
        <w:fldChar w:fldCharType="begin"/>
      </w:r>
      <w:r>
        <w:instrText xml:space="preserve"> HYPERLINK "https://cgnf.ru/article/11848/nadezhny-tyl" </w:instrText>
      </w:r>
      <w:r>
        <w:fldChar w:fldCharType="separate"/>
      </w:r>
      <w:r>
        <w:t>Надёжный тыл</w:t>
      </w:r>
      <w:r>
        <w:fldChar w:fldCharType="end"/>
      </w:r>
      <w:bookmarkEnd w:id="136"/>
      <w:bookmarkEnd w:id="137"/>
    </w:p>
    <w:p w:rsidR="00FE2CB6" w:rsidRDefault="004A0FA8">
      <w:pPr>
        <w:pStyle w:val="a3"/>
        <w:spacing w:beforeAutospacing="1" w:afterAutospacing="1"/>
      </w:pPr>
      <w:r>
        <w:t xml:space="preserve">Как наро-фоминские пенсионеры помогают фронту Члены наро-фоминских ячеек Союза пенсионеров России и </w:t>
      </w:r>
      <w:r>
        <w:rPr>
          <w:b/>
          <w:bCs/>
        </w:rPr>
        <w:t>Всероссийского общества инвалидов</w:t>
      </w:r>
      <w:r>
        <w:t xml:space="preserve"> – активные люди, несмотря на почтенный возраст, всегда откликающиеся на любые инициативы. С самого начала СВО пенсионеры не покладая рук помогают фронту. Своими силами собирают гуманитарную помощь – ежемесячно пятьдесят комплектов средств личной гигиены отправляются в Наро-Фоминский госпиталь, это: бритвенные станки, зубные щетки и пасты, мыло, шампунь, носки, сладости и фрукты.</w:t>
      </w:r>
    </w:p>
    <w:p w:rsidR="00FE2CB6" w:rsidRDefault="0099674F">
      <w:pPr>
        <w:rPr>
          <w:color w:val="248AE8"/>
        </w:rPr>
      </w:pPr>
      <w:hyperlink r:id="rId36" w:history="1">
        <w:r w:rsidR="004A0FA8">
          <w:rPr>
            <w:color w:val="248AE8"/>
          </w:rPr>
          <w:t>https://cgnf.ru/article/11848/nadezhny-tyl</w:t>
        </w:r>
      </w:hyperlink>
      <w:r w:rsidR="004A0FA8">
        <w:rPr>
          <w:color w:val="248AE8"/>
        </w:rPr>
        <w:t> </w:t>
      </w: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06.02.2025</w:t>
      </w:r>
      <w:r>
        <w:rPr>
          <w:rFonts w:eastAsia="Arial"/>
        </w:rPr>
        <w:t xml:space="preserve"> </w:t>
      </w:r>
      <w:r>
        <w:rPr>
          <w:rFonts w:ascii="Times New Roman" w:hAnsi="Times New Roman" w:cs="Times New Roman"/>
          <w:b w:val="0"/>
          <w:i/>
          <w:color w:val="808080"/>
          <w:sz w:val="28"/>
        </w:rPr>
        <w:t>Заря (konzarya.ru)</w:t>
      </w:r>
    </w:p>
    <w:bookmarkStart w:id="138" w:name="re_-1803302580"/>
    <w:bookmarkStart w:id="139" w:name="re_03f18ade-598f-4e82-9169-6e60565b4bc9"/>
    <w:p w:rsidR="00FE2CB6" w:rsidRDefault="004A0FA8">
      <w:pPr>
        <w:pStyle w:val="2"/>
      </w:pPr>
      <w:r>
        <w:fldChar w:fldCharType="begin"/>
      </w:r>
      <w:r>
        <w:instrText xml:space="preserve"> HYPERLINK "https://konzarya.ru/novosti/kro-voi-budem-rady-kazhdomu" </w:instrText>
      </w:r>
      <w:r>
        <w:fldChar w:fldCharType="separate"/>
      </w:r>
      <w:r>
        <w:t>КРО ВОИ: будем рады каждому!</w:t>
      </w:r>
      <w:r>
        <w:fldChar w:fldCharType="end"/>
      </w:r>
      <w:bookmarkEnd w:id="138"/>
      <w:bookmarkEnd w:id="139"/>
    </w:p>
    <w:p w:rsidR="00FE2CB6" w:rsidRDefault="004A0FA8">
      <w:pPr>
        <w:pStyle w:val="a3"/>
        <w:spacing w:beforeAutospacing="1" w:afterAutospacing="1"/>
      </w:pPr>
      <w:r>
        <w:t xml:space="preserve">Первый из них уже пополнил ряды </w:t>
      </w:r>
      <w:proofErr w:type="spellStart"/>
      <w:r>
        <w:rPr>
          <w:b/>
          <w:bCs/>
        </w:rPr>
        <w:t>Редкинского</w:t>
      </w:r>
      <w:proofErr w:type="spellEnd"/>
      <w:r>
        <w:rPr>
          <w:b/>
          <w:bCs/>
        </w:rPr>
        <w:t xml:space="preserve"> отделения ВОИ</w:t>
      </w:r>
      <w:r>
        <w:t xml:space="preserve">. Бойцам окажут поддержку в организации клубов по интересам, помогут наладить военно-патриотическую работу с молодежью и поддержат любые идеи. По вопросам вступления в </w:t>
      </w:r>
      <w:proofErr w:type="spellStart"/>
      <w:r>
        <w:rPr>
          <w:b/>
          <w:bCs/>
        </w:rPr>
        <w:t>конаковское</w:t>
      </w:r>
      <w:proofErr w:type="spellEnd"/>
      <w:r>
        <w:rPr>
          <w:b/>
          <w:bCs/>
        </w:rPr>
        <w:t xml:space="preserve"> </w:t>
      </w:r>
      <w:r>
        <w:rPr>
          <w:b/>
          <w:bCs/>
        </w:rPr>
        <w:lastRenderedPageBreak/>
        <w:t>отделение Всероссийского общества инвалидов</w:t>
      </w:r>
      <w:r>
        <w:t xml:space="preserve"> можно обращаться по адресу: г. Конаково, ул. Энергетиков, 22 или по телефонам +7-903-694-77-95, 8-48242 -4-77-47.</w:t>
      </w:r>
    </w:p>
    <w:p w:rsidR="00FE2CB6" w:rsidRDefault="0099674F">
      <w:pPr>
        <w:rPr>
          <w:color w:val="248AE8"/>
        </w:rPr>
      </w:pPr>
      <w:hyperlink r:id="rId37" w:history="1">
        <w:r w:rsidR="004A0FA8">
          <w:rPr>
            <w:color w:val="248AE8"/>
          </w:rPr>
          <w:t>https://konzarya.ru/novosti/kro-voi-budem-rady-kazhdomu</w:t>
        </w:r>
      </w:hyperlink>
      <w:r w:rsidR="004A0FA8">
        <w:rPr>
          <w:color w:val="248AE8"/>
        </w:rPr>
        <w:t> </w:t>
      </w: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31.01.2025</w:t>
      </w:r>
      <w:r>
        <w:rPr>
          <w:rFonts w:eastAsia="Arial"/>
        </w:rPr>
        <w:t xml:space="preserve"> </w:t>
      </w:r>
      <w:r>
        <w:rPr>
          <w:rFonts w:ascii="Times New Roman" w:hAnsi="Times New Roman" w:cs="Times New Roman"/>
          <w:b w:val="0"/>
          <w:i/>
          <w:color w:val="808080"/>
          <w:sz w:val="28"/>
        </w:rPr>
        <w:t>ЦИНК (cink.info)</w:t>
      </w:r>
    </w:p>
    <w:bookmarkStart w:id="140" w:name="re_-1803302579"/>
    <w:bookmarkStart w:id="141" w:name="re_c0ec0910-86ed-44fc-a433-016af7e1bc33"/>
    <w:p w:rsidR="00FE2CB6" w:rsidRDefault="004A0FA8">
      <w:pPr>
        <w:pStyle w:val="2"/>
      </w:pPr>
      <w:r>
        <w:fldChar w:fldCharType="begin"/>
      </w:r>
      <w:r>
        <w:instrText xml:space="preserve"> HYPERLINK "https://cink.info/news/index.php?SECTION_ID=&amp;ELEMENT_ID=3599" </w:instrText>
      </w:r>
      <w:r>
        <w:fldChar w:fldCharType="separate"/>
      </w:r>
      <w:r>
        <w:t>Кольцово поддерживает СВО</w:t>
      </w:r>
      <w:r>
        <w:fldChar w:fldCharType="end"/>
      </w:r>
      <w:bookmarkEnd w:id="140"/>
      <w:bookmarkEnd w:id="141"/>
    </w:p>
    <w:p w:rsidR="00FE2CB6" w:rsidRDefault="004A0FA8">
      <w:pPr>
        <w:pStyle w:val="a3"/>
        <w:spacing w:beforeAutospacing="1" w:afterAutospacing="1"/>
      </w:pPr>
      <w:r>
        <w:t xml:space="preserve">По словам главы Кольцово Николая Красникова, работа по сбору гуманитарной помощи ведется в </w:t>
      </w:r>
      <w:proofErr w:type="spellStart"/>
      <w:r>
        <w:t>наукограде</w:t>
      </w:r>
      <w:proofErr w:type="spellEnd"/>
      <w:r>
        <w:t xml:space="preserve"> на постоянной основе. – С августа 2022 года в Кольцово муниципальным казенным учреждением </w:t>
      </w:r>
      <w:r w:rsidR="00382A64">
        <w:t xml:space="preserve">  «</w:t>
      </w:r>
      <w:r>
        <w:t>СВЕТОЧ</w:t>
      </w:r>
      <w:r w:rsidR="00382A64">
        <w:t xml:space="preserve">  «</w:t>
      </w:r>
      <w:r>
        <w:t xml:space="preserve"> совместно с предприятиями </w:t>
      </w:r>
      <w:proofErr w:type="spellStart"/>
      <w:r>
        <w:t>наукограда</w:t>
      </w:r>
      <w:proofErr w:type="spellEnd"/>
      <w:r>
        <w:t xml:space="preserve">, Советом ветеранов войны, пенсионеров труда, Вооруженных Сил и правоохранительных органов, Союзом пенсионеров </w:t>
      </w:r>
      <w:proofErr w:type="spellStart"/>
      <w:r>
        <w:t>наукограда</w:t>
      </w:r>
      <w:proofErr w:type="spellEnd"/>
      <w:r>
        <w:t xml:space="preserve"> Кольцово, общественной организацией </w:t>
      </w:r>
      <w:r w:rsidR="00382A64">
        <w:t xml:space="preserve">  «</w:t>
      </w:r>
      <w:r>
        <w:t xml:space="preserve">Местная организация </w:t>
      </w:r>
      <w:proofErr w:type="spellStart"/>
      <w:r>
        <w:t>наукограда</w:t>
      </w:r>
      <w:proofErr w:type="spellEnd"/>
      <w:r>
        <w:t xml:space="preserve"> Кольцово </w:t>
      </w:r>
      <w:r>
        <w:rPr>
          <w:b/>
          <w:bCs/>
        </w:rPr>
        <w:t>Новосибирской областной организации Всероссийского общества инвалидов</w:t>
      </w:r>
      <w:r w:rsidR="00382A64">
        <w:t xml:space="preserve">  «</w:t>
      </w:r>
      <w:r>
        <w:t xml:space="preserve">, муниципальными бюджетными учреждениями </w:t>
      </w:r>
      <w:r w:rsidR="00382A64">
        <w:t xml:space="preserve">  «</w:t>
      </w:r>
      <w:r>
        <w:t>Молодежный центр Кольцово</w:t>
      </w:r>
      <w:r w:rsidR="00382A64">
        <w:t xml:space="preserve">  «</w:t>
      </w:r>
      <w:r>
        <w:t xml:space="preserve"> и </w:t>
      </w:r>
      <w:r w:rsidR="00382A64">
        <w:t xml:space="preserve">  «</w:t>
      </w:r>
      <w:r>
        <w:t>Фасад</w:t>
      </w:r>
      <w:r w:rsidR="00382A64">
        <w:t xml:space="preserve">  «</w:t>
      </w:r>
      <w:r>
        <w:t xml:space="preserve">, фондом </w:t>
      </w:r>
      <w:r w:rsidR="00382A64">
        <w:t xml:space="preserve">  «</w:t>
      </w:r>
      <w:r>
        <w:t>Золотые руки ангела</w:t>
      </w:r>
      <w:r w:rsidR="00382A64">
        <w:t xml:space="preserve">  «</w:t>
      </w:r>
      <w:r>
        <w:t xml:space="preserve"> было собрано и передано в подразделения, мобилизованные для решения задач в зоне СВО, более четырех тонн гуманитарного груза на 15 637 667 рублей. Было передано большое количество техники, продуктов, вещей и медикаментов, – рассказал пресс-службе Кольцово глава </w:t>
      </w:r>
      <w:proofErr w:type="spellStart"/>
      <w:r>
        <w:t>наукограда</w:t>
      </w:r>
      <w:proofErr w:type="spellEnd"/>
      <w:r>
        <w:t xml:space="preserve"> Николай Красников. Кроме того, с ноября 2022 года организованный администрацией фонд</w:t>
      </w:r>
      <w:proofErr w:type="gramStart"/>
      <w:r>
        <w:t xml:space="preserve"> </w:t>
      </w:r>
      <w:r w:rsidR="00382A64">
        <w:t xml:space="preserve">  «</w:t>
      </w:r>
      <w:proofErr w:type="gramEnd"/>
      <w:r>
        <w:t xml:space="preserve">Мой </w:t>
      </w:r>
      <w:proofErr w:type="spellStart"/>
      <w:r>
        <w:t>наукоград</w:t>
      </w:r>
      <w:proofErr w:type="spellEnd"/>
      <w:r w:rsidR="00382A64">
        <w:t xml:space="preserve">  «</w:t>
      </w:r>
      <w:r>
        <w:t xml:space="preserve"> осуществляет сбор средств в помощь участникам СВО.</w:t>
      </w:r>
    </w:p>
    <w:p w:rsidR="00FE2CB6" w:rsidRDefault="0099674F">
      <w:pPr>
        <w:rPr>
          <w:color w:val="248AE8"/>
        </w:rPr>
      </w:pPr>
      <w:hyperlink r:id="rId38" w:history="1">
        <w:r w:rsidR="004A0FA8">
          <w:rPr>
            <w:color w:val="248AE8"/>
          </w:rPr>
          <w:t>https://cink.info/news/index.php?SECTION_ID=&amp;ELEMENT_ID=3599</w:t>
        </w:r>
      </w:hyperlink>
      <w:r w:rsidR="004A0FA8">
        <w:rPr>
          <w:color w:val="248AE8"/>
        </w:rPr>
        <w:t> </w:t>
      </w: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31.01.2025</w:t>
      </w:r>
      <w:r>
        <w:rPr>
          <w:rFonts w:eastAsia="Arial"/>
        </w:rPr>
        <w:t xml:space="preserve"> </w:t>
      </w:r>
      <w:r>
        <w:rPr>
          <w:rFonts w:ascii="Times New Roman" w:hAnsi="Times New Roman" w:cs="Times New Roman"/>
          <w:b w:val="0"/>
          <w:i/>
          <w:color w:val="808080"/>
          <w:sz w:val="28"/>
        </w:rPr>
        <w:t>Родная земля - онлайн (rodnayagazeta.ru)</w:t>
      </w:r>
    </w:p>
    <w:bookmarkStart w:id="142" w:name="re_-1803302578"/>
    <w:bookmarkStart w:id="143" w:name="re_d48baa5a-118a-4a7a-9273-f13e4dbe1bd5"/>
    <w:p w:rsidR="00FE2CB6" w:rsidRDefault="004A0FA8">
      <w:pPr>
        <w:pStyle w:val="2"/>
      </w:pPr>
      <w:r>
        <w:fldChar w:fldCharType="begin"/>
      </w:r>
      <w:r>
        <w:instrText xml:space="preserve"> HYPERLINK "https://rodnayagazeta.ru/novosti-okruga/post/vstrechi-na-vadskoj-zemle" </w:instrText>
      </w:r>
      <w:r>
        <w:fldChar w:fldCharType="separate"/>
      </w:r>
      <w:r>
        <w:t xml:space="preserve">Встречи на </w:t>
      </w:r>
      <w:proofErr w:type="spellStart"/>
      <w:r>
        <w:t>Вадской</w:t>
      </w:r>
      <w:proofErr w:type="spellEnd"/>
      <w:r>
        <w:t xml:space="preserve"> земле</w:t>
      </w:r>
      <w:r>
        <w:fldChar w:fldCharType="end"/>
      </w:r>
      <w:bookmarkEnd w:id="142"/>
      <w:bookmarkEnd w:id="143"/>
    </w:p>
    <w:p w:rsidR="00FE2CB6" w:rsidRDefault="004A0FA8">
      <w:pPr>
        <w:pStyle w:val="a3"/>
        <w:spacing w:beforeAutospacing="1" w:afterAutospacing="1"/>
      </w:pPr>
      <w:r>
        <w:t xml:space="preserve">Встречи на </w:t>
      </w:r>
      <w:proofErr w:type="spellStart"/>
      <w:r>
        <w:t>Вадской</w:t>
      </w:r>
      <w:proofErr w:type="spellEnd"/>
      <w:r>
        <w:t xml:space="preserve"> земле команда </w:t>
      </w:r>
      <w:proofErr w:type="spellStart"/>
      <w:r>
        <w:rPr>
          <w:b/>
          <w:bCs/>
        </w:rPr>
        <w:t>Дальнеконстантиновской</w:t>
      </w:r>
      <w:proofErr w:type="spellEnd"/>
      <w:r>
        <w:rPr>
          <w:b/>
          <w:bCs/>
        </w:rPr>
        <w:t xml:space="preserve"> организации Всероссийского общества инвалидов</w:t>
      </w:r>
      <w:r>
        <w:t xml:space="preserve"> встречалась с командами </w:t>
      </w:r>
      <w:r>
        <w:rPr>
          <w:b/>
          <w:bCs/>
        </w:rPr>
        <w:t>ВОИ</w:t>
      </w:r>
      <w:r>
        <w:t xml:space="preserve"> </w:t>
      </w:r>
      <w:proofErr w:type="spellStart"/>
      <w:r>
        <w:t>Вадского</w:t>
      </w:r>
      <w:proofErr w:type="spellEnd"/>
      <w:r>
        <w:t xml:space="preserve"> и </w:t>
      </w:r>
      <w:proofErr w:type="spellStart"/>
      <w:r>
        <w:t>Дивеевского</w:t>
      </w:r>
      <w:proofErr w:type="spellEnd"/>
      <w:r>
        <w:t xml:space="preserve"> округов в спортивном комплексе с. Вад. Встреча была посвящена году Защитника Отечества. Главной ее целью было привлечь старшее поколение к занятиям физической культурой и спортом.</w:t>
      </w:r>
    </w:p>
    <w:p w:rsidR="00FE2CB6" w:rsidRDefault="0099674F">
      <w:pPr>
        <w:rPr>
          <w:color w:val="248AE8"/>
        </w:rPr>
      </w:pPr>
      <w:hyperlink r:id="rId39" w:history="1">
        <w:r w:rsidR="004A0FA8">
          <w:rPr>
            <w:color w:val="248AE8"/>
          </w:rPr>
          <w:t>https://rodnayagazeta.ru/novosti-okruga/post/vstrechi-na-vadskoj-zemle</w:t>
        </w:r>
      </w:hyperlink>
      <w:r w:rsidR="004A0FA8">
        <w:rPr>
          <w:color w:val="248AE8"/>
        </w:rPr>
        <w:t> </w:t>
      </w:r>
    </w:p>
    <w:p w:rsidR="00FE2CB6" w:rsidRDefault="00FE2CB6">
      <w:pPr>
        <w:pStyle w:val="a5"/>
      </w:pP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31.01.2025</w:t>
      </w:r>
      <w:r>
        <w:rPr>
          <w:rFonts w:eastAsia="Arial"/>
        </w:rPr>
        <w:t xml:space="preserve"> </w:t>
      </w:r>
      <w:r>
        <w:rPr>
          <w:rFonts w:ascii="Times New Roman" w:hAnsi="Times New Roman" w:cs="Times New Roman"/>
          <w:b w:val="0"/>
          <w:i/>
          <w:color w:val="808080"/>
          <w:sz w:val="28"/>
        </w:rPr>
        <w:t>Мedia-talk.ru</w:t>
      </w:r>
    </w:p>
    <w:bookmarkStart w:id="144" w:name="re_-1803302576"/>
    <w:bookmarkStart w:id="145" w:name="re_f86898d7-5dd8-4bfd-a036-2c616c2e2bc6"/>
    <w:p w:rsidR="00FE2CB6" w:rsidRDefault="004A0FA8">
      <w:pPr>
        <w:pStyle w:val="2"/>
      </w:pPr>
      <w:r>
        <w:fldChar w:fldCharType="begin"/>
      </w:r>
      <w:r>
        <w:instrText xml:space="preserve"> HYPERLINK "https://media-talk.ru/news/society/invalidy_prozhivayushchie_v_starom_fonde_vynuzhdeny_sidet_doma_godami/" </w:instrText>
      </w:r>
      <w:r>
        <w:fldChar w:fldCharType="separate"/>
      </w:r>
      <w:r>
        <w:t>Инвалиды, проживающие в старом фонде, вынуждены сидеть дома годами</w:t>
      </w:r>
      <w:r>
        <w:fldChar w:fldCharType="end"/>
      </w:r>
      <w:bookmarkEnd w:id="144"/>
      <w:bookmarkEnd w:id="145"/>
    </w:p>
    <w:p w:rsidR="00FE2CB6" w:rsidRDefault="004A0FA8">
      <w:pPr>
        <w:pStyle w:val="a3"/>
        <w:spacing w:beforeAutospacing="1" w:afterAutospacing="1"/>
      </w:pPr>
      <w:r>
        <w:t xml:space="preserve">Инвалиды, которые встали на учет после указанной даты, обеспечиваются жильем в соответствии с жилищным законодательством, пояснили в </w:t>
      </w:r>
      <w:r>
        <w:rPr>
          <w:b/>
          <w:bCs/>
        </w:rPr>
        <w:t>пресс-службе Всероссийского общества инвалидов</w:t>
      </w:r>
      <w:r>
        <w:t xml:space="preserve">. Не секрет, что ожидание может длиться годами. Председатель </w:t>
      </w:r>
      <w:proofErr w:type="spellStart"/>
      <w:r>
        <w:rPr>
          <w:b/>
          <w:bCs/>
        </w:rPr>
        <w:t>Мытищинской</w:t>
      </w:r>
      <w:proofErr w:type="spellEnd"/>
      <w:r>
        <w:rPr>
          <w:b/>
          <w:bCs/>
        </w:rPr>
        <w:t xml:space="preserve"> районной организации Всероссийского общества инвалидов</w:t>
      </w:r>
      <w:r>
        <w:t xml:space="preserve"> Олег Старостин в ходе беседы обратил внимание еще на один нюанс: законодательством не закреплен запрет переводить социальное жилье в коммерческую плоскость.</w:t>
      </w:r>
    </w:p>
    <w:p w:rsidR="00FE2CB6" w:rsidRDefault="0099674F">
      <w:pPr>
        <w:rPr>
          <w:color w:val="248AE8"/>
        </w:rPr>
      </w:pPr>
      <w:hyperlink r:id="rId40" w:history="1">
        <w:r w:rsidR="004A0FA8">
          <w:rPr>
            <w:color w:val="248AE8"/>
          </w:rPr>
          <w:t>https://media-talk.ru/news/society/invalidy_prozhivayushchie_v_starom_fonde_vynuzhdeny_sidet_doma_godami/</w:t>
        </w:r>
      </w:hyperlink>
      <w:r w:rsidR="004A0FA8">
        <w:rPr>
          <w:color w:val="248AE8"/>
        </w:rPr>
        <w:t> </w:t>
      </w:r>
    </w:p>
    <w:p w:rsidR="00FE2CB6" w:rsidRDefault="00FE2CB6">
      <w:pPr>
        <w:pStyle w:val="a5"/>
      </w:pP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lastRenderedPageBreak/>
        <w:t>05.02.2025</w:t>
      </w:r>
      <w:r>
        <w:rPr>
          <w:rFonts w:eastAsia="Arial"/>
        </w:rPr>
        <w:t xml:space="preserve"> </w:t>
      </w:r>
      <w:r>
        <w:rPr>
          <w:rFonts w:ascii="Times New Roman" w:hAnsi="Times New Roman" w:cs="Times New Roman"/>
          <w:b w:val="0"/>
          <w:i/>
          <w:color w:val="808080"/>
          <w:sz w:val="28"/>
        </w:rPr>
        <w:t>53news.ru</w:t>
      </w:r>
    </w:p>
    <w:bookmarkStart w:id="146" w:name="re_-1803302574"/>
    <w:bookmarkStart w:id="147" w:name="re_8e5260a1-0318-474b-8072-87e642c20ebf"/>
    <w:p w:rsidR="00FE2CB6" w:rsidRDefault="004A0FA8">
      <w:pPr>
        <w:pStyle w:val="2"/>
      </w:pPr>
      <w:r>
        <w:fldChar w:fldCharType="begin"/>
      </w:r>
      <w:r>
        <w:instrText xml:space="preserve"> HYPERLINK "https://53news.ru/novosti/na-it-planete-startovali-20-innovaczionnyh-konkursov-dlya-inzhenerov-i-it-speczialistov.html" </w:instrText>
      </w:r>
      <w:r>
        <w:fldChar w:fldCharType="separate"/>
      </w:r>
      <w:r>
        <w:t>На IT-Планете стартовали 20 инновационных конкурсов для инженеров и ИТ-специалистов</w:t>
      </w:r>
      <w:r>
        <w:fldChar w:fldCharType="end"/>
      </w:r>
      <w:bookmarkEnd w:id="146"/>
      <w:bookmarkEnd w:id="147"/>
    </w:p>
    <w:p w:rsidR="00FE2CB6" w:rsidRDefault="004A0FA8">
      <w:pPr>
        <w:pStyle w:val="a3"/>
        <w:spacing w:beforeAutospacing="1" w:afterAutospacing="1"/>
      </w:pPr>
      <w:r>
        <w:t>Организатором мероприятий является АНО Центр развития инновационных технологий</w:t>
      </w:r>
      <w:proofErr w:type="gramStart"/>
      <w:r>
        <w:t xml:space="preserve"> </w:t>
      </w:r>
      <w:r w:rsidR="00382A64">
        <w:t xml:space="preserve">  «</w:t>
      </w:r>
      <w:proofErr w:type="gramEnd"/>
      <w:r>
        <w:t>ИТ-Планета</w:t>
      </w:r>
      <w:r w:rsidR="00382A64">
        <w:t xml:space="preserve">  «</w:t>
      </w:r>
      <w:r>
        <w:t xml:space="preserve"> при поддержке </w:t>
      </w:r>
      <w:proofErr w:type="spellStart"/>
      <w:r>
        <w:t>Минцифры</w:t>
      </w:r>
      <w:proofErr w:type="spellEnd"/>
      <w:r>
        <w:t xml:space="preserve"> России, </w:t>
      </w:r>
      <w:proofErr w:type="spellStart"/>
      <w:r>
        <w:t>Минобрнауки</w:t>
      </w:r>
      <w:proofErr w:type="spellEnd"/>
      <w:r>
        <w:t xml:space="preserve"> России, Ассоциации </w:t>
      </w:r>
      <w:r w:rsidR="00382A64">
        <w:t xml:space="preserve">  «</w:t>
      </w:r>
      <w:r>
        <w:t>РУССОФТ</w:t>
      </w:r>
      <w:r w:rsidR="00382A64">
        <w:t xml:space="preserve">  «</w:t>
      </w:r>
      <w:r>
        <w:t xml:space="preserve">, АРПП </w:t>
      </w:r>
      <w:r w:rsidR="00382A64">
        <w:t xml:space="preserve">  «</w:t>
      </w:r>
      <w:r>
        <w:t>Отечественный софт</w:t>
      </w:r>
      <w:r w:rsidR="00382A64">
        <w:t xml:space="preserve">  «</w:t>
      </w:r>
      <w:r>
        <w:t xml:space="preserve">, платформы инновационных соревнований </w:t>
      </w:r>
      <w:proofErr w:type="spellStart"/>
      <w:r>
        <w:t>Braim</w:t>
      </w:r>
      <w:proofErr w:type="spellEnd"/>
      <w:r>
        <w:t xml:space="preserve">. Партнеры мероприятий: Группа Астра, </w:t>
      </w:r>
      <w:proofErr w:type="spellStart"/>
      <w:r>
        <w:t>Postgres</w:t>
      </w:r>
      <w:proofErr w:type="spellEnd"/>
      <w:r>
        <w:t xml:space="preserve"> </w:t>
      </w:r>
      <w:proofErr w:type="spellStart"/>
      <w:r>
        <w:t>Professional</w:t>
      </w:r>
      <w:proofErr w:type="spellEnd"/>
      <w:r>
        <w:t xml:space="preserve">, </w:t>
      </w:r>
      <w:proofErr w:type="spellStart"/>
      <w:r>
        <w:t>Morizo</w:t>
      </w:r>
      <w:proofErr w:type="spellEnd"/>
      <w:r>
        <w:t>, Фирма</w:t>
      </w:r>
      <w:proofErr w:type="gramStart"/>
      <w:r>
        <w:t xml:space="preserve"> </w:t>
      </w:r>
      <w:r w:rsidR="00382A64">
        <w:t xml:space="preserve">  «</w:t>
      </w:r>
      <w:proofErr w:type="gramEnd"/>
      <w:r>
        <w:t>1С</w:t>
      </w:r>
      <w:r w:rsidR="00382A64">
        <w:t xml:space="preserve">  «</w:t>
      </w:r>
      <w:r>
        <w:t xml:space="preserve">, РЕД СОФТ, </w:t>
      </w:r>
      <w:proofErr w:type="spellStart"/>
      <w:r>
        <w:t>ИнфоВотч</w:t>
      </w:r>
      <w:proofErr w:type="spellEnd"/>
      <w:r>
        <w:t xml:space="preserve">, </w:t>
      </w:r>
      <w:proofErr w:type="spellStart"/>
      <w:r>
        <w:t>Аквариус</w:t>
      </w:r>
      <w:proofErr w:type="spellEnd"/>
      <w:r>
        <w:t xml:space="preserve">, РОББО, Университет ИТМО, ЮРГПУ (НПИ) имени М.И. Платова, САФУ имени М. В. Ломоносова, Институт системного программирования имени В.П. Иванникова РАН, </w:t>
      </w:r>
      <w:r>
        <w:rPr>
          <w:b/>
          <w:bCs/>
        </w:rPr>
        <w:t>Всероссийское Общество Инвалидов</w:t>
      </w:r>
      <w:r>
        <w:t xml:space="preserve">, </w:t>
      </w:r>
      <w:proofErr w:type="spellStart"/>
      <w:r>
        <w:t>Всероcсийское</w:t>
      </w:r>
      <w:proofErr w:type="spellEnd"/>
      <w:r>
        <w:t xml:space="preserve"> Общество Глухих, </w:t>
      </w:r>
      <w:r w:rsidR="00382A64">
        <w:t xml:space="preserve">  «</w:t>
      </w:r>
      <w:r>
        <w:t>Не Как Все</w:t>
      </w:r>
      <w:r w:rsidR="00382A64">
        <w:t xml:space="preserve">  «</w:t>
      </w:r>
      <w:r>
        <w:t xml:space="preserve"> и </w:t>
      </w:r>
      <w:r w:rsidR="00382A64">
        <w:t xml:space="preserve">  «</w:t>
      </w:r>
      <w:proofErr w:type="spellStart"/>
      <w:r>
        <w:t>Пронавыки</w:t>
      </w:r>
      <w:proofErr w:type="spellEnd"/>
      <w:r w:rsidR="00382A64">
        <w:t xml:space="preserve">  «</w:t>
      </w:r>
      <w:r>
        <w:t xml:space="preserve">. Напомним, в прошлом году трое новгородцев стали призерами Северо-Западного окружного </w:t>
      </w:r>
      <w:proofErr w:type="spellStart"/>
      <w:r>
        <w:t>хакатона</w:t>
      </w:r>
      <w:proofErr w:type="spellEnd"/>
      <w:r>
        <w:t xml:space="preserve"> проекта</w:t>
      </w:r>
      <w:proofErr w:type="gramStart"/>
      <w:r>
        <w:t xml:space="preserve"> </w:t>
      </w:r>
      <w:r w:rsidR="00382A64">
        <w:t xml:space="preserve">  «</w:t>
      </w:r>
      <w:proofErr w:type="gramEnd"/>
      <w:r>
        <w:t>Цифровой прорыв.</w:t>
      </w:r>
    </w:p>
    <w:p w:rsidR="00FE2CB6" w:rsidRDefault="0099674F">
      <w:pPr>
        <w:rPr>
          <w:color w:val="248AE8"/>
        </w:rPr>
      </w:pPr>
      <w:hyperlink r:id="rId41" w:history="1">
        <w:r w:rsidR="004A0FA8">
          <w:rPr>
            <w:color w:val="248AE8"/>
          </w:rPr>
          <w:t>https://53news.ru/novosti/na-it-planete-startovali-20-innovaczionnyh-konkursov-dlya-inzhenerov-i-it-speczialistov.html</w:t>
        </w:r>
      </w:hyperlink>
      <w:r w:rsidR="004A0FA8">
        <w:rPr>
          <w:color w:val="248AE8"/>
        </w:rPr>
        <w:t> </w:t>
      </w: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03.02.2025</w:t>
      </w:r>
      <w:r>
        <w:rPr>
          <w:rFonts w:eastAsia="Arial"/>
        </w:rPr>
        <w:t xml:space="preserve"> </w:t>
      </w:r>
      <w:r>
        <w:rPr>
          <w:rFonts w:ascii="Times New Roman" w:hAnsi="Times New Roman" w:cs="Times New Roman"/>
          <w:b w:val="0"/>
          <w:i/>
          <w:color w:val="808080"/>
          <w:sz w:val="28"/>
        </w:rPr>
        <w:t xml:space="preserve">Красноуфимск </w:t>
      </w:r>
      <w:proofErr w:type="gramStart"/>
      <w:r>
        <w:rPr>
          <w:rFonts w:ascii="Times New Roman" w:hAnsi="Times New Roman" w:cs="Times New Roman"/>
          <w:b w:val="0"/>
          <w:i/>
          <w:color w:val="808080"/>
          <w:sz w:val="28"/>
        </w:rPr>
        <w:t>Он-</w:t>
      </w:r>
      <w:proofErr w:type="spellStart"/>
      <w:r>
        <w:rPr>
          <w:rFonts w:ascii="Times New Roman" w:hAnsi="Times New Roman" w:cs="Times New Roman"/>
          <w:b w:val="0"/>
          <w:i/>
          <w:color w:val="808080"/>
          <w:sz w:val="28"/>
        </w:rPr>
        <w:t>Лайн</w:t>
      </w:r>
      <w:proofErr w:type="spellEnd"/>
      <w:proofErr w:type="gramEnd"/>
      <w:r>
        <w:rPr>
          <w:rFonts w:ascii="Times New Roman" w:hAnsi="Times New Roman" w:cs="Times New Roman"/>
          <w:b w:val="0"/>
          <w:i/>
          <w:color w:val="808080"/>
          <w:sz w:val="28"/>
        </w:rPr>
        <w:t xml:space="preserve"> (ksk66.ru)</w:t>
      </w:r>
    </w:p>
    <w:bookmarkStart w:id="148" w:name="re_-1803302573"/>
    <w:bookmarkStart w:id="149" w:name="re_3f4c9c72-3d8f-474e-9b8d-df4d716ae1b8"/>
    <w:p w:rsidR="00FE2CB6" w:rsidRDefault="004A0FA8">
      <w:pPr>
        <w:pStyle w:val="2"/>
      </w:pPr>
      <w:r>
        <w:fldChar w:fldCharType="begin"/>
      </w:r>
      <w:r>
        <w:instrText xml:space="preserve"> HYPERLINK "https://ksk66.ru/2025/02/03/особые-лыжные-гонки/" </w:instrText>
      </w:r>
      <w:r>
        <w:fldChar w:fldCharType="separate"/>
      </w:r>
      <w:r>
        <w:t>Особые лыжные гонки</w:t>
      </w:r>
      <w:r>
        <w:fldChar w:fldCharType="end"/>
      </w:r>
      <w:bookmarkEnd w:id="148"/>
      <w:bookmarkEnd w:id="149"/>
    </w:p>
    <w:p w:rsidR="00FE2CB6" w:rsidRDefault="004A0FA8">
      <w:pPr>
        <w:pStyle w:val="a3"/>
        <w:spacing w:beforeAutospacing="1" w:afterAutospacing="1"/>
      </w:pPr>
      <w:r>
        <w:t>Соревнования по лыжным гонкам среди учащихся школ, реализующих адаптированные основные общеобразовательные программы и людей с ОВЗ (в рамках ГТО) прошли в бу</w:t>
      </w:r>
      <w:r w:rsidR="0042682E">
        <w:t>дние деньки на объекте спорта –</w:t>
      </w:r>
      <w:r w:rsidR="00382A64">
        <w:t xml:space="preserve"> «</w:t>
      </w:r>
      <w:r>
        <w:t>Комплекс лыжный</w:t>
      </w:r>
      <w:r w:rsidR="00B0014C">
        <w:t>»</w:t>
      </w:r>
      <w:r>
        <w:t xml:space="preserve">. </w:t>
      </w:r>
      <w:r>
        <w:rPr>
          <w:b/>
          <w:bCs/>
        </w:rPr>
        <w:t>ВОИ</w:t>
      </w:r>
      <w:r>
        <w:t xml:space="preserve"> (общество инвалидов) Общество инвалидов</w:t>
      </w:r>
      <w:proofErr w:type="gramStart"/>
      <w:r>
        <w:t xml:space="preserve"> </w:t>
      </w:r>
      <w:r w:rsidR="00382A64">
        <w:t xml:space="preserve">  «</w:t>
      </w:r>
      <w:proofErr w:type="gramEnd"/>
      <w:r>
        <w:t>Надежда</w:t>
      </w:r>
      <w:r w:rsidR="00382A64">
        <w:t xml:space="preserve">  «</w:t>
      </w:r>
      <w:r>
        <w:t>. ГБОУ СО</w:t>
      </w:r>
      <w:proofErr w:type="gramStart"/>
      <w:r>
        <w:t xml:space="preserve"> </w:t>
      </w:r>
      <w:r w:rsidR="00382A64">
        <w:t xml:space="preserve">  «</w:t>
      </w:r>
      <w:proofErr w:type="spellStart"/>
      <w:proofErr w:type="gramEnd"/>
      <w:r>
        <w:t>Красноуфимская</w:t>
      </w:r>
      <w:proofErr w:type="spellEnd"/>
      <w:r>
        <w:t xml:space="preserve"> школа</w:t>
      </w:r>
      <w:r w:rsidR="00B0014C">
        <w:t xml:space="preserve"> </w:t>
      </w:r>
      <w:r w:rsidR="00382A64">
        <w:t>«</w:t>
      </w:r>
      <w:proofErr w:type="spellStart"/>
      <w:r>
        <w:t>Красноуфимская</w:t>
      </w:r>
      <w:proofErr w:type="spellEnd"/>
      <w:r>
        <w:t xml:space="preserve"> школа – интернат, реализующая адаптивные основные общеобразовательные программы</w:t>
      </w:r>
      <w:r w:rsidR="00B0014C">
        <w:t>»</w:t>
      </w:r>
      <w:r>
        <w:t>.</w:t>
      </w:r>
    </w:p>
    <w:p w:rsidR="00FE2CB6" w:rsidRDefault="0099674F">
      <w:pPr>
        <w:rPr>
          <w:color w:val="248AE8"/>
        </w:rPr>
      </w:pPr>
      <w:hyperlink r:id="rId42" w:history="1">
        <w:r w:rsidR="004A0FA8">
          <w:rPr>
            <w:color w:val="248AE8"/>
          </w:rPr>
          <w:t>https://ksk66.ru/2025/02/03/особые-лыжные-гонки/</w:t>
        </w:r>
      </w:hyperlink>
      <w:r w:rsidR="004A0FA8">
        <w:rPr>
          <w:color w:val="248AE8"/>
        </w:rPr>
        <w:t> </w:t>
      </w:r>
    </w:p>
    <w:p w:rsidR="00FE2CB6" w:rsidRDefault="00FE2CB6">
      <w:pPr>
        <w:pStyle w:val="a5"/>
      </w:pP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05.02.2025</w:t>
      </w:r>
      <w:r>
        <w:rPr>
          <w:rFonts w:eastAsia="Arial"/>
        </w:rPr>
        <w:t xml:space="preserve"> </w:t>
      </w:r>
      <w:r>
        <w:rPr>
          <w:rFonts w:ascii="Times New Roman" w:hAnsi="Times New Roman" w:cs="Times New Roman"/>
          <w:b w:val="0"/>
          <w:i/>
          <w:color w:val="808080"/>
          <w:sz w:val="28"/>
        </w:rPr>
        <w:t>Полевской24.рф (polevskoy24.ru)</w:t>
      </w:r>
    </w:p>
    <w:bookmarkStart w:id="150" w:name="re_-1803302571"/>
    <w:bookmarkStart w:id="151" w:name="re_4c913c65-9b4d-4dd1-974d-c996da61b46c"/>
    <w:p w:rsidR="00FE2CB6" w:rsidRDefault="004A0FA8">
      <w:pPr>
        <w:pStyle w:val="2"/>
      </w:pPr>
      <w:r>
        <w:fldChar w:fldCharType="begin"/>
      </w:r>
      <w:r>
        <w:instrText xml:space="preserve"> HYPERLINK "https://polevskoy24.ru/news/power/prokuror-polevskogo-v-yanvare-aktivno-prinimal/131385/" </w:instrText>
      </w:r>
      <w:r>
        <w:fldChar w:fldCharType="separate"/>
      </w:r>
      <w:r>
        <w:t>Прокурор Полевского в январе активно принимал</w:t>
      </w:r>
      <w:r>
        <w:fldChar w:fldCharType="end"/>
      </w:r>
      <w:bookmarkEnd w:id="150"/>
      <w:bookmarkEnd w:id="151"/>
    </w:p>
    <w:p w:rsidR="00FE2CB6" w:rsidRDefault="004A0FA8">
      <w:pPr>
        <w:pStyle w:val="a3"/>
        <w:spacing w:beforeAutospacing="1" w:afterAutospacing="1"/>
      </w:pPr>
      <w:r>
        <w:t xml:space="preserve">Прокурор города Владимир Владимирович Аникеев провел в январе пять личных приемов граждан, надзорное ведомство организовало выездные приемы для трудовых коллективов Северского трубного завода, Полевской ЦГБ, а также для людей с ограниченными возможностями здоровья в </w:t>
      </w:r>
      <w:r>
        <w:rPr>
          <w:b/>
          <w:bCs/>
        </w:rPr>
        <w:t>местном отделении Всероссийского общества инвалидов</w:t>
      </w:r>
      <w:r>
        <w:t xml:space="preserve">, для работников и клиентов Комплексного центра социального обслуживания населения. В прокуратуре города проведен личный прием граждан совместно с начальником Полевского районного отделения судебных приставов Лидией Владимировной </w:t>
      </w:r>
      <w:proofErr w:type="gramStart"/>
      <w:r>
        <w:t>Быковой .</w:t>
      </w:r>
      <w:proofErr w:type="gramEnd"/>
      <w:r>
        <w:t xml:space="preserve"> За это время к правоохранителям обратилось более 25 человек.</w:t>
      </w:r>
    </w:p>
    <w:p w:rsidR="00FE2CB6" w:rsidRDefault="0099674F">
      <w:pPr>
        <w:rPr>
          <w:color w:val="248AE8"/>
        </w:rPr>
      </w:pPr>
      <w:hyperlink r:id="rId43" w:history="1">
        <w:r w:rsidR="004A0FA8">
          <w:rPr>
            <w:color w:val="248AE8"/>
          </w:rPr>
          <w:t>https://polevskoy24.ru/news/power/prokuror-polevskogo-v-yanvare-aktivno-prinimal/131385/</w:t>
        </w:r>
      </w:hyperlink>
      <w:r w:rsidR="004A0FA8">
        <w:rPr>
          <w:color w:val="248AE8"/>
        </w:rPr>
        <w:t> </w:t>
      </w: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05.02.2025</w:t>
      </w:r>
      <w:r>
        <w:rPr>
          <w:rFonts w:eastAsia="Arial"/>
        </w:rPr>
        <w:t xml:space="preserve"> </w:t>
      </w:r>
      <w:r>
        <w:rPr>
          <w:rFonts w:ascii="Times New Roman" w:hAnsi="Times New Roman" w:cs="Times New Roman"/>
          <w:b w:val="0"/>
          <w:i/>
          <w:color w:val="808080"/>
          <w:sz w:val="28"/>
        </w:rPr>
        <w:t>ТВ Поиск (poisktv.ru)</w:t>
      </w:r>
    </w:p>
    <w:bookmarkStart w:id="152" w:name="re_-1803302570"/>
    <w:bookmarkStart w:id="153" w:name="re_e1457dd8-caa9-4eef-a0eb-ccd5f3e311cf"/>
    <w:p w:rsidR="00FE2CB6" w:rsidRDefault="004A0FA8">
      <w:pPr>
        <w:pStyle w:val="2"/>
      </w:pPr>
      <w:r>
        <w:fldChar w:fldCharType="begin"/>
      </w:r>
      <w:r>
        <w:instrText xml:space="preserve"> HYPERLINK "https://poisktv.ru/partijcy-proveli-akciju-10000-shagov-v-den-12/" </w:instrText>
      </w:r>
      <w:r>
        <w:fldChar w:fldCharType="separate"/>
      </w:r>
      <w:r>
        <w:t xml:space="preserve">Партийцы провели акцию </w:t>
      </w:r>
      <w:r w:rsidR="00382A64">
        <w:t xml:space="preserve">  «</w:t>
      </w:r>
      <w:r>
        <w:t>10000 шагов в день</w:t>
      </w:r>
      <w:r w:rsidR="00382A64">
        <w:t xml:space="preserve">  «</w:t>
      </w:r>
      <w:r>
        <w:t xml:space="preserve"> (12+)</w:t>
      </w:r>
      <w:r>
        <w:fldChar w:fldCharType="end"/>
      </w:r>
      <w:bookmarkEnd w:id="152"/>
      <w:bookmarkEnd w:id="153"/>
    </w:p>
    <w:p w:rsidR="00FE2CB6" w:rsidRDefault="004A0FA8">
      <w:pPr>
        <w:pStyle w:val="a3"/>
        <w:spacing w:beforeAutospacing="1" w:afterAutospacing="1"/>
      </w:pPr>
      <w:r>
        <w:t>Сегодня в Клину прошла акция</w:t>
      </w:r>
      <w:proofErr w:type="gramStart"/>
      <w:r>
        <w:t xml:space="preserve"> </w:t>
      </w:r>
      <w:r w:rsidR="00382A64">
        <w:t xml:space="preserve">  «</w:t>
      </w:r>
      <w:proofErr w:type="gramEnd"/>
      <w:r>
        <w:t>10 тысяч шагов в день</w:t>
      </w:r>
      <w:r w:rsidR="00382A64">
        <w:t xml:space="preserve">  «</w:t>
      </w:r>
      <w:r>
        <w:t>. В ней в рамках федерального партийного проекта</w:t>
      </w:r>
      <w:proofErr w:type="gramStart"/>
      <w:r>
        <w:t xml:space="preserve"> </w:t>
      </w:r>
      <w:r w:rsidR="00382A64">
        <w:t xml:space="preserve">  «</w:t>
      </w:r>
      <w:proofErr w:type="gramEnd"/>
      <w:r>
        <w:t>Единая страна – доступная среда</w:t>
      </w:r>
      <w:r w:rsidR="00382A64">
        <w:t xml:space="preserve">  «</w:t>
      </w:r>
      <w:r>
        <w:t xml:space="preserve"> приняли участие члены </w:t>
      </w:r>
      <w:r>
        <w:rPr>
          <w:b/>
          <w:bCs/>
        </w:rPr>
        <w:t xml:space="preserve">местной </w:t>
      </w:r>
      <w:r>
        <w:rPr>
          <w:b/>
          <w:bCs/>
        </w:rPr>
        <w:lastRenderedPageBreak/>
        <w:t xml:space="preserve">организации </w:t>
      </w:r>
      <w:r w:rsidR="00382A64">
        <w:rPr>
          <w:b/>
          <w:bCs/>
        </w:rPr>
        <w:t xml:space="preserve">  «</w:t>
      </w:r>
      <w:r>
        <w:rPr>
          <w:b/>
          <w:bCs/>
        </w:rPr>
        <w:t>Всероссийское общество инвалидов</w:t>
      </w:r>
      <w:r w:rsidR="00382A64">
        <w:t xml:space="preserve">  «</w:t>
      </w:r>
      <w:r>
        <w:t xml:space="preserve"> и партийцы. Они провели рейд, в ходе которого проверили элементы доступной среды на центральных улицах города.</w:t>
      </w:r>
    </w:p>
    <w:p w:rsidR="00FE2CB6" w:rsidRDefault="0099674F">
      <w:pPr>
        <w:rPr>
          <w:color w:val="248AE8"/>
        </w:rPr>
      </w:pPr>
      <w:hyperlink r:id="rId44" w:history="1">
        <w:r w:rsidR="004A0FA8">
          <w:rPr>
            <w:color w:val="248AE8"/>
          </w:rPr>
          <w:t>https://poisktv.ru/partijcy-proveli-akciju-10000-shagov-v-den-12/</w:t>
        </w:r>
      </w:hyperlink>
      <w:r w:rsidR="004A0FA8">
        <w:rPr>
          <w:color w:val="248AE8"/>
        </w:rPr>
        <w:t> </w:t>
      </w: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04.02.2025</w:t>
      </w:r>
      <w:r>
        <w:rPr>
          <w:rFonts w:eastAsia="Arial"/>
        </w:rPr>
        <w:t xml:space="preserve"> </w:t>
      </w:r>
      <w:proofErr w:type="spellStart"/>
      <w:r>
        <w:rPr>
          <w:rFonts w:ascii="Times New Roman" w:hAnsi="Times New Roman" w:cs="Times New Roman"/>
          <w:b w:val="0"/>
          <w:i/>
          <w:color w:val="808080"/>
          <w:sz w:val="28"/>
        </w:rPr>
        <w:t>Видновские</w:t>
      </w:r>
      <w:proofErr w:type="spellEnd"/>
      <w:r>
        <w:rPr>
          <w:rFonts w:ascii="Times New Roman" w:hAnsi="Times New Roman" w:cs="Times New Roman"/>
          <w:b w:val="0"/>
          <w:i/>
          <w:color w:val="808080"/>
          <w:sz w:val="28"/>
        </w:rPr>
        <w:t xml:space="preserve"> вести (vesti-vidnoe.ru)</w:t>
      </w:r>
    </w:p>
    <w:bookmarkStart w:id="154" w:name="re_-1803302569"/>
    <w:bookmarkStart w:id="155" w:name="re_c3bb4174-b486-4a2e-84a1-97e67471d654"/>
    <w:p w:rsidR="00FE2CB6" w:rsidRDefault="004A0FA8">
      <w:pPr>
        <w:pStyle w:val="2"/>
      </w:pPr>
      <w:r>
        <w:fldChar w:fldCharType="begin"/>
      </w:r>
      <w:r>
        <w:instrText xml:space="preserve"> HYPERLINK "https://vesti-vidnoe.ru/news/pravo-na-dostojnuju-zhizn/" </w:instrText>
      </w:r>
      <w:r>
        <w:fldChar w:fldCharType="separate"/>
      </w:r>
      <w:r w:rsidR="00CC09C1">
        <w:t>Право</w:t>
      </w:r>
      <w:r>
        <w:fldChar w:fldCharType="end"/>
      </w:r>
      <w:bookmarkEnd w:id="154"/>
      <w:bookmarkEnd w:id="155"/>
      <w:r w:rsidR="00CC09C1">
        <w:t xml:space="preserve"> на достойную жизнь</w:t>
      </w:r>
    </w:p>
    <w:p w:rsidR="00FE2CB6" w:rsidRDefault="004A0FA8">
      <w:pPr>
        <w:pStyle w:val="a3"/>
        <w:spacing w:beforeAutospacing="1" w:afterAutospacing="1"/>
      </w:pPr>
      <w:r>
        <w:t xml:space="preserve">Достойны уважения родители, которые стараются дать своему особенному ребенку максимум возможностей для лечения, реабилитации, образования, получения профессии. Мамы и папы детей-инвалидов нуждаются не в жалости, а в государственной заботе, помощи и любви – на таком важном принципе была построена встреча, в которой приняли участие заместитель главы Ленинского городского округа Татьяна </w:t>
      </w:r>
      <w:proofErr w:type="spellStart"/>
      <w:r>
        <w:t>Квасникова</w:t>
      </w:r>
      <w:proofErr w:type="spellEnd"/>
      <w:r>
        <w:t xml:space="preserve">, начальник Управления по делам несовершеннолетних администрации Ленинского городского округа Алексей Черномырдин, председатель </w:t>
      </w:r>
      <w:r>
        <w:rPr>
          <w:b/>
          <w:bCs/>
        </w:rPr>
        <w:t>Ленинской местной организации Всероссийского общества инвалидов</w:t>
      </w:r>
      <w:r>
        <w:t xml:space="preserve"> Наталья </w:t>
      </w:r>
      <w:proofErr w:type="spellStart"/>
      <w:r>
        <w:t>Рящина</w:t>
      </w:r>
      <w:proofErr w:type="spellEnd"/>
      <w:r>
        <w:t>, клирик Георгиевского храма г. Видное протоиерей Андрей Коробов. Цель встречи – помочь родителям в решении вопросов, которые волнуют их.</w:t>
      </w:r>
    </w:p>
    <w:p w:rsidR="00FE2CB6" w:rsidRDefault="0099674F">
      <w:pPr>
        <w:rPr>
          <w:color w:val="248AE8"/>
        </w:rPr>
      </w:pPr>
      <w:hyperlink r:id="rId45" w:history="1">
        <w:r w:rsidR="004A0FA8">
          <w:rPr>
            <w:color w:val="248AE8"/>
          </w:rPr>
          <w:t>https://vesti-vidnoe.ru/news/pravo-na-dostojnuju-zhizn/</w:t>
        </w:r>
      </w:hyperlink>
      <w:r w:rsidR="004A0FA8">
        <w:rPr>
          <w:color w:val="248AE8"/>
        </w:rPr>
        <w:t> </w:t>
      </w: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05.02.2025</w:t>
      </w:r>
      <w:r>
        <w:rPr>
          <w:rFonts w:eastAsia="Arial"/>
        </w:rPr>
        <w:t xml:space="preserve"> </w:t>
      </w:r>
      <w:r>
        <w:rPr>
          <w:rFonts w:ascii="Times New Roman" w:hAnsi="Times New Roman" w:cs="Times New Roman"/>
          <w:b w:val="0"/>
          <w:i/>
          <w:color w:val="808080"/>
          <w:sz w:val="28"/>
        </w:rPr>
        <w:t>Дальневосточный Комсомольск (dvkomsomolsk.ru)</w:t>
      </w:r>
    </w:p>
    <w:bookmarkStart w:id="156" w:name="re_-1803302568"/>
    <w:bookmarkStart w:id="157" w:name="re_9e0f69dd-9d02-47a0-8046-40522f395dc2"/>
    <w:p w:rsidR="00FE2CB6" w:rsidRDefault="004A0FA8">
      <w:pPr>
        <w:pStyle w:val="2"/>
      </w:pPr>
      <w:r>
        <w:fldChar w:fldCharType="begin"/>
      </w:r>
      <w:r>
        <w:instrText xml:space="preserve"> HYPERLINK "https://dvkomsomolsk.ru/2025/02/05/s-nadezhdoj-v-aktivnuju-zhizn/" </w:instrText>
      </w:r>
      <w:r>
        <w:fldChar w:fldCharType="separate"/>
      </w:r>
      <w:r w:rsidR="00FD4882">
        <w:t>С Надеждой в активную жизнь</w:t>
      </w:r>
      <w:r>
        <w:t>!</w:t>
      </w:r>
      <w:r>
        <w:fldChar w:fldCharType="end"/>
      </w:r>
      <w:bookmarkEnd w:id="156"/>
      <w:bookmarkEnd w:id="157"/>
    </w:p>
    <w:p w:rsidR="00FE2CB6" w:rsidRDefault="004A0FA8">
      <w:pPr>
        <w:pStyle w:val="a3"/>
        <w:spacing w:beforeAutospacing="1" w:afterAutospacing="1"/>
      </w:pPr>
      <w:r>
        <w:t xml:space="preserve">Что касается планов на будущее, то они грандиозные. Не останавливаясь на достигнутом, продолжать проводить спортивные мероприятия в городах Дальнего Востока, развивать сотрудничество с советом ветеранов, </w:t>
      </w:r>
      <w:r>
        <w:rPr>
          <w:b/>
          <w:bCs/>
        </w:rPr>
        <w:t>Всероссийским обществом инвалидов</w:t>
      </w:r>
      <w:r>
        <w:t>, Обществом слепых, продвигать методику проведения спартакиад в ближнем зарубежье. Сейчас проблема только в переводе методик и игр на иностранные языки.</w:t>
      </w:r>
    </w:p>
    <w:p w:rsidR="00FE2CB6" w:rsidRDefault="0099674F">
      <w:pPr>
        <w:rPr>
          <w:color w:val="248AE8"/>
        </w:rPr>
      </w:pPr>
      <w:hyperlink r:id="rId46" w:history="1">
        <w:r w:rsidR="004A0FA8">
          <w:rPr>
            <w:color w:val="248AE8"/>
          </w:rPr>
          <w:t>https://dvkomsomolsk.ru/2025/02/05/s-nadezhdoj-v-aktivnuju-zhizn/</w:t>
        </w:r>
      </w:hyperlink>
      <w:r w:rsidR="004A0FA8">
        <w:rPr>
          <w:color w:val="248AE8"/>
        </w:rPr>
        <w:t> </w:t>
      </w: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03.02.2025</w:t>
      </w:r>
      <w:r>
        <w:rPr>
          <w:rFonts w:eastAsia="Arial"/>
        </w:rPr>
        <w:t xml:space="preserve"> </w:t>
      </w:r>
      <w:proofErr w:type="spellStart"/>
      <w:r>
        <w:rPr>
          <w:rFonts w:ascii="Times New Roman" w:hAnsi="Times New Roman" w:cs="Times New Roman"/>
          <w:b w:val="0"/>
          <w:i/>
          <w:color w:val="808080"/>
          <w:sz w:val="28"/>
        </w:rPr>
        <w:t>ПроРеутов</w:t>
      </w:r>
      <w:proofErr w:type="spellEnd"/>
      <w:r>
        <w:rPr>
          <w:rFonts w:ascii="Times New Roman" w:hAnsi="Times New Roman" w:cs="Times New Roman"/>
          <w:b w:val="0"/>
          <w:i/>
          <w:color w:val="808080"/>
          <w:sz w:val="28"/>
        </w:rPr>
        <w:t xml:space="preserve"> (proreutov.ru)</w:t>
      </w:r>
    </w:p>
    <w:bookmarkStart w:id="158" w:name="re_-1803302567"/>
    <w:bookmarkStart w:id="159" w:name="re_b0b9ec1f-796d-405a-a724-7ec450142ea6"/>
    <w:p w:rsidR="00FE2CB6" w:rsidRDefault="004A0FA8">
      <w:pPr>
        <w:pStyle w:val="2"/>
      </w:pPr>
      <w:r>
        <w:fldChar w:fldCharType="begin"/>
      </w:r>
      <w:r>
        <w:instrText xml:space="preserve"> HYPERLINK "https://proreutov.ru/news/2025/02/03/24758" </w:instrText>
      </w:r>
      <w:r>
        <w:fldChar w:fldCharType="separate"/>
      </w:r>
      <w:r>
        <w:t>Всё для фронта!</w:t>
      </w:r>
      <w:r>
        <w:fldChar w:fldCharType="end"/>
      </w:r>
      <w:bookmarkEnd w:id="158"/>
      <w:bookmarkEnd w:id="159"/>
    </w:p>
    <w:p w:rsidR="00FE2CB6" w:rsidRDefault="004A0FA8">
      <w:pPr>
        <w:pStyle w:val="a3"/>
        <w:spacing w:beforeAutospacing="1" w:afterAutospacing="1"/>
      </w:pPr>
      <w:r>
        <w:t xml:space="preserve">Дав журналистам небольшое интервью, Андрей, его брат, тоже военный, и </w:t>
      </w:r>
      <w:proofErr w:type="spellStart"/>
      <w:r>
        <w:t>реутовчанин</w:t>
      </w:r>
      <w:proofErr w:type="spellEnd"/>
      <w:r>
        <w:t xml:space="preserve"> с позывным</w:t>
      </w:r>
      <w:proofErr w:type="gramStart"/>
      <w:r>
        <w:t xml:space="preserve"> </w:t>
      </w:r>
      <w:r w:rsidR="00382A64">
        <w:t xml:space="preserve">  «</w:t>
      </w:r>
      <w:proofErr w:type="gramEnd"/>
      <w:r>
        <w:t>Призрак</w:t>
      </w:r>
      <w:r w:rsidR="00382A64">
        <w:t xml:space="preserve">  «</w:t>
      </w:r>
      <w:r>
        <w:t xml:space="preserve"> сфотографировались со всеми участниками этой встречи на память, а потом продолжили загружать </w:t>
      </w:r>
      <w:proofErr w:type="spellStart"/>
      <w:r>
        <w:t>гумпомощь</w:t>
      </w:r>
      <w:proofErr w:type="spellEnd"/>
      <w:r>
        <w:t>, которую в центре поддержки по традиции собирают для фронта всем миром. В этот раз выполнить заявки бойцов помогали представители градообразующего предприятия АО</w:t>
      </w:r>
      <w:proofErr w:type="gramStart"/>
      <w:r>
        <w:t xml:space="preserve"> </w:t>
      </w:r>
      <w:r w:rsidR="00382A64">
        <w:t xml:space="preserve">  «</w:t>
      </w:r>
      <w:proofErr w:type="gramEnd"/>
      <w:r>
        <w:t xml:space="preserve">ВПК </w:t>
      </w:r>
      <w:r w:rsidR="00382A64">
        <w:t xml:space="preserve">  «</w:t>
      </w:r>
      <w:r>
        <w:t>НПО машиностроения</w:t>
      </w:r>
      <w:r w:rsidR="00382A64">
        <w:t xml:space="preserve">  «</w:t>
      </w:r>
      <w:r>
        <w:t xml:space="preserve">, </w:t>
      </w:r>
      <w:r>
        <w:rPr>
          <w:b/>
          <w:bCs/>
        </w:rPr>
        <w:t>городской организации Всероссийского общества инвалидов</w:t>
      </w:r>
      <w:r>
        <w:t>, школьники из гимназии и из других учреждений образования, собравшие к предстоящему Дню защитника Отечества гостинцы для воинов и нарисовавшие им в подарок праздничные плакаты и открытки. Автомобиль военных повезет к местам дислокации Андрея и</w:t>
      </w:r>
      <w:proofErr w:type="gramStart"/>
      <w:r>
        <w:t xml:space="preserve"> </w:t>
      </w:r>
      <w:r w:rsidR="00382A64">
        <w:t xml:space="preserve">  «</w:t>
      </w:r>
      <w:proofErr w:type="gramEnd"/>
      <w:r>
        <w:t>Призрака</w:t>
      </w:r>
      <w:r w:rsidR="00382A64">
        <w:t xml:space="preserve">  «</w:t>
      </w:r>
      <w:r>
        <w:t xml:space="preserve"> холодильник, четыре стиральные машины, несколько генераторов, дизельные </w:t>
      </w:r>
      <w:proofErr w:type="spellStart"/>
      <w:r>
        <w:t>отопители</w:t>
      </w:r>
      <w:proofErr w:type="spellEnd"/>
      <w:r>
        <w:t>, а также другие нужные вещи.</w:t>
      </w:r>
    </w:p>
    <w:p w:rsidR="00FE2CB6" w:rsidRPr="00F22823" w:rsidRDefault="0099674F">
      <w:pPr>
        <w:rPr>
          <w:color w:val="248AE8"/>
          <w:lang w:val="en-US"/>
        </w:rPr>
      </w:pPr>
      <w:hyperlink r:id="rId47" w:history="1">
        <w:r w:rsidR="004A0FA8" w:rsidRPr="00F22823">
          <w:rPr>
            <w:color w:val="248AE8"/>
            <w:lang w:val="en-US"/>
          </w:rPr>
          <w:t>https://proreutov.ru/news/2025/02/03/24758</w:t>
        </w:r>
      </w:hyperlink>
      <w:r w:rsidR="004A0FA8" w:rsidRPr="00F22823">
        <w:rPr>
          <w:color w:val="248AE8"/>
          <w:lang w:val="en-US"/>
        </w:rPr>
        <w:t> </w:t>
      </w:r>
    </w:p>
    <w:p w:rsidR="00FE2CB6" w:rsidRPr="00F22823" w:rsidRDefault="00FE2CB6">
      <w:pPr>
        <w:pStyle w:val="a5"/>
        <w:rPr>
          <w:lang w:val="en-US"/>
        </w:rPr>
      </w:pPr>
    </w:p>
    <w:p w:rsidR="00FE2CB6" w:rsidRPr="00F22823" w:rsidRDefault="004A0FA8">
      <w:pPr>
        <w:pStyle w:val="3"/>
        <w:spacing w:before="220" w:after="0"/>
        <w:rPr>
          <w:rFonts w:eastAsia="Arial"/>
          <w:lang w:val="en-US"/>
        </w:rPr>
      </w:pPr>
      <w:r w:rsidRPr="00F22823">
        <w:rPr>
          <w:rFonts w:ascii="Times New Roman" w:hAnsi="Times New Roman" w:cs="Times New Roman"/>
          <w:b w:val="0"/>
          <w:i/>
          <w:color w:val="808080"/>
          <w:sz w:val="28"/>
          <w:lang w:val="en-US"/>
        </w:rPr>
        <w:lastRenderedPageBreak/>
        <w:t>04.02.2025</w:t>
      </w:r>
      <w:r w:rsidRPr="00F22823">
        <w:rPr>
          <w:rFonts w:eastAsia="Arial"/>
          <w:lang w:val="en-US"/>
        </w:rPr>
        <w:t xml:space="preserve"> </w:t>
      </w:r>
      <w:r w:rsidRPr="00F22823">
        <w:rPr>
          <w:rFonts w:ascii="Times New Roman" w:hAnsi="Times New Roman" w:cs="Times New Roman"/>
          <w:b w:val="0"/>
          <w:i/>
          <w:color w:val="808080"/>
          <w:sz w:val="28"/>
          <w:lang w:val="en-US"/>
        </w:rPr>
        <w:t>Gubtrk.ru</w:t>
      </w:r>
    </w:p>
    <w:bookmarkStart w:id="160" w:name="re_-1803302566"/>
    <w:bookmarkStart w:id="161" w:name="re_4e232d4f-ca01-4a8e-ab24-6edbba68dc13"/>
    <w:p w:rsidR="00FE2CB6" w:rsidRDefault="004A0FA8">
      <w:pPr>
        <w:pStyle w:val="2"/>
      </w:pPr>
      <w:r>
        <w:fldChar w:fldCharType="begin"/>
      </w:r>
      <w:r>
        <w:instrText xml:space="preserve"> HYPERLINK "https://gubtrk.ru/news/society/18306-040225" </w:instrText>
      </w:r>
      <w:r>
        <w:fldChar w:fldCharType="separate"/>
      </w:r>
      <w:r>
        <w:t xml:space="preserve">Благодаря Фонду президентских грантов </w:t>
      </w:r>
      <w:proofErr w:type="spellStart"/>
      <w:r>
        <w:t>губкинские</w:t>
      </w:r>
      <w:proofErr w:type="spellEnd"/>
      <w:r>
        <w:t xml:space="preserve"> НКО реализуют проекты</w:t>
      </w:r>
      <w:r>
        <w:fldChar w:fldCharType="end"/>
      </w:r>
      <w:bookmarkEnd w:id="160"/>
      <w:bookmarkEnd w:id="161"/>
    </w:p>
    <w:p w:rsidR="00FE2CB6" w:rsidRDefault="004A0FA8">
      <w:pPr>
        <w:pStyle w:val="a3"/>
        <w:spacing w:beforeAutospacing="1" w:afterAutospacing="1"/>
      </w:pPr>
      <w:r>
        <w:t xml:space="preserve">По результатам экспертной оценки </w:t>
      </w:r>
      <w:proofErr w:type="spellStart"/>
      <w:r>
        <w:t>грантовую</w:t>
      </w:r>
      <w:proofErr w:type="spellEnd"/>
      <w:r>
        <w:t xml:space="preserve"> поддержку на реализацию получили два проекта НКО нашего округа: Местная общественная организация по развитию и совершенствованию сферы культуры, просвещению и духовному развитию личности</w:t>
      </w:r>
      <w:proofErr w:type="gramStart"/>
      <w:r>
        <w:t xml:space="preserve"> </w:t>
      </w:r>
      <w:r w:rsidR="00382A64">
        <w:t xml:space="preserve">  «</w:t>
      </w:r>
      <w:proofErr w:type="gramEnd"/>
      <w:r>
        <w:t>Центр притяжения</w:t>
      </w:r>
      <w:r w:rsidR="00382A64">
        <w:t xml:space="preserve">  «</w:t>
      </w:r>
      <w:r>
        <w:t xml:space="preserve"> получила грант в размере 182 тысячи рублей на реализацию проекта </w:t>
      </w:r>
      <w:r w:rsidR="00382A64">
        <w:t xml:space="preserve">  «</w:t>
      </w:r>
      <w:r>
        <w:t xml:space="preserve">Искусственный интеллект. Начни </w:t>
      </w:r>
      <w:proofErr w:type="gramStart"/>
      <w:r>
        <w:t>сегодня</w:t>
      </w:r>
      <w:r w:rsidR="00382A64">
        <w:t xml:space="preserve">  «</w:t>
      </w:r>
      <w:proofErr w:type="gramEnd"/>
      <w:r>
        <w:t xml:space="preserve">; </w:t>
      </w:r>
      <w:proofErr w:type="spellStart"/>
      <w:r>
        <w:rPr>
          <w:b/>
          <w:bCs/>
        </w:rPr>
        <w:t>Губкинская</w:t>
      </w:r>
      <w:proofErr w:type="spellEnd"/>
      <w:r>
        <w:rPr>
          <w:b/>
          <w:bCs/>
        </w:rPr>
        <w:t xml:space="preserve"> местная организация Белгородской региональной организации общероссийской общественной организации </w:t>
      </w:r>
      <w:r w:rsidR="00382A64">
        <w:rPr>
          <w:b/>
          <w:bCs/>
        </w:rPr>
        <w:t xml:space="preserve">  «</w:t>
      </w:r>
      <w:r>
        <w:rPr>
          <w:b/>
          <w:bCs/>
        </w:rPr>
        <w:t>Всероссийское общество инвалидов</w:t>
      </w:r>
      <w:r w:rsidR="00382A64">
        <w:t xml:space="preserve">  «</w:t>
      </w:r>
      <w:r>
        <w:t xml:space="preserve"> получила грант на сумму почти 500 тысяч рублей на реализацию проекта </w:t>
      </w:r>
      <w:r w:rsidR="00382A64">
        <w:t xml:space="preserve">  «</w:t>
      </w:r>
      <w:r>
        <w:t>Спорт для Жизни – создание инклюзивной спортивной комнаты</w:t>
      </w:r>
      <w:r w:rsidR="00382A64">
        <w:t xml:space="preserve">  «</w:t>
      </w:r>
      <w:r>
        <w:t xml:space="preserve">. </w:t>
      </w:r>
      <w:r w:rsidR="00382A64">
        <w:t xml:space="preserve">  «</w:t>
      </w:r>
      <w:r>
        <w:t xml:space="preserve">Всегда говорил, что чем больше будет вовлеченность </w:t>
      </w:r>
      <w:proofErr w:type="spellStart"/>
      <w:r>
        <w:t>губкинцев</w:t>
      </w:r>
      <w:proofErr w:type="spellEnd"/>
      <w:r>
        <w:t xml:space="preserve"> по участию в конкурсах различных уровней, тем лучше и комфортнее станет наша </w:t>
      </w:r>
      <w:proofErr w:type="gramStart"/>
      <w:r>
        <w:t>жизнь</w:t>
      </w:r>
      <w:r w:rsidR="00382A64">
        <w:t xml:space="preserve">  «</w:t>
      </w:r>
      <w:proofErr w:type="gramEnd"/>
      <w:r>
        <w:t xml:space="preserve">, – подчеркнул Михаил </w:t>
      </w:r>
      <w:proofErr w:type="spellStart"/>
      <w:r>
        <w:t>Лобазнов</w:t>
      </w:r>
      <w:proofErr w:type="spellEnd"/>
      <w:r>
        <w:t>.</w:t>
      </w:r>
    </w:p>
    <w:p w:rsidR="00FE2CB6" w:rsidRDefault="0099674F">
      <w:pPr>
        <w:rPr>
          <w:color w:val="248AE8"/>
        </w:rPr>
      </w:pPr>
      <w:hyperlink r:id="rId48" w:history="1">
        <w:r w:rsidR="004A0FA8">
          <w:rPr>
            <w:color w:val="248AE8"/>
          </w:rPr>
          <w:t>https://gubtrk.ru/news/society/18306-040225</w:t>
        </w:r>
      </w:hyperlink>
      <w:r w:rsidR="004A0FA8">
        <w:rPr>
          <w:color w:val="248AE8"/>
        </w:rPr>
        <w:t> </w:t>
      </w: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06.02.2025</w:t>
      </w:r>
      <w:r>
        <w:rPr>
          <w:rFonts w:eastAsia="Arial"/>
        </w:rPr>
        <w:t xml:space="preserve"> </w:t>
      </w:r>
      <w:r>
        <w:rPr>
          <w:rFonts w:ascii="Times New Roman" w:hAnsi="Times New Roman" w:cs="Times New Roman"/>
          <w:b w:val="0"/>
          <w:i/>
          <w:color w:val="808080"/>
          <w:sz w:val="28"/>
        </w:rPr>
        <w:t>Деловая репутация (repinlife.ru)</w:t>
      </w:r>
    </w:p>
    <w:bookmarkStart w:id="162" w:name="re_-1803302565"/>
    <w:bookmarkStart w:id="163" w:name="re_a69c9d8b-8ffa-4f3c-860c-ae7bb675a945"/>
    <w:p w:rsidR="00FE2CB6" w:rsidRDefault="004A0FA8">
      <w:pPr>
        <w:pStyle w:val="2"/>
      </w:pPr>
      <w:r>
        <w:fldChar w:fldCharType="begin"/>
      </w:r>
      <w:r>
        <w:instrText xml:space="preserve"> HYPERLINK "https://repinlife.ru/aleksandr-brechalov-glavnye-cifry-2024-goda-v-udmurtii/" </w:instrText>
      </w:r>
      <w:r>
        <w:fldChar w:fldCharType="separate"/>
      </w:r>
      <w:r>
        <w:t xml:space="preserve">Александр </w:t>
      </w:r>
      <w:proofErr w:type="spellStart"/>
      <w:r>
        <w:t>Бречалов</w:t>
      </w:r>
      <w:proofErr w:type="spellEnd"/>
      <w:r>
        <w:t>: главные цифры 2024 года в Удмуртии</w:t>
      </w:r>
      <w:r>
        <w:fldChar w:fldCharType="end"/>
      </w:r>
      <w:bookmarkEnd w:id="162"/>
      <w:bookmarkEnd w:id="163"/>
    </w:p>
    <w:p w:rsidR="00FE2CB6" w:rsidRDefault="004A0FA8">
      <w:pPr>
        <w:pStyle w:val="a3"/>
        <w:spacing w:beforeAutospacing="1" w:afterAutospacing="1"/>
      </w:pPr>
      <w:r>
        <w:t xml:space="preserve">Задачи 2025 года: – продолжить развитие рынка газомоторного топлива. Порядка 200 автомобилей планируется переоборудовать на метан в льготном режиме; – продолжить поддержку промпредприятий, предусмотрено 103,5 млн руб. на субсидирование затрат на </w:t>
      </w:r>
      <w:proofErr w:type="spellStart"/>
      <w:r>
        <w:t>техприсоединение</w:t>
      </w:r>
      <w:proofErr w:type="spellEnd"/>
      <w:r>
        <w:t xml:space="preserve"> к коммунальной инфраструктуре, покупку и лизинг российского оборудования, на НИОКР, участие в выставках производителей легкой промышленности, оплату коммунальных услуг для предприятий </w:t>
      </w:r>
      <w:r>
        <w:rPr>
          <w:b/>
          <w:bCs/>
        </w:rPr>
        <w:t>Всероссийского общества инвалидов</w:t>
      </w:r>
      <w:r>
        <w:t xml:space="preserve"> в 2025 году; – </w:t>
      </w:r>
      <w:proofErr w:type="spellStart"/>
      <w:r>
        <w:t>докапитализировать</w:t>
      </w:r>
      <w:proofErr w:type="spellEnd"/>
      <w:r>
        <w:t xml:space="preserve"> Региональный фонд развития промышленности на 500 млн руб. для выделения льготных займов на разработку новых видов продукции; – войти в новый федеральный проект </w:t>
      </w:r>
      <w:r w:rsidR="00382A64">
        <w:t xml:space="preserve">  «</w:t>
      </w:r>
      <w:r>
        <w:t>Химия</w:t>
      </w:r>
      <w:r w:rsidR="00382A64">
        <w:t xml:space="preserve">  «</w:t>
      </w:r>
      <w:r>
        <w:t xml:space="preserve"> с проектом в </w:t>
      </w:r>
      <w:proofErr w:type="spellStart"/>
      <w:r>
        <w:t>Кизнере</w:t>
      </w:r>
      <w:proofErr w:type="spellEnd"/>
      <w:r>
        <w:t>. Инвестиции</w:t>
      </w:r>
      <w:proofErr w:type="gramStart"/>
      <w:r>
        <w:t xml:space="preserve"> </w:t>
      </w:r>
      <w:r w:rsidR="00382A64">
        <w:t xml:space="preserve">  «</w:t>
      </w:r>
      <w:proofErr w:type="gramEnd"/>
      <w:r>
        <w:t>Должен быть реализован механизм предоставления регионального инвестиционного налогового вычета по налогу на прибыль.</w:t>
      </w:r>
    </w:p>
    <w:p w:rsidR="00FE2CB6" w:rsidRDefault="0099674F">
      <w:pPr>
        <w:rPr>
          <w:color w:val="248AE8"/>
        </w:rPr>
      </w:pPr>
      <w:hyperlink r:id="rId49" w:history="1">
        <w:r w:rsidR="004A0FA8">
          <w:rPr>
            <w:color w:val="248AE8"/>
          </w:rPr>
          <w:t>https://repinlife.ru/aleksandr-brechalov-glavnye-cifry-2024-goda-v-udmurtii/</w:t>
        </w:r>
      </w:hyperlink>
      <w:r w:rsidR="004A0FA8">
        <w:rPr>
          <w:color w:val="248AE8"/>
        </w:rPr>
        <w:t> </w:t>
      </w: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04.02.2025</w:t>
      </w:r>
      <w:r>
        <w:rPr>
          <w:rFonts w:eastAsia="Arial"/>
        </w:rPr>
        <w:t xml:space="preserve"> </w:t>
      </w:r>
      <w:r>
        <w:rPr>
          <w:rFonts w:ascii="Times New Roman" w:hAnsi="Times New Roman" w:cs="Times New Roman"/>
          <w:b w:val="0"/>
          <w:i/>
          <w:color w:val="808080"/>
          <w:sz w:val="28"/>
        </w:rPr>
        <w:t>Нижняя Тавда сегодня (sp72ru.ru)</w:t>
      </w:r>
    </w:p>
    <w:bookmarkStart w:id="164" w:name="re_-1803302564"/>
    <w:bookmarkStart w:id="165" w:name="re_2d90458d-b434-4414-9a47-f0b617b70916"/>
    <w:p w:rsidR="00FE2CB6" w:rsidRDefault="004A0FA8">
      <w:pPr>
        <w:pStyle w:val="2"/>
      </w:pPr>
      <w:r>
        <w:fldChar w:fldCharType="begin"/>
      </w:r>
      <w:r>
        <w:instrText xml:space="preserve"> HYPERLINK "https://sp72ru.ru/2025/02/04/38386/igrovoe-troebore/" </w:instrText>
      </w:r>
      <w:r>
        <w:fldChar w:fldCharType="separate"/>
      </w:r>
      <w:r>
        <w:t>Игровое троеборье</w:t>
      </w:r>
      <w:r>
        <w:fldChar w:fldCharType="end"/>
      </w:r>
      <w:bookmarkEnd w:id="164"/>
      <w:bookmarkEnd w:id="165"/>
    </w:p>
    <w:p w:rsidR="00FE2CB6" w:rsidRDefault="004A0FA8">
      <w:pPr>
        <w:pStyle w:val="a3"/>
        <w:spacing w:beforeAutospacing="1" w:afterAutospacing="1"/>
      </w:pPr>
      <w:r>
        <w:t xml:space="preserve">По итогам турнира третье место досталось Владимиру </w:t>
      </w:r>
      <w:proofErr w:type="spellStart"/>
      <w:r>
        <w:t>Навродскому</w:t>
      </w:r>
      <w:proofErr w:type="spellEnd"/>
      <w:r>
        <w:t xml:space="preserve"> из Велижан. Серебряная награда – у Алексея Богданова из районного центра, а лучшим по итогам трех видов стал Радик </w:t>
      </w:r>
      <w:proofErr w:type="spellStart"/>
      <w:r>
        <w:t>Шафигуллин</w:t>
      </w:r>
      <w:proofErr w:type="spellEnd"/>
      <w:r>
        <w:t xml:space="preserve">. Всю информацию о спортивных, творческих и прочих движениях </w:t>
      </w:r>
      <w:proofErr w:type="spellStart"/>
      <w:r>
        <w:rPr>
          <w:b/>
          <w:bCs/>
        </w:rPr>
        <w:t>Нижнетавдинской</w:t>
      </w:r>
      <w:proofErr w:type="spellEnd"/>
      <w:r>
        <w:rPr>
          <w:b/>
          <w:bCs/>
        </w:rPr>
        <w:t xml:space="preserve"> районной организации Всероссийского общества инвалидов</w:t>
      </w:r>
      <w:r>
        <w:t xml:space="preserve"> можно найти в официальной группе </w:t>
      </w:r>
      <w:r>
        <w:rPr>
          <w:b/>
          <w:bCs/>
        </w:rPr>
        <w:t>организации</w:t>
      </w:r>
      <w:r>
        <w:t>: https://vk.com/club226246377</w:t>
      </w:r>
    </w:p>
    <w:p w:rsidR="00FE2CB6" w:rsidRDefault="0099674F">
      <w:pPr>
        <w:rPr>
          <w:color w:val="248AE8"/>
        </w:rPr>
      </w:pPr>
      <w:hyperlink r:id="rId50" w:history="1">
        <w:r w:rsidR="004A0FA8">
          <w:rPr>
            <w:color w:val="248AE8"/>
          </w:rPr>
          <w:t>https://sp72ru.ru/2025/02/04/38386/igrovoe-troebore/</w:t>
        </w:r>
      </w:hyperlink>
      <w:r w:rsidR="004A0FA8">
        <w:rPr>
          <w:color w:val="248AE8"/>
        </w:rPr>
        <w:t> </w:t>
      </w: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lastRenderedPageBreak/>
        <w:t>31.01.2025</w:t>
      </w:r>
      <w:r>
        <w:rPr>
          <w:rFonts w:eastAsia="Arial"/>
        </w:rPr>
        <w:t xml:space="preserve"> </w:t>
      </w:r>
      <w:r>
        <w:rPr>
          <w:rFonts w:ascii="Times New Roman" w:hAnsi="Times New Roman" w:cs="Times New Roman"/>
          <w:b w:val="0"/>
          <w:i/>
          <w:color w:val="808080"/>
          <w:sz w:val="28"/>
        </w:rPr>
        <w:t>Наше время (nvgazeta.ru)</w:t>
      </w:r>
    </w:p>
    <w:bookmarkStart w:id="166" w:name="re_-1803302563"/>
    <w:bookmarkStart w:id="167" w:name="re_f59803c6-6b3b-4437-afbd-0ee7d3a0c0e0"/>
    <w:p w:rsidR="00FE2CB6" w:rsidRDefault="004A0FA8">
      <w:pPr>
        <w:pStyle w:val="2"/>
      </w:pPr>
      <w:r>
        <w:fldChar w:fldCharType="begin"/>
      </w:r>
      <w:r>
        <w:instrText xml:space="preserve"> HYPERLINK "https://www.nvgazeta.ru/news/12376/636417/" </w:instrText>
      </w:r>
      <w:r>
        <w:fldChar w:fldCharType="separate"/>
      </w:r>
      <w:r>
        <w:t>Ростовские депутаты отчитываются о работе за последние полгода</w:t>
      </w:r>
      <w:r>
        <w:fldChar w:fldCharType="end"/>
      </w:r>
      <w:bookmarkEnd w:id="166"/>
      <w:bookmarkEnd w:id="167"/>
    </w:p>
    <w:p w:rsidR="00FE2CB6" w:rsidRDefault="004A0FA8">
      <w:pPr>
        <w:pStyle w:val="a3"/>
        <w:spacing w:beforeAutospacing="1" w:afterAutospacing="1"/>
      </w:pPr>
      <w:r>
        <w:t>Выполнен ремонт детской игровой площадки по адресному ориентиру: ул. Таганрогская, 112А, 112Б, 112В. Александр Фетисов оказал помощь Ростовской региональной общественной организации семей, воспитывающих детей инвалидов и детей-сирот</w:t>
      </w:r>
      <w:proofErr w:type="gramStart"/>
      <w:r>
        <w:t xml:space="preserve"> </w:t>
      </w:r>
      <w:r w:rsidR="00382A64">
        <w:t xml:space="preserve">  «</w:t>
      </w:r>
      <w:proofErr w:type="gramEnd"/>
      <w:r>
        <w:t>Ветер перемен</w:t>
      </w:r>
      <w:r w:rsidR="00382A64">
        <w:t xml:space="preserve">  «</w:t>
      </w:r>
      <w:r>
        <w:t xml:space="preserve">, </w:t>
      </w:r>
      <w:r>
        <w:rPr>
          <w:b/>
          <w:bCs/>
        </w:rPr>
        <w:t xml:space="preserve">Октябрьской районной организации </w:t>
      </w:r>
      <w:r w:rsidR="00382A64">
        <w:rPr>
          <w:b/>
          <w:bCs/>
        </w:rPr>
        <w:t xml:space="preserve">  «</w:t>
      </w:r>
      <w:r>
        <w:rPr>
          <w:b/>
          <w:bCs/>
        </w:rPr>
        <w:t>Всероссийского общества инвалидов</w:t>
      </w:r>
      <w:r w:rsidR="00382A64">
        <w:t xml:space="preserve">  «</w:t>
      </w:r>
      <w:r>
        <w:t>, помогает особо нуждающимся жителям, организовал доставку продуктов питания одиноко проживающим пенсионерам и инвалидам. К памятным датам постоянно оказывается помощь Совету ветеранов района, Октябрьскому отделению ВПП</w:t>
      </w:r>
      <w:proofErr w:type="gramStart"/>
      <w:r>
        <w:t xml:space="preserve"> </w:t>
      </w:r>
      <w:r w:rsidR="00382A64">
        <w:t xml:space="preserve">  «</w:t>
      </w:r>
      <w:proofErr w:type="gramEnd"/>
      <w:r>
        <w:t>Единая Россия</w:t>
      </w:r>
      <w:r w:rsidR="00382A64">
        <w:t xml:space="preserve">  «</w:t>
      </w:r>
      <w:r>
        <w:t xml:space="preserve"> и администрации района.</w:t>
      </w:r>
    </w:p>
    <w:p w:rsidR="00FE2CB6" w:rsidRDefault="0099674F">
      <w:pPr>
        <w:rPr>
          <w:color w:val="248AE8"/>
        </w:rPr>
      </w:pPr>
      <w:hyperlink r:id="rId51" w:history="1">
        <w:r w:rsidR="004A0FA8">
          <w:rPr>
            <w:color w:val="248AE8"/>
          </w:rPr>
          <w:t>https://www.nvgazeta.ru/news/12376/636417/</w:t>
        </w:r>
      </w:hyperlink>
      <w:r w:rsidR="004A0FA8">
        <w:rPr>
          <w:color w:val="248AE8"/>
        </w:rPr>
        <w:t> </w:t>
      </w: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01.02.2025</w:t>
      </w:r>
      <w:r>
        <w:rPr>
          <w:rFonts w:eastAsia="Arial"/>
        </w:rPr>
        <w:t xml:space="preserve"> </w:t>
      </w:r>
      <w:proofErr w:type="spellStart"/>
      <w:r>
        <w:rPr>
          <w:rFonts w:ascii="Times New Roman" w:hAnsi="Times New Roman" w:cs="Times New Roman"/>
          <w:b w:val="0"/>
          <w:i/>
          <w:color w:val="808080"/>
          <w:sz w:val="28"/>
        </w:rPr>
        <w:t>Элистинская</w:t>
      </w:r>
      <w:proofErr w:type="spellEnd"/>
      <w:r>
        <w:rPr>
          <w:rFonts w:ascii="Times New Roman" w:hAnsi="Times New Roman" w:cs="Times New Roman"/>
          <w:b w:val="0"/>
          <w:i/>
          <w:color w:val="808080"/>
          <w:sz w:val="28"/>
        </w:rPr>
        <w:t xml:space="preserve"> панорама (</w:t>
      </w:r>
      <w:proofErr w:type="spellStart"/>
      <w:r>
        <w:rPr>
          <w:rFonts w:ascii="Times New Roman" w:hAnsi="Times New Roman" w:cs="Times New Roman"/>
          <w:b w:val="0"/>
          <w:i/>
          <w:color w:val="808080"/>
          <w:sz w:val="28"/>
        </w:rPr>
        <w:t>элиста-</w:t>
      </w:r>
      <w:proofErr w:type="gramStart"/>
      <w:r>
        <w:rPr>
          <w:rFonts w:ascii="Times New Roman" w:hAnsi="Times New Roman" w:cs="Times New Roman"/>
          <w:b w:val="0"/>
          <w:i/>
          <w:color w:val="808080"/>
          <w:sz w:val="28"/>
        </w:rPr>
        <w:t>панорама.рф</w:t>
      </w:r>
      <w:proofErr w:type="spellEnd"/>
      <w:proofErr w:type="gramEnd"/>
      <w:r>
        <w:rPr>
          <w:rFonts w:ascii="Times New Roman" w:hAnsi="Times New Roman" w:cs="Times New Roman"/>
          <w:b w:val="0"/>
          <w:i/>
          <w:color w:val="808080"/>
          <w:sz w:val="28"/>
        </w:rPr>
        <w:t>)</w:t>
      </w:r>
    </w:p>
    <w:bookmarkStart w:id="168" w:name="re_-1803302562"/>
    <w:bookmarkStart w:id="169" w:name="re_831fecab-39e2-470e-a38f-91e930b849f0"/>
    <w:p w:rsidR="00FE2CB6" w:rsidRDefault="004A0FA8">
      <w:pPr>
        <w:pStyle w:val="2"/>
      </w:pPr>
      <w:r>
        <w:fldChar w:fldCharType="begin"/>
      </w:r>
      <w:r>
        <w:instrText xml:space="preserve"> HYPERLINK "http://xn----7sbbaa7bunhkipgo5n.xn--p1ai/news/10-aktualno/6403-kvikso-kvarto-i-shakhmaty" </w:instrText>
      </w:r>
      <w:r>
        <w:fldChar w:fldCharType="separate"/>
      </w:r>
      <w:proofErr w:type="spellStart"/>
      <w:r>
        <w:t>Квиксо</w:t>
      </w:r>
      <w:proofErr w:type="spellEnd"/>
      <w:r>
        <w:t xml:space="preserve">, </w:t>
      </w:r>
      <w:proofErr w:type="spellStart"/>
      <w:r>
        <w:t>кварто</w:t>
      </w:r>
      <w:proofErr w:type="spellEnd"/>
      <w:r>
        <w:t xml:space="preserve"> и шахматы</w:t>
      </w:r>
      <w:r>
        <w:fldChar w:fldCharType="end"/>
      </w:r>
      <w:bookmarkEnd w:id="168"/>
      <w:bookmarkEnd w:id="169"/>
    </w:p>
    <w:p w:rsidR="00FE2CB6" w:rsidRDefault="004A0FA8">
      <w:pPr>
        <w:pStyle w:val="a3"/>
        <w:spacing w:beforeAutospacing="1" w:afterAutospacing="1"/>
      </w:pPr>
      <w:r>
        <w:t>Адаптация для незрячего игрока заключается в том, что благодаря специальной маркировке темные или светлые фигуры можно различить на ощупь. Клуб</w:t>
      </w:r>
      <w:proofErr w:type="gramStart"/>
      <w:r>
        <w:t xml:space="preserve"> </w:t>
      </w:r>
      <w:r w:rsidR="00382A64">
        <w:t xml:space="preserve">  «</w:t>
      </w:r>
      <w:proofErr w:type="gramEnd"/>
      <w:r>
        <w:t>Играют все</w:t>
      </w:r>
      <w:r w:rsidR="00382A64">
        <w:t xml:space="preserve">  «</w:t>
      </w:r>
      <w:r>
        <w:t xml:space="preserve"> – совместный проект </w:t>
      </w:r>
      <w:proofErr w:type="spellStart"/>
      <w:r>
        <w:t>Нацбиблиотеки</w:t>
      </w:r>
      <w:proofErr w:type="spellEnd"/>
      <w:r>
        <w:t xml:space="preserve"> и </w:t>
      </w:r>
      <w:proofErr w:type="spellStart"/>
      <w:r>
        <w:rPr>
          <w:b/>
          <w:bCs/>
        </w:rPr>
        <w:t>Элистинской</w:t>
      </w:r>
      <w:proofErr w:type="spellEnd"/>
      <w:r>
        <w:rPr>
          <w:b/>
          <w:bCs/>
        </w:rPr>
        <w:t xml:space="preserve"> городской организации Всероссийского общества инвалидов</w:t>
      </w:r>
      <w:r>
        <w:t>. Он вошел в число победителей конкурса социальных и культурных проектов в номинации</w:t>
      </w:r>
      <w:proofErr w:type="gramStart"/>
      <w:r>
        <w:t xml:space="preserve"> </w:t>
      </w:r>
      <w:r w:rsidR="00382A64">
        <w:t xml:space="preserve">  «</w:t>
      </w:r>
      <w:proofErr w:type="gramEnd"/>
      <w:r>
        <w:t>Духовность и культура</w:t>
      </w:r>
      <w:r w:rsidR="00382A64">
        <w:t xml:space="preserve">  «</w:t>
      </w:r>
      <w:r>
        <w:t xml:space="preserve">, проводимого ПАО </w:t>
      </w:r>
      <w:r w:rsidR="00382A64">
        <w:t xml:space="preserve">  «</w:t>
      </w:r>
      <w:r>
        <w:t>Лукойл</w:t>
      </w:r>
      <w:r w:rsidR="00382A64">
        <w:t xml:space="preserve">  «</w:t>
      </w:r>
      <w:r>
        <w:t>.</w:t>
      </w:r>
    </w:p>
    <w:p w:rsidR="00FE2CB6" w:rsidRDefault="0099674F">
      <w:pPr>
        <w:rPr>
          <w:color w:val="248AE8"/>
        </w:rPr>
      </w:pPr>
      <w:hyperlink r:id="rId52" w:history="1">
        <w:r w:rsidR="004A0FA8">
          <w:rPr>
            <w:color w:val="248AE8"/>
          </w:rPr>
          <w:t>http://xn----7sbbaa7bunhkipgo5n.xn--p1ai/</w:t>
        </w:r>
        <w:proofErr w:type="spellStart"/>
        <w:r w:rsidR="004A0FA8">
          <w:rPr>
            <w:color w:val="248AE8"/>
          </w:rPr>
          <w:t>news</w:t>
        </w:r>
        <w:proofErr w:type="spellEnd"/>
        <w:r w:rsidR="004A0FA8">
          <w:rPr>
            <w:color w:val="248AE8"/>
          </w:rPr>
          <w:t>/10-aktualno/6403-kvikso-kvarto-i-shakhmaty</w:t>
        </w:r>
      </w:hyperlink>
      <w:r w:rsidR="004A0FA8">
        <w:rPr>
          <w:color w:val="248AE8"/>
        </w:rPr>
        <w:t> </w:t>
      </w: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04.02.2025</w:t>
      </w:r>
      <w:r>
        <w:rPr>
          <w:rFonts w:eastAsia="Arial"/>
        </w:rPr>
        <w:t xml:space="preserve"> </w:t>
      </w:r>
      <w:r>
        <w:rPr>
          <w:rFonts w:ascii="Times New Roman" w:hAnsi="Times New Roman" w:cs="Times New Roman"/>
          <w:b w:val="0"/>
          <w:i/>
          <w:color w:val="808080"/>
          <w:sz w:val="28"/>
        </w:rPr>
        <w:t>Сельские просторы (prostor31.ru)</w:t>
      </w:r>
    </w:p>
    <w:bookmarkStart w:id="170" w:name="re_-1803302561"/>
    <w:bookmarkStart w:id="171" w:name="re_b6cfa9ee-3105-4ef7-9da1-b2f726cdc890"/>
    <w:p w:rsidR="00FE2CB6" w:rsidRDefault="004A0FA8">
      <w:pPr>
        <w:pStyle w:val="2"/>
      </w:pPr>
      <w:r>
        <w:fldChar w:fldCharType="begin"/>
      </w:r>
      <w:r>
        <w:instrText xml:space="preserve"> HYPERLINK "https://prostor31.ru/news/obshestvo/2025-02-04/gubkintsy-smogut-podat-zayavki-na-vtoroy-konkurs-fonda-prezidentskih-grantov-428860" </w:instrText>
      </w:r>
      <w:r>
        <w:fldChar w:fldCharType="separate"/>
      </w:r>
      <w:proofErr w:type="spellStart"/>
      <w:r>
        <w:t>Губкинцы</w:t>
      </w:r>
      <w:proofErr w:type="spellEnd"/>
      <w:r>
        <w:t xml:space="preserve"> смогут подать заявки на Второй конкурс Фонда президентских грантов</w:t>
      </w:r>
      <w:r>
        <w:fldChar w:fldCharType="end"/>
      </w:r>
      <w:bookmarkEnd w:id="170"/>
      <w:bookmarkEnd w:id="171"/>
    </w:p>
    <w:p w:rsidR="00FE2CB6" w:rsidRDefault="004A0FA8">
      <w:pPr>
        <w:pStyle w:val="a3"/>
        <w:spacing w:beforeAutospacing="1" w:afterAutospacing="1"/>
      </w:pPr>
      <w:r>
        <w:t>В числе победителей: местная общественная организация по развитию и совершенствованию сферы культуры, просвещению и духовному развитию личности</w:t>
      </w:r>
      <w:proofErr w:type="gramStart"/>
      <w:r>
        <w:t xml:space="preserve"> </w:t>
      </w:r>
      <w:r w:rsidR="00382A64">
        <w:t xml:space="preserve">  «</w:t>
      </w:r>
      <w:proofErr w:type="gramEnd"/>
      <w:r>
        <w:t>Центр притяжения</w:t>
      </w:r>
      <w:r w:rsidR="00382A64">
        <w:t xml:space="preserve">  «</w:t>
      </w:r>
      <w:r>
        <w:t xml:space="preserve"> - грант в размере 182 тыс. рублей на реализацию проекта </w:t>
      </w:r>
      <w:r w:rsidR="00382A64">
        <w:t xml:space="preserve">  «</w:t>
      </w:r>
      <w:r>
        <w:t xml:space="preserve">Искусственный интеллект. Начни </w:t>
      </w:r>
      <w:proofErr w:type="gramStart"/>
      <w:r>
        <w:t>сегодня</w:t>
      </w:r>
      <w:r w:rsidR="00382A64">
        <w:t xml:space="preserve">  «</w:t>
      </w:r>
      <w:proofErr w:type="gramEnd"/>
      <w:r>
        <w:t xml:space="preserve">; </w:t>
      </w:r>
      <w:proofErr w:type="spellStart"/>
      <w:r>
        <w:rPr>
          <w:b/>
          <w:bCs/>
        </w:rPr>
        <w:t>Губкинская</w:t>
      </w:r>
      <w:proofErr w:type="spellEnd"/>
      <w:r>
        <w:rPr>
          <w:b/>
          <w:bCs/>
        </w:rPr>
        <w:t xml:space="preserve"> местная организация Белгородской региональной организации общероссийской общественной организации </w:t>
      </w:r>
      <w:r w:rsidR="00382A64">
        <w:rPr>
          <w:b/>
          <w:bCs/>
        </w:rPr>
        <w:t xml:space="preserve">  «</w:t>
      </w:r>
      <w:r>
        <w:rPr>
          <w:b/>
          <w:bCs/>
        </w:rPr>
        <w:t>Всероссийское общество инвалидов</w:t>
      </w:r>
      <w:r w:rsidR="00382A64">
        <w:t xml:space="preserve">  «</w:t>
      </w:r>
      <w:r>
        <w:t xml:space="preserve"> получила грант на сумму почти 500 тыс. рублей на реализацию проекта </w:t>
      </w:r>
      <w:r w:rsidR="00382A64">
        <w:t xml:space="preserve">  «</w:t>
      </w:r>
      <w:r>
        <w:t>Спорт для Жизни – создание инклюзивной спортивной комнаты</w:t>
      </w:r>
      <w:r w:rsidR="00382A64">
        <w:t xml:space="preserve">  «</w:t>
      </w:r>
      <w:r>
        <w:t>. По вопросам консультации для подготовки и оформления конкурсной заявки можно обратиться в отдел организационно-контрольной работы по номеру: +7 (47241) 2-28-80.</w:t>
      </w:r>
    </w:p>
    <w:p w:rsidR="00FE2CB6" w:rsidRDefault="0099674F">
      <w:pPr>
        <w:rPr>
          <w:color w:val="248AE8"/>
        </w:rPr>
      </w:pPr>
      <w:hyperlink r:id="rId53" w:history="1">
        <w:r w:rsidR="004A0FA8">
          <w:rPr>
            <w:color w:val="248AE8"/>
          </w:rPr>
          <w:t>https://prostor31.ru/news/obshestvo/2025-02-04/gubkintsy-smogut-podat-zayavki-na-vtoroy-konkurs-fonda-prezidentskih-grantov-428860</w:t>
        </w:r>
      </w:hyperlink>
      <w:r w:rsidR="004A0FA8">
        <w:rPr>
          <w:color w:val="248AE8"/>
        </w:rPr>
        <w:t> </w:t>
      </w: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05.02.2025</w:t>
      </w:r>
      <w:r>
        <w:rPr>
          <w:rFonts w:eastAsia="Arial"/>
        </w:rPr>
        <w:t xml:space="preserve"> </w:t>
      </w:r>
      <w:r>
        <w:rPr>
          <w:rFonts w:ascii="Times New Roman" w:hAnsi="Times New Roman" w:cs="Times New Roman"/>
          <w:b w:val="0"/>
          <w:i/>
          <w:color w:val="808080"/>
          <w:sz w:val="28"/>
        </w:rPr>
        <w:t>Советская Сибирь (sovsibir.ru)</w:t>
      </w:r>
    </w:p>
    <w:bookmarkStart w:id="172" w:name="re_-1803302560"/>
    <w:bookmarkStart w:id="173" w:name="re_ea6ce930-3575-4d6e-bc7d-9ee620362ba4"/>
    <w:p w:rsidR="00FE2CB6" w:rsidRDefault="004A0FA8">
      <w:pPr>
        <w:pStyle w:val="2"/>
      </w:pPr>
      <w:r>
        <w:fldChar w:fldCharType="begin"/>
      </w:r>
      <w:r>
        <w:instrText xml:space="preserve"> HYPERLINK "https://www.sovsibir.ru/news/178518" </w:instrText>
      </w:r>
      <w:r>
        <w:fldChar w:fldCharType="separate"/>
      </w:r>
      <w:r>
        <w:t>Пульс районов №5 2025</w:t>
      </w:r>
      <w:r>
        <w:fldChar w:fldCharType="end"/>
      </w:r>
      <w:bookmarkEnd w:id="172"/>
      <w:bookmarkEnd w:id="173"/>
    </w:p>
    <w:p w:rsidR="00FE2CB6" w:rsidRDefault="004A0FA8">
      <w:pPr>
        <w:pStyle w:val="a3"/>
        <w:spacing w:beforeAutospacing="1" w:afterAutospacing="1"/>
      </w:pPr>
      <w:proofErr w:type="spellStart"/>
      <w:r>
        <w:t>Сузунский</w:t>
      </w:r>
      <w:proofErr w:type="spellEnd"/>
      <w:r>
        <w:t xml:space="preserve">. Волонтеры-инвалиды передали бойцам теплые кофты Очередной гуманитарный груз отправился в зону специальной военной операции – теплую одежду для наших бойцов передали активисты </w:t>
      </w:r>
      <w:r>
        <w:rPr>
          <w:b/>
          <w:bCs/>
        </w:rPr>
        <w:t xml:space="preserve">местной организации новосибирского </w:t>
      </w:r>
      <w:r>
        <w:rPr>
          <w:b/>
          <w:bCs/>
        </w:rPr>
        <w:lastRenderedPageBreak/>
        <w:t>отделения Всероссийского общества инвалидов</w:t>
      </w:r>
      <w:r>
        <w:t>. Теплые толстовки в количестве 50 штук, которые пошили волонтеры из числа инвалидов, уже отправились к адресатам – они предназначены для бойцов 35-й мотострелковой бригады.</w:t>
      </w:r>
    </w:p>
    <w:p w:rsidR="00FE2CB6" w:rsidRDefault="0099674F">
      <w:pPr>
        <w:rPr>
          <w:color w:val="248AE8"/>
        </w:rPr>
      </w:pPr>
      <w:hyperlink r:id="rId54" w:history="1">
        <w:r w:rsidR="004A0FA8">
          <w:rPr>
            <w:color w:val="248AE8"/>
          </w:rPr>
          <w:t>https://www.sovsibir.ru/news/178518</w:t>
        </w:r>
      </w:hyperlink>
      <w:r w:rsidR="004A0FA8">
        <w:rPr>
          <w:color w:val="248AE8"/>
        </w:rPr>
        <w:t> </w:t>
      </w: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31.01.2025</w:t>
      </w:r>
      <w:r>
        <w:rPr>
          <w:rFonts w:eastAsia="Arial"/>
        </w:rPr>
        <w:t xml:space="preserve"> </w:t>
      </w:r>
      <w:r>
        <w:rPr>
          <w:rFonts w:ascii="Times New Roman" w:hAnsi="Times New Roman" w:cs="Times New Roman"/>
          <w:b w:val="0"/>
          <w:i/>
          <w:color w:val="808080"/>
          <w:sz w:val="28"/>
        </w:rPr>
        <w:t>Сельские вести (selskievesti.ru)</w:t>
      </w:r>
    </w:p>
    <w:bookmarkStart w:id="174" w:name="re_-1803302559"/>
    <w:bookmarkStart w:id="175" w:name="re_3177587c-c581-489c-b8d4-9970a4cafdc8"/>
    <w:p w:rsidR="00FE2CB6" w:rsidRDefault="004A0FA8">
      <w:pPr>
        <w:pStyle w:val="2"/>
      </w:pPr>
      <w:r>
        <w:fldChar w:fldCharType="begin"/>
      </w:r>
      <w:r>
        <w:instrText xml:space="preserve"> HYPERLINK "https://selskievesti.ru/2025/01/31/valentina-pimenova-iz-nizhnej-pavlovki-tvorchestvo-vo-vsyom/" </w:instrText>
      </w:r>
      <w:r>
        <w:fldChar w:fldCharType="separate"/>
      </w:r>
      <w:r>
        <w:t>Валентина Пименова из Нижней Павловки: творчество во всём</w:t>
      </w:r>
      <w:r>
        <w:fldChar w:fldCharType="end"/>
      </w:r>
      <w:bookmarkEnd w:id="174"/>
      <w:bookmarkEnd w:id="175"/>
    </w:p>
    <w:p w:rsidR="00FE2CB6" w:rsidRDefault="004A0FA8">
      <w:pPr>
        <w:pStyle w:val="a3"/>
        <w:spacing w:beforeAutospacing="1" w:afterAutospacing="1"/>
      </w:pPr>
      <w:r>
        <w:t>Корреспондент</w:t>
      </w:r>
      <w:proofErr w:type="gramStart"/>
      <w:r>
        <w:t xml:space="preserve"> </w:t>
      </w:r>
      <w:r w:rsidR="00382A64">
        <w:t xml:space="preserve">  «</w:t>
      </w:r>
      <w:proofErr w:type="gramEnd"/>
      <w:r>
        <w:t>СВ</w:t>
      </w:r>
      <w:r w:rsidR="00382A64">
        <w:t xml:space="preserve">  «</w:t>
      </w:r>
      <w:r>
        <w:t xml:space="preserve"> узнала, как ей удается совмещать все свои увлечения. Машинка с историей Валентина Леонидовна работает в ателье </w:t>
      </w:r>
      <w:r>
        <w:rPr>
          <w:b/>
          <w:bCs/>
        </w:rPr>
        <w:t>Всероссийского общества инвалидов</w:t>
      </w:r>
      <w:r>
        <w:t xml:space="preserve"> в Нижней Павловке вместе с мужем Владимиром Борисовичем. Он занимается ремонтом обуви, а супруга – шитьем на машинке, которую ее дед, Василий Васильевич Рыбалко, привез еще с Великой Отечественной войны.</w:t>
      </w:r>
    </w:p>
    <w:p w:rsidR="00FE2CB6" w:rsidRDefault="0099674F">
      <w:pPr>
        <w:rPr>
          <w:color w:val="248AE8"/>
        </w:rPr>
      </w:pPr>
      <w:hyperlink r:id="rId55" w:history="1">
        <w:r w:rsidR="004A0FA8">
          <w:rPr>
            <w:color w:val="248AE8"/>
          </w:rPr>
          <w:t>https://selskievesti.ru/2025/01/31/valentina-pimenova-iz-nizhnej-pavlovki-tvorchestvo-vo-vsyom/</w:t>
        </w:r>
      </w:hyperlink>
      <w:r w:rsidR="004A0FA8">
        <w:rPr>
          <w:color w:val="248AE8"/>
        </w:rPr>
        <w:t> </w:t>
      </w: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05.02.2025</w:t>
      </w:r>
      <w:r>
        <w:rPr>
          <w:rFonts w:eastAsia="Arial"/>
        </w:rPr>
        <w:t xml:space="preserve"> </w:t>
      </w:r>
      <w:r>
        <w:rPr>
          <w:rFonts w:ascii="Times New Roman" w:hAnsi="Times New Roman" w:cs="Times New Roman"/>
          <w:b w:val="0"/>
          <w:i/>
          <w:color w:val="808080"/>
          <w:sz w:val="28"/>
        </w:rPr>
        <w:t>Информационный портал НКО Алтайского края (nko.alregn.ru)</w:t>
      </w:r>
    </w:p>
    <w:bookmarkStart w:id="176" w:name="re_-1803302558"/>
    <w:bookmarkStart w:id="177" w:name="re_4db8fca2-13c0-417b-ae76-ed9a1e89373c"/>
    <w:p w:rsidR="00FE2CB6" w:rsidRDefault="004A0FA8">
      <w:pPr>
        <w:pStyle w:val="2"/>
      </w:pPr>
      <w:r>
        <w:fldChar w:fldCharType="begin"/>
      </w:r>
      <w:r>
        <w:instrText xml:space="preserve"> HYPERLINK "https://nko.alregn.ru/news/gost-efira-zhivaya-kniga-rasskazal-o-kulture-yakutii-/" </w:instrText>
      </w:r>
      <w:r>
        <w:fldChar w:fldCharType="separate"/>
      </w:r>
      <w:r>
        <w:t xml:space="preserve">Гость эфира </w:t>
      </w:r>
      <w:r w:rsidR="00382A64">
        <w:t xml:space="preserve">  «</w:t>
      </w:r>
      <w:r>
        <w:t>Живая Книга</w:t>
      </w:r>
      <w:r w:rsidR="0042682E">
        <w:t>»</w:t>
      </w:r>
      <w:r>
        <w:t xml:space="preserve"> рассказал о культуре Якутии Новости</w:t>
      </w:r>
      <w:r>
        <w:fldChar w:fldCharType="end"/>
      </w:r>
      <w:bookmarkEnd w:id="176"/>
      <w:bookmarkEnd w:id="177"/>
    </w:p>
    <w:p w:rsidR="00FE2CB6" w:rsidRDefault="004A0FA8">
      <w:pPr>
        <w:pStyle w:val="a3"/>
        <w:spacing w:beforeAutospacing="1" w:afterAutospacing="1"/>
      </w:pPr>
      <w:r>
        <w:t xml:space="preserve">Гостем эфира стал Данил </w:t>
      </w:r>
      <w:proofErr w:type="spellStart"/>
      <w:r>
        <w:t>Гаврильев</w:t>
      </w:r>
      <w:proofErr w:type="spellEnd"/>
      <w:r>
        <w:t xml:space="preserve">. Данил родился и вырос в городе Мирный, Республика Саха (Якутия), работал в </w:t>
      </w:r>
      <w:r>
        <w:rPr>
          <w:b/>
          <w:bCs/>
        </w:rPr>
        <w:t>ВОИ</w:t>
      </w:r>
      <w:r>
        <w:t xml:space="preserve"> (Всемирное общество инвалидов), в Центре доверия. Во время эфира Данил рассказал о традициях и обычаях Якутии, о своей работе и увлечениях - про стихи и путешествия.</w:t>
      </w:r>
    </w:p>
    <w:p w:rsidR="00FE2CB6" w:rsidRDefault="0099674F">
      <w:pPr>
        <w:rPr>
          <w:color w:val="248AE8"/>
        </w:rPr>
      </w:pPr>
      <w:hyperlink r:id="rId56" w:history="1">
        <w:r w:rsidR="004A0FA8">
          <w:rPr>
            <w:color w:val="248AE8"/>
          </w:rPr>
          <w:t>https://nko.alregn.ru/news/gost-efira-zhivaya-kniga-rasskazal-o-kulture-yakutii-/</w:t>
        </w:r>
      </w:hyperlink>
      <w:r w:rsidR="004A0FA8">
        <w:rPr>
          <w:color w:val="248AE8"/>
        </w:rPr>
        <w:t> </w:t>
      </w:r>
    </w:p>
    <w:p w:rsidR="00FE2CB6" w:rsidRDefault="004A0FA8">
      <w:pPr>
        <w:rPr>
          <w:color w:val="248AE8"/>
        </w:rPr>
      </w:pPr>
      <w:r>
        <w:rPr>
          <w:color w:val="248AE8"/>
        </w:rPr>
        <w:t> </w:t>
      </w:r>
    </w:p>
    <w:p w:rsidR="00FE2CB6" w:rsidRDefault="00FE2CB6">
      <w:pPr>
        <w:pStyle w:val="a5"/>
      </w:pP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06.02.2025</w:t>
      </w:r>
      <w:r>
        <w:rPr>
          <w:rFonts w:eastAsia="Arial"/>
        </w:rPr>
        <w:t xml:space="preserve"> </w:t>
      </w:r>
      <w:r>
        <w:rPr>
          <w:rFonts w:ascii="Times New Roman" w:hAnsi="Times New Roman" w:cs="Times New Roman"/>
          <w:b w:val="0"/>
          <w:i/>
          <w:color w:val="808080"/>
          <w:sz w:val="28"/>
        </w:rPr>
        <w:t>Заря Красного 48 (kraszarya.ru)</w:t>
      </w:r>
    </w:p>
    <w:bookmarkStart w:id="178" w:name="re_-1803302555"/>
    <w:bookmarkStart w:id="179" w:name="re_364e9301-0f5e-44eb-850b-fa278929e7fe"/>
    <w:p w:rsidR="00FE2CB6" w:rsidRDefault="004A0FA8">
      <w:pPr>
        <w:pStyle w:val="2"/>
      </w:pPr>
      <w:r>
        <w:fldChar w:fldCharType="begin"/>
      </w:r>
      <w:r>
        <w:instrText xml:space="preserve"> HYPERLINK "https://kraszarya.ru/news/obrazovanie/2025-y-god-zashchitnika-otechestva" </w:instrText>
      </w:r>
      <w:r>
        <w:fldChar w:fldCharType="separate"/>
      </w:r>
      <w:r>
        <w:t>2025-й — Год защитника Отечества</w:t>
      </w:r>
      <w:r>
        <w:fldChar w:fldCharType="end"/>
      </w:r>
      <w:bookmarkEnd w:id="178"/>
      <w:bookmarkEnd w:id="179"/>
    </w:p>
    <w:p w:rsidR="00FE2CB6" w:rsidRDefault="004A0FA8">
      <w:pPr>
        <w:pStyle w:val="a3"/>
        <w:spacing w:beforeAutospacing="1" w:afterAutospacing="1"/>
      </w:pPr>
      <w:r>
        <w:t xml:space="preserve">В год 82-ой годовщины победы в Сталинградской битве в кабинете-музее школы поселка Лески прошел традиционный Урок мужества. В нем приняли участие председатель районного совета ветеранов и </w:t>
      </w:r>
      <w:r>
        <w:rPr>
          <w:b/>
          <w:bCs/>
        </w:rPr>
        <w:t>ВОИ</w:t>
      </w:r>
      <w:r>
        <w:t xml:space="preserve"> Виктор Иноземцев, ветераны Вооруженных Сил Алексей Киреев и Анатолий Вельможный, председатель </w:t>
      </w:r>
      <w:proofErr w:type="spellStart"/>
      <w:r>
        <w:t>краснинского</w:t>
      </w:r>
      <w:proofErr w:type="spellEnd"/>
      <w:r>
        <w:t xml:space="preserve"> ДОСААФ Николай Сотников. Не раз бывал на таких уроках – каждый раз они проходили, как торжественный, исполненный гордости за мужество русского солдата, праздник.</w:t>
      </w:r>
    </w:p>
    <w:p w:rsidR="00FE2CB6" w:rsidRDefault="0099674F">
      <w:pPr>
        <w:rPr>
          <w:color w:val="248AE8"/>
        </w:rPr>
      </w:pPr>
      <w:hyperlink r:id="rId57" w:history="1">
        <w:r w:rsidR="004A0FA8">
          <w:rPr>
            <w:color w:val="248AE8"/>
          </w:rPr>
          <w:t>https://kraszarya.ru/news/obrazovanie/2025-y-god-zashchitnika-otechestva</w:t>
        </w:r>
      </w:hyperlink>
      <w:r w:rsidR="004A0FA8">
        <w:rPr>
          <w:color w:val="248AE8"/>
        </w:rPr>
        <w:t> </w:t>
      </w: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07.02.2025</w:t>
      </w:r>
      <w:r>
        <w:rPr>
          <w:rFonts w:eastAsia="Arial"/>
        </w:rPr>
        <w:t xml:space="preserve"> </w:t>
      </w:r>
      <w:proofErr w:type="spellStart"/>
      <w:r>
        <w:rPr>
          <w:rFonts w:ascii="Times New Roman" w:hAnsi="Times New Roman" w:cs="Times New Roman"/>
          <w:b w:val="0"/>
          <w:i/>
          <w:color w:val="808080"/>
          <w:sz w:val="28"/>
        </w:rPr>
        <w:t>Сокольская</w:t>
      </w:r>
      <w:proofErr w:type="spellEnd"/>
      <w:r>
        <w:rPr>
          <w:rFonts w:ascii="Times New Roman" w:hAnsi="Times New Roman" w:cs="Times New Roman"/>
          <w:b w:val="0"/>
          <w:i/>
          <w:color w:val="808080"/>
          <w:sz w:val="28"/>
        </w:rPr>
        <w:t xml:space="preserve"> правда (spsokol.ru)</w:t>
      </w:r>
    </w:p>
    <w:bookmarkStart w:id="180" w:name="re_-1803302554"/>
    <w:bookmarkStart w:id="181" w:name="re_72defa12-e09c-4a43-97f9-2c9c185e6840"/>
    <w:p w:rsidR="00FE2CB6" w:rsidRDefault="004A0FA8">
      <w:pPr>
        <w:pStyle w:val="2"/>
      </w:pPr>
      <w:r>
        <w:fldChar w:fldCharType="begin"/>
      </w:r>
      <w:r>
        <w:instrText xml:space="preserve"> HYPERLINK "http://spsokol.ru/mediczine-osoboe-vnimanie/" </w:instrText>
      </w:r>
      <w:r>
        <w:fldChar w:fldCharType="separate"/>
      </w:r>
      <w:r>
        <w:t>Медицине – особое внимание</w:t>
      </w:r>
      <w:r>
        <w:fldChar w:fldCharType="end"/>
      </w:r>
      <w:bookmarkEnd w:id="180"/>
      <w:bookmarkEnd w:id="181"/>
    </w:p>
    <w:p w:rsidR="00FE2CB6" w:rsidRDefault="004A0FA8">
      <w:pPr>
        <w:pStyle w:val="a3"/>
        <w:spacing w:beforeAutospacing="1" w:afterAutospacing="1"/>
      </w:pPr>
      <w:r>
        <w:t xml:space="preserve">Инициатором встречи выступила председатель Общественного совета округа Светлана Фатеева. К ней присоединились председатель совета ветеранов округа Надежда </w:t>
      </w:r>
      <w:proofErr w:type="spellStart"/>
      <w:r>
        <w:t>Лопотова</w:t>
      </w:r>
      <w:proofErr w:type="spellEnd"/>
      <w:r>
        <w:t xml:space="preserve">, председатель Сокольского отделения Союза пенсионеров России Татьяна </w:t>
      </w:r>
      <w:proofErr w:type="spellStart"/>
      <w:r>
        <w:t>Шляпина</w:t>
      </w:r>
      <w:proofErr w:type="spellEnd"/>
      <w:r>
        <w:t xml:space="preserve">, председатель </w:t>
      </w:r>
      <w:proofErr w:type="spellStart"/>
      <w:r>
        <w:rPr>
          <w:b/>
          <w:bCs/>
        </w:rPr>
        <w:t>сокольской</w:t>
      </w:r>
      <w:proofErr w:type="spellEnd"/>
      <w:r>
        <w:rPr>
          <w:b/>
          <w:bCs/>
        </w:rPr>
        <w:t xml:space="preserve"> организации ВОИ</w:t>
      </w:r>
      <w:r>
        <w:t xml:space="preserve"> Галина </w:t>
      </w:r>
      <w:proofErr w:type="spellStart"/>
      <w:r>
        <w:t>Страбыкина</w:t>
      </w:r>
      <w:proofErr w:type="spellEnd"/>
      <w:r>
        <w:t>, председатель совета ветеранов мебельной фабрики Екатерина Козлова и другие неравнодушные жители Сокола. Подробнее можно прочитать в № 5</w:t>
      </w:r>
      <w:proofErr w:type="gramStart"/>
      <w:r>
        <w:t xml:space="preserve"> </w:t>
      </w:r>
      <w:r w:rsidR="00382A64">
        <w:t xml:space="preserve">  «</w:t>
      </w:r>
      <w:proofErr w:type="spellStart"/>
      <w:proofErr w:type="gramEnd"/>
      <w:r>
        <w:t>Сокольской</w:t>
      </w:r>
      <w:proofErr w:type="spellEnd"/>
      <w:r>
        <w:t xml:space="preserve"> правды</w:t>
      </w:r>
      <w:r w:rsidR="00382A64">
        <w:t xml:space="preserve">  «</w:t>
      </w:r>
      <w:r>
        <w:t xml:space="preserve"> от 07.02.2025</w:t>
      </w:r>
    </w:p>
    <w:p w:rsidR="00FE2CB6" w:rsidRDefault="0099674F">
      <w:pPr>
        <w:rPr>
          <w:color w:val="248AE8"/>
        </w:rPr>
      </w:pPr>
      <w:hyperlink r:id="rId58" w:history="1">
        <w:r w:rsidR="004A0FA8">
          <w:rPr>
            <w:color w:val="248AE8"/>
          </w:rPr>
          <w:t>http://spsokol.ru/mediczine-osoboe-vnimanie/</w:t>
        </w:r>
      </w:hyperlink>
      <w:r w:rsidR="004A0FA8">
        <w:rPr>
          <w:color w:val="248AE8"/>
        </w:rPr>
        <w:t> </w:t>
      </w: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03.02.2025</w:t>
      </w:r>
      <w:r>
        <w:rPr>
          <w:rFonts w:eastAsia="Arial"/>
        </w:rPr>
        <w:t xml:space="preserve"> </w:t>
      </w:r>
      <w:proofErr w:type="spellStart"/>
      <w:r>
        <w:rPr>
          <w:rFonts w:ascii="Times New Roman" w:hAnsi="Times New Roman" w:cs="Times New Roman"/>
          <w:b w:val="0"/>
          <w:i/>
          <w:color w:val="808080"/>
          <w:sz w:val="28"/>
        </w:rPr>
        <w:t>Ауыл</w:t>
      </w:r>
      <w:proofErr w:type="spellEnd"/>
      <w:r>
        <w:rPr>
          <w:rFonts w:ascii="Times New Roman" w:hAnsi="Times New Roman" w:cs="Times New Roman"/>
          <w:b w:val="0"/>
          <w:i/>
          <w:color w:val="808080"/>
          <w:sz w:val="28"/>
        </w:rPr>
        <w:t xml:space="preserve"> </w:t>
      </w:r>
      <w:proofErr w:type="spellStart"/>
      <w:r>
        <w:rPr>
          <w:rFonts w:ascii="Times New Roman" w:hAnsi="Times New Roman" w:cs="Times New Roman"/>
          <w:b w:val="0"/>
          <w:i/>
          <w:color w:val="808080"/>
          <w:sz w:val="28"/>
        </w:rPr>
        <w:t>уттары</w:t>
      </w:r>
      <w:proofErr w:type="spellEnd"/>
      <w:r>
        <w:rPr>
          <w:rFonts w:ascii="Times New Roman" w:hAnsi="Times New Roman" w:cs="Times New Roman"/>
          <w:b w:val="0"/>
          <w:i/>
          <w:color w:val="808080"/>
          <w:sz w:val="28"/>
        </w:rPr>
        <w:t xml:space="preserve"> (aulut.ru)</w:t>
      </w:r>
    </w:p>
    <w:bookmarkStart w:id="182" w:name="re_-1803302553"/>
    <w:bookmarkStart w:id="183" w:name="re_62079573-7cf4-49ab-85f9-84d204e3dfdc"/>
    <w:p w:rsidR="00FE2CB6" w:rsidRDefault="004A0FA8">
      <w:pPr>
        <w:pStyle w:val="2"/>
      </w:pPr>
      <w:r>
        <w:fldChar w:fldCharType="begin"/>
      </w:r>
      <w:r>
        <w:instrText xml:space="preserve"> HYPERLINK "https://aulut.ru/news/care/2025-02-03/v-bashkirii-filial-fonda-zaschitniki-otechestva-prodolzhaet-pomogat-veteranam-svo-4106585" </w:instrText>
      </w:r>
      <w:r>
        <w:fldChar w:fldCharType="separate"/>
      </w:r>
      <w:r>
        <w:t xml:space="preserve">В Башкирии филиал фонда </w:t>
      </w:r>
      <w:r w:rsidR="00382A64">
        <w:t xml:space="preserve">  «</w:t>
      </w:r>
      <w:r>
        <w:t>Защитники Отечества</w:t>
      </w:r>
      <w:r w:rsidR="00573045">
        <w:t>»</w:t>
      </w:r>
      <w:r>
        <w:t xml:space="preserve"> продолжает помогать ветеранам СВО</w:t>
      </w:r>
      <w:r>
        <w:fldChar w:fldCharType="end"/>
      </w:r>
      <w:bookmarkEnd w:id="182"/>
      <w:bookmarkEnd w:id="183"/>
    </w:p>
    <w:p w:rsidR="00FE2CB6" w:rsidRDefault="004A0FA8">
      <w:pPr>
        <w:pStyle w:val="a3"/>
        <w:spacing w:beforeAutospacing="1" w:afterAutospacing="1"/>
      </w:pPr>
      <w:r>
        <w:t xml:space="preserve">Процедура включает выезд специальной комиссии, состоящей из заместителя руководителя филиала, эксперта и социального координатора, к бойцу с инвалидностью для проведения замеров и заполнения чек-листов. Собранные данные передаются в </w:t>
      </w:r>
      <w:r>
        <w:rPr>
          <w:b/>
          <w:bCs/>
        </w:rPr>
        <w:t>Центр изучения проблем инвалидов Всероссийского общества инвалидов</w:t>
      </w:r>
      <w:r>
        <w:t>, который создает акт и отправляет его обратно в филиал фонда. Акт проверяется и направляется в муниципалитет для проведения адаптации жилья.</w:t>
      </w:r>
    </w:p>
    <w:p w:rsidR="00FE2CB6" w:rsidRDefault="0099674F">
      <w:pPr>
        <w:rPr>
          <w:color w:val="248AE8"/>
        </w:rPr>
      </w:pPr>
      <w:hyperlink r:id="rId59" w:history="1">
        <w:r w:rsidR="004A0FA8">
          <w:rPr>
            <w:color w:val="248AE8"/>
          </w:rPr>
          <w:t>https://aulut.ru/news/care/2025-02-03/v-bashkirii-filial-fonda-zaschitniki-otechestva-prodolzhaet-pomogat-veteranam-svo-4106585</w:t>
        </w:r>
      </w:hyperlink>
      <w:r w:rsidR="004A0FA8">
        <w:rPr>
          <w:color w:val="248AE8"/>
        </w:rPr>
        <w:t> </w:t>
      </w:r>
    </w:p>
    <w:p w:rsidR="00FE2CB6" w:rsidRDefault="00FE2CB6">
      <w:pPr>
        <w:pStyle w:val="a5"/>
      </w:pPr>
    </w:p>
    <w:p w:rsidR="00FE2CB6" w:rsidRDefault="00FE2CB6">
      <w:pPr>
        <w:pStyle w:val="a5"/>
      </w:pPr>
    </w:p>
    <w:p w:rsidR="00FE2CB6" w:rsidRDefault="00FE2CB6">
      <w:pPr>
        <w:pStyle w:val="a5"/>
      </w:pPr>
    </w:p>
    <w:p w:rsidR="00FE2CB6" w:rsidRDefault="004A0FA8">
      <w:pPr>
        <w:rPr>
          <w:sz w:val="0"/>
        </w:rPr>
      </w:pPr>
      <w:r>
        <w:br w:type="page"/>
      </w:r>
    </w:p>
    <w:p w:rsidR="00FE2CB6" w:rsidRDefault="004A0FA8">
      <w:pPr>
        <w:pStyle w:val="1"/>
        <w:shd w:val="clear" w:color="auto" w:fill="CCCCCC"/>
      </w:pPr>
      <w:bookmarkStart w:id="184" w:name="re_-1803302550"/>
      <w:r>
        <w:lastRenderedPageBreak/>
        <w:t>Нормативно-правовое поле, высказывания представителей власти</w:t>
      </w:r>
      <w:bookmarkEnd w:id="184"/>
    </w:p>
    <w:p w:rsidR="0042027A" w:rsidRPr="00F1583D" w:rsidRDefault="0042027A" w:rsidP="0042027A">
      <w:pPr>
        <w:pStyle w:val="3"/>
        <w:spacing w:before="220" w:after="0"/>
        <w:rPr>
          <w:rFonts w:eastAsia="Arial"/>
          <w:color w:val="808080" w:themeColor="background1" w:themeShade="80"/>
        </w:rPr>
      </w:pPr>
      <w:r w:rsidRPr="00F1583D">
        <w:rPr>
          <w:rFonts w:ascii="Times New Roman" w:hAnsi="Times New Roman" w:cs="Times New Roman"/>
          <w:b w:val="0"/>
          <w:i/>
          <w:color w:val="808080" w:themeColor="background1" w:themeShade="80"/>
          <w:sz w:val="28"/>
        </w:rPr>
        <w:t>06.02.2025</w:t>
      </w:r>
      <w:r w:rsidRPr="00F1583D">
        <w:rPr>
          <w:rFonts w:eastAsia="Arial"/>
          <w:color w:val="808080" w:themeColor="background1" w:themeShade="80"/>
        </w:rPr>
        <w:t xml:space="preserve"> </w:t>
      </w:r>
      <w:r w:rsidRPr="00F1583D">
        <w:rPr>
          <w:rFonts w:ascii="Times New Roman" w:hAnsi="Times New Roman" w:cs="Times New Roman"/>
          <w:b w:val="0"/>
          <w:i/>
          <w:color w:val="808080" w:themeColor="background1" w:themeShade="80"/>
          <w:sz w:val="28"/>
        </w:rPr>
        <w:t>ГТРК Тула (vestitula.ru)</w:t>
      </w:r>
    </w:p>
    <w:bookmarkStart w:id="185" w:name="re_-1803302628"/>
    <w:bookmarkStart w:id="186" w:name="re_221bc4fe-fbab-4fdb-a64c-7153f7333095"/>
    <w:p w:rsidR="0042027A" w:rsidRPr="00CD7F5F" w:rsidRDefault="0042027A" w:rsidP="0042027A">
      <w:pPr>
        <w:pStyle w:val="2"/>
        <w:rPr>
          <w:color w:val="auto"/>
        </w:rPr>
      </w:pPr>
      <w:r w:rsidRPr="00CD7F5F">
        <w:rPr>
          <w:color w:val="auto"/>
        </w:rPr>
        <w:fldChar w:fldCharType="begin"/>
      </w:r>
      <w:r w:rsidRPr="00CD7F5F">
        <w:rPr>
          <w:color w:val="auto"/>
        </w:rPr>
        <w:instrText xml:space="preserve"> HYPERLINK "https://vestitula.ru/lenta/238215" </w:instrText>
      </w:r>
      <w:r w:rsidRPr="00CD7F5F">
        <w:rPr>
          <w:color w:val="auto"/>
        </w:rPr>
        <w:fldChar w:fldCharType="separate"/>
      </w:r>
      <w:r w:rsidRPr="00CD7F5F">
        <w:rPr>
          <w:color w:val="auto"/>
        </w:rPr>
        <w:t>Справки об инвалидности переходят в электронный формат</w:t>
      </w:r>
      <w:r w:rsidRPr="00CD7F5F">
        <w:rPr>
          <w:color w:val="auto"/>
        </w:rPr>
        <w:fldChar w:fldCharType="end"/>
      </w:r>
      <w:bookmarkEnd w:id="185"/>
      <w:bookmarkEnd w:id="186"/>
    </w:p>
    <w:p w:rsidR="0042027A" w:rsidRPr="00CD7F5F" w:rsidRDefault="0042027A" w:rsidP="0042027A">
      <w:pPr>
        <w:pStyle w:val="a3"/>
        <w:spacing w:beforeAutospacing="1" w:afterAutospacing="1"/>
        <w:rPr>
          <w:color w:val="auto"/>
        </w:rPr>
      </w:pPr>
      <w:r w:rsidRPr="00CD7F5F">
        <w:rPr>
          <w:color w:val="auto"/>
        </w:rPr>
        <w:t xml:space="preserve">Бумажная версия справки по-прежнему останется доступной. Об этом сообщил депутат Государственной Думы VIII созыва, фракция «Единая Россия», председатель </w:t>
      </w:r>
      <w:r w:rsidRPr="00CD7F5F">
        <w:rPr>
          <w:b/>
          <w:bCs/>
          <w:color w:val="auto"/>
        </w:rPr>
        <w:t>Всероссийского общества инвалидов</w:t>
      </w:r>
      <w:r w:rsidRPr="00CD7F5F">
        <w:rPr>
          <w:color w:val="auto"/>
        </w:rPr>
        <w:t xml:space="preserve"> Михаил Терентьев. Нововведение упрощает жизнь гражданам, так как электронная справка будет содержать всю информацию, имеющуюся в бумажном аналоге.</w:t>
      </w:r>
    </w:p>
    <w:p w:rsidR="0042027A" w:rsidRPr="00EE584C" w:rsidRDefault="0099674F" w:rsidP="0042027A">
      <w:pPr>
        <w:pStyle w:val="3"/>
        <w:spacing w:before="220" w:after="0"/>
        <w:rPr>
          <w:rFonts w:ascii="Times New Roman" w:hAnsi="Times New Roman" w:cs="Times New Roman"/>
          <w:b w:val="0"/>
          <w:color w:val="00B0F0"/>
          <w:sz w:val="24"/>
          <w:szCs w:val="24"/>
          <w:lang w:val="en-US"/>
        </w:rPr>
      </w:pPr>
      <w:hyperlink r:id="rId60" w:history="1">
        <w:r w:rsidR="0042027A" w:rsidRPr="00231C19">
          <w:rPr>
            <w:rFonts w:ascii="Times New Roman" w:hAnsi="Times New Roman" w:cs="Times New Roman"/>
            <w:b w:val="0"/>
            <w:color w:val="00B0F0"/>
            <w:sz w:val="24"/>
            <w:szCs w:val="24"/>
            <w:lang w:val="en-US"/>
          </w:rPr>
          <w:t>https://vestitula.ru/lenta/238215</w:t>
        </w:r>
      </w:hyperlink>
    </w:p>
    <w:p w:rsidR="00FE2CB6" w:rsidRPr="0042027A" w:rsidRDefault="004A0FA8" w:rsidP="0042027A">
      <w:pPr>
        <w:pStyle w:val="3"/>
        <w:spacing w:before="220" w:after="0"/>
        <w:rPr>
          <w:rFonts w:eastAsia="Arial"/>
          <w:lang w:val="en-US"/>
        </w:rPr>
      </w:pPr>
      <w:r w:rsidRPr="0042027A">
        <w:rPr>
          <w:rFonts w:ascii="Times New Roman" w:hAnsi="Times New Roman" w:cs="Times New Roman"/>
          <w:b w:val="0"/>
          <w:i/>
          <w:color w:val="808080"/>
          <w:sz w:val="28"/>
          <w:lang w:val="en-US"/>
        </w:rPr>
        <w:t>04.02.2025</w:t>
      </w:r>
      <w:r w:rsidRPr="0042027A">
        <w:rPr>
          <w:rFonts w:eastAsia="Arial"/>
          <w:lang w:val="en-US"/>
        </w:rPr>
        <w:t xml:space="preserve"> </w:t>
      </w:r>
      <w:r>
        <w:rPr>
          <w:rFonts w:ascii="Times New Roman" w:hAnsi="Times New Roman" w:cs="Times New Roman"/>
          <w:b w:val="0"/>
          <w:i/>
          <w:color w:val="808080"/>
          <w:sz w:val="28"/>
        </w:rPr>
        <w:t>ТАСС</w:t>
      </w:r>
      <w:r w:rsidRPr="0042027A">
        <w:rPr>
          <w:rFonts w:ascii="Times New Roman" w:hAnsi="Times New Roman" w:cs="Times New Roman"/>
          <w:b w:val="0"/>
          <w:i/>
          <w:color w:val="808080"/>
          <w:sz w:val="28"/>
          <w:lang w:val="en-US"/>
        </w:rPr>
        <w:t xml:space="preserve"> (tass.ru)</w:t>
      </w:r>
    </w:p>
    <w:bookmarkStart w:id="187" w:name="re_-1803302549"/>
    <w:bookmarkStart w:id="188" w:name="re_f40fd1cf-551f-4800-af7b-24e1dc19dd89"/>
    <w:p w:rsidR="00FE2CB6" w:rsidRDefault="004A0FA8">
      <w:pPr>
        <w:pStyle w:val="2"/>
      </w:pPr>
      <w:r>
        <w:fldChar w:fldCharType="begin"/>
      </w:r>
      <w:r>
        <w:instrText xml:space="preserve"> HYPERLINK "https://tass.ru/politika/23053971" </w:instrText>
      </w:r>
      <w:r>
        <w:fldChar w:fldCharType="separate"/>
      </w:r>
      <w:r>
        <w:t>КС защитил право граждан на индексацию выплат вследствие военной травмы</w:t>
      </w:r>
      <w:r>
        <w:fldChar w:fldCharType="end"/>
      </w:r>
      <w:bookmarkEnd w:id="187"/>
      <w:bookmarkEnd w:id="188"/>
    </w:p>
    <w:p w:rsidR="00FE2CB6" w:rsidRPr="00F1583D" w:rsidRDefault="00382A64">
      <w:pPr>
        <w:pStyle w:val="a3"/>
        <w:spacing w:beforeAutospacing="1" w:afterAutospacing="1"/>
      </w:pPr>
      <w:r>
        <w:t xml:space="preserve">  «</w:t>
      </w:r>
      <w:r w:rsidR="004A0FA8">
        <w:t xml:space="preserve">Согласно постановлению КС РФ, оспариваемые положения (ряд положений </w:t>
      </w:r>
      <w:r w:rsidR="004A0FA8" w:rsidRPr="00F1583D">
        <w:rPr>
          <w:bCs/>
        </w:rPr>
        <w:t>Федерального закона</w:t>
      </w:r>
      <w:proofErr w:type="gramStart"/>
      <w:r w:rsidR="004A0FA8" w:rsidRPr="00F1583D">
        <w:rPr>
          <w:bCs/>
        </w:rPr>
        <w:t xml:space="preserve"> </w:t>
      </w:r>
      <w:r w:rsidRPr="00F1583D">
        <w:rPr>
          <w:bCs/>
        </w:rPr>
        <w:t xml:space="preserve">  «</w:t>
      </w:r>
      <w:proofErr w:type="gramEnd"/>
      <w:r w:rsidR="004A0FA8" w:rsidRPr="00F1583D">
        <w:rPr>
          <w:bCs/>
        </w:rPr>
        <w:t>О денежном довольствии военнослужащих и предоставлении им отдельных выплат</w:t>
      </w:r>
      <w:r w:rsidR="003626BF">
        <w:rPr>
          <w:bCs/>
        </w:rPr>
        <w:t>»</w:t>
      </w:r>
      <w:r w:rsidR="004A0FA8" w:rsidRPr="00F1583D">
        <w:rPr>
          <w:bCs/>
        </w:rPr>
        <w:t xml:space="preserve"> - прим. ТАСС) не противоречат Конституции РФ. Они не препятствуют индексации размера ежемесячной выплаты в возмещение вреда здоровью лиц, признанных инвалидами вследствие военной травмы, присужденной судом на основании ГК РФ до вступления в силу обжалуемого закона</w:t>
      </w:r>
      <w:r w:rsidR="004A0FA8" w:rsidRPr="00F1583D">
        <w:t>.</w:t>
      </w:r>
    </w:p>
    <w:p w:rsidR="00FE2CB6" w:rsidRPr="00F22823" w:rsidRDefault="0099674F">
      <w:pPr>
        <w:rPr>
          <w:color w:val="248AE8"/>
          <w:lang w:val="en-US"/>
        </w:rPr>
      </w:pPr>
      <w:hyperlink r:id="rId61" w:history="1">
        <w:r w:rsidR="004A0FA8" w:rsidRPr="00F22823">
          <w:rPr>
            <w:color w:val="248AE8"/>
            <w:lang w:val="en-US"/>
          </w:rPr>
          <w:t>https://tass.ru/politika/23053971</w:t>
        </w:r>
      </w:hyperlink>
      <w:r w:rsidR="004A0FA8" w:rsidRPr="00F22823">
        <w:rPr>
          <w:color w:val="248AE8"/>
          <w:lang w:val="en-US"/>
        </w:rPr>
        <w:t> </w:t>
      </w:r>
    </w:p>
    <w:p w:rsidR="00FE2CB6" w:rsidRPr="00F22823" w:rsidRDefault="00FE2CB6">
      <w:pPr>
        <w:pStyle w:val="a5"/>
        <w:rPr>
          <w:lang w:val="en-US"/>
        </w:rPr>
      </w:pPr>
    </w:p>
    <w:p w:rsidR="00FE2CB6" w:rsidRPr="00F22823" w:rsidRDefault="004A0FA8">
      <w:pPr>
        <w:pStyle w:val="3"/>
        <w:spacing w:before="220" w:after="0"/>
        <w:rPr>
          <w:rFonts w:eastAsia="Arial"/>
          <w:lang w:val="en-US"/>
        </w:rPr>
      </w:pPr>
      <w:r w:rsidRPr="00F22823">
        <w:rPr>
          <w:rFonts w:ascii="Times New Roman" w:hAnsi="Times New Roman" w:cs="Times New Roman"/>
          <w:b w:val="0"/>
          <w:i/>
          <w:color w:val="808080"/>
          <w:sz w:val="28"/>
          <w:lang w:val="en-US"/>
        </w:rPr>
        <w:t>05.02.2025</w:t>
      </w:r>
      <w:r w:rsidRPr="00F22823">
        <w:rPr>
          <w:rFonts w:eastAsia="Arial"/>
          <w:lang w:val="en-US"/>
        </w:rPr>
        <w:t xml:space="preserve"> </w:t>
      </w:r>
      <w:r>
        <w:rPr>
          <w:rFonts w:ascii="Times New Roman" w:hAnsi="Times New Roman" w:cs="Times New Roman"/>
          <w:b w:val="0"/>
          <w:i/>
          <w:color w:val="808080"/>
          <w:sz w:val="28"/>
        </w:rPr>
        <w:t>ТАСС</w:t>
      </w:r>
      <w:r w:rsidRPr="00F22823">
        <w:rPr>
          <w:rFonts w:ascii="Times New Roman" w:hAnsi="Times New Roman" w:cs="Times New Roman"/>
          <w:b w:val="0"/>
          <w:i/>
          <w:color w:val="808080"/>
          <w:sz w:val="28"/>
          <w:lang w:val="en-US"/>
        </w:rPr>
        <w:t xml:space="preserve"> (tass.ru)</w:t>
      </w:r>
    </w:p>
    <w:bookmarkStart w:id="189" w:name="re_-1803302548"/>
    <w:bookmarkStart w:id="190" w:name="re_2c0c0322-d4af-4325-a1a4-4ad972dbdf16"/>
    <w:p w:rsidR="00FE2CB6" w:rsidRDefault="004A0FA8">
      <w:pPr>
        <w:pStyle w:val="2"/>
      </w:pPr>
      <w:r>
        <w:fldChar w:fldCharType="begin"/>
      </w:r>
      <w:r>
        <w:instrText xml:space="preserve"> HYPERLINK "https://tass.ru/obschestvo/23061189" </w:instrText>
      </w:r>
      <w:r>
        <w:fldChar w:fldCharType="separate"/>
      </w:r>
      <w:r>
        <w:t>Проект долговременного ухода охватил около 1,4 тыс. подмосковных пенсионеров</w:t>
      </w:r>
      <w:r>
        <w:fldChar w:fldCharType="end"/>
      </w:r>
      <w:bookmarkEnd w:id="189"/>
      <w:bookmarkEnd w:id="190"/>
    </w:p>
    <w:p w:rsidR="00FE2CB6" w:rsidRDefault="00382A64">
      <w:pPr>
        <w:pStyle w:val="a3"/>
        <w:spacing w:beforeAutospacing="1" w:afterAutospacing="1"/>
      </w:pPr>
      <w:r>
        <w:t xml:space="preserve">  «</w:t>
      </w:r>
      <w:r w:rsidR="004A0FA8">
        <w:t xml:space="preserve">С момента запуска проект долговременного ухода охватил почти 1,4 тыс. жителей региона. Отмечу, что этот проект направлен как на помощь конкретному человеку, который нуждается в заботе, так и на поддержку семей, где есть пожилые или </w:t>
      </w:r>
      <w:r w:rsidR="004A0FA8">
        <w:rPr>
          <w:b/>
          <w:bCs/>
        </w:rPr>
        <w:t>инвалиды. Наша основная цель - найти наиболее подходящий вариант социальной поддержки</w:t>
      </w:r>
      <w:r w:rsidR="004A0FA8">
        <w:t xml:space="preserve"> для каждого </w:t>
      </w:r>
      <w:proofErr w:type="gramStart"/>
      <w:r w:rsidR="004A0FA8">
        <w:t>случая</w:t>
      </w:r>
      <w:r>
        <w:t xml:space="preserve">  «</w:t>
      </w:r>
      <w:proofErr w:type="gramEnd"/>
      <w:r w:rsidR="004A0FA8">
        <w:t>, - приводятся в сообщении слова министра социального развития Подмосковья Андрея Кирюхина.</w:t>
      </w:r>
    </w:p>
    <w:p w:rsidR="00FE2CB6" w:rsidRPr="00F22823" w:rsidRDefault="0099674F">
      <w:pPr>
        <w:rPr>
          <w:color w:val="248AE8"/>
          <w:lang w:val="en-US"/>
        </w:rPr>
      </w:pPr>
      <w:hyperlink r:id="rId62" w:history="1">
        <w:r w:rsidR="004A0FA8" w:rsidRPr="00F22823">
          <w:rPr>
            <w:color w:val="248AE8"/>
            <w:lang w:val="en-US"/>
          </w:rPr>
          <w:t>https://tass.ru/obschestvo/23061189</w:t>
        </w:r>
      </w:hyperlink>
      <w:r w:rsidR="004A0FA8" w:rsidRPr="00F22823">
        <w:rPr>
          <w:color w:val="248AE8"/>
          <w:lang w:val="en-US"/>
        </w:rPr>
        <w:t> </w:t>
      </w:r>
    </w:p>
    <w:p w:rsidR="00FE2CB6" w:rsidRPr="00F22823" w:rsidRDefault="00FE2CB6">
      <w:pPr>
        <w:pStyle w:val="a5"/>
        <w:rPr>
          <w:lang w:val="en-US"/>
        </w:rPr>
      </w:pPr>
    </w:p>
    <w:p w:rsidR="00FE2CB6" w:rsidRPr="00F22823" w:rsidRDefault="004A0FA8">
      <w:pPr>
        <w:pStyle w:val="3"/>
        <w:spacing w:before="220" w:after="0"/>
        <w:rPr>
          <w:rFonts w:eastAsia="Arial"/>
          <w:lang w:val="en-US"/>
        </w:rPr>
      </w:pPr>
      <w:r w:rsidRPr="00F22823">
        <w:rPr>
          <w:rFonts w:ascii="Times New Roman" w:hAnsi="Times New Roman" w:cs="Times New Roman"/>
          <w:b w:val="0"/>
          <w:i/>
          <w:color w:val="808080"/>
          <w:sz w:val="28"/>
          <w:lang w:val="en-US"/>
        </w:rPr>
        <w:t>05.02.2025</w:t>
      </w:r>
      <w:r w:rsidRPr="00F22823">
        <w:rPr>
          <w:rFonts w:eastAsia="Arial"/>
          <w:lang w:val="en-US"/>
        </w:rPr>
        <w:t xml:space="preserve"> </w:t>
      </w:r>
      <w:r>
        <w:rPr>
          <w:rFonts w:ascii="Times New Roman" w:hAnsi="Times New Roman" w:cs="Times New Roman"/>
          <w:b w:val="0"/>
          <w:i/>
          <w:color w:val="808080"/>
          <w:sz w:val="28"/>
        </w:rPr>
        <w:t>ТАСС</w:t>
      </w:r>
      <w:r w:rsidRPr="00F22823">
        <w:rPr>
          <w:rFonts w:ascii="Times New Roman" w:hAnsi="Times New Roman" w:cs="Times New Roman"/>
          <w:b w:val="0"/>
          <w:i/>
          <w:color w:val="808080"/>
          <w:sz w:val="28"/>
          <w:lang w:val="en-US"/>
        </w:rPr>
        <w:t xml:space="preserve"> (tass.ru)</w:t>
      </w:r>
    </w:p>
    <w:bookmarkStart w:id="191" w:name="re_-1803302547"/>
    <w:bookmarkStart w:id="192" w:name="re_87d8517b-3d48-48cf-8e52-0fdf440fead3"/>
    <w:p w:rsidR="00FE2CB6" w:rsidRDefault="004A0FA8">
      <w:pPr>
        <w:pStyle w:val="2"/>
      </w:pPr>
      <w:r>
        <w:fldChar w:fldCharType="begin"/>
      </w:r>
      <w:r>
        <w:instrText xml:space="preserve"> HYPERLINK "https://tass.ru/obschestvo/23059939" </w:instrText>
      </w:r>
      <w:r>
        <w:fldChar w:fldCharType="separate"/>
      </w:r>
      <w:r>
        <w:t>В подмосковных центрах свыше 900 бойцов прошли реабилитацию</w:t>
      </w:r>
      <w:r>
        <w:fldChar w:fldCharType="end"/>
      </w:r>
      <w:bookmarkEnd w:id="191"/>
      <w:bookmarkEnd w:id="192"/>
    </w:p>
    <w:p w:rsidR="00FE2CB6" w:rsidRDefault="004A0FA8">
      <w:pPr>
        <w:pStyle w:val="a3"/>
        <w:spacing w:beforeAutospacing="1" w:afterAutospacing="1"/>
      </w:pPr>
      <w:r>
        <w:t xml:space="preserve">Центр принимает участников СВО со всей России, здесь уже прошли реабилитацию 475 бойцов. </w:t>
      </w:r>
      <w:r w:rsidR="00382A64">
        <w:t xml:space="preserve">  «</w:t>
      </w:r>
      <w:r>
        <w:t xml:space="preserve">В прошлом году </w:t>
      </w:r>
      <w:proofErr w:type="spellStart"/>
      <w:r>
        <w:t>Мособлдумой</w:t>
      </w:r>
      <w:proofErr w:type="spellEnd"/>
      <w:r>
        <w:t xml:space="preserve"> также был принят </w:t>
      </w:r>
      <w:r>
        <w:rPr>
          <w:b/>
          <w:bCs/>
        </w:rPr>
        <w:t>закон, согласно которому наши герои могут проходить бесплатную реабилитацию на базе Семейного центра имени Александра Ивановича Мещерякова. Это единственный в России центр для молодых инвалидов</w:t>
      </w:r>
      <w:r>
        <w:t xml:space="preserve"> с нарушением зрения и слуха, он находится в Сергиевом Посаде.</w:t>
      </w:r>
    </w:p>
    <w:p w:rsidR="00FE2CB6" w:rsidRPr="009C0CF1" w:rsidRDefault="0099674F">
      <w:pPr>
        <w:rPr>
          <w:color w:val="248AE8"/>
        </w:rPr>
      </w:pPr>
      <w:hyperlink r:id="rId63" w:history="1">
        <w:r w:rsidR="004A0FA8" w:rsidRPr="00F22823">
          <w:rPr>
            <w:color w:val="248AE8"/>
            <w:lang w:val="en-US"/>
          </w:rPr>
          <w:t>https</w:t>
        </w:r>
        <w:r w:rsidR="004A0FA8" w:rsidRPr="009C0CF1">
          <w:rPr>
            <w:color w:val="248AE8"/>
          </w:rPr>
          <w:t>://</w:t>
        </w:r>
        <w:proofErr w:type="spellStart"/>
        <w:r w:rsidR="004A0FA8" w:rsidRPr="00F22823">
          <w:rPr>
            <w:color w:val="248AE8"/>
            <w:lang w:val="en-US"/>
          </w:rPr>
          <w:t>tass</w:t>
        </w:r>
        <w:proofErr w:type="spellEnd"/>
        <w:r w:rsidR="004A0FA8" w:rsidRPr="009C0CF1">
          <w:rPr>
            <w:color w:val="248AE8"/>
          </w:rPr>
          <w:t>.</w:t>
        </w:r>
        <w:proofErr w:type="spellStart"/>
        <w:r w:rsidR="004A0FA8" w:rsidRPr="00F22823">
          <w:rPr>
            <w:color w:val="248AE8"/>
            <w:lang w:val="en-US"/>
          </w:rPr>
          <w:t>ru</w:t>
        </w:r>
        <w:proofErr w:type="spellEnd"/>
        <w:r w:rsidR="004A0FA8" w:rsidRPr="009C0CF1">
          <w:rPr>
            <w:color w:val="248AE8"/>
          </w:rPr>
          <w:t>/</w:t>
        </w:r>
        <w:proofErr w:type="spellStart"/>
        <w:r w:rsidR="004A0FA8" w:rsidRPr="00F22823">
          <w:rPr>
            <w:color w:val="248AE8"/>
            <w:lang w:val="en-US"/>
          </w:rPr>
          <w:t>obschestvo</w:t>
        </w:r>
        <w:proofErr w:type="spellEnd"/>
        <w:r w:rsidR="004A0FA8" w:rsidRPr="009C0CF1">
          <w:rPr>
            <w:color w:val="248AE8"/>
          </w:rPr>
          <w:t>/23059939</w:t>
        </w:r>
      </w:hyperlink>
      <w:r w:rsidR="004A0FA8" w:rsidRPr="00F22823">
        <w:rPr>
          <w:color w:val="248AE8"/>
          <w:lang w:val="en-US"/>
        </w:rPr>
        <w:t> </w:t>
      </w:r>
    </w:p>
    <w:p w:rsidR="00FE2CB6" w:rsidRPr="009C0CF1" w:rsidRDefault="00FE2CB6">
      <w:pPr>
        <w:pStyle w:val="a5"/>
      </w:pPr>
    </w:p>
    <w:p w:rsidR="00FE2CB6" w:rsidRDefault="00FE2CB6">
      <w:pPr>
        <w:pStyle w:val="a5"/>
      </w:pP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lastRenderedPageBreak/>
        <w:t>04.02.2025</w:t>
      </w:r>
      <w:r>
        <w:rPr>
          <w:rFonts w:eastAsia="Arial"/>
        </w:rPr>
        <w:t xml:space="preserve"> </w:t>
      </w:r>
      <w:r>
        <w:rPr>
          <w:rFonts w:ascii="Times New Roman" w:hAnsi="Times New Roman" w:cs="Times New Roman"/>
          <w:b w:val="0"/>
          <w:i/>
          <w:color w:val="808080"/>
          <w:sz w:val="28"/>
        </w:rPr>
        <w:t>РИА Новости (ria.ru)</w:t>
      </w:r>
    </w:p>
    <w:bookmarkStart w:id="193" w:name="re_-1803302544"/>
    <w:bookmarkStart w:id="194" w:name="re_39ed3391-c8ee-4122-9f69-2b38b92fcde2"/>
    <w:p w:rsidR="00FE2CB6" w:rsidRDefault="004A0FA8">
      <w:pPr>
        <w:pStyle w:val="2"/>
      </w:pPr>
      <w:r>
        <w:fldChar w:fldCharType="begin"/>
      </w:r>
      <w:r>
        <w:instrText xml:space="preserve"> HYPERLINK "https://ria.ru/20250204/pensiya-1727602150.html" </w:instrText>
      </w:r>
      <w:r>
        <w:fldChar w:fldCharType="separate"/>
      </w:r>
      <w:r>
        <w:t>Пенсия по потере кормильца в 2025: размер, кому положена, как получить</w:t>
      </w:r>
      <w:r>
        <w:fldChar w:fldCharType="end"/>
      </w:r>
      <w:bookmarkEnd w:id="193"/>
      <w:bookmarkEnd w:id="194"/>
    </w:p>
    <w:p w:rsidR="00FE2CB6" w:rsidRPr="003626BF" w:rsidRDefault="004A0FA8">
      <w:pPr>
        <w:pStyle w:val="a3"/>
        <w:spacing w:beforeAutospacing="1" w:afterAutospacing="1"/>
      </w:pPr>
      <w:r w:rsidRPr="003626BF">
        <w:rPr>
          <w:bCs/>
        </w:rPr>
        <w:t>Социальная пенсия (начисляется при полном отсутствии стажа у усопшего</w:t>
      </w:r>
      <w:r w:rsidR="003626BF">
        <w:rPr>
          <w:bCs/>
        </w:rPr>
        <w:t xml:space="preserve"> или бесследно исчезнувшего).</w:t>
      </w:r>
      <w:r w:rsidRPr="003626BF">
        <w:rPr>
          <w:bCs/>
        </w:rPr>
        <w:t xml:space="preserve"> Государственная пенсия (полагается родственникам погибших граждан определенных профессий). К этой категории можно отнести и пенсию, назначаемую родственникам или супругам погибшего военнослужащего. Кому полагается пенсия </w:t>
      </w:r>
      <w:proofErr w:type="gramStart"/>
      <w:r w:rsidRPr="003626BF">
        <w:rPr>
          <w:bCs/>
        </w:rPr>
        <w:t>Право</w:t>
      </w:r>
      <w:proofErr w:type="gramEnd"/>
      <w:r w:rsidRPr="003626BF">
        <w:rPr>
          <w:bCs/>
        </w:rPr>
        <w:t xml:space="preserve"> на пенсию по случаю потери кормильца имеют нетрудоспособные члены семьи умершего, состоявшие на его иждивении. </w:t>
      </w:r>
    </w:p>
    <w:p w:rsidR="00FE2CB6" w:rsidRDefault="0099674F">
      <w:pPr>
        <w:rPr>
          <w:color w:val="248AE8"/>
        </w:rPr>
      </w:pPr>
      <w:hyperlink r:id="rId64" w:history="1">
        <w:r w:rsidR="004A0FA8">
          <w:rPr>
            <w:color w:val="248AE8"/>
          </w:rPr>
          <w:t>https://ria.ru/20250204/pensiya-1727602150.html</w:t>
        </w:r>
      </w:hyperlink>
      <w:r w:rsidR="004A0FA8">
        <w:rPr>
          <w:color w:val="248AE8"/>
        </w:rPr>
        <w:t> </w:t>
      </w:r>
    </w:p>
    <w:p w:rsidR="00FE2CB6" w:rsidRDefault="00FE2CB6">
      <w:pPr>
        <w:pStyle w:val="a5"/>
      </w:pPr>
    </w:p>
    <w:p w:rsidR="00FE2CB6" w:rsidRDefault="00FE2CB6">
      <w:pPr>
        <w:pStyle w:val="a5"/>
      </w:pP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04.02.2025</w:t>
      </w:r>
      <w:r>
        <w:rPr>
          <w:rFonts w:eastAsia="Arial"/>
        </w:rPr>
        <w:t xml:space="preserve"> </w:t>
      </w:r>
      <w:r>
        <w:rPr>
          <w:rFonts w:ascii="Times New Roman" w:hAnsi="Times New Roman" w:cs="Times New Roman"/>
          <w:b w:val="0"/>
          <w:i/>
          <w:color w:val="808080"/>
          <w:sz w:val="28"/>
        </w:rPr>
        <w:t>РИА Новости (ria.ru)</w:t>
      </w:r>
    </w:p>
    <w:bookmarkStart w:id="195" w:name="re_-1803302541"/>
    <w:bookmarkStart w:id="196" w:name="re_183b8940-e676-451f-bf79-204b1b1711f3"/>
    <w:p w:rsidR="00FE2CB6" w:rsidRDefault="004A0FA8">
      <w:pPr>
        <w:pStyle w:val="2"/>
      </w:pPr>
      <w:r>
        <w:fldChar w:fldCharType="begin"/>
      </w:r>
      <w:r>
        <w:instrText xml:space="preserve"> HYPERLINK "https://ria.ru/20250204/pogrebenie-1734671519.html" </w:instrText>
      </w:r>
      <w:r>
        <w:fldChar w:fldCharType="separate"/>
      </w:r>
      <w:r>
        <w:t>Пособие на погребение в 2025 году: кто может получить и как оформить</w:t>
      </w:r>
      <w:r>
        <w:fldChar w:fldCharType="end"/>
      </w:r>
      <w:bookmarkEnd w:id="195"/>
      <w:bookmarkEnd w:id="196"/>
    </w:p>
    <w:p w:rsidR="00FE2CB6" w:rsidRPr="00D01EA9" w:rsidRDefault="004A0FA8">
      <w:pPr>
        <w:pStyle w:val="a3"/>
        <w:spacing w:beforeAutospacing="1" w:afterAutospacing="1"/>
      </w:pPr>
      <w:r w:rsidRPr="00D01EA9">
        <w:rPr>
          <w:bCs/>
        </w:rPr>
        <w:t>Виды возмещения затрат на погребение Пособие на погребение Компенсация затрат на похороны Компенсация за памятник Дополнительная помощь Бесплатные похороны Региональные пособия Размер пособия на погребение Кем выплачивается Как получить Куда обращаться Необходимые документы Сроки выплаты Где получить Оформление через</w:t>
      </w:r>
      <w:proofErr w:type="gramStart"/>
      <w:r w:rsidRPr="00D01EA9">
        <w:rPr>
          <w:bCs/>
        </w:rPr>
        <w:t xml:space="preserve"> </w:t>
      </w:r>
      <w:r w:rsidR="00382A64" w:rsidRPr="00D01EA9">
        <w:rPr>
          <w:bCs/>
        </w:rPr>
        <w:t xml:space="preserve">  «</w:t>
      </w:r>
      <w:proofErr w:type="spellStart"/>
      <w:proofErr w:type="gramEnd"/>
      <w:r w:rsidRPr="00D01EA9">
        <w:rPr>
          <w:bCs/>
        </w:rPr>
        <w:t>Госуслуги</w:t>
      </w:r>
      <w:proofErr w:type="spellEnd"/>
      <w:r w:rsidR="00382A64" w:rsidRPr="00D01EA9">
        <w:rPr>
          <w:bCs/>
        </w:rPr>
        <w:t xml:space="preserve">  «</w:t>
      </w:r>
      <w:r w:rsidRPr="00D01EA9">
        <w:rPr>
          <w:bCs/>
        </w:rPr>
        <w:t xml:space="preserve"> Налоги при выплате </w:t>
      </w:r>
      <w:proofErr w:type="spellStart"/>
      <w:r w:rsidRPr="00D01EA9">
        <w:rPr>
          <w:bCs/>
        </w:rPr>
        <w:t>пособияМОСКВА</w:t>
      </w:r>
      <w:proofErr w:type="spellEnd"/>
      <w:r w:rsidRPr="00D01EA9">
        <w:rPr>
          <w:bCs/>
        </w:rPr>
        <w:t xml:space="preserve">, 4 </w:t>
      </w:r>
      <w:proofErr w:type="spellStart"/>
      <w:r w:rsidRPr="00D01EA9">
        <w:rPr>
          <w:bCs/>
        </w:rPr>
        <w:t>фев</w:t>
      </w:r>
      <w:proofErr w:type="spellEnd"/>
      <w:r w:rsidRPr="00D01EA9">
        <w:rPr>
          <w:bCs/>
        </w:rPr>
        <w:t xml:space="preserve"> - РИА Новости. Пособие на погребение – это социальная выплата, цель которой – возместить часть расходов на похороны через СФР и другие структуры. Какие документы нужно собрать для получения пособия на погребение умершего, например, пенсионера, размер выплаты в 2025 году и порядок ее оформления – в материале РИА Новости. </w:t>
      </w:r>
    </w:p>
    <w:p w:rsidR="00FE2CB6" w:rsidRDefault="0099674F">
      <w:pPr>
        <w:rPr>
          <w:color w:val="248AE8"/>
        </w:rPr>
      </w:pPr>
      <w:hyperlink r:id="rId65" w:history="1">
        <w:r w:rsidR="004A0FA8">
          <w:rPr>
            <w:color w:val="248AE8"/>
          </w:rPr>
          <w:t>https://ria.ru/20250204/pogrebenie-1734671519.html</w:t>
        </w:r>
      </w:hyperlink>
      <w:r w:rsidR="004A0FA8">
        <w:rPr>
          <w:color w:val="248AE8"/>
        </w:rPr>
        <w:t> </w:t>
      </w:r>
    </w:p>
    <w:p w:rsidR="00FE2CB6" w:rsidRDefault="00FE2CB6">
      <w:pPr>
        <w:rPr>
          <w:color w:val="248AE8"/>
        </w:rPr>
      </w:pP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06.02.2025</w:t>
      </w:r>
      <w:r>
        <w:rPr>
          <w:rFonts w:eastAsia="Arial"/>
        </w:rPr>
        <w:t xml:space="preserve"> </w:t>
      </w:r>
      <w:r>
        <w:rPr>
          <w:rFonts w:ascii="Times New Roman" w:hAnsi="Times New Roman" w:cs="Times New Roman"/>
          <w:b w:val="0"/>
          <w:i/>
          <w:color w:val="808080"/>
          <w:sz w:val="28"/>
        </w:rPr>
        <w:t>РИА Новости (ria.ru)</w:t>
      </w:r>
    </w:p>
    <w:bookmarkStart w:id="197" w:name="re_-1803302538"/>
    <w:bookmarkStart w:id="198" w:name="re_e3becb2c-4695-4497-b600-a803d602e2f7"/>
    <w:p w:rsidR="00FE2CB6" w:rsidRDefault="004A0FA8">
      <w:pPr>
        <w:pStyle w:val="2"/>
      </w:pPr>
      <w:r>
        <w:fldChar w:fldCharType="begin"/>
      </w:r>
      <w:r>
        <w:instrText xml:space="preserve"> HYPERLINK "https://ria.ru/20250206/uvolnenie-1732702258.html" </w:instrText>
      </w:r>
      <w:r>
        <w:fldChar w:fldCharType="separate"/>
      </w:r>
      <w:r>
        <w:t>Выходное пособие в 2025 году: какие положены выплаты при увольнении</w:t>
      </w:r>
      <w:r>
        <w:fldChar w:fldCharType="end"/>
      </w:r>
      <w:bookmarkEnd w:id="197"/>
      <w:bookmarkEnd w:id="198"/>
    </w:p>
    <w:p w:rsidR="00FE2CB6" w:rsidRPr="00515DE2" w:rsidRDefault="004A0FA8">
      <w:pPr>
        <w:pStyle w:val="a3"/>
        <w:spacing w:beforeAutospacing="1" w:afterAutospacing="1"/>
      </w:pPr>
      <w:r w:rsidRPr="00515DE2">
        <w:rPr>
          <w:bCs/>
        </w:rPr>
        <w:t>РИА Новости. Выходное пособие – это деньги, которые выплачиваются сотруднику в день его увольнения с работы, в том числе, при сокращении штата. Как получить выходное пособие работнику в 2025 году, правила расчета и размеры выплат – в материале РИА Новости. Пособие при увольнении по инвалидности</w:t>
      </w:r>
    </w:p>
    <w:p w:rsidR="00FE2CB6" w:rsidRDefault="0099674F">
      <w:pPr>
        <w:rPr>
          <w:color w:val="248AE8"/>
        </w:rPr>
      </w:pPr>
      <w:hyperlink r:id="rId66" w:history="1">
        <w:r w:rsidR="004A0FA8">
          <w:rPr>
            <w:color w:val="248AE8"/>
          </w:rPr>
          <w:t>https://ria.ru/20250206/uvolnenie-1732702258.html</w:t>
        </w:r>
      </w:hyperlink>
      <w:r w:rsidR="004A0FA8">
        <w:rPr>
          <w:color w:val="248AE8"/>
        </w:rPr>
        <w:t> </w:t>
      </w: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06.02.2025</w:t>
      </w:r>
      <w:r>
        <w:rPr>
          <w:rFonts w:eastAsia="Arial"/>
        </w:rPr>
        <w:t xml:space="preserve"> </w:t>
      </w:r>
      <w:r>
        <w:rPr>
          <w:rFonts w:ascii="Times New Roman" w:hAnsi="Times New Roman" w:cs="Times New Roman"/>
          <w:b w:val="0"/>
          <w:i/>
          <w:color w:val="808080"/>
          <w:sz w:val="28"/>
        </w:rPr>
        <w:t>РИА Новости (ria.ru)</w:t>
      </w:r>
    </w:p>
    <w:bookmarkStart w:id="199" w:name="re_-1803302537"/>
    <w:bookmarkStart w:id="200" w:name="re_84f84dd9-ea3a-4399-9fd1-b54a66d18b08"/>
    <w:p w:rsidR="00FE2CB6" w:rsidRDefault="004A0FA8">
      <w:pPr>
        <w:pStyle w:val="2"/>
      </w:pPr>
      <w:r>
        <w:fldChar w:fldCharType="begin"/>
      </w:r>
      <w:r>
        <w:instrText xml:space="preserve"> HYPERLINK "https://ria.ru/20250206/lekarstva-1863850209.html" </w:instrText>
      </w:r>
      <w:r>
        <w:fldChar w:fldCharType="separate"/>
      </w:r>
      <w:r>
        <w:t>Льготные лекарства: какие и кому положены, как их получить в 2025 году</w:t>
      </w:r>
      <w:r>
        <w:fldChar w:fldCharType="end"/>
      </w:r>
      <w:bookmarkEnd w:id="199"/>
      <w:bookmarkEnd w:id="200"/>
    </w:p>
    <w:p w:rsidR="00FE2CB6" w:rsidRPr="00CD660D" w:rsidRDefault="004A0FA8">
      <w:pPr>
        <w:pStyle w:val="a3"/>
        <w:spacing w:beforeAutospacing="1" w:afterAutospacing="1"/>
      </w:pPr>
      <w:r w:rsidRPr="00CD660D">
        <w:rPr>
          <w:bCs/>
        </w:rPr>
        <w:t>Кто имеет право получать медикаменты на безвозмездной основе или со скидкой в 2025 году, как можно оформить рецепт, где выдают бесплатные лекарства и что делать, если их нет – в материале РИА Новости. Льготные лекарства Льготные и бесплатные лекарства – это препараты, которые положены некоторым категориям граждан по федеральному закону № 178</w:t>
      </w:r>
      <w:proofErr w:type="gramStart"/>
      <w:r w:rsidRPr="00CD660D">
        <w:rPr>
          <w:bCs/>
        </w:rPr>
        <w:t xml:space="preserve"> </w:t>
      </w:r>
      <w:r w:rsidR="00382A64" w:rsidRPr="00CD660D">
        <w:rPr>
          <w:bCs/>
        </w:rPr>
        <w:t xml:space="preserve">  «</w:t>
      </w:r>
      <w:proofErr w:type="gramEnd"/>
      <w:r w:rsidRPr="00CD660D">
        <w:rPr>
          <w:bCs/>
        </w:rPr>
        <w:t>О государственной социальной помощи</w:t>
      </w:r>
      <w:r w:rsidR="00CD660D" w:rsidRPr="00CD660D">
        <w:rPr>
          <w:bCs/>
        </w:rPr>
        <w:t>».</w:t>
      </w:r>
    </w:p>
    <w:p w:rsidR="00FE2CB6" w:rsidRDefault="0099674F">
      <w:pPr>
        <w:rPr>
          <w:color w:val="248AE8"/>
        </w:rPr>
      </w:pPr>
      <w:hyperlink r:id="rId67" w:history="1">
        <w:r w:rsidR="004A0FA8">
          <w:rPr>
            <w:color w:val="248AE8"/>
          </w:rPr>
          <w:t>https://ria.ru/20250206/lekarstva-1863850209.html</w:t>
        </w:r>
      </w:hyperlink>
      <w:r w:rsidR="004A0FA8">
        <w:rPr>
          <w:color w:val="248AE8"/>
        </w:rPr>
        <w:t> </w:t>
      </w:r>
    </w:p>
    <w:p w:rsidR="00FE2CB6" w:rsidRDefault="00FE2CB6">
      <w:pPr>
        <w:pStyle w:val="a5"/>
      </w:pPr>
    </w:p>
    <w:p w:rsidR="00FE2CB6" w:rsidRDefault="00FE2CB6">
      <w:pPr>
        <w:pStyle w:val="a5"/>
      </w:pP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lastRenderedPageBreak/>
        <w:t>01.02.2025</w:t>
      </w:r>
      <w:r>
        <w:rPr>
          <w:rFonts w:eastAsia="Arial"/>
        </w:rPr>
        <w:t xml:space="preserve"> </w:t>
      </w:r>
      <w:r>
        <w:rPr>
          <w:rFonts w:ascii="Times New Roman" w:hAnsi="Times New Roman" w:cs="Times New Roman"/>
          <w:b w:val="0"/>
          <w:i/>
          <w:color w:val="808080"/>
          <w:sz w:val="28"/>
        </w:rPr>
        <w:t>РБК Новостная лента (rbc.ru)</w:t>
      </w:r>
    </w:p>
    <w:bookmarkStart w:id="201" w:name="re_-1803302534"/>
    <w:bookmarkStart w:id="202" w:name="re_9ee4a4ea-0fd0-4e3c-a25c-8e1bba16cc8a"/>
    <w:p w:rsidR="00FE2CB6" w:rsidRDefault="004A0FA8">
      <w:pPr>
        <w:pStyle w:val="2"/>
      </w:pPr>
      <w:r>
        <w:fldChar w:fldCharType="begin"/>
      </w:r>
      <w:r>
        <w:instrText xml:space="preserve"> HYPERLINK "https://www.rbc.ru/society/01/02/2025/679ccecb9a7947eed3e1eb12" </w:instrText>
      </w:r>
      <w:r>
        <w:fldChar w:fldCharType="separate"/>
      </w:r>
      <w:r>
        <w:t>Какие выплаты проиндексировали на 9,5% с 1 февраля. Список</w:t>
      </w:r>
      <w:r>
        <w:fldChar w:fldCharType="end"/>
      </w:r>
      <w:bookmarkEnd w:id="201"/>
      <w:bookmarkEnd w:id="202"/>
    </w:p>
    <w:p w:rsidR="00FE2CB6" w:rsidRPr="00C65333" w:rsidRDefault="004A0FA8">
      <w:pPr>
        <w:pStyle w:val="a3"/>
        <w:spacing w:beforeAutospacing="1" w:afterAutospacing="1"/>
      </w:pPr>
      <w:r w:rsidRPr="00C65333">
        <w:rPr>
          <w:bCs/>
        </w:rPr>
        <w:t xml:space="preserve">... инвалидам войны, жителям блокадного Ленинграда, осажденного Севастополя и Сталинграда, работавшим в годы войны на объектах ПВО, строительстве оборонительных сооружений, военно- ... </w:t>
      </w:r>
    </w:p>
    <w:p w:rsidR="00FE2CB6" w:rsidRDefault="0099674F">
      <w:pPr>
        <w:rPr>
          <w:color w:val="248AE8"/>
        </w:rPr>
      </w:pPr>
      <w:hyperlink r:id="rId68" w:history="1">
        <w:r w:rsidR="004A0FA8">
          <w:rPr>
            <w:color w:val="248AE8"/>
          </w:rPr>
          <w:t>https://www.rbc.ru/society/01/02/2025/679ccecb9a7947eed3e1eb12</w:t>
        </w:r>
      </w:hyperlink>
      <w:r w:rsidR="004A0FA8">
        <w:rPr>
          <w:color w:val="248AE8"/>
        </w:rPr>
        <w:t> </w:t>
      </w:r>
    </w:p>
    <w:p w:rsidR="00FE2CB6" w:rsidRDefault="00FE2CB6">
      <w:pPr>
        <w:pStyle w:val="a5"/>
      </w:pP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06.02.2025</w:t>
      </w:r>
      <w:r>
        <w:rPr>
          <w:rFonts w:eastAsia="Arial"/>
        </w:rPr>
        <w:t xml:space="preserve"> </w:t>
      </w:r>
      <w:r>
        <w:rPr>
          <w:rFonts w:ascii="Times New Roman" w:hAnsi="Times New Roman" w:cs="Times New Roman"/>
          <w:b w:val="0"/>
          <w:i/>
          <w:color w:val="808080"/>
          <w:sz w:val="28"/>
        </w:rPr>
        <w:t>Смотрим (smotrim.ru)</w:t>
      </w:r>
    </w:p>
    <w:bookmarkStart w:id="203" w:name="re_-1803302532"/>
    <w:bookmarkStart w:id="204" w:name="re_56404cb7-121c-41b9-8a8e-198f24beab07"/>
    <w:p w:rsidR="00FE2CB6" w:rsidRDefault="004A0FA8">
      <w:pPr>
        <w:pStyle w:val="2"/>
      </w:pPr>
      <w:r>
        <w:fldChar w:fldCharType="begin"/>
      </w:r>
      <w:r>
        <w:instrText xml:space="preserve"> HYPERLINK "https://smotrim.ru/audio/2823802" </w:instrText>
      </w:r>
      <w:r>
        <w:fldChar w:fldCharType="separate"/>
      </w:r>
      <w:r>
        <w:t>Реестр собак хотят сделать общефедеральным</w:t>
      </w:r>
      <w:r>
        <w:fldChar w:fldCharType="end"/>
      </w:r>
      <w:bookmarkEnd w:id="203"/>
      <w:bookmarkEnd w:id="204"/>
    </w:p>
    <w:p w:rsidR="00FE2CB6" w:rsidRDefault="004A0FA8">
      <w:pPr>
        <w:pStyle w:val="a3"/>
        <w:spacing w:beforeAutospacing="1" w:afterAutospacing="1"/>
      </w:pPr>
      <w:r>
        <w:t xml:space="preserve">ТАТЬЯНА: То есть человек должен взять собаку, взять выходной, нанять такси, приехать сюда и поставить чип, чтобы не нарушать </w:t>
      </w:r>
      <w:r>
        <w:rPr>
          <w:b/>
          <w:bCs/>
        </w:rPr>
        <w:t>закон. Хорошо! А если это – пенсионеры? Инвалиды</w:t>
      </w:r>
    </w:p>
    <w:p w:rsidR="00FE2CB6" w:rsidRDefault="0099674F">
      <w:pPr>
        <w:rPr>
          <w:color w:val="248AE8"/>
        </w:rPr>
      </w:pPr>
      <w:hyperlink r:id="rId69" w:history="1">
        <w:r w:rsidR="004A0FA8">
          <w:rPr>
            <w:color w:val="248AE8"/>
          </w:rPr>
          <w:t>https://smotrim.ru/audio/2823802</w:t>
        </w:r>
      </w:hyperlink>
      <w:r w:rsidR="004A0FA8">
        <w:rPr>
          <w:color w:val="248AE8"/>
        </w:rPr>
        <w:t> </w:t>
      </w: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04.02.2025</w:t>
      </w:r>
      <w:r>
        <w:rPr>
          <w:rFonts w:eastAsia="Arial"/>
        </w:rPr>
        <w:t xml:space="preserve"> </w:t>
      </w:r>
      <w:proofErr w:type="spellStart"/>
      <w:r>
        <w:rPr>
          <w:rFonts w:ascii="Times New Roman" w:hAnsi="Times New Roman" w:cs="Times New Roman"/>
          <w:b w:val="0"/>
          <w:i/>
          <w:color w:val="808080"/>
          <w:sz w:val="28"/>
        </w:rPr>
        <w:t>Вести.Ru</w:t>
      </w:r>
      <w:proofErr w:type="spellEnd"/>
      <w:r>
        <w:rPr>
          <w:rFonts w:ascii="Times New Roman" w:hAnsi="Times New Roman" w:cs="Times New Roman"/>
          <w:b w:val="0"/>
          <w:i/>
          <w:color w:val="808080"/>
          <w:sz w:val="28"/>
        </w:rPr>
        <w:t xml:space="preserve"> (vesti.ru)</w:t>
      </w:r>
    </w:p>
    <w:bookmarkStart w:id="205" w:name="re_-1803302531"/>
    <w:bookmarkStart w:id="206" w:name="re_14c3c16f-855f-4e85-80bc-c34cf8dd0c5c"/>
    <w:p w:rsidR="00FE2CB6" w:rsidRDefault="004A0FA8">
      <w:pPr>
        <w:pStyle w:val="2"/>
      </w:pPr>
      <w:r>
        <w:fldChar w:fldCharType="begin"/>
      </w:r>
      <w:r>
        <w:instrText xml:space="preserve"> HYPERLINK "https://www.vesti.ru/article/4341453" </w:instrText>
      </w:r>
      <w:r>
        <w:fldChar w:fldCharType="separate"/>
      </w:r>
      <w:r>
        <w:t>Будет ли 13 пенсия в 2025 году: последние новости и прогнозы</w:t>
      </w:r>
      <w:r>
        <w:fldChar w:fldCharType="end"/>
      </w:r>
      <w:bookmarkEnd w:id="205"/>
      <w:bookmarkEnd w:id="206"/>
    </w:p>
    <w:p w:rsidR="00FE2CB6" w:rsidRDefault="004A0FA8">
      <w:pPr>
        <w:pStyle w:val="a3"/>
        <w:spacing w:beforeAutospacing="1" w:afterAutospacing="1"/>
      </w:pPr>
      <w:r>
        <w:t xml:space="preserve">В ряде европейских стран такие выплаты уже существуют – и доказывают свою эффективность. Кому будет положена </w:t>
      </w:r>
      <w:proofErr w:type="gramStart"/>
      <w:r>
        <w:t>Если</w:t>
      </w:r>
      <w:proofErr w:type="gramEnd"/>
      <w:r>
        <w:t xml:space="preserve"> 13 пенсию введут, скорее всего, получить ее смогут все пенсионеры: работающие и неработающие, получатели военных пенсий и пенсионеры с </w:t>
      </w:r>
      <w:r>
        <w:rPr>
          <w:b/>
          <w:bCs/>
        </w:rPr>
        <w:t>инвалидностью. По крайней мере, именно такие категории граждан указаны в пояснительной записке к проекту Федерального закона</w:t>
      </w:r>
      <w:proofErr w:type="gramStart"/>
      <w:r>
        <w:t xml:space="preserve"> </w:t>
      </w:r>
      <w:r w:rsidR="00382A64">
        <w:t xml:space="preserve">  «</w:t>
      </w:r>
      <w:proofErr w:type="gramEnd"/>
      <w:r>
        <w:t>О ежегодной предновогодней пенсионной выплате</w:t>
      </w:r>
      <w:r w:rsidR="00382A64">
        <w:t xml:space="preserve">  «</w:t>
      </w:r>
      <w:r>
        <w:t>.</w:t>
      </w:r>
    </w:p>
    <w:p w:rsidR="00FE2CB6" w:rsidRDefault="0099674F">
      <w:pPr>
        <w:rPr>
          <w:color w:val="248AE8"/>
        </w:rPr>
      </w:pPr>
      <w:hyperlink r:id="rId70" w:history="1">
        <w:r w:rsidR="004A0FA8">
          <w:rPr>
            <w:color w:val="248AE8"/>
          </w:rPr>
          <w:t>https://www.vesti.ru/article/4341453</w:t>
        </w:r>
      </w:hyperlink>
      <w:r w:rsidR="004A0FA8">
        <w:rPr>
          <w:color w:val="248AE8"/>
        </w:rPr>
        <w:t> </w:t>
      </w:r>
    </w:p>
    <w:p w:rsidR="00FE2CB6" w:rsidRDefault="00FE2CB6">
      <w:pPr>
        <w:pStyle w:val="a5"/>
      </w:pP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01.02.2025</w:t>
      </w:r>
      <w:r>
        <w:rPr>
          <w:rFonts w:eastAsia="Arial"/>
        </w:rPr>
        <w:t xml:space="preserve"> </w:t>
      </w:r>
      <w:r>
        <w:rPr>
          <w:rFonts w:ascii="Times New Roman" w:hAnsi="Times New Roman" w:cs="Times New Roman"/>
          <w:b w:val="0"/>
          <w:i/>
          <w:color w:val="808080"/>
          <w:sz w:val="28"/>
        </w:rPr>
        <w:t>ГТРК Регион-Тюмень (region-tyumen.ru)</w:t>
      </w:r>
    </w:p>
    <w:bookmarkStart w:id="207" w:name="re_-1803302529"/>
    <w:bookmarkStart w:id="208" w:name="re_ae7034b2-f237-4d64-9850-458a4f7a7b04"/>
    <w:p w:rsidR="00FE2CB6" w:rsidRDefault="004A0FA8">
      <w:pPr>
        <w:pStyle w:val="2"/>
      </w:pPr>
      <w:r>
        <w:fldChar w:fldCharType="begin"/>
      </w:r>
      <w:r>
        <w:instrText xml:space="preserve"> HYPERLINK "https://region-tyumen.ru/articles/society/razmer_neskolkikh_vidov_posobiy_uvelichilsya_v_tyumenskoy_oblasti_s_1_fevralya/" </w:instrText>
      </w:r>
      <w:r>
        <w:fldChar w:fldCharType="separate"/>
      </w:r>
      <w:r>
        <w:t>Размер нескольких видов пособий увеличился в Тюменской области с 1 февраля</w:t>
      </w:r>
      <w:r>
        <w:fldChar w:fldCharType="end"/>
      </w:r>
      <w:bookmarkEnd w:id="207"/>
      <w:bookmarkEnd w:id="208"/>
    </w:p>
    <w:p w:rsidR="00FE2CB6" w:rsidRDefault="004A0FA8">
      <w:pPr>
        <w:pStyle w:val="a3"/>
        <w:spacing w:beforeAutospacing="1" w:afterAutospacing="1"/>
      </w:pPr>
      <w:r>
        <w:t xml:space="preserve">9,5% – настолько проиндексируют меры </w:t>
      </w:r>
      <w:r w:rsidRPr="004831CC">
        <w:rPr>
          <w:bCs/>
        </w:rPr>
        <w:t xml:space="preserve">социальной поддержки в этом году, сообщил глава Минтруда Антон </w:t>
      </w:r>
      <w:proofErr w:type="spellStart"/>
      <w:r w:rsidRPr="004831CC">
        <w:rPr>
          <w:bCs/>
        </w:rPr>
        <w:t>Котяков</w:t>
      </w:r>
      <w:proofErr w:type="spellEnd"/>
      <w:r w:rsidRPr="004831CC">
        <w:rPr>
          <w:bCs/>
        </w:rPr>
        <w:t xml:space="preserve">. Он подчеркнул, что с 2025 года под индексацию попадает и новый перечень выплат. Например, ежемесячная выплата </w:t>
      </w:r>
      <w:r>
        <w:rPr>
          <w:b/>
          <w:bCs/>
        </w:rPr>
        <w:t>по уходу за детьми с инвалидностью и инвалидами</w:t>
      </w:r>
      <w:r>
        <w:t xml:space="preserve"> с детства первой группы.</w:t>
      </w:r>
    </w:p>
    <w:p w:rsidR="00FE2CB6" w:rsidRDefault="0099674F">
      <w:pPr>
        <w:rPr>
          <w:color w:val="248AE8"/>
        </w:rPr>
      </w:pPr>
      <w:hyperlink r:id="rId71" w:history="1">
        <w:r w:rsidR="004A0FA8">
          <w:rPr>
            <w:color w:val="248AE8"/>
          </w:rPr>
          <w:t>https://region-tyumen.ru/articles/society/razmer_neskolkikh_vidov_posobiy_uvelichilsya_v_tyumenskoy_oblasti_s_1_fevralya/</w:t>
        </w:r>
      </w:hyperlink>
      <w:r w:rsidR="004A0FA8">
        <w:rPr>
          <w:color w:val="248AE8"/>
        </w:rPr>
        <w:t> </w:t>
      </w:r>
    </w:p>
    <w:p w:rsidR="00FE2CB6" w:rsidRDefault="00FE2CB6">
      <w:pPr>
        <w:pStyle w:val="a5"/>
      </w:pPr>
    </w:p>
    <w:p w:rsidR="00FE2CB6" w:rsidRDefault="00FE2CB6">
      <w:pPr>
        <w:pStyle w:val="a5"/>
      </w:pPr>
    </w:p>
    <w:p w:rsidR="00FE2CB6" w:rsidRDefault="00FE2CB6">
      <w:pPr>
        <w:rPr>
          <w:color w:val="248AE8"/>
        </w:rPr>
      </w:pP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31.01.2025</w:t>
      </w:r>
      <w:r>
        <w:rPr>
          <w:rFonts w:eastAsia="Arial"/>
        </w:rPr>
        <w:t xml:space="preserve"> </w:t>
      </w:r>
      <w:r>
        <w:rPr>
          <w:rFonts w:ascii="Times New Roman" w:hAnsi="Times New Roman" w:cs="Times New Roman"/>
          <w:b w:val="0"/>
          <w:i/>
          <w:color w:val="808080"/>
          <w:sz w:val="28"/>
        </w:rPr>
        <w:t>Коммерсантъ Нижний Новгород (kommersant.ru)</w:t>
      </w:r>
    </w:p>
    <w:bookmarkStart w:id="209" w:name="re_-1803302525"/>
    <w:bookmarkStart w:id="210" w:name="re_0f848c60-1ee7-4904-9bc6-4a30b5d1a32c"/>
    <w:p w:rsidR="00FE2CB6" w:rsidRDefault="004A0FA8">
      <w:pPr>
        <w:pStyle w:val="2"/>
      </w:pPr>
      <w:r>
        <w:fldChar w:fldCharType="begin"/>
      </w:r>
      <w:r>
        <w:instrText xml:space="preserve"> HYPERLINK "https://www.kommersant.ru/doc/7476580" </w:instrText>
      </w:r>
      <w:r>
        <w:fldChar w:fldCharType="separate"/>
      </w:r>
      <w:r>
        <w:t>Нижегородские власти предоставят землю без торгов под лифты для инвалидов</w:t>
      </w:r>
      <w:r>
        <w:fldChar w:fldCharType="end"/>
      </w:r>
      <w:bookmarkEnd w:id="209"/>
      <w:bookmarkEnd w:id="210"/>
    </w:p>
    <w:p w:rsidR="00FE2CB6" w:rsidRDefault="004A0FA8">
      <w:pPr>
        <w:pStyle w:val="a3"/>
        <w:spacing w:beforeAutospacing="1" w:afterAutospacing="1"/>
      </w:pPr>
      <w:proofErr w:type="spellStart"/>
      <w:r>
        <w:t>Минимущества</w:t>
      </w:r>
      <w:proofErr w:type="spellEnd"/>
      <w:r>
        <w:t xml:space="preserve"> Нижегородской области опубликовало для общественных обсуждений проект поправок в областной </w:t>
      </w:r>
      <w:r>
        <w:rPr>
          <w:b/>
          <w:bCs/>
        </w:rPr>
        <w:t>закон</w:t>
      </w:r>
      <w:proofErr w:type="gramStart"/>
      <w:r>
        <w:rPr>
          <w:b/>
          <w:bCs/>
        </w:rPr>
        <w:t xml:space="preserve"> </w:t>
      </w:r>
      <w:r w:rsidR="00382A64">
        <w:rPr>
          <w:b/>
          <w:bCs/>
        </w:rPr>
        <w:t xml:space="preserve">  «</w:t>
      </w:r>
      <w:proofErr w:type="gramEnd"/>
      <w:r>
        <w:rPr>
          <w:b/>
          <w:bCs/>
        </w:rPr>
        <w:t>О регулировании земельных отношений</w:t>
      </w:r>
      <w:r w:rsidR="00382A64">
        <w:rPr>
          <w:b/>
          <w:bCs/>
        </w:rPr>
        <w:t xml:space="preserve">  «</w:t>
      </w:r>
      <w:r>
        <w:rPr>
          <w:b/>
          <w:bCs/>
        </w:rPr>
        <w:t xml:space="preserve">. Документ необходим для разработки проектных решений, который должны </w:t>
      </w:r>
      <w:r>
        <w:rPr>
          <w:b/>
          <w:bCs/>
        </w:rPr>
        <w:lastRenderedPageBreak/>
        <w:t>обеспечить инвалидам</w:t>
      </w:r>
      <w:r>
        <w:t xml:space="preserve"> и маломобильным гражданам условия для передвижения. Для этого </w:t>
      </w:r>
      <w:r>
        <w:rPr>
          <w:b/>
          <w:bCs/>
        </w:rPr>
        <w:t>закон планируется дополнить пунктом, согласно которому под строительство специальных лифтов для перемещения инвалидов</w:t>
      </w:r>
      <w:r>
        <w:t xml:space="preserve"> выделят земельные участки в аренду без торгов.</w:t>
      </w:r>
    </w:p>
    <w:p w:rsidR="00FE2CB6" w:rsidRDefault="0099674F">
      <w:pPr>
        <w:rPr>
          <w:color w:val="248AE8"/>
        </w:rPr>
      </w:pPr>
      <w:hyperlink r:id="rId72" w:history="1">
        <w:r w:rsidR="004A0FA8">
          <w:rPr>
            <w:color w:val="248AE8"/>
          </w:rPr>
          <w:t>https://www.kommersant.ru/doc/7476580</w:t>
        </w:r>
      </w:hyperlink>
      <w:r w:rsidR="004A0FA8">
        <w:rPr>
          <w:color w:val="248AE8"/>
        </w:rPr>
        <w:t> </w:t>
      </w:r>
    </w:p>
    <w:p w:rsidR="00FE2CB6" w:rsidRDefault="00FE2CB6">
      <w:pPr>
        <w:pStyle w:val="a5"/>
      </w:pPr>
    </w:p>
    <w:p w:rsidR="00FE2CB6" w:rsidRDefault="00FE2CB6">
      <w:pPr>
        <w:pStyle w:val="a5"/>
      </w:pPr>
    </w:p>
    <w:p w:rsidR="00FE2CB6" w:rsidRDefault="00FE2CB6">
      <w:pPr>
        <w:pStyle w:val="a5"/>
      </w:pPr>
    </w:p>
    <w:p w:rsidR="00FE2CB6" w:rsidRDefault="00FE2CB6">
      <w:pPr>
        <w:pStyle w:val="a5"/>
      </w:pPr>
    </w:p>
    <w:p w:rsidR="00FE2CB6" w:rsidRDefault="00FE2CB6">
      <w:pPr>
        <w:pStyle w:val="a5"/>
      </w:pP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06.02.2025</w:t>
      </w:r>
      <w:r>
        <w:rPr>
          <w:rFonts w:eastAsia="Arial"/>
        </w:rPr>
        <w:t xml:space="preserve"> </w:t>
      </w:r>
      <w:r>
        <w:rPr>
          <w:rFonts w:ascii="Times New Roman" w:hAnsi="Times New Roman" w:cs="Times New Roman"/>
          <w:b w:val="0"/>
          <w:i/>
          <w:color w:val="808080"/>
          <w:sz w:val="28"/>
        </w:rPr>
        <w:t>Ведомости (vedomosti.ru). Статьи</w:t>
      </w:r>
    </w:p>
    <w:bookmarkStart w:id="211" w:name="re_-1803302519"/>
    <w:bookmarkStart w:id="212" w:name="re_f473bfb8-9398-4a97-91e7-2d76af5b1ad5"/>
    <w:p w:rsidR="00FE2CB6" w:rsidRDefault="004A0FA8">
      <w:pPr>
        <w:pStyle w:val="2"/>
      </w:pPr>
      <w:r>
        <w:fldChar w:fldCharType="begin"/>
      </w:r>
      <w:r>
        <w:instrText xml:space="preserve"> HYPERLINK "https://www.vedomosti.ru/strana/new_regions/news/2025/02/06/1090588-pensii-opolchentsev-dnr-lnr" </w:instrText>
      </w:r>
      <w:r>
        <w:fldChar w:fldCharType="separate"/>
      </w:r>
      <w:proofErr w:type="spellStart"/>
      <w:r>
        <w:t>Кабмин</w:t>
      </w:r>
      <w:proofErr w:type="spellEnd"/>
      <w:r>
        <w:t xml:space="preserve"> подготовил поправки к закону о пенсии для ополченцев в ДНР и ЛНР</w:t>
      </w:r>
      <w:r>
        <w:fldChar w:fldCharType="end"/>
      </w:r>
      <w:bookmarkEnd w:id="211"/>
      <w:bookmarkEnd w:id="212"/>
    </w:p>
    <w:p w:rsidR="00FE2CB6" w:rsidRDefault="004A0FA8">
      <w:pPr>
        <w:pStyle w:val="a3"/>
        <w:spacing w:beforeAutospacing="1" w:afterAutospacing="1"/>
      </w:pPr>
      <w:r>
        <w:t xml:space="preserve">В ноябре 2024 г. </w:t>
      </w:r>
      <w:r w:rsidR="00382A64">
        <w:t xml:space="preserve">  «</w:t>
      </w:r>
      <w:proofErr w:type="gramStart"/>
      <w:r>
        <w:t>Ведомости</w:t>
      </w:r>
      <w:r w:rsidR="00382A64">
        <w:t xml:space="preserve">  «</w:t>
      </w:r>
      <w:proofErr w:type="gramEnd"/>
      <w:r>
        <w:t xml:space="preserve"> писали, что пенсионные выплаты для </w:t>
      </w:r>
      <w:r w:rsidRPr="00810B7D">
        <w:rPr>
          <w:bCs/>
        </w:rPr>
        <w:t>инвалидов из числа бойцов ДНР и ЛНР, получивших увечья в сражениях начиная с 2014 г., будут увеличены благодаря тому, что они получат равные права на социальные пособия с российскими военными, ушедшими со службы вследствие травм или болезней. Об этом говорится в законопроекте, разработанном Министерством труда РФ. Документ оказался в распоряжении</w:t>
      </w:r>
      <w:proofErr w:type="gramStart"/>
      <w:r w:rsidRPr="00810B7D">
        <w:rPr>
          <w:bCs/>
        </w:rPr>
        <w:t xml:space="preserve"> </w:t>
      </w:r>
      <w:r w:rsidR="00382A64" w:rsidRPr="00810B7D">
        <w:rPr>
          <w:bCs/>
        </w:rPr>
        <w:t xml:space="preserve">  «</w:t>
      </w:r>
      <w:proofErr w:type="gramEnd"/>
      <w:r w:rsidRPr="00810B7D">
        <w:rPr>
          <w:bCs/>
        </w:rPr>
        <w:t>Ведомостей</w:t>
      </w:r>
      <w:r w:rsidR="00382A64" w:rsidRPr="00810B7D">
        <w:rPr>
          <w:bCs/>
        </w:rPr>
        <w:t xml:space="preserve">  «</w:t>
      </w:r>
      <w:r w:rsidRPr="00810B7D">
        <w:rPr>
          <w:bCs/>
        </w:rPr>
        <w:t>, а также получил одобрение Счетной палаты, государственно-правового управления президента и правительственной комиссии по законопроектной деятельности (КЗД). Источник, близкий к правительству, подтвердил, что проект закона был одобрен на КЗД, добавив, что после обсуждения на заседании правительства его представят в Государственную думу.</w:t>
      </w:r>
      <w:r>
        <w:rPr>
          <w:b/>
          <w:bCs/>
        </w:rPr>
        <w:t xml:space="preserve"> </w:t>
      </w:r>
    </w:p>
    <w:p w:rsidR="00FE2CB6" w:rsidRDefault="0099674F">
      <w:pPr>
        <w:rPr>
          <w:color w:val="248AE8"/>
        </w:rPr>
      </w:pPr>
      <w:hyperlink r:id="rId73" w:history="1">
        <w:r w:rsidR="004A0FA8">
          <w:rPr>
            <w:color w:val="248AE8"/>
          </w:rPr>
          <w:t>https://www.vedomosti.ru/strana/new_regions/news/2025/02/06/1090588-pensii-opolchentsev-dnr-lnr</w:t>
        </w:r>
      </w:hyperlink>
      <w:r w:rsidR="004A0FA8">
        <w:rPr>
          <w:color w:val="248AE8"/>
        </w:rPr>
        <w:t> </w:t>
      </w:r>
    </w:p>
    <w:p w:rsidR="00FE2CB6" w:rsidRDefault="00FE2CB6">
      <w:pPr>
        <w:pStyle w:val="a5"/>
      </w:pPr>
    </w:p>
    <w:p w:rsidR="00FE2CB6" w:rsidRDefault="00FE2CB6">
      <w:pPr>
        <w:pStyle w:val="a5"/>
      </w:pPr>
    </w:p>
    <w:p w:rsidR="00FE2CB6" w:rsidRDefault="00FE2CB6">
      <w:pPr>
        <w:pStyle w:val="a5"/>
      </w:pPr>
    </w:p>
    <w:p w:rsidR="00FE2CB6" w:rsidRDefault="00FE2CB6">
      <w:pPr>
        <w:pStyle w:val="a5"/>
      </w:pPr>
    </w:p>
    <w:p w:rsidR="00FE2CB6" w:rsidRDefault="00FE2CB6">
      <w:pPr>
        <w:pStyle w:val="a5"/>
      </w:pPr>
    </w:p>
    <w:p w:rsidR="00FE2CB6" w:rsidRDefault="00FE2CB6">
      <w:pPr>
        <w:pStyle w:val="a5"/>
      </w:pPr>
    </w:p>
    <w:p w:rsidR="00FE2CB6" w:rsidRDefault="00FE2CB6">
      <w:pPr>
        <w:pStyle w:val="a5"/>
      </w:pPr>
    </w:p>
    <w:p w:rsidR="00FE2CB6" w:rsidRDefault="00FE2CB6">
      <w:pPr>
        <w:pStyle w:val="a5"/>
      </w:pPr>
    </w:p>
    <w:p w:rsidR="00FE2CB6" w:rsidRDefault="00FE2CB6">
      <w:pPr>
        <w:pStyle w:val="a5"/>
      </w:pPr>
    </w:p>
    <w:p w:rsidR="00FE2CB6" w:rsidRDefault="00FE2CB6">
      <w:pPr>
        <w:pStyle w:val="a5"/>
      </w:pPr>
    </w:p>
    <w:p w:rsidR="00FE2CB6" w:rsidRDefault="00FE2CB6">
      <w:pPr>
        <w:pStyle w:val="a5"/>
      </w:pPr>
    </w:p>
    <w:p w:rsidR="00FE2CB6" w:rsidRDefault="00FE2CB6">
      <w:pPr>
        <w:pStyle w:val="a5"/>
      </w:pPr>
    </w:p>
    <w:p w:rsidR="00FE2CB6" w:rsidRDefault="00FE2CB6">
      <w:pPr>
        <w:pStyle w:val="a5"/>
      </w:pPr>
    </w:p>
    <w:p w:rsidR="00FE2CB6" w:rsidRDefault="00FE2CB6">
      <w:pPr>
        <w:pStyle w:val="a5"/>
      </w:pP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05.02.2025</w:t>
      </w:r>
      <w:r>
        <w:rPr>
          <w:rFonts w:eastAsia="Arial"/>
        </w:rPr>
        <w:t xml:space="preserve"> </w:t>
      </w:r>
      <w:r>
        <w:rPr>
          <w:rFonts w:ascii="Times New Roman" w:hAnsi="Times New Roman" w:cs="Times New Roman"/>
          <w:b w:val="0"/>
          <w:i/>
          <w:color w:val="808080"/>
          <w:sz w:val="28"/>
        </w:rPr>
        <w:t>Агентство стратегических инициатив (asi.ru)</w:t>
      </w:r>
    </w:p>
    <w:bookmarkStart w:id="213" w:name="re_-1803302502"/>
    <w:bookmarkStart w:id="214" w:name="re_b1aaab91-4ada-4cef-942c-7a40ce587529"/>
    <w:p w:rsidR="00FE2CB6" w:rsidRDefault="004A0FA8">
      <w:pPr>
        <w:pStyle w:val="2"/>
      </w:pPr>
      <w:r>
        <w:fldChar w:fldCharType="begin"/>
      </w:r>
      <w:r>
        <w:instrText xml:space="preserve"> HYPERLINK "https://asi.ru/news/203665/" </w:instrText>
      </w:r>
      <w:r>
        <w:fldChar w:fldCharType="separate"/>
      </w:r>
      <w:r>
        <w:t xml:space="preserve">Рязанская область присоединилась к программе АСИ по модернизации систем реабилитации и </w:t>
      </w:r>
      <w:proofErr w:type="spellStart"/>
      <w:r>
        <w:t>абилитации</w:t>
      </w:r>
      <w:proofErr w:type="spellEnd"/>
      <w:r>
        <w:t xml:space="preserve"> людей с инвалидностью</w:t>
      </w:r>
      <w:r>
        <w:fldChar w:fldCharType="end"/>
      </w:r>
      <w:bookmarkEnd w:id="213"/>
      <w:bookmarkEnd w:id="214"/>
    </w:p>
    <w:p w:rsidR="00FE2CB6" w:rsidRDefault="004A0FA8">
      <w:pPr>
        <w:pStyle w:val="a3"/>
        <w:spacing w:beforeAutospacing="1" w:afterAutospacing="1"/>
      </w:pPr>
      <w:r>
        <w:t xml:space="preserve">Добавим, что программа разработана на базе лучших практик и предложений профессионального сообщества, в том числе сотрудников реабилитационных организаций и представителей НКО. Она направлена на улучшение качества жизни не только инвалидов, но и других людей с серьезными ограничениями по здоровью. Модельная программа АСИ поможет регионам подготовиться к работе в соответствие с актуальными законодательными изменениями, которые вступают в силу с 1 марта 2025 года (прим.: в соответствии с </w:t>
      </w:r>
      <w:r>
        <w:rPr>
          <w:b/>
          <w:bCs/>
        </w:rPr>
        <w:t xml:space="preserve">Федеральным законом от 25 декабря 2023 года № 651 вступят в силу ряд нововведений в отношении комплексной реабилитации и </w:t>
      </w:r>
      <w:proofErr w:type="spellStart"/>
      <w:r>
        <w:rPr>
          <w:b/>
          <w:bCs/>
        </w:rPr>
        <w:t>абилитации</w:t>
      </w:r>
      <w:proofErr w:type="spellEnd"/>
      <w:r>
        <w:rPr>
          <w:b/>
          <w:bCs/>
        </w:rPr>
        <w:t xml:space="preserve"> инвалидов</w:t>
      </w:r>
      <w:r>
        <w:t>, в том в числе в отношении разграничения полномочий субъектов Российской Федерации и федерального центра в этой сфере, действия новых понятий, определения стандартов оказания услуг).</w:t>
      </w:r>
    </w:p>
    <w:p w:rsidR="00FE2CB6" w:rsidRDefault="0099674F">
      <w:pPr>
        <w:rPr>
          <w:color w:val="248AE8"/>
        </w:rPr>
      </w:pPr>
      <w:hyperlink r:id="rId74" w:history="1">
        <w:r w:rsidR="004A0FA8">
          <w:rPr>
            <w:color w:val="248AE8"/>
          </w:rPr>
          <w:t>https://asi.ru/news/203665/</w:t>
        </w:r>
      </w:hyperlink>
      <w:r w:rsidR="004A0FA8">
        <w:rPr>
          <w:color w:val="248AE8"/>
        </w:rPr>
        <w:t> </w:t>
      </w:r>
    </w:p>
    <w:p w:rsidR="00FE2CB6" w:rsidRDefault="00FE2CB6">
      <w:pPr>
        <w:pStyle w:val="a5"/>
      </w:pPr>
    </w:p>
    <w:p w:rsidR="00FE2CB6" w:rsidRDefault="00FE2CB6">
      <w:pPr>
        <w:pStyle w:val="a5"/>
      </w:pPr>
    </w:p>
    <w:p w:rsidR="00FE2CB6" w:rsidRDefault="004A0FA8">
      <w:pPr>
        <w:rPr>
          <w:sz w:val="0"/>
        </w:rPr>
      </w:pPr>
      <w:r>
        <w:br w:type="page"/>
      </w:r>
    </w:p>
    <w:p w:rsidR="00FE2CB6" w:rsidRDefault="004A0FA8">
      <w:pPr>
        <w:pStyle w:val="1"/>
        <w:shd w:val="clear" w:color="auto" w:fill="CCCCCC"/>
      </w:pPr>
      <w:bookmarkStart w:id="215" w:name="re_-1803302498"/>
      <w:r>
        <w:lastRenderedPageBreak/>
        <w:t>Новости сайта ВОИ</w:t>
      </w:r>
      <w:bookmarkEnd w:id="215"/>
    </w:p>
    <w:p w:rsidR="00FE2CB6" w:rsidRDefault="004A0FA8">
      <w:pPr>
        <w:pStyle w:val="3"/>
        <w:spacing w:before="220" w:after="0"/>
        <w:rPr>
          <w:rFonts w:eastAsia="Arial"/>
        </w:rPr>
      </w:pPr>
      <w:r>
        <w:rPr>
          <w:rFonts w:ascii="Times New Roman" w:hAnsi="Times New Roman" w:cs="Times New Roman"/>
          <w:b w:val="0"/>
          <w:i/>
          <w:color w:val="808080"/>
          <w:sz w:val="28"/>
        </w:rPr>
        <w:t>05.02.2025</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216" w:name="re_-1803302497"/>
    <w:bookmarkStart w:id="217" w:name="re_5119dbf4-b047-409a-950c-0c428b9b54a6"/>
    <w:p w:rsidR="00FE2CB6" w:rsidRDefault="004A0FA8">
      <w:pPr>
        <w:pStyle w:val="2"/>
      </w:pPr>
      <w:r>
        <w:fldChar w:fldCharType="begin"/>
      </w:r>
      <w:r>
        <w:instrText xml:space="preserve"> HYPERLINK "https://www.voi.ru/news/all_news/novosti_strany/mihail_terentev_podvel_itogi_2024_goda_na_pervom_zasedanii_prezidiuma_voi.html" </w:instrText>
      </w:r>
      <w:r>
        <w:fldChar w:fldCharType="separate"/>
      </w:r>
      <w:r>
        <w:t>Михаил Терентьев подвел итоги 2024 года на первом заседании Президиума ВОИ</w:t>
      </w:r>
      <w:r>
        <w:fldChar w:fldCharType="end"/>
      </w:r>
      <w:bookmarkEnd w:id="216"/>
      <w:bookmarkEnd w:id="217"/>
    </w:p>
    <w:p w:rsidR="00FE2CB6" w:rsidRDefault="004A0FA8">
      <w:pPr>
        <w:pStyle w:val="a3"/>
        <w:spacing w:beforeAutospacing="1" w:afterAutospacing="1"/>
      </w:pPr>
      <w:r>
        <w:t>В течение двух дней – 4 и 5 февраля – в столице прошло заседание Президиума ВОИ. В заседании приняли участие восемь председателей Межрегиональных советов ВОИ, члены Президиума и председатель ЦКРК ВОИ ...</w:t>
      </w:r>
    </w:p>
    <w:p w:rsidR="00FE2CB6" w:rsidRDefault="0099674F">
      <w:pPr>
        <w:rPr>
          <w:color w:val="248AE8"/>
        </w:rPr>
      </w:pPr>
      <w:hyperlink r:id="rId75" w:history="1">
        <w:r w:rsidR="004A0FA8">
          <w:rPr>
            <w:color w:val="248AE8"/>
          </w:rPr>
          <w:t>https://www.voi.ru/news/all_news/novosti_strany/mihail_terentev_podvel_itogi_2024_goda_na_pervom_zasedanii_prezidiuma_voi.html</w:t>
        </w:r>
      </w:hyperlink>
      <w:r w:rsidR="004A0FA8">
        <w:rPr>
          <w:color w:val="248AE8"/>
        </w:rPr>
        <w:t> </w:t>
      </w: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05.02.2025</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218" w:name="re_-1803302496"/>
    <w:bookmarkStart w:id="219" w:name="re_ea62e403-5ae4-4bf1-b3c5-f29c0fa2ad4c"/>
    <w:p w:rsidR="00FE2CB6" w:rsidRDefault="004A0FA8">
      <w:pPr>
        <w:pStyle w:val="2"/>
      </w:pPr>
      <w:r>
        <w:fldChar w:fldCharType="begin"/>
      </w:r>
      <w:r>
        <w:instrText xml:space="preserve"> HYPERLINK "https://www.voi.ru/news/all_news/novosti_voi/zitelej_bryanska_i_oblasti_priglahaut_prinyat_uchastie_v_socialnom_proekte_vse_svoi.html" </w:instrText>
      </w:r>
      <w:r>
        <w:fldChar w:fldCharType="separate"/>
      </w:r>
      <w:r>
        <w:t xml:space="preserve">Жителей Брянска и области приглашают принять участие в социальном проекте </w:t>
      </w:r>
      <w:r w:rsidR="00382A64">
        <w:t xml:space="preserve">  «</w:t>
      </w:r>
      <w:r>
        <w:t xml:space="preserve">Все </w:t>
      </w:r>
      <w:proofErr w:type="spellStart"/>
      <w:r>
        <w:t>сВОИ</w:t>
      </w:r>
      <w:proofErr w:type="spellEnd"/>
      <w:r w:rsidR="00382A64">
        <w:t xml:space="preserve">  «</w:t>
      </w:r>
      <w:r>
        <w:fldChar w:fldCharType="end"/>
      </w:r>
      <w:bookmarkEnd w:id="218"/>
      <w:bookmarkEnd w:id="219"/>
    </w:p>
    <w:p w:rsidR="00FE2CB6" w:rsidRDefault="004A0FA8">
      <w:pPr>
        <w:pStyle w:val="a3"/>
        <w:spacing w:beforeAutospacing="1" w:afterAutospacing="1"/>
      </w:pPr>
      <w:r>
        <w:t>С 1 февраля 2025 года команда Брянской областной организации ВОИ приступила к реализации социального проекта</w:t>
      </w:r>
      <w:proofErr w:type="gramStart"/>
      <w:r>
        <w:t xml:space="preserve"> </w:t>
      </w:r>
      <w:r w:rsidR="00382A64">
        <w:t xml:space="preserve">  «</w:t>
      </w:r>
      <w:proofErr w:type="gramEnd"/>
      <w:r>
        <w:t xml:space="preserve">Все </w:t>
      </w:r>
      <w:proofErr w:type="spellStart"/>
      <w:r>
        <w:t>сВОИ</w:t>
      </w:r>
      <w:proofErr w:type="spellEnd"/>
      <w:r w:rsidR="00382A64">
        <w:t xml:space="preserve">  «</w:t>
      </w:r>
      <w:r>
        <w:t>, поддержанного Фондом президентских грантов. Проект помогает повышать качество жизни людей с инвалидностью с помощью комплексной социальной ...</w:t>
      </w:r>
    </w:p>
    <w:p w:rsidR="00FE2CB6" w:rsidRDefault="0099674F">
      <w:pPr>
        <w:rPr>
          <w:color w:val="248AE8"/>
        </w:rPr>
      </w:pPr>
      <w:hyperlink r:id="rId76" w:history="1">
        <w:r w:rsidR="004A0FA8">
          <w:rPr>
            <w:color w:val="248AE8"/>
          </w:rPr>
          <w:t>https://www.voi.ru/news/all_news/novosti_voi/zitelej_bryanska_i_oblasti_priglahaut_prinyat_uchastie_v_socialnom_proekte_vse_svoi.html</w:t>
        </w:r>
      </w:hyperlink>
      <w:r w:rsidR="004A0FA8">
        <w:rPr>
          <w:color w:val="248AE8"/>
        </w:rPr>
        <w:t> </w:t>
      </w: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03.02.2025</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220" w:name="re_-1803302495"/>
    <w:bookmarkStart w:id="221" w:name="re_d4937a2b-71d8-4f0b-beb8-5acd79a1fd07"/>
    <w:p w:rsidR="00FE2CB6" w:rsidRDefault="004A0FA8">
      <w:pPr>
        <w:pStyle w:val="2"/>
      </w:pPr>
      <w:r>
        <w:fldChar w:fldCharType="begin"/>
      </w:r>
      <w:r>
        <w:instrText xml:space="preserve"> HYPERLINK "https://www.voi.ru/news/all_news/novosti_voi/ziteli_tumeni_i_oblasti_mogut_projti_adaptacionnyj_kurs_v_resursnom_centre_voi.html" </w:instrText>
      </w:r>
      <w:r>
        <w:fldChar w:fldCharType="separate"/>
      </w:r>
      <w:r>
        <w:t>Жители Тюмени и области могут пройти адаптационный курс в ресурсном центре ВОИ</w:t>
      </w:r>
      <w:r>
        <w:fldChar w:fldCharType="end"/>
      </w:r>
      <w:bookmarkEnd w:id="220"/>
      <w:bookmarkEnd w:id="221"/>
    </w:p>
    <w:p w:rsidR="00FE2CB6" w:rsidRDefault="004A0FA8">
      <w:pPr>
        <w:pStyle w:val="a3"/>
        <w:spacing w:beforeAutospacing="1" w:afterAutospacing="1"/>
      </w:pPr>
      <w:r>
        <w:t>При поддержке Фонда президентских грантов Тюменская областная организация Всероссийского общества инвалидов приступила к реализации масштабного проекта</w:t>
      </w:r>
      <w:proofErr w:type="gramStart"/>
      <w:r>
        <w:t xml:space="preserve"> </w:t>
      </w:r>
      <w:r w:rsidR="00382A64">
        <w:t xml:space="preserve">  «</w:t>
      </w:r>
      <w:proofErr w:type="gramEnd"/>
      <w:r>
        <w:t>Ресурсный центр социальной адаптации инвалидов 2.0</w:t>
      </w:r>
      <w:r w:rsidR="00382A64">
        <w:t xml:space="preserve">  «</w:t>
      </w:r>
      <w:r>
        <w:t>. У жителей Тюменской области, имеющих инвалидность, и членов их семей есть ...</w:t>
      </w:r>
    </w:p>
    <w:p w:rsidR="00FE2CB6" w:rsidRDefault="0099674F">
      <w:pPr>
        <w:rPr>
          <w:color w:val="248AE8"/>
        </w:rPr>
      </w:pPr>
      <w:hyperlink r:id="rId77" w:history="1">
        <w:r w:rsidR="004A0FA8">
          <w:rPr>
            <w:color w:val="248AE8"/>
          </w:rPr>
          <w:t>https://www.voi.ru/news/all_news/novosti_voi/ziteli_tumeni_i_oblasti_mogut_projti_adaptacionnyj_kurs_v_resursnom_centre_voi.html</w:t>
        </w:r>
      </w:hyperlink>
      <w:r w:rsidR="004A0FA8">
        <w:rPr>
          <w:color w:val="248AE8"/>
        </w:rPr>
        <w:t> </w:t>
      </w:r>
    </w:p>
    <w:p w:rsidR="00FE2CB6" w:rsidRDefault="00FE2CB6">
      <w:pPr>
        <w:pStyle w:val="a5"/>
      </w:pPr>
    </w:p>
    <w:p w:rsidR="00FE2CB6" w:rsidRDefault="004A0FA8">
      <w:pPr>
        <w:pStyle w:val="3"/>
        <w:spacing w:before="220" w:after="0"/>
        <w:rPr>
          <w:rFonts w:eastAsia="Arial"/>
        </w:rPr>
      </w:pPr>
      <w:r>
        <w:rPr>
          <w:rFonts w:ascii="Times New Roman" w:hAnsi="Times New Roman" w:cs="Times New Roman"/>
          <w:b w:val="0"/>
          <w:i/>
          <w:color w:val="808080"/>
          <w:sz w:val="28"/>
        </w:rPr>
        <w:t>03.02.2025</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222" w:name="re_-1803302494"/>
    <w:bookmarkStart w:id="223" w:name="re_3f5d51ff-50b0-44a1-af0e-2dd07adbd2d0"/>
    <w:p w:rsidR="00FE2CB6" w:rsidRDefault="004A0FA8">
      <w:pPr>
        <w:pStyle w:val="2"/>
      </w:pPr>
      <w:r>
        <w:fldChar w:fldCharType="begin"/>
      </w:r>
      <w:r>
        <w:instrText xml:space="preserve"> HYPERLINK "https://www.voi.ru/news/all_news/novosti_voi/chleny_orlovskoj_oblastnoj_organizacii_voi_pobyvali_s_ekskursiej_v_moskve.html" </w:instrText>
      </w:r>
      <w:r>
        <w:fldChar w:fldCharType="separate"/>
      </w:r>
      <w:r>
        <w:t>Члены Орловской областной организации ВОИ побывали с экскурсией в Москве</w:t>
      </w:r>
      <w:r>
        <w:fldChar w:fldCharType="end"/>
      </w:r>
      <w:bookmarkEnd w:id="222"/>
      <w:bookmarkEnd w:id="223"/>
    </w:p>
    <w:p w:rsidR="00FE2CB6" w:rsidRDefault="004A0FA8">
      <w:pPr>
        <w:pStyle w:val="a3"/>
        <w:spacing w:beforeAutospacing="1" w:afterAutospacing="1"/>
      </w:pPr>
      <w:r>
        <w:t>С 26 по 31 января 2025 года делегация Орловской областной организации Всероссийского общества инвалидов приняла участие в программе</w:t>
      </w:r>
      <w:proofErr w:type="gramStart"/>
      <w:r>
        <w:t xml:space="preserve"> </w:t>
      </w:r>
      <w:r w:rsidR="00382A64">
        <w:t xml:space="preserve">  «</w:t>
      </w:r>
      <w:proofErr w:type="gramEnd"/>
      <w:r>
        <w:t>Социальный туризм для членов ВОИ</w:t>
      </w:r>
      <w:r w:rsidR="00382A64">
        <w:t xml:space="preserve">  «</w:t>
      </w:r>
      <w:r>
        <w:t>. В рамках программы участники поездки совершили обзорную экскурсию по Москве, ...</w:t>
      </w:r>
    </w:p>
    <w:p w:rsidR="00FE2CB6" w:rsidRDefault="0099674F">
      <w:pPr>
        <w:rPr>
          <w:color w:val="248AE8"/>
        </w:rPr>
      </w:pPr>
      <w:hyperlink r:id="rId78" w:history="1">
        <w:r w:rsidR="004A0FA8">
          <w:rPr>
            <w:color w:val="248AE8"/>
          </w:rPr>
          <w:t>https://www.voi.ru/news/all_news/novosti_voi/chleny_orlovskoj_oblastnoj_organizacii_voi_pobyvali_s_ekskursiej_v_moskve.html</w:t>
        </w:r>
      </w:hyperlink>
      <w:r w:rsidR="004A0FA8">
        <w:rPr>
          <w:color w:val="248AE8"/>
        </w:rPr>
        <w:t> </w:t>
      </w:r>
    </w:p>
    <w:p w:rsidR="00A62B00" w:rsidRDefault="00A62B00">
      <w:pPr>
        <w:rPr>
          <w:color w:val="248AE8"/>
        </w:rPr>
      </w:pPr>
    </w:p>
    <w:p w:rsidR="00A62B00" w:rsidRDefault="00A62B00" w:rsidP="00A62B00">
      <w:pPr>
        <w:pStyle w:val="3"/>
        <w:spacing w:before="220" w:after="0"/>
        <w:rPr>
          <w:rFonts w:eastAsia="Arial"/>
        </w:rPr>
      </w:pPr>
      <w:r>
        <w:rPr>
          <w:rFonts w:ascii="Times New Roman" w:hAnsi="Times New Roman" w:cs="Times New Roman"/>
          <w:b w:val="0"/>
          <w:i/>
          <w:color w:val="808080"/>
          <w:sz w:val="28"/>
        </w:rPr>
        <w:lastRenderedPageBreak/>
        <w:t>06.02.2025</w:t>
      </w:r>
      <w:r>
        <w:rPr>
          <w:rFonts w:eastAsia="Arial"/>
        </w:rPr>
        <w:t xml:space="preserve"> </w:t>
      </w:r>
      <w:r>
        <w:rPr>
          <w:rFonts w:ascii="Times New Roman" w:hAnsi="Times New Roman" w:cs="Times New Roman"/>
          <w:b w:val="0"/>
          <w:i/>
          <w:color w:val="808080"/>
          <w:sz w:val="28"/>
        </w:rPr>
        <w:t>Всероссийское общество инвалидов (voi.ru)</w:t>
      </w:r>
    </w:p>
    <w:p w:rsidR="00A62B00" w:rsidRPr="00A62B00" w:rsidRDefault="00A62B00" w:rsidP="00A62B00">
      <w:pPr>
        <w:pStyle w:val="2"/>
        <w:rPr>
          <w:color w:val="auto"/>
        </w:rPr>
      </w:pPr>
      <w:hyperlink r:id="rId79" w:history="1">
        <w:r w:rsidRPr="00A62B00">
          <w:rPr>
            <w:rStyle w:val="aa"/>
            <w:color w:val="auto"/>
            <w:u w:val="none"/>
          </w:rPr>
          <w:t>Атласы доступных профессий</w:t>
        </w:r>
      </w:hyperlink>
      <w:bookmarkStart w:id="224" w:name="re_deba0f9e-4723-43c4-bb34-b2306d7fff06"/>
      <w:bookmarkStart w:id="225" w:name="re_-1803302493"/>
      <w:bookmarkStart w:id="226" w:name="_GoBack"/>
      <w:bookmarkEnd w:id="224"/>
      <w:bookmarkEnd w:id="225"/>
      <w:bookmarkEnd w:id="226"/>
    </w:p>
    <w:p w:rsidR="00A62B00" w:rsidRDefault="00A62B00" w:rsidP="00A62B00">
      <w:pPr>
        <w:pStyle w:val="a3"/>
        <w:spacing w:before="100" w:beforeAutospacing="1" w:after="100" w:afterAutospacing="1"/>
      </w:pPr>
      <w:proofErr w:type="spellStart"/>
      <w:r>
        <w:t>Минпросвещения</w:t>
      </w:r>
      <w:proofErr w:type="spellEnd"/>
      <w:r>
        <w:t xml:space="preserve"> России сообщает, что субъектами РФ в 2024 году актуализированы и дополнены региональные Атласы доступных профессий для лиц с интеллектуальными нарушениями. Департаментом государственной политики в сфере среднего профессионального образования и профессионального обучения </w:t>
      </w:r>
      <w:proofErr w:type="spellStart"/>
      <w:r>
        <w:t>Минпросвещения</w:t>
      </w:r>
      <w:proofErr w:type="spellEnd"/>
      <w:r>
        <w:t xml:space="preserve"> ...</w:t>
      </w:r>
    </w:p>
    <w:p w:rsidR="00A62B00" w:rsidRDefault="00A62B00" w:rsidP="00A62B00">
      <w:pPr>
        <w:rPr>
          <w:color w:val="248AE8"/>
        </w:rPr>
      </w:pPr>
      <w:hyperlink r:id="rId80" w:history="1">
        <w:r>
          <w:rPr>
            <w:rStyle w:val="aa"/>
            <w:color w:val="248AE8"/>
          </w:rPr>
          <w:t>https://www.voi.ru/news/all_news/novosti_strany/atlasy_dostupnyh_professij.html</w:t>
        </w:r>
      </w:hyperlink>
      <w:r>
        <w:rPr>
          <w:color w:val="248AE8"/>
        </w:rPr>
        <w:t> </w:t>
      </w:r>
    </w:p>
    <w:p w:rsidR="00A62B00" w:rsidRDefault="00A62B00">
      <w:pPr>
        <w:rPr>
          <w:color w:val="248AE8"/>
        </w:rPr>
      </w:pPr>
    </w:p>
    <w:p w:rsidR="00FE2CB6" w:rsidRDefault="00FE2CB6">
      <w:pPr>
        <w:pStyle w:val="a5"/>
      </w:pPr>
    </w:p>
    <w:p w:rsidR="00FE2CB6" w:rsidRDefault="00FE2CB6">
      <w:pPr>
        <w:rPr>
          <w:sz w:val="0"/>
        </w:rPr>
      </w:pPr>
    </w:p>
    <w:sectPr w:rsidR="00FE2CB6" w:rsidSect="004A0FA8">
      <w:footerReference w:type="default" r:id="rId81"/>
      <w:pgSz w:w="11906" w:h="16838"/>
      <w:pgMar w:top="567" w:right="567" w:bottom="567" w:left="567"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74F" w:rsidRDefault="0099674F">
      <w:r>
        <w:separator/>
      </w:r>
    </w:p>
  </w:endnote>
  <w:endnote w:type="continuationSeparator" w:id="0">
    <w:p w:rsidR="0099674F" w:rsidRDefault="0099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E92" w:rsidRDefault="00E42E92">
    <w:pPr>
      <w:pBdr>
        <w:top w:val="nil"/>
        <w:left w:val="nil"/>
        <w:bottom w:val="nil"/>
        <w:right w:val="nil"/>
        <w:between w:val="nil"/>
        <w:bar w:val="nil"/>
      </w:pBd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74F" w:rsidRDefault="0099674F">
      <w:r>
        <w:separator/>
      </w:r>
    </w:p>
  </w:footnote>
  <w:footnote w:type="continuationSeparator" w:id="0">
    <w:p w:rsidR="0099674F" w:rsidRDefault="009967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46FD3"/>
    <w:rsid w:val="00230A0D"/>
    <w:rsid w:val="00231C19"/>
    <w:rsid w:val="002D1362"/>
    <w:rsid w:val="003626BF"/>
    <w:rsid w:val="00382A64"/>
    <w:rsid w:val="0042027A"/>
    <w:rsid w:val="0042682E"/>
    <w:rsid w:val="004831CC"/>
    <w:rsid w:val="004A0FA8"/>
    <w:rsid w:val="00515DE2"/>
    <w:rsid w:val="00527620"/>
    <w:rsid w:val="00573045"/>
    <w:rsid w:val="00587A03"/>
    <w:rsid w:val="00633D73"/>
    <w:rsid w:val="00687652"/>
    <w:rsid w:val="00810B7D"/>
    <w:rsid w:val="00853FF7"/>
    <w:rsid w:val="0089667F"/>
    <w:rsid w:val="0099674F"/>
    <w:rsid w:val="009C0CF1"/>
    <w:rsid w:val="00A53A2D"/>
    <w:rsid w:val="00A62B00"/>
    <w:rsid w:val="00A72C5E"/>
    <w:rsid w:val="00A77B3E"/>
    <w:rsid w:val="00AF6EC8"/>
    <w:rsid w:val="00B0014C"/>
    <w:rsid w:val="00B722ED"/>
    <w:rsid w:val="00B73682"/>
    <w:rsid w:val="00C65333"/>
    <w:rsid w:val="00CA2A55"/>
    <w:rsid w:val="00CC09C1"/>
    <w:rsid w:val="00CD660D"/>
    <w:rsid w:val="00CD7F5F"/>
    <w:rsid w:val="00D01EA9"/>
    <w:rsid w:val="00D12C3C"/>
    <w:rsid w:val="00DE7D87"/>
    <w:rsid w:val="00E10F79"/>
    <w:rsid w:val="00E31192"/>
    <w:rsid w:val="00E42E92"/>
    <w:rsid w:val="00EE584C"/>
    <w:rsid w:val="00EF04AE"/>
    <w:rsid w:val="00F1583D"/>
    <w:rsid w:val="00F22823"/>
    <w:rsid w:val="00FD3634"/>
    <w:rsid w:val="00FD39CE"/>
    <w:rsid w:val="00FD4882"/>
    <w:rsid w:val="00FE2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85878B"/>
  <w15:docId w15:val="{242D06B5-8C44-4D55-8037-313C9AA3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F7B96"/>
    <w:pPr>
      <w:keepNext/>
      <w:spacing w:before="150" w:after="150"/>
      <w:outlineLvl w:val="0"/>
    </w:pPr>
    <w:rPr>
      <w:b/>
      <w:color w:val="000000"/>
      <w:sz w:val="28"/>
    </w:rPr>
  </w:style>
  <w:style w:type="paragraph" w:styleId="2">
    <w:name w:val="heading 2"/>
    <w:basedOn w:val="a"/>
    <w:next w:val="a"/>
    <w:link w:val="20"/>
    <w:qFormat/>
    <w:rsid w:val="00EF7B96"/>
    <w:pPr>
      <w:keepNext/>
      <w:spacing w:before="150"/>
      <w:outlineLvl w:val="1"/>
    </w:pPr>
    <w:rPr>
      <w:b/>
      <w:color w:val="000000"/>
      <w:sz w:val="28"/>
    </w:rPr>
  </w:style>
  <w:style w:type="paragraph" w:styleId="3">
    <w:name w:val="heading 3"/>
    <w:basedOn w:val="a"/>
    <w:next w:val="a"/>
    <w:link w:val="30"/>
    <w:qFormat/>
    <w:rsid w:val="00EF7B9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05BCE"/>
    <w:pPr>
      <w:spacing w:after="120"/>
      <w:ind w:firstLine="200"/>
      <w:jc w:val="both"/>
    </w:pPr>
    <w:rPr>
      <w:color w:val="000000"/>
      <w:sz w:val="28"/>
    </w:rPr>
  </w:style>
  <w:style w:type="paragraph" w:customStyle="1" w:styleId="a5">
    <w:name w:val="Интервал между публикациями."/>
    <w:rPr>
      <w:rFonts w:ascii="Arial" w:eastAsia="Arial" w:hAnsi="Arial" w:cs="Arial"/>
      <w:sz w:val="2"/>
    </w:rPr>
  </w:style>
  <w:style w:type="paragraph" w:styleId="a6">
    <w:name w:val="header"/>
    <w:basedOn w:val="a"/>
    <w:link w:val="a7"/>
    <w:uiPriority w:val="99"/>
    <w:unhideWhenUsed/>
    <w:rsid w:val="00F22823"/>
    <w:pPr>
      <w:tabs>
        <w:tab w:val="center" w:pos="4677"/>
        <w:tab w:val="right" w:pos="9355"/>
      </w:tabs>
    </w:pPr>
  </w:style>
  <w:style w:type="character" w:customStyle="1" w:styleId="a7">
    <w:name w:val="Верхний колонтитул Знак"/>
    <w:basedOn w:val="a0"/>
    <w:link w:val="a6"/>
    <w:uiPriority w:val="99"/>
    <w:rsid w:val="00F22823"/>
    <w:rPr>
      <w:sz w:val="24"/>
      <w:szCs w:val="24"/>
    </w:rPr>
  </w:style>
  <w:style w:type="paragraph" w:styleId="a8">
    <w:name w:val="footer"/>
    <w:basedOn w:val="a"/>
    <w:link w:val="a9"/>
    <w:unhideWhenUsed/>
    <w:rsid w:val="00F22823"/>
    <w:pPr>
      <w:tabs>
        <w:tab w:val="center" w:pos="4677"/>
        <w:tab w:val="right" w:pos="9355"/>
      </w:tabs>
    </w:pPr>
  </w:style>
  <w:style w:type="character" w:customStyle="1" w:styleId="a9">
    <w:name w:val="Нижний колонтитул Знак"/>
    <w:basedOn w:val="a0"/>
    <w:link w:val="a8"/>
    <w:rsid w:val="00F22823"/>
    <w:rPr>
      <w:sz w:val="24"/>
      <w:szCs w:val="24"/>
    </w:rPr>
  </w:style>
  <w:style w:type="character" w:customStyle="1" w:styleId="20">
    <w:name w:val="Заголовок 2 Знак"/>
    <w:basedOn w:val="a0"/>
    <w:link w:val="2"/>
    <w:rsid w:val="00A62B00"/>
    <w:rPr>
      <w:b/>
      <w:color w:val="000000"/>
      <w:sz w:val="28"/>
      <w:szCs w:val="24"/>
    </w:rPr>
  </w:style>
  <w:style w:type="character" w:customStyle="1" w:styleId="30">
    <w:name w:val="Заголовок 3 Знак"/>
    <w:basedOn w:val="a0"/>
    <w:link w:val="3"/>
    <w:rsid w:val="00A62B00"/>
    <w:rPr>
      <w:rFonts w:ascii="Arial" w:hAnsi="Arial" w:cs="Arial"/>
      <w:b/>
      <w:bCs/>
      <w:sz w:val="26"/>
      <w:szCs w:val="26"/>
    </w:rPr>
  </w:style>
  <w:style w:type="character" w:customStyle="1" w:styleId="a4">
    <w:name w:val="Основной текст Знак"/>
    <w:basedOn w:val="a0"/>
    <w:link w:val="a3"/>
    <w:rsid w:val="00A62B00"/>
    <w:rPr>
      <w:color w:val="000000"/>
      <w:sz w:val="28"/>
      <w:szCs w:val="24"/>
    </w:rPr>
  </w:style>
  <w:style w:type="character" w:styleId="aa">
    <w:name w:val="Hyperlink"/>
    <w:basedOn w:val="a0"/>
    <w:uiPriority w:val="99"/>
    <w:semiHidden/>
    <w:unhideWhenUsed/>
    <w:rsid w:val="00A62B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97257">
      <w:bodyDiv w:val="1"/>
      <w:marLeft w:val="0"/>
      <w:marRight w:val="0"/>
      <w:marTop w:val="0"/>
      <w:marBottom w:val="0"/>
      <w:divBdr>
        <w:top w:val="none" w:sz="0" w:space="0" w:color="auto"/>
        <w:left w:val="none" w:sz="0" w:space="0" w:color="auto"/>
        <w:bottom w:val="none" w:sz="0" w:space="0" w:color="auto"/>
        <w:right w:val="none" w:sz="0" w:space="0" w:color="auto"/>
      </w:divBdr>
    </w:div>
    <w:div w:id="1772584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gosrf.ru/zapushhen-informaczionnyj-portal-turizm-neogranichennyh-vozmozhnostej-dlya-lyudej-s-invalidnostyu" TargetMode="External"/><Relationship Id="rId21" Type="http://schemas.openxmlformats.org/officeDocument/2006/relationships/hyperlink" Target="https://360.ru/news/ukrainian-crisis/deputaty-gosdumy-vstretilis-s-uchastnikami-svo-v-reutove/" TargetMode="External"/><Relationship Id="rId42" Type="http://schemas.openxmlformats.org/officeDocument/2006/relationships/hyperlink" Target="https://ksk66.ru/2025/02/03/&#1086;&#1089;&#1086;&#1073;&#1099;&#1077;-&#1083;&#1099;&#1078;&#1085;&#1099;&#1077;-&#1075;&#1086;&#1085;&#1082;&#1080;/" TargetMode="External"/><Relationship Id="rId47" Type="http://schemas.openxmlformats.org/officeDocument/2006/relationships/hyperlink" Target="https://proreutov.ru/news/2025/02/03/24758" TargetMode="External"/><Relationship Id="rId63" Type="http://schemas.openxmlformats.org/officeDocument/2006/relationships/hyperlink" Target="https://tass.ru/obschestvo/23059939" TargetMode="External"/><Relationship Id="rId68" Type="http://schemas.openxmlformats.org/officeDocument/2006/relationships/hyperlink" Target="https://www.rbc.ru/society/01/02/2025/679ccecb9a7947eed3e1eb12" TargetMode="External"/><Relationship Id="rId16" Type="http://schemas.openxmlformats.org/officeDocument/2006/relationships/hyperlink" Target="https://www.ugoria.tv/news/2025/02/01/102777" TargetMode="External"/><Relationship Id="rId11" Type="http://schemas.openxmlformats.org/officeDocument/2006/relationships/hyperlink" Target="https://sibpanorama.ru/?module=articles&amp;action=view&amp;id=7681" TargetMode="External"/><Relationship Id="rId32" Type="http://schemas.openxmlformats.org/officeDocument/2006/relationships/hyperlink" Target="https://uralpress.ru/sobytiya-i-meropriyatiya-na-sedmoe-fevralya" TargetMode="External"/><Relationship Id="rId37" Type="http://schemas.openxmlformats.org/officeDocument/2006/relationships/hyperlink" Target="https://konzarya.ru/novosti/kro-voi-budem-rady-kazhdomu" TargetMode="External"/><Relationship Id="rId53" Type="http://schemas.openxmlformats.org/officeDocument/2006/relationships/hyperlink" Target="https://prostor31.ru/news/obshestvo/2025-02-04/gubkintsy-smogut-podat-zayavki-na-vtoroy-konkurs-fonda-prezidentskih-grantov-428860" TargetMode="External"/><Relationship Id="rId58" Type="http://schemas.openxmlformats.org/officeDocument/2006/relationships/hyperlink" Target="http://spsokol.ru/mediczine-osoboe-vnimanie/" TargetMode="External"/><Relationship Id="rId74" Type="http://schemas.openxmlformats.org/officeDocument/2006/relationships/hyperlink" Target="https://asi.ru/news/203665/" TargetMode="External"/><Relationship Id="rId79" Type="http://schemas.openxmlformats.org/officeDocument/2006/relationships/hyperlink" Target="https://www.voi.ru/news/all_news/novosti_strany/atlasy_dostupnyh_professij.html" TargetMode="External"/><Relationship Id="rId5" Type="http://schemas.openxmlformats.org/officeDocument/2006/relationships/endnotes" Target="endnotes.xml"/><Relationship Id="rId61" Type="http://schemas.openxmlformats.org/officeDocument/2006/relationships/hyperlink" Target="https://tass.ru/politika/23053971" TargetMode="External"/><Relationship Id="rId82" Type="http://schemas.openxmlformats.org/officeDocument/2006/relationships/fontTable" Target="fontTable.xml"/><Relationship Id="rId19" Type="http://schemas.openxmlformats.org/officeDocument/2006/relationships/hyperlink" Target="https://www.mk-kuzbass.ru/social/2025/01/31/podderzhka-i-pomoshh-kak-rabotaet-fond-zashhitniki-otechestva-v-kuzbasse.html" TargetMode="External"/><Relationship Id="rId14" Type="http://schemas.openxmlformats.org/officeDocument/2006/relationships/hyperlink" Target="https://donday-volgodonsk.ru/volgodonsk-sdelajut-dostupnee-dlja-ljudej-s-ogranichennymi-vozmozhnostjami.html" TargetMode="External"/><Relationship Id="rId22" Type="http://schemas.openxmlformats.org/officeDocument/2006/relationships/hyperlink" Target="https://colomna.ru/news/transport/v_zarayske_proveryat_na_dostupnost_dlya_invalidov_/" TargetMode="External"/><Relationship Id="rId27" Type="http://schemas.openxmlformats.org/officeDocument/2006/relationships/hyperlink" Target="https://www.ogirk.ru/2025/02/01/kubok-zashhitnikov-otechestva-sredi-veteranov-svo-i-viii-spartakiada-veteranov-boevyh-dejstvij-projdut-v-irkutske/" TargetMode="External"/><Relationship Id="rId30" Type="http://schemas.openxmlformats.org/officeDocument/2006/relationships/hyperlink" Target="https://mr-info.ru/290931-novus-morskoy-bilyard-nabiraet-populyarnost-v-magnitogorske.html" TargetMode="External"/><Relationship Id="rId35" Type="http://schemas.openxmlformats.org/officeDocument/2006/relationships/hyperlink" Target="http://nzd22.ru/2025/01/31/pomoch-nuzhdayushhimsya-glavnaya-cel-proekta-veshhi-pomogayut/" TargetMode="External"/><Relationship Id="rId43" Type="http://schemas.openxmlformats.org/officeDocument/2006/relationships/hyperlink" Target="https://polevskoy24.ru/news/power/prokuror-polevskogo-v-yanvare-aktivno-prinimal/131385/" TargetMode="External"/><Relationship Id="rId48" Type="http://schemas.openxmlformats.org/officeDocument/2006/relationships/hyperlink" Target="https://gubtrk.ru/news/society/18306-040225" TargetMode="External"/><Relationship Id="rId56" Type="http://schemas.openxmlformats.org/officeDocument/2006/relationships/hyperlink" Target="https://nko.alregn.ru/news/gost-efira-zhivaya-kniga-rasskazal-o-kulture-yakutii-/" TargetMode="External"/><Relationship Id="rId64" Type="http://schemas.openxmlformats.org/officeDocument/2006/relationships/hyperlink" Target="https://ria.ru/20250204/pensiya-1727602150.html" TargetMode="External"/><Relationship Id="rId69" Type="http://schemas.openxmlformats.org/officeDocument/2006/relationships/hyperlink" Target="https://smotrim.ru/audio/2823802" TargetMode="External"/><Relationship Id="rId77" Type="http://schemas.openxmlformats.org/officeDocument/2006/relationships/hyperlink" Target="https://www.voi.ru/news/all_news/novosti_voi/ziteli_tumeni_i_oblasti_mogut_projti_adaptacionnyj_kurs_v_resursnom_centre_voi.html" TargetMode="External"/><Relationship Id="rId8" Type="http://schemas.openxmlformats.org/officeDocument/2006/relationships/hyperlink" Target="https://vestitula.ru/lenta/237448" TargetMode="External"/><Relationship Id="rId51" Type="http://schemas.openxmlformats.org/officeDocument/2006/relationships/hyperlink" Target="https://www.nvgazeta.ru/news/12376/636417/" TargetMode="External"/><Relationship Id="rId72" Type="http://schemas.openxmlformats.org/officeDocument/2006/relationships/hyperlink" Target="https://www.kommersant.ru/doc/7476580" TargetMode="External"/><Relationship Id="rId80" Type="http://schemas.openxmlformats.org/officeDocument/2006/relationships/hyperlink" Target="https://www.voi.ru/news/all_news/novosti_strany/atlasy_dostupnyh_professij.html" TargetMode="External"/><Relationship Id="rId3" Type="http://schemas.openxmlformats.org/officeDocument/2006/relationships/webSettings" Target="webSettings.xml"/><Relationship Id="rId12" Type="http://schemas.openxmlformats.org/officeDocument/2006/relationships/hyperlink" Target="https://tumen.mk.ru/social/2025/02/03/tyumenskaya-oblastnaya-organizaciya-voi-poluchila-podderzhku-fonda-prezidentskikh-grantov.html" TargetMode="External"/><Relationship Id="rId17" Type="http://schemas.openxmlformats.org/officeDocument/2006/relationships/hyperlink" Target="https://www.murmansk.kp.ru/daily/27660/5045030/" TargetMode="External"/><Relationship Id="rId25" Type="http://schemas.openxmlformats.org/officeDocument/2006/relationships/hyperlink" Target="https://dobvesti.ru/vo-glave-pervichki-mnogodetnaya-mama.html" TargetMode="External"/><Relationship Id="rId33" Type="http://schemas.openxmlformats.org/officeDocument/2006/relationships/hyperlink" Target="https://pushkino.tv/news/otdykh-i-razvlecheniya/181768/" TargetMode="External"/><Relationship Id="rId38" Type="http://schemas.openxmlformats.org/officeDocument/2006/relationships/hyperlink" Target="https://cink.info/news/index.php?SECTION_ID=&amp;ELEMENT_ID=3599" TargetMode="External"/><Relationship Id="rId46" Type="http://schemas.openxmlformats.org/officeDocument/2006/relationships/hyperlink" Target="https://dvkomsomolsk.ru/2025/02/05/s-nadezhdoj-v-aktivnuju-zhizn/" TargetMode="External"/><Relationship Id="rId59" Type="http://schemas.openxmlformats.org/officeDocument/2006/relationships/hyperlink" Target="https://aulut.ru/news/care/2025-02-03/v-bashkirii-filial-fonda-zaschitniki-otechestva-prodolzhaet-pomogat-veteranam-svo-4106585" TargetMode="External"/><Relationship Id="rId67" Type="http://schemas.openxmlformats.org/officeDocument/2006/relationships/hyperlink" Target="https://ria.ru/20250206/lekarstva-1863850209.html" TargetMode="External"/><Relationship Id="rId20" Type="http://schemas.openxmlformats.org/officeDocument/2006/relationships/hyperlink" Target="https://riastrela.ru/p/183675/" TargetMode="External"/><Relationship Id="rId41" Type="http://schemas.openxmlformats.org/officeDocument/2006/relationships/hyperlink" Target="https://53news.ru/novosti/na-it-planete-startovali-20-innovaczionnyh-konkursov-dlya-inzhenerov-i-it-speczialistov.html" TargetMode="External"/><Relationship Id="rId54" Type="http://schemas.openxmlformats.org/officeDocument/2006/relationships/hyperlink" Target="https://www.sovsibir.ru/news/178518" TargetMode="External"/><Relationship Id="rId62" Type="http://schemas.openxmlformats.org/officeDocument/2006/relationships/hyperlink" Target="https://tass.ru/obschestvo/23061189" TargetMode="External"/><Relationship Id="rId70" Type="http://schemas.openxmlformats.org/officeDocument/2006/relationships/hyperlink" Target="https://www.vesti.ru/article/4341453" TargetMode="External"/><Relationship Id="rId75" Type="http://schemas.openxmlformats.org/officeDocument/2006/relationships/hyperlink" Target="https://www.voi.ru/news/all_news/novosti_strany/mihail_terentev_podvel_itogi_2024_goda_na_pervom_zasedanii_prezidiuma_voi.html"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s://regions.ru/zaraisk/socialnaya_zaschita/transportnuyu-infrastrukturu-zarayska-proveryat-na-dostupnost-dlya-invalidov" TargetMode="External"/><Relationship Id="rId23" Type="http://schemas.openxmlformats.org/officeDocument/2006/relationships/hyperlink" Target="https://www.gorno-altaisk.info/news/175137" TargetMode="External"/><Relationship Id="rId28" Type="http://schemas.openxmlformats.org/officeDocument/2006/relationships/hyperlink" Target="https://smi59.ru/objavlenija/19763-priem-grazhdan-o-sobljudenija-prav-invalidov.html" TargetMode="External"/><Relationship Id="rId36" Type="http://schemas.openxmlformats.org/officeDocument/2006/relationships/hyperlink" Target="https://cgnf.ru/article/11848/nadezhny-tyl" TargetMode="External"/><Relationship Id="rId49" Type="http://schemas.openxmlformats.org/officeDocument/2006/relationships/hyperlink" Target="https://repinlife.ru/aleksandr-brechalov-glavnye-cifry-2024-goda-v-udmurtii/" TargetMode="External"/><Relationship Id="rId57" Type="http://schemas.openxmlformats.org/officeDocument/2006/relationships/hyperlink" Target="https://kraszarya.ru/news/obrazovanie/2025-y-god-zashchitnika-otechestva" TargetMode="External"/><Relationship Id="rId10" Type="http://schemas.openxmlformats.org/officeDocument/2006/relationships/hyperlink" Target="https://sibpanorama.ru/?module=articles&amp;action=view&amp;id=7680" TargetMode="External"/><Relationship Id="rId31" Type="http://schemas.openxmlformats.org/officeDocument/2006/relationships/hyperlink" Target="https://abzelil.com/news/sport/2025-02-04/spuski-veduschie-k-vershinam-sporta-4108103" TargetMode="External"/><Relationship Id="rId44" Type="http://schemas.openxmlformats.org/officeDocument/2006/relationships/hyperlink" Target="https://poisktv.ru/partijcy-proveli-akciju-10000-shagov-v-den-12/" TargetMode="External"/><Relationship Id="rId52" Type="http://schemas.openxmlformats.org/officeDocument/2006/relationships/hyperlink" Target="http://xn----7sbbaa7bunhkipgo5n.xn--p1ai/news/10-aktualno/6403-kvikso-kvarto-i-shakhmaty" TargetMode="External"/><Relationship Id="rId60" Type="http://schemas.openxmlformats.org/officeDocument/2006/relationships/hyperlink" Target="https://vestitula.ru/lenta/238215" TargetMode="External"/><Relationship Id="rId65" Type="http://schemas.openxmlformats.org/officeDocument/2006/relationships/hyperlink" Target="https://ria.ru/20250204/pogrebenie-1734671519.html" TargetMode="External"/><Relationship Id="rId73" Type="http://schemas.openxmlformats.org/officeDocument/2006/relationships/hyperlink" Target="https://www.vedomosti.ru/strana/new_regions/news/2025/02/06/1090588-pensii-opolchentsev-dnr-lnr" TargetMode="External"/><Relationship Id="rId78" Type="http://schemas.openxmlformats.org/officeDocument/2006/relationships/hyperlink" Target="https://www.voi.ru/news/all_news/novosti_voi/chleny_orlovskoj_oblastnoj_organizacii_voi_pobyvali_s_ekskursiej_v_moskve.html" TargetMode="External"/><Relationship Id="rId8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xn--35-dlcmp7ch.xn--p1ai/news/2025/02/04/uchyonye_vogu_razrabotali_avtorskuyu_metodologiyu_zanyatiy_dlya_studentov_s_ovz" TargetMode="External"/><Relationship Id="rId13" Type="http://schemas.openxmlformats.org/officeDocument/2006/relationships/hyperlink" Target="https://www.kommersant.ru/doc/7480012" TargetMode="External"/><Relationship Id="rId18" Type="http://schemas.openxmlformats.org/officeDocument/2006/relationships/hyperlink" Target="https://www.mngz.ru/4186575-bolee-60-osuzhdennyh-invalidov-otbyvayuschih-nakazanie-v-uchrezhdeniyah-gufsin-rossii-po-krasnoyarskomu-krayu-poluchili-profobrazovanie-za-2023-2024-g.html" TargetMode="External"/><Relationship Id="rId39" Type="http://schemas.openxmlformats.org/officeDocument/2006/relationships/hyperlink" Target="https://rodnayagazeta.ru/novosti-okruga/post/vstrechi-na-vadskoj-zemle" TargetMode="External"/><Relationship Id="rId34" Type="http://schemas.openxmlformats.org/officeDocument/2006/relationships/hyperlink" Target="https://d-russia.ru/ministerstvo-cifrovogo-razvitija-smolenskoj-oblasti-itogi-raboty-v-2024-godu.html" TargetMode="External"/><Relationship Id="rId50" Type="http://schemas.openxmlformats.org/officeDocument/2006/relationships/hyperlink" Target="https://sp72ru.ru/2025/02/04/38386/igrovoe-troebore/" TargetMode="External"/><Relationship Id="rId55" Type="http://schemas.openxmlformats.org/officeDocument/2006/relationships/hyperlink" Target="https://selskievesti.ru/2025/01/31/valentina-pimenova-iz-nizhnej-pavlovki-tvorchestvo-vo-vsyom/" TargetMode="External"/><Relationship Id="rId76" Type="http://schemas.openxmlformats.org/officeDocument/2006/relationships/hyperlink" Target="https://www.voi.ru/news/all_news/novosti_voi/zitelej_bryanska_i_oblasti_priglahaut_prinyat_uchastie_v_socialnom_proekte_vse_svoi.html" TargetMode="External"/><Relationship Id="rId7" Type="http://schemas.openxmlformats.org/officeDocument/2006/relationships/hyperlink" Target="https://vestitula.ru/lenta/237867" TargetMode="External"/><Relationship Id="rId71" Type="http://schemas.openxmlformats.org/officeDocument/2006/relationships/hyperlink" Target="https://region-tyumen.ru/articles/society/razmer_neskolkikh_vidov_posobiy_uvelichilsya_v_tyumenskoy_oblasti_s_1_fevralya/" TargetMode="External"/><Relationship Id="rId2" Type="http://schemas.openxmlformats.org/officeDocument/2006/relationships/settings" Target="settings.xml"/><Relationship Id="rId29" Type="http://schemas.openxmlformats.org/officeDocument/2006/relationships/hyperlink" Target="https://19rusinfo.ru/sport/88049-sportivnaya-zhizn-kipit-v-abakanskom-pansionate-veteranov" TargetMode="External"/><Relationship Id="rId24" Type="http://schemas.openxmlformats.org/officeDocument/2006/relationships/hyperlink" Target="https://vlast-sovetov.ru/narodnyj-hor-nadezhda-poluchil-nagradu/" TargetMode="External"/><Relationship Id="rId40" Type="http://schemas.openxmlformats.org/officeDocument/2006/relationships/hyperlink" Target="https://media-talk.ru/news/society/invalidy_prozhivayushchie_v_starom_fonde_vynuzhdeny_sidet_doma_godami/" TargetMode="External"/><Relationship Id="rId45" Type="http://schemas.openxmlformats.org/officeDocument/2006/relationships/hyperlink" Target="https://vesti-vidnoe.ru/news/pravo-na-dostojnuju-zhizn/" TargetMode="External"/><Relationship Id="rId66" Type="http://schemas.openxmlformats.org/officeDocument/2006/relationships/hyperlink" Target="https://ria.ru/20250206/uvolnenie-173270225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10962</Words>
  <Characters>62488</Characters>
  <Application>Microsoft Office Word</Application>
  <DocSecurity>0</DocSecurity>
  <Lines>520</Lines>
  <Paragraphs>146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2025-02-07T08:28:00Z</dcterms:created>
  <dcterms:modified xsi:type="dcterms:W3CDTF">2025-02-07T13:53:00Z</dcterms:modified>
</cp:coreProperties>
</file>