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spacing w:before="1500" w:after="1500"/>
        <w:jc w:val="center"/>
        <w:rPr>
          <w:noProof/>
          <w:lang w:eastAsia="ru-RU"/>
        </w:rPr>
      </w:pPr>
    </w:p>
    <w:p w:rsidR="00BB282F" w:rsidRDefault="00BB282F">
      <w:pPr>
        <w:spacing w:before="1500" w:after="1500"/>
        <w:jc w:val="center"/>
      </w:pPr>
      <w:bookmarkStart w:id="0" w:name="_top"/>
      <w:bookmarkEnd w:id="0"/>
      <w:r>
        <w:rPr>
          <w:noProof/>
          <w:lang w:eastAsia="ru-RU"/>
        </w:rPr>
        <w:drawing>
          <wp:inline distT="0" distB="0" distL="0" distR="0" wp14:anchorId="20F82C94" wp14:editId="6BD2EE06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6E9" w:rsidRDefault="00BB282F">
      <w:pPr>
        <w:spacing w:before="150" w:after="150"/>
        <w:jc w:val="center"/>
      </w:pPr>
      <w:r w:rsidRPr="00BB282F">
        <w:rPr>
          <w:b/>
          <w:color w:val="000000"/>
          <w:sz w:val="32"/>
        </w:rPr>
        <w:t xml:space="preserve">Дайджест СМИ основных тем по инвалидности </w:t>
      </w:r>
      <w:r w:rsidR="00FD0BE7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6706E9" w:rsidRDefault="006706E9">
      <w:pPr>
        <w:spacing w:before="150" w:after="150"/>
        <w:jc w:val="center"/>
      </w:pPr>
    </w:p>
    <w:p w:rsidR="006706E9" w:rsidRDefault="002B38EA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29.08.2025 9:00:00 - 05.09.2025 8:59:00</w:t>
      </w: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Default="00BB282F">
      <w:pPr>
        <w:jc w:val="center"/>
        <w:rPr>
          <w:color w:val="000000"/>
          <w:sz w:val="32"/>
        </w:rPr>
      </w:pPr>
    </w:p>
    <w:p w:rsidR="00BB282F" w:rsidRPr="009F6ED2" w:rsidRDefault="00BB282F" w:rsidP="00BB282F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BB282F" w:rsidRPr="009F6ED2" w:rsidRDefault="00BB282F" w:rsidP="00BB282F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6706E9" w:rsidRPr="009E18D4" w:rsidRDefault="002B38EA" w:rsidP="009E18D4">
      <w:pPr>
        <w:spacing w:line="276" w:lineRule="auto"/>
        <w:ind w:left="150"/>
        <w:jc w:val="both"/>
        <w:rPr>
          <w:b/>
          <w:color w:val="000000"/>
          <w:sz w:val="28"/>
          <w:szCs w:val="28"/>
        </w:rPr>
      </w:pPr>
      <w:r>
        <w:br w:type="page"/>
      </w:r>
      <w:r w:rsidRPr="009E18D4">
        <w:rPr>
          <w:b/>
          <w:color w:val="000000"/>
          <w:sz w:val="28"/>
          <w:szCs w:val="28"/>
        </w:rPr>
        <w:lastRenderedPageBreak/>
        <w:t>Содержание</w:t>
      </w:r>
    </w:p>
    <w:p w:rsidR="006706E9" w:rsidRPr="00EC2C4A" w:rsidRDefault="00EC2C4A" w:rsidP="009E18D4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sz w:val="28"/>
          <w:szCs w:val="28"/>
        </w:rPr>
      </w:pPr>
      <w:r w:rsidRPr="00EC2C4A">
        <w:rPr>
          <w:b/>
          <w:sz w:val="28"/>
          <w:szCs w:val="28"/>
        </w:rPr>
        <w:t>Всероссийское общество инвалидов</w:t>
      </w:r>
    </w:p>
    <w:p w:rsidR="0031560C" w:rsidRPr="009E18D4" w:rsidRDefault="0031560C" w:rsidP="0031560C">
      <w:pPr>
        <w:spacing w:line="276" w:lineRule="auto"/>
        <w:jc w:val="both"/>
        <w:rPr>
          <w:sz w:val="28"/>
          <w:szCs w:val="28"/>
        </w:rPr>
      </w:pPr>
      <w:bookmarkStart w:id="1" w:name="re_toc_-1758466823"/>
      <w:bookmarkStart w:id="2" w:name="re_toc_-1758466852"/>
      <w:r w:rsidRPr="0031560C">
        <w:rPr>
          <w:color w:val="808080"/>
          <w:sz w:val="28"/>
          <w:szCs w:val="28"/>
        </w:rPr>
        <w:t>03</w:t>
      </w:r>
      <w:r w:rsidRPr="0031560C">
        <w:rPr>
          <w:i/>
          <w:color w:val="808080"/>
          <w:sz w:val="28"/>
          <w:szCs w:val="28"/>
        </w:rPr>
        <w:t>.</w:t>
      </w:r>
      <w:r w:rsidRPr="0031560C">
        <w:rPr>
          <w:color w:val="808080"/>
          <w:sz w:val="28"/>
          <w:szCs w:val="28"/>
        </w:rPr>
        <w:t>09.2025</w:t>
      </w:r>
      <w:r w:rsidRPr="0031560C">
        <w:rPr>
          <w:rFonts w:eastAsia="Arial"/>
          <w:sz w:val="28"/>
          <w:szCs w:val="28"/>
        </w:rPr>
        <w:t xml:space="preserve"> </w:t>
      </w:r>
      <w:r w:rsidRPr="0031560C">
        <w:rPr>
          <w:color w:val="808080"/>
          <w:sz w:val="28"/>
          <w:szCs w:val="28"/>
        </w:rPr>
        <w:t>360.</w:t>
      </w:r>
      <w:r w:rsidRPr="0031560C">
        <w:rPr>
          <w:color w:val="808080"/>
          <w:sz w:val="28"/>
          <w:szCs w:val="28"/>
          <w:lang w:val="en-US"/>
        </w:rPr>
        <w:t>ru</w:t>
      </w:r>
      <w:r w:rsidRPr="0031560C">
        <w:rPr>
          <w:color w:val="808080"/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(</w:t>
      </w:r>
      <w:r w:rsidRPr="0031560C">
        <w:rPr>
          <w:color w:val="808080"/>
          <w:sz w:val="28"/>
          <w:szCs w:val="28"/>
        </w:rPr>
        <w:t>360.</w:t>
      </w:r>
      <w:r w:rsidRPr="0031560C">
        <w:rPr>
          <w:color w:val="808080"/>
          <w:sz w:val="28"/>
          <w:szCs w:val="28"/>
          <w:lang w:val="en-US"/>
        </w:rPr>
        <w:t>ru</w:t>
      </w:r>
      <w:r w:rsidRPr="009E18D4">
        <w:rPr>
          <w:color w:val="808080"/>
          <w:sz w:val="28"/>
          <w:szCs w:val="28"/>
        </w:rPr>
        <w:t>)</w:t>
      </w:r>
    </w:p>
    <w:p w:rsidR="0031560C" w:rsidRPr="009E18D4" w:rsidRDefault="00FD0BE7" w:rsidP="0031560C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03.09.2025_360.ru_(360.ru)" w:history="1">
        <w:r w:rsidR="0031560C" w:rsidRPr="0031560C">
          <w:rPr>
            <w:rStyle w:val="a5"/>
            <w:color w:val="auto"/>
            <w:sz w:val="28"/>
            <w:szCs w:val="28"/>
            <w:u w:val="none"/>
          </w:rPr>
          <w:t>Новый корпус школы № 3 открыли в Чехове в День знаний</w:t>
        </w:r>
      </w:hyperlink>
      <w:r w:rsidR="0031560C" w:rsidRPr="009E18D4">
        <w:rPr>
          <w:color w:val="D7D7D7"/>
          <w:sz w:val="28"/>
          <w:szCs w:val="28"/>
        </w:rPr>
        <w:tab/>
      </w:r>
      <w:hyperlink w:anchor="_03.09.2025_360.ru_(360.ru)" w:history="1">
        <w:r w:rsidR="00381A3E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:rsidR="00307100" w:rsidRPr="00307100" w:rsidRDefault="00307100" w:rsidP="00307100">
      <w:pPr>
        <w:tabs>
          <w:tab w:val="right" w:leader="hyphen" w:pos="9700"/>
        </w:tabs>
        <w:spacing w:after="150" w:line="276" w:lineRule="auto"/>
        <w:jc w:val="both"/>
        <w:rPr>
          <w:color w:val="808080"/>
          <w:sz w:val="28"/>
          <w:szCs w:val="28"/>
        </w:rPr>
      </w:pPr>
      <w:r w:rsidRPr="00307100">
        <w:rPr>
          <w:color w:val="808080"/>
          <w:sz w:val="28"/>
          <w:szCs w:val="28"/>
        </w:rPr>
        <w:t>29.08.2025 Лента новостей ДНР (dnr-news.ru)</w:t>
      </w:r>
    </w:p>
    <w:p w:rsidR="00495001" w:rsidRPr="0031560C" w:rsidRDefault="00307100" w:rsidP="00307100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Готовимся_к_Спортивному" w:history="1">
        <w:r w:rsidRPr="00FB111A">
          <w:rPr>
            <w:rStyle w:val="a5"/>
            <w:color w:val="auto"/>
            <w:sz w:val="28"/>
            <w:szCs w:val="28"/>
            <w:u w:val="none"/>
          </w:rPr>
          <w:t>Публикуем очередную лекцию цикла для подготовки к «Спортивному диктанту»!</w:t>
        </w:r>
      </w:hyperlink>
      <w:r w:rsidR="00495001" w:rsidRPr="00FB111A">
        <w:rPr>
          <w:color w:val="D7D7D7"/>
          <w:sz w:val="28"/>
          <w:szCs w:val="28"/>
        </w:rPr>
        <w:tab/>
      </w:r>
      <w:hyperlink w:anchor="_Готовимся_к_Спортивному" w:history="1">
        <w:r w:rsidR="00381A3E" w:rsidRPr="00FB111A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:rsidR="00F53241" w:rsidRPr="0031560C" w:rsidRDefault="00F53241" w:rsidP="009E18D4">
      <w:pPr>
        <w:spacing w:line="276" w:lineRule="auto"/>
        <w:jc w:val="both"/>
        <w:rPr>
          <w:sz w:val="28"/>
          <w:szCs w:val="28"/>
        </w:rPr>
      </w:pPr>
      <w:r w:rsidRPr="0031560C">
        <w:rPr>
          <w:color w:val="808080"/>
          <w:sz w:val="28"/>
          <w:szCs w:val="28"/>
        </w:rPr>
        <w:t>30.08.2025</w:t>
      </w:r>
      <w:r w:rsidRPr="0031560C">
        <w:rPr>
          <w:sz w:val="28"/>
          <w:szCs w:val="28"/>
        </w:rPr>
        <w:t xml:space="preserve"> </w:t>
      </w:r>
      <w:r w:rsidRPr="0031560C">
        <w:rPr>
          <w:color w:val="808080"/>
          <w:sz w:val="28"/>
          <w:szCs w:val="28"/>
        </w:rPr>
        <w:t>ИА Хакасия (19rusinfo.ru)</w:t>
      </w:r>
    </w:p>
    <w:p w:rsidR="00F53241" w:rsidRPr="0031560C" w:rsidRDefault="00F53241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31560C">
        <w:rPr>
          <w:color w:val="248AE8"/>
          <w:sz w:val="28"/>
          <w:szCs w:val="28"/>
        </w:rPr>
        <w:fldChar w:fldCharType="begin"/>
      </w:r>
      <w:r w:rsidRPr="0031560C">
        <w:rPr>
          <w:color w:val="248AE8"/>
          <w:sz w:val="28"/>
          <w:szCs w:val="28"/>
        </w:rPr>
        <w:instrText>REF re_-1758466823 \h</w:instrText>
      </w:r>
      <w:r w:rsidR="009E18D4" w:rsidRPr="0031560C">
        <w:rPr>
          <w:color w:val="248AE8"/>
          <w:sz w:val="28"/>
          <w:szCs w:val="28"/>
        </w:rPr>
        <w:instrText xml:space="preserve"> \* MERGEFORMAT </w:instrText>
      </w:r>
      <w:r w:rsidRPr="0031560C">
        <w:rPr>
          <w:color w:val="248AE8"/>
          <w:sz w:val="28"/>
          <w:szCs w:val="28"/>
        </w:rPr>
      </w:r>
      <w:r w:rsidRPr="0031560C">
        <w:rPr>
          <w:color w:val="248AE8"/>
          <w:sz w:val="28"/>
          <w:szCs w:val="28"/>
        </w:rPr>
        <w:fldChar w:fldCharType="separate"/>
      </w:r>
      <w:r w:rsidR="00644A42" w:rsidRPr="00C4796E">
        <w:rPr>
          <w:sz w:val="28"/>
          <w:szCs w:val="28"/>
        </w:rPr>
        <w:t xml:space="preserve">Елена </w:t>
      </w:r>
      <w:proofErr w:type="spellStart"/>
      <w:r w:rsidR="00644A42" w:rsidRPr="00C4796E">
        <w:rPr>
          <w:sz w:val="28"/>
          <w:szCs w:val="28"/>
        </w:rPr>
        <w:t>Гопина</w:t>
      </w:r>
      <w:proofErr w:type="spellEnd"/>
      <w:r w:rsidR="00644A42" w:rsidRPr="00C4796E">
        <w:rPr>
          <w:sz w:val="28"/>
          <w:szCs w:val="28"/>
        </w:rPr>
        <w:t xml:space="preserve">: </w:t>
      </w:r>
      <w:proofErr w:type="spellStart"/>
      <w:r w:rsidR="00644A42" w:rsidRPr="00C4796E">
        <w:rPr>
          <w:sz w:val="28"/>
          <w:szCs w:val="28"/>
        </w:rPr>
        <w:t>соцпроект</w:t>
      </w:r>
      <w:proofErr w:type="spellEnd"/>
      <w:r w:rsidR="00644A42" w:rsidRPr="00C4796E">
        <w:rPr>
          <w:sz w:val="28"/>
          <w:szCs w:val="28"/>
        </w:rPr>
        <w:t xml:space="preserve"> для людей</w:t>
      </w:r>
      <w:r w:rsidRPr="0031560C">
        <w:rPr>
          <w:color w:val="248AE8"/>
          <w:sz w:val="28"/>
          <w:szCs w:val="28"/>
        </w:rPr>
        <w:fldChar w:fldCharType="end"/>
      </w:r>
      <w:r w:rsidRPr="0031560C">
        <w:rPr>
          <w:color w:val="248AE8"/>
          <w:sz w:val="28"/>
          <w:szCs w:val="28"/>
        </w:rPr>
        <w:t xml:space="preserve"> </w:t>
      </w:r>
      <w:r w:rsidRPr="0031560C">
        <w:rPr>
          <w:color w:val="D7D7D7"/>
          <w:sz w:val="28"/>
          <w:szCs w:val="28"/>
        </w:rPr>
        <w:tab/>
      </w:r>
      <w:hyperlink w:anchor="_Елена_Гопина:_соцпроект" w:history="1">
        <w:r w:rsidR="00381A3E" w:rsidRPr="00381A3E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:rsidR="00F53241" w:rsidRPr="0031560C" w:rsidRDefault="00F53241" w:rsidP="009E18D4">
      <w:pPr>
        <w:spacing w:line="276" w:lineRule="auto"/>
        <w:jc w:val="both"/>
        <w:rPr>
          <w:sz w:val="28"/>
          <w:szCs w:val="28"/>
        </w:rPr>
      </w:pPr>
      <w:bookmarkStart w:id="3" w:name="re_toc_-1758466804"/>
      <w:bookmarkEnd w:id="1"/>
      <w:r w:rsidRPr="0031560C">
        <w:rPr>
          <w:color w:val="808080"/>
          <w:sz w:val="28"/>
          <w:szCs w:val="28"/>
        </w:rPr>
        <w:t>02.09.2025</w:t>
      </w:r>
      <w:r w:rsidRPr="0031560C">
        <w:rPr>
          <w:sz w:val="28"/>
          <w:szCs w:val="28"/>
        </w:rPr>
        <w:t xml:space="preserve"> </w:t>
      </w:r>
      <w:r w:rsidRPr="0031560C">
        <w:rPr>
          <w:color w:val="808080"/>
          <w:sz w:val="28"/>
          <w:szCs w:val="28"/>
        </w:rPr>
        <w:t>Sochi.com</w:t>
      </w:r>
    </w:p>
    <w:p w:rsidR="00F53241" w:rsidRPr="009E18D4" w:rsidRDefault="00F53241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31560C">
        <w:rPr>
          <w:color w:val="248AE8"/>
          <w:sz w:val="28"/>
          <w:szCs w:val="28"/>
        </w:rPr>
        <w:fldChar w:fldCharType="begin"/>
      </w:r>
      <w:r w:rsidRPr="0031560C">
        <w:rPr>
          <w:color w:val="248AE8"/>
          <w:sz w:val="28"/>
          <w:szCs w:val="28"/>
        </w:rPr>
        <w:instrText>REF re_-1758466804 \h</w:instrText>
      </w:r>
      <w:r w:rsidR="009E18D4" w:rsidRPr="0031560C">
        <w:rPr>
          <w:color w:val="248AE8"/>
          <w:sz w:val="28"/>
          <w:szCs w:val="28"/>
        </w:rPr>
        <w:instrText xml:space="preserve"> \* MERGEFORMAT </w:instrText>
      </w:r>
      <w:r w:rsidRPr="0031560C">
        <w:rPr>
          <w:color w:val="248AE8"/>
          <w:sz w:val="28"/>
          <w:szCs w:val="28"/>
        </w:rPr>
      </w:r>
      <w:r w:rsidRPr="0031560C">
        <w:rPr>
          <w:color w:val="248AE8"/>
          <w:sz w:val="28"/>
          <w:szCs w:val="28"/>
        </w:rPr>
        <w:fldChar w:fldCharType="separate"/>
      </w:r>
      <w:r w:rsidR="00644A42" w:rsidRPr="00C4796E">
        <w:rPr>
          <w:sz w:val="28"/>
          <w:szCs w:val="28"/>
        </w:rPr>
        <w:t>В Сочи пройдет полумарафон на спортивных колясках «Рецепт-Спорт»</w:t>
      </w:r>
      <w:r w:rsidRPr="0031560C">
        <w:rPr>
          <w:color w:val="248AE8"/>
          <w:sz w:val="28"/>
          <w:szCs w:val="28"/>
        </w:rPr>
        <w:fldChar w:fldCharType="end"/>
      </w:r>
      <w:r w:rsidRPr="0031560C">
        <w:rPr>
          <w:color w:val="248AE8"/>
          <w:sz w:val="28"/>
          <w:szCs w:val="28"/>
        </w:rPr>
        <w:t xml:space="preserve"> </w:t>
      </w:r>
      <w:r w:rsidRPr="0031560C">
        <w:rPr>
          <w:color w:val="D7D7D7"/>
          <w:sz w:val="28"/>
          <w:szCs w:val="28"/>
        </w:rPr>
        <w:tab/>
      </w:r>
      <w:hyperlink w:anchor="_В_Сочи_пройдет" w:history="1">
        <w:r w:rsidR="00381A3E" w:rsidRPr="00381A3E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bookmarkEnd w:id="3"/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r w:rsidRPr="009E18D4">
        <w:rPr>
          <w:color w:val="808080"/>
          <w:sz w:val="28"/>
          <w:szCs w:val="28"/>
        </w:rPr>
        <w:t>01.09.2025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 xml:space="preserve">ГТРК </w:t>
      </w:r>
      <w:proofErr w:type="spellStart"/>
      <w:r w:rsidRPr="009E18D4">
        <w:rPr>
          <w:color w:val="808080"/>
          <w:sz w:val="28"/>
          <w:szCs w:val="28"/>
        </w:rPr>
        <w:t>Югория</w:t>
      </w:r>
      <w:proofErr w:type="spellEnd"/>
      <w:r w:rsidRPr="009E18D4">
        <w:rPr>
          <w:color w:val="808080"/>
          <w:sz w:val="28"/>
          <w:szCs w:val="28"/>
        </w:rPr>
        <w:t xml:space="preserve"> (ugoriatv.ru)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re_-1758466852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 xml:space="preserve">В Нефтеюганском районе состоялся </w:t>
      </w:r>
      <w:proofErr w:type="spellStart"/>
      <w:r w:rsidR="009275B6" w:rsidRPr="009275B6">
        <w:rPr>
          <w:sz w:val="28"/>
          <w:szCs w:val="28"/>
        </w:rPr>
        <w:t>турслет</w:t>
      </w:r>
      <w:proofErr w:type="spellEnd"/>
      <w:r w:rsidR="009275B6" w:rsidRPr="009275B6">
        <w:rPr>
          <w:sz w:val="28"/>
          <w:szCs w:val="28"/>
        </w:rPr>
        <w:t xml:space="preserve"> «Равные возможности»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re_-1758466852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8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" w:name="re_toc_-1758466850"/>
      <w:bookmarkEnd w:id="2"/>
      <w:r w:rsidRPr="009E18D4">
        <w:rPr>
          <w:color w:val="808080"/>
          <w:sz w:val="28"/>
          <w:szCs w:val="28"/>
        </w:rPr>
        <w:t>02.09.2025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Телеканал 360 (360.ru)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re_-1758466850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Доступность среды для маломобильных жителей проверили в Раменском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re_-1758466850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8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5" w:name="re_toc_-1758466848"/>
      <w:bookmarkEnd w:id="4"/>
      <w:r w:rsidRPr="009E18D4">
        <w:rPr>
          <w:color w:val="808080"/>
          <w:sz w:val="28"/>
          <w:szCs w:val="28"/>
        </w:rPr>
        <w:t>28.08.2025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Сибирская панорама (sibpanorama.ru)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re_-1758466848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Тренер по теннису на колясках Владислав Грибанов и чемпион России Михаил Бабкин провели в Тобольске мастер-класс по этому виду спорта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re_-1758466848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8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6" w:name="re_toc_-1758466845"/>
      <w:bookmarkEnd w:id="5"/>
      <w:r w:rsidRPr="009E18D4">
        <w:rPr>
          <w:color w:val="808080"/>
          <w:sz w:val="28"/>
          <w:szCs w:val="28"/>
        </w:rPr>
        <w:t>03.09.2025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Сова (sovainfo.ru)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re_-1758466845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 Самаре состоялся фестиваль "Здравствуй, школа!"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re_-1758466845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8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7" w:name="re_toc_-1758466844"/>
      <w:bookmarkEnd w:id="6"/>
      <w:r w:rsidRPr="009E18D4">
        <w:rPr>
          <w:color w:val="808080"/>
          <w:sz w:val="28"/>
          <w:szCs w:val="28"/>
        </w:rPr>
        <w:t>03.09.2025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Regions.ru. Красногорск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re_-1758466844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 xml:space="preserve">Пандусы для </w:t>
      </w:r>
      <w:proofErr w:type="spellStart"/>
      <w:r w:rsidR="009275B6" w:rsidRPr="009275B6">
        <w:rPr>
          <w:sz w:val="28"/>
          <w:szCs w:val="28"/>
        </w:rPr>
        <w:t>безбарьерной</w:t>
      </w:r>
      <w:proofErr w:type="spellEnd"/>
      <w:r w:rsidR="009275B6" w:rsidRPr="009275B6">
        <w:rPr>
          <w:sz w:val="28"/>
          <w:szCs w:val="28"/>
        </w:rPr>
        <w:t xml:space="preserve"> среды установят в жилых домах Красногорска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re_-1758466844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9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8" w:name="re_toc_-1758466839"/>
      <w:bookmarkEnd w:id="7"/>
      <w:r w:rsidRPr="009E18D4">
        <w:rPr>
          <w:color w:val="808080"/>
          <w:sz w:val="28"/>
          <w:szCs w:val="28"/>
        </w:rPr>
        <w:t>03.09.2025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На Западе Москвы: Тропарево-Никулино (troparevo-gazeta.ru)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re_-1758466839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Представители общества инвалидов из Тропарево-Никулина посетили представление в театре «Русская песня»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re_-1758466839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9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9" w:name="re_toc_-1758466837"/>
      <w:bookmarkEnd w:id="8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РИАМО (riamo.ru)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re_-1758466837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Фестиваль «Цветов и цвета» собрал в Ивантеевке десятки участников и зрителей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re_-1758466837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9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0" w:name="re_toc_-1758466836"/>
      <w:bookmarkEnd w:id="9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proofErr w:type="spellStart"/>
      <w:r w:rsidRPr="009E18D4">
        <w:rPr>
          <w:color w:val="808080"/>
          <w:sz w:val="28"/>
          <w:szCs w:val="28"/>
        </w:rPr>
        <w:t>SyasNews</w:t>
      </w:r>
      <w:proofErr w:type="spellEnd"/>
      <w:r w:rsidRPr="009E18D4">
        <w:rPr>
          <w:color w:val="808080"/>
          <w:sz w:val="28"/>
          <w:szCs w:val="28"/>
        </w:rPr>
        <w:t xml:space="preserve"> (syasnews.ru)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re_-1758466836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proofErr w:type="spellStart"/>
      <w:r w:rsidR="009275B6" w:rsidRPr="009275B6">
        <w:rPr>
          <w:sz w:val="28"/>
          <w:szCs w:val="28"/>
        </w:rPr>
        <w:t>Волховская</w:t>
      </w:r>
      <w:proofErr w:type="spellEnd"/>
      <w:r w:rsidR="009275B6" w:rsidRPr="009275B6">
        <w:rPr>
          <w:sz w:val="28"/>
          <w:szCs w:val="28"/>
        </w:rPr>
        <w:t xml:space="preserve"> организация «ВОИ» помогла собрать детей в школу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re_-1758466836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10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1" w:name="re_toc_-1758466833"/>
      <w:bookmarkEnd w:id="10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Наш Город (nashgorod43.ru)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re_-1758466833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 Кирове представили проект «</w:t>
      </w:r>
      <w:proofErr w:type="spellStart"/>
      <w:r w:rsidR="009275B6" w:rsidRPr="009275B6">
        <w:rPr>
          <w:sz w:val="28"/>
          <w:szCs w:val="28"/>
        </w:rPr>
        <w:t>Неваляшкин</w:t>
      </w:r>
      <w:proofErr w:type="spellEnd"/>
      <w:r w:rsidR="009275B6" w:rsidRPr="009275B6">
        <w:rPr>
          <w:sz w:val="28"/>
          <w:szCs w:val="28"/>
        </w:rPr>
        <w:t>»: творческий»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re_-1758466833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10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2" w:name="re_toc_-1758466831"/>
      <w:bookmarkEnd w:id="11"/>
      <w:r w:rsidRPr="009E18D4">
        <w:rPr>
          <w:color w:val="808080"/>
          <w:sz w:val="28"/>
          <w:szCs w:val="28"/>
        </w:rPr>
        <w:t>05.09.2025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Вечерняя Уфа (vechufa.ru)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re_-1758466831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«Пояс мужества» как символ жизнеспособности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re_-1758466831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10</w:t>
      </w:r>
      <w:r w:rsidRPr="009E18D4">
        <w:rPr>
          <w:color w:val="248AE8"/>
          <w:sz w:val="28"/>
          <w:szCs w:val="28"/>
        </w:rPr>
        <w:fldChar w:fldCharType="end"/>
      </w:r>
    </w:p>
    <w:p w:rsidR="00354DD0" w:rsidRDefault="00354DD0" w:rsidP="009E18D4">
      <w:pPr>
        <w:spacing w:line="276" w:lineRule="auto"/>
        <w:jc w:val="both"/>
        <w:rPr>
          <w:color w:val="808080"/>
          <w:sz w:val="28"/>
          <w:szCs w:val="28"/>
        </w:rPr>
      </w:pPr>
      <w:bookmarkStart w:id="13" w:name="re_toc_-1758466830"/>
      <w:bookmarkEnd w:id="12"/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r w:rsidRPr="009E18D4">
        <w:rPr>
          <w:color w:val="808080"/>
          <w:sz w:val="28"/>
          <w:szCs w:val="28"/>
        </w:rPr>
        <w:t>01.09.2025</w:t>
      </w:r>
      <w:r w:rsidRPr="009E18D4">
        <w:rPr>
          <w:sz w:val="28"/>
          <w:szCs w:val="28"/>
        </w:rPr>
        <w:t xml:space="preserve"> </w:t>
      </w:r>
      <w:proofErr w:type="spellStart"/>
      <w:r w:rsidRPr="009E18D4">
        <w:rPr>
          <w:color w:val="808080"/>
          <w:sz w:val="28"/>
          <w:szCs w:val="28"/>
        </w:rPr>
        <w:t>Воткинские</w:t>
      </w:r>
      <w:proofErr w:type="spellEnd"/>
      <w:r w:rsidRPr="009E18D4">
        <w:rPr>
          <w:color w:val="808080"/>
          <w:sz w:val="28"/>
          <w:szCs w:val="28"/>
        </w:rPr>
        <w:t xml:space="preserve"> вести (votkinskievesti.ru)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lastRenderedPageBreak/>
        <w:fldChar w:fldCharType="begin"/>
      </w:r>
      <w:r w:rsidRPr="009E18D4">
        <w:rPr>
          <w:color w:val="248AE8"/>
          <w:sz w:val="28"/>
          <w:szCs w:val="28"/>
        </w:rPr>
        <w:instrText>REF re_-1758466830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 xml:space="preserve">Экипаж из </w:t>
      </w:r>
      <w:proofErr w:type="spellStart"/>
      <w:r w:rsidR="009275B6" w:rsidRPr="009275B6">
        <w:rPr>
          <w:sz w:val="28"/>
          <w:szCs w:val="28"/>
        </w:rPr>
        <w:t>Воткинского</w:t>
      </w:r>
      <w:proofErr w:type="spellEnd"/>
      <w:r w:rsidR="009275B6" w:rsidRPr="009275B6">
        <w:rPr>
          <w:sz w:val="28"/>
          <w:szCs w:val="28"/>
        </w:rPr>
        <w:t xml:space="preserve"> района стал победителем этапа Кубка России по инклюзивному парусному спорту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re_-1758466830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11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4" w:name="re_toc_-1758466829"/>
      <w:bookmarkEnd w:id="13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Больше, чем путешествие (morethantrip.ru)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re_-1758466829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 xml:space="preserve">Доступный туризм: программа </w:t>
      </w:r>
      <w:proofErr w:type="spellStart"/>
      <w:r w:rsidR="009275B6" w:rsidRPr="009275B6">
        <w:rPr>
          <w:sz w:val="28"/>
          <w:szCs w:val="28"/>
        </w:rPr>
        <w:t>Росмолодежи</w:t>
      </w:r>
      <w:proofErr w:type="spellEnd"/>
      <w:r w:rsidR="009275B6" w:rsidRPr="009275B6">
        <w:rPr>
          <w:sz w:val="28"/>
          <w:szCs w:val="28"/>
        </w:rPr>
        <w:t xml:space="preserve"> «Больше, чем путешествие» провела </w:t>
      </w:r>
      <w:proofErr w:type="spellStart"/>
      <w:r w:rsidR="009275B6" w:rsidRPr="009275B6">
        <w:rPr>
          <w:sz w:val="28"/>
          <w:szCs w:val="28"/>
        </w:rPr>
        <w:t>вебинар</w:t>
      </w:r>
      <w:proofErr w:type="spellEnd"/>
      <w:r w:rsidR="009275B6" w:rsidRPr="009275B6">
        <w:rPr>
          <w:sz w:val="28"/>
          <w:szCs w:val="28"/>
        </w:rPr>
        <w:t xml:space="preserve"> для участников с ограниченными возможностями здоровья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re_-1758466829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11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5" w:name="re_toc_-1758466827"/>
      <w:bookmarkEnd w:id="14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Свирские Огни (svirskie-ogni.ru)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re_-1758466827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Все сдавайте ГТО!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re_-1758466827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11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6" w:name="re_toc_-1758466822"/>
      <w:bookmarkEnd w:id="15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Первоисточник (syktyvkar.1istochnik.ru)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re_-1758466822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 Коми стартовал третий республиканский турнир по настольным спортивным играм среди людей с инвалидностью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re_-1758466822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12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7" w:name="re_toc_-1758466821"/>
      <w:bookmarkEnd w:id="16"/>
      <w:r w:rsidRPr="009E18D4">
        <w:rPr>
          <w:color w:val="808080"/>
          <w:sz w:val="28"/>
          <w:szCs w:val="28"/>
        </w:rPr>
        <w:t>05.09.2025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Северная газета (sevgazeta.ru)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re_-1758466821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Маскировочные сети продолжают плести в Северном районе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re_-1758466821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12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8" w:name="re_toc_-1758466820"/>
      <w:bookmarkEnd w:id="17"/>
      <w:r w:rsidRPr="009E18D4">
        <w:rPr>
          <w:color w:val="808080"/>
          <w:sz w:val="28"/>
          <w:szCs w:val="28"/>
        </w:rPr>
        <w:t>03.09.2025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Магнитогорский рабочий (mr-info.ru)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re_-1758466820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 Магнитогорске дали старт турниру по быстрым шахматам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re_-1758466820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12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19" w:name="re_toc_-1758466819"/>
      <w:bookmarkEnd w:id="18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proofErr w:type="spellStart"/>
      <w:r w:rsidRPr="009E18D4">
        <w:rPr>
          <w:color w:val="808080"/>
          <w:sz w:val="28"/>
          <w:szCs w:val="28"/>
        </w:rPr>
        <w:t>УралПолит.Ru</w:t>
      </w:r>
      <w:proofErr w:type="spellEnd"/>
      <w:r w:rsidRPr="009E18D4">
        <w:rPr>
          <w:color w:val="808080"/>
          <w:sz w:val="28"/>
          <w:szCs w:val="28"/>
        </w:rPr>
        <w:t xml:space="preserve"> (uralpolit.ru)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re_-1758466819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 Кургане утвердили часть нового состава Общественной палаты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re_-1758466819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13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0" w:name="re_toc_-1758466815"/>
      <w:bookmarkEnd w:id="19"/>
      <w:r w:rsidRPr="009E18D4">
        <w:rPr>
          <w:color w:val="808080"/>
          <w:sz w:val="28"/>
          <w:szCs w:val="28"/>
        </w:rPr>
        <w:t>02.09.2025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Путь Октября (put-okt.com)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re_-1758466815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 Мелеузе выбрали председателя общества инвалидов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re_-1758466815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13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1" w:name="re_toc_-1758466813"/>
      <w:bookmarkEnd w:id="20"/>
      <w:r w:rsidRPr="009E18D4">
        <w:rPr>
          <w:color w:val="808080"/>
          <w:sz w:val="28"/>
          <w:szCs w:val="28"/>
        </w:rPr>
        <w:t>01.09.2025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Степная новь (stepnaya-now.ru)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re_-1758466813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proofErr w:type="spellStart"/>
      <w:r w:rsidR="009275B6" w:rsidRPr="009275B6">
        <w:rPr>
          <w:sz w:val="28"/>
          <w:szCs w:val="28"/>
        </w:rPr>
        <w:t>Зимовниковские</w:t>
      </w:r>
      <w:proofErr w:type="spellEnd"/>
      <w:r w:rsidR="009275B6" w:rsidRPr="009275B6">
        <w:rPr>
          <w:sz w:val="28"/>
          <w:szCs w:val="28"/>
        </w:rPr>
        <w:t xml:space="preserve"> библиотекари провели литературный час для читателей Всероссийского общества инвалидов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re_-1758466813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13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2" w:name="re_toc_-1758466810"/>
      <w:bookmarkEnd w:id="21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Информационный портал НКО Алтайского края (nko.alregn.ru)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re_-1758466810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 xml:space="preserve">Барнаульская городская местная организация Всероссийского общества инвалидов продолжает реализацию проекта «Мы увлеченные делом, шагаем к новым целям!» 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re_-1758466810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14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3" w:name="re_toc_-1758466809"/>
      <w:bookmarkEnd w:id="22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Местные вести (mestnievesti.ru)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re_-1758466809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В Подольске состоялось заседание правления Подольской городской организации Всероссийского общества инвалидов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re_-1758466809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14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4" w:name="re_toc_-1758466808"/>
      <w:bookmarkEnd w:id="23"/>
      <w:r w:rsidRPr="009E18D4">
        <w:rPr>
          <w:color w:val="808080"/>
          <w:sz w:val="28"/>
          <w:szCs w:val="28"/>
        </w:rPr>
        <w:t>05.09.2025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Новости Юргинского района (yurga72.ru)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re_-1758466808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Посетить экскурсию, не выходя из дома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re_-1758466808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14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5" w:name="re_toc_-1758466807"/>
      <w:bookmarkEnd w:id="24"/>
      <w:r w:rsidRPr="009E18D4">
        <w:rPr>
          <w:color w:val="808080"/>
          <w:sz w:val="28"/>
          <w:szCs w:val="28"/>
        </w:rPr>
        <w:t>05.09.2025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Бердюжье медиа (berdmedia.ru)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re_-1758466807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Туристический слет собрал настоящих друзей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re_-1758466807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15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6" w:name="re_toc_-1758466806"/>
      <w:bookmarkEnd w:id="25"/>
      <w:r w:rsidRPr="009E18D4">
        <w:rPr>
          <w:color w:val="808080"/>
          <w:sz w:val="28"/>
          <w:szCs w:val="28"/>
        </w:rPr>
        <w:t>21.08.2025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Dobrosport.tv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re_-1758466806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proofErr w:type="spellStart"/>
      <w:r w:rsidR="009275B6" w:rsidRPr="009275B6">
        <w:rPr>
          <w:sz w:val="28"/>
          <w:szCs w:val="28"/>
        </w:rPr>
        <w:t>Калтасинская</w:t>
      </w:r>
      <w:proofErr w:type="spellEnd"/>
      <w:r w:rsidR="009275B6" w:rsidRPr="009275B6">
        <w:rPr>
          <w:sz w:val="28"/>
          <w:szCs w:val="28"/>
        </w:rPr>
        <w:t xml:space="preserve"> команда приняла участие в фестивале спортивного туризма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re_-1758466806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15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7" w:name="re_toc_-1758466798"/>
      <w:bookmarkEnd w:id="26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proofErr w:type="spellStart"/>
      <w:r w:rsidRPr="009E18D4">
        <w:rPr>
          <w:color w:val="808080"/>
          <w:sz w:val="28"/>
          <w:szCs w:val="28"/>
        </w:rPr>
        <w:t>АртМосковия</w:t>
      </w:r>
      <w:proofErr w:type="spellEnd"/>
      <w:r w:rsidRPr="009E18D4">
        <w:rPr>
          <w:color w:val="808080"/>
          <w:sz w:val="28"/>
          <w:szCs w:val="28"/>
        </w:rPr>
        <w:t xml:space="preserve"> (artmoskovia.ru)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lastRenderedPageBreak/>
        <w:fldChar w:fldCharType="begin"/>
      </w:r>
      <w:r w:rsidRPr="009E18D4">
        <w:rPr>
          <w:color w:val="248AE8"/>
          <w:sz w:val="28"/>
          <w:szCs w:val="28"/>
        </w:rPr>
        <w:instrText>REF re_-1758466798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«Концерт в темноте. Инклюзия 2.0»: в Подмосковье услышали музыку по-новому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re_-1758466798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15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8" w:name="re_toc_-1758466796"/>
      <w:bookmarkEnd w:id="27"/>
      <w:r w:rsidRPr="009E18D4">
        <w:rPr>
          <w:color w:val="808080"/>
          <w:sz w:val="28"/>
          <w:szCs w:val="28"/>
        </w:rPr>
        <w:t>31.08.2025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Ставрополь-на-Волге (vstrg.info)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re_-1758466796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Азартные соревнования по рыбной ловле прошли в Васильевке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re_-1758466796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16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29" w:name="re_toc_-1758466793"/>
      <w:bookmarkEnd w:id="28"/>
      <w:r w:rsidRPr="009E18D4">
        <w:rPr>
          <w:color w:val="808080"/>
          <w:sz w:val="28"/>
          <w:szCs w:val="28"/>
        </w:rPr>
        <w:t>03.09.2025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KrasnoeNews.ru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re_-1758466793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Объявлены итоги конкурса социальных проектов в районе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re_-1758466793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16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30" w:name="re_toc_-1758466788"/>
      <w:bookmarkEnd w:id="29"/>
      <w:r w:rsidRPr="009E18D4">
        <w:rPr>
          <w:color w:val="808080"/>
          <w:sz w:val="28"/>
          <w:szCs w:val="28"/>
        </w:rPr>
        <w:t>02.09.2025</w:t>
      </w:r>
      <w:r w:rsidRPr="009E18D4">
        <w:rPr>
          <w:sz w:val="28"/>
          <w:szCs w:val="28"/>
        </w:rPr>
        <w:t xml:space="preserve"> </w:t>
      </w:r>
      <w:proofErr w:type="spellStart"/>
      <w:r w:rsidRPr="009E18D4">
        <w:rPr>
          <w:color w:val="808080"/>
          <w:sz w:val="28"/>
          <w:szCs w:val="28"/>
        </w:rPr>
        <w:t>Колмово.ру</w:t>
      </w:r>
      <w:proofErr w:type="spellEnd"/>
      <w:r w:rsidRPr="009E18D4">
        <w:rPr>
          <w:color w:val="808080"/>
          <w:sz w:val="28"/>
          <w:szCs w:val="28"/>
        </w:rPr>
        <w:t xml:space="preserve"> (kolmovo.ru)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re_-1758466788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На базе отдыха «Аврора» в Новгородском районе открылся XXVIII региональный туристический слет инвалидов и ветеранов специальной военной операции (02 09 2025)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re_-1758466788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16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31" w:name="re_toc_-1758466783"/>
      <w:bookmarkEnd w:id="30"/>
      <w:r w:rsidRPr="009E18D4">
        <w:rPr>
          <w:color w:val="808080"/>
          <w:sz w:val="28"/>
          <w:szCs w:val="28"/>
        </w:rPr>
        <w:t>29.08.2025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Кондрово за неделю (kznewskondrovo.ru)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re_-1758466783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Традиционная, сельскохозяйственная, урожайная… Уже 29-я!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re_-1758466783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17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32" w:name="re_toc_-1758466779"/>
      <w:bookmarkEnd w:id="31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Черногорский рабочий (</w:t>
      </w:r>
      <w:proofErr w:type="spellStart"/>
      <w:proofErr w:type="gramStart"/>
      <w:r w:rsidRPr="009E18D4">
        <w:rPr>
          <w:color w:val="808080"/>
          <w:sz w:val="28"/>
          <w:szCs w:val="28"/>
        </w:rPr>
        <w:t>черногорскийрабочий.рф</w:t>
      </w:r>
      <w:proofErr w:type="spellEnd"/>
      <w:proofErr w:type="gramEnd"/>
      <w:r w:rsidRPr="009E18D4">
        <w:rPr>
          <w:color w:val="808080"/>
          <w:sz w:val="28"/>
          <w:szCs w:val="28"/>
        </w:rPr>
        <w:t>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re_-1758466779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 w:rsidRPr="009275B6">
        <w:rPr>
          <w:sz w:val="28"/>
          <w:szCs w:val="28"/>
        </w:rPr>
        <w:t>"Пульс города" от 4 сентября 2025г.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re_-1758466779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9275B6">
        <w:rPr>
          <w:noProof/>
          <w:color w:val="248AE8"/>
          <w:sz w:val="28"/>
          <w:szCs w:val="28"/>
        </w:rPr>
        <w:t>17</w:t>
      </w:r>
      <w:r w:rsidRPr="009E18D4">
        <w:rPr>
          <w:color w:val="248AE8"/>
          <w:sz w:val="28"/>
          <w:szCs w:val="28"/>
        </w:rPr>
        <w:fldChar w:fldCharType="end"/>
      </w:r>
    </w:p>
    <w:bookmarkStart w:id="33" w:name="re_toc_-1758466777"/>
    <w:bookmarkEnd w:id="32"/>
    <w:p w:rsidR="006706E9" w:rsidRPr="009E18D4" w:rsidRDefault="002B38EA" w:rsidP="009E18D4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9E18D4">
        <w:rPr>
          <w:b/>
          <w:color w:val="248AE8"/>
          <w:sz w:val="28"/>
          <w:szCs w:val="28"/>
        </w:rPr>
        <w:fldChar w:fldCharType="begin"/>
      </w:r>
      <w:r w:rsidRPr="009E18D4">
        <w:rPr>
          <w:b/>
          <w:color w:val="248AE8"/>
          <w:sz w:val="28"/>
          <w:szCs w:val="28"/>
        </w:rPr>
        <w:instrText>REF re_-1758466777 \h</w:instrText>
      </w:r>
      <w:r w:rsidR="009E18D4" w:rsidRPr="009E18D4">
        <w:rPr>
          <w:b/>
          <w:color w:val="248AE8"/>
          <w:sz w:val="28"/>
          <w:szCs w:val="28"/>
        </w:rPr>
        <w:instrText xml:space="preserve"> \* MERGEFORMAT </w:instrText>
      </w:r>
      <w:r w:rsidRPr="009E18D4">
        <w:rPr>
          <w:b/>
          <w:color w:val="248AE8"/>
          <w:sz w:val="28"/>
          <w:szCs w:val="28"/>
        </w:rPr>
      </w:r>
      <w:r w:rsidRPr="009E18D4">
        <w:rPr>
          <w:b/>
          <w:color w:val="248AE8"/>
          <w:sz w:val="28"/>
          <w:szCs w:val="28"/>
        </w:rPr>
        <w:fldChar w:fldCharType="separate"/>
      </w:r>
      <w:r w:rsidR="003D5E9B" w:rsidRPr="003D5E9B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9E18D4">
        <w:rPr>
          <w:b/>
          <w:color w:val="248AE8"/>
          <w:sz w:val="28"/>
          <w:szCs w:val="28"/>
        </w:rPr>
        <w:fldChar w:fldCharType="end"/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re_-1758466777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18</w:t>
      </w:r>
      <w:r w:rsidRPr="009E18D4">
        <w:rPr>
          <w:color w:val="248AE8"/>
          <w:sz w:val="28"/>
          <w:szCs w:val="28"/>
        </w:rPr>
        <w:fldChar w:fldCharType="end"/>
      </w:r>
      <w:bookmarkEnd w:id="33"/>
    </w:p>
    <w:p w:rsidR="000E403D" w:rsidRPr="009E18D4" w:rsidRDefault="000E403D" w:rsidP="000E403D">
      <w:pPr>
        <w:spacing w:line="276" w:lineRule="auto"/>
        <w:jc w:val="both"/>
        <w:rPr>
          <w:sz w:val="28"/>
          <w:szCs w:val="28"/>
        </w:rPr>
      </w:pPr>
      <w:bookmarkStart w:id="34" w:name="re_toc_-1758466764"/>
      <w:r>
        <w:rPr>
          <w:color w:val="808080"/>
          <w:sz w:val="28"/>
          <w:szCs w:val="28"/>
        </w:rPr>
        <w:t>30.08</w:t>
      </w:r>
      <w:r w:rsidRPr="009E18D4">
        <w:rPr>
          <w:color w:val="808080"/>
          <w:sz w:val="28"/>
          <w:szCs w:val="28"/>
        </w:rPr>
        <w:t>.2025</w:t>
      </w:r>
      <w:r w:rsidRPr="009E18D4">
        <w:rPr>
          <w:sz w:val="28"/>
          <w:szCs w:val="28"/>
        </w:rPr>
        <w:t xml:space="preserve"> </w:t>
      </w:r>
      <w:proofErr w:type="spellStart"/>
      <w:r w:rsidRPr="000E403D">
        <w:rPr>
          <w:color w:val="808080"/>
          <w:sz w:val="28"/>
          <w:szCs w:val="28"/>
        </w:rPr>
        <w:t>БашДТП</w:t>
      </w:r>
      <w:proofErr w:type="spellEnd"/>
      <w:r w:rsidRPr="000E403D">
        <w:rPr>
          <w:color w:val="808080"/>
          <w:sz w:val="28"/>
          <w:szCs w:val="28"/>
        </w:rPr>
        <w:t xml:space="preserve"> (</w:t>
      </w:r>
      <w:proofErr w:type="spellStart"/>
      <w:r w:rsidRPr="000E403D">
        <w:rPr>
          <w:color w:val="808080"/>
          <w:sz w:val="28"/>
          <w:szCs w:val="28"/>
        </w:rPr>
        <w:t>Bash.dtp.official</w:t>
      </w:r>
      <w:proofErr w:type="spellEnd"/>
      <w:r w:rsidRPr="000E403D">
        <w:rPr>
          <w:color w:val="808080"/>
          <w:sz w:val="28"/>
          <w:szCs w:val="28"/>
        </w:rPr>
        <w:t>)</w:t>
      </w:r>
    </w:p>
    <w:p w:rsidR="000E403D" w:rsidRDefault="00FD0BE7" w:rsidP="000E403D">
      <w:pPr>
        <w:tabs>
          <w:tab w:val="right" w:leader="hyphen" w:pos="9700"/>
        </w:tabs>
        <w:spacing w:after="150" w:line="276" w:lineRule="auto"/>
        <w:jc w:val="both"/>
        <w:rPr>
          <w:color w:val="0070C0"/>
          <w:sz w:val="28"/>
          <w:szCs w:val="28"/>
        </w:rPr>
      </w:pPr>
      <w:hyperlink w:anchor="_6_новых_штрафов" w:history="1">
        <w:r w:rsidR="000E403D" w:rsidRPr="000E403D">
          <w:rPr>
            <w:rStyle w:val="a5"/>
            <w:color w:val="auto"/>
            <w:sz w:val="28"/>
            <w:szCs w:val="28"/>
            <w:u w:val="none"/>
          </w:rPr>
          <w:t xml:space="preserve">6 новых штрафов и </w:t>
        </w:r>
        <w:proofErr w:type="spellStart"/>
        <w:r w:rsidR="000E403D" w:rsidRPr="000E403D">
          <w:rPr>
            <w:rStyle w:val="a5"/>
            <w:color w:val="auto"/>
            <w:sz w:val="28"/>
            <w:szCs w:val="28"/>
            <w:u w:val="none"/>
          </w:rPr>
          <w:t>ужесточений</w:t>
        </w:r>
        <w:proofErr w:type="spellEnd"/>
        <w:r w:rsidR="000E403D" w:rsidRPr="000E403D">
          <w:rPr>
            <w:rStyle w:val="a5"/>
            <w:color w:val="auto"/>
            <w:sz w:val="28"/>
            <w:szCs w:val="28"/>
            <w:u w:val="none"/>
          </w:rPr>
          <w:t xml:space="preserve"> для водителей которые могут скоро заработать в России</w:t>
        </w:r>
      </w:hyperlink>
      <w:r w:rsidR="000E403D" w:rsidRPr="009E18D4">
        <w:rPr>
          <w:color w:val="D7D7D7"/>
          <w:sz w:val="28"/>
          <w:szCs w:val="28"/>
        </w:rPr>
        <w:tab/>
      </w:r>
      <w:hyperlink w:anchor="_6_новых_штрафов" w:history="1">
        <w:r w:rsidR="009275B6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:rsidR="00644A42" w:rsidRPr="009E18D4" w:rsidRDefault="00644A42" w:rsidP="00644A42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04</w:t>
      </w:r>
      <w:r w:rsidRPr="009E18D4">
        <w:rPr>
          <w:color w:val="808080"/>
          <w:sz w:val="28"/>
          <w:szCs w:val="28"/>
        </w:rPr>
        <w:t>.</w:t>
      </w:r>
      <w:r w:rsidRPr="00644A42">
        <w:rPr>
          <w:color w:val="808080"/>
          <w:sz w:val="28"/>
          <w:szCs w:val="28"/>
        </w:rPr>
        <w:t>09.2025 Паралимпийский комитет России (paralymp.ru)</w:t>
      </w:r>
    </w:p>
    <w:p w:rsidR="00644A42" w:rsidRPr="009E18D4" w:rsidRDefault="00FD0BE7" w:rsidP="00644A42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04.09.2025_Паралимпийский_комитет" w:history="1">
        <w:r w:rsidR="00644A42" w:rsidRPr="00644A42">
          <w:rPr>
            <w:rStyle w:val="a5"/>
            <w:color w:val="auto"/>
            <w:sz w:val="28"/>
            <w:szCs w:val="28"/>
            <w:u w:val="none"/>
          </w:rPr>
          <w:t xml:space="preserve">В г. Владивостоке состоялось торжественное открытие Всероссийских соревнований среди ветеранов специальной военной операции — Кубок по </w:t>
        </w:r>
        <w:proofErr w:type="spellStart"/>
        <w:r w:rsidR="00644A42" w:rsidRPr="00644A42">
          <w:rPr>
            <w:rStyle w:val="a5"/>
            <w:color w:val="auto"/>
            <w:sz w:val="28"/>
            <w:szCs w:val="28"/>
            <w:u w:val="none"/>
          </w:rPr>
          <w:t>следж</w:t>
        </w:r>
        <w:proofErr w:type="spellEnd"/>
        <w:r w:rsidR="00644A42" w:rsidRPr="00644A42">
          <w:rPr>
            <w:rStyle w:val="a5"/>
            <w:color w:val="auto"/>
            <w:sz w:val="28"/>
            <w:szCs w:val="28"/>
            <w:u w:val="none"/>
          </w:rPr>
          <w:t>-хоккею «Герои нашего времени»</w:t>
        </w:r>
      </w:hyperlink>
      <w:r w:rsidR="00644A42" w:rsidRPr="009E18D4">
        <w:rPr>
          <w:color w:val="D7D7D7"/>
          <w:sz w:val="28"/>
          <w:szCs w:val="28"/>
        </w:rPr>
        <w:tab/>
      </w:r>
      <w:hyperlink w:anchor="_04.09.2025_Паралимпийский_комитет" w:history="1">
        <w:r w:rsidR="009275B6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:rsidR="00825700" w:rsidRPr="009E18D4" w:rsidRDefault="00825700" w:rsidP="00825700">
      <w:pPr>
        <w:spacing w:line="276" w:lineRule="auto"/>
        <w:jc w:val="both"/>
        <w:rPr>
          <w:sz w:val="28"/>
          <w:szCs w:val="28"/>
        </w:rPr>
      </w:pPr>
      <w:r w:rsidRPr="009E18D4">
        <w:rPr>
          <w:color w:val="808080"/>
          <w:sz w:val="28"/>
          <w:szCs w:val="28"/>
        </w:rPr>
        <w:t>0</w:t>
      </w:r>
      <w:r w:rsidRPr="00825700">
        <w:rPr>
          <w:color w:val="808080"/>
          <w:sz w:val="28"/>
          <w:szCs w:val="28"/>
        </w:rPr>
        <w:t>1</w:t>
      </w:r>
      <w:r w:rsidRPr="009E18D4">
        <w:rPr>
          <w:color w:val="808080"/>
          <w:sz w:val="28"/>
          <w:szCs w:val="28"/>
        </w:rPr>
        <w:t>.09.2025</w:t>
      </w:r>
      <w:r w:rsidRPr="009E18D4">
        <w:rPr>
          <w:sz w:val="28"/>
          <w:szCs w:val="28"/>
        </w:rPr>
        <w:t xml:space="preserve"> </w:t>
      </w:r>
      <w:r w:rsidRPr="00825700">
        <w:rPr>
          <w:color w:val="808080"/>
          <w:sz w:val="28"/>
          <w:szCs w:val="28"/>
        </w:rPr>
        <w:t>ТАСС (tass.ru)</w:t>
      </w:r>
    </w:p>
    <w:p w:rsidR="00825700" w:rsidRPr="00825700" w:rsidRDefault="00FD0BE7" w:rsidP="00825700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01.09.2025_ТАСС_(tass.ru)" w:history="1">
        <w:r w:rsidR="00825700" w:rsidRPr="00825700">
          <w:rPr>
            <w:rStyle w:val="a5"/>
            <w:color w:val="auto"/>
            <w:sz w:val="28"/>
            <w:szCs w:val="28"/>
            <w:u w:val="none"/>
          </w:rPr>
          <w:t>В РФ с 1 сентября уменьшение премии не может превышать 20% месячной зарплаты</w:t>
        </w:r>
      </w:hyperlink>
      <w:r w:rsidR="00825700" w:rsidRPr="009E18D4">
        <w:rPr>
          <w:color w:val="D7D7D7"/>
          <w:sz w:val="28"/>
          <w:szCs w:val="28"/>
        </w:rPr>
        <w:tab/>
      </w:r>
      <w:hyperlink w:anchor="_01.09.2025_ТАСС_(tass.ru)" w:history="1">
        <w:r w:rsidR="009275B6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:rsidR="00D406B0" w:rsidRPr="009E18D4" w:rsidRDefault="00D406B0" w:rsidP="00D406B0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31</w:t>
      </w:r>
      <w:r w:rsidRPr="009E18D4">
        <w:rPr>
          <w:color w:val="808080"/>
          <w:sz w:val="28"/>
          <w:szCs w:val="28"/>
        </w:rPr>
        <w:t>.</w:t>
      </w:r>
      <w:r w:rsidRPr="00D406B0">
        <w:t xml:space="preserve"> </w:t>
      </w:r>
      <w:r w:rsidRPr="00D406B0">
        <w:rPr>
          <w:color w:val="808080"/>
          <w:sz w:val="28"/>
          <w:szCs w:val="28"/>
        </w:rPr>
        <w:t>08.2025 Парламентская газета (www.pnp.ru)</w:t>
      </w:r>
    </w:p>
    <w:p w:rsidR="000E6E23" w:rsidRDefault="00FD0BE7" w:rsidP="00D406B0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31.08.2025_Парламентская_газета" w:history="1">
        <w:r w:rsidR="00D406B0" w:rsidRPr="00D406B0">
          <w:rPr>
            <w:rStyle w:val="a5"/>
            <w:color w:val="auto"/>
            <w:sz w:val="28"/>
            <w:szCs w:val="28"/>
            <w:u w:val="none"/>
          </w:rPr>
          <w:t>Отпуск по новым правилам и стратегически важные лекарства: что изменится осенью</w:t>
        </w:r>
      </w:hyperlink>
      <w:r w:rsidR="00D406B0" w:rsidRPr="009E18D4">
        <w:rPr>
          <w:color w:val="D7D7D7"/>
          <w:sz w:val="28"/>
          <w:szCs w:val="28"/>
        </w:rPr>
        <w:tab/>
      </w:r>
      <w:hyperlink w:anchor="_31.08.2025_Парламентская_газета" w:history="1">
        <w:r w:rsidR="00D406B0" w:rsidRPr="00D406B0">
          <w:rPr>
            <w:rStyle w:val="a5"/>
            <w:color w:val="0070C0"/>
            <w:sz w:val="28"/>
            <w:szCs w:val="28"/>
            <w:u w:val="none"/>
          </w:rPr>
          <w:t>1</w:t>
        </w:r>
        <w:r w:rsidR="009275B6">
          <w:rPr>
            <w:rStyle w:val="a5"/>
            <w:color w:val="0070C0"/>
            <w:sz w:val="28"/>
            <w:szCs w:val="28"/>
            <w:u w:val="none"/>
          </w:rPr>
          <w:t>9</w:t>
        </w:r>
      </w:hyperlink>
    </w:p>
    <w:p w:rsidR="001E1856" w:rsidRPr="009E18D4" w:rsidRDefault="001E1856" w:rsidP="001E1856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05</w:t>
      </w:r>
      <w:r w:rsidRPr="009E18D4">
        <w:rPr>
          <w:color w:val="808080"/>
          <w:sz w:val="28"/>
          <w:szCs w:val="28"/>
        </w:rPr>
        <w:t>.</w:t>
      </w:r>
      <w:r w:rsidRPr="00D406B0">
        <w:t xml:space="preserve"> </w:t>
      </w:r>
      <w:r w:rsidRPr="00D406B0">
        <w:rPr>
          <w:color w:val="808080"/>
          <w:sz w:val="28"/>
          <w:szCs w:val="28"/>
        </w:rPr>
        <w:t>08.2025 Парламентская газета (www.pnp.ru)</w:t>
      </w:r>
    </w:p>
    <w:p w:rsidR="001E1856" w:rsidRDefault="00FD0BE7" w:rsidP="001E1856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05.09.2025_Парламентская_газета" w:history="1">
        <w:r w:rsidR="001E1856" w:rsidRPr="001E1856">
          <w:rPr>
            <w:rStyle w:val="a5"/>
            <w:color w:val="auto"/>
            <w:sz w:val="28"/>
            <w:szCs w:val="28"/>
            <w:u w:val="none"/>
          </w:rPr>
          <w:t>Качество протезов оценят дети и родители</w:t>
        </w:r>
      </w:hyperlink>
      <w:r w:rsidR="001E1856" w:rsidRPr="009E18D4">
        <w:rPr>
          <w:color w:val="D7D7D7"/>
          <w:sz w:val="28"/>
          <w:szCs w:val="28"/>
        </w:rPr>
        <w:tab/>
      </w:r>
      <w:hyperlink w:anchor="_05.09.2025_Парламентская_газета" w:history="1">
        <w:r w:rsidR="00041AED">
          <w:rPr>
            <w:rStyle w:val="a5"/>
            <w:color w:val="0070C0"/>
            <w:sz w:val="28"/>
            <w:szCs w:val="28"/>
            <w:u w:val="none"/>
          </w:rPr>
          <w:t>1</w:t>
        </w:r>
        <w:r w:rsidR="009275B6">
          <w:rPr>
            <w:rStyle w:val="a5"/>
            <w:color w:val="0070C0"/>
            <w:sz w:val="28"/>
            <w:szCs w:val="28"/>
            <w:u w:val="none"/>
          </w:rPr>
          <w:t>9</w:t>
        </w:r>
      </w:hyperlink>
    </w:p>
    <w:p w:rsidR="00041AED" w:rsidRPr="009E18D4" w:rsidRDefault="00041AED" w:rsidP="00041AED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04</w:t>
      </w:r>
      <w:r w:rsidRPr="009E18D4">
        <w:rPr>
          <w:color w:val="808080"/>
          <w:sz w:val="28"/>
          <w:szCs w:val="28"/>
        </w:rPr>
        <w:t>.</w:t>
      </w:r>
      <w:r w:rsidRPr="00D406B0">
        <w:t xml:space="preserve"> </w:t>
      </w:r>
      <w:r w:rsidRPr="00D406B0">
        <w:rPr>
          <w:color w:val="808080"/>
          <w:sz w:val="28"/>
          <w:szCs w:val="28"/>
        </w:rPr>
        <w:t>08.2025 Парламентская газета (www.pnp.ru)</w:t>
      </w:r>
    </w:p>
    <w:p w:rsidR="00041AED" w:rsidRDefault="00FD0BE7" w:rsidP="00041AED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Депутат_Яровая:_Заявки" w:history="1">
        <w:r w:rsidR="00041AED" w:rsidRPr="00041AED">
          <w:rPr>
            <w:rStyle w:val="a5"/>
            <w:color w:val="auto"/>
            <w:sz w:val="28"/>
            <w:szCs w:val="28"/>
            <w:u w:val="none"/>
          </w:rPr>
          <w:t>Депутат Яровая: Заявки на телемедицинские консультации будут рассматривать быстрее</w:t>
        </w:r>
      </w:hyperlink>
      <w:r w:rsidR="00041AED" w:rsidRPr="009E18D4">
        <w:rPr>
          <w:color w:val="D7D7D7"/>
          <w:sz w:val="28"/>
          <w:szCs w:val="28"/>
        </w:rPr>
        <w:tab/>
      </w:r>
      <w:hyperlink w:anchor="_Депутат_Яровая:_Заявки" w:history="1">
        <w:r w:rsidR="00041AED" w:rsidRPr="00041AED">
          <w:rPr>
            <w:rStyle w:val="a5"/>
            <w:color w:val="0070C0"/>
            <w:sz w:val="28"/>
            <w:szCs w:val="28"/>
            <w:u w:val="none"/>
          </w:rPr>
          <w:t>1</w:t>
        </w:r>
        <w:r w:rsidR="009275B6">
          <w:rPr>
            <w:rStyle w:val="a5"/>
            <w:color w:val="0070C0"/>
            <w:sz w:val="28"/>
            <w:szCs w:val="28"/>
            <w:u w:val="none"/>
          </w:rPr>
          <w:t>9</w:t>
        </w:r>
      </w:hyperlink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r w:rsidRPr="009E18D4">
        <w:rPr>
          <w:color w:val="808080"/>
          <w:sz w:val="28"/>
          <w:szCs w:val="28"/>
        </w:rPr>
        <w:t>03.09.2025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РИА Новости (ria.ru)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re_-1758466764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 xml:space="preserve">Около 2,5 млрд руб. направлено на льготные лекарства для </w:t>
      </w:r>
      <w:r w:rsidR="003D5E9B" w:rsidRPr="009E18D4">
        <w:rPr>
          <w:szCs w:val="28"/>
        </w:rPr>
        <w:t>ярославцев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re_-1758466764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20</w:t>
      </w:r>
      <w:r w:rsidRPr="009E18D4">
        <w:rPr>
          <w:color w:val="248AE8"/>
          <w:sz w:val="28"/>
          <w:szCs w:val="28"/>
        </w:rPr>
        <w:fldChar w:fldCharType="end"/>
      </w:r>
    </w:p>
    <w:p w:rsidR="00210571" w:rsidRPr="009E18D4" w:rsidRDefault="00210571" w:rsidP="00210571">
      <w:pPr>
        <w:spacing w:line="276" w:lineRule="auto"/>
        <w:jc w:val="both"/>
        <w:rPr>
          <w:sz w:val="28"/>
          <w:szCs w:val="28"/>
        </w:rPr>
      </w:pPr>
      <w:bookmarkStart w:id="35" w:name="re_toc_-1758466781"/>
      <w:bookmarkStart w:id="36" w:name="re_toc_-1758466762"/>
      <w:bookmarkEnd w:id="34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Инклюзивный туризм (accessible.atorus.ru)</w:t>
      </w:r>
    </w:p>
    <w:p w:rsidR="00210571" w:rsidRPr="009E18D4" w:rsidRDefault="00210571" w:rsidP="00210571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lastRenderedPageBreak/>
        <w:fldChar w:fldCharType="begin"/>
      </w:r>
      <w:r w:rsidRPr="009E18D4">
        <w:rPr>
          <w:color w:val="248AE8"/>
          <w:sz w:val="28"/>
          <w:szCs w:val="28"/>
        </w:rPr>
        <w:instrText>REF re_-1758466781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«Хотим сделать путешествия по Удмуртии по-настоящему доступными»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re_-1758466781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20</w:t>
      </w:r>
      <w:r w:rsidRPr="009E18D4">
        <w:rPr>
          <w:color w:val="248AE8"/>
          <w:sz w:val="28"/>
          <w:szCs w:val="28"/>
        </w:rPr>
        <w:fldChar w:fldCharType="end"/>
      </w:r>
    </w:p>
    <w:bookmarkEnd w:id="35"/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r w:rsidRPr="009E18D4">
        <w:rPr>
          <w:color w:val="808080"/>
          <w:sz w:val="28"/>
          <w:szCs w:val="28"/>
        </w:rPr>
        <w:t>03.09.2025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Комсомольская правда - Тверь (tver.kp.ru)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re_-1758466762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В Твери дополнительные деньги выделены на ремонт школ и объектов ЖКХ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re_-1758466762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20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37" w:name="re_toc_-1758466761"/>
      <w:bookmarkEnd w:id="36"/>
      <w:r w:rsidRPr="009E18D4">
        <w:rPr>
          <w:color w:val="808080"/>
          <w:sz w:val="28"/>
          <w:szCs w:val="28"/>
        </w:rPr>
        <w:t>29.08.2025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 xml:space="preserve">РБК </w:t>
      </w:r>
      <w:proofErr w:type="spellStart"/>
      <w:r w:rsidRPr="009E18D4">
        <w:rPr>
          <w:color w:val="808080"/>
          <w:sz w:val="28"/>
          <w:szCs w:val="28"/>
        </w:rPr>
        <w:t>Life</w:t>
      </w:r>
      <w:proofErr w:type="spellEnd"/>
      <w:r w:rsidRPr="009E18D4">
        <w:rPr>
          <w:color w:val="808080"/>
          <w:sz w:val="28"/>
          <w:szCs w:val="28"/>
        </w:rPr>
        <w:t xml:space="preserve"> (rbc.ru)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re_-1758466761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Что такое группа продленного дня, сколько она стоит и кому положена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re_-1758466761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20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38" w:name="re_toc_-1758466758"/>
      <w:bookmarkEnd w:id="37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Коммерсантъ Челябинск (kommersant.ru)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re_-1758466758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Глава СКР потребовал доклад по делу о махинациях с жильем в Челябинской области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re_-1758466758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21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39" w:name="re_toc_-1758466756"/>
      <w:bookmarkEnd w:id="38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Коммерсантъ Саратов (kommersant.ru)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re_-1758466756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В Саратовской области хотят увеличить выплату на газификацию жилых домов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re_-1758466756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21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0" w:name="re_toc_-1758466753"/>
      <w:bookmarkEnd w:id="39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Комсомольская правда - Крым (crimea.kp.ru)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re_-1758466753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 xml:space="preserve">В Крыму инвалид умер из-за неправильного лечения: о случившемся доложат </w:t>
      </w:r>
      <w:proofErr w:type="spellStart"/>
      <w:r w:rsidR="003D5E9B" w:rsidRPr="003D5E9B">
        <w:rPr>
          <w:sz w:val="28"/>
          <w:szCs w:val="28"/>
        </w:rPr>
        <w:t>Бастрыкину</w:t>
      </w:r>
      <w:proofErr w:type="spellEnd"/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re_-1758466753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21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1" w:name="re_toc_-1758466752"/>
      <w:bookmarkEnd w:id="40"/>
      <w:r w:rsidRPr="009E18D4">
        <w:rPr>
          <w:color w:val="808080"/>
          <w:sz w:val="28"/>
          <w:szCs w:val="28"/>
        </w:rPr>
        <w:t>05.09.2025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Парламентская газета (pnp.ru)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re_-1758466752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О назначении пенсий уведомят по-новому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re_-1758466752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22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2" w:name="re_toc_-1758466745"/>
      <w:bookmarkEnd w:id="41"/>
      <w:r w:rsidRPr="009E18D4">
        <w:rPr>
          <w:color w:val="808080"/>
          <w:sz w:val="28"/>
          <w:szCs w:val="28"/>
        </w:rPr>
        <w:t>29.08.2025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Парламентская газета (pnp.ru)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re_-1758466745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Льготу на жилье хотят расширить на военных с детьми-инвалидами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re_-1758466745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22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3" w:name="re_toc_-1758466744"/>
      <w:bookmarkEnd w:id="42"/>
      <w:r w:rsidRPr="009E18D4">
        <w:rPr>
          <w:color w:val="808080"/>
          <w:sz w:val="28"/>
          <w:szCs w:val="28"/>
        </w:rPr>
        <w:t>31.08.2025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Парламентская газета (pnp.ru)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re_-1758466744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Добровольцев, имеющих право на льготы, станет больше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re_-1758466744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22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4" w:name="re_toc_-1758466739"/>
      <w:bookmarkEnd w:id="43"/>
      <w:r w:rsidRPr="009E18D4">
        <w:rPr>
          <w:color w:val="808080"/>
          <w:sz w:val="28"/>
          <w:szCs w:val="28"/>
        </w:rPr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МК в Питере (spb.mk.ru)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re_-1758466739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Петербуржцам из четырех районов пора проверить сроки действия парковочного разрешения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re_-1758466739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23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5" w:name="re_toc_-1758466736"/>
      <w:bookmarkEnd w:id="44"/>
      <w:r w:rsidRPr="009E18D4">
        <w:rPr>
          <w:color w:val="808080"/>
          <w:sz w:val="28"/>
          <w:szCs w:val="28"/>
        </w:rPr>
        <w:t>30.08.2025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MK в Крыму (crimea.mk.ru)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re_-1758466736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 xml:space="preserve">Почти 10 тысяч </w:t>
      </w:r>
      <w:proofErr w:type="spellStart"/>
      <w:r w:rsidR="003D5E9B" w:rsidRPr="003D5E9B">
        <w:rPr>
          <w:sz w:val="28"/>
          <w:szCs w:val="28"/>
        </w:rPr>
        <w:t>крымчан</w:t>
      </w:r>
      <w:proofErr w:type="spellEnd"/>
      <w:r w:rsidR="003D5E9B" w:rsidRPr="003D5E9B">
        <w:rPr>
          <w:sz w:val="28"/>
          <w:szCs w:val="28"/>
        </w:rPr>
        <w:t xml:space="preserve"> получили бесплатную юридическую помощь в этом году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re_-1758466736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23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6" w:name="re_toc_-1758466733"/>
      <w:bookmarkEnd w:id="45"/>
      <w:r w:rsidRPr="009E18D4">
        <w:rPr>
          <w:color w:val="808080"/>
          <w:sz w:val="28"/>
          <w:szCs w:val="28"/>
        </w:rPr>
        <w:t>29.08.2025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МК в Марий Эл (mk-mari.ru)</w:t>
      </w:r>
    </w:p>
    <w:p w:rsidR="006706E9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re_-1758466733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До 18 тысяч рублей: часть российских пенсионеров получат серьезную прибавку уже в сентябре - полный список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re_-1758466733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23</w:t>
      </w:r>
      <w:r w:rsidRPr="009E18D4">
        <w:rPr>
          <w:color w:val="248AE8"/>
          <w:sz w:val="28"/>
          <w:szCs w:val="28"/>
        </w:rPr>
        <w:fldChar w:fldCharType="end"/>
      </w:r>
    </w:p>
    <w:p w:rsidR="004645A0" w:rsidRPr="004645A0" w:rsidRDefault="00A518CF" w:rsidP="004645A0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>
        <w:rPr>
          <w:b/>
          <w:sz w:val="28"/>
          <w:szCs w:val="28"/>
        </w:rPr>
        <w:t xml:space="preserve">Новости сайта </w:t>
      </w:r>
      <w:hyperlink w:anchor="_Новости_сайта_ВОИ" w:history="1">
        <w:r w:rsidR="004645A0" w:rsidRPr="004645A0">
          <w:rPr>
            <w:rStyle w:val="a5"/>
            <w:b/>
            <w:color w:val="auto"/>
            <w:sz w:val="28"/>
            <w:szCs w:val="28"/>
            <w:u w:val="none"/>
          </w:rPr>
          <w:t>Всероссийско</w:t>
        </w:r>
        <w:r>
          <w:rPr>
            <w:rStyle w:val="a5"/>
            <w:b/>
            <w:color w:val="auto"/>
            <w:sz w:val="28"/>
            <w:szCs w:val="28"/>
            <w:u w:val="none"/>
          </w:rPr>
          <w:t>го</w:t>
        </w:r>
        <w:r w:rsidR="004645A0" w:rsidRPr="004645A0">
          <w:rPr>
            <w:rStyle w:val="a5"/>
            <w:b/>
            <w:color w:val="auto"/>
            <w:sz w:val="28"/>
            <w:szCs w:val="28"/>
            <w:u w:val="none"/>
          </w:rPr>
          <w:t xml:space="preserve"> обществ</w:t>
        </w:r>
        <w:r>
          <w:rPr>
            <w:rStyle w:val="a5"/>
            <w:b/>
            <w:color w:val="auto"/>
            <w:sz w:val="28"/>
            <w:szCs w:val="28"/>
            <w:u w:val="none"/>
          </w:rPr>
          <w:t>а</w:t>
        </w:r>
        <w:r w:rsidR="004645A0" w:rsidRPr="004645A0">
          <w:rPr>
            <w:rStyle w:val="a5"/>
            <w:b/>
            <w:color w:val="auto"/>
            <w:sz w:val="28"/>
            <w:szCs w:val="28"/>
            <w:u w:val="none"/>
          </w:rPr>
          <w:t xml:space="preserve"> инвалидов</w:t>
        </w:r>
      </w:hyperlink>
      <w:r w:rsidR="004645A0" w:rsidRPr="009E18D4">
        <w:rPr>
          <w:color w:val="D7D7D7"/>
          <w:sz w:val="28"/>
          <w:szCs w:val="28"/>
        </w:rPr>
        <w:tab/>
      </w:r>
      <w:r w:rsidR="004645A0">
        <w:rPr>
          <w:color w:val="248AE8"/>
          <w:sz w:val="28"/>
          <w:szCs w:val="28"/>
        </w:rPr>
        <w:t>25</w:t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7" w:name="re_toc_-1758466724"/>
      <w:bookmarkEnd w:id="46"/>
      <w:r w:rsidRPr="009E18D4">
        <w:rPr>
          <w:color w:val="808080"/>
          <w:sz w:val="28"/>
          <w:szCs w:val="28"/>
        </w:rPr>
        <w:t>02.09.2025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Всероссийское общество инвалидов (voi.ru)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re_-1758466724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proofErr w:type="spellStart"/>
      <w:r w:rsidR="003D5E9B" w:rsidRPr="003D5E9B">
        <w:rPr>
          <w:sz w:val="28"/>
          <w:szCs w:val="28"/>
        </w:rPr>
        <w:t>Реакурс</w:t>
      </w:r>
      <w:proofErr w:type="spellEnd"/>
      <w:r w:rsidR="003D5E9B" w:rsidRPr="003D5E9B">
        <w:rPr>
          <w:sz w:val="28"/>
          <w:szCs w:val="28"/>
        </w:rPr>
        <w:t xml:space="preserve"> ВОИ пройдет в Тюменской области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re_-1758466724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24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8" w:name="re_toc_-1758466723"/>
      <w:bookmarkEnd w:id="47"/>
      <w:r w:rsidRPr="009E18D4">
        <w:rPr>
          <w:color w:val="808080"/>
          <w:sz w:val="28"/>
          <w:szCs w:val="28"/>
        </w:rPr>
        <w:t>02.09.2025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Всероссийское общество инвалидов (voi.ru)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re_-1758466723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 xml:space="preserve">Состоялись тренировочные сборы </w:t>
      </w:r>
      <w:proofErr w:type="spellStart"/>
      <w:r w:rsidR="003D5E9B" w:rsidRPr="003D5E9B">
        <w:rPr>
          <w:sz w:val="28"/>
          <w:szCs w:val="28"/>
        </w:rPr>
        <w:t>следж</w:t>
      </w:r>
      <w:proofErr w:type="spellEnd"/>
      <w:r w:rsidR="003D5E9B" w:rsidRPr="003D5E9B">
        <w:rPr>
          <w:sz w:val="28"/>
          <w:szCs w:val="28"/>
        </w:rPr>
        <w:t>-хоккейного клуба «</w:t>
      </w:r>
      <w:proofErr w:type="spellStart"/>
      <w:r w:rsidR="003D5E9B" w:rsidRPr="003D5E9B">
        <w:rPr>
          <w:sz w:val="28"/>
          <w:szCs w:val="28"/>
        </w:rPr>
        <w:t>ВОИтели</w:t>
      </w:r>
      <w:proofErr w:type="spellEnd"/>
      <w:r w:rsidR="003D5E9B" w:rsidRPr="003D5E9B">
        <w:rPr>
          <w:sz w:val="28"/>
          <w:szCs w:val="28"/>
        </w:rPr>
        <w:t>-Алтай»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re_-1758466723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24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49" w:name="re_toc_-1758466722"/>
      <w:bookmarkEnd w:id="48"/>
      <w:r w:rsidRPr="009E18D4">
        <w:rPr>
          <w:color w:val="808080"/>
          <w:sz w:val="28"/>
          <w:szCs w:val="28"/>
        </w:rPr>
        <w:t>02.09.2025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Всероссийское общество инвалидов (voi.ru)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re_-1758466722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На трассе «Сириус Автодром» пройдет Международный полумарафон на спортивных колясках «Рецепт-Спорт»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re_-1758466722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24</w:t>
      </w:r>
      <w:r w:rsidRPr="009E18D4">
        <w:rPr>
          <w:color w:val="248AE8"/>
          <w:sz w:val="28"/>
          <w:szCs w:val="28"/>
        </w:rPr>
        <w:fldChar w:fldCharType="end"/>
      </w: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bookmarkStart w:id="50" w:name="re_toc_-1758466721"/>
      <w:bookmarkEnd w:id="49"/>
      <w:r w:rsidRPr="009E18D4">
        <w:rPr>
          <w:color w:val="808080"/>
          <w:sz w:val="28"/>
          <w:szCs w:val="28"/>
        </w:rPr>
        <w:lastRenderedPageBreak/>
        <w:t>04.09.2025</w:t>
      </w:r>
      <w:r w:rsidRPr="009E18D4">
        <w:rPr>
          <w:sz w:val="28"/>
          <w:szCs w:val="28"/>
        </w:rPr>
        <w:t xml:space="preserve"> </w:t>
      </w:r>
      <w:r w:rsidRPr="009E18D4">
        <w:rPr>
          <w:color w:val="808080"/>
          <w:sz w:val="28"/>
          <w:szCs w:val="28"/>
        </w:rPr>
        <w:t>Всероссийское общество инвалидов (voi.ru)</w:t>
      </w:r>
    </w:p>
    <w:p w:rsidR="006706E9" w:rsidRPr="009E18D4" w:rsidRDefault="002B38EA" w:rsidP="009E18D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>REF re_-1758466721 \h</w:instrText>
      </w:r>
      <w:r w:rsidR="009E18D4">
        <w:rPr>
          <w:color w:val="248AE8"/>
          <w:sz w:val="28"/>
          <w:szCs w:val="28"/>
        </w:rPr>
        <w:instrText xml:space="preserve"> \* MERGEFORMAT 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 w:rsidRPr="003D5E9B">
        <w:rPr>
          <w:sz w:val="28"/>
          <w:szCs w:val="28"/>
        </w:rPr>
        <w:t>Турнир по баскетболу на колясках пройдет в Санкт-Петербурге</w:t>
      </w:r>
      <w:r w:rsidRPr="009E18D4">
        <w:rPr>
          <w:color w:val="248AE8"/>
          <w:sz w:val="28"/>
          <w:szCs w:val="28"/>
        </w:rPr>
        <w:fldChar w:fldCharType="end"/>
      </w:r>
      <w:r w:rsidRPr="009E18D4">
        <w:rPr>
          <w:color w:val="248AE8"/>
          <w:sz w:val="28"/>
          <w:szCs w:val="28"/>
        </w:rPr>
        <w:t xml:space="preserve"> </w:t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re_-1758466721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25</w:t>
      </w:r>
      <w:r w:rsidRPr="009E18D4">
        <w:rPr>
          <w:color w:val="248AE8"/>
          <w:sz w:val="28"/>
          <w:szCs w:val="28"/>
        </w:rPr>
        <w:fldChar w:fldCharType="end"/>
      </w:r>
    </w:p>
    <w:bookmarkStart w:id="51" w:name="re_toc_-1758466720"/>
    <w:bookmarkEnd w:id="50"/>
    <w:p w:rsidR="006706E9" w:rsidRPr="009E18D4" w:rsidRDefault="002B38EA" w:rsidP="009E18D4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9E18D4">
        <w:rPr>
          <w:b/>
          <w:color w:val="248AE8"/>
          <w:sz w:val="28"/>
          <w:szCs w:val="28"/>
        </w:rPr>
        <w:fldChar w:fldCharType="begin"/>
      </w:r>
      <w:r w:rsidRPr="009E18D4">
        <w:rPr>
          <w:b/>
          <w:color w:val="248AE8"/>
          <w:sz w:val="28"/>
          <w:szCs w:val="28"/>
        </w:rPr>
        <w:instrText>REF re_-1758466720 \h</w:instrText>
      </w:r>
      <w:r w:rsidR="009E18D4" w:rsidRPr="009E18D4">
        <w:rPr>
          <w:b/>
          <w:color w:val="248AE8"/>
          <w:sz w:val="28"/>
          <w:szCs w:val="28"/>
        </w:rPr>
        <w:instrText xml:space="preserve"> \* MERGEFORMAT </w:instrText>
      </w:r>
      <w:r w:rsidRPr="009E18D4">
        <w:rPr>
          <w:b/>
          <w:color w:val="248AE8"/>
          <w:sz w:val="28"/>
          <w:szCs w:val="28"/>
        </w:rPr>
      </w:r>
      <w:r w:rsidRPr="009E18D4">
        <w:rPr>
          <w:b/>
          <w:color w:val="248AE8"/>
          <w:sz w:val="28"/>
          <w:szCs w:val="28"/>
        </w:rPr>
        <w:fldChar w:fldCharType="separate"/>
      </w:r>
      <w:r w:rsidR="003D5E9B" w:rsidRPr="003D5E9B">
        <w:rPr>
          <w:b/>
          <w:sz w:val="28"/>
          <w:szCs w:val="28"/>
        </w:rPr>
        <w:t>СМИ Всероссийского общества инвалидов</w:t>
      </w:r>
      <w:r w:rsidRPr="009E18D4">
        <w:rPr>
          <w:b/>
          <w:color w:val="248AE8"/>
          <w:sz w:val="28"/>
          <w:szCs w:val="28"/>
        </w:rPr>
        <w:fldChar w:fldCharType="end"/>
      </w:r>
      <w:r w:rsidRPr="009E18D4">
        <w:rPr>
          <w:color w:val="D7D7D7"/>
          <w:sz w:val="28"/>
          <w:szCs w:val="28"/>
        </w:rPr>
        <w:tab/>
      </w:r>
      <w:r w:rsidRPr="009E18D4">
        <w:rPr>
          <w:color w:val="248AE8"/>
          <w:sz w:val="28"/>
          <w:szCs w:val="28"/>
        </w:rPr>
        <w:fldChar w:fldCharType="begin"/>
      </w:r>
      <w:r w:rsidRPr="009E18D4">
        <w:rPr>
          <w:color w:val="248AE8"/>
          <w:sz w:val="28"/>
          <w:szCs w:val="28"/>
        </w:rPr>
        <w:instrText xml:space="preserve"> PAGEREF  re_-1758466720 \h</w:instrText>
      </w:r>
      <w:r w:rsidRPr="009E18D4">
        <w:rPr>
          <w:color w:val="248AE8"/>
          <w:sz w:val="28"/>
          <w:szCs w:val="28"/>
        </w:rPr>
      </w:r>
      <w:r w:rsidRPr="009E18D4">
        <w:rPr>
          <w:color w:val="248AE8"/>
          <w:sz w:val="28"/>
          <w:szCs w:val="28"/>
        </w:rPr>
        <w:fldChar w:fldCharType="separate"/>
      </w:r>
      <w:r w:rsidR="003D5E9B">
        <w:rPr>
          <w:noProof/>
          <w:color w:val="248AE8"/>
          <w:sz w:val="28"/>
          <w:szCs w:val="28"/>
        </w:rPr>
        <w:t>26</w:t>
      </w:r>
      <w:r w:rsidRPr="009E18D4">
        <w:rPr>
          <w:color w:val="248AE8"/>
          <w:sz w:val="28"/>
          <w:szCs w:val="28"/>
        </w:rPr>
        <w:fldChar w:fldCharType="end"/>
      </w:r>
      <w:bookmarkEnd w:id="51"/>
    </w:p>
    <w:p w:rsidR="00C4796E" w:rsidRPr="009E18D4" w:rsidRDefault="002B38EA" w:rsidP="0053362F">
      <w:pPr>
        <w:shd w:val="clear" w:color="auto" w:fill="FFFFFF" w:themeFill="background1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bookmarkStart w:id="52" w:name="_GoBack"/>
      <w:bookmarkEnd w:id="52"/>
      <w:r w:rsidRPr="009E18D4">
        <w:rPr>
          <w:sz w:val="28"/>
          <w:szCs w:val="28"/>
        </w:rPr>
        <w:br w:type="page"/>
      </w:r>
      <w:r w:rsidR="00C4796E" w:rsidRPr="0053362F">
        <w:rPr>
          <w:b/>
          <w:color w:val="248AE8"/>
          <w:sz w:val="28"/>
          <w:szCs w:val="28"/>
          <w:shd w:val="clear" w:color="auto" w:fill="BFBFBF" w:themeFill="background1" w:themeFillShade="BF"/>
        </w:rPr>
        <w:lastRenderedPageBreak/>
        <w:fldChar w:fldCharType="begin"/>
      </w:r>
      <w:r w:rsidR="00C4796E" w:rsidRPr="0053362F">
        <w:rPr>
          <w:b/>
          <w:color w:val="248AE8"/>
          <w:sz w:val="28"/>
          <w:szCs w:val="28"/>
          <w:shd w:val="clear" w:color="auto" w:fill="BFBFBF" w:themeFill="background1" w:themeFillShade="BF"/>
        </w:rPr>
        <w:instrText xml:space="preserve">REF re_-1758466720 \h \* MERGEFORMAT </w:instrText>
      </w:r>
      <w:r w:rsidR="00C4796E" w:rsidRPr="0053362F">
        <w:rPr>
          <w:b/>
          <w:color w:val="248AE8"/>
          <w:sz w:val="28"/>
          <w:szCs w:val="28"/>
          <w:shd w:val="clear" w:color="auto" w:fill="BFBFBF" w:themeFill="background1" w:themeFillShade="BF"/>
        </w:rPr>
      </w:r>
      <w:r w:rsidR="00C4796E" w:rsidRPr="0053362F">
        <w:rPr>
          <w:b/>
          <w:color w:val="248AE8"/>
          <w:sz w:val="28"/>
          <w:szCs w:val="28"/>
          <w:shd w:val="clear" w:color="auto" w:fill="BFBFBF" w:themeFill="background1" w:themeFillShade="BF"/>
        </w:rPr>
        <w:fldChar w:fldCharType="separate"/>
      </w:r>
      <w:r w:rsidR="00C4796E" w:rsidRPr="0053362F">
        <w:rPr>
          <w:b/>
          <w:sz w:val="28"/>
          <w:szCs w:val="28"/>
          <w:shd w:val="clear" w:color="auto" w:fill="BFBFBF" w:themeFill="background1" w:themeFillShade="BF"/>
        </w:rPr>
        <w:t>Всероссийское общество инвалидов</w:t>
      </w:r>
      <w:r w:rsidR="00C4796E" w:rsidRPr="0053362F">
        <w:rPr>
          <w:b/>
          <w:color w:val="248AE8"/>
          <w:sz w:val="28"/>
          <w:szCs w:val="28"/>
          <w:shd w:val="clear" w:color="auto" w:fill="BFBFBF" w:themeFill="background1" w:themeFillShade="BF"/>
        </w:rPr>
        <w:fldChar w:fldCharType="end"/>
      </w:r>
      <w:r w:rsidR="00C4796E" w:rsidRPr="0053362F">
        <w:rPr>
          <w:color w:val="D7D7D7"/>
          <w:sz w:val="28"/>
          <w:szCs w:val="28"/>
          <w:shd w:val="clear" w:color="auto" w:fill="BFBFBF" w:themeFill="background1" w:themeFillShade="BF"/>
        </w:rPr>
        <w:tab/>
      </w:r>
    </w:p>
    <w:p w:rsidR="0031560C" w:rsidRPr="009E18D4" w:rsidRDefault="0031560C" w:rsidP="0031560C">
      <w:pPr>
        <w:pStyle w:val="3"/>
        <w:spacing w:before="0" w:after="0" w:line="276" w:lineRule="auto"/>
        <w:jc w:val="both"/>
        <w:rPr>
          <w:rFonts w:eastAsia="Arial"/>
          <w:sz w:val="28"/>
          <w:szCs w:val="28"/>
        </w:rPr>
      </w:pPr>
      <w:bookmarkStart w:id="53" w:name="_03.09.2025_360.ru_(360.ru)"/>
      <w:bookmarkEnd w:id="53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03.09.2025</w:t>
      </w:r>
      <w:r w:rsidRPr="009E18D4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360</w:t>
      </w:r>
      <w:r w:rsidRPr="00D9083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(360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.ru)</w:t>
      </w:r>
    </w:p>
    <w:p w:rsidR="0031560C" w:rsidRDefault="0031560C" w:rsidP="0031560C">
      <w:pPr>
        <w:pStyle w:val="a3"/>
        <w:spacing w:beforeAutospacing="1" w:afterAutospacing="1"/>
        <w:ind w:firstLine="0"/>
        <w:rPr>
          <w:b/>
          <w:bCs/>
          <w:szCs w:val="28"/>
        </w:rPr>
      </w:pPr>
      <w:r w:rsidRPr="00D90839">
        <w:rPr>
          <w:b/>
          <w:szCs w:val="28"/>
        </w:rPr>
        <w:t>Новый корпус школы № 3 открыли в Чехове в День знаний</w:t>
      </w:r>
    </w:p>
    <w:p w:rsidR="0031560C" w:rsidRDefault="0031560C" w:rsidP="0031560C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D90839">
        <w:rPr>
          <w:bCs/>
          <w:color w:val="000000"/>
          <w:sz w:val="28"/>
          <w:szCs w:val="28"/>
        </w:rPr>
        <w:t xml:space="preserve">Глава округа Чехов Михаил Собакин совместно с депутатом Московской областной Думы Татьяной </w:t>
      </w:r>
      <w:proofErr w:type="spellStart"/>
      <w:r w:rsidRPr="00D90839">
        <w:rPr>
          <w:bCs/>
          <w:color w:val="000000"/>
          <w:sz w:val="28"/>
          <w:szCs w:val="28"/>
        </w:rPr>
        <w:t>Карзубовой</w:t>
      </w:r>
      <w:proofErr w:type="spellEnd"/>
      <w:r w:rsidRPr="00D90839">
        <w:rPr>
          <w:bCs/>
          <w:color w:val="000000"/>
          <w:sz w:val="28"/>
          <w:szCs w:val="28"/>
        </w:rPr>
        <w:t xml:space="preserve"> и </w:t>
      </w:r>
      <w:proofErr w:type="spellStart"/>
      <w:r w:rsidRPr="00D90839">
        <w:rPr>
          <w:bCs/>
          <w:color w:val="000000"/>
          <w:sz w:val="28"/>
          <w:szCs w:val="28"/>
        </w:rPr>
        <w:t>паралимпийским</w:t>
      </w:r>
      <w:proofErr w:type="spellEnd"/>
      <w:r w:rsidRPr="00D90839">
        <w:rPr>
          <w:bCs/>
          <w:color w:val="000000"/>
          <w:sz w:val="28"/>
          <w:szCs w:val="28"/>
        </w:rPr>
        <w:t xml:space="preserve"> чемпионом </w:t>
      </w:r>
      <w:r w:rsidRPr="00D268A0">
        <w:rPr>
          <w:b/>
          <w:bCs/>
          <w:color w:val="000000"/>
          <w:sz w:val="28"/>
          <w:szCs w:val="28"/>
        </w:rPr>
        <w:t>Михаилом Терентьевым</w:t>
      </w:r>
      <w:r w:rsidRPr="00D90839">
        <w:rPr>
          <w:bCs/>
          <w:color w:val="000000"/>
          <w:sz w:val="28"/>
          <w:szCs w:val="28"/>
        </w:rPr>
        <w:t xml:space="preserve"> приняли участие в церемонии открытия нового корпуса средней школы № 3.</w:t>
      </w:r>
    </w:p>
    <w:p w:rsidR="0031560C" w:rsidRDefault="00FD0BE7" w:rsidP="0031560C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8" w:history="1">
        <w:r w:rsidR="0031560C" w:rsidRPr="00D90839">
          <w:rPr>
            <w:rStyle w:val="a5"/>
            <w:color w:val="0070C0"/>
            <w:sz w:val="28"/>
            <w:szCs w:val="28"/>
            <w:u w:val="none"/>
          </w:rPr>
          <w:t>https://360.ru/news/mosobl/novyj-korpus-shkoly-no-3-otkryli-v-chehove-v-den-znanij/</w:t>
        </w:r>
      </w:hyperlink>
    </w:p>
    <w:p w:rsidR="00495001" w:rsidRPr="00495001" w:rsidRDefault="00495001" w:rsidP="0031560C">
      <w:pPr>
        <w:spacing w:before="240" w:line="276" w:lineRule="auto"/>
        <w:jc w:val="both"/>
        <w:rPr>
          <w:rStyle w:val="a5"/>
          <w:color w:val="0070C0"/>
          <w:sz w:val="28"/>
          <w:szCs w:val="28"/>
          <w:u w:val="none"/>
        </w:rPr>
      </w:pP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>HYPERLINK  \l "re_toc_-1758466853"</w:instrText>
      </w:r>
      <w:r>
        <w:rPr>
          <w:color w:val="0070C0"/>
          <w:sz w:val="28"/>
          <w:szCs w:val="28"/>
        </w:rPr>
        <w:fldChar w:fldCharType="separate"/>
      </w:r>
      <w:r w:rsidRPr="00495001">
        <w:rPr>
          <w:rStyle w:val="a5"/>
          <w:color w:val="0070C0"/>
          <w:sz w:val="28"/>
          <w:szCs w:val="28"/>
          <w:u w:val="none"/>
        </w:rPr>
        <w:t>К оглавлению</w:t>
      </w:r>
    </w:p>
    <w:p w:rsidR="00E12DA1" w:rsidRPr="00C4796E" w:rsidRDefault="00495001" w:rsidP="00E12DA1">
      <w:pPr>
        <w:spacing w:before="240" w:line="276" w:lineRule="auto"/>
        <w:jc w:val="both"/>
        <w:rPr>
          <w:rFonts w:eastAsia="Arial"/>
          <w:i/>
          <w:sz w:val="28"/>
          <w:szCs w:val="28"/>
        </w:rPr>
      </w:pPr>
      <w:r>
        <w:rPr>
          <w:color w:val="0070C0"/>
          <w:sz w:val="28"/>
          <w:szCs w:val="28"/>
        </w:rPr>
        <w:fldChar w:fldCharType="end"/>
      </w:r>
      <w:r w:rsidR="00307100">
        <w:rPr>
          <w:i/>
          <w:color w:val="808080"/>
          <w:sz w:val="28"/>
          <w:szCs w:val="28"/>
        </w:rPr>
        <w:t>29.08</w:t>
      </w:r>
      <w:r w:rsidR="00E12DA1" w:rsidRPr="00C4796E">
        <w:rPr>
          <w:i/>
          <w:color w:val="808080"/>
          <w:sz w:val="28"/>
          <w:szCs w:val="28"/>
        </w:rPr>
        <w:t>.2025</w:t>
      </w:r>
      <w:r w:rsidR="00E12DA1" w:rsidRPr="00C4796E">
        <w:rPr>
          <w:rFonts w:eastAsia="Arial"/>
          <w:i/>
          <w:sz w:val="28"/>
          <w:szCs w:val="28"/>
        </w:rPr>
        <w:t xml:space="preserve"> </w:t>
      </w:r>
      <w:r w:rsidR="00307100" w:rsidRPr="00307100">
        <w:rPr>
          <w:i/>
          <w:color w:val="808080"/>
          <w:sz w:val="28"/>
          <w:szCs w:val="28"/>
        </w:rPr>
        <w:t xml:space="preserve">Лента новостей ДНР </w:t>
      </w:r>
      <w:r w:rsidR="00E12DA1" w:rsidRPr="00C4796E">
        <w:rPr>
          <w:i/>
          <w:color w:val="808080"/>
          <w:sz w:val="28"/>
          <w:szCs w:val="28"/>
        </w:rPr>
        <w:t>(</w:t>
      </w:r>
      <w:r w:rsidR="00307100" w:rsidRPr="00307100">
        <w:rPr>
          <w:i/>
          <w:color w:val="808080"/>
          <w:sz w:val="28"/>
          <w:szCs w:val="28"/>
        </w:rPr>
        <w:t>dnr-news.ru</w:t>
      </w:r>
      <w:r w:rsidR="00E12DA1" w:rsidRPr="00C4796E">
        <w:rPr>
          <w:i/>
          <w:color w:val="808080"/>
          <w:sz w:val="28"/>
          <w:szCs w:val="28"/>
        </w:rPr>
        <w:t>)</w:t>
      </w:r>
    </w:p>
    <w:bookmarkStart w:id="54" w:name="_Готовимся_к_Спортивному"/>
    <w:bookmarkStart w:id="55" w:name="_Публикуем_очередную_лекцию"/>
    <w:bookmarkEnd w:id="54"/>
    <w:bookmarkEnd w:id="55"/>
    <w:p w:rsidR="00E12DA1" w:rsidRPr="00C4796E" w:rsidRDefault="00E12DA1" w:rsidP="00E12DA1">
      <w:pPr>
        <w:pStyle w:val="2"/>
        <w:spacing w:line="276" w:lineRule="auto"/>
        <w:jc w:val="both"/>
        <w:rPr>
          <w:szCs w:val="28"/>
        </w:rPr>
      </w:pPr>
      <w:r w:rsidRPr="00C4796E">
        <w:rPr>
          <w:szCs w:val="28"/>
        </w:rPr>
        <w:fldChar w:fldCharType="begin"/>
      </w:r>
      <w:r w:rsidRPr="00C4796E">
        <w:rPr>
          <w:szCs w:val="28"/>
        </w:rPr>
        <w:instrText xml:space="preserve"> HYPERLINK "https://19rusinfo.ru/politika/103496-elena-gopina-sotsproekt-dlya-lyudej" </w:instrText>
      </w:r>
      <w:r w:rsidRPr="00C4796E">
        <w:rPr>
          <w:szCs w:val="28"/>
        </w:rPr>
        <w:fldChar w:fldCharType="separate"/>
      </w:r>
      <w:r w:rsidR="00307100" w:rsidRPr="00307100">
        <w:rPr>
          <w:szCs w:val="28"/>
        </w:rPr>
        <w:t>Публикуем очередную лекцию цикла для подготовки к «Спортивному диктанту»!</w:t>
      </w:r>
      <w:r w:rsidRPr="00C4796E">
        <w:rPr>
          <w:szCs w:val="28"/>
        </w:rPr>
        <w:fldChar w:fldCharType="end"/>
      </w:r>
      <w:r w:rsidR="00307100" w:rsidRPr="00C4796E">
        <w:rPr>
          <w:szCs w:val="28"/>
        </w:rPr>
        <w:t xml:space="preserve"> </w:t>
      </w:r>
    </w:p>
    <w:p w:rsidR="00307100" w:rsidRDefault="00307100" w:rsidP="00495001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307100">
        <w:rPr>
          <w:color w:val="000000"/>
          <w:sz w:val="28"/>
          <w:szCs w:val="28"/>
        </w:rPr>
        <w:t xml:space="preserve">В гостях у ведущей — трехкратной олимпийской чемпионки по синхронному плаванию, автора и идейного вдохновителя проекта «Спортивный диктант» Марии Киселевой — </w:t>
      </w:r>
      <w:proofErr w:type="spellStart"/>
      <w:r w:rsidRPr="00307100">
        <w:rPr>
          <w:b/>
          <w:color w:val="000000"/>
          <w:sz w:val="28"/>
          <w:szCs w:val="28"/>
        </w:rPr>
        <w:t>паралимпийский</w:t>
      </w:r>
      <w:proofErr w:type="spellEnd"/>
      <w:r w:rsidRPr="00307100">
        <w:rPr>
          <w:b/>
          <w:color w:val="000000"/>
          <w:sz w:val="28"/>
          <w:szCs w:val="28"/>
        </w:rPr>
        <w:t xml:space="preserve"> чемпион Михаил Терентьев.</w:t>
      </w:r>
    </w:p>
    <w:p w:rsidR="00307100" w:rsidRPr="00307100" w:rsidRDefault="00FD0BE7" w:rsidP="00495001">
      <w:pPr>
        <w:spacing w:before="240" w:line="276" w:lineRule="auto"/>
        <w:jc w:val="both"/>
        <w:rPr>
          <w:sz w:val="28"/>
          <w:szCs w:val="28"/>
        </w:rPr>
      </w:pPr>
      <w:hyperlink r:id="rId9" w:history="1">
        <w:r w:rsidR="00307100" w:rsidRPr="00307100">
          <w:rPr>
            <w:rStyle w:val="a5"/>
            <w:color w:val="0070C0"/>
            <w:sz w:val="28"/>
            <w:szCs w:val="28"/>
            <w:u w:val="none"/>
          </w:rPr>
          <w:t>https://dnr-news.ru/society/2025/08/29/1159859.html</w:t>
        </w:r>
      </w:hyperlink>
    </w:p>
    <w:p w:rsidR="00495001" w:rsidRPr="00495001" w:rsidRDefault="00495001" w:rsidP="00495001">
      <w:pPr>
        <w:spacing w:before="240" w:line="276" w:lineRule="auto"/>
        <w:jc w:val="both"/>
        <w:rPr>
          <w:rStyle w:val="a5"/>
          <w:color w:val="0070C0"/>
          <w:sz w:val="28"/>
          <w:szCs w:val="28"/>
          <w:u w:val="none"/>
        </w:rPr>
      </w:pPr>
      <w:r w:rsidRPr="00495001"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>HYPERLINK  \l "re_toc_-1758466853"</w:instrText>
      </w:r>
      <w:r w:rsidRPr="00495001">
        <w:rPr>
          <w:color w:val="0070C0"/>
          <w:sz w:val="28"/>
          <w:szCs w:val="28"/>
        </w:rPr>
        <w:fldChar w:fldCharType="separate"/>
      </w:r>
      <w:r w:rsidRPr="00495001">
        <w:rPr>
          <w:rStyle w:val="a5"/>
          <w:color w:val="0070C0"/>
          <w:sz w:val="28"/>
          <w:szCs w:val="28"/>
          <w:u w:val="none"/>
        </w:rPr>
        <w:t>К оглавлению</w:t>
      </w:r>
    </w:p>
    <w:p w:rsidR="00691887" w:rsidRPr="00C4796E" w:rsidRDefault="00495001" w:rsidP="0031560C">
      <w:pPr>
        <w:spacing w:before="240" w:line="276" w:lineRule="auto"/>
        <w:jc w:val="both"/>
        <w:rPr>
          <w:rFonts w:eastAsia="Arial"/>
          <w:i/>
          <w:sz w:val="28"/>
          <w:szCs w:val="28"/>
        </w:rPr>
      </w:pPr>
      <w:r w:rsidRPr="00495001">
        <w:rPr>
          <w:color w:val="0070C0"/>
          <w:sz w:val="28"/>
          <w:szCs w:val="28"/>
        </w:rPr>
        <w:fldChar w:fldCharType="end"/>
      </w:r>
      <w:r w:rsidR="00691887" w:rsidRPr="00C4796E">
        <w:rPr>
          <w:i/>
          <w:color w:val="808080"/>
          <w:sz w:val="28"/>
          <w:szCs w:val="28"/>
        </w:rPr>
        <w:t>30.08.2025</w:t>
      </w:r>
      <w:r w:rsidR="00691887" w:rsidRPr="00C4796E">
        <w:rPr>
          <w:rFonts w:eastAsia="Arial"/>
          <w:i/>
          <w:sz w:val="28"/>
          <w:szCs w:val="28"/>
        </w:rPr>
        <w:t xml:space="preserve"> </w:t>
      </w:r>
      <w:r w:rsidR="00691887" w:rsidRPr="00C4796E">
        <w:rPr>
          <w:i/>
          <w:color w:val="808080"/>
          <w:sz w:val="28"/>
          <w:szCs w:val="28"/>
        </w:rPr>
        <w:t>ИА Хакасия (19rusinfo.ru)</w:t>
      </w:r>
    </w:p>
    <w:bookmarkStart w:id="56" w:name="_Елена_Гопина:_соцпроект"/>
    <w:bookmarkStart w:id="57" w:name="re_-1758466823"/>
    <w:bookmarkStart w:id="58" w:name="re_c2705270-a9ec-44cd-b37d-5b250777eabd"/>
    <w:bookmarkEnd w:id="56"/>
    <w:p w:rsidR="00691887" w:rsidRPr="00C4796E" w:rsidRDefault="00691887" w:rsidP="009E18D4">
      <w:pPr>
        <w:pStyle w:val="2"/>
        <w:spacing w:line="276" w:lineRule="auto"/>
        <w:jc w:val="both"/>
        <w:rPr>
          <w:szCs w:val="28"/>
        </w:rPr>
      </w:pPr>
      <w:r w:rsidRPr="00C4796E">
        <w:rPr>
          <w:szCs w:val="28"/>
        </w:rPr>
        <w:fldChar w:fldCharType="begin"/>
      </w:r>
      <w:r w:rsidRPr="00C4796E">
        <w:rPr>
          <w:szCs w:val="28"/>
        </w:rPr>
        <w:instrText xml:space="preserve"> HYPERLINK "https://19rusinfo.ru/politika/103496-elena-gopina-sotsproekt-dlya-lyudej" </w:instrText>
      </w:r>
      <w:r w:rsidRPr="00C4796E">
        <w:rPr>
          <w:szCs w:val="28"/>
        </w:rPr>
        <w:fldChar w:fldCharType="separate"/>
      </w:r>
      <w:r w:rsidRPr="00C4796E">
        <w:rPr>
          <w:szCs w:val="28"/>
        </w:rPr>
        <w:t xml:space="preserve">Елена </w:t>
      </w:r>
      <w:proofErr w:type="spellStart"/>
      <w:r w:rsidRPr="00C4796E">
        <w:rPr>
          <w:szCs w:val="28"/>
        </w:rPr>
        <w:t>Гопина</w:t>
      </w:r>
      <w:proofErr w:type="spellEnd"/>
      <w:r w:rsidRPr="00C4796E">
        <w:rPr>
          <w:szCs w:val="28"/>
        </w:rPr>
        <w:t xml:space="preserve">: </w:t>
      </w:r>
      <w:proofErr w:type="spellStart"/>
      <w:r w:rsidRPr="00C4796E">
        <w:rPr>
          <w:szCs w:val="28"/>
        </w:rPr>
        <w:t>соцпроект</w:t>
      </w:r>
      <w:proofErr w:type="spellEnd"/>
      <w:r w:rsidRPr="00C4796E">
        <w:rPr>
          <w:szCs w:val="28"/>
        </w:rPr>
        <w:t xml:space="preserve"> для людей</w:t>
      </w:r>
      <w:r w:rsidRPr="00C4796E">
        <w:rPr>
          <w:szCs w:val="28"/>
        </w:rPr>
        <w:fldChar w:fldCharType="end"/>
      </w:r>
      <w:bookmarkEnd w:id="57"/>
      <w:bookmarkEnd w:id="58"/>
    </w:p>
    <w:p w:rsidR="00691887" w:rsidRPr="00C4796E" w:rsidRDefault="00454CC3" w:rsidP="00C4796E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  <w:lang w:val="en-US"/>
        </w:rPr>
        <w:t>C</w:t>
      </w:r>
      <w:proofErr w:type="spellStart"/>
      <w:r w:rsidR="00691887" w:rsidRPr="00C4796E">
        <w:rPr>
          <w:szCs w:val="28"/>
        </w:rPr>
        <w:t>амая</w:t>
      </w:r>
      <w:proofErr w:type="spellEnd"/>
      <w:r w:rsidR="00691887" w:rsidRPr="00C4796E">
        <w:rPr>
          <w:szCs w:val="28"/>
        </w:rPr>
        <w:t xml:space="preserve"> дорогая из всех представленных наград - это Благодарственное письмо за мои труды в этой деятельности из Москвы, от председателя </w:t>
      </w:r>
      <w:r w:rsidR="00691887" w:rsidRPr="00C4796E">
        <w:rPr>
          <w:b/>
          <w:bCs/>
          <w:szCs w:val="28"/>
        </w:rPr>
        <w:t>Всероссийского общества инвалидов</w:t>
      </w:r>
      <w:r w:rsidR="00691887" w:rsidRPr="00C4796E">
        <w:rPr>
          <w:szCs w:val="28"/>
        </w:rPr>
        <w:t xml:space="preserve"> (</w:t>
      </w:r>
      <w:r w:rsidR="00691887" w:rsidRPr="00C4796E">
        <w:rPr>
          <w:b/>
          <w:bCs/>
          <w:szCs w:val="28"/>
        </w:rPr>
        <w:t>ВОИ</w:t>
      </w:r>
      <w:r w:rsidR="00691887" w:rsidRPr="00C4796E">
        <w:rPr>
          <w:szCs w:val="28"/>
        </w:rPr>
        <w:t xml:space="preserve">) Михаила Борисовича </w:t>
      </w:r>
      <w:r w:rsidR="00691887" w:rsidRPr="008C2A98">
        <w:rPr>
          <w:b/>
          <w:szCs w:val="28"/>
        </w:rPr>
        <w:t>Терентьева</w:t>
      </w:r>
      <w:r w:rsidR="00691887" w:rsidRPr="00C4796E">
        <w:rPr>
          <w:szCs w:val="28"/>
        </w:rPr>
        <w:t xml:space="preserve">. </w:t>
      </w:r>
    </w:p>
    <w:p w:rsidR="00691887" w:rsidRPr="00C4796E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0" w:history="1">
        <w:r w:rsidR="00691887" w:rsidRPr="00C4796E">
          <w:rPr>
            <w:color w:val="248AE8"/>
            <w:sz w:val="28"/>
            <w:szCs w:val="28"/>
          </w:rPr>
          <w:t>https://19rusinfo.ru/politika/103496-elena-gopina-sotsproekt-dlya-lyudej</w:t>
        </w:r>
      </w:hyperlink>
      <w:r w:rsidR="00691887" w:rsidRPr="00C4796E">
        <w:rPr>
          <w:color w:val="248AE8"/>
          <w:sz w:val="28"/>
          <w:szCs w:val="28"/>
        </w:rPr>
        <w:t> </w:t>
      </w:r>
    </w:p>
    <w:p w:rsidR="00691887" w:rsidRPr="00C4796E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23" w:history="1">
        <w:r w:rsidR="00691887" w:rsidRPr="00C4796E">
          <w:rPr>
            <w:color w:val="248AE8"/>
            <w:sz w:val="28"/>
            <w:szCs w:val="28"/>
          </w:rPr>
          <w:t>К оглавлению</w:t>
        </w:r>
      </w:hyperlink>
    </w:p>
    <w:p w:rsidR="00F2335D" w:rsidRPr="00C4796E" w:rsidRDefault="00F2335D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4796E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02.09.2025</w:t>
      </w:r>
      <w:r w:rsidRPr="00C4796E">
        <w:rPr>
          <w:rFonts w:eastAsia="Arial"/>
          <w:sz w:val="28"/>
          <w:szCs w:val="28"/>
        </w:rPr>
        <w:t xml:space="preserve"> </w:t>
      </w:r>
      <w:r w:rsidRPr="00C4796E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Sochi.com</w:t>
      </w:r>
    </w:p>
    <w:bookmarkStart w:id="59" w:name="_В_Сочи_пройдет"/>
    <w:bookmarkStart w:id="60" w:name="re_-1758466804"/>
    <w:bookmarkStart w:id="61" w:name="re_74bf85b1-f7ed-45a4-89e0-afc698406a80"/>
    <w:bookmarkEnd w:id="59"/>
    <w:p w:rsidR="00F2335D" w:rsidRPr="00C4796E" w:rsidRDefault="00F2335D" w:rsidP="009E18D4">
      <w:pPr>
        <w:pStyle w:val="2"/>
        <w:spacing w:line="276" w:lineRule="auto"/>
        <w:jc w:val="both"/>
        <w:rPr>
          <w:szCs w:val="28"/>
        </w:rPr>
      </w:pPr>
      <w:r w:rsidRPr="00C4796E">
        <w:rPr>
          <w:szCs w:val="28"/>
        </w:rPr>
        <w:fldChar w:fldCharType="begin"/>
      </w:r>
      <w:r w:rsidRPr="00C4796E">
        <w:rPr>
          <w:szCs w:val="28"/>
        </w:rPr>
        <w:instrText xml:space="preserve"> HYPERLINK "https://sochi.com/news/2088/529090/" </w:instrText>
      </w:r>
      <w:r w:rsidRPr="00C4796E">
        <w:rPr>
          <w:szCs w:val="28"/>
        </w:rPr>
        <w:fldChar w:fldCharType="separate"/>
      </w:r>
      <w:r w:rsidRPr="00C4796E">
        <w:rPr>
          <w:szCs w:val="28"/>
        </w:rPr>
        <w:t>В Сочи пройдет полумарафон на спортивных колясках «Рецепт-Спорт»</w:t>
      </w:r>
      <w:r w:rsidRPr="00C4796E">
        <w:rPr>
          <w:szCs w:val="28"/>
        </w:rPr>
        <w:fldChar w:fldCharType="end"/>
      </w:r>
      <w:bookmarkEnd w:id="60"/>
      <w:bookmarkEnd w:id="61"/>
    </w:p>
    <w:p w:rsidR="00F2335D" w:rsidRPr="00C4796E" w:rsidRDefault="00D27E03" w:rsidP="00C4796E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</w:rPr>
        <w:t>«</w:t>
      </w:r>
      <w:r w:rsidR="00F2335D" w:rsidRPr="00C4796E">
        <w:rPr>
          <w:szCs w:val="28"/>
        </w:rPr>
        <w:t>Я искренне убежден: вера в себя</w:t>
      </w:r>
      <w:r>
        <w:rPr>
          <w:szCs w:val="28"/>
        </w:rPr>
        <w:t xml:space="preserve"> открывает путь к любой вершине»</w:t>
      </w:r>
      <w:r w:rsidR="00F2335D" w:rsidRPr="00C4796E">
        <w:rPr>
          <w:szCs w:val="28"/>
        </w:rPr>
        <w:t xml:space="preserve">, – считает председатель </w:t>
      </w:r>
      <w:r w:rsidR="00F2335D" w:rsidRPr="00C4796E">
        <w:rPr>
          <w:b/>
          <w:bCs/>
          <w:szCs w:val="28"/>
        </w:rPr>
        <w:t>Всероссийского общества инвалидов</w:t>
      </w:r>
      <w:r w:rsidR="00F2335D" w:rsidRPr="00C4796E">
        <w:rPr>
          <w:szCs w:val="28"/>
        </w:rPr>
        <w:t xml:space="preserve"> </w:t>
      </w:r>
      <w:r w:rsidR="00F2335D" w:rsidRPr="00AC4115">
        <w:rPr>
          <w:b/>
          <w:szCs w:val="28"/>
        </w:rPr>
        <w:t>Михаил Терентьев</w:t>
      </w:r>
      <w:r w:rsidR="00F2335D" w:rsidRPr="00C4796E">
        <w:rPr>
          <w:szCs w:val="28"/>
        </w:rPr>
        <w:t xml:space="preserve">. </w:t>
      </w:r>
    </w:p>
    <w:p w:rsidR="00F2335D" w:rsidRPr="00C4796E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1" w:history="1">
        <w:r w:rsidR="00F2335D" w:rsidRPr="00C4796E">
          <w:rPr>
            <w:color w:val="248AE8"/>
            <w:sz w:val="28"/>
            <w:szCs w:val="28"/>
          </w:rPr>
          <w:t>https://sochi.com/news/2088/529090/</w:t>
        </w:r>
      </w:hyperlink>
      <w:r w:rsidR="00F2335D" w:rsidRPr="00C4796E">
        <w:rPr>
          <w:color w:val="248AE8"/>
          <w:sz w:val="28"/>
          <w:szCs w:val="28"/>
        </w:rPr>
        <w:t> </w:t>
      </w:r>
    </w:p>
    <w:p w:rsidR="00F2335D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04" w:history="1">
        <w:r w:rsidR="00F2335D" w:rsidRPr="00C4796E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01.09.2025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ГТРК 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Югория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(ugoriatv.ru)</w:t>
      </w:r>
    </w:p>
    <w:bookmarkStart w:id="62" w:name="re_-1758466852"/>
    <w:bookmarkStart w:id="63" w:name="re_467629f2-4213-41e0-ab6a-8186addea373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"https://ugoriatv.ru/news/2025/09/01/117548"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В Нефтеюганском районе состоялся </w:t>
      </w:r>
      <w:proofErr w:type="spellStart"/>
      <w:r w:rsidRPr="009E18D4">
        <w:rPr>
          <w:szCs w:val="28"/>
        </w:rPr>
        <w:t>турслет</w:t>
      </w:r>
      <w:proofErr w:type="spellEnd"/>
      <w:r w:rsidRPr="009E18D4">
        <w:rPr>
          <w:szCs w:val="28"/>
        </w:rPr>
        <w:t xml:space="preserve"> «Равные возможности»</w:t>
      </w:r>
      <w:r w:rsidRPr="009E18D4">
        <w:rPr>
          <w:szCs w:val="28"/>
        </w:rPr>
        <w:fldChar w:fldCharType="end"/>
      </w:r>
      <w:bookmarkEnd w:id="62"/>
      <w:bookmarkEnd w:id="63"/>
    </w:p>
    <w:p w:rsidR="002B38EA" w:rsidRPr="009E18D4" w:rsidRDefault="002B38EA" w:rsidP="009E18D4">
      <w:pPr>
        <w:spacing w:before="240" w:line="276" w:lineRule="auto"/>
        <w:jc w:val="both"/>
        <w:rPr>
          <w:sz w:val="28"/>
          <w:szCs w:val="28"/>
        </w:rPr>
      </w:pPr>
      <w:r w:rsidRPr="009E18D4">
        <w:rPr>
          <w:sz w:val="28"/>
          <w:szCs w:val="28"/>
        </w:rPr>
        <w:t xml:space="preserve">В Нефтеюганском районе на озере Сырковый Сор состоялся </w:t>
      </w:r>
      <w:r w:rsidRPr="009E18D4">
        <w:rPr>
          <w:b/>
          <w:sz w:val="28"/>
          <w:szCs w:val="28"/>
        </w:rPr>
        <w:t>турслет Всероссийского общества инвалидов</w:t>
      </w:r>
      <w:r w:rsidRPr="009E18D4">
        <w:rPr>
          <w:sz w:val="28"/>
          <w:szCs w:val="28"/>
        </w:rPr>
        <w:t xml:space="preserve"> «Равные возможности». Участие приняли более 130 человек со всего муниципалитета. В этом году съезд посвятили юбилею Великой Победы.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2" w:history="1">
        <w:r w:rsidR="002B38EA" w:rsidRPr="009E18D4">
          <w:rPr>
            <w:color w:val="248AE8"/>
            <w:sz w:val="28"/>
            <w:szCs w:val="28"/>
          </w:rPr>
          <w:t>https://ugoriatv.ru/news/2025/09/01/117548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52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02.09.2025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Телеканал 360 (360.ru)</w:t>
      </w:r>
    </w:p>
    <w:bookmarkStart w:id="64" w:name="re_-1758466850"/>
    <w:bookmarkStart w:id="65" w:name="re_39ba0617-cd6f-4b5a-8b12-14ccaccc0827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"https://360.ru/news/mosobl/dostupnost-sredy-dlja-malomobilnyh-zhitelej-proverili-v-ramenskom/"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Доступность среды для маломобильных жителей проверили в Раменском</w:t>
      </w:r>
      <w:r w:rsidRPr="009E18D4">
        <w:rPr>
          <w:szCs w:val="28"/>
        </w:rPr>
        <w:fldChar w:fldCharType="end"/>
      </w:r>
      <w:bookmarkEnd w:id="64"/>
      <w:bookmarkEnd w:id="65"/>
    </w:p>
    <w:p w:rsidR="006706E9" w:rsidRPr="009E18D4" w:rsidRDefault="002B38EA" w:rsidP="009E18D4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Особое внимание уделили проблемным участкам у торговых объектов и местам</w:t>
      </w:r>
      <w:r w:rsidR="00381A3E">
        <w:rPr>
          <w:szCs w:val="28"/>
        </w:rPr>
        <w:t xml:space="preserve">. </w:t>
      </w:r>
      <w:r w:rsidRPr="009E18D4">
        <w:rPr>
          <w:szCs w:val="28"/>
        </w:rPr>
        <w:t xml:space="preserve">Олеся Фролова, член </w:t>
      </w:r>
      <w:r w:rsidRPr="009E18D4">
        <w:rPr>
          <w:b/>
          <w:bCs/>
          <w:szCs w:val="28"/>
        </w:rPr>
        <w:t>правления Раменской организации "Всероссийского общества инвалидов</w:t>
      </w:r>
      <w:r w:rsidRPr="009E18D4">
        <w:rPr>
          <w:szCs w:val="28"/>
        </w:rPr>
        <w:t>", отметила, что речь идет не только о людях в колясках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3" w:history="1">
        <w:r w:rsidR="002B38EA" w:rsidRPr="009E18D4">
          <w:rPr>
            <w:color w:val="248AE8"/>
            <w:sz w:val="28"/>
            <w:szCs w:val="28"/>
          </w:rPr>
          <w:t>https://360.ru/news/mosobl/dostupnost-sredy-dlja-malomobilnyh-zhitelej-proverili-v-ramenskom/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50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28.08.2025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66" w:name="re_-1758466848"/>
    <w:bookmarkStart w:id="67" w:name="re_4d49fe1b-caf3-411c-b5dc-b9b05a6545a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"https://sibpanorama.ru/?module=articles&amp;action=view&amp;id=10277"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Тренер по теннису на колясках Владислав Грибанов и чемпион России Михаил Бабкин провели в Тобольске мастер-класс по этому виду спорта</w:t>
      </w:r>
      <w:r w:rsidRPr="009E18D4">
        <w:rPr>
          <w:szCs w:val="28"/>
        </w:rPr>
        <w:fldChar w:fldCharType="end"/>
      </w:r>
      <w:bookmarkEnd w:id="66"/>
      <w:bookmarkEnd w:id="67"/>
    </w:p>
    <w:p w:rsidR="006706E9" w:rsidRPr="009E18D4" w:rsidRDefault="002B38EA" w:rsidP="009E18D4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Тренер по теннису на колясках Владислав Грибанов и чемпион России Михаил Бабкин провели в Тобольске мастер-класс по этому виду спорта. В нем приняли участие 15 начинающих спортсменов </w:t>
      </w:r>
      <w:r w:rsidRPr="009E18D4">
        <w:rPr>
          <w:b/>
          <w:bCs/>
          <w:szCs w:val="28"/>
        </w:rPr>
        <w:t>Тобольской РО ВОИ</w:t>
      </w:r>
      <w:r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4" w:history="1">
        <w:r w:rsidR="002B38EA" w:rsidRPr="009E18D4">
          <w:rPr>
            <w:color w:val="248AE8"/>
            <w:sz w:val="28"/>
            <w:szCs w:val="28"/>
          </w:rPr>
          <w:t>https://sibpanorama.ru/?module=articles&amp;action=view&amp;id=10277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48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Сова (sovainfo.ru)</w:t>
      </w:r>
    </w:p>
    <w:bookmarkStart w:id="68" w:name="re_-1758466845"/>
    <w:bookmarkStart w:id="69" w:name="re_6941e0b2-185e-472b-bb49-80166927993b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"https://sovainfo.ru/news/v-samare-sostoyalsya-festival-zdravstvuy-shkola-/"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Самаре состоялся фестиваль "Здравствуй, школа!"</w:t>
      </w:r>
      <w:r w:rsidRPr="009E18D4">
        <w:rPr>
          <w:szCs w:val="28"/>
        </w:rPr>
        <w:fldChar w:fldCharType="end"/>
      </w:r>
      <w:bookmarkEnd w:id="68"/>
      <w:bookmarkEnd w:id="6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Настроиться с позитивом на новый учебный год предложили детям и молодым людям, имеющим ограниченные возможности здоровья. </w:t>
      </w:r>
      <w:r w:rsidRPr="009E18D4">
        <w:rPr>
          <w:b/>
          <w:bCs/>
          <w:szCs w:val="28"/>
        </w:rPr>
        <w:t>Областное отделение Всероссийского общества инвалидов</w:t>
      </w:r>
      <w:r w:rsidRPr="009E18D4">
        <w:rPr>
          <w:szCs w:val="28"/>
        </w:rPr>
        <w:t xml:space="preserve"> провело для них фестиваль.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5" w:history="1">
        <w:r w:rsidR="002B38EA" w:rsidRPr="009E18D4">
          <w:rPr>
            <w:color w:val="248AE8"/>
            <w:sz w:val="28"/>
            <w:szCs w:val="28"/>
          </w:rPr>
          <w:t>https://sovainfo.ru/news/v-samare-sostoyalsya-festival-zdravstvuy-shkola-/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45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03.09.2025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Regions.ru. Красногорск</w:t>
      </w:r>
    </w:p>
    <w:bookmarkStart w:id="70" w:name="re_-1758466844"/>
    <w:bookmarkStart w:id="71" w:name="re_da9a719c-8eae-4db7-b93c-fc90d25ef5af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"https://regions.ru/krasnogorsk/obshchestvo/v-krasnogorske-ustanovili-novyy-pandus-dlya-vserossiyskogo-obschestva-invalidov"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Пандусы для </w:t>
      </w:r>
      <w:proofErr w:type="spellStart"/>
      <w:r w:rsidRPr="009E18D4">
        <w:rPr>
          <w:szCs w:val="28"/>
        </w:rPr>
        <w:t>безбарьерной</w:t>
      </w:r>
      <w:proofErr w:type="spellEnd"/>
      <w:r w:rsidRPr="009E18D4">
        <w:rPr>
          <w:szCs w:val="28"/>
        </w:rPr>
        <w:t xml:space="preserve"> среды установят в жилых домах Красногорска</w:t>
      </w:r>
      <w:r w:rsidRPr="009E18D4">
        <w:rPr>
          <w:szCs w:val="28"/>
        </w:rPr>
        <w:fldChar w:fldCharType="end"/>
      </w:r>
      <w:bookmarkEnd w:id="70"/>
      <w:bookmarkEnd w:id="71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В Красногорске для членов </w:t>
      </w:r>
      <w:r w:rsidRPr="009E18D4">
        <w:rPr>
          <w:b/>
          <w:bCs/>
          <w:szCs w:val="28"/>
        </w:rPr>
        <w:t>местного отделения Всероссийского общества инвалидов</w:t>
      </w:r>
      <w:r w:rsidRPr="009E18D4">
        <w:rPr>
          <w:szCs w:val="28"/>
        </w:rPr>
        <w:t xml:space="preserve"> установили новый пандус.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6" w:history="1">
        <w:r w:rsidR="002B38EA" w:rsidRPr="009E18D4">
          <w:rPr>
            <w:color w:val="248AE8"/>
            <w:sz w:val="28"/>
            <w:szCs w:val="28"/>
          </w:rPr>
          <w:t>https://regions.ru/krasnogorsk/obshchestvo/v-krasnogorske-ustanovili-novyy-pandus-dlya-vserossiyskogo-obschestva-invalidov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44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 Западе Москвы: Тропарево-Никулино (troparevo-gazeta.ru)</w:t>
      </w:r>
    </w:p>
    <w:bookmarkStart w:id="72" w:name="re_-1758466839"/>
    <w:bookmarkStart w:id="73" w:name="re_a6d30f73-12ff-404b-8b73-a23ca9664c67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"https://troparevo-gazeta.ru/predstaviteli-obschestva-invalidov-iz-troparevo-nikulina-posetili-predstavlenie-v-teatre-russkaja-pesnja"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Представители общества инвалидов из Тропарево-Никулина посетили представление в театре «Русская песня»</w:t>
      </w:r>
      <w:r w:rsidRPr="009E18D4">
        <w:rPr>
          <w:szCs w:val="28"/>
        </w:rPr>
        <w:fldChar w:fldCharType="end"/>
      </w:r>
      <w:bookmarkEnd w:id="72"/>
      <w:bookmarkEnd w:id="73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Члены местной организации "Тропарево-Никулино", входящей в состав </w:t>
      </w:r>
      <w:r w:rsidRPr="009E18D4">
        <w:rPr>
          <w:b/>
          <w:bCs/>
          <w:szCs w:val="28"/>
        </w:rPr>
        <w:t>Московской городской организации Всероссийского общества инвалидов</w:t>
      </w:r>
      <w:r w:rsidRPr="009E18D4">
        <w:rPr>
          <w:szCs w:val="28"/>
        </w:rPr>
        <w:t xml:space="preserve">, побывали на представлении в театре "Русская песня". Мероприятие объединило 45 участников </w:t>
      </w:r>
      <w:r w:rsidRPr="009E18D4">
        <w:rPr>
          <w:b/>
          <w:bCs/>
          <w:szCs w:val="28"/>
        </w:rPr>
        <w:t>общественной организации</w:t>
      </w:r>
      <w:r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7" w:history="1">
        <w:r w:rsidR="002B38EA" w:rsidRPr="009E18D4">
          <w:rPr>
            <w:color w:val="248AE8"/>
            <w:sz w:val="28"/>
            <w:szCs w:val="28"/>
          </w:rPr>
          <w:t>https://troparevo-gazeta.ru/predstaviteli-obschestva-invalidov-iz-troparevo-nikulina-posetili-predstavlenie-v-teatre-russkaja-pesnja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839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РИАМО (riamo.ru)</w:t>
      </w:r>
    </w:p>
    <w:bookmarkStart w:id="74" w:name="re_-1758466837"/>
    <w:bookmarkStart w:id="75" w:name="re_50ebe644-882d-4b86-ae6a-1f990ba83897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"https://riamo.ru/news/obschestvo/festival-tsvetov-i-tsveta-sobral-v-ivanteevke-desjatki-uchastnikov-i-zritelej/"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Фестиваль «Цветов и цвета» собрал в Ивантеевке десятки участников и зрителей</w:t>
      </w:r>
      <w:r w:rsidRPr="009E18D4">
        <w:rPr>
          <w:szCs w:val="28"/>
        </w:rPr>
        <w:fldChar w:fldCharType="end"/>
      </w:r>
      <w:bookmarkEnd w:id="74"/>
      <w:bookmarkEnd w:id="75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Особая благодарность за яркое выступление и активное участие прозвучала на вечере в адрес </w:t>
      </w:r>
      <w:proofErr w:type="spellStart"/>
      <w:r w:rsidRPr="009E18D4">
        <w:rPr>
          <w:b/>
          <w:bCs/>
          <w:szCs w:val="28"/>
        </w:rPr>
        <w:t>Ивантеевской</w:t>
      </w:r>
      <w:proofErr w:type="spellEnd"/>
      <w:r w:rsidRPr="009E18D4">
        <w:rPr>
          <w:b/>
          <w:bCs/>
          <w:szCs w:val="28"/>
        </w:rPr>
        <w:t xml:space="preserve"> городской организации "Всероссийское общество инвалидов</w:t>
      </w:r>
      <w:r w:rsidR="00691887" w:rsidRPr="009E18D4">
        <w:rPr>
          <w:szCs w:val="28"/>
        </w:rPr>
        <w:t>".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8" w:history="1">
        <w:r w:rsidR="002B38EA" w:rsidRPr="009E18D4">
          <w:rPr>
            <w:color w:val="248AE8"/>
            <w:sz w:val="28"/>
            <w:szCs w:val="28"/>
          </w:rPr>
          <w:t>https://riamo.ru/news/obschestvo/festival-tsvetov-i-tsveta-sobral-v-ivanteevke-desjatki-uchastnikov-i-zritelej/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837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D6598E" w:rsidRDefault="00D6598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D6598E" w:rsidRDefault="00D6598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D6598E" w:rsidRPr="009E18D4" w:rsidRDefault="00D6598E" w:rsidP="009E18D4">
      <w:pPr>
        <w:spacing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30.08.2025</w:t>
      </w:r>
      <w:r w:rsidRPr="009E18D4">
        <w:rPr>
          <w:rFonts w:eastAsia="Arial"/>
          <w:sz w:val="28"/>
          <w:szCs w:val="28"/>
        </w:rPr>
        <w:t xml:space="preserve"> 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SyasNews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(syasnews.ru)</w:t>
      </w:r>
    </w:p>
    <w:bookmarkStart w:id="76" w:name="re_-1758466836"/>
    <w:bookmarkStart w:id="77" w:name="re_12f654ee-18b1-4c07-a8b7-6f75abedc68a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"https://syasnews.ru/nash-rajon/volhovskaya-organizaciya-voi-pomogla-sobrat-detej-v-shkolu" </w:instrText>
      </w:r>
      <w:r w:rsidRPr="009E18D4">
        <w:rPr>
          <w:szCs w:val="28"/>
        </w:rPr>
        <w:fldChar w:fldCharType="separate"/>
      </w:r>
      <w:proofErr w:type="spellStart"/>
      <w:r w:rsidRPr="009E18D4">
        <w:rPr>
          <w:szCs w:val="28"/>
        </w:rPr>
        <w:t>Волховская</w:t>
      </w:r>
      <w:proofErr w:type="spellEnd"/>
      <w:r w:rsidRPr="009E18D4">
        <w:rPr>
          <w:szCs w:val="28"/>
        </w:rPr>
        <w:t xml:space="preserve"> организация «ВОИ» помогла собрать детей в школу</w:t>
      </w:r>
      <w:r w:rsidRPr="009E18D4">
        <w:rPr>
          <w:szCs w:val="28"/>
        </w:rPr>
        <w:fldChar w:fldCharType="end"/>
      </w:r>
      <w:bookmarkEnd w:id="76"/>
      <w:bookmarkEnd w:id="77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28 августа 2025 года </w:t>
      </w:r>
      <w:proofErr w:type="spellStart"/>
      <w:r w:rsidRPr="009E18D4">
        <w:rPr>
          <w:b/>
          <w:bCs/>
          <w:szCs w:val="28"/>
        </w:rPr>
        <w:t>Волховская</w:t>
      </w:r>
      <w:proofErr w:type="spellEnd"/>
      <w:r w:rsidRPr="009E18D4">
        <w:rPr>
          <w:b/>
          <w:bCs/>
          <w:szCs w:val="28"/>
        </w:rPr>
        <w:t xml:space="preserve"> районная организация "Всероссийское общество инвалидов</w:t>
      </w:r>
      <w:r w:rsidRPr="009E18D4">
        <w:rPr>
          <w:szCs w:val="28"/>
        </w:rPr>
        <w:t>" (</w:t>
      </w:r>
      <w:r w:rsidRPr="009E18D4">
        <w:rPr>
          <w:b/>
          <w:bCs/>
          <w:szCs w:val="28"/>
        </w:rPr>
        <w:t>ВОИ</w:t>
      </w:r>
      <w:r w:rsidRPr="009E18D4">
        <w:rPr>
          <w:szCs w:val="28"/>
        </w:rPr>
        <w:t xml:space="preserve">) присоединилась к благотворительной акции "Собери ребенка в школу".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19" w:history="1">
        <w:r w:rsidR="002B38EA" w:rsidRPr="009E18D4">
          <w:rPr>
            <w:color w:val="248AE8"/>
            <w:sz w:val="28"/>
            <w:szCs w:val="28"/>
          </w:rPr>
          <w:t>https://syasnews.ru/nash-rajon/volhovskaya-organizaciya-voi-pomogla-sobrat-detej-v-shkolu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36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Наш Город (nashgorod43.ru)</w:t>
      </w:r>
    </w:p>
    <w:bookmarkStart w:id="78" w:name="re_-1758466833"/>
    <w:bookmarkStart w:id="79" w:name="re_c3e79bec-136d-4afd-9ca3-492fdefda16b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"https://nashgorod43.ru/articles/health/v-kirove-predstavili-proekt-nevalyashkin-tvorcheskiy/"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Кирове представили проект «</w:t>
      </w:r>
      <w:proofErr w:type="spellStart"/>
      <w:r w:rsidRPr="009E18D4">
        <w:rPr>
          <w:szCs w:val="28"/>
        </w:rPr>
        <w:t>Неваляшкин</w:t>
      </w:r>
      <w:proofErr w:type="spellEnd"/>
      <w:r w:rsidRPr="009E18D4">
        <w:rPr>
          <w:szCs w:val="28"/>
        </w:rPr>
        <w:t>»: творческий»</w:t>
      </w:r>
      <w:r w:rsidRPr="009E18D4">
        <w:rPr>
          <w:szCs w:val="28"/>
        </w:rPr>
        <w:fldChar w:fldCharType="end"/>
      </w:r>
      <w:bookmarkEnd w:id="78"/>
      <w:bookmarkEnd w:id="7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Пространство было создано в помещении центра "</w:t>
      </w:r>
      <w:proofErr w:type="spellStart"/>
      <w:r w:rsidRPr="009E18D4">
        <w:rPr>
          <w:szCs w:val="28"/>
        </w:rPr>
        <w:t>Неваляшкин</w:t>
      </w:r>
      <w:proofErr w:type="spellEnd"/>
      <w:r w:rsidRPr="009E18D4">
        <w:rPr>
          <w:szCs w:val="28"/>
        </w:rPr>
        <w:t xml:space="preserve">" на Октябрьском проспекте, 114, которое передано городской думой в безвозмездное пользование </w:t>
      </w:r>
      <w:r w:rsidRPr="009E18D4">
        <w:rPr>
          <w:b/>
          <w:bCs/>
          <w:szCs w:val="28"/>
        </w:rPr>
        <w:t>Ленинской организации ВОИ</w:t>
      </w:r>
      <w:r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0" w:history="1">
        <w:r w:rsidR="002B38EA" w:rsidRPr="009E18D4">
          <w:rPr>
            <w:color w:val="248AE8"/>
            <w:sz w:val="28"/>
            <w:szCs w:val="28"/>
          </w:rPr>
          <w:t>https://nashgorod43.ru/articles/health/v-kirove-predstavili-proekt-nevalyashkin-tvorcheskiy/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33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05.09.2025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Вечерняя Уфа (vechufa.ru)</w:t>
      </w:r>
    </w:p>
    <w:bookmarkStart w:id="80" w:name="re_-1758466831"/>
    <w:bookmarkStart w:id="81" w:name="re_fe156eba-1506-4fbc-87a9-1a1f8f52f62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"https://vechufa.ru/public/32709-pojas-muzhestva-kak-simvol-zhiznesposobnosti.html"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«Пояс мужества» как символ жизнеспособности</w:t>
      </w:r>
      <w:r w:rsidRPr="009E18D4">
        <w:rPr>
          <w:szCs w:val="28"/>
        </w:rPr>
        <w:fldChar w:fldCharType="end"/>
      </w:r>
      <w:bookmarkEnd w:id="80"/>
      <w:bookmarkEnd w:id="81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На минувшей неделе в парке "</w:t>
      </w:r>
      <w:proofErr w:type="spellStart"/>
      <w:r w:rsidRPr="009E18D4">
        <w:rPr>
          <w:szCs w:val="28"/>
        </w:rPr>
        <w:t>Кашкадан</w:t>
      </w:r>
      <w:proofErr w:type="spellEnd"/>
      <w:r w:rsidRPr="009E18D4">
        <w:rPr>
          <w:szCs w:val="28"/>
        </w:rPr>
        <w:t xml:space="preserve">" состоялись IV открытые соревнования на колясках среди людей с нарушением опорно-двигательного аппарата. Организатором яркого и вдохновляющего события выступило </w:t>
      </w:r>
      <w:r w:rsidRPr="009E18D4">
        <w:rPr>
          <w:b/>
          <w:bCs/>
          <w:szCs w:val="28"/>
        </w:rPr>
        <w:t>Уфимское городское отделение БРО ВОИ</w:t>
      </w:r>
      <w:r w:rsidR="00691887"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1" w:history="1">
        <w:r w:rsidR="002B38EA" w:rsidRPr="009E18D4">
          <w:rPr>
            <w:color w:val="248AE8"/>
            <w:sz w:val="28"/>
            <w:szCs w:val="28"/>
          </w:rPr>
          <w:t>https://vechufa.ru/public/32709-pojas-muzhestva-kak-simvol-zhiznesposobnosti.html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831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381A3E" w:rsidRDefault="00381A3E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</w:p>
    <w:p w:rsidR="00381A3E" w:rsidRPr="009E18D4" w:rsidRDefault="00381A3E" w:rsidP="00381A3E">
      <w:pPr>
        <w:spacing w:before="240"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01.09.2025</w:t>
      </w:r>
      <w:r w:rsidRPr="009E18D4">
        <w:rPr>
          <w:rFonts w:eastAsia="Arial"/>
          <w:sz w:val="28"/>
          <w:szCs w:val="28"/>
        </w:rPr>
        <w:t xml:space="preserve"> 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Воткинские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вести (votkinskievesti.ru)</w:t>
      </w:r>
    </w:p>
    <w:bookmarkStart w:id="82" w:name="re_-1758466830"/>
    <w:bookmarkStart w:id="83" w:name="re_6f722311-a8b0-4a17-89a1-7a5f55f69156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"https://votkinskievesti.ru/rubrics/obshchestvo/621719-ekipazh-iz-votkinskogo-rayona-stal-pobeditelem-etapa-kubka-rossii-po-inklyuzivnomu-parusnomu-sportu/"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Экипаж из </w:t>
      </w:r>
      <w:proofErr w:type="spellStart"/>
      <w:r w:rsidRPr="009E18D4">
        <w:rPr>
          <w:szCs w:val="28"/>
        </w:rPr>
        <w:t>Воткинского</w:t>
      </w:r>
      <w:proofErr w:type="spellEnd"/>
      <w:r w:rsidRPr="009E18D4">
        <w:rPr>
          <w:szCs w:val="28"/>
        </w:rPr>
        <w:t xml:space="preserve"> района стал победителем этапа Кубка России по инклюзивному парусному спорту</w:t>
      </w:r>
      <w:r w:rsidRPr="009E18D4">
        <w:rPr>
          <w:szCs w:val="28"/>
        </w:rPr>
        <w:fldChar w:fldCharType="end"/>
      </w:r>
      <w:bookmarkEnd w:id="82"/>
      <w:bookmarkEnd w:id="83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Представители </w:t>
      </w:r>
      <w:proofErr w:type="spellStart"/>
      <w:r w:rsidRPr="009E18D4">
        <w:rPr>
          <w:b/>
          <w:bCs/>
          <w:szCs w:val="28"/>
        </w:rPr>
        <w:t>Воткинской</w:t>
      </w:r>
      <w:proofErr w:type="spellEnd"/>
      <w:r w:rsidRPr="009E18D4">
        <w:rPr>
          <w:b/>
          <w:bCs/>
          <w:szCs w:val="28"/>
        </w:rPr>
        <w:t xml:space="preserve"> районной организации ВОИ</w:t>
      </w:r>
      <w:r w:rsidRPr="009E18D4">
        <w:rPr>
          <w:szCs w:val="28"/>
        </w:rPr>
        <w:t xml:space="preserve"> заняли 1 место в маршрутной гонке.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2" w:history="1">
        <w:r w:rsidR="002B38EA" w:rsidRPr="009E18D4">
          <w:rPr>
            <w:color w:val="248AE8"/>
            <w:sz w:val="28"/>
            <w:szCs w:val="28"/>
          </w:rPr>
          <w:t>https://votkinskievesti.ru/rubrics/obshchestvo/621719-ekipazh-iz-votkinskogo-rayona-stal-pobeditelem-etapa-kubka-rossii-po-inklyuzivnomu-parusnomu-sportu/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30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Больше, чем путешествие (morethantrip.ru)</w:t>
      </w:r>
    </w:p>
    <w:bookmarkStart w:id="84" w:name="re_-1758466829"/>
    <w:bookmarkStart w:id="85" w:name="re_d353860e-6e25-4a13-ba1b-5c8abeb1f9c4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"https://morethantrip.ru/tpost/rx2378vld1-dostupnii-turizm-programma-rosmolodyozhi"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Доступный туризм: программа </w:t>
      </w:r>
      <w:proofErr w:type="spellStart"/>
      <w:r w:rsidRPr="009E18D4">
        <w:rPr>
          <w:szCs w:val="28"/>
        </w:rPr>
        <w:t>Росмолодежи</w:t>
      </w:r>
      <w:proofErr w:type="spellEnd"/>
      <w:r w:rsidRPr="009E18D4">
        <w:rPr>
          <w:szCs w:val="28"/>
        </w:rPr>
        <w:t xml:space="preserve"> «Больше, чем путешествие» провела </w:t>
      </w:r>
      <w:proofErr w:type="spellStart"/>
      <w:r w:rsidRPr="009E18D4">
        <w:rPr>
          <w:szCs w:val="28"/>
        </w:rPr>
        <w:t>вебинар</w:t>
      </w:r>
      <w:proofErr w:type="spellEnd"/>
      <w:r w:rsidRPr="009E18D4">
        <w:rPr>
          <w:szCs w:val="28"/>
        </w:rPr>
        <w:t xml:space="preserve"> для участников с ограниченными возможностями здоровья</w:t>
      </w:r>
      <w:r w:rsidRPr="009E18D4">
        <w:rPr>
          <w:szCs w:val="28"/>
        </w:rPr>
        <w:fldChar w:fldCharType="end"/>
      </w:r>
      <w:bookmarkEnd w:id="84"/>
      <w:bookmarkEnd w:id="85"/>
    </w:p>
    <w:p w:rsidR="006706E9" w:rsidRPr="009E18D4" w:rsidRDefault="00691887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П</w:t>
      </w:r>
      <w:r w:rsidR="002B38EA" w:rsidRPr="009E18D4">
        <w:rPr>
          <w:szCs w:val="28"/>
        </w:rPr>
        <w:t xml:space="preserve">ять команд получили возможность поехать на Российский слет предпринимателей и самозанятых с инвалидностью "Инвастартап-2025", которая была предоставлена партнером программы – </w:t>
      </w:r>
      <w:r w:rsidR="002B38EA" w:rsidRPr="009E18D4">
        <w:rPr>
          <w:b/>
          <w:bCs/>
          <w:szCs w:val="28"/>
        </w:rPr>
        <w:t>Всероссийским обществом инвалидов</w:t>
      </w:r>
      <w:r w:rsidR="002B38EA"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3" w:history="1">
        <w:r w:rsidR="002B38EA" w:rsidRPr="009E18D4">
          <w:rPr>
            <w:color w:val="248AE8"/>
            <w:sz w:val="28"/>
            <w:szCs w:val="28"/>
          </w:rPr>
          <w:t>https://morethantrip.ru/tpost/rx2378vld1-dostupnii-turizm-programma-rosmolodyozhi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29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Свирские Огни (svirskie-ogni.ru)</w:t>
      </w:r>
    </w:p>
    <w:bookmarkStart w:id="86" w:name="re_-1758466827"/>
    <w:bookmarkStart w:id="87" w:name="re_5f4f4c02-6d5c-40a4-953f-e3d9ef6e341c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"https://svirskie-ogni.ru/news/vse-sdavayte-gto/"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Все сдавайте ГТО!</w:t>
      </w:r>
      <w:r w:rsidRPr="009E18D4">
        <w:rPr>
          <w:szCs w:val="28"/>
        </w:rPr>
        <w:fldChar w:fldCharType="end"/>
      </w:r>
      <w:bookmarkEnd w:id="86"/>
      <w:bookmarkEnd w:id="87"/>
    </w:p>
    <w:p w:rsidR="00691887" w:rsidRPr="009E18D4" w:rsidRDefault="00691887" w:rsidP="009E18D4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9E18D4">
        <w:rPr>
          <w:color w:val="000000"/>
          <w:sz w:val="28"/>
          <w:szCs w:val="28"/>
        </w:rPr>
        <w:t xml:space="preserve">Сотрудники Центра тестирования ГТО </w:t>
      </w:r>
      <w:proofErr w:type="spellStart"/>
      <w:r w:rsidRPr="009E18D4">
        <w:rPr>
          <w:color w:val="000000"/>
          <w:sz w:val="28"/>
          <w:szCs w:val="28"/>
        </w:rPr>
        <w:t>Подпорожского</w:t>
      </w:r>
      <w:proofErr w:type="spellEnd"/>
      <w:r w:rsidRPr="009E18D4">
        <w:rPr>
          <w:color w:val="000000"/>
          <w:sz w:val="28"/>
          <w:szCs w:val="28"/>
        </w:rPr>
        <w:t xml:space="preserve"> района на базе физкультурно-оздоровительного комплекса «Свирь» 28 августа провели мероприятие по приёму нормативов ВФСК ГТО </w:t>
      </w:r>
      <w:r w:rsidRPr="009E18D4">
        <w:rPr>
          <w:b/>
          <w:color w:val="000000"/>
          <w:sz w:val="28"/>
          <w:szCs w:val="28"/>
        </w:rPr>
        <w:t>для районной организации «Всероссийское общество инвалидов».</w:t>
      </w:r>
    </w:p>
    <w:p w:rsidR="006706E9" w:rsidRPr="009E18D4" w:rsidRDefault="00FD0BE7" w:rsidP="009E18D4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24" w:history="1">
        <w:r w:rsidR="002B38EA" w:rsidRPr="009E18D4">
          <w:rPr>
            <w:color w:val="248AE8"/>
            <w:sz w:val="28"/>
            <w:szCs w:val="28"/>
          </w:rPr>
          <w:t>https://svirskie-ogni.ru/news/vse-sdavayte-gto/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827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381A3E" w:rsidRPr="009E18D4" w:rsidRDefault="00381A3E" w:rsidP="00381A3E">
      <w:pPr>
        <w:spacing w:before="240"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30.08.2025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Первоисточник (syktyvkar.1istochnik.ru)</w:t>
      </w:r>
    </w:p>
    <w:bookmarkStart w:id="88" w:name="re_-1758466822"/>
    <w:bookmarkStart w:id="89" w:name="re_fecc5bae-6840-4629-a5b6-6823ba6e3d65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"https://syktyvkar.1istochnik.ru/news/158634"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Коми стартовал третий республиканский турнир по настольным спортивным играм среди людей с инвалидностью</w:t>
      </w:r>
      <w:r w:rsidRPr="009E18D4">
        <w:rPr>
          <w:szCs w:val="28"/>
        </w:rPr>
        <w:fldChar w:fldCharType="end"/>
      </w:r>
      <w:bookmarkEnd w:id="88"/>
      <w:bookmarkEnd w:id="8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В Коми стартовал третий Республиканский турнир по настольным спортивным иг</w:t>
      </w:r>
      <w:r w:rsidR="00D6598E">
        <w:rPr>
          <w:szCs w:val="28"/>
        </w:rPr>
        <w:t xml:space="preserve">рам среди людей с инвалидностью, </w:t>
      </w:r>
      <w:r w:rsidRPr="009E18D4">
        <w:rPr>
          <w:szCs w:val="28"/>
        </w:rPr>
        <w:t xml:space="preserve">организованный Коми </w:t>
      </w:r>
      <w:r w:rsidRPr="009E18D4">
        <w:rPr>
          <w:b/>
          <w:bCs/>
          <w:szCs w:val="28"/>
        </w:rPr>
        <w:t>республиканской организацией ВОИ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5" w:history="1">
        <w:r w:rsidR="002B38EA" w:rsidRPr="009E18D4">
          <w:rPr>
            <w:color w:val="248AE8"/>
            <w:sz w:val="28"/>
            <w:szCs w:val="28"/>
          </w:rPr>
          <w:t>https://syktyvkar.1istochnik.ru/news/158634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22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05.09.2025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Северная газета (sevgazeta.ru)</w:t>
      </w:r>
    </w:p>
    <w:bookmarkStart w:id="90" w:name="re_-1758466821"/>
    <w:bookmarkStart w:id="91" w:name="re_da708a7b-48e3-4b89-b86a-ca113dff3ef6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"https://sevgazeta.ru/maskirovochnye-seti-prodolzhajut-plesti-v-severnom-rajone/"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Маскировочные сети продолжают плести в Северном районе</w:t>
      </w:r>
      <w:r w:rsidRPr="009E18D4">
        <w:rPr>
          <w:szCs w:val="28"/>
        </w:rPr>
        <w:fldChar w:fldCharType="end"/>
      </w:r>
      <w:bookmarkEnd w:id="90"/>
      <w:bookmarkEnd w:id="91"/>
    </w:p>
    <w:p w:rsidR="006706E9" w:rsidRPr="009E18D4" w:rsidRDefault="00D6598E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b/>
          <w:bCs/>
          <w:szCs w:val="28"/>
        </w:rPr>
        <w:t>О</w:t>
      </w:r>
      <w:r w:rsidR="002B38EA" w:rsidRPr="009E18D4">
        <w:rPr>
          <w:b/>
          <w:bCs/>
          <w:szCs w:val="28"/>
        </w:rPr>
        <w:t>бщественная организация "Местная организация Северного района организации Всероссийского общества инвалидов</w:t>
      </w:r>
      <w:r w:rsidR="002B38EA" w:rsidRPr="009E18D4">
        <w:rPr>
          <w:szCs w:val="28"/>
        </w:rPr>
        <w:t xml:space="preserve">" начали работу по реализации районных проектов "Серебряные волонтеры #2" и "Сети для </w:t>
      </w:r>
      <w:proofErr w:type="spellStart"/>
      <w:r w:rsidR="002B38EA" w:rsidRPr="009E18D4">
        <w:rPr>
          <w:szCs w:val="28"/>
        </w:rPr>
        <w:t>СВОих</w:t>
      </w:r>
      <w:proofErr w:type="spellEnd"/>
      <w:r w:rsidR="002B38EA" w:rsidRPr="009E18D4">
        <w:rPr>
          <w:szCs w:val="28"/>
        </w:rPr>
        <w:t xml:space="preserve">".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6" w:history="1">
        <w:r w:rsidR="002B38EA" w:rsidRPr="009E18D4">
          <w:rPr>
            <w:color w:val="248AE8"/>
            <w:sz w:val="28"/>
            <w:szCs w:val="28"/>
          </w:rPr>
          <w:t>https://sevgazeta.ru/maskirovochnye-seti-prodolzhajut-plesti-v-severnom-rajone/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21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Магнитогорский рабочий (mr-info.ru)</w:t>
      </w:r>
    </w:p>
    <w:bookmarkStart w:id="92" w:name="re_-1758466820"/>
    <w:bookmarkStart w:id="93" w:name="re_193b9380-8078-47ec-9be4-2f3f2ceef70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"https://mr-info.ru/304978-v-magnitogorske-dali-start-turniru-po-bystrym-shahmatam.html"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Магнитогорске дали старт турниру по быстрым шахматам</w:t>
      </w:r>
      <w:r w:rsidRPr="009E18D4">
        <w:rPr>
          <w:szCs w:val="28"/>
        </w:rPr>
        <w:fldChar w:fldCharType="end"/>
      </w:r>
      <w:bookmarkEnd w:id="92"/>
      <w:bookmarkEnd w:id="93"/>
    </w:p>
    <w:p w:rsidR="006706E9" w:rsidRPr="009E18D4" w:rsidRDefault="00691887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В Магнитогорске дали старт V Открытому инклюзивному первенству города по быстрым шахматам среди инвалидов всех категорий. Благодарственными письмами администрации города отметили самых активных спортсменов и организаторов, чей вклад в развитие шахмат невозможно переоценить: </w:t>
      </w:r>
      <w:r w:rsidR="002B38EA" w:rsidRPr="009E18D4">
        <w:rPr>
          <w:szCs w:val="28"/>
        </w:rPr>
        <w:t>Денисов</w:t>
      </w:r>
      <w:r w:rsidRPr="009E18D4">
        <w:rPr>
          <w:szCs w:val="28"/>
        </w:rPr>
        <w:t>а</w:t>
      </w:r>
      <w:r w:rsidR="002B38EA" w:rsidRPr="009E18D4">
        <w:rPr>
          <w:szCs w:val="28"/>
        </w:rPr>
        <w:t xml:space="preserve"> Дмитрий Юрьевич – активный спортсмен, представитель </w:t>
      </w:r>
      <w:r w:rsidR="002B38EA" w:rsidRPr="009E18D4">
        <w:rPr>
          <w:b/>
          <w:bCs/>
          <w:szCs w:val="28"/>
        </w:rPr>
        <w:t>Магнитогорского отделения ВОИ</w:t>
      </w:r>
      <w:r w:rsidR="002B38EA"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7" w:history="1">
        <w:r w:rsidR="002B38EA" w:rsidRPr="009E18D4">
          <w:rPr>
            <w:color w:val="248AE8"/>
            <w:sz w:val="28"/>
            <w:szCs w:val="28"/>
          </w:rPr>
          <w:t>https://mr-info.ru/304978-v-magnitogorske-dali-start-turniru-po-bystrym-shahmatam.html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820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381A3E" w:rsidRDefault="00381A3E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</w:p>
    <w:p w:rsidR="00381A3E" w:rsidRPr="009E18D4" w:rsidRDefault="00381A3E" w:rsidP="00381A3E">
      <w:pPr>
        <w:spacing w:before="240"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04.09.2025</w:t>
      </w:r>
      <w:r w:rsidRPr="009E18D4">
        <w:rPr>
          <w:rFonts w:eastAsia="Arial"/>
          <w:sz w:val="28"/>
          <w:szCs w:val="28"/>
        </w:rPr>
        <w:t xml:space="preserve"> 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УралПолит.Ru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(uralpolit.ru)</w:t>
      </w:r>
    </w:p>
    <w:bookmarkStart w:id="94" w:name="re_-1758466819"/>
    <w:bookmarkStart w:id="95" w:name="re_19b3526c-2828-4177-bffb-2b3e239f473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"https://uralpolit.ru/news/kurgan/04-09-2025/313797"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Кургане утвердили часть нового состава Общественной палаты</w:t>
      </w:r>
      <w:r w:rsidRPr="009E18D4">
        <w:rPr>
          <w:szCs w:val="28"/>
        </w:rPr>
        <w:fldChar w:fldCharType="end"/>
      </w:r>
      <w:bookmarkEnd w:id="94"/>
      <w:bookmarkEnd w:id="95"/>
    </w:p>
    <w:p w:rsidR="006706E9" w:rsidRPr="009E18D4" w:rsidRDefault="00691887" w:rsidP="009E18D4">
      <w:pPr>
        <w:pStyle w:val="a3"/>
        <w:spacing w:beforeAutospacing="1" w:afterAutospacing="1" w:line="276" w:lineRule="auto"/>
        <w:ind w:firstLine="0"/>
        <w:rPr>
          <w:color w:val="auto"/>
          <w:szCs w:val="28"/>
        </w:rPr>
      </w:pPr>
      <w:r w:rsidRPr="009E18D4">
        <w:rPr>
          <w:color w:val="auto"/>
          <w:szCs w:val="28"/>
          <w:shd w:val="clear" w:color="auto" w:fill="FFFFFF"/>
        </w:rPr>
        <w:t>Решением городской думы в состав палаты делегированы:</w:t>
      </w:r>
      <w:r w:rsidR="00014BD3" w:rsidRPr="009E18D4">
        <w:rPr>
          <w:color w:val="auto"/>
          <w:szCs w:val="28"/>
          <w:shd w:val="clear" w:color="auto" w:fill="FFFFFF"/>
        </w:rPr>
        <w:t xml:space="preserve"> </w:t>
      </w:r>
      <w:r w:rsidR="002B38EA" w:rsidRPr="009E18D4">
        <w:rPr>
          <w:color w:val="auto"/>
          <w:szCs w:val="28"/>
        </w:rPr>
        <w:t xml:space="preserve">Председатель </w:t>
      </w:r>
      <w:r w:rsidR="002B38EA" w:rsidRPr="009E18D4">
        <w:rPr>
          <w:b/>
          <w:bCs/>
          <w:color w:val="auto"/>
          <w:szCs w:val="28"/>
        </w:rPr>
        <w:t>курганской городской организации инвалидов Всероссийского общества инвалидов</w:t>
      </w:r>
      <w:r w:rsidRPr="009E18D4">
        <w:rPr>
          <w:color w:val="auto"/>
          <w:szCs w:val="28"/>
        </w:rPr>
        <w:t xml:space="preserve"> Владимир </w:t>
      </w:r>
      <w:proofErr w:type="spellStart"/>
      <w:r w:rsidRPr="009E18D4">
        <w:rPr>
          <w:color w:val="auto"/>
          <w:szCs w:val="28"/>
        </w:rPr>
        <w:t>Скутин</w:t>
      </w:r>
      <w:proofErr w:type="spellEnd"/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8" w:history="1">
        <w:r w:rsidR="002B38EA" w:rsidRPr="009E18D4">
          <w:rPr>
            <w:color w:val="248AE8"/>
            <w:sz w:val="28"/>
            <w:szCs w:val="28"/>
          </w:rPr>
          <w:t>https://uralpolit.ru/news/kurgan/04-09-2025/313797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19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02.09.2025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Путь Октября (put-okt.com)</w:t>
      </w:r>
    </w:p>
    <w:bookmarkStart w:id="96" w:name="re_-1758466815"/>
    <w:bookmarkStart w:id="97" w:name="re_11ee3b7a-8bb1-4aad-aa34-5f40b48e943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"https://put-okt.com/news/localnews/2025-09-02/v-meleuze-vybrali-predsedatelya-obschestva-invalidov-4370232"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Мелеузе выбрали председателя общества инвалидов</w:t>
      </w:r>
      <w:r w:rsidRPr="009E18D4">
        <w:rPr>
          <w:szCs w:val="28"/>
        </w:rPr>
        <w:fldChar w:fldCharType="end"/>
      </w:r>
      <w:bookmarkEnd w:id="96"/>
      <w:bookmarkEnd w:id="97"/>
    </w:p>
    <w:p w:rsidR="006706E9" w:rsidRPr="009E18D4" w:rsidRDefault="00014BD3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С</w:t>
      </w:r>
      <w:r w:rsidR="002B38EA" w:rsidRPr="009E18D4">
        <w:rPr>
          <w:szCs w:val="28"/>
        </w:rPr>
        <w:t xml:space="preserve">остоялись выборы председателя, участники конференции вновь избрали на эту ответственную должность Рината </w:t>
      </w:r>
      <w:proofErr w:type="spellStart"/>
      <w:r w:rsidR="002B38EA" w:rsidRPr="009E18D4">
        <w:rPr>
          <w:szCs w:val="28"/>
        </w:rPr>
        <w:t>Давлетшина</w:t>
      </w:r>
      <w:proofErr w:type="spellEnd"/>
      <w:r w:rsidR="002B38EA" w:rsidRPr="009E18D4">
        <w:rPr>
          <w:szCs w:val="28"/>
        </w:rPr>
        <w:t xml:space="preserve">. Он является почетным членом </w:t>
      </w:r>
      <w:r w:rsidR="002B38EA" w:rsidRPr="009E18D4">
        <w:rPr>
          <w:b/>
          <w:bCs/>
          <w:szCs w:val="28"/>
        </w:rPr>
        <w:t>Всероссийского общества инвалидов</w:t>
      </w:r>
      <w:r w:rsidR="002B38EA" w:rsidRPr="009E18D4">
        <w:rPr>
          <w:szCs w:val="28"/>
        </w:rPr>
        <w:t xml:space="preserve">, награжден медалью за личный вклад в развитие </w:t>
      </w:r>
      <w:r w:rsidR="002B38EA" w:rsidRPr="009E18D4">
        <w:rPr>
          <w:b/>
          <w:bCs/>
          <w:szCs w:val="28"/>
        </w:rPr>
        <w:t>Башкирской республиканской организации ВОИ</w:t>
      </w:r>
      <w:r w:rsidR="002B38EA"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29" w:history="1">
        <w:r w:rsidR="002B38EA" w:rsidRPr="009E18D4">
          <w:rPr>
            <w:color w:val="248AE8"/>
            <w:sz w:val="28"/>
            <w:szCs w:val="28"/>
          </w:rPr>
          <w:t>https://put-okt.com/news/localnews/2025-09-02/v-meleuze-vybrali-predsedatelya-obschestva-invalidov-4370232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15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01.09.2025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Степная новь (stepnaya-now.ru)</w:t>
      </w:r>
    </w:p>
    <w:bookmarkStart w:id="98" w:name="re_-1758466813"/>
    <w:bookmarkStart w:id="99" w:name="re_5c294568-6c45-497a-9674-1af1a776368c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"https://stepnaya-now.ru/2025/09/01/zimovnikovskie-bibliotekari-proveli-literaturnyj-chas-dlya-chitatelej-vserossijskogo-obshhestva-invalidov/" </w:instrText>
      </w:r>
      <w:r w:rsidRPr="009E18D4">
        <w:rPr>
          <w:szCs w:val="28"/>
        </w:rPr>
        <w:fldChar w:fldCharType="separate"/>
      </w:r>
      <w:proofErr w:type="spellStart"/>
      <w:r w:rsidRPr="009E18D4">
        <w:rPr>
          <w:szCs w:val="28"/>
        </w:rPr>
        <w:t>Зимовниковские</w:t>
      </w:r>
      <w:proofErr w:type="spellEnd"/>
      <w:r w:rsidRPr="009E18D4">
        <w:rPr>
          <w:szCs w:val="28"/>
        </w:rPr>
        <w:t xml:space="preserve"> библиотекари провели литературный час для читателей Всероссийского общества инвалидов</w:t>
      </w:r>
      <w:r w:rsidRPr="009E18D4">
        <w:rPr>
          <w:szCs w:val="28"/>
        </w:rPr>
        <w:fldChar w:fldCharType="end"/>
      </w:r>
      <w:bookmarkEnd w:id="98"/>
      <w:bookmarkEnd w:id="9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29 августа специалисты </w:t>
      </w:r>
      <w:proofErr w:type="spellStart"/>
      <w:r w:rsidRPr="009E18D4">
        <w:rPr>
          <w:szCs w:val="28"/>
        </w:rPr>
        <w:t>внестационарного</w:t>
      </w:r>
      <w:proofErr w:type="spellEnd"/>
      <w:r w:rsidRPr="009E18D4">
        <w:rPr>
          <w:szCs w:val="28"/>
        </w:rPr>
        <w:t xml:space="preserve"> отдела Центральной библиотеки </w:t>
      </w:r>
      <w:proofErr w:type="spellStart"/>
      <w:r w:rsidRPr="009E18D4">
        <w:rPr>
          <w:szCs w:val="28"/>
        </w:rPr>
        <w:t>Зимовниковского</w:t>
      </w:r>
      <w:proofErr w:type="spellEnd"/>
      <w:r w:rsidRPr="009E18D4">
        <w:rPr>
          <w:szCs w:val="28"/>
        </w:rPr>
        <w:t xml:space="preserve"> района Е. Н. Пономарева и А.А. </w:t>
      </w:r>
      <w:proofErr w:type="spellStart"/>
      <w:r w:rsidRPr="009E18D4">
        <w:rPr>
          <w:szCs w:val="28"/>
        </w:rPr>
        <w:t>Тюлюкина</w:t>
      </w:r>
      <w:proofErr w:type="spellEnd"/>
      <w:r w:rsidRPr="009E18D4">
        <w:rPr>
          <w:szCs w:val="28"/>
        </w:rPr>
        <w:t xml:space="preserve"> провели для читателей </w:t>
      </w:r>
      <w:r w:rsidRPr="009E18D4">
        <w:rPr>
          <w:b/>
          <w:bCs/>
          <w:szCs w:val="28"/>
        </w:rPr>
        <w:t>Всероссийского общества инвалидов</w:t>
      </w:r>
      <w:r w:rsidRPr="009E18D4">
        <w:rPr>
          <w:szCs w:val="28"/>
        </w:rPr>
        <w:t xml:space="preserve"> литературный час "Портрет одной книги", посвященный 125-летию издания пьесы А.П. Чехова "Три сестры". Мероприятие прошло в рамках программы "Доступная среда".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0" w:history="1">
        <w:r w:rsidR="002B38EA" w:rsidRPr="009E18D4">
          <w:rPr>
            <w:color w:val="248AE8"/>
            <w:sz w:val="28"/>
            <w:szCs w:val="28"/>
          </w:rPr>
          <w:t>https://stepnaya-now.ru/2025/09/01/zimovnikovskie-bibliotekari-proveli-literaturnyj-chas-dlya-chitatelej-vserossijskogo-obshhestva-invalidov/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13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04.09.2025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Информационный портал НКО Алтайского края (nko.alregn.ru)</w:t>
      </w:r>
    </w:p>
    <w:bookmarkStart w:id="100" w:name="re_-1758466810"/>
    <w:bookmarkStart w:id="101" w:name="re_240a2baa-bdcd-4e1a-b2ae-35e3b0a6b7d4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"https://nko.alregn.ru/news/barnaulskaya-gorodskaya-mestnaya-organizatsiya-vserossiyskogo-obshchestva-invalidov-prodolzhaet-real/"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Барнаульская городская местная организация Всероссийского общества инвалидов продолжает реализацию проекта «Мы увлеченные делом, шагаем к новым целям!» </w:t>
      </w:r>
      <w:r w:rsidRPr="009E18D4">
        <w:rPr>
          <w:szCs w:val="28"/>
        </w:rPr>
        <w:fldChar w:fldCharType="end"/>
      </w:r>
      <w:bookmarkEnd w:id="100"/>
      <w:bookmarkEnd w:id="101"/>
    </w:p>
    <w:p w:rsidR="006706E9" w:rsidRPr="009E18D4" w:rsidRDefault="00D6598E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</w:rPr>
        <w:t>К</w:t>
      </w:r>
      <w:r w:rsidR="00F2335D" w:rsidRPr="009E18D4">
        <w:rPr>
          <w:szCs w:val="28"/>
        </w:rPr>
        <w:t>луб «Воители-Алтай» провел очередные социально-тренировочные сборы в Горном Алтае. В состав вошли 11 детей, родители, тренеры и координатор проекта</w:t>
      </w:r>
      <w:r w:rsidR="002B38EA" w:rsidRPr="009E18D4">
        <w:rPr>
          <w:szCs w:val="28"/>
        </w:rPr>
        <w:t xml:space="preserve">, - рассказали в </w:t>
      </w:r>
      <w:r w:rsidR="002B38EA" w:rsidRPr="009E18D4">
        <w:rPr>
          <w:b/>
          <w:bCs/>
          <w:szCs w:val="28"/>
        </w:rPr>
        <w:t>Барнаульской городской местной организации Всероссийского общества инвалидов</w:t>
      </w:r>
      <w:r w:rsidR="002B38EA"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1" w:history="1">
        <w:r w:rsidR="002B38EA" w:rsidRPr="009E18D4">
          <w:rPr>
            <w:color w:val="248AE8"/>
            <w:sz w:val="28"/>
            <w:szCs w:val="28"/>
          </w:rPr>
          <w:t>https://nko.alregn.ru/news/barnaulskaya-gorodskaya-mestnaya-organizatsiya-vserossiyskogo-obshchestva-invalidov-prodolzhaet-real/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10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Местные вести (mestnievesti.ru)</w:t>
      </w:r>
    </w:p>
    <w:bookmarkStart w:id="102" w:name="re_-1758466809"/>
    <w:bookmarkStart w:id="103" w:name="re_be701a33-1cc7-44b4-b93f-f09719daa066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"https://mestnievesti.ru/news/2025/v-podolske-sostoyalos-zasedanie-pravleniya-podolskoj-gorodskoj-organizaczii-vserossijskogo-obshhestva-invalidov"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Подольске состоялось заседание правления Подольской городской организации Всероссийского общества инвалидов</w:t>
      </w:r>
      <w:r w:rsidRPr="009E18D4">
        <w:rPr>
          <w:szCs w:val="28"/>
        </w:rPr>
        <w:fldChar w:fldCharType="end"/>
      </w:r>
      <w:bookmarkEnd w:id="102"/>
      <w:bookmarkEnd w:id="103"/>
    </w:p>
    <w:p w:rsidR="006706E9" w:rsidRPr="009E18D4" w:rsidRDefault="00F2335D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Н</w:t>
      </w:r>
      <w:r w:rsidR="002B38EA" w:rsidRPr="009E18D4">
        <w:rPr>
          <w:szCs w:val="28"/>
        </w:rPr>
        <w:t xml:space="preserve">а заседании были обсуждены вопросы, касающиеся подготовки к проведению </w:t>
      </w:r>
      <w:r w:rsidR="002B38EA" w:rsidRPr="009E18D4">
        <w:rPr>
          <w:b/>
          <w:bCs/>
          <w:szCs w:val="28"/>
        </w:rPr>
        <w:t>отчетно-выборной конференции Подольской городской организации ВОИ</w:t>
      </w:r>
      <w:r w:rsidR="002B38EA" w:rsidRPr="009E18D4">
        <w:rPr>
          <w:szCs w:val="28"/>
        </w:rPr>
        <w:t xml:space="preserve">. Участники встречи подчеркнули важность вовлечения всех членов </w:t>
      </w:r>
      <w:r w:rsidR="002B38EA" w:rsidRPr="009E18D4">
        <w:rPr>
          <w:b/>
          <w:bCs/>
          <w:szCs w:val="28"/>
        </w:rPr>
        <w:t>организации</w:t>
      </w:r>
      <w:r w:rsidR="002B38EA" w:rsidRPr="009E18D4">
        <w:rPr>
          <w:szCs w:val="28"/>
        </w:rPr>
        <w:t xml:space="preserve"> в процесс выбора новых руководящих структур.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2" w:history="1">
        <w:r w:rsidR="002B38EA" w:rsidRPr="009E18D4">
          <w:rPr>
            <w:color w:val="248AE8"/>
            <w:sz w:val="28"/>
            <w:szCs w:val="28"/>
          </w:rPr>
          <w:t>https://mestnievesti.ru/news/2025/v-podolske-sostoyalos-zasedanie-pravleniya-podolskoj-gorodskoj-organizaczii-vserossijskogo-obshhestva-invalidov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809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05.09.2025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Новости Юргинского района (yurga72.ru)</w:t>
      </w:r>
    </w:p>
    <w:bookmarkStart w:id="104" w:name="re_-1758466808"/>
    <w:bookmarkStart w:id="105" w:name="re_bb5ea5f3-6b1d-4e01-ba78-37a7dbfca3c7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"https://yurga72.ru/news/207816.html"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Посетить экскурсию, не выходя из дома</w:t>
      </w:r>
      <w:r w:rsidRPr="009E18D4">
        <w:rPr>
          <w:szCs w:val="28"/>
        </w:rPr>
        <w:fldChar w:fldCharType="end"/>
      </w:r>
      <w:bookmarkEnd w:id="104"/>
      <w:bookmarkEnd w:id="105"/>
    </w:p>
    <w:p w:rsidR="006706E9" w:rsidRPr="009E18D4" w:rsidRDefault="00F2335D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И</w:t>
      </w:r>
      <w:r w:rsidR="002B38EA" w:rsidRPr="009E18D4">
        <w:rPr>
          <w:szCs w:val="28"/>
        </w:rPr>
        <w:t xml:space="preserve">нициатива </w:t>
      </w:r>
      <w:proofErr w:type="spellStart"/>
      <w:r w:rsidR="002B38EA" w:rsidRPr="009E18D4">
        <w:rPr>
          <w:b/>
          <w:bCs/>
          <w:szCs w:val="28"/>
        </w:rPr>
        <w:t>Юргинской</w:t>
      </w:r>
      <w:proofErr w:type="spellEnd"/>
      <w:r w:rsidR="002B38EA" w:rsidRPr="009E18D4">
        <w:rPr>
          <w:b/>
          <w:bCs/>
          <w:szCs w:val="28"/>
        </w:rPr>
        <w:t xml:space="preserve"> организации Всероссийского общества инвалидов</w:t>
      </w:r>
      <w:r w:rsidR="002B38EA" w:rsidRPr="009E18D4">
        <w:rPr>
          <w:szCs w:val="28"/>
        </w:rPr>
        <w:t xml:space="preserve"> вошла в число победителей регионального конкурса для социально ориентированных некоммерческих организаций и получила грант губернатора Тюменской области.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3" w:history="1">
        <w:r w:rsidR="002B38EA" w:rsidRPr="009E18D4">
          <w:rPr>
            <w:color w:val="248AE8"/>
            <w:sz w:val="28"/>
            <w:szCs w:val="28"/>
          </w:rPr>
          <w:t>https://yurga72.ru/news/207816.html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08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05.09.2025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Бердюжье медиа (berdmedia.ru)</w:t>
      </w:r>
    </w:p>
    <w:bookmarkStart w:id="106" w:name="re_-1758466807"/>
    <w:bookmarkStart w:id="107" w:name="re_f2eb1096-b659-4873-8b39-3b19a4146d83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"https://berdmedia.ru/news/202470.html"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Туристический слет собрал настоящих друзей</w:t>
      </w:r>
      <w:r w:rsidRPr="009E18D4">
        <w:rPr>
          <w:szCs w:val="28"/>
        </w:rPr>
        <w:fldChar w:fldCharType="end"/>
      </w:r>
      <w:bookmarkEnd w:id="106"/>
      <w:bookmarkEnd w:id="107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В августе состоялся районный туристический слет для людей с ограниченными возможностями здоровья. Мероприятие было организовано </w:t>
      </w:r>
      <w:proofErr w:type="spellStart"/>
      <w:r w:rsidRPr="009E18D4">
        <w:rPr>
          <w:b/>
          <w:bCs/>
          <w:szCs w:val="28"/>
        </w:rPr>
        <w:t>Бердюжским</w:t>
      </w:r>
      <w:proofErr w:type="spellEnd"/>
      <w:r w:rsidRPr="009E18D4">
        <w:rPr>
          <w:b/>
          <w:bCs/>
          <w:szCs w:val="28"/>
        </w:rPr>
        <w:t xml:space="preserve"> отделением Всероссийского общества инвалидов</w:t>
      </w:r>
      <w:r w:rsidRPr="009E18D4">
        <w:rPr>
          <w:szCs w:val="28"/>
        </w:rPr>
        <w:t xml:space="preserve"> и посвящено 80-летию Великой Победы, Году защитника Отечества.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4" w:history="1">
        <w:r w:rsidR="002B38EA" w:rsidRPr="009E18D4">
          <w:rPr>
            <w:color w:val="248AE8"/>
            <w:sz w:val="28"/>
            <w:szCs w:val="28"/>
          </w:rPr>
          <w:t>https://berdmedia.ru/news/202470.html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807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Dobrosport.tv</w:t>
      </w:r>
    </w:p>
    <w:bookmarkStart w:id="108" w:name="re_-1758466806"/>
    <w:bookmarkStart w:id="109" w:name="re_50b0b311-aeb1-4a29-bd38-c2bcd5066f65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"https://dobrosport.tv/kaltasinskaya-komanda-prinyala-uchastie-v-festivale-sportivnogo-turizma/" </w:instrText>
      </w:r>
      <w:r w:rsidRPr="009E18D4">
        <w:rPr>
          <w:szCs w:val="28"/>
        </w:rPr>
        <w:fldChar w:fldCharType="separate"/>
      </w:r>
      <w:proofErr w:type="spellStart"/>
      <w:r w:rsidRPr="009E18D4">
        <w:rPr>
          <w:szCs w:val="28"/>
        </w:rPr>
        <w:t>Калтасинская</w:t>
      </w:r>
      <w:proofErr w:type="spellEnd"/>
      <w:r w:rsidRPr="009E18D4">
        <w:rPr>
          <w:szCs w:val="28"/>
        </w:rPr>
        <w:t xml:space="preserve"> команда приняла участие в фестивале спортивного туризма</w:t>
      </w:r>
      <w:r w:rsidRPr="009E18D4">
        <w:rPr>
          <w:szCs w:val="28"/>
        </w:rPr>
        <w:fldChar w:fldCharType="end"/>
      </w:r>
      <w:bookmarkEnd w:id="108"/>
      <w:bookmarkEnd w:id="10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Мероприятие, организованное </w:t>
      </w:r>
      <w:r w:rsidRPr="009E18D4">
        <w:rPr>
          <w:b/>
          <w:bCs/>
          <w:szCs w:val="28"/>
        </w:rPr>
        <w:t>Башкирской республиканской организацией Всероссийского общества инвалидов</w:t>
      </w:r>
      <w:r w:rsidRPr="009E18D4">
        <w:rPr>
          <w:szCs w:val="28"/>
        </w:rPr>
        <w:t xml:space="preserve">, собрало более 100 спортсменов из 16 команд, представляющих различные города и районы республики.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5" w:history="1">
        <w:r w:rsidR="002B38EA" w:rsidRPr="009E18D4">
          <w:rPr>
            <w:color w:val="248AE8"/>
            <w:sz w:val="28"/>
            <w:szCs w:val="28"/>
          </w:rPr>
          <w:t>https://dobrosport.tv/kaltasinskaya-komanda-prinyala-uchastie-v-festivale-sportivnogo-turizma/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806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30.08.2025</w:t>
      </w:r>
      <w:r w:rsidRPr="009E18D4">
        <w:rPr>
          <w:rFonts w:eastAsia="Arial"/>
          <w:sz w:val="28"/>
          <w:szCs w:val="28"/>
        </w:rPr>
        <w:t xml:space="preserve"> 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АртМосковия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(artmoskovia.ru)</w:t>
      </w:r>
    </w:p>
    <w:bookmarkStart w:id="110" w:name="re_-1758466798"/>
    <w:bookmarkStart w:id="111" w:name="re_c632e01f-94e0-449c-9eef-cb3b89ab22e3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"https://artmoskovia.ru/konczert-v-temnote-inklyuziya-2-0-v-podmoskove-uslyshali-muzyku-po-novomu.html"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«Концерт в темноте. Инклюзия 2.0»: в Подмосковье услышали музыку по-новому</w:t>
      </w:r>
      <w:r w:rsidRPr="009E18D4">
        <w:rPr>
          <w:szCs w:val="28"/>
        </w:rPr>
        <w:fldChar w:fldCharType="end"/>
      </w:r>
      <w:bookmarkEnd w:id="110"/>
      <w:bookmarkEnd w:id="111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Проект поддержали: </w:t>
      </w:r>
      <w:r w:rsidRPr="009E18D4">
        <w:rPr>
          <w:b/>
          <w:bCs/>
          <w:szCs w:val="28"/>
        </w:rPr>
        <w:t>Всероссийское общество инвалидов</w:t>
      </w:r>
      <w:r w:rsidRPr="009E18D4">
        <w:rPr>
          <w:szCs w:val="28"/>
        </w:rPr>
        <w:t xml:space="preserve">, Общественное объединение "Союз Всероссийских и ведущих организаций инвалидов </w:t>
      </w:r>
      <w:proofErr w:type="spellStart"/>
      <w:r w:rsidRPr="009E18D4">
        <w:rPr>
          <w:szCs w:val="28"/>
        </w:rPr>
        <w:t>АбиАрт</w:t>
      </w:r>
      <w:proofErr w:type="spellEnd"/>
      <w:r w:rsidRPr="009E18D4">
        <w:rPr>
          <w:szCs w:val="28"/>
        </w:rPr>
        <w:t>", Всероссийское общественное движение "Волонтеры культуры", а также исполнительные органы государственной власти Московской области.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6" w:history="1">
        <w:r w:rsidR="002B38EA" w:rsidRPr="009E18D4">
          <w:rPr>
            <w:color w:val="248AE8"/>
            <w:sz w:val="28"/>
            <w:szCs w:val="28"/>
          </w:rPr>
          <w:t>https://artmoskovia.ru/konczert-v-temnote-inklyuziya-2-0-v-podmoskove-uslyshali-muzyku-po-novomu.html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798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381A3E" w:rsidRPr="009E18D4" w:rsidRDefault="00381A3E" w:rsidP="00381A3E">
      <w:pPr>
        <w:spacing w:before="240"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31.08.2025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Ставрополь-на-Волге (vstrg.info)</w:t>
      </w:r>
    </w:p>
    <w:bookmarkStart w:id="112" w:name="re_-1758466796"/>
    <w:bookmarkStart w:id="113" w:name="re_9a81817c-c49d-4222-aa3a-bceafbe19322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"https://vstrg.info/o-sporte/azartnye-sorevnovaniya-po-rybnoj-lovle-proshli-v-vasilevke.html"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Азартные соревнования по рыбной ловле прошли в Васильевке</w:t>
      </w:r>
      <w:r w:rsidRPr="009E18D4">
        <w:rPr>
          <w:szCs w:val="28"/>
        </w:rPr>
        <w:fldChar w:fldCharType="end"/>
      </w:r>
      <w:bookmarkEnd w:id="112"/>
      <w:bookmarkEnd w:id="113"/>
    </w:p>
    <w:p w:rsidR="00F2335D" w:rsidRPr="009E18D4" w:rsidRDefault="00F2335D" w:rsidP="009E18D4">
      <w:pPr>
        <w:pStyle w:val="2"/>
        <w:spacing w:line="276" w:lineRule="auto"/>
        <w:jc w:val="both"/>
        <w:rPr>
          <w:b w:val="0"/>
          <w:szCs w:val="28"/>
        </w:rPr>
      </w:pPr>
      <w:r w:rsidRPr="009E18D4">
        <w:rPr>
          <w:b w:val="0"/>
          <w:szCs w:val="28"/>
        </w:rPr>
        <w:t>Турнир районное общество ветеранов и инвалидов проводит уже не первый год, а победители затем участвуют в областном рыбацком первенстве.</w:t>
      </w:r>
    </w:p>
    <w:p w:rsidR="00F2335D" w:rsidRPr="009E18D4" w:rsidRDefault="00F2335D" w:rsidP="009E18D4">
      <w:pPr>
        <w:spacing w:line="276" w:lineRule="auto"/>
        <w:jc w:val="both"/>
        <w:rPr>
          <w:b/>
          <w:sz w:val="28"/>
          <w:szCs w:val="28"/>
        </w:rPr>
      </w:pPr>
      <w:r w:rsidRPr="009E18D4">
        <w:rPr>
          <w:sz w:val="28"/>
          <w:szCs w:val="28"/>
        </w:rPr>
        <w:t xml:space="preserve">– Наш конкурс придуман скорее не для результата, а для душевного общения между участниками состязания. Пока одни ловят рыбу, другие готовят уху и заряжаются позитивом. В этот раз встреча ветеранов и инвалидов снова прошла очень душевно и тепло, а знатная уха из семги от Олега </w:t>
      </w:r>
      <w:proofErr w:type="spellStart"/>
      <w:r w:rsidRPr="009E18D4">
        <w:rPr>
          <w:sz w:val="28"/>
          <w:szCs w:val="28"/>
        </w:rPr>
        <w:t>Щаева</w:t>
      </w:r>
      <w:proofErr w:type="spellEnd"/>
      <w:r w:rsidRPr="009E18D4">
        <w:rPr>
          <w:sz w:val="28"/>
          <w:szCs w:val="28"/>
        </w:rPr>
        <w:t xml:space="preserve"> всем запомнится надолго! – рассказала </w:t>
      </w:r>
      <w:r w:rsidRPr="009E18D4">
        <w:rPr>
          <w:b/>
          <w:sz w:val="28"/>
          <w:szCs w:val="28"/>
        </w:rPr>
        <w:t xml:space="preserve">председатель ВОИ Галина </w:t>
      </w:r>
      <w:proofErr w:type="spellStart"/>
      <w:r w:rsidRPr="009E18D4">
        <w:rPr>
          <w:b/>
          <w:sz w:val="28"/>
          <w:szCs w:val="28"/>
        </w:rPr>
        <w:t>Мошнинова</w:t>
      </w:r>
      <w:proofErr w:type="spellEnd"/>
      <w:r w:rsidRPr="009E18D4">
        <w:rPr>
          <w:b/>
          <w:sz w:val="28"/>
          <w:szCs w:val="28"/>
        </w:rPr>
        <w:t>.</w:t>
      </w:r>
    </w:p>
    <w:p w:rsidR="006706E9" w:rsidRPr="009E18D4" w:rsidRDefault="00FD0BE7" w:rsidP="009E18D4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37" w:history="1">
        <w:r w:rsidR="002B38EA" w:rsidRPr="009E18D4">
          <w:rPr>
            <w:color w:val="248AE8"/>
            <w:sz w:val="28"/>
            <w:szCs w:val="28"/>
          </w:rPr>
          <w:t>https://vstrg.info/o-sporte/azartnye-sorevnovaniya-po-rybnoj-lovle-proshli-v-vasilevke.html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9E18D4">
      <w:pPr>
        <w:spacing w:line="276" w:lineRule="auto"/>
        <w:jc w:val="both"/>
        <w:rPr>
          <w:sz w:val="28"/>
          <w:szCs w:val="28"/>
        </w:rPr>
      </w:pPr>
      <w:hyperlink w:anchor="re_toc_-1758466796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KrasnoeNews.ru</w:t>
      </w:r>
    </w:p>
    <w:bookmarkStart w:id="114" w:name="re_-1758466793"/>
    <w:bookmarkStart w:id="115" w:name="re_f8ba3a67-f431-496f-9d09-b86e4d93148e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"http://krasnoenews.ru/index.php?option=com_content&amp;view=article&amp;id=25557:2025-09-03-08-07-08"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Объявлены итоги конкурса социальных проектов в районе</w:t>
      </w:r>
      <w:r w:rsidRPr="009E18D4">
        <w:rPr>
          <w:szCs w:val="28"/>
        </w:rPr>
        <w:fldChar w:fldCharType="end"/>
      </w:r>
      <w:bookmarkEnd w:id="114"/>
      <w:bookmarkEnd w:id="115"/>
    </w:p>
    <w:p w:rsidR="006706E9" w:rsidRPr="009E18D4" w:rsidRDefault="00F2335D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>Подведены итоги конкурса социально значимых проектов среди некоммерческих организаций Красносельского района! Победителями конкурса признаны:</w:t>
      </w:r>
      <w:r w:rsidR="000E256A">
        <w:rPr>
          <w:szCs w:val="28"/>
        </w:rPr>
        <w:t xml:space="preserve"> </w:t>
      </w:r>
      <w:proofErr w:type="spellStart"/>
      <w:r w:rsidR="002B38EA" w:rsidRPr="009E18D4">
        <w:rPr>
          <w:b/>
          <w:bCs/>
          <w:szCs w:val="28"/>
        </w:rPr>
        <w:t>Красносельская</w:t>
      </w:r>
      <w:proofErr w:type="spellEnd"/>
      <w:r w:rsidR="002B38EA" w:rsidRPr="009E18D4">
        <w:rPr>
          <w:b/>
          <w:bCs/>
          <w:szCs w:val="28"/>
        </w:rPr>
        <w:t xml:space="preserve"> районная организация "ВОИ</w:t>
      </w:r>
      <w:r w:rsidR="002B38EA" w:rsidRPr="009E18D4">
        <w:rPr>
          <w:szCs w:val="28"/>
        </w:rPr>
        <w:t xml:space="preserve">" – проект "Творческая мастерская "Добро с ВОИ"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8" w:history="1">
        <w:r w:rsidR="002B38EA" w:rsidRPr="009E18D4">
          <w:rPr>
            <w:color w:val="248AE8"/>
            <w:sz w:val="28"/>
            <w:szCs w:val="28"/>
          </w:rPr>
          <w:t>http://krasnoenews.ru/index.php?option=com_content&amp;view=article&amp;id=25557:2025-09-03-08-07-08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93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02.09.2025</w:t>
      </w:r>
      <w:r w:rsidRPr="009E18D4">
        <w:rPr>
          <w:rFonts w:eastAsia="Arial"/>
          <w:sz w:val="28"/>
          <w:szCs w:val="28"/>
        </w:rPr>
        <w:t xml:space="preserve"> 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Колмово.ру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(kolmovo.ru)</w:t>
      </w:r>
    </w:p>
    <w:bookmarkStart w:id="116" w:name="re_-1758466788"/>
    <w:bookmarkStart w:id="117" w:name="re_ed0d54e1-5acf-46c8-b6ea-0c190467419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"https://www.kolmovo.ru/news/482148"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На базе отдыха «Аврора» в Новгородском районе открылся XXVIII региональный туристический слет инвалидов и ветеранов специальной военной операции (02 09 2025)</w:t>
      </w:r>
      <w:r w:rsidRPr="009E18D4">
        <w:rPr>
          <w:szCs w:val="28"/>
        </w:rPr>
        <w:fldChar w:fldCharType="end"/>
      </w:r>
      <w:bookmarkEnd w:id="116"/>
      <w:bookmarkEnd w:id="117"/>
    </w:p>
    <w:p w:rsidR="006706E9" w:rsidRPr="009E18D4" w:rsidRDefault="00EC13CB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b/>
          <w:bCs/>
          <w:szCs w:val="28"/>
        </w:rPr>
        <w:t>Р</w:t>
      </w:r>
      <w:r w:rsidR="002B38EA" w:rsidRPr="009E18D4">
        <w:rPr>
          <w:b/>
          <w:bCs/>
          <w:szCs w:val="28"/>
        </w:rPr>
        <w:t>егиональное отделение Общероссийской общественной организации "Всероссийское общество инвалидов</w:t>
      </w:r>
      <w:r w:rsidR="002B38EA" w:rsidRPr="009E18D4">
        <w:rPr>
          <w:szCs w:val="28"/>
        </w:rPr>
        <w:t xml:space="preserve">" проводит слет молодых людей с ОВЗ Новгородской области с 1996 года.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39" w:history="1">
        <w:r w:rsidR="002B38EA" w:rsidRPr="009E18D4">
          <w:rPr>
            <w:color w:val="248AE8"/>
            <w:sz w:val="28"/>
            <w:szCs w:val="28"/>
          </w:rPr>
          <w:t>https://www.kolmovo.ru/news/482148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88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29.08.2025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Кондрово за неделю (kznewskondrovo.ru)</w:t>
      </w:r>
    </w:p>
    <w:bookmarkStart w:id="118" w:name="re_-1758466783"/>
    <w:bookmarkStart w:id="119" w:name="re_4d4585ac-fd1a-4f11-b4dc-e6b24ebbd981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"http://kznewskondrovo.ru/?p=34423"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Традиционная, сельскохозяйственная, урожайная… Уже 29-я!</w:t>
      </w:r>
      <w:r w:rsidRPr="009E18D4">
        <w:rPr>
          <w:szCs w:val="28"/>
        </w:rPr>
        <w:fldChar w:fldCharType="end"/>
      </w:r>
      <w:bookmarkEnd w:id="118"/>
      <w:bookmarkEnd w:id="11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Свои экспонаты представили жители города Кондрово, представители </w:t>
      </w:r>
      <w:r w:rsidRPr="009E18D4">
        <w:rPr>
          <w:b/>
          <w:bCs/>
          <w:szCs w:val="28"/>
        </w:rPr>
        <w:t>первичных организаций Всероссийского общества инвалидов</w:t>
      </w:r>
      <w:r w:rsidRPr="009E18D4">
        <w:rPr>
          <w:szCs w:val="28"/>
        </w:rPr>
        <w:t xml:space="preserve">, общества слепых, местных отделений ветеранских организаций и многие другие.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40" w:history="1">
        <w:r w:rsidR="002B38EA" w:rsidRPr="009E18D4">
          <w:rPr>
            <w:color w:val="248AE8"/>
            <w:sz w:val="28"/>
            <w:szCs w:val="28"/>
          </w:rPr>
          <w:t>http://kznewskondrovo.ru/?p=34423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83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644A42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Черногорский </w:t>
      </w:r>
      <w:r w:rsidR="002B38EA"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рабочий (</w:t>
      </w:r>
      <w:proofErr w:type="spellStart"/>
      <w:proofErr w:type="gramStart"/>
      <w:r w:rsidR="002B38EA"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черногорскийрабочий.рф</w:t>
      </w:r>
      <w:proofErr w:type="spellEnd"/>
      <w:proofErr w:type="gramEnd"/>
      <w:r w:rsidR="002B38EA"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20" w:name="re_-1758466779"/>
    <w:bookmarkStart w:id="121" w:name="re_734887ee-1788-463c-b03f-42a3de8fc341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"https://xn--80acehqcedd2albfsedn4hp.xn--p1ai/node/25111"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"Пульс города" от 4 сентября 2025г.</w:t>
      </w:r>
      <w:r w:rsidRPr="009E18D4">
        <w:rPr>
          <w:szCs w:val="28"/>
        </w:rPr>
        <w:fldChar w:fldCharType="end"/>
      </w:r>
      <w:bookmarkEnd w:id="120"/>
      <w:bookmarkEnd w:id="121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Яблочный Спас – традиционное мероприятие, организованное активистами ТОС "Центральный" совместно с </w:t>
      </w:r>
      <w:r w:rsidRPr="009E18D4">
        <w:rPr>
          <w:b/>
          <w:bCs/>
          <w:szCs w:val="28"/>
        </w:rPr>
        <w:t>Всероссийским обществом инвалидов</w:t>
      </w:r>
      <w:r w:rsidRPr="009E18D4">
        <w:rPr>
          <w:szCs w:val="28"/>
        </w:rPr>
        <w:t xml:space="preserve"> (</w:t>
      </w:r>
      <w:r w:rsidRPr="009E18D4">
        <w:rPr>
          <w:b/>
          <w:bCs/>
          <w:szCs w:val="28"/>
        </w:rPr>
        <w:t>ВОИ</w:t>
      </w:r>
      <w:r w:rsidRPr="009E18D4">
        <w:rPr>
          <w:szCs w:val="28"/>
        </w:rPr>
        <w:t>). В этом году особое внимание привлекла выставка экспонатов из фонда музея истории города, подготовленная специально для гостей.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41" w:history="1">
        <w:r w:rsidR="002B38EA" w:rsidRPr="009E18D4">
          <w:rPr>
            <w:color w:val="248AE8"/>
            <w:sz w:val="28"/>
            <w:szCs w:val="28"/>
          </w:rPr>
          <w:t>https://xn--80acehqcedd2albfsedn4hp.xn--p1ai/</w:t>
        </w:r>
        <w:proofErr w:type="spellStart"/>
        <w:r w:rsidR="002B38EA" w:rsidRPr="009E18D4">
          <w:rPr>
            <w:color w:val="248AE8"/>
            <w:sz w:val="28"/>
            <w:szCs w:val="28"/>
          </w:rPr>
          <w:t>node</w:t>
        </w:r>
        <w:proofErr w:type="spellEnd"/>
        <w:r w:rsidR="002B38EA" w:rsidRPr="009E18D4">
          <w:rPr>
            <w:color w:val="248AE8"/>
            <w:sz w:val="28"/>
            <w:szCs w:val="28"/>
          </w:rPr>
          <w:t>/25111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779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9E18D4" w:rsidRDefault="009E18D4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381A3E" w:rsidRDefault="00381A3E" w:rsidP="009E18D4">
      <w:pPr>
        <w:spacing w:line="276" w:lineRule="auto"/>
        <w:jc w:val="both"/>
        <w:rPr>
          <w:color w:val="248AE8"/>
          <w:sz w:val="28"/>
          <w:szCs w:val="28"/>
        </w:rPr>
      </w:pPr>
    </w:p>
    <w:p w:rsidR="006706E9" w:rsidRPr="009E18D4" w:rsidRDefault="002B38EA" w:rsidP="009E18D4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22" w:name="re_-1758466777"/>
      <w:r w:rsidRPr="009E18D4">
        <w:rPr>
          <w:szCs w:val="28"/>
        </w:rPr>
        <w:lastRenderedPageBreak/>
        <w:t>Нормативно-правовое поле, высказывания представителей власти</w:t>
      </w:r>
      <w:bookmarkEnd w:id="122"/>
    </w:p>
    <w:p w:rsidR="000E403D" w:rsidRPr="00C4796E" w:rsidRDefault="000E403D" w:rsidP="000E403D">
      <w:pPr>
        <w:spacing w:before="240" w:line="276" w:lineRule="auto"/>
        <w:jc w:val="both"/>
        <w:rPr>
          <w:rFonts w:eastAsia="Arial"/>
          <w:i/>
          <w:sz w:val="28"/>
          <w:szCs w:val="28"/>
        </w:rPr>
      </w:pPr>
      <w:r w:rsidRPr="00C4796E">
        <w:rPr>
          <w:i/>
          <w:color w:val="808080"/>
          <w:sz w:val="28"/>
          <w:szCs w:val="28"/>
        </w:rPr>
        <w:t>30.08.2025</w:t>
      </w:r>
      <w:r w:rsidRPr="00C4796E">
        <w:rPr>
          <w:rFonts w:eastAsia="Arial"/>
          <w:i/>
          <w:sz w:val="28"/>
          <w:szCs w:val="28"/>
        </w:rPr>
        <w:t xml:space="preserve"> </w:t>
      </w:r>
      <w:proofErr w:type="spellStart"/>
      <w:r>
        <w:rPr>
          <w:i/>
          <w:color w:val="808080"/>
          <w:sz w:val="28"/>
          <w:szCs w:val="28"/>
        </w:rPr>
        <w:t>БашДТП</w:t>
      </w:r>
      <w:proofErr w:type="spellEnd"/>
      <w:r w:rsidRPr="000E403D">
        <w:rPr>
          <w:i/>
          <w:color w:val="808080"/>
          <w:sz w:val="28"/>
          <w:szCs w:val="28"/>
        </w:rPr>
        <w:t xml:space="preserve"> </w:t>
      </w:r>
      <w:r>
        <w:rPr>
          <w:i/>
          <w:color w:val="808080"/>
          <w:sz w:val="28"/>
          <w:szCs w:val="28"/>
        </w:rPr>
        <w:t>(</w:t>
      </w:r>
      <w:proofErr w:type="spellStart"/>
      <w:r w:rsidRPr="000E403D">
        <w:rPr>
          <w:i/>
          <w:color w:val="808080"/>
          <w:sz w:val="28"/>
          <w:szCs w:val="28"/>
        </w:rPr>
        <w:t>Bash.dtp.official</w:t>
      </w:r>
      <w:proofErr w:type="spellEnd"/>
      <w:r>
        <w:rPr>
          <w:i/>
          <w:color w:val="808080"/>
          <w:sz w:val="28"/>
          <w:szCs w:val="28"/>
        </w:rPr>
        <w:t>)</w:t>
      </w:r>
    </w:p>
    <w:bookmarkStart w:id="123" w:name="_6_новых_штрафов"/>
    <w:bookmarkEnd w:id="123"/>
    <w:p w:rsidR="000E403D" w:rsidRPr="00C4796E" w:rsidRDefault="000E403D" w:rsidP="000E403D">
      <w:pPr>
        <w:pStyle w:val="2"/>
        <w:spacing w:line="276" w:lineRule="auto"/>
        <w:jc w:val="both"/>
        <w:rPr>
          <w:szCs w:val="28"/>
        </w:rPr>
      </w:pPr>
      <w:r w:rsidRPr="00C4796E">
        <w:rPr>
          <w:szCs w:val="28"/>
        </w:rPr>
        <w:fldChar w:fldCharType="begin"/>
      </w:r>
      <w:r w:rsidRPr="00C4796E">
        <w:rPr>
          <w:szCs w:val="28"/>
        </w:rPr>
        <w:instrText xml:space="preserve"> HYPERLINK "https://19rusinfo.ru/politika/103496-elena-gopina-sotsproekt-dlya-lyudej" </w:instrText>
      </w:r>
      <w:r w:rsidRPr="00C4796E">
        <w:rPr>
          <w:szCs w:val="28"/>
        </w:rPr>
        <w:fldChar w:fldCharType="separate"/>
      </w:r>
      <w:r w:rsidRPr="000E403D">
        <w:rPr>
          <w:szCs w:val="28"/>
        </w:rPr>
        <w:t xml:space="preserve">6 новых штрафов и </w:t>
      </w:r>
      <w:proofErr w:type="spellStart"/>
      <w:r w:rsidRPr="000E403D">
        <w:rPr>
          <w:szCs w:val="28"/>
        </w:rPr>
        <w:t>ужесточений</w:t>
      </w:r>
      <w:proofErr w:type="spellEnd"/>
      <w:r w:rsidRPr="000E403D">
        <w:rPr>
          <w:szCs w:val="28"/>
        </w:rPr>
        <w:t xml:space="preserve"> для водителей которые могут скоро заработать в России</w:t>
      </w:r>
      <w:r w:rsidRPr="00C4796E">
        <w:rPr>
          <w:szCs w:val="28"/>
        </w:rPr>
        <w:fldChar w:fldCharType="end"/>
      </w:r>
    </w:p>
    <w:p w:rsidR="000E403D" w:rsidRDefault="000E403D" w:rsidP="000E403D">
      <w:pPr>
        <w:spacing w:before="24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E403D">
        <w:rPr>
          <w:color w:val="000000"/>
          <w:sz w:val="28"/>
          <w:szCs w:val="28"/>
        </w:rPr>
        <w:t xml:space="preserve">редседатель комитета Госдумы по труду, социальной политике и делам ветеранов Ярослав Нилов и его заместитель </w:t>
      </w:r>
      <w:r w:rsidRPr="0046674B">
        <w:rPr>
          <w:b/>
          <w:color w:val="000000"/>
          <w:sz w:val="28"/>
          <w:szCs w:val="28"/>
        </w:rPr>
        <w:t>Михаил Терентьев</w:t>
      </w:r>
      <w:r w:rsidRPr="000E403D">
        <w:rPr>
          <w:color w:val="000000"/>
          <w:sz w:val="28"/>
          <w:szCs w:val="28"/>
        </w:rPr>
        <w:t xml:space="preserve"> считают, что рестрикции должны быть увеличены до 7,5 тыс. руб.</w:t>
      </w:r>
    </w:p>
    <w:p w:rsidR="000E403D" w:rsidRDefault="00FD0BE7" w:rsidP="000E403D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42" w:history="1">
        <w:r w:rsidR="000E403D" w:rsidRPr="000E403D">
          <w:rPr>
            <w:rStyle w:val="a5"/>
            <w:color w:val="0070C0"/>
            <w:sz w:val="28"/>
            <w:szCs w:val="28"/>
            <w:u w:val="none"/>
          </w:rPr>
          <w:t>https://t.me/bdtprb/80575</w:t>
        </w:r>
      </w:hyperlink>
    </w:p>
    <w:p w:rsidR="00495001" w:rsidRPr="00495001" w:rsidRDefault="00FD0BE7" w:rsidP="000E403D">
      <w:pPr>
        <w:spacing w:before="240" w:line="276" w:lineRule="auto"/>
        <w:jc w:val="both"/>
        <w:rPr>
          <w:color w:val="0070C0"/>
          <w:sz w:val="28"/>
          <w:szCs w:val="28"/>
        </w:rPr>
      </w:pPr>
      <w:hyperlink w:anchor="re_toc_-1758466777" w:history="1">
        <w:r w:rsidR="00495001" w:rsidRPr="0049500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:rsidR="00644A42" w:rsidRPr="009E18D4" w:rsidRDefault="00644A42" w:rsidP="00644A42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24" w:name="_04.09.2025_Паралимпийский_комитет"/>
      <w:bookmarkEnd w:id="124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4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9E18D4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Паралимпийский комитет России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644A4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paralymp.ru/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644A42" w:rsidRDefault="00644A42" w:rsidP="00644A4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644A42">
        <w:rPr>
          <w:b/>
          <w:szCs w:val="28"/>
        </w:rPr>
        <w:t xml:space="preserve">В г. Владивостоке состоялось торжественное открытие Всероссийских соревнований среди ветеранов специальной военной операции — Кубок по </w:t>
      </w:r>
      <w:proofErr w:type="spellStart"/>
      <w:r w:rsidRPr="00644A42">
        <w:rPr>
          <w:b/>
          <w:szCs w:val="28"/>
        </w:rPr>
        <w:t>следж</w:t>
      </w:r>
      <w:proofErr w:type="spellEnd"/>
      <w:r w:rsidRPr="00644A42">
        <w:rPr>
          <w:b/>
          <w:szCs w:val="28"/>
        </w:rPr>
        <w:t>-хоккею «Герои нашего времени»</w:t>
      </w:r>
    </w:p>
    <w:p w:rsidR="00644A42" w:rsidRPr="00504F21" w:rsidRDefault="00644A42" w:rsidP="00644A42">
      <w:pPr>
        <w:spacing w:line="276" w:lineRule="auto"/>
        <w:jc w:val="both"/>
        <w:rPr>
          <w:bCs/>
          <w:sz w:val="28"/>
          <w:szCs w:val="28"/>
        </w:rPr>
      </w:pPr>
      <w:r w:rsidRPr="00504F21">
        <w:rPr>
          <w:bCs/>
          <w:sz w:val="28"/>
          <w:szCs w:val="28"/>
        </w:rPr>
        <w:t xml:space="preserve">В торжественной церемонии открытия приняли участие </w:t>
      </w:r>
      <w:r w:rsidR="00504F21" w:rsidRPr="00504F21">
        <w:rPr>
          <w:sz w:val="28"/>
          <w:szCs w:val="28"/>
          <w:shd w:val="clear" w:color="auto" w:fill="FFFFFF"/>
        </w:rPr>
        <w:t xml:space="preserve">Заместитель председателя Комитета Государственной Думы Федерального Собрания Российской Федерации по труду, социальной политике и делам ветеранов и </w:t>
      </w:r>
      <w:r w:rsidRPr="00504F21">
        <w:rPr>
          <w:sz w:val="28"/>
          <w:szCs w:val="28"/>
          <w:shd w:val="clear" w:color="auto" w:fill="FFFFFF"/>
        </w:rPr>
        <w:t xml:space="preserve">чемпион Паралимпийских игр </w:t>
      </w:r>
      <w:r w:rsidRPr="00504F21">
        <w:rPr>
          <w:rStyle w:val="tooltip"/>
          <w:b/>
          <w:bCs/>
          <w:sz w:val="28"/>
          <w:szCs w:val="28"/>
          <w:bdr w:val="none" w:sz="0" w:space="0" w:color="auto" w:frame="1"/>
        </w:rPr>
        <w:t>Михаил Терентьев.</w:t>
      </w:r>
    </w:p>
    <w:p w:rsidR="00644A42" w:rsidRDefault="00FD0BE7" w:rsidP="00644A42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43" w:history="1">
        <w:r w:rsidR="00644A42" w:rsidRPr="00644A42">
          <w:rPr>
            <w:rStyle w:val="a5"/>
            <w:color w:val="0070C0"/>
            <w:sz w:val="28"/>
            <w:szCs w:val="28"/>
            <w:u w:val="none"/>
          </w:rPr>
          <w:t>https://paralymp.ru/press_center/news/sport/sport_lits_s_poda/khokkey_sledzh/04-09-2025-vo_vladivostoke_sostoyalos_otkrytie_kubka_po_sledzh_khokkeyu_sredi_veteranov_svo_geroi_nashego_vreme/</w:t>
        </w:r>
      </w:hyperlink>
    </w:p>
    <w:p w:rsidR="00644A42" w:rsidRDefault="00FD0BE7" w:rsidP="00644A42">
      <w:pPr>
        <w:spacing w:before="240" w:line="276" w:lineRule="auto"/>
        <w:jc w:val="both"/>
        <w:rPr>
          <w:color w:val="0070C0"/>
          <w:sz w:val="28"/>
          <w:szCs w:val="28"/>
        </w:rPr>
      </w:pPr>
      <w:hyperlink w:anchor="re_toc_-1758466777" w:history="1">
        <w:r w:rsidR="00644A42" w:rsidRPr="0049500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:rsidR="00351D94" w:rsidRPr="009E18D4" w:rsidRDefault="00351D94" w:rsidP="00351D9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25" w:name="_01.09.2025_ТАСС_(tass.ru)"/>
      <w:bookmarkEnd w:id="125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</w:t>
      </w:r>
      <w:r w:rsidRPr="004645A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9E18D4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tass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351D94" w:rsidRDefault="00351D94" w:rsidP="00351D94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351D94">
        <w:rPr>
          <w:b/>
          <w:szCs w:val="28"/>
        </w:rPr>
        <w:t>В РФ с 1 сентября уменьшение премии не может превышать 20% месячной зарплаты</w:t>
      </w:r>
    </w:p>
    <w:p w:rsidR="00351D94" w:rsidRPr="00351D94" w:rsidRDefault="00351D94" w:rsidP="00351D94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351D94">
        <w:rPr>
          <w:bCs/>
          <w:color w:val="000000"/>
          <w:sz w:val="28"/>
          <w:szCs w:val="28"/>
        </w:rPr>
        <w:t>В расчет средней заработной платы будут включать доплаты за работу в выходные дни и праздники, премии, а также специальные выплаты</w:t>
      </w:r>
    </w:p>
    <w:p w:rsidR="00351D94" w:rsidRPr="00351D94" w:rsidRDefault="00FD0BE7" w:rsidP="00351D94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44" w:history="1">
        <w:r w:rsidR="00351D94" w:rsidRPr="00351D94">
          <w:rPr>
            <w:rStyle w:val="a5"/>
            <w:color w:val="0070C0"/>
            <w:sz w:val="28"/>
            <w:szCs w:val="28"/>
            <w:u w:val="none"/>
          </w:rPr>
          <w:t>https://tass.ru/ekonomika/24918695</w:t>
        </w:r>
      </w:hyperlink>
    </w:p>
    <w:p w:rsidR="00351D94" w:rsidRDefault="00FD0BE7" w:rsidP="00351D94">
      <w:pPr>
        <w:spacing w:before="240" w:line="276" w:lineRule="auto"/>
        <w:jc w:val="both"/>
        <w:rPr>
          <w:color w:val="0070C0"/>
          <w:sz w:val="28"/>
          <w:szCs w:val="28"/>
        </w:rPr>
      </w:pPr>
      <w:hyperlink w:anchor="re_toc_-1758466777" w:history="1">
        <w:r w:rsidR="00351D94" w:rsidRPr="0049500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:rsidR="00351D94" w:rsidRPr="009E18D4" w:rsidRDefault="00351D94" w:rsidP="00351D94">
      <w:pPr>
        <w:spacing w:line="276" w:lineRule="auto"/>
        <w:jc w:val="both"/>
        <w:rPr>
          <w:color w:val="248AE8"/>
          <w:sz w:val="28"/>
          <w:szCs w:val="28"/>
        </w:rPr>
      </w:pPr>
    </w:p>
    <w:p w:rsidR="00351D94" w:rsidRDefault="00351D94" w:rsidP="00644A42">
      <w:pPr>
        <w:spacing w:before="240" w:line="276" w:lineRule="auto"/>
        <w:jc w:val="both"/>
        <w:rPr>
          <w:color w:val="0070C0"/>
          <w:sz w:val="28"/>
          <w:szCs w:val="28"/>
        </w:rPr>
      </w:pPr>
    </w:p>
    <w:p w:rsidR="00351D94" w:rsidRDefault="00351D94" w:rsidP="00644A42">
      <w:pPr>
        <w:spacing w:before="240" w:line="276" w:lineRule="auto"/>
        <w:jc w:val="both"/>
        <w:rPr>
          <w:color w:val="0070C0"/>
          <w:sz w:val="28"/>
          <w:szCs w:val="28"/>
        </w:rPr>
      </w:pPr>
    </w:p>
    <w:p w:rsidR="00EC2C4A" w:rsidRPr="009E18D4" w:rsidRDefault="00EC2C4A" w:rsidP="00EC2C4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26" w:name="_31.08.2025_Парламентская_газета"/>
      <w:bookmarkEnd w:id="126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31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.2025</w:t>
      </w:r>
      <w:r w:rsidRPr="009E18D4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="00D406B0" w:rsidRPr="00D406B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www.pnp.ru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EC2C4A" w:rsidRPr="00EC2C4A" w:rsidRDefault="00EC2C4A" w:rsidP="001E1856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EC2C4A">
        <w:rPr>
          <w:b/>
          <w:szCs w:val="28"/>
        </w:rPr>
        <w:t>Отпуск по новым правилам и стратегически важные лекарства: что изменится осенью</w:t>
      </w:r>
    </w:p>
    <w:p w:rsidR="00EC2C4A" w:rsidRPr="00D406B0" w:rsidRDefault="00EC2C4A" w:rsidP="001E1856">
      <w:pPr>
        <w:pStyle w:val="a3"/>
        <w:spacing w:beforeAutospacing="1" w:afterAutospacing="1" w:line="276" w:lineRule="auto"/>
        <w:ind w:firstLine="0"/>
        <w:rPr>
          <w:bCs/>
          <w:szCs w:val="28"/>
        </w:rPr>
      </w:pPr>
      <w:r w:rsidRPr="00D406B0">
        <w:rPr>
          <w:bCs/>
          <w:szCs w:val="28"/>
        </w:rPr>
        <w:t>Некоторым подросткам разрешат трудиться в выходные, беременным студенткам повысят пособия, а работников премируют по новым правилам. В России появятся стратегически значимые лекарства, которые будут производить в нашей стране. Кроме того, изменятся правила поступления в вузы для выпускников колледжей. «Парламентская газета» собрала вступающие в силу 1 сентября 2025 года законы в социальной сфере, здравоохранении и образовании.</w:t>
      </w:r>
    </w:p>
    <w:p w:rsidR="00EC2C4A" w:rsidRDefault="00FD0BE7" w:rsidP="00EC2C4A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45" w:history="1">
        <w:r w:rsidR="00EC2C4A" w:rsidRPr="00D406B0">
          <w:rPr>
            <w:rStyle w:val="a5"/>
            <w:color w:val="0070C0"/>
            <w:sz w:val="28"/>
            <w:szCs w:val="28"/>
            <w:u w:val="none"/>
          </w:rPr>
          <w:t>https://www.pnp.ru/economics/otpusk-po-novym-pravilam-i-strategicheski-vazhnye-lekarstva-chto-izmenitsya-osenyu.html</w:t>
        </w:r>
      </w:hyperlink>
    </w:p>
    <w:p w:rsidR="00041AED" w:rsidRPr="00495001" w:rsidRDefault="00FD0BE7" w:rsidP="00041AED">
      <w:pPr>
        <w:spacing w:before="240" w:line="276" w:lineRule="auto"/>
        <w:jc w:val="both"/>
        <w:rPr>
          <w:color w:val="0070C0"/>
          <w:sz w:val="28"/>
          <w:szCs w:val="28"/>
        </w:rPr>
      </w:pPr>
      <w:hyperlink w:anchor="re_toc_-1758466777" w:history="1">
        <w:r w:rsidR="00041AED" w:rsidRPr="0049500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:rsidR="001E1856" w:rsidRPr="009E18D4" w:rsidRDefault="001E1856" w:rsidP="001E185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27" w:name="_05.09.2025_Парламентская_газета"/>
      <w:bookmarkEnd w:id="127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5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9E18D4">
        <w:rPr>
          <w:rFonts w:eastAsia="Arial"/>
          <w:sz w:val="28"/>
          <w:szCs w:val="28"/>
        </w:rPr>
        <w:t xml:space="preserve"> </w:t>
      </w:r>
      <w:r w:rsidRPr="001E185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(www.pnp.ru)</w:t>
      </w:r>
    </w:p>
    <w:p w:rsidR="001E1856" w:rsidRPr="001E1856" w:rsidRDefault="001E1856" w:rsidP="001E1856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1E1856">
        <w:rPr>
          <w:b/>
          <w:szCs w:val="28"/>
        </w:rPr>
        <w:t>Качество протезов оценят дети и родители</w:t>
      </w:r>
    </w:p>
    <w:p w:rsidR="001E1856" w:rsidRPr="001E1856" w:rsidRDefault="001E1856" w:rsidP="001E1856">
      <w:pPr>
        <w:pStyle w:val="a3"/>
        <w:spacing w:beforeAutospacing="1" w:afterAutospacing="1" w:line="276" w:lineRule="auto"/>
        <w:ind w:firstLine="0"/>
        <w:rPr>
          <w:bCs/>
          <w:szCs w:val="28"/>
        </w:rPr>
      </w:pPr>
      <w:r w:rsidRPr="001E1856">
        <w:rPr>
          <w:bCs/>
          <w:szCs w:val="28"/>
        </w:rPr>
        <w:t>Минтруд утвердил стандарт оказания услуги по протезированию детей-инвалидов. Требования распространяются на всех поставщиков соответствующих услуг.</w:t>
      </w:r>
    </w:p>
    <w:p w:rsidR="001E1856" w:rsidRPr="00381A3E" w:rsidRDefault="00FD0BE7" w:rsidP="001E1856">
      <w:pPr>
        <w:spacing w:line="276" w:lineRule="auto"/>
        <w:jc w:val="both"/>
        <w:rPr>
          <w:sz w:val="28"/>
          <w:szCs w:val="28"/>
        </w:rPr>
      </w:pPr>
      <w:hyperlink r:id="rId46" w:history="1">
        <w:r w:rsidR="001E1856" w:rsidRPr="00381A3E">
          <w:rPr>
            <w:rStyle w:val="a5"/>
            <w:sz w:val="28"/>
            <w:szCs w:val="28"/>
            <w:u w:val="none"/>
          </w:rPr>
          <w:t>https://www.pnp.ru/social/kachestvo-protezov-ocenyat-deti-i-roditeli.html</w:t>
        </w:r>
      </w:hyperlink>
    </w:p>
    <w:p w:rsidR="00041AED" w:rsidRPr="00495001" w:rsidRDefault="00FD0BE7" w:rsidP="00041AED">
      <w:pPr>
        <w:spacing w:before="240" w:line="276" w:lineRule="auto"/>
        <w:jc w:val="both"/>
        <w:rPr>
          <w:color w:val="0070C0"/>
          <w:sz w:val="28"/>
          <w:szCs w:val="28"/>
        </w:rPr>
      </w:pPr>
      <w:hyperlink w:anchor="re_toc_-1758466777" w:history="1">
        <w:r w:rsidR="00041AED" w:rsidRPr="0049500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:rsidR="00041AED" w:rsidRDefault="00041AED" w:rsidP="001E1856">
      <w:pPr>
        <w:spacing w:line="276" w:lineRule="auto"/>
        <w:jc w:val="both"/>
        <w:rPr>
          <w:sz w:val="28"/>
          <w:szCs w:val="28"/>
        </w:rPr>
      </w:pPr>
    </w:p>
    <w:p w:rsidR="00041AED" w:rsidRPr="009E18D4" w:rsidRDefault="00041AED" w:rsidP="00041AED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4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9E18D4">
        <w:rPr>
          <w:rFonts w:eastAsia="Arial"/>
          <w:sz w:val="28"/>
          <w:szCs w:val="28"/>
        </w:rPr>
        <w:t xml:space="preserve"> </w:t>
      </w:r>
      <w:r w:rsidRPr="00041AE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(www.pnp.ru)</w:t>
      </w:r>
    </w:p>
    <w:p w:rsidR="00041AED" w:rsidRPr="00041AED" w:rsidRDefault="00041AED" w:rsidP="00041AED">
      <w:pPr>
        <w:pStyle w:val="2"/>
        <w:spacing w:line="276" w:lineRule="auto"/>
        <w:jc w:val="both"/>
        <w:rPr>
          <w:szCs w:val="28"/>
        </w:rPr>
      </w:pPr>
      <w:bookmarkStart w:id="128" w:name="_Депутат_Яровая:_Заявки"/>
      <w:bookmarkEnd w:id="128"/>
      <w:r w:rsidRPr="00041AED">
        <w:rPr>
          <w:szCs w:val="28"/>
        </w:rPr>
        <w:t>Депутат Яровая: Заявки на телемедицинские консультации будут рассматривать быстрее</w:t>
      </w:r>
    </w:p>
    <w:p w:rsidR="00041AED" w:rsidRPr="00041AED" w:rsidRDefault="00041AED" w:rsidP="00041AED">
      <w:pPr>
        <w:pStyle w:val="2"/>
        <w:spacing w:line="276" w:lineRule="auto"/>
        <w:jc w:val="both"/>
        <w:rPr>
          <w:b w:val="0"/>
          <w:bCs/>
          <w:szCs w:val="28"/>
        </w:rPr>
      </w:pPr>
      <w:r w:rsidRPr="00041AED">
        <w:rPr>
          <w:b w:val="0"/>
          <w:bCs/>
          <w:szCs w:val="28"/>
        </w:rPr>
        <w:t>Срок рассмотрения заявок на проведение телемедицинской консультации (ТМК) сократят в пользу пациента. Заявка на экстренную помощь должна будет обрабатываться в течение двух часов, неотложную — в течение суток, плановую — в течение недели. Об этом сообщила вице-спикер Госдумы Ирина Яровая, выступая на Восточном экономическом форуме 4 сентября.</w:t>
      </w:r>
    </w:p>
    <w:p w:rsidR="00041AED" w:rsidRPr="00041AED" w:rsidRDefault="00FD0BE7" w:rsidP="00041AED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47" w:history="1">
        <w:r w:rsidR="00041AED" w:rsidRPr="00041AED">
          <w:rPr>
            <w:rStyle w:val="a5"/>
            <w:color w:val="0070C0"/>
            <w:sz w:val="28"/>
            <w:szCs w:val="28"/>
            <w:u w:val="none"/>
          </w:rPr>
          <w:t>https://www.pnp.ru/social/srok-rassmotreniya-zayavki-na-telemedicinski-konsultacii-sokratyat-v-polzu-pacienta.html</w:t>
        </w:r>
      </w:hyperlink>
    </w:p>
    <w:p w:rsidR="00041AED" w:rsidRDefault="00FD0BE7" w:rsidP="00041AED">
      <w:pPr>
        <w:spacing w:before="240" w:line="276" w:lineRule="auto"/>
        <w:jc w:val="both"/>
        <w:rPr>
          <w:color w:val="0070C0"/>
          <w:sz w:val="28"/>
          <w:szCs w:val="28"/>
        </w:rPr>
      </w:pPr>
      <w:hyperlink w:anchor="re_toc_-1758466777" w:history="1">
        <w:r w:rsidR="00041AED" w:rsidRPr="0049500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29" w:name="_02.09.2025_ТАСС_(tass.ru)"/>
      <w:bookmarkEnd w:id="129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03.09.2025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Новости (ria.ru)</w:t>
      </w:r>
    </w:p>
    <w:bookmarkStart w:id="130" w:name="re_-1758466764"/>
    <w:bookmarkStart w:id="131" w:name="re_0ba1b44f-ae04-4335-b876-a66671eeb533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"https://ria.ru/20250903/lekarstva-2039442235.html"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Около 2,5 млрд руб</w:t>
      </w:r>
      <w:r w:rsidR="006648A6">
        <w:rPr>
          <w:szCs w:val="28"/>
        </w:rPr>
        <w:t>.</w:t>
      </w:r>
      <w:r w:rsidRPr="009E18D4">
        <w:rPr>
          <w:szCs w:val="28"/>
        </w:rPr>
        <w:t xml:space="preserve"> направлено на льготные лекарства для ярославцев</w:t>
      </w:r>
      <w:r w:rsidRPr="009E18D4">
        <w:rPr>
          <w:szCs w:val="28"/>
        </w:rPr>
        <w:fldChar w:fldCharType="end"/>
      </w:r>
      <w:bookmarkEnd w:id="130"/>
      <w:bookmarkEnd w:id="131"/>
    </w:p>
    <w:p w:rsidR="006706E9" w:rsidRPr="009E18D4" w:rsidRDefault="009E18D4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b/>
          <w:bCs/>
          <w:szCs w:val="28"/>
        </w:rPr>
        <w:t>З</w:t>
      </w:r>
      <w:r w:rsidR="002B38EA" w:rsidRPr="009E18D4">
        <w:rPr>
          <w:b/>
          <w:bCs/>
          <w:szCs w:val="28"/>
        </w:rPr>
        <w:t xml:space="preserve">а счет средств бюджета региона приобретены лекарства для орфанных пациентов. </w:t>
      </w:r>
      <w:r w:rsidR="002B38EA" w:rsidRPr="009E18D4">
        <w:rPr>
          <w:bCs/>
          <w:szCs w:val="28"/>
        </w:rPr>
        <w:t>Сейчас в регионе их 264 человека, в том числе 148 детей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48" w:history="1">
        <w:r w:rsidR="002B38EA" w:rsidRPr="009E18D4">
          <w:rPr>
            <w:color w:val="248AE8"/>
            <w:sz w:val="28"/>
            <w:szCs w:val="28"/>
          </w:rPr>
          <w:t>https://ria.ru/20250903/lekarstva-2039442235.html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764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9E18D4" w:rsidRPr="00272739" w:rsidRDefault="009E18D4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27273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04.09.2025</w:t>
      </w:r>
      <w:r w:rsidRPr="00272739">
        <w:rPr>
          <w:rFonts w:eastAsia="Arial"/>
          <w:sz w:val="28"/>
          <w:szCs w:val="28"/>
        </w:rPr>
        <w:t xml:space="preserve"> </w:t>
      </w:r>
      <w:r w:rsidRPr="0027273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Инклюзивный туризм (accessible.atorus.ru)</w:t>
      </w:r>
    </w:p>
    <w:bookmarkStart w:id="132" w:name="re_-1758466781"/>
    <w:bookmarkStart w:id="133" w:name="re_aac3ae0d-74a5-4d19-84e7-149479edf91d"/>
    <w:p w:rsidR="009E18D4" w:rsidRPr="00272739" w:rsidRDefault="009E18D4" w:rsidP="009E18D4">
      <w:pPr>
        <w:pStyle w:val="2"/>
        <w:spacing w:line="276" w:lineRule="auto"/>
        <w:jc w:val="both"/>
        <w:rPr>
          <w:szCs w:val="28"/>
        </w:rPr>
      </w:pPr>
      <w:r w:rsidRPr="00272739">
        <w:rPr>
          <w:szCs w:val="28"/>
        </w:rPr>
        <w:fldChar w:fldCharType="begin"/>
      </w:r>
      <w:r w:rsidRPr="00272739">
        <w:rPr>
          <w:szCs w:val="28"/>
        </w:rPr>
        <w:instrText xml:space="preserve"> HYPERLINK "https://accessible.atorus.ru/hotim-sdelat-puteshestviya-po-udmurtii-po-nastoyaschemu-dostupnimi" </w:instrText>
      </w:r>
      <w:r w:rsidRPr="00272739">
        <w:rPr>
          <w:szCs w:val="28"/>
        </w:rPr>
        <w:fldChar w:fldCharType="separate"/>
      </w:r>
      <w:r w:rsidRPr="00272739">
        <w:rPr>
          <w:szCs w:val="28"/>
        </w:rPr>
        <w:t>«Хотим сделать путешествия по Удмуртии по-настоящему доступными»</w:t>
      </w:r>
      <w:r w:rsidRPr="00272739">
        <w:rPr>
          <w:szCs w:val="28"/>
        </w:rPr>
        <w:fldChar w:fldCharType="end"/>
      </w:r>
      <w:bookmarkEnd w:id="132"/>
      <w:bookmarkEnd w:id="133"/>
    </w:p>
    <w:p w:rsidR="009E18D4" w:rsidRPr="00272739" w:rsidRDefault="009E18D4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72739">
        <w:rPr>
          <w:szCs w:val="28"/>
        </w:rPr>
        <w:t xml:space="preserve">Интервью с Юлией </w:t>
      </w:r>
      <w:proofErr w:type="spellStart"/>
      <w:r w:rsidRPr="00272739">
        <w:rPr>
          <w:szCs w:val="28"/>
        </w:rPr>
        <w:t>Бадаш</w:t>
      </w:r>
      <w:proofErr w:type="spellEnd"/>
      <w:r w:rsidRPr="00272739">
        <w:rPr>
          <w:szCs w:val="28"/>
        </w:rPr>
        <w:t>, министром по туризму Удмуртской Республики.</w:t>
      </w:r>
    </w:p>
    <w:p w:rsidR="009E18D4" w:rsidRPr="00272739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49" w:history="1">
        <w:r w:rsidR="009E18D4" w:rsidRPr="00272739">
          <w:rPr>
            <w:color w:val="248AE8"/>
            <w:sz w:val="28"/>
            <w:szCs w:val="28"/>
          </w:rPr>
          <w:t>https://accessible.atorus.ru/hotim-sdelat-puteshestviya-po-udmurtii-po-nastoyaschemu-dostupnimi</w:t>
        </w:r>
      </w:hyperlink>
      <w:r w:rsidR="009E18D4" w:rsidRPr="00272739">
        <w:rPr>
          <w:color w:val="248AE8"/>
          <w:sz w:val="28"/>
          <w:szCs w:val="28"/>
        </w:rPr>
        <w:t> </w:t>
      </w:r>
    </w:p>
    <w:p w:rsidR="009E18D4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81" w:history="1">
        <w:r w:rsidR="009E18D4" w:rsidRPr="00272739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03.09.2025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Тверь (tver.kp.ru)</w:t>
      </w:r>
    </w:p>
    <w:bookmarkStart w:id="134" w:name="re_-1758466762"/>
    <w:bookmarkStart w:id="135" w:name="re_d1e46fc0-970a-4a73-83b1-6f246bfde99c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"https://www.tver.kp.ru/online/news/6552467/"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Твери дополнительные деньги выделены на ремонт школ и объектов ЖКХ</w:t>
      </w:r>
      <w:r w:rsidRPr="009E18D4">
        <w:rPr>
          <w:szCs w:val="28"/>
        </w:rPr>
        <w:fldChar w:fldCharType="end"/>
      </w:r>
      <w:bookmarkEnd w:id="134"/>
      <w:bookmarkEnd w:id="135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В рамках программы по </w:t>
      </w:r>
      <w:r w:rsidRPr="009E18D4">
        <w:rPr>
          <w:b/>
          <w:bCs/>
          <w:szCs w:val="28"/>
        </w:rPr>
        <w:t>социальной поддержке населения будут проведены работы по обустройству жилого помещения и общего имущества многоквартирного дома для передвижения инвалида</w:t>
      </w:r>
      <w:r w:rsidRPr="009E18D4">
        <w:rPr>
          <w:szCs w:val="28"/>
        </w:rPr>
        <w:t xml:space="preserve">, участника СВО.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0" w:history="1">
        <w:r w:rsidR="002B38EA" w:rsidRPr="009E18D4">
          <w:rPr>
            <w:color w:val="248AE8"/>
            <w:sz w:val="28"/>
            <w:szCs w:val="28"/>
          </w:rPr>
          <w:t>https://www.tver.kp.ru/online/news/6552467/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762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РБК </w:t>
      </w:r>
      <w:proofErr w:type="spellStart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Life</w:t>
      </w:r>
      <w:proofErr w:type="spellEnd"/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(rbc.ru)</w:t>
      </w:r>
    </w:p>
    <w:bookmarkStart w:id="136" w:name="re_-1758466761"/>
    <w:bookmarkStart w:id="137" w:name="re_93bbf4e8-0cb3-42d4-8d66-5033a1b1d255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"https://www.rbc.ru/life/news/68b16de79a794718b25ad836"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Что такое группа продленного дня, сколько она стоит и кому положена</w:t>
      </w:r>
      <w:r w:rsidRPr="009E18D4">
        <w:rPr>
          <w:szCs w:val="28"/>
        </w:rPr>
        <w:fldChar w:fldCharType="end"/>
      </w:r>
      <w:bookmarkEnd w:id="136"/>
      <w:bookmarkEnd w:id="137"/>
    </w:p>
    <w:p w:rsidR="006706E9" w:rsidRPr="009E18D4" w:rsidRDefault="002B38EA" w:rsidP="002E4DB6">
      <w:pPr>
        <w:pStyle w:val="a3"/>
        <w:spacing w:beforeAutospacing="1" w:after="0" w:line="276" w:lineRule="auto"/>
        <w:ind w:firstLine="0"/>
        <w:rPr>
          <w:szCs w:val="28"/>
        </w:rPr>
      </w:pPr>
      <w:r w:rsidRPr="009E18D4">
        <w:rPr>
          <w:szCs w:val="28"/>
        </w:rPr>
        <w:t>В первую очередь в группы продленного дня зачисляются дети из со</w:t>
      </w:r>
      <w:r w:rsidR="00801E7B">
        <w:rPr>
          <w:szCs w:val="28"/>
        </w:rPr>
        <w:t xml:space="preserve">циально незащищенных категорий. </w:t>
      </w:r>
      <w:r w:rsidRPr="009E18D4">
        <w:rPr>
          <w:szCs w:val="28"/>
        </w:rPr>
        <w:t xml:space="preserve">Этот процесс регулируется </w:t>
      </w:r>
      <w:r w:rsidRPr="009E18D4">
        <w:rPr>
          <w:b/>
          <w:bCs/>
          <w:szCs w:val="28"/>
        </w:rPr>
        <w:t>федеральным законом "Об образовании в Российской Федерации" № 273-ФЗ, Уставом образовательного учреждения, Положением о группе продленного дня, а также региональными и муниципальными нормативными актами. Льготы на посещение ГПД обычно предоставляют для детей-инвалидов</w:t>
      </w:r>
      <w:r w:rsidRPr="009E18D4">
        <w:rPr>
          <w:szCs w:val="28"/>
        </w:rPr>
        <w:t>, детей из малоимущих семей и детей, оставшихся без попечения родителей.</w:t>
      </w:r>
    </w:p>
    <w:p w:rsidR="002E4DB6" w:rsidRDefault="00FD0BE7" w:rsidP="002E4DB6">
      <w:pPr>
        <w:spacing w:line="276" w:lineRule="auto"/>
        <w:jc w:val="both"/>
        <w:rPr>
          <w:color w:val="248AE8"/>
          <w:sz w:val="28"/>
          <w:szCs w:val="28"/>
        </w:rPr>
      </w:pPr>
      <w:hyperlink r:id="rId51" w:history="1">
        <w:r w:rsidR="002B38EA" w:rsidRPr="009E18D4">
          <w:rPr>
            <w:color w:val="248AE8"/>
            <w:sz w:val="28"/>
            <w:szCs w:val="28"/>
          </w:rPr>
          <w:t>https://www.rbc.ru/life/news/68b16de79a794718b25ad836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2E4DB6" w:rsidRDefault="00FD0BE7" w:rsidP="002E4DB6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8466761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04.09.2025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Челябинск (kommersant.ru)</w:t>
      </w:r>
    </w:p>
    <w:bookmarkStart w:id="138" w:name="re_-1758466758"/>
    <w:bookmarkStart w:id="139" w:name="re_10d67d16-c901-42c4-9905-acb8f54fb547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"https://www.kommersant.ru/doc/8009540"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Глава СКР потребовал доклад по делу о махинациях с жильем в Челябинской области</w:t>
      </w:r>
      <w:r w:rsidRPr="009E18D4">
        <w:rPr>
          <w:szCs w:val="28"/>
        </w:rPr>
        <w:fldChar w:fldCharType="end"/>
      </w:r>
      <w:bookmarkEnd w:id="138"/>
      <w:bookmarkEnd w:id="13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Председатель Следственного комитета России Александр </w:t>
      </w:r>
      <w:proofErr w:type="spellStart"/>
      <w:r w:rsidRPr="009E18D4">
        <w:rPr>
          <w:szCs w:val="28"/>
        </w:rPr>
        <w:t>Бастрыкин</w:t>
      </w:r>
      <w:proofErr w:type="spellEnd"/>
      <w:r w:rsidRPr="009E18D4">
        <w:rPr>
          <w:szCs w:val="28"/>
        </w:rPr>
        <w:t xml:space="preserve"> заинтересовался уголовным делом по факту махинаций с жилой недвижимостью в Челябинской области, в результате которых были нарушены права </w:t>
      </w:r>
      <w:r w:rsidRPr="009E18D4">
        <w:rPr>
          <w:b/>
          <w:bCs/>
          <w:szCs w:val="28"/>
        </w:rPr>
        <w:t xml:space="preserve">инвалида.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2" w:history="1">
        <w:r w:rsidR="002B38EA" w:rsidRPr="009E18D4">
          <w:rPr>
            <w:color w:val="248AE8"/>
            <w:sz w:val="28"/>
            <w:szCs w:val="28"/>
          </w:rPr>
          <w:t>https://www.kommersant.ru/doc/8009540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58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04.09.2025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Саратов (kommersant.ru)</w:t>
      </w:r>
    </w:p>
    <w:bookmarkStart w:id="140" w:name="re_-1758466756"/>
    <w:bookmarkStart w:id="141" w:name="re_f9fe7147-941d-4950-bb4f-f8e28576129a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"https://www.kommersant.ru/doc/8009078"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В Саратовской области хотят увеличить выплату на газификацию жилых домов</w:t>
      </w:r>
      <w:r w:rsidRPr="009E18D4">
        <w:rPr>
          <w:szCs w:val="28"/>
        </w:rPr>
        <w:fldChar w:fldCharType="end"/>
      </w:r>
      <w:bookmarkEnd w:id="140"/>
      <w:bookmarkEnd w:id="141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По словам господина </w:t>
      </w:r>
      <w:proofErr w:type="spellStart"/>
      <w:r w:rsidRPr="009E18D4">
        <w:rPr>
          <w:szCs w:val="28"/>
        </w:rPr>
        <w:t>Бусаргина</w:t>
      </w:r>
      <w:proofErr w:type="spellEnd"/>
      <w:r w:rsidRPr="009E18D4">
        <w:rPr>
          <w:szCs w:val="28"/>
        </w:rPr>
        <w:t xml:space="preserve">, в </w:t>
      </w:r>
      <w:proofErr w:type="spellStart"/>
      <w:r w:rsidRPr="009E18D4">
        <w:rPr>
          <w:szCs w:val="28"/>
        </w:rPr>
        <w:t>облдуму</w:t>
      </w:r>
      <w:proofErr w:type="spellEnd"/>
      <w:r w:rsidRPr="009E18D4">
        <w:rPr>
          <w:szCs w:val="28"/>
        </w:rPr>
        <w:t xml:space="preserve"> направлен законопроект, касающийся размера компенсации расходов на газификацию жилых домов. В настоящее время, как он уточнил, выплачивается по 100 тыс. руб. В планах внедрить сумму в 150 тыс. руб. Губернатор отметил: на указанные меры </w:t>
      </w:r>
      <w:r w:rsidRPr="009E18D4">
        <w:rPr>
          <w:b/>
          <w:bCs/>
          <w:szCs w:val="28"/>
        </w:rPr>
        <w:t>социальной поддержки могут рассчитывать многодетные семьи, участники СВО и их близкие, ветераны боевых действий, родители детей-инвалидов</w:t>
      </w:r>
      <w:r w:rsidRPr="009E18D4">
        <w:rPr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3" w:history="1">
        <w:r w:rsidR="002B38EA" w:rsidRPr="009E18D4">
          <w:rPr>
            <w:color w:val="248AE8"/>
            <w:sz w:val="28"/>
            <w:szCs w:val="28"/>
          </w:rPr>
          <w:t>https://www.kommersant.ru/doc/8009078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56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Крым (crimea.kp.ru)</w:t>
      </w:r>
    </w:p>
    <w:bookmarkStart w:id="142" w:name="re_-1758466753"/>
    <w:bookmarkStart w:id="143" w:name="re_f0993399-6c06-472f-987f-fc6e7d3281bf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"https://www.crimea.kp.ru/online/news/6546317/"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В Крыму инвалид умер из-за неправильного лечения: о случившемся доложат </w:t>
      </w:r>
      <w:proofErr w:type="spellStart"/>
      <w:r w:rsidRPr="009E18D4">
        <w:rPr>
          <w:szCs w:val="28"/>
        </w:rPr>
        <w:t>Бастрыкину</w:t>
      </w:r>
      <w:proofErr w:type="spellEnd"/>
      <w:r w:rsidRPr="009E18D4">
        <w:rPr>
          <w:szCs w:val="28"/>
        </w:rPr>
        <w:fldChar w:fldCharType="end"/>
      </w:r>
      <w:bookmarkEnd w:id="142"/>
      <w:bookmarkEnd w:id="143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bCs/>
          <w:szCs w:val="28"/>
        </w:rPr>
        <w:t xml:space="preserve">К ответственности до сих пор никого не привлекли. </w:t>
      </w:r>
      <w:proofErr w:type="spellStart"/>
      <w:r w:rsidRPr="009E18D4">
        <w:rPr>
          <w:b/>
          <w:bCs/>
          <w:szCs w:val="28"/>
        </w:rPr>
        <w:t>Бастрыкин</w:t>
      </w:r>
      <w:proofErr w:type="spellEnd"/>
      <w:r w:rsidRPr="009E18D4">
        <w:rPr>
          <w:b/>
          <w:bCs/>
          <w:szCs w:val="28"/>
        </w:rPr>
        <w:t xml:space="preserve"> поручил руководителю крымского </w:t>
      </w:r>
      <w:proofErr w:type="spellStart"/>
      <w:r w:rsidRPr="009E18D4">
        <w:rPr>
          <w:b/>
          <w:bCs/>
          <w:szCs w:val="28"/>
        </w:rPr>
        <w:t>Следкома</w:t>
      </w:r>
      <w:proofErr w:type="spellEnd"/>
      <w:r w:rsidRPr="009E18D4">
        <w:rPr>
          <w:b/>
          <w:bCs/>
          <w:szCs w:val="28"/>
        </w:rPr>
        <w:t xml:space="preserve"> Владимиру Терентьеву ускорить расследование уголовного дела и представить доклад</w:t>
      </w:r>
      <w:r w:rsidRPr="009E18D4">
        <w:rPr>
          <w:szCs w:val="28"/>
        </w:rPr>
        <w:t xml:space="preserve"> о результатах.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4" w:history="1">
        <w:r w:rsidR="002B38EA" w:rsidRPr="009E18D4">
          <w:rPr>
            <w:color w:val="248AE8"/>
            <w:sz w:val="28"/>
            <w:szCs w:val="28"/>
          </w:rPr>
          <w:t>https://www.crimea.kp.ru/online/news/6546317/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Default="00FD0BE7" w:rsidP="00381A3E">
      <w:pPr>
        <w:spacing w:before="240" w:line="276" w:lineRule="auto"/>
        <w:jc w:val="both"/>
        <w:rPr>
          <w:color w:val="248AE8"/>
          <w:sz w:val="28"/>
          <w:szCs w:val="28"/>
        </w:rPr>
      </w:pPr>
      <w:hyperlink w:anchor="re_toc_-1758466753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941518" w:rsidRPr="009E18D4" w:rsidRDefault="00941518" w:rsidP="00381A3E">
      <w:pPr>
        <w:spacing w:before="240"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05.09.2025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bookmarkStart w:id="144" w:name="re_-1758466752"/>
    <w:bookmarkStart w:id="145" w:name="re_523dbc3f-85c7-4062-879d-203f1eb4b7bc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"https://www.pnp.ru/economics/o-naznachenii-pensiy-uvedomyat-po-novomu.html"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О назначении пенсий уведомят по-новому</w:t>
      </w:r>
      <w:r w:rsidRPr="009E18D4">
        <w:rPr>
          <w:szCs w:val="28"/>
        </w:rPr>
        <w:fldChar w:fldCharType="end"/>
      </w:r>
      <w:bookmarkEnd w:id="144"/>
      <w:bookmarkEnd w:id="145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Это коснется выплат участникам СВО, получившим инвалидность </w:t>
      </w:r>
      <w:proofErr w:type="gramStart"/>
      <w:r w:rsidRPr="009E18D4">
        <w:rPr>
          <w:szCs w:val="28"/>
        </w:rPr>
        <w:t>После</w:t>
      </w:r>
      <w:proofErr w:type="gramEnd"/>
      <w:r w:rsidRPr="009E18D4">
        <w:rPr>
          <w:szCs w:val="28"/>
        </w:rPr>
        <w:t xml:space="preserve"> принятия </w:t>
      </w:r>
      <w:r w:rsidRPr="009E18D4">
        <w:rPr>
          <w:b/>
          <w:bCs/>
          <w:szCs w:val="28"/>
        </w:rPr>
        <w:t>закона о выплате двух пенсий ставшим инвалидами</w:t>
      </w:r>
      <w:r w:rsidRPr="009E18D4">
        <w:rPr>
          <w:szCs w:val="28"/>
        </w:rPr>
        <w:t xml:space="preserve"> участникам спецоперации, </w:t>
      </w:r>
      <w:proofErr w:type="spellStart"/>
      <w:r w:rsidRPr="009E18D4">
        <w:rPr>
          <w:szCs w:val="28"/>
        </w:rPr>
        <w:t>Соцфонд</w:t>
      </w:r>
      <w:proofErr w:type="spellEnd"/>
      <w:r w:rsidRPr="009E18D4">
        <w:rPr>
          <w:szCs w:val="28"/>
        </w:rPr>
        <w:t xml:space="preserve"> обновил порядок информирования людей о назначенных им выплатах или их перерасчете. Проект соответствующего приказа опубликован на федеральном портале проектов нормативных правовых актов.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5" w:history="1">
        <w:r w:rsidR="002B38EA" w:rsidRPr="009E18D4">
          <w:rPr>
            <w:color w:val="248AE8"/>
            <w:sz w:val="28"/>
            <w:szCs w:val="28"/>
          </w:rPr>
          <w:t>https://www.pnp.ru/economics/o-naznachenii-pensiy-uvedomyat-po-novomu.html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52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bookmarkStart w:id="146" w:name="re_-1758466745"/>
    <w:bookmarkStart w:id="147" w:name="re_218cc84f-4f8d-41b3-b52d-c9f865d84b47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"https://www.pnp.ru/social/lgotu-na-zhile-khotyat-rasshirit-na-voennykh-s-detmi-invalidami.html"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Льготу на жилье хотят расширить на военных с детьми-инвалидами</w:t>
      </w:r>
      <w:r w:rsidRPr="009E18D4">
        <w:rPr>
          <w:szCs w:val="28"/>
        </w:rPr>
        <w:fldChar w:fldCharType="end"/>
      </w:r>
      <w:bookmarkEnd w:id="146"/>
      <w:bookmarkEnd w:id="147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Как пояснили парламентарии, сейчас военнослужащие имеют право на жилье вне очереди при условии совместного проживания с тремя и более детьми либо с одним и более ребенком-инвалидом. При этом в действующей редакции </w:t>
      </w:r>
      <w:r w:rsidRPr="009E18D4">
        <w:rPr>
          <w:b/>
          <w:bCs/>
          <w:szCs w:val="28"/>
        </w:rPr>
        <w:t>закона "О статусе военнослужащих" не урегулированы права военных и отставников, у которых есть дети старше 18 лет, ставшие инвалидами</w:t>
      </w:r>
      <w:r w:rsidRPr="009E18D4">
        <w:rPr>
          <w:szCs w:val="28"/>
        </w:rPr>
        <w:t xml:space="preserve"> до этого возраста – инвалиды с детства I группы. Законопроектом предлагается исправить этот пробел.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6" w:history="1">
        <w:r w:rsidR="002B38EA" w:rsidRPr="009E18D4">
          <w:rPr>
            <w:color w:val="248AE8"/>
            <w:sz w:val="28"/>
            <w:szCs w:val="28"/>
          </w:rPr>
          <w:t>https://www.pnp.ru/social/lgotu-na-zhile-khotyat-rasshirit-na-voennykh-s-detmi-invalidami.html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381A3E">
      <w:pPr>
        <w:spacing w:before="240" w:line="276" w:lineRule="auto"/>
        <w:jc w:val="both"/>
        <w:rPr>
          <w:sz w:val="28"/>
          <w:szCs w:val="28"/>
        </w:rPr>
      </w:pPr>
      <w:hyperlink w:anchor="re_toc_-1758466745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31.08.2025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bookmarkStart w:id="148" w:name="re_-1758466744"/>
    <w:bookmarkStart w:id="149" w:name="re_6640b1be-f01b-4d24-b058-b88c5c8791d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"https://www.pnp.ru/social/dobrovolcev-imeyushhikh-pravo-na-lgoty-stanet-bolshe.html"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Добровольцев, имеющих право на льготы, станет больше</w:t>
      </w:r>
      <w:r w:rsidRPr="009E18D4">
        <w:rPr>
          <w:szCs w:val="28"/>
        </w:rPr>
        <w:fldChar w:fldCharType="end"/>
      </w:r>
      <w:bookmarkEnd w:id="148"/>
      <w:bookmarkEnd w:id="149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"При этом многие из указанных граждан за проявленные мужество, героизм и отвагу в ходе выполнения поставленных задач отмечены государственными и ведомственными наградами", – говорится в документе. Теперь эта категория добровольцев также сможет получить статус ветерана или </w:t>
      </w:r>
      <w:r w:rsidRPr="009E18D4">
        <w:rPr>
          <w:b/>
          <w:bCs/>
          <w:szCs w:val="28"/>
        </w:rPr>
        <w:t>инвалида боевых действий. Предполагается, что закон</w:t>
      </w:r>
      <w:r w:rsidRPr="009E18D4">
        <w:rPr>
          <w:szCs w:val="28"/>
        </w:rPr>
        <w:t xml:space="preserve"> вступит в силу со дня официального опубликования документа.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7" w:history="1">
        <w:r w:rsidR="002B38EA" w:rsidRPr="009E18D4">
          <w:rPr>
            <w:color w:val="248AE8"/>
            <w:sz w:val="28"/>
            <w:szCs w:val="28"/>
          </w:rPr>
          <w:t>https://www.pnp.ru/social/dobrovolcev-imeyushhikh-pravo-na-lgoty-stanet-bolshe.html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9E18D4">
      <w:pPr>
        <w:spacing w:line="276" w:lineRule="auto"/>
        <w:jc w:val="both"/>
        <w:rPr>
          <w:sz w:val="28"/>
          <w:szCs w:val="28"/>
        </w:rPr>
      </w:pPr>
      <w:hyperlink w:anchor="re_toc_-1758466744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04.09.2025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в Питере (spb.mk.ru)</w:t>
      </w:r>
    </w:p>
    <w:bookmarkStart w:id="150" w:name="re_-1758466739"/>
    <w:bookmarkStart w:id="151" w:name="re_5f0593a1-a031-432a-bc66-e3e7b6a7fbff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"https://spb.mk.ru/social/2025/09/04/peterburzhcam-iz-chetyrekh-rayonov-pora-proverit-sroki-deystviya-parkovochnogo-razresheniya.html"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Петербуржцам из четырех районов пора проверить сроки действия парковочного разрешения</w:t>
      </w:r>
      <w:r w:rsidRPr="009E18D4">
        <w:rPr>
          <w:szCs w:val="28"/>
        </w:rPr>
        <w:fldChar w:fldCharType="end"/>
      </w:r>
      <w:bookmarkEnd w:id="150"/>
      <w:bookmarkEnd w:id="151"/>
    </w:p>
    <w:p w:rsidR="006706E9" w:rsidRPr="009E18D4" w:rsidRDefault="002B38EA" w:rsidP="009E18D4">
      <w:pPr>
        <w:pStyle w:val="a3"/>
        <w:spacing w:beforeAutospacing="1" w:afterAutospacing="1" w:line="276" w:lineRule="auto"/>
        <w:rPr>
          <w:szCs w:val="28"/>
        </w:rPr>
      </w:pPr>
      <w:r w:rsidRPr="009E18D4">
        <w:rPr>
          <w:szCs w:val="28"/>
        </w:rPr>
        <w:t xml:space="preserve">Допускается получение разрешения сроком на один, два или три года. Льготное оформление предоставляется следующим категориям граждан: </w:t>
      </w:r>
      <w:r w:rsidRPr="009E18D4">
        <w:rPr>
          <w:b/>
          <w:bCs/>
          <w:szCs w:val="28"/>
        </w:rPr>
        <w:t>Инвалидам первой и второй групп, инвалидам третьей группы с ограниченными возможностями передвижения и их попечителям</w:t>
      </w:r>
      <w:r w:rsidR="004B7AE7" w:rsidRPr="009E18D4">
        <w:rPr>
          <w:b/>
          <w:bCs/>
          <w:szCs w:val="28"/>
        </w:rPr>
        <w:t xml:space="preserve">. 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8" w:history="1">
        <w:r w:rsidR="002B38EA" w:rsidRPr="009E18D4">
          <w:rPr>
            <w:color w:val="248AE8"/>
            <w:sz w:val="28"/>
            <w:szCs w:val="28"/>
          </w:rPr>
          <w:t>https://spb.mk.ru/social/2025/09/04/peterburzhcam-iz-chetyrekh-rayonov-pora-proverit-sroki-deystviya-parkovochnogo-razresheniya.html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B34BB7">
      <w:pPr>
        <w:spacing w:before="240" w:line="276" w:lineRule="auto"/>
        <w:jc w:val="both"/>
        <w:rPr>
          <w:sz w:val="28"/>
          <w:szCs w:val="28"/>
        </w:rPr>
      </w:pPr>
      <w:hyperlink w:anchor="re_toc_-1758466739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30.08.2025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MK в Крыму (crimea.mk.ru)</w:t>
      </w:r>
    </w:p>
    <w:bookmarkStart w:id="152" w:name="re_-1758466736"/>
    <w:bookmarkStart w:id="153" w:name="re_473a2b68-0e7a-42db-ad36-071f18fab7a0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"https://crimea.mk.ru/social/2025/08/30/pochti-10-tysyach-krymchan-poluchili-besplatnuyu-yuridicheskuyu-pomoshh-v-etom-godu.html"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Почти 10 тысяч </w:t>
      </w:r>
      <w:proofErr w:type="spellStart"/>
      <w:r w:rsidRPr="009E18D4">
        <w:rPr>
          <w:szCs w:val="28"/>
        </w:rPr>
        <w:t>крымчан</w:t>
      </w:r>
      <w:proofErr w:type="spellEnd"/>
      <w:r w:rsidRPr="009E18D4">
        <w:rPr>
          <w:szCs w:val="28"/>
        </w:rPr>
        <w:t xml:space="preserve"> получили бесплатную юридическую помощь в этом году</w:t>
      </w:r>
      <w:r w:rsidRPr="009E18D4">
        <w:rPr>
          <w:szCs w:val="28"/>
        </w:rPr>
        <w:fldChar w:fldCharType="end"/>
      </w:r>
      <w:bookmarkEnd w:id="152"/>
      <w:bookmarkEnd w:id="153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Об этом сообщил глава республики Сергей Аксенов. Жители региона обращались к юристам по самым разным вопросам: от оформления мер </w:t>
      </w:r>
      <w:r w:rsidRPr="009E18D4">
        <w:rPr>
          <w:b/>
          <w:bCs/>
          <w:szCs w:val="28"/>
        </w:rPr>
        <w:t>социальной поддержки, установления группы инвалидности и реабилитации инвалидов</w:t>
      </w:r>
      <w:r w:rsidRPr="009E18D4">
        <w:rPr>
          <w:szCs w:val="28"/>
        </w:rPr>
        <w:t xml:space="preserve"> до предоставления льгот и социальных гарантий участникам спецоперации и их семьям. Специалисты оказывали гражданам устные и письменные консультации, помогали составлять правовые документы, а также представляли их интересы в судах.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59" w:history="1">
        <w:r w:rsidR="002B38EA" w:rsidRPr="009E18D4">
          <w:rPr>
            <w:color w:val="248AE8"/>
            <w:sz w:val="28"/>
            <w:szCs w:val="28"/>
          </w:rPr>
          <w:t>https://crimea.mk.ru/social/2025/08/30/pochti-10-tysyach-krymchan-poluchili-besplatnuyu-yuridicheskuyu-pomoshh-v-etom-godu.html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B34BB7">
      <w:pPr>
        <w:spacing w:before="240" w:line="276" w:lineRule="auto"/>
        <w:jc w:val="both"/>
        <w:rPr>
          <w:sz w:val="28"/>
          <w:szCs w:val="28"/>
        </w:rPr>
      </w:pPr>
      <w:hyperlink w:anchor="re_toc_-1758466736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29.08.2025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в Марий Эл (mk-mari.ru)</w:t>
      </w:r>
    </w:p>
    <w:bookmarkStart w:id="154" w:name="re_-1758466733"/>
    <w:bookmarkStart w:id="155" w:name="re_21e30e9d-3293-4895-a5cb-addf5fdcc909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"https://www.mk-mari.ru/social/2025/08/29/do-18-tysyach-rubley-chast-rossiyskikh-pensionerov-poluchat-sereznuyu-pribavku-uzhe-v-sentyabre-polnyy-spisok.html"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До 18 тысяч рублей: часть российских пенсионеров получат серьезную прибавку уже в сентябре - полный список</w:t>
      </w:r>
      <w:r w:rsidRPr="009E18D4">
        <w:rPr>
          <w:szCs w:val="28"/>
        </w:rPr>
        <w:fldChar w:fldCharType="end"/>
      </w:r>
      <w:bookmarkEnd w:id="154"/>
      <w:bookmarkEnd w:id="155"/>
    </w:p>
    <w:p w:rsidR="006706E9" w:rsidRPr="009E18D4" w:rsidRDefault="002B38EA" w:rsidP="009E18D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9E18D4">
        <w:rPr>
          <w:szCs w:val="28"/>
        </w:rPr>
        <w:t xml:space="preserve">Три группы осенних получателей: Кто увидит прибавку </w:t>
      </w:r>
      <w:proofErr w:type="gramStart"/>
      <w:r w:rsidRPr="009E18D4">
        <w:rPr>
          <w:szCs w:val="28"/>
        </w:rPr>
        <w:t>По</w:t>
      </w:r>
      <w:proofErr w:type="gramEnd"/>
      <w:r w:rsidRPr="009E18D4">
        <w:rPr>
          <w:szCs w:val="28"/>
        </w:rPr>
        <w:t xml:space="preserve"> информации, озвученной в Госдуме, не только юбиляры получат больше денег в сентябре. Повышение коснется еще двух категорий пенсионеров: </w:t>
      </w:r>
      <w:r w:rsidRPr="009E18D4">
        <w:rPr>
          <w:b/>
          <w:bCs/>
          <w:szCs w:val="28"/>
        </w:rPr>
        <w:t>Инвалиды I группы. Закон</w:t>
      </w:r>
      <w:r w:rsidRPr="009E18D4">
        <w:rPr>
          <w:szCs w:val="28"/>
        </w:rPr>
        <w:t xml:space="preserve"> предусматривает для них точно такое же стопроцентное увеличение фиксированной выплаты, как и для граждан старше 80 лет.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60" w:history="1">
        <w:r w:rsidR="002B38EA" w:rsidRPr="009E18D4">
          <w:rPr>
            <w:color w:val="248AE8"/>
            <w:sz w:val="28"/>
            <w:szCs w:val="28"/>
          </w:rPr>
          <w:t>https://www.mk-mari.ru/social/2025/08/29/do-18-tysyach-rubley-chast-rossiyskikh-pensionerov-poluchat-sereznuyu-pribavku-uzhe-v-sentyabre-polnyy-spisok.html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B4784F" w:rsidRPr="00A518CF" w:rsidRDefault="00FD0BE7" w:rsidP="00A518CF">
      <w:pPr>
        <w:spacing w:before="240" w:line="276" w:lineRule="auto"/>
        <w:jc w:val="both"/>
        <w:rPr>
          <w:sz w:val="28"/>
          <w:szCs w:val="28"/>
        </w:rPr>
      </w:pPr>
      <w:hyperlink w:anchor="re_toc_-1758466733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  <w:bookmarkStart w:id="156" w:name="_Новости_сайта_ВОИ"/>
      <w:bookmarkEnd w:id="156"/>
      <w:r w:rsidR="002B38EA" w:rsidRPr="009E18D4">
        <w:rPr>
          <w:szCs w:val="28"/>
        </w:rPr>
        <w:br w:type="page"/>
      </w:r>
      <w:r w:rsidR="00B4784F" w:rsidRPr="00972377">
        <w:rPr>
          <w:b/>
          <w:sz w:val="28"/>
          <w:szCs w:val="28"/>
          <w:shd w:val="clear" w:color="auto" w:fill="BFBFBF" w:themeFill="background1" w:themeFillShade="BF"/>
        </w:rPr>
        <w:lastRenderedPageBreak/>
        <w:t>Новости сайта ВОИ</w:t>
      </w:r>
      <w:r w:rsidR="00972377">
        <w:rPr>
          <w:b/>
          <w:sz w:val="28"/>
          <w:szCs w:val="28"/>
          <w:shd w:val="clear" w:color="auto" w:fill="BFBFBF" w:themeFill="background1" w:themeFillShade="BF"/>
        </w:rPr>
        <w:t xml:space="preserve"> </w:t>
      </w:r>
    </w:p>
    <w:p w:rsidR="006706E9" w:rsidRPr="008160D8" w:rsidRDefault="002B38EA" w:rsidP="00B4784F">
      <w:pPr>
        <w:spacing w:line="276" w:lineRule="auto"/>
        <w:jc w:val="both"/>
        <w:rPr>
          <w:rFonts w:eastAsia="Arial"/>
          <w:sz w:val="28"/>
          <w:szCs w:val="28"/>
        </w:rPr>
      </w:pPr>
      <w:r w:rsidRPr="008160D8">
        <w:rPr>
          <w:i/>
          <w:color w:val="808080"/>
          <w:sz w:val="28"/>
          <w:szCs w:val="28"/>
        </w:rPr>
        <w:t>02.09.2025</w:t>
      </w:r>
      <w:r w:rsidRPr="008160D8">
        <w:rPr>
          <w:rFonts w:eastAsia="Arial"/>
          <w:sz w:val="28"/>
          <w:szCs w:val="28"/>
        </w:rPr>
        <w:t xml:space="preserve"> </w:t>
      </w:r>
      <w:r w:rsidRPr="008160D8">
        <w:rPr>
          <w:i/>
          <w:color w:val="808080"/>
          <w:sz w:val="28"/>
          <w:szCs w:val="28"/>
        </w:rPr>
        <w:t>Всероссийское общество инвалидов (voi.ru)</w:t>
      </w:r>
    </w:p>
    <w:bookmarkStart w:id="157" w:name="re_-1758466724"/>
    <w:bookmarkStart w:id="158" w:name="re_4dc8bad2-49c0-43bd-a1fb-fe7ae0fde8ea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"https://www.voi.ru/news/all_news/novosti_strany/reakurs_voi_projdet_v_tumenskoj_oblasti.html" </w:instrText>
      </w:r>
      <w:r w:rsidRPr="009E18D4">
        <w:rPr>
          <w:szCs w:val="28"/>
        </w:rPr>
        <w:fldChar w:fldCharType="separate"/>
      </w:r>
      <w:proofErr w:type="spellStart"/>
      <w:r w:rsidRPr="009E18D4">
        <w:rPr>
          <w:szCs w:val="28"/>
        </w:rPr>
        <w:t>Реакурс</w:t>
      </w:r>
      <w:proofErr w:type="spellEnd"/>
      <w:r w:rsidRPr="009E18D4">
        <w:rPr>
          <w:szCs w:val="28"/>
        </w:rPr>
        <w:t xml:space="preserve"> ВОИ пройдет в Тюменской области</w:t>
      </w:r>
      <w:r w:rsidRPr="009E18D4">
        <w:rPr>
          <w:szCs w:val="28"/>
        </w:rPr>
        <w:fldChar w:fldCharType="end"/>
      </w:r>
      <w:bookmarkEnd w:id="157"/>
      <w:bookmarkEnd w:id="158"/>
    </w:p>
    <w:p w:rsidR="006706E9" w:rsidRPr="009E18D4" w:rsidRDefault="002B38EA" w:rsidP="009E18D4">
      <w:pPr>
        <w:pStyle w:val="a3"/>
        <w:spacing w:beforeAutospacing="1" w:afterAutospacing="1" w:line="276" w:lineRule="auto"/>
        <w:rPr>
          <w:szCs w:val="28"/>
        </w:rPr>
      </w:pPr>
      <w:r w:rsidRPr="009E18D4">
        <w:rPr>
          <w:szCs w:val="28"/>
        </w:rPr>
        <w:t xml:space="preserve">Учебно-реабилитационный курс Всероссийского общества инвалидов "Основы независимой жизни человека на инвалидной коляске" </w:t>
      </w:r>
      <w:proofErr w:type="gramStart"/>
      <w:r w:rsidRPr="009E18D4">
        <w:rPr>
          <w:szCs w:val="28"/>
        </w:rPr>
        <w:t>( Реакурс</w:t>
      </w:r>
      <w:proofErr w:type="gramEnd"/>
      <w:r w:rsidRPr="009E18D4">
        <w:rPr>
          <w:szCs w:val="28"/>
        </w:rPr>
        <w:t xml:space="preserve"> ВОИ) пройдет с 11 по 24 сентября 2025 года в Тюменской области на территории лагеря "Олимпийская </w:t>
      </w:r>
      <w:proofErr w:type="spellStart"/>
      <w:r w:rsidRPr="009E18D4">
        <w:rPr>
          <w:szCs w:val="28"/>
        </w:rPr>
        <w:t>ребячка</w:t>
      </w:r>
      <w:proofErr w:type="spellEnd"/>
      <w:r w:rsidRPr="009E18D4">
        <w:rPr>
          <w:szCs w:val="28"/>
        </w:rPr>
        <w:t>" ...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61" w:history="1">
        <w:r w:rsidR="002B38EA" w:rsidRPr="009E18D4">
          <w:rPr>
            <w:color w:val="248AE8"/>
            <w:sz w:val="28"/>
            <w:szCs w:val="28"/>
          </w:rPr>
          <w:t>https://www.voi.ru/news/all_news/novosti_strany/reakurs_voi_projdet_v_tumenskoj_oblasti.html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9A42F0">
      <w:pPr>
        <w:spacing w:before="240" w:line="276" w:lineRule="auto"/>
        <w:jc w:val="both"/>
        <w:rPr>
          <w:sz w:val="28"/>
          <w:szCs w:val="28"/>
        </w:rPr>
      </w:pPr>
      <w:hyperlink w:anchor="re_toc_-1758466724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6706E9" w:rsidP="009E18D4">
      <w:pPr>
        <w:pStyle w:val="a4"/>
        <w:spacing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02.09.2025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59" w:name="re_-1758466723"/>
    <w:bookmarkStart w:id="160" w:name="re_eb32fa92-a5f1-47b6-aa9c-eced4c0ef79d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"https://www.voi.ru/news/all_news/novosti_voi/sostoyalis_trenirovochnye_sbory_sledz-hokkejnogo_kluba_voiteli-altaj.html"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 xml:space="preserve">Состоялись тренировочные сборы </w:t>
      </w:r>
      <w:proofErr w:type="spellStart"/>
      <w:r w:rsidRPr="009E18D4">
        <w:rPr>
          <w:szCs w:val="28"/>
        </w:rPr>
        <w:t>следж</w:t>
      </w:r>
      <w:proofErr w:type="spellEnd"/>
      <w:r w:rsidRPr="009E18D4">
        <w:rPr>
          <w:szCs w:val="28"/>
        </w:rPr>
        <w:t>-хоккейного клуба «</w:t>
      </w:r>
      <w:proofErr w:type="spellStart"/>
      <w:r w:rsidRPr="009E18D4">
        <w:rPr>
          <w:szCs w:val="28"/>
        </w:rPr>
        <w:t>ВОИтели</w:t>
      </w:r>
      <w:proofErr w:type="spellEnd"/>
      <w:r w:rsidRPr="009E18D4">
        <w:rPr>
          <w:szCs w:val="28"/>
        </w:rPr>
        <w:t>-Алтай»</w:t>
      </w:r>
      <w:r w:rsidRPr="009E18D4">
        <w:rPr>
          <w:szCs w:val="28"/>
        </w:rPr>
        <w:fldChar w:fldCharType="end"/>
      </w:r>
      <w:bookmarkEnd w:id="159"/>
      <w:bookmarkEnd w:id="160"/>
    </w:p>
    <w:p w:rsidR="006706E9" w:rsidRPr="009E18D4" w:rsidRDefault="002B38EA" w:rsidP="009E18D4">
      <w:pPr>
        <w:pStyle w:val="a3"/>
        <w:spacing w:beforeAutospacing="1" w:afterAutospacing="1" w:line="276" w:lineRule="auto"/>
        <w:rPr>
          <w:szCs w:val="28"/>
        </w:rPr>
      </w:pPr>
      <w:r w:rsidRPr="009E18D4">
        <w:rPr>
          <w:szCs w:val="28"/>
        </w:rPr>
        <w:t>Участники клуба в составе 25 человек (одиннадцать детей, родители, тренеры и координаторы) провели социально-тренировочные сборы в Горном Алтае. Сборы организованы Барнаульской городской местной организацией Всероссийского общества инвалидов в рамках проекта "Мы увлеченные делом, ...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62" w:history="1">
        <w:r w:rsidR="002B38EA" w:rsidRPr="009E18D4">
          <w:rPr>
            <w:color w:val="248AE8"/>
            <w:sz w:val="28"/>
            <w:szCs w:val="28"/>
          </w:rPr>
          <w:t>https://www.voi.ru/news/all_news/novosti_voi/sostoyalis_trenirovochnye_sbory_sledz-hokkejnogo_kluba_voiteli-altaj.html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9A42F0">
      <w:pPr>
        <w:spacing w:before="240" w:line="276" w:lineRule="auto"/>
        <w:jc w:val="both"/>
        <w:rPr>
          <w:sz w:val="28"/>
          <w:szCs w:val="28"/>
        </w:rPr>
      </w:pPr>
      <w:hyperlink w:anchor="re_toc_-1758466723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6706E9" w:rsidP="009E18D4">
      <w:pPr>
        <w:pStyle w:val="a4"/>
        <w:spacing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02.09.2025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61" w:name="re_-1758466722"/>
    <w:bookmarkStart w:id="162" w:name="re_1e15df01-4359-4ec7-bc19-6229b6ddb026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"https://www.voi.ru/news/all_news/novosti_strany/na_trasse_sirius_avtodrom_projdet_mezdunarodnyj_polumarafon_na_sportivnyh_kolyaskah_recept-sport.html"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На трассе «Сириус Автодром» пройдет Международный полумарафон на спортивных колясках «Рецепт-Спорт»</w:t>
      </w:r>
      <w:r w:rsidRPr="009E18D4">
        <w:rPr>
          <w:szCs w:val="28"/>
        </w:rPr>
        <w:fldChar w:fldCharType="end"/>
      </w:r>
      <w:bookmarkEnd w:id="161"/>
      <w:bookmarkEnd w:id="162"/>
    </w:p>
    <w:p w:rsidR="006706E9" w:rsidRPr="009E18D4" w:rsidRDefault="002B38EA" w:rsidP="009E18D4">
      <w:pPr>
        <w:pStyle w:val="a3"/>
        <w:spacing w:beforeAutospacing="1" w:afterAutospacing="1" w:line="276" w:lineRule="auto"/>
        <w:rPr>
          <w:szCs w:val="28"/>
        </w:rPr>
      </w:pPr>
      <w:r w:rsidRPr="009E18D4">
        <w:rPr>
          <w:szCs w:val="28"/>
        </w:rPr>
        <w:t xml:space="preserve">2 октября 2025 года на трассе </w:t>
      </w:r>
      <w:r w:rsidR="00972377">
        <w:rPr>
          <w:szCs w:val="28"/>
        </w:rPr>
        <w:t>«</w:t>
      </w:r>
      <w:r w:rsidRPr="009E18D4">
        <w:rPr>
          <w:szCs w:val="28"/>
        </w:rPr>
        <w:t>Сириус Автодром</w:t>
      </w:r>
      <w:r w:rsidR="00972377">
        <w:rPr>
          <w:szCs w:val="28"/>
        </w:rPr>
        <w:t>»</w:t>
      </w:r>
      <w:r w:rsidRPr="009E18D4">
        <w:rPr>
          <w:szCs w:val="28"/>
        </w:rPr>
        <w:t xml:space="preserve"> состоится XI Международный полумарафон на спортивных колясках "Рецепт-Спорт" (11th </w:t>
      </w:r>
      <w:proofErr w:type="spellStart"/>
      <w:r w:rsidRPr="009E18D4">
        <w:rPr>
          <w:szCs w:val="28"/>
        </w:rPr>
        <w:t>International</w:t>
      </w:r>
      <w:proofErr w:type="spellEnd"/>
      <w:r w:rsidRPr="009E18D4">
        <w:rPr>
          <w:szCs w:val="28"/>
        </w:rPr>
        <w:t xml:space="preserve"> </w:t>
      </w:r>
      <w:proofErr w:type="spellStart"/>
      <w:r w:rsidRPr="009E18D4">
        <w:rPr>
          <w:szCs w:val="28"/>
        </w:rPr>
        <w:t>Rezept-Sport</w:t>
      </w:r>
      <w:proofErr w:type="spellEnd"/>
      <w:r w:rsidRPr="009E18D4">
        <w:rPr>
          <w:szCs w:val="28"/>
        </w:rPr>
        <w:t xml:space="preserve"> </w:t>
      </w:r>
      <w:proofErr w:type="spellStart"/>
      <w:r w:rsidRPr="009E18D4">
        <w:rPr>
          <w:szCs w:val="28"/>
        </w:rPr>
        <w:t>Wheelchair</w:t>
      </w:r>
      <w:proofErr w:type="spellEnd"/>
      <w:r w:rsidRPr="009E18D4">
        <w:rPr>
          <w:szCs w:val="28"/>
        </w:rPr>
        <w:t xml:space="preserve"> </w:t>
      </w:r>
      <w:proofErr w:type="spellStart"/>
      <w:r w:rsidRPr="009E18D4">
        <w:rPr>
          <w:szCs w:val="28"/>
        </w:rPr>
        <w:t>Half</w:t>
      </w:r>
      <w:proofErr w:type="spellEnd"/>
      <w:r w:rsidRPr="009E18D4">
        <w:rPr>
          <w:szCs w:val="28"/>
        </w:rPr>
        <w:t xml:space="preserve"> </w:t>
      </w:r>
      <w:proofErr w:type="spellStart"/>
      <w:r w:rsidRPr="009E18D4">
        <w:rPr>
          <w:szCs w:val="28"/>
        </w:rPr>
        <w:t>Marathon</w:t>
      </w:r>
      <w:proofErr w:type="spellEnd"/>
      <w:r w:rsidRPr="009E18D4">
        <w:rPr>
          <w:szCs w:val="28"/>
        </w:rPr>
        <w:t xml:space="preserve">). Его участниками станут известные </w:t>
      </w:r>
      <w:proofErr w:type="spellStart"/>
      <w:r w:rsidRPr="009E18D4">
        <w:rPr>
          <w:szCs w:val="28"/>
        </w:rPr>
        <w:t>паралимпийцы</w:t>
      </w:r>
      <w:proofErr w:type="spellEnd"/>
      <w:r w:rsidRPr="009E18D4">
        <w:rPr>
          <w:szCs w:val="28"/>
        </w:rPr>
        <w:t>, а также спортсмены из разных регионов России ...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63" w:history="1">
        <w:r w:rsidR="002B38EA" w:rsidRPr="009E18D4">
          <w:rPr>
            <w:color w:val="248AE8"/>
            <w:sz w:val="28"/>
            <w:szCs w:val="28"/>
          </w:rPr>
          <w:t>https://www.voi.ru/news/all_news/novosti_strany/na_trasse_sirius_avtodrom_projdet_mezdunarodnyj_polumarafon_na_sportivnyh_kolyaskah_recept-sport.html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9A42F0">
      <w:pPr>
        <w:spacing w:before="240" w:line="276" w:lineRule="auto"/>
        <w:jc w:val="both"/>
        <w:rPr>
          <w:sz w:val="28"/>
          <w:szCs w:val="28"/>
        </w:rPr>
      </w:pPr>
      <w:hyperlink w:anchor="re_toc_-1758466722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2B38EA" w:rsidP="009E18D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04.09.2025</w:t>
      </w:r>
      <w:r w:rsidRPr="009E18D4">
        <w:rPr>
          <w:rFonts w:eastAsia="Arial"/>
          <w:sz w:val="28"/>
          <w:szCs w:val="28"/>
        </w:rPr>
        <w:t xml:space="preserve"> </w:t>
      </w:r>
      <w:r w:rsidRPr="009E18D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63" w:name="re_-1758466721"/>
    <w:bookmarkStart w:id="164" w:name="re_cc5f2d01-e526-45aa-b4c9-bde441b6bac7"/>
    <w:p w:rsidR="006706E9" w:rsidRPr="009E18D4" w:rsidRDefault="002B38EA" w:rsidP="009E18D4">
      <w:pPr>
        <w:pStyle w:val="2"/>
        <w:spacing w:line="276" w:lineRule="auto"/>
        <w:jc w:val="both"/>
        <w:rPr>
          <w:szCs w:val="28"/>
        </w:rPr>
      </w:pPr>
      <w:r w:rsidRPr="009E18D4">
        <w:rPr>
          <w:szCs w:val="28"/>
        </w:rPr>
        <w:fldChar w:fldCharType="begin"/>
      </w:r>
      <w:r w:rsidRPr="009E18D4">
        <w:rPr>
          <w:szCs w:val="28"/>
        </w:rPr>
        <w:instrText xml:space="preserve"> HYPERLINK "https://www.voi.ru/news/all_news/novosti_voi/turnir_po_basketbolu_na_kolyaskah_projdet_v_sankt-peterburge.html" </w:instrText>
      </w:r>
      <w:r w:rsidRPr="009E18D4">
        <w:rPr>
          <w:szCs w:val="28"/>
        </w:rPr>
        <w:fldChar w:fldCharType="separate"/>
      </w:r>
      <w:r w:rsidRPr="009E18D4">
        <w:rPr>
          <w:szCs w:val="28"/>
        </w:rPr>
        <w:t>Турнир по баскетболу на колясках пройдет в Санкт-Петербурге</w:t>
      </w:r>
      <w:r w:rsidRPr="009E18D4">
        <w:rPr>
          <w:szCs w:val="28"/>
        </w:rPr>
        <w:fldChar w:fldCharType="end"/>
      </w:r>
      <w:bookmarkEnd w:id="163"/>
      <w:bookmarkEnd w:id="164"/>
    </w:p>
    <w:p w:rsidR="006706E9" w:rsidRPr="009E18D4" w:rsidRDefault="002B38EA" w:rsidP="009E18D4">
      <w:pPr>
        <w:pStyle w:val="a3"/>
        <w:spacing w:beforeAutospacing="1" w:afterAutospacing="1" w:line="276" w:lineRule="auto"/>
        <w:rPr>
          <w:szCs w:val="28"/>
        </w:rPr>
      </w:pPr>
      <w:r w:rsidRPr="009E18D4">
        <w:rPr>
          <w:szCs w:val="28"/>
        </w:rPr>
        <w:t xml:space="preserve">С 11 по 13 сентября на площадке "Академии баскетбола имени В. П. </w:t>
      </w:r>
      <w:proofErr w:type="spellStart"/>
      <w:r w:rsidRPr="009E18D4">
        <w:rPr>
          <w:szCs w:val="28"/>
        </w:rPr>
        <w:t>Кондрашина</w:t>
      </w:r>
      <w:proofErr w:type="spellEnd"/>
      <w:r w:rsidRPr="009E18D4">
        <w:rPr>
          <w:szCs w:val="28"/>
        </w:rPr>
        <w:t>" в Санкт-Петербурге состоится Всероссийский турнир ВОИ по баскетболу на колясках "Памяти бронзового призера Олимпийских игр, мастера спорта международного класса, тренера А ...</w:t>
      </w:r>
    </w:p>
    <w:p w:rsidR="006706E9" w:rsidRPr="009E18D4" w:rsidRDefault="00FD0BE7" w:rsidP="009E18D4">
      <w:pPr>
        <w:spacing w:line="276" w:lineRule="auto"/>
        <w:jc w:val="both"/>
        <w:rPr>
          <w:color w:val="248AE8"/>
          <w:sz w:val="28"/>
          <w:szCs w:val="28"/>
        </w:rPr>
      </w:pPr>
      <w:hyperlink r:id="rId64" w:history="1">
        <w:r w:rsidR="002B38EA" w:rsidRPr="009E18D4">
          <w:rPr>
            <w:color w:val="248AE8"/>
            <w:sz w:val="28"/>
            <w:szCs w:val="28"/>
          </w:rPr>
          <w:t>https://www.voi.ru/news/all_news/novosti_voi/turnir_po_basketbolu_na_kolyaskah_projdet_v_sankt-peterburge.html</w:t>
        </w:r>
      </w:hyperlink>
      <w:r w:rsidR="002B38EA" w:rsidRPr="009E18D4">
        <w:rPr>
          <w:color w:val="248AE8"/>
          <w:sz w:val="28"/>
          <w:szCs w:val="28"/>
        </w:rPr>
        <w:t> </w:t>
      </w:r>
    </w:p>
    <w:p w:rsidR="006706E9" w:rsidRPr="009E18D4" w:rsidRDefault="00FD0BE7" w:rsidP="00B34BB7">
      <w:pPr>
        <w:spacing w:before="240" w:line="276" w:lineRule="auto"/>
        <w:jc w:val="both"/>
        <w:rPr>
          <w:sz w:val="28"/>
          <w:szCs w:val="28"/>
        </w:rPr>
      </w:pPr>
      <w:hyperlink w:anchor="re_toc_-1758466721" w:history="1">
        <w:r w:rsidR="002B38EA" w:rsidRPr="009E18D4">
          <w:rPr>
            <w:color w:val="248AE8"/>
            <w:sz w:val="28"/>
            <w:szCs w:val="28"/>
          </w:rPr>
          <w:t>К оглавлению</w:t>
        </w:r>
      </w:hyperlink>
    </w:p>
    <w:p w:rsidR="006706E9" w:rsidRPr="009E18D4" w:rsidRDefault="006706E9" w:rsidP="009E18D4">
      <w:pPr>
        <w:pStyle w:val="a4"/>
        <w:spacing w:line="276" w:lineRule="auto"/>
        <w:jc w:val="both"/>
        <w:rPr>
          <w:sz w:val="28"/>
          <w:szCs w:val="28"/>
        </w:rPr>
      </w:pPr>
    </w:p>
    <w:p w:rsidR="006706E9" w:rsidRPr="009E18D4" w:rsidRDefault="002B38EA" w:rsidP="009E18D4">
      <w:pPr>
        <w:spacing w:line="276" w:lineRule="auto"/>
        <w:jc w:val="both"/>
        <w:rPr>
          <w:sz w:val="28"/>
          <w:szCs w:val="28"/>
        </w:rPr>
      </w:pPr>
      <w:r w:rsidRPr="009E18D4">
        <w:rPr>
          <w:sz w:val="28"/>
          <w:szCs w:val="28"/>
        </w:rPr>
        <w:br w:type="page"/>
      </w:r>
    </w:p>
    <w:p w:rsidR="006706E9" w:rsidRPr="009E18D4" w:rsidRDefault="002B38EA" w:rsidP="009E18D4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65" w:name="_СМИ_Всероссийского_общества"/>
      <w:bookmarkStart w:id="166" w:name="re_-1758466720"/>
      <w:bookmarkEnd w:id="165"/>
      <w:r w:rsidRPr="009E18D4">
        <w:rPr>
          <w:szCs w:val="28"/>
        </w:rPr>
        <w:lastRenderedPageBreak/>
        <w:t>СМИ Всероссийского общества инвалидов</w:t>
      </w:r>
      <w:bookmarkEnd w:id="166"/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65" w:history="1">
        <w:r w:rsidR="00B34BB7" w:rsidRPr="00752926">
          <w:rPr>
            <w:rStyle w:val="a5"/>
            <w:sz w:val="28"/>
            <w:szCs w:val="28"/>
          </w:rPr>
          <w:t>Всероссийская газета «Надежда»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66" w:history="1">
        <w:r w:rsidR="00B34BB7" w:rsidRPr="00752926">
          <w:rPr>
            <w:rStyle w:val="a5"/>
            <w:sz w:val="28"/>
            <w:szCs w:val="28"/>
          </w:rPr>
          <w:t>Всероссийская газета «Русский инвалид»</w:t>
        </w:r>
      </w:hyperlink>
      <w:r w:rsidR="00B34BB7" w:rsidRPr="00752926">
        <w:rPr>
          <w:sz w:val="28"/>
          <w:szCs w:val="28"/>
        </w:rPr>
        <w:t xml:space="preserve"> </w:t>
      </w:r>
    </w:p>
    <w:p w:rsidR="00B34BB7" w:rsidRPr="00752926" w:rsidRDefault="00FD0BE7" w:rsidP="00B34BB7">
      <w:pPr>
        <w:spacing w:line="276" w:lineRule="auto"/>
        <w:jc w:val="both"/>
        <w:rPr>
          <w:bCs/>
          <w:sz w:val="28"/>
          <w:szCs w:val="28"/>
        </w:rPr>
      </w:pPr>
      <w:hyperlink r:id="rId67" w:history="1">
        <w:r w:rsidR="00B34BB7" w:rsidRPr="00752926">
          <w:rPr>
            <w:rStyle w:val="a5"/>
            <w:bCs/>
            <w:sz w:val="28"/>
            <w:szCs w:val="28"/>
          </w:rPr>
          <w:t>Газета «Здравствуй!» (Пермская РО ВОИ)</w:t>
        </w:r>
      </w:hyperlink>
      <w:r w:rsidR="00B34BB7" w:rsidRPr="00752926">
        <w:rPr>
          <w:bCs/>
          <w:sz w:val="28"/>
          <w:szCs w:val="28"/>
        </w:rPr>
        <w:t xml:space="preserve"> </w:t>
      </w:r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68" w:history="1">
        <w:r w:rsidR="00B34BB7" w:rsidRPr="00752926">
          <w:rPr>
            <w:rStyle w:val="a5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69" w:history="1">
        <w:r w:rsidR="00B34BB7" w:rsidRPr="00752926">
          <w:rPr>
            <w:rStyle w:val="a5"/>
            <w:sz w:val="28"/>
            <w:szCs w:val="28"/>
          </w:rPr>
          <w:t>Газета «Милосердие и здоровье» (Челябинская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0" w:history="1">
        <w:r w:rsidR="00B34BB7" w:rsidRPr="00752926">
          <w:rPr>
            <w:rStyle w:val="a5"/>
            <w:sz w:val="28"/>
            <w:szCs w:val="28"/>
          </w:rPr>
          <w:t>Газета «Перспектива» (Башкирская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1" w:history="1">
        <w:r w:rsidR="00B34BB7" w:rsidRPr="00752926">
          <w:rPr>
            <w:rStyle w:val="a5"/>
            <w:sz w:val="28"/>
            <w:szCs w:val="28"/>
          </w:rPr>
          <w:t>Газета «Контакт-информ» (Санкт-Петербургская ГО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2" w:history="1">
        <w:r w:rsidR="00B34BB7" w:rsidRPr="00752926">
          <w:rPr>
            <w:rStyle w:val="a5"/>
            <w:sz w:val="28"/>
            <w:szCs w:val="28"/>
          </w:rPr>
          <w:t>Газета «Голос надежды» (Свердловская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3" w:history="1">
        <w:r w:rsidR="00B34BB7" w:rsidRPr="00752926">
          <w:rPr>
            <w:rStyle w:val="a5"/>
            <w:sz w:val="28"/>
            <w:szCs w:val="28"/>
          </w:rPr>
          <w:t>Газета «Орловские вести ВОИ» (Орловская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4" w:history="1">
        <w:r w:rsidR="00B34BB7" w:rsidRPr="00752926">
          <w:rPr>
            <w:rStyle w:val="a5"/>
            <w:sz w:val="28"/>
            <w:szCs w:val="28"/>
          </w:rPr>
          <w:t>Газета «Сочувствие» (Владимирская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5" w:history="1">
        <w:r w:rsidR="00B34BB7" w:rsidRPr="00752926">
          <w:rPr>
            <w:rStyle w:val="a5"/>
            <w:sz w:val="28"/>
            <w:szCs w:val="28"/>
          </w:rPr>
          <w:t>Газета «Наш дом-Кузбасс» (Кемеровская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6" w:history="1">
        <w:r w:rsidR="00B34BB7" w:rsidRPr="00752926">
          <w:rPr>
            <w:rStyle w:val="a5"/>
            <w:sz w:val="28"/>
            <w:szCs w:val="28"/>
          </w:rPr>
          <w:t>Газета «Общий мир» (Марийская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7" w:history="1">
        <w:r w:rsidR="00B34BB7" w:rsidRPr="00752926">
          <w:rPr>
            <w:rStyle w:val="a5"/>
            <w:sz w:val="28"/>
            <w:szCs w:val="28"/>
          </w:rPr>
          <w:t>Газета «Равенство» (Оренбургская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8" w:history="1">
        <w:r w:rsidR="00B34BB7" w:rsidRPr="00752926">
          <w:rPr>
            <w:rStyle w:val="a5"/>
            <w:sz w:val="28"/>
            <w:szCs w:val="28"/>
          </w:rPr>
          <w:t>Газета «Здравствуйте, люди!» (Нижегородская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79" w:history="1">
        <w:r w:rsidR="00B34BB7" w:rsidRPr="00752926">
          <w:rPr>
            <w:rStyle w:val="a5"/>
            <w:sz w:val="28"/>
            <w:szCs w:val="28"/>
          </w:rPr>
          <w:t>Газета «Милосердие и надежда» (Красноярская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80" w:history="1">
        <w:r w:rsidR="00B34BB7" w:rsidRPr="00752926">
          <w:rPr>
            <w:rStyle w:val="a5"/>
            <w:sz w:val="28"/>
            <w:szCs w:val="28"/>
          </w:rPr>
          <w:t>Газета «Шаг из круга» (Алтайская КО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81" w:history="1">
        <w:r w:rsidR="00B34BB7" w:rsidRPr="00752926">
          <w:rPr>
            <w:rStyle w:val="a5"/>
            <w:sz w:val="28"/>
            <w:szCs w:val="28"/>
          </w:rPr>
          <w:t>Газета «Феникс Чувашии» (Чувашская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82" w:history="1">
        <w:r w:rsidR="00B34BB7" w:rsidRPr="00752926">
          <w:rPr>
            <w:rStyle w:val="a5"/>
            <w:sz w:val="28"/>
            <w:szCs w:val="28"/>
          </w:rPr>
          <w:t>Газета «Мы – рядом» (Коми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83" w:history="1">
        <w:r w:rsidR="00B34BB7" w:rsidRPr="00752926">
          <w:rPr>
            <w:rStyle w:val="a5"/>
            <w:sz w:val="28"/>
            <w:szCs w:val="28"/>
          </w:rPr>
          <w:t>Газета «сВОИ на Вятке» (Кировская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84" w:history="1">
        <w:r w:rsidR="00B34BB7" w:rsidRPr="00752926">
          <w:rPr>
            <w:rStyle w:val="a5"/>
            <w:sz w:val="28"/>
            <w:szCs w:val="28"/>
          </w:rPr>
          <w:t>Газета «Стремление» (Воронежская РО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85" w:history="1">
        <w:r w:rsidR="00B34BB7" w:rsidRPr="00752926">
          <w:rPr>
            <w:rStyle w:val="a5"/>
            <w:sz w:val="28"/>
            <w:szCs w:val="28"/>
          </w:rPr>
          <w:t>Газета «Мы сильны  духом» (Ставропольская КО ВОИ)</w:t>
        </w:r>
      </w:hyperlink>
    </w:p>
    <w:p w:rsidR="00B34BB7" w:rsidRPr="00752926" w:rsidRDefault="00FD0BE7" w:rsidP="00B34BB7">
      <w:pPr>
        <w:spacing w:line="276" w:lineRule="auto"/>
        <w:jc w:val="both"/>
        <w:rPr>
          <w:sz w:val="28"/>
          <w:szCs w:val="28"/>
        </w:rPr>
      </w:pPr>
      <w:hyperlink r:id="rId86" w:history="1">
        <w:r w:rsidR="00B34BB7" w:rsidRPr="00752926">
          <w:rPr>
            <w:rStyle w:val="a5"/>
            <w:sz w:val="28"/>
            <w:szCs w:val="28"/>
          </w:rPr>
          <w:t>Журнал «Сайдыс» (Якутская РО ВОИ)</w:t>
        </w:r>
      </w:hyperlink>
    </w:p>
    <w:p w:rsidR="006706E9" w:rsidRDefault="006706E9" w:rsidP="009E18D4">
      <w:pPr>
        <w:spacing w:line="276" w:lineRule="auto"/>
        <w:jc w:val="both"/>
        <w:rPr>
          <w:sz w:val="28"/>
          <w:szCs w:val="28"/>
        </w:rPr>
      </w:pPr>
    </w:p>
    <w:p w:rsidR="00EB2D95" w:rsidRPr="00EB2D95" w:rsidRDefault="00FD0BE7" w:rsidP="009E18D4">
      <w:pPr>
        <w:spacing w:line="276" w:lineRule="auto"/>
        <w:jc w:val="both"/>
        <w:rPr>
          <w:color w:val="0070C0"/>
          <w:sz w:val="28"/>
          <w:szCs w:val="28"/>
          <w:u w:val="single"/>
        </w:rPr>
      </w:pPr>
      <w:hyperlink w:anchor="re_toc_-1758466720" w:history="1">
        <w:r w:rsidR="00EB2D95" w:rsidRPr="00EB2D95">
          <w:rPr>
            <w:rStyle w:val="a5"/>
            <w:color w:val="0070C0"/>
            <w:sz w:val="28"/>
            <w:szCs w:val="28"/>
          </w:rPr>
          <w:t>К оглавлению</w:t>
        </w:r>
      </w:hyperlink>
    </w:p>
    <w:sectPr w:rsidR="00EB2D95" w:rsidRPr="00EB2D95" w:rsidSect="002B38EA">
      <w:headerReference w:type="default" r:id="rId87"/>
      <w:footerReference w:type="default" r:id="rId88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E7" w:rsidRDefault="00FD0BE7">
      <w:r>
        <w:separator/>
      </w:r>
    </w:p>
  </w:endnote>
  <w:endnote w:type="continuationSeparator" w:id="0">
    <w:p w:rsidR="00FD0BE7" w:rsidRDefault="00FD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EC2C4A">
      <w:tc>
        <w:tcPr>
          <w:tcW w:w="0" w:type="auto"/>
          <w:vAlign w:val="center"/>
        </w:tcPr>
        <w:p w:rsidR="00EC2C4A" w:rsidRDefault="00EC2C4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3D5E9B">
            <w:rPr>
              <w:noProof/>
              <w:color w:val="808080"/>
              <w:sz w:val="28"/>
            </w:rPr>
            <w:t>22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EC2C4A" w:rsidRDefault="00EC2C4A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E7" w:rsidRDefault="00FD0BE7">
      <w:r>
        <w:separator/>
      </w:r>
    </w:p>
  </w:footnote>
  <w:footnote w:type="continuationSeparator" w:id="0">
    <w:p w:rsidR="00FD0BE7" w:rsidRDefault="00FD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EC2C4A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EC2C4A">
            <w:tc>
              <w:tcPr>
                <w:tcW w:w="0" w:type="auto"/>
                <w:vAlign w:val="center"/>
              </w:tcPr>
              <w:p w:rsidR="00EC2C4A" w:rsidRDefault="00EC2C4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EC2C4A" w:rsidRDefault="00EC2C4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EC2C4A" w:rsidRDefault="00EC2C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4BD3"/>
    <w:rsid w:val="00041AED"/>
    <w:rsid w:val="000E256A"/>
    <w:rsid w:val="000E2B8A"/>
    <w:rsid w:val="000E403D"/>
    <w:rsid w:val="000E6E23"/>
    <w:rsid w:val="001E1856"/>
    <w:rsid w:val="001E6C0B"/>
    <w:rsid w:val="00210571"/>
    <w:rsid w:val="00272739"/>
    <w:rsid w:val="002B38EA"/>
    <w:rsid w:val="002E4DB6"/>
    <w:rsid w:val="00307100"/>
    <w:rsid w:val="0031560C"/>
    <w:rsid w:val="00351D94"/>
    <w:rsid w:val="00354DD0"/>
    <w:rsid w:val="00365EA1"/>
    <w:rsid w:val="00381A3E"/>
    <w:rsid w:val="003D5E9B"/>
    <w:rsid w:val="00454CC3"/>
    <w:rsid w:val="004645A0"/>
    <w:rsid w:val="0046674B"/>
    <w:rsid w:val="00495001"/>
    <w:rsid w:val="004B7AE7"/>
    <w:rsid w:val="004E7CB5"/>
    <w:rsid w:val="00504F21"/>
    <w:rsid w:val="0053362F"/>
    <w:rsid w:val="00644A42"/>
    <w:rsid w:val="006648A6"/>
    <w:rsid w:val="006706E9"/>
    <w:rsid w:val="00691887"/>
    <w:rsid w:val="006A1E2C"/>
    <w:rsid w:val="007E6BDC"/>
    <w:rsid w:val="00801E7B"/>
    <w:rsid w:val="008160D8"/>
    <w:rsid w:val="00825700"/>
    <w:rsid w:val="008A1706"/>
    <w:rsid w:val="008C2A98"/>
    <w:rsid w:val="009275B6"/>
    <w:rsid w:val="00941518"/>
    <w:rsid w:val="00972377"/>
    <w:rsid w:val="009A42F0"/>
    <w:rsid w:val="009C726E"/>
    <w:rsid w:val="009E18D4"/>
    <w:rsid w:val="00A518CF"/>
    <w:rsid w:val="00A77B3E"/>
    <w:rsid w:val="00AC4115"/>
    <w:rsid w:val="00AD3361"/>
    <w:rsid w:val="00B34BB7"/>
    <w:rsid w:val="00B4784F"/>
    <w:rsid w:val="00B7716C"/>
    <w:rsid w:val="00BB282F"/>
    <w:rsid w:val="00C21D08"/>
    <w:rsid w:val="00C4796E"/>
    <w:rsid w:val="00C765BD"/>
    <w:rsid w:val="00CA2A55"/>
    <w:rsid w:val="00D268A0"/>
    <w:rsid w:val="00D27E03"/>
    <w:rsid w:val="00D406B0"/>
    <w:rsid w:val="00D6598E"/>
    <w:rsid w:val="00D90839"/>
    <w:rsid w:val="00E10003"/>
    <w:rsid w:val="00E12DA1"/>
    <w:rsid w:val="00E1646D"/>
    <w:rsid w:val="00EB2D95"/>
    <w:rsid w:val="00EC13CB"/>
    <w:rsid w:val="00EC2C4A"/>
    <w:rsid w:val="00F2335D"/>
    <w:rsid w:val="00F53241"/>
    <w:rsid w:val="00FB111A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94C3F"/>
  <w15:docId w15:val="{DD43E75B-3272-42BB-895F-83C4F461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Hyperlink"/>
    <w:basedOn w:val="a0"/>
    <w:unhideWhenUsed/>
    <w:rsid w:val="00D90839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31560C"/>
    <w:rPr>
      <w:color w:val="800080" w:themeColor="followedHyperlink"/>
      <w:u w:val="single"/>
    </w:rPr>
  </w:style>
  <w:style w:type="character" w:customStyle="1" w:styleId="tooltip">
    <w:name w:val="tooltip"/>
    <w:basedOn w:val="a0"/>
    <w:rsid w:val="0064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vgazeta.ru/maskirovochnye-seti-prodolzhajut-plesti-v-severnom-rajone/" TargetMode="External"/><Relationship Id="rId21" Type="http://schemas.openxmlformats.org/officeDocument/2006/relationships/hyperlink" Target="https://vechufa.ru/public/32709-pojas-muzhestva-kak-simvol-zhiznesposobnosti.html" TargetMode="External"/><Relationship Id="rId42" Type="http://schemas.openxmlformats.org/officeDocument/2006/relationships/hyperlink" Target="https://t.me/bdtprb/80575" TargetMode="External"/><Relationship Id="rId47" Type="http://schemas.openxmlformats.org/officeDocument/2006/relationships/hyperlink" Target="https://www.pnp.ru/social/srok-rassmotreniya-zayavki-na-telemedicinski-konsultacii-sokratyat-v-polzu-pacienta.html" TargetMode="External"/><Relationship Id="rId63" Type="http://schemas.openxmlformats.org/officeDocument/2006/relationships/hyperlink" Target="https://www.voi.ru/news/all_news/novosti_strany/na_trasse_sirius_avtodrom_projdet_mezdunarodnyj_polumarafon_na_sportivnyh_kolyaskah_recept-sport.html" TargetMode="External"/><Relationship Id="rId68" Type="http://schemas.openxmlformats.org/officeDocument/2006/relationships/hyperlink" Target="http://roovoi.ru/%D0%9D%D0%BE%D0%BC%D0%B5%D1%80%D0%B0-2023-25/" TargetMode="External"/><Relationship Id="rId84" Type="http://schemas.openxmlformats.org/officeDocument/2006/relationships/hyperlink" Target="https://vk.com/stremlenie_vrn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regions.ru/krasnogorsk/obshchestvo/v-krasnogorske-ustanovili-novyy-pandus-dlya-vserossiyskogo-obschestva-invalidov" TargetMode="External"/><Relationship Id="rId11" Type="http://schemas.openxmlformats.org/officeDocument/2006/relationships/hyperlink" Target="https://sochi.com/news/2088/529090/" TargetMode="External"/><Relationship Id="rId32" Type="http://schemas.openxmlformats.org/officeDocument/2006/relationships/hyperlink" Target="https://mestnievesti.ru/news/2025/v-podolske-sostoyalos-zasedanie-pravleniya-podolskoj-gorodskoj-organizaczii-vserossijskogo-obshhestva-invalidov" TargetMode="External"/><Relationship Id="rId37" Type="http://schemas.openxmlformats.org/officeDocument/2006/relationships/hyperlink" Target="https://vstrg.info/o-sporte/azartnye-sorevnovaniya-po-rybnoj-lovle-proshli-v-vasilevke.html" TargetMode="External"/><Relationship Id="rId53" Type="http://schemas.openxmlformats.org/officeDocument/2006/relationships/hyperlink" Target="https://www.kommersant.ru/doc/8009078" TargetMode="External"/><Relationship Id="rId58" Type="http://schemas.openxmlformats.org/officeDocument/2006/relationships/hyperlink" Target="https://spb.mk.ru/social/2025/09/04/peterburzhcam-iz-chetyrekh-rayonov-pora-proverit-sroki-deystviya-parkovochnogo-razresheniya.html" TargetMode="External"/><Relationship Id="rId74" Type="http://schemas.openxmlformats.org/officeDocument/2006/relationships/hyperlink" Target="https://www.voi33.ru/gazeta-sochuvstvie/" TargetMode="External"/><Relationship Id="rId79" Type="http://schemas.openxmlformats.org/officeDocument/2006/relationships/hyperlink" Target="http://kras-voi.ru/category/smi/miloserdie-i-nadezhda/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sibpanorama.ru/?module=articles&amp;action=view&amp;id=10277" TargetMode="External"/><Relationship Id="rId22" Type="http://schemas.openxmlformats.org/officeDocument/2006/relationships/hyperlink" Target="https://votkinskievesti.ru/rubrics/obshchestvo/621719-ekipazh-iz-votkinskogo-rayona-stal-pobeditelem-etapa-kubka-rossii-po-inklyuzivnomu-parusnomu-sportu/" TargetMode="External"/><Relationship Id="rId27" Type="http://schemas.openxmlformats.org/officeDocument/2006/relationships/hyperlink" Target="https://mr-info.ru/304978-v-magnitogorske-dali-start-turniru-po-bystrym-shahmatam.html" TargetMode="External"/><Relationship Id="rId30" Type="http://schemas.openxmlformats.org/officeDocument/2006/relationships/hyperlink" Target="https://stepnaya-now.ru/2025/09/01/zimovnikovskie-bibliotekari-proveli-literaturnyj-chas-dlya-chitatelej-vserossijskogo-obshhestva-invalidov/" TargetMode="External"/><Relationship Id="rId35" Type="http://schemas.openxmlformats.org/officeDocument/2006/relationships/hyperlink" Target="https://dobrosport.tv/kaltasinskaya-komanda-prinyala-uchastie-v-festivale-sportivnogo-turizma/" TargetMode="External"/><Relationship Id="rId43" Type="http://schemas.openxmlformats.org/officeDocument/2006/relationships/hyperlink" Target="https://paralymp.ru/press_center/news/sport/sport_lits_s_poda/khokkey_sledzh/04-09-2025-vo_vladivostoke_sostoyalos_otkrytie_kubka_po_sledzh_khokkeyu_sredi_veteranov_svo_geroi_nashego_vreme/" TargetMode="External"/><Relationship Id="rId48" Type="http://schemas.openxmlformats.org/officeDocument/2006/relationships/hyperlink" Target="https://ria.ru/20250903/lekarstva-2039442235.html" TargetMode="External"/><Relationship Id="rId56" Type="http://schemas.openxmlformats.org/officeDocument/2006/relationships/hyperlink" Target="https://www.pnp.ru/social/lgotu-na-zhile-khotyat-rasshirit-na-voennykh-s-detmi-invalidami.html" TargetMode="External"/><Relationship Id="rId64" Type="http://schemas.openxmlformats.org/officeDocument/2006/relationships/hyperlink" Target="https://www.voi.ru/news/all_news/novosti_voi/turnir_po_basketbolu_na_kolyaskah_projdet_v_sankt-peterburge.html" TargetMode="External"/><Relationship Id="rId69" Type="http://schemas.openxmlformats.org/officeDocument/2006/relationships/hyperlink" Target="http://www.miz-ural.ru/" TargetMode="External"/><Relationship Id="rId77" Type="http://schemas.openxmlformats.org/officeDocument/2006/relationships/hyperlink" Target="https://www.voi-orenburg.ru/?pid=1619" TargetMode="External"/><Relationship Id="rId8" Type="http://schemas.openxmlformats.org/officeDocument/2006/relationships/hyperlink" Target="https://360.ru/news/mosobl/novyj-korpus-shkoly-no-3-otkryli-v-chehove-v-den-znanij/" TargetMode="External"/><Relationship Id="rId51" Type="http://schemas.openxmlformats.org/officeDocument/2006/relationships/hyperlink" Target="https://www.rbc.ru/life/news/68b16de79a794718b25ad836" TargetMode="External"/><Relationship Id="rId72" Type="http://schemas.openxmlformats.org/officeDocument/2006/relationships/hyperlink" Target="http://www.coovoi.narod.ru/golos_nadezhdy.htm" TargetMode="External"/><Relationship Id="rId80" Type="http://schemas.openxmlformats.org/officeDocument/2006/relationships/hyperlink" Target="https://alt-voi.ru/gazeta-shag-iz-kruga-3-97" TargetMode="External"/><Relationship Id="rId85" Type="http://schemas.openxmlformats.org/officeDocument/2006/relationships/hyperlink" Target="http://voi26.ru/gazeta-silnye-duh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goriatv.ru/news/2025/09/01/117548" TargetMode="External"/><Relationship Id="rId17" Type="http://schemas.openxmlformats.org/officeDocument/2006/relationships/hyperlink" Target="https://troparevo-gazeta.ru/predstaviteli-obschestva-invalidov-iz-troparevo-nikulina-posetili-predstavlenie-v-teatre-russkaja-pesnja" TargetMode="External"/><Relationship Id="rId25" Type="http://schemas.openxmlformats.org/officeDocument/2006/relationships/hyperlink" Target="https://syktyvkar.1istochnik.ru/news/158634" TargetMode="External"/><Relationship Id="rId33" Type="http://schemas.openxmlformats.org/officeDocument/2006/relationships/hyperlink" Target="https://yurga72.ru/news/207816.html" TargetMode="External"/><Relationship Id="rId38" Type="http://schemas.openxmlformats.org/officeDocument/2006/relationships/hyperlink" Target="http://krasnoenews.ru/index.php?option=com_content&amp;view=article&amp;id=25557:2025-09-03-08-07-08" TargetMode="External"/><Relationship Id="rId46" Type="http://schemas.openxmlformats.org/officeDocument/2006/relationships/hyperlink" Target="https://www.pnp.ru/social/kachestvo-protezov-ocenyat-deti-i-roditeli.html" TargetMode="External"/><Relationship Id="rId59" Type="http://schemas.openxmlformats.org/officeDocument/2006/relationships/hyperlink" Target="https://crimea.mk.ru/social/2025/08/30/pochti-10-tysyach-krymchan-poluchili-besplatnuyu-yuridicheskuyu-pomoshh-v-etom-godu.html" TargetMode="External"/><Relationship Id="rId67" Type="http://schemas.openxmlformats.org/officeDocument/2006/relationships/hyperlink" Target="https://www.hello-perm.ru/" TargetMode="External"/><Relationship Id="rId20" Type="http://schemas.openxmlformats.org/officeDocument/2006/relationships/hyperlink" Target="https://nashgorod43.ru/articles/health/v-kirove-predstavili-proekt-nevalyashkin-tvorcheskiy/" TargetMode="External"/><Relationship Id="rId41" Type="http://schemas.openxmlformats.org/officeDocument/2006/relationships/hyperlink" Target="https://xn--80acehqcedd2albfsedn4hp.xn--p1ai/node/25111" TargetMode="External"/><Relationship Id="rId54" Type="http://schemas.openxmlformats.org/officeDocument/2006/relationships/hyperlink" Target="https://www.crimea.kp.ru/online/news/6546317/" TargetMode="External"/><Relationship Id="rId62" Type="http://schemas.openxmlformats.org/officeDocument/2006/relationships/hyperlink" Target="https://www.voi.ru/news/all_news/novosti_voi/sostoyalis_trenirovochnye_sbory_sledz-hokkejnogo_kluba_voiteli-altaj.html" TargetMode="External"/><Relationship Id="rId70" Type="http://schemas.openxmlformats.org/officeDocument/2006/relationships/hyperlink" Target="http://ufa-voi.ru/gazeta-perspektiva/" TargetMode="External"/><Relationship Id="rId75" Type="http://schemas.openxmlformats.org/officeDocument/2006/relationships/hyperlink" Target="http://voi42.ru/gazeta_nash_dom_kuzbass/" TargetMode="External"/><Relationship Id="rId83" Type="http://schemas.openxmlformats.org/officeDocument/2006/relationships/hyperlink" Target="https://voi43.ru/category/gazeta/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sovainfo.ru/news/v-samare-sostoyalsya-festival-zdravstvuy-shkola-/" TargetMode="External"/><Relationship Id="rId23" Type="http://schemas.openxmlformats.org/officeDocument/2006/relationships/hyperlink" Target="https://morethantrip.ru/tpost/rx2378vld1-dostupnii-turizm-programma-rosmolodyozhi" TargetMode="External"/><Relationship Id="rId28" Type="http://schemas.openxmlformats.org/officeDocument/2006/relationships/hyperlink" Target="https://uralpolit.ru/news/kurgan/04-09-2025/313797" TargetMode="External"/><Relationship Id="rId36" Type="http://schemas.openxmlformats.org/officeDocument/2006/relationships/hyperlink" Target="https://artmoskovia.ru/konczert-v-temnote-inklyuziya-2-0-v-podmoskove-uslyshali-muzyku-po-novomu.html" TargetMode="External"/><Relationship Id="rId49" Type="http://schemas.openxmlformats.org/officeDocument/2006/relationships/hyperlink" Target="https://accessible.atorus.ru/hotim-sdelat-puteshestviya-po-udmurtii-po-nastoyaschemu-dostupnimi" TargetMode="External"/><Relationship Id="rId57" Type="http://schemas.openxmlformats.org/officeDocument/2006/relationships/hyperlink" Target="https://www.pnp.ru/social/dobrovolcev-imeyushhikh-pravo-na-lgoty-stanet-bolshe.html" TargetMode="External"/><Relationship Id="rId10" Type="http://schemas.openxmlformats.org/officeDocument/2006/relationships/hyperlink" Target="https://19rusinfo.ru/politika/103496-elena-gopina-sotsproekt-dlya-lyudej" TargetMode="External"/><Relationship Id="rId31" Type="http://schemas.openxmlformats.org/officeDocument/2006/relationships/hyperlink" Target="https://nko.alregn.ru/news/barnaulskaya-gorodskaya-mestnaya-organizatsiya-vserossiyskogo-obshchestva-invalidov-prodolzhaet-real/" TargetMode="External"/><Relationship Id="rId44" Type="http://schemas.openxmlformats.org/officeDocument/2006/relationships/hyperlink" Target="https://tass.ru/ekonomika/24918695" TargetMode="External"/><Relationship Id="rId52" Type="http://schemas.openxmlformats.org/officeDocument/2006/relationships/hyperlink" Target="https://www.kommersant.ru/doc/8009540" TargetMode="External"/><Relationship Id="rId60" Type="http://schemas.openxmlformats.org/officeDocument/2006/relationships/hyperlink" Target="https://www.mk-mari.ru/social/2025/08/29/do-18-tysyach-rubley-chast-rossiyskikh-pensionerov-poluchat-sereznuyu-pribavku-uzhe-v-sentyabre-polnyy-spisok.html" TargetMode="External"/><Relationship Id="rId65" Type="http://schemas.openxmlformats.org/officeDocument/2006/relationships/hyperlink" Target="https://nadezhda.me" TargetMode="External"/><Relationship Id="rId73" Type="http://schemas.openxmlformats.org/officeDocument/2006/relationships/hyperlink" Target="https://&#1086;&#1086;&#1086;&#1074;&#1086;&#1080;.&#1088;&#1092;/gazeta-orlovskie-vesti.html" TargetMode="External"/><Relationship Id="rId78" Type="http://schemas.openxmlformats.org/officeDocument/2006/relationships/hyperlink" Target="https://invamagazine.ru/" TargetMode="External"/><Relationship Id="rId81" Type="http://schemas.openxmlformats.org/officeDocument/2006/relationships/hyperlink" Target="https://sv21.ru/%D0%A4%D0%B5%D0%BD%D0%B8%D0%BA%D1%81-%D0%A7%D1%83%D0%B2%D0%B0%D1%88%D0%B8%D0%B8/" TargetMode="External"/><Relationship Id="rId86" Type="http://schemas.openxmlformats.org/officeDocument/2006/relationships/hyperlink" Target="https://yaro-voi.wixsite.com/yarovoi/said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r-news.ru/society/2025/08/29/1159859.html" TargetMode="External"/><Relationship Id="rId13" Type="http://schemas.openxmlformats.org/officeDocument/2006/relationships/hyperlink" Target="https://360.ru/news/mosobl/dostupnost-sredy-dlja-malomobilnyh-zhitelej-proverili-v-ramenskom/" TargetMode="External"/><Relationship Id="rId18" Type="http://schemas.openxmlformats.org/officeDocument/2006/relationships/hyperlink" Target="https://riamo.ru/news/obschestvo/festival-tsvetov-i-tsveta-sobral-v-ivanteevke-desjatki-uchastnikov-i-zritelej/" TargetMode="External"/><Relationship Id="rId39" Type="http://schemas.openxmlformats.org/officeDocument/2006/relationships/hyperlink" Target="https://www.kolmovo.ru/news/482148" TargetMode="External"/><Relationship Id="rId34" Type="http://schemas.openxmlformats.org/officeDocument/2006/relationships/hyperlink" Target="https://berdmedia.ru/news/202470.html" TargetMode="External"/><Relationship Id="rId50" Type="http://schemas.openxmlformats.org/officeDocument/2006/relationships/hyperlink" Target="https://www.tver.kp.ru/online/news/6552467/" TargetMode="External"/><Relationship Id="rId55" Type="http://schemas.openxmlformats.org/officeDocument/2006/relationships/hyperlink" Target="https://www.pnp.ru/economics/o-naznachenii-pensiy-uvedomyat-po-novomu.html" TargetMode="External"/><Relationship Id="rId76" Type="http://schemas.openxmlformats.org/officeDocument/2006/relationships/hyperlink" Target="https://&#1074;&#1086;&#1080;-&#1084;&#1072;&#1088;&#1080;&#1081;-&#1101;&#1083;.&#1088;&#1092;/arhiv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voipiter.ru/alumni" TargetMode="External"/><Relationship Id="rId2" Type="http://schemas.openxmlformats.org/officeDocument/2006/relationships/styles" Target="styles.xml"/><Relationship Id="rId29" Type="http://schemas.openxmlformats.org/officeDocument/2006/relationships/hyperlink" Target="https://put-okt.com/news/localnews/2025-09-02/v-meleuze-vybrali-predsedatelya-obschestva-invalidov-4370232" TargetMode="External"/><Relationship Id="rId24" Type="http://schemas.openxmlformats.org/officeDocument/2006/relationships/hyperlink" Target="https://svirskie-ogni.ru/news/vse-sdavayte-gto/" TargetMode="External"/><Relationship Id="rId40" Type="http://schemas.openxmlformats.org/officeDocument/2006/relationships/hyperlink" Target="http://kznewskondrovo.ru/?p=34423" TargetMode="External"/><Relationship Id="rId45" Type="http://schemas.openxmlformats.org/officeDocument/2006/relationships/hyperlink" Target="https://www.pnp.ru/economics/otpusk-po-novym-pravilam-i-strategicheski-vazhnye-lekarstva-chto-izmenitsya-osenyu.html" TargetMode="External"/><Relationship Id="rId66" Type="http://schemas.openxmlformats.org/officeDocument/2006/relationships/hyperlink" Target="https://russkiy-invalid.ru/archive.html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www.voi.ru/news/all_news/novosti_strany/reakurs_voi_projdet_v_tumenskoj_oblasti.html" TargetMode="External"/><Relationship Id="rId82" Type="http://schemas.openxmlformats.org/officeDocument/2006/relationships/hyperlink" Target="https://vk.com/komivoi" TargetMode="External"/><Relationship Id="rId19" Type="http://schemas.openxmlformats.org/officeDocument/2006/relationships/hyperlink" Target="https://syasnews.ru/nash-rajon/volhovskaya-organizaciya-voi-pomogla-sobrat-detej-v-sh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6A5D-E84E-4BB5-8A18-70943FC9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7985</Words>
  <Characters>45517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21</cp:revision>
  <dcterms:created xsi:type="dcterms:W3CDTF">2025-09-05T10:26:00Z</dcterms:created>
  <dcterms:modified xsi:type="dcterms:W3CDTF">2025-09-05T12:43:00Z</dcterms:modified>
</cp:coreProperties>
</file>