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4C3F57">
      <w:pPr>
        <w:spacing w:before="1500" w:after="1500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1A8DFAA" wp14:editId="4699346E">
            <wp:extent cx="1143000" cy="1152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И квадрат 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042" cy="116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F57" w:rsidRDefault="004C3F57" w:rsidP="004C3F57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Дайджест СМИ основных тем по </w:t>
      </w:r>
      <w:r w:rsidRPr="00871DE4">
        <w:rPr>
          <w:b/>
          <w:color w:val="000000"/>
          <w:sz w:val="32"/>
        </w:rPr>
        <w:t>инвалидности</w:t>
      </w:r>
    </w:p>
    <w:p w:rsidR="004C3F57" w:rsidRDefault="00F506D6" w:rsidP="004C3F57">
      <w:pPr>
        <w:spacing w:before="150" w:after="150"/>
        <w:jc w:val="center"/>
      </w:pPr>
      <w:r>
        <w:pict>
          <v:rect id="_x0000_i1025" style="width:0;height:3pt" o:hrpct="0" o:hralign="center" o:hrstd="t" o:hrnoshade="t" o:hr="t" fillcolor="#00aced" stroked="f">
            <v:path strokeok="f"/>
          </v:rect>
        </w:pict>
      </w:r>
    </w:p>
    <w:p w:rsidR="004C3F57" w:rsidRDefault="004C3F57" w:rsidP="004C3F57">
      <w:pPr>
        <w:spacing w:before="150" w:after="150"/>
        <w:jc w:val="center"/>
      </w:pPr>
    </w:p>
    <w:p w:rsidR="004C3F57" w:rsidRDefault="004C3F57" w:rsidP="004C3F57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27.06.2025 - 04.07.2025 </w:t>
      </w:r>
    </w:p>
    <w:p w:rsidR="00996BEE" w:rsidRDefault="00F506D6">
      <w:pPr>
        <w:spacing w:before="150" w:after="150"/>
        <w:jc w:val="center"/>
      </w:pPr>
      <w:r>
        <w:pict>
          <v:rect id="_x0000_i1026" style="width:0;height:3pt" o:hrpct="0" o:hralign="center" o:hrstd="t" o:hrnoshade="t" o:hr="t" fillcolor="#00aced" stroked="f">
            <v:path strokeok="f"/>
          </v:rect>
        </w:pict>
      </w:r>
    </w:p>
    <w:p w:rsidR="00996BEE" w:rsidRDefault="00996BEE">
      <w:pPr>
        <w:spacing w:before="150" w:after="150"/>
        <w:jc w:val="center"/>
      </w:pPr>
    </w:p>
    <w:p w:rsidR="004C3F57" w:rsidRDefault="004C3F57">
      <w:pPr>
        <w:ind w:left="150"/>
        <w:rPr>
          <w:color w:val="000000"/>
          <w:sz w:val="32"/>
        </w:rPr>
      </w:pPr>
    </w:p>
    <w:p w:rsidR="009F6ED2" w:rsidRDefault="009F6ED2">
      <w:pPr>
        <w:ind w:left="150"/>
        <w:rPr>
          <w:color w:val="000000"/>
          <w:sz w:val="32"/>
        </w:rPr>
      </w:pPr>
    </w:p>
    <w:p w:rsidR="009F6ED2" w:rsidRDefault="009F6ED2">
      <w:pPr>
        <w:ind w:left="150"/>
        <w:rPr>
          <w:color w:val="000000"/>
          <w:sz w:val="32"/>
        </w:rPr>
      </w:pPr>
    </w:p>
    <w:p w:rsidR="009F6ED2" w:rsidRDefault="009F6ED2">
      <w:pPr>
        <w:ind w:left="150"/>
        <w:rPr>
          <w:color w:val="000000"/>
          <w:sz w:val="32"/>
        </w:rPr>
      </w:pPr>
    </w:p>
    <w:p w:rsidR="009F6ED2" w:rsidRDefault="009F6ED2">
      <w:pPr>
        <w:ind w:left="150"/>
        <w:rPr>
          <w:color w:val="000000"/>
          <w:sz w:val="32"/>
        </w:rPr>
      </w:pPr>
    </w:p>
    <w:p w:rsidR="009F6ED2" w:rsidRDefault="009F6ED2">
      <w:pPr>
        <w:ind w:left="150"/>
        <w:rPr>
          <w:color w:val="000000"/>
          <w:sz w:val="32"/>
        </w:rPr>
      </w:pPr>
    </w:p>
    <w:p w:rsidR="009F6ED2" w:rsidRDefault="009F6ED2">
      <w:pPr>
        <w:ind w:left="150"/>
        <w:rPr>
          <w:color w:val="000000"/>
          <w:sz w:val="32"/>
        </w:rPr>
      </w:pPr>
    </w:p>
    <w:p w:rsidR="009F6ED2" w:rsidRDefault="009F6ED2">
      <w:pPr>
        <w:ind w:left="150"/>
        <w:rPr>
          <w:color w:val="000000"/>
          <w:sz w:val="32"/>
        </w:rPr>
      </w:pPr>
    </w:p>
    <w:p w:rsidR="009F6ED2" w:rsidRDefault="009F6ED2">
      <w:pPr>
        <w:ind w:left="150"/>
        <w:rPr>
          <w:color w:val="000000"/>
          <w:sz w:val="32"/>
        </w:rPr>
      </w:pPr>
    </w:p>
    <w:p w:rsidR="009F6ED2" w:rsidRDefault="009F6ED2">
      <w:pPr>
        <w:ind w:left="150"/>
        <w:rPr>
          <w:color w:val="000000"/>
          <w:sz w:val="32"/>
        </w:rPr>
      </w:pPr>
    </w:p>
    <w:p w:rsidR="009F6ED2" w:rsidRDefault="009F6ED2">
      <w:pPr>
        <w:ind w:left="150"/>
        <w:rPr>
          <w:color w:val="000000"/>
          <w:sz w:val="32"/>
        </w:rPr>
      </w:pPr>
    </w:p>
    <w:p w:rsidR="009F6ED2" w:rsidRDefault="009F6ED2">
      <w:pPr>
        <w:ind w:left="150"/>
        <w:rPr>
          <w:color w:val="000000"/>
          <w:sz w:val="32"/>
        </w:rPr>
      </w:pPr>
    </w:p>
    <w:p w:rsidR="004C3F57" w:rsidRDefault="004C3F57">
      <w:pPr>
        <w:ind w:left="150"/>
        <w:rPr>
          <w:color w:val="000000"/>
          <w:sz w:val="32"/>
        </w:rPr>
      </w:pPr>
    </w:p>
    <w:p w:rsidR="004C3F57" w:rsidRDefault="004C3F57">
      <w:pPr>
        <w:ind w:left="150"/>
        <w:rPr>
          <w:color w:val="000000"/>
          <w:sz w:val="32"/>
        </w:rPr>
      </w:pPr>
    </w:p>
    <w:p w:rsidR="004C3F57" w:rsidRDefault="004C3F57">
      <w:pPr>
        <w:ind w:left="150"/>
        <w:rPr>
          <w:color w:val="000000"/>
          <w:sz w:val="32"/>
        </w:rPr>
      </w:pPr>
    </w:p>
    <w:p w:rsidR="004C3F57" w:rsidRDefault="004C3F57">
      <w:pPr>
        <w:ind w:left="150"/>
        <w:rPr>
          <w:color w:val="000000"/>
          <w:sz w:val="32"/>
        </w:rPr>
      </w:pPr>
    </w:p>
    <w:p w:rsidR="004C3F57" w:rsidRDefault="004C3F57">
      <w:pPr>
        <w:ind w:left="150"/>
        <w:rPr>
          <w:color w:val="000000"/>
          <w:sz w:val="32"/>
        </w:rPr>
      </w:pPr>
    </w:p>
    <w:p w:rsidR="004C3F57" w:rsidRDefault="004C3F57">
      <w:pPr>
        <w:ind w:left="150"/>
        <w:rPr>
          <w:color w:val="000000"/>
          <w:sz w:val="32"/>
        </w:rPr>
      </w:pPr>
    </w:p>
    <w:p w:rsidR="004C3F57" w:rsidRDefault="004C3F57">
      <w:pPr>
        <w:ind w:left="150"/>
        <w:rPr>
          <w:color w:val="000000"/>
          <w:sz w:val="32"/>
        </w:rPr>
      </w:pPr>
    </w:p>
    <w:p w:rsidR="004C3F57" w:rsidRPr="009F6ED2" w:rsidRDefault="009F6ED2" w:rsidP="009F6ED2">
      <w:pPr>
        <w:ind w:left="150"/>
        <w:jc w:val="center"/>
        <w:rPr>
          <w:color w:val="000000"/>
          <w:sz w:val="28"/>
          <w:szCs w:val="28"/>
        </w:rPr>
      </w:pPr>
      <w:r w:rsidRPr="009F6ED2">
        <w:rPr>
          <w:color w:val="000000"/>
          <w:sz w:val="28"/>
          <w:szCs w:val="28"/>
        </w:rPr>
        <w:t>Всероссийское общество инвалидов</w:t>
      </w:r>
    </w:p>
    <w:p w:rsidR="009F6ED2" w:rsidRPr="009F6ED2" w:rsidRDefault="009F6ED2" w:rsidP="009F6ED2">
      <w:pPr>
        <w:ind w:left="150"/>
        <w:jc w:val="center"/>
        <w:rPr>
          <w:color w:val="000000"/>
          <w:sz w:val="28"/>
          <w:szCs w:val="28"/>
        </w:rPr>
      </w:pPr>
      <w:r w:rsidRPr="009F6ED2">
        <w:rPr>
          <w:color w:val="000000"/>
          <w:sz w:val="28"/>
          <w:szCs w:val="28"/>
        </w:rPr>
        <w:t>г. Москва</w:t>
      </w:r>
    </w:p>
    <w:p w:rsidR="00996BEE" w:rsidRPr="00FF3219" w:rsidRDefault="00753506" w:rsidP="00E015EB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FF3219">
        <w:rPr>
          <w:b/>
          <w:color w:val="000000"/>
          <w:sz w:val="28"/>
          <w:szCs w:val="28"/>
        </w:rPr>
        <w:lastRenderedPageBreak/>
        <w:t>Содержание</w:t>
      </w:r>
    </w:p>
    <w:bookmarkStart w:id="1" w:name="re_toc_-1771721536"/>
    <w:p w:rsidR="00996BEE" w:rsidRPr="00FF3219" w:rsidRDefault="00753506" w:rsidP="00E015EB">
      <w:pPr>
        <w:shd w:val="clear" w:color="auto" w:fill="D9D9D9"/>
        <w:tabs>
          <w:tab w:val="right" w:leader="hyphen" w:pos="9700"/>
        </w:tabs>
        <w:spacing w:before="150" w:after="150" w:line="276" w:lineRule="auto"/>
        <w:jc w:val="both"/>
        <w:rPr>
          <w:b/>
          <w:color w:val="248AE8"/>
          <w:sz w:val="28"/>
          <w:szCs w:val="28"/>
        </w:rPr>
      </w:pPr>
      <w:r w:rsidRPr="00F4125E">
        <w:rPr>
          <w:b/>
          <w:color w:val="248AE8"/>
          <w:sz w:val="28"/>
          <w:szCs w:val="28"/>
        </w:rPr>
        <w:fldChar w:fldCharType="begin"/>
      </w:r>
      <w:r w:rsidRPr="00F4125E">
        <w:rPr>
          <w:b/>
          <w:color w:val="248AE8"/>
          <w:sz w:val="28"/>
          <w:szCs w:val="28"/>
        </w:rPr>
        <w:instrText>REF re_-1771721536 \h</w:instrText>
      </w:r>
      <w:r w:rsidR="00FF3219" w:rsidRPr="00F4125E">
        <w:rPr>
          <w:b/>
          <w:color w:val="248AE8"/>
          <w:sz w:val="28"/>
          <w:szCs w:val="28"/>
        </w:rPr>
        <w:instrText xml:space="preserve"> \* MERGEFORMAT </w:instrText>
      </w:r>
      <w:r w:rsidRPr="00F4125E">
        <w:rPr>
          <w:b/>
          <w:color w:val="248AE8"/>
          <w:sz w:val="28"/>
          <w:szCs w:val="28"/>
        </w:rPr>
      </w:r>
      <w:r w:rsidRPr="00F4125E">
        <w:rPr>
          <w:b/>
          <w:color w:val="248AE8"/>
          <w:sz w:val="28"/>
          <w:szCs w:val="28"/>
        </w:rPr>
        <w:fldChar w:fldCharType="separate"/>
      </w:r>
      <w:r w:rsidR="000D2040" w:rsidRPr="000D2040">
        <w:rPr>
          <w:b/>
          <w:sz w:val="28"/>
          <w:szCs w:val="28"/>
        </w:rPr>
        <w:t>Всероссийское общество инвалидов</w:t>
      </w:r>
      <w:r w:rsidRPr="00F4125E">
        <w:rPr>
          <w:b/>
          <w:color w:val="248AE8"/>
          <w:sz w:val="28"/>
          <w:szCs w:val="28"/>
        </w:rPr>
        <w:fldChar w:fldCharType="end"/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re_-1771721536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6</w:t>
      </w:r>
      <w:r w:rsidRPr="00FF3219">
        <w:rPr>
          <w:color w:val="248AE8"/>
          <w:sz w:val="28"/>
          <w:szCs w:val="28"/>
        </w:rPr>
        <w:fldChar w:fldCharType="end"/>
      </w:r>
      <w:bookmarkEnd w:id="1"/>
    </w:p>
    <w:p w:rsidR="00876EF2" w:rsidRPr="00C20D83" w:rsidRDefault="00876EF2" w:rsidP="00E015EB">
      <w:pPr>
        <w:tabs>
          <w:tab w:val="right" w:leader="hyphen" w:pos="9700"/>
        </w:tabs>
        <w:spacing w:after="150" w:line="276" w:lineRule="auto"/>
        <w:jc w:val="both"/>
        <w:rPr>
          <w:color w:val="808080"/>
          <w:sz w:val="28"/>
          <w:szCs w:val="28"/>
        </w:rPr>
      </w:pPr>
      <w:bookmarkStart w:id="2" w:name="re_toc_-1771721534"/>
      <w:r w:rsidRPr="00C20D83">
        <w:rPr>
          <w:color w:val="808080"/>
          <w:sz w:val="28"/>
          <w:szCs w:val="28"/>
        </w:rPr>
        <w:t>30.06.2025 Российская газета (rg.ru)</w:t>
      </w:r>
    </w:p>
    <w:p w:rsidR="00A03F4F" w:rsidRPr="00C20D83" w:rsidRDefault="00F506D6" w:rsidP="00E015EB">
      <w:pPr>
        <w:tabs>
          <w:tab w:val="right" w:leader="hyphen" w:pos="9700"/>
        </w:tabs>
        <w:spacing w:after="150" w:line="276" w:lineRule="auto"/>
        <w:jc w:val="both"/>
        <w:rPr>
          <w:rStyle w:val="a5"/>
          <w:sz w:val="28"/>
          <w:szCs w:val="28"/>
        </w:rPr>
      </w:pPr>
      <w:hyperlink w:anchor="_В_Москве_завершилось" w:history="1">
        <w:r w:rsidR="00A03F4F" w:rsidRPr="00C20D83">
          <w:rPr>
            <w:rStyle w:val="a5"/>
            <w:color w:val="auto"/>
            <w:sz w:val="28"/>
            <w:szCs w:val="28"/>
            <w:u w:val="none"/>
          </w:rPr>
          <w:t>В Москве завершилось обучение социальных координаторов для помощи ветеранам СВО</w:t>
        </w:r>
      </w:hyperlink>
      <w:r w:rsidR="00A03F4F" w:rsidRPr="00C20D83">
        <w:rPr>
          <w:color w:val="BFBFBF" w:themeColor="background1" w:themeShade="BF"/>
          <w:sz w:val="28"/>
          <w:szCs w:val="28"/>
        </w:rPr>
        <w:t>-------------------------------------------------------------------------------------------------</w:t>
      </w:r>
      <w:r w:rsidR="00A03F4F" w:rsidRPr="00C20D83">
        <w:rPr>
          <w:color w:val="0070C0"/>
          <w:sz w:val="28"/>
          <w:szCs w:val="28"/>
        </w:rPr>
        <w:fldChar w:fldCharType="begin"/>
      </w:r>
      <w:r w:rsidR="00A03F4F" w:rsidRPr="00C20D83">
        <w:rPr>
          <w:color w:val="0070C0"/>
          <w:sz w:val="28"/>
          <w:szCs w:val="28"/>
        </w:rPr>
        <w:instrText xml:space="preserve"> HYPERLINK  \l "_В_Москве_завершилось" </w:instrText>
      </w:r>
      <w:r w:rsidR="00A03F4F" w:rsidRPr="00C20D83">
        <w:rPr>
          <w:color w:val="0070C0"/>
          <w:sz w:val="28"/>
          <w:szCs w:val="28"/>
        </w:rPr>
        <w:fldChar w:fldCharType="separate"/>
      </w:r>
      <w:r w:rsidR="00B322B5" w:rsidRPr="00C20D83">
        <w:rPr>
          <w:rStyle w:val="a5"/>
          <w:color w:val="0070C0"/>
          <w:sz w:val="28"/>
          <w:szCs w:val="28"/>
          <w:u w:val="none"/>
        </w:rPr>
        <w:t>7</w:t>
      </w:r>
    </w:p>
    <w:p w:rsidR="00A03F4F" w:rsidRPr="00C20D83" w:rsidRDefault="00A03F4F" w:rsidP="00E015EB">
      <w:pPr>
        <w:spacing w:line="276" w:lineRule="auto"/>
        <w:jc w:val="both"/>
        <w:rPr>
          <w:sz w:val="28"/>
          <w:szCs w:val="28"/>
        </w:rPr>
      </w:pPr>
      <w:r w:rsidRPr="00C20D83">
        <w:rPr>
          <w:color w:val="0070C0"/>
          <w:sz w:val="28"/>
          <w:szCs w:val="28"/>
        </w:rPr>
        <w:fldChar w:fldCharType="end"/>
      </w:r>
      <w:bookmarkStart w:id="3" w:name="re_toc_-1771721529"/>
      <w:r w:rsidRPr="00C20D83">
        <w:rPr>
          <w:color w:val="808080"/>
          <w:sz w:val="28"/>
          <w:szCs w:val="28"/>
        </w:rPr>
        <w:t>02.07.2025</w:t>
      </w:r>
      <w:r w:rsidRPr="00C20D83">
        <w:rPr>
          <w:sz w:val="28"/>
          <w:szCs w:val="28"/>
        </w:rPr>
        <w:t xml:space="preserve"> </w:t>
      </w:r>
      <w:r w:rsidRPr="00C20D83">
        <w:rPr>
          <w:color w:val="808080"/>
          <w:sz w:val="28"/>
          <w:szCs w:val="28"/>
        </w:rPr>
        <w:t>RT на русском (russian.rt.com)</w:t>
      </w:r>
    </w:p>
    <w:p w:rsidR="00A03F4F" w:rsidRPr="00C20D83" w:rsidRDefault="00A03F4F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20D83">
        <w:rPr>
          <w:color w:val="248AE8"/>
          <w:sz w:val="28"/>
          <w:szCs w:val="28"/>
        </w:rPr>
        <w:fldChar w:fldCharType="begin"/>
      </w:r>
      <w:r w:rsidRPr="00C20D83">
        <w:rPr>
          <w:color w:val="248AE8"/>
          <w:sz w:val="28"/>
          <w:szCs w:val="28"/>
        </w:rPr>
        <w:instrText xml:space="preserve">REF re_-1771721529 \h \* MERGEFORMAT </w:instrText>
      </w:r>
      <w:r w:rsidRPr="00C20D83">
        <w:rPr>
          <w:color w:val="248AE8"/>
          <w:sz w:val="28"/>
          <w:szCs w:val="28"/>
        </w:rPr>
      </w:r>
      <w:r w:rsidRPr="00C20D83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«Часть жизни без медалей и секундомера»: как в России делают спорт доступным для инвалидов</w:t>
      </w:r>
      <w:r w:rsidRPr="00C20D83">
        <w:rPr>
          <w:color w:val="248AE8"/>
          <w:sz w:val="28"/>
          <w:szCs w:val="28"/>
        </w:rPr>
        <w:fldChar w:fldCharType="end"/>
      </w:r>
      <w:r w:rsidRPr="00C20D83">
        <w:rPr>
          <w:color w:val="248AE8"/>
          <w:sz w:val="28"/>
          <w:szCs w:val="28"/>
        </w:rPr>
        <w:t xml:space="preserve"> </w:t>
      </w:r>
      <w:r w:rsidRPr="00C20D83">
        <w:rPr>
          <w:color w:val="D7D7D7"/>
          <w:sz w:val="28"/>
          <w:szCs w:val="28"/>
        </w:rPr>
        <w:tab/>
      </w:r>
      <w:r w:rsidRPr="00C20D83">
        <w:rPr>
          <w:color w:val="248AE8"/>
          <w:sz w:val="28"/>
          <w:szCs w:val="28"/>
        </w:rPr>
        <w:fldChar w:fldCharType="begin"/>
      </w:r>
      <w:r w:rsidRPr="00C20D83">
        <w:rPr>
          <w:color w:val="248AE8"/>
          <w:sz w:val="28"/>
          <w:szCs w:val="28"/>
        </w:rPr>
        <w:instrText xml:space="preserve"> PAGEREF  re_-1771721529 \h</w:instrText>
      </w:r>
      <w:r w:rsidRPr="00C20D83">
        <w:rPr>
          <w:color w:val="248AE8"/>
          <w:sz w:val="28"/>
          <w:szCs w:val="28"/>
        </w:rPr>
      </w:r>
      <w:r w:rsidRPr="00C20D83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6</w:t>
      </w:r>
      <w:r w:rsidRPr="00C20D83">
        <w:rPr>
          <w:color w:val="248AE8"/>
          <w:sz w:val="28"/>
          <w:szCs w:val="28"/>
        </w:rPr>
        <w:fldChar w:fldCharType="end"/>
      </w:r>
    </w:p>
    <w:p w:rsidR="00876EF2" w:rsidRPr="00C20D83" w:rsidRDefault="00876EF2" w:rsidP="00E015EB">
      <w:pPr>
        <w:spacing w:line="276" w:lineRule="auto"/>
        <w:jc w:val="both"/>
        <w:rPr>
          <w:sz w:val="28"/>
          <w:szCs w:val="28"/>
        </w:rPr>
      </w:pPr>
      <w:bookmarkStart w:id="4" w:name="re_toc_-1771721478"/>
      <w:bookmarkEnd w:id="3"/>
      <w:r w:rsidRPr="00C20D83">
        <w:rPr>
          <w:color w:val="808080"/>
          <w:sz w:val="28"/>
          <w:szCs w:val="28"/>
        </w:rPr>
        <w:t>02.07.2025</w:t>
      </w:r>
      <w:r w:rsidRPr="00C20D83">
        <w:rPr>
          <w:sz w:val="28"/>
          <w:szCs w:val="28"/>
        </w:rPr>
        <w:t xml:space="preserve"> </w:t>
      </w:r>
      <w:r w:rsidRPr="00C20D83">
        <w:rPr>
          <w:color w:val="808080"/>
          <w:sz w:val="28"/>
          <w:szCs w:val="28"/>
        </w:rPr>
        <w:t>Реабилитационная индустрия России (rirportal.ru)</w:t>
      </w:r>
    </w:p>
    <w:p w:rsidR="00876EF2" w:rsidRPr="00C20D83" w:rsidRDefault="00876EF2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20D83">
        <w:rPr>
          <w:color w:val="248AE8"/>
          <w:sz w:val="28"/>
          <w:szCs w:val="28"/>
        </w:rPr>
        <w:fldChar w:fldCharType="begin"/>
      </w:r>
      <w:r w:rsidRPr="00C20D83">
        <w:rPr>
          <w:color w:val="248AE8"/>
          <w:sz w:val="28"/>
          <w:szCs w:val="28"/>
        </w:rPr>
        <w:instrText xml:space="preserve">REF re_-1771721478 \h \* MERGEFORMAT </w:instrText>
      </w:r>
      <w:r w:rsidRPr="00C20D83">
        <w:rPr>
          <w:color w:val="248AE8"/>
          <w:sz w:val="28"/>
          <w:szCs w:val="28"/>
        </w:rPr>
      </w:r>
      <w:r w:rsidRPr="00C20D83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Стартовал приём заявок на Всероссийский физкультурно-спортивный фестиваль для людей с ПОДА «Сириус-2025»</w:t>
      </w:r>
      <w:r w:rsidRPr="00C20D83">
        <w:rPr>
          <w:color w:val="248AE8"/>
          <w:sz w:val="28"/>
          <w:szCs w:val="28"/>
        </w:rPr>
        <w:fldChar w:fldCharType="end"/>
      </w:r>
      <w:r w:rsidRPr="00C20D83">
        <w:rPr>
          <w:color w:val="248AE8"/>
          <w:sz w:val="28"/>
          <w:szCs w:val="28"/>
        </w:rPr>
        <w:t xml:space="preserve"> </w:t>
      </w:r>
      <w:r w:rsidRPr="00C20D83">
        <w:rPr>
          <w:color w:val="D7D7D7"/>
          <w:sz w:val="28"/>
          <w:szCs w:val="28"/>
        </w:rPr>
        <w:tab/>
      </w:r>
      <w:r w:rsidRPr="00C20D83">
        <w:rPr>
          <w:color w:val="248AE8"/>
          <w:sz w:val="28"/>
          <w:szCs w:val="28"/>
        </w:rPr>
        <w:fldChar w:fldCharType="begin"/>
      </w:r>
      <w:r w:rsidRPr="00C20D83">
        <w:rPr>
          <w:color w:val="248AE8"/>
          <w:sz w:val="28"/>
          <w:szCs w:val="28"/>
        </w:rPr>
        <w:instrText xml:space="preserve"> PAGEREF  re_-1771721478 \h</w:instrText>
      </w:r>
      <w:r w:rsidRPr="00C20D83">
        <w:rPr>
          <w:color w:val="248AE8"/>
          <w:sz w:val="28"/>
          <w:szCs w:val="28"/>
        </w:rPr>
      </w:r>
      <w:r w:rsidRPr="00C20D83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6</w:t>
      </w:r>
      <w:r w:rsidRPr="00C20D83">
        <w:rPr>
          <w:color w:val="248AE8"/>
          <w:sz w:val="28"/>
          <w:szCs w:val="28"/>
        </w:rPr>
        <w:fldChar w:fldCharType="end"/>
      </w:r>
    </w:p>
    <w:bookmarkEnd w:id="4"/>
    <w:p w:rsidR="00B13598" w:rsidRPr="00C20D83" w:rsidRDefault="00B13598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20D83">
        <w:rPr>
          <w:rFonts w:ascii="Times New Roman" w:hAnsi="Times New Roman" w:cs="Times New Roman"/>
          <w:b w:val="0"/>
          <w:color w:val="808080"/>
          <w:sz w:val="28"/>
          <w:szCs w:val="28"/>
        </w:rPr>
        <w:t>01.07.2025 Федерация лиц сПода (fpoda.ru)</w:t>
      </w:r>
    </w:p>
    <w:p w:rsidR="00B13598" w:rsidRPr="00C20D83" w:rsidRDefault="00F506D6" w:rsidP="00E015EB">
      <w:pPr>
        <w:pStyle w:val="a3"/>
        <w:spacing w:beforeAutospacing="1" w:afterAutospacing="1" w:line="276" w:lineRule="auto"/>
        <w:ind w:firstLine="0"/>
        <w:rPr>
          <w:szCs w:val="28"/>
        </w:rPr>
      </w:pPr>
      <w:hyperlink w:anchor="_01.07.2025_Федерация_лиц" w:history="1">
        <w:r w:rsidR="00B13598" w:rsidRPr="00C20D83">
          <w:rPr>
            <w:rStyle w:val="a5"/>
            <w:color w:val="auto"/>
            <w:szCs w:val="28"/>
            <w:u w:val="none"/>
          </w:rPr>
          <w:t>Андрей Строкин принял участие в награждении победителей 5 сезона Всероссийского конкурса спортивных проектов «Ты в игре»</w:t>
        </w:r>
      </w:hyperlink>
      <w:r w:rsidR="00B13598" w:rsidRPr="00C20D83">
        <w:rPr>
          <w:color w:val="D9D9D9" w:themeColor="background1" w:themeShade="D9"/>
          <w:szCs w:val="28"/>
        </w:rPr>
        <w:t>----------------------------------------------</w:t>
      </w:r>
      <w:hyperlink w:anchor="_01_июля_в" w:history="1">
        <w:r w:rsidR="00B322B5" w:rsidRPr="00C20D83">
          <w:rPr>
            <w:rStyle w:val="a5"/>
            <w:color w:val="0070C0"/>
            <w:szCs w:val="28"/>
            <w:u w:val="none"/>
          </w:rPr>
          <w:t>8</w:t>
        </w:r>
      </w:hyperlink>
    </w:p>
    <w:p w:rsidR="00996BEE" w:rsidRPr="00C20D83" w:rsidRDefault="00753506" w:rsidP="00E015EB">
      <w:pPr>
        <w:spacing w:line="276" w:lineRule="auto"/>
        <w:jc w:val="both"/>
        <w:rPr>
          <w:sz w:val="28"/>
          <w:szCs w:val="28"/>
        </w:rPr>
      </w:pPr>
      <w:r w:rsidRPr="00C20D83">
        <w:rPr>
          <w:color w:val="808080"/>
          <w:sz w:val="28"/>
          <w:szCs w:val="28"/>
        </w:rPr>
        <w:t>03.07.2025</w:t>
      </w:r>
      <w:r w:rsidRPr="00C20D83">
        <w:rPr>
          <w:sz w:val="28"/>
          <w:szCs w:val="28"/>
        </w:rPr>
        <w:t xml:space="preserve"> </w:t>
      </w:r>
      <w:r w:rsidRPr="00C20D83">
        <w:rPr>
          <w:color w:val="808080"/>
          <w:sz w:val="28"/>
          <w:szCs w:val="28"/>
        </w:rPr>
        <w:t>Комиинформ (komiinform.ru)</w:t>
      </w:r>
    </w:p>
    <w:p w:rsidR="00996BEE" w:rsidRPr="00C20D83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20D83">
        <w:rPr>
          <w:color w:val="248AE8"/>
          <w:sz w:val="28"/>
          <w:szCs w:val="28"/>
        </w:rPr>
        <w:fldChar w:fldCharType="begin"/>
      </w:r>
      <w:r w:rsidRPr="00C20D83">
        <w:rPr>
          <w:color w:val="248AE8"/>
          <w:sz w:val="28"/>
          <w:szCs w:val="28"/>
        </w:rPr>
        <w:instrText>REF re_-1771721534 \h</w:instrText>
      </w:r>
      <w:r w:rsidR="00FF3219" w:rsidRPr="00C20D83">
        <w:rPr>
          <w:color w:val="248AE8"/>
          <w:sz w:val="28"/>
          <w:szCs w:val="28"/>
        </w:rPr>
        <w:instrText xml:space="preserve"> \* MERGEFORMAT </w:instrText>
      </w:r>
      <w:r w:rsidRPr="00C20D83">
        <w:rPr>
          <w:color w:val="248AE8"/>
          <w:sz w:val="28"/>
          <w:szCs w:val="28"/>
        </w:rPr>
      </w:r>
      <w:r w:rsidRPr="00C20D83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Ростислав Гольдштейн и Коми ВОИ договорились совместно решать вопросы поддержки людей с инвалидностью</w:t>
      </w:r>
      <w:r w:rsidRPr="00C20D83">
        <w:rPr>
          <w:color w:val="248AE8"/>
          <w:sz w:val="28"/>
          <w:szCs w:val="28"/>
        </w:rPr>
        <w:fldChar w:fldCharType="end"/>
      </w:r>
      <w:r w:rsidRPr="00C20D83">
        <w:rPr>
          <w:color w:val="248AE8"/>
          <w:sz w:val="28"/>
          <w:szCs w:val="28"/>
        </w:rPr>
        <w:t xml:space="preserve"> </w:t>
      </w:r>
      <w:r w:rsidRPr="00C20D83">
        <w:rPr>
          <w:color w:val="D7D7D7"/>
          <w:sz w:val="28"/>
          <w:szCs w:val="28"/>
        </w:rPr>
        <w:tab/>
      </w:r>
      <w:r w:rsidRPr="00C20D83">
        <w:rPr>
          <w:color w:val="248AE8"/>
          <w:sz w:val="28"/>
          <w:szCs w:val="28"/>
        </w:rPr>
        <w:fldChar w:fldCharType="begin"/>
      </w:r>
      <w:r w:rsidRPr="00C20D83">
        <w:rPr>
          <w:color w:val="248AE8"/>
          <w:sz w:val="28"/>
          <w:szCs w:val="28"/>
        </w:rPr>
        <w:instrText xml:space="preserve"> PAGEREF  re_-1771721534 \h</w:instrText>
      </w:r>
      <w:r w:rsidRPr="00C20D83">
        <w:rPr>
          <w:color w:val="248AE8"/>
          <w:sz w:val="28"/>
          <w:szCs w:val="28"/>
        </w:rPr>
      </w:r>
      <w:r w:rsidRPr="00C20D83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7</w:t>
      </w:r>
      <w:r w:rsidRPr="00C20D83">
        <w:rPr>
          <w:color w:val="248AE8"/>
          <w:sz w:val="28"/>
          <w:szCs w:val="28"/>
        </w:rPr>
        <w:fldChar w:fldCharType="end"/>
      </w:r>
    </w:p>
    <w:p w:rsidR="00996BEE" w:rsidRPr="00C20D83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5" w:name="re_toc_-1771721533"/>
      <w:bookmarkEnd w:id="2"/>
      <w:r w:rsidRPr="00C20D83">
        <w:rPr>
          <w:color w:val="808080"/>
          <w:sz w:val="28"/>
          <w:szCs w:val="28"/>
        </w:rPr>
        <w:t>30.06.2025</w:t>
      </w:r>
      <w:r w:rsidRPr="00C20D83">
        <w:rPr>
          <w:sz w:val="28"/>
          <w:szCs w:val="28"/>
        </w:rPr>
        <w:t xml:space="preserve"> </w:t>
      </w:r>
      <w:r w:rsidRPr="00C20D83">
        <w:rPr>
          <w:color w:val="808080"/>
          <w:sz w:val="28"/>
          <w:szCs w:val="28"/>
        </w:rPr>
        <w:t>ГТРК Югория (ugoria.tv)</w:t>
      </w:r>
    </w:p>
    <w:p w:rsidR="00996BEE" w:rsidRPr="00C20D83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20D83">
        <w:rPr>
          <w:color w:val="248AE8"/>
          <w:sz w:val="28"/>
          <w:szCs w:val="28"/>
        </w:rPr>
        <w:fldChar w:fldCharType="begin"/>
      </w:r>
      <w:r w:rsidRPr="00C20D83">
        <w:rPr>
          <w:color w:val="248AE8"/>
          <w:sz w:val="28"/>
          <w:szCs w:val="28"/>
        </w:rPr>
        <w:instrText>REF re_-1771721533 \h</w:instrText>
      </w:r>
      <w:r w:rsidR="00FF3219" w:rsidRPr="00C20D83">
        <w:rPr>
          <w:color w:val="248AE8"/>
          <w:sz w:val="28"/>
          <w:szCs w:val="28"/>
        </w:rPr>
        <w:instrText xml:space="preserve"> \* MERGEFORMAT </w:instrText>
      </w:r>
      <w:r w:rsidRPr="00C20D83">
        <w:rPr>
          <w:color w:val="248AE8"/>
          <w:sz w:val="28"/>
          <w:szCs w:val="28"/>
        </w:rPr>
      </w:r>
      <w:r w:rsidRPr="00C20D83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В Югре создают туристические маршруты для людей с ограниченными возможностями</w:t>
      </w:r>
      <w:r w:rsidRPr="00C20D83">
        <w:rPr>
          <w:color w:val="248AE8"/>
          <w:sz w:val="28"/>
          <w:szCs w:val="28"/>
        </w:rPr>
        <w:fldChar w:fldCharType="end"/>
      </w:r>
      <w:r w:rsidRPr="00C20D83">
        <w:rPr>
          <w:color w:val="248AE8"/>
          <w:sz w:val="28"/>
          <w:szCs w:val="28"/>
        </w:rPr>
        <w:t xml:space="preserve"> </w:t>
      </w:r>
      <w:r w:rsidRPr="00C20D83">
        <w:rPr>
          <w:color w:val="D7D7D7"/>
          <w:sz w:val="28"/>
          <w:szCs w:val="28"/>
        </w:rPr>
        <w:tab/>
      </w:r>
      <w:r w:rsidRPr="00C20D83">
        <w:rPr>
          <w:color w:val="248AE8"/>
          <w:sz w:val="28"/>
          <w:szCs w:val="28"/>
        </w:rPr>
        <w:fldChar w:fldCharType="begin"/>
      </w:r>
      <w:r w:rsidRPr="00C20D83">
        <w:rPr>
          <w:color w:val="248AE8"/>
          <w:sz w:val="28"/>
          <w:szCs w:val="28"/>
        </w:rPr>
        <w:instrText xml:space="preserve"> PAGEREF  re_-1771721533 \h</w:instrText>
      </w:r>
      <w:r w:rsidRPr="00C20D83">
        <w:rPr>
          <w:color w:val="248AE8"/>
          <w:sz w:val="28"/>
          <w:szCs w:val="28"/>
        </w:rPr>
      </w:r>
      <w:r w:rsidRPr="00C20D83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7</w:t>
      </w:r>
      <w:r w:rsidRPr="00C20D83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6" w:name="re_toc_-1771721527"/>
      <w:bookmarkEnd w:id="5"/>
      <w:r w:rsidRPr="00FF3219">
        <w:rPr>
          <w:color w:val="808080"/>
          <w:sz w:val="28"/>
          <w:szCs w:val="28"/>
        </w:rPr>
        <w:t>27.06.2025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Гудок (gudok.ru)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re_-1771721527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Областной интеллектуальный турнир в Оренбурге «Хотим всё знать!» подвел итоги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re_-1771721527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8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7" w:name="re_toc_-1771721524"/>
      <w:bookmarkEnd w:id="6"/>
      <w:r w:rsidRPr="00FF3219">
        <w:rPr>
          <w:color w:val="808080"/>
          <w:sz w:val="28"/>
          <w:szCs w:val="28"/>
        </w:rPr>
        <w:t>30.06.2025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Континент Сибирь (ksonline.ru)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re_-1771721524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Компания из Новосибирска представила прототипы инновационных кресел-колясок на Дне города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re_-1771721524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8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8" w:name="re_toc_-1771721520"/>
      <w:bookmarkEnd w:id="7"/>
      <w:r w:rsidRPr="00FF3219">
        <w:rPr>
          <w:color w:val="808080"/>
          <w:sz w:val="28"/>
          <w:szCs w:val="28"/>
        </w:rPr>
        <w:t>03.07.2025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Правда Севера (pravdasevera.ru)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re_-1771721520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В Котласе продолжится развитие адаптивного спортивно-досугового центра «Двинские молнии»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re_-1771721520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8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9" w:name="re_toc_-1771721518"/>
      <w:bookmarkEnd w:id="8"/>
      <w:r w:rsidRPr="00FF3219">
        <w:rPr>
          <w:color w:val="808080"/>
          <w:sz w:val="28"/>
          <w:szCs w:val="28"/>
        </w:rPr>
        <w:t>01.07.2025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MK в Бурятии (ulan.mk.ru)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re_-1771721518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Скончалась известная бурятская общественница Галина Горбатых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re_-1771721518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8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10" w:name="re_toc_-1771721516"/>
      <w:bookmarkEnd w:id="9"/>
      <w:r w:rsidRPr="00FF3219">
        <w:rPr>
          <w:color w:val="808080"/>
          <w:sz w:val="28"/>
          <w:szCs w:val="28"/>
        </w:rPr>
        <w:t>03.07.2025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МК в Липецке (mk-lipetsk.ru)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re_-1771721516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Липецких водителей научили помогать людям с инвалидностью в общественном транспорте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re_-1771721516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9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11" w:name="re_toc_-1771721515"/>
      <w:bookmarkEnd w:id="10"/>
      <w:r w:rsidRPr="00FF3219">
        <w:rPr>
          <w:color w:val="808080"/>
          <w:sz w:val="28"/>
          <w:szCs w:val="28"/>
        </w:rPr>
        <w:lastRenderedPageBreak/>
        <w:t>28.06.2025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МК в Липецке (mk-lipetsk.ru)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re_-1771721515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День социального предпринимателя липчане отметили выставкой-ярмаркой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re_-1771721515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9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12" w:name="re_toc_-1771721511"/>
      <w:bookmarkEnd w:id="11"/>
      <w:r w:rsidRPr="00FF3219">
        <w:rPr>
          <w:color w:val="808080"/>
          <w:sz w:val="28"/>
          <w:szCs w:val="28"/>
        </w:rPr>
        <w:t>02.07.2025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Город А (achmag.ru)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re_-1771721511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Самые активные ачинцы с ограниченными возможностями здоровья получили награды от мэра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re_-1771721511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9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13" w:name="re_toc_-1771721506"/>
      <w:bookmarkEnd w:id="12"/>
      <w:r w:rsidRPr="00FF3219">
        <w:rPr>
          <w:color w:val="808080"/>
          <w:sz w:val="28"/>
          <w:szCs w:val="28"/>
        </w:rPr>
        <w:t>27.06.2025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Воткинские вести (votkinskievesti.ru)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re_-1771721506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Делегация Воткинского района приняла участие в реализации республиканского проекта "Травница-здравница"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re_-1771721506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10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14" w:name="re_toc_-1771721504"/>
      <w:bookmarkEnd w:id="13"/>
      <w:r w:rsidRPr="00FF3219">
        <w:rPr>
          <w:color w:val="808080"/>
          <w:sz w:val="28"/>
          <w:szCs w:val="28"/>
        </w:rPr>
        <w:t>01.07.2025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Regions.ru. Раменское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re_-1771721504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В Раменском адаптировали более 80% социальных объектов для инвалидов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re_-1771721504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10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15" w:name="re_toc_-1771721502"/>
      <w:bookmarkEnd w:id="14"/>
      <w:r w:rsidRPr="00FF3219">
        <w:rPr>
          <w:color w:val="808080"/>
          <w:sz w:val="28"/>
          <w:szCs w:val="28"/>
        </w:rPr>
        <w:t>27.06.2025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ИА БНК (bnkomi.ru)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re_-1771721502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Жителям Коми предложили две тысячи вакансий на ярмарке трудоустройства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re_-1771721502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10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16" w:name="re_toc_-1771721497"/>
      <w:bookmarkEnd w:id="15"/>
      <w:r w:rsidRPr="00FF3219">
        <w:rPr>
          <w:color w:val="808080"/>
          <w:sz w:val="28"/>
          <w:szCs w:val="28"/>
        </w:rPr>
        <w:t>02.07.2025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Котлас 24 (kotlas24.ru)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re_-1771721497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Патриотический инклюзивный автопробег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re_-1771721497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10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17" w:name="re_toc_-1771721496"/>
      <w:bookmarkEnd w:id="16"/>
      <w:r w:rsidRPr="00FF3219">
        <w:rPr>
          <w:color w:val="808080"/>
          <w:sz w:val="28"/>
          <w:szCs w:val="28"/>
        </w:rPr>
        <w:t>27.06.2025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Известия Мордовии (izvmor.ru)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re_-1771721496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Саранск присоединился ко Всероссийской ярмарке трудоустройства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re_-1771721496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11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18" w:name="re_toc_-1771721495"/>
      <w:bookmarkEnd w:id="17"/>
      <w:r w:rsidRPr="00FF3219">
        <w:rPr>
          <w:color w:val="808080"/>
          <w:sz w:val="28"/>
          <w:szCs w:val="28"/>
        </w:rPr>
        <w:t>03.07.2025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Серовский рабочий (serov-rb.ru)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re_-1771721495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Нет преград для творчества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re_-1771721495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11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19" w:name="re_toc_-1771721493"/>
      <w:bookmarkEnd w:id="18"/>
      <w:r w:rsidRPr="00FF3219">
        <w:rPr>
          <w:color w:val="808080"/>
          <w:sz w:val="28"/>
          <w:szCs w:val="28"/>
        </w:rPr>
        <w:t>29.06.2025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РИА Биробиджан (riabir.ru)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re_-1771721493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Проект, направленный на улучшение качества жизни людей с ограниченными возможностями, будет реализован в ЕАО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re_-1771721493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11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20" w:name="re_toc_-1771721487"/>
      <w:bookmarkEnd w:id="19"/>
      <w:r w:rsidRPr="00FF3219">
        <w:rPr>
          <w:color w:val="808080"/>
          <w:sz w:val="28"/>
          <w:szCs w:val="28"/>
        </w:rPr>
        <w:t>30.06.2025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ИА Хакасия (19rusinfo.ru)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re_-1771721487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В Боградском районе собрались «Робинзоны» разных регионов Сибири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re_-1771721487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11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21" w:name="re_toc_-1771721485"/>
      <w:bookmarkEnd w:id="20"/>
      <w:r w:rsidRPr="00FF3219">
        <w:rPr>
          <w:color w:val="808080"/>
          <w:sz w:val="28"/>
          <w:szCs w:val="28"/>
        </w:rPr>
        <w:t>04.07.2025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Новости Алтая (altai-info.com)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re_-1771721485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ЕР наградила победителей Всероссийского конкурса поддержки гражданских инициатив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re_-1771721485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12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22" w:name="re_toc_-1771721481"/>
      <w:bookmarkEnd w:id="21"/>
      <w:r w:rsidRPr="00FF3219">
        <w:rPr>
          <w:color w:val="808080"/>
          <w:sz w:val="28"/>
          <w:szCs w:val="28"/>
        </w:rPr>
        <w:t>28.06.2025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Досуг в Абакане (dosug-abakan.ru)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re_-1771721481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Команда КВН из Хакасии «Колоритные люди» заняла 3 место в 1/4 финала Лиги особого статуса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re_-1771721481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12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23" w:name="re_toc_-1771721477"/>
      <w:bookmarkEnd w:id="22"/>
      <w:r w:rsidRPr="00FF3219">
        <w:rPr>
          <w:color w:val="808080"/>
          <w:sz w:val="28"/>
          <w:szCs w:val="28"/>
        </w:rPr>
        <w:t>27.06.2025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Сеть ресурсных центров НКО (nko-pfo.ru)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re_-1771721477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Сбор денежных средств на покупку специализированного транспорта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re_-1771721477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12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24" w:name="re_toc_-1771721474"/>
      <w:bookmarkEnd w:id="23"/>
      <w:r w:rsidRPr="00FF3219">
        <w:rPr>
          <w:color w:val="808080"/>
          <w:sz w:val="28"/>
          <w:szCs w:val="28"/>
        </w:rPr>
        <w:t>01.07.2025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Наша Тында (nashatynda.ru)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re_-1771721474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Активисты ВОИ повысили квалификацию на школе актива «Шаг навстречу»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re_-1771721474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12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25" w:name="re_toc_-1771721472"/>
      <w:bookmarkEnd w:id="24"/>
      <w:r w:rsidRPr="00FF3219">
        <w:rPr>
          <w:color w:val="808080"/>
          <w:sz w:val="28"/>
          <w:szCs w:val="28"/>
        </w:rPr>
        <w:t>29.06.2025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Всероссийская газета Надежда (nadezhda.me)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re_-1771721472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Быть волонтером – явление времени!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re_-1771721472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13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26" w:name="re_toc_-1771721471"/>
      <w:bookmarkEnd w:id="25"/>
      <w:r w:rsidRPr="00FF3219">
        <w:rPr>
          <w:color w:val="808080"/>
          <w:sz w:val="28"/>
          <w:szCs w:val="28"/>
        </w:rPr>
        <w:lastRenderedPageBreak/>
        <w:t>03.07.2025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Ковернинские новости (kovernino-novosti.ru)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re_-1771721471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Твори добро другим во благо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re_-1771721471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13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27" w:name="re_toc_-1771721469"/>
      <w:bookmarkEnd w:id="26"/>
      <w:r w:rsidRPr="00FF3219">
        <w:rPr>
          <w:color w:val="808080"/>
          <w:sz w:val="28"/>
          <w:szCs w:val="28"/>
        </w:rPr>
        <w:t>27.06.2025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Голышманово сегодня (golvestnik.ru)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re_-1771721469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Медали областной спартакиады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re_-1771721469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13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28" w:name="re_toc_-1771721463"/>
      <w:bookmarkEnd w:id="27"/>
      <w:r w:rsidRPr="00FF3219">
        <w:rPr>
          <w:color w:val="808080"/>
          <w:sz w:val="28"/>
          <w:szCs w:val="28"/>
        </w:rPr>
        <w:t>30.06.2025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Тобольск-Информ (tobolsk.info)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re_-1771721463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Тоболяки стали призерами чемпионата по теннису на колясках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re_-1771721463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13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29" w:name="re_toc_-1771721462"/>
      <w:bookmarkEnd w:id="28"/>
      <w:r w:rsidRPr="00FF3219">
        <w:rPr>
          <w:color w:val="808080"/>
          <w:sz w:val="28"/>
          <w:szCs w:val="28"/>
        </w:rPr>
        <w:t>01.07.2025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Dnr-news.ru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re_-1771721462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Депутаты провели заседание с республиканскими организациями инвалидов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re_-1771721462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14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30" w:name="re_toc_-1771721456"/>
      <w:bookmarkEnd w:id="29"/>
      <w:r w:rsidRPr="00FF3219">
        <w:rPr>
          <w:color w:val="808080"/>
          <w:sz w:val="28"/>
          <w:szCs w:val="28"/>
        </w:rPr>
        <w:t>02.07.2025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Я родитель (ya-roditel.ru)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re_-1771721456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В Десногорске открылся Семейный МФЦ по работе с семьей и детьми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re_-1771721456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14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31" w:name="re_toc_-1771721446"/>
      <w:bookmarkEnd w:id="30"/>
      <w:r w:rsidRPr="00FF3219">
        <w:rPr>
          <w:color w:val="808080"/>
          <w:sz w:val="28"/>
          <w:szCs w:val="28"/>
        </w:rPr>
        <w:t>04.07.2025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Агентство Особых Новостей (on24.media)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re_-1771721446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Пермский край дал старт конкурсу «Доступная среда – 2025»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re_-1771721446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14</w:t>
      </w:r>
      <w:r w:rsidRPr="00FF3219">
        <w:rPr>
          <w:color w:val="248AE8"/>
          <w:sz w:val="28"/>
          <w:szCs w:val="28"/>
        </w:rPr>
        <w:fldChar w:fldCharType="end"/>
      </w:r>
    </w:p>
    <w:bookmarkStart w:id="32" w:name="re_toc_-1771721434"/>
    <w:bookmarkEnd w:id="31"/>
    <w:p w:rsidR="00996BEE" w:rsidRPr="00FF3219" w:rsidRDefault="00753506" w:rsidP="00E015EB">
      <w:pPr>
        <w:shd w:val="clear" w:color="auto" w:fill="D9D9D9"/>
        <w:tabs>
          <w:tab w:val="right" w:leader="hyphen" w:pos="9700"/>
        </w:tabs>
        <w:spacing w:before="150" w:after="150" w:line="276" w:lineRule="auto"/>
        <w:jc w:val="both"/>
        <w:rPr>
          <w:b/>
          <w:color w:val="248AE8"/>
          <w:sz w:val="28"/>
          <w:szCs w:val="28"/>
        </w:rPr>
      </w:pPr>
      <w:r w:rsidRPr="00F4125E">
        <w:rPr>
          <w:b/>
          <w:color w:val="248AE8"/>
          <w:sz w:val="28"/>
          <w:szCs w:val="28"/>
        </w:rPr>
        <w:fldChar w:fldCharType="begin"/>
      </w:r>
      <w:r w:rsidRPr="00F4125E">
        <w:rPr>
          <w:b/>
          <w:color w:val="248AE8"/>
          <w:sz w:val="28"/>
          <w:szCs w:val="28"/>
        </w:rPr>
        <w:instrText>REF re_-1771721434 \h</w:instrText>
      </w:r>
      <w:r w:rsidR="00FF3219" w:rsidRPr="00F4125E">
        <w:rPr>
          <w:b/>
          <w:color w:val="248AE8"/>
          <w:sz w:val="28"/>
          <w:szCs w:val="28"/>
        </w:rPr>
        <w:instrText xml:space="preserve"> \* MERGEFORMAT </w:instrText>
      </w:r>
      <w:r w:rsidRPr="00F4125E">
        <w:rPr>
          <w:b/>
          <w:color w:val="248AE8"/>
          <w:sz w:val="28"/>
          <w:szCs w:val="28"/>
        </w:rPr>
      </w:r>
      <w:r w:rsidRPr="00F4125E">
        <w:rPr>
          <w:b/>
          <w:color w:val="248AE8"/>
          <w:sz w:val="28"/>
          <w:szCs w:val="28"/>
        </w:rPr>
        <w:fldChar w:fldCharType="separate"/>
      </w:r>
      <w:r w:rsidR="000D2040" w:rsidRPr="000D2040">
        <w:rPr>
          <w:b/>
          <w:sz w:val="28"/>
          <w:szCs w:val="28"/>
        </w:rPr>
        <w:t>Нормативно-правовое поле, высказывания представителей власти</w:t>
      </w:r>
      <w:r w:rsidRPr="00F4125E">
        <w:rPr>
          <w:b/>
          <w:color w:val="248AE8"/>
          <w:sz w:val="28"/>
          <w:szCs w:val="28"/>
        </w:rPr>
        <w:fldChar w:fldCharType="end"/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re_-1771721434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15</w:t>
      </w:r>
      <w:r w:rsidRPr="00FF3219">
        <w:rPr>
          <w:color w:val="248AE8"/>
          <w:sz w:val="28"/>
          <w:szCs w:val="28"/>
        </w:rPr>
        <w:fldChar w:fldCharType="end"/>
      </w:r>
      <w:bookmarkEnd w:id="32"/>
    </w:p>
    <w:p w:rsidR="00C91BA2" w:rsidRPr="00C91BA2" w:rsidRDefault="00C91BA2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bookmarkStart w:id="33" w:name="re_toc_-1771721433"/>
      <w:r w:rsidRPr="00C91BA2">
        <w:rPr>
          <w:rFonts w:ascii="Times New Roman" w:hAnsi="Times New Roman" w:cs="Times New Roman"/>
          <w:b w:val="0"/>
          <w:color w:val="808080"/>
          <w:sz w:val="28"/>
          <w:szCs w:val="28"/>
        </w:rPr>
        <w:t>01.07.2025</w:t>
      </w:r>
      <w:r w:rsidRPr="00C91BA2">
        <w:rPr>
          <w:rFonts w:eastAsia="Arial"/>
          <w:sz w:val="28"/>
          <w:szCs w:val="28"/>
        </w:rPr>
        <w:t xml:space="preserve"> </w:t>
      </w:r>
      <w:r w:rsidRPr="00C91BA2">
        <w:rPr>
          <w:rFonts w:ascii="Times New Roman" w:hAnsi="Times New Roman" w:cs="Times New Roman"/>
          <w:b w:val="0"/>
          <w:color w:val="808080"/>
          <w:sz w:val="28"/>
          <w:szCs w:val="28"/>
        </w:rPr>
        <w:t>МК (</w:t>
      </w:r>
      <w:r w:rsidRPr="00C91BA2">
        <w:rPr>
          <w:rFonts w:ascii="Times New Roman" w:hAnsi="Times New Roman" w:cs="Times New Roman"/>
          <w:b w:val="0"/>
          <w:color w:val="808080"/>
          <w:sz w:val="28"/>
          <w:szCs w:val="28"/>
          <w:lang w:val="en-US"/>
        </w:rPr>
        <w:t>mk</w:t>
      </w:r>
      <w:r w:rsidRPr="00C91BA2">
        <w:rPr>
          <w:rFonts w:ascii="Times New Roman" w:hAnsi="Times New Roman" w:cs="Times New Roman"/>
          <w:b w:val="0"/>
          <w:color w:val="808080"/>
          <w:sz w:val="28"/>
          <w:szCs w:val="28"/>
        </w:rPr>
        <w:t>.ru)</w:t>
      </w:r>
    </w:p>
    <w:bookmarkStart w:id="34" w:name="_Профсоюзы_предложили_привлекать"/>
    <w:bookmarkEnd w:id="34"/>
    <w:p w:rsidR="00C91BA2" w:rsidRDefault="00C91BA2" w:rsidP="00E015EB">
      <w:pPr>
        <w:pStyle w:val="2"/>
        <w:spacing w:line="276" w:lineRule="auto"/>
        <w:jc w:val="both"/>
        <w:rPr>
          <w:rStyle w:val="a5"/>
          <w:b w:val="0"/>
          <w:color w:val="0070C0"/>
          <w:szCs w:val="28"/>
          <w:u w:val="none"/>
        </w:rPr>
      </w:pPr>
      <w:r w:rsidRPr="006A394C">
        <w:rPr>
          <w:b w:val="0"/>
          <w:color w:val="auto"/>
          <w:szCs w:val="28"/>
        </w:rPr>
        <w:fldChar w:fldCharType="begin"/>
      </w:r>
      <w:r w:rsidR="006A394C">
        <w:rPr>
          <w:b w:val="0"/>
          <w:color w:val="auto"/>
          <w:szCs w:val="28"/>
        </w:rPr>
        <w:instrText>HYPERLINK  \l "_Профсоюзы_предложили_привлекать_1"</w:instrText>
      </w:r>
      <w:r w:rsidRPr="006A394C">
        <w:rPr>
          <w:b w:val="0"/>
          <w:color w:val="auto"/>
          <w:szCs w:val="28"/>
        </w:rPr>
        <w:fldChar w:fldCharType="separate"/>
      </w:r>
      <w:r w:rsidRPr="006A394C">
        <w:rPr>
          <w:rStyle w:val="a5"/>
          <w:b w:val="0"/>
          <w:color w:val="auto"/>
          <w:szCs w:val="28"/>
          <w:u w:val="none"/>
        </w:rPr>
        <w:t>Профсоюзы предложили привлекать к административной ответственности руководство предприятий за замалчивание несчастных случаев на производстве</w:t>
      </w:r>
      <w:r w:rsidRPr="006A394C">
        <w:rPr>
          <w:b w:val="0"/>
          <w:color w:val="auto"/>
          <w:szCs w:val="28"/>
        </w:rPr>
        <w:fldChar w:fldCharType="end"/>
      </w:r>
      <w:r w:rsidRPr="006A394C">
        <w:rPr>
          <w:b w:val="0"/>
          <w:color w:val="D9D9D9" w:themeColor="background1" w:themeShade="D9"/>
          <w:szCs w:val="28"/>
        </w:rPr>
        <w:t>---------------</w:t>
      </w:r>
      <w:hyperlink w:anchor="_Профсоюзы_предложили_привлекать_1" w:history="1">
        <w:r w:rsidR="006A394C">
          <w:rPr>
            <w:rStyle w:val="a5"/>
            <w:b w:val="0"/>
            <w:color w:val="0070C0"/>
            <w:szCs w:val="28"/>
            <w:u w:val="none"/>
          </w:rPr>
          <w:t>15</w:t>
        </w:r>
      </w:hyperlink>
    </w:p>
    <w:p w:rsidR="006A394C" w:rsidRPr="006A394C" w:rsidRDefault="006A394C" w:rsidP="006A394C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6A394C">
        <w:rPr>
          <w:rFonts w:ascii="Times New Roman" w:hAnsi="Times New Roman" w:cs="Times New Roman"/>
          <w:b w:val="0"/>
          <w:color w:val="808080"/>
          <w:sz w:val="28"/>
          <w:szCs w:val="28"/>
        </w:rPr>
        <w:t>02.07.2025</w:t>
      </w:r>
      <w:r w:rsidRPr="006A394C">
        <w:rPr>
          <w:rFonts w:eastAsia="Arial"/>
          <w:sz w:val="28"/>
          <w:szCs w:val="28"/>
        </w:rPr>
        <w:t xml:space="preserve"> </w:t>
      </w:r>
      <w:r w:rsidRPr="006A394C">
        <w:rPr>
          <w:rFonts w:ascii="Times New Roman" w:hAnsi="Times New Roman" w:cs="Times New Roman"/>
          <w:b w:val="0"/>
          <w:color w:val="808080"/>
          <w:sz w:val="28"/>
          <w:szCs w:val="28"/>
        </w:rPr>
        <w:t>Минтруд России (</w:t>
      </w:r>
      <w:r w:rsidRPr="006A394C">
        <w:rPr>
          <w:rFonts w:ascii="Times New Roman" w:hAnsi="Times New Roman" w:cs="Times New Roman"/>
          <w:b w:val="0"/>
          <w:color w:val="808080"/>
          <w:sz w:val="28"/>
          <w:szCs w:val="28"/>
          <w:lang w:val="en-US"/>
        </w:rPr>
        <w:t>mintrud</w:t>
      </w:r>
      <w:r w:rsidRPr="006A394C">
        <w:rPr>
          <w:rFonts w:ascii="Times New Roman" w:hAnsi="Times New Roman" w:cs="Times New Roman"/>
          <w:b w:val="0"/>
          <w:color w:val="808080"/>
          <w:sz w:val="28"/>
          <w:szCs w:val="28"/>
        </w:rPr>
        <w:t>.</w:t>
      </w:r>
      <w:r w:rsidRPr="006A394C">
        <w:rPr>
          <w:rFonts w:ascii="Times New Roman" w:hAnsi="Times New Roman" w:cs="Times New Roman"/>
          <w:b w:val="0"/>
          <w:color w:val="808080"/>
          <w:sz w:val="28"/>
          <w:szCs w:val="28"/>
          <w:lang w:val="en-US"/>
        </w:rPr>
        <w:t>gov</w:t>
      </w:r>
      <w:r w:rsidRPr="006A394C">
        <w:rPr>
          <w:rFonts w:ascii="Times New Roman" w:hAnsi="Times New Roman" w:cs="Times New Roman"/>
          <w:b w:val="0"/>
          <w:color w:val="808080"/>
          <w:sz w:val="28"/>
          <w:szCs w:val="28"/>
        </w:rPr>
        <w:t>.</w:t>
      </w:r>
      <w:r w:rsidRPr="006A394C">
        <w:rPr>
          <w:rFonts w:ascii="Times New Roman" w:hAnsi="Times New Roman" w:cs="Times New Roman"/>
          <w:b w:val="0"/>
          <w:color w:val="808080"/>
          <w:sz w:val="28"/>
          <w:szCs w:val="28"/>
          <w:lang w:val="en-US"/>
        </w:rPr>
        <w:t>ru</w:t>
      </w:r>
      <w:r w:rsidRPr="006A394C">
        <w:rPr>
          <w:rFonts w:ascii="Times New Roman" w:hAnsi="Times New Roman" w:cs="Times New Roman"/>
          <w:b w:val="0"/>
          <w:color w:val="808080"/>
          <w:sz w:val="28"/>
          <w:szCs w:val="28"/>
        </w:rPr>
        <w:t>)</w:t>
      </w:r>
    </w:p>
    <w:p w:rsidR="006A394C" w:rsidRPr="006A394C" w:rsidRDefault="00F506D6" w:rsidP="006A394C">
      <w:pPr>
        <w:spacing w:line="276" w:lineRule="auto"/>
        <w:rPr>
          <w:color w:val="000000"/>
          <w:sz w:val="28"/>
          <w:szCs w:val="28"/>
        </w:rPr>
      </w:pPr>
      <w:hyperlink w:anchor="_03.07.2025_Парламентская_газета" w:history="1">
        <w:r w:rsidR="006A394C" w:rsidRPr="00886D97">
          <w:rPr>
            <w:rStyle w:val="a5"/>
            <w:color w:val="auto"/>
            <w:sz w:val="28"/>
            <w:szCs w:val="28"/>
            <w:u w:val="none"/>
          </w:rPr>
          <w:t>Всероссийский конкурс лучших практик трудоустройства молодежи – 2025</w:t>
        </w:r>
      </w:hyperlink>
      <w:r w:rsidR="006A394C" w:rsidRPr="006A394C">
        <w:rPr>
          <w:color w:val="D9D9D9" w:themeColor="background1" w:themeShade="D9"/>
          <w:sz w:val="28"/>
          <w:szCs w:val="28"/>
        </w:rPr>
        <w:t>-----</w:t>
      </w:r>
      <w:hyperlink w:anchor="_03.07.2025_Парламентская_газета" w:history="1">
        <w:r w:rsidR="006A394C" w:rsidRPr="006A394C">
          <w:rPr>
            <w:rStyle w:val="a5"/>
            <w:color w:val="0070C0"/>
            <w:sz w:val="28"/>
            <w:szCs w:val="28"/>
            <w:u w:val="none"/>
          </w:rPr>
          <w:t>1</w:t>
        </w:r>
        <w:r w:rsidR="006A394C">
          <w:rPr>
            <w:rStyle w:val="a5"/>
            <w:color w:val="0070C0"/>
            <w:sz w:val="28"/>
            <w:szCs w:val="28"/>
            <w:u w:val="none"/>
          </w:rPr>
          <w:t>5</w:t>
        </w:r>
      </w:hyperlink>
      <w:r w:rsidR="00605542">
        <w:rPr>
          <w:rStyle w:val="a5"/>
          <w:color w:val="0070C0"/>
          <w:sz w:val="28"/>
          <w:szCs w:val="28"/>
          <w:u w:val="none"/>
        </w:rPr>
        <w:t>-</w:t>
      </w:r>
    </w:p>
    <w:p w:rsidR="00E252BF" w:rsidRPr="00E252BF" w:rsidRDefault="00E252BF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7C2D8F">
        <w:rPr>
          <w:rFonts w:ascii="Times New Roman" w:hAnsi="Times New Roman" w:cs="Times New Roman"/>
          <w:b w:val="0"/>
          <w:color w:val="808080"/>
          <w:sz w:val="28"/>
          <w:szCs w:val="28"/>
        </w:rPr>
        <w:t>03.07.2025</w:t>
      </w:r>
      <w:r w:rsidRPr="007C2D8F">
        <w:rPr>
          <w:rFonts w:eastAsia="Arial"/>
          <w:sz w:val="28"/>
          <w:szCs w:val="28"/>
        </w:rPr>
        <w:t xml:space="preserve"> </w:t>
      </w:r>
      <w:r w:rsidRPr="007C2D8F">
        <w:rPr>
          <w:rFonts w:ascii="Times New Roman" w:hAnsi="Times New Roman" w:cs="Times New Roman"/>
          <w:b w:val="0"/>
          <w:color w:val="808080"/>
          <w:sz w:val="28"/>
          <w:szCs w:val="28"/>
        </w:rPr>
        <w:t>Парламентская газета (</w:t>
      </w:r>
      <w:r w:rsidRPr="007C2D8F">
        <w:rPr>
          <w:rFonts w:ascii="Times New Roman" w:hAnsi="Times New Roman" w:cs="Times New Roman"/>
          <w:b w:val="0"/>
          <w:color w:val="808080"/>
          <w:sz w:val="28"/>
          <w:szCs w:val="28"/>
          <w:lang w:val="en-US"/>
        </w:rPr>
        <w:t>pnp</w:t>
      </w:r>
      <w:r w:rsidRPr="007C2D8F">
        <w:rPr>
          <w:rFonts w:ascii="Times New Roman" w:hAnsi="Times New Roman" w:cs="Times New Roman"/>
          <w:b w:val="0"/>
          <w:color w:val="808080"/>
          <w:sz w:val="28"/>
          <w:szCs w:val="28"/>
        </w:rPr>
        <w:t>.</w:t>
      </w:r>
      <w:r w:rsidRPr="007C2D8F">
        <w:rPr>
          <w:rFonts w:ascii="Times New Roman" w:hAnsi="Times New Roman" w:cs="Times New Roman"/>
          <w:b w:val="0"/>
          <w:color w:val="808080"/>
          <w:sz w:val="28"/>
          <w:szCs w:val="28"/>
          <w:lang w:val="en-US"/>
        </w:rPr>
        <w:t>ru</w:t>
      </w:r>
      <w:r w:rsidRPr="007C2D8F">
        <w:rPr>
          <w:rFonts w:ascii="Times New Roman" w:hAnsi="Times New Roman" w:cs="Times New Roman"/>
          <w:b w:val="0"/>
          <w:color w:val="808080"/>
          <w:sz w:val="28"/>
          <w:szCs w:val="28"/>
        </w:rPr>
        <w:t>)</w:t>
      </w:r>
    </w:p>
    <w:p w:rsidR="00E252BF" w:rsidRPr="00E252BF" w:rsidRDefault="00F506D6" w:rsidP="00E015EB">
      <w:pPr>
        <w:spacing w:line="276" w:lineRule="auto"/>
        <w:jc w:val="both"/>
        <w:rPr>
          <w:color w:val="000000"/>
          <w:sz w:val="28"/>
          <w:szCs w:val="28"/>
        </w:rPr>
      </w:pPr>
      <w:hyperlink w:anchor="_03.07.2025_Парламентская_газета" w:history="1">
        <w:r w:rsidR="00E252BF" w:rsidRPr="00E252BF">
          <w:rPr>
            <w:rStyle w:val="a5"/>
            <w:color w:val="auto"/>
            <w:sz w:val="28"/>
            <w:szCs w:val="28"/>
            <w:u w:val="none"/>
          </w:rPr>
          <w:t>Реабилитацию инвалидов будут проводить по единым стандартам</w:t>
        </w:r>
      </w:hyperlink>
      <w:r w:rsidR="00E252BF" w:rsidRPr="00E252BF">
        <w:rPr>
          <w:color w:val="D9D9D9" w:themeColor="background1" w:themeShade="D9"/>
          <w:sz w:val="28"/>
          <w:szCs w:val="28"/>
        </w:rPr>
        <w:t>----------------</w:t>
      </w:r>
      <w:hyperlink w:anchor="_https://www.pnp.ru/social/reabilita" w:history="1">
        <w:r w:rsidR="006A394C">
          <w:rPr>
            <w:rStyle w:val="a5"/>
            <w:color w:val="0070C0"/>
            <w:sz w:val="28"/>
            <w:szCs w:val="28"/>
            <w:u w:val="none"/>
          </w:rPr>
          <w:t>15</w:t>
        </w:r>
      </w:hyperlink>
    </w:p>
    <w:p w:rsidR="00E252BF" w:rsidRPr="00E252BF" w:rsidRDefault="00E252BF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E252BF">
        <w:rPr>
          <w:rFonts w:ascii="Times New Roman" w:hAnsi="Times New Roman" w:cs="Times New Roman"/>
          <w:b w:val="0"/>
          <w:color w:val="808080"/>
          <w:sz w:val="28"/>
          <w:szCs w:val="28"/>
        </w:rPr>
        <w:t>02.07.2025</w:t>
      </w:r>
      <w:r w:rsidRPr="00E252BF">
        <w:rPr>
          <w:rFonts w:eastAsia="Arial"/>
          <w:sz w:val="28"/>
          <w:szCs w:val="28"/>
        </w:rPr>
        <w:t xml:space="preserve"> </w:t>
      </w:r>
      <w:r w:rsidRPr="00E252BF">
        <w:rPr>
          <w:rFonts w:ascii="Times New Roman" w:hAnsi="Times New Roman" w:cs="Times New Roman"/>
          <w:b w:val="0"/>
          <w:color w:val="808080"/>
          <w:sz w:val="28"/>
          <w:szCs w:val="28"/>
        </w:rPr>
        <w:t>ТАСС (</w:t>
      </w:r>
      <w:r w:rsidRPr="00E252BF">
        <w:rPr>
          <w:rFonts w:ascii="Times New Roman" w:hAnsi="Times New Roman" w:cs="Times New Roman"/>
          <w:b w:val="0"/>
          <w:color w:val="808080"/>
          <w:sz w:val="28"/>
          <w:szCs w:val="28"/>
          <w:lang w:val="en-US"/>
        </w:rPr>
        <w:t>tass</w:t>
      </w:r>
      <w:r w:rsidRPr="00E252BF">
        <w:rPr>
          <w:rFonts w:ascii="Times New Roman" w:hAnsi="Times New Roman" w:cs="Times New Roman"/>
          <w:b w:val="0"/>
          <w:color w:val="808080"/>
          <w:sz w:val="28"/>
          <w:szCs w:val="28"/>
        </w:rPr>
        <w:t>.</w:t>
      </w:r>
      <w:r w:rsidRPr="00E252BF">
        <w:rPr>
          <w:rFonts w:ascii="Times New Roman" w:hAnsi="Times New Roman" w:cs="Times New Roman"/>
          <w:b w:val="0"/>
          <w:color w:val="808080"/>
          <w:sz w:val="28"/>
          <w:szCs w:val="28"/>
          <w:lang w:val="en-US"/>
        </w:rPr>
        <w:t>ru</w:t>
      </w:r>
      <w:r w:rsidRPr="00E252BF">
        <w:rPr>
          <w:rFonts w:ascii="Times New Roman" w:hAnsi="Times New Roman" w:cs="Times New Roman"/>
          <w:b w:val="0"/>
          <w:color w:val="808080"/>
          <w:sz w:val="28"/>
          <w:szCs w:val="28"/>
        </w:rPr>
        <w:t>)</w:t>
      </w:r>
    </w:p>
    <w:p w:rsidR="00E252BF" w:rsidRPr="00ED5964" w:rsidRDefault="00F506D6" w:rsidP="00E015EB">
      <w:pPr>
        <w:spacing w:line="276" w:lineRule="auto"/>
        <w:jc w:val="both"/>
        <w:rPr>
          <w:b/>
          <w:color w:val="000000"/>
          <w:sz w:val="28"/>
          <w:szCs w:val="28"/>
        </w:rPr>
      </w:pPr>
      <w:hyperlink w:anchor="_02.07.2025_ТАСС_(tass.ru)" w:history="1">
        <w:r w:rsidR="00ED5964" w:rsidRPr="00ED5964">
          <w:rPr>
            <w:rStyle w:val="a5"/>
            <w:color w:val="auto"/>
            <w:sz w:val="28"/>
            <w:szCs w:val="28"/>
            <w:u w:val="none"/>
          </w:rPr>
          <w:t>В Пензенской области запустили службу социальных нянь</w:t>
        </w:r>
      </w:hyperlink>
      <w:r w:rsidR="00E252BF" w:rsidRPr="00E252BF">
        <w:rPr>
          <w:color w:val="D9D9D9" w:themeColor="background1" w:themeShade="D9"/>
          <w:sz w:val="28"/>
          <w:szCs w:val="28"/>
        </w:rPr>
        <w:t>--------------------------</w:t>
      </w:r>
      <w:hyperlink w:anchor="_02.07.2025_ТАСС_(tass.ru)" w:history="1">
        <w:r w:rsidR="006A394C">
          <w:rPr>
            <w:rStyle w:val="a5"/>
            <w:color w:val="0070C0"/>
            <w:sz w:val="28"/>
            <w:szCs w:val="28"/>
            <w:u w:val="none"/>
          </w:rPr>
          <w:t>15</w:t>
        </w:r>
      </w:hyperlink>
    </w:p>
    <w:p w:rsidR="00ED5964" w:rsidRPr="00ED5964" w:rsidRDefault="00ED5964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ED5964">
        <w:rPr>
          <w:rFonts w:ascii="Times New Roman" w:hAnsi="Times New Roman" w:cs="Times New Roman"/>
          <w:b w:val="0"/>
          <w:color w:val="808080"/>
          <w:sz w:val="28"/>
          <w:szCs w:val="28"/>
        </w:rPr>
        <w:t>30.06.2025</w:t>
      </w:r>
      <w:r w:rsidRPr="00ED5964">
        <w:rPr>
          <w:rFonts w:eastAsia="Arial"/>
          <w:sz w:val="28"/>
          <w:szCs w:val="28"/>
        </w:rPr>
        <w:t xml:space="preserve"> </w:t>
      </w:r>
      <w:r w:rsidRPr="00ED5964">
        <w:rPr>
          <w:rFonts w:ascii="Times New Roman" w:hAnsi="Times New Roman" w:cs="Times New Roman"/>
          <w:b w:val="0"/>
          <w:color w:val="808080"/>
          <w:sz w:val="28"/>
          <w:szCs w:val="28"/>
        </w:rPr>
        <w:t>Интерфакс (</w:t>
      </w:r>
      <w:r w:rsidRPr="00ED5964">
        <w:rPr>
          <w:rFonts w:ascii="Times New Roman" w:hAnsi="Times New Roman" w:cs="Times New Roman"/>
          <w:b w:val="0"/>
          <w:color w:val="808080"/>
          <w:sz w:val="28"/>
          <w:szCs w:val="28"/>
          <w:lang w:val="en-US"/>
        </w:rPr>
        <w:t>interfax</w:t>
      </w:r>
      <w:r w:rsidRPr="00ED5964">
        <w:rPr>
          <w:rFonts w:ascii="Times New Roman" w:hAnsi="Times New Roman" w:cs="Times New Roman"/>
          <w:b w:val="0"/>
          <w:color w:val="808080"/>
          <w:sz w:val="28"/>
          <w:szCs w:val="28"/>
        </w:rPr>
        <w:t>-</w:t>
      </w:r>
      <w:r w:rsidRPr="00ED5964">
        <w:rPr>
          <w:rFonts w:ascii="Times New Roman" w:hAnsi="Times New Roman" w:cs="Times New Roman"/>
          <w:b w:val="0"/>
          <w:color w:val="808080"/>
          <w:sz w:val="28"/>
          <w:szCs w:val="28"/>
          <w:lang w:val="en-US"/>
        </w:rPr>
        <w:t>russia</w:t>
      </w:r>
      <w:r w:rsidRPr="00ED5964">
        <w:rPr>
          <w:rFonts w:ascii="Times New Roman" w:hAnsi="Times New Roman" w:cs="Times New Roman"/>
          <w:b w:val="0"/>
          <w:color w:val="808080"/>
          <w:sz w:val="28"/>
          <w:szCs w:val="28"/>
        </w:rPr>
        <w:t>.</w:t>
      </w:r>
      <w:r w:rsidRPr="00ED5964">
        <w:rPr>
          <w:rFonts w:ascii="Times New Roman" w:hAnsi="Times New Roman" w:cs="Times New Roman"/>
          <w:b w:val="0"/>
          <w:color w:val="808080"/>
          <w:sz w:val="28"/>
          <w:szCs w:val="28"/>
          <w:lang w:val="en-US"/>
        </w:rPr>
        <w:t>ru</w:t>
      </w:r>
      <w:r w:rsidRPr="00ED5964">
        <w:rPr>
          <w:rFonts w:ascii="Times New Roman" w:hAnsi="Times New Roman" w:cs="Times New Roman"/>
          <w:b w:val="0"/>
          <w:color w:val="808080"/>
          <w:sz w:val="28"/>
          <w:szCs w:val="28"/>
        </w:rPr>
        <w:t>)</w:t>
      </w:r>
    </w:p>
    <w:p w:rsidR="00ED5964" w:rsidRPr="00ED5964" w:rsidRDefault="00F506D6" w:rsidP="00E015EB">
      <w:pPr>
        <w:pStyle w:val="2"/>
        <w:spacing w:line="276" w:lineRule="auto"/>
        <w:jc w:val="both"/>
        <w:rPr>
          <w:b w:val="0"/>
          <w:szCs w:val="28"/>
        </w:rPr>
      </w:pPr>
      <w:hyperlink w:anchor="_Воробьев_напомнил_о" w:history="1">
        <w:r w:rsidR="00ED5964" w:rsidRPr="00ED5964">
          <w:rPr>
            <w:rStyle w:val="a5"/>
            <w:b w:val="0"/>
            <w:color w:val="auto"/>
            <w:szCs w:val="28"/>
            <w:u w:val="none"/>
          </w:rPr>
          <w:t>Воробьев напомнил о важности организации безбарьерной среды в Подмосковье</w:t>
        </w:r>
      </w:hyperlink>
      <w:r w:rsidR="00ED5964" w:rsidRPr="00ED5964">
        <w:rPr>
          <w:b w:val="0"/>
          <w:color w:val="D9D9D9" w:themeColor="background1" w:themeShade="D9"/>
          <w:szCs w:val="28"/>
        </w:rPr>
        <w:t>--</w:t>
      </w:r>
      <w:hyperlink w:anchor="_Воробьев_напомнил_о" w:history="1">
        <w:r w:rsidR="006A394C">
          <w:rPr>
            <w:rStyle w:val="a5"/>
            <w:b w:val="0"/>
            <w:color w:val="0070C0"/>
            <w:szCs w:val="28"/>
            <w:u w:val="none"/>
          </w:rPr>
          <w:t>15</w:t>
        </w:r>
      </w:hyperlink>
    </w:p>
    <w:p w:rsidR="00FF4CF5" w:rsidRPr="00FF4CF5" w:rsidRDefault="00FF4CF5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4CF5">
        <w:rPr>
          <w:rFonts w:ascii="Times New Roman" w:hAnsi="Times New Roman" w:cs="Times New Roman"/>
          <w:b w:val="0"/>
          <w:color w:val="808080"/>
          <w:sz w:val="28"/>
          <w:szCs w:val="28"/>
        </w:rPr>
        <w:t>30.06.2025</w:t>
      </w:r>
      <w:r w:rsidRPr="00FF4CF5">
        <w:rPr>
          <w:rFonts w:eastAsia="Arial"/>
          <w:sz w:val="28"/>
          <w:szCs w:val="28"/>
        </w:rPr>
        <w:t xml:space="preserve"> </w:t>
      </w:r>
      <w:r w:rsidRPr="00FF4CF5">
        <w:rPr>
          <w:rFonts w:ascii="Times New Roman" w:hAnsi="Times New Roman" w:cs="Times New Roman"/>
          <w:b w:val="0"/>
          <w:color w:val="808080"/>
          <w:sz w:val="28"/>
          <w:szCs w:val="28"/>
        </w:rPr>
        <w:t>Парламентская газета (</w:t>
      </w:r>
      <w:r w:rsidRPr="00FF4CF5">
        <w:rPr>
          <w:rFonts w:ascii="Times New Roman" w:hAnsi="Times New Roman" w:cs="Times New Roman"/>
          <w:b w:val="0"/>
          <w:color w:val="808080"/>
          <w:sz w:val="28"/>
          <w:szCs w:val="28"/>
          <w:lang w:val="en-US"/>
        </w:rPr>
        <w:t>pnp</w:t>
      </w:r>
      <w:r w:rsidRPr="00FF4CF5">
        <w:rPr>
          <w:rFonts w:ascii="Times New Roman" w:hAnsi="Times New Roman" w:cs="Times New Roman"/>
          <w:b w:val="0"/>
          <w:color w:val="808080"/>
          <w:sz w:val="28"/>
          <w:szCs w:val="28"/>
        </w:rPr>
        <w:t>.</w:t>
      </w:r>
      <w:r w:rsidRPr="00FF4CF5">
        <w:rPr>
          <w:rFonts w:ascii="Times New Roman" w:hAnsi="Times New Roman" w:cs="Times New Roman"/>
          <w:b w:val="0"/>
          <w:color w:val="808080"/>
          <w:sz w:val="28"/>
          <w:szCs w:val="28"/>
          <w:lang w:val="en-US"/>
        </w:rPr>
        <w:t>ru</w:t>
      </w:r>
      <w:r w:rsidRPr="00FF4CF5">
        <w:rPr>
          <w:rFonts w:ascii="Times New Roman" w:hAnsi="Times New Roman" w:cs="Times New Roman"/>
          <w:b w:val="0"/>
          <w:color w:val="808080"/>
          <w:sz w:val="28"/>
          <w:szCs w:val="28"/>
        </w:rPr>
        <w:t>)</w:t>
      </w:r>
    </w:p>
    <w:p w:rsidR="00FF4CF5" w:rsidRPr="00FF4CF5" w:rsidRDefault="00F506D6" w:rsidP="00E015EB">
      <w:pPr>
        <w:spacing w:line="276" w:lineRule="auto"/>
        <w:jc w:val="both"/>
        <w:rPr>
          <w:color w:val="000000"/>
          <w:sz w:val="28"/>
          <w:szCs w:val="28"/>
        </w:rPr>
      </w:pPr>
      <w:hyperlink w:anchor="_https://www.pnp.ru/economics/socfon" w:history="1">
        <w:r w:rsidR="00FF4CF5" w:rsidRPr="00FF4CF5">
          <w:rPr>
            <w:rStyle w:val="a5"/>
            <w:color w:val="auto"/>
            <w:sz w:val="28"/>
            <w:szCs w:val="28"/>
            <w:u w:val="none"/>
          </w:rPr>
          <w:t>Соцфонд утвердил регламент компенсации инвалидам 50% страховой премии по ОСАГО</w:t>
        </w:r>
      </w:hyperlink>
      <w:r w:rsidR="00FF4CF5" w:rsidRPr="00FF4CF5">
        <w:rPr>
          <w:sz w:val="28"/>
          <w:szCs w:val="28"/>
        </w:rPr>
        <w:t>-</w:t>
      </w:r>
      <w:r w:rsidR="00FF4CF5" w:rsidRPr="00FF4CF5">
        <w:rPr>
          <w:color w:val="D9D9D9" w:themeColor="background1" w:themeShade="D9"/>
          <w:sz w:val="28"/>
          <w:szCs w:val="28"/>
        </w:rPr>
        <w:t>-------------------------------------------------------------------------------------------</w:t>
      </w:r>
      <w:r w:rsidR="00FF4CF5">
        <w:rPr>
          <w:color w:val="000000"/>
          <w:sz w:val="28"/>
          <w:szCs w:val="28"/>
        </w:rPr>
        <w:t xml:space="preserve"> </w:t>
      </w:r>
      <w:hyperlink w:anchor="_https://www.pnp.ru/economics/socfon" w:history="1">
        <w:r w:rsidR="000D2040">
          <w:rPr>
            <w:rStyle w:val="a5"/>
            <w:color w:val="0070C0"/>
            <w:sz w:val="28"/>
            <w:szCs w:val="28"/>
            <w:u w:val="none"/>
          </w:rPr>
          <w:t>15</w:t>
        </w:r>
      </w:hyperlink>
    </w:p>
    <w:p w:rsidR="00D93A9A" w:rsidRPr="00D93A9A" w:rsidRDefault="00D93A9A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D93A9A">
        <w:rPr>
          <w:rFonts w:ascii="Times New Roman" w:hAnsi="Times New Roman" w:cs="Times New Roman"/>
          <w:b w:val="0"/>
          <w:color w:val="808080"/>
          <w:sz w:val="28"/>
          <w:szCs w:val="28"/>
        </w:rPr>
        <w:t>27.06.2025</w:t>
      </w:r>
      <w:r w:rsidRPr="00D93A9A">
        <w:rPr>
          <w:rFonts w:eastAsia="Arial"/>
          <w:sz w:val="28"/>
          <w:szCs w:val="28"/>
        </w:rPr>
        <w:t xml:space="preserve"> </w:t>
      </w:r>
      <w:r w:rsidRPr="00D93A9A">
        <w:rPr>
          <w:rFonts w:ascii="Times New Roman" w:hAnsi="Times New Roman" w:cs="Times New Roman"/>
          <w:b w:val="0"/>
          <w:color w:val="808080"/>
          <w:sz w:val="28"/>
          <w:szCs w:val="28"/>
        </w:rPr>
        <w:t>Парламентская газета (</w:t>
      </w:r>
      <w:r w:rsidRPr="00D93A9A">
        <w:rPr>
          <w:rFonts w:ascii="Times New Roman" w:hAnsi="Times New Roman" w:cs="Times New Roman"/>
          <w:b w:val="0"/>
          <w:color w:val="808080"/>
          <w:sz w:val="28"/>
          <w:szCs w:val="28"/>
          <w:lang w:val="en-US"/>
        </w:rPr>
        <w:t>pnp</w:t>
      </w:r>
      <w:r w:rsidRPr="00D93A9A">
        <w:rPr>
          <w:rFonts w:ascii="Times New Roman" w:hAnsi="Times New Roman" w:cs="Times New Roman"/>
          <w:b w:val="0"/>
          <w:color w:val="808080"/>
          <w:sz w:val="28"/>
          <w:szCs w:val="28"/>
        </w:rPr>
        <w:t>.</w:t>
      </w:r>
      <w:r w:rsidRPr="00D93A9A">
        <w:rPr>
          <w:rFonts w:ascii="Times New Roman" w:hAnsi="Times New Roman" w:cs="Times New Roman"/>
          <w:b w:val="0"/>
          <w:color w:val="808080"/>
          <w:sz w:val="28"/>
          <w:szCs w:val="28"/>
          <w:lang w:val="en-US"/>
        </w:rPr>
        <w:t>ru</w:t>
      </w:r>
      <w:r w:rsidRPr="00D93A9A">
        <w:rPr>
          <w:rFonts w:ascii="Times New Roman" w:hAnsi="Times New Roman" w:cs="Times New Roman"/>
          <w:b w:val="0"/>
          <w:color w:val="808080"/>
          <w:sz w:val="28"/>
          <w:szCs w:val="28"/>
        </w:rPr>
        <w:t>)</w:t>
      </w:r>
    </w:p>
    <w:p w:rsidR="00D93A9A" w:rsidRPr="00D93A9A" w:rsidRDefault="00F506D6" w:rsidP="00E015EB">
      <w:pPr>
        <w:spacing w:line="276" w:lineRule="auto"/>
        <w:jc w:val="both"/>
        <w:rPr>
          <w:color w:val="000000"/>
          <w:sz w:val="28"/>
          <w:szCs w:val="28"/>
        </w:rPr>
      </w:pPr>
      <w:hyperlink w:anchor="_https://www.pnp.ru/social/uchastnik" w:history="1">
        <w:r w:rsidR="00D93A9A" w:rsidRPr="00D93A9A">
          <w:rPr>
            <w:rStyle w:val="a5"/>
            <w:color w:val="auto"/>
            <w:sz w:val="28"/>
            <w:szCs w:val="28"/>
            <w:u w:val="none"/>
          </w:rPr>
          <w:t>Участникам СВО и их детям стало легче поступить в вуз</w:t>
        </w:r>
      </w:hyperlink>
      <w:r w:rsidR="00D93A9A" w:rsidRPr="00D93A9A">
        <w:rPr>
          <w:color w:val="D9D9D9" w:themeColor="background1" w:themeShade="D9"/>
          <w:sz w:val="28"/>
          <w:szCs w:val="28"/>
        </w:rPr>
        <w:t>------------------------------</w:t>
      </w:r>
      <w:hyperlink w:anchor="_https://www.pnp.ru/social/uchastnik" w:history="1">
        <w:r w:rsidR="00893C0A">
          <w:rPr>
            <w:rStyle w:val="a5"/>
            <w:color w:val="0070C0"/>
            <w:sz w:val="28"/>
            <w:szCs w:val="28"/>
            <w:u w:val="none"/>
          </w:rPr>
          <w:t>16</w:t>
        </w:r>
      </w:hyperlink>
    </w:p>
    <w:p w:rsidR="00B322B5" w:rsidRPr="00B322B5" w:rsidRDefault="00B322B5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B322B5">
        <w:rPr>
          <w:rFonts w:ascii="Times New Roman" w:hAnsi="Times New Roman" w:cs="Times New Roman"/>
          <w:b w:val="0"/>
          <w:color w:val="808080"/>
          <w:sz w:val="28"/>
          <w:szCs w:val="28"/>
        </w:rPr>
        <w:t>29.06.2025</w:t>
      </w:r>
      <w:r w:rsidRPr="00B322B5">
        <w:rPr>
          <w:rFonts w:eastAsia="Arial"/>
          <w:sz w:val="28"/>
          <w:szCs w:val="28"/>
        </w:rPr>
        <w:t xml:space="preserve"> </w:t>
      </w:r>
      <w:r w:rsidRPr="00B322B5">
        <w:rPr>
          <w:rFonts w:ascii="Times New Roman" w:hAnsi="Times New Roman" w:cs="Times New Roman"/>
          <w:b w:val="0"/>
          <w:color w:val="808080"/>
          <w:sz w:val="28"/>
          <w:szCs w:val="28"/>
        </w:rPr>
        <w:t>Парламентская газета (</w:t>
      </w:r>
      <w:r w:rsidRPr="00B322B5">
        <w:rPr>
          <w:rFonts w:ascii="Times New Roman" w:hAnsi="Times New Roman" w:cs="Times New Roman"/>
          <w:b w:val="0"/>
          <w:color w:val="808080"/>
          <w:sz w:val="28"/>
          <w:szCs w:val="28"/>
          <w:lang w:val="en-US"/>
        </w:rPr>
        <w:t>pnp</w:t>
      </w:r>
      <w:r w:rsidRPr="00B322B5">
        <w:rPr>
          <w:rFonts w:ascii="Times New Roman" w:hAnsi="Times New Roman" w:cs="Times New Roman"/>
          <w:b w:val="0"/>
          <w:color w:val="808080"/>
          <w:sz w:val="28"/>
          <w:szCs w:val="28"/>
        </w:rPr>
        <w:t>.</w:t>
      </w:r>
      <w:r w:rsidRPr="00B322B5">
        <w:rPr>
          <w:rFonts w:ascii="Times New Roman" w:hAnsi="Times New Roman" w:cs="Times New Roman"/>
          <w:b w:val="0"/>
          <w:color w:val="808080"/>
          <w:sz w:val="28"/>
          <w:szCs w:val="28"/>
          <w:lang w:val="en-US"/>
        </w:rPr>
        <w:t>ru</w:t>
      </w:r>
      <w:r w:rsidRPr="00B322B5">
        <w:rPr>
          <w:rFonts w:ascii="Times New Roman" w:hAnsi="Times New Roman" w:cs="Times New Roman"/>
          <w:b w:val="0"/>
          <w:color w:val="808080"/>
          <w:sz w:val="28"/>
          <w:szCs w:val="28"/>
        </w:rPr>
        <w:t>)</w:t>
      </w:r>
    </w:p>
    <w:p w:rsidR="00B322B5" w:rsidRPr="00B322B5" w:rsidRDefault="00F506D6" w:rsidP="00E015EB">
      <w:pPr>
        <w:jc w:val="both"/>
        <w:rPr>
          <w:color w:val="000000"/>
          <w:sz w:val="28"/>
          <w:szCs w:val="28"/>
        </w:rPr>
      </w:pPr>
      <w:hyperlink w:anchor="_https://www.pnp.ru/economics/lgotny" w:history="1">
        <w:r w:rsidR="00B322B5" w:rsidRPr="00B322B5">
          <w:rPr>
            <w:rStyle w:val="a5"/>
            <w:color w:val="auto"/>
            <w:sz w:val="28"/>
            <w:szCs w:val="28"/>
            <w:u w:val="none"/>
          </w:rPr>
          <w:t>Льготные авиабилеты: кому положены, куда можно поехать</w:t>
        </w:r>
      </w:hyperlink>
      <w:r w:rsidR="00B322B5" w:rsidRPr="00B322B5">
        <w:rPr>
          <w:color w:val="D9D9D9" w:themeColor="background1" w:themeShade="D9"/>
          <w:sz w:val="28"/>
          <w:szCs w:val="28"/>
          <w:shd w:val="clear" w:color="auto" w:fill="FFFFFF" w:themeFill="background1"/>
        </w:rPr>
        <w:t>--------------------------</w:t>
      </w:r>
      <w:hyperlink w:anchor="_https://www.pnp.ru/economics/lgotny" w:history="1">
        <w:r w:rsidR="00893C0A">
          <w:rPr>
            <w:rStyle w:val="a5"/>
            <w:color w:val="0070C0"/>
            <w:sz w:val="28"/>
            <w:szCs w:val="28"/>
            <w:u w:val="none"/>
          </w:rPr>
          <w:t>16</w:t>
        </w:r>
      </w:hyperlink>
    </w:p>
    <w:p w:rsidR="00C91BA2" w:rsidRPr="00C91BA2" w:rsidRDefault="00C91BA2" w:rsidP="00E015EB">
      <w:pPr>
        <w:spacing w:line="276" w:lineRule="auto"/>
        <w:jc w:val="both"/>
        <w:rPr>
          <w:color w:val="808080"/>
          <w:sz w:val="28"/>
          <w:szCs w:val="28"/>
        </w:rPr>
      </w:pPr>
    </w:p>
    <w:p w:rsidR="00B322B5" w:rsidRPr="00B322B5" w:rsidRDefault="00B322B5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B322B5">
        <w:rPr>
          <w:rFonts w:ascii="Times New Roman" w:hAnsi="Times New Roman" w:cs="Times New Roman"/>
          <w:b w:val="0"/>
          <w:color w:val="808080"/>
          <w:sz w:val="28"/>
          <w:szCs w:val="28"/>
        </w:rPr>
        <w:lastRenderedPageBreak/>
        <w:t>29.06.2025</w:t>
      </w:r>
      <w:r w:rsidRPr="00B322B5">
        <w:rPr>
          <w:rFonts w:eastAsia="Arial"/>
          <w:sz w:val="28"/>
          <w:szCs w:val="28"/>
        </w:rPr>
        <w:t xml:space="preserve"> </w:t>
      </w:r>
      <w:r w:rsidRPr="00B322B5">
        <w:rPr>
          <w:rFonts w:ascii="Times New Roman" w:hAnsi="Times New Roman" w:cs="Times New Roman"/>
          <w:b w:val="0"/>
          <w:color w:val="808080"/>
          <w:sz w:val="28"/>
          <w:szCs w:val="28"/>
        </w:rPr>
        <w:t>Парламентская газета (</w:t>
      </w:r>
      <w:r w:rsidRPr="00B322B5">
        <w:rPr>
          <w:rFonts w:ascii="Times New Roman" w:hAnsi="Times New Roman" w:cs="Times New Roman"/>
          <w:b w:val="0"/>
          <w:color w:val="808080"/>
          <w:sz w:val="28"/>
          <w:szCs w:val="28"/>
          <w:lang w:val="en-US"/>
        </w:rPr>
        <w:t>pnp</w:t>
      </w:r>
      <w:r w:rsidRPr="00B322B5">
        <w:rPr>
          <w:rFonts w:ascii="Times New Roman" w:hAnsi="Times New Roman" w:cs="Times New Roman"/>
          <w:b w:val="0"/>
          <w:color w:val="808080"/>
          <w:sz w:val="28"/>
          <w:szCs w:val="28"/>
        </w:rPr>
        <w:t>.</w:t>
      </w:r>
      <w:r w:rsidRPr="00B322B5">
        <w:rPr>
          <w:rFonts w:ascii="Times New Roman" w:hAnsi="Times New Roman" w:cs="Times New Roman"/>
          <w:b w:val="0"/>
          <w:color w:val="808080"/>
          <w:sz w:val="28"/>
          <w:szCs w:val="28"/>
          <w:lang w:val="en-US"/>
        </w:rPr>
        <w:t>ru</w:t>
      </w:r>
      <w:r w:rsidRPr="00B322B5">
        <w:rPr>
          <w:rFonts w:ascii="Times New Roman" w:hAnsi="Times New Roman" w:cs="Times New Roman"/>
          <w:b w:val="0"/>
          <w:color w:val="808080"/>
          <w:sz w:val="28"/>
          <w:szCs w:val="28"/>
        </w:rPr>
        <w:t>)</w:t>
      </w:r>
    </w:p>
    <w:p w:rsidR="00B322B5" w:rsidRPr="00B322B5" w:rsidRDefault="00F506D6" w:rsidP="00E015EB">
      <w:pPr>
        <w:pStyle w:val="3"/>
        <w:spacing w:before="2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hyperlink w:anchor="_https://www.pnp.ru/social/u-rodstve" w:history="1">
        <w:r w:rsidR="00B322B5" w:rsidRPr="007C2D8F">
          <w:rPr>
            <w:rStyle w:val="a5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У родственников участников СВО появится новая льгота</w:t>
        </w:r>
      </w:hyperlink>
      <w:r w:rsidR="00B322B5" w:rsidRPr="00B322B5">
        <w:rPr>
          <w:rFonts w:ascii="Times New Roman" w:hAnsi="Times New Roman" w:cs="Times New Roman"/>
          <w:b w:val="0"/>
          <w:bCs w:val="0"/>
          <w:color w:val="D9D9D9" w:themeColor="background1" w:themeShade="D9"/>
          <w:sz w:val="28"/>
          <w:szCs w:val="28"/>
        </w:rPr>
        <w:t>---------------------------</w:t>
      </w:r>
      <w:r w:rsidR="007C2D8F">
        <w:rPr>
          <w:rFonts w:ascii="Times New Roman" w:hAnsi="Times New Roman" w:cs="Times New Roman"/>
          <w:b w:val="0"/>
          <w:bCs w:val="0"/>
          <w:color w:val="D9D9D9" w:themeColor="background1" w:themeShade="D9"/>
          <w:sz w:val="28"/>
          <w:szCs w:val="28"/>
        </w:rPr>
        <w:t>-</w:t>
      </w:r>
      <w:hyperlink w:anchor="_https://www.pnp.ru/social/u-rodstve" w:history="1">
        <w:r w:rsidR="00893C0A">
          <w:rPr>
            <w:rStyle w:val="a5"/>
            <w:rFonts w:ascii="Times New Roman" w:hAnsi="Times New Roman" w:cs="Times New Roman"/>
            <w:b w:val="0"/>
            <w:bCs w:val="0"/>
            <w:color w:val="0070C0"/>
            <w:sz w:val="28"/>
            <w:szCs w:val="28"/>
            <w:u w:val="none"/>
          </w:rPr>
          <w:t>16</w:t>
        </w:r>
      </w:hyperlink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r w:rsidRPr="00FF3219">
        <w:rPr>
          <w:color w:val="808080"/>
          <w:sz w:val="28"/>
          <w:szCs w:val="28"/>
        </w:rPr>
        <w:t>01.07.2025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ТАСС (tass.ru)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re_-1771721433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Под Омском введут социальную деревню для людей с ОВЗ в 2026 году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re_-1771721433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16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35" w:name="re_toc_-1771721432"/>
      <w:bookmarkEnd w:id="33"/>
      <w:r w:rsidRPr="00FF3219">
        <w:rPr>
          <w:color w:val="808080"/>
          <w:sz w:val="28"/>
          <w:szCs w:val="28"/>
        </w:rPr>
        <w:t>30.06.2025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РИА Новости (ria.ru)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re_-1771721432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В Госдуму внесут проект о повышении выплат медикам в сельской местности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re_-1771721432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17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36" w:name="re_toc_-1771721426"/>
      <w:bookmarkEnd w:id="35"/>
      <w:r w:rsidRPr="00FF3219">
        <w:rPr>
          <w:color w:val="808080"/>
          <w:sz w:val="28"/>
          <w:szCs w:val="28"/>
        </w:rPr>
        <w:t>03.07.2025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РИА Новости (ria.ru)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re_-1771721426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Банкротство физических лиц в 2025 году: порядок, стоимость и последствия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re_-1771721426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17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37" w:name="re_toc_-1771721417"/>
      <w:bookmarkEnd w:id="36"/>
      <w:r w:rsidRPr="00FF3219">
        <w:rPr>
          <w:color w:val="808080"/>
          <w:sz w:val="28"/>
          <w:szCs w:val="28"/>
        </w:rPr>
        <w:t>01.07.2025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ГТРК Саха (gtrksakha.ru)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re_-1771721417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В Якутии сохраняются льготы на оплату жилищно-коммунальных услуг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re_-1771721417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17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38" w:name="re_toc_-1771721407"/>
      <w:bookmarkEnd w:id="37"/>
      <w:r w:rsidRPr="00FF3219">
        <w:rPr>
          <w:color w:val="808080"/>
          <w:sz w:val="28"/>
          <w:szCs w:val="28"/>
        </w:rPr>
        <w:t>27.06.2025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Коммерсантъ Уфа (kommersant.ru)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re_-1771721407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В Башкирии внесли изменения в закон о платных парковках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re_-1771721407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17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39" w:name="re_toc_-1771721402"/>
      <w:bookmarkEnd w:id="38"/>
      <w:r w:rsidRPr="00FF3219">
        <w:rPr>
          <w:color w:val="808080"/>
          <w:sz w:val="28"/>
          <w:szCs w:val="28"/>
        </w:rPr>
        <w:t>02.07.2025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Ведомости (vedomosti.ru). Статьи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re_-1771721402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СФ одобрил закон о присвоении статуса ветерана некоторым сотрудникам МЧС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re_-1771721402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18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40" w:name="re_toc_-1771721387"/>
      <w:bookmarkEnd w:id="39"/>
      <w:r w:rsidRPr="00FF3219">
        <w:rPr>
          <w:color w:val="808080"/>
          <w:sz w:val="28"/>
          <w:szCs w:val="28"/>
        </w:rPr>
        <w:t>03.07.2025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Парламентская газета (pnp.ru)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re_-1771721387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 w:rsidRPr="000D2040">
        <w:rPr>
          <w:sz w:val="28"/>
          <w:szCs w:val="28"/>
        </w:rPr>
        <w:t>Букмекеры помогут школьным и студенческим спортивным лигам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re_-1771721387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0D2040">
        <w:rPr>
          <w:noProof/>
          <w:color w:val="248AE8"/>
          <w:sz w:val="28"/>
          <w:szCs w:val="28"/>
        </w:rPr>
        <w:t>18</w:t>
      </w:r>
      <w:r w:rsidRPr="00FF3219">
        <w:rPr>
          <w:color w:val="248AE8"/>
          <w:sz w:val="28"/>
          <w:szCs w:val="28"/>
        </w:rPr>
        <w:fldChar w:fldCharType="end"/>
      </w:r>
    </w:p>
    <w:bookmarkStart w:id="41" w:name="re_toc_-1771721383"/>
    <w:bookmarkEnd w:id="40"/>
    <w:p w:rsidR="00996BEE" w:rsidRPr="00FF3219" w:rsidRDefault="00753506" w:rsidP="00E015EB">
      <w:pPr>
        <w:shd w:val="clear" w:color="auto" w:fill="D9D9D9"/>
        <w:tabs>
          <w:tab w:val="right" w:leader="hyphen" w:pos="9700"/>
        </w:tabs>
        <w:spacing w:before="150" w:after="150" w:line="276" w:lineRule="auto"/>
        <w:jc w:val="both"/>
        <w:rPr>
          <w:b/>
          <w:color w:val="248AE8"/>
          <w:sz w:val="28"/>
          <w:szCs w:val="28"/>
        </w:rPr>
      </w:pPr>
      <w:r w:rsidRPr="00F4125E">
        <w:rPr>
          <w:b/>
          <w:color w:val="248AE8"/>
          <w:sz w:val="28"/>
          <w:szCs w:val="28"/>
        </w:rPr>
        <w:fldChar w:fldCharType="begin"/>
      </w:r>
      <w:r w:rsidRPr="00F4125E">
        <w:rPr>
          <w:b/>
          <w:color w:val="248AE8"/>
          <w:sz w:val="28"/>
          <w:szCs w:val="28"/>
        </w:rPr>
        <w:instrText>REF re_-1771721383 \h</w:instrText>
      </w:r>
      <w:r w:rsidR="00FF3219" w:rsidRPr="00F4125E">
        <w:rPr>
          <w:b/>
          <w:color w:val="248AE8"/>
          <w:sz w:val="28"/>
          <w:szCs w:val="28"/>
        </w:rPr>
        <w:instrText xml:space="preserve"> \* MERGEFORMAT </w:instrText>
      </w:r>
      <w:r w:rsidRPr="00F4125E">
        <w:rPr>
          <w:b/>
          <w:color w:val="248AE8"/>
          <w:sz w:val="28"/>
          <w:szCs w:val="28"/>
        </w:rPr>
      </w:r>
      <w:r w:rsidRPr="00F4125E">
        <w:rPr>
          <w:b/>
          <w:color w:val="248AE8"/>
          <w:sz w:val="28"/>
          <w:szCs w:val="28"/>
        </w:rPr>
        <w:fldChar w:fldCharType="separate"/>
      </w:r>
      <w:r w:rsidR="00893C0A" w:rsidRPr="00893C0A">
        <w:rPr>
          <w:b/>
          <w:sz w:val="28"/>
          <w:szCs w:val="28"/>
        </w:rPr>
        <w:t>Новости сайта ВОИ</w:t>
      </w:r>
      <w:r w:rsidRPr="00F4125E">
        <w:rPr>
          <w:b/>
          <w:color w:val="248AE8"/>
          <w:sz w:val="28"/>
          <w:szCs w:val="28"/>
        </w:rPr>
        <w:fldChar w:fldCharType="end"/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re_-1771721383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893C0A">
        <w:rPr>
          <w:noProof/>
          <w:color w:val="248AE8"/>
          <w:sz w:val="28"/>
          <w:szCs w:val="28"/>
        </w:rPr>
        <w:t>19</w:t>
      </w:r>
      <w:r w:rsidRPr="00FF3219">
        <w:rPr>
          <w:color w:val="248AE8"/>
          <w:sz w:val="28"/>
          <w:szCs w:val="28"/>
        </w:rPr>
        <w:fldChar w:fldCharType="end"/>
      </w:r>
      <w:bookmarkEnd w:id="41"/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42" w:name="re_toc_-1771721381"/>
      <w:r w:rsidRPr="00FF3219">
        <w:rPr>
          <w:color w:val="808080"/>
          <w:sz w:val="28"/>
          <w:szCs w:val="28"/>
        </w:rPr>
        <w:t>01.07.2025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Всероссийское общество инвалидов (voi.ru)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re_-1771721381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893C0A" w:rsidRPr="00893C0A">
        <w:rPr>
          <w:sz w:val="28"/>
          <w:szCs w:val="28"/>
        </w:rPr>
        <w:t>Стартовал сбор заявок на участие во Всероссийском физкультурно-спортивном фестивале «Сириус-2025»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re_-1771721381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893C0A">
        <w:rPr>
          <w:noProof/>
          <w:color w:val="248AE8"/>
          <w:sz w:val="28"/>
          <w:szCs w:val="28"/>
        </w:rPr>
        <w:t>19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43" w:name="re_toc_-1771721380"/>
      <w:bookmarkEnd w:id="42"/>
      <w:r w:rsidRPr="00FF3219">
        <w:rPr>
          <w:color w:val="808080"/>
          <w:sz w:val="28"/>
          <w:szCs w:val="28"/>
        </w:rPr>
        <w:t>30.06.2025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Всероссийское общество инвалидов (voi.ru)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re_-1771721380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893C0A" w:rsidRPr="00893C0A">
        <w:rPr>
          <w:sz w:val="28"/>
          <w:szCs w:val="28"/>
        </w:rPr>
        <w:t>В Башкортостане проходит Учебно-реабилитационный курс ВОИ «Основы независимой жизни на инвалидной  коляске»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re_-1771721380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893C0A">
        <w:rPr>
          <w:noProof/>
          <w:color w:val="248AE8"/>
          <w:sz w:val="28"/>
          <w:szCs w:val="28"/>
        </w:rPr>
        <w:t>19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44" w:name="re_toc_-1771721379"/>
      <w:bookmarkEnd w:id="43"/>
      <w:r w:rsidRPr="00FF3219">
        <w:rPr>
          <w:color w:val="808080"/>
          <w:sz w:val="28"/>
          <w:szCs w:val="28"/>
        </w:rPr>
        <w:t>03.07.2025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Всероссийское общество инвалидов (voi.ru)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re_-1771721379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893C0A" w:rsidRPr="00893C0A">
        <w:rPr>
          <w:sz w:val="28"/>
          <w:szCs w:val="28"/>
        </w:rPr>
        <w:t>Участники проекта «Все сВОИ» побывали с экскурсией в Национальном парке «Орловское Полесье»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re_-1771721379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893C0A">
        <w:rPr>
          <w:noProof/>
          <w:color w:val="248AE8"/>
          <w:sz w:val="28"/>
          <w:szCs w:val="28"/>
        </w:rPr>
        <w:t>19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45" w:name="re_toc_-1771721378"/>
      <w:bookmarkEnd w:id="44"/>
      <w:r w:rsidRPr="00FF3219">
        <w:rPr>
          <w:color w:val="808080"/>
          <w:sz w:val="28"/>
          <w:szCs w:val="28"/>
        </w:rPr>
        <w:t>27.06.2025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Всероссийское общество инвалидов (voi.ru)</w:t>
      </w:r>
    </w:p>
    <w:p w:rsidR="00996BEE" w:rsidRPr="00FF3219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re_-1771721378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893C0A" w:rsidRPr="00893C0A">
        <w:rPr>
          <w:sz w:val="28"/>
          <w:szCs w:val="28"/>
        </w:rPr>
        <w:t>Робинзонада-2025: остров дружбы и преодоления открыт в Хакасии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re_-1771721378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893C0A">
        <w:rPr>
          <w:noProof/>
          <w:color w:val="248AE8"/>
          <w:sz w:val="28"/>
          <w:szCs w:val="28"/>
        </w:rPr>
        <w:t>19</w:t>
      </w:r>
      <w:r w:rsidRPr="00FF3219">
        <w:rPr>
          <w:color w:val="248AE8"/>
          <w:sz w:val="28"/>
          <w:szCs w:val="28"/>
        </w:rPr>
        <w:fldChar w:fldCharType="end"/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bookmarkStart w:id="46" w:name="re_toc_-1771721377"/>
      <w:bookmarkEnd w:id="45"/>
      <w:r w:rsidRPr="00FF3219">
        <w:rPr>
          <w:color w:val="808080"/>
          <w:sz w:val="28"/>
          <w:szCs w:val="28"/>
        </w:rPr>
        <w:t>27.06.2025</w:t>
      </w:r>
      <w:r w:rsidRPr="00FF3219">
        <w:rPr>
          <w:sz w:val="28"/>
          <w:szCs w:val="28"/>
        </w:rPr>
        <w:t xml:space="preserve"> </w:t>
      </w:r>
      <w:r w:rsidRPr="00FF3219">
        <w:rPr>
          <w:color w:val="808080"/>
          <w:sz w:val="28"/>
          <w:szCs w:val="28"/>
        </w:rPr>
        <w:t>Всероссийское общество инвалидов (voi.ru)</w:t>
      </w:r>
    </w:p>
    <w:p w:rsidR="00996BEE" w:rsidRDefault="00753506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>REF re_-1771721377 \h</w:instrText>
      </w:r>
      <w:r w:rsidR="00FF3219" w:rsidRPr="00FF3219">
        <w:rPr>
          <w:color w:val="248AE8"/>
          <w:sz w:val="28"/>
          <w:szCs w:val="28"/>
        </w:rPr>
        <w:instrText xml:space="preserve"> \* MERGEFORMAT 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893C0A" w:rsidRPr="00893C0A">
        <w:rPr>
          <w:sz w:val="28"/>
          <w:szCs w:val="28"/>
        </w:rPr>
        <w:t>В Амурской области прошла школа актива ВОИ «Шаг на встречу – 2025»</w:t>
      </w:r>
      <w:r w:rsidRPr="00FF3219">
        <w:rPr>
          <w:color w:val="248AE8"/>
          <w:sz w:val="28"/>
          <w:szCs w:val="28"/>
        </w:rPr>
        <w:fldChar w:fldCharType="end"/>
      </w:r>
      <w:r w:rsidRPr="00FF3219">
        <w:rPr>
          <w:color w:val="248AE8"/>
          <w:sz w:val="28"/>
          <w:szCs w:val="28"/>
        </w:rPr>
        <w:t xml:space="preserve"> </w:t>
      </w:r>
      <w:r w:rsidRPr="00FF3219">
        <w:rPr>
          <w:color w:val="D7D7D7"/>
          <w:sz w:val="28"/>
          <w:szCs w:val="28"/>
        </w:rPr>
        <w:tab/>
      </w:r>
      <w:r w:rsidRPr="00FF3219">
        <w:rPr>
          <w:color w:val="248AE8"/>
          <w:sz w:val="28"/>
          <w:szCs w:val="28"/>
        </w:rPr>
        <w:fldChar w:fldCharType="begin"/>
      </w:r>
      <w:r w:rsidRPr="00FF3219">
        <w:rPr>
          <w:color w:val="248AE8"/>
          <w:sz w:val="28"/>
          <w:szCs w:val="28"/>
        </w:rPr>
        <w:instrText xml:space="preserve"> PAGEREF  re_-1771721377 \h</w:instrText>
      </w:r>
      <w:r w:rsidRPr="00FF3219">
        <w:rPr>
          <w:color w:val="248AE8"/>
          <w:sz w:val="28"/>
          <w:szCs w:val="28"/>
        </w:rPr>
      </w:r>
      <w:r w:rsidRPr="00FF3219">
        <w:rPr>
          <w:color w:val="248AE8"/>
          <w:sz w:val="28"/>
          <w:szCs w:val="28"/>
        </w:rPr>
        <w:fldChar w:fldCharType="separate"/>
      </w:r>
      <w:r w:rsidR="00893C0A">
        <w:rPr>
          <w:noProof/>
          <w:color w:val="248AE8"/>
          <w:sz w:val="28"/>
          <w:szCs w:val="28"/>
        </w:rPr>
        <w:t>20</w:t>
      </w:r>
      <w:r w:rsidRPr="00FF3219">
        <w:rPr>
          <w:color w:val="248AE8"/>
          <w:sz w:val="28"/>
          <w:szCs w:val="28"/>
        </w:rPr>
        <w:fldChar w:fldCharType="end"/>
      </w:r>
    </w:p>
    <w:bookmarkStart w:id="47" w:name="re_toc_-1773378080"/>
    <w:p w:rsidR="000F2733" w:rsidRPr="003278BD" w:rsidRDefault="000F2733" w:rsidP="00E015EB">
      <w:pPr>
        <w:shd w:val="clear" w:color="auto" w:fill="D9D9D9"/>
        <w:tabs>
          <w:tab w:val="right" w:leader="hyphen" w:pos="9700"/>
        </w:tabs>
        <w:spacing w:before="150" w:after="150"/>
        <w:jc w:val="both"/>
        <w:rPr>
          <w:b/>
          <w:color w:val="548DD4" w:themeColor="text2" w:themeTint="99"/>
          <w:sz w:val="28"/>
          <w:szCs w:val="28"/>
        </w:rPr>
      </w:pPr>
      <w:r w:rsidRPr="00026523">
        <w:rPr>
          <w:b/>
          <w:color w:val="248AE8"/>
          <w:sz w:val="28"/>
          <w:szCs w:val="28"/>
        </w:rPr>
        <w:fldChar w:fldCharType="begin"/>
      </w:r>
      <w:r w:rsidRPr="00026523">
        <w:rPr>
          <w:b/>
          <w:color w:val="248AE8"/>
          <w:sz w:val="28"/>
          <w:szCs w:val="28"/>
        </w:rPr>
        <w:instrText xml:space="preserve">REF re_-1773378080 \h \* MERGEFORMAT </w:instrText>
      </w:r>
      <w:r w:rsidRPr="00026523">
        <w:rPr>
          <w:b/>
          <w:color w:val="248AE8"/>
          <w:sz w:val="28"/>
          <w:szCs w:val="28"/>
        </w:rPr>
      </w:r>
      <w:r w:rsidRPr="00026523">
        <w:rPr>
          <w:b/>
          <w:color w:val="248AE8"/>
          <w:sz w:val="28"/>
          <w:szCs w:val="28"/>
        </w:rPr>
        <w:fldChar w:fldCharType="separate"/>
      </w:r>
      <w:r w:rsidR="000D2040" w:rsidRPr="000D2040">
        <w:rPr>
          <w:b/>
          <w:sz w:val="28"/>
          <w:szCs w:val="28"/>
        </w:rPr>
        <w:t>СМИ Всероссийского общества инвалидов</w:t>
      </w:r>
      <w:r w:rsidRPr="00026523">
        <w:rPr>
          <w:b/>
          <w:color w:val="248AE8"/>
          <w:sz w:val="28"/>
          <w:szCs w:val="28"/>
        </w:rPr>
        <w:fldChar w:fldCharType="end"/>
      </w:r>
      <w:r w:rsidRPr="00026523">
        <w:rPr>
          <w:color w:val="D7D7D7"/>
          <w:sz w:val="28"/>
          <w:szCs w:val="28"/>
        </w:rPr>
        <w:tab/>
      </w:r>
      <w:bookmarkEnd w:id="47"/>
      <w:r w:rsidR="003278BD" w:rsidRPr="003278BD">
        <w:rPr>
          <w:color w:val="548DD4" w:themeColor="text2" w:themeTint="99"/>
          <w:sz w:val="28"/>
          <w:szCs w:val="28"/>
        </w:rPr>
        <w:fldChar w:fldCharType="begin"/>
      </w:r>
      <w:r w:rsidR="003278BD" w:rsidRPr="003278BD">
        <w:rPr>
          <w:color w:val="548DD4" w:themeColor="text2" w:themeTint="99"/>
          <w:sz w:val="28"/>
          <w:szCs w:val="28"/>
        </w:rPr>
        <w:instrText xml:space="preserve"> HYPERLINK  \l "_СМИ_Всероссийского_общества" </w:instrText>
      </w:r>
      <w:r w:rsidR="003278BD" w:rsidRPr="003278BD">
        <w:rPr>
          <w:color w:val="548DD4" w:themeColor="text2" w:themeTint="99"/>
          <w:sz w:val="28"/>
          <w:szCs w:val="28"/>
        </w:rPr>
        <w:fldChar w:fldCharType="separate"/>
      </w:r>
      <w:r w:rsidR="006A394C">
        <w:rPr>
          <w:rStyle w:val="a5"/>
          <w:color w:val="548DD4" w:themeColor="text2" w:themeTint="99"/>
          <w:sz w:val="28"/>
          <w:szCs w:val="28"/>
          <w:u w:val="none"/>
        </w:rPr>
        <w:t>21</w:t>
      </w:r>
      <w:r w:rsidR="003278BD" w:rsidRPr="003278BD">
        <w:rPr>
          <w:color w:val="548DD4" w:themeColor="text2" w:themeTint="99"/>
          <w:sz w:val="28"/>
          <w:szCs w:val="28"/>
        </w:rPr>
        <w:fldChar w:fldCharType="end"/>
      </w:r>
    </w:p>
    <w:p w:rsidR="000F2733" w:rsidRPr="00FF3219" w:rsidRDefault="000F2733" w:rsidP="00E015E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</w:p>
    <w:bookmarkEnd w:id="46"/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r w:rsidRPr="00FF3219">
        <w:rPr>
          <w:sz w:val="28"/>
          <w:szCs w:val="28"/>
        </w:rPr>
        <w:br w:type="page"/>
      </w:r>
    </w:p>
    <w:p w:rsidR="00996BEE" w:rsidRPr="00FF3219" w:rsidRDefault="00753506" w:rsidP="00E015EB">
      <w:pPr>
        <w:pStyle w:val="1"/>
        <w:shd w:val="clear" w:color="auto" w:fill="CCCCCC"/>
        <w:spacing w:line="276" w:lineRule="auto"/>
        <w:jc w:val="both"/>
        <w:rPr>
          <w:szCs w:val="28"/>
        </w:rPr>
      </w:pPr>
      <w:bookmarkStart w:id="48" w:name="re_-1771721536"/>
      <w:r w:rsidRPr="00FF3219">
        <w:rPr>
          <w:szCs w:val="28"/>
        </w:rPr>
        <w:lastRenderedPageBreak/>
        <w:t>Всероссийское общество инвалидов</w:t>
      </w:r>
      <w:bookmarkEnd w:id="48"/>
    </w:p>
    <w:p w:rsidR="00753506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30.06.2025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Российская газета (rg.ru)</w:t>
      </w:r>
    </w:p>
    <w:bookmarkStart w:id="49" w:name="_В_Москве_завершилось"/>
    <w:bookmarkStart w:id="50" w:name="re_-1771721532"/>
    <w:bookmarkStart w:id="51" w:name="re_38e08783-b007-4f43-b613-853f40a00523"/>
    <w:bookmarkEnd w:id="49"/>
    <w:p w:rsidR="00753506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"https://rg.ru/2025/06/30/v-moskve-zavershilos-obuchenie-socialnyh-koordinatorov-dlia-pomoshchi-veteranam-svo.html"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В Москве завершилось обучение социальных координаторов для помощи ветеранам СВО</w:t>
      </w:r>
      <w:r w:rsidRPr="00FF3219">
        <w:rPr>
          <w:szCs w:val="28"/>
        </w:rPr>
        <w:fldChar w:fldCharType="end"/>
      </w:r>
      <w:bookmarkEnd w:id="50"/>
      <w:bookmarkEnd w:id="51"/>
    </w:p>
    <w:p w:rsidR="00753506" w:rsidRPr="009060EE" w:rsidRDefault="00E50AEF" w:rsidP="00E015EB">
      <w:pPr>
        <w:pStyle w:val="a3"/>
        <w:spacing w:beforeAutospacing="1" w:afterAutospacing="1" w:line="276" w:lineRule="auto"/>
        <w:ind w:firstLine="0"/>
        <w:rPr>
          <w:b/>
          <w:szCs w:val="28"/>
        </w:rPr>
      </w:pPr>
      <w:r w:rsidRPr="00FF3219">
        <w:rPr>
          <w:szCs w:val="28"/>
        </w:rPr>
        <w:t xml:space="preserve">   </w:t>
      </w:r>
      <w:r w:rsidR="00753506" w:rsidRPr="00FF3219">
        <w:rPr>
          <w:b/>
          <w:bCs/>
          <w:szCs w:val="28"/>
        </w:rPr>
        <w:t>Всероссийское общество инвалидов</w:t>
      </w:r>
      <w:r w:rsidR="00753506" w:rsidRPr="00FF3219">
        <w:rPr>
          <w:szCs w:val="28"/>
        </w:rPr>
        <w:t xml:space="preserve"> подсказывает, как правильно создавать безбарьерную среду, адаптировать жилое помещение, вести диалог с ветераном, получившим травмы. </w:t>
      </w:r>
      <w:r w:rsidR="006F15D1" w:rsidRPr="00FF3219">
        <w:rPr>
          <w:szCs w:val="28"/>
        </w:rPr>
        <w:t>«</w:t>
      </w:r>
      <w:r w:rsidR="00753506" w:rsidRPr="00FF3219">
        <w:rPr>
          <w:szCs w:val="28"/>
        </w:rPr>
        <w:t xml:space="preserve">У </w:t>
      </w:r>
      <w:r w:rsidR="00753506" w:rsidRPr="009060EE">
        <w:rPr>
          <w:bCs/>
          <w:szCs w:val="28"/>
        </w:rPr>
        <w:t>ВОИ</w:t>
      </w:r>
      <w:r w:rsidR="00753506" w:rsidRPr="00FF3219">
        <w:rPr>
          <w:szCs w:val="28"/>
        </w:rPr>
        <w:t xml:space="preserve"> в этом - огромный о</w:t>
      </w:r>
      <w:r w:rsidR="006F15D1" w:rsidRPr="00FF3219">
        <w:rPr>
          <w:szCs w:val="28"/>
        </w:rPr>
        <w:t>пыт, и мы с радостью им делимся»</w:t>
      </w:r>
      <w:r w:rsidR="00753506" w:rsidRPr="00FF3219">
        <w:rPr>
          <w:szCs w:val="28"/>
        </w:rPr>
        <w:t xml:space="preserve">, - отметил Председатель </w:t>
      </w:r>
      <w:r w:rsidR="00753506" w:rsidRPr="00FF3219">
        <w:rPr>
          <w:b/>
          <w:bCs/>
          <w:szCs w:val="28"/>
        </w:rPr>
        <w:t>Всероссийского общества инвалидов</w:t>
      </w:r>
      <w:r w:rsidR="00753506" w:rsidRPr="00FF3219">
        <w:rPr>
          <w:szCs w:val="28"/>
        </w:rPr>
        <w:t xml:space="preserve"> (</w:t>
      </w:r>
      <w:r w:rsidR="00753506" w:rsidRPr="00FF3219">
        <w:rPr>
          <w:b/>
          <w:bCs/>
          <w:szCs w:val="28"/>
        </w:rPr>
        <w:t>ВОИ</w:t>
      </w:r>
      <w:r w:rsidR="00753506" w:rsidRPr="00FF3219">
        <w:rPr>
          <w:szCs w:val="28"/>
        </w:rPr>
        <w:t xml:space="preserve">), </w:t>
      </w:r>
      <w:r w:rsidR="00753506" w:rsidRPr="009060EE">
        <w:rPr>
          <w:b/>
          <w:szCs w:val="28"/>
        </w:rPr>
        <w:t>депутат Государственной Думы Михаил Терентьев.</w:t>
      </w:r>
    </w:p>
    <w:p w:rsidR="00753506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7" w:history="1">
        <w:r w:rsidR="00753506" w:rsidRPr="00FF3219">
          <w:rPr>
            <w:color w:val="248AE8"/>
            <w:sz w:val="28"/>
            <w:szCs w:val="28"/>
          </w:rPr>
          <w:t>https://rg.ru/2025/06/30/v-moskve-zavershilos-obuchenie-socialnyh-koordinatorov-dlia-pomoshchi-veteranam-svo.html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6B5251" w:rsidRPr="00FF3219" w:rsidRDefault="006B5251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02.07.2025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RT на русском (russian.rt.com)</w:t>
      </w:r>
    </w:p>
    <w:bookmarkStart w:id="52" w:name="re_-1771721529"/>
    <w:bookmarkStart w:id="53" w:name="re_638c55d5-4700-4304-843b-07c05525534f"/>
    <w:p w:rsidR="006B5251" w:rsidRPr="00FF3219" w:rsidRDefault="006B5251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"https://russian.rt.com/russia/article/1500705-sport-invalid-adaptaciya-razvitie"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«Часть жизни без медалей и секундомера»: как в России делают спорт доступным для инвалидов</w:t>
      </w:r>
      <w:r w:rsidRPr="00FF3219">
        <w:rPr>
          <w:szCs w:val="28"/>
        </w:rPr>
        <w:fldChar w:fldCharType="end"/>
      </w:r>
      <w:bookmarkEnd w:id="52"/>
      <w:bookmarkEnd w:id="53"/>
    </w:p>
    <w:p w:rsidR="006B5251" w:rsidRPr="00FF3219" w:rsidRDefault="00E50AEF" w:rsidP="00E015EB">
      <w:pPr>
        <w:pStyle w:val="a3"/>
        <w:spacing w:beforeAutospacing="1" w:afterAutospacing="1" w:line="276" w:lineRule="auto"/>
        <w:rPr>
          <w:szCs w:val="28"/>
        </w:rPr>
      </w:pPr>
      <w:r w:rsidRPr="00FF3219">
        <w:rPr>
          <w:szCs w:val="28"/>
        </w:rPr>
        <w:t>По</w:t>
      </w:r>
      <w:r w:rsidR="006B5251" w:rsidRPr="00FF3219">
        <w:rPr>
          <w:szCs w:val="28"/>
        </w:rPr>
        <w:t xml:space="preserve"> оценке </w:t>
      </w:r>
      <w:r w:rsidR="006B5251" w:rsidRPr="00FF3219">
        <w:rPr>
          <w:b/>
          <w:bCs/>
          <w:szCs w:val="28"/>
        </w:rPr>
        <w:t>Всероссийского общества инвалидов</w:t>
      </w:r>
      <w:r w:rsidR="006B5251" w:rsidRPr="00FF3219">
        <w:rPr>
          <w:szCs w:val="28"/>
        </w:rPr>
        <w:t xml:space="preserve"> (</w:t>
      </w:r>
      <w:r w:rsidR="006B5251" w:rsidRPr="00FF3219">
        <w:rPr>
          <w:b/>
          <w:bCs/>
          <w:szCs w:val="28"/>
        </w:rPr>
        <w:t>ВОИ</w:t>
      </w:r>
      <w:r w:rsidR="006B5251" w:rsidRPr="00FF3219">
        <w:rPr>
          <w:szCs w:val="28"/>
        </w:rPr>
        <w:t xml:space="preserve">), тем или иным спортом занимаются порядка 1,8 млн из 11 млн человек с инвалидностью. Наиболее вовлечены в спорт люди с поражением опорно-двигательного аппарата. Для них, как отмечает председатель </w:t>
      </w:r>
      <w:r w:rsidR="006B5251" w:rsidRPr="00FF3219">
        <w:rPr>
          <w:b/>
          <w:bCs/>
          <w:szCs w:val="28"/>
        </w:rPr>
        <w:t>ВОИ</w:t>
      </w:r>
      <w:r w:rsidR="006B5251" w:rsidRPr="00FF3219">
        <w:rPr>
          <w:szCs w:val="28"/>
        </w:rPr>
        <w:t xml:space="preserve">, депутат </w:t>
      </w:r>
      <w:r w:rsidR="006B5251" w:rsidRPr="00FF3219">
        <w:rPr>
          <w:b/>
          <w:szCs w:val="28"/>
        </w:rPr>
        <w:t>Госдумы Михаил Терентьев,</w:t>
      </w:r>
      <w:r w:rsidR="006B5251" w:rsidRPr="00FF3219">
        <w:rPr>
          <w:szCs w:val="28"/>
        </w:rPr>
        <w:t xml:space="preserve"> открыто большинство видов спорта: атлетика, плавание, лыжные гонки, горные лыжи.</w:t>
      </w:r>
    </w:p>
    <w:p w:rsidR="006B5251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8" w:history="1">
        <w:r w:rsidR="006B5251" w:rsidRPr="00FF3219">
          <w:rPr>
            <w:color w:val="248AE8"/>
            <w:sz w:val="28"/>
            <w:szCs w:val="28"/>
          </w:rPr>
          <w:t>https://russian.rt.com/russia/article/1500705-sport-invalid-adaptaciya-razvitie</w:t>
        </w:r>
      </w:hyperlink>
      <w:r w:rsidR="006B5251" w:rsidRPr="00FF3219">
        <w:rPr>
          <w:color w:val="248AE8"/>
          <w:sz w:val="28"/>
          <w:szCs w:val="28"/>
        </w:rPr>
        <w:t> </w:t>
      </w:r>
    </w:p>
    <w:p w:rsidR="00876EF2" w:rsidRPr="00FF3219" w:rsidRDefault="00876EF2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02.07.2025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Реабилитационная индустрия России (rirportal.ru)</w:t>
      </w:r>
    </w:p>
    <w:bookmarkStart w:id="54" w:name="re_-1771721478"/>
    <w:bookmarkStart w:id="55" w:name="re_577c3c51-fbf4-4b44-8485-572b7030cb7b"/>
    <w:p w:rsidR="00876EF2" w:rsidRPr="00FF3219" w:rsidRDefault="00876EF2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"https://rirportal.ru/ru-RU/news/startoval-priem-zaavok-na-vserossijskij-fizkulturno-sportivnyj-festival-dla-ludej-s-poda-sirius-2025"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Стартовал приём заявок на Всероссийский физкультурно-спортивный фестиваль для людей с ПОДА «Сириус-2025»</w:t>
      </w:r>
      <w:r w:rsidRPr="00FF3219">
        <w:rPr>
          <w:szCs w:val="28"/>
        </w:rPr>
        <w:fldChar w:fldCharType="end"/>
      </w:r>
      <w:bookmarkEnd w:id="54"/>
      <w:bookmarkEnd w:id="55"/>
    </w:p>
    <w:p w:rsidR="00876EF2" w:rsidRPr="00B13598" w:rsidRDefault="00876EF2" w:rsidP="00E015EB">
      <w:pPr>
        <w:pStyle w:val="a3"/>
        <w:spacing w:beforeAutospacing="1" w:afterAutospacing="1" w:line="276" w:lineRule="auto"/>
        <w:rPr>
          <w:b/>
          <w:szCs w:val="28"/>
        </w:rPr>
      </w:pPr>
      <w:r w:rsidRPr="00FF3219">
        <w:rPr>
          <w:szCs w:val="28"/>
        </w:rPr>
        <w:t xml:space="preserve">Предварительные заявки на участие могут подавать </w:t>
      </w:r>
      <w:r w:rsidRPr="00FF3219">
        <w:rPr>
          <w:b/>
          <w:bCs/>
          <w:szCs w:val="28"/>
        </w:rPr>
        <w:t>региональные организации ВОИ</w:t>
      </w:r>
      <w:r w:rsidR="00B13598">
        <w:rPr>
          <w:szCs w:val="28"/>
        </w:rPr>
        <w:t>.</w:t>
      </w:r>
      <w:r w:rsidRPr="00FF3219">
        <w:rPr>
          <w:szCs w:val="28"/>
        </w:rPr>
        <w:t xml:space="preserve"> Подробнее о фестивале читайте в положении, которое можно скачать на сайте </w:t>
      </w:r>
      <w:r w:rsidRPr="00FF3219">
        <w:rPr>
          <w:b/>
          <w:bCs/>
          <w:szCs w:val="28"/>
        </w:rPr>
        <w:t>ВОИ</w:t>
      </w:r>
      <w:r w:rsidRPr="00FF3219">
        <w:rPr>
          <w:szCs w:val="28"/>
        </w:rPr>
        <w:t>.</w:t>
      </w:r>
      <w:r w:rsidR="00B13598">
        <w:rPr>
          <w:szCs w:val="28"/>
        </w:rPr>
        <w:t xml:space="preserve"> </w:t>
      </w:r>
      <w:r w:rsidR="00B13598" w:rsidRPr="00B13598">
        <w:rPr>
          <w:szCs w:val="28"/>
        </w:rPr>
        <w:t xml:space="preserve">«Сириус-2025» – яркий образец и мощный катализатор развития массового спорта в нашей стране. Я искренне верю, что такие фестивали не только помогают людям с инвалидностью проявить свои спортивные амбиции, но и кардинально меняют общество, разрушая барьеры, делая его более толерантным и гуманным. Это инвестиция в наше общее будущее, где интеграция – норма, а каждый человек имеет возможность проявить себя и достичь успеха», – отметил </w:t>
      </w:r>
      <w:r w:rsidR="00B13598" w:rsidRPr="00B13598">
        <w:rPr>
          <w:b/>
          <w:szCs w:val="28"/>
        </w:rPr>
        <w:t>председатель Всероссийского общества инвалидов Михаил Терентьев.</w:t>
      </w:r>
    </w:p>
    <w:p w:rsidR="00876EF2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9" w:history="1">
        <w:r w:rsidR="00876EF2" w:rsidRPr="00FF3219">
          <w:rPr>
            <w:color w:val="248AE8"/>
            <w:sz w:val="28"/>
            <w:szCs w:val="28"/>
          </w:rPr>
          <w:t>https://rirportal.ru/ru-RU/news/startoval-priem-zaavok-na-vserossijskij-fizkulturno-sportivnyj-festival-dla-ludej-s-poda-sirius-2025</w:t>
        </w:r>
      </w:hyperlink>
      <w:r w:rsidR="00876EF2" w:rsidRPr="00FF3219">
        <w:rPr>
          <w:color w:val="248AE8"/>
          <w:sz w:val="28"/>
          <w:szCs w:val="28"/>
        </w:rPr>
        <w:t> </w:t>
      </w:r>
    </w:p>
    <w:p w:rsidR="00A03F4F" w:rsidRPr="00FF3219" w:rsidRDefault="00A03F4F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bookmarkStart w:id="56" w:name="_01.07.2025_Федерация_лиц"/>
      <w:bookmarkEnd w:id="56"/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.07.202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5 Федерация лиц сПода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r w:rsidRPr="00A03F4F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fpoda.ru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A03F4F" w:rsidRDefault="00A03F4F" w:rsidP="00E015EB">
      <w:pPr>
        <w:pStyle w:val="a3"/>
        <w:spacing w:beforeAutospacing="1" w:afterAutospacing="1" w:line="276" w:lineRule="auto"/>
        <w:rPr>
          <w:b/>
          <w:szCs w:val="28"/>
        </w:rPr>
      </w:pPr>
      <w:r w:rsidRPr="00A03F4F">
        <w:rPr>
          <w:b/>
          <w:szCs w:val="28"/>
        </w:rPr>
        <w:t>Андрей Строкин принял участие в награждении победителей 5 сезона Всероссийского конкурса спортивных проектов «Ты в игре»</w:t>
      </w:r>
    </w:p>
    <w:p w:rsidR="00B13598" w:rsidRDefault="00B13598" w:rsidP="00E015EB">
      <w:pPr>
        <w:pStyle w:val="3"/>
        <w:spacing w:before="220" w:after="0"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57" w:name="_01_июля_в"/>
      <w:bookmarkEnd w:id="57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="00A03F4F" w:rsidRPr="00A03F4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01 июля в Москве состоялась торжественная церемония награждения победителей номинаций и Гран-при 5 сезона Всероссийского конкурса спортивных проектов «Ты в игре».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1359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торжественной церемонии награждения также приняли участие выдающиеся деятели в сфере спорта: депутат Государственной думы, председатель Всероссийского общества инвалидов, чемпион Паралимпийских игр</w:t>
      </w:r>
      <w:r w:rsidRPr="00B1359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Михаил Терентьев.</w:t>
      </w:r>
    </w:p>
    <w:p w:rsidR="00A03F4F" w:rsidRPr="00A03F4F" w:rsidRDefault="00A03F4F" w:rsidP="00E015EB">
      <w:pPr>
        <w:pStyle w:val="3"/>
        <w:spacing w:before="220" w:after="0" w:line="276" w:lineRule="auto"/>
        <w:jc w:val="both"/>
        <w:rPr>
          <w:rFonts w:ascii="Times New Roman" w:hAnsi="Times New Roman" w:cs="Times New Roman"/>
          <w:b w:val="0"/>
          <w:i/>
          <w:color w:val="0070C0"/>
          <w:sz w:val="28"/>
          <w:szCs w:val="28"/>
        </w:rPr>
      </w:pPr>
      <w:r w:rsidRPr="00A03F4F"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  <w:t>https://www.fpoda.ru/news/official/andrey-strokin-prinyal-uchastie-v-nagrazhdenii-pobediteley-5-sezona-vserossiyskogo-konkursa-sportivn/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03.07.2025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Комиинформ (komiinform.ru)</w:t>
      </w:r>
    </w:p>
    <w:bookmarkStart w:id="58" w:name="re_-1771721534"/>
    <w:bookmarkStart w:id="59" w:name="re_5eeaf99a-c844-4633-9830-7024fb04255e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"https://komiinform.ru/news/282719"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Ростислав Гольдштейн и Коми ВОИ договорились совместно решать вопросы поддержки людей с инвалидностью</w:t>
      </w:r>
      <w:r w:rsidRPr="00FF3219">
        <w:rPr>
          <w:szCs w:val="28"/>
        </w:rPr>
        <w:fldChar w:fldCharType="end"/>
      </w:r>
      <w:bookmarkEnd w:id="58"/>
      <w:bookmarkEnd w:id="59"/>
    </w:p>
    <w:p w:rsidR="00996BEE" w:rsidRPr="00FF3219" w:rsidRDefault="00753506" w:rsidP="00E015EB">
      <w:pPr>
        <w:pStyle w:val="a3"/>
        <w:spacing w:beforeAutospacing="1" w:afterAutospacing="1" w:line="276" w:lineRule="auto"/>
        <w:rPr>
          <w:szCs w:val="28"/>
        </w:rPr>
      </w:pPr>
      <w:r w:rsidRPr="00FF3219">
        <w:rPr>
          <w:szCs w:val="28"/>
        </w:rPr>
        <w:t xml:space="preserve">Руководитель Республики Коми встретился с председателем Коми </w:t>
      </w:r>
      <w:r w:rsidRPr="00FF3219">
        <w:rPr>
          <w:b/>
          <w:bCs/>
          <w:szCs w:val="28"/>
        </w:rPr>
        <w:t>республиканской организации Всероссийского общества инвалидов</w:t>
      </w:r>
      <w:r w:rsidRPr="00FF3219">
        <w:rPr>
          <w:szCs w:val="28"/>
        </w:rPr>
        <w:t xml:space="preserve"> Маргаритой Колпащиковой. В ходе рабочей встречи были обсуждены ключевые направления деятельности </w:t>
      </w:r>
      <w:r w:rsidRPr="00FF3219">
        <w:rPr>
          <w:b/>
          <w:bCs/>
          <w:szCs w:val="28"/>
        </w:rPr>
        <w:t>организации</w:t>
      </w:r>
      <w:r w:rsidRPr="00FF3219">
        <w:rPr>
          <w:szCs w:val="28"/>
        </w:rPr>
        <w:t xml:space="preserve"> и рассмотрены вопросы улучшения качества жизни людей с инвалидностью в регионе.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10" w:history="1">
        <w:r w:rsidR="00753506" w:rsidRPr="00FF3219">
          <w:rPr>
            <w:color w:val="248AE8"/>
            <w:sz w:val="28"/>
            <w:szCs w:val="28"/>
          </w:rPr>
          <w:t>https://komiinform.ru/news/282719</w:t>
        </w:r>
      </w:hyperlink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30.06.2025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ГТРК Югория (ugoria.tv)</w:t>
      </w:r>
    </w:p>
    <w:bookmarkStart w:id="60" w:name="re_-1771721533"/>
    <w:bookmarkStart w:id="61" w:name="re_2206f79f-a275-4155-980a-cb1d49d6ad2d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"https://ugoriatv.ru/news/2025/06/30/112898"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В Югре создают туристические маршруты для людей с ограниченными возможностями</w:t>
      </w:r>
      <w:r w:rsidRPr="00FF3219">
        <w:rPr>
          <w:szCs w:val="28"/>
        </w:rPr>
        <w:fldChar w:fldCharType="end"/>
      </w:r>
      <w:bookmarkEnd w:id="60"/>
      <w:bookmarkEnd w:id="61"/>
    </w:p>
    <w:p w:rsidR="00996BEE" w:rsidRPr="00FF3219" w:rsidRDefault="003F2C19" w:rsidP="00E015EB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FF3219">
        <w:rPr>
          <w:szCs w:val="28"/>
        </w:rPr>
        <w:t xml:space="preserve">   </w:t>
      </w:r>
      <w:r w:rsidR="00753506" w:rsidRPr="00FF3219">
        <w:rPr>
          <w:szCs w:val="28"/>
        </w:rPr>
        <w:t xml:space="preserve">Три дня длилась экспедиция </w:t>
      </w:r>
      <w:r w:rsidR="00753506" w:rsidRPr="00FF3219">
        <w:rPr>
          <w:b/>
          <w:bCs/>
          <w:szCs w:val="28"/>
        </w:rPr>
        <w:t>сургутской организации Всероссийского общества инвалидов</w:t>
      </w:r>
      <w:r w:rsidR="00753506" w:rsidRPr="00FF3219">
        <w:rPr>
          <w:szCs w:val="28"/>
        </w:rPr>
        <w:t xml:space="preserve">, которая прошла по рекам Белоярского района. Участники преодолели 80 километров, чтобы создать безопасные маршруты для людей с ограниченными возможностями. 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11" w:history="1">
        <w:r w:rsidR="00753506" w:rsidRPr="00FF3219">
          <w:rPr>
            <w:color w:val="248AE8"/>
            <w:sz w:val="28"/>
            <w:szCs w:val="28"/>
          </w:rPr>
          <w:t>https://ugoriatv.ru/news/2025/06/30/112898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27.06.2025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Гудок (gudok.ru)</w:t>
      </w:r>
    </w:p>
    <w:bookmarkStart w:id="62" w:name="re_-1771721527"/>
    <w:bookmarkStart w:id="63" w:name="re_ad3ca02c-2aac-4c1f-8c7a-1b2c3bc2e3b4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"https://gudok.ru/news/?ID=1712666"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Областной интеллектуальный турнир в Оренбурге «Хотим всё знать!» подвел итоги</w:t>
      </w:r>
      <w:r w:rsidRPr="00FF3219">
        <w:rPr>
          <w:szCs w:val="28"/>
        </w:rPr>
        <w:fldChar w:fldCharType="end"/>
      </w:r>
      <w:bookmarkEnd w:id="62"/>
      <w:bookmarkEnd w:id="63"/>
    </w:p>
    <w:p w:rsidR="00996BEE" w:rsidRPr="00FF3219" w:rsidRDefault="00753506" w:rsidP="00E015EB">
      <w:pPr>
        <w:pStyle w:val="a3"/>
        <w:spacing w:beforeAutospacing="1" w:afterAutospacing="1" w:line="276" w:lineRule="auto"/>
        <w:rPr>
          <w:szCs w:val="28"/>
        </w:rPr>
      </w:pPr>
      <w:r w:rsidRPr="00FF3219">
        <w:rPr>
          <w:szCs w:val="28"/>
        </w:rPr>
        <w:t xml:space="preserve">В Оренбургской области завершился шестой ежегодный интеллектуальный турнир среди команд </w:t>
      </w:r>
      <w:r w:rsidRPr="00FF3219">
        <w:rPr>
          <w:b/>
          <w:bCs/>
          <w:szCs w:val="28"/>
        </w:rPr>
        <w:t>местных отделений Всероссийского общества инвалидов</w:t>
      </w:r>
      <w:r w:rsidRPr="00FF3219">
        <w:rPr>
          <w:szCs w:val="28"/>
        </w:rPr>
        <w:t xml:space="preserve"> (</w:t>
      </w:r>
      <w:r w:rsidRPr="00FF3219">
        <w:rPr>
          <w:b/>
          <w:bCs/>
          <w:szCs w:val="28"/>
        </w:rPr>
        <w:t>ВОИ</w:t>
      </w:r>
      <w:r w:rsidR="006F15D1" w:rsidRPr="00FF3219">
        <w:rPr>
          <w:szCs w:val="28"/>
        </w:rPr>
        <w:t>) – «Хотим все знать!»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12" w:history="1">
        <w:r w:rsidR="00753506" w:rsidRPr="00FF3219">
          <w:rPr>
            <w:color w:val="248AE8"/>
            <w:sz w:val="28"/>
            <w:szCs w:val="28"/>
          </w:rPr>
          <w:t>https://gudok.ru/news/?ID=1712666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30.06.2025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Континент Сибирь (ksonline.ru)</w:t>
      </w:r>
    </w:p>
    <w:bookmarkStart w:id="64" w:name="re_-1771721524"/>
    <w:bookmarkStart w:id="65" w:name="re_efcd2bc3-a238-4f03-8201-3c4b04b2640d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"https://ksonline.ru/577348/kompaniya-iz-novosibirska-predstavila-prototipy-innovatsionnyh-kresel-kolyasok-na-dne-goroda/"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Компания из Новосибирска представила прототипы инновационных кресел-колясок на Дне города</w:t>
      </w:r>
      <w:r w:rsidRPr="00FF3219">
        <w:rPr>
          <w:szCs w:val="28"/>
        </w:rPr>
        <w:fldChar w:fldCharType="end"/>
      </w:r>
      <w:bookmarkEnd w:id="64"/>
      <w:bookmarkEnd w:id="65"/>
    </w:p>
    <w:p w:rsidR="00996BEE" w:rsidRPr="00FF3219" w:rsidRDefault="00753506" w:rsidP="00E015EB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FF3219">
        <w:rPr>
          <w:szCs w:val="28"/>
        </w:rPr>
        <w:t xml:space="preserve">На выставке "ВДНХ-2025" у здания ГПНТБ и мастер-классе "Баскетбол на колясках" на Михайловской набережной, прошедших в рамках 132-летия образования города Новосибирска, завод реабилитационного оборудования "СоюзТех" представил готовые прототипы кресел-колясок для людей с ограниченными возможностями. В мастер-классе приняли активное участие члены </w:t>
      </w:r>
      <w:r w:rsidRPr="00FF3219">
        <w:rPr>
          <w:b/>
          <w:bCs/>
          <w:szCs w:val="28"/>
        </w:rPr>
        <w:t>Новосибирской областной организации Всероссийского общества инвалидов</w:t>
      </w:r>
      <w:r w:rsidR="00E50AEF" w:rsidRPr="00FF3219">
        <w:rPr>
          <w:szCs w:val="28"/>
        </w:rPr>
        <w:t xml:space="preserve">. 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13" w:history="1">
        <w:r w:rsidR="00753506" w:rsidRPr="00FF3219">
          <w:rPr>
            <w:color w:val="248AE8"/>
            <w:sz w:val="28"/>
            <w:szCs w:val="28"/>
          </w:rPr>
          <w:t>https://ksonline.ru/577348/kompaniya-iz-novosibirska-predstavila-prototipy-innovatsionnyh-kresel-kolyasok-na-dne-goroda/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03.07.2025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Правда Севера (pravdasevera.ru)</w:t>
      </w:r>
    </w:p>
    <w:bookmarkStart w:id="66" w:name="re_-1771721520"/>
    <w:bookmarkStart w:id="67" w:name="re_59ecab85-5597-4c79-a44c-785007f30471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"https://pravdasevera.ru/2025/07/03/68668d726bedc1ebc80a57d4.html"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В Котласе продолжится развитие адаптивного спортивно-досугового центра «Двинские молнии»</w:t>
      </w:r>
      <w:r w:rsidRPr="00FF3219">
        <w:rPr>
          <w:szCs w:val="28"/>
        </w:rPr>
        <w:fldChar w:fldCharType="end"/>
      </w:r>
      <w:bookmarkEnd w:id="66"/>
      <w:bookmarkEnd w:id="67"/>
    </w:p>
    <w:p w:rsidR="00E50AEF" w:rsidRPr="00FF3219" w:rsidRDefault="00E50AEF" w:rsidP="00E015EB">
      <w:pPr>
        <w:spacing w:line="276" w:lineRule="auto"/>
        <w:jc w:val="both"/>
        <w:rPr>
          <w:color w:val="000000"/>
          <w:sz w:val="28"/>
          <w:szCs w:val="28"/>
        </w:rPr>
      </w:pPr>
      <w:r w:rsidRPr="00FF3219">
        <w:rPr>
          <w:color w:val="000000"/>
          <w:sz w:val="28"/>
          <w:szCs w:val="28"/>
        </w:rPr>
        <w:t xml:space="preserve">    Инициатива развития этого пространства принадлежит Котласской городской </w:t>
      </w:r>
      <w:r w:rsidRPr="00FF3219">
        <w:rPr>
          <w:b/>
          <w:color w:val="000000"/>
          <w:sz w:val="28"/>
          <w:szCs w:val="28"/>
        </w:rPr>
        <w:t>организации Всероссийского общества инвалидов</w:t>
      </w:r>
      <w:r w:rsidRPr="00FF3219">
        <w:rPr>
          <w:color w:val="000000"/>
          <w:sz w:val="28"/>
          <w:szCs w:val="28"/>
        </w:rPr>
        <w:t xml:space="preserve"> и реализована при поддержке администрации города. С работой центра губернатора ознакомил председатель местной общественной организации Алексей Бабошин.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14" w:history="1">
        <w:r w:rsidR="00753506" w:rsidRPr="00FF3219">
          <w:rPr>
            <w:color w:val="248AE8"/>
            <w:sz w:val="28"/>
            <w:szCs w:val="28"/>
          </w:rPr>
          <w:t>https://pravdasevera.ru/2025/07/03/68668d726bedc1ebc80a57d4.html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01.07.2025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MK в Бурятии (ulan.mk.ru)</w:t>
      </w:r>
    </w:p>
    <w:bookmarkStart w:id="68" w:name="re_-1771721518"/>
    <w:bookmarkStart w:id="69" w:name="re_e844ef2f-a8ba-4bdb-91f6-ae798de39d90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"https://ulan.mk.ru/social/2025/07/01/skonchalas-izvestnaya-buryatskaya-obshhestvennica-galina-gorbatykh.html"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Скончалась известная бурятская общественница Галина Горбатых</w:t>
      </w:r>
      <w:r w:rsidRPr="00FF3219">
        <w:rPr>
          <w:szCs w:val="28"/>
        </w:rPr>
        <w:fldChar w:fldCharType="end"/>
      </w:r>
      <w:bookmarkEnd w:id="68"/>
      <w:bookmarkEnd w:id="69"/>
    </w:p>
    <w:p w:rsidR="00996BEE" w:rsidRPr="00FF3219" w:rsidRDefault="00753506" w:rsidP="00E015EB">
      <w:pPr>
        <w:pStyle w:val="a3"/>
        <w:spacing w:beforeAutospacing="1" w:afterAutospacing="1" w:line="276" w:lineRule="auto"/>
        <w:rPr>
          <w:szCs w:val="28"/>
        </w:rPr>
      </w:pPr>
      <w:r w:rsidRPr="00FF3219">
        <w:rPr>
          <w:szCs w:val="28"/>
        </w:rPr>
        <w:t xml:space="preserve">С начала СВО она активно помогала бойцам, получившим инвалидность, адаптироваться к новой жизни. Горбатых была почетным членом </w:t>
      </w:r>
      <w:r w:rsidRPr="00FF3219">
        <w:rPr>
          <w:b/>
          <w:bCs/>
          <w:szCs w:val="28"/>
        </w:rPr>
        <w:t>Всероссийского общества инвалидов</w:t>
      </w:r>
      <w:r w:rsidRPr="00FF3219">
        <w:rPr>
          <w:szCs w:val="28"/>
        </w:rPr>
        <w:t xml:space="preserve">, награждена медалью Общественной палаты России "За заслуги перед обществом". 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15" w:history="1">
        <w:r w:rsidR="00753506" w:rsidRPr="00FF3219">
          <w:rPr>
            <w:color w:val="248AE8"/>
            <w:sz w:val="28"/>
            <w:szCs w:val="28"/>
          </w:rPr>
          <w:t>https://ulan.mk.ru/social/2025/07/01/skonchalas-izvestnaya-buryatskaya-obshhestvennica-galina-gorbatykh.html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03.07.2025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МК в Липецке (mk-lipetsk.ru)</w:t>
      </w:r>
    </w:p>
    <w:bookmarkStart w:id="70" w:name="re_-1771721516"/>
    <w:bookmarkStart w:id="71" w:name="re_02016c32-3c90-4f27-a9f3-f3d82e141e89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"https://www.mk-lipetsk.ru/social/2025/07/03/lipeckikh-voditeley-nauchili-pomogat-lyudyam-s-invalidnostyu-v-obshhestvennom-transporte.html"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Липецких водителей научили помогать людям с инвалидностью в общественном транспорте</w:t>
      </w:r>
      <w:r w:rsidRPr="00FF3219">
        <w:rPr>
          <w:szCs w:val="28"/>
        </w:rPr>
        <w:fldChar w:fldCharType="end"/>
      </w:r>
      <w:bookmarkEnd w:id="70"/>
      <w:bookmarkEnd w:id="71"/>
    </w:p>
    <w:p w:rsidR="00996BEE" w:rsidRPr="00FF3219" w:rsidRDefault="00753506" w:rsidP="00E015EB">
      <w:pPr>
        <w:pStyle w:val="a3"/>
        <w:spacing w:beforeAutospacing="1" w:afterAutospacing="1" w:line="276" w:lineRule="auto"/>
        <w:rPr>
          <w:szCs w:val="28"/>
        </w:rPr>
      </w:pPr>
      <w:r w:rsidRPr="00FF3219">
        <w:rPr>
          <w:szCs w:val="28"/>
        </w:rPr>
        <w:t xml:space="preserve">Цель мероприятия заключалась в повышении уровня осведомленности сотрудников автопредприятия о специфике обслуживания пассажиров с ограничениями здоровья. Член </w:t>
      </w:r>
      <w:r w:rsidRPr="00FF3219">
        <w:rPr>
          <w:b/>
          <w:bCs/>
          <w:szCs w:val="28"/>
        </w:rPr>
        <w:t>правления Липецкой областной организации Всероссийского общества инвалидов</w:t>
      </w:r>
      <w:r w:rsidRPr="00FF3219">
        <w:rPr>
          <w:szCs w:val="28"/>
        </w:rPr>
        <w:t xml:space="preserve"> Игорь Пронин подчеркнул значимость мероприятий подобного формата</w:t>
      </w:r>
      <w:r w:rsidR="005E54F3" w:rsidRPr="00FF3219">
        <w:rPr>
          <w:szCs w:val="28"/>
        </w:rPr>
        <w:t xml:space="preserve">. 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16" w:history="1">
        <w:r w:rsidR="00753506" w:rsidRPr="00FF3219">
          <w:rPr>
            <w:color w:val="248AE8"/>
            <w:sz w:val="28"/>
            <w:szCs w:val="28"/>
          </w:rPr>
          <w:t>https://www.mk-lipetsk.ru/social/2025/07/03/lipeckikh-voditeley-nauchili-pomogat-lyudyam-s-invalidnostyu-v-obshhestvennom-transporte.html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28.06.2025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МК в Липецке (mk-lipetsk.ru)</w:t>
      </w:r>
    </w:p>
    <w:bookmarkStart w:id="72" w:name="re_-1771721515"/>
    <w:bookmarkStart w:id="73" w:name="re_8e73bba1-f8d9-4b66-8925-40c37905aecb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"https://www.mk-lipetsk.ru/social/2025/06/28/den-socialnogo-predprinimatelya-lipchane-otmetili-vystavkoyyarmarkoy.html"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День социального предпринимателя липчане отметили выставкой-ярмаркой</w:t>
      </w:r>
      <w:r w:rsidRPr="00FF3219">
        <w:rPr>
          <w:szCs w:val="28"/>
        </w:rPr>
        <w:fldChar w:fldCharType="end"/>
      </w:r>
      <w:bookmarkEnd w:id="72"/>
      <w:bookmarkEnd w:id="73"/>
    </w:p>
    <w:p w:rsidR="00996BEE" w:rsidRPr="00FF3219" w:rsidRDefault="00753506" w:rsidP="00E015EB">
      <w:pPr>
        <w:pStyle w:val="a3"/>
        <w:spacing w:beforeAutospacing="1" w:afterAutospacing="1" w:line="276" w:lineRule="auto"/>
        <w:rPr>
          <w:szCs w:val="28"/>
        </w:rPr>
      </w:pPr>
      <w:r w:rsidRPr="00FF3219">
        <w:rPr>
          <w:szCs w:val="28"/>
        </w:rPr>
        <w:t xml:space="preserve">Посетители праздника могли не только их приобрести, но и принять участие в увлекательных мастер-классах. Один из руководителей </w:t>
      </w:r>
      <w:r w:rsidRPr="00FF3219">
        <w:rPr>
          <w:b/>
          <w:bCs/>
          <w:szCs w:val="28"/>
        </w:rPr>
        <w:t>Липецкой городской организации ВОИ</w:t>
      </w:r>
      <w:r w:rsidRPr="00FF3219">
        <w:rPr>
          <w:szCs w:val="28"/>
        </w:rPr>
        <w:t xml:space="preserve"> Роман Бобылев, посетивший мероприятие, отметил, что такие площадки незаменимы. 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17" w:history="1">
        <w:r w:rsidR="00753506" w:rsidRPr="00FF3219">
          <w:rPr>
            <w:color w:val="248AE8"/>
            <w:sz w:val="28"/>
            <w:szCs w:val="28"/>
          </w:rPr>
          <w:t>https://www.mk-lipetsk.ru/social/2025/06/28/den-socialnogo-predprinimatelya-lipchane-otmetili-vystavkoyyarmarkoy.html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02.07.2025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Город А (achmag.ru)</w:t>
      </w:r>
    </w:p>
    <w:bookmarkStart w:id="74" w:name="re_-1771721511"/>
    <w:bookmarkStart w:id="75" w:name="re_b26890a9-2352-4bb6-8b25-8b0de732def2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"https://achmag.ru/?p=53398"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Самые активные ачинцы с ограниченными возможностями здоровья получили награды от мэра</w:t>
      </w:r>
      <w:r w:rsidRPr="00FF3219">
        <w:rPr>
          <w:szCs w:val="28"/>
        </w:rPr>
        <w:fldChar w:fldCharType="end"/>
      </w:r>
      <w:bookmarkEnd w:id="74"/>
      <w:bookmarkEnd w:id="75"/>
    </w:p>
    <w:p w:rsidR="00996BEE" w:rsidRPr="00FF3219" w:rsidRDefault="006B5251" w:rsidP="00E015EB">
      <w:pPr>
        <w:pStyle w:val="a3"/>
        <w:spacing w:beforeAutospacing="1" w:afterAutospacing="1" w:line="276" w:lineRule="auto"/>
        <w:rPr>
          <w:szCs w:val="28"/>
        </w:rPr>
      </w:pPr>
      <w:r w:rsidRPr="00FF3219">
        <w:rPr>
          <w:szCs w:val="28"/>
        </w:rPr>
        <w:t xml:space="preserve">В </w:t>
      </w:r>
      <w:r w:rsidR="00753506" w:rsidRPr="00FF3219">
        <w:rPr>
          <w:b/>
          <w:bCs/>
          <w:szCs w:val="28"/>
        </w:rPr>
        <w:t>местном отделении "Всероссийского общества инвалидов</w:t>
      </w:r>
      <w:r w:rsidR="00753506" w:rsidRPr="00FF3219">
        <w:rPr>
          <w:szCs w:val="28"/>
        </w:rPr>
        <w:t xml:space="preserve">" состоялась встреча членов правления организации с главой города Игорем Титенковым. Мэр рассказал собравшимся о своих планах, о том, какие проекты благоустройства в этом году реализуются в Ачинске, и пообещал, что интересы граждан с ограниченными возможностями здоровья в ходе этих работ обязательно будут учитываться. 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18" w:history="1">
        <w:r w:rsidR="00753506" w:rsidRPr="00FF3219">
          <w:rPr>
            <w:color w:val="248AE8"/>
            <w:sz w:val="28"/>
            <w:szCs w:val="28"/>
          </w:rPr>
          <w:t>https://achmag.ru/?p=53398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27.06.2025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Воткинские вести (votkinskievesti.ru)</w:t>
      </w:r>
    </w:p>
    <w:bookmarkStart w:id="76" w:name="re_-1771721506"/>
    <w:bookmarkStart w:id="77" w:name="re_b9618442-8b64-4e44-867e-d45d5154e1e1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"https://votkinskievesti.ru/rubrics/obshchestvo/613189-delegatsiya-votkinskogo-rayona-prinyala-uchastie-v-realizatsii-respublikanskogo-proekta-travnitsa-zd/"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Делегация Воткинского района приняла участие в реализации республиканского проекта "Травница-здравница"</w:t>
      </w:r>
      <w:r w:rsidRPr="00FF3219">
        <w:rPr>
          <w:szCs w:val="28"/>
        </w:rPr>
        <w:fldChar w:fldCharType="end"/>
      </w:r>
      <w:bookmarkEnd w:id="76"/>
      <w:bookmarkEnd w:id="77"/>
    </w:p>
    <w:p w:rsidR="00996BEE" w:rsidRPr="00FF3219" w:rsidRDefault="00753506" w:rsidP="00E015EB">
      <w:pPr>
        <w:pStyle w:val="a3"/>
        <w:spacing w:beforeAutospacing="1" w:afterAutospacing="1" w:line="276" w:lineRule="auto"/>
        <w:rPr>
          <w:szCs w:val="28"/>
        </w:rPr>
      </w:pPr>
      <w:r w:rsidRPr="00FF3219">
        <w:rPr>
          <w:b/>
          <w:bCs/>
          <w:szCs w:val="28"/>
        </w:rPr>
        <w:t>Завьяловская районная организация ВОИ</w:t>
      </w:r>
      <w:r w:rsidRPr="00FF3219">
        <w:rPr>
          <w:szCs w:val="28"/>
        </w:rPr>
        <w:t xml:space="preserve"> стала победителем конкурса Фонда Президентских Грантов с проектом "Травница-Здравница". 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19" w:history="1">
        <w:r w:rsidR="00753506" w:rsidRPr="00FF3219">
          <w:rPr>
            <w:color w:val="248AE8"/>
            <w:sz w:val="28"/>
            <w:szCs w:val="28"/>
          </w:rPr>
          <w:t>https://votkinskievesti.ru/rubrics/obshchestvo/613189-delegatsiya-votkinskogo-rayona-prinyala-uchastie-v-realizatsii-respublikanskogo-proekta-travnitsa-zd/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01.07.2025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Regions.ru. Раменское</w:t>
      </w:r>
    </w:p>
    <w:bookmarkStart w:id="78" w:name="re_-1771721504"/>
    <w:bookmarkStart w:id="79" w:name="re_7089297a-08c2-487e-81ab-f798df3a86f9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"https://regions.ru/ramenskoe/obshchestvo/v-ramenskom-adaptirovali-bolee-80-sotsialnyh-obektov-dlya-invalidov"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В Раменском адаптировали более 80% социальных объектов для инвалидов</w:t>
      </w:r>
      <w:r w:rsidRPr="00FF3219">
        <w:rPr>
          <w:szCs w:val="28"/>
        </w:rPr>
        <w:fldChar w:fldCharType="end"/>
      </w:r>
      <w:bookmarkEnd w:id="78"/>
      <w:bookmarkEnd w:id="79"/>
    </w:p>
    <w:p w:rsidR="00996BEE" w:rsidRPr="00FF3219" w:rsidRDefault="003F2C19" w:rsidP="00E015EB">
      <w:pPr>
        <w:pStyle w:val="a3"/>
        <w:spacing w:beforeAutospacing="1" w:afterAutospacing="1" w:line="276" w:lineRule="auto"/>
        <w:rPr>
          <w:szCs w:val="28"/>
        </w:rPr>
      </w:pPr>
      <w:r w:rsidRPr="00FF3219">
        <w:rPr>
          <w:szCs w:val="28"/>
        </w:rPr>
        <w:t>В</w:t>
      </w:r>
      <w:r w:rsidR="00753506" w:rsidRPr="00FF3219">
        <w:rPr>
          <w:szCs w:val="28"/>
        </w:rPr>
        <w:t xml:space="preserve">ыполняется обустройство специализированных парковочных мест для инвалидов. Ежегодно организуются совместные обходы городской территории с участием представителей </w:t>
      </w:r>
      <w:r w:rsidR="00753506" w:rsidRPr="00FF3219">
        <w:rPr>
          <w:b/>
          <w:bCs/>
          <w:szCs w:val="28"/>
        </w:rPr>
        <w:t>Всероссийского общества инвалидов</w:t>
      </w:r>
      <w:r w:rsidR="005E54F3" w:rsidRPr="00FF3219">
        <w:rPr>
          <w:b/>
          <w:bCs/>
          <w:szCs w:val="28"/>
        </w:rPr>
        <w:t>.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20" w:history="1">
        <w:r w:rsidR="00753506" w:rsidRPr="00FF3219">
          <w:rPr>
            <w:color w:val="248AE8"/>
            <w:sz w:val="28"/>
            <w:szCs w:val="28"/>
          </w:rPr>
          <w:t>https://regions.ru/ramenskoe/obshchestvo/v-ramenskom-adaptirovali-bolee-80-sotsialnyh-obektov-dlya-invalidov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27.06.2025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ИА БНК (bnkomi.ru)</w:t>
      </w:r>
    </w:p>
    <w:bookmarkStart w:id="80" w:name="re_-1771721502"/>
    <w:bookmarkStart w:id="81" w:name="re_d901f272-56fa-4152-8cb2-59070844416a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"https://www.bnkomi.ru/data/news/186671/"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Жителям Коми предложили две тысячи вакансий на ярмарке трудоустройства</w:t>
      </w:r>
      <w:r w:rsidRPr="00FF3219">
        <w:rPr>
          <w:szCs w:val="28"/>
        </w:rPr>
        <w:fldChar w:fldCharType="end"/>
      </w:r>
      <w:bookmarkEnd w:id="80"/>
      <w:bookmarkEnd w:id="81"/>
    </w:p>
    <w:p w:rsidR="00996BEE" w:rsidRPr="00FF3219" w:rsidRDefault="00753506" w:rsidP="00E015EB">
      <w:pPr>
        <w:pStyle w:val="a3"/>
        <w:spacing w:beforeAutospacing="1" w:afterAutospacing="1" w:line="276" w:lineRule="auto"/>
        <w:rPr>
          <w:szCs w:val="28"/>
        </w:rPr>
      </w:pPr>
      <w:r w:rsidRPr="00FF3219">
        <w:rPr>
          <w:szCs w:val="28"/>
        </w:rPr>
        <w:t xml:space="preserve">Свою площадку с мастер-классами организовало Коми </w:t>
      </w:r>
      <w:r w:rsidRPr="00FF3219">
        <w:rPr>
          <w:b/>
          <w:bCs/>
          <w:szCs w:val="28"/>
        </w:rPr>
        <w:t>отделение Всероссийского общества инвалидов</w:t>
      </w:r>
      <w:r w:rsidRPr="00FF3219">
        <w:rPr>
          <w:szCs w:val="28"/>
        </w:rPr>
        <w:t xml:space="preserve">. 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21" w:history="1">
        <w:r w:rsidR="00753506" w:rsidRPr="00FF3219">
          <w:rPr>
            <w:color w:val="248AE8"/>
            <w:sz w:val="28"/>
            <w:szCs w:val="28"/>
          </w:rPr>
          <w:t>https://www.bnkomi.ru/data/news/186671/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02.07.2025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Котлас 24 (kotlas24.ru)</w:t>
      </w:r>
    </w:p>
    <w:bookmarkStart w:id="82" w:name="re_-1771721497"/>
    <w:bookmarkStart w:id="83" w:name="re_80fb6bbb-2ffe-447a-af46-6d66f29bde55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"http://kotlas24.ru/2025/07/02/патриотический-инклюзивный-автопроб/"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Патриотический инклюзивный автопробег</w:t>
      </w:r>
      <w:r w:rsidRPr="00FF3219">
        <w:rPr>
          <w:szCs w:val="28"/>
        </w:rPr>
        <w:fldChar w:fldCharType="end"/>
      </w:r>
      <w:bookmarkEnd w:id="82"/>
      <w:bookmarkEnd w:id="83"/>
    </w:p>
    <w:p w:rsidR="00996BEE" w:rsidRPr="00FF3219" w:rsidRDefault="00E50AEF" w:rsidP="00E015EB">
      <w:pPr>
        <w:pStyle w:val="a3"/>
        <w:spacing w:beforeAutospacing="1" w:afterAutospacing="1" w:line="276" w:lineRule="auto"/>
        <w:rPr>
          <w:szCs w:val="28"/>
        </w:rPr>
      </w:pPr>
      <w:r w:rsidRPr="00FF3219">
        <w:rPr>
          <w:szCs w:val="28"/>
        </w:rPr>
        <w:t>«</w:t>
      </w:r>
      <w:r w:rsidR="00753506" w:rsidRPr="00FF3219">
        <w:rPr>
          <w:szCs w:val="28"/>
        </w:rPr>
        <w:t>Вместе мы сильнее!</w:t>
      </w:r>
      <w:r w:rsidRPr="00FF3219">
        <w:rPr>
          <w:szCs w:val="28"/>
        </w:rPr>
        <w:t>»</w:t>
      </w:r>
      <w:r w:rsidR="00753506" w:rsidRPr="00FF3219">
        <w:rPr>
          <w:szCs w:val="28"/>
        </w:rPr>
        <w:t xml:space="preserve"> </w:t>
      </w:r>
      <w:r w:rsidR="00FD4944">
        <w:rPr>
          <w:szCs w:val="28"/>
        </w:rPr>
        <w:t xml:space="preserve">- </w:t>
      </w:r>
      <w:r w:rsidR="00753506" w:rsidRPr="00FF3219">
        <w:rPr>
          <w:szCs w:val="28"/>
        </w:rPr>
        <w:t xml:space="preserve">первый межрегиональный инклюзивный патриотический автопробег, который организовало </w:t>
      </w:r>
      <w:r w:rsidR="00753506" w:rsidRPr="00FF3219">
        <w:rPr>
          <w:b/>
          <w:bCs/>
          <w:szCs w:val="28"/>
        </w:rPr>
        <w:t>местное отделение Всероссийского общества инвалидов</w:t>
      </w:r>
      <w:r w:rsidR="00753506" w:rsidRPr="00FF3219">
        <w:rPr>
          <w:szCs w:val="28"/>
        </w:rPr>
        <w:t>. В минувшую пятницу он стартовал по маршруту: Котлас – Красавино – Великий Устюг – Опоки.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22" w:history="1">
        <w:r w:rsidR="00753506" w:rsidRPr="00FF3219">
          <w:rPr>
            <w:color w:val="248AE8"/>
            <w:sz w:val="28"/>
            <w:szCs w:val="28"/>
          </w:rPr>
          <w:t>http://kotlas24.ru/2025/07/02/патриотический-инклюзивный-автопроб/</w:t>
        </w:r>
      </w:hyperlink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27.06.2025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Известия Мордовии (izvmor.ru)</w:t>
      </w:r>
    </w:p>
    <w:bookmarkStart w:id="84" w:name="re_-1771721496"/>
    <w:bookmarkStart w:id="85" w:name="re_ea44513f-02be-4ec3-a19c-796cb1870d12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"https://izvmor.ru/novosti/obshchestvo/saransk-prisoedinilsya-ko-vserossijskoj-yarmarke-trudoustrojstva-2/"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Саранск присоединился ко Всероссийской ярмарке трудоустройства</w:t>
      </w:r>
      <w:r w:rsidRPr="00FF3219">
        <w:rPr>
          <w:szCs w:val="28"/>
        </w:rPr>
        <w:fldChar w:fldCharType="end"/>
      </w:r>
      <w:bookmarkEnd w:id="84"/>
      <w:bookmarkEnd w:id="85"/>
    </w:p>
    <w:p w:rsidR="00996BEE" w:rsidRPr="00FF3219" w:rsidRDefault="00753506" w:rsidP="00E015EB">
      <w:pPr>
        <w:pStyle w:val="a3"/>
        <w:spacing w:beforeAutospacing="1" w:afterAutospacing="1" w:line="276" w:lineRule="auto"/>
        <w:rPr>
          <w:szCs w:val="28"/>
        </w:rPr>
      </w:pPr>
      <w:r w:rsidRPr="00FF3219">
        <w:rPr>
          <w:szCs w:val="28"/>
        </w:rPr>
        <w:t xml:space="preserve">На предприятиях расширяются меры социальной поддержки сотрудников. На ярмарке представлены: региональный филиал Фонда "Защитники Отечества", центр "Мой бизнес", </w:t>
      </w:r>
      <w:r w:rsidRPr="00FF3219">
        <w:rPr>
          <w:b/>
          <w:bCs/>
          <w:szCs w:val="28"/>
        </w:rPr>
        <w:t>региональное отделение Всероссийского общества инвалидов</w:t>
      </w:r>
      <w:r w:rsidRPr="00FF3219">
        <w:rPr>
          <w:szCs w:val="28"/>
        </w:rPr>
        <w:t xml:space="preserve">. 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23" w:history="1">
        <w:r w:rsidR="00753506" w:rsidRPr="00FF3219">
          <w:rPr>
            <w:color w:val="248AE8"/>
            <w:sz w:val="28"/>
            <w:szCs w:val="28"/>
          </w:rPr>
          <w:t>https://izvmor.ru/novosti/obshchestvo/saransk-prisoedinilsya-ko-vserossijskoj-yarmarke-trudoustrojstva-2/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03.07.2025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Серовский рабочий (serov-rb.ru)</w:t>
      </w:r>
    </w:p>
    <w:bookmarkStart w:id="86" w:name="re_-1771721495"/>
    <w:bookmarkStart w:id="87" w:name="re_4f9b3665-1c63-49f0-ae8b-0c1c5db1fdf3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"https://serov-rb.ru/net-pregrad-dlya-tvorchestva/"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Нет преград для творчества</w:t>
      </w:r>
      <w:r w:rsidRPr="00FF3219">
        <w:rPr>
          <w:szCs w:val="28"/>
        </w:rPr>
        <w:fldChar w:fldCharType="end"/>
      </w:r>
      <w:bookmarkEnd w:id="86"/>
      <w:bookmarkEnd w:id="87"/>
    </w:p>
    <w:p w:rsidR="00996BEE" w:rsidRPr="00FF3219" w:rsidRDefault="003F2C19" w:rsidP="00E015EB">
      <w:pPr>
        <w:pStyle w:val="a3"/>
        <w:spacing w:beforeAutospacing="1" w:afterAutospacing="1" w:line="276" w:lineRule="auto"/>
        <w:rPr>
          <w:szCs w:val="28"/>
        </w:rPr>
      </w:pPr>
      <w:r w:rsidRPr="00FF3219">
        <w:rPr>
          <w:szCs w:val="28"/>
        </w:rPr>
        <w:t>П</w:t>
      </w:r>
      <w:r w:rsidR="00753506" w:rsidRPr="00FF3219">
        <w:rPr>
          <w:szCs w:val="28"/>
        </w:rPr>
        <w:t xml:space="preserve">редставители </w:t>
      </w:r>
      <w:r w:rsidR="00753506" w:rsidRPr="00FF3219">
        <w:rPr>
          <w:b/>
          <w:bCs/>
          <w:szCs w:val="28"/>
        </w:rPr>
        <w:t>серовской организации всероссийского общества инвалидов</w:t>
      </w:r>
      <w:r w:rsidR="00753506" w:rsidRPr="00FF3219">
        <w:rPr>
          <w:szCs w:val="28"/>
        </w:rPr>
        <w:t xml:space="preserve"> организовали выставку прикладного творчества. Целую неделю экспозиция находилась в Центральной городской библиотеке им. Д. Н. Мамина-Сибиряка. 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24" w:history="1">
        <w:r w:rsidR="00753506" w:rsidRPr="00FF3219">
          <w:rPr>
            <w:color w:val="248AE8"/>
            <w:sz w:val="28"/>
            <w:szCs w:val="28"/>
          </w:rPr>
          <w:t>https://serov-rb.ru/net-pregrad-dlya-tvorchestva/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29.06.2025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РИА Биробиджан (riabir.ru)</w:t>
      </w:r>
    </w:p>
    <w:bookmarkStart w:id="88" w:name="re_-1771721493"/>
    <w:bookmarkStart w:id="89" w:name="re_3649d01d-0857-4877-b70a-eec065f3c3e7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"https://riabir.ru/461812/"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Проект, направленный на улучшение качества жизни людей с ограниченными возможностями, будет реализован в ЕАО</w:t>
      </w:r>
      <w:r w:rsidRPr="00FF3219">
        <w:rPr>
          <w:szCs w:val="28"/>
        </w:rPr>
        <w:fldChar w:fldCharType="end"/>
      </w:r>
      <w:bookmarkEnd w:id="88"/>
      <w:bookmarkEnd w:id="89"/>
    </w:p>
    <w:p w:rsidR="00E50AEF" w:rsidRPr="00FF3219" w:rsidRDefault="00E50AEF" w:rsidP="00E015EB">
      <w:pPr>
        <w:pStyle w:val="a3"/>
        <w:spacing w:beforeAutospacing="1" w:afterAutospacing="1" w:line="276" w:lineRule="auto"/>
        <w:rPr>
          <w:color w:val="auto"/>
          <w:szCs w:val="28"/>
        </w:rPr>
      </w:pPr>
      <w:r w:rsidRPr="00FF3219">
        <w:rPr>
          <w:color w:val="auto"/>
          <w:szCs w:val="28"/>
        </w:rPr>
        <w:t>П</w:t>
      </w:r>
      <w:r w:rsidR="00753506" w:rsidRPr="00FF3219">
        <w:rPr>
          <w:color w:val="auto"/>
          <w:szCs w:val="28"/>
        </w:rPr>
        <w:t xml:space="preserve">роект местного общества инвалидов "Разные, но равные", </w:t>
      </w:r>
      <w:r w:rsidRPr="00FF3219">
        <w:rPr>
          <w:color w:val="auto"/>
          <w:szCs w:val="28"/>
          <w:shd w:val="clear" w:color="auto" w:fill="FFFFFF"/>
        </w:rPr>
        <w:t>направлен на создание инклюзивной среды для людей с ограниченными возможностями областного центра, которые пожелают присоединиться через систему адаптивной физической культуры</w:t>
      </w:r>
      <w:r w:rsidR="003F2C19" w:rsidRPr="00FF3219">
        <w:rPr>
          <w:color w:val="auto"/>
          <w:szCs w:val="28"/>
          <w:shd w:val="clear" w:color="auto" w:fill="FFFFFF"/>
        </w:rPr>
        <w:t>.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25" w:history="1">
        <w:r w:rsidR="00753506" w:rsidRPr="00FF3219">
          <w:rPr>
            <w:color w:val="248AE8"/>
            <w:sz w:val="28"/>
            <w:szCs w:val="28"/>
            <w:lang w:val="en-US"/>
          </w:rPr>
          <w:t>https</w:t>
        </w:r>
        <w:r w:rsidR="00753506" w:rsidRPr="00FF3219">
          <w:rPr>
            <w:color w:val="248AE8"/>
            <w:sz w:val="28"/>
            <w:szCs w:val="28"/>
          </w:rPr>
          <w:t>://</w:t>
        </w:r>
        <w:r w:rsidR="00753506" w:rsidRPr="00FF3219">
          <w:rPr>
            <w:color w:val="248AE8"/>
            <w:sz w:val="28"/>
            <w:szCs w:val="28"/>
            <w:lang w:val="en-US"/>
          </w:rPr>
          <w:t>riabir</w:t>
        </w:r>
        <w:r w:rsidR="00753506" w:rsidRPr="00FF3219">
          <w:rPr>
            <w:color w:val="248AE8"/>
            <w:sz w:val="28"/>
            <w:szCs w:val="28"/>
          </w:rPr>
          <w:t>.</w:t>
        </w:r>
        <w:r w:rsidR="00753506" w:rsidRPr="00FF3219">
          <w:rPr>
            <w:color w:val="248AE8"/>
            <w:sz w:val="28"/>
            <w:szCs w:val="28"/>
            <w:lang w:val="en-US"/>
          </w:rPr>
          <w:t>ru</w:t>
        </w:r>
        <w:r w:rsidR="00753506" w:rsidRPr="00FF3219">
          <w:rPr>
            <w:color w:val="248AE8"/>
            <w:sz w:val="28"/>
            <w:szCs w:val="28"/>
          </w:rPr>
          <w:t>/461812/</w:t>
        </w:r>
      </w:hyperlink>
      <w:r w:rsidR="00753506" w:rsidRPr="00FF3219">
        <w:rPr>
          <w:color w:val="248AE8"/>
          <w:sz w:val="28"/>
          <w:szCs w:val="28"/>
          <w:lang w:val="en-US"/>
        </w:rPr>
        <w:t> 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30.06.2025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ИА Хакасия (19rusinfo.ru)</w:t>
      </w:r>
    </w:p>
    <w:bookmarkStart w:id="90" w:name="re_-1771721487"/>
    <w:bookmarkStart w:id="91" w:name="re_de258c05-2c54-4495-83d9-98451187bb7f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"https://19rusinfo.ru/sport/99320-v-bogradskom-rajone-sobralis-robinzony-raznykh-regionov-sibiri"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 xml:space="preserve">В Боградском районе собрались </w:t>
      </w:r>
      <w:r w:rsidR="003F2C19" w:rsidRPr="00FF3219">
        <w:rPr>
          <w:szCs w:val="28"/>
        </w:rPr>
        <w:t>«Р</w:t>
      </w:r>
      <w:r w:rsidRPr="00FF3219">
        <w:rPr>
          <w:szCs w:val="28"/>
        </w:rPr>
        <w:t>обинзоны</w:t>
      </w:r>
      <w:r w:rsidR="003F2C19" w:rsidRPr="00FF3219">
        <w:rPr>
          <w:szCs w:val="28"/>
        </w:rPr>
        <w:t>»</w:t>
      </w:r>
      <w:r w:rsidRPr="00FF3219">
        <w:rPr>
          <w:szCs w:val="28"/>
        </w:rPr>
        <w:t xml:space="preserve"> разных регионов Сибири</w:t>
      </w:r>
      <w:r w:rsidRPr="00FF3219">
        <w:rPr>
          <w:szCs w:val="28"/>
        </w:rPr>
        <w:fldChar w:fldCharType="end"/>
      </w:r>
      <w:bookmarkEnd w:id="90"/>
      <w:bookmarkEnd w:id="91"/>
    </w:p>
    <w:p w:rsidR="00996BEE" w:rsidRPr="00FF3219" w:rsidRDefault="00E50AEF" w:rsidP="00E015EB">
      <w:pPr>
        <w:pStyle w:val="a3"/>
        <w:spacing w:beforeAutospacing="1" w:afterAutospacing="1" w:line="276" w:lineRule="auto"/>
        <w:rPr>
          <w:szCs w:val="28"/>
        </w:rPr>
      </w:pPr>
      <w:r w:rsidRPr="00FF3219">
        <w:rPr>
          <w:szCs w:val="28"/>
        </w:rPr>
        <w:t>В лесном массиве Боградского района Хакасии стартовал межрегиональный фестиваль «Робинзоны Сибири – 2025». Это уникальное реабилитационное мероприятие для людей с ограниченными возможностями здоровья. На открытии присутствовал</w:t>
      </w:r>
      <w:r w:rsidR="00753506" w:rsidRPr="00FF3219">
        <w:rPr>
          <w:szCs w:val="28"/>
        </w:rPr>
        <w:t xml:space="preserve"> глава председатель </w:t>
      </w:r>
      <w:r w:rsidR="00753506" w:rsidRPr="00FF3219">
        <w:rPr>
          <w:b/>
          <w:bCs/>
          <w:szCs w:val="28"/>
        </w:rPr>
        <w:t>Хакасской республиканской организации ВОИ</w:t>
      </w:r>
      <w:r w:rsidR="003A16CE" w:rsidRPr="00FF3219">
        <w:rPr>
          <w:szCs w:val="28"/>
        </w:rPr>
        <w:t xml:space="preserve">. 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26" w:history="1">
        <w:r w:rsidR="00753506" w:rsidRPr="00FF3219">
          <w:rPr>
            <w:color w:val="248AE8"/>
            <w:sz w:val="28"/>
            <w:szCs w:val="28"/>
          </w:rPr>
          <w:t>https://19rusinfo.ru/sport/99320-v-bogradskom-rajone-sobralis-robinzony-raznykh-regionov-sibiri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04.07.2025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Новости Алтая (altai-info.com)</w:t>
      </w:r>
    </w:p>
    <w:bookmarkStart w:id="92" w:name="re_-1771721485"/>
    <w:bookmarkStart w:id="93" w:name="re_d2357fd5-8e52-4a30-a2ce-f76d9e461734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"https://altai-info.com/novosti/34089-er-nagradila-pobeditelej-vserossijskogo-konkursa-podderzhki-grazhdanskih-iniciativ.html"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ЕР наградила победителей Всероссийского конкурса поддержки гражданских инициатив</w:t>
      </w:r>
      <w:r w:rsidRPr="00FF3219">
        <w:rPr>
          <w:szCs w:val="28"/>
        </w:rPr>
        <w:fldChar w:fldCharType="end"/>
      </w:r>
      <w:bookmarkEnd w:id="92"/>
      <w:bookmarkEnd w:id="93"/>
    </w:p>
    <w:p w:rsidR="00996BEE" w:rsidRPr="00FF3219" w:rsidRDefault="00753506" w:rsidP="00E015EB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FF3219">
        <w:rPr>
          <w:szCs w:val="28"/>
        </w:rPr>
        <w:t xml:space="preserve">В рамках грантового финансирования планируется создание доступной среды для посещения музея, а также проведение ряда адаптированных мероприятий, таких как мастер-классы по созданию алтайских накосных украшений "кажагай", семинары по традиционным алтайским орнаментам, экскурсии и интеллектуальные игры. Доступная среда будет создаваться с учетом мнения специалистов </w:t>
      </w:r>
      <w:r w:rsidRPr="00FF3219">
        <w:rPr>
          <w:b/>
          <w:bCs/>
          <w:szCs w:val="28"/>
        </w:rPr>
        <w:t>регионального отделения Всероссийского общества инвалидов</w:t>
      </w:r>
      <w:r w:rsidR="00E50AEF" w:rsidRPr="00FF3219">
        <w:rPr>
          <w:b/>
          <w:bCs/>
          <w:szCs w:val="28"/>
        </w:rPr>
        <w:t>.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27" w:history="1">
        <w:r w:rsidR="00753506" w:rsidRPr="00FF3219">
          <w:rPr>
            <w:color w:val="248AE8"/>
            <w:sz w:val="28"/>
            <w:szCs w:val="28"/>
          </w:rPr>
          <w:t>https://altai-info.com/novosti/34089-er-nagradila-pobeditelej-vserossijskogo-konkursa-podderzhki-grazhdanskih-iniciativ.html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28.06.2025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Досуг в Абакане (dosug-abakan.ru)</w:t>
      </w:r>
    </w:p>
    <w:bookmarkStart w:id="94" w:name="re_-1771721481"/>
    <w:bookmarkStart w:id="95" w:name="re_7dc936da-5c42-49ff-9ed4-e416d37d21d1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"http://dosug-abakan.ru/novosti/nko/komanda-kvn-iz-khakasii-koloritnye-lyudi-zanyala-3-mesto-v-1-4-finala-ligi-osobogo-statusa.html"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Команда КВН из Хакасии «Колоритные люди» заняла 3 место в 1/4 финала Лиги особого статуса</w:t>
      </w:r>
      <w:r w:rsidRPr="00FF3219">
        <w:rPr>
          <w:szCs w:val="28"/>
        </w:rPr>
        <w:fldChar w:fldCharType="end"/>
      </w:r>
      <w:bookmarkEnd w:id="94"/>
      <w:bookmarkEnd w:id="95"/>
    </w:p>
    <w:p w:rsidR="00996BEE" w:rsidRPr="00FF3219" w:rsidRDefault="00753506" w:rsidP="00E015EB">
      <w:pPr>
        <w:pStyle w:val="a3"/>
        <w:spacing w:beforeAutospacing="1" w:afterAutospacing="1" w:line="276" w:lineRule="auto"/>
        <w:rPr>
          <w:szCs w:val="28"/>
        </w:rPr>
      </w:pPr>
      <w:r w:rsidRPr="00FF3219">
        <w:rPr>
          <w:szCs w:val="28"/>
        </w:rPr>
        <w:t xml:space="preserve">28 июня 2025 Прошла 1/4 финала Лиги особого статуса МС КВН "СВОЯ лига </w:t>
      </w:r>
      <w:r w:rsidRPr="00FF3219">
        <w:rPr>
          <w:b/>
          <w:bCs/>
          <w:szCs w:val="28"/>
        </w:rPr>
        <w:t>ВОИ</w:t>
      </w:r>
      <w:r w:rsidRPr="00FF3219">
        <w:rPr>
          <w:szCs w:val="28"/>
        </w:rPr>
        <w:t xml:space="preserve">" для людей с особыми возможностями здоровья в городе Красноярске. 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28" w:history="1">
        <w:r w:rsidR="00753506" w:rsidRPr="00FF3219">
          <w:rPr>
            <w:color w:val="248AE8"/>
            <w:sz w:val="28"/>
            <w:szCs w:val="28"/>
          </w:rPr>
          <w:t>http://dosug-abakan.ru/novosti/nko/komanda-kvn-iz-khakasii-koloritnye-lyudi-zanyala-3-mesto-v-1-4-finala-ligi-osobogo-statusa.html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27.06.2025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Сеть ресурсных центров НКО (nko-pfo.ru)</w:t>
      </w:r>
    </w:p>
    <w:bookmarkStart w:id="96" w:name="re_-1771721477"/>
    <w:bookmarkStart w:id="97" w:name="re_e2bb0d54-d9cc-45aa-b786-cca9d8ef5480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"https://nko-pfo.ru/62503"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Сбор денежных средств на покупку специализированного транспорта</w:t>
      </w:r>
      <w:r w:rsidRPr="00FF3219">
        <w:rPr>
          <w:szCs w:val="28"/>
        </w:rPr>
        <w:fldChar w:fldCharType="end"/>
      </w:r>
      <w:bookmarkEnd w:id="96"/>
      <w:bookmarkEnd w:id="97"/>
    </w:p>
    <w:p w:rsidR="00996BEE" w:rsidRPr="00FF3219" w:rsidRDefault="006F15D1" w:rsidP="00E015EB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FF3219">
        <w:rPr>
          <w:bCs/>
          <w:szCs w:val="28"/>
        </w:rPr>
        <w:t xml:space="preserve">   </w:t>
      </w:r>
      <w:r w:rsidR="00753506" w:rsidRPr="00FF3219">
        <w:rPr>
          <w:bCs/>
          <w:szCs w:val="28"/>
        </w:rPr>
        <w:t>Дебесская районная местная организация Удмуртской республиканской организации Общеросси</w:t>
      </w:r>
      <w:r w:rsidR="00261B5B" w:rsidRPr="00FF3219">
        <w:rPr>
          <w:bCs/>
          <w:szCs w:val="28"/>
        </w:rPr>
        <w:t>йской общественной организации «</w:t>
      </w:r>
      <w:r w:rsidR="00753506" w:rsidRPr="00FF3219">
        <w:rPr>
          <w:bCs/>
          <w:szCs w:val="28"/>
        </w:rPr>
        <w:t>Всероссийское общество инвалидов</w:t>
      </w:r>
      <w:r w:rsidR="00261B5B" w:rsidRPr="00FF3219">
        <w:rPr>
          <w:szCs w:val="28"/>
        </w:rPr>
        <w:t>» запустил проект «Автомобиль доступности»</w:t>
      </w:r>
      <w:r w:rsidR="00753506" w:rsidRPr="00FF3219">
        <w:rPr>
          <w:szCs w:val="28"/>
        </w:rPr>
        <w:t xml:space="preserve"> на краудфандинговой платформе Planeta.ru. 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29" w:history="1">
        <w:r w:rsidR="00753506" w:rsidRPr="00FF3219">
          <w:rPr>
            <w:color w:val="248AE8"/>
            <w:sz w:val="28"/>
            <w:szCs w:val="28"/>
          </w:rPr>
          <w:t>https://nko-pfo.ru/62503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01.07.2025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Наша Тында (nashatynda.ru)</w:t>
      </w:r>
    </w:p>
    <w:bookmarkStart w:id="98" w:name="re_-1771721474"/>
    <w:bookmarkStart w:id="99" w:name="re_ea1d7920-c36f-4253-b312-cc5a173668a0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"https://nashatynda.ru/news/10663-aktivisty-voi-povysili-kvalifikaciyu-na-shkole-aktiva-shag-navstrechu.html"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Активисты ВОИ повысил</w:t>
      </w:r>
      <w:r w:rsidR="00261B5B" w:rsidRPr="00FF3219">
        <w:rPr>
          <w:szCs w:val="28"/>
        </w:rPr>
        <w:t>и квалификацию на школе актива «</w:t>
      </w:r>
      <w:r w:rsidRPr="00FF3219">
        <w:rPr>
          <w:szCs w:val="28"/>
        </w:rPr>
        <w:t>Шаг навстречу</w:t>
      </w:r>
      <w:r w:rsidR="00261B5B" w:rsidRPr="00FF3219">
        <w:rPr>
          <w:szCs w:val="28"/>
        </w:rPr>
        <w:t>»</w:t>
      </w:r>
      <w:r w:rsidRPr="00FF3219">
        <w:rPr>
          <w:szCs w:val="28"/>
        </w:rPr>
        <w:fldChar w:fldCharType="end"/>
      </w:r>
      <w:bookmarkEnd w:id="98"/>
      <w:bookmarkEnd w:id="99"/>
    </w:p>
    <w:p w:rsidR="00996BEE" w:rsidRPr="00FF3219" w:rsidRDefault="00753506" w:rsidP="00E015EB">
      <w:pPr>
        <w:pStyle w:val="a3"/>
        <w:spacing w:beforeAutospacing="1" w:afterAutospacing="1" w:line="276" w:lineRule="auto"/>
        <w:rPr>
          <w:szCs w:val="28"/>
        </w:rPr>
      </w:pPr>
      <w:r w:rsidRPr="00FF3219">
        <w:rPr>
          <w:szCs w:val="28"/>
        </w:rPr>
        <w:t xml:space="preserve">С 23 июня по 26 июня в Благовещенске прошла </w:t>
      </w:r>
      <w:r w:rsidRPr="00FF3219">
        <w:rPr>
          <w:b/>
          <w:bCs/>
          <w:szCs w:val="28"/>
        </w:rPr>
        <w:t>Школа актива Всероссийского общества инвалидов</w:t>
      </w:r>
      <w:r w:rsidR="00261B5B" w:rsidRPr="00FF3219">
        <w:rPr>
          <w:szCs w:val="28"/>
        </w:rPr>
        <w:t xml:space="preserve">, «Шаг навстречу». </w:t>
      </w:r>
      <w:r w:rsidRPr="00FF3219">
        <w:rPr>
          <w:szCs w:val="28"/>
        </w:rPr>
        <w:t xml:space="preserve">Участники из многих регионов собрались, чтобы обсудить актуальные вопросы, обменяться опытом, и найти решения для новых проектов. 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30" w:history="1">
        <w:r w:rsidR="00753506" w:rsidRPr="00FF3219">
          <w:rPr>
            <w:color w:val="248AE8"/>
            <w:sz w:val="28"/>
            <w:szCs w:val="28"/>
          </w:rPr>
          <w:t>https://nashatynda.ru/news/10663-aktivisty-voi-povysili-kvalifikaciyu-na-shkole-aktiva-shag-navstrechu.html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29.06.2025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Всероссийская газета Надежда (nadezhda.me)</w:t>
      </w:r>
    </w:p>
    <w:p w:rsidR="00996BEE" w:rsidRPr="00FF3219" w:rsidRDefault="00853476" w:rsidP="00E015EB">
      <w:pPr>
        <w:pStyle w:val="2"/>
        <w:spacing w:line="276" w:lineRule="auto"/>
        <w:jc w:val="both"/>
        <w:rPr>
          <w:szCs w:val="28"/>
        </w:rPr>
      </w:pPr>
      <w:bookmarkStart w:id="100" w:name="re_-1771721472"/>
      <w:bookmarkStart w:id="101" w:name="re_069f65d6-ff6d-413c-8c87-a4b42caa287b"/>
      <w:r w:rsidRPr="00FF3219">
        <w:rPr>
          <w:szCs w:val="28"/>
        </w:rPr>
        <w:t>Быть волонтером – явление времени!</w:t>
      </w:r>
      <w:bookmarkEnd w:id="100"/>
      <w:bookmarkEnd w:id="101"/>
      <w:r w:rsidRPr="00FF3219">
        <w:rPr>
          <w:szCs w:val="28"/>
        </w:rPr>
        <w:t xml:space="preserve"> </w:t>
      </w:r>
    </w:p>
    <w:p w:rsidR="00996BEE" w:rsidRPr="00FF3219" w:rsidRDefault="00753506" w:rsidP="00E015EB">
      <w:pPr>
        <w:pStyle w:val="a3"/>
        <w:spacing w:beforeAutospacing="1" w:afterAutospacing="1" w:line="276" w:lineRule="auto"/>
        <w:rPr>
          <w:szCs w:val="28"/>
        </w:rPr>
      </w:pPr>
      <w:r w:rsidRPr="00FF3219">
        <w:rPr>
          <w:szCs w:val="28"/>
        </w:rPr>
        <w:t xml:space="preserve">С первых месяцев специальной военной операции активисты </w:t>
      </w:r>
      <w:r w:rsidRPr="00FF3219">
        <w:rPr>
          <w:b/>
          <w:bCs/>
          <w:szCs w:val="28"/>
        </w:rPr>
        <w:t>Балашихинской местной организации Московской областной организации ВОИ</w:t>
      </w:r>
      <w:r w:rsidRPr="00FF3219">
        <w:rPr>
          <w:szCs w:val="28"/>
        </w:rPr>
        <w:t xml:space="preserve"> развернули работу по помощи нашим воинам и людям, которые пострадали от боевых действий. 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31" w:history="1">
        <w:r w:rsidR="00753506" w:rsidRPr="00FF3219">
          <w:rPr>
            <w:color w:val="248AE8"/>
            <w:sz w:val="28"/>
            <w:szCs w:val="28"/>
          </w:rPr>
          <w:t>http://nadezhda.me/archive/_5_539__iun_2025/byt_volonterom__velenie_vremeni_.html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03.07.2025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Ковернинские новости (kovernino-novosti.ru)</w:t>
      </w:r>
    </w:p>
    <w:bookmarkStart w:id="102" w:name="re_-1771721471"/>
    <w:bookmarkStart w:id="103" w:name="re_c3b41b77-bf2c-4a4a-a018-ae6bcef5d128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"https://kovernino-novosti.ru/obshchestvo/post/tvori-dobro-drugim-vo-blago"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Твори добро другим во благо</w:t>
      </w:r>
      <w:r w:rsidRPr="00FF3219">
        <w:rPr>
          <w:szCs w:val="28"/>
        </w:rPr>
        <w:fldChar w:fldCharType="end"/>
      </w:r>
      <w:bookmarkEnd w:id="102"/>
      <w:bookmarkEnd w:id="103"/>
    </w:p>
    <w:p w:rsidR="00996BEE" w:rsidRPr="00FF3219" w:rsidRDefault="006F15D1" w:rsidP="00E015EB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FF3219">
        <w:rPr>
          <w:szCs w:val="28"/>
        </w:rPr>
        <w:t xml:space="preserve">   </w:t>
      </w:r>
      <w:r w:rsidR="00753506" w:rsidRPr="00FF3219">
        <w:rPr>
          <w:szCs w:val="28"/>
        </w:rPr>
        <w:t xml:space="preserve">На протяжении четырех лет </w:t>
      </w:r>
      <w:r w:rsidR="00753506" w:rsidRPr="00FF3219">
        <w:rPr>
          <w:b/>
          <w:bCs/>
          <w:szCs w:val="28"/>
        </w:rPr>
        <w:t>Ковернинская организация ВОИ</w:t>
      </w:r>
      <w:r w:rsidR="00753506" w:rsidRPr="00FF3219">
        <w:rPr>
          <w:szCs w:val="28"/>
        </w:rPr>
        <w:t xml:space="preserve"> выращивает рассаду цветов для общественных нужд</w:t>
      </w:r>
      <w:r w:rsidR="003A16CE" w:rsidRPr="00FF3219">
        <w:rPr>
          <w:szCs w:val="28"/>
        </w:rPr>
        <w:t>.</w:t>
      </w:r>
      <w:r w:rsidR="00753506" w:rsidRPr="00FF3219">
        <w:rPr>
          <w:szCs w:val="28"/>
        </w:rPr>
        <w:t xml:space="preserve"> </w:t>
      </w:r>
      <w:r w:rsidR="00261B5B" w:rsidRPr="00FF3219">
        <w:rPr>
          <w:szCs w:val="28"/>
        </w:rPr>
        <w:t>Проект «Цветочная терапия»</w:t>
      </w:r>
      <w:r w:rsidR="00753506" w:rsidRPr="00FF3219">
        <w:rPr>
          <w:szCs w:val="28"/>
        </w:rPr>
        <w:t xml:space="preserve"> эффективно реализуется в </w:t>
      </w:r>
      <w:r w:rsidR="00753506" w:rsidRPr="00FF3219">
        <w:rPr>
          <w:b/>
          <w:bCs/>
          <w:szCs w:val="28"/>
        </w:rPr>
        <w:t>Ковернинской организации ВОИ</w:t>
      </w:r>
      <w:r w:rsidR="00753506" w:rsidRPr="00FF3219">
        <w:rPr>
          <w:szCs w:val="28"/>
        </w:rPr>
        <w:t xml:space="preserve"> с 2022 года.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32" w:history="1">
        <w:r w:rsidR="00753506" w:rsidRPr="00FF3219">
          <w:rPr>
            <w:color w:val="248AE8"/>
            <w:sz w:val="28"/>
            <w:szCs w:val="28"/>
          </w:rPr>
          <w:t>https://kovernino-novosti.ru/obshchestvo/post/tvori-dobro-drugim-vo-blago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27.06.2025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Голышманово сегодня (golvestnik.ru)</w:t>
      </w:r>
    </w:p>
    <w:bookmarkStart w:id="104" w:name="re_-1771721469"/>
    <w:bookmarkStart w:id="105" w:name="re_1529e3b2-4d88-4aab-bc74-e8ccb1ea058f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"https://golvestnik.ru/?p=89198"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Медали областной спартакиады</w:t>
      </w:r>
      <w:r w:rsidRPr="00FF3219">
        <w:rPr>
          <w:szCs w:val="28"/>
        </w:rPr>
        <w:fldChar w:fldCharType="end"/>
      </w:r>
      <w:bookmarkEnd w:id="104"/>
      <w:bookmarkEnd w:id="105"/>
    </w:p>
    <w:p w:rsidR="00996BEE" w:rsidRPr="00FF3219" w:rsidRDefault="00753506" w:rsidP="00E015EB">
      <w:pPr>
        <w:pStyle w:val="a3"/>
        <w:spacing w:beforeAutospacing="1" w:afterAutospacing="1" w:line="276" w:lineRule="auto"/>
        <w:rPr>
          <w:szCs w:val="28"/>
        </w:rPr>
      </w:pPr>
      <w:r w:rsidRPr="00FF3219">
        <w:rPr>
          <w:szCs w:val="28"/>
        </w:rPr>
        <w:t xml:space="preserve">Активисты </w:t>
      </w:r>
      <w:r w:rsidRPr="00FF3219">
        <w:rPr>
          <w:b/>
          <w:bCs/>
          <w:szCs w:val="28"/>
        </w:rPr>
        <w:t>Голышмановской организации Всероссийского общества инвалидов</w:t>
      </w:r>
      <w:r w:rsidRPr="00FF3219">
        <w:rPr>
          <w:szCs w:val="28"/>
        </w:rPr>
        <w:t xml:space="preserve"> ежегодно достигают успеха в областных соревнованиях. Недавно они вернулись с медалями 30-й спартакиады инвалидов Тюменской области, которая прошла в столице региона. 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33" w:history="1">
        <w:r w:rsidR="00753506" w:rsidRPr="00FF3219">
          <w:rPr>
            <w:color w:val="248AE8"/>
            <w:sz w:val="28"/>
            <w:szCs w:val="28"/>
            <w:lang w:val="en-US"/>
          </w:rPr>
          <w:t>https</w:t>
        </w:r>
        <w:r w:rsidR="00753506" w:rsidRPr="00FF3219">
          <w:rPr>
            <w:color w:val="248AE8"/>
            <w:sz w:val="28"/>
            <w:szCs w:val="28"/>
          </w:rPr>
          <w:t>://</w:t>
        </w:r>
        <w:r w:rsidR="00753506" w:rsidRPr="00FF3219">
          <w:rPr>
            <w:color w:val="248AE8"/>
            <w:sz w:val="28"/>
            <w:szCs w:val="28"/>
            <w:lang w:val="en-US"/>
          </w:rPr>
          <w:t>golvestnik</w:t>
        </w:r>
        <w:r w:rsidR="00753506" w:rsidRPr="00FF3219">
          <w:rPr>
            <w:color w:val="248AE8"/>
            <w:sz w:val="28"/>
            <w:szCs w:val="28"/>
          </w:rPr>
          <w:t>.</w:t>
        </w:r>
        <w:r w:rsidR="00753506" w:rsidRPr="00FF3219">
          <w:rPr>
            <w:color w:val="248AE8"/>
            <w:sz w:val="28"/>
            <w:szCs w:val="28"/>
            <w:lang w:val="en-US"/>
          </w:rPr>
          <w:t>ru</w:t>
        </w:r>
        <w:r w:rsidR="00753506" w:rsidRPr="00FF3219">
          <w:rPr>
            <w:color w:val="248AE8"/>
            <w:sz w:val="28"/>
            <w:szCs w:val="28"/>
          </w:rPr>
          <w:t>/?</w:t>
        </w:r>
        <w:r w:rsidR="00753506" w:rsidRPr="00FF3219">
          <w:rPr>
            <w:color w:val="248AE8"/>
            <w:sz w:val="28"/>
            <w:szCs w:val="28"/>
            <w:lang w:val="en-US"/>
          </w:rPr>
          <w:t>p</w:t>
        </w:r>
        <w:r w:rsidR="00753506" w:rsidRPr="00FF3219">
          <w:rPr>
            <w:color w:val="248AE8"/>
            <w:sz w:val="28"/>
            <w:szCs w:val="28"/>
          </w:rPr>
          <w:t>=89198</w:t>
        </w:r>
      </w:hyperlink>
      <w:r w:rsidR="00753506" w:rsidRPr="00FF3219">
        <w:rPr>
          <w:color w:val="248AE8"/>
          <w:sz w:val="28"/>
          <w:szCs w:val="28"/>
          <w:lang w:val="en-US"/>
        </w:rPr>
        <w:t> 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30.06.2025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Тобольск-Информ (tobolsk.info)</w:t>
      </w:r>
    </w:p>
    <w:bookmarkStart w:id="106" w:name="re_-1771721463"/>
    <w:bookmarkStart w:id="107" w:name="re_6b1d2270-06a4-47fa-ba82-de21bf5eaffd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"https://tobolsk.info/news_tob/tobolyaki-stali-prizerami-chempionata-po-tennisu-na-kolyaskah/"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Тоболяки стали призерами чемпионата по теннису на колясках</w:t>
      </w:r>
      <w:r w:rsidRPr="00FF3219">
        <w:rPr>
          <w:szCs w:val="28"/>
        </w:rPr>
        <w:fldChar w:fldCharType="end"/>
      </w:r>
      <w:bookmarkEnd w:id="106"/>
      <w:bookmarkEnd w:id="107"/>
    </w:p>
    <w:p w:rsidR="00996BEE" w:rsidRPr="00FF3219" w:rsidRDefault="00753506" w:rsidP="00E015EB">
      <w:pPr>
        <w:pStyle w:val="a3"/>
        <w:spacing w:beforeAutospacing="1" w:afterAutospacing="1" w:line="276" w:lineRule="auto"/>
        <w:rPr>
          <w:szCs w:val="28"/>
        </w:rPr>
      </w:pPr>
      <w:r w:rsidRPr="00FF3219">
        <w:rPr>
          <w:szCs w:val="28"/>
        </w:rPr>
        <w:t xml:space="preserve">Областной чемпионат по теннису на колясках среди спортсменов с поражением опорно-двигательного аппарата, прошедший в Тюмени, собрал более 30 участников. Члены </w:t>
      </w:r>
      <w:r w:rsidRPr="00FF3219">
        <w:rPr>
          <w:b/>
          <w:bCs/>
          <w:szCs w:val="28"/>
        </w:rPr>
        <w:t>Тобольской РО ВОИ</w:t>
      </w:r>
      <w:r w:rsidRPr="00FF3219">
        <w:rPr>
          <w:szCs w:val="28"/>
        </w:rPr>
        <w:t xml:space="preserve"> выступили на соревнованиях успешно: 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34" w:history="1">
        <w:r w:rsidR="00753506" w:rsidRPr="00FF3219">
          <w:rPr>
            <w:color w:val="248AE8"/>
            <w:sz w:val="28"/>
            <w:szCs w:val="28"/>
          </w:rPr>
          <w:t>https://tobolsk.info/news_tob/tobolyaki-stali-prizerami-chempionata-po-tennisu-na-kolyaskah/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01.07.2025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Dnr-news.ru</w:t>
      </w:r>
    </w:p>
    <w:bookmarkStart w:id="108" w:name="re_-1771721462"/>
    <w:bookmarkStart w:id="109" w:name="re_fc81fab9-06b1-4e09-9ddd-d4edaa44e830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"https://dnr-news.ru/politics/2025/07/01/1095909.html"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Депутаты провели заседание с республиканскими организациями инвалидов</w:t>
      </w:r>
      <w:r w:rsidRPr="00FF3219">
        <w:rPr>
          <w:szCs w:val="28"/>
        </w:rPr>
        <w:fldChar w:fldCharType="end"/>
      </w:r>
      <w:bookmarkEnd w:id="108"/>
      <w:bookmarkEnd w:id="109"/>
    </w:p>
    <w:p w:rsidR="006F15D1" w:rsidRPr="00FF3219" w:rsidRDefault="006F15D1" w:rsidP="00E015EB">
      <w:pPr>
        <w:spacing w:line="276" w:lineRule="auto"/>
        <w:jc w:val="both"/>
        <w:rPr>
          <w:color w:val="000000"/>
          <w:sz w:val="28"/>
          <w:szCs w:val="28"/>
        </w:rPr>
      </w:pPr>
      <w:r w:rsidRPr="00FF3219">
        <w:rPr>
          <w:color w:val="000000"/>
          <w:sz w:val="28"/>
          <w:szCs w:val="28"/>
        </w:rPr>
        <w:t xml:space="preserve">   Комитет Народного Совета по труду, занятости, социальной политике и делам ветеранов организовал встречу с представителями Отделения Социального фонда России по ДНР и Министерства труда и социальной защиты ДНР с членами региональных организаций «Всероссийского общества инвалидов», «Всероссийского общества слепых» и «Всероссийского общества глухих».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35" w:history="1">
        <w:r w:rsidR="00753506" w:rsidRPr="00FF3219">
          <w:rPr>
            <w:color w:val="248AE8"/>
            <w:sz w:val="28"/>
            <w:szCs w:val="28"/>
          </w:rPr>
          <w:t>https://dnr-news.ru/politics/2025/07/01/1095909.html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02.07.2025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Я родитель (ya-roditel.ru)</w:t>
      </w:r>
    </w:p>
    <w:bookmarkStart w:id="110" w:name="re_-1771721456"/>
    <w:bookmarkStart w:id="111" w:name="re_00e1239a-4de3-4ffb-a52d-e123af931869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"https://www.ya-roditel.ru/national-campaign/news/v-desnogorske-otkrylsya-5187/"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В Десногорске открылся Семейный МФЦ по работе с семьей и детьми</w:t>
      </w:r>
      <w:r w:rsidRPr="00FF3219">
        <w:rPr>
          <w:szCs w:val="28"/>
        </w:rPr>
        <w:fldChar w:fldCharType="end"/>
      </w:r>
      <w:bookmarkEnd w:id="110"/>
      <w:bookmarkEnd w:id="111"/>
    </w:p>
    <w:p w:rsidR="00996BEE" w:rsidRPr="00FF3219" w:rsidRDefault="0059523C" w:rsidP="00E015EB">
      <w:pPr>
        <w:pStyle w:val="a3"/>
        <w:spacing w:beforeAutospacing="1" w:afterAutospacing="1" w:line="276" w:lineRule="auto"/>
        <w:rPr>
          <w:szCs w:val="28"/>
        </w:rPr>
      </w:pPr>
      <w:r w:rsidRPr="00FF3219">
        <w:rPr>
          <w:szCs w:val="28"/>
        </w:rPr>
        <w:t>В открытии принял</w:t>
      </w:r>
      <w:r w:rsidR="00753506" w:rsidRPr="00FF3219">
        <w:rPr>
          <w:szCs w:val="28"/>
        </w:rPr>
        <w:t xml:space="preserve"> участие председатель </w:t>
      </w:r>
      <w:r w:rsidR="00753506" w:rsidRPr="00FF3219">
        <w:rPr>
          <w:b/>
          <w:bCs/>
          <w:szCs w:val="28"/>
        </w:rPr>
        <w:t>Десногорской ГО ВОИ</w:t>
      </w:r>
      <w:r w:rsidR="00753506" w:rsidRPr="00FF3219">
        <w:rPr>
          <w:szCs w:val="28"/>
        </w:rPr>
        <w:t>. Основная миссия Центра заключается в предоставлении необходимой помощи семьям с детьми, оказавшимся в трудной жизненной ситуации, путем предоставления доступных государственных услуг и профессиональной поддержки в едином пространстве.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36" w:history="1">
        <w:r w:rsidR="00753506" w:rsidRPr="00FF3219">
          <w:rPr>
            <w:color w:val="248AE8"/>
            <w:sz w:val="28"/>
            <w:szCs w:val="28"/>
          </w:rPr>
          <w:t>https://www.ya-roditel.ru/national-campaign/news/v-desnogorske-otkrylsya-5187/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04.07.2025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Агентство Особых Новостей (on24.media)</w:t>
      </w:r>
    </w:p>
    <w:bookmarkStart w:id="112" w:name="re_-1771721446"/>
    <w:bookmarkStart w:id="113" w:name="re_619f6849-a158-4005-b67c-72b445f31a72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"https://on24.media/2025/07/04/permskij-kraj-dal-start-konkursu-dostupnaya-sreda-2025/"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Пермский край дал старт конкурсу «Доступная среда – 2025»</w:t>
      </w:r>
      <w:r w:rsidRPr="00FF3219">
        <w:rPr>
          <w:szCs w:val="28"/>
        </w:rPr>
        <w:fldChar w:fldCharType="end"/>
      </w:r>
      <w:bookmarkEnd w:id="112"/>
      <w:bookmarkEnd w:id="113"/>
    </w:p>
    <w:p w:rsidR="00996BEE" w:rsidRPr="00FF3219" w:rsidRDefault="00753506" w:rsidP="00E015EB">
      <w:pPr>
        <w:pStyle w:val="a3"/>
        <w:spacing w:beforeAutospacing="1" w:afterAutospacing="1" w:line="276" w:lineRule="auto"/>
        <w:rPr>
          <w:szCs w:val="28"/>
        </w:rPr>
      </w:pPr>
      <w:r w:rsidRPr="00FF3219">
        <w:rPr>
          <w:szCs w:val="28"/>
        </w:rPr>
        <w:t xml:space="preserve">Прием заявок от учреждений продлится до 4 сентября. Заявки на участие в конкурсе принимает оператор конкурса </w:t>
      </w:r>
      <w:r w:rsidRPr="00FF3219">
        <w:rPr>
          <w:b/>
          <w:bCs/>
          <w:szCs w:val="28"/>
        </w:rPr>
        <w:t>Пермская краевая организация общероссийской общественной организации "Всероссийское общество инвалидов</w:t>
      </w:r>
      <w:r w:rsidR="0059523C" w:rsidRPr="00FF3219">
        <w:rPr>
          <w:szCs w:val="28"/>
        </w:rPr>
        <w:t>".</w:t>
      </w:r>
      <w:r w:rsidRPr="00FF3219">
        <w:rPr>
          <w:szCs w:val="28"/>
        </w:rPr>
        <w:t xml:space="preserve"> 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37" w:history="1">
        <w:r w:rsidR="00753506" w:rsidRPr="00FF3219">
          <w:rPr>
            <w:color w:val="248AE8"/>
            <w:sz w:val="28"/>
            <w:szCs w:val="28"/>
          </w:rPr>
          <w:t>https://on24.media/2025/07/04/permskij-kraj-dal-start-konkursu-dostupnaya-sreda-2025/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E015EB">
      <w:pPr>
        <w:spacing w:line="276" w:lineRule="auto"/>
        <w:jc w:val="both"/>
        <w:rPr>
          <w:sz w:val="28"/>
          <w:szCs w:val="28"/>
        </w:rPr>
      </w:pPr>
      <w:r w:rsidRPr="00FF3219">
        <w:rPr>
          <w:sz w:val="28"/>
          <w:szCs w:val="28"/>
        </w:rPr>
        <w:br w:type="page"/>
      </w:r>
    </w:p>
    <w:p w:rsidR="00996BEE" w:rsidRPr="00FF3219" w:rsidRDefault="00753506" w:rsidP="00E015EB">
      <w:pPr>
        <w:pStyle w:val="1"/>
        <w:shd w:val="clear" w:color="auto" w:fill="CCCCCC"/>
        <w:spacing w:line="276" w:lineRule="auto"/>
        <w:jc w:val="both"/>
        <w:rPr>
          <w:szCs w:val="28"/>
        </w:rPr>
      </w:pPr>
      <w:bookmarkStart w:id="114" w:name="re_-1771721434"/>
      <w:r w:rsidRPr="00043F14">
        <w:rPr>
          <w:szCs w:val="28"/>
        </w:rPr>
        <w:lastRenderedPageBreak/>
        <w:t>Нормативно-правовое поле, высказывания представителей власти</w:t>
      </w:r>
      <w:bookmarkEnd w:id="114"/>
    </w:p>
    <w:p w:rsidR="00043F14" w:rsidRPr="00FF3219" w:rsidRDefault="00043F14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01.07.2025</w:t>
      </w:r>
      <w:r w:rsidRPr="00FF3219">
        <w:rPr>
          <w:rFonts w:eastAsia="Arial"/>
          <w:sz w:val="28"/>
          <w:szCs w:val="28"/>
        </w:rPr>
        <w:t xml:space="preserve"> </w:t>
      </w:r>
      <w:r w:rsidR="00C91BA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МК (</w:t>
      </w:r>
      <w:r w:rsidR="00C91BA2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mk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.ru)</w:t>
      </w:r>
    </w:p>
    <w:p w:rsidR="00043F14" w:rsidRPr="00FF3219" w:rsidRDefault="00C91BA2" w:rsidP="00E015EB">
      <w:pPr>
        <w:pStyle w:val="2"/>
        <w:spacing w:line="276" w:lineRule="auto"/>
        <w:jc w:val="both"/>
        <w:rPr>
          <w:szCs w:val="28"/>
        </w:rPr>
      </w:pPr>
      <w:bookmarkStart w:id="115" w:name="_Профсоюзы_предложили_привлекать_1"/>
      <w:bookmarkEnd w:id="115"/>
      <w:r w:rsidRPr="00C91BA2">
        <w:rPr>
          <w:szCs w:val="28"/>
        </w:rPr>
        <w:t>Профсоюзы предложили привлекать к административной ответственности руководство предприятий за замалчивание несчастных случаев на производстве</w:t>
      </w:r>
    </w:p>
    <w:p w:rsidR="00C91BA2" w:rsidRDefault="00043F14" w:rsidP="00E015EB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FF3219">
        <w:rPr>
          <w:color w:val="000000"/>
          <w:sz w:val="28"/>
          <w:szCs w:val="28"/>
        </w:rPr>
        <w:t xml:space="preserve">   </w:t>
      </w:r>
      <w:r w:rsidR="00C91BA2" w:rsidRPr="00C91BA2">
        <w:rPr>
          <w:color w:val="000000"/>
          <w:sz w:val="28"/>
          <w:szCs w:val="28"/>
        </w:rPr>
        <w:t>Законопроект разработан во исполнение Резолюции XII съезда ФНПР, одобрен на заседании межфракционной группы «Солидарность» и внесен на рассмотрение в Государственную Думу Депутатами</w:t>
      </w:r>
      <w:r w:rsidR="00C91BA2">
        <w:rPr>
          <w:color w:val="000000"/>
          <w:sz w:val="28"/>
          <w:szCs w:val="28"/>
        </w:rPr>
        <w:t xml:space="preserve">: </w:t>
      </w:r>
      <w:r w:rsidR="00C91BA2" w:rsidRPr="00C91BA2">
        <w:rPr>
          <w:b/>
          <w:color w:val="000000"/>
          <w:sz w:val="28"/>
          <w:szCs w:val="28"/>
        </w:rPr>
        <w:t>М.Б. Терентьевым</w:t>
      </w:r>
      <w:r w:rsidR="00F4125E">
        <w:rPr>
          <w:b/>
          <w:color w:val="000000"/>
          <w:sz w:val="28"/>
          <w:szCs w:val="28"/>
        </w:rPr>
        <w:t>.</w:t>
      </w:r>
    </w:p>
    <w:p w:rsidR="00C91BA2" w:rsidRPr="00C91BA2" w:rsidRDefault="00F506D6" w:rsidP="00E015EB">
      <w:pPr>
        <w:spacing w:line="276" w:lineRule="auto"/>
        <w:jc w:val="both"/>
        <w:rPr>
          <w:color w:val="0070C0"/>
          <w:sz w:val="28"/>
          <w:szCs w:val="28"/>
        </w:rPr>
      </w:pPr>
      <w:hyperlink r:id="rId38" w:history="1">
        <w:r w:rsidR="00C91BA2" w:rsidRPr="00C91BA2">
          <w:rPr>
            <w:rStyle w:val="a5"/>
            <w:color w:val="0070C0"/>
            <w:sz w:val="28"/>
            <w:szCs w:val="28"/>
            <w:u w:val="none"/>
            <w:lang w:val="en-US"/>
          </w:rPr>
          <w:t>https</w:t>
        </w:r>
        <w:r w:rsidR="00C91BA2" w:rsidRPr="00C91BA2">
          <w:rPr>
            <w:rStyle w:val="a5"/>
            <w:color w:val="0070C0"/>
            <w:sz w:val="28"/>
            <w:szCs w:val="28"/>
            <w:u w:val="none"/>
          </w:rPr>
          <w:t>://</w:t>
        </w:r>
        <w:r w:rsidR="00C91BA2" w:rsidRPr="00C91BA2">
          <w:rPr>
            <w:rStyle w:val="a5"/>
            <w:color w:val="0070C0"/>
            <w:sz w:val="28"/>
            <w:szCs w:val="28"/>
            <w:u w:val="none"/>
            <w:lang w:val="en-US"/>
          </w:rPr>
          <w:t>www</w:t>
        </w:r>
        <w:r w:rsidR="00C91BA2" w:rsidRPr="00C91BA2">
          <w:rPr>
            <w:rStyle w:val="a5"/>
            <w:color w:val="0070C0"/>
            <w:sz w:val="28"/>
            <w:szCs w:val="28"/>
            <w:u w:val="none"/>
          </w:rPr>
          <w:t>.</w:t>
        </w:r>
        <w:r w:rsidR="00C91BA2" w:rsidRPr="00C91BA2">
          <w:rPr>
            <w:rStyle w:val="a5"/>
            <w:color w:val="0070C0"/>
            <w:sz w:val="28"/>
            <w:szCs w:val="28"/>
            <w:u w:val="none"/>
            <w:lang w:val="en-US"/>
          </w:rPr>
          <w:t>mk</w:t>
        </w:r>
        <w:r w:rsidR="00C91BA2" w:rsidRPr="00C91BA2">
          <w:rPr>
            <w:rStyle w:val="a5"/>
            <w:color w:val="0070C0"/>
            <w:sz w:val="28"/>
            <w:szCs w:val="28"/>
            <w:u w:val="none"/>
          </w:rPr>
          <w:t>-</w:t>
        </w:r>
        <w:r w:rsidR="00C91BA2" w:rsidRPr="00C91BA2">
          <w:rPr>
            <w:rStyle w:val="a5"/>
            <w:color w:val="0070C0"/>
            <w:sz w:val="28"/>
            <w:szCs w:val="28"/>
            <w:u w:val="none"/>
            <w:lang w:val="en-US"/>
          </w:rPr>
          <w:t>pskov</w:t>
        </w:r>
        <w:r w:rsidR="00C91BA2" w:rsidRPr="00C91BA2">
          <w:rPr>
            <w:rStyle w:val="a5"/>
            <w:color w:val="0070C0"/>
            <w:sz w:val="28"/>
            <w:szCs w:val="28"/>
            <w:u w:val="none"/>
          </w:rPr>
          <w:t>.</w:t>
        </w:r>
        <w:r w:rsidR="00C91BA2" w:rsidRPr="00C91BA2">
          <w:rPr>
            <w:rStyle w:val="a5"/>
            <w:color w:val="0070C0"/>
            <w:sz w:val="28"/>
            <w:szCs w:val="28"/>
            <w:u w:val="none"/>
            <w:lang w:val="en-US"/>
          </w:rPr>
          <w:t>ru</w:t>
        </w:r>
        <w:r w:rsidR="00C91BA2" w:rsidRPr="00C91BA2">
          <w:rPr>
            <w:rStyle w:val="a5"/>
            <w:color w:val="0070C0"/>
            <w:sz w:val="28"/>
            <w:szCs w:val="28"/>
            <w:u w:val="none"/>
          </w:rPr>
          <w:t>/</w:t>
        </w:r>
        <w:r w:rsidR="00C91BA2" w:rsidRPr="00C91BA2">
          <w:rPr>
            <w:rStyle w:val="a5"/>
            <w:color w:val="0070C0"/>
            <w:sz w:val="28"/>
            <w:szCs w:val="28"/>
            <w:u w:val="none"/>
            <w:lang w:val="en-US"/>
          </w:rPr>
          <w:t>social</w:t>
        </w:r>
        <w:r w:rsidR="00C91BA2" w:rsidRPr="00C91BA2">
          <w:rPr>
            <w:rStyle w:val="a5"/>
            <w:color w:val="0070C0"/>
            <w:sz w:val="28"/>
            <w:szCs w:val="28"/>
            <w:u w:val="none"/>
          </w:rPr>
          <w:t>/2025/07/02/</w:t>
        </w:r>
        <w:r w:rsidR="00C91BA2" w:rsidRPr="00C91BA2">
          <w:rPr>
            <w:rStyle w:val="a5"/>
            <w:color w:val="0070C0"/>
            <w:sz w:val="28"/>
            <w:szCs w:val="28"/>
            <w:u w:val="none"/>
            <w:lang w:val="en-US"/>
          </w:rPr>
          <w:t>profsoyuzy</w:t>
        </w:r>
        <w:r w:rsidR="00C91BA2" w:rsidRPr="00C91BA2">
          <w:rPr>
            <w:rStyle w:val="a5"/>
            <w:color w:val="0070C0"/>
            <w:sz w:val="28"/>
            <w:szCs w:val="28"/>
            <w:u w:val="none"/>
          </w:rPr>
          <w:t>-</w:t>
        </w:r>
        <w:r w:rsidR="00C91BA2" w:rsidRPr="00C91BA2">
          <w:rPr>
            <w:rStyle w:val="a5"/>
            <w:color w:val="0070C0"/>
            <w:sz w:val="28"/>
            <w:szCs w:val="28"/>
            <w:u w:val="none"/>
            <w:lang w:val="en-US"/>
          </w:rPr>
          <w:t>predlozhili</w:t>
        </w:r>
        <w:r w:rsidR="00C91BA2" w:rsidRPr="00C91BA2">
          <w:rPr>
            <w:rStyle w:val="a5"/>
            <w:color w:val="0070C0"/>
            <w:sz w:val="28"/>
            <w:szCs w:val="28"/>
            <w:u w:val="none"/>
          </w:rPr>
          <w:t>-</w:t>
        </w:r>
        <w:r w:rsidR="00C91BA2" w:rsidRPr="00C91BA2">
          <w:rPr>
            <w:rStyle w:val="a5"/>
            <w:color w:val="0070C0"/>
            <w:sz w:val="28"/>
            <w:szCs w:val="28"/>
            <w:u w:val="none"/>
            <w:lang w:val="en-US"/>
          </w:rPr>
          <w:t>privlekat</w:t>
        </w:r>
        <w:r w:rsidR="00C91BA2" w:rsidRPr="00C91BA2">
          <w:rPr>
            <w:rStyle w:val="a5"/>
            <w:color w:val="0070C0"/>
            <w:sz w:val="28"/>
            <w:szCs w:val="28"/>
            <w:u w:val="none"/>
          </w:rPr>
          <w:t>-</w:t>
        </w:r>
        <w:r w:rsidR="00C91BA2" w:rsidRPr="00C91BA2">
          <w:rPr>
            <w:rStyle w:val="a5"/>
            <w:color w:val="0070C0"/>
            <w:sz w:val="28"/>
            <w:szCs w:val="28"/>
            <w:u w:val="none"/>
            <w:lang w:val="en-US"/>
          </w:rPr>
          <w:t>k</w:t>
        </w:r>
        <w:r w:rsidR="00C91BA2" w:rsidRPr="00C91BA2">
          <w:rPr>
            <w:rStyle w:val="a5"/>
            <w:color w:val="0070C0"/>
            <w:sz w:val="28"/>
            <w:szCs w:val="28"/>
            <w:u w:val="none"/>
          </w:rPr>
          <w:t>-</w:t>
        </w:r>
        <w:r w:rsidR="00C91BA2" w:rsidRPr="00C91BA2">
          <w:rPr>
            <w:rStyle w:val="a5"/>
            <w:color w:val="0070C0"/>
            <w:sz w:val="28"/>
            <w:szCs w:val="28"/>
            <w:u w:val="none"/>
            <w:lang w:val="en-US"/>
          </w:rPr>
          <w:t>administrativnoy</w:t>
        </w:r>
        <w:r w:rsidR="00C91BA2" w:rsidRPr="00C91BA2">
          <w:rPr>
            <w:rStyle w:val="a5"/>
            <w:color w:val="0070C0"/>
            <w:sz w:val="28"/>
            <w:szCs w:val="28"/>
            <w:u w:val="none"/>
          </w:rPr>
          <w:t>-</w:t>
        </w:r>
        <w:r w:rsidR="00C91BA2" w:rsidRPr="00C91BA2">
          <w:rPr>
            <w:rStyle w:val="a5"/>
            <w:color w:val="0070C0"/>
            <w:sz w:val="28"/>
            <w:szCs w:val="28"/>
            <w:u w:val="none"/>
            <w:lang w:val="en-US"/>
          </w:rPr>
          <w:t>otvetstvennosti</w:t>
        </w:r>
        <w:r w:rsidR="00C91BA2" w:rsidRPr="00C91BA2">
          <w:rPr>
            <w:rStyle w:val="a5"/>
            <w:color w:val="0070C0"/>
            <w:sz w:val="28"/>
            <w:szCs w:val="28"/>
            <w:u w:val="none"/>
          </w:rPr>
          <w:t>-</w:t>
        </w:r>
        <w:r w:rsidR="00C91BA2" w:rsidRPr="00C91BA2">
          <w:rPr>
            <w:rStyle w:val="a5"/>
            <w:color w:val="0070C0"/>
            <w:sz w:val="28"/>
            <w:szCs w:val="28"/>
            <w:u w:val="none"/>
            <w:lang w:val="en-US"/>
          </w:rPr>
          <w:t>rukovodstvo</w:t>
        </w:r>
        <w:r w:rsidR="00C91BA2" w:rsidRPr="00C91BA2">
          <w:rPr>
            <w:rStyle w:val="a5"/>
            <w:color w:val="0070C0"/>
            <w:sz w:val="28"/>
            <w:szCs w:val="28"/>
            <w:u w:val="none"/>
          </w:rPr>
          <w:t>-</w:t>
        </w:r>
        <w:r w:rsidR="00C91BA2" w:rsidRPr="00C91BA2">
          <w:rPr>
            <w:rStyle w:val="a5"/>
            <w:color w:val="0070C0"/>
            <w:sz w:val="28"/>
            <w:szCs w:val="28"/>
            <w:u w:val="none"/>
            <w:lang w:val="en-US"/>
          </w:rPr>
          <w:t>predpriyatiy</w:t>
        </w:r>
        <w:r w:rsidR="00C91BA2" w:rsidRPr="00C91BA2">
          <w:rPr>
            <w:rStyle w:val="a5"/>
            <w:color w:val="0070C0"/>
            <w:sz w:val="28"/>
            <w:szCs w:val="28"/>
            <w:u w:val="none"/>
          </w:rPr>
          <w:t>-</w:t>
        </w:r>
        <w:r w:rsidR="00C91BA2" w:rsidRPr="00C91BA2">
          <w:rPr>
            <w:rStyle w:val="a5"/>
            <w:color w:val="0070C0"/>
            <w:sz w:val="28"/>
            <w:szCs w:val="28"/>
            <w:u w:val="none"/>
            <w:lang w:val="en-US"/>
          </w:rPr>
          <w:t>za</w:t>
        </w:r>
        <w:r w:rsidR="00C91BA2" w:rsidRPr="00C91BA2">
          <w:rPr>
            <w:rStyle w:val="a5"/>
            <w:color w:val="0070C0"/>
            <w:sz w:val="28"/>
            <w:szCs w:val="28"/>
            <w:u w:val="none"/>
          </w:rPr>
          <w:t>-</w:t>
        </w:r>
        <w:r w:rsidR="00C91BA2" w:rsidRPr="00C91BA2">
          <w:rPr>
            <w:rStyle w:val="a5"/>
            <w:color w:val="0070C0"/>
            <w:sz w:val="28"/>
            <w:szCs w:val="28"/>
            <w:u w:val="none"/>
            <w:lang w:val="en-US"/>
          </w:rPr>
          <w:t>zamalchivanie</w:t>
        </w:r>
        <w:r w:rsidR="00C91BA2" w:rsidRPr="00C91BA2">
          <w:rPr>
            <w:rStyle w:val="a5"/>
            <w:color w:val="0070C0"/>
            <w:sz w:val="28"/>
            <w:szCs w:val="28"/>
            <w:u w:val="none"/>
          </w:rPr>
          <w:t>-</w:t>
        </w:r>
        <w:r w:rsidR="00C91BA2" w:rsidRPr="00C91BA2">
          <w:rPr>
            <w:rStyle w:val="a5"/>
            <w:color w:val="0070C0"/>
            <w:sz w:val="28"/>
            <w:szCs w:val="28"/>
            <w:u w:val="none"/>
            <w:lang w:val="en-US"/>
          </w:rPr>
          <w:t>neschastnykh</w:t>
        </w:r>
        <w:r w:rsidR="00C91BA2" w:rsidRPr="00C91BA2">
          <w:rPr>
            <w:rStyle w:val="a5"/>
            <w:color w:val="0070C0"/>
            <w:sz w:val="28"/>
            <w:szCs w:val="28"/>
            <w:u w:val="none"/>
          </w:rPr>
          <w:t>-</w:t>
        </w:r>
        <w:r w:rsidR="00C91BA2" w:rsidRPr="00C91BA2">
          <w:rPr>
            <w:rStyle w:val="a5"/>
            <w:color w:val="0070C0"/>
            <w:sz w:val="28"/>
            <w:szCs w:val="28"/>
            <w:u w:val="none"/>
            <w:lang w:val="en-US"/>
          </w:rPr>
          <w:t>sluchaev</w:t>
        </w:r>
        <w:r w:rsidR="00C91BA2" w:rsidRPr="00C91BA2">
          <w:rPr>
            <w:rStyle w:val="a5"/>
            <w:color w:val="0070C0"/>
            <w:sz w:val="28"/>
            <w:szCs w:val="28"/>
            <w:u w:val="none"/>
          </w:rPr>
          <w:t>-</w:t>
        </w:r>
        <w:r w:rsidR="00C91BA2" w:rsidRPr="00C91BA2">
          <w:rPr>
            <w:rStyle w:val="a5"/>
            <w:color w:val="0070C0"/>
            <w:sz w:val="28"/>
            <w:szCs w:val="28"/>
            <w:u w:val="none"/>
            <w:lang w:val="en-US"/>
          </w:rPr>
          <w:t>na</w:t>
        </w:r>
        <w:r w:rsidR="00C91BA2" w:rsidRPr="00C91BA2">
          <w:rPr>
            <w:rStyle w:val="a5"/>
            <w:color w:val="0070C0"/>
            <w:sz w:val="28"/>
            <w:szCs w:val="28"/>
            <w:u w:val="none"/>
          </w:rPr>
          <w:t>-</w:t>
        </w:r>
        <w:r w:rsidR="00C91BA2" w:rsidRPr="00C91BA2">
          <w:rPr>
            <w:rStyle w:val="a5"/>
            <w:color w:val="0070C0"/>
            <w:sz w:val="28"/>
            <w:szCs w:val="28"/>
            <w:u w:val="none"/>
            <w:lang w:val="en-US"/>
          </w:rPr>
          <w:t>proizvodstve</w:t>
        </w:r>
        <w:r w:rsidR="00C91BA2" w:rsidRPr="00C91BA2">
          <w:rPr>
            <w:rStyle w:val="a5"/>
            <w:color w:val="0070C0"/>
            <w:sz w:val="28"/>
            <w:szCs w:val="28"/>
            <w:u w:val="none"/>
          </w:rPr>
          <w:t>.</w:t>
        </w:r>
        <w:r w:rsidR="00C91BA2" w:rsidRPr="00C91BA2">
          <w:rPr>
            <w:rStyle w:val="a5"/>
            <w:color w:val="0070C0"/>
            <w:sz w:val="28"/>
            <w:szCs w:val="28"/>
            <w:u w:val="none"/>
            <w:lang w:val="en-US"/>
          </w:rPr>
          <w:t>html</w:t>
        </w:r>
      </w:hyperlink>
    </w:p>
    <w:p w:rsidR="00536845" w:rsidRPr="009C2819" w:rsidRDefault="00536845" w:rsidP="00536845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bookmarkStart w:id="116" w:name="_03.07.2025_Парламентская_газета"/>
      <w:bookmarkStart w:id="117" w:name="_02.07.2025_Минтруд_России"/>
      <w:bookmarkEnd w:id="116"/>
      <w:bookmarkEnd w:id="117"/>
      <w:r w:rsidRPr="00F76EF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</w:t>
      </w:r>
      <w:r w:rsidRPr="00F76EF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.07.2025</w:t>
      </w:r>
      <w:r w:rsidRPr="00F76EF4">
        <w:rPr>
          <w:rFonts w:eastAsia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Минтруд России</w:t>
      </w:r>
      <w:r w:rsidRPr="00F76EF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r w:rsidRPr="006A394C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mintrud</w:t>
      </w:r>
      <w:r w:rsidRPr="006A394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r w:rsidRPr="006A394C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gov</w:t>
      </w:r>
      <w:r w:rsidRPr="006A394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r w:rsidRPr="006A394C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</w:t>
      </w:r>
      <w:r w:rsidRPr="00F76EF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536845" w:rsidRDefault="00536845" w:rsidP="005A474C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6A394C">
        <w:rPr>
          <w:b/>
          <w:color w:val="000000"/>
          <w:sz w:val="28"/>
          <w:szCs w:val="28"/>
        </w:rPr>
        <w:t xml:space="preserve">Всероссийский конкурс лучших практик трудоустройства молодежи </w:t>
      </w:r>
      <w:r>
        <w:rPr>
          <w:b/>
          <w:color w:val="000000"/>
          <w:sz w:val="28"/>
          <w:szCs w:val="28"/>
        </w:rPr>
        <w:t>–</w:t>
      </w:r>
      <w:r w:rsidRPr="006A394C">
        <w:rPr>
          <w:b/>
          <w:color w:val="000000"/>
          <w:sz w:val="28"/>
          <w:szCs w:val="28"/>
        </w:rPr>
        <w:t xml:space="preserve"> 2025</w:t>
      </w:r>
    </w:p>
    <w:p w:rsidR="00536845" w:rsidRDefault="00536845" w:rsidP="005A474C">
      <w:pPr>
        <w:spacing w:line="276" w:lineRule="auto"/>
        <w:jc w:val="both"/>
        <w:rPr>
          <w:color w:val="000000"/>
          <w:sz w:val="28"/>
          <w:szCs w:val="28"/>
        </w:rPr>
      </w:pPr>
      <w:r w:rsidRPr="006A394C">
        <w:rPr>
          <w:color w:val="000000"/>
          <w:sz w:val="28"/>
          <w:szCs w:val="28"/>
        </w:rPr>
        <w:t>Конкурс организуется Минтрудом России четвертый раз во исполнение Долгосрочной программы содействия занятости молодежи на период до 2030 года</w:t>
      </w:r>
      <w:r>
        <w:rPr>
          <w:color w:val="000000"/>
          <w:sz w:val="28"/>
          <w:szCs w:val="28"/>
        </w:rPr>
        <w:t xml:space="preserve">. </w:t>
      </w:r>
      <w:hyperlink r:id="rId39" w:history="1">
        <w:r w:rsidRPr="00536845">
          <w:rPr>
            <w:rStyle w:val="a5"/>
            <w:color w:val="0070C0"/>
            <w:sz w:val="28"/>
            <w:szCs w:val="28"/>
            <w:u w:val="none"/>
          </w:rPr>
          <w:t>https://mintrud.gov.ru/events/1416#</w:t>
        </w:r>
      </w:hyperlink>
    </w:p>
    <w:p w:rsidR="00536845" w:rsidRDefault="00536845" w:rsidP="00536845">
      <w:pPr>
        <w:spacing w:line="276" w:lineRule="auto"/>
        <w:rPr>
          <w:i/>
          <w:color w:val="808080"/>
          <w:sz w:val="28"/>
          <w:szCs w:val="28"/>
        </w:rPr>
      </w:pPr>
    </w:p>
    <w:p w:rsidR="009C2819" w:rsidRPr="009C2819" w:rsidRDefault="009C2819" w:rsidP="00536845">
      <w:pPr>
        <w:spacing w:line="276" w:lineRule="auto"/>
        <w:rPr>
          <w:rFonts w:eastAsia="Arial"/>
          <w:sz w:val="28"/>
          <w:szCs w:val="28"/>
        </w:rPr>
      </w:pPr>
      <w:r w:rsidRPr="00F76EF4">
        <w:rPr>
          <w:i/>
          <w:color w:val="808080"/>
          <w:sz w:val="28"/>
          <w:szCs w:val="28"/>
        </w:rPr>
        <w:t>0</w:t>
      </w:r>
      <w:r w:rsidR="00E252BF" w:rsidRPr="00F76EF4">
        <w:rPr>
          <w:i/>
          <w:color w:val="808080"/>
          <w:sz w:val="28"/>
          <w:szCs w:val="28"/>
        </w:rPr>
        <w:t>3</w:t>
      </w:r>
      <w:r w:rsidRPr="00F76EF4">
        <w:rPr>
          <w:i/>
          <w:color w:val="808080"/>
          <w:sz w:val="28"/>
          <w:szCs w:val="28"/>
        </w:rPr>
        <w:t>.07.2025</w:t>
      </w:r>
      <w:r w:rsidRPr="00F76EF4">
        <w:rPr>
          <w:rFonts w:eastAsia="Arial"/>
          <w:sz w:val="28"/>
          <w:szCs w:val="28"/>
        </w:rPr>
        <w:t xml:space="preserve"> </w:t>
      </w:r>
      <w:r w:rsidRPr="00F76EF4">
        <w:rPr>
          <w:i/>
          <w:color w:val="808080"/>
          <w:sz w:val="28"/>
          <w:szCs w:val="28"/>
        </w:rPr>
        <w:t>Парламентская газета (</w:t>
      </w:r>
      <w:r w:rsidRPr="00F76EF4">
        <w:rPr>
          <w:i/>
          <w:color w:val="808080"/>
          <w:sz w:val="28"/>
          <w:szCs w:val="28"/>
          <w:lang w:val="en-US"/>
        </w:rPr>
        <w:t>pnp</w:t>
      </w:r>
      <w:r w:rsidRPr="00F76EF4">
        <w:rPr>
          <w:i/>
          <w:color w:val="808080"/>
          <w:sz w:val="28"/>
          <w:szCs w:val="28"/>
        </w:rPr>
        <w:t>.</w:t>
      </w:r>
      <w:r w:rsidRPr="00F76EF4">
        <w:rPr>
          <w:i/>
          <w:color w:val="808080"/>
          <w:sz w:val="28"/>
          <w:szCs w:val="28"/>
          <w:lang w:val="en-US"/>
        </w:rPr>
        <w:t>ru</w:t>
      </w:r>
      <w:r w:rsidRPr="00F76EF4">
        <w:rPr>
          <w:i/>
          <w:color w:val="808080"/>
          <w:sz w:val="28"/>
          <w:szCs w:val="28"/>
        </w:rPr>
        <w:t>)</w:t>
      </w:r>
    </w:p>
    <w:p w:rsidR="00E252BF" w:rsidRPr="00E252BF" w:rsidRDefault="00E252BF" w:rsidP="00E015EB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E252BF">
        <w:rPr>
          <w:b/>
          <w:color w:val="000000"/>
          <w:sz w:val="28"/>
          <w:szCs w:val="28"/>
        </w:rPr>
        <w:t>Реабилитацию инвалидов будут проводить по единым стандартам</w:t>
      </w:r>
    </w:p>
    <w:p w:rsidR="00E252BF" w:rsidRPr="00E252BF" w:rsidRDefault="00E252BF" w:rsidP="00E015EB">
      <w:pPr>
        <w:spacing w:line="276" w:lineRule="auto"/>
        <w:jc w:val="both"/>
        <w:rPr>
          <w:color w:val="000000"/>
          <w:sz w:val="28"/>
          <w:szCs w:val="28"/>
        </w:rPr>
      </w:pPr>
      <w:r w:rsidRPr="00E252BF">
        <w:rPr>
          <w:color w:val="000000"/>
          <w:sz w:val="28"/>
          <w:szCs w:val="28"/>
        </w:rPr>
        <w:t>В России 3 июля вступает в силу стандарт оказания услуги по социально-средовой реабилитации и абилитации инвалидов. Приказ об этом утвержден Минтрудом.</w:t>
      </w:r>
    </w:p>
    <w:bookmarkStart w:id="118" w:name="_https://www.pnp.ru/social/reabilita"/>
    <w:bookmarkEnd w:id="118"/>
    <w:p w:rsidR="009C2819" w:rsidRPr="00E252BF" w:rsidRDefault="00E252BF" w:rsidP="00E015EB">
      <w:pPr>
        <w:pStyle w:val="3"/>
        <w:spacing w:before="220" w:after="0" w:line="276" w:lineRule="auto"/>
        <w:jc w:val="both"/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</w:pPr>
      <w:r w:rsidRPr="00E252BF"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  <w:fldChar w:fldCharType="begin"/>
      </w:r>
      <w:r w:rsidRPr="00E252BF"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  <w:instrText xml:space="preserve"> HYPERLINK "https://www.pnp.ru/social/reabilitaciyu-invalidov-budut-provodit-po-edinym-standartam.html" </w:instrText>
      </w:r>
      <w:r w:rsidRPr="00E252BF"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  <w:fldChar w:fldCharType="separate"/>
      </w:r>
      <w:r w:rsidRPr="00E252BF">
        <w:rPr>
          <w:rStyle w:val="a5"/>
          <w:rFonts w:ascii="Times New Roman" w:hAnsi="Times New Roman" w:cs="Times New Roman"/>
          <w:b w:val="0"/>
          <w:bCs w:val="0"/>
          <w:color w:val="0070C0"/>
          <w:sz w:val="28"/>
          <w:szCs w:val="28"/>
          <w:u w:val="none"/>
        </w:rPr>
        <w:t>https://www.pnp.ru/social/reabilitaciyu-invalidov-budut-provodit-po-edinym-standartam.html</w:t>
      </w:r>
      <w:r w:rsidRPr="00E252BF"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  <w:fldChar w:fldCharType="end"/>
      </w:r>
    </w:p>
    <w:p w:rsidR="00E252BF" w:rsidRPr="009C2819" w:rsidRDefault="00E252BF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bookmarkStart w:id="119" w:name="_02.07.2025_ТАСС_(tass.ru)"/>
      <w:bookmarkEnd w:id="119"/>
      <w:r w:rsidRPr="009C28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</w:t>
      </w:r>
      <w:r w:rsidRPr="009C28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.07.2025</w:t>
      </w:r>
      <w:r w:rsidRPr="009C28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ТАСС</w:t>
      </w:r>
      <w:r w:rsidRPr="009C28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r w:rsidRPr="00C91BA2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tass</w:t>
      </w:r>
      <w:r w:rsidRPr="009C28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r w:rsidRPr="00C91BA2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</w:t>
      </w:r>
      <w:r w:rsidRPr="009C28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E252BF" w:rsidRDefault="00E252BF" w:rsidP="00E015EB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E252BF">
        <w:rPr>
          <w:b/>
          <w:color w:val="000000"/>
          <w:sz w:val="28"/>
          <w:szCs w:val="28"/>
        </w:rPr>
        <w:t>В Пензенской области запустили службу социальных нянь</w:t>
      </w:r>
    </w:p>
    <w:p w:rsidR="00E252BF" w:rsidRPr="00FF3219" w:rsidRDefault="00E252BF" w:rsidP="00E015EB">
      <w:pPr>
        <w:spacing w:line="276" w:lineRule="auto"/>
        <w:jc w:val="both"/>
        <w:rPr>
          <w:color w:val="000000"/>
          <w:sz w:val="28"/>
          <w:szCs w:val="28"/>
        </w:rPr>
      </w:pPr>
      <w:r w:rsidRPr="00FF3219">
        <w:rPr>
          <w:color w:val="000000"/>
          <w:sz w:val="28"/>
          <w:szCs w:val="28"/>
        </w:rPr>
        <w:t xml:space="preserve">   </w:t>
      </w:r>
      <w:r w:rsidRPr="00E252BF">
        <w:rPr>
          <w:color w:val="000000"/>
          <w:sz w:val="28"/>
          <w:szCs w:val="28"/>
        </w:rPr>
        <w:t>Служба будет действовать в рамках программы по повышению рождаемости, включенной в региональный проект "Многодетная семья" нацпроекта "Семья".</w:t>
      </w:r>
    </w:p>
    <w:p w:rsidR="00E252BF" w:rsidRPr="00ED5964" w:rsidRDefault="00F506D6" w:rsidP="00E015EB">
      <w:pPr>
        <w:jc w:val="both"/>
        <w:rPr>
          <w:color w:val="0070C0"/>
          <w:sz w:val="28"/>
          <w:szCs w:val="28"/>
          <w:lang w:val="en-US"/>
        </w:rPr>
      </w:pPr>
      <w:hyperlink r:id="rId40" w:history="1">
        <w:r w:rsidR="00E252BF" w:rsidRPr="00ED5964">
          <w:rPr>
            <w:rStyle w:val="a5"/>
            <w:color w:val="0070C0"/>
            <w:sz w:val="28"/>
            <w:szCs w:val="28"/>
            <w:u w:val="none"/>
            <w:lang w:val="en-US"/>
          </w:rPr>
          <w:t>https://tass.ru/obschestvo/24408343</w:t>
        </w:r>
      </w:hyperlink>
    </w:p>
    <w:p w:rsidR="00ED5964" w:rsidRPr="00F4125E" w:rsidRDefault="00ED5964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  <w:lang w:val="en-US"/>
        </w:rPr>
      </w:pPr>
      <w:r w:rsidRPr="00F4125E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30.06.2025</w:t>
      </w:r>
      <w:r w:rsidRPr="00F4125E">
        <w:rPr>
          <w:rFonts w:eastAsia="Arial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Интерфакс</w:t>
      </w:r>
      <w:r w:rsidRPr="00F4125E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 xml:space="preserve"> (</w:t>
      </w:r>
      <w:r w:rsidRPr="00ED5964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interfax</w:t>
      </w:r>
      <w:r w:rsidRPr="00F4125E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-</w:t>
      </w:r>
      <w:r w:rsidRPr="00ED5964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russia</w:t>
      </w:r>
      <w:r w:rsidRPr="00F4125E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.</w:t>
      </w:r>
      <w:r w:rsidRPr="00ED5964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</w:t>
      </w:r>
      <w:r w:rsidRPr="00F4125E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)</w:t>
      </w:r>
    </w:p>
    <w:p w:rsidR="00ED5964" w:rsidRPr="00FF3219" w:rsidRDefault="00ED5964" w:rsidP="00E015EB">
      <w:pPr>
        <w:pStyle w:val="2"/>
        <w:spacing w:line="276" w:lineRule="auto"/>
        <w:jc w:val="both"/>
        <w:rPr>
          <w:szCs w:val="28"/>
        </w:rPr>
      </w:pPr>
      <w:bookmarkStart w:id="120" w:name="_Воробьев_напомнил_о"/>
      <w:bookmarkEnd w:id="120"/>
      <w:r w:rsidRPr="00ED5964">
        <w:rPr>
          <w:szCs w:val="28"/>
        </w:rPr>
        <w:t>Воробьев напомнил о важности организации безбарьерной среды в Подмосковье</w:t>
      </w:r>
    </w:p>
    <w:p w:rsidR="00ED5964" w:rsidRPr="00FF3219" w:rsidRDefault="00ED5964" w:rsidP="00E015EB">
      <w:pPr>
        <w:spacing w:line="276" w:lineRule="auto"/>
        <w:jc w:val="both"/>
        <w:rPr>
          <w:color w:val="000000"/>
          <w:sz w:val="28"/>
          <w:szCs w:val="28"/>
        </w:rPr>
      </w:pPr>
      <w:r w:rsidRPr="00FF3219">
        <w:rPr>
          <w:color w:val="000000"/>
          <w:sz w:val="28"/>
          <w:szCs w:val="28"/>
        </w:rPr>
        <w:t xml:space="preserve">   </w:t>
      </w:r>
      <w:r w:rsidRPr="00ED5964">
        <w:rPr>
          <w:color w:val="000000"/>
          <w:sz w:val="28"/>
          <w:szCs w:val="28"/>
        </w:rPr>
        <w:t>Тему доступной среды губернатор Московской области Андрей Воробьев обсудил на совещании с руководящим составом регионального правительства и главами округов</w:t>
      </w:r>
      <w:r>
        <w:rPr>
          <w:color w:val="000000"/>
          <w:sz w:val="28"/>
          <w:szCs w:val="28"/>
        </w:rPr>
        <w:t>.</w:t>
      </w:r>
    </w:p>
    <w:p w:rsidR="009C2819" w:rsidRPr="00ED5964" w:rsidRDefault="00ED5964" w:rsidP="00E015EB">
      <w:pPr>
        <w:pStyle w:val="3"/>
        <w:spacing w:before="220" w:after="0" w:line="276" w:lineRule="auto"/>
        <w:jc w:val="both"/>
        <w:rPr>
          <w:rFonts w:ascii="Times New Roman" w:hAnsi="Times New Roman" w:cs="Times New Roman"/>
          <w:b w:val="0"/>
          <w:i/>
          <w:color w:val="0070C0"/>
          <w:sz w:val="28"/>
          <w:szCs w:val="28"/>
        </w:rPr>
      </w:pPr>
      <w:r w:rsidRPr="00ED5964"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  <w:t>https://www.interfax-russia.ru/center/novosti-podmoskovya/vorobev-napomnil-o-vazhnosti-organizacii-bezbarernoy-sredy-v-podmoskove</w:t>
      </w:r>
    </w:p>
    <w:p w:rsidR="00FF4CF5" w:rsidRPr="00ED5964" w:rsidRDefault="00FF4CF5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30</w:t>
      </w:r>
      <w:r w:rsidRPr="00ED596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.06.2025</w:t>
      </w:r>
      <w:r w:rsidRPr="00ED5964">
        <w:rPr>
          <w:rFonts w:eastAsia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Парламентская газета</w:t>
      </w:r>
      <w:r w:rsidRPr="00ED596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r w:rsidRPr="00FF4CF5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pnp</w:t>
      </w:r>
      <w:r w:rsidRPr="00FF4CF5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r w:rsidRPr="00FF4CF5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</w:t>
      </w:r>
      <w:r w:rsidRPr="00ED596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FF4CF5" w:rsidRDefault="00FF4CF5" w:rsidP="00E015EB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FF4CF5">
        <w:rPr>
          <w:b/>
          <w:color w:val="000000"/>
          <w:sz w:val="28"/>
          <w:szCs w:val="28"/>
        </w:rPr>
        <w:t>Соцфонд утвердил регламент компенсации инвалидам 50% страховой премии по ОСАГО</w:t>
      </w:r>
    </w:p>
    <w:p w:rsidR="00FF4CF5" w:rsidRPr="00FF4CF5" w:rsidRDefault="00FF4CF5" w:rsidP="00E015E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Pr="00FF4CF5">
        <w:rPr>
          <w:color w:val="000000"/>
          <w:sz w:val="28"/>
          <w:szCs w:val="28"/>
        </w:rPr>
        <w:t>Соцфонд утвердил административный регламент предоставления инвалидам, имеющим транспо</w:t>
      </w:r>
      <w:r w:rsidRPr="00FF4CF5">
        <w:rPr>
          <w:bCs/>
          <w:color w:val="000000"/>
          <w:sz w:val="28"/>
          <w:szCs w:val="28"/>
        </w:rPr>
        <w:t xml:space="preserve">ртные средства в соответствии с </w:t>
      </w:r>
      <w:r w:rsidRPr="00FF4CF5">
        <w:rPr>
          <w:color w:val="000000"/>
          <w:sz w:val="28"/>
          <w:szCs w:val="28"/>
        </w:rPr>
        <w:t>медпоказаниями, компенсации в размере 50 процентов от уплаченной ими страховой премии по договору ОСАГО.</w:t>
      </w:r>
    </w:p>
    <w:p w:rsidR="009C2819" w:rsidRPr="009C2819" w:rsidRDefault="00FF4CF5" w:rsidP="00E015EB">
      <w:pPr>
        <w:pStyle w:val="3"/>
        <w:spacing w:before="220" w:after="0" w:line="276" w:lineRule="auto"/>
        <w:jc w:val="both"/>
        <w:rPr>
          <w:rFonts w:ascii="Times New Roman" w:hAnsi="Times New Roman" w:cs="Times New Roman"/>
          <w:b w:val="0"/>
          <w:i/>
          <w:color w:val="808080"/>
          <w:sz w:val="28"/>
          <w:szCs w:val="28"/>
        </w:rPr>
      </w:pPr>
      <w:bookmarkStart w:id="121" w:name="_https://www.pnp.ru/economics/socfon"/>
      <w:bookmarkEnd w:id="121"/>
      <w:r w:rsidRPr="00FF4CF5"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  <w:t xml:space="preserve">https://www.pnp.ru/economics/socfond-utverdil-reglament-kompensacii-invalidam-50-strakhovoy-premii-po-osago.html   </w:t>
      </w:r>
    </w:p>
    <w:p w:rsidR="00D93A9A" w:rsidRPr="00ED5964" w:rsidRDefault="00D93A9A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27</w:t>
      </w:r>
      <w:r w:rsidRPr="00ED596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.06.2025</w:t>
      </w:r>
      <w:r w:rsidRPr="00ED5964">
        <w:rPr>
          <w:rFonts w:eastAsia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Парламентская газета</w:t>
      </w:r>
      <w:r w:rsidRPr="00ED596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r w:rsidRPr="00FF4CF5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pnp</w:t>
      </w:r>
      <w:r w:rsidRPr="00FF4CF5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r w:rsidRPr="00FF4CF5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</w:t>
      </w:r>
      <w:r w:rsidRPr="00ED596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D93A9A" w:rsidRPr="00D93A9A" w:rsidRDefault="00D93A9A" w:rsidP="00E015EB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D93A9A">
        <w:rPr>
          <w:b/>
          <w:color w:val="000000"/>
          <w:sz w:val="28"/>
          <w:szCs w:val="28"/>
        </w:rPr>
        <w:t>Участникам СВО и их детям стало легче поступить в вуз</w:t>
      </w:r>
    </w:p>
    <w:p w:rsidR="00D93A9A" w:rsidRPr="00D93A9A" w:rsidRDefault="00D93A9A" w:rsidP="00E015E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Pr="00D93A9A">
        <w:rPr>
          <w:color w:val="000000"/>
          <w:sz w:val="28"/>
          <w:szCs w:val="28"/>
        </w:rPr>
        <w:t xml:space="preserve">В России продолжается приемная кампания в вузы — в этом году она продлится до 25 июля. Как и в прошлом году, отдельная квота для поступления на бюджетные места выделена для участников СВО и их детей. </w:t>
      </w:r>
    </w:p>
    <w:p w:rsidR="00D93A9A" w:rsidRDefault="00D93A9A" w:rsidP="00E015EB">
      <w:pPr>
        <w:pStyle w:val="3"/>
        <w:spacing w:before="220" w:after="0" w:line="276" w:lineRule="auto"/>
        <w:jc w:val="both"/>
        <w:rPr>
          <w:rFonts w:ascii="Times New Roman" w:hAnsi="Times New Roman" w:cs="Times New Roman"/>
          <w:b w:val="0"/>
          <w:i/>
          <w:color w:val="808080"/>
          <w:sz w:val="28"/>
          <w:szCs w:val="28"/>
        </w:rPr>
      </w:pPr>
      <w:bookmarkStart w:id="122" w:name="_https://www.pnp.ru/social/uchastnik"/>
      <w:bookmarkEnd w:id="122"/>
      <w:r w:rsidRPr="00D93A9A"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  <w:t>https://www.pnp.ru/social/uchastnikam-svo-i-ikh-detyam-stalo-legche-postupit-v-vuz.html</w:t>
      </w:r>
    </w:p>
    <w:p w:rsidR="00B322B5" w:rsidRPr="00ED5964" w:rsidRDefault="00B322B5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29</w:t>
      </w:r>
      <w:r w:rsidRPr="00ED596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.06.2025</w:t>
      </w:r>
      <w:r w:rsidRPr="00ED5964">
        <w:rPr>
          <w:rFonts w:eastAsia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Парламентская газета</w:t>
      </w:r>
      <w:r w:rsidRPr="00ED596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r w:rsidRPr="00FF4CF5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pnp</w:t>
      </w:r>
      <w:r w:rsidRPr="00FF4CF5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r w:rsidRPr="00FF4CF5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</w:t>
      </w:r>
      <w:r w:rsidRPr="00ED596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B322B5" w:rsidRPr="00B322B5" w:rsidRDefault="00B322B5" w:rsidP="00E015EB">
      <w:pPr>
        <w:jc w:val="both"/>
        <w:rPr>
          <w:b/>
          <w:color w:val="000000"/>
          <w:sz w:val="28"/>
          <w:szCs w:val="28"/>
        </w:rPr>
      </w:pPr>
      <w:r w:rsidRPr="00B322B5">
        <w:rPr>
          <w:b/>
          <w:color w:val="000000"/>
          <w:sz w:val="28"/>
          <w:szCs w:val="28"/>
        </w:rPr>
        <w:t>Льготные авиабилеты: кому положены, куда можно поехать</w:t>
      </w:r>
    </w:p>
    <w:p w:rsidR="00B322B5" w:rsidRPr="00B322B5" w:rsidRDefault="00B322B5" w:rsidP="00E015EB">
      <w:pPr>
        <w:pStyle w:val="3"/>
        <w:spacing w:before="2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Pr="00B322B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Эксперимент по онлайн-продаже субсидируемых авиабилетов продлили до ноября 2026 года. Такое постановление подписал председатель Правительства Михаил</w:t>
      </w:r>
      <w:r w:rsidR="0053684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322B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Мишустин. Это позволит большему количеству людей воспользоваться льготным тарифом.</w:t>
      </w:r>
    </w:p>
    <w:p w:rsidR="00D93A9A" w:rsidRDefault="00B322B5" w:rsidP="00E015EB">
      <w:pPr>
        <w:pStyle w:val="3"/>
        <w:spacing w:before="220" w:after="0" w:line="276" w:lineRule="auto"/>
        <w:jc w:val="both"/>
        <w:rPr>
          <w:rFonts w:ascii="Times New Roman" w:hAnsi="Times New Roman" w:cs="Times New Roman"/>
          <w:b w:val="0"/>
          <w:i/>
          <w:color w:val="808080"/>
          <w:sz w:val="28"/>
          <w:szCs w:val="28"/>
        </w:rPr>
      </w:pPr>
      <w:bookmarkStart w:id="123" w:name="_https://www.pnp.ru/economics/lgotny"/>
      <w:bookmarkEnd w:id="123"/>
      <w:r w:rsidRPr="00B322B5"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  <w:t xml:space="preserve">https://www.pnp.ru/economics/lgotnye-aviabilety-komu-polozheny-kuda-mozhno-poekhat.html   </w:t>
      </w:r>
    </w:p>
    <w:p w:rsidR="00B322B5" w:rsidRPr="00ED5964" w:rsidRDefault="00B322B5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29</w:t>
      </w:r>
      <w:r w:rsidRPr="00ED596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.06.2025</w:t>
      </w:r>
      <w:r w:rsidRPr="00ED5964">
        <w:rPr>
          <w:rFonts w:eastAsia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Парламентская газета</w:t>
      </w:r>
      <w:r w:rsidRPr="00ED596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r w:rsidRPr="00FF4CF5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pnp</w:t>
      </w:r>
      <w:r w:rsidRPr="00FF4CF5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r w:rsidRPr="00FF4CF5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</w:t>
      </w:r>
      <w:r w:rsidRPr="00ED596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B322B5" w:rsidRDefault="00B322B5" w:rsidP="00E015EB">
      <w:pPr>
        <w:pStyle w:val="3"/>
        <w:spacing w:before="220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B322B5">
        <w:rPr>
          <w:rFonts w:ascii="Times New Roman" w:hAnsi="Times New Roman" w:cs="Times New Roman"/>
          <w:bCs w:val="0"/>
          <w:color w:val="000000"/>
          <w:sz w:val="28"/>
          <w:szCs w:val="28"/>
        </w:rPr>
        <w:t>У родственников участников СВО появится новая льгота</w:t>
      </w:r>
    </w:p>
    <w:p w:rsidR="00B322B5" w:rsidRPr="00B322B5" w:rsidRDefault="00B322B5" w:rsidP="00E015EB">
      <w:pPr>
        <w:pStyle w:val="3"/>
        <w:spacing w:before="220"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Pr="00B322B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Группа депутатов внесла в Госдуму законопроект об отмене госпошлины при обращении в суд для родственников военнослужащих, чтобы признать их безвестно отсутствующими или умершими.</w:t>
      </w:r>
    </w:p>
    <w:p w:rsidR="00D93A9A" w:rsidRDefault="00B322B5" w:rsidP="00E015EB">
      <w:pPr>
        <w:pStyle w:val="3"/>
        <w:spacing w:before="220" w:after="0" w:line="276" w:lineRule="auto"/>
        <w:jc w:val="both"/>
        <w:rPr>
          <w:rFonts w:ascii="Times New Roman" w:hAnsi="Times New Roman" w:cs="Times New Roman"/>
          <w:b w:val="0"/>
          <w:i/>
          <w:color w:val="808080"/>
          <w:sz w:val="28"/>
          <w:szCs w:val="28"/>
        </w:rPr>
      </w:pPr>
      <w:bookmarkStart w:id="124" w:name="_https://www.pnp.ru/social/u-rodstve"/>
      <w:bookmarkEnd w:id="124"/>
      <w:r w:rsidRPr="00B322B5"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  <w:t>https://www.pnp.ru/social/u-rodstvennikov-uchastnikov-svo-poyavitsya-novaya-lgota-2.html</w:t>
      </w:r>
    </w:p>
    <w:p w:rsidR="00996BEE" w:rsidRPr="009C28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9C28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01.07.2025</w:t>
      </w:r>
      <w:r w:rsidRPr="009C28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ТАСС</w:t>
      </w:r>
      <w:r w:rsidRPr="009C28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r w:rsidRPr="00C91BA2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tass</w:t>
      </w:r>
      <w:r w:rsidRPr="009C28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r w:rsidRPr="00C91BA2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</w:t>
      </w:r>
      <w:r w:rsidRPr="009C28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bookmarkStart w:id="125" w:name="re_-1771721433"/>
    <w:bookmarkStart w:id="126" w:name="re_4d2d528d-99a8-4fc7-b300-a8ed4f6c1703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"https://tass.ru/obschestvo/24397397"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Под Омском введут социальную деревню для людей с ОВЗ в 2026 году</w:t>
      </w:r>
      <w:r w:rsidRPr="00FF3219">
        <w:rPr>
          <w:szCs w:val="28"/>
        </w:rPr>
        <w:fldChar w:fldCharType="end"/>
      </w:r>
      <w:bookmarkEnd w:id="125"/>
      <w:bookmarkEnd w:id="126"/>
    </w:p>
    <w:p w:rsidR="00853476" w:rsidRPr="00FF3219" w:rsidRDefault="00853476" w:rsidP="00E015EB">
      <w:pPr>
        <w:spacing w:line="276" w:lineRule="auto"/>
        <w:jc w:val="both"/>
        <w:rPr>
          <w:color w:val="000000"/>
          <w:sz w:val="28"/>
          <w:szCs w:val="28"/>
        </w:rPr>
      </w:pPr>
      <w:r w:rsidRPr="00FF3219">
        <w:rPr>
          <w:color w:val="000000"/>
          <w:sz w:val="28"/>
          <w:szCs w:val="28"/>
        </w:rPr>
        <w:t xml:space="preserve">   Социальную деревню под Омском, состоящую из домов для сопровождаемого проживания пожилых людей и </w:t>
      </w:r>
      <w:r w:rsidRPr="00FF3219">
        <w:rPr>
          <w:b/>
          <w:color w:val="000000"/>
          <w:sz w:val="28"/>
          <w:szCs w:val="28"/>
        </w:rPr>
        <w:t>инвалидов</w:t>
      </w:r>
      <w:r w:rsidRPr="00FF3219">
        <w:rPr>
          <w:color w:val="000000"/>
          <w:sz w:val="28"/>
          <w:szCs w:val="28"/>
        </w:rPr>
        <w:t>, планируется достроить и сдать в эксплуатацию в декабре 2026 года, сообщили в пресс-службе правительства региона.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41" w:history="1">
        <w:r w:rsidR="00753506" w:rsidRPr="00FF3219">
          <w:rPr>
            <w:color w:val="248AE8"/>
            <w:sz w:val="28"/>
            <w:szCs w:val="28"/>
          </w:rPr>
          <w:t>https://tass.ru/obschestvo/24397397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30.06.2025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РИА Новости (ria.ru)</w:t>
      </w:r>
    </w:p>
    <w:bookmarkStart w:id="127" w:name="re_-1771721432"/>
    <w:bookmarkStart w:id="128" w:name="re_1862e40f-5d2f-40d5-93b1-15889d5f39e4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"https://ria.ru/20250630/gosduma-2026184266.html"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В Госдуму внесут проект о повышении выплат медикам в сельской местности</w:t>
      </w:r>
      <w:r w:rsidRPr="00FF3219">
        <w:rPr>
          <w:szCs w:val="28"/>
        </w:rPr>
        <w:fldChar w:fldCharType="end"/>
      </w:r>
      <w:bookmarkEnd w:id="127"/>
      <w:bookmarkEnd w:id="128"/>
    </w:p>
    <w:p w:rsidR="00996BEE" w:rsidRPr="00FF3219" w:rsidRDefault="00753506" w:rsidP="00E015EB">
      <w:pPr>
        <w:pStyle w:val="a3"/>
        <w:spacing w:beforeAutospacing="1" w:afterAutospacing="1" w:line="276" w:lineRule="auto"/>
        <w:rPr>
          <w:szCs w:val="28"/>
        </w:rPr>
      </w:pPr>
      <w:r w:rsidRPr="00FF3219">
        <w:rPr>
          <w:bCs/>
          <w:szCs w:val="28"/>
        </w:rPr>
        <w:t>Законопроектом предлагается внести изменения в статьи 17 и 23 Федерального закона "О страховых пенсиях", согласно которым неработающим лицам, осуществлявшим лечебную и иную деятельность по охране здоровья населения в учреждениях здравоохранения не менее 25 лет в сельской местности и поселках городского типа, предлагается повысить фиксированные выплаты к страховой пенсии по старости и</w:t>
      </w:r>
      <w:r w:rsidRPr="00FF3219">
        <w:rPr>
          <w:b/>
          <w:bCs/>
          <w:szCs w:val="28"/>
        </w:rPr>
        <w:t xml:space="preserve"> к страховой пенсии по инвалидности</w:t>
      </w:r>
      <w:r w:rsidRPr="00FF3219">
        <w:rPr>
          <w:szCs w:val="28"/>
        </w:rPr>
        <w:t xml:space="preserve"> в размере 25% суммы установленной фиксированной выплаты к с</w:t>
      </w:r>
      <w:r w:rsidR="00853476" w:rsidRPr="00FF3219">
        <w:rPr>
          <w:szCs w:val="28"/>
        </w:rPr>
        <w:t xml:space="preserve">оответствующей страховой пенсии. 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42" w:history="1">
        <w:r w:rsidR="00753506" w:rsidRPr="00FF3219">
          <w:rPr>
            <w:color w:val="248AE8"/>
            <w:sz w:val="28"/>
            <w:szCs w:val="28"/>
          </w:rPr>
          <w:t>https://ria.ru/20250630/gosduma-2026184266.html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03.07.2025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РИА Новости (ria.ru)</w:t>
      </w:r>
    </w:p>
    <w:bookmarkStart w:id="129" w:name="re_-1771721426"/>
    <w:bookmarkStart w:id="130" w:name="re_55ac8185-360d-445a-b2d7-e8e218d216e2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"https://ria.ru/20250703/bankrotstvo-1600141843.html"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Банкротство физических лиц в 2025 году: порядок, стоимость и последствия</w:t>
      </w:r>
      <w:r w:rsidRPr="00FF3219">
        <w:rPr>
          <w:szCs w:val="28"/>
        </w:rPr>
        <w:fldChar w:fldCharType="end"/>
      </w:r>
      <w:bookmarkEnd w:id="129"/>
      <w:bookmarkEnd w:id="130"/>
    </w:p>
    <w:p w:rsidR="00996BEE" w:rsidRPr="00FF3219" w:rsidRDefault="00753506" w:rsidP="00E015EB">
      <w:pPr>
        <w:pStyle w:val="a3"/>
        <w:spacing w:beforeAutospacing="1" w:afterAutospacing="1" w:line="276" w:lineRule="auto"/>
        <w:rPr>
          <w:szCs w:val="28"/>
        </w:rPr>
      </w:pPr>
      <w:r w:rsidRPr="00FF3219">
        <w:rPr>
          <w:bCs/>
          <w:szCs w:val="28"/>
        </w:rPr>
        <w:t>С 1 июля 2024 года уменьшился список документов, который нужно предоставлять банкроту лично, некоторые справки запрашиваются через систему межведомственного электронного взаимодействия</w:t>
      </w:r>
      <w:r w:rsidR="0046536A" w:rsidRPr="00FF3219">
        <w:rPr>
          <w:bCs/>
          <w:szCs w:val="28"/>
        </w:rPr>
        <w:t>.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43" w:history="1">
        <w:r w:rsidR="00753506" w:rsidRPr="00FF3219">
          <w:rPr>
            <w:color w:val="248AE8"/>
            <w:sz w:val="28"/>
            <w:szCs w:val="28"/>
          </w:rPr>
          <w:t>https://ria.ru/20250703/bankrotstvo-1600141843.html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01.07.2025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ГТРК Саха (gtrksakha.ru)</w:t>
      </w:r>
    </w:p>
    <w:bookmarkStart w:id="131" w:name="re_-1771721417"/>
    <w:bookmarkStart w:id="132" w:name="re_d7f4771b-5da8-40a8-9fea-e63b665ed2a0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"https://gtrksakha.ru/news/2025/07/01/v-yakutii-sohranyayutsya-lgoty-na-oplatu-zhilishno-kommunalnyh-uslug/"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В Якутии сохраняются льготы на оплату жилищно-коммунальных услуг</w:t>
      </w:r>
      <w:r w:rsidRPr="00FF3219">
        <w:rPr>
          <w:szCs w:val="28"/>
        </w:rPr>
        <w:fldChar w:fldCharType="end"/>
      </w:r>
      <w:bookmarkEnd w:id="131"/>
      <w:bookmarkEnd w:id="132"/>
    </w:p>
    <w:p w:rsidR="00996BEE" w:rsidRPr="00FF3219" w:rsidRDefault="0046536A" w:rsidP="00E015EB">
      <w:pPr>
        <w:pStyle w:val="a3"/>
        <w:spacing w:beforeAutospacing="1" w:afterAutospacing="1" w:line="276" w:lineRule="auto"/>
        <w:rPr>
          <w:szCs w:val="28"/>
        </w:rPr>
      </w:pPr>
      <w:r w:rsidRPr="00FF3219">
        <w:rPr>
          <w:szCs w:val="28"/>
        </w:rPr>
        <w:t>И</w:t>
      </w:r>
      <w:r w:rsidR="00753506" w:rsidRPr="00FF3219">
        <w:rPr>
          <w:szCs w:val="28"/>
        </w:rPr>
        <w:t xml:space="preserve">ндексация тарифов проводится с обязательным сохранением и своевременной индексацией всех существующих льгот и субсидий для социально незащищенных категорий граждан – ветеранов, </w:t>
      </w:r>
      <w:r w:rsidR="00753506" w:rsidRPr="00FF3219">
        <w:rPr>
          <w:b/>
          <w:szCs w:val="28"/>
        </w:rPr>
        <w:t>инвалидов</w:t>
      </w:r>
      <w:r w:rsidR="00753506" w:rsidRPr="00FF3219">
        <w:rPr>
          <w:szCs w:val="28"/>
        </w:rPr>
        <w:t xml:space="preserve">, многодетных семей, малоимущих и других. 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44" w:history="1">
        <w:r w:rsidR="00753506" w:rsidRPr="00FF3219">
          <w:rPr>
            <w:color w:val="248AE8"/>
            <w:sz w:val="28"/>
            <w:szCs w:val="28"/>
          </w:rPr>
          <w:t>https://gtrksakha.ru/news/2025/07/01/v-yakutii-sohranyayutsya-lgoty-na-oplatu-zhilishno-kommunalnyh-uslug/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27.06.2025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Коммерсантъ Уфа (kommersant.ru)</w:t>
      </w:r>
    </w:p>
    <w:bookmarkStart w:id="133" w:name="re_-1771721407"/>
    <w:bookmarkStart w:id="134" w:name="re_6b57434a-9957-402d-91e7-d6318c1659a6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"https://www.kommersant.ru/doc/7835820"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В Башкирии внесли изменения в закон о платных парковках</w:t>
      </w:r>
      <w:r w:rsidRPr="00FF3219">
        <w:rPr>
          <w:szCs w:val="28"/>
        </w:rPr>
        <w:fldChar w:fldCharType="end"/>
      </w:r>
      <w:bookmarkEnd w:id="133"/>
      <w:bookmarkEnd w:id="134"/>
    </w:p>
    <w:p w:rsidR="00996BEE" w:rsidRPr="00FF3219" w:rsidRDefault="00753506" w:rsidP="00E015EB">
      <w:pPr>
        <w:pStyle w:val="a3"/>
        <w:spacing w:beforeAutospacing="1" w:afterAutospacing="1" w:line="276" w:lineRule="auto"/>
        <w:rPr>
          <w:szCs w:val="28"/>
        </w:rPr>
      </w:pPr>
      <w:r w:rsidRPr="00FF3219">
        <w:rPr>
          <w:szCs w:val="28"/>
        </w:rPr>
        <w:t xml:space="preserve">Владельцев платных парковок обязали адаптировать их под потребности </w:t>
      </w:r>
      <w:r w:rsidRPr="00FF3219">
        <w:rPr>
          <w:b/>
          <w:bCs/>
          <w:szCs w:val="28"/>
        </w:rPr>
        <w:t>инвалидов,</w:t>
      </w:r>
      <w:r w:rsidR="0046536A" w:rsidRPr="00FF3219">
        <w:rPr>
          <w:b/>
          <w:bCs/>
          <w:szCs w:val="28"/>
        </w:rPr>
        <w:t xml:space="preserve"> </w:t>
      </w:r>
      <w:r w:rsidR="0046536A" w:rsidRPr="00FF3219">
        <w:rPr>
          <w:bCs/>
          <w:szCs w:val="28"/>
        </w:rPr>
        <w:t>п</w:t>
      </w:r>
      <w:r w:rsidRPr="00FF3219">
        <w:rPr>
          <w:bCs/>
          <w:szCs w:val="28"/>
        </w:rPr>
        <w:t xml:space="preserve">арковочные места должны обозначаться специальными знаками и иметь съезды, а также дополнительную площадь для пересадки в инвалидную коляску. 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45" w:history="1">
        <w:r w:rsidR="00753506" w:rsidRPr="00FF3219">
          <w:rPr>
            <w:color w:val="248AE8"/>
            <w:sz w:val="28"/>
            <w:szCs w:val="28"/>
          </w:rPr>
          <w:t>https://www.kommersant.ru/doc/7835820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02.07.2025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Ведомости (vedomosti.ru). Статьи</w:t>
      </w:r>
    </w:p>
    <w:bookmarkStart w:id="135" w:name="re_-1771721402"/>
    <w:bookmarkStart w:id="136" w:name="re_02859790-bd92-4f00-a47c-ca186b002a41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"https://www.vedomosti.ru/politics/news/2025/07/02/1121502-sf-odobril"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СФ одобрил закон о присвоении статуса ветерана некоторым сотрудникам МЧС</w:t>
      </w:r>
      <w:r w:rsidRPr="00FF3219">
        <w:rPr>
          <w:szCs w:val="28"/>
        </w:rPr>
        <w:fldChar w:fldCharType="end"/>
      </w:r>
      <w:bookmarkEnd w:id="135"/>
      <w:bookmarkEnd w:id="136"/>
    </w:p>
    <w:p w:rsidR="00996BEE" w:rsidRPr="00FF3219" w:rsidRDefault="00753506" w:rsidP="00E015EB">
      <w:pPr>
        <w:pStyle w:val="a3"/>
        <w:spacing w:beforeAutospacing="1" w:afterAutospacing="1" w:line="276" w:lineRule="auto"/>
        <w:rPr>
          <w:szCs w:val="28"/>
        </w:rPr>
      </w:pPr>
      <w:r w:rsidRPr="00FF3219">
        <w:rPr>
          <w:bCs/>
          <w:szCs w:val="28"/>
        </w:rPr>
        <w:t>Совет Федерации одобрил внесение изменений в закон "О ветеранах". Согласно документу, сотрудникам МЧС, которые занимались разминированием территорий новых регионов, может быть присвоен статус ветерана боевых действий. При этом граждане, получившие ранения, контузии или увечья, получат</w:t>
      </w:r>
      <w:r w:rsidRPr="00FF3219">
        <w:rPr>
          <w:b/>
          <w:bCs/>
          <w:szCs w:val="28"/>
        </w:rPr>
        <w:t xml:space="preserve"> статус инвалида</w:t>
      </w:r>
      <w:r w:rsidRPr="00FF3219">
        <w:rPr>
          <w:szCs w:val="28"/>
        </w:rPr>
        <w:t xml:space="preserve"> боевых действий.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46" w:history="1">
        <w:r w:rsidR="00753506" w:rsidRPr="00FF3219">
          <w:rPr>
            <w:color w:val="248AE8"/>
            <w:sz w:val="28"/>
            <w:szCs w:val="28"/>
          </w:rPr>
          <w:t>https://www.vedomosti.ru/politics/news/2025/07/02/1121502-sf-odobril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03.07.2025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Парламентская газета (pnp.ru)</w:t>
      </w:r>
    </w:p>
    <w:bookmarkStart w:id="137" w:name="re_-1771721387"/>
    <w:bookmarkStart w:id="138" w:name="re_c336478e-3673-4154-bd0f-44d45ae677d1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"https://www.pnp.ru/economics/bukmekery-pomogut-shkolnym-i-studencheskim-sportivnym-ligam.html"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Букмекеры помогут школьным и студенческим спортивным лигам</w:t>
      </w:r>
      <w:r w:rsidRPr="00FF3219">
        <w:rPr>
          <w:szCs w:val="28"/>
        </w:rPr>
        <w:fldChar w:fldCharType="end"/>
      </w:r>
      <w:bookmarkEnd w:id="137"/>
      <w:bookmarkEnd w:id="138"/>
    </w:p>
    <w:p w:rsidR="00996BEE" w:rsidRPr="00FF3219" w:rsidRDefault="0046536A" w:rsidP="00E015EB">
      <w:pPr>
        <w:pStyle w:val="a3"/>
        <w:spacing w:beforeAutospacing="1" w:afterAutospacing="1" w:line="276" w:lineRule="auto"/>
        <w:rPr>
          <w:szCs w:val="28"/>
        </w:rPr>
      </w:pPr>
      <w:r w:rsidRPr="00FF3219">
        <w:rPr>
          <w:bCs/>
          <w:szCs w:val="28"/>
        </w:rPr>
        <w:t>З</w:t>
      </w:r>
      <w:r w:rsidR="00753506" w:rsidRPr="00FF3219">
        <w:rPr>
          <w:bCs/>
          <w:szCs w:val="28"/>
        </w:rPr>
        <w:t xml:space="preserve">акон о Российском спортивном фонде, в соответствии с которым в стране должен появиться одноименный фонд – РСФ. Его основная задача – оказание дополнительной финансовой поддержки разного рода деятельности в области физической культуры и спорта. </w:t>
      </w:r>
      <w:r w:rsidR="00F76EF4">
        <w:rPr>
          <w:bCs/>
          <w:szCs w:val="28"/>
        </w:rPr>
        <w:t xml:space="preserve"> </w:t>
      </w:r>
      <w:r w:rsidR="00753506" w:rsidRPr="00FF3219">
        <w:rPr>
          <w:bCs/>
          <w:szCs w:val="28"/>
        </w:rPr>
        <w:t>РСФ должен будет помогать развитию адаптивного спорта, детско-юношеского и массового спорта,</w:t>
      </w:r>
      <w:r w:rsidR="00753506" w:rsidRPr="00FF3219">
        <w:rPr>
          <w:b/>
          <w:bCs/>
          <w:szCs w:val="28"/>
        </w:rPr>
        <w:t xml:space="preserve"> </w:t>
      </w:r>
      <w:r w:rsidR="00753506" w:rsidRPr="00FF3219">
        <w:rPr>
          <w:bCs/>
          <w:szCs w:val="28"/>
        </w:rPr>
        <w:t>спорта высоких достижений</w:t>
      </w:r>
      <w:r w:rsidR="00753506" w:rsidRPr="00FF3219">
        <w:rPr>
          <w:b/>
          <w:bCs/>
          <w:szCs w:val="28"/>
        </w:rPr>
        <w:t xml:space="preserve"> и инвалидов</w:t>
      </w:r>
      <w:r w:rsidRPr="00FF3219">
        <w:rPr>
          <w:szCs w:val="28"/>
        </w:rPr>
        <w:t>.</w:t>
      </w:r>
    </w:p>
    <w:p w:rsidR="00996BEE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47" w:history="1">
        <w:r w:rsidR="00753506" w:rsidRPr="00FF3219">
          <w:rPr>
            <w:color w:val="248AE8"/>
            <w:sz w:val="28"/>
            <w:szCs w:val="28"/>
          </w:rPr>
          <w:t>https://www.pnp.ru/economics/bukmekery-pomogut-shkolnym-i-studencheskim-sportivnym-ligam.html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840755" w:rsidRDefault="00840755" w:rsidP="00E015EB">
      <w:pPr>
        <w:spacing w:line="276" w:lineRule="auto"/>
        <w:jc w:val="both"/>
        <w:rPr>
          <w:color w:val="248AE8"/>
          <w:sz w:val="28"/>
          <w:szCs w:val="28"/>
        </w:rPr>
      </w:pPr>
    </w:p>
    <w:p w:rsidR="00893C0A" w:rsidRDefault="00893C0A" w:rsidP="00E015EB">
      <w:pPr>
        <w:spacing w:line="276" w:lineRule="auto"/>
        <w:jc w:val="both"/>
        <w:rPr>
          <w:color w:val="248AE8"/>
          <w:sz w:val="28"/>
          <w:szCs w:val="28"/>
        </w:rPr>
      </w:pPr>
    </w:p>
    <w:p w:rsidR="00893C0A" w:rsidRDefault="00893C0A" w:rsidP="00E015EB">
      <w:pPr>
        <w:spacing w:line="276" w:lineRule="auto"/>
        <w:jc w:val="both"/>
        <w:rPr>
          <w:color w:val="248AE8"/>
          <w:sz w:val="28"/>
          <w:szCs w:val="28"/>
        </w:rPr>
      </w:pPr>
    </w:p>
    <w:p w:rsidR="00893C0A" w:rsidRDefault="00893C0A" w:rsidP="00E015EB">
      <w:pPr>
        <w:spacing w:line="276" w:lineRule="auto"/>
        <w:jc w:val="both"/>
        <w:rPr>
          <w:color w:val="248AE8"/>
          <w:sz w:val="28"/>
          <w:szCs w:val="28"/>
        </w:rPr>
      </w:pPr>
    </w:p>
    <w:p w:rsidR="00893C0A" w:rsidRDefault="00893C0A" w:rsidP="00E015EB">
      <w:pPr>
        <w:spacing w:line="276" w:lineRule="auto"/>
        <w:jc w:val="both"/>
        <w:rPr>
          <w:color w:val="248AE8"/>
          <w:sz w:val="28"/>
          <w:szCs w:val="28"/>
        </w:rPr>
      </w:pPr>
    </w:p>
    <w:p w:rsidR="00893C0A" w:rsidRDefault="00893C0A" w:rsidP="00E015EB">
      <w:pPr>
        <w:spacing w:line="276" w:lineRule="auto"/>
        <w:jc w:val="both"/>
        <w:rPr>
          <w:color w:val="248AE8"/>
          <w:sz w:val="28"/>
          <w:szCs w:val="28"/>
        </w:rPr>
      </w:pPr>
    </w:p>
    <w:p w:rsidR="00893C0A" w:rsidRDefault="00893C0A" w:rsidP="00E015EB">
      <w:pPr>
        <w:spacing w:line="276" w:lineRule="auto"/>
        <w:jc w:val="both"/>
        <w:rPr>
          <w:color w:val="248AE8"/>
          <w:sz w:val="28"/>
          <w:szCs w:val="28"/>
        </w:rPr>
      </w:pPr>
    </w:p>
    <w:p w:rsidR="00893C0A" w:rsidRDefault="00893C0A" w:rsidP="00E015EB">
      <w:pPr>
        <w:spacing w:line="276" w:lineRule="auto"/>
        <w:jc w:val="both"/>
        <w:rPr>
          <w:color w:val="248AE8"/>
          <w:sz w:val="28"/>
          <w:szCs w:val="28"/>
        </w:rPr>
      </w:pPr>
    </w:p>
    <w:p w:rsidR="00893C0A" w:rsidRDefault="00893C0A" w:rsidP="00E015EB">
      <w:pPr>
        <w:spacing w:line="276" w:lineRule="auto"/>
        <w:jc w:val="both"/>
        <w:rPr>
          <w:color w:val="248AE8"/>
          <w:sz w:val="28"/>
          <w:szCs w:val="28"/>
        </w:rPr>
      </w:pPr>
    </w:p>
    <w:p w:rsidR="00893C0A" w:rsidRDefault="00893C0A" w:rsidP="00E015EB">
      <w:pPr>
        <w:spacing w:line="276" w:lineRule="auto"/>
        <w:jc w:val="both"/>
        <w:rPr>
          <w:color w:val="248AE8"/>
          <w:sz w:val="28"/>
          <w:szCs w:val="28"/>
        </w:rPr>
      </w:pPr>
    </w:p>
    <w:p w:rsidR="00893C0A" w:rsidRDefault="00893C0A" w:rsidP="00E015EB">
      <w:pPr>
        <w:spacing w:line="276" w:lineRule="auto"/>
        <w:jc w:val="both"/>
        <w:rPr>
          <w:color w:val="248AE8"/>
          <w:sz w:val="28"/>
          <w:szCs w:val="28"/>
        </w:rPr>
      </w:pPr>
    </w:p>
    <w:p w:rsidR="00893C0A" w:rsidRDefault="00893C0A" w:rsidP="00E015EB">
      <w:pPr>
        <w:spacing w:line="276" w:lineRule="auto"/>
        <w:jc w:val="both"/>
        <w:rPr>
          <w:color w:val="248AE8"/>
          <w:sz w:val="28"/>
          <w:szCs w:val="28"/>
        </w:rPr>
      </w:pPr>
    </w:p>
    <w:p w:rsidR="00996BEE" w:rsidRPr="00FF3219" w:rsidRDefault="00753506" w:rsidP="00E015EB">
      <w:pPr>
        <w:pStyle w:val="1"/>
        <w:shd w:val="clear" w:color="auto" w:fill="CCCCCC"/>
        <w:spacing w:line="276" w:lineRule="auto"/>
        <w:jc w:val="both"/>
        <w:rPr>
          <w:szCs w:val="28"/>
        </w:rPr>
      </w:pPr>
      <w:bookmarkStart w:id="139" w:name="re_-1771721383"/>
      <w:r w:rsidRPr="00FF3219">
        <w:rPr>
          <w:szCs w:val="28"/>
        </w:rPr>
        <w:lastRenderedPageBreak/>
        <w:t>Новости сайта ВОИ</w:t>
      </w:r>
      <w:bookmarkEnd w:id="139"/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01.07.2025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40" w:name="re_-1771721381"/>
    <w:bookmarkStart w:id="141" w:name="re_e09686b4-905e-4651-b5a9-c1e72e5cde8d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"https://www.voi.ru/news/all_news/novosti_strany/startoval_sbor_zayavok_na_uchastie_vo_vserossijskom_fizkulturno-sportivnom_festivale_sirius-2025.html"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Стартовал сбор заявок на участие во Всероссийском физкультурно-спортивном фестивале «Сириус-2025»</w:t>
      </w:r>
      <w:r w:rsidRPr="00FF3219">
        <w:rPr>
          <w:szCs w:val="28"/>
        </w:rPr>
        <w:fldChar w:fldCharType="end"/>
      </w:r>
      <w:bookmarkEnd w:id="140"/>
      <w:bookmarkEnd w:id="141"/>
    </w:p>
    <w:p w:rsidR="00996BEE" w:rsidRPr="00FF3219" w:rsidRDefault="00753506" w:rsidP="00E015EB">
      <w:pPr>
        <w:pStyle w:val="a3"/>
        <w:spacing w:beforeAutospacing="1" w:afterAutospacing="1" w:line="276" w:lineRule="auto"/>
        <w:rPr>
          <w:szCs w:val="28"/>
        </w:rPr>
      </w:pPr>
      <w:r w:rsidRPr="00FF3219">
        <w:rPr>
          <w:szCs w:val="28"/>
        </w:rPr>
        <w:t>С 2 по 8 октября 2025 года на федеральной территории "Сириус" пройдет Всероссийский физкультурно-спортивный фестиваль ВОИ для людей с поражением опорно-двигательного аппарата "Сириус-2025". Фестиваль проводится с целью привлечения к занятиям физической культурой, спортом ...</w:t>
      </w:r>
    </w:p>
    <w:p w:rsidR="00996BEE" w:rsidRPr="00FF3219" w:rsidRDefault="00F506D6" w:rsidP="00E015EB">
      <w:pPr>
        <w:spacing w:line="276" w:lineRule="auto"/>
        <w:jc w:val="both"/>
        <w:rPr>
          <w:color w:val="248AE8"/>
          <w:sz w:val="28"/>
          <w:szCs w:val="28"/>
        </w:rPr>
      </w:pPr>
      <w:hyperlink r:id="rId48" w:history="1">
        <w:r w:rsidR="00753506" w:rsidRPr="00FF3219">
          <w:rPr>
            <w:color w:val="248AE8"/>
            <w:sz w:val="28"/>
            <w:szCs w:val="28"/>
          </w:rPr>
          <w:t>https://www.voi.ru/news/all_news/novosti_strany/startoval_sbor_zayavok_na_uchastie_vo_vserossijskom_fizkulturno-sportivnom_festivale_sirius-2025.html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E015E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30.06.2025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42" w:name="re_-1771721380"/>
    <w:bookmarkStart w:id="143" w:name="re_281e072f-4a41-44a9-b8c6-b548fe4906e3"/>
    <w:p w:rsidR="00996BEE" w:rsidRPr="00FF3219" w:rsidRDefault="00753506" w:rsidP="00E015EB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"https://www.voi.ru/news/all_news/novosti_strany/v_bahkortostane_prohodit_uchebno-reabilitacionnyj_kurs_voi_osnovy_nezavisimoj_zizni_na_invalidnoj__kolyaske.html"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В Башкортостане проходит Учебно-реабилитационный курс ВОИ «Основы независимой жизни на инвалидной  коляске»</w:t>
      </w:r>
      <w:r w:rsidRPr="00FF3219">
        <w:rPr>
          <w:szCs w:val="28"/>
        </w:rPr>
        <w:fldChar w:fldCharType="end"/>
      </w:r>
      <w:bookmarkEnd w:id="142"/>
      <w:bookmarkEnd w:id="143"/>
    </w:p>
    <w:p w:rsidR="00996BEE" w:rsidRPr="00FF3219" w:rsidRDefault="00753506" w:rsidP="00E015EB">
      <w:pPr>
        <w:pStyle w:val="a3"/>
        <w:spacing w:beforeAutospacing="1" w:afterAutospacing="1" w:line="276" w:lineRule="auto"/>
        <w:rPr>
          <w:szCs w:val="28"/>
        </w:rPr>
      </w:pPr>
      <w:r w:rsidRPr="00FF3219">
        <w:rPr>
          <w:szCs w:val="28"/>
        </w:rPr>
        <w:t>С 20 июня по 3 июля Уфа – центр притяжения для людей с инвалидностью, стремящихся к независимой и полноценной жизни. На территории Центра спортивной подготовки имени Римы Баталовой проходит Учебно-реабилитационный курс Всероссийского общества ...</w:t>
      </w:r>
    </w:p>
    <w:p w:rsidR="00996BEE" w:rsidRPr="00FF3219" w:rsidRDefault="00F506D6" w:rsidP="00FF3219">
      <w:pPr>
        <w:spacing w:line="276" w:lineRule="auto"/>
        <w:jc w:val="both"/>
        <w:rPr>
          <w:color w:val="248AE8"/>
          <w:sz w:val="28"/>
          <w:szCs w:val="28"/>
        </w:rPr>
      </w:pPr>
      <w:hyperlink r:id="rId49" w:history="1">
        <w:r w:rsidR="00753506" w:rsidRPr="00FF3219">
          <w:rPr>
            <w:color w:val="248AE8"/>
            <w:sz w:val="28"/>
            <w:szCs w:val="28"/>
          </w:rPr>
          <w:t>https://www.voi.ru/news/all_news/novosti_strany/v_bahkortostane_prohodit_uchebno-reabilitacionnyj_kurs_voi_osnovy_nezavisimoj_zizni_na_invalidnoj__kolyaske.html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FF3219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03.07.2025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44" w:name="re_-1771721379"/>
    <w:bookmarkStart w:id="145" w:name="re_11a68cd5-3c76-4bbf-a237-45c7e1d4d6ff"/>
    <w:p w:rsidR="00996BEE" w:rsidRPr="00FF3219" w:rsidRDefault="00753506" w:rsidP="00FF3219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"https://www.voi.ru/news/all_news/novosti_voi/uchastniki_proekta_vse_svoi_pobyvali_s_ekskursiej_v_nacionalnom_parke_orlovskoe_polese.html"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Участники проекта «Все сВОИ» побывали с экскурсией в Национальном парке «Орловское Полесье»</w:t>
      </w:r>
      <w:r w:rsidRPr="00FF3219">
        <w:rPr>
          <w:szCs w:val="28"/>
        </w:rPr>
        <w:fldChar w:fldCharType="end"/>
      </w:r>
      <w:bookmarkEnd w:id="144"/>
      <w:bookmarkEnd w:id="145"/>
    </w:p>
    <w:p w:rsidR="00996BEE" w:rsidRPr="00FF3219" w:rsidRDefault="00753506" w:rsidP="00FF3219">
      <w:pPr>
        <w:pStyle w:val="a3"/>
        <w:spacing w:beforeAutospacing="1" w:afterAutospacing="1" w:line="276" w:lineRule="auto"/>
        <w:rPr>
          <w:szCs w:val="28"/>
        </w:rPr>
      </w:pPr>
      <w:r w:rsidRPr="00FF3219">
        <w:rPr>
          <w:szCs w:val="28"/>
        </w:rPr>
        <w:t>"Все сВОИ" на природе! Накануне состоялась инклюзивная экопоездка в Национальный парк "Орловское Полесье" для людей с инвалидностью из Брянска. Национальный парк "Орловское полесье" – заповедный уголок природы, куда туристы со всей страны приезжают, ...</w:t>
      </w:r>
    </w:p>
    <w:p w:rsidR="00996BEE" w:rsidRPr="00FF3219" w:rsidRDefault="00F506D6" w:rsidP="00FF3219">
      <w:pPr>
        <w:spacing w:line="276" w:lineRule="auto"/>
        <w:jc w:val="both"/>
        <w:rPr>
          <w:color w:val="248AE8"/>
          <w:sz w:val="28"/>
          <w:szCs w:val="28"/>
        </w:rPr>
      </w:pPr>
      <w:hyperlink r:id="rId50" w:history="1">
        <w:r w:rsidR="00753506" w:rsidRPr="00FF3219">
          <w:rPr>
            <w:color w:val="248AE8"/>
            <w:sz w:val="28"/>
            <w:szCs w:val="28"/>
          </w:rPr>
          <w:t>https://www.voi.ru/news/all_news/novosti_voi/uchastniki_proekta_vse_svoi_pobyvali_s_ekskursiej_v_nacionalnom_parke_orlovskoe_polese.html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FF3219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27.06.2025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46" w:name="re_-1771721378"/>
    <w:bookmarkStart w:id="147" w:name="re_64749d9b-f4c4-4df2-bcb4-4de50d1724a4"/>
    <w:p w:rsidR="00996BEE" w:rsidRPr="00FF3219" w:rsidRDefault="00753506" w:rsidP="00FF3219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"https://www.voi.ru/news/all_news/novosti_voi/robinzonada-2025__ostrov_druzby_i_preodoleniya_otkryt_v_hakasii.html"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Робинзонада-2025: остров дружбы и преодоления открыт в Хакасии</w:t>
      </w:r>
      <w:r w:rsidRPr="00FF3219">
        <w:rPr>
          <w:szCs w:val="28"/>
        </w:rPr>
        <w:fldChar w:fldCharType="end"/>
      </w:r>
      <w:bookmarkEnd w:id="146"/>
      <w:bookmarkEnd w:id="147"/>
    </w:p>
    <w:p w:rsidR="00996BEE" w:rsidRPr="00FF3219" w:rsidRDefault="00753506" w:rsidP="00FF3219">
      <w:pPr>
        <w:pStyle w:val="a3"/>
        <w:spacing w:beforeAutospacing="1" w:afterAutospacing="1" w:line="276" w:lineRule="auto"/>
        <w:rPr>
          <w:szCs w:val="28"/>
        </w:rPr>
      </w:pPr>
      <w:r w:rsidRPr="00FF3219">
        <w:rPr>
          <w:szCs w:val="28"/>
        </w:rPr>
        <w:t xml:space="preserve">В гостеприимной Хакасии 27 июня торжественно стартовала долгожданная "Робинзонада-2025". Это не просто мероприятие – это настоящий праздник силы духа, </w:t>
      </w:r>
      <w:r w:rsidRPr="00FF3219">
        <w:rPr>
          <w:szCs w:val="28"/>
        </w:rPr>
        <w:lastRenderedPageBreak/>
        <w:t>дружбы и взаимопонимания, собравший под свои знамена активных представителей Всероссийского общества инвалидов со всего Сибирского федерального округа ...</w:t>
      </w:r>
    </w:p>
    <w:p w:rsidR="00996BEE" w:rsidRPr="00FF3219" w:rsidRDefault="00F506D6" w:rsidP="00FF3219">
      <w:pPr>
        <w:spacing w:line="276" w:lineRule="auto"/>
        <w:jc w:val="both"/>
        <w:rPr>
          <w:color w:val="248AE8"/>
          <w:sz w:val="28"/>
          <w:szCs w:val="28"/>
        </w:rPr>
      </w:pPr>
      <w:hyperlink r:id="rId51" w:history="1">
        <w:r w:rsidR="00753506" w:rsidRPr="00FF3219">
          <w:rPr>
            <w:color w:val="248AE8"/>
            <w:sz w:val="28"/>
            <w:szCs w:val="28"/>
          </w:rPr>
          <w:t>https://www.voi.ru/news/all_news/novosti_voi/robinzonada-2025__ostrov_druzby_i_preodoleniya_otkryt_v_hakasii.html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753506" w:rsidP="00FF3219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27.06.2025</w:t>
      </w:r>
      <w:r w:rsidRPr="00FF3219">
        <w:rPr>
          <w:rFonts w:eastAsia="Arial"/>
          <w:sz w:val="28"/>
          <w:szCs w:val="28"/>
        </w:rPr>
        <w:t xml:space="preserve"> </w:t>
      </w:r>
      <w:r w:rsidRPr="00FF321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48" w:name="re_-1771721377"/>
    <w:bookmarkStart w:id="149" w:name="re_86a35ed1-06d7-4e60-9835-bb3409fbb15d"/>
    <w:p w:rsidR="00996BEE" w:rsidRPr="00FF3219" w:rsidRDefault="00753506" w:rsidP="00FF3219">
      <w:pPr>
        <w:pStyle w:val="2"/>
        <w:spacing w:line="276" w:lineRule="auto"/>
        <w:jc w:val="both"/>
        <w:rPr>
          <w:szCs w:val="28"/>
        </w:rPr>
      </w:pPr>
      <w:r w:rsidRPr="00FF3219">
        <w:rPr>
          <w:szCs w:val="28"/>
        </w:rPr>
        <w:fldChar w:fldCharType="begin"/>
      </w:r>
      <w:r w:rsidRPr="00FF3219">
        <w:rPr>
          <w:szCs w:val="28"/>
        </w:rPr>
        <w:instrText xml:space="preserve"> HYPERLINK "https://www.voi.ru/news/all_news/novosti_strany/v_amurskoj_oblasti_prohla_hkola_aktiva_voi_hag_na_vstrechu__2025.html" </w:instrText>
      </w:r>
      <w:r w:rsidRPr="00FF3219">
        <w:rPr>
          <w:szCs w:val="28"/>
        </w:rPr>
        <w:fldChar w:fldCharType="separate"/>
      </w:r>
      <w:r w:rsidRPr="00FF3219">
        <w:rPr>
          <w:szCs w:val="28"/>
        </w:rPr>
        <w:t>В Амурской области прошла школа актива ВОИ «Шаг на встречу – 2025»</w:t>
      </w:r>
      <w:r w:rsidRPr="00FF3219">
        <w:rPr>
          <w:szCs w:val="28"/>
        </w:rPr>
        <w:fldChar w:fldCharType="end"/>
      </w:r>
      <w:bookmarkEnd w:id="148"/>
      <w:bookmarkEnd w:id="149"/>
    </w:p>
    <w:p w:rsidR="00996BEE" w:rsidRPr="00FF3219" w:rsidRDefault="00753506" w:rsidP="00FF3219">
      <w:pPr>
        <w:pStyle w:val="a3"/>
        <w:spacing w:beforeAutospacing="1" w:afterAutospacing="1" w:line="276" w:lineRule="auto"/>
        <w:rPr>
          <w:szCs w:val="28"/>
        </w:rPr>
      </w:pPr>
      <w:r w:rsidRPr="00FF3219">
        <w:rPr>
          <w:szCs w:val="28"/>
        </w:rPr>
        <w:t>С 23 по 26 июня 2025 года в Благовещенске состоялась Школа актива Всероссийского общества инвалидов "Шаг на встречу – 2025". В течение четырех дней более 50 активистов ВОИ из семи регионов Дальневосточного федерального ...</w:t>
      </w:r>
    </w:p>
    <w:p w:rsidR="00996BEE" w:rsidRPr="00FF3219" w:rsidRDefault="00F506D6" w:rsidP="00FF3219">
      <w:pPr>
        <w:spacing w:line="276" w:lineRule="auto"/>
        <w:jc w:val="both"/>
        <w:rPr>
          <w:color w:val="248AE8"/>
          <w:sz w:val="28"/>
          <w:szCs w:val="28"/>
        </w:rPr>
      </w:pPr>
      <w:hyperlink r:id="rId52" w:history="1">
        <w:r w:rsidR="00753506" w:rsidRPr="00FF3219">
          <w:rPr>
            <w:color w:val="248AE8"/>
            <w:sz w:val="28"/>
            <w:szCs w:val="28"/>
          </w:rPr>
          <w:t>https://www.voi.ru/news/all_news/novosti_strany/v_amurskoj_oblasti_prohla_hkola_aktiva_voi_hag_na_vstrechu__2025.html</w:t>
        </w:r>
      </w:hyperlink>
      <w:r w:rsidR="00753506" w:rsidRPr="00FF3219">
        <w:rPr>
          <w:color w:val="248AE8"/>
          <w:sz w:val="28"/>
          <w:szCs w:val="28"/>
        </w:rPr>
        <w:t> </w:t>
      </w:r>
    </w:p>
    <w:p w:rsidR="00996BEE" w:rsidRPr="00FF3219" w:rsidRDefault="00996BEE" w:rsidP="00FF3219">
      <w:pPr>
        <w:pStyle w:val="a4"/>
        <w:spacing w:line="276" w:lineRule="auto"/>
        <w:jc w:val="both"/>
        <w:rPr>
          <w:sz w:val="28"/>
          <w:szCs w:val="28"/>
        </w:rPr>
      </w:pPr>
    </w:p>
    <w:p w:rsidR="00996BEE" w:rsidRPr="00FF3219" w:rsidRDefault="00996BEE" w:rsidP="00FF3219">
      <w:pPr>
        <w:pStyle w:val="a4"/>
        <w:spacing w:line="276" w:lineRule="auto"/>
        <w:jc w:val="both"/>
        <w:rPr>
          <w:sz w:val="28"/>
          <w:szCs w:val="28"/>
        </w:rPr>
      </w:pPr>
    </w:p>
    <w:p w:rsidR="00996BEE" w:rsidRPr="00FF3219" w:rsidRDefault="00753506" w:rsidP="00FF3219">
      <w:pPr>
        <w:spacing w:line="276" w:lineRule="auto"/>
        <w:jc w:val="both"/>
        <w:rPr>
          <w:sz w:val="28"/>
          <w:szCs w:val="28"/>
        </w:rPr>
      </w:pPr>
      <w:r w:rsidRPr="00FF3219">
        <w:rPr>
          <w:sz w:val="28"/>
          <w:szCs w:val="28"/>
        </w:rPr>
        <w:br w:type="page"/>
      </w:r>
    </w:p>
    <w:p w:rsidR="00753506" w:rsidRPr="00FF3219" w:rsidRDefault="00753506" w:rsidP="00FF3219">
      <w:pPr>
        <w:pStyle w:val="1"/>
        <w:shd w:val="clear" w:color="auto" w:fill="CCCCCC"/>
        <w:spacing w:line="276" w:lineRule="auto"/>
        <w:jc w:val="both"/>
        <w:rPr>
          <w:szCs w:val="28"/>
        </w:rPr>
      </w:pPr>
      <w:bookmarkStart w:id="150" w:name="_СМИ_Всероссийского_общества"/>
      <w:bookmarkStart w:id="151" w:name="re_-1773378080"/>
      <w:bookmarkEnd w:id="150"/>
      <w:r w:rsidRPr="00FF3219">
        <w:rPr>
          <w:szCs w:val="28"/>
        </w:rPr>
        <w:lastRenderedPageBreak/>
        <w:t>СМИ Всероссийского общества инвалидов</w:t>
      </w:r>
      <w:bookmarkEnd w:id="151"/>
    </w:p>
    <w:p w:rsidR="00753506" w:rsidRPr="00FF3219" w:rsidRDefault="00F506D6" w:rsidP="00FF3219">
      <w:pPr>
        <w:spacing w:line="276" w:lineRule="auto"/>
        <w:jc w:val="both"/>
        <w:rPr>
          <w:sz w:val="28"/>
          <w:szCs w:val="28"/>
        </w:rPr>
      </w:pPr>
      <w:hyperlink r:id="rId53" w:history="1">
        <w:r w:rsidR="00753506" w:rsidRPr="00FF3219">
          <w:rPr>
            <w:rStyle w:val="a5"/>
            <w:sz w:val="28"/>
            <w:szCs w:val="28"/>
          </w:rPr>
          <w:t>Всероссийская газета «Надежда»</w:t>
        </w:r>
      </w:hyperlink>
    </w:p>
    <w:p w:rsidR="00753506" w:rsidRPr="00FF3219" w:rsidRDefault="00F506D6" w:rsidP="00FF3219">
      <w:pPr>
        <w:spacing w:line="276" w:lineRule="auto"/>
        <w:jc w:val="both"/>
        <w:rPr>
          <w:sz w:val="28"/>
          <w:szCs w:val="28"/>
        </w:rPr>
      </w:pPr>
      <w:hyperlink r:id="rId54" w:history="1">
        <w:r w:rsidR="00753506" w:rsidRPr="00FF3219">
          <w:rPr>
            <w:rStyle w:val="a5"/>
            <w:sz w:val="28"/>
            <w:szCs w:val="28"/>
          </w:rPr>
          <w:t>Всероссийская газета «Русский инвалид»</w:t>
        </w:r>
      </w:hyperlink>
      <w:r w:rsidR="00753506" w:rsidRPr="00FF3219">
        <w:rPr>
          <w:sz w:val="28"/>
          <w:szCs w:val="28"/>
        </w:rPr>
        <w:t xml:space="preserve"> </w:t>
      </w:r>
    </w:p>
    <w:p w:rsidR="00753506" w:rsidRPr="00FF3219" w:rsidRDefault="00F506D6" w:rsidP="00FF3219">
      <w:pPr>
        <w:spacing w:line="276" w:lineRule="auto"/>
        <w:jc w:val="both"/>
        <w:rPr>
          <w:bCs/>
          <w:sz w:val="28"/>
          <w:szCs w:val="28"/>
        </w:rPr>
      </w:pPr>
      <w:hyperlink r:id="rId55" w:history="1">
        <w:r w:rsidR="00753506" w:rsidRPr="00FF3219">
          <w:rPr>
            <w:rStyle w:val="a5"/>
            <w:bCs/>
            <w:sz w:val="28"/>
            <w:szCs w:val="28"/>
          </w:rPr>
          <w:t>Газета «Здравствуй!» (Пермская РО ВОИ)</w:t>
        </w:r>
      </w:hyperlink>
      <w:r w:rsidR="00753506" w:rsidRPr="00FF3219">
        <w:rPr>
          <w:bCs/>
          <w:sz w:val="28"/>
          <w:szCs w:val="28"/>
        </w:rPr>
        <w:t xml:space="preserve"> </w:t>
      </w:r>
    </w:p>
    <w:p w:rsidR="00753506" w:rsidRPr="00FF3219" w:rsidRDefault="00F506D6" w:rsidP="00FF3219">
      <w:pPr>
        <w:spacing w:line="276" w:lineRule="auto"/>
        <w:jc w:val="both"/>
        <w:rPr>
          <w:sz w:val="28"/>
          <w:szCs w:val="28"/>
        </w:rPr>
      </w:pPr>
      <w:hyperlink r:id="rId56" w:history="1">
        <w:r w:rsidR="00753506" w:rsidRPr="00FF3219">
          <w:rPr>
            <w:rStyle w:val="a5"/>
            <w:sz w:val="28"/>
            <w:szCs w:val="28"/>
          </w:rPr>
          <w:t>Газета «Единство инвалидного движения» (Ростовская РО ВОИ)</w:t>
        </w:r>
      </w:hyperlink>
    </w:p>
    <w:p w:rsidR="00753506" w:rsidRPr="00FF3219" w:rsidRDefault="00F506D6" w:rsidP="00FF3219">
      <w:pPr>
        <w:spacing w:line="276" w:lineRule="auto"/>
        <w:jc w:val="both"/>
        <w:rPr>
          <w:sz w:val="28"/>
          <w:szCs w:val="28"/>
        </w:rPr>
      </w:pPr>
      <w:hyperlink r:id="rId57" w:history="1">
        <w:r w:rsidR="00753506" w:rsidRPr="00FF3219">
          <w:rPr>
            <w:rStyle w:val="a5"/>
            <w:sz w:val="28"/>
            <w:szCs w:val="28"/>
          </w:rPr>
          <w:t>Газета «Милосердие и здоровье» (Челябинская РО ВОИ)</w:t>
        </w:r>
      </w:hyperlink>
    </w:p>
    <w:p w:rsidR="00753506" w:rsidRPr="00FF3219" w:rsidRDefault="00F506D6" w:rsidP="00FF3219">
      <w:pPr>
        <w:spacing w:line="276" w:lineRule="auto"/>
        <w:jc w:val="both"/>
        <w:rPr>
          <w:sz w:val="28"/>
          <w:szCs w:val="28"/>
        </w:rPr>
      </w:pPr>
      <w:hyperlink r:id="rId58" w:history="1">
        <w:r w:rsidR="00753506" w:rsidRPr="00FF3219">
          <w:rPr>
            <w:rStyle w:val="a5"/>
            <w:sz w:val="28"/>
            <w:szCs w:val="28"/>
          </w:rPr>
          <w:t>Газета «Перспектива» (Башкирская РО ВОИ)</w:t>
        </w:r>
      </w:hyperlink>
    </w:p>
    <w:p w:rsidR="00753506" w:rsidRPr="00FF3219" w:rsidRDefault="00F506D6" w:rsidP="00FF3219">
      <w:pPr>
        <w:spacing w:line="276" w:lineRule="auto"/>
        <w:jc w:val="both"/>
        <w:rPr>
          <w:sz w:val="28"/>
          <w:szCs w:val="28"/>
        </w:rPr>
      </w:pPr>
      <w:hyperlink r:id="rId59" w:history="1">
        <w:r w:rsidR="00753506" w:rsidRPr="00FF3219">
          <w:rPr>
            <w:rStyle w:val="a5"/>
            <w:sz w:val="28"/>
            <w:szCs w:val="28"/>
          </w:rPr>
          <w:t>Газета «Контакт-информ» (Санкт-Петербургская ГО ВОИ)</w:t>
        </w:r>
      </w:hyperlink>
    </w:p>
    <w:p w:rsidR="00753506" w:rsidRPr="00FF3219" w:rsidRDefault="00F506D6" w:rsidP="00FF3219">
      <w:pPr>
        <w:spacing w:line="276" w:lineRule="auto"/>
        <w:jc w:val="both"/>
        <w:rPr>
          <w:sz w:val="28"/>
          <w:szCs w:val="28"/>
        </w:rPr>
      </w:pPr>
      <w:hyperlink r:id="rId60" w:history="1">
        <w:r w:rsidR="00753506" w:rsidRPr="00FF3219">
          <w:rPr>
            <w:rStyle w:val="a5"/>
            <w:sz w:val="28"/>
            <w:szCs w:val="28"/>
          </w:rPr>
          <w:t>Газета «Голос надежды» (Свердловская РО ВОИ)</w:t>
        </w:r>
      </w:hyperlink>
    </w:p>
    <w:p w:rsidR="00753506" w:rsidRPr="00FF3219" w:rsidRDefault="00F506D6" w:rsidP="00FF3219">
      <w:pPr>
        <w:spacing w:line="276" w:lineRule="auto"/>
        <w:jc w:val="both"/>
        <w:rPr>
          <w:sz w:val="28"/>
          <w:szCs w:val="28"/>
        </w:rPr>
      </w:pPr>
      <w:hyperlink r:id="rId61" w:history="1">
        <w:r w:rsidR="00753506" w:rsidRPr="00FF3219">
          <w:rPr>
            <w:rStyle w:val="a5"/>
            <w:sz w:val="28"/>
            <w:szCs w:val="28"/>
          </w:rPr>
          <w:t>Газета «Орловские вести ВОИ» (Орловская РО ВОИ)</w:t>
        </w:r>
      </w:hyperlink>
    </w:p>
    <w:p w:rsidR="00753506" w:rsidRPr="00FF3219" w:rsidRDefault="00F506D6" w:rsidP="00FF3219">
      <w:pPr>
        <w:spacing w:line="276" w:lineRule="auto"/>
        <w:jc w:val="both"/>
        <w:rPr>
          <w:sz w:val="28"/>
          <w:szCs w:val="28"/>
        </w:rPr>
      </w:pPr>
      <w:hyperlink r:id="rId62" w:history="1">
        <w:r w:rsidR="00753506" w:rsidRPr="00FF3219">
          <w:rPr>
            <w:rStyle w:val="a5"/>
            <w:sz w:val="28"/>
            <w:szCs w:val="28"/>
          </w:rPr>
          <w:t>Газета «Сочувствие» (Владимирская РО ВОИ)</w:t>
        </w:r>
      </w:hyperlink>
    </w:p>
    <w:p w:rsidR="00753506" w:rsidRPr="00FF3219" w:rsidRDefault="00F506D6" w:rsidP="00FF3219">
      <w:pPr>
        <w:spacing w:line="276" w:lineRule="auto"/>
        <w:jc w:val="both"/>
        <w:rPr>
          <w:sz w:val="28"/>
          <w:szCs w:val="28"/>
        </w:rPr>
      </w:pPr>
      <w:hyperlink r:id="rId63" w:history="1">
        <w:r w:rsidR="00753506" w:rsidRPr="00FF3219">
          <w:rPr>
            <w:rStyle w:val="a5"/>
            <w:sz w:val="28"/>
            <w:szCs w:val="28"/>
          </w:rPr>
          <w:t>Газета «Наш дом-Кузбасс» (Кемеровская РО ВОИ)</w:t>
        </w:r>
      </w:hyperlink>
    </w:p>
    <w:p w:rsidR="00753506" w:rsidRPr="00FF3219" w:rsidRDefault="00F506D6" w:rsidP="00FF3219">
      <w:pPr>
        <w:spacing w:line="276" w:lineRule="auto"/>
        <w:jc w:val="both"/>
        <w:rPr>
          <w:sz w:val="28"/>
          <w:szCs w:val="28"/>
        </w:rPr>
      </w:pPr>
      <w:hyperlink r:id="rId64" w:history="1">
        <w:r w:rsidR="00753506" w:rsidRPr="00FF3219">
          <w:rPr>
            <w:rStyle w:val="a5"/>
            <w:sz w:val="28"/>
            <w:szCs w:val="28"/>
          </w:rPr>
          <w:t>Газета «Общий мир» (Марийская РО ВОИ)</w:t>
        </w:r>
      </w:hyperlink>
    </w:p>
    <w:p w:rsidR="00753506" w:rsidRPr="00FF3219" w:rsidRDefault="00F506D6" w:rsidP="00FF3219">
      <w:pPr>
        <w:spacing w:line="276" w:lineRule="auto"/>
        <w:jc w:val="both"/>
        <w:rPr>
          <w:sz w:val="28"/>
          <w:szCs w:val="28"/>
        </w:rPr>
      </w:pPr>
      <w:hyperlink r:id="rId65" w:history="1">
        <w:r w:rsidR="00753506" w:rsidRPr="00FF3219">
          <w:rPr>
            <w:rStyle w:val="a5"/>
            <w:sz w:val="28"/>
            <w:szCs w:val="28"/>
          </w:rPr>
          <w:t>Газета «Равенство» (Оренбургская РО ВОИ)</w:t>
        </w:r>
      </w:hyperlink>
    </w:p>
    <w:p w:rsidR="00753506" w:rsidRPr="00FF3219" w:rsidRDefault="00F506D6" w:rsidP="00FF3219">
      <w:pPr>
        <w:spacing w:line="276" w:lineRule="auto"/>
        <w:jc w:val="both"/>
        <w:rPr>
          <w:sz w:val="28"/>
          <w:szCs w:val="28"/>
        </w:rPr>
      </w:pPr>
      <w:hyperlink r:id="rId66" w:history="1">
        <w:r w:rsidR="00753506" w:rsidRPr="00FF3219">
          <w:rPr>
            <w:rStyle w:val="a5"/>
            <w:sz w:val="28"/>
            <w:szCs w:val="28"/>
          </w:rPr>
          <w:t>Газета «Здравствуйте, люди!» (Нижегородская РО ВОИ)</w:t>
        </w:r>
      </w:hyperlink>
    </w:p>
    <w:p w:rsidR="00753506" w:rsidRPr="00FF3219" w:rsidRDefault="00F506D6" w:rsidP="00FF3219">
      <w:pPr>
        <w:spacing w:line="276" w:lineRule="auto"/>
        <w:jc w:val="both"/>
        <w:rPr>
          <w:sz w:val="28"/>
          <w:szCs w:val="28"/>
        </w:rPr>
      </w:pPr>
      <w:hyperlink r:id="rId67" w:history="1">
        <w:r w:rsidR="00753506" w:rsidRPr="00FF3219">
          <w:rPr>
            <w:rStyle w:val="a5"/>
            <w:sz w:val="28"/>
            <w:szCs w:val="28"/>
          </w:rPr>
          <w:t>Газета «Милосердие и надежда» (Красноярская РО ВОИ)</w:t>
        </w:r>
      </w:hyperlink>
    </w:p>
    <w:p w:rsidR="00753506" w:rsidRPr="00FF3219" w:rsidRDefault="00F506D6" w:rsidP="00FF3219">
      <w:pPr>
        <w:spacing w:line="276" w:lineRule="auto"/>
        <w:jc w:val="both"/>
        <w:rPr>
          <w:sz w:val="28"/>
          <w:szCs w:val="28"/>
        </w:rPr>
      </w:pPr>
      <w:hyperlink r:id="rId68" w:history="1">
        <w:r w:rsidR="00753506" w:rsidRPr="00FF3219">
          <w:rPr>
            <w:rStyle w:val="a5"/>
            <w:sz w:val="28"/>
            <w:szCs w:val="28"/>
          </w:rPr>
          <w:t>Газета «Шаг из круга» (Алтайская КО ВОИ)</w:t>
        </w:r>
      </w:hyperlink>
    </w:p>
    <w:p w:rsidR="00753506" w:rsidRPr="00FF3219" w:rsidRDefault="00F506D6" w:rsidP="00FF3219">
      <w:pPr>
        <w:spacing w:line="276" w:lineRule="auto"/>
        <w:jc w:val="both"/>
        <w:rPr>
          <w:sz w:val="28"/>
          <w:szCs w:val="28"/>
        </w:rPr>
      </w:pPr>
      <w:hyperlink r:id="rId69" w:history="1">
        <w:r w:rsidR="00753506" w:rsidRPr="00FF3219">
          <w:rPr>
            <w:rStyle w:val="a5"/>
            <w:sz w:val="28"/>
            <w:szCs w:val="28"/>
          </w:rPr>
          <w:t>Газета «Феникс Чувашии» (Чувашская РО ВОИ)</w:t>
        </w:r>
      </w:hyperlink>
    </w:p>
    <w:p w:rsidR="00753506" w:rsidRPr="00FF3219" w:rsidRDefault="00F506D6" w:rsidP="00FF3219">
      <w:pPr>
        <w:spacing w:line="276" w:lineRule="auto"/>
        <w:jc w:val="both"/>
        <w:rPr>
          <w:sz w:val="28"/>
          <w:szCs w:val="28"/>
        </w:rPr>
      </w:pPr>
      <w:hyperlink r:id="rId70" w:history="1">
        <w:r w:rsidR="00753506" w:rsidRPr="00FF3219">
          <w:rPr>
            <w:rStyle w:val="a5"/>
            <w:sz w:val="28"/>
            <w:szCs w:val="28"/>
          </w:rPr>
          <w:t>Газета «Мы – рядом» (Коми РО ВОИ)</w:t>
        </w:r>
      </w:hyperlink>
    </w:p>
    <w:p w:rsidR="00753506" w:rsidRPr="00FF3219" w:rsidRDefault="00F506D6" w:rsidP="00FF3219">
      <w:pPr>
        <w:spacing w:line="276" w:lineRule="auto"/>
        <w:jc w:val="both"/>
        <w:rPr>
          <w:sz w:val="28"/>
          <w:szCs w:val="28"/>
        </w:rPr>
      </w:pPr>
      <w:hyperlink r:id="rId71" w:history="1">
        <w:r w:rsidR="00753506" w:rsidRPr="00FF3219">
          <w:rPr>
            <w:rStyle w:val="a5"/>
            <w:sz w:val="28"/>
            <w:szCs w:val="28"/>
          </w:rPr>
          <w:t>Газета «сВОИ на Вятке» (Кировская РО ВОИ)</w:t>
        </w:r>
      </w:hyperlink>
    </w:p>
    <w:p w:rsidR="00753506" w:rsidRPr="00FF3219" w:rsidRDefault="00F506D6" w:rsidP="00FF3219">
      <w:pPr>
        <w:spacing w:line="276" w:lineRule="auto"/>
        <w:jc w:val="both"/>
        <w:rPr>
          <w:sz w:val="28"/>
          <w:szCs w:val="28"/>
        </w:rPr>
      </w:pPr>
      <w:hyperlink r:id="rId72" w:history="1">
        <w:r w:rsidR="00753506" w:rsidRPr="00FF3219">
          <w:rPr>
            <w:rStyle w:val="a5"/>
            <w:sz w:val="28"/>
            <w:szCs w:val="28"/>
          </w:rPr>
          <w:t>Газета «Стремление» (Воронежская РО ВОИ)</w:t>
        </w:r>
      </w:hyperlink>
    </w:p>
    <w:p w:rsidR="00753506" w:rsidRPr="00FF3219" w:rsidRDefault="00F506D6" w:rsidP="00FF3219">
      <w:pPr>
        <w:spacing w:line="276" w:lineRule="auto"/>
        <w:jc w:val="both"/>
        <w:rPr>
          <w:sz w:val="28"/>
          <w:szCs w:val="28"/>
        </w:rPr>
      </w:pPr>
      <w:hyperlink r:id="rId73" w:history="1">
        <w:r w:rsidR="00753506" w:rsidRPr="00FF3219">
          <w:rPr>
            <w:rStyle w:val="a5"/>
            <w:sz w:val="28"/>
            <w:szCs w:val="28"/>
          </w:rPr>
          <w:t>Газета «Мы сильны  духом» (Ставропольская КО ВОИ)</w:t>
        </w:r>
      </w:hyperlink>
    </w:p>
    <w:p w:rsidR="00753506" w:rsidRPr="00FF3219" w:rsidRDefault="00F506D6" w:rsidP="00FF3219">
      <w:pPr>
        <w:spacing w:line="276" w:lineRule="auto"/>
        <w:jc w:val="both"/>
        <w:rPr>
          <w:sz w:val="28"/>
          <w:szCs w:val="28"/>
        </w:rPr>
      </w:pPr>
      <w:hyperlink r:id="rId74" w:history="1">
        <w:r w:rsidR="00753506" w:rsidRPr="00FF3219">
          <w:rPr>
            <w:rStyle w:val="a5"/>
            <w:sz w:val="28"/>
            <w:szCs w:val="28"/>
          </w:rPr>
          <w:t>Журнал «Сайдыс» (Якутская РО ВОИ)</w:t>
        </w:r>
      </w:hyperlink>
    </w:p>
    <w:p w:rsidR="00996BEE" w:rsidRPr="00FF3219" w:rsidRDefault="00996BEE" w:rsidP="00FF3219">
      <w:pPr>
        <w:spacing w:line="276" w:lineRule="auto"/>
        <w:jc w:val="both"/>
        <w:rPr>
          <w:sz w:val="28"/>
          <w:szCs w:val="28"/>
        </w:rPr>
      </w:pPr>
    </w:p>
    <w:sectPr w:rsidR="00996BEE" w:rsidRPr="00FF3219" w:rsidSect="003278BD">
      <w:headerReference w:type="even" r:id="rId75"/>
      <w:headerReference w:type="default" r:id="rId76"/>
      <w:footerReference w:type="even" r:id="rId77"/>
      <w:footerReference w:type="default" r:id="rId78"/>
      <w:headerReference w:type="first" r:id="rId79"/>
      <w:footerReference w:type="first" r:id="rId80"/>
      <w:pgSz w:w="11906" w:h="16838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6D6" w:rsidRDefault="00F506D6">
      <w:r>
        <w:separator/>
      </w:r>
    </w:p>
  </w:endnote>
  <w:endnote w:type="continuationSeparator" w:id="0">
    <w:p w:rsidR="00F506D6" w:rsidRDefault="00F5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040" w:rsidRDefault="000D204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0D2040">
      <w:tc>
        <w:tcPr>
          <w:tcW w:w="0" w:type="auto"/>
          <w:vAlign w:val="center"/>
        </w:tcPr>
        <w:p w:rsidR="000D2040" w:rsidRDefault="000D2040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8"/>
            </w:rPr>
            <w:fldChar w:fldCharType="begin"/>
          </w:r>
          <w:r>
            <w:rPr>
              <w:color w:val="808080"/>
              <w:sz w:val="28"/>
            </w:rPr>
            <w:instrText>page</w:instrText>
          </w:r>
          <w:r>
            <w:rPr>
              <w:color w:val="808080"/>
              <w:sz w:val="28"/>
            </w:rPr>
            <w:fldChar w:fldCharType="separate"/>
          </w:r>
          <w:r w:rsidR="00705FAA">
            <w:rPr>
              <w:noProof/>
              <w:color w:val="808080"/>
              <w:sz w:val="28"/>
            </w:rPr>
            <w:t>2</w:t>
          </w:r>
          <w:r>
            <w:rPr>
              <w:color w:val="808080"/>
              <w:sz w:val="28"/>
            </w:rPr>
            <w:fldChar w:fldCharType="end"/>
          </w:r>
        </w:p>
      </w:tc>
    </w:tr>
  </w:tbl>
  <w:p w:rsidR="000D2040" w:rsidRDefault="000D2040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040" w:rsidRDefault="000D20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6D6" w:rsidRDefault="00F506D6">
      <w:r>
        <w:separator/>
      </w:r>
    </w:p>
  </w:footnote>
  <w:footnote w:type="continuationSeparator" w:id="0">
    <w:p w:rsidR="00F506D6" w:rsidRDefault="00F50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040" w:rsidRDefault="000D204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0D2040">
      <w:tc>
        <w:tcPr>
          <w:tcW w:w="0" w:type="auto"/>
          <w:vAlign w:val="center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0D2040">
            <w:tc>
              <w:tcPr>
                <w:tcW w:w="0" w:type="auto"/>
                <w:vAlign w:val="center"/>
              </w:tcPr>
              <w:p w:rsidR="000D2040" w:rsidRDefault="000D204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</w:pPr>
                <w:r>
                  <w:rPr>
                    <w:b/>
                    <w:color w:val="000000"/>
                    <w:sz w:val="28"/>
                  </w:rPr>
                  <w:t>Отчет</w:t>
                </w:r>
              </w:p>
            </w:tc>
          </w:tr>
        </w:tbl>
        <w:p w:rsidR="000D2040" w:rsidRDefault="000D2040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:rsidR="000D2040" w:rsidRDefault="000D204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040" w:rsidRDefault="000D20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3F14"/>
    <w:rsid w:val="000D2040"/>
    <w:rsid w:val="000D6C10"/>
    <w:rsid w:val="000F2733"/>
    <w:rsid w:val="00261B5B"/>
    <w:rsid w:val="00264742"/>
    <w:rsid w:val="0028212D"/>
    <w:rsid w:val="002A348E"/>
    <w:rsid w:val="003278BD"/>
    <w:rsid w:val="003A16CE"/>
    <w:rsid w:val="003F2C19"/>
    <w:rsid w:val="0045496A"/>
    <w:rsid w:val="0046536A"/>
    <w:rsid w:val="004749CD"/>
    <w:rsid w:val="004C3288"/>
    <w:rsid w:val="004C3F57"/>
    <w:rsid w:val="00536845"/>
    <w:rsid w:val="005506FC"/>
    <w:rsid w:val="00572597"/>
    <w:rsid w:val="0059523C"/>
    <w:rsid w:val="005A474C"/>
    <w:rsid w:val="005B3DC2"/>
    <w:rsid w:val="005E3C92"/>
    <w:rsid w:val="005E54F3"/>
    <w:rsid w:val="00605542"/>
    <w:rsid w:val="006A394C"/>
    <w:rsid w:val="006B5251"/>
    <w:rsid w:val="006F15D1"/>
    <w:rsid w:val="00705FAA"/>
    <w:rsid w:val="00753506"/>
    <w:rsid w:val="00786BB2"/>
    <w:rsid w:val="007C2D8F"/>
    <w:rsid w:val="007E74D3"/>
    <w:rsid w:val="00840755"/>
    <w:rsid w:val="00853476"/>
    <w:rsid w:val="00876EF2"/>
    <w:rsid w:val="00886D97"/>
    <w:rsid w:val="00893C0A"/>
    <w:rsid w:val="009060EE"/>
    <w:rsid w:val="00996BEE"/>
    <w:rsid w:val="009C2819"/>
    <w:rsid w:val="009F6ED2"/>
    <w:rsid w:val="00A03F4F"/>
    <w:rsid w:val="00A77B3E"/>
    <w:rsid w:val="00B02266"/>
    <w:rsid w:val="00B13598"/>
    <w:rsid w:val="00B322B5"/>
    <w:rsid w:val="00B45C01"/>
    <w:rsid w:val="00C20D83"/>
    <w:rsid w:val="00C91BA2"/>
    <w:rsid w:val="00CA2A55"/>
    <w:rsid w:val="00D8765F"/>
    <w:rsid w:val="00D93A9A"/>
    <w:rsid w:val="00DE6E0B"/>
    <w:rsid w:val="00E015EB"/>
    <w:rsid w:val="00E252BF"/>
    <w:rsid w:val="00E50AEF"/>
    <w:rsid w:val="00EB3DDB"/>
    <w:rsid w:val="00ED5964"/>
    <w:rsid w:val="00F07835"/>
    <w:rsid w:val="00F4125E"/>
    <w:rsid w:val="00F506D6"/>
    <w:rsid w:val="00F76EF4"/>
    <w:rsid w:val="00FD4944"/>
    <w:rsid w:val="00FF3219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A42831-D122-4ECF-B5CD-F9E8F3C3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150" w:after="150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qFormat/>
    <w:rsid w:val="00EF7B96"/>
    <w:pPr>
      <w:keepNext/>
      <w:spacing w:before="150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BCE"/>
    <w:pPr>
      <w:spacing w:after="120"/>
      <w:ind w:firstLine="200"/>
      <w:jc w:val="both"/>
    </w:pPr>
    <w:rPr>
      <w:color w:val="000000"/>
      <w:sz w:val="28"/>
    </w:rPr>
  </w:style>
  <w:style w:type="paragraph" w:customStyle="1" w:styleId="a4">
    <w:name w:val="Интервал между публикациями."/>
    <w:rPr>
      <w:rFonts w:ascii="Arial" w:eastAsia="Arial" w:hAnsi="Arial" w:cs="Arial"/>
      <w:sz w:val="2"/>
    </w:rPr>
  </w:style>
  <w:style w:type="character" w:styleId="a5">
    <w:name w:val="Hyperlink"/>
    <w:basedOn w:val="a0"/>
    <w:uiPriority w:val="99"/>
    <w:unhideWhenUsed/>
    <w:rsid w:val="00753506"/>
    <w:rPr>
      <w:color w:val="0000FF"/>
      <w:u w:val="single"/>
    </w:rPr>
  </w:style>
  <w:style w:type="paragraph" w:styleId="a6">
    <w:name w:val="header"/>
    <w:basedOn w:val="a"/>
    <w:link w:val="a7"/>
    <w:unhideWhenUsed/>
    <w:rsid w:val="00FF32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F3219"/>
    <w:rPr>
      <w:sz w:val="24"/>
      <w:szCs w:val="24"/>
    </w:rPr>
  </w:style>
  <w:style w:type="paragraph" w:styleId="a8">
    <w:name w:val="footer"/>
    <w:basedOn w:val="a"/>
    <w:link w:val="a9"/>
    <w:unhideWhenUsed/>
    <w:rsid w:val="00FF32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F3219"/>
    <w:rPr>
      <w:sz w:val="24"/>
      <w:szCs w:val="24"/>
    </w:rPr>
  </w:style>
  <w:style w:type="character" w:styleId="aa">
    <w:name w:val="FollowedHyperlink"/>
    <w:basedOn w:val="a0"/>
    <w:semiHidden/>
    <w:unhideWhenUsed/>
    <w:rsid w:val="00A03F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19rusinfo.ru/sport/99320-v-bogradskom-rajone-sobralis-robinzony-raznykh-regionov-sibiri" TargetMode="External"/><Relationship Id="rId21" Type="http://schemas.openxmlformats.org/officeDocument/2006/relationships/hyperlink" Target="https://www.bnkomi.ru/data/news/186671/" TargetMode="External"/><Relationship Id="rId42" Type="http://schemas.openxmlformats.org/officeDocument/2006/relationships/hyperlink" Target="https://ria.ru/20250630/gosduma-2026184266.html" TargetMode="External"/><Relationship Id="rId47" Type="http://schemas.openxmlformats.org/officeDocument/2006/relationships/hyperlink" Target="https://www.pnp.ru/economics/bukmekery-pomogut-shkolnym-i-studencheskim-sportivnym-ligam.html" TargetMode="External"/><Relationship Id="rId63" Type="http://schemas.openxmlformats.org/officeDocument/2006/relationships/hyperlink" Target="http://voi42.ru/gazeta_nash_dom_kuzbass/" TargetMode="External"/><Relationship Id="rId68" Type="http://schemas.openxmlformats.org/officeDocument/2006/relationships/hyperlink" Target="https://alt-voi.ru/gazeta-shag-iz-kruga-3-97" TargetMode="External"/><Relationship Id="rId16" Type="http://schemas.openxmlformats.org/officeDocument/2006/relationships/hyperlink" Target="https://www.mk-lipetsk.ru/social/2025/07/03/lipeckikh-voditeley-nauchili-pomogat-lyudyam-s-invalidnostyu-v-obshhestvennom-transporte.html" TargetMode="External"/><Relationship Id="rId11" Type="http://schemas.openxmlformats.org/officeDocument/2006/relationships/hyperlink" Target="https://ugoriatv.ru/news/2025/06/30/112898" TargetMode="External"/><Relationship Id="rId32" Type="http://schemas.openxmlformats.org/officeDocument/2006/relationships/hyperlink" Target="https://kovernino-novosti.ru/obshchestvo/post/tvori-dobro-drugim-vo-blago" TargetMode="External"/><Relationship Id="rId37" Type="http://schemas.openxmlformats.org/officeDocument/2006/relationships/hyperlink" Target="https://on24.media/2025/07/04/permskij-kraj-dal-start-konkursu-dostupnaya-sreda-2025/" TargetMode="External"/><Relationship Id="rId53" Type="http://schemas.openxmlformats.org/officeDocument/2006/relationships/hyperlink" Target="https://nadezhda.me" TargetMode="External"/><Relationship Id="rId58" Type="http://schemas.openxmlformats.org/officeDocument/2006/relationships/hyperlink" Target="http://ufa-voi.ru/gazeta-perspektiva/" TargetMode="External"/><Relationship Id="rId74" Type="http://schemas.openxmlformats.org/officeDocument/2006/relationships/hyperlink" Target="https://yaro-voi.wixsite.com/yarovoi/saidys" TargetMode="External"/><Relationship Id="rId79" Type="http://schemas.openxmlformats.org/officeDocument/2006/relationships/header" Target="header3.xml"/><Relationship Id="rId5" Type="http://schemas.openxmlformats.org/officeDocument/2006/relationships/endnotes" Target="endnotes.xml"/><Relationship Id="rId61" Type="http://schemas.openxmlformats.org/officeDocument/2006/relationships/hyperlink" Target="https://&#1086;&#1086;&#1086;&#1074;&#1086;&#1080;.&#1088;&#1092;/gazeta-orlovskie-vesti.html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votkinskievesti.ru/rubrics/obshchestvo/613189-delegatsiya-votkinskogo-rayona-prinyala-uchastie-v-realizatsii-respublikanskogo-proekta-travnitsa-zd/" TargetMode="External"/><Relationship Id="rId14" Type="http://schemas.openxmlformats.org/officeDocument/2006/relationships/hyperlink" Target="https://pravdasevera.ru/2025/07/03/68668d726bedc1ebc80a57d4.html" TargetMode="External"/><Relationship Id="rId22" Type="http://schemas.openxmlformats.org/officeDocument/2006/relationships/hyperlink" Target="http://kotlas24.ru/2025/07/02/&#1087;&#1072;&#1090;&#1088;&#1080;&#1086;&#1090;&#1080;&#1095;&#1077;&#1089;&#1082;&#1080;&#1081;-&#1080;&#1085;&#1082;&#1083;&#1102;&#1079;&#1080;&#1074;&#1085;&#1099;&#1081;-&#1072;&#1074;&#1090;&#1086;&#1087;&#1088;&#1086;&#1073;/" TargetMode="External"/><Relationship Id="rId27" Type="http://schemas.openxmlformats.org/officeDocument/2006/relationships/hyperlink" Target="https://altai-info.com/novosti/34089-er-nagradila-pobeditelej-vserossijskogo-konkursa-podderzhki-grazhdanskih-iniciativ.html" TargetMode="External"/><Relationship Id="rId30" Type="http://schemas.openxmlformats.org/officeDocument/2006/relationships/hyperlink" Target="https://nashatynda.ru/news/10663-aktivisty-voi-povysili-kvalifikaciyu-na-shkole-aktiva-shag-navstrechu.html" TargetMode="External"/><Relationship Id="rId35" Type="http://schemas.openxmlformats.org/officeDocument/2006/relationships/hyperlink" Target="https://dnr-news.ru/politics/2025/07/01/1095909.html" TargetMode="External"/><Relationship Id="rId43" Type="http://schemas.openxmlformats.org/officeDocument/2006/relationships/hyperlink" Target="https://ria.ru/20250703/bankrotstvo-1600141843.html" TargetMode="External"/><Relationship Id="rId48" Type="http://schemas.openxmlformats.org/officeDocument/2006/relationships/hyperlink" Target="https://www.voi.ru/news/all_news/novosti_strany/startoval_sbor_zayavok_na_uchastie_vo_vserossijskom_fizkulturno-sportivnom_festivale_sirius-2025.html" TargetMode="External"/><Relationship Id="rId56" Type="http://schemas.openxmlformats.org/officeDocument/2006/relationships/hyperlink" Target="http://roovoi.ru/%D0%9D%D0%BE%D0%BC%D0%B5%D1%80%D0%B0-2023-25/" TargetMode="External"/><Relationship Id="rId64" Type="http://schemas.openxmlformats.org/officeDocument/2006/relationships/hyperlink" Target="https://&#1074;&#1086;&#1080;-&#1084;&#1072;&#1088;&#1080;&#1081;-&#1101;&#1083;.&#1088;&#1092;/arhiv" TargetMode="External"/><Relationship Id="rId69" Type="http://schemas.openxmlformats.org/officeDocument/2006/relationships/hyperlink" Target="https://sv21.ru/%D0%A4%D0%B5%D0%BD%D0%B8%D0%BA%D1%81-%D0%A7%D1%83%D0%B2%D0%B0%D1%88%D0%B8%D0%B8/" TargetMode="External"/><Relationship Id="rId77" Type="http://schemas.openxmlformats.org/officeDocument/2006/relationships/footer" Target="footer1.xml"/><Relationship Id="rId8" Type="http://schemas.openxmlformats.org/officeDocument/2006/relationships/hyperlink" Target="https://russian.rt.com/russia/article/1500705-sport-invalid-adaptaciya-razvitie" TargetMode="External"/><Relationship Id="rId51" Type="http://schemas.openxmlformats.org/officeDocument/2006/relationships/hyperlink" Target="https://www.voi.ru/news/all_news/novosti_voi/robinzonada-2025__ostrov_druzby_i_preodoleniya_otkryt_v_hakasii.html" TargetMode="External"/><Relationship Id="rId72" Type="http://schemas.openxmlformats.org/officeDocument/2006/relationships/hyperlink" Target="https://vk.com/stremlenie_vrn" TargetMode="External"/><Relationship Id="rId80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hyperlink" Target="https://gudok.ru/news/?ID=1712666" TargetMode="External"/><Relationship Id="rId17" Type="http://schemas.openxmlformats.org/officeDocument/2006/relationships/hyperlink" Target="https://www.mk-lipetsk.ru/social/2025/06/28/den-socialnogo-predprinimatelya-lipchane-otmetili-vystavkoyyarmarkoy.html" TargetMode="External"/><Relationship Id="rId25" Type="http://schemas.openxmlformats.org/officeDocument/2006/relationships/hyperlink" Target="https://riabir.ru/461812/" TargetMode="External"/><Relationship Id="rId33" Type="http://schemas.openxmlformats.org/officeDocument/2006/relationships/hyperlink" Target="https://golvestnik.ru/?p=89198" TargetMode="External"/><Relationship Id="rId38" Type="http://schemas.openxmlformats.org/officeDocument/2006/relationships/hyperlink" Target="https://www.mk-pskov.ru/social/2025/07/02/profsoyuzy-predlozhili-privlekat-k-administrativnoy-otvetstvennosti-rukovodstvo-predpriyatiy-za-zamalchivanie-neschastnykh-sluchaev-na-proizvodstve.html" TargetMode="External"/><Relationship Id="rId46" Type="http://schemas.openxmlformats.org/officeDocument/2006/relationships/hyperlink" Target="https://www.vedomosti.ru/politics/news/2025/07/02/1121502-sf-odobril" TargetMode="External"/><Relationship Id="rId59" Type="http://schemas.openxmlformats.org/officeDocument/2006/relationships/hyperlink" Target="https://www.voipiter.ru/alumni" TargetMode="External"/><Relationship Id="rId67" Type="http://schemas.openxmlformats.org/officeDocument/2006/relationships/hyperlink" Target="http://kras-voi.ru/category/smi/miloserdie-i-nadezhda/" TargetMode="External"/><Relationship Id="rId20" Type="http://schemas.openxmlformats.org/officeDocument/2006/relationships/hyperlink" Target="https://regions.ru/ramenskoe/obshchestvo/v-ramenskom-adaptirovali-bolee-80-sotsialnyh-obektov-dlya-invalidov" TargetMode="External"/><Relationship Id="rId41" Type="http://schemas.openxmlformats.org/officeDocument/2006/relationships/hyperlink" Target="https://tass.ru/obschestvo/24397397" TargetMode="External"/><Relationship Id="rId54" Type="http://schemas.openxmlformats.org/officeDocument/2006/relationships/hyperlink" Target="https://russkiy-invalid.ru/archive.html" TargetMode="External"/><Relationship Id="rId62" Type="http://schemas.openxmlformats.org/officeDocument/2006/relationships/hyperlink" Target="https://www.voi33.ru/gazeta-sochuvstvie/" TargetMode="External"/><Relationship Id="rId70" Type="http://schemas.openxmlformats.org/officeDocument/2006/relationships/hyperlink" Target="https://vk.com/komivoi" TargetMode="External"/><Relationship Id="rId75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ulan.mk.ru/social/2025/07/01/skonchalas-izvestnaya-buryatskaya-obshhestvennica-galina-gorbatykh.html" TargetMode="External"/><Relationship Id="rId23" Type="http://schemas.openxmlformats.org/officeDocument/2006/relationships/hyperlink" Target="https://izvmor.ru/novosti/obshchestvo/saransk-prisoedinilsya-ko-vserossijskoj-yarmarke-trudoustrojstva-2/" TargetMode="External"/><Relationship Id="rId28" Type="http://schemas.openxmlformats.org/officeDocument/2006/relationships/hyperlink" Target="http://dosug-abakan.ru/novosti/nko/komanda-kvn-iz-khakasii-koloritnye-lyudi-zanyala-3-mesto-v-1-4-finala-ligi-osobogo-statusa.html" TargetMode="External"/><Relationship Id="rId36" Type="http://schemas.openxmlformats.org/officeDocument/2006/relationships/hyperlink" Target="https://www.ya-roditel.ru/national-campaign/news/v-desnogorske-otkrylsya-5187/" TargetMode="External"/><Relationship Id="rId49" Type="http://schemas.openxmlformats.org/officeDocument/2006/relationships/hyperlink" Target="https://www.voi.ru/news/all_news/novosti_strany/v_bahkortostane_prohodit_uchebno-reabilitacionnyj_kurs_voi_osnovy_nezavisimoj_zizni_na_invalidnoj__kolyaske.html" TargetMode="External"/><Relationship Id="rId57" Type="http://schemas.openxmlformats.org/officeDocument/2006/relationships/hyperlink" Target="http://www.miz-ural.ru/" TargetMode="External"/><Relationship Id="rId10" Type="http://schemas.openxmlformats.org/officeDocument/2006/relationships/hyperlink" Target="https://komiinform.ru/news/282719" TargetMode="External"/><Relationship Id="rId31" Type="http://schemas.openxmlformats.org/officeDocument/2006/relationships/hyperlink" Target="http://nadezhda.me/archive/_5_539__iun_2025/byt_volonterom__velenie_vremeni_.html" TargetMode="External"/><Relationship Id="rId44" Type="http://schemas.openxmlformats.org/officeDocument/2006/relationships/hyperlink" Target="https://gtrksakha.ru/news/2025/07/01/v-yakutii-sohranyayutsya-lgoty-na-oplatu-zhilishno-kommunalnyh-uslug/" TargetMode="External"/><Relationship Id="rId52" Type="http://schemas.openxmlformats.org/officeDocument/2006/relationships/hyperlink" Target="https://www.voi.ru/news/all_news/novosti_strany/v_amurskoj_oblasti_prohla_hkola_aktiva_voi_hag_na_vstrechu__2025.html" TargetMode="External"/><Relationship Id="rId60" Type="http://schemas.openxmlformats.org/officeDocument/2006/relationships/hyperlink" Target="http://www.coovoi.narod.ru/golos_nadezhdy.htm" TargetMode="External"/><Relationship Id="rId65" Type="http://schemas.openxmlformats.org/officeDocument/2006/relationships/hyperlink" Target="https://www.voi-orenburg.ru/?pid=1619" TargetMode="External"/><Relationship Id="rId73" Type="http://schemas.openxmlformats.org/officeDocument/2006/relationships/hyperlink" Target="http://voi26.ru/gazeta-silnye-duhom/" TargetMode="External"/><Relationship Id="rId78" Type="http://schemas.openxmlformats.org/officeDocument/2006/relationships/footer" Target="footer2.xm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irportal.ru/ru-RU/news/startoval-priem-zaavok-na-vserossijskij-fizkulturno-sportivnyj-festival-dla-ludej-s-poda-sirius-2025" TargetMode="External"/><Relationship Id="rId13" Type="http://schemas.openxmlformats.org/officeDocument/2006/relationships/hyperlink" Target="https://ksonline.ru/577348/kompaniya-iz-novosibirska-predstavila-prototipy-innovatsionnyh-kresel-kolyasok-na-dne-goroda/" TargetMode="External"/><Relationship Id="rId18" Type="http://schemas.openxmlformats.org/officeDocument/2006/relationships/hyperlink" Target="https://achmag.ru/?p=53398" TargetMode="External"/><Relationship Id="rId39" Type="http://schemas.openxmlformats.org/officeDocument/2006/relationships/hyperlink" Target="https://mintrud.gov.ru/events/1416" TargetMode="External"/><Relationship Id="rId34" Type="http://schemas.openxmlformats.org/officeDocument/2006/relationships/hyperlink" Target="https://tobolsk.info/news_tob/tobolyaki-stali-prizerami-chempionata-po-tennisu-na-kolyaskah/" TargetMode="External"/><Relationship Id="rId50" Type="http://schemas.openxmlformats.org/officeDocument/2006/relationships/hyperlink" Target="https://www.voi.ru/news/all_news/novosti_voi/uchastniki_proekta_vse_svoi_pobyvali_s_ekskursiej_v_nacionalnom_parke_orlovskoe_polese.html" TargetMode="External"/><Relationship Id="rId55" Type="http://schemas.openxmlformats.org/officeDocument/2006/relationships/hyperlink" Target="https://www.hello-perm.ru/" TargetMode="External"/><Relationship Id="rId76" Type="http://schemas.openxmlformats.org/officeDocument/2006/relationships/header" Target="header2.xml"/><Relationship Id="rId7" Type="http://schemas.openxmlformats.org/officeDocument/2006/relationships/hyperlink" Target="https://rg.ru/2025/06/30/v-moskve-zavershilos-obuchenie-socialnyh-koordinatorov-dlia-pomoshchi-veteranam-svo.html" TargetMode="External"/><Relationship Id="rId71" Type="http://schemas.openxmlformats.org/officeDocument/2006/relationships/hyperlink" Target="https://voi43.ru/category/gazeta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ko-pfo.ru/62503" TargetMode="External"/><Relationship Id="rId24" Type="http://schemas.openxmlformats.org/officeDocument/2006/relationships/hyperlink" Target="https://serov-rb.ru/net-pregrad-dlya-tvorchestva/" TargetMode="External"/><Relationship Id="rId40" Type="http://schemas.openxmlformats.org/officeDocument/2006/relationships/hyperlink" Target="https://tass.ru/obschestvo/24408343" TargetMode="External"/><Relationship Id="rId45" Type="http://schemas.openxmlformats.org/officeDocument/2006/relationships/hyperlink" Target="https://www.kommersant.ru/doc/7835820" TargetMode="External"/><Relationship Id="rId66" Type="http://schemas.openxmlformats.org/officeDocument/2006/relationships/hyperlink" Target="https://invamagazi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7051</Words>
  <Characters>40193</Characters>
  <Application>Microsoft Office Word</Application>
  <DocSecurity>0</DocSecurity>
  <Lines>334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Екатерина</dc:creator>
  <cp:keywords/>
  <dc:description/>
  <cp:lastModifiedBy>Веденьева Ольга</cp:lastModifiedBy>
  <cp:revision>2</cp:revision>
  <dcterms:created xsi:type="dcterms:W3CDTF">2025-07-04T12:05:00Z</dcterms:created>
  <dcterms:modified xsi:type="dcterms:W3CDTF">2025-07-04T12:05:00Z</dcterms:modified>
</cp:coreProperties>
</file>