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784" w:rsidRDefault="00385784">
      <w:pPr>
        <w:spacing w:before="1500" w:after="150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FDB336F" wp14:editId="0750FEF9">
            <wp:extent cx="1143000" cy="1152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ОИ квадрат 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042" cy="116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2A1" w:rsidRDefault="00385784">
      <w:pPr>
        <w:spacing w:before="150" w:after="150"/>
        <w:jc w:val="center"/>
      </w:pPr>
      <w:r w:rsidRPr="00385784">
        <w:rPr>
          <w:b/>
          <w:color w:val="000000"/>
          <w:sz w:val="32"/>
        </w:rPr>
        <w:t xml:space="preserve">Дайджест СМИ основных тем по инвалидности </w:t>
      </w:r>
      <w:r w:rsidR="008C12AE">
        <w:pict>
          <v:rect id="_x0000_i1025" style="width:0;height:3pt" o:hrpct="0" o:hralign="center" o:hrstd="t" o:hrnoshade="t" o:hr="t" fillcolor="#00aced" stroked="f">
            <v:path strokeok="f"/>
          </v:rect>
        </w:pict>
      </w:r>
    </w:p>
    <w:p w:rsidR="00CA02A1" w:rsidRDefault="000049D8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22.08.2025 9:00:00 - 29.08.2025 8:59:59</w:t>
      </w: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Default="00385784">
      <w:pPr>
        <w:jc w:val="center"/>
        <w:rPr>
          <w:color w:val="000000"/>
          <w:sz w:val="32"/>
        </w:rPr>
      </w:pPr>
    </w:p>
    <w:p w:rsidR="00385784" w:rsidRPr="009F6ED2" w:rsidRDefault="00385784" w:rsidP="00385784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Всероссийское общество инвалидов</w:t>
      </w:r>
    </w:p>
    <w:p w:rsidR="00385784" w:rsidRPr="009F6ED2" w:rsidRDefault="00385784" w:rsidP="00385784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г. Москва</w:t>
      </w:r>
    </w:p>
    <w:p w:rsidR="00CA02A1" w:rsidRDefault="000049D8" w:rsidP="006271D2">
      <w:pPr>
        <w:spacing w:line="276" w:lineRule="auto"/>
        <w:ind w:left="150"/>
        <w:jc w:val="both"/>
        <w:rPr>
          <w:b/>
          <w:color w:val="000000"/>
          <w:sz w:val="28"/>
          <w:szCs w:val="28"/>
        </w:rPr>
      </w:pPr>
      <w:r>
        <w:br w:type="page"/>
      </w:r>
    </w:p>
    <w:bookmarkStart w:id="0" w:name="_Содержание"/>
    <w:bookmarkEnd w:id="0"/>
    <w:p w:rsidR="00AF6545" w:rsidRPr="006271D2" w:rsidRDefault="00AF6545" w:rsidP="00AF6545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lastRenderedPageBreak/>
        <w:fldChar w:fldCharType="begin"/>
      </w:r>
      <w:r w:rsidRPr="006271D2">
        <w:rPr>
          <w:szCs w:val="28"/>
        </w:rPr>
        <w:instrText xml:space="preserve"> HYPERLINK "https://www.bnkomi.ru/data/news/188975/" </w:instrText>
      </w:r>
      <w:r w:rsidRPr="006271D2">
        <w:rPr>
          <w:szCs w:val="28"/>
        </w:rPr>
        <w:fldChar w:fldCharType="separate"/>
      </w:r>
      <w:r>
        <w:rPr>
          <w:szCs w:val="28"/>
        </w:rPr>
        <w:t>Содержание</w:t>
      </w:r>
      <w:r w:rsidRPr="006271D2">
        <w:rPr>
          <w:szCs w:val="28"/>
        </w:rPr>
        <w:fldChar w:fldCharType="end"/>
      </w:r>
    </w:p>
    <w:bookmarkStart w:id="1" w:name="re_toc_-1760152043"/>
    <w:p w:rsidR="00CA02A1" w:rsidRPr="006271D2" w:rsidRDefault="000049D8" w:rsidP="006271D2">
      <w:pPr>
        <w:shd w:val="clear" w:color="auto" w:fill="D9D9D9"/>
        <w:tabs>
          <w:tab w:val="right" w:leader="hyphen" w:pos="9700"/>
        </w:tabs>
        <w:spacing w:before="150" w:after="150" w:line="276" w:lineRule="auto"/>
        <w:jc w:val="both"/>
        <w:rPr>
          <w:b/>
          <w:color w:val="248AE8"/>
          <w:sz w:val="28"/>
          <w:szCs w:val="28"/>
        </w:rPr>
      </w:pPr>
      <w:r w:rsidRPr="00254947">
        <w:rPr>
          <w:b/>
          <w:color w:val="248AE8"/>
          <w:sz w:val="28"/>
          <w:szCs w:val="28"/>
        </w:rPr>
        <w:fldChar w:fldCharType="begin"/>
      </w:r>
      <w:r w:rsidRPr="00254947">
        <w:rPr>
          <w:b/>
          <w:color w:val="248AE8"/>
          <w:sz w:val="28"/>
          <w:szCs w:val="28"/>
        </w:rPr>
        <w:instrText>REF re_-1760152043 \h</w:instrText>
      </w:r>
      <w:r w:rsidR="006271D2" w:rsidRPr="00254947">
        <w:rPr>
          <w:b/>
          <w:color w:val="248AE8"/>
          <w:sz w:val="28"/>
          <w:szCs w:val="28"/>
        </w:rPr>
        <w:instrText xml:space="preserve"> \* MERGEFORMAT </w:instrText>
      </w:r>
      <w:r w:rsidRPr="00254947">
        <w:rPr>
          <w:b/>
          <w:color w:val="248AE8"/>
          <w:sz w:val="28"/>
          <w:szCs w:val="28"/>
        </w:rPr>
      </w:r>
      <w:r w:rsidRPr="00254947">
        <w:rPr>
          <w:b/>
          <w:color w:val="248AE8"/>
          <w:sz w:val="28"/>
          <w:szCs w:val="28"/>
        </w:rPr>
        <w:fldChar w:fldCharType="separate"/>
      </w:r>
      <w:r w:rsidR="008A539D" w:rsidRPr="008A539D">
        <w:rPr>
          <w:b/>
          <w:sz w:val="28"/>
          <w:szCs w:val="28"/>
        </w:rPr>
        <w:t>Всероссийское общество инвалидов</w:t>
      </w:r>
      <w:r w:rsidRPr="00254947">
        <w:rPr>
          <w:b/>
          <w:color w:val="248AE8"/>
          <w:sz w:val="28"/>
          <w:szCs w:val="28"/>
        </w:rPr>
        <w:fldChar w:fldCharType="end"/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re_-1760152043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8</w:t>
      </w:r>
      <w:r w:rsidRPr="006271D2">
        <w:rPr>
          <w:color w:val="248AE8"/>
          <w:sz w:val="28"/>
          <w:szCs w:val="28"/>
        </w:rPr>
        <w:fldChar w:fldCharType="end"/>
      </w:r>
      <w:bookmarkEnd w:id="1"/>
    </w:p>
    <w:p w:rsidR="002546F5" w:rsidRPr="006271D2" w:rsidRDefault="002546F5" w:rsidP="006271D2">
      <w:pPr>
        <w:spacing w:line="276" w:lineRule="auto"/>
        <w:jc w:val="both"/>
        <w:rPr>
          <w:sz w:val="28"/>
          <w:szCs w:val="28"/>
        </w:rPr>
      </w:pPr>
      <w:bookmarkStart w:id="2" w:name="re_toc_-1760152029"/>
      <w:bookmarkStart w:id="3" w:name="re_toc_-1760152042"/>
      <w:r w:rsidRPr="006271D2">
        <w:rPr>
          <w:color w:val="808080"/>
          <w:sz w:val="28"/>
          <w:szCs w:val="28"/>
        </w:rPr>
        <w:t>22.08.2025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Агентство стратегических инициатив (asi.ru)</w:t>
      </w:r>
    </w:p>
    <w:p w:rsidR="002546F5" w:rsidRPr="006271D2" w:rsidRDefault="002546F5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REF re_-1760152029 \h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«Магнит» при поддержке АСИ запустил обучающую инклюзивную программу для сотрудников и покупателей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re_-1760152029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8</w:t>
      </w:r>
      <w:r w:rsidRPr="006271D2">
        <w:rPr>
          <w:color w:val="248AE8"/>
          <w:sz w:val="28"/>
          <w:szCs w:val="28"/>
        </w:rPr>
        <w:fldChar w:fldCharType="end"/>
      </w:r>
    </w:p>
    <w:bookmarkEnd w:id="2"/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r w:rsidRPr="006271D2">
        <w:rPr>
          <w:color w:val="808080"/>
          <w:sz w:val="28"/>
          <w:szCs w:val="28"/>
        </w:rPr>
        <w:t>24.08.2025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MK в Бурятии (ulan.mk.ru)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re_-1760152042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 xml:space="preserve">Бурятские певуньи стали дипломантами «Золотого голоса» </w:t>
      </w:r>
      <w:proofErr w:type="spellStart"/>
      <w:r w:rsidR="008A539D" w:rsidRPr="008A539D">
        <w:rPr>
          <w:sz w:val="28"/>
          <w:szCs w:val="28"/>
        </w:rPr>
        <w:t>этнофестиваля</w:t>
      </w:r>
      <w:proofErr w:type="spellEnd"/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re_-1760152042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8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4" w:name="re_toc_-1760152041"/>
      <w:bookmarkEnd w:id="3"/>
      <w:r w:rsidRPr="006271D2">
        <w:rPr>
          <w:color w:val="808080"/>
          <w:sz w:val="28"/>
          <w:szCs w:val="28"/>
        </w:rPr>
        <w:t>28.08.2025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Царьград (</w:t>
      </w:r>
      <w:proofErr w:type="gramStart"/>
      <w:r w:rsidRPr="006271D2">
        <w:rPr>
          <w:color w:val="808080"/>
          <w:sz w:val="28"/>
          <w:szCs w:val="28"/>
        </w:rPr>
        <w:t>mo.tsargrad.tv</w:t>
      </w:r>
      <w:proofErr w:type="gramEnd"/>
      <w:r w:rsidRPr="006271D2">
        <w:rPr>
          <w:color w:val="808080"/>
          <w:sz w:val="28"/>
          <w:szCs w:val="28"/>
        </w:rPr>
        <w:t>). Подмосковье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re_-1760152041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Глава Раменского округа оценил доступность городской среды для маломобильных людей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re_-1760152041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8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5" w:name="re_toc_-1760152039"/>
      <w:bookmarkEnd w:id="4"/>
      <w:r w:rsidRPr="006271D2">
        <w:rPr>
          <w:color w:val="808080"/>
          <w:sz w:val="28"/>
          <w:szCs w:val="28"/>
        </w:rPr>
        <w:t>27.08.2025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Блокнот (bloknot-volzhsky.ru). Волжский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re_-1760152039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 xml:space="preserve">В Волжском Сергей </w:t>
      </w:r>
      <w:proofErr w:type="spellStart"/>
      <w:r w:rsidR="008A539D" w:rsidRPr="008A539D">
        <w:rPr>
          <w:sz w:val="28"/>
          <w:szCs w:val="28"/>
        </w:rPr>
        <w:t>Якшин</w:t>
      </w:r>
      <w:proofErr w:type="spellEnd"/>
      <w:r w:rsidR="008A539D" w:rsidRPr="008A539D">
        <w:rPr>
          <w:sz w:val="28"/>
          <w:szCs w:val="28"/>
        </w:rPr>
        <w:t xml:space="preserve"> вручил детям-инвалидам подарки в преддверии 1 сентября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re_-1760152039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9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6" w:name="re_toc_-1760152038"/>
      <w:bookmarkEnd w:id="5"/>
      <w:r w:rsidRPr="006271D2">
        <w:rPr>
          <w:color w:val="808080"/>
          <w:sz w:val="28"/>
          <w:szCs w:val="28"/>
        </w:rPr>
        <w:t>26.08.2025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ТАСС (tass.ru)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re_-1760152038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 xml:space="preserve">В Киргизии на Иссык-Куле впервые прошел организованный </w:t>
      </w:r>
      <w:proofErr w:type="spellStart"/>
      <w:r w:rsidR="008A539D" w:rsidRPr="008A539D">
        <w:rPr>
          <w:sz w:val="28"/>
          <w:szCs w:val="28"/>
        </w:rPr>
        <w:t>Росатомом</w:t>
      </w:r>
      <w:proofErr w:type="spellEnd"/>
      <w:r w:rsidR="008A539D" w:rsidRPr="008A539D">
        <w:rPr>
          <w:sz w:val="28"/>
          <w:szCs w:val="28"/>
        </w:rPr>
        <w:t xml:space="preserve"> фестиваль "Паруса духа"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re_-1760152038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9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7" w:name="re_toc_-1760152035"/>
      <w:bookmarkEnd w:id="6"/>
      <w:r w:rsidRPr="006271D2">
        <w:rPr>
          <w:color w:val="808080"/>
          <w:sz w:val="28"/>
          <w:szCs w:val="28"/>
        </w:rPr>
        <w:t>22.08.2025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 xml:space="preserve">ГТРК </w:t>
      </w:r>
      <w:proofErr w:type="spellStart"/>
      <w:r w:rsidRPr="006271D2">
        <w:rPr>
          <w:color w:val="808080"/>
          <w:sz w:val="28"/>
          <w:szCs w:val="28"/>
        </w:rPr>
        <w:t>Бира</w:t>
      </w:r>
      <w:proofErr w:type="spellEnd"/>
      <w:r w:rsidRPr="006271D2">
        <w:rPr>
          <w:color w:val="808080"/>
          <w:sz w:val="28"/>
          <w:szCs w:val="28"/>
        </w:rPr>
        <w:t xml:space="preserve"> (biratv.ru)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re_-1760152035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Областное общество инвалидов реализует проект «Разные, но равные»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re_-1760152035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9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8" w:name="re_toc_-1760152032"/>
      <w:bookmarkEnd w:id="7"/>
      <w:r w:rsidRPr="006271D2">
        <w:rPr>
          <w:color w:val="808080"/>
          <w:sz w:val="28"/>
          <w:szCs w:val="28"/>
        </w:rPr>
        <w:t>28.08.2025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RuNews24.ru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re_-1760152032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На «</w:t>
      </w:r>
      <w:proofErr w:type="spellStart"/>
      <w:r w:rsidR="008A539D" w:rsidRPr="008A539D">
        <w:rPr>
          <w:sz w:val="28"/>
          <w:szCs w:val="28"/>
        </w:rPr>
        <w:t>Технопроме</w:t>
      </w:r>
      <w:proofErr w:type="spellEnd"/>
      <w:r w:rsidR="008A539D" w:rsidRPr="008A539D">
        <w:rPr>
          <w:sz w:val="28"/>
          <w:szCs w:val="28"/>
        </w:rPr>
        <w:t>» в Новосибирске обсудили организацию помощи ветеранам СВО в режиме одного окна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re_-1760152032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10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9" w:name="re_toc_-1760152030"/>
      <w:bookmarkEnd w:id="8"/>
      <w:r w:rsidRPr="006271D2">
        <w:rPr>
          <w:color w:val="808080"/>
          <w:sz w:val="28"/>
          <w:szCs w:val="28"/>
        </w:rPr>
        <w:t>26.08.2025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ИА БНК (bnkomi.ru)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re_-1760152030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Из Сыктывкара в зону СВО отправили гуманитарную помощь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re_-1760152030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10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10" w:name="re_toc_-1760152026"/>
      <w:bookmarkEnd w:id="9"/>
      <w:r w:rsidRPr="006271D2">
        <w:rPr>
          <w:color w:val="808080"/>
          <w:sz w:val="28"/>
          <w:szCs w:val="28"/>
        </w:rPr>
        <w:t>22.08.2025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Аргументы и Факты - Новосибирск (nsk.aif.ru)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re_-1760152026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Спартакиада по реабилитации колясочников «Золотое колесо-2025» прошла в НСО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re_-1760152026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10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11" w:name="re_toc_-1760152025"/>
      <w:bookmarkEnd w:id="10"/>
      <w:r w:rsidRPr="006271D2">
        <w:rPr>
          <w:color w:val="808080"/>
          <w:sz w:val="28"/>
          <w:szCs w:val="28"/>
        </w:rPr>
        <w:t>27.08.2025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Аргументы и Факты - Томск (tomsk.aif.ru)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re_-1760152025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В томском микрорайоне «Радонежский» появилась детская инклюзивная площадка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re_-1760152025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11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12" w:name="re_toc_-1760152023"/>
      <w:bookmarkEnd w:id="11"/>
      <w:r w:rsidRPr="006271D2">
        <w:rPr>
          <w:color w:val="808080"/>
          <w:sz w:val="28"/>
          <w:szCs w:val="28"/>
        </w:rPr>
        <w:t>22.08.2025</w:t>
      </w:r>
      <w:r w:rsidRPr="006271D2">
        <w:rPr>
          <w:sz w:val="28"/>
          <w:szCs w:val="28"/>
        </w:rPr>
        <w:t xml:space="preserve"> </w:t>
      </w:r>
      <w:proofErr w:type="spellStart"/>
      <w:r w:rsidRPr="006271D2">
        <w:rPr>
          <w:color w:val="808080"/>
          <w:sz w:val="28"/>
          <w:szCs w:val="28"/>
        </w:rPr>
        <w:t>Вологда.рф</w:t>
      </w:r>
      <w:proofErr w:type="spellEnd"/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re_-1760152023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Статус Вологды как культурной столицы – это не только почетное право, но и обязанность соответствовать высокому званию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re_-1760152023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11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13" w:name="re_toc_-1760152017"/>
      <w:bookmarkEnd w:id="12"/>
      <w:r w:rsidRPr="006271D2">
        <w:rPr>
          <w:color w:val="808080"/>
          <w:sz w:val="28"/>
          <w:szCs w:val="28"/>
        </w:rPr>
        <w:t>28.08.2025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Город А (achmag.ru)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re_-1760152017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proofErr w:type="spellStart"/>
      <w:r w:rsidR="008A539D" w:rsidRPr="008A539D">
        <w:rPr>
          <w:sz w:val="28"/>
          <w:szCs w:val="28"/>
        </w:rPr>
        <w:t>Ачинцы</w:t>
      </w:r>
      <w:proofErr w:type="spellEnd"/>
      <w:r w:rsidR="008A539D" w:rsidRPr="008A539D">
        <w:rPr>
          <w:sz w:val="28"/>
          <w:szCs w:val="28"/>
        </w:rPr>
        <w:t xml:space="preserve"> с ограниченными возможностями побывали на озере Парном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re_-1760152017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11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14" w:name="re_toc_-1760152016"/>
      <w:bookmarkEnd w:id="13"/>
      <w:r w:rsidRPr="006271D2">
        <w:rPr>
          <w:color w:val="808080"/>
          <w:sz w:val="28"/>
          <w:szCs w:val="28"/>
        </w:rPr>
        <w:t>22.08.2025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Гвардеец труда (gtsmi.ru)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lastRenderedPageBreak/>
        <w:fldChar w:fldCharType="begin"/>
      </w:r>
      <w:r w:rsidRPr="006271D2">
        <w:rPr>
          <w:color w:val="248AE8"/>
          <w:sz w:val="28"/>
          <w:szCs w:val="28"/>
        </w:rPr>
        <w:instrText>REF re_-1760152016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Инклюзивные танцоры из Новотроицка вошли в число победителей престижного конкурса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re_-1760152016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12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15" w:name="re_toc_-1760152014"/>
      <w:bookmarkEnd w:id="14"/>
      <w:r w:rsidRPr="006271D2">
        <w:rPr>
          <w:color w:val="808080"/>
          <w:sz w:val="28"/>
          <w:szCs w:val="28"/>
        </w:rPr>
        <w:t>26.08.2025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Магнитогорский рабочий (mr-info.ru)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re_-1760152014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В Магнитогорске справила новоселье общественная организаций инвалидов Ленинского района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re_-1760152014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12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16" w:name="re_toc_-1760152010"/>
      <w:bookmarkEnd w:id="15"/>
      <w:r w:rsidRPr="006271D2">
        <w:rPr>
          <w:color w:val="808080"/>
          <w:sz w:val="28"/>
          <w:szCs w:val="28"/>
        </w:rPr>
        <w:t>28.08.2025</w:t>
      </w:r>
      <w:r w:rsidRPr="006271D2">
        <w:rPr>
          <w:sz w:val="28"/>
          <w:szCs w:val="28"/>
        </w:rPr>
        <w:t xml:space="preserve"> </w:t>
      </w:r>
      <w:proofErr w:type="spellStart"/>
      <w:r w:rsidRPr="006271D2">
        <w:rPr>
          <w:color w:val="808080"/>
          <w:sz w:val="28"/>
          <w:szCs w:val="28"/>
        </w:rPr>
        <w:t>Аургазинский</w:t>
      </w:r>
      <w:proofErr w:type="spellEnd"/>
      <w:r w:rsidRPr="006271D2">
        <w:rPr>
          <w:color w:val="808080"/>
          <w:sz w:val="28"/>
          <w:szCs w:val="28"/>
        </w:rPr>
        <w:t xml:space="preserve"> Вестник (ur-vesti.info)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re_-1760152010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 xml:space="preserve">В </w:t>
      </w:r>
      <w:proofErr w:type="spellStart"/>
      <w:r w:rsidR="008A539D" w:rsidRPr="008A539D">
        <w:rPr>
          <w:sz w:val="28"/>
          <w:szCs w:val="28"/>
        </w:rPr>
        <w:t>Аургазинском</w:t>
      </w:r>
      <w:proofErr w:type="spellEnd"/>
      <w:r w:rsidR="008A539D" w:rsidRPr="008A539D">
        <w:rPr>
          <w:sz w:val="28"/>
          <w:szCs w:val="28"/>
        </w:rPr>
        <w:t xml:space="preserve"> районе ФЗО адаптирует жилье для ветерана СВО с инвалидностью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re_-1760152010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12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17" w:name="re_toc_-1760152006"/>
      <w:bookmarkEnd w:id="16"/>
      <w:r w:rsidRPr="006271D2">
        <w:rPr>
          <w:color w:val="808080"/>
          <w:sz w:val="28"/>
          <w:szCs w:val="28"/>
        </w:rPr>
        <w:t>27.08.2025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Regions.ru. Пушкино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re_-1760152006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Яркое дефиле цветочных костюмов и зонтиков устроили в Ивантеевке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re_-1760152006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13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18" w:name="re_toc_-1760152005"/>
      <w:bookmarkEnd w:id="17"/>
      <w:r w:rsidRPr="006271D2">
        <w:rPr>
          <w:color w:val="808080"/>
          <w:sz w:val="28"/>
          <w:szCs w:val="28"/>
        </w:rPr>
        <w:t>28.08.2025</w:t>
      </w:r>
      <w:r w:rsidRPr="006271D2">
        <w:rPr>
          <w:sz w:val="28"/>
          <w:szCs w:val="28"/>
        </w:rPr>
        <w:t xml:space="preserve"> </w:t>
      </w:r>
      <w:proofErr w:type="spellStart"/>
      <w:r w:rsidRPr="006271D2">
        <w:rPr>
          <w:color w:val="808080"/>
          <w:sz w:val="28"/>
          <w:szCs w:val="28"/>
        </w:rPr>
        <w:t>DonDay</w:t>
      </w:r>
      <w:proofErr w:type="spellEnd"/>
      <w:r w:rsidRPr="006271D2">
        <w:rPr>
          <w:color w:val="808080"/>
          <w:sz w:val="28"/>
          <w:szCs w:val="28"/>
        </w:rPr>
        <w:t xml:space="preserve"> (donday-volgodonsk.ru). Волгодонск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re_-1760152005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В Волгодонске началась установка пандусов для маломобильных жителей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re_-1760152005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13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19" w:name="re_toc_-1760152004"/>
      <w:bookmarkEnd w:id="18"/>
      <w:r w:rsidRPr="006271D2">
        <w:rPr>
          <w:color w:val="808080"/>
          <w:sz w:val="28"/>
          <w:szCs w:val="28"/>
        </w:rPr>
        <w:t>28.08.2025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Новый компаньон (newsko.ru)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re_-1760152004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В Перми стартовал инклюзивный арт-проект по коми-пермяцкой мифологии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re_-1760152004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13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20" w:name="re_toc_-1760151996"/>
      <w:bookmarkEnd w:id="19"/>
      <w:r w:rsidRPr="006271D2">
        <w:rPr>
          <w:color w:val="808080"/>
          <w:sz w:val="28"/>
          <w:szCs w:val="28"/>
        </w:rPr>
        <w:t>28.08.2025</w:t>
      </w:r>
      <w:r w:rsidRPr="006271D2">
        <w:rPr>
          <w:sz w:val="28"/>
          <w:szCs w:val="28"/>
        </w:rPr>
        <w:t xml:space="preserve"> </w:t>
      </w:r>
      <w:proofErr w:type="spellStart"/>
      <w:r w:rsidRPr="006271D2">
        <w:rPr>
          <w:color w:val="808080"/>
          <w:sz w:val="28"/>
          <w:szCs w:val="28"/>
        </w:rPr>
        <w:t>Добро.Журнал</w:t>
      </w:r>
      <w:proofErr w:type="spellEnd"/>
      <w:r w:rsidRPr="006271D2">
        <w:rPr>
          <w:color w:val="808080"/>
          <w:sz w:val="28"/>
          <w:szCs w:val="28"/>
        </w:rPr>
        <w:t xml:space="preserve"> (</w:t>
      </w:r>
      <w:proofErr w:type="spellStart"/>
      <w:proofErr w:type="gramStart"/>
      <w:r w:rsidRPr="006271D2">
        <w:rPr>
          <w:color w:val="808080"/>
          <w:sz w:val="28"/>
          <w:szCs w:val="28"/>
        </w:rPr>
        <w:t>dobro.press</w:t>
      </w:r>
      <w:proofErr w:type="spellEnd"/>
      <w:proofErr w:type="gramEnd"/>
      <w:r w:rsidRPr="006271D2">
        <w:rPr>
          <w:color w:val="808080"/>
          <w:sz w:val="28"/>
          <w:szCs w:val="28"/>
        </w:rPr>
        <w:t>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re_-1760151996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Право доступно каждому инвалиду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re_-1760151996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14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21" w:name="re_toc_-1760151995"/>
      <w:bookmarkEnd w:id="20"/>
      <w:r w:rsidRPr="006271D2">
        <w:rPr>
          <w:color w:val="808080"/>
          <w:sz w:val="28"/>
          <w:szCs w:val="28"/>
        </w:rPr>
        <w:t>28.08.2025</w:t>
      </w:r>
      <w:r w:rsidRPr="006271D2">
        <w:rPr>
          <w:sz w:val="28"/>
          <w:szCs w:val="28"/>
        </w:rPr>
        <w:t xml:space="preserve"> </w:t>
      </w:r>
      <w:proofErr w:type="spellStart"/>
      <w:r w:rsidRPr="006271D2">
        <w:rPr>
          <w:color w:val="808080"/>
          <w:sz w:val="28"/>
          <w:szCs w:val="28"/>
        </w:rPr>
        <w:t>Добро.Журнал</w:t>
      </w:r>
      <w:proofErr w:type="spellEnd"/>
      <w:r w:rsidRPr="006271D2">
        <w:rPr>
          <w:color w:val="808080"/>
          <w:sz w:val="28"/>
          <w:szCs w:val="28"/>
        </w:rPr>
        <w:t xml:space="preserve"> (</w:t>
      </w:r>
      <w:proofErr w:type="spellStart"/>
      <w:proofErr w:type="gramStart"/>
      <w:r w:rsidRPr="006271D2">
        <w:rPr>
          <w:color w:val="808080"/>
          <w:sz w:val="28"/>
          <w:szCs w:val="28"/>
        </w:rPr>
        <w:t>dobro.press</w:t>
      </w:r>
      <w:proofErr w:type="spellEnd"/>
      <w:proofErr w:type="gramEnd"/>
      <w:r w:rsidRPr="006271D2">
        <w:rPr>
          <w:color w:val="808080"/>
          <w:sz w:val="28"/>
          <w:szCs w:val="28"/>
        </w:rPr>
        <w:t>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re_-1760151995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Спортивное мероприятие по пятиборью среди уфимских инвалидов-колясочников «Пояс Мужества»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re_-1760151995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14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22" w:name="re_toc_-1760151994"/>
      <w:bookmarkEnd w:id="21"/>
      <w:r w:rsidRPr="006271D2">
        <w:rPr>
          <w:color w:val="808080"/>
          <w:sz w:val="28"/>
          <w:szCs w:val="28"/>
        </w:rPr>
        <w:t>27.08.2025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Живой Ангарск (liveangarsk.ru)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re_-1760151994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Дня финансовой грамотности для людей с инвалидностью в Ангарске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re_-1760151994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14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23" w:name="re_toc_-1760151993"/>
      <w:bookmarkEnd w:id="22"/>
      <w:r w:rsidRPr="006271D2">
        <w:rPr>
          <w:color w:val="808080"/>
          <w:sz w:val="28"/>
          <w:szCs w:val="28"/>
        </w:rPr>
        <w:t>27.08.2025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Алтайский спорт (altaisport.ru)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re_-1760151993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В Барнауле прошли соревнования по </w:t>
      </w:r>
      <w:proofErr w:type="spellStart"/>
      <w:r w:rsidR="008A539D" w:rsidRPr="008A539D">
        <w:rPr>
          <w:sz w:val="28"/>
          <w:szCs w:val="28"/>
        </w:rPr>
        <w:t>рейсраннингу</w:t>
      </w:r>
      <w:proofErr w:type="spellEnd"/>
      <w:r w:rsidR="008A539D" w:rsidRPr="008A539D">
        <w:rPr>
          <w:sz w:val="28"/>
          <w:szCs w:val="28"/>
        </w:rPr>
        <w:t xml:space="preserve"> (спорт лиц с ПОДА)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re_-1760151993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15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24" w:name="re_toc_-1760151992"/>
      <w:bookmarkEnd w:id="23"/>
      <w:r w:rsidRPr="006271D2">
        <w:rPr>
          <w:color w:val="808080"/>
          <w:sz w:val="28"/>
          <w:szCs w:val="28"/>
        </w:rPr>
        <w:t>22.08.2025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Ладога + (ladoga-news.ru)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re_-1760151992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Серебряные волонтеры встретились на областной спартакиаде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re_-1760151992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15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25" w:name="re_toc_-1760151988"/>
      <w:bookmarkEnd w:id="24"/>
      <w:r w:rsidRPr="006271D2">
        <w:rPr>
          <w:color w:val="808080"/>
          <w:sz w:val="28"/>
          <w:szCs w:val="28"/>
        </w:rPr>
        <w:t>23.08.2025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Московские новости (mn.ru)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re_-1760151988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Социальное такси в Москве: для кого предназначено и как воспользоваться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re_-1760151988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15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26" w:name="re_toc_-1760151987"/>
      <w:bookmarkEnd w:id="25"/>
      <w:r w:rsidRPr="006271D2">
        <w:rPr>
          <w:color w:val="808080"/>
          <w:sz w:val="28"/>
          <w:szCs w:val="28"/>
        </w:rPr>
        <w:t>23.08.2025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ИА Запад24 (zapad24.ru)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re_-1760151987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В Назарово объявили победителей конкурса по предоставлению субсидий некоммерческим организациям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re_-1760151987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15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27" w:name="re_toc_-1760151986"/>
      <w:bookmarkEnd w:id="26"/>
      <w:r w:rsidRPr="006271D2">
        <w:rPr>
          <w:color w:val="808080"/>
          <w:sz w:val="28"/>
          <w:szCs w:val="28"/>
        </w:rPr>
        <w:t>22.08.2025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Живой Ангарск (liveangarsk.ru)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re_-1760151986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Спорт в Ангарске доступен инвалидам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re_-1760151986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16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28" w:name="re_toc_-1760151984"/>
      <w:bookmarkEnd w:id="27"/>
      <w:r w:rsidRPr="006271D2">
        <w:rPr>
          <w:color w:val="808080"/>
          <w:sz w:val="28"/>
          <w:szCs w:val="28"/>
        </w:rPr>
        <w:t>26.08.2025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Смоленская газета (smolgazeta.ru)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re_-1760151984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 xml:space="preserve">Смоленские </w:t>
      </w:r>
      <w:proofErr w:type="spellStart"/>
      <w:r w:rsidR="008A539D" w:rsidRPr="008A539D">
        <w:rPr>
          <w:sz w:val="28"/>
          <w:szCs w:val="28"/>
        </w:rPr>
        <w:t>росгвардейцы</w:t>
      </w:r>
      <w:proofErr w:type="spellEnd"/>
      <w:r w:rsidR="008A539D" w:rsidRPr="008A539D">
        <w:rPr>
          <w:sz w:val="28"/>
          <w:szCs w:val="28"/>
        </w:rPr>
        <w:t xml:space="preserve"> приняли участие в памятном мероприятии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re_-1760151984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16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29" w:name="re_toc_-1760151979"/>
      <w:bookmarkEnd w:id="28"/>
      <w:r w:rsidRPr="006271D2">
        <w:rPr>
          <w:color w:val="808080"/>
          <w:sz w:val="28"/>
          <w:szCs w:val="28"/>
        </w:rPr>
        <w:t>24.08.2025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Пушкино сегодня (pushkino.tv)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lastRenderedPageBreak/>
        <w:fldChar w:fldCharType="begin"/>
      </w:r>
      <w:r w:rsidRPr="006271D2">
        <w:rPr>
          <w:color w:val="248AE8"/>
          <w:sz w:val="28"/>
          <w:szCs w:val="28"/>
        </w:rPr>
        <w:instrText>REF re_-1760151979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Он сплотил вокруг себя множество трудных судеб!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re_-1760151979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16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30" w:name="re_toc_-1760151976"/>
      <w:bookmarkEnd w:id="29"/>
      <w:r w:rsidRPr="006271D2">
        <w:rPr>
          <w:color w:val="808080"/>
          <w:sz w:val="28"/>
          <w:szCs w:val="28"/>
        </w:rPr>
        <w:t>28.08.2025</w:t>
      </w:r>
      <w:r w:rsidRPr="006271D2">
        <w:rPr>
          <w:sz w:val="28"/>
          <w:szCs w:val="28"/>
        </w:rPr>
        <w:t xml:space="preserve"> </w:t>
      </w:r>
      <w:proofErr w:type="spellStart"/>
      <w:r w:rsidRPr="006271D2">
        <w:rPr>
          <w:color w:val="808080"/>
          <w:sz w:val="28"/>
          <w:szCs w:val="28"/>
        </w:rPr>
        <w:t>InvaNews</w:t>
      </w:r>
      <w:proofErr w:type="spellEnd"/>
      <w:r w:rsidRPr="006271D2">
        <w:rPr>
          <w:color w:val="808080"/>
          <w:sz w:val="28"/>
          <w:szCs w:val="28"/>
        </w:rPr>
        <w:t xml:space="preserve"> (</w:t>
      </w:r>
      <w:proofErr w:type="spellStart"/>
      <w:proofErr w:type="gramStart"/>
      <w:r w:rsidRPr="006271D2">
        <w:rPr>
          <w:color w:val="808080"/>
          <w:sz w:val="28"/>
          <w:szCs w:val="28"/>
        </w:rPr>
        <w:t>inva.news</w:t>
      </w:r>
      <w:proofErr w:type="spellEnd"/>
      <w:proofErr w:type="gramEnd"/>
      <w:r w:rsidRPr="006271D2">
        <w:rPr>
          <w:color w:val="808080"/>
          <w:sz w:val="28"/>
          <w:szCs w:val="28"/>
        </w:rPr>
        <w:t>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re_-1760151976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В Моршанске наградили председателя ВОИ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re_-1760151976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17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31" w:name="re_toc_-1760151975"/>
      <w:bookmarkEnd w:id="30"/>
      <w:r w:rsidRPr="006271D2">
        <w:rPr>
          <w:color w:val="808080"/>
          <w:sz w:val="28"/>
          <w:szCs w:val="28"/>
        </w:rPr>
        <w:t>26.08.2025</w:t>
      </w:r>
      <w:r w:rsidRPr="006271D2">
        <w:rPr>
          <w:sz w:val="28"/>
          <w:szCs w:val="28"/>
        </w:rPr>
        <w:t xml:space="preserve"> </w:t>
      </w:r>
      <w:proofErr w:type="spellStart"/>
      <w:r w:rsidRPr="006271D2">
        <w:rPr>
          <w:color w:val="808080"/>
          <w:sz w:val="28"/>
          <w:szCs w:val="28"/>
        </w:rPr>
        <w:t>InvaNews</w:t>
      </w:r>
      <w:proofErr w:type="spellEnd"/>
      <w:r w:rsidRPr="006271D2">
        <w:rPr>
          <w:color w:val="808080"/>
          <w:sz w:val="28"/>
          <w:szCs w:val="28"/>
        </w:rPr>
        <w:t xml:space="preserve"> (</w:t>
      </w:r>
      <w:proofErr w:type="spellStart"/>
      <w:proofErr w:type="gramStart"/>
      <w:r w:rsidRPr="006271D2">
        <w:rPr>
          <w:color w:val="808080"/>
          <w:sz w:val="28"/>
          <w:szCs w:val="28"/>
        </w:rPr>
        <w:t>inva.news</w:t>
      </w:r>
      <w:proofErr w:type="spellEnd"/>
      <w:proofErr w:type="gramEnd"/>
      <w:r w:rsidRPr="006271D2">
        <w:rPr>
          <w:color w:val="808080"/>
          <w:sz w:val="28"/>
          <w:szCs w:val="28"/>
        </w:rPr>
        <w:t>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re_-1760151975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В Приморье «Единая Россия» поздравила с Днем знаний детей с ОВЗ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re_-1760151975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17</w:t>
      </w:r>
      <w:r w:rsidRPr="006271D2">
        <w:rPr>
          <w:color w:val="248AE8"/>
          <w:sz w:val="28"/>
          <w:szCs w:val="28"/>
        </w:rPr>
        <w:fldChar w:fldCharType="end"/>
      </w:r>
    </w:p>
    <w:bookmarkStart w:id="32" w:name="re_toc_-1760151973"/>
    <w:bookmarkEnd w:id="31"/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re_-1760151973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Любят жизнь «</w:t>
      </w:r>
      <w:proofErr w:type="spellStart"/>
      <w:r w:rsidR="008A539D" w:rsidRPr="008A539D">
        <w:rPr>
          <w:sz w:val="28"/>
          <w:szCs w:val="28"/>
        </w:rPr>
        <w:t>Жизнилюбы</w:t>
      </w:r>
      <w:proofErr w:type="spellEnd"/>
      <w:r w:rsidR="008A539D" w:rsidRPr="008A539D">
        <w:rPr>
          <w:sz w:val="28"/>
          <w:szCs w:val="28"/>
        </w:rPr>
        <w:t>»!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re_-1760151973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17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33" w:name="re_toc_-1760151972"/>
      <w:bookmarkEnd w:id="32"/>
      <w:r w:rsidRPr="006271D2">
        <w:rPr>
          <w:color w:val="808080"/>
          <w:sz w:val="28"/>
          <w:szCs w:val="28"/>
        </w:rPr>
        <w:t>28.08.2025</w:t>
      </w:r>
      <w:r w:rsidRPr="006271D2">
        <w:rPr>
          <w:sz w:val="28"/>
          <w:szCs w:val="28"/>
        </w:rPr>
        <w:t xml:space="preserve"> </w:t>
      </w:r>
      <w:proofErr w:type="spellStart"/>
      <w:r w:rsidRPr="006271D2">
        <w:rPr>
          <w:color w:val="808080"/>
          <w:sz w:val="28"/>
          <w:szCs w:val="28"/>
        </w:rPr>
        <w:t>Ковернинские</w:t>
      </w:r>
      <w:proofErr w:type="spellEnd"/>
      <w:r w:rsidRPr="006271D2">
        <w:rPr>
          <w:color w:val="808080"/>
          <w:sz w:val="28"/>
          <w:szCs w:val="28"/>
        </w:rPr>
        <w:t xml:space="preserve"> новости (kovernino-novosti.ru)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re_-1760151972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Стрельба из лука, метание копья и не только...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re_-1760151972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17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34" w:name="re_toc_-1760151970"/>
      <w:bookmarkEnd w:id="33"/>
      <w:r w:rsidRPr="006271D2">
        <w:rPr>
          <w:color w:val="808080"/>
          <w:sz w:val="28"/>
          <w:szCs w:val="28"/>
        </w:rPr>
        <w:t>22.08.2025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Маяк (маяк32.рф)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re_-1760151970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proofErr w:type="spellStart"/>
      <w:r w:rsidR="008A539D" w:rsidRPr="008A539D">
        <w:rPr>
          <w:sz w:val="28"/>
          <w:szCs w:val="28"/>
        </w:rPr>
        <w:t>Новозыбковским</w:t>
      </w:r>
      <w:proofErr w:type="spellEnd"/>
      <w:r w:rsidR="008A539D" w:rsidRPr="008A539D">
        <w:rPr>
          <w:sz w:val="28"/>
          <w:szCs w:val="28"/>
        </w:rPr>
        <w:t xml:space="preserve"> инвалидам есть, куда прийти за помощью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re_-1760151970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18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35" w:name="re_toc_-1760151969"/>
      <w:bookmarkEnd w:id="34"/>
      <w:r w:rsidRPr="006271D2">
        <w:rPr>
          <w:color w:val="808080"/>
          <w:sz w:val="28"/>
          <w:szCs w:val="28"/>
        </w:rPr>
        <w:t>28.08.2025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Michurinsk.ru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re_-1760151969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 xml:space="preserve">Елена </w:t>
      </w:r>
      <w:proofErr w:type="spellStart"/>
      <w:r w:rsidR="008A539D" w:rsidRPr="008A539D">
        <w:rPr>
          <w:sz w:val="28"/>
          <w:szCs w:val="28"/>
        </w:rPr>
        <w:t>Хадарцева</w:t>
      </w:r>
      <w:proofErr w:type="spellEnd"/>
      <w:r w:rsidR="008A539D" w:rsidRPr="008A539D">
        <w:rPr>
          <w:sz w:val="28"/>
          <w:szCs w:val="28"/>
        </w:rPr>
        <w:t xml:space="preserve"> стала почетным членом ВОИ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re_-1760151969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18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36" w:name="re_toc_-1760151967"/>
      <w:bookmarkEnd w:id="35"/>
      <w:r w:rsidRPr="006271D2">
        <w:rPr>
          <w:color w:val="808080"/>
          <w:sz w:val="28"/>
          <w:szCs w:val="28"/>
        </w:rPr>
        <w:t>22.08.2025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Общественное телевидение - Серпухов (otv-media.ru)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re_-1760151967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Прием по вопросам медицинского обеспечения прошел в Серпухове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re_-1760151967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18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37" w:name="re_toc_-1760151966"/>
      <w:bookmarkEnd w:id="36"/>
      <w:r w:rsidRPr="006271D2">
        <w:rPr>
          <w:color w:val="808080"/>
          <w:sz w:val="28"/>
          <w:szCs w:val="28"/>
        </w:rPr>
        <w:t>27.08.2025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Общественная жизнь города Иркутска (gorod-irk.ru)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re_-1760151966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 xml:space="preserve">Кулинарный поединок «Шедевры с грядки» прошел 25 августа в  помещении ЦРН на </w:t>
      </w:r>
      <w:proofErr w:type="spellStart"/>
      <w:r w:rsidR="008A539D" w:rsidRPr="008A539D">
        <w:rPr>
          <w:sz w:val="28"/>
          <w:szCs w:val="28"/>
        </w:rPr>
        <w:t>Ширямова</w:t>
      </w:r>
      <w:proofErr w:type="spellEnd"/>
      <w:r w:rsidR="008A539D" w:rsidRPr="008A539D">
        <w:rPr>
          <w:sz w:val="28"/>
          <w:szCs w:val="28"/>
        </w:rPr>
        <w:t>, 7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re_-1760151966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19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38" w:name="re_toc_-1760151963"/>
      <w:bookmarkEnd w:id="37"/>
      <w:r w:rsidRPr="006271D2">
        <w:rPr>
          <w:color w:val="808080"/>
          <w:sz w:val="28"/>
          <w:szCs w:val="28"/>
        </w:rPr>
        <w:t>28.08.2025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 xml:space="preserve">Красная </w:t>
      </w:r>
      <w:proofErr w:type="spellStart"/>
      <w:r w:rsidRPr="006271D2">
        <w:rPr>
          <w:color w:val="808080"/>
          <w:sz w:val="28"/>
          <w:szCs w:val="28"/>
        </w:rPr>
        <w:t>Шория</w:t>
      </w:r>
      <w:proofErr w:type="spellEnd"/>
      <w:r w:rsidRPr="006271D2">
        <w:rPr>
          <w:color w:val="808080"/>
          <w:sz w:val="28"/>
          <w:szCs w:val="28"/>
        </w:rPr>
        <w:t xml:space="preserve"> (krshoria.ru)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re_-1760151963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Сладкий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re_-1760151963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19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39" w:name="re_toc_-1760151962"/>
      <w:bookmarkEnd w:id="38"/>
      <w:r w:rsidRPr="006271D2">
        <w:rPr>
          <w:color w:val="808080"/>
          <w:sz w:val="28"/>
          <w:szCs w:val="28"/>
        </w:rPr>
        <w:t>22.08.2025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Восход (восход-</w:t>
      </w:r>
      <w:proofErr w:type="spellStart"/>
      <w:proofErr w:type="gramStart"/>
      <w:r w:rsidRPr="006271D2">
        <w:rPr>
          <w:color w:val="808080"/>
          <w:sz w:val="28"/>
          <w:szCs w:val="28"/>
        </w:rPr>
        <w:t>сямженский.рф</w:t>
      </w:r>
      <w:proofErr w:type="spellEnd"/>
      <w:proofErr w:type="gramEnd"/>
      <w:r w:rsidRPr="006271D2">
        <w:rPr>
          <w:color w:val="808080"/>
          <w:sz w:val="28"/>
          <w:szCs w:val="28"/>
        </w:rPr>
        <w:t>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re_-1760151962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В округе избран новый  председатель ВОИ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re_-1760151962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19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40" w:name="re_toc_-1760151959"/>
      <w:bookmarkEnd w:id="39"/>
      <w:r w:rsidRPr="006271D2">
        <w:rPr>
          <w:color w:val="808080"/>
          <w:sz w:val="28"/>
          <w:szCs w:val="28"/>
        </w:rPr>
        <w:t>28.08.2025</w:t>
      </w:r>
      <w:r w:rsidRPr="006271D2">
        <w:rPr>
          <w:sz w:val="28"/>
          <w:szCs w:val="28"/>
        </w:rPr>
        <w:t xml:space="preserve"> </w:t>
      </w:r>
      <w:proofErr w:type="spellStart"/>
      <w:r w:rsidRPr="006271D2">
        <w:rPr>
          <w:color w:val="808080"/>
          <w:sz w:val="28"/>
          <w:szCs w:val="28"/>
        </w:rPr>
        <w:t>Чулымская</w:t>
      </w:r>
      <w:proofErr w:type="spellEnd"/>
      <w:r w:rsidRPr="006271D2">
        <w:rPr>
          <w:color w:val="808080"/>
          <w:sz w:val="28"/>
          <w:szCs w:val="28"/>
        </w:rPr>
        <w:t xml:space="preserve"> газета (chulymgazeta.ru)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re_-1760151959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Колясочники из Чулыма стали призерами областной спартакиады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re_-1760151959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19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41" w:name="re_toc_-1760151954"/>
      <w:bookmarkEnd w:id="40"/>
      <w:r w:rsidRPr="006271D2">
        <w:rPr>
          <w:color w:val="808080"/>
          <w:sz w:val="28"/>
          <w:szCs w:val="28"/>
        </w:rPr>
        <w:t>26.08.2025</w:t>
      </w:r>
      <w:r w:rsidRPr="006271D2">
        <w:rPr>
          <w:sz w:val="28"/>
          <w:szCs w:val="28"/>
        </w:rPr>
        <w:t xml:space="preserve"> </w:t>
      </w:r>
      <w:proofErr w:type="spellStart"/>
      <w:r w:rsidRPr="006271D2">
        <w:rPr>
          <w:color w:val="808080"/>
          <w:sz w:val="28"/>
          <w:szCs w:val="28"/>
        </w:rPr>
        <w:t>Добро.Журнал</w:t>
      </w:r>
      <w:proofErr w:type="spellEnd"/>
      <w:r w:rsidRPr="006271D2">
        <w:rPr>
          <w:color w:val="808080"/>
          <w:sz w:val="28"/>
          <w:szCs w:val="28"/>
        </w:rPr>
        <w:t xml:space="preserve"> (</w:t>
      </w:r>
      <w:proofErr w:type="spellStart"/>
      <w:proofErr w:type="gramStart"/>
      <w:r w:rsidRPr="006271D2">
        <w:rPr>
          <w:color w:val="808080"/>
          <w:sz w:val="28"/>
          <w:szCs w:val="28"/>
        </w:rPr>
        <w:t>dobro.press</w:t>
      </w:r>
      <w:proofErr w:type="spellEnd"/>
      <w:proofErr w:type="gramEnd"/>
      <w:r w:rsidRPr="006271D2">
        <w:rPr>
          <w:color w:val="808080"/>
          <w:sz w:val="28"/>
          <w:szCs w:val="28"/>
        </w:rPr>
        <w:t>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re_-1760151954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Добровольцы помогли провести межрайонное мероприятие на высшем уровне.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re_-1760151954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20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42" w:name="re_toc_-1760151953"/>
      <w:bookmarkEnd w:id="41"/>
      <w:r w:rsidRPr="006271D2">
        <w:rPr>
          <w:color w:val="808080"/>
          <w:sz w:val="28"/>
          <w:szCs w:val="28"/>
        </w:rPr>
        <w:t>28.08.2025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Углич-онлайн (uglich-online.ru)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re_-1760151953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 xml:space="preserve">Итоги </w:t>
      </w:r>
      <w:proofErr w:type="spellStart"/>
      <w:r w:rsidR="008A539D" w:rsidRPr="008A539D">
        <w:rPr>
          <w:sz w:val="28"/>
          <w:szCs w:val="28"/>
        </w:rPr>
        <w:t>Угличского</w:t>
      </w:r>
      <w:proofErr w:type="spellEnd"/>
      <w:r w:rsidR="008A539D" w:rsidRPr="008A539D">
        <w:rPr>
          <w:sz w:val="28"/>
          <w:szCs w:val="28"/>
        </w:rPr>
        <w:t xml:space="preserve"> полумарафона «Волжский берег»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re_-1760151953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20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43" w:name="re_toc_-1760151952"/>
      <w:bookmarkEnd w:id="42"/>
      <w:r w:rsidRPr="006271D2">
        <w:rPr>
          <w:color w:val="808080"/>
          <w:sz w:val="28"/>
          <w:szCs w:val="28"/>
        </w:rPr>
        <w:t>25.08.2025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Тобольск-</w:t>
      </w:r>
      <w:proofErr w:type="spellStart"/>
      <w:r w:rsidRPr="006271D2">
        <w:rPr>
          <w:color w:val="808080"/>
          <w:sz w:val="28"/>
          <w:szCs w:val="28"/>
        </w:rPr>
        <w:t>Информ</w:t>
      </w:r>
      <w:proofErr w:type="spellEnd"/>
      <w:r w:rsidRPr="006271D2">
        <w:rPr>
          <w:color w:val="808080"/>
          <w:sz w:val="28"/>
          <w:szCs w:val="28"/>
        </w:rPr>
        <w:t xml:space="preserve"> (tobolsk.info)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re_-1760151952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Мастер-класс по большому теннису на колясках проведут в Тобольске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re_-1760151952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20</w:t>
      </w:r>
      <w:r w:rsidRPr="006271D2">
        <w:rPr>
          <w:color w:val="248AE8"/>
          <w:sz w:val="28"/>
          <w:szCs w:val="28"/>
        </w:rPr>
        <w:fldChar w:fldCharType="end"/>
      </w:r>
    </w:p>
    <w:bookmarkStart w:id="44" w:name="re_toc_-1760151941"/>
    <w:bookmarkEnd w:id="43"/>
    <w:p w:rsidR="00CA02A1" w:rsidRPr="006271D2" w:rsidRDefault="000049D8" w:rsidP="006271D2">
      <w:pPr>
        <w:shd w:val="clear" w:color="auto" w:fill="D9D9D9"/>
        <w:tabs>
          <w:tab w:val="right" w:leader="hyphen" w:pos="9700"/>
        </w:tabs>
        <w:spacing w:before="150" w:after="150" w:line="276" w:lineRule="auto"/>
        <w:jc w:val="both"/>
        <w:rPr>
          <w:b/>
          <w:color w:val="248AE8"/>
          <w:sz w:val="28"/>
          <w:szCs w:val="28"/>
        </w:rPr>
      </w:pPr>
      <w:r w:rsidRPr="006271D2">
        <w:rPr>
          <w:b/>
          <w:color w:val="248AE8"/>
          <w:sz w:val="28"/>
          <w:szCs w:val="28"/>
        </w:rPr>
        <w:fldChar w:fldCharType="begin"/>
      </w:r>
      <w:r w:rsidRPr="006271D2">
        <w:rPr>
          <w:b/>
          <w:color w:val="248AE8"/>
          <w:sz w:val="28"/>
          <w:szCs w:val="28"/>
        </w:rPr>
        <w:instrText>REF re_-1760151941 \h</w:instrText>
      </w:r>
      <w:r w:rsidR="00AD53F0" w:rsidRPr="006271D2">
        <w:rPr>
          <w:b/>
          <w:color w:val="248AE8"/>
          <w:sz w:val="28"/>
          <w:szCs w:val="28"/>
        </w:rPr>
        <w:instrText xml:space="preserve"> \* MERGEFORMAT </w:instrText>
      </w:r>
      <w:r w:rsidRPr="006271D2">
        <w:rPr>
          <w:b/>
          <w:color w:val="248AE8"/>
          <w:sz w:val="28"/>
          <w:szCs w:val="28"/>
        </w:rPr>
      </w:r>
      <w:r w:rsidRPr="006271D2">
        <w:rPr>
          <w:b/>
          <w:color w:val="248AE8"/>
          <w:sz w:val="28"/>
          <w:szCs w:val="28"/>
        </w:rPr>
        <w:fldChar w:fldCharType="separate"/>
      </w:r>
      <w:r w:rsidR="008A539D" w:rsidRPr="008A539D">
        <w:rPr>
          <w:b/>
          <w:sz w:val="28"/>
          <w:szCs w:val="28"/>
        </w:rPr>
        <w:t>Нормативно-правовое поле, высказывания представителей власти</w:t>
      </w:r>
      <w:r w:rsidRPr="006271D2">
        <w:rPr>
          <w:b/>
          <w:color w:val="248AE8"/>
          <w:sz w:val="28"/>
          <w:szCs w:val="28"/>
        </w:rPr>
        <w:fldChar w:fldCharType="end"/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re_-1760151941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21</w:t>
      </w:r>
      <w:r w:rsidRPr="006271D2">
        <w:rPr>
          <w:color w:val="248AE8"/>
          <w:sz w:val="28"/>
          <w:szCs w:val="28"/>
        </w:rPr>
        <w:fldChar w:fldCharType="end"/>
      </w:r>
      <w:bookmarkEnd w:id="44"/>
    </w:p>
    <w:p w:rsidR="00064BB1" w:rsidRPr="006271D2" w:rsidRDefault="00064BB1" w:rsidP="00064BB1">
      <w:pPr>
        <w:spacing w:line="276" w:lineRule="auto"/>
        <w:jc w:val="both"/>
        <w:rPr>
          <w:sz w:val="28"/>
          <w:szCs w:val="28"/>
        </w:rPr>
      </w:pPr>
      <w:bookmarkStart w:id="45" w:name="re_toc_-1760152022"/>
      <w:bookmarkStart w:id="46" w:name="re_toc_-1760151938"/>
      <w:r w:rsidRPr="006271D2">
        <w:rPr>
          <w:color w:val="808080"/>
          <w:sz w:val="28"/>
          <w:szCs w:val="28"/>
        </w:rPr>
        <w:t>27.08.2025</w:t>
      </w:r>
      <w:r w:rsidRPr="006271D2">
        <w:rPr>
          <w:sz w:val="28"/>
          <w:szCs w:val="28"/>
        </w:rPr>
        <w:t xml:space="preserve"> </w:t>
      </w:r>
      <w:r w:rsidRPr="00064BB1">
        <w:rPr>
          <w:color w:val="808080"/>
          <w:sz w:val="28"/>
          <w:szCs w:val="28"/>
        </w:rPr>
        <w:t>РБК (rbc.ru</w:t>
      </w:r>
      <w:r w:rsidRPr="006271D2">
        <w:rPr>
          <w:color w:val="808080"/>
          <w:sz w:val="28"/>
          <w:szCs w:val="28"/>
        </w:rPr>
        <w:t>)</w:t>
      </w:r>
    </w:p>
    <w:p w:rsidR="00247B9C" w:rsidRDefault="008C12AE" w:rsidP="00247B9C">
      <w:pPr>
        <w:tabs>
          <w:tab w:val="right" w:leader="hyphen" w:pos="9700"/>
        </w:tabs>
        <w:spacing w:after="150" w:line="276" w:lineRule="auto"/>
        <w:jc w:val="both"/>
        <w:rPr>
          <w:rStyle w:val="a9"/>
          <w:color w:val="0070C0"/>
          <w:sz w:val="28"/>
          <w:szCs w:val="28"/>
          <w:u w:val="none"/>
        </w:rPr>
      </w:pPr>
      <w:hyperlink w:anchor="_27.08.2025_РБК_(rbc.ru)" w:history="1">
        <w:r w:rsidR="00064BB1" w:rsidRPr="00064BB1">
          <w:rPr>
            <w:rStyle w:val="a9"/>
            <w:color w:val="auto"/>
            <w:sz w:val="28"/>
            <w:szCs w:val="28"/>
            <w:u w:val="none"/>
          </w:rPr>
          <w:t>В Госдуме напомнили о штрафах за «закрепление» за собой парковки во дворе</w:t>
        </w:r>
      </w:hyperlink>
      <w:r w:rsidR="00064BB1" w:rsidRPr="006271D2">
        <w:rPr>
          <w:color w:val="D7D7D7"/>
          <w:sz w:val="28"/>
          <w:szCs w:val="28"/>
        </w:rPr>
        <w:tab/>
      </w:r>
      <w:r w:rsidR="00064BB1">
        <w:rPr>
          <w:color w:val="D7D7D7"/>
          <w:sz w:val="28"/>
          <w:szCs w:val="28"/>
        </w:rPr>
        <w:t xml:space="preserve"> </w:t>
      </w:r>
      <w:r w:rsidR="00F3439A">
        <w:rPr>
          <w:color w:val="D7D7D7"/>
          <w:sz w:val="28"/>
          <w:szCs w:val="28"/>
        </w:rPr>
        <w:tab/>
      </w:r>
      <w:hyperlink w:anchor="_27.08.2025_РБК_(rbc.ru)" w:history="1">
        <w:r w:rsidR="00F96C63">
          <w:rPr>
            <w:rStyle w:val="a9"/>
            <w:color w:val="0070C0"/>
            <w:sz w:val="28"/>
            <w:szCs w:val="28"/>
            <w:u w:val="none"/>
          </w:rPr>
          <w:t>2</w:t>
        </w:r>
        <w:r w:rsidR="00A364A0">
          <w:rPr>
            <w:rStyle w:val="a9"/>
            <w:color w:val="0070C0"/>
            <w:sz w:val="28"/>
            <w:szCs w:val="28"/>
            <w:u w:val="none"/>
          </w:rPr>
          <w:t>1</w:t>
        </w:r>
      </w:hyperlink>
    </w:p>
    <w:p w:rsidR="00247B9C" w:rsidRDefault="00247B9C" w:rsidP="00247B9C">
      <w:pPr>
        <w:tabs>
          <w:tab w:val="right" w:leader="hyphen" w:pos="9700"/>
        </w:tabs>
        <w:spacing w:after="150" w:line="276" w:lineRule="auto"/>
        <w:jc w:val="both"/>
        <w:rPr>
          <w:color w:val="808080"/>
          <w:sz w:val="28"/>
          <w:szCs w:val="28"/>
        </w:rPr>
      </w:pPr>
      <w:r w:rsidRPr="00247B9C">
        <w:rPr>
          <w:color w:val="808080"/>
          <w:sz w:val="28"/>
          <w:szCs w:val="28"/>
        </w:rPr>
        <w:t>28.08.2025</w:t>
      </w:r>
      <w:r w:rsidRPr="00247B9C">
        <w:rPr>
          <w:rFonts w:eastAsia="Arial"/>
          <w:sz w:val="28"/>
          <w:szCs w:val="28"/>
        </w:rPr>
        <w:t xml:space="preserve"> </w:t>
      </w:r>
      <w:r w:rsidRPr="00247B9C">
        <w:rPr>
          <w:color w:val="808080"/>
          <w:sz w:val="28"/>
          <w:szCs w:val="28"/>
        </w:rPr>
        <w:t>Российская газета (</w:t>
      </w:r>
      <w:proofErr w:type="spellStart"/>
      <w:r w:rsidRPr="00247B9C">
        <w:rPr>
          <w:color w:val="808080"/>
          <w:sz w:val="28"/>
          <w:szCs w:val="28"/>
          <w:lang w:val="en-US"/>
        </w:rPr>
        <w:t>rg</w:t>
      </w:r>
      <w:proofErr w:type="spellEnd"/>
      <w:r w:rsidRPr="00247B9C">
        <w:rPr>
          <w:color w:val="808080"/>
          <w:sz w:val="28"/>
          <w:szCs w:val="28"/>
        </w:rPr>
        <w:t>.</w:t>
      </w:r>
      <w:proofErr w:type="spellStart"/>
      <w:r w:rsidRPr="00247B9C">
        <w:rPr>
          <w:color w:val="808080"/>
          <w:sz w:val="28"/>
          <w:szCs w:val="28"/>
          <w:lang w:val="en-US"/>
        </w:rPr>
        <w:t>ru</w:t>
      </w:r>
      <w:proofErr w:type="spellEnd"/>
      <w:r w:rsidRPr="00247B9C">
        <w:rPr>
          <w:color w:val="808080"/>
          <w:sz w:val="28"/>
          <w:szCs w:val="28"/>
        </w:rPr>
        <w:t>)</w:t>
      </w:r>
    </w:p>
    <w:p w:rsidR="00247B9C" w:rsidRPr="00247B9C" w:rsidRDefault="00247B9C" w:rsidP="00247B9C">
      <w:pPr>
        <w:tabs>
          <w:tab w:val="right" w:leader="hyphen" w:pos="9700"/>
        </w:tabs>
        <w:spacing w:after="150" w:line="276" w:lineRule="auto"/>
        <w:jc w:val="both"/>
        <w:rPr>
          <w:color w:val="0070C0"/>
          <w:sz w:val="32"/>
          <w:szCs w:val="28"/>
        </w:rPr>
      </w:pPr>
      <w:hyperlink w:anchor="_28.08.2025_Российская_газета" w:history="1">
        <w:r w:rsidRPr="00247B9C">
          <w:rPr>
            <w:rStyle w:val="a9"/>
            <w:color w:val="auto"/>
            <w:sz w:val="28"/>
            <w:szCs w:val="28"/>
            <w:u w:val="none"/>
          </w:rPr>
          <w:t>В сервисе для бронирования отелей появится инфо</w:t>
        </w:r>
        <w:r w:rsidRPr="00247B9C">
          <w:rPr>
            <w:rStyle w:val="a9"/>
            <w:color w:val="auto"/>
            <w:sz w:val="28"/>
            <w:szCs w:val="28"/>
            <w:u w:val="none"/>
          </w:rPr>
          <w:t>р</w:t>
        </w:r>
        <w:r w:rsidRPr="00247B9C">
          <w:rPr>
            <w:rStyle w:val="a9"/>
            <w:color w:val="auto"/>
            <w:sz w:val="28"/>
            <w:szCs w:val="28"/>
            <w:u w:val="none"/>
          </w:rPr>
          <w:t>мация о доступной среде</w:t>
        </w:r>
      </w:hyperlink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w:anchor="_28.08.2025_Российская_газета" w:history="1">
        <w:r w:rsidRPr="00247B9C">
          <w:rPr>
            <w:rStyle w:val="a9"/>
            <w:color w:val="0070C0"/>
            <w:sz w:val="28"/>
            <w:szCs w:val="28"/>
            <w:u w:val="none"/>
          </w:rPr>
          <w:t>2</w:t>
        </w:r>
        <w:r w:rsidRPr="00247B9C">
          <w:rPr>
            <w:rStyle w:val="a9"/>
            <w:color w:val="0070C0"/>
            <w:sz w:val="28"/>
            <w:szCs w:val="28"/>
            <w:u w:val="none"/>
          </w:rPr>
          <w:t>1</w:t>
        </w:r>
      </w:hyperlink>
    </w:p>
    <w:p w:rsidR="00FF49C5" w:rsidRDefault="00FF49C5" w:rsidP="00064BB1">
      <w:pPr>
        <w:tabs>
          <w:tab w:val="right" w:leader="hyphen" w:pos="9700"/>
        </w:tabs>
        <w:spacing w:after="150" w:line="276" w:lineRule="auto"/>
        <w:jc w:val="both"/>
        <w:rPr>
          <w:color w:val="808080" w:themeColor="background1" w:themeShade="80"/>
          <w:sz w:val="28"/>
          <w:szCs w:val="28"/>
        </w:rPr>
      </w:pPr>
      <w:r w:rsidRPr="00FF49C5">
        <w:rPr>
          <w:color w:val="808080" w:themeColor="background1" w:themeShade="80"/>
          <w:sz w:val="28"/>
          <w:szCs w:val="28"/>
        </w:rPr>
        <w:lastRenderedPageBreak/>
        <w:t>28.08.2025 МК (</w:t>
      </w:r>
      <w:proofErr w:type="spellStart"/>
      <w:r w:rsidRPr="00FF49C5">
        <w:rPr>
          <w:color w:val="808080" w:themeColor="background1" w:themeShade="80"/>
          <w:sz w:val="28"/>
          <w:szCs w:val="28"/>
          <w:lang w:val="en-US"/>
        </w:rPr>
        <w:t>mk</w:t>
      </w:r>
      <w:proofErr w:type="spellEnd"/>
      <w:r w:rsidRPr="00FF49C5">
        <w:rPr>
          <w:color w:val="808080" w:themeColor="background1" w:themeShade="80"/>
          <w:sz w:val="28"/>
          <w:szCs w:val="28"/>
        </w:rPr>
        <w:t>.</w:t>
      </w:r>
      <w:proofErr w:type="spellStart"/>
      <w:r w:rsidRPr="00FF49C5">
        <w:rPr>
          <w:color w:val="808080" w:themeColor="background1" w:themeShade="80"/>
          <w:sz w:val="28"/>
          <w:szCs w:val="28"/>
          <w:lang w:val="en-US"/>
        </w:rPr>
        <w:t>ru</w:t>
      </w:r>
      <w:proofErr w:type="spellEnd"/>
      <w:r w:rsidRPr="00FF49C5">
        <w:rPr>
          <w:color w:val="808080" w:themeColor="background1" w:themeShade="80"/>
          <w:sz w:val="28"/>
          <w:szCs w:val="28"/>
        </w:rPr>
        <w:t>)</w:t>
      </w:r>
    </w:p>
    <w:p w:rsidR="00FF49C5" w:rsidRPr="0067648E" w:rsidRDefault="008C12AE" w:rsidP="00064BB1">
      <w:pPr>
        <w:tabs>
          <w:tab w:val="right" w:leader="hyphen" w:pos="9700"/>
        </w:tabs>
        <w:spacing w:after="150" w:line="276" w:lineRule="auto"/>
        <w:jc w:val="both"/>
        <w:rPr>
          <w:sz w:val="28"/>
          <w:szCs w:val="28"/>
        </w:rPr>
      </w:pPr>
      <w:hyperlink w:anchor="_28.08.2025_МК_(mk.ru)" w:history="1">
        <w:r w:rsidR="00FF49C5" w:rsidRPr="0067648E">
          <w:rPr>
            <w:rStyle w:val="a9"/>
            <w:color w:val="auto"/>
            <w:sz w:val="28"/>
            <w:szCs w:val="28"/>
            <w:u w:val="none"/>
          </w:rPr>
          <w:t>ФНС учреждает медаль «За добровольческую деятельность»</w:t>
        </w:r>
      </w:hyperlink>
      <w:r w:rsidR="00FF49C5" w:rsidRPr="0067648E">
        <w:rPr>
          <w:color w:val="D9D9D9" w:themeColor="background1" w:themeShade="D9"/>
          <w:sz w:val="28"/>
          <w:szCs w:val="28"/>
        </w:rPr>
        <w:tab/>
      </w:r>
      <w:r w:rsidR="00F3439A">
        <w:rPr>
          <w:color w:val="D9D9D9" w:themeColor="background1" w:themeShade="D9"/>
          <w:sz w:val="28"/>
          <w:szCs w:val="28"/>
        </w:rPr>
        <w:tab/>
      </w:r>
      <w:hyperlink w:anchor="_28.08.2025_МК_(mk.ru)" w:history="1">
        <w:r w:rsidR="00A364A0">
          <w:rPr>
            <w:rStyle w:val="a9"/>
            <w:color w:val="0070C0"/>
            <w:sz w:val="28"/>
            <w:szCs w:val="28"/>
            <w:u w:val="none"/>
          </w:rPr>
          <w:t>21</w:t>
        </w:r>
      </w:hyperlink>
    </w:p>
    <w:p w:rsidR="00AC1902" w:rsidRPr="006271D2" w:rsidRDefault="00AC1902" w:rsidP="00AC1902">
      <w:pPr>
        <w:spacing w:line="276" w:lineRule="auto"/>
        <w:jc w:val="both"/>
        <w:rPr>
          <w:sz w:val="28"/>
          <w:szCs w:val="28"/>
        </w:rPr>
      </w:pPr>
      <w:r w:rsidRPr="006271D2">
        <w:rPr>
          <w:color w:val="808080"/>
          <w:sz w:val="28"/>
          <w:szCs w:val="28"/>
        </w:rPr>
        <w:t>2</w:t>
      </w:r>
      <w:r>
        <w:rPr>
          <w:color w:val="808080"/>
          <w:sz w:val="28"/>
          <w:szCs w:val="28"/>
        </w:rPr>
        <w:t>6</w:t>
      </w:r>
      <w:r w:rsidRPr="006271D2">
        <w:rPr>
          <w:color w:val="808080"/>
          <w:sz w:val="28"/>
          <w:szCs w:val="28"/>
        </w:rPr>
        <w:t>.08.2025</w:t>
      </w:r>
      <w:r w:rsidRPr="006271D2">
        <w:rPr>
          <w:sz w:val="28"/>
          <w:szCs w:val="28"/>
        </w:rPr>
        <w:t xml:space="preserve"> </w:t>
      </w:r>
      <w:r w:rsidRPr="00AC1902">
        <w:rPr>
          <w:color w:val="808080"/>
          <w:sz w:val="28"/>
          <w:szCs w:val="28"/>
        </w:rPr>
        <w:t>Российская газета (rg.ru</w:t>
      </w:r>
      <w:r w:rsidRPr="006271D2">
        <w:rPr>
          <w:color w:val="808080"/>
          <w:sz w:val="28"/>
          <w:szCs w:val="28"/>
        </w:rPr>
        <w:t>)</w:t>
      </w:r>
    </w:p>
    <w:p w:rsidR="00AC1902" w:rsidRPr="006271D2" w:rsidRDefault="008C12AE" w:rsidP="00AC190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26.08.2025_Российская_газета" w:history="1">
        <w:r w:rsidR="00AC1902" w:rsidRPr="00AC1902">
          <w:rPr>
            <w:rStyle w:val="a9"/>
            <w:color w:val="auto"/>
            <w:sz w:val="28"/>
            <w:szCs w:val="28"/>
            <w:u w:val="none"/>
          </w:rPr>
          <w:t>Ведущие компании Магаданской области будут внедрять инклюзивные практики</w:t>
        </w:r>
      </w:hyperlink>
      <w:r w:rsidR="00AC1902" w:rsidRPr="006271D2">
        <w:rPr>
          <w:color w:val="D7D7D7"/>
          <w:sz w:val="28"/>
          <w:szCs w:val="28"/>
        </w:rPr>
        <w:tab/>
      </w:r>
      <w:hyperlink w:anchor="_26.08.2025_Российская_газета" w:history="1">
        <w:r w:rsidR="00A364A0">
          <w:rPr>
            <w:rStyle w:val="a9"/>
            <w:color w:val="0070C0"/>
            <w:sz w:val="28"/>
            <w:szCs w:val="28"/>
            <w:u w:val="none"/>
          </w:rPr>
          <w:t>21</w:t>
        </w:r>
      </w:hyperlink>
    </w:p>
    <w:p w:rsidR="000A58E9" w:rsidRPr="006271D2" w:rsidRDefault="000A58E9" w:rsidP="000A58E9">
      <w:pPr>
        <w:spacing w:line="276" w:lineRule="auto"/>
        <w:jc w:val="both"/>
        <w:rPr>
          <w:sz w:val="28"/>
          <w:szCs w:val="28"/>
        </w:rPr>
      </w:pPr>
      <w:r w:rsidRPr="006271D2">
        <w:rPr>
          <w:color w:val="808080"/>
          <w:sz w:val="28"/>
          <w:szCs w:val="28"/>
        </w:rPr>
        <w:t>2</w:t>
      </w:r>
      <w:r>
        <w:rPr>
          <w:color w:val="808080"/>
          <w:sz w:val="28"/>
          <w:szCs w:val="28"/>
        </w:rPr>
        <w:t>8</w:t>
      </w:r>
      <w:r w:rsidRPr="006271D2">
        <w:rPr>
          <w:color w:val="808080"/>
          <w:sz w:val="28"/>
          <w:szCs w:val="28"/>
        </w:rPr>
        <w:t>.08.2025</w:t>
      </w:r>
      <w:r w:rsidRPr="006271D2">
        <w:rPr>
          <w:sz w:val="28"/>
          <w:szCs w:val="28"/>
        </w:rPr>
        <w:t xml:space="preserve"> </w:t>
      </w:r>
      <w:r w:rsidRPr="000A58E9">
        <w:rPr>
          <w:color w:val="808080"/>
          <w:sz w:val="28"/>
          <w:szCs w:val="28"/>
        </w:rPr>
        <w:t>TACC (tass.ru)</w:t>
      </w:r>
    </w:p>
    <w:p w:rsidR="000A58E9" w:rsidRPr="000A58E9" w:rsidRDefault="008C12AE" w:rsidP="000A58E9">
      <w:pPr>
        <w:spacing w:line="276" w:lineRule="auto"/>
        <w:jc w:val="both"/>
        <w:rPr>
          <w:color w:val="808080"/>
          <w:sz w:val="28"/>
          <w:szCs w:val="28"/>
        </w:rPr>
      </w:pPr>
      <w:hyperlink w:anchor="_28.08.2025_TACC_(tass.ru)" w:history="1">
        <w:proofErr w:type="spellStart"/>
        <w:r w:rsidR="000A58E9" w:rsidRPr="000A58E9">
          <w:rPr>
            <w:rStyle w:val="a9"/>
            <w:color w:val="auto"/>
            <w:sz w:val="28"/>
            <w:szCs w:val="28"/>
            <w:u w:val="none"/>
          </w:rPr>
          <w:t>Москалькова</w:t>
        </w:r>
        <w:proofErr w:type="spellEnd"/>
        <w:r w:rsidR="000A58E9" w:rsidRPr="000A58E9">
          <w:rPr>
            <w:rStyle w:val="a9"/>
            <w:color w:val="auto"/>
            <w:sz w:val="28"/>
            <w:szCs w:val="28"/>
            <w:u w:val="none"/>
          </w:rPr>
          <w:t xml:space="preserve"> попросила глав регионов усилить решение жилищного вопроса инвалидов</w:t>
        </w:r>
      </w:hyperlink>
      <w:r w:rsidR="000A58E9">
        <w:rPr>
          <w:color w:val="D7D7D7"/>
          <w:sz w:val="28"/>
          <w:szCs w:val="28"/>
        </w:rPr>
        <w:tab/>
      </w:r>
      <w:r w:rsidR="000A58E9">
        <w:rPr>
          <w:color w:val="D7D7D7"/>
          <w:sz w:val="28"/>
          <w:szCs w:val="28"/>
        </w:rPr>
        <w:tab/>
      </w:r>
      <w:r w:rsidR="000A58E9">
        <w:rPr>
          <w:color w:val="D7D7D7"/>
          <w:sz w:val="28"/>
          <w:szCs w:val="28"/>
        </w:rPr>
        <w:tab/>
      </w:r>
      <w:r w:rsidR="000A58E9">
        <w:rPr>
          <w:color w:val="D7D7D7"/>
          <w:sz w:val="28"/>
          <w:szCs w:val="28"/>
        </w:rPr>
        <w:tab/>
      </w:r>
      <w:r w:rsidR="000A58E9">
        <w:rPr>
          <w:color w:val="D7D7D7"/>
          <w:sz w:val="28"/>
          <w:szCs w:val="28"/>
        </w:rPr>
        <w:tab/>
      </w:r>
      <w:r w:rsidR="000A58E9">
        <w:rPr>
          <w:color w:val="D7D7D7"/>
          <w:sz w:val="28"/>
          <w:szCs w:val="28"/>
        </w:rPr>
        <w:tab/>
      </w:r>
      <w:r w:rsidR="000A58E9">
        <w:rPr>
          <w:color w:val="D7D7D7"/>
          <w:sz w:val="28"/>
          <w:szCs w:val="28"/>
        </w:rPr>
        <w:tab/>
      </w:r>
      <w:r w:rsidR="000A58E9">
        <w:rPr>
          <w:color w:val="D7D7D7"/>
          <w:sz w:val="28"/>
          <w:szCs w:val="28"/>
        </w:rPr>
        <w:tab/>
      </w:r>
      <w:r w:rsidR="000A58E9">
        <w:rPr>
          <w:color w:val="D7D7D7"/>
          <w:sz w:val="28"/>
          <w:szCs w:val="28"/>
        </w:rPr>
        <w:tab/>
      </w:r>
      <w:r w:rsidR="000A58E9">
        <w:rPr>
          <w:color w:val="D7D7D7"/>
          <w:sz w:val="28"/>
          <w:szCs w:val="28"/>
        </w:rPr>
        <w:tab/>
      </w:r>
      <w:r w:rsidR="000A58E9">
        <w:rPr>
          <w:color w:val="D7D7D7"/>
          <w:sz w:val="28"/>
          <w:szCs w:val="28"/>
        </w:rPr>
        <w:tab/>
      </w:r>
      <w:r w:rsidR="000A58E9">
        <w:rPr>
          <w:color w:val="D7D7D7"/>
          <w:sz w:val="28"/>
          <w:szCs w:val="28"/>
        </w:rPr>
        <w:tab/>
      </w:r>
      <w:r w:rsidR="000A58E9">
        <w:rPr>
          <w:color w:val="D7D7D7"/>
          <w:sz w:val="28"/>
          <w:szCs w:val="28"/>
        </w:rPr>
        <w:tab/>
      </w:r>
      <w:r w:rsidR="000A58E9">
        <w:rPr>
          <w:color w:val="D7D7D7"/>
          <w:sz w:val="28"/>
          <w:szCs w:val="28"/>
        </w:rPr>
        <w:tab/>
      </w:r>
      <w:hyperlink w:anchor="_28.08.2025_TACC_(tass.ru)" w:history="1">
        <w:r w:rsidR="00F96C63">
          <w:rPr>
            <w:rStyle w:val="a9"/>
            <w:color w:val="0070C0"/>
            <w:sz w:val="28"/>
            <w:szCs w:val="28"/>
            <w:u w:val="none"/>
          </w:rPr>
          <w:t>2</w:t>
        </w:r>
        <w:r w:rsidR="008A539D" w:rsidRPr="008A539D">
          <w:rPr>
            <w:rStyle w:val="a9"/>
            <w:color w:val="0070C0"/>
            <w:sz w:val="28"/>
            <w:szCs w:val="28"/>
            <w:u w:val="none"/>
          </w:rPr>
          <w:t>2</w:t>
        </w:r>
      </w:hyperlink>
    </w:p>
    <w:p w:rsidR="000A58E9" w:rsidRPr="006271D2" w:rsidRDefault="000A58E9" w:rsidP="000A58E9">
      <w:pPr>
        <w:spacing w:line="276" w:lineRule="auto"/>
        <w:jc w:val="both"/>
        <w:rPr>
          <w:sz w:val="28"/>
          <w:szCs w:val="28"/>
        </w:rPr>
      </w:pPr>
      <w:r w:rsidRPr="006271D2">
        <w:rPr>
          <w:color w:val="808080"/>
          <w:sz w:val="28"/>
          <w:szCs w:val="28"/>
        </w:rPr>
        <w:t>2</w:t>
      </w:r>
      <w:r>
        <w:rPr>
          <w:color w:val="808080"/>
          <w:sz w:val="28"/>
          <w:szCs w:val="28"/>
        </w:rPr>
        <w:t>6</w:t>
      </w:r>
      <w:r w:rsidRPr="006271D2">
        <w:rPr>
          <w:color w:val="808080"/>
          <w:sz w:val="28"/>
          <w:szCs w:val="28"/>
        </w:rPr>
        <w:t>.08.2025</w:t>
      </w:r>
      <w:r w:rsidRPr="006271D2">
        <w:rPr>
          <w:sz w:val="28"/>
          <w:szCs w:val="28"/>
        </w:rPr>
        <w:t xml:space="preserve"> </w:t>
      </w:r>
      <w:r w:rsidRPr="000A58E9">
        <w:rPr>
          <w:color w:val="808080"/>
          <w:sz w:val="28"/>
          <w:szCs w:val="28"/>
        </w:rPr>
        <w:t>Парламентская газета (pnp.ru</w:t>
      </w:r>
      <w:r>
        <w:rPr>
          <w:color w:val="808080"/>
          <w:sz w:val="28"/>
          <w:szCs w:val="28"/>
        </w:rPr>
        <w:t>)</w:t>
      </w:r>
    </w:p>
    <w:p w:rsidR="000A58E9" w:rsidRPr="0065446B" w:rsidRDefault="008C12AE" w:rsidP="000A58E9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26.08.2025_Парламентская_газета" w:history="1">
        <w:r w:rsidR="000A58E9" w:rsidRPr="0065446B">
          <w:rPr>
            <w:rStyle w:val="a9"/>
            <w:color w:val="auto"/>
            <w:sz w:val="28"/>
            <w:szCs w:val="28"/>
            <w:u w:val="none"/>
          </w:rPr>
          <w:t>В России могут возникнуть проблемы с подъемниками для инвалидов</w:t>
        </w:r>
      </w:hyperlink>
      <w:r w:rsidR="000A58E9" w:rsidRPr="0065446B">
        <w:rPr>
          <w:color w:val="D7D7D7"/>
          <w:sz w:val="28"/>
          <w:szCs w:val="28"/>
        </w:rPr>
        <w:tab/>
      </w:r>
      <w:r w:rsidR="000A58E9" w:rsidRPr="0065446B">
        <w:rPr>
          <w:color w:val="D7D7D7"/>
          <w:sz w:val="28"/>
          <w:szCs w:val="28"/>
        </w:rPr>
        <w:tab/>
      </w:r>
      <w:hyperlink w:anchor="_26.08.2025_Парламентская_газета" w:history="1">
        <w:r w:rsidR="00A364A0">
          <w:rPr>
            <w:rStyle w:val="a9"/>
            <w:color w:val="0070C0"/>
            <w:sz w:val="28"/>
            <w:szCs w:val="28"/>
            <w:u w:val="none"/>
          </w:rPr>
          <w:t>22</w:t>
        </w:r>
      </w:hyperlink>
    </w:p>
    <w:p w:rsidR="001423F6" w:rsidRPr="006271D2" w:rsidRDefault="001423F6" w:rsidP="001423F6">
      <w:pPr>
        <w:spacing w:line="276" w:lineRule="auto"/>
        <w:jc w:val="both"/>
        <w:rPr>
          <w:sz w:val="28"/>
          <w:szCs w:val="28"/>
        </w:rPr>
      </w:pPr>
      <w:r w:rsidRPr="006271D2">
        <w:rPr>
          <w:color w:val="808080"/>
          <w:sz w:val="28"/>
          <w:szCs w:val="28"/>
        </w:rPr>
        <w:t>2</w:t>
      </w:r>
      <w:r>
        <w:rPr>
          <w:color w:val="808080"/>
          <w:sz w:val="28"/>
          <w:szCs w:val="28"/>
        </w:rPr>
        <w:t>5</w:t>
      </w:r>
      <w:r w:rsidRPr="006271D2">
        <w:rPr>
          <w:color w:val="808080"/>
          <w:sz w:val="28"/>
          <w:szCs w:val="28"/>
        </w:rPr>
        <w:t>.08.2025</w:t>
      </w:r>
      <w:r w:rsidRPr="006271D2">
        <w:rPr>
          <w:sz w:val="28"/>
          <w:szCs w:val="28"/>
        </w:rPr>
        <w:t xml:space="preserve"> </w:t>
      </w:r>
      <w:r w:rsidRPr="001423F6">
        <w:rPr>
          <w:color w:val="808080"/>
          <w:sz w:val="28"/>
          <w:szCs w:val="28"/>
        </w:rPr>
        <w:t>ТАСС (tass.ru)</w:t>
      </w:r>
    </w:p>
    <w:p w:rsidR="001423F6" w:rsidRPr="001423F6" w:rsidRDefault="008C12AE" w:rsidP="001423F6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25.08.2025_ТАСС_(tass.ru)" w:history="1">
        <w:r w:rsidR="001423F6" w:rsidRPr="001423F6">
          <w:rPr>
            <w:rStyle w:val="a9"/>
            <w:color w:val="auto"/>
            <w:sz w:val="28"/>
            <w:szCs w:val="28"/>
            <w:u w:val="none"/>
          </w:rPr>
          <w:t>Финансирование авиаперевозок в Калининграде увеличили до 1,17 млрд рублей</w:t>
        </w:r>
        <w:r w:rsidR="001423F6" w:rsidRPr="001423F6">
          <w:rPr>
            <w:rStyle w:val="a9"/>
            <w:color w:val="auto"/>
            <w:sz w:val="28"/>
            <w:szCs w:val="28"/>
            <w:u w:val="none"/>
          </w:rPr>
          <w:tab/>
        </w:r>
      </w:hyperlink>
      <w:r w:rsidR="001423F6" w:rsidRPr="001423F6">
        <w:rPr>
          <w:color w:val="D7D7D7"/>
          <w:sz w:val="28"/>
          <w:szCs w:val="28"/>
        </w:rPr>
        <w:tab/>
      </w:r>
      <w:hyperlink w:anchor="_25.08.2025_ТАСС_(tass.ru)" w:history="1">
        <w:r w:rsidR="00F96C63">
          <w:rPr>
            <w:rStyle w:val="a9"/>
            <w:color w:val="0070C0"/>
            <w:sz w:val="28"/>
            <w:szCs w:val="28"/>
            <w:u w:val="none"/>
          </w:rPr>
          <w:t>22</w:t>
        </w:r>
      </w:hyperlink>
    </w:p>
    <w:p w:rsidR="00F96C63" w:rsidRPr="006271D2" w:rsidRDefault="00F96C63" w:rsidP="00F96C63">
      <w:pPr>
        <w:spacing w:line="276" w:lineRule="auto"/>
        <w:jc w:val="both"/>
        <w:rPr>
          <w:sz w:val="28"/>
          <w:szCs w:val="28"/>
        </w:rPr>
      </w:pPr>
      <w:r w:rsidRPr="006271D2">
        <w:rPr>
          <w:color w:val="808080"/>
          <w:sz w:val="28"/>
          <w:szCs w:val="28"/>
        </w:rPr>
        <w:t>27.08.2025</w:t>
      </w:r>
      <w:r w:rsidRPr="006271D2">
        <w:rPr>
          <w:sz w:val="28"/>
          <w:szCs w:val="28"/>
        </w:rPr>
        <w:t xml:space="preserve"> </w:t>
      </w:r>
      <w:r w:rsidRPr="00F96C63">
        <w:rPr>
          <w:color w:val="808080"/>
          <w:sz w:val="28"/>
          <w:szCs w:val="28"/>
        </w:rPr>
        <w:t>ТАСС (tass.ru)</w:t>
      </w:r>
    </w:p>
    <w:p w:rsidR="00F96C63" w:rsidRPr="00F96C63" w:rsidRDefault="008C12AE" w:rsidP="00F96C63">
      <w:pPr>
        <w:tabs>
          <w:tab w:val="right" w:leader="hyphen" w:pos="9700"/>
        </w:tabs>
        <w:spacing w:after="150" w:line="276" w:lineRule="auto"/>
        <w:jc w:val="both"/>
        <w:rPr>
          <w:color w:val="0070C0"/>
          <w:sz w:val="28"/>
          <w:szCs w:val="28"/>
        </w:rPr>
      </w:pPr>
      <w:hyperlink w:anchor="_27.08.2025_ТАСС_(tass.ru)" w:history="1">
        <w:r w:rsidR="00F96C63" w:rsidRPr="00F96C63">
          <w:rPr>
            <w:rStyle w:val="a9"/>
            <w:color w:val="auto"/>
            <w:sz w:val="28"/>
            <w:szCs w:val="28"/>
            <w:u w:val="none"/>
          </w:rPr>
          <w:t xml:space="preserve">Астраханской области готовят законопроект о </w:t>
        </w:r>
        <w:proofErr w:type="spellStart"/>
        <w:r w:rsidR="00F96C63" w:rsidRPr="00F96C63">
          <w:rPr>
            <w:rStyle w:val="a9"/>
            <w:color w:val="auto"/>
            <w:sz w:val="28"/>
            <w:szCs w:val="28"/>
            <w:u w:val="none"/>
          </w:rPr>
          <w:t>соцподдержке</w:t>
        </w:r>
        <w:proofErr w:type="spellEnd"/>
        <w:r w:rsidR="00F96C63" w:rsidRPr="00F96C63">
          <w:rPr>
            <w:rStyle w:val="a9"/>
            <w:color w:val="auto"/>
            <w:sz w:val="28"/>
            <w:szCs w:val="28"/>
            <w:u w:val="none"/>
          </w:rPr>
          <w:t xml:space="preserve"> детей-инвалидов</w:t>
        </w:r>
        <w:r w:rsidR="00F96C63" w:rsidRPr="00F96C63">
          <w:rPr>
            <w:rStyle w:val="a9"/>
            <w:color w:val="auto"/>
            <w:sz w:val="28"/>
            <w:szCs w:val="28"/>
            <w:u w:val="none"/>
          </w:rPr>
          <w:tab/>
        </w:r>
      </w:hyperlink>
      <w:r w:rsidR="00F96C63" w:rsidRPr="00F96C63">
        <w:rPr>
          <w:color w:val="D7D7D7"/>
          <w:sz w:val="28"/>
          <w:szCs w:val="28"/>
        </w:rPr>
        <w:tab/>
      </w:r>
      <w:hyperlink w:anchor="_27.08.2025_ТАСС_(tass.ru)" w:history="1">
        <w:r w:rsidR="00F96C63">
          <w:rPr>
            <w:rStyle w:val="a9"/>
            <w:color w:val="0070C0"/>
            <w:sz w:val="28"/>
            <w:szCs w:val="28"/>
            <w:u w:val="none"/>
          </w:rPr>
          <w:t>22</w:t>
        </w:r>
      </w:hyperlink>
    </w:p>
    <w:p w:rsidR="00F96C63" w:rsidRPr="006271D2" w:rsidRDefault="00F96C63" w:rsidP="00F96C63">
      <w:pPr>
        <w:spacing w:line="276" w:lineRule="auto"/>
        <w:jc w:val="both"/>
        <w:rPr>
          <w:sz w:val="28"/>
          <w:szCs w:val="28"/>
        </w:rPr>
      </w:pPr>
      <w:r>
        <w:rPr>
          <w:color w:val="808080"/>
          <w:sz w:val="28"/>
          <w:szCs w:val="28"/>
        </w:rPr>
        <w:t>28</w:t>
      </w:r>
      <w:r w:rsidRPr="006271D2">
        <w:rPr>
          <w:color w:val="808080"/>
          <w:sz w:val="28"/>
          <w:szCs w:val="28"/>
        </w:rPr>
        <w:t>.08.2025</w:t>
      </w:r>
      <w:r w:rsidRPr="006271D2">
        <w:rPr>
          <w:sz w:val="28"/>
          <w:szCs w:val="28"/>
        </w:rPr>
        <w:t xml:space="preserve"> </w:t>
      </w:r>
      <w:r w:rsidRPr="00F96C63">
        <w:rPr>
          <w:color w:val="808080"/>
          <w:sz w:val="28"/>
          <w:szCs w:val="28"/>
        </w:rPr>
        <w:t>Интерфакс (interfax-russia.ru</w:t>
      </w:r>
    </w:p>
    <w:p w:rsidR="00F96C63" w:rsidRPr="006271D2" w:rsidRDefault="008C12AE" w:rsidP="00F96C63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28.08.2025_Интерфакс_(interfax-russ" w:history="1">
        <w:r w:rsidR="00F96C63" w:rsidRPr="00F96C63">
          <w:rPr>
            <w:rStyle w:val="a9"/>
            <w:color w:val="auto"/>
            <w:sz w:val="28"/>
            <w:szCs w:val="28"/>
            <w:u w:val="none"/>
          </w:rPr>
          <w:t>Югра реализует комплексную систему поддержки людей с инвалидностью - власти</w:t>
        </w:r>
        <w:r w:rsidR="00F96C63" w:rsidRPr="00F96C63">
          <w:rPr>
            <w:rStyle w:val="a9"/>
            <w:color w:val="auto"/>
            <w:sz w:val="28"/>
            <w:szCs w:val="28"/>
            <w:u w:val="none"/>
          </w:rPr>
          <w:tab/>
        </w:r>
      </w:hyperlink>
      <w:r w:rsidR="00F96C63">
        <w:rPr>
          <w:color w:val="D7D7D7"/>
          <w:sz w:val="28"/>
          <w:szCs w:val="28"/>
        </w:rPr>
        <w:tab/>
      </w:r>
      <w:r w:rsidR="00F96C63">
        <w:rPr>
          <w:color w:val="D7D7D7"/>
          <w:sz w:val="28"/>
          <w:szCs w:val="28"/>
        </w:rPr>
        <w:tab/>
      </w:r>
      <w:hyperlink w:anchor="_28.08.2025_Интерфакс_(interfax-russ" w:history="1">
        <w:r w:rsidR="00F96C63" w:rsidRPr="00F96C63">
          <w:rPr>
            <w:rStyle w:val="a9"/>
            <w:color w:val="0070C0"/>
            <w:sz w:val="28"/>
            <w:szCs w:val="28"/>
            <w:u w:val="none"/>
          </w:rPr>
          <w:t>2</w:t>
        </w:r>
        <w:r w:rsidR="008A539D" w:rsidRPr="008A539D">
          <w:rPr>
            <w:rStyle w:val="a9"/>
            <w:color w:val="0070C0"/>
            <w:sz w:val="28"/>
            <w:szCs w:val="28"/>
            <w:u w:val="none"/>
          </w:rPr>
          <w:t>3</w:t>
        </w:r>
      </w:hyperlink>
    </w:p>
    <w:p w:rsidR="00F96C63" w:rsidRPr="006271D2" w:rsidRDefault="00F96C63" w:rsidP="00F96C63">
      <w:pPr>
        <w:spacing w:line="276" w:lineRule="auto"/>
        <w:jc w:val="both"/>
        <w:rPr>
          <w:sz w:val="28"/>
          <w:szCs w:val="28"/>
        </w:rPr>
      </w:pPr>
      <w:r w:rsidRPr="006271D2">
        <w:rPr>
          <w:color w:val="808080"/>
          <w:sz w:val="28"/>
          <w:szCs w:val="28"/>
        </w:rPr>
        <w:t>27.08.2025</w:t>
      </w:r>
      <w:r w:rsidRPr="006271D2">
        <w:rPr>
          <w:sz w:val="28"/>
          <w:szCs w:val="28"/>
        </w:rPr>
        <w:t xml:space="preserve"> </w:t>
      </w:r>
      <w:r w:rsidRPr="00F96C63">
        <w:rPr>
          <w:color w:val="808080"/>
          <w:sz w:val="28"/>
          <w:szCs w:val="28"/>
        </w:rPr>
        <w:t>МК (mk.ru)</w:t>
      </w:r>
    </w:p>
    <w:p w:rsidR="00F96C63" w:rsidRPr="006271D2" w:rsidRDefault="008C12AE" w:rsidP="00F96C63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27.08.2025_МК_(mk.ru)_1" w:history="1">
        <w:r w:rsidR="00F96C63" w:rsidRPr="00F96C63">
          <w:rPr>
            <w:rStyle w:val="a9"/>
            <w:color w:val="auto"/>
            <w:sz w:val="28"/>
            <w:szCs w:val="28"/>
            <w:u w:val="none"/>
          </w:rPr>
          <w:t>Свыше 4,8 млрд рублей предусмотрено на школьное питание льготников в Подмосковье</w:t>
        </w:r>
      </w:hyperlink>
      <w:r w:rsidR="00F96C63" w:rsidRPr="006271D2">
        <w:rPr>
          <w:color w:val="D7D7D7"/>
          <w:sz w:val="28"/>
          <w:szCs w:val="28"/>
        </w:rPr>
        <w:tab/>
      </w:r>
      <w:r w:rsidR="00F96C63">
        <w:rPr>
          <w:color w:val="D7D7D7"/>
          <w:sz w:val="28"/>
          <w:szCs w:val="28"/>
        </w:rPr>
        <w:tab/>
      </w:r>
      <w:hyperlink w:anchor="_27.08.2025_МК_(mk.ru)_1" w:history="1">
        <w:r w:rsidR="00F96C63" w:rsidRPr="00F96C63">
          <w:rPr>
            <w:rStyle w:val="a9"/>
            <w:color w:val="0070C0"/>
            <w:sz w:val="28"/>
            <w:szCs w:val="28"/>
            <w:u w:val="none"/>
          </w:rPr>
          <w:t>2</w:t>
        </w:r>
        <w:r w:rsidR="00A364A0">
          <w:rPr>
            <w:rStyle w:val="a9"/>
            <w:color w:val="0070C0"/>
            <w:sz w:val="28"/>
            <w:szCs w:val="28"/>
            <w:u w:val="none"/>
          </w:rPr>
          <w:t>3</w:t>
        </w:r>
      </w:hyperlink>
    </w:p>
    <w:p w:rsidR="00254947" w:rsidRDefault="00254947" w:rsidP="00254947">
      <w:pPr>
        <w:spacing w:line="276" w:lineRule="auto"/>
        <w:jc w:val="both"/>
        <w:rPr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t>26</w:t>
      </w:r>
      <w:r w:rsidRPr="006271D2">
        <w:rPr>
          <w:color w:val="808080"/>
          <w:sz w:val="28"/>
          <w:szCs w:val="28"/>
        </w:rPr>
        <w:t>.08.2025</w:t>
      </w:r>
      <w:r w:rsidRPr="006271D2">
        <w:rPr>
          <w:sz w:val="28"/>
          <w:szCs w:val="28"/>
        </w:rPr>
        <w:t xml:space="preserve"> </w:t>
      </w:r>
      <w:r w:rsidRPr="00254947">
        <w:rPr>
          <w:color w:val="808080"/>
          <w:sz w:val="28"/>
          <w:szCs w:val="28"/>
        </w:rPr>
        <w:t>АиФ (aif.ru)</w:t>
      </w:r>
    </w:p>
    <w:p w:rsidR="00254947" w:rsidRPr="00254947" w:rsidRDefault="008C12AE" w:rsidP="00254947">
      <w:pPr>
        <w:spacing w:line="276" w:lineRule="auto"/>
        <w:jc w:val="both"/>
        <w:rPr>
          <w:color w:val="248AE8"/>
          <w:sz w:val="28"/>
          <w:szCs w:val="28"/>
        </w:rPr>
      </w:pPr>
      <w:hyperlink w:anchor="_26.08.2025_АиФ_(aif.ru)" w:history="1">
        <w:r w:rsidR="00254947" w:rsidRPr="00254947">
          <w:rPr>
            <w:rStyle w:val="a9"/>
            <w:color w:val="auto"/>
            <w:sz w:val="28"/>
            <w:szCs w:val="28"/>
            <w:u w:val="none"/>
          </w:rPr>
          <w:t xml:space="preserve">В алтайском отделении </w:t>
        </w:r>
        <w:proofErr w:type="spellStart"/>
        <w:r w:rsidR="00254947" w:rsidRPr="00254947">
          <w:rPr>
            <w:rStyle w:val="a9"/>
            <w:color w:val="auto"/>
            <w:sz w:val="28"/>
            <w:szCs w:val="28"/>
            <w:u w:val="none"/>
          </w:rPr>
          <w:t>соцфонда</w:t>
        </w:r>
        <w:proofErr w:type="spellEnd"/>
        <w:r w:rsidR="00254947" w:rsidRPr="00254947">
          <w:rPr>
            <w:rStyle w:val="a9"/>
            <w:color w:val="auto"/>
            <w:sz w:val="28"/>
            <w:szCs w:val="28"/>
            <w:u w:val="none"/>
          </w:rPr>
          <w:t xml:space="preserve"> рассказали о мерах поддержки ветеранов СВО</w:t>
        </w:r>
        <w:r w:rsidR="00254947" w:rsidRPr="00254947">
          <w:rPr>
            <w:rStyle w:val="a9"/>
            <w:color w:val="auto"/>
            <w:sz w:val="28"/>
            <w:szCs w:val="28"/>
            <w:u w:val="none"/>
          </w:rPr>
          <w:tab/>
        </w:r>
      </w:hyperlink>
      <w:hyperlink w:anchor="_26.08.2025_АиФ_(aif.ru)" w:history="1">
        <w:r w:rsidR="00254947" w:rsidRPr="00254947">
          <w:rPr>
            <w:rStyle w:val="a9"/>
            <w:color w:val="0070C0"/>
            <w:sz w:val="28"/>
            <w:szCs w:val="28"/>
            <w:u w:val="none"/>
          </w:rPr>
          <w:t>23</w:t>
        </w:r>
      </w:hyperlink>
    </w:p>
    <w:p w:rsidR="001D2D21" w:rsidRPr="006271D2" w:rsidRDefault="001D2D21" w:rsidP="001D2D21">
      <w:pPr>
        <w:spacing w:before="240" w:line="276" w:lineRule="auto"/>
        <w:jc w:val="both"/>
        <w:rPr>
          <w:sz w:val="28"/>
          <w:szCs w:val="28"/>
        </w:rPr>
      </w:pPr>
      <w:r w:rsidRPr="006271D2">
        <w:rPr>
          <w:color w:val="808080"/>
          <w:sz w:val="28"/>
          <w:szCs w:val="28"/>
        </w:rPr>
        <w:t>27.08.2025</w:t>
      </w:r>
      <w:r w:rsidRPr="006271D2">
        <w:rPr>
          <w:sz w:val="28"/>
          <w:szCs w:val="28"/>
        </w:rPr>
        <w:t xml:space="preserve"> </w:t>
      </w:r>
      <w:r w:rsidRPr="001D2D21">
        <w:rPr>
          <w:color w:val="808080"/>
          <w:sz w:val="28"/>
          <w:szCs w:val="28"/>
        </w:rPr>
        <w:t>МК (mk.ru)</w:t>
      </w:r>
    </w:p>
    <w:p w:rsidR="001D2D21" w:rsidRPr="006271D2" w:rsidRDefault="008C12AE" w:rsidP="001D2D21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27.08.2025_МК_(mk.ru)" w:history="1">
        <w:r w:rsidR="001D2D21" w:rsidRPr="001D2D21">
          <w:rPr>
            <w:rStyle w:val="a9"/>
            <w:color w:val="auto"/>
            <w:sz w:val="28"/>
            <w:szCs w:val="28"/>
            <w:u w:val="none"/>
          </w:rPr>
          <w:t xml:space="preserve">Глава СК </w:t>
        </w:r>
        <w:proofErr w:type="spellStart"/>
        <w:r w:rsidR="001D2D21" w:rsidRPr="001D2D21">
          <w:rPr>
            <w:rStyle w:val="a9"/>
            <w:color w:val="auto"/>
            <w:sz w:val="28"/>
            <w:szCs w:val="28"/>
            <w:u w:val="none"/>
          </w:rPr>
          <w:t>Бастрыкин</w:t>
        </w:r>
        <w:proofErr w:type="spellEnd"/>
        <w:r w:rsidR="001D2D21" w:rsidRPr="001D2D21">
          <w:rPr>
            <w:rStyle w:val="a9"/>
            <w:color w:val="auto"/>
            <w:sz w:val="28"/>
            <w:szCs w:val="28"/>
            <w:u w:val="none"/>
          </w:rPr>
          <w:t xml:space="preserve"> взял на контроль ситуацию с лекарственным обеспечением детей-инвалидов в Красноярском крае</w:t>
        </w:r>
      </w:hyperlink>
      <w:r w:rsidR="001D2D21" w:rsidRPr="006271D2">
        <w:rPr>
          <w:color w:val="D7D7D7"/>
          <w:sz w:val="28"/>
          <w:szCs w:val="28"/>
        </w:rPr>
        <w:tab/>
      </w:r>
      <w:r w:rsidR="001D2D21">
        <w:rPr>
          <w:color w:val="D7D7D7"/>
          <w:sz w:val="28"/>
          <w:szCs w:val="28"/>
        </w:rPr>
        <w:tab/>
      </w:r>
      <w:hyperlink w:anchor="_27.08.2025_МК_(mk.ru)" w:history="1">
        <w:r w:rsidR="001D2D21" w:rsidRPr="001D2D21">
          <w:rPr>
            <w:rStyle w:val="a9"/>
            <w:color w:val="0070C0"/>
            <w:sz w:val="28"/>
            <w:szCs w:val="28"/>
            <w:u w:val="none"/>
          </w:rPr>
          <w:t>23</w:t>
        </w:r>
      </w:hyperlink>
    </w:p>
    <w:p w:rsidR="001D2D21" w:rsidRPr="006271D2" w:rsidRDefault="001D2D21" w:rsidP="001D2D21">
      <w:pPr>
        <w:spacing w:line="276" w:lineRule="auto"/>
        <w:jc w:val="both"/>
        <w:rPr>
          <w:sz w:val="28"/>
          <w:szCs w:val="28"/>
        </w:rPr>
      </w:pPr>
      <w:r>
        <w:rPr>
          <w:color w:val="808080"/>
          <w:sz w:val="28"/>
          <w:szCs w:val="28"/>
        </w:rPr>
        <w:t>26</w:t>
      </w:r>
      <w:r w:rsidRPr="006271D2">
        <w:rPr>
          <w:color w:val="808080"/>
          <w:sz w:val="28"/>
          <w:szCs w:val="28"/>
        </w:rPr>
        <w:t>.08.2025</w:t>
      </w:r>
      <w:r w:rsidRPr="006271D2">
        <w:rPr>
          <w:sz w:val="28"/>
          <w:szCs w:val="28"/>
        </w:rPr>
        <w:t xml:space="preserve"> </w:t>
      </w:r>
      <w:r w:rsidRPr="001D2D21">
        <w:rPr>
          <w:color w:val="808080"/>
          <w:sz w:val="28"/>
          <w:szCs w:val="28"/>
        </w:rPr>
        <w:t>МК (mk.ru)</w:t>
      </w:r>
    </w:p>
    <w:p w:rsidR="001D2D21" w:rsidRPr="006271D2" w:rsidRDefault="008C12AE" w:rsidP="001D2D21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26.08.2025_МК_(mk.ru" w:history="1">
        <w:r w:rsidR="001D2D21" w:rsidRPr="001D2D21">
          <w:rPr>
            <w:rStyle w:val="a9"/>
            <w:color w:val="auto"/>
            <w:sz w:val="28"/>
            <w:szCs w:val="28"/>
            <w:u w:val="none"/>
          </w:rPr>
          <w:t>В Приозерске подъезд, где живет ребенок-инвалид, не могут оборудовать пандусом</w:t>
        </w:r>
        <w:r w:rsidR="001D2D21" w:rsidRPr="001D2D21">
          <w:rPr>
            <w:rStyle w:val="a9"/>
            <w:color w:val="auto"/>
            <w:sz w:val="28"/>
            <w:szCs w:val="28"/>
            <w:u w:val="none"/>
          </w:rPr>
          <w:tab/>
        </w:r>
      </w:hyperlink>
      <w:r w:rsidR="001D2D21">
        <w:rPr>
          <w:color w:val="D7D7D7"/>
          <w:sz w:val="28"/>
          <w:szCs w:val="28"/>
        </w:rPr>
        <w:tab/>
      </w:r>
      <w:r w:rsidR="001D2D21">
        <w:rPr>
          <w:color w:val="D7D7D7"/>
          <w:sz w:val="28"/>
          <w:szCs w:val="28"/>
        </w:rPr>
        <w:tab/>
      </w:r>
      <w:r>
        <w:fldChar w:fldCharType="begin"/>
      </w:r>
      <w:r>
        <w:instrText xml:space="preserve"> HYPERLINK \l "_26.08.2025_МК_(mk.ru" </w:instrText>
      </w:r>
      <w:r>
        <w:fldChar w:fldCharType="separate"/>
      </w:r>
      <w:r w:rsidR="001D2D21" w:rsidRPr="001D2D21">
        <w:rPr>
          <w:rStyle w:val="a9"/>
          <w:color w:val="0070C0"/>
          <w:sz w:val="28"/>
          <w:szCs w:val="28"/>
          <w:u w:val="none"/>
        </w:rPr>
        <w:t>2</w:t>
      </w:r>
      <w:r w:rsidR="008A539D">
        <w:rPr>
          <w:rStyle w:val="a9"/>
          <w:color w:val="0070C0"/>
          <w:sz w:val="28"/>
          <w:szCs w:val="28"/>
          <w:u w:val="none"/>
          <w:lang w:val="en-US"/>
        </w:rPr>
        <w:t>4</w:t>
      </w:r>
      <w:bookmarkStart w:id="47" w:name="_GoBack"/>
      <w:bookmarkEnd w:id="47"/>
      <w:r>
        <w:rPr>
          <w:rStyle w:val="a9"/>
          <w:color w:val="0070C0"/>
          <w:sz w:val="28"/>
          <w:szCs w:val="28"/>
          <w:u w:val="none"/>
        </w:rPr>
        <w:fldChar w:fldCharType="end"/>
      </w:r>
    </w:p>
    <w:p w:rsidR="00924309" w:rsidRPr="006271D2" w:rsidRDefault="00924309" w:rsidP="00924309">
      <w:pPr>
        <w:spacing w:line="276" w:lineRule="auto"/>
        <w:jc w:val="both"/>
        <w:rPr>
          <w:sz w:val="28"/>
          <w:szCs w:val="28"/>
        </w:rPr>
      </w:pPr>
      <w:r w:rsidRPr="006271D2">
        <w:rPr>
          <w:color w:val="808080"/>
          <w:sz w:val="28"/>
          <w:szCs w:val="28"/>
        </w:rPr>
        <w:t>27.08.2025</w:t>
      </w:r>
      <w:r w:rsidRPr="006271D2">
        <w:rPr>
          <w:sz w:val="28"/>
          <w:szCs w:val="28"/>
        </w:rPr>
        <w:t xml:space="preserve"> </w:t>
      </w:r>
      <w:r w:rsidRPr="00924309">
        <w:rPr>
          <w:color w:val="808080"/>
          <w:sz w:val="28"/>
          <w:szCs w:val="28"/>
        </w:rPr>
        <w:t>08.2025 МК (mk.ru)</w:t>
      </w:r>
    </w:p>
    <w:p w:rsidR="00924309" w:rsidRPr="006271D2" w:rsidRDefault="008C12AE" w:rsidP="00924309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Бастрыкин_потребовал_отчета" w:history="1">
        <w:proofErr w:type="spellStart"/>
        <w:r w:rsidR="00924309" w:rsidRPr="00924309">
          <w:rPr>
            <w:rStyle w:val="a9"/>
            <w:color w:val="auto"/>
            <w:sz w:val="28"/>
            <w:szCs w:val="28"/>
            <w:u w:val="none"/>
          </w:rPr>
          <w:t>Бастрыкин</w:t>
        </w:r>
        <w:proofErr w:type="spellEnd"/>
        <w:r w:rsidR="00924309" w:rsidRPr="00924309">
          <w:rPr>
            <w:rStyle w:val="a9"/>
            <w:color w:val="auto"/>
            <w:sz w:val="28"/>
            <w:szCs w:val="28"/>
            <w:u w:val="none"/>
          </w:rPr>
          <w:t xml:space="preserve"> потребовал отчета о ситуации с расселением аварийного жилья в Орле</w:t>
        </w:r>
        <w:r w:rsidR="00924309" w:rsidRPr="00924309">
          <w:rPr>
            <w:rStyle w:val="a9"/>
            <w:color w:val="auto"/>
            <w:sz w:val="28"/>
            <w:szCs w:val="28"/>
            <w:u w:val="none"/>
          </w:rPr>
          <w:tab/>
        </w:r>
      </w:hyperlink>
      <w:r w:rsidR="00924309">
        <w:rPr>
          <w:color w:val="D7D7D7"/>
          <w:sz w:val="28"/>
          <w:szCs w:val="28"/>
        </w:rPr>
        <w:tab/>
      </w:r>
      <w:r w:rsidR="00924309">
        <w:rPr>
          <w:color w:val="D7D7D7"/>
          <w:sz w:val="28"/>
          <w:szCs w:val="28"/>
        </w:rPr>
        <w:tab/>
      </w:r>
      <w:hyperlink w:anchor="_Бастрыкин_потребовал_отчета" w:history="1">
        <w:r w:rsidR="00A364A0">
          <w:rPr>
            <w:rStyle w:val="a9"/>
            <w:color w:val="0070C0"/>
            <w:sz w:val="28"/>
            <w:szCs w:val="28"/>
            <w:u w:val="none"/>
          </w:rPr>
          <w:t>24</w:t>
        </w:r>
      </w:hyperlink>
    </w:p>
    <w:p w:rsidR="00D74782" w:rsidRPr="00D74782" w:rsidRDefault="00D74782" w:rsidP="00D74782">
      <w:pPr>
        <w:spacing w:line="276" w:lineRule="auto"/>
        <w:jc w:val="both"/>
        <w:rPr>
          <w:sz w:val="28"/>
          <w:szCs w:val="28"/>
        </w:rPr>
      </w:pPr>
      <w:r w:rsidRPr="00D74782">
        <w:rPr>
          <w:color w:val="808080"/>
          <w:sz w:val="28"/>
          <w:szCs w:val="28"/>
        </w:rPr>
        <w:t>27.08.2025</w:t>
      </w:r>
      <w:r w:rsidRPr="00D74782">
        <w:rPr>
          <w:sz w:val="28"/>
          <w:szCs w:val="28"/>
        </w:rPr>
        <w:t xml:space="preserve"> </w:t>
      </w:r>
      <w:r w:rsidRPr="00D74782">
        <w:rPr>
          <w:color w:val="808080"/>
          <w:sz w:val="28"/>
          <w:szCs w:val="28"/>
        </w:rPr>
        <w:t>МК (</w:t>
      </w:r>
      <w:proofErr w:type="spellStart"/>
      <w:r w:rsidRPr="00D74782">
        <w:rPr>
          <w:color w:val="808080"/>
          <w:sz w:val="28"/>
          <w:szCs w:val="28"/>
          <w:lang w:val="en-US"/>
        </w:rPr>
        <w:t>mk</w:t>
      </w:r>
      <w:proofErr w:type="spellEnd"/>
      <w:r w:rsidRPr="00D74782">
        <w:rPr>
          <w:color w:val="808080"/>
          <w:sz w:val="28"/>
          <w:szCs w:val="28"/>
        </w:rPr>
        <w:t>.</w:t>
      </w:r>
      <w:proofErr w:type="spellStart"/>
      <w:r w:rsidRPr="00D74782">
        <w:rPr>
          <w:color w:val="808080"/>
          <w:sz w:val="28"/>
          <w:szCs w:val="28"/>
          <w:lang w:val="en-US"/>
        </w:rPr>
        <w:t>ru</w:t>
      </w:r>
      <w:proofErr w:type="spellEnd"/>
      <w:r>
        <w:rPr>
          <w:color w:val="808080"/>
          <w:sz w:val="28"/>
          <w:szCs w:val="28"/>
        </w:rPr>
        <w:t>)</w:t>
      </w:r>
    </w:p>
    <w:p w:rsidR="00D74782" w:rsidRPr="006271D2" w:rsidRDefault="008C12AE" w:rsidP="00D7478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27.08.2025_МК_(mk.ru)_2" w:history="1">
        <w:r w:rsidR="00D74782" w:rsidRPr="00FF3634">
          <w:rPr>
            <w:rStyle w:val="a9"/>
            <w:color w:val="auto"/>
            <w:sz w:val="28"/>
            <w:szCs w:val="28"/>
            <w:u w:val="none"/>
          </w:rPr>
          <w:t>В Сочи свыше 30 000 маломобильных граждан смогут принять участие в выборах в комфортных условиях</w:t>
        </w:r>
      </w:hyperlink>
      <w:r w:rsidR="00D74782" w:rsidRPr="006271D2">
        <w:rPr>
          <w:color w:val="D7D7D7"/>
          <w:sz w:val="28"/>
          <w:szCs w:val="28"/>
        </w:rPr>
        <w:tab/>
      </w:r>
      <w:r w:rsidR="00D74782">
        <w:rPr>
          <w:color w:val="D7D7D7"/>
          <w:sz w:val="28"/>
          <w:szCs w:val="28"/>
        </w:rPr>
        <w:tab/>
      </w:r>
      <w:hyperlink w:anchor="_27.08.2025_МК_(mk.ru)_2" w:history="1">
        <w:r w:rsidR="00D74782" w:rsidRPr="00FF3634">
          <w:rPr>
            <w:rStyle w:val="a9"/>
            <w:color w:val="0070C0"/>
            <w:sz w:val="28"/>
            <w:szCs w:val="28"/>
            <w:u w:val="none"/>
          </w:rPr>
          <w:t>24</w:t>
        </w:r>
      </w:hyperlink>
    </w:p>
    <w:p w:rsidR="002546F5" w:rsidRPr="006271D2" w:rsidRDefault="002546F5" w:rsidP="006271D2">
      <w:pPr>
        <w:spacing w:line="276" w:lineRule="auto"/>
        <w:jc w:val="both"/>
        <w:rPr>
          <w:sz w:val="28"/>
          <w:szCs w:val="28"/>
        </w:rPr>
      </w:pPr>
      <w:r w:rsidRPr="006271D2">
        <w:rPr>
          <w:color w:val="808080"/>
          <w:sz w:val="28"/>
          <w:szCs w:val="28"/>
        </w:rPr>
        <w:t>27.08.2025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Ura.ru (</w:t>
      </w:r>
      <w:proofErr w:type="spellStart"/>
      <w:proofErr w:type="gramStart"/>
      <w:r w:rsidRPr="006271D2">
        <w:rPr>
          <w:color w:val="808080"/>
          <w:sz w:val="28"/>
          <w:szCs w:val="28"/>
        </w:rPr>
        <w:t>ura.news</w:t>
      </w:r>
      <w:proofErr w:type="spellEnd"/>
      <w:proofErr w:type="gramEnd"/>
      <w:r w:rsidRPr="006271D2">
        <w:rPr>
          <w:color w:val="808080"/>
          <w:sz w:val="28"/>
          <w:szCs w:val="28"/>
        </w:rPr>
        <w:t>)</w:t>
      </w:r>
    </w:p>
    <w:p w:rsidR="002546F5" w:rsidRPr="006271D2" w:rsidRDefault="002546F5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REF re_-1760152022 \h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Тюменские власти судятся за право не помогать девочке-</w:t>
      </w:r>
      <w:proofErr w:type="spellStart"/>
      <w:r w:rsidR="008A539D" w:rsidRPr="008A539D">
        <w:rPr>
          <w:sz w:val="28"/>
          <w:szCs w:val="28"/>
        </w:rPr>
        <w:t>колясочнице</w:t>
      </w:r>
      <w:proofErr w:type="spellEnd"/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DA6536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re_-1760152022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24</w:t>
      </w:r>
      <w:r w:rsidRPr="006271D2">
        <w:rPr>
          <w:color w:val="248AE8"/>
          <w:sz w:val="28"/>
          <w:szCs w:val="28"/>
        </w:rPr>
        <w:fldChar w:fldCharType="end"/>
      </w:r>
    </w:p>
    <w:bookmarkEnd w:id="45"/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r w:rsidRPr="006271D2">
        <w:rPr>
          <w:color w:val="808080"/>
          <w:sz w:val="28"/>
          <w:szCs w:val="28"/>
        </w:rPr>
        <w:lastRenderedPageBreak/>
        <w:t>27.08.2025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РИА Новости (ria.ru)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re_-1760151938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В России проиндексируют размер социальных пенсий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DA6536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re_-1760151938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25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48" w:name="re_toc_-1760151937"/>
      <w:bookmarkEnd w:id="46"/>
      <w:r w:rsidRPr="006271D2">
        <w:rPr>
          <w:color w:val="808080"/>
          <w:sz w:val="28"/>
          <w:szCs w:val="28"/>
        </w:rPr>
        <w:t>25.08.2025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ТАСС (tass.ru)</w:t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49" w:name="re_toc_-1760151931"/>
      <w:bookmarkEnd w:id="48"/>
      <w:r w:rsidRPr="006271D2">
        <w:rPr>
          <w:color w:val="808080"/>
          <w:sz w:val="28"/>
          <w:szCs w:val="28"/>
        </w:rPr>
        <w:t>26.08.2025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РИА Новости (ria.ru)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re_-1760151931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Более 165 тысяч жителей Московской области оформили социальные карты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="00F3439A">
        <w:rPr>
          <w:color w:val="248AE8"/>
          <w:sz w:val="28"/>
          <w:szCs w:val="28"/>
        </w:rPr>
        <w:tab/>
      </w:r>
      <w:r w:rsidRPr="006271D2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re_-1760151931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25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50" w:name="re_toc_-1760151930"/>
      <w:bookmarkEnd w:id="49"/>
      <w:r w:rsidRPr="006271D2">
        <w:rPr>
          <w:color w:val="808080"/>
          <w:sz w:val="28"/>
          <w:szCs w:val="28"/>
        </w:rPr>
        <w:t>26.08.2025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РИА Новости (ria.ru)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re_-1760151930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 xml:space="preserve">Подмосковье включило еще одну меру поддержки в </w:t>
      </w:r>
      <w:proofErr w:type="spellStart"/>
      <w:r w:rsidR="008A539D" w:rsidRPr="008A539D">
        <w:rPr>
          <w:sz w:val="28"/>
          <w:szCs w:val="28"/>
        </w:rPr>
        <w:t>госуслугу</w:t>
      </w:r>
      <w:proofErr w:type="spellEnd"/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re_-1760151930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25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51" w:name="re_toc_-1760151927"/>
      <w:bookmarkEnd w:id="50"/>
      <w:r w:rsidRPr="006271D2">
        <w:rPr>
          <w:color w:val="808080"/>
          <w:sz w:val="28"/>
          <w:szCs w:val="28"/>
        </w:rPr>
        <w:t>24.08.2025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РБК Инвестиции (rbc.ru/</w:t>
      </w:r>
      <w:proofErr w:type="spellStart"/>
      <w:r w:rsidRPr="006271D2">
        <w:rPr>
          <w:color w:val="808080"/>
          <w:sz w:val="28"/>
          <w:szCs w:val="28"/>
        </w:rPr>
        <w:t>quote</w:t>
      </w:r>
      <w:proofErr w:type="spellEnd"/>
      <w:r w:rsidRPr="006271D2">
        <w:rPr>
          <w:color w:val="808080"/>
          <w:sz w:val="28"/>
          <w:szCs w:val="28"/>
        </w:rPr>
        <w:t>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re_-1760151927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Спасет ли «вторая рука» от мошенников и как подключить: мнение экспертов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re_-1760151927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25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52" w:name="re_toc_-1760151925"/>
      <w:bookmarkEnd w:id="51"/>
      <w:r w:rsidRPr="006271D2">
        <w:rPr>
          <w:color w:val="808080"/>
          <w:sz w:val="28"/>
          <w:szCs w:val="28"/>
        </w:rPr>
        <w:t>28.08.2025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РБК+ (prim.plus.rbc.ru). Приморский край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re_-1760151925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Татьяна Косьяненко: Приморье помогает героям и их семьям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re_-1760151925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26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53" w:name="re_toc_-1760151921"/>
      <w:bookmarkEnd w:id="52"/>
      <w:r w:rsidRPr="006271D2">
        <w:rPr>
          <w:color w:val="808080"/>
          <w:sz w:val="28"/>
          <w:szCs w:val="28"/>
        </w:rPr>
        <w:t>26.08.2025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Коммерсантъ Ижевск (kommersant.ru)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re_-1760151921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 xml:space="preserve">2,3 млрд рублей составила </w:t>
      </w:r>
      <w:proofErr w:type="spellStart"/>
      <w:r w:rsidR="008A539D" w:rsidRPr="008A539D">
        <w:rPr>
          <w:sz w:val="28"/>
          <w:szCs w:val="28"/>
        </w:rPr>
        <w:t>соцподдержка</w:t>
      </w:r>
      <w:proofErr w:type="spellEnd"/>
      <w:r w:rsidR="008A539D" w:rsidRPr="008A539D">
        <w:rPr>
          <w:sz w:val="28"/>
          <w:szCs w:val="28"/>
        </w:rPr>
        <w:t xml:space="preserve"> населения Удмуртии по оплате ЖКУ</w:t>
      </w:r>
      <w:r w:rsidRPr="006271D2">
        <w:rPr>
          <w:color w:val="248AE8"/>
          <w:sz w:val="28"/>
          <w:szCs w:val="28"/>
        </w:rPr>
        <w:fldChar w:fldCharType="end"/>
      </w:r>
      <w:r w:rsidR="00F3439A">
        <w:rPr>
          <w:color w:val="248AE8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re_-1760151921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26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54" w:name="re_toc_-1760151919"/>
      <w:bookmarkEnd w:id="53"/>
      <w:r w:rsidRPr="006271D2">
        <w:rPr>
          <w:color w:val="808080"/>
          <w:sz w:val="28"/>
          <w:szCs w:val="28"/>
        </w:rPr>
        <w:t>25.08.2025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Российская газета (rg.ru)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re_-1760151919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Для школьников и студентов предложили ввести ежегодную выплату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re_-1760151919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26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55" w:name="re_toc_-1760151913"/>
      <w:bookmarkEnd w:id="54"/>
      <w:r w:rsidRPr="006271D2">
        <w:rPr>
          <w:color w:val="808080"/>
          <w:sz w:val="28"/>
          <w:szCs w:val="28"/>
        </w:rPr>
        <w:t>29.08.2025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Аргументы и Факты - Югра (ugra.aif.ru)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re_-1760151913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proofErr w:type="spellStart"/>
      <w:r w:rsidR="008A539D" w:rsidRPr="008A539D">
        <w:rPr>
          <w:sz w:val="28"/>
          <w:szCs w:val="28"/>
        </w:rPr>
        <w:t>Бастрыкин</w:t>
      </w:r>
      <w:proofErr w:type="spellEnd"/>
      <w:r w:rsidR="008A539D" w:rsidRPr="008A539D">
        <w:rPr>
          <w:sz w:val="28"/>
          <w:szCs w:val="28"/>
        </w:rPr>
        <w:t xml:space="preserve"> затребовал доложить по делу о нападении собаки на инвалида в </w:t>
      </w:r>
      <w:proofErr w:type="spellStart"/>
      <w:r w:rsidR="008A539D" w:rsidRPr="008A539D">
        <w:rPr>
          <w:sz w:val="28"/>
          <w:szCs w:val="28"/>
        </w:rPr>
        <w:t>Урае</w:t>
      </w:r>
      <w:proofErr w:type="spellEnd"/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re_-1760151913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27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56" w:name="re_toc_-1760151912"/>
      <w:bookmarkEnd w:id="55"/>
      <w:r w:rsidRPr="006271D2">
        <w:rPr>
          <w:color w:val="808080"/>
          <w:sz w:val="28"/>
          <w:szCs w:val="28"/>
        </w:rPr>
        <w:t>22.08.2025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Ura.ru (</w:t>
      </w:r>
      <w:proofErr w:type="spellStart"/>
      <w:proofErr w:type="gramStart"/>
      <w:r w:rsidRPr="006271D2">
        <w:rPr>
          <w:color w:val="808080"/>
          <w:sz w:val="28"/>
          <w:szCs w:val="28"/>
        </w:rPr>
        <w:t>ura.news</w:t>
      </w:r>
      <w:proofErr w:type="spellEnd"/>
      <w:proofErr w:type="gramEnd"/>
      <w:r w:rsidRPr="006271D2">
        <w:rPr>
          <w:color w:val="808080"/>
          <w:sz w:val="28"/>
          <w:szCs w:val="28"/>
        </w:rPr>
        <w:t>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re_-1760151912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Какие выплаты и льготы положены пенсионерам старше 70 лет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re_-1760151912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27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57" w:name="re_toc_-1760151908"/>
      <w:bookmarkEnd w:id="56"/>
      <w:r w:rsidRPr="006271D2">
        <w:rPr>
          <w:color w:val="808080"/>
          <w:sz w:val="28"/>
          <w:szCs w:val="28"/>
        </w:rPr>
        <w:t>26.08.2025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Ura.ru (</w:t>
      </w:r>
      <w:proofErr w:type="spellStart"/>
      <w:proofErr w:type="gramStart"/>
      <w:r w:rsidRPr="006271D2">
        <w:rPr>
          <w:color w:val="808080"/>
          <w:sz w:val="28"/>
          <w:szCs w:val="28"/>
        </w:rPr>
        <w:t>ura.news</w:t>
      </w:r>
      <w:proofErr w:type="spellEnd"/>
      <w:proofErr w:type="gramEnd"/>
      <w:r w:rsidRPr="006271D2">
        <w:rPr>
          <w:color w:val="808080"/>
          <w:sz w:val="28"/>
          <w:szCs w:val="28"/>
        </w:rPr>
        <w:t>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re_-1760151908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Участники СВО с инвалидностью в Курганской области будут получать доплаты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re_-1760151908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27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58" w:name="re_toc_-1760151906"/>
      <w:bookmarkEnd w:id="57"/>
      <w:r w:rsidRPr="006271D2">
        <w:rPr>
          <w:color w:val="808080"/>
          <w:sz w:val="28"/>
          <w:szCs w:val="28"/>
        </w:rPr>
        <w:t>28.08.2025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Ura.ru (</w:t>
      </w:r>
      <w:proofErr w:type="spellStart"/>
      <w:proofErr w:type="gramStart"/>
      <w:r w:rsidRPr="006271D2">
        <w:rPr>
          <w:color w:val="808080"/>
          <w:sz w:val="28"/>
          <w:szCs w:val="28"/>
        </w:rPr>
        <w:t>ura.news</w:t>
      </w:r>
      <w:proofErr w:type="spellEnd"/>
      <w:proofErr w:type="gramEnd"/>
      <w:r w:rsidRPr="006271D2">
        <w:rPr>
          <w:color w:val="808080"/>
          <w:sz w:val="28"/>
          <w:szCs w:val="28"/>
        </w:rPr>
        <w:t>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re_-1760151906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proofErr w:type="spellStart"/>
      <w:r w:rsidR="008A539D" w:rsidRPr="008A539D">
        <w:rPr>
          <w:sz w:val="28"/>
          <w:szCs w:val="28"/>
        </w:rPr>
        <w:t>Бастрыкина</w:t>
      </w:r>
      <w:proofErr w:type="spellEnd"/>
      <w:r w:rsidR="008A539D" w:rsidRPr="008A539D">
        <w:rPr>
          <w:sz w:val="28"/>
          <w:szCs w:val="28"/>
        </w:rPr>
        <w:t xml:space="preserve"> возмутила подмена лекарства ребенку-инвалиду в Челябинской области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re_-1760151906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28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59" w:name="re_toc_-1760151905"/>
      <w:bookmarkEnd w:id="58"/>
      <w:r w:rsidRPr="006271D2">
        <w:rPr>
          <w:color w:val="808080"/>
          <w:sz w:val="28"/>
          <w:szCs w:val="28"/>
        </w:rPr>
        <w:t>27.08.2025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RT на русском (russian.rt.com)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re_-1760151905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В Госдуме назвали категории россиян, которым положены льготы на оплату ЖКХ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re_-1760151905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28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60" w:name="re_toc_-1760151904"/>
      <w:bookmarkEnd w:id="59"/>
      <w:r w:rsidRPr="006271D2">
        <w:rPr>
          <w:color w:val="808080"/>
          <w:sz w:val="28"/>
          <w:szCs w:val="28"/>
        </w:rPr>
        <w:t>28.08.2025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Агентство городских новостей Москва (mskagency.ru)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re_-1760151904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В Госдуму внесен проект о статусе ветерана для всех добровольцев-штурмовиков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re_-1760151904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28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61" w:name="re_toc_-1760151903"/>
      <w:bookmarkEnd w:id="60"/>
      <w:r w:rsidRPr="006271D2">
        <w:rPr>
          <w:color w:val="808080"/>
          <w:sz w:val="28"/>
          <w:szCs w:val="28"/>
        </w:rPr>
        <w:t>24.08.2025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MK в Крыму (crimea.mk.ru)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re_-1760151903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Для участников СВО в Севастополе хотят ввести квоты на рабочие места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re_-1760151903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29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62" w:name="re_toc_-1760151891"/>
      <w:bookmarkEnd w:id="61"/>
      <w:r w:rsidRPr="006271D2">
        <w:rPr>
          <w:color w:val="808080"/>
          <w:sz w:val="28"/>
          <w:szCs w:val="28"/>
        </w:rPr>
        <w:t>22.08.2025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Керченский рабочий (kerch-rb.ru)</w:t>
      </w:r>
    </w:p>
    <w:p w:rsidR="00CA02A1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re_-1760151891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Минздрав Республики Крым напоминает федеральным льготникам, как возобновить свое право на получение набора социальных услуг в части льготного лекарственного обеспечения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re_-1760151891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29</w:t>
      </w:r>
      <w:r w:rsidRPr="006271D2">
        <w:rPr>
          <w:color w:val="248AE8"/>
          <w:sz w:val="28"/>
          <w:szCs w:val="28"/>
        </w:rPr>
        <w:fldChar w:fldCharType="end"/>
      </w:r>
    </w:p>
    <w:p w:rsidR="0069616E" w:rsidRPr="006271D2" w:rsidRDefault="0069616E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</w:p>
    <w:bookmarkStart w:id="63" w:name="re_toc_-1760151889"/>
    <w:bookmarkEnd w:id="62"/>
    <w:p w:rsidR="00CA02A1" w:rsidRPr="006271D2" w:rsidRDefault="000049D8" w:rsidP="006271D2">
      <w:pPr>
        <w:shd w:val="clear" w:color="auto" w:fill="D9D9D9"/>
        <w:tabs>
          <w:tab w:val="right" w:leader="hyphen" w:pos="9700"/>
        </w:tabs>
        <w:spacing w:before="150" w:after="150" w:line="276" w:lineRule="auto"/>
        <w:jc w:val="both"/>
        <w:rPr>
          <w:b/>
          <w:color w:val="248AE8"/>
          <w:sz w:val="28"/>
          <w:szCs w:val="28"/>
        </w:rPr>
      </w:pPr>
      <w:r w:rsidRPr="00683222">
        <w:rPr>
          <w:b/>
          <w:color w:val="248AE8"/>
          <w:sz w:val="28"/>
          <w:szCs w:val="28"/>
        </w:rPr>
        <w:lastRenderedPageBreak/>
        <w:fldChar w:fldCharType="begin"/>
      </w:r>
      <w:r w:rsidRPr="00683222">
        <w:rPr>
          <w:b/>
          <w:color w:val="248AE8"/>
          <w:sz w:val="28"/>
          <w:szCs w:val="28"/>
        </w:rPr>
        <w:instrText>REF re_-1760151889 \h</w:instrText>
      </w:r>
      <w:r w:rsidR="00342160" w:rsidRPr="00683222">
        <w:rPr>
          <w:b/>
          <w:color w:val="248AE8"/>
          <w:sz w:val="28"/>
          <w:szCs w:val="28"/>
        </w:rPr>
        <w:instrText xml:space="preserve"> \* MERGEFORMAT </w:instrText>
      </w:r>
      <w:r w:rsidRPr="00683222">
        <w:rPr>
          <w:b/>
          <w:color w:val="248AE8"/>
          <w:sz w:val="28"/>
          <w:szCs w:val="28"/>
        </w:rPr>
      </w:r>
      <w:r w:rsidRPr="00683222">
        <w:rPr>
          <w:b/>
          <w:color w:val="248AE8"/>
          <w:sz w:val="28"/>
          <w:szCs w:val="28"/>
        </w:rPr>
        <w:fldChar w:fldCharType="separate"/>
      </w:r>
      <w:r w:rsidR="008A539D" w:rsidRPr="008A539D">
        <w:rPr>
          <w:b/>
          <w:sz w:val="28"/>
          <w:szCs w:val="28"/>
        </w:rPr>
        <w:t>Новости сайта ВОИ</w:t>
      </w:r>
      <w:r w:rsidRPr="00683222">
        <w:rPr>
          <w:b/>
          <w:color w:val="248AE8"/>
          <w:sz w:val="28"/>
          <w:szCs w:val="28"/>
        </w:rPr>
        <w:fldChar w:fldCharType="end"/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re_-1760151889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30</w:t>
      </w:r>
      <w:r w:rsidRPr="006271D2">
        <w:rPr>
          <w:color w:val="248AE8"/>
          <w:sz w:val="28"/>
          <w:szCs w:val="28"/>
        </w:rPr>
        <w:fldChar w:fldCharType="end"/>
      </w:r>
      <w:bookmarkEnd w:id="63"/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64" w:name="re_toc_-1760151888"/>
      <w:r w:rsidRPr="006271D2">
        <w:rPr>
          <w:color w:val="808080"/>
          <w:sz w:val="28"/>
          <w:szCs w:val="28"/>
        </w:rPr>
        <w:t>28.08.2025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Всероссийское общество инвалидов (voi.ru)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re_-1760151888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Мини-путешествие и паруса: в Оренбуржье прошел учебно-тренировочный сбор для туристов с инвалидностью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re_-1760151888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30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65" w:name="re_toc_-1760151887"/>
      <w:bookmarkEnd w:id="64"/>
      <w:r w:rsidRPr="006271D2">
        <w:rPr>
          <w:color w:val="808080"/>
          <w:sz w:val="28"/>
          <w:szCs w:val="28"/>
        </w:rPr>
        <w:t>26.08.2025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Всероссийское общество инвалидов (voi.ru)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re_-1760151887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«</w:t>
      </w:r>
      <w:proofErr w:type="spellStart"/>
      <w:r w:rsidR="008A539D" w:rsidRPr="008A539D">
        <w:rPr>
          <w:sz w:val="28"/>
          <w:szCs w:val="28"/>
        </w:rPr>
        <w:t>Сородэ</w:t>
      </w:r>
      <w:proofErr w:type="spellEnd"/>
      <w:r w:rsidR="008A539D" w:rsidRPr="008A539D">
        <w:rPr>
          <w:sz w:val="28"/>
          <w:szCs w:val="28"/>
        </w:rPr>
        <w:t>, Хаджи!»: на берегу Татарского пролива отгремел фестиваль национального единства и безграничных талантов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re_-1760151887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30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66" w:name="re_toc_-1760151886"/>
      <w:bookmarkEnd w:id="65"/>
      <w:r w:rsidRPr="006271D2">
        <w:rPr>
          <w:color w:val="808080"/>
          <w:sz w:val="28"/>
          <w:szCs w:val="28"/>
        </w:rPr>
        <w:t>25.08.2025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Всероссийское общество инвалидов (voi.ru)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re_-1760151886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«Клуб путешественников»: состоялась поездка членов Марийского республиканского общества инвалидов в старинный город Яранск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re_-1760151886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30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67" w:name="re_toc_-1760151885"/>
      <w:bookmarkEnd w:id="66"/>
      <w:r w:rsidRPr="006271D2">
        <w:rPr>
          <w:color w:val="808080"/>
          <w:sz w:val="28"/>
          <w:szCs w:val="28"/>
        </w:rPr>
        <w:t>26.08.2025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Всероссийское общество инвалидов (voi.ru)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re_-1760151885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Молодых людей с инвалидностью Уральского федерального округа приглашают освоить современные знания и компетенции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re_-1760151885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31</w:t>
      </w:r>
      <w:r w:rsidRPr="006271D2">
        <w:rPr>
          <w:color w:val="248AE8"/>
          <w:sz w:val="28"/>
          <w:szCs w:val="28"/>
        </w:rPr>
        <w:fldChar w:fldCharType="end"/>
      </w:r>
    </w:p>
    <w:p w:rsidR="00CA02A1" w:rsidRPr="006271D2" w:rsidRDefault="000049D8" w:rsidP="006271D2">
      <w:pPr>
        <w:spacing w:line="276" w:lineRule="auto"/>
        <w:jc w:val="both"/>
        <w:rPr>
          <w:sz w:val="28"/>
          <w:szCs w:val="28"/>
        </w:rPr>
      </w:pPr>
      <w:bookmarkStart w:id="68" w:name="re_toc_-1760151884"/>
      <w:bookmarkEnd w:id="67"/>
      <w:r w:rsidRPr="006271D2">
        <w:rPr>
          <w:color w:val="808080"/>
          <w:sz w:val="28"/>
          <w:szCs w:val="28"/>
        </w:rPr>
        <w:t>27.08.2025</w:t>
      </w:r>
      <w:r w:rsidRPr="006271D2">
        <w:rPr>
          <w:sz w:val="28"/>
          <w:szCs w:val="28"/>
        </w:rPr>
        <w:t xml:space="preserve"> </w:t>
      </w:r>
      <w:r w:rsidRPr="006271D2">
        <w:rPr>
          <w:color w:val="808080"/>
          <w:sz w:val="28"/>
          <w:szCs w:val="28"/>
        </w:rPr>
        <w:t>Всероссийское общество инвалидов (voi.ru)</w:t>
      </w:r>
    </w:p>
    <w:p w:rsidR="00CA02A1" w:rsidRPr="006271D2" w:rsidRDefault="000049D8" w:rsidP="006271D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>REF re_-1760151884 \h</w:instrText>
      </w:r>
      <w:r w:rsidR="006271D2" w:rsidRPr="006271D2">
        <w:rPr>
          <w:color w:val="248AE8"/>
          <w:sz w:val="28"/>
          <w:szCs w:val="28"/>
        </w:rPr>
        <w:instrText xml:space="preserve"> \* MERGEFORMAT 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 w:rsidRPr="008A539D">
        <w:rPr>
          <w:sz w:val="28"/>
          <w:szCs w:val="28"/>
        </w:rPr>
        <w:t>Финансовая грамотность для всех: в Ангарске прошел День финансовой грамотности</w:t>
      </w:r>
      <w:r w:rsidRPr="006271D2">
        <w:rPr>
          <w:color w:val="248AE8"/>
          <w:sz w:val="28"/>
          <w:szCs w:val="28"/>
        </w:rPr>
        <w:fldChar w:fldCharType="end"/>
      </w:r>
      <w:r w:rsidRPr="006271D2">
        <w:rPr>
          <w:color w:val="248AE8"/>
          <w:sz w:val="28"/>
          <w:szCs w:val="28"/>
        </w:rPr>
        <w:t xml:space="preserve"> </w:t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re_-1760151884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31</w:t>
      </w:r>
      <w:r w:rsidRPr="006271D2">
        <w:rPr>
          <w:color w:val="248AE8"/>
          <w:sz w:val="28"/>
          <w:szCs w:val="28"/>
        </w:rPr>
        <w:fldChar w:fldCharType="end"/>
      </w:r>
    </w:p>
    <w:bookmarkStart w:id="69" w:name="re_toc_-1760151883"/>
    <w:bookmarkEnd w:id="68"/>
    <w:p w:rsidR="00CA02A1" w:rsidRDefault="000049D8" w:rsidP="006271D2">
      <w:pPr>
        <w:shd w:val="clear" w:color="auto" w:fill="D9D9D9"/>
        <w:tabs>
          <w:tab w:val="right" w:leader="hyphen" w:pos="9700"/>
        </w:tabs>
        <w:spacing w:before="150" w:after="150" w:line="276" w:lineRule="auto"/>
        <w:jc w:val="both"/>
        <w:rPr>
          <w:color w:val="248AE8"/>
          <w:sz w:val="28"/>
          <w:szCs w:val="28"/>
        </w:rPr>
      </w:pPr>
      <w:r w:rsidRPr="00683222">
        <w:rPr>
          <w:b/>
          <w:color w:val="248AE8"/>
          <w:sz w:val="28"/>
          <w:szCs w:val="28"/>
        </w:rPr>
        <w:fldChar w:fldCharType="begin"/>
      </w:r>
      <w:r w:rsidRPr="00683222">
        <w:rPr>
          <w:b/>
          <w:color w:val="248AE8"/>
          <w:sz w:val="28"/>
          <w:szCs w:val="28"/>
        </w:rPr>
        <w:instrText>REF re_-1760151883 \h</w:instrText>
      </w:r>
      <w:r w:rsidR="00342160" w:rsidRPr="00683222">
        <w:rPr>
          <w:b/>
          <w:color w:val="248AE8"/>
          <w:sz w:val="28"/>
          <w:szCs w:val="28"/>
        </w:rPr>
        <w:instrText xml:space="preserve"> \* MERGEFORMAT </w:instrText>
      </w:r>
      <w:r w:rsidRPr="00683222">
        <w:rPr>
          <w:b/>
          <w:color w:val="248AE8"/>
          <w:sz w:val="28"/>
          <w:szCs w:val="28"/>
        </w:rPr>
      </w:r>
      <w:r w:rsidRPr="00683222">
        <w:rPr>
          <w:b/>
          <w:color w:val="248AE8"/>
          <w:sz w:val="28"/>
          <w:szCs w:val="28"/>
        </w:rPr>
        <w:fldChar w:fldCharType="separate"/>
      </w:r>
      <w:r w:rsidR="008A539D" w:rsidRPr="008A539D">
        <w:rPr>
          <w:b/>
          <w:sz w:val="28"/>
          <w:szCs w:val="28"/>
        </w:rPr>
        <w:t>СМИ Всероссийского общества инвалидов</w:t>
      </w:r>
      <w:r w:rsidRPr="00683222">
        <w:rPr>
          <w:b/>
          <w:color w:val="248AE8"/>
          <w:sz w:val="28"/>
          <w:szCs w:val="28"/>
        </w:rPr>
        <w:fldChar w:fldCharType="end"/>
      </w:r>
      <w:r w:rsidRPr="006271D2">
        <w:rPr>
          <w:color w:val="D7D7D7"/>
          <w:sz w:val="28"/>
          <w:szCs w:val="28"/>
        </w:rPr>
        <w:tab/>
      </w:r>
      <w:r w:rsidR="00F3439A">
        <w:rPr>
          <w:color w:val="D7D7D7"/>
          <w:sz w:val="28"/>
          <w:szCs w:val="28"/>
        </w:rPr>
        <w:tab/>
      </w:r>
      <w:r w:rsidRPr="006271D2">
        <w:rPr>
          <w:color w:val="248AE8"/>
          <w:sz w:val="28"/>
          <w:szCs w:val="28"/>
        </w:rPr>
        <w:fldChar w:fldCharType="begin"/>
      </w:r>
      <w:r w:rsidRPr="006271D2">
        <w:rPr>
          <w:color w:val="248AE8"/>
          <w:sz w:val="28"/>
          <w:szCs w:val="28"/>
        </w:rPr>
        <w:instrText xml:space="preserve"> PAGEREF  re_-1760151883 \h</w:instrText>
      </w:r>
      <w:r w:rsidRPr="006271D2">
        <w:rPr>
          <w:color w:val="248AE8"/>
          <w:sz w:val="28"/>
          <w:szCs w:val="28"/>
        </w:rPr>
      </w:r>
      <w:r w:rsidRPr="006271D2">
        <w:rPr>
          <w:color w:val="248AE8"/>
          <w:sz w:val="28"/>
          <w:szCs w:val="28"/>
        </w:rPr>
        <w:fldChar w:fldCharType="separate"/>
      </w:r>
      <w:r w:rsidR="008A539D">
        <w:rPr>
          <w:noProof/>
          <w:color w:val="248AE8"/>
          <w:sz w:val="28"/>
          <w:szCs w:val="28"/>
        </w:rPr>
        <w:t>32</w:t>
      </w:r>
      <w:r w:rsidRPr="006271D2">
        <w:rPr>
          <w:color w:val="248AE8"/>
          <w:sz w:val="28"/>
          <w:szCs w:val="28"/>
        </w:rPr>
        <w:fldChar w:fldCharType="end"/>
      </w:r>
      <w:bookmarkEnd w:id="69"/>
    </w:p>
    <w:p w:rsidR="00CA02A1" w:rsidRPr="006271D2" w:rsidRDefault="000049D8" w:rsidP="0079324E">
      <w:pPr>
        <w:shd w:val="clear" w:color="auto" w:fill="D9D9D9"/>
        <w:tabs>
          <w:tab w:val="right" w:leader="hyphen" w:pos="9700"/>
        </w:tabs>
        <w:spacing w:before="150" w:after="150" w:line="276" w:lineRule="auto"/>
        <w:jc w:val="both"/>
        <w:rPr>
          <w:sz w:val="28"/>
          <w:szCs w:val="28"/>
        </w:rPr>
      </w:pPr>
      <w:r w:rsidRPr="006271D2">
        <w:rPr>
          <w:sz w:val="28"/>
          <w:szCs w:val="28"/>
        </w:rPr>
        <w:br w:type="page"/>
      </w:r>
    </w:p>
    <w:p w:rsidR="00CA02A1" w:rsidRPr="006271D2" w:rsidRDefault="000049D8" w:rsidP="006271D2">
      <w:pPr>
        <w:pStyle w:val="1"/>
        <w:shd w:val="clear" w:color="auto" w:fill="CCCCCC"/>
        <w:spacing w:line="276" w:lineRule="auto"/>
        <w:jc w:val="both"/>
        <w:rPr>
          <w:szCs w:val="28"/>
        </w:rPr>
      </w:pPr>
      <w:bookmarkStart w:id="70" w:name="_Всероссийское_общество_инвалидов"/>
      <w:bookmarkStart w:id="71" w:name="re_-1760152043"/>
      <w:bookmarkEnd w:id="70"/>
      <w:r w:rsidRPr="006271D2">
        <w:rPr>
          <w:szCs w:val="28"/>
        </w:rPr>
        <w:lastRenderedPageBreak/>
        <w:t>Всероссийское общество инвалидов</w:t>
      </w:r>
      <w:bookmarkEnd w:id="71"/>
    </w:p>
    <w:p w:rsidR="000049D8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Агентство стратегических инициатив (asi.ru)</w:t>
      </w:r>
    </w:p>
    <w:bookmarkStart w:id="72" w:name="re_-1760152029"/>
    <w:bookmarkStart w:id="73" w:name="re_972b3349-9ac6-4d67-b6ae-0ee47fcfb706"/>
    <w:p w:rsidR="000049D8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"https://asi.ru/news/205511/"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«Магнит» при поддержке АСИ запустил обучающую инклюзивную программу для сотрудников и покупателей</w:t>
      </w:r>
      <w:r w:rsidRPr="006271D2">
        <w:rPr>
          <w:szCs w:val="28"/>
        </w:rPr>
        <w:fldChar w:fldCharType="end"/>
      </w:r>
      <w:bookmarkEnd w:id="72"/>
      <w:bookmarkEnd w:id="73"/>
    </w:p>
    <w:p w:rsidR="000049D8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Качество контента обеспечили ведущие эксперты в области инклюзии. В разработке сценария роликов приняли участие члены экспертного совета Агентства стратегических инициатив – депутат Государственной думы РФ, председатель </w:t>
      </w:r>
      <w:r w:rsidRPr="006271D2">
        <w:rPr>
          <w:b/>
          <w:bCs/>
          <w:szCs w:val="28"/>
        </w:rPr>
        <w:t>Всероссийского общества инвалидов</w:t>
      </w:r>
      <w:r w:rsidR="006271D2">
        <w:rPr>
          <w:szCs w:val="28"/>
        </w:rPr>
        <w:t xml:space="preserve"> </w:t>
      </w:r>
      <w:r w:rsidR="006271D2" w:rsidRPr="006271D2">
        <w:rPr>
          <w:b/>
          <w:szCs w:val="28"/>
        </w:rPr>
        <w:t>Михаил Терентьев.</w:t>
      </w:r>
    </w:p>
    <w:p w:rsidR="000049D8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8" w:history="1">
        <w:r w:rsidR="000049D8" w:rsidRPr="006271D2">
          <w:rPr>
            <w:color w:val="248AE8"/>
            <w:sz w:val="28"/>
            <w:szCs w:val="28"/>
          </w:rPr>
          <w:t>https://asi.ru/news/205511/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MK в Бурятии (ulan.mk.ru)</w:t>
      </w:r>
    </w:p>
    <w:bookmarkStart w:id="74" w:name="re_-1760152042"/>
    <w:bookmarkStart w:id="75" w:name="re_fa95d935-f989-4107-9b1c-d5c805ebc469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"https://ulan.mk.ru/culture/2025/08/24/buryatskie-pevuni-stali-diplomantami-zolotogo-golosa-etnofestivalya.html"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 xml:space="preserve">Бурятские певуньи стали дипломантами «Золотого голоса» </w:t>
      </w:r>
      <w:proofErr w:type="spellStart"/>
      <w:r w:rsidRPr="006271D2">
        <w:rPr>
          <w:szCs w:val="28"/>
        </w:rPr>
        <w:t>этнофестиваля</w:t>
      </w:r>
      <w:proofErr w:type="spellEnd"/>
      <w:r w:rsidRPr="006271D2">
        <w:rPr>
          <w:szCs w:val="28"/>
        </w:rPr>
        <w:fldChar w:fldCharType="end"/>
      </w:r>
      <w:bookmarkEnd w:id="74"/>
      <w:bookmarkEnd w:id="75"/>
    </w:p>
    <w:p w:rsidR="00CA02A1" w:rsidRPr="006271D2" w:rsidRDefault="000049D8" w:rsidP="006271D2">
      <w:pPr>
        <w:pStyle w:val="a3"/>
        <w:spacing w:before="100" w:beforeAutospacing="1" w:after="100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В Советско-гаванском районе Хабаровского края на </w:t>
      </w:r>
      <w:proofErr w:type="spellStart"/>
      <w:r w:rsidRPr="006271D2">
        <w:rPr>
          <w:szCs w:val="28"/>
        </w:rPr>
        <w:t>на</w:t>
      </w:r>
      <w:proofErr w:type="spellEnd"/>
      <w:r w:rsidRPr="006271D2">
        <w:rPr>
          <w:szCs w:val="28"/>
        </w:rPr>
        <w:t xml:space="preserve"> побережье Татарского пролива прошел первый </w:t>
      </w:r>
      <w:r w:rsidRPr="006271D2">
        <w:rPr>
          <w:b/>
          <w:bCs/>
          <w:szCs w:val="28"/>
        </w:rPr>
        <w:t>межрегиональный дальневосточный этнокультурный фестиваль Всероссийского общества инвалидов</w:t>
      </w:r>
      <w:r w:rsidRPr="006271D2">
        <w:rPr>
          <w:szCs w:val="28"/>
        </w:rPr>
        <w:t xml:space="preserve"> "</w:t>
      </w:r>
      <w:proofErr w:type="spellStart"/>
      <w:r w:rsidRPr="006271D2">
        <w:rPr>
          <w:szCs w:val="28"/>
        </w:rPr>
        <w:t>Сородэ</w:t>
      </w:r>
      <w:proofErr w:type="spellEnd"/>
      <w:r w:rsidRPr="006271D2">
        <w:rPr>
          <w:szCs w:val="28"/>
        </w:rPr>
        <w:t xml:space="preserve">, Хаджи!" 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9" w:history="1">
        <w:r w:rsidR="000049D8" w:rsidRPr="006271D2">
          <w:rPr>
            <w:color w:val="248AE8"/>
            <w:sz w:val="28"/>
            <w:szCs w:val="28"/>
          </w:rPr>
          <w:t>https://ulan.mk.ru/culture/2025/08/24/buryatskie-pevuni-stali-diplomantami-zolotogo-golosa-etnofestivalya.html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Царьград (</w:t>
      </w:r>
      <w:proofErr w:type="gram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mo.tsargrad.tv</w:t>
      </w:r>
      <w:proofErr w:type="gramEnd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). Подмосковье</w:t>
      </w:r>
    </w:p>
    <w:bookmarkStart w:id="76" w:name="re_-1760152041"/>
    <w:bookmarkStart w:id="77" w:name="re_cea47bfc-6254-4489-a588-10edbfd8be02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"https://mo.tsargrad.tv/news/glava-ramenskogo-okruga-ocenil-dostupnost-gorodskoj-sredy-dlja-malomobilnyh-ljudej_1351840"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Глава Раменского округа оценил доступность городской среды для маломобильных людей</w:t>
      </w:r>
      <w:r w:rsidRPr="006271D2">
        <w:rPr>
          <w:szCs w:val="28"/>
        </w:rPr>
        <w:fldChar w:fldCharType="end"/>
      </w:r>
      <w:bookmarkEnd w:id="76"/>
      <w:bookmarkEnd w:id="77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Глава Раменского округа Эдуард Малышев вместе с представителем </w:t>
      </w:r>
      <w:r w:rsidRPr="006271D2">
        <w:rPr>
          <w:b/>
          <w:bCs/>
          <w:szCs w:val="28"/>
        </w:rPr>
        <w:t>правления местного отделения "Всероссийского общества инвалидов</w:t>
      </w:r>
      <w:r w:rsidRPr="006271D2">
        <w:rPr>
          <w:szCs w:val="28"/>
        </w:rPr>
        <w:t xml:space="preserve">" Олесей Фроловой осмотрел центральные улицы города, чтобы выявить проблемные места для маломобильных граждан. 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10" w:history="1">
        <w:r w:rsidR="000049D8" w:rsidRPr="006271D2">
          <w:rPr>
            <w:color w:val="248AE8"/>
            <w:sz w:val="28"/>
            <w:szCs w:val="28"/>
          </w:rPr>
          <w:t>https://mo.tsargrad.tv/news/glava-ramenskogo-okruga-ocenil-dostupnost-gorodskoj-sredy-dlja-malomobilnyh-ljudej_1351840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AF6545" w:rsidRDefault="00AF6545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AF6545" w:rsidRDefault="00AF6545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AF6545" w:rsidRDefault="00AF6545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AF6545" w:rsidRDefault="00AF6545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AF6545" w:rsidRDefault="00AF6545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AF6545" w:rsidRDefault="00AF6545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AF6545" w:rsidRPr="0079324E" w:rsidRDefault="0079324E" w:rsidP="006271D2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="00AF6545"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6271D2" w:rsidRDefault="0079324E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9324E">
        <w:rPr>
          <w:rFonts w:ascii="Times New Roman" w:hAnsi="Times New Roman" w:cs="Times New Roman"/>
          <w:bCs w:val="0"/>
          <w:i/>
          <w:sz w:val="28"/>
          <w:szCs w:val="28"/>
          <w:u w:val="single"/>
        </w:rPr>
        <w:lastRenderedPageBreak/>
        <w:fldChar w:fldCharType="end"/>
      </w:r>
      <w:r w:rsidR="000049D8"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27.08.2025</w:t>
      </w:r>
      <w:r w:rsidR="000049D8"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049D8"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Блокнот (bloknot-volzhsky.ru). Волжский</w:t>
      </w:r>
    </w:p>
    <w:bookmarkStart w:id="78" w:name="re_-1760152039"/>
    <w:bookmarkStart w:id="79" w:name="re_b1a6058b-3325-4f2c-a583-67b9bee4b176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"https://bloknot-volzhsky.ru/news/v-volzhskom-sergey-yakshin-vruchil-detyam-invalida-1892937"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 xml:space="preserve">В Волжском Сергей </w:t>
      </w:r>
      <w:proofErr w:type="spellStart"/>
      <w:r w:rsidRPr="006271D2">
        <w:rPr>
          <w:szCs w:val="28"/>
        </w:rPr>
        <w:t>Якшин</w:t>
      </w:r>
      <w:proofErr w:type="spellEnd"/>
      <w:r w:rsidRPr="006271D2">
        <w:rPr>
          <w:szCs w:val="28"/>
        </w:rPr>
        <w:t xml:space="preserve"> вручил детям-инвалидам подарки в преддверии 1 сентября</w:t>
      </w:r>
      <w:r w:rsidRPr="006271D2">
        <w:rPr>
          <w:szCs w:val="28"/>
        </w:rPr>
        <w:fldChar w:fldCharType="end"/>
      </w:r>
      <w:bookmarkEnd w:id="78"/>
      <w:bookmarkEnd w:id="79"/>
    </w:p>
    <w:p w:rsidR="00CA02A1" w:rsidRPr="006271D2" w:rsidRDefault="006271D2" w:rsidP="00DE09D1">
      <w:pPr>
        <w:pStyle w:val="a3"/>
        <w:spacing w:before="240" w:after="100" w:afterAutospacing="1" w:line="276" w:lineRule="auto"/>
        <w:ind w:firstLine="0"/>
        <w:rPr>
          <w:szCs w:val="28"/>
        </w:rPr>
      </w:pPr>
      <w:r>
        <w:rPr>
          <w:szCs w:val="28"/>
        </w:rPr>
        <w:t>П</w:t>
      </w:r>
      <w:r w:rsidR="000049D8" w:rsidRPr="006271D2">
        <w:rPr>
          <w:szCs w:val="28"/>
        </w:rPr>
        <w:t xml:space="preserve">редседатель </w:t>
      </w:r>
      <w:r w:rsidR="000049D8" w:rsidRPr="006271D2">
        <w:rPr>
          <w:b/>
          <w:bCs/>
          <w:szCs w:val="28"/>
        </w:rPr>
        <w:t>ВГО "Всероссийское общество инвалидов</w:t>
      </w:r>
      <w:r w:rsidR="000049D8" w:rsidRPr="006271D2">
        <w:rPr>
          <w:szCs w:val="28"/>
        </w:rPr>
        <w:t xml:space="preserve">" Сергей </w:t>
      </w:r>
      <w:proofErr w:type="spellStart"/>
      <w:r w:rsidR="000049D8" w:rsidRPr="006271D2">
        <w:rPr>
          <w:szCs w:val="28"/>
        </w:rPr>
        <w:t>Якшин</w:t>
      </w:r>
      <w:proofErr w:type="spellEnd"/>
      <w:r w:rsidR="000049D8" w:rsidRPr="006271D2">
        <w:rPr>
          <w:szCs w:val="28"/>
        </w:rPr>
        <w:t xml:space="preserve"> в преддверии 1 сентября вручил детям-инвалидам, детям и внукам членов Общества школьные рюкзаки со всем необходимым для начала учебы. 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11" w:history="1">
        <w:r w:rsidR="000049D8" w:rsidRPr="006271D2">
          <w:rPr>
            <w:color w:val="248AE8"/>
            <w:sz w:val="28"/>
            <w:szCs w:val="28"/>
          </w:rPr>
          <w:t>https://bloknot-volzhsky.ru/news/v-volzhskom-sergey-yakshin-vruchil-detyam-invalida-1892937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26.08.2025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(tass.ru)</w:t>
      </w:r>
    </w:p>
    <w:bookmarkStart w:id="80" w:name="re_-1760152038"/>
    <w:bookmarkStart w:id="81" w:name="re_4eb15b58-7d64-4d90-b599-e483f04c8792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"https://tass.ru/obschestvo/24873275"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 xml:space="preserve">В Киргизии на Иссык-Куле впервые прошел организованный </w:t>
      </w:r>
      <w:proofErr w:type="spellStart"/>
      <w:r w:rsidRPr="006271D2">
        <w:rPr>
          <w:szCs w:val="28"/>
        </w:rPr>
        <w:t>Росатомом</w:t>
      </w:r>
      <w:proofErr w:type="spellEnd"/>
      <w:r w:rsidRPr="006271D2">
        <w:rPr>
          <w:szCs w:val="28"/>
        </w:rPr>
        <w:t xml:space="preserve"> фестиваль "Паруса духа"</w:t>
      </w:r>
      <w:r w:rsidRPr="006271D2">
        <w:rPr>
          <w:szCs w:val="28"/>
        </w:rPr>
        <w:fldChar w:fldCharType="end"/>
      </w:r>
      <w:bookmarkEnd w:id="80"/>
      <w:bookmarkEnd w:id="81"/>
    </w:p>
    <w:p w:rsidR="00CA02A1" w:rsidRPr="006271D2" w:rsidRDefault="000049D8" w:rsidP="006271D2">
      <w:pPr>
        <w:pStyle w:val="a3"/>
        <w:spacing w:beforeAutospacing="1" w:afterAutospacing="1" w:line="276" w:lineRule="auto"/>
        <w:rPr>
          <w:szCs w:val="28"/>
        </w:rPr>
      </w:pPr>
      <w:r w:rsidRPr="006271D2">
        <w:rPr>
          <w:szCs w:val="28"/>
        </w:rPr>
        <w:t xml:space="preserve">Мероприятие реализуется при поддержке </w:t>
      </w:r>
      <w:proofErr w:type="spellStart"/>
      <w:r w:rsidRPr="006271D2">
        <w:rPr>
          <w:szCs w:val="28"/>
        </w:rPr>
        <w:t>госкорпорации</w:t>
      </w:r>
      <w:proofErr w:type="spellEnd"/>
      <w:r w:rsidRPr="006271D2">
        <w:rPr>
          <w:szCs w:val="28"/>
        </w:rPr>
        <w:t xml:space="preserve"> "</w:t>
      </w:r>
      <w:proofErr w:type="spellStart"/>
      <w:r w:rsidRPr="006271D2">
        <w:rPr>
          <w:szCs w:val="28"/>
        </w:rPr>
        <w:t>Росатом</w:t>
      </w:r>
      <w:proofErr w:type="spellEnd"/>
      <w:r w:rsidRPr="006271D2">
        <w:rPr>
          <w:szCs w:val="28"/>
        </w:rPr>
        <w:t xml:space="preserve">" и депутата киргизского парламента </w:t>
      </w:r>
      <w:proofErr w:type="spellStart"/>
      <w:r w:rsidRPr="006271D2">
        <w:rPr>
          <w:szCs w:val="28"/>
        </w:rPr>
        <w:t>Дастана</w:t>
      </w:r>
      <w:proofErr w:type="spellEnd"/>
      <w:r w:rsidRPr="006271D2">
        <w:rPr>
          <w:szCs w:val="28"/>
        </w:rPr>
        <w:t xml:space="preserve"> </w:t>
      </w:r>
      <w:proofErr w:type="spellStart"/>
      <w:r w:rsidRPr="006271D2">
        <w:rPr>
          <w:szCs w:val="28"/>
        </w:rPr>
        <w:t>Бекешева</w:t>
      </w:r>
      <w:proofErr w:type="spellEnd"/>
      <w:r w:rsidRPr="006271D2">
        <w:rPr>
          <w:szCs w:val="28"/>
        </w:rPr>
        <w:t xml:space="preserve">. Россию представили основатели проекта "Паруса духа" Олег </w:t>
      </w:r>
      <w:proofErr w:type="spellStart"/>
      <w:r w:rsidRPr="006271D2">
        <w:rPr>
          <w:szCs w:val="28"/>
        </w:rPr>
        <w:t>Колпащиков</w:t>
      </w:r>
      <w:proofErr w:type="spellEnd"/>
      <w:r w:rsidRPr="006271D2">
        <w:rPr>
          <w:szCs w:val="28"/>
        </w:rPr>
        <w:t xml:space="preserve"> и Виктор Клоков, а также Юрий Александров - председатель </w:t>
      </w:r>
      <w:proofErr w:type="spellStart"/>
      <w:r w:rsidRPr="006271D2">
        <w:rPr>
          <w:b/>
          <w:bCs/>
          <w:szCs w:val="28"/>
        </w:rPr>
        <w:t>сургутского</w:t>
      </w:r>
      <w:proofErr w:type="spellEnd"/>
      <w:r w:rsidRPr="006271D2">
        <w:rPr>
          <w:b/>
          <w:bCs/>
          <w:szCs w:val="28"/>
        </w:rPr>
        <w:t xml:space="preserve"> отделения Всероссийского общества инвалидов</w:t>
      </w:r>
      <w:r w:rsidRPr="006271D2">
        <w:rPr>
          <w:szCs w:val="28"/>
        </w:rPr>
        <w:t xml:space="preserve">. 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12" w:history="1">
        <w:r w:rsidR="000049D8" w:rsidRPr="006271D2">
          <w:rPr>
            <w:color w:val="248AE8"/>
            <w:sz w:val="28"/>
            <w:szCs w:val="28"/>
          </w:rPr>
          <w:t>https://tass.ru/obschestvo/24873275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ГТРК </w:t>
      </w:r>
      <w:proofErr w:type="spell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Бира</w:t>
      </w:r>
      <w:proofErr w:type="spellEnd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(biratv.ru)</w:t>
      </w:r>
    </w:p>
    <w:bookmarkStart w:id="82" w:name="re_-1760152035"/>
    <w:bookmarkStart w:id="83" w:name="re_e4222400-5ca8-4134-bd81-c25754849436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"https://biratv.ru/oblastnoe-obshhestvo-invalidov-realizuet-proekt-raznye-no-ravnye/"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Областное общество инвалидов реализует проект «Разные, но равные»</w:t>
      </w:r>
      <w:r w:rsidRPr="006271D2">
        <w:rPr>
          <w:szCs w:val="28"/>
        </w:rPr>
        <w:fldChar w:fldCharType="end"/>
      </w:r>
      <w:bookmarkEnd w:id="82"/>
      <w:bookmarkEnd w:id="83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Инициатива направленна на создание доступной среды для людей с ограниченными возможностями здоровья. Любовь Пан Сю </w:t>
      </w:r>
      <w:proofErr w:type="spellStart"/>
      <w:r w:rsidRPr="006271D2">
        <w:rPr>
          <w:szCs w:val="28"/>
        </w:rPr>
        <w:t>Тан</w:t>
      </w:r>
      <w:proofErr w:type="spellEnd"/>
      <w:r w:rsidRPr="006271D2">
        <w:rPr>
          <w:szCs w:val="28"/>
        </w:rPr>
        <w:t xml:space="preserve"> – председатель </w:t>
      </w:r>
      <w:r w:rsidRPr="006271D2">
        <w:rPr>
          <w:b/>
          <w:bCs/>
          <w:szCs w:val="28"/>
        </w:rPr>
        <w:t>регионального отделения Всероссийского общества инвалидов ЕАО</w:t>
      </w:r>
      <w:r w:rsidRPr="006271D2">
        <w:rPr>
          <w:szCs w:val="28"/>
        </w:rPr>
        <w:t>: – Выиграли грант для того чтобы привлечь, особенно молодых инвалидов в общество. Потому, что многие молодые инвалиды они стесняются своей инвалидности.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13" w:history="1">
        <w:r w:rsidR="000049D8" w:rsidRPr="006271D2">
          <w:rPr>
            <w:color w:val="248AE8"/>
            <w:sz w:val="28"/>
            <w:szCs w:val="28"/>
          </w:rPr>
          <w:t>https://biratv.ru/oblastnoe-obshhestvo-invalidov-realizuet-proekt-raznye-no-ravnye/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Pr="0079324E" w:rsidRDefault="0079324E" w:rsidP="0079324E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993059" w:rsidRDefault="0079324E" w:rsidP="0079324E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r w:rsidR="000049D8" w:rsidRPr="00993059">
        <w:rPr>
          <w:i/>
          <w:color w:val="808080"/>
          <w:sz w:val="28"/>
          <w:szCs w:val="28"/>
        </w:rPr>
        <w:t>28.08.2025</w:t>
      </w:r>
      <w:r w:rsidR="000049D8" w:rsidRPr="00993059">
        <w:rPr>
          <w:rFonts w:eastAsia="Arial"/>
          <w:sz w:val="28"/>
          <w:szCs w:val="28"/>
        </w:rPr>
        <w:t xml:space="preserve"> </w:t>
      </w:r>
      <w:r w:rsidR="000049D8" w:rsidRPr="00993059">
        <w:rPr>
          <w:i/>
          <w:color w:val="808080"/>
          <w:sz w:val="28"/>
          <w:szCs w:val="28"/>
        </w:rPr>
        <w:t>RuNews24.ru</w:t>
      </w:r>
    </w:p>
    <w:bookmarkStart w:id="84" w:name="re_-1760152032"/>
    <w:bookmarkStart w:id="85" w:name="re_0b028cca-51e9-4359-a31a-74734c2ee601"/>
    <w:p w:rsidR="00CA02A1" w:rsidRPr="006271D2" w:rsidRDefault="000049D8" w:rsidP="00DE09D1">
      <w:pPr>
        <w:pStyle w:val="2"/>
        <w:spacing w:before="0"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"https://runews24.ru/novosibirsk/28/08/2025/na-texnoprome-v-novosibirske-obsudili-organizacziyu-pomoshhi-veteranam-svo-v-rezhime-odnogo-okna"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На «</w:t>
      </w:r>
      <w:proofErr w:type="spellStart"/>
      <w:r w:rsidRPr="006271D2">
        <w:rPr>
          <w:szCs w:val="28"/>
        </w:rPr>
        <w:t>Технопроме</w:t>
      </w:r>
      <w:proofErr w:type="spellEnd"/>
      <w:r w:rsidRPr="006271D2">
        <w:rPr>
          <w:szCs w:val="28"/>
        </w:rPr>
        <w:t>» в Новосибирске обсудили организацию помощи ветеранам СВО в режиме одного окна</w:t>
      </w:r>
      <w:r w:rsidRPr="006271D2">
        <w:rPr>
          <w:szCs w:val="28"/>
        </w:rPr>
        <w:fldChar w:fldCharType="end"/>
      </w:r>
      <w:bookmarkEnd w:id="84"/>
      <w:bookmarkEnd w:id="85"/>
    </w:p>
    <w:p w:rsidR="00CA02A1" w:rsidRPr="006271D2" w:rsidRDefault="000049D8" w:rsidP="00DE09D1">
      <w:pPr>
        <w:pStyle w:val="a3"/>
        <w:spacing w:beforeAutospacing="1" w:after="0" w:line="276" w:lineRule="auto"/>
        <w:ind w:firstLine="0"/>
        <w:rPr>
          <w:szCs w:val="28"/>
        </w:rPr>
      </w:pPr>
      <w:r w:rsidRPr="006271D2">
        <w:rPr>
          <w:szCs w:val="28"/>
        </w:rPr>
        <w:t xml:space="preserve">Выступил председатель </w:t>
      </w:r>
      <w:r w:rsidRPr="006271D2">
        <w:rPr>
          <w:b/>
          <w:bCs/>
          <w:szCs w:val="28"/>
        </w:rPr>
        <w:t>Новосибирской областной организации Всероссийского общества инвалидов</w:t>
      </w:r>
      <w:r w:rsidRPr="006271D2">
        <w:rPr>
          <w:szCs w:val="28"/>
        </w:rPr>
        <w:t xml:space="preserve"> Игорь Галл-</w:t>
      </w:r>
      <w:proofErr w:type="spellStart"/>
      <w:r w:rsidRPr="006271D2">
        <w:rPr>
          <w:szCs w:val="28"/>
        </w:rPr>
        <w:t>Савальский</w:t>
      </w:r>
      <w:proofErr w:type="spellEnd"/>
      <w:r w:rsidRPr="006271D2">
        <w:rPr>
          <w:szCs w:val="28"/>
        </w:rPr>
        <w:t xml:space="preserve">. Он рассказал, как </w:t>
      </w:r>
      <w:r w:rsidRPr="006271D2">
        <w:rPr>
          <w:b/>
          <w:bCs/>
          <w:szCs w:val="28"/>
        </w:rPr>
        <w:t>организация</w:t>
      </w:r>
      <w:r w:rsidRPr="006271D2">
        <w:rPr>
          <w:szCs w:val="28"/>
        </w:rPr>
        <w:t xml:space="preserve"> помогает военнослужащим возвращаться к мирной жизни, и высоко оценил уровень межведомственного взаимодействия в регионе.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14" w:history="1">
        <w:r w:rsidR="000049D8" w:rsidRPr="006271D2">
          <w:rPr>
            <w:color w:val="248AE8"/>
            <w:sz w:val="28"/>
            <w:szCs w:val="28"/>
          </w:rPr>
          <w:t>https://runews24.ru/novosibirsk/28/08/2025/na-texnoprome-v-novosibirske-obsudili-organizacziyu-pomoshhi-veteranam-svo-v-rezhime-odnogo-okna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26.08.2025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ИА БНК (bnkomi.ru)</w:t>
      </w:r>
    </w:p>
    <w:bookmarkStart w:id="86" w:name="re_-1760152030"/>
    <w:bookmarkStart w:id="87" w:name="re_f3026496-3fc3-4fe7-9c05-6067835b9059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"https://www.bnkomi.ru/data/news/188975/"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Из Сыктывкара в зону СВО отправили гуманитарную помощь</w:t>
      </w:r>
      <w:r w:rsidRPr="006271D2">
        <w:rPr>
          <w:szCs w:val="28"/>
        </w:rPr>
        <w:fldChar w:fldCharType="end"/>
      </w:r>
      <w:bookmarkEnd w:id="86"/>
      <w:bookmarkEnd w:id="87"/>
    </w:p>
    <w:p w:rsidR="00CA02A1" w:rsidRPr="006271D2" w:rsidRDefault="000049D8" w:rsidP="006271D2">
      <w:pPr>
        <w:pStyle w:val="a3"/>
        <w:spacing w:beforeAutospacing="1" w:afterAutospacing="1" w:line="276" w:lineRule="auto"/>
        <w:rPr>
          <w:szCs w:val="28"/>
        </w:rPr>
      </w:pPr>
      <w:r w:rsidRPr="006271D2">
        <w:rPr>
          <w:szCs w:val="28"/>
        </w:rPr>
        <w:t xml:space="preserve">Участники спецоперации получат электрогенераторы, средства гигиены и продукты местного производства. Передачу гуманитарной помощи подготовили управление по связям с общественностью администрации Сыктывкара, местная организация ветеранов и </w:t>
      </w:r>
      <w:r w:rsidRPr="006271D2">
        <w:rPr>
          <w:b/>
          <w:szCs w:val="28"/>
        </w:rPr>
        <w:t xml:space="preserve">Сыктывкарская организация КРО </w:t>
      </w:r>
      <w:proofErr w:type="gramStart"/>
      <w:r w:rsidRPr="006271D2">
        <w:rPr>
          <w:b/>
          <w:szCs w:val="28"/>
        </w:rPr>
        <w:t>ВОИ .</w:t>
      </w:r>
      <w:proofErr w:type="gramEnd"/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15" w:history="1">
        <w:r w:rsidR="000049D8" w:rsidRPr="006271D2">
          <w:rPr>
            <w:color w:val="248AE8"/>
            <w:sz w:val="28"/>
            <w:szCs w:val="28"/>
          </w:rPr>
          <w:t>https://www.bnkomi.ru/data/news/188975/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Аргументы и Факты - Новосибирск (nsk.aif.ru)</w:t>
      </w:r>
    </w:p>
    <w:bookmarkStart w:id="88" w:name="re_-1760152026"/>
    <w:bookmarkStart w:id="89" w:name="re_15032eab-3033-4227-9d17-c6662af511c0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"https://nsk.aif.ru/sport/spartakiada-po-reabilitacii-kolyasochnikov-zolotoe-koleso-2025-proshla-v-nso"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Спартакиада по реабилитации колясочников «Золотое колесо-2025» прошла в НСО</w:t>
      </w:r>
      <w:r w:rsidRPr="006271D2">
        <w:rPr>
          <w:szCs w:val="28"/>
        </w:rPr>
        <w:fldChar w:fldCharType="end"/>
      </w:r>
      <w:bookmarkEnd w:id="88"/>
      <w:bookmarkEnd w:id="89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В спартакиаде состязались команды из различных учреждений стационарного социального обслуживания Новосибирской области, включая </w:t>
      </w:r>
      <w:proofErr w:type="spellStart"/>
      <w:r w:rsidRPr="006271D2">
        <w:rPr>
          <w:szCs w:val="28"/>
        </w:rPr>
        <w:t>Тогучинский</w:t>
      </w:r>
      <w:proofErr w:type="spellEnd"/>
      <w:r w:rsidRPr="006271D2">
        <w:rPr>
          <w:szCs w:val="28"/>
        </w:rPr>
        <w:t xml:space="preserve"> психоневрологический интернат (как хозяева площадки), а также представители </w:t>
      </w:r>
      <w:proofErr w:type="spellStart"/>
      <w:r w:rsidRPr="006271D2">
        <w:rPr>
          <w:szCs w:val="28"/>
        </w:rPr>
        <w:t>Болотнинского</w:t>
      </w:r>
      <w:proofErr w:type="spellEnd"/>
      <w:r w:rsidRPr="006271D2">
        <w:rPr>
          <w:szCs w:val="28"/>
        </w:rPr>
        <w:t xml:space="preserve">, </w:t>
      </w:r>
      <w:proofErr w:type="spellStart"/>
      <w:r w:rsidRPr="006271D2">
        <w:rPr>
          <w:szCs w:val="28"/>
        </w:rPr>
        <w:t>Завьяловского</w:t>
      </w:r>
      <w:proofErr w:type="spellEnd"/>
      <w:r w:rsidRPr="006271D2">
        <w:rPr>
          <w:szCs w:val="28"/>
        </w:rPr>
        <w:t xml:space="preserve">, Обского, </w:t>
      </w:r>
      <w:proofErr w:type="spellStart"/>
      <w:r w:rsidRPr="006271D2">
        <w:rPr>
          <w:szCs w:val="28"/>
        </w:rPr>
        <w:t>Ояшинского</w:t>
      </w:r>
      <w:proofErr w:type="spellEnd"/>
      <w:r w:rsidRPr="006271D2">
        <w:rPr>
          <w:szCs w:val="28"/>
        </w:rPr>
        <w:t xml:space="preserve"> и </w:t>
      </w:r>
      <w:proofErr w:type="spellStart"/>
      <w:r w:rsidRPr="006271D2">
        <w:rPr>
          <w:szCs w:val="28"/>
        </w:rPr>
        <w:t>Чулымского</w:t>
      </w:r>
      <w:proofErr w:type="spellEnd"/>
      <w:r w:rsidRPr="006271D2">
        <w:rPr>
          <w:szCs w:val="28"/>
        </w:rPr>
        <w:t xml:space="preserve"> интернатов, а также </w:t>
      </w:r>
      <w:r w:rsidRPr="006271D2">
        <w:rPr>
          <w:b/>
          <w:bCs/>
          <w:szCs w:val="28"/>
        </w:rPr>
        <w:t>Всероссийского общества инвалидов</w:t>
      </w:r>
      <w:r w:rsidRPr="006271D2">
        <w:rPr>
          <w:szCs w:val="28"/>
        </w:rPr>
        <w:t xml:space="preserve"> в </w:t>
      </w:r>
      <w:proofErr w:type="spellStart"/>
      <w:r w:rsidRPr="006271D2">
        <w:rPr>
          <w:szCs w:val="28"/>
        </w:rPr>
        <w:t>Тогучинском</w:t>
      </w:r>
      <w:proofErr w:type="spellEnd"/>
      <w:r w:rsidRPr="006271D2">
        <w:rPr>
          <w:szCs w:val="28"/>
        </w:rPr>
        <w:t xml:space="preserve"> районе. Все участники продемонстрировали хорошую физическую подготовку и стремление к победе.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16" w:history="1">
        <w:r w:rsidR="000049D8" w:rsidRPr="006271D2">
          <w:rPr>
            <w:color w:val="248AE8"/>
            <w:sz w:val="28"/>
            <w:szCs w:val="28"/>
          </w:rPr>
          <w:t>https://nsk.aif.ru/sport/spartakiada-po-reabilitacii-kolyasochnikov-zolotoe-koleso-2025-proshla-v-nso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Pr="0079324E" w:rsidRDefault="0079324E" w:rsidP="0079324E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993059" w:rsidRDefault="0079324E" w:rsidP="0079324E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r w:rsidR="000049D8" w:rsidRPr="00993059">
        <w:rPr>
          <w:i/>
          <w:color w:val="808080"/>
          <w:sz w:val="28"/>
          <w:szCs w:val="28"/>
        </w:rPr>
        <w:t>27.08.2025</w:t>
      </w:r>
      <w:r w:rsidR="000049D8" w:rsidRPr="00993059">
        <w:rPr>
          <w:rFonts w:eastAsia="Arial"/>
          <w:sz w:val="28"/>
          <w:szCs w:val="28"/>
        </w:rPr>
        <w:t xml:space="preserve"> </w:t>
      </w:r>
      <w:r w:rsidR="000049D8" w:rsidRPr="00993059">
        <w:rPr>
          <w:i/>
          <w:color w:val="808080"/>
          <w:sz w:val="28"/>
          <w:szCs w:val="28"/>
        </w:rPr>
        <w:t>Аргументы и Факты - Томск (tomsk.aif.ru)</w:t>
      </w:r>
    </w:p>
    <w:bookmarkStart w:id="90" w:name="re_-1760152025"/>
    <w:bookmarkStart w:id="91" w:name="re_0ef3070e-1080-4171-b714-36a96a5ed486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"https://tomsk.aif.ru/society/v-tomskom-mikrorayone-radonezhskiy-poyavilas-detskaya-inklyuzivnaya-ploshchadka"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В томском микрорайоне «Радонежский» появилась детская инклюзивная площадка</w:t>
      </w:r>
      <w:r w:rsidRPr="006271D2">
        <w:rPr>
          <w:szCs w:val="28"/>
        </w:rPr>
        <w:fldChar w:fldCharType="end"/>
      </w:r>
      <w:bookmarkEnd w:id="90"/>
      <w:bookmarkEnd w:id="91"/>
    </w:p>
    <w:p w:rsidR="00CA02A1" w:rsidRPr="006271D2" w:rsidRDefault="00AD53F0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В </w:t>
      </w:r>
      <w:r w:rsidR="000049D8" w:rsidRPr="006271D2">
        <w:rPr>
          <w:szCs w:val="28"/>
        </w:rPr>
        <w:t xml:space="preserve">микрорайоне "Радонежский" в Томске, по инициативе местных жителей, появилась детская игровая площадка с элементами, разработанными специально для детей с особенностями развития. Открытие площадки состоялось на улице Береговая, 13, и прошло при поддержке губернатора Томской области Владимира </w:t>
      </w:r>
      <w:proofErr w:type="spellStart"/>
      <w:r w:rsidR="000049D8" w:rsidRPr="006271D2">
        <w:rPr>
          <w:szCs w:val="28"/>
        </w:rPr>
        <w:t>Мазура</w:t>
      </w:r>
      <w:proofErr w:type="spellEnd"/>
      <w:r w:rsidR="000049D8" w:rsidRPr="006271D2">
        <w:rPr>
          <w:szCs w:val="28"/>
        </w:rPr>
        <w:t xml:space="preserve">, социального партнера – группы компаний "Сибирские звезды", а также </w:t>
      </w:r>
      <w:r w:rsidR="000049D8" w:rsidRPr="006271D2">
        <w:rPr>
          <w:b/>
          <w:bCs/>
          <w:szCs w:val="28"/>
        </w:rPr>
        <w:t>Всероссийского общества инвалидов</w:t>
      </w:r>
      <w:r w:rsidR="000049D8" w:rsidRPr="006271D2">
        <w:rPr>
          <w:szCs w:val="28"/>
        </w:rPr>
        <w:t xml:space="preserve"> Томской области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17" w:history="1">
        <w:r w:rsidR="000049D8" w:rsidRPr="006271D2">
          <w:rPr>
            <w:color w:val="248AE8"/>
            <w:sz w:val="28"/>
            <w:szCs w:val="28"/>
          </w:rPr>
          <w:t>https://tomsk.aif.ru/society/v-tomskom-mikrorayone-radonezhskiy-poyavilas-detskaya-inklyuzivnaya-ploshchadka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Вологда.рф</w:t>
      </w:r>
      <w:proofErr w:type="spellEnd"/>
    </w:p>
    <w:bookmarkStart w:id="92" w:name="re_-1760152023"/>
    <w:bookmarkStart w:id="93" w:name="re_3491ecf5-a0a1-4ccf-b136-41a33fafbe97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"https://xn--80adde7arb.xn--p1ai/news/culture/157668/"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Статус Вологды как культурной столицы – это не только почетное право, но и обязанность соответствовать высокому званию</w:t>
      </w:r>
      <w:r w:rsidRPr="006271D2">
        <w:rPr>
          <w:szCs w:val="28"/>
        </w:rPr>
        <w:fldChar w:fldCharType="end"/>
      </w:r>
      <w:bookmarkEnd w:id="92"/>
      <w:bookmarkEnd w:id="93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Своим мнением, почему Вологда должна стать культурной столицей 2027 года, поделилась Людмила Лебедева, председатель </w:t>
      </w:r>
      <w:r w:rsidRPr="006271D2">
        <w:rPr>
          <w:b/>
          <w:bCs/>
          <w:szCs w:val="28"/>
        </w:rPr>
        <w:t>первичной организации "Путешествуйте с нами" Всероссийского общества инвалидов г. Вологды</w:t>
      </w:r>
      <w:r w:rsidRPr="006271D2">
        <w:rPr>
          <w:szCs w:val="28"/>
        </w:rPr>
        <w:t xml:space="preserve">. 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18" w:history="1">
        <w:r w:rsidR="000049D8" w:rsidRPr="006271D2">
          <w:rPr>
            <w:color w:val="248AE8"/>
            <w:sz w:val="28"/>
            <w:szCs w:val="28"/>
          </w:rPr>
          <w:t>https://xn--80adde7arb.xn--p1ai/</w:t>
        </w:r>
        <w:proofErr w:type="spellStart"/>
        <w:r w:rsidR="000049D8" w:rsidRPr="006271D2">
          <w:rPr>
            <w:color w:val="248AE8"/>
            <w:sz w:val="28"/>
            <w:szCs w:val="28"/>
          </w:rPr>
          <w:t>news</w:t>
        </w:r>
        <w:proofErr w:type="spellEnd"/>
        <w:r w:rsidR="000049D8" w:rsidRPr="006271D2">
          <w:rPr>
            <w:color w:val="248AE8"/>
            <w:sz w:val="28"/>
            <w:szCs w:val="28"/>
          </w:rPr>
          <w:t>/</w:t>
        </w:r>
        <w:proofErr w:type="spellStart"/>
        <w:r w:rsidR="000049D8" w:rsidRPr="006271D2">
          <w:rPr>
            <w:color w:val="248AE8"/>
            <w:sz w:val="28"/>
            <w:szCs w:val="28"/>
          </w:rPr>
          <w:t>culture</w:t>
        </w:r>
        <w:proofErr w:type="spellEnd"/>
        <w:r w:rsidR="000049D8" w:rsidRPr="006271D2">
          <w:rPr>
            <w:color w:val="248AE8"/>
            <w:sz w:val="28"/>
            <w:szCs w:val="28"/>
          </w:rPr>
          <w:t>/157668/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Город А (achmag.ru)</w:t>
      </w:r>
    </w:p>
    <w:bookmarkStart w:id="94" w:name="re_-1760152017"/>
    <w:bookmarkStart w:id="95" w:name="re_2ff55e03-31f3-4348-b0e7-1390075ef71d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"https://achmag.ru/?p=55216" </w:instrText>
      </w:r>
      <w:r w:rsidRPr="006271D2">
        <w:rPr>
          <w:szCs w:val="28"/>
        </w:rPr>
        <w:fldChar w:fldCharType="separate"/>
      </w:r>
      <w:proofErr w:type="spellStart"/>
      <w:r w:rsidRPr="006271D2">
        <w:rPr>
          <w:szCs w:val="28"/>
        </w:rPr>
        <w:t>Ачинцы</w:t>
      </w:r>
      <w:proofErr w:type="spellEnd"/>
      <w:r w:rsidRPr="006271D2">
        <w:rPr>
          <w:szCs w:val="28"/>
        </w:rPr>
        <w:t xml:space="preserve"> с ограниченными возможностями побывали на озере Парном</w:t>
      </w:r>
      <w:r w:rsidRPr="006271D2">
        <w:rPr>
          <w:szCs w:val="28"/>
        </w:rPr>
        <w:fldChar w:fldCharType="end"/>
      </w:r>
      <w:bookmarkEnd w:id="94"/>
      <w:bookmarkEnd w:id="95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Такие поездки для </w:t>
      </w:r>
      <w:r w:rsidRPr="006271D2">
        <w:rPr>
          <w:b/>
          <w:bCs/>
          <w:szCs w:val="28"/>
        </w:rPr>
        <w:t>местного отделения Всероссийского общества инвалидов</w:t>
      </w:r>
      <w:r w:rsidRPr="006271D2">
        <w:rPr>
          <w:szCs w:val="28"/>
        </w:rPr>
        <w:t xml:space="preserve"> являются традиционными. Как сообщил его председатель Иван Володин, этого события все ждут с нетерпением.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19" w:history="1">
        <w:r w:rsidR="000049D8" w:rsidRPr="006271D2">
          <w:rPr>
            <w:color w:val="248AE8"/>
            <w:sz w:val="28"/>
            <w:szCs w:val="28"/>
          </w:rPr>
          <w:t>https://achmag.ru/?p=55216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Pr="0079324E" w:rsidRDefault="0079324E" w:rsidP="0079324E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993059" w:rsidRDefault="0079324E" w:rsidP="0079324E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r w:rsidR="000049D8" w:rsidRPr="00993059">
        <w:rPr>
          <w:i/>
          <w:color w:val="808080"/>
          <w:sz w:val="28"/>
          <w:szCs w:val="28"/>
        </w:rPr>
        <w:t>22.08.2025</w:t>
      </w:r>
      <w:r w:rsidR="000049D8" w:rsidRPr="00993059">
        <w:rPr>
          <w:rFonts w:eastAsia="Arial"/>
          <w:sz w:val="28"/>
          <w:szCs w:val="28"/>
        </w:rPr>
        <w:t xml:space="preserve"> </w:t>
      </w:r>
      <w:r w:rsidR="000049D8" w:rsidRPr="00993059">
        <w:rPr>
          <w:i/>
          <w:color w:val="808080"/>
          <w:sz w:val="28"/>
          <w:szCs w:val="28"/>
        </w:rPr>
        <w:t>Гвардеец труда (gtsmi.ru)</w:t>
      </w:r>
    </w:p>
    <w:bookmarkStart w:id="96" w:name="re_-1760152016"/>
    <w:bookmarkStart w:id="97" w:name="re_bd4bca9e-f7e4-4583-a5fe-43c315bf011e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"https://www.gtsmi.ru/news/read/37006"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Инклюзивные танцоры из Новотроицка вошли в число победителей престижного конкурса</w:t>
      </w:r>
      <w:r w:rsidRPr="006271D2">
        <w:rPr>
          <w:szCs w:val="28"/>
        </w:rPr>
        <w:fldChar w:fldCharType="end"/>
      </w:r>
      <w:bookmarkEnd w:id="96"/>
      <w:bookmarkEnd w:id="97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Танцевальная группа </w:t>
      </w:r>
      <w:r w:rsidRPr="006271D2">
        <w:rPr>
          <w:b/>
          <w:bCs/>
          <w:szCs w:val="28"/>
        </w:rPr>
        <w:t>местного отделения Всероссийского общества инвалидов</w:t>
      </w:r>
      <w:r w:rsidRPr="006271D2">
        <w:rPr>
          <w:szCs w:val="28"/>
        </w:rPr>
        <w:t xml:space="preserve"> "Движение вверх" стала лауреатом второй степени по результатам международного конкурса "Инклюзив-</w:t>
      </w:r>
      <w:proofErr w:type="spellStart"/>
      <w:r w:rsidRPr="006271D2">
        <w:rPr>
          <w:szCs w:val="28"/>
        </w:rPr>
        <w:t>Данс</w:t>
      </w:r>
      <w:proofErr w:type="spellEnd"/>
      <w:r w:rsidRPr="006271D2">
        <w:rPr>
          <w:szCs w:val="28"/>
        </w:rPr>
        <w:t xml:space="preserve">". 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20" w:history="1">
        <w:r w:rsidR="000049D8" w:rsidRPr="006271D2">
          <w:rPr>
            <w:color w:val="248AE8"/>
            <w:sz w:val="28"/>
            <w:szCs w:val="28"/>
          </w:rPr>
          <w:t>https://www.gtsmi.ru/news/read/37006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79324E" w:rsidRPr="006271D2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26.08.2025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Магнитогорский рабочий (mr-info.ru)</w:t>
      </w:r>
    </w:p>
    <w:bookmarkStart w:id="98" w:name="re_-1760152014"/>
    <w:bookmarkStart w:id="99" w:name="re_22aa172d-9877-436b-ad6b-590e891ce7d4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"https://mr-info.ru/304364-v-magnitogorske-spravila-novosele-obschestvennaya-organizatsiy-invalidov-leninskogo-rayona.html"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В Магнитогорске справила новоселье общественная организаций инвалидов Ленинского района</w:t>
      </w:r>
      <w:r w:rsidRPr="006271D2">
        <w:rPr>
          <w:szCs w:val="28"/>
        </w:rPr>
        <w:fldChar w:fldCharType="end"/>
      </w:r>
      <w:bookmarkEnd w:id="98"/>
      <w:bookmarkEnd w:id="99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25 августа в Магнитогорске для членов и руководства </w:t>
      </w:r>
      <w:r w:rsidRPr="006271D2">
        <w:rPr>
          <w:b/>
          <w:bCs/>
          <w:szCs w:val="28"/>
        </w:rPr>
        <w:t>отделения Челябинской областной общественной организации Всероссийского общества инвалидов Ленинского района</w:t>
      </w:r>
      <w:r w:rsidRPr="006271D2">
        <w:rPr>
          <w:szCs w:val="28"/>
        </w:rPr>
        <w:t xml:space="preserve"> состоялось радостное событие. Произошло официальное открытие нового помещения. 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21" w:history="1">
        <w:r w:rsidR="000049D8" w:rsidRPr="006271D2">
          <w:rPr>
            <w:color w:val="248AE8"/>
            <w:sz w:val="28"/>
            <w:szCs w:val="28"/>
          </w:rPr>
          <w:t>https://mr-info.ru/304364-v-magnitogorske-spravila-novosele-obschestvennaya-organizatsiy-invalidov-leninskogo-rayona.html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Аургазинский</w:t>
      </w:r>
      <w:proofErr w:type="spellEnd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Вестник (ur-vesti.info)</w:t>
      </w:r>
    </w:p>
    <w:bookmarkStart w:id="100" w:name="re_-1760152010"/>
    <w:bookmarkStart w:id="101" w:name="re_c417a617-2096-4b05-b5b3-6139a7506232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"https://aur-vesti.info/news/care/2025-08-28/v-aurgazinskom-rayone-fzo-adaptiruet-zhilie-dlya-veterana-svo-s-invalidnostyu-4365239"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 xml:space="preserve">В </w:t>
      </w:r>
      <w:proofErr w:type="spellStart"/>
      <w:r w:rsidRPr="006271D2">
        <w:rPr>
          <w:szCs w:val="28"/>
        </w:rPr>
        <w:t>Аургазинском</w:t>
      </w:r>
      <w:proofErr w:type="spellEnd"/>
      <w:r w:rsidRPr="006271D2">
        <w:rPr>
          <w:szCs w:val="28"/>
        </w:rPr>
        <w:t xml:space="preserve"> районе ФЗО адаптирует жилье для ветерана СВО с инвалидностью</w:t>
      </w:r>
      <w:r w:rsidRPr="006271D2">
        <w:rPr>
          <w:szCs w:val="28"/>
        </w:rPr>
        <w:fldChar w:fldCharType="end"/>
      </w:r>
      <w:bookmarkEnd w:id="100"/>
      <w:bookmarkEnd w:id="101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Сегодня, 28 августа, </w:t>
      </w:r>
      <w:proofErr w:type="spellStart"/>
      <w:r w:rsidRPr="006271D2">
        <w:rPr>
          <w:szCs w:val="28"/>
        </w:rPr>
        <w:t>Аургазинский</w:t>
      </w:r>
      <w:proofErr w:type="spellEnd"/>
      <w:r w:rsidRPr="006271D2">
        <w:rPr>
          <w:szCs w:val="28"/>
        </w:rPr>
        <w:t xml:space="preserve"> район с рабочим визитом посетил депутат Госсобрания – Курултая РБ, заместитель руководителя филиала </w:t>
      </w:r>
      <w:proofErr w:type="spellStart"/>
      <w:r w:rsidRPr="006271D2">
        <w:rPr>
          <w:szCs w:val="28"/>
        </w:rPr>
        <w:t>Госфонда</w:t>
      </w:r>
      <w:proofErr w:type="spellEnd"/>
      <w:r w:rsidRPr="006271D2">
        <w:rPr>
          <w:szCs w:val="28"/>
        </w:rPr>
        <w:t xml:space="preserve"> "Защитники Отечества" </w:t>
      </w:r>
      <w:proofErr w:type="spellStart"/>
      <w:r w:rsidRPr="006271D2">
        <w:rPr>
          <w:szCs w:val="28"/>
        </w:rPr>
        <w:t>Ирек</w:t>
      </w:r>
      <w:proofErr w:type="spellEnd"/>
      <w:r w:rsidRPr="006271D2">
        <w:rPr>
          <w:szCs w:val="28"/>
        </w:rPr>
        <w:t xml:space="preserve"> </w:t>
      </w:r>
      <w:proofErr w:type="spellStart"/>
      <w:r w:rsidRPr="006271D2">
        <w:rPr>
          <w:szCs w:val="28"/>
        </w:rPr>
        <w:t>Зарипов</w:t>
      </w:r>
      <w:proofErr w:type="spellEnd"/>
      <w:r w:rsidRPr="006271D2">
        <w:rPr>
          <w:szCs w:val="28"/>
        </w:rPr>
        <w:t xml:space="preserve"> в сопровождении социального координатора по делам инвалидов Эльмиры Егоровой и заместителя председателя </w:t>
      </w:r>
      <w:r w:rsidRPr="006271D2">
        <w:rPr>
          <w:b/>
          <w:bCs/>
          <w:szCs w:val="28"/>
        </w:rPr>
        <w:t>Башкирской республиканской организации Всероссийского общества инвалидов</w:t>
      </w:r>
      <w:r w:rsidRPr="006271D2">
        <w:rPr>
          <w:szCs w:val="28"/>
        </w:rPr>
        <w:t xml:space="preserve"> Вячеслава Миниха. Их цель – подготовка проекта адаптации жилья для ветерана СВО Айрата Хакимова. Мужчина был мобилизован на службу в зоне СВО в сентябре 2022 года.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22" w:history="1">
        <w:r w:rsidR="000049D8" w:rsidRPr="006271D2">
          <w:rPr>
            <w:color w:val="248AE8"/>
            <w:sz w:val="28"/>
            <w:szCs w:val="28"/>
          </w:rPr>
          <w:t>https://aur-vesti.info/news/care/2025-08-28/v-aurgazinskom-rayone-fzo-adaptiruet-zhilie-dlya-veterana-svo-s-invalidnostyu-4365239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Pr="0079324E" w:rsidRDefault="0079324E" w:rsidP="0079324E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993059" w:rsidRDefault="0079324E" w:rsidP="0079324E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r w:rsidR="000049D8" w:rsidRPr="00993059">
        <w:rPr>
          <w:i/>
          <w:color w:val="808080"/>
          <w:sz w:val="28"/>
          <w:szCs w:val="28"/>
        </w:rPr>
        <w:t>27.08.2025</w:t>
      </w:r>
      <w:r w:rsidR="000049D8" w:rsidRPr="00993059">
        <w:rPr>
          <w:rFonts w:eastAsia="Arial"/>
          <w:sz w:val="28"/>
          <w:szCs w:val="28"/>
        </w:rPr>
        <w:t xml:space="preserve"> </w:t>
      </w:r>
      <w:r w:rsidR="000049D8" w:rsidRPr="00993059">
        <w:rPr>
          <w:i/>
          <w:color w:val="808080"/>
          <w:sz w:val="28"/>
          <w:szCs w:val="28"/>
        </w:rPr>
        <w:t>Regions.ru. Пушкино</w:t>
      </w:r>
    </w:p>
    <w:bookmarkStart w:id="102" w:name="re_-1760152006"/>
    <w:bookmarkStart w:id="103" w:name="re_c4316f88-a9f4-470e-83ae-29ae178a303b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"https://regions.ru/pushkino/kultura/yarkoe-defile-tsvetochnyh-kostyumov-i-zontikov-ustroili-v-ivanteevke"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Яркое дефиле цветочных костюмов и зонтиков устроили в Ивантеевке</w:t>
      </w:r>
      <w:r w:rsidRPr="006271D2">
        <w:rPr>
          <w:szCs w:val="28"/>
        </w:rPr>
        <w:fldChar w:fldCharType="end"/>
      </w:r>
      <w:bookmarkEnd w:id="102"/>
      <w:bookmarkEnd w:id="103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Все участники получили дипломы и ценные подарки. Особую благодарность организаторы выразили </w:t>
      </w:r>
      <w:proofErr w:type="spellStart"/>
      <w:r w:rsidRPr="006271D2">
        <w:rPr>
          <w:b/>
          <w:bCs/>
          <w:szCs w:val="28"/>
        </w:rPr>
        <w:t>Ивантеевской</w:t>
      </w:r>
      <w:proofErr w:type="spellEnd"/>
      <w:r w:rsidRPr="006271D2">
        <w:rPr>
          <w:b/>
          <w:bCs/>
          <w:szCs w:val="28"/>
        </w:rPr>
        <w:t xml:space="preserve"> организации ВОИ</w:t>
      </w:r>
      <w:r w:rsidRPr="006271D2">
        <w:rPr>
          <w:szCs w:val="28"/>
        </w:rPr>
        <w:t xml:space="preserve">, клубу "Активное долголетие" и студии "Улыбка" за яркие творческие номера. 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23" w:history="1">
        <w:r w:rsidR="000049D8" w:rsidRPr="006271D2">
          <w:rPr>
            <w:color w:val="248AE8"/>
            <w:sz w:val="28"/>
            <w:szCs w:val="28"/>
          </w:rPr>
          <w:t>https://regions.ru/pushkino/kultura/yarkoe-defile-tsvetochnyh-kostyumov-i-zontikov-ustroili-v-ivanteevke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DonDay</w:t>
      </w:r>
      <w:proofErr w:type="spellEnd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(donday-volgodonsk.ru). Волгодонск</w:t>
      </w:r>
    </w:p>
    <w:bookmarkStart w:id="104" w:name="re_-1760152005"/>
    <w:bookmarkStart w:id="105" w:name="re_3353a45c-bbd2-42b8-995c-3260d9a0f0ca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"https://donday-volgodonsk.ru/v-volgodonske-nachalas-ustanovka-pandusov-dlja-malomobilnyh-zhitelej.html"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В Волгодонске началась установка пандусов для маломобильных жителей</w:t>
      </w:r>
      <w:r w:rsidRPr="006271D2">
        <w:rPr>
          <w:szCs w:val="28"/>
        </w:rPr>
        <w:fldChar w:fldCharType="end"/>
      </w:r>
      <w:bookmarkEnd w:id="104"/>
      <w:bookmarkEnd w:id="105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В Волгодонске продолжается работа по созданию удобной инфраструктуры для маломобильных граждан. Инициатива по улучшению городской среды принадлежит </w:t>
      </w:r>
      <w:proofErr w:type="spellStart"/>
      <w:r w:rsidRPr="006271D2">
        <w:rPr>
          <w:b/>
          <w:bCs/>
          <w:szCs w:val="28"/>
        </w:rPr>
        <w:t>Волгодонскому</w:t>
      </w:r>
      <w:proofErr w:type="spellEnd"/>
      <w:r w:rsidRPr="006271D2">
        <w:rPr>
          <w:b/>
          <w:bCs/>
          <w:szCs w:val="28"/>
        </w:rPr>
        <w:t xml:space="preserve"> отделению Всероссийского общества инвалидов</w:t>
      </w:r>
      <w:r w:rsidRPr="006271D2">
        <w:rPr>
          <w:szCs w:val="28"/>
        </w:rPr>
        <w:t xml:space="preserve"> (</w:t>
      </w:r>
      <w:r w:rsidRPr="006271D2">
        <w:rPr>
          <w:b/>
          <w:bCs/>
          <w:szCs w:val="28"/>
        </w:rPr>
        <w:t>РОО ВОИ</w:t>
      </w:r>
      <w:r w:rsidRPr="006271D2">
        <w:rPr>
          <w:szCs w:val="28"/>
        </w:rPr>
        <w:t>). Речь идет об установке пандусов.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24" w:history="1">
        <w:r w:rsidR="000049D8" w:rsidRPr="006271D2">
          <w:rPr>
            <w:color w:val="248AE8"/>
            <w:sz w:val="28"/>
            <w:szCs w:val="28"/>
          </w:rPr>
          <w:t>https://donday-volgodonsk.ru/v-volgodonske-nachalas-ustanovka-pandusov-dlja-malomobilnyh-zhitelej.html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Новый компаньон (newsko.ru)</w:t>
      </w:r>
    </w:p>
    <w:bookmarkStart w:id="106" w:name="re_-1760152004"/>
    <w:bookmarkStart w:id="107" w:name="re_65eeb9db-cd62-48f9-ba1f-c79a0950a114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"https://www.newsko.ru/news/nk-8854569.html"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В Перми стартовал инклюзивный арт-проект по коми-пермяцкой мифологии</w:t>
      </w:r>
      <w:r w:rsidRPr="006271D2">
        <w:rPr>
          <w:szCs w:val="28"/>
        </w:rPr>
        <w:fldChar w:fldCharType="end"/>
      </w:r>
      <w:bookmarkEnd w:id="106"/>
      <w:bookmarkEnd w:id="107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Занятия продолжатся в других детских садах, и постепенно сложится большая картина – пейзажи и герои из коми-пермяцких мифов перейдут в рисунки непрофессиональных художников, а затем рисунки станут основой для настольной игры. Цикл занятий рассчитан не только на детей, но и на учеников средних профессиональных учебных заведений, а также на взрослые творческие коллективы, созданные при </w:t>
      </w:r>
      <w:r w:rsidRPr="006271D2">
        <w:rPr>
          <w:b/>
          <w:bCs/>
          <w:szCs w:val="28"/>
        </w:rPr>
        <w:t>Пермском отделении Всероссийского общества инвалидов</w:t>
      </w:r>
      <w:r w:rsidRPr="006271D2">
        <w:rPr>
          <w:szCs w:val="28"/>
        </w:rPr>
        <w:t xml:space="preserve">. 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25" w:history="1">
        <w:r w:rsidR="000049D8" w:rsidRPr="006271D2">
          <w:rPr>
            <w:color w:val="248AE8"/>
            <w:sz w:val="28"/>
            <w:szCs w:val="28"/>
          </w:rPr>
          <w:t>https://www.newsko.ru/news/nk-8854569.html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Pr="0079324E" w:rsidRDefault="0079324E" w:rsidP="0079324E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993059" w:rsidRDefault="0079324E" w:rsidP="0079324E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r w:rsidR="000049D8" w:rsidRPr="00993059">
        <w:rPr>
          <w:i/>
          <w:color w:val="808080"/>
          <w:sz w:val="28"/>
          <w:szCs w:val="28"/>
        </w:rPr>
        <w:t>28.08.2025</w:t>
      </w:r>
      <w:r w:rsidR="000049D8" w:rsidRPr="00993059">
        <w:rPr>
          <w:rFonts w:eastAsia="Arial"/>
          <w:sz w:val="28"/>
          <w:szCs w:val="28"/>
        </w:rPr>
        <w:t xml:space="preserve"> </w:t>
      </w:r>
      <w:proofErr w:type="spellStart"/>
      <w:r w:rsidR="000049D8" w:rsidRPr="00993059">
        <w:rPr>
          <w:i/>
          <w:color w:val="808080"/>
          <w:sz w:val="28"/>
          <w:szCs w:val="28"/>
        </w:rPr>
        <w:t>Добро.Журнал</w:t>
      </w:r>
      <w:proofErr w:type="spellEnd"/>
      <w:r w:rsidR="000049D8" w:rsidRPr="00993059">
        <w:rPr>
          <w:i/>
          <w:color w:val="808080"/>
          <w:sz w:val="28"/>
          <w:szCs w:val="28"/>
        </w:rPr>
        <w:t xml:space="preserve"> (</w:t>
      </w:r>
      <w:proofErr w:type="spellStart"/>
      <w:proofErr w:type="gramStart"/>
      <w:r w:rsidR="000049D8" w:rsidRPr="00993059">
        <w:rPr>
          <w:i/>
          <w:color w:val="808080"/>
          <w:sz w:val="28"/>
          <w:szCs w:val="28"/>
        </w:rPr>
        <w:t>dobro.press</w:t>
      </w:r>
      <w:proofErr w:type="spellEnd"/>
      <w:proofErr w:type="gramEnd"/>
      <w:r w:rsidR="000049D8" w:rsidRPr="00993059">
        <w:rPr>
          <w:i/>
          <w:color w:val="808080"/>
          <w:sz w:val="28"/>
          <w:szCs w:val="28"/>
        </w:rPr>
        <w:t>)</w:t>
      </w:r>
    </w:p>
    <w:bookmarkStart w:id="108" w:name="re_-1760151996"/>
    <w:bookmarkStart w:id="109" w:name="re_d8bc5fda-6bed-4538-a50d-92e8b3e09b82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"https://dobro.press/dobro-media/blogi/pravo-dostupno-kazhdomu-invalidu"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Право доступно каждому инвалиду</w:t>
      </w:r>
      <w:r w:rsidRPr="006271D2">
        <w:rPr>
          <w:szCs w:val="28"/>
        </w:rPr>
        <w:fldChar w:fldCharType="end"/>
      </w:r>
      <w:bookmarkEnd w:id="108"/>
      <w:bookmarkEnd w:id="109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В Ангарске, на базе </w:t>
      </w:r>
      <w:r w:rsidRPr="006271D2">
        <w:rPr>
          <w:b/>
          <w:bCs/>
          <w:szCs w:val="28"/>
        </w:rPr>
        <w:t>местной организации ВОИ</w:t>
      </w:r>
      <w:r w:rsidRPr="006271D2">
        <w:rPr>
          <w:szCs w:val="28"/>
        </w:rPr>
        <w:t>, уже девять лет реализуется значимый проект – "Ангарский правозащитный центр инвалидов". Его автор, Евгений Иванов, известный правозащитник и член Ассоциации юристов России, посвятил себя защите прав и законных интересов людей с ограниченными возможностями, включая тех, кто отбывает наказание в местах лишения свободы. Этот центр – не просто пункт юридических консультаций.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26" w:history="1">
        <w:r w:rsidR="000049D8" w:rsidRPr="006271D2">
          <w:rPr>
            <w:color w:val="248AE8"/>
            <w:sz w:val="28"/>
            <w:szCs w:val="28"/>
          </w:rPr>
          <w:t>https://dobro.press/dobro-media/blogi/pravo-dostupno-kazhdomu-invalidu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Добро.Журнал</w:t>
      </w:r>
      <w:proofErr w:type="spellEnd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proofErr w:type="spellStart"/>
      <w:proofErr w:type="gram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dobro.press</w:t>
      </w:r>
      <w:proofErr w:type="spellEnd"/>
      <w:proofErr w:type="gramEnd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110" w:name="re_-1760151995"/>
    <w:bookmarkStart w:id="111" w:name="re_a51c5ddd-bac6-4c8a-9042-dec88b334abf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"https://dobro.press/dobro-media/blogi/sportivnoe-meropriyatie-po-pyatiboryu-sredi-ufimskih-invalidov-kolyasochnikov-poyas-muzhestva"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Спортивное мероприятие по пятиборью среди уфимских инвалидов-колясочников «Пояс Мужества»</w:t>
      </w:r>
      <w:r w:rsidRPr="006271D2">
        <w:rPr>
          <w:szCs w:val="28"/>
        </w:rPr>
        <w:fldChar w:fldCharType="end"/>
      </w:r>
      <w:bookmarkEnd w:id="110"/>
      <w:bookmarkEnd w:id="111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>27 августа в парке культуры и отдыха "</w:t>
      </w:r>
      <w:proofErr w:type="spellStart"/>
      <w:r w:rsidRPr="006271D2">
        <w:rPr>
          <w:szCs w:val="28"/>
        </w:rPr>
        <w:t>Кашкадан</w:t>
      </w:r>
      <w:proofErr w:type="spellEnd"/>
      <w:r w:rsidRPr="006271D2">
        <w:rPr>
          <w:szCs w:val="28"/>
        </w:rPr>
        <w:t xml:space="preserve">" состоялось яркое спортивное событие – "Пояс Мужества", организованное Управлением по физической культуре и спорту города Уфы совместно с </w:t>
      </w:r>
      <w:r w:rsidRPr="006271D2">
        <w:rPr>
          <w:b/>
          <w:bCs/>
          <w:szCs w:val="28"/>
        </w:rPr>
        <w:t>уфимским городским обществом инвалидов БРО ВОИ</w:t>
      </w:r>
      <w:r w:rsidRPr="006271D2">
        <w:rPr>
          <w:szCs w:val="28"/>
        </w:rPr>
        <w:t xml:space="preserve">. 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27" w:history="1">
        <w:r w:rsidR="000049D8" w:rsidRPr="006271D2">
          <w:rPr>
            <w:color w:val="248AE8"/>
            <w:sz w:val="28"/>
            <w:szCs w:val="28"/>
          </w:rPr>
          <w:t>https://dobro.press/dobro-media/blogi/sportivnoe-meropriyatie-po-pyatiboryu-sredi-ufimskih-invalidov-kolyasochnikov-poyas-muzhestva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27.08.2025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Живой Ангарск (liveangarsk.ru)</w:t>
      </w:r>
    </w:p>
    <w:bookmarkStart w:id="112" w:name="re_-1760151994"/>
    <w:bookmarkStart w:id="113" w:name="re_d7c9d379-1f8d-4983-b999-e394ec1a6e33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"https://liveangarsk.ru/blog/ekspert-obshchestvennoi-palaty/20250827/dnya-finansovoi"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Дня финансовой грамотности для людей с инвалидностью в Ангарске</w:t>
      </w:r>
      <w:r w:rsidRPr="006271D2">
        <w:rPr>
          <w:szCs w:val="28"/>
        </w:rPr>
        <w:fldChar w:fldCharType="end"/>
      </w:r>
      <w:bookmarkEnd w:id="112"/>
      <w:bookmarkEnd w:id="113"/>
    </w:p>
    <w:p w:rsidR="00CA02A1" w:rsidRPr="006271D2" w:rsidRDefault="00CC1797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>П</w:t>
      </w:r>
      <w:r w:rsidR="000049D8" w:rsidRPr="006271D2">
        <w:rPr>
          <w:szCs w:val="28"/>
        </w:rPr>
        <w:t xml:space="preserve">олученные знания помогут людям с инвалидностью чувствовать себя увереннее в финансовом мире и принимать обоснованные решения, защищая свои интересы. </w:t>
      </w:r>
      <w:r w:rsidR="000049D8" w:rsidRPr="006271D2">
        <w:rPr>
          <w:b/>
          <w:bCs/>
          <w:szCs w:val="28"/>
        </w:rPr>
        <w:t>Ангарская местная организация ВОИ</w:t>
      </w:r>
      <w:r w:rsidR="000049D8" w:rsidRPr="006271D2">
        <w:rPr>
          <w:szCs w:val="28"/>
        </w:rPr>
        <w:t xml:space="preserve"> продолжит активно поддерживать и инициировать подобные мероприятия, направленные на повышение качества жизни людей с инвалидностью. </w:t>
      </w:r>
    </w:p>
    <w:p w:rsidR="0079324E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28" w:history="1">
        <w:r w:rsidR="000049D8" w:rsidRPr="006271D2">
          <w:rPr>
            <w:color w:val="248AE8"/>
            <w:sz w:val="28"/>
            <w:szCs w:val="28"/>
          </w:rPr>
          <w:t>https://liveangarsk.ru/blog/ekspert-obshchestvennoi-palaty/20250827/dnya-finansovoi</w:t>
        </w:r>
      </w:hyperlink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Pr="0079324E" w:rsidRDefault="0079324E" w:rsidP="0079324E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79324E" w:rsidRDefault="0079324E" w:rsidP="0079324E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r w:rsidR="000049D8" w:rsidRPr="0079324E">
        <w:rPr>
          <w:i/>
          <w:color w:val="808080"/>
          <w:sz w:val="28"/>
          <w:szCs w:val="28"/>
        </w:rPr>
        <w:t>27.08.2025</w:t>
      </w:r>
      <w:r w:rsidR="000049D8" w:rsidRPr="0079324E">
        <w:rPr>
          <w:rFonts w:eastAsia="Arial"/>
          <w:sz w:val="28"/>
          <w:szCs w:val="28"/>
        </w:rPr>
        <w:t xml:space="preserve"> </w:t>
      </w:r>
      <w:r w:rsidR="000049D8" w:rsidRPr="0079324E">
        <w:rPr>
          <w:i/>
          <w:color w:val="808080"/>
          <w:sz w:val="28"/>
          <w:szCs w:val="28"/>
        </w:rPr>
        <w:t>Алтайский спорт (altaisport.ru)</w:t>
      </w:r>
    </w:p>
    <w:bookmarkStart w:id="114" w:name="re_-1760151993"/>
    <w:bookmarkStart w:id="115" w:name="re_9e7058af-5124-4630-9198-37a54eb6c362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"https://altaisport.ru/post/43818"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В Барнауле прошли соревнования по </w:t>
      </w:r>
      <w:proofErr w:type="spellStart"/>
      <w:r w:rsidRPr="006271D2">
        <w:rPr>
          <w:szCs w:val="28"/>
        </w:rPr>
        <w:t>рейсраннингу</w:t>
      </w:r>
      <w:proofErr w:type="spellEnd"/>
      <w:r w:rsidRPr="006271D2">
        <w:rPr>
          <w:szCs w:val="28"/>
        </w:rPr>
        <w:t xml:space="preserve"> (спорт лиц с ПОДА)</w:t>
      </w:r>
      <w:r w:rsidRPr="006271D2">
        <w:rPr>
          <w:szCs w:val="28"/>
        </w:rPr>
        <w:fldChar w:fldCharType="end"/>
      </w:r>
      <w:bookmarkEnd w:id="114"/>
      <w:bookmarkEnd w:id="115"/>
    </w:p>
    <w:p w:rsidR="00CA02A1" w:rsidRPr="006271D2" w:rsidRDefault="000049D8" w:rsidP="006271D2">
      <w:pPr>
        <w:pStyle w:val="a3"/>
        <w:spacing w:beforeAutospacing="1" w:afterAutospacing="1" w:line="276" w:lineRule="auto"/>
        <w:rPr>
          <w:szCs w:val="28"/>
        </w:rPr>
      </w:pPr>
      <w:r w:rsidRPr="006271D2">
        <w:rPr>
          <w:szCs w:val="28"/>
        </w:rPr>
        <w:t xml:space="preserve">Состязания прошли в теплой атмосфере поддержки, которую создавали тренеры, родители, гости и зрители. Ребята получили теплые напутствия и поздравления от директора Ресурсного центра Алтайского краевого союза общественных организаций инвалидов Ольги Терентьевой и представителя </w:t>
      </w:r>
      <w:r w:rsidRPr="006271D2">
        <w:rPr>
          <w:b/>
          <w:bCs/>
          <w:szCs w:val="28"/>
        </w:rPr>
        <w:t>ВОИ</w:t>
      </w:r>
      <w:r w:rsidRPr="006271D2">
        <w:rPr>
          <w:szCs w:val="28"/>
        </w:rPr>
        <w:t xml:space="preserve"> Сергея Лузина. 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  <w:lang w:val="en-US"/>
        </w:rPr>
      </w:pPr>
      <w:hyperlink r:id="rId29" w:history="1">
        <w:r w:rsidR="000049D8" w:rsidRPr="006271D2">
          <w:rPr>
            <w:color w:val="248AE8"/>
            <w:sz w:val="28"/>
            <w:szCs w:val="28"/>
            <w:lang w:val="en-US"/>
          </w:rPr>
          <w:t>https://altaisport.ru/post/43818</w:t>
        </w:r>
      </w:hyperlink>
      <w:r w:rsidR="000049D8" w:rsidRPr="006271D2">
        <w:rPr>
          <w:color w:val="248AE8"/>
          <w:sz w:val="28"/>
          <w:szCs w:val="28"/>
          <w:lang w:val="en-US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22.08.2025</w:t>
      </w:r>
      <w:r w:rsidRPr="006271D2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Ладога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 xml:space="preserve"> + (ladoga-news.ru)</w:t>
      </w:r>
    </w:p>
    <w:bookmarkStart w:id="116" w:name="re_-1760151992"/>
    <w:bookmarkStart w:id="117" w:name="re_b5fe3559-d259-4c72-893f-84de5bd797c4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"https://ladoga-news.ru/news?id=21103"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Серебряные волонтеры встретились на областной спартакиаде</w:t>
      </w:r>
      <w:r w:rsidRPr="006271D2">
        <w:rPr>
          <w:szCs w:val="28"/>
        </w:rPr>
        <w:fldChar w:fldCharType="end"/>
      </w:r>
      <w:bookmarkEnd w:id="116"/>
      <w:bookmarkEnd w:id="117"/>
    </w:p>
    <w:p w:rsidR="00CC1797" w:rsidRPr="006271D2" w:rsidRDefault="00CC1797" w:rsidP="006271D2">
      <w:pPr>
        <w:pStyle w:val="2"/>
        <w:spacing w:line="276" w:lineRule="auto"/>
        <w:jc w:val="both"/>
        <w:rPr>
          <w:b w:val="0"/>
          <w:szCs w:val="28"/>
        </w:rPr>
      </w:pPr>
      <w:r w:rsidRPr="006271D2">
        <w:rPr>
          <w:b w:val="0"/>
          <w:szCs w:val="28"/>
        </w:rPr>
        <w:t>Главным организатором праздника спорта выступила РОО «Диалог поколений».</w:t>
      </w:r>
    </w:p>
    <w:p w:rsidR="00CC1797" w:rsidRPr="006271D2" w:rsidRDefault="00CC1797" w:rsidP="006271D2">
      <w:pPr>
        <w:spacing w:line="276" w:lineRule="auto"/>
        <w:jc w:val="both"/>
        <w:rPr>
          <w:sz w:val="28"/>
          <w:szCs w:val="28"/>
        </w:rPr>
      </w:pPr>
      <w:r w:rsidRPr="006271D2">
        <w:rPr>
          <w:sz w:val="28"/>
          <w:szCs w:val="28"/>
        </w:rPr>
        <w:t>Команда Кировского районного отделения инвалидов под руководством председателя Елены Штыковой также приняла участие в этом масштабном спортивном мероприятии.</w:t>
      </w:r>
    </w:p>
    <w:p w:rsidR="00CA02A1" w:rsidRPr="006271D2" w:rsidRDefault="008C12AE" w:rsidP="006271D2">
      <w:pPr>
        <w:spacing w:before="240" w:line="276" w:lineRule="auto"/>
        <w:jc w:val="both"/>
        <w:rPr>
          <w:color w:val="248AE8"/>
          <w:sz w:val="28"/>
          <w:szCs w:val="28"/>
        </w:rPr>
      </w:pPr>
      <w:hyperlink r:id="rId30" w:history="1">
        <w:r w:rsidR="000049D8" w:rsidRPr="006271D2">
          <w:rPr>
            <w:color w:val="248AE8"/>
            <w:sz w:val="28"/>
            <w:szCs w:val="28"/>
          </w:rPr>
          <w:t>https://ladoga-news.ru/news?id=21103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23.08.2025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Московские новости (mn.ru)</w:t>
      </w:r>
    </w:p>
    <w:bookmarkStart w:id="118" w:name="re_-1760151988"/>
    <w:bookmarkStart w:id="119" w:name="re_16f5148a-d3f4-4ab2-a24d-9079a04d29c0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"https://www.mn.ru/smart/socialnoe-taksi-dlya-invalidov-v-moskve"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Социальное такси в Москве: для кого предназначено и как воспользоваться</w:t>
      </w:r>
      <w:r w:rsidRPr="006271D2">
        <w:rPr>
          <w:szCs w:val="28"/>
        </w:rPr>
        <w:fldChar w:fldCharType="end"/>
      </w:r>
      <w:bookmarkEnd w:id="118"/>
      <w:bookmarkEnd w:id="119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>Коллекти</w:t>
      </w:r>
      <w:r w:rsidR="005A5194" w:rsidRPr="006271D2">
        <w:rPr>
          <w:szCs w:val="28"/>
        </w:rPr>
        <w:t>вные перевозки м</w:t>
      </w:r>
      <w:r w:rsidRPr="006271D2">
        <w:rPr>
          <w:szCs w:val="28"/>
        </w:rPr>
        <w:t xml:space="preserve">ожно организовать через </w:t>
      </w:r>
      <w:r w:rsidRPr="006271D2">
        <w:rPr>
          <w:b/>
          <w:bCs/>
          <w:szCs w:val="28"/>
        </w:rPr>
        <w:t>Московскую городскую организацию Всероссийского общества инвалидов</w:t>
      </w:r>
      <w:r w:rsidRPr="006271D2">
        <w:rPr>
          <w:szCs w:val="28"/>
        </w:rPr>
        <w:t xml:space="preserve"> (</w:t>
      </w:r>
      <w:r w:rsidRPr="006271D2">
        <w:rPr>
          <w:b/>
          <w:bCs/>
          <w:szCs w:val="28"/>
        </w:rPr>
        <w:t>МГО ВОИ</w:t>
      </w:r>
      <w:r w:rsidRPr="006271D2">
        <w:rPr>
          <w:szCs w:val="28"/>
        </w:rPr>
        <w:t xml:space="preserve">), отправив коллективную заявку по электронному адресу: mgo_voi@mail.ru. Чтобы заявку приняли к рассмотрению, нужны оригиналы документов участников поездки. Их подают лично или передают в </w:t>
      </w:r>
      <w:r w:rsidRPr="006271D2">
        <w:rPr>
          <w:b/>
          <w:bCs/>
          <w:szCs w:val="28"/>
        </w:rPr>
        <w:t>офис МГО ВОИ</w:t>
      </w:r>
      <w:r w:rsidRPr="006271D2">
        <w:rPr>
          <w:szCs w:val="28"/>
        </w:rPr>
        <w:t>.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31" w:history="1">
        <w:r w:rsidR="000049D8" w:rsidRPr="006271D2">
          <w:rPr>
            <w:color w:val="248AE8"/>
            <w:sz w:val="28"/>
            <w:szCs w:val="28"/>
          </w:rPr>
          <w:t>https://www.mn.ru/smart/socialnoe-taksi-dlya-invalidov-v-moskve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23.08.2025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ИА Запад24 (zapad24.ru)</w:t>
      </w:r>
    </w:p>
    <w:bookmarkStart w:id="120" w:name="re_-1760151987"/>
    <w:bookmarkStart w:id="121" w:name="re_85a884ea-07ea-4051-b31e-be3e36ea027d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"https://zapad24.ru/news/nazarovo/115386-v-nazarovo-objavili-pobeditelej-konkursa-po-predostavleniju-subsidij-nekommercheskim.html"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В Назарово объявили победителей конкурса по предоставлению субсидий некоммерческим организациям</w:t>
      </w:r>
      <w:r w:rsidRPr="006271D2">
        <w:rPr>
          <w:szCs w:val="28"/>
        </w:rPr>
        <w:fldChar w:fldCharType="end"/>
      </w:r>
      <w:bookmarkEnd w:id="120"/>
      <w:bookmarkEnd w:id="121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126 143 рублей достались </w:t>
      </w:r>
      <w:r w:rsidRPr="006271D2">
        <w:rPr>
          <w:b/>
          <w:bCs/>
          <w:szCs w:val="28"/>
        </w:rPr>
        <w:t>местному отделению Всероссийского общества инвалидов</w:t>
      </w:r>
      <w:r w:rsidRPr="006271D2">
        <w:rPr>
          <w:szCs w:val="28"/>
        </w:rPr>
        <w:t>, председателем которой является Анна Пахомова. За последние годы ею реализованы десятки проектов, которые интересны людям с ограниченными возможностями здоровья.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32" w:history="1">
        <w:r w:rsidR="000049D8" w:rsidRPr="006271D2">
          <w:rPr>
            <w:color w:val="248AE8"/>
            <w:sz w:val="28"/>
            <w:szCs w:val="28"/>
          </w:rPr>
          <w:t>https://zapad24.ru/news/nazarovo/115386-v-nazarovo-objavili-pobeditelej-konkursa-po-predostavleniju-subsidij-nekommercheskim.html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Pr="0079324E" w:rsidRDefault="0079324E" w:rsidP="0079324E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79324E" w:rsidRDefault="0079324E" w:rsidP="0079324E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r w:rsidR="000049D8" w:rsidRPr="0079324E">
        <w:rPr>
          <w:i/>
          <w:color w:val="808080"/>
          <w:sz w:val="28"/>
          <w:szCs w:val="28"/>
        </w:rPr>
        <w:t>22.08.2025</w:t>
      </w:r>
      <w:r w:rsidR="000049D8" w:rsidRPr="0079324E">
        <w:rPr>
          <w:rFonts w:eastAsia="Arial"/>
          <w:sz w:val="28"/>
          <w:szCs w:val="28"/>
        </w:rPr>
        <w:t xml:space="preserve"> </w:t>
      </w:r>
      <w:r w:rsidR="000049D8" w:rsidRPr="0079324E">
        <w:rPr>
          <w:i/>
          <w:color w:val="808080"/>
          <w:sz w:val="28"/>
          <w:szCs w:val="28"/>
        </w:rPr>
        <w:t>Живой Ангарск (liveangarsk.ru)</w:t>
      </w:r>
    </w:p>
    <w:bookmarkStart w:id="122" w:name="re_-1760151986"/>
    <w:bookmarkStart w:id="123" w:name="re_db9c8081-19a4-4a70-9a2f-b45492868f56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"https://liveangarsk.ru/blog/ekspert-obshchestvennoi-palaty/20250822/sport-v-angarsk"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Спорт в Ангарске доступен инвалидам</w:t>
      </w:r>
      <w:r w:rsidRPr="006271D2">
        <w:rPr>
          <w:szCs w:val="28"/>
        </w:rPr>
        <w:fldChar w:fldCharType="end"/>
      </w:r>
      <w:bookmarkEnd w:id="122"/>
      <w:bookmarkEnd w:id="123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В </w:t>
      </w:r>
      <w:r w:rsidRPr="006271D2">
        <w:rPr>
          <w:b/>
          <w:bCs/>
          <w:szCs w:val="28"/>
        </w:rPr>
        <w:t>Ангарской местной организации ВОИ</w:t>
      </w:r>
      <w:r w:rsidRPr="006271D2">
        <w:rPr>
          <w:szCs w:val="28"/>
        </w:rPr>
        <w:t xml:space="preserve"> физкультурной и спортивной работе уделяется приоритетное внимание. Мы убеждены, что спортивная реабилитация играет ключевую роль в улучшении качества жизни людей с инвалидностью, способствует их социальной адаптации и интеграции в общество.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33" w:history="1">
        <w:r w:rsidR="000049D8" w:rsidRPr="006271D2">
          <w:rPr>
            <w:color w:val="248AE8"/>
            <w:sz w:val="28"/>
            <w:szCs w:val="28"/>
          </w:rPr>
          <w:t>https://liveangarsk.ru/blog/ekspert-obshchestvennoi-palaty/20250822/sport-v-angarsk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26.08.2025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Смоленская газета (smolgazeta.ru)</w:t>
      </w:r>
    </w:p>
    <w:bookmarkStart w:id="124" w:name="re_-1760151984"/>
    <w:bookmarkStart w:id="125" w:name="re_e52f4a63-6605-4453-8fec-570c56231b65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"https://smolgazeta.ru/rosgvardiya-segodnya/131278-smolenskie-rosgvardeycy-prinyali-uchastie-v.html"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 xml:space="preserve">Смоленские </w:t>
      </w:r>
      <w:proofErr w:type="spellStart"/>
      <w:r w:rsidRPr="006271D2">
        <w:rPr>
          <w:szCs w:val="28"/>
        </w:rPr>
        <w:t>росгвардейцы</w:t>
      </w:r>
      <w:proofErr w:type="spellEnd"/>
      <w:r w:rsidRPr="006271D2">
        <w:rPr>
          <w:szCs w:val="28"/>
        </w:rPr>
        <w:t xml:space="preserve"> приняли участие в памятном мероприятии</w:t>
      </w:r>
      <w:r w:rsidRPr="006271D2">
        <w:rPr>
          <w:szCs w:val="28"/>
        </w:rPr>
        <w:fldChar w:fldCharType="end"/>
      </w:r>
      <w:bookmarkEnd w:id="124"/>
      <w:bookmarkEnd w:id="125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В Смоленске прошел митинг и торжественная церемония возложения цветов к Вечному огню в память о погибших в Великой Отечественной войне. В митинге приняли участие председатель </w:t>
      </w:r>
      <w:r w:rsidRPr="006271D2">
        <w:rPr>
          <w:b/>
          <w:bCs/>
          <w:szCs w:val="28"/>
        </w:rPr>
        <w:t>областной организации "Всероссийское общество инвалидов</w:t>
      </w:r>
      <w:r w:rsidRPr="006271D2">
        <w:rPr>
          <w:szCs w:val="28"/>
        </w:rPr>
        <w:t xml:space="preserve">" Алексей </w:t>
      </w:r>
      <w:proofErr w:type="spellStart"/>
      <w:r w:rsidRPr="006271D2">
        <w:rPr>
          <w:szCs w:val="28"/>
        </w:rPr>
        <w:t>Бозняков</w:t>
      </w:r>
      <w:proofErr w:type="spellEnd"/>
      <w:r w:rsidR="00CC1797" w:rsidRPr="006271D2">
        <w:rPr>
          <w:szCs w:val="28"/>
        </w:rPr>
        <w:t>…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34" w:history="1">
        <w:r w:rsidR="000049D8" w:rsidRPr="006271D2">
          <w:rPr>
            <w:color w:val="248AE8"/>
            <w:sz w:val="28"/>
            <w:szCs w:val="28"/>
          </w:rPr>
          <w:t>https://smolgazeta.ru/rosgvardiya-segodnya/131278-smolenskie-rosgvardeycy-prinyali-uchastie-v.html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Пушкино сегодня (pushkino.tv)</w:t>
      </w:r>
    </w:p>
    <w:bookmarkStart w:id="126" w:name="re_-1760151979"/>
    <w:bookmarkStart w:id="127" w:name="re_1714dbdf-f5cc-40bd-956c-e7569723d863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"https://pushkino.tv/news/zhizn-zamechatelnykh-zemlyakov/182590/"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Он сплотил вокруг себя множество трудных судеб!</w:t>
      </w:r>
      <w:r w:rsidRPr="006271D2">
        <w:rPr>
          <w:szCs w:val="28"/>
        </w:rPr>
        <w:fldChar w:fldCharType="end"/>
      </w:r>
      <w:bookmarkEnd w:id="126"/>
      <w:bookmarkEnd w:id="127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Именно так начинается автобиография одного из самых известных и уважаемых председателей </w:t>
      </w:r>
      <w:r w:rsidRPr="006271D2">
        <w:rPr>
          <w:b/>
          <w:bCs/>
          <w:szCs w:val="28"/>
        </w:rPr>
        <w:t>структурных подразделений Московской областной общественной организации Всероссийского общества инвалидов</w:t>
      </w:r>
      <w:r w:rsidRPr="006271D2">
        <w:rPr>
          <w:szCs w:val="28"/>
        </w:rPr>
        <w:t xml:space="preserve">. 7 июля 1998 года на учредительном собрании инвалидов Пушкинского района Виктора Павловича избрали (как инициатора создания) председателем </w:t>
      </w:r>
      <w:r w:rsidRPr="006271D2">
        <w:rPr>
          <w:b/>
          <w:bCs/>
          <w:szCs w:val="28"/>
        </w:rPr>
        <w:t>Пушкинской районной организации МООО ВОИ</w:t>
      </w:r>
      <w:r w:rsidRPr="006271D2">
        <w:rPr>
          <w:szCs w:val="28"/>
        </w:rPr>
        <w:t xml:space="preserve">, как оказалось бессменным! Консультативный прием, психологическая помощь, реабилитационные мероприятия в виде летних слетов и зимних "маневров", посильная материальная помощь - это самые важные разделы </w:t>
      </w:r>
      <w:proofErr w:type="gramStart"/>
      <w:r w:rsidRPr="006271D2">
        <w:rPr>
          <w:szCs w:val="28"/>
        </w:rPr>
        <w:t>уставной деятельности</w:t>
      </w:r>
      <w:proofErr w:type="gramEnd"/>
      <w:r w:rsidRPr="006271D2">
        <w:rPr>
          <w:szCs w:val="28"/>
        </w:rPr>
        <w:t xml:space="preserve"> возглавляемой им </w:t>
      </w:r>
      <w:r w:rsidRPr="006271D2">
        <w:rPr>
          <w:b/>
          <w:bCs/>
          <w:szCs w:val="28"/>
        </w:rPr>
        <w:t>организации</w:t>
      </w:r>
      <w:r w:rsidRPr="006271D2">
        <w:rPr>
          <w:szCs w:val="28"/>
        </w:rPr>
        <w:t>.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35" w:history="1">
        <w:r w:rsidR="000049D8" w:rsidRPr="006271D2">
          <w:rPr>
            <w:color w:val="248AE8"/>
            <w:sz w:val="28"/>
            <w:szCs w:val="28"/>
          </w:rPr>
          <w:t>https://pushkino.tv/news/zhizn-zamechatelnykh-zemlyakov/182590/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Pr="0079324E" w:rsidRDefault="0079324E" w:rsidP="0079324E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993059" w:rsidRDefault="0079324E" w:rsidP="0079324E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r w:rsidR="000049D8" w:rsidRPr="00993059">
        <w:rPr>
          <w:i/>
          <w:color w:val="808080"/>
          <w:sz w:val="28"/>
          <w:szCs w:val="28"/>
        </w:rPr>
        <w:t>28.08.2025</w:t>
      </w:r>
      <w:r w:rsidR="000049D8" w:rsidRPr="00993059">
        <w:rPr>
          <w:rFonts w:eastAsia="Arial"/>
          <w:sz w:val="28"/>
          <w:szCs w:val="28"/>
        </w:rPr>
        <w:t xml:space="preserve"> </w:t>
      </w:r>
      <w:proofErr w:type="spellStart"/>
      <w:r w:rsidR="000049D8" w:rsidRPr="00993059">
        <w:rPr>
          <w:i/>
          <w:color w:val="808080"/>
          <w:sz w:val="28"/>
          <w:szCs w:val="28"/>
        </w:rPr>
        <w:t>InvaNews</w:t>
      </w:r>
      <w:proofErr w:type="spellEnd"/>
      <w:r w:rsidR="000049D8" w:rsidRPr="00993059">
        <w:rPr>
          <w:i/>
          <w:color w:val="808080"/>
          <w:sz w:val="28"/>
          <w:szCs w:val="28"/>
        </w:rPr>
        <w:t xml:space="preserve"> (</w:t>
      </w:r>
      <w:proofErr w:type="spellStart"/>
      <w:proofErr w:type="gramStart"/>
      <w:r w:rsidR="000049D8" w:rsidRPr="00993059">
        <w:rPr>
          <w:i/>
          <w:color w:val="808080"/>
          <w:sz w:val="28"/>
          <w:szCs w:val="28"/>
        </w:rPr>
        <w:t>inva.news</w:t>
      </w:r>
      <w:proofErr w:type="spellEnd"/>
      <w:proofErr w:type="gramEnd"/>
      <w:r w:rsidR="000049D8" w:rsidRPr="00993059">
        <w:rPr>
          <w:i/>
          <w:color w:val="808080"/>
          <w:sz w:val="28"/>
          <w:szCs w:val="28"/>
        </w:rPr>
        <w:t>)</w:t>
      </w:r>
    </w:p>
    <w:bookmarkStart w:id="128" w:name="re_-1760151976"/>
    <w:bookmarkStart w:id="129" w:name="re_e36aa982-cc1b-4b02-bd90-b4a74a2eb82d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"https://www.inva.news/articles/people/v_morshanske_nagradili_predsedatelya_voi/"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В Моршанске наградили председателя ВОИ</w:t>
      </w:r>
      <w:r w:rsidRPr="006271D2">
        <w:rPr>
          <w:szCs w:val="28"/>
        </w:rPr>
        <w:fldChar w:fldCharType="end"/>
      </w:r>
      <w:bookmarkEnd w:id="128"/>
      <w:bookmarkEnd w:id="129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Церемония награждения Веры Афремовой, проработавшей в организации 37 лет, превратилась из официального мероприятия в душевный семейный праздник. Елена Андропова, возглавляющая </w:t>
      </w:r>
      <w:r w:rsidRPr="006271D2">
        <w:rPr>
          <w:b/>
          <w:bCs/>
          <w:szCs w:val="28"/>
        </w:rPr>
        <w:t>региональное отделение Всероссийского общества инвалидов</w:t>
      </w:r>
      <w:r w:rsidRPr="006271D2">
        <w:rPr>
          <w:szCs w:val="28"/>
        </w:rPr>
        <w:t xml:space="preserve"> (</w:t>
      </w:r>
      <w:r w:rsidRPr="006271D2">
        <w:rPr>
          <w:b/>
          <w:bCs/>
          <w:szCs w:val="28"/>
        </w:rPr>
        <w:t>ВОИ</w:t>
      </w:r>
      <w:r w:rsidRPr="006271D2">
        <w:rPr>
          <w:szCs w:val="28"/>
        </w:rPr>
        <w:t xml:space="preserve">), прибыла в город, чтобы лично вручить награду руководителю местной ячейки, Вере Афремовой. 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36" w:history="1">
        <w:r w:rsidR="000049D8" w:rsidRPr="006271D2">
          <w:rPr>
            <w:color w:val="248AE8"/>
            <w:sz w:val="28"/>
            <w:szCs w:val="28"/>
          </w:rPr>
          <w:t>https://www.inva.news/articles/people/v_morshanske_nagradili_predsedatelya_voi/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26.08.2025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InvaNews</w:t>
      </w:r>
      <w:proofErr w:type="spellEnd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proofErr w:type="spellStart"/>
      <w:proofErr w:type="gram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inva.news</w:t>
      </w:r>
      <w:proofErr w:type="spellEnd"/>
      <w:proofErr w:type="gramEnd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130" w:name="re_-1760151975"/>
    <w:bookmarkStart w:id="131" w:name="re_5632a08e-c1b3-4698-bbb8-ea88990ce43d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"https://www.inva.news/articles/social_help/v_primore_edinaya_rossiya_pozdravila_s_dnyem_znaniy_detey_s_ovz/"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В Приморье «Единая Россия» поздравила с Днем знаний детей с ОВЗ</w:t>
      </w:r>
      <w:r w:rsidRPr="006271D2">
        <w:rPr>
          <w:szCs w:val="28"/>
        </w:rPr>
        <w:fldChar w:fldCharType="end"/>
      </w:r>
      <w:bookmarkEnd w:id="130"/>
      <w:bookmarkEnd w:id="131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Перед наступлением нового учебного года представители "Единой России" поздравили будущих учеников первых классов, являющихся членами </w:t>
      </w:r>
      <w:r w:rsidRPr="006271D2">
        <w:rPr>
          <w:b/>
          <w:bCs/>
          <w:szCs w:val="28"/>
        </w:rPr>
        <w:t>краевого отделения ВОИ</w:t>
      </w:r>
      <w:r w:rsidRPr="006271D2">
        <w:rPr>
          <w:szCs w:val="28"/>
        </w:rPr>
        <w:t xml:space="preserve">, с приближающимся Днем знаний. 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37" w:history="1">
        <w:r w:rsidR="000049D8" w:rsidRPr="006271D2">
          <w:rPr>
            <w:color w:val="248AE8"/>
            <w:sz w:val="28"/>
            <w:szCs w:val="28"/>
          </w:rPr>
          <w:t>https://www.inva.news/articles/social_help/v_primore_edinaya_rossiya_pozdravila_s_dnyem_znaniy_detey_s_ovz/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26.08.2025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Грани (graninow.ru)</w:t>
      </w:r>
    </w:p>
    <w:bookmarkStart w:id="132" w:name="re_-1760151973"/>
    <w:bookmarkStart w:id="133" w:name="re_04542fe4-eb1a-4b28-b9fb-8167b5c4309c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"https://graninow.ru/news/lyubyat-zhizn-zhiznilyuby/"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Любят жизнь «</w:t>
      </w:r>
      <w:proofErr w:type="spellStart"/>
      <w:r w:rsidRPr="006271D2">
        <w:rPr>
          <w:szCs w:val="28"/>
        </w:rPr>
        <w:t>Жизнилюбы</w:t>
      </w:r>
      <w:proofErr w:type="spellEnd"/>
      <w:r w:rsidRPr="006271D2">
        <w:rPr>
          <w:szCs w:val="28"/>
        </w:rPr>
        <w:t>»!</w:t>
      </w:r>
      <w:r w:rsidRPr="006271D2">
        <w:rPr>
          <w:szCs w:val="28"/>
        </w:rPr>
        <w:fldChar w:fldCharType="end"/>
      </w:r>
      <w:bookmarkEnd w:id="132"/>
      <w:bookmarkEnd w:id="133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Фестиваль открыла глава </w:t>
      </w:r>
      <w:proofErr w:type="spellStart"/>
      <w:r w:rsidRPr="006271D2">
        <w:rPr>
          <w:szCs w:val="28"/>
        </w:rPr>
        <w:t>Курагинского</w:t>
      </w:r>
      <w:proofErr w:type="spellEnd"/>
      <w:r w:rsidRPr="006271D2">
        <w:rPr>
          <w:szCs w:val="28"/>
        </w:rPr>
        <w:t xml:space="preserve"> округа Любовь </w:t>
      </w:r>
      <w:proofErr w:type="spellStart"/>
      <w:r w:rsidRPr="006271D2">
        <w:rPr>
          <w:szCs w:val="28"/>
        </w:rPr>
        <w:t>Заспо</w:t>
      </w:r>
      <w:proofErr w:type="spellEnd"/>
      <w:r w:rsidRPr="006271D2">
        <w:rPr>
          <w:szCs w:val="28"/>
        </w:rPr>
        <w:t xml:space="preserve">. С приветственным словом выступила представитель </w:t>
      </w:r>
      <w:r w:rsidRPr="006271D2">
        <w:rPr>
          <w:b/>
          <w:bCs/>
          <w:szCs w:val="28"/>
        </w:rPr>
        <w:t>Красноярской региональной организации ВОИ</w:t>
      </w:r>
      <w:r w:rsidRPr="006271D2">
        <w:rPr>
          <w:szCs w:val="28"/>
        </w:rPr>
        <w:t xml:space="preserve"> Юлия </w:t>
      </w:r>
      <w:proofErr w:type="spellStart"/>
      <w:r w:rsidRPr="006271D2">
        <w:rPr>
          <w:szCs w:val="28"/>
        </w:rPr>
        <w:t>Курденко</w:t>
      </w:r>
      <w:proofErr w:type="spellEnd"/>
      <w:r w:rsidRPr="006271D2">
        <w:rPr>
          <w:szCs w:val="28"/>
        </w:rPr>
        <w:t xml:space="preserve">. Она вручила грамоты и подарки за многолетнюю успешную работу председателям </w:t>
      </w:r>
      <w:r w:rsidRPr="006271D2">
        <w:rPr>
          <w:b/>
          <w:bCs/>
          <w:szCs w:val="28"/>
        </w:rPr>
        <w:t xml:space="preserve">первичных организаций </w:t>
      </w:r>
      <w:proofErr w:type="spellStart"/>
      <w:r w:rsidRPr="006271D2">
        <w:rPr>
          <w:b/>
          <w:bCs/>
          <w:szCs w:val="28"/>
        </w:rPr>
        <w:t>Курагинской</w:t>
      </w:r>
      <w:proofErr w:type="spellEnd"/>
      <w:r w:rsidRPr="006271D2">
        <w:rPr>
          <w:b/>
          <w:bCs/>
          <w:szCs w:val="28"/>
        </w:rPr>
        <w:t xml:space="preserve"> МО ВОИ</w:t>
      </w:r>
      <w:r w:rsidRPr="006271D2">
        <w:rPr>
          <w:szCs w:val="28"/>
        </w:rPr>
        <w:t>.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38" w:history="1">
        <w:r w:rsidR="000049D8" w:rsidRPr="006271D2">
          <w:rPr>
            <w:color w:val="248AE8"/>
            <w:sz w:val="28"/>
            <w:szCs w:val="28"/>
          </w:rPr>
          <w:t>https://graninow.ru/news/lyubyat-zhizn-zhiznilyuby/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Ковернинские</w:t>
      </w:r>
      <w:proofErr w:type="spellEnd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новости (kovernino-novosti.ru)</w:t>
      </w:r>
    </w:p>
    <w:bookmarkStart w:id="134" w:name="re_-1760151972"/>
    <w:bookmarkStart w:id="135" w:name="re_5838c082-7e7d-486d-9600-61f212c816b1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"https://kovernino-novosti.ru/obshchestvo/post/strelba-iz-luka-metanie-kopya-i-ne-tolko"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Стрельба из лука, метание копья и не только...</w:t>
      </w:r>
      <w:r w:rsidRPr="006271D2">
        <w:rPr>
          <w:szCs w:val="28"/>
        </w:rPr>
        <w:fldChar w:fldCharType="end"/>
      </w:r>
      <w:bookmarkEnd w:id="134"/>
      <w:bookmarkEnd w:id="135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proofErr w:type="spellStart"/>
      <w:r w:rsidRPr="006271D2">
        <w:rPr>
          <w:b/>
          <w:bCs/>
          <w:szCs w:val="28"/>
        </w:rPr>
        <w:t>Ковернинская</w:t>
      </w:r>
      <w:proofErr w:type="spellEnd"/>
      <w:r w:rsidRPr="006271D2">
        <w:rPr>
          <w:b/>
          <w:bCs/>
          <w:szCs w:val="28"/>
        </w:rPr>
        <w:t xml:space="preserve"> организация ВОИ</w:t>
      </w:r>
      <w:r w:rsidRPr="006271D2">
        <w:rPr>
          <w:szCs w:val="28"/>
        </w:rPr>
        <w:t xml:space="preserve"> провела свою олимпиад</w:t>
      </w:r>
      <w:r w:rsidR="00CC1797" w:rsidRPr="006271D2">
        <w:rPr>
          <w:szCs w:val="28"/>
        </w:rPr>
        <w:t>у В лучших спортивных традициях.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39" w:history="1">
        <w:r w:rsidR="000049D8" w:rsidRPr="006271D2">
          <w:rPr>
            <w:color w:val="248AE8"/>
            <w:sz w:val="28"/>
            <w:szCs w:val="28"/>
          </w:rPr>
          <w:t>https://kovernino-novosti.ru/obshchestvo/post/strelba-iz-luka-metanie-kopya-i-ne-tolko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Pr="0079324E" w:rsidRDefault="0079324E" w:rsidP="0079324E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993059" w:rsidRDefault="0079324E" w:rsidP="0079324E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r w:rsidR="000049D8" w:rsidRPr="00993059">
        <w:rPr>
          <w:i/>
          <w:color w:val="808080"/>
          <w:sz w:val="28"/>
          <w:szCs w:val="28"/>
        </w:rPr>
        <w:t>22.08.2025</w:t>
      </w:r>
      <w:r w:rsidR="000049D8" w:rsidRPr="00993059">
        <w:rPr>
          <w:rFonts w:eastAsia="Arial"/>
          <w:sz w:val="28"/>
          <w:szCs w:val="28"/>
        </w:rPr>
        <w:t xml:space="preserve"> </w:t>
      </w:r>
      <w:r w:rsidR="000049D8" w:rsidRPr="00993059">
        <w:rPr>
          <w:i/>
          <w:color w:val="808080"/>
          <w:sz w:val="28"/>
          <w:szCs w:val="28"/>
        </w:rPr>
        <w:t>Маяк (маяк32.рф)</w:t>
      </w:r>
    </w:p>
    <w:bookmarkStart w:id="136" w:name="re_-1760151970"/>
    <w:bookmarkStart w:id="137" w:name="re_3331ca6a-408b-4293-a981-73b42720443c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"https://xn--32-6kc4bi9i.xn--p1ai/society/2025/08/22/novozybkovskim-invalidam-est-kuda-prijti-za-pomoshhyu/" \l "single-news" </w:instrText>
      </w:r>
      <w:r w:rsidRPr="006271D2">
        <w:rPr>
          <w:szCs w:val="28"/>
        </w:rPr>
        <w:fldChar w:fldCharType="separate"/>
      </w:r>
      <w:proofErr w:type="spellStart"/>
      <w:r w:rsidRPr="006271D2">
        <w:rPr>
          <w:szCs w:val="28"/>
        </w:rPr>
        <w:t>Новозыбковским</w:t>
      </w:r>
      <w:proofErr w:type="spellEnd"/>
      <w:r w:rsidRPr="006271D2">
        <w:rPr>
          <w:szCs w:val="28"/>
        </w:rPr>
        <w:t xml:space="preserve"> инвалидам есть, куда прийти за помощью</w:t>
      </w:r>
      <w:r w:rsidRPr="006271D2">
        <w:rPr>
          <w:szCs w:val="28"/>
        </w:rPr>
        <w:fldChar w:fldCharType="end"/>
      </w:r>
      <w:bookmarkEnd w:id="136"/>
      <w:bookmarkEnd w:id="137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Председатель </w:t>
      </w:r>
      <w:proofErr w:type="spellStart"/>
      <w:r w:rsidRPr="006271D2">
        <w:rPr>
          <w:b/>
          <w:bCs/>
          <w:szCs w:val="28"/>
        </w:rPr>
        <w:t>Новозыбковской</w:t>
      </w:r>
      <w:proofErr w:type="spellEnd"/>
      <w:r w:rsidRPr="006271D2">
        <w:rPr>
          <w:b/>
          <w:bCs/>
          <w:szCs w:val="28"/>
        </w:rPr>
        <w:t xml:space="preserve"> городской общественной организации "Всероссийское общество инвалидов</w:t>
      </w:r>
      <w:r w:rsidRPr="006271D2">
        <w:rPr>
          <w:szCs w:val="28"/>
        </w:rPr>
        <w:t xml:space="preserve">" Людмила </w:t>
      </w:r>
      <w:proofErr w:type="spellStart"/>
      <w:r w:rsidRPr="006271D2">
        <w:rPr>
          <w:szCs w:val="28"/>
        </w:rPr>
        <w:t>Гоменок</w:t>
      </w:r>
      <w:proofErr w:type="spellEnd"/>
      <w:r w:rsidRPr="006271D2">
        <w:rPr>
          <w:szCs w:val="28"/>
        </w:rPr>
        <w:t xml:space="preserve"> отмечает, что одна </w:t>
      </w:r>
      <w:proofErr w:type="gramStart"/>
      <w:r w:rsidRPr="006271D2">
        <w:rPr>
          <w:szCs w:val="28"/>
        </w:rPr>
        <w:t>из главный целей</w:t>
      </w:r>
      <w:proofErr w:type="gramEnd"/>
      <w:r w:rsidRPr="006271D2">
        <w:rPr>
          <w:szCs w:val="28"/>
        </w:rPr>
        <w:t xml:space="preserve"> </w:t>
      </w:r>
      <w:r w:rsidRPr="006271D2">
        <w:rPr>
          <w:b/>
          <w:bCs/>
          <w:szCs w:val="28"/>
        </w:rPr>
        <w:t>организации</w:t>
      </w:r>
      <w:r w:rsidRPr="006271D2">
        <w:rPr>
          <w:szCs w:val="28"/>
        </w:rPr>
        <w:t xml:space="preserve"> – не позволить людям с ограниченными возможностями здоровья замкнуться в себе.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40" w:anchor="single-news" w:history="1">
        <w:r w:rsidR="000049D8" w:rsidRPr="006271D2">
          <w:rPr>
            <w:color w:val="248AE8"/>
            <w:sz w:val="28"/>
            <w:szCs w:val="28"/>
          </w:rPr>
          <w:t>https://xn--32-6kc4bi9i.xn--p1ai/society/2025/08/22/novozybkovskim-invalidam-est-kuda-prijti-za-pomoshhyu/#single-news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Michurinsk.ru</w:t>
      </w:r>
    </w:p>
    <w:bookmarkStart w:id="138" w:name="re_-1760151969"/>
    <w:bookmarkStart w:id="139" w:name="re_b5af4160-c8e4-4f9a-87ca-fc49460e9dd9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"https://www.michurinsk.ru/news/society/50478.html"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 xml:space="preserve">Елена </w:t>
      </w:r>
      <w:proofErr w:type="spellStart"/>
      <w:r w:rsidRPr="006271D2">
        <w:rPr>
          <w:szCs w:val="28"/>
        </w:rPr>
        <w:t>Хадарцева</w:t>
      </w:r>
      <w:proofErr w:type="spellEnd"/>
      <w:r w:rsidRPr="006271D2">
        <w:rPr>
          <w:szCs w:val="28"/>
        </w:rPr>
        <w:t xml:space="preserve"> стала почетным членом ВОИ</w:t>
      </w:r>
      <w:r w:rsidRPr="006271D2">
        <w:rPr>
          <w:szCs w:val="28"/>
        </w:rPr>
        <w:fldChar w:fldCharType="end"/>
      </w:r>
      <w:bookmarkEnd w:id="138"/>
      <w:bookmarkEnd w:id="139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Директор ТОГБУ СОН "Центр социальных услуг для населения города Мичуринска и Мичуринского муниципального округа" Александр </w:t>
      </w:r>
      <w:proofErr w:type="spellStart"/>
      <w:r w:rsidRPr="006271D2">
        <w:rPr>
          <w:szCs w:val="28"/>
        </w:rPr>
        <w:t>Алымов</w:t>
      </w:r>
      <w:proofErr w:type="spellEnd"/>
      <w:r w:rsidRPr="006271D2">
        <w:rPr>
          <w:szCs w:val="28"/>
        </w:rPr>
        <w:t xml:space="preserve"> совместно с председателем Тамбовской </w:t>
      </w:r>
      <w:r w:rsidRPr="006271D2">
        <w:rPr>
          <w:b/>
          <w:bCs/>
          <w:szCs w:val="28"/>
        </w:rPr>
        <w:t>областной организация ВОИ</w:t>
      </w:r>
      <w:r w:rsidRPr="006271D2">
        <w:rPr>
          <w:szCs w:val="28"/>
        </w:rPr>
        <w:t xml:space="preserve"> Еленой Андроповой вручил медаль и удостоверение "Почетного члена </w:t>
      </w:r>
      <w:r w:rsidRPr="006271D2">
        <w:rPr>
          <w:b/>
          <w:bCs/>
          <w:szCs w:val="28"/>
        </w:rPr>
        <w:t>ВОИ</w:t>
      </w:r>
      <w:r w:rsidRPr="006271D2">
        <w:rPr>
          <w:szCs w:val="28"/>
        </w:rPr>
        <w:t xml:space="preserve">" председателю </w:t>
      </w:r>
      <w:r w:rsidRPr="006271D2">
        <w:rPr>
          <w:b/>
          <w:bCs/>
          <w:szCs w:val="28"/>
        </w:rPr>
        <w:t>Мичуринской ГО ВОИ</w:t>
      </w:r>
      <w:r w:rsidRPr="006271D2">
        <w:rPr>
          <w:szCs w:val="28"/>
        </w:rPr>
        <w:t xml:space="preserve"> Елене </w:t>
      </w:r>
      <w:proofErr w:type="spellStart"/>
      <w:r w:rsidRPr="006271D2">
        <w:rPr>
          <w:szCs w:val="28"/>
        </w:rPr>
        <w:t>Хадарцевой</w:t>
      </w:r>
      <w:proofErr w:type="spellEnd"/>
      <w:r w:rsidRPr="006271D2">
        <w:rPr>
          <w:szCs w:val="28"/>
        </w:rPr>
        <w:t xml:space="preserve">. 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41" w:history="1">
        <w:r w:rsidR="000049D8" w:rsidRPr="006271D2">
          <w:rPr>
            <w:color w:val="248AE8"/>
            <w:sz w:val="28"/>
            <w:szCs w:val="28"/>
          </w:rPr>
          <w:t>https://www.michurinsk.ru/news/society/50478.html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Общественное телевидение - Серпухов (otv-media.ru)</w:t>
      </w:r>
    </w:p>
    <w:bookmarkStart w:id="140" w:name="re_-1760151967"/>
    <w:bookmarkStart w:id="141" w:name="re_17cb51ee-7066-48b9-9191-ea70700ebb2f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"https://otv-media.ru/news/obshchestvo/priyem-po-voprosam-meditsinskogo-obespecheniya-proshyel-v-serpukhove/"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Прием по вопросам медицинского обеспечения прошел в Серпухове</w:t>
      </w:r>
      <w:r w:rsidRPr="006271D2">
        <w:rPr>
          <w:szCs w:val="28"/>
        </w:rPr>
        <w:fldChar w:fldCharType="end"/>
      </w:r>
      <w:bookmarkEnd w:id="140"/>
      <w:bookmarkEnd w:id="141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Сегодня в Общественной приемной Серпуховского местного отделения партии "Единая Россия" прошел Единый день приемов участников СВО и членов их семей по вопросам медицинского обеспечения. Прием провели депутат </w:t>
      </w:r>
      <w:proofErr w:type="spellStart"/>
      <w:r w:rsidRPr="006271D2">
        <w:rPr>
          <w:szCs w:val="28"/>
        </w:rPr>
        <w:t>Мособлдумы</w:t>
      </w:r>
      <w:proofErr w:type="spellEnd"/>
      <w:r w:rsidRPr="006271D2">
        <w:rPr>
          <w:szCs w:val="28"/>
        </w:rPr>
        <w:t xml:space="preserve">, руководитель </w:t>
      </w:r>
      <w:r w:rsidRPr="006271D2">
        <w:rPr>
          <w:b/>
          <w:bCs/>
          <w:szCs w:val="28"/>
        </w:rPr>
        <w:t>Серпуховского отделения "Всероссийского общества инвалидов</w:t>
      </w:r>
      <w:r w:rsidR="008F4140" w:rsidRPr="006271D2">
        <w:rPr>
          <w:szCs w:val="28"/>
        </w:rPr>
        <w:t xml:space="preserve">" Татьяна </w:t>
      </w:r>
      <w:proofErr w:type="spellStart"/>
      <w:r w:rsidR="008F4140" w:rsidRPr="006271D2">
        <w:rPr>
          <w:szCs w:val="28"/>
        </w:rPr>
        <w:t>Карзубова</w:t>
      </w:r>
      <w:proofErr w:type="spellEnd"/>
      <w:r w:rsidR="008F4140" w:rsidRPr="006271D2">
        <w:rPr>
          <w:szCs w:val="28"/>
        </w:rPr>
        <w:t>.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42" w:history="1">
        <w:r w:rsidR="000049D8" w:rsidRPr="006271D2">
          <w:rPr>
            <w:color w:val="248AE8"/>
            <w:sz w:val="28"/>
            <w:szCs w:val="28"/>
          </w:rPr>
          <w:t>https://otv-media.ru/news/obshchestvo/priyem-po-voprosam-meditsinskogo-obespecheniya-proshyel-v-serpukhove/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Pr="0079324E" w:rsidRDefault="0079324E" w:rsidP="0079324E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79324E" w:rsidRDefault="0079324E" w:rsidP="0079324E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r w:rsidR="000049D8" w:rsidRPr="0079324E">
        <w:rPr>
          <w:i/>
          <w:color w:val="808080"/>
          <w:sz w:val="28"/>
          <w:szCs w:val="28"/>
        </w:rPr>
        <w:t>27.08.2025</w:t>
      </w:r>
      <w:r w:rsidR="000049D8" w:rsidRPr="0079324E">
        <w:rPr>
          <w:rFonts w:eastAsia="Arial"/>
          <w:sz w:val="28"/>
          <w:szCs w:val="28"/>
        </w:rPr>
        <w:t xml:space="preserve"> </w:t>
      </w:r>
      <w:r w:rsidR="000049D8" w:rsidRPr="0079324E">
        <w:rPr>
          <w:i/>
          <w:color w:val="808080"/>
          <w:sz w:val="28"/>
          <w:szCs w:val="28"/>
        </w:rPr>
        <w:t>Общественная жизнь города Иркутска (gorod-irk.ru)</w:t>
      </w:r>
    </w:p>
    <w:bookmarkStart w:id="142" w:name="re_-1760151966"/>
    <w:bookmarkStart w:id="143" w:name="re_1a6a25ea-b868-421c-87e6-8ded6e51ce01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"https://gorod-irk.ru/news/4574/"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 xml:space="preserve">Кулинарный поединок «Шедевры с грядки» прошел 25 августа в  помещении ЦРН на </w:t>
      </w:r>
      <w:proofErr w:type="spellStart"/>
      <w:r w:rsidRPr="006271D2">
        <w:rPr>
          <w:szCs w:val="28"/>
        </w:rPr>
        <w:t>Ширямова</w:t>
      </w:r>
      <w:proofErr w:type="spellEnd"/>
      <w:r w:rsidRPr="006271D2">
        <w:rPr>
          <w:szCs w:val="28"/>
        </w:rPr>
        <w:t>, 7</w:t>
      </w:r>
      <w:r w:rsidRPr="006271D2">
        <w:rPr>
          <w:szCs w:val="28"/>
        </w:rPr>
        <w:fldChar w:fldCharType="end"/>
      </w:r>
      <w:bookmarkEnd w:id="142"/>
      <w:bookmarkEnd w:id="143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В конкурсе приняли участие 17 человек. Среди них члены ТОС "Возрождение", ТОС "Ника", первичной ветеранской организации "Авиатор" и </w:t>
      </w:r>
      <w:r w:rsidRPr="006271D2">
        <w:rPr>
          <w:b/>
          <w:bCs/>
          <w:szCs w:val="28"/>
        </w:rPr>
        <w:t>ВОИ</w:t>
      </w:r>
      <w:r w:rsidRPr="006271D2">
        <w:rPr>
          <w:szCs w:val="28"/>
        </w:rPr>
        <w:t xml:space="preserve"> Октябрьского округа. Каждый получил памятный приз.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43" w:history="1">
        <w:r w:rsidR="000049D8" w:rsidRPr="006271D2">
          <w:rPr>
            <w:color w:val="248AE8"/>
            <w:sz w:val="28"/>
            <w:szCs w:val="28"/>
          </w:rPr>
          <w:t>https://gorod-irk.ru/news/4574/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Красная </w:t>
      </w:r>
      <w:proofErr w:type="spell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Шория</w:t>
      </w:r>
      <w:proofErr w:type="spellEnd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(krshoria.ru)</w:t>
      </w:r>
    </w:p>
    <w:bookmarkStart w:id="144" w:name="re_-1760151963"/>
    <w:bookmarkStart w:id="145" w:name="re_368d6fdf-b896-41ce-93af-d8762cac3097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"https://krshoria.ru/sladkij-vkus-dobryh-tradicij/"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С</w:t>
      </w:r>
      <w:r w:rsidR="008F4140" w:rsidRPr="006271D2">
        <w:rPr>
          <w:szCs w:val="28"/>
        </w:rPr>
        <w:t>ладкий</w:t>
      </w:r>
      <w:r w:rsidRPr="006271D2">
        <w:rPr>
          <w:szCs w:val="28"/>
        </w:rPr>
        <w:fldChar w:fldCharType="end"/>
      </w:r>
      <w:bookmarkEnd w:id="144"/>
      <w:bookmarkEnd w:id="145"/>
      <w:r w:rsidR="008F4140" w:rsidRPr="006271D2">
        <w:rPr>
          <w:szCs w:val="28"/>
        </w:rPr>
        <w:t xml:space="preserve"> вкус добрых традиций</w:t>
      </w:r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Ребята </w:t>
      </w:r>
      <w:proofErr w:type="spellStart"/>
      <w:r w:rsidRPr="006271D2">
        <w:rPr>
          <w:b/>
          <w:bCs/>
          <w:szCs w:val="28"/>
        </w:rPr>
        <w:t>Таштагольской</w:t>
      </w:r>
      <w:proofErr w:type="spellEnd"/>
      <w:r w:rsidRPr="006271D2">
        <w:rPr>
          <w:b/>
          <w:bCs/>
          <w:szCs w:val="28"/>
        </w:rPr>
        <w:t xml:space="preserve"> городской организации ВОИ</w:t>
      </w:r>
      <w:r w:rsidRPr="006271D2">
        <w:rPr>
          <w:szCs w:val="28"/>
        </w:rPr>
        <w:t xml:space="preserve"> под руководством заведующей школьной столовой Натальи Викторовны </w:t>
      </w:r>
      <w:proofErr w:type="spellStart"/>
      <w:r w:rsidRPr="006271D2">
        <w:rPr>
          <w:szCs w:val="28"/>
        </w:rPr>
        <w:t>Бутылиной</w:t>
      </w:r>
      <w:proofErr w:type="spellEnd"/>
      <w:r w:rsidRPr="006271D2">
        <w:rPr>
          <w:szCs w:val="28"/>
        </w:rPr>
        <w:t xml:space="preserve"> очередной раз попробовали себя в роли юных кондитеров. 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44" w:history="1">
        <w:r w:rsidR="000049D8" w:rsidRPr="006271D2">
          <w:rPr>
            <w:color w:val="248AE8"/>
            <w:sz w:val="28"/>
            <w:szCs w:val="28"/>
          </w:rPr>
          <w:t>https://krshoria.ru/sladkij-vkus-dobryh-tradicij/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Восход (восход-</w:t>
      </w:r>
      <w:proofErr w:type="spellStart"/>
      <w:proofErr w:type="gram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сямженский.рф</w:t>
      </w:r>
      <w:proofErr w:type="spellEnd"/>
      <w:proofErr w:type="gramEnd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146" w:name="re_-1760151962"/>
    <w:bookmarkStart w:id="147" w:name="re_eae6c7a6-0717-47eb-a46e-7be318b3092a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"https://xn----ctbgfenhgpmfa2bde9cyk.xn--p1ai/news/media/2025/8/22/v-okruge-izbran-novyij-predsedatel-voi/"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В округе избран новый  председатель ВОИ</w:t>
      </w:r>
      <w:r w:rsidRPr="006271D2">
        <w:rPr>
          <w:szCs w:val="28"/>
        </w:rPr>
        <w:fldChar w:fldCharType="end"/>
      </w:r>
      <w:bookmarkEnd w:id="146"/>
      <w:bookmarkEnd w:id="147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Председателем </w:t>
      </w:r>
      <w:proofErr w:type="spellStart"/>
      <w:r w:rsidRPr="006271D2">
        <w:rPr>
          <w:b/>
          <w:bCs/>
          <w:szCs w:val="28"/>
        </w:rPr>
        <w:t>Сямженской</w:t>
      </w:r>
      <w:proofErr w:type="spellEnd"/>
      <w:r w:rsidRPr="006271D2">
        <w:rPr>
          <w:b/>
          <w:bCs/>
          <w:szCs w:val="28"/>
        </w:rPr>
        <w:t xml:space="preserve"> районной организации Всероссийского общества инвалидов</w:t>
      </w:r>
      <w:r w:rsidRPr="006271D2">
        <w:rPr>
          <w:szCs w:val="28"/>
        </w:rPr>
        <w:t xml:space="preserve"> (</w:t>
      </w:r>
      <w:r w:rsidRPr="006271D2">
        <w:rPr>
          <w:b/>
          <w:bCs/>
          <w:szCs w:val="28"/>
        </w:rPr>
        <w:t>ВОИ</w:t>
      </w:r>
      <w:r w:rsidRPr="006271D2">
        <w:rPr>
          <w:szCs w:val="28"/>
        </w:rPr>
        <w:t xml:space="preserve">) избран Максим Бобков. 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45" w:history="1">
        <w:r w:rsidR="000049D8" w:rsidRPr="006271D2">
          <w:rPr>
            <w:color w:val="248AE8"/>
            <w:sz w:val="28"/>
            <w:szCs w:val="28"/>
          </w:rPr>
          <w:t>https://xn----ctbgfenhgpmfa2bde9cyk.xn--p1ai/news/media/2025/8/22/v-okruge-izbran-novyij-predsedatel-voi/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Чулымская</w:t>
      </w:r>
      <w:proofErr w:type="spellEnd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газета (chulymgazeta.ru)</w:t>
      </w:r>
    </w:p>
    <w:bookmarkStart w:id="148" w:name="re_-1760151959"/>
    <w:bookmarkStart w:id="149" w:name="re_e48c61fb-66f6-4408-b9c9-79bd04656b65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"https://chulymgazeta.ru/koljasochniki-iz-chulyma-stali-prizjorami-oblastnoj-spartakiady/"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Колясочники из Чулыма стали призерами областной спартакиады</w:t>
      </w:r>
      <w:r w:rsidRPr="006271D2">
        <w:rPr>
          <w:szCs w:val="28"/>
        </w:rPr>
        <w:fldChar w:fldCharType="end"/>
      </w:r>
      <w:bookmarkEnd w:id="148"/>
      <w:bookmarkEnd w:id="149"/>
    </w:p>
    <w:p w:rsidR="00CA02A1" w:rsidRPr="006271D2" w:rsidRDefault="008F4140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Соревнования, направленные на развитие активной реабилитации инвалидов-колясочников с помощью физической культуры, проходили в </w:t>
      </w:r>
      <w:proofErr w:type="spellStart"/>
      <w:r w:rsidRPr="006271D2">
        <w:rPr>
          <w:szCs w:val="28"/>
        </w:rPr>
        <w:t>Тогучинском</w:t>
      </w:r>
      <w:proofErr w:type="spellEnd"/>
      <w:r w:rsidRPr="006271D2">
        <w:rPr>
          <w:szCs w:val="28"/>
        </w:rPr>
        <w:t xml:space="preserve"> </w:t>
      </w:r>
      <w:proofErr w:type="spellStart"/>
      <w:proofErr w:type="gramStart"/>
      <w:r w:rsidRPr="006271D2">
        <w:rPr>
          <w:szCs w:val="28"/>
        </w:rPr>
        <w:t>районе.</w:t>
      </w:r>
      <w:r w:rsidR="000049D8" w:rsidRPr="006271D2">
        <w:rPr>
          <w:szCs w:val="28"/>
        </w:rPr>
        <w:t>В</w:t>
      </w:r>
      <w:proofErr w:type="spellEnd"/>
      <w:proofErr w:type="gramEnd"/>
      <w:r w:rsidR="000049D8" w:rsidRPr="006271D2">
        <w:rPr>
          <w:szCs w:val="28"/>
        </w:rPr>
        <w:t xml:space="preserve"> спартакиаде приняли участие представители </w:t>
      </w:r>
      <w:r w:rsidR="000049D8" w:rsidRPr="006271D2">
        <w:rPr>
          <w:b/>
          <w:bCs/>
          <w:szCs w:val="28"/>
        </w:rPr>
        <w:t>Всероссийского общества инвалидов</w:t>
      </w:r>
      <w:r w:rsidR="000049D8" w:rsidRPr="006271D2">
        <w:rPr>
          <w:szCs w:val="28"/>
        </w:rPr>
        <w:t xml:space="preserve"> в </w:t>
      </w:r>
      <w:proofErr w:type="spellStart"/>
      <w:r w:rsidR="000049D8" w:rsidRPr="006271D2">
        <w:rPr>
          <w:szCs w:val="28"/>
        </w:rPr>
        <w:t>Тогучинском</w:t>
      </w:r>
      <w:proofErr w:type="spellEnd"/>
      <w:r w:rsidR="000049D8" w:rsidRPr="006271D2">
        <w:rPr>
          <w:szCs w:val="28"/>
        </w:rPr>
        <w:t xml:space="preserve"> районе. 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46" w:history="1">
        <w:r w:rsidR="000049D8" w:rsidRPr="006271D2">
          <w:rPr>
            <w:color w:val="248AE8"/>
            <w:sz w:val="28"/>
            <w:szCs w:val="28"/>
          </w:rPr>
          <w:t>https://chulymgazeta.ru/koljasochniki-iz-chulyma-stali-prizjorami-oblastnoj-spartakiady/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Pr="0079324E" w:rsidRDefault="0079324E" w:rsidP="0079324E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79324E" w:rsidRDefault="0079324E" w:rsidP="0079324E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r w:rsidR="000049D8" w:rsidRPr="0079324E">
        <w:rPr>
          <w:i/>
          <w:color w:val="808080"/>
          <w:sz w:val="28"/>
          <w:szCs w:val="28"/>
        </w:rPr>
        <w:t>26.08.2025</w:t>
      </w:r>
      <w:r w:rsidR="000049D8" w:rsidRPr="0079324E">
        <w:rPr>
          <w:rFonts w:eastAsia="Arial"/>
          <w:sz w:val="28"/>
          <w:szCs w:val="28"/>
        </w:rPr>
        <w:t xml:space="preserve"> </w:t>
      </w:r>
      <w:proofErr w:type="spellStart"/>
      <w:r w:rsidR="000049D8" w:rsidRPr="0079324E">
        <w:rPr>
          <w:i/>
          <w:color w:val="808080"/>
          <w:sz w:val="28"/>
          <w:szCs w:val="28"/>
        </w:rPr>
        <w:t>Добро.Журнал</w:t>
      </w:r>
      <w:proofErr w:type="spellEnd"/>
      <w:r w:rsidR="000049D8" w:rsidRPr="0079324E">
        <w:rPr>
          <w:i/>
          <w:color w:val="808080"/>
          <w:sz w:val="28"/>
          <w:szCs w:val="28"/>
        </w:rPr>
        <w:t xml:space="preserve"> (</w:t>
      </w:r>
      <w:proofErr w:type="spellStart"/>
      <w:proofErr w:type="gramStart"/>
      <w:r w:rsidR="000049D8" w:rsidRPr="0079324E">
        <w:rPr>
          <w:i/>
          <w:color w:val="808080"/>
          <w:sz w:val="28"/>
          <w:szCs w:val="28"/>
        </w:rPr>
        <w:t>dobro.press</w:t>
      </w:r>
      <w:proofErr w:type="spellEnd"/>
      <w:proofErr w:type="gramEnd"/>
      <w:r w:rsidR="000049D8" w:rsidRPr="0079324E">
        <w:rPr>
          <w:i/>
          <w:color w:val="808080"/>
          <w:sz w:val="28"/>
          <w:szCs w:val="28"/>
        </w:rPr>
        <w:t>)</w:t>
      </w:r>
    </w:p>
    <w:bookmarkStart w:id="150" w:name="re_-1760151954"/>
    <w:bookmarkStart w:id="151" w:name="re_33e1d949-6dc3-4ddf-9241-4375b15d6ebc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"https://dobro.press/dobro-media/blogi/dobrovolczy-pomogli-provesti-mezhrajonnoe-meropriyatie-na-vysshem-urovne"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Добровольцы помогли провести межрайонное мероприятие на высшем уровне.</w:t>
      </w:r>
      <w:r w:rsidRPr="006271D2">
        <w:rPr>
          <w:szCs w:val="28"/>
        </w:rPr>
        <w:fldChar w:fldCharType="end"/>
      </w:r>
      <w:bookmarkEnd w:id="150"/>
      <w:bookmarkEnd w:id="151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>Активисты объединения "</w:t>
      </w:r>
      <w:proofErr w:type="spellStart"/>
      <w:r w:rsidRPr="006271D2">
        <w:rPr>
          <w:szCs w:val="28"/>
        </w:rPr>
        <w:t>Красволонтер</w:t>
      </w:r>
      <w:proofErr w:type="spellEnd"/>
      <w:r w:rsidRPr="006271D2">
        <w:rPr>
          <w:szCs w:val="28"/>
        </w:rPr>
        <w:t xml:space="preserve">" помогли на этапах </w:t>
      </w:r>
      <w:proofErr w:type="spellStart"/>
      <w:r w:rsidRPr="006271D2">
        <w:rPr>
          <w:szCs w:val="28"/>
        </w:rPr>
        <w:t>квест</w:t>
      </w:r>
      <w:proofErr w:type="spellEnd"/>
      <w:r w:rsidRPr="006271D2">
        <w:rPr>
          <w:szCs w:val="28"/>
        </w:rPr>
        <w:t xml:space="preserve">-игры по изучению знаковых мест поселка Шушенское. Мероприятие организовано при сотрудничестве </w:t>
      </w:r>
      <w:r w:rsidRPr="006271D2">
        <w:rPr>
          <w:b/>
          <w:bCs/>
          <w:szCs w:val="28"/>
        </w:rPr>
        <w:t>Всероссийского общества инвалидов</w:t>
      </w:r>
      <w:r w:rsidR="008F4140" w:rsidRPr="006271D2">
        <w:rPr>
          <w:szCs w:val="28"/>
        </w:rPr>
        <w:t>.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47" w:history="1">
        <w:r w:rsidR="000049D8" w:rsidRPr="006271D2">
          <w:rPr>
            <w:color w:val="248AE8"/>
            <w:sz w:val="28"/>
            <w:szCs w:val="28"/>
          </w:rPr>
          <w:t>https://dobro.press/dobro-media/blogi/dobrovolczy-pomogli-provesti-mezhrajonnoe-meropriyatie-na-vysshem-urovne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Углич-онлайн (uglich-online.ru)</w:t>
      </w:r>
    </w:p>
    <w:bookmarkStart w:id="152" w:name="re_-1760151953"/>
    <w:bookmarkStart w:id="153" w:name="re_e64df1d9-fbd5-4df9-ae72-9a93c983d96c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"https://www.uglich-online.ru/sport/item/46909-itogi-uglichskogo-polumarafona-volzhskij-bereg.html"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 xml:space="preserve">Итоги </w:t>
      </w:r>
      <w:proofErr w:type="spellStart"/>
      <w:r w:rsidRPr="006271D2">
        <w:rPr>
          <w:szCs w:val="28"/>
        </w:rPr>
        <w:t>Угличского</w:t>
      </w:r>
      <w:proofErr w:type="spellEnd"/>
      <w:r w:rsidRPr="006271D2">
        <w:rPr>
          <w:szCs w:val="28"/>
        </w:rPr>
        <w:t xml:space="preserve"> полумарафона «Волжский берег»</w:t>
      </w:r>
      <w:r w:rsidRPr="006271D2">
        <w:rPr>
          <w:szCs w:val="28"/>
        </w:rPr>
        <w:fldChar w:fldCharType="end"/>
      </w:r>
      <w:bookmarkEnd w:id="152"/>
      <w:bookmarkEnd w:id="153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Благодаря поддержке Правительства Ярославской области 374 представителей социальных категорий бесплатно пробежали разные дистанции. Среди них школьники, студенты, ветераны спорта, а также воспитанники </w:t>
      </w:r>
      <w:r w:rsidRPr="006271D2">
        <w:rPr>
          <w:b/>
          <w:bCs/>
          <w:szCs w:val="28"/>
        </w:rPr>
        <w:t xml:space="preserve">школ адаптивной культуры, </w:t>
      </w:r>
      <w:proofErr w:type="spellStart"/>
      <w:r w:rsidRPr="006271D2">
        <w:rPr>
          <w:b/>
          <w:bCs/>
          <w:szCs w:val="28"/>
        </w:rPr>
        <w:t>Угличского</w:t>
      </w:r>
      <w:proofErr w:type="spellEnd"/>
      <w:r w:rsidRPr="006271D2">
        <w:rPr>
          <w:b/>
          <w:bCs/>
          <w:szCs w:val="28"/>
        </w:rPr>
        <w:t xml:space="preserve"> отделения Всероссийского общества инвалидов</w:t>
      </w:r>
      <w:r w:rsidRPr="006271D2">
        <w:rPr>
          <w:szCs w:val="28"/>
        </w:rPr>
        <w:t xml:space="preserve">, которые участвовали в "Забеге безграничных возможностей" на дистанции 600 м. 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48" w:history="1">
        <w:r w:rsidR="000049D8" w:rsidRPr="006271D2">
          <w:rPr>
            <w:color w:val="248AE8"/>
            <w:sz w:val="28"/>
            <w:szCs w:val="28"/>
          </w:rPr>
          <w:t>https://www.uglich-online.ru/sport/item/46909-itogi-uglichskogo-polumarafona-volzhskij-bereg.html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25.08.2025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Тобольск-</w:t>
      </w:r>
      <w:proofErr w:type="spell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Информ</w:t>
      </w:r>
      <w:proofErr w:type="spellEnd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(tobolsk.info)</w:t>
      </w:r>
    </w:p>
    <w:bookmarkStart w:id="154" w:name="re_-1760151952"/>
    <w:bookmarkStart w:id="155" w:name="re_37137ecf-5e9c-46b5-aa91-0538394e3a6c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"https://tobolsk.info/news_tob/master-klass-po-bolshomu-tennisu-na-kolyaskah-provedut-v-tobolske/"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Мастер-класс по большому теннису на колясках проведут в Тобольске</w:t>
      </w:r>
      <w:r w:rsidRPr="006271D2">
        <w:rPr>
          <w:szCs w:val="28"/>
        </w:rPr>
        <w:fldChar w:fldCharType="end"/>
      </w:r>
      <w:bookmarkEnd w:id="154"/>
      <w:bookmarkEnd w:id="155"/>
    </w:p>
    <w:p w:rsidR="00CA02A1" w:rsidRPr="006271D2" w:rsidRDefault="006271D2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proofErr w:type="spellStart"/>
      <w:r>
        <w:rPr>
          <w:szCs w:val="28"/>
        </w:rPr>
        <w:t>Т</w:t>
      </w:r>
      <w:r w:rsidR="000049D8" w:rsidRPr="006271D2">
        <w:rPr>
          <w:szCs w:val="28"/>
        </w:rPr>
        <w:t>оболяки</w:t>
      </w:r>
      <w:proofErr w:type="spellEnd"/>
      <w:r w:rsidR="000049D8" w:rsidRPr="006271D2">
        <w:rPr>
          <w:szCs w:val="28"/>
        </w:rPr>
        <w:t xml:space="preserve"> с поражением опорно-двигательного аппарата регулярно участвуют в различных соревнованиях. </w:t>
      </w:r>
      <w:proofErr w:type="gramStart"/>
      <w:r w:rsidR="000049D8" w:rsidRPr="006271D2">
        <w:rPr>
          <w:szCs w:val="28"/>
        </w:rPr>
        <w:t>– Нам бы хотелось развивать этот вид спорта в Тобольске, так как есть желающие</w:t>
      </w:r>
      <w:proofErr w:type="gramEnd"/>
      <w:r w:rsidR="000049D8" w:rsidRPr="006271D2">
        <w:rPr>
          <w:szCs w:val="28"/>
        </w:rPr>
        <w:t xml:space="preserve">, – говорит председатель </w:t>
      </w:r>
      <w:r w:rsidR="000049D8" w:rsidRPr="006271D2">
        <w:rPr>
          <w:b/>
          <w:bCs/>
          <w:szCs w:val="28"/>
        </w:rPr>
        <w:t>Тобольской РО ВОИ</w:t>
      </w:r>
      <w:r w:rsidR="000049D8" w:rsidRPr="006271D2">
        <w:rPr>
          <w:szCs w:val="28"/>
        </w:rPr>
        <w:t xml:space="preserve"> Наталья </w:t>
      </w:r>
      <w:proofErr w:type="spellStart"/>
      <w:r w:rsidR="000049D8" w:rsidRPr="006271D2">
        <w:rPr>
          <w:szCs w:val="28"/>
        </w:rPr>
        <w:t>Варавко</w:t>
      </w:r>
      <w:proofErr w:type="spellEnd"/>
      <w:r w:rsidR="000049D8" w:rsidRPr="006271D2">
        <w:rPr>
          <w:szCs w:val="28"/>
        </w:rPr>
        <w:t xml:space="preserve">. 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49" w:history="1">
        <w:r w:rsidR="000049D8" w:rsidRPr="006271D2">
          <w:rPr>
            <w:color w:val="248AE8"/>
            <w:sz w:val="28"/>
            <w:szCs w:val="28"/>
          </w:rPr>
          <w:t>https://tobolsk.info/news_tob/master-klass-po-bolshomu-tennisu-na-kolyaskah-provedut-v-tobolske/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Pr="0079324E" w:rsidRDefault="0079324E" w:rsidP="0079324E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6271D2" w:rsidRPr="006271D2" w:rsidRDefault="0079324E" w:rsidP="006271D2">
      <w:pPr>
        <w:spacing w:line="276" w:lineRule="auto"/>
        <w:jc w:val="both"/>
        <w:rPr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fldChar w:fldCharType="end"/>
      </w:r>
      <w:r w:rsidR="006271D2" w:rsidRPr="006271D2">
        <w:rPr>
          <w:sz w:val="28"/>
          <w:szCs w:val="28"/>
        </w:rPr>
        <w:br w:type="page"/>
      </w:r>
    </w:p>
    <w:p w:rsidR="00CA02A1" w:rsidRPr="006271D2" w:rsidRDefault="000049D8" w:rsidP="006271D2">
      <w:pPr>
        <w:pStyle w:val="1"/>
        <w:shd w:val="clear" w:color="auto" w:fill="CCCCCC"/>
        <w:spacing w:line="276" w:lineRule="auto"/>
        <w:jc w:val="both"/>
        <w:rPr>
          <w:szCs w:val="28"/>
        </w:rPr>
      </w:pPr>
      <w:bookmarkStart w:id="156" w:name="re_-1760151941"/>
      <w:r w:rsidRPr="006271D2">
        <w:rPr>
          <w:szCs w:val="28"/>
        </w:rPr>
        <w:lastRenderedPageBreak/>
        <w:t>Нормативно-правовое поле, высказывания представителей власти</w:t>
      </w:r>
      <w:bookmarkEnd w:id="156"/>
    </w:p>
    <w:p w:rsidR="00B83CEF" w:rsidRPr="00064BB1" w:rsidRDefault="00B83CEF" w:rsidP="00B83CEF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157" w:name="_27.08.2025_РБК_(rbc.ru)"/>
      <w:bookmarkEnd w:id="157"/>
      <w:r w:rsidRPr="00064BB1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27.08.2025</w:t>
      </w:r>
      <w:r w:rsidRPr="00064BB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34FA5" w:rsidRPr="00064BB1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РБК</w:t>
      </w:r>
      <w:r w:rsidRPr="00064BB1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proofErr w:type="spellStart"/>
      <w:r w:rsidR="00D34FA5" w:rsidRPr="00064BB1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rbc</w:t>
      </w:r>
      <w:proofErr w:type="spellEnd"/>
      <w:r w:rsidR="00D34FA5" w:rsidRPr="00064BB1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="00D34FA5" w:rsidRPr="00064BB1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</w:t>
      </w:r>
      <w:proofErr w:type="spellEnd"/>
      <w:r w:rsidRPr="00064BB1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B83CEF" w:rsidRDefault="00B83CEF" w:rsidP="00D34FA5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r w:rsidRPr="00064BB1">
        <w:rPr>
          <w:b/>
          <w:szCs w:val="28"/>
        </w:rPr>
        <w:t>В Госдуме напомнили о штрафах за «закрепление» за собой парковки во дворе</w:t>
      </w:r>
    </w:p>
    <w:p w:rsidR="00B83CEF" w:rsidRPr="00B83CEF" w:rsidRDefault="00B83CEF" w:rsidP="00B83CEF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B83CEF">
        <w:rPr>
          <w:color w:val="000000"/>
          <w:sz w:val="28"/>
          <w:szCs w:val="28"/>
        </w:rPr>
        <w:t xml:space="preserve"> Госдуме предложили лишать водительских прав за незаконное использование знака «инвалид». С такой инициативой выступили председатель комитета Госдумы по труду, социальной политике и делам ветеранов Ярослав Нилов и его заместитель </w:t>
      </w:r>
      <w:r w:rsidRPr="00B83CEF">
        <w:rPr>
          <w:b/>
          <w:color w:val="000000"/>
          <w:sz w:val="28"/>
          <w:szCs w:val="28"/>
        </w:rPr>
        <w:t>Михаил Терентьев.</w:t>
      </w:r>
    </w:p>
    <w:p w:rsidR="00B83CEF" w:rsidRDefault="008C12AE" w:rsidP="006271D2">
      <w:pPr>
        <w:pStyle w:val="3"/>
        <w:spacing w:before="220" w:after="0" w:line="276" w:lineRule="auto"/>
        <w:jc w:val="both"/>
        <w:rPr>
          <w:rStyle w:val="a9"/>
          <w:rFonts w:ascii="Times New Roman" w:hAnsi="Times New Roman" w:cs="Times New Roman"/>
          <w:b w:val="0"/>
          <w:bCs w:val="0"/>
          <w:color w:val="0070C0"/>
          <w:sz w:val="28"/>
          <w:szCs w:val="28"/>
          <w:u w:val="none"/>
        </w:rPr>
      </w:pPr>
      <w:hyperlink r:id="rId50" w:history="1">
        <w:r w:rsidR="00D34FA5" w:rsidRPr="00D34FA5">
          <w:rPr>
            <w:rStyle w:val="a9"/>
            <w:rFonts w:ascii="Times New Roman" w:hAnsi="Times New Roman" w:cs="Times New Roman"/>
            <w:b w:val="0"/>
            <w:bCs w:val="0"/>
            <w:color w:val="0070C0"/>
            <w:sz w:val="28"/>
            <w:szCs w:val="28"/>
            <w:u w:val="none"/>
          </w:rPr>
          <w:t>https://www.rbc.ru/rbcfreenews/68aea1c29a794714847cf72e</w:t>
        </w:r>
      </w:hyperlink>
    </w:p>
    <w:p w:rsidR="00E728E9" w:rsidRPr="00064BB1" w:rsidRDefault="00E728E9" w:rsidP="00E728E9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158" w:name="_28.08.2025_Российская_газета"/>
      <w:bookmarkEnd w:id="158"/>
      <w:r w:rsidRPr="00064BB1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8</w:t>
      </w:r>
      <w:r w:rsidRPr="00064BB1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.08.2025</w:t>
      </w:r>
      <w:r w:rsidRPr="00064BB1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Российская газета</w:t>
      </w:r>
      <w:r w:rsidRPr="00064BB1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proofErr w:type="spellStart"/>
      <w:r w:rsidR="00991736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rg</w:t>
      </w:r>
      <w:proofErr w:type="spellEnd"/>
      <w:r w:rsidRPr="00064BB1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064BB1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</w:t>
      </w:r>
      <w:proofErr w:type="spellEnd"/>
      <w:r w:rsidRPr="00064BB1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E728E9" w:rsidRDefault="00E728E9" w:rsidP="00E728E9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r w:rsidRPr="00E728E9">
        <w:rPr>
          <w:b/>
          <w:szCs w:val="28"/>
        </w:rPr>
        <w:t>В сервисе для бронирования отелей появится информация о доступной среде</w:t>
      </w:r>
    </w:p>
    <w:p w:rsidR="00E728E9" w:rsidRDefault="00E728E9" w:rsidP="00E728E9">
      <w:pPr>
        <w:spacing w:before="240" w:line="276" w:lineRule="auto"/>
        <w:jc w:val="both"/>
        <w:rPr>
          <w:color w:val="000000"/>
          <w:sz w:val="28"/>
          <w:szCs w:val="28"/>
        </w:rPr>
      </w:pPr>
      <w:r w:rsidRPr="00E728E9">
        <w:rPr>
          <w:color w:val="000000"/>
          <w:sz w:val="28"/>
          <w:szCs w:val="28"/>
        </w:rPr>
        <w:t>В приложении "Яндекс Путешествия" начнут показывать информацию о доступности отелей: где есть подходящий лифт для коляски, парковка для людей с инвалидностью или детали об оснащении здания и номеров</w:t>
      </w:r>
    </w:p>
    <w:p w:rsidR="00E728E9" w:rsidRPr="00B564AA" w:rsidRDefault="00B564AA" w:rsidP="00E728E9">
      <w:pPr>
        <w:spacing w:before="240"/>
        <w:rPr>
          <w:rStyle w:val="a9"/>
          <w:color w:val="0070C0"/>
          <w:sz w:val="28"/>
          <w:szCs w:val="28"/>
          <w:u w:val="none"/>
        </w:rPr>
      </w:pPr>
      <w:r w:rsidRPr="00B564AA">
        <w:rPr>
          <w:color w:val="0070C0"/>
          <w:sz w:val="28"/>
          <w:szCs w:val="28"/>
        </w:rPr>
        <w:fldChar w:fldCharType="begin"/>
      </w:r>
      <w:r w:rsidRPr="00B564AA">
        <w:rPr>
          <w:color w:val="0070C0"/>
          <w:sz w:val="28"/>
          <w:szCs w:val="28"/>
        </w:rPr>
        <w:instrText xml:space="preserve"> HYPERLINK "https://rg.ru/2025/08/28/v-servise-dlia-bronirovaniia-otelej-poiavitsia-informaciia-o-dostupnoj-srede.html" </w:instrText>
      </w:r>
      <w:r w:rsidRPr="00B564AA">
        <w:rPr>
          <w:color w:val="0070C0"/>
          <w:sz w:val="28"/>
          <w:szCs w:val="28"/>
        </w:rPr>
      </w:r>
      <w:r w:rsidRPr="00B564AA">
        <w:rPr>
          <w:color w:val="0070C0"/>
          <w:sz w:val="28"/>
          <w:szCs w:val="28"/>
        </w:rPr>
        <w:fldChar w:fldCharType="separate"/>
      </w:r>
      <w:r w:rsidR="00E728E9" w:rsidRPr="00B564AA">
        <w:rPr>
          <w:rStyle w:val="a9"/>
          <w:color w:val="0070C0"/>
          <w:sz w:val="28"/>
          <w:szCs w:val="28"/>
          <w:u w:val="none"/>
        </w:rPr>
        <w:t>https://rg.ru/2025/08/28/v-servise-dlia-bronirovaniia-otelej-poiavitsia-informaciia-o-dostupnoj-srede.html</w:t>
      </w:r>
    </w:p>
    <w:bookmarkStart w:id="159" w:name="_28.08.2025_МК_(mk.ru)"/>
    <w:bookmarkEnd w:id="159"/>
    <w:p w:rsidR="006271D2" w:rsidRPr="00FF49C5" w:rsidRDefault="00B564AA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564AA">
        <w:rPr>
          <w:rFonts w:ascii="Times New Roman" w:hAnsi="Times New Roman" w:cs="Times New Roman"/>
          <w:b w:val="0"/>
          <w:bCs w:val="0"/>
          <w:color w:val="0070C0"/>
          <w:sz w:val="28"/>
          <w:szCs w:val="28"/>
        </w:rPr>
        <w:fldChar w:fldCharType="end"/>
      </w:r>
      <w:r w:rsidR="006271D2" w:rsidRPr="00FF49C5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28.08.2025</w:t>
      </w:r>
      <w:r w:rsidR="006271D2" w:rsidRPr="00FF49C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271D2" w:rsidRPr="00FF49C5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МК (</w:t>
      </w:r>
      <w:proofErr w:type="spellStart"/>
      <w:r w:rsidR="006271D2" w:rsidRPr="00FF49C5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mk</w:t>
      </w:r>
      <w:proofErr w:type="spellEnd"/>
      <w:r w:rsidR="006271D2" w:rsidRPr="00FF49C5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="006271D2" w:rsidRPr="00FF49C5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</w:t>
      </w:r>
      <w:proofErr w:type="spellEnd"/>
      <w:r w:rsidR="006271D2" w:rsidRPr="00FF49C5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6271D2" w:rsidRPr="006271D2" w:rsidRDefault="006271D2" w:rsidP="00DE09D1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r w:rsidRPr="00FF49C5">
        <w:rPr>
          <w:b/>
          <w:szCs w:val="28"/>
        </w:rPr>
        <w:t>ФНС учреждает медаль «За добровольческую деятельность»</w:t>
      </w:r>
    </w:p>
    <w:p w:rsidR="006271D2" w:rsidRPr="006271D2" w:rsidRDefault="006271D2" w:rsidP="006271D2">
      <w:pPr>
        <w:spacing w:line="276" w:lineRule="auto"/>
        <w:jc w:val="both"/>
        <w:rPr>
          <w:color w:val="000000"/>
          <w:sz w:val="28"/>
          <w:szCs w:val="28"/>
        </w:rPr>
      </w:pPr>
      <w:r w:rsidRPr="006271D2">
        <w:rPr>
          <w:color w:val="000000"/>
          <w:sz w:val="28"/>
          <w:szCs w:val="28"/>
        </w:rPr>
        <w:t>Учредить ведомственную награду «За добровольческую деятельность» решили в Федеральной налоговой службе РФ. Соответствующий приказ ведомства будет обсуждаться на федеральном портале нормативных правовых актов.</w:t>
      </w:r>
    </w:p>
    <w:p w:rsidR="006271D2" w:rsidRPr="006271D2" w:rsidRDefault="008C12AE" w:rsidP="006271D2">
      <w:pPr>
        <w:pStyle w:val="3"/>
        <w:spacing w:before="220" w:after="0" w:line="276" w:lineRule="auto"/>
        <w:jc w:val="both"/>
        <w:rPr>
          <w:rFonts w:ascii="Times New Roman" w:hAnsi="Times New Roman" w:cs="Times New Roman"/>
          <w:b w:val="0"/>
          <w:bCs w:val="0"/>
          <w:color w:val="0070C0"/>
          <w:sz w:val="28"/>
          <w:szCs w:val="28"/>
        </w:rPr>
      </w:pPr>
      <w:hyperlink r:id="rId51" w:history="1">
        <w:r w:rsidR="006271D2" w:rsidRPr="006271D2">
          <w:rPr>
            <w:rStyle w:val="a9"/>
            <w:rFonts w:ascii="Times New Roman" w:hAnsi="Times New Roman" w:cs="Times New Roman"/>
            <w:b w:val="0"/>
            <w:bCs w:val="0"/>
            <w:color w:val="0070C0"/>
            <w:sz w:val="28"/>
            <w:szCs w:val="28"/>
            <w:u w:val="none"/>
          </w:rPr>
          <w:t>https://www.mk.ru/politics/2025/08/28/fns-uchrezhdaet-medal-za-dobrovolcheskuyu-deyatelnost.html</w:t>
        </w:r>
      </w:hyperlink>
    </w:p>
    <w:p w:rsidR="00AD147D" w:rsidRPr="00AC1902" w:rsidRDefault="00AD147D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160" w:name="_26.08.2025_Российская_газета"/>
      <w:bookmarkEnd w:id="160"/>
      <w:r w:rsidRPr="00AC190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26.08.2025</w:t>
      </w:r>
      <w:r w:rsidRPr="00AC190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C190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Российская газета (</w:t>
      </w:r>
      <w:proofErr w:type="spellStart"/>
      <w:r w:rsidRPr="00AC1902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rg</w:t>
      </w:r>
      <w:proofErr w:type="spellEnd"/>
      <w:r w:rsidRPr="00AC190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AC1902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</w:t>
      </w:r>
      <w:proofErr w:type="spellEnd"/>
      <w:r w:rsidRPr="00AC190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AD147D" w:rsidRPr="006271D2" w:rsidRDefault="00AD147D" w:rsidP="0067648E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r w:rsidRPr="00AC1902">
        <w:rPr>
          <w:b/>
          <w:szCs w:val="28"/>
        </w:rPr>
        <w:t>Ведущие компании Магаданской области будут внедрять инклюзивные практики</w:t>
      </w:r>
    </w:p>
    <w:p w:rsidR="00AD147D" w:rsidRPr="006271D2" w:rsidRDefault="00AD147D" w:rsidP="006271D2">
      <w:pPr>
        <w:spacing w:line="276" w:lineRule="auto"/>
        <w:jc w:val="both"/>
        <w:rPr>
          <w:color w:val="000000"/>
          <w:sz w:val="28"/>
          <w:szCs w:val="28"/>
        </w:rPr>
      </w:pPr>
      <w:r w:rsidRPr="006271D2">
        <w:rPr>
          <w:color w:val="000000"/>
          <w:sz w:val="28"/>
          <w:szCs w:val="28"/>
        </w:rPr>
        <w:t>Компании из сферы энергетики, рыбопромышленного комплекса, спортивной инфраструктуры и машиностроения региона присоединились к Национальному инклюзивному договору (НИД) Агентства стратегических инициатив.</w:t>
      </w:r>
    </w:p>
    <w:p w:rsidR="00AD147D" w:rsidRDefault="008C12AE" w:rsidP="006271D2">
      <w:pPr>
        <w:spacing w:before="240" w:line="276" w:lineRule="auto"/>
        <w:jc w:val="both"/>
        <w:rPr>
          <w:rStyle w:val="a9"/>
          <w:color w:val="0070C0"/>
          <w:sz w:val="28"/>
          <w:szCs w:val="28"/>
          <w:u w:val="none"/>
        </w:rPr>
      </w:pPr>
      <w:hyperlink r:id="rId52" w:history="1">
        <w:r w:rsidR="00AD147D" w:rsidRPr="006271D2">
          <w:rPr>
            <w:rStyle w:val="a9"/>
            <w:color w:val="0070C0"/>
            <w:sz w:val="28"/>
            <w:szCs w:val="28"/>
            <w:u w:val="none"/>
          </w:rPr>
          <w:t>https://rg.ru/2025/08/26/vedushchie-kompanii-magadanskoj-oblasti-budut-vnedriat-inkliuzivnye-praktiki.html</w:t>
        </w:r>
      </w:hyperlink>
    </w:p>
    <w:p w:rsidR="00E728E9" w:rsidRPr="0079324E" w:rsidRDefault="00E728E9" w:rsidP="00E728E9">
      <w:pPr>
        <w:spacing w:before="240"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683222" w:rsidRPr="00683222" w:rsidRDefault="00E728E9" w:rsidP="00683222">
      <w:pPr>
        <w:spacing w:before="240"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r w:rsidR="00683222" w:rsidRPr="00683222">
        <w:rPr>
          <w:i/>
          <w:color w:val="808080"/>
          <w:sz w:val="28"/>
          <w:szCs w:val="28"/>
        </w:rPr>
        <w:t>28.08.2025</w:t>
      </w:r>
      <w:r w:rsidR="00683222" w:rsidRPr="00683222">
        <w:rPr>
          <w:rFonts w:eastAsia="Arial"/>
          <w:sz w:val="28"/>
          <w:szCs w:val="28"/>
        </w:rPr>
        <w:t xml:space="preserve"> </w:t>
      </w:r>
      <w:r w:rsidR="00683222" w:rsidRPr="00683222">
        <w:rPr>
          <w:i/>
          <w:color w:val="808080"/>
          <w:sz w:val="28"/>
          <w:szCs w:val="28"/>
          <w:lang w:val="en-US"/>
        </w:rPr>
        <w:t>TACC</w:t>
      </w:r>
      <w:r w:rsidR="00683222" w:rsidRPr="00683222">
        <w:rPr>
          <w:i/>
          <w:color w:val="808080"/>
          <w:sz w:val="28"/>
          <w:szCs w:val="28"/>
        </w:rPr>
        <w:t xml:space="preserve"> (</w:t>
      </w:r>
      <w:proofErr w:type="spellStart"/>
      <w:r w:rsidR="00683222" w:rsidRPr="00683222">
        <w:rPr>
          <w:i/>
          <w:color w:val="808080"/>
          <w:sz w:val="28"/>
          <w:szCs w:val="28"/>
          <w:lang w:val="en-US"/>
        </w:rPr>
        <w:t>tass</w:t>
      </w:r>
      <w:proofErr w:type="spellEnd"/>
      <w:r w:rsidR="00683222" w:rsidRPr="00683222">
        <w:rPr>
          <w:i/>
          <w:color w:val="808080"/>
          <w:sz w:val="28"/>
          <w:szCs w:val="28"/>
        </w:rPr>
        <w:t>.</w:t>
      </w:r>
      <w:proofErr w:type="spellStart"/>
      <w:r w:rsidR="00683222" w:rsidRPr="00683222">
        <w:rPr>
          <w:i/>
          <w:color w:val="808080"/>
          <w:sz w:val="28"/>
          <w:szCs w:val="28"/>
          <w:lang w:val="en-US"/>
        </w:rPr>
        <w:t>ru</w:t>
      </w:r>
      <w:proofErr w:type="spellEnd"/>
      <w:r w:rsidR="00683222" w:rsidRPr="00683222">
        <w:rPr>
          <w:i/>
          <w:color w:val="808080"/>
          <w:sz w:val="28"/>
          <w:szCs w:val="28"/>
        </w:rPr>
        <w:t>)</w:t>
      </w:r>
    </w:p>
    <w:p w:rsidR="00683222" w:rsidRPr="006271D2" w:rsidRDefault="00683222" w:rsidP="00683222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proofErr w:type="spellStart"/>
      <w:r w:rsidRPr="000A58E9">
        <w:rPr>
          <w:b/>
          <w:szCs w:val="28"/>
        </w:rPr>
        <w:t>Москалькова</w:t>
      </w:r>
      <w:proofErr w:type="spellEnd"/>
      <w:r w:rsidRPr="000A58E9">
        <w:rPr>
          <w:b/>
          <w:szCs w:val="28"/>
        </w:rPr>
        <w:t xml:space="preserve"> попросила глав регионов усилить решение жилищного вопроса инвалидов</w:t>
      </w:r>
    </w:p>
    <w:p w:rsidR="00683222" w:rsidRPr="006271D2" w:rsidRDefault="00683222" w:rsidP="00683222">
      <w:pPr>
        <w:spacing w:line="276" w:lineRule="auto"/>
        <w:jc w:val="both"/>
        <w:rPr>
          <w:color w:val="000000"/>
          <w:sz w:val="28"/>
          <w:szCs w:val="28"/>
        </w:rPr>
      </w:pPr>
      <w:r w:rsidRPr="006271D2">
        <w:rPr>
          <w:color w:val="000000"/>
          <w:sz w:val="28"/>
          <w:szCs w:val="28"/>
        </w:rPr>
        <w:t xml:space="preserve">Регионам России нужно усилить решение вопросов, связанных с улучшением условий проживания людей с ограниченными возможностями здоровья, в том числе связанных с жильем и оформлением медицинских документов. </w:t>
      </w:r>
    </w:p>
    <w:p w:rsidR="00683222" w:rsidRPr="006271D2" w:rsidRDefault="008C12AE" w:rsidP="00683222">
      <w:pPr>
        <w:spacing w:line="276" w:lineRule="auto"/>
        <w:jc w:val="both"/>
        <w:rPr>
          <w:sz w:val="28"/>
          <w:szCs w:val="28"/>
        </w:rPr>
      </w:pPr>
      <w:hyperlink r:id="rId53" w:history="1">
        <w:r w:rsidR="00683222" w:rsidRPr="006271D2">
          <w:rPr>
            <w:rStyle w:val="a9"/>
            <w:color w:val="0070C0"/>
            <w:sz w:val="28"/>
            <w:szCs w:val="28"/>
            <w:u w:val="none"/>
          </w:rPr>
          <w:t>https://tass.ru/obschestvo/24894947</w:t>
        </w:r>
      </w:hyperlink>
    </w:p>
    <w:p w:rsidR="00AD147D" w:rsidRPr="00683222" w:rsidRDefault="00AD147D" w:rsidP="00683222">
      <w:pPr>
        <w:spacing w:before="240" w:line="276" w:lineRule="auto"/>
        <w:jc w:val="both"/>
        <w:rPr>
          <w:rFonts w:eastAsia="Arial"/>
          <w:sz w:val="28"/>
          <w:szCs w:val="28"/>
        </w:rPr>
      </w:pPr>
      <w:bookmarkStart w:id="161" w:name="_26.08.2025_ТАСС_(tass.ru)"/>
      <w:bookmarkStart w:id="162" w:name="_28.08.2025_TACC_(tass.ru)"/>
      <w:bookmarkStart w:id="163" w:name="_26.08.2025_Парламентская_газета"/>
      <w:bookmarkEnd w:id="161"/>
      <w:bookmarkEnd w:id="162"/>
      <w:bookmarkEnd w:id="163"/>
      <w:r w:rsidRPr="00683222">
        <w:rPr>
          <w:i/>
          <w:color w:val="808080"/>
          <w:sz w:val="28"/>
          <w:szCs w:val="28"/>
        </w:rPr>
        <w:t>26.08.2025</w:t>
      </w:r>
      <w:r w:rsidRPr="00683222">
        <w:rPr>
          <w:rFonts w:eastAsia="Arial"/>
          <w:sz w:val="28"/>
          <w:szCs w:val="28"/>
        </w:rPr>
        <w:t xml:space="preserve"> </w:t>
      </w:r>
      <w:r w:rsidRPr="00683222">
        <w:rPr>
          <w:i/>
          <w:color w:val="808080"/>
          <w:sz w:val="28"/>
          <w:szCs w:val="28"/>
        </w:rPr>
        <w:t>Парламентская газета (</w:t>
      </w:r>
      <w:proofErr w:type="spellStart"/>
      <w:r w:rsidRPr="00683222">
        <w:rPr>
          <w:i/>
          <w:color w:val="808080"/>
          <w:sz w:val="28"/>
          <w:szCs w:val="28"/>
          <w:lang w:val="en-US"/>
        </w:rPr>
        <w:t>pnp</w:t>
      </w:r>
      <w:proofErr w:type="spellEnd"/>
      <w:r w:rsidRPr="00683222">
        <w:rPr>
          <w:i/>
          <w:color w:val="808080"/>
          <w:sz w:val="28"/>
          <w:szCs w:val="28"/>
        </w:rPr>
        <w:t>.</w:t>
      </w:r>
      <w:proofErr w:type="spellStart"/>
      <w:r w:rsidRPr="00683222">
        <w:rPr>
          <w:i/>
          <w:color w:val="808080"/>
          <w:sz w:val="28"/>
          <w:szCs w:val="28"/>
          <w:lang w:val="en-US"/>
        </w:rPr>
        <w:t>ru</w:t>
      </w:r>
      <w:proofErr w:type="spellEnd"/>
      <w:r w:rsidRPr="00683222">
        <w:rPr>
          <w:i/>
          <w:color w:val="808080"/>
          <w:sz w:val="28"/>
          <w:szCs w:val="28"/>
        </w:rPr>
        <w:t>)</w:t>
      </w:r>
    </w:p>
    <w:p w:rsidR="00AD147D" w:rsidRPr="006271D2" w:rsidRDefault="00AD147D" w:rsidP="006271D2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r w:rsidRPr="0065446B">
        <w:rPr>
          <w:b/>
          <w:szCs w:val="28"/>
        </w:rPr>
        <w:t>В России могут возникнуть проблемы с подъемниками для инвалидов</w:t>
      </w:r>
    </w:p>
    <w:p w:rsidR="00AD147D" w:rsidRPr="006271D2" w:rsidRDefault="00AD147D" w:rsidP="006271D2">
      <w:pPr>
        <w:pStyle w:val="a3"/>
        <w:spacing w:before="100" w:beforeAutospacing="1" w:after="100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Уже 1 сентября в России могут начать массово останавливать эскалаторы, </w:t>
      </w:r>
      <w:proofErr w:type="spellStart"/>
      <w:r w:rsidRPr="006271D2">
        <w:rPr>
          <w:szCs w:val="28"/>
        </w:rPr>
        <w:t>траволаторы</w:t>
      </w:r>
      <w:proofErr w:type="spellEnd"/>
      <w:r w:rsidRPr="006271D2">
        <w:rPr>
          <w:szCs w:val="28"/>
        </w:rPr>
        <w:t xml:space="preserve"> и подъемники для инвалидов — причем не только в торговых центрах, но и в больницах, социальных учреждениях и даже подъездах жилых домов. Причина — новые нормы освидетельствования такого оборудования. А вернее, их отсутствие — старые критерии и системы официально отменены, а новые пока не появились.</w:t>
      </w:r>
    </w:p>
    <w:p w:rsidR="00D12BB0" w:rsidRDefault="008C12AE" w:rsidP="006271D2">
      <w:pPr>
        <w:spacing w:line="276" w:lineRule="auto"/>
        <w:jc w:val="both"/>
        <w:rPr>
          <w:color w:val="0070C0"/>
          <w:sz w:val="28"/>
          <w:szCs w:val="28"/>
        </w:rPr>
      </w:pPr>
      <w:hyperlink r:id="rId54" w:history="1">
        <w:r w:rsidR="00AD147D" w:rsidRPr="006271D2">
          <w:rPr>
            <w:rStyle w:val="a9"/>
            <w:color w:val="0070C0"/>
            <w:sz w:val="28"/>
            <w:szCs w:val="28"/>
            <w:u w:val="none"/>
          </w:rPr>
          <w:t>https://www.pnp.ru/social/v-rossii-mogut-vozniknut-problemy-s-podemnikami-dlya-invalidov.html</w:t>
        </w:r>
      </w:hyperlink>
    </w:p>
    <w:p w:rsidR="00D12BB0" w:rsidRPr="0079324E" w:rsidRDefault="008C12AE" w:rsidP="00683222">
      <w:pPr>
        <w:spacing w:before="240" w:line="276" w:lineRule="auto"/>
        <w:jc w:val="both"/>
        <w:rPr>
          <w:rFonts w:eastAsia="Arial"/>
          <w:sz w:val="28"/>
          <w:szCs w:val="28"/>
        </w:rPr>
      </w:pPr>
      <w:hyperlink w:anchor="_Содержание" w:history="1"/>
      <w:bookmarkStart w:id="164" w:name="_25.08.2025_ТАСС_(tass.ru)"/>
      <w:bookmarkEnd w:id="164"/>
      <w:r w:rsidR="00D12BB0" w:rsidRPr="0079324E">
        <w:rPr>
          <w:i/>
          <w:color w:val="808080"/>
          <w:sz w:val="28"/>
          <w:szCs w:val="28"/>
        </w:rPr>
        <w:t>25.08.2025</w:t>
      </w:r>
      <w:r w:rsidR="00D12BB0" w:rsidRPr="0079324E">
        <w:rPr>
          <w:rFonts w:eastAsia="Arial"/>
          <w:sz w:val="28"/>
          <w:szCs w:val="28"/>
        </w:rPr>
        <w:t xml:space="preserve"> </w:t>
      </w:r>
      <w:r w:rsidR="00D12BB0" w:rsidRPr="0079324E">
        <w:rPr>
          <w:i/>
          <w:color w:val="808080"/>
          <w:sz w:val="28"/>
          <w:szCs w:val="28"/>
        </w:rPr>
        <w:t>ТАСС (</w:t>
      </w:r>
      <w:proofErr w:type="spellStart"/>
      <w:r w:rsidR="00D12BB0" w:rsidRPr="0079324E">
        <w:rPr>
          <w:i/>
          <w:color w:val="808080"/>
          <w:sz w:val="28"/>
          <w:szCs w:val="28"/>
          <w:lang w:val="en-US"/>
        </w:rPr>
        <w:t>tass</w:t>
      </w:r>
      <w:proofErr w:type="spellEnd"/>
      <w:r w:rsidR="00D12BB0" w:rsidRPr="0079324E">
        <w:rPr>
          <w:i/>
          <w:color w:val="808080"/>
          <w:sz w:val="28"/>
          <w:szCs w:val="28"/>
        </w:rPr>
        <w:t>.</w:t>
      </w:r>
      <w:proofErr w:type="spellStart"/>
      <w:r w:rsidR="00D12BB0" w:rsidRPr="0079324E">
        <w:rPr>
          <w:i/>
          <w:color w:val="808080"/>
          <w:sz w:val="28"/>
          <w:szCs w:val="28"/>
          <w:lang w:val="en-US"/>
        </w:rPr>
        <w:t>ru</w:t>
      </w:r>
      <w:proofErr w:type="spellEnd"/>
      <w:r w:rsidR="00D12BB0" w:rsidRPr="0079324E">
        <w:rPr>
          <w:i/>
          <w:color w:val="808080"/>
          <w:sz w:val="28"/>
          <w:szCs w:val="28"/>
        </w:rPr>
        <w:t>)</w:t>
      </w:r>
    </w:p>
    <w:p w:rsidR="00D12BB0" w:rsidRPr="006271D2" w:rsidRDefault="00D12BB0" w:rsidP="006271D2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r w:rsidRPr="001423F6">
        <w:rPr>
          <w:b/>
          <w:szCs w:val="28"/>
        </w:rPr>
        <w:t>Финансирование авиаперевозок в Калининграде увеличили до 1,17 млрд рублей</w:t>
      </w:r>
    </w:p>
    <w:p w:rsidR="00D12BB0" w:rsidRPr="006271D2" w:rsidRDefault="00D12BB0" w:rsidP="006271D2">
      <w:pPr>
        <w:pStyle w:val="3"/>
        <w:spacing w:before="220" w:after="0" w:line="276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Финансирование льготных авиаперевозок на калининградском направлении увеличили с почти 322 млн до 1,17 млрд рублей. </w:t>
      </w:r>
    </w:p>
    <w:p w:rsidR="00D12BB0" w:rsidRPr="006271D2" w:rsidRDefault="008C12AE" w:rsidP="006271D2">
      <w:pPr>
        <w:pStyle w:val="3"/>
        <w:spacing w:before="220" w:after="0" w:line="276" w:lineRule="auto"/>
        <w:jc w:val="both"/>
        <w:rPr>
          <w:rFonts w:ascii="Times New Roman" w:hAnsi="Times New Roman" w:cs="Times New Roman"/>
          <w:b w:val="0"/>
          <w:bCs w:val="0"/>
          <w:color w:val="0070C0"/>
          <w:sz w:val="28"/>
          <w:szCs w:val="28"/>
          <w:lang w:val="en-US"/>
        </w:rPr>
      </w:pPr>
      <w:hyperlink r:id="rId55" w:history="1">
        <w:r w:rsidR="00D12BB0" w:rsidRPr="006271D2">
          <w:rPr>
            <w:rStyle w:val="a9"/>
            <w:rFonts w:ascii="Times New Roman" w:hAnsi="Times New Roman" w:cs="Times New Roman"/>
            <w:b w:val="0"/>
            <w:bCs w:val="0"/>
            <w:color w:val="0070C0"/>
            <w:sz w:val="28"/>
            <w:szCs w:val="28"/>
            <w:u w:val="none"/>
            <w:lang w:val="en-US"/>
          </w:rPr>
          <w:t>https://tass.ru/ekonomika/24870313</w:t>
        </w:r>
      </w:hyperlink>
    </w:p>
    <w:p w:rsidR="00CB5DA6" w:rsidRPr="00F96C63" w:rsidRDefault="00CB5DA6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bookmarkStart w:id="165" w:name="_27.08.2025_ТАСС_(tass.ru)"/>
      <w:bookmarkEnd w:id="165"/>
      <w:r w:rsidRPr="00F96C63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27.08.2025</w:t>
      </w:r>
      <w:r w:rsidRPr="00F96C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r w:rsidRPr="00F96C63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</w:t>
      </w:r>
      <w:r w:rsidRPr="00F96C63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 xml:space="preserve"> (tass.ru)</w:t>
      </w:r>
    </w:p>
    <w:p w:rsidR="00CB5DA6" w:rsidRPr="006271D2" w:rsidRDefault="00CB5DA6" w:rsidP="006271D2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r w:rsidRPr="00F96C63">
        <w:rPr>
          <w:b/>
          <w:szCs w:val="28"/>
        </w:rPr>
        <w:t xml:space="preserve">В Астраханской области готовят законопроект о </w:t>
      </w:r>
      <w:proofErr w:type="spellStart"/>
      <w:r w:rsidRPr="00F96C63">
        <w:rPr>
          <w:b/>
          <w:szCs w:val="28"/>
        </w:rPr>
        <w:t>соцподдержке</w:t>
      </w:r>
      <w:proofErr w:type="spellEnd"/>
      <w:r w:rsidRPr="00F96C63">
        <w:rPr>
          <w:b/>
          <w:szCs w:val="28"/>
        </w:rPr>
        <w:t xml:space="preserve"> детей-инвалидов</w:t>
      </w:r>
    </w:p>
    <w:p w:rsidR="00CB5DA6" w:rsidRPr="006271D2" w:rsidRDefault="00CB5DA6" w:rsidP="006271D2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6271D2">
        <w:rPr>
          <w:bCs/>
          <w:color w:val="000000"/>
          <w:sz w:val="28"/>
          <w:szCs w:val="28"/>
        </w:rPr>
        <w:t xml:space="preserve">Губернатор Астраханской области Игорь Бабушкин инициировал законопроект о региональной </w:t>
      </w:r>
      <w:proofErr w:type="spellStart"/>
      <w:r w:rsidRPr="006271D2">
        <w:rPr>
          <w:bCs/>
          <w:color w:val="000000"/>
          <w:sz w:val="28"/>
          <w:szCs w:val="28"/>
        </w:rPr>
        <w:t>соцподдержке</w:t>
      </w:r>
      <w:proofErr w:type="spellEnd"/>
      <w:r w:rsidRPr="006271D2">
        <w:rPr>
          <w:bCs/>
          <w:color w:val="000000"/>
          <w:sz w:val="28"/>
          <w:szCs w:val="28"/>
        </w:rPr>
        <w:t xml:space="preserve"> для детей-инвалидов с нарушением слуха. </w:t>
      </w:r>
    </w:p>
    <w:p w:rsidR="00CB5DA6" w:rsidRPr="008A539D" w:rsidRDefault="008C12AE" w:rsidP="006271D2">
      <w:pPr>
        <w:spacing w:before="240" w:line="276" w:lineRule="auto"/>
        <w:jc w:val="both"/>
        <w:rPr>
          <w:rStyle w:val="a9"/>
          <w:color w:val="0070C0"/>
          <w:sz w:val="28"/>
          <w:szCs w:val="28"/>
          <w:u w:val="none"/>
        </w:rPr>
      </w:pPr>
      <w:hyperlink r:id="rId56" w:history="1"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https</w:t>
        </w:r>
        <w:r w:rsidR="00CB5DA6" w:rsidRPr="008A539D">
          <w:rPr>
            <w:rStyle w:val="a9"/>
            <w:color w:val="0070C0"/>
            <w:sz w:val="28"/>
            <w:szCs w:val="28"/>
            <w:u w:val="none"/>
          </w:rPr>
          <w:t>://</w:t>
        </w:r>
        <w:proofErr w:type="spellStart"/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tass</w:t>
        </w:r>
        <w:proofErr w:type="spellEnd"/>
        <w:r w:rsidR="00CB5DA6" w:rsidRPr="008A539D">
          <w:rPr>
            <w:rStyle w:val="a9"/>
            <w:color w:val="0070C0"/>
            <w:sz w:val="28"/>
            <w:szCs w:val="28"/>
            <w:u w:val="none"/>
          </w:rPr>
          <w:t>.</w:t>
        </w:r>
        <w:proofErr w:type="spellStart"/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ru</w:t>
        </w:r>
        <w:proofErr w:type="spellEnd"/>
        <w:r w:rsidR="00CB5DA6" w:rsidRPr="008A539D">
          <w:rPr>
            <w:rStyle w:val="a9"/>
            <w:color w:val="0070C0"/>
            <w:sz w:val="28"/>
            <w:szCs w:val="28"/>
            <w:u w:val="none"/>
          </w:rPr>
          <w:t>/</w:t>
        </w:r>
        <w:proofErr w:type="spellStart"/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obschestvo</w:t>
        </w:r>
        <w:proofErr w:type="spellEnd"/>
        <w:r w:rsidR="00CB5DA6" w:rsidRPr="008A539D">
          <w:rPr>
            <w:rStyle w:val="a9"/>
            <w:color w:val="0070C0"/>
            <w:sz w:val="28"/>
            <w:szCs w:val="28"/>
            <w:u w:val="none"/>
          </w:rPr>
          <w:t>/24888009</w:t>
        </w:r>
      </w:hyperlink>
    </w:p>
    <w:p w:rsidR="00E728E9" w:rsidRPr="008A539D" w:rsidRDefault="00E728E9" w:rsidP="006271D2">
      <w:pPr>
        <w:spacing w:before="240" w:line="276" w:lineRule="auto"/>
        <w:jc w:val="both"/>
        <w:rPr>
          <w:rStyle w:val="a9"/>
          <w:color w:val="0070C0"/>
          <w:sz w:val="28"/>
          <w:szCs w:val="28"/>
          <w:u w:val="none"/>
        </w:rPr>
      </w:pPr>
    </w:p>
    <w:p w:rsidR="00E728E9" w:rsidRPr="008A539D" w:rsidRDefault="00E728E9" w:rsidP="006271D2">
      <w:pPr>
        <w:spacing w:before="240" w:line="276" w:lineRule="auto"/>
        <w:jc w:val="both"/>
        <w:rPr>
          <w:rStyle w:val="a9"/>
          <w:color w:val="0070C0"/>
          <w:sz w:val="28"/>
          <w:szCs w:val="28"/>
          <w:u w:val="none"/>
        </w:rPr>
      </w:pPr>
    </w:p>
    <w:p w:rsidR="00E728E9" w:rsidRPr="0079324E" w:rsidRDefault="00E728E9" w:rsidP="00E728E9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AF0C2A" w:rsidRPr="00E728E9" w:rsidRDefault="00E728E9" w:rsidP="00E728E9">
      <w:pPr>
        <w:spacing w:before="240"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bookmarkStart w:id="166" w:name="_28.08.2025_Интерфакс_(interfax-russ"/>
      <w:bookmarkEnd w:id="166"/>
      <w:r w:rsidR="00AF0C2A" w:rsidRPr="00E728E9">
        <w:rPr>
          <w:i/>
          <w:color w:val="808080"/>
          <w:sz w:val="28"/>
          <w:szCs w:val="28"/>
        </w:rPr>
        <w:t>28.08.2025</w:t>
      </w:r>
      <w:r w:rsidR="00AF0C2A" w:rsidRPr="00E728E9">
        <w:rPr>
          <w:rFonts w:eastAsia="Arial"/>
          <w:sz w:val="28"/>
          <w:szCs w:val="28"/>
        </w:rPr>
        <w:t xml:space="preserve"> </w:t>
      </w:r>
      <w:r w:rsidR="00AF0C2A" w:rsidRPr="00F96C63">
        <w:rPr>
          <w:i/>
          <w:color w:val="808080"/>
          <w:sz w:val="28"/>
          <w:szCs w:val="28"/>
        </w:rPr>
        <w:t>Интерфакс</w:t>
      </w:r>
      <w:r w:rsidR="00AF0C2A" w:rsidRPr="00E728E9">
        <w:rPr>
          <w:i/>
          <w:color w:val="808080"/>
          <w:sz w:val="28"/>
          <w:szCs w:val="28"/>
        </w:rPr>
        <w:t xml:space="preserve"> (</w:t>
      </w:r>
      <w:proofErr w:type="spellStart"/>
      <w:r w:rsidR="00AF0C2A" w:rsidRPr="00F96C63">
        <w:rPr>
          <w:i/>
          <w:color w:val="808080"/>
          <w:sz w:val="28"/>
          <w:szCs w:val="28"/>
          <w:lang w:val="en-US"/>
        </w:rPr>
        <w:t>interfax</w:t>
      </w:r>
      <w:proofErr w:type="spellEnd"/>
      <w:r w:rsidR="00AF0C2A" w:rsidRPr="00E728E9">
        <w:rPr>
          <w:i/>
          <w:color w:val="808080"/>
          <w:sz w:val="28"/>
          <w:szCs w:val="28"/>
        </w:rPr>
        <w:t>-</w:t>
      </w:r>
      <w:proofErr w:type="spellStart"/>
      <w:r w:rsidR="00AF0C2A" w:rsidRPr="00F96C63">
        <w:rPr>
          <w:i/>
          <w:color w:val="808080"/>
          <w:sz w:val="28"/>
          <w:szCs w:val="28"/>
          <w:lang w:val="en-US"/>
        </w:rPr>
        <w:t>russia</w:t>
      </w:r>
      <w:proofErr w:type="spellEnd"/>
      <w:r w:rsidR="00AF0C2A" w:rsidRPr="00E728E9">
        <w:rPr>
          <w:i/>
          <w:color w:val="808080"/>
          <w:sz w:val="28"/>
          <w:szCs w:val="28"/>
        </w:rPr>
        <w:t>.</w:t>
      </w:r>
      <w:proofErr w:type="spellStart"/>
      <w:r w:rsidR="00AF0C2A" w:rsidRPr="00F96C63">
        <w:rPr>
          <w:i/>
          <w:color w:val="808080"/>
          <w:sz w:val="28"/>
          <w:szCs w:val="28"/>
          <w:lang w:val="en-US"/>
        </w:rPr>
        <w:t>ru</w:t>
      </w:r>
      <w:proofErr w:type="spellEnd"/>
      <w:r w:rsidR="00AF0C2A" w:rsidRPr="00E728E9">
        <w:rPr>
          <w:i/>
          <w:color w:val="808080"/>
          <w:sz w:val="28"/>
          <w:szCs w:val="28"/>
        </w:rPr>
        <w:t>)</w:t>
      </w:r>
    </w:p>
    <w:p w:rsidR="00AF0C2A" w:rsidRPr="006271D2" w:rsidRDefault="00AF0C2A" w:rsidP="006271D2">
      <w:pPr>
        <w:pStyle w:val="2"/>
        <w:spacing w:line="276" w:lineRule="auto"/>
        <w:jc w:val="both"/>
        <w:rPr>
          <w:szCs w:val="28"/>
        </w:rPr>
      </w:pPr>
      <w:r w:rsidRPr="00F96C63">
        <w:rPr>
          <w:szCs w:val="28"/>
        </w:rPr>
        <w:t>Югра реализует комплексную систему поддержки людей с инвалидностью - власти</w:t>
      </w:r>
    </w:p>
    <w:p w:rsidR="006271D2" w:rsidRDefault="00AF0C2A" w:rsidP="006271D2">
      <w:pPr>
        <w:spacing w:before="240" w:line="276" w:lineRule="auto"/>
        <w:jc w:val="both"/>
        <w:rPr>
          <w:color w:val="000000"/>
          <w:sz w:val="28"/>
          <w:szCs w:val="28"/>
        </w:rPr>
      </w:pPr>
      <w:r w:rsidRPr="006271D2">
        <w:rPr>
          <w:color w:val="000000"/>
          <w:sz w:val="28"/>
          <w:szCs w:val="28"/>
        </w:rPr>
        <w:t>Все объекты системы здравоохранения Ханты-Мансийского автономного округа - Югры доступны для инвалидов и маломобильных людей, успешно идет работа по обеспечению доступности учреждений культуры</w:t>
      </w:r>
      <w:r w:rsidR="006271D2">
        <w:rPr>
          <w:color w:val="000000"/>
          <w:sz w:val="28"/>
          <w:szCs w:val="28"/>
        </w:rPr>
        <w:t>.</w:t>
      </w:r>
    </w:p>
    <w:p w:rsidR="00AF0C2A" w:rsidRDefault="008C12AE" w:rsidP="00683222">
      <w:pPr>
        <w:spacing w:before="240" w:after="240" w:line="276" w:lineRule="auto"/>
        <w:jc w:val="both"/>
        <w:rPr>
          <w:color w:val="0070C0"/>
          <w:sz w:val="28"/>
          <w:szCs w:val="28"/>
        </w:rPr>
      </w:pPr>
      <w:hyperlink r:id="rId57" w:history="1">
        <w:r w:rsidR="00AF0C2A" w:rsidRPr="006271D2">
          <w:rPr>
            <w:rStyle w:val="a9"/>
            <w:color w:val="0070C0"/>
            <w:sz w:val="28"/>
            <w:szCs w:val="28"/>
            <w:u w:val="none"/>
          </w:rPr>
          <w:t>https://www.interfax-russia.ru/ural/news/yugra-realizuet-kompleksnuyu-sistemu-podderzhki-lyudey-s-invalidnostyu-vlasti</w:t>
        </w:r>
      </w:hyperlink>
    </w:p>
    <w:p w:rsidR="001E04E5" w:rsidRPr="00F42145" w:rsidRDefault="001E04E5" w:rsidP="00F42145">
      <w:pPr>
        <w:spacing w:before="240" w:line="276" w:lineRule="auto"/>
        <w:jc w:val="both"/>
        <w:rPr>
          <w:i/>
          <w:color w:val="808080"/>
          <w:sz w:val="28"/>
          <w:szCs w:val="28"/>
        </w:rPr>
      </w:pPr>
      <w:bookmarkStart w:id="167" w:name="_27.08.2025_МК_(mk.ru)_1"/>
      <w:bookmarkEnd w:id="167"/>
      <w:r w:rsidRPr="00F42145">
        <w:rPr>
          <w:i/>
          <w:color w:val="808080"/>
          <w:sz w:val="28"/>
          <w:szCs w:val="28"/>
        </w:rPr>
        <w:t>27.08.2025</w:t>
      </w:r>
      <w:r w:rsidRPr="00F42145">
        <w:rPr>
          <w:rFonts w:eastAsia="Arial"/>
          <w:sz w:val="28"/>
          <w:szCs w:val="28"/>
        </w:rPr>
        <w:t xml:space="preserve"> </w:t>
      </w:r>
      <w:r w:rsidRPr="00F42145">
        <w:rPr>
          <w:i/>
          <w:color w:val="808080"/>
          <w:sz w:val="28"/>
          <w:szCs w:val="28"/>
        </w:rPr>
        <w:t>МК (</w:t>
      </w:r>
      <w:proofErr w:type="spellStart"/>
      <w:r w:rsidRPr="00F42145">
        <w:rPr>
          <w:i/>
          <w:color w:val="808080"/>
          <w:sz w:val="28"/>
          <w:szCs w:val="28"/>
          <w:lang w:val="en-US"/>
        </w:rPr>
        <w:t>mk</w:t>
      </w:r>
      <w:proofErr w:type="spellEnd"/>
      <w:r w:rsidRPr="00F42145">
        <w:rPr>
          <w:i/>
          <w:color w:val="808080"/>
          <w:sz w:val="28"/>
          <w:szCs w:val="28"/>
        </w:rPr>
        <w:t>.</w:t>
      </w:r>
      <w:proofErr w:type="spellStart"/>
      <w:r w:rsidRPr="00F42145">
        <w:rPr>
          <w:i/>
          <w:color w:val="808080"/>
          <w:sz w:val="28"/>
          <w:szCs w:val="28"/>
          <w:lang w:val="en-US"/>
        </w:rPr>
        <w:t>ru</w:t>
      </w:r>
      <w:proofErr w:type="spellEnd"/>
      <w:r w:rsidRPr="00F42145">
        <w:rPr>
          <w:i/>
          <w:color w:val="808080"/>
          <w:sz w:val="28"/>
          <w:szCs w:val="28"/>
        </w:rPr>
        <w:t>)</w:t>
      </w:r>
    </w:p>
    <w:p w:rsidR="001E04E5" w:rsidRPr="006271D2" w:rsidRDefault="001E04E5" w:rsidP="006271D2">
      <w:pPr>
        <w:pStyle w:val="a3"/>
        <w:spacing w:beforeAutospacing="1" w:afterAutospacing="1" w:line="276" w:lineRule="auto"/>
        <w:ind w:firstLine="0"/>
        <w:rPr>
          <w:b/>
          <w:color w:val="auto"/>
          <w:szCs w:val="28"/>
        </w:rPr>
      </w:pPr>
      <w:r w:rsidRPr="00F96C63">
        <w:rPr>
          <w:b/>
          <w:color w:val="auto"/>
          <w:szCs w:val="28"/>
        </w:rPr>
        <w:t>Свыше 4,8 млрд рублей предусмотрено на школьное питание льготников в Подмосковье</w:t>
      </w:r>
    </w:p>
    <w:p w:rsidR="001E04E5" w:rsidRPr="006271D2" w:rsidRDefault="001E04E5" w:rsidP="006271D2">
      <w:pPr>
        <w:spacing w:line="276" w:lineRule="auto"/>
        <w:jc w:val="both"/>
        <w:rPr>
          <w:color w:val="000000"/>
          <w:sz w:val="28"/>
          <w:szCs w:val="28"/>
        </w:rPr>
      </w:pPr>
      <w:r w:rsidRPr="006271D2">
        <w:rPr>
          <w:color w:val="000000"/>
          <w:sz w:val="28"/>
          <w:szCs w:val="28"/>
        </w:rPr>
        <w:t xml:space="preserve">В 2025 году на обеспечение бесплатным питанием школьников из льготных категорий в Московской области предусмотрено свыше 4,8 млрд рублей. </w:t>
      </w:r>
    </w:p>
    <w:p w:rsidR="001E04E5" w:rsidRPr="00E728E9" w:rsidRDefault="00E728E9" w:rsidP="006271D2">
      <w:pPr>
        <w:spacing w:before="240" w:line="276" w:lineRule="auto"/>
        <w:jc w:val="both"/>
        <w:rPr>
          <w:color w:val="0070C0"/>
          <w:sz w:val="28"/>
          <w:szCs w:val="28"/>
        </w:rPr>
      </w:pPr>
      <w:hyperlink r:id="rId58" w:history="1">
        <w:r w:rsidRPr="00E728E9">
          <w:rPr>
            <w:rStyle w:val="a9"/>
            <w:color w:val="0070C0"/>
            <w:sz w:val="28"/>
            <w:szCs w:val="28"/>
            <w:u w:val="none"/>
          </w:rPr>
          <w:t>https://www.mk-mosobl.ru/economics/2025/08/27/svyshe-48-mlrd-rubley-predusmotreno-na-shkolnoe-pitanie-lgotnikov-v-podmoskove.html</w:t>
        </w:r>
      </w:hyperlink>
    </w:p>
    <w:p w:rsidR="00D12BB0" w:rsidRPr="0079324E" w:rsidRDefault="00D12BB0" w:rsidP="0079324E">
      <w:pPr>
        <w:spacing w:before="240" w:line="276" w:lineRule="auto"/>
        <w:jc w:val="both"/>
        <w:rPr>
          <w:rFonts w:eastAsia="Arial"/>
          <w:sz w:val="28"/>
          <w:szCs w:val="28"/>
        </w:rPr>
      </w:pPr>
      <w:bookmarkStart w:id="168" w:name="_26.08.2025_АиФ_(aif.ru)"/>
      <w:bookmarkEnd w:id="168"/>
      <w:r w:rsidRPr="0079324E">
        <w:rPr>
          <w:i/>
          <w:color w:val="808080"/>
          <w:sz w:val="28"/>
          <w:szCs w:val="28"/>
        </w:rPr>
        <w:t>26.08.2025</w:t>
      </w:r>
      <w:r w:rsidRPr="0079324E">
        <w:rPr>
          <w:rFonts w:eastAsia="Arial"/>
          <w:sz w:val="28"/>
          <w:szCs w:val="28"/>
        </w:rPr>
        <w:t xml:space="preserve"> </w:t>
      </w:r>
      <w:r w:rsidRPr="0079324E">
        <w:rPr>
          <w:i/>
          <w:color w:val="808080"/>
          <w:sz w:val="28"/>
          <w:szCs w:val="28"/>
        </w:rPr>
        <w:t>АиФ (</w:t>
      </w:r>
      <w:proofErr w:type="spellStart"/>
      <w:r w:rsidRPr="0079324E">
        <w:rPr>
          <w:i/>
          <w:color w:val="808080"/>
          <w:sz w:val="28"/>
          <w:szCs w:val="28"/>
          <w:lang w:val="en-US"/>
        </w:rPr>
        <w:t>aif</w:t>
      </w:r>
      <w:proofErr w:type="spellEnd"/>
      <w:r w:rsidRPr="0079324E">
        <w:rPr>
          <w:i/>
          <w:color w:val="808080"/>
          <w:sz w:val="28"/>
          <w:szCs w:val="28"/>
        </w:rPr>
        <w:t>.</w:t>
      </w:r>
      <w:proofErr w:type="spellStart"/>
      <w:r w:rsidRPr="0079324E">
        <w:rPr>
          <w:i/>
          <w:color w:val="808080"/>
          <w:sz w:val="28"/>
          <w:szCs w:val="28"/>
          <w:lang w:val="en-US"/>
        </w:rPr>
        <w:t>ru</w:t>
      </w:r>
      <w:proofErr w:type="spellEnd"/>
      <w:r w:rsidRPr="0079324E">
        <w:rPr>
          <w:i/>
          <w:color w:val="808080"/>
          <w:sz w:val="28"/>
          <w:szCs w:val="28"/>
        </w:rPr>
        <w:t>)</w:t>
      </w:r>
    </w:p>
    <w:p w:rsidR="00D12BB0" w:rsidRPr="006271D2" w:rsidRDefault="00D12BB0" w:rsidP="006271D2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r w:rsidRPr="00254947">
        <w:rPr>
          <w:b/>
          <w:szCs w:val="28"/>
        </w:rPr>
        <w:t xml:space="preserve">В алтайском отделении </w:t>
      </w:r>
      <w:proofErr w:type="spellStart"/>
      <w:r w:rsidRPr="00254947">
        <w:rPr>
          <w:b/>
          <w:szCs w:val="28"/>
        </w:rPr>
        <w:t>соцфонда</w:t>
      </w:r>
      <w:proofErr w:type="spellEnd"/>
      <w:r w:rsidRPr="00254947">
        <w:rPr>
          <w:b/>
          <w:szCs w:val="28"/>
        </w:rPr>
        <w:t xml:space="preserve"> рассказали о мерах поддержки ветеранов СВО</w:t>
      </w:r>
    </w:p>
    <w:p w:rsidR="00D12BB0" w:rsidRPr="006271D2" w:rsidRDefault="00D12BB0" w:rsidP="006271D2">
      <w:pPr>
        <w:spacing w:line="276" w:lineRule="auto"/>
        <w:jc w:val="both"/>
        <w:rPr>
          <w:color w:val="000000"/>
          <w:sz w:val="28"/>
          <w:szCs w:val="28"/>
        </w:rPr>
      </w:pPr>
      <w:r w:rsidRPr="006271D2">
        <w:rPr>
          <w:color w:val="000000"/>
          <w:sz w:val="28"/>
          <w:szCs w:val="28"/>
        </w:rPr>
        <w:t xml:space="preserve">Государство предоставляет социальную поддержку участникам специальной военной операции (СВО) и их семьям. В алтайском отделении </w:t>
      </w:r>
      <w:proofErr w:type="spellStart"/>
      <w:r w:rsidRPr="006271D2">
        <w:rPr>
          <w:color w:val="000000"/>
          <w:sz w:val="28"/>
          <w:szCs w:val="28"/>
        </w:rPr>
        <w:t>соцфонда</w:t>
      </w:r>
      <w:proofErr w:type="spellEnd"/>
      <w:r w:rsidRPr="006271D2">
        <w:rPr>
          <w:color w:val="000000"/>
          <w:sz w:val="28"/>
          <w:szCs w:val="28"/>
        </w:rPr>
        <w:t xml:space="preserve"> напомнили о этих мерах. Сообщает сайт </w:t>
      </w:r>
      <w:proofErr w:type="spellStart"/>
      <w:r w:rsidRPr="006271D2">
        <w:rPr>
          <w:color w:val="000000"/>
          <w:sz w:val="28"/>
          <w:szCs w:val="28"/>
        </w:rPr>
        <w:t>соцфонда</w:t>
      </w:r>
      <w:proofErr w:type="spellEnd"/>
      <w:r w:rsidRPr="006271D2">
        <w:rPr>
          <w:color w:val="000000"/>
          <w:sz w:val="28"/>
          <w:szCs w:val="28"/>
        </w:rPr>
        <w:t>.</w:t>
      </w:r>
    </w:p>
    <w:p w:rsidR="003F6A87" w:rsidRDefault="008C12AE" w:rsidP="006271D2">
      <w:pPr>
        <w:pStyle w:val="3"/>
        <w:spacing w:before="220" w:after="0" w:line="276" w:lineRule="auto"/>
        <w:jc w:val="both"/>
        <w:rPr>
          <w:rFonts w:ascii="Times New Roman" w:hAnsi="Times New Roman" w:cs="Times New Roman"/>
          <w:b w:val="0"/>
          <w:bCs w:val="0"/>
          <w:color w:val="0070C0"/>
          <w:sz w:val="28"/>
          <w:szCs w:val="28"/>
        </w:rPr>
      </w:pPr>
      <w:hyperlink r:id="rId59" w:history="1">
        <w:r w:rsidR="00D12BB0" w:rsidRPr="006271D2">
          <w:rPr>
            <w:rStyle w:val="a9"/>
            <w:rFonts w:ascii="Times New Roman" w:hAnsi="Times New Roman" w:cs="Times New Roman"/>
            <w:b w:val="0"/>
            <w:bCs w:val="0"/>
            <w:color w:val="0070C0"/>
            <w:sz w:val="28"/>
            <w:szCs w:val="28"/>
            <w:u w:val="none"/>
          </w:rPr>
          <w:t>https://altai.aif.ru/society/v-altayskom-otdelenii-socfonda-rasskazali-o-merah-podderzhki-veteranov-svo</w:t>
        </w:r>
      </w:hyperlink>
    </w:p>
    <w:p w:rsidR="00AD147D" w:rsidRPr="001D2D21" w:rsidRDefault="00AD147D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169" w:name="_27.08.2025_МК_(mk.ru)"/>
      <w:bookmarkEnd w:id="169"/>
      <w:r w:rsidRPr="001D2D21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27.08.2025</w:t>
      </w:r>
      <w:r w:rsidRPr="001D2D2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D2D21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МК (</w:t>
      </w:r>
      <w:proofErr w:type="spellStart"/>
      <w:r w:rsidRPr="001D2D21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mk</w:t>
      </w:r>
      <w:proofErr w:type="spellEnd"/>
      <w:r w:rsidRPr="001D2D21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1D2D21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</w:t>
      </w:r>
      <w:proofErr w:type="spellEnd"/>
      <w:r w:rsidRPr="001D2D21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AD147D" w:rsidRPr="006271D2" w:rsidRDefault="00AD147D" w:rsidP="00F42145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r w:rsidRPr="001D2D21">
        <w:rPr>
          <w:b/>
          <w:szCs w:val="28"/>
        </w:rPr>
        <w:t xml:space="preserve">Глава СК </w:t>
      </w:r>
      <w:proofErr w:type="spellStart"/>
      <w:r w:rsidRPr="001D2D21">
        <w:rPr>
          <w:b/>
          <w:szCs w:val="28"/>
        </w:rPr>
        <w:t>Бастрыкин</w:t>
      </w:r>
      <w:proofErr w:type="spellEnd"/>
      <w:r w:rsidRPr="001D2D21">
        <w:rPr>
          <w:b/>
          <w:szCs w:val="28"/>
        </w:rPr>
        <w:t xml:space="preserve"> взял на контроль ситуацию с лекарственным обеспечением детей-инвалидов в Красноярском крае</w:t>
      </w:r>
    </w:p>
    <w:p w:rsidR="00AD147D" w:rsidRPr="006271D2" w:rsidRDefault="00AD147D" w:rsidP="006271D2">
      <w:pPr>
        <w:spacing w:line="276" w:lineRule="auto"/>
        <w:jc w:val="both"/>
        <w:rPr>
          <w:color w:val="000000"/>
          <w:sz w:val="28"/>
          <w:szCs w:val="28"/>
        </w:rPr>
      </w:pPr>
      <w:r w:rsidRPr="006271D2">
        <w:rPr>
          <w:color w:val="000000"/>
          <w:sz w:val="28"/>
          <w:szCs w:val="28"/>
        </w:rPr>
        <w:t xml:space="preserve">Председатель Следственного комитета России Александр </w:t>
      </w:r>
      <w:proofErr w:type="spellStart"/>
      <w:r w:rsidRPr="006271D2">
        <w:rPr>
          <w:color w:val="000000"/>
          <w:sz w:val="28"/>
          <w:szCs w:val="28"/>
        </w:rPr>
        <w:t>Бастрыкин</w:t>
      </w:r>
      <w:proofErr w:type="spellEnd"/>
      <w:r w:rsidRPr="006271D2">
        <w:rPr>
          <w:color w:val="000000"/>
          <w:sz w:val="28"/>
          <w:szCs w:val="28"/>
        </w:rPr>
        <w:t xml:space="preserve"> поручил решить проблему обеспечения лекарственными препаратами детей-инвалидов в Красноярском крае. </w:t>
      </w:r>
    </w:p>
    <w:p w:rsidR="002546F5" w:rsidRDefault="008C12AE" w:rsidP="006271D2">
      <w:pPr>
        <w:spacing w:line="276" w:lineRule="auto"/>
        <w:jc w:val="both"/>
        <w:rPr>
          <w:rStyle w:val="a9"/>
          <w:color w:val="0070C0"/>
          <w:sz w:val="28"/>
          <w:szCs w:val="28"/>
          <w:u w:val="none"/>
        </w:rPr>
      </w:pPr>
      <w:hyperlink r:id="rId60" w:history="1">
        <w:r w:rsidR="00AD147D" w:rsidRPr="006271D2">
          <w:rPr>
            <w:rStyle w:val="a9"/>
            <w:color w:val="0070C0"/>
            <w:sz w:val="28"/>
            <w:szCs w:val="28"/>
            <w:u w:val="none"/>
          </w:rPr>
          <w:t>https://kras.mk.ru/incident/2025/08/26/glava-sk-bastrykin-vzyal-na-kontrol-situaciyu-s-lekarstvennym-obespecheniem-deteyinvalidov-v-krasnoyarskom-krae.html</w:t>
        </w:r>
      </w:hyperlink>
    </w:p>
    <w:p w:rsidR="00E728E9" w:rsidRPr="0079324E" w:rsidRDefault="00E728E9" w:rsidP="00E728E9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AD147D" w:rsidRPr="001D2D21" w:rsidRDefault="00E728E9" w:rsidP="00E728E9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bookmarkStart w:id="170" w:name="_26.08.2025_МК_(mk.ru"/>
      <w:bookmarkEnd w:id="170"/>
      <w:r w:rsidR="00AD147D" w:rsidRPr="001D2D21">
        <w:rPr>
          <w:i/>
          <w:color w:val="808080"/>
          <w:sz w:val="28"/>
          <w:szCs w:val="28"/>
        </w:rPr>
        <w:t>26.08.2025</w:t>
      </w:r>
      <w:r w:rsidR="00AD147D" w:rsidRPr="001D2D21">
        <w:rPr>
          <w:rFonts w:eastAsia="Arial"/>
          <w:sz w:val="28"/>
          <w:szCs w:val="28"/>
        </w:rPr>
        <w:t xml:space="preserve"> </w:t>
      </w:r>
      <w:r w:rsidR="00AD147D" w:rsidRPr="001D2D21">
        <w:rPr>
          <w:i/>
          <w:color w:val="808080"/>
          <w:sz w:val="28"/>
          <w:szCs w:val="28"/>
        </w:rPr>
        <w:t>МК (</w:t>
      </w:r>
      <w:proofErr w:type="spellStart"/>
      <w:r w:rsidR="00AD147D" w:rsidRPr="001D2D21">
        <w:rPr>
          <w:i/>
          <w:color w:val="808080"/>
          <w:sz w:val="28"/>
          <w:szCs w:val="28"/>
          <w:lang w:val="en-US"/>
        </w:rPr>
        <w:t>mk</w:t>
      </w:r>
      <w:proofErr w:type="spellEnd"/>
      <w:r w:rsidR="00AD147D" w:rsidRPr="001D2D21">
        <w:rPr>
          <w:i/>
          <w:color w:val="808080"/>
          <w:sz w:val="28"/>
          <w:szCs w:val="28"/>
        </w:rPr>
        <w:t>.</w:t>
      </w:r>
      <w:proofErr w:type="spellStart"/>
      <w:r w:rsidR="00AD147D" w:rsidRPr="001D2D21">
        <w:rPr>
          <w:i/>
          <w:color w:val="808080"/>
          <w:sz w:val="28"/>
          <w:szCs w:val="28"/>
          <w:lang w:val="en-US"/>
        </w:rPr>
        <w:t>ru</w:t>
      </w:r>
      <w:proofErr w:type="spellEnd"/>
    </w:p>
    <w:p w:rsidR="00AD147D" w:rsidRPr="006271D2" w:rsidRDefault="00AD147D" w:rsidP="006271D2">
      <w:pPr>
        <w:pStyle w:val="2"/>
        <w:spacing w:line="276" w:lineRule="auto"/>
        <w:jc w:val="both"/>
        <w:rPr>
          <w:szCs w:val="28"/>
        </w:rPr>
      </w:pPr>
      <w:r w:rsidRPr="001D2D21">
        <w:rPr>
          <w:szCs w:val="28"/>
        </w:rPr>
        <w:t>В Приозерске подъезд, где живет ребенок-инвалид, не могут оборудовать пандусом</w:t>
      </w:r>
    </w:p>
    <w:p w:rsidR="00AD147D" w:rsidRPr="006271D2" w:rsidRDefault="00AD147D" w:rsidP="006271D2">
      <w:pPr>
        <w:spacing w:line="276" w:lineRule="auto"/>
        <w:jc w:val="both"/>
        <w:rPr>
          <w:color w:val="000000"/>
          <w:sz w:val="28"/>
          <w:szCs w:val="28"/>
        </w:rPr>
      </w:pPr>
      <w:r w:rsidRPr="006271D2">
        <w:rPr>
          <w:color w:val="000000"/>
          <w:sz w:val="28"/>
          <w:szCs w:val="28"/>
        </w:rPr>
        <w:t xml:space="preserve">К главе </w:t>
      </w:r>
      <w:proofErr w:type="spellStart"/>
      <w:r w:rsidRPr="006271D2">
        <w:rPr>
          <w:color w:val="000000"/>
          <w:sz w:val="28"/>
          <w:szCs w:val="28"/>
        </w:rPr>
        <w:t>следкома</w:t>
      </w:r>
      <w:proofErr w:type="spellEnd"/>
      <w:r w:rsidRPr="006271D2">
        <w:rPr>
          <w:color w:val="000000"/>
          <w:sz w:val="28"/>
          <w:szCs w:val="28"/>
        </w:rPr>
        <w:t xml:space="preserve"> России Александру </w:t>
      </w:r>
      <w:proofErr w:type="spellStart"/>
      <w:r w:rsidRPr="006271D2">
        <w:rPr>
          <w:color w:val="000000"/>
          <w:sz w:val="28"/>
          <w:szCs w:val="28"/>
        </w:rPr>
        <w:t>Бастрыкину</w:t>
      </w:r>
      <w:proofErr w:type="spellEnd"/>
      <w:r w:rsidRPr="006271D2">
        <w:rPr>
          <w:color w:val="000000"/>
          <w:sz w:val="28"/>
          <w:szCs w:val="28"/>
        </w:rPr>
        <w:t xml:space="preserve"> через его приемную во «</w:t>
      </w:r>
      <w:proofErr w:type="spellStart"/>
      <w:r w:rsidRPr="006271D2">
        <w:rPr>
          <w:color w:val="000000"/>
          <w:sz w:val="28"/>
          <w:szCs w:val="28"/>
        </w:rPr>
        <w:t>ВКонтакте</w:t>
      </w:r>
      <w:proofErr w:type="spellEnd"/>
      <w:r w:rsidRPr="006271D2">
        <w:rPr>
          <w:color w:val="000000"/>
          <w:sz w:val="28"/>
          <w:szCs w:val="28"/>
        </w:rPr>
        <w:t xml:space="preserve">» обратилась жительница Приозерска. Мать ребенка-инвалида пожаловалась на нарушение прав ее сына на доступную среду и равнодушие местных властей. </w:t>
      </w:r>
    </w:p>
    <w:p w:rsidR="00AD147D" w:rsidRDefault="008C12AE" w:rsidP="006271D2">
      <w:pPr>
        <w:spacing w:before="240" w:line="276" w:lineRule="auto"/>
        <w:jc w:val="both"/>
        <w:rPr>
          <w:color w:val="0070C0"/>
          <w:sz w:val="28"/>
          <w:szCs w:val="28"/>
        </w:rPr>
      </w:pPr>
      <w:hyperlink r:id="rId61" w:history="1">
        <w:r w:rsidR="00AD147D" w:rsidRPr="006271D2">
          <w:rPr>
            <w:rStyle w:val="a9"/>
            <w:color w:val="0070C0"/>
            <w:sz w:val="28"/>
            <w:szCs w:val="28"/>
            <w:u w:val="none"/>
          </w:rPr>
          <w:t>https://www.mk-lenobl.ru/social/2025/08/26/v-priozerske-podezd-gde-zhivet-rebenokinvalid-ne-mogut-oborudovat-pandusom.html</w:t>
        </w:r>
      </w:hyperlink>
    </w:p>
    <w:p w:rsidR="00CB5DA6" w:rsidRPr="00F42145" w:rsidRDefault="00CB5DA6" w:rsidP="00F42145">
      <w:pPr>
        <w:spacing w:before="240" w:line="276" w:lineRule="auto"/>
        <w:jc w:val="both"/>
        <w:rPr>
          <w:rFonts w:eastAsia="Arial"/>
          <w:i/>
          <w:sz w:val="28"/>
          <w:szCs w:val="28"/>
        </w:rPr>
      </w:pPr>
      <w:r w:rsidRPr="00F42145">
        <w:rPr>
          <w:i/>
          <w:color w:val="808080"/>
          <w:sz w:val="28"/>
          <w:szCs w:val="28"/>
        </w:rPr>
        <w:t>27.08.2025</w:t>
      </w:r>
      <w:r w:rsidRPr="00F42145">
        <w:rPr>
          <w:rFonts w:eastAsia="Arial"/>
          <w:i/>
          <w:sz w:val="28"/>
          <w:szCs w:val="28"/>
        </w:rPr>
        <w:t xml:space="preserve"> </w:t>
      </w:r>
      <w:r w:rsidRPr="00F42145">
        <w:rPr>
          <w:i/>
          <w:color w:val="808080"/>
          <w:sz w:val="28"/>
          <w:szCs w:val="28"/>
        </w:rPr>
        <w:t>МК (</w:t>
      </w:r>
      <w:proofErr w:type="spellStart"/>
      <w:r w:rsidRPr="00F42145">
        <w:rPr>
          <w:i/>
          <w:color w:val="808080"/>
          <w:sz w:val="28"/>
          <w:szCs w:val="28"/>
          <w:lang w:val="en-US"/>
        </w:rPr>
        <w:t>mk</w:t>
      </w:r>
      <w:proofErr w:type="spellEnd"/>
      <w:r w:rsidRPr="00F42145">
        <w:rPr>
          <w:i/>
          <w:color w:val="808080"/>
          <w:sz w:val="28"/>
          <w:szCs w:val="28"/>
        </w:rPr>
        <w:t>.</w:t>
      </w:r>
      <w:proofErr w:type="spellStart"/>
      <w:r w:rsidRPr="00F42145">
        <w:rPr>
          <w:i/>
          <w:color w:val="808080"/>
          <w:sz w:val="28"/>
          <w:szCs w:val="28"/>
          <w:lang w:val="en-US"/>
        </w:rPr>
        <w:t>ru</w:t>
      </w:r>
      <w:proofErr w:type="spellEnd"/>
      <w:r w:rsidRPr="00F42145">
        <w:rPr>
          <w:i/>
          <w:color w:val="808080"/>
          <w:sz w:val="28"/>
          <w:szCs w:val="28"/>
        </w:rPr>
        <w:t>)</w:t>
      </w:r>
    </w:p>
    <w:p w:rsidR="00CB5DA6" w:rsidRPr="006271D2" w:rsidRDefault="00CB5DA6" w:rsidP="006271D2">
      <w:pPr>
        <w:pStyle w:val="2"/>
        <w:spacing w:after="240" w:line="276" w:lineRule="auto"/>
        <w:jc w:val="both"/>
        <w:rPr>
          <w:szCs w:val="28"/>
        </w:rPr>
      </w:pPr>
      <w:bookmarkStart w:id="171" w:name="_Бастрыкин_потребовал_отчета"/>
      <w:bookmarkEnd w:id="171"/>
      <w:proofErr w:type="spellStart"/>
      <w:r w:rsidRPr="00924309">
        <w:rPr>
          <w:szCs w:val="28"/>
        </w:rPr>
        <w:t>Бастрыкин</w:t>
      </w:r>
      <w:proofErr w:type="spellEnd"/>
      <w:r w:rsidRPr="00924309">
        <w:rPr>
          <w:szCs w:val="28"/>
        </w:rPr>
        <w:t xml:space="preserve"> потребовал отчета о ситуации с расселением аварийного жилья в Орле</w:t>
      </w:r>
    </w:p>
    <w:p w:rsidR="00CB5DA6" w:rsidRPr="006271D2" w:rsidRDefault="00CB5DA6" w:rsidP="006271D2">
      <w:pPr>
        <w:spacing w:line="276" w:lineRule="auto"/>
        <w:jc w:val="both"/>
        <w:rPr>
          <w:color w:val="000000"/>
          <w:sz w:val="28"/>
          <w:szCs w:val="28"/>
        </w:rPr>
      </w:pPr>
      <w:r w:rsidRPr="006271D2">
        <w:rPr>
          <w:color w:val="000000"/>
          <w:sz w:val="28"/>
          <w:szCs w:val="28"/>
        </w:rPr>
        <w:t xml:space="preserve">Председатель СК России Александр </w:t>
      </w:r>
      <w:proofErr w:type="spellStart"/>
      <w:r w:rsidRPr="006271D2">
        <w:rPr>
          <w:color w:val="000000"/>
          <w:sz w:val="28"/>
          <w:szCs w:val="28"/>
        </w:rPr>
        <w:t>Бастрыкин</w:t>
      </w:r>
      <w:proofErr w:type="spellEnd"/>
      <w:r w:rsidRPr="006271D2">
        <w:rPr>
          <w:color w:val="000000"/>
          <w:sz w:val="28"/>
          <w:szCs w:val="28"/>
        </w:rPr>
        <w:t xml:space="preserve"> распорядился проверить, как в Орле реализуется программа расселения из аварийного жилья. Причина – жалобы местных жителей. Об этом сообщили в пресс-службе регионального ведомства.</w:t>
      </w:r>
    </w:p>
    <w:p w:rsidR="002546F5" w:rsidRDefault="008C12AE" w:rsidP="006271D2">
      <w:pPr>
        <w:spacing w:before="240" w:line="276" w:lineRule="auto"/>
        <w:jc w:val="both"/>
        <w:rPr>
          <w:color w:val="0070C0"/>
          <w:sz w:val="28"/>
          <w:szCs w:val="28"/>
        </w:rPr>
      </w:pPr>
      <w:hyperlink r:id="rId62" w:history="1">
        <w:r w:rsidR="00CB5DA6" w:rsidRPr="006271D2">
          <w:rPr>
            <w:rStyle w:val="a9"/>
            <w:color w:val="0070C0"/>
            <w:sz w:val="28"/>
            <w:szCs w:val="28"/>
            <w:u w:val="none"/>
          </w:rPr>
          <w:t>https://www.mk-orel.ru/social/2025/08/27/bastrykin-potreboval-otcheta-o-situacii-s-rasseleniem-avariynogo-zhilya-v-orle.html</w:t>
        </w:r>
      </w:hyperlink>
    </w:p>
    <w:p w:rsidR="00CB5DA6" w:rsidRPr="0079324E" w:rsidRDefault="00CB5DA6" w:rsidP="0079324E">
      <w:pPr>
        <w:spacing w:before="240" w:line="276" w:lineRule="auto"/>
        <w:jc w:val="both"/>
        <w:rPr>
          <w:rFonts w:eastAsia="Arial"/>
          <w:sz w:val="28"/>
          <w:szCs w:val="28"/>
        </w:rPr>
      </w:pPr>
      <w:bookmarkStart w:id="172" w:name="_27.08.2025_МК_(mk.ru)_2"/>
      <w:bookmarkEnd w:id="172"/>
      <w:r w:rsidRPr="0079324E">
        <w:rPr>
          <w:i/>
          <w:color w:val="808080"/>
          <w:sz w:val="28"/>
          <w:szCs w:val="28"/>
        </w:rPr>
        <w:t>27.08.2025</w:t>
      </w:r>
      <w:r w:rsidRPr="0079324E">
        <w:rPr>
          <w:rFonts w:eastAsia="Arial"/>
          <w:sz w:val="28"/>
          <w:szCs w:val="28"/>
        </w:rPr>
        <w:t xml:space="preserve"> </w:t>
      </w:r>
      <w:r w:rsidRPr="0079324E">
        <w:rPr>
          <w:i/>
          <w:color w:val="808080"/>
          <w:sz w:val="28"/>
          <w:szCs w:val="28"/>
        </w:rPr>
        <w:t>МК (mk.ru)</w:t>
      </w:r>
    </w:p>
    <w:p w:rsidR="00CB5DA6" w:rsidRPr="006271D2" w:rsidRDefault="00CB5DA6" w:rsidP="006271D2">
      <w:pPr>
        <w:pStyle w:val="a3"/>
        <w:spacing w:beforeAutospacing="1" w:afterAutospacing="1" w:line="276" w:lineRule="auto"/>
        <w:rPr>
          <w:b/>
          <w:szCs w:val="28"/>
        </w:rPr>
      </w:pPr>
      <w:r w:rsidRPr="00D74782">
        <w:rPr>
          <w:b/>
          <w:szCs w:val="28"/>
        </w:rPr>
        <w:t>В Сочи свыше 30 000 маломобильных граждан смогут принять участие в выборах в комфортных условиях</w:t>
      </w:r>
    </w:p>
    <w:p w:rsidR="00CB5DA6" w:rsidRPr="006271D2" w:rsidRDefault="00CB5DA6" w:rsidP="006271D2">
      <w:pPr>
        <w:spacing w:line="276" w:lineRule="auto"/>
        <w:jc w:val="both"/>
        <w:rPr>
          <w:color w:val="000000"/>
          <w:sz w:val="28"/>
          <w:szCs w:val="28"/>
        </w:rPr>
      </w:pPr>
      <w:r w:rsidRPr="006271D2">
        <w:rPr>
          <w:color w:val="000000"/>
          <w:sz w:val="28"/>
          <w:szCs w:val="28"/>
        </w:rPr>
        <w:t xml:space="preserve">В Сочи прошло рабочее совещание с председателями общественных организаций инвалидов, посвященное подготовке к выборам губернатора Краснодарского края и депутатов </w:t>
      </w:r>
      <w:proofErr w:type="spellStart"/>
      <w:r w:rsidRPr="006271D2">
        <w:rPr>
          <w:color w:val="000000"/>
          <w:sz w:val="28"/>
          <w:szCs w:val="28"/>
        </w:rPr>
        <w:t>Горсобрания</w:t>
      </w:r>
      <w:proofErr w:type="spellEnd"/>
      <w:r w:rsidRPr="006271D2">
        <w:rPr>
          <w:color w:val="000000"/>
          <w:sz w:val="28"/>
          <w:szCs w:val="28"/>
        </w:rPr>
        <w:t xml:space="preserve"> Сочи, которые пройдут 12-14 сентября. </w:t>
      </w:r>
    </w:p>
    <w:p w:rsidR="00AD147D" w:rsidRPr="006271D2" w:rsidRDefault="008C12AE" w:rsidP="006271D2">
      <w:pPr>
        <w:spacing w:before="240" w:line="276" w:lineRule="auto"/>
        <w:jc w:val="both"/>
        <w:rPr>
          <w:color w:val="0070C0"/>
          <w:sz w:val="28"/>
          <w:szCs w:val="28"/>
        </w:rPr>
      </w:pPr>
      <w:hyperlink r:id="rId63" w:history="1"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https</w:t>
        </w:r>
        <w:r w:rsidR="00CB5DA6" w:rsidRPr="006271D2">
          <w:rPr>
            <w:rStyle w:val="a9"/>
            <w:color w:val="0070C0"/>
            <w:sz w:val="28"/>
            <w:szCs w:val="28"/>
            <w:u w:val="none"/>
          </w:rPr>
          <w:t>://</w:t>
        </w:r>
        <w:proofErr w:type="spellStart"/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sochi</w:t>
        </w:r>
        <w:proofErr w:type="spellEnd"/>
        <w:r w:rsidR="00CB5DA6" w:rsidRPr="006271D2">
          <w:rPr>
            <w:rStyle w:val="a9"/>
            <w:color w:val="0070C0"/>
            <w:sz w:val="28"/>
            <w:szCs w:val="28"/>
            <w:u w:val="none"/>
          </w:rPr>
          <w:t>.</w:t>
        </w:r>
        <w:proofErr w:type="spellStart"/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mk</w:t>
        </w:r>
        <w:proofErr w:type="spellEnd"/>
        <w:r w:rsidR="00CB5DA6" w:rsidRPr="006271D2">
          <w:rPr>
            <w:rStyle w:val="a9"/>
            <w:color w:val="0070C0"/>
            <w:sz w:val="28"/>
            <w:szCs w:val="28"/>
            <w:u w:val="none"/>
          </w:rPr>
          <w:t>.</w:t>
        </w:r>
        <w:proofErr w:type="spellStart"/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ru</w:t>
        </w:r>
        <w:proofErr w:type="spellEnd"/>
        <w:r w:rsidR="00CB5DA6" w:rsidRPr="006271D2">
          <w:rPr>
            <w:rStyle w:val="a9"/>
            <w:color w:val="0070C0"/>
            <w:sz w:val="28"/>
            <w:szCs w:val="28"/>
            <w:u w:val="none"/>
          </w:rPr>
          <w:t>/</w:t>
        </w:r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social</w:t>
        </w:r>
        <w:r w:rsidR="00CB5DA6" w:rsidRPr="006271D2">
          <w:rPr>
            <w:rStyle w:val="a9"/>
            <w:color w:val="0070C0"/>
            <w:sz w:val="28"/>
            <w:szCs w:val="28"/>
            <w:u w:val="none"/>
          </w:rPr>
          <w:t>/2025/08/27/</w:t>
        </w:r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v</w:t>
        </w:r>
        <w:r w:rsidR="00CB5DA6" w:rsidRPr="006271D2">
          <w:rPr>
            <w:rStyle w:val="a9"/>
            <w:color w:val="0070C0"/>
            <w:sz w:val="28"/>
            <w:szCs w:val="28"/>
            <w:u w:val="none"/>
          </w:rPr>
          <w:t>-</w:t>
        </w:r>
        <w:proofErr w:type="spellStart"/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sochi</w:t>
        </w:r>
        <w:proofErr w:type="spellEnd"/>
        <w:r w:rsidR="00CB5DA6" w:rsidRPr="006271D2">
          <w:rPr>
            <w:rStyle w:val="a9"/>
            <w:color w:val="0070C0"/>
            <w:sz w:val="28"/>
            <w:szCs w:val="28"/>
            <w:u w:val="none"/>
          </w:rPr>
          <w:t>-</w:t>
        </w:r>
        <w:proofErr w:type="spellStart"/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svyshe</w:t>
        </w:r>
        <w:proofErr w:type="spellEnd"/>
        <w:r w:rsidR="00CB5DA6" w:rsidRPr="006271D2">
          <w:rPr>
            <w:rStyle w:val="a9"/>
            <w:color w:val="0070C0"/>
            <w:sz w:val="28"/>
            <w:szCs w:val="28"/>
            <w:u w:val="none"/>
          </w:rPr>
          <w:t>-30-000-</w:t>
        </w:r>
        <w:proofErr w:type="spellStart"/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malomobilnykh</w:t>
        </w:r>
        <w:proofErr w:type="spellEnd"/>
        <w:r w:rsidR="00CB5DA6" w:rsidRPr="006271D2">
          <w:rPr>
            <w:rStyle w:val="a9"/>
            <w:color w:val="0070C0"/>
            <w:sz w:val="28"/>
            <w:szCs w:val="28"/>
            <w:u w:val="none"/>
          </w:rPr>
          <w:t>-</w:t>
        </w:r>
        <w:proofErr w:type="spellStart"/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grazhdan</w:t>
        </w:r>
        <w:proofErr w:type="spellEnd"/>
        <w:r w:rsidR="00CB5DA6" w:rsidRPr="006271D2">
          <w:rPr>
            <w:rStyle w:val="a9"/>
            <w:color w:val="0070C0"/>
            <w:sz w:val="28"/>
            <w:szCs w:val="28"/>
            <w:u w:val="none"/>
          </w:rPr>
          <w:t>-</w:t>
        </w:r>
        <w:proofErr w:type="spellStart"/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smogut</w:t>
        </w:r>
        <w:proofErr w:type="spellEnd"/>
        <w:r w:rsidR="00CB5DA6" w:rsidRPr="006271D2">
          <w:rPr>
            <w:rStyle w:val="a9"/>
            <w:color w:val="0070C0"/>
            <w:sz w:val="28"/>
            <w:szCs w:val="28"/>
            <w:u w:val="none"/>
          </w:rPr>
          <w:t>-</w:t>
        </w:r>
        <w:proofErr w:type="spellStart"/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prinyat</w:t>
        </w:r>
        <w:proofErr w:type="spellEnd"/>
        <w:r w:rsidR="00CB5DA6" w:rsidRPr="006271D2">
          <w:rPr>
            <w:rStyle w:val="a9"/>
            <w:color w:val="0070C0"/>
            <w:sz w:val="28"/>
            <w:szCs w:val="28"/>
            <w:u w:val="none"/>
          </w:rPr>
          <w:t>-</w:t>
        </w:r>
        <w:proofErr w:type="spellStart"/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uchastie</w:t>
        </w:r>
        <w:proofErr w:type="spellEnd"/>
        <w:r w:rsidR="00CB5DA6" w:rsidRPr="006271D2">
          <w:rPr>
            <w:rStyle w:val="a9"/>
            <w:color w:val="0070C0"/>
            <w:sz w:val="28"/>
            <w:szCs w:val="28"/>
            <w:u w:val="none"/>
          </w:rPr>
          <w:t>-</w:t>
        </w:r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v</w:t>
        </w:r>
        <w:r w:rsidR="00CB5DA6" w:rsidRPr="006271D2">
          <w:rPr>
            <w:rStyle w:val="a9"/>
            <w:color w:val="0070C0"/>
            <w:sz w:val="28"/>
            <w:szCs w:val="28"/>
            <w:u w:val="none"/>
          </w:rPr>
          <w:t>-</w:t>
        </w:r>
        <w:proofErr w:type="spellStart"/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vyborakh</w:t>
        </w:r>
        <w:proofErr w:type="spellEnd"/>
        <w:r w:rsidR="00CB5DA6" w:rsidRPr="006271D2">
          <w:rPr>
            <w:rStyle w:val="a9"/>
            <w:color w:val="0070C0"/>
            <w:sz w:val="28"/>
            <w:szCs w:val="28"/>
            <w:u w:val="none"/>
          </w:rPr>
          <w:t>-</w:t>
        </w:r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v</w:t>
        </w:r>
        <w:r w:rsidR="00CB5DA6" w:rsidRPr="006271D2">
          <w:rPr>
            <w:rStyle w:val="a9"/>
            <w:color w:val="0070C0"/>
            <w:sz w:val="28"/>
            <w:szCs w:val="28"/>
            <w:u w:val="none"/>
          </w:rPr>
          <w:t>-</w:t>
        </w:r>
        <w:proofErr w:type="spellStart"/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komfortnykh</w:t>
        </w:r>
        <w:proofErr w:type="spellEnd"/>
        <w:r w:rsidR="00CB5DA6" w:rsidRPr="006271D2">
          <w:rPr>
            <w:rStyle w:val="a9"/>
            <w:color w:val="0070C0"/>
            <w:sz w:val="28"/>
            <w:szCs w:val="28"/>
            <w:u w:val="none"/>
          </w:rPr>
          <w:t>-</w:t>
        </w:r>
        <w:proofErr w:type="spellStart"/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usloviyakh</w:t>
        </w:r>
        <w:proofErr w:type="spellEnd"/>
        <w:r w:rsidR="00CB5DA6" w:rsidRPr="006271D2">
          <w:rPr>
            <w:rStyle w:val="a9"/>
            <w:color w:val="0070C0"/>
            <w:sz w:val="28"/>
            <w:szCs w:val="28"/>
            <w:u w:val="none"/>
          </w:rPr>
          <w:t>.</w:t>
        </w:r>
        <w:r w:rsidR="00CB5DA6" w:rsidRPr="006271D2">
          <w:rPr>
            <w:rStyle w:val="a9"/>
            <w:color w:val="0070C0"/>
            <w:sz w:val="28"/>
            <w:szCs w:val="28"/>
            <w:u w:val="none"/>
            <w:lang w:val="en-US"/>
          </w:rPr>
          <w:t>html</w:t>
        </w:r>
      </w:hyperlink>
    </w:p>
    <w:p w:rsidR="000049D8" w:rsidRPr="00F96C63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96C63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27.08.2025</w:t>
      </w:r>
      <w:r w:rsidRPr="00F96C6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Ura</w:t>
      </w:r>
      <w:proofErr w:type="spellEnd"/>
      <w:r w:rsidRPr="00F96C63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</w:t>
      </w:r>
      <w:proofErr w:type="spellEnd"/>
      <w:r w:rsidRPr="00F96C63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proofErr w:type="spellStart"/>
      <w:proofErr w:type="gram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ura</w:t>
      </w:r>
      <w:proofErr w:type="spellEnd"/>
      <w:r w:rsidRPr="00F96C63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news</w:t>
      </w:r>
      <w:proofErr w:type="gramEnd"/>
      <w:r w:rsidRPr="00F96C63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173" w:name="re_-1760152022"/>
    <w:bookmarkStart w:id="174" w:name="re_4e2e3991-4ae8-4b6a-856a-7d256aeb086e"/>
    <w:p w:rsidR="000049D8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"https://ura.news/news/1052986022"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Тюменские власти судятся за право не помогать девочке-</w:t>
      </w:r>
      <w:proofErr w:type="spellStart"/>
      <w:r w:rsidRPr="006271D2">
        <w:rPr>
          <w:szCs w:val="28"/>
        </w:rPr>
        <w:t>колясочнице</w:t>
      </w:r>
      <w:proofErr w:type="spellEnd"/>
      <w:r w:rsidRPr="006271D2">
        <w:rPr>
          <w:szCs w:val="28"/>
        </w:rPr>
        <w:fldChar w:fldCharType="end"/>
      </w:r>
      <w:bookmarkEnd w:id="173"/>
      <w:bookmarkEnd w:id="174"/>
    </w:p>
    <w:p w:rsidR="000049D8" w:rsidRPr="006271D2" w:rsidRDefault="000049D8" w:rsidP="006271D2">
      <w:pPr>
        <w:pStyle w:val="a3"/>
        <w:spacing w:beforeAutospacing="1" w:afterAutospacing="1" w:line="276" w:lineRule="auto"/>
        <w:rPr>
          <w:szCs w:val="28"/>
        </w:rPr>
      </w:pPr>
      <w:r w:rsidRPr="006271D2">
        <w:rPr>
          <w:szCs w:val="28"/>
        </w:rPr>
        <w:t xml:space="preserve">Помогать Мазановым вызвались общественники из тюменского отделения "Народного фронта". В суде семью поддержит представитель организации Евгений Кравченко, который также является председателем </w:t>
      </w:r>
      <w:r w:rsidRPr="006271D2">
        <w:rPr>
          <w:b/>
          <w:bCs/>
          <w:szCs w:val="28"/>
        </w:rPr>
        <w:t>тюменского филиала "Всероссийского общества инвалидов</w:t>
      </w:r>
      <w:proofErr w:type="gramStart"/>
      <w:r w:rsidRPr="006271D2">
        <w:rPr>
          <w:szCs w:val="28"/>
        </w:rPr>
        <w:t>"..</w:t>
      </w:r>
      <w:proofErr w:type="gramEnd"/>
    </w:p>
    <w:p w:rsidR="000049D8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64" w:history="1">
        <w:r w:rsidR="000049D8" w:rsidRPr="006271D2">
          <w:rPr>
            <w:color w:val="248AE8"/>
            <w:sz w:val="28"/>
            <w:szCs w:val="28"/>
          </w:rPr>
          <w:t>https://ura.news/news/1052986022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E728E9" w:rsidRDefault="00E728E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E728E9" w:rsidRDefault="00E728E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E728E9" w:rsidRPr="0079324E" w:rsidRDefault="00E728E9" w:rsidP="00E728E9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6271D2" w:rsidRDefault="00E728E9" w:rsidP="00E728E9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r w:rsidR="000049D8" w:rsidRPr="006271D2">
        <w:rPr>
          <w:i/>
          <w:color w:val="808080"/>
          <w:sz w:val="28"/>
          <w:szCs w:val="28"/>
        </w:rPr>
        <w:t>27.08.2025</w:t>
      </w:r>
      <w:r w:rsidR="000049D8" w:rsidRPr="006271D2">
        <w:rPr>
          <w:rFonts w:eastAsia="Arial"/>
          <w:sz w:val="28"/>
          <w:szCs w:val="28"/>
        </w:rPr>
        <w:t xml:space="preserve"> </w:t>
      </w:r>
      <w:r w:rsidR="000049D8" w:rsidRPr="006271D2">
        <w:rPr>
          <w:i/>
          <w:color w:val="808080"/>
          <w:sz w:val="28"/>
          <w:szCs w:val="28"/>
        </w:rPr>
        <w:t>РИА Новости (ria.ru)</w:t>
      </w:r>
    </w:p>
    <w:bookmarkStart w:id="175" w:name="re_-1760151938"/>
    <w:bookmarkStart w:id="176" w:name="re_b610e8ec-24b0-492e-b30d-b3123bee6222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"https://ria.ru/20250827/razmer-2037788425.html"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В России проиндексируют размер социальных пенсий</w:t>
      </w:r>
      <w:r w:rsidRPr="006271D2">
        <w:rPr>
          <w:szCs w:val="28"/>
        </w:rPr>
        <w:fldChar w:fldCharType="end"/>
      </w:r>
      <w:bookmarkEnd w:id="175"/>
      <w:bookmarkEnd w:id="176"/>
    </w:p>
    <w:p w:rsidR="00CA02A1" w:rsidRPr="006271D2" w:rsidRDefault="000049D8" w:rsidP="006271D2">
      <w:pPr>
        <w:pStyle w:val="a3"/>
        <w:spacing w:beforeAutospacing="1" w:afterAutospacing="1" w:line="276" w:lineRule="auto"/>
        <w:rPr>
          <w:szCs w:val="28"/>
        </w:rPr>
      </w:pPr>
      <w:r w:rsidRPr="006271D2">
        <w:rPr>
          <w:szCs w:val="28"/>
        </w:rPr>
        <w:t xml:space="preserve">Размер социальных пенсий россиян будет пересмотрен и увеличен с 1 апреля следующего года - это затронет граждан с </w:t>
      </w:r>
      <w:r w:rsidRPr="006271D2">
        <w:rPr>
          <w:bCs/>
          <w:szCs w:val="28"/>
        </w:rPr>
        <w:t>инвалидностью и получателей пенсии по потере кормильца, а с 1 февраля будут проиндексированы страховые пенсии, следует из пенсионного законодательства РФ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65" w:history="1">
        <w:r w:rsidR="000049D8" w:rsidRPr="006271D2">
          <w:rPr>
            <w:color w:val="248AE8"/>
            <w:sz w:val="28"/>
            <w:szCs w:val="28"/>
          </w:rPr>
          <w:t>https://ria.ru/20250827/razmer-2037788425.html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E728E9" w:rsidRDefault="00E728E9" w:rsidP="0079324E">
      <w:pPr>
        <w:spacing w:line="276" w:lineRule="auto"/>
        <w:jc w:val="both"/>
        <w:rPr>
          <w:i/>
          <w:color w:val="808080"/>
          <w:sz w:val="28"/>
          <w:szCs w:val="28"/>
        </w:rPr>
      </w:pPr>
    </w:p>
    <w:p w:rsidR="00CA02A1" w:rsidRPr="0079324E" w:rsidRDefault="000049D8" w:rsidP="0079324E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i/>
          <w:color w:val="808080"/>
          <w:sz w:val="28"/>
          <w:szCs w:val="28"/>
        </w:rPr>
        <w:t>26.08.2025</w:t>
      </w:r>
      <w:r w:rsidRPr="0079324E">
        <w:rPr>
          <w:rFonts w:eastAsia="Arial"/>
          <w:sz w:val="28"/>
          <w:szCs w:val="28"/>
        </w:rPr>
        <w:t xml:space="preserve"> </w:t>
      </w:r>
      <w:r w:rsidRPr="0079324E">
        <w:rPr>
          <w:i/>
          <w:color w:val="808080"/>
          <w:sz w:val="28"/>
          <w:szCs w:val="28"/>
        </w:rPr>
        <w:t>РИА Новости (ria.ru)</w:t>
      </w:r>
    </w:p>
    <w:bookmarkStart w:id="177" w:name="re_-1760151931"/>
    <w:bookmarkStart w:id="178" w:name="re_bd769f50-bcd3-42cb-bf34-c8c6c9ee4ad1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"https://ria.ru/20250826/podmoskove-2037720469.html"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Более 165 тысяч жителей Московской области оформили социальные карты</w:t>
      </w:r>
      <w:r w:rsidRPr="006271D2">
        <w:rPr>
          <w:szCs w:val="28"/>
        </w:rPr>
        <w:fldChar w:fldCharType="end"/>
      </w:r>
      <w:bookmarkEnd w:id="177"/>
      <w:bookmarkEnd w:id="178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bCs/>
          <w:szCs w:val="28"/>
        </w:rPr>
        <w:t xml:space="preserve">"С начала года социальные карты оформили 170 тысяч жителей Подмосковья. Сегодня ими пользуются 2,3 миллиона человек – это рекорд. Для льготников </w:t>
      </w:r>
      <w:proofErr w:type="spellStart"/>
      <w:r w:rsidRPr="006271D2">
        <w:rPr>
          <w:bCs/>
          <w:szCs w:val="28"/>
        </w:rPr>
        <w:t>соцкарта</w:t>
      </w:r>
      <w:proofErr w:type="spellEnd"/>
      <w:r w:rsidRPr="006271D2">
        <w:rPr>
          <w:bCs/>
          <w:szCs w:val="28"/>
        </w:rPr>
        <w:t xml:space="preserve"> – надежный инструмент социальной поддержки</w:t>
      </w:r>
      <w:r w:rsidRPr="006271D2">
        <w:rPr>
          <w:szCs w:val="28"/>
        </w:rPr>
        <w:t>.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66" w:history="1">
        <w:r w:rsidR="000049D8" w:rsidRPr="006271D2">
          <w:rPr>
            <w:color w:val="248AE8"/>
            <w:sz w:val="28"/>
            <w:szCs w:val="28"/>
          </w:rPr>
          <w:t>https://ria.ru/20250826/podmoskove-2037720469.html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26.08.2025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РИА Новости (ria.ru)</w:t>
      </w:r>
    </w:p>
    <w:bookmarkStart w:id="179" w:name="re_-1760151930"/>
    <w:bookmarkStart w:id="180" w:name="re_978a1fe8-8446-4ac9-b0a6-3406166ea2ed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"https://ria.ru/20250826/podderzhka-2037680904.html"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 xml:space="preserve">Подмосковье включило еще одну меру поддержки в </w:t>
      </w:r>
      <w:proofErr w:type="spellStart"/>
      <w:r w:rsidRPr="006271D2">
        <w:rPr>
          <w:szCs w:val="28"/>
        </w:rPr>
        <w:t>госуслугу</w:t>
      </w:r>
      <w:proofErr w:type="spellEnd"/>
      <w:r w:rsidRPr="006271D2">
        <w:rPr>
          <w:szCs w:val="28"/>
        </w:rPr>
        <w:fldChar w:fldCharType="end"/>
      </w:r>
      <w:bookmarkEnd w:id="179"/>
      <w:bookmarkEnd w:id="180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>В Подмосковье власти ввели дополнительную меру поддержки для семей с детьми-</w:t>
      </w:r>
      <w:r w:rsidRPr="006271D2">
        <w:rPr>
          <w:bCs/>
          <w:szCs w:val="28"/>
        </w:rPr>
        <w:t xml:space="preserve">инвалидами, добавив возможность оформления ежемесячных денежных выплат на уход за ребенком-инвалидом, рассказала министр государственного управления региона </w:t>
      </w:r>
      <w:r w:rsidR="003F6A87" w:rsidRPr="006271D2">
        <w:rPr>
          <w:bCs/>
          <w:szCs w:val="28"/>
        </w:rPr>
        <w:t xml:space="preserve">Надежда </w:t>
      </w:r>
      <w:proofErr w:type="spellStart"/>
      <w:r w:rsidR="003F6A87" w:rsidRPr="006271D2">
        <w:rPr>
          <w:bCs/>
          <w:szCs w:val="28"/>
        </w:rPr>
        <w:t>Куртяник</w:t>
      </w:r>
      <w:proofErr w:type="spellEnd"/>
      <w:r w:rsidR="003F6A87" w:rsidRPr="006271D2">
        <w:rPr>
          <w:bCs/>
          <w:szCs w:val="28"/>
        </w:rPr>
        <w:t xml:space="preserve">. 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67" w:history="1">
        <w:r w:rsidR="000049D8" w:rsidRPr="006271D2">
          <w:rPr>
            <w:color w:val="248AE8"/>
            <w:sz w:val="28"/>
            <w:szCs w:val="28"/>
          </w:rPr>
          <w:t>https://ria.ru/20250826/podderzhka-2037680904.html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РБК Инвестиции (rbc.ru/</w:t>
      </w:r>
      <w:proofErr w:type="spell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quote</w:t>
      </w:r>
      <w:proofErr w:type="spellEnd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181" w:name="re_-1760151927"/>
    <w:bookmarkStart w:id="182" w:name="re_e091fd34-98a7-4dd3-9d02-ebe616b951d9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"https://www.rbc.ru/quote/news/article/68a573059a794729bdfc6cfa"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Спасет ли «вторая рука» от мошенников и как подключить: мнение экспертов</w:t>
      </w:r>
      <w:r w:rsidRPr="006271D2">
        <w:rPr>
          <w:szCs w:val="28"/>
        </w:rPr>
        <w:fldChar w:fldCharType="end"/>
      </w:r>
      <w:bookmarkEnd w:id="181"/>
      <w:bookmarkEnd w:id="182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с 1 сентября </w:t>
      </w:r>
      <w:proofErr w:type="gramStart"/>
      <w:r w:rsidRPr="006271D2">
        <w:rPr>
          <w:szCs w:val="28"/>
        </w:rPr>
        <w:t>Согласно</w:t>
      </w:r>
      <w:proofErr w:type="gramEnd"/>
      <w:r w:rsidRPr="006271D2">
        <w:rPr>
          <w:szCs w:val="28"/>
        </w:rPr>
        <w:t xml:space="preserve"> закону № 41-ФЗ, банки обязаны предоставлять возможность клиентам выбирать уполномоченное лицо для подтверждения операций по счету или переводов в адрес третьих лиц. </w:t>
      </w:r>
      <w:r w:rsidRPr="006271D2">
        <w:rPr>
          <w:bCs/>
          <w:szCs w:val="28"/>
        </w:rPr>
        <w:t>Закон направлен на наиболее незащищенные слои населения, которые чаще всего становятся жертвами мошенников, – это пожилые люди, дети и подростки, инвалиды</w:t>
      </w:r>
      <w:r w:rsidRPr="006271D2">
        <w:rPr>
          <w:szCs w:val="28"/>
        </w:rPr>
        <w:t xml:space="preserve">. 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68" w:history="1">
        <w:r w:rsidR="000049D8" w:rsidRPr="006271D2">
          <w:rPr>
            <w:color w:val="248AE8"/>
            <w:sz w:val="28"/>
            <w:szCs w:val="28"/>
          </w:rPr>
          <w:t>https://www.rbc.ru/quote/news/article/68a573059a794729bdfc6cfa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E728E9" w:rsidRDefault="00E728E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E728E9" w:rsidRDefault="00E728E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E728E9" w:rsidRPr="0079324E" w:rsidRDefault="00E728E9" w:rsidP="00E728E9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6271D2" w:rsidRDefault="00E728E9" w:rsidP="00E728E9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r w:rsidR="000049D8" w:rsidRPr="006271D2">
        <w:rPr>
          <w:i/>
          <w:color w:val="808080"/>
          <w:sz w:val="28"/>
          <w:szCs w:val="28"/>
        </w:rPr>
        <w:t>28.08.2025</w:t>
      </w:r>
      <w:r w:rsidR="000049D8" w:rsidRPr="006271D2">
        <w:rPr>
          <w:rFonts w:eastAsia="Arial"/>
          <w:sz w:val="28"/>
          <w:szCs w:val="28"/>
        </w:rPr>
        <w:t xml:space="preserve"> </w:t>
      </w:r>
      <w:r w:rsidR="000049D8" w:rsidRPr="006271D2">
        <w:rPr>
          <w:i/>
          <w:color w:val="808080"/>
          <w:sz w:val="28"/>
          <w:szCs w:val="28"/>
        </w:rPr>
        <w:t>РБК+ (prim.plus.rbc.ru). Приморский край</w:t>
      </w:r>
    </w:p>
    <w:bookmarkStart w:id="183" w:name="re_-1760151925"/>
    <w:bookmarkStart w:id="184" w:name="re_2f76e6dd-a7a6-4c7c-9ef7-f675d263f98e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"https://prim.plus.rbc.ru/news/68afc4697a8aa952eaec761b"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Татьяна Косьяненко: Приморье помогает героям и их семьям</w:t>
      </w:r>
      <w:r w:rsidRPr="006271D2">
        <w:rPr>
          <w:szCs w:val="28"/>
        </w:rPr>
        <w:fldChar w:fldCharType="end"/>
      </w:r>
      <w:bookmarkEnd w:id="183"/>
      <w:bookmarkEnd w:id="184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bCs/>
          <w:szCs w:val="28"/>
        </w:rPr>
        <w:t>Изменения коснулись вопросов газификации жилья, санаторно-курортного лечения, предоставления выплат на приобретение жилья и транспортных услуг для добровольцев и инвалидов</w:t>
      </w:r>
      <w:r w:rsidRPr="006271D2">
        <w:rPr>
          <w:szCs w:val="28"/>
        </w:rPr>
        <w:t xml:space="preserve"> боевых действий. 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69" w:history="1">
        <w:r w:rsidR="000049D8" w:rsidRPr="006271D2">
          <w:rPr>
            <w:color w:val="248AE8"/>
            <w:sz w:val="28"/>
            <w:szCs w:val="28"/>
          </w:rPr>
          <w:t>https://prim.plus.rbc.ru/news/68afc4697a8aa952eaec761b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79324E" w:rsidRDefault="000049D8" w:rsidP="00E728E9">
      <w:pPr>
        <w:spacing w:before="240" w:line="276" w:lineRule="auto"/>
        <w:jc w:val="both"/>
        <w:rPr>
          <w:rFonts w:eastAsia="Arial"/>
          <w:sz w:val="28"/>
          <w:szCs w:val="28"/>
        </w:rPr>
      </w:pPr>
      <w:r w:rsidRPr="0079324E">
        <w:rPr>
          <w:i/>
          <w:color w:val="808080"/>
          <w:sz w:val="28"/>
          <w:szCs w:val="28"/>
        </w:rPr>
        <w:t>26.08.2025</w:t>
      </w:r>
      <w:r w:rsidRPr="0079324E">
        <w:rPr>
          <w:rFonts w:eastAsia="Arial"/>
          <w:sz w:val="28"/>
          <w:szCs w:val="28"/>
        </w:rPr>
        <w:t xml:space="preserve"> </w:t>
      </w:r>
      <w:r w:rsidRPr="0079324E">
        <w:rPr>
          <w:i/>
          <w:color w:val="808080"/>
          <w:sz w:val="28"/>
          <w:szCs w:val="28"/>
        </w:rPr>
        <w:t>Коммерсантъ Ижевск (kommersant.ru)</w:t>
      </w:r>
    </w:p>
    <w:bookmarkStart w:id="185" w:name="re_-1760151921"/>
    <w:bookmarkStart w:id="186" w:name="re_8adbbc45-7f7a-47ef-95a0-547209e78abd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"https://www.kommersant.ru/doc/7989692"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 xml:space="preserve">2,3 млрд рублей составила </w:t>
      </w:r>
      <w:proofErr w:type="spellStart"/>
      <w:r w:rsidRPr="006271D2">
        <w:rPr>
          <w:szCs w:val="28"/>
        </w:rPr>
        <w:t>соцподдержка</w:t>
      </w:r>
      <w:proofErr w:type="spellEnd"/>
      <w:r w:rsidRPr="006271D2">
        <w:rPr>
          <w:szCs w:val="28"/>
        </w:rPr>
        <w:t xml:space="preserve"> населения Удмуртии по оплате ЖКУ</w:t>
      </w:r>
      <w:r w:rsidRPr="006271D2">
        <w:rPr>
          <w:szCs w:val="28"/>
        </w:rPr>
        <w:fldChar w:fldCharType="end"/>
      </w:r>
      <w:bookmarkEnd w:id="185"/>
      <w:bookmarkEnd w:id="186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В Удмуртии по программе финансовой поддержки населения для оплаты жилого помещения и коммунальных услуг в январе-июне адресные субсидии получили 12,7 тыс. семей с низкими доходами, что составляет 2% от общего числа семей в регионе, сообщает </w:t>
      </w:r>
      <w:proofErr w:type="spellStart"/>
      <w:r w:rsidRPr="006271D2">
        <w:rPr>
          <w:szCs w:val="28"/>
        </w:rPr>
        <w:t>Удмуртстат</w:t>
      </w:r>
      <w:proofErr w:type="spellEnd"/>
      <w:r w:rsidRPr="006271D2">
        <w:rPr>
          <w:szCs w:val="28"/>
        </w:rPr>
        <w:t xml:space="preserve">. Среднемесячный размер предоставленной субсидии составил 2,4 тыс. руб. Дополнительная </w:t>
      </w:r>
      <w:r w:rsidRPr="006271D2">
        <w:rPr>
          <w:b/>
          <w:bCs/>
          <w:szCs w:val="28"/>
        </w:rPr>
        <w:t>социальная поддержка осуществляется также через компенсационные выплаты отдельным категориям граждан, таким как ветераны и инвалиды</w:t>
      </w:r>
      <w:r w:rsidRPr="006271D2">
        <w:rPr>
          <w:szCs w:val="28"/>
        </w:rPr>
        <w:t>. В первой половине текущего года правом на получение таких выплат обладали 328,3 тыс. граждан, что составляет четверть населения республики.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70" w:history="1">
        <w:r w:rsidR="000049D8" w:rsidRPr="006271D2">
          <w:rPr>
            <w:color w:val="248AE8"/>
            <w:sz w:val="28"/>
            <w:szCs w:val="28"/>
          </w:rPr>
          <w:t>https://www.kommersant.ru/doc/7989692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25.08.2025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Российская газета (rg.ru)</w:t>
      </w:r>
    </w:p>
    <w:bookmarkStart w:id="187" w:name="re_-1760151919"/>
    <w:bookmarkStart w:id="188" w:name="re_5b2c873f-77b5-4ec6-b938-1f8a84725647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"https://rg.ru/2025/08/25/dlia-shkolnikov-i-studentov-predlozhili-vvesti-ezhegodnuiu-vyplatu.html"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Для школьников и студентов предложили ввести ежегодную выплату</w:t>
      </w:r>
      <w:r w:rsidRPr="006271D2">
        <w:rPr>
          <w:szCs w:val="28"/>
        </w:rPr>
        <w:fldChar w:fldCharType="end"/>
      </w:r>
      <w:bookmarkEnd w:id="187"/>
      <w:bookmarkEnd w:id="188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Для семей, признанных малоимущими, предложено установить ежегодную выплату в размере 43050 рублей, включив в выплату дополнительно 50% от средней стоимости школьного набора. Также </w:t>
      </w:r>
      <w:r w:rsidRPr="006271D2">
        <w:rPr>
          <w:b/>
          <w:bCs/>
          <w:szCs w:val="28"/>
        </w:rPr>
        <w:t>федеральным законом предоставлять данную выплату для семей, имеющих детей в возрасте от 18 до 23 лет (детей-инвалидов</w:t>
      </w:r>
      <w:r w:rsidRPr="006271D2">
        <w:rPr>
          <w:szCs w:val="28"/>
        </w:rPr>
        <w:t xml:space="preserve"> до 28 лет) и обучающихся по основным профессиональным образовательным программам очной формы среднего профессионального и высшего образования, в размере 14350 рублей, рассчитывая выплату как половину от средн</w:t>
      </w:r>
      <w:r w:rsidR="00E87472" w:rsidRPr="006271D2">
        <w:rPr>
          <w:szCs w:val="28"/>
        </w:rPr>
        <w:t xml:space="preserve">ей стоимости школьного набора. 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71" w:history="1">
        <w:r w:rsidR="000049D8" w:rsidRPr="006271D2">
          <w:rPr>
            <w:color w:val="248AE8"/>
            <w:sz w:val="28"/>
            <w:szCs w:val="28"/>
          </w:rPr>
          <w:t>https://rg.ru/2025/08/25/dlia-shkolnikov-i-studentov-predlozhili-vvesti-ezhegodnuiu-vyplatu.html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E728E9" w:rsidRDefault="00E728E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E728E9" w:rsidRDefault="00E728E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E728E9" w:rsidRDefault="00E728E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E728E9" w:rsidRDefault="00E728E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E728E9" w:rsidRDefault="00E728E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E728E9" w:rsidRPr="0079324E" w:rsidRDefault="00E728E9" w:rsidP="00E728E9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6271D2" w:rsidRDefault="00E728E9" w:rsidP="00E728E9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r w:rsidR="000049D8" w:rsidRPr="006271D2">
        <w:rPr>
          <w:i/>
          <w:color w:val="808080"/>
          <w:sz w:val="28"/>
          <w:szCs w:val="28"/>
        </w:rPr>
        <w:t>29.08.2025</w:t>
      </w:r>
      <w:r w:rsidR="000049D8" w:rsidRPr="006271D2">
        <w:rPr>
          <w:rFonts w:eastAsia="Arial"/>
          <w:sz w:val="28"/>
          <w:szCs w:val="28"/>
        </w:rPr>
        <w:t xml:space="preserve"> </w:t>
      </w:r>
      <w:r w:rsidR="000049D8" w:rsidRPr="006271D2">
        <w:rPr>
          <w:i/>
          <w:color w:val="808080"/>
          <w:sz w:val="28"/>
          <w:szCs w:val="28"/>
        </w:rPr>
        <w:t>Аргументы и Факты - Югра (ugra.aif.ru)</w:t>
      </w:r>
    </w:p>
    <w:bookmarkStart w:id="189" w:name="re_-1760151913"/>
    <w:bookmarkStart w:id="190" w:name="re_1d8d1294-9613-4ffe-94d5-458ce61d4219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"https://ugra.aif.ru/incidents/bastrykin-zatreboval-dolozhit-po-delu-o-napadenii-sobaki-na-invalida-v-urae" </w:instrText>
      </w:r>
      <w:r w:rsidRPr="006271D2">
        <w:rPr>
          <w:szCs w:val="28"/>
        </w:rPr>
        <w:fldChar w:fldCharType="separate"/>
      </w:r>
      <w:proofErr w:type="spellStart"/>
      <w:r w:rsidRPr="006271D2">
        <w:rPr>
          <w:szCs w:val="28"/>
        </w:rPr>
        <w:t>Бастрыкин</w:t>
      </w:r>
      <w:proofErr w:type="spellEnd"/>
      <w:r w:rsidRPr="006271D2">
        <w:rPr>
          <w:szCs w:val="28"/>
        </w:rPr>
        <w:t xml:space="preserve"> затребовал доложить по делу о нападении собаки на инвалида в </w:t>
      </w:r>
      <w:proofErr w:type="spellStart"/>
      <w:r w:rsidRPr="006271D2">
        <w:rPr>
          <w:szCs w:val="28"/>
        </w:rPr>
        <w:t>Урае</w:t>
      </w:r>
      <w:proofErr w:type="spellEnd"/>
      <w:r w:rsidRPr="006271D2">
        <w:rPr>
          <w:szCs w:val="28"/>
        </w:rPr>
        <w:fldChar w:fldCharType="end"/>
      </w:r>
      <w:bookmarkEnd w:id="189"/>
      <w:bookmarkEnd w:id="190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Председатель СК России Александр </w:t>
      </w:r>
      <w:proofErr w:type="spellStart"/>
      <w:r w:rsidRPr="006271D2">
        <w:rPr>
          <w:szCs w:val="28"/>
        </w:rPr>
        <w:t>Бастрыкин</w:t>
      </w:r>
      <w:proofErr w:type="spellEnd"/>
      <w:r w:rsidRPr="006271D2">
        <w:rPr>
          <w:szCs w:val="28"/>
        </w:rPr>
        <w:t xml:space="preserve"> затребовал </w:t>
      </w:r>
      <w:r w:rsidRPr="006271D2">
        <w:rPr>
          <w:b/>
          <w:bCs/>
          <w:szCs w:val="28"/>
        </w:rPr>
        <w:t>доклад по уголовному делу о нападении собаки на инвалида</w:t>
      </w:r>
      <w:r w:rsidRPr="006271D2">
        <w:rPr>
          <w:szCs w:val="28"/>
        </w:rPr>
        <w:t xml:space="preserve"> в </w:t>
      </w:r>
      <w:proofErr w:type="spellStart"/>
      <w:r w:rsidRPr="006271D2">
        <w:rPr>
          <w:szCs w:val="28"/>
        </w:rPr>
        <w:t>Урае</w:t>
      </w:r>
      <w:proofErr w:type="spellEnd"/>
      <w:r w:rsidRPr="006271D2">
        <w:rPr>
          <w:szCs w:val="28"/>
        </w:rPr>
        <w:t xml:space="preserve">, сообщили в </w:t>
      </w:r>
      <w:proofErr w:type="spellStart"/>
      <w:r w:rsidRPr="006271D2">
        <w:rPr>
          <w:szCs w:val="28"/>
        </w:rPr>
        <w:t>следкоме</w:t>
      </w:r>
      <w:proofErr w:type="spellEnd"/>
      <w:r w:rsidRPr="006271D2">
        <w:rPr>
          <w:szCs w:val="28"/>
        </w:rPr>
        <w:t xml:space="preserve"> Югры. Об этом факте стало известно из интернета. Собака напала на жительницу </w:t>
      </w:r>
      <w:proofErr w:type="spellStart"/>
      <w:r w:rsidRPr="006271D2">
        <w:rPr>
          <w:szCs w:val="28"/>
        </w:rPr>
        <w:t>Урая</w:t>
      </w:r>
      <w:proofErr w:type="spellEnd"/>
      <w:r w:rsidRPr="006271D2">
        <w:rPr>
          <w:szCs w:val="28"/>
        </w:rPr>
        <w:t xml:space="preserve"> в микрорайоне Солнечном.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72" w:history="1">
        <w:r w:rsidR="000049D8" w:rsidRPr="006271D2">
          <w:rPr>
            <w:color w:val="248AE8"/>
            <w:sz w:val="28"/>
            <w:szCs w:val="28"/>
          </w:rPr>
          <w:t>https://ugra.aif.ru/incidents/bastrykin-zatreboval-dolozhit-po-delu-o-napadenii-sobaki-na-invalida-v-urae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E728E9" w:rsidRDefault="00E728E9" w:rsidP="0079324E">
      <w:pPr>
        <w:spacing w:line="276" w:lineRule="auto"/>
        <w:jc w:val="both"/>
        <w:rPr>
          <w:i/>
          <w:color w:val="808080"/>
          <w:sz w:val="28"/>
          <w:szCs w:val="28"/>
        </w:rPr>
      </w:pPr>
    </w:p>
    <w:p w:rsidR="00CA02A1" w:rsidRPr="0079324E" w:rsidRDefault="000049D8" w:rsidP="0079324E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i/>
          <w:color w:val="808080"/>
          <w:sz w:val="28"/>
          <w:szCs w:val="28"/>
        </w:rPr>
        <w:t>22.08.2025</w:t>
      </w:r>
      <w:r w:rsidRPr="0079324E">
        <w:rPr>
          <w:rFonts w:eastAsia="Arial"/>
          <w:sz w:val="28"/>
          <w:szCs w:val="28"/>
        </w:rPr>
        <w:t xml:space="preserve"> </w:t>
      </w:r>
      <w:r w:rsidRPr="0079324E">
        <w:rPr>
          <w:i/>
          <w:color w:val="808080"/>
          <w:sz w:val="28"/>
          <w:szCs w:val="28"/>
        </w:rPr>
        <w:t>Ura.ru (</w:t>
      </w:r>
      <w:proofErr w:type="spellStart"/>
      <w:proofErr w:type="gramStart"/>
      <w:r w:rsidRPr="0079324E">
        <w:rPr>
          <w:i/>
          <w:color w:val="808080"/>
          <w:sz w:val="28"/>
          <w:szCs w:val="28"/>
        </w:rPr>
        <w:t>ura.news</w:t>
      </w:r>
      <w:proofErr w:type="spellEnd"/>
      <w:proofErr w:type="gramEnd"/>
      <w:r w:rsidRPr="0079324E">
        <w:rPr>
          <w:i/>
          <w:color w:val="808080"/>
          <w:sz w:val="28"/>
          <w:szCs w:val="28"/>
        </w:rPr>
        <w:t>)</w:t>
      </w:r>
    </w:p>
    <w:bookmarkStart w:id="191" w:name="re_-1760151912"/>
    <w:bookmarkStart w:id="192" w:name="re_f432ee8e-961f-4185-a96c-4fc03845688a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"https://ura.news/news/1052984272"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Какие выплаты и льготы положены пенсионерам старше 70 лет</w:t>
      </w:r>
      <w:r w:rsidRPr="006271D2">
        <w:rPr>
          <w:szCs w:val="28"/>
        </w:rPr>
        <w:fldChar w:fldCharType="end"/>
      </w:r>
      <w:bookmarkEnd w:id="191"/>
      <w:bookmarkEnd w:id="192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Если размер участка больше, налог взимается только с превышающей площади. Медицинские и транспортные привилегии пенсионерам Важной частью </w:t>
      </w:r>
      <w:r w:rsidRPr="006271D2">
        <w:rPr>
          <w:b/>
          <w:bCs/>
          <w:szCs w:val="28"/>
        </w:rPr>
        <w:t>социальной поддержки являются медицинские льготы. Пенсионеры старше 70 лет, относящиеся к льготным категориям (ветераны, инвалиды</w:t>
      </w:r>
      <w:r w:rsidRPr="006271D2">
        <w:rPr>
          <w:szCs w:val="28"/>
        </w:rPr>
        <w:t>, участники боевых действий), имеют право на: Бесплатные лекарства по рецептам Ежегодное санаторно-курортное лечение Бесплатный проезд к месту лечения и обратно Льготное зубопротезирование Транспортные льготы также зависят от региона проживания.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  <w:lang w:val="en-US"/>
        </w:rPr>
      </w:pPr>
      <w:hyperlink r:id="rId73" w:history="1">
        <w:r w:rsidR="000049D8" w:rsidRPr="006271D2">
          <w:rPr>
            <w:color w:val="248AE8"/>
            <w:sz w:val="28"/>
            <w:szCs w:val="28"/>
            <w:lang w:val="en-US"/>
          </w:rPr>
          <w:t>https://ura.news/news/1052984272</w:t>
        </w:r>
      </w:hyperlink>
      <w:r w:rsidR="000049D8" w:rsidRPr="006271D2">
        <w:rPr>
          <w:color w:val="248AE8"/>
          <w:sz w:val="28"/>
          <w:szCs w:val="28"/>
          <w:lang w:val="en-US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26.08.2025</w:t>
      </w:r>
      <w:r w:rsidRPr="006271D2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Ura.ru (</w:t>
      </w:r>
      <w:proofErr w:type="spellStart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ura.news</w:t>
      </w:r>
      <w:proofErr w:type="spellEnd"/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)</w:t>
      </w:r>
    </w:p>
    <w:bookmarkStart w:id="193" w:name="re_-1760151908"/>
    <w:bookmarkStart w:id="194" w:name="re_00bbd0ef-ab4b-40bd-be9e-493ad3ab85a4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"https://ura.news/news/1052985844"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Участники СВО с инвалидностью в Курганской области будут получать доплаты</w:t>
      </w:r>
      <w:r w:rsidRPr="006271D2">
        <w:rPr>
          <w:szCs w:val="28"/>
        </w:rPr>
        <w:fldChar w:fldCharType="end"/>
      </w:r>
      <w:bookmarkEnd w:id="193"/>
      <w:bookmarkEnd w:id="194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>Об этом сообщает корреспондент URA.RU из зала заседания регионального парламента. "</w:t>
      </w:r>
      <w:r w:rsidRPr="006271D2">
        <w:rPr>
          <w:b/>
          <w:bCs/>
          <w:szCs w:val="28"/>
        </w:rPr>
        <w:t>Законом расширяется перечень лиц, которым устанавливается региональная ежемесячная доплата к пенсии по инвалидности. Это граждане, ставшие инвалидами</w:t>
      </w:r>
      <w:r w:rsidRPr="006271D2">
        <w:rPr>
          <w:szCs w:val="28"/>
        </w:rPr>
        <w:t xml:space="preserve"> вследствие ранения, контузии, увечья или заболевания, полученных в связи с выполнением задач по отражению вооруженного вторжения на территорию РФ, а также в ходе вооруженной провокации на Государственной границе и территориях субъектов Российской Федерации, прилегающих к районам проведения СВО", – говорится в решении.</w:t>
      </w:r>
    </w:p>
    <w:p w:rsidR="00CA02A1" w:rsidRPr="008A539D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74" w:history="1">
        <w:r w:rsidR="000049D8" w:rsidRPr="006271D2">
          <w:rPr>
            <w:color w:val="248AE8"/>
            <w:sz w:val="28"/>
            <w:szCs w:val="28"/>
            <w:lang w:val="en-US"/>
          </w:rPr>
          <w:t>https</w:t>
        </w:r>
        <w:r w:rsidR="000049D8" w:rsidRPr="008A539D">
          <w:rPr>
            <w:color w:val="248AE8"/>
            <w:sz w:val="28"/>
            <w:szCs w:val="28"/>
          </w:rPr>
          <w:t>://</w:t>
        </w:r>
        <w:proofErr w:type="spellStart"/>
        <w:r w:rsidR="000049D8" w:rsidRPr="006271D2">
          <w:rPr>
            <w:color w:val="248AE8"/>
            <w:sz w:val="28"/>
            <w:szCs w:val="28"/>
            <w:lang w:val="en-US"/>
          </w:rPr>
          <w:t>ura</w:t>
        </w:r>
        <w:proofErr w:type="spellEnd"/>
        <w:r w:rsidR="000049D8" w:rsidRPr="008A539D">
          <w:rPr>
            <w:color w:val="248AE8"/>
            <w:sz w:val="28"/>
            <w:szCs w:val="28"/>
          </w:rPr>
          <w:t>.</w:t>
        </w:r>
        <w:r w:rsidR="000049D8" w:rsidRPr="006271D2">
          <w:rPr>
            <w:color w:val="248AE8"/>
            <w:sz w:val="28"/>
            <w:szCs w:val="28"/>
            <w:lang w:val="en-US"/>
          </w:rPr>
          <w:t>news</w:t>
        </w:r>
        <w:r w:rsidR="000049D8" w:rsidRPr="008A539D">
          <w:rPr>
            <w:color w:val="248AE8"/>
            <w:sz w:val="28"/>
            <w:szCs w:val="28"/>
          </w:rPr>
          <w:t>/</w:t>
        </w:r>
        <w:r w:rsidR="000049D8" w:rsidRPr="006271D2">
          <w:rPr>
            <w:color w:val="248AE8"/>
            <w:sz w:val="28"/>
            <w:szCs w:val="28"/>
            <w:lang w:val="en-US"/>
          </w:rPr>
          <w:t>news</w:t>
        </w:r>
        <w:r w:rsidR="000049D8" w:rsidRPr="008A539D">
          <w:rPr>
            <w:color w:val="248AE8"/>
            <w:sz w:val="28"/>
            <w:szCs w:val="28"/>
          </w:rPr>
          <w:t>/1052985844</w:t>
        </w:r>
      </w:hyperlink>
      <w:r w:rsidR="000049D8" w:rsidRPr="006271D2">
        <w:rPr>
          <w:color w:val="248AE8"/>
          <w:sz w:val="28"/>
          <w:szCs w:val="28"/>
          <w:lang w:val="en-US"/>
        </w:rPr>
        <w:t> </w:t>
      </w:r>
    </w:p>
    <w:p w:rsidR="00E728E9" w:rsidRPr="008A539D" w:rsidRDefault="00E728E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E728E9" w:rsidRPr="008A539D" w:rsidRDefault="00E728E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E728E9" w:rsidRPr="008A539D" w:rsidRDefault="00E728E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E728E9" w:rsidRPr="0079324E" w:rsidRDefault="00E728E9" w:rsidP="00E728E9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E728E9" w:rsidRDefault="00E728E9" w:rsidP="00E728E9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r w:rsidR="000049D8" w:rsidRPr="00E728E9">
        <w:rPr>
          <w:i/>
          <w:color w:val="808080"/>
          <w:sz w:val="28"/>
          <w:szCs w:val="28"/>
        </w:rPr>
        <w:t>28.08.2025</w:t>
      </w:r>
      <w:r w:rsidR="000049D8" w:rsidRPr="00E728E9">
        <w:rPr>
          <w:rFonts w:eastAsia="Arial"/>
          <w:sz w:val="28"/>
          <w:szCs w:val="28"/>
        </w:rPr>
        <w:t xml:space="preserve"> </w:t>
      </w:r>
      <w:proofErr w:type="spellStart"/>
      <w:r w:rsidR="000049D8" w:rsidRPr="006271D2">
        <w:rPr>
          <w:i/>
          <w:color w:val="808080"/>
          <w:sz w:val="28"/>
          <w:szCs w:val="28"/>
          <w:lang w:val="en-US"/>
        </w:rPr>
        <w:t>Ura</w:t>
      </w:r>
      <w:proofErr w:type="spellEnd"/>
      <w:r w:rsidR="000049D8" w:rsidRPr="00E728E9">
        <w:rPr>
          <w:i/>
          <w:color w:val="808080"/>
          <w:sz w:val="28"/>
          <w:szCs w:val="28"/>
        </w:rPr>
        <w:t>.</w:t>
      </w:r>
      <w:proofErr w:type="spellStart"/>
      <w:r w:rsidR="000049D8" w:rsidRPr="006271D2">
        <w:rPr>
          <w:i/>
          <w:color w:val="808080"/>
          <w:sz w:val="28"/>
          <w:szCs w:val="28"/>
          <w:lang w:val="en-US"/>
        </w:rPr>
        <w:t>ru</w:t>
      </w:r>
      <w:proofErr w:type="spellEnd"/>
      <w:r w:rsidR="000049D8" w:rsidRPr="00E728E9">
        <w:rPr>
          <w:i/>
          <w:color w:val="808080"/>
          <w:sz w:val="28"/>
          <w:szCs w:val="28"/>
        </w:rPr>
        <w:t xml:space="preserve"> (</w:t>
      </w:r>
      <w:proofErr w:type="spellStart"/>
      <w:proofErr w:type="gramStart"/>
      <w:r w:rsidR="000049D8" w:rsidRPr="006271D2">
        <w:rPr>
          <w:i/>
          <w:color w:val="808080"/>
          <w:sz w:val="28"/>
          <w:szCs w:val="28"/>
          <w:lang w:val="en-US"/>
        </w:rPr>
        <w:t>ura</w:t>
      </w:r>
      <w:proofErr w:type="spellEnd"/>
      <w:r w:rsidR="000049D8" w:rsidRPr="00E728E9">
        <w:rPr>
          <w:i/>
          <w:color w:val="808080"/>
          <w:sz w:val="28"/>
          <w:szCs w:val="28"/>
        </w:rPr>
        <w:t>.</w:t>
      </w:r>
      <w:r w:rsidR="000049D8" w:rsidRPr="006271D2">
        <w:rPr>
          <w:i/>
          <w:color w:val="808080"/>
          <w:sz w:val="28"/>
          <w:szCs w:val="28"/>
          <w:lang w:val="en-US"/>
        </w:rPr>
        <w:t>news</w:t>
      </w:r>
      <w:proofErr w:type="gramEnd"/>
      <w:r w:rsidR="000049D8" w:rsidRPr="00E728E9">
        <w:rPr>
          <w:i/>
          <w:color w:val="808080"/>
          <w:sz w:val="28"/>
          <w:szCs w:val="28"/>
        </w:rPr>
        <w:t>)</w:t>
      </w:r>
    </w:p>
    <w:bookmarkStart w:id="195" w:name="re_-1760151906"/>
    <w:bookmarkStart w:id="196" w:name="re_e8614d4d-092c-429a-a03a-38dcfa2a70d8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"https://ura.news/news/1052987154" </w:instrText>
      </w:r>
      <w:r w:rsidRPr="006271D2">
        <w:rPr>
          <w:szCs w:val="28"/>
        </w:rPr>
        <w:fldChar w:fldCharType="separate"/>
      </w:r>
      <w:proofErr w:type="spellStart"/>
      <w:r w:rsidRPr="006271D2">
        <w:rPr>
          <w:szCs w:val="28"/>
        </w:rPr>
        <w:t>Бастрыкина</w:t>
      </w:r>
      <w:proofErr w:type="spellEnd"/>
      <w:r w:rsidRPr="006271D2">
        <w:rPr>
          <w:szCs w:val="28"/>
        </w:rPr>
        <w:t xml:space="preserve"> возмутила подмена лекарства ребенку-инвалиду в Челябинской области</w:t>
      </w:r>
      <w:r w:rsidRPr="006271D2">
        <w:rPr>
          <w:szCs w:val="28"/>
        </w:rPr>
        <w:fldChar w:fldCharType="end"/>
      </w:r>
      <w:bookmarkEnd w:id="195"/>
      <w:bookmarkEnd w:id="196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Александр </w:t>
      </w:r>
      <w:proofErr w:type="spellStart"/>
      <w:r w:rsidRPr="006271D2">
        <w:rPr>
          <w:szCs w:val="28"/>
        </w:rPr>
        <w:t>Бастрыкин</w:t>
      </w:r>
      <w:proofErr w:type="spellEnd"/>
      <w:r w:rsidRPr="006271D2">
        <w:rPr>
          <w:szCs w:val="28"/>
        </w:rPr>
        <w:t xml:space="preserve"> затребовал </w:t>
      </w:r>
      <w:r w:rsidRPr="006271D2">
        <w:rPr>
          <w:bCs/>
          <w:szCs w:val="28"/>
        </w:rPr>
        <w:t>доклад по уголовному делу о необеспечении ребенка-инвалида</w:t>
      </w:r>
      <w:r w:rsidRPr="006271D2">
        <w:rPr>
          <w:szCs w:val="28"/>
        </w:rPr>
        <w:t xml:space="preserve"> лекарственным препаратом в Челябинской области. Об этом сообщили в информационном центре СКР. Как сообщает </w:t>
      </w:r>
      <w:proofErr w:type="spellStart"/>
      <w:r w:rsidRPr="006271D2">
        <w:rPr>
          <w:szCs w:val="28"/>
        </w:rPr>
        <w:t>информцентр</w:t>
      </w:r>
      <w:proofErr w:type="spellEnd"/>
      <w:r w:rsidRPr="006271D2">
        <w:rPr>
          <w:szCs w:val="28"/>
        </w:rPr>
        <w:t xml:space="preserve"> ведомства, по обращению женщины в региональном управлении СКР по этому факту неоднократно возбуждались уголовные дела, однако они были закрыты в прокуратуре.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75" w:history="1">
        <w:r w:rsidR="000049D8" w:rsidRPr="006271D2">
          <w:rPr>
            <w:color w:val="248AE8"/>
            <w:sz w:val="28"/>
            <w:szCs w:val="28"/>
          </w:rPr>
          <w:t>https://ura.news/news/1052987154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79324E" w:rsidRDefault="000049D8" w:rsidP="00E728E9">
      <w:pPr>
        <w:spacing w:before="240" w:line="276" w:lineRule="auto"/>
        <w:jc w:val="both"/>
        <w:rPr>
          <w:rFonts w:eastAsia="Arial"/>
          <w:sz w:val="28"/>
          <w:szCs w:val="28"/>
        </w:rPr>
      </w:pPr>
      <w:r w:rsidRPr="0079324E">
        <w:rPr>
          <w:i/>
          <w:color w:val="808080"/>
          <w:sz w:val="28"/>
          <w:szCs w:val="28"/>
        </w:rPr>
        <w:t>27.08.2025</w:t>
      </w:r>
      <w:r w:rsidRPr="0079324E">
        <w:rPr>
          <w:rFonts w:eastAsia="Arial"/>
          <w:sz w:val="28"/>
          <w:szCs w:val="28"/>
        </w:rPr>
        <w:t xml:space="preserve"> </w:t>
      </w:r>
      <w:r w:rsidRPr="0079324E">
        <w:rPr>
          <w:i/>
          <w:color w:val="808080"/>
          <w:sz w:val="28"/>
          <w:szCs w:val="28"/>
        </w:rPr>
        <w:t>RT на русском (russian.rt.com)</w:t>
      </w:r>
    </w:p>
    <w:bookmarkStart w:id="197" w:name="re_-1760151905"/>
    <w:bookmarkStart w:id="198" w:name="re_a81be3b8-ebea-4392-b5fb-b6a05496e31f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"https://russian.rt.com/russia/news/1526805-deputat-zhkh-lgoty-rossiyane"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В Госдуме назвали категории россиян, которым положены льготы на оплату ЖКХ</w:t>
      </w:r>
      <w:r w:rsidRPr="006271D2">
        <w:rPr>
          <w:szCs w:val="28"/>
        </w:rPr>
        <w:fldChar w:fldCharType="end"/>
      </w:r>
      <w:bookmarkEnd w:id="197"/>
      <w:bookmarkEnd w:id="198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>Еще депутат упомянул льготы для инвалидов и семей с детьми-инвалидами. "</w:t>
      </w:r>
      <w:r w:rsidRPr="006271D2">
        <w:rPr>
          <w:bCs/>
          <w:szCs w:val="28"/>
        </w:rPr>
        <w:t>Инвалиды первой и второй группы, а также семьи с детьми-инвалидами получают компенсацию половины расходов на оплату жилья и коммунальных услуг, включая капитальный ремонт. Для инвалидов третьей группы льготы определяются региональными законами</w:t>
      </w:r>
      <w:r w:rsidRPr="006271D2">
        <w:rPr>
          <w:szCs w:val="28"/>
        </w:rPr>
        <w:t>, поэтому размер компенсации варьируется", – рассказал собеседник RT.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76" w:history="1">
        <w:r w:rsidR="000049D8" w:rsidRPr="006271D2">
          <w:rPr>
            <w:color w:val="248AE8"/>
            <w:sz w:val="28"/>
            <w:szCs w:val="28"/>
          </w:rPr>
          <w:t>https://russian.rt.com/russia/news/1526805-deputat-zhkh-lgoty-rossiyane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Агентство городских новостей Москва (mskagency.ru)</w:t>
      </w:r>
    </w:p>
    <w:bookmarkStart w:id="199" w:name="re_-1760151904"/>
    <w:bookmarkStart w:id="200" w:name="re_64ca8e74-5cd0-410b-ba6c-762c05266f7d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"https://www.mskagency.ru/materials/3504177"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В Госдуму внесен проект о статусе ветерана для всех добровольцев-штурмовиков</w:t>
      </w:r>
      <w:r w:rsidRPr="006271D2">
        <w:rPr>
          <w:szCs w:val="28"/>
        </w:rPr>
        <w:fldChar w:fldCharType="end"/>
      </w:r>
      <w:bookmarkEnd w:id="199"/>
      <w:bookmarkEnd w:id="200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Как отмечается, в настоящее время </w:t>
      </w:r>
      <w:r w:rsidRPr="006271D2">
        <w:rPr>
          <w:b/>
          <w:bCs/>
          <w:szCs w:val="28"/>
        </w:rPr>
        <w:t>законом "О ветеранах" предусмотрено присвоение статуса ветерана боевых действий и инвалида</w:t>
      </w:r>
      <w:r w:rsidRPr="006271D2">
        <w:rPr>
          <w:szCs w:val="28"/>
        </w:rPr>
        <w:t xml:space="preserve"> боевых действий лицам, поступившим в добровольческие формирования или заключившим контракт (имевшим иные правоотношения) с организациями, содействующими выполнению задач, возложенных на Вооруженные силы Российской Федерации, в ходе СВО. Однако данные нормы не распространяются на граждан, принимавших участие в СВО в составе штурмовых подразделений на основании соглашений, заключенных на определенный срок с министерством обороны РФ в период с 1 октября 2022 года до 1 сентября 2023 года. 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77" w:history="1">
        <w:r w:rsidR="000049D8" w:rsidRPr="006271D2">
          <w:rPr>
            <w:color w:val="248AE8"/>
            <w:sz w:val="28"/>
            <w:szCs w:val="28"/>
          </w:rPr>
          <w:t>https://www.mskagency.ru/materials/3504177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E728E9" w:rsidRDefault="00E728E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E728E9" w:rsidRDefault="00E728E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E728E9" w:rsidRDefault="00E728E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E728E9" w:rsidRDefault="00E728E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E728E9" w:rsidRPr="0079324E" w:rsidRDefault="00E728E9" w:rsidP="00E728E9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6271D2" w:rsidRDefault="00E728E9" w:rsidP="00E728E9">
      <w:pPr>
        <w:spacing w:line="276" w:lineRule="auto"/>
        <w:jc w:val="both"/>
        <w:rPr>
          <w:rFonts w:eastAsia="Arial"/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lastRenderedPageBreak/>
        <w:fldChar w:fldCharType="end"/>
      </w:r>
      <w:r w:rsidR="000049D8" w:rsidRPr="006271D2">
        <w:rPr>
          <w:i/>
          <w:color w:val="808080"/>
          <w:sz w:val="28"/>
          <w:szCs w:val="28"/>
        </w:rPr>
        <w:t>24.08.2025</w:t>
      </w:r>
      <w:r w:rsidR="000049D8" w:rsidRPr="006271D2">
        <w:rPr>
          <w:rFonts w:eastAsia="Arial"/>
          <w:sz w:val="28"/>
          <w:szCs w:val="28"/>
        </w:rPr>
        <w:t xml:space="preserve"> </w:t>
      </w:r>
      <w:r w:rsidR="000049D8" w:rsidRPr="006271D2">
        <w:rPr>
          <w:i/>
          <w:color w:val="808080"/>
          <w:sz w:val="28"/>
          <w:szCs w:val="28"/>
        </w:rPr>
        <w:t>MK в Крыму (crimea.mk.ru)</w:t>
      </w:r>
    </w:p>
    <w:bookmarkStart w:id="201" w:name="re_-1760151903"/>
    <w:bookmarkStart w:id="202" w:name="re_760e2229-f8ad-4443-9bed-2eff898825db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"https://crimea.mk.ru/social/2025/08/24/dlya-uchastnikov-svo-v-sevastopole-khotyat-vvesti-kvoty-na-rabochie-mesta.html"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Для участников СВО в Севастополе хотят ввести квоты на рабочие места</w:t>
      </w:r>
      <w:r w:rsidRPr="006271D2">
        <w:rPr>
          <w:szCs w:val="28"/>
        </w:rPr>
        <w:fldChar w:fldCharType="end"/>
      </w:r>
      <w:bookmarkEnd w:id="201"/>
      <w:bookmarkEnd w:id="202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Об этом сообщил губернатор Михаил </w:t>
      </w:r>
      <w:proofErr w:type="spellStart"/>
      <w:r w:rsidRPr="006271D2">
        <w:rPr>
          <w:szCs w:val="28"/>
        </w:rPr>
        <w:t>Развожаев</w:t>
      </w:r>
      <w:proofErr w:type="spellEnd"/>
      <w:r w:rsidRPr="006271D2">
        <w:rPr>
          <w:szCs w:val="28"/>
        </w:rPr>
        <w:t xml:space="preserve">. Он отметил, что вернувшиеся к мирной жизни воины сталкиваются с трудностями при поиске работы, поэтому в процессе подготовки изменений в городской </w:t>
      </w:r>
      <w:r w:rsidRPr="006271D2">
        <w:rPr>
          <w:b/>
          <w:bCs/>
          <w:szCs w:val="28"/>
        </w:rPr>
        <w:t>закон "О квотировании и резервировании рабочих мест для инвалидов</w:t>
      </w:r>
      <w:r w:rsidRPr="006271D2">
        <w:rPr>
          <w:szCs w:val="28"/>
        </w:rPr>
        <w:t xml:space="preserve"> и граждан, особо нуждающихся в социальной защите" 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78" w:history="1">
        <w:r w:rsidR="000049D8" w:rsidRPr="006271D2">
          <w:rPr>
            <w:color w:val="248AE8"/>
            <w:sz w:val="28"/>
            <w:szCs w:val="28"/>
          </w:rPr>
          <w:t>https://crimea.mk.ru/social/2025/08/24/dlya-uchastnikov-svo-v-sevastopole-khotyat-vvesti-kvoty-na-rabochie-mesta.html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79324E" w:rsidRDefault="000049D8" w:rsidP="00E728E9">
      <w:pPr>
        <w:spacing w:before="240" w:line="276" w:lineRule="auto"/>
        <w:jc w:val="both"/>
        <w:rPr>
          <w:rFonts w:eastAsia="Arial"/>
          <w:sz w:val="28"/>
          <w:szCs w:val="28"/>
        </w:rPr>
      </w:pPr>
      <w:r w:rsidRPr="0079324E">
        <w:rPr>
          <w:i/>
          <w:color w:val="808080"/>
          <w:sz w:val="28"/>
          <w:szCs w:val="28"/>
        </w:rPr>
        <w:t>22.08.2025</w:t>
      </w:r>
      <w:r w:rsidRPr="0079324E">
        <w:rPr>
          <w:rFonts w:eastAsia="Arial"/>
          <w:sz w:val="28"/>
          <w:szCs w:val="28"/>
        </w:rPr>
        <w:t xml:space="preserve"> </w:t>
      </w:r>
      <w:r w:rsidRPr="0079324E">
        <w:rPr>
          <w:i/>
          <w:color w:val="808080"/>
          <w:sz w:val="28"/>
          <w:szCs w:val="28"/>
        </w:rPr>
        <w:t>Керченский рабочий (kerch-rb.ru)</w:t>
      </w:r>
    </w:p>
    <w:bookmarkStart w:id="203" w:name="re_-1760151891"/>
    <w:bookmarkStart w:id="204" w:name="re_d0bc5ecb-930d-417a-9d12-7772a2ad2b8c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"https://kerch-rb.ru/?module=news&amp;action=view&amp;id=5771"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Минздрав Республики Крым напоминает федеральным льготникам, как возобновить свое право на получение набора социальных услуг в части льготного лекарственного обеспечения</w:t>
      </w:r>
      <w:r w:rsidRPr="006271D2">
        <w:rPr>
          <w:szCs w:val="28"/>
        </w:rPr>
        <w:fldChar w:fldCharType="end"/>
      </w:r>
      <w:bookmarkEnd w:id="203"/>
      <w:bookmarkEnd w:id="204"/>
    </w:p>
    <w:p w:rsidR="00CA02A1" w:rsidRPr="006271D2" w:rsidRDefault="000049D8" w:rsidP="006271D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Право на получение набора социальных услуг имеют следующие категории граждан (*полный перечень категорий граждан указан в </w:t>
      </w:r>
      <w:r w:rsidRPr="006271D2">
        <w:rPr>
          <w:b/>
          <w:bCs/>
          <w:szCs w:val="28"/>
        </w:rPr>
        <w:t>Федеральном законе от 17.07.1999 N 178-ФЗ "О государственной социальной помощи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79" w:history="1">
        <w:r w:rsidR="000049D8" w:rsidRPr="006271D2">
          <w:rPr>
            <w:color w:val="248AE8"/>
            <w:sz w:val="28"/>
            <w:szCs w:val="28"/>
          </w:rPr>
          <w:t>https://kerch-rb.ru/?module=news&amp;action=view&amp;id=5771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79324E" w:rsidRDefault="0079324E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79324E" w:rsidRPr="0079324E" w:rsidRDefault="0079324E" w:rsidP="0079324E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6271D2" w:rsidRDefault="0079324E" w:rsidP="006271D2">
      <w:pPr>
        <w:spacing w:line="276" w:lineRule="auto"/>
        <w:jc w:val="both"/>
        <w:rPr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fldChar w:fldCharType="end"/>
      </w:r>
      <w:r w:rsidR="000049D8" w:rsidRPr="006271D2">
        <w:rPr>
          <w:sz w:val="28"/>
          <w:szCs w:val="28"/>
        </w:rPr>
        <w:br w:type="page"/>
      </w:r>
    </w:p>
    <w:p w:rsidR="00CA02A1" w:rsidRPr="006271D2" w:rsidRDefault="000049D8" w:rsidP="006271D2">
      <w:pPr>
        <w:pStyle w:val="1"/>
        <w:shd w:val="clear" w:color="auto" w:fill="CCCCCC"/>
        <w:spacing w:line="276" w:lineRule="auto"/>
        <w:jc w:val="both"/>
        <w:rPr>
          <w:szCs w:val="28"/>
        </w:rPr>
      </w:pPr>
      <w:bookmarkStart w:id="205" w:name="re_-1760151889"/>
      <w:r w:rsidRPr="006271D2">
        <w:rPr>
          <w:szCs w:val="28"/>
        </w:rPr>
        <w:lastRenderedPageBreak/>
        <w:t>Новости сайта ВОИ</w:t>
      </w:r>
      <w:bookmarkEnd w:id="205"/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206" w:name="re_-1760151888"/>
    <w:bookmarkStart w:id="207" w:name="re_4227db27-e3f9-42b6-8e42-a8185d48534b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"https://www.voi.ru/news/all_news/novosti_voi/mini-putehestvie_i_parusa__v_orenburze_prohel_uchebno-trenirovochnyj_sbor_dlya_turistov_s_invalidnostu.html"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Мини-путешествие и паруса: в Оренбуржье прошел учебно-тренировочный сбор для туристов с инвалидностью</w:t>
      </w:r>
      <w:r w:rsidRPr="006271D2">
        <w:rPr>
          <w:szCs w:val="28"/>
        </w:rPr>
        <w:fldChar w:fldCharType="end"/>
      </w:r>
      <w:bookmarkEnd w:id="206"/>
      <w:bookmarkEnd w:id="207"/>
    </w:p>
    <w:p w:rsidR="00CA02A1" w:rsidRPr="006271D2" w:rsidRDefault="000049D8" w:rsidP="00C00CA8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На несколько августовских дней побережье живописного Карьерного озера № 2 в </w:t>
      </w:r>
      <w:proofErr w:type="spellStart"/>
      <w:r w:rsidRPr="006271D2">
        <w:rPr>
          <w:szCs w:val="28"/>
        </w:rPr>
        <w:t>Сакмарском</w:t>
      </w:r>
      <w:proofErr w:type="spellEnd"/>
      <w:r w:rsidRPr="006271D2">
        <w:rPr>
          <w:szCs w:val="28"/>
        </w:rPr>
        <w:t xml:space="preserve"> районе стало гостеприимным домом для 50 членов Всероссийского общества инвалидов (ВОИ) Оренбургской области. </w:t>
      </w:r>
    </w:p>
    <w:p w:rsidR="00CA02A1" w:rsidRPr="00C00CA8" w:rsidRDefault="008C12AE" w:rsidP="006271D2">
      <w:pPr>
        <w:spacing w:line="276" w:lineRule="auto"/>
        <w:jc w:val="both"/>
        <w:rPr>
          <w:color w:val="0070C0"/>
          <w:sz w:val="28"/>
          <w:szCs w:val="28"/>
        </w:rPr>
      </w:pPr>
      <w:hyperlink r:id="rId80" w:history="1">
        <w:r w:rsidR="00C00CA8" w:rsidRPr="00C00CA8">
          <w:rPr>
            <w:rStyle w:val="a9"/>
            <w:color w:val="0070C0"/>
            <w:sz w:val="28"/>
            <w:szCs w:val="28"/>
            <w:u w:val="none"/>
          </w:rPr>
          <w:t>https://www.voi.ru/news/all_news/novosti_voi/miniputehestvie_i_parusa__v_orenburze_prohel_uchebno-trenirovochnyj_sbor_dlya_turistov_s_invalidnostu.html</w:t>
        </w:r>
      </w:hyperlink>
      <w:r w:rsidR="000049D8" w:rsidRPr="00C00CA8">
        <w:rPr>
          <w:color w:val="0070C0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26.08.2025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208" w:name="re_-1760151887"/>
    <w:bookmarkStart w:id="209" w:name="re_2717f0d2-1d42-4413-bb66-a919690e48ed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"https://www.voi.ru/news/all_news/novosti_voi/sorode__hadzi___na_beregu_tatarskogo_proliva_otgremel_festival_nacionalnogo_edinstva_i_bezgranichnyh_talantov.html"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«</w:t>
      </w:r>
      <w:proofErr w:type="spellStart"/>
      <w:r w:rsidRPr="006271D2">
        <w:rPr>
          <w:szCs w:val="28"/>
        </w:rPr>
        <w:t>Сородэ</w:t>
      </w:r>
      <w:proofErr w:type="spellEnd"/>
      <w:r w:rsidRPr="006271D2">
        <w:rPr>
          <w:szCs w:val="28"/>
        </w:rPr>
        <w:t>, Хаджи!»: на берегу Татарского пролива отгремел фестиваль национального единства и безграничных талантов</w:t>
      </w:r>
      <w:r w:rsidRPr="006271D2">
        <w:rPr>
          <w:szCs w:val="28"/>
        </w:rPr>
        <w:fldChar w:fldCharType="end"/>
      </w:r>
      <w:bookmarkEnd w:id="208"/>
      <w:bookmarkEnd w:id="209"/>
    </w:p>
    <w:p w:rsidR="00CA02A1" w:rsidRPr="006271D2" w:rsidRDefault="000049D8" w:rsidP="00C00CA8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>Впервые на живописном побережье Татарского пролива, в гостеприимном городе Советская Гавань, прошел Межрегиональный Дальневосточный этнокультурный фестиваль Всероссийского общества инвалидов "</w:t>
      </w:r>
      <w:proofErr w:type="spellStart"/>
      <w:r w:rsidRPr="006271D2">
        <w:rPr>
          <w:szCs w:val="28"/>
        </w:rPr>
        <w:t>Сородэ</w:t>
      </w:r>
      <w:proofErr w:type="spellEnd"/>
      <w:r w:rsidRPr="006271D2">
        <w:rPr>
          <w:szCs w:val="28"/>
        </w:rPr>
        <w:t xml:space="preserve">, Хаджи!". 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81" w:history="1">
        <w:r w:rsidR="000049D8" w:rsidRPr="006271D2">
          <w:rPr>
            <w:color w:val="248AE8"/>
            <w:sz w:val="28"/>
            <w:szCs w:val="28"/>
          </w:rPr>
          <w:t>https://www.voi.ru/news/all_news/novosti_voi/sorode__hadzi___na_beregu_tatarskogo_proliva_otgremel_festival_nacionalnogo_edinstva_i_bezgranichnyh_talantov.html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25.08.2025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210" w:name="re_-1760151886"/>
    <w:bookmarkStart w:id="211" w:name="re_27de449e-844d-4c0e-9966-254f32075542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"https://www.voi.ru/news/all_news/novosti_voi/klub_putehestvennikov__sostoyalas_poezdka_chlenov_marijskogo_respublikanskogo_obshestva_invalidov_v_starinnyj_gorod_yaransk.html"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«Клуб путешественников»: состоялась поездка членов Марийского республиканского общества инвалидов в старинный город Яранск</w:t>
      </w:r>
      <w:r w:rsidRPr="006271D2">
        <w:rPr>
          <w:szCs w:val="28"/>
        </w:rPr>
        <w:fldChar w:fldCharType="end"/>
      </w:r>
      <w:bookmarkEnd w:id="210"/>
      <w:bookmarkEnd w:id="211"/>
    </w:p>
    <w:p w:rsidR="00CA02A1" w:rsidRPr="006271D2" w:rsidRDefault="000049D8" w:rsidP="00C00CA8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271D2">
        <w:rPr>
          <w:szCs w:val="28"/>
        </w:rPr>
        <w:t xml:space="preserve">В старинном городе Яранске, богатом православной историей, побывал в начале августа "Клуб путешественников" Марийского республиканского общества инвалидов. </w:t>
      </w:r>
    </w:p>
    <w:p w:rsidR="00CA02A1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82" w:history="1">
        <w:r w:rsidR="000049D8" w:rsidRPr="006271D2">
          <w:rPr>
            <w:color w:val="248AE8"/>
            <w:sz w:val="28"/>
            <w:szCs w:val="28"/>
          </w:rPr>
          <w:t>https://www.voi.ru/news/all_news/novosti_voi/klub_putehestvennikov__sostoyalas_poezdka_chlenov_marijskogo_respublikanskogo_obshestva_invalidov_v_starinnyj_gorod_yaransk.html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F91810" w:rsidRDefault="00F91810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F91810" w:rsidRDefault="00F91810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F91810" w:rsidRPr="006271D2" w:rsidRDefault="00F91810" w:rsidP="006271D2">
      <w:pPr>
        <w:spacing w:line="276" w:lineRule="auto"/>
        <w:jc w:val="both"/>
        <w:rPr>
          <w:color w:val="248AE8"/>
          <w:sz w:val="28"/>
          <w:szCs w:val="28"/>
        </w:rPr>
      </w:pP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26.08.2025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212" w:name="re_-1760151885"/>
    <w:bookmarkStart w:id="213" w:name="re_ec6fe0a9-1201-483f-a8e4-5149c15ad929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"https://www.voi.ru/news/all_news/novosti_voi/molodyh_ludej_s_invalidnostu_uralskogo_federalnogo_okruga_priglahaut_osvoit_sovremennye_znaniya_i_kompetencii.html"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Молодых людей с инвалидностью Уральского федерального округа приглашают освоить современные знания и компетенции</w:t>
      </w:r>
      <w:r w:rsidRPr="006271D2">
        <w:rPr>
          <w:szCs w:val="28"/>
        </w:rPr>
        <w:fldChar w:fldCharType="end"/>
      </w:r>
      <w:bookmarkEnd w:id="212"/>
      <w:bookmarkEnd w:id="213"/>
    </w:p>
    <w:p w:rsidR="00CA02A1" w:rsidRPr="006271D2" w:rsidRDefault="000049D8" w:rsidP="006271D2">
      <w:pPr>
        <w:pStyle w:val="a3"/>
        <w:spacing w:beforeAutospacing="1" w:afterAutospacing="1" w:line="276" w:lineRule="auto"/>
        <w:rPr>
          <w:szCs w:val="28"/>
        </w:rPr>
      </w:pPr>
      <w:r w:rsidRPr="006271D2">
        <w:rPr>
          <w:szCs w:val="28"/>
        </w:rPr>
        <w:t>Межрегиональный молодежный слет ВОИ Уральского Федерального округа проводится с 12 по 16 сентября 2025 года в Челябинской области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83" w:history="1">
        <w:r w:rsidR="000049D8" w:rsidRPr="006271D2">
          <w:rPr>
            <w:color w:val="248AE8"/>
            <w:sz w:val="28"/>
            <w:szCs w:val="28"/>
          </w:rPr>
          <w:t>https://www.voi.ru/news/all_news/novosti_voi/molodyh_ludej_s_invalidnostu_uralskogo_federalnogo_okruga_priglahaut_osvoit_sovremennye_znaniya_i_kompetencii.html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Pr="006271D2" w:rsidRDefault="000049D8" w:rsidP="006271D2">
      <w:pPr>
        <w:pStyle w:val="3"/>
        <w:spacing w:before="220"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27.08.2025</w:t>
      </w:r>
      <w:r w:rsidRPr="006271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1D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214" w:name="re_-1760151884"/>
    <w:bookmarkStart w:id="215" w:name="re_08d93862-2a57-476b-94b7-9dbbf36c3c69"/>
    <w:p w:rsidR="00CA02A1" w:rsidRPr="006271D2" w:rsidRDefault="000049D8" w:rsidP="006271D2">
      <w:pPr>
        <w:pStyle w:val="2"/>
        <w:spacing w:line="276" w:lineRule="auto"/>
        <w:jc w:val="both"/>
        <w:rPr>
          <w:szCs w:val="28"/>
        </w:rPr>
      </w:pPr>
      <w:r w:rsidRPr="006271D2">
        <w:rPr>
          <w:szCs w:val="28"/>
        </w:rPr>
        <w:fldChar w:fldCharType="begin"/>
      </w:r>
      <w:r w:rsidRPr="006271D2">
        <w:rPr>
          <w:szCs w:val="28"/>
        </w:rPr>
        <w:instrText xml:space="preserve"> HYPERLINK "https://www.voi.ru/news/all_news/novosti_voi/__v_angarske_prohel_den_finansovoj_gramotnosti.html" </w:instrText>
      </w:r>
      <w:r w:rsidRPr="006271D2">
        <w:rPr>
          <w:szCs w:val="28"/>
        </w:rPr>
        <w:fldChar w:fldCharType="separate"/>
      </w:r>
      <w:r w:rsidRPr="006271D2">
        <w:rPr>
          <w:szCs w:val="28"/>
        </w:rPr>
        <w:t>Финансовая грамотность для всех: в Ангарске прошел День финансовой грамотности</w:t>
      </w:r>
      <w:r w:rsidRPr="006271D2">
        <w:rPr>
          <w:szCs w:val="28"/>
        </w:rPr>
        <w:fldChar w:fldCharType="end"/>
      </w:r>
      <w:bookmarkEnd w:id="214"/>
      <w:bookmarkEnd w:id="215"/>
    </w:p>
    <w:p w:rsidR="00CA02A1" w:rsidRPr="006271D2" w:rsidRDefault="00C00CA8" w:rsidP="00C00CA8">
      <w:pPr>
        <w:pStyle w:val="a3"/>
        <w:spacing w:beforeAutospacing="1" w:afterAutospacing="1" w:line="276" w:lineRule="auto"/>
        <w:ind w:firstLine="0"/>
        <w:rPr>
          <w:szCs w:val="28"/>
        </w:rPr>
      </w:pPr>
      <w:r>
        <w:rPr>
          <w:szCs w:val="28"/>
        </w:rPr>
        <w:t xml:space="preserve">Во </w:t>
      </w:r>
      <w:r w:rsidR="000049D8" w:rsidRPr="006271D2">
        <w:rPr>
          <w:szCs w:val="28"/>
        </w:rPr>
        <w:t xml:space="preserve">Дворце ветеранов "Победа" города Ангарска состоялся День финансовой грамотности, организованный специально для людей с инвалидностью. </w:t>
      </w:r>
    </w:p>
    <w:p w:rsidR="00CA02A1" w:rsidRPr="006271D2" w:rsidRDefault="008C12AE" w:rsidP="006271D2">
      <w:pPr>
        <w:spacing w:line="276" w:lineRule="auto"/>
        <w:jc w:val="both"/>
        <w:rPr>
          <w:color w:val="248AE8"/>
          <w:sz w:val="28"/>
          <w:szCs w:val="28"/>
        </w:rPr>
      </w:pPr>
      <w:hyperlink r:id="rId84" w:history="1">
        <w:r w:rsidR="000049D8" w:rsidRPr="006271D2">
          <w:rPr>
            <w:color w:val="248AE8"/>
            <w:sz w:val="28"/>
            <w:szCs w:val="28"/>
          </w:rPr>
          <w:t>https://www.voi.ru/news/all_news/novosti_voi/__v_angarske_prohel_den_finansovoj_gramotnosti.html</w:t>
        </w:r>
      </w:hyperlink>
      <w:r w:rsidR="000049D8" w:rsidRPr="006271D2">
        <w:rPr>
          <w:color w:val="248AE8"/>
          <w:sz w:val="28"/>
          <w:szCs w:val="28"/>
        </w:rPr>
        <w:t> </w:t>
      </w:r>
    </w:p>
    <w:p w:rsidR="00CA02A1" w:rsidRDefault="00CA02A1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059" w:rsidRDefault="00993059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059" w:rsidRDefault="00993059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059" w:rsidRDefault="00993059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059" w:rsidRDefault="00993059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059" w:rsidRDefault="00993059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059" w:rsidRDefault="00993059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059" w:rsidRDefault="00993059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059" w:rsidRDefault="00993059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059" w:rsidRDefault="00993059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059" w:rsidRDefault="00993059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810" w:rsidRDefault="00F91810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810" w:rsidRDefault="00F91810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810" w:rsidRDefault="00F91810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810" w:rsidRDefault="00F91810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810" w:rsidRDefault="00F91810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810" w:rsidRDefault="00F91810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810" w:rsidRDefault="00F91810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059" w:rsidRDefault="00993059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810" w:rsidRDefault="00F91810" w:rsidP="006271D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24E" w:rsidRPr="0079324E" w:rsidRDefault="0079324E" w:rsidP="0079324E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CA02A1" w:rsidRPr="006271D2" w:rsidRDefault="0079324E" w:rsidP="00993059">
      <w:pPr>
        <w:pStyle w:val="a4"/>
        <w:spacing w:line="276" w:lineRule="auto"/>
        <w:jc w:val="both"/>
        <w:rPr>
          <w:sz w:val="28"/>
          <w:szCs w:val="28"/>
        </w:rPr>
      </w:pPr>
      <w:r w:rsidRPr="0079324E">
        <w:rPr>
          <w:rFonts w:ascii="Times New Roman" w:hAnsi="Times New Roman" w:cs="Times New Roman"/>
          <w:bCs/>
          <w:i/>
          <w:sz w:val="28"/>
          <w:szCs w:val="28"/>
          <w:u w:val="single"/>
        </w:rPr>
        <w:fldChar w:fldCharType="end"/>
      </w:r>
      <w:r w:rsidR="000049D8" w:rsidRPr="006271D2">
        <w:rPr>
          <w:sz w:val="28"/>
          <w:szCs w:val="28"/>
        </w:rPr>
        <w:br w:type="page"/>
      </w:r>
    </w:p>
    <w:p w:rsidR="00CA02A1" w:rsidRPr="006271D2" w:rsidRDefault="000049D8" w:rsidP="006271D2">
      <w:pPr>
        <w:pStyle w:val="1"/>
        <w:shd w:val="clear" w:color="auto" w:fill="CCCCCC"/>
        <w:spacing w:line="276" w:lineRule="auto"/>
        <w:jc w:val="both"/>
        <w:rPr>
          <w:szCs w:val="28"/>
        </w:rPr>
      </w:pPr>
      <w:bookmarkStart w:id="216" w:name="re_-1760151883"/>
      <w:r w:rsidRPr="006271D2">
        <w:rPr>
          <w:szCs w:val="28"/>
        </w:rPr>
        <w:lastRenderedPageBreak/>
        <w:t>СМИ Всероссийского общества инвалидов</w:t>
      </w:r>
      <w:bookmarkEnd w:id="216"/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85" w:history="1">
        <w:r w:rsidR="00CD4E67" w:rsidRPr="00752926">
          <w:rPr>
            <w:rStyle w:val="a9"/>
            <w:sz w:val="28"/>
            <w:szCs w:val="28"/>
          </w:rPr>
          <w:t>Всероссийская газета «Надежда»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86" w:history="1">
        <w:r w:rsidR="00CD4E67" w:rsidRPr="00752926">
          <w:rPr>
            <w:rStyle w:val="a9"/>
            <w:sz w:val="28"/>
            <w:szCs w:val="28"/>
          </w:rPr>
          <w:t>Всероссийская газета «Русский инвалид»</w:t>
        </w:r>
      </w:hyperlink>
      <w:r w:rsidR="00CD4E67" w:rsidRPr="00752926">
        <w:rPr>
          <w:sz w:val="28"/>
          <w:szCs w:val="28"/>
        </w:rPr>
        <w:t xml:space="preserve"> </w:t>
      </w:r>
    </w:p>
    <w:p w:rsidR="00CD4E67" w:rsidRPr="00752926" w:rsidRDefault="008C12AE" w:rsidP="00CD4E67">
      <w:pPr>
        <w:spacing w:line="276" w:lineRule="auto"/>
        <w:jc w:val="both"/>
        <w:rPr>
          <w:bCs/>
          <w:sz w:val="28"/>
          <w:szCs w:val="28"/>
        </w:rPr>
      </w:pPr>
      <w:hyperlink r:id="rId87" w:history="1">
        <w:r w:rsidR="00CD4E67" w:rsidRPr="00752926">
          <w:rPr>
            <w:rStyle w:val="a9"/>
            <w:bCs/>
            <w:sz w:val="28"/>
            <w:szCs w:val="28"/>
          </w:rPr>
          <w:t>Газета «Здравствуй!» (Пермская РО ВОИ)</w:t>
        </w:r>
      </w:hyperlink>
      <w:r w:rsidR="00CD4E67" w:rsidRPr="00752926">
        <w:rPr>
          <w:bCs/>
          <w:sz w:val="28"/>
          <w:szCs w:val="28"/>
        </w:rPr>
        <w:t xml:space="preserve"> </w:t>
      </w:r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88" w:history="1">
        <w:r w:rsidR="00CD4E67" w:rsidRPr="00752926">
          <w:rPr>
            <w:rStyle w:val="a9"/>
            <w:sz w:val="28"/>
            <w:szCs w:val="28"/>
          </w:rPr>
          <w:t>Газета «Единство инвалидного движения» (Ростовская РО ВОИ)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89" w:history="1">
        <w:r w:rsidR="00CD4E67" w:rsidRPr="00752926">
          <w:rPr>
            <w:rStyle w:val="a9"/>
            <w:sz w:val="28"/>
            <w:szCs w:val="28"/>
          </w:rPr>
          <w:t>Газета «Милосердие и здоровье» (Челябинская РО ВОИ)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90" w:history="1">
        <w:r w:rsidR="00CD4E67" w:rsidRPr="00752926">
          <w:rPr>
            <w:rStyle w:val="a9"/>
            <w:sz w:val="28"/>
            <w:szCs w:val="28"/>
          </w:rPr>
          <w:t>Газета «Перспектива» (Башкирская РО ВОИ)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91" w:history="1">
        <w:r w:rsidR="00CD4E67" w:rsidRPr="00752926">
          <w:rPr>
            <w:rStyle w:val="a9"/>
            <w:sz w:val="28"/>
            <w:szCs w:val="28"/>
          </w:rPr>
          <w:t>Газета «Контакт-</w:t>
        </w:r>
        <w:proofErr w:type="spellStart"/>
        <w:r w:rsidR="00CD4E67" w:rsidRPr="00752926">
          <w:rPr>
            <w:rStyle w:val="a9"/>
            <w:sz w:val="28"/>
            <w:szCs w:val="28"/>
          </w:rPr>
          <w:t>информ</w:t>
        </w:r>
        <w:proofErr w:type="spellEnd"/>
        <w:r w:rsidR="00CD4E67" w:rsidRPr="00752926">
          <w:rPr>
            <w:rStyle w:val="a9"/>
            <w:sz w:val="28"/>
            <w:szCs w:val="28"/>
          </w:rPr>
          <w:t>» (Санкт-Петербургская ГО ВОИ)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92" w:history="1">
        <w:r w:rsidR="00CD4E67" w:rsidRPr="00752926">
          <w:rPr>
            <w:rStyle w:val="a9"/>
            <w:sz w:val="28"/>
            <w:szCs w:val="28"/>
          </w:rPr>
          <w:t>Газета «Голос надежды» (Свердловская РО ВОИ)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93" w:history="1">
        <w:r w:rsidR="00CD4E67" w:rsidRPr="00752926">
          <w:rPr>
            <w:rStyle w:val="a9"/>
            <w:sz w:val="28"/>
            <w:szCs w:val="28"/>
          </w:rPr>
          <w:t>Газета «Орловские вести ВОИ» (Орловская РО ВОИ)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94" w:history="1">
        <w:r w:rsidR="00CD4E67" w:rsidRPr="00752926">
          <w:rPr>
            <w:rStyle w:val="a9"/>
            <w:sz w:val="28"/>
            <w:szCs w:val="28"/>
          </w:rPr>
          <w:t>Газета «Сочувствие» (Владимирская РО ВОИ)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95" w:history="1">
        <w:r w:rsidR="00CD4E67" w:rsidRPr="00752926">
          <w:rPr>
            <w:rStyle w:val="a9"/>
            <w:sz w:val="28"/>
            <w:szCs w:val="28"/>
          </w:rPr>
          <w:t>Газета «Наш дом-Кузбасс» (Кемеровская РО ВОИ)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96" w:history="1">
        <w:r w:rsidR="00CD4E67" w:rsidRPr="00752926">
          <w:rPr>
            <w:rStyle w:val="a9"/>
            <w:sz w:val="28"/>
            <w:szCs w:val="28"/>
          </w:rPr>
          <w:t>Газета «Общий мир» (Марийская РО ВОИ)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97" w:history="1">
        <w:r w:rsidR="00CD4E67" w:rsidRPr="00752926">
          <w:rPr>
            <w:rStyle w:val="a9"/>
            <w:sz w:val="28"/>
            <w:szCs w:val="28"/>
          </w:rPr>
          <w:t>Газета «Равенство» (Оренбургская РО ВОИ)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98" w:history="1">
        <w:r w:rsidR="00CD4E67" w:rsidRPr="00752926">
          <w:rPr>
            <w:rStyle w:val="a9"/>
            <w:sz w:val="28"/>
            <w:szCs w:val="28"/>
          </w:rPr>
          <w:t>Газета «Здравствуйте, люди!» (Нижегородская РО ВОИ)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99" w:history="1">
        <w:r w:rsidR="00CD4E67" w:rsidRPr="00752926">
          <w:rPr>
            <w:rStyle w:val="a9"/>
            <w:sz w:val="28"/>
            <w:szCs w:val="28"/>
          </w:rPr>
          <w:t>Газета «Милосердие и надежда» (Красноярская РО ВОИ)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100" w:history="1">
        <w:r w:rsidR="00CD4E67" w:rsidRPr="00752926">
          <w:rPr>
            <w:rStyle w:val="a9"/>
            <w:sz w:val="28"/>
            <w:szCs w:val="28"/>
          </w:rPr>
          <w:t>Газета «Шаг из круга» (Алтайская КО ВОИ)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101" w:history="1">
        <w:r w:rsidR="00CD4E67" w:rsidRPr="00752926">
          <w:rPr>
            <w:rStyle w:val="a9"/>
            <w:sz w:val="28"/>
            <w:szCs w:val="28"/>
          </w:rPr>
          <w:t>Газета «Феникс Чувашии» (Чувашская РО ВОИ)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102" w:history="1">
        <w:r w:rsidR="00CD4E67" w:rsidRPr="00752926">
          <w:rPr>
            <w:rStyle w:val="a9"/>
            <w:sz w:val="28"/>
            <w:szCs w:val="28"/>
          </w:rPr>
          <w:t>Газета «Мы – рядом» (Коми РО ВОИ)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103" w:history="1">
        <w:r w:rsidR="00CD4E67" w:rsidRPr="00752926">
          <w:rPr>
            <w:rStyle w:val="a9"/>
            <w:sz w:val="28"/>
            <w:szCs w:val="28"/>
          </w:rPr>
          <w:t>Газета «</w:t>
        </w:r>
        <w:proofErr w:type="spellStart"/>
        <w:r w:rsidR="00CD4E67" w:rsidRPr="00752926">
          <w:rPr>
            <w:rStyle w:val="a9"/>
            <w:sz w:val="28"/>
            <w:szCs w:val="28"/>
          </w:rPr>
          <w:t>сВОИ</w:t>
        </w:r>
        <w:proofErr w:type="spellEnd"/>
        <w:r w:rsidR="00CD4E67" w:rsidRPr="00752926">
          <w:rPr>
            <w:rStyle w:val="a9"/>
            <w:sz w:val="28"/>
            <w:szCs w:val="28"/>
          </w:rPr>
          <w:t xml:space="preserve"> на Вятке» (Кировская РО ВОИ)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104" w:history="1">
        <w:r w:rsidR="00CD4E67" w:rsidRPr="00752926">
          <w:rPr>
            <w:rStyle w:val="a9"/>
            <w:sz w:val="28"/>
            <w:szCs w:val="28"/>
          </w:rPr>
          <w:t>Газета «Стремление» (Воронежская РО ВОИ)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105" w:history="1">
        <w:r w:rsidR="00CD4E67" w:rsidRPr="00752926">
          <w:rPr>
            <w:rStyle w:val="a9"/>
            <w:sz w:val="28"/>
            <w:szCs w:val="28"/>
          </w:rPr>
          <w:t>Газета «Мы сильны  духом» (Ставропольская КО ВОИ)</w:t>
        </w:r>
      </w:hyperlink>
    </w:p>
    <w:p w:rsidR="00CD4E67" w:rsidRPr="00752926" w:rsidRDefault="008C12AE" w:rsidP="00CD4E67">
      <w:pPr>
        <w:spacing w:line="276" w:lineRule="auto"/>
        <w:jc w:val="both"/>
        <w:rPr>
          <w:sz w:val="28"/>
          <w:szCs w:val="28"/>
        </w:rPr>
      </w:pPr>
      <w:hyperlink r:id="rId106" w:history="1">
        <w:r w:rsidR="00CD4E67" w:rsidRPr="00752926">
          <w:rPr>
            <w:rStyle w:val="a9"/>
            <w:sz w:val="28"/>
            <w:szCs w:val="28"/>
          </w:rPr>
          <w:t>Журнал «</w:t>
        </w:r>
        <w:proofErr w:type="spellStart"/>
        <w:r w:rsidR="00CD4E67" w:rsidRPr="00752926">
          <w:rPr>
            <w:rStyle w:val="a9"/>
            <w:sz w:val="28"/>
            <w:szCs w:val="28"/>
          </w:rPr>
          <w:t>Сайдыс</w:t>
        </w:r>
        <w:proofErr w:type="spellEnd"/>
        <w:r w:rsidR="00CD4E67" w:rsidRPr="00752926">
          <w:rPr>
            <w:rStyle w:val="a9"/>
            <w:sz w:val="28"/>
            <w:szCs w:val="28"/>
          </w:rPr>
          <w:t>» (Якутская РО ВОИ)</w:t>
        </w:r>
      </w:hyperlink>
    </w:p>
    <w:p w:rsidR="00CA02A1" w:rsidRDefault="00CA02A1" w:rsidP="006271D2">
      <w:pPr>
        <w:spacing w:line="276" w:lineRule="auto"/>
        <w:jc w:val="both"/>
        <w:rPr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sz w:val="28"/>
          <w:szCs w:val="28"/>
        </w:rPr>
      </w:pPr>
    </w:p>
    <w:p w:rsidR="00993059" w:rsidRDefault="00993059" w:rsidP="006271D2">
      <w:pPr>
        <w:spacing w:line="276" w:lineRule="auto"/>
        <w:jc w:val="both"/>
        <w:rPr>
          <w:sz w:val="28"/>
          <w:szCs w:val="28"/>
        </w:rPr>
      </w:pPr>
    </w:p>
    <w:p w:rsidR="0079324E" w:rsidRPr="0079324E" w:rsidRDefault="0079324E" w:rsidP="0079324E">
      <w:pPr>
        <w:spacing w:line="276" w:lineRule="auto"/>
        <w:jc w:val="both"/>
        <w:rPr>
          <w:rStyle w:val="a9"/>
          <w:b/>
          <w:i/>
          <w:color w:val="auto"/>
          <w:sz w:val="28"/>
          <w:szCs w:val="28"/>
        </w:rPr>
      </w:pPr>
      <w:r w:rsidRPr="0079324E">
        <w:rPr>
          <w:b/>
          <w:i/>
          <w:sz w:val="28"/>
          <w:szCs w:val="28"/>
          <w:u w:val="single"/>
        </w:rPr>
        <w:fldChar w:fldCharType="begin"/>
      </w:r>
      <w:r>
        <w:rPr>
          <w:b/>
          <w:i/>
          <w:sz w:val="28"/>
          <w:szCs w:val="28"/>
          <w:u w:val="single"/>
        </w:rPr>
        <w:instrText>HYPERLINK  \l "_Содержание"</w:instrText>
      </w:r>
      <w:r w:rsidRPr="0079324E">
        <w:rPr>
          <w:b/>
          <w:i/>
          <w:sz w:val="28"/>
          <w:szCs w:val="28"/>
          <w:u w:val="single"/>
        </w:rPr>
        <w:fldChar w:fldCharType="separate"/>
      </w:r>
      <w:r w:rsidRPr="0079324E">
        <w:rPr>
          <w:rStyle w:val="a9"/>
          <w:b/>
          <w:i/>
          <w:color w:val="auto"/>
          <w:sz w:val="28"/>
          <w:szCs w:val="28"/>
        </w:rPr>
        <w:t>Вернуться к содержанию</w:t>
      </w:r>
    </w:p>
    <w:p w:rsidR="0079324E" w:rsidRPr="006271D2" w:rsidRDefault="0079324E" w:rsidP="0079324E">
      <w:pPr>
        <w:spacing w:line="276" w:lineRule="auto"/>
        <w:jc w:val="both"/>
        <w:rPr>
          <w:sz w:val="28"/>
          <w:szCs w:val="28"/>
        </w:rPr>
      </w:pPr>
      <w:r w:rsidRPr="0079324E">
        <w:rPr>
          <w:bCs/>
          <w:i/>
          <w:sz w:val="28"/>
          <w:szCs w:val="28"/>
          <w:u w:val="single"/>
        </w:rPr>
        <w:fldChar w:fldCharType="end"/>
      </w:r>
    </w:p>
    <w:sectPr w:rsidR="0079324E" w:rsidRPr="006271D2" w:rsidSect="000049D8">
      <w:headerReference w:type="default" r:id="rId107"/>
      <w:footerReference w:type="default" r:id="rId108"/>
      <w:pgSz w:w="11906" w:h="16838"/>
      <w:pgMar w:top="720" w:right="720" w:bottom="720" w:left="72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2AE" w:rsidRDefault="008C12AE">
      <w:r>
        <w:separator/>
      </w:r>
    </w:p>
  </w:endnote>
  <w:endnote w:type="continuationSeparator" w:id="0">
    <w:p w:rsidR="008C12AE" w:rsidRDefault="008C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AF6545">
      <w:tc>
        <w:tcPr>
          <w:tcW w:w="0" w:type="auto"/>
          <w:vAlign w:val="center"/>
        </w:tcPr>
        <w:p w:rsidR="00AF6545" w:rsidRDefault="00AF6545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right"/>
          </w:pPr>
          <w:r>
            <w:rPr>
              <w:color w:val="808080"/>
              <w:sz w:val="28"/>
            </w:rPr>
            <w:fldChar w:fldCharType="begin"/>
          </w:r>
          <w:r>
            <w:rPr>
              <w:color w:val="808080"/>
              <w:sz w:val="28"/>
            </w:rPr>
            <w:instrText>page</w:instrText>
          </w:r>
          <w:r>
            <w:rPr>
              <w:color w:val="808080"/>
              <w:sz w:val="28"/>
            </w:rPr>
            <w:fldChar w:fldCharType="separate"/>
          </w:r>
          <w:r w:rsidR="008A539D">
            <w:rPr>
              <w:noProof/>
              <w:color w:val="808080"/>
              <w:sz w:val="28"/>
            </w:rPr>
            <w:t>6</w:t>
          </w:r>
          <w:r>
            <w:rPr>
              <w:color w:val="808080"/>
              <w:sz w:val="28"/>
            </w:rPr>
            <w:fldChar w:fldCharType="end"/>
          </w:r>
        </w:p>
      </w:tc>
    </w:tr>
  </w:tbl>
  <w:p w:rsidR="00AF6545" w:rsidRDefault="00AF6545">
    <w:pPr>
      <w:pBdr>
        <w:top w:val="nil"/>
        <w:left w:val="nil"/>
        <w:bottom w:val="nil"/>
        <w:right w:val="nil"/>
        <w:between w:val="nil"/>
        <w:bar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2AE" w:rsidRDefault="008C12AE">
      <w:r>
        <w:separator/>
      </w:r>
    </w:p>
  </w:footnote>
  <w:footnote w:type="continuationSeparator" w:id="0">
    <w:p w:rsidR="008C12AE" w:rsidRDefault="008C1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AF6545">
      <w:tc>
        <w:tcPr>
          <w:tcW w:w="0" w:type="auto"/>
          <w:vAlign w:val="center"/>
        </w:tcPr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10466"/>
          </w:tblGrid>
          <w:tr w:rsidR="00AF6545">
            <w:tc>
              <w:tcPr>
                <w:tcW w:w="0" w:type="auto"/>
                <w:vAlign w:val="center"/>
              </w:tcPr>
              <w:p w:rsidR="00AF6545" w:rsidRDefault="00AF654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</w:pPr>
                <w:r>
                  <w:rPr>
                    <w:b/>
                    <w:color w:val="000000"/>
                    <w:sz w:val="28"/>
                  </w:rPr>
                  <w:t>Дайджест СМИ основных тем по инвалидности</w:t>
                </w:r>
              </w:p>
            </w:tc>
          </w:tr>
        </w:tbl>
        <w:p w:rsidR="00AF6545" w:rsidRDefault="00AF6545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</w:pPr>
        </w:p>
      </w:tc>
    </w:tr>
  </w:tbl>
  <w:p w:rsidR="00AF6545" w:rsidRDefault="00AF65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49D8"/>
    <w:rsid w:val="00064BB1"/>
    <w:rsid w:val="000A58E9"/>
    <w:rsid w:val="001423F6"/>
    <w:rsid w:val="00157EA2"/>
    <w:rsid w:val="0018220A"/>
    <w:rsid w:val="001D2D21"/>
    <w:rsid w:val="001E04E5"/>
    <w:rsid w:val="00247B9C"/>
    <w:rsid w:val="002546F5"/>
    <w:rsid w:val="00254947"/>
    <w:rsid w:val="00342160"/>
    <w:rsid w:val="00385784"/>
    <w:rsid w:val="003F6A87"/>
    <w:rsid w:val="005A5194"/>
    <w:rsid w:val="0062476D"/>
    <w:rsid w:val="006271D2"/>
    <w:rsid w:val="0065446B"/>
    <w:rsid w:val="006642A3"/>
    <w:rsid w:val="0067648E"/>
    <w:rsid w:val="00683222"/>
    <w:rsid w:val="0069616E"/>
    <w:rsid w:val="00790996"/>
    <w:rsid w:val="0079324E"/>
    <w:rsid w:val="008A539D"/>
    <w:rsid w:val="008C12AE"/>
    <w:rsid w:val="008F4140"/>
    <w:rsid w:val="00924309"/>
    <w:rsid w:val="0098518A"/>
    <w:rsid w:val="00991736"/>
    <w:rsid w:val="00993059"/>
    <w:rsid w:val="009B2954"/>
    <w:rsid w:val="00A364A0"/>
    <w:rsid w:val="00A77B3E"/>
    <w:rsid w:val="00AC1902"/>
    <w:rsid w:val="00AD147D"/>
    <w:rsid w:val="00AD53F0"/>
    <w:rsid w:val="00AE5D83"/>
    <w:rsid w:val="00AF0C2A"/>
    <w:rsid w:val="00AF6545"/>
    <w:rsid w:val="00B564AA"/>
    <w:rsid w:val="00B83CEF"/>
    <w:rsid w:val="00C00CA8"/>
    <w:rsid w:val="00CA02A1"/>
    <w:rsid w:val="00CA2A55"/>
    <w:rsid w:val="00CB5DA6"/>
    <w:rsid w:val="00CC1797"/>
    <w:rsid w:val="00CD4E67"/>
    <w:rsid w:val="00D04494"/>
    <w:rsid w:val="00D12BB0"/>
    <w:rsid w:val="00D34FA5"/>
    <w:rsid w:val="00D617F3"/>
    <w:rsid w:val="00D74782"/>
    <w:rsid w:val="00DA6536"/>
    <w:rsid w:val="00DE09D1"/>
    <w:rsid w:val="00E41A51"/>
    <w:rsid w:val="00E728E9"/>
    <w:rsid w:val="00E87472"/>
    <w:rsid w:val="00F3439A"/>
    <w:rsid w:val="00F42145"/>
    <w:rsid w:val="00F91810"/>
    <w:rsid w:val="00F96C63"/>
    <w:rsid w:val="00FF3634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EF7C1"/>
  <w15:docId w15:val="{B6E0BA10-F263-4D7A-8913-0867A93F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150" w:after="15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EF7B96"/>
    <w:pPr>
      <w:keepNext/>
      <w:spacing w:before="150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5BCE"/>
    <w:pPr>
      <w:spacing w:after="120"/>
      <w:ind w:firstLine="200"/>
      <w:jc w:val="both"/>
    </w:pPr>
    <w:rPr>
      <w:color w:val="000000"/>
      <w:sz w:val="28"/>
    </w:rPr>
  </w:style>
  <w:style w:type="paragraph" w:customStyle="1" w:styleId="a4">
    <w:name w:val="Интервал между публикациями."/>
    <w:rPr>
      <w:rFonts w:ascii="Arial" w:eastAsia="Arial" w:hAnsi="Arial" w:cs="Arial"/>
      <w:sz w:val="2"/>
    </w:rPr>
  </w:style>
  <w:style w:type="paragraph" w:styleId="a5">
    <w:name w:val="header"/>
    <w:basedOn w:val="a"/>
    <w:link w:val="a6"/>
    <w:unhideWhenUsed/>
    <w:rsid w:val="000049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049D8"/>
    <w:rPr>
      <w:sz w:val="24"/>
      <w:szCs w:val="24"/>
    </w:rPr>
  </w:style>
  <w:style w:type="paragraph" w:styleId="a7">
    <w:name w:val="footer"/>
    <w:basedOn w:val="a"/>
    <w:link w:val="a8"/>
    <w:unhideWhenUsed/>
    <w:rsid w:val="000049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049D8"/>
    <w:rPr>
      <w:sz w:val="24"/>
      <w:szCs w:val="24"/>
    </w:rPr>
  </w:style>
  <w:style w:type="character" w:styleId="a9">
    <w:name w:val="Hyperlink"/>
    <w:basedOn w:val="a0"/>
    <w:unhideWhenUsed/>
    <w:rsid w:val="00D12BB0"/>
    <w:rPr>
      <w:color w:val="0000FF" w:themeColor="hyperlink"/>
      <w:u w:val="single"/>
    </w:rPr>
  </w:style>
  <w:style w:type="character" w:styleId="aa">
    <w:name w:val="FollowedHyperlink"/>
    <w:basedOn w:val="a0"/>
    <w:semiHidden/>
    <w:unhideWhenUsed/>
    <w:rsid w:val="00064BB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AF6545"/>
    <w:rPr>
      <w:b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5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bro.press/dobro-media/blogi/pravo-dostupno-kazhdomu-invalidu" TargetMode="External"/><Relationship Id="rId21" Type="http://schemas.openxmlformats.org/officeDocument/2006/relationships/hyperlink" Target="https://mr-info.ru/304364-v-magnitogorske-spravila-novosele-obschestvennaya-organizatsiy-invalidov-leninskogo-rayona.html" TargetMode="External"/><Relationship Id="rId42" Type="http://schemas.openxmlformats.org/officeDocument/2006/relationships/hyperlink" Target="https://otv-media.ru/news/obshchestvo/priyem-po-voprosam-meditsinskogo-obespecheniya-proshyel-v-serpukhove/" TargetMode="External"/><Relationship Id="rId47" Type="http://schemas.openxmlformats.org/officeDocument/2006/relationships/hyperlink" Target="https://dobro.press/dobro-media/blogi/dobrovolczy-pomogli-provesti-mezhrajonnoe-meropriyatie-na-vysshem-urovne" TargetMode="External"/><Relationship Id="rId63" Type="http://schemas.openxmlformats.org/officeDocument/2006/relationships/hyperlink" Target="https://sochi.mk.ru/social/2025/08/27/v-sochi-svyshe-30-000-malomobilnykh-grazhdan-smogut-prinyat-uchastie-v-vyborakh-v-komfortnykh-usloviyakh.html" TargetMode="External"/><Relationship Id="rId68" Type="http://schemas.openxmlformats.org/officeDocument/2006/relationships/hyperlink" Target="https://www.rbc.ru/quote/news/article/68a573059a794729bdfc6cfa" TargetMode="External"/><Relationship Id="rId84" Type="http://schemas.openxmlformats.org/officeDocument/2006/relationships/hyperlink" Target="https://www.voi.ru/news/all_news/novosti_voi/__v_angarske_prohel_den_finansovoj_gramotnosti.html" TargetMode="External"/><Relationship Id="rId89" Type="http://schemas.openxmlformats.org/officeDocument/2006/relationships/hyperlink" Target="http://www.miz-ural.ru/" TargetMode="External"/><Relationship Id="rId16" Type="http://schemas.openxmlformats.org/officeDocument/2006/relationships/hyperlink" Target="https://nsk.aif.ru/sport/spartakiada-po-reabilitacii-kolyasochnikov-zolotoe-koleso-2025-proshla-v-nso" TargetMode="External"/><Relationship Id="rId107" Type="http://schemas.openxmlformats.org/officeDocument/2006/relationships/header" Target="header1.xml"/><Relationship Id="rId11" Type="http://schemas.openxmlformats.org/officeDocument/2006/relationships/hyperlink" Target="https://bloknot-volzhsky.ru/news/v-volzhskom-sergey-yakshin-vruchil-detyam-invalida-1892937" TargetMode="External"/><Relationship Id="rId32" Type="http://schemas.openxmlformats.org/officeDocument/2006/relationships/hyperlink" Target="https://zapad24.ru/news/nazarovo/115386-v-nazarovo-objavili-pobeditelej-konkursa-po-predostavleniju-subsidij-nekommercheskim.html" TargetMode="External"/><Relationship Id="rId37" Type="http://schemas.openxmlformats.org/officeDocument/2006/relationships/hyperlink" Target="https://www.inva.news/articles/social_help/v_primore_edinaya_rossiya_pozdravila_s_dnyem_znaniy_detey_s_ovz/" TargetMode="External"/><Relationship Id="rId53" Type="http://schemas.openxmlformats.org/officeDocument/2006/relationships/hyperlink" Target="https://tass.ru/obschestvo/24894947" TargetMode="External"/><Relationship Id="rId58" Type="http://schemas.openxmlformats.org/officeDocument/2006/relationships/hyperlink" Target="https://www.mk-mosobl.ru/economics/2025/08/27/svyshe-48-mlrd-rubley-predusmotreno-na-shkolnoe-pitanie-lgotnikov-v-podmoskove.html" TargetMode="External"/><Relationship Id="rId74" Type="http://schemas.openxmlformats.org/officeDocument/2006/relationships/hyperlink" Target="https://ura.news/news/1052985844" TargetMode="External"/><Relationship Id="rId79" Type="http://schemas.openxmlformats.org/officeDocument/2006/relationships/hyperlink" Target="https://kerch-rb.ru/?module=news&amp;action=view&amp;id=5771" TargetMode="External"/><Relationship Id="rId102" Type="http://schemas.openxmlformats.org/officeDocument/2006/relationships/hyperlink" Target="https://vk.com/komivoi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ufa-voi.ru/gazeta-perspektiva/" TargetMode="External"/><Relationship Id="rId95" Type="http://schemas.openxmlformats.org/officeDocument/2006/relationships/hyperlink" Target="http://voi42.ru/gazeta_nash_dom_kuzbass/" TargetMode="External"/><Relationship Id="rId22" Type="http://schemas.openxmlformats.org/officeDocument/2006/relationships/hyperlink" Target="https://aur-vesti.info/news/care/2025-08-28/v-aurgazinskom-rayone-fzo-adaptiruet-zhilie-dlya-veterana-svo-s-invalidnostyu-4365239" TargetMode="External"/><Relationship Id="rId27" Type="http://schemas.openxmlformats.org/officeDocument/2006/relationships/hyperlink" Target="https://dobro.press/dobro-media/blogi/sportivnoe-meropriyatie-po-pyatiboryu-sredi-ufimskih-invalidov-kolyasochnikov-poyas-muzhestva" TargetMode="External"/><Relationship Id="rId43" Type="http://schemas.openxmlformats.org/officeDocument/2006/relationships/hyperlink" Target="https://gorod-irk.ru/news/4574/" TargetMode="External"/><Relationship Id="rId48" Type="http://schemas.openxmlformats.org/officeDocument/2006/relationships/hyperlink" Target="https://www.uglich-online.ru/sport/item/46909-itogi-uglichskogo-polumarafona-volzhskij-bereg.html" TargetMode="External"/><Relationship Id="rId64" Type="http://schemas.openxmlformats.org/officeDocument/2006/relationships/hyperlink" Target="https://ura.news/news/1052986022" TargetMode="External"/><Relationship Id="rId69" Type="http://schemas.openxmlformats.org/officeDocument/2006/relationships/hyperlink" Target="https://prim.plus.rbc.ru/news/68afc4697a8aa952eaec761b" TargetMode="External"/><Relationship Id="rId80" Type="http://schemas.openxmlformats.org/officeDocument/2006/relationships/hyperlink" Target="https://www.voi.ru/news/all_news/novosti_voi/miniputehestvie_i_parusa__v_orenburze_prohel_uchebno-trenirovochnyj_sbor_dlya_turistov_s_invalidnostu.html" TargetMode="External"/><Relationship Id="rId85" Type="http://schemas.openxmlformats.org/officeDocument/2006/relationships/hyperlink" Target="https://nadezhda.me" TargetMode="External"/><Relationship Id="rId12" Type="http://schemas.openxmlformats.org/officeDocument/2006/relationships/hyperlink" Target="https://tass.ru/obschestvo/24873275" TargetMode="External"/><Relationship Id="rId17" Type="http://schemas.openxmlformats.org/officeDocument/2006/relationships/hyperlink" Target="https://tomsk.aif.ru/society/v-tomskom-mikrorayone-radonezhskiy-poyavilas-detskaya-inklyuzivnaya-ploshchadka" TargetMode="External"/><Relationship Id="rId33" Type="http://schemas.openxmlformats.org/officeDocument/2006/relationships/hyperlink" Target="https://liveangarsk.ru/blog/ekspert-obshchestvennoi-palaty/20250822/sport-v-angarsk" TargetMode="External"/><Relationship Id="rId38" Type="http://schemas.openxmlformats.org/officeDocument/2006/relationships/hyperlink" Target="https://graninow.ru/news/lyubyat-zhizn-zhiznilyuby/" TargetMode="External"/><Relationship Id="rId59" Type="http://schemas.openxmlformats.org/officeDocument/2006/relationships/hyperlink" Target="https://altai.aif.ru/society/v-altayskom-otdelenii-socfonda-rasskazali-o-merah-podderzhki-veteranov-svo" TargetMode="External"/><Relationship Id="rId103" Type="http://schemas.openxmlformats.org/officeDocument/2006/relationships/hyperlink" Target="https://voi43.ru/category/gazeta/" TargetMode="External"/><Relationship Id="rId108" Type="http://schemas.openxmlformats.org/officeDocument/2006/relationships/footer" Target="footer1.xml"/><Relationship Id="rId54" Type="http://schemas.openxmlformats.org/officeDocument/2006/relationships/hyperlink" Target="https://www.pnp.ru/social/v-rossii-mogut-vozniknut-problemy-s-podemnikami-dlya-invalidov.html" TargetMode="External"/><Relationship Id="rId70" Type="http://schemas.openxmlformats.org/officeDocument/2006/relationships/hyperlink" Target="https://www.kommersant.ru/doc/7989692" TargetMode="External"/><Relationship Id="rId75" Type="http://schemas.openxmlformats.org/officeDocument/2006/relationships/hyperlink" Target="https://ura.news/news/1052987154" TargetMode="External"/><Relationship Id="rId91" Type="http://schemas.openxmlformats.org/officeDocument/2006/relationships/hyperlink" Target="https://www.voipiter.ru/alumni" TargetMode="External"/><Relationship Id="rId96" Type="http://schemas.openxmlformats.org/officeDocument/2006/relationships/hyperlink" Target="https://&#1074;&#1086;&#1080;-&#1084;&#1072;&#1088;&#1080;&#1081;-&#1101;&#1083;.&#1088;&#1092;/arhi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bnkomi.ru/data/news/188975/" TargetMode="External"/><Relationship Id="rId23" Type="http://schemas.openxmlformats.org/officeDocument/2006/relationships/hyperlink" Target="https://regions.ru/pushkino/kultura/yarkoe-defile-tsvetochnyh-kostyumov-i-zontikov-ustroili-v-ivanteevke" TargetMode="External"/><Relationship Id="rId28" Type="http://schemas.openxmlformats.org/officeDocument/2006/relationships/hyperlink" Target="https://liveangarsk.ru/blog/ekspert-obshchestvennoi-palaty/20250827/dnya-finansovoi" TargetMode="External"/><Relationship Id="rId36" Type="http://schemas.openxmlformats.org/officeDocument/2006/relationships/hyperlink" Target="https://www.inva.news/articles/people/v_morshanske_nagradili_predsedatelya_voi/" TargetMode="External"/><Relationship Id="rId49" Type="http://schemas.openxmlformats.org/officeDocument/2006/relationships/hyperlink" Target="https://tobolsk.info/news_tob/master-klass-po-bolshomu-tennisu-na-kolyaskah-provedut-v-tobolske/" TargetMode="External"/><Relationship Id="rId57" Type="http://schemas.openxmlformats.org/officeDocument/2006/relationships/hyperlink" Target="https://www.interfax-russia.ru/ural/news/yugra-realizuet-kompleksnuyu-sistemu-podderzhki-lyudey-s-invalidnostyu-vlasti" TargetMode="External"/><Relationship Id="rId106" Type="http://schemas.openxmlformats.org/officeDocument/2006/relationships/hyperlink" Target="https://yaro-voi.wixsite.com/yarovoi/saidys" TargetMode="External"/><Relationship Id="rId10" Type="http://schemas.openxmlformats.org/officeDocument/2006/relationships/hyperlink" Target="https://mo.tsargrad.tv/news/glava-ramenskogo-okruga-ocenil-dostupnost-gorodskoj-sredy-dlja-malomobilnyh-ljudej_1351840" TargetMode="External"/><Relationship Id="rId31" Type="http://schemas.openxmlformats.org/officeDocument/2006/relationships/hyperlink" Target="https://www.mn.ru/smart/socialnoe-taksi-dlya-invalidov-v-moskve" TargetMode="External"/><Relationship Id="rId44" Type="http://schemas.openxmlformats.org/officeDocument/2006/relationships/hyperlink" Target="https://krshoria.ru/sladkij-vkus-dobryh-tradicij/" TargetMode="External"/><Relationship Id="rId52" Type="http://schemas.openxmlformats.org/officeDocument/2006/relationships/hyperlink" Target="https://rg.ru/2025/08/26/vedushchie-kompanii-magadanskoj-oblasti-budut-vnedriat-inkliuzivnye-praktiki.html" TargetMode="External"/><Relationship Id="rId60" Type="http://schemas.openxmlformats.org/officeDocument/2006/relationships/hyperlink" Target="https://kras.mk.ru/incident/2025/08/26/glava-sk-bastrykin-vzyal-na-kontrol-situaciyu-s-lekarstvennym-obespecheniem-deteyinvalidov-v-krasnoyarskom-krae.html" TargetMode="External"/><Relationship Id="rId65" Type="http://schemas.openxmlformats.org/officeDocument/2006/relationships/hyperlink" Target="https://ria.ru/20250827/razmer-2037788425.html" TargetMode="External"/><Relationship Id="rId73" Type="http://schemas.openxmlformats.org/officeDocument/2006/relationships/hyperlink" Target="https://ura.news/news/1052984272" TargetMode="External"/><Relationship Id="rId78" Type="http://schemas.openxmlformats.org/officeDocument/2006/relationships/hyperlink" Target="https://crimea.mk.ru/social/2025/08/24/dlya-uchastnikov-svo-v-sevastopole-khotyat-vvesti-kvoty-na-rabochie-mesta.html" TargetMode="External"/><Relationship Id="rId81" Type="http://schemas.openxmlformats.org/officeDocument/2006/relationships/hyperlink" Target="https://www.voi.ru/news/all_news/novosti_voi/sorode__hadzi___na_beregu_tatarskogo_proliva_otgremel_festival_nacionalnogo_edinstva_i_bezgranichnyh_talantov.html" TargetMode="External"/><Relationship Id="rId86" Type="http://schemas.openxmlformats.org/officeDocument/2006/relationships/hyperlink" Target="https://russkiy-invalid.ru/archive.html" TargetMode="External"/><Relationship Id="rId94" Type="http://schemas.openxmlformats.org/officeDocument/2006/relationships/hyperlink" Target="https://www.voi33.ru/gazeta-sochuvstvie/" TargetMode="External"/><Relationship Id="rId99" Type="http://schemas.openxmlformats.org/officeDocument/2006/relationships/hyperlink" Target="http://kras-voi.ru/category/smi/miloserdie-i-nadezhda/" TargetMode="External"/><Relationship Id="rId101" Type="http://schemas.openxmlformats.org/officeDocument/2006/relationships/hyperlink" Target="https://sv21.ru/%D0%A4%D0%B5%D0%BD%D0%B8%D0%BA%D1%81-%D0%A7%D1%83%D0%B2%D0%B0%D1%88%D0%B8%D0%B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lan.mk.ru/culture/2025/08/24/buryatskie-pevuni-stali-diplomantami-zolotogo-golosa-etnofestivalya.html" TargetMode="External"/><Relationship Id="rId13" Type="http://schemas.openxmlformats.org/officeDocument/2006/relationships/hyperlink" Target="https://biratv.ru/oblastnoe-obshhestvo-invalidov-realizuet-proekt-raznye-no-ravnye/" TargetMode="External"/><Relationship Id="rId18" Type="http://schemas.openxmlformats.org/officeDocument/2006/relationships/hyperlink" Target="https://xn--80adde7arb.xn--p1ai/news/culture/157668/" TargetMode="External"/><Relationship Id="rId39" Type="http://schemas.openxmlformats.org/officeDocument/2006/relationships/hyperlink" Target="https://kovernino-novosti.ru/obshchestvo/post/strelba-iz-luka-metanie-kopya-i-ne-tolko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smolgazeta.ru/rosgvardiya-segodnya/131278-smolenskie-rosgvardeycy-prinyali-uchastie-v.html" TargetMode="External"/><Relationship Id="rId50" Type="http://schemas.openxmlformats.org/officeDocument/2006/relationships/hyperlink" Target="https://www.rbc.ru/rbcfreenews/68aea1c29a794714847cf72e" TargetMode="External"/><Relationship Id="rId55" Type="http://schemas.openxmlformats.org/officeDocument/2006/relationships/hyperlink" Target="https://tass.ru/ekonomika/24870313" TargetMode="External"/><Relationship Id="rId76" Type="http://schemas.openxmlformats.org/officeDocument/2006/relationships/hyperlink" Target="https://russian.rt.com/russia/news/1526805-deputat-zhkh-lgoty-rossiyane" TargetMode="External"/><Relationship Id="rId97" Type="http://schemas.openxmlformats.org/officeDocument/2006/relationships/hyperlink" Target="https://www.voi-orenburg.ru/?pid=1619" TargetMode="External"/><Relationship Id="rId104" Type="http://schemas.openxmlformats.org/officeDocument/2006/relationships/hyperlink" Target="https://vk.com/stremlenie_vrn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rg.ru/2025/08/25/dlia-shkolnikov-i-studentov-predlozhili-vvesti-ezhegodnuiu-vyplatu.html" TargetMode="External"/><Relationship Id="rId92" Type="http://schemas.openxmlformats.org/officeDocument/2006/relationships/hyperlink" Target="http://www.coovoi.narod.ru/golos_nadezhdy.htm" TargetMode="External"/><Relationship Id="rId2" Type="http://schemas.openxmlformats.org/officeDocument/2006/relationships/styles" Target="styles.xml"/><Relationship Id="rId29" Type="http://schemas.openxmlformats.org/officeDocument/2006/relationships/hyperlink" Target="https://altaisport.ru/post/43818" TargetMode="External"/><Relationship Id="rId24" Type="http://schemas.openxmlformats.org/officeDocument/2006/relationships/hyperlink" Target="https://donday-volgodonsk.ru/v-volgodonske-nachalas-ustanovka-pandusov-dlja-malomobilnyh-zhitelej.html" TargetMode="External"/><Relationship Id="rId40" Type="http://schemas.openxmlformats.org/officeDocument/2006/relationships/hyperlink" Target="https://xn--32-6kc4bi9i.xn--p1ai/society/2025/08/22/novozybkovskim-invalidam-est-kuda-prijti-za-pomoshhyu/" TargetMode="External"/><Relationship Id="rId45" Type="http://schemas.openxmlformats.org/officeDocument/2006/relationships/hyperlink" Target="https://xn----ctbgfenhgpmfa2bde9cyk.xn--p1ai/news/media/2025/8/22/v-okruge-izbran-novyij-predsedatel-voi/" TargetMode="External"/><Relationship Id="rId66" Type="http://schemas.openxmlformats.org/officeDocument/2006/relationships/hyperlink" Target="https://ria.ru/20250826/podmoskove-2037720469.html" TargetMode="External"/><Relationship Id="rId87" Type="http://schemas.openxmlformats.org/officeDocument/2006/relationships/hyperlink" Target="https://www.hello-perm.ru/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www.mk-lenobl.ru/social/2025/08/26/v-priozerske-podezd-gde-zhivet-rebenokinvalid-ne-mogut-oborudovat-pandusom.html" TargetMode="External"/><Relationship Id="rId82" Type="http://schemas.openxmlformats.org/officeDocument/2006/relationships/hyperlink" Target="https://www.voi.ru/news/all_news/novosti_voi/klub_putehestvennikov__sostoyalas_poezdka_chlenov_marijskogo_respublikanskogo_obshestva_invalidov_v_starinnyj_gorod_yaransk.html" TargetMode="External"/><Relationship Id="rId19" Type="http://schemas.openxmlformats.org/officeDocument/2006/relationships/hyperlink" Target="https://achmag.ru/?p=55216" TargetMode="External"/><Relationship Id="rId14" Type="http://schemas.openxmlformats.org/officeDocument/2006/relationships/hyperlink" Target="https://runews24.ru/novosibirsk/28/08/2025/na-texnoprome-v-novosibirske-obsudili-organizacziyu-pomoshhi-veteranam-svo-v-rezhime-odnogo-okna" TargetMode="External"/><Relationship Id="rId30" Type="http://schemas.openxmlformats.org/officeDocument/2006/relationships/hyperlink" Target="https://ladoga-news.ru/news?id=21103" TargetMode="External"/><Relationship Id="rId35" Type="http://schemas.openxmlformats.org/officeDocument/2006/relationships/hyperlink" Target="https://pushkino.tv/news/zhizn-zamechatelnykh-zemlyakov/182590/" TargetMode="External"/><Relationship Id="rId56" Type="http://schemas.openxmlformats.org/officeDocument/2006/relationships/hyperlink" Target="https://tass.ru/obschestvo/24888009" TargetMode="External"/><Relationship Id="rId77" Type="http://schemas.openxmlformats.org/officeDocument/2006/relationships/hyperlink" Target="https://www.mskagency.ru/materials/3504177" TargetMode="External"/><Relationship Id="rId100" Type="http://schemas.openxmlformats.org/officeDocument/2006/relationships/hyperlink" Target="https://alt-voi.ru/gazeta-shag-iz-kruga-3-97" TargetMode="External"/><Relationship Id="rId105" Type="http://schemas.openxmlformats.org/officeDocument/2006/relationships/hyperlink" Target="http://voi26.ru/gazeta-silnye-duhom/" TargetMode="External"/><Relationship Id="rId8" Type="http://schemas.openxmlformats.org/officeDocument/2006/relationships/hyperlink" Target="https://asi.ru/news/205511/" TargetMode="External"/><Relationship Id="rId51" Type="http://schemas.openxmlformats.org/officeDocument/2006/relationships/hyperlink" Target="https://www.mk.ru/politics/2025/08/28/fns-uchrezhdaet-medal-za-dobrovolcheskuyu-deyatelnost.html" TargetMode="External"/><Relationship Id="rId72" Type="http://schemas.openxmlformats.org/officeDocument/2006/relationships/hyperlink" Target="https://ugra.aif.ru/incidents/bastrykin-zatreboval-dolozhit-po-delu-o-napadenii-sobaki-na-invalida-v-urae" TargetMode="External"/><Relationship Id="rId93" Type="http://schemas.openxmlformats.org/officeDocument/2006/relationships/hyperlink" Target="https://&#1086;&#1086;&#1086;&#1074;&#1086;&#1080;.&#1088;&#1092;/gazeta-orlovskie-vesti.html" TargetMode="External"/><Relationship Id="rId98" Type="http://schemas.openxmlformats.org/officeDocument/2006/relationships/hyperlink" Target="https://invamagazine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newsko.ru/news/nk-8854569.html" TargetMode="External"/><Relationship Id="rId46" Type="http://schemas.openxmlformats.org/officeDocument/2006/relationships/hyperlink" Target="https://chulymgazeta.ru/koljasochniki-iz-chulyma-stali-prizjorami-oblastnoj-spartakiady/" TargetMode="External"/><Relationship Id="rId67" Type="http://schemas.openxmlformats.org/officeDocument/2006/relationships/hyperlink" Target="https://ria.ru/20250826/podderzhka-2037680904.html" TargetMode="External"/><Relationship Id="rId20" Type="http://schemas.openxmlformats.org/officeDocument/2006/relationships/hyperlink" Target="https://www.gtsmi.ru/news/read/37006" TargetMode="External"/><Relationship Id="rId41" Type="http://schemas.openxmlformats.org/officeDocument/2006/relationships/hyperlink" Target="https://www.michurinsk.ru/news/society/50478.html" TargetMode="External"/><Relationship Id="rId62" Type="http://schemas.openxmlformats.org/officeDocument/2006/relationships/hyperlink" Target="https://www.mk-orel.ru/social/2025/08/27/bastrykin-potreboval-otcheta-o-situacii-s-rasseleniem-avariynogo-zhilya-v-orle.html" TargetMode="External"/><Relationship Id="rId83" Type="http://schemas.openxmlformats.org/officeDocument/2006/relationships/hyperlink" Target="https://www.voi.ru/news/all_news/novosti_voi/molodyh_ludej_s_invalidnostu_uralskogo_federalnogo_okruga_priglahaut_osvoit_sovremennye_znaniya_i_kompetencii.html" TargetMode="External"/><Relationship Id="rId88" Type="http://schemas.openxmlformats.org/officeDocument/2006/relationships/hyperlink" Target="http://roovoi.ru/%D0%9D%D0%BE%D0%BC%D0%B5%D1%80%D0%B0-2023-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81CF-4600-47B6-A4FD-C1B6AD56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32</Pages>
  <Words>10467</Words>
  <Characters>59665</Characters>
  <Application>Microsoft Office Word</Application>
  <DocSecurity>0</DocSecurity>
  <Lines>497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Екатерина</dc:creator>
  <cp:lastModifiedBy>Потапова Екатерина</cp:lastModifiedBy>
  <cp:revision>12</cp:revision>
  <dcterms:created xsi:type="dcterms:W3CDTF">2025-08-29T10:02:00Z</dcterms:created>
  <dcterms:modified xsi:type="dcterms:W3CDTF">2025-08-29T10:44:00Z</dcterms:modified>
</cp:coreProperties>
</file>