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4876" w14:textId="77777777" w:rsidR="00A77B3E" w:rsidRDefault="00702674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0B7277B9" wp14:editId="4167A7E8">
            <wp:extent cx="1057275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384" cy="10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3A744" w14:textId="77777777" w:rsidR="00182204" w:rsidRDefault="00702674">
      <w:pPr>
        <w:jc w:val="center"/>
        <w:rPr>
          <w:b/>
          <w:color w:val="000000"/>
          <w:sz w:val="32"/>
        </w:rPr>
      </w:pPr>
      <w:bookmarkStart w:id="0" w:name="re_-1799018978"/>
      <w:r>
        <w:rPr>
          <w:b/>
          <w:color w:val="000000"/>
          <w:sz w:val="32"/>
        </w:rPr>
        <w:t>Дайджест СМИ</w:t>
      </w:r>
      <w:r w:rsidR="00AE2C95">
        <w:rPr>
          <w:b/>
          <w:color w:val="000000"/>
          <w:sz w:val="32"/>
        </w:rPr>
        <w:t xml:space="preserve"> основных тем по инвалидности</w:t>
      </w:r>
      <w:bookmarkEnd w:id="0"/>
    </w:p>
    <w:p w14:paraId="6484B1B8" w14:textId="77777777" w:rsidR="00182204" w:rsidRDefault="00D1367F">
      <w:pPr>
        <w:spacing w:before="150" w:after="150"/>
        <w:jc w:val="center"/>
      </w:pPr>
      <w:r>
        <w:pict w14:anchorId="40A155DC">
          <v:rect id="_x0000_i1025" style="width:0;height:3pt" o:hrpct="0" o:hralign="center" o:hrstd="t" o:hrnoshade="t" o:hr="t" fillcolor="#00aced" stroked="f">
            <v:path strokeok="f"/>
          </v:rect>
        </w:pict>
      </w:r>
    </w:p>
    <w:p w14:paraId="51A2CDC3" w14:textId="77777777" w:rsidR="00182204" w:rsidRDefault="00182204">
      <w:pPr>
        <w:spacing w:before="150" w:after="150"/>
        <w:jc w:val="center"/>
      </w:pPr>
    </w:p>
    <w:p w14:paraId="6DBC9D96" w14:textId="77777777" w:rsidR="00182204" w:rsidRDefault="00AE2C95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21.02.2025 - 28.02.2025 </w:t>
      </w:r>
    </w:p>
    <w:p w14:paraId="77F664F9" w14:textId="77777777" w:rsidR="00702674" w:rsidRDefault="00702674">
      <w:pPr>
        <w:jc w:val="center"/>
        <w:rPr>
          <w:color w:val="000000"/>
          <w:sz w:val="32"/>
        </w:rPr>
      </w:pPr>
    </w:p>
    <w:p w14:paraId="428C8A6F" w14:textId="77777777" w:rsidR="00702674" w:rsidRDefault="00702674">
      <w:pPr>
        <w:jc w:val="center"/>
        <w:rPr>
          <w:color w:val="000000"/>
          <w:sz w:val="32"/>
        </w:rPr>
      </w:pPr>
    </w:p>
    <w:p w14:paraId="24A7A668" w14:textId="77777777" w:rsidR="00702674" w:rsidRDefault="00702674">
      <w:pPr>
        <w:jc w:val="center"/>
        <w:rPr>
          <w:color w:val="000000"/>
          <w:sz w:val="32"/>
        </w:rPr>
      </w:pPr>
    </w:p>
    <w:p w14:paraId="4EA7B4B4" w14:textId="77777777" w:rsidR="00702674" w:rsidRDefault="00702674">
      <w:pPr>
        <w:jc w:val="center"/>
        <w:rPr>
          <w:color w:val="000000"/>
          <w:sz w:val="32"/>
        </w:rPr>
      </w:pPr>
    </w:p>
    <w:p w14:paraId="12CC3DD4" w14:textId="77777777" w:rsidR="00702674" w:rsidRDefault="00702674">
      <w:pPr>
        <w:jc w:val="center"/>
        <w:rPr>
          <w:color w:val="000000"/>
          <w:sz w:val="32"/>
        </w:rPr>
      </w:pPr>
    </w:p>
    <w:p w14:paraId="406C98BA" w14:textId="77777777" w:rsidR="00702674" w:rsidRDefault="00702674">
      <w:pPr>
        <w:jc w:val="center"/>
        <w:rPr>
          <w:color w:val="000000"/>
          <w:sz w:val="32"/>
        </w:rPr>
      </w:pPr>
    </w:p>
    <w:p w14:paraId="212BDF94" w14:textId="77777777" w:rsidR="00702674" w:rsidRDefault="00702674">
      <w:pPr>
        <w:jc w:val="center"/>
        <w:rPr>
          <w:color w:val="000000"/>
          <w:sz w:val="32"/>
        </w:rPr>
      </w:pPr>
    </w:p>
    <w:p w14:paraId="2B2CF999" w14:textId="77777777" w:rsidR="00702674" w:rsidRDefault="00702674">
      <w:pPr>
        <w:jc w:val="center"/>
        <w:rPr>
          <w:color w:val="000000"/>
          <w:sz w:val="32"/>
        </w:rPr>
      </w:pPr>
    </w:p>
    <w:p w14:paraId="77702B56" w14:textId="77777777" w:rsidR="00702674" w:rsidRDefault="00702674">
      <w:pPr>
        <w:jc w:val="center"/>
        <w:rPr>
          <w:color w:val="000000"/>
          <w:sz w:val="32"/>
        </w:rPr>
      </w:pPr>
    </w:p>
    <w:p w14:paraId="253B6A65" w14:textId="77777777" w:rsidR="00702674" w:rsidRDefault="00702674">
      <w:pPr>
        <w:jc w:val="center"/>
        <w:rPr>
          <w:color w:val="000000"/>
          <w:sz w:val="32"/>
        </w:rPr>
      </w:pPr>
    </w:p>
    <w:p w14:paraId="736D6ABF" w14:textId="77777777" w:rsidR="00702674" w:rsidRDefault="00702674">
      <w:pPr>
        <w:jc w:val="center"/>
        <w:rPr>
          <w:color w:val="000000"/>
          <w:sz w:val="32"/>
        </w:rPr>
      </w:pPr>
    </w:p>
    <w:p w14:paraId="47A51B38" w14:textId="77777777" w:rsidR="00702674" w:rsidRDefault="00702674">
      <w:pPr>
        <w:jc w:val="center"/>
        <w:rPr>
          <w:color w:val="000000"/>
          <w:sz w:val="32"/>
        </w:rPr>
      </w:pPr>
    </w:p>
    <w:p w14:paraId="24121AAC" w14:textId="77777777" w:rsidR="00702674" w:rsidRDefault="00702674">
      <w:pPr>
        <w:jc w:val="center"/>
        <w:rPr>
          <w:color w:val="000000"/>
          <w:sz w:val="32"/>
        </w:rPr>
      </w:pPr>
    </w:p>
    <w:p w14:paraId="6595FE77" w14:textId="77777777" w:rsidR="00702674" w:rsidRDefault="00702674">
      <w:pPr>
        <w:jc w:val="center"/>
        <w:rPr>
          <w:color w:val="000000"/>
          <w:sz w:val="32"/>
        </w:rPr>
      </w:pPr>
    </w:p>
    <w:p w14:paraId="46500E18" w14:textId="77777777" w:rsidR="00702674" w:rsidRDefault="00702674">
      <w:pPr>
        <w:jc w:val="center"/>
        <w:rPr>
          <w:color w:val="000000"/>
          <w:sz w:val="32"/>
        </w:rPr>
      </w:pPr>
    </w:p>
    <w:p w14:paraId="08399A05" w14:textId="77777777" w:rsidR="00702674" w:rsidRDefault="00702674">
      <w:pPr>
        <w:jc w:val="center"/>
        <w:rPr>
          <w:color w:val="000000"/>
          <w:sz w:val="32"/>
        </w:rPr>
      </w:pPr>
    </w:p>
    <w:p w14:paraId="24D6697D" w14:textId="77777777" w:rsidR="00702674" w:rsidRDefault="00702674">
      <w:pPr>
        <w:jc w:val="center"/>
        <w:rPr>
          <w:color w:val="000000"/>
          <w:sz w:val="32"/>
        </w:rPr>
      </w:pPr>
    </w:p>
    <w:p w14:paraId="5099B8AD" w14:textId="77777777" w:rsidR="00702674" w:rsidRDefault="00702674">
      <w:pPr>
        <w:jc w:val="center"/>
        <w:rPr>
          <w:color w:val="000000"/>
          <w:sz w:val="32"/>
        </w:rPr>
      </w:pPr>
    </w:p>
    <w:p w14:paraId="344E9DA4" w14:textId="77777777" w:rsidR="00702674" w:rsidRDefault="00702674">
      <w:pPr>
        <w:jc w:val="center"/>
        <w:rPr>
          <w:color w:val="000000"/>
          <w:sz w:val="32"/>
        </w:rPr>
      </w:pPr>
    </w:p>
    <w:p w14:paraId="4702596B" w14:textId="77777777" w:rsidR="00702674" w:rsidRDefault="00702674">
      <w:pPr>
        <w:jc w:val="center"/>
        <w:rPr>
          <w:color w:val="000000"/>
          <w:sz w:val="32"/>
        </w:rPr>
      </w:pPr>
    </w:p>
    <w:p w14:paraId="402D4A98" w14:textId="77777777" w:rsidR="00702674" w:rsidRDefault="00702674">
      <w:pPr>
        <w:jc w:val="center"/>
        <w:rPr>
          <w:color w:val="000000"/>
          <w:sz w:val="32"/>
        </w:rPr>
      </w:pPr>
    </w:p>
    <w:p w14:paraId="24937233" w14:textId="77777777" w:rsidR="00702674" w:rsidRDefault="00702674">
      <w:pPr>
        <w:jc w:val="center"/>
        <w:rPr>
          <w:color w:val="000000"/>
          <w:sz w:val="32"/>
        </w:rPr>
      </w:pPr>
    </w:p>
    <w:p w14:paraId="4790E538" w14:textId="77777777" w:rsidR="00702674" w:rsidRDefault="00702674">
      <w:pPr>
        <w:jc w:val="center"/>
        <w:rPr>
          <w:color w:val="000000"/>
          <w:sz w:val="32"/>
        </w:rPr>
      </w:pPr>
    </w:p>
    <w:p w14:paraId="1CB67541" w14:textId="77777777" w:rsidR="00702674" w:rsidRDefault="00702674">
      <w:pPr>
        <w:jc w:val="center"/>
        <w:rPr>
          <w:color w:val="000000"/>
          <w:sz w:val="32"/>
        </w:rPr>
      </w:pPr>
    </w:p>
    <w:p w14:paraId="1EBD0546" w14:textId="77777777" w:rsidR="00702674" w:rsidRDefault="00702674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Всероссийское общество инвалидов</w:t>
      </w:r>
    </w:p>
    <w:p w14:paraId="54800CEB" w14:textId="77777777" w:rsidR="00702674" w:rsidRDefault="00702674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г. Москва</w:t>
      </w:r>
    </w:p>
    <w:p w14:paraId="4F7C7FF1" w14:textId="77777777" w:rsidR="00182204" w:rsidRDefault="00AE2C95">
      <w:pPr>
        <w:ind w:left="150"/>
        <w:rPr>
          <w:b/>
          <w:color w:val="000000"/>
          <w:sz w:val="28"/>
        </w:rPr>
      </w:pPr>
      <w:r>
        <w:br w:type="page"/>
      </w:r>
      <w:r>
        <w:rPr>
          <w:b/>
          <w:color w:val="000000"/>
          <w:sz w:val="28"/>
        </w:rPr>
        <w:lastRenderedPageBreak/>
        <w:t>Содержание</w:t>
      </w:r>
    </w:p>
    <w:bookmarkStart w:id="1" w:name="re_toc_-1799018977"/>
    <w:p w14:paraId="764521F4" w14:textId="77777777" w:rsidR="00182204" w:rsidRDefault="00AE2C95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8E53AC">
        <w:rPr>
          <w:b/>
          <w:color w:val="248AE8"/>
          <w:sz w:val="28"/>
          <w:szCs w:val="28"/>
        </w:rPr>
        <w:fldChar w:fldCharType="begin"/>
      </w:r>
      <w:r w:rsidRPr="008E53AC">
        <w:rPr>
          <w:b/>
          <w:color w:val="248AE8"/>
          <w:sz w:val="28"/>
          <w:szCs w:val="28"/>
        </w:rPr>
        <w:instrText>REF re_-1799018977 \h</w:instrText>
      </w:r>
      <w:r w:rsidR="008E53AC" w:rsidRPr="008E53AC">
        <w:rPr>
          <w:b/>
          <w:color w:val="248AE8"/>
          <w:sz w:val="28"/>
          <w:szCs w:val="28"/>
        </w:rPr>
        <w:instrText xml:space="preserve"> \* MERGEFORMAT </w:instrText>
      </w:r>
      <w:r w:rsidRPr="008E53AC">
        <w:rPr>
          <w:b/>
          <w:color w:val="248AE8"/>
          <w:sz w:val="28"/>
          <w:szCs w:val="28"/>
        </w:rPr>
      </w:r>
      <w:r w:rsidRPr="008E53AC">
        <w:rPr>
          <w:b/>
          <w:color w:val="248AE8"/>
          <w:sz w:val="28"/>
          <w:szCs w:val="28"/>
        </w:rPr>
        <w:fldChar w:fldCharType="separate"/>
      </w:r>
      <w:r w:rsidR="008E53AC" w:rsidRPr="008E53AC">
        <w:rPr>
          <w:b/>
          <w:sz w:val="28"/>
          <w:szCs w:val="28"/>
        </w:rPr>
        <w:t>Всероссийское общество инвалидов</w:t>
      </w:r>
      <w:r w:rsidRPr="008E53AC">
        <w:rPr>
          <w:b/>
          <w:color w:val="248AE8"/>
          <w:sz w:val="28"/>
          <w:szCs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re_-1799018977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8E53AC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  <w:bookmarkEnd w:id="1"/>
    </w:p>
    <w:p w14:paraId="553492F0" w14:textId="77777777" w:rsidR="00182204" w:rsidRPr="008148C1" w:rsidRDefault="00AE2C95">
      <w:bookmarkStart w:id="2" w:name="re_toc_-1799018971"/>
      <w:r w:rsidRPr="008148C1">
        <w:rPr>
          <w:color w:val="808080"/>
          <w:sz w:val="28"/>
        </w:rPr>
        <w:t>25.02.2025</w:t>
      </w:r>
      <w:r w:rsidRPr="008148C1">
        <w:t xml:space="preserve"> </w:t>
      </w:r>
      <w:r w:rsidRPr="008148C1">
        <w:rPr>
          <w:color w:val="808080"/>
          <w:sz w:val="28"/>
        </w:rPr>
        <w:t>Телеканал 360 (360.ru)</w:t>
      </w:r>
    </w:p>
    <w:p w14:paraId="5CF5E06B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re_-1799018971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Встреча жителей с депутатом Госдумы Михаилом Терентьевым прошла в Балашихе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re_-1799018971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7</w:t>
      </w:r>
      <w:r w:rsidRPr="008148C1">
        <w:rPr>
          <w:color w:val="248AE8"/>
          <w:sz w:val="28"/>
        </w:rPr>
        <w:fldChar w:fldCharType="end"/>
      </w:r>
    </w:p>
    <w:p w14:paraId="5FAF63E7" w14:textId="77777777" w:rsidR="00182204" w:rsidRPr="00A93DFC" w:rsidRDefault="00A93DFC">
      <w:bookmarkStart w:id="3" w:name="re_toc_-1799018969"/>
      <w:bookmarkEnd w:id="2"/>
      <w:r w:rsidRPr="00A93DFC">
        <w:rPr>
          <w:color w:val="808080"/>
          <w:sz w:val="28"/>
        </w:rPr>
        <w:t>27.02.2025</w:t>
      </w:r>
      <w:r w:rsidRPr="00A93DFC">
        <w:t xml:space="preserve"> </w:t>
      </w:r>
      <w:r w:rsidRPr="00A93DFC">
        <w:rPr>
          <w:color w:val="808080"/>
          <w:sz w:val="28"/>
        </w:rPr>
        <w:t>Городской округ Реутов (</w:t>
      </w:r>
      <w:r w:rsidRPr="00A93DFC">
        <w:rPr>
          <w:color w:val="808080"/>
          <w:sz w:val="28"/>
          <w:lang w:val="en-US"/>
        </w:rPr>
        <w:t>reutov</w:t>
      </w:r>
      <w:r w:rsidRPr="00A93DFC">
        <w:rPr>
          <w:color w:val="808080"/>
          <w:sz w:val="28"/>
        </w:rPr>
        <w:t>.</w:t>
      </w:r>
      <w:r w:rsidRPr="00A93DFC">
        <w:rPr>
          <w:color w:val="808080"/>
          <w:sz w:val="28"/>
          <w:lang w:val="en-US"/>
        </w:rPr>
        <w:t>net</w:t>
      </w:r>
      <w:r w:rsidRPr="00A93DFC">
        <w:rPr>
          <w:color w:val="808080"/>
          <w:sz w:val="28"/>
        </w:rPr>
        <w:t>)</w:t>
      </w:r>
    </w:p>
    <w:p w14:paraId="6698787F" w14:textId="77777777" w:rsidR="00182204" w:rsidRPr="008148C1" w:rsidRDefault="00D1367F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re_-1799018971" w:history="1">
        <w:r w:rsidR="00A93DFC" w:rsidRPr="00A93DFC">
          <w:rPr>
            <w:rStyle w:val="a9"/>
            <w:color w:val="auto"/>
            <w:sz w:val="28"/>
            <w:u w:val="none"/>
          </w:rPr>
          <w:t>Михаил Терентьев выступил с отчетом в Реутове</w:t>
        </w:r>
      </w:hyperlink>
      <w:r w:rsidR="00AE2C95" w:rsidRPr="008148C1">
        <w:rPr>
          <w:color w:val="248AE8"/>
          <w:sz w:val="28"/>
        </w:rPr>
        <w:t xml:space="preserve"> </w:t>
      </w:r>
      <w:r w:rsidR="00AE2C95" w:rsidRPr="008148C1">
        <w:rPr>
          <w:color w:val="D7D7D7"/>
          <w:sz w:val="28"/>
        </w:rPr>
        <w:tab/>
      </w:r>
      <w:r w:rsidR="00AE2C95" w:rsidRPr="008148C1">
        <w:rPr>
          <w:color w:val="248AE8"/>
          <w:sz w:val="28"/>
        </w:rPr>
        <w:fldChar w:fldCharType="begin"/>
      </w:r>
      <w:r w:rsidR="00AE2C95" w:rsidRPr="008148C1">
        <w:rPr>
          <w:color w:val="248AE8"/>
          <w:sz w:val="28"/>
        </w:rPr>
        <w:instrText xml:space="preserve"> PAGEREF  re_-1799018969 \h</w:instrText>
      </w:r>
      <w:r w:rsidR="00AE2C95" w:rsidRPr="008148C1">
        <w:rPr>
          <w:color w:val="248AE8"/>
          <w:sz w:val="28"/>
        </w:rPr>
      </w:r>
      <w:r w:rsidR="00AE2C95"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7</w:t>
      </w:r>
      <w:r w:rsidR="00AE2C95" w:rsidRPr="008148C1">
        <w:rPr>
          <w:color w:val="248AE8"/>
          <w:sz w:val="28"/>
        </w:rPr>
        <w:fldChar w:fldCharType="end"/>
      </w:r>
    </w:p>
    <w:p w14:paraId="02538957" w14:textId="77777777" w:rsidR="00182204" w:rsidRPr="008148C1" w:rsidRDefault="00AE2C95">
      <w:bookmarkStart w:id="4" w:name="re_toc_-1799018967"/>
      <w:bookmarkEnd w:id="3"/>
      <w:r w:rsidRPr="008148C1">
        <w:rPr>
          <w:color w:val="808080"/>
          <w:sz w:val="28"/>
        </w:rPr>
        <w:t>21.02.2025</w:t>
      </w:r>
      <w:r w:rsidRPr="008148C1">
        <w:t xml:space="preserve"> </w:t>
      </w:r>
      <w:r w:rsidRPr="008148C1">
        <w:rPr>
          <w:color w:val="808080"/>
          <w:sz w:val="28"/>
        </w:rPr>
        <w:t>ГТРК Коми Гор (komigor.com)</w:t>
      </w:r>
    </w:p>
    <w:p w14:paraId="59C882FB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re_-1799018967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Сыктывкарскую городскую поликлинику обновили в рамках создания безбарьерной среды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re_-1799018967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7</w:t>
      </w:r>
      <w:r w:rsidRPr="008148C1">
        <w:rPr>
          <w:color w:val="248AE8"/>
          <w:sz w:val="28"/>
        </w:rPr>
        <w:fldChar w:fldCharType="end"/>
      </w:r>
    </w:p>
    <w:p w14:paraId="7C55AFBF" w14:textId="77777777" w:rsidR="00182204" w:rsidRPr="008148C1" w:rsidRDefault="00AE2C95">
      <w:bookmarkStart w:id="5" w:name="re_toc_-1799018966"/>
      <w:bookmarkEnd w:id="4"/>
      <w:r w:rsidRPr="008148C1">
        <w:rPr>
          <w:color w:val="808080"/>
          <w:sz w:val="28"/>
        </w:rPr>
        <w:t>25.02.2025</w:t>
      </w:r>
      <w:r w:rsidRPr="008148C1">
        <w:t xml:space="preserve"> </w:t>
      </w:r>
      <w:r w:rsidRPr="008148C1">
        <w:rPr>
          <w:color w:val="808080"/>
          <w:sz w:val="28"/>
        </w:rPr>
        <w:t>Комиинформ (komiinform.ru)</w:t>
      </w:r>
    </w:p>
    <w:p w14:paraId="7E443E0D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re_-1799018966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Кадровое агентство </w:t>
      </w:r>
      <w:r w:rsidR="006C00CB">
        <w:t>«</w:t>
      </w:r>
      <w:r w:rsidR="006C00CB" w:rsidRPr="006C00CB">
        <w:rPr>
          <w:color w:val="000000"/>
          <w:sz w:val="28"/>
        </w:rPr>
        <w:t>Вакансии под Вас</w:t>
      </w:r>
      <w:r w:rsidR="006C00CB">
        <w:t>»</w:t>
      </w:r>
      <w:r w:rsidR="006C00CB" w:rsidRPr="006C00CB">
        <w:rPr>
          <w:color w:val="000000"/>
          <w:sz w:val="28"/>
        </w:rPr>
        <w:t xml:space="preserve"> начинает свою работу в Коми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re_-1799018966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8</w:t>
      </w:r>
      <w:r w:rsidRPr="008148C1">
        <w:rPr>
          <w:color w:val="248AE8"/>
          <w:sz w:val="28"/>
        </w:rPr>
        <w:fldChar w:fldCharType="end"/>
      </w:r>
    </w:p>
    <w:p w14:paraId="1B0D68BE" w14:textId="77777777" w:rsidR="00182204" w:rsidRPr="008148C1" w:rsidRDefault="00AE2C95">
      <w:bookmarkStart w:id="6" w:name="re_toc_-1799018965"/>
      <w:bookmarkEnd w:id="5"/>
      <w:r w:rsidRPr="008148C1">
        <w:rPr>
          <w:color w:val="808080"/>
          <w:sz w:val="28"/>
        </w:rPr>
        <w:t>21.02.2025</w:t>
      </w:r>
      <w:r w:rsidRPr="008148C1">
        <w:t xml:space="preserve"> </w:t>
      </w:r>
      <w:r w:rsidRPr="008148C1">
        <w:rPr>
          <w:color w:val="808080"/>
          <w:sz w:val="28"/>
        </w:rPr>
        <w:t>Волна (smi-volna.ru)</w:t>
      </w:r>
    </w:p>
    <w:p w14:paraId="6C7809C7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re_-1799018965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В Комплексном центре социального обслуживания населения Вашкинского района подвели итоги работы за 2024 год.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re_-1799018965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8</w:t>
      </w:r>
      <w:r w:rsidRPr="008148C1">
        <w:rPr>
          <w:color w:val="248AE8"/>
          <w:sz w:val="28"/>
        </w:rPr>
        <w:fldChar w:fldCharType="end"/>
      </w:r>
    </w:p>
    <w:p w14:paraId="541BFF71" w14:textId="77777777" w:rsidR="00182204" w:rsidRPr="008148C1" w:rsidRDefault="00AE2C95">
      <w:bookmarkStart w:id="7" w:name="re_toc_-1799018963"/>
      <w:bookmarkEnd w:id="6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MK в Челябинске (chel.mk.ru)</w:t>
      </w:r>
    </w:p>
    <w:p w14:paraId="51237E79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re_-1799018963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Документальный фильм о парадайвинге </w:t>
      </w:r>
      <w:r w:rsidR="006C00CB">
        <w:t>«</w:t>
      </w:r>
      <w:r w:rsidR="006C00CB" w:rsidRPr="006C00CB">
        <w:rPr>
          <w:color w:val="000000"/>
          <w:sz w:val="28"/>
        </w:rPr>
        <w:t>Исцеление глубиной</w:t>
      </w:r>
      <w:r w:rsidR="006C00CB">
        <w:t>»</w:t>
      </w:r>
      <w:r w:rsidR="006C00CB" w:rsidRPr="006C00CB">
        <w:rPr>
          <w:color w:val="000000"/>
          <w:sz w:val="28"/>
        </w:rPr>
        <w:t xml:space="preserve"> показали в Челябинске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re_-1799018963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8</w:t>
      </w:r>
      <w:r w:rsidRPr="008148C1">
        <w:rPr>
          <w:color w:val="248AE8"/>
          <w:sz w:val="28"/>
        </w:rPr>
        <w:fldChar w:fldCharType="end"/>
      </w:r>
    </w:p>
    <w:p w14:paraId="59B7BB6D" w14:textId="77777777" w:rsidR="00182204" w:rsidRPr="008148C1" w:rsidRDefault="00AE2C95">
      <w:bookmarkStart w:id="8" w:name="re_toc_-1799018962"/>
      <w:bookmarkEnd w:id="7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ProГород Рязань (progorod62.ru)</w:t>
      </w:r>
    </w:p>
    <w:p w14:paraId="789E2BC5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re_-1799018962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В Рязани передали 2 помещения в пользование Всероссийскому обществу инвалидов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re_-1799018962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9</w:t>
      </w:r>
      <w:r w:rsidRPr="008148C1">
        <w:rPr>
          <w:color w:val="248AE8"/>
          <w:sz w:val="28"/>
        </w:rPr>
        <w:fldChar w:fldCharType="end"/>
      </w:r>
    </w:p>
    <w:p w14:paraId="67022956" w14:textId="77777777" w:rsidR="00182204" w:rsidRPr="008148C1" w:rsidRDefault="00AE2C95">
      <w:bookmarkStart w:id="9" w:name="re_toc_-1799018961"/>
      <w:bookmarkEnd w:id="8"/>
      <w:r w:rsidRPr="008148C1">
        <w:rPr>
          <w:color w:val="808080"/>
          <w:sz w:val="28"/>
        </w:rPr>
        <w:t>25.02.2025</w:t>
      </w:r>
      <w:r w:rsidRPr="008148C1">
        <w:t xml:space="preserve"> </w:t>
      </w:r>
      <w:r w:rsidRPr="008148C1">
        <w:rPr>
          <w:color w:val="808080"/>
          <w:sz w:val="28"/>
        </w:rPr>
        <w:t>АмгаГазета.рф</w:t>
      </w:r>
    </w:p>
    <w:p w14:paraId="58F8C359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re_-1799018961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t>«</w:t>
      </w:r>
      <w:r w:rsidR="006C00CB" w:rsidRPr="006C00CB">
        <w:rPr>
          <w:color w:val="000000"/>
          <w:sz w:val="28"/>
        </w:rPr>
        <w:t>Айхаллан, Улуу Кыайыы!</w:t>
      </w:r>
      <w:r w:rsidR="006C00CB">
        <w:t>»</w:t>
      </w:r>
      <w:r w:rsidR="006C00CB" w:rsidRPr="006C00CB">
        <w:rPr>
          <w:color w:val="000000"/>
          <w:sz w:val="28"/>
        </w:rPr>
        <w:t>: в Амге прошла викторина среди людей с ОВЗ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re_-1799018961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9</w:t>
      </w:r>
      <w:r w:rsidRPr="008148C1">
        <w:rPr>
          <w:color w:val="248AE8"/>
          <w:sz w:val="28"/>
        </w:rPr>
        <w:fldChar w:fldCharType="end"/>
      </w:r>
    </w:p>
    <w:p w14:paraId="5A6B17E1" w14:textId="77777777" w:rsidR="00182204" w:rsidRPr="008148C1" w:rsidRDefault="00AE2C95">
      <w:bookmarkStart w:id="10" w:name="re_toc_-1799018960"/>
      <w:bookmarkEnd w:id="9"/>
      <w:r w:rsidRPr="008148C1">
        <w:rPr>
          <w:color w:val="808080"/>
          <w:sz w:val="28"/>
        </w:rPr>
        <w:t>25.02.2025</w:t>
      </w:r>
      <w:r w:rsidRPr="008148C1">
        <w:t xml:space="preserve"> </w:t>
      </w:r>
      <w:r w:rsidRPr="008148C1">
        <w:rPr>
          <w:color w:val="808080"/>
          <w:sz w:val="28"/>
        </w:rPr>
        <w:t>Знамя (zn-smol.ru)</w:t>
      </w:r>
    </w:p>
    <w:p w14:paraId="597FF7D1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re_-1799018960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На IT-Планете стартовали 20 инновационных конкурсов для инженеров и  ИТ-специалистов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re_-1799018960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9</w:t>
      </w:r>
      <w:r w:rsidRPr="008148C1">
        <w:rPr>
          <w:color w:val="248AE8"/>
          <w:sz w:val="28"/>
        </w:rPr>
        <w:fldChar w:fldCharType="end"/>
      </w:r>
    </w:p>
    <w:p w14:paraId="1D52E80B" w14:textId="77777777" w:rsidR="00182204" w:rsidRPr="008148C1" w:rsidRDefault="00AE2C95">
      <w:bookmarkStart w:id="11" w:name="re_toc_-1799018958"/>
      <w:bookmarkEnd w:id="10"/>
      <w:r w:rsidRPr="008148C1">
        <w:rPr>
          <w:color w:val="808080"/>
          <w:sz w:val="28"/>
        </w:rPr>
        <w:t>26.02.2025</w:t>
      </w:r>
      <w:r w:rsidRPr="008148C1">
        <w:t xml:space="preserve"> </w:t>
      </w:r>
      <w:r w:rsidRPr="008148C1">
        <w:rPr>
          <w:color w:val="808080"/>
          <w:sz w:val="28"/>
        </w:rPr>
        <w:t>MK во Владимире (vladimir.mk.ru)</w:t>
      </w:r>
    </w:p>
    <w:p w14:paraId="109C9CAE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re_-1799018958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Владимирских студентов приглашаются в программу </w:t>
      </w:r>
      <w:r w:rsidR="006C00CB">
        <w:t>«</w:t>
      </w:r>
      <w:r w:rsidR="006C00CB" w:rsidRPr="006C00CB">
        <w:rPr>
          <w:color w:val="000000"/>
          <w:sz w:val="28"/>
        </w:rPr>
        <w:t>Неограниченные возможности</w:t>
      </w:r>
      <w:r w:rsidR="006C00CB">
        <w:t>»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re_-1799018958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10</w:t>
      </w:r>
      <w:r w:rsidRPr="008148C1">
        <w:rPr>
          <w:color w:val="248AE8"/>
          <w:sz w:val="28"/>
        </w:rPr>
        <w:fldChar w:fldCharType="end"/>
      </w:r>
    </w:p>
    <w:p w14:paraId="633378E7" w14:textId="77777777" w:rsidR="00182204" w:rsidRPr="008148C1" w:rsidRDefault="00AE2C95">
      <w:bookmarkStart w:id="12" w:name="re_toc_-1799018956"/>
      <w:bookmarkEnd w:id="11"/>
      <w:r w:rsidRPr="008148C1">
        <w:rPr>
          <w:color w:val="808080"/>
          <w:sz w:val="28"/>
        </w:rPr>
        <w:t>22.02.2025</w:t>
      </w:r>
      <w:r w:rsidRPr="008148C1">
        <w:t xml:space="preserve"> </w:t>
      </w:r>
      <w:r w:rsidRPr="008148C1">
        <w:rPr>
          <w:color w:val="808080"/>
          <w:sz w:val="28"/>
        </w:rPr>
        <w:t>Новости Саратова (novosti-saratova.ru)</w:t>
      </w:r>
    </w:p>
    <w:p w14:paraId="48B230E0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re_-1799018956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Студентам рассказали о многонациональном патриотизме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re_-1799018956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10</w:t>
      </w:r>
      <w:r w:rsidRPr="008148C1">
        <w:rPr>
          <w:color w:val="248AE8"/>
          <w:sz w:val="28"/>
        </w:rPr>
        <w:fldChar w:fldCharType="end"/>
      </w:r>
    </w:p>
    <w:p w14:paraId="7709DDFC" w14:textId="77777777" w:rsidR="00182204" w:rsidRPr="008148C1" w:rsidRDefault="00AE2C95">
      <w:bookmarkStart w:id="13" w:name="re_toc_-1799018955"/>
      <w:bookmarkEnd w:id="12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Телеканал 360 (360.ru)</w:t>
      </w:r>
    </w:p>
    <w:p w14:paraId="5095F9DE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re_-1799018955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Смена зимнего лагеря для детей с ОВЗ завершилась в Красногорске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re_-1799018955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10</w:t>
      </w:r>
      <w:r w:rsidRPr="008148C1">
        <w:rPr>
          <w:color w:val="248AE8"/>
          <w:sz w:val="28"/>
        </w:rPr>
        <w:fldChar w:fldCharType="end"/>
      </w:r>
    </w:p>
    <w:p w14:paraId="249F9417" w14:textId="77777777" w:rsidR="00182204" w:rsidRPr="008148C1" w:rsidRDefault="00AE2C95">
      <w:bookmarkStart w:id="14" w:name="re_toc_-1799018954"/>
      <w:bookmarkEnd w:id="13"/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Телеканал 360 (360.ru)</w:t>
      </w:r>
    </w:p>
    <w:p w14:paraId="1900F30D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re_-1799018954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Итоги акции </w:t>
      </w:r>
      <w:r w:rsidR="006C00CB">
        <w:t>«</w:t>
      </w:r>
      <w:r w:rsidR="006C00CB" w:rsidRPr="006C00CB">
        <w:rPr>
          <w:color w:val="000000"/>
          <w:sz w:val="28"/>
        </w:rPr>
        <w:t>Тепло для Героя</w:t>
      </w:r>
      <w:r w:rsidR="006C00CB">
        <w:t>»</w:t>
      </w:r>
      <w:r w:rsidR="006C00CB" w:rsidRPr="006C00CB">
        <w:rPr>
          <w:color w:val="000000"/>
          <w:sz w:val="28"/>
        </w:rPr>
        <w:t xml:space="preserve"> подвели в Луховицах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re_-1799018954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10</w:t>
      </w:r>
      <w:r w:rsidRPr="008148C1">
        <w:rPr>
          <w:color w:val="248AE8"/>
          <w:sz w:val="28"/>
        </w:rPr>
        <w:fldChar w:fldCharType="end"/>
      </w:r>
    </w:p>
    <w:p w14:paraId="5478F225" w14:textId="77777777" w:rsidR="00182204" w:rsidRPr="008148C1" w:rsidRDefault="00AE2C95">
      <w:bookmarkStart w:id="15" w:name="re_toc_-1799018953"/>
      <w:bookmarkEnd w:id="14"/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Вечерний Ставрополь (vechorka.ru)</w:t>
      </w:r>
    </w:p>
    <w:p w14:paraId="3EEE46AA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re_-1799018953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Фестиваль в селе Донском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re_-1799018953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11</w:t>
      </w:r>
      <w:r w:rsidRPr="008148C1">
        <w:rPr>
          <w:color w:val="248AE8"/>
          <w:sz w:val="28"/>
        </w:rPr>
        <w:fldChar w:fldCharType="end"/>
      </w:r>
    </w:p>
    <w:p w14:paraId="5619BDB3" w14:textId="77777777" w:rsidR="00182204" w:rsidRPr="008148C1" w:rsidRDefault="00AE2C95">
      <w:bookmarkStart w:id="16" w:name="re_toc_-1799018950"/>
      <w:bookmarkEnd w:id="15"/>
      <w:r w:rsidRPr="008148C1">
        <w:rPr>
          <w:color w:val="808080"/>
          <w:sz w:val="28"/>
        </w:rPr>
        <w:t>21.02.2025</w:t>
      </w:r>
      <w:r w:rsidRPr="008148C1">
        <w:t xml:space="preserve"> </w:t>
      </w:r>
      <w:r w:rsidRPr="008148C1">
        <w:rPr>
          <w:color w:val="808080"/>
          <w:sz w:val="28"/>
        </w:rPr>
        <w:t>Ведомости Урал (vedomostiural.ru)</w:t>
      </w:r>
    </w:p>
    <w:p w14:paraId="348F62FB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re_-1799018950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Прокурор Свердловской области лично выслушал проблемы инвалидов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re_-1799018950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11</w:t>
      </w:r>
      <w:r w:rsidRPr="008148C1">
        <w:rPr>
          <w:color w:val="248AE8"/>
          <w:sz w:val="28"/>
        </w:rPr>
        <w:fldChar w:fldCharType="end"/>
      </w:r>
    </w:p>
    <w:p w14:paraId="7BD500AF" w14:textId="77777777" w:rsidR="00182204" w:rsidRPr="008148C1" w:rsidRDefault="00AE2C95">
      <w:bookmarkStart w:id="17" w:name="re_toc_-1799018949"/>
      <w:bookmarkEnd w:id="16"/>
      <w:r w:rsidRPr="008148C1">
        <w:rPr>
          <w:color w:val="808080"/>
          <w:sz w:val="28"/>
        </w:rPr>
        <w:t>26.02.2025</w:t>
      </w:r>
      <w:r w:rsidRPr="008148C1">
        <w:t xml:space="preserve"> </w:t>
      </w:r>
      <w:r w:rsidRPr="008148C1">
        <w:rPr>
          <w:color w:val="808080"/>
          <w:sz w:val="28"/>
        </w:rPr>
        <w:t>Край справедливости (ks-region69.com)</w:t>
      </w:r>
    </w:p>
    <w:p w14:paraId="3588410C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lastRenderedPageBreak/>
        <w:fldChar w:fldCharType="begin"/>
      </w:r>
      <w:r w:rsidRPr="008148C1">
        <w:rPr>
          <w:color w:val="248AE8"/>
          <w:sz w:val="28"/>
        </w:rPr>
        <w:instrText>REF re_-1799018949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В Нелидове состоялся межмуниципальный турнир </w:t>
      </w:r>
      <w:r w:rsidR="006C00CB">
        <w:t>«</w:t>
      </w:r>
      <w:r w:rsidR="006C00CB" w:rsidRPr="006C00CB">
        <w:rPr>
          <w:color w:val="000000"/>
          <w:sz w:val="28"/>
        </w:rPr>
        <w:t>Что? Где? Когда?</w:t>
      </w:r>
      <w:r w:rsidR="006C00CB">
        <w:t>»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re_-1799018949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11</w:t>
      </w:r>
      <w:r w:rsidRPr="008148C1">
        <w:rPr>
          <w:color w:val="248AE8"/>
          <w:sz w:val="28"/>
        </w:rPr>
        <w:fldChar w:fldCharType="end"/>
      </w:r>
    </w:p>
    <w:p w14:paraId="47342C6C" w14:textId="77777777" w:rsidR="00182204" w:rsidRPr="008148C1" w:rsidRDefault="00AE2C95">
      <w:bookmarkStart w:id="18" w:name="re_toc_-1799018947"/>
      <w:bookmarkEnd w:id="17"/>
      <w:r w:rsidRPr="008148C1">
        <w:rPr>
          <w:color w:val="808080"/>
          <w:sz w:val="28"/>
        </w:rPr>
        <w:t>26.02.2025</w:t>
      </w:r>
      <w:r w:rsidRPr="008148C1">
        <w:t xml:space="preserve"> </w:t>
      </w:r>
      <w:r w:rsidRPr="008148C1">
        <w:rPr>
          <w:color w:val="808080"/>
          <w:sz w:val="28"/>
        </w:rPr>
        <w:t>Октябрьский нефтяник (okt-neft.ru)</w:t>
      </w:r>
    </w:p>
    <w:p w14:paraId="3798F484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re_-1799018947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В Октябрьском Башкирии наградили работников за вклад в развитие города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re_-1799018947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11</w:t>
      </w:r>
      <w:r w:rsidRPr="008148C1">
        <w:rPr>
          <w:color w:val="248AE8"/>
          <w:sz w:val="28"/>
        </w:rPr>
        <w:fldChar w:fldCharType="end"/>
      </w:r>
    </w:p>
    <w:p w14:paraId="01E93829" w14:textId="77777777" w:rsidR="00182204" w:rsidRPr="008148C1" w:rsidRDefault="00AE2C95">
      <w:bookmarkStart w:id="19" w:name="re_toc_-1799018945"/>
      <w:bookmarkEnd w:id="18"/>
      <w:r w:rsidRPr="008148C1">
        <w:rPr>
          <w:color w:val="808080"/>
          <w:sz w:val="28"/>
        </w:rPr>
        <w:t>25.02.2025</w:t>
      </w:r>
      <w:r w:rsidRPr="008148C1">
        <w:t xml:space="preserve"> </w:t>
      </w:r>
      <w:r w:rsidRPr="008148C1">
        <w:rPr>
          <w:color w:val="808080"/>
          <w:sz w:val="28"/>
        </w:rPr>
        <w:t>Твитрегион (twitregion.ru)</w:t>
      </w:r>
    </w:p>
    <w:p w14:paraId="6B1C25F4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re_-1799018945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В Ярославле запускают посвященный обратному инжинирингу образовательный проект для старшего поколения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re_-1799018945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12</w:t>
      </w:r>
      <w:r w:rsidRPr="008148C1">
        <w:rPr>
          <w:color w:val="248AE8"/>
          <w:sz w:val="28"/>
        </w:rPr>
        <w:fldChar w:fldCharType="end"/>
      </w:r>
    </w:p>
    <w:p w14:paraId="31E8F02A" w14:textId="77777777" w:rsidR="00182204" w:rsidRPr="008148C1" w:rsidRDefault="00AE2C95">
      <w:bookmarkStart w:id="20" w:name="re_toc_-1799018944"/>
      <w:bookmarkEnd w:id="19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Colomna.ru</w:t>
      </w:r>
    </w:p>
    <w:p w14:paraId="505242AA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re_-1799018944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Не остались в стороне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re_-1799018944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12</w:t>
      </w:r>
      <w:r w:rsidRPr="008148C1">
        <w:rPr>
          <w:color w:val="248AE8"/>
          <w:sz w:val="28"/>
        </w:rPr>
        <w:fldChar w:fldCharType="end"/>
      </w:r>
    </w:p>
    <w:p w14:paraId="7ED45191" w14:textId="77777777" w:rsidR="00182204" w:rsidRPr="008148C1" w:rsidRDefault="00AE2C95">
      <w:bookmarkStart w:id="21" w:name="re_toc_-1799018943"/>
      <w:bookmarkEnd w:id="20"/>
      <w:r w:rsidRPr="008148C1">
        <w:rPr>
          <w:color w:val="808080"/>
          <w:sz w:val="28"/>
        </w:rPr>
        <w:t>21.02.2025</w:t>
      </w:r>
      <w:r w:rsidRPr="008148C1">
        <w:t xml:space="preserve"> </w:t>
      </w:r>
      <w:r w:rsidRPr="008148C1">
        <w:rPr>
          <w:color w:val="808080"/>
          <w:sz w:val="28"/>
        </w:rPr>
        <w:t>Regions.ru. Подольск</w:t>
      </w:r>
    </w:p>
    <w:p w14:paraId="324A1167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re_-1799018943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Боец по жизни: ветеран СВО рассказал, почему пошел добровольцем и как после ранения занялся спортом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re_-1799018943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12</w:t>
      </w:r>
      <w:r w:rsidRPr="008148C1">
        <w:rPr>
          <w:color w:val="248AE8"/>
          <w:sz w:val="28"/>
        </w:rPr>
        <w:fldChar w:fldCharType="end"/>
      </w:r>
    </w:p>
    <w:p w14:paraId="5E8A5B48" w14:textId="77777777" w:rsidR="00182204" w:rsidRPr="008148C1" w:rsidRDefault="00AE2C95">
      <w:bookmarkStart w:id="22" w:name="re_toc_-1799018940"/>
      <w:bookmarkEnd w:id="21"/>
      <w:r w:rsidRPr="008148C1">
        <w:rPr>
          <w:color w:val="808080"/>
          <w:sz w:val="28"/>
        </w:rPr>
        <w:t>26.02.2025</w:t>
      </w:r>
      <w:r w:rsidRPr="008148C1">
        <w:t xml:space="preserve"> </w:t>
      </w:r>
      <w:r w:rsidRPr="008148C1">
        <w:rPr>
          <w:color w:val="808080"/>
          <w:sz w:val="28"/>
        </w:rPr>
        <w:t>DonDay (donday-volgodonsk.ru). Волгодонск</w:t>
      </w:r>
    </w:p>
    <w:p w14:paraId="7CDCC234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re_-1799018940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Волгодонск станет доступней для горожан с ограниченными возможностями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re_-1799018940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12</w:t>
      </w:r>
      <w:r w:rsidRPr="008148C1">
        <w:rPr>
          <w:color w:val="248AE8"/>
          <w:sz w:val="28"/>
        </w:rPr>
        <w:fldChar w:fldCharType="end"/>
      </w:r>
    </w:p>
    <w:p w14:paraId="3C13380E" w14:textId="77777777" w:rsidR="00182204" w:rsidRPr="008148C1" w:rsidRDefault="00AE2C95">
      <w:bookmarkStart w:id="23" w:name="re_toc_-1799018939"/>
      <w:bookmarkEnd w:id="22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Луганский информационный центр (lug-info.ru)</w:t>
      </w:r>
    </w:p>
    <w:p w14:paraId="485A51F8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re_-1799018939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Пульс региона. О некоторых новостях ЛНР за 27 февраля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re_-1799018939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13</w:t>
      </w:r>
      <w:r w:rsidRPr="008148C1">
        <w:rPr>
          <w:color w:val="248AE8"/>
          <w:sz w:val="28"/>
        </w:rPr>
        <w:fldChar w:fldCharType="end"/>
      </w:r>
    </w:p>
    <w:p w14:paraId="4C076B9D" w14:textId="77777777" w:rsidR="00182204" w:rsidRPr="008148C1" w:rsidRDefault="00AE2C95">
      <w:bookmarkStart w:id="24" w:name="re_toc_-1799018936"/>
      <w:bookmarkEnd w:id="23"/>
      <w:r w:rsidRPr="008148C1">
        <w:rPr>
          <w:color w:val="808080"/>
          <w:sz w:val="28"/>
        </w:rPr>
        <w:t>21.02.2025</w:t>
      </w:r>
      <w:r w:rsidRPr="008148C1">
        <w:t xml:space="preserve"> </w:t>
      </w:r>
      <w:r w:rsidRPr="008148C1">
        <w:rPr>
          <w:color w:val="808080"/>
          <w:sz w:val="28"/>
        </w:rPr>
        <w:t>Афиша Тюмень (ktokuda.top)</w:t>
      </w:r>
    </w:p>
    <w:p w14:paraId="53B83BAD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re_-1799018936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Областная организация ВОИ получила поддержку Фонда президентских грантов на развитие Ресурсного центра социальной адаптации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re_-1799018936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13</w:t>
      </w:r>
      <w:r w:rsidRPr="008148C1">
        <w:rPr>
          <w:color w:val="248AE8"/>
          <w:sz w:val="28"/>
        </w:rPr>
        <w:fldChar w:fldCharType="end"/>
      </w:r>
    </w:p>
    <w:p w14:paraId="5DD64D4A" w14:textId="77777777" w:rsidR="00182204" w:rsidRPr="008148C1" w:rsidRDefault="00AE2C95">
      <w:bookmarkStart w:id="25" w:name="re_toc_-1799018934"/>
      <w:bookmarkEnd w:id="24"/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Вечерняя Казань (evening-kazan.ru)</w:t>
      </w:r>
    </w:p>
    <w:p w14:paraId="015FE9E0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re_-1799018934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t>«</w:t>
      </w:r>
      <w:r w:rsidR="006C00CB" w:rsidRPr="006C00CB">
        <w:rPr>
          <w:color w:val="000000"/>
          <w:sz w:val="28"/>
        </w:rPr>
        <w:t>Абьюз – это не только про синяки</w:t>
      </w:r>
      <w:r w:rsidR="006C00CB">
        <w:t>»</w:t>
      </w:r>
      <w:r w:rsidR="006C00CB" w:rsidRPr="006C00CB">
        <w:rPr>
          <w:color w:val="000000"/>
          <w:sz w:val="28"/>
        </w:rPr>
        <w:t>: в Нацбиблиотеке пройдут лекции для женщин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re_-1799018934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13</w:t>
      </w:r>
      <w:r w:rsidRPr="008148C1">
        <w:rPr>
          <w:color w:val="248AE8"/>
          <w:sz w:val="28"/>
        </w:rPr>
        <w:fldChar w:fldCharType="end"/>
      </w:r>
    </w:p>
    <w:p w14:paraId="579BEF9E" w14:textId="77777777" w:rsidR="00182204" w:rsidRPr="008148C1" w:rsidRDefault="00AE2C95">
      <w:bookmarkStart w:id="26" w:name="re_toc_-1799018931"/>
      <w:bookmarkEnd w:id="25"/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Тульская пресса (tulapressa.ru)</w:t>
      </w:r>
    </w:p>
    <w:p w14:paraId="144477EA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re_-1799018931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От плавания до стрельбы: как тульский ветеран СВО взял свое первое золото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re_-1799018931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13</w:t>
      </w:r>
      <w:r w:rsidRPr="008148C1">
        <w:rPr>
          <w:color w:val="248AE8"/>
          <w:sz w:val="28"/>
        </w:rPr>
        <w:fldChar w:fldCharType="end"/>
      </w:r>
    </w:p>
    <w:p w14:paraId="21B90016" w14:textId="77777777" w:rsidR="00182204" w:rsidRPr="008148C1" w:rsidRDefault="00AE2C95">
      <w:bookmarkStart w:id="27" w:name="re_toc_-1799018930"/>
      <w:bookmarkEnd w:id="26"/>
      <w:r w:rsidRPr="008148C1">
        <w:rPr>
          <w:color w:val="808080"/>
          <w:sz w:val="28"/>
        </w:rPr>
        <w:t>25.02.2025</w:t>
      </w:r>
      <w:r w:rsidRPr="008148C1">
        <w:t xml:space="preserve"> </w:t>
      </w:r>
      <w:r w:rsidRPr="008148C1">
        <w:rPr>
          <w:color w:val="808080"/>
          <w:sz w:val="28"/>
        </w:rPr>
        <w:t>Живой Ангарск (liveangarsk.ru)</w:t>
      </w:r>
    </w:p>
    <w:p w14:paraId="514508AF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re_-1799018930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Литературно-поэтического клуба </w:t>
      </w:r>
      <w:r w:rsidR="006C00CB">
        <w:t>«</w:t>
      </w:r>
      <w:r w:rsidR="006C00CB" w:rsidRPr="006C00CB">
        <w:rPr>
          <w:color w:val="000000"/>
          <w:sz w:val="28"/>
        </w:rPr>
        <w:t>Вдохновение</w:t>
      </w:r>
      <w:r w:rsidR="006C00CB">
        <w:t>»</w:t>
      </w:r>
      <w:r w:rsidR="006C00CB" w:rsidRPr="006C00CB">
        <w:rPr>
          <w:color w:val="000000"/>
          <w:sz w:val="28"/>
        </w:rPr>
        <w:t xml:space="preserve"> — 10 лет!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re_-1799018930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14</w:t>
      </w:r>
      <w:r w:rsidRPr="008148C1">
        <w:rPr>
          <w:color w:val="248AE8"/>
          <w:sz w:val="28"/>
        </w:rPr>
        <w:fldChar w:fldCharType="end"/>
      </w:r>
    </w:p>
    <w:p w14:paraId="606B005B" w14:textId="77777777" w:rsidR="00182204" w:rsidRPr="008148C1" w:rsidRDefault="00AE2C95">
      <w:bookmarkStart w:id="28" w:name="re_toc_-1799018925"/>
      <w:bookmarkEnd w:id="27"/>
      <w:r w:rsidRPr="008148C1">
        <w:rPr>
          <w:color w:val="808080"/>
          <w:sz w:val="28"/>
        </w:rPr>
        <w:t>23.02.2025</w:t>
      </w:r>
      <w:r w:rsidRPr="008148C1">
        <w:t xml:space="preserve"> </w:t>
      </w:r>
      <w:r w:rsidRPr="008148C1">
        <w:rPr>
          <w:color w:val="808080"/>
          <w:sz w:val="28"/>
        </w:rPr>
        <w:t>Наша Тында (nashatynda.ru)</w:t>
      </w:r>
    </w:p>
    <w:p w14:paraId="03F99AA6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re_-1799018925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Держава армией крепка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re_-1799018925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14</w:t>
      </w:r>
      <w:r w:rsidRPr="008148C1">
        <w:rPr>
          <w:color w:val="248AE8"/>
          <w:sz w:val="28"/>
        </w:rPr>
        <w:fldChar w:fldCharType="end"/>
      </w:r>
    </w:p>
    <w:p w14:paraId="19AE81E3" w14:textId="77777777" w:rsidR="00182204" w:rsidRPr="008148C1" w:rsidRDefault="00AE2C95">
      <w:bookmarkStart w:id="29" w:name="re_toc_-1799018924"/>
      <w:bookmarkEnd w:id="28"/>
      <w:r w:rsidRPr="008148C1">
        <w:rPr>
          <w:color w:val="808080"/>
          <w:sz w:val="28"/>
        </w:rPr>
        <w:t>25.02.2025</w:t>
      </w:r>
      <w:r w:rsidRPr="008148C1">
        <w:t xml:space="preserve"> </w:t>
      </w:r>
      <w:r w:rsidRPr="008148C1">
        <w:rPr>
          <w:color w:val="808080"/>
          <w:sz w:val="28"/>
        </w:rPr>
        <w:t>Чановские Вести (chanygazeta.ru)</w:t>
      </w:r>
    </w:p>
    <w:p w14:paraId="56B9A20D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re_-1799018924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Обереговая Кукла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re_-1799018924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14</w:t>
      </w:r>
      <w:r w:rsidRPr="008148C1">
        <w:rPr>
          <w:color w:val="248AE8"/>
          <w:sz w:val="28"/>
        </w:rPr>
        <w:fldChar w:fldCharType="end"/>
      </w:r>
    </w:p>
    <w:p w14:paraId="2A8ABC98" w14:textId="77777777" w:rsidR="00182204" w:rsidRPr="008148C1" w:rsidRDefault="00AE2C95">
      <w:bookmarkStart w:id="30" w:name="re_toc_-1799018921"/>
      <w:bookmarkEnd w:id="29"/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Абзелил (abzelil.com)</w:t>
      </w:r>
    </w:p>
    <w:p w14:paraId="2771CDF7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re_-1799018921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Доблестный офицер СВО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re_-1799018921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15</w:t>
      </w:r>
      <w:r w:rsidRPr="008148C1">
        <w:rPr>
          <w:color w:val="248AE8"/>
          <w:sz w:val="28"/>
        </w:rPr>
        <w:fldChar w:fldCharType="end"/>
      </w:r>
    </w:p>
    <w:p w14:paraId="53F73FCA" w14:textId="77777777" w:rsidR="00182204" w:rsidRPr="008148C1" w:rsidRDefault="00AE2C95">
      <w:bookmarkStart w:id="31" w:name="re_toc_-1799018920"/>
      <w:bookmarkEnd w:id="30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Владимирские ведомости (vedom.ru)</w:t>
      </w:r>
    </w:p>
    <w:p w14:paraId="4F571806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re_-1799018920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Ветеранам СВО с инвалидностью бесплатно адаптируют жилье под их нужды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re_-1799018920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15</w:t>
      </w:r>
      <w:r w:rsidRPr="008148C1">
        <w:rPr>
          <w:color w:val="248AE8"/>
          <w:sz w:val="28"/>
        </w:rPr>
        <w:fldChar w:fldCharType="end"/>
      </w:r>
    </w:p>
    <w:p w14:paraId="5B4190BE" w14:textId="77777777" w:rsidR="00182204" w:rsidRPr="008148C1" w:rsidRDefault="00AE2C95">
      <w:bookmarkStart w:id="32" w:name="re_toc_-1799018919"/>
      <w:bookmarkEnd w:id="31"/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Севастопольская газета (sevastopol.press)</w:t>
      </w:r>
    </w:p>
    <w:p w14:paraId="7D5ABECF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re_-1799018919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Спортсмены-инвалиды показали мастер-класс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re_-1799018919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15</w:t>
      </w:r>
      <w:r w:rsidRPr="008148C1">
        <w:rPr>
          <w:color w:val="248AE8"/>
          <w:sz w:val="28"/>
        </w:rPr>
        <w:fldChar w:fldCharType="end"/>
      </w:r>
    </w:p>
    <w:p w14:paraId="1D56F9B9" w14:textId="77777777" w:rsidR="00182204" w:rsidRPr="008148C1" w:rsidRDefault="00AE2C95">
      <w:bookmarkStart w:id="33" w:name="re_toc_-1799018916"/>
      <w:bookmarkEnd w:id="32"/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Щекинский вестник (gazeta-schekino.ru)</w:t>
      </w:r>
    </w:p>
    <w:p w14:paraId="2CB6DEB0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re_-1799018916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Щекинцы вспомнили подвиги адмирала Ушакова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re_-1799018916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15</w:t>
      </w:r>
      <w:r w:rsidRPr="008148C1">
        <w:rPr>
          <w:color w:val="248AE8"/>
          <w:sz w:val="28"/>
        </w:rPr>
        <w:fldChar w:fldCharType="end"/>
      </w:r>
    </w:p>
    <w:p w14:paraId="7E89CD6A" w14:textId="77777777" w:rsidR="00182204" w:rsidRPr="008148C1" w:rsidRDefault="00AE2C95">
      <w:bookmarkStart w:id="34" w:name="re_toc_-1799018914"/>
      <w:bookmarkEnd w:id="33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Ковернинские новости (kovernino-novosti.ru)</w:t>
      </w:r>
    </w:p>
    <w:p w14:paraId="079A66A7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re_-1799018914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Начало положено!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re_-1799018914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16</w:t>
      </w:r>
      <w:r w:rsidRPr="008148C1">
        <w:rPr>
          <w:color w:val="248AE8"/>
          <w:sz w:val="28"/>
        </w:rPr>
        <w:fldChar w:fldCharType="end"/>
      </w:r>
    </w:p>
    <w:p w14:paraId="4960D3FB" w14:textId="77777777" w:rsidR="00182204" w:rsidRPr="008148C1" w:rsidRDefault="00AE2C95">
      <w:bookmarkStart w:id="35" w:name="re_toc_-1799018913"/>
      <w:bookmarkEnd w:id="34"/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Гатчинка.рф (gatchinka.ru)</w:t>
      </w:r>
    </w:p>
    <w:p w14:paraId="22B130AF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lastRenderedPageBreak/>
        <w:fldChar w:fldCharType="begin"/>
      </w:r>
      <w:r w:rsidRPr="008148C1">
        <w:rPr>
          <w:color w:val="248AE8"/>
          <w:sz w:val="28"/>
        </w:rPr>
        <w:instrText>REF re_-1799018913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Спорт для всех: в Гатчинском отделении </w:t>
      </w:r>
      <w:r w:rsidR="006C00CB">
        <w:t>«</w:t>
      </w:r>
      <w:r w:rsidR="006C00CB" w:rsidRPr="006C00CB">
        <w:rPr>
          <w:color w:val="000000"/>
          <w:sz w:val="28"/>
        </w:rPr>
        <w:t>Всероссийского общества инвалидов</w:t>
      </w:r>
      <w:r w:rsidR="006C00CB">
        <w:t>»</w:t>
      </w:r>
      <w:r w:rsidR="006C00CB" w:rsidRPr="006C00CB">
        <w:rPr>
          <w:color w:val="000000"/>
          <w:sz w:val="28"/>
        </w:rPr>
        <w:t xml:space="preserve"> прошёл турнир по шахматам и шашкам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re_-1799018913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16</w:t>
      </w:r>
      <w:r w:rsidRPr="008148C1">
        <w:rPr>
          <w:color w:val="248AE8"/>
          <w:sz w:val="28"/>
        </w:rPr>
        <w:fldChar w:fldCharType="end"/>
      </w:r>
    </w:p>
    <w:p w14:paraId="02A55DA7" w14:textId="77777777" w:rsidR="00182204" w:rsidRPr="008148C1" w:rsidRDefault="00AE2C95">
      <w:bookmarkStart w:id="36" w:name="re_toc_-1799018911"/>
      <w:bookmarkEnd w:id="35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Пушкино ТВ (pushkinomedia.ru)</w:t>
      </w:r>
    </w:p>
    <w:p w14:paraId="1D068C5D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re_-1799018911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В Лесных Полянах прошли игры </w:t>
      </w:r>
      <w:r w:rsidR="006C00CB">
        <w:t>«</w:t>
      </w:r>
      <w:r w:rsidR="006C00CB" w:rsidRPr="006C00CB">
        <w:rPr>
          <w:color w:val="000000"/>
          <w:sz w:val="28"/>
        </w:rPr>
        <w:t>Зимние манёвры</w:t>
      </w:r>
      <w:r w:rsidR="006C00CB">
        <w:t>»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re_-1799018911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16</w:t>
      </w:r>
      <w:r w:rsidRPr="008148C1">
        <w:rPr>
          <w:color w:val="248AE8"/>
          <w:sz w:val="28"/>
        </w:rPr>
        <w:fldChar w:fldCharType="end"/>
      </w:r>
    </w:p>
    <w:p w14:paraId="1F438436" w14:textId="77777777" w:rsidR="00182204" w:rsidRPr="008148C1" w:rsidRDefault="00AE2C95">
      <w:bookmarkStart w:id="37" w:name="re_toc_-1799018910"/>
      <w:bookmarkEnd w:id="36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Местные вести (mestnievesti.ru)</w:t>
      </w:r>
    </w:p>
    <w:p w14:paraId="7C33CD7A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re_-1799018910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В Подольске состоялись соревнования по стрельбе из пневматического оружия среди инвалидов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re_-1799018910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16</w:t>
      </w:r>
      <w:r w:rsidRPr="008148C1">
        <w:rPr>
          <w:color w:val="248AE8"/>
          <w:sz w:val="28"/>
        </w:rPr>
        <w:fldChar w:fldCharType="end"/>
      </w:r>
    </w:p>
    <w:p w14:paraId="6A5EB48F" w14:textId="77777777" w:rsidR="00182204" w:rsidRPr="008148C1" w:rsidRDefault="00AE2C95">
      <w:bookmarkStart w:id="38" w:name="re_toc_-1799018909"/>
      <w:bookmarkEnd w:id="37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Хакасия (gazeta19.ru)</w:t>
      </w:r>
    </w:p>
    <w:p w14:paraId="4E41B9E0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re_-1799018909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В Абакане проходит форум НКО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re_-1799018909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17</w:t>
      </w:r>
      <w:r w:rsidRPr="008148C1">
        <w:rPr>
          <w:color w:val="248AE8"/>
          <w:sz w:val="28"/>
        </w:rPr>
        <w:fldChar w:fldCharType="end"/>
      </w:r>
    </w:p>
    <w:p w14:paraId="4A849DBE" w14:textId="77777777" w:rsidR="00182204" w:rsidRPr="008148C1" w:rsidRDefault="00AE2C95">
      <w:bookmarkStart w:id="39" w:name="re_toc_-1799018907"/>
      <w:bookmarkEnd w:id="38"/>
      <w:r w:rsidRPr="008148C1">
        <w:rPr>
          <w:color w:val="808080"/>
          <w:sz w:val="28"/>
        </w:rPr>
        <w:t>22.02.2025</w:t>
      </w:r>
      <w:r w:rsidRPr="008148C1">
        <w:t xml:space="preserve"> </w:t>
      </w:r>
      <w:r w:rsidRPr="008148C1">
        <w:rPr>
          <w:color w:val="808080"/>
          <w:sz w:val="28"/>
        </w:rPr>
        <w:t>Коряжма 24 (kor24.ru)</w:t>
      </w:r>
    </w:p>
    <w:p w14:paraId="5CA453EB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re_-1799018907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t>«</w:t>
      </w:r>
      <w:r w:rsidR="006C00CB" w:rsidRPr="006C00CB">
        <w:rPr>
          <w:color w:val="000000"/>
          <w:sz w:val="28"/>
        </w:rPr>
        <w:t>Пока есть благополучатели, будем работать</w:t>
      </w:r>
      <w:r w:rsidR="006C00CB">
        <w:t>»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re_-1799018907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17</w:t>
      </w:r>
      <w:r w:rsidRPr="008148C1">
        <w:rPr>
          <w:color w:val="248AE8"/>
          <w:sz w:val="28"/>
        </w:rPr>
        <w:fldChar w:fldCharType="end"/>
      </w:r>
    </w:p>
    <w:p w14:paraId="27344CAB" w14:textId="77777777" w:rsidR="00182204" w:rsidRPr="00853082" w:rsidRDefault="00AE2C95" w:rsidP="00853082">
      <w:pPr>
        <w:pStyle w:val="3"/>
        <w:spacing w:before="220" w:after="0"/>
        <w:rPr>
          <w:rFonts w:ascii="Times New Roman" w:eastAsia="Arial" w:hAnsi="Times New Roman" w:cs="Times New Roman"/>
          <w:b w:val="0"/>
        </w:rPr>
      </w:pPr>
      <w:bookmarkStart w:id="40" w:name="re_toc_-1799018906"/>
      <w:bookmarkEnd w:id="39"/>
      <w:r w:rsidRPr="00853082">
        <w:rPr>
          <w:rFonts w:ascii="Times New Roman" w:hAnsi="Times New Roman" w:cs="Times New Roman"/>
          <w:b w:val="0"/>
          <w:color w:val="808080"/>
          <w:sz w:val="28"/>
        </w:rPr>
        <w:t>27.02.2025</w:t>
      </w:r>
      <w:r w:rsidRPr="00853082">
        <w:rPr>
          <w:rFonts w:ascii="Times New Roman" w:hAnsi="Times New Roman" w:cs="Times New Roman"/>
          <w:b w:val="0"/>
        </w:rPr>
        <w:t xml:space="preserve"> </w:t>
      </w:r>
      <w:r w:rsidR="00853082" w:rsidRPr="00853082">
        <w:rPr>
          <w:rFonts w:ascii="Times New Roman" w:hAnsi="Times New Roman" w:cs="Times New Roman"/>
          <w:b w:val="0"/>
          <w:color w:val="808080"/>
          <w:sz w:val="28"/>
        </w:rPr>
        <w:t>ГТРК МарийЭл (</w:t>
      </w:r>
      <w:r w:rsidR="00853082" w:rsidRPr="00853082">
        <w:rPr>
          <w:rFonts w:ascii="Times New Roman" w:hAnsi="Times New Roman" w:cs="Times New Roman"/>
          <w:b w:val="0"/>
          <w:color w:val="808080"/>
          <w:sz w:val="28"/>
          <w:lang w:val="en-US"/>
        </w:rPr>
        <w:t>gtrkmariel</w:t>
      </w:r>
      <w:r w:rsidR="00853082" w:rsidRPr="00853082">
        <w:rPr>
          <w:rFonts w:ascii="Times New Roman" w:hAnsi="Times New Roman" w:cs="Times New Roman"/>
          <w:b w:val="0"/>
          <w:color w:val="808080"/>
          <w:sz w:val="28"/>
        </w:rPr>
        <w:t>.</w:t>
      </w:r>
      <w:r w:rsidR="00853082" w:rsidRPr="00853082">
        <w:rPr>
          <w:rFonts w:ascii="Times New Roman" w:hAnsi="Times New Roman" w:cs="Times New Roman"/>
          <w:b w:val="0"/>
          <w:color w:val="808080"/>
          <w:sz w:val="28"/>
          <w:lang w:val="en-US"/>
        </w:rPr>
        <w:t>ru</w:t>
      </w:r>
      <w:r w:rsidR="00853082" w:rsidRPr="00853082">
        <w:rPr>
          <w:rFonts w:ascii="Times New Roman" w:hAnsi="Times New Roman" w:cs="Times New Roman"/>
          <w:b w:val="0"/>
          <w:color w:val="808080"/>
          <w:sz w:val="28"/>
        </w:rPr>
        <w:t>)</w:t>
      </w:r>
    </w:p>
    <w:p w14:paraId="1C6DFDFC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re_-1799018906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В Йошкар-Оле прошла встреча </w:t>
      </w:r>
      <w:r w:rsidR="006C00CB">
        <w:t>«</w:t>
      </w:r>
      <w:r w:rsidR="006C00CB" w:rsidRPr="006C00CB">
        <w:rPr>
          <w:color w:val="000000"/>
          <w:sz w:val="28"/>
        </w:rPr>
        <w:t>Воинская честь и слава республики</w:t>
      </w:r>
      <w:r w:rsidR="006C00CB">
        <w:t>»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re_-1799018906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17</w:t>
      </w:r>
      <w:r w:rsidRPr="008148C1">
        <w:rPr>
          <w:color w:val="248AE8"/>
          <w:sz w:val="28"/>
        </w:rPr>
        <w:fldChar w:fldCharType="end"/>
      </w:r>
    </w:p>
    <w:p w14:paraId="42B5796C" w14:textId="77777777" w:rsidR="00182204" w:rsidRPr="008148C1" w:rsidRDefault="00AE2C95">
      <w:bookmarkStart w:id="41" w:name="re_toc_-1799018904"/>
      <w:bookmarkEnd w:id="40"/>
      <w:r w:rsidRPr="008148C1">
        <w:rPr>
          <w:color w:val="808080"/>
          <w:sz w:val="28"/>
        </w:rPr>
        <w:t>26.02.2025</w:t>
      </w:r>
      <w:r w:rsidRPr="008148C1">
        <w:t xml:space="preserve"> </w:t>
      </w:r>
      <w:r w:rsidRPr="008148C1">
        <w:rPr>
          <w:color w:val="808080"/>
          <w:sz w:val="28"/>
        </w:rPr>
        <w:t>Орская хроника (hron.ru)</w:t>
      </w:r>
    </w:p>
    <w:p w14:paraId="47000C03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re_-1799018904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Кому – медаль, а кому – две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re_-1799018904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18</w:t>
      </w:r>
      <w:r w:rsidRPr="008148C1">
        <w:rPr>
          <w:color w:val="248AE8"/>
          <w:sz w:val="28"/>
        </w:rPr>
        <w:fldChar w:fldCharType="end"/>
      </w:r>
    </w:p>
    <w:p w14:paraId="67D99884" w14:textId="77777777" w:rsidR="00182204" w:rsidRPr="008148C1" w:rsidRDefault="00AE2C95">
      <w:bookmarkStart w:id="42" w:name="re_toc_-1799018902"/>
      <w:bookmarkEnd w:id="41"/>
      <w:r w:rsidRPr="008148C1">
        <w:rPr>
          <w:color w:val="808080"/>
          <w:sz w:val="28"/>
        </w:rPr>
        <w:t>25.02.2025</w:t>
      </w:r>
      <w:r w:rsidRPr="008148C1">
        <w:t xml:space="preserve"> </w:t>
      </w:r>
      <w:r w:rsidRPr="008148C1">
        <w:rPr>
          <w:color w:val="808080"/>
          <w:sz w:val="28"/>
        </w:rPr>
        <w:t>Щекинский вестник (gazeta-schekino.ru)</w:t>
      </w:r>
    </w:p>
    <w:p w14:paraId="21BD0075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re_-1799018902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Щекинцы встретились с лектором общества </w:t>
      </w:r>
      <w:r w:rsidR="006C00CB">
        <w:t>«</w:t>
      </w:r>
      <w:r w:rsidR="006C00CB" w:rsidRPr="006C00CB">
        <w:rPr>
          <w:color w:val="000000"/>
          <w:sz w:val="28"/>
        </w:rPr>
        <w:t>Знание</w:t>
      </w:r>
      <w:r w:rsidR="006C00CB">
        <w:t>»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re_-1799018902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18</w:t>
      </w:r>
      <w:r w:rsidRPr="008148C1">
        <w:rPr>
          <w:color w:val="248AE8"/>
          <w:sz w:val="28"/>
        </w:rPr>
        <w:fldChar w:fldCharType="end"/>
      </w:r>
    </w:p>
    <w:p w14:paraId="6AC74FAF" w14:textId="77777777" w:rsidR="00182204" w:rsidRPr="008148C1" w:rsidRDefault="00AE2C95">
      <w:bookmarkStart w:id="43" w:name="re_toc_-1799018901"/>
      <w:bookmarkEnd w:id="42"/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Общественное телевидение - Серпухов (otv-media.ru)</w:t>
      </w:r>
    </w:p>
    <w:p w14:paraId="7B48DBD7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re_-1799018901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Спортсмены Серпухова доказали, что нет ничего невозможного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re_-1799018901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18</w:t>
      </w:r>
      <w:r w:rsidRPr="008148C1">
        <w:rPr>
          <w:color w:val="248AE8"/>
          <w:sz w:val="28"/>
        </w:rPr>
        <w:fldChar w:fldCharType="end"/>
      </w:r>
    </w:p>
    <w:p w14:paraId="3526BD45" w14:textId="77777777" w:rsidR="00182204" w:rsidRPr="008148C1" w:rsidRDefault="00AE2C95">
      <w:bookmarkStart w:id="44" w:name="re_toc_-1799018900"/>
      <w:bookmarkEnd w:id="43"/>
      <w:r w:rsidRPr="008148C1">
        <w:rPr>
          <w:color w:val="808080"/>
          <w:sz w:val="28"/>
        </w:rPr>
        <w:t>25.02.2025</w:t>
      </w:r>
      <w:r w:rsidRPr="008148C1">
        <w:t xml:space="preserve"> </w:t>
      </w:r>
      <w:r w:rsidRPr="008148C1">
        <w:rPr>
          <w:color w:val="808080"/>
          <w:sz w:val="28"/>
        </w:rPr>
        <w:t>Селивановский вестник (selivanovopress.ru)</w:t>
      </w:r>
    </w:p>
    <w:p w14:paraId="2A37C4C7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re_-1799018900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Задачи 2024 года комплексным Центром выполнены в полном объёме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re_-1799018900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18</w:t>
      </w:r>
      <w:r w:rsidRPr="008148C1">
        <w:rPr>
          <w:color w:val="248AE8"/>
          <w:sz w:val="28"/>
        </w:rPr>
        <w:fldChar w:fldCharType="end"/>
      </w:r>
    </w:p>
    <w:p w14:paraId="3884CF6C" w14:textId="77777777" w:rsidR="00182204" w:rsidRPr="008148C1" w:rsidRDefault="00AE2C95">
      <w:bookmarkStart w:id="45" w:name="re_toc_-1799018898"/>
      <w:bookmarkEnd w:id="44"/>
      <w:r w:rsidRPr="008148C1">
        <w:rPr>
          <w:color w:val="808080"/>
          <w:sz w:val="28"/>
        </w:rPr>
        <w:t>21.02.2025</w:t>
      </w:r>
      <w:r w:rsidRPr="008148C1">
        <w:t xml:space="preserve"> </w:t>
      </w:r>
      <w:r w:rsidRPr="008148C1">
        <w:rPr>
          <w:color w:val="808080"/>
          <w:sz w:val="28"/>
        </w:rPr>
        <w:t>Голос глубинки (golglub.ru)</w:t>
      </w:r>
    </w:p>
    <w:p w14:paraId="5A1646DD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re_-1799018898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За активный образ жизни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re_-1799018898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19</w:t>
      </w:r>
      <w:r w:rsidRPr="008148C1">
        <w:rPr>
          <w:color w:val="248AE8"/>
          <w:sz w:val="28"/>
        </w:rPr>
        <w:fldChar w:fldCharType="end"/>
      </w:r>
    </w:p>
    <w:p w14:paraId="23A963F4" w14:textId="77777777" w:rsidR="00182204" w:rsidRPr="008148C1" w:rsidRDefault="00AE2C95">
      <w:bookmarkStart w:id="46" w:name="re_toc_-1799018897"/>
      <w:bookmarkEnd w:id="45"/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Тихорецкие Вести (тихвести.рф)</w:t>
      </w:r>
    </w:p>
    <w:p w14:paraId="346C4F0C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re_-1799018897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Участник спецоперации из Тихорецкого района выступил на спортивном фестивале </w:t>
      </w:r>
      <w:r w:rsidR="006C00CB">
        <w:t>«</w:t>
      </w:r>
      <w:r w:rsidR="006C00CB" w:rsidRPr="006C00CB">
        <w:rPr>
          <w:color w:val="000000"/>
          <w:sz w:val="28"/>
        </w:rPr>
        <w:t>Кубок Героев</w:t>
      </w:r>
      <w:r w:rsidR="006C00CB">
        <w:t>»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re_-1799018897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19</w:t>
      </w:r>
      <w:r w:rsidRPr="008148C1">
        <w:rPr>
          <w:color w:val="248AE8"/>
          <w:sz w:val="28"/>
        </w:rPr>
        <w:fldChar w:fldCharType="end"/>
      </w:r>
    </w:p>
    <w:p w14:paraId="3A215D2C" w14:textId="77777777" w:rsidR="00182204" w:rsidRPr="008148C1" w:rsidRDefault="00AE2C95">
      <w:bookmarkStart w:id="47" w:name="re_toc_-1799018896"/>
      <w:bookmarkEnd w:id="46"/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РИА Пензенской области (riapo.ru)</w:t>
      </w:r>
    </w:p>
    <w:p w14:paraId="2D002459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re_-1799018896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Пенза отметила День защитника Отечества показом музыкально-поэтической композиции </w:t>
      </w:r>
      <w:r w:rsidR="006C00CB">
        <w:t>«</w:t>
      </w:r>
      <w:r w:rsidR="006C00CB" w:rsidRPr="006C00CB">
        <w:rPr>
          <w:color w:val="000000"/>
          <w:sz w:val="28"/>
        </w:rPr>
        <w:t>Нам никогда не забыть…</w:t>
      </w:r>
      <w:r w:rsidR="006C00CB">
        <w:t>»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re_-1799018896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19</w:t>
      </w:r>
      <w:r w:rsidRPr="008148C1">
        <w:rPr>
          <w:color w:val="248AE8"/>
          <w:sz w:val="28"/>
        </w:rPr>
        <w:fldChar w:fldCharType="end"/>
      </w:r>
    </w:p>
    <w:p w14:paraId="797F291E" w14:textId="77777777" w:rsidR="00182204" w:rsidRPr="008148C1" w:rsidRDefault="00AE2C95">
      <w:bookmarkStart w:id="48" w:name="re_toc_-1799018894"/>
      <w:bookmarkEnd w:id="47"/>
      <w:r w:rsidRPr="008148C1">
        <w:rPr>
          <w:color w:val="808080"/>
          <w:sz w:val="28"/>
        </w:rPr>
        <w:t>22.02.2025</w:t>
      </w:r>
      <w:r w:rsidRPr="008148C1">
        <w:t xml:space="preserve"> </w:t>
      </w:r>
      <w:r w:rsidRPr="008148C1">
        <w:rPr>
          <w:color w:val="808080"/>
          <w:sz w:val="28"/>
        </w:rPr>
        <w:t>Армавирский собеседник (news-armavir.ru)</w:t>
      </w:r>
    </w:p>
    <w:p w14:paraId="1E596C58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re_-1799018894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t>«</w:t>
      </w:r>
      <w:r w:rsidR="006C00CB" w:rsidRPr="006C00CB">
        <w:rPr>
          <w:color w:val="000000"/>
          <w:sz w:val="28"/>
        </w:rPr>
        <w:t>Мы разные, но мы равные</w:t>
      </w:r>
      <w:r w:rsidR="006C00CB">
        <w:t>»</w:t>
      </w:r>
      <w:r w:rsidR="006C00CB" w:rsidRPr="006C00CB">
        <w:rPr>
          <w:color w:val="000000"/>
          <w:sz w:val="28"/>
        </w:rPr>
        <w:t>: под таким девизом прошла спартакиада инвалидов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re_-1799018894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20</w:t>
      </w:r>
      <w:r w:rsidRPr="008148C1">
        <w:rPr>
          <w:color w:val="248AE8"/>
          <w:sz w:val="28"/>
        </w:rPr>
        <w:fldChar w:fldCharType="end"/>
      </w:r>
    </w:p>
    <w:p w14:paraId="679E3CF7" w14:textId="77777777" w:rsidR="00182204" w:rsidRPr="008148C1" w:rsidRDefault="00AE2C95">
      <w:bookmarkStart w:id="49" w:name="re_toc_-1799018893"/>
      <w:bookmarkEnd w:id="48"/>
      <w:r w:rsidRPr="008148C1">
        <w:rPr>
          <w:color w:val="808080"/>
          <w:sz w:val="28"/>
        </w:rPr>
        <w:t>25.02.2025</w:t>
      </w:r>
      <w:r w:rsidRPr="008148C1">
        <w:t xml:space="preserve"> </w:t>
      </w:r>
      <w:r w:rsidRPr="008148C1">
        <w:rPr>
          <w:color w:val="808080"/>
          <w:sz w:val="28"/>
        </w:rPr>
        <w:t>Prochad.ru</w:t>
      </w:r>
    </w:p>
    <w:p w14:paraId="3C95B722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re_-1799018893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О состоянии законности в сфере защиты социальных прав граждан на территории Октябрьского городского округа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re_-1799018893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20</w:t>
      </w:r>
      <w:r w:rsidRPr="008148C1">
        <w:rPr>
          <w:color w:val="248AE8"/>
          <w:sz w:val="28"/>
        </w:rPr>
        <w:fldChar w:fldCharType="end"/>
      </w:r>
    </w:p>
    <w:p w14:paraId="569F604D" w14:textId="77777777" w:rsidR="00182204" w:rsidRPr="008148C1" w:rsidRDefault="00AE2C95">
      <w:bookmarkStart w:id="50" w:name="re_toc_-1799018890"/>
      <w:bookmarkEnd w:id="49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Уренские вести (uren-vesti.ru)</w:t>
      </w:r>
    </w:p>
    <w:p w14:paraId="3B3E58B8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re_-1799018890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Творческий  подход к делу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re_-1799018890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20</w:t>
      </w:r>
      <w:r w:rsidRPr="008148C1">
        <w:rPr>
          <w:color w:val="248AE8"/>
          <w:sz w:val="28"/>
        </w:rPr>
        <w:fldChar w:fldCharType="end"/>
      </w:r>
    </w:p>
    <w:p w14:paraId="61DE5027" w14:textId="77777777" w:rsidR="00182204" w:rsidRPr="008148C1" w:rsidRDefault="00AE2C95">
      <w:bookmarkStart w:id="51" w:name="re_toc_-1799018889"/>
      <w:bookmarkEnd w:id="50"/>
      <w:r w:rsidRPr="008148C1">
        <w:rPr>
          <w:color w:val="808080"/>
          <w:sz w:val="28"/>
        </w:rPr>
        <w:t>21.02.2025</w:t>
      </w:r>
      <w:r w:rsidRPr="008148C1">
        <w:t xml:space="preserve"> </w:t>
      </w:r>
      <w:r w:rsidRPr="008148C1">
        <w:rPr>
          <w:color w:val="808080"/>
          <w:sz w:val="28"/>
        </w:rPr>
        <w:t>Саха Парламент (sakhaparliament.ru)</w:t>
      </w:r>
    </w:p>
    <w:p w14:paraId="28B5C2AF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re_-1799018889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Көрсүһүү үөрүүтүн үйэтитэн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re_-1799018889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21</w:t>
      </w:r>
      <w:r w:rsidRPr="008148C1">
        <w:rPr>
          <w:color w:val="248AE8"/>
          <w:sz w:val="28"/>
        </w:rPr>
        <w:fldChar w:fldCharType="end"/>
      </w:r>
    </w:p>
    <w:p w14:paraId="5FFA773C" w14:textId="77777777" w:rsidR="00182204" w:rsidRPr="008148C1" w:rsidRDefault="00AE2C95">
      <w:bookmarkStart w:id="52" w:name="re_toc_-1799018888"/>
      <w:bookmarkEnd w:id="51"/>
      <w:r w:rsidRPr="008148C1">
        <w:rPr>
          <w:color w:val="808080"/>
          <w:sz w:val="28"/>
        </w:rPr>
        <w:t>22.02.2025</w:t>
      </w:r>
      <w:r w:rsidRPr="008148C1">
        <w:t xml:space="preserve"> </w:t>
      </w:r>
      <w:r w:rsidRPr="008148C1">
        <w:rPr>
          <w:color w:val="808080"/>
          <w:sz w:val="28"/>
        </w:rPr>
        <w:t>Знамя труда Чувашия (znamya-truda.ru)</w:t>
      </w:r>
    </w:p>
    <w:p w14:paraId="26BD1376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lastRenderedPageBreak/>
        <w:fldChar w:fldCharType="begin"/>
      </w:r>
      <w:r w:rsidRPr="008148C1">
        <w:rPr>
          <w:color w:val="248AE8"/>
          <w:sz w:val="28"/>
        </w:rPr>
        <w:instrText>REF re_-1799018888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От сердца к сердцу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re_-1799018888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21</w:t>
      </w:r>
      <w:r w:rsidRPr="008148C1">
        <w:rPr>
          <w:color w:val="248AE8"/>
          <w:sz w:val="28"/>
        </w:rPr>
        <w:fldChar w:fldCharType="end"/>
      </w:r>
    </w:p>
    <w:p w14:paraId="3EA06777" w14:textId="77777777" w:rsidR="00182204" w:rsidRPr="008148C1" w:rsidRDefault="00AE2C95">
      <w:bookmarkStart w:id="53" w:name="re_toc_-1799018886"/>
      <w:bookmarkEnd w:id="52"/>
      <w:r w:rsidRPr="008148C1">
        <w:rPr>
          <w:color w:val="808080"/>
          <w:sz w:val="28"/>
        </w:rPr>
        <w:t>28.02.2025</w:t>
      </w:r>
      <w:r w:rsidRPr="008148C1">
        <w:t xml:space="preserve"> </w:t>
      </w:r>
      <w:r w:rsidRPr="008148C1">
        <w:rPr>
          <w:color w:val="808080"/>
          <w:sz w:val="28"/>
        </w:rPr>
        <w:t>Красноуфимск Он-Лайн (ksk66.ru)</w:t>
      </w:r>
    </w:p>
    <w:p w14:paraId="2AAE12A7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re_-1799018886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Патриотический час </w:t>
      </w:r>
      <w:r w:rsidR="006C00CB">
        <w:t>«</w:t>
      </w:r>
      <w:r w:rsidR="006C00CB" w:rsidRPr="006C00CB">
        <w:rPr>
          <w:color w:val="000000"/>
          <w:sz w:val="28"/>
        </w:rPr>
        <w:t>Служу России</w:t>
      </w:r>
      <w:r w:rsidR="006C00CB">
        <w:t>»</w:t>
      </w:r>
      <w:r w:rsidR="006C00CB" w:rsidRPr="006C00CB">
        <w:rPr>
          <w:color w:val="000000"/>
          <w:sz w:val="28"/>
        </w:rPr>
        <w:t xml:space="preserve"> в честь 23 февраля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re_-1799018886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21</w:t>
      </w:r>
      <w:r w:rsidRPr="008148C1">
        <w:rPr>
          <w:color w:val="248AE8"/>
          <w:sz w:val="28"/>
        </w:rPr>
        <w:fldChar w:fldCharType="end"/>
      </w:r>
    </w:p>
    <w:p w14:paraId="730E6303" w14:textId="77777777" w:rsidR="00182204" w:rsidRPr="008148C1" w:rsidRDefault="00AE2C95">
      <w:bookmarkStart w:id="54" w:name="re_toc_-1799018881"/>
      <w:bookmarkEnd w:id="53"/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Novostitambova.ru</w:t>
      </w:r>
    </w:p>
    <w:p w14:paraId="09F95BD6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re_-1799018881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Эхо праздника: в День защитника Отечества из Тамбова в Луганск привезли гумпомощь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re_-1799018881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21</w:t>
      </w:r>
      <w:r w:rsidRPr="008148C1">
        <w:rPr>
          <w:color w:val="248AE8"/>
          <w:sz w:val="28"/>
        </w:rPr>
        <w:fldChar w:fldCharType="end"/>
      </w:r>
    </w:p>
    <w:p w14:paraId="3E44CA07" w14:textId="77777777" w:rsidR="00182204" w:rsidRPr="008148C1" w:rsidRDefault="00AE2C95">
      <w:bookmarkStart w:id="55" w:name="re_toc_-1799018880"/>
      <w:bookmarkEnd w:id="54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Выбор (gazeta-vibor.com)</w:t>
      </w:r>
    </w:p>
    <w:p w14:paraId="70074B9A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re_-1799018880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Разные, но одинаково важные проекты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re_-1799018880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22</w:t>
      </w:r>
      <w:r w:rsidRPr="008148C1">
        <w:rPr>
          <w:color w:val="248AE8"/>
          <w:sz w:val="28"/>
        </w:rPr>
        <w:fldChar w:fldCharType="end"/>
      </w:r>
    </w:p>
    <w:p w14:paraId="62EC43B6" w14:textId="77777777" w:rsidR="00182204" w:rsidRPr="008148C1" w:rsidRDefault="00AE2C95">
      <w:bookmarkStart w:id="56" w:name="re_toc_-1799018879"/>
      <w:bookmarkEnd w:id="55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Родной край (rodkray31.ru)</w:t>
      </w:r>
    </w:p>
    <w:p w14:paraId="1CEE8532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re_-1799018879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Председатель Грайворонского центра поддержки гражданских инициатив: </w:t>
      </w:r>
      <w:r w:rsidR="006C00CB">
        <w:t>«</w:t>
      </w:r>
      <w:r w:rsidR="006C00CB" w:rsidRPr="006C00CB">
        <w:rPr>
          <w:color w:val="000000"/>
          <w:sz w:val="28"/>
        </w:rPr>
        <w:t>Миссия НКО — сделать мир лучше</w:t>
      </w:r>
      <w:r w:rsidR="006C00CB">
        <w:t>»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re_-1799018879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22</w:t>
      </w:r>
      <w:r w:rsidRPr="008148C1">
        <w:rPr>
          <w:color w:val="248AE8"/>
          <w:sz w:val="28"/>
        </w:rPr>
        <w:fldChar w:fldCharType="end"/>
      </w:r>
    </w:p>
    <w:p w14:paraId="05788E1C" w14:textId="77777777" w:rsidR="00182204" w:rsidRPr="008148C1" w:rsidRDefault="00AE2C95">
      <w:bookmarkStart w:id="57" w:name="re_toc_-1799018878"/>
      <w:bookmarkEnd w:id="56"/>
      <w:r w:rsidRPr="008148C1">
        <w:rPr>
          <w:color w:val="808080"/>
          <w:sz w:val="28"/>
        </w:rPr>
        <w:t>28.02.2025</w:t>
      </w:r>
      <w:r w:rsidRPr="008148C1">
        <w:t xml:space="preserve"> </w:t>
      </w:r>
      <w:r w:rsidRPr="008148C1">
        <w:rPr>
          <w:color w:val="808080"/>
          <w:sz w:val="28"/>
        </w:rPr>
        <w:t>Моя любовь Комсомольск (kmsmonamur.ru)</w:t>
      </w:r>
    </w:p>
    <w:p w14:paraId="7CF06B76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re_-1799018878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Национальный проект дал старт масштабному ремонту дворов Комсомольска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re_-1799018878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22</w:t>
      </w:r>
      <w:r w:rsidRPr="008148C1">
        <w:rPr>
          <w:color w:val="248AE8"/>
          <w:sz w:val="28"/>
        </w:rPr>
        <w:fldChar w:fldCharType="end"/>
      </w:r>
    </w:p>
    <w:p w14:paraId="2E577CEA" w14:textId="77777777" w:rsidR="00182204" w:rsidRPr="008148C1" w:rsidRDefault="00AE2C95">
      <w:bookmarkStart w:id="58" w:name="re_toc_-1799018877"/>
      <w:bookmarkEnd w:id="57"/>
      <w:r w:rsidRPr="008148C1">
        <w:rPr>
          <w:color w:val="808080"/>
          <w:sz w:val="28"/>
        </w:rPr>
        <w:t>28.02.2025</w:t>
      </w:r>
      <w:r w:rsidRPr="008148C1">
        <w:t xml:space="preserve"> </w:t>
      </w:r>
      <w:r w:rsidRPr="008148C1">
        <w:rPr>
          <w:color w:val="808080"/>
          <w:sz w:val="28"/>
        </w:rPr>
        <w:t>Заря (zarya64.ru)</w:t>
      </w:r>
    </w:p>
    <w:p w14:paraId="6D5FD7F9" w14:textId="77777777" w:rsidR="00182204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re_-1799018877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 xml:space="preserve">В Центральной модельной библиотеке прошел </w:t>
      </w:r>
      <w:r w:rsidR="006C00CB">
        <w:t>«</w:t>
      </w:r>
      <w:r w:rsidR="006C00CB" w:rsidRPr="006C00CB">
        <w:rPr>
          <w:color w:val="000000"/>
          <w:sz w:val="28"/>
        </w:rPr>
        <w:t>Разгуляй</w:t>
      </w:r>
      <w:r w:rsidR="006C00CB">
        <w:t>»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re_-1799018877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23</w:t>
      </w:r>
      <w:r w:rsidRPr="008148C1">
        <w:rPr>
          <w:color w:val="248AE8"/>
          <w:sz w:val="28"/>
        </w:rPr>
        <w:fldChar w:fldCharType="end"/>
      </w:r>
    </w:p>
    <w:bookmarkStart w:id="59" w:name="re_toc_-1799018875"/>
    <w:bookmarkEnd w:id="58"/>
    <w:p w14:paraId="10ED69CA" w14:textId="77777777" w:rsidR="00182204" w:rsidRDefault="00AE2C95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290358">
        <w:rPr>
          <w:b/>
          <w:color w:val="248AE8"/>
          <w:sz w:val="28"/>
          <w:szCs w:val="28"/>
        </w:rPr>
        <w:fldChar w:fldCharType="begin"/>
      </w:r>
      <w:r w:rsidRPr="00290358">
        <w:rPr>
          <w:b/>
          <w:color w:val="248AE8"/>
          <w:sz w:val="28"/>
          <w:szCs w:val="28"/>
        </w:rPr>
        <w:instrText>REF re_-1799018875 \h</w:instrText>
      </w:r>
      <w:r w:rsidR="00290358" w:rsidRPr="00290358">
        <w:rPr>
          <w:b/>
          <w:color w:val="248AE8"/>
          <w:sz w:val="28"/>
          <w:szCs w:val="28"/>
        </w:rPr>
        <w:instrText xml:space="preserve"> \* MERGEFORMAT </w:instrText>
      </w:r>
      <w:r w:rsidRPr="00290358">
        <w:rPr>
          <w:b/>
          <w:color w:val="248AE8"/>
          <w:sz w:val="28"/>
          <w:szCs w:val="28"/>
        </w:rPr>
      </w:r>
      <w:r w:rsidRPr="00290358">
        <w:rPr>
          <w:b/>
          <w:color w:val="248AE8"/>
          <w:sz w:val="28"/>
          <w:szCs w:val="28"/>
        </w:rPr>
        <w:fldChar w:fldCharType="separate"/>
      </w:r>
      <w:r w:rsidR="006C00CB" w:rsidRPr="006C00CB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290358">
        <w:rPr>
          <w:b/>
          <w:color w:val="248AE8"/>
          <w:sz w:val="28"/>
          <w:szCs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re_-1799018875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</w:t>
      </w:r>
      <w:r>
        <w:rPr>
          <w:color w:val="248AE8"/>
          <w:sz w:val="28"/>
        </w:rPr>
        <w:fldChar w:fldCharType="end"/>
      </w:r>
      <w:bookmarkEnd w:id="59"/>
      <w:r w:rsidR="006C00CB">
        <w:rPr>
          <w:color w:val="248AE8"/>
          <w:sz w:val="28"/>
        </w:rPr>
        <w:t>3</w:t>
      </w:r>
    </w:p>
    <w:p w14:paraId="7F002772" w14:textId="77777777" w:rsidR="00D63CCF" w:rsidRPr="008148C1" w:rsidRDefault="00D63CCF" w:rsidP="005E7997">
      <w:bookmarkStart w:id="60" w:name="re_toc_-1799018874"/>
      <w:r w:rsidRPr="008148C1">
        <w:rPr>
          <w:color w:val="808080"/>
          <w:sz w:val="28"/>
        </w:rPr>
        <w:t>2</w:t>
      </w:r>
      <w:r>
        <w:rPr>
          <w:color w:val="808080"/>
          <w:sz w:val="28"/>
        </w:rPr>
        <w:t>8</w:t>
      </w:r>
      <w:r w:rsidRPr="008148C1">
        <w:rPr>
          <w:color w:val="808080"/>
          <w:sz w:val="28"/>
        </w:rPr>
        <w:t>.02.2025</w:t>
      </w:r>
      <w:r w:rsidRPr="008148C1">
        <w:t xml:space="preserve"> </w:t>
      </w:r>
      <w:r>
        <w:rPr>
          <w:color w:val="808080"/>
          <w:sz w:val="28"/>
        </w:rPr>
        <w:t>Ведомости</w:t>
      </w:r>
      <w:r w:rsidRPr="008148C1">
        <w:rPr>
          <w:color w:val="808080"/>
          <w:sz w:val="28"/>
        </w:rPr>
        <w:t xml:space="preserve"> (</w:t>
      </w:r>
      <w:r>
        <w:rPr>
          <w:color w:val="808080"/>
          <w:sz w:val="28"/>
          <w:lang w:val="en-US"/>
        </w:rPr>
        <w:t>vedomosti</w:t>
      </w:r>
      <w:r w:rsidRPr="008148C1">
        <w:rPr>
          <w:color w:val="808080"/>
          <w:sz w:val="28"/>
        </w:rPr>
        <w:t>.ru)</w:t>
      </w:r>
    </w:p>
    <w:p w14:paraId="43F6420A" w14:textId="77777777" w:rsidR="005E7997" w:rsidRPr="005E7997" w:rsidRDefault="00D1367F" w:rsidP="005E7997">
      <w:pPr>
        <w:tabs>
          <w:tab w:val="right" w:leader="hyphen" w:pos="9700"/>
        </w:tabs>
        <w:spacing w:after="150"/>
        <w:rPr>
          <w:color w:val="248AE8"/>
          <w:sz w:val="28"/>
        </w:rPr>
      </w:pPr>
      <w:hyperlink w:anchor="re_-1799018875" w:history="1">
        <w:r w:rsidR="005E7997" w:rsidRPr="00DF6F02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СПЧ призвал бизнес возвращать на работу ветеранов спецоперации с инвалидностью</w:t>
        </w:r>
      </w:hyperlink>
      <w:r w:rsidR="005E7997" w:rsidRPr="008148C1">
        <w:rPr>
          <w:color w:val="D7D7D7"/>
          <w:sz w:val="28"/>
        </w:rPr>
        <w:tab/>
      </w:r>
      <w:r w:rsidR="005E7997" w:rsidRPr="008148C1">
        <w:rPr>
          <w:color w:val="248AE8"/>
          <w:sz w:val="28"/>
        </w:rPr>
        <w:fldChar w:fldCharType="begin"/>
      </w:r>
      <w:r w:rsidR="005E7997" w:rsidRPr="008148C1">
        <w:rPr>
          <w:color w:val="248AE8"/>
          <w:sz w:val="28"/>
        </w:rPr>
        <w:instrText xml:space="preserve"> PAGEREF  re_-1799018877 \h</w:instrText>
      </w:r>
      <w:r w:rsidR="005E7997" w:rsidRPr="008148C1">
        <w:rPr>
          <w:color w:val="248AE8"/>
          <w:sz w:val="28"/>
        </w:rPr>
      </w:r>
      <w:r w:rsidR="005E7997"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23</w:t>
      </w:r>
      <w:r w:rsidR="005E7997" w:rsidRPr="008148C1">
        <w:rPr>
          <w:color w:val="248AE8"/>
          <w:sz w:val="28"/>
        </w:rPr>
        <w:fldChar w:fldCharType="end"/>
      </w:r>
    </w:p>
    <w:p w14:paraId="59505CC3" w14:textId="77777777" w:rsidR="00182204" w:rsidRPr="008148C1" w:rsidRDefault="00AE2C95" w:rsidP="005E7997">
      <w:pPr>
        <w:spacing w:line="192" w:lineRule="auto"/>
      </w:pPr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ТАСС (tass.ru)</w:t>
      </w:r>
    </w:p>
    <w:bookmarkStart w:id="61" w:name="re_toc_-1799018871"/>
    <w:bookmarkEnd w:id="60"/>
    <w:p w14:paraId="7B038A97" w14:textId="77777777" w:rsidR="005E7997" w:rsidRPr="005E7997" w:rsidRDefault="005E7997" w:rsidP="005E7997">
      <w:pPr>
        <w:pStyle w:val="2"/>
        <w:spacing w:line="192" w:lineRule="auto"/>
        <w:rPr>
          <w:b w:val="0"/>
        </w:rPr>
      </w:pPr>
      <w:r w:rsidRPr="00DF6F02">
        <w:rPr>
          <w:b w:val="0"/>
          <w:color w:val="auto"/>
        </w:rPr>
        <w:fldChar w:fldCharType="begin"/>
      </w:r>
      <w:r w:rsidRPr="00DF6F02">
        <w:rPr>
          <w:b w:val="0"/>
          <w:color w:val="auto"/>
        </w:rPr>
        <w:instrText xml:space="preserve"> HYPERLINK  \l "re_-1799018875" </w:instrText>
      </w:r>
      <w:r w:rsidRPr="00DF6F02">
        <w:rPr>
          <w:b w:val="0"/>
          <w:color w:val="auto"/>
        </w:rPr>
        <w:fldChar w:fldCharType="separate"/>
      </w:r>
      <w:r w:rsidRPr="00DF6F02">
        <w:rPr>
          <w:rStyle w:val="a9"/>
          <w:b w:val="0"/>
          <w:color w:val="auto"/>
          <w:u w:val="none"/>
        </w:rPr>
        <w:t>В ГД внесли законопроект о страховых выплатах детям погибших военных</w:t>
      </w:r>
      <w:r w:rsidRPr="00DF6F02">
        <w:rPr>
          <w:b w:val="0"/>
          <w:color w:val="auto"/>
        </w:rPr>
        <w:fldChar w:fldCharType="end"/>
      </w:r>
      <w:r w:rsidRPr="008148C1">
        <w:rPr>
          <w:color w:val="D7D7D7"/>
        </w:rPr>
        <w:tab/>
      </w:r>
      <w:r w:rsidRPr="005E7997">
        <w:rPr>
          <w:b w:val="0"/>
          <w:color w:val="248AE8"/>
        </w:rPr>
        <w:fldChar w:fldCharType="begin"/>
      </w:r>
      <w:r w:rsidRPr="005E7997">
        <w:rPr>
          <w:b w:val="0"/>
          <w:color w:val="248AE8"/>
        </w:rPr>
        <w:instrText xml:space="preserve"> PAGEREF  re_-1799018877 \h</w:instrText>
      </w:r>
      <w:r w:rsidRPr="005E7997">
        <w:rPr>
          <w:b w:val="0"/>
          <w:color w:val="248AE8"/>
        </w:rPr>
      </w:r>
      <w:r w:rsidRPr="005E7997">
        <w:rPr>
          <w:b w:val="0"/>
          <w:color w:val="248AE8"/>
        </w:rPr>
        <w:fldChar w:fldCharType="separate"/>
      </w:r>
      <w:r w:rsidR="006C00CB">
        <w:rPr>
          <w:b w:val="0"/>
          <w:noProof/>
          <w:color w:val="248AE8"/>
        </w:rPr>
        <w:t>23</w:t>
      </w:r>
      <w:r w:rsidRPr="005E7997">
        <w:rPr>
          <w:b w:val="0"/>
          <w:color w:val="248AE8"/>
        </w:rPr>
        <w:fldChar w:fldCharType="end"/>
      </w:r>
    </w:p>
    <w:p w14:paraId="51E8B652" w14:textId="77777777" w:rsidR="005E7997" w:rsidRDefault="005E7997" w:rsidP="005E7997">
      <w:pPr>
        <w:spacing w:line="192" w:lineRule="auto"/>
        <w:rPr>
          <w:color w:val="808080"/>
          <w:sz w:val="28"/>
        </w:rPr>
      </w:pPr>
    </w:p>
    <w:p w14:paraId="67A73E2E" w14:textId="77777777" w:rsidR="00182204" w:rsidRPr="008148C1" w:rsidRDefault="00AE2C95" w:rsidP="005E7997">
      <w:pPr>
        <w:spacing w:line="192" w:lineRule="auto"/>
      </w:pPr>
      <w:r w:rsidRPr="008148C1">
        <w:rPr>
          <w:color w:val="808080"/>
          <w:sz w:val="28"/>
        </w:rPr>
        <w:t>26.02.2025</w:t>
      </w:r>
      <w:r w:rsidRPr="008148C1">
        <w:t xml:space="preserve"> </w:t>
      </w:r>
      <w:r w:rsidRPr="008148C1">
        <w:rPr>
          <w:color w:val="808080"/>
          <w:sz w:val="28"/>
        </w:rPr>
        <w:t>ТАСС (tass.ru)</w:t>
      </w:r>
    </w:p>
    <w:p w14:paraId="1609551D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re_-1799018871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СФ одобрил закон, запрещающий заключать под стражу тяжелобольных подозреваемых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re_-1799018871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24</w:t>
      </w:r>
      <w:r w:rsidRPr="008148C1">
        <w:rPr>
          <w:color w:val="248AE8"/>
          <w:sz w:val="28"/>
        </w:rPr>
        <w:fldChar w:fldCharType="end"/>
      </w:r>
    </w:p>
    <w:p w14:paraId="7F12EA4F" w14:textId="77777777" w:rsidR="00182204" w:rsidRPr="008148C1" w:rsidRDefault="00AE2C95">
      <w:bookmarkStart w:id="62" w:name="re_toc_-1799018870"/>
      <w:bookmarkEnd w:id="61"/>
      <w:r w:rsidRPr="008148C1">
        <w:rPr>
          <w:color w:val="808080"/>
          <w:sz w:val="28"/>
        </w:rPr>
        <w:t>25.02.2025</w:t>
      </w:r>
      <w:r w:rsidRPr="008148C1">
        <w:t xml:space="preserve"> </w:t>
      </w:r>
      <w:r w:rsidRPr="008148C1">
        <w:rPr>
          <w:color w:val="808080"/>
          <w:sz w:val="28"/>
        </w:rPr>
        <w:t>ТАСС (tass.ru)</w:t>
      </w:r>
    </w:p>
    <w:p w14:paraId="13B3E26C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re_-1799018870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В Оренбуржье пострадавшим от паводка дополнительно направят 1 млрд рублей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re_-1799018870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25</w:t>
      </w:r>
      <w:r w:rsidRPr="008148C1">
        <w:rPr>
          <w:color w:val="248AE8"/>
          <w:sz w:val="28"/>
        </w:rPr>
        <w:fldChar w:fldCharType="end"/>
      </w:r>
    </w:p>
    <w:p w14:paraId="7701F750" w14:textId="77777777" w:rsidR="00182204" w:rsidRPr="008148C1" w:rsidRDefault="00AE2C95">
      <w:bookmarkStart w:id="63" w:name="re_toc_-1799018868"/>
      <w:bookmarkEnd w:id="62"/>
      <w:r w:rsidRPr="008148C1">
        <w:rPr>
          <w:color w:val="808080"/>
          <w:sz w:val="28"/>
        </w:rPr>
        <w:t>22.02.2025</w:t>
      </w:r>
      <w:r w:rsidRPr="008148C1">
        <w:t xml:space="preserve"> </w:t>
      </w:r>
      <w:r w:rsidRPr="008148C1">
        <w:rPr>
          <w:color w:val="808080"/>
          <w:sz w:val="28"/>
        </w:rPr>
        <w:t>ТАСС (tass.ru)</w:t>
      </w:r>
    </w:p>
    <w:p w14:paraId="2179AD1A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re_-1799018868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В Курской области вступил в силу закон о выплатах ветеранам ВОВ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re_-1799018868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25</w:t>
      </w:r>
      <w:r w:rsidRPr="008148C1">
        <w:rPr>
          <w:color w:val="248AE8"/>
          <w:sz w:val="28"/>
        </w:rPr>
        <w:fldChar w:fldCharType="end"/>
      </w:r>
    </w:p>
    <w:p w14:paraId="53F28DCB" w14:textId="77777777" w:rsidR="00182204" w:rsidRPr="008148C1" w:rsidRDefault="00AE2C95">
      <w:bookmarkStart w:id="64" w:name="re_toc_-1799018867"/>
      <w:bookmarkEnd w:id="63"/>
      <w:r w:rsidRPr="008148C1">
        <w:rPr>
          <w:color w:val="808080"/>
          <w:sz w:val="28"/>
        </w:rPr>
        <w:t>26.02.2025</w:t>
      </w:r>
      <w:r w:rsidRPr="008148C1">
        <w:t xml:space="preserve"> </w:t>
      </w:r>
      <w:r w:rsidRPr="008148C1">
        <w:rPr>
          <w:color w:val="808080"/>
          <w:sz w:val="28"/>
        </w:rPr>
        <w:t>ТАСС (tass.ru)</w:t>
      </w:r>
    </w:p>
    <w:p w14:paraId="1B368C4D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re_-1799018867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СФ одобрил закон о новом порядке индексации пенсий военным судьям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re_-1799018867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25</w:t>
      </w:r>
      <w:r w:rsidRPr="008148C1">
        <w:rPr>
          <w:color w:val="248AE8"/>
          <w:sz w:val="28"/>
        </w:rPr>
        <w:fldChar w:fldCharType="end"/>
      </w:r>
    </w:p>
    <w:p w14:paraId="16B11A80" w14:textId="77777777" w:rsidR="00182204" w:rsidRPr="008148C1" w:rsidRDefault="00AE2C95">
      <w:bookmarkStart w:id="65" w:name="re_toc_-1799018865"/>
      <w:bookmarkEnd w:id="64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РИА Крым (crimea.ria.ru)</w:t>
      </w:r>
    </w:p>
    <w:p w14:paraId="235260A4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re_-1799018865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В ГД внесен проект о статусе отражающих вторжение в Курскую область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re_-1799018865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25</w:t>
      </w:r>
      <w:r w:rsidRPr="008148C1">
        <w:rPr>
          <w:color w:val="248AE8"/>
          <w:sz w:val="28"/>
        </w:rPr>
        <w:fldChar w:fldCharType="end"/>
      </w:r>
    </w:p>
    <w:p w14:paraId="2A5239A3" w14:textId="77777777" w:rsidR="00182204" w:rsidRPr="008148C1" w:rsidRDefault="00AE2C95">
      <w:bookmarkStart w:id="66" w:name="re_toc_-1799018856"/>
      <w:bookmarkEnd w:id="65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РИА Новости. Недвижимость (realty.ria.ru)</w:t>
      </w:r>
    </w:p>
    <w:p w14:paraId="2F79F5B0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re_-1799018856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Упрощенный выход. Как платформа в подъезде меняет жизнь инвалидов в Москве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re_-1799018856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26</w:t>
      </w:r>
      <w:r w:rsidRPr="008148C1">
        <w:rPr>
          <w:color w:val="248AE8"/>
          <w:sz w:val="28"/>
        </w:rPr>
        <w:fldChar w:fldCharType="end"/>
      </w:r>
    </w:p>
    <w:p w14:paraId="74D321BF" w14:textId="77777777" w:rsidR="00182204" w:rsidRPr="008148C1" w:rsidRDefault="00AE2C95">
      <w:bookmarkStart w:id="67" w:name="re_toc_-1799018848"/>
      <w:bookmarkEnd w:id="66"/>
      <w:r w:rsidRPr="008148C1">
        <w:rPr>
          <w:color w:val="808080"/>
          <w:sz w:val="28"/>
        </w:rPr>
        <w:t>26.02.2025</w:t>
      </w:r>
      <w:r w:rsidRPr="008148C1">
        <w:t xml:space="preserve"> </w:t>
      </w:r>
      <w:r w:rsidRPr="008148C1">
        <w:rPr>
          <w:color w:val="808080"/>
          <w:sz w:val="28"/>
        </w:rPr>
        <w:t>ГТРК Санкт-Петербург (rtr.spb.ru)</w:t>
      </w:r>
    </w:p>
    <w:p w14:paraId="62C2A128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re_-1799018848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Ленинградская область улучшает жилищные условия участников СВО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re_-1799018848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26</w:t>
      </w:r>
      <w:r w:rsidRPr="008148C1">
        <w:rPr>
          <w:color w:val="248AE8"/>
          <w:sz w:val="28"/>
        </w:rPr>
        <w:fldChar w:fldCharType="end"/>
      </w:r>
    </w:p>
    <w:p w14:paraId="5FAD76A3" w14:textId="77777777" w:rsidR="00182204" w:rsidRPr="008148C1" w:rsidRDefault="00AE2C95">
      <w:bookmarkStart w:id="68" w:name="re_toc_-1799018847"/>
      <w:bookmarkEnd w:id="67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ГТРК Амур (gtrkamur.ru)</w:t>
      </w:r>
    </w:p>
    <w:p w14:paraId="1CAD35C4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lastRenderedPageBreak/>
        <w:fldChar w:fldCharType="begin"/>
      </w:r>
      <w:r w:rsidRPr="008148C1">
        <w:rPr>
          <w:color w:val="248AE8"/>
          <w:sz w:val="28"/>
        </w:rPr>
        <w:instrText>REF re_-1799018847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Более 30 законодательных инициатив приняли амурские парламентарии на очередном заседании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re_-1799018847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26</w:t>
      </w:r>
      <w:r w:rsidRPr="008148C1">
        <w:rPr>
          <w:color w:val="248AE8"/>
          <w:sz w:val="28"/>
        </w:rPr>
        <w:fldChar w:fldCharType="end"/>
      </w:r>
    </w:p>
    <w:p w14:paraId="3BF45EEB" w14:textId="77777777" w:rsidR="00182204" w:rsidRPr="008148C1" w:rsidRDefault="00AE2C95">
      <w:bookmarkStart w:id="69" w:name="re_toc_-1799018845"/>
      <w:bookmarkEnd w:id="68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ГТРК Югория (ugoria.tv)</w:t>
      </w:r>
    </w:p>
    <w:p w14:paraId="28EA387C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re_-1799018845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Дума Югры расширила поддержку многодетных семей и образовательные возможности инвалидов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re_-1799018845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27</w:t>
      </w:r>
      <w:r w:rsidRPr="008148C1">
        <w:rPr>
          <w:color w:val="248AE8"/>
          <w:sz w:val="28"/>
        </w:rPr>
        <w:fldChar w:fldCharType="end"/>
      </w:r>
    </w:p>
    <w:p w14:paraId="3C85C217" w14:textId="77777777" w:rsidR="00182204" w:rsidRPr="008148C1" w:rsidRDefault="00AE2C95">
      <w:bookmarkStart w:id="70" w:name="re_toc_-1799018844"/>
      <w:bookmarkEnd w:id="69"/>
      <w:r w:rsidRPr="008148C1">
        <w:rPr>
          <w:color w:val="808080"/>
          <w:sz w:val="28"/>
        </w:rPr>
        <w:t>25.02.2025</w:t>
      </w:r>
      <w:r w:rsidRPr="008148C1">
        <w:t xml:space="preserve"> </w:t>
      </w:r>
      <w:r w:rsidRPr="008148C1">
        <w:rPr>
          <w:color w:val="808080"/>
          <w:sz w:val="28"/>
        </w:rPr>
        <w:t>ГТРК Горный Алтай (elaltay.ru)</w:t>
      </w:r>
    </w:p>
    <w:p w14:paraId="7273CC69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re_-1799018844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Состоялось очередное заседание Правительства Республики Алтай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re_-1799018844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27</w:t>
      </w:r>
      <w:r w:rsidRPr="008148C1">
        <w:rPr>
          <w:color w:val="248AE8"/>
          <w:sz w:val="28"/>
        </w:rPr>
        <w:fldChar w:fldCharType="end"/>
      </w:r>
    </w:p>
    <w:p w14:paraId="5F75D31A" w14:textId="77777777" w:rsidR="00182204" w:rsidRPr="008148C1" w:rsidRDefault="00AE2C95">
      <w:bookmarkStart w:id="71" w:name="re_toc_-1799018843"/>
      <w:bookmarkEnd w:id="70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ГТРК Ингушетия (ingushetiatv.ru)</w:t>
      </w:r>
    </w:p>
    <w:p w14:paraId="46306922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re_-1799018843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Народное Собрание Ингушетии подвело итоги года и утвердило важные инициативы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re_-1799018843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27</w:t>
      </w:r>
      <w:r w:rsidRPr="008148C1">
        <w:rPr>
          <w:color w:val="248AE8"/>
          <w:sz w:val="28"/>
        </w:rPr>
        <w:fldChar w:fldCharType="end"/>
      </w:r>
    </w:p>
    <w:p w14:paraId="4A3E0B47" w14:textId="77777777" w:rsidR="00182204" w:rsidRPr="008148C1" w:rsidRDefault="00AE2C95">
      <w:bookmarkStart w:id="72" w:name="re_toc_-1799018839"/>
      <w:bookmarkEnd w:id="71"/>
      <w:r w:rsidRPr="008148C1">
        <w:rPr>
          <w:color w:val="808080"/>
          <w:sz w:val="28"/>
        </w:rPr>
        <w:t>26.02.2025</w:t>
      </w:r>
      <w:r w:rsidRPr="008148C1">
        <w:t xml:space="preserve"> </w:t>
      </w:r>
      <w:r w:rsidRPr="008148C1">
        <w:rPr>
          <w:color w:val="808080"/>
          <w:sz w:val="28"/>
        </w:rPr>
        <w:t>Агентство стратегических инициатив (asi.ru)</w:t>
      </w:r>
    </w:p>
    <w:p w14:paraId="49437909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re_-1799018839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Нижегородская область присоединилась к Модельной программе по модернизации системы реабилитации и абилитации людей с инвалидностью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re_-1799018839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27</w:t>
      </w:r>
      <w:r w:rsidRPr="008148C1">
        <w:rPr>
          <w:color w:val="248AE8"/>
          <w:sz w:val="28"/>
        </w:rPr>
        <w:fldChar w:fldCharType="end"/>
      </w:r>
    </w:p>
    <w:bookmarkStart w:id="73" w:name="re_toc_-1799018823"/>
    <w:bookmarkEnd w:id="72"/>
    <w:p w14:paraId="3C872ABB" w14:textId="77777777" w:rsidR="00182204" w:rsidRDefault="00AE2C95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6C00CB">
        <w:rPr>
          <w:b/>
          <w:color w:val="248AE8"/>
          <w:sz w:val="28"/>
          <w:szCs w:val="28"/>
        </w:rPr>
        <w:fldChar w:fldCharType="begin"/>
      </w:r>
      <w:r w:rsidRPr="006C00CB">
        <w:rPr>
          <w:b/>
          <w:color w:val="248AE8"/>
          <w:sz w:val="28"/>
          <w:szCs w:val="28"/>
        </w:rPr>
        <w:instrText>REF re_-1799018823 \h</w:instrText>
      </w:r>
      <w:r w:rsidR="006C00CB" w:rsidRPr="006C00CB">
        <w:rPr>
          <w:b/>
          <w:color w:val="248AE8"/>
          <w:sz w:val="28"/>
          <w:szCs w:val="28"/>
        </w:rPr>
        <w:instrText xml:space="preserve"> \* MERGEFORMAT </w:instrText>
      </w:r>
      <w:r w:rsidRPr="006C00CB">
        <w:rPr>
          <w:b/>
          <w:color w:val="248AE8"/>
          <w:sz w:val="28"/>
          <w:szCs w:val="28"/>
        </w:rPr>
      </w:r>
      <w:r w:rsidRPr="006C00CB">
        <w:rPr>
          <w:b/>
          <w:color w:val="248AE8"/>
          <w:sz w:val="28"/>
          <w:szCs w:val="28"/>
        </w:rPr>
        <w:fldChar w:fldCharType="separate"/>
      </w:r>
      <w:r w:rsidR="006C00CB" w:rsidRPr="006C00CB">
        <w:rPr>
          <w:b/>
          <w:sz w:val="28"/>
          <w:szCs w:val="28"/>
        </w:rPr>
        <w:t>Новости сайта ВОИ</w:t>
      </w:r>
      <w:r w:rsidRPr="006C00CB">
        <w:rPr>
          <w:b/>
          <w:color w:val="248AE8"/>
          <w:sz w:val="28"/>
          <w:szCs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re_-1799018823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29</w:t>
      </w:r>
      <w:r>
        <w:rPr>
          <w:color w:val="248AE8"/>
          <w:sz w:val="28"/>
        </w:rPr>
        <w:fldChar w:fldCharType="end"/>
      </w:r>
      <w:bookmarkEnd w:id="73"/>
    </w:p>
    <w:p w14:paraId="287F2752" w14:textId="77777777" w:rsidR="00182204" w:rsidRPr="008148C1" w:rsidRDefault="00AE2C95">
      <w:bookmarkStart w:id="74" w:name="re_toc_-1799018822"/>
      <w:r w:rsidRPr="008148C1">
        <w:rPr>
          <w:color w:val="808080"/>
          <w:sz w:val="28"/>
        </w:rPr>
        <w:t>24.02.2025</w:t>
      </w:r>
      <w:r w:rsidRPr="008148C1">
        <w:t xml:space="preserve"> </w:t>
      </w:r>
      <w:r w:rsidRPr="008148C1">
        <w:rPr>
          <w:color w:val="808080"/>
          <w:sz w:val="28"/>
        </w:rPr>
        <w:t>Всероссийское общество инвалидов (voi.ru)</w:t>
      </w:r>
    </w:p>
    <w:p w14:paraId="31143108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re_-1799018822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Марафон зимних видов спорта прошел в Новгородской области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re_-1799018822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29</w:t>
      </w:r>
      <w:r w:rsidRPr="008148C1">
        <w:rPr>
          <w:color w:val="248AE8"/>
          <w:sz w:val="28"/>
        </w:rPr>
        <w:fldChar w:fldCharType="end"/>
      </w:r>
    </w:p>
    <w:p w14:paraId="6EA9DB3E" w14:textId="77777777" w:rsidR="00182204" w:rsidRPr="008148C1" w:rsidRDefault="00AE2C95">
      <w:bookmarkStart w:id="75" w:name="re_toc_-1799018821"/>
      <w:bookmarkEnd w:id="74"/>
      <w:r w:rsidRPr="008148C1">
        <w:rPr>
          <w:color w:val="808080"/>
          <w:sz w:val="28"/>
        </w:rPr>
        <w:t>27.02.2025</w:t>
      </w:r>
      <w:r w:rsidRPr="008148C1">
        <w:t xml:space="preserve"> </w:t>
      </w:r>
      <w:r w:rsidRPr="008148C1">
        <w:rPr>
          <w:color w:val="808080"/>
          <w:sz w:val="28"/>
        </w:rPr>
        <w:t>Всероссийское общество инвалидов (voi.ru)</w:t>
      </w:r>
    </w:p>
    <w:p w14:paraId="054CC37A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re_-1799018821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ЛНР ВОИ приглашает принять участие в патриотическом онлайн-конкурсе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re_-1799018821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29</w:t>
      </w:r>
      <w:r w:rsidRPr="008148C1">
        <w:rPr>
          <w:color w:val="248AE8"/>
          <w:sz w:val="28"/>
        </w:rPr>
        <w:fldChar w:fldCharType="end"/>
      </w:r>
    </w:p>
    <w:p w14:paraId="6CF3CCCD" w14:textId="77777777" w:rsidR="00182204" w:rsidRPr="008148C1" w:rsidRDefault="00AE2C95">
      <w:bookmarkStart w:id="76" w:name="re_toc_-1799018820"/>
      <w:bookmarkEnd w:id="75"/>
      <w:r w:rsidRPr="008148C1">
        <w:rPr>
          <w:color w:val="808080"/>
          <w:sz w:val="28"/>
        </w:rPr>
        <w:t>23.02.2025</w:t>
      </w:r>
      <w:r w:rsidRPr="008148C1">
        <w:t xml:space="preserve"> </w:t>
      </w:r>
      <w:r w:rsidRPr="008148C1">
        <w:rPr>
          <w:color w:val="808080"/>
          <w:sz w:val="28"/>
        </w:rPr>
        <w:t>Всероссийское общество инвалидов (voi.ru)</w:t>
      </w:r>
    </w:p>
    <w:p w14:paraId="6004B820" w14:textId="77777777" w:rsidR="00182204" w:rsidRPr="008148C1" w:rsidRDefault="00AE2C95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>REF re_-1799018820 \h</w:instrText>
      </w:r>
      <w:r w:rsidR="008148C1" w:rsidRPr="008148C1">
        <w:rPr>
          <w:color w:val="248AE8"/>
          <w:sz w:val="28"/>
        </w:rPr>
        <w:instrText xml:space="preserve"> \* MERGEFORMAT 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 w:rsidRPr="006C00CB">
        <w:rPr>
          <w:color w:val="000000"/>
          <w:sz w:val="28"/>
        </w:rPr>
        <w:t>С Днем  защитника Отечества!</w:t>
      </w:r>
      <w:r w:rsidRPr="008148C1">
        <w:rPr>
          <w:color w:val="248AE8"/>
          <w:sz w:val="28"/>
        </w:rPr>
        <w:fldChar w:fldCharType="end"/>
      </w:r>
      <w:r w:rsidRPr="008148C1">
        <w:rPr>
          <w:color w:val="248AE8"/>
          <w:sz w:val="28"/>
        </w:rPr>
        <w:t xml:space="preserve"> </w:t>
      </w:r>
      <w:r w:rsidRPr="008148C1">
        <w:rPr>
          <w:color w:val="D7D7D7"/>
          <w:sz w:val="28"/>
        </w:rPr>
        <w:tab/>
      </w:r>
      <w:r w:rsidRPr="008148C1">
        <w:rPr>
          <w:color w:val="248AE8"/>
          <w:sz w:val="28"/>
        </w:rPr>
        <w:fldChar w:fldCharType="begin"/>
      </w:r>
      <w:r w:rsidRPr="008148C1">
        <w:rPr>
          <w:color w:val="248AE8"/>
          <w:sz w:val="28"/>
        </w:rPr>
        <w:instrText xml:space="preserve"> PAGEREF  re_-1799018820 \h</w:instrText>
      </w:r>
      <w:r w:rsidRPr="008148C1">
        <w:rPr>
          <w:color w:val="248AE8"/>
          <w:sz w:val="28"/>
        </w:rPr>
      </w:r>
      <w:r w:rsidRPr="008148C1"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29</w:t>
      </w:r>
      <w:r w:rsidRPr="008148C1">
        <w:rPr>
          <w:color w:val="248AE8"/>
          <w:sz w:val="28"/>
        </w:rPr>
        <w:fldChar w:fldCharType="end"/>
      </w:r>
    </w:p>
    <w:bookmarkStart w:id="77" w:name="re_toc_-1799018819"/>
    <w:bookmarkEnd w:id="76"/>
    <w:p w14:paraId="301893F2" w14:textId="77777777" w:rsidR="00182204" w:rsidRDefault="00AE2C95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5F6DD0">
        <w:rPr>
          <w:b/>
          <w:color w:val="248AE8"/>
          <w:sz w:val="28"/>
          <w:szCs w:val="28"/>
        </w:rPr>
        <w:fldChar w:fldCharType="begin"/>
      </w:r>
      <w:r w:rsidRPr="005F6DD0">
        <w:rPr>
          <w:b/>
          <w:color w:val="248AE8"/>
          <w:sz w:val="28"/>
          <w:szCs w:val="28"/>
        </w:rPr>
        <w:instrText>REF re_-1799018819 \h</w:instrText>
      </w:r>
      <w:r w:rsidR="005F6DD0" w:rsidRPr="005F6DD0">
        <w:rPr>
          <w:b/>
          <w:color w:val="248AE8"/>
          <w:sz w:val="28"/>
          <w:szCs w:val="28"/>
        </w:rPr>
        <w:instrText xml:space="preserve"> \* MERGEFORMAT </w:instrText>
      </w:r>
      <w:r w:rsidRPr="005F6DD0">
        <w:rPr>
          <w:b/>
          <w:color w:val="248AE8"/>
          <w:sz w:val="28"/>
          <w:szCs w:val="28"/>
        </w:rPr>
      </w:r>
      <w:r w:rsidRPr="005F6DD0">
        <w:rPr>
          <w:b/>
          <w:color w:val="248AE8"/>
          <w:sz w:val="28"/>
          <w:szCs w:val="28"/>
        </w:rPr>
        <w:fldChar w:fldCharType="separate"/>
      </w:r>
      <w:r w:rsidR="006C00CB" w:rsidRPr="006C00CB">
        <w:rPr>
          <w:b/>
          <w:sz w:val="28"/>
          <w:szCs w:val="28"/>
        </w:rPr>
        <w:t>СМИ Всероссийского общества инвалидов</w:t>
      </w:r>
      <w:r w:rsidRPr="005F6DD0">
        <w:rPr>
          <w:b/>
          <w:color w:val="248AE8"/>
          <w:sz w:val="28"/>
          <w:szCs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re_-1799018819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C00CB">
        <w:rPr>
          <w:noProof/>
          <w:color w:val="248AE8"/>
          <w:sz w:val="28"/>
        </w:rPr>
        <w:t>30</w:t>
      </w:r>
      <w:r>
        <w:rPr>
          <w:color w:val="248AE8"/>
          <w:sz w:val="28"/>
        </w:rPr>
        <w:fldChar w:fldCharType="end"/>
      </w:r>
      <w:bookmarkEnd w:id="77"/>
    </w:p>
    <w:p w14:paraId="39F0691B" w14:textId="77777777" w:rsidR="00182204" w:rsidRDefault="00AE2C95">
      <w:pPr>
        <w:rPr>
          <w:sz w:val="0"/>
        </w:rPr>
      </w:pPr>
      <w:r>
        <w:br w:type="page"/>
      </w:r>
    </w:p>
    <w:p w14:paraId="56FD0181" w14:textId="77777777" w:rsidR="00182204" w:rsidRDefault="00AE2C95">
      <w:pPr>
        <w:pStyle w:val="1"/>
        <w:shd w:val="clear" w:color="auto" w:fill="CCCCCC"/>
      </w:pPr>
      <w:bookmarkStart w:id="78" w:name="re_-1799018977"/>
      <w:r>
        <w:t>Всероссийское общество инвалидов</w:t>
      </w:r>
      <w:bookmarkEnd w:id="78"/>
    </w:p>
    <w:p w14:paraId="432FA3C1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79" w:name="re_-1799018971"/>
    <w:bookmarkStart w:id="80" w:name="re_c856dbfb-423b-471a-ada1-c4897ababb37"/>
    <w:p w14:paraId="15AA008D" w14:textId="77777777" w:rsidR="00182204" w:rsidRDefault="00AE2C95">
      <w:pPr>
        <w:pStyle w:val="2"/>
      </w:pPr>
      <w:r>
        <w:fldChar w:fldCharType="begin"/>
      </w:r>
      <w:r>
        <w:instrText xml:space="preserve"> HYPERLINK "https://360.ru/news/ukrainian-crisis/vstrecha-zhitelej-s-deputatom-gosdumy-mihailom-terentevym-proshla-v-balashihe/" </w:instrText>
      </w:r>
      <w:r>
        <w:fldChar w:fldCharType="separate"/>
      </w:r>
      <w:r>
        <w:t>Встреча жителей с депутатом Госдумы Михаилом Терентьевым прошла в Балашихе</w:t>
      </w:r>
      <w:r>
        <w:fldChar w:fldCharType="end"/>
      </w:r>
      <w:bookmarkEnd w:id="79"/>
      <w:bookmarkEnd w:id="80"/>
    </w:p>
    <w:p w14:paraId="35E3E81B" w14:textId="77777777" w:rsidR="00182204" w:rsidRDefault="00AE2C95">
      <w:pPr>
        <w:pStyle w:val="a3"/>
        <w:spacing w:beforeAutospacing="1" w:afterAutospacing="1"/>
      </w:pPr>
      <w:r>
        <w:t xml:space="preserve">Председатель </w:t>
      </w:r>
      <w:r>
        <w:rPr>
          <w:b/>
          <w:bCs/>
        </w:rPr>
        <w:t>Балашихинской городской организации Всероссийского общества инвалидов</w:t>
      </w:r>
      <w:r>
        <w:t xml:space="preserve"> Светлана Терехина рассказала о работе своей организации, которая на протяжении 36 лет оказывает помощь людям с инвалидностью. На учете состоит 1500 человек, которым помогают решать бытовые вопросы. </w:t>
      </w:r>
      <w:r>
        <w:rPr>
          <w:b/>
          <w:bCs/>
        </w:rPr>
        <w:t>Организация</w:t>
      </w:r>
      <w:r>
        <w:t xml:space="preserve"> также занимается культурно-досуговой деятельностью, вопросами реабилитации и предоставляет информационную поддержку.</w:t>
      </w:r>
    </w:p>
    <w:p w14:paraId="034C2735" w14:textId="77777777" w:rsidR="00182204" w:rsidRDefault="00D1367F">
      <w:pPr>
        <w:rPr>
          <w:color w:val="248AE8"/>
        </w:rPr>
      </w:pPr>
      <w:hyperlink r:id="rId7" w:history="1">
        <w:r w:rsidR="00AE2C95">
          <w:rPr>
            <w:color w:val="248AE8"/>
          </w:rPr>
          <w:t>https://360.ru/news/ukrainian-crisis/vstrecha-zhitelej-s-deputatom-gosdumy-mihailom-terentevym-proshla-v-balashihe/</w:t>
        </w:r>
      </w:hyperlink>
      <w:r w:rsidR="00AE2C95">
        <w:rPr>
          <w:color w:val="248AE8"/>
        </w:rPr>
        <w:t> </w:t>
      </w:r>
    </w:p>
    <w:p w14:paraId="1B88D61A" w14:textId="77777777" w:rsidR="003A6508" w:rsidRDefault="003A6508">
      <w:pPr>
        <w:rPr>
          <w:color w:val="248AE8"/>
        </w:rPr>
      </w:pPr>
    </w:p>
    <w:p w14:paraId="6B8A5F9D" w14:textId="77777777" w:rsidR="003A6508" w:rsidRDefault="003A6508" w:rsidP="00FC306C">
      <w:pPr>
        <w:pStyle w:val="3"/>
        <w:spacing w:before="0" w:after="0" w:line="192" w:lineRule="auto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Городской округ Реутов 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reutov</w:t>
      </w:r>
      <w:r w:rsidRPr="00D02732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net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3682F569" w14:textId="77777777" w:rsidR="00D02732" w:rsidRDefault="00D02732" w:rsidP="00FC306C">
      <w:pPr>
        <w:pStyle w:val="1"/>
        <w:shd w:val="clear" w:color="auto" w:fill="FFFFFF"/>
        <w:spacing w:before="0" w:after="0" w:line="192" w:lineRule="auto"/>
        <w:rPr>
          <w:color w:val="212121"/>
          <w:szCs w:val="28"/>
        </w:rPr>
      </w:pPr>
    </w:p>
    <w:p w14:paraId="590D7BDC" w14:textId="77777777" w:rsidR="00D02732" w:rsidRDefault="00935F1B" w:rsidP="00FC306C">
      <w:pPr>
        <w:pStyle w:val="1"/>
        <w:shd w:val="clear" w:color="auto" w:fill="FFFFFF"/>
        <w:spacing w:before="0" w:after="0" w:line="192" w:lineRule="auto"/>
        <w:rPr>
          <w:color w:val="212121"/>
          <w:szCs w:val="28"/>
        </w:rPr>
      </w:pPr>
      <w:r>
        <w:rPr>
          <w:color w:val="212121"/>
          <w:szCs w:val="28"/>
        </w:rPr>
        <w:t>Михаил Терентьев</w:t>
      </w:r>
      <w:r w:rsidR="00D02732" w:rsidRPr="00D02732">
        <w:rPr>
          <w:color w:val="212121"/>
          <w:szCs w:val="28"/>
        </w:rPr>
        <w:t xml:space="preserve"> выступил с отчетом в Реутове</w:t>
      </w:r>
    </w:p>
    <w:p w14:paraId="75558208" w14:textId="77777777" w:rsidR="00D02732" w:rsidRDefault="00D02732" w:rsidP="00D02732">
      <w:pPr>
        <w:pStyle w:val="1"/>
        <w:shd w:val="clear" w:color="auto" w:fill="FFFFFF"/>
        <w:spacing w:before="0" w:after="0"/>
        <w:jc w:val="both"/>
        <w:rPr>
          <w:b w:val="0"/>
        </w:rPr>
      </w:pPr>
    </w:p>
    <w:p w14:paraId="6C6A6850" w14:textId="77777777" w:rsidR="003A6508" w:rsidRPr="009024D5" w:rsidRDefault="009024D5" w:rsidP="00D02732">
      <w:pPr>
        <w:pStyle w:val="1"/>
        <w:shd w:val="clear" w:color="auto" w:fill="FFFFFF"/>
        <w:spacing w:before="0" w:after="0"/>
        <w:jc w:val="both"/>
        <w:rPr>
          <w:b w:val="0"/>
          <w:color w:val="auto"/>
          <w:szCs w:val="28"/>
        </w:rPr>
      </w:pPr>
      <w:r w:rsidRPr="009024D5">
        <w:rPr>
          <w:b w:val="0"/>
          <w:color w:val="auto"/>
          <w:szCs w:val="28"/>
          <w:shd w:val="clear" w:color="auto" w:fill="FFFFFF"/>
        </w:rPr>
        <w:t xml:space="preserve">Депутат Государственной думы </w:t>
      </w:r>
      <w:r w:rsidRPr="009024D5">
        <w:rPr>
          <w:color w:val="auto"/>
          <w:szCs w:val="28"/>
          <w:shd w:val="clear" w:color="auto" w:fill="FFFFFF"/>
        </w:rPr>
        <w:t>Михаил Терентьев</w:t>
      </w:r>
      <w:r w:rsidRPr="009024D5">
        <w:rPr>
          <w:b w:val="0"/>
          <w:color w:val="auto"/>
          <w:szCs w:val="28"/>
          <w:shd w:val="clear" w:color="auto" w:fill="FFFFFF"/>
        </w:rPr>
        <w:t xml:space="preserve"> выступил с отчетом о проделанной работе за 2024 год перед участниками реутовского клуба «Активное долголетие». На встрече присутствовали руководитель ФСПН Реутова Анна Бабалова, председатель Московской областной организации «</w:t>
      </w:r>
      <w:r w:rsidRPr="009024D5">
        <w:rPr>
          <w:color w:val="auto"/>
          <w:szCs w:val="28"/>
          <w:shd w:val="clear" w:color="auto" w:fill="FFFFFF"/>
        </w:rPr>
        <w:t>Всероссийское общество инвалидов</w:t>
      </w:r>
      <w:r w:rsidRPr="009024D5">
        <w:rPr>
          <w:b w:val="0"/>
          <w:color w:val="auto"/>
          <w:szCs w:val="28"/>
          <w:shd w:val="clear" w:color="auto" w:fill="FFFFFF"/>
        </w:rPr>
        <w:t>» Николай Зеликов и директор «Центра Ортопедии и Протезирования» Андрей Лазарев.</w:t>
      </w:r>
    </w:p>
    <w:p w14:paraId="4930A532" w14:textId="77777777" w:rsidR="00D02732" w:rsidRDefault="00D02732" w:rsidP="00D02732">
      <w:pPr>
        <w:rPr>
          <w:color w:val="0070C0"/>
        </w:rPr>
      </w:pPr>
    </w:p>
    <w:p w14:paraId="6A3E4ACD" w14:textId="77777777" w:rsidR="003A6508" w:rsidRPr="003A6508" w:rsidRDefault="00D1367F" w:rsidP="00D02732">
      <w:pPr>
        <w:rPr>
          <w:color w:val="0070C0"/>
        </w:rPr>
      </w:pPr>
      <w:hyperlink r:id="rId8" w:history="1">
        <w:r w:rsidR="003A6508" w:rsidRPr="003A6508">
          <w:rPr>
            <w:rStyle w:val="a9"/>
            <w:color w:val="0070C0"/>
            <w:u w:val="none"/>
          </w:rPr>
          <w:t>https://reutov.net/article/deputat-gosdumy-vystupil-s-otchetom-v-reutove-666675</w:t>
        </w:r>
      </w:hyperlink>
      <w:r w:rsidR="003A6508" w:rsidRPr="003A6508">
        <w:rPr>
          <w:color w:val="0070C0"/>
        </w:rPr>
        <w:t xml:space="preserve"> </w:t>
      </w:r>
    </w:p>
    <w:p w14:paraId="72C879EE" w14:textId="77777777" w:rsidR="00182204" w:rsidRDefault="00182204">
      <w:pPr>
        <w:pStyle w:val="a4"/>
      </w:pPr>
    </w:p>
    <w:p w14:paraId="0FFA890A" w14:textId="77777777" w:rsidR="00182204" w:rsidRDefault="00182204">
      <w:pPr>
        <w:pStyle w:val="a4"/>
      </w:pPr>
    </w:p>
    <w:p w14:paraId="1967F590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Oбъясняем.рф</w:t>
      </w:r>
    </w:p>
    <w:bookmarkStart w:id="81" w:name="re_-1799018969"/>
    <w:bookmarkStart w:id="82" w:name="re_3116d79b-1c3c-4591-9cde-260f06c43cf0"/>
    <w:p w14:paraId="4444603E" w14:textId="77777777" w:rsidR="00182204" w:rsidRDefault="00AE2C95">
      <w:pPr>
        <w:pStyle w:val="2"/>
      </w:pPr>
      <w:r>
        <w:fldChar w:fldCharType="begin"/>
      </w:r>
      <w:r>
        <w:instrText xml:space="preserve"> HYPERLINK "https://xn--90aivcdt6dxbc.xn--p1ai/articles/useful/kak-sport-vliyaet-na-razvitie-rossii/" </w:instrText>
      </w:r>
      <w:r>
        <w:fldChar w:fldCharType="separate"/>
      </w:r>
      <w:r>
        <w:t>Наследие мегапроектов: как спорт влияет на развитие России</w:t>
      </w:r>
      <w:r>
        <w:fldChar w:fldCharType="end"/>
      </w:r>
      <w:bookmarkEnd w:id="81"/>
      <w:bookmarkEnd w:id="82"/>
    </w:p>
    <w:p w14:paraId="0E2CF694" w14:textId="77777777" w:rsidR="00182204" w:rsidRDefault="00AE2C95">
      <w:pPr>
        <w:pStyle w:val="a3"/>
        <w:spacing w:beforeAutospacing="1" w:afterAutospacing="1"/>
      </w:pPr>
      <w:r>
        <w:t xml:space="preserve">Для них не только обустраивают инфраструктуру, а также проводят отдельные соревнования. По мнению заместителя председателя </w:t>
      </w:r>
      <w:r>
        <w:rPr>
          <w:b/>
          <w:bCs/>
        </w:rPr>
        <w:t>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 Евгения Бухарова, Паралимпийские игры в Сочи стали импульсом больших положительных перемен. </w:t>
      </w:r>
      <w:r w:rsidR="00FF61F1">
        <w:t>«</w:t>
      </w:r>
      <w:r>
        <w:t>Говоря о безбарьерной среде, в городе-организаторе огромная работа была проведена администрацией и оргкомитетом.</w:t>
      </w:r>
    </w:p>
    <w:p w14:paraId="6DFC4D40" w14:textId="77777777" w:rsidR="00182204" w:rsidRDefault="00D1367F">
      <w:pPr>
        <w:rPr>
          <w:color w:val="248AE8"/>
        </w:rPr>
      </w:pPr>
      <w:hyperlink r:id="rId9" w:history="1">
        <w:r w:rsidR="00AE2C95">
          <w:rPr>
            <w:color w:val="248AE8"/>
          </w:rPr>
          <w:t>https://xn--90aivcdt6dxbc.xn--p1ai/articles/useful/kak-sport-vliyaet-na-razvitie-rossii/</w:t>
        </w:r>
      </w:hyperlink>
      <w:r w:rsidR="00AE2C95">
        <w:rPr>
          <w:color w:val="248AE8"/>
        </w:rPr>
        <w:t> </w:t>
      </w:r>
    </w:p>
    <w:p w14:paraId="032C8704" w14:textId="77777777" w:rsidR="00182204" w:rsidRDefault="00182204">
      <w:pPr>
        <w:pStyle w:val="a4"/>
      </w:pPr>
    </w:p>
    <w:p w14:paraId="5E44542E" w14:textId="77777777" w:rsidR="00182204" w:rsidRDefault="00182204">
      <w:pPr>
        <w:pStyle w:val="a4"/>
      </w:pPr>
    </w:p>
    <w:p w14:paraId="7E5E5D99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Коми Гор (komigor.com)</w:t>
      </w:r>
    </w:p>
    <w:bookmarkStart w:id="83" w:name="re_-1799018967"/>
    <w:bookmarkStart w:id="84" w:name="re_9305d49b-a53d-4677-9097-3de36060330e"/>
    <w:p w14:paraId="0539B537" w14:textId="77777777" w:rsidR="00182204" w:rsidRDefault="00AE2C95">
      <w:pPr>
        <w:pStyle w:val="2"/>
      </w:pPr>
      <w:r>
        <w:fldChar w:fldCharType="begin"/>
      </w:r>
      <w:r>
        <w:instrText xml:space="preserve"> HYPERLINK "https://komigor.com/news/2025/02/21/syktyvkarskuyu-gorodskuyu-polikliniku-obnovili-v-ramkah-sozdaniya-bezbarernoj-sredy/" </w:instrText>
      </w:r>
      <w:r>
        <w:fldChar w:fldCharType="separate"/>
      </w:r>
      <w:r>
        <w:t>Сыктывкарскую городскую поликлинику обновили в рамках создания безбарьерной среды</w:t>
      </w:r>
      <w:r>
        <w:fldChar w:fldCharType="end"/>
      </w:r>
      <w:bookmarkEnd w:id="83"/>
      <w:bookmarkEnd w:id="84"/>
    </w:p>
    <w:p w14:paraId="11E9B18F" w14:textId="77777777" w:rsidR="00182204" w:rsidRDefault="00AE2C95">
      <w:pPr>
        <w:pStyle w:val="a3"/>
        <w:spacing w:beforeAutospacing="1" w:afterAutospacing="1"/>
      </w:pPr>
      <w:r>
        <w:t xml:space="preserve">Особое внимание уделили созданию безбарьерной среды для маломобильных пациентов: пандусам, расширению дверных проемов, улучшению навигации и доступности медицинского оборудования. Качество работ оценили представители </w:t>
      </w:r>
      <w:r>
        <w:rPr>
          <w:b/>
          <w:bCs/>
        </w:rPr>
        <w:t>Всероссийского общества инвалидов</w:t>
      </w:r>
      <w:r>
        <w:t xml:space="preserve">. Участвуя в приемке работ, специалисты </w:t>
      </w:r>
      <w:r>
        <w:lastRenderedPageBreak/>
        <w:t>проверили, насколько результат ремонта соответствует современным стандартам доступности.</w:t>
      </w:r>
    </w:p>
    <w:p w14:paraId="4D4D85BA" w14:textId="77777777" w:rsidR="00182204" w:rsidRDefault="00D1367F">
      <w:pPr>
        <w:rPr>
          <w:color w:val="248AE8"/>
        </w:rPr>
      </w:pPr>
      <w:hyperlink r:id="rId10" w:history="1">
        <w:r w:rsidR="00AE2C95">
          <w:rPr>
            <w:color w:val="248AE8"/>
          </w:rPr>
          <w:t>https://komigor.com/news/2025/02/21/syktyvkarskuyu-gorodskuyu-polikliniku-obnovili-v-ramkah-sozdaniya-bezbarernoj-sredy/</w:t>
        </w:r>
      </w:hyperlink>
      <w:r w:rsidR="00AE2C95">
        <w:rPr>
          <w:color w:val="248AE8"/>
        </w:rPr>
        <w:t> </w:t>
      </w:r>
    </w:p>
    <w:p w14:paraId="3210150D" w14:textId="77777777" w:rsidR="00182204" w:rsidRDefault="00182204">
      <w:pPr>
        <w:pStyle w:val="a4"/>
      </w:pPr>
    </w:p>
    <w:p w14:paraId="2E045D74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Комиинформ (komiinform.ru)</w:t>
      </w:r>
    </w:p>
    <w:bookmarkStart w:id="85" w:name="re_-1799018966"/>
    <w:bookmarkStart w:id="86" w:name="re_dd3adb57-76ac-4d24-91bb-07462281c48b"/>
    <w:p w14:paraId="7881FAC9" w14:textId="77777777" w:rsidR="00182204" w:rsidRDefault="00AE2C95">
      <w:pPr>
        <w:pStyle w:val="2"/>
      </w:pPr>
      <w:r>
        <w:fldChar w:fldCharType="begin"/>
      </w:r>
      <w:r>
        <w:instrText xml:space="preserve"> HYPERLINK "https://komiinform.ru/news/277211" </w:instrText>
      </w:r>
      <w:r>
        <w:fldChar w:fldCharType="separate"/>
      </w:r>
      <w:r>
        <w:t xml:space="preserve">Кадровое агентство </w:t>
      </w:r>
      <w:r w:rsidR="00FF61F1">
        <w:t>«</w:t>
      </w:r>
      <w:r>
        <w:t>Вакансии под Вас</w:t>
      </w:r>
      <w:r w:rsidR="00FF61F1">
        <w:t>»</w:t>
      </w:r>
      <w:r>
        <w:t xml:space="preserve"> начинает свою работу в Коми</w:t>
      </w:r>
      <w:r>
        <w:fldChar w:fldCharType="end"/>
      </w:r>
      <w:bookmarkEnd w:id="85"/>
      <w:bookmarkEnd w:id="86"/>
    </w:p>
    <w:p w14:paraId="2D7EF472" w14:textId="77777777" w:rsidR="00182204" w:rsidRDefault="00AE2C95">
      <w:pPr>
        <w:pStyle w:val="a3"/>
        <w:spacing w:beforeAutospacing="1" w:afterAutospacing="1"/>
      </w:pPr>
      <w:r>
        <w:t xml:space="preserve">Также на протяжении всей реализации проекта будут организованы и проведены тренинги и мастер-классы по успешному трудоустройству. Юрист Коми </w:t>
      </w:r>
      <w:r>
        <w:rPr>
          <w:b/>
          <w:bCs/>
        </w:rPr>
        <w:t>республиканской организации Всероссийского общества инвалидов</w:t>
      </w:r>
      <w:r>
        <w:t xml:space="preserve"> будет консультировать по юридическим вопросам трудоустройства людей с инвалидностью. Заполнить анкету можно по ссылке.</w:t>
      </w:r>
    </w:p>
    <w:p w14:paraId="7A7483F7" w14:textId="77777777" w:rsidR="00182204" w:rsidRDefault="00D1367F">
      <w:pPr>
        <w:rPr>
          <w:color w:val="248AE8"/>
        </w:rPr>
      </w:pPr>
      <w:hyperlink r:id="rId11" w:history="1">
        <w:r w:rsidR="00AE2C95">
          <w:rPr>
            <w:color w:val="248AE8"/>
          </w:rPr>
          <w:t>https://komiinform.ru/news/277211</w:t>
        </w:r>
      </w:hyperlink>
      <w:r w:rsidR="00AE2C95">
        <w:rPr>
          <w:color w:val="248AE8"/>
        </w:rPr>
        <w:t> </w:t>
      </w:r>
    </w:p>
    <w:p w14:paraId="62F790AA" w14:textId="77777777" w:rsidR="00182204" w:rsidRDefault="00182204">
      <w:pPr>
        <w:pStyle w:val="a4"/>
      </w:pPr>
    </w:p>
    <w:p w14:paraId="4E75C65D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Волна (smi-volna.ru)</w:t>
      </w:r>
    </w:p>
    <w:bookmarkStart w:id="87" w:name="re_-1799018965"/>
    <w:bookmarkStart w:id="88" w:name="re_064778fb-545f-4eea-91ae-fc7ea5e60049"/>
    <w:p w14:paraId="1747BA40" w14:textId="77777777" w:rsidR="00182204" w:rsidRDefault="00AE2C95">
      <w:pPr>
        <w:pStyle w:val="2"/>
      </w:pPr>
      <w:r>
        <w:fldChar w:fldCharType="begin"/>
      </w:r>
      <w:r>
        <w:instrText xml:space="preserve"> HYPERLINK "https://smi-volna.ru/?module=articles&amp;action=view&amp;id=6611" </w:instrText>
      </w:r>
      <w:r>
        <w:fldChar w:fldCharType="separate"/>
      </w:r>
      <w:r>
        <w:t>В Комплексном центре социального обслуживания населения Вашкинского района подвели итоги работы за 2024 год.</w:t>
      </w:r>
      <w:r>
        <w:fldChar w:fldCharType="end"/>
      </w:r>
      <w:bookmarkEnd w:id="87"/>
      <w:bookmarkEnd w:id="88"/>
    </w:p>
    <w:p w14:paraId="35C0E245" w14:textId="77777777" w:rsidR="00182204" w:rsidRDefault="00AE2C95">
      <w:pPr>
        <w:pStyle w:val="a3"/>
        <w:spacing w:beforeAutospacing="1" w:afterAutospacing="1"/>
      </w:pPr>
      <w:r>
        <w:t xml:space="preserve">В Комплексном центре социального обслуживания населения Вашкинского района подвели итоги работы за 2024 год. Подведение итогов работы учреждения прошло сегодня в рамках совещания, на котором присутствовали специалисты и социальные работники КЦСОН, заместитель Главы Вашкинского муниципального округа по социальным вопросам Игорь Александрович Плешков, председатель Вашкинского Совета ветеранов Валентина Николаевна Шестова и председатель </w:t>
      </w:r>
      <w:r>
        <w:rPr>
          <w:b/>
          <w:bCs/>
        </w:rPr>
        <w:t>Вашкинского отделения Всероссийского общества инвалидов</w:t>
      </w:r>
      <w:r>
        <w:t xml:space="preserve"> Вера Петровна Кустова. </w:t>
      </w:r>
    </w:p>
    <w:p w14:paraId="43B553AC" w14:textId="77777777" w:rsidR="00182204" w:rsidRDefault="00D1367F">
      <w:pPr>
        <w:rPr>
          <w:color w:val="248AE8"/>
        </w:rPr>
      </w:pPr>
      <w:hyperlink r:id="rId12" w:history="1">
        <w:r w:rsidR="00AE2C95">
          <w:rPr>
            <w:color w:val="248AE8"/>
          </w:rPr>
          <w:t>https://smi-volna.ru/?module=articles&amp;action=view&amp;id=6611</w:t>
        </w:r>
      </w:hyperlink>
      <w:r w:rsidR="00AE2C95">
        <w:rPr>
          <w:color w:val="248AE8"/>
        </w:rPr>
        <w:t> </w:t>
      </w:r>
    </w:p>
    <w:p w14:paraId="1E57C8D3" w14:textId="77777777" w:rsidR="00182204" w:rsidRDefault="00182204">
      <w:pPr>
        <w:pStyle w:val="a4"/>
      </w:pPr>
    </w:p>
    <w:p w14:paraId="28C00A3D" w14:textId="77777777" w:rsidR="00182204" w:rsidRDefault="00182204">
      <w:pPr>
        <w:pStyle w:val="a4"/>
      </w:pPr>
    </w:p>
    <w:p w14:paraId="6A5599DA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Челябинске (chel.mk.ru)</w:t>
      </w:r>
    </w:p>
    <w:bookmarkStart w:id="89" w:name="re_-1799018963"/>
    <w:bookmarkStart w:id="90" w:name="re_307d0998-47f2-4c92-a1ef-bd4bc7ac4f3a"/>
    <w:p w14:paraId="70FC3C46" w14:textId="77777777" w:rsidR="00182204" w:rsidRDefault="00AE2C95">
      <w:pPr>
        <w:pStyle w:val="2"/>
      </w:pPr>
      <w:r>
        <w:fldChar w:fldCharType="begin"/>
      </w:r>
      <w:r>
        <w:instrText xml:space="preserve"> HYPERLINK "https://chel.mk.ru/social/2025/02/27/dokumentalnyy-film-o-paradayvinge-iscelenie-glubinoy-pokazali-v-chelyabinske.html" </w:instrText>
      </w:r>
      <w:r>
        <w:fldChar w:fldCharType="separate"/>
      </w:r>
      <w:r>
        <w:t xml:space="preserve">Документальный фильм о парадайвинге </w:t>
      </w:r>
      <w:r w:rsidR="00FF61F1">
        <w:t>«</w:t>
      </w:r>
      <w:r>
        <w:t>Исцеление глубиной</w:t>
      </w:r>
      <w:r w:rsidR="00FF61F1">
        <w:t>»</w:t>
      </w:r>
      <w:r>
        <w:t xml:space="preserve"> показали в Челябинске</w:t>
      </w:r>
      <w:r>
        <w:fldChar w:fldCharType="end"/>
      </w:r>
      <w:bookmarkEnd w:id="89"/>
      <w:bookmarkEnd w:id="90"/>
    </w:p>
    <w:p w14:paraId="17A141D8" w14:textId="77777777" w:rsidR="00182204" w:rsidRDefault="00AE2C95">
      <w:pPr>
        <w:pStyle w:val="a3"/>
        <w:spacing w:beforeAutospacing="1" w:afterAutospacing="1"/>
      </w:pPr>
      <w:r>
        <w:t xml:space="preserve">Этот вид спорта помогает им не только физически восстановиться, но и найти внутреннюю гармонию, преодолевая страхи и адаптируясь к новым условиям жизни. Еще одной участницей кинопоказа стала Коркина Наталья – чемпионка мира по гиревому спорту и специалист </w:t>
      </w:r>
      <w:r>
        <w:rPr>
          <w:b/>
          <w:bCs/>
        </w:rPr>
        <w:t>регионального реабилитационного центра Всероссийского общества инвалидов</w:t>
      </w:r>
      <w:r>
        <w:t>. Она работает тренером по настольным играм, но благодаря знакомству с челябинским инструктором по дайвингу Павлом Бубновым открыла для себя новое направление – парадайвинг.</w:t>
      </w:r>
    </w:p>
    <w:p w14:paraId="2067AB0D" w14:textId="77777777" w:rsidR="00182204" w:rsidRDefault="00D1367F">
      <w:pPr>
        <w:rPr>
          <w:color w:val="248AE8"/>
        </w:rPr>
      </w:pPr>
      <w:hyperlink r:id="rId13" w:history="1">
        <w:r w:rsidR="00AE2C95">
          <w:rPr>
            <w:color w:val="248AE8"/>
          </w:rPr>
          <w:t>https://chel.mk.ru/social/2025/02/27/dokumentalnyy-film-o-paradayvinge-iscelenie-glubinoy-pokazali-v-chelyabinske.html</w:t>
        </w:r>
      </w:hyperlink>
      <w:r w:rsidR="00AE2C95">
        <w:rPr>
          <w:color w:val="248AE8"/>
        </w:rPr>
        <w:t> </w:t>
      </w:r>
    </w:p>
    <w:p w14:paraId="4419D250" w14:textId="77777777" w:rsidR="00182204" w:rsidRDefault="00182204">
      <w:pPr>
        <w:pStyle w:val="a4"/>
      </w:pPr>
    </w:p>
    <w:p w14:paraId="2DA61092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ProГород Рязань (progorod62.ru)</w:t>
      </w:r>
    </w:p>
    <w:bookmarkStart w:id="91" w:name="re_-1799018962"/>
    <w:bookmarkStart w:id="92" w:name="re_0bc9243c-a38d-4086-9193-27211ac5c268"/>
    <w:p w14:paraId="56D66BC8" w14:textId="77777777" w:rsidR="00182204" w:rsidRDefault="00AE2C95">
      <w:pPr>
        <w:pStyle w:val="2"/>
      </w:pPr>
      <w:r>
        <w:fldChar w:fldCharType="begin"/>
      </w:r>
      <w:r>
        <w:instrText xml:space="preserve"> HYPERLINK "https://progorod62.ru/news/61067" </w:instrText>
      </w:r>
      <w:r>
        <w:fldChar w:fldCharType="separate"/>
      </w:r>
      <w:r>
        <w:t>В Рязани передали 2 помещения в пользование Всероссийскому обществу инвалидов</w:t>
      </w:r>
      <w:r>
        <w:fldChar w:fldCharType="end"/>
      </w:r>
      <w:bookmarkEnd w:id="91"/>
      <w:bookmarkEnd w:id="92"/>
    </w:p>
    <w:p w14:paraId="7AF1C114" w14:textId="77777777" w:rsidR="00182204" w:rsidRDefault="00AE2C95">
      <w:pPr>
        <w:pStyle w:val="a3"/>
        <w:spacing w:beforeAutospacing="1" w:afterAutospacing="1"/>
      </w:pPr>
      <w:r>
        <w:t xml:space="preserve">Депутаты утвердили передачу нежилых помещений, расположенных в домах №6, корпус 1 на улице Советской Армии и №1 на улице Семинарской. Эти здания будут переданы </w:t>
      </w:r>
      <w:r>
        <w:rPr>
          <w:b/>
          <w:bCs/>
        </w:rPr>
        <w:t>Всероссийскому обществу инвалидов</w:t>
      </w:r>
      <w:r>
        <w:t xml:space="preserve"> для использования в Октябрьском и Советском районах Рязани. Такое решение принято с целью улучшения условий для социальной работы с людьми с ограниченными возможностями, а также для создания доступных пространств для проведения различных мероприятий.</w:t>
      </w:r>
    </w:p>
    <w:p w14:paraId="27890BE9" w14:textId="77777777" w:rsidR="00182204" w:rsidRDefault="00D1367F">
      <w:pPr>
        <w:rPr>
          <w:color w:val="248AE8"/>
        </w:rPr>
      </w:pPr>
      <w:hyperlink r:id="rId14" w:history="1">
        <w:r w:rsidR="00AE2C95">
          <w:rPr>
            <w:color w:val="248AE8"/>
          </w:rPr>
          <w:t>https://progorod62.ru/news/61067</w:t>
        </w:r>
      </w:hyperlink>
      <w:r w:rsidR="00AE2C95">
        <w:rPr>
          <w:color w:val="248AE8"/>
        </w:rPr>
        <w:t> </w:t>
      </w:r>
    </w:p>
    <w:p w14:paraId="4F9AB5FF" w14:textId="77777777" w:rsidR="00182204" w:rsidRDefault="00182204">
      <w:pPr>
        <w:pStyle w:val="a4"/>
      </w:pPr>
    </w:p>
    <w:p w14:paraId="7D44D4FE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АмгаГазета.рф</w:t>
      </w:r>
    </w:p>
    <w:bookmarkStart w:id="93" w:name="re_-1799018961"/>
    <w:bookmarkStart w:id="94" w:name="re_46f0105d-2535-4494-82ea-7a5eae334f7a"/>
    <w:p w14:paraId="54AC20EA" w14:textId="77777777" w:rsidR="00182204" w:rsidRDefault="00AE2C95">
      <w:pPr>
        <w:pStyle w:val="2"/>
      </w:pPr>
      <w:r>
        <w:fldChar w:fldCharType="begin"/>
      </w:r>
      <w:r>
        <w:instrText xml:space="preserve"> HYPERLINK "https://xn--80aaaambpp4b1d.xn--p1ai/ajhallan-uluu-kyajyy-v-amge-proshla-viktorina-sredi-lyudej-s-ovz/" </w:instrText>
      </w:r>
      <w:r>
        <w:fldChar w:fldCharType="separate"/>
      </w:r>
      <w:r w:rsidR="00FF61F1">
        <w:t>«</w:t>
      </w:r>
      <w:r>
        <w:t>Айхаллан, Улуу Кыайыы!</w:t>
      </w:r>
      <w:r w:rsidR="00FF61F1">
        <w:t>»</w:t>
      </w:r>
      <w:r>
        <w:t>: в Амге прошла викторина среди людей с ОВЗ</w:t>
      </w:r>
      <w:r>
        <w:fldChar w:fldCharType="end"/>
      </w:r>
      <w:bookmarkEnd w:id="93"/>
      <w:bookmarkEnd w:id="94"/>
    </w:p>
    <w:p w14:paraId="6A778899" w14:textId="77777777" w:rsidR="00182204" w:rsidRDefault="00AE2C95">
      <w:pPr>
        <w:pStyle w:val="a3"/>
        <w:spacing w:beforeAutospacing="1" w:afterAutospacing="1"/>
      </w:pPr>
      <w:r>
        <w:t xml:space="preserve">Сегодня в Амгинской центральной библиотеке им. В. Новикова – Куннук Урастырова состоялась улусная интеллектуальная игра </w:t>
      </w:r>
      <w:r w:rsidR="00FF61F1">
        <w:t>«</w:t>
      </w:r>
      <w:r>
        <w:t>Айхаллан, Улуу Кыайыы!</w:t>
      </w:r>
      <w:r w:rsidR="00FF61F1">
        <w:t>»</w:t>
      </w:r>
      <w:r>
        <w:t xml:space="preserve"> среди людей с ограниченными возможностями здоровья – членов </w:t>
      </w:r>
      <w:r>
        <w:rPr>
          <w:b/>
          <w:bCs/>
        </w:rPr>
        <w:t>Амгинских местных организаций Всероссийского общества инвалидов</w:t>
      </w:r>
      <w:r>
        <w:t xml:space="preserve"> и Всероссийского общества слепых. В игре приняли участие 14 человек. Викторина была приурочена к 80-летию Великой Победы и включала три этапа, каждый из которых проверял знания участников о событиях Великой Отечественной войны.</w:t>
      </w:r>
    </w:p>
    <w:p w14:paraId="06C03C63" w14:textId="77777777" w:rsidR="00182204" w:rsidRDefault="00D1367F">
      <w:pPr>
        <w:rPr>
          <w:color w:val="248AE8"/>
        </w:rPr>
      </w:pPr>
      <w:hyperlink r:id="rId15" w:history="1">
        <w:r w:rsidR="00AE2C95">
          <w:rPr>
            <w:color w:val="248AE8"/>
          </w:rPr>
          <w:t>https://xn--80aaaambpp4b1d.xn--p1ai/ajhallan-uluu-kyajyy-v-amge-proshla-viktorina-sredi-lyudej-s-ovz/</w:t>
        </w:r>
      </w:hyperlink>
      <w:r w:rsidR="00AE2C95">
        <w:rPr>
          <w:color w:val="248AE8"/>
        </w:rPr>
        <w:t> </w:t>
      </w:r>
    </w:p>
    <w:p w14:paraId="17D95D89" w14:textId="77777777" w:rsidR="00182204" w:rsidRDefault="00182204">
      <w:pPr>
        <w:pStyle w:val="a4"/>
      </w:pPr>
    </w:p>
    <w:p w14:paraId="08E613C2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Знамя (zn-smol.ru)</w:t>
      </w:r>
    </w:p>
    <w:bookmarkStart w:id="95" w:name="re_-1799018960"/>
    <w:bookmarkStart w:id="96" w:name="re_f7799ab8-d105-4cb7-b33f-24190f41f167"/>
    <w:p w14:paraId="7D90BBC9" w14:textId="77777777" w:rsidR="00182204" w:rsidRDefault="00AE2C95">
      <w:pPr>
        <w:pStyle w:val="2"/>
      </w:pPr>
      <w:r>
        <w:fldChar w:fldCharType="begin"/>
      </w:r>
      <w:r>
        <w:instrText xml:space="preserve"> HYPERLINK "https://zn-smol.ru/news/na-it-planete-startovali-20-innovacionnyx-konkursov-dlia-inzenerov-i-it-specialistov" </w:instrText>
      </w:r>
      <w:r>
        <w:fldChar w:fldCharType="separate"/>
      </w:r>
      <w:r>
        <w:t>На IT-Планете стартовали 20 инновационных конкурсов для инженеров и  ИТ-специалистов</w:t>
      </w:r>
      <w:r>
        <w:fldChar w:fldCharType="end"/>
      </w:r>
      <w:bookmarkEnd w:id="95"/>
      <w:bookmarkEnd w:id="96"/>
    </w:p>
    <w:p w14:paraId="348104B5" w14:textId="77777777" w:rsidR="00182204" w:rsidRDefault="00AE2C95">
      <w:pPr>
        <w:pStyle w:val="a3"/>
        <w:spacing w:beforeAutospacing="1" w:afterAutospacing="1"/>
      </w:pPr>
      <w:r>
        <w:t xml:space="preserve">Мероприятия проходят на платформе инновационных соревнований Braim. Организатором мероприятий является АНО Центр развития инновационных технологий </w:t>
      </w:r>
      <w:r w:rsidR="00FF61F1">
        <w:t>«</w:t>
      </w:r>
      <w:r>
        <w:t>ИТ- Планета</w:t>
      </w:r>
      <w:r w:rsidR="00FF61F1">
        <w:t>»</w:t>
      </w:r>
      <w:r>
        <w:t xml:space="preserve"> при поддержке Минцифры России, Минобрнауки России, Ассоциации </w:t>
      </w:r>
      <w:r w:rsidR="00FF61F1">
        <w:t>«</w:t>
      </w:r>
      <w:r>
        <w:t>РУССОФТ</w:t>
      </w:r>
      <w:r w:rsidR="00FF61F1">
        <w:t>»</w:t>
      </w:r>
      <w:r>
        <w:t xml:space="preserve">, АРПП </w:t>
      </w:r>
      <w:r w:rsidR="00FF61F1">
        <w:t>«</w:t>
      </w:r>
      <w:r>
        <w:t>Отечественный софт</w:t>
      </w:r>
      <w:r w:rsidR="00FF61F1">
        <w:t>»</w:t>
      </w:r>
      <w:r>
        <w:t xml:space="preserve">, платформы инновационных соревнований BRAIM. Партнеры мероприятий: Группа Астра, Postgres Professional, Morizo, Фирма </w:t>
      </w:r>
      <w:r w:rsidR="00FF61F1">
        <w:t>«</w:t>
      </w:r>
      <w:r>
        <w:t>1C</w:t>
      </w:r>
      <w:r w:rsidR="00FF61F1">
        <w:t>»</w:t>
      </w:r>
      <w:r>
        <w:t xml:space="preserve">, РЕД СОФТ, ИнфоВотч, Аквариус, РОББО, Университет ИТМО, ЮРГПУ (НПИ) имени М.И.Платова, САФУ им. М. В. Ломоносова, Институт системного программирования им. В. П. Иванникова РАН, </w:t>
      </w:r>
      <w:r>
        <w:rPr>
          <w:b/>
          <w:bCs/>
        </w:rPr>
        <w:t>Всероссийское Общество Инвалидов</w:t>
      </w:r>
      <w:r>
        <w:t>.</w:t>
      </w:r>
    </w:p>
    <w:p w14:paraId="549E62CD" w14:textId="77777777" w:rsidR="00182204" w:rsidRDefault="00D1367F">
      <w:pPr>
        <w:rPr>
          <w:color w:val="248AE8"/>
        </w:rPr>
      </w:pPr>
      <w:hyperlink r:id="rId16" w:history="1">
        <w:r w:rsidR="00AE2C95">
          <w:rPr>
            <w:color w:val="248AE8"/>
          </w:rPr>
          <w:t>https://zn-smol.ru/news/na-it-planete-startovali-20-innovacionnyx-konkursov-dlia-inzenerov-i-it-specialistov</w:t>
        </w:r>
      </w:hyperlink>
      <w:r w:rsidR="00AE2C95">
        <w:rPr>
          <w:color w:val="248AE8"/>
        </w:rPr>
        <w:t>  </w:t>
      </w:r>
    </w:p>
    <w:p w14:paraId="5B414483" w14:textId="77777777" w:rsidR="00182204" w:rsidRDefault="00182204">
      <w:pPr>
        <w:pStyle w:val="a4"/>
      </w:pPr>
    </w:p>
    <w:p w14:paraId="71EE40F6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26.02.2025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во Владимире (vladimir.mk.ru)</w:t>
      </w:r>
    </w:p>
    <w:bookmarkStart w:id="97" w:name="re_-1799018958"/>
    <w:bookmarkStart w:id="98" w:name="re_5ca46ccf-5578-48db-b5c4-3934ba5b7b24"/>
    <w:p w14:paraId="5C3F025E" w14:textId="77777777" w:rsidR="00182204" w:rsidRDefault="00AE2C95">
      <w:pPr>
        <w:pStyle w:val="2"/>
      </w:pPr>
      <w:r>
        <w:fldChar w:fldCharType="begin"/>
      </w:r>
      <w:r>
        <w:instrText xml:space="preserve"> HYPERLINK "https://vladimir.mk.ru/social/2025/02/26/vladimirskikh-studentov-priglashayutsya-v-programmu-neogranichennye-vozmozhnosti.html" </w:instrText>
      </w:r>
      <w:r>
        <w:fldChar w:fldCharType="separate"/>
      </w:r>
      <w:r>
        <w:t xml:space="preserve">Владимирских студентов приглашаются в программу </w:t>
      </w:r>
      <w:r w:rsidR="00FF61F1">
        <w:t>«</w:t>
      </w:r>
      <w:r>
        <w:t>Неограниченные возможности</w:t>
      </w:r>
      <w:r w:rsidR="00FF61F1">
        <w:t>»</w:t>
      </w:r>
      <w:r>
        <w:fldChar w:fldCharType="end"/>
      </w:r>
      <w:bookmarkEnd w:id="97"/>
      <w:bookmarkEnd w:id="98"/>
    </w:p>
    <w:p w14:paraId="784ACAA7" w14:textId="77777777" w:rsidR="00182204" w:rsidRDefault="00AE2C95">
      <w:pPr>
        <w:pStyle w:val="a3"/>
        <w:spacing w:beforeAutospacing="1" w:afterAutospacing="1"/>
      </w:pPr>
      <w:r>
        <w:t xml:space="preserve">Победители программы получат акселерационную поддержку для дальнейшего развития своих проектов. До пяти команд получат специальный приз от </w:t>
      </w:r>
      <w:r>
        <w:rPr>
          <w:b/>
          <w:bCs/>
        </w:rPr>
        <w:t>Всероссийского общества инвалидов</w:t>
      </w:r>
      <w:r>
        <w:t xml:space="preserve"> – возможность участвовать во Всероссийском слете предпринимателей и самозанятых с инвалидностью </w:t>
      </w:r>
      <w:r w:rsidR="00FF61F1">
        <w:t>«</w:t>
      </w:r>
      <w:r>
        <w:t>Инвастартап-2025</w:t>
      </w:r>
      <w:r w:rsidR="00FF61F1">
        <w:t>»</w:t>
      </w:r>
      <w:r>
        <w:t>, где они смогут усовершенствовать свои проекты и получить шанс на финансовую поддержку. Более подробная информация доступна на официальном сайте программы, где также открыта регистрация, которую необходимо завершить до 6 апреля.</w:t>
      </w:r>
    </w:p>
    <w:p w14:paraId="684D6832" w14:textId="77777777" w:rsidR="00182204" w:rsidRDefault="00D1367F">
      <w:pPr>
        <w:rPr>
          <w:color w:val="248AE8"/>
        </w:rPr>
      </w:pPr>
      <w:hyperlink r:id="rId17" w:history="1">
        <w:r w:rsidR="00AE2C95">
          <w:rPr>
            <w:color w:val="248AE8"/>
          </w:rPr>
          <w:t>https://vladimir.mk.ru/social/2025/02/26/vladimirskikh-studentov-priglashayutsya-v-programmu-neogranichennye-vozmozhnosti.html</w:t>
        </w:r>
      </w:hyperlink>
      <w:r w:rsidR="00AE2C95">
        <w:rPr>
          <w:color w:val="248AE8"/>
        </w:rPr>
        <w:t> </w:t>
      </w:r>
    </w:p>
    <w:p w14:paraId="7CA325FE" w14:textId="77777777" w:rsidR="00182204" w:rsidRDefault="00AE2C95">
      <w:pPr>
        <w:rPr>
          <w:color w:val="248AE8"/>
        </w:rPr>
      </w:pPr>
      <w:r>
        <w:rPr>
          <w:color w:val="248AE8"/>
        </w:rPr>
        <w:t> </w:t>
      </w:r>
    </w:p>
    <w:p w14:paraId="19F58DB1" w14:textId="77777777" w:rsidR="00182204" w:rsidRDefault="00182204">
      <w:pPr>
        <w:pStyle w:val="a4"/>
      </w:pPr>
    </w:p>
    <w:p w14:paraId="7C49820F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Саратова (novosti-saratova.ru)</w:t>
      </w:r>
    </w:p>
    <w:bookmarkStart w:id="99" w:name="re_-1799018956"/>
    <w:bookmarkStart w:id="100" w:name="re_bf2f9934-4798-4917-a4c7-dd132a1d2026"/>
    <w:p w14:paraId="2B0F7395" w14:textId="77777777" w:rsidR="00182204" w:rsidRDefault="00AE2C95">
      <w:pPr>
        <w:pStyle w:val="2"/>
      </w:pPr>
      <w:r>
        <w:fldChar w:fldCharType="begin"/>
      </w:r>
      <w:r>
        <w:instrText xml:space="preserve"> HYPERLINK "https://novosti-saratova.ru/studentam-rasskazali-o-mnogonaczionalnom-patriotizme/" </w:instrText>
      </w:r>
      <w:r>
        <w:fldChar w:fldCharType="separate"/>
      </w:r>
      <w:r>
        <w:t>Студентам рассказали о многонациональном патриотизме</w:t>
      </w:r>
      <w:r>
        <w:fldChar w:fldCharType="end"/>
      </w:r>
      <w:bookmarkEnd w:id="99"/>
      <w:bookmarkEnd w:id="100"/>
    </w:p>
    <w:p w14:paraId="0AD1F7F8" w14:textId="77777777" w:rsidR="00182204" w:rsidRDefault="00AE2C95">
      <w:pPr>
        <w:pStyle w:val="a3"/>
        <w:spacing w:beforeAutospacing="1" w:afterAutospacing="1"/>
      </w:pPr>
      <w:r>
        <w:rPr>
          <w:b/>
          <w:bCs/>
        </w:rPr>
        <w:t>Саратовская организация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 организовала для студентов Поволжского кооперативного института (филиала) Российского университета кооперации Энгельса презентацию проекта </w:t>
      </w:r>
      <w:r w:rsidR="00FF61F1">
        <w:t>«</w:t>
      </w:r>
      <w:r>
        <w:t>Мозаика национальных культур</w:t>
      </w:r>
      <w:r w:rsidR="00FF61F1">
        <w:t>»</w:t>
      </w:r>
      <w:r>
        <w:t xml:space="preserve">. Руководитель проекта Марина Верховая рассказала студентам о целях проекта и провела семинар </w:t>
      </w:r>
      <w:r w:rsidR="00FF61F1">
        <w:t>«</w:t>
      </w:r>
      <w:r>
        <w:t>Многонациональный патриотизм – возвращение к истокам</w:t>
      </w:r>
      <w:r w:rsidR="00FF61F1">
        <w:t>»</w:t>
      </w:r>
      <w:r>
        <w:t xml:space="preserve">. </w:t>
      </w:r>
    </w:p>
    <w:p w14:paraId="34229A98" w14:textId="77777777" w:rsidR="00182204" w:rsidRDefault="00D1367F">
      <w:pPr>
        <w:rPr>
          <w:color w:val="248AE8"/>
        </w:rPr>
      </w:pPr>
      <w:hyperlink r:id="rId18" w:history="1">
        <w:r w:rsidR="00AE2C95">
          <w:rPr>
            <w:color w:val="248AE8"/>
          </w:rPr>
          <w:t>https://novosti-saratova.ru/studentam-rasskazali-o-mnogonaczionalnom-patriotizme/</w:t>
        </w:r>
      </w:hyperlink>
      <w:r w:rsidR="00AE2C95">
        <w:rPr>
          <w:color w:val="248AE8"/>
        </w:rPr>
        <w:t> </w:t>
      </w:r>
    </w:p>
    <w:p w14:paraId="2E918738" w14:textId="77777777" w:rsidR="00182204" w:rsidRDefault="00182204">
      <w:pPr>
        <w:pStyle w:val="a4"/>
      </w:pPr>
    </w:p>
    <w:p w14:paraId="1FFD4C8F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101" w:name="re_-1799018955"/>
    <w:bookmarkStart w:id="102" w:name="re_b0b705b8-82e1-4f82-8e41-e9d39bf028a7"/>
    <w:p w14:paraId="536EBBED" w14:textId="77777777" w:rsidR="00182204" w:rsidRDefault="00AE2C95">
      <w:pPr>
        <w:pStyle w:val="2"/>
      </w:pPr>
      <w:r>
        <w:fldChar w:fldCharType="begin"/>
      </w:r>
      <w:r>
        <w:instrText xml:space="preserve"> HYPERLINK "https://360.ru/news/mosobl/smena-zimnego-lagerja-dlja-detej-s-ovz-zavershilas-v-krasnogorske/" </w:instrText>
      </w:r>
      <w:r>
        <w:fldChar w:fldCharType="separate"/>
      </w:r>
      <w:r>
        <w:t>Смена зимнего лагеря для детей с ОВЗ завершилась в Красногорске</w:t>
      </w:r>
      <w:r>
        <w:fldChar w:fldCharType="end"/>
      </w:r>
      <w:bookmarkEnd w:id="101"/>
      <w:bookmarkEnd w:id="102"/>
    </w:p>
    <w:p w14:paraId="5A2C52DB" w14:textId="77777777" w:rsidR="00182204" w:rsidRDefault="00AE2C95">
      <w:pPr>
        <w:pStyle w:val="a3"/>
        <w:spacing w:beforeAutospacing="1" w:afterAutospacing="1"/>
      </w:pPr>
      <w:r>
        <w:t xml:space="preserve">Летние смены проводятся уже на протяжении шести лет, и за это время программу посетили более 70 детей в возрасте от 14 до 20 лет. Проект реализуется под эгидой </w:t>
      </w:r>
      <w:r>
        <w:rPr>
          <w:b/>
          <w:bCs/>
        </w:rPr>
        <w:t>Красногорского отделения Всероссийского общества инвалидов</w:t>
      </w:r>
      <w:r>
        <w:t>. Команда профессионалов, включающая педагогов, дефектологов и специалистов по поведенческому анализу, обеспечивает качественную поддержку и развитие участников лагеря.</w:t>
      </w:r>
    </w:p>
    <w:p w14:paraId="71737AA4" w14:textId="77777777" w:rsidR="00182204" w:rsidRDefault="00D1367F">
      <w:pPr>
        <w:rPr>
          <w:color w:val="248AE8"/>
        </w:rPr>
      </w:pPr>
      <w:hyperlink r:id="rId19" w:history="1">
        <w:r w:rsidR="00AE2C95">
          <w:rPr>
            <w:color w:val="248AE8"/>
          </w:rPr>
          <w:t>https://360.ru/news/mosobl/smena-zimnego-lagerja-dlja-detej-s-ovz-zavershilas-v-krasnogorske/</w:t>
        </w:r>
      </w:hyperlink>
      <w:r w:rsidR="00AE2C95">
        <w:rPr>
          <w:color w:val="248AE8"/>
        </w:rPr>
        <w:t> </w:t>
      </w:r>
    </w:p>
    <w:p w14:paraId="7634D2AC" w14:textId="77777777" w:rsidR="00182204" w:rsidRDefault="00182204">
      <w:pPr>
        <w:pStyle w:val="a4"/>
      </w:pPr>
    </w:p>
    <w:p w14:paraId="6382FC4E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103" w:name="re_-1799018954"/>
    <w:bookmarkStart w:id="104" w:name="re_57b0e4d1-b223-46fb-8898-6f1cb91e0d0e"/>
    <w:p w14:paraId="331624DD" w14:textId="77777777" w:rsidR="00182204" w:rsidRDefault="00AE2C95">
      <w:pPr>
        <w:pStyle w:val="2"/>
      </w:pPr>
      <w:r>
        <w:fldChar w:fldCharType="begin"/>
      </w:r>
      <w:r>
        <w:instrText xml:space="preserve"> HYPERLINK "https://360.ru/news/ukrainian-crisis/itogi-aktsii-teplo-dlja-geroja-podveli-v-luhovitsah/" </w:instrText>
      </w:r>
      <w:r>
        <w:fldChar w:fldCharType="separate"/>
      </w:r>
      <w:r>
        <w:t xml:space="preserve">Итоги акции </w:t>
      </w:r>
      <w:r w:rsidR="00FF61F1">
        <w:t>«</w:t>
      </w:r>
      <w:r>
        <w:t>Тепло для Героя</w:t>
      </w:r>
      <w:r w:rsidR="00FF61F1">
        <w:t>»</w:t>
      </w:r>
      <w:r>
        <w:t xml:space="preserve"> подвели в Луховицах</w:t>
      </w:r>
      <w:r>
        <w:fldChar w:fldCharType="end"/>
      </w:r>
      <w:bookmarkEnd w:id="103"/>
      <w:bookmarkEnd w:id="104"/>
    </w:p>
    <w:p w14:paraId="7390F4AB" w14:textId="77777777" w:rsidR="00182204" w:rsidRDefault="00AE2C95">
      <w:pPr>
        <w:pStyle w:val="a3"/>
        <w:spacing w:beforeAutospacing="1" w:afterAutospacing="1"/>
      </w:pPr>
      <w:r>
        <w:t xml:space="preserve">Ее основная цель заключалась в сборе гуманитарной помощи для участников специальной военной операции. Участие приняли окружные депутаты из </w:t>
      </w:r>
      <w:r w:rsidR="00FF61F1">
        <w:t>«</w:t>
      </w:r>
      <w:r>
        <w:t>Единой России</w:t>
      </w:r>
      <w:r w:rsidR="00FF61F1">
        <w:t>»</w:t>
      </w:r>
      <w:r>
        <w:t xml:space="preserve">, молодогвардейцы, партийные активисты, представители Совета ветеранов, союза пенсионеров Подмосковья, </w:t>
      </w:r>
      <w:r>
        <w:rPr>
          <w:b/>
          <w:bCs/>
        </w:rPr>
        <w:t>всероссийского общества инвалидов</w:t>
      </w:r>
      <w:r>
        <w:t xml:space="preserve">, а также общества инвалидов по зрению. В гуманитарный груз вошли </w:t>
      </w:r>
      <w:r>
        <w:lastRenderedPageBreak/>
        <w:t>продукты с длительным сроком хранения, предметы одежды, средства личной гигиены, теплые вещи, письма, детские рисунки и бытовая техника.</w:t>
      </w:r>
    </w:p>
    <w:p w14:paraId="1B0741C7" w14:textId="77777777" w:rsidR="00182204" w:rsidRDefault="00D1367F">
      <w:pPr>
        <w:rPr>
          <w:color w:val="248AE8"/>
        </w:rPr>
      </w:pPr>
      <w:hyperlink r:id="rId20" w:history="1">
        <w:r w:rsidR="00AE2C95">
          <w:rPr>
            <w:color w:val="248AE8"/>
          </w:rPr>
          <w:t>https://360.ru/news/ukrainian-crisis/itogi-aktsii-teplo-dlja-geroja-podveli-v-luhovitsah/</w:t>
        </w:r>
      </w:hyperlink>
      <w:r w:rsidR="00AE2C95">
        <w:rPr>
          <w:color w:val="248AE8"/>
        </w:rPr>
        <w:t> </w:t>
      </w:r>
    </w:p>
    <w:p w14:paraId="00733A4D" w14:textId="77777777" w:rsidR="00182204" w:rsidRDefault="00182204">
      <w:pPr>
        <w:pStyle w:val="a4"/>
      </w:pPr>
    </w:p>
    <w:p w14:paraId="5F9048A1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Вечерний Ставрополь (vechorka.ru)</w:t>
      </w:r>
    </w:p>
    <w:bookmarkStart w:id="105" w:name="re_-1799018953"/>
    <w:bookmarkStart w:id="106" w:name="re_5eabf3ee-86e8-4304-8e28-08ee18fa1a9d"/>
    <w:p w14:paraId="3D3F2C38" w14:textId="77777777" w:rsidR="00182204" w:rsidRDefault="00AE2C95">
      <w:pPr>
        <w:pStyle w:val="2"/>
      </w:pPr>
      <w:r>
        <w:fldChar w:fldCharType="begin"/>
      </w:r>
      <w:r>
        <w:instrText xml:space="preserve"> HYPERLINK "https://vechorka.ru/article/festival-v-sele-donskom" </w:instrText>
      </w:r>
      <w:r>
        <w:fldChar w:fldCharType="separate"/>
      </w:r>
      <w:r>
        <w:t>Фестиваль в селе Донском</w:t>
      </w:r>
      <w:r>
        <w:fldChar w:fldCharType="end"/>
      </w:r>
      <w:bookmarkEnd w:id="105"/>
      <w:bookmarkEnd w:id="106"/>
    </w:p>
    <w:p w14:paraId="3B903C95" w14:textId="77777777" w:rsidR="00182204" w:rsidRDefault="00AE2C95">
      <w:pPr>
        <w:pStyle w:val="a3"/>
        <w:spacing w:beforeAutospacing="1" w:afterAutospacing="1"/>
      </w:pPr>
      <w:r>
        <w:t xml:space="preserve">По результатам </w:t>
      </w:r>
      <w:r>
        <w:rPr>
          <w:b/>
          <w:bCs/>
        </w:rPr>
        <w:t>фестиваля</w:t>
      </w:r>
      <w:r>
        <w:t xml:space="preserve"> пять финалистов будут отобраны на гала-концерт в Ставрополе, который пройдет в канун празднования 80-летия Победы в Великой Отечественной войне. Мы благодарны </w:t>
      </w:r>
      <w:r>
        <w:rPr>
          <w:b/>
          <w:bCs/>
        </w:rPr>
        <w:t>Ставропольской краевой организации Всероссийского общества инвалидов</w:t>
      </w:r>
      <w:r>
        <w:t xml:space="preserve"> за организацию и проведение </w:t>
      </w:r>
      <w:r>
        <w:rPr>
          <w:b/>
          <w:bCs/>
        </w:rPr>
        <w:t>фестиваля</w:t>
      </w:r>
      <w:r>
        <w:t xml:space="preserve"> и желаем всем участникам достойной победы. В.С. ПОЛТАВЦЕВ, председатель </w:t>
      </w:r>
      <w:r>
        <w:rPr>
          <w:b/>
          <w:bCs/>
        </w:rPr>
        <w:t>Ставропольской городской местной организации ВОИ</w:t>
      </w:r>
    </w:p>
    <w:p w14:paraId="2770EA9C" w14:textId="77777777" w:rsidR="00182204" w:rsidRDefault="00D1367F">
      <w:pPr>
        <w:rPr>
          <w:color w:val="248AE8"/>
        </w:rPr>
      </w:pPr>
      <w:hyperlink r:id="rId21" w:history="1">
        <w:r w:rsidR="00AE2C95">
          <w:rPr>
            <w:color w:val="248AE8"/>
          </w:rPr>
          <w:t>https://vechorka.ru/article/festival-v-sele-donskom</w:t>
        </w:r>
      </w:hyperlink>
      <w:r w:rsidR="00AE2C95">
        <w:rPr>
          <w:color w:val="248AE8"/>
        </w:rPr>
        <w:t> </w:t>
      </w:r>
    </w:p>
    <w:p w14:paraId="31E52B47" w14:textId="77777777" w:rsidR="00182204" w:rsidRDefault="00182204">
      <w:pPr>
        <w:pStyle w:val="a4"/>
      </w:pPr>
    </w:p>
    <w:p w14:paraId="3FBA1D02" w14:textId="77777777" w:rsidR="00182204" w:rsidRDefault="00182204">
      <w:pPr>
        <w:pStyle w:val="a4"/>
      </w:pPr>
    </w:p>
    <w:p w14:paraId="61F7A3E0" w14:textId="77777777" w:rsidR="00182204" w:rsidRDefault="00182204">
      <w:pPr>
        <w:pStyle w:val="a4"/>
      </w:pPr>
    </w:p>
    <w:p w14:paraId="7456B385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Ведомости Урал (vedomostiural.ru)</w:t>
      </w:r>
    </w:p>
    <w:bookmarkStart w:id="107" w:name="re_-1799018950"/>
    <w:bookmarkStart w:id="108" w:name="re_82057b66-2331-4463-83d5-da64d7e27a73"/>
    <w:p w14:paraId="3D31EBC7" w14:textId="77777777" w:rsidR="00182204" w:rsidRDefault="00AE2C95">
      <w:pPr>
        <w:pStyle w:val="2"/>
      </w:pPr>
      <w:r>
        <w:fldChar w:fldCharType="begin"/>
      </w:r>
      <w:r>
        <w:instrText xml:space="preserve"> HYPERLINK "https://vedomostiural.ru/news/prokuror-sverdlovskoy-oblasti-lichno-vyslushal-problemy-inval/" </w:instrText>
      </w:r>
      <w:r>
        <w:fldChar w:fldCharType="separate"/>
      </w:r>
      <w:r>
        <w:t>Прокурор Свердловской области лично выслушал проблемы инвалидов</w:t>
      </w:r>
      <w:r>
        <w:fldChar w:fldCharType="end"/>
      </w:r>
      <w:bookmarkEnd w:id="107"/>
      <w:bookmarkEnd w:id="108"/>
    </w:p>
    <w:p w14:paraId="3F2F11E0" w14:textId="77777777" w:rsidR="00182204" w:rsidRDefault="00AE2C95">
      <w:pPr>
        <w:pStyle w:val="a3"/>
        <w:spacing w:beforeAutospacing="1" w:afterAutospacing="1"/>
      </w:pPr>
      <w:r>
        <w:t xml:space="preserve">21 февраля 2025 года Борис Крылов, прокурор Свердловской области, провел личный прием граждан с ограниченными возможностями в Екатеринбурге. Встреча прошла в Комплексном центре социального обслуживания населения Чкаловского района при участии представителей </w:t>
      </w:r>
      <w:r>
        <w:rPr>
          <w:b/>
          <w:bCs/>
        </w:rPr>
        <w:t>Всероссийского общества инвалидов</w:t>
      </w:r>
      <w:r>
        <w:t>.</w:t>
      </w:r>
    </w:p>
    <w:p w14:paraId="0BCD9D63" w14:textId="77777777" w:rsidR="00182204" w:rsidRDefault="00D1367F">
      <w:pPr>
        <w:rPr>
          <w:color w:val="248AE8"/>
        </w:rPr>
      </w:pPr>
      <w:hyperlink r:id="rId22" w:history="1">
        <w:r w:rsidR="00AE2C95">
          <w:rPr>
            <w:color w:val="248AE8"/>
          </w:rPr>
          <w:t>https://vedomostiural.ru/news/prokuror-sverdlovskoy-oblasti-lichno-vyslushal-problemy-inval/</w:t>
        </w:r>
      </w:hyperlink>
      <w:r w:rsidR="00AE2C95">
        <w:rPr>
          <w:color w:val="248AE8"/>
        </w:rPr>
        <w:t> </w:t>
      </w:r>
    </w:p>
    <w:p w14:paraId="6A1B9EBA" w14:textId="77777777" w:rsidR="00182204" w:rsidRDefault="00182204">
      <w:pPr>
        <w:pStyle w:val="a4"/>
      </w:pPr>
    </w:p>
    <w:p w14:paraId="40A53583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Край справедливости (ks-region69.com)</w:t>
      </w:r>
    </w:p>
    <w:bookmarkStart w:id="109" w:name="re_-1799018949"/>
    <w:bookmarkStart w:id="110" w:name="re_42750050-3cba-4b93-a22a-6368c82f63f3"/>
    <w:p w14:paraId="1D02CAAB" w14:textId="77777777" w:rsidR="00182204" w:rsidRDefault="00AE2C95">
      <w:pPr>
        <w:pStyle w:val="2"/>
      </w:pPr>
      <w:r>
        <w:fldChar w:fldCharType="begin"/>
      </w:r>
      <w:r>
        <w:instrText xml:space="preserve"> HYPERLINK "https://ks-region69.com/news/v-nelidove-sostojalsja-mezhmunicipalnyj-turnir-chto-gde-kogda/" </w:instrText>
      </w:r>
      <w:r>
        <w:fldChar w:fldCharType="separate"/>
      </w:r>
      <w:r>
        <w:t xml:space="preserve">В Нелидове состоялся межмуниципальный турнир </w:t>
      </w:r>
      <w:r w:rsidR="00FF61F1">
        <w:t>«</w:t>
      </w:r>
      <w:r>
        <w:t>Что? Где? Когда?</w:t>
      </w:r>
      <w:r w:rsidR="00FF61F1">
        <w:t>»</w:t>
      </w:r>
      <w:r>
        <w:fldChar w:fldCharType="end"/>
      </w:r>
      <w:bookmarkEnd w:id="109"/>
      <w:bookmarkEnd w:id="110"/>
    </w:p>
    <w:p w14:paraId="0F25C110" w14:textId="77777777" w:rsidR="00182204" w:rsidRDefault="00AE2C95">
      <w:pPr>
        <w:pStyle w:val="a3"/>
        <w:spacing w:beforeAutospacing="1" w:afterAutospacing="1"/>
      </w:pPr>
      <w:r>
        <w:t>Когда?</w:t>
      </w:r>
      <w:r w:rsidR="00FF61F1">
        <w:t>»</w:t>
      </w:r>
      <w:r>
        <w:t xml:space="preserve">. Организаторами игр стала </w:t>
      </w:r>
      <w:r>
        <w:rPr>
          <w:b/>
          <w:bCs/>
        </w:rPr>
        <w:t>Нелидовская организация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>) совместно с Центральной нелидовской библиотекой. За первенство поборолись команды знатоков из Оленина и три нелидовские команды.</w:t>
      </w:r>
    </w:p>
    <w:p w14:paraId="366C4C78" w14:textId="77777777" w:rsidR="00182204" w:rsidRDefault="00D1367F">
      <w:pPr>
        <w:rPr>
          <w:color w:val="248AE8"/>
        </w:rPr>
      </w:pPr>
      <w:hyperlink r:id="rId23" w:history="1">
        <w:r w:rsidR="00AE2C95">
          <w:rPr>
            <w:color w:val="248AE8"/>
          </w:rPr>
          <w:t>https://ks-region69.com/news/v-nelidove-sostojalsja-mezhmunicipalnyj-turnir-chto-gde-kogda/</w:t>
        </w:r>
      </w:hyperlink>
      <w:r w:rsidR="00AE2C95">
        <w:rPr>
          <w:color w:val="248AE8"/>
        </w:rPr>
        <w:t> </w:t>
      </w:r>
    </w:p>
    <w:p w14:paraId="73BE6045" w14:textId="77777777" w:rsidR="00182204" w:rsidRDefault="00182204">
      <w:pPr>
        <w:pStyle w:val="a4"/>
      </w:pPr>
    </w:p>
    <w:p w14:paraId="69803E9C" w14:textId="77777777" w:rsidR="00182204" w:rsidRDefault="00182204">
      <w:pPr>
        <w:pStyle w:val="a4"/>
      </w:pPr>
    </w:p>
    <w:p w14:paraId="77EED723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Октябрьский нефтяник (okt-neft.ru)</w:t>
      </w:r>
    </w:p>
    <w:bookmarkStart w:id="111" w:name="re_-1799018947"/>
    <w:bookmarkStart w:id="112" w:name="re_79741ec5-6c48-4e99-889c-cc27bc137d03"/>
    <w:p w14:paraId="20C04C35" w14:textId="77777777" w:rsidR="00182204" w:rsidRDefault="00AE2C95">
      <w:pPr>
        <w:pStyle w:val="2"/>
      </w:pPr>
      <w:r>
        <w:fldChar w:fldCharType="begin"/>
      </w:r>
      <w:r>
        <w:instrText xml:space="preserve"> HYPERLINK "https://okt-neft.ru/news/novosti/2025-02-26/v-oktyabrskom-bashkirii-nagradili-rabotnikov-za-vklad-v-razvitie-goroda-4137563" </w:instrText>
      </w:r>
      <w:r>
        <w:fldChar w:fldCharType="separate"/>
      </w:r>
      <w:r>
        <w:t>В Октябрьском Башкирии наградили работников за вклад в развитие города</w:t>
      </w:r>
      <w:r>
        <w:fldChar w:fldCharType="end"/>
      </w:r>
      <w:bookmarkEnd w:id="111"/>
      <w:bookmarkEnd w:id="112"/>
    </w:p>
    <w:p w14:paraId="0C3855B7" w14:textId="77777777" w:rsidR="00182204" w:rsidRDefault="00AE2C95">
      <w:pPr>
        <w:pStyle w:val="a3"/>
        <w:spacing w:beforeAutospacing="1" w:afterAutospacing="1"/>
      </w:pPr>
      <w:r>
        <w:t xml:space="preserve">Почетной грамотой Агентства по печати и средствам массовой информации: Елена Корда – директор ООО </w:t>
      </w:r>
      <w:r w:rsidR="00FF61F1">
        <w:t>«</w:t>
      </w:r>
      <w:r>
        <w:t>Октябрьский-ТВ</w:t>
      </w:r>
      <w:r w:rsidR="00FF61F1">
        <w:t>»</w:t>
      </w:r>
      <w:r>
        <w:t xml:space="preserve">. Медалью </w:t>
      </w:r>
      <w:r w:rsidR="00FF61F1">
        <w:t>«</w:t>
      </w:r>
      <w:r>
        <w:t>За личный вклад</w:t>
      </w:r>
      <w:r w:rsidR="00FF61F1">
        <w:t>»</w:t>
      </w:r>
      <w:r>
        <w:t xml:space="preserve"> в развитие </w:t>
      </w:r>
      <w:r>
        <w:rPr>
          <w:b/>
          <w:bCs/>
        </w:rPr>
        <w:t>Башкирской республиканской организации Всероссийского общества инвалидов</w:t>
      </w:r>
      <w:r>
        <w:t xml:space="preserve">: Татьяна Кетько – председатель </w:t>
      </w:r>
      <w:r>
        <w:rPr>
          <w:b/>
          <w:bCs/>
        </w:rPr>
        <w:t xml:space="preserve">Октябрьской городской организации Башкирской республиканской организации Общероссийской общественной организации </w:t>
      </w:r>
      <w:r w:rsidR="00FF61F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FF61F1">
        <w:t>»</w:t>
      </w:r>
      <w:r>
        <w:t>.</w:t>
      </w:r>
    </w:p>
    <w:p w14:paraId="683CF364" w14:textId="77777777" w:rsidR="00182204" w:rsidRDefault="00D1367F">
      <w:pPr>
        <w:rPr>
          <w:color w:val="248AE8"/>
        </w:rPr>
      </w:pPr>
      <w:hyperlink r:id="rId24" w:history="1">
        <w:r w:rsidR="00AE2C95">
          <w:rPr>
            <w:color w:val="248AE8"/>
          </w:rPr>
          <w:t>https://okt-neft.ru/news/novosti/2025-02-26/v-oktyabrskom-bashkirii-nagradili-rabotnikov-za-vklad-v-razvitie-goroda-4137563</w:t>
        </w:r>
      </w:hyperlink>
      <w:r w:rsidR="00AE2C95">
        <w:rPr>
          <w:color w:val="248AE8"/>
        </w:rPr>
        <w:t> </w:t>
      </w:r>
    </w:p>
    <w:p w14:paraId="05524016" w14:textId="77777777" w:rsidR="00182204" w:rsidRDefault="00182204">
      <w:pPr>
        <w:pStyle w:val="a4"/>
      </w:pPr>
    </w:p>
    <w:p w14:paraId="3F715007" w14:textId="77777777" w:rsidR="00182204" w:rsidRDefault="00182204">
      <w:pPr>
        <w:pStyle w:val="a4"/>
      </w:pPr>
    </w:p>
    <w:p w14:paraId="7917F3AE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Твитрегион (twitregion.ru)</w:t>
      </w:r>
    </w:p>
    <w:bookmarkStart w:id="113" w:name="re_-1799018945"/>
    <w:bookmarkStart w:id="114" w:name="re_028175e1-251b-4817-b587-f3a899ba93b2"/>
    <w:p w14:paraId="26EC63EE" w14:textId="77777777" w:rsidR="00182204" w:rsidRDefault="00AE2C95">
      <w:pPr>
        <w:pStyle w:val="2"/>
      </w:pPr>
      <w:r>
        <w:fldChar w:fldCharType="begin"/>
      </w:r>
      <w:r>
        <w:instrText xml:space="preserve"> HYPERLINK "https://twitregion.ru/v-yaroslavle-zapuskayut-posvyashhennyj-obratnomu-inzhiniringu-obrazovatelnyj-proekt-dlya-starshego-pokoleniya/" </w:instrText>
      </w:r>
      <w:r>
        <w:fldChar w:fldCharType="separate"/>
      </w:r>
      <w:r>
        <w:t>В Ярославле запускают посвященный обратному инжинирингу образовательный проект для старшего поколения</w:t>
      </w:r>
      <w:r>
        <w:fldChar w:fldCharType="end"/>
      </w:r>
      <w:bookmarkEnd w:id="113"/>
      <w:bookmarkEnd w:id="114"/>
    </w:p>
    <w:p w14:paraId="55C275E7" w14:textId="77777777" w:rsidR="00182204" w:rsidRDefault="00AE2C95">
      <w:pPr>
        <w:pStyle w:val="a3"/>
        <w:spacing w:beforeAutospacing="1" w:afterAutospacing="1"/>
      </w:pPr>
      <w:r>
        <w:t xml:space="preserve">Хотя бы в начальной стадии для того, чтобы записаться ко врачу, что-то найти в интернете, пользоваться Госуслугами, заплатить коммуналку. Мы очень рады, что эти курсы будут проводиться в нашем отделении, – сообщает руководитель </w:t>
      </w:r>
      <w:r>
        <w:rPr>
          <w:b/>
          <w:bCs/>
        </w:rPr>
        <w:t xml:space="preserve">Красноперекопского отделения Ярославской городской организации </w:t>
      </w:r>
      <w:r w:rsidR="00FF61F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FF61F1">
        <w:t>»</w:t>
      </w:r>
      <w:r>
        <w:t xml:space="preserve"> Алексей Корсаков. – В Ярославской области более 30% населения старше 55 лет, и мы входим в топ-20 регионов по числу людей пожилого возраста. Именно поэтому проект </w:t>
      </w:r>
      <w:r w:rsidR="00FF61F1">
        <w:t>«</w:t>
      </w:r>
      <w:r>
        <w:t>Дар во благо</w:t>
      </w:r>
      <w:r w:rsidR="00FF61F1">
        <w:t>»</w:t>
      </w:r>
      <w:r>
        <w:t xml:space="preserve"> для нас не просто партнерство.</w:t>
      </w:r>
    </w:p>
    <w:p w14:paraId="203213F5" w14:textId="77777777" w:rsidR="00182204" w:rsidRDefault="00D1367F">
      <w:pPr>
        <w:rPr>
          <w:color w:val="248AE8"/>
        </w:rPr>
      </w:pPr>
      <w:hyperlink r:id="rId25" w:history="1">
        <w:r w:rsidR="00AE2C95">
          <w:rPr>
            <w:color w:val="248AE8"/>
          </w:rPr>
          <w:t>https://twitregion.ru/v-yaroslavle-zapuskayut-posvyashhennyj-obratnomu-inzhiniringu-obrazovatelnyj-proekt-dlya-starshego-pokoleniya/</w:t>
        </w:r>
      </w:hyperlink>
      <w:r w:rsidR="00AE2C95">
        <w:rPr>
          <w:color w:val="248AE8"/>
        </w:rPr>
        <w:t> </w:t>
      </w:r>
    </w:p>
    <w:p w14:paraId="3C346D34" w14:textId="77777777" w:rsidR="00182204" w:rsidRDefault="00182204">
      <w:pPr>
        <w:pStyle w:val="a4"/>
      </w:pPr>
    </w:p>
    <w:p w14:paraId="424E3D81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Colomna.ru</w:t>
      </w:r>
    </w:p>
    <w:bookmarkStart w:id="115" w:name="re_-1799018944"/>
    <w:bookmarkStart w:id="116" w:name="re_6b9187ca-9523-40b0-88a4-243fa83f5f87"/>
    <w:p w14:paraId="4E9A60FE" w14:textId="77777777" w:rsidR="00182204" w:rsidRDefault="00AE2C95">
      <w:pPr>
        <w:pStyle w:val="2"/>
      </w:pPr>
      <w:r>
        <w:fldChar w:fldCharType="begin"/>
      </w:r>
      <w:r>
        <w:instrText xml:space="preserve"> HYPERLINK "https://colomna.ru/news/aktualno/ne_ostalis_v_storone/" </w:instrText>
      </w:r>
      <w:r>
        <w:fldChar w:fldCharType="separate"/>
      </w:r>
      <w:r>
        <w:t>Не остались в стороне</w:t>
      </w:r>
      <w:r>
        <w:fldChar w:fldCharType="end"/>
      </w:r>
      <w:bookmarkEnd w:id="115"/>
      <w:bookmarkEnd w:id="116"/>
    </w:p>
    <w:p w14:paraId="1387D607" w14:textId="77777777" w:rsidR="00182204" w:rsidRDefault="00AE2C95">
      <w:pPr>
        <w:pStyle w:val="a3"/>
        <w:spacing w:beforeAutospacing="1" w:afterAutospacing="1"/>
      </w:pPr>
      <w:r>
        <w:rPr>
          <w:b/>
          <w:bCs/>
        </w:rPr>
        <w:t>Коломенское отделение Всероссийского общества инвалидов</w:t>
      </w:r>
      <w:r>
        <w:t xml:space="preserve"> также помогает фронту. С начала проведения Специальной военной операции коломенцы активно помогают в сборе гуманитарной помощи, доставке в прифронтовую зону необходимых вещей. </w:t>
      </w:r>
      <w:r>
        <w:rPr>
          <w:b/>
          <w:bCs/>
        </w:rPr>
        <w:t>Коломенское отделение Всероссийского общества инвалидов</w:t>
      </w:r>
      <w:r>
        <w:t xml:space="preserve"> не осталось в стороне.</w:t>
      </w:r>
    </w:p>
    <w:p w14:paraId="5D2A97A5" w14:textId="77777777" w:rsidR="00182204" w:rsidRDefault="00D1367F">
      <w:pPr>
        <w:rPr>
          <w:color w:val="248AE8"/>
        </w:rPr>
      </w:pPr>
      <w:hyperlink r:id="rId26" w:history="1">
        <w:r w:rsidR="00AE2C95">
          <w:rPr>
            <w:color w:val="248AE8"/>
          </w:rPr>
          <w:t>https://colomna.ru/news/aktualno/ne_ostalis_v_storone/</w:t>
        </w:r>
      </w:hyperlink>
      <w:r w:rsidR="00AE2C95">
        <w:rPr>
          <w:color w:val="248AE8"/>
        </w:rPr>
        <w:t> </w:t>
      </w:r>
    </w:p>
    <w:p w14:paraId="46086B42" w14:textId="77777777" w:rsidR="00182204" w:rsidRDefault="00182204">
      <w:pPr>
        <w:pStyle w:val="a4"/>
      </w:pPr>
    </w:p>
    <w:p w14:paraId="4C07A668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Подольск</w:t>
      </w:r>
    </w:p>
    <w:bookmarkStart w:id="117" w:name="re_-1799018943"/>
    <w:bookmarkStart w:id="118" w:name="re_ec519395-58e8-40d1-8e19-f437acb35d24"/>
    <w:p w14:paraId="5C87BF0B" w14:textId="77777777" w:rsidR="00182204" w:rsidRDefault="00AE2C95">
      <w:pPr>
        <w:pStyle w:val="2"/>
      </w:pPr>
      <w:r>
        <w:fldChar w:fldCharType="begin"/>
      </w:r>
      <w:r>
        <w:instrText xml:space="preserve"> HYPERLINK "https://regions.ru/podolsk/obschestvo/boets-po-zhizni-veteran-svo-rasskazal-pochemu-poshel-dobrovoltsem-i-kak-posle-raneniya-zanyalsya-sportom" </w:instrText>
      </w:r>
      <w:r>
        <w:fldChar w:fldCharType="separate"/>
      </w:r>
      <w:r>
        <w:t>Боец по жизни: ветеран СВО рассказал, почему пошел добровольцем и как после ранения занялся спортом</w:t>
      </w:r>
      <w:r>
        <w:fldChar w:fldCharType="end"/>
      </w:r>
      <w:bookmarkEnd w:id="117"/>
      <w:bookmarkEnd w:id="118"/>
    </w:p>
    <w:p w14:paraId="5EB8EBFA" w14:textId="77777777" w:rsidR="00182204" w:rsidRDefault="00AE2C95">
      <w:pPr>
        <w:pStyle w:val="a3"/>
        <w:spacing w:beforeAutospacing="1" w:afterAutospacing="1"/>
      </w:pPr>
      <w:r>
        <w:t xml:space="preserve">Своим ходом ездил в Луганск – навещал раненых. Устроился на работу в </w:t>
      </w:r>
      <w:r>
        <w:rPr>
          <w:b/>
          <w:bCs/>
        </w:rPr>
        <w:t>отделение Всероссийского общества инвалидов</w:t>
      </w:r>
      <w:r>
        <w:t>. Привлекает участников СВО в спорт.</w:t>
      </w:r>
    </w:p>
    <w:p w14:paraId="7741ADA2" w14:textId="77777777" w:rsidR="00182204" w:rsidRDefault="00D1367F">
      <w:pPr>
        <w:rPr>
          <w:color w:val="248AE8"/>
        </w:rPr>
      </w:pPr>
      <w:hyperlink r:id="rId27" w:history="1">
        <w:r w:rsidR="00AE2C95">
          <w:rPr>
            <w:color w:val="248AE8"/>
          </w:rPr>
          <w:t>https://regions.ru/podolsk/obschestvo/boets-po-zhizni-veteran-svo-rasskazal-pochemu-poshel-dobrovoltsem-i-kak-posle-raneniya-zanyalsya-sportom</w:t>
        </w:r>
      </w:hyperlink>
      <w:r w:rsidR="00AE2C95">
        <w:rPr>
          <w:color w:val="248AE8"/>
        </w:rPr>
        <w:t> </w:t>
      </w:r>
    </w:p>
    <w:p w14:paraId="2DAF1B8F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DonDay (donday-volgodonsk.ru). Волгодонск</w:t>
      </w:r>
    </w:p>
    <w:bookmarkStart w:id="119" w:name="re_-1799018940"/>
    <w:bookmarkStart w:id="120" w:name="re_92a4623f-f2da-42e9-8b06-0f2324834444"/>
    <w:p w14:paraId="31C11298" w14:textId="77777777" w:rsidR="00182204" w:rsidRDefault="00AE2C95">
      <w:pPr>
        <w:pStyle w:val="2"/>
      </w:pPr>
      <w:r>
        <w:fldChar w:fldCharType="begin"/>
      </w:r>
      <w:r>
        <w:instrText xml:space="preserve"> HYPERLINK "https://donday-volgodonsk.ru/volgodonsk-stanet-dostupnej-dlja-gorozhan-s-ogranichennymi-vozmozhnostjami.html" </w:instrText>
      </w:r>
      <w:r>
        <w:fldChar w:fldCharType="separate"/>
      </w:r>
      <w:r>
        <w:t>Волгодонск станет доступней для горожан с ограниченными возможностями</w:t>
      </w:r>
      <w:r>
        <w:fldChar w:fldCharType="end"/>
      </w:r>
      <w:bookmarkEnd w:id="119"/>
      <w:bookmarkEnd w:id="120"/>
    </w:p>
    <w:p w14:paraId="56F31C4C" w14:textId="77777777" w:rsidR="00182204" w:rsidRDefault="00AE2C95">
      <w:pPr>
        <w:pStyle w:val="a3"/>
        <w:spacing w:beforeAutospacing="1" w:afterAutospacing="1"/>
      </w:pPr>
      <w:r>
        <w:t xml:space="preserve">Волгодонск станет доступнее для маломобильных горожан уже весной. Председатель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Александр Дорофеев получил ответ после обращения во время </w:t>
      </w:r>
      <w:r w:rsidR="00FF61F1">
        <w:t>«</w:t>
      </w:r>
      <w:r>
        <w:t>Прямой линии с Владимиром Путиным</w:t>
      </w:r>
      <w:r w:rsidR="00FF61F1">
        <w:t>»</w:t>
      </w:r>
      <w:r>
        <w:t>.</w:t>
      </w:r>
    </w:p>
    <w:p w14:paraId="47916999" w14:textId="77777777" w:rsidR="00182204" w:rsidRDefault="00D1367F">
      <w:pPr>
        <w:rPr>
          <w:color w:val="248AE8"/>
        </w:rPr>
      </w:pPr>
      <w:hyperlink r:id="rId28" w:history="1">
        <w:r w:rsidR="00AE2C95">
          <w:rPr>
            <w:color w:val="248AE8"/>
          </w:rPr>
          <w:t>https://donday-volgodonsk.ru/volgodonsk-stanet-dostupnej-dlja-gorozhan-s-ogranichennymi-vozmozhnostjami.html</w:t>
        </w:r>
      </w:hyperlink>
      <w:r w:rsidR="00AE2C95">
        <w:rPr>
          <w:color w:val="248AE8"/>
        </w:rPr>
        <w:t> </w:t>
      </w:r>
    </w:p>
    <w:p w14:paraId="308CF231" w14:textId="77777777" w:rsidR="00182204" w:rsidRDefault="00182204">
      <w:pPr>
        <w:pStyle w:val="a4"/>
      </w:pPr>
    </w:p>
    <w:p w14:paraId="2A3412F3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Луганский информационный центр (lug-info.ru)</w:t>
      </w:r>
    </w:p>
    <w:bookmarkStart w:id="121" w:name="re_-1799018939"/>
    <w:bookmarkStart w:id="122" w:name="re_db70fa11-dfc5-409b-bcca-4e45d32f9d76"/>
    <w:p w14:paraId="2AC7C341" w14:textId="77777777" w:rsidR="00182204" w:rsidRDefault="00AE2C95">
      <w:pPr>
        <w:pStyle w:val="2"/>
      </w:pPr>
      <w:r>
        <w:fldChar w:fldCharType="begin"/>
      </w:r>
      <w:r>
        <w:instrText xml:space="preserve"> HYPERLINK "https://lug-info.ru/news/puls-regiona.-o-nekotoryh-novostjah-lnr-za-27-fevralja/" </w:instrText>
      </w:r>
      <w:r>
        <w:fldChar w:fldCharType="separate"/>
      </w:r>
      <w:r>
        <w:t>Пульс региона. О некоторых новостях ЛНР за 27 февраля</w:t>
      </w:r>
      <w:r>
        <w:fldChar w:fldCharType="end"/>
      </w:r>
      <w:bookmarkEnd w:id="121"/>
      <w:bookmarkEnd w:id="122"/>
    </w:p>
    <w:p w14:paraId="4C9A5952" w14:textId="77777777" w:rsidR="00182204" w:rsidRDefault="00AE2C95">
      <w:pPr>
        <w:pStyle w:val="a3"/>
        <w:spacing w:beforeAutospacing="1" w:afterAutospacing="1"/>
      </w:pPr>
      <w:r>
        <w:rPr>
          <w:b/>
          <w:bCs/>
        </w:rPr>
        <w:t xml:space="preserve">Луганская региональная организация </w:t>
      </w:r>
      <w:r w:rsidR="00FF61F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FF61F1">
        <w:t>»</w:t>
      </w:r>
      <w:r>
        <w:t xml:space="preserve"> приглашает членов </w:t>
      </w:r>
      <w:r>
        <w:rPr>
          <w:b/>
          <w:bCs/>
        </w:rPr>
        <w:t>Всероссийского общества инвалидов</w:t>
      </w:r>
      <w:r>
        <w:t xml:space="preserve"> принять участие в Межрегиональном онлайн-конкурсе творчества среди инвалидов ВОИ </w:t>
      </w:r>
      <w:r w:rsidR="00FF61F1">
        <w:t>«</w:t>
      </w:r>
      <w:r>
        <w:t>В память о героизме молодогвардейцев – 2025</w:t>
      </w:r>
      <w:r w:rsidR="00FF61F1">
        <w:t>»</w:t>
      </w:r>
      <w:r>
        <w:t>. Конкурс пройдет на территориях Южного и Центрального федеральных округов РФ с 1 марта по 15 мая 2025 года.</w:t>
      </w:r>
    </w:p>
    <w:p w14:paraId="58618E48" w14:textId="77777777" w:rsidR="00182204" w:rsidRDefault="00D1367F">
      <w:pPr>
        <w:rPr>
          <w:color w:val="248AE8"/>
        </w:rPr>
      </w:pPr>
      <w:hyperlink r:id="rId29" w:history="1">
        <w:r w:rsidR="00AE2C95">
          <w:rPr>
            <w:color w:val="248AE8"/>
          </w:rPr>
          <w:t>https://lug-info.ru/news/puls-regiona.-o-nekotoryh-novostjah-lnr-za-27-fevralja/</w:t>
        </w:r>
      </w:hyperlink>
      <w:r w:rsidR="00AE2C95">
        <w:rPr>
          <w:color w:val="248AE8"/>
        </w:rPr>
        <w:t>  </w:t>
      </w:r>
    </w:p>
    <w:p w14:paraId="319C44C9" w14:textId="77777777" w:rsidR="00182204" w:rsidRDefault="00182204">
      <w:pPr>
        <w:pStyle w:val="a4"/>
      </w:pPr>
    </w:p>
    <w:p w14:paraId="5307AAAF" w14:textId="77777777" w:rsidR="00182204" w:rsidRDefault="00182204">
      <w:pPr>
        <w:pStyle w:val="a4"/>
      </w:pPr>
    </w:p>
    <w:p w14:paraId="682BE958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Афиша Тюмень (ktokuda.top)</w:t>
      </w:r>
    </w:p>
    <w:bookmarkStart w:id="123" w:name="re_-1799018936"/>
    <w:bookmarkStart w:id="124" w:name="re_50b3f217-3a4b-48b9-9c22-787afffea72d"/>
    <w:p w14:paraId="77A3B2C7" w14:textId="77777777" w:rsidR="00182204" w:rsidRDefault="00AE2C95">
      <w:pPr>
        <w:pStyle w:val="2"/>
      </w:pPr>
      <w:r>
        <w:fldChar w:fldCharType="begin"/>
      </w:r>
      <w:r>
        <w:instrText xml:space="preserve"> HYPERLINK "https://ktokuda.top/news/1/17052/" </w:instrText>
      </w:r>
      <w:r>
        <w:fldChar w:fldCharType="separate"/>
      </w:r>
      <w:r>
        <w:t>Областная организация ВОИ получила поддержку Фонда президентских грантов на развитие Ресурсного центра социальной адаптации</w:t>
      </w:r>
      <w:r>
        <w:fldChar w:fldCharType="end"/>
      </w:r>
      <w:bookmarkEnd w:id="123"/>
      <w:bookmarkEnd w:id="124"/>
    </w:p>
    <w:p w14:paraId="5E0E6604" w14:textId="77777777" w:rsidR="00182204" w:rsidRDefault="00AE2C95">
      <w:pPr>
        <w:pStyle w:val="a3"/>
        <w:spacing w:beforeAutospacing="1" w:afterAutospacing="1"/>
      </w:pPr>
      <w:r>
        <w:t xml:space="preserve">Фото: </w:t>
      </w:r>
      <w:r>
        <w:rPr>
          <w:b/>
          <w:bCs/>
        </w:rPr>
        <w:t>Ресурсный центр адаптации инвалидов ТООО ВОИ</w:t>
      </w:r>
      <w:r>
        <w:t xml:space="preserve"> При поддержке Фонда президентских грантов </w:t>
      </w:r>
      <w:r>
        <w:rPr>
          <w:b/>
          <w:bCs/>
        </w:rPr>
        <w:t>Тюменская областная организация Всероссийского общества инвалидов</w:t>
      </w:r>
      <w:r>
        <w:t xml:space="preserve"> приступила к реализации нового масштабного проекта </w:t>
      </w:r>
      <w:r w:rsidR="00FF61F1">
        <w:t>«</w:t>
      </w:r>
      <w:r>
        <w:t>Ресурсный центр социальной адаптации инвалидов 2.0</w:t>
      </w:r>
      <w:r w:rsidR="00FF61F1">
        <w:t>»</w:t>
      </w:r>
      <w:r>
        <w:t>.</w:t>
      </w:r>
    </w:p>
    <w:p w14:paraId="696C8CAE" w14:textId="77777777" w:rsidR="00182204" w:rsidRPr="008148C1" w:rsidRDefault="00D1367F">
      <w:pPr>
        <w:rPr>
          <w:color w:val="248AE8"/>
        </w:rPr>
      </w:pPr>
      <w:hyperlink r:id="rId30" w:history="1">
        <w:r w:rsidR="00AE2C95" w:rsidRPr="00702674">
          <w:rPr>
            <w:color w:val="248AE8"/>
            <w:lang w:val="en-US"/>
          </w:rPr>
          <w:t>https</w:t>
        </w:r>
        <w:r w:rsidR="00AE2C95" w:rsidRPr="008148C1">
          <w:rPr>
            <w:color w:val="248AE8"/>
          </w:rPr>
          <w:t>://</w:t>
        </w:r>
        <w:r w:rsidR="00AE2C95" w:rsidRPr="00702674">
          <w:rPr>
            <w:color w:val="248AE8"/>
            <w:lang w:val="en-US"/>
          </w:rPr>
          <w:t>ktokuda</w:t>
        </w:r>
        <w:r w:rsidR="00AE2C95" w:rsidRPr="008148C1">
          <w:rPr>
            <w:color w:val="248AE8"/>
          </w:rPr>
          <w:t>.</w:t>
        </w:r>
        <w:r w:rsidR="00AE2C95" w:rsidRPr="00702674">
          <w:rPr>
            <w:color w:val="248AE8"/>
            <w:lang w:val="en-US"/>
          </w:rPr>
          <w:t>top</w:t>
        </w:r>
        <w:r w:rsidR="00AE2C95" w:rsidRPr="008148C1">
          <w:rPr>
            <w:color w:val="248AE8"/>
          </w:rPr>
          <w:t>/</w:t>
        </w:r>
        <w:r w:rsidR="00AE2C95" w:rsidRPr="00702674">
          <w:rPr>
            <w:color w:val="248AE8"/>
            <w:lang w:val="en-US"/>
          </w:rPr>
          <w:t>news</w:t>
        </w:r>
        <w:r w:rsidR="00AE2C95" w:rsidRPr="008148C1">
          <w:rPr>
            <w:color w:val="248AE8"/>
          </w:rPr>
          <w:t>/1/17052/</w:t>
        </w:r>
      </w:hyperlink>
      <w:r w:rsidR="00AE2C95" w:rsidRPr="00702674">
        <w:rPr>
          <w:color w:val="248AE8"/>
          <w:lang w:val="en-US"/>
        </w:rPr>
        <w:t> </w:t>
      </w:r>
    </w:p>
    <w:p w14:paraId="045DD844" w14:textId="77777777" w:rsidR="00182204" w:rsidRPr="008148C1" w:rsidRDefault="00182204">
      <w:pPr>
        <w:pStyle w:val="a4"/>
      </w:pPr>
    </w:p>
    <w:p w14:paraId="1F3E4F25" w14:textId="77777777" w:rsidR="00182204" w:rsidRDefault="00182204">
      <w:pPr>
        <w:pStyle w:val="a4"/>
      </w:pPr>
    </w:p>
    <w:p w14:paraId="346EF8E3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Вечерняя Казань (evening-kazan.ru)</w:t>
      </w:r>
    </w:p>
    <w:bookmarkStart w:id="125" w:name="re_-1799018934"/>
    <w:bookmarkStart w:id="126" w:name="re_76486170-6244-4f76-92c5-f1d0d2f986cb"/>
    <w:p w14:paraId="204EEA05" w14:textId="77777777" w:rsidR="00182204" w:rsidRDefault="00AE2C95">
      <w:pPr>
        <w:pStyle w:val="2"/>
      </w:pPr>
      <w:r>
        <w:fldChar w:fldCharType="begin"/>
      </w:r>
      <w:r>
        <w:instrText xml:space="preserve"> HYPERLINK "https://www.evening-kazan.ru/kultura/news/abyuz---eto-ne-tolko-pro-sinyaki-v-nacbiblioteke-proydut-lekcii-dlya-zhenshchin-" </w:instrText>
      </w:r>
      <w:r>
        <w:fldChar w:fldCharType="separate"/>
      </w:r>
      <w:r w:rsidR="00FF61F1">
        <w:t>«</w:t>
      </w:r>
      <w:r>
        <w:t>Абьюз – это не только про синяки</w:t>
      </w:r>
      <w:r w:rsidR="00FF61F1">
        <w:t>»</w:t>
      </w:r>
      <w:r>
        <w:t>: в Нацбиблиотеке пройдут лекции для женщин</w:t>
      </w:r>
      <w:r>
        <w:fldChar w:fldCharType="end"/>
      </w:r>
      <w:bookmarkEnd w:id="125"/>
      <w:bookmarkEnd w:id="126"/>
    </w:p>
    <w:p w14:paraId="0E747538" w14:textId="77777777" w:rsidR="00182204" w:rsidRDefault="00AE2C95">
      <w:pPr>
        <w:pStyle w:val="a3"/>
        <w:spacing w:beforeAutospacing="1" w:afterAutospacing="1"/>
      </w:pPr>
      <w:r>
        <w:t xml:space="preserve">Он существует с 1999 года при поддержке частных инициатив и государственных грантов. </w:t>
      </w:r>
      <w:r w:rsidR="00FF61F1">
        <w:t>«</w:t>
      </w:r>
      <w:r>
        <w:t>Фатима</w:t>
      </w:r>
      <w:r w:rsidR="00FF61F1">
        <w:t>»</w:t>
      </w:r>
      <w:r>
        <w:t xml:space="preserve"> успешно сотрудничает с общественными организациями Татарстана, включая Общественную палату республики, РПЦ, </w:t>
      </w:r>
      <w:r>
        <w:rPr>
          <w:b/>
          <w:bCs/>
        </w:rPr>
        <w:t>татарстанское отделение Всероссийского общества инвалидов</w:t>
      </w:r>
      <w:r>
        <w:t xml:space="preserve">. Программы </w:t>
      </w:r>
      <w:r w:rsidR="00FF61F1">
        <w:t>«</w:t>
      </w:r>
      <w:r>
        <w:t>Фатимы</w:t>
      </w:r>
      <w:r w:rsidR="00FF61F1">
        <w:t>»</w:t>
      </w:r>
      <w:r>
        <w:t xml:space="preserve"> позволили поднять в республике проблемы насилия над женщинами и детьми и инициировать социальную и психоло</w:t>
      </w:r>
      <w:r w:rsidR="002B3C3A">
        <w:t>гическую работу с пострадавшими.</w:t>
      </w:r>
    </w:p>
    <w:p w14:paraId="24C1B00D" w14:textId="77777777" w:rsidR="00182204" w:rsidRDefault="00D1367F">
      <w:pPr>
        <w:rPr>
          <w:color w:val="248AE8"/>
        </w:rPr>
      </w:pPr>
      <w:hyperlink r:id="rId31" w:history="1">
        <w:r w:rsidR="00AE2C95">
          <w:rPr>
            <w:color w:val="248AE8"/>
          </w:rPr>
          <w:t>https://www.evening-kazan.ru/kultura/news/abyuz---eto-ne-tolko-pro-sinyaki-v-nacbiblioteke-proydut-lekcii-dlya-zhenshchin-</w:t>
        </w:r>
      </w:hyperlink>
      <w:r w:rsidR="00AE2C95">
        <w:rPr>
          <w:color w:val="248AE8"/>
        </w:rPr>
        <w:t> </w:t>
      </w:r>
    </w:p>
    <w:p w14:paraId="358B99DF" w14:textId="77777777" w:rsidR="00182204" w:rsidRDefault="00182204">
      <w:pPr>
        <w:pStyle w:val="a4"/>
      </w:pPr>
    </w:p>
    <w:p w14:paraId="479ACDDD" w14:textId="77777777" w:rsidR="00182204" w:rsidRDefault="00182204">
      <w:pPr>
        <w:pStyle w:val="a4"/>
      </w:pPr>
    </w:p>
    <w:p w14:paraId="18D86690" w14:textId="77777777" w:rsidR="00182204" w:rsidRDefault="00182204">
      <w:pPr>
        <w:pStyle w:val="a4"/>
      </w:pPr>
    </w:p>
    <w:p w14:paraId="40E35C88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Тульская пресса (tulapressa.ru)</w:t>
      </w:r>
    </w:p>
    <w:bookmarkStart w:id="127" w:name="re_-1799018931"/>
    <w:bookmarkStart w:id="128" w:name="re_11c89c2a-87f3-487c-95b0-af158f3637e3"/>
    <w:p w14:paraId="6D61AC6A" w14:textId="77777777" w:rsidR="00182204" w:rsidRDefault="00AE2C95">
      <w:pPr>
        <w:pStyle w:val="2"/>
      </w:pPr>
      <w:r>
        <w:fldChar w:fldCharType="begin"/>
      </w:r>
      <w:r>
        <w:instrText xml:space="preserve"> HYPERLINK "https://tulapressa.ru/2025/02/ot-plavaniya-do-strelby-kak-tulskij-veteran-svo-vzyal-svoe-pervoe-zoloto/" </w:instrText>
      </w:r>
      <w:r>
        <w:fldChar w:fldCharType="separate"/>
      </w:r>
      <w:r>
        <w:t>От плавания до стрельбы: как тульский ветеран СВО взял свое первое золото</w:t>
      </w:r>
      <w:r>
        <w:fldChar w:fldCharType="end"/>
      </w:r>
      <w:bookmarkEnd w:id="127"/>
      <w:bookmarkEnd w:id="128"/>
    </w:p>
    <w:p w14:paraId="572044A2" w14:textId="77777777" w:rsidR="00182204" w:rsidRDefault="00AE2C95">
      <w:pPr>
        <w:pStyle w:val="a3"/>
        <w:spacing w:beforeAutospacing="1" w:afterAutospacing="1"/>
      </w:pPr>
      <w:r>
        <w:t>Координатор состыковал меня с Ольгой Дурманихиной [замдиректора Тульской областной школы по адаптивному спорту], и она уже состыковала меня с тренером по плаванию</w:t>
      </w:r>
      <w:r w:rsidR="00FF61F1">
        <w:t>»</w:t>
      </w:r>
      <w:r>
        <w:t xml:space="preserve">, – рассказал Владислав в беседе с </w:t>
      </w:r>
      <w:r w:rsidR="00FF61F1">
        <w:t>«</w:t>
      </w:r>
      <w:r>
        <w:t>Тульской прессой</w:t>
      </w:r>
      <w:r w:rsidR="00FF61F1">
        <w:t>»</w:t>
      </w:r>
      <w:r>
        <w:t xml:space="preserve">. Позже при поддержке </w:t>
      </w:r>
      <w:r>
        <w:rPr>
          <w:b/>
          <w:bCs/>
        </w:rPr>
        <w:t>Тульского регионального отделения Всероссийского общества инвалидов</w:t>
      </w:r>
      <w:r>
        <w:t xml:space="preserve"> и регионального отделения Паралимпийского комитета РФ </w:t>
      </w:r>
      <w:r>
        <w:lastRenderedPageBreak/>
        <w:t xml:space="preserve">Владислав начал заниматься пулевой стрельбой. </w:t>
      </w:r>
      <w:r w:rsidR="00FF61F1">
        <w:t>«</w:t>
      </w:r>
      <w:r>
        <w:t xml:space="preserve">Привели мышцы в порядок, потом мне предложили съездить на </w:t>
      </w:r>
      <w:r w:rsidR="00A14017">
        <w:t>спартакиаду</w:t>
      </w:r>
      <w:r>
        <w:t xml:space="preserve"> в Сочи.</w:t>
      </w:r>
    </w:p>
    <w:p w14:paraId="0BF5EADF" w14:textId="77777777" w:rsidR="00182204" w:rsidRDefault="00D1367F">
      <w:pPr>
        <w:rPr>
          <w:color w:val="248AE8"/>
        </w:rPr>
      </w:pPr>
      <w:hyperlink r:id="rId32" w:history="1">
        <w:r w:rsidR="00AE2C95">
          <w:rPr>
            <w:color w:val="248AE8"/>
          </w:rPr>
          <w:t>https://tulapressa.ru/2025/02/ot-plavaniya-do-strelby-kak-tulskij-veteran-svo-vzyal-svoe-pervoe-zoloto/</w:t>
        </w:r>
      </w:hyperlink>
      <w:r w:rsidR="00AE2C95">
        <w:rPr>
          <w:color w:val="248AE8"/>
        </w:rPr>
        <w:t> </w:t>
      </w:r>
    </w:p>
    <w:p w14:paraId="744035B0" w14:textId="77777777" w:rsidR="00182204" w:rsidRDefault="00182204">
      <w:pPr>
        <w:pStyle w:val="a4"/>
      </w:pPr>
    </w:p>
    <w:p w14:paraId="5E58A87B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Живой Ангарск (liveangarsk.ru)</w:t>
      </w:r>
    </w:p>
    <w:bookmarkStart w:id="129" w:name="re_-1799018930"/>
    <w:bookmarkStart w:id="130" w:name="re_e7c4d619-3135-4406-b0f3-8c75c2593510"/>
    <w:p w14:paraId="0A446728" w14:textId="77777777" w:rsidR="00182204" w:rsidRDefault="00AE2C95">
      <w:pPr>
        <w:pStyle w:val="2"/>
      </w:pPr>
      <w:r>
        <w:fldChar w:fldCharType="begin"/>
      </w:r>
      <w:r>
        <w:instrText xml:space="preserve"> HYPERLINK "https://liveangarsk.ru/blog/zapiski-medika/20250225/literaturno-poe" </w:instrText>
      </w:r>
      <w:r>
        <w:fldChar w:fldCharType="separate"/>
      </w:r>
      <w:r>
        <w:t xml:space="preserve">Литературно-поэтического клуба </w:t>
      </w:r>
      <w:r w:rsidR="00FF61F1">
        <w:t>«</w:t>
      </w:r>
      <w:r>
        <w:t>Вдохновение</w:t>
      </w:r>
      <w:r w:rsidR="00FF61F1">
        <w:t>»</w:t>
      </w:r>
      <w:r>
        <w:t xml:space="preserve"> — 10 лет!</w:t>
      </w:r>
      <w:r>
        <w:fldChar w:fldCharType="end"/>
      </w:r>
      <w:bookmarkEnd w:id="129"/>
      <w:bookmarkEnd w:id="130"/>
    </w:p>
    <w:p w14:paraId="7D360F4B" w14:textId="77777777" w:rsidR="00182204" w:rsidRDefault="00AE2C95">
      <w:pPr>
        <w:pStyle w:val="a3"/>
        <w:spacing w:beforeAutospacing="1" w:afterAutospacing="1"/>
      </w:pPr>
      <w:r>
        <w:t xml:space="preserve">Сегодня мы отмечаем замечательное событие – 10-летие литературно-поэтического клуба </w:t>
      </w:r>
      <w:r w:rsidR="00FF61F1">
        <w:t>«</w:t>
      </w:r>
      <w:r>
        <w:t>Вдохновение</w:t>
      </w:r>
      <w:r w:rsidR="00FF61F1">
        <w:t>»</w:t>
      </w:r>
      <w:r>
        <w:t xml:space="preserve">, который является гордостью </w:t>
      </w:r>
      <w:r>
        <w:rPr>
          <w:b/>
          <w:bCs/>
        </w:rPr>
        <w:t xml:space="preserve">местной организации </w:t>
      </w:r>
      <w:r w:rsidR="00FF61F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FF61F1">
        <w:t>»</w:t>
      </w:r>
      <w:r>
        <w:t xml:space="preserve">. Это юбилей, наполненный творческими достижениями, вдохновением и добрыми моментами! На торжественном мероприятии председатель </w:t>
      </w:r>
      <w:r>
        <w:rPr>
          <w:b/>
          <w:bCs/>
        </w:rPr>
        <w:t>организации</w:t>
      </w:r>
      <w:r>
        <w:t xml:space="preserve"> Евгений Иванов поздравил всех присутствующих с этой знаменательной датой.</w:t>
      </w:r>
    </w:p>
    <w:p w14:paraId="1DF59F11" w14:textId="77777777" w:rsidR="00182204" w:rsidRDefault="00D1367F">
      <w:pPr>
        <w:rPr>
          <w:color w:val="248AE8"/>
        </w:rPr>
      </w:pPr>
      <w:hyperlink r:id="rId33" w:history="1">
        <w:r w:rsidR="00AE2C95">
          <w:rPr>
            <w:color w:val="248AE8"/>
          </w:rPr>
          <w:t>https://liveangarsk.ru/blog/zapiski-medika/20250225/literaturno-poe</w:t>
        </w:r>
      </w:hyperlink>
      <w:r w:rsidR="00AE2C95">
        <w:rPr>
          <w:color w:val="248AE8"/>
        </w:rPr>
        <w:t> </w:t>
      </w:r>
    </w:p>
    <w:p w14:paraId="72E41B86" w14:textId="77777777" w:rsidR="00182204" w:rsidRDefault="00AE2C95">
      <w:pPr>
        <w:rPr>
          <w:color w:val="248AE8"/>
        </w:rPr>
      </w:pPr>
      <w:r>
        <w:rPr>
          <w:color w:val="248AE8"/>
        </w:rPr>
        <w:t> </w:t>
      </w:r>
    </w:p>
    <w:p w14:paraId="3400E768" w14:textId="77777777" w:rsidR="00182204" w:rsidRDefault="00182204">
      <w:pPr>
        <w:pStyle w:val="a4"/>
      </w:pPr>
    </w:p>
    <w:p w14:paraId="21BA40D9" w14:textId="77777777" w:rsidR="00182204" w:rsidRDefault="00182204">
      <w:pPr>
        <w:pStyle w:val="a4"/>
      </w:pPr>
    </w:p>
    <w:p w14:paraId="015683ED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Наша Тында (nashatynda.ru)</w:t>
      </w:r>
    </w:p>
    <w:bookmarkStart w:id="131" w:name="re_-1799018925"/>
    <w:bookmarkStart w:id="132" w:name="re_8268cb1b-d42a-4d31-92cd-abe85d4aa7c1"/>
    <w:p w14:paraId="6F0FCC53" w14:textId="77777777" w:rsidR="00182204" w:rsidRDefault="00AE2C95">
      <w:pPr>
        <w:pStyle w:val="2"/>
      </w:pPr>
      <w:r>
        <w:fldChar w:fldCharType="begin"/>
      </w:r>
      <w:r>
        <w:instrText xml:space="preserve"> HYPERLINK "https://nashatynda.ru/news/8114-derzhava-armiei-krepka.html" </w:instrText>
      </w:r>
      <w:r>
        <w:fldChar w:fldCharType="separate"/>
      </w:r>
      <w:r>
        <w:t>Держава армией крепка</w:t>
      </w:r>
      <w:r>
        <w:fldChar w:fldCharType="end"/>
      </w:r>
      <w:bookmarkEnd w:id="131"/>
      <w:bookmarkEnd w:id="132"/>
    </w:p>
    <w:p w14:paraId="4C1E72F4" w14:textId="77777777" w:rsidR="00182204" w:rsidRDefault="00AE2C95">
      <w:pPr>
        <w:pStyle w:val="a3"/>
        <w:spacing w:beforeAutospacing="1" w:afterAutospacing="1"/>
      </w:pPr>
      <w:r>
        <w:t xml:space="preserve">23 февраля, в день, когда мы гордимся своей Отчизной и ее защитниками библиотекари Тындинской городской библиотеки провели для членов </w:t>
      </w:r>
      <w:r>
        <w:rPr>
          <w:b/>
          <w:bCs/>
        </w:rPr>
        <w:t xml:space="preserve">общественной организации </w:t>
      </w:r>
      <w:r w:rsidR="00FF61F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FF61F1">
        <w:t>»</w:t>
      </w:r>
      <w:r>
        <w:t xml:space="preserve"> праздничную конкурсную программу </w:t>
      </w:r>
      <w:r w:rsidR="00FF61F1">
        <w:t>«</w:t>
      </w:r>
      <w:r>
        <w:t>Держава армией крепка</w:t>
      </w:r>
      <w:r w:rsidR="00FF61F1">
        <w:t>»</w:t>
      </w:r>
      <w:r>
        <w:t>. Конкурсанты активно участвовали в викторине, в ходе которой вспомнили русских военачальников, виды войск, знаменитые подвиги и песни военных лет. Каждый участник проявил свои знания, эрудицию и сообразительность.</w:t>
      </w:r>
    </w:p>
    <w:p w14:paraId="472CE81C" w14:textId="77777777" w:rsidR="00182204" w:rsidRDefault="00D1367F">
      <w:pPr>
        <w:rPr>
          <w:color w:val="248AE8"/>
        </w:rPr>
      </w:pPr>
      <w:hyperlink r:id="rId34" w:history="1">
        <w:r w:rsidR="00AE2C95">
          <w:rPr>
            <w:color w:val="248AE8"/>
          </w:rPr>
          <w:t>https://nashatynda.ru/news/8114-derzhava-armiei-krepka.html</w:t>
        </w:r>
      </w:hyperlink>
      <w:r w:rsidR="00AE2C95">
        <w:rPr>
          <w:color w:val="248AE8"/>
        </w:rPr>
        <w:t> </w:t>
      </w:r>
    </w:p>
    <w:p w14:paraId="20D16279" w14:textId="77777777" w:rsidR="00182204" w:rsidRDefault="00182204">
      <w:pPr>
        <w:pStyle w:val="a4"/>
      </w:pPr>
    </w:p>
    <w:p w14:paraId="1BBB8FCE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Чановские Вести (chanygazeta.ru)</w:t>
      </w:r>
    </w:p>
    <w:bookmarkStart w:id="133" w:name="re_-1799018924"/>
    <w:bookmarkStart w:id="134" w:name="re_6d14990a-e388-45c6-9ae3-f43069456f6b"/>
    <w:p w14:paraId="05888F22" w14:textId="77777777" w:rsidR="00182204" w:rsidRDefault="00AE2C95">
      <w:pPr>
        <w:pStyle w:val="2"/>
      </w:pPr>
      <w:r>
        <w:fldChar w:fldCharType="begin"/>
      </w:r>
      <w:r>
        <w:instrText xml:space="preserve"> HYPERLINK "http://chanygazeta.ru/2025/02/25/обереговая-кукла/" \l "more-91766" </w:instrText>
      </w:r>
      <w:r>
        <w:fldChar w:fldCharType="separate"/>
      </w:r>
      <w:r>
        <w:t>Обереговая Кукла</w:t>
      </w:r>
      <w:r>
        <w:fldChar w:fldCharType="end"/>
      </w:r>
      <w:bookmarkEnd w:id="133"/>
      <w:bookmarkEnd w:id="134"/>
    </w:p>
    <w:p w14:paraId="62E7AECA" w14:textId="77777777" w:rsidR="00182204" w:rsidRDefault="00AE2C95">
      <w:pPr>
        <w:pStyle w:val="a3"/>
        <w:spacing w:beforeAutospacing="1" w:afterAutospacing="1"/>
      </w:pPr>
      <w:r>
        <w:t xml:space="preserve">В Чановском краеведческом музее под руководством А. А. Шабановой состоялся мастер-класс по изготовлению традиционной народной обереговой Куклы Масленицы для членов </w:t>
      </w:r>
      <w:r>
        <w:rPr>
          <w:b/>
          <w:bCs/>
        </w:rPr>
        <w:t>Местной организации Чановского района Всероссийского общества инвалидов</w:t>
      </w:r>
      <w:r>
        <w:t>. Согласно старинной традиции домашняя кукла Масленица изготавливалась с добрыми намерениями и хорошим настроением. Она служила оберегом и занимала почетное место в каждом доме.</w:t>
      </w:r>
    </w:p>
    <w:p w14:paraId="6D29785C" w14:textId="77777777" w:rsidR="00182204" w:rsidRDefault="00D1367F">
      <w:pPr>
        <w:rPr>
          <w:color w:val="248AE8"/>
        </w:rPr>
      </w:pPr>
      <w:hyperlink r:id="rId35" w:anchor="more-91766" w:history="1">
        <w:r w:rsidR="00AE2C95">
          <w:rPr>
            <w:color w:val="248AE8"/>
          </w:rPr>
          <w:t>http://chanygazeta.ru/2025/02/25/обереговая-кукла/#more-91766</w:t>
        </w:r>
      </w:hyperlink>
      <w:r w:rsidR="00AE2C95">
        <w:rPr>
          <w:color w:val="248AE8"/>
        </w:rPr>
        <w:t> </w:t>
      </w:r>
    </w:p>
    <w:p w14:paraId="6AFB60B9" w14:textId="77777777" w:rsidR="00182204" w:rsidRDefault="00182204">
      <w:pPr>
        <w:pStyle w:val="a4"/>
      </w:pPr>
    </w:p>
    <w:p w14:paraId="48BA8A6C" w14:textId="77777777" w:rsidR="00182204" w:rsidRDefault="00182204">
      <w:pPr>
        <w:pStyle w:val="a4"/>
      </w:pPr>
    </w:p>
    <w:p w14:paraId="375D3CC2" w14:textId="77777777" w:rsidR="00182204" w:rsidRDefault="00182204">
      <w:pPr>
        <w:pStyle w:val="a4"/>
      </w:pPr>
    </w:p>
    <w:p w14:paraId="0EF0AB0E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Абзелил (abzelil.com)</w:t>
      </w:r>
    </w:p>
    <w:bookmarkStart w:id="135" w:name="re_-1799018921"/>
    <w:bookmarkStart w:id="136" w:name="re_96497476-5846-4ec8-9076-e2d8ff8f7b50"/>
    <w:p w14:paraId="41DF03FD" w14:textId="77777777" w:rsidR="00182204" w:rsidRDefault="00AE2C95">
      <w:pPr>
        <w:pStyle w:val="2"/>
      </w:pPr>
      <w:r>
        <w:fldChar w:fldCharType="begin"/>
      </w:r>
      <w:r>
        <w:instrText xml:space="preserve"> HYPERLINK "https://abzelil.com/articles/care/2025-02-24/doblestnyy-ofitser-svo-4134377" </w:instrText>
      </w:r>
      <w:r>
        <w:fldChar w:fldCharType="separate"/>
      </w:r>
      <w:r>
        <w:t>Доблестный офицер СВО</w:t>
      </w:r>
      <w:r>
        <w:fldChar w:fldCharType="end"/>
      </w:r>
      <w:bookmarkEnd w:id="135"/>
      <w:bookmarkEnd w:id="136"/>
    </w:p>
    <w:p w14:paraId="23A8DAD3" w14:textId="77777777" w:rsidR="00182204" w:rsidRDefault="00AE2C95">
      <w:pPr>
        <w:pStyle w:val="a3"/>
        <w:spacing w:beforeAutospacing="1" w:afterAutospacing="1"/>
      </w:pPr>
      <w:r>
        <w:t xml:space="preserve">Живет теперь в Аскарово, где приобрел жилье, создал дома все условия с помощью родственников. Уже успел принять участие в мероприятиях </w:t>
      </w:r>
      <w:r>
        <w:rPr>
          <w:b/>
          <w:bCs/>
        </w:rPr>
        <w:t xml:space="preserve">районной </w:t>
      </w:r>
      <w:r>
        <w:rPr>
          <w:b/>
          <w:bCs/>
        </w:rPr>
        <w:lastRenderedPageBreak/>
        <w:t>организации БРО ВОИ</w:t>
      </w:r>
      <w:r>
        <w:t xml:space="preserve">. В республиканском фестивале </w:t>
      </w:r>
      <w:r w:rsidR="00FF61F1">
        <w:t>«</w:t>
      </w:r>
      <w:r>
        <w:t>Победа над собой</w:t>
      </w:r>
      <w:r w:rsidR="00FF61F1">
        <w:t>»</w:t>
      </w:r>
      <w:r>
        <w:t xml:space="preserve"> завоевал две серебряные медали по плаванию и легкой атлетике.</w:t>
      </w:r>
    </w:p>
    <w:p w14:paraId="1FDFA94B" w14:textId="77777777" w:rsidR="00182204" w:rsidRDefault="00D1367F">
      <w:pPr>
        <w:rPr>
          <w:color w:val="248AE8"/>
        </w:rPr>
      </w:pPr>
      <w:hyperlink r:id="rId36" w:history="1">
        <w:r w:rsidR="00AE2C95">
          <w:rPr>
            <w:color w:val="248AE8"/>
          </w:rPr>
          <w:t>https://abzelil.com/articles/care/2025-02-24/doblestnyy-ofitser-svo-4134377</w:t>
        </w:r>
      </w:hyperlink>
      <w:r w:rsidR="00AE2C95">
        <w:rPr>
          <w:color w:val="248AE8"/>
        </w:rPr>
        <w:t> </w:t>
      </w:r>
    </w:p>
    <w:p w14:paraId="626E7783" w14:textId="77777777" w:rsidR="00182204" w:rsidRDefault="00182204">
      <w:pPr>
        <w:pStyle w:val="a4"/>
      </w:pPr>
    </w:p>
    <w:p w14:paraId="42EBD18E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Владимирские ведомости (vedom.ru)</w:t>
      </w:r>
    </w:p>
    <w:bookmarkStart w:id="137" w:name="re_-1799018920"/>
    <w:bookmarkStart w:id="138" w:name="re_d0710f3c-54d0-4609-8365-9f353716ae0e"/>
    <w:p w14:paraId="6BD2FCD1" w14:textId="77777777" w:rsidR="00182204" w:rsidRDefault="00AE2C95">
      <w:pPr>
        <w:pStyle w:val="2"/>
      </w:pPr>
      <w:r>
        <w:fldChar w:fldCharType="begin"/>
      </w:r>
      <w:r>
        <w:instrText xml:space="preserve"> HYPERLINK "https://vedom.ru/news/2025/02/27/71970-veteranam-svo-s-invalidnostyu-besplatno-adaptiruyut-zhile" </w:instrText>
      </w:r>
      <w:r>
        <w:fldChar w:fldCharType="separate"/>
      </w:r>
      <w:r>
        <w:t>Ветеранам СВО с инвалидностью бесплатно адаптируют жилье под их нужды</w:t>
      </w:r>
      <w:r>
        <w:fldChar w:fldCharType="end"/>
      </w:r>
      <w:bookmarkEnd w:id="137"/>
      <w:bookmarkEnd w:id="138"/>
    </w:p>
    <w:p w14:paraId="1839BBAA" w14:textId="77777777" w:rsidR="00182204" w:rsidRDefault="00AE2C95">
      <w:pPr>
        <w:pStyle w:val="a3"/>
        <w:spacing w:beforeAutospacing="1" w:afterAutospacing="1"/>
      </w:pPr>
      <w:r>
        <w:t xml:space="preserve">Спецкомиссия выезжает на дом для обследования помещений. В ее состав входят как сами сотрудники фонда, так и представители районных администраций, эксперты </w:t>
      </w:r>
      <w:r>
        <w:rPr>
          <w:b/>
          <w:bCs/>
        </w:rPr>
        <w:t>Всероссийского общества инвалидов</w:t>
      </w:r>
      <w:r>
        <w:t>. К каждой ситуации – индивидуальный подход, подчеркивают в правительстве Владимирской области.</w:t>
      </w:r>
    </w:p>
    <w:p w14:paraId="79E12539" w14:textId="77777777" w:rsidR="00182204" w:rsidRDefault="00D1367F">
      <w:pPr>
        <w:rPr>
          <w:color w:val="248AE8"/>
        </w:rPr>
      </w:pPr>
      <w:hyperlink r:id="rId37" w:history="1">
        <w:r w:rsidR="00AE2C95">
          <w:rPr>
            <w:color w:val="248AE8"/>
          </w:rPr>
          <w:t>https://vedom.ru/news/2025/02/27/71970-veteranam-svo-s-invalidnostyu-besplatno-adaptiruyut-zhile</w:t>
        </w:r>
      </w:hyperlink>
      <w:r w:rsidR="00AE2C95">
        <w:rPr>
          <w:color w:val="248AE8"/>
        </w:rPr>
        <w:t> </w:t>
      </w:r>
    </w:p>
    <w:p w14:paraId="4D5DEBF3" w14:textId="77777777" w:rsidR="00182204" w:rsidRDefault="00182204">
      <w:pPr>
        <w:pStyle w:val="a4"/>
      </w:pPr>
    </w:p>
    <w:p w14:paraId="2731A704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Севастопольская газета (sevastopol.press)</w:t>
      </w:r>
    </w:p>
    <w:bookmarkStart w:id="139" w:name="re_-1799018919"/>
    <w:bookmarkStart w:id="140" w:name="re_e1436805-1b6d-4e09-964c-1855662c8fc0"/>
    <w:p w14:paraId="36E100D9" w14:textId="77777777" w:rsidR="00182204" w:rsidRDefault="00AE2C95">
      <w:pPr>
        <w:pStyle w:val="2"/>
      </w:pPr>
      <w:r>
        <w:fldChar w:fldCharType="begin"/>
      </w:r>
      <w:r>
        <w:instrText xml:space="preserve"> HYPERLINK "https://sevastopol.press/2025/02/24/sportsmeny-invalidy-pokazali-master-klass/" </w:instrText>
      </w:r>
      <w:r>
        <w:fldChar w:fldCharType="separate"/>
      </w:r>
      <w:r>
        <w:t>Спортсмены-инвалиды показали мастер-класс</w:t>
      </w:r>
      <w:r>
        <w:fldChar w:fldCharType="end"/>
      </w:r>
      <w:bookmarkEnd w:id="139"/>
      <w:bookmarkEnd w:id="140"/>
    </w:p>
    <w:p w14:paraId="70EA47BE" w14:textId="77777777" w:rsidR="00182204" w:rsidRDefault="00AE2C95">
      <w:pPr>
        <w:pStyle w:val="a3"/>
        <w:spacing w:beforeAutospacing="1" w:afterAutospacing="1"/>
      </w:pPr>
      <w:r>
        <w:t xml:space="preserve">По словам тренера, после соревнований некоторые из участников, несмотря на серьезные ранения, уже решили вернутся в спорт и продолжить занятия. Организаторами спортивного праздника выступили Центр протезирования и ортопедии, а также </w:t>
      </w:r>
      <w:r>
        <w:rPr>
          <w:b/>
          <w:bCs/>
        </w:rPr>
        <w:t>Всероссийское общество инвалидов</w:t>
      </w:r>
      <w:r>
        <w:t xml:space="preserve"> с ампутацией конечностей и иными нарушениями функций опорно-двигательного аппарата </w:t>
      </w:r>
      <w:r w:rsidR="00FF61F1">
        <w:t>«</w:t>
      </w:r>
      <w:r>
        <w:t>Опора</w:t>
      </w:r>
      <w:r w:rsidR="00FF61F1">
        <w:t>»</w:t>
      </w:r>
      <w:r>
        <w:t>. Победителям и призерам вручили медали, грамоты и ценные подарки.</w:t>
      </w:r>
    </w:p>
    <w:p w14:paraId="66CF25BA" w14:textId="77777777" w:rsidR="00182204" w:rsidRDefault="00D1367F">
      <w:pPr>
        <w:rPr>
          <w:color w:val="248AE8"/>
        </w:rPr>
      </w:pPr>
      <w:hyperlink r:id="rId38" w:history="1">
        <w:r w:rsidR="00AE2C95">
          <w:rPr>
            <w:color w:val="248AE8"/>
          </w:rPr>
          <w:t>https://sevastopol.press/2025/02/24/sportsmeny-invalidy-pokazali-master-klass/</w:t>
        </w:r>
      </w:hyperlink>
      <w:r w:rsidR="00AE2C95">
        <w:rPr>
          <w:color w:val="248AE8"/>
        </w:rPr>
        <w:t> </w:t>
      </w:r>
    </w:p>
    <w:p w14:paraId="33E74B61" w14:textId="77777777" w:rsidR="00182204" w:rsidRDefault="00182204">
      <w:pPr>
        <w:pStyle w:val="a4"/>
      </w:pPr>
    </w:p>
    <w:p w14:paraId="4B4396EA" w14:textId="77777777" w:rsidR="00182204" w:rsidRDefault="00182204">
      <w:pPr>
        <w:pStyle w:val="a4"/>
      </w:pPr>
    </w:p>
    <w:p w14:paraId="7B015E34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Щекинский вестник (gazeta-schekino.ru)</w:t>
      </w:r>
    </w:p>
    <w:bookmarkStart w:id="141" w:name="re_-1799018916"/>
    <w:bookmarkStart w:id="142" w:name="re_40be34b5-e8e0-46c8-acb6-41d073fb09a3"/>
    <w:p w14:paraId="7E87F0DD" w14:textId="77777777" w:rsidR="00182204" w:rsidRDefault="00AE2C95">
      <w:pPr>
        <w:pStyle w:val="2"/>
      </w:pPr>
      <w:r>
        <w:fldChar w:fldCharType="begin"/>
      </w:r>
      <w:r>
        <w:instrText xml:space="preserve"> HYPERLINK "https://gazeta-schekino.ru/n804261.html" </w:instrText>
      </w:r>
      <w:r>
        <w:fldChar w:fldCharType="separate"/>
      </w:r>
      <w:r>
        <w:t>Щекинцы вспомнили подвиги адмирала Ушакова</w:t>
      </w:r>
      <w:r>
        <w:fldChar w:fldCharType="end"/>
      </w:r>
      <w:bookmarkEnd w:id="141"/>
      <w:bookmarkEnd w:id="142"/>
    </w:p>
    <w:p w14:paraId="403057C7" w14:textId="77777777" w:rsidR="00182204" w:rsidRDefault="00AE2C95">
      <w:pPr>
        <w:pStyle w:val="a3"/>
        <w:spacing w:beforeAutospacing="1" w:afterAutospacing="1"/>
      </w:pPr>
      <w:r>
        <w:t xml:space="preserve">Под таким девизом прошел тематический час </w:t>
      </w:r>
      <w:r w:rsidR="00FF61F1">
        <w:t>«</w:t>
      </w:r>
      <w:r>
        <w:t>Подвиг жизни и служение Отечеству</w:t>
      </w:r>
      <w:r w:rsidR="00FF61F1">
        <w:t>»</w:t>
      </w:r>
      <w:r>
        <w:t xml:space="preserve">, посвященный Дню защитника Отечества, в </w:t>
      </w:r>
      <w:r>
        <w:rPr>
          <w:b/>
          <w:bCs/>
        </w:rPr>
        <w:t>Щекинской организации Всероссийского общества инвалидов</w:t>
      </w:r>
      <w:r>
        <w:t xml:space="preserve">. Участники встречи отметили 280 - летие со дня рождения русского адмирала Федора Федоровича Ушакова. С вступительным словом выступила председатель </w:t>
      </w:r>
      <w:r>
        <w:rPr>
          <w:b/>
          <w:bCs/>
        </w:rPr>
        <w:t>местной организации ВОИ</w:t>
      </w:r>
      <w:r>
        <w:t xml:space="preserve"> Галина Царева, которая поздравила всех присутствующих, а особенно – члена </w:t>
      </w:r>
      <w:r>
        <w:rPr>
          <w:b/>
          <w:bCs/>
        </w:rPr>
        <w:t>ВОИ</w:t>
      </w:r>
      <w:r>
        <w:t xml:space="preserve"> Евгения Зимина с наступающим праздником, пожелала мира, чистого неба, добра, находить поддержку в близких и друзьях, здоровья и крепости духа.</w:t>
      </w:r>
    </w:p>
    <w:p w14:paraId="19A45320" w14:textId="77777777" w:rsidR="00182204" w:rsidRDefault="00D1367F">
      <w:pPr>
        <w:rPr>
          <w:color w:val="248AE8"/>
        </w:rPr>
      </w:pPr>
      <w:hyperlink r:id="rId39" w:history="1">
        <w:r w:rsidR="00AE2C95">
          <w:rPr>
            <w:color w:val="248AE8"/>
          </w:rPr>
          <w:t>https://gazeta-schekino.ru/n804261.html</w:t>
        </w:r>
      </w:hyperlink>
      <w:r w:rsidR="00AE2C95">
        <w:rPr>
          <w:color w:val="248AE8"/>
        </w:rPr>
        <w:t>  </w:t>
      </w:r>
    </w:p>
    <w:p w14:paraId="5015A055" w14:textId="77777777" w:rsidR="00182204" w:rsidRDefault="00182204">
      <w:pPr>
        <w:pStyle w:val="a4"/>
      </w:pPr>
    </w:p>
    <w:p w14:paraId="68B4AF13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Ковернинские новости (kovernino-novosti.ru)</w:t>
      </w:r>
    </w:p>
    <w:bookmarkStart w:id="143" w:name="re_-1799018914"/>
    <w:bookmarkStart w:id="144" w:name="re_f23cc39f-e7c5-40cc-b4ab-e1fa049a0e48"/>
    <w:p w14:paraId="76AD4FB4" w14:textId="77777777" w:rsidR="00182204" w:rsidRDefault="00AE2C95">
      <w:pPr>
        <w:pStyle w:val="2"/>
      </w:pPr>
      <w:r>
        <w:fldChar w:fldCharType="begin"/>
      </w:r>
      <w:r>
        <w:instrText xml:space="preserve"> HYPERLINK "https://kovernino-novosti.ru/obshchestvo/post/nachalo-polozheno" </w:instrText>
      </w:r>
      <w:r>
        <w:fldChar w:fldCharType="separate"/>
      </w:r>
      <w:r>
        <w:t>Начало положено!</w:t>
      </w:r>
      <w:r>
        <w:fldChar w:fldCharType="end"/>
      </w:r>
      <w:bookmarkEnd w:id="143"/>
      <w:bookmarkEnd w:id="144"/>
    </w:p>
    <w:p w14:paraId="71D7AA7E" w14:textId="77777777" w:rsidR="00182204" w:rsidRDefault="00AE2C95">
      <w:pPr>
        <w:pStyle w:val="a3"/>
        <w:spacing w:beforeAutospacing="1" w:afterAutospacing="1"/>
      </w:pPr>
      <w:r>
        <w:t xml:space="preserve">27.02.2025 В начале февраля в спортивном комплексе </w:t>
      </w:r>
      <w:r w:rsidR="00FF61F1">
        <w:t>«</w:t>
      </w:r>
      <w:r>
        <w:t>Рось</w:t>
      </w:r>
      <w:r w:rsidR="00FF61F1">
        <w:t>»</w:t>
      </w:r>
      <w:r>
        <w:t xml:space="preserve"> собрались члены </w:t>
      </w:r>
      <w:r>
        <w:rPr>
          <w:b/>
          <w:bCs/>
        </w:rPr>
        <w:t>Ковернинской районной организации ВОИ</w:t>
      </w:r>
      <w:r>
        <w:t xml:space="preserve">, чтобы познакомиться с новой </w:t>
      </w:r>
      <w:r>
        <w:lastRenderedPageBreak/>
        <w:t xml:space="preserve">настольной игрой </w:t>
      </w:r>
      <w:r w:rsidR="00FF61F1">
        <w:t>«</w:t>
      </w:r>
      <w:r>
        <w:t>новус</w:t>
      </w:r>
      <w:r w:rsidR="00FF61F1">
        <w:t>»</w:t>
      </w:r>
      <w:r>
        <w:t xml:space="preserve">. Мастер-класс провел президент Федерации по новусу Пермского края С.А. Екименко, который приехал по приглашению генерального директора БФ </w:t>
      </w:r>
      <w:r w:rsidR="00FF61F1">
        <w:t>«</w:t>
      </w:r>
      <w:r>
        <w:t>Рось</w:t>
      </w:r>
      <w:r w:rsidR="00FF61F1">
        <w:t>»</w:t>
      </w:r>
      <w:r>
        <w:t xml:space="preserve"> Е.В. Сарминского. Игра новус, или морской бильярд, появилась в начале 20-го века.</w:t>
      </w:r>
    </w:p>
    <w:p w14:paraId="79B49895" w14:textId="77777777" w:rsidR="00182204" w:rsidRDefault="00D1367F">
      <w:pPr>
        <w:rPr>
          <w:color w:val="248AE8"/>
        </w:rPr>
      </w:pPr>
      <w:hyperlink r:id="rId40" w:history="1">
        <w:r w:rsidR="00AE2C95">
          <w:rPr>
            <w:color w:val="248AE8"/>
          </w:rPr>
          <w:t>https://kovernino-novosti.ru/obshchestvo/post/nachalo-polozheno</w:t>
        </w:r>
      </w:hyperlink>
      <w:r w:rsidR="00AE2C95">
        <w:rPr>
          <w:color w:val="248AE8"/>
        </w:rPr>
        <w:t> </w:t>
      </w:r>
    </w:p>
    <w:p w14:paraId="204E933A" w14:textId="77777777" w:rsidR="00182204" w:rsidRDefault="00182204">
      <w:pPr>
        <w:pStyle w:val="a4"/>
      </w:pPr>
    </w:p>
    <w:p w14:paraId="0172DEBB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Гатчинка.рф (gatchinka.ru)</w:t>
      </w:r>
    </w:p>
    <w:bookmarkStart w:id="145" w:name="re_-1799018913"/>
    <w:bookmarkStart w:id="146" w:name="re_73f98923-0a2c-4885-89c1-5ad8e4097976"/>
    <w:p w14:paraId="2ED76A6D" w14:textId="77777777" w:rsidR="00182204" w:rsidRDefault="00AE2C95">
      <w:pPr>
        <w:pStyle w:val="2"/>
      </w:pPr>
      <w:r>
        <w:fldChar w:fldCharType="begin"/>
      </w:r>
      <w:r>
        <w:instrText xml:space="preserve"> HYPERLINK "https://gatchinka.ru/sport/sport-dlya-vseh-v-gatchinskom-otdelenii-vserossijskogo-obshhestva-invalidov-proshyol-turnir-po-shahmatam-i-shashkam.html" </w:instrText>
      </w:r>
      <w:r>
        <w:fldChar w:fldCharType="separate"/>
      </w:r>
      <w:r>
        <w:t xml:space="preserve">Спорт для всех: в Гатчинском отделении </w:t>
      </w:r>
      <w:r w:rsidR="00FF61F1">
        <w:t>«</w:t>
      </w:r>
      <w:r>
        <w:t>Всероссийского общества инвалидов</w:t>
      </w:r>
      <w:r w:rsidR="00FF61F1">
        <w:t>»</w:t>
      </w:r>
      <w:r>
        <w:t xml:space="preserve"> прошёл турнир по шахматам и шашкам</w:t>
      </w:r>
      <w:r>
        <w:fldChar w:fldCharType="end"/>
      </w:r>
      <w:bookmarkEnd w:id="145"/>
      <w:bookmarkEnd w:id="146"/>
    </w:p>
    <w:p w14:paraId="191A9DCF" w14:textId="77777777" w:rsidR="00182204" w:rsidRDefault="00AE2C95">
      <w:pPr>
        <w:pStyle w:val="a3"/>
        <w:spacing w:beforeAutospacing="1" w:afterAutospacing="1"/>
      </w:pPr>
      <w:r>
        <w:t xml:space="preserve">Шахматы и шашки – интеллектуальные игры, которые объединяют людей разных возрастов, профессий и возможностей. 22 февраля в </w:t>
      </w:r>
      <w:r>
        <w:rPr>
          <w:b/>
          <w:bCs/>
        </w:rPr>
        <w:t xml:space="preserve">Гатчинской районной организации </w:t>
      </w:r>
      <w:r w:rsidR="00FF61F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FF61F1">
        <w:t>»</w:t>
      </w:r>
      <w:r>
        <w:t xml:space="preserve"> прошли соревнования по этим видам спорта. Участники, прибывшие на мероприятие, разделились по своему желанию на две группы: шахматисты и шашисты.</w:t>
      </w:r>
    </w:p>
    <w:p w14:paraId="2D24D4BF" w14:textId="77777777" w:rsidR="00182204" w:rsidRDefault="00D1367F">
      <w:pPr>
        <w:rPr>
          <w:color w:val="248AE8"/>
        </w:rPr>
      </w:pPr>
      <w:hyperlink r:id="rId41" w:history="1">
        <w:r w:rsidR="00AE2C95">
          <w:rPr>
            <w:color w:val="248AE8"/>
          </w:rPr>
          <w:t>https://gatchinka.ru/sport/sport-dlya-vseh-v-gatchinskom-otdelenii-vserossijskogo-obshhestva-invalidov-proshyol-turnir-po-shahmatam-i-shashkam.html</w:t>
        </w:r>
      </w:hyperlink>
      <w:r w:rsidR="00AE2C95">
        <w:rPr>
          <w:color w:val="248AE8"/>
        </w:rPr>
        <w:t> </w:t>
      </w:r>
    </w:p>
    <w:p w14:paraId="79026A9A" w14:textId="77777777" w:rsidR="00182204" w:rsidRDefault="00182204">
      <w:pPr>
        <w:pStyle w:val="a4"/>
      </w:pPr>
    </w:p>
    <w:p w14:paraId="6CC09BE1" w14:textId="77777777" w:rsidR="00182204" w:rsidRDefault="00182204">
      <w:pPr>
        <w:pStyle w:val="a4"/>
      </w:pPr>
    </w:p>
    <w:p w14:paraId="3428E79F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Пушкино ТВ (pushkinomedia.ru)</w:t>
      </w:r>
    </w:p>
    <w:bookmarkStart w:id="147" w:name="re_-1799018911"/>
    <w:bookmarkStart w:id="148" w:name="re_257b747a-be21-4627-8c5b-9edb575ed856"/>
    <w:p w14:paraId="204A935C" w14:textId="77777777" w:rsidR="00182204" w:rsidRDefault="00AE2C95">
      <w:pPr>
        <w:pStyle w:val="2"/>
      </w:pPr>
      <w:r>
        <w:fldChar w:fldCharType="begin"/>
      </w:r>
      <w:r>
        <w:instrText xml:space="preserve"> HYPERLINK "https://pushkinomedia.ru/blog/sport/v-lesnykh-polyanakh-proshli-igry-zimnie-manyevry/" </w:instrText>
      </w:r>
      <w:r>
        <w:fldChar w:fldCharType="separate"/>
      </w:r>
      <w:r>
        <w:t xml:space="preserve">В Лесных Полянах прошли игры </w:t>
      </w:r>
      <w:r w:rsidR="00FF61F1">
        <w:t>«</w:t>
      </w:r>
      <w:r>
        <w:t>Зимние манёвры</w:t>
      </w:r>
      <w:r w:rsidR="00FF61F1">
        <w:t>»</w:t>
      </w:r>
      <w:r>
        <w:fldChar w:fldCharType="end"/>
      </w:r>
      <w:bookmarkEnd w:id="147"/>
      <w:bookmarkEnd w:id="148"/>
    </w:p>
    <w:p w14:paraId="6803E6AB" w14:textId="77777777" w:rsidR="00182204" w:rsidRDefault="00AE2C95">
      <w:pPr>
        <w:pStyle w:val="a3"/>
        <w:spacing w:beforeAutospacing="1" w:afterAutospacing="1"/>
      </w:pPr>
      <w:r>
        <w:t xml:space="preserve">Так в Лесных Полянах прошли игры </w:t>
      </w:r>
      <w:r w:rsidR="00FF61F1">
        <w:t>«</w:t>
      </w:r>
      <w:r>
        <w:t>Зимние маневры</w:t>
      </w:r>
      <w:r w:rsidR="00FF61F1">
        <w:t>»</w:t>
      </w:r>
      <w:r>
        <w:t xml:space="preserve">. Это ежегодное мероприятие, которое готовит </w:t>
      </w:r>
      <w:r>
        <w:rPr>
          <w:b/>
          <w:bCs/>
        </w:rPr>
        <w:t>Пушкинское отделение Всероссийского общества инвалидов</w:t>
      </w:r>
      <w:r>
        <w:t>. Участников ждало шесть видов соревнований.</w:t>
      </w:r>
    </w:p>
    <w:p w14:paraId="78B51B70" w14:textId="77777777" w:rsidR="00182204" w:rsidRDefault="00D1367F">
      <w:pPr>
        <w:rPr>
          <w:color w:val="248AE8"/>
        </w:rPr>
      </w:pPr>
      <w:hyperlink r:id="rId42" w:history="1">
        <w:r w:rsidR="00AE2C95">
          <w:rPr>
            <w:color w:val="248AE8"/>
          </w:rPr>
          <w:t>https://pushkinomedia.ru/blog/sport/v-lesnykh-polyanakh-proshli-igry-zimnie-manyevry/</w:t>
        </w:r>
      </w:hyperlink>
      <w:r w:rsidR="00AE2C95">
        <w:rPr>
          <w:color w:val="248AE8"/>
        </w:rPr>
        <w:t> </w:t>
      </w:r>
    </w:p>
    <w:p w14:paraId="56EA986A" w14:textId="77777777" w:rsidR="00182204" w:rsidRDefault="00182204">
      <w:pPr>
        <w:pStyle w:val="a4"/>
      </w:pPr>
    </w:p>
    <w:p w14:paraId="00E5F6C0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Местные вести (mestnievesti.ru)</w:t>
      </w:r>
    </w:p>
    <w:bookmarkStart w:id="149" w:name="re_-1799018910"/>
    <w:bookmarkStart w:id="150" w:name="re_848bd80a-a411-401c-bd84-2796621dad3e"/>
    <w:p w14:paraId="1137C7DE" w14:textId="77777777" w:rsidR="00182204" w:rsidRDefault="00AE2C95">
      <w:pPr>
        <w:pStyle w:val="2"/>
      </w:pPr>
      <w:r>
        <w:fldChar w:fldCharType="begin"/>
      </w:r>
      <w:r>
        <w:instrText xml:space="preserve"> HYPERLINK "https://mestnievesti.ru/news/2025/v-podolske-sostoyalis-sorevnovaniya-po-strelbe-iz-pnevmaticheskogo-oruzhiya-sredi-invalidov" </w:instrText>
      </w:r>
      <w:r>
        <w:fldChar w:fldCharType="separate"/>
      </w:r>
      <w:r>
        <w:t>В Подольске состоялись соревнования по стрельбе из пневматического оружия среди инвалидов</w:t>
      </w:r>
      <w:r>
        <w:fldChar w:fldCharType="end"/>
      </w:r>
      <w:bookmarkEnd w:id="149"/>
      <w:bookmarkEnd w:id="150"/>
    </w:p>
    <w:p w14:paraId="23FB5842" w14:textId="77777777" w:rsidR="00182204" w:rsidRDefault="00AE2C95">
      <w:pPr>
        <w:pStyle w:val="a3"/>
        <w:spacing w:beforeAutospacing="1" w:afterAutospacing="1"/>
      </w:pPr>
      <w:r>
        <w:t xml:space="preserve">Организатором мероприятия выступил Физкультурно-спортивный клуб инвалидов </w:t>
      </w:r>
      <w:r w:rsidR="00FF61F1">
        <w:t>«</w:t>
      </w:r>
      <w:r>
        <w:t>Корсар-Спорт</w:t>
      </w:r>
      <w:r w:rsidR="00FF61F1">
        <w:t>»</w:t>
      </w:r>
      <w:r>
        <w:t xml:space="preserve"> в рамках федерального партийного проекта </w:t>
      </w:r>
      <w:r w:rsidR="00FF61F1">
        <w:t>«</w:t>
      </w:r>
      <w:r>
        <w:t>Единая страна – доступная среда</w:t>
      </w:r>
      <w:r w:rsidR="00FF61F1">
        <w:t>»</w:t>
      </w:r>
      <w:r>
        <w:t xml:space="preserve"> Всероссийской политической Партии </w:t>
      </w:r>
      <w:r w:rsidR="00FF61F1">
        <w:t>«</w:t>
      </w:r>
      <w:r>
        <w:t>Единая Россия</w:t>
      </w:r>
      <w:r w:rsidR="00FF61F1">
        <w:t>»</w:t>
      </w:r>
      <w:r>
        <w:t xml:space="preserve">. В соревнованиях приняли участие 26 человек из 10 </w:t>
      </w:r>
      <w:r>
        <w:rPr>
          <w:b/>
          <w:bCs/>
        </w:rPr>
        <w:t>первичных организаций Всероссийского общества инвалидов</w:t>
      </w:r>
      <w:r>
        <w:t xml:space="preserve">. По окончании состязаний призовые места распределились следующим образом: I место – команда </w:t>
      </w:r>
      <w:r>
        <w:rPr>
          <w:b/>
          <w:bCs/>
        </w:rPr>
        <w:t xml:space="preserve">первичной организации Подольской ГО ВОИ микрорайона </w:t>
      </w:r>
      <w:r w:rsidR="00FF61F1">
        <w:rPr>
          <w:b/>
          <w:bCs/>
        </w:rPr>
        <w:t>«</w:t>
      </w:r>
      <w:r>
        <w:rPr>
          <w:b/>
          <w:bCs/>
        </w:rPr>
        <w:t>Центральный</w:t>
      </w:r>
      <w:r w:rsidR="00FF61F1">
        <w:t>»</w:t>
      </w:r>
      <w:r>
        <w:t xml:space="preserve">, II место – команда </w:t>
      </w:r>
      <w:r>
        <w:rPr>
          <w:b/>
          <w:bCs/>
        </w:rPr>
        <w:t xml:space="preserve">первичной организации Подольской ГО ВОИ микрорайона </w:t>
      </w:r>
      <w:r w:rsidR="00FF61F1">
        <w:rPr>
          <w:b/>
          <w:bCs/>
        </w:rPr>
        <w:t>«</w:t>
      </w:r>
      <w:r>
        <w:rPr>
          <w:b/>
          <w:bCs/>
        </w:rPr>
        <w:t>Юбилейный</w:t>
      </w:r>
      <w:r w:rsidR="00FF61F1">
        <w:t>»</w:t>
      </w:r>
      <w:r>
        <w:t xml:space="preserve">; III место – команда </w:t>
      </w:r>
      <w:r>
        <w:rPr>
          <w:b/>
          <w:bCs/>
        </w:rPr>
        <w:t>Климовской организации ВОИ</w:t>
      </w:r>
      <w:r>
        <w:t>.</w:t>
      </w:r>
    </w:p>
    <w:p w14:paraId="7C759B53" w14:textId="77777777" w:rsidR="00182204" w:rsidRDefault="00D1367F">
      <w:pPr>
        <w:rPr>
          <w:color w:val="248AE8"/>
        </w:rPr>
      </w:pPr>
      <w:hyperlink r:id="rId43" w:history="1">
        <w:r w:rsidR="00AE2C95">
          <w:rPr>
            <w:color w:val="248AE8"/>
          </w:rPr>
          <w:t>https://mestnievesti.ru/news/2025/v-podolske-sostoyalis-sorevnovaniya-po-strelbe-iz-pnevmaticheskogo-oruzhiya-sredi-invalidov</w:t>
        </w:r>
      </w:hyperlink>
      <w:r w:rsidR="00AE2C95">
        <w:rPr>
          <w:color w:val="248AE8"/>
        </w:rPr>
        <w:t> </w:t>
      </w:r>
    </w:p>
    <w:p w14:paraId="46D4C250" w14:textId="77777777" w:rsidR="00182204" w:rsidRDefault="00182204">
      <w:pPr>
        <w:pStyle w:val="a4"/>
      </w:pPr>
    </w:p>
    <w:p w14:paraId="6B2F62BB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Хакасия (gazeta19.ru)</w:t>
      </w:r>
    </w:p>
    <w:bookmarkStart w:id="151" w:name="re_-1799018909"/>
    <w:bookmarkStart w:id="152" w:name="re_bbefd6ae-0a96-4ee4-9a31-1f4be9ce33ca"/>
    <w:p w14:paraId="13EBA0D0" w14:textId="77777777" w:rsidR="00182204" w:rsidRDefault="00AE2C95">
      <w:pPr>
        <w:pStyle w:val="2"/>
      </w:pPr>
      <w:r>
        <w:fldChar w:fldCharType="begin"/>
      </w:r>
      <w:r>
        <w:instrText xml:space="preserve"> HYPERLINK "https://gazeta19.ru/news/obshchestvo/v-abakane-prokhodit-forum-nko/" </w:instrText>
      </w:r>
      <w:r>
        <w:fldChar w:fldCharType="separate"/>
      </w:r>
      <w:r>
        <w:t>В Абакане проходит форум НКО</w:t>
      </w:r>
      <w:r>
        <w:fldChar w:fldCharType="end"/>
      </w:r>
      <w:bookmarkEnd w:id="151"/>
      <w:bookmarkEnd w:id="152"/>
    </w:p>
    <w:p w14:paraId="51850F39" w14:textId="77777777" w:rsidR="00182204" w:rsidRDefault="00AE2C95">
      <w:pPr>
        <w:pStyle w:val="a3"/>
        <w:spacing w:beforeAutospacing="1" w:afterAutospacing="1"/>
      </w:pPr>
      <w:r>
        <w:t xml:space="preserve">Почетный знак </w:t>
      </w:r>
      <w:r w:rsidR="00FF61F1">
        <w:t>«</w:t>
      </w:r>
      <w:r>
        <w:t>Дебют года</w:t>
      </w:r>
      <w:r w:rsidR="00FF61F1">
        <w:t>»</w:t>
      </w:r>
      <w:r>
        <w:t xml:space="preserve"> достался региональному отделению </w:t>
      </w:r>
      <w:r w:rsidR="00FF61F1">
        <w:t>«</w:t>
      </w:r>
      <w:r>
        <w:t>Всероссийская организация родителей детей-инвалидов и инвалидов старше 18 лет с ментальным и иными нарушениями, нуждающихся в представительстве своих интересов</w:t>
      </w:r>
      <w:r w:rsidR="00FF61F1">
        <w:t>»</w:t>
      </w:r>
      <w:r>
        <w:t xml:space="preserve">. </w:t>
      </w:r>
      <w:r w:rsidR="00FF61F1">
        <w:t>«</w:t>
      </w:r>
      <w:r>
        <w:t>Лидером НКО</w:t>
      </w:r>
      <w:r w:rsidR="00FF61F1">
        <w:t>»</w:t>
      </w:r>
      <w:r>
        <w:t xml:space="preserve"> признана председатель </w:t>
      </w:r>
      <w:r>
        <w:rPr>
          <w:b/>
          <w:bCs/>
        </w:rPr>
        <w:t xml:space="preserve">черногорского отделения </w:t>
      </w:r>
      <w:r w:rsidR="00FF61F1">
        <w:rPr>
          <w:b/>
          <w:bCs/>
        </w:rPr>
        <w:t>«</w:t>
      </w:r>
      <w:r>
        <w:rPr>
          <w:b/>
          <w:bCs/>
        </w:rPr>
        <w:t>Всероссийского общества инвалидов</w:t>
      </w:r>
      <w:r w:rsidR="00FF61F1">
        <w:t>»</w:t>
      </w:r>
      <w:r>
        <w:t xml:space="preserve"> Наталья Акатова, а </w:t>
      </w:r>
      <w:r w:rsidR="00FF61F1">
        <w:t>«</w:t>
      </w:r>
      <w:r>
        <w:t>Добровольцем года</w:t>
      </w:r>
      <w:r w:rsidR="00FF61F1">
        <w:t>»</w:t>
      </w:r>
      <w:r>
        <w:t xml:space="preserve"> стал Иван Шулбаев из поселка Верх-Таштып. В номинации </w:t>
      </w:r>
      <w:r w:rsidR="00FF61F1">
        <w:t>«</w:t>
      </w:r>
      <w:r>
        <w:t>Медиапризнание года</w:t>
      </w:r>
      <w:r w:rsidR="00FF61F1">
        <w:t>»</w:t>
      </w:r>
      <w:r>
        <w:t xml:space="preserve"> победу одержала журналист медиахолдинга </w:t>
      </w:r>
      <w:r w:rsidR="00FF61F1">
        <w:t>«</w:t>
      </w:r>
      <w:r>
        <w:t>Абакан 24</w:t>
      </w:r>
      <w:r w:rsidR="00FF61F1">
        <w:t>»</w:t>
      </w:r>
      <w:r>
        <w:t xml:space="preserve"> Дарья Казак.</w:t>
      </w:r>
    </w:p>
    <w:p w14:paraId="78A5D85E" w14:textId="77777777" w:rsidR="00182204" w:rsidRDefault="00D1367F">
      <w:pPr>
        <w:rPr>
          <w:color w:val="248AE8"/>
        </w:rPr>
      </w:pPr>
      <w:hyperlink r:id="rId44" w:history="1">
        <w:r w:rsidR="00AE2C95">
          <w:rPr>
            <w:color w:val="248AE8"/>
          </w:rPr>
          <w:t>https://gazeta19.ru/news/obshchestvo/v-abakane-prokhodit-forum-nko/</w:t>
        </w:r>
      </w:hyperlink>
      <w:r w:rsidR="00AE2C95">
        <w:rPr>
          <w:color w:val="248AE8"/>
        </w:rPr>
        <w:t> </w:t>
      </w:r>
    </w:p>
    <w:p w14:paraId="0D6A861D" w14:textId="77777777" w:rsidR="00182204" w:rsidRDefault="00182204">
      <w:pPr>
        <w:pStyle w:val="a4"/>
      </w:pPr>
    </w:p>
    <w:p w14:paraId="4AA7B2AB" w14:textId="77777777" w:rsidR="00182204" w:rsidRDefault="00AE2C95">
      <w:pPr>
        <w:rPr>
          <w:color w:val="248AE8"/>
        </w:rPr>
      </w:pPr>
      <w:r>
        <w:rPr>
          <w:color w:val="248AE8"/>
        </w:rPr>
        <w:t> </w:t>
      </w:r>
    </w:p>
    <w:p w14:paraId="1E7E2370" w14:textId="77777777" w:rsidR="00182204" w:rsidRDefault="00182204">
      <w:pPr>
        <w:pStyle w:val="a4"/>
      </w:pPr>
    </w:p>
    <w:p w14:paraId="682246F1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Коряжма 24 (kor24.ru)</w:t>
      </w:r>
    </w:p>
    <w:bookmarkStart w:id="153" w:name="re_-1799018907"/>
    <w:bookmarkStart w:id="154" w:name="re_264d7a48-abb5-4ae5-b515-875488e45015"/>
    <w:p w14:paraId="060881CB" w14:textId="77777777" w:rsidR="00182204" w:rsidRDefault="00AE2C95">
      <w:pPr>
        <w:pStyle w:val="2"/>
      </w:pPr>
      <w:r>
        <w:fldChar w:fldCharType="begin"/>
      </w:r>
      <w:r>
        <w:instrText xml:space="preserve"> HYPERLINK "https://kor24.ru/news/20250222/poka-est-blagopoluchateli-budem-rabotat" </w:instrText>
      </w:r>
      <w:r>
        <w:fldChar w:fldCharType="separate"/>
      </w:r>
      <w:r w:rsidR="00FF61F1">
        <w:t>«</w:t>
      </w:r>
      <w:r>
        <w:t>Пока есть благополучатели, будем работать</w:t>
      </w:r>
      <w:r w:rsidR="00FF61F1">
        <w:t>»</w:t>
      </w:r>
      <w:r>
        <w:fldChar w:fldCharType="end"/>
      </w:r>
      <w:bookmarkEnd w:id="153"/>
      <w:bookmarkEnd w:id="154"/>
    </w:p>
    <w:p w14:paraId="0F67EDFD" w14:textId="77777777" w:rsidR="00182204" w:rsidRDefault="00AE2C95">
      <w:pPr>
        <w:pStyle w:val="a3"/>
        <w:spacing w:beforeAutospacing="1" w:afterAutospacing="1"/>
      </w:pPr>
      <w:r>
        <w:t xml:space="preserve">В этом году, в период капремонта образовательного учреждения, помощь в добром деле оказывают партнеры акции. </w:t>
      </w:r>
      <w:r w:rsidR="00FF61F1">
        <w:t>«</w:t>
      </w:r>
      <w:r>
        <w:t xml:space="preserve">В настоящее время сбор крышечек в рамках проекта организован по нескольким адресам: в фойе администрации города, </w:t>
      </w:r>
      <w:r>
        <w:rPr>
          <w:b/>
          <w:bCs/>
        </w:rPr>
        <w:t>офисе Коряжемской городской организации Всероссийского общества инвалидов</w:t>
      </w:r>
      <w:r>
        <w:t xml:space="preserve"> (проспект Ленина, 39) и молодежно-культурном центре </w:t>
      </w:r>
      <w:r w:rsidR="00FF61F1">
        <w:t>«</w:t>
      </w:r>
      <w:r>
        <w:t>Родина</w:t>
      </w:r>
      <w:r w:rsidR="00FF61F1">
        <w:t>»</w:t>
      </w:r>
      <w:r>
        <w:t xml:space="preserve"> (улица Лермонтова, 6). Хочу сказать огромное спасибо всем, кто собирает и сдает крышечки.</w:t>
      </w:r>
    </w:p>
    <w:p w14:paraId="2121C0F4" w14:textId="77777777" w:rsidR="00182204" w:rsidRDefault="00D1367F">
      <w:pPr>
        <w:rPr>
          <w:color w:val="248AE8"/>
        </w:rPr>
      </w:pPr>
      <w:hyperlink r:id="rId45" w:history="1">
        <w:r w:rsidR="00AE2C95">
          <w:rPr>
            <w:color w:val="248AE8"/>
          </w:rPr>
          <w:t>https://kor24.ru/news/20250222/poka-est-blagopoluchateli-budem-rabotat</w:t>
        </w:r>
      </w:hyperlink>
      <w:r w:rsidR="00AE2C95">
        <w:rPr>
          <w:color w:val="248AE8"/>
        </w:rPr>
        <w:t> </w:t>
      </w:r>
    </w:p>
    <w:p w14:paraId="26F41367" w14:textId="77777777" w:rsidR="00182204" w:rsidRDefault="00182204">
      <w:pPr>
        <w:pStyle w:val="a4"/>
      </w:pPr>
    </w:p>
    <w:p w14:paraId="7C992A2F" w14:textId="77777777" w:rsidR="00182204" w:rsidRPr="008E53AC" w:rsidRDefault="00AE2C95">
      <w:pPr>
        <w:pStyle w:val="3"/>
        <w:spacing w:before="220" w:after="0"/>
        <w:rPr>
          <w:rFonts w:eastAsia="Arial"/>
        </w:rPr>
      </w:pPr>
      <w:r w:rsidRPr="008E53AC"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 w:rsidRPr="008E53AC">
        <w:rPr>
          <w:rFonts w:eastAsia="Arial"/>
        </w:rPr>
        <w:t xml:space="preserve"> </w:t>
      </w:r>
      <w:r w:rsidR="009D0005">
        <w:rPr>
          <w:rFonts w:ascii="Times New Roman" w:hAnsi="Times New Roman" w:cs="Times New Roman"/>
          <w:b w:val="0"/>
          <w:i/>
          <w:color w:val="808080"/>
          <w:sz w:val="28"/>
        </w:rPr>
        <w:t>ГТРК</w:t>
      </w:r>
      <w:r w:rsidR="009D0005" w:rsidRPr="008E53AC">
        <w:rPr>
          <w:rFonts w:ascii="Times New Roman" w:hAnsi="Times New Roman" w:cs="Times New Roman"/>
          <w:b w:val="0"/>
          <w:i/>
          <w:color w:val="808080"/>
          <w:sz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МарийЭл</w:t>
      </w:r>
      <w:r w:rsidRPr="008E53AC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="009D0005" w:rsidRPr="009D000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gtrkmariel</w:t>
      </w:r>
      <w:r w:rsidR="009D0005" w:rsidRPr="008E53AC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="009D0005" w:rsidRPr="009D000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8E53AC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55" w:name="re_-1799018906"/>
    <w:bookmarkStart w:id="156" w:name="re_793e5b26-1b4d-4686-8fb3-703251033e16"/>
    <w:p w14:paraId="1AF45020" w14:textId="77777777" w:rsidR="00182204" w:rsidRDefault="00AE2C95">
      <w:pPr>
        <w:pStyle w:val="2"/>
      </w:pPr>
      <w:r>
        <w:fldChar w:fldCharType="begin"/>
      </w:r>
      <w:r>
        <w:instrText xml:space="preserve"> HYPERLINK "https://newsmariel.ru/news/v_yoshkar_ole_proshla_vstrecha_voinskaya_chest_i_slava_respubliki_/" </w:instrText>
      </w:r>
      <w:r>
        <w:fldChar w:fldCharType="separate"/>
      </w:r>
      <w:r>
        <w:t xml:space="preserve">В Йошкар-Оле прошла встреча </w:t>
      </w:r>
      <w:r w:rsidR="00FF61F1">
        <w:t>«</w:t>
      </w:r>
      <w:r>
        <w:t>Воинская честь и слава республики</w:t>
      </w:r>
      <w:r w:rsidR="00FF61F1">
        <w:t>»</w:t>
      </w:r>
      <w:r>
        <w:fldChar w:fldCharType="end"/>
      </w:r>
      <w:bookmarkEnd w:id="155"/>
      <w:bookmarkEnd w:id="156"/>
    </w:p>
    <w:p w14:paraId="29B2A9A1" w14:textId="77777777" w:rsidR="00182204" w:rsidRDefault="00AE2C95">
      <w:pPr>
        <w:pStyle w:val="a3"/>
        <w:spacing w:beforeAutospacing="1" w:afterAutospacing="1"/>
      </w:pPr>
      <w:r>
        <w:t xml:space="preserve">Это мероприятие прошло в целях знакомства подрастающего поколения с боевыми заслугами ветеранов боевых действий из Республики Марий Эл, их занятиями в мирной жизни и творчестве. Во встрече приняли участие ветераны различных локальных войн, депутаты Государственного Собрания Республики Марий Эл, юнармейцы, члены </w:t>
      </w:r>
      <w:r>
        <w:rPr>
          <w:b/>
          <w:bCs/>
        </w:rPr>
        <w:t xml:space="preserve">Марийского РО ВОИ </w:t>
      </w:r>
      <w:r w:rsidR="00FF61F1">
        <w:rPr>
          <w:b/>
          <w:bCs/>
        </w:rPr>
        <w:t>«</w:t>
      </w:r>
      <w:r>
        <w:rPr>
          <w:b/>
          <w:bCs/>
        </w:rPr>
        <w:t>Вместе мы сможем больше</w:t>
      </w:r>
      <w:r w:rsidR="00FF61F1">
        <w:t>»</w:t>
      </w:r>
      <w:r>
        <w:t xml:space="preserve">. С приветственными словами и пожеланиями в честь Дня защитника Отечества обратился депутат Государственного Собрания от партии </w:t>
      </w:r>
      <w:r w:rsidR="00FF61F1">
        <w:t>«</w:t>
      </w:r>
      <w:r>
        <w:t>Единая Россия</w:t>
      </w:r>
      <w:r w:rsidR="00FF61F1">
        <w:t>»</w:t>
      </w:r>
      <w:r>
        <w:t xml:space="preserve">, руководитель фонда </w:t>
      </w:r>
      <w:r w:rsidR="00FF61F1">
        <w:t>«</w:t>
      </w:r>
      <w:r>
        <w:t>Защитники Отечества</w:t>
      </w:r>
      <w:r w:rsidR="00FF61F1">
        <w:t>»</w:t>
      </w:r>
      <w:r>
        <w:t xml:space="preserve"> в Республике Марий Эл Ренат Магсумов.</w:t>
      </w:r>
    </w:p>
    <w:p w14:paraId="46223C56" w14:textId="77777777" w:rsidR="00182204" w:rsidRPr="009D0005" w:rsidRDefault="00D1367F">
      <w:pPr>
        <w:rPr>
          <w:color w:val="0070C0"/>
        </w:rPr>
      </w:pPr>
      <w:hyperlink r:id="rId46" w:history="1">
        <w:r w:rsidR="009D0005" w:rsidRPr="009D0005">
          <w:rPr>
            <w:rStyle w:val="a9"/>
            <w:color w:val="0070C0"/>
            <w:u w:val="none"/>
          </w:rPr>
          <w:t>https://www.gtrkmariel.ru/news/news-list/dlya-yoshkarolintsev-proveli-prazdnichnuyu-vstrechu-voinskaya-chest-i-slava-respubliki/</w:t>
        </w:r>
      </w:hyperlink>
      <w:r w:rsidR="009D0005" w:rsidRPr="009D0005">
        <w:rPr>
          <w:color w:val="0070C0"/>
        </w:rPr>
        <w:t xml:space="preserve"> </w:t>
      </w:r>
      <w:r w:rsidR="00AE2C95" w:rsidRPr="009D0005">
        <w:rPr>
          <w:color w:val="0070C0"/>
        </w:rPr>
        <w:t> </w:t>
      </w:r>
    </w:p>
    <w:p w14:paraId="2A718796" w14:textId="77777777" w:rsidR="00182204" w:rsidRDefault="00182204">
      <w:pPr>
        <w:pStyle w:val="a4"/>
      </w:pPr>
    </w:p>
    <w:p w14:paraId="606B3EE3" w14:textId="77777777" w:rsidR="00182204" w:rsidRDefault="00182204">
      <w:pPr>
        <w:pStyle w:val="a4"/>
      </w:pPr>
    </w:p>
    <w:p w14:paraId="0D58698D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26.02.2025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Орская хроника (hron.ru)</w:t>
      </w:r>
    </w:p>
    <w:bookmarkStart w:id="157" w:name="re_-1799018904"/>
    <w:bookmarkStart w:id="158" w:name="re_68ec5fa4-574a-46b4-a78e-bcc6aed829dd"/>
    <w:p w14:paraId="13D60CF5" w14:textId="77777777" w:rsidR="00182204" w:rsidRDefault="00AE2C95">
      <w:pPr>
        <w:pStyle w:val="2"/>
      </w:pPr>
      <w:r>
        <w:fldChar w:fldCharType="begin"/>
      </w:r>
      <w:r>
        <w:instrText xml:space="preserve"> HYPERLINK "https://hron.ru/news/read/78284" </w:instrText>
      </w:r>
      <w:r>
        <w:fldChar w:fldCharType="separate"/>
      </w:r>
      <w:r>
        <w:t>Кому – медаль, а кому – две</w:t>
      </w:r>
      <w:r>
        <w:fldChar w:fldCharType="end"/>
      </w:r>
      <w:bookmarkEnd w:id="157"/>
      <w:bookmarkEnd w:id="158"/>
    </w:p>
    <w:p w14:paraId="15BBD877" w14:textId="77777777" w:rsidR="00182204" w:rsidRDefault="00AE2C95">
      <w:pPr>
        <w:pStyle w:val="a3"/>
        <w:spacing w:beforeAutospacing="1" w:afterAutospacing="1"/>
      </w:pPr>
      <w:r>
        <w:t xml:space="preserve">Члены </w:t>
      </w:r>
      <w:r>
        <w:rPr>
          <w:b/>
          <w:bCs/>
        </w:rPr>
        <w:t>местной организации Всероссийского общества инвалидов</w:t>
      </w:r>
      <w:r>
        <w:t xml:space="preserve"> приняли участие в фестивале адаптивного спорта, который прошел в Новотроицке. Орск представляли две команды, в состав которых вошли восемь человек. Наши спортсмены показали отличные результаты.</w:t>
      </w:r>
    </w:p>
    <w:p w14:paraId="626C0F51" w14:textId="77777777" w:rsidR="00182204" w:rsidRDefault="00D1367F">
      <w:pPr>
        <w:rPr>
          <w:color w:val="248AE8"/>
        </w:rPr>
      </w:pPr>
      <w:hyperlink r:id="rId47" w:history="1">
        <w:r w:rsidR="00AE2C95">
          <w:rPr>
            <w:color w:val="248AE8"/>
          </w:rPr>
          <w:t>https://hron.ru/news/read/78284</w:t>
        </w:r>
      </w:hyperlink>
      <w:r w:rsidR="00AE2C95">
        <w:rPr>
          <w:color w:val="248AE8"/>
        </w:rPr>
        <w:t> </w:t>
      </w:r>
    </w:p>
    <w:p w14:paraId="66947835" w14:textId="77777777" w:rsidR="00182204" w:rsidRDefault="00182204">
      <w:pPr>
        <w:pStyle w:val="a4"/>
      </w:pPr>
    </w:p>
    <w:p w14:paraId="68D464AA" w14:textId="77777777" w:rsidR="00182204" w:rsidRDefault="00182204">
      <w:pPr>
        <w:pStyle w:val="a4"/>
      </w:pPr>
    </w:p>
    <w:p w14:paraId="3726BEAD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Щекинский вестник (gazeta-schekino.ru)</w:t>
      </w:r>
    </w:p>
    <w:bookmarkStart w:id="159" w:name="re_-1799018902"/>
    <w:bookmarkStart w:id="160" w:name="re_275747d2-6e4b-4f7f-a961-438c7077ce0e"/>
    <w:p w14:paraId="646DC26B" w14:textId="77777777" w:rsidR="00182204" w:rsidRDefault="00AE2C95">
      <w:pPr>
        <w:pStyle w:val="2"/>
      </w:pPr>
      <w:r>
        <w:fldChar w:fldCharType="begin"/>
      </w:r>
      <w:r>
        <w:instrText xml:space="preserve"> HYPERLINK "https://gazeta-schekino.ru/n804651.html" </w:instrText>
      </w:r>
      <w:r>
        <w:fldChar w:fldCharType="separate"/>
      </w:r>
      <w:r>
        <w:t xml:space="preserve">Щекинцы встретились с лектором общества </w:t>
      </w:r>
      <w:r w:rsidR="00FF61F1">
        <w:t>«</w:t>
      </w:r>
      <w:r>
        <w:t>Знание</w:t>
      </w:r>
      <w:r w:rsidR="00FF61F1">
        <w:t>»</w:t>
      </w:r>
      <w:r>
        <w:fldChar w:fldCharType="end"/>
      </w:r>
      <w:bookmarkEnd w:id="159"/>
      <w:bookmarkEnd w:id="160"/>
    </w:p>
    <w:p w14:paraId="61C87F53" w14:textId="77777777" w:rsidR="00182204" w:rsidRDefault="00AE2C95">
      <w:pPr>
        <w:pStyle w:val="a3"/>
        <w:spacing w:beforeAutospacing="1" w:afterAutospacing="1"/>
      </w:pPr>
      <w:r>
        <w:t xml:space="preserve">В малом зале Щекинского досугового комплекса состоялась лекция от Российского общества </w:t>
      </w:r>
      <w:r w:rsidR="00FF61F1">
        <w:t>«</w:t>
      </w:r>
      <w:r>
        <w:t>Знание</w:t>
      </w:r>
      <w:r w:rsidR="00FF61F1">
        <w:t>»</w:t>
      </w:r>
      <w:r>
        <w:t xml:space="preserve">для членов </w:t>
      </w:r>
      <w:r>
        <w:rPr>
          <w:b/>
          <w:bCs/>
        </w:rPr>
        <w:t>местных организаций Всероссийского общества инвалидов</w:t>
      </w:r>
      <w:r>
        <w:t xml:space="preserve"> и Всероссийского общества слепых. Она была посвящена психологическому портрету цифровой личности. Провела лекцию кандидат психологических наук, доцент Тульского государственного педагогического университета им. Л. Н.Толстого Анжелика Кацеро.</w:t>
      </w:r>
    </w:p>
    <w:p w14:paraId="63C9880A" w14:textId="77777777" w:rsidR="00182204" w:rsidRDefault="00D1367F">
      <w:pPr>
        <w:rPr>
          <w:color w:val="248AE8"/>
        </w:rPr>
      </w:pPr>
      <w:hyperlink r:id="rId48" w:history="1">
        <w:r w:rsidR="00AE2C95">
          <w:rPr>
            <w:color w:val="248AE8"/>
          </w:rPr>
          <w:t>https://gazeta-schekino.ru/n804651.html</w:t>
        </w:r>
      </w:hyperlink>
      <w:r w:rsidR="00AE2C95">
        <w:rPr>
          <w:color w:val="248AE8"/>
        </w:rPr>
        <w:t> </w:t>
      </w:r>
    </w:p>
    <w:p w14:paraId="4574CF42" w14:textId="77777777" w:rsidR="00182204" w:rsidRDefault="00182204">
      <w:pPr>
        <w:pStyle w:val="a4"/>
      </w:pPr>
    </w:p>
    <w:p w14:paraId="2D3FF8D6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Общественное телевидение - Серпухов (otv-media.ru)</w:t>
      </w:r>
    </w:p>
    <w:bookmarkStart w:id="161" w:name="re_-1799018901"/>
    <w:bookmarkStart w:id="162" w:name="re_29a61f77-62c2-4b6a-a122-02c994a831ce"/>
    <w:p w14:paraId="0A39E5C3" w14:textId="77777777" w:rsidR="00182204" w:rsidRDefault="00AE2C95">
      <w:pPr>
        <w:pStyle w:val="2"/>
      </w:pPr>
      <w:r>
        <w:fldChar w:fldCharType="begin"/>
      </w:r>
      <w:r>
        <w:instrText xml:space="preserve"> HYPERLINK "https://otv-media.ru/news/politika/sportsmeny-serpukhova-dokazali-chto-net-nichego-nevozmozhnogo/" </w:instrText>
      </w:r>
      <w:r>
        <w:fldChar w:fldCharType="separate"/>
      </w:r>
      <w:r>
        <w:t>Спортсмены Серпухова доказали, что нет ничего невозможного</w:t>
      </w:r>
      <w:r>
        <w:fldChar w:fldCharType="end"/>
      </w:r>
      <w:bookmarkEnd w:id="161"/>
      <w:bookmarkEnd w:id="162"/>
    </w:p>
    <w:p w14:paraId="6A303045" w14:textId="77777777" w:rsidR="00182204" w:rsidRDefault="00AE2C95">
      <w:pPr>
        <w:pStyle w:val="a3"/>
        <w:spacing w:beforeAutospacing="1" w:afterAutospacing="1"/>
      </w:pPr>
      <w:r>
        <w:t xml:space="preserve">Серпуховский Центр объединения гражданских инициатив </w:t>
      </w:r>
      <w:r w:rsidR="00FF61F1">
        <w:t>«</w:t>
      </w:r>
      <w:r>
        <w:t>Единые</w:t>
      </w:r>
      <w:r w:rsidR="00FF61F1">
        <w:t>»</w:t>
      </w:r>
      <w:r>
        <w:t xml:space="preserve"> совместно с депутатом Московской областной Думы, членом фракции </w:t>
      </w:r>
      <w:r w:rsidR="00FF61F1">
        <w:t>«</w:t>
      </w:r>
      <w:r>
        <w:t>Единая Россия</w:t>
      </w:r>
      <w:r w:rsidR="00FF61F1">
        <w:t>»</w:t>
      </w:r>
      <w:r>
        <w:t xml:space="preserve">, председателем </w:t>
      </w:r>
      <w:r>
        <w:rPr>
          <w:b/>
          <w:bCs/>
        </w:rPr>
        <w:t xml:space="preserve">Серпуховской городской организации Московской областной организации общероссийской общественной организации </w:t>
      </w:r>
      <w:r w:rsidR="00FF61F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FF61F1">
        <w:t>»</w:t>
      </w:r>
      <w:r>
        <w:t xml:space="preserve"> Татьяной Карзубовой провели встречу со спортсменами и сотрудниками спортивного клуба </w:t>
      </w:r>
      <w:r w:rsidR="00FF61F1">
        <w:t>«</w:t>
      </w:r>
      <w:r>
        <w:t>Равные возможности</w:t>
      </w:r>
      <w:r w:rsidR="00FF61F1">
        <w:t>»</w:t>
      </w:r>
      <w:r>
        <w:t>. Спортсмены приняли участие в соревновании по русскому жиму, демонстрируя, что спорт – самое важное в поддержании здоровья, и нет ничего невозможного. В завершении мероприятия Татьяна Владимировна поблагодарила всех участников за активность и мужество.</w:t>
      </w:r>
    </w:p>
    <w:p w14:paraId="55B8BD61" w14:textId="77777777" w:rsidR="00182204" w:rsidRDefault="00D1367F">
      <w:pPr>
        <w:rPr>
          <w:color w:val="248AE8"/>
        </w:rPr>
      </w:pPr>
      <w:hyperlink r:id="rId49" w:history="1">
        <w:r w:rsidR="00AE2C95">
          <w:rPr>
            <w:color w:val="248AE8"/>
          </w:rPr>
          <w:t>https://otv-media.ru/news/politika/sportsmeny-serpukhova-dokazali-chto-net-nichego-nevozmozhnogo/</w:t>
        </w:r>
      </w:hyperlink>
      <w:r w:rsidR="00AE2C95">
        <w:rPr>
          <w:color w:val="248AE8"/>
        </w:rPr>
        <w:t> </w:t>
      </w:r>
    </w:p>
    <w:p w14:paraId="2B4604D0" w14:textId="77777777" w:rsidR="00182204" w:rsidRDefault="00182204">
      <w:pPr>
        <w:pStyle w:val="a4"/>
      </w:pPr>
    </w:p>
    <w:p w14:paraId="3833597C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Селивановский вестник (selivanovopress.ru)</w:t>
      </w:r>
    </w:p>
    <w:bookmarkStart w:id="163" w:name="re_-1799018900"/>
    <w:bookmarkStart w:id="164" w:name="re_0e1c0f25-94da-40b0-9d4d-62f9226bee4d"/>
    <w:p w14:paraId="24FCAD2F" w14:textId="77777777" w:rsidR="00182204" w:rsidRDefault="00AE2C95">
      <w:pPr>
        <w:pStyle w:val="2"/>
      </w:pPr>
      <w:r>
        <w:fldChar w:fldCharType="begin"/>
      </w:r>
      <w:r>
        <w:instrText xml:space="preserve"> HYPERLINK "https://selivanovopress.ru/soobshhayut-sluzhbyi/2188-zadachi-2024-goda-kompleksnyim-czentrom-vyipolnenyi-v-polnom-obyome" </w:instrText>
      </w:r>
      <w:r>
        <w:fldChar w:fldCharType="separate"/>
      </w:r>
      <w:r>
        <w:t>Задачи 2024 года комплексным Центром выполнены в полном объёме</w:t>
      </w:r>
      <w:r>
        <w:fldChar w:fldCharType="end"/>
      </w:r>
      <w:bookmarkEnd w:id="163"/>
      <w:bookmarkEnd w:id="164"/>
    </w:p>
    <w:p w14:paraId="0C8CB453" w14:textId="77777777" w:rsidR="00182204" w:rsidRDefault="00AE2C95">
      <w:pPr>
        <w:pStyle w:val="a3"/>
        <w:spacing w:beforeAutospacing="1" w:afterAutospacing="1"/>
      </w:pPr>
      <w:r>
        <w:t xml:space="preserve">18 февраля состоялось отчетное собрание ГБУСО ВО </w:t>
      </w:r>
      <w:r w:rsidR="00FF61F1">
        <w:t>«</w:t>
      </w:r>
      <w:r>
        <w:t>Селивановский КЦСОН</w:t>
      </w:r>
      <w:r w:rsidR="00FF61F1">
        <w:t>»</w:t>
      </w:r>
      <w:r>
        <w:t xml:space="preserve"> по итогам работы Центра за 2024 год. В работе отчетного собрания приняли участие заместитель главы администрации района по социальным вопросам С. М. Агапов, директор отдела социальной защиты населения А. Н. Седлова и социальные партнеры, руководители общественных организаций: Л.А. Зайцева, председатель районного Совета ветеранов, Т.М. Бирюкова, председатель </w:t>
      </w:r>
      <w:r>
        <w:lastRenderedPageBreak/>
        <w:t xml:space="preserve">местного отделения Союза пенсионеров, О.А. Лепшина, председатель </w:t>
      </w:r>
      <w:r>
        <w:rPr>
          <w:b/>
          <w:bCs/>
        </w:rPr>
        <w:t>ВОИ</w:t>
      </w:r>
      <w:r>
        <w:t xml:space="preserve">. С отчетом </w:t>
      </w:r>
      <w:r w:rsidR="00FF61F1">
        <w:t>«</w:t>
      </w:r>
      <w:r>
        <w:t xml:space="preserve">Об итогах работы ГБУСО ВО </w:t>
      </w:r>
      <w:r w:rsidR="00FF61F1">
        <w:t>«</w:t>
      </w:r>
      <w:r>
        <w:t>Селивановский КЦСОН</w:t>
      </w:r>
      <w:r w:rsidR="00FF61F1">
        <w:t>»</w:t>
      </w:r>
      <w:r>
        <w:t xml:space="preserve"> за 2024 год выступила директор Центра Валентина Кобякина.</w:t>
      </w:r>
    </w:p>
    <w:p w14:paraId="0CEE9C3D" w14:textId="77777777" w:rsidR="00182204" w:rsidRDefault="00D1367F">
      <w:pPr>
        <w:rPr>
          <w:color w:val="248AE8"/>
        </w:rPr>
      </w:pPr>
      <w:hyperlink r:id="rId50" w:history="1">
        <w:r w:rsidR="00AE2C95">
          <w:rPr>
            <w:color w:val="248AE8"/>
          </w:rPr>
          <w:t>https://selivanovopress.ru/soobshhayut-sluzhbyi/2188-zadachi-2024-goda-kompleksnyim-czentrom-vyipolnenyi-v-polnom-obyome</w:t>
        </w:r>
      </w:hyperlink>
      <w:r w:rsidR="00AE2C95">
        <w:rPr>
          <w:color w:val="248AE8"/>
        </w:rPr>
        <w:t>  </w:t>
      </w:r>
    </w:p>
    <w:p w14:paraId="38EC7999" w14:textId="77777777" w:rsidR="00182204" w:rsidRDefault="00182204">
      <w:pPr>
        <w:pStyle w:val="a4"/>
      </w:pPr>
    </w:p>
    <w:p w14:paraId="6301A737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Голос глубинки (golglub.ru)</w:t>
      </w:r>
    </w:p>
    <w:bookmarkStart w:id="165" w:name="re_-1799018898"/>
    <w:bookmarkStart w:id="166" w:name="re_aa90fb6f-5337-4fc3-a29d-e1931c43906b"/>
    <w:p w14:paraId="5178D181" w14:textId="77777777" w:rsidR="00182204" w:rsidRDefault="00AE2C95">
      <w:pPr>
        <w:pStyle w:val="2"/>
      </w:pPr>
      <w:r>
        <w:fldChar w:fldCharType="begin"/>
      </w:r>
      <w:r>
        <w:instrText xml:space="preserve"> HYPERLINK "https://golglub.ru/2025/02/21/za-aktivnyj-obraz-zhizni/" </w:instrText>
      </w:r>
      <w:r>
        <w:fldChar w:fldCharType="separate"/>
      </w:r>
      <w:r>
        <w:t>За активный образ жизни</w:t>
      </w:r>
      <w:r>
        <w:fldChar w:fldCharType="end"/>
      </w:r>
      <w:bookmarkEnd w:id="165"/>
      <w:bookmarkEnd w:id="166"/>
    </w:p>
    <w:p w14:paraId="230A2A9D" w14:textId="77777777" w:rsidR="00182204" w:rsidRDefault="00AE2C95">
      <w:pPr>
        <w:pStyle w:val="a3"/>
        <w:spacing w:beforeAutospacing="1" w:afterAutospacing="1"/>
      </w:pPr>
      <w:r>
        <w:t xml:space="preserve">Организовали первые соревнования по этому виду спорта. Участников приветствовала председатель </w:t>
      </w:r>
      <w:r>
        <w:rPr>
          <w:b/>
          <w:bCs/>
        </w:rPr>
        <w:t>Новосергиевского местного общества ВОИ</w:t>
      </w:r>
      <w:r>
        <w:t xml:space="preserve"> Светлана Кочергина. Она поблагодарила двух представителей </w:t>
      </w:r>
      <w:r>
        <w:rPr>
          <w:b/>
          <w:bCs/>
        </w:rPr>
        <w:t>всероссийского общества инвалидов</w:t>
      </w:r>
      <w:r>
        <w:t xml:space="preserve"> за помощь в появлении новой игры.</w:t>
      </w:r>
    </w:p>
    <w:p w14:paraId="5811A053" w14:textId="77777777" w:rsidR="00182204" w:rsidRDefault="00D1367F">
      <w:pPr>
        <w:rPr>
          <w:color w:val="248AE8"/>
        </w:rPr>
      </w:pPr>
      <w:hyperlink r:id="rId51" w:history="1">
        <w:r w:rsidR="00AE2C95">
          <w:rPr>
            <w:color w:val="248AE8"/>
          </w:rPr>
          <w:t>https://golglub.ru/2025/02/21/za-aktivnyj-obraz-zhizni/</w:t>
        </w:r>
      </w:hyperlink>
      <w:r w:rsidR="00AE2C95">
        <w:rPr>
          <w:color w:val="248AE8"/>
        </w:rPr>
        <w:t> </w:t>
      </w:r>
    </w:p>
    <w:p w14:paraId="37408172" w14:textId="77777777" w:rsidR="00182204" w:rsidRDefault="00182204">
      <w:pPr>
        <w:pStyle w:val="a4"/>
      </w:pPr>
    </w:p>
    <w:p w14:paraId="40B2BE77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Тихорецкие Вести (тихвести.рф)</w:t>
      </w:r>
    </w:p>
    <w:bookmarkStart w:id="167" w:name="re_-1799018897"/>
    <w:bookmarkStart w:id="168" w:name="re_009e9264-9c51-4e70-8a76-e2e95852b56c"/>
    <w:p w14:paraId="2441C315" w14:textId="77777777" w:rsidR="00182204" w:rsidRDefault="00AE2C95">
      <w:pPr>
        <w:pStyle w:val="2"/>
      </w:pPr>
      <w:r>
        <w:fldChar w:fldCharType="begin"/>
      </w:r>
      <w:r>
        <w:instrText xml:space="preserve"> HYPERLINK "https://xn--b1aghc8bceu.xn--p1ai/news/uchastnik_specoperacii_iz_tikhoreckogo_rajona_vystupil_na_sportivnom_festivale_kubok_geroev/2025-02-24-25496" </w:instrText>
      </w:r>
      <w:r>
        <w:fldChar w:fldCharType="separate"/>
      </w:r>
      <w:r>
        <w:t xml:space="preserve">Участник спецоперации из Тихорецкого района выступил на спортивном фестивале </w:t>
      </w:r>
      <w:r w:rsidR="00FF61F1">
        <w:t>«</w:t>
      </w:r>
      <w:r>
        <w:t>Кубок Героев</w:t>
      </w:r>
      <w:r w:rsidR="00FF61F1">
        <w:t>»</w:t>
      </w:r>
      <w:r>
        <w:fldChar w:fldCharType="end"/>
      </w:r>
      <w:bookmarkEnd w:id="167"/>
      <w:bookmarkEnd w:id="168"/>
    </w:p>
    <w:p w14:paraId="09E5CD08" w14:textId="77777777" w:rsidR="00182204" w:rsidRDefault="00AE2C95">
      <w:pPr>
        <w:pStyle w:val="a3"/>
        <w:spacing w:beforeAutospacing="1" w:afterAutospacing="1"/>
      </w:pPr>
      <w:r>
        <w:t xml:space="preserve">Парень работает в поселке Малороссийском на заводе </w:t>
      </w:r>
      <w:r w:rsidR="00FF61F1">
        <w:t>«</w:t>
      </w:r>
      <w:r>
        <w:t>Кристалекс РУС</w:t>
      </w:r>
      <w:r w:rsidR="00FF61F1">
        <w:t>»</w:t>
      </w:r>
      <w:r>
        <w:t xml:space="preserve">. Спорт из его жизни никуда не пропал даже после тяжелого ранения. Организатор мероприятия - </w:t>
      </w:r>
      <w:r>
        <w:rPr>
          <w:b/>
          <w:bCs/>
        </w:rPr>
        <w:t>Всероссийское общество инвалидов</w:t>
      </w:r>
      <w:r>
        <w:t xml:space="preserve"> с ампутацией конечностей и иными нарушениями функций опорно-двигательного аппарата </w:t>
      </w:r>
      <w:r w:rsidR="00FF61F1">
        <w:t>«</w:t>
      </w:r>
      <w:r>
        <w:t>Опора</w:t>
      </w:r>
      <w:r w:rsidR="00FF61F1">
        <w:t>»</w:t>
      </w:r>
      <w:r>
        <w:t xml:space="preserve"> в партнерстве с Группой компаний </w:t>
      </w:r>
      <w:r w:rsidR="00FF61F1">
        <w:t>«</w:t>
      </w:r>
      <w:r>
        <w:t>Без Барьеров</w:t>
      </w:r>
      <w:r w:rsidR="00FF61F1">
        <w:t>»</w:t>
      </w:r>
      <w:r>
        <w:t xml:space="preserve"> и филиалом Государственного фонда поддержки участников СВО </w:t>
      </w:r>
      <w:r w:rsidR="00FF61F1">
        <w:t>«</w:t>
      </w:r>
      <w:r>
        <w:t>Защитники Отечества</w:t>
      </w:r>
      <w:r w:rsidR="00FF61F1">
        <w:t>»</w:t>
      </w:r>
      <w:r>
        <w:t xml:space="preserve"> по Краснодарскому краю.</w:t>
      </w:r>
    </w:p>
    <w:p w14:paraId="4FF75B8F" w14:textId="77777777" w:rsidR="00182204" w:rsidRDefault="00D1367F">
      <w:pPr>
        <w:rPr>
          <w:color w:val="248AE8"/>
        </w:rPr>
      </w:pPr>
      <w:hyperlink r:id="rId52" w:history="1">
        <w:r w:rsidR="00AE2C95">
          <w:rPr>
            <w:color w:val="248AE8"/>
          </w:rPr>
          <w:t>https://xn--b1aghc8bceu.xn--p1ai/news/uchastnik_specoperacii_iz_tikhoreckogo_rajona_vystupil_na_sportivnom_festivale_kubok_geroev/2025-02-24-25496</w:t>
        </w:r>
      </w:hyperlink>
      <w:r w:rsidR="00AE2C95">
        <w:rPr>
          <w:color w:val="248AE8"/>
        </w:rPr>
        <w:t> </w:t>
      </w:r>
    </w:p>
    <w:p w14:paraId="5F806ADE" w14:textId="77777777" w:rsidR="00182204" w:rsidRDefault="00182204">
      <w:pPr>
        <w:pStyle w:val="a4"/>
      </w:pPr>
    </w:p>
    <w:p w14:paraId="5C90B265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Пензенской области (riapo.ru)</w:t>
      </w:r>
    </w:p>
    <w:bookmarkStart w:id="169" w:name="re_-1799018896"/>
    <w:bookmarkStart w:id="170" w:name="re_42aed15f-eb8d-49e1-8b4e-1c4272ac4025"/>
    <w:p w14:paraId="3618AE2D" w14:textId="77777777" w:rsidR="00182204" w:rsidRDefault="00AE2C95">
      <w:pPr>
        <w:pStyle w:val="2"/>
      </w:pPr>
      <w:r>
        <w:fldChar w:fldCharType="begin"/>
      </w:r>
      <w:r>
        <w:instrText xml:space="preserve"> HYPERLINK "https://riapo.ru/penza/80-letie-pobedy/penza-otmetila-den-zacshitnika-otechestva-pokazom-muzykalno-poeticheskoj-kompozicii-nam-nikogda-ne-zabyt" </w:instrText>
      </w:r>
      <w:r>
        <w:fldChar w:fldCharType="separate"/>
      </w:r>
      <w:r>
        <w:t xml:space="preserve">Пенза отметила День защитника Отечества показом музыкально-поэтической композиции </w:t>
      </w:r>
      <w:r w:rsidR="00FF61F1">
        <w:t>«</w:t>
      </w:r>
      <w:r>
        <w:t>Нам никогда не забыть…</w:t>
      </w:r>
      <w:r w:rsidR="00FF61F1">
        <w:t>»</w:t>
      </w:r>
      <w:r>
        <w:fldChar w:fldCharType="end"/>
      </w:r>
      <w:bookmarkEnd w:id="169"/>
      <w:bookmarkEnd w:id="170"/>
    </w:p>
    <w:p w14:paraId="6BDEB3E2" w14:textId="77777777" w:rsidR="00182204" w:rsidRDefault="00AE2C95">
      <w:pPr>
        <w:pStyle w:val="a3"/>
        <w:spacing w:beforeAutospacing="1" w:afterAutospacing="1"/>
      </w:pPr>
      <w:r>
        <w:t xml:space="preserve">Создатели спектакля - Николай Шаповалов и Никита Кузин. Почетными гостями стали участники СВО, их близкие, представители фонда </w:t>
      </w:r>
      <w:r w:rsidR="00FF61F1">
        <w:t>«</w:t>
      </w:r>
      <w:r>
        <w:t>Защитники Отечества</w:t>
      </w:r>
      <w:r w:rsidR="00FF61F1">
        <w:t>»</w:t>
      </w:r>
      <w:r>
        <w:t xml:space="preserve">, центра помощи по вопросам СВО Ленинского района, члены организации </w:t>
      </w:r>
      <w:r w:rsidR="00FF61F1">
        <w:t>«</w:t>
      </w:r>
      <w:r>
        <w:t>Дети войны</w:t>
      </w:r>
      <w:r w:rsidR="00FF61F1">
        <w:t>»</w:t>
      </w:r>
      <w:r>
        <w:t xml:space="preserve">, Российского фонда милосердия и здоровья и члены </w:t>
      </w:r>
      <w:r>
        <w:rPr>
          <w:b/>
          <w:bCs/>
        </w:rPr>
        <w:t>Всероссийского общества инвалидов</w:t>
      </w:r>
      <w:r>
        <w:t>. С приветственным словом выступил художественный руководитель театра, народный артист России Сергей Казаков.</w:t>
      </w:r>
    </w:p>
    <w:p w14:paraId="59A7E680" w14:textId="77777777" w:rsidR="00182204" w:rsidRDefault="00D1367F">
      <w:pPr>
        <w:rPr>
          <w:color w:val="248AE8"/>
        </w:rPr>
      </w:pPr>
      <w:hyperlink r:id="rId53" w:history="1">
        <w:r w:rsidR="00AE2C95">
          <w:rPr>
            <w:color w:val="248AE8"/>
          </w:rPr>
          <w:t>https://riapo.ru/penza/80-letie-pobedy/penza-otmetila-den-zacshitnika-otechestva-pokazom-muzykalno-poeticheskoj-kompozicii-nam-nikogda-ne-zabyt</w:t>
        </w:r>
      </w:hyperlink>
      <w:r w:rsidR="00AE2C95">
        <w:rPr>
          <w:color w:val="248AE8"/>
        </w:rPr>
        <w:t> </w:t>
      </w:r>
    </w:p>
    <w:p w14:paraId="1942B104" w14:textId="77777777" w:rsidR="00182204" w:rsidRDefault="00182204">
      <w:pPr>
        <w:pStyle w:val="a4"/>
      </w:pPr>
    </w:p>
    <w:p w14:paraId="2E8DAB3D" w14:textId="77777777" w:rsidR="00182204" w:rsidRDefault="00182204">
      <w:pPr>
        <w:pStyle w:val="a4"/>
      </w:pPr>
    </w:p>
    <w:p w14:paraId="0BEF1343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22.02.2025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Армавирский собеседник (news-armavir.ru)</w:t>
      </w:r>
    </w:p>
    <w:bookmarkStart w:id="171" w:name="re_-1799018894"/>
    <w:bookmarkStart w:id="172" w:name="re_8f922745-6279-495a-9a68-a47f45e4eab2"/>
    <w:p w14:paraId="6DC2AB7B" w14:textId="77777777" w:rsidR="00182204" w:rsidRDefault="00AE2C95">
      <w:pPr>
        <w:pStyle w:val="2"/>
      </w:pPr>
      <w:r>
        <w:fldChar w:fldCharType="begin"/>
      </w:r>
      <w:r>
        <w:instrText xml:space="preserve"> HYPERLINK "https://news-armavir.ru/2025/02/22/my-raznye-no-my-ravnye-pod-takim-devizom-proshla-spartakiada-invalidov/" </w:instrText>
      </w:r>
      <w:r>
        <w:fldChar w:fldCharType="separate"/>
      </w:r>
      <w:r w:rsidR="00FF61F1">
        <w:t>«</w:t>
      </w:r>
      <w:r>
        <w:t>Мы разные, но мы равные</w:t>
      </w:r>
      <w:r w:rsidR="00FF61F1">
        <w:t>»</w:t>
      </w:r>
      <w:r>
        <w:t>: под таким девизом прошла спартакиада инвалидов</w:t>
      </w:r>
      <w:r>
        <w:fldChar w:fldCharType="end"/>
      </w:r>
      <w:bookmarkEnd w:id="171"/>
      <w:bookmarkEnd w:id="172"/>
    </w:p>
    <w:p w14:paraId="60398C16" w14:textId="77777777" w:rsidR="00182204" w:rsidRDefault="00AE2C95">
      <w:pPr>
        <w:pStyle w:val="a3"/>
        <w:spacing w:beforeAutospacing="1" w:afterAutospacing="1"/>
      </w:pPr>
      <w:r>
        <w:t xml:space="preserve">Участники соревновались в дартсе, настольном теннисе, пенальти, боулинге, метании мяча весом 1 кг. Победителями стали: 1 место – Армавирский индустриальный техникум; 2 место – Армавирское местное отделение Всероссийского общества глухих; 3 место – </w:t>
      </w:r>
      <w:r>
        <w:rPr>
          <w:b/>
          <w:bCs/>
        </w:rPr>
        <w:t>Успенская районная организация Всероссийского общества инвалидов</w:t>
      </w:r>
      <w:r>
        <w:t xml:space="preserve">. Кубок </w:t>
      </w:r>
      <w:r w:rsidR="00FF61F1">
        <w:t>«</w:t>
      </w:r>
      <w:r>
        <w:t>За волю к победе и силу духа</w:t>
      </w:r>
      <w:r w:rsidR="00FF61F1">
        <w:t>»</w:t>
      </w:r>
      <w:r>
        <w:t xml:space="preserve"> от депутата Государственной думы Андрея Дорошенко получила команда Армавирской местной организации Всероссийского общества слепых.</w:t>
      </w:r>
    </w:p>
    <w:p w14:paraId="1AC01251" w14:textId="77777777" w:rsidR="00182204" w:rsidRDefault="00D1367F">
      <w:pPr>
        <w:rPr>
          <w:color w:val="248AE8"/>
        </w:rPr>
      </w:pPr>
      <w:hyperlink r:id="rId54" w:history="1">
        <w:r w:rsidR="00AE2C95">
          <w:rPr>
            <w:color w:val="248AE8"/>
          </w:rPr>
          <w:t>https://news-armavir.ru/2025/02/22/my-raznye-no-my-ravnye-pod-takim-devizom-proshla-spartakiada-invalidov/</w:t>
        </w:r>
      </w:hyperlink>
      <w:r w:rsidR="00AE2C95">
        <w:rPr>
          <w:color w:val="248AE8"/>
        </w:rPr>
        <w:t> </w:t>
      </w:r>
    </w:p>
    <w:p w14:paraId="558B7D99" w14:textId="77777777" w:rsidR="00182204" w:rsidRDefault="00182204">
      <w:pPr>
        <w:pStyle w:val="a4"/>
      </w:pPr>
    </w:p>
    <w:p w14:paraId="635E3E0E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Prochad.ru</w:t>
      </w:r>
    </w:p>
    <w:bookmarkStart w:id="173" w:name="re_-1799018893"/>
    <w:bookmarkStart w:id="174" w:name="re_ad15d871-ede0-48a5-92db-21f60a8fd26a"/>
    <w:p w14:paraId="317F995F" w14:textId="77777777" w:rsidR="00182204" w:rsidRDefault="00AE2C95">
      <w:pPr>
        <w:pStyle w:val="2"/>
      </w:pPr>
      <w:r>
        <w:fldChar w:fldCharType="begin"/>
      </w:r>
      <w:r>
        <w:instrText xml:space="preserve"> HYPERLINK "https://prochad.ru/news/media/2025/2/25/o-sostoyanii-zakonnosti-v-sfere-zaschityi-sotsialnyih-prav-grazhdan-na-territorii-oktyabrskogo-1/" </w:instrText>
      </w:r>
      <w:r>
        <w:fldChar w:fldCharType="separate"/>
      </w:r>
      <w:r>
        <w:t>О состоянии законности в сфере защиты социальных прав граждан на территории Октябрьского городского округа</w:t>
      </w:r>
      <w:r>
        <w:fldChar w:fldCharType="end"/>
      </w:r>
      <w:bookmarkEnd w:id="173"/>
      <w:bookmarkEnd w:id="174"/>
    </w:p>
    <w:p w14:paraId="072B95C6" w14:textId="77777777" w:rsidR="00182204" w:rsidRDefault="00AE2C95">
      <w:pPr>
        <w:pStyle w:val="a3"/>
        <w:spacing w:beforeAutospacing="1" w:afterAutospacing="1"/>
      </w:pPr>
      <w:r>
        <w:t xml:space="preserve">За 2024 год прокуратурой района рассмотрено 15 обращений в указанной сфере, о результатах рассмотрения которых сообщено заявителям. Выявлено 42 нарушения закона, с целью устранения нарушений, причин и условий, им способствующих внесено 10 представлений, направлено 1 заявление в суд. Так, в ходе проводимых совместно с </w:t>
      </w:r>
      <w:r>
        <w:rPr>
          <w:b/>
          <w:bCs/>
        </w:rPr>
        <w:t xml:space="preserve">Октябрьской городской организацией Пермской областной общественной организации </w:t>
      </w:r>
      <w:r w:rsidR="00FF61F1">
        <w:rPr>
          <w:b/>
          <w:bCs/>
        </w:rPr>
        <w:t>«</w:t>
      </w:r>
      <w:r>
        <w:rPr>
          <w:b/>
          <w:bCs/>
        </w:rPr>
        <w:t>Всероссийского общества инвалидов</w:t>
      </w:r>
      <w:r w:rsidR="00FF61F1">
        <w:t>»</w:t>
      </w:r>
      <w:r>
        <w:t xml:space="preserve"> проверочных мероприятий установлены нарушения доступности приоритетных объектов социальной инфраструктуры на территории округа.</w:t>
      </w:r>
    </w:p>
    <w:p w14:paraId="2E1D929D" w14:textId="77777777" w:rsidR="00182204" w:rsidRDefault="00D1367F">
      <w:pPr>
        <w:rPr>
          <w:color w:val="248AE8"/>
        </w:rPr>
      </w:pPr>
      <w:hyperlink r:id="rId55" w:history="1">
        <w:r w:rsidR="00AE2C95">
          <w:rPr>
            <w:color w:val="248AE8"/>
          </w:rPr>
          <w:t>https://prochad.ru/news/media/2025/2/25/o-sostoyanii-zakonnosti-v-sfere-zaschityi-sotsialnyih-prav-grazhdan-na-territorii-oktyabrskogo-1/</w:t>
        </w:r>
      </w:hyperlink>
      <w:r w:rsidR="00AE2C95">
        <w:rPr>
          <w:color w:val="248AE8"/>
        </w:rPr>
        <w:t> </w:t>
      </w:r>
    </w:p>
    <w:p w14:paraId="3F8E6807" w14:textId="77777777" w:rsidR="00182204" w:rsidRDefault="00182204">
      <w:pPr>
        <w:pStyle w:val="a4"/>
      </w:pPr>
    </w:p>
    <w:p w14:paraId="5539A9F6" w14:textId="77777777" w:rsidR="00182204" w:rsidRDefault="00182204">
      <w:pPr>
        <w:pStyle w:val="a4"/>
      </w:pPr>
    </w:p>
    <w:p w14:paraId="203A1EE8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Уренские вести (uren-vesti.ru)</w:t>
      </w:r>
    </w:p>
    <w:bookmarkStart w:id="175" w:name="re_-1799018890"/>
    <w:bookmarkStart w:id="176" w:name="re_9102571b-b653-4dea-a0fb-a39baaf39969"/>
    <w:p w14:paraId="70C06A44" w14:textId="77777777" w:rsidR="00182204" w:rsidRDefault="00AE2C95">
      <w:pPr>
        <w:pStyle w:val="2"/>
      </w:pPr>
      <w:r>
        <w:fldChar w:fldCharType="begin"/>
      </w:r>
      <w:r>
        <w:instrText xml:space="preserve"> HYPERLINK "https://uren-vesti.ru/articles/media/2025/2/27/tvorcheskij-podhod-k-delu/" </w:instrText>
      </w:r>
      <w:r>
        <w:fldChar w:fldCharType="separate"/>
      </w:r>
      <w:r>
        <w:t>Творческий  подход к делу</w:t>
      </w:r>
      <w:r>
        <w:fldChar w:fldCharType="end"/>
      </w:r>
      <w:bookmarkEnd w:id="175"/>
      <w:bookmarkEnd w:id="176"/>
    </w:p>
    <w:p w14:paraId="20B9B78E" w14:textId="77777777" w:rsidR="00182204" w:rsidRDefault="00AE2C95">
      <w:pPr>
        <w:pStyle w:val="a3"/>
        <w:spacing w:beforeAutospacing="1" w:afterAutospacing="1"/>
      </w:pPr>
      <w:r>
        <w:t xml:space="preserve">Она рассказала, что деятельность общественного движения женщин включает в себя такие направления работы, как </w:t>
      </w:r>
      <w:r w:rsidR="00FF61F1">
        <w:t>«</w:t>
      </w:r>
      <w:r>
        <w:t>Семья</w:t>
      </w:r>
      <w:r w:rsidR="00FF61F1">
        <w:t>»</w:t>
      </w:r>
      <w:r>
        <w:t xml:space="preserve">, </w:t>
      </w:r>
      <w:r w:rsidR="00FF61F1">
        <w:t>«</w:t>
      </w:r>
      <w:r>
        <w:t>Материнство</w:t>
      </w:r>
      <w:r w:rsidR="00FF61F1">
        <w:t>»</w:t>
      </w:r>
      <w:r>
        <w:t xml:space="preserve">, </w:t>
      </w:r>
      <w:r w:rsidR="00FF61F1">
        <w:t>«</w:t>
      </w:r>
      <w:r>
        <w:t>Детство</w:t>
      </w:r>
      <w:r w:rsidR="00FF61F1">
        <w:t>»</w:t>
      </w:r>
      <w:r>
        <w:t xml:space="preserve">, </w:t>
      </w:r>
      <w:r w:rsidR="00FF61F1">
        <w:t>«</w:t>
      </w:r>
      <w:r>
        <w:t>Здравоохранение</w:t>
      </w:r>
      <w:r w:rsidR="00FF61F1">
        <w:t>»</w:t>
      </w:r>
      <w:r>
        <w:t xml:space="preserve">, </w:t>
      </w:r>
      <w:r w:rsidR="00FF61F1">
        <w:t>«</w:t>
      </w:r>
      <w:r>
        <w:t>Образование</w:t>
      </w:r>
      <w:r w:rsidR="00FF61F1">
        <w:t>»</w:t>
      </w:r>
      <w:r>
        <w:t xml:space="preserve">, </w:t>
      </w:r>
      <w:r w:rsidR="00FF61F1">
        <w:t>«</w:t>
      </w:r>
      <w:r>
        <w:t>Культура</w:t>
      </w:r>
      <w:r w:rsidR="00FF61F1">
        <w:t>»</w:t>
      </w:r>
      <w:r>
        <w:t xml:space="preserve">, </w:t>
      </w:r>
      <w:r w:rsidR="00FF61F1">
        <w:t>«</w:t>
      </w:r>
      <w:r>
        <w:t>Экология</w:t>
      </w:r>
      <w:r w:rsidR="00FF61F1">
        <w:t>»</w:t>
      </w:r>
      <w:r>
        <w:t xml:space="preserve">, </w:t>
      </w:r>
      <w:r w:rsidR="00FF61F1">
        <w:t>«</w:t>
      </w:r>
      <w:r>
        <w:t>Возможности для самореализации и развития талантов</w:t>
      </w:r>
      <w:r w:rsidR="00FF61F1">
        <w:t>»</w:t>
      </w:r>
      <w:r>
        <w:t xml:space="preserve">. Самыми активными партнерами совета женщин в Уренском округе являются: управление образования, управление культуры, совет ветеранов, </w:t>
      </w:r>
      <w:r>
        <w:rPr>
          <w:b/>
          <w:bCs/>
        </w:rPr>
        <w:t>Уренское отделение Всероссийского общества инвалидов</w:t>
      </w:r>
      <w:r>
        <w:t>,</w:t>
      </w:r>
      <w:r w:rsidR="00E03D7E">
        <w:t xml:space="preserve"> Движение Первых, Уренский УИЭТ</w:t>
      </w:r>
      <w:r>
        <w:t>.</w:t>
      </w:r>
    </w:p>
    <w:p w14:paraId="0FC37803" w14:textId="77777777" w:rsidR="00182204" w:rsidRDefault="00D1367F">
      <w:pPr>
        <w:rPr>
          <w:color w:val="248AE8"/>
        </w:rPr>
      </w:pPr>
      <w:hyperlink r:id="rId56" w:history="1">
        <w:r w:rsidR="00AE2C95">
          <w:rPr>
            <w:color w:val="248AE8"/>
          </w:rPr>
          <w:t>https://uren-vesti.ru/articles/media/2025/2/27/tvorcheskij-podhod-k-delu/</w:t>
        </w:r>
      </w:hyperlink>
      <w:r w:rsidR="00AE2C95">
        <w:rPr>
          <w:color w:val="248AE8"/>
        </w:rPr>
        <w:t> </w:t>
      </w:r>
    </w:p>
    <w:p w14:paraId="58DFD21F" w14:textId="77777777" w:rsidR="00182204" w:rsidRDefault="00182204">
      <w:pPr>
        <w:pStyle w:val="a4"/>
      </w:pPr>
    </w:p>
    <w:p w14:paraId="1D8CD099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Саха Парламент (sakhaparliament.ru)</w:t>
      </w:r>
    </w:p>
    <w:bookmarkStart w:id="177" w:name="re_-1799018889"/>
    <w:bookmarkStart w:id="178" w:name="re_508684e8-aea4-49b4-9dfc-6782fcb497b1"/>
    <w:p w14:paraId="3E2B2F2F" w14:textId="77777777" w:rsidR="00182204" w:rsidRDefault="00AE2C95">
      <w:pPr>
        <w:pStyle w:val="2"/>
      </w:pPr>
      <w:r>
        <w:fldChar w:fldCharType="begin"/>
      </w:r>
      <w:r>
        <w:instrText xml:space="preserve"> HYPERLINK "https://www.sakhaparliament.ru/uopsastiba/25169-k-rs-r-t-n-jetiten" </w:instrText>
      </w:r>
      <w:r>
        <w:fldChar w:fldCharType="separate"/>
      </w:r>
      <w:r>
        <w:t>Көрсүһүү үөрүүтүн үйэтитэн</w:t>
      </w:r>
      <w:r>
        <w:fldChar w:fldCharType="end"/>
      </w:r>
      <w:bookmarkEnd w:id="177"/>
      <w:bookmarkEnd w:id="178"/>
    </w:p>
    <w:p w14:paraId="19BE015B" w14:textId="77777777" w:rsidR="00182204" w:rsidRDefault="00AE2C95">
      <w:pPr>
        <w:pStyle w:val="a3"/>
        <w:spacing w:beforeAutospacing="1" w:afterAutospacing="1"/>
      </w:pPr>
      <w:r>
        <w:t>Чурапчы, Кытаанах, Хайахсыт, Одьулуун оскуолаларыгар дириэктэрдээбитэ. Кэлин Өрөспүүбүлүкэтээҕи речевой оскуола, 7-с №-дээх Куораттааҕы идэтийбит-</w:t>
      </w:r>
      <w:r>
        <w:lastRenderedPageBreak/>
        <w:t>тиэхиньиичэскэй учуулусса (ГПТУ-7) дириэктэрэ, Бүтүн Арассыыйатааҕы устуоруйа уонна култуура пааматынньыктарын харыстааһын уопсастыбатын (ВООПИК) Дьокуускайдааҕы салаатын эппиэттиир сэкирэтээрэ, П.А. Ойуунускай аатынан түмэл алын научнай үлэһитэ, Бүтүн Арассыыйатааҕы инбэлииттэр уопсастыбаларын (</w:t>
      </w:r>
      <w:r>
        <w:rPr>
          <w:b/>
          <w:bCs/>
        </w:rPr>
        <w:t>ВОИ</w:t>
      </w:r>
      <w:r>
        <w:t>) Өрөспүүбүлүкэтээҕи бырабылыанньатын бэрэсэдээтэлэ. Педагог, историк-суруналыыс патриоттуу иитии туһунан, сэрии уонна тыыл бэтэрээннэрин, тыа сирин үлэһиттэрин сырдатар үгүс ыстатыйалары суруйбута.</w:t>
      </w:r>
    </w:p>
    <w:p w14:paraId="2946CD63" w14:textId="77777777" w:rsidR="00182204" w:rsidRDefault="00D1367F">
      <w:pPr>
        <w:rPr>
          <w:color w:val="248AE8"/>
        </w:rPr>
      </w:pPr>
      <w:hyperlink r:id="rId57" w:history="1">
        <w:r w:rsidR="00AE2C95">
          <w:rPr>
            <w:color w:val="248AE8"/>
          </w:rPr>
          <w:t>https://www.sakhaparliament.ru/uopsastiba/25169-k-rs-r-t-n-jetiten</w:t>
        </w:r>
      </w:hyperlink>
      <w:r w:rsidR="00AE2C95">
        <w:rPr>
          <w:color w:val="248AE8"/>
        </w:rPr>
        <w:t> </w:t>
      </w:r>
    </w:p>
    <w:p w14:paraId="1C4213D4" w14:textId="77777777" w:rsidR="00182204" w:rsidRDefault="00182204">
      <w:pPr>
        <w:pStyle w:val="a4"/>
      </w:pPr>
    </w:p>
    <w:p w14:paraId="2DFF5CB8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Знамя труда Чувашия (znamya-truda.ru)</w:t>
      </w:r>
    </w:p>
    <w:bookmarkStart w:id="179" w:name="re_-1799018888"/>
    <w:bookmarkStart w:id="180" w:name="re_b0a2851f-f3bb-4b87-9d34-6732ce951fc7"/>
    <w:p w14:paraId="3894DB3B" w14:textId="77777777" w:rsidR="00182204" w:rsidRDefault="00AE2C95">
      <w:pPr>
        <w:pStyle w:val="2"/>
      </w:pPr>
      <w:r>
        <w:fldChar w:fldCharType="begin"/>
      </w:r>
      <w:r>
        <w:instrText xml:space="preserve"> HYPERLINK "https://znamya-truda.ru/biblioteka/64454-ot-serdcza-k-serdczu-2/" </w:instrText>
      </w:r>
      <w:r>
        <w:fldChar w:fldCharType="separate"/>
      </w:r>
      <w:r>
        <w:t>От сердца к сердцу</w:t>
      </w:r>
      <w:r>
        <w:fldChar w:fldCharType="end"/>
      </w:r>
      <w:bookmarkEnd w:id="179"/>
      <w:bookmarkEnd w:id="180"/>
    </w:p>
    <w:p w14:paraId="41AB3ED9" w14:textId="77777777" w:rsidR="00182204" w:rsidRDefault="00AE2C95">
      <w:pPr>
        <w:pStyle w:val="a3"/>
        <w:spacing w:beforeAutospacing="1" w:afterAutospacing="1"/>
      </w:pPr>
      <w:r>
        <w:t xml:space="preserve">Любители поэзии воодушевленно читали стихи о Российской армии и слушали военные песни. Председатель </w:t>
      </w:r>
      <w:r>
        <w:rPr>
          <w:b/>
          <w:bCs/>
        </w:rPr>
        <w:t>Ядринской местной организации Всероссийское общество инвалидов</w:t>
      </w:r>
      <w:r>
        <w:t xml:space="preserve"> Кормаков В.М. рассказал о своей службе в армии. Праздничное мероприятие, посвященное Дню защитника Отечества, прошло ярко, оживленно и принесло бурю положительных эмоций.</w:t>
      </w:r>
    </w:p>
    <w:p w14:paraId="6196F18F" w14:textId="77777777" w:rsidR="00182204" w:rsidRDefault="00D1367F">
      <w:pPr>
        <w:rPr>
          <w:color w:val="248AE8"/>
        </w:rPr>
      </w:pPr>
      <w:hyperlink r:id="rId58" w:history="1">
        <w:r w:rsidR="00AE2C95">
          <w:rPr>
            <w:color w:val="248AE8"/>
          </w:rPr>
          <w:t>https://znamya-truda.ru/biblioteka/64454-ot-serdcza-k-serdczu-2/</w:t>
        </w:r>
      </w:hyperlink>
      <w:r w:rsidR="00AE2C95">
        <w:rPr>
          <w:color w:val="248AE8"/>
        </w:rPr>
        <w:t> </w:t>
      </w:r>
    </w:p>
    <w:p w14:paraId="76BDD5E9" w14:textId="77777777" w:rsidR="00182204" w:rsidRDefault="00182204">
      <w:pPr>
        <w:pStyle w:val="a4"/>
      </w:pPr>
    </w:p>
    <w:p w14:paraId="6BC4391D" w14:textId="77777777" w:rsidR="00182204" w:rsidRDefault="00182204">
      <w:pPr>
        <w:pStyle w:val="a4"/>
      </w:pPr>
    </w:p>
    <w:p w14:paraId="61CFF5E9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Красноуфимск Он-Лайн (ksk66.ru)</w:t>
      </w:r>
    </w:p>
    <w:bookmarkStart w:id="181" w:name="re_-1799018886"/>
    <w:bookmarkStart w:id="182" w:name="re_33850806-ab01-4bbf-9236-174a5a9a2c1a"/>
    <w:p w14:paraId="0219C689" w14:textId="77777777" w:rsidR="00182204" w:rsidRDefault="00AE2C95">
      <w:pPr>
        <w:pStyle w:val="2"/>
      </w:pPr>
      <w:r>
        <w:fldChar w:fldCharType="begin"/>
      </w:r>
      <w:r>
        <w:instrText xml:space="preserve"> HYPERLINK "https://ksk66.ru/2025/02/28/патриотический-час-служу-россии-в-ч/" </w:instrText>
      </w:r>
      <w:r>
        <w:fldChar w:fldCharType="separate"/>
      </w:r>
      <w:r>
        <w:t xml:space="preserve">Патриотический час </w:t>
      </w:r>
      <w:r w:rsidR="00FF61F1">
        <w:t>«</w:t>
      </w:r>
      <w:r>
        <w:t>Служу России</w:t>
      </w:r>
      <w:r w:rsidR="00FF61F1">
        <w:t>»</w:t>
      </w:r>
      <w:r>
        <w:t xml:space="preserve"> в честь 23 февраля</w:t>
      </w:r>
      <w:r>
        <w:fldChar w:fldCharType="end"/>
      </w:r>
      <w:bookmarkEnd w:id="181"/>
      <w:bookmarkEnd w:id="182"/>
    </w:p>
    <w:p w14:paraId="31E235E9" w14:textId="77777777" w:rsidR="00182204" w:rsidRDefault="00AE2C95">
      <w:pPr>
        <w:pStyle w:val="a3"/>
        <w:spacing w:beforeAutospacing="1" w:afterAutospacing="1"/>
      </w:pPr>
      <w:r>
        <w:t xml:space="preserve">В этот день мы отдаем дань нашего уважения всем поколениям российских воинов, с древних времен до сегодняшнего дня, мужественно защищавших родную землю от захватчиков. Накануне этой праздничной даты 21 февраля в Отделении срочного социального обслуживания ГАУСО СО </w:t>
      </w:r>
      <w:r w:rsidR="00FF61F1">
        <w:t>«</w:t>
      </w:r>
      <w:r>
        <w:t>КЦСОН города Красноуфимска</w:t>
      </w:r>
      <w:r w:rsidR="00FF61F1">
        <w:t>»</w:t>
      </w:r>
      <w:r>
        <w:t xml:space="preserve"> в рамках акции </w:t>
      </w:r>
      <w:r w:rsidR="00FF61F1">
        <w:t>«</w:t>
      </w:r>
      <w:r>
        <w:t>Помоги ближнему</w:t>
      </w:r>
      <w:r w:rsidR="00FF61F1">
        <w:t>»</w:t>
      </w:r>
      <w:r>
        <w:t xml:space="preserve"> совместно со специалистами отдела организационно-методической работы Центральной библиотеки МБУ ЦБС ГО Красноуфимск прошел патриотический час </w:t>
      </w:r>
      <w:r w:rsidR="00FF61F1">
        <w:t>«</w:t>
      </w:r>
      <w:r>
        <w:t>Служу России</w:t>
      </w:r>
      <w:r w:rsidR="00FF61F1">
        <w:t>»</w:t>
      </w:r>
      <w:r>
        <w:t xml:space="preserve"> для членов Красноуфимского городского общества инвалидов (</w:t>
      </w:r>
      <w:r>
        <w:rPr>
          <w:b/>
          <w:bCs/>
        </w:rPr>
        <w:t>ВОИ</w:t>
      </w:r>
      <w:r>
        <w:t xml:space="preserve">). </w:t>
      </w:r>
    </w:p>
    <w:p w14:paraId="4E3AF1B4" w14:textId="77777777" w:rsidR="00182204" w:rsidRDefault="00D1367F">
      <w:pPr>
        <w:rPr>
          <w:color w:val="248AE8"/>
        </w:rPr>
      </w:pPr>
      <w:hyperlink r:id="rId59" w:history="1">
        <w:r w:rsidR="00AE2C95">
          <w:rPr>
            <w:color w:val="248AE8"/>
          </w:rPr>
          <w:t>https://ksk66.ru/2025/02/28/патриотический-час-служу-россии-в-ч/</w:t>
        </w:r>
      </w:hyperlink>
      <w:r w:rsidR="00AE2C95">
        <w:rPr>
          <w:color w:val="248AE8"/>
        </w:rPr>
        <w:t> </w:t>
      </w:r>
    </w:p>
    <w:p w14:paraId="465770DD" w14:textId="77777777" w:rsidR="00182204" w:rsidRDefault="00182204">
      <w:pPr>
        <w:pStyle w:val="a4"/>
      </w:pPr>
    </w:p>
    <w:p w14:paraId="2391AC66" w14:textId="77777777" w:rsidR="00182204" w:rsidRDefault="00182204">
      <w:pPr>
        <w:pStyle w:val="a4"/>
      </w:pPr>
    </w:p>
    <w:p w14:paraId="268F7DED" w14:textId="77777777" w:rsidR="00182204" w:rsidRDefault="00182204">
      <w:pPr>
        <w:pStyle w:val="a4"/>
      </w:pPr>
    </w:p>
    <w:p w14:paraId="69DEC1C4" w14:textId="77777777" w:rsidR="00182204" w:rsidRDefault="00182204">
      <w:pPr>
        <w:pStyle w:val="a4"/>
      </w:pPr>
    </w:p>
    <w:p w14:paraId="21BC5FC9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Novostitambova.ru</w:t>
      </w:r>
    </w:p>
    <w:bookmarkStart w:id="183" w:name="re_-1799018881"/>
    <w:bookmarkStart w:id="184" w:name="re_9b6c87a9-ade8-48e1-baa5-75fbc41ceda4"/>
    <w:p w14:paraId="52B364DB" w14:textId="77777777" w:rsidR="00182204" w:rsidRDefault="00AE2C95">
      <w:pPr>
        <w:pStyle w:val="2"/>
      </w:pPr>
      <w:r>
        <w:fldChar w:fldCharType="begin"/>
      </w:r>
      <w:r>
        <w:instrText xml:space="preserve"> HYPERLINK "https://novostitambova.ru/news/2421185112460/" </w:instrText>
      </w:r>
      <w:r>
        <w:fldChar w:fldCharType="separate"/>
      </w:r>
      <w:r>
        <w:t>Эхо праздника: в День защитника Отечества из Тамбова в Луганск привезли гумпомощь</w:t>
      </w:r>
      <w:r>
        <w:fldChar w:fldCharType="end"/>
      </w:r>
      <w:bookmarkEnd w:id="183"/>
      <w:bookmarkEnd w:id="184"/>
    </w:p>
    <w:p w14:paraId="4731004C" w14:textId="77777777" w:rsidR="00182204" w:rsidRDefault="00AE2C95">
      <w:pPr>
        <w:pStyle w:val="a3"/>
        <w:spacing w:beforeAutospacing="1" w:afterAutospacing="1"/>
      </w:pPr>
      <w:r>
        <w:t xml:space="preserve">Вернувшись в Тамбов, волонтеры бросили клич о помощи. Одними из первых откликнулись люди с ограниченными возможностями здоровья: АНО поддержки родителей детей-инвалидов, </w:t>
      </w:r>
      <w:r>
        <w:rPr>
          <w:b/>
          <w:bCs/>
        </w:rPr>
        <w:t>региональная организация ВОИ</w:t>
      </w:r>
      <w:r>
        <w:t xml:space="preserve">, ассоциация молодых инвалидов </w:t>
      </w:r>
      <w:r w:rsidR="00FF61F1">
        <w:t>«</w:t>
      </w:r>
      <w:r>
        <w:t>Аппарель</w:t>
      </w:r>
      <w:r w:rsidR="00FF61F1">
        <w:t>»</w:t>
      </w:r>
      <w:r>
        <w:t>. Так, семья Ангелины Антонян, которая недавно передала связанные девочкой шапки в Луганск, привезла волонтерам детские инвалидные коляски, ходунки, вертикализатор.</w:t>
      </w:r>
    </w:p>
    <w:p w14:paraId="3DE53C2D" w14:textId="77777777" w:rsidR="00182204" w:rsidRDefault="00D1367F">
      <w:pPr>
        <w:rPr>
          <w:color w:val="248AE8"/>
        </w:rPr>
      </w:pPr>
      <w:hyperlink r:id="rId60" w:history="1">
        <w:r w:rsidR="00AE2C95">
          <w:rPr>
            <w:color w:val="248AE8"/>
          </w:rPr>
          <w:t>https://novostitambova.ru/news/2421185112460/</w:t>
        </w:r>
      </w:hyperlink>
      <w:r w:rsidR="00AE2C95">
        <w:rPr>
          <w:color w:val="248AE8"/>
        </w:rPr>
        <w:t> </w:t>
      </w:r>
    </w:p>
    <w:p w14:paraId="1E4258A6" w14:textId="77777777" w:rsidR="00182204" w:rsidRDefault="00182204">
      <w:pPr>
        <w:pStyle w:val="a4"/>
      </w:pPr>
    </w:p>
    <w:p w14:paraId="724FAB06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Выбор (gazeta-vibor.com)</w:t>
      </w:r>
    </w:p>
    <w:bookmarkStart w:id="185" w:name="re_-1799018880"/>
    <w:bookmarkStart w:id="186" w:name="re_02c19c0f-2202-4c59-a2e5-5cf7905e86a8"/>
    <w:p w14:paraId="7560F365" w14:textId="77777777" w:rsidR="00182204" w:rsidRDefault="00AE2C95">
      <w:pPr>
        <w:pStyle w:val="2"/>
      </w:pPr>
      <w:r>
        <w:fldChar w:fldCharType="begin"/>
      </w:r>
      <w:r>
        <w:instrText xml:space="preserve"> HYPERLINK "http://gazeta-vibor.com/new/2025/02/разные-но-одинаково-важные-проекты/" </w:instrText>
      </w:r>
      <w:r>
        <w:fldChar w:fldCharType="separate"/>
      </w:r>
      <w:r>
        <w:t>Разные, но одинаково важные проекты</w:t>
      </w:r>
      <w:r>
        <w:fldChar w:fldCharType="end"/>
      </w:r>
      <w:bookmarkEnd w:id="185"/>
      <w:bookmarkEnd w:id="186"/>
    </w:p>
    <w:p w14:paraId="23667163" w14:textId="77777777" w:rsidR="00182204" w:rsidRDefault="00AE2C95">
      <w:pPr>
        <w:pStyle w:val="a3"/>
        <w:spacing w:beforeAutospacing="1" w:afterAutospacing="1"/>
      </w:pPr>
      <w:r>
        <w:t xml:space="preserve">В прошлом году финансовая поддержка из местного бюджета для реализации социальных проектов была предоставлена пяти общественным организациям нашего округа. Это общество инвалидов г. Артема </w:t>
      </w:r>
      <w:r>
        <w:rPr>
          <w:b/>
          <w:bCs/>
        </w:rPr>
        <w:t xml:space="preserve">Приморской краевой организации Общероссийской общественной организации </w:t>
      </w:r>
      <w:r w:rsidR="00FF61F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FF61F1">
        <w:t>»</w:t>
      </w:r>
      <w:r>
        <w:t xml:space="preserve">, автономная некоммерческая организация </w:t>
      </w:r>
      <w:r w:rsidR="00FF61F1">
        <w:t>«</w:t>
      </w:r>
      <w:r>
        <w:t>Вершина</w:t>
      </w:r>
      <w:r w:rsidR="00FF61F1">
        <w:t>»</w:t>
      </w:r>
      <w:r>
        <w:t xml:space="preserve">, общественная организация </w:t>
      </w:r>
      <w:r w:rsidR="00FF61F1">
        <w:t>«</w:t>
      </w:r>
      <w:r>
        <w:t>Федерация тхэквондо (ГТФ) города Артема</w:t>
      </w:r>
      <w:r w:rsidR="00FF61F1">
        <w:t>»</w:t>
      </w:r>
      <w:r>
        <w:t xml:space="preserve">, автономная некоммерческая организация </w:t>
      </w:r>
      <w:r w:rsidR="00FF61F1">
        <w:t>«</w:t>
      </w:r>
      <w:r>
        <w:t>Спортивный клуб Штурм</w:t>
      </w:r>
      <w:r w:rsidR="00FF61F1">
        <w:t>»</w:t>
      </w:r>
      <w:r>
        <w:t xml:space="preserve">, общественная организация </w:t>
      </w:r>
      <w:r w:rsidR="00FF61F1">
        <w:t>«</w:t>
      </w:r>
      <w:r>
        <w:t xml:space="preserve">Территориальное общественное самоуправление </w:t>
      </w:r>
      <w:r w:rsidR="00FF61F1">
        <w:t>«</w:t>
      </w:r>
      <w:r>
        <w:t>Широкая</w:t>
      </w:r>
      <w:r w:rsidR="00FF61F1">
        <w:t>»</w:t>
      </w:r>
      <w:r>
        <w:t>.</w:t>
      </w:r>
    </w:p>
    <w:p w14:paraId="2C18BB02" w14:textId="77777777" w:rsidR="00182204" w:rsidRDefault="00D1367F">
      <w:pPr>
        <w:rPr>
          <w:color w:val="248AE8"/>
        </w:rPr>
      </w:pPr>
      <w:hyperlink r:id="rId61" w:history="1">
        <w:r w:rsidR="00AE2C95">
          <w:rPr>
            <w:color w:val="248AE8"/>
          </w:rPr>
          <w:t>http://gazeta-vibor.com/new/2025/02/разные-но-одинаково-важные-проекты/</w:t>
        </w:r>
      </w:hyperlink>
      <w:r w:rsidR="00AE2C95">
        <w:rPr>
          <w:color w:val="248AE8"/>
        </w:rPr>
        <w:t> </w:t>
      </w:r>
    </w:p>
    <w:p w14:paraId="4BCAFF9C" w14:textId="77777777" w:rsidR="00182204" w:rsidRDefault="00182204">
      <w:pPr>
        <w:pStyle w:val="a4"/>
      </w:pPr>
    </w:p>
    <w:p w14:paraId="45BCF33D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Родной край (rodkray31.ru)</w:t>
      </w:r>
    </w:p>
    <w:bookmarkStart w:id="187" w:name="re_-1799018879"/>
    <w:bookmarkStart w:id="188" w:name="re_88799f7a-4d4e-4719-929d-19daee5e2185"/>
    <w:p w14:paraId="7CCC56C1" w14:textId="77777777" w:rsidR="00182204" w:rsidRDefault="00AE2C95">
      <w:pPr>
        <w:pStyle w:val="2"/>
      </w:pPr>
      <w:r>
        <w:fldChar w:fldCharType="begin"/>
      </w:r>
      <w:r>
        <w:instrText xml:space="preserve"> HYPERLINK "https://rodkray31.ru/articles/obshestvo/2025-02-27/predsedatel-grayvoronskogo-tsentra-podderzhki-grazhdanskih-initsiativ-missiya-nko-sdelat-mir-luchshe-432834" </w:instrText>
      </w:r>
      <w:r>
        <w:fldChar w:fldCharType="separate"/>
      </w:r>
      <w:r>
        <w:t xml:space="preserve">Председатель Грайворонского центра поддержки гражданских инициатив: </w:t>
      </w:r>
      <w:r w:rsidR="00FF61F1">
        <w:t>«</w:t>
      </w:r>
      <w:r>
        <w:t>Миссия НКО — сделать мир лучше</w:t>
      </w:r>
      <w:r w:rsidR="00FF61F1">
        <w:t>»</w:t>
      </w:r>
      <w:r>
        <w:fldChar w:fldCharType="end"/>
      </w:r>
      <w:bookmarkEnd w:id="187"/>
      <w:bookmarkEnd w:id="188"/>
    </w:p>
    <w:p w14:paraId="46292406" w14:textId="77777777" w:rsidR="00182204" w:rsidRDefault="00AE2C95">
      <w:pPr>
        <w:pStyle w:val="a3"/>
        <w:spacing w:beforeAutospacing="1" w:afterAutospacing="1"/>
      </w:pPr>
      <w:r>
        <w:t xml:space="preserve">Слова особой благодарности рабочая группа выражает благочинному Грайворонского округа церквей Андрею Колесникову и Ирине Зиньковской, председателю Совета ветеранов и </w:t>
      </w:r>
      <w:r>
        <w:rPr>
          <w:b/>
          <w:bCs/>
        </w:rPr>
        <w:t>ВОИ</w:t>
      </w:r>
      <w:r>
        <w:t xml:space="preserve"> нашего округа Валентине Шевченко и Татьяне Домашенко, атаману Казачьего войска </w:t>
      </w:r>
      <w:r w:rsidR="00FF61F1">
        <w:t>«</w:t>
      </w:r>
      <w:r>
        <w:t>Преображенское</w:t>
      </w:r>
      <w:r w:rsidR="00FF61F1">
        <w:t>»</w:t>
      </w:r>
      <w:r>
        <w:t xml:space="preserve"> Владимиру Краснокутскому, сотрудникам отдела по связям с общественностью администрации округа Юлии Соболевой, Анастасии Леденевой, Елене Воронцовой.</w:t>
      </w:r>
    </w:p>
    <w:p w14:paraId="3357C209" w14:textId="77777777" w:rsidR="00182204" w:rsidRDefault="00D1367F">
      <w:pPr>
        <w:rPr>
          <w:color w:val="248AE8"/>
        </w:rPr>
      </w:pPr>
      <w:hyperlink r:id="rId62" w:history="1">
        <w:r w:rsidR="00AE2C95">
          <w:rPr>
            <w:color w:val="248AE8"/>
          </w:rPr>
          <w:t>https://rodkray31.ru/articles/obshestvo/2025-02-27/predsedatel-grayvoronskogo-tsentra-podderzhki-grazhdanskih-initsiativ-missiya-nko-sdelat-mir-luchshe-432834</w:t>
        </w:r>
      </w:hyperlink>
      <w:r w:rsidR="00AE2C95">
        <w:rPr>
          <w:color w:val="248AE8"/>
        </w:rPr>
        <w:t> </w:t>
      </w:r>
    </w:p>
    <w:p w14:paraId="48BBB487" w14:textId="77777777" w:rsidR="00182204" w:rsidRDefault="00182204">
      <w:pPr>
        <w:pStyle w:val="a4"/>
      </w:pPr>
    </w:p>
    <w:p w14:paraId="6409700A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Моя любовь Комсомольск (kmsmonamur.ru)</w:t>
      </w:r>
    </w:p>
    <w:bookmarkStart w:id="189" w:name="re_-1799018878"/>
    <w:bookmarkStart w:id="190" w:name="re_b282e97e-d87c-48ac-bdeb-bacde86f9325"/>
    <w:p w14:paraId="591C1708" w14:textId="77777777" w:rsidR="00182204" w:rsidRDefault="00AE2C95">
      <w:pPr>
        <w:pStyle w:val="2"/>
      </w:pPr>
      <w:r>
        <w:fldChar w:fldCharType="begin"/>
      </w:r>
      <w:r>
        <w:instrText xml:space="preserve"> HYPERLINK "https://kmsmonamur.ru/obshchestvo/nacionalnyi-proekt-dal-start-masstabnomu-remontu-dvorov-komsomolska" </w:instrText>
      </w:r>
      <w:r>
        <w:fldChar w:fldCharType="separate"/>
      </w:r>
      <w:r>
        <w:t>Национальный проект дал старт масштабному ремонту дворов Комсомольска</w:t>
      </w:r>
      <w:r>
        <w:fldChar w:fldCharType="end"/>
      </w:r>
      <w:bookmarkEnd w:id="189"/>
      <w:bookmarkEnd w:id="190"/>
    </w:p>
    <w:p w14:paraId="25AC8139" w14:textId="77777777" w:rsidR="00182204" w:rsidRDefault="00AE2C95">
      <w:pPr>
        <w:pStyle w:val="a3"/>
        <w:spacing w:beforeAutospacing="1" w:afterAutospacing="1"/>
      </w:pPr>
      <w:r>
        <w:t xml:space="preserve">Проекты благоустройства в обязательном порядке согласовывались с жильцами-собственниками. Они же, вместе с депутатами Законодательной Думы Хабаровского края и Комсомольской-на-Амуре городской Думы, представителями Общественного совета города, членами регионального отделения общероссийского общественного движения </w:t>
      </w:r>
      <w:r w:rsidR="00FF61F1">
        <w:t>«</w:t>
      </w:r>
      <w:r>
        <w:t xml:space="preserve">Народный фронт </w:t>
      </w:r>
      <w:r w:rsidR="00FF61F1">
        <w:t>«</w:t>
      </w:r>
      <w:r>
        <w:t>За Россию</w:t>
      </w:r>
      <w:r w:rsidR="00FF61F1">
        <w:t>»</w:t>
      </w:r>
      <w:r>
        <w:t xml:space="preserve">, </w:t>
      </w:r>
      <w:r>
        <w:rPr>
          <w:b/>
          <w:bCs/>
        </w:rPr>
        <w:t xml:space="preserve">отделения Хабаровской краевой организации общероссийской общественной организации </w:t>
      </w:r>
      <w:r w:rsidR="00FF61F1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FF61F1">
        <w:t>»</w:t>
      </w:r>
      <w:r>
        <w:t xml:space="preserve"> контролировали ход работ и принимали их. В этом году планируется продолжить преображение дворов Комсомольска.</w:t>
      </w:r>
    </w:p>
    <w:p w14:paraId="65E63016" w14:textId="77777777" w:rsidR="00182204" w:rsidRDefault="00D1367F">
      <w:pPr>
        <w:rPr>
          <w:color w:val="248AE8"/>
        </w:rPr>
      </w:pPr>
      <w:hyperlink r:id="rId63" w:history="1">
        <w:r w:rsidR="00AE2C95">
          <w:rPr>
            <w:color w:val="248AE8"/>
          </w:rPr>
          <w:t>https://kmsmonamur.ru/obshchestvo/nacionalnyi-proekt-dal-start-masstabnomu-remontu-dvorov-komsomolska</w:t>
        </w:r>
      </w:hyperlink>
      <w:r w:rsidR="00AE2C95">
        <w:rPr>
          <w:color w:val="248AE8"/>
        </w:rPr>
        <w:t> </w:t>
      </w:r>
    </w:p>
    <w:p w14:paraId="4ACFA7AA" w14:textId="77777777" w:rsidR="00182204" w:rsidRDefault="00182204">
      <w:pPr>
        <w:pStyle w:val="a4"/>
      </w:pPr>
    </w:p>
    <w:p w14:paraId="1B5FFF46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28.02.2025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Заря (zarya64.ru)</w:t>
      </w:r>
    </w:p>
    <w:bookmarkStart w:id="191" w:name="re_-1799018877"/>
    <w:bookmarkStart w:id="192" w:name="re_ec5f3d9d-cc3c-4151-bdac-217f30ad7be7"/>
    <w:p w14:paraId="4CD0E417" w14:textId="77777777" w:rsidR="00182204" w:rsidRDefault="00AE2C95">
      <w:pPr>
        <w:pStyle w:val="2"/>
      </w:pPr>
      <w:r>
        <w:fldChar w:fldCharType="begin"/>
      </w:r>
      <w:r>
        <w:instrText xml:space="preserve"> HYPERLINK "https://zarya64.ru/v-czentralnoj-modelnoj-biblioteke-proshel-razgulyaj.html" </w:instrText>
      </w:r>
      <w:r>
        <w:fldChar w:fldCharType="separate"/>
      </w:r>
      <w:r>
        <w:t xml:space="preserve">В Центральной модельной библиотеке прошел </w:t>
      </w:r>
      <w:r w:rsidR="00FF61F1">
        <w:t>«</w:t>
      </w:r>
      <w:r>
        <w:t>Разгуляй</w:t>
      </w:r>
      <w:r w:rsidR="00FF61F1">
        <w:t>»</w:t>
      </w:r>
      <w:r>
        <w:fldChar w:fldCharType="end"/>
      </w:r>
      <w:bookmarkEnd w:id="191"/>
      <w:bookmarkEnd w:id="192"/>
    </w:p>
    <w:p w14:paraId="04CB2106" w14:textId="77777777" w:rsidR="00182204" w:rsidRDefault="00AE2C95">
      <w:pPr>
        <w:pStyle w:val="a3"/>
        <w:spacing w:beforeAutospacing="1" w:afterAutospacing="1"/>
      </w:pPr>
      <w:r>
        <w:t xml:space="preserve">Степное в рамках реализации проекта </w:t>
      </w:r>
      <w:r w:rsidR="00FF61F1">
        <w:t>«</w:t>
      </w:r>
      <w:r>
        <w:t>Мозаика национальных культур</w:t>
      </w:r>
      <w:r w:rsidR="00FF61F1">
        <w:t>»</w:t>
      </w:r>
      <w:r>
        <w:t xml:space="preserve"> состоялось праздничное мероприятие, приуроченное к Масленице – </w:t>
      </w:r>
      <w:r w:rsidR="00FF61F1">
        <w:t>«</w:t>
      </w:r>
      <w:r>
        <w:t>Разгуляй</w:t>
      </w:r>
      <w:r w:rsidR="00FF61F1">
        <w:t>»</w:t>
      </w:r>
      <w:r>
        <w:t xml:space="preserve">. Гостями этого праздника стали лица с ограниченными возможностями здоровья - участники краеведческого кружка </w:t>
      </w:r>
      <w:r w:rsidR="00FF61F1">
        <w:t>«</w:t>
      </w:r>
      <w:r>
        <w:t>Дороги</w:t>
      </w:r>
      <w:r w:rsidR="00FF61F1">
        <w:t>»</w:t>
      </w:r>
      <w:r>
        <w:t xml:space="preserve"> </w:t>
      </w:r>
      <w:r>
        <w:rPr>
          <w:b/>
          <w:bCs/>
        </w:rPr>
        <w:t>Советской местной организации ВОИ</w:t>
      </w:r>
      <w:r>
        <w:t>. Преподаватель Воскресной школы при храме во имя святого великомученика и целителя Пантелеимона Марина Елина рассказала, как празднуется Масленица у разных народов мира, что полагалось делать в это время.</w:t>
      </w:r>
    </w:p>
    <w:p w14:paraId="7FBE8E69" w14:textId="77777777" w:rsidR="00182204" w:rsidRDefault="00D1367F">
      <w:pPr>
        <w:rPr>
          <w:color w:val="248AE8"/>
        </w:rPr>
      </w:pPr>
      <w:hyperlink r:id="rId64" w:history="1">
        <w:r w:rsidR="00AE2C95">
          <w:rPr>
            <w:color w:val="248AE8"/>
          </w:rPr>
          <w:t>https://zarya64.ru/v-czentralnoj-modelnoj-biblioteke-proshel-razgulyaj.html</w:t>
        </w:r>
      </w:hyperlink>
      <w:r w:rsidR="00AE2C95">
        <w:rPr>
          <w:color w:val="248AE8"/>
        </w:rPr>
        <w:t> </w:t>
      </w:r>
    </w:p>
    <w:p w14:paraId="4C6A4AEE" w14:textId="77777777" w:rsidR="00182204" w:rsidRDefault="00182204">
      <w:pPr>
        <w:pStyle w:val="a4"/>
      </w:pPr>
    </w:p>
    <w:p w14:paraId="24C95ECF" w14:textId="77777777" w:rsidR="00182204" w:rsidRDefault="00182204"/>
    <w:p w14:paraId="5C46F693" w14:textId="77777777" w:rsidR="00182204" w:rsidRDefault="00AE2C95">
      <w:pPr>
        <w:rPr>
          <w:sz w:val="0"/>
        </w:rPr>
      </w:pPr>
      <w:r>
        <w:br w:type="page"/>
      </w:r>
    </w:p>
    <w:p w14:paraId="296E5B44" w14:textId="77777777" w:rsidR="00182204" w:rsidRDefault="00AE2C95">
      <w:pPr>
        <w:pStyle w:val="1"/>
        <w:shd w:val="clear" w:color="auto" w:fill="CCCCCC"/>
      </w:pPr>
      <w:bookmarkStart w:id="193" w:name="re_-1799018875"/>
      <w:r>
        <w:t>Нормативно-правовое поле, высказывания представителей власти</w:t>
      </w:r>
      <w:bookmarkEnd w:id="193"/>
    </w:p>
    <w:p w14:paraId="09B00ED5" w14:textId="77777777" w:rsidR="00182204" w:rsidRDefault="00AE2C95" w:rsidP="005E7997">
      <w:pPr>
        <w:pStyle w:val="3"/>
        <w:spacing w:before="0" w:after="0" w:line="240" w:lineRule="atLeast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</w:t>
      </w:r>
      <w:r w:rsidR="003F6AA3">
        <w:rPr>
          <w:rFonts w:ascii="Times New Roman" w:hAnsi="Times New Roman" w:cs="Times New Roman"/>
          <w:b w:val="0"/>
          <w:i/>
          <w:color w:val="808080"/>
          <w:sz w:val="28"/>
        </w:rPr>
        <w:t>8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.02.2025</w:t>
      </w:r>
      <w:r>
        <w:rPr>
          <w:rFonts w:eastAsia="Arial"/>
        </w:rPr>
        <w:t xml:space="preserve"> </w:t>
      </w:r>
      <w:r w:rsidR="003F6AA3">
        <w:rPr>
          <w:rFonts w:ascii="Times New Roman" w:hAnsi="Times New Roman" w:cs="Times New Roman"/>
          <w:b w:val="0"/>
          <w:i/>
          <w:color w:val="808080"/>
          <w:sz w:val="28"/>
        </w:rPr>
        <w:t>Ведомости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="00472DEB" w:rsidRPr="00472DEB">
        <w:rPr>
          <w:rFonts w:ascii="Times New Roman" w:hAnsi="Times New Roman" w:cs="Times New Roman"/>
          <w:b w:val="0"/>
          <w:i/>
          <w:color w:val="808080"/>
          <w:sz w:val="28"/>
        </w:rPr>
        <w:t>vedomosti.ru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4235ADA9" w14:textId="77777777" w:rsidR="00472DEB" w:rsidRDefault="00472DEB" w:rsidP="005E7997">
      <w:pPr>
        <w:pStyle w:val="a3"/>
        <w:spacing w:after="0" w:line="240" w:lineRule="atLeast"/>
        <w:rPr>
          <w:b/>
          <w:shd w:val="clear" w:color="auto" w:fill="FFFFFF"/>
        </w:rPr>
      </w:pPr>
    </w:p>
    <w:p w14:paraId="205413A6" w14:textId="77777777" w:rsidR="003F6AA3" w:rsidRPr="003F6AA3" w:rsidRDefault="003F6AA3" w:rsidP="005E7997">
      <w:pPr>
        <w:pStyle w:val="a3"/>
        <w:spacing w:after="0" w:line="240" w:lineRule="atLeast"/>
        <w:rPr>
          <w:b/>
          <w:shd w:val="clear" w:color="auto" w:fill="FFFFFF"/>
        </w:rPr>
      </w:pPr>
      <w:r w:rsidRPr="003F6AA3">
        <w:rPr>
          <w:b/>
          <w:shd w:val="clear" w:color="auto" w:fill="FFFFFF"/>
        </w:rPr>
        <w:t>СПЧ призвал бизнес возвращать на работу ветеранов спецоперации с инвалидностью</w:t>
      </w:r>
    </w:p>
    <w:p w14:paraId="54828652" w14:textId="77777777" w:rsidR="00472DEB" w:rsidRDefault="00472DEB" w:rsidP="005E7997">
      <w:pPr>
        <w:spacing w:line="240" w:lineRule="atLeast"/>
        <w:jc w:val="both"/>
        <w:rPr>
          <w:sz w:val="28"/>
          <w:szCs w:val="28"/>
          <w:shd w:val="clear" w:color="auto" w:fill="FFFFFF"/>
        </w:rPr>
      </w:pPr>
    </w:p>
    <w:p w14:paraId="2E67C86A" w14:textId="77777777" w:rsidR="00472DEB" w:rsidRPr="00472DEB" w:rsidRDefault="00472DEB" w:rsidP="00472DEB">
      <w:pPr>
        <w:jc w:val="both"/>
        <w:rPr>
          <w:sz w:val="28"/>
          <w:szCs w:val="28"/>
          <w:shd w:val="clear" w:color="auto" w:fill="FFFFFF"/>
        </w:rPr>
      </w:pPr>
      <w:r w:rsidRPr="00472DEB">
        <w:rPr>
          <w:sz w:val="28"/>
          <w:szCs w:val="28"/>
          <w:shd w:val="clear" w:color="auto" w:fill="FFFFFF"/>
        </w:rPr>
        <w:t xml:space="preserve">Заниматься адаптацией ветеранов с инвалидностью должен не только бизнес, но и государство, в том числе центры занятости, сказал «Ведомостям» зампредседателя комитета по труду, социальной политике и делам ветеранов </w:t>
      </w:r>
      <w:r w:rsidRPr="00472DEB">
        <w:rPr>
          <w:b/>
          <w:sz w:val="28"/>
          <w:szCs w:val="28"/>
          <w:shd w:val="clear" w:color="auto" w:fill="FFFFFF"/>
        </w:rPr>
        <w:t>Михаил Терентьев</w:t>
      </w:r>
      <w:r w:rsidRPr="00472DEB">
        <w:rPr>
          <w:sz w:val="28"/>
          <w:szCs w:val="28"/>
          <w:shd w:val="clear" w:color="auto" w:fill="FFFFFF"/>
        </w:rPr>
        <w:t xml:space="preserve"> («Единая Россия»). Компаниям придется переоборудовать рабочее место для ветерана с инвалидностью, с 2025 г. для таких целей организации смогут получить от СФР возмещение до 200 000 руб. (заложено в нацпроекте «Кадры», стартовавшем в этом году), сказал он. При этом по закону участник спецоперации имеет право вернуться на свою прежнюю работу, напомнил депутат.</w:t>
      </w:r>
    </w:p>
    <w:p w14:paraId="5E804F11" w14:textId="77777777" w:rsidR="00472DEB" w:rsidRDefault="00472DEB">
      <w:pPr>
        <w:rPr>
          <w:rFonts w:ascii="Segoe UI" w:hAnsi="Segoe UI" w:cs="Segoe UI"/>
          <w:color w:val="000000"/>
          <w:shd w:val="clear" w:color="auto" w:fill="FFFFFF"/>
        </w:rPr>
      </w:pPr>
    </w:p>
    <w:p w14:paraId="7B6620BB" w14:textId="77777777" w:rsidR="003F6AA3" w:rsidRDefault="00D1367F">
      <w:pPr>
        <w:rPr>
          <w:color w:val="248AE8"/>
          <w:lang w:val="en-US"/>
        </w:rPr>
      </w:pPr>
      <w:hyperlink r:id="rId65" w:history="1">
        <w:r w:rsidR="00AE2C95" w:rsidRPr="00702674">
          <w:rPr>
            <w:color w:val="248AE8"/>
            <w:lang w:val="en-US"/>
          </w:rPr>
          <w:t>https://tass.ru/obschestvo/23227245</w:t>
        </w:r>
      </w:hyperlink>
      <w:r w:rsidR="00AE2C95" w:rsidRPr="00702674">
        <w:rPr>
          <w:color w:val="248AE8"/>
          <w:lang w:val="en-US"/>
        </w:rPr>
        <w:t> </w:t>
      </w:r>
    </w:p>
    <w:p w14:paraId="180292CF" w14:textId="77777777" w:rsidR="003F6AA3" w:rsidRPr="009D0005" w:rsidRDefault="003F6AA3" w:rsidP="003F6AA3">
      <w:pPr>
        <w:pStyle w:val="3"/>
        <w:spacing w:before="220" w:after="0"/>
        <w:rPr>
          <w:rFonts w:eastAsia="Arial"/>
          <w:lang w:val="en-US"/>
        </w:rPr>
      </w:pPr>
      <w:r w:rsidRPr="009D000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24.02.2025</w:t>
      </w:r>
      <w:r w:rsidRPr="009D0005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9D0005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p w14:paraId="35C6BFD4" w14:textId="77777777" w:rsidR="003F6AA3" w:rsidRDefault="00D1367F" w:rsidP="003F6AA3">
      <w:pPr>
        <w:pStyle w:val="2"/>
      </w:pPr>
      <w:hyperlink r:id="rId66" w:history="1">
        <w:r w:rsidR="003F6AA3">
          <w:t>В ГД внесли законопроект о страховых выплатах детям погибших военных</w:t>
        </w:r>
      </w:hyperlink>
    </w:p>
    <w:p w14:paraId="24B9FD70" w14:textId="77777777" w:rsidR="003F6AA3" w:rsidRDefault="003F6AA3" w:rsidP="003F6AA3">
      <w:pPr>
        <w:pStyle w:val="a3"/>
        <w:spacing w:beforeAutospacing="1" w:afterAutospacing="1"/>
      </w:pPr>
      <w:r w:rsidRPr="00864B53">
        <w:rPr>
          <w:bCs/>
        </w:rPr>
        <w:t xml:space="preserve">Изменения предлагается внести в закон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 и сотрудников федеральных органов налоговой полиции». Согласно действующему законодательству, получателями выплат в случае гибели застрахованного военнослужащего являются жена, состоявшая на момент смерти с ним в браке, родители, дети до 18 лет, </w:t>
      </w:r>
      <w:r w:rsidRPr="00790B09">
        <w:rPr>
          <w:b/>
          <w:bCs/>
        </w:rPr>
        <w:t>дети-инвалиды</w:t>
      </w:r>
      <w:r>
        <w:t xml:space="preserve"> старше 18 лет, подопечные застрахованного лица.</w:t>
      </w:r>
    </w:p>
    <w:p w14:paraId="0E3C67DD" w14:textId="77777777" w:rsidR="003F6AA3" w:rsidRPr="00702674" w:rsidRDefault="00D1367F" w:rsidP="003F6AA3">
      <w:pPr>
        <w:rPr>
          <w:color w:val="248AE8"/>
          <w:lang w:val="en-US"/>
        </w:rPr>
      </w:pPr>
      <w:hyperlink r:id="rId67" w:history="1">
        <w:r w:rsidR="003F6AA3" w:rsidRPr="00702674">
          <w:rPr>
            <w:color w:val="248AE8"/>
            <w:lang w:val="en-US"/>
          </w:rPr>
          <w:t>https://tass.ru/obschestvo/23227245</w:t>
        </w:r>
      </w:hyperlink>
      <w:r w:rsidR="003F6AA3" w:rsidRPr="00702674">
        <w:rPr>
          <w:color w:val="248AE8"/>
          <w:lang w:val="en-US"/>
        </w:rPr>
        <w:t> </w:t>
      </w:r>
    </w:p>
    <w:p w14:paraId="3E694946" w14:textId="77777777" w:rsidR="00182204" w:rsidRPr="008148C1" w:rsidRDefault="00182204">
      <w:pPr>
        <w:pStyle w:val="a4"/>
        <w:rPr>
          <w:lang w:val="en-US"/>
        </w:rPr>
      </w:pPr>
    </w:p>
    <w:p w14:paraId="682CE0EA" w14:textId="77777777" w:rsidR="00182204" w:rsidRPr="008148C1" w:rsidRDefault="00AE2C95">
      <w:pPr>
        <w:pStyle w:val="3"/>
        <w:spacing w:before="220" w:after="0"/>
        <w:rPr>
          <w:rFonts w:eastAsia="Arial"/>
          <w:lang w:val="en-US"/>
        </w:rPr>
      </w:pPr>
      <w:r w:rsidRPr="008148C1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26.02.2025</w:t>
      </w:r>
      <w:r w:rsidRPr="008148C1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8148C1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94" w:name="re_-1799018871"/>
    <w:bookmarkStart w:id="195" w:name="re_0cc8de3a-1e03-4aea-b000-67eaafc76c3d"/>
    <w:p w14:paraId="1CBD4CB9" w14:textId="77777777" w:rsidR="00182204" w:rsidRDefault="00AE2C95">
      <w:pPr>
        <w:pStyle w:val="2"/>
      </w:pPr>
      <w:r>
        <w:fldChar w:fldCharType="begin"/>
      </w:r>
      <w:r>
        <w:instrText xml:space="preserve"> HYPERLINK "https://tass.ru/politika/23247041" </w:instrText>
      </w:r>
      <w:r>
        <w:fldChar w:fldCharType="separate"/>
      </w:r>
      <w:r>
        <w:t>СФ одобрил закон, запрещающий заключать под стражу тяжелобольных подозреваемых</w:t>
      </w:r>
      <w:r>
        <w:fldChar w:fldCharType="end"/>
      </w:r>
      <w:bookmarkEnd w:id="194"/>
      <w:bookmarkEnd w:id="195"/>
    </w:p>
    <w:p w14:paraId="25351546" w14:textId="77777777" w:rsidR="00182204" w:rsidRDefault="00AE2C95">
      <w:pPr>
        <w:pStyle w:val="a3"/>
        <w:spacing w:beforeAutospacing="1" w:afterAutospacing="1"/>
      </w:pPr>
      <w:r>
        <w:t xml:space="preserve">Также законом определяются обстоятельства, при наличии которых может быть избрана мера пресечения в виде заключения под стражу подозреваемым и обвиняемым в совершении преступлений средней тяжести без применения насилия либо угрозы его применения, а также когда речь идет о преступлениях небольшой тяжести. Согласно </w:t>
      </w:r>
      <w:r>
        <w:rPr>
          <w:b/>
          <w:bCs/>
        </w:rPr>
        <w:t>закону, несовершеннолетнего, беременную женщину, единственного родителя, усыновителя, опекуна малолетнего ребенка или ребенка-инвалида</w:t>
      </w:r>
      <w:r>
        <w:t xml:space="preserve"> смогут заключить под стражу при подозрении или обвинении в совершении тяжкого или особо тяжкого преступления. </w:t>
      </w:r>
    </w:p>
    <w:p w14:paraId="007DDD86" w14:textId="77777777" w:rsidR="00182204" w:rsidRPr="00702674" w:rsidRDefault="00D1367F">
      <w:pPr>
        <w:rPr>
          <w:color w:val="248AE8"/>
          <w:lang w:val="en-US"/>
        </w:rPr>
      </w:pPr>
      <w:hyperlink r:id="rId68" w:history="1">
        <w:r w:rsidR="00AE2C95" w:rsidRPr="00702674">
          <w:rPr>
            <w:color w:val="248AE8"/>
            <w:lang w:val="en-US"/>
          </w:rPr>
          <w:t>https://tass.ru/politika/23247041</w:t>
        </w:r>
      </w:hyperlink>
      <w:r w:rsidR="00AE2C95" w:rsidRPr="00702674">
        <w:rPr>
          <w:color w:val="248AE8"/>
          <w:lang w:val="en-US"/>
        </w:rPr>
        <w:t> </w:t>
      </w:r>
    </w:p>
    <w:p w14:paraId="77A80EE8" w14:textId="77777777" w:rsidR="00182204" w:rsidRPr="00702674" w:rsidRDefault="00182204">
      <w:pPr>
        <w:pStyle w:val="a4"/>
        <w:rPr>
          <w:lang w:val="en-US"/>
        </w:rPr>
      </w:pPr>
    </w:p>
    <w:p w14:paraId="0550C117" w14:textId="77777777" w:rsidR="00182204" w:rsidRPr="00702674" w:rsidRDefault="00AE2C95">
      <w:pPr>
        <w:pStyle w:val="3"/>
        <w:spacing w:before="220" w:after="0"/>
        <w:rPr>
          <w:rFonts w:eastAsia="Arial"/>
          <w:lang w:val="en-US"/>
        </w:rPr>
      </w:pPr>
      <w:r w:rsidRPr="00702674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25.02.2025</w:t>
      </w:r>
      <w:r w:rsidRPr="00702674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702674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96" w:name="re_-1799018870"/>
    <w:bookmarkStart w:id="197" w:name="re_760e22f0-eb19-4eb4-9561-19c5e29840cd"/>
    <w:p w14:paraId="060C301A" w14:textId="77777777" w:rsidR="00182204" w:rsidRDefault="00AE2C95">
      <w:pPr>
        <w:pStyle w:val="2"/>
      </w:pPr>
      <w:r>
        <w:fldChar w:fldCharType="begin"/>
      </w:r>
      <w:r>
        <w:instrText xml:space="preserve"> HYPERLINK "https://tass.ru/obschestvo/23243067" </w:instrText>
      </w:r>
      <w:r>
        <w:fldChar w:fldCharType="separate"/>
      </w:r>
      <w:r>
        <w:t>В Оренбуржье пострадавшим от паводка дополнительно направят 1 млрд рублей</w:t>
      </w:r>
      <w:r>
        <w:fldChar w:fldCharType="end"/>
      </w:r>
      <w:bookmarkEnd w:id="196"/>
      <w:bookmarkEnd w:id="197"/>
    </w:p>
    <w:p w14:paraId="1C9E1762" w14:textId="77777777" w:rsidR="00182204" w:rsidRDefault="00AE2C95">
      <w:pPr>
        <w:pStyle w:val="a3"/>
        <w:spacing w:beforeAutospacing="1" w:afterAutospacing="1"/>
      </w:pPr>
      <w:r>
        <w:t>Это позволит без остановок перечислять средства на капремонт и по свидетельствам на утрату жилья тем, кто устанавливает право и подает заявления на предоставление региональных выплат</w:t>
      </w:r>
      <w:r w:rsidR="00FF61F1">
        <w:t>»</w:t>
      </w:r>
      <w:r>
        <w:t xml:space="preserve">, - написал глава региона в Telegram-канале. Паслер отметил, что благодаря принятым региональным мерам уже более 2,2 тыс. оренбуржцев, которым выплаты за пострадавшее жилье не полагаются по </w:t>
      </w:r>
      <w:r>
        <w:rPr>
          <w:b/>
          <w:bCs/>
        </w:rPr>
        <w:t>федеральному закону, получили их из регионального бюджета. Это многодетные семьи, участники СВО и их семьи, а также семьи, имеющие ребенка-инвалида</w:t>
      </w:r>
      <w:r>
        <w:t>, пенсионеры и другие льготные категории.</w:t>
      </w:r>
    </w:p>
    <w:p w14:paraId="77F3DE71" w14:textId="77777777" w:rsidR="00182204" w:rsidRPr="008148C1" w:rsidRDefault="00D1367F">
      <w:pPr>
        <w:rPr>
          <w:color w:val="248AE8"/>
          <w:lang w:val="en-US"/>
        </w:rPr>
      </w:pPr>
      <w:hyperlink r:id="rId69" w:history="1">
        <w:r w:rsidR="00AE2C95" w:rsidRPr="008148C1">
          <w:rPr>
            <w:color w:val="248AE8"/>
            <w:lang w:val="en-US"/>
          </w:rPr>
          <w:t>https://tass.ru/obschestvo/23243067</w:t>
        </w:r>
      </w:hyperlink>
      <w:r w:rsidR="00AE2C95" w:rsidRPr="008148C1">
        <w:rPr>
          <w:color w:val="248AE8"/>
          <w:lang w:val="en-US"/>
        </w:rPr>
        <w:t> </w:t>
      </w:r>
    </w:p>
    <w:p w14:paraId="61A99F11" w14:textId="77777777" w:rsidR="00182204" w:rsidRPr="008148C1" w:rsidRDefault="00182204">
      <w:pPr>
        <w:pStyle w:val="a4"/>
        <w:rPr>
          <w:lang w:val="en-US"/>
        </w:rPr>
      </w:pPr>
    </w:p>
    <w:p w14:paraId="43483F7E" w14:textId="77777777" w:rsidR="00182204" w:rsidRPr="008148C1" w:rsidRDefault="00182204">
      <w:pPr>
        <w:pStyle w:val="a4"/>
        <w:rPr>
          <w:lang w:val="en-US"/>
        </w:rPr>
      </w:pPr>
    </w:p>
    <w:p w14:paraId="45B8A954" w14:textId="77777777" w:rsidR="00182204" w:rsidRPr="008148C1" w:rsidRDefault="00AE2C95">
      <w:pPr>
        <w:pStyle w:val="3"/>
        <w:spacing w:before="220" w:after="0"/>
        <w:rPr>
          <w:rFonts w:eastAsia="Arial"/>
          <w:lang w:val="en-US"/>
        </w:rPr>
      </w:pPr>
      <w:r w:rsidRPr="008148C1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22.02.2025</w:t>
      </w:r>
      <w:r w:rsidRPr="008148C1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8148C1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98" w:name="re_-1799018868"/>
    <w:bookmarkStart w:id="199" w:name="re_ea521dd0-659d-48ac-9cb8-921adc5646a9"/>
    <w:p w14:paraId="5844CC36" w14:textId="77777777" w:rsidR="00182204" w:rsidRDefault="00AE2C95">
      <w:pPr>
        <w:pStyle w:val="2"/>
      </w:pPr>
      <w:r>
        <w:fldChar w:fldCharType="begin"/>
      </w:r>
      <w:r>
        <w:instrText xml:space="preserve"> HYPERLINK "https://tass.ru/obschestvo/23216399" </w:instrText>
      </w:r>
      <w:r>
        <w:fldChar w:fldCharType="separate"/>
      </w:r>
      <w:r>
        <w:t>В Курской области вступил в силу закон о выплатах ветеранам ВОВ</w:t>
      </w:r>
      <w:r>
        <w:fldChar w:fldCharType="end"/>
      </w:r>
      <w:bookmarkEnd w:id="198"/>
      <w:bookmarkEnd w:id="199"/>
    </w:p>
    <w:p w14:paraId="625B2582" w14:textId="77777777" w:rsidR="00182204" w:rsidRDefault="00FF61F1">
      <w:pPr>
        <w:pStyle w:val="a3"/>
        <w:spacing w:beforeAutospacing="1" w:afterAutospacing="1"/>
      </w:pPr>
      <w:r>
        <w:t>«</w:t>
      </w:r>
      <w:r w:rsidR="00AE2C95">
        <w:t xml:space="preserve">Законопроект мы сформировали в конце января, уже в феврале депутаты областной думы его приняли. В преддверии Дня защитника Отечества - праздника тех, кто своим долгом выбрал защиту Родины - этот </w:t>
      </w:r>
      <w:r w:rsidR="00AE2C95">
        <w:rPr>
          <w:b/>
          <w:bCs/>
        </w:rPr>
        <w:t>закон вступает в силу. Напоминаю, что каждый месяц по 20 тыс. рублей будут получать участники и инвалиды</w:t>
      </w:r>
      <w:r w:rsidR="00AE2C95">
        <w:t xml:space="preserve"> Великой Отечественной войны, 3 тыс. рублей - награжденные знаком </w:t>
      </w:r>
      <w:r>
        <w:t>«</w:t>
      </w:r>
      <w:r w:rsidR="00AE2C95">
        <w:t>Жителю блокадного Ленинграда</w:t>
      </w:r>
      <w:r>
        <w:t>»</w:t>
      </w:r>
      <w:r w:rsidR="00AE2C95">
        <w:t xml:space="preserve">, </w:t>
      </w:r>
      <w:r>
        <w:t>«</w:t>
      </w:r>
      <w:r w:rsidR="00AE2C95">
        <w:t>Жителю осажденного Севастополя</w:t>
      </w:r>
      <w:r>
        <w:t>»</w:t>
      </w:r>
      <w:r w:rsidR="00AE2C95">
        <w:t xml:space="preserve">, </w:t>
      </w:r>
      <w:r>
        <w:t>«</w:t>
      </w:r>
      <w:r w:rsidR="00AE2C95">
        <w:t>Жителю осажденного Сталинграда</w:t>
      </w:r>
      <w:r>
        <w:t>»</w:t>
      </w:r>
      <w:r w:rsidR="00AE2C95">
        <w:t>, бывшие несовершеннолетние узники концлагерей и труженики тыла</w:t>
      </w:r>
      <w:r>
        <w:t>»</w:t>
      </w:r>
      <w:r w:rsidR="00AE2C95">
        <w:t>, - написал он.</w:t>
      </w:r>
    </w:p>
    <w:p w14:paraId="5DBAC9A9" w14:textId="77777777" w:rsidR="00182204" w:rsidRPr="00702674" w:rsidRDefault="00D1367F">
      <w:pPr>
        <w:rPr>
          <w:color w:val="248AE8"/>
          <w:lang w:val="en-US"/>
        </w:rPr>
      </w:pPr>
      <w:hyperlink r:id="rId70" w:history="1">
        <w:r w:rsidR="00AE2C95" w:rsidRPr="00702674">
          <w:rPr>
            <w:color w:val="248AE8"/>
            <w:lang w:val="en-US"/>
          </w:rPr>
          <w:t>https://tass.ru/obschestvo/23216399</w:t>
        </w:r>
      </w:hyperlink>
      <w:r w:rsidR="00AE2C95" w:rsidRPr="00702674">
        <w:rPr>
          <w:color w:val="248AE8"/>
          <w:lang w:val="en-US"/>
        </w:rPr>
        <w:t> </w:t>
      </w:r>
    </w:p>
    <w:p w14:paraId="61D745A3" w14:textId="77777777" w:rsidR="00182204" w:rsidRPr="00702674" w:rsidRDefault="00182204">
      <w:pPr>
        <w:pStyle w:val="a4"/>
        <w:rPr>
          <w:lang w:val="en-US"/>
        </w:rPr>
      </w:pPr>
    </w:p>
    <w:p w14:paraId="1A9777FA" w14:textId="77777777" w:rsidR="00182204" w:rsidRPr="00702674" w:rsidRDefault="00AE2C95">
      <w:pPr>
        <w:pStyle w:val="3"/>
        <w:spacing w:before="220" w:after="0"/>
        <w:rPr>
          <w:rFonts w:eastAsia="Arial"/>
          <w:lang w:val="en-US"/>
        </w:rPr>
      </w:pPr>
      <w:r w:rsidRPr="00702674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26.02.2025</w:t>
      </w:r>
      <w:r w:rsidRPr="00702674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702674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200" w:name="re_-1799018867"/>
    <w:bookmarkStart w:id="201" w:name="re_e9dc866c-73f5-402d-8804-c6019b044dff"/>
    <w:p w14:paraId="3FE26BAA" w14:textId="77777777" w:rsidR="00182204" w:rsidRDefault="00AE2C95">
      <w:pPr>
        <w:pStyle w:val="2"/>
      </w:pPr>
      <w:r>
        <w:fldChar w:fldCharType="begin"/>
      </w:r>
      <w:r>
        <w:instrText xml:space="preserve"> HYPERLINK "https://tass.ru/obschestvo/23249527" </w:instrText>
      </w:r>
      <w:r>
        <w:fldChar w:fldCharType="separate"/>
      </w:r>
      <w:r>
        <w:t>СФ одобрил закон о новом порядке индексации пенсий военным судьям</w:t>
      </w:r>
      <w:r>
        <w:fldChar w:fldCharType="end"/>
      </w:r>
      <w:bookmarkEnd w:id="200"/>
      <w:bookmarkEnd w:id="201"/>
    </w:p>
    <w:p w14:paraId="6C493B49" w14:textId="77777777" w:rsidR="00182204" w:rsidRDefault="00AE2C95">
      <w:pPr>
        <w:pStyle w:val="a3"/>
        <w:spacing w:beforeAutospacing="1" w:afterAutospacing="1"/>
      </w:pPr>
      <w:r>
        <w:t xml:space="preserve">Правительство РФ также наделяется полномочиями по принятию решения об индексации, которая производится при условии, что указанные лица не получают не облагаемое налогом ежемесячное пожизненное содержание. Также </w:t>
      </w:r>
      <w:r>
        <w:rPr>
          <w:b/>
          <w:bCs/>
        </w:rPr>
        <w:t>законом вводится дополнительная надбавка в размере 1,2 тыс. рублей в месяц на уход за военными пенсионерами старше 80 лет или являющимся инвалидами</w:t>
      </w:r>
      <w:r>
        <w:t xml:space="preserve"> I группы. Данная норма распространится на правоотношения, возникшие с 1 января 2025 года.</w:t>
      </w:r>
    </w:p>
    <w:p w14:paraId="50745A40" w14:textId="77777777" w:rsidR="00182204" w:rsidRDefault="00D1367F">
      <w:pPr>
        <w:rPr>
          <w:color w:val="248AE8"/>
        </w:rPr>
      </w:pPr>
      <w:hyperlink r:id="rId71" w:history="1">
        <w:r w:rsidR="00AE2C95">
          <w:rPr>
            <w:color w:val="248AE8"/>
          </w:rPr>
          <w:t>https://tass.ru/obschestvo/23249527</w:t>
        </w:r>
      </w:hyperlink>
      <w:r w:rsidR="00AE2C95">
        <w:rPr>
          <w:color w:val="248AE8"/>
        </w:rPr>
        <w:t> </w:t>
      </w:r>
    </w:p>
    <w:p w14:paraId="1AB73779" w14:textId="77777777" w:rsidR="00182204" w:rsidRDefault="00182204">
      <w:pPr>
        <w:pStyle w:val="a4"/>
      </w:pPr>
    </w:p>
    <w:p w14:paraId="01D7D7DB" w14:textId="77777777" w:rsidR="00182204" w:rsidRDefault="00182204">
      <w:pPr>
        <w:pStyle w:val="a4"/>
      </w:pPr>
    </w:p>
    <w:p w14:paraId="50809731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Крым (crimea.ria.ru)</w:t>
      </w:r>
    </w:p>
    <w:bookmarkStart w:id="202" w:name="re_-1799018865"/>
    <w:bookmarkStart w:id="203" w:name="re_8927acfa-455c-4ff8-b8b0-1475a39fa064"/>
    <w:p w14:paraId="70351A34" w14:textId="77777777" w:rsidR="00182204" w:rsidRDefault="00AE2C95">
      <w:pPr>
        <w:pStyle w:val="2"/>
      </w:pPr>
      <w:r>
        <w:fldChar w:fldCharType="begin"/>
      </w:r>
      <w:r>
        <w:instrText xml:space="preserve"> HYPERLINK "https://crimea.ria.ru/20250227/v-gd-vnesen-proekt-o-statuse-otrazhayuschikh-vtorzhenie-v-kurskuyu-oblast-1144539963.html" </w:instrText>
      </w:r>
      <w:r>
        <w:fldChar w:fldCharType="separate"/>
      </w:r>
      <w:r>
        <w:t>В ГД внесен проект о статусе отражающих вторжение в Курскую область</w:t>
      </w:r>
      <w:r>
        <w:fldChar w:fldCharType="end"/>
      </w:r>
      <w:bookmarkEnd w:id="202"/>
      <w:bookmarkEnd w:id="203"/>
    </w:p>
    <w:p w14:paraId="403B20D8" w14:textId="77777777" w:rsidR="00182204" w:rsidRDefault="00AE2C95">
      <w:pPr>
        <w:pStyle w:val="a3"/>
        <w:spacing w:beforeAutospacing="1" w:afterAutospacing="1"/>
      </w:pPr>
      <w:r>
        <w:t xml:space="preserve">Минобороны РФ внесло в Госдуму законопроект о предоставлении статуса ветерана боевых действий военнослужащим, отражающим нападение на Курскую область, следует из сообщения в Telegram-канале ведомства. </w:t>
      </w:r>
      <w:r w:rsidR="00FF61F1">
        <w:t>«</w:t>
      </w:r>
      <w:r>
        <w:t xml:space="preserve">Министерством обороны Российской Федерации во исполнение поручения президента Российской Федераций разработан законопроект о внесении изменений в </w:t>
      </w:r>
      <w:r>
        <w:rPr>
          <w:b/>
          <w:bCs/>
        </w:rPr>
        <w:t xml:space="preserve">Федеральный закон </w:t>
      </w:r>
      <w:r w:rsidR="00FF61F1">
        <w:rPr>
          <w:b/>
          <w:bCs/>
        </w:rPr>
        <w:t>«</w:t>
      </w:r>
      <w:r>
        <w:rPr>
          <w:b/>
          <w:bCs/>
        </w:rPr>
        <w:t>О ветеранах</w:t>
      </w:r>
      <w:r w:rsidR="00FF61F1">
        <w:rPr>
          <w:b/>
          <w:bCs/>
        </w:rPr>
        <w:t>»</w:t>
      </w:r>
      <w:r>
        <w:rPr>
          <w:b/>
          <w:bCs/>
        </w:rPr>
        <w:t>, которым предусмотрено предоставление статуса ветерана и инвалида</w:t>
      </w:r>
      <w:r>
        <w:t xml:space="preserve"> боевых действий военнослужащим, участвующим в отражении вторжения на российскую территорию и пресечении вооруженной провокации на государственной границе и в субъектах РФ, прилегающих к районам проведения специальной военной операции</w:t>
      </w:r>
      <w:r w:rsidR="00FF61F1">
        <w:t>»</w:t>
      </w:r>
      <w:r>
        <w:t>, - говорится в сообщении.</w:t>
      </w:r>
    </w:p>
    <w:p w14:paraId="3767E44C" w14:textId="77777777" w:rsidR="00182204" w:rsidRDefault="00D1367F">
      <w:pPr>
        <w:rPr>
          <w:color w:val="248AE8"/>
        </w:rPr>
      </w:pPr>
      <w:hyperlink r:id="rId72" w:history="1">
        <w:r w:rsidR="00AE2C95">
          <w:rPr>
            <w:color w:val="248AE8"/>
          </w:rPr>
          <w:t>https://crimea.ria.ru/20250227/v-gd-vnesen-proekt-o-statuse-otrazhayuschikh-vtorzhenie-v-kurskuyu-oblast-1144539963.html</w:t>
        </w:r>
      </w:hyperlink>
      <w:r w:rsidR="00AE2C95">
        <w:rPr>
          <w:color w:val="248AE8"/>
        </w:rPr>
        <w:t> </w:t>
      </w:r>
    </w:p>
    <w:p w14:paraId="27AE0BAE" w14:textId="77777777" w:rsidR="00182204" w:rsidRDefault="00182204">
      <w:pPr>
        <w:pStyle w:val="a4"/>
      </w:pPr>
    </w:p>
    <w:p w14:paraId="5B02E468" w14:textId="77777777" w:rsidR="00182204" w:rsidRDefault="00182204">
      <w:pPr>
        <w:pStyle w:val="a4"/>
      </w:pPr>
    </w:p>
    <w:p w14:paraId="19014D97" w14:textId="77777777" w:rsidR="00182204" w:rsidRDefault="00182204">
      <w:pPr>
        <w:pStyle w:val="a4"/>
      </w:pPr>
    </w:p>
    <w:p w14:paraId="620A4B3B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Новости. Недвижимость (realty.ria.ru)</w:t>
      </w:r>
    </w:p>
    <w:bookmarkStart w:id="204" w:name="re_-1799018856"/>
    <w:bookmarkStart w:id="205" w:name="re_82fc3649-7b49-4832-87fb-172db1d15610"/>
    <w:p w14:paraId="3FF50B2C" w14:textId="77777777" w:rsidR="00182204" w:rsidRDefault="00AE2C95">
      <w:pPr>
        <w:pStyle w:val="2"/>
      </w:pPr>
      <w:r>
        <w:fldChar w:fldCharType="begin"/>
      </w:r>
      <w:r>
        <w:instrText xml:space="preserve"> HYPERLINK "https://realty.ria.ru/20250227/platforma-2001655797.html" </w:instrText>
      </w:r>
      <w:r>
        <w:fldChar w:fldCharType="separate"/>
      </w:r>
      <w:r>
        <w:t>Упрощенный выход. Как платформа в подъезде меняет жизнь инвалидов в Москве</w:t>
      </w:r>
      <w:r>
        <w:fldChar w:fldCharType="end"/>
      </w:r>
      <w:bookmarkEnd w:id="204"/>
      <w:bookmarkEnd w:id="205"/>
    </w:p>
    <w:p w14:paraId="36BA70AD" w14:textId="77777777" w:rsidR="00182204" w:rsidRPr="008F60A8" w:rsidRDefault="00AE2C95">
      <w:pPr>
        <w:pStyle w:val="a3"/>
        <w:spacing w:beforeAutospacing="1" w:afterAutospacing="1"/>
      </w:pPr>
      <w:r w:rsidRPr="008F60A8">
        <w:rPr>
          <w:bCs/>
        </w:rPr>
        <w:t xml:space="preserve">Нужно, имея на руках медицинское заключение с рекомендацией использовать кресло-коляску, подать заявление на включение в список очередников. Сделать это можно несколькими способами: на портале mos.ru, на сайте департамент труда и социальной защиты населения города Москвы в разделе </w:t>
      </w:r>
      <w:r w:rsidR="00FF61F1" w:rsidRPr="008F60A8">
        <w:rPr>
          <w:bCs/>
        </w:rPr>
        <w:t>«</w:t>
      </w:r>
      <w:r w:rsidRPr="008F60A8">
        <w:rPr>
          <w:bCs/>
        </w:rPr>
        <w:t>Интернет-приемная</w:t>
      </w:r>
      <w:r w:rsidR="00FF61F1" w:rsidRPr="008F60A8">
        <w:rPr>
          <w:bCs/>
        </w:rPr>
        <w:t>»</w:t>
      </w:r>
      <w:r w:rsidRPr="008F60A8">
        <w:rPr>
          <w:bCs/>
        </w:rPr>
        <w:t xml:space="preserve">, либо отнести заявление в пункт выдачи технических средств реабилитации ГБУ </w:t>
      </w:r>
      <w:r w:rsidR="00FF61F1" w:rsidRPr="008F60A8">
        <w:rPr>
          <w:bCs/>
        </w:rPr>
        <w:t>«</w:t>
      </w:r>
      <w:r w:rsidRPr="008F60A8">
        <w:rPr>
          <w:bCs/>
        </w:rPr>
        <w:t>Ресурсный центр для инвалидов</w:t>
      </w:r>
      <w:r w:rsidR="00FF61F1" w:rsidRPr="008F60A8">
        <w:rPr>
          <w:bCs/>
        </w:rPr>
        <w:t>»</w:t>
      </w:r>
      <w:r w:rsidRPr="008F60A8">
        <w:rPr>
          <w:bCs/>
        </w:rPr>
        <w:t xml:space="preserve">. </w:t>
      </w:r>
    </w:p>
    <w:p w14:paraId="29816096" w14:textId="77777777" w:rsidR="00182204" w:rsidRDefault="00D1367F">
      <w:pPr>
        <w:rPr>
          <w:color w:val="248AE8"/>
        </w:rPr>
      </w:pPr>
      <w:hyperlink r:id="rId73" w:history="1">
        <w:r w:rsidR="00AE2C95">
          <w:rPr>
            <w:color w:val="248AE8"/>
          </w:rPr>
          <w:t>https://realty.ria.ru/20250227/platforma-2001655797.html</w:t>
        </w:r>
      </w:hyperlink>
      <w:r w:rsidR="00AE2C95">
        <w:rPr>
          <w:color w:val="248AE8"/>
        </w:rPr>
        <w:t> </w:t>
      </w:r>
    </w:p>
    <w:p w14:paraId="636315C2" w14:textId="77777777" w:rsidR="00182204" w:rsidRDefault="00182204">
      <w:pPr>
        <w:pStyle w:val="a4"/>
      </w:pPr>
    </w:p>
    <w:p w14:paraId="6B46A750" w14:textId="77777777" w:rsidR="00182204" w:rsidRDefault="00182204">
      <w:pPr>
        <w:pStyle w:val="a4"/>
      </w:pPr>
    </w:p>
    <w:p w14:paraId="108DA13A" w14:textId="77777777" w:rsidR="00182204" w:rsidRDefault="00182204">
      <w:pPr>
        <w:pStyle w:val="a4"/>
      </w:pPr>
    </w:p>
    <w:p w14:paraId="246ED69C" w14:textId="77777777" w:rsidR="00182204" w:rsidRDefault="00182204">
      <w:pPr>
        <w:pStyle w:val="a4"/>
      </w:pPr>
    </w:p>
    <w:p w14:paraId="4B2BDC6A" w14:textId="77777777" w:rsidR="00182204" w:rsidRDefault="00182204">
      <w:pPr>
        <w:pStyle w:val="a4"/>
      </w:pPr>
    </w:p>
    <w:p w14:paraId="6CB39BC2" w14:textId="77777777" w:rsidR="00182204" w:rsidRDefault="00182204">
      <w:pPr>
        <w:pStyle w:val="a4"/>
      </w:pPr>
    </w:p>
    <w:p w14:paraId="416B45BB" w14:textId="77777777" w:rsidR="00182204" w:rsidRDefault="00182204">
      <w:pPr>
        <w:pStyle w:val="a4"/>
      </w:pPr>
    </w:p>
    <w:p w14:paraId="4B5EF245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Санкт-Петербург (rtr.spb.ru)</w:t>
      </w:r>
    </w:p>
    <w:bookmarkStart w:id="206" w:name="re_-1799018848"/>
    <w:bookmarkStart w:id="207" w:name="re_cb58e302-344c-4272-9fed-ab8aff7b2ded"/>
    <w:p w14:paraId="14812B05" w14:textId="77777777" w:rsidR="00182204" w:rsidRDefault="00AE2C95">
      <w:pPr>
        <w:pStyle w:val="2"/>
      </w:pPr>
      <w:r>
        <w:fldChar w:fldCharType="begin"/>
      </w:r>
      <w:r>
        <w:instrText xml:space="preserve"> HYPERLINK "https://www.rtr.spb.ru/vesti_spb/news_detail.asp?id=74421" </w:instrText>
      </w:r>
      <w:r>
        <w:fldChar w:fldCharType="separate"/>
      </w:r>
      <w:r>
        <w:t>Ленинградская область улучшает жилищные условия участников СВО</w:t>
      </w:r>
      <w:r>
        <w:fldChar w:fldCharType="end"/>
      </w:r>
      <w:bookmarkEnd w:id="206"/>
      <w:bookmarkEnd w:id="207"/>
    </w:p>
    <w:p w14:paraId="3A5C0C26" w14:textId="77777777" w:rsidR="00182204" w:rsidRDefault="00AE2C95">
      <w:pPr>
        <w:pStyle w:val="a3"/>
        <w:spacing w:beforeAutospacing="1" w:afterAutospacing="1"/>
      </w:pPr>
      <w:r>
        <w:t xml:space="preserve">Власти Ленинградской области разрабатывают новые дополнительные меры поддержки участников специальной военной операции. В первую очередь, они коснутся семей погибших и </w:t>
      </w:r>
      <w:r>
        <w:rPr>
          <w:b/>
          <w:bCs/>
        </w:rPr>
        <w:t>инвалидов-участников СВО, которые нуждаются в улучшении жилищных условий. По поручению Александра Дрозденко региональный Комитет ЖКХ разработал проект областного закона</w:t>
      </w:r>
      <w:r>
        <w:t xml:space="preserve"> о субсидировании покупки жилья для этих категорий граждан.</w:t>
      </w:r>
    </w:p>
    <w:p w14:paraId="784AE385" w14:textId="77777777" w:rsidR="00182204" w:rsidRDefault="00D1367F">
      <w:pPr>
        <w:rPr>
          <w:color w:val="248AE8"/>
        </w:rPr>
      </w:pPr>
      <w:hyperlink r:id="rId74" w:history="1">
        <w:r w:rsidR="00AE2C95">
          <w:rPr>
            <w:color w:val="248AE8"/>
          </w:rPr>
          <w:t>https://www.rtr.spb.ru/vesti_spb/news_detail.asp?id=74421</w:t>
        </w:r>
      </w:hyperlink>
      <w:r w:rsidR="00AE2C95">
        <w:rPr>
          <w:color w:val="248AE8"/>
        </w:rPr>
        <w:t> </w:t>
      </w:r>
    </w:p>
    <w:p w14:paraId="6C075DB9" w14:textId="77777777" w:rsidR="00182204" w:rsidRDefault="00182204">
      <w:pPr>
        <w:pStyle w:val="a4"/>
      </w:pPr>
    </w:p>
    <w:p w14:paraId="71A37E83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Амур (gtrkamur.ru)</w:t>
      </w:r>
    </w:p>
    <w:bookmarkStart w:id="208" w:name="re_-1799018847"/>
    <w:bookmarkStart w:id="209" w:name="re_642f5aef-da3f-4f4a-a0cc-e77fede3ec21"/>
    <w:p w14:paraId="28394E9E" w14:textId="77777777" w:rsidR="00182204" w:rsidRDefault="00AE2C95">
      <w:pPr>
        <w:pStyle w:val="2"/>
      </w:pPr>
      <w:r>
        <w:fldChar w:fldCharType="begin"/>
      </w:r>
      <w:r>
        <w:instrText xml:space="preserve"> HYPERLINK "https://gtrkamur.ru/news/2025/02/27/438665" </w:instrText>
      </w:r>
      <w:r>
        <w:fldChar w:fldCharType="separate"/>
      </w:r>
      <w:r>
        <w:t>Более 30 законодательных инициатив приняли амурские парламентарии на очередном заседании</w:t>
      </w:r>
      <w:r>
        <w:fldChar w:fldCharType="end"/>
      </w:r>
      <w:bookmarkEnd w:id="208"/>
      <w:bookmarkEnd w:id="209"/>
    </w:p>
    <w:p w14:paraId="3989D3F2" w14:textId="77777777" w:rsidR="00182204" w:rsidRDefault="00FF61F1">
      <w:pPr>
        <w:pStyle w:val="a3"/>
        <w:spacing w:beforeAutospacing="1" w:afterAutospacing="1"/>
      </w:pPr>
      <w:r>
        <w:t>«</w:t>
      </w:r>
      <w:r w:rsidR="00AE2C95">
        <w:t xml:space="preserve">На </w:t>
      </w:r>
      <w:r w:rsidR="00AE2C95" w:rsidRPr="008F60A8">
        <w:rPr>
          <w:bCs/>
        </w:rPr>
        <w:t>социальную поддержку граждан планируется направить более 300 миллионов рублей. В том числе дополнительно 196 миллионов рублей для обеспечения 42 детей-сирот социальной выплатой на приобретение жилых помещений. Новой мерой поддержки станет приобретение умных устройств для более чем 700 одиноких пожилых граждан</w:t>
      </w:r>
      <w:r w:rsidR="00AE2C95">
        <w:rPr>
          <w:b/>
          <w:bCs/>
        </w:rPr>
        <w:t>, включая инвалидов</w:t>
      </w:r>
      <w:r w:rsidR="00AE2C95">
        <w:t>, имеющих потребность в браслетах с кнопкой SOS</w:t>
      </w:r>
      <w:r>
        <w:t>»</w:t>
      </w:r>
      <w:r w:rsidR="00AE2C95">
        <w:t>, – рассказал первый заместитель министра финансов Амурской области Владимир Сологуб.</w:t>
      </w:r>
    </w:p>
    <w:p w14:paraId="7794CEDE" w14:textId="77777777" w:rsidR="00182204" w:rsidRDefault="00D1367F">
      <w:pPr>
        <w:rPr>
          <w:color w:val="248AE8"/>
        </w:rPr>
      </w:pPr>
      <w:hyperlink r:id="rId75" w:history="1">
        <w:r w:rsidR="00AE2C95">
          <w:rPr>
            <w:color w:val="248AE8"/>
          </w:rPr>
          <w:t>https://gtrkamur.ru/news/2025/02/27/438665</w:t>
        </w:r>
      </w:hyperlink>
      <w:r w:rsidR="00AE2C95">
        <w:rPr>
          <w:color w:val="248AE8"/>
        </w:rPr>
        <w:t> </w:t>
      </w:r>
    </w:p>
    <w:p w14:paraId="22D10054" w14:textId="77777777" w:rsidR="00182204" w:rsidRDefault="00182204">
      <w:pPr>
        <w:pStyle w:val="a4"/>
      </w:pPr>
    </w:p>
    <w:p w14:paraId="47065CB9" w14:textId="77777777" w:rsidR="00182204" w:rsidRDefault="00182204">
      <w:pPr>
        <w:pStyle w:val="a4"/>
      </w:pPr>
    </w:p>
    <w:p w14:paraId="5A20069D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Югория (ugoria.tv)</w:t>
      </w:r>
    </w:p>
    <w:bookmarkStart w:id="210" w:name="re_-1799018845"/>
    <w:bookmarkStart w:id="211" w:name="re_98b9c942-6030-4aac-9690-dd0b129d059d"/>
    <w:p w14:paraId="19AA93F9" w14:textId="77777777" w:rsidR="00182204" w:rsidRDefault="00AE2C95">
      <w:pPr>
        <w:pStyle w:val="2"/>
      </w:pPr>
      <w:r>
        <w:fldChar w:fldCharType="begin"/>
      </w:r>
      <w:r>
        <w:instrText xml:space="preserve"> HYPERLINK "https://www.ugoria.tv/news/2025/02/27/104691" </w:instrText>
      </w:r>
      <w:r>
        <w:fldChar w:fldCharType="separate"/>
      </w:r>
      <w:r>
        <w:t>Дума Югры расширила поддержку многодетных семей и образовательные возможности инвалидов</w:t>
      </w:r>
      <w:r>
        <w:fldChar w:fldCharType="end"/>
      </w:r>
      <w:bookmarkEnd w:id="210"/>
      <w:bookmarkEnd w:id="211"/>
    </w:p>
    <w:p w14:paraId="3FFB7041" w14:textId="77777777" w:rsidR="00182204" w:rsidRDefault="00AE2C95">
      <w:pPr>
        <w:pStyle w:val="a3"/>
        <w:spacing w:beforeAutospacing="1" w:afterAutospacing="1"/>
      </w:pPr>
      <w:r>
        <w:t xml:space="preserve">Приняты изменения и в </w:t>
      </w:r>
      <w:r w:rsidRPr="008F60A8">
        <w:rPr>
          <w:bCs/>
        </w:rPr>
        <w:t>закон об образовании. Парламентарии поддержали дополнение в категории обучающихся, кому необходимы специальные условия при обучении.</w:t>
      </w:r>
      <w:r>
        <w:rPr>
          <w:b/>
          <w:bCs/>
        </w:rPr>
        <w:t xml:space="preserve"> Теперь сюда входят не только дети с ОВЗ, но и в целом инвалиды</w:t>
      </w:r>
      <w:r>
        <w:t>.</w:t>
      </w:r>
    </w:p>
    <w:p w14:paraId="2C0E3B51" w14:textId="77777777" w:rsidR="00182204" w:rsidRDefault="00D1367F">
      <w:pPr>
        <w:rPr>
          <w:color w:val="248AE8"/>
        </w:rPr>
      </w:pPr>
      <w:hyperlink r:id="rId76" w:history="1">
        <w:r w:rsidR="00AE2C95">
          <w:rPr>
            <w:color w:val="248AE8"/>
          </w:rPr>
          <w:t>https://www.ugoria.tv/news/2025/02/27/104691</w:t>
        </w:r>
      </w:hyperlink>
      <w:r w:rsidR="00AE2C95">
        <w:rPr>
          <w:color w:val="248AE8"/>
        </w:rPr>
        <w:t> </w:t>
      </w:r>
    </w:p>
    <w:p w14:paraId="390653C4" w14:textId="77777777" w:rsidR="00182204" w:rsidRDefault="00182204">
      <w:pPr>
        <w:pStyle w:val="a4"/>
      </w:pPr>
    </w:p>
    <w:p w14:paraId="42C848AA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25.02.2025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Горный Алтай (elaltay.ru)</w:t>
      </w:r>
    </w:p>
    <w:bookmarkStart w:id="212" w:name="re_-1799018844"/>
    <w:bookmarkStart w:id="213" w:name="re_41cde7f7-c354-4a4d-bad5-b8dcdcabaf3e"/>
    <w:p w14:paraId="18988005" w14:textId="77777777" w:rsidR="00182204" w:rsidRDefault="00AE2C95">
      <w:pPr>
        <w:pStyle w:val="2"/>
      </w:pPr>
      <w:r>
        <w:fldChar w:fldCharType="begin"/>
      </w:r>
      <w:r>
        <w:instrText xml:space="preserve"> HYPERLINK "https://elaltay.ru/index.php/34-novosti/novosti-dnja/22456-sostoyalos-ocherednoe-zasedanie-pravitelstva-respubliki-altaj-2" </w:instrText>
      </w:r>
      <w:r>
        <w:fldChar w:fldCharType="separate"/>
      </w:r>
      <w:r>
        <w:t>Состоялось очередное заседание Правительства Республики Алтай</w:t>
      </w:r>
      <w:r>
        <w:fldChar w:fldCharType="end"/>
      </w:r>
      <w:bookmarkEnd w:id="212"/>
      <w:bookmarkEnd w:id="213"/>
    </w:p>
    <w:p w14:paraId="2D7406A0" w14:textId="77777777" w:rsidR="00182204" w:rsidRDefault="00AE2C95">
      <w:pPr>
        <w:pStyle w:val="a3"/>
        <w:spacing w:beforeAutospacing="1" w:afterAutospacing="1"/>
      </w:pPr>
      <w:r>
        <w:t>По таким - также будут приниматься отдельные решения. Еще один вопрос повестки - введение квоты для детей-</w:t>
      </w:r>
      <w:r>
        <w:rPr>
          <w:b/>
          <w:bCs/>
        </w:rPr>
        <w:t>инвалидов и детей с ОВЗ для отдыха в оздоровительных организациях. Соответствующие поправки сделаны в федеральном законе</w:t>
      </w:r>
      <w:r>
        <w:t xml:space="preserve"> </w:t>
      </w:r>
      <w:r w:rsidR="00FF61F1">
        <w:t>«</w:t>
      </w:r>
      <w:r>
        <w:t>Об основных гарантиях прав ребенка в РФ</w:t>
      </w:r>
      <w:r w:rsidR="00FF61F1">
        <w:t>»</w:t>
      </w:r>
      <w:r>
        <w:t>.</w:t>
      </w:r>
    </w:p>
    <w:p w14:paraId="572EF48D" w14:textId="77777777" w:rsidR="00182204" w:rsidRDefault="00D1367F">
      <w:pPr>
        <w:rPr>
          <w:color w:val="248AE8"/>
        </w:rPr>
      </w:pPr>
      <w:hyperlink r:id="rId77" w:history="1">
        <w:r w:rsidR="00AE2C95">
          <w:rPr>
            <w:color w:val="248AE8"/>
          </w:rPr>
          <w:t>https://elaltay.ru/index.php/34-novosti/novosti-dnja/22456-sostoyalos-ocherednoe-zasedanie-pravitelstva-respubliki-altaj-2</w:t>
        </w:r>
      </w:hyperlink>
      <w:r w:rsidR="00AE2C95">
        <w:rPr>
          <w:color w:val="248AE8"/>
        </w:rPr>
        <w:t> </w:t>
      </w:r>
    </w:p>
    <w:p w14:paraId="3F68A98D" w14:textId="77777777" w:rsidR="00182204" w:rsidRDefault="00182204">
      <w:pPr>
        <w:pStyle w:val="a4"/>
      </w:pPr>
    </w:p>
    <w:p w14:paraId="2D3D6861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Ингушетия (ingushetiatv.ru)</w:t>
      </w:r>
    </w:p>
    <w:bookmarkStart w:id="214" w:name="re_-1799018843"/>
    <w:bookmarkStart w:id="215" w:name="re_f665ff0e-7594-4f4d-b5a5-a4db786bddb5"/>
    <w:p w14:paraId="27DA2922" w14:textId="77777777" w:rsidR="00182204" w:rsidRDefault="00AE2C95">
      <w:pPr>
        <w:pStyle w:val="2"/>
      </w:pPr>
      <w:r>
        <w:fldChar w:fldCharType="begin"/>
      </w:r>
      <w:r>
        <w:instrText xml:space="preserve"> HYPERLINK "https://ingushetiatv.ru/news/397" </w:instrText>
      </w:r>
      <w:r>
        <w:fldChar w:fldCharType="separate"/>
      </w:r>
      <w:r>
        <w:t>Народное Собрание Ингушетии подвело итоги года и утвердило важные инициативы</w:t>
      </w:r>
      <w:r>
        <w:fldChar w:fldCharType="end"/>
      </w:r>
      <w:bookmarkEnd w:id="214"/>
      <w:bookmarkEnd w:id="215"/>
    </w:p>
    <w:p w14:paraId="7768B34C" w14:textId="77777777" w:rsidR="00182204" w:rsidRDefault="00AE2C95">
      <w:pPr>
        <w:pStyle w:val="a3"/>
        <w:spacing w:beforeAutospacing="1" w:afterAutospacing="1"/>
      </w:pPr>
      <w:r>
        <w:t xml:space="preserve">Кроме того, на заседании рассматривались законодательные инициативы, в том числе проект </w:t>
      </w:r>
      <w:r w:rsidRPr="008F60A8">
        <w:rPr>
          <w:bCs/>
        </w:rPr>
        <w:t xml:space="preserve">закона об изменениях в Закон Республики Ингушетия </w:t>
      </w:r>
      <w:r w:rsidR="00FF61F1" w:rsidRPr="008F60A8">
        <w:rPr>
          <w:bCs/>
        </w:rPr>
        <w:t>«</w:t>
      </w:r>
      <w:r w:rsidRPr="008F60A8">
        <w:rPr>
          <w:bCs/>
        </w:rPr>
        <w:t>Об управлении государственной собственностью</w:t>
      </w:r>
      <w:r w:rsidR="00FF61F1" w:rsidRPr="008F60A8">
        <w:rPr>
          <w:bCs/>
        </w:rPr>
        <w:t>»</w:t>
      </w:r>
      <w:r w:rsidRPr="008F60A8">
        <w:rPr>
          <w:bCs/>
        </w:rPr>
        <w:t xml:space="preserve">. Были также обсуждены проекты законов, касающиеся регулирования земельных отношений, денежного содержания госслужащих и квотирования </w:t>
      </w:r>
      <w:r>
        <w:rPr>
          <w:b/>
          <w:bCs/>
        </w:rPr>
        <w:t>рабочих мест для инвалидов</w:t>
      </w:r>
      <w:r>
        <w:t>.</w:t>
      </w:r>
    </w:p>
    <w:p w14:paraId="06B3626C" w14:textId="77777777" w:rsidR="00182204" w:rsidRDefault="00D1367F">
      <w:pPr>
        <w:rPr>
          <w:color w:val="248AE8"/>
        </w:rPr>
      </w:pPr>
      <w:hyperlink r:id="rId78" w:history="1">
        <w:r w:rsidR="00AE2C95">
          <w:rPr>
            <w:color w:val="248AE8"/>
          </w:rPr>
          <w:t>https://ingushetiatv.ru/news/397</w:t>
        </w:r>
      </w:hyperlink>
      <w:r w:rsidR="00AE2C95">
        <w:rPr>
          <w:color w:val="248AE8"/>
        </w:rPr>
        <w:t> </w:t>
      </w:r>
    </w:p>
    <w:p w14:paraId="2AD38DCC" w14:textId="77777777" w:rsidR="00182204" w:rsidRDefault="00182204">
      <w:pPr>
        <w:pStyle w:val="a4"/>
      </w:pPr>
    </w:p>
    <w:p w14:paraId="10F3864E" w14:textId="77777777" w:rsidR="00182204" w:rsidRDefault="00182204">
      <w:pPr>
        <w:pStyle w:val="a4"/>
      </w:pPr>
    </w:p>
    <w:p w14:paraId="697424D7" w14:textId="77777777" w:rsidR="00182204" w:rsidRDefault="00182204">
      <w:pPr>
        <w:pStyle w:val="a4"/>
      </w:pPr>
    </w:p>
    <w:p w14:paraId="27B64963" w14:textId="77777777" w:rsidR="00182204" w:rsidRDefault="00182204">
      <w:pPr>
        <w:pStyle w:val="a4"/>
      </w:pPr>
    </w:p>
    <w:p w14:paraId="172A296B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26.02.2025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стратегических инициатив (asi.ru)</w:t>
      </w:r>
    </w:p>
    <w:bookmarkStart w:id="216" w:name="re_-1799018839"/>
    <w:bookmarkStart w:id="217" w:name="re_be9ee251-4d75-49c7-82d7-e7d7eea00058"/>
    <w:p w14:paraId="4783A82A" w14:textId="77777777" w:rsidR="00182204" w:rsidRDefault="00AE2C95">
      <w:pPr>
        <w:pStyle w:val="2"/>
      </w:pPr>
      <w:r>
        <w:fldChar w:fldCharType="begin"/>
      </w:r>
      <w:r>
        <w:instrText xml:space="preserve"> HYPERLINK "https://asi.ru/news/203942/" </w:instrText>
      </w:r>
      <w:r>
        <w:fldChar w:fldCharType="separate"/>
      </w:r>
      <w:r>
        <w:t>Нижегородская область присоединилась к Модельной программе по модернизации системы реабилитации и абилитации людей с инвалидностью</w:t>
      </w:r>
      <w:r>
        <w:fldChar w:fldCharType="end"/>
      </w:r>
      <w:bookmarkEnd w:id="216"/>
      <w:bookmarkEnd w:id="217"/>
    </w:p>
    <w:p w14:paraId="20D7393D" w14:textId="77777777" w:rsidR="00182204" w:rsidRDefault="00AE2C95">
      <w:pPr>
        <w:pStyle w:val="a3"/>
        <w:spacing w:beforeAutospacing="1" w:afterAutospacing="1"/>
      </w:pPr>
      <w:r>
        <w:t xml:space="preserve">Модельная программа АСИ нацелена на поддержку регионов в части подготовки к работе по актуальным законодательным изменениям, которые вступают в силу с 1 марта 2025 года. Речь идет о нововведениях в рамках </w:t>
      </w:r>
      <w:r>
        <w:rPr>
          <w:b/>
          <w:bCs/>
        </w:rPr>
        <w:t>Федерального закона от 25 декабря 2023 года № 651 в отношении комплексной реабилитации и абилитации инвалидов</w:t>
      </w:r>
      <w:r>
        <w:t>, в том в числе в отношении разграничения полномочий субъектов Российской Федерации и федерального центра в этой сфере, действия новых понятий, опреде</w:t>
      </w:r>
      <w:r w:rsidR="00746F4B">
        <w:t>ления стандартов оказания услуг</w:t>
      </w:r>
      <w:r>
        <w:t>.</w:t>
      </w:r>
    </w:p>
    <w:p w14:paraId="7BBB94CD" w14:textId="77777777" w:rsidR="00182204" w:rsidRDefault="00D1367F">
      <w:pPr>
        <w:rPr>
          <w:color w:val="248AE8"/>
        </w:rPr>
      </w:pPr>
      <w:hyperlink r:id="rId79" w:history="1">
        <w:r w:rsidR="00AE2C95">
          <w:rPr>
            <w:color w:val="248AE8"/>
          </w:rPr>
          <w:t>https://asi.ru/news/203942/</w:t>
        </w:r>
      </w:hyperlink>
      <w:r w:rsidR="00AE2C95">
        <w:rPr>
          <w:color w:val="248AE8"/>
        </w:rPr>
        <w:t> </w:t>
      </w:r>
    </w:p>
    <w:p w14:paraId="66486CCA" w14:textId="77777777" w:rsidR="00182204" w:rsidRDefault="00182204">
      <w:pPr>
        <w:pStyle w:val="a4"/>
      </w:pPr>
    </w:p>
    <w:p w14:paraId="03826604" w14:textId="77777777" w:rsidR="00182204" w:rsidRDefault="00182204">
      <w:pPr>
        <w:pStyle w:val="a4"/>
      </w:pPr>
    </w:p>
    <w:p w14:paraId="3C9058C2" w14:textId="77777777" w:rsidR="00182204" w:rsidRDefault="00AE2C95">
      <w:pPr>
        <w:rPr>
          <w:sz w:val="0"/>
        </w:rPr>
      </w:pPr>
      <w:r>
        <w:br w:type="page"/>
      </w:r>
    </w:p>
    <w:p w14:paraId="08A9D1E3" w14:textId="77777777" w:rsidR="00182204" w:rsidRDefault="00AE2C95">
      <w:pPr>
        <w:pStyle w:val="1"/>
        <w:shd w:val="clear" w:color="auto" w:fill="CCCCCC"/>
      </w:pPr>
      <w:bookmarkStart w:id="218" w:name="re_-1799018823"/>
      <w:r>
        <w:t>Новости сайта ВОИ</w:t>
      </w:r>
      <w:bookmarkEnd w:id="218"/>
    </w:p>
    <w:p w14:paraId="75E5A8E9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19" w:name="re_-1799018822"/>
    <w:bookmarkStart w:id="220" w:name="re_7adb433b-3755-43db-8f4a-442f4f8bfd98"/>
    <w:p w14:paraId="068DDC5F" w14:textId="77777777" w:rsidR="00182204" w:rsidRDefault="00AE2C95">
      <w:pPr>
        <w:pStyle w:val="2"/>
      </w:pPr>
      <w:r>
        <w:fldChar w:fldCharType="begin"/>
      </w:r>
      <w:r>
        <w:instrText xml:space="preserve"> HYPERLINK "https://www.voi.ru/news/all_news/novosti_voi/marafon_zimnih_vidov_sporta_prohel_v_novgorodskoj_oblasti.html" </w:instrText>
      </w:r>
      <w:r>
        <w:fldChar w:fldCharType="separate"/>
      </w:r>
      <w:r>
        <w:t>Марафон зимних видов спорта прошел в Новгородской области</w:t>
      </w:r>
      <w:r>
        <w:fldChar w:fldCharType="end"/>
      </w:r>
      <w:bookmarkEnd w:id="219"/>
      <w:bookmarkEnd w:id="220"/>
    </w:p>
    <w:p w14:paraId="0B4BE761" w14:textId="77777777" w:rsidR="00182204" w:rsidRDefault="00AE2C95">
      <w:pPr>
        <w:pStyle w:val="a3"/>
        <w:spacing w:beforeAutospacing="1" w:afterAutospacing="1"/>
      </w:pPr>
      <w:r>
        <w:t xml:space="preserve">В Великом Новгороде на базе отдыха </w:t>
      </w:r>
      <w:r w:rsidR="00FF61F1">
        <w:t>«</w:t>
      </w:r>
      <w:r>
        <w:t>Аврора</w:t>
      </w:r>
      <w:r w:rsidR="00FF61F1">
        <w:t>»</w:t>
      </w:r>
      <w:r>
        <w:t xml:space="preserve"> с 7 по 9 февраля прошел III Региональный зимний фестиваль спорта </w:t>
      </w:r>
      <w:r w:rsidR="00FF61F1">
        <w:t>«</w:t>
      </w:r>
      <w:r>
        <w:t>Биатлон-25</w:t>
      </w:r>
      <w:r w:rsidR="00FF61F1">
        <w:t>»</w:t>
      </w:r>
      <w:r>
        <w:t>. Праздник спорта собрал 75 спортсменов из 13 районов региона ...</w:t>
      </w:r>
    </w:p>
    <w:p w14:paraId="79F836EC" w14:textId="77777777" w:rsidR="00182204" w:rsidRDefault="00D1367F">
      <w:pPr>
        <w:rPr>
          <w:color w:val="248AE8"/>
        </w:rPr>
      </w:pPr>
      <w:hyperlink r:id="rId80" w:history="1">
        <w:r w:rsidR="00AE2C95">
          <w:rPr>
            <w:color w:val="248AE8"/>
          </w:rPr>
          <w:t>https://www.voi.ru/news/all_news/novosti_voi/marafon_zimnih_vidov_sporta_prohel_v_novgorodskoj_oblasti.html</w:t>
        </w:r>
      </w:hyperlink>
      <w:r w:rsidR="00AE2C95">
        <w:rPr>
          <w:color w:val="248AE8"/>
        </w:rPr>
        <w:t> </w:t>
      </w:r>
    </w:p>
    <w:p w14:paraId="425FEEE6" w14:textId="77777777" w:rsidR="00182204" w:rsidRDefault="00182204">
      <w:pPr>
        <w:pStyle w:val="a4"/>
      </w:pPr>
    </w:p>
    <w:p w14:paraId="755CCE6F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27.02.2025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1" w:name="re_-1799018821"/>
    <w:bookmarkStart w:id="222" w:name="re_1ce35fc9-2843-4751-85a3-792a06db1452"/>
    <w:p w14:paraId="04687336" w14:textId="77777777" w:rsidR="00182204" w:rsidRDefault="00AE2C95">
      <w:pPr>
        <w:pStyle w:val="2"/>
      </w:pPr>
      <w:r>
        <w:fldChar w:fldCharType="begin"/>
      </w:r>
      <w:r>
        <w:instrText xml:space="preserve"> HYPERLINK "https://www.voi.ru/news/all_news/novosti_voi/lnr_voi_priglahaet_prinyat_uchastie_v_patrioticheskom_onlajn-konkurse.html" </w:instrText>
      </w:r>
      <w:r>
        <w:fldChar w:fldCharType="separate"/>
      </w:r>
      <w:r>
        <w:t>ЛНР ВОИ приглашает принять участие в патриотическом онлайн-конкурсе</w:t>
      </w:r>
      <w:r>
        <w:fldChar w:fldCharType="end"/>
      </w:r>
      <w:bookmarkEnd w:id="221"/>
      <w:bookmarkEnd w:id="222"/>
    </w:p>
    <w:p w14:paraId="36188DE6" w14:textId="77777777" w:rsidR="00182204" w:rsidRDefault="00AE2C95">
      <w:pPr>
        <w:pStyle w:val="a3"/>
        <w:spacing w:beforeAutospacing="1" w:afterAutospacing="1"/>
      </w:pPr>
      <w:r>
        <w:t xml:space="preserve">С 1 марта по 15 мая 2025 года пройдет Межрегиональный онлайн-конкурс творчества среди членов Всероссийского общества инвалидов </w:t>
      </w:r>
      <w:r w:rsidR="00FF61F1">
        <w:t>«</w:t>
      </w:r>
      <w:r>
        <w:t>В память о героизме Молодогвардейцев – 2025</w:t>
      </w:r>
      <w:r w:rsidR="00FF61F1">
        <w:t>»</w:t>
      </w:r>
      <w:r>
        <w:t>. Конкурс был создан для увековечения памяти о подвиге молодежной ...</w:t>
      </w:r>
    </w:p>
    <w:p w14:paraId="67087BA1" w14:textId="77777777" w:rsidR="00182204" w:rsidRDefault="00D1367F">
      <w:pPr>
        <w:rPr>
          <w:color w:val="248AE8"/>
        </w:rPr>
      </w:pPr>
      <w:hyperlink r:id="rId81" w:history="1">
        <w:r w:rsidR="00AE2C95">
          <w:rPr>
            <w:color w:val="248AE8"/>
          </w:rPr>
          <w:t>https://www.voi.ru/news/all_news/novosti_voi/lnr_voi_priglahaet_prinyat_uchastie_v_patrioticheskom_onlajn-konkurse.html</w:t>
        </w:r>
      </w:hyperlink>
      <w:r w:rsidR="00AE2C95">
        <w:rPr>
          <w:color w:val="248AE8"/>
        </w:rPr>
        <w:t> </w:t>
      </w:r>
    </w:p>
    <w:p w14:paraId="4B7BCFD7" w14:textId="77777777" w:rsidR="00182204" w:rsidRDefault="00182204">
      <w:pPr>
        <w:pStyle w:val="a4"/>
      </w:pPr>
    </w:p>
    <w:p w14:paraId="67E14AB6" w14:textId="77777777" w:rsidR="00182204" w:rsidRDefault="00AE2C9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23.02.2025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23" w:name="re_-1799018820"/>
    <w:bookmarkStart w:id="224" w:name="re_1b348411-fb02-4fb4-8c9c-d0270dbe7827"/>
    <w:p w14:paraId="48FC1FA1" w14:textId="77777777" w:rsidR="00182204" w:rsidRDefault="00AE2C95">
      <w:pPr>
        <w:pStyle w:val="2"/>
      </w:pPr>
      <w:r>
        <w:fldChar w:fldCharType="begin"/>
      </w:r>
      <w:r>
        <w:instrText xml:space="preserve"> HYPERLINK "https://www.voi.ru/news/all_news/novosti_strany/s_dnem__zashitnika_otechestva__1.html" </w:instrText>
      </w:r>
      <w:r>
        <w:fldChar w:fldCharType="separate"/>
      </w:r>
      <w:r>
        <w:t>С Днем  защитника Отечества!</w:t>
      </w:r>
      <w:r>
        <w:fldChar w:fldCharType="end"/>
      </w:r>
      <w:bookmarkEnd w:id="223"/>
      <w:bookmarkEnd w:id="224"/>
    </w:p>
    <w:p w14:paraId="0B563277" w14:textId="77777777" w:rsidR="00182204" w:rsidRDefault="00AE2C95">
      <w:pPr>
        <w:pStyle w:val="a3"/>
        <w:spacing w:beforeAutospacing="1" w:afterAutospacing="1"/>
      </w:pPr>
      <w:r>
        <w:t>Дорогие друзья! Сегодня мы отмечаем День защитника Отечества. В этот день низкий поклон и самые теплые слова – нашим дорогим ветеранам, которые разгромили нацизм, отстояли свободу и независимость Родины ...</w:t>
      </w:r>
    </w:p>
    <w:p w14:paraId="04DAC3F2" w14:textId="77777777" w:rsidR="00182204" w:rsidRDefault="00D1367F">
      <w:pPr>
        <w:rPr>
          <w:color w:val="248AE8"/>
        </w:rPr>
      </w:pPr>
      <w:hyperlink r:id="rId82" w:history="1">
        <w:r w:rsidR="00AE2C95">
          <w:rPr>
            <w:color w:val="248AE8"/>
          </w:rPr>
          <w:t>https://www.voi.ru/news/all_news/novosti_strany/s_dnem__zashitnika_otechestva__1.html</w:t>
        </w:r>
      </w:hyperlink>
      <w:r w:rsidR="00AE2C95">
        <w:rPr>
          <w:color w:val="248AE8"/>
        </w:rPr>
        <w:t> </w:t>
      </w:r>
    </w:p>
    <w:p w14:paraId="579BBDAE" w14:textId="77777777" w:rsidR="00182204" w:rsidRDefault="00182204">
      <w:pPr>
        <w:pStyle w:val="a4"/>
      </w:pPr>
    </w:p>
    <w:p w14:paraId="0CC8A0D8" w14:textId="77777777" w:rsidR="00182204" w:rsidRDefault="00AE2C95">
      <w:pPr>
        <w:rPr>
          <w:sz w:val="0"/>
        </w:rPr>
      </w:pPr>
      <w:r>
        <w:br w:type="page"/>
      </w:r>
    </w:p>
    <w:p w14:paraId="07CF2FC6" w14:textId="77777777" w:rsidR="00182204" w:rsidRDefault="00AE2C95">
      <w:pPr>
        <w:pStyle w:val="1"/>
        <w:shd w:val="clear" w:color="auto" w:fill="CCCCCC"/>
      </w:pPr>
      <w:bookmarkStart w:id="225" w:name="re_-1799018819"/>
      <w:r>
        <w:t>СМИ Всероссийского общества инвалидов</w:t>
      </w:r>
      <w:bookmarkEnd w:id="225"/>
    </w:p>
    <w:p w14:paraId="32688656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83" w:history="1">
        <w:r w:rsidR="00390BF5" w:rsidRPr="00C533FA">
          <w:rPr>
            <w:rStyle w:val="a9"/>
            <w:sz w:val="28"/>
            <w:szCs w:val="28"/>
          </w:rPr>
          <w:t>Всероссийская газета «Надежда»</w:t>
        </w:r>
      </w:hyperlink>
    </w:p>
    <w:p w14:paraId="6EF66F0D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84" w:history="1">
        <w:r w:rsidR="00390BF5" w:rsidRPr="00C533FA">
          <w:rPr>
            <w:rStyle w:val="a9"/>
            <w:sz w:val="28"/>
            <w:szCs w:val="28"/>
          </w:rPr>
          <w:t>Всероссийская газета «Русский инвалид»</w:t>
        </w:r>
      </w:hyperlink>
      <w:r w:rsidR="00390BF5" w:rsidRPr="00C533FA">
        <w:rPr>
          <w:sz w:val="28"/>
          <w:szCs w:val="28"/>
        </w:rPr>
        <w:t xml:space="preserve"> </w:t>
      </w:r>
    </w:p>
    <w:p w14:paraId="7F0F2F71" w14:textId="77777777" w:rsidR="00390BF5" w:rsidRPr="00C533FA" w:rsidRDefault="00D1367F" w:rsidP="00390BF5">
      <w:pPr>
        <w:spacing w:line="360" w:lineRule="auto"/>
        <w:jc w:val="both"/>
        <w:rPr>
          <w:bCs/>
          <w:sz w:val="28"/>
          <w:szCs w:val="28"/>
        </w:rPr>
      </w:pPr>
      <w:hyperlink r:id="rId85" w:history="1">
        <w:r w:rsidR="00390BF5" w:rsidRPr="00C533FA">
          <w:rPr>
            <w:rStyle w:val="a9"/>
            <w:bCs/>
            <w:sz w:val="28"/>
            <w:szCs w:val="28"/>
          </w:rPr>
          <w:t>Газета «Здравствуй!» (Пермская РО ВОИ)</w:t>
        </w:r>
      </w:hyperlink>
      <w:r w:rsidR="00390BF5" w:rsidRPr="00C533FA">
        <w:rPr>
          <w:bCs/>
          <w:sz w:val="28"/>
          <w:szCs w:val="28"/>
        </w:rPr>
        <w:t xml:space="preserve"> </w:t>
      </w:r>
    </w:p>
    <w:p w14:paraId="049C0DA5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86" w:history="1">
        <w:r w:rsidR="00390BF5" w:rsidRPr="00C533FA">
          <w:rPr>
            <w:rStyle w:val="a9"/>
            <w:sz w:val="28"/>
            <w:szCs w:val="28"/>
          </w:rPr>
          <w:t>Газета «Единство инвалидного движения» (Ростовская РО ВОИ)</w:t>
        </w:r>
      </w:hyperlink>
    </w:p>
    <w:p w14:paraId="71C435B3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87" w:history="1">
        <w:r w:rsidR="00390BF5" w:rsidRPr="00C533FA">
          <w:rPr>
            <w:rStyle w:val="a9"/>
            <w:sz w:val="28"/>
            <w:szCs w:val="28"/>
          </w:rPr>
          <w:t>Газета «Милосердие и здоровье» (Челябинская РО ВОИ)</w:t>
        </w:r>
      </w:hyperlink>
    </w:p>
    <w:p w14:paraId="0F4D0E2A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88" w:history="1">
        <w:r w:rsidR="00390BF5" w:rsidRPr="00C533FA">
          <w:rPr>
            <w:rStyle w:val="a9"/>
            <w:sz w:val="28"/>
            <w:szCs w:val="28"/>
          </w:rPr>
          <w:t>Газета «Перспектива» (Башкирская РО ВОИ)</w:t>
        </w:r>
      </w:hyperlink>
    </w:p>
    <w:p w14:paraId="1A2517BC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89" w:history="1">
        <w:r w:rsidR="00390BF5" w:rsidRPr="00C533FA">
          <w:rPr>
            <w:rStyle w:val="a9"/>
            <w:sz w:val="28"/>
            <w:szCs w:val="28"/>
          </w:rPr>
          <w:t>Газета «Контакт-информ» (Санкт-Петербургская ГО ВОИ)</w:t>
        </w:r>
      </w:hyperlink>
    </w:p>
    <w:p w14:paraId="1C0C3CCC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90" w:history="1">
        <w:r w:rsidR="00390BF5" w:rsidRPr="00C533FA">
          <w:rPr>
            <w:rStyle w:val="a9"/>
            <w:sz w:val="28"/>
            <w:szCs w:val="28"/>
          </w:rPr>
          <w:t>Газета «Голос надежды» (Свердловская РО ВОИ)</w:t>
        </w:r>
      </w:hyperlink>
    </w:p>
    <w:p w14:paraId="1C852C1D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91" w:history="1">
        <w:r w:rsidR="00390BF5" w:rsidRPr="00C533FA">
          <w:rPr>
            <w:rStyle w:val="a9"/>
            <w:sz w:val="28"/>
            <w:szCs w:val="28"/>
          </w:rPr>
          <w:t>Газета «Орловские вести ВОИ» (Орловская РО ВОИ)</w:t>
        </w:r>
      </w:hyperlink>
    </w:p>
    <w:p w14:paraId="3BFA0B62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92" w:history="1">
        <w:r w:rsidR="00390BF5" w:rsidRPr="00C533FA">
          <w:rPr>
            <w:rStyle w:val="a9"/>
            <w:sz w:val="28"/>
            <w:szCs w:val="28"/>
          </w:rPr>
          <w:t>Газета «Сочувствие» (Владимирская РО ВОИ)</w:t>
        </w:r>
      </w:hyperlink>
    </w:p>
    <w:p w14:paraId="029386F2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93" w:history="1">
        <w:r w:rsidR="00390BF5" w:rsidRPr="00C533FA">
          <w:rPr>
            <w:rStyle w:val="a9"/>
            <w:sz w:val="28"/>
            <w:szCs w:val="28"/>
          </w:rPr>
          <w:t>Газета «Наш дом-Кузбасс» (Кемеровская РО ВОИ)</w:t>
        </w:r>
      </w:hyperlink>
    </w:p>
    <w:p w14:paraId="70ACAB4E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94" w:history="1">
        <w:r w:rsidR="00390BF5" w:rsidRPr="00C533FA">
          <w:rPr>
            <w:rStyle w:val="a9"/>
            <w:sz w:val="28"/>
            <w:szCs w:val="28"/>
          </w:rPr>
          <w:t>Газета «Общий мир» (Марийская РО ВОИ)</w:t>
        </w:r>
      </w:hyperlink>
    </w:p>
    <w:p w14:paraId="2B34D4CA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95" w:history="1">
        <w:r w:rsidR="00390BF5" w:rsidRPr="00C533FA">
          <w:rPr>
            <w:rStyle w:val="a9"/>
            <w:sz w:val="28"/>
            <w:szCs w:val="28"/>
          </w:rPr>
          <w:t>Газета «Равенство» (Оренбургская РО ВОИ)</w:t>
        </w:r>
      </w:hyperlink>
    </w:p>
    <w:p w14:paraId="24D400C2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96" w:history="1">
        <w:r w:rsidR="00390BF5" w:rsidRPr="00C533FA">
          <w:rPr>
            <w:rStyle w:val="a9"/>
            <w:sz w:val="28"/>
            <w:szCs w:val="28"/>
          </w:rPr>
          <w:t>Газета «Здравствуйте, люди!» (Нижегородская РО ВОИ)</w:t>
        </w:r>
      </w:hyperlink>
    </w:p>
    <w:p w14:paraId="742DCEDE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97" w:history="1">
        <w:r w:rsidR="00390BF5" w:rsidRPr="00C533FA">
          <w:rPr>
            <w:rStyle w:val="a9"/>
            <w:sz w:val="28"/>
            <w:szCs w:val="28"/>
          </w:rPr>
          <w:t>Газета «Милосердие и надежда» (Красноярская РО ВОИ)</w:t>
        </w:r>
      </w:hyperlink>
    </w:p>
    <w:p w14:paraId="1C6603ED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98" w:history="1">
        <w:r w:rsidR="00390BF5" w:rsidRPr="00C533FA">
          <w:rPr>
            <w:rStyle w:val="a9"/>
            <w:sz w:val="28"/>
            <w:szCs w:val="28"/>
          </w:rPr>
          <w:t>Газета «Шаг из круга» (Алтайская КО ВОИ)</w:t>
        </w:r>
      </w:hyperlink>
    </w:p>
    <w:p w14:paraId="10B15685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99" w:history="1">
        <w:r w:rsidR="00390BF5" w:rsidRPr="00C533FA">
          <w:rPr>
            <w:rStyle w:val="a9"/>
            <w:sz w:val="28"/>
            <w:szCs w:val="28"/>
          </w:rPr>
          <w:t>Газета «Феникс Чувашии» (Чувашская РО ВОИ)</w:t>
        </w:r>
      </w:hyperlink>
    </w:p>
    <w:p w14:paraId="7E50E15D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100" w:history="1">
        <w:r w:rsidR="00390BF5" w:rsidRPr="00C533FA">
          <w:rPr>
            <w:rStyle w:val="a9"/>
            <w:sz w:val="28"/>
            <w:szCs w:val="28"/>
          </w:rPr>
          <w:t>Газета «Мы – рядом» (Коми РО ВОИ)</w:t>
        </w:r>
      </w:hyperlink>
    </w:p>
    <w:p w14:paraId="7FE29DB3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101" w:history="1">
        <w:r w:rsidR="00390BF5" w:rsidRPr="00C533FA">
          <w:rPr>
            <w:rStyle w:val="a9"/>
            <w:sz w:val="28"/>
            <w:szCs w:val="28"/>
          </w:rPr>
          <w:t>Газета «сВОИ на Вятке» (Кировская РО ВОИ)</w:t>
        </w:r>
      </w:hyperlink>
    </w:p>
    <w:p w14:paraId="33C8D20A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102" w:history="1">
        <w:r w:rsidR="00390BF5" w:rsidRPr="00C533FA">
          <w:rPr>
            <w:rStyle w:val="a9"/>
            <w:sz w:val="28"/>
            <w:szCs w:val="28"/>
          </w:rPr>
          <w:t>Газета «Стремление» (Воронежская РО ВОИ)</w:t>
        </w:r>
      </w:hyperlink>
    </w:p>
    <w:p w14:paraId="3A2EA6C5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103" w:history="1">
        <w:r w:rsidR="00390BF5" w:rsidRPr="00C533FA">
          <w:rPr>
            <w:rStyle w:val="a9"/>
            <w:sz w:val="28"/>
            <w:szCs w:val="28"/>
          </w:rPr>
          <w:t>Газета «Мы сильны  духом» (Ставропольская КО ВОИ)</w:t>
        </w:r>
      </w:hyperlink>
    </w:p>
    <w:p w14:paraId="2AC0A4F1" w14:textId="77777777" w:rsidR="00390BF5" w:rsidRPr="00C533FA" w:rsidRDefault="00D1367F" w:rsidP="00390BF5">
      <w:pPr>
        <w:spacing w:line="360" w:lineRule="auto"/>
        <w:jc w:val="both"/>
        <w:rPr>
          <w:sz w:val="28"/>
          <w:szCs w:val="28"/>
        </w:rPr>
      </w:pPr>
      <w:hyperlink r:id="rId104" w:history="1">
        <w:r w:rsidR="00390BF5" w:rsidRPr="00C533FA">
          <w:rPr>
            <w:rStyle w:val="a9"/>
            <w:sz w:val="28"/>
            <w:szCs w:val="28"/>
          </w:rPr>
          <w:t>Журнал «Сайдыс» (Якутская РО ВОИ)</w:t>
        </w:r>
      </w:hyperlink>
    </w:p>
    <w:p w14:paraId="3B846F11" w14:textId="77777777" w:rsidR="00390BF5" w:rsidRDefault="00390BF5" w:rsidP="00390BF5">
      <w:pPr>
        <w:rPr>
          <w:b/>
        </w:rPr>
      </w:pPr>
    </w:p>
    <w:p w14:paraId="62A5BDE2" w14:textId="77777777" w:rsidR="00182204" w:rsidRDefault="00182204"/>
    <w:sectPr w:rsidR="00182204" w:rsidSect="00702674">
      <w:headerReference w:type="default" r:id="rId105"/>
      <w:footerReference w:type="default" r:id="rId106"/>
      <w:pgSz w:w="11906" w:h="16838"/>
      <w:pgMar w:top="0" w:right="1000" w:bottom="284" w:left="100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A275" w14:textId="77777777" w:rsidR="00D1367F" w:rsidRDefault="00D1367F">
      <w:r>
        <w:separator/>
      </w:r>
    </w:p>
  </w:endnote>
  <w:endnote w:type="continuationSeparator" w:id="0">
    <w:p w14:paraId="4ADBE570" w14:textId="77777777" w:rsidR="00D1367F" w:rsidRDefault="00D1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6"/>
    </w:tblGrid>
    <w:tr w:rsidR="00182204" w14:paraId="09BB4B69" w14:textId="77777777">
      <w:tc>
        <w:tcPr>
          <w:tcW w:w="0" w:type="auto"/>
          <w:vAlign w:val="center"/>
        </w:tcPr>
        <w:p w14:paraId="491019D1" w14:textId="77777777" w:rsidR="00182204" w:rsidRDefault="00AE2C95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6C00CB">
            <w:rPr>
              <w:noProof/>
              <w:color w:val="808080"/>
              <w:sz w:val="28"/>
            </w:rPr>
            <w:t>6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71489E82" w14:textId="77777777" w:rsidR="00182204" w:rsidRDefault="00182204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718C" w14:textId="77777777" w:rsidR="00D1367F" w:rsidRDefault="00D1367F">
      <w:r>
        <w:separator/>
      </w:r>
    </w:p>
  </w:footnote>
  <w:footnote w:type="continuationSeparator" w:id="0">
    <w:p w14:paraId="133F3D8C" w14:textId="77777777" w:rsidR="00D1367F" w:rsidRDefault="00D1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6"/>
    </w:tblGrid>
    <w:tr w:rsidR="00182204" w14:paraId="70679004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9906"/>
          </w:tblGrid>
          <w:tr w:rsidR="00182204" w14:paraId="6F40A460" w14:textId="77777777">
            <w:tc>
              <w:tcPr>
                <w:tcW w:w="0" w:type="auto"/>
                <w:vAlign w:val="center"/>
              </w:tcPr>
              <w:p w14:paraId="32D9F960" w14:textId="77777777" w:rsidR="00182204" w:rsidRDefault="00AE2C9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Отчет</w:t>
                </w:r>
              </w:p>
            </w:tc>
          </w:tr>
        </w:tbl>
        <w:p w14:paraId="1DEEE22D" w14:textId="77777777" w:rsidR="00182204" w:rsidRDefault="00182204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500CE815" w14:textId="77777777" w:rsidR="00182204" w:rsidRDefault="001822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34AF"/>
    <w:rsid w:val="00182204"/>
    <w:rsid w:val="00290358"/>
    <w:rsid w:val="002B3C3A"/>
    <w:rsid w:val="00323AB1"/>
    <w:rsid w:val="00390BF5"/>
    <w:rsid w:val="00396906"/>
    <w:rsid w:val="003A6508"/>
    <w:rsid w:val="003F6AA3"/>
    <w:rsid w:val="004345FF"/>
    <w:rsid w:val="00472DEB"/>
    <w:rsid w:val="004B02DF"/>
    <w:rsid w:val="005B2F45"/>
    <w:rsid w:val="005E7997"/>
    <w:rsid w:val="005F6DD0"/>
    <w:rsid w:val="006A5115"/>
    <w:rsid w:val="006C00CB"/>
    <w:rsid w:val="00702674"/>
    <w:rsid w:val="00746F4B"/>
    <w:rsid w:val="00790B09"/>
    <w:rsid w:val="008148C1"/>
    <w:rsid w:val="00853082"/>
    <w:rsid w:val="00864B53"/>
    <w:rsid w:val="00881803"/>
    <w:rsid w:val="008E53AC"/>
    <w:rsid w:val="008F60A8"/>
    <w:rsid w:val="009024D5"/>
    <w:rsid w:val="00935F1B"/>
    <w:rsid w:val="009D0005"/>
    <w:rsid w:val="00A14017"/>
    <w:rsid w:val="00A77B3E"/>
    <w:rsid w:val="00A93DFC"/>
    <w:rsid w:val="00AE2C95"/>
    <w:rsid w:val="00B03A60"/>
    <w:rsid w:val="00B46E0A"/>
    <w:rsid w:val="00BE2E70"/>
    <w:rsid w:val="00CA2A55"/>
    <w:rsid w:val="00D02732"/>
    <w:rsid w:val="00D1367F"/>
    <w:rsid w:val="00D63CCF"/>
    <w:rsid w:val="00DF6F02"/>
    <w:rsid w:val="00E03D7E"/>
    <w:rsid w:val="00FC306C"/>
    <w:rsid w:val="00FF5729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E6110"/>
  <w15:docId w15:val="{4C30F6C5-66AC-4D77-8925-9A71A40D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unhideWhenUsed/>
    <w:rsid w:val="007026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02674"/>
    <w:rPr>
      <w:sz w:val="24"/>
      <w:szCs w:val="24"/>
    </w:rPr>
  </w:style>
  <w:style w:type="paragraph" w:styleId="a7">
    <w:name w:val="footer"/>
    <w:basedOn w:val="a"/>
    <w:link w:val="a8"/>
    <w:unhideWhenUsed/>
    <w:rsid w:val="007026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02674"/>
    <w:rPr>
      <w:sz w:val="24"/>
      <w:szCs w:val="24"/>
    </w:rPr>
  </w:style>
  <w:style w:type="character" w:styleId="a9">
    <w:name w:val="Hyperlink"/>
    <w:basedOn w:val="a0"/>
    <w:uiPriority w:val="99"/>
    <w:unhideWhenUsed/>
    <w:rsid w:val="00390BF5"/>
    <w:rPr>
      <w:color w:val="0000FF"/>
      <w:u w:val="single"/>
    </w:rPr>
  </w:style>
  <w:style w:type="character" w:styleId="aa">
    <w:name w:val="FollowedHyperlink"/>
    <w:basedOn w:val="a0"/>
    <w:semiHidden/>
    <w:unhideWhenUsed/>
    <w:rsid w:val="003F6A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lomna.ru/news/aktualno/ne_ostalis_v_storone/" TargetMode="External"/><Relationship Id="rId21" Type="http://schemas.openxmlformats.org/officeDocument/2006/relationships/hyperlink" Target="https://vechorka.ru/article/festival-v-sele-donskom" TargetMode="External"/><Relationship Id="rId42" Type="http://schemas.openxmlformats.org/officeDocument/2006/relationships/hyperlink" Target="https://pushkinomedia.ru/blog/sport/v-lesnykh-polyanakh-proshli-igry-zimnie-manyevry/" TargetMode="External"/><Relationship Id="rId47" Type="http://schemas.openxmlformats.org/officeDocument/2006/relationships/hyperlink" Target="https://hron.ru/news/read/78284" TargetMode="External"/><Relationship Id="rId63" Type="http://schemas.openxmlformats.org/officeDocument/2006/relationships/hyperlink" Target="https://kmsmonamur.ru/obshchestvo/nacionalnyi-proekt-dal-start-masstabnomu-remontu-dvorov-komsomolska" TargetMode="External"/><Relationship Id="rId68" Type="http://schemas.openxmlformats.org/officeDocument/2006/relationships/hyperlink" Target="https://tass.ru/politika/23247041" TargetMode="External"/><Relationship Id="rId84" Type="http://schemas.openxmlformats.org/officeDocument/2006/relationships/hyperlink" Target="https://russkiy-invalid.ru/archive.html" TargetMode="External"/><Relationship Id="rId89" Type="http://schemas.openxmlformats.org/officeDocument/2006/relationships/hyperlink" Target="https://www.voipiter.ru/alumni" TargetMode="External"/><Relationship Id="rId16" Type="http://schemas.openxmlformats.org/officeDocument/2006/relationships/hyperlink" Target="https://zn-smol.ru/news/na-it-planete-startovali-20-innovacionnyx-konkursov-dlia-inzenerov-i-it-specialistov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komiinform.ru/news/277211" TargetMode="External"/><Relationship Id="rId32" Type="http://schemas.openxmlformats.org/officeDocument/2006/relationships/hyperlink" Target="https://tulapressa.ru/2025/02/ot-plavaniya-do-strelby-kak-tulskij-veteran-svo-vzyal-svoe-pervoe-zoloto/" TargetMode="External"/><Relationship Id="rId37" Type="http://schemas.openxmlformats.org/officeDocument/2006/relationships/hyperlink" Target="https://vedom.ru/news/2025/02/27/71970-veteranam-svo-s-invalidnostyu-besplatno-adaptiruyut-zhile" TargetMode="External"/><Relationship Id="rId53" Type="http://schemas.openxmlformats.org/officeDocument/2006/relationships/hyperlink" Target="https://riapo.ru/penza/80-letie-pobedy/penza-otmetila-den-zacshitnika-otechestva-pokazom-muzykalno-poeticheskoj-kompozicii-nam-nikogda-ne-zabyt" TargetMode="External"/><Relationship Id="rId58" Type="http://schemas.openxmlformats.org/officeDocument/2006/relationships/hyperlink" Target="https://znamya-truda.ru/biblioteka/64454-ot-serdcza-k-serdczu-2/" TargetMode="External"/><Relationship Id="rId74" Type="http://schemas.openxmlformats.org/officeDocument/2006/relationships/hyperlink" Target="https://www.rtr.spb.ru/vesti_spb/news_detail.asp?id=74421" TargetMode="External"/><Relationship Id="rId79" Type="http://schemas.openxmlformats.org/officeDocument/2006/relationships/hyperlink" Target="https://asi.ru/news/203942/" TargetMode="External"/><Relationship Id="rId102" Type="http://schemas.openxmlformats.org/officeDocument/2006/relationships/hyperlink" Target="https://vk.com/stremlenie_vrn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oovoi.narod.ru/golos_nadezhdy.htm" TargetMode="External"/><Relationship Id="rId95" Type="http://schemas.openxmlformats.org/officeDocument/2006/relationships/hyperlink" Target="https://www.voi-orenburg.ru/?pid=1619" TargetMode="External"/><Relationship Id="rId22" Type="http://schemas.openxmlformats.org/officeDocument/2006/relationships/hyperlink" Target="https://vedomostiural.ru/news/prokuror-sverdlovskoy-oblasti-lichno-vyslushal-problemy-inval/" TargetMode="External"/><Relationship Id="rId27" Type="http://schemas.openxmlformats.org/officeDocument/2006/relationships/hyperlink" Target="https://regions.ru/podolsk/obschestvo/boets-po-zhizni-veteran-svo-rasskazal-pochemu-poshel-dobrovoltsem-i-kak-posle-raneniya-zanyalsya-sportom" TargetMode="External"/><Relationship Id="rId43" Type="http://schemas.openxmlformats.org/officeDocument/2006/relationships/hyperlink" Target="https://mestnievesti.ru/news/2025/v-podolske-sostoyalis-sorevnovaniya-po-strelbe-iz-pnevmaticheskogo-oruzhiya-sredi-invalidov" TargetMode="External"/><Relationship Id="rId48" Type="http://schemas.openxmlformats.org/officeDocument/2006/relationships/hyperlink" Target="https://gazeta-schekino.ru/n804651.html" TargetMode="External"/><Relationship Id="rId64" Type="http://schemas.openxmlformats.org/officeDocument/2006/relationships/hyperlink" Target="https://zarya64.ru/v-czentralnoj-modelnoj-biblioteke-proshel-razgulyaj.html" TargetMode="External"/><Relationship Id="rId69" Type="http://schemas.openxmlformats.org/officeDocument/2006/relationships/hyperlink" Target="https://tass.ru/obschestvo/23243067" TargetMode="External"/><Relationship Id="rId80" Type="http://schemas.openxmlformats.org/officeDocument/2006/relationships/hyperlink" Target="https://www.voi.ru/news/all_news/novosti_voi/marafon_zimnih_vidov_sporta_prohel_v_novgorodskoj_oblasti.html" TargetMode="External"/><Relationship Id="rId85" Type="http://schemas.openxmlformats.org/officeDocument/2006/relationships/hyperlink" Target="https://www.hello-perm.ru/" TargetMode="External"/><Relationship Id="rId12" Type="http://schemas.openxmlformats.org/officeDocument/2006/relationships/hyperlink" Target="https://smi-volna.ru/?module=articles&amp;action=view&amp;id=6611" TargetMode="External"/><Relationship Id="rId17" Type="http://schemas.openxmlformats.org/officeDocument/2006/relationships/hyperlink" Target="https://vladimir.mk.ru/social/2025/02/26/vladimirskikh-studentov-priglashayutsya-v-programmu-neogranichennye-vozmozhnosti.html" TargetMode="External"/><Relationship Id="rId33" Type="http://schemas.openxmlformats.org/officeDocument/2006/relationships/hyperlink" Target="https://liveangarsk.ru/blog/zapiski-medika/20250225/literaturno-poe" TargetMode="External"/><Relationship Id="rId38" Type="http://schemas.openxmlformats.org/officeDocument/2006/relationships/hyperlink" Target="https://sevastopol.press/2025/02/24/sportsmeny-invalidy-pokazali-master-klass/" TargetMode="External"/><Relationship Id="rId59" Type="http://schemas.openxmlformats.org/officeDocument/2006/relationships/hyperlink" Target="https://ksk66.ru/2025/02/28/&#1087;&#1072;&#1090;&#1088;&#1080;&#1086;&#1090;&#1080;&#1095;&#1077;&#1089;&#1082;&#1080;&#1081;-&#1095;&#1072;&#1089;-&#1089;&#1083;&#1091;&#1078;&#1091;-&#1088;&#1086;&#1089;&#1089;&#1080;&#1080;-&#1074;-&#1095;/" TargetMode="External"/><Relationship Id="rId103" Type="http://schemas.openxmlformats.org/officeDocument/2006/relationships/hyperlink" Target="http://voi26.ru/gazeta-silnye-duhom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360.ru/news/ukrainian-crisis/itogi-aktsii-teplo-dlja-geroja-podveli-v-luhovitsah/" TargetMode="External"/><Relationship Id="rId41" Type="http://schemas.openxmlformats.org/officeDocument/2006/relationships/hyperlink" Target="https://gatchinka.ru/sport/sport-dlya-vseh-v-gatchinskom-otdelenii-vserossijskogo-obshhestva-invalidov-proshyol-turnir-po-shahmatam-i-shashkam.html" TargetMode="External"/><Relationship Id="rId54" Type="http://schemas.openxmlformats.org/officeDocument/2006/relationships/hyperlink" Target="https://news-armavir.ru/2025/02/22/my-raznye-no-my-ravnye-pod-takim-devizom-proshla-spartakiada-invalidov/" TargetMode="External"/><Relationship Id="rId62" Type="http://schemas.openxmlformats.org/officeDocument/2006/relationships/hyperlink" Target="https://rodkray31.ru/articles/obshestvo/2025-02-27/predsedatel-grayvoronskogo-tsentra-podderzhki-grazhdanskih-initsiativ-missiya-nko-sdelat-mir-luchshe-432834" TargetMode="External"/><Relationship Id="rId70" Type="http://schemas.openxmlformats.org/officeDocument/2006/relationships/hyperlink" Target="https://tass.ru/obschestvo/23216399" TargetMode="External"/><Relationship Id="rId75" Type="http://schemas.openxmlformats.org/officeDocument/2006/relationships/hyperlink" Target="https://gtrkamur.ru/news/2025/02/27/438665" TargetMode="External"/><Relationship Id="rId83" Type="http://schemas.openxmlformats.org/officeDocument/2006/relationships/hyperlink" Target="https://nadezhda.me" TargetMode="External"/><Relationship Id="rId88" Type="http://schemas.openxmlformats.org/officeDocument/2006/relationships/hyperlink" Target="http://ufa-voi.ru/gazeta-perspektiva/" TargetMode="External"/><Relationship Id="rId91" Type="http://schemas.openxmlformats.org/officeDocument/2006/relationships/hyperlink" Target="https://&#1086;&#1086;&#1086;&#1074;&#1086;&#1080;.&#1088;&#1092;/gazeta-orlovskie-vesti.html" TargetMode="External"/><Relationship Id="rId96" Type="http://schemas.openxmlformats.org/officeDocument/2006/relationships/hyperlink" Target="https://invamagazine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xn--80aaaambpp4b1d.xn--p1ai/ajhallan-uluu-kyajyy-v-amge-proshla-viktorina-sredi-lyudej-s-ovz/" TargetMode="External"/><Relationship Id="rId23" Type="http://schemas.openxmlformats.org/officeDocument/2006/relationships/hyperlink" Target="https://ks-region69.com/news/v-nelidove-sostojalsja-mezhmunicipalnyj-turnir-chto-gde-kogda/" TargetMode="External"/><Relationship Id="rId28" Type="http://schemas.openxmlformats.org/officeDocument/2006/relationships/hyperlink" Target="https://donday-volgodonsk.ru/volgodonsk-stanet-dostupnej-dlja-gorozhan-s-ogranichennymi-vozmozhnostjami.html" TargetMode="External"/><Relationship Id="rId36" Type="http://schemas.openxmlformats.org/officeDocument/2006/relationships/hyperlink" Target="https://abzelil.com/articles/care/2025-02-24/doblestnyy-ofitser-svo-4134377" TargetMode="External"/><Relationship Id="rId49" Type="http://schemas.openxmlformats.org/officeDocument/2006/relationships/hyperlink" Target="https://otv-media.ru/news/politika/sportsmeny-serpukhova-dokazali-chto-net-nichego-nevozmozhnogo/" TargetMode="External"/><Relationship Id="rId57" Type="http://schemas.openxmlformats.org/officeDocument/2006/relationships/hyperlink" Target="https://www.sakhaparliament.ru/uopsastiba/25169-k-rs-r-t-n-jetiten" TargetMode="External"/><Relationship Id="rId106" Type="http://schemas.openxmlformats.org/officeDocument/2006/relationships/footer" Target="footer1.xml"/><Relationship Id="rId10" Type="http://schemas.openxmlformats.org/officeDocument/2006/relationships/hyperlink" Target="https://komigor.com/news/2025/02/21/syktyvkarskuyu-gorodskuyu-polikliniku-obnovili-v-ramkah-sozdaniya-bezbarernoj-sredy/" TargetMode="External"/><Relationship Id="rId31" Type="http://schemas.openxmlformats.org/officeDocument/2006/relationships/hyperlink" Target="https://www.evening-kazan.ru/kultura/news/abyuz---eto-ne-tolko-pro-sinyaki-v-nacbiblioteke-proydut-lekcii-dlya-zhenshchin-" TargetMode="External"/><Relationship Id="rId44" Type="http://schemas.openxmlformats.org/officeDocument/2006/relationships/hyperlink" Target="https://gazeta19.ru/news/obshchestvo/v-abakane-prokhodit-forum-nko/" TargetMode="External"/><Relationship Id="rId52" Type="http://schemas.openxmlformats.org/officeDocument/2006/relationships/hyperlink" Target="https://xn--b1aghc8bceu.xn--p1ai/news/uchastnik_specoperacii_iz_tikhoreckogo_rajona_vystupil_na_sportivnom_festivale_kubok_geroev/2025-02-24-25496" TargetMode="External"/><Relationship Id="rId60" Type="http://schemas.openxmlformats.org/officeDocument/2006/relationships/hyperlink" Target="https://novostitambova.ru/news/2421185112460/" TargetMode="External"/><Relationship Id="rId65" Type="http://schemas.openxmlformats.org/officeDocument/2006/relationships/hyperlink" Target="https://tass.ru/obschestvo/23227245" TargetMode="External"/><Relationship Id="rId73" Type="http://schemas.openxmlformats.org/officeDocument/2006/relationships/hyperlink" Target="https://realty.ria.ru/20250227/platforma-2001655797.html" TargetMode="External"/><Relationship Id="rId78" Type="http://schemas.openxmlformats.org/officeDocument/2006/relationships/hyperlink" Target="https://ingushetiatv.ru/news/397" TargetMode="External"/><Relationship Id="rId81" Type="http://schemas.openxmlformats.org/officeDocument/2006/relationships/hyperlink" Target="https://www.voi.ru/news/all_news/novosti_voi/lnr_voi_priglahaet_prinyat_uchastie_v_patrioticheskom_onlajn-konkurse.html" TargetMode="External"/><Relationship Id="rId86" Type="http://schemas.openxmlformats.org/officeDocument/2006/relationships/hyperlink" Target="http://roovoi.ru/%D0%9D%D0%BE%D0%BC%D0%B5%D1%80%D0%B0-2023-25/" TargetMode="External"/><Relationship Id="rId94" Type="http://schemas.openxmlformats.org/officeDocument/2006/relationships/hyperlink" Target="https://&#1074;&#1086;&#1080;-&#1084;&#1072;&#1088;&#1080;&#1081;-&#1101;&#1083;.&#1088;&#1092;/arhiv" TargetMode="External"/><Relationship Id="rId99" Type="http://schemas.openxmlformats.org/officeDocument/2006/relationships/hyperlink" Target="https://sv21.ru/%D0%A4%D0%B5%D0%BD%D0%B8%D0%BA%D1%81-%D0%A7%D1%83%D0%B2%D0%B0%D1%88%D0%B8%D0%B8/" TargetMode="External"/><Relationship Id="rId101" Type="http://schemas.openxmlformats.org/officeDocument/2006/relationships/hyperlink" Target="https://voi43.ru/category/gazet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90aivcdt6dxbc.xn--p1ai/articles/useful/kak-sport-vliyaet-na-razvitie-rossii/" TargetMode="External"/><Relationship Id="rId13" Type="http://schemas.openxmlformats.org/officeDocument/2006/relationships/hyperlink" Target="https://chel.mk.ru/social/2025/02/27/dokumentalnyy-film-o-paradayvinge-iscelenie-glubinoy-pokazali-v-chelyabinske.html" TargetMode="External"/><Relationship Id="rId18" Type="http://schemas.openxmlformats.org/officeDocument/2006/relationships/hyperlink" Target="https://novosti-saratova.ru/studentam-rasskazali-o-mnogonaczionalnom-patriotizme/" TargetMode="External"/><Relationship Id="rId39" Type="http://schemas.openxmlformats.org/officeDocument/2006/relationships/hyperlink" Target="https://gazeta-schekino.ru/n804261.html" TargetMode="External"/><Relationship Id="rId34" Type="http://schemas.openxmlformats.org/officeDocument/2006/relationships/hyperlink" Target="https://nashatynda.ru/news/8114-derzhava-armiei-krepka.html" TargetMode="External"/><Relationship Id="rId50" Type="http://schemas.openxmlformats.org/officeDocument/2006/relationships/hyperlink" Target="https://selivanovopress.ru/soobshhayut-sluzhbyi/2188-zadachi-2024-goda-kompleksnyim-czentrom-vyipolnenyi-v-polnom-obyome" TargetMode="External"/><Relationship Id="rId55" Type="http://schemas.openxmlformats.org/officeDocument/2006/relationships/hyperlink" Target="https://prochad.ru/news/media/2025/2/25/o-sostoyanii-zakonnosti-v-sfere-zaschityi-sotsialnyih-prav-grazhdan-na-territorii-oktyabrskogo-1/" TargetMode="External"/><Relationship Id="rId76" Type="http://schemas.openxmlformats.org/officeDocument/2006/relationships/hyperlink" Target="https://www.ugoria.tv/news/2025/02/27/104691" TargetMode="External"/><Relationship Id="rId97" Type="http://schemas.openxmlformats.org/officeDocument/2006/relationships/hyperlink" Target="http://kras-voi.ru/category/smi/miloserdie-i-nadezhda/" TargetMode="External"/><Relationship Id="rId104" Type="http://schemas.openxmlformats.org/officeDocument/2006/relationships/hyperlink" Target="https://yaro-voi.wixsite.com/yarovoi/saidys" TargetMode="External"/><Relationship Id="rId7" Type="http://schemas.openxmlformats.org/officeDocument/2006/relationships/hyperlink" Target="https://360.ru/news/ukrainian-crisis/vstrecha-zhitelej-s-deputatom-gosdumy-mihailom-terentevym-proshla-v-balashihe/" TargetMode="External"/><Relationship Id="rId71" Type="http://schemas.openxmlformats.org/officeDocument/2006/relationships/hyperlink" Target="https://tass.ru/obschestvo/23249527" TargetMode="External"/><Relationship Id="rId92" Type="http://schemas.openxmlformats.org/officeDocument/2006/relationships/hyperlink" Target="https://www.voi33.ru/gazeta-sochuvstvi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ug-info.ru/news/puls-regiona.-o-nekotoryh-novostjah-lnr-za-27-fevralja/" TargetMode="External"/><Relationship Id="rId24" Type="http://schemas.openxmlformats.org/officeDocument/2006/relationships/hyperlink" Target="https://okt-neft.ru/news/novosti/2025-02-26/v-oktyabrskom-bashkirii-nagradili-rabotnikov-za-vklad-v-razvitie-goroda-4137563" TargetMode="External"/><Relationship Id="rId40" Type="http://schemas.openxmlformats.org/officeDocument/2006/relationships/hyperlink" Target="https://kovernino-novosti.ru/obshchestvo/post/nachalo-polozheno" TargetMode="External"/><Relationship Id="rId45" Type="http://schemas.openxmlformats.org/officeDocument/2006/relationships/hyperlink" Target="https://kor24.ru/news/20250222/poka-est-blagopoluchateli-budem-rabotat" TargetMode="External"/><Relationship Id="rId66" Type="http://schemas.openxmlformats.org/officeDocument/2006/relationships/hyperlink" Target="https://tass.ru/obschestvo/23227245" TargetMode="External"/><Relationship Id="rId87" Type="http://schemas.openxmlformats.org/officeDocument/2006/relationships/hyperlink" Target="http://www.miz-ural.ru/" TargetMode="External"/><Relationship Id="rId61" Type="http://schemas.openxmlformats.org/officeDocument/2006/relationships/hyperlink" Target="http://gazeta-vibor.com/new/2025/02/&#1088;&#1072;&#1079;&#1085;&#1099;&#1077;-&#1085;&#1086;-&#1086;&#1076;&#1080;&#1085;&#1072;&#1082;&#1086;&#1074;&#1086;-&#1074;&#1072;&#1078;&#1085;&#1099;&#1077;-&#1087;&#1088;&#1086;&#1077;&#1082;&#1090;&#1099;/" TargetMode="External"/><Relationship Id="rId82" Type="http://schemas.openxmlformats.org/officeDocument/2006/relationships/hyperlink" Target="https://www.voi.ru/news/all_news/novosti_strany/s_dnem__zashitnika_otechestva__1.html" TargetMode="External"/><Relationship Id="rId19" Type="http://schemas.openxmlformats.org/officeDocument/2006/relationships/hyperlink" Target="https://360.ru/news/mosobl/smena-zimnego-lagerja-dlja-detej-s-ovz-zavershilas-v-krasnogorske/" TargetMode="External"/><Relationship Id="rId14" Type="http://schemas.openxmlformats.org/officeDocument/2006/relationships/hyperlink" Target="https://progorod62.ru/news/61067" TargetMode="External"/><Relationship Id="rId30" Type="http://schemas.openxmlformats.org/officeDocument/2006/relationships/hyperlink" Target="https://ktokuda.top/news/1/17052/" TargetMode="External"/><Relationship Id="rId35" Type="http://schemas.openxmlformats.org/officeDocument/2006/relationships/hyperlink" Target="http://chanygazeta.ru/2025/02/25/&#1086;&#1073;&#1077;&#1088;&#1077;&#1075;&#1086;&#1074;&#1072;&#1103;-&#1082;&#1091;&#1082;&#1083;&#1072;/" TargetMode="External"/><Relationship Id="rId56" Type="http://schemas.openxmlformats.org/officeDocument/2006/relationships/hyperlink" Target="https://uren-vesti.ru/articles/media/2025/2/27/tvorcheskij-podhod-k-delu/" TargetMode="External"/><Relationship Id="rId77" Type="http://schemas.openxmlformats.org/officeDocument/2006/relationships/hyperlink" Target="https://elaltay.ru/index.php/34-novosti/novosti-dnja/22456-sostoyalos-ocherednoe-zasedanie-pravitelstva-respubliki-altaj-2" TargetMode="External"/><Relationship Id="rId100" Type="http://schemas.openxmlformats.org/officeDocument/2006/relationships/hyperlink" Target="https://vk.com/komivoi" TargetMode="External"/><Relationship Id="rId105" Type="http://schemas.openxmlformats.org/officeDocument/2006/relationships/header" Target="header1.xml"/><Relationship Id="rId8" Type="http://schemas.openxmlformats.org/officeDocument/2006/relationships/hyperlink" Target="https://reutov.net/article/deputat-gosdumy-vystupil-s-otchetom-v-reutove-666675" TargetMode="External"/><Relationship Id="rId51" Type="http://schemas.openxmlformats.org/officeDocument/2006/relationships/hyperlink" Target="https://golglub.ru/2025/02/21/za-aktivnyj-obraz-zhizni/" TargetMode="External"/><Relationship Id="rId72" Type="http://schemas.openxmlformats.org/officeDocument/2006/relationships/hyperlink" Target="https://crimea.ria.ru/20250227/v-gd-vnesen-proekt-o-statuse-otrazhayuschikh-vtorzhenie-v-kurskuyu-oblast-1144539963.html" TargetMode="External"/><Relationship Id="rId93" Type="http://schemas.openxmlformats.org/officeDocument/2006/relationships/hyperlink" Target="http://voi42.ru/gazeta_nash_dom_kuzbass/" TargetMode="External"/><Relationship Id="rId98" Type="http://schemas.openxmlformats.org/officeDocument/2006/relationships/hyperlink" Target="https://alt-voi.ru/gazeta-shag-iz-kruga-3-9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twitregion.ru/v-yaroslavle-zapuskayut-posvyashhennyj-obratnomu-inzhiniringu-obrazovatelnyj-proekt-dlya-starshego-pokoleniya/" TargetMode="External"/><Relationship Id="rId46" Type="http://schemas.openxmlformats.org/officeDocument/2006/relationships/hyperlink" Target="https://www.gtrkmariel.ru/news/news-list/dlya-yoshkarolintsev-proveli-prazdnichnuyu-vstrechu-voinskaya-chest-i-slava-respubliki/" TargetMode="External"/><Relationship Id="rId67" Type="http://schemas.openxmlformats.org/officeDocument/2006/relationships/hyperlink" Target="https://tass.ru/obschestvo/23227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11521</Words>
  <Characters>65672</Characters>
  <Application>Microsoft Office Word</Application>
  <DocSecurity>0</DocSecurity>
  <Lines>547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2025-02-28T16:21:00Z</dcterms:created>
  <dcterms:modified xsi:type="dcterms:W3CDTF">2025-02-28T16:21:00Z</dcterms:modified>
</cp:coreProperties>
</file>