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91FA" w14:textId="4CD2B1F3" w:rsidR="00A77B3E" w:rsidRDefault="00A80126" w:rsidP="00ED7BD2">
      <w:pPr>
        <w:spacing w:before="1500" w:after="1500"/>
        <w:jc w:val="center"/>
      </w:pPr>
      <w:r>
        <w:rPr>
          <w:noProof/>
          <w:lang w:val="ru-RU" w:eastAsia="ru-RU"/>
        </w:rPr>
        <w:drawing>
          <wp:inline distT="0" distB="0" distL="0" distR="0" wp14:anchorId="4A018846" wp14:editId="37D5CCD5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691FB" w14:textId="01A2BA81" w:rsidR="006A7D11" w:rsidRPr="00851FAD" w:rsidRDefault="00360EF4" w:rsidP="00ED7BD2">
      <w:pPr>
        <w:jc w:val="center"/>
        <w:rPr>
          <w:b/>
          <w:color w:val="000000"/>
          <w:sz w:val="32"/>
          <w:lang w:val="ru-RU"/>
        </w:rPr>
      </w:pPr>
      <w:bookmarkStart w:id="0" w:name="re_-1841402695"/>
      <w:r>
        <w:rPr>
          <w:b/>
          <w:color w:val="000000"/>
          <w:sz w:val="32"/>
          <w:lang w:val="ru-RU"/>
        </w:rPr>
        <w:t>Дайджест СМИ</w:t>
      </w:r>
      <w:r w:rsidRPr="00851FAD">
        <w:rPr>
          <w:b/>
          <w:color w:val="000000"/>
          <w:sz w:val="32"/>
          <w:lang w:val="ru-RU"/>
        </w:rPr>
        <w:t xml:space="preserve"> основных тем по инвалидности</w:t>
      </w:r>
      <w:bookmarkEnd w:id="0"/>
    </w:p>
    <w:p w14:paraId="7F9691FC" w14:textId="77777777" w:rsidR="006A7D11" w:rsidRDefault="00000000" w:rsidP="00ED7BD2">
      <w:pPr>
        <w:spacing w:before="150" w:after="150"/>
        <w:jc w:val="center"/>
      </w:pPr>
      <w:r>
        <w:rPr>
          <w:noProof/>
        </w:rPr>
        <w:pict w14:anchorId="7F9696E8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7F9691FD" w14:textId="77777777" w:rsidR="006A7D11" w:rsidRDefault="006A7D11" w:rsidP="00ED7BD2">
      <w:pPr>
        <w:spacing w:before="150" w:after="150"/>
        <w:jc w:val="center"/>
      </w:pPr>
    </w:p>
    <w:p w14:paraId="7F9691FE" w14:textId="77777777" w:rsidR="006A7D11" w:rsidRPr="00F95542" w:rsidRDefault="00EF16FB" w:rsidP="00ED7BD2">
      <w:pPr>
        <w:jc w:val="center"/>
        <w:rPr>
          <w:color w:val="000000"/>
          <w:sz w:val="32"/>
          <w:lang w:val="ru-RU"/>
        </w:rPr>
      </w:pPr>
      <w:r w:rsidRPr="00851FAD">
        <w:rPr>
          <w:color w:val="000000"/>
          <w:sz w:val="32"/>
          <w:lang w:val="ru-RU"/>
        </w:rPr>
        <w:t>02.08.2024 9:00:00 - 09.08.2024 8:59:59</w:t>
      </w:r>
    </w:p>
    <w:p w14:paraId="199D1176" w14:textId="77777777" w:rsidR="0074014D" w:rsidRPr="00F95542" w:rsidRDefault="0074014D" w:rsidP="00ED7BD2">
      <w:pPr>
        <w:jc w:val="center"/>
        <w:rPr>
          <w:color w:val="000000"/>
          <w:sz w:val="32"/>
          <w:lang w:val="ru-RU"/>
        </w:rPr>
      </w:pPr>
    </w:p>
    <w:p w14:paraId="007477A2" w14:textId="77777777" w:rsidR="0074014D" w:rsidRPr="00F95542" w:rsidRDefault="0074014D" w:rsidP="00ED7BD2">
      <w:pPr>
        <w:jc w:val="center"/>
        <w:rPr>
          <w:color w:val="000000"/>
          <w:sz w:val="32"/>
          <w:lang w:val="ru-RU"/>
        </w:rPr>
      </w:pPr>
    </w:p>
    <w:p w14:paraId="14A02CD0" w14:textId="77777777" w:rsidR="0074014D" w:rsidRDefault="0074014D" w:rsidP="00ED7BD2">
      <w:pPr>
        <w:jc w:val="center"/>
        <w:rPr>
          <w:color w:val="000000"/>
          <w:sz w:val="32"/>
          <w:lang w:val="ru-RU"/>
        </w:rPr>
      </w:pPr>
    </w:p>
    <w:p w14:paraId="39E258FF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46B54240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5C331593" w14:textId="77777777" w:rsidR="00ED7BD2" w:rsidRPr="00C70CB9" w:rsidRDefault="00ED7BD2" w:rsidP="00ED7BD2">
      <w:pPr>
        <w:jc w:val="center"/>
        <w:rPr>
          <w:color w:val="000000"/>
          <w:sz w:val="32"/>
          <w:lang w:val="ru-RU"/>
        </w:rPr>
      </w:pPr>
    </w:p>
    <w:p w14:paraId="6E75E022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01B02BA6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0080B931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60D2A804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52245649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7A7DB806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461898EB" w14:textId="77777777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2F243059" w14:textId="77777777" w:rsidR="00ED7BD2" w:rsidRP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450A5CB6" w14:textId="5332530F" w:rsidR="0074014D" w:rsidRDefault="00ED7BD2" w:rsidP="00ED7BD2">
      <w:pPr>
        <w:jc w:val="center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>Москва</w:t>
      </w:r>
    </w:p>
    <w:p w14:paraId="13846F06" w14:textId="5FCBA2E8" w:rsidR="00ED7BD2" w:rsidRDefault="00ED7BD2" w:rsidP="00ED7BD2">
      <w:pPr>
        <w:jc w:val="center"/>
        <w:rPr>
          <w:color w:val="000000"/>
          <w:sz w:val="32"/>
          <w:lang w:val="ru-RU"/>
        </w:rPr>
      </w:pPr>
    </w:p>
    <w:p w14:paraId="7995C030" w14:textId="6A579A50" w:rsidR="00ED7BD2" w:rsidRPr="00ED7BD2" w:rsidRDefault="00ED7BD2" w:rsidP="00ED7BD2">
      <w:pPr>
        <w:jc w:val="center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>Всероссийское общество инвалидов</w:t>
      </w:r>
    </w:p>
    <w:p w14:paraId="7F9691FF" w14:textId="77777777" w:rsidR="006A7D11" w:rsidRPr="00851FAD" w:rsidRDefault="00EF16FB" w:rsidP="00ED7BD2">
      <w:pPr>
        <w:ind w:left="150"/>
        <w:jc w:val="both"/>
        <w:rPr>
          <w:b/>
          <w:color w:val="000000"/>
          <w:sz w:val="29"/>
          <w:lang w:val="ru-RU"/>
        </w:rPr>
      </w:pPr>
      <w:r w:rsidRPr="00851FAD">
        <w:rPr>
          <w:lang w:val="ru-RU"/>
        </w:rPr>
        <w:br w:type="page"/>
      </w:r>
      <w:r w:rsidRPr="00851FAD">
        <w:rPr>
          <w:b/>
          <w:color w:val="000000"/>
          <w:sz w:val="29"/>
          <w:lang w:val="ru-RU"/>
        </w:rPr>
        <w:lastRenderedPageBreak/>
        <w:t>Содержание</w:t>
      </w:r>
    </w:p>
    <w:bookmarkStart w:id="1" w:name="re_toc_-1841402694"/>
    <w:p w14:paraId="7F969200" w14:textId="2C36EC13" w:rsidR="006A7D11" w:rsidRPr="00851FAD" w:rsidRDefault="00EF16FB" w:rsidP="00ED7BD2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248AE8"/>
          <w:sz w:val="29"/>
          <w:lang w:val="ru-RU"/>
        </w:rPr>
      </w:pPr>
      <w:r w:rsidRPr="00133429">
        <w:rPr>
          <w:b/>
          <w:color w:val="000000" w:themeColor="text1"/>
          <w:sz w:val="29"/>
        </w:rPr>
        <w:fldChar w:fldCharType="begin"/>
      </w:r>
      <w:r w:rsidRPr="00133429">
        <w:rPr>
          <w:b/>
          <w:color w:val="000000" w:themeColor="text1"/>
          <w:sz w:val="29"/>
        </w:rPr>
        <w:instrText>REF</w:instrText>
      </w:r>
      <w:r w:rsidRPr="00133429">
        <w:rPr>
          <w:b/>
          <w:color w:val="000000" w:themeColor="text1"/>
          <w:sz w:val="29"/>
          <w:lang w:val="ru-RU"/>
        </w:rPr>
        <w:instrText xml:space="preserve"> </w:instrText>
      </w:r>
      <w:r w:rsidRPr="00133429">
        <w:rPr>
          <w:b/>
          <w:color w:val="000000" w:themeColor="text1"/>
          <w:sz w:val="29"/>
        </w:rPr>
        <w:instrText>re</w:instrText>
      </w:r>
      <w:r w:rsidRPr="00133429">
        <w:rPr>
          <w:b/>
          <w:color w:val="000000" w:themeColor="text1"/>
          <w:sz w:val="29"/>
          <w:lang w:val="ru-RU"/>
        </w:rPr>
        <w:instrText>_-1841402694 \</w:instrText>
      </w:r>
      <w:r w:rsidRPr="00133429">
        <w:rPr>
          <w:b/>
          <w:color w:val="000000" w:themeColor="text1"/>
          <w:sz w:val="29"/>
        </w:rPr>
        <w:instrText>h</w:instrText>
      </w:r>
      <w:r w:rsidR="0074014D" w:rsidRPr="00F95542">
        <w:rPr>
          <w:b/>
          <w:color w:val="000000" w:themeColor="text1"/>
          <w:sz w:val="29"/>
          <w:lang w:val="ru-RU"/>
        </w:rPr>
        <w:instrText xml:space="preserve"> \* </w:instrText>
      </w:r>
      <w:r w:rsidR="0074014D" w:rsidRPr="00133429">
        <w:rPr>
          <w:b/>
          <w:color w:val="000000" w:themeColor="text1"/>
          <w:sz w:val="29"/>
        </w:rPr>
        <w:instrText>MERGEFORMAT</w:instrText>
      </w:r>
      <w:r w:rsidR="0074014D" w:rsidRPr="00F95542">
        <w:rPr>
          <w:b/>
          <w:color w:val="000000" w:themeColor="text1"/>
          <w:sz w:val="29"/>
          <w:lang w:val="ru-RU"/>
        </w:rPr>
        <w:instrText xml:space="preserve"> </w:instrText>
      </w:r>
      <w:r w:rsidRPr="00133429">
        <w:rPr>
          <w:b/>
          <w:color w:val="000000" w:themeColor="text1"/>
          <w:sz w:val="29"/>
        </w:rPr>
      </w:r>
      <w:r w:rsidRPr="00133429">
        <w:rPr>
          <w:b/>
          <w:color w:val="000000" w:themeColor="text1"/>
          <w:sz w:val="29"/>
        </w:rPr>
        <w:fldChar w:fldCharType="separate"/>
      </w:r>
      <w:r w:rsidRPr="00133429">
        <w:rPr>
          <w:b/>
          <w:color w:val="000000" w:themeColor="text1"/>
          <w:sz w:val="29"/>
          <w:lang w:val="ru-RU"/>
        </w:rPr>
        <w:t>Всероссийское общество инвалидов</w:t>
      </w:r>
      <w:r w:rsidRPr="00133429">
        <w:rPr>
          <w:b/>
          <w:color w:val="000000" w:themeColor="text1"/>
          <w:sz w:val="29"/>
        </w:rPr>
        <w:fldChar w:fldCharType="end"/>
      </w:r>
      <w:r w:rsidRPr="00851FAD">
        <w:rPr>
          <w:color w:val="D7D7D7"/>
          <w:sz w:val="29"/>
          <w:lang w:val="ru-RU"/>
        </w:rPr>
        <w:tab/>
      </w:r>
      <w:r>
        <w:rPr>
          <w:color w:val="248AE8"/>
          <w:sz w:val="29"/>
        </w:rPr>
        <w:fldChar w:fldCharType="begin"/>
      </w:r>
      <w:r w:rsidRPr="00851FAD">
        <w:rPr>
          <w:color w:val="248AE8"/>
          <w:sz w:val="29"/>
          <w:lang w:val="ru-RU"/>
        </w:rPr>
        <w:instrText xml:space="preserve"> </w:instrText>
      </w:r>
      <w:r>
        <w:rPr>
          <w:color w:val="248AE8"/>
          <w:sz w:val="29"/>
        </w:rPr>
        <w:instrText>PAGEREF</w:instrText>
      </w:r>
      <w:r w:rsidRPr="00851FAD">
        <w:rPr>
          <w:color w:val="248AE8"/>
          <w:sz w:val="29"/>
          <w:lang w:val="ru-RU"/>
        </w:rPr>
        <w:instrText xml:space="preserve">  </w:instrText>
      </w:r>
      <w:r>
        <w:rPr>
          <w:color w:val="248AE8"/>
          <w:sz w:val="29"/>
        </w:rPr>
        <w:instrText>re</w:instrText>
      </w:r>
      <w:r w:rsidRPr="00851FAD">
        <w:rPr>
          <w:color w:val="248AE8"/>
          <w:sz w:val="29"/>
          <w:lang w:val="ru-RU"/>
        </w:rPr>
        <w:instrText>_-1841402694 \</w:instrText>
      </w:r>
      <w:r>
        <w:rPr>
          <w:color w:val="248AE8"/>
          <w:sz w:val="29"/>
        </w:rPr>
        <w:instrText>h</w:instrText>
      </w:r>
      <w:r>
        <w:rPr>
          <w:color w:val="248AE8"/>
          <w:sz w:val="29"/>
        </w:rPr>
      </w:r>
      <w:r>
        <w:rPr>
          <w:color w:val="248AE8"/>
          <w:sz w:val="29"/>
        </w:rPr>
        <w:fldChar w:fldCharType="separate"/>
      </w:r>
      <w:r w:rsidR="00496EEE" w:rsidRPr="00496EEE">
        <w:rPr>
          <w:noProof/>
          <w:color w:val="248AE8"/>
          <w:sz w:val="29"/>
          <w:lang w:val="ru-RU"/>
        </w:rPr>
        <w:t>7</w:t>
      </w:r>
      <w:r>
        <w:rPr>
          <w:color w:val="248AE8"/>
          <w:sz w:val="29"/>
        </w:rPr>
        <w:fldChar w:fldCharType="end"/>
      </w:r>
      <w:bookmarkEnd w:id="1"/>
    </w:p>
    <w:p w14:paraId="31DDD492" w14:textId="77777777" w:rsidR="00571D60" w:rsidRDefault="00571D60" w:rsidP="00ED7BD2">
      <w:pPr>
        <w:jc w:val="both"/>
        <w:rPr>
          <w:i/>
          <w:iCs/>
          <w:color w:val="808080"/>
          <w:sz w:val="29"/>
          <w:lang w:val="ru-RU"/>
        </w:rPr>
      </w:pPr>
      <w:bookmarkStart w:id="2" w:name="re_toc_-1841402693"/>
    </w:p>
    <w:p w14:paraId="27C79F2D" w14:textId="77777777" w:rsidR="00571D60" w:rsidRPr="00496EEE" w:rsidRDefault="00571D60" w:rsidP="00571D60">
      <w:pPr>
        <w:jc w:val="both"/>
        <w:rPr>
          <w:i/>
          <w:iCs/>
          <w:lang w:val="ru-RU"/>
        </w:rPr>
      </w:pPr>
      <w:bookmarkStart w:id="3" w:name="re_toc_-1841402679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Известия (</w:t>
      </w:r>
      <w:r w:rsidRPr="00496EEE">
        <w:rPr>
          <w:i/>
          <w:iCs/>
          <w:color w:val="808080"/>
          <w:sz w:val="29"/>
        </w:rPr>
        <w:t>iz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5E9DCC6" w14:textId="20189559" w:rsidR="00571D60" w:rsidRPr="00571D60" w:rsidRDefault="00571D60" w:rsidP="00571D60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_-1841402679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Pr="00496EEE">
        <w:rPr>
          <w:i/>
          <w:iCs/>
          <w:color w:val="248AE8"/>
          <w:sz w:val="29"/>
        </w:rPr>
        <w:instrText>MERGEFORMAT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Pr="00ED305B">
        <w:rPr>
          <w:i/>
          <w:iCs/>
          <w:color w:val="248AE8"/>
          <w:sz w:val="29"/>
          <w:lang w:val="ru-RU"/>
        </w:rPr>
        <w:t>«Москвич 3» оснастили ручным управлением для ветеранов СВО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_-1841402679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Pr="00ED305B">
        <w:rPr>
          <w:i/>
          <w:iCs/>
          <w:noProof/>
          <w:color w:val="248AE8"/>
          <w:sz w:val="29"/>
          <w:lang w:val="ru-RU"/>
        </w:rPr>
        <w:t>7</w:t>
      </w:r>
      <w:r w:rsidRPr="00496EEE">
        <w:rPr>
          <w:i/>
          <w:iCs/>
          <w:color w:val="248AE8"/>
          <w:sz w:val="29"/>
        </w:rPr>
        <w:fldChar w:fldCharType="end"/>
      </w:r>
      <w:bookmarkEnd w:id="3"/>
    </w:p>
    <w:p w14:paraId="43942D9A" w14:textId="77777777" w:rsidR="00791705" w:rsidRPr="00496EEE" w:rsidRDefault="00791705" w:rsidP="00791705">
      <w:pPr>
        <w:jc w:val="both"/>
        <w:rPr>
          <w:i/>
          <w:iCs/>
          <w:lang w:val="ru-RU"/>
        </w:rPr>
      </w:pPr>
      <w:bookmarkStart w:id="4" w:name="re_toc_-1841402653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Радио 1 (</w:t>
      </w:r>
      <w:r w:rsidRPr="00496EEE">
        <w:rPr>
          <w:i/>
          <w:iCs/>
          <w:color w:val="808080"/>
          <w:sz w:val="29"/>
        </w:rPr>
        <w:t>radio</w:t>
      </w:r>
      <w:r w:rsidRPr="00496EEE">
        <w:rPr>
          <w:i/>
          <w:iCs/>
          <w:color w:val="808080"/>
          <w:sz w:val="29"/>
          <w:lang w:val="ru-RU"/>
        </w:rPr>
        <w:t>1.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26A63AA6" w14:textId="77777777" w:rsidR="00791705" w:rsidRPr="00496EEE" w:rsidRDefault="00791705" w:rsidP="00791705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_-1841402653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Pr="00496EEE">
        <w:rPr>
          <w:i/>
          <w:iCs/>
          <w:color w:val="248AE8"/>
          <w:sz w:val="29"/>
        </w:rPr>
        <w:instrText>MERGEFORMAT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Pr="00ED305B">
        <w:rPr>
          <w:i/>
          <w:iCs/>
          <w:color w:val="248AE8"/>
          <w:sz w:val="29"/>
          <w:lang w:val="ru-RU"/>
        </w:rPr>
        <w:t>Депутат Терентьев: все люди с инвалидностью могут вести активный образ жизни в Подмосковье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_-1841402653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Pr="00ED305B">
        <w:rPr>
          <w:i/>
          <w:iCs/>
          <w:noProof/>
          <w:color w:val="248AE8"/>
          <w:sz w:val="29"/>
          <w:lang w:val="ru-RU"/>
        </w:rPr>
        <w:t>7</w:t>
      </w:r>
      <w:r w:rsidRPr="00496EEE">
        <w:rPr>
          <w:i/>
          <w:iCs/>
          <w:color w:val="248AE8"/>
          <w:sz w:val="29"/>
        </w:rPr>
        <w:fldChar w:fldCharType="end"/>
      </w:r>
    </w:p>
    <w:bookmarkEnd w:id="4"/>
    <w:p w14:paraId="1ADEA8DB" w14:textId="77777777" w:rsidR="00791705" w:rsidRPr="00496EEE" w:rsidRDefault="00791705" w:rsidP="00791705">
      <w:pPr>
        <w:jc w:val="both"/>
        <w:rPr>
          <w:i/>
          <w:iCs/>
          <w:lang w:val="ru-RU"/>
        </w:rPr>
      </w:pPr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 xml:space="preserve">ИА </w:t>
      </w:r>
      <w:r w:rsidRPr="00496EEE">
        <w:rPr>
          <w:i/>
          <w:iCs/>
          <w:color w:val="808080"/>
          <w:sz w:val="29"/>
        </w:rPr>
        <w:t>REGNUM</w:t>
      </w:r>
      <w:r w:rsidRPr="00496EEE">
        <w:rPr>
          <w:i/>
          <w:iCs/>
          <w:color w:val="808080"/>
          <w:sz w:val="29"/>
          <w:lang w:val="ru-RU"/>
        </w:rPr>
        <w:t xml:space="preserve"> (</w:t>
      </w:r>
      <w:r w:rsidRPr="00496EEE">
        <w:rPr>
          <w:i/>
          <w:iCs/>
          <w:color w:val="808080"/>
          <w:sz w:val="29"/>
        </w:rPr>
        <w:t>regnum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6B009559" w14:textId="77777777" w:rsidR="00791705" w:rsidRPr="00496EEE" w:rsidRDefault="00791705" w:rsidP="00791705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Pr="00496EEE">
        <w:rPr>
          <w:i/>
          <w:iCs/>
          <w:color w:val="248AE8"/>
          <w:sz w:val="29"/>
        </w:rPr>
        <w:instrText>MERGEFORMAT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Pr="00ED305B">
        <w:rPr>
          <w:i/>
          <w:iCs/>
          <w:color w:val="248AE8"/>
          <w:sz w:val="29"/>
          <w:lang w:val="ru-RU"/>
        </w:rPr>
        <w:t>Соцкарту не принимаем. Почему из маршруток продолжают высаживать инвалидов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Pr="00ED305B">
        <w:rPr>
          <w:i/>
          <w:iCs/>
          <w:noProof/>
          <w:color w:val="248AE8"/>
          <w:sz w:val="29"/>
          <w:lang w:val="ru-RU"/>
        </w:rPr>
        <w:t>7</w:t>
      </w:r>
      <w:r w:rsidRPr="00496EEE">
        <w:rPr>
          <w:i/>
          <w:iCs/>
          <w:color w:val="248AE8"/>
          <w:sz w:val="29"/>
        </w:rPr>
        <w:fldChar w:fldCharType="end"/>
      </w:r>
    </w:p>
    <w:p w14:paraId="52D2E73A" w14:textId="77777777" w:rsidR="00C80D20" w:rsidRPr="00496EEE" w:rsidRDefault="00C80D20" w:rsidP="00C80D20">
      <w:pPr>
        <w:jc w:val="both"/>
        <w:rPr>
          <w:i/>
          <w:iCs/>
          <w:lang w:val="ru-RU"/>
        </w:rPr>
      </w:pPr>
      <w:bookmarkStart w:id="5" w:name="re_toc_-1841402602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</w:rPr>
        <w:t>Regions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. Пушкино</w:t>
      </w:r>
    </w:p>
    <w:p w14:paraId="3753A185" w14:textId="7F3161A0" w:rsidR="00791705" w:rsidRPr="00C80D20" w:rsidRDefault="00C80D20" w:rsidP="00C80D20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_-1841402602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Pr="00496EEE">
        <w:rPr>
          <w:i/>
          <w:iCs/>
          <w:color w:val="248AE8"/>
          <w:sz w:val="29"/>
        </w:rPr>
        <w:instrText>MERGEFORMAT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Pr="00ED305B">
        <w:rPr>
          <w:i/>
          <w:iCs/>
          <w:color w:val="248AE8"/>
          <w:sz w:val="29"/>
          <w:lang w:val="ru-RU"/>
        </w:rPr>
        <w:t>На фестиваль «Подмосковье БЕЗ границ» приехали колясочники из нескольких регионов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_-1841402602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Pr="00ED305B">
        <w:rPr>
          <w:i/>
          <w:iCs/>
          <w:noProof/>
          <w:color w:val="248AE8"/>
          <w:sz w:val="29"/>
          <w:lang w:val="ru-RU"/>
        </w:rPr>
        <w:t>8</w:t>
      </w:r>
      <w:r w:rsidRPr="00496EEE">
        <w:rPr>
          <w:i/>
          <w:iCs/>
          <w:color w:val="248AE8"/>
          <w:sz w:val="29"/>
        </w:rPr>
        <w:fldChar w:fldCharType="end"/>
      </w:r>
      <w:bookmarkEnd w:id="5"/>
    </w:p>
    <w:p w14:paraId="7F969203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6" w:name="re_toc_-1841402692"/>
      <w:bookmarkEnd w:id="2"/>
      <w:r w:rsidRPr="00496EEE">
        <w:rPr>
          <w:i/>
          <w:iCs/>
          <w:color w:val="808080"/>
          <w:sz w:val="29"/>
          <w:lang w:val="ru-RU"/>
        </w:rPr>
        <w:t>06.08.2024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ГТРК Псков (</w:t>
      </w:r>
      <w:r w:rsidRPr="00496EEE">
        <w:rPr>
          <w:i/>
          <w:iCs/>
          <w:color w:val="808080"/>
          <w:sz w:val="29"/>
        </w:rPr>
        <w:t>gtrkpskov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04" w14:textId="47356A89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_-1841402692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Спортивный фестиваль Всероссийского общества инвалидов стартовал сегодня в Пскове. В каких дисциплинах соревнуются участники?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_-1841402692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8</w:t>
      </w:r>
      <w:r w:rsidRPr="00496EEE">
        <w:rPr>
          <w:i/>
          <w:iCs/>
          <w:color w:val="248AE8"/>
          <w:sz w:val="29"/>
        </w:rPr>
        <w:fldChar w:fldCharType="end"/>
      </w:r>
    </w:p>
    <w:p w14:paraId="7F969205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7" w:name="re_toc_-1841402691"/>
      <w:bookmarkEnd w:id="6"/>
      <w:r w:rsidRPr="00496EEE">
        <w:rPr>
          <w:i/>
          <w:iCs/>
          <w:color w:val="808080"/>
          <w:sz w:val="29"/>
          <w:lang w:val="ru-RU"/>
        </w:rPr>
        <w:t>06.08.2024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ГТРК Псков (</w:t>
      </w:r>
      <w:r w:rsidRPr="00496EEE">
        <w:rPr>
          <w:i/>
          <w:iCs/>
          <w:color w:val="808080"/>
          <w:sz w:val="29"/>
        </w:rPr>
        <w:t>gtrkpskov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06" w14:textId="0CB470E5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_-1841402691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Фотовыставка «Без барьеров» открылась в областной библиотеке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_-1841402691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8</w:t>
      </w:r>
      <w:r w:rsidRPr="00496EEE">
        <w:rPr>
          <w:i/>
          <w:iCs/>
          <w:color w:val="248AE8"/>
          <w:sz w:val="29"/>
        </w:rPr>
        <w:fldChar w:fldCharType="end"/>
      </w:r>
    </w:p>
    <w:p w14:paraId="7F969207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8" w:name="re_toc_-1841402680"/>
      <w:bookmarkEnd w:id="7"/>
      <w:r w:rsidRPr="00496EEE">
        <w:rPr>
          <w:i/>
          <w:iCs/>
          <w:color w:val="808080"/>
          <w:sz w:val="29"/>
          <w:lang w:val="ru-RU"/>
        </w:rPr>
        <w:t>05.08.2024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ГТРК Брянск (</w:t>
      </w:r>
      <w:r w:rsidRPr="00496EEE">
        <w:rPr>
          <w:i/>
          <w:iCs/>
          <w:color w:val="808080"/>
          <w:sz w:val="29"/>
        </w:rPr>
        <w:t>br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tvr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08" w14:textId="4F19CE8F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_-1841402680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 Белых Берегах прошла спартакиада общества инвалидов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_-1841402680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9</w:t>
      </w:r>
      <w:r w:rsidRPr="00496EEE">
        <w:rPr>
          <w:i/>
          <w:iCs/>
          <w:color w:val="248AE8"/>
          <w:sz w:val="29"/>
        </w:rPr>
        <w:fldChar w:fldCharType="end"/>
      </w:r>
    </w:p>
    <w:p w14:paraId="7F96920B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9" w:name="re_toc_-1841402678"/>
      <w:bookmarkEnd w:id="8"/>
      <w:r w:rsidRPr="00496EEE">
        <w:rPr>
          <w:i/>
          <w:iCs/>
          <w:color w:val="808080"/>
          <w:sz w:val="29"/>
          <w:lang w:val="ru-RU"/>
        </w:rPr>
        <w:t>07.08.2024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Коммерсантъ Саратов (</w:t>
      </w:r>
      <w:r w:rsidRPr="00496EEE">
        <w:rPr>
          <w:i/>
          <w:iCs/>
          <w:color w:val="808080"/>
          <w:sz w:val="29"/>
        </w:rPr>
        <w:t>kommersant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0C" w14:textId="070B7B4E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_-1841402678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После вмешательства астраханской прокуратуры инвалиды получили земельные участки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_-1841402678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9</w:t>
      </w:r>
      <w:r w:rsidRPr="00496EEE">
        <w:rPr>
          <w:i/>
          <w:iCs/>
          <w:color w:val="248AE8"/>
          <w:sz w:val="29"/>
        </w:rPr>
        <w:fldChar w:fldCharType="end"/>
      </w:r>
    </w:p>
    <w:p w14:paraId="7F96920F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0" w:name="re_toc_-1841402675"/>
      <w:bookmarkEnd w:id="9"/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Аргументы и Факты - Новосибирск (</w:t>
      </w:r>
      <w:r w:rsidRPr="00496EEE">
        <w:rPr>
          <w:i/>
          <w:iCs/>
          <w:color w:val="808080"/>
          <w:sz w:val="29"/>
        </w:rPr>
        <w:t>nsk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aif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10" w14:textId="53F73877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_-1841402675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Мы разные – мы равные. Чем живет Новосибирская организация ВОИ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_-1841402675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9</w:t>
      </w:r>
      <w:r w:rsidRPr="00496EEE">
        <w:rPr>
          <w:i/>
          <w:iCs/>
          <w:color w:val="248AE8"/>
          <w:sz w:val="29"/>
        </w:rPr>
        <w:fldChar w:fldCharType="end"/>
      </w:r>
    </w:p>
    <w:p w14:paraId="7F969213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1" w:name="re_toc_-1841402673"/>
      <w:bookmarkEnd w:id="10"/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Чита.ру (</w:t>
      </w:r>
      <w:r w:rsidRPr="00496EEE">
        <w:rPr>
          <w:i/>
          <w:iCs/>
          <w:color w:val="808080"/>
          <w:sz w:val="29"/>
        </w:rPr>
        <w:t>chita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14" w14:textId="5D98F394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_-1841402673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Дата прощания с поэтом и зампредом общества инвалидов Сергеем Петровым стала известна в Чите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_-1841402673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10</w:t>
      </w:r>
      <w:r w:rsidRPr="00496EEE">
        <w:rPr>
          <w:i/>
          <w:iCs/>
          <w:color w:val="248AE8"/>
          <w:sz w:val="29"/>
        </w:rPr>
        <w:fldChar w:fldCharType="end"/>
      </w:r>
    </w:p>
    <w:p w14:paraId="7F969227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2" w:name="re_toc_-1841402651"/>
      <w:bookmarkEnd w:id="11"/>
      <w:r w:rsidRPr="00496EEE">
        <w:rPr>
          <w:i/>
          <w:iCs/>
          <w:color w:val="808080"/>
          <w:sz w:val="29"/>
          <w:lang w:val="ru-RU"/>
        </w:rPr>
        <w:t>07.08.2024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ИА ОмскРегион (</w:t>
      </w:r>
      <w:r w:rsidRPr="00496EEE">
        <w:rPr>
          <w:i/>
          <w:iCs/>
          <w:color w:val="808080"/>
          <w:sz w:val="29"/>
        </w:rPr>
        <w:t>omskregion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info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28" w14:textId="0CFB6BE7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_-1841402651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«Единая Россия» организовала экскурсию в мультимедийный парк для детей с ОВЗ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_-1841402651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10</w:t>
      </w:r>
      <w:r w:rsidRPr="00496EEE">
        <w:rPr>
          <w:i/>
          <w:iCs/>
          <w:color w:val="248AE8"/>
          <w:sz w:val="29"/>
        </w:rPr>
        <w:fldChar w:fldCharType="end"/>
      </w:r>
    </w:p>
    <w:p w14:paraId="7F969233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3" w:name="re_toc_-1841402640"/>
      <w:bookmarkEnd w:id="12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Комсомольская правда - Владимир (</w:t>
      </w:r>
      <w:r w:rsidRPr="00496EEE">
        <w:rPr>
          <w:i/>
          <w:iCs/>
          <w:color w:val="808080"/>
          <w:sz w:val="29"/>
        </w:rPr>
        <w:t>vladimir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kp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34" w14:textId="11053E3B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_-1841402640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Сотрудницу ВлГУ наградили медалью «За заслуги перед Владимирской областью»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_-1841402640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10</w:t>
      </w:r>
      <w:r w:rsidRPr="00496EEE">
        <w:rPr>
          <w:i/>
          <w:iCs/>
          <w:color w:val="248AE8"/>
          <w:sz w:val="29"/>
        </w:rPr>
        <w:fldChar w:fldCharType="end"/>
      </w:r>
    </w:p>
    <w:p w14:paraId="7F96923D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4" w:name="re_toc_-1841402635"/>
      <w:bookmarkEnd w:id="13"/>
      <w:r w:rsidRPr="00496EEE">
        <w:rPr>
          <w:i/>
          <w:iCs/>
          <w:color w:val="808080"/>
          <w:sz w:val="29"/>
          <w:lang w:val="ru-RU"/>
        </w:rPr>
        <w:t>03.08.2024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Колымскиеновости.рф</w:t>
      </w:r>
    </w:p>
    <w:p w14:paraId="7F96923E" w14:textId="1807B8C2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_-1841402635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Дальневосточный Слет «Инвастартап ВОИ: Дальний Восток» пройдет в Якутии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_-1841402635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11</w:t>
      </w:r>
      <w:r w:rsidRPr="00496EEE">
        <w:rPr>
          <w:i/>
          <w:iCs/>
          <w:color w:val="248AE8"/>
          <w:sz w:val="29"/>
        </w:rPr>
        <w:fldChar w:fldCharType="end"/>
      </w:r>
    </w:p>
    <w:p w14:paraId="7F96923F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5" w:name="re_toc_-1841402634"/>
      <w:bookmarkEnd w:id="14"/>
      <w:r w:rsidRPr="00496EEE">
        <w:rPr>
          <w:i/>
          <w:iCs/>
          <w:color w:val="808080"/>
          <w:sz w:val="29"/>
          <w:lang w:val="ru-RU"/>
        </w:rPr>
        <w:t>05.08.2024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</w:rPr>
        <w:t>Regions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. Щёлково</w:t>
      </w:r>
    </w:p>
    <w:p w14:paraId="7F969240" w14:textId="6265170B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lastRenderedPageBreak/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_-1841402634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Щелковские инвалиды смогли проконсультироваться у представителя прокуратуры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_-1841402634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11</w:t>
      </w:r>
      <w:r w:rsidRPr="00496EEE">
        <w:rPr>
          <w:i/>
          <w:iCs/>
          <w:color w:val="248AE8"/>
          <w:sz w:val="29"/>
        </w:rPr>
        <w:fldChar w:fldCharType="end"/>
      </w:r>
    </w:p>
    <w:p w14:paraId="7F969245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6" w:name="re_toc_-1841402631"/>
      <w:bookmarkEnd w:id="15"/>
      <w:r w:rsidRPr="00496EEE">
        <w:rPr>
          <w:i/>
          <w:iCs/>
          <w:color w:val="808080"/>
          <w:sz w:val="29"/>
          <w:lang w:val="ru-RU"/>
        </w:rPr>
        <w:t>04.08.2024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Новый мир (</w:t>
      </w:r>
      <w:r w:rsidRPr="00496EEE">
        <w:rPr>
          <w:i/>
          <w:iCs/>
          <w:color w:val="808080"/>
          <w:sz w:val="29"/>
        </w:rPr>
        <w:t>nm</w:t>
      </w:r>
      <w:r w:rsidRPr="00496EEE">
        <w:rPr>
          <w:i/>
          <w:iCs/>
          <w:color w:val="808080"/>
          <w:sz w:val="29"/>
          <w:lang w:val="ru-RU"/>
        </w:rPr>
        <w:t>45.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46" w14:textId="75364EA6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_-1841402631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Курганцы завоевали золото Всероссийского фестиваля по парусному спорту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_-1841402631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11</w:t>
      </w:r>
      <w:r w:rsidRPr="00496EEE">
        <w:rPr>
          <w:i/>
          <w:iCs/>
          <w:color w:val="248AE8"/>
          <w:sz w:val="29"/>
        </w:rPr>
        <w:fldChar w:fldCharType="end"/>
      </w:r>
    </w:p>
    <w:p w14:paraId="7F969247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7" w:name="re_toc_-1841402630"/>
      <w:bookmarkEnd w:id="16"/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Сибирская панорама (</w:t>
      </w:r>
      <w:r w:rsidRPr="00496EEE">
        <w:rPr>
          <w:i/>
          <w:iCs/>
          <w:color w:val="808080"/>
          <w:sz w:val="29"/>
        </w:rPr>
        <w:t>sibpanorama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48" w14:textId="5E840F4D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_-1841402630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Тюменцы побывали на Всероссийском культурно-спортивном фестивале «Дружба народов»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_-1841402630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12</w:t>
      </w:r>
      <w:r w:rsidRPr="00496EEE">
        <w:rPr>
          <w:i/>
          <w:iCs/>
          <w:color w:val="248AE8"/>
          <w:sz w:val="29"/>
        </w:rPr>
        <w:fldChar w:fldCharType="end"/>
      </w:r>
    </w:p>
    <w:p w14:paraId="7F969249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8" w:name="re_toc_-1841402629"/>
      <w:bookmarkEnd w:id="17"/>
      <w:r w:rsidRPr="00496EEE">
        <w:rPr>
          <w:i/>
          <w:iCs/>
          <w:color w:val="808080"/>
          <w:sz w:val="29"/>
          <w:lang w:val="ru-RU"/>
        </w:rPr>
        <w:t>07.08.2024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Тульская пресса (</w:t>
      </w:r>
      <w:r w:rsidRPr="00496EEE">
        <w:rPr>
          <w:i/>
          <w:iCs/>
          <w:color w:val="808080"/>
          <w:sz w:val="29"/>
        </w:rPr>
        <w:t>tulapressa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4A" w14:textId="4FAA8585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_-1841402629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Сергей Гребенщиков: «Взаимодействуем – для общего блага земляков!»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_-1841402629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12</w:t>
      </w:r>
      <w:r w:rsidRPr="00496EEE">
        <w:rPr>
          <w:i/>
          <w:iCs/>
          <w:color w:val="248AE8"/>
          <w:sz w:val="29"/>
        </w:rPr>
        <w:fldChar w:fldCharType="end"/>
      </w:r>
    </w:p>
    <w:p w14:paraId="7F96924B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19" w:name="re_toc_-1841402628"/>
      <w:bookmarkEnd w:id="18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Мичуринская правда (</w:t>
      </w:r>
      <w:r w:rsidRPr="00496EEE">
        <w:rPr>
          <w:i/>
          <w:iCs/>
          <w:color w:val="808080"/>
          <w:sz w:val="29"/>
        </w:rPr>
        <w:t>michpravda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4C" w14:textId="397E869B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_-1841402628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Жительница наукограда стала автором официального гимна Всероссийского общества инвалидов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_-1841402628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12</w:t>
      </w:r>
      <w:r w:rsidRPr="00496EEE">
        <w:rPr>
          <w:i/>
          <w:iCs/>
          <w:color w:val="248AE8"/>
          <w:sz w:val="29"/>
        </w:rPr>
        <w:fldChar w:fldCharType="end"/>
      </w:r>
    </w:p>
    <w:p w14:paraId="7F969251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0" w:name="re_toc_-1841402625"/>
      <w:bookmarkEnd w:id="19"/>
      <w:r w:rsidRPr="00496EEE">
        <w:rPr>
          <w:i/>
          <w:iCs/>
          <w:color w:val="808080"/>
          <w:sz w:val="29"/>
          <w:lang w:val="ru-RU"/>
        </w:rPr>
        <w:t>06.08.2024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Ессентукский информационный портал (</w:t>
      </w:r>
      <w:r w:rsidRPr="00496EEE">
        <w:rPr>
          <w:i/>
          <w:iCs/>
          <w:color w:val="808080"/>
          <w:sz w:val="29"/>
        </w:rPr>
        <w:t>essentukiportal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52" w14:textId="302D5C86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_-1841402625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Семь улиц — 50 барьеров: активисты на инвалидных колясках делают Ессентуки удобнее для людей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_-1841402625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13</w:t>
      </w:r>
      <w:r w:rsidRPr="00496EEE">
        <w:rPr>
          <w:i/>
          <w:iCs/>
          <w:color w:val="248AE8"/>
          <w:sz w:val="29"/>
        </w:rPr>
        <w:fldChar w:fldCharType="end"/>
      </w:r>
    </w:p>
    <w:p w14:paraId="7F969253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1" w:name="re_toc_-1841402624"/>
      <w:bookmarkEnd w:id="20"/>
      <w:r w:rsidRPr="00496EEE">
        <w:rPr>
          <w:i/>
          <w:iCs/>
          <w:color w:val="808080"/>
          <w:sz w:val="29"/>
          <w:lang w:val="ru-RU"/>
        </w:rPr>
        <w:t>06.08.2024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На земле Салавата (</w:t>
      </w:r>
      <w:r w:rsidRPr="00496EEE">
        <w:rPr>
          <w:i/>
          <w:iCs/>
          <w:color w:val="808080"/>
          <w:sz w:val="29"/>
        </w:rPr>
        <w:t>na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zemle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salavata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com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54" w14:textId="132E0AD9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_-1841402624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 Салаватском районе Башкирии живет уникальный инвалид-колясочник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_-1841402624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13</w:t>
      </w:r>
      <w:r w:rsidRPr="00496EEE">
        <w:rPr>
          <w:i/>
          <w:iCs/>
          <w:color w:val="248AE8"/>
          <w:sz w:val="29"/>
        </w:rPr>
        <w:fldChar w:fldCharType="end"/>
      </w:r>
    </w:p>
    <w:p w14:paraId="7F969265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2" w:name="re_toc_-1841402615"/>
      <w:bookmarkEnd w:id="21"/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Видновские вести (</w:t>
      </w:r>
      <w:r w:rsidRPr="00496EEE">
        <w:rPr>
          <w:i/>
          <w:iCs/>
          <w:color w:val="808080"/>
          <w:sz w:val="29"/>
        </w:rPr>
        <w:t>vesti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vidnoe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66" w14:textId="5C711BCF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_-1841402615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Три желания семьи Веремьевых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_-1841402615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13</w:t>
      </w:r>
      <w:r w:rsidRPr="00496EEE">
        <w:rPr>
          <w:i/>
          <w:iCs/>
          <w:color w:val="248AE8"/>
          <w:sz w:val="29"/>
        </w:rPr>
        <w:fldChar w:fldCharType="end"/>
      </w:r>
    </w:p>
    <w:p w14:paraId="7F969273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3" w:name="re_toc_-1841402608"/>
      <w:bookmarkEnd w:id="22"/>
      <w:r w:rsidRPr="00496EEE">
        <w:rPr>
          <w:i/>
          <w:iCs/>
          <w:color w:val="808080"/>
          <w:sz w:val="29"/>
          <w:lang w:val="ru-RU"/>
        </w:rPr>
        <w:t>09.08.2024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Бийский рабочий (</w:t>
      </w:r>
      <w:r w:rsidRPr="00496EEE">
        <w:rPr>
          <w:i/>
          <w:iCs/>
          <w:color w:val="808080"/>
          <w:sz w:val="29"/>
        </w:rPr>
        <w:t>biwork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74" w14:textId="61C25D15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_-1841402608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Закаляет дух: в Бийске для детей провели мастер-класс по адаптивному хоккею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_-1841402608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14</w:t>
      </w:r>
      <w:r w:rsidRPr="00496EEE">
        <w:rPr>
          <w:i/>
          <w:iCs/>
          <w:color w:val="248AE8"/>
          <w:sz w:val="29"/>
        </w:rPr>
        <w:fldChar w:fldCharType="end"/>
      </w:r>
    </w:p>
    <w:p w14:paraId="7F969275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4" w:name="re_toc_-1841402607"/>
      <w:bookmarkEnd w:id="23"/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Транссибинфо (</w:t>
      </w:r>
      <w:r w:rsidRPr="00496EEE">
        <w:rPr>
          <w:i/>
          <w:iCs/>
          <w:color w:val="808080"/>
          <w:sz w:val="29"/>
        </w:rPr>
        <w:t>transsibinfo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com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76" w14:textId="22CCA987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_-1841402607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Доступность городской среды обеспечат в Хабаровске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_-1841402607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14</w:t>
      </w:r>
      <w:r w:rsidRPr="00496EEE">
        <w:rPr>
          <w:i/>
          <w:iCs/>
          <w:color w:val="248AE8"/>
          <w:sz w:val="29"/>
        </w:rPr>
        <w:fldChar w:fldCharType="end"/>
      </w:r>
    </w:p>
    <w:p w14:paraId="7F969277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5" w:name="re_toc_-1841402606"/>
      <w:bookmarkEnd w:id="24"/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Деловой стрингер (</w:t>
      </w:r>
      <w:r w:rsidRPr="00496EEE">
        <w:rPr>
          <w:i/>
          <w:iCs/>
          <w:color w:val="808080"/>
          <w:sz w:val="29"/>
        </w:rPr>
        <w:t>b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stringer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78" w14:textId="4980E119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_-1841402606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Всероссийское общество инвалидов провело масштабные мероприятия в Нижнем Новгороде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_-1841402606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14</w:t>
      </w:r>
      <w:r w:rsidRPr="00496EEE">
        <w:rPr>
          <w:i/>
          <w:iCs/>
          <w:color w:val="248AE8"/>
          <w:sz w:val="29"/>
        </w:rPr>
        <w:fldChar w:fldCharType="end"/>
      </w:r>
    </w:p>
    <w:p w14:paraId="7F96927B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6" w:name="re_toc_-1841402604"/>
      <w:bookmarkEnd w:id="25"/>
      <w:r w:rsidRPr="00496EEE">
        <w:rPr>
          <w:i/>
          <w:iCs/>
          <w:color w:val="808080"/>
          <w:sz w:val="29"/>
          <w:lang w:val="ru-RU"/>
        </w:rPr>
        <w:t>09.08.2024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Сибкрай.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 xml:space="preserve"> (</w:t>
      </w:r>
      <w:r w:rsidRPr="00496EEE">
        <w:rPr>
          <w:i/>
          <w:iCs/>
          <w:color w:val="808080"/>
          <w:sz w:val="29"/>
        </w:rPr>
        <w:t>sibkray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7C" w14:textId="440F3039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_-1841402604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Брежневский развитый социализм превратился филиал ада для инвалидов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_-1841402604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15</w:t>
      </w:r>
      <w:r w:rsidRPr="00496EEE">
        <w:rPr>
          <w:i/>
          <w:iCs/>
          <w:color w:val="248AE8"/>
          <w:sz w:val="29"/>
        </w:rPr>
        <w:fldChar w:fldCharType="end"/>
      </w:r>
    </w:p>
    <w:p w14:paraId="7F96927D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7" w:name="re_toc_-1841402603"/>
      <w:bookmarkEnd w:id="26"/>
      <w:r w:rsidRPr="00496EEE">
        <w:rPr>
          <w:i/>
          <w:iCs/>
          <w:color w:val="808080"/>
          <w:sz w:val="29"/>
          <w:lang w:val="ru-RU"/>
        </w:rPr>
        <w:t>03.08.2024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Новосибирские новости (</w:t>
      </w:r>
      <w:r w:rsidRPr="00496EEE">
        <w:rPr>
          <w:i/>
          <w:iCs/>
          <w:color w:val="808080"/>
          <w:sz w:val="29"/>
        </w:rPr>
        <w:t>nsknews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info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7E" w14:textId="74238443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_-1841402603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Итоги 100 дней мэра Максима Кудрявцева подвели известные новосибирцы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_-1841402603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15</w:t>
      </w:r>
      <w:r w:rsidRPr="00496EEE">
        <w:rPr>
          <w:i/>
          <w:iCs/>
          <w:color w:val="248AE8"/>
          <w:sz w:val="29"/>
        </w:rPr>
        <w:fldChar w:fldCharType="end"/>
      </w:r>
    </w:p>
    <w:p w14:paraId="7F969285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8" w:name="re_toc_-1841402599"/>
      <w:bookmarkEnd w:id="27"/>
      <w:r w:rsidRPr="00496EEE">
        <w:rPr>
          <w:i/>
          <w:iCs/>
          <w:color w:val="808080"/>
          <w:sz w:val="29"/>
          <w:lang w:val="ru-RU"/>
        </w:rPr>
        <w:t>06.08.2024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Дебри-ДВ (</w:t>
      </w:r>
      <w:r w:rsidRPr="00496EEE">
        <w:rPr>
          <w:i/>
          <w:iCs/>
          <w:color w:val="808080"/>
          <w:sz w:val="29"/>
        </w:rPr>
        <w:t>debri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dv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86" w14:textId="0DFD3499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_-1841402599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Ванинское отделение ВОИ: Страна возможностей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_-1841402599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15</w:t>
      </w:r>
      <w:r w:rsidRPr="00496EEE">
        <w:rPr>
          <w:i/>
          <w:iCs/>
          <w:color w:val="248AE8"/>
          <w:sz w:val="29"/>
        </w:rPr>
        <w:fldChar w:fldCharType="end"/>
      </w:r>
    </w:p>
    <w:p w14:paraId="7F969293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29" w:name="re_toc_-1841402592"/>
      <w:bookmarkEnd w:id="28"/>
      <w:r w:rsidRPr="00496EEE">
        <w:rPr>
          <w:i/>
          <w:iCs/>
          <w:color w:val="808080"/>
          <w:sz w:val="29"/>
          <w:lang w:val="ru-RU"/>
        </w:rPr>
        <w:t>07.08.2024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Бузулук-информ (</w:t>
      </w:r>
      <w:r w:rsidRPr="00496EEE">
        <w:rPr>
          <w:i/>
          <w:iCs/>
          <w:color w:val="808080"/>
          <w:sz w:val="29"/>
        </w:rPr>
        <w:t>buzulukinform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94" w14:textId="6CA60805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_-1841402592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Праздник долголетия!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_-1841402592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16</w:t>
      </w:r>
      <w:r w:rsidRPr="00496EEE">
        <w:rPr>
          <w:i/>
          <w:iCs/>
          <w:color w:val="248AE8"/>
          <w:sz w:val="29"/>
        </w:rPr>
        <w:fldChar w:fldCharType="end"/>
      </w:r>
    </w:p>
    <w:p w14:paraId="7F969297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0" w:name="re_toc_-1841402590"/>
      <w:bookmarkEnd w:id="29"/>
      <w:r w:rsidRPr="00496EEE">
        <w:rPr>
          <w:i/>
          <w:iCs/>
          <w:color w:val="808080"/>
          <w:sz w:val="29"/>
          <w:lang w:val="ru-RU"/>
        </w:rPr>
        <w:t>04.08.2024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Маленькая Сызрань (</w:t>
      </w:r>
      <w:r w:rsidRPr="00496EEE">
        <w:rPr>
          <w:i/>
          <w:iCs/>
          <w:color w:val="808080"/>
          <w:sz w:val="29"/>
        </w:rPr>
        <w:t>syzran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small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98" w14:textId="1346CBD5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_-1841402590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Житель Октябрьска выиграл шахматный турнир на Всероссийском фестивале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_-1841402590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16</w:t>
      </w:r>
      <w:r w:rsidRPr="00496EEE">
        <w:rPr>
          <w:i/>
          <w:iCs/>
          <w:color w:val="248AE8"/>
          <w:sz w:val="29"/>
        </w:rPr>
        <w:fldChar w:fldCharType="end"/>
      </w:r>
    </w:p>
    <w:p w14:paraId="7F96929B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1" w:name="re_toc_-1841402588"/>
      <w:bookmarkEnd w:id="30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На земле Салавата (</w:t>
      </w:r>
      <w:r w:rsidRPr="00496EEE">
        <w:rPr>
          <w:i/>
          <w:iCs/>
          <w:color w:val="808080"/>
          <w:sz w:val="29"/>
        </w:rPr>
        <w:t>na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zemle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salavata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com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9C" w14:textId="33B1D7D1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lastRenderedPageBreak/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_-1841402588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 Салаватском районе Башкирии реализовали необычный грантовый проект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_-1841402588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16</w:t>
      </w:r>
      <w:r w:rsidRPr="00496EEE">
        <w:rPr>
          <w:i/>
          <w:iCs/>
          <w:color w:val="248AE8"/>
          <w:sz w:val="29"/>
        </w:rPr>
        <w:fldChar w:fldCharType="end"/>
      </w:r>
    </w:p>
    <w:p w14:paraId="7F96929D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2" w:name="re_toc_-1841402587"/>
      <w:bookmarkEnd w:id="31"/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Агентство Социальной Информации (</w:t>
      </w:r>
      <w:r w:rsidRPr="00496EEE">
        <w:rPr>
          <w:i/>
          <w:iCs/>
          <w:color w:val="808080"/>
          <w:sz w:val="29"/>
        </w:rPr>
        <w:t>asi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org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9E" w14:textId="76C99467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_-1841402587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Праздник для особых рыболовов состоялся в Тюмени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_-1841402587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16</w:t>
      </w:r>
      <w:r w:rsidRPr="00496EEE">
        <w:rPr>
          <w:i/>
          <w:iCs/>
          <w:color w:val="248AE8"/>
          <w:sz w:val="29"/>
        </w:rPr>
        <w:fldChar w:fldCharType="end"/>
      </w:r>
    </w:p>
    <w:p w14:paraId="7F9692B7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3" w:name="re_toc_-1841402574"/>
      <w:bookmarkEnd w:id="32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Томское предместье (</w:t>
      </w:r>
      <w:r w:rsidRPr="00496EEE">
        <w:rPr>
          <w:i/>
          <w:iCs/>
          <w:color w:val="808080"/>
          <w:sz w:val="29"/>
        </w:rPr>
        <w:t>predmestietomsk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B8" w14:textId="43C89C4C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_-1841402574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Пусть каждый день будет добрым!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_-1841402574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17</w:t>
      </w:r>
      <w:r w:rsidRPr="00496EEE">
        <w:rPr>
          <w:i/>
          <w:iCs/>
          <w:color w:val="248AE8"/>
          <w:sz w:val="29"/>
        </w:rPr>
        <w:fldChar w:fldCharType="end"/>
      </w:r>
    </w:p>
    <w:p w14:paraId="7F9692B9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4" w:name="re_toc_-1841402573"/>
      <w:bookmarkEnd w:id="33"/>
      <w:r w:rsidRPr="00496EEE">
        <w:rPr>
          <w:i/>
          <w:iCs/>
          <w:color w:val="808080"/>
          <w:sz w:val="29"/>
          <w:lang w:val="ru-RU"/>
        </w:rPr>
        <w:t>05.08.2024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Новости Озерска (</w:t>
      </w:r>
      <w:r w:rsidRPr="00496EEE">
        <w:rPr>
          <w:i/>
          <w:iCs/>
          <w:color w:val="808080"/>
          <w:sz w:val="29"/>
        </w:rPr>
        <w:t>ozersknews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org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BA" w14:textId="56C15194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_-1841402573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 Озерске прошел традиционный фестиваль инклюзивного творчества «Наш мир-2024»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17</w:t>
      </w:r>
      <w:r w:rsidRPr="00496EEE">
        <w:rPr>
          <w:i/>
          <w:iCs/>
          <w:color w:val="248AE8"/>
          <w:sz w:val="29"/>
        </w:rPr>
        <w:fldChar w:fldCharType="end"/>
      </w:r>
    </w:p>
    <w:p w14:paraId="7F9692BB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5" w:name="re_toc_-1841402572"/>
      <w:bookmarkEnd w:id="34"/>
      <w:r w:rsidRPr="00496EEE">
        <w:rPr>
          <w:i/>
          <w:iCs/>
          <w:color w:val="808080"/>
          <w:sz w:val="29"/>
          <w:lang w:val="ru-RU"/>
        </w:rPr>
        <w:t>02.08.2024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СИА-ПРЕСС (</w:t>
      </w:r>
      <w:r w:rsidRPr="00496EEE">
        <w:rPr>
          <w:i/>
          <w:iCs/>
          <w:color w:val="808080"/>
          <w:sz w:val="29"/>
        </w:rPr>
        <w:t>siapress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BC" w14:textId="4AB7D0A4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_-1841402572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​Глава Сургута Максим Слепов встретился с представителями Юнипро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_-1841402572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17</w:t>
      </w:r>
      <w:r w:rsidRPr="00496EEE">
        <w:rPr>
          <w:i/>
          <w:iCs/>
          <w:color w:val="248AE8"/>
          <w:sz w:val="29"/>
        </w:rPr>
        <w:fldChar w:fldCharType="end"/>
      </w:r>
    </w:p>
    <w:p w14:paraId="7F9692BD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6" w:name="re_toc_-1841402571"/>
      <w:bookmarkEnd w:id="35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Абзелил (</w:t>
      </w:r>
      <w:r w:rsidRPr="00496EEE">
        <w:rPr>
          <w:i/>
          <w:iCs/>
          <w:color w:val="808080"/>
          <w:sz w:val="29"/>
        </w:rPr>
        <w:t>abzelil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com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BE" w14:textId="180C6A57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_-1841402571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«Начало положено – продолжение будет!»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_-1841402571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18</w:t>
      </w:r>
      <w:r w:rsidRPr="00496EEE">
        <w:rPr>
          <w:i/>
          <w:iCs/>
          <w:color w:val="248AE8"/>
          <w:sz w:val="29"/>
        </w:rPr>
        <w:fldChar w:fldCharType="end"/>
      </w:r>
    </w:p>
    <w:p w14:paraId="7F9692BF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7" w:name="re_toc_-1841402570"/>
      <w:bookmarkEnd w:id="36"/>
      <w:r w:rsidRPr="00496EEE">
        <w:rPr>
          <w:i/>
          <w:iCs/>
          <w:color w:val="808080"/>
          <w:sz w:val="29"/>
          <w:lang w:val="ru-RU"/>
        </w:rPr>
        <w:t>06.08.2024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</w:rPr>
        <w:t>Dnr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news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</w:p>
    <w:p w14:paraId="7F9692C0" w14:textId="28525275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_-1841402570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С 1 июля Донецкая региональная организация Всероссийского общества инвалидов начала реализацию проекта «Социальное такси»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_-1841402570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18</w:t>
      </w:r>
      <w:r w:rsidRPr="00496EEE">
        <w:rPr>
          <w:i/>
          <w:iCs/>
          <w:color w:val="248AE8"/>
          <w:sz w:val="29"/>
        </w:rPr>
        <w:fldChar w:fldCharType="end"/>
      </w:r>
    </w:p>
    <w:p w14:paraId="7F9692C1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8" w:name="re_toc_-1841402569"/>
      <w:bookmarkEnd w:id="37"/>
      <w:r w:rsidRPr="00496EEE">
        <w:rPr>
          <w:i/>
          <w:iCs/>
          <w:color w:val="808080"/>
          <w:sz w:val="29"/>
          <w:lang w:val="ru-RU"/>
        </w:rPr>
        <w:t>06.08.2024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Магаданская правда (</w:t>
      </w:r>
      <w:r w:rsidRPr="00496EEE">
        <w:rPr>
          <w:i/>
          <w:iCs/>
          <w:color w:val="808080"/>
          <w:sz w:val="29"/>
        </w:rPr>
        <w:t>magadanpravda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C2" w14:textId="1A9309DB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_-1841402569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Юные колымчане на инвалидных колясках смогут освоить рабочие специальности в новом учебном году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_-1841402569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18</w:t>
      </w:r>
      <w:r w:rsidRPr="00496EEE">
        <w:rPr>
          <w:i/>
          <w:iCs/>
          <w:color w:val="248AE8"/>
          <w:sz w:val="29"/>
        </w:rPr>
        <w:fldChar w:fldCharType="end"/>
      </w:r>
    </w:p>
    <w:p w14:paraId="7F9692C3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39" w:name="re_toc_-1841402568"/>
      <w:bookmarkEnd w:id="38"/>
      <w:r w:rsidRPr="00496EEE">
        <w:rPr>
          <w:i/>
          <w:iCs/>
          <w:color w:val="808080"/>
          <w:sz w:val="29"/>
          <w:lang w:val="ru-RU"/>
        </w:rPr>
        <w:t>07.08.2024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Свидетель 24 (</w:t>
      </w:r>
      <w:r w:rsidRPr="00496EEE">
        <w:rPr>
          <w:i/>
          <w:iCs/>
          <w:color w:val="808080"/>
          <w:sz w:val="29"/>
        </w:rPr>
        <w:t>svidetel</w:t>
      </w:r>
      <w:r w:rsidRPr="00496EEE">
        <w:rPr>
          <w:i/>
          <w:iCs/>
          <w:color w:val="808080"/>
          <w:sz w:val="29"/>
          <w:lang w:val="ru-RU"/>
        </w:rPr>
        <w:t>24.</w:t>
      </w:r>
      <w:r w:rsidRPr="00496EEE">
        <w:rPr>
          <w:i/>
          <w:iCs/>
          <w:color w:val="808080"/>
          <w:sz w:val="29"/>
        </w:rPr>
        <w:t>info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C4" w14:textId="3936273A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_-1841402568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Курс «Жить на коляске» впервые в Сибири проводится в реабилитационном центре Бердска «Ортос»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_-1841402568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18</w:t>
      </w:r>
      <w:r w:rsidRPr="00496EEE">
        <w:rPr>
          <w:i/>
          <w:iCs/>
          <w:color w:val="248AE8"/>
          <w:sz w:val="29"/>
        </w:rPr>
        <w:fldChar w:fldCharType="end"/>
      </w:r>
    </w:p>
    <w:p w14:paraId="7F9692C5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0" w:name="re_toc_-1841402567"/>
      <w:bookmarkEnd w:id="39"/>
      <w:r w:rsidRPr="00496EEE">
        <w:rPr>
          <w:i/>
          <w:iCs/>
          <w:color w:val="808080"/>
          <w:sz w:val="29"/>
          <w:lang w:val="ru-RU"/>
        </w:rPr>
        <w:t>06.08.2024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ПРО ВОЛХОВ (</w:t>
      </w:r>
      <w:r w:rsidRPr="00496EEE">
        <w:rPr>
          <w:i/>
          <w:iCs/>
          <w:color w:val="808080"/>
          <w:sz w:val="29"/>
        </w:rPr>
        <w:t>pro</w:t>
      </w:r>
      <w:r w:rsidRPr="00496EEE">
        <w:rPr>
          <w:i/>
          <w:iCs/>
          <w:color w:val="808080"/>
          <w:sz w:val="29"/>
          <w:lang w:val="ru-RU"/>
        </w:rPr>
        <w:t>-</w:t>
      </w:r>
      <w:r w:rsidRPr="00496EEE">
        <w:rPr>
          <w:i/>
          <w:iCs/>
          <w:color w:val="808080"/>
          <w:sz w:val="29"/>
        </w:rPr>
        <w:t>volhov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C6" w14:textId="7F1B7F1D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_-1841402567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 xml:space="preserve">«Подсмотрено» от 06.08.2024 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_-1841402567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19</w:t>
      </w:r>
      <w:r w:rsidRPr="00496EEE">
        <w:rPr>
          <w:i/>
          <w:iCs/>
          <w:color w:val="248AE8"/>
          <w:sz w:val="29"/>
        </w:rPr>
        <w:fldChar w:fldCharType="end"/>
      </w:r>
    </w:p>
    <w:p w14:paraId="7F9692C7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1" w:name="re_toc_-1841402566"/>
      <w:bookmarkEnd w:id="40"/>
      <w:r w:rsidRPr="00496EEE">
        <w:rPr>
          <w:i/>
          <w:iCs/>
          <w:color w:val="808080"/>
          <w:sz w:val="29"/>
          <w:lang w:val="ru-RU"/>
        </w:rPr>
        <w:t>07.08.2024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Информационный центр Пресс-Уралье (</w:t>
      </w:r>
      <w:r w:rsidRPr="00496EEE">
        <w:rPr>
          <w:i/>
          <w:iCs/>
          <w:color w:val="808080"/>
          <w:sz w:val="29"/>
        </w:rPr>
        <w:t>pressurals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C8" w14:textId="16ABD986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_-1841402566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Фестивалим!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_-1841402566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19</w:t>
      </w:r>
      <w:r w:rsidRPr="00496EEE">
        <w:rPr>
          <w:i/>
          <w:iCs/>
          <w:color w:val="248AE8"/>
          <w:sz w:val="29"/>
        </w:rPr>
        <w:fldChar w:fldCharType="end"/>
      </w:r>
    </w:p>
    <w:bookmarkStart w:id="42" w:name="re_toc_-1841402564"/>
    <w:bookmarkEnd w:id="41"/>
    <w:p w14:paraId="7F9692C9" w14:textId="31BDA44D" w:rsidR="006A7D11" w:rsidRPr="00851FAD" w:rsidRDefault="00EF16FB" w:rsidP="00ED7BD2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248AE8"/>
          <w:sz w:val="29"/>
          <w:lang w:val="ru-RU"/>
        </w:rPr>
      </w:pPr>
      <w:r w:rsidRPr="00133429">
        <w:rPr>
          <w:b/>
          <w:color w:val="000000" w:themeColor="text1"/>
          <w:sz w:val="29"/>
        </w:rPr>
        <w:fldChar w:fldCharType="begin"/>
      </w:r>
      <w:r w:rsidRPr="00133429">
        <w:rPr>
          <w:b/>
          <w:color w:val="000000" w:themeColor="text1"/>
          <w:sz w:val="29"/>
        </w:rPr>
        <w:instrText>REF</w:instrText>
      </w:r>
      <w:r w:rsidRPr="00133429">
        <w:rPr>
          <w:b/>
          <w:color w:val="000000" w:themeColor="text1"/>
          <w:sz w:val="29"/>
          <w:lang w:val="ru-RU"/>
        </w:rPr>
        <w:instrText xml:space="preserve"> </w:instrText>
      </w:r>
      <w:r w:rsidRPr="00133429">
        <w:rPr>
          <w:b/>
          <w:color w:val="000000" w:themeColor="text1"/>
          <w:sz w:val="29"/>
        </w:rPr>
        <w:instrText>re</w:instrText>
      </w:r>
      <w:r w:rsidRPr="00133429">
        <w:rPr>
          <w:b/>
          <w:color w:val="000000" w:themeColor="text1"/>
          <w:sz w:val="29"/>
          <w:lang w:val="ru-RU"/>
        </w:rPr>
        <w:instrText>_-1841402564 \</w:instrText>
      </w:r>
      <w:r w:rsidRPr="00133429">
        <w:rPr>
          <w:b/>
          <w:color w:val="000000" w:themeColor="text1"/>
          <w:sz w:val="29"/>
        </w:rPr>
        <w:instrText>h</w:instrText>
      </w:r>
      <w:r w:rsidR="0074014D" w:rsidRPr="00133429">
        <w:rPr>
          <w:b/>
          <w:color w:val="000000" w:themeColor="text1"/>
          <w:sz w:val="29"/>
          <w:lang w:val="ru-RU"/>
        </w:rPr>
        <w:instrText xml:space="preserve"> \* </w:instrText>
      </w:r>
      <w:r w:rsidR="0074014D" w:rsidRPr="00133429">
        <w:rPr>
          <w:b/>
          <w:color w:val="000000" w:themeColor="text1"/>
          <w:sz w:val="29"/>
        </w:rPr>
        <w:instrText>MERGEFORMAT</w:instrText>
      </w:r>
      <w:r w:rsidR="0074014D" w:rsidRPr="00133429">
        <w:rPr>
          <w:b/>
          <w:color w:val="000000" w:themeColor="text1"/>
          <w:sz w:val="29"/>
          <w:lang w:val="ru-RU"/>
        </w:rPr>
        <w:instrText xml:space="preserve"> </w:instrText>
      </w:r>
      <w:r w:rsidRPr="00133429">
        <w:rPr>
          <w:b/>
          <w:color w:val="000000" w:themeColor="text1"/>
          <w:sz w:val="29"/>
        </w:rPr>
      </w:r>
      <w:r w:rsidRPr="00133429">
        <w:rPr>
          <w:b/>
          <w:color w:val="000000" w:themeColor="text1"/>
          <w:sz w:val="29"/>
        </w:rPr>
        <w:fldChar w:fldCharType="separate"/>
      </w:r>
      <w:r w:rsidR="00ED305B" w:rsidRPr="00ED305B">
        <w:rPr>
          <w:b/>
          <w:color w:val="000000" w:themeColor="text1"/>
          <w:sz w:val="29"/>
          <w:lang w:val="ru-RU"/>
        </w:rPr>
        <w:t>Нормативно-правовое поле, высказывания представителей власти</w:t>
      </w:r>
      <w:r w:rsidRPr="00133429">
        <w:rPr>
          <w:b/>
          <w:color w:val="000000" w:themeColor="text1"/>
          <w:sz w:val="29"/>
        </w:rPr>
        <w:fldChar w:fldCharType="end"/>
      </w:r>
      <w:r w:rsidRPr="00851FAD">
        <w:rPr>
          <w:color w:val="D7D7D7"/>
          <w:sz w:val="29"/>
          <w:lang w:val="ru-RU"/>
        </w:rPr>
        <w:tab/>
      </w:r>
      <w:r w:rsidRPr="00C80D20">
        <w:rPr>
          <w:color w:val="248AE8"/>
          <w:sz w:val="29"/>
        </w:rPr>
        <w:fldChar w:fldCharType="begin"/>
      </w:r>
      <w:r w:rsidRPr="00C80D20">
        <w:rPr>
          <w:color w:val="248AE8"/>
          <w:sz w:val="29"/>
          <w:lang w:val="ru-RU"/>
        </w:rPr>
        <w:instrText xml:space="preserve"> </w:instrText>
      </w:r>
      <w:r w:rsidRPr="00C80D20">
        <w:rPr>
          <w:color w:val="248AE8"/>
          <w:sz w:val="29"/>
        </w:rPr>
        <w:instrText>PAGEREF</w:instrText>
      </w:r>
      <w:r w:rsidRPr="00C80D20">
        <w:rPr>
          <w:color w:val="248AE8"/>
          <w:sz w:val="29"/>
          <w:lang w:val="ru-RU"/>
        </w:rPr>
        <w:instrText xml:space="preserve">  </w:instrText>
      </w:r>
      <w:r w:rsidRPr="00C80D20">
        <w:rPr>
          <w:color w:val="248AE8"/>
          <w:sz w:val="29"/>
        </w:rPr>
        <w:instrText>re</w:instrText>
      </w:r>
      <w:r w:rsidRPr="00C80D20">
        <w:rPr>
          <w:color w:val="248AE8"/>
          <w:sz w:val="29"/>
          <w:lang w:val="ru-RU"/>
        </w:rPr>
        <w:instrText>_-1841402564 \</w:instrText>
      </w:r>
      <w:r w:rsidRPr="00C80D20">
        <w:rPr>
          <w:color w:val="248AE8"/>
          <w:sz w:val="29"/>
        </w:rPr>
        <w:instrText>h</w:instrText>
      </w:r>
      <w:r w:rsidRPr="00C80D20">
        <w:rPr>
          <w:color w:val="248AE8"/>
          <w:sz w:val="29"/>
        </w:rPr>
      </w:r>
      <w:r w:rsidRPr="00C80D20">
        <w:rPr>
          <w:color w:val="248AE8"/>
          <w:sz w:val="29"/>
        </w:rPr>
        <w:fldChar w:fldCharType="separate"/>
      </w:r>
      <w:r w:rsidR="00ED305B" w:rsidRPr="00C80D20">
        <w:rPr>
          <w:noProof/>
          <w:color w:val="248AE8"/>
          <w:sz w:val="29"/>
          <w:lang w:val="ru-RU"/>
        </w:rPr>
        <w:t>20</w:t>
      </w:r>
      <w:r w:rsidRPr="00C80D20">
        <w:rPr>
          <w:color w:val="248AE8"/>
          <w:sz w:val="29"/>
        </w:rPr>
        <w:fldChar w:fldCharType="end"/>
      </w:r>
      <w:bookmarkEnd w:id="42"/>
    </w:p>
    <w:p w14:paraId="7F9692CA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3" w:name="re_toc_-1841402563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РИА Новости (</w:t>
      </w:r>
      <w:r w:rsidRPr="00496EEE">
        <w:rPr>
          <w:i/>
          <w:iCs/>
          <w:color w:val="808080"/>
          <w:sz w:val="29"/>
        </w:rPr>
        <w:t>ria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CB" w14:textId="37F64CC8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_-1841402563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 xml:space="preserve">Путин подписал закон о доплате инвалидам </w:t>
      </w:r>
      <w:r w:rsidR="00ED305B" w:rsidRPr="00ED305B">
        <w:rPr>
          <w:i/>
          <w:iCs/>
          <w:color w:val="248AE8"/>
          <w:sz w:val="29"/>
        </w:rPr>
        <w:t>I</w:t>
      </w:r>
      <w:r w:rsidR="00ED305B" w:rsidRPr="00ED305B">
        <w:rPr>
          <w:i/>
          <w:iCs/>
          <w:color w:val="248AE8"/>
          <w:sz w:val="29"/>
          <w:lang w:val="ru-RU"/>
        </w:rPr>
        <w:t xml:space="preserve"> группы и пенсионерам от 80 лет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20</w:t>
      </w:r>
      <w:r w:rsidRPr="00496EEE">
        <w:rPr>
          <w:i/>
          <w:iCs/>
          <w:color w:val="248AE8"/>
          <w:sz w:val="29"/>
        </w:rPr>
        <w:fldChar w:fldCharType="end"/>
      </w:r>
    </w:p>
    <w:p w14:paraId="7F9692CE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4" w:name="re_toc_-1841402561"/>
      <w:bookmarkEnd w:id="43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РИА Новости (</w:t>
      </w:r>
      <w:r w:rsidRPr="00496EEE">
        <w:rPr>
          <w:i/>
          <w:iCs/>
          <w:color w:val="808080"/>
          <w:sz w:val="29"/>
        </w:rPr>
        <w:t>ria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CF" w14:textId="2AB91E12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_-1841402561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Путин подписал закон о ежегодном отпуске для работающих инвалидов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_-1841402561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20</w:t>
      </w:r>
      <w:r w:rsidRPr="00496EEE">
        <w:rPr>
          <w:i/>
          <w:iCs/>
          <w:color w:val="248AE8"/>
          <w:sz w:val="29"/>
        </w:rPr>
        <w:fldChar w:fldCharType="end"/>
      </w:r>
    </w:p>
    <w:p w14:paraId="7F9692D2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5" w:name="re_toc_-1841402559"/>
      <w:bookmarkEnd w:id="44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РИА Новости (</w:t>
      </w:r>
      <w:r w:rsidRPr="00496EEE">
        <w:rPr>
          <w:i/>
          <w:iCs/>
          <w:color w:val="808080"/>
          <w:sz w:val="29"/>
        </w:rPr>
        <w:t>ria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D3" w14:textId="1EBCA555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_-1841402559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Путин подписал закон о двух пенсиях детям-инвалидам погибших на СВО военных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_-1841402559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20</w:t>
      </w:r>
      <w:r w:rsidRPr="00496EEE">
        <w:rPr>
          <w:i/>
          <w:iCs/>
          <w:color w:val="248AE8"/>
          <w:sz w:val="29"/>
        </w:rPr>
        <w:fldChar w:fldCharType="end"/>
      </w:r>
    </w:p>
    <w:p w14:paraId="7F9692D8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6" w:name="re_toc_-1841402556"/>
      <w:bookmarkEnd w:id="45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ТАСС (</w:t>
      </w:r>
      <w:r w:rsidRPr="00496EEE">
        <w:rPr>
          <w:i/>
          <w:iCs/>
          <w:color w:val="808080"/>
          <w:sz w:val="29"/>
        </w:rPr>
        <w:t>tass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D9" w14:textId="32034838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_-1841402556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Термин «умственно отсталый» в образовании заменят на «нарушение интеллекта»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_-1841402556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21</w:t>
      </w:r>
      <w:r w:rsidRPr="00496EEE">
        <w:rPr>
          <w:i/>
          <w:iCs/>
          <w:color w:val="248AE8"/>
          <w:sz w:val="29"/>
        </w:rPr>
        <w:fldChar w:fldCharType="end"/>
      </w:r>
    </w:p>
    <w:p w14:paraId="7F9692DE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7" w:name="re_toc_-1841402553"/>
      <w:bookmarkEnd w:id="46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РИА Новости (</w:t>
      </w:r>
      <w:r w:rsidRPr="00496EEE">
        <w:rPr>
          <w:i/>
          <w:iCs/>
          <w:color w:val="808080"/>
          <w:sz w:val="29"/>
        </w:rPr>
        <w:t>ria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DF" w14:textId="60DFE656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_-1841402553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Путин подписал закон о льготах инвалидам при поступлении в колледж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_-1841402553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21</w:t>
      </w:r>
      <w:r w:rsidRPr="00496EEE">
        <w:rPr>
          <w:i/>
          <w:iCs/>
          <w:color w:val="248AE8"/>
          <w:sz w:val="29"/>
        </w:rPr>
        <w:fldChar w:fldCharType="end"/>
      </w:r>
    </w:p>
    <w:p w14:paraId="7F9692F0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8" w:name="re_toc_-1841402544"/>
      <w:bookmarkEnd w:id="47"/>
      <w:r w:rsidRPr="00496EEE">
        <w:rPr>
          <w:i/>
          <w:iCs/>
          <w:color w:val="808080"/>
          <w:sz w:val="29"/>
          <w:lang w:val="ru-RU"/>
        </w:rPr>
        <w:lastRenderedPageBreak/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РИА Новости (</w:t>
      </w:r>
      <w:r w:rsidRPr="00496EEE">
        <w:rPr>
          <w:i/>
          <w:iCs/>
          <w:color w:val="808080"/>
          <w:sz w:val="29"/>
        </w:rPr>
        <w:t>ria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2F1" w14:textId="3F5908FD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_-1841402544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 Госдуме предложили расширить закон «О ветеранах»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_-1841402544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21</w:t>
      </w:r>
      <w:r w:rsidRPr="00496EEE">
        <w:rPr>
          <w:i/>
          <w:iCs/>
          <w:color w:val="248AE8"/>
          <w:sz w:val="29"/>
        </w:rPr>
        <w:fldChar w:fldCharType="end"/>
      </w:r>
    </w:p>
    <w:p w14:paraId="7F96931A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49" w:name="re_toc_-1841402523"/>
      <w:bookmarkEnd w:id="48"/>
      <w:r w:rsidRPr="00496EEE">
        <w:rPr>
          <w:i/>
          <w:iCs/>
          <w:color w:val="808080"/>
          <w:sz w:val="29"/>
          <w:lang w:val="ru-RU"/>
        </w:rPr>
        <w:t>05.08.2024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Газета.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 xml:space="preserve"> (</w:t>
      </w:r>
      <w:r w:rsidRPr="00496EEE">
        <w:rPr>
          <w:i/>
          <w:iCs/>
          <w:color w:val="808080"/>
          <w:sz w:val="29"/>
        </w:rPr>
        <w:t>gazeta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31B" w14:textId="17CA6807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_-1841402523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 России могут ввести новые льготы для соцработников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_-1841402523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22</w:t>
      </w:r>
      <w:r w:rsidRPr="00496EEE">
        <w:rPr>
          <w:i/>
          <w:iCs/>
          <w:color w:val="248AE8"/>
          <w:sz w:val="29"/>
        </w:rPr>
        <w:fldChar w:fldCharType="end"/>
      </w:r>
    </w:p>
    <w:p w14:paraId="7F96931C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50" w:name="re_toc_-1841402522"/>
      <w:bookmarkEnd w:id="49"/>
      <w:r w:rsidRPr="00496EEE">
        <w:rPr>
          <w:i/>
          <w:iCs/>
          <w:color w:val="808080"/>
          <w:sz w:val="29"/>
          <w:lang w:val="ru-RU"/>
        </w:rPr>
        <w:t>08.08.2024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Газета.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 xml:space="preserve"> (</w:t>
      </w:r>
      <w:r w:rsidRPr="00496EEE">
        <w:rPr>
          <w:i/>
          <w:iCs/>
          <w:color w:val="808080"/>
          <w:sz w:val="29"/>
        </w:rPr>
        <w:t>gazeta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31D" w14:textId="5CB98834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_-1841402522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 Госдуме предложили разрешить тратить маткапитал на учебу в автошколе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_-1841402522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22</w:t>
      </w:r>
      <w:r w:rsidRPr="00496EEE">
        <w:rPr>
          <w:i/>
          <w:iCs/>
          <w:color w:val="248AE8"/>
          <w:sz w:val="29"/>
        </w:rPr>
        <w:fldChar w:fldCharType="end"/>
      </w:r>
    </w:p>
    <w:p w14:paraId="7F96932C" w14:textId="77777777" w:rsidR="006A7D11" w:rsidRPr="00496EEE" w:rsidRDefault="00EF16FB" w:rsidP="00ED7BD2">
      <w:pPr>
        <w:jc w:val="both"/>
        <w:rPr>
          <w:i/>
          <w:iCs/>
          <w:lang w:val="ru-RU"/>
        </w:rPr>
      </w:pPr>
      <w:bookmarkStart w:id="51" w:name="re_toc_-1841402514"/>
      <w:bookmarkEnd w:id="50"/>
      <w:r w:rsidRPr="00496EEE">
        <w:rPr>
          <w:i/>
          <w:iCs/>
          <w:color w:val="808080"/>
          <w:sz w:val="29"/>
          <w:lang w:val="ru-RU"/>
        </w:rPr>
        <w:t>07.08.2024</w:t>
      </w:r>
      <w:r w:rsidRPr="00496EEE">
        <w:rPr>
          <w:i/>
          <w:iCs/>
          <w:lang w:val="ru-RU"/>
        </w:rPr>
        <w:t xml:space="preserve"> </w:t>
      </w:r>
      <w:r w:rsidRPr="00496EEE">
        <w:rPr>
          <w:i/>
          <w:iCs/>
          <w:color w:val="808080"/>
          <w:sz w:val="29"/>
          <w:lang w:val="ru-RU"/>
        </w:rPr>
        <w:t>Комсомольская правда - Владимир (</w:t>
      </w:r>
      <w:r w:rsidRPr="00496EEE">
        <w:rPr>
          <w:i/>
          <w:iCs/>
          <w:color w:val="808080"/>
          <w:sz w:val="29"/>
        </w:rPr>
        <w:t>vladimir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kp</w:t>
      </w:r>
      <w:r w:rsidRPr="00496EEE">
        <w:rPr>
          <w:i/>
          <w:iCs/>
          <w:color w:val="808080"/>
          <w:sz w:val="29"/>
          <w:lang w:val="ru-RU"/>
        </w:rPr>
        <w:t>.</w:t>
      </w:r>
      <w:r w:rsidRPr="00496EEE">
        <w:rPr>
          <w:i/>
          <w:iCs/>
          <w:color w:val="808080"/>
          <w:sz w:val="29"/>
        </w:rPr>
        <w:t>ru</w:t>
      </w:r>
      <w:r w:rsidRPr="00496EEE">
        <w:rPr>
          <w:i/>
          <w:iCs/>
          <w:color w:val="808080"/>
          <w:sz w:val="29"/>
          <w:lang w:val="ru-RU"/>
        </w:rPr>
        <w:t>)</w:t>
      </w:r>
    </w:p>
    <w:p w14:paraId="7F96932D" w14:textId="0073BF54" w:rsidR="006A7D11" w:rsidRPr="00496EEE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</w:rPr>
        <w:instrText>REF</w:instrText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_-1841402514 \</w:instrText>
      </w:r>
      <w:r w:rsidRPr="00496EEE">
        <w:rPr>
          <w:i/>
          <w:iCs/>
          <w:color w:val="248AE8"/>
          <w:sz w:val="29"/>
        </w:rPr>
        <w:instrText>h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496EEE">
        <w:rPr>
          <w:i/>
          <w:iCs/>
          <w:color w:val="248AE8"/>
          <w:sz w:val="29"/>
        </w:rPr>
        <w:instrText>MERGEFORMAT</w:instrText>
      </w:r>
      <w:r w:rsidR="0074014D"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Депутаты Законодательного Собрания поддержали увеличение финансирования для муниципалитетов</w:t>
      </w:r>
      <w:r w:rsidRPr="00496EEE">
        <w:rPr>
          <w:i/>
          <w:iCs/>
          <w:color w:val="248AE8"/>
          <w:sz w:val="29"/>
        </w:rPr>
        <w:fldChar w:fldCharType="end"/>
      </w:r>
      <w:r w:rsidRPr="00496EEE">
        <w:rPr>
          <w:i/>
          <w:iCs/>
          <w:color w:val="248AE8"/>
          <w:sz w:val="29"/>
          <w:lang w:val="ru-RU"/>
        </w:rPr>
        <w:t xml:space="preserve"> </w:t>
      </w:r>
      <w:r w:rsidRPr="00496EEE">
        <w:rPr>
          <w:i/>
          <w:iCs/>
          <w:color w:val="D7D7D7"/>
          <w:sz w:val="29"/>
          <w:lang w:val="ru-RU"/>
        </w:rPr>
        <w:tab/>
      </w:r>
      <w:r w:rsidRPr="00496EEE">
        <w:rPr>
          <w:i/>
          <w:iCs/>
          <w:color w:val="248AE8"/>
          <w:sz w:val="29"/>
        </w:rPr>
        <w:fldChar w:fldCharType="begin"/>
      </w:r>
      <w:r w:rsidRPr="00496EEE">
        <w:rPr>
          <w:i/>
          <w:iCs/>
          <w:color w:val="248AE8"/>
          <w:sz w:val="29"/>
          <w:lang w:val="ru-RU"/>
        </w:rPr>
        <w:instrText xml:space="preserve"> </w:instrText>
      </w:r>
      <w:r w:rsidRPr="00496EEE">
        <w:rPr>
          <w:i/>
          <w:iCs/>
          <w:color w:val="248AE8"/>
          <w:sz w:val="29"/>
        </w:rPr>
        <w:instrText>PAGEREF</w:instrText>
      </w:r>
      <w:r w:rsidRPr="00496EEE">
        <w:rPr>
          <w:i/>
          <w:iCs/>
          <w:color w:val="248AE8"/>
          <w:sz w:val="29"/>
          <w:lang w:val="ru-RU"/>
        </w:rPr>
        <w:instrText xml:space="preserve">  </w:instrText>
      </w:r>
      <w:r w:rsidRPr="00496EEE">
        <w:rPr>
          <w:i/>
          <w:iCs/>
          <w:color w:val="248AE8"/>
          <w:sz w:val="29"/>
        </w:rPr>
        <w:instrText>re</w:instrText>
      </w:r>
      <w:r w:rsidRPr="00496EEE">
        <w:rPr>
          <w:i/>
          <w:iCs/>
          <w:color w:val="248AE8"/>
          <w:sz w:val="29"/>
          <w:lang w:val="ru-RU"/>
        </w:rPr>
        <w:instrText>_-1841402514 \</w:instrText>
      </w:r>
      <w:r w:rsidRPr="00496EEE">
        <w:rPr>
          <w:i/>
          <w:iCs/>
          <w:color w:val="248AE8"/>
          <w:sz w:val="29"/>
        </w:rPr>
        <w:instrText>h</w:instrText>
      </w:r>
      <w:r w:rsidRPr="00496EEE">
        <w:rPr>
          <w:i/>
          <w:iCs/>
          <w:color w:val="248AE8"/>
          <w:sz w:val="29"/>
        </w:rPr>
      </w:r>
      <w:r w:rsidRPr="00496EEE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22</w:t>
      </w:r>
      <w:r w:rsidRPr="00496EEE">
        <w:rPr>
          <w:i/>
          <w:iCs/>
          <w:color w:val="248AE8"/>
          <w:sz w:val="29"/>
        </w:rPr>
        <w:fldChar w:fldCharType="end"/>
      </w:r>
    </w:p>
    <w:bookmarkStart w:id="52" w:name="re_toc_-1841402512"/>
    <w:bookmarkEnd w:id="51"/>
    <w:p w14:paraId="7F96932E" w14:textId="61B80053" w:rsidR="006A7D11" w:rsidRPr="00851FAD" w:rsidRDefault="00EF16FB" w:rsidP="00ED7BD2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248AE8"/>
          <w:sz w:val="29"/>
          <w:lang w:val="ru-RU"/>
        </w:rPr>
      </w:pPr>
      <w:r w:rsidRPr="00133429">
        <w:rPr>
          <w:b/>
          <w:color w:val="000000" w:themeColor="text1"/>
          <w:sz w:val="29"/>
        </w:rPr>
        <w:fldChar w:fldCharType="begin"/>
      </w:r>
      <w:r w:rsidRPr="00133429">
        <w:rPr>
          <w:b/>
          <w:color w:val="000000" w:themeColor="text1"/>
          <w:sz w:val="29"/>
        </w:rPr>
        <w:instrText>REF</w:instrText>
      </w:r>
      <w:r w:rsidRPr="00133429">
        <w:rPr>
          <w:b/>
          <w:color w:val="000000" w:themeColor="text1"/>
          <w:sz w:val="29"/>
          <w:lang w:val="ru-RU"/>
        </w:rPr>
        <w:instrText xml:space="preserve"> </w:instrText>
      </w:r>
      <w:r w:rsidRPr="00133429">
        <w:rPr>
          <w:b/>
          <w:color w:val="000000" w:themeColor="text1"/>
          <w:sz w:val="29"/>
        </w:rPr>
        <w:instrText>re</w:instrText>
      </w:r>
      <w:r w:rsidRPr="00133429">
        <w:rPr>
          <w:b/>
          <w:color w:val="000000" w:themeColor="text1"/>
          <w:sz w:val="29"/>
          <w:lang w:val="ru-RU"/>
        </w:rPr>
        <w:instrText>_-1841402512 \</w:instrText>
      </w:r>
      <w:r w:rsidRPr="00133429">
        <w:rPr>
          <w:b/>
          <w:color w:val="000000" w:themeColor="text1"/>
          <w:sz w:val="29"/>
        </w:rPr>
        <w:instrText>h</w:instrText>
      </w:r>
      <w:r w:rsidR="0074014D" w:rsidRPr="00F95542">
        <w:rPr>
          <w:b/>
          <w:color w:val="000000" w:themeColor="text1"/>
          <w:sz w:val="29"/>
          <w:lang w:val="ru-RU"/>
        </w:rPr>
        <w:instrText xml:space="preserve"> \* </w:instrText>
      </w:r>
      <w:r w:rsidR="0074014D" w:rsidRPr="00133429">
        <w:rPr>
          <w:b/>
          <w:color w:val="000000" w:themeColor="text1"/>
          <w:sz w:val="29"/>
        </w:rPr>
        <w:instrText>MERGEFORMAT</w:instrText>
      </w:r>
      <w:r w:rsidR="0074014D" w:rsidRPr="00F95542">
        <w:rPr>
          <w:b/>
          <w:color w:val="000000" w:themeColor="text1"/>
          <w:sz w:val="29"/>
          <w:lang w:val="ru-RU"/>
        </w:rPr>
        <w:instrText xml:space="preserve"> </w:instrText>
      </w:r>
      <w:r w:rsidRPr="00133429">
        <w:rPr>
          <w:b/>
          <w:color w:val="000000" w:themeColor="text1"/>
          <w:sz w:val="29"/>
        </w:rPr>
      </w:r>
      <w:r w:rsidRPr="00133429">
        <w:rPr>
          <w:b/>
          <w:color w:val="000000" w:themeColor="text1"/>
          <w:sz w:val="29"/>
        </w:rPr>
        <w:fldChar w:fldCharType="separate"/>
      </w:r>
      <w:r w:rsidR="00ED305B" w:rsidRPr="00ED305B">
        <w:rPr>
          <w:b/>
          <w:color w:val="000000" w:themeColor="text1"/>
          <w:sz w:val="29"/>
          <w:lang w:val="ru-RU"/>
        </w:rPr>
        <w:t>Новости сайта ВОИ</w:t>
      </w:r>
      <w:r w:rsidRPr="00133429">
        <w:rPr>
          <w:b/>
          <w:color w:val="000000" w:themeColor="text1"/>
          <w:sz w:val="29"/>
        </w:rPr>
        <w:fldChar w:fldCharType="end"/>
      </w:r>
      <w:r w:rsidRPr="00851FAD">
        <w:rPr>
          <w:color w:val="D7D7D7"/>
          <w:sz w:val="29"/>
          <w:lang w:val="ru-RU"/>
        </w:rPr>
        <w:tab/>
      </w:r>
      <w:r>
        <w:rPr>
          <w:color w:val="248AE8"/>
          <w:sz w:val="29"/>
        </w:rPr>
        <w:fldChar w:fldCharType="begin"/>
      </w:r>
      <w:r w:rsidRPr="00851FAD">
        <w:rPr>
          <w:color w:val="248AE8"/>
          <w:sz w:val="29"/>
          <w:lang w:val="ru-RU"/>
        </w:rPr>
        <w:instrText xml:space="preserve"> </w:instrText>
      </w:r>
      <w:r>
        <w:rPr>
          <w:color w:val="248AE8"/>
          <w:sz w:val="29"/>
        </w:rPr>
        <w:instrText>PAGEREF</w:instrText>
      </w:r>
      <w:r w:rsidRPr="00851FAD">
        <w:rPr>
          <w:color w:val="248AE8"/>
          <w:sz w:val="29"/>
          <w:lang w:val="ru-RU"/>
        </w:rPr>
        <w:instrText xml:space="preserve">  </w:instrText>
      </w:r>
      <w:r>
        <w:rPr>
          <w:color w:val="248AE8"/>
          <w:sz w:val="29"/>
        </w:rPr>
        <w:instrText>re</w:instrText>
      </w:r>
      <w:r w:rsidRPr="00851FAD">
        <w:rPr>
          <w:color w:val="248AE8"/>
          <w:sz w:val="29"/>
          <w:lang w:val="ru-RU"/>
        </w:rPr>
        <w:instrText>_-1841402512 \</w:instrText>
      </w:r>
      <w:r>
        <w:rPr>
          <w:color w:val="248AE8"/>
          <w:sz w:val="29"/>
        </w:rPr>
        <w:instrText>h</w:instrText>
      </w:r>
      <w:r>
        <w:rPr>
          <w:color w:val="248AE8"/>
          <w:sz w:val="29"/>
        </w:rPr>
      </w:r>
      <w:r>
        <w:rPr>
          <w:color w:val="248AE8"/>
          <w:sz w:val="29"/>
        </w:rPr>
        <w:fldChar w:fldCharType="separate"/>
      </w:r>
      <w:r w:rsidR="00ED305B" w:rsidRPr="00ED305B">
        <w:rPr>
          <w:noProof/>
          <w:color w:val="248AE8"/>
          <w:sz w:val="29"/>
          <w:lang w:val="ru-RU"/>
        </w:rPr>
        <w:t>23</w:t>
      </w:r>
      <w:r>
        <w:rPr>
          <w:color w:val="248AE8"/>
          <w:sz w:val="29"/>
        </w:rPr>
        <w:fldChar w:fldCharType="end"/>
      </w:r>
      <w:bookmarkEnd w:id="52"/>
    </w:p>
    <w:p w14:paraId="7F96932F" w14:textId="77777777" w:rsidR="006A7D11" w:rsidRPr="00145422" w:rsidRDefault="00EF16FB" w:rsidP="00ED7BD2">
      <w:pPr>
        <w:jc w:val="both"/>
        <w:rPr>
          <w:i/>
          <w:iCs/>
          <w:lang w:val="ru-RU"/>
        </w:rPr>
      </w:pPr>
      <w:bookmarkStart w:id="53" w:name="re_toc_-1841402511"/>
      <w:r w:rsidRPr="00145422">
        <w:rPr>
          <w:i/>
          <w:iCs/>
          <w:color w:val="808080"/>
          <w:sz w:val="29"/>
          <w:lang w:val="ru-RU"/>
        </w:rPr>
        <w:t>02.08.2024</w:t>
      </w:r>
      <w:r w:rsidRPr="00145422">
        <w:rPr>
          <w:i/>
          <w:iCs/>
          <w:lang w:val="ru-RU"/>
        </w:rPr>
        <w:t xml:space="preserve"> </w:t>
      </w:r>
      <w:r w:rsidRPr="00145422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145422">
        <w:rPr>
          <w:i/>
          <w:iCs/>
          <w:color w:val="808080"/>
          <w:sz w:val="29"/>
        </w:rPr>
        <w:t>voi</w:t>
      </w:r>
      <w:r w:rsidRPr="00145422">
        <w:rPr>
          <w:i/>
          <w:iCs/>
          <w:color w:val="808080"/>
          <w:sz w:val="29"/>
          <w:lang w:val="ru-RU"/>
        </w:rPr>
        <w:t>.</w:t>
      </w:r>
      <w:r w:rsidRPr="00145422">
        <w:rPr>
          <w:i/>
          <w:iCs/>
          <w:color w:val="808080"/>
          <w:sz w:val="29"/>
        </w:rPr>
        <w:t>ru</w:t>
      </w:r>
      <w:r w:rsidRPr="00145422">
        <w:rPr>
          <w:i/>
          <w:iCs/>
          <w:color w:val="808080"/>
          <w:sz w:val="29"/>
          <w:lang w:val="ru-RU"/>
        </w:rPr>
        <w:t>)</w:t>
      </w:r>
    </w:p>
    <w:p w14:paraId="7F969330" w14:textId="36D19793" w:rsidR="006A7D11" w:rsidRPr="00145422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</w:rPr>
        <w:instrText>REF</w:instrText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_-1841402511 \</w:instrText>
      </w:r>
      <w:r w:rsidRPr="00145422">
        <w:rPr>
          <w:i/>
          <w:iCs/>
          <w:color w:val="248AE8"/>
          <w:sz w:val="29"/>
        </w:rPr>
        <w:instrText>h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145422">
        <w:rPr>
          <w:i/>
          <w:iCs/>
          <w:color w:val="248AE8"/>
          <w:sz w:val="29"/>
        </w:rPr>
        <w:instrText>MERGEFORMAT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 Нижнем Новгороде состоялось заседание Центрального правления ВОИ</w:t>
      </w:r>
      <w:r w:rsidRPr="00145422">
        <w:rPr>
          <w:i/>
          <w:iCs/>
          <w:color w:val="248AE8"/>
          <w:sz w:val="29"/>
        </w:rPr>
        <w:fldChar w:fldCharType="end"/>
      </w:r>
      <w:r w:rsidRPr="00145422">
        <w:rPr>
          <w:i/>
          <w:iCs/>
          <w:color w:val="248AE8"/>
          <w:sz w:val="29"/>
          <w:lang w:val="ru-RU"/>
        </w:rPr>
        <w:t xml:space="preserve"> </w:t>
      </w:r>
      <w:r w:rsidRPr="00145422">
        <w:rPr>
          <w:i/>
          <w:iCs/>
          <w:color w:val="D7D7D7"/>
          <w:sz w:val="29"/>
          <w:lang w:val="ru-RU"/>
        </w:rPr>
        <w:tab/>
      </w: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PAGEREF</w:instrText>
      </w:r>
      <w:r w:rsidRPr="00145422">
        <w:rPr>
          <w:i/>
          <w:iCs/>
          <w:color w:val="248AE8"/>
          <w:sz w:val="29"/>
          <w:lang w:val="ru-RU"/>
        </w:rPr>
        <w:instrText xml:space="preserve"> 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_-1841402511 \</w:instrText>
      </w:r>
      <w:r w:rsidRPr="00145422">
        <w:rPr>
          <w:i/>
          <w:iCs/>
          <w:color w:val="248AE8"/>
          <w:sz w:val="29"/>
        </w:rPr>
        <w:instrText>h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23</w:t>
      </w:r>
      <w:r w:rsidRPr="00145422">
        <w:rPr>
          <w:i/>
          <w:iCs/>
          <w:color w:val="248AE8"/>
          <w:sz w:val="29"/>
        </w:rPr>
        <w:fldChar w:fldCharType="end"/>
      </w:r>
    </w:p>
    <w:p w14:paraId="7F969331" w14:textId="77777777" w:rsidR="006A7D11" w:rsidRPr="00145422" w:rsidRDefault="00EF16FB" w:rsidP="00ED7BD2">
      <w:pPr>
        <w:jc w:val="both"/>
        <w:rPr>
          <w:i/>
          <w:iCs/>
          <w:lang w:val="ru-RU"/>
        </w:rPr>
      </w:pPr>
      <w:bookmarkStart w:id="54" w:name="re_toc_-1841402510"/>
      <w:bookmarkEnd w:id="53"/>
      <w:r w:rsidRPr="00145422">
        <w:rPr>
          <w:i/>
          <w:iCs/>
          <w:color w:val="808080"/>
          <w:sz w:val="29"/>
          <w:lang w:val="ru-RU"/>
        </w:rPr>
        <w:t>08.08.2024</w:t>
      </w:r>
      <w:r w:rsidRPr="00145422">
        <w:rPr>
          <w:i/>
          <w:iCs/>
          <w:lang w:val="ru-RU"/>
        </w:rPr>
        <w:t xml:space="preserve"> </w:t>
      </w:r>
      <w:r w:rsidRPr="00145422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145422">
        <w:rPr>
          <w:i/>
          <w:iCs/>
          <w:color w:val="808080"/>
          <w:sz w:val="29"/>
        </w:rPr>
        <w:t>voi</w:t>
      </w:r>
      <w:r w:rsidRPr="00145422">
        <w:rPr>
          <w:i/>
          <w:iCs/>
          <w:color w:val="808080"/>
          <w:sz w:val="29"/>
          <w:lang w:val="ru-RU"/>
        </w:rPr>
        <w:t>.</w:t>
      </w:r>
      <w:r w:rsidRPr="00145422">
        <w:rPr>
          <w:i/>
          <w:iCs/>
          <w:color w:val="808080"/>
          <w:sz w:val="29"/>
        </w:rPr>
        <w:t>ru</w:t>
      </w:r>
      <w:r w:rsidRPr="00145422">
        <w:rPr>
          <w:i/>
          <w:iCs/>
          <w:color w:val="808080"/>
          <w:sz w:val="29"/>
          <w:lang w:val="ru-RU"/>
        </w:rPr>
        <w:t>)</w:t>
      </w:r>
    </w:p>
    <w:p w14:paraId="7F969332" w14:textId="4523687E" w:rsidR="006A7D11" w:rsidRPr="00145422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</w:rPr>
        <w:instrText>REF</w:instrText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_-1841402510 \</w:instrText>
      </w:r>
      <w:r w:rsidRPr="00145422">
        <w:rPr>
          <w:i/>
          <w:iCs/>
          <w:color w:val="248AE8"/>
          <w:sz w:val="29"/>
        </w:rPr>
        <w:instrText>h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145422">
        <w:rPr>
          <w:i/>
          <w:iCs/>
          <w:color w:val="248AE8"/>
          <w:sz w:val="29"/>
        </w:rPr>
        <w:instrText>MERGEFORMAT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 xml:space="preserve">Наперегонки с ветром: </w:t>
      </w:r>
      <w:r w:rsidR="00ED305B" w:rsidRPr="00ED305B">
        <w:rPr>
          <w:i/>
          <w:iCs/>
          <w:color w:val="248AE8"/>
          <w:sz w:val="29"/>
        </w:rPr>
        <w:t>III</w:t>
      </w:r>
      <w:r w:rsidR="00ED305B" w:rsidRPr="00ED305B">
        <w:rPr>
          <w:i/>
          <w:iCs/>
          <w:color w:val="248AE8"/>
          <w:sz w:val="29"/>
          <w:lang w:val="ru-RU"/>
        </w:rPr>
        <w:t xml:space="preserve"> этап Всероссийского фестиваля ВОИ по парусному спорту среди инвалидов</w:t>
      </w:r>
      <w:r w:rsidRPr="00145422">
        <w:rPr>
          <w:i/>
          <w:iCs/>
          <w:color w:val="248AE8"/>
          <w:sz w:val="29"/>
        </w:rPr>
        <w:fldChar w:fldCharType="end"/>
      </w:r>
      <w:r w:rsidRPr="00145422">
        <w:rPr>
          <w:i/>
          <w:iCs/>
          <w:color w:val="248AE8"/>
          <w:sz w:val="29"/>
          <w:lang w:val="ru-RU"/>
        </w:rPr>
        <w:t xml:space="preserve"> </w:t>
      </w:r>
      <w:r w:rsidRPr="00145422">
        <w:rPr>
          <w:i/>
          <w:iCs/>
          <w:color w:val="D7D7D7"/>
          <w:sz w:val="29"/>
          <w:lang w:val="ru-RU"/>
        </w:rPr>
        <w:tab/>
      </w: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PAGEREF</w:instrText>
      </w:r>
      <w:r w:rsidRPr="00145422">
        <w:rPr>
          <w:i/>
          <w:iCs/>
          <w:color w:val="248AE8"/>
          <w:sz w:val="29"/>
          <w:lang w:val="ru-RU"/>
        </w:rPr>
        <w:instrText xml:space="preserve"> 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_-1841402510 \</w:instrText>
      </w:r>
      <w:r w:rsidRPr="00145422">
        <w:rPr>
          <w:i/>
          <w:iCs/>
          <w:color w:val="248AE8"/>
          <w:sz w:val="29"/>
        </w:rPr>
        <w:instrText>h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23</w:t>
      </w:r>
      <w:r w:rsidRPr="00145422">
        <w:rPr>
          <w:i/>
          <w:iCs/>
          <w:color w:val="248AE8"/>
          <w:sz w:val="29"/>
        </w:rPr>
        <w:fldChar w:fldCharType="end"/>
      </w:r>
    </w:p>
    <w:p w14:paraId="7F969333" w14:textId="77777777" w:rsidR="006A7D11" w:rsidRPr="00145422" w:rsidRDefault="00EF16FB" w:rsidP="00ED7BD2">
      <w:pPr>
        <w:jc w:val="both"/>
        <w:rPr>
          <w:i/>
          <w:iCs/>
          <w:lang w:val="ru-RU"/>
        </w:rPr>
      </w:pPr>
      <w:bookmarkStart w:id="55" w:name="re_toc_-1841402509"/>
      <w:bookmarkEnd w:id="54"/>
      <w:r w:rsidRPr="00145422">
        <w:rPr>
          <w:i/>
          <w:iCs/>
          <w:color w:val="808080"/>
          <w:sz w:val="29"/>
          <w:lang w:val="ru-RU"/>
        </w:rPr>
        <w:t>05.08.2024</w:t>
      </w:r>
      <w:r w:rsidRPr="00145422">
        <w:rPr>
          <w:i/>
          <w:iCs/>
          <w:lang w:val="ru-RU"/>
        </w:rPr>
        <w:t xml:space="preserve"> </w:t>
      </w:r>
      <w:r w:rsidRPr="00145422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145422">
        <w:rPr>
          <w:i/>
          <w:iCs/>
          <w:color w:val="808080"/>
          <w:sz w:val="29"/>
        </w:rPr>
        <w:t>voi</w:t>
      </w:r>
      <w:r w:rsidRPr="00145422">
        <w:rPr>
          <w:i/>
          <w:iCs/>
          <w:color w:val="808080"/>
          <w:sz w:val="29"/>
          <w:lang w:val="ru-RU"/>
        </w:rPr>
        <w:t>.</w:t>
      </w:r>
      <w:r w:rsidRPr="00145422">
        <w:rPr>
          <w:i/>
          <w:iCs/>
          <w:color w:val="808080"/>
          <w:sz w:val="29"/>
        </w:rPr>
        <w:t>ru</w:t>
      </w:r>
      <w:r w:rsidRPr="00145422">
        <w:rPr>
          <w:i/>
          <w:iCs/>
          <w:color w:val="808080"/>
          <w:sz w:val="29"/>
          <w:lang w:val="ru-RU"/>
        </w:rPr>
        <w:t>)</w:t>
      </w:r>
    </w:p>
    <w:p w14:paraId="7F969334" w14:textId="39D08854" w:rsidR="006A7D11" w:rsidRPr="00145422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</w:rPr>
        <w:instrText>REF</w:instrText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_-1841402509 \</w:instrText>
      </w:r>
      <w:r w:rsidRPr="00145422">
        <w:rPr>
          <w:i/>
          <w:iCs/>
          <w:color w:val="248AE8"/>
          <w:sz w:val="29"/>
        </w:rPr>
        <w:instrText>h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145422">
        <w:rPr>
          <w:i/>
          <w:iCs/>
          <w:color w:val="248AE8"/>
          <w:sz w:val="29"/>
        </w:rPr>
        <w:instrText>MERGEFORMAT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Псков принимает фотовыставку о людях с безграничными возможностями «Без барьеров»</w:t>
      </w:r>
      <w:r w:rsidRPr="00145422">
        <w:rPr>
          <w:i/>
          <w:iCs/>
          <w:color w:val="248AE8"/>
          <w:sz w:val="29"/>
        </w:rPr>
        <w:fldChar w:fldCharType="end"/>
      </w:r>
      <w:r w:rsidRPr="00145422">
        <w:rPr>
          <w:i/>
          <w:iCs/>
          <w:color w:val="248AE8"/>
          <w:sz w:val="29"/>
          <w:lang w:val="ru-RU"/>
        </w:rPr>
        <w:t xml:space="preserve"> </w:t>
      </w:r>
      <w:r w:rsidRPr="00145422">
        <w:rPr>
          <w:i/>
          <w:iCs/>
          <w:color w:val="D7D7D7"/>
          <w:sz w:val="29"/>
          <w:lang w:val="ru-RU"/>
        </w:rPr>
        <w:tab/>
      </w: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PAGEREF</w:instrText>
      </w:r>
      <w:r w:rsidRPr="00145422">
        <w:rPr>
          <w:i/>
          <w:iCs/>
          <w:color w:val="248AE8"/>
          <w:sz w:val="29"/>
          <w:lang w:val="ru-RU"/>
        </w:rPr>
        <w:instrText xml:space="preserve"> 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_-1841402509 \</w:instrText>
      </w:r>
      <w:r w:rsidRPr="00145422">
        <w:rPr>
          <w:i/>
          <w:iCs/>
          <w:color w:val="248AE8"/>
          <w:sz w:val="29"/>
        </w:rPr>
        <w:instrText>h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23</w:t>
      </w:r>
      <w:r w:rsidRPr="00145422">
        <w:rPr>
          <w:i/>
          <w:iCs/>
          <w:color w:val="248AE8"/>
          <w:sz w:val="29"/>
        </w:rPr>
        <w:fldChar w:fldCharType="end"/>
      </w:r>
    </w:p>
    <w:p w14:paraId="7F969335" w14:textId="77777777" w:rsidR="006A7D11" w:rsidRPr="00145422" w:rsidRDefault="00EF16FB" w:rsidP="00ED7BD2">
      <w:pPr>
        <w:jc w:val="both"/>
        <w:rPr>
          <w:i/>
          <w:iCs/>
          <w:lang w:val="ru-RU"/>
        </w:rPr>
      </w:pPr>
      <w:bookmarkStart w:id="56" w:name="re_toc_-1841402508"/>
      <w:bookmarkEnd w:id="55"/>
      <w:r w:rsidRPr="00145422">
        <w:rPr>
          <w:i/>
          <w:iCs/>
          <w:color w:val="808080"/>
          <w:sz w:val="29"/>
          <w:lang w:val="ru-RU"/>
        </w:rPr>
        <w:t>02.08.2024</w:t>
      </w:r>
      <w:r w:rsidRPr="00145422">
        <w:rPr>
          <w:i/>
          <w:iCs/>
          <w:lang w:val="ru-RU"/>
        </w:rPr>
        <w:t xml:space="preserve"> </w:t>
      </w:r>
      <w:r w:rsidRPr="00145422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145422">
        <w:rPr>
          <w:i/>
          <w:iCs/>
          <w:color w:val="808080"/>
          <w:sz w:val="29"/>
        </w:rPr>
        <w:t>voi</w:t>
      </w:r>
      <w:r w:rsidRPr="00145422">
        <w:rPr>
          <w:i/>
          <w:iCs/>
          <w:color w:val="808080"/>
          <w:sz w:val="29"/>
          <w:lang w:val="ru-RU"/>
        </w:rPr>
        <w:t>.</w:t>
      </w:r>
      <w:r w:rsidRPr="00145422">
        <w:rPr>
          <w:i/>
          <w:iCs/>
          <w:color w:val="808080"/>
          <w:sz w:val="29"/>
        </w:rPr>
        <w:t>ru</w:t>
      </w:r>
      <w:r w:rsidRPr="00145422">
        <w:rPr>
          <w:i/>
          <w:iCs/>
          <w:color w:val="808080"/>
          <w:sz w:val="29"/>
          <w:lang w:val="ru-RU"/>
        </w:rPr>
        <w:t>)</w:t>
      </w:r>
    </w:p>
    <w:p w14:paraId="7F969336" w14:textId="571D00A3" w:rsidR="006A7D11" w:rsidRPr="00145422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</w:rPr>
        <w:instrText>REF</w:instrText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_-1841402508 \</w:instrText>
      </w:r>
      <w:r w:rsidRPr="00145422">
        <w:rPr>
          <w:i/>
          <w:iCs/>
          <w:color w:val="248AE8"/>
          <w:sz w:val="29"/>
        </w:rPr>
        <w:instrText>h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145422">
        <w:rPr>
          <w:i/>
          <w:iCs/>
          <w:color w:val="248AE8"/>
          <w:sz w:val="29"/>
        </w:rPr>
        <w:instrText>MERGEFORMAT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Реабилитационный курс ВОИ впервые пройдет в Новосибирской области</w:t>
      </w:r>
      <w:r w:rsidRPr="00145422">
        <w:rPr>
          <w:i/>
          <w:iCs/>
          <w:color w:val="248AE8"/>
          <w:sz w:val="29"/>
        </w:rPr>
        <w:fldChar w:fldCharType="end"/>
      </w:r>
      <w:r w:rsidRPr="00145422">
        <w:rPr>
          <w:i/>
          <w:iCs/>
          <w:color w:val="248AE8"/>
          <w:sz w:val="29"/>
          <w:lang w:val="ru-RU"/>
        </w:rPr>
        <w:t xml:space="preserve"> </w:t>
      </w:r>
      <w:r w:rsidRPr="00145422">
        <w:rPr>
          <w:i/>
          <w:iCs/>
          <w:color w:val="D7D7D7"/>
          <w:sz w:val="29"/>
          <w:lang w:val="ru-RU"/>
        </w:rPr>
        <w:tab/>
      </w: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PAGEREF</w:instrText>
      </w:r>
      <w:r w:rsidRPr="00145422">
        <w:rPr>
          <w:i/>
          <w:iCs/>
          <w:color w:val="248AE8"/>
          <w:sz w:val="29"/>
          <w:lang w:val="ru-RU"/>
        </w:rPr>
        <w:instrText xml:space="preserve"> 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_-1841402508 \</w:instrText>
      </w:r>
      <w:r w:rsidRPr="00145422">
        <w:rPr>
          <w:i/>
          <w:iCs/>
          <w:color w:val="248AE8"/>
          <w:sz w:val="29"/>
        </w:rPr>
        <w:instrText>h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23</w:t>
      </w:r>
      <w:r w:rsidRPr="00145422">
        <w:rPr>
          <w:i/>
          <w:iCs/>
          <w:color w:val="248AE8"/>
          <w:sz w:val="29"/>
        </w:rPr>
        <w:fldChar w:fldCharType="end"/>
      </w:r>
    </w:p>
    <w:p w14:paraId="7F969337" w14:textId="77777777" w:rsidR="006A7D11" w:rsidRPr="00145422" w:rsidRDefault="00EF16FB" w:rsidP="00ED7BD2">
      <w:pPr>
        <w:jc w:val="both"/>
        <w:rPr>
          <w:i/>
          <w:iCs/>
          <w:lang w:val="ru-RU"/>
        </w:rPr>
      </w:pPr>
      <w:bookmarkStart w:id="57" w:name="re_toc_-1841402507"/>
      <w:bookmarkEnd w:id="56"/>
      <w:r w:rsidRPr="00145422">
        <w:rPr>
          <w:i/>
          <w:iCs/>
          <w:color w:val="808080"/>
          <w:sz w:val="29"/>
          <w:lang w:val="ru-RU"/>
        </w:rPr>
        <w:t>02.08.2024</w:t>
      </w:r>
      <w:r w:rsidRPr="00145422">
        <w:rPr>
          <w:i/>
          <w:iCs/>
          <w:lang w:val="ru-RU"/>
        </w:rPr>
        <w:t xml:space="preserve"> </w:t>
      </w:r>
      <w:r w:rsidRPr="00145422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145422">
        <w:rPr>
          <w:i/>
          <w:iCs/>
          <w:color w:val="808080"/>
          <w:sz w:val="29"/>
        </w:rPr>
        <w:t>voi</w:t>
      </w:r>
      <w:r w:rsidRPr="00145422">
        <w:rPr>
          <w:i/>
          <w:iCs/>
          <w:color w:val="808080"/>
          <w:sz w:val="29"/>
          <w:lang w:val="ru-RU"/>
        </w:rPr>
        <w:t>.</w:t>
      </w:r>
      <w:r w:rsidRPr="00145422">
        <w:rPr>
          <w:i/>
          <w:iCs/>
          <w:color w:val="808080"/>
          <w:sz w:val="29"/>
        </w:rPr>
        <w:t>ru</w:t>
      </w:r>
      <w:r w:rsidRPr="00145422">
        <w:rPr>
          <w:i/>
          <w:iCs/>
          <w:color w:val="808080"/>
          <w:sz w:val="29"/>
          <w:lang w:val="ru-RU"/>
        </w:rPr>
        <w:t>)</w:t>
      </w:r>
    </w:p>
    <w:p w14:paraId="7F969338" w14:textId="0E822FDE" w:rsidR="006A7D11" w:rsidRPr="00145422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</w:rPr>
        <w:instrText>REF</w:instrText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_-1841402507 \</w:instrText>
      </w:r>
      <w:r w:rsidRPr="00145422">
        <w:rPr>
          <w:i/>
          <w:iCs/>
          <w:color w:val="248AE8"/>
          <w:sz w:val="29"/>
        </w:rPr>
        <w:instrText>h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145422">
        <w:rPr>
          <w:i/>
          <w:iCs/>
          <w:color w:val="248AE8"/>
          <w:sz w:val="29"/>
        </w:rPr>
        <w:instrText>MERGEFORMAT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 xml:space="preserve">В Ижевске прошел </w:t>
      </w:r>
      <w:r w:rsidR="00ED305B" w:rsidRPr="00ED305B">
        <w:rPr>
          <w:i/>
          <w:iCs/>
          <w:color w:val="248AE8"/>
          <w:sz w:val="29"/>
        </w:rPr>
        <w:t>II</w:t>
      </w:r>
      <w:r w:rsidR="00ED305B" w:rsidRPr="00ED305B">
        <w:rPr>
          <w:i/>
          <w:iCs/>
          <w:color w:val="248AE8"/>
          <w:sz w:val="29"/>
          <w:lang w:val="ru-RU"/>
        </w:rPr>
        <w:t xml:space="preserve"> этап Всероссийского фестиваля ВОИ по парусному спорту</w:t>
      </w:r>
      <w:r w:rsidRPr="00145422">
        <w:rPr>
          <w:i/>
          <w:iCs/>
          <w:color w:val="248AE8"/>
          <w:sz w:val="29"/>
        </w:rPr>
        <w:fldChar w:fldCharType="end"/>
      </w:r>
      <w:r w:rsidRPr="00145422">
        <w:rPr>
          <w:i/>
          <w:iCs/>
          <w:color w:val="248AE8"/>
          <w:sz w:val="29"/>
          <w:lang w:val="ru-RU"/>
        </w:rPr>
        <w:t xml:space="preserve"> </w:t>
      </w:r>
      <w:r w:rsidRPr="00145422">
        <w:rPr>
          <w:i/>
          <w:iCs/>
          <w:color w:val="D7D7D7"/>
          <w:sz w:val="29"/>
          <w:lang w:val="ru-RU"/>
        </w:rPr>
        <w:tab/>
      </w: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PAGEREF</w:instrText>
      </w:r>
      <w:r w:rsidRPr="00145422">
        <w:rPr>
          <w:i/>
          <w:iCs/>
          <w:color w:val="248AE8"/>
          <w:sz w:val="29"/>
          <w:lang w:val="ru-RU"/>
        </w:rPr>
        <w:instrText xml:space="preserve"> 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_-1841402507 \</w:instrText>
      </w:r>
      <w:r w:rsidRPr="00145422">
        <w:rPr>
          <w:i/>
          <w:iCs/>
          <w:color w:val="248AE8"/>
          <w:sz w:val="29"/>
        </w:rPr>
        <w:instrText>h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24</w:t>
      </w:r>
      <w:r w:rsidRPr="00145422">
        <w:rPr>
          <w:i/>
          <w:iCs/>
          <w:color w:val="248AE8"/>
          <w:sz w:val="29"/>
        </w:rPr>
        <w:fldChar w:fldCharType="end"/>
      </w:r>
    </w:p>
    <w:p w14:paraId="7F969339" w14:textId="77777777" w:rsidR="006A7D11" w:rsidRPr="00145422" w:rsidRDefault="00EF16FB" w:rsidP="00ED7BD2">
      <w:pPr>
        <w:jc w:val="both"/>
        <w:rPr>
          <w:i/>
          <w:iCs/>
          <w:lang w:val="ru-RU"/>
        </w:rPr>
      </w:pPr>
      <w:bookmarkStart w:id="58" w:name="re_toc_-1841402506"/>
      <w:bookmarkEnd w:id="57"/>
      <w:r w:rsidRPr="00145422">
        <w:rPr>
          <w:i/>
          <w:iCs/>
          <w:color w:val="808080"/>
          <w:sz w:val="29"/>
          <w:lang w:val="ru-RU"/>
        </w:rPr>
        <w:t>02.08.2024</w:t>
      </w:r>
      <w:r w:rsidRPr="00145422">
        <w:rPr>
          <w:i/>
          <w:iCs/>
          <w:lang w:val="ru-RU"/>
        </w:rPr>
        <w:t xml:space="preserve"> </w:t>
      </w:r>
      <w:r w:rsidRPr="00145422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145422">
        <w:rPr>
          <w:i/>
          <w:iCs/>
          <w:color w:val="808080"/>
          <w:sz w:val="29"/>
        </w:rPr>
        <w:t>voi</w:t>
      </w:r>
      <w:r w:rsidRPr="00145422">
        <w:rPr>
          <w:i/>
          <w:iCs/>
          <w:color w:val="808080"/>
          <w:sz w:val="29"/>
          <w:lang w:val="ru-RU"/>
        </w:rPr>
        <w:t>.</w:t>
      </w:r>
      <w:r w:rsidRPr="00145422">
        <w:rPr>
          <w:i/>
          <w:iCs/>
          <w:color w:val="808080"/>
          <w:sz w:val="29"/>
        </w:rPr>
        <w:t>ru</w:t>
      </w:r>
      <w:r w:rsidRPr="00145422">
        <w:rPr>
          <w:i/>
          <w:iCs/>
          <w:color w:val="808080"/>
          <w:sz w:val="29"/>
          <w:lang w:val="ru-RU"/>
        </w:rPr>
        <w:t>)</w:t>
      </w:r>
    </w:p>
    <w:p w14:paraId="7F96933A" w14:textId="0A9B23F7" w:rsidR="006A7D11" w:rsidRPr="00145422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</w:rPr>
        <w:instrText>REF</w:instrText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_-1841402506 \</w:instrText>
      </w:r>
      <w:r w:rsidRPr="00145422">
        <w:rPr>
          <w:i/>
          <w:iCs/>
          <w:color w:val="248AE8"/>
          <w:sz w:val="29"/>
        </w:rPr>
        <w:instrText>h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145422">
        <w:rPr>
          <w:i/>
          <w:iCs/>
          <w:color w:val="248AE8"/>
          <w:sz w:val="29"/>
        </w:rPr>
        <w:instrText>MERGEFORMAT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Псковская область впервые примет Межрегиональный спортивный фестиваль ВОИ Северо-Запада</w:t>
      </w:r>
      <w:r w:rsidRPr="00145422">
        <w:rPr>
          <w:i/>
          <w:iCs/>
          <w:color w:val="248AE8"/>
          <w:sz w:val="29"/>
        </w:rPr>
        <w:fldChar w:fldCharType="end"/>
      </w:r>
      <w:r w:rsidRPr="00145422">
        <w:rPr>
          <w:i/>
          <w:iCs/>
          <w:color w:val="248AE8"/>
          <w:sz w:val="29"/>
          <w:lang w:val="ru-RU"/>
        </w:rPr>
        <w:t xml:space="preserve"> </w:t>
      </w:r>
      <w:r w:rsidRPr="00145422">
        <w:rPr>
          <w:i/>
          <w:iCs/>
          <w:color w:val="D7D7D7"/>
          <w:sz w:val="29"/>
          <w:lang w:val="ru-RU"/>
        </w:rPr>
        <w:tab/>
      </w: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PAGEREF</w:instrText>
      </w:r>
      <w:r w:rsidRPr="00145422">
        <w:rPr>
          <w:i/>
          <w:iCs/>
          <w:color w:val="248AE8"/>
          <w:sz w:val="29"/>
          <w:lang w:val="ru-RU"/>
        </w:rPr>
        <w:instrText xml:space="preserve"> 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_-1841402506 \</w:instrText>
      </w:r>
      <w:r w:rsidRPr="00145422">
        <w:rPr>
          <w:i/>
          <w:iCs/>
          <w:color w:val="248AE8"/>
          <w:sz w:val="29"/>
        </w:rPr>
        <w:instrText>h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24</w:t>
      </w:r>
      <w:r w:rsidRPr="00145422">
        <w:rPr>
          <w:i/>
          <w:iCs/>
          <w:color w:val="248AE8"/>
          <w:sz w:val="29"/>
        </w:rPr>
        <w:fldChar w:fldCharType="end"/>
      </w:r>
    </w:p>
    <w:p w14:paraId="7F96933B" w14:textId="77777777" w:rsidR="006A7D11" w:rsidRPr="00145422" w:rsidRDefault="00EF16FB" w:rsidP="00ED7BD2">
      <w:pPr>
        <w:jc w:val="both"/>
        <w:rPr>
          <w:i/>
          <w:iCs/>
          <w:lang w:val="ru-RU"/>
        </w:rPr>
      </w:pPr>
      <w:bookmarkStart w:id="59" w:name="re_toc_-1841402505"/>
      <w:bookmarkEnd w:id="58"/>
      <w:r w:rsidRPr="00145422">
        <w:rPr>
          <w:i/>
          <w:iCs/>
          <w:color w:val="808080"/>
          <w:sz w:val="29"/>
          <w:lang w:val="ru-RU"/>
        </w:rPr>
        <w:t>06.08.2024</w:t>
      </w:r>
      <w:r w:rsidRPr="00145422">
        <w:rPr>
          <w:i/>
          <w:iCs/>
          <w:lang w:val="ru-RU"/>
        </w:rPr>
        <w:t xml:space="preserve"> </w:t>
      </w:r>
      <w:r w:rsidRPr="00145422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145422">
        <w:rPr>
          <w:i/>
          <w:iCs/>
          <w:color w:val="808080"/>
          <w:sz w:val="29"/>
        </w:rPr>
        <w:t>voi</w:t>
      </w:r>
      <w:r w:rsidRPr="00145422">
        <w:rPr>
          <w:i/>
          <w:iCs/>
          <w:color w:val="808080"/>
          <w:sz w:val="29"/>
          <w:lang w:val="ru-RU"/>
        </w:rPr>
        <w:t>.</w:t>
      </w:r>
      <w:r w:rsidRPr="00145422">
        <w:rPr>
          <w:i/>
          <w:iCs/>
          <w:color w:val="808080"/>
          <w:sz w:val="29"/>
        </w:rPr>
        <w:t>ru</w:t>
      </w:r>
      <w:r w:rsidRPr="00145422">
        <w:rPr>
          <w:i/>
          <w:iCs/>
          <w:color w:val="808080"/>
          <w:sz w:val="29"/>
          <w:lang w:val="ru-RU"/>
        </w:rPr>
        <w:t>)</w:t>
      </w:r>
    </w:p>
    <w:p w14:paraId="7F96933C" w14:textId="3206D3FB" w:rsidR="006A7D11" w:rsidRPr="00145422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</w:rPr>
        <w:instrText>REF</w:instrText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_-1841402505 \</w:instrText>
      </w:r>
      <w:r w:rsidRPr="00145422">
        <w:rPr>
          <w:i/>
          <w:iCs/>
          <w:color w:val="248AE8"/>
          <w:sz w:val="29"/>
        </w:rPr>
        <w:instrText>h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145422">
        <w:rPr>
          <w:i/>
          <w:iCs/>
          <w:color w:val="248AE8"/>
          <w:sz w:val="29"/>
        </w:rPr>
        <w:instrText>MERGEFORMAT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«Победа над собой»: в Уфе пройдет физкультурно-спортивный фестиваль для людей с инвалидностью</w:t>
      </w:r>
      <w:r w:rsidRPr="00145422">
        <w:rPr>
          <w:i/>
          <w:iCs/>
          <w:color w:val="248AE8"/>
          <w:sz w:val="29"/>
        </w:rPr>
        <w:fldChar w:fldCharType="end"/>
      </w:r>
      <w:r w:rsidRPr="00145422">
        <w:rPr>
          <w:i/>
          <w:iCs/>
          <w:color w:val="248AE8"/>
          <w:sz w:val="29"/>
          <w:lang w:val="ru-RU"/>
        </w:rPr>
        <w:t xml:space="preserve"> </w:t>
      </w:r>
      <w:r w:rsidRPr="00145422">
        <w:rPr>
          <w:i/>
          <w:iCs/>
          <w:color w:val="D7D7D7"/>
          <w:sz w:val="29"/>
          <w:lang w:val="ru-RU"/>
        </w:rPr>
        <w:tab/>
      </w: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PAGEREF</w:instrText>
      </w:r>
      <w:r w:rsidRPr="00145422">
        <w:rPr>
          <w:i/>
          <w:iCs/>
          <w:color w:val="248AE8"/>
          <w:sz w:val="29"/>
          <w:lang w:val="ru-RU"/>
        </w:rPr>
        <w:instrText xml:space="preserve"> 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_-1841402505 \</w:instrText>
      </w:r>
      <w:r w:rsidRPr="00145422">
        <w:rPr>
          <w:i/>
          <w:iCs/>
          <w:color w:val="248AE8"/>
          <w:sz w:val="29"/>
        </w:rPr>
        <w:instrText>h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24</w:t>
      </w:r>
      <w:r w:rsidRPr="00145422">
        <w:rPr>
          <w:i/>
          <w:iCs/>
          <w:color w:val="248AE8"/>
          <w:sz w:val="29"/>
        </w:rPr>
        <w:fldChar w:fldCharType="end"/>
      </w:r>
    </w:p>
    <w:p w14:paraId="7F96933D" w14:textId="77777777" w:rsidR="006A7D11" w:rsidRPr="00145422" w:rsidRDefault="00EF16FB" w:rsidP="00ED7BD2">
      <w:pPr>
        <w:jc w:val="both"/>
        <w:rPr>
          <w:i/>
          <w:iCs/>
          <w:lang w:val="ru-RU"/>
        </w:rPr>
      </w:pPr>
      <w:bookmarkStart w:id="60" w:name="re_toc_-1841402504"/>
      <w:bookmarkEnd w:id="59"/>
      <w:r w:rsidRPr="00145422">
        <w:rPr>
          <w:i/>
          <w:iCs/>
          <w:color w:val="808080"/>
          <w:sz w:val="29"/>
          <w:lang w:val="ru-RU"/>
        </w:rPr>
        <w:t>06.08.2024</w:t>
      </w:r>
      <w:r w:rsidRPr="00145422">
        <w:rPr>
          <w:i/>
          <w:iCs/>
          <w:lang w:val="ru-RU"/>
        </w:rPr>
        <w:t xml:space="preserve"> </w:t>
      </w:r>
      <w:r w:rsidRPr="00145422">
        <w:rPr>
          <w:i/>
          <w:iCs/>
          <w:color w:val="808080"/>
          <w:sz w:val="29"/>
          <w:lang w:val="ru-RU"/>
        </w:rPr>
        <w:t>Всероссийское общество инвалидов (</w:t>
      </w:r>
      <w:r w:rsidRPr="00145422">
        <w:rPr>
          <w:i/>
          <w:iCs/>
          <w:color w:val="808080"/>
          <w:sz w:val="29"/>
        </w:rPr>
        <w:t>voi</w:t>
      </w:r>
      <w:r w:rsidRPr="00145422">
        <w:rPr>
          <w:i/>
          <w:iCs/>
          <w:color w:val="808080"/>
          <w:sz w:val="29"/>
          <w:lang w:val="ru-RU"/>
        </w:rPr>
        <w:t>.</w:t>
      </w:r>
      <w:r w:rsidRPr="00145422">
        <w:rPr>
          <w:i/>
          <w:iCs/>
          <w:color w:val="808080"/>
          <w:sz w:val="29"/>
        </w:rPr>
        <w:t>ru</w:t>
      </w:r>
      <w:r w:rsidRPr="00145422">
        <w:rPr>
          <w:i/>
          <w:iCs/>
          <w:color w:val="808080"/>
          <w:sz w:val="29"/>
          <w:lang w:val="ru-RU"/>
        </w:rPr>
        <w:t>)</w:t>
      </w:r>
    </w:p>
    <w:p w14:paraId="7F96933E" w14:textId="7E7F2681" w:rsidR="006A7D11" w:rsidRPr="00145422" w:rsidRDefault="00EF16FB" w:rsidP="00ED7BD2">
      <w:pPr>
        <w:tabs>
          <w:tab w:val="right" w:leader="hyphen" w:pos="9700"/>
        </w:tabs>
        <w:spacing w:after="150"/>
        <w:jc w:val="both"/>
        <w:rPr>
          <w:i/>
          <w:iCs/>
          <w:color w:val="248AE8"/>
          <w:sz w:val="29"/>
          <w:lang w:val="ru-RU"/>
        </w:rPr>
      </w:pP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</w:rPr>
        <w:instrText>REF</w:instrText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_-1841402504 \</w:instrText>
      </w:r>
      <w:r w:rsidRPr="00145422">
        <w:rPr>
          <w:i/>
          <w:iCs/>
          <w:color w:val="248AE8"/>
          <w:sz w:val="29"/>
        </w:rPr>
        <w:instrText>h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\* </w:instrText>
      </w:r>
      <w:r w:rsidR="0074014D" w:rsidRPr="00145422">
        <w:rPr>
          <w:i/>
          <w:iCs/>
          <w:color w:val="248AE8"/>
          <w:sz w:val="29"/>
        </w:rPr>
        <w:instrText>MERGEFORMAT</w:instrText>
      </w:r>
      <w:r w:rsidR="0074014D"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color w:val="248AE8"/>
          <w:sz w:val="29"/>
          <w:lang w:val="ru-RU"/>
        </w:rPr>
        <w:t>В Пскове открылась фотовыставка «Без барьеров»</w:t>
      </w:r>
      <w:r w:rsidRPr="00145422">
        <w:rPr>
          <w:i/>
          <w:iCs/>
          <w:color w:val="248AE8"/>
          <w:sz w:val="29"/>
        </w:rPr>
        <w:fldChar w:fldCharType="end"/>
      </w:r>
      <w:r w:rsidRPr="00145422">
        <w:rPr>
          <w:i/>
          <w:iCs/>
          <w:color w:val="248AE8"/>
          <w:sz w:val="29"/>
          <w:lang w:val="ru-RU"/>
        </w:rPr>
        <w:t xml:space="preserve"> </w:t>
      </w:r>
      <w:r w:rsidRPr="00145422">
        <w:rPr>
          <w:i/>
          <w:iCs/>
          <w:color w:val="D7D7D7"/>
          <w:sz w:val="29"/>
          <w:lang w:val="ru-RU"/>
        </w:rPr>
        <w:tab/>
      </w:r>
      <w:r w:rsidRPr="00145422">
        <w:rPr>
          <w:i/>
          <w:iCs/>
          <w:color w:val="248AE8"/>
          <w:sz w:val="29"/>
        </w:rPr>
        <w:fldChar w:fldCharType="begin"/>
      </w:r>
      <w:r w:rsidRPr="00145422">
        <w:rPr>
          <w:i/>
          <w:iCs/>
          <w:color w:val="248AE8"/>
          <w:sz w:val="29"/>
          <w:lang w:val="ru-RU"/>
        </w:rPr>
        <w:instrText xml:space="preserve"> </w:instrText>
      </w:r>
      <w:r w:rsidRPr="00145422">
        <w:rPr>
          <w:i/>
          <w:iCs/>
          <w:color w:val="248AE8"/>
          <w:sz w:val="29"/>
        </w:rPr>
        <w:instrText>PAGEREF</w:instrText>
      </w:r>
      <w:r w:rsidRPr="00145422">
        <w:rPr>
          <w:i/>
          <w:iCs/>
          <w:color w:val="248AE8"/>
          <w:sz w:val="29"/>
          <w:lang w:val="ru-RU"/>
        </w:rPr>
        <w:instrText xml:space="preserve">  </w:instrText>
      </w:r>
      <w:r w:rsidRPr="00145422">
        <w:rPr>
          <w:i/>
          <w:iCs/>
          <w:color w:val="248AE8"/>
          <w:sz w:val="29"/>
        </w:rPr>
        <w:instrText>re</w:instrText>
      </w:r>
      <w:r w:rsidRPr="00145422">
        <w:rPr>
          <w:i/>
          <w:iCs/>
          <w:color w:val="248AE8"/>
          <w:sz w:val="29"/>
          <w:lang w:val="ru-RU"/>
        </w:rPr>
        <w:instrText>_-1841402504 \</w:instrText>
      </w:r>
      <w:r w:rsidRPr="00145422">
        <w:rPr>
          <w:i/>
          <w:iCs/>
          <w:color w:val="248AE8"/>
          <w:sz w:val="29"/>
        </w:rPr>
        <w:instrText>h</w:instrText>
      </w:r>
      <w:r w:rsidRPr="00145422">
        <w:rPr>
          <w:i/>
          <w:iCs/>
          <w:color w:val="248AE8"/>
          <w:sz w:val="29"/>
        </w:rPr>
      </w:r>
      <w:r w:rsidRPr="00145422">
        <w:rPr>
          <w:i/>
          <w:iCs/>
          <w:color w:val="248AE8"/>
          <w:sz w:val="29"/>
        </w:rPr>
        <w:fldChar w:fldCharType="separate"/>
      </w:r>
      <w:r w:rsidR="00ED305B" w:rsidRPr="00ED305B">
        <w:rPr>
          <w:i/>
          <w:iCs/>
          <w:noProof/>
          <w:color w:val="248AE8"/>
          <w:sz w:val="29"/>
          <w:lang w:val="ru-RU"/>
        </w:rPr>
        <w:t>24</w:t>
      </w:r>
      <w:r w:rsidRPr="00145422">
        <w:rPr>
          <w:i/>
          <w:iCs/>
          <w:color w:val="248AE8"/>
          <w:sz w:val="29"/>
        </w:rPr>
        <w:fldChar w:fldCharType="end"/>
      </w:r>
    </w:p>
    <w:bookmarkEnd w:id="60"/>
    <w:p w14:paraId="7F969342" w14:textId="77777777" w:rsidR="006A7D11" w:rsidRPr="00851FAD" w:rsidRDefault="00EF16FB" w:rsidP="00ED7BD2">
      <w:pPr>
        <w:jc w:val="both"/>
        <w:rPr>
          <w:sz w:val="0"/>
          <w:lang w:val="ru-RU"/>
        </w:rPr>
      </w:pPr>
      <w:r w:rsidRPr="00145422">
        <w:rPr>
          <w:i/>
          <w:iCs/>
          <w:lang w:val="ru-RU"/>
        </w:rPr>
        <w:br w:type="page"/>
      </w:r>
    </w:p>
    <w:p w14:paraId="7F969343" w14:textId="77777777" w:rsidR="006A7D11" w:rsidRPr="00851FAD" w:rsidRDefault="00EF16FB" w:rsidP="00ED7BD2">
      <w:pPr>
        <w:pStyle w:val="1"/>
        <w:shd w:val="clear" w:color="auto" w:fill="CCCCCC"/>
        <w:jc w:val="both"/>
        <w:rPr>
          <w:lang w:val="ru-RU"/>
        </w:rPr>
      </w:pPr>
      <w:bookmarkStart w:id="61" w:name="re_-1841402694"/>
      <w:r w:rsidRPr="00851FAD">
        <w:rPr>
          <w:lang w:val="ru-RU"/>
        </w:rPr>
        <w:t>Всероссийское общество инвалидов</w:t>
      </w:r>
      <w:bookmarkEnd w:id="61"/>
    </w:p>
    <w:p w14:paraId="25D93B9A" w14:textId="77777777" w:rsidR="005E7248" w:rsidRPr="009426E8" w:rsidRDefault="005E7248" w:rsidP="005E7248">
      <w:pPr>
        <w:pStyle w:val="3"/>
        <w:spacing w:before="225" w:after="0"/>
        <w:jc w:val="both"/>
        <w:rPr>
          <w:rFonts w:eastAsia="Arial"/>
          <w:color w:val="808080" w:themeColor="background1" w:themeShade="80"/>
          <w:lang w:val="ru-RU"/>
        </w:rPr>
      </w:pP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08.08.2024</w:t>
      </w:r>
      <w:r w:rsidRPr="009426E8">
        <w:rPr>
          <w:rFonts w:eastAsia="Arial"/>
          <w:color w:val="808080" w:themeColor="background1" w:themeShade="80"/>
          <w:lang w:val="ru-RU"/>
        </w:rPr>
        <w:t xml:space="preserve"> 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Известия (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iz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.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ru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)</w:t>
      </w:r>
    </w:p>
    <w:bookmarkStart w:id="62" w:name="re_-1841402679"/>
    <w:bookmarkStart w:id="63" w:name="re_29dfd428-5518-4ff5-80c1-7eb9e9f76c83"/>
    <w:p w14:paraId="19D04D6D" w14:textId="77777777" w:rsidR="005E7248" w:rsidRPr="009426E8" w:rsidRDefault="005E7248" w:rsidP="005E7248">
      <w:pPr>
        <w:pStyle w:val="2"/>
        <w:jc w:val="both"/>
        <w:rPr>
          <w:color w:val="000000" w:themeColor="text1"/>
          <w:lang w:val="ru-RU"/>
        </w:rPr>
      </w:pPr>
      <w:r w:rsidRPr="009426E8">
        <w:rPr>
          <w:color w:val="000000" w:themeColor="text1"/>
        </w:rPr>
        <w:fldChar w:fldCharType="begin"/>
      </w:r>
      <w:r w:rsidRPr="009426E8">
        <w:rPr>
          <w:color w:val="000000" w:themeColor="text1"/>
        </w:rPr>
        <w:instrText>HYPERLINK</w:instrText>
      </w:r>
      <w:r w:rsidRPr="009426E8">
        <w:rPr>
          <w:color w:val="000000" w:themeColor="text1"/>
          <w:lang w:val="ru-RU"/>
        </w:rPr>
        <w:instrText xml:space="preserve"> "</w:instrText>
      </w:r>
      <w:r w:rsidRPr="009426E8">
        <w:rPr>
          <w:color w:val="000000" w:themeColor="text1"/>
        </w:rPr>
        <w:instrText>https</w:instrText>
      </w:r>
      <w:r w:rsidRPr="009426E8">
        <w:rPr>
          <w:color w:val="000000" w:themeColor="text1"/>
          <w:lang w:val="ru-RU"/>
        </w:rPr>
        <w:instrText>://</w:instrText>
      </w:r>
      <w:r w:rsidRPr="009426E8">
        <w:rPr>
          <w:color w:val="000000" w:themeColor="text1"/>
        </w:rPr>
        <w:instrText>iz</w:instrText>
      </w:r>
      <w:r w:rsidRPr="009426E8">
        <w:rPr>
          <w:color w:val="000000" w:themeColor="text1"/>
          <w:lang w:val="ru-RU"/>
        </w:rPr>
        <w:instrText>.</w:instrText>
      </w:r>
      <w:r w:rsidRPr="009426E8">
        <w:rPr>
          <w:color w:val="000000" w:themeColor="text1"/>
        </w:rPr>
        <w:instrText>ru</w:instrText>
      </w:r>
      <w:r w:rsidRPr="009426E8">
        <w:rPr>
          <w:color w:val="000000" w:themeColor="text1"/>
          <w:lang w:val="ru-RU"/>
        </w:rPr>
        <w:instrText>/1740033/2024-08-08/</w:instrText>
      </w:r>
      <w:r w:rsidRPr="009426E8">
        <w:rPr>
          <w:color w:val="000000" w:themeColor="text1"/>
        </w:rPr>
        <w:instrText>moskvich</w:instrText>
      </w:r>
      <w:r w:rsidRPr="009426E8">
        <w:rPr>
          <w:color w:val="000000" w:themeColor="text1"/>
          <w:lang w:val="ru-RU"/>
        </w:rPr>
        <w:instrText>-3-</w:instrText>
      </w:r>
      <w:r w:rsidRPr="009426E8">
        <w:rPr>
          <w:color w:val="000000" w:themeColor="text1"/>
        </w:rPr>
        <w:instrText>osnastili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ruchnym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upravleniem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dlia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veteranov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svo</w:instrText>
      </w:r>
      <w:r w:rsidRPr="009426E8">
        <w:rPr>
          <w:color w:val="000000" w:themeColor="text1"/>
          <w:lang w:val="ru-RU"/>
        </w:rPr>
        <w:instrText>"</w:instrText>
      </w:r>
      <w:r w:rsidRPr="009426E8">
        <w:rPr>
          <w:color w:val="000000" w:themeColor="text1"/>
        </w:rPr>
      </w:r>
      <w:r w:rsidRPr="009426E8">
        <w:rPr>
          <w:color w:val="000000" w:themeColor="text1"/>
        </w:rPr>
        <w:fldChar w:fldCharType="separate"/>
      </w:r>
      <w:r w:rsidRPr="009426E8">
        <w:rPr>
          <w:color w:val="000000" w:themeColor="text1"/>
          <w:lang w:val="ru-RU"/>
        </w:rPr>
        <w:t>«Москвич 3» оснастили ручным управлением для ветеранов СВО</w:t>
      </w:r>
      <w:r w:rsidRPr="009426E8">
        <w:rPr>
          <w:color w:val="000000" w:themeColor="text1"/>
        </w:rPr>
        <w:fldChar w:fldCharType="end"/>
      </w:r>
      <w:bookmarkEnd w:id="62"/>
      <w:bookmarkEnd w:id="63"/>
    </w:p>
    <w:p w14:paraId="67371733" w14:textId="77777777" w:rsidR="005E7248" w:rsidRPr="009426E8" w:rsidRDefault="005E7248" w:rsidP="005E7248">
      <w:pPr>
        <w:pStyle w:val="a3"/>
        <w:spacing w:beforeAutospacing="1" w:afterAutospacing="1"/>
        <w:rPr>
          <w:color w:val="000000" w:themeColor="text1"/>
          <w:lang w:val="ru-RU"/>
        </w:rPr>
      </w:pPr>
      <w:r w:rsidRPr="009426E8">
        <w:rPr>
          <w:color w:val="000000" w:themeColor="text1"/>
          <w:lang w:val="ru-RU"/>
        </w:rPr>
        <w:t xml:space="preserve">На фестивале «Подмосковье без границ» был представлен кроссовер «Москвич» с ручным управлением. Такие автомобили в скором времени выдавать участникам СВО, получившим тяжелую травму, рассказал председатель </w:t>
      </w:r>
      <w:r w:rsidRPr="009426E8">
        <w:rPr>
          <w:b/>
          <w:bCs/>
          <w:color w:val="000000" w:themeColor="text1"/>
          <w:lang w:val="ru-RU"/>
        </w:rPr>
        <w:t>всероссийского общества инвалидов</w:t>
      </w:r>
      <w:r w:rsidRPr="009426E8">
        <w:rPr>
          <w:color w:val="000000" w:themeColor="text1"/>
          <w:lang w:val="ru-RU"/>
        </w:rPr>
        <w:t>, депутат Госдумы и параолимпийский чемпион Михаил Терентьев, передает РИАМО 8 августа. Участники специальной военной операции, получившие тяжелые ранения, могут бесплатно получить от государства автомобиль с ручным управлением.</w:t>
      </w:r>
    </w:p>
    <w:p w14:paraId="1FEBD0F8" w14:textId="3E9C57A9" w:rsidR="005E7248" w:rsidRPr="005E7248" w:rsidRDefault="00000000" w:rsidP="005E7248">
      <w:pPr>
        <w:jc w:val="both"/>
        <w:rPr>
          <w:color w:val="00B050"/>
          <w:lang w:val="ru-RU"/>
        </w:rPr>
      </w:pPr>
      <w:hyperlink r:id="rId8" w:history="1">
        <w:r w:rsidR="005E7248" w:rsidRPr="005E7248">
          <w:rPr>
            <w:color w:val="248AE8"/>
          </w:rPr>
          <w:t>https</w:t>
        </w:r>
        <w:r w:rsidR="005E7248" w:rsidRPr="005E7248">
          <w:rPr>
            <w:color w:val="248AE8"/>
            <w:lang w:val="ru-RU"/>
          </w:rPr>
          <w:t>://</w:t>
        </w:r>
        <w:r w:rsidR="005E7248" w:rsidRPr="005E7248">
          <w:rPr>
            <w:color w:val="248AE8"/>
          </w:rPr>
          <w:t>iz</w:t>
        </w:r>
        <w:r w:rsidR="005E7248" w:rsidRPr="005E7248">
          <w:rPr>
            <w:color w:val="248AE8"/>
            <w:lang w:val="ru-RU"/>
          </w:rPr>
          <w:t>.</w:t>
        </w:r>
        <w:r w:rsidR="005E7248" w:rsidRPr="005E7248">
          <w:rPr>
            <w:color w:val="248AE8"/>
          </w:rPr>
          <w:t>ru</w:t>
        </w:r>
        <w:r w:rsidR="005E7248" w:rsidRPr="005E7248">
          <w:rPr>
            <w:color w:val="248AE8"/>
            <w:lang w:val="ru-RU"/>
          </w:rPr>
          <w:t>/1740033/2024-08-08/</w:t>
        </w:r>
        <w:r w:rsidR="005E7248" w:rsidRPr="005E7248">
          <w:rPr>
            <w:color w:val="248AE8"/>
          </w:rPr>
          <w:t>moskvich</w:t>
        </w:r>
        <w:r w:rsidR="005E7248" w:rsidRPr="005E7248">
          <w:rPr>
            <w:color w:val="248AE8"/>
            <w:lang w:val="ru-RU"/>
          </w:rPr>
          <w:t>-3-</w:t>
        </w:r>
        <w:r w:rsidR="005E7248" w:rsidRPr="005E7248">
          <w:rPr>
            <w:color w:val="248AE8"/>
          </w:rPr>
          <w:t>osnastili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ruchnym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upravleniem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dlia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veteranov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svo</w:t>
        </w:r>
      </w:hyperlink>
      <w:r w:rsidR="005E7248" w:rsidRPr="009E3EB6">
        <w:rPr>
          <w:color w:val="00B050"/>
        </w:rPr>
        <w:t> </w:t>
      </w:r>
    </w:p>
    <w:p w14:paraId="1F058414" w14:textId="77777777" w:rsidR="005E7248" w:rsidRPr="009426E8" w:rsidRDefault="005E7248" w:rsidP="005E7248">
      <w:pPr>
        <w:pStyle w:val="3"/>
        <w:spacing w:before="225" w:after="0"/>
        <w:jc w:val="both"/>
        <w:rPr>
          <w:rFonts w:eastAsia="Arial"/>
          <w:color w:val="808080" w:themeColor="background1" w:themeShade="80"/>
          <w:lang w:val="ru-RU"/>
        </w:rPr>
      </w:pP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08.08.2024</w:t>
      </w:r>
      <w:r w:rsidRPr="009426E8">
        <w:rPr>
          <w:rFonts w:eastAsia="Arial"/>
          <w:color w:val="808080" w:themeColor="background1" w:themeShade="80"/>
          <w:lang w:val="ru-RU"/>
        </w:rPr>
        <w:t xml:space="preserve"> 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Радио 1 (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radio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1.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ru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)</w:t>
      </w:r>
    </w:p>
    <w:bookmarkStart w:id="64" w:name="re_-1841402653"/>
    <w:bookmarkStart w:id="65" w:name="re_8cbfbbe1-02b5-4d1d-963f-0bad6d7b7cc9"/>
    <w:p w14:paraId="31A8BFB2" w14:textId="77777777" w:rsidR="005E7248" w:rsidRPr="009426E8" w:rsidRDefault="005E7248" w:rsidP="005E7248">
      <w:pPr>
        <w:pStyle w:val="2"/>
        <w:jc w:val="both"/>
        <w:rPr>
          <w:color w:val="000000" w:themeColor="text1"/>
          <w:lang w:val="ru-RU"/>
        </w:rPr>
      </w:pPr>
      <w:r w:rsidRPr="009426E8">
        <w:rPr>
          <w:color w:val="000000" w:themeColor="text1"/>
        </w:rPr>
        <w:fldChar w:fldCharType="begin"/>
      </w:r>
      <w:r w:rsidRPr="009426E8">
        <w:rPr>
          <w:color w:val="000000" w:themeColor="text1"/>
        </w:rPr>
        <w:instrText>HYPERLINK</w:instrText>
      </w:r>
      <w:r w:rsidRPr="009426E8">
        <w:rPr>
          <w:color w:val="000000" w:themeColor="text1"/>
          <w:lang w:val="ru-RU"/>
        </w:rPr>
        <w:instrText xml:space="preserve"> "</w:instrText>
      </w:r>
      <w:r w:rsidRPr="009426E8">
        <w:rPr>
          <w:color w:val="000000" w:themeColor="text1"/>
        </w:rPr>
        <w:instrText>https</w:instrText>
      </w:r>
      <w:r w:rsidRPr="009426E8">
        <w:rPr>
          <w:color w:val="000000" w:themeColor="text1"/>
          <w:lang w:val="ru-RU"/>
        </w:rPr>
        <w:instrText>://</w:instrText>
      </w:r>
      <w:r w:rsidRPr="009426E8">
        <w:rPr>
          <w:color w:val="000000" w:themeColor="text1"/>
        </w:rPr>
        <w:instrText>radio</w:instrText>
      </w:r>
      <w:r w:rsidRPr="009426E8">
        <w:rPr>
          <w:color w:val="000000" w:themeColor="text1"/>
          <w:lang w:val="ru-RU"/>
        </w:rPr>
        <w:instrText>1.</w:instrText>
      </w:r>
      <w:r w:rsidRPr="009426E8">
        <w:rPr>
          <w:color w:val="000000" w:themeColor="text1"/>
        </w:rPr>
        <w:instrText>ru</w:instrText>
      </w:r>
      <w:r w:rsidRPr="009426E8">
        <w:rPr>
          <w:color w:val="000000" w:themeColor="text1"/>
          <w:lang w:val="ru-RU"/>
        </w:rPr>
        <w:instrText>/</w:instrText>
      </w:r>
      <w:r w:rsidRPr="009426E8">
        <w:rPr>
          <w:color w:val="000000" w:themeColor="text1"/>
        </w:rPr>
        <w:instrText>news</w:instrText>
      </w:r>
      <w:r w:rsidRPr="009426E8">
        <w:rPr>
          <w:color w:val="000000" w:themeColor="text1"/>
          <w:lang w:val="ru-RU"/>
        </w:rPr>
        <w:instrText>/</w:instrText>
      </w:r>
      <w:r w:rsidRPr="009426E8">
        <w:rPr>
          <w:color w:val="000000" w:themeColor="text1"/>
        </w:rPr>
        <w:instrText>obschestvo</w:instrText>
      </w:r>
      <w:r w:rsidRPr="009426E8">
        <w:rPr>
          <w:color w:val="000000" w:themeColor="text1"/>
          <w:lang w:val="ru-RU"/>
        </w:rPr>
        <w:instrText>/</w:instrText>
      </w:r>
      <w:r w:rsidRPr="009426E8">
        <w:rPr>
          <w:color w:val="000000" w:themeColor="text1"/>
        </w:rPr>
        <w:instrText>deputat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terentev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vse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lyudi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s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invalidnostyu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mogut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vesti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aktivnii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obraz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zhizni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v</w:instrText>
      </w:r>
      <w:r w:rsidRPr="009426E8">
        <w:rPr>
          <w:color w:val="000000" w:themeColor="text1"/>
          <w:lang w:val="ru-RU"/>
        </w:rPr>
        <w:instrText>-</w:instrText>
      </w:r>
      <w:r w:rsidRPr="009426E8">
        <w:rPr>
          <w:color w:val="000000" w:themeColor="text1"/>
        </w:rPr>
        <w:instrText>podmoskove</w:instrText>
      </w:r>
      <w:r w:rsidRPr="009426E8">
        <w:rPr>
          <w:color w:val="000000" w:themeColor="text1"/>
          <w:lang w:val="ru-RU"/>
        </w:rPr>
        <w:instrText>/"</w:instrText>
      </w:r>
      <w:r w:rsidRPr="009426E8">
        <w:rPr>
          <w:color w:val="000000" w:themeColor="text1"/>
        </w:rPr>
      </w:r>
      <w:r w:rsidRPr="009426E8">
        <w:rPr>
          <w:color w:val="000000" w:themeColor="text1"/>
        </w:rPr>
        <w:fldChar w:fldCharType="separate"/>
      </w:r>
      <w:r w:rsidRPr="009426E8">
        <w:rPr>
          <w:color w:val="000000" w:themeColor="text1"/>
          <w:lang w:val="ru-RU"/>
        </w:rPr>
        <w:t>Депутат Терентьев: все люди с инвалидностью могут вести активный образ жизни в Подмосковье</w:t>
      </w:r>
      <w:r w:rsidRPr="009426E8">
        <w:rPr>
          <w:color w:val="000000" w:themeColor="text1"/>
        </w:rPr>
        <w:fldChar w:fldCharType="end"/>
      </w:r>
      <w:bookmarkEnd w:id="64"/>
      <w:bookmarkEnd w:id="65"/>
    </w:p>
    <w:p w14:paraId="31CECDA2" w14:textId="77777777" w:rsidR="005E7248" w:rsidRPr="009426E8" w:rsidRDefault="005E7248" w:rsidP="005E7248">
      <w:pPr>
        <w:pStyle w:val="a3"/>
        <w:spacing w:beforeAutospacing="1" w:afterAutospacing="1"/>
        <w:rPr>
          <w:color w:val="000000" w:themeColor="text1"/>
          <w:lang w:val="ru-RU"/>
        </w:rPr>
      </w:pPr>
      <w:r w:rsidRPr="009426E8">
        <w:rPr>
          <w:color w:val="000000" w:themeColor="text1"/>
          <w:lang w:val="ru-RU"/>
        </w:rPr>
        <w:t xml:space="preserve">Все люди с инвалидностью имеют возможность вести активный и здоровый образ жизни в Московской области. Об этом заявил депутат Госдумы, председатель </w:t>
      </w:r>
      <w:r w:rsidRPr="009426E8">
        <w:rPr>
          <w:b/>
          <w:bCs/>
          <w:color w:val="000000" w:themeColor="text1"/>
          <w:lang w:val="ru-RU"/>
        </w:rPr>
        <w:t>Всероссийского общества инвалидов</w:t>
      </w:r>
      <w:r w:rsidRPr="009426E8">
        <w:rPr>
          <w:color w:val="000000" w:themeColor="text1"/>
          <w:lang w:val="ru-RU"/>
        </w:rPr>
        <w:t>, паралимпийский чемпион Михаил Терентьев. Он стал гостем Второго фестиваля равных возможностей «Подмосковье БЕЗ границ», который прошел в Центральном парке культуры и отдыха города Пушкино.</w:t>
      </w:r>
    </w:p>
    <w:p w14:paraId="190899A8" w14:textId="689E6C62" w:rsidR="005E7248" w:rsidRPr="005E7248" w:rsidRDefault="00000000" w:rsidP="005E7248">
      <w:pPr>
        <w:jc w:val="both"/>
        <w:rPr>
          <w:color w:val="248AE8"/>
          <w:lang w:val="ru-RU"/>
        </w:rPr>
      </w:pPr>
      <w:hyperlink r:id="rId9" w:history="1">
        <w:r w:rsidR="005E7248" w:rsidRPr="005E7248">
          <w:rPr>
            <w:color w:val="248AE8"/>
          </w:rPr>
          <w:t>https</w:t>
        </w:r>
        <w:r w:rsidR="005E7248" w:rsidRPr="005E7248">
          <w:rPr>
            <w:color w:val="248AE8"/>
            <w:lang w:val="ru-RU"/>
          </w:rPr>
          <w:t>://</w:t>
        </w:r>
        <w:r w:rsidR="005E7248" w:rsidRPr="005E7248">
          <w:rPr>
            <w:color w:val="248AE8"/>
          </w:rPr>
          <w:t>radio</w:t>
        </w:r>
        <w:r w:rsidR="005E7248" w:rsidRPr="005E7248">
          <w:rPr>
            <w:color w:val="248AE8"/>
            <w:lang w:val="ru-RU"/>
          </w:rPr>
          <w:t>1.</w:t>
        </w:r>
        <w:r w:rsidR="005E7248" w:rsidRPr="005E7248">
          <w:rPr>
            <w:color w:val="248AE8"/>
          </w:rPr>
          <w:t>ru</w:t>
        </w:r>
        <w:r w:rsidR="005E7248" w:rsidRPr="005E7248">
          <w:rPr>
            <w:color w:val="248AE8"/>
            <w:lang w:val="ru-RU"/>
          </w:rPr>
          <w:t>/</w:t>
        </w:r>
        <w:r w:rsidR="005E7248" w:rsidRPr="005E7248">
          <w:rPr>
            <w:color w:val="248AE8"/>
          </w:rPr>
          <w:t>news</w:t>
        </w:r>
        <w:r w:rsidR="005E7248" w:rsidRPr="005E7248">
          <w:rPr>
            <w:color w:val="248AE8"/>
            <w:lang w:val="ru-RU"/>
          </w:rPr>
          <w:t>/</w:t>
        </w:r>
        <w:r w:rsidR="005E7248" w:rsidRPr="005E7248">
          <w:rPr>
            <w:color w:val="248AE8"/>
          </w:rPr>
          <w:t>obschestvo</w:t>
        </w:r>
        <w:r w:rsidR="005E7248" w:rsidRPr="005E7248">
          <w:rPr>
            <w:color w:val="248AE8"/>
            <w:lang w:val="ru-RU"/>
          </w:rPr>
          <w:t>/</w:t>
        </w:r>
        <w:r w:rsidR="005E7248" w:rsidRPr="005E7248">
          <w:rPr>
            <w:color w:val="248AE8"/>
          </w:rPr>
          <w:t>deputat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terentev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vse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lyudi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s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invalidnostyu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mogut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vesti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aktivnii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obraz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zhizni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v</w:t>
        </w:r>
        <w:r w:rsidR="005E7248" w:rsidRPr="005E7248">
          <w:rPr>
            <w:color w:val="248AE8"/>
            <w:lang w:val="ru-RU"/>
          </w:rPr>
          <w:t>-</w:t>
        </w:r>
        <w:r w:rsidR="005E7248" w:rsidRPr="005E7248">
          <w:rPr>
            <w:color w:val="248AE8"/>
          </w:rPr>
          <w:t>podmoskove</w:t>
        </w:r>
        <w:r w:rsidR="005E7248" w:rsidRPr="005E7248">
          <w:rPr>
            <w:color w:val="248AE8"/>
            <w:lang w:val="ru-RU"/>
          </w:rPr>
          <w:t>/</w:t>
        </w:r>
      </w:hyperlink>
      <w:r w:rsidR="005E7248" w:rsidRPr="005E7248">
        <w:rPr>
          <w:color w:val="248AE8"/>
        </w:rPr>
        <w:t> </w:t>
      </w:r>
    </w:p>
    <w:p w14:paraId="49001BAF" w14:textId="77777777" w:rsidR="005E7248" w:rsidRPr="009426E8" w:rsidRDefault="005E7248" w:rsidP="005E7248">
      <w:pPr>
        <w:pStyle w:val="3"/>
        <w:spacing w:before="225" w:after="0"/>
        <w:jc w:val="both"/>
        <w:rPr>
          <w:rFonts w:eastAsia="Arial"/>
          <w:color w:val="808080" w:themeColor="background1" w:themeShade="80"/>
          <w:lang w:val="ru-RU"/>
        </w:rPr>
      </w:pP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02.08.2024</w:t>
      </w:r>
      <w:r w:rsidRPr="009426E8">
        <w:rPr>
          <w:rFonts w:eastAsia="Arial"/>
          <w:color w:val="808080" w:themeColor="background1" w:themeShade="80"/>
          <w:lang w:val="ru-RU"/>
        </w:rPr>
        <w:t xml:space="preserve"> 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 xml:space="preserve">ИА 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REGNUM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 xml:space="preserve"> (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regnum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.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ru</w:t>
      </w:r>
      <w:r w:rsidRPr="009426E8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)</w:t>
      </w:r>
    </w:p>
    <w:bookmarkStart w:id="66" w:name="re_-1841402623"/>
    <w:bookmarkStart w:id="67" w:name="re_da0cd6bc-c8aa-414e-ab3d-a96a6970e0c0"/>
    <w:p w14:paraId="2432D394" w14:textId="77777777" w:rsidR="005E7248" w:rsidRPr="009426E8" w:rsidRDefault="005E7248" w:rsidP="005E7248">
      <w:pPr>
        <w:pStyle w:val="2"/>
        <w:jc w:val="both"/>
        <w:rPr>
          <w:color w:val="000000" w:themeColor="text1"/>
          <w:lang w:val="ru-RU"/>
        </w:rPr>
      </w:pPr>
      <w:r w:rsidRPr="009426E8">
        <w:rPr>
          <w:color w:val="000000" w:themeColor="text1"/>
        </w:rPr>
        <w:fldChar w:fldCharType="begin"/>
      </w:r>
      <w:r w:rsidRPr="009426E8">
        <w:rPr>
          <w:color w:val="000000" w:themeColor="text1"/>
        </w:rPr>
        <w:instrText>HYPERLINK</w:instrText>
      </w:r>
      <w:r w:rsidRPr="009426E8">
        <w:rPr>
          <w:color w:val="000000" w:themeColor="text1"/>
          <w:lang w:val="ru-RU"/>
        </w:rPr>
        <w:instrText xml:space="preserve"> "</w:instrText>
      </w:r>
      <w:r w:rsidRPr="009426E8">
        <w:rPr>
          <w:color w:val="000000" w:themeColor="text1"/>
        </w:rPr>
        <w:instrText>https</w:instrText>
      </w:r>
      <w:r w:rsidRPr="009426E8">
        <w:rPr>
          <w:color w:val="000000" w:themeColor="text1"/>
          <w:lang w:val="ru-RU"/>
        </w:rPr>
        <w:instrText>://</w:instrText>
      </w:r>
      <w:r w:rsidRPr="009426E8">
        <w:rPr>
          <w:color w:val="000000" w:themeColor="text1"/>
        </w:rPr>
        <w:instrText>regnum</w:instrText>
      </w:r>
      <w:r w:rsidRPr="009426E8">
        <w:rPr>
          <w:color w:val="000000" w:themeColor="text1"/>
          <w:lang w:val="ru-RU"/>
        </w:rPr>
        <w:instrText>.</w:instrText>
      </w:r>
      <w:r w:rsidRPr="009426E8">
        <w:rPr>
          <w:color w:val="000000" w:themeColor="text1"/>
        </w:rPr>
        <w:instrText>ru</w:instrText>
      </w:r>
      <w:r w:rsidRPr="009426E8">
        <w:rPr>
          <w:color w:val="000000" w:themeColor="text1"/>
          <w:lang w:val="ru-RU"/>
        </w:rPr>
        <w:instrText>/</w:instrText>
      </w:r>
      <w:r w:rsidRPr="009426E8">
        <w:rPr>
          <w:color w:val="000000" w:themeColor="text1"/>
        </w:rPr>
        <w:instrText>article</w:instrText>
      </w:r>
      <w:r w:rsidRPr="009426E8">
        <w:rPr>
          <w:color w:val="000000" w:themeColor="text1"/>
          <w:lang w:val="ru-RU"/>
        </w:rPr>
        <w:instrText>/3905898"</w:instrText>
      </w:r>
      <w:r w:rsidRPr="009426E8">
        <w:rPr>
          <w:color w:val="000000" w:themeColor="text1"/>
        </w:rPr>
      </w:r>
      <w:r w:rsidRPr="009426E8">
        <w:rPr>
          <w:color w:val="000000" w:themeColor="text1"/>
        </w:rPr>
        <w:fldChar w:fldCharType="separate"/>
      </w:r>
      <w:r w:rsidRPr="009426E8">
        <w:rPr>
          <w:color w:val="000000" w:themeColor="text1"/>
          <w:lang w:val="ru-RU"/>
        </w:rPr>
        <w:t>Соцкарту не принимаем. Почему из маршруток продолжают высаживать инвалидов</w:t>
      </w:r>
      <w:r w:rsidRPr="009426E8">
        <w:rPr>
          <w:color w:val="000000" w:themeColor="text1"/>
        </w:rPr>
        <w:fldChar w:fldCharType="end"/>
      </w:r>
      <w:bookmarkEnd w:id="66"/>
      <w:bookmarkEnd w:id="67"/>
    </w:p>
    <w:p w14:paraId="4CEBA7C9" w14:textId="77777777" w:rsidR="005E7248" w:rsidRPr="009426E8" w:rsidRDefault="005E7248" w:rsidP="005E7248">
      <w:pPr>
        <w:pStyle w:val="a3"/>
        <w:spacing w:beforeAutospacing="1" w:afterAutospacing="1"/>
        <w:rPr>
          <w:color w:val="000000" w:themeColor="text1"/>
          <w:lang w:val="ru-RU"/>
        </w:rPr>
      </w:pPr>
      <w:r w:rsidRPr="009426E8">
        <w:rPr>
          <w:color w:val="000000" w:themeColor="text1"/>
          <w:lang w:val="ru-RU"/>
        </w:rPr>
        <w:t xml:space="preserve">Если контракт заключен, но социальные карты не принимают, это незаконно», – говорит Янков. Тут, видимо, имеет место попытка работать «в черную» – либо у перевозчика, либо как частная инициатива самого водителя. (для копирования кликните по коду)Женщину-инвалида высадили из маршрутки в подмосковных Люберцах Председатель </w:t>
      </w:r>
      <w:r w:rsidRPr="009426E8">
        <w:rPr>
          <w:b/>
          <w:bCs/>
          <w:color w:val="000000" w:themeColor="text1"/>
          <w:lang w:val="ru-RU"/>
        </w:rPr>
        <w:t>Всероссийского общества инвалидов</w:t>
      </w:r>
      <w:r w:rsidRPr="009426E8">
        <w:rPr>
          <w:color w:val="000000" w:themeColor="text1"/>
          <w:lang w:val="ru-RU"/>
        </w:rPr>
        <w:t xml:space="preserve"> Михаил Терентьев напомнил в интервью СМИ, что закон о запрете принудительной высадки инвалидов действует с 2022 года. Нельзя высаживать инвалида </w:t>
      </w:r>
      <w:r w:rsidRPr="009426E8">
        <w:rPr>
          <w:color w:val="000000" w:themeColor="text1"/>
        </w:rPr>
        <w:t>I</w:t>
      </w:r>
      <w:r w:rsidRPr="009426E8">
        <w:rPr>
          <w:color w:val="000000" w:themeColor="text1"/>
          <w:lang w:val="ru-RU"/>
        </w:rPr>
        <w:t xml:space="preserve"> группы, не подтвердившего оплату проезда либо право на бесплатный или льготный проезд.</w:t>
      </w:r>
    </w:p>
    <w:p w14:paraId="6C753BF8" w14:textId="0790ADC1" w:rsidR="005E7248" w:rsidRPr="005E7248" w:rsidRDefault="00000000" w:rsidP="005E7248">
      <w:pPr>
        <w:pStyle w:val="3"/>
        <w:spacing w:before="225" w:after="0"/>
        <w:jc w:val="both"/>
        <w:rPr>
          <w:rFonts w:ascii="Times New Roman" w:hAnsi="Times New Roman" w:cs="Times New Roman"/>
          <w:b w:val="0"/>
          <w:bCs w:val="0"/>
          <w:i/>
          <w:color w:val="248AE8"/>
          <w:sz w:val="29"/>
          <w:lang w:val="ru-RU"/>
        </w:rPr>
      </w:pPr>
      <w:hyperlink r:id="rId10" w:history="1">
        <w:r w:rsidR="005E7248" w:rsidRPr="005E7248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https</w:t>
        </w:r>
        <w:r w:rsidR="005E7248" w:rsidRPr="005E7248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://</w:t>
        </w:r>
        <w:r w:rsidR="005E7248" w:rsidRPr="005E7248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regnum</w:t>
        </w:r>
        <w:r w:rsidR="005E7248" w:rsidRPr="005E7248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.</w:t>
        </w:r>
        <w:r w:rsidR="005E7248" w:rsidRPr="005E7248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ru</w:t>
        </w:r>
        <w:r w:rsidR="005E7248" w:rsidRPr="005E7248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/</w:t>
        </w:r>
        <w:r w:rsidR="005E7248" w:rsidRPr="005E7248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article</w:t>
        </w:r>
        <w:r w:rsidR="005E7248" w:rsidRPr="005E7248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/3905898</w:t>
        </w:r>
      </w:hyperlink>
      <w:r w:rsidR="005E7248" w:rsidRPr="005E7248">
        <w:rPr>
          <w:rFonts w:ascii="Times New Roman" w:hAnsi="Times New Roman" w:cs="Times New Roman"/>
          <w:b w:val="0"/>
          <w:bCs w:val="0"/>
          <w:color w:val="248AE8"/>
        </w:rPr>
        <w:t> </w:t>
      </w:r>
    </w:p>
    <w:p w14:paraId="7B8373F5" w14:textId="77777777" w:rsidR="00DC3169" w:rsidRPr="00A14C80" w:rsidRDefault="00DC3169" w:rsidP="00DC3169">
      <w:pPr>
        <w:pStyle w:val="3"/>
        <w:spacing w:before="225" w:after="0"/>
        <w:jc w:val="both"/>
        <w:rPr>
          <w:rFonts w:eastAsia="Arial"/>
          <w:color w:val="808080" w:themeColor="background1" w:themeShade="80"/>
          <w:lang w:val="ru-RU"/>
        </w:rPr>
      </w:pPr>
      <w:r w:rsidRPr="00A14C80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08.08.2024</w:t>
      </w:r>
      <w:r w:rsidRPr="00A14C80">
        <w:rPr>
          <w:rFonts w:eastAsia="Arial"/>
          <w:color w:val="808080" w:themeColor="background1" w:themeShade="80"/>
          <w:lang w:val="ru-RU"/>
        </w:rPr>
        <w:t xml:space="preserve"> </w:t>
      </w:r>
      <w:r w:rsidRPr="00A14C80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Regions</w:t>
      </w:r>
      <w:r w:rsidRPr="00A14C80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.</w:t>
      </w:r>
      <w:r w:rsidRPr="00A14C80">
        <w:rPr>
          <w:rFonts w:ascii="Times New Roman" w:hAnsi="Times New Roman" w:cs="Times New Roman"/>
          <w:b w:val="0"/>
          <w:i/>
          <w:color w:val="808080" w:themeColor="background1" w:themeShade="80"/>
          <w:sz w:val="29"/>
        </w:rPr>
        <w:t>ru</w:t>
      </w:r>
      <w:r w:rsidRPr="00A14C80">
        <w:rPr>
          <w:rFonts w:ascii="Times New Roman" w:hAnsi="Times New Roman" w:cs="Times New Roman"/>
          <w:b w:val="0"/>
          <w:i/>
          <w:color w:val="808080" w:themeColor="background1" w:themeShade="80"/>
          <w:sz w:val="29"/>
          <w:lang w:val="ru-RU"/>
        </w:rPr>
        <w:t>. Пушкино</w:t>
      </w:r>
    </w:p>
    <w:bookmarkStart w:id="68" w:name="re_-1841402602"/>
    <w:bookmarkStart w:id="69" w:name="re_663c2f39-098f-4ac5-831f-c7f528997277"/>
    <w:p w14:paraId="7D048313" w14:textId="77777777" w:rsidR="00DC3169" w:rsidRPr="00DC3169" w:rsidRDefault="00DC3169" w:rsidP="00DC3169">
      <w:pPr>
        <w:pStyle w:val="2"/>
        <w:jc w:val="both"/>
        <w:rPr>
          <w:color w:val="000000" w:themeColor="text1"/>
          <w:lang w:val="ru-RU"/>
        </w:rPr>
      </w:pPr>
      <w:r w:rsidRPr="00DC3169">
        <w:rPr>
          <w:color w:val="000000" w:themeColor="text1"/>
        </w:rPr>
        <w:fldChar w:fldCharType="begin"/>
      </w:r>
      <w:r w:rsidRPr="00DC3169">
        <w:rPr>
          <w:color w:val="000000" w:themeColor="text1"/>
        </w:rPr>
        <w:instrText>HYPERLINK</w:instrText>
      </w:r>
      <w:r w:rsidRPr="00DC3169">
        <w:rPr>
          <w:color w:val="000000" w:themeColor="text1"/>
          <w:lang w:val="ru-RU"/>
        </w:rPr>
        <w:instrText xml:space="preserve"> "</w:instrText>
      </w:r>
      <w:r w:rsidRPr="00DC3169">
        <w:rPr>
          <w:color w:val="000000" w:themeColor="text1"/>
        </w:rPr>
        <w:instrText>https</w:instrText>
      </w:r>
      <w:r w:rsidRPr="00DC3169">
        <w:rPr>
          <w:color w:val="000000" w:themeColor="text1"/>
          <w:lang w:val="ru-RU"/>
        </w:rPr>
        <w:instrText>://</w:instrText>
      </w:r>
      <w:r w:rsidRPr="00DC3169">
        <w:rPr>
          <w:color w:val="000000" w:themeColor="text1"/>
        </w:rPr>
        <w:instrText>regions</w:instrText>
      </w:r>
      <w:r w:rsidRPr="00DC3169">
        <w:rPr>
          <w:color w:val="000000" w:themeColor="text1"/>
          <w:lang w:val="ru-RU"/>
        </w:rPr>
        <w:instrText>.</w:instrText>
      </w:r>
      <w:r w:rsidRPr="00DC3169">
        <w:rPr>
          <w:color w:val="000000" w:themeColor="text1"/>
        </w:rPr>
        <w:instrText>ru</w:instrText>
      </w:r>
      <w:r w:rsidRPr="00DC3169">
        <w:rPr>
          <w:color w:val="000000" w:themeColor="text1"/>
          <w:lang w:val="ru-RU"/>
        </w:rPr>
        <w:instrText>/</w:instrText>
      </w:r>
      <w:r w:rsidRPr="00DC3169">
        <w:rPr>
          <w:color w:val="000000" w:themeColor="text1"/>
        </w:rPr>
        <w:instrText>pushkino</w:instrText>
      </w:r>
      <w:r w:rsidRPr="00DC3169">
        <w:rPr>
          <w:color w:val="000000" w:themeColor="text1"/>
          <w:lang w:val="ru-RU"/>
        </w:rPr>
        <w:instrText>/</w:instrText>
      </w:r>
      <w:r w:rsidRPr="00DC3169">
        <w:rPr>
          <w:color w:val="000000" w:themeColor="text1"/>
        </w:rPr>
        <w:instrText>obshchestvo</w:instrText>
      </w:r>
      <w:r w:rsidRPr="00DC3169">
        <w:rPr>
          <w:color w:val="000000" w:themeColor="text1"/>
          <w:lang w:val="ru-RU"/>
        </w:rPr>
        <w:instrText>/</w:instrText>
      </w:r>
      <w:r w:rsidRPr="00DC3169">
        <w:rPr>
          <w:color w:val="000000" w:themeColor="text1"/>
        </w:rPr>
        <w:instrText>na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festival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podmoskove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bez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granits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priehali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kolyasochniki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iz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neskolkih</w:instrText>
      </w:r>
      <w:r w:rsidRPr="00DC3169">
        <w:rPr>
          <w:color w:val="000000" w:themeColor="text1"/>
          <w:lang w:val="ru-RU"/>
        </w:rPr>
        <w:instrText>-</w:instrText>
      </w:r>
      <w:r w:rsidRPr="00DC3169">
        <w:rPr>
          <w:color w:val="000000" w:themeColor="text1"/>
        </w:rPr>
        <w:instrText>regionov</w:instrText>
      </w:r>
      <w:r w:rsidRPr="00DC3169">
        <w:rPr>
          <w:color w:val="000000" w:themeColor="text1"/>
          <w:lang w:val="ru-RU"/>
        </w:rPr>
        <w:instrText>"</w:instrText>
      </w:r>
      <w:r w:rsidRPr="00DC3169">
        <w:rPr>
          <w:color w:val="000000" w:themeColor="text1"/>
        </w:rPr>
      </w:r>
      <w:r w:rsidRPr="00DC3169">
        <w:rPr>
          <w:color w:val="000000" w:themeColor="text1"/>
        </w:rPr>
        <w:fldChar w:fldCharType="separate"/>
      </w:r>
      <w:r w:rsidRPr="00DC3169">
        <w:rPr>
          <w:color w:val="000000" w:themeColor="text1"/>
          <w:lang w:val="ru-RU"/>
        </w:rPr>
        <w:t>На фестиваль «Подмосковье БЕЗ границ» приехали колясочники из нескольких регионов</w:t>
      </w:r>
      <w:r w:rsidRPr="00DC3169">
        <w:rPr>
          <w:color w:val="000000" w:themeColor="text1"/>
        </w:rPr>
        <w:fldChar w:fldCharType="end"/>
      </w:r>
      <w:bookmarkEnd w:id="68"/>
      <w:bookmarkEnd w:id="69"/>
    </w:p>
    <w:p w14:paraId="31256085" w14:textId="77777777" w:rsidR="00DC3169" w:rsidRPr="00DC3169" w:rsidRDefault="00DC3169" w:rsidP="00DC3169">
      <w:pPr>
        <w:pStyle w:val="a3"/>
        <w:spacing w:beforeAutospacing="1" w:afterAutospacing="1"/>
        <w:rPr>
          <w:color w:val="000000" w:themeColor="text1"/>
          <w:lang w:val="ru-RU"/>
        </w:rPr>
      </w:pPr>
      <w:r w:rsidRPr="00DC3169">
        <w:rPr>
          <w:color w:val="000000" w:themeColor="text1"/>
          <w:lang w:val="ru-RU"/>
        </w:rPr>
        <w:t xml:space="preserve">Приняли участие в мероприятии и гости из других регионов России. Депутат Государственной думы, председатель </w:t>
      </w:r>
      <w:r w:rsidRPr="00DC3169">
        <w:rPr>
          <w:b/>
          <w:bCs/>
          <w:color w:val="000000" w:themeColor="text1"/>
          <w:lang w:val="ru-RU"/>
        </w:rPr>
        <w:t>Всероссийского общества инвалидов</w:t>
      </w:r>
      <w:r w:rsidRPr="00DC3169">
        <w:rPr>
          <w:color w:val="000000" w:themeColor="text1"/>
          <w:lang w:val="ru-RU"/>
        </w:rPr>
        <w:t>, паралимпийский чемпион Михаил Терентьев отметил, что фестиваль «Подмосковье БЕЗ границ» – единственное на сегодняшний день в России мероприятие, которое целенаправленно проводится для инвалидов-колясочников. Организатором его является Московская областная общественная организация инвалидов «Колесница».</w:t>
      </w:r>
    </w:p>
    <w:p w14:paraId="248083F5" w14:textId="01F4A876" w:rsidR="00DC3169" w:rsidRPr="00DC3169" w:rsidRDefault="00000000" w:rsidP="00DC3169">
      <w:pPr>
        <w:pStyle w:val="3"/>
        <w:spacing w:before="225" w:after="0"/>
        <w:jc w:val="both"/>
        <w:rPr>
          <w:rFonts w:ascii="Times New Roman" w:hAnsi="Times New Roman" w:cs="Times New Roman"/>
          <w:b w:val="0"/>
          <w:bCs w:val="0"/>
          <w:i/>
          <w:color w:val="248AE8"/>
          <w:sz w:val="28"/>
          <w:szCs w:val="24"/>
          <w:lang w:val="ru-RU"/>
        </w:rPr>
      </w:pPr>
      <w:hyperlink r:id="rId11" w:history="1"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https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://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regions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.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ru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/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pushkino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/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obshchestvo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/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na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festival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podmoskove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bez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granits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priehali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kolyasochniki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iz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neskolkih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  <w:lang w:val="ru-RU"/>
          </w:rPr>
          <w:t>-</w:t>
        </w:r>
        <w:r w:rsidR="00DC3169" w:rsidRPr="00DC3169">
          <w:rPr>
            <w:rFonts w:ascii="Times New Roman" w:hAnsi="Times New Roman" w:cs="Times New Roman"/>
            <w:b w:val="0"/>
            <w:bCs w:val="0"/>
            <w:color w:val="248AE8"/>
            <w:sz w:val="24"/>
            <w:szCs w:val="24"/>
          </w:rPr>
          <w:t>regionov</w:t>
        </w:r>
      </w:hyperlink>
    </w:p>
    <w:p w14:paraId="7F969348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49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Псков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gtrkpskov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70" w:name="re_-1841402692"/>
    <w:bookmarkStart w:id="71" w:name="re_b853289a-e5a0-4b05-b059-176ae1b622e6"/>
    <w:p w14:paraId="7F96934A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gtrkpskov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-</w:instrText>
      </w:r>
      <w:r>
        <w:instrText>feed</w:instrText>
      </w:r>
      <w:r w:rsidRPr="00851FAD">
        <w:rPr>
          <w:lang w:val="ru-RU"/>
        </w:rPr>
        <w:instrText>/</w:instrText>
      </w:r>
      <w:r>
        <w:instrText>vesti</w:instrText>
      </w:r>
      <w:r w:rsidRPr="00851FAD">
        <w:rPr>
          <w:lang w:val="ru-RU"/>
        </w:rPr>
        <w:instrText>-</w:instrText>
      </w:r>
      <w:r>
        <w:instrText>pskov</w:instrText>
      </w:r>
      <w:r w:rsidRPr="00851FAD">
        <w:rPr>
          <w:lang w:val="ru-RU"/>
        </w:rPr>
        <w:instrText>/50781-</w:instrText>
      </w:r>
      <w:r>
        <w:instrText>sportivnyj</w:instrText>
      </w:r>
      <w:r w:rsidRPr="00851FAD">
        <w:rPr>
          <w:lang w:val="ru-RU"/>
        </w:rPr>
        <w:instrText>-</w:instrText>
      </w:r>
      <w:r>
        <w:instrText>festival</w:instrText>
      </w:r>
      <w:r w:rsidRPr="00851FAD">
        <w:rPr>
          <w:lang w:val="ru-RU"/>
        </w:rPr>
        <w:instrText>-</w:instrText>
      </w:r>
      <w:r>
        <w:instrText>vserossijskogo</w:instrText>
      </w:r>
      <w:r w:rsidRPr="00851FAD">
        <w:rPr>
          <w:lang w:val="ru-RU"/>
        </w:rPr>
        <w:instrText>-</w:instrText>
      </w:r>
      <w:r>
        <w:instrText>obshchestva</w:instrText>
      </w:r>
      <w:r w:rsidRPr="00851FAD">
        <w:rPr>
          <w:lang w:val="ru-RU"/>
        </w:rPr>
        <w:instrText>-</w:instrText>
      </w:r>
      <w:r>
        <w:instrText>invalidov</w:instrText>
      </w:r>
      <w:r w:rsidRPr="00851FAD">
        <w:rPr>
          <w:lang w:val="ru-RU"/>
        </w:rPr>
        <w:instrText>-</w:instrText>
      </w:r>
      <w:r>
        <w:instrText>startoval</w:instrText>
      </w:r>
      <w:r w:rsidRPr="00851FAD">
        <w:rPr>
          <w:lang w:val="ru-RU"/>
        </w:rPr>
        <w:instrText>-</w:instrText>
      </w:r>
      <w:r>
        <w:instrText>segodnya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pskove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kakikh</w:instrText>
      </w:r>
      <w:r w:rsidRPr="00851FAD">
        <w:rPr>
          <w:lang w:val="ru-RU"/>
        </w:rPr>
        <w:instrText>-</w:instrText>
      </w:r>
      <w:r>
        <w:instrText>distsiplinakh</w:instrText>
      </w:r>
      <w:r w:rsidRPr="00851FAD">
        <w:rPr>
          <w:lang w:val="ru-RU"/>
        </w:rPr>
        <w:instrText>-</w:instrText>
      </w:r>
      <w:r>
        <w:instrText>sorevnuyutsya</w:instrText>
      </w:r>
      <w:r w:rsidRPr="00851FAD">
        <w:rPr>
          <w:lang w:val="ru-RU"/>
        </w:rPr>
        <w:instrText>-</w:instrText>
      </w:r>
      <w:r>
        <w:instrText>uchastniki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Спортивный фестиваль Всероссийского общества инвалидов стартовал сегодня в Пскове. В каких дисциплинах соревнуются участники?</w:t>
      </w:r>
      <w:r>
        <w:fldChar w:fldCharType="end"/>
      </w:r>
      <w:bookmarkEnd w:id="70"/>
      <w:bookmarkEnd w:id="71"/>
    </w:p>
    <w:p w14:paraId="7F96934B" w14:textId="77777777" w:rsidR="006A7D11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b/>
          <w:bCs/>
          <w:lang w:val="ru-RU"/>
        </w:rPr>
        <w:t>Межрегиональный спортивный фестиваль Всероссийского общества инвалидов</w:t>
      </w:r>
      <w:r w:rsidRPr="00851FAD">
        <w:rPr>
          <w:lang w:val="ru-RU"/>
        </w:rPr>
        <w:t xml:space="preserve"> стартовал сегодня в Пскове. За победу поборются атлеты с поражением опорно-двигательного аппарата из девяти регионов страны. В каких дисциплинах, расскажет Михаил Буйлов.</w:t>
      </w:r>
    </w:p>
    <w:p w14:paraId="7F96934C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12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gtrkpskov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feed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vesti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pskov</w:t>
        </w:r>
        <w:r w:rsidR="00EF16FB" w:rsidRPr="00851FAD">
          <w:rPr>
            <w:color w:val="248AE8"/>
            <w:lang w:val="ru-RU"/>
          </w:rPr>
          <w:t>/50781-</w:t>
        </w:r>
        <w:r w:rsidR="00EF16FB">
          <w:rPr>
            <w:color w:val="248AE8"/>
          </w:rPr>
          <w:t>sportivnyj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festival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vserossijskogo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obshchestva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invalidov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startoval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segodnya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pskove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kakikh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distsiplinakh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sorevnuyutsya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uchastniki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34D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4E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Псков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gtrkpskov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72" w:name="re_-1841402691"/>
    <w:bookmarkStart w:id="73" w:name="re_2730ef83-3fd0-4215-9139-5ac8b5a59ec4"/>
    <w:p w14:paraId="7F96934F" w14:textId="4827B7C0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gtrkpskov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-</w:instrText>
      </w:r>
      <w:r>
        <w:instrText>feed</w:instrText>
      </w:r>
      <w:r w:rsidRPr="00851FAD">
        <w:rPr>
          <w:lang w:val="ru-RU"/>
        </w:rPr>
        <w:instrText>/</w:instrText>
      </w:r>
      <w:r>
        <w:instrText>vesti</w:instrText>
      </w:r>
      <w:r w:rsidRPr="00851FAD">
        <w:rPr>
          <w:lang w:val="ru-RU"/>
        </w:rPr>
        <w:instrText>-</w:instrText>
      </w:r>
      <w:r>
        <w:instrText>pskov</w:instrText>
      </w:r>
      <w:r w:rsidRPr="00851FAD">
        <w:rPr>
          <w:lang w:val="ru-RU"/>
        </w:rPr>
        <w:instrText>/50766-</w:instrText>
      </w:r>
      <w:r>
        <w:instrText>fotovystavka</w:instrText>
      </w:r>
      <w:r w:rsidRPr="00851FAD">
        <w:rPr>
          <w:lang w:val="ru-RU"/>
        </w:rPr>
        <w:instrText>-</w:instrText>
      </w:r>
      <w:r>
        <w:instrText>bez</w:instrText>
      </w:r>
      <w:r w:rsidRPr="00851FAD">
        <w:rPr>
          <w:lang w:val="ru-RU"/>
        </w:rPr>
        <w:instrText>-</w:instrText>
      </w:r>
      <w:r>
        <w:instrText>barerov</w:instrText>
      </w:r>
      <w:r w:rsidRPr="00851FAD">
        <w:rPr>
          <w:lang w:val="ru-RU"/>
        </w:rPr>
        <w:instrText>-</w:instrText>
      </w:r>
      <w:r>
        <w:instrText>otkrylas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oblastnoj</w:instrText>
      </w:r>
      <w:r w:rsidRPr="00851FAD">
        <w:rPr>
          <w:lang w:val="ru-RU"/>
        </w:rPr>
        <w:instrText>-</w:instrText>
      </w:r>
      <w:r>
        <w:instrText>biblioteke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Фотовыставка </w:t>
      </w:r>
      <w:r>
        <w:rPr>
          <w:lang w:val="ru-RU"/>
        </w:rPr>
        <w:t>«</w:t>
      </w:r>
      <w:r w:rsidRPr="00851FAD">
        <w:rPr>
          <w:lang w:val="ru-RU"/>
        </w:rPr>
        <w:t>Без барьеров</w:t>
      </w:r>
      <w:r>
        <w:rPr>
          <w:lang w:val="ru-RU"/>
        </w:rPr>
        <w:t>»</w:t>
      </w:r>
      <w:r w:rsidRPr="00851FAD">
        <w:rPr>
          <w:lang w:val="ru-RU"/>
        </w:rPr>
        <w:t xml:space="preserve"> открылась в областной библиотеке</w:t>
      </w:r>
      <w:r>
        <w:fldChar w:fldCharType="end"/>
      </w:r>
      <w:bookmarkEnd w:id="72"/>
      <w:bookmarkEnd w:id="73"/>
    </w:p>
    <w:p w14:paraId="7F969350" w14:textId="294862FA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>И фотограф Елена была очень приятной</w:t>
      </w:r>
      <w:r>
        <w:rPr>
          <w:lang w:val="ru-RU"/>
        </w:rPr>
        <w:t>»</w:t>
      </w:r>
      <w:r w:rsidRPr="00851FAD">
        <w:rPr>
          <w:lang w:val="ru-RU"/>
        </w:rPr>
        <w:t xml:space="preserve">, - Роман Петров. Об открытии </w:t>
      </w:r>
      <w:r w:rsidRPr="00851FAD">
        <w:rPr>
          <w:b/>
          <w:bCs/>
          <w:lang w:val="ru-RU"/>
        </w:rPr>
        <w:t>межрегионального спортивного фестиваля Всероссийского общества инвалидов</w:t>
      </w:r>
      <w:r w:rsidRPr="00851FAD">
        <w:rPr>
          <w:lang w:val="ru-RU"/>
        </w:rPr>
        <w:t xml:space="preserve"> расскажем в 14.30. Вести-Псков</w:t>
      </w:r>
    </w:p>
    <w:p w14:paraId="7F969351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13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gtrkpskov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feed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vesti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pskov</w:t>
        </w:r>
        <w:r w:rsidR="00EF16FB" w:rsidRPr="00851FAD">
          <w:rPr>
            <w:color w:val="248AE8"/>
            <w:lang w:val="ru-RU"/>
          </w:rPr>
          <w:t>/50766-</w:t>
        </w:r>
        <w:r w:rsidR="00EF16FB">
          <w:rPr>
            <w:color w:val="248AE8"/>
          </w:rPr>
          <w:t>fotovystavka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bez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barerov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otkrylas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oblastnoj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biblioteke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352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53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05.08.2024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ГТРК Брянск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br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tvr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74" w:name="re_-1841402680"/>
    <w:bookmarkStart w:id="75" w:name="re_9be8bca2-ea6f-4a7b-80b4-3ad53491e8b5"/>
    <w:p w14:paraId="7F969354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br</w:instrText>
      </w:r>
      <w:r w:rsidRPr="00851FAD">
        <w:rPr>
          <w:lang w:val="ru-RU"/>
        </w:rPr>
        <w:instrText>-</w:instrText>
      </w:r>
      <w:r>
        <w:instrText>tvr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index</w:instrText>
      </w:r>
      <w:r w:rsidRPr="00851FAD">
        <w:rPr>
          <w:lang w:val="ru-RU"/>
        </w:rPr>
        <w:instrText>.</w:instrText>
      </w:r>
      <w:r>
        <w:instrText>php</w:instrText>
      </w:r>
      <w:r w:rsidRPr="00851FAD">
        <w:rPr>
          <w:lang w:val="ru-RU"/>
        </w:rPr>
        <w:instrText>/</w:instrText>
      </w:r>
      <w:r>
        <w:instrText>sport</w:instrText>
      </w:r>
      <w:r w:rsidRPr="00851FAD">
        <w:rPr>
          <w:lang w:val="ru-RU"/>
        </w:rPr>
        <w:instrText>/77721-</w:instrText>
      </w:r>
      <w:r>
        <w:instrText>v</w:instrText>
      </w:r>
      <w:r w:rsidRPr="00851FAD">
        <w:rPr>
          <w:lang w:val="ru-RU"/>
        </w:rPr>
        <w:instrText>-</w:instrText>
      </w:r>
      <w:r>
        <w:instrText>belykh</w:instrText>
      </w:r>
      <w:r w:rsidRPr="00851FAD">
        <w:rPr>
          <w:lang w:val="ru-RU"/>
        </w:rPr>
        <w:instrText>-</w:instrText>
      </w:r>
      <w:r>
        <w:instrText>beregakh</w:instrText>
      </w:r>
      <w:r w:rsidRPr="00851FAD">
        <w:rPr>
          <w:lang w:val="ru-RU"/>
        </w:rPr>
        <w:instrText>-</w:instrText>
      </w:r>
      <w:r>
        <w:instrText>proshla</w:instrText>
      </w:r>
      <w:r w:rsidRPr="00851FAD">
        <w:rPr>
          <w:lang w:val="ru-RU"/>
        </w:rPr>
        <w:instrText>-</w:instrText>
      </w:r>
      <w:r>
        <w:instrText>spartakiada</w:instrText>
      </w:r>
      <w:r w:rsidRPr="00851FAD">
        <w:rPr>
          <w:lang w:val="ru-RU"/>
        </w:rPr>
        <w:instrText>-</w:instrText>
      </w:r>
      <w:r>
        <w:instrText>obshchestva</w:instrText>
      </w:r>
      <w:r w:rsidRPr="00851FAD">
        <w:rPr>
          <w:lang w:val="ru-RU"/>
        </w:rPr>
        <w:instrText>-</w:instrText>
      </w:r>
      <w:r>
        <w:instrText>invalidov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В Белых Берегах прошла спартакиада общества инвалидов</w:t>
      </w:r>
      <w:r>
        <w:fldChar w:fldCharType="end"/>
      </w:r>
      <w:bookmarkEnd w:id="74"/>
      <w:bookmarkEnd w:id="75"/>
    </w:p>
    <w:p w14:paraId="7F969355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Белых Берегах на базе физкультурно-оздоровительного комплекса прошла летняя спартакиада среди членов </w:t>
      </w:r>
      <w:r w:rsidRPr="00851FAD">
        <w:rPr>
          <w:b/>
          <w:bCs/>
          <w:lang w:val="ru-RU"/>
        </w:rPr>
        <w:t>Фокинской районной общественной организации Всероссийского общества инвалидов</w:t>
      </w:r>
      <w:r w:rsidRPr="00851FAD">
        <w:rPr>
          <w:lang w:val="ru-RU"/>
        </w:rPr>
        <w:t>. В спортивном мероприятии приняли участие более 30 человек. Участники играли в шахматы, шашки, а также выявляли самого меткого в дартс.</w:t>
      </w:r>
    </w:p>
    <w:p w14:paraId="7F969356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14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br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tvr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index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php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sport</w:t>
        </w:r>
        <w:r w:rsidR="00EF16FB" w:rsidRPr="00851FAD">
          <w:rPr>
            <w:color w:val="248AE8"/>
            <w:lang w:val="ru-RU"/>
          </w:rPr>
          <w:t>/77721-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belykh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beregakh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proshla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spartakiada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obshchestva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invalidov</w:t>
        </w:r>
      </w:hyperlink>
      <w:r w:rsidR="00EF16FB">
        <w:rPr>
          <w:color w:val="248AE8"/>
        </w:rPr>
        <w:t> </w:t>
      </w:r>
    </w:p>
    <w:p w14:paraId="7F969357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5C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5D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07.08.2024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Коммерсантъ Саратов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kommersant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76" w:name="re_-1841402678"/>
    <w:bookmarkStart w:id="77" w:name="re_862b6f54-8385-4279-8bb7-2330ed131964"/>
    <w:p w14:paraId="7F96935E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kommersant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doc</w:instrText>
      </w:r>
      <w:r w:rsidRPr="00851FAD">
        <w:rPr>
          <w:lang w:val="ru-RU"/>
        </w:rPr>
        <w:instrText>/6879060"</w:instrText>
      </w:r>
      <w:r>
        <w:fldChar w:fldCharType="separate"/>
      </w:r>
      <w:r w:rsidRPr="00851FAD">
        <w:rPr>
          <w:lang w:val="ru-RU"/>
        </w:rPr>
        <w:t>После вмешательства астраханской прокуратуры инвалиды получили земельные участки</w:t>
      </w:r>
      <w:r>
        <w:fldChar w:fldCharType="end"/>
      </w:r>
      <w:bookmarkEnd w:id="76"/>
      <w:bookmarkEnd w:id="77"/>
    </w:p>
    <w:p w14:paraId="7F96935F" w14:textId="29847B3A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Астраханской области администрация Наримановского района предоставила земельные участки инвалидам после проведенной прокуратурой проверки, сообщает пресс-служба. В проверке исполнения земельного законодательства при реализации полномочий по предоставлению гражданам льготной категории бесплатно в собственность земельных участков были задействованы также представители </w:t>
      </w:r>
      <w:r w:rsidRPr="00851FAD">
        <w:rPr>
          <w:b/>
          <w:bCs/>
          <w:lang w:val="ru-RU"/>
        </w:rPr>
        <w:t xml:space="preserve">регионального отделения общественной организации </w:t>
      </w:r>
      <w:r>
        <w:rPr>
          <w:b/>
          <w:bCs/>
          <w:lang w:val="ru-RU"/>
        </w:rPr>
        <w:t>«</w:t>
      </w:r>
      <w:r w:rsidRPr="00851FAD">
        <w:rPr>
          <w:b/>
          <w:bCs/>
          <w:lang w:val="ru-RU"/>
        </w:rPr>
        <w:t>Всероссийское общество инвалидов</w:t>
      </w:r>
      <w:r>
        <w:rPr>
          <w:lang w:val="ru-RU"/>
        </w:rPr>
        <w:t>»</w:t>
      </w:r>
      <w:r w:rsidRPr="00851FAD">
        <w:rPr>
          <w:lang w:val="ru-RU"/>
        </w:rPr>
        <w:t>. По итогам проверочных мероприятий выяснилось, что администрация Наримановского района не обеспечила 27 инвалидов участками земли для индивидуального жилищного строительства в границах населенного пункта.</w:t>
      </w:r>
    </w:p>
    <w:p w14:paraId="7F969365" w14:textId="555FEA6E" w:rsidR="006A7D11" w:rsidRPr="00851FAD" w:rsidRDefault="00000000" w:rsidP="00ED7BD2">
      <w:pPr>
        <w:jc w:val="both"/>
        <w:rPr>
          <w:color w:val="248AE8"/>
          <w:lang w:val="ru-RU"/>
        </w:rPr>
      </w:pPr>
      <w:hyperlink r:id="rId15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kommersant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doc</w:t>
        </w:r>
        <w:r w:rsidR="00EF16FB" w:rsidRPr="00851FAD">
          <w:rPr>
            <w:color w:val="248AE8"/>
            <w:lang w:val="ru-RU"/>
          </w:rPr>
          <w:t>/6879060</w:t>
        </w:r>
      </w:hyperlink>
      <w:r w:rsidR="00EF16FB">
        <w:rPr>
          <w:color w:val="248AE8"/>
        </w:rPr>
        <w:t>  </w:t>
      </w:r>
    </w:p>
    <w:p w14:paraId="7F969366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67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Аргументы и Факты - Новосибирск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nsk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aif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78" w:name="re_-1841402675"/>
    <w:bookmarkStart w:id="79" w:name="re_f7f161bb-0ff4-4b68-bd13-b37b64ea76e6"/>
    <w:p w14:paraId="7F969368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nsk</w:instrText>
      </w:r>
      <w:r w:rsidRPr="00851FAD">
        <w:rPr>
          <w:lang w:val="ru-RU"/>
        </w:rPr>
        <w:instrText>.</w:instrText>
      </w:r>
      <w:r>
        <w:instrText>aif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society</w:instrText>
      </w:r>
      <w:r w:rsidRPr="00851FAD">
        <w:rPr>
          <w:lang w:val="ru-RU"/>
        </w:rPr>
        <w:instrText>/</w:instrText>
      </w:r>
      <w:r>
        <w:instrText>my</w:instrText>
      </w:r>
      <w:r w:rsidRPr="00851FAD">
        <w:rPr>
          <w:lang w:val="ru-RU"/>
        </w:rPr>
        <w:instrText>-</w:instrText>
      </w:r>
      <w:r>
        <w:instrText>raznye</w:instrText>
      </w:r>
      <w:r w:rsidRPr="00851FAD">
        <w:rPr>
          <w:lang w:val="ru-RU"/>
        </w:rPr>
        <w:instrText>-</w:instrText>
      </w:r>
      <w:r>
        <w:instrText>my</w:instrText>
      </w:r>
      <w:r w:rsidRPr="00851FAD">
        <w:rPr>
          <w:lang w:val="ru-RU"/>
        </w:rPr>
        <w:instrText>-</w:instrText>
      </w:r>
      <w:r>
        <w:instrText>ravnye</w:instrText>
      </w:r>
      <w:r w:rsidRPr="00851FAD">
        <w:rPr>
          <w:lang w:val="ru-RU"/>
        </w:rPr>
        <w:instrText>-</w:instrText>
      </w:r>
      <w:r>
        <w:instrText>chem</w:instrText>
      </w:r>
      <w:r w:rsidRPr="00851FAD">
        <w:rPr>
          <w:lang w:val="ru-RU"/>
        </w:rPr>
        <w:instrText>-</w:instrText>
      </w:r>
      <w:r>
        <w:instrText>zhivyot</w:instrText>
      </w:r>
      <w:r w:rsidRPr="00851FAD">
        <w:rPr>
          <w:lang w:val="ru-RU"/>
        </w:rPr>
        <w:instrText>-</w:instrText>
      </w:r>
      <w:r>
        <w:instrText>novosibirskaya</w:instrText>
      </w:r>
      <w:r w:rsidRPr="00851FAD">
        <w:rPr>
          <w:lang w:val="ru-RU"/>
        </w:rPr>
        <w:instrText>-</w:instrText>
      </w:r>
      <w:r>
        <w:instrText>organizaciya</w:instrText>
      </w:r>
      <w:r w:rsidRPr="00851FAD">
        <w:rPr>
          <w:lang w:val="ru-RU"/>
        </w:rPr>
        <w:instrText>-</w:instrText>
      </w:r>
      <w:r>
        <w:instrText>voi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Мы разные – мы равные. Чем живет Новосибирская организация ВОИ</w:t>
      </w:r>
      <w:r>
        <w:fldChar w:fldCharType="end"/>
      </w:r>
      <w:bookmarkEnd w:id="78"/>
      <w:bookmarkEnd w:id="79"/>
    </w:p>
    <w:p w14:paraId="7F969369" w14:textId="0FE02383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Игорь Галл-Савальский рассказал о планах на ближайшее будущее. Фото предоставлено Домом общественных организаций В Новосибирской области проживает более 186 тысяч человек с ограниченными возможностями здоровья, из которых 27 000 состоят в </w:t>
      </w:r>
      <w:r w:rsidRPr="00851FAD">
        <w:rPr>
          <w:b/>
          <w:bCs/>
          <w:lang w:val="ru-RU"/>
        </w:rPr>
        <w:t>Новосибирской областной организации Всероссийского общества инвалидов</w:t>
      </w:r>
      <w:r w:rsidRPr="00851FAD">
        <w:rPr>
          <w:lang w:val="ru-RU"/>
        </w:rPr>
        <w:t xml:space="preserve">. О том, чем занимается </w:t>
      </w:r>
      <w:r w:rsidRPr="00851FAD">
        <w:rPr>
          <w:b/>
          <w:bCs/>
          <w:lang w:val="ru-RU"/>
        </w:rPr>
        <w:t>организация</w:t>
      </w:r>
      <w:r w:rsidRPr="00851FAD">
        <w:rPr>
          <w:lang w:val="ru-RU"/>
        </w:rPr>
        <w:t xml:space="preserve">, что было сделано, а что еще предстоит, </w:t>
      </w:r>
      <w:r>
        <w:rPr>
          <w:lang w:val="ru-RU"/>
        </w:rPr>
        <w:t>«</w:t>
      </w:r>
      <w:r w:rsidRPr="00851FAD">
        <w:rPr>
          <w:lang w:val="ru-RU"/>
        </w:rPr>
        <w:t>АиФ на Оби</w:t>
      </w:r>
      <w:r>
        <w:rPr>
          <w:lang w:val="ru-RU"/>
        </w:rPr>
        <w:t>»</w:t>
      </w:r>
      <w:r w:rsidRPr="00851FAD">
        <w:rPr>
          <w:lang w:val="ru-RU"/>
        </w:rPr>
        <w:t xml:space="preserve"> попросил рассказать ее председателя Игоря Галл-Савальского.</w:t>
      </w:r>
    </w:p>
    <w:p w14:paraId="7F96936A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16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nsk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aif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society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my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raznye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my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ravnye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chem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zhivyot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novosibirskaya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organizaciya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voi</w:t>
        </w:r>
      </w:hyperlink>
      <w:r w:rsidR="00EF16FB">
        <w:rPr>
          <w:color w:val="248AE8"/>
        </w:rPr>
        <w:t> </w:t>
      </w:r>
    </w:p>
    <w:p w14:paraId="7F96936B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70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71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Чита.ру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chita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80" w:name="re_-1841402673"/>
    <w:bookmarkStart w:id="81" w:name="re_0af35236-a8b3-4290-8d6e-b835c601ca3f"/>
    <w:p w14:paraId="7F969372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chita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text</w:instrText>
      </w:r>
      <w:r w:rsidRPr="00851FAD">
        <w:rPr>
          <w:lang w:val="ru-RU"/>
        </w:rPr>
        <w:instrText>/</w:instrText>
      </w:r>
      <w:r>
        <w:instrText>culture</w:instrText>
      </w:r>
      <w:r w:rsidRPr="00851FAD">
        <w:rPr>
          <w:lang w:val="ru-RU"/>
        </w:rPr>
        <w:instrText>/2024/08/02/73908071/"</w:instrText>
      </w:r>
      <w:r>
        <w:fldChar w:fldCharType="separate"/>
      </w:r>
      <w:r w:rsidRPr="00851FAD">
        <w:rPr>
          <w:lang w:val="ru-RU"/>
        </w:rPr>
        <w:t>Дата прощания с поэтом и зампредом общества инвалидов Сергеем Петровым стала известна в Чите</w:t>
      </w:r>
      <w:r>
        <w:fldChar w:fldCharType="end"/>
      </w:r>
      <w:bookmarkEnd w:id="80"/>
      <w:bookmarkEnd w:id="81"/>
    </w:p>
    <w:p w14:paraId="7F969373" w14:textId="22D81036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Он скончался 1 августа Прощание с заместителем председателя </w:t>
      </w:r>
      <w:r w:rsidRPr="00851FAD">
        <w:rPr>
          <w:b/>
          <w:bCs/>
          <w:lang w:val="ru-RU"/>
        </w:rPr>
        <w:t>Забайкальской региональной организации Всероссийского общества инвалидов</w:t>
      </w:r>
      <w:r w:rsidRPr="00851FAD">
        <w:rPr>
          <w:lang w:val="ru-RU"/>
        </w:rPr>
        <w:t xml:space="preserve">, поэтом и общественным деятелем Сергеем Петровым пройдет 5 августа. Об этом корреспонденту </w:t>
      </w:r>
      <w:r>
        <w:rPr>
          <w:lang w:val="ru-RU"/>
        </w:rPr>
        <w:t>«</w:t>
      </w:r>
      <w:r w:rsidRPr="00851FAD">
        <w:rPr>
          <w:lang w:val="ru-RU"/>
        </w:rPr>
        <w:t>Чита.Ру</w:t>
      </w:r>
      <w:r>
        <w:rPr>
          <w:lang w:val="ru-RU"/>
        </w:rPr>
        <w:t>»</w:t>
      </w:r>
      <w:r w:rsidRPr="00851FAD">
        <w:rPr>
          <w:lang w:val="ru-RU"/>
        </w:rPr>
        <w:t xml:space="preserve"> сообщил председатель </w:t>
      </w:r>
      <w:r w:rsidRPr="00851FAD">
        <w:rPr>
          <w:b/>
          <w:bCs/>
          <w:lang w:val="ru-RU"/>
        </w:rPr>
        <w:t>организации</w:t>
      </w:r>
      <w:r w:rsidRPr="00851FAD">
        <w:rPr>
          <w:lang w:val="ru-RU"/>
        </w:rPr>
        <w:t xml:space="preserve"> Андрей Мартынов. Прощание пройдет с 14:00 до 14:30 в зале № 2 Краевой клинической больницы на Матвеева, 64.</w:t>
      </w:r>
    </w:p>
    <w:p w14:paraId="7F969379" w14:textId="20C13CC1" w:rsidR="006A7D11" w:rsidRPr="00851FAD" w:rsidRDefault="00000000" w:rsidP="00ED7BD2">
      <w:pPr>
        <w:jc w:val="both"/>
        <w:rPr>
          <w:color w:val="248AE8"/>
          <w:lang w:val="ru-RU"/>
        </w:rPr>
      </w:pPr>
      <w:hyperlink r:id="rId17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chita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text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culture</w:t>
        </w:r>
        <w:r w:rsidR="00EF16FB" w:rsidRPr="00851FAD">
          <w:rPr>
            <w:color w:val="248AE8"/>
            <w:lang w:val="ru-RU"/>
          </w:rPr>
          <w:t>/2024/08/02/73908071/</w:t>
        </w:r>
      </w:hyperlink>
      <w:r w:rsidR="00EF16FB">
        <w:rPr>
          <w:color w:val="248AE8"/>
        </w:rPr>
        <w:t>  </w:t>
      </w:r>
    </w:p>
    <w:p w14:paraId="7F9693A1" w14:textId="28588B42" w:rsidR="006A7D11" w:rsidRPr="00851FAD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 </w:t>
      </w:r>
    </w:p>
    <w:p w14:paraId="7F9693A2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A3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07.08.2024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ИА ОмскРегион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omskregion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info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82" w:name="re_-1841402651"/>
    <w:bookmarkStart w:id="83" w:name="re_37d1b552-6149-4e93-aa67-2f5efec2ebad"/>
    <w:p w14:paraId="7F9693A4" w14:textId="346AB662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</w:instrText>
      </w:r>
      <w:r w:rsidRPr="00851FAD">
        <w:rPr>
          <w:lang w:val="ru-RU"/>
        </w:rPr>
        <w:instrText>://</w:instrText>
      </w:r>
      <w:r>
        <w:instrText>omskregion</w:instrText>
      </w:r>
      <w:r w:rsidRPr="00851FAD">
        <w:rPr>
          <w:lang w:val="ru-RU"/>
        </w:rPr>
        <w:instrText>.</w:instrText>
      </w:r>
      <w:r>
        <w:instrText>info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/140821-</w:instrText>
      </w:r>
      <w:r>
        <w:instrText>edinaya</w:instrText>
      </w:r>
      <w:r w:rsidRPr="00851FAD">
        <w:rPr>
          <w:lang w:val="ru-RU"/>
        </w:rPr>
        <w:instrText>_</w:instrText>
      </w:r>
      <w:r>
        <w:instrText>rossiya</w:instrText>
      </w:r>
      <w:r w:rsidRPr="00851FAD">
        <w:rPr>
          <w:lang w:val="ru-RU"/>
        </w:rPr>
        <w:instrText>_</w:instrText>
      </w:r>
      <w:r>
        <w:instrText>organizovala</w:instrText>
      </w:r>
      <w:r w:rsidRPr="00851FAD">
        <w:rPr>
          <w:lang w:val="ru-RU"/>
        </w:rPr>
        <w:instrText>_</w:instrText>
      </w:r>
      <w:r>
        <w:instrText>ekskursiyu</w:instrText>
      </w:r>
      <w:r w:rsidRPr="00851FAD">
        <w:rPr>
          <w:lang w:val="ru-RU"/>
        </w:rPr>
        <w:instrText>_</w:instrText>
      </w:r>
      <w:r>
        <w:instrText>v</w:instrText>
      </w:r>
      <w:r w:rsidRPr="00851FAD">
        <w:rPr>
          <w:lang w:val="ru-RU"/>
        </w:rPr>
        <w:instrText>_</w:instrText>
      </w:r>
      <w:r>
        <w:instrText>multimed</w:instrText>
      </w:r>
      <w:r w:rsidRPr="00851FAD">
        <w:rPr>
          <w:lang w:val="ru-RU"/>
        </w:rPr>
        <w:instrText>/"</w:instrText>
      </w:r>
      <w:r>
        <w:fldChar w:fldCharType="separate"/>
      </w:r>
      <w:r>
        <w:rPr>
          <w:lang w:val="ru-RU"/>
        </w:rPr>
        <w:t>«</w:t>
      </w:r>
      <w:r w:rsidRPr="00851FAD">
        <w:rPr>
          <w:lang w:val="ru-RU"/>
        </w:rPr>
        <w:t>Единая Россия</w:t>
      </w:r>
      <w:r>
        <w:rPr>
          <w:lang w:val="ru-RU"/>
        </w:rPr>
        <w:t>»</w:t>
      </w:r>
      <w:r w:rsidRPr="00851FAD">
        <w:rPr>
          <w:lang w:val="ru-RU"/>
        </w:rPr>
        <w:t xml:space="preserve"> организовала экскурсию в мультимедийный парк для детей с ОВЗ</w:t>
      </w:r>
      <w:r>
        <w:fldChar w:fldCharType="end"/>
      </w:r>
      <w:bookmarkEnd w:id="82"/>
      <w:bookmarkEnd w:id="83"/>
    </w:p>
    <w:p w14:paraId="7F9693A5" w14:textId="644A051A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Ребятам и их родителям рассказали о жизни и творчестве Александра Сергеевича Пушкина. Экскурсия состоялась по инициативе активистов партийного проекта </w:t>
      </w:r>
      <w:r>
        <w:rPr>
          <w:lang w:val="ru-RU"/>
        </w:rPr>
        <w:t>«</w:t>
      </w:r>
      <w:r w:rsidRPr="00851FAD">
        <w:rPr>
          <w:lang w:val="ru-RU"/>
        </w:rPr>
        <w:t>Единая страна – доступная среда</w:t>
      </w:r>
      <w:r>
        <w:rPr>
          <w:lang w:val="ru-RU"/>
        </w:rPr>
        <w:t>»</w:t>
      </w:r>
      <w:r w:rsidRPr="00851FAD">
        <w:rPr>
          <w:lang w:val="ru-RU"/>
        </w:rPr>
        <w:t xml:space="preserve"> и </w:t>
      </w:r>
      <w:r w:rsidRPr="00851FAD">
        <w:rPr>
          <w:b/>
          <w:bCs/>
          <w:lang w:val="ru-RU"/>
        </w:rPr>
        <w:t xml:space="preserve">Омского регионального отделения </w:t>
      </w:r>
      <w:r>
        <w:rPr>
          <w:b/>
          <w:bCs/>
          <w:lang w:val="ru-RU"/>
        </w:rPr>
        <w:t>«</w:t>
      </w:r>
      <w:r w:rsidRPr="00851FAD">
        <w:rPr>
          <w:b/>
          <w:bCs/>
          <w:lang w:val="ru-RU"/>
        </w:rPr>
        <w:t>Всероссийского Общества Инвалидов</w:t>
      </w:r>
      <w:r>
        <w:rPr>
          <w:lang w:val="ru-RU"/>
        </w:rPr>
        <w:t>»</w:t>
      </w:r>
      <w:r w:rsidRPr="00851FAD">
        <w:rPr>
          <w:lang w:val="ru-RU"/>
        </w:rPr>
        <w:t xml:space="preserve">. Ее провели в мультимедийном историческом парке </w:t>
      </w:r>
      <w:r>
        <w:rPr>
          <w:lang w:val="ru-RU"/>
        </w:rPr>
        <w:t>«</w:t>
      </w:r>
      <w:r w:rsidRPr="00851FAD">
        <w:rPr>
          <w:lang w:val="ru-RU"/>
        </w:rPr>
        <w:t>Россия - моя история</w:t>
      </w:r>
      <w:r>
        <w:rPr>
          <w:lang w:val="ru-RU"/>
        </w:rPr>
        <w:t>»</w:t>
      </w:r>
      <w:r w:rsidRPr="00851FAD">
        <w:rPr>
          <w:lang w:val="ru-RU"/>
        </w:rPr>
        <w:t>.</w:t>
      </w:r>
    </w:p>
    <w:p w14:paraId="7F9693A6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18" w:history="1">
        <w:r w:rsidR="00EF16FB">
          <w:rPr>
            <w:color w:val="248AE8"/>
          </w:rPr>
          <w:t>http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omskregion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info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/140821-</w:t>
        </w:r>
        <w:r w:rsidR="00EF16FB">
          <w:rPr>
            <w:color w:val="248AE8"/>
          </w:rPr>
          <w:t>edinaya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rossiya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organizovala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ekskursiyu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multimed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3A7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C1" w14:textId="2C2B3E56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Комсомольская правда - Владимир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vladimir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kp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84" w:name="re_-1841402640"/>
    <w:bookmarkStart w:id="85" w:name="re_55c67978-08d0-4350-8934-2cb88c00c8c7"/>
    <w:p w14:paraId="7F9693C2" w14:textId="597C5C66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vladimir</w:instrText>
      </w:r>
      <w:r w:rsidRPr="00851FAD">
        <w:rPr>
          <w:lang w:val="ru-RU"/>
        </w:rPr>
        <w:instrText>.</w:instrText>
      </w:r>
      <w:r>
        <w:instrText>kp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online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/5937122/"</w:instrText>
      </w:r>
      <w:r>
        <w:fldChar w:fldCharType="separate"/>
      </w:r>
      <w:r w:rsidRPr="00851FAD">
        <w:rPr>
          <w:lang w:val="ru-RU"/>
        </w:rPr>
        <w:t xml:space="preserve">Сотрудницу ВлГУ наградили медалью </w:t>
      </w:r>
      <w:r>
        <w:rPr>
          <w:lang w:val="ru-RU"/>
        </w:rPr>
        <w:t>«</w:t>
      </w:r>
      <w:r w:rsidRPr="00851FAD">
        <w:rPr>
          <w:lang w:val="ru-RU"/>
        </w:rPr>
        <w:t>За заслуги перед Владимирской областью</w:t>
      </w:r>
      <w:r>
        <w:rPr>
          <w:lang w:val="ru-RU"/>
        </w:rPr>
        <w:t>»</w:t>
      </w:r>
      <w:r>
        <w:fldChar w:fldCharType="end"/>
      </w:r>
      <w:bookmarkEnd w:id="84"/>
      <w:bookmarkEnd w:id="85"/>
    </w:p>
    <w:p w14:paraId="7F9693C3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С мая 2018 года по 2022 год занималась проектной деятельностью, консалтингом, преподаванием. С сентября 2022 года по сегодняшний день работает директором регионального ресурсного учебно-методического центра инклюзивного образования ВлГУ Кроме того, она возглавляет </w:t>
      </w:r>
      <w:r w:rsidRPr="00851FAD">
        <w:rPr>
          <w:b/>
          <w:bCs/>
          <w:lang w:val="ru-RU"/>
        </w:rPr>
        <w:t>областное отделение Всероссийского общества инвалидов</w:t>
      </w:r>
      <w:r w:rsidRPr="00851FAD">
        <w:rPr>
          <w:lang w:val="ru-RU"/>
        </w:rPr>
        <w:t>, является сопредседателем регионального штаба Народного фронта и членом Общественной палаты Владимирской области. Медаль Галине Мизелевой была вручена за многолетнюю работу и активную общественную деятельность.</w:t>
      </w:r>
    </w:p>
    <w:p w14:paraId="7F9693C4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19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vladimir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kp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online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/5937122/</w:t>
        </w:r>
      </w:hyperlink>
      <w:r w:rsidR="00EF16FB">
        <w:rPr>
          <w:color w:val="248AE8"/>
        </w:rPr>
        <w:t> </w:t>
      </w:r>
    </w:p>
    <w:p w14:paraId="7F9693CE" w14:textId="2523EF93" w:rsidR="006A7D11" w:rsidRPr="00851FAD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</w:p>
    <w:p w14:paraId="7F9693CF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D4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DA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03.08.2024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Колымскиеновости.рф</w:t>
      </w:r>
    </w:p>
    <w:bookmarkStart w:id="86" w:name="re_-1841402635"/>
    <w:bookmarkStart w:id="87" w:name="re_ecebec1f-c301-40c2-915f-400c235918d8"/>
    <w:p w14:paraId="7F9693DB" w14:textId="0C2A4F54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xn</w:instrText>
      </w:r>
      <w:r w:rsidRPr="00851FAD">
        <w:rPr>
          <w:lang w:val="ru-RU"/>
        </w:rPr>
        <w:instrText>--</w:instrText>
      </w:r>
      <w:r>
        <w:instrText>b</w:instrText>
      </w:r>
      <w:r w:rsidRPr="00851FAD">
        <w:rPr>
          <w:lang w:val="ru-RU"/>
        </w:rPr>
        <w:instrText>1</w:instrText>
      </w:r>
      <w:r>
        <w:instrText>aficgagimegb</w:instrText>
      </w:r>
      <w:r w:rsidRPr="00851FAD">
        <w:rPr>
          <w:lang w:val="ru-RU"/>
        </w:rPr>
        <w:instrText>6</w:instrText>
      </w:r>
      <w:r>
        <w:instrText>ahp</w:instrText>
      </w:r>
      <w:r w:rsidRPr="00851FAD">
        <w:rPr>
          <w:lang w:val="ru-RU"/>
        </w:rPr>
        <w:instrText>7</w:instrText>
      </w:r>
      <w:r>
        <w:instrText>k</w:instrText>
      </w:r>
      <w:r w:rsidRPr="00851FAD">
        <w:rPr>
          <w:lang w:val="ru-RU"/>
        </w:rPr>
        <w:instrText>.</w:instrText>
      </w:r>
      <w:r>
        <w:instrText>xn</w:instrText>
      </w:r>
      <w:r w:rsidRPr="00851FAD">
        <w:rPr>
          <w:lang w:val="ru-RU"/>
        </w:rPr>
        <w:instrText>--</w:instrText>
      </w:r>
      <w:r>
        <w:instrText>p</w:instrText>
      </w:r>
      <w:r w:rsidRPr="00851FAD">
        <w:rPr>
          <w:lang w:val="ru-RU"/>
        </w:rPr>
        <w:instrText>1</w:instrText>
      </w:r>
      <w:r>
        <w:instrText>ai</w:instrText>
      </w:r>
      <w:r w:rsidRPr="00851FAD">
        <w:rPr>
          <w:lang w:val="ru-RU"/>
        </w:rPr>
        <w:instrText>/</w:instrText>
      </w:r>
      <w:r>
        <w:instrText>dalnevostochnyj</w:instrText>
      </w:r>
      <w:r w:rsidRPr="00851FAD">
        <w:rPr>
          <w:lang w:val="ru-RU"/>
        </w:rPr>
        <w:instrText>-</w:instrText>
      </w:r>
      <w:r>
        <w:instrText>slet</w:instrText>
      </w:r>
      <w:r w:rsidRPr="00851FAD">
        <w:rPr>
          <w:lang w:val="ru-RU"/>
        </w:rPr>
        <w:instrText>-</w:instrText>
      </w:r>
      <w:r>
        <w:instrText>invastartap</w:instrText>
      </w:r>
      <w:r w:rsidRPr="00851FAD">
        <w:rPr>
          <w:lang w:val="ru-RU"/>
        </w:rPr>
        <w:instrText>-</w:instrText>
      </w:r>
      <w:r>
        <w:instrText>voi</w:instrText>
      </w:r>
      <w:r w:rsidRPr="00851FAD">
        <w:rPr>
          <w:lang w:val="ru-RU"/>
        </w:rPr>
        <w:instrText>-</w:instrText>
      </w:r>
      <w:r>
        <w:instrText>dalnij</w:instrText>
      </w:r>
      <w:r w:rsidRPr="00851FAD">
        <w:rPr>
          <w:lang w:val="ru-RU"/>
        </w:rPr>
        <w:instrText>-</w:instrText>
      </w:r>
      <w:r>
        <w:instrText>vostok</w:instrText>
      </w:r>
      <w:r w:rsidRPr="00851FAD">
        <w:rPr>
          <w:lang w:val="ru-RU"/>
        </w:rPr>
        <w:instrText>-</w:instrText>
      </w:r>
      <w:r>
        <w:instrText>projdet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yakutii</w:instrText>
      </w:r>
      <w:r w:rsidRPr="00851FAD">
        <w:rPr>
          <w:lang w:val="ru-RU"/>
        </w:rPr>
        <w:instrText>/"</w:instrText>
      </w:r>
      <w:r>
        <w:fldChar w:fldCharType="separate"/>
      </w:r>
      <w:r w:rsidRPr="00851FAD">
        <w:rPr>
          <w:lang w:val="ru-RU"/>
        </w:rPr>
        <w:t xml:space="preserve">Дальневосточный Слет </w:t>
      </w:r>
      <w:r>
        <w:rPr>
          <w:lang w:val="ru-RU"/>
        </w:rPr>
        <w:t>«</w:t>
      </w:r>
      <w:r w:rsidRPr="00851FAD">
        <w:rPr>
          <w:lang w:val="ru-RU"/>
        </w:rPr>
        <w:t>Инвастартап ВОИ: Дальний Восток</w:t>
      </w:r>
      <w:r>
        <w:rPr>
          <w:lang w:val="ru-RU"/>
        </w:rPr>
        <w:t>»</w:t>
      </w:r>
      <w:r w:rsidRPr="00851FAD">
        <w:rPr>
          <w:lang w:val="ru-RU"/>
        </w:rPr>
        <w:t xml:space="preserve"> пройдет в Якутии</w:t>
      </w:r>
      <w:r>
        <w:fldChar w:fldCharType="end"/>
      </w:r>
      <w:bookmarkEnd w:id="86"/>
      <w:bookmarkEnd w:id="87"/>
    </w:p>
    <w:p w14:paraId="7F9693DC" w14:textId="5EC69004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С 4 по 6 сентября в Якутии впервые состоится Дальневосточный Слет </w:t>
      </w:r>
      <w:r>
        <w:rPr>
          <w:lang w:val="ru-RU"/>
        </w:rPr>
        <w:t>«</w:t>
      </w:r>
      <w:r w:rsidRPr="00851FAD">
        <w:rPr>
          <w:lang w:val="ru-RU"/>
        </w:rPr>
        <w:t xml:space="preserve">Инвастартап </w:t>
      </w:r>
      <w:r w:rsidRPr="00851FAD">
        <w:rPr>
          <w:b/>
          <w:bCs/>
          <w:lang w:val="ru-RU"/>
        </w:rPr>
        <w:t>ВОИ</w:t>
      </w:r>
      <w:r w:rsidRPr="00851FAD">
        <w:rPr>
          <w:lang w:val="ru-RU"/>
        </w:rPr>
        <w:t>: Дальний Восток</w:t>
      </w:r>
      <w:r>
        <w:rPr>
          <w:lang w:val="ru-RU"/>
        </w:rPr>
        <w:t>»</w:t>
      </w:r>
      <w:r w:rsidRPr="00851FAD">
        <w:rPr>
          <w:lang w:val="ru-RU"/>
        </w:rPr>
        <w:t xml:space="preserve">. Событие организовано по инициативе председателя </w:t>
      </w:r>
      <w:r w:rsidRPr="00851FAD">
        <w:rPr>
          <w:b/>
          <w:bCs/>
          <w:lang w:val="ru-RU"/>
        </w:rPr>
        <w:t>Якутской региональной организации Всероссийского общества инвалидов</w:t>
      </w:r>
      <w:r w:rsidRPr="00851FAD">
        <w:rPr>
          <w:lang w:val="ru-RU"/>
        </w:rPr>
        <w:t xml:space="preserve"> Ирины Лебедевой и направлено на раскрытие потенциала людей с ограниченными возможностями здоровья в сфере предпринимательства. Светлана Горюшинская, председатель Государственного комитета Республики Саха (Якутия) по занятости населения, рассказала газете </w:t>
      </w:r>
      <w:r>
        <w:rPr>
          <w:lang w:val="ru-RU"/>
        </w:rPr>
        <w:t>«</w:t>
      </w:r>
      <w:r w:rsidRPr="00851FAD">
        <w:rPr>
          <w:lang w:val="ru-RU"/>
        </w:rPr>
        <w:t>Забота Арчы</w:t>
      </w:r>
      <w:r>
        <w:rPr>
          <w:lang w:val="ru-RU"/>
        </w:rPr>
        <w:t>»</w:t>
      </w:r>
      <w:r w:rsidRPr="00851FAD">
        <w:rPr>
          <w:lang w:val="ru-RU"/>
        </w:rPr>
        <w:t xml:space="preserve"> о предстоящем мероприятии, его целях и задачах. – Инвастартап</w:t>
      </w:r>
      <w:r>
        <w:rPr>
          <w:lang w:val="ru-RU"/>
        </w:rPr>
        <w:t>»</w:t>
      </w:r>
      <w:r w:rsidRPr="00851FAD">
        <w:rPr>
          <w:lang w:val="ru-RU"/>
        </w:rPr>
        <w:t xml:space="preserve"> – это конкурс, который существует с 2021 года и проводится </w:t>
      </w:r>
      <w:r w:rsidRPr="00851FAD">
        <w:rPr>
          <w:b/>
          <w:bCs/>
          <w:lang w:val="ru-RU"/>
        </w:rPr>
        <w:t>Всероссийским обществом инвалидов</w:t>
      </w:r>
      <w:r w:rsidRPr="00851FAD">
        <w:rPr>
          <w:lang w:val="ru-RU"/>
        </w:rPr>
        <w:t xml:space="preserve"> в партнерстве с фондом региональных социальных программ </w:t>
      </w:r>
      <w:r>
        <w:rPr>
          <w:lang w:val="ru-RU"/>
        </w:rPr>
        <w:t>«</w:t>
      </w:r>
      <w:r w:rsidRPr="00851FAD">
        <w:rPr>
          <w:lang w:val="ru-RU"/>
        </w:rPr>
        <w:t>Наше будущее</w:t>
      </w:r>
      <w:r>
        <w:rPr>
          <w:lang w:val="ru-RU"/>
        </w:rPr>
        <w:t>»</w:t>
      </w:r>
      <w:r w:rsidRPr="00851FAD">
        <w:rPr>
          <w:lang w:val="ru-RU"/>
        </w:rPr>
        <w:t xml:space="preserve"> и университетом </w:t>
      </w:r>
      <w:r>
        <w:rPr>
          <w:lang w:val="ru-RU"/>
        </w:rPr>
        <w:t>«</w:t>
      </w:r>
      <w:r w:rsidRPr="00851FAD">
        <w:rPr>
          <w:lang w:val="ru-RU"/>
        </w:rPr>
        <w:t>Синергия</w:t>
      </w:r>
      <w:r>
        <w:rPr>
          <w:lang w:val="ru-RU"/>
        </w:rPr>
        <w:t>»</w:t>
      </w:r>
      <w:r w:rsidRPr="00851FAD">
        <w:rPr>
          <w:lang w:val="ru-RU"/>
        </w:rPr>
        <w:t>.</w:t>
      </w:r>
    </w:p>
    <w:p w14:paraId="7F9693DD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0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xn</w:t>
        </w:r>
        <w:r w:rsidR="00EF16FB" w:rsidRPr="00851FAD">
          <w:rPr>
            <w:color w:val="248AE8"/>
            <w:lang w:val="ru-RU"/>
          </w:rPr>
          <w:t>--</w:t>
        </w:r>
        <w:r w:rsidR="00EF16FB">
          <w:rPr>
            <w:color w:val="248AE8"/>
          </w:rPr>
          <w:t>b</w:t>
        </w:r>
        <w:r w:rsidR="00EF16FB" w:rsidRPr="00851FAD">
          <w:rPr>
            <w:color w:val="248AE8"/>
            <w:lang w:val="ru-RU"/>
          </w:rPr>
          <w:t>1</w:t>
        </w:r>
        <w:r w:rsidR="00EF16FB">
          <w:rPr>
            <w:color w:val="248AE8"/>
          </w:rPr>
          <w:t>aficgagimegb</w:t>
        </w:r>
        <w:r w:rsidR="00EF16FB" w:rsidRPr="00851FAD">
          <w:rPr>
            <w:color w:val="248AE8"/>
            <w:lang w:val="ru-RU"/>
          </w:rPr>
          <w:t>6</w:t>
        </w:r>
        <w:r w:rsidR="00EF16FB">
          <w:rPr>
            <w:color w:val="248AE8"/>
          </w:rPr>
          <w:t>ahp</w:t>
        </w:r>
        <w:r w:rsidR="00EF16FB" w:rsidRPr="00851FAD">
          <w:rPr>
            <w:color w:val="248AE8"/>
            <w:lang w:val="ru-RU"/>
          </w:rPr>
          <w:t>7</w:t>
        </w:r>
        <w:r w:rsidR="00EF16FB">
          <w:rPr>
            <w:color w:val="248AE8"/>
          </w:rPr>
          <w:t>k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xn</w:t>
        </w:r>
        <w:r w:rsidR="00EF16FB" w:rsidRPr="00851FAD">
          <w:rPr>
            <w:color w:val="248AE8"/>
            <w:lang w:val="ru-RU"/>
          </w:rPr>
          <w:t>--</w:t>
        </w:r>
        <w:r w:rsidR="00EF16FB">
          <w:rPr>
            <w:color w:val="248AE8"/>
          </w:rPr>
          <w:t>p</w:t>
        </w:r>
        <w:r w:rsidR="00EF16FB" w:rsidRPr="00851FAD">
          <w:rPr>
            <w:color w:val="248AE8"/>
            <w:lang w:val="ru-RU"/>
          </w:rPr>
          <w:t>1</w:t>
        </w:r>
        <w:r w:rsidR="00EF16FB">
          <w:rPr>
            <w:color w:val="248AE8"/>
          </w:rPr>
          <w:t>ai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dalnevostochnyj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slet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invastartap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dalnij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vostok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projdet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yakutii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3DE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DF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05.08.2024</w:t>
      </w:r>
      <w:r w:rsidRPr="00851FAD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Regions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 Щёлково</w:t>
      </w:r>
    </w:p>
    <w:bookmarkStart w:id="88" w:name="re_-1841402634"/>
    <w:bookmarkStart w:id="89" w:name="re_2b49a4a2-946c-4d3a-957c-a2c0e9496456"/>
    <w:p w14:paraId="7F9693E0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regions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schelkovo</w:instrText>
      </w:r>
      <w:r w:rsidRPr="00851FAD">
        <w:rPr>
          <w:lang w:val="ru-RU"/>
        </w:rPr>
        <w:instrText>/</w:instrText>
      </w:r>
      <w:r>
        <w:instrText>obshchestvo</w:instrText>
      </w:r>
      <w:r w:rsidRPr="00851FAD">
        <w:rPr>
          <w:lang w:val="ru-RU"/>
        </w:rPr>
        <w:instrText>/</w:instrText>
      </w:r>
      <w:r>
        <w:instrText>schelkovskie</w:instrText>
      </w:r>
      <w:r w:rsidRPr="00851FAD">
        <w:rPr>
          <w:lang w:val="ru-RU"/>
        </w:rPr>
        <w:instrText>-</w:instrText>
      </w:r>
      <w:r>
        <w:instrText>invalidy</w:instrText>
      </w:r>
      <w:r w:rsidRPr="00851FAD">
        <w:rPr>
          <w:lang w:val="ru-RU"/>
        </w:rPr>
        <w:instrText>-</w:instrText>
      </w:r>
      <w:r>
        <w:instrText>smogli</w:instrText>
      </w:r>
      <w:r w:rsidRPr="00851FAD">
        <w:rPr>
          <w:lang w:val="ru-RU"/>
        </w:rPr>
        <w:instrText>-</w:instrText>
      </w:r>
      <w:r>
        <w:instrText>prokonsultirovatsya</w:instrText>
      </w:r>
      <w:r w:rsidRPr="00851FAD">
        <w:rPr>
          <w:lang w:val="ru-RU"/>
        </w:rPr>
        <w:instrText>-</w:instrText>
      </w:r>
      <w:r>
        <w:instrText>u</w:instrText>
      </w:r>
      <w:r w:rsidRPr="00851FAD">
        <w:rPr>
          <w:lang w:val="ru-RU"/>
        </w:rPr>
        <w:instrText>-</w:instrText>
      </w:r>
      <w:r>
        <w:instrText>predstavitelya</w:instrText>
      </w:r>
      <w:r w:rsidRPr="00851FAD">
        <w:rPr>
          <w:lang w:val="ru-RU"/>
        </w:rPr>
        <w:instrText>-</w:instrText>
      </w:r>
      <w:r>
        <w:instrText>prokuratury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Щелковские инвалиды смогли проконсультироваться у представителя прокуратуры</w:t>
      </w:r>
      <w:r>
        <w:fldChar w:fldCharType="end"/>
      </w:r>
      <w:bookmarkEnd w:id="88"/>
      <w:bookmarkEnd w:id="89"/>
    </w:p>
    <w:p w14:paraId="7F9693E1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</w:t>
      </w:r>
      <w:r w:rsidRPr="00851FAD">
        <w:rPr>
          <w:b/>
          <w:bCs/>
          <w:lang w:val="ru-RU"/>
        </w:rPr>
        <w:t>районной организации Всероссийского общества инвалидов</w:t>
      </w:r>
      <w:r w:rsidRPr="00851FAD">
        <w:rPr>
          <w:lang w:val="ru-RU"/>
        </w:rPr>
        <w:t xml:space="preserve"> провел прием представитель Щелковской городской прокуратуры. Щелковцы с ограниченными возможностями здоровья смогли получить персональные консультации. Об этом сообщили в Прокуратуре Московской области.</w:t>
      </w:r>
    </w:p>
    <w:p w14:paraId="7F9693E2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1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regions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schelkovo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obshchestvo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schelkovskie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invalidy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smogli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prokonsultirovatsya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u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predstavitelya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prokuratury</w:t>
        </w:r>
      </w:hyperlink>
      <w:r w:rsidR="00EF16FB">
        <w:rPr>
          <w:color w:val="248AE8"/>
        </w:rPr>
        <w:t> </w:t>
      </w:r>
    </w:p>
    <w:p w14:paraId="7F9693E3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E7" w14:textId="4166EEB7" w:rsidR="006A7D11" w:rsidRPr="00851FAD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</w:p>
    <w:p w14:paraId="7F9693E8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ED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EE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04.08.2024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Новый мир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nm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45.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90" w:name="re_-1841402631"/>
    <w:bookmarkStart w:id="91" w:name="re_adc09cd6-6bbd-4381-80d5-0a0cf9b519c5"/>
    <w:p w14:paraId="7F9693EF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nm</w:instrText>
      </w:r>
      <w:r w:rsidRPr="00851FAD">
        <w:rPr>
          <w:lang w:val="ru-RU"/>
        </w:rPr>
        <w:instrText>45.</w:instrText>
      </w:r>
      <w:r>
        <w:instrText>ru</w:instrText>
      </w:r>
      <w:r w:rsidRPr="00851FAD">
        <w:rPr>
          <w:lang w:val="ru-RU"/>
        </w:rPr>
        <w:instrText>/</w:instrText>
      </w:r>
      <w:r>
        <w:instrText>kurgantsy</w:instrText>
      </w:r>
      <w:r w:rsidRPr="00851FAD">
        <w:rPr>
          <w:lang w:val="ru-RU"/>
        </w:rPr>
        <w:instrText>-</w:instrText>
      </w:r>
      <w:r>
        <w:instrText>zavoevali</w:instrText>
      </w:r>
      <w:r w:rsidRPr="00851FAD">
        <w:rPr>
          <w:lang w:val="ru-RU"/>
        </w:rPr>
        <w:instrText>-</w:instrText>
      </w:r>
      <w:r>
        <w:instrText>zoloto</w:instrText>
      </w:r>
      <w:r w:rsidRPr="00851FAD">
        <w:rPr>
          <w:lang w:val="ru-RU"/>
        </w:rPr>
        <w:instrText>-</w:instrText>
      </w:r>
      <w:r>
        <w:instrText>vserossijskogo</w:instrText>
      </w:r>
      <w:r w:rsidRPr="00851FAD">
        <w:rPr>
          <w:lang w:val="ru-RU"/>
        </w:rPr>
        <w:instrText>-</w:instrText>
      </w:r>
      <w:r>
        <w:instrText>festivalya</w:instrText>
      </w:r>
      <w:r w:rsidRPr="00851FAD">
        <w:rPr>
          <w:lang w:val="ru-RU"/>
        </w:rPr>
        <w:instrText>-</w:instrText>
      </w:r>
      <w:r>
        <w:instrText>po</w:instrText>
      </w:r>
      <w:r w:rsidRPr="00851FAD">
        <w:rPr>
          <w:lang w:val="ru-RU"/>
        </w:rPr>
        <w:instrText>-</w:instrText>
      </w:r>
      <w:r>
        <w:instrText>parusnomu</w:instrText>
      </w:r>
      <w:r w:rsidRPr="00851FAD">
        <w:rPr>
          <w:lang w:val="ru-RU"/>
        </w:rPr>
        <w:instrText>-</w:instrText>
      </w:r>
      <w:r>
        <w:instrText>sportu</w:instrText>
      </w:r>
      <w:r w:rsidRPr="00851FAD">
        <w:rPr>
          <w:lang w:val="ru-RU"/>
        </w:rPr>
        <w:instrText>/"</w:instrText>
      </w:r>
      <w:r>
        <w:fldChar w:fldCharType="separate"/>
      </w:r>
      <w:r w:rsidRPr="00851FAD">
        <w:rPr>
          <w:lang w:val="ru-RU"/>
        </w:rPr>
        <w:t>Курганцы завоевали золото Всероссийского фестиваля по парусному спорту</w:t>
      </w:r>
      <w:r>
        <w:fldChar w:fldCharType="end"/>
      </w:r>
      <w:bookmarkEnd w:id="90"/>
      <w:bookmarkEnd w:id="91"/>
    </w:p>
    <w:p w14:paraId="7F9693F0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нем приняли участие спортсмены с ограниченными возможностями здоровья из 12 регионов Приволжского, Центрального, Южного, Северо-Западного и Уральского федеральных округов, уточнили в пресс-службе спортуправления. Зауралье представили две команды </w:t>
      </w:r>
      <w:r w:rsidRPr="00851FAD">
        <w:rPr>
          <w:b/>
          <w:bCs/>
          <w:lang w:val="ru-RU"/>
        </w:rPr>
        <w:t>Курганской областной организации Всероссийского общества инвалидов</w:t>
      </w:r>
      <w:r w:rsidRPr="00851FAD">
        <w:rPr>
          <w:lang w:val="ru-RU"/>
        </w:rPr>
        <w:t xml:space="preserve"> (</w:t>
      </w:r>
      <w:r w:rsidRPr="00851FAD">
        <w:rPr>
          <w:b/>
          <w:bCs/>
          <w:lang w:val="ru-RU"/>
        </w:rPr>
        <w:t>ВОИ</w:t>
      </w:r>
      <w:r w:rsidRPr="00851FAD">
        <w:rPr>
          <w:lang w:val="ru-RU"/>
        </w:rPr>
        <w:t xml:space="preserve">). Как рассказал председатель </w:t>
      </w:r>
      <w:r w:rsidRPr="00851FAD">
        <w:rPr>
          <w:b/>
          <w:bCs/>
          <w:lang w:val="ru-RU"/>
        </w:rPr>
        <w:t>Курганской областной организации ВОИ</w:t>
      </w:r>
      <w:r w:rsidRPr="00851FAD">
        <w:rPr>
          <w:lang w:val="ru-RU"/>
        </w:rPr>
        <w:t xml:space="preserve"> Валерий Горобец, за победу боролись два инклюзивных курганских экипажа, в каждом – по одному рулевому и одному матросу.</w:t>
      </w:r>
    </w:p>
    <w:p w14:paraId="7F9693F1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2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nm</w:t>
        </w:r>
        <w:r w:rsidR="00EF16FB" w:rsidRPr="00851FAD">
          <w:rPr>
            <w:color w:val="248AE8"/>
            <w:lang w:val="ru-RU"/>
          </w:rPr>
          <w:t>45.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kurgantsy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zavoevali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zoloto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vserossijskogo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festivalya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parusnomu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sportu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3F2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F3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Сибирская панорама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sibpanorama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92" w:name="re_-1841402630"/>
    <w:bookmarkStart w:id="93" w:name="re_9510b9c4-f1e0-41ba-9557-69701bf6a5e3"/>
    <w:p w14:paraId="7F9693F4" w14:textId="297C89B9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sibpanorama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/?</w:instrText>
      </w:r>
      <w:r>
        <w:instrText>module</w:instrText>
      </w:r>
      <w:r w:rsidRPr="00851FAD">
        <w:rPr>
          <w:lang w:val="ru-RU"/>
        </w:rPr>
        <w:instrText>=</w:instrText>
      </w:r>
      <w:r>
        <w:instrText>articles</w:instrText>
      </w:r>
      <w:r w:rsidRPr="00851FAD">
        <w:rPr>
          <w:lang w:val="ru-RU"/>
        </w:rPr>
        <w:instrText>&amp;</w:instrText>
      </w:r>
      <w:r>
        <w:instrText>action</w:instrText>
      </w:r>
      <w:r w:rsidRPr="00851FAD">
        <w:rPr>
          <w:lang w:val="ru-RU"/>
        </w:rPr>
        <w:instrText>=</w:instrText>
      </w:r>
      <w:r>
        <w:instrText>view</w:instrText>
      </w:r>
      <w:r w:rsidRPr="00851FAD">
        <w:rPr>
          <w:lang w:val="ru-RU"/>
        </w:rPr>
        <w:instrText>&amp;</w:instrText>
      </w:r>
      <w:r>
        <w:instrText>id</w:instrText>
      </w:r>
      <w:r w:rsidRPr="00851FAD">
        <w:rPr>
          <w:lang w:val="ru-RU"/>
        </w:rPr>
        <w:instrText>=6306"</w:instrText>
      </w:r>
      <w:r>
        <w:fldChar w:fldCharType="separate"/>
      </w:r>
      <w:r w:rsidRPr="00851FAD">
        <w:rPr>
          <w:lang w:val="ru-RU"/>
        </w:rPr>
        <w:t xml:space="preserve">Тюменцы побывали на Всероссийском культурно-спортивном фестивале </w:t>
      </w:r>
      <w:r>
        <w:rPr>
          <w:lang w:val="ru-RU"/>
        </w:rPr>
        <w:t>«</w:t>
      </w:r>
      <w:r w:rsidRPr="00851FAD">
        <w:rPr>
          <w:lang w:val="ru-RU"/>
        </w:rPr>
        <w:t>Дружба народов</w:t>
      </w:r>
      <w:r>
        <w:rPr>
          <w:lang w:val="ru-RU"/>
        </w:rPr>
        <w:t>»</w:t>
      </w:r>
      <w:r>
        <w:fldChar w:fldCharType="end"/>
      </w:r>
      <w:bookmarkEnd w:id="92"/>
      <w:bookmarkEnd w:id="93"/>
    </w:p>
    <w:p w14:paraId="7F9693F5" w14:textId="224D5715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Тюменскую область представили председатель </w:t>
      </w:r>
      <w:r w:rsidRPr="00851FAD">
        <w:rPr>
          <w:b/>
          <w:bCs/>
          <w:lang w:val="ru-RU"/>
        </w:rPr>
        <w:t>областной организации Всероссийского общества инвалидов</w:t>
      </w:r>
      <w:r w:rsidRPr="00851FAD">
        <w:rPr>
          <w:lang w:val="ru-RU"/>
        </w:rPr>
        <w:t xml:space="preserve"> Евгений Кравченко, председатель Правления Федерации спорта лиц с поражением опорно-двигательного аппарата Тюменской области Андрей Толстов, председатель </w:t>
      </w:r>
      <w:r w:rsidRPr="00851FAD">
        <w:rPr>
          <w:b/>
          <w:bCs/>
          <w:lang w:val="ru-RU"/>
        </w:rPr>
        <w:t>Тобольской организации ВОИ</w:t>
      </w:r>
      <w:r w:rsidRPr="00851FAD">
        <w:rPr>
          <w:lang w:val="ru-RU"/>
        </w:rPr>
        <w:t xml:space="preserve"> Наталья Варавко, Голышмановской Наталья Зарубина, Аромашевской районной организации Виктор Кох и председатель </w:t>
      </w:r>
      <w:r w:rsidRPr="00851FAD">
        <w:rPr>
          <w:b/>
          <w:bCs/>
          <w:lang w:val="ru-RU"/>
        </w:rPr>
        <w:t>Ленинской окружной организации ВОИ города Тюмени</w:t>
      </w:r>
      <w:r w:rsidRPr="00851FAD">
        <w:rPr>
          <w:lang w:val="ru-RU"/>
        </w:rPr>
        <w:t xml:space="preserve"> Татьяна Косса. Участники Фестиваля через творческие выступления продемонстрировали культурно-исторические национальные традиции своих регионов, познакомились с фольклором, особенностями быта республик России. Также в рамках Фестиваля прошли спортивные состязания под эгидой </w:t>
      </w:r>
      <w:r>
        <w:rPr>
          <w:lang w:val="ru-RU"/>
        </w:rPr>
        <w:t>«</w:t>
      </w:r>
      <w:r w:rsidRPr="00851FAD">
        <w:rPr>
          <w:lang w:val="ru-RU"/>
        </w:rPr>
        <w:t>Спорт, движение, жизнь!</w:t>
      </w:r>
      <w:r>
        <w:rPr>
          <w:lang w:val="ru-RU"/>
        </w:rPr>
        <w:t>»</w:t>
      </w:r>
      <w:r w:rsidRPr="00851FAD">
        <w:rPr>
          <w:lang w:val="ru-RU"/>
        </w:rPr>
        <w:t xml:space="preserve"> среди людей с инвалидностью: соревнования по шахматам, пауэрлифтингу, скандинавской ходьбе, дартсу, настольным спортивным играм.</w:t>
      </w:r>
    </w:p>
    <w:p w14:paraId="7F9693F6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3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sibpanorama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/?</w:t>
        </w:r>
        <w:r w:rsidR="00EF16FB">
          <w:rPr>
            <w:color w:val="248AE8"/>
          </w:rPr>
          <w:t>module</w:t>
        </w:r>
        <w:r w:rsidR="00EF16FB" w:rsidRPr="00851FAD">
          <w:rPr>
            <w:color w:val="248AE8"/>
            <w:lang w:val="ru-RU"/>
          </w:rPr>
          <w:t>=</w:t>
        </w:r>
        <w:r w:rsidR="00EF16FB">
          <w:rPr>
            <w:color w:val="248AE8"/>
          </w:rPr>
          <w:t>articles</w:t>
        </w:r>
        <w:r w:rsidR="00EF16FB" w:rsidRPr="00851FAD">
          <w:rPr>
            <w:color w:val="248AE8"/>
            <w:lang w:val="ru-RU"/>
          </w:rPr>
          <w:t>&amp;</w:t>
        </w:r>
        <w:r w:rsidR="00EF16FB">
          <w:rPr>
            <w:color w:val="248AE8"/>
          </w:rPr>
          <w:t>action</w:t>
        </w:r>
        <w:r w:rsidR="00EF16FB" w:rsidRPr="00851FAD">
          <w:rPr>
            <w:color w:val="248AE8"/>
            <w:lang w:val="ru-RU"/>
          </w:rPr>
          <w:t>=</w:t>
        </w:r>
        <w:r w:rsidR="00EF16FB">
          <w:rPr>
            <w:color w:val="248AE8"/>
          </w:rPr>
          <w:t>view</w:t>
        </w:r>
        <w:r w:rsidR="00EF16FB" w:rsidRPr="00851FAD">
          <w:rPr>
            <w:color w:val="248AE8"/>
            <w:lang w:val="ru-RU"/>
          </w:rPr>
          <w:t>&amp;</w:t>
        </w:r>
        <w:r w:rsidR="00EF16FB">
          <w:rPr>
            <w:color w:val="248AE8"/>
          </w:rPr>
          <w:t>id</w:t>
        </w:r>
        <w:r w:rsidR="00EF16FB" w:rsidRPr="00851FAD">
          <w:rPr>
            <w:color w:val="248AE8"/>
            <w:lang w:val="ru-RU"/>
          </w:rPr>
          <w:t>=6306</w:t>
        </w:r>
      </w:hyperlink>
      <w:r w:rsidR="00EF16FB">
        <w:rPr>
          <w:color w:val="248AE8"/>
        </w:rPr>
        <w:t> </w:t>
      </w:r>
    </w:p>
    <w:p w14:paraId="7F9693F7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F8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07.08.2024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Тульская пресса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tulapressa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94" w:name="re_-1841402629"/>
    <w:bookmarkStart w:id="95" w:name="re_fef10029-8d7c-42f7-879e-644186e0bcff"/>
    <w:p w14:paraId="7F9693F9" w14:textId="0889E92A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tulapressa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/2024/08/</w:instrText>
      </w:r>
      <w:r>
        <w:instrText>sergej</w:instrText>
      </w:r>
      <w:r w:rsidRPr="00851FAD">
        <w:rPr>
          <w:lang w:val="ru-RU"/>
        </w:rPr>
        <w:instrText>-</w:instrText>
      </w:r>
      <w:r>
        <w:instrText>grebenshhikov</w:instrText>
      </w:r>
      <w:r w:rsidRPr="00851FAD">
        <w:rPr>
          <w:lang w:val="ru-RU"/>
        </w:rPr>
        <w:instrText>-</w:instrText>
      </w:r>
      <w:r>
        <w:instrText>vzaimodejstvuem</w:instrText>
      </w:r>
      <w:r w:rsidRPr="00851FAD">
        <w:rPr>
          <w:lang w:val="ru-RU"/>
        </w:rPr>
        <w:instrText>-</w:instrText>
      </w:r>
      <w:r>
        <w:instrText>dlya</w:instrText>
      </w:r>
      <w:r w:rsidRPr="00851FAD">
        <w:rPr>
          <w:lang w:val="ru-RU"/>
        </w:rPr>
        <w:instrText>-</w:instrText>
      </w:r>
      <w:r>
        <w:instrText>obshhego</w:instrText>
      </w:r>
      <w:r w:rsidRPr="00851FAD">
        <w:rPr>
          <w:lang w:val="ru-RU"/>
        </w:rPr>
        <w:instrText>-</w:instrText>
      </w:r>
      <w:r>
        <w:instrText>blaga</w:instrText>
      </w:r>
      <w:r w:rsidRPr="00851FAD">
        <w:rPr>
          <w:lang w:val="ru-RU"/>
        </w:rPr>
        <w:instrText>-</w:instrText>
      </w:r>
      <w:r>
        <w:instrText>zemlyakov</w:instrText>
      </w:r>
      <w:r w:rsidRPr="00851FAD">
        <w:rPr>
          <w:lang w:val="ru-RU"/>
        </w:rPr>
        <w:instrText>/"</w:instrText>
      </w:r>
      <w:r>
        <w:fldChar w:fldCharType="separate"/>
      </w:r>
      <w:r w:rsidRPr="00851FAD">
        <w:rPr>
          <w:lang w:val="ru-RU"/>
        </w:rPr>
        <w:t xml:space="preserve">Сергей Гребенщиков: </w:t>
      </w:r>
      <w:r>
        <w:rPr>
          <w:lang w:val="ru-RU"/>
        </w:rPr>
        <w:t>«</w:t>
      </w:r>
      <w:r w:rsidRPr="00851FAD">
        <w:rPr>
          <w:lang w:val="ru-RU"/>
        </w:rPr>
        <w:t>Взаимодействуем – для общего блага земляков!</w:t>
      </w:r>
      <w:r>
        <w:rPr>
          <w:lang w:val="ru-RU"/>
        </w:rPr>
        <w:t>»</w:t>
      </w:r>
      <w:r>
        <w:fldChar w:fldCharType="end"/>
      </w:r>
      <w:bookmarkEnd w:id="94"/>
      <w:bookmarkEnd w:id="95"/>
    </w:p>
    <w:p w14:paraId="7F9693FA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Депутат пожелал зареченцам, чтобы продлились погожие летние дни и в них обязательно нашлось время для таких хороших праздников. 6 августа Сергей Гребенщиков принял участие в праздничном мероприятии </w:t>
      </w:r>
      <w:r w:rsidRPr="00851FAD">
        <w:rPr>
          <w:b/>
          <w:bCs/>
          <w:lang w:val="ru-RU"/>
        </w:rPr>
        <w:t>зареченской районной организации Всероссийского общества инвалидов</w:t>
      </w:r>
      <w:r w:rsidRPr="00851FAD">
        <w:rPr>
          <w:lang w:val="ru-RU"/>
        </w:rPr>
        <w:t>, посвященном 35-летию со дня образования объединения. Вместе с тульскими справедливороссами поздравить юбиляров пришли представители разных общественных организаций, настоятель храма преподобного Сергия Радонежского в Заречье Вячеслав Ковалевский.</w:t>
      </w:r>
    </w:p>
    <w:p w14:paraId="7F9693FB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4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tulapressa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/2024/08/</w:t>
        </w:r>
        <w:r w:rsidR="00EF16FB">
          <w:rPr>
            <w:color w:val="248AE8"/>
          </w:rPr>
          <w:t>sergej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grebenshhikov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vzaimodejstvuem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dlya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obshhego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blaga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zemlyakov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3FC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3FD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Мичуринская правда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michpravda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96" w:name="re_-1841402628"/>
    <w:bookmarkStart w:id="97" w:name="re_5afd4b3c-6fda-4a22-834a-74084f1f9458"/>
    <w:p w14:paraId="7F9693FE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michpravda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society</w:instrText>
      </w:r>
      <w:r w:rsidRPr="00851FAD">
        <w:rPr>
          <w:lang w:val="ru-RU"/>
        </w:rPr>
        <w:instrText>/2024-08-08/</w:instrText>
      </w:r>
      <w:r>
        <w:instrText>zhitelnitsa</w:instrText>
      </w:r>
      <w:r w:rsidRPr="00851FAD">
        <w:rPr>
          <w:lang w:val="ru-RU"/>
        </w:rPr>
        <w:instrText>-</w:instrText>
      </w:r>
      <w:r>
        <w:instrText>naukograda</w:instrText>
      </w:r>
      <w:r w:rsidRPr="00851FAD">
        <w:rPr>
          <w:lang w:val="ru-RU"/>
        </w:rPr>
        <w:instrText>-</w:instrText>
      </w:r>
      <w:r>
        <w:instrText>stala</w:instrText>
      </w:r>
      <w:r w:rsidRPr="00851FAD">
        <w:rPr>
          <w:lang w:val="ru-RU"/>
        </w:rPr>
        <w:instrText>-</w:instrText>
      </w:r>
      <w:r>
        <w:instrText>avtorom</w:instrText>
      </w:r>
      <w:r w:rsidRPr="00851FAD">
        <w:rPr>
          <w:lang w:val="ru-RU"/>
        </w:rPr>
        <w:instrText>-</w:instrText>
      </w:r>
      <w:r>
        <w:instrText>ofitsialnogo</w:instrText>
      </w:r>
      <w:r w:rsidRPr="00851FAD">
        <w:rPr>
          <w:lang w:val="ru-RU"/>
        </w:rPr>
        <w:instrText>-</w:instrText>
      </w:r>
      <w:r>
        <w:instrText>gimna</w:instrText>
      </w:r>
      <w:r w:rsidRPr="00851FAD">
        <w:rPr>
          <w:lang w:val="ru-RU"/>
        </w:rPr>
        <w:instrText>-</w:instrText>
      </w:r>
      <w:r>
        <w:instrText>vserossiyskogo</w:instrText>
      </w:r>
      <w:r w:rsidRPr="00851FAD">
        <w:rPr>
          <w:lang w:val="ru-RU"/>
        </w:rPr>
        <w:instrText>-</w:instrText>
      </w:r>
      <w:r>
        <w:instrText>obschestva</w:instrText>
      </w:r>
      <w:r w:rsidRPr="00851FAD">
        <w:rPr>
          <w:lang w:val="ru-RU"/>
        </w:rPr>
        <w:instrText>-</w:instrText>
      </w:r>
      <w:r>
        <w:instrText>invalidov</w:instrText>
      </w:r>
      <w:r w:rsidRPr="00851FAD">
        <w:rPr>
          <w:lang w:val="ru-RU"/>
        </w:rPr>
        <w:instrText>-244950"</w:instrText>
      </w:r>
      <w:r>
        <w:fldChar w:fldCharType="separate"/>
      </w:r>
      <w:r w:rsidRPr="00851FAD">
        <w:rPr>
          <w:lang w:val="ru-RU"/>
        </w:rPr>
        <w:t>Жительница наукограда стала автором официального гимна Всероссийского общества инвалидов</w:t>
      </w:r>
      <w:r>
        <w:fldChar w:fldCharType="end"/>
      </w:r>
      <w:bookmarkEnd w:id="96"/>
      <w:bookmarkEnd w:id="97"/>
    </w:p>
    <w:p w14:paraId="7F9693FF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Первое место было присуждено члену </w:t>
      </w:r>
      <w:r w:rsidRPr="00851FAD">
        <w:rPr>
          <w:b/>
          <w:bCs/>
          <w:lang w:val="ru-RU"/>
        </w:rPr>
        <w:t>Мичуринского отделения Тамбовской организации Всероссийского общества инвалидов</w:t>
      </w:r>
      <w:r w:rsidRPr="00851FAD">
        <w:rPr>
          <w:lang w:val="ru-RU"/>
        </w:rPr>
        <w:t xml:space="preserve"> Елене Хадарцевой. Елена Хадарцева Фото: архив редакции По мнению организаторов, Елене Ивановне удалось лучше всех соблюсти условия конкурса: достичь высокого уровня художественности, а также наиболее полно выразить соответствие гимна миссии и целям </w:t>
      </w:r>
      <w:r w:rsidRPr="00851FAD">
        <w:rPr>
          <w:b/>
          <w:bCs/>
          <w:lang w:val="ru-RU"/>
        </w:rPr>
        <w:t>ВОИ</w:t>
      </w:r>
      <w:r w:rsidRPr="00851FAD">
        <w:rPr>
          <w:lang w:val="ru-RU"/>
        </w:rPr>
        <w:t xml:space="preserve">. Как отмечается, конкурс стал важным событием, объединившим творческих людей, стремящихся выразить общие ценности и миссию </w:t>
      </w:r>
      <w:r w:rsidRPr="00851FAD">
        <w:rPr>
          <w:b/>
          <w:bCs/>
          <w:lang w:val="ru-RU"/>
        </w:rPr>
        <w:t>организации</w:t>
      </w:r>
      <w:r w:rsidRPr="00851FAD">
        <w:rPr>
          <w:lang w:val="ru-RU"/>
        </w:rPr>
        <w:t>.</w:t>
      </w:r>
    </w:p>
    <w:p w14:paraId="7F969400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5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michpravda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society</w:t>
        </w:r>
        <w:r w:rsidR="00EF16FB" w:rsidRPr="00851FAD">
          <w:rPr>
            <w:color w:val="248AE8"/>
            <w:lang w:val="ru-RU"/>
          </w:rPr>
          <w:t>/2024-08-08/</w:t>
        </w:r>
        <w:r w:rsidR="00EF16FB">
          <w:rPr>
            <w:color w:val="248AE8"/>
          </w:rPr>
          <w:t>zhitelnitsa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naukograda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stala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avtorom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ofitsialnogo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gimna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vserossiyskogo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obschestva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invalidov</w:t>
        </w:r>
        <w:r w:rsidR="00EF16FB" w:rsidRPr="00851FAD">
          <w:rPr>
            <w:color w:val="248AE8"/>
            <w:lang w:val="ru-RU"/>
          </w:rPr>
          <w:t>-244950</w:t>
        </w:r>
      </w:hyperlink>
      <w:r w:rsidR="00EF16FB">
        <w:rPr>
          <w:color w:val="248AE8"/>
        </w:rPr>
        <w:t> </w:t>
      </w:r>
    </w:p>
    <w:p w14:paraId="7F969401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05" w14:textId="6A2DBC1A" w:rsidR="006A7D11" w:rsidRPr="00F95542" w:rsidRDefault="006A7D11" w:rsidP="00ED7BD2">
      <w:pPr>
        <w:jc w:val="both"/>
        <w:rPr>
          <w:color w:val="248AE8"/>
          <w:lang w:val="ru-RU"/>
        </w:rPr>
      </w:pPr>
    </w:p>
    <w:p w14:paraId="7F969406" w14:textId="77777777" w:rsidR="006A7D11" w:rsidRPr="00F95542" w:rsidRDefault="006A7D11" w:rsidP="00ED7BD2">
      <w:pPr>
        <w:pStyle w:val="a4"/>
        <w:jc w:val="both"/>
        <w:rPr>
          <w:lang w:val="ru-RU"/>
        </w:rPr>
      </w:pPr>
    </w:p>
    <w:p w14:paraId="7F96940B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0C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Ессентукский информационный портал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essentukiportal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98" w:name="re_-1841402625"/>
    <w:bookmarkStart w:id="99" w:name="re_f29d875d-5f14-4d1e-bfd6-77fc13109a8d"/>
    <w:p w14:paraId="7F96940D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essentukiportal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articles</w:instrText>
      </w:r>
      <w:r w:rsidRPr="00851FAD">
        <w:rPr>
          <w:lang w:val="ru-RU"/>
        </w:rPr>
        <w:instrText>/</w:instrText>
      </w:r>
      <w:r>
        <w:instrText>obschestvo</w:instrText>
      </w:r>
      <w:r w:rsidRPr="00851FAD">
        <w:rPr>
          <w:lang w:val="ru-RU"/>
        </w:rPr>
        <w:instrText>/2024-08-06/</w:instrText>
      </w:r>
      <w:r>
        <w:instrText>sem</w:instrText>
      </w:r>
      <w:r w:rsidRPr="00851FAD">
        <w:rPr>
          <w:lang w:val="ru-RU"/>
        </w:rPr>
        <w:instrText>-</w:instrText>
      </w:r>
      <w:r>
        <w:instrText>ulits</w:instrText>
      </w:r>
      <w:r w:rsidRPr="00851FAD">
        <w:rPr>
          <w:lang w:val="ru-RU"/>
        </w:rPr>
        <w:instrText>-50-</w:instrText>
      </w:r>
      <w:r>
        <w:instrText>barierov</w:instrText>
      </w:r>
      <w:r w:rsidRPr="00851FAD">
        <w:rPr>
          <w:lang w:val="ru-RU"/>
        </w:rPr>
        <w:instrText>-</w:instrText>
      </w:r>
      <w:r>
        <w:instrText>aktivisty</w:instrText>
      </w:r>
      <w:r w:rsidRPr="00851FAD">
        <w:rPr>
          <w:lang w:val="ru-RU"/>
        </w:rPr>
        <w:instrText>-</w:instrText>
      </w:r>
      <w:r>
        <w:instrText>na</w:instrText>
      </w:r>
      <w:r w:rsidRPr="00851FAD">
        <w:rPr>
          <w:lang w:val="ru-RU"/>
        </w:rPr>
        <w:instrText>-</w:instrText>
      </w:r>
      <w:r>
        <w:instrText>invalidnyh</w:instrText>
      </w:r>
      <w:r w:rsidRPr="00851FAD">
        <w:rPr>
          <w:lang w:val="ru-RU"/>
        </w:rPr>
        <w:instrText>-</w:instrText>
      </w:r>
      <w:r>
        <w:instrText>kolyaskah</w:instrText>
      </w:r>
      <w:r w:rsidRPr="00851FAD">
        <w:rPr>
          <w:lang w:val="ru-RU"/>
        </w:rPr>
        <w:instrText>-</w:instrText>
      </w:r>
      <w:r>
        <w:instrText>delayut</w:instrText>
      </w:r>
      <w:r w:rsidRPr="00851FAD">
        <w:rPr>
          <w:lang w:val="ru-RU"/>
        </w:rPr>
        <w:instrText>-</w:instrText>
      </w:r>
      <w:r>
        <w:instrText>essentuki</w:instrText>
      </w:r>
      <w:r w:rsidRPr="00851FAD">
        <w:rPr>
          <w:lang w:val="ru-RU"/>
        </w:rPr>
        <w:instrText>-</w:instrText>
      </w:r>
      <w:r>
        <w:instrText>udobnee</w:instrText>
      </w:r>
      <w:r w:rsidRPr="00851FAD">
        <w:rPr>
          <w:lang w:val="ru-RU"/>
        </w:rPr>
        <w:instrText>-</w:instrText>
      </w:r>
      <w:r>
        <w:instrText>dlya</w:instrText>
      </w:r>
      <w:r w:rsidRPr="00851FAD">
        <w:rPr>
          <w:lang w:val="ru-RU"/>
        </w:rPr>
        <w:instrText>-</w:instrText>
      </w:r>
      <w:r>
        <w:instrText>lyudey</w:instrText>
      </w:r>
      <w:r w:rsidRPr="00851FAD">
        <w:rPr>
          <w:lang w:val="ru-RU"/>
        </w:rPr>
        <w:instrText>-299397"</w:instrText>
      </w:r>
      <w:r>
        <w:fldChar w:fldCharType="separate"/>
      </w:r>
      <w:r w:rsidRPr="00851FAD">
        <w:rPr>
          <w:lang w:val="ru-RU"/>
        </w:rPr>
        <w:t>Семь улиц — 50 барьеров: активисты на инвалидных колясках делают Ессентуки удобнее для людей</w:t>
      </w:r>
      <w:r>
        <w:fldChar w:fldCharType="end"/>
      </w:r>
      <w:bookmarkEnd w:id="98"/>
      <w:bookmarkEnd w:id="99"/>
    </w:p>
    <w:p w14:paraId="7F96940E" w14:textId="22D66E1B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Активисты прогулялись по нескольким центральным улицам курорта в инвалидных креслах, с детскими колясками, на самокатах и велосипедах, чтобы узнать, насколько городская среда доступна для маломобильных пешеходов. Подробностями с корреспондентом </w:t>
      </w:r>
      <w:r>
        <w:rPr>
          <w:lang w:val="ru-RU"/>
        </w:rPr>
        <w:t>«</w:t>
      </w:r>
      <w:r w:rsidRPr="00851FAD">
        <w:rPr>
          <w:lang w:val="ru-RU"/>
        </w:rPr>
        <w:t>Портала Ессентуков</w:t>
      </w:r>
      <w:r>
        <w:rPr>
          <w:lang w:val="ru-RU"/>
        </w:rPr>
        <w:t>»</w:t>
      </w:r>
      <w:r w:rsidRPr="00851FAD">
        <w:rPr>
          <w:lang w:val="ru-RU"/>
        </w:rPr>
        <w:t xml:space="preserve"> поделилась председатель </w:t>
      </w:r>
      <w:r w:rsidRPr="00851FAD">
        <w:rPr>
          <w:b/>
          <w:bCs/>
          <w:lang w:val="ru-RU"/>
        </w:rPr>
        <w:t xml:space="preserve">Ставропольского отделения Всероссийского общества инвалидов </w:t>
      </w:r>
      <w:r>
        <w:rPr>
          <w:b/>
          <w:bCs/>
          <w:lang w:val="ru-RU"/>
        </w:rPr>
        <w:t>«</w:t>
      </w:r>
      <w:r w:rsidRPr="00851FAD">
        <w:rPr>
          <w:b/>
          <w:bCs/>
          <w:lang w:val="ru-RU"/>
        </w:rPr>
        <w:t>Опора</w:t>
      </w:r>
      <w:r>
        <w:rPr>
          <w:lang w:val="ru-RU"/>
        </w:rPr>
        <w:t>»</w:t>
      </w:r>
      <w:r w:rsidRPr="00851FAD">
        <w:rPr>
          <w:lang w:val="ru-RU"/>
        </w:rPr>
        <w:t xml:space="preserve"> Анастасия Заярная. </w:t>
      </w:r>
      <w:r>
        <w:rPr>
          <w:lang w:val="ru-RU"/>
        </w:rPr>
        <w:t>«</w:t>
      </w:r>
      <w:r w:rsidRPr="00851FAD">
        <w:rPr>
          <w:lang w:val="ru-RU"/>
        </w:rPr>
        <w:t>Благоустройство – общая беда</w:t>
      </w:r>
      <w:r>
        <w:rPr>
          <w:lang w:val="ru-RU"/>
        </w:rPr>
        <w:t>»</w:t>
      </w:r>
      <w:r w:rsidRPr="00851FAD">
        <w:rPr>
          <w:lang w:val="ru-RU"/>
        </w:rPr>
        <w:t xml:space="preserve"> Акцию организовала партия </w:t>
      </w:r>
      <w:r>
        <w:rPr>
          <w:lang w:val="ru-RU"/>
        </w:rPr>
        <w:t>«</w:t>
      </w:r>
      <w:r w:rsidRPr="00851FAD">
        <w:rPr>
          <w:lang w:val="ru-RU"/>
        </w:rPr>
        <w:t>Новые люди</w:t>
      </w:r>
      <w:r>
        <w:rPr>
          <w:lang w:val="ru-RU"/>
        </w:rPr>
        <w:t>»</w:t>
      </w:r>
      <w:r w:rsidRPr="00851FAD">
        <w:rPr>
          <w:lang w:val="ru-RU"/>
        </w:rPr>
        <w:t xml:space="preserve"> совместно с активистами Общероссийской общественной организацией инвалидов </w:t>
      </w:r>
      <w:r>
        <w:rPr>
          <w:lang w:val="ru-RU"/>
        </w:rPr>
        <w:t>«</w:t>
      </w:r>
      <w:r w:rsidRPr="00851FAD">
        <w:rPr>
          <w:lang w:val="ru-RU"/>
        </w:rPr>
        <w:t>Опора</w:t>
      </w:r>
      <w:r>
        <w:rPr>
          <w:lang w:val="ru-RU"/>
        </w:rPr>
        <w:t>»</w:t>
      </w:r>
      <w:r w:rsidRPr="00851FAD">
        <w:rPr>
          <w:lang w:val="ru-RU"/>
        </w:rPr>
        <w:t>.</w:t>
      </w:r>
    </w:p>
    <w:p w14:paraId="7F96940F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6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essentukiportal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articles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obschestvo</w:t>
        </w:r>
        <w:r w:rsidR="00EF16FB" w:rsidRPr="00851FAD">
          <w:rPr>
            <w:color w:val="248AE8"/>
            <w:lang w:val="ru-RU"/>
          </w:rPr>
          <w:t>/2024-08-06/</w:t>
        </w:r>
        <w:r w:rsidR="00EF16FB">
          <w:rPr>
            <w:color w:val="248AE8"/>
          </w:rPr>
          <w:t>sem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ulits</w:t>
        </w:r>
        <w:r w:rsidR="00EF16FB" w:rsidRPr="00851FAD">
          <w:rPr>
            <w:color w:val="248AE8"/>
            <w:lang w:val="ru-RU"/>
          </w:rPr>
          <w:t>-50-</w:t>
        </w:r>
        <w:r w:rsidR="00EF16FB">
          <w:rPr>
            <w:color w:val="248AE8"/>
          </w:rPr>
          <w:t>barierov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aktivisty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invalidnyh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kolyaskah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delayut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essentuki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udobnee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dlya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lyudey</w:t>
        </w:r>
        <w:r w:rsidR="00EF16FB" w:rsidRPr="00851FAD">
          <w:rPr>
            <w:color w:val="248AE8"/>
            <w:lang w:val="ru-RU"/>
          </w:rPr>
          <w:t>-299397</w:t>
        </w:r>
      </w:hyperlink>
      <w:r w:rsidR="00EF16FB">
        <w:rPr>
          <w:color w:val="248AE8"/>
        </w:rPr>
        <w:t> </w:t>
      </w:r>
    </w:p>
    <w:p w14:paraId="7F969410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11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На земле Салавата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zemle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salavata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com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00" w:name="re_-1841402624"/>
    <w:bookmarkStart w:id="101" w:name="re_f2efbc18-8a40-4e19-9796-e499deaa04ad"/>
    <w:p w14:paraId="7F969412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na</w:instrText>
      </w:r>
      <w:r w:rsidRPr="00851FAD">
        <w:rPr>
          <w:lang w:val="ru-RU"/>
        </w:rPr>
        <w:instrText>-</w:instrText>
      </w:r>
      <w:r>
        <w:instrText>zemle</w:instrText>
      </w:r>
      <w:r w:rsidRPr="00851FAD">
        <w:rPr>
          <w:lang w:val="ru-RU"/>
        </w:rPr>
        <w:instrText>-</w:instrText>
      </w:r>
      <w:r>
        <w:instrText>salavata</w:instrText>
      </w:r>
      <w:r w:rsidRPr="00851FAD">
        <w:rPr>
          <w:lang w:val="ru-RU"/>
        </w:rPr>
        <w:instrText>.</w:instrText>
      </w:r>
      <w:r>
        <w:instrText>com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/2024-08-06/</w:instrText>
      </w:r>
      <w:r>
        <w:instrText>v</w:instrText>
      </w:r>
      <w:r w:rsidRPr="00851FAD">
        <w:rPr>
          <w:lang w:val="ru-RU"/>
        </w:rPr>
        <w:instrText>-</w:instrText>
      </w:r>
      <w:r>
        <w:instrText>salavatskom</w:instrText>
      </w:r>
      <w:r w:rsidRPr="00851FAD">
        <w:rPr>
          <w:lang w:val="ru-RU"/>
        </w:rPr>
        <w:instrText>-</w:instrText>
      </w:r>
      <w:r>
        <w:instrText>rayone</w:instrText>
      </w:r>
      <w:r w:rsidRPr="00851FAD">
        <w:rPr>
          <w:lang w:val="ru-RU"/>
        </w:rPr>
        <w:instrText>-</w:instrText>
      </w:r>
      <w:r>
        <w:instrText>bashkirii</w:instrText>
      </w:r>
      <w:r w:rsidRPr="00851FAD">
        <w:rPr>
          <w:lang w:val="ru-RU"/>
        </w:rPr>
        <w:instrText>-</w:instrText>
      </w:r>
      <w:r>
        <w:instrText>zhivet</w:instrText>
      </w:r>
      <w:r w:rsidRPr="00851FAD">
        <w:rPr>
          <w:lang w:val="ru-RU"/>
        </w:rPr>
        <w:instrText>-</w:instrText>
      </w:r>
      <w:r>
        <w:instrText>unikalnyy</w:instrText>
      </w:r>
      <w:r w:rsidRPr="00851FAD">
        <w:rPr>
          <w:lang w:val="ru-RU"/>
        </w:rPr>
        <w:instrText>-</w:instrText>
      </w:r>
      <w:r>
        <w:instrText>invalid</w:instrText>
      </w:r>
      <w:r w:rsidRPr="00851FAD">
        <w:rPr>
          <w:lang w:val="ru-RU"/>
        </w:rPr>
        <w:instrText>-</w:instrText>
      </w:r>
      <w:r>
        <w:instrText>kolyasochnik</w:instrText>
      </w:r>
      <w:r w:rsidRPr="00851FAD">
        <w:rPr>
          <w:lang w:val="ru-RU"/>
        </w:rPr>
        <w:instrText>-3875249"</w:instrText>
      </w:r>
      <w:r>
        <w:fldChar w:fldCharType="separate"/>
      </w:r>
      <w:r w:rsidRPr="00851FAD">
        <w:rPr>
          <w:lang w:val="ru-RU"/>
        </w:rPr>
        <w:t>В Салаватском районе Башкирии живет уникальный инвалид-колясочник</w:t>
      </w:r>
      <w:r>
        <w:fldChar w:fldCharType="end"/>
      </w:r>
      <w:bookmarkEnd w:id="100"/>
      <w:bookmarkEnd w:id="101"/>
    </w:p>
    <w:p w14:paraId="7F969413" w14:textId="57849A44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Для него было принципиально важно окружить себя такими же упорными, сильными, несломленными, решительными, целеустремленными людьми. Сейчас это целая большая организация под названием </w:t>
      </w:r>
      <w:r>
        <w:rPr>
          <w:lang w:val="ru-RU"/>
        </w:rPr>
        <w:t>«</w:t>
      </w:r>
      <w:r w:rsidRPr="00851FAD">
        <w:rPr>
          <w:b/>
          <w:bCs/>
          <w:lang w:val="ru-RU"/>
        </w:rPr>
        <w:t>Всероссийское общество инвалидов</w:t>
      </w:r>
      <w:r>
        <w:rPr>
          <w:lang w:val="ru-RU"/>
        </w:rPr>
        <w:t>»</w:t>
      </w:r>
      <w:r w:rsidRPr="00851FAD">
        <w:rPr>
          <w:lang w:val="ru-RU"/>
        </w:rPr>
        <w:t xml:space="preserve">. </w:t>
      </w:r>
      <w:r w:rsidRPr="00851FAD">
        <w:rPr>
          <w:b/>
          <w:bCs/>
          <w:lang w:val="ru-RU"/>
        </w:rPr>
        <w:t>Салаватскую районную организацию ВОИ</w:t>
      </w:r>
      <w:r w:rsidRPr="00851FAD">
        <w:rPr>
          <w:lang w:val="ru-RU"/>
        </w:rPr>
        <w:t xml:space="preserve"> Миннислам Минниахметович выпестовал сам.</w:t>
      </w:r>
    </w:p>
    <w:p w14:paraId="7F969414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7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na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zemle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salavata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com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/2024-08-06/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salavatskom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rayone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bashkirii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zhivet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unikalnyy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invalid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kolyasochnik</w:t>
        </w:r>
        <w:r w:rsidR="00EF16FB" w:rsidRPr="00851FAD">
          <w:rPr>
            <w:color w:val="248AE8"/>
            <w:lang w:val="ru-RU"/>
          </w:rPr>
          <w:t>-3875249</w:t>
        </w:r>
      </w:hyperlink>
      <w:r w:rsidR="00EF16FB">
        <w:rPr>
          <w:color w:val="248AE8"/>
        </w:rPr>
        <w:t> </w:t>
      </w:r>
    </w:p>
    <w:p w14:paraId="7F969415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19" w14:textId="3C041F23" w:rsidR="006A7D11" w:rsidRPr="00F95542" w:rsidRDefault="006A7D11" w:rsidP="00ED7BD2">
      <w:pPr>
        <w:jc w:val="both"/>
        <w:rPr>
          <w:color w:val="248AE8"/>
          <w:lang w:val="ru-RU"/>
        </w:rPr>
      </w:pPr>
    </w:p>
    <w:p w14:paraId="7F969436" w14:textId="44A6A2AC" w:rsidR="006A7D11" w:rsidRPr="00851FAD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</w:p>
    <w:p w14:paraId="7F969437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3C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3D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Видновские вести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vesti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vidnoe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02" w:name="re_-1841402615"/>
    <w:bookmarkStart w:id="103" w:name="re_0d754597-ec60-4efc-8a85-890de86af3ed"/>
    <w:p w14:paraId="7F96943E" w14:textId="25E8A74D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vesti</w:instrText>
      </w:r>
      <w:r w:rsidRPr="00851FAD">
        <w:rPr>
          <w:lang w:val="ru-RU"/>
        </w:rPr>
        <w:instrText>-</w:instrText>
      </w:r>
      <w:r>
        <w:instrText>vidnoe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tri</w:instrText>
      </w:r>
      <w:r w:rsidRPr="00851FAD">
        <w:rPr>
          <w:lang w:val="ru-RU"/>
        </w:rPr>
        <w:instrText>-</w:instrText>
      </w:r>
      <w:r>
        <w:instrText>zhelanija</w:instrText>
      </w:r>
      <w:r w:rsidRPr="00851FAD">
        <w:rPr>
          <w:lang w:val="ru-RU"/>
        </w:rPr>
        <w:instrText>-</w:instrText>
      </w:r>
      <w:r>
        <w:instrText>semi</w:instrText>
      </w:r>
      <w:r w:rsidRPr="00851FAD">
        <w:rPr>
          <w:lang w:val="ru-RU"/>
        </w:rPr>
        <w:instrText>-</w:instrText>
      </w:r>
      <w:r>
        <w:instrText>veremjovyh</w:instrText>
      </w:r>
      <w:r w:rsidRPr="00851FAD">
        <w:rPr>
          <w:lang w:val="ru-RU"/>
        </w:rPr>
        <w:instrText>/"</w:instrText>
      </w:r>
      <w:r>
        <w:fldChar w:fldCharType="separate"/>
      </w:r>
      <w:r w:rsidR="009E3EB6">
        <w:rPr>
          <w:lang w:val="ru-RU"/>
        </w:rPr>
        <w:t>Три</w:t>
      </w:r>
      <w:r w:rsidRPr="00851FAD">
        <w:rPr>
          <w:lang w:val="ru-RU"/>
        </w:rPr>
        <w:t xml:space="preserve"> </w:t>
      </w:r>
      <w:r w:rsidR="009E3EB6">
        <w:rPr>
          <w:lang w:val="ru-RU"/>
        </w:rPr>
        <w:t>желания</w:t>
      </w:r>
      <w:r w:rsidRPr="00851FAD">
        <w:rPr>
          <w:lang w:val="ru-RU"/>
        </w:rPr>
        <w:t xml:space="preserve"> </w:t>
      </w:r>
      <w:r w:rsidR="009E3EB6">
        <w:rPr>
          <w:lang w:val="ru-RU"/>
        </w:rPr>
        <w:t>семьи</w:t>
      </w:r>
      <w:r w:rsidRPr="00851FAD">
        <w:rPr>
          <w:lang w:val="ru-RU"/>
        </w:rPr>
        <w:t xml:space="preserve"> В</w:t>
      </w:r>
      <w:r w:rsidR="009E3EB6">
        <w:rPr>
          <w:lang w:val="ru-RU"/>
        </w:rPr>
        <w:t>еремьевых</w:t>
      </w:r>
      <w:r>
        <w:fldChar w:fldCharType="end"/>
      </w:r>
      <w:bookmarkEnd w:id="102"/>
      <w:bookmarkEnd w:id="103"/>
    </w:p>
    <w:p w14:paraId="7F96943F" w14:textId="00EF1913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очередной раз </w:t>
      </w:r>
      <w:r w:rsidRPr="00851FAD">
        <w:rPr>
          <w:b/>
          <w:bCs/>
          <w:lang w:val="ru-RU"/>
        </w:rPr>
        <w:t>Ленинской местной организации Всероссийского общества инвалидов</w:t>
      </w:r>
      <w:r w:rsidRPr="00851FAD">
        <w:rPr>
          <w:lang w:val="ru-RU"/>
        </w:rPr>
        <w:t xml:space="preserve"> было оказано доверие представлять Московскую область в фестивале творчества семей инвалидов – </w:t>
      </w:r>
      <w:r>
        <w:rPr>
          <w:lang w:val="ru-RU"/>
        </w:rPr>
        <w:t>«</w:t>
      </w:r>
      <w:r w:rsidRPr="00851FAD">
        <w:rPr>
          <w:lang w:val="ru-RU"/>
        </w:rPr>
        <w:t>В семье все сВОИ</w:t>
      </w:r>
      <w:r>
        <w:rPr>
          <w:lang w:val="ru-RU"/>
        </w:rPr>
        <w:t>»</w:t>
      </w:r>
      <w:r w:rsidRPr="00851FAD">
        <w:rPr>
          <w:lang w:val="ru-RU"/>
        </w:rPr>
        <w:t>. На фестиваль в Кострому отправилась семья Веремьевых из Видного Ленинского городского округа- мама Александра, папа Виталий и их дочь Ксения. В первый же день прошла презентация – визитная карточка команд-участниц, в ходе которой каждая из них представила творческий номер, подготовленный дома.</w:t>
      </w:r>
    </w:p>
    <w:p w14:paraId="7F969440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8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vesti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vidnoe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tri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zhelanija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semi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veremjovyh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446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5A" w14:textId="281B9D7C" w:rsidR="006A7D11" w:rsidRPr="00DC3169" w:rsidRDefault="006A7D11" w:rsidP="00DC3169">
      <w:pPr>
        <w:jc w:val="both"/>
        <w:rPr>
          <w:color w:val="248AE8"/>
          <w:lang w:val="ru-RU"/>
        </w:rPr>
      </w:pPr>
    </w:p>
    <w:p w14:paraId="7F96945F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60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Бийский рабочий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biwork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04" w:name="re_-1841402608"/>
    <w:bookmarkStart w:id="105" w:name="re_f5aad3ae-79ee-4d9d-a3b2-aa7e9dc107bf"/>
    <w:p w14:paraId="7F969461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biwork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sport</w:instrText>
      </w:r>
      <w:r w:rsidRPr="00851FAD">
        <w:rPr>
          <w:lang w:val="ru-RU"/>
        </w:rPr>
        <w:instrText>/71229-</w:instrText>
      </w:r>
      <w:r>
        <w:instrText>zakalaet</w:instrText>
      </w:r>
      <w:r w:rsidRPr="00851FAD">
        <w:rPr>
          <w:lang w:val="ru-RU"/>
        </w:rPr>
        <w:instrText>-</w:instrText>
      </w:r>
      <w:r>
        <w:instrText>duh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bijske</w:instrText>
      </w:r>
      <w:r w:rsidRPr="00851FAD">
        <w:rPr>
          <w:lang w:val="ru-RU"/>
        </w:rPr>
        <w:instrText>-</w:instrText>
      </w:r>
      <w:r>
        <w:instrText>dla</w:instrText>
      </w:r>
      <w:r w:rsidRPr="00851FAD">
        <w:rPr>
          <w:lang w:val="ru-RU"/>
        </w:rPr>
        <w:instrText>-</w:instrText>
      </w:r>
      <w:r>
        <w:instrText>detej</w:instrText>
      </w:r>
      <w:r w:rsidRPr="00851FAD">
        <w:rPr>
          <w:lang w:val="ru-RU"/>
        </w:rPr>
        <w:instrText>-</w:instrText>
      </w:r>
      <w:r>
        <w:instrText>proveli</w:instrText>
      </w:r>
      <w:r w:rsidRPr="00851FAD">
        <w:rPr>
          <w:lang w:val="ru-RU"/>
        </w:rPr>
        <w:instrText>-</w:instrText>
      </w:r>
      <w:r>
        <w:instrText>master</w:instrText>
      </w:r>
      <w:r w:rsidRPr="00851FAD">
        <w:rPr>
          <w:lang w:val="ru-RU"/>
        </w:rPr>
        <w:instrText>-</w:instrText>
      </w:r>
      <w:r>
        <w:instrText>klass</w:instrText>
      </w:r>
      <w:r w:rsidRPr="00851FAD">
        <w:rPr>
          <w:lang w:val="ru-RU"/>
        </w:rPr>
        <w:instrText>-</w:instrText>
      </w:r>
      <w:r>
        <w:instrText>po</w:instrText>
      </w:r>
      <w:r w:rsidRPr="00851FAD">
        <w:rPr>
          <w:lang w:val="ru-RU"/>
        </w:rPr>
        <w:instrText>-</w:instrText>
      </w:r>
      <w:r>
        <w:instrText>adaptivnomu</w:instrText>
      </w:r>
      <w:r w:rsidRPr="00851FAD">
        <w:rPr>
          <w:lang w:val="ru-RU"/>
        </w:rPr>
        <w:instrText>-</w:instrText>
      </w:r>
      <w:r>
        <w:instrText>hokkeu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Закаляет дух: в Бийске для детей провели мастер-класс по адаптивному хоккею</w:t>
      </w:r>
      <w:r>
        <w:fldChar w:fldCharType="end"/>
      </w:r>
      <w:bookmarkEnd w:id="104"/>
      <w:bookmarkEnd w:id="105"/>
    </w:p>
    <w:p w14:paraId="7F969462" w14:textId="0554DED8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Бийске для детей провели мастер-класс по адаптивному хоккею Фото: Анна Сабанова В России эта дисциплина развита достаточно хорошо, уже существует более 70 команд в 39 регионах страны В Алтайском крае одним из инициаторов создания детской команды по адаптивному хоккею стал Дмитрий Удалов, игрок команды футболистов-ампутантов </w:t>
      </w:r>
      <w:r>
        <w:rPr>
          <w:lang w:val="ru-RU"/>
        </w:rPr>
        <w:t>«</w:t>
      </w:r>
      <w:r w:rsidRPr="00851FAD">
        <w:rPr>
          <w:lang w:val="ru-RU"/>
        </w:rPr>
        <w:t>Динамо-Алтай</w:t>
      </w:r>
      <w:r>
        <w:rPr>
          <w:lang w:val="ru-RU"/>
        </w:rPr>
        <w:t>»</w:t>
      </w:r>
      <w:r w:rsidRPr="00851FAD">
        <w:rPr>
          <w:lang w:val="ru-RU"/>
        </w:rPr>
        <w:t xml:space="preserve">. Дмитрий Удалов, заслуженный мастер спорта, главный тренер детской команды по следж-хоккею Фото: Анна Сабанова – Мы приехали в Бийск с ребятами, которые состоят в команде </w:t>
      </w:r>
      <w:r>
        <w:rPr>
          <w:lang w:val="ru-RU"/>
        </w:rPr>
        <w:t>«</w:t>
      </w:r>
      <w:r w:rsidRPr="00851FAD">
        <w:rPr>
          <w:lang w:val="ru-RU"/>
        </w:rPr>
        <w:t>ВОИтель Алтай</w:t>
      </w:r>
      <w:r>
        <w:rPr>
          <w:lang w:val="ru-RU"/>
        </w:rPr>
        <w:t>»</w:t>
      </w:r>
      <w:r w:rsidRPr="00851FAD">
        <w:rPr>
          <w:lang w:val="ru-RU"/>
        </w:rPr>
        <w:t xml:space="preserve"> (</w:t>
      </w:r>
      <w:r w:rsidRPr="00851FAD">
        <w:rPr>
          <w:b/>
          <w:bCs/>
          <w:lang w:val="ru-RU"/>
        </w:rPr>
        <w:t>ВОИ</w:t>
      </w:r>
      <w:r w:rsidRPr="00851FAD">
        <w:rPr>
          <w:lang w:val="ru-RU"/>
        </w:rPr>
        <w:t xml:space="preserve"> – </w:t>
      </w:r>
      <w:r w:rsidRPr="00851FAD">
        <w:rPr>
          <w:b/>
          <w:bCs/>
          <w:lang w:val="ru-RU"/>
        </w:rPr>
        <w:t>Всероссийское общество инвалидов</w:t>
      </w:r>
      <w:r w:rsidRPr="00851FAD">
        <w:rPr>
          <w:lang w:val="ru-RU"/>
        </w:rPr>
        <w:t>, - прим.ред.), они занимаются только первый год. Этот проект – реабилитационный, он направлен на социализацию детей, чтобы они находили друзей, больше общались.</w:t>
      </w:r>
    </w:p>
    <w:p w14:paraId="7F969463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29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biwork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sport</w:t>
        </w:r>
        <w:r w:rsidR="00EF16FB" w:rsidRPr="00851FAD">
          <w:rPr>
            <w:color w:val="248AE8"/>
            <w:lang w:val="ru-RU"/>
          </w:rPr>
          <w:t>/71229-</w:t>
        </w:r>
        <w:r w:rsidR="00EF16FB">
          <w:rPr>
            <w:color w:val="248AE8"/>
          </w:rPr>
          <w:t>zakalaet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duh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bijske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dla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detej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proveli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master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klass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adaptivnomu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hokkeu</w:t>
        </w:r>
      </w:hyperlink>
      <w:r w:rsidR="00EF16FB">
        <w:rPr>
          <w:color w:val="248AE8"/>
        </w:rPr>
        <w:t> </w:t>
      </w:r>
    </w:p>
    <w:p w14:paraId="7F969464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65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Транссибинфо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transsibinfo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com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06" w:name="re_-1841402607"/>
    <w:bookmarkStart w:id="107" w:name="re_fae57e8a-be35-4ef3-965c-0c218aa2e7ec"/>
    <w:p w14:paraId="7F969466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transsibinfo</w:instrText>
      </w:r>
      <w:r w:rsidRPr="00851FAD">
        <w:rPr>
          <w:lang w:val="ru-RU"/>
        </w:rPr>
        <w:instrText>.</w:instrText>
      </w:r>
      <w:r>
        <w:instrText>com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/2024-08-03/</w:instrText>
      </w:r>
      <w:r>
        <w:instrText>dostupnost</w:instrText>
      </w:r>
      <w:r w:rsidRPr="00851FAD">
        <w:rPr>
          <w:lang w:val="ru-RU"/>
        </w:rPr>
        <w:instrText>-</w:instrText>
      </w:r>
      <w:r>
        <w:instrText>gorodskoy</w:instrText>
      </w:r>
      <w:r w:rsidRPr="00851FAD">
        <w:rPr>
          <w:lang w:val="ru-RU"/>
        </w:rPr>
        <w:instrText>-</w:instrText>
      </w:r>
      <w:r>
        <w:instrText>sredy</w:instrText>
      </w:r>
      <w:r w:rsidRPr="00851FAD">
        <w:rPr>
          <w:lang w:val="ru-RU"/>
        </w:rPr>
        <w:instrText>-</w:instrText>
      </w:r>
      <w:r>
        <w:instrText>obespechat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habarovske</w:instrText>
      </w:r>
      <w:r w:rsidRPr="00851FAD">
        <w:rPr>
          <w:lang w:val="ru-RU"/>
        </w:rPr>
        <w:instrText>-5156803"</w:instrText>
      </w:r>
      <w:r>
        <w:fldChar w:fldCharType="separate"/>
      </w:r>
      <w:r w:rsidRPr="00851FAD">
        <w:rPr>
          <w:lang w:val="ru-RU"/>
        </w:rPr>
        <w:t>Доступность городской среды обеспечат в Хабаровске</w:t>
      </w:r>
      <w:r>
        <w:fldChar w:fldCharType="end"/>
      </w:r>
      <w:bookmarkEnd w:id="106"/>
      <w:bookmarkEnd w:id="107"/>
    </w:p>
    <w:p w14:paraId="7F969467" w14:textId="7A116B6F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Это должно стать началом больших изменений и примером для других регионов России. По поручению временно исполняющего обязанности губернатора Хабаровского края Дмитрия Демешина, министерство социальной защиты края в сотрудничестве с администрацией города Хабаровска и Хабаровской </w:t>
      </w:r>
      <w:r w:rsidRPr="00851FAD">
        <w:rPr>
          <w:b/>
          <w:bCs/>
          <w:lang w:val="ru-RU"/>
        </w:rPr>
        <w:t xml:space="preserve">краевой организацией </w:t>
      </w:r>
      <w:r>
        <w:rPr>
          <w:b/>
          <w:bCs/>
          <w:lang w:val="ru-RU"/>
        </w:rPr>
        <w:t>«</w:t>
      </w:r>
      <w:r w:rsidRPr="00851FAD">
        <w:rPr>
          <w:b/>
          <w:bCs/>
          <w:lang w:val="ru-RU"/>
        </w:rPr>
        <w:t>Всероссийское общество инвалидов</w:t>
      </w:r>
      <w:r>
        <w:rPr>
          <w:lang w:val="ru-RU"/>
        </w:rPr>
        <w:t>»</w:t>
      </w:r>
      <w:r w:rsidRPr="00851FAD">
        <w:rPr>
          <w:lang w:val="ru-RU"/>
        </w:rPr>
        <w:t xml:space="preserve"> провело всестороннюю проверку функциональности подъемной платформы для маломобильных граждан. Важно отметить, что в этом тестировании приняли участие люди с ограниченными возможностями, использующие инвалидные кресла-коляски.</w:t>
      </w:r>
    </w:p>
    <w:p w14:paraId="7F969468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0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transsibinfo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com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/2024-08-03/</w:t>
        </w:r>
        <w:r w:rsidR="00EF16FB">
          <w:rPr>
            <w:color w:val="248AE8"/>
          </w:rPr>
          <w:t>dostupnost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gorodskoy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sredy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obespechat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habarovske</w:t>
        </w:r>
        <w:r w:rsidR="00EF16FB" w:rsidRPr="00851FAD">
          <w:rPr>
            <w:color w:val="248AE8"/>
            <w:lang w:val="ru-RU"/>
          </w:rPr>
          <w:t>-5156803</w:t>
        </w:r>
      </w:hyperlink>
      <w:r w:rsidR="00EF16FB">
        <w:rPr>
          <w:color w:val="248AE8"/>
        </w:rPr>
        <w:t> </w:t>
      </w:r>
    </w:p>
    <w:p w14:paraId="7F969469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6A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Деловой стрингер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b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stringer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08" w:name="re_-1841402606"/>
    <w:bookmarkStart w:id="109" w:name="re_a441f736-7a40-4144-ad29-7e10ae1c7926"/>
    <w:p w14:paraId="7F96946B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b</w:instrText>
      </w:r>
      <w:r w:rsidRPr="00851FAD">
        <w:rPr>
          <w:lang w:val="ru-RU"/>
        </w:rPr>
        <w:instrText>-</w:instrText>
      </w:r>
      <w:r>
        <w:instrText>stringer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vserossijskoe</w:instrText>
      </w:r>
      <w:r w:rsidRPr="00851FAD">
        <w:rPr>
          <w:lang w:val="ru-RU"/>
        </w:rPr>
        <w:instrText>-</w:instrText>
      </w:r>
      <w:r>
        <w:instrText>obshhestvo</w:instrText>
      </w:r>
      <w:r w:rsidRPr="00851FAD">
        <w:rPr>
          <w:lang w:val="ru-RU"/>
        </w:rPr>
        <w:instrText>-</w:instrText>
      </w:r>
      <w:r>
        <w:instrText>invalidov</w:instrText>
      </w:r>
      <w:r w:rsidRPr="00851FAD">
        <w:rPr>
          <w:lang w:val="ru-RU"/>
        </w:rPr>
        <w:instrText>-</w:instrText>
      </w:r>
      <w:r>
        <w:instrText>provelo</w:instrText>
      </w:r>
      <w:r w:rsidRPr="00851FAD">
        <w:rPr>
          <w:lang w:val="ru-RU"/>
        </w:rPr>
        <w:instrText>-</w:instrText>
      </w:r>
      <w:r>
        <w:instrText>masshtabnye</w:instrText>
      </w:r>
      <w:r w:rsidRPr="00851FAD">
        <w:rPr>
          <w:lang w:val="ru-RU"/>
        </w:rPr>
        <w:instrText>-</w:instrText>
      </w:r>
      <w:r>
        <w:instrText>meropriyatiya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nizhnem</w:instrText>
      </w:r>
      <w:r w:rsidRPr="00851FAD">
        <w:rPr>
          <w:lang w:val="ru-RU"/>
        </w:rPr>
        <w:instrText>-</w:instrText>
      </w:r>
      <w:r>
        <w:instrText>novgorode</w:instrText>
      </w:r>
      <w:r w:rsidRPr="00851FAD">
        <w:rPr>
          <w:lang w:val="ru-RU"/>
        </w:rPr>
        <w:instrText>/"</w:instrText>
      </w:r>
      <w:r>
        <w:fldChar w:fldCharType="separate"/>
      </w:r>
      <w:r w:rsidRPr="00851FAD">
        <w:rPr>
          <w:lang w:val="ru-RU"/>
        </w:rPr>
        <w:t>Всероссийское общество инвалидов провело масштабные мероприятия в Нижнем Новгороде</w:t>
      </w:r>
      <w:r>
        <w:fldChar w:fldCharType="end"/>
      </w:r>
      <w:bookmarkEnd w:id="108"/>
      <w:bookmarkEnd w:id="109"/>
    </w:p>
    <w:p w14:paraId="7F96946C" w14:textId="04956113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Помимо соревновательной и концертной программ, участники мероприятия побывали в нижегородских музеях, прокатились на двухэтажных экскурсионных автобусах по Нижнему Новгороду, совершили поездку на теплоходе по Волге до Городца. Организаторы и участники </w:t>
      </w:r>
      <w:r w:rsidRPr="00851FAD">
        <w:rPr>
          <w:b/>
          <w:bCs/>
          <w:lang w:val="ru-RU"/>
        </w:rPr>
        <w:t>Всероссийского общества инвалидов</w:t>
      </w:r>
      <w:r w:rsidRPr="00851FAD">
        <w:rPr>
          <w:lang w:val="ru-RU"/>
        </w:rPr>
        <w:t xml:space="preserve"> – давние гости и друзья </w:t>
      </w:r>
      <w:r>
        <w:rPr>
          <w:lang w:val="ru-RU"/>
        </w:rPr>
        <w:t>«</w:t>
      </w:r>
      <w:r w:rsidRPr="00851FAD">
        <w:rPr>
          <w:lang w:val="ru-RU"/>
        </w:rPr>
        <w:t>Маринс Парк Отель Нижний Новгород</w:t>
      </w:r>
      <w:r>
        <w:rPr>
          <w:lang w:val="ru-RU"/>
        </w:rPr>
        <w:t>»</w:t>
      </w:r>
      <w:r w:rsidRPr="00851FAD">
        <w:rPr>
          <w:lang w:val="ru-RU"/>
        </w:rPr>
        <w:t>. Ежегодно отель радушно встречает участников общества в комфортных номерах, оснащенных всем необходимым для удобного проживания людей с ограниченными возможностями.</w:t>
      </w:r>
    </w:p>
    <w:p w14:paraId="7F96946D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1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b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stringer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vserossijskoe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obshhestvo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invalidov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provelo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masshtabnye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meropriyatiya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nizhnem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novgorode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46E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73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74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09.08.2024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Сибкрай.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sibkray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0" w:name="re_-1841402604"/>
    <w:bookmarkStart w:id="111" w:name="re_28b55fc0-1702-4210-a127-f82717f60684"/>
    <w:p w14:paraId="7F969475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sibkray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/1/985614/"</w:instrText>
      </w:r>
      <w:r>
        <w:fldChar w:fldCharType="separate"/>
      </w:r>
      <w:r w:rsidRPr="00851FAD">
        <w:rPr>
          <w:lang w:val="ru-RU"/>
        </w:rPr>
        <w:t>Брежневский развитый социализм превратился филиал ада для инвалидов</w:t>
      </w:r>
      <w:r>
        <w:fldChar w:fldCharType="end"/>
      </w:r>
      <w:bookmarkEnd w:id="110"/>
      <w:bookmarkEnd w:id="111"/>
    </w:p>
    <w:p w14:paraId="7F969476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Ездить же по таким пандусам колясочники не смогут. Экспертный центр доступной среды при </w:t>
      </w:r>
      <w:r w:rsidRPr="00851FAD">
        <w:rPr>
          <w:b/>
          <w:bCs/>
          <w:lang w:val="ru-RU"/>
        </w:rPr>
        <w:t>Всероссийском обществе инвалидов</w:t>
      </w:r>
      <w:r w:rsidRPr="00851FAD">
        <w:rPr>
          <w:lang w:val="ru-RU"/>
        </w:rPr>
        <w:t xml:space="preserve"> исследовал с редакцией Сибкрай.</w:t>
      </w:r>
      <w:r>
        <w:t>ru</w:t>
      </w:r>
      <w:r w:rsidRPr="00851FAD">
        <w:rPr>
          <w:lang w:val="ru-RU"/>
        </w:rPr>
        <w:t xml:space="preserve"> около 30 подъемов/спусков. Объекты оборудованы с нарушениями: установлены ненормативные поручни, имеющие травмирующие окончания; ступени разрушены и </w:t>
      </w:r>
      <w:r>
        <w:t>c</w:t>
      </w:r>
      <w:r w:rsidRPr="00851FAD">
        <w:rPr>
          <w:lang w:val="ru-RU"/>
        </w:rPr>
        <w:t xml:space="preserve"> различной, ненормативной высотой.</w:t>
      </w:r>
    </w:p>
    <w:p w14:paraId="7F969477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2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sibkray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/1/985614/</w:t>
        </w:r>
      </w:hyperlink>
      <w:r w:rsidR="00EF16FB">
        <w:rPr>
          <w:color w:val="248AE8"/>
        </w:rPr>
        <w:t> </w:t>
      </w:r>
    </w:p>
    <w:p w14:paraId="7F969478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79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03.08.2024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Новосибирские новости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nsknews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info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2" w:name="re_-1841402603"/>
    <w:bookmarkStart w:id="113" w:name="re_1c9c19d6-4789-41a7-a11d-a19cfac51398"/>
    <w:p w14:paraId="7F96947A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nsknews</w:instrText>
      </w:r>
      <w:r w:rsidRPr="00851FAD">
        <w:rPr>
          <w:lang w:val="ru-RU"/>
        </w:rPr>
        <w:instrText>.</w:instrText>
      </w:r>
      <w:r>
        <w:instrText>info</w:instrText>
      </w:r>
      <w:r w:rsidRPr="00851FAD">
        <w:rPr>
          <w:lang w:val="ru-RU"/>
        </w:rPr>
        <w:instrText>/</w:instrText>
      </w:r>
      <w:r>
        <w:instrText>materials</w:instrText>
      </w:r>
      <w:r w:rsidRPr="00851FAD">
        <w:rPr>
          <w:lang w:val="ru-RU"/>
        </w:rPr>
        <w:instrText>/</w:instrText>
      </w:r>
      <w:r>
        <w:instrText>itogi</w:instrText>
      </w:r>
      <w:r w:rsidRPr="00851FAD">
        <w:rPr>
          <w:lang w:val="ru-RU"/>
        </w:rPr>
        <w:instrText>-100-</w:instrText>
      </w:r>
      <w:r>
        <w:instrText>dney</w:instrText>
      </w:r>
      <w:r w:rsidRPr="00851FAD">
        <w:rPr>
          <w:lang w:val="ru-RU"/>
        </w:rPr>
        <w:instrText>-</w:instrText>
      </w:r>
      <w:r>
        <w:instrText>mera</w:instrText>
      </w:r>
      <w:r w:rsidRPr="00851FAD">
        <w:rPr>
          <w:lang w:val="ru-RU"/>
        </w:rPr>
        <w:instrText>-</w:instrText>
      </w:r>
      <w:r>
        <w:instrText>maksima</w:instrText>
      </w:r>
      <w:r w:rsidRPr="00851FAD">
        <w:rPr>
          <w:lang w:val="ru-RU"/>
        </w:rPr>
        <w:instrText>-</w:instrText>
      </w:r>
      <w:r>
        <w:instrText>kudryavtseva</w:instrText>
      </w:r>
      <w:r w:rsidRPr="00851FAD">
        <w:rPr>
          <w:lang w:val="ru-RU"/>
        </w:rPr>
        <w:instrText>-</w:instrText>
      </w:r>
      <w:r>
        <w:instrText>podveli</w:instrText>
      </w:r>
      <w:r w:rsidRPr="00851FAD">
        <w:rPr>
          <w:lang w:val="ru-RU"/>
        </w:rPr>
        <w:instrText>-</w:instrText>
      </w:r>
      <w:r>
        <w:instrText>izvestnye</w:instrText>
      </w:r>
      <w:r w:rsidRPr="00851FAD">
        <w:rPr>
          <w:lang w:val="ru-RU"/>
        </w:rPr>
        <w:instrText>-</w:instrText>
      </w:r>
      <w:r>
        <w:instrText>novosibirtsy</w:instrText>
      </w:r>
      <w:r w:rsidRPr="00851FAD">
        <w:rPr>
          <w:lang w:val="ru-RU"/>
        </w:rPr>
        <w:instrText>/"</w:instrText>
      </w:r>
      <w:r>
        <w:fldChar w:fldCharType="separate"/>
      </w:r>
      <w:r w:rsidRPr="00851FAD">
        <w:rPr>
          <w:lang w:val="ru-RU"/>
        </w:rPr>
        <w:t>Итоги 100 дней мэра Максима Кудрявцева подвели известные новосибирцы</w:t>
      </w:r>
      <w:r>
        <w:fldChar w:fldCharType="end"/>
      </w:r>
      <w:bookmarkEnd w:id="112"/>
      <w:bookmarkEnd w:id="113"/>
    </w:p>
    <w:p w14:paraId="7F96947B" w14:textId="5266FAB2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Буквально со второго дня работы Кудрявцев прошел по территории Первомайского сквера, ситуация с которым, вопреки заверениям предшествующих руководителей, требовала уже оперативного вмешательства, что и было сделано. </w:t>
      </w:r>
      <w:r w:rsidRPr="00851FAD">
        <w:rPr>
          <w:lang w:val="ru-RU"/>
        </w:rPr>
        <w:lastRenderedPageBreak/>
        <w:t xml:space="preserve">Фото: Ростислав Нетисов, </w:t>
      </w:r>
      <w:r>
        <w:t>nsknews</w:t>
      </w:r>
      <w:r w:rsidRPr="00851FAD">
        <w:rPr>
          <w:lang w:val="ru-RU"/>
        </w:rPr>
        <w:t>.</w:t>
      </w:r>
      <w:r>
        <w:t>info</w:t>
      </w:r>
      <w:r w:rsidRPr="00851FAD">
        <w:rPr>
          <w:lang w:val="ru-RU"/>
        </w:rPr>
        <w:t xml:space="preserve"> Председатель </w:t>
      </w:r>
      <w:r w:rsidRPr="00851FAD">
        <w:rPr>
          <w:b/>
          <w:bCs/>
          <w:lang w:val="ru-RU"/>
        </w:rPr>
        <w:t xml:space="preserve">новосибирской областной организации </w:t>
      </w:r>
      <w:r>
        <w:rPr>
          <w:b/>
          <w:bCs/>
          <w:lang w:val="ru-RU"/>
        </w:rPr>
        <w:t>«</w:t>
      </w:r>
      <w:r w:rsidRPr="00851FAD">
        <w:rPr>
          <w:b/>
          <w:bCs/>
          <w:lang w:val="ru-RU"/>
        </w:rPr>
        <w:t>Всероссийское общество инвалидов</w:t>
      </w:r>
      <w:r>
        <w:rPr>
          <w:lang w:val="ru-RU"/>
        </w:rPr>
        <w:t>»</w:t>
      </w:r>
      <w:r w:rsidRPr="00851FAD">
        <w:rPr>
          <w:lang w:val="ru-RU"/>
        </w:rPr>
        <w:t xml:space="preserve"> Игорь Галл-Савальский рассказал изданию </w:t>
      </w:r>
      <w:r>
        <w:rPr>
          <w:lang w:val="ru-RU"/>
        </w:rPr>
        <w:t>«</w:t>
      </w:r>
      <w:r w:rsidRPr="00851FAD">
        <w:rPr>
          <w:lang w:val="ru-RU"/>
        </w:rPr>
        <w:t>Континент Сибирь</w:t>
      </w:r>
      <w:r>
        <w:rPr>
          <w:lang w:val="ru-RU"/>
        </w:rPr>
        <w:t>»</w:t>
      </w:r>
      <w:r w:rsidRPr="00851FAD">
        <w:rPr>
          <w:lang w:val="ru-RU"/>
        </w:rPr>
        <w:t>, что за эти 100 дней стала очевидна политика мэра по формированию профессиональной, компетентной и публичной команды управленцев, которые действительно имеют за плечами достаточно большой опыт работы с общественностью города и сами принимали в этом активное участие. По его словам, чтобы вовлечь горожан в работу по улучшению качества жизни, был увеличен грантовый фонд на поддержку некоммерческих организаций.</w:t>
      </w:r>
    </w:p>
    <w:p w14:paraId="7F96947C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3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nsknews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info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materials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itogi</w:t>
        </w:r>
        <w:r w:rsidR="00EF16FB" w:rsidRPr="00851FAD">
          <w:rPr>
            <w:color w:val="248AE8"/>
            <w:lang w:val="ru-RU"/>
          </w:rPr>
          <w:t>-100-</w:t>
        </w:r>
        <w:r w:rsidR="00EF16FB">
          <w:rPr>
            <w:color w:val="248AE8"/>
          </w:rPr>
          <w:t>dney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mera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maksima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kudryavtseva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podveli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izvestnye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novosibirtsy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47D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8A" w14:textId="10863EF4" w:rsidR="006A7D11" w:rsidRPr="00DC3169" w:rsidRDefault="00EF16FB" w:rsidP="00ED7BD2">
      <w:pPr>
        <w:jc w:val="both"/>
        <w:rPr>
          <w:color w:val="00B050"/>
          <w:lang w:val="ru-RU"/>
        </w:rPr>
      </w:pPr>
      <w:r w:rsidRPr="00EF16FB">
        <w:rPr>
          <w:color w:val="00B050"/>
        </w:rPr>
        <w:t> </w:t>
      </w:r>
    </w:p>
    <w:p w14:paraId="7F96948B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8C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Дебри-ДВ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debri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dv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4" w:name="re_-1841402599"/>
    <w:bookmarkStart w:id="115" w:name="re_077088f9-484d-441c-b58a-3b56be91d166"/>
    <w:p w14:paraId="7F96948D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debri</w:instrText>
      </w:r>
      <w:r w:rsidRPr="00851FAD">
        <w:rPr>
          <w:lang w:val="ru-RU"/>
        </w:rPr>
        <w:instrText>-</w:instrText>
      </w:r>
      <w:r>
        <w:instrText>dv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article</w:instrText>
      </w:r>
      <w:r w:rsidRPr="00851FAD">
        <w:rPr>
          <w:lang w:val="ru-RU"/>
        </w:rPr>
        <w:instrText>/36670/</w:instrText>
      </w:r>
      <w:r>
        <w:instrText>vaninskoe</w:instrText>
      </w:r>
      <w:r w:rsidRPr="00851FAD">
        <w:rPr>
          <w:lang w:val="ru-RU"/>
        </w:rPr>
        <w:instrText>_</w:instrText>
      </w:r>
      <w:r>
        <w:instrText>otdelenie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_</w:instrText>
      </w:r>
      <w:r>
        <w:instrText>strana</w:instrText>
      </w:r>
      <w:r w:rsidRPr="00851FAD">
        <w:rPr>
          <w:lang w:val="ru-RU"/>
        </w:rPr>
        <w:instrText>_</w:instrText>
      </w:r>
      <w:r>
        <w:instrText>vozmozhnostey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Ванинское отделение ВОИ: Страна возможностей</w:t>
      </w:r>
      <w:r>
        <w:fldChar w:fldCharType="end"/>
      </w:r>
      <w:bookmarkEnd w:id="114"/>
      <w:bookmarkEnd w:id="115"/>
    </w:p>
    <w:p w14:paraId="7F96948E" w14:textId="4FB3ABD0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Мы гордимся, что такой целеустремленный, талантливый человек как Татьяна Лебедева (Еменка) представляла Ванинский район на главной выставке страны В Москве завершила работу международная выставка-форум </w:t>
      </w:r>
      <w:r>
        <w:rPr>
          <w:lang w:val="ru-RU"/>
        </w:rPr>
        <w:t>«</w:t>
      </w:r>
      <w:r w:rsidRPr="00851FAD">
        <w:rPr>
          <w:lang w:val="ru-RU"/>
        </w:rPr>
        <w:t>Россия</w:t>
      </w:r>
      <w:r>
        <w:rPr>
          <w:lang w:val="ru-RU"/>
        </w:rPr>
        <w:t>»</w:t>
      </w:r>
      <w:r w:rsidRPr="00851FAD">
        <w:rPr>
          <w:lang w:val="ru-RU"/>
        </w:rPr>
        <w:t xml:space="preserve"> и наша землячка Татьяна Лебедева (Еменка) вернулась в ...</w:t>
      </w:r>
    </w:p>
    <w:p w14:paraId="7F96948F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4" w:history="1">
        <w:r w:rsidR="00EF16FB">
          <w:rPr>
            <w:color w:val="248AE8"/>
          </w:rPr>
          <w:t>http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debri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dv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article</w:t>
        </w:r>
        <w:r w:rsidR="00EF16FB" w:rsidRPr="00851FAD">
          <w:rPr>
            <w:color w:val="248AE8"/>
            <w:lang w:val="ru-RU"/>
          </w:rPr>
          <w:t>/36670/</w:t>
        </w:r>
        <w:r w:rsidR="00EF16FB">
          <w:rPr>
            <w:color w:val="248AE8"/>
          </w:rPr>
          <w:t>vaninskoe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otdelenie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strana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vozmozhnostey</w:t>
        </w:r>
      </w:hyperlink>
      <w:r w:rsidR="00EF16FB">
        <w:rPr>
          <w:color w:val="248AE8"/>
        </w:rPr>
        <w:t> </w:t>
      </w:r>
    </w:p>
    <w:p w14:paraId="7F969490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95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99" w14:textId="0EA51A73" w:rsidR="006A7D11" w:rsidRPr="00851FAD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</w:p>
    <w:p w14:paraId="7F96949A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AC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AD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07.08.2024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Бузулук-информ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buzulukinform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6" w:name="re_-1841402592"/>
    <w:bookmarkStart w:id="117" w:name="re_b26e1b23-290a-46f2-8249-04a1cd1a1a1f"/>
    <w:p w14:paraId="7F9694AE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</w:instrText>
      </w:r>
      <w:r w:rsidRPr="00851FAD">
        <w:rPr>
          <w:lang w:val="ru-RU"/>
        </w:rPr>
        <w:instrText>://</w:instrText>
      </w:r>
      <w:r>
        <w:instrText>buzulukinform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society</w:instrText>
      </w:r>
      <w:r w:rsidRPr="00851FAD">
        <w:rPr>
          <w:lang w:val="ru-RU"/>
        </w:rPr>
        <w:instrText>/</w:instrText>
      </w:r>
      <w:r>
        <w:instrText>prazdnik</w:instrText>
      </w:r>
      <w:r w:rsidRPr="00851FAD">
        <w:rPr>
          <w:lang w:val="ru-RU"/>
        </w:rPr>
        <w:instrText>_</w:instrText>
      </w:r>
      <w:r>
        <w:instrText>dolgoletiya</w:instrText>
      </w:r>
      <w:r w:rsidRPr="00851FAD">
        <w:rPr>
          <w:lang w:val="ru-RU"/>
        </w:rPr>
        <w:instrText>/"</w:instrText>
      </w:r>
      <w:r>
        <w:fldChar w:fldCharType="separate"/>
      </w:r>
      <w:r w:rsidRPr="00851FAD">
        <w:rPr>
          <w:lang w:val="ru-RU"/>
        </w:rPr>
        <w:t>Праздник долголетия!</w:t>
      </w:r>
      <w:r>
        <w:fldChar w:fldCharType="end"/>
      </w:r>
      <w:bookmarkEnd w:id="116"/>
      <w:bookmarkEnd w:id="117"/>
    </w:p>
    <w:p w14:paraId="7F9694AF" w14:textId="1956AE80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Праздник долголетия! В ДК </w:t>
      </w:r>
      <w:r>
        <w:rPr>
          <w:lang w:val="ru-RU"/>
        </w:rPr>
        <w:t>«</w:t>
      </w:r>
      <w:r w:rsidRPr="00851FAD">
        <w:rPr>
          <w:lang w:val="ru-RU"/>
        </w:rPr>
        <w:t>Машиностроитель</w:t>
      </w:r>
      <w:r>
        <w:rPr>
          <w:lang w:val="ru-RU"/>
        </w:rPr>
        <w:t>»</w:t>
      </w:r>
      <w:r w:rsidRPr="00851FAD">
        <w:rPr>
          <w:lang w:val="ru-RU"/>
        </w:rPr>
        <w:t xml:space="preserve"> города Бузулука прошло мероприятие с участием членов </w:t>
      </w:r>
      <w:r w:rsidRPr="00851FAD">
        <w:rPr>
          <w:b/>
          <w:bCs/>
          <w:lang w:val="ru-RU"/>
        </w:rPr>
        <w:t>местного отделения Всероссийского общества инвалидов</w:t>
      </w:r>
      <w:r w:rsidRPr="00851FAD">
        <w:rPr>
          <w:lang w:val="ru-RU"/>
        </w:rPr>
        <w:t xml:space="preserve"> (12+) Смотреть сюжет на канале </w:t>
      </w:r>
      <w:r>
        <w:t>Rutube</w:t>
      </w:r>
    </w:p>
    <w:p w14:paraId="7F9694B0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5" w:history="1">
        <w:r w:rsidR="00EF16FB">
          <w:rPr>
            <w:color w:val="248AE8"/>
          </w:rPr>
          <w:t>http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buzulukinform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society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prazdnik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dolgoletiya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4B1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B6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B7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04.08.2024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Маленькая Сызрань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syzran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small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18" w:name="re_-1841402590"/>
    <w:bookmarkStart w:id="119" w:name="re_8dd08f70-dd36-4c48-a25f-7dbe49a15456"/>
    <w:p w14:paraId="7F9694B8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syzran</w:instrText>
      </w:r>
      <w:r w:rsidRPr="00851FAD">
        <w:rPr>
          <w:lang w:val="ru-RU"/>
        </w:rPr>
        <w:instrText>-</w:instrText>
      </w:r>
      <w:r>
        <w:instrText>small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-87074"</w:instrText>
      </w:r>
      <w:r>
        <w:fldChar w:fldCharType="separate"/>
      </w:r>
      <w:r w:rsidRPr="00851FAD">
        <w:rPr>
          <w:lang w:val="ru-RU"/>
        </w:rPr>
        <w:t>Житель Октябрьска выиграл шахматный турнир на Всероссийском фестивале</w:t>
      </w:r>
      <w:r>
        <w:fldChar w:fldCharType="end"/>
      </w:r>
      <w:bookmarkEnd w:id="118"/>
      <w:bookmarkEnd w:id="119"/>
    </w:p>
    <w:p w14:paraId="7F9694B9" w14:textId="79D5DB8F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Он стал победителем в шахматном турнире. Впрочем, никто не остался без внимания - все победители и призеры соревнований получили медали, дипломы и памятные призы. </w:t>
      </w:r>
      <w:r>
        <w:rPr>
          <w:lang w:val="ru-RU"/>
        </w:rPr>
        <w:t>«</w:t>
      </w:r>
      <w:r w:rsidRPr="00851FAD">
        <w:rPr>
          <w:lang w:val="ru-RU"/>
        </w:rPr>
        <w:t xml:space="preserve">Фестиваль </w:t>
      </w:r>
      <w:r>
        <w:rPr>
          <w:lang w:val="ru-RU"/>
        </w:rPr>
        <w:t>«</w:t>
      </w:r>
      <w:r w:rsidRPr="00851FAD">
        <w:rPr>
          <w:lang w:val="ru-RU"/>
        </w:rPr>
        <w:t>Дружба народов</w:t>
      </w:r>
      <w:r>
        <w:rPr>
          <w:lang w:val="ru-RU"/>
        </w:rPr>
        <w:t>»</w:t>
      </w:r>
      <w:r w:rsidRPr="00851FAD">
        <w:rPr>
          <w:lang w:val="ru-RU"/>
        </w:rPr>
        <w:t xml:space="preserve"> сегодня приобретает особую весомую значимость: он направлен на укрепление дружбы между народами России, призван показать культурно-национальные ценности, расширить круг общения людей с инвалидностью через участие в совместных творческих и спортивных мероприятиях, а также привлечь внимание общественности к проблемам людей с инвалидностью</w:t>
      </w:r>
      <w:r>
        <w:rPr>
          <w:lang w:val="ru-RU"/>
        </w:rPr>
        <w:t>»</w:t>
      </w:r>
      <w:r w:rsidRPr="00851FAD">
        <w:rPr>
          <w:lang w:val="ru-RU"/>
        </w:rPr>
        <w:t xml:space="preserve">, - поделился председатель </w:t>
      </w:r>
      <w:r w:rsidRPr="00851FAD">
        <w:rPr>
          <w:b/>
          <w:bCs/>
          <w:lang w:val="ru-RU"/>
        </w:rPr>
        <w:t>Нижегородской областной организации ВОИ</w:t>
      </w:r>
      <w:r w:rsidRPr="00851FAD">
        <w:rPr>
          <w:lang w:val="ru-RU"/>
        </w:rPr>
        <w:t xml:space="preserve"> Эдуард Житухин.</w:t>
      </w:r>
    </w:p>
    <w:p w14:paraId="7F9694BA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6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syzran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small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-87074</w:t>
        </w:r>
      </w:hyperlink>
      <w:r w:rsidR="00EF16FB">
        <w:rPr>
          <w:color w:val="248AE8"/>
        </w:rPr>
        <w:t> </w:t>
      </w:r>
    </w:p>
    <w:p w14:paraId="7F9694BB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BF" w14:textId="772FF426" w:rsidR="006A7D11" w:rsidRPr="00851FAD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</w:p>
    <w:p w14:paraId="7F9694C0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C1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На земле Салавата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zemle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salavata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com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0" w:name="re_-1841402588"/>
    <w:bookmarkStart w:id="121" w:name="re_1fdc9e0e-f002-4f2b-8ed1-3835b4814ff4"/>
    <w:p w14:paraId="7F9694C2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na</w:instrText>
      </w:r>
      <w:r w:rsidRPr="00851FAD">
        <w:rPr>
          <w:lang w:val="ru-RU"/>
        </w:rPr>
        <w:instrText>-</w:instrText>
      </w:r>
      <w:r>
        <w:instrText>zemle</w:instrText>
      </w:r>
      <w:r w:rsidRPr="00851FAD">
        <w:rPr>
          <w:lang w:val="ru-RU"/>
        </w:rPr>
        <w:instrText>-</w:instrText>
      </w:r>
      <w:r>
        <w:instrText>salavata</w:instrText>
      </w:r>
      <w:r w:rsidRPr="00851FAD">
        <w:rPr>
          <w:lang w:val="ru-RU"/>
        </w:rPr>
        <w:instrText>.</w:instrText>
      </w:r>
      <w:r>
        <w:instrText>com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/2024-08-08/</w:instrText>
      </w:r>
      <w:r>
        <w:instrText>v</w:instrText>
      </w:r>
      <w:r w:rsidRPr="00851FAD">
        <w:rPr>
          <w:lang w:val="ru-RU"/>
        </w:rPr>
        <w:instrText>-</w:instrText>
      </w:r>
      <w:r>
        <w:instrText>salavatskom</w:instrText>
      </w:r>
      <w:r w:rsidRPr="00851FAD">
        <w:rPr>
          <w:lang w:val="ru-RU"/>
        </w:rPr>
        <w:instrText>-</w:instrText>
      </w:r>
      <w:r>
        <w:instrText>rayone</w:instrText>
      </w:r>
      <w:r w:rsidRPr="00851FAD">
        <w:rPr>
          <w:lang w:val="ru-RU"/>
        </w:rPr>
        <w:instrText>-</w:instrText>
      </w:r>
      <w:r>
        <w:instrText>bashkirii</w:instrText>
      </w:r>
      <w:r w:rsidRPr="00851FAD">
        <w:rPr>
          <w:lang w:val="ru-RU"/>
        </w:rPr>
        <w:instrText>-</w:instrText>
      </w:r>
      <w:r>
        <w:instrText>realizovali</w:instrText>
      </w:r>
      <w:r w:rsidRPr="00851FAD">
        <w:rPr>
          <w:lang w:val="ru-RU"/>
        </w:rPr>
        <w:instrText>-</w:instrText>
      </w:r>
      <w:r>
        <w:instrText>neobychnyy</w:instrText>
      </w:r>
      <w:r w:rsidRPr="00851FAD">
        <w:rPr>
          <w:lang w:val="ru-RU"/>
        </w:rPr>
        <w:instrText>-</w:instrText>
      </w:r>
      <w:r>
        <w:instrText>grantovyy</w:instrText>
      </w:r>
      <w:r w:rsidRPr="00851FAD">
        <w:rPr>
          <w:lang w:val="ru-RU"/>
        </w:rPr>
        <w:instrText>-</w:instrText>
      </w:r>
      <w:r>
        <w:instrText>proekt</w:instrText>
      </w:r>
      <w:r w:rsidRPr="00851FAD">
        <w:rPr>
          <w:lang w:val="ru-RU"/>
        </w:rPr>
        <w:instrText>-3877456"</w:instrText>
      </w:r>
      <w:r>
        <w:fldChar w:fldCharType="separate"/>
      </w:r>
      <w:r w:rsidRPr="00851FAD">
        <w:rPr>
          <w:lang w:val="ru-RU"/>
        </w:rPr>
        <w:t>В Салаватском районе Башкирии реализовали необычный грантовый проект</w:t>
      </w:r>
      <w:r>
        <w:fldChar w:fldCharType="end"/>
      </w:r>
      <w:bookmarkEnd w:id="120"/>
      <w:bookmarkEnd w:id="121"/>
    </w:p>
    <w:p w14:paraId="7F9694C3" w14:textId="336EB8E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Обладатели такого гранта есть и в Салаватском районе. Это </w:t>
      </w:r>
      <w:r w:rsidRPr="00851FAD">
        <w:rPr>
          <w:b/>
          <w:bCs/>
          <w:lang w:val="ru-RU"/>
        </w:rPr>
        <w:t>Салаватский районный филиал БРО Всероссийского общества инвалидов</w:t>
      </w:r>
      <w:r w:rsidRPr="00851FAD">
        <w:rPr>
          <w:lang w:val="ru-RU"/>
        </w:rPr>
        <w:t xml:space="preserve">, который на средства гранта Главы РБ реализовал проект </w:t>
      </w:r>
      <w:r>
        <w:rPr>
          <w:lang w:val="ru-RU"/>
        </w:rPr>
        <w:t>«</w:t>
      </w:r>
      <w:r w:rsidRPr="00851FAD">
        <w:rPr>
          <w:lang w:val="ru-RU"/>
        </w:rPr>
        <w:t xml:space="preserve">Этно-автотур </w:t>
      </w:r>
      <w:r>
        <w:rPr>
          <w:lang w:val="ru-RU"/>
        </w:rPr>
        <w:t>«</w:t>
      </w:r>
      <w:r w:rsidRPr="00851FAD">
        <w:rPr>
          <w:lang w:val="ru-RU"/>
        </w:rPr>
        <w:t>На земле Салавата</w:t>
      </w:r>
      <w:r>
        <w:rPr>
          <w:lang w:val="ru-RU"/>
        </w:rPr>
        <w:t>»</w:t>
      </w:r>
      <w:r w:rsidRPr="00851FAD">
        <w:rPr>
          <w:lang w:val="ru-RU"/>
        </w:rPr>
        <w:t>. Его суть заключалась в организации тура по достопримечательным местам и музеям Салаватского района для людей с ограниченными возможностями здоровья.</w:t>
      </w:r>
    </w:p>
    <w:p w14:paraId="7F9694C4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7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na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zemle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salavata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com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/2024-08-08/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salavatskom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rayone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bashkirii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realizovali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neobychnyy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grantovyy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proekt</w:t>
        </w:r>
        <w:r w:rsidR="00EF16FB" w:rsidRPr="00851FAD">
          <w:rPr>
            <w:color w:val="248AE8"/>
            <w:lang w:val="ru-RU"/>
          </w:rPr>
          <w:t>-3877456</w:t>
        </w:r>
      </w:hyperlink>
      <w:r w:rsidR="00EF16FB">
        <w:rPr>
          <w:color w:val="248AE8"/>
        </w:rPr>
        <w:t> </w:t>
      </w:r>
    </w:p>
    <w:p w14:paraId="7F9694C5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4C6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Агентство Социальной Информации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asi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org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2" w:name="re_-1841402587"/>
    <w:bookmarkStart w:id="123" w:name="re_e271a000-c802-4e64-8603-2ebce4144c41"/>
    <w:p w14:paraId="7F9694C7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asi</w:instrText>
      </w:r>
      <w:r w:rsidRPr="00851FAD">
        <w:rPr>
          <w:lang w:val="ru-RU"/>
        </w:rPr>
        <w:instrText>.</w:instrText>
      </w:r>
      <w:r>
        <w:instrText>org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report</w:instrText>
      </w:r>
      <w:r w:rsidRPr="00851FAD">
        <w:rPr>
          <w:lang w:val="ru-RU"/>
        </w:rPr>
        <w:instrText>/2024/08/02/</w:instrText>
      </w:r>
      <w:r>
        <w:instrText>prazdnik</w:instrText>
      </w:r>
      <w:r w:rsidRPr="00851FAD">
        <w:rPr>
          <w:lang w:val="ru-RU"/>
        </w:rPr>
        <w:instrText>-</w:instrText>
      </w:r>
      <w:r>
        <w:instrText>dlya</w:instrText>
      </w:r>
      <w:r w:rsidRPr="00851FAD">
        <w:rPr>
          <w:lang w:val="ru-RU"/>
        </w:rPr>
        <w:instrText>-</w:instrText>
      </w:r>
      <w:r>
        <w:instrText>osobyh</w:instrText>
      </w:r>
      <w:r w:rsidRPr="00851FAD">
        <w:rPr>
          <w:lang w:val="ru-RU"/>
        </w:rPr>
        <w:instrText>-</w:instrText>
      </w:r>
      <w:r>
        <w:instrText>rybolovov</w:instrText>
      </w:r>
      <w:r w:rsidRPr="00851FAD">
        <w:rPr>
          <w:lang w:val="ru-RU"/>
        </w:rPr>
        <w:instrText>-</w:instrText>
      </w:r>
      <w:r>
        <w:instrText>proveli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tyumeni</w:instrText>
      </w:r>
      <w:r w:rsidRPr="00851FAD">
        <w:rPr>
          <w:lang w:val="ru-RU"/>
        </w:rPr>
        <w:instrText>/"</w:instrText>
      </w:r>
      <w:r>
        <w:fldChar w:fldCharType="separate"/>
      </w:r>
      <w:r w:rsidRPr="00851FAD">
        <w:rPr>
          <w:lang w:val="ru-RU"/>
        </w:rPr>
        <w:t>Праздник для особых рыболовов состоялся в</w:t>
      </w:r>
      <w:r>
        <w:t> </w:t>
      </w:r>
      <w:r w:rsidRPr="00851FAD">
        <w:rPr>
          <w:lang w:val="ru-RU"/>
        </w:rPr>
        <w:t>Тюмени</w:t>
      </w:r>
      <w:r>
        <w:fldChar w:fldCharType="end"/>
      </w:r>
      <w:bookmarkEnd w:id="122"/>
      <w:bookmarkEnd w:id="123"/>
    </w:p>
    <w:p w14:paraId="7F9694C8" w14:textId="37C95A64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2024 году турнир был организован в пятый раз. 40 рыбаков с поражением опорно-двигательного аппарата – члены спортивного клуба и окружных и </w:t>
      </w:r>
      <w:r w:rsidRPr="00851FAD">
        <w:rPr>
          <w:b/>
          <w:bCs/>
          <w:lang w:val="ru-RU"/>
        </w:rPr>
        <w:t>районных организаций Всероссийского общества инвалидов</w:t>
      </w:r>
      <w:r w:rsidRPr="00851FAD">
        <w:rPr>
          <w:lang w:val="ru-RU"/>
        </w:rPr>
        <w:t xml:space="preserve"> (</w:t>
      </w:r>
      <w:r w:rsidRPr="00851FAD">
        <w:rPr>
          <w:b/>
          <w:bCs/>
          <w:lang w:val="ru-RU"/>
        </w:rPr>
        <w:t>ВОИ</w:t>
      </w:r>
      <w:r w:rsidRPr="00851FAD">
        <w:rPr>
          <w:lang w:val="ru-RU"/>
        </w:rPr>
        <w:t xml:space="preserve">) – собрались на базе комплекса отдыха и рыбалки </w:t>
      </w:r>
      <w:r>
        <w:rPr>
          <w:lang w:val="ru-RU"/>
        </w:rPr>
        <w:t>«</w:t>
      </w:r>
      <w:r w:rsidRPr="00851FAD">
        <w:rPr>
          <w:lang w:val="ru-RU"/>
        </w:rPr>
        <w:t>Ива</w:t>
      </w:r>
      <w:r>
        <w:rPr>
          <w:lang w:val="ru-RU"/>
        </w:rPr>
        <w:t>»</w:t>
      </w:r>
      <w:r w:rsidRPr="00851FAD">
        <w:rPr>
          <w:lang w:val="ru-RU"/>
        </w:rPr>
        <w:t xml:space="preserve"> в деревне Коммунар Исетского района. Для рыбалки было выбрано место, доступное для людей на колясках и маломобильных.</w:t>
      </w:r>
    </w:p>
    <w:p w14:paraId="7F9694C9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8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asi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org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report</w:t>
        </w:r>
        <w:r w:rsidR="00EF16FB" w:rsidRPr="00851FAD">
          <w:rPr>
            <w:color w:val="248AE8"/>
            <w:lang w:val="ru-RU"/>
          </w:rPr>
          <w:t>/2024/08/02/</w:t>
        </w:r>
        <w:r w:rsidR="00EF16FB">
          <w:rPr>
            <w:color w:val="248AE8"/>
          </w:rPr>
          <w:t>prazdnik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dlya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osobyh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rybolovov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proveli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tyumeni</w:t>
        </w:r>
        <w:r w:rsidR="00EF16FB" w:rsidRPr="00851FAD">
          <w:rPr>
            <w:color w:val="248AE8"/>
            <w:lang w:val="ru-RU"/>
          </w:rPr>
          <w:t>/</w:t>
        </w:r>
      </w:hyperlink>
      <w:r w:rsidR="00EF16FB">
        <w:rPr>
          <w:color w:val="248AE8"/>
        </w:rPr>
        <w:t> </w:t>
      </w:r>
    </w:p>
    <w:p w14:paraId="7F9694CA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03" w14:textId="708B009A" w:rsidR="006A7D11" w:rsidRPr="00503C56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</w:p>
    <w:p w14:paraId="7F969504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05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Томское предместье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predmestietomsk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4" w:name="re_-1841402574"/>
    <w:bookmarkStart w:id="125" w:name="re_18d8b4e2-8d0d-4f28-9083-d24061f36883"/>
    <w:p w14:paraId="7F969506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predmestietomsk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archive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?</w:instrText>
      </w:r>
      <w:r>
        <w:instrText>news</w:instrText>
      </w:r>
      <w:r w:rsidRPr="00851FAD">
        <w:rPr>
          <w:lang w:val="ru-RU"/>
        </w:rPr>
        <w:instrText>-</w:instrText>
      </w:r>
      <w:r>
        <w:instrText>name</w:instrText>
      </w:r>
      <w:r w:rsidRPr="00851FAD">
        <w:rPr>
          <w:lang w:val="ru-RU"/>
        </w:rPr>
        <w:instrText>=5035"</w:instrText>
      </w:r>
      <w:r>
        <w:fldChar w:fldCharType="separate"/>
      </w:r>
      <w:r w:rsidRPr="00851FAD">
        <w:rPr>
          <w:lang w:val="ru-RU"/>
        </w:rPr>
        <w:t>Пусть каждый день будет добрым!</w:t>
      </w:r>
      <w:r>
        <w:fldChar w:fldCharType="end"/>
      </w:r>
      <w:bookmarkEnd w:id="124"/>
      <w:bookmarkEnd w:id="125"/>
    </w:p>
    <w:p w14:paraId="7F969507" w14:textId="7512D053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Нина Мельникова в своем приветственном обращении тепло поблагодарила всех, рассказала о каждом, кто нашел возможность присутствовать на мероприятии – о работе в рамках </w:t>
      </w:r>
      <w:r>
        <w:rPr>
          <w:lang w:val="ru-RU"/>
        </w:rPr>
        <w:t>«</w:t>
      </w:r>
      <w:r w:rsidRPr="00851FAD">
        <w:rPr>
          <w:lang w:val="ru-RU"/>
        </w:rPr>
        <w:t>первички</w:t>
      </w:r>
      <w:r>
        <w:rPr>
          <w:lang w:val="ru-RU"/>
        </w:rPr>
        <w:t>»</w:t>
      </w:r>
      <w:r w:rsidRPr="00851FAD">
        <w:rPr>
          <w:lang w:val="ru-RU"/>
        </w:rPr>
        <w:t xml:space="preserve">, участии в конкурсах. Озвучила итоги трудового года-2023 </w:t>
      </w:r>
      <w:r w:rsidRPr="00851FAD">
        <w:rPr>
          <w:b/>
          <w:bCs/>
          <w:lang w:val="ru-RU"/>
        </w:rPr>
        <w:t>организации ВОИ Томского района</w:t>
      </w:r>
      <w:r w:rsidRPr="00851FAD">
        <w:rPr>
          <w:lang w:val="ru-RU"/>
        </w:rPr>
        <w:t xml:space="preserve"> и торжественно вручила 20 почетных грамот от лица председателя Петра Хомутова самым активным сельчанам из числа людей с ОВЗ. </w:t>
      </w:r>
      <w:r>
        <w:rPr>
          <w:lang w:val="ru-RU"/>
        </w:rPr>
        <w:t>«</w:t>
      </w:r>
      <w:r w:rsidRPr="00851FAD">
        <w:rPr>
          <w:lang w:val="ru-RU"/>
        </w:rPr>
        <w:t>Среди награжденных были семья Валерия и Галины Малушан, Сергей Крупский, Марат Рахматулин, Геннадий Припута, Наталья Сипкова, Денис Артемьев и другие наши энтузиасты.</w:t>
      </w:r>
    </w:p>
    <w:p w14:paraId="7F969508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39" w:history="1">
        <w:r w:rsidR="00EF16FB">
          <w:rPr>
            <w:color w:val="248AE8"/>
          </w:rPr>
          <w:t>http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predmestietomsk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archive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  <w:r w:rsidR="00EF16FB" w:rsidRPr="00851FAD">
          <w:rPr>
            <w:color w:val="248AE8"/>
            <w:lang w:val="ru-RU"/>
          </w:rPr>
          <w:t>?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name</w:t>
        </w:r>
        <w:r w:rsidR="00EF16FB" w:rsidRPr="00851FAD">
          <w:rPr>
            <w:color w:val="248AE8"/>
            <w:lang w:val="ru-RU"/>
          </w:rPr>
          <w:t>=5035</w:t>
        </w:r>
      </w:hyperlink>
      <w:r w:rsidR="00EF16FB">
        <w:rPr>
          <w:color w:val="248AE8"/>
        </w:rPr>
        <w:t> </w:t>
      </w:r>
    </w:p>
    <w:p w14:paraId="7F969509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0A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05.08.2024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Новости Озерска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ozersknews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org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6" w:name="re_-1841402573"/>
    <w:bookmarkStart w:id="127" w:name="re_efe27657-7305-453a-8edd-c6b309078fa3"/>
    <w:p w14:paraId="7F96950B" w14:textId="686A5E0F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ozersknews</w:instrText>
      </w:r>
      <w:r w:rsidRPr="00851FAD">
        <w:rPr>
          <w:lang w:val="ru-RU"/>
        </w:rPr>
        <w:instrText>.</w:instrText>
      </w:r>
      <w:r>
        <w:instrText>org</w:instrText>
      </w:r>
      <w:r w:rsidRPr="00851FAD">
        <w:rPr>
          <w:lang w:val="ru-RU"/>
        </w:rPr>
        <w:instrText>/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/20240805/26929.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В Озерске прошел традиционный фестиваль инклюзивного творчества </w:t>
      </w:r>
      <w:r>
        <w:rPr>
          <w:lang w:val="ru-RU"/>
        </w:rPr>
        <w:t>«</w:t>
      </w:r>
      <w:r w:rsidRPr="00851FAD">
        <w:rPr>
          <w:lang w:val="ru-RU"/>
        </w:rPr>
        <w:t>Наш мир-2024</w:t>
      </w:r>
      <w:r>
        <w:rPr>
          <w:lang w:val="ru-RU"/>
        </w:rPr>
        <w:t>»</w:t>
      </w:r>
      <w:r>
        <w:fldChar w:fldCharType="end"/>
      </w:r>
      <w:bookmarkEnd w:id="126"/>
      <w:bookmarkEnd w:id="127"/>
    </w:p>
    <w:p w14:paraId="7F96950C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Мероприятие состоялось в минувшую субботу в парке культуры и отдыха. В фестивале приняли участие представители </w:t>
      </w:r>
      <w:r w:rsidRPr="00851FAD">
        <w:rPr>
          <w:b/>
          <w:bCs/>
          <w:lang w:val="ru-RU"/>
        </w:rPr>
        <w:t>местных отделений Всероссийского общества инвалидов Озерского городского округа</w:t>
      </w:r>
      <w:r w:rsidRPr="00851FAD">
        <w:rPr>
          <w:lang w:val="ru-RU"/>
        </w:rPr>
        <w:t>, Челябинска, поселка Кунашак, Верхнего Уфалея, сообщает Администрация ОГО. Участники демонстрировали свое мастерство в двух направлениях: художественное исполнительское искусство и декоративно-прикладное творчество.</w:t>
      </w:r>
    </w:p>
    <w:p w14:paraId="7F96950D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0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ozersknews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org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/20240805/26929.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50E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0F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СИА-ПРЕСС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siapress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28" w:name="re_-1841402572"/>
    <w:bookmarkStart w:id="129" w:name="re_73fae05e-4211-458d-b58e-059ee488f2a3"/>
    <w:p w14:paraId="7F969510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siapress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_</w:instrText>
      </w:r>
      <w:r>
        <w:instrText>surgut</w:instrText>
      </w:r>
      <w:r w:rsidRPr="00851FAD">
        <w:rPr>
          <w:lang w:val="ru-RU"/>
        </w:rPr>
        <w:instrText>/130641-</w:instrText>
      </w:r>
      <w:r>
        <w:instrText>maksim</w:instrText>
      </w:r>
      <w:r w:rsidRPr="00851FAD">
        <w:rPr>
          <w:lang w:val="ru-RU"/>
        </w:rPr>
        <w:instrText>-</w:instrText>
      </w:r>
      <w:r>
        <w:instrText>slepov</w:instrText>
      </w:r>
      <w:r w:rsidRPr="00851FAD">
        <w:rPr>
          <w:lang w:val="ru-RU"/>
        </w:rPr>
        <w:instrText>-</w:instrText>
      </w:r>
      <w:r>
        <w:instrText>obsudil</w:instrText>
      </w:r>
      <w:r w:rsidRPr="00851FAD">
        <w:rPr>
          <w:lang w:val="ru-RU"/>
        </w:rPr>
        <w:instrText>-</w:instrText>
      </w:r>
      <w:r>
        <w:instrText>sotsialnie</w:instrText>
      </w:r>
      <w:r w:rsidRPr="00851FAD">
        <w:rPr>
          <w:lang w:val="ru-RU"/>
        </w:rPr>
        <w:instrText>-</w:instrText>
      </w:r>
      <w:r>
        <w:instrText>investitsii</w:instrText>
      </w:r>
      <w:r w:rsidRPr="00851FAD">
        <w:rPr>
          <w:lang w:val="ru-RU"/>
        </w:rPr>
        <w:instrText>-</w:instrText>
      </w:r>
      <w:r>
        <w:instrText>surgutskoy</w:instrText>
      </w:r>
      <w:r w:rsidRPr="00851FAD">
        <w:rPr>
          <w:lang w:val="ru-RU"/>
        </w:rPr>
        <w:instrText>-</w:instrText>
      </w:r>
      <w:r>
        <w:instrText>gres</w:instrText>
      </w:r>
      <w:r w:rsidRPr="00851FAD">
        <w:rPr>
          <w:lang w:val="ru-RU"/>
        </w:rPr>
        <w:instrText>-2-</w:instrText>
      </w:r>
      <w:r>
        <w:instrText>v</w:instrText>
      </w:r>
      <w:r w:rsidRPr="00851FAD">
        <w:rPr>
          <w:lang w:val="ru-RU"/>
        </w:rPr>
        <w:instrText>-</w:instrText>
      </w:r>
      <w:r>
        <w:instrText>territoriyu</w:instrText>
      </w:r>
      <w:r w:rsidRPr="00851FAD">
        <w:rPr>
          <w:lang w:val="ru-RU"/>
        </w:rPr>
        <w:instrText>-</w:instrText>
      </w:r>
      <w:r>
        <w:instrText>prisutstviya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​Глава Сургута Максим Слепов встретился с представителями Юнипро</w:t>
      </w:r>
      <w:r>
        <w:fldChar w:fldCharType="end"/>
      </w:r>
      <w:bookmarkEnd w:id="128"/>
      <w:bookmarkEnd w:id="129"/>
    </w:p>
    <w:p w14:paraId="7F969511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том числе – социальные инвестиции Сургутской ГРЭС-2 в территорию присутствия. Так, в 2024 году предприятие оказало помощь </w:t>
      </w:r>
      <w:r w:rsidRPr="00851FAD">
        <w:rPr>
          <w:b/>
          <w:bCs/>
          <w:lang w:val="ru-RU"/>
        </w:rPr>
        <w:t>Сургутской общественной организации инвалидов Всероссийского общества инвалидов</w:t>
      </w:r>
      <w:r w:rsidRPr="00851FAD">
        <w:rPr>
          <w:lang w:val="ru-RU"/>
        </w:rPr>
        <w:t>, перечислив средства на приобретение специального автомобиля для перевозки маломобильных сургутян. Кроме того, финансовые средства были направлены и двум сургутским поликлиникам: № 2 и № 3.</w:t>
      </w:r>
    </w:p>
    <w:p w14:paraId="7F969512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1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siapress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surgut</w:t>
        </w:r>
        <w:r w:rsidR="00EF16FB" w:rsidRPr="00851FAD">
          <w:rPr>
            <w:color w:val="248AE8"/>
            <w:lang w:val="ru-RU"/>
          </w:rPr>
          <w:t>/130641-</w:t>
        </w:r>
        <w:r w:rsidR="00EF16FB">
          <w:rPr>
            <w:color w:val="248AE8"/>
          </w:rPr>
          <w:t>maksim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slepov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obsudil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sotsialnie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investitsii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surgutskoy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gres</w:t>
        </w:r>
        <w:r w:rsidR="00EF16FB" w:rsidRPr="00851FAD">
          <w:rPr>
            <w:color w:val="248AE8"/>
            <w:lang w:val="ru-RU"/>
          </w:rPr>
          <w:t>-2-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territoriyu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prisutstviya</w:t>
        </w:r>
      </w:hyperlink>
      <w:r w:rsidR="00EF16FB">
        <w:rPr>
          <w:color w:val="248AE8"/>
        </w:rPr>
        <w:t> </w:t>
      </w:r>
    </w:p>
    <w:p w14:paraId="7F969513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14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Абзелил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abzelil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com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30" w:name="re_-1841402571"/>
    <w:bookmarkStart w:id="131" w:name="re_60d9b43b-91e7-4520-b003-c97a93527772"/>
    <w:p w14:paraId="7F969515" w14:textId="3CF23650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abzelil</w:instrText>
      </w:r>
      <w:r w:rsidRPr="00851FAD">
        <w:rPr>
          <w:lang w:val="ru-RU"/>
        </w:rPr>
        <w:instrText>.</w:instrText>
      </w:r>
      <w:r>
        <w:instrText>com</w:instrText>
      </w:r>
      <w:r w:rsidRPr="00851FAD">
        <w:rPr>
          <w:lang w:val="ru-RU"/>
        </w:rPr>
        <w:instrText>/</w:instrText>
      </w:r>
      <w:r>
        <w:instrText>articles</w:instrText>
      </w:r>
      <w:r w:rsidRPr="00851FAD">
        <w:rPr>
          <w:lang w:val="ru-RU"/>
        </w:rPr>
        <w:instrText>/</w:instrText>
      </w:r>
      <w:r>
        <w:instrText>kultura</w:instrText>
      </w:r>
      <w:r w:rsidRPr="00851FAD">
        <w:rPr>
          <w:lang w:val="ru-RU"/>
        </w:rPr>
        <w:instrText>/2024-08-08/</w:instrText>
      </w:r>
      <w:r>
        <w:instrText>nachalo</w:instrText>
      </w:r>
      <w:r w:rsidRPr="00851FAD">
        <w:rPr>
          <w:lang w:val="ru-RU"/>
        </w:rPr>
        <w:instrText>-</w:instrText>
      </w:r>
      <w:r>
        <w:instrText>polozheno</w:instrText>
      </w:r>
      <w:r w:rsidRPr="00851FAD">
        <w:rPr>
          <w:lang w:val="ru-RU"/>
        </w:rPr>
        <w:instrText>-</w:instrText>
      </w:r>
      <w:r>
        <w:instrText>prodolzhenie</w:instrText>
      </w:r>
      <w:r w:rsidRPr="00851FAD">
        <w:rPr>
          <w:lang w:val="ru-RU"/>
        </w:rPr>
        <w:instrText>-</w:instrText>
      </w:r>
      <w:r>
        <w:instrText>budet</w:instrText>
      </w:r>
      <w:r w:rsidRPr="00851FAD">
        <w:rPr>
          <w:lang w:val="ru-RU"/>
        </w:rPr>
        <w:instrText>-3878454"</w:instrText>
      </w:r>
      <w:r>
        <w:fldChar w:fldCharType="separate"/>
      </w:r>
      <w:r>
        <w:rPr>
          <w:lang w:val="ru-RU"/>
        </w:rPr>
        <w:t>«</w:t>
      </w:r>
      <w:r w:rsidRPr="00851FAD">
        <w:rPr>
          <w:lang w:val="ru-RU"/>
        </w:rPr>
        <w:t>Начало положено – продолжение будет!</w:t>
      </w:r>
      <w:r>
        <w:rPr>
          <w:lang w:val="ru-RU"/>
        </w:rPr>
        <w:t>»</w:t>
      </w:r>
      <w:r>
        <w:fldChar w:fldCharType="end"/>
      </w:r>
      <w:bookmarkEnd w:id="130"/>
      <w:bookmarkEnd w:id="131"/>
    </w:p>
    <w:p w14:paraId="7F969516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Действительно конкурс стал семейным. Одна участница с ОВЗ получила специальный приз от председателя </w:t>
      </w:r>
      <w:r w:rsidRPr="00851FAD">
        <w:rPr>
          <w:b/>
          <w:bCs/>
          <w:lang w:val="ru-RU"/>
        </w:rPr>
        <w:t>РО ВОИ</w:t>
      </w:r>
      <w:r w:rsidRPr="00851FAD">
        <w:rPr>
          <w:lang w:val="ru-RU"/>
        </w:rPr>
        <w:t xml:space="preserve"> Насимы Аксановой. Мероприятие завершилось сводным выступлением всех участников.</w:t>
      </w:r>
    </w:p>
    <w:p w14:paraId="7F969517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2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abzelil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com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articles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kultura</w:t>
        </w:r>
        <w:r w:rsidR="00EF16FB" w:rsidRPr="00851FAD">
          <w:rPr>
            <w:color w:val="248AE8"/>
            <w:lang w:val="ru-RU"/>
          </w:rPr>
          <w:t>/2024-08-08/</w:t>
        </w:r>
        <w:r w:rsidR="00EF16FB">
          <w:rPr>
            <w:color w:val="248AE8"/>
          </w:rPr>
          <w:t>nachalo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polozheno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prodolzhenie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budet</w:t>
        </w:r>
        <w:r w:rsidR="00EF16FB" w:rsidRPr="00851FAD">
          <w:rPr>
            <w:color w:val="248AE8"/>
            <w:lang w:val="ru-RU"/>
          </w:rPr>
          <w:t>-3878454</w:t>
        </w:r>
      </w:hyperlink>
      <w:r w:rsidR="00EF16FB">
        <w:rPr>
          <w:color w:val="248AE8"/>
        </w:rPr>
        <w:t> </w:t>
      </w:r>
    </w:p>
    <w:p w14:paraId="7F969518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19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06.08.2024</w:t>
      </w:r>
      <w:r w:rsidRPr="00851FAD">
        <w:rPr>
          <w:rFonts w:eastAsia="Arial"/>
          <w:lang w:val="ru-RU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Dnr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news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</w:p>
    <w:bookmarkStart w:id="132" w:name="re_-1841402570"/>
    <w:bookmarkStart w:id="133" w:name="re_dc6cbee2-d1db-40c8-8a86-7ded82d5b83c"/>
    <w:p w14:paraId="7F96951A" w14:textId="066B9134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dnr</w:instrText>
      </w:r>
      <w:r w:rsidRPr="00851FAD">
        <w:rPr>
          <w:lang w:val="ru-RU"/>
        </w:rPr>
        <w:instrText>-</w:instrText>
      </w:r>
      <w:r>
        <w:instrText>news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society</w:instrText>
      </w:r>
      <w:r w:rsidRPr="00851FAD">
        <w:rPr>
          <w:lang w:val="ru-RU"/>
        </w:rPr>
        <w:instrText>/2024/08/06/793120.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С 1 июля Донецкая региональная организация Всероссийского общества инвалидов начала реализацию проекта </w:t>
      </w:r>
      <w:r>
        <w:rPr>
          <w:lang w:val="ru-RU"/>
        </w:rPr>
        <w:t>«</w:t>
      </w:r>
      <w:r w:rsidRPr="00851FAD">
        <w:rPr>
          <w:lang w:val="ru-RU"/>
        </w:rPr>
        <w:t>Социальное такси</w:t>
      </w:r>
      <w:r>
        <w:rPr>
          <w:lang w:val="ru-RU"/>
        </w:rPr>
        <w:t>»</w:t>
      </w:r>
      <w:r>
        <w:fldChar w:fldCharType="end"/>
      </w:r>
      <w:bookmarkEnd w:id="132"/>
      <w:bookmarkEnd w:id="133"/>
    </w:p>
    <w:p w14:paraId="7F96951B" w14:textId="260D4D5C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С 1 июля </w:t>
      </w:r>
      <w:r w:rsidRPr="00851FAD">
        <w:rPr>
          <w:b/>
          <w:bCs/>
          <w:lang w:val="ru-RU"/>
        </w:rPr>
        <w:t>Донецкая региональная организация Всероссийского общества инвалидов</w:t>
      </w:r>
      <w:r w:rsidRPr="00851FAD">
        <w:rPr>
          <w:lang w:val="ru-RU"/>
        </w:rPr>
        <w:t xml:space="preserve"> начала реализацию проекта </w:t>
      </w:r>
      <w:r>
        <w:rPr>
          <w:lang w:val="ru-RU"/>
        </w:rPr>
        <w:t>«</w:t>
      </w:r>
      <w:r w:rsidRPr="00851FAD">
        <w:rPr>
          <w:lang w:val="ru-RU"/>
        </w:rPr>
        <w:t>Социальное такси</w:t>
      </w:r>
      <w:r>
        <w:rPr>
          <w:lang w:val="ru-RU"/>
        </w:rPr>
        <w:t>»</w:t>
      </w:r>
      <w:r w:rsidRPr="00851FAD">
        <w:rPr>
          <w:lang w:val="ru-RU"/>
        </w:rPr>
        <w:t xml:space="preserve"> Республика получила транспорт благодаря Фонду Президентских Грантов и Народному Фронту. Как осуществляют перевозку и что нужно, чтобы воспользоваться такси – узнавала наш корреспондент Мария Сербина. Вести.Донецк | Предложить новость</w:t>
      </w:r>
    </w:p>
    <w:p w14:paraId="7F96951C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3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dnr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society</w:t>
        </w:r>
        <w:r w:rsidR="00EF16FB" w:rsidRPr="00851FAD">
          <w:rPr>
            <w:color w:val="248AE8"/>
            <w:lang w:val="ru-RU"/>
          </w:rPr>
          <w:t>/2024/08/06/793120.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51D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1E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Магаданская правда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magadanpravda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34" w:name="re_-1841402569"/>
    <w:bookmarkStart w:id="135" w:name="re_aeb888c4-7839-4932-ac52-8e322f5db45a"/>
    <w:p w14:paraId="7F96951F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magadanpravda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lenta</w:instrText>
      </w:r>
      <w:r w:rsidRPr="00851FAD">
        <w:rPr>
          <w:lang w:val="ru-RU"/>
        </w:rPr>
        <w:instrText>-</w:instrText>
      </w:r>
      <w:r>
        <w:instrText>novostej</w:instrText>
      </w:r>
      <w:r w:rsidRPr="00851FAD">
        <w:rPr>
          <w:lang w:val="ru-RU"/>
        </w:rPr>
        <w:instrText>/</w:instrText>
      </w:r>
      <w:r>
        <w:instrText>sotsium</w:instrText>
      </w:r>
      <w:r w:rsidRPr="00851FAD">
        <w:rPr>
          <w:lang w:val="ru-RU"/>
        </w:rPr>
        <w:instrText>/</w:instrText>
      </w:r>
      <w:r>
        <w:instrText>yunye</w:instrText>
      </w:r>
      <w:r w:rsidRPr="00851FAD">
        <w:rPr>
          <w:lang w:val="ru-RU"/>
        </w:rPr>
        <w:instrText>-</w:instrText>
      </w:r>
      <w:r>
        <w:instrText>kolymchane</w:instrText>
      </w:r>
      <w:r w:rsidRPr="00851FAD">
        <w:rPr>
          <w:lang w:val="ru-RU"/>
        </w:rPr>
        <w:instrText>-</w:instrText>
      </w:r>
      <w:r>
        <w:instrText>na</w:instrText>
      </w:r>
      <w:r w:rsidRPr="00851FAD">
        <w:rPr>
          <w:lang w:val="ru-RU"/>
        </w:rPr>
        <w:instrText>-</w:instrText>
      </w:r>
      <w:r>
        <w:instrText>invalidnykh</w:instrText>
      </w:r>
      <w:r w:rsidRPr="00851FAD">
        <w:rPr>
          <w:lang w:val="ru-RU"/>
        </w:rPr>
        <w:instrText>-</w:instrText>
      </w:r>
      <w:r>
        <w:instrText>kolyaskakh</w:instrText>
      </w:r>
      <w:r w:rsidRPr="00851FAD">
        <w:rPr>
          <w:lang w:val="ru-RU"/>
        </w:rPr>
        <w:instrText>-</w:instrText>
      </w:r>
      <w:r>
        <w:instrText>smogut</w:instrText>
      </w:r>
      <w:r w:rsidRPr="00851FAD">
        <w:rPr>
          <w:lang w:val="ru-RU"/>
        </w:rPr>
        <w:instrText>-</w:instrText>
      </w:r>
      <w:r>
        <w:instrText>osvoit</w:instrText>
      </w:r>
      <w:r w:rsidRPr="00851FAD">
        <w:rPr>
          <w:lang w:val="ru-RU"/>
        </w:rPr>
        <w:instrText>-</w:instrText>
      </w:r>
      <w:r>
        <w:instrText>rabochie</w:instrText>
      </w:r>
      <w:r w:rsidRPr="00851FAD">
        <w:rPr>
          <w:lang w:val="ru-RU"/>
        </w:rPr>
        <w:instrText>-</w:instrText>
      </w:r>
      <w:r>
        <w:instrText>spetsialnosti</w:instrText>
      </w:r>
      <w:r w:rsidRPr="00851FAD">
        <w:rPr>
          <w:lang w:val="ru-RU"/>
        </w:rPr>
        <w:instrText>-</w:instrText>
      </w:r>
      <w:r>
        <w:instrText>v</w:instrText>
      </w:r>
      <w:r w:rsidRPr="00851FAD">
        <w:rPr>
          <w:lang w:val="ru-RU"/>
        </w:rPr>
        <w:instrText>-</w:instrText>
      </w:r>
      <w:r>
        <w:instrText>novom</w:instrText>
      </w:r>
      <w:r w:rsidRPr="00851FAD">
        <w:rPr>
          <w:lang w:val="ru-RU"/>
        </w:rPr>
        <w:instrText>-</w:instrText>
      </w:r>
      <w:r>
        <w:instrText>uchebnom</w:instrText>
      </w:r>
      <w:r w:rsidRPr="00851FAD">
        <w:rPr>
          <w:lang w:val="ru-RU"/>
        </w:rPr>
        <w:instrText>-</w:instrText>
      </w:r>
      <w:r>
        <w:instrText>godu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Юные колымчане на инвалидных колясках смогут освоить рабочие специальности в новом учебном году</w:t>
      </w:r>
      <w:r>
        <w:fldChar w:fldCharType="end"/>
      </w:r>
      <w:bookmarkEnd w:id="134"/>
      <w:bookmarkEnd w:id="135"/>
    </w:p>
    <w:p w14:paraId="7F969520" w14:textId="3E4D76BC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Как в целом изменилось детство особенных – в материале </w:t>
      </w:r>
      <w:r>
        <w:rPr>
          <w:lang w:val="ru-RU"/>
        </w:rPr>
        <w:t>«</w:t>
      </w:r>
      <w:r w:rsidRPr="00851FAD">
        <w:rPr>
          <w:lang w:val="ru-RU"/>
        </w:rPr>
        <w:t>МП</w:t>
      </w:r>
      <w:r>
        <w:rPr>
          <w:lang w:val="ru-RU"/>
        </w:rPr>
        <w:t>»</w:t>
      </w:r>
      <w:r w:rsidRPr="00851FAD">
        <w:rPr>
          <w:lang w:val="ru-RU"/>
        </w:rPr>
        <w:t xml:space="preserve"> В День защиты детей / Фото: предоставлено </w:t>
      </w:r>
      <w:r w:rsidRPr="00851FAD">
        <w:rPr>
          <w:b/>
          <w:bCs/>
          <w:lang w:val="ru-RU"/>
        </w:rPr>
        <w:t>Магаданской областной организацией Всероссийского общества инвалидов</w:t>
      </w:r>
      <w:r w:rsidRPr="00851FAD">
        <w:rPr>
          <w:lang w:val="ru-RU"/>
        </w:rPr>
        <w:t xml:space="preserve"> По словам участников </w:t>
      </w:r>
      <w:r w:rsidRPr="00851FAD">
        <w:rPr>
          <w:b/>
          <w:bCs/>
          <w:lang w:val="ru-RU"/>
        </w:rPr>
        <w:t>Магаданской областной организации Всероссийского общества инвалидов</w:t>
      </w:r>
      <w:r w:rsidRPr="00851FAD">
        <w:rPr>
          <w:lang w:val="ru-RU"/>
        </w:rPr>
        <w:t>, в последние годы в регионе немало сделано для того, чтобы облегчить быт семьи, в которой воспитывают особенного ребенка, а мир самих ребят сделать ярче. Даже прикованные к коляске теперь могут учиться в школе, а не на дому, как ранее, и даже получить профессию. Финансовая поддержка со стороны региональных властей тоже стала ощутимой.</w:t>
      </w:r>
    </w:p>
    <w:p w14:paraId="7F969521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4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magadanpravda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lenta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novostej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sotsium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yunye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kolymchane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na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invalidnykh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kolyaskakh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smogut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osvoit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rabochie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spetsialnosti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novom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uchebnom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godu</w:t>
        </w:r>
      </w:hyperlink>
      <w:r w:rsidR="00EF16FB">
        <w:rPr>
          <w:color w:val="248AE8"/>
        </w:rPr>
        <w:t> </w:t>
      </w:r>
    </w:p>
    <w:p w14:paraId="7F969522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23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07.08.2024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Свидетель 24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svidetel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24.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info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36" w:name="re_-1841402568"/>
    <w:bookmarkStart w:id="137" w:name="re_4f1efb50-e1dc-4c05-8e0e-0f9f48c9f309"/>
    <w:p w14:paraId="7F969524" w14:textId="6D67201D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svidetel</w:instrText>
      </w:r>
      <w:r w:rsidRPr="00851FAD">
        <w:rPr>
          <w:lang w:val="ru-RU"/>
        </w:rPr>
        <w:instrText>24.</w:instrText>
      </w:r>
      <w:r>
        <w:instrText>info</w:instrText>
      </w:r>
      <w:r w:rsidRPr="00851FAD">
        <w:rPr>
          <w:lang w:val="ru-RU"/>
        </w:rPr>
        <w:instrText>/</w:instrText>
      </w:r>
      <w:r>
        <w:instrText>archives</w:instrText>
      </w:r>
      <w:r w:rsidRPr="00851FAD">
        <w:rPr>
          <w:lang w:val="ru-RU"/>
        </w:rPr>
        <w:instrText>/130247"</w:instrText>
      </w:r>
      <w:r>
        <w:fldChar w:fldCharType="separate"/>
      </w:r>
      <w:r w:rsidRPr="00851FAD">
        <w:rPr>
          <w:lang w:val="ru-RU"/>
        </w:rPr>
        <w:t xml:space="preserve">Курс </w:t>
      </w:r>
      <w:r>
        <w:rPr>
          <w:lang w:val="ru-RU"/>
        </w:rPr>
        <w:t>«</w:t>
      </w:r>
      <w:r w:rsidRPr="00851FAD">
        <w:rPr>
          <w:lang w:val="ru-RU"/>
        </w:rPr>
        <w:t>Жить на коляске</w:t>
      </w:r>
      <w:r>
        <w:rPr>
          <w:lang w:val="ru-RU"/>
        </w:rPr>
        <w:t>»</w:t>
      </w:r>
      <w:r w:rsidRPr="00851FAD">
        <w:rPr>
          <w:lang w:val="ru-RU"/>
        </w:rPr>
        <w:t xml:space="preserve"> впервые в Сибири проводится в реабилитационном центре Бердска </w:t>
      </w:r>
      <w:r>
        <w:rPr>
          <w:lang w:val="ru-RU"/>
        </w:rPr>
        <w:t>«</w:t>
      </w:r>
      <w:r w:rsidRPr="00851FAD">
        <w:rPr>
          <w:lang w:val="ru-RU"/>
        </w:rPr>
        <w:t>Ортос</w:t>
      </w:r>
      <w:r>
        <w:rPr>
          <w:lang w:val="ru-RU"/>
        </w:rPr>
        <w:t>»</w:t>
      </w:r>
      <w:r>
        <w:fldChar w:fldCharType="end"/>
      </w:r>
      <w:bookmarkEnd w:id="136"/>
      <w:bookmarkEnd w:id="137"/>
    </w:p>
    <w:p w14:paraId="7F969525" w14:textId="15712DA1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Он организован для сорока человек со всей страны. Обучение уже началось и продлится до 17 августа. – Курс в России проводится уже восьмой год, но раньше обучение проходило на территории санаторно-тренировочного комплекса </w:t>
      </w:r>
      <w:r>
        <w:rPr>
          <w:lang w:val="ru-RU"/>
        </w:rPr>
        <w:t>«</w:t>
      </w:r>
      <w:r w:rsidRPr="00851FAD">
        <w:rPr>
          <w:lang w:val="ru-RU"/>
        </w:rPr>
        <w:t>Эволюция</w:t>
      </w:r>
      <w:r>
        <w:rPr>
          <w:lang w:val="ru-RU"/>
        </w:rPr>
        <w:t>»</w:t>
      </w:r>
      <w:r w:rsidRPr="00851FAD">
        <w:rPr>
          <w:lang w:val="ru-RU"/>
        </w:rPr>
        <w:t xml:space="preserve">, который расположен в Евпатории, – рассказал в интервью </w:t>
      </w:r>
      <w:r>
        <w:rPr>
          <w:lang w:val="ru-RU"/>
        </w:rPr>
        <w:t>«</w:t>
      </w:r>
      <w:r w:rsidRPr="00851FAD">
        <w:rPr>
          <w:lang w:val="ru-RU"/>
        </w:rPr>
        <w:t>С</w:t>
      </w:r>
      <w:r>
        <w:rPr>
          <w:lang w:val="ru-RU"/>
        </w:rPr>
        <w:t>»</w:t>
      </w:r>
      <w:r w:rsidRPr="00851FAD">
        <w:rPr>
          <w:lang w:val="ru-RU"/>
        </w:rPr>
        <w:t xml:space="preserve"> Игорь Галл-Савальский, председатель </w:t>
      </w:r>
      <w:r w:rsidRPr="00851FAD">
        <w:rPr>
          <w:b/>
          <w:bCs/>
          <w:lang w:val="ru-RU"/>
        </w:rPr>
        <w:t>региональной организации Всероссийского общества инвалидов</w:t>
      </w:r>
      <w:r w:rsidRPr="00851FAD">
        <w:rPr>
          <w:lang w:val="ru-RU"/>
        </w:rPr>
        <w:t>. Сегодня это стало невозможным: самолеты в Крым не летают, а людям в инвалидных колясках передвигаться на поездах очень сложно.</w:t>
      </w:r>
    </w:p>
    <w:p w14:paraId="7F969526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5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svidetel</w:t>
        </w:r>
        <w:r w:rsidR="00EF16FB" w:rsidRPr="00851FAD">
          <w:rPr>
            <w:color w:val="248AE8"/>
            <w:lang w:val="ru-RU"/>
          </w:rPr>
          <w:t>24.</w:t>
        </w:r>
        <w:r w:rsidR="00EF16FB">
          <w:rPr>
            <w:color w:val="248AE8"/>
          </w:rPr>
          <w:t>info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archives</w:t>
        </w:r>
        <w:r w:rsidR="00EF16FB" w:rsidRPr="00851FAD">
          <w:rPr>
            <w:color w:val="248AE8"/>
            <w:lang w:val="ru-RU"/>
          </w:rPr>
          <w:t>/130247</w:t>
        </w:r>
      </w:hyperlink>
      <w:r w:rsidR="00EF16FB">
        <w:rPr>
          <w:color w:val="248AE8"/>
        </w:rPr>
        <w:t> </w:t>
      </w:r>
    </w:p>
    <w:p w14:paraId="7F969527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28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ПРО ВОЛХОВ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pro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volhov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38" w:name="re_-1841402567"/>
    <w:bookmarkStart w:id="139" w:name="re_5de80cf6-137e-45b0-b3b8-3ffc1815e7be"/>
    <w:p w14:paraId="7F969529" w14:textId="7B66223A" w:rsidR="006A7D11" w:rsidRPr="00F76C3B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pro</w:instrText>
      </w:r>
      <w:r w:rsidRPr="00851FAD">
        <w:rPr>
          <w:lang w:val="ru-RU"/>
        </w:rPr>
        <w:instrText>-</w:instrText>
      </w:r>
      <w:r>
        <w:instrText>volhov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video</w:instrText>
      </w:r>
      <w:r w:rsidRPr="00851FAD">
        <w:rPr>
          <w:lang w:val="ru-RU"/>
        </w:rPr>
        <w:instrText>/подсмотрено-от-06-08-2024-видео/"</w:instrText>
      </w:r>
      <w:r>
        <w:fldChar w:fldCharType="separate"/>
      </w:r>
      <w:r>
        <w:rPr>
          <w:lang w:val="ru-RU"/>
        </w:rPr>
        <w:t>«</w:t>
      </w:r>
      <w:r w:rsidRPr="00851FAD">
        <w:rPr>
          <w:lang w:val="ru-RU"/>
        </w:rPr>
        <w:t>Подсмотрено</w:t>
      </w:r>
      <w:r>
        <w:rPr>
          <w:lang w:val="ru-RU"/>
        </w:rPr>
        <w:t>»</w:t>
      </w:r>
      <w:r w:rsidRPr="00851FAD">
        <w:rPr>
          <w:lang w:val="ru-RU"/>
        </w:rPr>
        <w:t xml:space="preserve"> от 06.08.2024 </w:t>
      </w:r>
      <w:r>
        <w:fldChar w:fldCharType="end"/>
      </w:r>
      <w:bookmarkEnd w:id="138"/>
      <w:bookmarkEnd w:id="139"/>
    </w:p>
    <w:p w14:paraId="7F96952A" w14:textId="689EC886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сегодняшнем выпуске: – С 1 января 2025 года в Ленинградской области изменится величина прожиточного минимума; – Региональные чиновники осмотрели строительство объектов проекта </w:t>
      </w:r>
      <w:r>
        <w:rPr>
          <w:lang w:val="ru-RU"/>
        </w:rPr>
        <w:t>«</w:t>
      </w:r>
      <w:r w:rsidRPr="00851FAD">
        <w:rPr>
          <w:lang w:val="ru-RU"/>
        </w:rPr>
        <w:t>Чистая вода</w:t>
      </w:r>
      <w:r>
        <w:rPr>
          <w:lang w:val="ru-RU"/>
        </w:rPr>
        <w:t>»</w:t>
      </w:r>
      <w:r w:rsidRPr="00851FAD">
        <w:rPr>
          <w:lang w:val="ru-RU"/>
        </w:rPr>
        <w:t xml:space="preserve"> в Колчанове и Паше; – Члены </w:t>
      </w:r>
      <w:r w:rsidRPr="00851FAD">
        <w:rPr>
          <w:b/>
          <w:bCs/>
          <w:lang w:val="ru-RU"/>
        </w:rPr>
        <w:t>Волховской организации Всероссийского общества инвалидов</w:t>
      </w:r>
      <w:r w:rsidRPr="00851FAD">
        <w:rPr>
          <w:lang w:val="ru-RU"/>
        </w:rPr>
        <w:t xml:space="preserve"> побывали в Петрозаводске; – За текущее лето благодаря ФосАгро в летних оздоровительных лагерях отдохнут более 100 юных волховчан; – 15 августа в Волхове на стадионе </w:t>
      </w:r>
      <w:r>
        <w:rPr>
          <w:lang w:val="ru-RU"/>
        </w:rPr>
        <w:t>«</w:t>
      </w:r>
      <w:r w:rsidRPr="00851FAD">
        <w:rPr>
          <w:lang w:val="ru-RU"/>
        </w:rPr>
        <w:t>Локомотив</w:t>
      </w:r>
      <w:r>
        <w:rPr>
          <w:lang w:val="ru-RU"/>
        </w:rPr>
        <w:t>»</w:t>
      </w:r>
      <w:r w:rsidRPr="00851FAD">
        <w:rPr>
          <w:lang w:val="ru-RU"/>
        </w:rPr>
        <w:t xml:space="preserve"> пройдет День физкультурника. Подробнее о главных темах вторника – на ПРО-ТВ. Подписывайся на канал!</w:t>
      </w:r>
    </w:p>
    <w:p w14:paraId="7F96952B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6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pro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volhov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video</w:t>
        </w:r>
        <w:r w:rsidR="00EF16FB" w:rsidRPr="00851FAD">
          <w:rPr>
            <w:color w:val="248AE8"/>
            <w:lang w:val="ru-RU"/>
          </w:rPr>
          <w:t>/подсмотрено-от-06-08-2024-видео/</w:t>
        </w:r>
      </w:hyperlink>
      <w:r w:rsidR="00EF16FB">
        <w:rPr>
          <w:color w:val="248AE8"/>
        </w:rPr>
        <w:t> </w:t>
      </w:r>
    </w:p>
    <w:p w14:paraId="7F96952C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2D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07.08.2024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Информационный центр Пресс-Уралье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pressurals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0" w:name="re_-1841402566"/>
    <w:bookmarkStart w:id="141" w:name="re_71f84a3f-5d26-46a2-b8dc-62a78bfb9b54"/>
    <w:p w14:paraId="7F96952E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pressurals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index</w:instrText>
      </w:r>
      <w:r w:rsidRPr="00851FAD">
        <w:rPr>
          <w:lang w:val="ru-RU"/>
        </w:rPr>
        <w:instrText>.</w:instrText>
      </w:r>
      <w:r>
        <w:instrText>php</w:instrText>
      </w:r>
      <w:r w:rsidRPr="00851FAD">
        <w:rPr>
          <w:lang w:val="ru-RU"/>
        </w:rPr>
        <w:instrText>/</w:instrText>
      </w:r>
      <w:r>
        <w:instrText>festivalim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Фестивалим!</w:t>
      </w:r>
      <w:r>
        <w:fldChar w:fldCharType="end"/>
      </w:r>
      <w:bookmarkEnd w:id="140"/>
      <w:bookmarkEnd w:id="141"/>
    </w:p>
    <w:p w14:paraId="7F96952F" w14:textId="72CEFAAE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>Клад Ермака</w:t>
      </w:r>
      <w:r>
        <w:rPr>
          <w:lang w:val="ru-RU"/>
        </w:rPr>
        <w:t>»</w:t>
      </w:r>
      <w:r w:rsidRPr="00851FAD">
        <w:rPr>
          <w:lang w:val="ru-RU"/>
        </w:rPr>
        <w:t xml:space="preserve">. Мероприятие было организовано </w:t>
      </w:r>
      <w:r w:rsidRPr="00851FAD">
        <w:rPr>
          <w:b/>
          <w:bCs/>
          <w:lang w:val="ru-RU"/>
        </w:rPr>
        <w:t>Пермской краевой организацией ВОИ</w:t>
      </w:r>
      <w:r w:rsidRPr="00851FAD">
        <w:rPr>
          <w:lang w:val="ru-RU"/>
        </w:rPr>
        <w:t>. В паратурслете приняли участие 14 команд со всего Пермского края.</w:t>
      </w:r>
    </w:p>
    <w:p w14:paraId="7F969530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7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pressurals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index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php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festivalim</w:t>
        </w:r>
      </w:hyperlink>
      <w:r w:rsidR="00EF16FB">
        <w:rPr>
          <w:color w:val="248AE8"/>
        </w:rPr>
        <w:t> </w:t>
      </w:r>
    </w:p>
    <w:p w14:paraId="7F969531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33" w14:textId="77777777" w:rsidR="006A7D11" w:rsidRPr="00851FAD" w:rsidRDefault="00EF16FB" w:rsidP="00ED7BD2">
      <w:pPr>
        <w:jc w:val="both"/>
        <w:rPr>
          <w:sz w:val="0"/>
          <w:lang w:val="ru-RU"/>
        </w:rPr>
      </w:pPr>
      <w:r w:rsidRPr="00851FAD">
        <w:rPr>
          <w:lang w:val="ru-RU"/>
        </w:rPr>
        <w:br w:type="page"/>
      </w:r>
    </w:p>
    <w:p w14:paraId="7F969534" w14:textId="77777777" w:rsidR="006A7D11" w:rsidRPr="00851FAD" w:rsidRDefault="00EF16FB" w:rsidP="00ED7BD2">
      <w:pPr>
        <w:pStyle w:val="1"/>
        <w:shd w:val="clear" w:color="auto" w:fill="CCCCCC"/>
        <w:jc w:val="both"/>
        <w:rPr>
          <w:lang w:val="ru-RU"/>
        </w:rPr>
      </w:pPr>
      <w:bookmarkStart w:id="142" w:name="re_-1841402564"/>
      <w:r w:rsidRPr="00851FAD">
        <w:rPr>
          <w:lang w:val="ru-RU"/>
        </w:rPr>
        <w:t>Нормативно-правовое поле, высказывания представителей власти</w:t>
      </w:r>
      <w:bookmarkEnd w:id="142"/>
    </w:p>
    <w:p w14:paraId="7F969535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РИА Новости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ria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3" w:name="re_-1841402563"/>
    <w:bookmarkStart w:id="144" w:name="re_d89173f0-d299-4c90-9399-953fe8ea3a89"/>
    <w:p w14:paraId="7F969536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ria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/20240808/</w:instrText>
      </w:r>
      <w:r>
        <w:instrText>pensiya</w:instrText>
      </w:r>
      <w:r w:rsidRPr="00851FAD">
        <w:rPr>
          <w:lang w:val="ru-RU"/>
        </w:rPr>
        <w:instrText>-1965062020.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Путин подписал закон о доплате инвалидам </w:t>
      </w:r>
      <w:r>
        <w:t>I</w:t>
      </w:r>
      <w:r w:rsidRPr="00851FAD">
        <w:rPr>
          <w:lang w:val="ru-RU"/>
        </w:rPr>
        <w:t xml:space="preserve"> группы и пенсионерам от 80 лет</w:t>
      </w:r>
      <w:r>
        <w:fldChar w:fldCharType="end"/>
      </w:r>
      <w:bookmarkEnd w:id="143"/>
      <w:bookmarkEnd w:id="144"/>
    </w:p>
    <w:p w14:paraId="7F969537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Путин подписал </w:t>
      </w:r>
      <w:r w:rsidRPr="00851FAD">
        <w:rPr>
          <w:b/>
          <w:bCs/>
          <w:lang w:val="ru-RU"/>
        </w:rPr>
        <w:t>закон о доплате 1200 рублей инвалидам</w:t>
      </w:r>
      <w:r w:rsidRPr="00851FAD">
        <w:rPr>
          <w:lang w:val="ru-RU"/>
        </w:rPr>
        <w:t xml:space="preserve"> и пенсионерам от 80 лет МОСКВА, 8 авг - РИА Новости. Президент России Владимир Путин подписал </w:t>
      </w:r>
      <w:r w:rsidRPr="00A544A9">
        <w:rPr>
          <w:lang w:val="ru-RU"/>
        </w:rPr>
        <w:t xml:space="preserve">закон о ежемесячной прибавке к пенсии в размере ублей с учетом индексации для пенсионеров от 80 лет, а также инвалидов </w:t>
      </w:r>
      <w:r w:rsidRPr="00A544A9">
        <w:t>I</w:t>
      </w:r>
      <w:r w:rsidRPr="00A544A9">
        <w:rPr>
          <w:lang w:val="ru-RU"/>
        </w:rPr>
        <w:t xml:space="preserve"> группы, соответствующий документ размещен на сайте официального опубликования правовых актов. Согласно закону, пенсионеры от 80 лет, а также инвалиды</w:t>
      </w:r>
      <w:r w:rsidRPr="00851FAD">
        <w:rPr>
          <w:lang w:val="ru-RU"/>
        </w:rPr>
        <w:t xml:space="preserve"> </w:t>
      </w:r>
      <w:r>
        <w:t>I</w:t>
      </w:r>
      <w:r w:rsidRPr="00851FAD">
        <w:rPr>
          <w:lang w:val="ru-RU"/>
        </w:rPr>
        <w:t xml:space="preserve"> группы, за исключением инвалидов с детства этой группы, к пенсии которых производится ежемесячная выплата в связи с осуществлением за ними ухода родителем или опекуном, будут получать ежемесячную надбавку в размере 1200 рублей с ежегодной индексацией.</w:t>
      </w:r>
    </w:p>
    <w:p w14:paraId="7F969538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8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ria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/20240808/</w:t>
        </w:r>
        <w:r w:rsidR="00EF16FB">
          <w:rPr>
            <w:color w:val="248AE8"/>
          </w:rPr>
          <w:t>pensiya</w:t>
        </w:r>
        <w:r w:rsidR="00EF16FB" w:rsidRPr="00851FAD">
          <w:rPr>
            <w:color w:val="248AE8"/>
            <w:lang w:val="ru-RU"/>
          </w:rPr>
          <w:t>-1965062020.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539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3E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3F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РИА Новости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ria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5" w:name="re_-1841402561"/>
    <w:bookmarkStart w:id="146" w:name="re_4e9b8c42-e231-430f-82b7-65b0837c525a"/>
    <w:p w14:paraId="7F969540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ria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/20240808/</w:instrText>
      </w:r>
      <w:r>
        <w:instrText>putin</w:instrText>
      </w:r>
      <w:r w:rsidRPr="00851FAD">
        <w:rPr>
          <w:lang w:val="ru-RU"/>
        </w:rPr>
        <w:instrText>-1965032889.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Путин подписал закон о ежегодном отпуске для работающих инвалидов</w:t>
      </w:r>
      <w:r>
        <w:fldChar w:fldCharType="end"/>
      </w:r>
      <w:bookmarkEnd w:id="145"/>
      <w:bookmarkEnd w:id="146"/>
    </w:p>
    <w:p w14:paraId="7F969541" w14:textId="4FCF59B6" w:rsidR="006A7D11" w:rsidRPr="002E5651" w:rsidRDefault="00EF16FB" w:rsidP="00ED7BD2">
      <w:pPr>
        <w:pStyle w:val="a3"/>
        <w:spacing w:beforeAutospacing="1" w:afterAutospacing="1"/>
        <w:rPr>
          <w:lang w:val="ru-RU"/>
        </w:rPr>
      </w:pPr>
      <w:r w:rsidRPr="002E5651">
        <w:rPr>
          <w:lang w:val="ru-RU"/>
        </w:rPr>
        <w:t xml:space="preserve">закон, который предоставляет работающим инвалидам ежегодный оплачиваемый отпуск не менее 30 дней, соответствующий документ размещен на сайте официального опубликования правовых актов. </w:t>
      </w:r>
      <w:r>
        <w:rPr>
          <w:lang w:val="ru-RU"/>
        </w:rPr>
        <w:t>«</w:t>
      </w:r>
      <w:r w:rsidRPr="002E5651">
        <w:rPr>
          <w:lang w:val="ru-RU"/>
        </w:rPr>
        <w:t>Ежегодный основной оплачиваемый отпуск предоставляется работающим инвалидам продолжительностью не менее 30 календарных рабочих дней</w:t>
      </w:r>
      <w:r>
        <w:rPr>
          <w:lang w:val="ru-RU"/>
        </w:rPr>
        <w:t>»</w:t>
      </w:r>
      <w:r w:rsidRPr="002E5651">
        <w:rPr>
          <w:lang w:val="ru-RU"/>
        </w:rPr>
        <w:t xml:space="preserve">, - говорится в тексте закона. </w:t>
      </w:r>
    </w:p>
    <w:p w14:paraId="7F969542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49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ria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/20240808/</w:t>
        </w:r>
        <w:r w:rsidR="00EF16FB">
          <w:rPr>
            <w:color w:val="248AE8"/>
          </w:rPr>
          <w:t>putin</w:t>
        </w:r>
        <w:r w:rsidR="00EF16FB" w:rsidRPr="00851FAD">
          <w:rPr>
            <w:color w:val="248AE8"/>
            <w:lang w:val="ru-RU"/>
          </w:rPr>
          <w:t>-1965032889.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543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47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48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РИА Новости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ria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47" w:name="re_-1841402559"/>
    <w:bookmarkStart w:id="148" w:name="re_2e46ffc0-89b3-40e9-b41c-bf608e34f13e"/>
    <w:p w14:paraId="7F969549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ria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/20240808/</w:instrText>
      </w:r>
      <w:r>
        <w:instrText>putin</w:instrText>
      </w:r>
      <w:r w:rsidRPr="00851FAD">
        <w:rPr>
          <w:lang w:val="ru-RU"/>
        </w:rPr>
        <w:instrText>-1965015128.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Путин подписал закон о двух пенсиях детям-инвалидам погибших на СВО военных</w:t>
      </w:r>
      <w:r>
        <w:fldChar w:fldCharType="end"/>
      </w:r>
      <w:bookmarkEnd w:id="147"/>
      <w:bookmarkEnd w:id="148"/>
    </w:p>
    <w:p w14:paraId="7F96954A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Президент России Владимир Путин подписал </w:t>
      </w:r>
      <w:r w:rsidRPr="00EA29D5">
        <w:rPr>
          <w:lang w:val="ru-RU"/>
        </w:rPr>
        <w:t xml:space="preserve">закон, согласно которому дети-инвалиды и инвалиды с детства, потерявшие родителя-участника СВО, смогут получать двойную пенсию - по потере кормильца и соцпенсию по инвалидности или страховую пенсию по инвалидности. Соответствующий документ размещен на сайте официального опубликования правовых актов. Законом устанавливается право на одновременное получение двух пенсий детям-инвалидам </w:t>
      </w:r>
      <w:r w:rsidRPr="00851FAD">
        <w:rPr>
          <w:lang w:val="ru-RU"/>
        </w:rPr>
        <w:t xml:space="preserve">и инвалидам с детства </w:t>
      </w:r>
      <w:r>
        <w:t>I</w:t>
      </w:r>
      <w:r w:rsidRPr="00851FAD">
        <w:rPr>
          <w:lang w:val="ru-RU"/>
        </w:rPr>
        <w:t xml:space="preserve"> и </w:t>
      </w:r>
      <w:r>
        <w:t>II</w:t>
      </w:r>
      <w:r w:rsidRPr="00851FAD">
        <w:rPr>
          <w:lang w:val="ru-RU"/>
        </w:rPr>
        <w:t xml:space="preserve"> групп.</w:t>
      </w:r>
    </w:p>
    <w:p w14:paraId="7F96954B" w14:textId="77777777" w:rsidR="006A7D11" w:rsidRDefault="00000000" w:rsidP="00ED7BD2">
      <w:pPr>
        <w:jc w:val="both"/>
        <w:rPr>
          <w:color w:val="248AE8"/>
        </w:rPr>
      </w:pPr>
      <w:hyperlink r:id="rId50" w:history="1">
        <w:r w:rsidR="00EF16FB">
          <w:rPr>
            <w:color w:val="248AE8"/>
          </w:rPr>
          <w:t>https://ria.ru/20240808/putin-1965015128.html</w:t>
        </w:r>
      </w:hyperlink>
      <w:r w:rsidR="00EF16FB">
        <w:rPr>
          <w:color w:val="248AE8"/>
        </w:rPr>
        <w:t> </w:t>
      </w:r>
    </w:p>
    <w:p w14:paraId="7F96954C" w14:textId="77777777" w:rsidR="006A7D11" w:rsidRDefault="006A7D11" w:rsidP="00ED7BD2">
      <w:pPr>
        <w:pStyle w:val="a4"/>
        <w:jc w:val="both"/>
      </w:pPr>
    </w:p>
    <w:p w14:paraId="7F969550" w14:textId="2BCCFF75" w:rsidR="006A7D11" w:rsidRPr="00571D60" w:rsidRDefault="006A7D11" w:rsidP="00ED7BD2">
      <w:pPr>
        <w:jc w:val="both"/>
        <w:rPr>
          <w:color w:val="FF0000"/>
        </w:rPr>
      </w:pPr>
    </w:p>
    <w:p w14:paraId="7F969551" w14:textId="77777777" w:rsidR="006A7D11" w:rsidRPr="00571D60" w:rsidRDefault="006A7D11" w:rsidP="00ED7BD2">
      <w:pPr>
        <w:pStyle w:val="a4"/>
        <w:jc w:val="both"/>
        <w:rPr>
          <w:color w:val="FF0000"/>
        </w:rPr>
      </w:pPr>
    </w:p>
    <w:p w14:paraId="7F969556" w14:textId="77777777" w:rsidR="006A7D11" w:rsidRPr="00571D60" w:rsidRDefault="006A7D11" w:rsidP="00ED7BD2">
      <w:pPr>
        <w:pStyle w:val="a4"/>
        <w:jc w:val="both"/>
      </w:pPr>
    </w:p>
    <w:p w14:paraId="7F969557" w14:textId="77777777" w:rsidR="006A7D11" w:rsidRPr="00571D60" w:rsidRDefault="00EF16FB" w:rsidP="00ED7BD2">
      <w:pPr>
        <w:pStyle w:val="3"/>
        <w:spacing w:before="225" w:after="0"/>
        <w:jc w:val="both"/>
        <w:rPr>
          <w:rFonts w:eastAsia="Arial"/>
        </w:rPr>
      </w:pPr>
      <w:r w:rsidRPr="00571D60">
        <w:rPr>
          <w:rFonts w:ascii="Times New Roman" w:hAnsi="Times New Roman" w:cs="Times New Roman"/>
          <w:b w:val="0"/>
          <w:i/>
          <w:color w:val="808080"/>
          <w:sz w:val="29"/>
        </w:rPr>
        <w:lastRenderedPageBreak/>
        <w:t>08.08.2024</w:t>
      </w:r>
      <w:r w:rsidRPr="00571D60">
        <w:rPr>
          <w:rFonts w:eastAsia="Arial"/>
        </w:rPr>
        <w:t xml:space="preserve"> </w:t>
      </w:r>
      <w:r w:rsidRPr="00AE5313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ТАСС</w:t>
      </w:r>
      <w:r w:rsidRPr="00571D60">
        <w:rPr>
          <w:rFonts w:ascii="Times New Roman" w:hAnsi="Times New Roman" w:cs="Times New Roman"/>
          <w:b w:val="0"/>
          <w:i/>
          <w:color w:val="808080"/>
          <w:sz w:val="29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tass</w:t>
      </w:r>
      <w:r w:rsidRPr="00571D60">
        <w:rPr>
          <w:rFonts w:ascii="Times New Roman" w:hAnsi="Times New Roman" w:cs="Times New Roman"/>
          <w:b w:val="0"/>
          <w:i/>
          <w:color w:val="808080"/>
          <w:sz w:val="29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571D60">
        <w:rPr>
          <w:rFonts w:ascii="Times New Roman" w:hAnsi="Times New Roman" w:cs="Times New Roman"/>
          <w:b w:val="0"/>
          <w:i/>
          <w:color w:val="808080"/>
          <w:sz w:val="29"/>
        </w:rPr>
        <w:t>)</w:t>
      </w:r>
    </w:p>
    <w:bookmarkStart w:id="149" w:name="re_-1841402556"/>
    <w:bookmarkStart w:id="150" w:name="re_31e47077-16c4-4c43-9c7e-6c36de7e2665"/>
    <w:p w14:paraId="7F969558" w14:textId="180DEF9A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tass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obschestvo</w:instrText>
      </w:r>
      <w:r w:rsidRPr="00851FAD">
        <w:rPr>
          <w:lang w:val="ru-RU"/>
        </w:rPr>
        <w:instrText>/21563625"</w:instrText>
      </w:r>
      <w:r>
        <w:fldChar w:fldCharType="separate"/>
      </w:r>
      <w:r w:rsidRPr="00851FAD">
        <w:rPr>
          <w:lang w:val="ru-RU"/>
        </w:rPr>
        <w:t xml:space="preserve">Термин </w:t>
      </w:r>
      <w:r>
        <w:rPr>
          <w:lang w:val="ru-RU"/>
        </w:rPr>
        <w:t>«</w:t>
      </w:r>
      <w:r w:rsidRPr="00851FAD">
        <w:rPr>
          <w:lang w:val="ru-RU"/>
        </w:rPr>
        <w:t>умственно отсталый</w:t>
      </w:r>
      <w:r>
        <w:rPr>
          <w:lang w:val="ru-RU"/>
        </w:rPr>
        <w:t>»</w:t>
      </w:r>
      <w:r w:rsidRPr="00851FAD">
        <w:rPr>
          <w:lang w:val="ru-RU"/>
        </w:rPr>
        <w:t xml:space="preserve"> в образовании заменят на </w:t>
      </w:r>
      <w:r>
        <w:rPr>
          <w:lang w:val="ru-RU"/>
        </w:rPr>
        <w:t>«</w:t>
      </w:r>
      <w:r w:rsidRPr="00851FAD">
        <w:rPr>
          <w:lang w:val="ru-RU"/>
        </w:rPr>
        <w:t>нарушение интеллекта</w:t>
      </w:r>
      <w:r>
        <w:rPr>
          <w:lang w:val="ru-RU"/>
        </w:rPr>
        <w:t>»</w:t>
      </w:r>
      <w:r>
        <w:fldChar w:fldCharType="end"/>
      </w:r>
      <w:bookmarkEnd w:id="149"/>
      <w:bookmarkEnd w:id="150"/>
    </w:p>
    <w:p w14:paraId="7F969559" w14:textId="4C72AE49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Закон вступит в силу с 1 марта 2025 года МОСКВА, 8 августа. /ТАСС/. Президент РФ Владимир Путин подписал </w:t>
      </w:r>
      <w:r w:rsidRPr="00851FAD">
        <w:rPr>
          <w:b/>
          <w:bCs/>
          <w:lang w:val="ru-RU"/>
        </w:rPr>
        <w:t>закон о создании специальных условий для получания образования инвалидами</w:t>
      </w:r>
      <w:r w:rsidRPr="00851FAD">
        <w:rPr>
          <w:lang w:val="ru-RU"/>
        </w:rPr>
        <w:t xml:space="preserve">. В частности, термин </w:t>
      </w:r>
      <w:r>
        <w:rPr>
          <w:lang w:val="ru-RU"/>
        </w:rPr>
        <w:t>«</w:t>
      </w:r>
      <w:r w:rsidRPr="00851FAD">
        <w:rPr>
          <w:lang w:val="ru-RU"/>
        </w:rPr>
        <w:t>умственно отсталый</w:t>
      </w:r>
      <w:r>
        <w:rPr>
          <w:lang w:val="ru-RU"/>
        </w:rPr>
        <w:t>»</w:t>
      </w:r>
      <w:r w:rsidRPr="00851FAD">
        <w:rPr>
          <w:lang w:val="ru-RU"/>
        </w:rPr>
        <w:t xml:space="preserve"> заменяется на термин </w:t>
      </w:r>
      <w:r>
        <w:rPr>
          <w:lang w:val="ru-RU"/>
        </w:rPr>
        <w:t>«</w:t>
      </w:r>
      <w:r w:rsidRPr="00851FAD">
        <w:rPr>
          <w:lang w:val="ru-RU"/>
        </w:rPr>
        <w:t>нарушение интеллекта</w:t>
      </w:r>
      <w:r>
        <w:rPr>
          <w:lang w:val="ru-RU"/>
        </w:rPr>
        <w:t>»</w:t>
      </w:r>
      <w:r w:rsidRPr="00851FAD">
        <w:rPr>
          <w:lang w:val="ru-RU"/>
        </w:rPr>
        <w:t>.</w:t>
      </w:r>
    </w:p>
    <w:p w14:paraId="7F96955A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1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tass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obschestvo</w:t>
        </w:r>
        <w:r w:rsidR="00EF16FB" w:rsidRPr="00851FAD">
          <w:rPr>
            <w:color w:val="248AE8"/>
            <w:lang w:val="ru-RU"/>
          </w:rPr>
          <w:t>/21563625</w:t>
        </w:r>
      </w:hyperlink>
      <w:r w:rsidR="00EF16FB">
        <w:rPr>
          <w:color w:val="248AE8"/>
        </w:rPr>
        <w:t> </w:t>
      </w:r>
    </w:p>
    <w:p w14:paraId="7F96955B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5F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63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64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РИА Новости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ria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1" w:name="re_-1841402553"/>
    <w:bookmarkStart w:id="152" w:name="re_c93c9d9c-8723-4c1e-a2e9-24ba3f264fb2"/>
    <w:p w14:paraId="7F969565" w14:textId="76C00B4E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ria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/20240808/</w:instrText>
      </w:r>
      <w:r>
        <w:instrText>putin</w:instrText>
      </w:r>
      <w:r w:rsidRPr="00851FAD">
        <w:rPr>
          <w:lang w:val="ru-RU"/>
        </w:rPr>
        <w:instrText>-1965057421.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Путин подписал закон о льготах инвалидам при поступлении в колледж</w:t>
      </w:r>
      <w:r>
        <w:fldChar w:fldCharType="end"/>
      </w:r>
      <w:bookmarkEnd w:id="151"/>
      <w:bookmarkEnd w:id="152"/>
    </w:p>
    <w:p w14:paraId="7F969566" w14:textId="76A9D62C" w:rsidR="006A7D11" w:rsidRPr="00163848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Президент России Владимир Путин подписал </w:t>
      </w:r>
      <w:r w:rsidRPr="00163848">
        <w:rPr>
          <w:lang w:val="ru-RU"/>
        </w:rPr>
        <w:t xml:space="preserve">закон, который дает преимущественное право на зачисление в колледж инвалидам </w:t>
      </w:r>
      <w:r w:rsidRPr="00163848">
        <w:t>III</w:t>
      </w:r>
      <w:r w:rsidRPr="00163848">
        <w:rPr>
          <w:lang w:val="ru-RU"/>
        </w:rPr>
        <w:t xml:space="preserve"> группы с детства и инвалидам </w:t>
      </w:r>
      <w:r w:rsidRPr="00163848">
        <w:t>III</w:t>
      </w:r>
      <w:r w:rsidRPr="00163848">
        <w:rPr>
          <w:lang w:val="ru-RU"/>
        </w:rPr>
        <w:t xml:space="preserve"> группы вследствие военной травмы или заболеваний, полученных во время военной службы. Соответствующий документ размещен на сайте официального опубликования правовых актов. </w:t>
      </w:r>
      <w:r>
        <w:rPr>
          <w:lang w:val="ru-RU"/>
        </w:rPr>
        <w:t>«</w:t>
      </w:r>
      <w:r w:rsidRPr="00163848">
        <w:rPr>
          <w:lang w:val="ru-RU"/>
        </w:rPr>
        <w:t xml:space="preserve">Направлен на включение в число лиц, которым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условиях, инвалидов с детства </w:t>
      </w:r>
      <w:r w:rsidRPr="00163848">
        <w:t>III</w:t>
      </w:r>
      <w:r w:rsidRPr="00163848">
        <w:rPr>
          <w:lang w:val="ru-RU"/>
        </w:rPr>
        <w:t xml:space="preserve"> группы, а также инвалидов </w:t>
      </w:r>
      <w:r w:rsidRPr="00163848">
        <w:t>III</w:t>
      </w:r>
      <w:r w:rsidRPr="00163848">
        <w:rPr>
          <w:lang w:val="ru-RU"/>
        </w:rPr>
        <w:t xml:space="preserve"> группы вследствие военной травмы или заболеваний, полученных в период прохождения военной службы</w:t>
      </w:r>
      <w:r>
        <w:rPr>
          <w:lang w:val="ru-RU"/>
        </w:rPr>
        <w:t>»</w:t>
      </w:r>
      <w:r w:rsidRPr="00163848">
        <w:rPr>
          <w:lang w:val="ru-RU"/>
        </w:rPr>
        <w:t>, - говорилось в пояснительной записке. Авторы инициативы отмечали, что закон</w:t>
      </w:r>
    </w:p>
    <w:p w14:paraId="7F969567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2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ria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/20240808/</w:t>
        </w:r>
        <w:r w:rsidR="00EF16FB">
          <w:rPr>
            <w:color w:val="248AE8"/>
          </w:rPr>
          <w:t>putin</w:t>
        </w:r>
        <w:r w:rsidR="00EF16FB" w:rsidRPr="00851FAD">
          <w:rPr>
            <w:color w:val="248AE8"/>
            <w:lang w:val="ru-RU"/>
          </w:rPr>
          <w:t>-1965057421.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568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6C" w14:textId="0D854516" w:rsidR="006A7D11" w:rsidRPr="00851FAD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</w:p>
    <w:p w14:paraId="7F96956D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71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76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7B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80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8F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90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РИА Новости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ria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3" w:name="re_-1841402544"/>
    <w:bookmarkStart w:id="154" w:name="re_b2075323-09d9-4691-a9ee-a9801f28c6c4"/>
    <w:p w14:paraId="7F969591" w14:textId="366848A5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ria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/20240808/</w:instrText>
      </w:r>
      <w:r>
        <w:instrText>gd</w:instrText>
      </w:r>
      <w:r w:rsidRPr="00851FAD">
        <w:rPr>
          <w:lang w:val="ru-RU"/>
        </w:rPr>
        <w:instrText>-1964793648.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В Госдуме предложили расширить закон </w:t>
      </w:r>
      <w:r>
        <w:rPr>
          <w:lang w:val="ru-RU"/>
        </w:rPr>
        <w:t>«</w:t>
      </w:r>
      <w:r w:rsidRPr="00851FAD">
        <w:rPr>
          <w:lang w:val="ru-RU"/>
        </w:rPr>
        <w:t>О ветеранах</w:t>
      </w:r>
      <w:r>
        <w:rPr>
          <w:lang w:val="ru-RU"/>
        </w:rPr>
        <w:t>»</w:t>
      </w:r>
      <w:r>
        <w:fldChar w:fldCharType="end"/>
      </w:r>
      <w:bookmarkEnd w:id="153"/>
      <w:bookmarkEnd w:id="154"/>
    </w:p>
    <w:p w14:paraId="7F969592" w14:textId="385BED9A" w:rsidR="006A7D11" w:rsidRPr="00A601AC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Депутат предложил отнести к ветеранам боевых действий военных по призыву МОСКВА, 8 авг - РИА Новости. Глава комитета Госдумы по труду, социальной политике и делам ветеранов Ярослав Нилов (ЛДПР) направил обращение министру обороны РФ Андрею Белоусову с предложением отнести к ветеранам и </w:t>
      </w:r>
      <w:r w:rsidRPr="00A601AC">
        <w:rPr>
          <w:lang w:val="ru-RU"/>
        </w:rPr>
        <w:t xml:space="preserve">инвалидам боевых действий военнослужащих по призыву или по контракту, которые выполняют задачи по отражению вооруженных вторжений на территорию РФ - например, в Курской и Белгородской областях, документ имеется в распоряжении РИА Новости. </w:t>
      </w:r>
    </w:p>
    <w:p w14:paraId="7F969593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3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ria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/20240808/</w:t>
        </w:r>
        <w:r w:rsidR="00EF16FB">
          <w:rPr>
            <w:color w:val="248AE8"/>
          </w:rPr>
          <w:t>gd</w:t>
        </w:r>
        <w:r w:rsidR="00EF16FB" w:rsidRPr="00851FAD">
          <w:rPr>
            <w:color w:val="248AE8"/>
            <w:lang w:val="ru-RU"/>
          </w:rPr>
          <w:t>-1964793648.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594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98" w14:textId="68A26770" w:rsidR="006A7D11" w:rsidRPr="00EF16FB" w:rsidRDefault="006A7D11" w:rsidP="00ED7BD2">
      <w:pPr>
        <w:jc w:val="both"/>
        <w:rPr>
          <w:color w:val="FF0000"/>
          <w:lang w:val="ru-RU"/>
        </w:rPr>
      </w:pPr>
    </w:p>
    <w:p w14:paraId="7F969599" w14:textId="77777777" w:rsidR="006A7D11" w:rsidRPr="00EF16FB" w:rsidRDefault="006A7D11" w:rsidP="00ED7BD2">
      <w:pPr>
        <w:pStyle w:val="a4"/>
        <w:jc w:val="both"/>
        <w:rPr>
          <w:color w:val="FF0000"/>
          <w:lang w:val="ru-RU"/>
        </w:rPr>
      </w:pPr>
    </w:p>
    <w:p w14:paraId="7F9695EE" w14:textId="7D3FF1F4" w:rsidR="006A7D11" w:rsidRPr="00496EEE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</w:p>
    <w:p w14:paraId="7F9695EF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F3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F4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05.08.2024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Газета.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gazeta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5" w:name="re_-1841402523"/>
    <w:bookmarkStart w:id="156" w:name="re_f62bb9ef-d0b6-410a-be4f-93cbb93c6740"/>
    <w:p w14:paraId="7F9695F5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gazeta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social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/2024/08/05/23608801.</w:instrText>
      </w:r>
      <w:r>
        <w:instrText>shtml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В</w:t>
      </w:r>
      <w:r>
        <w:t> </w:t>
      </w:r>
      <w:r w:rsidRPr="00851FAD">
        <w:rPr>
          <w:lang w:val="ru-RU"/>
        </w:rPr>
        <w:t>России могут ввести новые льготы для</w:t>
      </w:r>
      <w:r>
        <w:t> </w:t>
      </w:r>
      <w:r w:rsidRPr="00851FAD">
        <w:rPr>
          <w:lang w:val="ru-RU"/>
        </w:rPr>
        <w:t>соцработников</w:t>
      </w:r>
      <w:r>
        <w:fldChar w:fldCharType="end"/>
      </w:r>
      <w:bookmarkEnd w:id="155"/>
      <w:bookmarkEnd w:id="156"/>
    </w:p>
    <w:p w14:paraId="7F9695F6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При этом в ведомстве подчеркнули, что реализация содержащихся в нем инициатив потребует дополнительных расходов федерального бюджета. До этого в Московской области утвердили новые меры </w:t>
      </w:r>
      <w:r w:rsidRPr="00851FAD">
        <w:rPr>
          <w:b/>
          <w:bCs/>
          <w:lang w:val="ru-RU"/>
        </w:rPr>
        <w:t>поддержки социальных работников, которые оказывают помощь инвалидам</w:t>
      </w:r>
      <w:r w:rsidRPr="00851FAD">
        <w:rPr>
          <w:lang w:val="ru-RU"/>
        </w:rPr>
        <w:t>, пожилым людям, ветеранам и другим гражданам. Соцработникам в регионе могут компенсировать средства за аренду жилья.</w:t>
      </w:r>
    </w:p>
    <w:p w14:paraId="7F9695F7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4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gazeta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social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/2024/08/05/23608801.</w:t>
        </w:r>
        <w:r w:rsidR="00EF16FB">
          <w:rPr>
            <w:color w:val="248AE8"/>
          </w:rPr>
          <w:t>shtml</w:t>
        </w:r>
      </w:hyperlink>
      <w:r w:rsidR="00EF16FB">
        <w:rPr>
          <w:color w:val="248AE8"/>
        </w:rPr>
        <w:t> </w:t>
      </w:r>
    </w:p>
    <w:p w14:paraId="7F9695F8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5F9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Газета.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gazeta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7" w:name="re_-1841402522"/>
    <w:bookmarkStart w:id="158" w:name="re_adfbb07e-4466-4d39-99c4-1bc0e17a8c67"/>
    <w:p w14:paraId="7F9695FA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gazeta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auto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/2024/08/08/23637397.</w:instrText>
      </w:r>
      <w:r>
        <w:instrText>shtml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В</w:t>
      </w:r>
      <w:r>
        <w:t> </w:t>
      </w:r>
      <w:r w:rsidRPr="00851FAD">
        <w:rPr>
          <w:lang w:val="ru-RU"/>
        </w:rPr>
        <w:t>Госдуме предложили разрешить тратить маткапитал на</w:t>
      </w:r>
      <w:r>
        <w:t> </w:t>
      </w:r>
      <w:r w:rsidRPr="00851FAD">
        <w:rPr>
          <w:lang w:val="ru-RU"/>
        </w:rPr>
        <w:t>учебу в</w:t>
      </w:r>
      <w:r>
        <w:t> </w:t>
      </w:r>
      <w:r w:rsidRPr="00851FAD">
        <w:rPr>
          <w:lang w:val="ru-RU"/>
        </w:rPr>
        <w:t>автошколе</w:t>
      </w:r>
      <w:r>
        <w:fldChar w:fldCharType="end"/>
      </w:r>
      <w:bookmarkEnd w:id="157"/>
      <w:bookmarkEnd w:id="158"/>
    </w:p>
    <w:p w14:paraId="7F9695FB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До этого стало известно, что в Госдуму внесут законопроект о возможности покупки автомобиля российского производства с использованием средств маткапитала многодетными семьями, а также семьями, имеющими ребенка-инвалида. В пояснительной записке говорится, что проект </w:t>
      </w:r>
      <w:r w:rsidRPr="00851FAD">
        <w:rPr>
          <w:b/>
          <w:bCs/>
          <w:lang w:val="ru-RU"/>
        </w:rPr>
        <w:t>федерального закона разработан в целях установления возможности направления многодетными семьями и семьями, имеющими ребенка-инвалида</w:t>
      </w:r>
      <w:r w:rsidRPr="00851FAD">
        <w:rPr>
          <w:lang w:val="ru-RU"/>
        </w:rPr>
        <w:t>, средств материнского (семейного) капитала на приобретение автомобиля. Как заявил один из авторов законопроекта, глава комитета Госдумы по соцполитике Ярослав Нилов (ЛДПР), это будет серьезной дополнительной мерой поддержки для многодетных семей, а также семей с детьми-инвалидами.</w:t>
      </w:r>
    </w:p>
    <w:p w14:paraId="7F9695FC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5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gazeta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auto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/2024/08/08/23637397.</w:t>
        </w:r>
        <w:r w:rsidR="00EF16FB">
          <w:rPr>
            <w:color w:val="248AE8"/>
          </w:rPr>
          <w:t>shtml</w:t>
        </w:r>
      </w:hyperlink>
      <w:r w:rsidR="00EF16FB">
        <w:rPr>
          <w:color w:val="248AE8"/>
        </w:rPr>
        <w:t> </w:t>
      </w:r>
    </w:p>
    <w:p w14:paraId="7F9695FD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1A" w14:textId="3ECA065D" w:rsidR="006A7D11" w:rsidRPr="00DC3169" w:rsidRDefault="00EF16FB" w:rsidP="00ED7BD2">
      <w:pPr>
        <w:jc w:val="both"/>
        <w:rPr>
          <w:color w:val="248AE8"/>
          <w:lang w:val="ru-RU"/>
        </w:rPr>
      </w:pPr>
      <w:r>
        <w:rPr>
          <w:color w:val="248AE8"/>
        </w:rPr>
        <w:t> </w:t>
      </w:r>
      <w:r w:rsidRPr="00EF16FB">
        <w:rPr>
          <w:color w:val="FF0000"/>
        </w:rPr>
        <w:t> </w:t>
      </w:r>
    </w:p>
    <w:p w14:paraId="7F96961B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20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21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07.08.2024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Комсомольская правда - Владимир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vladimir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kp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59" w:name="re_-1841402514"/>
    <w:bookmarkStart w:id="160" w:name="re_aaafcf1e-b2ee-4e5f-ad88-757c1cd060d0"/>
    <w:p w14:paraId="7F969622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vladimir</w:instrText>
      </w:r>
      <w:r w:rsidRPr="00851FAD">
        <w:rPr>
          <w:lang w:val="ru-RU"/>
        </w:rPr>
        <w:instrText>.</w:instrText>
      </w:r>
      <w:r>
        <w:instrText>kp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daily</w:instrText>
      </w:r>
      <w:r w:rsidRPr="00851FAD">
        <w:rPr>
          <w:lang w:val="ru-RU"/>
        </w:rPr>
        <w:instrText>/27618/4968677/"</w:instrText>
      </w:r>
      <w:r>
        <w:fldChar w:fldCharType="separate"/>
      </w:r>
      <w:r w:rsidRPr="00851FAD">
        <w:rPr>
          <w:lang w:val="ru-RU"/>
        </w:rPr>
        <w:t>Депутаты Законодательного Собрания поддержали увеличение финансирования для муниципалитетов</w:t>
      </w:r>
      <w:r>
        <w:fldChar w:fldCharType="end"/>
      </w:r>
      <w:bookmarkEnd w:id="159"/>
      <w:bookmarkEnd w:id="160"/>
    </w:p>
    <w:p w14:paraId="7F969623" w14:textId="60601F5D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>Очень радует, что губернатор делает шаг навстречу жителям территорий,– прокомментировал председатель комитета Законодательного Собрания по бюджетной и налоговой политике Михаил Максюков. Земля для многодетных станет доступнее</w:t>
      </w:r>
      <w:r w:rsidR="00090A78">
        <w:rPr>
          <w:lang w:val="ru-RU"/>
        </w:rPr>
        <w:t>.</w:t>
      </w:r>
      <w:r w:rsidRPr="00851FAD">
        <w:rPr>
          <w:lang w:val="ru-RU"/>
        </w:rPr>
        <w:t xml:space="preserve"> Также в первом чтении депутаты приняли проект </w:t>
      </w:r>
      <w:r w:rsidRPr="00851FAD">
        <w:rPr>
          <w:b/>
          <w:bCs/>
          <w:lang w:val="ru-RU"/>
        </w:rPr>
        <w:t>закона, по которому предлагается бесплатно предоставлять земельные участки в первоочередном порядке участникам специальной военной операции, имеющим трех и более детей, а также родителям ребенка-инвалида</w:t>
      </w:r>
      <w:r w:rsidRPr="00851FAD">
        <w:rPr>
          <w:lang w:val="ru-RU"/>
        </w:rPr>
        <w:t xml:space="preserve"> в многодетной семье. Законопроект предусматривает исключение требования о проживании на территории области не менее трех лет, если один или оба родителя в многодетной семье имеет статус военнослужащего.</w:t>
      </w:r>
    </w:p>
    <w:p w14:paraId="7F969624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6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vladimir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kp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daily</w:t>
        </w:r>
        <w:r w:rsidR="00EF16FB" w:rsidRPr="00851FAD">
          <w:rPr>
            <w:color w:val="248AE8"/>
            <w:lang w:val="ru-RU"/>
          </w:rPr>
          <w:t>/27618/4968677/</w:t>
        </w:r>
      </w:hyperlink>
      <w:r w:rsidR="00EF16FB">
        <w:rPr>
          <w:color w:val="248AE8"/>
        </w:rPr>
        <w:t> </w:t>
      </w:r>
    </w:p>
    <w:p w14:paraId="3136861E" w14:textId="77777777" w:rsidR="00090A78" w:rsidRDefault="00090A78" w:rsidP="00ED7BD2">
      <w:pPr>
        <w:jc w:val="both"/>
        <w:rPr>
          <w:lang w:val="ru-RU"/>
        </w:rPr>
      </w:pPr>
    </w:p>
    <w:p w14:paraId="301A96F6" w14:textId="77777777" w:rsidR="00496EEE" w:rsidRDefault="00496EEE" w:rsidP="00ED7BD2">
      <w:pPr>
        <w:jc w:val="both"/>
        <w:rPr>
          <w:lang w:val="ru-RU"/>
        </w:rPr>
      </w:pPr>
    </w:p>
    <w:p w14:paraId="54406DFA" w14:textId="77777777" w:rsidR="00A62D0A" w:rsidRPr="00851FAD" w:rsidRDefault="00A62D0A" w:rsidP="00ED7BD2">
      <w:pPr>
        <w:jc w:val="both"/>
        <w:rPr>
          <w:sz w:val="0"/>
          <w:lang w:val="ru-RU"/>
        </w:rPr>
      </w:pPr>
    </w:p>
    <w:p w14:paraId="7F969628" w14:textId="77777777" w:rsidR="006A7D11" w:rsidRPr="00851FAD" w:rsidRDefault="00EF16FB" w:rsidP="00ED7BD2">
      <w:pPr>
        <w:pStyle w:val="1"/>
        <w:shd w:val="clear" w:color="auto" w:fill="CCCCCC"/>
        <w:jc w:val="both"/>
        <w:rPr>
          <w:lang w:val="ru-RU"/>
        </w:rPr>
      </w:pPr>
      <w:bookmarkStart w:id="161" w:name="re_-1841402512"/>
      <w:r w:rsidRPr="00851FAD">
        <w:rPr>
          <w:lang w:val="ru-RU"/>
        </w:rPr>
        <w:lastRenderedPageBreak/>
        <w:t>Новости сайта ВОИ</w:t>
      </w:r>
      <w:bookmarkEnd w:id="161"/>
    </w:p>
    <w:p w14:paraId="7F969629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2" w:name="re_-1841402511"/>
    <w:bookmarkStart w:id="163" w:name="re_b263e9d2-59a4-40c4-8d68-f3fd04041985"/>
    <w:p w14:paraId="7F96962A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voi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all</w:instrText>
      </w:r>
      <w:r w:rsidRPr="00851FAD">
        <w:rPr>
          <w:lang w:val="ru-RU"/>
        </w:rPr>
        <w:instrText>_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_</w:instrText>
      </w:r>
      <w:r>
        <w:instrText>strany</w:instrText>
      </w:r>
      <w:r w:rsidRPr="00851FAD">
        <w:rPr>
          <w:lang w:val="ru-RU"/>
        </w:rPr>
        <w:instrText>/</w:instrText>
      </w:r>
      <w:r>
        <w:instrText>v</w:instrText>
      </w:r>
      <w:r w:rsidRPr="00851FAD">
        <w:rPr>
          <w:lang w:val="ru-RU"/>
        </w:rPr>
        <w:instrText>_</w:instrText>
      </w:r>
      <w:r>
        <w:instrText>niznem</w:instrText>
      </w:r>
      <w:r w:rsidRPr="00851FAD">
        <w:rPr>
          <w:lang w:val="ru-RU"/>
        </w:rPr>
        <w:instrText>_</w:instrText>
      </w:r>
      <w:r>
        <w:instrText>novgorode</w:instrText>
      </w:r>
      <w:r w:rsidRPr="00851FAD">
        <w:rPr>
          <w:lang w:val="ru-RU"/>
        </w:rPr>
        <w:instrText>_</w:instrText>
      </w:r>
      <w:r>
        <w:instrText>sostoyalos</w:instrText>
      </w:r>
      <w:r w:rsidRPr="00851FAD">
        <w:rPr>
          <w:lang w:val="ru-RU"/>
        </w:rPr>
        <w:instrText>_</w:instrText>
      </w:r>
      <w:r>
        <w:instrText>zasedanie</w:instrText>
      </w:r>
      <w:r w:rsidRPr="00851FAD">
        <w:rPr>
          <w:lang w:val="ru-RU"/>
        </w:rPr>
        <w:instrText>_</w:instrText>
      </w:r>
      <w:r>
        <w:instrText>centralnogo</w:instrText>
      </w:r>
      <w:r w:rsidRPr="00851FAD">
        <w:rPr>
          <w:lang w:val="ru-RU"/>
        </w:rPr>
        <w:instrText>_</w:instrText>
      </w:r>
      <w:r>
        <w:instrText>pravleniya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В Нижнем Новгороде состоялось заседание Центрального правления ВОИ</w:t>
      </w:r>
      <w:r>
        <w:fldChar w:fldCharType="end"/>
      </w:r>
      <w:bookmarkEnd w:id="162"/>
      <w:bookmarkEnd w:id="163"/>
    </w:p>
    <w:p w14:paraId="7F96962B" w14:textId="0BB9B60A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Во время Всероссийского культурно-спортивного фестиваля </w:t>
      </w:r>
      <w:r>
        <w:rPr>
          <w:lang w:val="ru-RU"/>
        </w:rPr>
        <w:t>«</w:t>
      </w:r>
      <w:r w:rsidRPr="00851FAD">
        <w:rPr>
          <w:lang w:val="ru-RU"/>
        </w:rPr>
        <w:t>Дружба народов</w:t>
      </w:r>
      <w:r>
        <w:rPr>
          <w:lang w:val="ru-RU"/>
        </w:rPr>
        <w:t>»</w:t>
      </w:r>
      <w:r w:rsidRPr="00851FAD">
        <w:rPr>
          <w:lang w:val="ru-RU"/>
        </w:rPr>
        <w:t xml:space="preserve"> в Нижнем Новгороде состоялось заседание Центрального правления Всероссийского общества инвалидов (ВОИ), в котором приняли участие 77 председателей региональных организаций, члены Центрального правления и Центральной контрольно-ревизионной комиссии ...</w:t>
      </w:r>
    </w:p>
    <w:p w14:paraId="7F96962C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7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all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strany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niznem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novgorode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sostoyalos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zasedanie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centralnogo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pravleniya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62D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2E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08.08.2024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4" w:name="re_-1841402510"/>
    <w:bookmarkStart w:id="165" w:name="re_a7e490e4-5e33-41e5-94b8-46903eda7f24"/>
    <w:p w14:paraId="7F96962F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voi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all</w:instrText>
      </w:r>
      <w:r w:rsidRPr="00851FAD">
        <w:rPr>
          <w:lang w:val="ru-RU"/>
        </w:rPr>
        <w:instrText>_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/</w:instrText>
      </w:r>
      <w:r>
        <w:instrText>naperegonki</w:instrText>
      </w:r>
      <w:r w:rsidRPr="00851FAD">
        <w:rPr>
          <w:lang w:val="ru-RU"/>
        </w:rPr>
        <w:instrText>_</w:instrText>
      </w:r>
      <w:r>
        <w:instrText>s</w:instrText>
      </w:r>
      <w:r w:rsidRPr="00851FAD">
        <w:rPr>
          <w:lang w:val="ru-RU"/>
        </w:rPr>
        <w:instrText>_</w:instrText>
      </w:r>
      <w:r>
        <w:instrText>vetrom</w:instrText>
      </w:r>
      <w:r w:rsidRPr="00851FAD">
        <w:rPr>
          <w:lang w:val="ru-RU"/>
        </w:rPr>
        <w:instrText>__</w:instrText>
      </w:r>
      <w:r>
        <w:instrText>iii</w:instrText>
      </w:r>
      <w:r w:rsidRPr="00851FAD">
        <w:rPr>
          <w:lang w:val="ru-RU"/>
        </w:rPr>
        <w:instrText>_</w:instrText>
      </w:r>
      <w:r>
        <w:instrText>etap</w:instrText>
      </w:r>
      <w:r w:rsidRPr="00851FAD">
        <w:rPr>
          <w:lang w:val="ru-RU"/>
        </w:rPr>
        <w:instrText>_</w:instrText>
      </w:r>
      <w:r>
        <w:instrText>vserossijskogo</w:instrText>
      </w:r>
      <w:r w:rsidRPr="00851FAD">
        <w:rPr>
          <w:lang w:val="ru-RU"/>
        </w:rPr>
        <w:instrText>_</w:instrText>
      </w:r>
      <w:r>
        <w:instrText>festivalya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_</w:instrText>
      </w:r>
      <w:r>
        <w:instrText>po</w:instrText>
      </w:r>
      <w:r w:rsidRPr="00851FAD">
        <w:rPr>
          <w:lang w:val="ru-RU"/>
        </w:rPr>
        <w:instrText>_</w:instrText>
      </w:r>
      <w:r>
        <w:instrText>parusnomu</w:instrText>
      </w:r>
      <w:r w:rsidRPr="00851FAD">
        <w:rPr>
          <w:lang w:val="ru-RU"/>
        </w:rPr>
        <w:instrText>_</w:instrText>
      </w:r>
      <w:r>
        <w:instrText>sportu</w:instrText>
      </w:r>
      <w:r w:rsidRPr="00851FAD">
        <w:rPr>
          <w:lang w:val="ru-RU"/>
        </w:rPr>
        <w:instrText>_</w:instrText>
      </w:r>
      <w:r>
        <w:instrText>sredi</w:instrText>
      </w:r>
      <w:r w:rsidRPr="00851FAD">
        <w:rPr>
          <w:lang w:val="ru-RU"/>
        </w:rPr>
        <w:instrText>_</w:instrText>
      </w:r>
      <w:r>
        <w:instrText>invalidov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Наперегонки с ветром: </w:t>
      </w:r>
      <w:r>
        <w:t>III</w:t>
      </w:r>
      <w:r w:rsidRPr="00851FAD">
        <w:rPr>
          <w:lang w:val="ru-RU"/>
        </w:rPr>
        <w:t xml:space="preserve"> этап Всероссийского фестиваля ВОИ по парусному спорту среди инвалидов</w:t>
      </w:r>
      <w:r>
        <w:fldChar w:fldCharType="end"/>
      </w:r>
      <w:bookmarkEnd w:id="164"/>
      <w:bookmarkEnd w:id="165"/>
    </w:p>
    <w:p w14:paraId="7F969630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>Почувствовать легкое дуновение бриза, прикоснуться к шелковистой глади воды, принять вызов и посоревноваться с ветром, демонстрируя настоящую командную работу – на исходе лета Иркутскую область ждет новое спортивное событие! С 16 по 18 ...</w:t>
      </w:r>
    </w:p>
    <w:p w14:paraId="7F969631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8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all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naperegonki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vetrom</w:t>
        </w:r>
        <w:r w:rsidR="00EF16FB" w:rsidRPr="00851FAD">
          <w:rPr>
            <w:color w:val="248AE8"/>
            <w:lang w:val="ru-RU"/>
          </w:rPr>
          <w:t>__</w:t>
        </w:r>
        <w:r w:rsidR="00EF16FB">
          <w:rPr>
            <w:color w:val="248AE8"/>
          </w:rPr>
          <w:t>iii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etap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vserossijskogo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festivalya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po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parusnomu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sportu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sredi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invalidov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632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33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05.08.2024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6" w:name="re_-1841402509"/>
    <w:bookmarkStart w:id="167" w:name="re_243e17dd-64af-4c29-9b6b-2bc7114f976a"/>
    <w:p w14:paraId="7F969634" w14:textId="3593254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voi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all</w:instrText>
      </w:r>
      <w:r w:rsidRPr="00851FAD">
        <w:rPr>
          <w:lang w:val="ru-RU"/>
        </w:rPr>
        <w:instrText>_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/</w:instrText>
      </w:r>
      <w:r>
        <w:instrText>pskov</w:instrText>
      </w:r>
      <w:r w:rsidRPr="00851FAD">
        <w:rPr>
          <w:lang w:val="ru-RU"/>
        </w:rPr>
        <w:instrText>_</w:instrText>
      </w:r>
      <w:r>
        <w:instrText>prinimaet</w:instrText>
      </w:r>
      <w:r w:rsidRPr="00851FAD">
        <w:rPr>
          <w:lang w:val="ru-RU"/>
        </w:rPr>
        <w:instrText>_</w:instrText>
      </w:r>
      <w:r>
        <w:instrText>fotovystavku</w:instrText>
      </w:r>
      <w:r w:rsidRPr="00851FAD">
        <w:rPr>
          <w:lang w:val="ru-RU"/>
        </w:rPr>
        <w:instrText>_</w:instrText>
      </w:r>
      <w:r>
        <w:instrText>o</w:instrText>
      </w:r>
      <w:r w:rsidRPr="00851FAD">
        <w:rPr>
          <w:lang w:val="ru-RU"/>
        </w:rPr>
        <w:instrText>_</w:instrText>
      </w:r>
      <w:r>
        <w:instrText>ludyah</w:instrText>
      </w:r>
      <w:r w:rsidRPr="00851FAD">
        <w:rPr>
          <w:lang w:val="ru-RU"/>
        </w:rPr>
        <w:instrText>_</w:instrText>
      </w:r>
      <w:r>
        <w:instrText>s</w:instrText>
      </w:r>
      <w:r w:rsidRPr="00851FAD">
        <w:rPr>
          <w:lang w:val="ru-RU"/>
        </w:rPr>
        <w:instrText>_</w:instrText>
      </w:r>
      <w:r>
        <w:instrText>bezgranichnymi</w:instrText>
      </w:r>
      <w:r w:rsidRPr="00851FAD">
        <w:rPr>
          <w:lang w:val="ru-RU"/>
        </w:rPr>
        <w:instrText>_</w:instrText>
      </w:r>
      <w:r>
        <w:instrText>vozmoznostyami</w:instrText>
      </w:r>
      <w:r w:rsidRPr="00851FAD">
        <w:rPr>
          <w:lang w:val="ru-RU"/>
        </w:rPr>
        <w:instrText>_</w:instrText>
      </w:r>
      <w:r>
        <w:instrText>bez</w:instrText>
      </w:r>
      <w:r w:rsidRPr="00851FAD">
        <w:rPr>
          <w:lang w:val="ru-RU"/>
        </w:rPr>
        <w:instrText>_</w:instrText>
      </w:r>
      <w:r>
        <w:instrText>barerov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Псков принимает фотовыставку о людях с безграничными возможностями </w:t>
      </w:r>
      <w:r>
        <w:rPr>
          <w:lang w:val="ru-RU"/>
        </w:rPr>
        <w:t>«</w:t>
      </w:r>
      <w:r w:rsidRPr="00851FAD">
        <w:rPr>
          <w:lang w:val="ru-RU"/>
        </w:rPr>
        <w:t>Без барьеров</w:t>
      </w:r>
      <w:r>
        <w:rPr>
          <w:lang w:val="ru-RU"/>
        </w:rPr>
        <w:t>»</w:t>
      </w:r>
      <w:r>
        <w:fldChar w:fldCharType="end"/>
      </w:r>
      <w:bookmarkEnd w:id="166"/>
      <w:bookmarkEnd w:id="167"/>
    </w:p>
    <w:p w14:paraId="7F969635" w14:textId="64C7989C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5 августа в Пскове открылась фотовыставка о жизни людей с инвалидностью. В Псковской областной универсальной научной библиотеке имени В.Я. Курбатова представлены работы призеров и участников </w:t>
      </w:r>
      <w:r>
        <w:t>IX</w:t>
      </w:r>
      <w:r w:rsidRPr="00851FAD">
        <w:rPr>
          <w:lang w:val="ru-RU"/>
        </w:rPr>
        <w:t xml:space="preserve"> Всероссийского фотоконкурса о жизни инвалидов </w:t>
      </w:r>
      <w:r>
        <w:rPr>
          <w:lang w:val="ru-RU"/>
        </w:rPr>
        <w:t>«</w:t>
      </w:r>
      <w:r w:rsidRPr="00851FAD">
        <w:rPr>
          <w:lang w:val="ru-RU"/>
        </w:rPr>
        <w:t>Без барьеров</w:t>
      </w:r>
      <w:r>
        <w:rPr>
          <w:lang w:val="ru-RU"/>
        </w:rPr>
        <w:t>»</w:t>
      </w:r>
      <w:r w:rsidRPr="00851FAD">
        <w:rPr>
          <w:lang w:val="ru-RU"/>
        </w:rPr>
        <w:t xml:space="preserve"> ...</w:t>
      </w:r>
    </w:p>
    <w:p w14:paraId="7F969636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59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all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pskov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prinimaet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fotovystavku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o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ludyah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bezgranichnymi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vozmoznostyami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bez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barerov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637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38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68" w:name="re_-1841402508"/>
    <w:bookmarkStart w:id="169" w:name="re_02cb25a5-a268-47b3-8aa3-bbda155ab0b0"/>
    <w:p w14:paraId="7F969639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voi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all</w:instrText>
      </w:r>
      <w:r w:rsidRPr="00851FAD">
        <w:rPr>
          <w:lang w:val="ru-RU"/>
        </w:rPr>
        <w:instrText>_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_</w:instrText>
      </w:r>
      <w:r>
        <w:instrText>strany</w:instrText>
      </w:r>
      <w:r w:rsidRPr="00851FAD">
        <w:rPr>
          <w:lang w:val="ru-RU"/>
        </w:rPr>
        <w:instrText>/</w:instrText>
      </w:r>
      <w:r>
        <w:instrText>reabilitacionnyj</w:instrText>
      </w:r>
      <w:r w:rsidRPr="00851FAD">
        <w:rPr>
          <w:lang w:val="ru-RU"/>
        </w:rPr>
        <w:instrText>_</w:instrText>
      </w:r>
      <w:r>
        <w:instrText>kurs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_</w:instrText>
      </w:r>
      <w:r>
        <w:instrText>vpervye</w:instrText>
      </w:r>
      <w:r w:rsidRPr="00851FAD">
        <w:rPr>
          <w:lang w:val="ru-RU"/>
        </w:rPr>
        <w:instrText>_</w:instrText>
      </w:r>
      <w:r>
        <w:instrText>projdet</w:instrText>
      </w:r>
      <w:r w:rsidRPr="00851FAD">
        <w:rPr>
          <w:lang w:val="ru-RU"/>
        </w:rPr>
        <w:instrText>_</w:instrText>
      </w:r>
      <w:r>
        <w:instrText>v</w:instrText>
      </w:r>
      <w:r w:rsidRPr="00851FAD">
        <w:rPr>
          <w:lang w:val="ru-RU"/>
        </w:rPr>
        <w:instrText>_</w:instrText>
      </w:r>
      <w:r>
        <w:instrText>novosibirskoj</w:instrText>
      </w:r>
      <w:r w:rsidRPr="00851FAD">
        <w:rPr>
          <w:lang w:val="ru-RU"/>
        </w:rPr>
        <w:instrText>_</w:instrText>
      </w:r>
      <w:r>
        <w:instrText>oblasti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Реабилитационный курс ВОИ впервые пройдет в Новосибирской области</w:t>
      </w:r>
      <w:r>
        <w:fldChar w:fldCharType="end"/>
      </w:r>
      <w:bookmarkEnd w:id="168"/>
      <w:bookmarkEnd w:id="169"/>
    </w:p>
    <w:p w14:paraId="7F96963A" w14:textId="667CFE8A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Учебно-реабилитационный курс Всероссийского общества инвалидов </w:t>
      </w:r>
      <w:r>
        <w:rPr>
          <w:lang w:val="ru-RU"/>
        </w:rPr>
        <w:t>«</w:t>
      </w:r>
      <w:r w:rsidRPr="00851FAD">
        <w:rPr>
          <w:lang w:val="ru-RU"/>
        </w:rPr>
        <w:t>Основы независимой жизни человека на инвалидной коляске</w:t>
      </w:r>
      <w:r>
        <w:rPr>
          <w:lang w:val="ru-RU"/>
        </w:rPr>
        <w:t>»</w:t>
      </w:r>
      <w:r w:rsidRPr="00851FAD">
        <w:rPr>
          <w:lang w:val="ru-RU"/>
        </w:rPr>
        <w:t xml:space="preserve"> ( Реакурс ВОИ) впервые пройдет в Новосибирской области. С 5 по 17 августа курс пройдет в Реабилитационном центре </w:t>
      </w:r>
      <w:r>
        <w:rPr>
          <w:lang w:val="ru-RU"/>
        </w:rPr>
        <w:t>«</w:t>
      </w:r>
      <w:r w:rsidRPr="00851FAD">
        <w:rPr>
          <w:lang w:val="ru-RU"/>
        </w:rPr>
        <w:t>Ортос</w:t>
      </w:r>
      <w:r>
        <w:rPr>
          <w:lang w:val="ru-RU"/>
        </w:rPr>
        <w:t>»</w:t>
      </w:r>
      <w:r w:rsidRPr="00851FAD">
        <w:rPr>
          <w:lang w:val="ru-RU"/>
        </w:rPr>
        <w:t xml:space="preserve"> (Новосибирская область, г ...</w:t>
      </w:r>
    </w:p>
    <w:p w14:paraId="7F96963B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60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all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strany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reabilitacionnyj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kurs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vpervye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projdet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novosibirskoj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oblasti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63C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3D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lastRenderedPageBreak/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0" w:name="re_-1841402507"/>
    <w:bookmarkStart w:id="171" w:name="re_3ffcb15b-e01e-4068-bdbd-8d9e6b228c52"/>
    <w:p w14:paraId="7F96963E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voi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all</w:instrText>
      </w:r>
      <w:r w:rsidRPr="00851FAD">
        <w:rPr>
          <w:lang w:val="ru-RU"/>
        </w:rPr>
        <w:instrText>_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/</w:instrText>
      </w:r>
      <w:r>
        <w:instrText>v</w:instrText>
      </w:r>
      <w:r w:rsidRPr="00851FAD">
        <w:rPr>
          <w:lang w:val="ru-RU"/>
        </w:rPr>
        <w:instrText>_</w:instrText>
      </w:r>
      <w:r>
        <w:instrText>izevske</w:instrText>
      </w:r>
      <w:r w:rsidRPr="00851FAD">
        <w:rPr>
          <w:lang w:val="ru-RU"/>
        </w:rPr>
        <w:instrText>_</w:instrText>
      </w:r>
      <w:r>
        <w:instrText>prohel</w:instrText>
      </w:r>
      <w:r w:rsidRPr="00851FAD">
        <w:rPr>
          <w:lang w:val="ru-RU"/>
        </w:rPr>
        <w:instrText>_</w:instrText>
      </w:r>
      <w:r>
        <w:instrText>ii</w:instrText>
      </w:r>
      <w:r w:rsidRPr="00851FAD">
        <w:rPr>
          <w:lang w:val="ru-RU"/>
        </w:rPr>
        <w:instrText>_</w:instrText>
      </w:r>
      <w:r>
        <w:instrText>etap</w:instrText>
      </w:r>
      <w:r w:rsidRPr="00851FAD">
        <w:rPr>
          <w:lang w:val="ru-RU"/>
        </w:rPr>
        <w:instrText>_</w:instrText>
      </w:r>
      <w:r>
        <w:instrText>vserossijskogo</w:instrText>
      </w:r>
      <w:r w:rsidRPr="00851FAD">
        <w:rPr>
          <w:lang w:val="ru-RU"/>
        </w:rPr>
        <w:instrText>_</w:instrText>
      </w:r>
      <w:r>
        <w:instrText>festivalya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_</w:instrText>
      </w:r>
      <w:r>
        <w:instrText>po</w:instrText>
      </w:r>
      <w:r w:rsidRPr="00851FAD">
        <w:rPr>
          <w:lang w:val="ru-RU"/>
        </w:rPr>
        <w:instrText>_</w:instrText>
      </w:r>
      <w:r>
        <w:instrText>parusnomu</w:instrText>
      </w:r>
      <w:r w:rsidRPr="00851FAD">
        <w:rPr>
          <w:lang w:val="ru-RU"/>
        </w:rPr>
        <w:instrText>_</w:instrText>
      </w:r>
      <w:r>
        <w:instrText>sportu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В Ижевске прошел </w:t>
      </w:r>
      <w:r>
        <w:t>II</w:t>
      </w:r>
      <w:r w:rsidRPr="00851FAD">
        <w:rPr>
          <w:lang w:val="ru-RU"/>
        </w:rPr>
        <w:t xml:space="preserve"> этап Всероссийского фестиваля ВОИ по парусному спорту</w:t>
      </w:r>
      <w:r>
        <w:fldChar w:fldCharType="end"/>
      </w:r>
      <w:bookmarkEnd w:id="170"/>
      <w:bookmarkEnd w:id="171"/>
    </w:p>
    <w:p w14:paraId="7F96963F" w14:textId="77777777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С 22 по 26 июля в Ижевске прошел </w:t>
      </w:r>
      <w:r>
        <w:t>II</w:t>
      </w:r>
      <w:r w:rsidRPr="00851FAD">
        <w:rPr>
          <w:lang w:val="ru-RU"/>
        </w:rPr>
        <w:t xml:space="preserve"> этап Всероссийского фестиваля ВОИ по парусному спорту в Приволжском федеральном округе. Опытные яхтсмены и новички инклюзивного спорта, приехавшие на фестиваль из 12 регионов Приволжского, ...</w:t>
      </w:r>
    </w:p>
    <w:p w14:paraId="7F969640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61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all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izevske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prohel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ii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etap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vserossijskogo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festivalya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po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parusnomu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sportu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641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42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02.08.2024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2" w:name="re_-1841402506"/>
    <w:bookmarkStart w:id="173" w:name="re_e74d0422-7f0c-40e0-a8b9-4132358675ae"/>
    <w:p w14:paraId="7F969643" w14:textId="77777777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voi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all</w:instrText>
      </w:r>
      <w:r w:rsidRPr="00851FAD">
        <w:rPr>
          <w:lang w:val="ru-RU"/>
        </w:rPr>
        <w:instrText>_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/</w:instrText>
      </w:r>
      <w:r>
        <w:instrText>pskovskaya</w:instrText>
      </w:r>
      <w:r w:rsidRPr="00851FAD">
        <w:rPr>
          <w:lang w:val="ru-RU"/>
        </w:rPr>
        <w:instrText>_</w:instrText>
      </w:r>
      <w:r>
        <w:instrText>oblast</w:instrText>
      </w:r>
      <w:r w:rsidRPr="00851FAD">
        <w:rPr>
          <w:lang w:val="ru-RU"/>
        </w:rPr>
        <w:instrText>_</w:instrText>
      </w:r>
      <w:r>
        <w:instrText>vpervye</w:instrText>
      </w:r>
      <w:r w:rsidRPr="00851FAD">
        <w:rPr>
          <w:lang w:val="ru-RU"/>
        </w:rPr>
        <w:instrText>_</w:instrText>
      </w:r>
      <w:r>
        <w:instrText>primet</w:instrText>
      </w:r>
      <w:r w:rsidRPr="00851FAD">
        <w:rPr>
          <w:lang w:val="ru-RU"/>
        </w:rPr>
        <w:instrText>_</w:instrText>
      </w:r>
      <w:r>
        <w:instrText>mezregionalnyj</w:instrText>
      </w:r>
      <w:r w:rsidRPr="00851FAD">
        <w:rPr>
          <w:lang w:val="ru-RU"/>
        </w:rPr>
        <w:instrText>_</w:instrText>
      </w:r>
      <w:r>
        <w:instrText>sportivnyj</w:instrText>
      </w:r>
      <w:r w:rsidRPr="00851FAD">
        <w:rPr>
          <w:lang w:val="ru-RU"/>
        </w:rPr>
        <w:instrText>_</w:instrText>
      </w:r>
      <w:r>
        <w:instrText>festival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_</w:instrText>
      </w:r>
      <w:r>
        <w:instrText>severo</w:instrText>
      </w:r>
      <w:r w:rsidRPr="00851FAD">
        <w:rPr>
          <w:lang w:val="ru-RU"/>
        </w:rPr>
        <w:instrText>-</w:instrText>
      </w:r>
      <w:r>
        <w:instrText>zapada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>Псковская область впервые примет Межрегиональный спортивный фестиваль ВОИ Северо-Запада</w:t>
      </w:r>
      <w:r>
        <w:fldChar w:fldCharType="end"/>
      </w:r>
      <w:bookmarkEnd w:id="172"/>
      <w:bookmarkEnd w:id="173"/>
    </w:p>
    <w:p w14:paraId="7F969644" w14:textId="628CE976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С 5 по 9 августа в Пскове на стадионе </w:t>
      </w:r>
      <w:r>
        <w:rPr>
          <w:lang w:val="ru-RU"/>
        </w:rPr>
        <w:t>«</w:t>
      </w:r>
      <w:r w:rsidRPr="00851FAD">
        <w:rPr>
          <w:lang w:val="ru-RU"/>
        </w:rPr>
        <w:t>Машиностроитель</w:t>
      </w:r>
      <w:r>
        <w:rPr>
          <w:lang w:val="ru-RU"/>
        </w:rPr>
        <w:t>»</w:t>
      </w:r>
      <w:r w:rsidRPr="00851FAD">
        <w:rPr>
          <w:lang w:val="ru-RU"/>
        </w:rPr>
        <w:t xml:space="preserve"> пройдет Межрегиональный спортивный фестиваль Всероссийского общества инвалидов среди жителей Северо-Запада России, имеющих поражение опорно-двигательного аппарата. Цель фестиваля – содействие физическому, духовному воспитанию и ...</w:t>
      </w:r>
    </w:p>
    <w:p w14:paraId="7F969645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62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all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pskovskaya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oblast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vpervye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primet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mezregionalnyj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sportivnyj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festival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severo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zapada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646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47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4" w:name="re_-1841402505"/>
    <w:bookmarkStart w:id="175" w:name="re_d00689f2-17bf-4072-964c-8359f12a4939"/>
    <w:p w14:paraId="7F969648" w14:textId="132AC5C8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voi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all</w:instrText>
      </w:r>
      <w:r w:rsidRPr="00851FAD">
        <w:rPr>
          <w:lang w:val="ru-RU"/>
        </w:rPr>
        <w:instrText>_</w:instrText>
      </w:r>
      <w:r>
        <w:instrText>news</w:instrText>
      </w:r>
      <w:r w:rsidRPr="00851FAD">
        <w:rPr>
          <w:lang w:val="ru-RU"/>
        </w:rPr>
        <w:instrText>/</w:instrText>
      </w:r>
      <w:r>
        <w:instrText>novosti</w:instrText>
      </w:r>
      <w:r w:rsidRPr="00851FAD">
        <w:rPr>
          <w:lang w:val="ru-RU"/>
        </w:rPr>
        <w:instrText>_</w:instrText>
      </w:r>
      <w:r>
        <w:instrText>voi</w:instrText>
      </w:r>
      <w:r w:rsidRPr="00851FAD">
        <w:rPr>
          <w:lang w:val="ru-RU"/>
        </w:rPr>
        <w:instrText>/</w:instrText>
      </w:r>
      <w:r>
        <w:instrText>pobeda</w:instrText>
      </w:r>
      <w:r w:rsidRPr="00851FAD">
        <w:rPr>
          <w:lang w:val="ru-RU"/>
        </w:rPr>
        <w:instrText>_</w:instrText>
      </w:r>
      <w:r>
        <w:instrText>nad</w:instrText>
      </w:r>
      <w:r w:rsidRPr="00851FAD">
        <w:rPr>
          <w:lang w:val="ru-RU"/>
        </w:rPr>
        <w:instrText>_</w:instrText>
      </w:r>
      <w:r>
        <w:instrText>soboj</w:instrText>
      </w:r>
      <w:r w:rsidRPr="00851FAD">
        <w:rPr>
          <w:lang w:val="ru-RU"/>
        </w:rPr>
        <w:instrText>__</w:instrText>
      </w:r>
      <w:r>
        <w:instrText>v</w:instrText>
      </w:r>
      <w:r w:rsidRPr="00851FAD">
        <w:rPr>
          <w:lang w:val="ru-RU"/>
        </w:rPr>
        <w:instrText>_</w:instrText>
      </w:r>
      <w:r>
        <w:instrText>ufe</w:instrText>
      </w:r>
      <w:r w:rsidRPr="00851FAD">
        <w:rPr>
          <w:lang w:val="ru-RU"/>
        </w:rPr>
        <w:instrText>_</w:instrText>
      </w:r>
      <w:r>
        <w:instrText>projdet</w:instrText>
      </w:r>
      <w:r w:rsidRPr="00851FAD">
        <w:rPr>
          <w:lang w:val="ru-RU"/>
        </w:rPr>
        <w:instrText>_</w:instrText>
      </w:r>
      <w:r>
        <w:instrText>fizkulturno</w:instrText>
      </w:r>
      <w:r w:rsidRPr="00851FAD">
        <w:rPr>
          <w:lang w:val="ru-RU"/>
        </w:rPr>
        <w:instrText>-</w:instrText>
      </w:r>
      <w:r>
        <w:instrText>sportivnyj</w:instrText>
      </w:r>
      <w:r w:rsidRPr="00851FAD">
        <w:rPr>
          <w:lang w:val="ru-RU"/>
        </w:rPr>
        <w:instrText>_</w:instrText>
      </w:r>
      <w:r>
        <w:instrText>festival</w:instrText>
      </w:r>
      <w:r w:rsidRPr="00851FAD">
        <w:rPr>
          <w:lang w:val="ru-RU"/>
        </w:rPr>
        <w:instrText>_</w:instrText>
      </w:r>
      <w:r>
        <w:instrText>dlya</w:instrText>
      </w:r>
      <w:r w:rsidRPr="00851FAD">
        <w:rPr>
          <w:lang w:val="ru-RU"/>
        </w:rPr>
        <w:instrText>_</w:instrText>
      </w:r>
      <w:r>
        <w:instrText>ludej</w:instrText>
      </w:r>
      <w:r w:rsidRPr="00851FAD">
        <w:rPr>
          <w:lang w:val="ru-RU"/>
        </w:rPr>
        <w:instrText>_</w:instrText>
      </w:r>
      <w:r>
        <w:instrText>s</w:instrText>
      </w:r>
      <w:r w:rsidRPr="00851FAD">
        <w:rPr>
          <w:lang w:val="ru-RU"/>
        </w:rPr>
        <w:instrText>_</w:instrText>
      </w:r>
      <w:r>
        <w:instrText>invalidnostu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>
        <w:rPr>
          <w:lang w:val="ru-RU"/>
        </w:rPr>
        <w:t>«</w:t>
      </w:r>
      <w:r w:rsidRPr="00851FAD">
        <w:rPr>
          <w:lang w:val="ru-RU"/>
        </w:rPr>
        <w:t>Победа над собой</w:t>
      </w:r>
      <w:r>
        <w:rPr>
          <w:lang w:val="ru-RU"/>
        </w:rPr>
        <w:t>»</w:t>
      </w:r>
      <w:r w:rsidRPr="00851FAD">
        <w:rPr>
          <w:lang w:val="ru-RU"/>
        </w:rPr>
        <w:t>: в Уфе пройдет физкультурно-спортивный фестиваль для людей с инвалидностью</w:t>
      </w:r>
      <w:r>
        <w:fldChar w:fldCharType="end"/>
      </w:r>
      <w:bookmarkEnd w:id="174"/>
      <w:bookmarkEnd w:id="175"/>
    </w:p>
    <w:p w14:paraId="7F969649" w14:textId="67E6A3C5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 w:rsidRPr="00851FAD">
        <w:rPr>
          <w:lang w:val="ru-RU"/>
        </w:rPr>
        <w:t xml:space="preserve">В городе Уфа состоится физкультурно-спортивный фестиваль для людей с инвалидностью </w:t>
      </w:r>
      <w:r>
        <w:rPr>
          <w:lang w:val="ru-RU"/>
        </w:rPr>
        <w:t>«</w:t>
      </w:r>
      <w:r w:rsidRPr="00851FAD">
        <w:rPr>
          <w:lang w:val="ru-RU"/>
        </w:rPr>
        <w:t>Победа над собой</w:t>
      </w:r>
      <w:r>
        <w:rPr>
          <w:lang w:val="ru-RU"/>
        </w:rPr>
        <w:t>»</w:t>
      </w:r>
      <w:r w:rsidRPr="00851FAD">
        <w:rPr>
          <w:lang w:val="ru-RU"/>
        </w:rPr>
        <w:t>. Организатором мероприятия является Башкирская республиканская организация Всероссийского общества инвалидов. Фестиваль будет проходить при поддержке Фонда президентских грантов и состоится с ...</w:t>
      </w:r>
    </w:p>
    <w:p w14:paraId="7F96964A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63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all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novosti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pobeda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nad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soboj</w:t>
        </w:r>
        <w:r w:rsidR="00EF16FB" w:rsidRPr="00851FAD">
          <w:rPr>
            <w:color w:val="248AE8"/>
            <w:lang w:val="ru-RU"/>
          </w:rPr>
          <w:t>__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ufe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projdet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fizkulturno</w:t>
        </w:r>
        <w:r w:rsidR="00EF16FB" w:rsidRPr="00851FAD">
          <w:rPr>
            <w:color w:val="248AE8"/>
            <w:lang w:val="ru-RU"/>
          </w:rPr>
          <w:t>-</w:t>
        </w:r>
        <w:r w:rsidR="00EF16FB">
          <w:rPr>
            <w:color w:val="248AE8"/>
          </w:rPr>
          <w:t>sportivnyj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festival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dlya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ludej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s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invalidnostu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64B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4C" w14:textId="77777777" w:rsidR="006A7D11" w:rsidRPr="00851FAD" w:rsidRDefault="00EF16FB" w:rsidP="00ED7BD2">
      <w:pPr>
        <w:pStyle w:val="3"/>
        <w:spacing w:before="225" w:after="0"/>
        <w:jc w:val="both"/>
        <w:rPr>
          <w:rFonts w:eastAsia="Arial"/>
          <w:lang w:val="ru-RU"/>
        </w:rPr>
      </w:pP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06.08.2024</w:t>
      </w:r>
      <w:r w:rsidRPr="00851FAD">
        <w:rPr>
          <w:rFonts w:eastAsia="Arial"/>
          <w:lang w:val="ru-RU"/>
        </w:rPr>
        <w:t xml:space="preserve"> 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Всероссийское общество инвалидов (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voi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9"/>
        </w:rPr>
        <w:t>ru</w:t>
      </w:r>
      <w:r w:rsidRPr="00851FAD">
        <w:rPr>
          <w:rFonts w:ascii="Times New Roman" w:hAnsi="Times New Roman" w:cs="Times New Roman"/>
          <w:b w:val="0"/>
          <w:i/>
          <w:color w:val="808080"/>
          <w:sz w:val="29"/>
          <w:lang w:val="ru-RU"/>
        </w:rPr>
        <w:t>)</w:t>
      </w:r>
    </w:p>
    <w:bookmarkStart w:id="176" w:name="re_-1841402504"/>
    <w:bookmarkStart w:id="177" w:name="re_a63ec28f-6909-4b96-a598-106a8ada3281"/>
    <w:p w14:paraId="7F96964D" w14:textId="57652FCC" w:rsidR="006A7D11" w:rsidRPr="00851FAD" w:rsidRDefault="00EF16FB" w:rsidP="00ED7BD2">
      <w:pPr>
        <w:pStyle w:val="2"/>
        <w:jc w:val="both"/>
        <w:rPr>
          <w:lang w:val="ru-RU"/>
        </w:rPr>
      </w:pPr>
      <w:r>
        <w:fldChar w:fldCharType="begin"/>
      </w:r>
      <w:r>
        <w:instrText>HYPERLINK</w:instrText>
      </w:r>
      <w:r w:rsidRPr="00851FAD">
        <w:rPr>
          <w:lang w:val="ru-RU"/>
        </w:rPr>
        <w:instrText xml:space="preserve"> "</w:instrText>
      </w:r>
      <w:r>
        <w:instrText>https</w:instrText>
      </w:r>
      <w:r w:rsidRPr="00851FAD">
        <w:rPr>
          <w:lang w:val="ru-RU"/>
        </w:rPr>
        <w:instrText>://</w:instrText>
      </w:r>
      <w:r>
        <w:instrText>www</w:instrText>
      </w:r>
      <w:r w:rsidRPr="00851FAD">
        <w:rPr>
          <w:lang w:val="ru-RU"/>
        </w:rPr>
        <w:instrText>.</w:instrText>
      </w:r>
      <w:r>
        <w:instrText>voi</w:instrText>
      </w:r>
      <w:r w:rsidRPr="00851FAD">
        <w:rPr>
          <w:lang w:val="ru-RU"/>
        </w:rPr>
        <w:instrText>.</w:instrText>
      </w:r>
      <w:r>
        <w:instrText>ru</w:instrText>
      </w:r>
      <w:r w:rsidRPr="00851FAD">
        <w:rPr>
          <w:lang w:val="ru-RU"/>
        </w:rPr>
        <w:instrText>/</w:instrText>
      </w:r>
      <w:r>
        <w:instrText>news</w:instrText>
      </w:r>
      <w:r w:rsidRPr="00851FAD">
        <w:rPr>
          <w:lang w:val="ru-RU"/>
        </w:rPr>
        <w:instrText>/</w:instrText>
      </w:r>
      <w:r>
        <w:instrText>smi</w:instrText>
      </w:r>
      <w:r w:rsidRPr="00851FAD">
        <w:rPr>
          <w:lang w:val="ru-RU"/>
        </w:rPr>
        <w:instrText>_</w:instrText>
      </w:r>
      <w:r>
        <w:instrText>o</w:instrText>
      </w:r>
      <w:r w:rsidRPr="00851FAD">
        <w:rPr>
          <w:lang w:val="ru-RU"/>
        </w:rPr>
        <w:instrText>_</w:instrText>
      </w:r>
      <w:r>
        <w:instrText>nas</w:instrText>
      </w:r>
      <w:r w:rsidRPr="00851FAD">
        <w:rPr>
          <w:lang w:val="ru-RU"/>
        </w:rPr>
        <w:instrText>/</w:instrText>
      </w:r>
      <w:r>
        <w:instrText>v</w:instrText>
      </w:r>
      <w:r w:rsidRPr="00851FAD">
        <w:rPr>
          <w:lang w:val="ru-RU"/>
        </w:rPr>
        <w:instrText>_</w:instrText>
      </w:r>
      <w:r>
        <w:instrText>pskove</w:instrText>
      </w:r>
      <w:r w:rsidRPr="00851FAD">
        <w:rPr>
          <w:lang w:val="ru-RU"/>
        </w:rPr>
        <w:instrText>_</w:instrText>
      </w:r>
      <w:r>
        <w:instrText>otkrylas</w:instrText>
      </w:r>
      <w:r w:rsidRPr="00851FAD">
        <w:rPr>
          <w:lang w:val="ru-RU"/>
        </w:rPr>
        <w:instrText>_</w:instrText>
      </w:r>
      <w:r>
        <w:instrText>fotovystavka</w:instrText>
      </w:r>
      <w:r w:rsidRPr="00851FAD">
        <w:rPr>
          <w:lang w:val="ru-RU"/>
        </w:rPr>
        <w:instrText>_</w:instrText>
      </w:r>
      <w:r>
        <w:instrText>bez</w:instrText>
      </w:r>
      <w:r w:rsidRPr="00851FAD">
        <w:rPr>
          <w:lang w:val="ru-RU"/>
        </w:rPr>
        <w:instrText>_</w:instrText>
      </w:r>
      <w:r>
        <w:instrText>barerov</w:instrText>
      </w:r>
      <w:r w:rsidRPr="00851FAD">
        <w:rPr>
          <w:lang w:val="ru-RU"/>
        </w:rPr>
        <w:instrText>.</w:instrText>
      </w:r>
      <w:r>
        <w:instrText>html</w:instrText>
      </w:r>
      <w:r w:rsidRPr="00851FAD">
        <w:rPr>
          <w:lang w:val="ru-RU"/>
        </w:rPr>
        <w:instrText>"</w:instrText>
      </w:r>
      <w:r>
        <w:fldChar w:fldCharType="separate"/>
      </w:r>
      <w:r w:rsidRPr="00851FAD">
        <w:rPr>
          <w:lang w:val="ru-RU"/>
        </w:rPr>
        <w:t xml:space="preserve">В Пскове открылась фотовыставка </w:t>
      </w:r>
      <w:r>
        <w:rPr>
          <w:lang w:val="ru-RU"/>
        </w:rPr>
        <w:t>«</w:t>
      </w:r>
      <w:r w:rsidRPr="00851FAD">
        <w:rPr>
          <w:lang w:val="ru-RU"/>
        </w:rPr>
        <w:t>Без барьеров</w:t>
      </w:r>
      <w:r>
        <w:rPr>
          <w:lang w:val="ru-RU"/>
        </w:rPr>
        <w:t>»</w:t>
      </w:r>
      <w:r>
        <w:fldChar w:fldCharType="end"/>
      </w:r>
      <w:bookmarkEnd w:id="176"/>
      <w:bookmarkEnd w:id="177"/>
    </w:p>
    <w:p w14:paraId="7F96964E" w14:textId="49D47CF3" w:rsidR="006A7D11" w:rsidRPr="00851FAD" w:rsidRDefault="00EF16FB" w:rsidP="00ED7BD2">
      <w:pPr>
        <w:pStyle w:val="a3"/>
        <w:spacing w:beforeAutospacing="1" w:afterAutospacing="1"/>
        <w:rPr>
          <w:lang w:val="ru-RU"/>
        </w:rPr>
      </w:pPr>
      <w:r>
        <w:rPr>
          <w:lang w:val="ru-RU"/>
        </w:rPr>
        <w:t>«</w:t>
      </w:r>
      <w:r w:rsidRPr="00851FAD">
        <w:rPr>
          <w:lang w:val="ru-RU"/>
        </w:rPr>
        <w:t>Без барьеров</w:t>
      </w:r>
      <w:r>
        <w:rPr>
          <w:lang w:val="ru-RU"/>
        </w:rPr>
        <w:t>»</w:t>
      </w:r>
      <w:r w:rsidRPr="00851FAD">
        <w:rPr>
          <w:lang w:val="ru-RU"/>
        </w:rPr>
        <w:t xml:space="preserve"> – это совместный проект Всероссийского общества инвалидов и . Фотоконкурс позволяет без слов раскрыть талант человека с ограничениями по здоровью, показать зрителю, что достигать значительных успехов в разных сферах жизни можно ...</w:t>
      </w:r>
    </w:p>
    <w:p w14:paraId="7F96964F" w14:textId="77777777" w:rsidR="006A7D11" w:rsidRPr="00851FAD" w:rsidRDefault="00000000" w:rsidP="00ED7BD2">
      <w:pPr>
        <w:jc w:val="both"/>
        <w:rPr>
          <w:color w:val="248AE8"/>
          <w:lang w:val="ru-RU"/>
        </w:rPr>
      </w:pPr>
      <w:hyperlink r:id="rId64" w:history="1">
        <w:r w:rsidR="00EF16FB">
          <w:rPr>
            <w:color w:val="248AE8"/>
          </w:rPr>
          <w:t>https</w:t>
        </w:r>
        <w:r w:rsidR="00EF16FB" w:rsidRPr="00851FAD">
          <w:rPr>
            <w:color w:val="248AE8"/>
            <w:lang w:val="ru-RU"/>
          </w:rPr>
          <w:t>://</w:t>
        </w:r>
        <w:r w:rsidR="00EF16FB">
          <w:rPr>
            <w:color w:val="248AE8"/>
          </w:rPr>
          <w:t>www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voi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ru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news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smi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o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nas</w:t>
        </w:r>
        <w:r w:rsidR="00EF16FB" w:rsidRPr="00851FAD">
          <w:rPr>
            <w:color w:val="248AE8"/>
            <w:lang w:val="ru-RU"/>
          </w:rPr>
          <w:t>/</w:t>
        </w:r>
        <w:r w:rsidR="00EF16FB">
          <w:rPr>
            <w:color w:val="248AE8"/>
          </w:rPr>
          <w:t>v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pskove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otkrylas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fotovystavka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bez</w:t>
        </w:r>
        <w:r w:rsidR="00EF16FB" w:rsidRPr="00851FAD">
          <w:rPr>
            <w:color w:val="248AE8"/>
            <w:lang w:val="ru-RU"/>
          </w:rPr>
          <w:t>_</w:t>
        </w:r>
        <w:r w:rsidR="00EF16FB">
          <w:rPr>
            <w:color w:val="248AE8"/>
          </w:rPr>
          <w:t>barerov</w:t>
        </w:r>
        <w:r w:rsidR="00EF16FB" w:rsidRPr="00851FAD">
          <w:rPr>
            <w:color w:val="248AE8"/>
            <w:lang w:val="ru-RU"/>
          </w:rPr>
          <w:t>.</w:t>
        </w:r>
        <w:r w:rsidR="00EF16FB">
          <w:rPr>
            <w:color w:val="248AE8"/>
          </w:rPr>
          <w:t>html</w:t>
        </w:r>
      </w:hyperlink>
      <w:r w:rsidR="00EF16FB">
        <w:rPr>
          <w:color w:val="248AE8"/>
        </w:rPr>
        <w:t> </w:t>
      </w:r>
    </w:p>
    <w:p w14:paraId="7F969650" w14:textId="77777777" w:rsidR="006A7D11" w:rsidRPr="00851FAD" w:rsidRDefault="006A7D11" w:rsidP="00ED7BD2">
      <w:pPr>
        <w:pStyle w:val="a4"/>
        <w:jc w:val="both"/>
        <w:rPr>
          <w:lang w:val="ru-RU"/>
        </w:rPr>
      </w:pPr>
    </w:p>
    <w:p w14:paraId="7F9696E5" w14:textId="77777777" w:rsidR="006A7D11" w:rsidRPr="00090A78" w:rsidRDefault="006A7D11" w:rsidP="00ED7BD2">
      <w:pPr>
        <w:jc w:val="both"/>
        <w:rPr>
          <w:lang w:val="ru-RU"/>
        </w:rPr>
      </w:pPr>
    </w:p>
    <w:sectPr w:rsidR="006A7D11" w:rsidRPr="00090A78" w:rsidSect="00ED7BD2">
      <w:headerReference w:type="default" r:id="rId65"/>
      <w:footerReference w:type="default" r:id="rId66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0611D" w14:textId="77777777" w:rsidR="00372866" w:rsidRDefault="00372866">
      <w:r>
        <w:separator/>
      </w:r>
    </w:p>
  </w:endnote>
  <w:endnote w:type="continuationSeparator" w:id="0">
    <w:p w14:paraId="0904D9B8" w14:textId="77777777" w:rsidR="00372866" w:rsidRDefault="003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EF16FB" w14:paraId="7F9696F3" w14:textId="77777777">
      <w:tc>
        <w:tcPr>
          <w:tcW w:w="0" w:type="auto"/>
          <w:vAlign w:val="center"/>
        </w:tcPr>
        <w:p w14:paraId="7F9696F2" w14:textId="6A7337E5" w:rsidR="00EF16FB" w:rsidRDefault="00EF16FB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9"/>
            </w:rPr>
            <w:fldChar w:fldCharType="begin"/>
          </w:r>
          <w:r>
            <w:rPr>
              <w:color w:val="808080"/>
              <w:sz w:val="29"/>
            </w:rPr>
            <w:instrText>page</w:instrText>
          </w:r>
          <w:r>
            <w:rPr>
              <w:color w:val="808080"/>
              <w:sz w:val="29"/>
            </w:rPr>
            <w:fldChar w:fldCharType="separate"/>
          </w:r>
          <w:r w:rsidR="003D3220">
            <w:rPr>
              <w:noProof/>
              <w:color w:val="808080"/>
              <w:sz w:val="29"/>
            </w:rPr>
            <w:t>27</w:t>
          </w:r>
          <w:r>
            <w:rPr>
              <w:color w:val="808080"/>
              <w:sz w:val="29"/>
            </w:rPr>
            <w:fldChar w:fldCharType="end"/>
          </w:r>
        </w:p>
      </w:tc>
    </w:tr>
  </w:tbl>
  <w:p w14:paraId="7F9696F4" w14:textId="77777777" w:rsidR="00EF16FB" w:rsidRDefault="00EF16FB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2B40" w14:textId="77777777" w:rsidR="00372866" w:rsidRDefault="00372866">
      <w:r>
        <w:separator/>
      </w:r>
    </w:p>
  </w:footnote>
  <w:footnote w:type="continuationSeparator" w:id="0">
    <w:p w14:paraId="7EE668EB" w14:textId="77777777" w:rsidR="00372866" w:rsidRDefault="0037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EF16FB" w14:paraId="7F9696F0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EF16FB" w14:paraId="7F9696EE" w14:textId="77777777">
            <w:tc>
              <w:tcPr>
                <w:tcW w:w="0" w:type="auto"/>
                <w:vAlign w:val="center"/>
              </w:tcPr>
              <w:p w14:paraId="7F9696ED" w14:textId="4D8DF520" w:rsidR="00EF16FB" w:rsidRPr="00851FAD" w:rsidRDefault="00EF16F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  <w:rPr>
                    <w:lang w:val="ru-RU"/>
                  </w:rPr>
                </w:pPr>
              </w:p>
            </w:tc>
          </w:tr>
        </w:tbl>
        <w:p w14:paraId="7F9696EF" w14:textId="77777777" w:rsidR="00EF16FB" w:rsidRDefault="00EF16FB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7F9696F1" w14:textId="77777777" w:rsidR="00EF16FB" w:rsidRDefault="00EF16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37C"/>
    <w:rsid w:val="00090A78"/>
    <w:rsid w:val="0009608E"/>
    <w:rsid w:val="000B6017"/>
    <w:rsid w:val="000C07E7"/>
    <w:rsid w:val="000D5315"/>
    <w:rsid w:val="000F131E"/>
    <w:rsid w:val="00133429"/>
    <w:rsid w:val="00145422"/>
    <w:rsid w:val="00153E4F"/>
    <w:rsid w:val="00163848"/>
    <w:rsid w:val="00186916"/>
    <w:rsid w:val="00191091"/>
    <w:rsid w:val="001B3262"/>
    <w:rsid w:val="001E53B5"/>
    <w:rsid w:val="00257177"/>
    <w:rsid w:val="00282291"/>
    <w:rsid w:val="002D1DCC"/>
    <w:rsid w:val="002E5651"/>
    <w:rsid w:val="003138EF"/>
    <w:rsid w:val="0031636D"/>
    <w:rsid w:val="00360EF4"/>
    <w:rsid w:val="003625AF"/>
    <w:rsid w:val="00372866"/>
    <w:rsid w:val="003D3220"/>
    <w:rsid w:val="003E0F9A"/>
    <w:rsid w:val="003F5B6B"/>
    <w:rsid w:val="004416C5"/>
    <w:rsid w:val="0048179A"/>
    <w:rsid w:val="00496EEE"/>
    <w:rsid w:val="004B06DF"/>
    <w:rsid w:val="004D0AD3"/>
    <w:rsid w:val="00503C56"/>
    <w:rsid w:val="00513C6F"/>
    <w:rsid w:val="0056002C"/>
    <w:rsid w:val="00571D60"/>
    <w:rsid w:val="005C1708"/>
    <w:rsid w:val="005D23A4"/>
    <w:rsid w:val="005E7248"/>
    <w:rsid w:val="00625CF7"/>
    <w:rsid w:val="006639B6"/>
    <w:rsid w:val="0068466C"/>
    <w:rsid w:val="006A7D11"/>
    <w:rsid w:val="00722CB0"/>
    <w:rsid w:val="0074014D"/>
    <w:rsid w:val="0076582E"/>
    <w:rsid w:val="00791705"/>
    <w:rsid w:val="00851FAD"/>
    <w:rsid w:val="0090200F"/>
    <w:rsid w:val="009426E8"/>
    <w:rsid w:val="00971CC6"/>
    <w:rsid w:val="009D6A3D"/>
    <w:rsid w:val="009E3EB6"/>
    <w:rsid w:val="009E6B85"/>
    <w:rsid w:val="009F378A"/>
    <w:rsid w:val="00A0065E"/>
    <w:rsid w:val="00A14C80"/>
    <w:rsid w:val="00A37435"/>
    <w:rsid w:val="00A46D63"/>
    <w:rsid w:val="00A544A9"/>
    <w:rsid w:val="00A601AC"/>
    <w:rsid w:val="00A62D0A"/>
    <w:rsid w:val="00A77B3E"/>
    <w:rsid w:val="00A80126"/>
    <w:rsid w:val="00A801CA"/>
    <w:rsid w:val="00A84712"/>
    <w:rsid w:val="00AE5313"/>
    <w:rsid w:val="00B05D84"/>
    <w:rsid w:val="00B111CB"/>
    <w:rsid w:val="00B3175E"/>
    <w:rsid w:val="00B52D79"/>
    <w:rsid w:val="00BC2D51"/>
    <w:rsid w:val="00C64C6C"/>
    <w:rsid w:val="00C70CB9"/>
    <w:rsid w:val="00C777BE"/>
    <w:rsid w:val="00C80D20"/>
    <w:rsid w:val="00C9074A"/>
    <w:rsid w:val="00CA2A55"/>
    <w:rsid w:val="00CB035F"/>
    <w:rsid w:val="00D12F31"/>
    <w:rsid w:val="00D4629F"/>
    <w:rsid w:val="00D53DC2"/>
    <w:rsid w:val="00D564E8"/>
    <w:rsid w:val="00D56665"/>
    <w:rsid w:val="00DA0192"/>
    <w:rsid w:val="00DA7DDF"/>
    <w:rsid w:val="00DC3169"/>
    <w:rsid w:val="00DE4F48"/>
    <w:rsid w:val="00E163D3"/>
    <w:rsid w:val="00EA29D5"/>
    <w:rsid w:val="00ED305B"/>
    <w:rsid w:val="00ED7BD2"/>
    <w:rsid w:val="00EF16FB"/>
    <w:rsid w:val="00F472FD"/>
    <w:rsid w:val="00F76C3B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91FA"/>
  <w15:docId w15:val="{868B5FBD-17DC-0E40-AF40-7FBEEF9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9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9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9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851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1FAD"/>
    <w:rPr>
      <w:sz w:val="24"/>
      <w:szCs w:val="24"/>
    </w:rPr>
  </w:style>
  <w:style w:type="paragraph" w:styleId="a7">
    <w:name w:val="footer"/>
    <w:basedOn w:val="a"/>
    <w:link w:val="a8"/>
    <w:rsid w:val="00851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1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sentukiportal.ru/articles/obschestvo/2024-08-06/sem-ulits-50-barierov-aktivisty-na-invalidnyh-kolyaskah-delayut-essentuki-udobnee-dlya-lyudey-299397" TargetMode="External"/><Relationship Id="rId21" Type="http://schemas.openxmlformats.org/officeDocument/2006/relationships/hyperlink" Target="https://regions.ru/schelkovo/obshchestvo/schelkovskie-invalidy-smogli-prokonsultirovatsya-u-predstavitelya-prokuratury" TargetMode="External"/><Relationship Id="rId34" Type="http://schemas.openxmlformats.org/officeDocument/2006/relationships/hyperlink" Target="http://www.debri-dv.ru/article/36670/vaninskoe_otdelenie_voi_strana_vozmozhnostey" TargetMode="External"/><Relationship Id="rId42" Type="http://schemas.openxmlformats.org/officeDocument/2006/relationships/hyperlink" Target="https://abzelil.com/articles/kultura/2024-08-08/nachalo-polozheno-prodolzhenie-budet-3878454" TargetMode="External"/><Relationship Id="rId47" Type="http://schemas.openxmlformats.org/officeDocument/2006/relationships/hyperlink" Target="https://pressurals.ru/index.php/festivalim" TargetMode="External"/><Relationship Id="rId50" Type="http://schemas.openxmlformats.org/officeDocument/2006/relationships/hyperlink" Target="https://ria.ru/20240808/putin-1965015128.html" TargetMode="External"/><Relationship Id="rId55" Type="http://schemas.openxmlformats.org/officeDocument/2006/relationships/hyperlink" Target="https://www.gazeta.ru/auto/news/2024/08/08/23637397.shtml" TargetMode="External"/><Relationship Id="rId63" Type="http://schemas.openxmlformats.org/officeDocument/2006/relationships/hyperlink" Target="https://www.voi.ru/news/all_news/novosti_voi/pobeda_nad_soboj__v_ufe_projdet_fizkulturno-sportivnyj_festival_dlya_ludej_s_invalidnostu.html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nsk.aif.ru/society/my-raznye-my-ravnye-chem-zhivyot-novosibirskaya-organizaciya-voi" TargetMode="External"/><Relationship Id="rId29" Type="http://schemas.openxmlformats.org/officeDocument/2006/relationships/hyperlink" Target="https://biwork.ru/sport/71229-zakalaet-duh-v-bijske-dla-detej-proveli-master-klass-po-adaptivnomu-hokkeu" TargetMode="External"/><Relationship Id="rId11" Type="http://schemas.openxmlformats.org/officeDocument/2006/relationships/hyperlink" Target="https://regions.ru/pushkino/obshchestvo/na-festival-podmoskove-bez-granits-priehali-kolyasochniki-iz-neskolkih-regionov" TargetMode="External"/><Relationship Id="rId24" Type="http://schemas.openxmlformats.org/officeDocument/2006/relationships/hyperlink" Target="https://tulapressa.ru/2024/08/sergej-grebenshhikov-vzaimodejstvuem-dlya-obshhego-blaga-zemlyakov/" TargetMode="External"/><Relationship Id="rId32" Type="http://schemas.openxmlformats.org/officeDocument/2006/relationships/hyperlink" Target="https://sibkray.ru/news/1/985614/" TargetMode="External"/><Relationship Id="rId37" Type="http://schemas.openxmlformats.org/officeDocument/2006/relationships/hyperlink" Target="https://na-zemle-salavata.com/news/novosti/2024-08-08/v-salavatskom-rayone-bashkirii-realizovali-neobychnyy-grantovyy-proekt-3877456" TargetMode="External"/><Relationship Id="rId40" Type="http://schemas.openxmlformats.org/officeDocument/2006/relationships/hyperlink" Target="https://ozersknews.org/ru/news/20240805/26929.html" TargetMode="External"/><Relationship Id="rId45" Type="http://schemas.openxmlformats.org/officeDocument/2006/relationships/hyperlink" Target="https://svidetel24.info/archives/130247" TargetMode="External"/><Relationship Id="rId53" Type="http://schemas.openxmlformats.org/officeDocument/2006/relationships/hyperlink" Target="https://ria.ru/20240808/gd-1964793648.html" TargetMode="External"/><Relationship Id="rId58" Type="http://schemas.openxmlformats.org/officeDocument/2006/relationships/hyperlink" Target="https://www.voi.ru/news/all_news/novosti_voi/naperegonki_s_vetrom__iii_etap_vserossijskogo_festivalya_voi_po_parusnomu_sportu_sredi_invalidov.html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voi.ru/news/all_news/novosti_voi/v_izevske_prohel_ii_etap_vserossijskogo_festivalya_voi_po_parusnomu_sportu.html" TargetMode="External"/><Relationship Id="rId19" Type="http://schemas.openxmlformats.org/officeDocument/2006/relationships/hyperlink" Target="https://www.vladimir.kp.ru/online/news/5937122/" TargetMode="External"/><Relationship Id="rId14" Type="http://schemas.openxmlformats.org/officeDocument/2006/relationships/hyperlink" Target="https://www.br-tvr.ru/index.php/sport/77721-v-belykh-beregakh-proshla-spartakiada-obshchestva-invalidov" TargetMode="External"/><Relationship Id="rId22" Type="http://schemas.openxmlformats.org/officeDocument/2006/relationships/hyperlink" Target="https://nm45.ru/kurgantsy-zavoevali-zoloto-vserossijskogo-festivalya-po-parusnomu-sportu/" TargetMode="External"/><Relationship Id="rId27" Type="http://schemas.openxmlformats.org/officeDocument/2006/relationships/hyperlink" Target="https://na-zemle-salavata.com/news/novosti/2024-08-06/v-salavatskom-rayone-bashkirii-zhivet-unikalnyy-invalid-kolyasochnik-3875249" TargetMode="External"/><Relationship Id="rId30" Type="http://schemas.openxmlformats.org/officeDocument/2006/relationships/hyperlink" Target="https://transsibinfo.com/news/2024-08-03/dostupnost-gorodskoy-sredy-obespechat-v-habarovske-5156803" TargetMode="External"/><Relationship Id="rId35" Type="http://schemas.openxmlformats.org/officeDocument/2006/relationships/hyperlink" Target="http://buzulukinform.ru/news/society/prazdnik_dolgoletiya/" TargetMode="External"/><Relationship Id="rId43" Type="http://schemas.openxmlformats.org/officeDocument/2006/relationships/hyperlink" Target="https://dnr-news.ru/society/2024/08/06/793120.html" TargetMode="External"/><Relationship Id="rId48" Type="http://schemas.openxmlformats.org/officeDocument/2006/relationships/hyperlink" Target="https://ria.ru/20240808/pensiya-1965062020.html" TargetMode="External"/><Relationship Id="rId56" Type="http://schemas.openxmlformats.org/officeDocument/2006/relationships/hyperlink" Target="https://www.vladimir.kp.ru/daily/27618/4968677/" TargetMode="External"/><Relationship Id="rId64" Type="http://schemas.openxmlformats.org/officeDocument/2006/relationships/hyperlink" Target="https://www.voi.ru/news/smi_o_nas/v_pskove_otkrylas_fotovystavka_bez_barerov.html" TargetMode="External"/><Relationship Id="rId8" Type="http://schemas.openxmlformats.org/officeDocument/2006/relationships/hyperlink" Target="https://iz.ru/1740033/2024-08-08/moskvich-3-osnastili-ruchnym-upravleniem-dlia-veteranov-svo" TargetMode="External"/><Relationship Id="rId51" Type="http://schemas.openxmlformats.org/officeDocument/2006/relationships/hyperlink" Target="https://tass.ru/obschestvo/215636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trkpskov.ru/news-feed/vesti-pskov/50781-sportivnyj-festival-vserossijskogo-obshchestva-invalidov-startoval-segodnya-v-pskove-v-kakikh-distsiplinakh-sorevnuyutsya-uchastniki.html" TargetMode="External"/><Relationship Id="rId17" Type="http://schemas.openxmlformats.org/officeDocument/2006/relationships/hyperlink" Target="https://www.chita.ru/text/culture/2024/08/02/73908071/" TargetMode="External"/><Relationship Id="rId25" Type="http://schemas.openxmlformats.org/officeDocument/2006/relationships/hyperlink" Target="https://michpravda.ru/news/society/2024-08-08/zhitelnitsa-naukograda-stala-avtorom-ofitsialnogo-gimna-vserossiyskogo-obschestva-invalidov-244950" TargetMode="External"/><Relationship Id="rId33" Type="http://schemas.openxmlformats.org/officeDocument/2006/relationships/hyperlink" Target="https://nsknews.info/materials/itogi-100-dney-mera-maksima-kudryavtseva-podveli-izvestnye-novosibirtsy/" TargetMode="External"/><Relationship Id="rId38" Type="http://schemas.openxmlformats.org/officeDocument/2006/relationships/hyperlink" Target="https://asi.org.ru/report/2024/08/02/prazdnik-dlya-osobyh-rybolovov-proveli-v-tyumeni/" TargetMode="External"/><Relationship Id="rId46" Type="http://schemas.openxmlformats.org/officeDocument/2006/relationships/hyperlink" Target="https://pro-volhov.ru/video/&#1087;&#1086;&#1076;&#1089;&#1084;&#1086;&#1090;&#1088;&#1077;&#1085;&#1086;-&#1086;&#1090;-06-08-2024-&#1074;&#1080;&#1076;&#1077;&#1086;/" TargetMode="External"/><Relationship Id="rId59" Type="http://schemas.openxmlformats.org/officeDocument/2006/relationships/hyperlink" Target="https://www.voi.ru/news/all_news/novosti_voi/pskov_prinimaet_fotovystavku_o_ludyah_s_bezgranichnymi_vozmoznostyami_bez_barerov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xn--b1aficgagimegb6ahp7k.xn--p1ai/dalnevostochnyj-slet-invastartap-voi-dalnij-vostok-projdet-v-yakutii/" TargetMode="External"/><Relationship Id="rId41" Type="http://schemas.openxmlformats.org/officeDocument/2006/relationships/hyperlink" Target="https://siapress.ru/news_surgut/130641-maksim-slepov-obsudil-sotsialnie-investitsii-surgutskoy-gres-2-v-territoriyu-prisutstviya" TargetMode="External"/><Relationship Id="rId54" Type="http://schemas.openxmlformats.org/officeDocument/2006/relationships/hyperlink" Target="https://www.gazeta.ru/social/news/2024/08/05/23608801.shtml" TargetMode="External"/><Relationship Id="rId62" Type="http://schemas.openxmlformats.org/officeDocument/2006/relationships/hyperlink" Target="https://www.voi.ru/news/all_news/novosti_voi/pskovskaya_oblast_vpervye_primet_mezregionalnyj_sportivnyj_festival_voi_severo-zapada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kommersant.ru/doc/6879060" TargetMode="External"/><Relationship Id="rId23" Type="http://schemas.openxmlformats.org/officeDocument/2006/relationships/hyperlink" Target="https://sibpanorama.ru/?module=articles&amp;action=view&amp;id=6306" TargetMode="External"/><Relationship Id="rId28" Type="http://schemas.openxmlformats.org/officeDocument/2006/relationships/hyperlink" Target="https://vesti-vidnoe.ru/news/tri-zhelanija-semi-veremjovyh/" TargetMode="External"/><Relationship Id="rId36" Type="http://schemas.openxmlformats.org/officeDocument/2006/relationships/hyperlink" Target="https://www.syzran-small.ru/news-87074" TargetMode="External"/><Relationship Id="rId49" Type="http://schemas.openxmlformats.org/officeDocument/2006/relationships/hyperlink" Target="https://ria.ru/20240808/putin-1965032889.html" TargetMode="External"/><Relationship Id="rId57" Type="http://schemas.openxmlformats.org/officeDocument/2006/relationships/hyperlink" Target="https://www.voi.ru/news/all_news/novosti_strany/v_niznem_novgorode_sostoyalos_zasedanie_centralnogo_pravleniya_voi.html" TargetMode="External"/><Relationship Id="rId10" Type="http://schemas.openxmlformats.org/officeDocument/2006/relationships/hyperlink" Target="https://regnum.ru/article/3905898" TargetMode="External"/><Relationship Id="rId31" Type="http://schemas.openxmlformats.org/officeDocument/2006/relationships/hyperlink" Target="https://b-stringer.ru/vserossijskoe-obshhestvo-invalidov-provelo-masshtabnye-meropriyatiya-v-nizhnem-novgorode/" TargetMode="External"/><Relationship Id="rId44" Type="http://schemas.openxmlformats.org/officeDocument/2006/relationships/hyperlink" Target="https://magadanpravda.ru/lenta-novostej/sotsium/yunye-kolymchane-na-invalidnykh-kolyaskakh-smogut-osvoit-rabochie-spetsialnosti-v-novom-uchebnom-godu" TargetMode="External"/><Relationship Id="rId52" Type="http://schemas.openxmlformats.org/officeDocument/2006/relationships/hyperlink" Target="https://ria.ru/20240808/putin-1965057421.html" TargetMode="External"/><Relationship Id="rId60" Type="http://schemas.openxmlformats.org/officeDocument/2006/relationships/hyperlink" Target="https://www.voi.ru/news/all_news/novosti_strany/reabilitacionnyj_kurs_voi_vpervye_projdet_v_novosibirskoj_oblasti.html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adio1.ru/news/obschestvo/deputat-terentev-vse-lyudi-s-invalidnostyu-mogut-vesti-aktivnii-obraz-zhizni-v-podmoskove/" TargetMode="External"/><Relationship Id="rId13" Type="http://schemas.openxmlformats.org/officeDocument/2006/relationships/hyperlink" Target="https://gtrkpskov.ru/news-feed/vesti-pskov/50766-fotovystavka-bez-barerov-otkrylas-v-oblastnoj-biblioteke.html" TargetMode="External"/><Relationship Id="rId18" Type="http://schemas.openxmlformats.org/officeDocument/2006/relationships/hyperlink" Target="http://omskregion.info/news/140821-edinaya_rossiya_organizovala_ekskursiyu_v_multimed/" TargetMode="External"/><Relationship Id="rId39" Type="http://schemas.openxmlformats.org/officeDocument/2006/relationships/hyperlink" Target="http://www.predmestietomsk.ru/archive.html?news-name=5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A3716-7E52-47E1-9F49-40DB1135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8941</Words>
  <Characters>50967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Фуфаева Светлана</dc:creator>
  <cp:lastModifiedBy>Фуфаева Светлана Викторовна</cp:lastModifiedBy>
  <cp:revision>2</cp:revision>
  <dcterms:created xsi:type="dcterms:W3CDTF">2024-08-10T07:04:00Z</dcterms:created>
  <dcterms:modified xsi:type="dcterms:W3CDTF">2024-08-10T07:04:00Z</dcterms:modified>
</cp:coreProperties>
</file>