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96527B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46E2DE41" wp14:editId="08752FAB">
            <wp:extent cx="1143000" cy="1152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42" cy="116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27B" w:rsidRDefault="0096527B" w:rsidP="0096527B">
      <w:pPr>
        <w:jc w:val="center"/>
        <w:rPr>
          <w:b/>
          <w:color w:val="000000"/>
          <w:sz w:val="32"/>
        </w:rPr>
      </w:pPr>
      <w:bookmarkStart w:id="0" w:name="re_-1767318509"/>
      <w:r>
        <w:rPr>
          <w:b/>
          <w:color w:val="000000"/>
          <w:sz w:val="32"/>
        </w:rPr>
        <w:t xml:space="preserve">Еженедельный </w:t>
      </w:r>
      <w:r w:rsidR="00767648">
        <w:rPr>
          <w:b/>
          <w:color w:val="000000"/>
          <w:sz w:val="32"/>
        </w:rPr>
        <w:t>дайджест</w:t>
      </w:r>
      <w:r>
        <w:rPr>
          <w:b/>
          <w:color w:val="000000"/>
          <w:sz w:val="32"/>
        </w:rPr>
        <w:t xml:space="preserve"> основных тем по инвалидности</w:t>
      </w:r>
      <w:bookmarkEnd w:id="0"/>
    </w:p>
    <w:p w:rsidR="00111566" w:rsidRDefault="00065968">
      <w:pPr>
        <w:spacing w:before="150" w:after="150"/>
        <w:jc w:val="center"/>
      </w:pPr>
      <w:r>
        <w:pict>
          <v:rect id="_x0000_i1025" style="width:0;height:3pt" o:hrpct="0" o:hralign="center" o:hrstd="t" o:hrnoshade="t" o:hr="t" fillcolor="#00aced" stroked="f">
            <v:path strokeok="f"/>
          </v:rect>
        </w:pict>
      </w:r>
    </w:p>
    <w:p w:rsidR="00111566" w:rsidRDefault="00111566">
      <w:pPr>
        <w:spacing w:before="150" w:after="150"/>
        <w:jc w:val="center"/>
      </w:pPr>
    </w:p>
    <w:p w:rsidR="00111566" w:rsidRDefault="0052522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18.07.2025 </w:t>
      </w:r>
      <w:r w:rsidR="0096527B" w:rsidRPr="0096527B">
        <w:rPr>
          <w:color w:val="000000"/>
          <w:sz w:val="32"/>
        </w:rPr>
        <w:t xml:space="preserve">– </w:t>
      </w:r>
      <w:r>
        <w:rPr>
          <w:color w:val="000000"/>
          <w:sz w:val="32"/>
        </w:rPr>
        <w:t xml:space="preserve"> 25.07.2025 </w:t>
      </w: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Default="0096527B">
      <w:pPr>
        <w:jc w:val="center"/>
        <w:rPr>
          <w:color w:val="000000"/>
          <w:sz w:val="32"/>
        </w:rPr>
      </w:pPr>
    </w:p>
    <w:p w:rsidR="0096527B" w:rsidRPr="003E05CB" w:rsidRDefault="0096527B" w:rsidP="0096527B">
      <w:pPr>
        <w:jc w:val="center"/>
        <w:rPr>
          <w:color w:val="000000"/>
          <w:sz w:val="28"/>
          <w:szCs w:val="22"/>
        </w:rPr>
      </w:pPr>
      <w:r w:rsidRPr="003E05CB">
        <w:rPr>
          <w:color w:val="000000"/>
          <w:sz w:val="28"/>
          <w:szCs w:val="22"/>
        </w:rPr>
        <w:t>Всероссийское общество инвалидов</w:t>
      </w:r>
    </w:p>
    <w:p w:rsidR="0096527B" w:rsidRPr="00FC0390" w:rsidRDefault="0096527B" w:rsidP="0096527B">
      <w:pPr>
        <w:jc w:val="center"/>
        <w:rPr>
          <w:color w:val="000000"/>
          <w:sz w:val="28"/>
          <w:szCs w:val="22"/>
        </w:rPr>
      </w:pPr>
      <w:r w:rsidRPr="003E05CB">
        <w:rPr>
          <w:color w:val="000000"/>
          <w:sz w:val="28"/>
          <w:szCs w:val="22"/>
        </w:rPr>
        <w:t>г. Москва</w:t>
      </w:r>
    </w:p>
    <w:p w:rsidR="00111566" w:rsidRDefault="0052522C">
      <w:pPr>
        <w:ind w:left="15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Содержание</w:t>
      </w:r>
    </w:p>
    <w:bookmarkStart w:id="1" w:name="re_toc_-1767318508"/>
    <w:p w:rsidR="00111566" w:rsidRPr="00EB53B4" w:rsidRDefault="0052522C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EB53B4">
        <w:rPr>
          <w:b/>
          <w:color w:val="248AE8"/>
          <w:sz w:val="28"/>
          <w:szCs w:val="28"/>
        </w:rPr>
        <w:fldChar w:fldCharType="begin"/>
      </w:r>
      <w:r w:rsidRPr="00EB53B4">
        <w:rPr>
          <w:b/>
          <w:color w:val="248AE8"/>
          <w:sz w:val="28"/>
          <w:szCs w:val="28"/>
        </w:rPr>
        <w:instrText>REF re_-1767318508 \h</w:instrText>
      </w:r>
      <w:r w:rsidRPr="00EB53B4">
        <w:rPr>
          <w:b/>
          <w:color w:val="248AE8"/>
          <w:sz w:val="28"/>
          <w:szCs w:val="28"/>
        </w:rPr>
      </w:r>
      <w:r w:rsidR="00767648" w:rsidRPr="00EB53B4">
        <w:rPr>
          <w:b/>
          <w:color w:val="248AE8"/>
          <w:sz w:val="28"/>
          <w:szCs w:val="28"/>
        </w:rPr>
        <w:instrText xml:space="preserve"> \* MERGEFORMAT </w:instrText>
      </w:r>
      <w:r w:rsidRPr="00EB53B4">
        <w:rPr>
          <w:b/>
          <w:color w:val="248AE8"/>
          <w:sz w:val="28"/>
          <w:szCs w:val="28"/>
        </w:rPr>
        <w:fldChar w:fldCharType="separate"/>
      </w:r>
      <w:r w:rsidR="00EB53B4" w:rsidRPr="00EB53B4">
        <w:rPr>
          <w:b/>
          <w:sz w:val="28"/>
          <w:szCs w:val="28"/>
        </w:rPr>
        <w:t>Всероссийское общество инвалидов</w:t>
      </w:r>
      <w:r w:rsidRPr="00EB53B4">
        <w:rPr>
          <w:b/>
          <w:color w:val="248AE8"/>
          <w:sz w:val="28"/>
          <w:szCs w:val="28"/>
        </w:rPr>
        <w:fldChar w:fldCharType="end"/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re_-1767318508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6</w:t>
      </w:r>
      <w:r w:rsidRPr="00EB53B4">
        <w:rPr>
          <w:color w:val="248AE8"/>
          <w:sz w:val="28"/>
          <w:szCs w:val="28"/>
        </w:rPr>
        <w:fldChar w:fldCharType="end"/>
      </w:r>
      <w:bookmarkEnd w:id="1"/>
    </w:p>
    <w:p w:rsidR="00C6642F" w:rsidRPr="00EB53B4" w:rsidRDefault="00C6642F" w:rsidP="00C6642F">
      <w:pPr>
        <w:tabs>
          <w:tab w:val="right" w:leader="hyphen" w:pos="9700"/>
        </w:tabs>
        <w:spacing w:after="150"/>
        <w:rPr>
          <w:color w:val="808080"/>
          <w:sz w:val="28"/>
          <w:szCs w:val="28"/>
        </w:rPr>
      </w:pPr>
      <w:bookmarkStart w:id="2" w:name="re_toc_-1767318507"/>
      <w:r w:rsidRPr="00EB53B4">
        <w:rPr>
          <w:color w:val="808080"/>
          <w:sz w:val="28"/>
          <w:szCs w:val="28"/>
        </w:rPr>
        <w:t xml:space="preserve">23.07.2025 ОО </w:t>
      </w:r>
      <w:proofErr w:type="spellStart"/>
      <w:r w:rsidRPr="00EB53B4">
        <w:rPr>
          <w:color w:val="808080"/>
          <w:sz w:val="28"/>
          <w:szCs w:val="28"/>
        </w:rPr>
        <w:t>БелОИ</w:t>
      </w:r>
      <w:proofErr w:type="spellEnd"/>
      <w:r w:rsidRPr="00EB53B4">
        <w:rPr>
          <w:color w:val="808080"/>
          <w:sz w:val="28"/>
          <w:szCs w:val="28"/>
        </w:rPr>
        <w:t xml:space="preserve"> (beloi.by)</w:t>
      </w:r>
    </w:p>
    <w:p w:rsidR="00C6642F" w:rsidRPr="00EB53B4" w:rsidRDefault="00065968" w:rsidP="00C6642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_23.07.2025_ОО_БелОИ" w:history="1">
        <w:r w:rsidR="00C6642F" w:rsidRPr="00EB53B4">
          <w:rPr>
            <w:rStyle w:val="a6"/>
            <w:color w:val="auto"/>
            <w:sz w:val="28"/>
            <w:szCs w:val="28"/>
            <w:u w:val="none"/>
          </w:rPr>
          <w:t>Вручение Международной премии «Филантроп»</w:t>
        </w:r>
      </w:hyperlink>
      <w:r w:rsidR="00C6642F" w:rsidRPr="00EB53B4">
        <w:rPr>
          <w:color w:val="248AE8"/>
          <w:sz w:val="28"/>
          <w:szCs w:val="28"/>
        </w:rPr>
        <w:t xml:space="preserve"> </w:t>
      </w:r>
      <w:r w:rsidR="00C6642F" w:rsidRPr="00EB53B4">
        <w:rPr>
          <w:color w:val="D7D7D7"/>
          <w:sz w:val="28"/>
          <w:szCs w:val="28"/>
        </w:rPr>
        <w:tab/>
      </w:r>
      <w:hyperlink w:anchor="_23.07.2025_ОО_БелОИ" w:history="1">
        <w:r w:rsidR="00C6642F" w:rsidRPr="00EB53B4">
          <w:rPr>
            <w:rStyle w:val="a6"/>
            <w:color w:val="0070C0"/>
            <w:sz w:val="28"/>
            <w:szCs w:val="28"/>
            <w:u w:val="none"/>
          </w:rPr>
          <w:t>6</w:t>
        </w:r>
      </w:hyperlink>
    </w:p>
    <w:p w:rsidR="00111566" w:rsidRPr="00EB53B4" w:rsidRDefault="0052522C">
      <w:pPr>
        <w:rPr>
          <w:sz w:val="28"/>
          <w:szCs w:val="28"/>
        </w:rPr>
      </w:pPr>
      <w:r w:rsidRPr="00EB53B4">
        <w:rPr>
          <w:color w:val="808080"/>
          <w:sz w:val="28"/>
          <w:szCs w:val="28"/>
        </w:rPr>
        <w:t>24.07.2025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Смотрим (smotrim.ru)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re_-1767318507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Инклюзивную экскурсию по памятным местам воинской славы провели в Тюмени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re_-1767318507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6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3" w:name="re_toc_-1767318506"/>
      <w:bookmarkEnd w:id="2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Аргументы и Факты - Самара (samara.aif.ru)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re_-1767318506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 xml:space="preserve">В музее истории города Самары прошла встреча с </w:t>
      </w:r>
      <w:proofErr w:type="spellStart"/>
      <w:r w:rsidR="00EB53B4" w:rsidRPr="00EB53B4">
        <w:rPr>
          <w:sz w:val="28"/>
          <w:szCs w:val="28"/>
        </w:rPr>
        <w:t>и.о</w:t>
      </w:r>
      <w:proofErr w:type="spellEnd"/>
      <w:r w:rsidR="00EB53B4" w:rsidRPr="00EB53B4">
        <w:rPr>
          <w:sz w:val="28"/>
          <w:szCs w:val="28"/>
        </w:rPr>
        <w:t>. Самарского ВОИ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re_-1767318506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6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4" w:name="re_toc_-1767318505"/>
      <w:bookmarkEnd w:id="3"/>
      <w:r w:rsidRPr="00EB53B4">
        <w:rPr>
          <w:color w:val="808080"/>
          <w:sz w:val="28"/>
          <w:szCs w:val="28"/>
        </w:rPr>
        <w:t>21.07.2025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МК в Липецке (mk-lipetsk.ru)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re_-1767318505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 xml:space="preserve">Липецкие участники ВОИ провели рыбалку в </w:t>
      </w:r>
      <w:proofErr w:type="spellStart"/>
      <w:r w:rsidR="00EB53B4" w:rsidRPr="00EB53B4">
        <w:rPr>
          <w:sz w:val="28"/>
          <w:szCs w:val="28"/>
        </w:rPr>
        <w:t>Павелке</w:t>
      </w:r>
      <w:proofErr w:type="spellEnd"/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re_-1767318505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6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5" w:name="re_toc_-1767318504"/>
      <w:bookmarkEnd w:id="4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Телеканал 360 (360.ru)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re_-1767318504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Условия для маломобильных граждан проверили в  парке Солнечногорска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re_-1767318504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7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6" w:name="re_toc_-1767318500"/>
      <w:bookmarkEnd w:id="5"/>
      <w:r w:rsidRPr="00EB53B4">
        <w:rPr>
          <w:color w:val="808080"/>
          <w:sz w:val="28"/>
          <w:szCs w:val="28"/>
        </w:rPr>
        <w:t>20.07.2025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ИА БНК (bnkomi.ru)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re_-1767318500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Маргарита Колпащикова о дистанционном электронном голосовании в Коми: «Это значимый шаг вперед»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re_-1767318500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7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7" w:name="re_toc_-1767318499"/>
      <w:bookmarkEnd w:id="6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РБК+ (nsk.plus.rbc.ru). Новосибирск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re_-1767318499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Добрые дела: как курорт «</w:t>
      </w:r>
      <w:proofErr w:type="spellStart"/>
      <w:r w:rsidR="00EB53B4" w:rsidRPr="00EB53B4">
        <w:rPr>
          <w:sz w:val="28"/>
          <w:szCs w:val="28"/>
        </w:rPr>
        <w:t>Манжерок</w:t>
      </w:r>
      <w:proofErr w:type="spellEnd"/>
      <w:r w:rsidR="00EB53B4" w:rsidRPr="00EB53B4">
        <w:rPr>
          <w:sz w:val="28"/>
          <w:szCs w:val="28"/>
        </w:rPr>
        <w:t>» помогает развивать Республику Алтай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re_-1767318499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7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8" w:name="re_toc_-1767318497"/>
      <w:bookmarkEnd w:id="7"/>
      <w:r w:rsidRPr="00EB53B4">
        <w:rPr>
          <w:color w:val="808080"/>
          <w:sz w:val="28"/>
          <w:szCs w:val="28"/>
        </w:rPr>
        <w:t>21.07.2025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Regions.ru. Шатура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re_-1767318497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Люди с инвалидностью из Рошаля заняли первое место на туристическом слете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re_-1767318497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7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9" w:name="re_toc_-1767318496"/>
      <w:bookmarkEnd w:id="8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 xml:space="preserve">ГТРК </w:t>
      </w:r>
      <w:proofErr w:type="spellStart"/>
      <w:r w:rsidRPr="00EB53B4">
        <w:rPr>
          <w:color w:val="808080"/>
          <w:sz w:val="28"/>
          <w:szCs w:val="28"/>
        </w:rPr>
        <w:t>Мурман</w:t>
      </w:r>
      <w:proofErr w:type="spellEnd"/>
      <w:r w:rsidRPr="00EB53B4">
        <w:rPr>
          <w:color w:val="808080"/>
          <w:sz w:val="28"/>
          <w:szCs w:val="28"/>
        </w:rPr>
        <w:t xml:space="preserve"> (murman.tv)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re_-1767318496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"Защитники Отечества — наши дни"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re_-1767318496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8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10" w:name="re_toc_-1767318495"/>
      <w:bookmarkEnd w:id="9"/>
      <w:r w:rsidRPr="00EB53B4">
        <w:rPr>
          <w:color w:val="808080"/>
          <w:sz w:val="28"/>
          <w:szCs w:val="28"/>
        </w:rPr>
        <w:t>23.07.2025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Комсомольская правда - Новосибирск (nsk.kp.ru)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re_-1767318495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В Новосибирске пройдет второй этап Российского слета «Инвастартап 2025»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re_-1767318495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8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11" w:name="re_toc_-1767318492"/>
      <w:bookmarkEnd w:id="10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Областная (ogirk.ru)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re_-1767318492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В Иркутске стартовал социальный автопробег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re_-1767318492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8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12" w:name="re_toc_-1767318491"/>
      <w:bookmarkEnd w:id="11"/>
      <w:r w:rsidRPr="00EB53B4">
        <w:rPr>
          <w:color w:val="808080"/>
          <w:sz w:val="28"/>
          <w:szCs w:val="28"/>
        </w:rPr>
        <w:t>18.07.2025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РИА Стрела (riastrela.ru)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re_-1767318491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Брянская делегация приняла участие в 18-м Международном фестивале творчества инвалидов им. Игоря Лученка в Витебске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re_-1767318491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8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13" w:name="re_toc_-1767318487"/>
      <w:bookmarkEnd w:id="12"/>
      <w:r w:rsidRPr="00EB53B4">
        <w:rPr>
          <w:color w:val="808080"/>
          <w:sz w:val="28"/>
          <w:szCs w:val="28"/>
        </w:rPr>
        <w:t>23.07.2025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МК в Калмыкии (mk-kalm.ru)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re_-1767318487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В Калмыкии зазвучала «Мелодия сердца»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re_-1767318487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9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14" w:name="re_toc_-1767318484"/>
      <w:bookmarkEnd w:id="13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Наш край (nash-krai.ru)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re_-1767318484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Дельфины в море: в Миллерово прошла арт-терапия для людей с ОВЗ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re_-1767318484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9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15" w:name="re_toc_-1767318482"/>
      <w:bookmarkEnd w:id="14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Рассвет (газета-</w:t>
      </w:r>
      <w:proofErr w:type="spellStart"/>
      <w:proofErr w:type="gramStart"/>
      <w:r w:rsidRPr="00EB53B4">
        <w:rPr>
          <w:color w:val="808080"/>
          <w:sz w:val="28"/>
          <w:szCs w:val="28"/>
        </w:rPr>
        <w:t>рассвет.рф</w:t>
      </w:r>
      <w:proofErr w:type="spellEnd"/>
      <w:proofErr w:type="gramEnd"/>
      <w:r w:rsidRPr="00EB53B4">
        <w:rPr>
          <w:color w:val="808080"/>
          <w:sz w:val="28"/>
          <w:szCs w:val="28"/>
        </w:rPr>
        <w:t>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re_-1767318482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«Чтобы мир изучить, нужно в школу ходить…». Встреча в средней школе №4 с руководителем Успенского районного отделения Всероссийского общества инвалидов Н.Н. Буровой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re_-1767318482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9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16" w:name="re_toc_-1767318480"/>
      <w:bookmarkEnd w:id="15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Балаково 24 (balakovo24.ru)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lastRenderedPageBreak/>
        <w:fldChar w:fldCharType="begin"/>
      </w:r>
      <w:r w:rsidRPr="00EB53B4">
        <w:rPr>
          <w:color w:val="248AE8"/>
          <w:sz w:val="28"/>
          <w:szCs w:val="28"/>
        </w:rPr>
        <w:instrText>REF re_-1767318480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proofErr w:type="spellStart"/>
      <w:r w:rsidR="00EB53B4" w:rsidRPr="00EB53B4">
        <w:rPr>
          <w:sz w:val="28"/>
          <w:szCs w:val="28"/>
        </w:rPr>
        <w:t>Балаковская</w:t>
      </w:r>
      <w:proofErr w:type="spellEnd"/>
      <w:r w:rsidR="00EB53B4" w:rsidRPr="00EB53B4">
        <w:rPr>
          <w:sz w:val="28"/>
          <w:szCs w:val="28"/>
        </w:rPr>
        <w:t xml:space="preserve"> организация Всероссийского общества инвалидов победила в региональном конкурсе социальных проектов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re_-1767318480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9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17" w:name="re_toc_-1767318479"/>
      <w:bookmarkEnd w:id="16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proofErr w:type="spellStart"/>
      <w:r w:rsidRPr="00EB53B4">
        <w:rPr>
          <w:color w:val="808080"/>
          <w:sz w:val="28"/>
          <w:szCs w:val="28"/>
        </w:rPr>
        <w:t>SyasNews</w:t>
      </w:r>
      <w:proofErr w:type="spellEnd"/>
      <w:r w:rsidRPr="00EB53B4">
        <w:rPr>
          <w:color w:val="808080"/>
          <w:sz w:val="28"/>
          <w:szCs w:val="28"/>
        </w:rPr>
        <w:t xml:space="preserve"> (syasnews.ru)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re_-1767318479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proofErr w:type="spellStart"/>
      <w:r w:rsidR="00EB53B4" w:rsidRPr="00EB53B4">
        <w:rPr>
          <w:sz w:val="28"/>
          <w:szCs w:val="28"/>
        </w:rPr>
        <w:t>Волховская</w:t>
      </w:r>
      <w:proofErr w:type="spellEnd"/>
      <w:r w:rsidR="00EB53B4" w:rsidRPr="00EB53B4">
        <w:rPr>
          <w:sz w:val="28"/>
          <w:szCs w:val="28"/>
        </w:rPr>
        <w:t xml:space="preserve"> организация ВОИ: победа на спортивном слете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re_-1767318479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10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18" w:name="re_toc_-1767318473"/>
      <w:bookmarkEnd w:id="17"/>
      <w:r w:rsidRPr="00EB53B4">
        <w:rPr>
          <w:color w:val="808080"/>
          <w:sz w:val="28"/>
          <w:szCs w:val="28"/>
        </w:rPr>
        <w:t>21.07.2025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Аргументы недели (an-crimea.ru). Крым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re_-1767318473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Инвалиды Евпатории выпишут свой рецепт реконструкции дорог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re_-1767318473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10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19" w:name="re_toc_-1767318470"/>
      <w:bookmarkEnd w:id="18"/>
      <w:r w:rsidRPr="00EB53B4">
        <w:rPr>
          <w:color w:val="808080"/>
          <w:sz w:val="28"/>
          <w:szCs w:val="28"/>
        </w:rPr>
        <w:t>24.07.2025</w:t>
      </w:r>
      <w:r w:rsidRPr="00EB53B4">
        <w:rPr>
          <w:sz w:val="28"/>
          <w:szCs w:val="28"/>
        </w:rPr>
        <w:t xml:space="preserve"> </w:t>
      </w:r>
      <w:proofErr w:type="spellStart"/>
      <w:r w:rsidRPr="00EB53B4">
        <w:rPr>
          <w:color w:val="808080"/>
          <w:sz w:val="28"/>
          <w:szCs w:val="28"/>
        </w:rPr>
        <w:t>Арзамасские</w:t>
      </w:r>
      <w:proofErr w:type="spellEnd"/>
      <w:r w:rsidRPr="00EB53B4">
        <w:rPr>
          <w:color w:val="808080"/>
          <w:sz w:val="28"/>
          <w:szCs w:val="28"/>
        </w:rPr>
        <w:t xml:space="preserve"> новости (a-novosti.ru)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re_-1767318470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Приятное с полезным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re_-1767318470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10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20" w:name="re_toc_-1767318469"/>
      <w:bookmarkEnd w:id="19"/>
      <w:r w:rsidRPr="00EB53B4">
        <w:rPr>
          <w:color w:val="808080"/>
          <w:sz w:val="28"/>
          <w:szCs w:val="28"/>
        </w:rPr>
        <w:t>18.07.2025</w:t>
      </w:r>
      <w:r w:rsidRPr="00EB53B4">
        <w:rPr>
          <w:sz w:val="28"/>
          <w:szCs w:val="28"/>
        </w:rPr>
        <w:t xml:space="preserve"> </w:t>
      </w:r>
      <w:proofErr w:type="spellStart"/>
      <w:r w:rsidRPr="00EB53B4">
        <w:rPr>
          <w:color w:val="808080"/>
          <w:sz w:val="28"/>
          <w:szCs w:val="28"/>
        </w:rPr>
        <w:t>ПроНягань.ру</w:t>
      </w:r>
      <w:proofErr w:type="spellEnd"/>
      <w:r w:rsidRPr="00EB53B4">
        <w:rPr>
          <w:color w:val="808080"/>
          <w:sz w:val="28"/>
          <w:szCs w:val="28"/>
        </w:rPr>
        <w:t xml:space="preserve"> (</w:t>
      </w:r>
      <w:proofErr w:type="spellStart"/>
      <w:proofErr w:type="gramStart"/>
      <w:r w:rsidRPr="00EB53B4">
        <w:rPr>
          <w:color w:val="808080"/>
          <w:sz w:val="28"/>
          <w:szCs w:val="28"/>
        </w:rPr>
        <w:t>pronyagan.online</w:t>
      </w:r>
      <w:proofErr w:type="spellEnd"/>
      <w:proofErr w:type="gramEnd"/>
      <w:r w:rsidRPr="00EB53B4">
        <w:rPr>
          <w:color w:val="808080"/>
          <w:sz w:val="28"/>
          <w:szCs w:val="28"/>
        </w:rPr>
        <w:t>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re_-1767318469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 xml:space="preserve">Приглашаем вас обсудить инициативу </w:t>
      </w:r>
      <w:proofErr w:type="spellStart"/>
      <w:r w:rsidR="00EB53B4" w:rsidRPr="00EB53B4">
        <w:rPr>
          <w:sz w:val="28"/>
          <w:szCs w:val="28"/>
        </w:rPr>
        <w:t>югорских</w:t>
      </w:r>
      <w:proofErr w:type="spellEnd"/>
      <w:r w:rsidR="00EB53B4" w:rsidRPr="00EB53B4">
        <w:rPr>
          <w:sz w:val="28"/>
          <w:szCs w:val="28"/>
        </w:rPr>
        <w:t xml:space="preserve"> активистов и предложить свои идеи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re_-1767318469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10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21" w:name="re_toc_-1767318465"/>
      <w:bookmarkEnd w:id="20"/>
      <w:r w:rsidRPr="00EB53B4">
        <w:rPr>
          <w:color w:val="808080"/>
          <w:sz w:val="28"/>
          <w:szCs w:val="28"/>
        </w:rPr>
        <w:t>23.07.2025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Углич-онлайн (uglich-online.ru)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re_-1767318465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 xml:space="preserve">«Угадай мелодию» в </w:t>
      </w:r>
      <w:proofErr w:type="spellStart"/>
      <w:r w:rsidR="00EB53B4" w:rsidRPr="00EB53B4">
        <w:rPr>
          <w:sz w:val="28"/>
          <w:szCs w:val="28"/>
        </w:rPr>
        <w:t>Угличском</w:t>
      </w:r>
      <w:proofErr w:type="spellEnd"/>
      <w:r w:rsidR="00EB53B4" w:rsidRPr="00EB53B4">
        <w:rPr>
          <w:sz w:val="28"/>
          <w:szCs w:val="28"/>
        </w:rPr>
        <w:t xml:space="preserve"> ВОИ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re_-1767318465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11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22" w:name="re_toc_-1767318460"/>
      <w:bookmarkEnd w:id="21"/>
      <w:r w:rsidRPr="00EB53B4">
        <w:rPr>
          <w:color w:val="808080"/>
          <w:sz w:val="28"/>
          <w:szCs w:val="28"/>
        </w:rPr>
        <w:t>25.07.2025</w:t>
      </w:r>
      <w:r w:rsidRPr="00EB53B4">
        <w:rPr>
          <w:sz w:val="28"/>
          <w:szCs w:val="28"/>
        </w:rPr>
        <w:t xml:space="preserve"> </w:t>
      </w:r>
      <w:proofErr w:type="spellStart"/>
      <w:r w:rsidRPr="00EB53B4">
        <w:rPr>
          <w:color w:val="808080"/>
          <w:sz w:val="28"/>
          <w:szCs w:val="28"/>
        </w:rPr>
        <w:t>Новоорская</w:t>
      </w:r>
      <w:proofErr w:type="spellEnd"/>
      <w:r w:rsidRPr="00EB53B4">
        <w:rPr>
          <w:color w:val="808080"/>
          <w:sz w:val="28"/>
          <w:szCs w:val="28"/>
        </w:rPr>
        <w:t xml:space="preserve"> газета (novoorsk56.ru)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re_-1767318460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В Новоорске прошел мастер-класс по росписи пряников для детей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re_-1767318460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11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23" w:name="re_toc_-1767318457"/>
      <w:bookmarkEnd w:id="22"/>
      <w:r w:rsidRPr="00EB53B4">
        <w:rPr>
          <w:color w:val="808080"/>
          <w:sz w:val="28"/>
          <w:szCs w:val="28"/>
        </w:rPr>
        <w:t>21.07.2025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РИА Калмыкия (riakalm.ru)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re_-1767318457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При «Солнышке» тепло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re_-1767318457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11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24" w:name="re_toc_-1767318453"/>
      <w:bookmarkEnd w:id="23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Dnr-news.ru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re_-1767318453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22 июля, в общественной приемной партии «Единая Россия» Петровского района г. Донецка состоялся прием граждан представителем Всероссийского общества инвалидов (ВОИ)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re_-1767318453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11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25" w:name="re_toc_-1767318442"/>
      <w:bookmarkEnd w:id="24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Слава труду (tyumedia.ru)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re_-1767318442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Эфир телепрограммы "ТВ-Юрга" от 22 июля 2025 года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re_-1767318442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12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26" w:name="re_toc_-1767318437"/>
      <w:bookmarkEnd w:id="25"/>
      <w:r w:rsidRPr="00EB53B4">
        <w:rPr>
          <w:color w:val="808080"/>
          <w:sz w:val="28"/>
          <w:szCs w:val="28"/>
        </w:rPr>
        <w:t>21.07.2025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Тихвин – онлайн (tikhvin.spb.ru)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re_-1767318437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Исцеление глубиной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re_-1767318437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12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27" w:name="re_toc_-1767318434"/>
      <w:bookmarkEnd w:id="26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Гатчинская правда (gtn-pravda.ru)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re_-1767318434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 xml:space="preserve">«Проверено </w:t>
      </w:r>
      <w:proofErr w:type="spellStart"/>
      <w:r w:rsidR="00EB53B4" w:rsidRPr="00EB53B4">
        <w:rPr>
          <w:sz w:val="28"/>
          <w:szCs w:val="28"/>
        </w:rPr>
        <w:t>СВОими</w:t>
      </w:r>
      <w:proofErr w:type="spellEnd"/>
      <w:r w:rsidR="00EB53B4" w:rsidRPr="00EB53B4">
        <w:rPr>
          <w:sz w:val="28"/>
          <w:szCs w:val="28"/>
        </w:rPr>
        <w:t>!»: ветераны оценили доступность городской среды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re_-1767318434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12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28" w:name="re_toc_-1767318431"/>
      <w:bookmarkEnd w:id="27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Тобольская правда (tobolka.ru)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re_-1767318431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Константин Константинов поддержал открытие Центра комплексного сопровождения инвалидов «Территория развития»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re_-1767318431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12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29" w:name="re_toc_-1767318427"/>
      <w:bookmarkEnd w:id="28"/>
      <w:r w:rsidRPr="00EB53B4">
        <w:rPr>
          <w:color w:val="808080"/>
          <w:sz w:val="28"/>
          <w:szCs w:val="28"/>
        </w:rPr>
        <w:t>23.07.2025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Ейск Инфо (yeisk.info)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re_-1767318427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 xml:space="preserve">В сельских поселениях </w:t>
      </w:r>
      <w:proofErr w:type="spellStart"/>
      <w:r w:rsidR="00EB53B4" w:rsidRPr="00EB53B4">
        <w:rPr>
          <w:sz w:val="28"/>
          <w:szCs w:val="28"/>
        </w:rPr>
        <w:t>Ейского</w:t>
      </w:r>
      <w:proofErr w:type="spellEnd"/>
      <w:r w:rsidR="00EB53B4" w:rsidRPr="00EB53B4">
        <w:rPr>
          <w:sz w:val="28"/>
          <w:szCs w:val="28"/>
        </w:rPr>
        <w:t xml:space="preserve"> района появились новые контейнерные площадки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re_-1767318427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13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30" w:name="re_toc_-1767318426"/>
      <w:bookmarkEnd w:id="29"/>
      <w:r w:rsidRPr="00EB53B4">
        <w:rPr>
          <w:color w:val="808080"/>
          <w:sz w:val="28"/>
          <w:szCs w:val="28"/>
        </w:rPr>
        <w:t>24.07.2025</w:t>
      </w:r>
      <w:r w:rsidRPr="00EB53B4">
        <w:rPr>
          <w:sz w:val="28"/>
          <w:szCs w:val="28"/>
        </w:rPr>
        <w:t xml:space="preserve"> </w:t>
      </w:r>
      <w:proofErr w:type="spellStart"/>
      <w:r w:rsidRPr="00EB53B4">
        <w:rPr>
          <w:color w:val="808080"/>
          <w:sz w:val="28"/>
          <w:szCs w:val="28"/>
        </w:rPr>
        <w:t>Новоорская</w:t>
      </w:r>
      <w:proofErr w:type="spellEnd"/>
      <w:r w:rsidRPr="00EB53B4">
        <w:rPr>
          <w:color w:val="808080"/>
          <w:sz w:val="28"/>
          <w:szCs w:val="28"/>
        </w:rPr>
        <w:t xml:space="preserve"> газета (novoorsk56.ru)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re_-1767318426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Тренажеры для активного отдыха сельчан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re_-1767318426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13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31" w:name="re_toc_-1767318415"/>
      <w:bookmarkEnd w:id="30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Новая жизнь (ng-74.ru)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re_-1767318415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proofErr w:type="spellStart"/>
      <w:r w:rsidR="00EB53B4" w:rsidRPr="00EB53B4">
        <w:rPr>
          <w:sz w:val="28"/>
          <w:szCs w:val="28"/>
        </w:rPr>
        <w:t>Коркинцы</w:t>
      </w:r>
      <w:proofErr w:type="spellEnd"/>
      <w:r w:rsidR="00EB53B4" w:rsidRPr="00EB53B4">
        <w:rPr>
          <w:sz w:val="28"/>
          <w:szCs w:val="28"/>
        </w:rPr>
        <w:t xml:space="preserve"> выиграли чемпионат по пятиборью людей с ограниченными возможностями здоровья, который состоялся в Еманжелинске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re_-1767318415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13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32" w:name="re_toc_-1767318414"/>
      <w:bookmarkEnd w:id="31"/>
      <w:r w:rsidRPr="00EB53B4">
        <w:rPr>
          <w:color w:val="808080"/>
          <w:sz w:val="28"/>
          <w:szCs w:val="28"/>
        </w:rPr>
        <w:t>20.07.2025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Викулово72.ру (vikulovo72.ru)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re_-1767318414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Турнир по настольным играм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re_-1767318414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13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33" w:name="re_toc_-1767318413"/>
      <w:bookmarkEnd w:id="32"/>
      <w:r w:rsidRPr="00EB53B4">
        <w:rPr>
          <w:color w:val="808080"/>
          <w:sz w:val="28"/>
          <w:szCs w:val="28"/>
        </w:rPr>
        <w:lastRenderedPageBreak/>
        <w:t>23.07.2025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Владивосток (gazetav.ru)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re_-1767318413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Беречь природу – беречь город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re_-1767318413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14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34" w:name="re_toc_-1767318408"/>
      <w:bookmarkEnd w:id="33"/>
      <w:r w:rsidRPr="00EB53B4">
        <w:rPr>
          <w:color w:val="808080"/>
          <w:sz w:val="28"/>
          <w:szCs w:val="28"/>
        </w:rPr>
        <w:t>18.07.2025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Заря (zarya64.ru)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re_-1767318408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Проект районного общества инвалидов стал победителем областного конкурса социальных проектов некоммерческих организаций 2025 года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re_-1767318408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14</w:t>
      </w:r>
      <w:r w:rsidRPr="00EB53B4">
        <w:rPr>
          <w:color w:val="248AE8"/>
          <w:sz w:val="28"/>
          <w:szCs w:val="28"/>
        </w:rPr>
        <w:fldChar w:fldCharType="end"/>
      </w:r>
    </w:p>
    <w:bookmarkStart w:id="35" w:name="re_toc_-1767318406"/>
    <w:bookmarkEnd w:id="34"/>
    <w:p w:rsidR="00111566" w:rsidRPr="00EB53B4" w:rsidRDefault="0052522C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EB53B4">
        <w:rPr>
          <w:b/>
          <w:color w:val="248AE8"/>
          <w:sz w:val="28"/>
          <w:szCs w:val="28"/>
        </w:rPr>
        <w:fldChar w:fldCharType="begin"/>
      </w:r>
      <w:r w:rsidRPr="00EB53B4">
        <w:rPr>
          <w:b/>
          <w:color w:val="248AE8"/>
          <w:sz w:val="28"/>
          <w:szCs w:val="28"/>
        </w:rPr>
        <w:instrText>REF re_-1767318406 \h</w:instrText>
      </w:r>
      <w:r w:rsidRPr="00EB53B4">
        <w:rPr>
          <w:b/>
          <w:color w:val="248AE8"/>
          <w:sz w:val="28"/>
          <w:szCs w:val="28"/>
        </w:rPr>
      </w:r>
      <w:r w:rsidR="00767648" w:rsidRPr="00EB53B4">
        <w:rPr>
          <w:b/>
          <w:color w:val="248AE8"/>
          <w:sz w:val="28"/>
          <w:szCs w:val="28"/>
        </w:rPr>
        <w:instrText xml:space="preserve"> \* MERGEFORMAT </w:instrText>
      </w:r>
      <w:r w:rsidRPr="00EB53B4">
        <w:rPr>
          <w:b/>
          <w:color w:val="248AE8"/>
          <w:sz w:val="28"/>
          <w:szCs w:val="28"/>
        </w:rPr>
        <w:fldChar w:fldCharType="separate"/>
      </w:r>
      <w:r w:rsidR="00EB53B4" w:rsidRPr="00EB53B4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EB53B4">
        <w:rPr>
          <w:b/>
          <w:color w:val="248AE8"/>
          <w:sz w:val="28"/>
          <w:szCs w:val="28"/>
        </w:rPr>
        <w:fldChar w:fldCharType="end"/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re_-1767318406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15</w:t>
      </w:r>
      <w:r w:rsidRPr="00EB53B4">
        <w:rPr>
          <w:color w:val="248AE8"/>
          <w:sz w:val="28"/>
          <w:szCs w:val="28"/>
        </w:rPr>
        <w:fldChar w:fldCharType="end"/>
      </w:r>
      <w:bookmarkEnd w:id="35"/>
    </w:p>
    <w:p w:rsidR="00D504FB" w:rsidRPr="00EB53B4" w:rsidRDefault="00D504FB" w:rsidP="00D504FB">
      <w:pPr>
        <w:tabs>
          <w:tab w:val="right" w:leader="hyphen" w:pos="9700"/>
        </w:tabs>
        <w:spacing w:after="150"/>
        <w:rPr>
          <w:color w:val="808080"/>
          <w:sz w:val="28"/>
          <w:szCs w:val="28"/>
        </w:rPr>
      </w:pPr>
      <w:bookmarkStart w:id="36" w:name="re_toc_-1767318405"/>
      <w:r w:rsidRPr="00EB53B4">
        <w:rPr>
          <w:color w:val="808080"/>
          <w:sz w:val="28"/>
          <w:szCs w:val="28"/>
        </w:rPr>
        <w:t>22.07.2025 DeafNet.ru</w:t>
      </w:r>
    </w:p>
    <w:p w:rsidR="00D504FB" w:rsidRPr="00EB53B4" w:rsidRDefault="00065968" w:rsidP="00D504FB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_В_Государственной_Думе" w:history="1">
        <w:r w:rsidR="00D504FB" w:rsidRPr="00EB53B4">
          <w:rPr>
            <w:rStyle w:val="a6"/>
            <w:color w:val="auto"/>
            <w:sz w:val="28"/>
            <w:szCs w:val="28"/>
            <w:u w:val="none"/>
          </w:rPr>
          <w:t>В Государственной Думе обсудили защиту прав людей с инвалидностью</w:t>
        </w:r>
      </w:hyperlink>
      <w:r w:rsidR="00D504FB" w:rsidRPr="00EB53B4">
        <w:rPr>
          <w:sz w:val="28"/>
          <w:szCs w:val="28"/>
        </w:rPr>
        <w:t xml:space="preserve"> </w:t>
      </w:r>
      <w:r w:rsidR="00D504FB" w:rsidRPr="00EB53B4">
        <w:rPr>
          <w:color w:val="D7D7D7"/>
          <w:sz w:val="28"/>
          <w:szCs w:val="28"/>
        </w:rPr>
        <w:tab/>
      </w:r>
      <w:hyperlink w:anchor="_В_Государственной_Думе" w:history="1">
        <w:r w:rsidR="00C76E49" w:rsidRPr="00EB53B4">
          <w:rPr>
            <w:rStyle w:val="a6"/>
            <w:color w:val="0070C0"/>
            <w:sz w:val="28"/>
            <w:szCs w:val="28"/>
            <w:u w:val="none"/>
          </w:rPr>
          <w:t>15</w:t>
        </w:r>
      </w:hyperlink>
    </w:p>
    <w:p w:rsidR="008D694C" w:rsidRPr="00EB53B4" w:rsidRDefault="008D694C" w:rsidP="008D694C">
      <w:pPr>
        <w:tabs>
          <w:tab w:val="right" w:leader="hyphen" w:pos="9700"/>
        </w:tabs>
        <w:spacing w:after="150"/>
        <w:rPr>
          <w:color w:val="808080"/>
          <w:sz w:val="28"/>
          <w:szCs w:val="28"/>
        </w:rPr>
      </w:pPr>
      <w:r w:rsidRPr="00EB53B4">
        <w:rPr>
          <w:color w:val="808080"/>
          <w:sz w:val="28"/>
          <w:szCs w:val="28"/>
        </w:rPr>
        <w:t>23.07.2025 ТАСС (tass.ru)</w:t>
      </w:r>
    </w:p>
    <w:p w:rsidR="008D694C" w:rsidRPr="00EB53B4" w:rsidRDefault="00065968" w:rsidP="008D694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_23.07.2025_ТАСС_(tass.ru)" w:history="1">
        <w:r w:rsidR="008D694C" w:rsidRPr="00EB53B4">
          <w:rPr>
            <w:rStyle w:val="a6"/>
            <w:color w:val="auto"/>
            <w:sz w:val="28"/>
            <w:szCs w:val="28"/>
            <w:u w:val="none"/>
          </w:rPr>
          <w:t>Какие законопроекты приняла Госдума в весеннюю сессию 2025 года</w:t>
        </w:r>
      </w:hyperlink>
      <w:r w:rsidR="008D694C" w:rsidRPr="00EB53B4">
        <w:rPr>
          <w:color w:val="D7D7D7"/>
          <w:sz w:val="28"/>
          <w:szCs w:val="28"/>
        </w:rPr>
        <w:tab/>
      </w:r>
      <w:hyperlink w:anchor="_23.07.2025_ТАСС_(tass.ru)" w:history="1">
        <w:r w:rsidR="00C76E49" w:rsidRPr="00EB53B4">
          <w:rPr>
            <w:rStyle w:val="a6"/>
            <w:color w:val="0070C0"/>
            <w:sz w:val="28"/>
            <w:szCs w:val="28"/>
            <w:u w:val="none"/>
          </w:rPr>
          <w:t>15</w:t>
        </w:r>
      </w:hyperlink>
    </w:p>
    <w:p w:rsidR="008D694C" w:rsidRPr="00EB53B4" w:rsidRDefault="008D694C" w:rsidP="008D694C">
      <w:pPr>
        <w:tabs>
          <w:tab w:val="right" w:leader="hyphen" w:pos="9700"/>
        </w:tabs>
        <w:spacing w:after="150"/>
        <w:rPr>
          <w:color w:val="808080"/>
          <w:sz w:val="28"/>
          <w:szCs w:val="28"/>
        </w:rPr>
      </w:pPr>
      <w:r w:rsidRPr="00EB53B4">
        <w:rPr>
          <w:color w:val="808080"/>
          <w:sz w:val="28"/>
          <w:szCs w:val="28"/>
        </w:rPr>
        <w:t>22.07.2025 ТАСС (tass.ru)</w:t>
      </w:r>
    </w:p>
    <w:p w:rsidR="008D694C" w:rsidRPr="00EB53B4" w:rsidRDefault="00065968" w:rsidP="008D694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_22.07.2025_ТАСС_(tass.ru)" w:history="1">
        <w:r w:rsidR="008D694C" w:rsidRPr="00EB53B4">
          <w:rPr>
            <w:rStyle w:val="a6"/>
            <w:color w:val="auto"/>
            <w:sz w:val="28"/>
            <w:szCs w:val="28"/>
            <w:u w:val="none"/>
          </w:rPr>
          <w:t>В ЛНР ежемесячную выплату получают более 100 тыс. жителей</w:t>
        </w:r>
      </w:hyperlink>
      <w:r w:rsidR="008D694C" w:rsidRPr="00EB53B4">
        <w:rPr>
          <w:color w:val="D7D7D7"/>
          <w:sz w:val="28"/>
          <w:szCs w:val="28"/>
        </w:rPr>
        <w:tab/>
      </w:r>
      <w:hyperlink w:anchor="_22.07.2025_ТАСС_(tass.ru)" w:history="1">
        <w:r w:rsidR="00C76E49" w:rsidRPr="00EB53B4">
          <w:rPr>
            <w:rStyle w:val="a6"/>
            <w:color w:val="0070C0"/>
            <w:sz w:val="28"/>
            <w:szCs w:val="28"/>
            <w:u w:val="none"/>
          </w:rPr>
          <w:t>15</w:t>
        </w:r>
      </w:hyperlink>
    </w:p>
    <w:p w:rsidR="00594ADB" w:rsidRPr="00EB53B4" w:rsidRDefault="00594ADB" w:rsidP="00594ADB">
      <w:pPr>
        <w:rPr>
          <w:sz w:val="28"/>
          <w:szCs w:val="28"/>
        </w:rPr>
      </w:pPr>
      <w:r w:rsidRPr="00EB53B4">
        <w:rPr>
          <w:color w:val="808080"/>
          <w:sz w:val="28"/>
          <w:szCs w:val="28"/>
        </w:rPr>
        <w:t>21.07.2025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Парламентская газета (pnp.ru)</w:t>
      </w:r>
    </w:p>
    <w:p w:rsidR="00594ADB" w:rsidRPr="00EB53B4" w:rsidRDefault="00065968" w:rsidP="00594ADB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_В_России_продолжается" w:history="1">
        <w:r w:rsidR="00594ADB" w:rsidRPr="00EB53B4">
          <w:rPr>
            <w:rStyle w:val="a6"/>
            <w:color w:val="auto"/>
            <w:sz w:val="28"/>
            <w:szCs w:val="28"/>
            <w:u w:val="none"/>
          </w:rPr>
          <w:t xml:space="preserve">От </w:t>
        </w:r>
        <w:proofErr w:type="spellStart"/>
        <w:r w:rsidR="00594ADB" w:rsidRPr="00EB53B4">
          <w:rPr>
            <w:rStyle w:val="a6"/>
            <w:color w:val="auto"/>
            <w:sz w:val="28"/>
            <w:szCs w:val="28"/>
            <w:u w:val="none"/>
          </w:rPr>
          <w:t>тестировщиков</w:t>
        </w:r>
        <w:proofErr w:type="spellEnd"/>
        <w:r w:rsidR="00594ADB" w:rsidRPr="00EB53B4">
          <w:rPr>
            <w:rStyle w:val="a6"/>
            <w:color w:val="auto"/>
            <w:sz w:val="28"/>
            <w:szCs w:val="28"/>
            <w:u w:val="none"/>
          </w:rPr>
          <w:t xml:space="preserve"> до сборщиков </w:t>
        </w:r>
        <w:proofErr w:type="spellStart"/>
        <w:r w:rsidR="00594ADB" w:rsidRPr="00EB53B4">
          <w:rPr>
            <w:rStyle w:val="a6"/>
            <w:color w:val="auto"/>
            <w:sz w:val="28"/>
            <w:szCs w:val="28"/>
            <w:u w:val="none"/>
          </w:rPr>
          <w:t>дронов</w:t>
        </w:r>
        <w:proofErr w:type="spellEnd"/>
        <w:r w:rsidR="00594ADB" w:rsidRPr="00EB53B4">
          <w:rPr>
            <w:rStyle w:val="a6"/>
            <w:color w:val="auto"/>
            <w:sz w:val="28"/>
            <w:szCs w:val="28"/>
            <w:u w:val="none"/>
          </w:rPr>
          <w:t>: где ждут на работу ветеранов СВО</w:t>
        </w:r>
      </w:hyperlink>
      <w:r w:rsidR="00594ADB" w:rsidRPr="00EB53B4">
        <w:rPr>
          <w:color w:val="D7D7D7"/>
          <w:sz w:val="28"/>
          <w:szCs w:val="28"/>
        </w:rPr>
        <w:tab/>
      </w:r>
      <w:hyperlink w:anchor="_В_России_продолжается" w:history="1">
        <w:r w:rsidR="00C76E49" w:rsidRPr="00EB53B4">
          <w:rPr>
            <w:rStyle w:val="a6"/>
            <w:color w:val="0070C0"/>
            <w:sz w:val="28"/>
            <w:szCs w:val="28"/>
            <w:u w:val="none"/>
          </w:rPr>
          <w:t>15</w:t>
        </w:r>
      </w:hyperlink>
    </w:p>
    <w:p w:rsidR="00C76E49" w:rsidRPr="00EB53B4" w:rsidRDefault="00C76E49" w:rsidP="00C76E49">
      <w:pPr>
        <w:tabs>
          <w:tab w:val="right" w:leader="hyphen" w:pos="9700"/>
        </w:tabs>
        <w:spacing w:after="150"/>
        <w:rPr>
          <w:color w:val="808080"/>
          <w:sz w:val="28"/>
          <w:szCs w:val="28"/>
        </w:rPr>
      </w:pPr>
      <w:r w:rsidRPr="00EB53B4">
        <w:rPr>
          <w:color w:val="808080"/>
          <w:sz w:val="28"/>
          <w:szCs w:val="28"/>
        </w:rPr>
        <w:t>21.07.2025 ТАСС (tass.ru)</w:t>
      </w:r>
    </w:p>
    <w:p w:rsidR="00C76E49" w:rsidRPr="00EB53B4" w:rsidRDefault="00065968" w:rsidP="00C76E49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_21.07.2025_ТАСС_(tass.ru)" w:history="1">
        <w:r w:rsidR="00C76E49" w:rsidRPr="00EB53B4">
          <w:rPr>
            <w:rStyle w:val="a6"/>
            <w:color w:val="auto"/>
            <w:sz w:val="28"/>
            <w:szCs w:val="28"/>
            <w:u w:val="none"/>
          </w:rPr>
          <w:t>Государственная поддержка людей с инвалидностью</w:t>
        </w:r>
      </w:hyperlink>
      <w:r w:rsidR="00C76E49" w:rsidRPr="00EB53B4">
        <w:rPr>
          <w:color w:val="D7D7D7"/>
          <w:sz w:val="28"/>
          <w:szCs w:val="28"/>
        </w:rPr>
        <w:tab/>
      </w:r>
      <w:hyperlink w:anchor="_21.07.2025_ТАСС_(tass.ru)" w:history="1">
        <w:r w:rsidR="00C76E49" w:rsidRPr="00EB53B4">
          <w:rPr>
            <w:rStyle w:val="a6"/>
            <w:color w:val="0070C0"/>
            <w:sz w:val="28"/>
            <w:szCs w:val="28"/>
            <w:u w:val="none"/>
          </w:rPr>
          <w:t>16</w:t>
        </w:r>
      </w:hyperlink>
    </w:p>
    <w:p w:rsidR="00111566" w:rsidRPr="00EB53B4" w:rsidRDefault="0052522C">
      <w:pPr>
        <w:rPr>
          <w:sz w:val="28"/>
          <w:szCs w:val="28"/>
        </w:rPr>
      </w:pPr>
      <w:r w:rsidRPr="00EB53B4">
        <w:rPr>
          <w:color w:val="808080"/>
          <w:sz w:val="28"/>
          <w:szCs w:val="28"/>
        </w:rPr>
        <w:t>23.07.2025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РИА Новости (ria.ru)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re_-1767318405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Путин подписал закон о расширении применения принудительных работ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re_-1767318405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16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37" w:name="re_toc_-1767318402"/>
      <w:bookmarkEnd w:id="36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РИА Новости (ria.ru)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re_-1767318402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Госдума приняла закон для сохранения компенсационной выплаты шахтерам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re_-1767318402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16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38" w:name="re_toc_-1767318400"/>
      <w:bookmarkEnd w:id="37"/>
      <w:r w:rsidRPr="00EB53B4">
        <w:rPr>
          <w:color w:val="808080"/>
          <w:sz w:val="28"/>
          <w:szCs w:val="28"/>
        </w:rPr>
        <w:t>25.07.2025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ТАСС (tass.ru)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re_-1767318400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В ГД разработали законопроект о выплатах родителям школьников перед 1 сентября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re_-1767318400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16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39" w:name="re_toc_-1767318396"/>
      <w:bookmarkEnd w:id="38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ТАСС (tass.ru)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re_-1767318396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Госдума приняла закон о доступности сайтов госорганов для инвалидов по зрению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re_-1767318396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17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40" w:name="re_toc_-1767318384"/>
      <w:bookmarkEnd w:id="39"/>
      <w:r w:rsidRPr="00EB53B4">
        <w:rPr>
          <w:color w:val="808080"/>
          <w:sz w:val="28"/>
          <w:szCs w:val="28"/>
        </w:rPr>
        <w:t>24.07.2025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РИА Новости (ria.ru)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re_-1767318384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Липецкие депутаты утвердили новые меры поддержки участников СВО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re_-1767318384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17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41" w:name="re_toc_-1767318373"/>
      <w:bookmarkEnd w:id="40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Комсомольская правда (kp.ru)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re_-1767318373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В России хотят защитить работников, ушедших на военную службу: новый закон затронет права работодателей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re_-1767318373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17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42" w:name="re_toc_-1767318366"/>
      <w:bookmarkEnd w:id="41"/>
      <w:r w:rsidRPr="00EB53B4">
        <w:rPr>
          <w:color w:val="808080"/>
          <w:sz w:val="28"/>
          <w:szCs w:val="28"/>
        </w:rPr>
        <w:t>24.07.2025</w:t>
      </w:r>
      <w:r w:rsidRPr="00EB53B4">
        <w:rPr>
          <w:sz w:val="28"/>
          <w:szCs w:val="28"/>
        </w:rPr>
        <w:t xml:space="preserve"> </w:t>
      </w:r>
      <w:proofErr w:type="spellStart"/>
      <w:r w:rsidRPr="00EB53B4">
        <w:rPr>
          <w:color w:val="808080"/>
          <w:sz w:val="28"/>
          <w:szCs w:val="28"/>
        </w:rPr>
        <w:t>Газета.Ru</w:t>
      </w:r>
      <w:proofErr w:type="spellEnd"/>
      <w:r w:rsidRPr="00EB53B4">
        <w:rPr>
          <w:color w:val="808080"/>
          <w:sz w:val="28"/>
          <w:szCs w:val="28"/>
        </w:rPr>
        <w:t xml:space="preserve"> (gazeta.ru)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re_-1767318366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Выплаты и льготы семьям участников СВО: какие меры поддержки положены в 2025 году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re_-1767318366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17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43" w:name="re_toc_-1767318356"/>
      <w:bookmarkEnd w:id="42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Парламентская газета (pnp.ru)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re_-1767318356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Законопроект о льготах для подростков при трудоустройстве прошел I чтение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re_-1767318356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18</w:t>
      </w:r>
      <w:r w:rsidRPr="00EB53B4">
        <w:rPr>
          <w:color w:val="248AE8"/>
          <w:sz w:val="28"/>
          <w:szCs w:val="28"/>
        </w:rPr>
        <w:fldChar w:fldCharType="end"/>
      </w:r>
    </w:p>
    <w:bookmarkStart w:id="44" w:name="re_toc_-1767318354"/>
    <w:bookmarkEnd w:id="43"/>
    <w:p w:rsidR="00111566" w:rsidRPr="00EB53B4" w:rsidRDefault="0052522C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EB53B4">
        <w:rPr>
          <w:b/>
          <w:color w:val="248AE8"/>
          <w:sz w:val="28"/>
          <w:szCs w:val="28"/>
        </w:rPr>
        <w:fldChar w:fldCharType="begin"/>
      </w:r>
      <w:r w:rsidRPr="00EB53B4">
        <w:rPr>
          <w:b/>
          <w:color w:val="248AE8"/>
          <w:sz w:val="28"/>
          <w:szCs w:val="28"/>
        </w:rPr>
        <w:instrText>REF re_-1767318354 \h</w:instrText>
      </w:r>
      <w:r w:rsidRPr="00EB53B4">
        <w:rPr>
          <w:b/>
          <w:color w:val="248AE8"/>
          <w:sz w:val="28"/>
          <w:szCs w:val="28"/>
        </w:rPr>
      </w:r>
      <w:r w:rsidR="00767648" w:rsidRPr="00EB53B4">
        <w:rPr>
          <w:b/>
          <w:color w:val="248AE8"/>
          <w:sz w:val="28"/>
          <w:szCs w:val="28"/>
        </w:rPr>
        <w:instrText xml:space="preserve"> \* MERGEFORMAT </w:instrText>
      </w:r>
      <w:r w:rsidRPr="00EB53B4">
        <w:rPr>
          <w:b/>
          <w:color w:val="248AE8"/>
          <w:sz w:val="28"/>
          <w:szCs w:val="28"/>
        </w:rPr>
        <w:fldChar w:fldCharType="separate"/>
      </w:r>
      <w:r w:rsidR="00EB53B4" w:rsidRPr="00EB53B4">
        <w:rPr>
          <w:b/>
          <w:sz w:val="28"/>
          <w:szCs w:val="28"/>
        </w:rPr>
        <w:t>Новости сайта ВОИ</w:t>
      </w:r>
      <w:r w:rsidRPr="00EB53B4">
        <w:rPr>
          <w:b/>
          <w:color w:val="248AE8"/>
          <w:sz w:val="28"/>
          <w:szCs w:val="28"/>
        </w:rPr>
        <w:fldChar w:fldCharType="end"/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re_-1767318354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19</w:t>
      </w:r>
      <w:r w:rsidRPr="00EB53B4">
        <w:rPr>
          <w:color w:val="248AE8"/>
          <w:sz w:val="28"/>
          <w:szCs w:val="28"/>
        </w:rPr>
        <w:fldChar w:fldCharType="end"/>
      </w:r>
      <w:bookmarkEnd w:id="44"/>
    </w:p>
    <w:p w:rsidR="00111566" w:rsidRPr="00EB53B4" w:rsidRDefault="0052522C">
      <w:pPr>
        <w:rPr>
          <w:sz w:val="28"/>
          <w:szCs w:val="28"/>
        </w:rPr>
      </w:pPr>
      <w:bookmarkStart w:id="45" w:name="re_toc_-1767318353"/>
      <w:r w:rsidRPr="00EB53B4">
        <w:rPr>
          <w:color w:val="808080"/>
          <w:sz w:val="28"/>
          <w:szCs w:val="28"/>
        </w:rPr>
        <w:t>24.07.2025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Всероссийское общество инвалидов (voi.ru)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lastRenderedPageBreak/>
        <w:fldChar w:fldCharType="begin"/>
      </w:r>
      <w:r w:rsidRPr="00EB53B4">
        <w:rPr>
          <w:color w:val="248AE8"/>
          <w:sz w:val="28"/>
          <w:szCs w:val="28"/>
        </w:rPr>
        <w:instrText>REF re_-1767318353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Марийский Клуб путешественников побывал с экскурсией в Нижнем Новгороде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re_-1767318353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19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46" w:name="re_toc_-1767318352"/>
      <w:bookmarkEnd w:id="45"/>
      <w:r w:rsidRPr="00EB53B4">
        <w:rPr>
          <w:color w:val="808080"/>
          <w:sz w:val="28"/>
          <w:szCs w:val="28"/>
        </w:rPr>
        <w:t>21.07.2025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Всероссийское общество инвалидов (voi.ru)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re_-1767318352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В Ленинградской области прошел спортивно-туристский слет инвалидов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re_-1767318352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19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47" w:name="re_toc_-1767318351"/>
      <w:bookmarkEnd w:id="46"/>
      <w:r w:rsidRPr="00EB53B4">
        <w:rPr>
          <w:color w:val="808080"/>
          <w:sz w:val="28"/>
          <w:szCs w:val="28"/>
        </w:rPr>
        <w:t>24.07.2025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Всероссийское общество инвалидов (voi.ru)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re_-1767318351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Свет Родины в каждом мазке: в Тюмени открылась художественная выставка Александра Истомина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re_-1767318351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19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48" w:name="re_toc_-1767318350"/>
      <w:bookmarkEnd w:id="47"/>
      <w:r w:rsidRPr="00EB53B4">
        <w:rPr>
          <w:color w:val="808080"/>
          <w:sz w:val="28"/>
          <w:szCs w:val="28"/>
        </w:rPr>
        <w:t>23.07.2025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Всероссийское общество инвалидов (voi.ru)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re_-1767318350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Российский слет предпринимателей и самозанятых с инвалидностью «Инвастартап-2025» пройдет в Новосибирске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re_-1767318350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19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49" w:name="re_toc_-1767318349"/>
      <w:bookmarkEnd w:id="48"/>
      <w:r w:rsidRPr="00EB53B4">
        <w:rPr>
          <w:color w:val="808080"/>
          <w:sz w:val="28"/>
          <w:szCs w:val="28"/>
        </w:rPr>
        <w:t>22.07.2025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Всероссийское общество инвалидов (voi.ru)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re_-1767318349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Доступный дайвинг: члены ВОИ открывают подводные глубины Ленинградской области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re_-1767318349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20</w:t>
      </w:r>
      <w:r w:rsidRPr="00EB53B4">
        <w:rPr>
          <w:color w:val="248AE8"/>
          <w:sz w:val="28"/>
          <w:szCs w:val="28"/>
        </w:rPr>
        <w:fldChar w:fldCharType="end"/>
      </w:r>
    </w:p>
    <w:p w:rsidR="00111566" w:rsidRPr="00EB53B4" w:rsidRDefault="0052522C">
      <w:pPr>
        <w:rPr>
          <w:sz w:val="28"/>
          <w:szCs w:val="28"/>
        </w:rPr>
      </w:pPr>
      <w:bookmarkStart w:id="50" w:name="re_toc_-1767318348"/>
      <w:bookmarkEnd w:id="49"/>
      <w:r w:rsidRPr="00EB53B4">
        <w:rPr>
          <w:color w:val="808080"/>
          <w:sz w:val="28"/>
          <w:szCs w:val="28"/>
        </w:rPr>
        <w:t>21.07.2025</w:t>
      </w:r>
      <w:r w:rsidRPr="00EB53B4">
        <w:rPr>
          <w:sz w:val="28"/>
          <w:szCs w:val="28"/>
        </w:rPr>
        <w:t xml:space="preserve"> </w:t>
      </w:r>
      <w:r w:rsidRPr="00EB53B4">
        <w:rPr>
          <w:color w:val="808080"/>
          <w:sz w:val="28"/>
          <w:szCs w:val="28"/>
        </w:rPr>
        <w:t>Всероссийское общество инвалидов (voi.ru)</w:t>
      </w:r>
    </w:p>
    <w:p w:rsidR="00111566" w:rsidRPr="00EB53B4" w:rsidRDefault="0052522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>REF re_-1767318348 \h</w:instrText>
      </w:r>
      <w:r w:rsidRPr="00EB53B4">
        <w:rPr>
          <w:color w:val="248AE8"/>
          <w:sz w:val="28"/>
          <w:szCs w:val="28"/>
        </w:rPr>
      </w:r>
      <w:r w:rsidR="00EB53B4" w:rsidRPr="00EB53B4">
        <w:rPr>
          <w:color w:val="248AE8"/>
          <w:sz w:val="28"/>
          <w:szCs w:val="28"/>
        </w:rPr>
        <w:instrText xml:space="preserve"> \* MERGEFORMAT </w:instrText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sz w:val="28"/>
          <w:szCs w:val="28"/>
        </w:rPr>
        <w:t>В Ханты-Мансийске прошла Школа актива ВОИ «Шаг на встречу – 2025»</w:t>
      </w:r>
      <w:r w:rsidRPr="00EB53B4">
        <w:rPr>
          <w:color w:val="248AE8"/>
          <w:sz w:val="28"/>
          <w:szCs w:val="28"/>
        </w:rPr>
        <w:fldChar w:fldCharType="end"/>
      </w:r>
      <w:r w:rsidRPr="00EB53B4">
        <w:rPr>
          <w:color w:val="248AE8"/>
          <w:sz w:val="28"/>
          <w:szCs w:val="28"/>
        </w:rPr>
        <w:t xml:space="preserve"> </w:t>
      </w:r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re_-1767318348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20</w:t>
      </w:r>
      <w:r w:rsidRPr="00EB53B4">
        <w:rPr>
          <w:color w:val="248AE8"/>
          <w:sz w:val="28"/>
          <w:szCs w:val="28"/>
        </w:rPr>
        <w:fldChar w:fldCharType="end"/>
      </w:r>
    </w:p>
    <w:bookmarkStart w:id="51" w:name="re_toc_-1767318347"/>
    <w:bookmarkStart w:id="52" w:name="_GoBack"/>
    <w:bookmarkEnd w:id="50"/>
    <w:p w:rsidR="00111566" w:rsidRPr="00EB53B4" w:rsidRDefault="0052522C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EB53B4">
        <w:rPr>
          <w:b/>
          <w:color w:val="248AE8"/>
          <w:sz w:val="28"/>
          <w:szCs w:val="28"/>
        </w:rPr>
        <w:fldChar w:fldCharType="begin"/>
      </w:r>
      <w:r w:rsidRPr="00EB53B4">
        <w:rPr>
          <w:b/>
          <w:color w:val="248AE8"/>
          <w:sz w:val="28"/>
          <w:szCs w:val="28"/>
        </w:rPr>
        <w:instrText>REF re_-1767318347 \h</w:instrText>
      </w:r>
      <w:r w:rsidRPr="00EB53B4">
        <w:rPr>
          <w:b/>
          <w:color w:val="248AE8"/>
          <w:sz w:val="28"/>
          <w:szCs w:val="28"/>
        </w:rPr>
      </w:r>
      <w:r w:rsidR="00EB53B4" w:rsidRPr="00EB53B4">
        <w:rPr>
          <w:b/>
          <w:color w:val="248AE8"/>
          <w:sz w:val="28"/>
          <w:szCs w:val="28"/>
        </w:rPr>
        <w:instrText xml:space="preserve"> \* MERGEFORMAT </w:instrText>
      </w:r>
      <w:r w:rsidRPr="00EB53B4">
        <w:rPr>
          <w:b/>
          <w:color w:val="248AE8"/>
          <w:sz w:val="28"/>
          <w:szCs w:val="28"/>
        </w:rPr>
        <w:fldChar w:fldCharType="separate"/>
      </w:r>
      <w:r w:rsidR="00EB53B4" w:rsidRPr="00EB53B4">
        <w:rPr>
          <w:b/>
          <w:sz w:val="28"/>
          <w:szCs w:val="28"/>
        </w:rPr>
        <w:t>СМИ Всероссийского общества инвалидов</w:t>
      </w:r>
      <w:r w:rsidRPr="00EB53B4">
        <w:rPr>
          <w:b/>
          <w:color w:val="248AE8"/>
          <w:sz w:val="28"/>
          <w:szCs w:val="28"/>
        </w:rPr>
        <w:fldChar w:fldCharType="end"/>
      </w:r>
      <w:bookmarkEnd w:id="52"/>
      <w:r w:rsidRPr="00EB53B4">
        <w:rPr>
          <w:color w:val="D7D7D7"/>
          <w:sz w:val="28"/>
          <w:szCs w:val="28"/>
        </w:rPr>
        <w:tab/>
      </w:r>
      <w:r w:rsidRPr="00EB53B4">
        <w:rPr>
          <w:color w:val="248AE8"/>
          <w:sz w:val="28"/>
          <w:szCs w:val="28"/>
        </w:rPr>
        <w:fldChar w:fldCharType="begin"/>
      </w:r>
      <w:r w:rsidRPr="00EB53B4">
        <w:rPr>
          <w:color w:val="248AE8"/>
          <w:sz w:val="28"/>
          <w:szCs w:val="28"/>
        </w:rPr>
        <w:instrText xml:space="preserve"> PAGEREF  re_-1767318347 \h</w:instrText>
      </w:r>
      <w:r w:rsidRPr="00EB53B4">
        <w:rPr>
          <w:color w:val="248AE8"/>
          <w:sz w:val="28"/>
          <w:szCs w:val="28"/>
        </w:rPr>
      </w:r>
      <w:r w:rsidRPr="00EB53B4">
        <w:rPr>
          <w:color w:val="248AE8"/>
          <w:sz w:val="28"/>
          <w:szCs w:val="28"/>
        </w:rPr>
        <w:fldChar w:fldCharType="separate"/>
      </w:r>
      <w:r w:rsidR="00EB53B4" w:rsidRPr="00EB53B4">
        <w:rPr>
          <w:noProof/>
          <w:color w:val="248AE8"/>
          <w:sz w:val="28"/>
          <w:szCs w:val="28"/>
        </w:rPr>
        <w:t>21</w:t>
      </w:r>
      <w:r w:rsidRPr="00EB53B4">
        <w:rPr>
          <w:color w:val="248AE8"/>
          <w:sz w:val="28"/>
          <w:szCs w:val="28"/>
        </w:rPr>
        <w:fldChar w:fldCharType="end"/>
      </w:r>
      <w:bookmarkEnd w:id="51"/>
    </w:p>
    <w:p w:rsidR="00111566" w:rsidRDefault="0052522C">
      <w:pPr>
        <w:rPr>
          <w:sz w:val="0"/>
        </w:rPr>
      </w:pPr>
      <w:r>
        <w:br w:type="page"/>
      </w:r>
    </w:p>
    <w:p w:rsidR="00111566" w:rsidRPr="000B5062" w:rsidRDefault="0052522C" w:rsidP="000B5062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53" w:name="re_-1767318508"/>
      <w:r w:rsidRPr="000B5062">
        <w:rPr>
          <w:szCs w:val="28"/>
        </w:rPr>
        <w:lastRenderedPageBreak/>
        <w:t>Всероссийское общество инвалидов</w:t>
      </w:r>
      <w:bookmarkEnd w:id="53"/>
    </w:p>
    <w:p w:rsidR="00730546" w:rsidRPr="000B5062" w:rsidRDefault="00730546" w:rsidP="00730546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54" w:name="_23.07.2025_ОО_БелОИ"/>
      <w:bookmarkEnd w:id="54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3054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ОО </w:t>
      </w:r>
      <w:proofErr w:type="spellStart"/>
      <w:r w:rsidRPr="0073054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БелОИ</w:t>
      </w:r>
      <w:proofErr w:type="spellEnd"/>
      <w:r w:rsidRPr="0073054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(</w:t>
      </w:r>
      <w:r w:rsidRPr="0073054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beloi.by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730546" w:rsidRDefault="00730546" w:rsidP="00730546">
      <w:pPr>
        <w:pStyle w:val="a3"/>
        <w:spacing w:before="100" w:beforeAutospacing="1" w:after="100" w:afterAutospacing="1" w:line="276" w:lineRule="auto"/>
        <w:ind w:firstLine="0"/>
        <w:rPr>
          <w:b/>
          <w:szCs w:val="28"/>
        </w:rPr>
      </w:pPr>
      <w:r>
        <w:rPr>
          <w:b/>
          <w:szCs w:val="28"/>
        </w:rPr>
        <w:t>В</w:t>
      </w:r>
      <w:r w:rsidRPr="00730546">
        <w:rPr>
          <w:b/>
          <w:szCs w:val="28"/>
        </w:rPr>
        <w:t>ручение Международной премии «Филантроп»</w:t>
      </w:r>
    </w:p>
    <w:p w:rsidR="00730546" w:rsidRPr="00730546" w:rsidRDefault="00730546" w:rsidP="000B5062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305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декабре 2025 года, в Международную декаду инвалидов, состоится очередное вручение Международной премии «Филантроп» за выдающиеся достижения инвалидов в области культуры и искусства.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Pr="007305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гкомитет</w:t>
      </w:r>
      <w:proofErr w:type="spellEnd"/>
      <w:r w:rsidRPr="007305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работает под руководством </w:t>
      </w:r>
      <w:r w:rsidRPr="00730546">
        <w:rPr>
          <w:rFonts w:ascii="Times New Roman" w:hAnsi="Times New Roman" w:cs="Times New Roman"/>
          <w:bCs w:val="0"/>
          <w:color w:val="000000"/>
          <w:sz w:val="28"/>
          <w:szCs w:val="28"/>
        </w:rPr>
        <w:t>председателя Всероссийского общества инвалидов, депутата ГД ФС РФ М.Б. Терентьева.</w:t>
      </w:r>
    </w:p>
    <w:p w:rsidR="00730546" w:rsidRPr="00730546" w:rsidRDefault="00065968" w:rsidP="000B5062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</w:pPr>
      <w:hyperlink r:id="rId7" w:history="1">
        <w:r w:rsidR="00730546" w:rsidRPr="00730546">
          <w:rPr>
            <w:rStyle w:val="a6"/>
            <w:rFonts w:ascii="Times New Roman" w:hAnsi="Times New Roman" w:cs="Times New Roman"/>
            <w:b w:val="0"/>
            <w:bCs w:val="0"/>
            <w:color w:val="0070C0"/>
            <w:sz w:val="28"/>
            <w:szCs w:val="28"/>
            <w:u w:val="none"/>
          </w:rPr>
          <w:t>https://beloi.by/2025/mezhdunarodnaya-premiya-filantrop/</w:t>
        </w:r>
      </w:hyperlink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Смотрим (smotrim.ru)</w:t>
      </w:r>
    </w:p>
    <w:bookmarkStart w:id="55" w:name="re_-1767318507"/>
    <w:bookmarkStart w:id="56" w:name="re_70ef5182-9cb1-4b83-8393-925d60fb12ef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"https://smotrim.ru/article/4611440"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Инклюзивную экскурсию по памятным местам воинской славы провели в Тюмени</w:t>
      </w:r>
      <w:r w:rsidRPr="000B5062">
        <w:rPr>
          <w:szCs w:val="28"/>
        </w:rPr>
        <w:fldChar w:fldCharType="end"/>
      </w:r>
      <w:bookmarkEnd w:id="55"/>
      <w:bookmarkEnd w:id="56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Экскурсия по площади имени Губкина -– уже вторая в рамках проекта "Одиссея без границ". Его авторы – члены </w:t>
      </w:r>
      <w:r w:rsidRPr="000B5062">
        <w:rPr>
          <w:b/>
          <w:bCs/>
          <w:szCs w:val="28"/>
        </w:rPr>
        <w:t>Калининского отделения Всероссийского общества инвалидов</w:t>
      </w:r>
      <w:r w:rsidRPr="000B5062">
        <w:rPr>
          <w:szCs w:val="28"/>
        </w:rPr>
        <w:t>. Культура без границ.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8" w:history="1">
        <w:r w:rsidR="0052522C" w:rsidRPr="000B5062">
          <w:rPr>
            <w:color w:val="248AE8"/>
            <w:sz w:val="28"/>
            <w:szCs w:val="28"/>
          </w:rPr>
          <w:t>https://smotrim.ru/article/4611440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Аргументы и Факты - Самара (samara.aif.ru)</w:t>
      </w:r>
    </w:p>
    <w:bookmarkStart w:id="57" w:name="re_-1767318506"/>
    <w:bookmarkStart w:id="58" w:name="re_3d51cb55-8e9a-4ab9-9552-f608921ebeec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"https://samara.aif.ru/society/v-muzee-istorii-goroda-samary-proshla-vstrecha-s-i-o-samarskogo-voi"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 xml:space="preserve">В музее истории города Самары прошла встреча с </w:t>
      </w:r>
      <w:proofErr w:type="spellStart"/>
      <w:r w:rsidRPr="000B5062">
        <w:rPr>
          <w:szCs w:val="28"/>
        </w:rPr>
        <w:t>и.о</w:t>
      </w:r>
      <w:proofErr w:type="spellEnd"/>
      <w:r w:rsidRPr="000B5062">
        <w:rPr>
          <w:szCs w:val="28"/>
        </w:rPr>
        <w:t>. Самарского ВОИ</w:t>
      </w:r>
      <w:r w:rsidRPr="000B5062">
        <w:rPr>
          <w:szCs w:val="28"/>
        </w:rPr>
        <w:fldChar w:fldCharType="end"/>
      </w:r>
      <w:bookmarkEnd w:id="57"/>
      <w:bookmarkEnd w:id="58"/>
    </w:p>
    <w:p w:rsidR="00111566" w:rsidRPr="000B5062" w:rsidRDefault="0052522C" w:rsidP="000B506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В Самаре В музее истории города Самары им. М. </w:t>
      </w:r>
      <w:proofErr w:type="spellStart"/>
      <w:r w:rsidRPr="000B5062">
        <w:rPr>
          <w:szCs w:val="28"/>
        </w:rPr>
        <w:t>Д.Челышова</w:t>
      </w:r>
      <w:proofErr w:type="spellEnd"/>
      <w:r w:rsidRPr="000B5062">
        <w:rPr>
          <w:szCs w:val="28"/>
        </w:rPr>
        <w:t xml:space="preserve"> на улице Фрунзе, в рамках VII заседания клуба участников энциклопедии "Кто </w:t>
      </w:r>
      <w:proofErr w:type="gramStart"/>
      <w:r w:rsidRPr="000B5062">
        <w:rPr>
          <w:szCs w:val="28"/>
        </w:rPr>
        <w:t>есть</w:t>
      </w:r>
      <w:proofErr w:type="gramEnd"/>
      <w:r w:rsidRPr="000B5062">
        <w:rPr>
          <w:szCs w:val="28"/>
        </w:rPr>
        <w:t xml:space="preserve"> кто в Самарской области" прошла встреча с исполняющим обязанности председателя </w:t>
      </w:r>
      <w:r w:rsidRPr="000B5062">
        <w:rPr>
          <w:b/>
          <w:bCs/>
          <w:szCs w:val="28"/>
        </w:rPr>
        <w:t>Самарской областной организации "Всероссийское общество инвалидов</w:t>
      </w:r>
      <w:r w:rsidRPr="000B5062">
        <w:rPr>
          <w:szCs w:val="28"/>
        </w:rPr>
        <w:t xml:space="preserve">" Еленой Лукава. Участники встречи узнали о деятельности Самарского ВОИ, и о разнообразных мероприятиях, которые проводятся для членов Общества. </w:t>
      </w:r>
    </w:p>
    <w:p w:rsidR="00594ADB" w:rsidRPr="00BE5B2D" w:rsidRDefault="00065968" w:rsidP="00BE5B2D">
      <w:pPr>
        <w:spacing w:line="276" w:lineRule="auto"/>
        <w:jc w:val="both"/>
        <w:rPr>
          <w:color w:val="248AE8"/>
          <w:sz w:val="28"/>
          <w:szCs w:val="28"/>
        </w:rPr>
      </w:pPr>
      <w:hyperlink r:id="rId9" w:history="1">
        <w:r w:rsidR="0052522C" w:rsidRPr="000B5062">
          <w:rPr>
            <w:color w:val="248AE8"/>
            <w:sz w:val="28"/>
            <w:szCs w:val="28"/>
          </w:rPr>
          <w:t>https://samara.aif.ru/society/v-muzee-istorii-goroda-samary-proshla-vstrecha-s-i-o-samarskogo-voi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 в Липецке (mk-lipetsk.ru)</w:t>
      </w:r>
    </w:p>
    <w:bookmarkStart w:id="59" w:name="re_-1767318505"/>
    <w:bookmarkStart w:id="60" w:name="re_f84adab2-012c-4917-81cd-b7dc82a3614d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"https://www.mk-lipetsk.ru/social/2025/07/21/lipeckie-uchastniki-voi-proveli-rybalku-v-pavelke.html"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 xml:space="preserve">Липецкие участники ВОИ провели рыбалку в </w:t>
      </w:r>
      <w:proofErr w:type="spellStart"/>
      <w:r w:rsidRPr="000B5062">
        <w:rPr>
          <w:szCs w:val="28"/>
        </w:rPr>
        <w:t>Павелке</w:t>
      </w:r>
      <w:proofErr w:type="spellEnd"/>
      <w:r w:rsidRPr="000B5062">
        <w:rPr>
          <w:szCs w:val="28"/>
        </w:rPr>
        <w:fldChar w:fldCharType="end"/>
      </w:r>
      <w:bookmarkEnd w:id="59"/>
      <w:bookmarkEnd w:id="60"/>
    </w:p>
    <w:p w:rsidR="00111566" w:rsidRPr="000B5062" w:rsidRDefault="0052522C" w:rsidP="000B506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С 17 по 18 июля на берегу реки в селе </w:t>
      </w:r>
      <w:proofErr w:type="spellStart"/>
      <w:r w:rsidRPr="000B5062">
        <w:rPr>
          <w:szCs w:val="28"/>
        </w:rPr>
        <w:t>Павелка</w:t>
      </w:r>
      <w:proofErr w:type="spellEnd"/>
      <w:r w:rsidRPr="000B5062">
        <w:rPr>
          <w:szCs w:val="28"/>
        </w:rPr>
        <w:t xml:space="preserve"> Лебедянского района прошло теплое и по-настоящему душевное мероприятие. </w:t>
      </w:r>
      <w:r w:rsidRPr="000B5062">
        <w:rPr>
          <w:b/>
          <w:bCs/>
          <w:szCs w:val="28"/>
        </w:rPr>
        <w:t>Липецкая городская организация Всероссийского общества инвалидов</w:t>
      </w:r>
      <w:r w:rsidRPr="000B5062">
        <w:rPr>
          <w:szCs w:val="28"/>
        </w:rPr>
        <w:t xml:space="preserve"> (</w:t>
      </w:r>
      <w:r w:rsidRPr="000B5062">
        <w:rPr>
          <w:b/>
          <w:bCs/>
          <w:szCs w:val="28"/>
        </w:rPr>
        <w:t>ВОИ</w:t>
      </w:r>
      <w:r w:rsidRPr="000B5062">
        <w:rPr>
          <w:szCs w:val="28"/>
        </w:rPr>
        <w:t>) совместно с Центром поддержки "Развитие доступной среды" организовала для своих участников рыбалку.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10" w:history="1">
        <w:r w:rsidR="0052522C" w:rsidRPr="000B5062">
          <w:rPr>
            <w:color w:val="248AE8"/>
            <w:sz w:val="28"/>
            <w:szCs w:val="28"/>
          </w:rPr>
          <w:t>https://www.mk-lipetsk.ru/social/2025/07/21/lipeckie-uchastniki-voi-proveli-rybalku-v-pavelke.html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Телеканал 360 (360.ru)</w:t>
      </w:r>
    </w:p>
    <w:bookmarkStart w:id="61" w:name="re_-1767318504"/>
    <w:bookmarkStart w:id="62" w:name="re_6ce81215-52ae-47d3-b7f6-97c5e043397c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"https://360.ru/news/mosobl/uslovija-dlja-malomobilnyh-grazhdan-proverili-v-parke-solnechnogorska/"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Условия для маломобильных гражда</w:t>
      </w:r>
      <w:r w:rsidR="008505DD" w:rsidRPr="000B5062">
        <w:rPr>
          <w:szCs w:val="28"/>
        </w:rPr>
        <w:t xml:space="preserve">н проверили в </w:t>
      </w:r>
      <w:r w:rsidRPr="000B5062">
        <w:rPr>
          <w:szCs w:val="28"/>
        </w:rPr>
        <w:t xml:space="preserve"> парке Солнечногорска</w:t>
      </w:r>
      <w:r w:rsidRPr="000B5062">
        <w:rPr>
          <w:szCs w:val="28"/>
        </w:rPr>
        <w:fldChar w:fldCharType="end"/>
      </w:r>
      <w:bookmarkEnd w:id="61"/>
      <w:bookmarkEnd w:id="62"/>
    </w:p>
    <w:p w:rsidR="00111566" w:rsidRPr="000B5062" w:rsidRDefault="0052522C" w:rsidP="000B506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В Солнечногорске проведена проверка доступности территории городского парка и пляжной зоны для людей с ограниченными возможностями. В осмотре приняли участие председатель </w:t>
      </w:r>
      <w:r w:rsidRPr="000B5062">
        <w:rPr>
          <w:b/>
          <w:bCs/>
          <w:szCs w:val="28"/>
        </w:rPr>
        <w:t>местного отделения Всероссийского общества инвалидов</w:t>
      </w:r>
      <w:r w:rsidRPr="000B5062">
        <w:rPr>
          <w:szCs w:val="28"/>
        </w:rPr>
        <w:t xml:space="preserve"> Лариса Альбицкая, сотрудники управления культуры и отдела социального развития администрации округа.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11" w:history="1">
        <w:r w:rsidR="0052522C" w:rsidRPr="000B5062">
          <w:rPr>
            <w:color w:val="248AE8"/>
            <w:sz w:val="28"/>
            <w:szCs w:val="28"/>
          </w:rPr>
          <w:t>https://360.ru/news/mosobl/uslovija-dlja-malomobilnyh-grazhdan-proverili-v-parke-solnechnogorska/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ИА БНК (bnkomi.ru)</w:t>
      </w:r>
    </w:p>
    <w:bookmarkStart w:id="63" w:name="re_-1767318500"/>
    <w:bookmarkStart w:id="64" w:name="re_2252d7a6-5eee-41c9-a4ed-5a1ddb860b8e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"https://www.bnkomi.ru/data/news/187575/"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Маргарита Колпащикова о дистанционном электронном голосовании в Коми: «Это значимый шаг вперед»</w:t>
      </w:r>
      <w:r w:rsidRPr="000B5062">
        <w:rPr>
          <w:szCs w:val="28"/>
        </w:rPr>
        <w:fldChar w:fldCharType="end"/>
      </w:r>
      <w:bookmarkEnd w:id="63"/>
      <w:bookmarkEnd w:id="64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Председатель Коми </w:t>
      </w:r>
      <w:r w:rsidRPr="000B5062">
        <w:rPr>
          <w:b/>
          <w:bCs/>
          <w:szCs w:val="28"/>
        </w:rPr>
        <w:t>республиканской организации Всероссийского общества инвалидов</w:t>
      </w:r>
      <w:r w:rsidRPr="000B5062">
        <w:rPr>
          <w:szCs w:val="28"/>
        </w:rPr>
        <w:t xml:space="preserve"> высказалась, что людям с ограниченными возможностями предоставляется новый удобный способ проявить гражданскую активность на осенних выборах.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12" w:history="1">
        <w:r w:rsidR="0052522C" w:rsidRPr="000B5062">
          <w:rPr>
            <w:color w:val="248AE8"/>
            <w:sz w:val="28"/>
            <w:szCs w:val="28"/>
          </w:rPr>
          <w:t>https://www.bnkomi.ru/data/news/187575/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РБК+ (nsk.plus.rbc.ru). Новосибирск</w:t>
      </w:r>
    </w:p>
    <w:bookmarkStart w:id="65" w:name="re_-1767318499"/>
    <w:bookmarkStart w:id="66" w:name="re_ef4f9f8b-9aa3-4638-b772-55b95ebb2d8b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"https://nsk.plus.rbc.ru/news/686f984e7a8aa9905b2b866e"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Добрые дела: как курорт «</w:t>
      </w:r>
      <w:proofErr w:type="spellStart"/>
      <w:r w:rsidRPr="000B5062">
        <w:rPr>
          <w:szCs w:val="28"/>
        </w:rPr>
        <w:t>Манжерок</w:t>
      </w:r>
      <w:proofErr w:type="spellEnd"/>
      <w:r w:rsidRPr="000B5062">
        <w:rPr>
          <w:szCs w:val="28"/>
        </w:rPr>
        <w:t>» помогает развивать Республику Алтай</w:t>
      </w:r>
      <w:r w:rsidRPr="000B5062">
        <w:rPr>
          <w:szCs w:val="28"/>
        </w:rPr>
        <w:fldChar w:fldCharType="end"/>
      </w:r>
      <w:bookmarkEnd w:id="65"/>
      <w:bookmarkEnd w:id="66"/>
    </w:p>
    <w:p w:rsidR="00111566" w:rsidRPr="000B5062" w:rsidRDefault="0052522C" w:rsidP="000B506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Курорт системно оказывает поддержку республиканским организациям – общественным, образовательным, спортивным и культурным. В партнерстве с </w:t>
      </w:r>
      <w:r w:rsidRPr="000B5062">
        <w:rPr>
          <w:b/>
          <w:bCs/>
          <w:szCs w:val="28"/>
        </w:rPr>
        <w:t>региональным отделением "Всероссийского общества инвалидов</w:t>
      </w:r>
      <w:r w:rsidRPr="000B5062">
        <w:rPr>
          <w:szCs w:val="28"/>
        </w:rPr>
        <w:t>" (</w:t>
      </w:r>
      <w:r w:rsidRPr="000B5062">
        <w:rPr>
          <w:b/>
          <w:bCs/>
          <w:szCs w:val="28"/>
        </w:rPr>
        <w:t>ВОИ</w:t>
      </w:r>
      <w:r w:rsidRPr="000B5062">
        <w:rPr>
          <w:szCs w:val="28"/>
        </w:rPr>
        <w:t xml:space="preserve">) компания реализует проекты, которые объединяют тысячи человек из разных уголков республики и других регионов страны.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13" w:history="1">
        <w:r w:rsidR="0052522C" w:rsidRPr="000B5062">
          <w:rPr>
            <w:color w:val="248AE8"/>
            <w:sz w:val="28"/>
            <w:szCs w:val="28"/>
          </w:rPr>
          <w:t>https://nsk.plus.rbc.ru/news/686f984e7a8aa9905b2b866e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Regions.ru. Шатура</w:t>
      </w:r>
    </w:p>
    <w:bookmarkStart w:id="67" w:name="re_-1767318497"/>
    <w:bookmarkStart w:id="68" w:name="re_336c440d-4eaa-4078-8662-c5932affb32f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"https://regions.ru/shatura/obshchestvo/lyudi-s-invalidnostyu-iz-roshalya-zanyali-pervoe-mesto-na-turisticheskom-slete"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Люди с инвалидностью из Рошаля заняли первое место на туристическом слете</w:t>
      </w:r>
      <w:r w:rsidRPr="000B5062">
        <w:rPr>
          <w:szCs w:val="28"/>
        </w:rPr>
        <w:fldChar w:fldCharType="end"/>
      </w:r>
      <w:bookmarkEnd w:id="67"/>
      <w:bookmarkEnd w:id="68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Команда из Рошаля стала триумфатором областного туристического слета. </w:t>
      </w:r>
      <w:proofErr w:type="spellStart"/>
      <w:r w:rsidRPr="000B5062">
        <w:rPr>
          <w:b/>
          <w:bCs/>
          <w:szCs w:val="28"/>
        </w:rPr>
        <w:t>Рошальское</w:t>
      </w:r>
      <w:proofErr w:type="spellEnd"/>
      <w:r w:rsidRPr="000B5062">
        <w:rPr>
          <w:b/>
          <w:bCs/>
          <w:szCs w:val="28"/>
        </w:rPr>
        <w:t xml:space="preserve"> городское отделение Московской областной организации Всероссийского общества инвалидов</w:t>
      </w:r>
      <w:r w:rsidRPr="000B5062">
        <w:rPr>
          <w:szCs w:val="28"/>
        </w:rPr>
        <w:t xml:space="preserve"> активно участвовало в туристическом фестивале, охватывающем юго-восточную часть Подмосковья.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14" w:history="1">
        <w:r w:rsidR="0052522C" w:rsidRPr="000B5062">
          <w:rPr>
            <w:color w:val="248AE8"/>
            <w:sz w:val="28"/>
            <w:szCs w:val="28"/>
          </w:rPr>
          <w:t>https://regions.ru/shatura/obshchestvo/lyudi-s-invalidnostyu-iz-roshalya-zanyali-pervoe-mesto-na-turisticheskom-slete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ГТРК </w:t>
      </w:r>
      <w:proofErr w:type="spellStart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Мурман</w:t>
      </w:r>
      <w:proofErr w:type="spellEnd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(murman.tv)</w:t>
      </w:r>
    </w:p>
    <w:bookmarkStart w:id="69" w:name="re_-1767318496"/>
    <w:bookmarkStart w:id="70" w:name="re_6f29346d-8235-47c0-b357-612b0fe08068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"https://murman.tv/news-n-36031--zashitniki-otechestva-—-nashi-dni"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"Защитники Отечества — наши дни"</w:t>
      </w:r>
      <w:r w:rsidRPr="000B5062">
        <w:rPr>
          <w:szCs w:val="28"/>
        </w:rPr>
        <w:fldChar w:fldCharType="end"/>
      </w:r>
      <w:bookmarkEnd w:id="69"/>
      <w:bookmarkEnd w:id="70"/>
    </w:p>
    <w:p w:rsidR="00111566" w:rsidRPr="000B5062" w:rsidRDefault="008505DD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>В</w:t>
      </w:r>
      <w:r w:rsidR="0052522C" w:rsidRPr="000B5062">
        <w:rPr>
          <w:szCs w:val="28"/>
        </w:rPr>
        <w:t xml:space="preserve"> эфире "Радио России-Мурманск" беседуем с представителями филиала фонда "Защитники Отечества" по Мурманской области, ветеранами спецоперации и </w:t>
      </w:r>
      <w:r w:rsidR="0052522C" w:rsidRPr="000B5062">
        <w:rPr>
          <w:b/>
          <w:bCs/>
          <w:szCs w:val="28"/>
        </w:rPr>
        <w:t>регионального экспертного центра системы добровольной сертификации Всероссийского общества инвалидов</w:t>
      </w:r>
      <w:r w:rsidR="0052522C" w:rsidRPr="000B5062">
        <w:rPr>
          <w:szCs w:val="28"/>
        </w:rPr>
        <w:t>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15" w:history="1">
        <w:r w:rsidR="0052522C" w:rsidRPr="000B5062">
          <w:rPr>
            <w:color w:val="248AE8"/>
            <w:sz w:val="28"/>
            <w:szCs w:val="28"/>
          </w:rPr>
          <w:t>https://murman.tv/news-n-36031--</w:t>
        </w:r>
        <w:proofErr w:type="spellStart"/>
        <w:r w:rsidR="0052522C" w:rsidRPr="000B5062">
          <w:rPr>
            <w:color w:val="248AE8"/>
            <w:sz w:val="28"/>
            <w:szCs w:val="28"/>
          </w:rPr>
          <w:t>zashitniki-otechestva</w:t>
        </w:r>
        <w:proofErr w:type="spellEnd"/>
        <w:r w:rsidR="0052522C" w:rsidRPr="000B5062">
          <w:rPr>
            <w:color w:val="248AE8"/>
            <w:sz w:val="28"/>
            <w:szCs w:val="28"/>
          </w:rPr>
          <w:t>-—-</w:t>
        </w:r>
        <w:proofErr w:type="spellStart"/>
        <w:r w:rsidR="0052522C" w:rsidRPr="000B5062">
          <w:rPr>
            <w:color w:val="248AE8"/>
            <w:sz w:val="28"/>
            <w:szCs w:val="28"/>
          </w:rPr>
          <w:t>nashi-dni</w:t>
        </w:r>
        <w:proofErr w:type="spellEnd"/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23.07.2025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Комсомольская правда - Новосибирск (nsk.kp.ru)</w:t>
      </w:r>
    </w:p>
    <w:bookmarkStart w:id="71" w:name="re_-1767318495"/>
    <w:bookmarkStart w:id="72" w:name="re_839a1448-2760-4a20-afb9-27698350dad4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"https://www.nsk.kp.ru/online/news/6483941/"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В Новосибирск</w:t>
      </w:r>
      <w:r w:rsidR="00BE5B2D">
        <w:rPr>
          <w:szCs w:val="28"/>
        </w:rPr>
        <w:t>е</w:t>
      </w:r>
      <w:r w:rsidRPr="000B5062">
        <w:rPr>
          <w:szCs w:val="28"/>
        </w:rPr>
        <w:t xml:space="preserve"> пройдет второй этап Российского слета «Инвастартап 2025»</w:t>
      </w:r>
      <w:r w:rsidRPr="000B5062">
        <w:rPr>
          <w:szCs w:val="28"/>
        </w:rPr>
        <w:fldChar w:fldCharType="end"/>
      </w:r>
      <w:bookmarkEnd w:id="71"/>
      <w:bookmarkEnd w:id="72"/>
    </w:p>
    <w:p w:rsidR="00111566" w:rsidRPr="000B5062" w:rsidRDefault="0052522C" w:rsidP="000B5062">
      <w:pPr>
        <w:pStyle w:val="a3"/>
        <w:spacing w:beforeAutospacing="1" w:afterAutospacing="1" w:line="276" w:lineRule="auto"/>
        <w:rPr>
          <w:szCs w:val="28"/>
        </w:rPr>
      </w:pPr>
      <w:r w:rsidRPr="000B5062">
        <w:rPr>
          <w:szCs w:val="28"/>
        </w:rPr>
        <w:t xml:space="preserve">Об этом сообщили в пресс-службе Министерства промышленности и торговли региона. Цель слета – поддержать сообщество предпринимателей с инвалидностью, обменяться опытом и дать новые знания и инструменты для развития бизнеса. Участниками станут предприниматели и самозанятые с инвалидностью из </w:t>
      </w:r>
      <w:r w:rsidRPr="000B5062">
        <w:rPr>
          <w:b/>
          <w:bCs/>
          <w:szCs w:val="28"/>
        </w:rPr>
        <w:t>региональных организаций Всероссийского общества инвалидов</w:t>
      </w:r>
      <w:r w:rsidRPr="000B5062">
        <w:rPr>
          <w:szCs w:val="28"/>
        </w:rPr>
        <w:t>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16" w:history="1">
        <w:r w:rsidR="0052522C" w:rsidRPr="000B5062">
          <w:rPr>
            <w:color w:val="248AE8"/>
            <w:sz w:val="28"/>
            <w:szCs w:val="28"/>
          </w:rPr>
          <w:t>https://www.nsk.k</w:t>
        </w:r>
        <w:r w:rsidR="0052522C" w:rsidRPr="000B5062">
          <w:rPr>
            <w:color w:val="248AE8"/>
            <w:sz w:val="28"/>
            <w:szCs w:val="28"/>
          </w:rPr>
          <w:t>p</w:t>
        </w:r>
        <w:r w:rsidR="0052522C" w:rsidRPr="000B5062">
          <w:rPr>
            <w:color w:val="248AE8"/>
            <w:sz w:val="28"/>
            <w:szCs w:val="28"/>
          </w:rPr>
          <w:t>.ru/online/news/6483941/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Областная (ogirk.ru)</w:t>
      </w:r>
    </w:p>
    <w:bookmarkStart w:id="73" w:name="re_-1767318492"/>
    <w:bookmarkStart w:id="74" w:name="re_73380583-8338-4082-91aa-5962e22d9628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"https://www.ogirk.ru/2025/07/22/v-irkutske-startoval-socialnyj-avtoprobeg/"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В Иркутске стартовал социальный автопробег</w:t>
      </w:r>
      <w:r w:rsidRPr="000B5062">
        <w:rPr>
          <w:szCs w:val="28"/>
        </w:rPr>
        <w:fldChar w:fldCharType="end"/>
      </w:r>
      <w:bookmarkEnd w:id="73"/>
      <w:bookmarkEnd w:id="74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Иркутская область – для каждого" стартовал из Иркутска 22 июля. В состав пяти экипажей вошли члены и активисты </w:t>
      </w:r>
      <w:r w:rsidRPr="000B5062">
        <w:rPr>
          <w:b/>
          <w:bCs/>
          <w:szCs w:val="28"/>
        </w:rPr>
        <w:t>Всероссийского общества инвалидов</w:t>
      </w:r>
      <w:r w:rsidRPr="000B5062">
        <w:rPr>
          <w:szCs w:val="28"/>
        </w:rPr>
        <w:t xml:space="preserve"> и участники специальной военной операции. Автопробег финиширует в Тулуне 24 июля.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17" w:history="1">
        <w:r w:rsidR="0052522C" w:rsidRPr="000B5062">
          <w:rPr>
            <w:color w:val="248AE8"/>
            <w:sz w:val="28"/>
            <w:szCs w:val="28"/>
          </w:rPr>
          <w:t>https://www.ogirk.ru/2025/07/22/v-irkutske-startoval-socialnyj-avtoprobeg/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Стрела (riastrela.ru)</w:t>
      </w:r>
    </w:p>
    <w:bookmarkStart w:id="75" w:name="re_-1767318491"/>
    <w:bookmarkStart w:id="76" w:name="re_02b54e3d-35a8-4cc6-b8df-a478afe09c2e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"https://riastrela.ru/p/197144/"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Брянская делегация приняла участие в 18-м Международном фестивале творчества инвалидов им. Игоря Лученка в Витебске</w:t>
      </w:r>
      <w:r w:rsidRPr="000B5062">
        <w:rPr>
          <w:szCs w:val="28"/>
        </w:rPr>
        <w:fldChar w:fldCharType="end"/>
      </w:r>
      <w:bookmarkEnd w:id="75"/>
      <w:bookmarkEnd w:id="76"/>
    </w:p>
    <w:p w:rsidR="00111566" w:rsidRPr="000B5062" w:rsidRDefault="0052522C" w:rsidP="000B506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С 11 по 14 июля делегация </w:t>
      </w:r>
      <w:r w:rsidRPr="000B5062">
        <w:rPr>
          <w:b/>
          <w:bCs/>
          <w:szCs w:val="28"/>
        </w:rPr>
        <w:t>Брянской областной организации ВОИ</w:t>
      </w:r>
      <w:r w:rsidRPr="000B5062">
        <w:rPr>
          <w:szCs w:val="28"/>
        </w:rPr>
        <w:t xml:space="preserve"> участвовала в 18-м Международном фестивале творчества инвалидов имени Игоря Лученка "Витебск-2025", в рамках XXXIV Международного фестиваля искусств "Славянский базар в Витебске".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18" w:history="1">
        <w:r w:rsidR="0052522C" w:rsidRPr="000B5062">
          <w:rPr>
            <w:color w:val="248AE8"/>
            <w:sz w:val="28"/>
            <w:szCs w:val="28"/>
          </w:rPr>
          <w:t>https://riastrela.ru/p/197144/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23.07.2025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 в Калмыкии (mk-kalm.ru)</w:t>
      </w:r>
    </w:p>
    <w:bookmarkStart w:id="77" w:name="re_-1767318487"/>
    <w:bookmarkStart w:id="78" w:name="re_3c915d16-c5c6-46c7-a2e6-a23095ed5e2c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"https://www.mk-kalm.ru/social/2025/07/23/v-kalmykii-zazvuchala-melodiya-serdca.html"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В Калмыкии зазвучала «Мелодия сердца»</w:t>
      </w:r>
      <w:r w:rsidRPr="000B5062">
        <w:rPr>
          <w:szCs w:val="28"/>
        </w:rPr>
        <w:fldChar w:fldCharType="end"/>
      </w:r>
      <w:bookmarkEnd w:id="77"/>
      <w:bookmarkEnd w:id="78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Библиотека и </w:t>
      </w:r>
      <w:proofErr w:type="spellStart"/>
      <w:r w:rsidRPr="000B5062">
        <w:rPr>
          <w:szCs w:val="28"/>
        </w:rPr>
        <w:t>реготделение</w:t>
      </w:r>
      <w:proofErr w:type="spellEnd"/>
      <w:r w:rsidRPr="000B5062">
        <w:rPr>
          <w:szCs w:val="28"/>
        </w:rPr>
        <w:t xml:space="preserve"> </w:t>
      </w:r>
      <w:r w:rsidRPr="000B5062">
        <w:rPr>
          <w:b/>
          <w:bCs/>
          <w:szCs w:val="28"/>
        </w:rPr>
        <w:t>всероссийского общества инвалидов</w:t>
      </w:r>
      <w:r w:rsidRPr="000B5062">
        <w:rPr>
          <w:szCs w:val="28"/>
        </w:rPr>
        <w:t xml:space="preserve"> создали инклюзивный хор, победив в </w:t>
      </w:r>
      <w:proofErr w:type="spellStart"/>
      <w:r w:rsidRPr="000B5062">
        <w:rPr>
          <w:szCs w:val="28"/>
        </w:rPr>
        <w:t>грантовом</w:t>
      </w:r>
      <w:proofErr w:type="spellEnd"/>
      <w:r w:rsidRPr="000B5062">
        <w:rPr>
          <w:szCs w:val="28"/>
        </w:rPr>
        <w:t xml:space="preserve"> конкурсе.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19" w:history="1">
        <w:r w:rsidR="0052522C" w:rsidRPr="000B5062">
          <w:rPr>
            <w:color w:val="248AE8"/>
            <w:sz w:val="28"/>
            <w:szCs w:val="28"/>
          </w:rPr>
          <w:t>https://www.mk-kalm.ru/social/2025/07/23/v-kalmykii-zazvuchala-melodiya-serdca.html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Наш край (nash-krai.ru)</w:t>
      </w:r>
    </w:p>
    <w:bookmarkStart w:id="79" w:name="re_-1767318484"/>
    <w:bookmarkStart w:id="80" w:name="re_1e635138-f183-40d6-9b44-9de2a782f0df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"https://nash-krai.ru/delfiny-v-more-v-millerovo-proshla-art-terapiya-dlya-lyudej-s-ovz/"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Дельфины в море: в Миллерово прошла арт-терапия для людей с ОВЗ</w:t>
      </w:r>
      <w:r w:rsidRPr="000B5062">
        <w:rPr>
          <w:szCs w:val="28"/>
        </w:rPr>
        <w:fldChar w:fldCharType="end"/>
      </w:r>
      <w:bookmarkEnd w:id="79"/>
      <w:bookmarkEnd w:id="80"/>
    </w:p>
    <w:p w:rsidR="00111566" w:rsidRPr="000B5062" w:rsidRDefault="00C627BB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>
        <w:rPr>
          <w:szCs w:val="28"/>
        </w:rPr>
        <w:t>Активисты</w:t>
      </w:r>
      <w:r w:rsidR="0052522C" w:rsidRPr="000B5062">
        <w:rPr>
          <w:szCs w:val="28"/>
        </w:rPr>
        <w:t xml:space="preserve"> из миллеровских организаций </w:t>
      </w:r>
      <w:r w:rsidR="0052522C" w:rsidRPr="000B5062">
        <w:rPr>
          <w:b/>
          <w:bCs/>
          <w:szCs w:val="28"/>
        </w:rPr>
        <w:t>Всероссийских общества инвалидов</w:t>
      </w:r>
      <w:r w:rsidR="0052522C" w:rsidRPr="000B5062">
        <w:rPr>
          <w:szCs w:val="28"/>
        </w:rPr>
        <w:t xml:space="preserve">, общества слепых и Центра социального обслуживания рисовали дельфинов в море.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20" w:history="1">
        <w:r w:rsidR="0052522C" w:rsidRPr="000B5062">
          <w:rPr>
            <w:color w:val="248AE8"/>
            <w:sz w:val="28"/>
            <w:szCs w:val="28"/>
          </w:rPr>
          <w:t>https://nash-krai.ru/delfiny-v-more-v-millerovo-proshla-art-terapiya-dlya-lyudej-s-ovz/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Рассвет (газета-</w:t>
      </w:r>
      <w:proofErr w:type="spellStart"/>
      <w:proofErr w:type="gramStart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рассвет.рф</w:t>
      </w:r>
      <w:proofErr w:type="spellEnd"/>
      <w:proofErr w:type="gramEnd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81" w:name="re_-1767318482"/>
    <w:bookmarkStart w:id="82" w:name="re_f136311c-c837-421c-a300-026cb9431f57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"https://xn----7sbabkbpem7gmahi.xn--p1ai/2025/07/22/чтобы-мир-изучить-нужно-в-школу-ходит/"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«Чтобы мир изучить, нужно в школу ходить…». Встреча в средней школе №4 с руководителем Успенского районного отделения Всероссийского общества инвалидов Н.Н.</w:t>
      </w:r>
      <w:r w:rsidR="008909B8">
        <w:rPr>
          <w:szCs w:val="28"/>
        </w:rPr>
        <w:t xml:space="preserve"> </w:t>
      </w:r>
      <w:r w:rsidRPr="000B5062">
        <w:rPr>
          <w:szCs w:val="28"/>
        </w:rPr>
        <w:t>Буровой</w:t>
      </w:r>
      <w:r w:rsidRPr="000B5062">
        <w:rPr>
          <w:szCs w:val="28"/>
        </w:rPr>
        <w:fldChar w:fldCharType="end"/>
      </w:r>
      <w:bookmarkEnd w:id="81"/>
      <w:bookmarkEnd w:id="82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А еще лето с Первыми запомнится многими классными встречами! Одна из них, посвященная равным возможностям, состоялась в средней школе №4 села </w:t>
      </w:r>
      <w:proofErr w:type="spellStart"/>
      <w:r w:rsidRPr="000B5062">
        <w:rPr>
          <w:szCs w:val="28"/>
        </w:rPr>
        <w:t>Коноково</w:t>
      </w:r>
      <w:proofErr w:type="spellEnd"/>
      <w:r w:rsidRPr="000B5062">
        <w:rPr>
          <w:szCs w:val="28"/>
        </w:rPr>
        <w:t xml:space="preserve">, где гостем мероприятия стала руководитель </w:t>
      </w:r>
      <w:r w:rsidRPr="000B5062">
        <w:rPr>
          <w:b/>
          <w:bCs/>
          <w:szCs w:val="28"/>
        </w:rPr>
        <w:t>Успенского районного отделения Всероссийского общества инвалидов</w:t>
      </w:r>
      <w:r w:rsidR="008909B8">
        <w:rPr>
          <w:szCs w:val="28"/>
        </w:rPr>
        <w:t xml:space="preserve"> Н.</w:t>
      </w:r>
      <w:r w:rsidRPr="000B5062">
        <w:rPr>
          <w:szCs w:val="28"/>
        </w:rPr>
        <w:t>Н.</w:t>
      </w:r>
      <w:r w:rsidR="008909B8">
        <w:rPr>
          <w:szCs w:val="28"/>
        </w:rPr>
        <w:t xml:space="preserve"> </w:t>
      </w:r>
      <w:r w:rsidRPr="000B5062">
        <w:rPr>
          <w:szCs w:val="28"/>
        </w:rPr>
        <w:t xml:space="preserve">Бурова.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21" w:history="1">
        <w:r w:rsidR="0052522C" w:rsidRPr="000B5062">
          <w:rPr>
            <w:color w:val="248AE8"/>
            <w:sz w:val="28"/>
            <w:szCs w:val="28"/>
          </w:rPr>
          <w:t>https://xn----7sbabkbpem7gmahi.xn--p1ai/2025/07/22/чтобы-мир-изучить-нужно-в-школу-ходит/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Балаково 24 (balakovo24.ru)</w:t>
      </w:r>
    </w:p>
    <w:bookmarkStart w:id="83" w:name="re_-1767318480"/>
    <w:bookmarkStart w:id="84" w:name="re_e09e5844-5560-4248-9061-0cd41bf8ea3d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"https://balakovo24.ru/balakovskaya-organizaciya-vserossijskogo-obshhestva-invalidov-pobedila-v-regionalnom-konkurse-socialnyx-proektov" </w:instrText>
      </w:r>
      <w:r w:rsidRPr="000B5062">
        <w:rPr>
          <w:szCs w:val="28"/>
        </w:rPr>
        <w:fldChar w:fldCharType="separate"/>
      </w:r>
      <w:proofErr w:type="spellStart"/>
      <w:r w:rsidRPr="000B5062">
        <w:rPr>
          <w:szCs w:val="28"/>
        </w:rPr>
        <w:t>Балаковская</w:t>
      </w:r>
      <w:proofErr w:type="spellEnd"/>
      <w:r w:rsidRPr="000B5062">
        <w:rPr>
          <w:szCs w:val="28"/>
        </w:rPr>
        <w:t xml:space="preserve"> организация Всероссийского общества инвалидов победила в региональном конкурсе социальных проектов</w:t>
      </w:r>
      <w:r w:rsidRPr="000B5062">
        <w:rPr>
          <w:szCs w:val="28"/>
        </w:rPr>
        <w:fldChar w:fldCharType="end"/>
      </w:r>
      <w:bookmarkEnd w:id="83"/>
      <w:bookmarkEnd w:id="84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По информации </w:t>
      </w:r>
      <w:proofErr w:type="spellStart"/>
      <w:r w:rsidRPr="000B5062">
        <w:rPr>
          <w:b/>
          <w:bCs/>
          <w:szCs w:val="28"/>
        </w:rPr>
        <w:t>Балаковской</w:t>
      </w:r>
      <w:proofErr w:type="spellEnd"/>
      <w:r w:rsidRPr="000B5062">
        <w:rPr>
          <w:b/>
          <w:bCs/>
          <w:szCs w:val="28"/>
        </w:rPr>
        <w:t xml:space="preserve"> местной организации Всероссийского общества инвалидов</w:t>
      </w:r>
      <w:r w:rsidRPr="000B5062">
        <w:rPr>
          <w:szCs w:val="28"/>
        </w:rPr>
        <w:t>, полученный грант позволит реализовать проект под названием "Шагай. Играй. Развивайся", который будет реализовываться с 01.09.2025 года по 30.06.2026 года в г. Балаково.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22" w:history="1">
        <w:r w:rsidR="0052522C" w:rsidRPr="000B5062">
          <w:rPr>
            <w:color w:val="248AE8"/>
            <w:sz w:val="28"/>
            <w:szCs w:val="28"/>
          </w:rPr>
          <w:t>https://balakovo24.ru/balakovskaya-organizaciya-vserossijskogo-obshhestva-invalidov-pobedila-v-regionalnom-konkurse-socialnyx-proektov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SyasNews</w:t>
      </w:r>
      <w:proofErr w:type="spellEnd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(syasnews.ru)</w:t>
      </w:r>
    </w:p>
    <w:bookmarkStart w:id="85" w:name="re_-1767318479"/>
    <w:bookmarkStart w:id="86" w:name="re_b24d8bc8-28f6-40f1-9295-2b0f2a1bd944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"https://syasnews.ru/naschi-ludi/volhovskaya-organizaciya-voi-pobeda-na-sportivnom-slyote" </w:instrText>
      </w:r>
      <w:r w:rsidRPr="000B5062">
        <w:rPr>
          <w:szCs w:val="28"/>
        </w:rPr>
        <w:fldChar w:fldCharType="separate"/>
      </w:r>
      <w:proofErr w:type="spellStart"/>
      <w:r w:rsidRPr="000B5062">
        <w:rPr>
          <w:szCs w:val="28"/>
        </w:rPr>
        <w:t>Волховская</w:t>
      </w:r>
      <w:proofErr w:type="spellEnd"/>
      <w:r w:rsidRPr="000B5062">
        <w:rPr>
          <w:szCs w:val="28"/>
        </w:rPr>
        <w:t xml:space="preserve"> организация ВОИ: победа на спортивном слете</w:t>
      </w:r>
      <w:r w:rsidRPr="000B5062">
        <w:rPr>
          <w:szCs w:val="28"/>
        </w:rPr>
        <w:fldChar w:fldCharType="end"/>
      </w:r>
      <w:bookmarkEnd w:id="85"/>
      <w:bookmarkEnd w:id="86"/>
    </w:p>
    <w:p w:rsidR="00111566" w:rsidRPr="000B5062" w:rsidRDefault="0052522C" w:rsidP="000B506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Спорт – это не только физическая сила, но и сила духа. </w:t>
      </w:r>
      <w:proofErr w:type="spellStart"/>
      <w:r w:rsidRPr="000B5062">
        <w:rPr>
          <w:b/>
          <w:bCs/>
          <w:szCs w:val="28"/>
        </w:rPr>
        <w:t>Волховская</w:t>
      </w:r>
      <w:proofErr w:type="spellEnd"/>
      <w:r w:rsidRPr="000B5062">
        <w:rPr>
          <w:b/>
          <w:bCs/>
          <w:szCs w:val="28"/>
        </w:rPr>
        <w:t xml:space="preserve"> районная организация Всероссийского общества инвалидов</w:t>
      </w:r>
      <w:r w:rsidRPr="000B5062">
        <w:rPr>
          <w:szCs w:val="28"/>
        </w:rPr>
        <w:t xml:space="preserve"> успешно выступила на спортивно-туристском слете, где команда демонстрировала свои навыки и упорство. Это событие собрало 14 команд из 10 районов Ленинградской области, что привлекло более 60 участников!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23" w:history="1">
        <w:r w:rsidR="0052522C" w:rsidRPr="000B5062">
          <w:rPr>
            <w:color w:val="248AE8"/>
            <w:sz w:val="28"/>
            <w:szCs w:val="28"/>
          </w:rPr>
          <w:t>https://syasnews.ru/naschi-ludi/volhovskaya-organizaciya-voi-pobeda-na-sportivnom-slyote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Аргументы недели (an-crimea.ru). Крым</w:t>
      </w:r>
    </w:p>
    <w:bookmarkStart w:id="87" w:name="re_-1767318473"/>
    <w:bookmarkStart w:id="88" w:name="re_241ee1e6-a37a-49c4-89f9-79e6110b5b53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"https://an-crimea.ru/page/news/198006"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Инвалиды Евпатории выпишут свой рецепт реконструкции дорог</w:t>
      </w:r>
      <w:r w:rsidRPr="000B5062">
        <w:rPr>
          <w:szCs w:val="28"/>
        </w:rPr>
        <w:fldChar w:fldCharType="end"/>
      </w:r>
      <w:bookmarkEnd w:id="87"/>
      <w:bookmarkEnd w:id="88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Председатель </w:t>
      </w:r>
      <w:r w:rsidRPr="000B5062">
        <w:rPr>
          <w:b/>
          <w:bCs/>
          <w:szCs w:val="28"/>
        </w:rPr>
        <w:t>крымского отделения Всероссийского общества инвалидов</w:t>
      </w:r>
      <w:r w:rsidRPr="000B5062">
        <w:rPr>
          <w:szCs w:val="28"/>
        </w:rPr>
        <w:t xml:space="preserve"> Сергей Поддубный рассказал "Аргументам недели", что намерен обратиться в администрацию с просьбой включить его замечания по доступности среды в планируемые мероприятия. "Это редкий шанс поправить недочеты, чтобы инвалидам было комфортно передвигаться по городу.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24" w:history="1">
        <w:r w:rsidR="0052522C" w:rsidRPr="000B5062">
          <w:rPr>
            <w:color w:val="248AE8"/>
            <w:sz w:val="28"/>
            <w:szCs w:val="28"/>
          </w:rPr>
          <w:t>https://an-crimea.ru/page/news/198006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Арзамасские</w:t>
      </w:r>
      <w:proofErr w:type="spellEnd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новости (a-novosti.ru)</w:t>
      </w:r>
    </w:p>
    <w:bookmarkStart w:id="89" w:name="re_-1767318470"/>
    <w:bookmarkStart w:id="90" w:name="re_78da1d27-0643-42c0-accd-9a80bc183ba4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"https://a-novosti.ru/2025/07/24/news/zemljaki/приятное-с-полезным/"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Приятное с полезным</w:t>
      </w:r>
      <w:r w:rsidRPr="000B5062">
        <w:rPr>
          <w:szCs w:val="28"/>
        </w:rPr>
        <w:fldChar w:fldCharType="end"/>
      </w:r>
      <w:bookmarkEnd w:id="89"/>
      <w:bookmarkEnd w:id="90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proofErr w:type="spellStart"/>
      <w:r w:rsidRPr="000B5062">
        <w:rPr>
          <w:b/>
          <w:bCs/>
          <w:szCs w:val="28"/>
        </w:rPr>
        <w:t>Арзамасская</w:t>
      </w:r>
      <w:proofErr w:type="spellEnd"/>
      <w:r w:rsidRPr="000B5062">
        <w:rPr>
          <w:b/>
          <w:bCs/>
          <w:szCs w:val="28"/>
        </w:rPr>
        <w:t xml:space="preserve"> городская организация Всероссийского общества инвалидов</w:t>
      </w:r>
      <w:r w:rsidRPr="000B5062">
        <w:rPr>
          <w:szCs w:val="28"/>
        </w:rPr>
        <w:t xml:space="preserve"> (</w:t>
      </w:r>
      <w:r w:rsidRPr="000B5062">
        <w:rPr>
          <w:b/>
          <w:bCs/>
          <w:szCs w:val="28"/>
        </w:rPr>
        <w:t>ВОИ</w:t>
      </w:r>
      <w:r w:rsidRPr="000B5062">
        <w:rPr>
          <w:szCs w:val="28"/>
        </w:rPr>
        <w:t>) встречала гостей из пяти районов области. В Арзамас приехали члены общества инвалидов из Ардатова, Вада, Дальнего Константинова, Дивеева, Перевоза. Началась встреча с экскурсии по обновленной части города.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25" w:history="1">
        <w:r w:rsidR="0052522C" w:rsidRPr="000B5062">
          <w:rPr>
            <w:color w:val="248AE8"/>
            <w:sz w:val="28"/>
            <w:szCs w:val="28"/>
          </w:rPr>
          <w:t>https://a-novosti.ru/2025/07/24/news/zemljaki/приятное-с-полезным/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18.07.2025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ПроНягань.ру</w:t>
      </w:r>
      <w:proofErr w:type="spellEnd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proofErr w:type="gramStart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pronyagan.online</w:t>
      </w:r>
      <w:proofErr w:type="spellEnd"/>
      <w:proofErr w:type="gramEnd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91" w:name="re_-1767318469"/>
    <w:bookmarkStart w:id="92" w:name="re_ec54ed67-baf2-4197-9901-a0bc9324a142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"https://pronyagan.online/tpost/3btjboh5i1-priglashaem-vas-obsudit-initsiativu-yugo"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 xml:space="preserve">Приглашаем вас обсудить инициативу </w:t>
      </w:r>
      <w:proofErr w:type="spellStart"/>
      <w:r w:rsidRPr="000B5062">
        <w:rPr>
          <w:szCs w:val="28"/>
        </w:rPr>
        <w:t>югорских</w:t>
      </w:r>
      <w:proofErr w:type="spellEnd"/>
      <w:r w:rsidRPr="000B5062">
        <w:rPr>
          <w:szCs w:val="28"/>
        </w:rPr>
        <w:t xml:space="preserve"> активистов и предложить свои идеи</w:t>
      </w:r>
      <w:r w:rsidRPr="000B5062">
        <w:rPr>
          <w:szCs w:val="28"/>
        </w:rPr>
        <w:fldChar w:fldCharType="end"/>
      </w:r>
      <w:bookmarkEnd w:id="91"/>
      <w:bookmarkEnd w:id="92"/>
    </w:p>
    <w:p w:rsidR="00111566" w:rsidRPr="000B5062" w:rsidRDefault="0052522C" w:rsidP="000B506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Окружной Департамент труда и занятости населения по инициативе </w:t>
      </w:r>
      <w:proofErr w:type="spellStart"/>
      <w:r w:rsidRPr="000B5062">
        <w:rPr>
          <w:szCs w:val="28"/>
        </w:rPr>
        <w:t>урайских</w:t>
      </w:r>
      <w:proofErr w:type="spellEnd"/>
      <w:r w:rsidRPr="000B5062">
        <w:rPr>
          <w:szCs w:val="28"/>
        </w:rPr>
        <w:t xml:space="preserve"> активистов "</w:t>
      </w:r>
      <w:r w:rsidRPr="000B5062">
        <w:rPr>
          <w:b/>
          <w:bCs/>
          <w:szCs w:val="28"/>
        </w:rPr>
        <w:t>Всероссийского общества инвалидов</w:t>
      </w:r>
      <w:r w:rsidRPr="000B5062">
        <w:rPr>
          <w:szCs w:val="28"/>
        </w:rPr>
        <w:t xml:space="preserve">" планирует изменить порядок предоставления работодателям субсидии на оснащение/дооснащение рабочих мест для инвалидов.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26" w:history="1">
        <w:r w:rsidR="0052522C" w:rsidRPr="000B5062">
          <w:rPr>
            <w:color w:val="248AE8"/>
            <w:sz w:val="28"/>
            <w:szCs w:val="28"/>
          </w:rPr>
          <w:t>https://pronyagan.online/tpost/3btjboh5i1-priglashaem-vas-obsudit-initsiativu-yugo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23.07.2025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Углич-онлайн (uglich-online.ru)</w:t>
      </w:r>
    </w:p>
    <w:bookmarkStart w:id="93" w:name="re_-1767318465"/>
    <w:bookmarkStart w:id="94" w:name="re_f85856e5-d3f5-4fe4-a1fe-145dd7145bca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"https://www.uglich-online.ru/cosial/item/46680-ugadaj-melodiyu-v-uglichskom-voi.html"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 xml:space="preserve">«Угадай мелодию» в </w:t>
      </w:r>
      <w:proofErr w:type="spellStart"/>
      <w:r w:rsidRPr="000B5062">
        <w:rPr>
          <w:szCs w:val="28"/>
        </w:rPr>
        <w:t>Угличском</w:t>
      </w:r>
      <w:proofErr w:type="spellEnd"/>
      <w:r w:rsidRPr="000B5062">
        <w:rPr>
          <w:szCs w:val="28"/>
        </w:rPr>
        <w:t xml:space="preserve"> ВОИ</w:t>
      </w:r>
      <w:r w:rsidRPr="000B5062">
        <w:rPr>
          <w:szCs w:val="28"/>
        </w:rPr>
        <w:fldChar w:fldCharType="end"/>
      </w:r>
      <w:bookmarkEnd w:id="93"/>
      <w:bookmarkEnd w:id="94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rPr>
          <w:szCs w:val="28"/>
        </w:rPr>
      </w:pPr>
      <w:r w:rsidRPr="000B5062">
        <w:rPr>
          <w:szCs w:val="28"/>
        </w:rPr>
        <w:t xml:space="preserve">15 июля </w:t>
      </w:r>
      <w:r w:rsidRPr="000B5062">
        <w:rPr>
          <w:b/>
          <w:bCs/>
          <w:szCs w:val="28"/>
        </w:rPr>
        <w:t xml:space="preserve">Отделение Ярославской областной организации общероссийской общественной организации "Всероссийское общество инвалидов" </w:t>
      </w:r>
      <w:proofErr w:type="spellStart"/>
      <w:r w:rsidRPr="000B5062">
        <w:rPr>
          <w:b/>
          <w:bCs/>
          <w:szCs w:val="28"/>
        </w:rPr>
        <w:t>Угличского</w:t>
      </w:r>
      <w:proofErr w:type="spellEnd"/>
      <w:r w:rsidRPr="000B5062">
        <w:rPr>
          <w:b/>
          <w:bCs/>
          <w:szCs w:val="28"/>
        </w:rPr>
        <w:t xml:space="preserve"> муниципального района</w:t>
      </w:r>
      <w:r w:rsidRPr="000B5062">
        <w:rPr>
          <w:szCs w:val="28"/>
        </w:rPr>
        <w:t xml:space="preserve"> принимало гостей. Для участия в межмуниципальной игровой шоу-программе "Угадай мелодию"</w:t>
      </w:r>
      <w:r w:rsidR="00293C34">
        <w:rPr>
          <w:szCs w:val="28"/>
        </w:rPr>
        <w:t>.</w:t>
      </w:r>
      <w:r w:rsidRPr="000B5062">
        <w:rPr>
          <w:szCs w:val="28"/>
        </w:rPr>
        <w:t xml:space="preserve">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27" w:history="1">
        <w:r w:rsidR="0052522C" w:rsidRPr="000B5062">
          <w:rPr>
            <w:color w:val="248AE8"/>
            <w:sz w:val="28"/>
            <w:szCs w:val="28"/>
          </w:rPr>
          <w:t>https://www.uglich-online.ru/cosial/item/46680-ugadaj-melodiyu-v-uglichskom-voi.html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Новоорская</w:t>
      </w:r>
      <w:proofErr w:type="spellEnd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газета (novoorsk56.ru)</w:t>
      </w:r>
    </w:p>
    <w:bookmarkStart w:id="95" w:name="re_-1767318460"/>
    <w:bookmarkStart w:id="96" w:name="re_a0124e44-e2e9-459a-a326-8a53807014b3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"https://novoorsk56.ru/v-novoorske-proshel-master-klass-po-rospisi-pryanikov-dlya-detej/"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В Новоорске прошел мастер-класс по росписи пряников для детей</w:t>
      </w:r>
      <w:r w:rsidRPr="000B5062">
        <w:rPr>
          <w:szCs w:val="28"/>
        </w:rPr>
        <w:fldChar w:fldCharType="end"/>
      </w:r>
      <w:bookmarkEnd w:id="95"/>
      <w:bookmarkEnd w:id="96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Во время летних каникул для обеспечения занятости детей на базе Центральной районной библиотеки поселка Новоорска </w:t>
      </w:r>
      <w:r w:rsidRPr="000B5062">
        <w:rPr>
          <w:b/>
          <w:bCs/>
          <w:szCs w:val="28"/>
        </w:rPr>
        <w:t>местным отделением Всероссийского общества инвалидов</w:t>
      </w:r>
      <w:r w:rsidRPr="000B5062">
        <w:rPr>
          <w:szCs w:val="28"/>
        </w:rPr>
        <w:t xml:space="preserve"> совместно с Комплексным центром социального обслуживания населения в Новоорском районе было организовано мероприятие "Солнечный пряник" для юных получателей социальных услуг.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28" w:history="1">
        <w:r w:rsidR="0052522C" w:rsidRPr="000B5062">
          <w:rPr>
            <w:color w:val="248AE8"/>
            <w:sz w:val="28"/>
            <w:szCs w:val="28"/>
          </w:rPr>
          <w:t>https://novoorsk56.ru/v-novoorske-proshel-master-klass-po-rospisi-pryanikov-dlya-detej/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Калмыкия (riakalm.ru)</w:t>
      </w:r>
    </w:p>
    <w:bookmarkStart w:id="97" w:name="re_-1767318457"/>
    <w:bookmarkStart w:id="98" w:name="re_0ad3167e-a3f0-49b5-a915-b32ed793d9e0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"https://riakalm.ru/news2/48824-pri-solnyshke-teplo"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При «Солнышке» тепло</w:t>
      </w:r>
      <w:r w:rsidRPr="000B5062">
        <w:rPr>
          <w:szCs w:val="28"/>
        </w:rPr>
        <w:fldChar w:fldCharType="end"/>
      </w:r>
      <w:bookmarkEnd w:id="97"/>
      <w:bookmarkEnd w:id="98"/>
    </w:p>
    <w:p w:rsidR="00111566" w:rsidRPr="000B5062" w:rsidRDefault="003438C2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>По традиции во время летних каникул БУ РК «Целинный комплексный центр социального обслуживания населения» организовал детский лагерь на дому под названием «Солнышко». П</w:t>
      </w:r>
      <w:r w:rsidR="0052522C" w:rsidRPr="000B5062">
        <w:rPr>
          <w:szCs w:val="28"/>
        </w:rPr>
        <w:t xml:space="preserve">оддержку в создании этой творческой атмосферы оказал председатель </w:t>
      </w:r>
      <w:r w:rsidR="0052522C" w:rsidRPr="000B5062">
        <w:rPr>
          <w:b/>
          <w:bCs/>
          <w:szCs w:val="28"/>
        </w:rPr>
        <w:t>КРО ВОИ</w:t>
      </w:r>
      <w:r w:rsidR="0052522C" w:rsidRPr="000B5062">
        <w:rPr>
          <w:szCs w:val="28"/>
        </w:rPr>
        <w:t xml:space="preserve"> В.А. Решетников</w:t>
      </w:r>
      <w:r w:rsidR="00B176F4">
        <w:rPr>
          <w:szCs w:val="28"/>
        </w:rPr>
        <w:t>.</w:t>
      </w:r>
      <w:r w:rsidR="0052522C" w:rsidRPr="000B5062">
        <w:rPr>
          <w:szCs w:val="28"/>
        </w:rPr>
        <w:t xml:space="preserve">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29" w:history="1">
        <w:r w:rsidR="0052522C" w:rsidRPr="000B5062">
          <w:rPr>
            <w:color w:val="248AE8"/>
            <w:sz w:val="28"/>
            <w:szCs w:val="28"/>
          </w:rPr>
          <w:t>https://riakalm.ru/news2/48824-pri-solnyshke-teplo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Dnr-news.ru</w:t>
      </w:r>
    </w:p>
    <w:bookmarkStart w:id="99" w:name="re_-1767318453"/>
    <w:bookmarkStart w:id="100" w:name="re_4240ecbd-ece2-4f52-984f-3ee23110aad1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"https://dnr-news.ru/society/2025/07/22/1116850.html"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22 июля, в общественной приемной партии «Единая Россия» Петровского района г. Донецка состоялся прием граждан представителем Всероссийского общества инвалидов (ВОИ)</w:t>
      </w:r>
      <w:r w:rsidRPr="000B5062">
        <w:rPr>
          <w:szCs w:val="28"/>
        </w:rPr>
        <w:fldChar w:fldCharType="end"/>
      </w:r>
      <w:bookmarkEnd w:id="99"/>
      <w:bookmarkEnd w:id="100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22 июля, в общественной приемной партии "Единая Россия" Петровского района г. Донецка состоялся прием граждан представителем </w:t>
      </w:r>
      <w:r w:rsidRPr="000B5062">
        <w:rPr>
          <w:b/>
          <w:bCs/>
          <w:szCs w:val="28"/>
        </w:rPr>
        <w:t>Всероссийского общества инвалидов</w:t>
      </w:r>
      <w:r w:rsidRPr="000B5062">
        <w:rPr>
          <w:szCs w:val="28"/>
        </w:rPr>
        <w:t xml:space="preserve"> (</w:t>
      </w:r>
      <w:r w:rsidRPr="000B5062">
        <w:rPr>
          <w:b/>
          <w:bCs/>
          <w:szCs w:val="28"/>
        </w:rPr>
        <w:t>ВОИ</w:t>
      </w:r>
      <w:r w:rsidR="008505DD" w:rsidRPr="000B5062">
        <w:rPr>
          <w:szCs w:val="28"/>
        </w:rPr>
        <w:t>).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30" w:history="1">
        <w:r w:rsidR="0052522C" w:rsidRPr="000B5062">
          <w:rPr>
            <w:color w:val="248AE8"/>
            <w:sz w:val="28"/>
            <w:szCs w:val="28"/>
          </w:rPr>
          <w:t>https://dnr-news.ru/society/2025/07/22/1116850.html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Слава труду (tyumedia.ru)</w:t>
      </w:r>
    </w:p>
    <w:bookmarkStart w:id="101" w:name="re_-1767318442"/>
    <w:bookmarkStart w:id="102" w:name="re_499c5d50-0931-4d90-8c37-6d987e4182bc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"https://tyumedia.ru/293841.html"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Эфир телепрограммы "ТВ-Юрга" от 22 июля 2025 года</w:t>
      </w:r>
      <w:r w:rsidRPr="000B5062">
        <w:rPr>
          <w:szCs w:val="28"/>
        </w:rPr>
        <w:fldChar w:fldCharType="end"/>
      </w:r>
      <w:bookmarkEnd w:id="101"/>
      <w:bookmarkEnd w:id="102"/>
    </w:p>
    <w:p w:rsidR="00111566" w:rsidRPr="000B5062" w:rsidRDefault="0052522C" w:rsidP="000B506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"История для всех". </w:t>
      </w:r>
      <w:proofErr w:type="spellStart"/>
      <w:r w:rsidRPr="000B5062">
        <w:rPr>
          <w:b/>
          <w:bCs/>
          <w:szCs w:val="28"/>
        </w:rPr>
        <w:t>Юргинская</w:t>
      </w:r>
      <w:proofErr w:type="spellEnd"/>
      <w:r w:rsidRPr="000B5062">
        <w:rPr>
          <w:b/>
          <w:bCs/>
          <w:szCs w:val="28"/>
        </w:rPr>
        <w:t xml:space="preserve"> организация ВОИ</w:t>
      </w:r>
      <w:r w:rsidRPr="000B5062">
        <w:rPr>
          <w:szCs w:val="28"/>
        </w:rPr>
        <w:t xml:space="preserve"> и краеведческий музей реализуют совместный проект к 80-летию Победы в Великой Отечественной войне. -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31" w:history="1">
        <w:r w:rsidR="0052522C" w:rsidRPr="000B5062">
          <w:rPr>
            <w:color w:val="248AE8"/>
            <w:sz w:val="28"/>
            <w:szCs w:val="28"/>
          </w:rPr>
          <w:t>https://tyumedia.ru/293841.html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Тихвин – онлайн (tikhvin.spb.ru)</w:t>
      </w:r>
    </w:p>
    <w:bookmarkStart w:id="103" w:name="re_-1767318437"/>
    <w:bookmarkStart w:id="104" w:name="re_a5d27e4e-3545-414d-beb4-e5d282734384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"https://tikhvin.spb.ru/11/50882/"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Исцеление глубиной</w:t>
      </w:r>
      <w:r w:rsidRPr="000B5062">
        <w:rPr>
          <w:szCs w:val="28"/>
        </w:rPr>
        <w:fldChar w:fldCharType="end"/>
      </w:r>
      <w:bookmarkEnd w:id="103"/>
      <w:bookmarkEnd w:id="104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Для членов </w:t>
      </w:r>
      <w:r w:rsidRPr="000B5062">
        <w:rPr>
          <w:b/>
          <w:bCs/>
          <w:szCs w:val="28"/>
        </w:rPr>
        <w:t>Всероссийского общества инвалидов</w:t>
      </w:r>
      <w:r w:rsidRPr="000B5062">
        <w:rPr>
          <w:szCs w:val="28"/>
        </w:rPr>
        <w:t xml:space="preserve"> Ленинградская областная организация ВОВ и специалисты дайвинг-клуба "Пристань" при поддержке Фонда президентских грантов 19-20 июля организовали погружение в открытом водоеме.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32" w:history="1">
        <w:r w:rsidR="0052522C" w:rsidRPr="000B5062">
          <w:rPr>
            <w:color w:val="248AE8"/>
            <w:sz w:val="28"/>
            <w:szCs w:val="28"/>
          </w:rPr>
          <w:t>https://tikhvin.spb.ru/11/50882/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Гатчинская правда (gtn-pravda.ru)</w:t>
      </w:r>
    </w:p>
    <w:bookmarkStart w:id="105" w:name="re_-1767318434"/>
    <w:bookmarkStart w:id="106" w:name="re_1a2f7f20-7733-43c1-b425-48fa846a5ee6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"https://gtn-pravda.ru/2025/07/22/provereno-svoimi-veterani-otsenili-dostupnost-gorodskoy-sredi.html"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 xml:space="preserve">«Проверено </w:t>
      </w:r>
      <w:proofErr w:type="spellStart"/>
      <w:r w:rsidRPr="000B5062">
        <w:rPr>
          <w:szCs w:val="28"/>
        </w:rPr>
        <w:t>СВОими</w:t>
      </w:r>
      <w:proofErr w:type="spellEnd"/>
      <w:r w:rsidRPr="000B5062">
        <w:rPr>
          <w:szCs w:val="28"/>
        </w:rPr>
        <w:t>!»: ветераны оценили доступность городской среды</w:t>
      </w:r>
      <w:r w:rsidRPr="000B5062">
        <w:rPr>
          <w:szCs w:val="28"/>
        </w:rPr>
        <w:fldChar w:fldCharType="end"/>
      </w:r>
      <w:bookmarkEnd w:id="105"/>
      <w:bookmarkEnd w:id="106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Ветеранов СВО сопровождала рабочая группа по обследованию объектов социальной инфраструктуры, в которую вошли специалисты </w:t>
      </w:r>
      <w:r w:rsidRPr="000B5062">
        <w:rPr>
          <w:b/>
          <w:bCs/>
          <w:szCs w:val="28"/>
        </w:rPr>
        <w:t>Гатчинской организации Всероссийского общества инвалидов</w:t>
      </w:r>
      <w:r w:rsidR="004B0540">
        <w:rPr>
          <w:szCs w:val="28"/>
        </w:rPr>
        <w:t>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33" w:history="1">
        <w:r w:rsidR="0052522C" w:rsidRPr="000B5062">
          <w:rPr>
            <w:color w:val="248AE8"/>
            <w:sz w:val="28"/>
            <w:szCs w:val="28"/>
          </w:rPr>
          <w:t>https://gtn-pravda.ru/2025/07/22/provereno-svoimi-veterani-otsenili-dostupnost-gorodskoy-sredi.html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Тобольская правда (tobolka.ru)</w:t>
      </w:r>
    </w:p>
    <w:bookmarkStart w:id="107" w:name="re_-1767318431"/>
    <w:bookmarkStart w:id="108" w:name="re_70da1b00-563e-4898-9ceb-61fef31dc469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"https://tobolka.ru/2025/07/22/konstantin-konstantinov-podderzhal-otkrytie-centra-kompleksnogo-soprovozhdenija-invalidov-territorija-razvitija/" </w:instrText>
      </w:r>
      <w:r w:rsidRPr="000B5062">
        <w:rPr>
          <w:szCs w:val="28"/>
        </w:rPr>
        <w:fldChar w:fldCharType="separate"/>
      </w:r>
      <w:r w:rsidR="00B2524E">
        <w:rPr>
          <w:szCs w:val="28"/>
        </w:rPr>
        <w:t xml:space="preserve">Константин Константинов </w:t>
      </w:r>
      <w:r w:rsidRPr="000B5062">
        <w:rPr>
          <w:szCs w:val="28"/>
        </w:rPr>
        <w:t>поддержал открытие Центра комплексного сопровождения инвалидов «Территория развития»</w:t>
      </w:r>
      <w:r w:rsidRPr="000B5062">
        <w:rPr>
          <w:szCs w:val="28"/>
        </w:rPr>
        <w:fldChar w:fldCharType="end"/>
      </w:r>
      <w:bookmarkEnd w:id="107"/>
      <w:bookmarkEnd w:id="108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Среди основных направлений деятельности центра – комплексная реабилитация детей и взрослых с инвалидностью, а также психологическая поддержка их семей. Проект реализуется </w:t>
      </w:r>
      <w:r w:rsidRPr="000B5062">
        <w:rPr>
          <w:b/>
          <w:bCs/>
          <w:szCs w:val="28"/>
        </w:rPr>
        <w:t>Тобольской районной организацией Всероссийского общества инвалидов</w:t>
      </w:r>
      <w:r w:rsidR="00293C34">
        <w:rPr>
          <w:szCs w:val="28"/>
        </w:rPr>
        <w:t>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34" w:history="1">
        <w:r w:rsidR="0052522C" w:rsidRPr="000B5062">
          <w:rPr>
            <w:color w:val="248AE8"/>
            <w:sz w:val="28"/>
            <w:szCs w:val="28"/>
          </w:rPr>
          <w:t>https://tobolka.ru/2025/07/22/konstantin-konstantinov-podderzhal-otkrytie-centra-kompleksnogo-soprovozhdenija-invalidov-territorija-razvitija/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23.07.2025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Ейск Инфо (yeisk.info)</w:t>
      </w:r>
    </w:p>
    <w:bookmarkStart w:id="109" w:name="re_-1767318427"/>
    <w:bookmarkStart w:id="110" w:name="re_67f9ed60-559d-455e-be68-a03301c83e0d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"https://yeisk.info/all-news/v-selskih-poseleniyah-ejskogo-rajona-poyavilis-novye-kontejnernye-ploshhadki.html"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 xml:space="preserve">В сельских поселениях </w:t>
      </w:r>
      <w:proofErr w:type="spellStart"/>
      <w:r w:rsidRPr="000B5062">
        <w:rPr>
          <w:szCs w:val="28"/>
        </w:rPr>
        <w:t>Ейского</w:t>
      </w:r>
      <w:proofErr w:type="spellEnd"/>
      <w:r w:rsidRPr="000B5062">
        <w:rPr>
          <w:szCs w:val="28"/>
        </w:rPr>
        <w:t xml:space="preserve"> района появились новые контейнерные площадки</w:t>
      </w:r>
      <w:r w:rsidRPr="000B5062">
        <w:rPr>
          <w:szCs w:val="28"/>
        </w:rPr>
        <w:fldChar w:fldCharType="end"/>
      </w:r>
      <w:bookmarkEnd w:id="109"/>
      <w:bookmarkEnd w:id="110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Новые площадки, каждая из которых вмещает 4-5 контейнеров объемом 0,75 м³, стали продолжением проекта, начатого в прошлом году в станице Должанской. Работы выполнила </w:t>
      </w:r>
      <w:proofErr w:type="spellStart"/>
      <w:r w:rsidRPr="000B5062">
        <w:rPr>
          <w:b/>
          <w:bCs/>
          <w:szCs w:val="28"/>
        </w:rPr>
        <w:t>новочеркасская</w:t>
      </w:r>
      <w:proofErr w:type="spellEnd"/>
      <w:r w:rsidRPr="000B5062">
        <w:rPr>
          <w:b/>
          <w:bCs/>
          <w:szCs w:val="28"/>
        </w:rPr>
        <w:t xml:space="preserve"> организация Всероссийского общества инвалидов</w:t>
      </w:r>
      <w:r w:rsidRPr="000B5062">
        <w:rPr>
          <w:szCs w:val="28"/>
        </w:rPr>
        <w:t xml:space="preserve">, выигравшая соответствующий тендер.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35" w:history="1">
        <w:r w:rsidR="0052522C" w:rsidRPr="000B5062">
          <w:rPr>
            <w:color w:val="248AE8"/>
            <w:sz w:val="28"/>
            <w:szCs w:val="28"/>
          </w:rPr>
          <w:t>https://yeisk.info/all-news/v-selskih-poseleniyah-ejskogo-rajona-poyavilis-novye-kontejnernye-ploshhadki.html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Новоорская</w:t>
      </w:r>
      <w:proofErr w:type="spellEnd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газета (novoorsk56.ru)</w:t>
      </w:r>
    </w:p>
    <w:bookmarkStart w:id="111" w:name="re_-1767318426"/>
    <w:bookmarkStart w:id="112" w:name="re_cfb53061-7568-401e-ab12-d104f85ec3c6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"https://novoorsk56.ru/trenazhyory-dlya-aktivnogo-otdyha-selchan/"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Тренажеры для активного отдыха сельчан</w:t>
      </w:r>
      <w:r w:rsidRPr="000B5062">
        <w:rPr>
          <w:szCs w:val="28"/>
        </w:rPr>
        <w:fldChar w:fldCharType="end"/>
      </w:r>
      <w:bookmarkEnd w:id="111"/>
      <w:bookmarkEnd w:id="112"/>
    </w:p>
    <w:p w:rsidR="00111566" w:rsidRPr="000B5062" w:rsidRDefault="00293C34" w:rsidP="00293C34">
      <w:pPr>
        <w:pStyle w:val="a3"/>
        <w:spacing w:beforeAutospacing="1" w:afterAutospacing="1" w:line="276" w:lineRule="auto"/>
        <w:ind w:firstLine="0"/>
        <w:rPr>
          <w:szCs w:val="28"/>
        </w:rPr>
      </w:pPr>
      <w:r>
        <w:rPr>
          <w:szCs w:val="28"/>
        </w:rPr>
        <w:t xml:space="preserve">В </w:t>
      </w:r>
      <w:r w:rsidRPr="00293C34">
        <w:rPr>
          <w:szCs w:val="28"/>
        </w:rPr>
        <w:t>Доме культуры села Чапаевка были установлены спортивные тренажёры</w:t>
      </w:r>
      <w:r>
        <w:rPr>
          <w:szCs w:val="28"/>
        </w:rPr>
        <w:t xml:space="preserve">. </w:t>
      </w:r>
      <w:r w:rsidR="0052522C" w:rsidRPr="000B5062">
        <w:rPr>
          <w:szCs w:val="28"/>
        </w:rPr>
        <w:t xml:space="preserve">Проект был поддержан Аленой Замотаевой, председателем </w:t>
      </w:r>
      <w:proofErr w:type="spellStart"/>
      <w:r w:rsidR="0052522C" w:rsidRPr="000B5062">
        <w:rPr>
          <w:b/>
          <w:bCs/>
          <w:szCs w:val="28"/>
        </w:rPr>
        <w:t>Новоорской</w:t>
      </w:r>
      <w:proofErr w:type="spellEnd"/>
      <w:r w:rsidR="0052522C" w:rsidRPr="000B5062">
        <w:rPr>
          <w:b/>
          <w:bCs/>
          <w:szCs w:val="28"/>
        </w:rPr>
        <w:t xml:space="preserve"> местной общественной организации "Всероссийское общество инвалидов</w:t>
      </w:r>
      <w:r w:rsidR="0052522C" w:rsidRPr="000B5062">
        <w:rPr>
          <w:szCs w:val="28"/>
        </w:rPr>
        <w:t xml:space="preserve">".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36" w:history="1">
        <w:r w:rsidR="0052522C" w:rsidRPr="000B5062">
          <w:rPr>
            <w:color w:val="248AE8"/>
            <w:sz w:val="28"/>
            <w:szCs w:val="28"/>
          </w:rPr>
          <w:t>https://novoorsk56.ru/trenazhyory-dlya-aktivnogo-otdyha-selchan/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Новая жизнь (ng-74.ru)</w:t>
      </w:r>
    </w:p>
    <w:bookmarkStart w:id="113" w:name="re_-1767318415"/>
    <w:bookmarkStart w:id="114" w:name="re_59b802f7-2bba-4066-ae08-36b612ee0e6e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"https://ng-74.ru/novosti/sport/18361-korkintsy-vyigrali-chempionat-po-pyatiboryu-lyudej-s-ogranichennymi-vozmozhnostyami-zdorovya-kotoryj-sostoyalsya-v-emanzhelinske.html" </w:instrText>
      </w:r>
      <w:r w:rsidRPr="000B5062">
        <w:rPr>
          <w:szCs w:val="28"/>
        </w:rPr>
        <w:fldChar w:fldCharType="separate"/>
      </w:r>
      <w:proofErr w:type="spellStart"/>
      <w:r w:rsidRPr="000B5062">
        <w:rPr>
          <w:szCs w:val="28"/>
        </w:rPr>
        <w:t>Коркинцы</w:t>
      </w:r>
      <w:proofErr w:type="spellEnd"/>
      <w:r w:rsidRPr="000B5062">
        <w:rPr>
          <w:szCs w:val="28"/>
        </w:rPr>
        <w:t xml:space="preserve"> выиграли чемпионат по пятиборью людей с ограниченными возможностями здоровья, который состоялся в Еманжелинске</w:t>
      </w:r>
      <w:r w:rsidRPr="000B5062">
        <w:rPr>
          <w:szCs w:val="28"/>
        </w:rPr>
        <w:fldChar w:fldCharType="end"/>
      </w:r>
      <w:bookmarkEnd w:id="113"/>
      <w:bookmarkEnd w:id="114"/>
    </w:p>
    <w:p w:rsidR="00293C34" w:rsidRDefault="00293C34" w:rsidP="00293C34">
      <w:pPr>
        <w:spacing w:before="240" w:line="276" w:lineRule="auto"/>
        <w:jc w:val="both"/>
        <w:rPr>
          <w:color w:val="000000"/>
          <w:sz w:val="28"/>
          <w:szCs w:val="28"/>
        </w:rPr>
      </w:pPr>
      <w:r w:rsidRPr="00293C34">
        <w:rPr>
          <w:color w:val="000000"/>
          <w:sz w:val="28"/>
          <w:szCs w:val="28"/>
        </w:rPr>
        <w:t xml:space="preserve">На городском стадионе «Шахтер» состязались спортсмены-инвалиды центральной зоны Челябинской области – из </w:t>
      </w:r>
      <w:proofErr w:type="spellStart"/>
      <w:r w:rsidRPr="00293C34">
        <w:rPr>
          <w:color w:val="000000"/>
          <w:sz w:val="28"/>
          <w:szCs w:val="28"/>
        </w:rPr>
        <w:t>Еманжелинского</w:t>
      </w:r>
      <w:proofErr w:type="spellEnd"/>
      <w:r w:rsidRPr="00293C34">
        <w:rPr>
          <w:color w:val="000000"/>
          <w:sz w:val="28"/>
          <w:szCs w:val="28"/>
        </w:rPr>
        <w:t xml:space="preserve">, Увельского муниципальных районов, </w:t>
      </w:r>
      <w:proofErr w:type="spellStart"/>
      <w:r w:rsidRPr="00293C34">
        <w:rPr>
          <w:color w:val="000000"/>
          <w:sz w:val="28"/>
          <w:szCs w:val="28"/>
        </w:rPr>
        <w:t>Коркинского</w:t>
      </w:r>
      <w:proofErr w:type="spellEnd"/>
      <w:r w:rsidRPr="00293C34">
        <w:rPr>
          <w:color w:val="000000"/>
          <w:sz w:val="28"/>
          <w:szCs w:val="28"/>
        </w:rPr>
        <w:t xml:space="preserve">, Троицкого муниципальных округов, </w:t>
      </w:r>
      <w:proofErr w:type="spellStart"/>
      <w:r w:rsidRPr="00293C34">
        <w:rPr>
          <w:color w:val="000000"/>
          <w:sz w:val="28"/>
          <w:szCs w:val="28"/>
        </w:rPr>
        <w:t>Южноуральского</w:t>
      </w:r>
      <w:proofErr w:type="spellEnd"/>
      <w:r w:rsidRPr="00293C34">
        <w:rPr>
          <w:color w:val="000000"/>
          <w:sz w:val="28"/>
          <w:szCs w:val="28"/>
        </w:rPr>
        <w:t xml:space="preserve"> городского округа. </w:t>
      </w:r>
    </w:p>
    <w:p w:rsidR="00111566" w:rsidRPr="000B5062" w:rsidRDefault="00065968" w:rsidP="00293C34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37" w:history="1">
        <w:r w:rsidR="0052522C" w:rsidRPr="000B5062">
          <w:rPr>
            <w:color w:val="248AE8"/>
            <w:sz w:val="28"/>
            <w:szCs w:val="28"/>
          </w:rPr>
          <w:t>https://ng-74.ru/novosti/sport/18361-korkintsy-vyigrali-chempionat-po-pyatiboryu-lyudej-s-ogranichennymi-vozmozhnostyami-zdorovya-kotoryj-sostoyalsya-v-emanzhelinske.html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Викулово72.ру (vikulovo72.ru)</w:t>
      </w:r>
    </w:p>
    <w:bookmarkStart w:id="115" w:name="re_-1767318414"/>
    <w:bookmarkStart w:id="116" w:name="re_ed99f297-b4f9-496a-b1ed-5f5b89e51d78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"https://vikulovo72.ru/news/216414.html"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Турнир по настольным играм</w:t>
      </w:r>
      <w:r w:rsidRPr="000B5062">
        <w:rPr>
          <w:szCs w:val="28"/>
        </w:rPr>
        <w:fldChar w:fldCharType="end"/>
      </w:r>
      <w:bookmarkEnd w:id="115"/>
      <w:bookmarkEnd w:id="116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Его организовали на базе спорткомплекса "Локомотив". Инициатива проведения принадлежит </w:t>
      </w:r>
      <w:r w:rsidRPr="000B5062">
        <w:rPr>
          <w:b/>
          <w:bCs/>
          <w:szCs w:val="28"/>
        </w:rPr>
        <w:t>Тюменской общественной организации Всероссийского общества инвалидов</w:t>
      </w:r>
      <w:r w:rsidRPr="000B5062">
        <w:rPr>
          <w:szCs w:val="28"/>
        </w:rPr>
        <w:t>. Она была поддержана правительством Тюменской области и региональным отделением партии "Единая Россия".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38" w:history="1">
        <w:r w:rsidR="0052522C" w:rsidRPr="000B5062">
          <w:rPr>
            <w:color w:val="248AE8"/>
            <w:sz w:val="28"/>
            <w:szCs w:val="28"/>
          </w:rPr>
          <w:t>https://vikulovo72.ru/news/216414.html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23.07.2025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Владивосток (gazetav.ru)</w:t>
      </w:r>
    </w:p>
    <w:bookmarkStart w:id="117" w:name="re_-1767318413"/>
    <w:bookmarkStart w:id="118" w:name="re_f086ed24-a1c3-460f-a677-d3a47b26ad8c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"https://gazetav.ru/news/8023"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Беречь природу – беречь город</w:t>
      </w:r>
      <w:r w:rsidRPr="000B5062">
        <w:rPr>
          <w:szCs w:val="28"/>
        </w:rPr>
        <w:fldChar w:fldCharType="end"/>
      </w:r>
      <w:bookmarkEnd w:id="117"/>
      <w:bookmarkEnd w:id="118"/>
    </w:p>
    <w:p w:rsidR="00111566" w:rsidRPr="000B5062" w:rsidRDefault="008505DD" w:rsidP="000B506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>В</w:t>
      </w:r>
      <w:r w:rsidR="0052522C" w:rsidRPr="000B5062">
        <w:rPr>
          <w:szCs w:val="28"/>
        </w:rPr>
        <w:t xml:space="preserve"> начале июля члены </w:t>
      </w:r>
      <w:r w:rsidR="0052522C" w:rsidRPr="000B5062">
        <w:rPr>
          <w:b/>
          <w:bCs/>
          <w:szCs w:val="28"/>
        </w:rPr>
        <w:t>Всероссийского общества инвалидов</w:t>
      </w:r>
      <w:r w:rsidR="0052522C" w:rsidRPr="000B5062">
        <w:rPr>
          <w:szCs w:val="28"/>
        </w:rPr>
        <w:t xml:space="preserve"> посетили Дендрарий горно-таежной станции им. В. Л. Комарова. Участники экскурсии прогулялись по территории, ближе познакомились с растениями, а также узнали о работе по их сохранению.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  <w:lang w:val="en-US"/>
        </w:rPr>
      </w:pPr>
      <w:hyperlink r:id="rId39" w:history="1">
        <w:r w:rsidR="0052522C" w:rsidRPr="000B5062">
          <w:rPr>
            <w:color w:val="248AE8"/>
            <w:sz w:val="28"/>
            <w:szCs w:val="28"/>
            <w:lang w:val="en-US"/>
          </w:rPr>
          <w:t>https://gazetav.ru/news/8023</w:t>
        </w:r>
      </w:hyperlink>
      <w:r w:rsidR="0052522C" w:rsidRPr="000B5062">
        <w:rPr>
          <w:color w:val="248AE8"/>
          <w:sz w:val="28"/>
          <w:szCs w:val="28"/>
          <w:lang w:val="en-US"/>
        </w:rPr>
        <w:t> </w:t>
      </w:r>
    </w:p>
    <w:p w:rsidR="00111566" w:rsidRPr="003E5381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3E538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18.07.2025</w:t>
      </w:r>
      <w:r w:rsidRPr="003E5381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Заря</w:t>
      </w:r>
      <w:r w:rsidRPr="003E538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 xml:space="preserve"> (zarya64.ru)</w:t>
      </w:r>
    </w:p>
    <w:bookmarkStart w:id="119" w:name="re_-1767318408"/>
    <w:bookmarkStart w:id="120" w:name="re_a0ea5a97-3a12-4a88-a193-2a36ea6fc359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"https://zarya64.ru/proekt-rajonnogo-obshhestva-invalidov-stal-pobeditelem-oblastnogo-konkursa-soczialnyix-proektov-nekommercheskix-organizaczij-2025-goda.html"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Проект районного общества инвалидов стал победителем областного конкурса социальных проектов некоммерческих организаций 2025 года</w:t>
      </w:r>
      <w:r w:rsidRPr="000B5062">
        <w:rPr>
          <w:szCs w:val="28"/>
        </w:rPr>
        <w:fldChar w:fldCharType="end"/>
      </w:r>
      <w:bookmarkEnd w:id="119"/>
      <w:bookmarkEnd w:id="120"/>
    </w:p>
    <w:p w:rsidR="00111566" w:rsidRPr="000B5062" w:rsidRDefault="008505DD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szCs w:val="28"/>
        </w:rPr>
        <w:t>Н</w:t>
      </w:r>
      <w:r w:rsidR="0052522C" w:rsidRPr="000B5062">
        <w:rPr>
          <w:szCs w:val="28"/>
        </w:rPr>
        <w:t xml:space="preserve">а конкурс была подана заявка от </w:t>
      </w:r>
      <w:r w:rsidR="0052522C" w:rsidRPr="000B5062">
        <w:rPr>
          <w:b/>
          <w:bCs/>
          <w:szCs w:val="28"/>
        </w:rPr>
        <w:t>Советской местной организации Саратовской областной организации ВОИ</w:t>
      </w:r>
      <w:r w:rsidR="0052522C" w:rsidRPr="000B5062">
        <w:rPr>
          <w:szCs w:val="28"/>
        </w:rPr>
        <w:t xml:space="preserve"> с проектом "Краеведческий центр "Наследие Большого </w:t>
      </w:r>
      <w:proofErr w:type="spellStart"/>
      <w:r w:rsidR="0052522C" w:rsidRPr="000B5062">
        <w:rPr>
          <w:szCs w:val="28"/>
        </w:rPr>
        <w:t>Карамана</w:t>
      </w:r>
      <w:proofErr w:type="spellEnd"/>
      <w:r w:rsidR="0052522C" w:rsidRPr="000B5062">
        <w:rPr>
          <w:szCs w:val="28"/>
        </w:rPr>
        <w:t xml:space="preserve">", который был поддержан экспертами.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40" w:history="1">
        <w:r w:rsidR="0052522C" w:rsidRPr="000B5062">
          <w:rPr>
            <w:color w:val="248AE8"/>
            <w:sz w:val="28"/>
            <w:szCs w:val="28"/>
          </w:rPr>
          <w:t>https://zarya64.ru/proekt-rajonnogo-obshhestva-invalidov-stal-pobeditelem-oblastnogo-konkursa-soczialnyix-proektov-nekommercheskix-organizaczij-2025-goda.html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spacing w:line="276" w:lineRule="auto"/>
        <w:jc w:val="both"/>
        <w:rPr>
          <w:sz w:val="28"/>
          <w:szCs w:val="28"/>
        </w:rPr>
      </w:pPr>
      <w:r w:rsidRPr="000B5062">
        <w:rPr>
          <w:sz w:val="28"/>
          <w:szCs w:val="28"/>
        </w:rPr>
        <w:br w:type="page"/>
      </w:r>
    </w:p>
    <w:p w:rsidR="00111566" w:rsidRPr="000B5062" w:rsidRDefault="0052522C" w:rsidP="000B5062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21" w:name="re_-1767318406"/>
      <w:r w:rsidRPr="000B5062">
        <w:rPr>
          <w:szCs w:val="28"/>
        </w:rPr>
        <w:lastRenderedPageBreak/>
        <w:t>Нормативно-правовое поле, высказывания представителей власти</w:t>
      </w:r>
      <w:bookmarkEnd w:id="121"/>
    </w:p>
    <w:p w:rsidR="00D504FB" w:rsidRPr="00EF3F48" w:rsidRDefault="00D504FB" w:rsidP="00D504FB">
      <w:pPr>
        <w:pStyle w:val="3"/>
        <w:spacing w:before="220" w:after="0"/>
        <w:rPr>
          <w:rFonts w:eastAsia="Arial"/>
        </w:rPr>
      </w:pPr>
      <w:r w:rsidRPr="00EF3F48">
        <w:rPr>
          <w:rFonts w:ascii="Times New Roman" w:hAnsi="Times New Roman" w:cs="Times New Roman"/>
          <w:b w:val="0"/>
          <w:i/>
          <w:color w:val="808080"/>
          <w:sz w:val="28"/>
        </w:rPr>
        <w:t>22.07.2025</w:t>
      </w:r>
      <w:r w:rsidRPr="00EF3F48">
        <w:rPr>
          <w:rFonts w:eastAsia="Arial"/>
        </w:rPr>
        <w:t xml:space="preserve"> </w:t>
      </w:r>
      <w:proofErr w:type="spellStart"/>
      <w:r w:rsidRPr="0096527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DeafNet</w:t>
      </w:r>
      <w:proofErr w:type="spellEnd"/>
      <w:r w:rsidRPr="00EF3F48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96527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</w:p>
    <w:bookmarkStart w:id="122" w:name="_В_Государственной_Думе"/>
    <w:bookmarkStart w:id="123" w:name="re_-1767318421"/>
    <w:bookmarkStart w:id="124" w:name="re_aaf45321-44dd-47c7-ae53-bca981ebdc6a"/>
    <w:bookmarkEnd w:id="122"/>
    <w:p w:rsidR="00D504FB" w:rsidRDefault="00D504FB" w:rsidP="00D504FB">
      <w:pPr>
        <w:pStyle w:val="2"/>
      </w:pPr>
      <w:r>
        <w:fldChar w:fldCharType="begin"/>
      </w:r>
      <w:r>
        <w:instrText xml:space="preserve"> HYPERLINK "https://www.deafnet.ru/new.phtml?id=25602" \l "lst" </w:instrText>
      </w:r>
      <w:r>
        <w:fldChar w:fldCharType="separate"/>
      </w:r>
      <w:r>
        <w:t>В Государственной Думе обсудили защиту прав людей с инвалидностью</w:t>
      </w:r>
      <w:r>
        <w:fldChar w:fldCharType="end"/>
      </w:r>
      <w:bookmarkEnd w:id="123"/>
      <w:bookmarkEnd w:id="124"/>
    </w:p>
    <w:p w:rsidR="00D504FB" w:rsidRDefault="00D504FB" w:rsidP="00D504FB">
      <w:pPr>
        <w:pStyle w:val="a3"/>
        <w:spacing w:before="100" w:beforeAutospacing="1" w:after="100" w:afterAutospacing="1" w:line="276" w:lineRule="auto"/>
        <w:ind w:firstLine="0"/>
      </w:pPr>
      <w:r>
        <w:t xml:space="preserve">Вопросы, поднятые в обращении президента ВОГ к руководителям Комитетов и Уполномоченному по правам человека в РФ, затронули и поддержали другие депутаты Государственной Думы. В частности, </w:t>
      </w:r>
      <w:r w:rsidRPr="00D504FB">
        <w:rPr>
          <w:b/>
        </w:rPr>
        <w:t xml:space="preserve">депутат Государственной Думы и председатель </w:t>
      </w:r>
      <w:r w:rsidRPr="00D504FB">
        <w:rPr>
          <w:b/>
          <w:bCs/>
        </w:rPr>
        <w:t>ВОИ</w:t>
      </w:r>
      <w:r w:rsidRPr="00D504FB">
        <w:rPr>
          <w:b/>
        </w:rPr>
        <w:t xml:space="preserve"> Михаил Терентьев </w:t>
      </w:r>
      <w:r>
        <w:t>во время своего выступления высказался в защиту Всероссийского общества глухих.</w:t>
      </w:r>
    </w:p>
    <w:p w:rsidR="00D504FB" w:rsidRPr="00D504FB" w:rsidRDefault="00065968" w:rsidP="00D504FB">
      <w:pPr>
        <w:rPr>
          <w:color w:val="248AE8"/>
          <w:sz w:val="28"/>
          <w:szCs w:val="28"/>
        </w:rPr>
      </w:pPr>
      <w:hyperlink r:id="rId41" w:anchor="lst" w:history="1">
        <w:r w:rsidR="00D504FB" w:rsidRPr="00D504FB">
          <w:rPr>
            <w:color w:val="248AE8"/>
            <w:sz w:val="28"/>
            <w:szCs w:val="28"/>
          </w:rPr>
          <w:t>https://www.deafnet.ru/new.phtml?id=25602#lst</w:t>
        </w:r>
      </w:hyperlink>
      <w:r w:rsidR="00D504FB" w:rsidRPr="00D504FB">
        <w:rPr>
          <w:color w:val="248AE8"/>
          <w:sz w:val="28"/>
          <w:szCs w:val="28"/>
        </w:rPr>
        <w:t> </w:t>
      </w:r>
    </w:p>
    <w:p w:rsidR="008D694C" w:rsidRPr="000B5062" w:rsidRDefault="008D694C" w:rsidP="008D694C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25" w:name="_23.07.2025_ТАСС_(tass.ru)"/>
      <w:bookmarkEnd w:id="125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23.07.2025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tass</w:t>
      </w:r>
      <w:proofErr w:type="spellEnd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.ru)</w:t>
      </w:r>
    </w:p>
    <w:p w:rsidR="008D694C" w:rsidRDefault="008D694C" w:rsidP="008D694C">
      <w:pPr>
        <w:pStyle w:val="a3"/>
        <w:spacing w:before="100" w:beforeAutospacing="1" w:after="100" w:afterAutospacing="1" w:line="276" w:lineRule="auto"/>
        <w:ind w:firstLine="0"/>
        <w:rPr>
          <w:b/>
          <w:szCs w:val="28"/>
        </w:rPr>
      </w:pPr>
      <w:r w:rsidRPr="008D694C">
        <w:rPr>
          <w:b/>
          <w:szCs w:val="28"/>
        </w:rPr>
        <w:t>Какие законопроекты приняла Госдума в весеннюю сессию 2025 года</w:t>
      </w:r>
    </w:p>
    <w:p w:rsidR="008D694C" w:rsidRDefault="008D694C" w:rsidP="008D694C">
      <w:pPr>
        <w:pStyle w:val="a3"/>
        <w:spacing w:before="100" w:beforeAutospacing="1" w:after="100" w:afterAutospacing="1" w:line="276" w:lineRule="auto"/>
        <w:ind w:firstLine="0"/>
        <w:rPr>
          <w:bCs/>
          <w:szCs w:val="28"/>
        </w:rPr>
      </w:pPr>
      <w:r w:rsidRPr="008D694C">
        <w:rPr>
          <w:bCs/>
          <w:szCs w:val="28"/>
        </w:rPr>
        <w:t>23 июля 2025 года Государственная дума проводит заключительное пленарное заседание весенней сессии. ТАСС подготовила материал о некоторых ключевых законопроектах, принятых в первой половине 2025 года.</w:t>
      </w:r>
    </w:p>
    <w:p w:rsidR="008D694C" w:rsidRPr="00767648" w:rsidRDefault="00065968" w:rsidP="008D694C">
      <w:pPr>
        <w:pStyle w:val="a3"/>
        <w:spacing w:before="100" w:beforeAutospacing="1" w:after="100" w:afterAutospacing="1" w:line="276" w:lineRule="auto"/>
        <w:ind w:firstLine="0"/>
        <w:rPr>
          <w:bCs/>
          <w:szCs w:val="28"/>
          <w:lang w:val="en-US"/>
        </w:rPr>
      </w:pPr>
      <w:hyperlink r:id="rId42" w:history="1">
        <w:r w:rsidR="008D694C" w:rsidRPr="00767648">
          <w:rPr>
            <w:rStyle w:val="a6"/>
            <w:color w:val="0070C0"/>
            <w:szCs w:val="28"/>
            <w:u w:val="none"/>
            <w:lang w:val="en-US"/>
          </w:rPr>
          <w:t>https://tass.ru/info/24584387</w:t>
        </w:r>
      </w:hyperlink>
    </w:p>
    <w:p w:rsidR="00762481" w:rsidRPr="00767648" w:rsidRDefault="00762481" w:rsidP="008D694C">
      <w:pPr>
        <w:pStyle w:val="2"/>
        <w:spacing w:line="276" w:lineRule="auto"/>
        <w:jc w:val="both"/>
        <w:rPr>
          <w:b w:val="0"/>
          <w:bCs/>
          <w:i/>
          <w:color w:val="808080"/>
          <w:szCs w:val="28"/>
          <w:lang w:val="en-US"/>
        </w:rPr>
      </w:pPr>
      <w:bookmarkStart w:id="126" w:name="_22.07.2025_ТАСС_(tass.ru)"/>
      <w:bookmarkEnd w:id="126"/>
      <w:r w:rsidRPr="00767648">
        <w:rPr>
          <w:b w:val="0"/>
          <w:bCs/>
          <w:i/>
          <w:color w:val="808080"/>
          <w:szCs w:val="28"/>
          <w:lang w:val="en-US"/>
        </w:rPr>
        <w:t xml:space="preserve">22.07.2025 </w:t>
      </w:r>
      <w:r w:rsidRPr="00762481">
        <w:rPr>
          <w:b w:val="0"/>
          <w:bCs/>
          <w:i/>
          <w:color w:val="808080"/>
          <w:szCs w:val="28"/>
        </w:rPr>
        <w:t>ТАСС</w:t>
      </w:r>
      <w:r w:rsidRPr="00767648">
        <w:rPr>
          <w:b w:val="0"/>
          <w:bCs/>
          <w:i/>
          <w:color w:val="808080"/>
          <w:szCs w:val="28"/>
          <w:lang w:val="en-US"/>
        </w:rPr>
        <w:t xml:space="preserve"> (tass.ru)</w:t>
      </w:r>
    </w:p>
    <w:p w:rsidR="008D694C" w:rsidRDefault="00762481" w:rsidP="008D694C">
      <w:pPr>
        <w:spacing w:before="240"/>
        <w:jc w:val="both"/>
        <w:rPr>
          <w:bCs/>
          <w:color w:val="000000"/>
          <w:sz w:val="28"/>
          <w:szCs w:val="28"/>
        </w:rPr>
      </w:pPr>
      <w:r w:rsidRPr="00762481">
        <w:rPr>
          <w:b/>
          <w:color w:val="000000"/>
          <w:sz w:val="28"/>
          <w:szCs w:val="28"/>
        </w:rPr>
        <w:t>В ЛНР ежемесячную выплату получают более 100 тыс. жителей</w:t>
      </w:r>
    </w:p>
    <w:p w:rsidR="008D694C" w:rsidRDefault="008D694C" w:rsidP="008D694C">
      <w:pPr>
        <w:spacing w:before="240"/>
        <w:jc w:val="both"/>
        <w:rPr>
          <w:bCs/>
          <w:color w:val="000000"/>
          <w:sz w:val="28"/>
          <w:szCs w:val="28"/>
        </w:rPr>
      </w:pPr>
      <w:r w:rsidRPr="008D694C">
        <w:rPr>
          <w:bCs/>
          <w:color w:val="000000"/>
          <w:sz w:val="28"/>
          <w:szCs w:val="28"/>
        </w:rPr>
        <w:t>Ежемесячную денежную выплату получают б</w:t>
      </w:r>
      <w:r>
        <w:rPr>
          <w:bCs/>
          <w:color w:val="000000"/>
          <w:sz w:val="28"/>
          <w:szCs w:val="28"/>
        </w:rPr>
        <w:t xml:space="preserve">олее 100 тыс. жителей Луганской </w:t>
      </w:r>
      <w:r w:rsidRPr="008D694C">
        <w:rPr>
          <w:bCs/>
          <w:color w:val="000000"/>
          <w:sz w:val="28"/>
          <w:szCs w:val="28"/>
        </w:rPr>
        <w:t xml:space="preserve">Народной Республики, с начала года пособие назначено почти 4,8 тыс. льготникам. </w:t>
      </w:r>
    </w:p>
    <w:p w:rsidR="008D694C" w:rsidRPr="008D694C" w:rsidRDefault="00065968" w:rsidP="008D694C">
      <w:pPr>
        <w:spacing w:before="240"/>
        <w:rPr>
          <w:color w:val="0070C0"/>
          <w:sz w:val="28"/>
          <w:szCs w:val="28"/>
        </w:rPr>
      </w:pPr>
      <w:hyperlink r:id="rId43" w:history="1">
        <w:r w:rsidR="008D694C" w:rsidRPr="008D694C">
          <w:rPr>
            <w:rStyle w:val="a6"/>
            <w:color w:val="0070C0"/>
            <w:sz w:val="28"/>
            <w:szCs w:val="28"/>
            <w:u w:val="none"/>
          </w:rPr>
          <w:t>https://tass.ru/obschestvo/24582099</w:t>
        </w:r>
      </w:hyperlink>
    </w:p>
    <w:p w:rsidR="004B0540" w:rsidRDefault="004B0540" w:rsidP="00594ADB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i/>
          <w:color w:val="808080"/>
          <w:sz w:val="28"/>
          <w:szCs w:val="28"/>
        </w:rPr>
      </w:pPr>
    </w:p>
    <w:p w:rsidR="00594ADB" w:rsidRPr="000B5062" w:rsidRDefault="00594ADB" w:rsidP="00594ADB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</w:t>
      </w:r>
      <w:r w:rsidRPr="00767648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 w:rsidRPr="00594AD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pnp.ru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594ADB" w:rsidRPr="00594ADB" w:rsidRDefault="00594ADB" w:rsidP="00594ADB">
      <w:pPr>
        <w:pStyle w:val="2"/>
        <w:spacing w:line="276" w:lineRule="auto"/>
        <w:jc w:val="both"/>
        <w:rPr>
          <w:szCs w:val="28"/>
        </w:rPr>
      </w:pPr>
      <w:r w:rsidRPr="00594ADB">
        <w:rPr>
          <w:szCs w:val="28"/>
        </w:rPr>
        <w:t xml:space="preserve">От </w:t>
      </w:r>
      <w:proofErr w:type="spellStart"/>
      <w:r w:rsidRPr="00594ADB">
        <w:rPr>
          <w:szCs w:val="28"/>
        </w:rPr>
        <w:t>тестировщиков</w:t>
      </w:r>
      <w:proofErr w:type="spellEnd"/>
      <w:r w:rsidRPr="00594ADB">
        <w:rPr>
          <w:szCs w:val="28"/>
        </w:rPr>
        <w:t xml:space="preserve"> до сборщиков </w:t>
      </w:r>
      <w:proofErr w:type="spellStart"/>
      <w:r w:rsidRPr="00594ADB">
        <w:rPr>
          <w:szCs w:val="28"/>
        </w:rPr>
        <w:t>дронов</w:t>
      </w:r>
      <w:proofErr w:type="spellEnd"/>
      <w:r w:rsidRPr="00594ADB">
        <w:rPr>
          <w:szCs w:val="28"/>
        </w:rPr>
        <w:t>: где ждут на работу ветеранов СВО</w:t>
      </w:r>
    </w:p>
    <w:p w:rsidR="00594ADB" w:rsidRPr="00594ADB" w:rsidRDefault="00594ADB" w:rsidP="00594ADB">
      <w:pPr>
        <w:pStyle w:val="2"/>
        <w:spacing w:line="276" w:lineRule="auto"/>
        <w:jc w:val="both"/>
        <w:rPr>
          <w:b w:val="0"/>
          <w:bCs/>
          <w:szCs w:val="28"/>
        </w:rPr>
      </w:pPr>
      <w:bookmarkStart w:id="127" w:name="_В_России_продолжается"/>
      <w:bookmarkEnd w:id="127"/>
      <w:r>
        <w:rPr>
          <w:b w:val="0"/>
          <w:bCs/>
          <w:szCs w:val="28"/>
        </w:rPr>
        <w:t xml:space="preserve">В </w:t>
      </w:r>
      <w:r w:rsidRPr="00594ADB">
        <w:rPr>
          <w:b w:val="0"/>
          <w:bCs/>
          <w:szCs w:val="28"/>
        </w:rPr>
        <w:t>России прод</w:t>
      </w:r>
      <w:r>
        <w:rPr>
          <w:b w:val="0"/>
          <w:bCs/>
          <w:szCs w:val="28"/>
        </w:rPr>
        <w:t xml:space="preserve">олжается масштабная кампания по </w:t>
      </w:r>
      <w:r w:rsidRPr="00594ADB">
        <w:rPr>
          <w:b w:val="0"/>
          <w:bCs/>
          <w:szCs w:val="28"/>
        </w:rPr>
        <w:t>трудоустр</w:t>
      </w:r>
      <w:r>
        <w:rPr>
          <w:b w:val="0"/>
          <w:bCs/>
          <w:szCs w:val="28"/>
        </w:rPr>
        <w:t xml:space="preserve">ойству ветеранов СВО, участие в которой принимают все: от крупных предприятий с миллиардными оборотами до </w:t>
      </w:r>
      <w:r w:rsidRPr="00594ADB">
        <w:rPr>
          <w:b w:val="0"/>
          <w:bCs/>
          <w:szCs w:val="28"/>
        </w:rPr>
        <w:t xml:space="preserve">небольших </w:t>
      </w:r>
      <w:proofErr w:type="spellStart"/>
      <w:r w:rsidRPr="00594ADB">
        <w:rPr>
          <w:b w:val="0"/>
          <w:bCs/>
          <w:szCs w:val="28"/>
        </w:rPr>
        <w:t>стартапов</w:t>
      </w:r>
      <w:proofErr w:type="spellEnd"/>
      <w:r w:rsidRPr="00594ADB">
        <w:rPr>
          <w:b w:val="0"/>
          <w:bCs/>
          <w:szCs w:val="28"/>
        </w:rPr>
        <w:t xml:space="preserve">. </w:t>
      </w:r>
    </w:p>
    <w:bookmarkStart w:id="128" w:name="_https://www.pnp.ru/economics/ot-tes"/>
    <w:bookmarkEnd w:id="128"/>
    <w:p w:rsidR="00594ADB" w:rsidRPr="008909B8" w:rsidRDefault="00594ADB" w:rsidP="00594ADB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</w:pPr>
      <w:r w:rsidRPr="008909B8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fldChar w:fldCharType="begin"/>
      </w:r>
      <w:r w:rsidRPr="008909B8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instrText xml:space="preserve"> HYPERLINK "https://www.pnp.ru/economics/ot-testirovshhikov-do-sborshhikov-dronov-gde-zhdut-na-rabotu-veteranov-svo.html" </w:instrText>
      </w:r>
      <w:r w:rsidRPr="008909B8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fldChar w:fldCharType="separate"/>
      </w:r>
      <w:r w:rsidRPr="008909B8">
        <w:rPr>
          <w:rStyle w:val="a6"/>
          <w:rFonts w:ascii="Times New Roman" w:hAnsi="Times New Roman" w:cs="Times New Roman"/>
          <w:b w:val="0"/>
          <w:bCs w:val="0"/>
          <w:color w:val="0070C0"/>
          <w:sz w:val="28"/>
          <w:szCs w:val="28"/>
          <w:u w:val="none"/>
        </w:rPr>
        <w:t>https://www.pnp.ru/economics/ot-testirovshhikov-do-sborshhikov-dronov-gde-zhdut-na-rabotu-veteranov-svo.html</w:t>
      </w:r>
      <w:r w:rsidRPr="008909B8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fldChar w:fldCharType="end"/>
      </w:r>
    </w:p>
    <w:p w:rsidR="00594ADB" w:rsidRPr="00594ADB" w:rsidRDefault="00594ADB" w:rsidP="00594ADB"/>
    <w:p w:rsidR="004B0540" w:rsidRPr="000B5062" w:rsidRDefault="004B0540" w:rsidP="004B0540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29" w:name="_21.07.2025_ТАСС_(tass.ru)"/>
      <w:bookmarkEnd w:id="129"/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21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B054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 (tass.ru)</w:t>
      </w:r>
    </w:p>
    <w:p w:rsidR="004B0540" w:rsidRDefault="004B0540" w:rsidP="004B0540">
      <w:pPr>
        <w:pStyle w:val="a3"/>
        <w:spacing w:before="100" w:beforeAutospacing="1" w:after="100" w:afterAutospacing="1" w:line="276" w:lineRule="auto"/>
        <w:ind w:firstLine="0"/>
        <w:rPr>
          <w:b/>
          <w:szCs w:val="28"/>
        </w:rPr>
      </w:pPr>
      <w:r w:rsidRPr="004B0540">
        <w:rPr>
          <w:b/>
          <w:szCs w:val="28"/>
        </w:rPr>
        <w:t>Государственная поддержка людей с инвалидностью</w:t>
      </w:r>
    </w:p>
    <w:p w:rsidR="004B0540" w:rsidRDefault="004B0540" w:rsidP="004B0540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4B0540">
        <w:rPr>
          <w:bCs/>
          <w:color w:val="000000"/>
          <w:sz w:val="28"/>
          <w:szCs w:val="28"/>
        </w:rPr>
        <w:t xml:space="preserve">Граждане России с инвалидностью имеют право на получение пенсий, пособий и льгот. </w:t>
      </w:r>
      <w:r>
        <w:rPr>
          <w:bCs/>
          <w:color w:val="000000"/>
          <w:sz w:val="28"/>
          <w:szCs w:val="28"/>
        </w:rPr>
        <w:t>Н</w:t>
      </w:r>
      <w:r w:rsidRPr="004B0540">
        <w:rPr>
          <w:bCs/>
          <w:color w:val="000000"/>
          <w:sz w:val="28"/>
          <w:szCs w:val="28"/>
        </w:rPr>
        <w:t>а какие выплаты могут рассчитывать люди с ограниченными возможностями здоровья</w:t>
      </w:r>
      <w:r>
        <w:rPr>
          <w:bCs/>
          <w:color w:val="000000"/>
          <w:sz w:val="28"/>
          <w:szCs w:val="28"/>
        </w:rPr>
        <w:t>.</w:t>
      </w:r>
    </w:p>
    <w:p w:rsidR="004B0540" w:rsidRPr="004B0540" w:rsidRDefault="00065968" w:rsidP="004B0540">
      <w:pPr>
        <w:spacing w:line="276" w:lineRule="auto"/>
        <w:jc w:val="both"/>
        <w:rPr>
          <w:color w:val="0070C0"/>
          <w:sz w:val="28"/>
          <w:szCs w:val="28"/>
        </w:rPr>
      </w:pPr>
      <w:hyperlink r:id="rId44" w:history="1">
        <w:r w:rsidR="004B0540" w:rsidRPr="004B0540">
          <w:rPr>
            <w:rStyle w:val="a6"/>
            <w:color w:val="0070C0"/>
            <w:sz w:val="28"/>
            <w:szCs w:val="28"/>
            <w:u w:val="none"/>
          </w:rPr>
          <w:t>https://tass.ru/obschestvo/24567653</w:t>
        </w:r>
      </w:hyperlink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23.07.2025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130" w:name="re_-1767318405"/>
    <w:bookmarkStart w:id="131" w:name="re_78e59344-e30e-48fb-9e7e-437caabe2392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"https://ria.ru/20250723/zakon-2030835905.html"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Путин подписал закон о расширении применения принудительных работ</w:t>
      </w:r>
      <w:r w:rsidRPr="000B5062">
        <w:rPr>
          <w:szCs w:val="28"/>
        </w:rPr>
        <w:fldChar w:fldCharType="end"/>
      </w:r>
      <w:bookmarkEnd w:id="130"/>
      <w:bookmarkEnd w:id="131"/>
    </w:p>
    <w:p w:rsidR="00111566" w:rsidRPr="000B5062" w:rsidRDefault="0052522C" w:rsidP="000B5062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0B5062">
        <w:rPr>
          <w:bCs/>
          <w:szCs w:val="28"/>
        </w:rPr>
        <w:t>Президент России Владимир Путин подписал закон, которым расширено применение принудительных работ как самостоятель</w:t>
      </w:r>
      <w:r w:rsidR="003A42CF" w:rsidRPr="000B5062">
        <w:rPr>
          <w:bCs/>
          <w:szCs w:val="28"/>
        </w:rPr>
        <w:t>ного вида уголовного наказания. П</w:t>
      </w:r>
      <w:r w:rsidRPr="000B5062">
        <w:rPr>
          <w:bCs/>
          <w:szCs w:val="28"/>
        </w:rPr>
        <w:t xml:space="preserve">редусмотрен ряд ограничений: наказание в виде принудительных работ не может назначаться несовершеннолетним, инвалидам I и II групп, беременным женщинам, </w:t>
      </w:r>
      <w:proofErr w:type="spellStart"/>
      <w:r w:rsidRPr="000B5062">
        <w:rPr>
          <w:bCs/>
          <w:szCs w:val="28"/>
        </w:rPr>
        <w:t>предпенсионерам</w:t>
      </w:r>
      <w:proofErr w:type="spellEnd"/>
      <w:r w:rsidRPr="000B5062">
        <w:rPr>
          <w:bCs/>
          <w:szCs w:val="28"/>
        </w:rPr>
        <w:t xml:space="preserve">, военнослужащим.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45" w:history="1">
        <w:r w:rsidR="0052522C" w:rsidRPr="000B5062">
          <w:rPr>
            <w:color w:val="248AE8"/>
            <w:sz w:val="28"/>
            <w:szCs w:val="28"/>
          </w:rPr>
          <w:t>https://ria.ru/20250723/zakon-2030835905.html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132" w:name="re_-1767318402"/>
    <w:bookmarkStart w:id="133" w:name="re_3af90541-c6c4-45eb-9d89-6caf64681748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"https://ria.ru/20250722/zakon-2030662395.html"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Госдума приняла закон для сохранения компенсационной выплаты шахтерам</w:t>
      </w:r>
      <w:r w:rsidRPr="000B5062">
        <w:rPr>
          <w:szCs w:val="28"/>
        </w:rPr>
        <w:fldChar w:fldCharType="end"/>
      </w:r>
      <w:bookmarkEnd w:id="132"/>
      <w:bookmarkEnd w:id="133"/>
    </w:p>
    <w:p w:rsidR="00111566" w:rsidRPr="000B5062" w:rsidRDefault="003A42CF" w:rsidP="000B506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bCs/>
          <w:szCs w:val="28"/>
        </w:rPr>
        <w:t>В</w:t>
      </w:r>
      <w:r w:rsidR="0052522C" w:rsidRPr="000B5062">
        <w:rPr>
          <w:bCs/>
          <w:szCs w:val="28"/>
        </w:rPr>
        <w:t xml:space="preserve"> случае гибели шахтера, занятого на работах с опасными или вредными условиями труда, или смерти инвалида, связанной с полученным увечьем на производстве, каждому члену его семьи, находившемуся на его иждивении, будет выплачиваться единовременное пособие за счет средств соответствующих организаций (помимо компенсаций, предусмотренных Трудовым кодексом и другими федеральными законами</w:t>
      </w:r>
      <w:r w:rsidR="0052522C" w:rsidRPr="000B5062">
        <w:rPr>
          <w:szCs w:val="28"/>
        </w:rPr>
        <w:t>).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  <w:lang w:val="en-US"/>
        </w:rPr>
      </w:pPr>
      <w:hyperlink r:id="rId46" w:history="1">
        <w:r w:rsidR="0052522C" w:rsidRPr="000B5062">
          <w:rPr>
            <w:color w:val="248AE8"/>
            <w:sz w:val="28"/>
            <w:szCs w:val="28"/>
            <w:lang w:val="en-US"/>
          </w:rPr>
          <w:t>https://ria.ru/20250722/zakon-2030662395.html</w:t>
        </w:r>
      </w:hyperlink>
      <w:r w:rsidR="0052522C" w:rsidRPr="000B5062">
        <w:rPr>
          <w:color w:val="248AE8"/>
          <w:sz w:val="28"/>
          <w:szCs w:val="28"/>
          <w:lang w:val="en-US"/>
        </w:rPr>
        <w:t> </w:t>
      </w:r>
    </w:p>
    <w:p w:rsidR="00111566" w:rsidRPr="003E5381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3E538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25.07.2025</w:t>
      </w:r>
      <w:r w:rsidRPr="003E5381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3E538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 xml:space="preserve"> (tass.ru)</w:t>
      </w:r>
    </w:p>
    <w:bookmarkStart w:id="134" w:name="re_-1767318400"/>
    <w:bookmarkStart w:id="135" w:name="re_fa4fb9d0-dc4a-4fff-ab5f-fc2db2e78272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"https://tass.ru/obschestvo/24605285"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В ГД разработали законопроект о выплатах родителям школьников перед 1 сентября</w:t>
      </w:r>
      <w:r w:rsidRPr="000B5062">
        <w:rPr>
          <w:szCs w:val="28"/>
        </w:rPr>
        <w:fldChar w:fldCharType="end"/>
      </w:r>
      <w:bookmarkEnd w:id="134"/>
      <w:bookmarkEnd w:id="135"/>
    </w:p>
    <w:p w:rsidR="00111566" w:rsidRPr="00293C34" w:rsidRDefault="0052522C" w:rsidP="000B5062">
      <w:pPr>
        <w:pStyle w:val="a3"/>
        <w:spacing w:beforeAutospacing="1" w:afterAutospacing="1" w:line="276" w:lineRule="auto"/>
        <w:rPr>
          <w:szCs w:val="28"/>
        </w:rPr>
      </w:pPr>
      <w:r w:rsidRPr="00293C34">
        <w:rPr>
          <w:szCs w:val="28"/>
        </w:rPr>
        <w:t xml:space="preserve">"Проживающий на территории РФ один из родителей (усыновителей, опекунов, попечителей) детей в возрасте от 6 до 18 лет (при условии достижения ребенком возраста 6 лет не позднее 1 сентября текущего года), имеющих гражданство Российской Федерации, а также </w:t>
      </w:r>
      <w:r w:rsidRPr="00293C34">
        <w:rPr>
          <w:bCs/>
          <w:szCs w:val="28"/>
        </w:rPr>
        <w:t xml:space="preserve">инвалиды, лица с ограниченными возможностями здоровья в возрасте от 18 до 23 лет, имеющие гражданство РФ и обучающиеся по основным общеобразовательным программам, либо один из их родителей (законных представителей) имеют право на получение раз в году денежной выплаты в связи с </w:t>
      </w:r>
      <w:r w:rsidRPr="00293C34">
        <w:rPr>
          <w:bCs/>
          <w:szCs w:val="28"/>
        </w:rPr>
        <w:lastRenderedPageBreak/>
        <w:t>началом учебного года", - говорится в законе</w:t>
      </w:r>
      <w:r w:rsidRPr="00293C34">
        <w:rPr>
          <w:szCs w:val="28"/>
        </w:rPr>
        <w:t>. Ежегодная выплата будет равна величине прожиточного минимума в целом по РФ. Авторы предлагают выплачивать эту сумму на каждого школьника в семье.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  <w:lang w:val="en-US"/>
        </w:rPr>
      </w:pPr>
      <w:hyperlink r:id="rId47" w:history="1">
        <w:r w:rsidR="0052522C" w:rsidRPr="000B5062">
          <w:rPr>
            <w:color w:val="248AE8"/>
            <w:sz w:val="28"/>
            <w:szCs w:val="28"/>
            <w:lang w:val="en-US"/>
          </w:rPr>
          <w:t>https://tass.ru/obschestvo/24605285</w:t>
        </w:r>
      </w:hyperlink>
      <w:r w:rsidR="0052522C" w:rsidRPr="000B5062">
        <w:rPr>
          <w:color w:val="248AE8"/>
          <w:sz w:val="28"/>
          <w:szCs w:val="28"/>
          <w:lang w:val="en-US"/>
        </w:rPr>
        <w:t> </w:t>
      </w:r>
    </w:p>
    <w:p w:rsidR="00111566" w:rsidRPr="003E5381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3E538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22.07.2025</w:t>
      </w:r>
      <w:r w:rsidRPr="003E5381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3E538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 xml:space="preserve"> (tass.ru)</w:t>
      </w:r>
    </w:p>
    <w:bookmarkStart w:id="136" w:name="re_-1767318396"/>
    <w:bookmarkStart w:id="137" w:name="re_a1e12c16-2da9-4a57-a1b8-122143b5d69a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"https://tass.ru/obschestvo/24579931"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Госдума приняла закон о доступности сайтов госорганов для инвалидов по зрению</w:t>
      </w:r>
      <w:r w:rsidRPr="000B5062">
        <w:rPr>
          <w:szCs w:val="28"/>
        </w:rPr>
        <w:fldChar w:fldCharType="end"/>
      </w:r>
      <w:bookmarkEnd w:id="136"/>
      <w:bookmarkEnd w:id="137"/>
    </w:p>
    <w:p w:rsidR="00111566" w:rsidRPr="000B5062" w:rsidRDefault="0052522C" w:rsidP="000B506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293C34">
        <w:rPr>
          <w:bCs/>
          <w:szCs w:val="28"/>
        </w:rPr>
        <w:t>Закон предлагает предоставить правительству РФ возможность устанавливать требования в сфере доступности для инвалидов</w:t>
      </w:r>
      <w:r w:rsidRPr="000B5062">
        <w:rPr>
          <w:szCs w:val="28"/>
        </w:rPr>
        <w:t xml:space="preserve"> по зрению информации о деятельности государственных органов и органов местного самоуправления, опубликованной на официальных сайтах этих органов.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48" w:history="1">
        <w:r w:rsidR="0052522C" w:rsidRPr="000B5062">
          <w:rPr>
            <w:color w:val="248AE8"/>
            <w:sz w:val="28"/>
            <w:szCs w:val="28"/>
          </w:rPr>
          <w:t>https://tass.ru/obschestvo/24579931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138" w:name="re_-1767318384"/>
    <w:bookmarkStart w:id="139" w:name="re_1f226eda-4880-4ecb-aaa3-94b86b22d66a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"https://ria.ru/20250724/svo-2031219096.html"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Липецкие депутаты утвердили новые меры поддержки участников СВО</w:t>
      </w:r>
      <w:r w:rsidRPr="000B5062">
        <w:rPr>
          <w:szCs w:val="28"/>
        </w:rPr>
        <w:fldChar w:fldCharType="end"/>
      </w:r>
      <w:bookmarkEnd w:id="138"/>
      <w:bookmarkEnd w:id="139"/>
    </w:p>
    <w:p w:rsidR="000B5062" w:rsidRPr="000B5062" w:rsidRDefault="000B5062" w:rsidP="000B5062">
      <w:pPr>
        <w:spacing w:before="240" w:line="276" w:lineRule="auto"/>
        <w:jc w:val="both"/>
        <w:rPr>
          <w:bCs/>
          <w:color w:val="000000"/>
          <w:sz w:val="28"/>
          <w:szCs w:val="28"/>
        </w:rPr>
      </w:pPr>
      <w:r w:rsidRPr="000B5062">
        <w:rPr>
          <w:bCs/>
          <w:color w:val="000000"/>
          <w:sz w:val="28"/>
          <w:szCs w:val="28"/>
        </w:rPr>
        <w:t>Депутаты липецкого областного совета в четверг на сессии рассмотрели законопроекты о новых мерах поддержки участников СВО и членов их семей. Законодательно закрепляется право внеочередного предоставления земельных участков участникам СВО. Этой льготой могут воспользоваться Герои РФ, военнослужащие, награжденные орденами РФ, а в случае их гибели - родственники.</w:t>
      </w:r>
    </w:p>
    <w:p w:rsidR="00111566" w:rsidRPr="000B5062" w:rsidRDefault="00065968" w:rsidP="000B5062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49" w:history="1">
        <w:r w:rsidR="0052522C" w:rsidRPr="000B5062">
          <w:rPr>
            <w:color w:val="248AE8"/>
            <w:sz w:val="28"/>
            <w:szCs w:val="28"/>
          </w:rPr>
          <w:t>https://ria.ru/20250724/svo-2031219096.html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Комсомольская правда (kp.ru)</w:t>
      </w:r>
    </w:p>
    <w:bookmarkStart w:id="140" w:name="re_-1767318373"/>
    <w:bookmarkStart w:id="141" w:name="re_deddecce-3896-4663-a721-d69d2d019f6e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"https://www.kp.ru/online/news/6483613/"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В России хотят защитить работников, ушедших на военную службу: новый закон затронет права работодателей</w:t>
      </w:r>
      <w:r w:rsidRPr="000B5062">
        <w:rPr>
          <w:szCs w:val="28"/>
        </w:rPr>
        <w:fldChar w:fldCharType="end"/>
      </w:r>
      <w:bookmarkEnd w:id="140"/>
      <w:bookmarkEnd w:id="141"/>
    </w:p>
    <w:p w:rsidR="00111566" w:rsidRPr="000B5062" w:rsidRDefault="0052522C" w:rsidP="000B506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Законопроект предлагает не увольнять работника, если он временно нетрудоспособен, чтобы избежать расторжения трудового договора из-за пропуска трехмесячного срока.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50" w:history="1">
        <w:r w:rsidR="0052522C" w:rsidRPr="000B5062">
          <w:rPr>
            <w:color w:val="248AE8"/>
            <w:sz w:val="28"/>
            <w:szCs w:val="28"/>
          </w:rPr>
          <w:t>https://www.kp.ru/online/news/6483613/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Газета.Ru</w:t>
      </w:r>
      <w:proofErr w:type="spellEnd"/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(gazeta.ru)</w:t>
      </w:r>
    </w:p>
    <w:bookmarkStart w:id="142" w:name="re_-1767318366"/>
    <w:bookmarkStart w:id="143" w:name="re_4f6e6968-50f8-4340-8177-7a5df0d2d702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"https://www.gazeta.ru/social/21425264/vyplaty-i-lgoty-semyam-uchastnikov-svo.shtml"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Выплаты и льготы семьям участников СВО: какие меры поддержки положены в 2025 году</w:t>
      </w:r>
      <w:r w:rsidRPr="000B5062">
        <w:rPr>
          <w:szCs w:val="28"/>
        </w:rPr>
        <w:fldChar w:fldCharType="end"/>
      </w:r>
      <w:bookmarkEnd w:id="142"/>
      <w:bookmarkEnd w:id="143"/>
    </w:p>
    <w:p w:rsidR="00111566" w:rsidRPr="000B5062" w:rsidRDefault="0052522C" w:rsidP="000B506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С 1 июля 2025 года здесь введена новая мера </w:t>
      </w:r>
      <w:r w:rsidRPr="000B5062">
        <w:rPr>
          <w:b/>
          <w:bCs/>
          <w:szCs w:val="28"/>
        </w:rPr>
        <w:t>социальной поддержки – ежегодная выплата 24 тыс. руб. на оплату услуг такси для участников СВО и их детей-</w:t>
      </w:r>
      <w:r w:rsidRPr="000B5062">
        <w:rPr>
          <w:b/>
          <w:bCs/>
          <w:szCs w:val="28"/>
        </w:rPr>
        <w:lastRenderedPageBreak/>
        <w:t>инвалидов</w:t>
      </w:r>
      <w:r w:rsidRPr="000B5062">
        <w:rPr>
          <w:szCs w:val="28"/>
        </w:rPr>
        <w:t>. Эта мера поддержки охватывает бойцов, передвигающихся на кресле-коляске или с помощью протеза, а также полностью утративших зрение</w:t>
      </w:r>
      <w:r w:rsidR="000B5062" w:rsidRPr="000B5062">
        <w:rPr>
          <w:szCs w:val="28"/>
        </w:rPr>
        <w:t>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51" w:history="1">
        <w:r w:rsidR="0052522C" w:rsidRPr="000B5062">
          <w:rPr>
            <w:color w:val="248AE8"/>
            <w:sz w:val="28"/>
            <w:szCs w:val="28"/>
          </w:rPr>
          <w:t>https://www.gazeta.ru/social/21425264/vyplaty-i-lgoty-semyam-uchastnikov-svo.shtml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Аргументы и Факты - Саратов (saratov.aif.ru)</w:t>
      </w:r>
    </w:p>
    <w:bookmarkStart w:id="144" w:name="re_-1767318359"/>
    <w:bookmarkStart w:id="145" w:name="re_49241e77-6d87-44eb-aee4-9d02801f1470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"https://saratov.aif.ru/society/saratovcam-soobshchili-o-putevkah-v-sanatorii-s-besplatnym-proezdom"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Саратовцам сообщили о путевках в санатории с бесплатным проездом</w:t>
      </w:r>
      <w:r w:rsidRPr="000B5062">
        <w:rPr>
          <w:szCs w:val="28"/>
        </w:rPr>
        <w:fldChar w:fldCharType="end"/>
      </w:r>
      <w:bookmarkEnd w:id="144"/>
      <w:bookmarkEnd w:id="145"/>
    </w:p>
    <w:p w:rsidR="00111566" w:rsidRPr="000B5062" w:rsidRDefault="0052522C" w:rsidP="000B506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Данная мера является одной из важнейших форм поддержки, которую Фонд оказывает семьям, воспитывающим детей-инвалидов, и другим категориям граждан, нуждающимся в особой заботе. Направления на санаторно-курортное лечение доступны </w:t>
      </w:r>
      <w:r w:rsidRPr="000B5062">
        <w:rPr>
          <w:b/>
          <w:bCs/>
          <w:szCs w:val="28"/>
        </w:rPr>
        <w:t xml:space="preserve">инвалидам, детям-инвалидам, ветеранам боевых </w:t>
      </w:r>
      <w:proofErr w:type="gramStart"/>
      <w:r w:rsidRPr="000B5062">
        <w:rPr>
          <w:b/>
          <w:bCs/>
          <w:szCs w:val="28"/>
        </w:rPr>
        <w:t>действий</w:t>
      </w:r>
      <w:proofErr w:type="gramEnd"/>
      <w:r w:rsidRPr="000B5062">
        <w:rPr>
          <w:b/>
          <w:bCs/>
          <w:szCs w:val="28"/>
        </w:rPr>
        <w:t xml:space="preserve"> а также иные категории, установленные законом</w:t>
      </w:r>
      <w:r w:rsidRPr="000B5062">
        <w:rPr>
          <w:szCs w:val="28"/>
        </w:rPr>
        <w:t xml:space="preserve">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52" w:history="1">
        <w:r w:rsidR="0052522C" w:rsidRPr="000B5062">
          <w:rPr>
            <w:color w:val="248AE8"/>
            <w:sz w:val="28"/>
            <w:szCs w:val="28"/>
          </w:rPr>
          <w:t>https://saratov.aif.ru/society/saratovcam-soobshchili-o-putevkah-v-sanatorii-s-besplatnym-proezdom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 (pnp.ru)</w:t>
      </w:r>
    </w:p>
    <w:bookmarkStart w:id="146" w:name="re_-1767318356"/>
    <w:bookmarkStart w:id="147" w:name="re_cfd7e077-2829-4626-acc6-d6f482a854fe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"https://www.pnp.ru/social/zakonoproekt-o-lgotakh-dlya-podrostkov-pri-trudoustroystve-proshel-i-chtenie.html"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Законопроект о льготах для подростков при трудоустройстве прошел I чтение</w:t>
      </w:r>
      <w:r w:rsidRPr="000B5062">
        <w:rPr>
          <w:szCs w:val="28"/>
        </w:rPr>
        <w:fldChar w:fldCharType="end"/>
      </w:r>
      <w:bookmarkEnd w:id="146"/>
      <w:bookmarkEnd w:id="147"/>
    </w:p>
    <w:p w:rsidR="00111566" w:rsidRPr="000B5062" w:rsidRDefault="0052522C" w:rsidP="000B506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Авторами законопроекта выступили депутаты Брянской областной думы. Они указали, что </w:t>
      </w:r>
      <w:r w:rsidRPr="000B5062">
        <w:rPr>
          <w:b/>
          <w:bCs/>
          <w:szCs w:val="28"/>
        </w:rPr>
        <w:t>Закон "Об основных гарантиях прав ребенка в РФ" предполагает льготы для работников моложе 18 лет "при квотировании рабочих мест для трудоустройства". При этом само квотирование полагается только инвалидам</w:t>
      </w:r>
      <w:r w:rsidRPr="000B5062">
        <w:rPr>
          <w:szCs w:val="28"/>
        </w:rPr>
        <w:t xml:space="preserve"> и гражданам с психическими расстройствами, а для подростков оно не предусмотрено.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53" w:history="1">
        <w:r w:rsidR="0052522C" w:rsidRPr="000B5062">
          <w:rPr>
            <w:color w:val="248AE8"/>
            <w:sz w:val="28"/>
            <w:szCs w:val="28"/>
          </w:rPr>
          <w:t>https://www.pnp.ru/social/zakonoproekt-o-lgotakh-dlya-podrostkov-pri-trudoustroystve-proshel-i-chtenie.html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111566" w:rsidP="000B50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6" w:rsidRPr="000B5062" w:rsidRDefault="0052522C" w:rsidP="000B5062">
      <w:pPr>
        <w:spacing w:line="276" w:lineRule="auto"/>
        <w:jc w:val="both"/>
        <w:rPr>
          <w:sz w:val="28"/>
          <w:szCs w:val="28"/>
        </w:rPr>
      </w:pPr>
      <w:r w:rsidRPr="000B5062">
        <w:rPr>
          <w:sz w:val="28"/>
          <w:szCs w:val="28"/>
        </w:rPr>
        <w:br w:type="page"/>
      </w:r>
    </w:p>
    <w:p w:rsidR="00111566" w:rsidRPr="000B5062" w:rsidRDefault="0052522C" w:rsidP="000B5062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48" w:name="re_-1767318354"/>
      <w:r w:rsidRPr="000B5062">
        <w:rPr>
          <w:szCs w:val="28"/>
        </w:rPr>
        <w:lastRenderedPageBreak/>
        <w:t>Новости сайта ВОИ</w:t>
      </w:r>
      <w:bookmarkEnd w:id="148"/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9" w:name="re_-1767318353"/>
    <w:bookmarkStart w:id="150" w:name="re_b9830a84-2361-4330-b9f9-76ff9e163c58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"https://www.voi.ru/news/all_news/novosti_voi/marijskij_klub_putehestvennikov_pobyval_s_ekskursiej_v_niznem_novgorode.html"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Марийский Клуб путешественников побывал с экскурсией в Нижнем Новгороде</w:t>
      </w:r>
      <w:r w:rsidRPr="000B5062">
        <w:rPr>
          <w:szCs w:val="28"/>
        </w:rPr>
        <w:fldChar w:fldCharType="end"/>
      </w:r>
      <w:bookmarkEnd w:id="149"/>
      <w:bookmarkEnd w:id="150"/>
    </w:p>
    <w:p w:rsidR="00111566" w:rsidRPr="000B5062" w:rsidRDefault="0052522C" w:rsidP="003E2001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Люди с инвалидностью и ветераны СВО из Марий Эл благодаря проекту "Доступный туризм", победителю конкурса Президентских грантов, провели два незабываемых дня в Нижнем Новгороде.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54" w:history="1">
        <w:r w:rsidR="0052522C" w:rsidRPr="000B5062">
          <w:rPr>
            <w:color w:val="248AE8"/>
            <w:sz w:val="28"/>
            <w:szCs w:val="28"/>
          </w:rPr>
          <w:t>https://www.voi.ru/news/all_news/novosti_voi/marijskij_klub_putehestvennikov_pobyval_s_ekskursiej_v_niznem_novgorode.html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51" w:name="re_-1767318352"/>
    <w:bookmarkStart w:id="152" w:name="re_74e50a7a-8405-45fe-9092-a3f7ffd23007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"https://www.voi.ru/news/all_news/novosti_voi/v_leningradskoj_oblasti_prohel_sportivno-turistskij_slet_invalidov.html"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В Ленинградской области прошел спортивно-туристский слет инвалидов</w:t>
      </w:r>
      <w:r w:rsidRPr="000B5062">
        <w:rPr>
          <w:szCs w:val="28"/>
        </w:rPr>
        <w:fldChar w:fldCharType="end"/>
      </w:r>
      <w:bookmarkEnd w:id="151"/>
      <w:bookmarkEnd w:id="152"/>
    </w:p>
    <w:p w:rsidR="00111566" w:rsidRPr="000B5062" w:rsidRDefault="0052522C" w:rsidP="000B5062">
      <w:pPr>
        <w:pStyle w:val="a3"/>
        <w:spacing w:beforeAutospacing="1" w:afterAutospacing="1" w:line="276" w:lineRule="auto"/>
        <w:rPr>
          <w:szCs w:val="28"/>
        </w:rPr>
      </w:pPr>
      <w:r w:rsidRPr="000B5062">
        <w:rPr>
          <w:szCs w:val="28"/>
        </w:rPr>
        <w:t xml:space="preserve">Накануне на спортивной базе футбольного клуба инвалидов "Олимпия" Ленинградской области завершился спортивно-туристский слет молодых инвалидов. Мероприятие собрало 60 участников из 10 муниципальных образований региона.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55" w:history="1">
        <w:r w:rsidR="0052522C" w:rsidRPr="000B5062">
          <w:rPr>
            <w:color w:val="248AE8"/>
            <w:sz w:val="28"/>
            <w:szCs w:val="28"/>
          </w:rPr>
          <w:t>https://www.voi.ru/news/all_news/novosti_voi/v_leningradskoj_oblasti_prohel_sportivno-turistskij_slet_invalidov.html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53" w:name="re_-1767318351"/>
    <w:bookmarkStart w:id="154" w:name="re_3d17b484-757a-43ff-bdd6-d5c39734591e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"https://www.voi.ru/news/all_news/novosti_voi/svet_rodiny_v_kazdom_mazke__v_tumeni_otkrylas_hudozestvennaya_vystavka_aleksandra_istomina.html"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Свет Родины в каждом мазке: в Тюмени открылась художественная выставка Александра Истомина</w:t>
      </w:r>
      <w:r w:rsidRPr="000B5062">
        <w:rPr>
          <w:szCs w:val="28"/>
        </w:rPr>
        <w:fldChar w:fldCharType="end"/>
      </w:r>
      <w:bookmarkEnd w:id="153"/>
      <w:bookmarkEnd w:id="154"/>
    </w:p>
    <w:p w:rsidR="00111566" w:rsidRPr="000B5062" w:rsidRDefault="0052522C" w:rsidP="00B2524E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Накануне празднования Дня города в Тюмени в стенах Штаба общественной поддержки партии "Единая Россия" зажглось особенное "Свечение Родины моей".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56" w:history="1">
        <w:r w:rsidR="0052522C" w:rsidRPr="000B5062">
          <w:rPr>
            <w:color w:val="248AE8"/>
            <w:sz w:val="28"/>
            <w:szCs w:val="28"/>
          </w:rPr>
          <w:t>https://www.voi.ru/news/all_news/novosti_voi/svet_rodiny_v_kazdom_mazke__v_tumeni_otkrylas_hudozestvennaya_vystavka_aleksandra_istomina.html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23.07.2025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55" w:name="re_-1767318350"/>
    <w:bookmarkStart w:id="156" w:name="re_921d3d91-d639-4377-92fc-1f8d60a88b5b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"https://www.voi.ru/news/all_news/novosti_strany/rossijskij_slet_predprinimatelej_i_samozanyatyh_s_invalidnostu_invastartap-2025_projdet_v_novosibirske.html"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Российский слет предпринимателей и самозанятых с инвалидностью «Инвастартап-2025» пройдет в Новосибирске</w:t>
      </w:r>
      <w:r w:rsidRPr="000B5062">
        <w:rPr>
          <w:szCs w:val="28"/>
        </w:rPr>
        <w:fldChar w:fldCharType="end"/>
      </w:r>
      <w:bookmarkEnd w:id="155"/>
      <w:bookmarkEnd w:id="156"/>
    </w:p>
    <w:p w:rsidR="00111566" w:rsidRPr="000B5062" w:rsidRDefault="0052522C" w:rsidP="00B2524E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Российский слет предпринимателей и самозанятых с инвалидностью Всероссийского общества инвалидов "Инвастартап-2025" состоится с 16 по 18 сентября в Новосибирске.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57" w:history="1">
        <w:r w:rsidR="0052522C" w:rsidRPr="000B5062">
          <w:rPr>
            <w:color w:val="248AE8"/>
            <w:sz w:val="28"/>
            <w:szCs w:val="28"/>
          </w:rPr>
          <w:t>https://www.voi.ru/news/all_news/novosti_strany/rossijskij_slet_predprinimatelej_i_samozanyatyh_s_invalidnostu_invastartap-2025_projdet_v_novosibirske.html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111566" w:rsidP="000B50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22.07.2025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57" w:name="re_-1767318349"/>
    <w:bookmarkStart w:id="158" w:name="re_316282f8-5b67-459d-86a4-14f441129aea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"https://www.voi.ru/news/all_news/novosti_voi/dostupnyj_dajving__chleny_voi_otkryvaut_podvodnye_glubiny_leningradskoj_oblasti.html"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Доступный дайвинг: члены ВОИ открывают подводные глубины Ленинградской области</w:t>
      </w:r>
      <w:r w:rsidRPr="000B5062">
        <w:rPr>
          <w:szCs w:val="28"/>
        </w:rPr>
        <w:fldChar w:fldCharType="end"/>
      </w:r>
      <w:bookmarkEnd w:id="157"/>
      <w:bookmarkEnd w:id="158"/>
    </w:p>
    <w:p w:rsidR="00111566" w:rsidRPr="000B5062" w:rsidRDefault="0052522C" w:rsidP="003E2001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>В минувшие выходные Ленинградская областная организация ВОИ совместно со специалистами дайвинг-клуба "Пристань" при поддержке Фонда президентских грантов организовала дайвинг в открытом водоеме для членов Всероссийского общества инвалидов</w:t>
      </w:r>
      <w:r w:rsidR="003E2001">
        <w:rPr>
          <w:szCs w:val="28"/>
        </w:rPr>
        <w:t>.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58" w:history="1">
        <w:r w:rsidR="0052522C" w:rsidRPr="000B5062">
          <w:rPr>
            <w:color w:val="248AE8"/>
            <w:sz w:val="28"/>
            <w:szCs w:val="28"/>
          </w:rPr>
          <w:t>https://www.voi.ru/news/all_news/novosti_voi/dostupnyj_dajving__chleny_voi_otkryvaut_podvodnye_glubiny_leningradskoj_oblasti.html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52522C" w:rsidP="000B5062">
      <w:pPr>
        <w:pStyle w:val="3"/>
        <w:spacing w:before="220"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21.07.2025</w:t>
      </w:r>
      <w:r w:rsidRPr="000B50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B506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59" w:name="re_-1767318348"/>
    <w:bookmarkStart w:id="160" w:name="re_a6b50982-dfe3-4366-9cb7-5e3b48396ca1"/>
    <w:p w:rsidR="00111566" w:rsidRPr="000B5062" w:rsidRDefault="0052522C" w:rsidP="000B5062">
      <w:pPr>
        <w:pStyle w:val="2"/>
        <w:spacing w:line="276" w:lineRule="auto"/>
        <w:jc w:val="both"/>
        <w:rPr>
          <w:szCs w:val="28"/>
        </w:rPr>
      </w:pPr>
      <w:r w:rsidRPr="000B5062">
        <w:rPr>
          <w:szCs w:val="28"/>
        </w:rPr>
        <w:fldChar w:fldCharType="begin"/>
      </w:r>
      <w:r w:rsidRPr="000B5062">
        <w:rPr>
          <w:szCs w:val="28"/>
        </w:rPr>
        <w:instrText xml:space="preserve"> HYPERLINK "https://www.voi.ru/news/all_news/novosti_voi/v_hanty-mansijske_prohla_hkola_aktiva_voi_hag_na_vstrechu__2025.html" </w:instrText>
      </w:r>
      <w:r w:rsidRPr="000B5062">
        <w:rPr>
          <w:szCs w:val="28"/>
        </w:rPr>
        <w:fldChar w:fldCharType="separate"/>
      </w:r>
      <w:r w:rsidRPr="000B5062">
        <w:rPr>
          <w:szCs w:val="28"/>
        </w:rPr>
        <w:t>В Ханты-Мансийске прошла Школа актива ВОИ «Шаг на встречу – 2025»</w:t>
      </w:r>
      <w:r w:rsidRPr="000B5062">
        <w:rPr>
          <w:szCs w:val="28"/>
        </w:rPr>
        <w:fldChar w:fldCharType="end"/>
      </w:r>
      <w:bookmarkEnd w:id="159"/>
      <w:bookmarkEnd w:id="160"/>
    </w:p>
    <w:p w:rsidR="00111566" w:rsidRPr="000B5062" w:rsidRDefault="0052522C" w:rsidP="003E2001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0B5062">
        <w:rPr>
          <w:szCs w:val="28"/>
        </w:rPr>
        <w:t xml:space="preserve">С 14 по 17 июля 2025 года в Ханты-Мансийске состоялась Школа актива Всероссийского общества инвалидов "Шаг на встречу – 2025". </w:t>
      </w:r>
    </w:p>
    <w:p w:rsidR="00111566" w:rsidRPr="000B5062" w:rsidRDefault="00065968" w:rsidP="000B5062">
      <w:pPr>
        <w:spacing w:line="276" w:lineRule="auto"/>
        <w:jc w:val="both"/>
        <w:rPr>
          <w:color w:val="248AE8"/>
          <w:sz w:val="28"/>
          <w:szCs w:val="28"/>
        </w:rPr>
      </w:pPr>
      <w:hyperlink r:id="rId59" w:history="1">
        <w:r w:rsidR="0052522C" w:rsidRPr="000B5062">
          <w:rPr>
            <w:color w:val="248AE8"/>
            <w:sz w:val="28"/>
            <w:szCs w:val="28"/>
          </w:rPr>
          <w:t>https://www.voi.ru/news/all_news/novosti_voi/v_hanty-mansijske_prohla_hkola_aktiva_voi_hag_na_vstrechu__2025.html</w:t>
        </w:r>
      </w:hyperlink>
      <w:r w:rsidR="0052522C" w:rsidRPr="000B5062">
        <w:rPr>
          <w:color w:val="248AE8"/>
          <w:sz w:val="28"/>
          <w:szCs w:val="28"/>
        </w:rPr>
        <w:t> </w:t>
      </w:r>
    </w:p>
    <w:p w:rsidR="00111566" w:rsidRPr="000B5062" w:rsidRDefault="00111566" w:rsidP="000B50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6" w:rsidRPr="000B5062" w:rsidRDefault="0052522C" w:rsidP="000B5062">
      <w:pPr>
        <w:spacing w:line="276" w:lineRule="auto"/>
        <w:jc w:val="both"/>
        <w:rPr>
          <w:sz w:val="28"/>
          <w:szCs w:val="28"/>
        </w:rPr>
      </w:pPr>
      <w:r w:rsidRPr="000B5062">
        <w:rPr>
          <w:sz w:val="28"/>
          <w:szCs w:val="28"/>
        </w:rPr>
        <w:br w:type="page"/>
      </w:r>
    </w:p>
    <w:p w:rsidR="00111566" w:rsidRPr="000B5062" w:rsidRDefault="0052522C" w:rsidP="000B5062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61" w:name="re_-1767318347"/>
      <w:r w:rsidRPr="000B5062">
        <w:rPr>
          <w:szCs w:val="28"/>
        </w:rPr>
        <w:lastRenderedPageBreak/>
        <w:t>СМИ Всероссийского общества инвалидов</w:t>
      </w:r>
      <w:bookmarkEnd w:id="161"/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60" w:history="1">
        <w:r w:rsidR="008505DD" w:rsidRPr="000B5062">
          <w:rPr>
            <w:rStyle w:val="a6"/>
            <w:sz w:val="28"/>
            <w:szCs w:val="28"/>
          </w:rPr>
          <w:t>Всероссийская газета «Надежда»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61" w:history="1">
        <w:r w:rsidR="008505DD" w:rsidRPr="000B5062">
          <w:rPr>
            <w:rStyle w:val="a6"/>
            <w:sz w:val="28"/>
            <w:szCs w:val="28"/>
          </w:rPr>
          <w:t>Всероссийская газета «Русский инвалид»</w:t>
        </w:r>
      </w:hyperlink>
      <w:r w:rsidR="008505DD" w:rsidRPr="000B5062">
        <w:rPr>
          <w:sz w:val="28"/>
          <w:szCs w:val="28"/>
        </w:rPr>
        <w:t xml:space="preserve"> </w:t>
      </w:r>
    </w:p>
    <w:p w:rsidR="008505DD" w:rsidRPr="000B5062" w:rsidRDefault="00065968" w:rsidP="000B5062">
      <w:pPr>
        <w:spacing w:line="276" w:lineRule="auto"/>
        <w:jc w:val="both"/>
        <w:rPr>
          <w:bCs/>
          <w:sz w:val="28"/>
          <w:szCs w:val="28"/>
        </w:rPr>
      </w:pPr>
      <w:hyperlink r:id="rId62" w:history="1">
        <w:r w:rsidR="008505DD" w:rsidRPr="000B5062">
          <w:rPr>
            <w:rStyle w:val="a6"/>
            <w:bCs/>
            <w:sz w:val="28"/>
            <w:szCs w:val="28"/>
          </w:rPr>
          <w:t>Газета «Здравствуй!» (Пермская РО ВОИ)</w:t>
        </w:r>
      </w:hyperlink>
      <w:r w:rsidR="008505DD" w:rsidRPr="000B5062">
        <w:rPr>
          <w:bCs/>
          <w:sz w:val="28"/>
          <w:szCs w:val="28"/>
        </w:rPr>
        <w:t xml:space="preserve"> </w:t>
      </w:r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63" w:history="1">
        <w:r w:rsidR="008505DD" w:rsidRPr="000B5062">
          <w:rPr>
            <w:rStyle w:val="a6"/>
            <w:sz w:val="28"/>
            <w:szCs w:val="28"/>
          </w:rPr>
          <w:t>Газета «Единство инвалидного движения» (Ростовская РО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64" w:history="1">
        <w:r w:rsidR="008505DD" w:rsidRPr="000B5062">
          <w:rPr>
            <w:rStyle w:val="a6"/>
            <w:sz w:val="28"/>
            <w:szCs w:val="28"/>
          </w:rPr>
          <w:t>Газета «Милосердие и здоровье» (Челябинская РО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65" w:history="1">
        <w:r w:rsidR="008505DD" w:rsidRPr="000B5062">
          <w:rPr>
            <w:rStyle w:val="a6"/>
            <w:sz w:val="28"/>
            <w:szCs w:val="28"/>
          </w:rPr>
          <w:t>Газета «Перспектива» (Башкирская РО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66" w:history="1">
        <w:r w:rsidR="008505DD" w:rsidRPr="000B5062">
          <w:rPr>
            <w:rStyle w:val="a6"/>
            <w:sz w:val="28"/>
            <w:szCs w:val="28"/>
          </w:rPr>
          <w:t>Газета «Контакт-информ» (Санкт-Петербургская ГО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67" w:history="1">
        <w:r w:rsidR="008505DD" w:rsidRPr="000B5062">
          <w:rPr>
            <w:rStyle w:val="a6"/>
            <w:sz w:val="28"/>
            <w:szCs w:val="28"/>
          </w:rPr>
          <w:t>Газета «Голос надежды» (Свердловская РО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68" w:history="1">
        <w:r w:rsidR="008505DD" w:rsidRPr="000B5062">
          <w:rPr>
            <w:rStyle w:val="a6"/>
            <w:sz w:val="28"/>
            <w:szCs w:val="28"/>
          </w:rPr>
          <w:t>Газета «Орловские вести ВОИ» (Орловская РО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69" w:history="1">
        <w:r w:rsidR="008505DD" w:rsidRPr="000B5062">
          <w:rPr>
            <w:rStyle w:val="a6"/>
            <w:sz w:val="28"/>
            <w:szCs w:val="28"/>
          </w:rPr>
          <w:t>Газета «Сочувствие» (Владимирская РО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70" w:history="1">
        <w:r w:rsidR="008505DD" w:rsidRPr="000B5062">
          <w:rPr>
            <w:rStyle w:val="a6"/>
            <w:sz w:val="28"/>
            <w:szCs w:val="28"/>
          </w:rPr>
          <w:t>Газета «Наш дом-Кузбасс» (Кемеровская РО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71" w:history="1">
        <w:r w:rsidR="008505DD" w:rsidRPr="000B5062">
          <w:rPr>
            <w:rStyle w:val="a6"/>
            <w:sz w:val="28"/>
            <w:szCs w:val="28"/>
          </w:rPr>
          <w:t>Газета «Общий мир» (Марийская РО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72" w:history="1">
        <w:r w:rsidR="008505DD" w:rsidRPr="000B5062">
          <w:rPr>
            <w:rStyle w:val="a6"/>
            <w:sz w:val="28"/>
            <w:szCs w:val="28"/>
          </w:rPr>
          <w:t>Газета «Равенство» (Оренбургская РО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73" w:history="1">
        <w:r w:rsidR="008505DD" w:rsidRPr="000B5062">
          <w:rPr>
            <w:rStyle w:val="a6"/>
            <w:sz w:val="28"/>
            <w:szCs w:val="28"/>
          </w:rPr>
          <w:t>Газета «Здравствуйте, люди!» (Нижегородская РО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74" w:history="1">
        <w:r w:rsidR="008505DD" w:rsidRPr="000B5062">
          <w:rPr>
            <w:rStyle w:val="a6"/>
            <w:sz w:val="28"/>
            <w:szCs w:val="28"/>
          </w:rPr>
          <w:t>Газета «Милосердие и надежда» (Красноярская РО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75" w:history="1">
        <w:r w:rsidR="008505DD" w:rsidRPr="000B5062">
          <w:rPr>
            <w:rStyle w:val="a6"/>
            <w:sz w:val="28"/>
            <w:szCs w:val="28"/>
          </w:rPr>
          <w:t>Газета «Шаг из круга» (Алтайская КО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76" w:history="1">
        <w:r w:rsidR="008505DD" w:rsidRPr="000B5062">
          <w:rPr>
            <w:rStyle w:val="a6"/>
            <w:sz w:val="28"/>
            <w:szCs w:val="28"/>
          </w:rPr>
          <w:t>Газета «Феникс Чувашии» (Чувашская РО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77" w:history="1">
        <w:r w:rsidR="008505DD" w:rsidRPr="000B5062">
          <w:rPr>
            <w:rStyle w:val="a6"/>
            <w:sz w:val="28"/>
            <w:szCs w:val="28"/>
          </w:rPr>
          <w:t>Газета «Мы – рядом» (Коми РО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78" w:history="1">
        <w:r w:rsidR="008505DD" w:rsidRPr="000B5062">
          <w:rPr>
            <w:rStyle w:val="a6"/>
            <w:sz w:val="28"/>
            <w:szCs w:val="28"/>
          </w:rPr>
          <w:t>Газета «сВОИ на Вятке» (Кировская РО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79" w:history="1">
        <w:r w:rsidR="008505DD" w:rsidRPr="000B5062">
          <w:rPr>
            <w:rStyle w:val="a6"/>
            <w:sz w:val="28"/>
            <w:szCs w:val="28"/>
          </w:rPr>
          <w:t>Газета «Стремление» (Воронежская РО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80" w:history="1">
        <w:r w:rsidR="008505DD" w:rsidRPr="000B5062">
          <w:rPr>
            <w:rStyle w:val="a6"/>
            <w:sz w:val="28"/>
            <w:szCs w:val="28"/>
          </w:rPr>
          <w:t>Газета «Мы сильны  духом» (Ставропольская КО ВОИ)</w:t>
        </w:r>
      </w:hyperlink>
    </w:p>
    <w:p w:rsidR="008505DD" w:rsidRPr="000B5062" w:rsidRDefault="00065968" w:rsidP="000B5062">
      <w:pPr>
        <w:spacing w:line="276" w:lineRule="auto"/>
        <w:jc w:val="both"/>
        <w:rPr>
          <w:sz w:val="28"/>
          <w:szCs w:val="28"/>
        </w:rPr>
      </w:pPr>
      <w:hyperlink r:id="rId81" w:history="1">
        <w:r w:rsidR="008505DD" w:rsidRPr="000B5062">
          <w:rPr>
            <w:rStyle w:val="a6"/>
            <w:sz w:val="28"/>
            <w:szCs w:val="28"/>
          </w:rPr>
          <w:t>Журнал «Сайдыс» (Якутская РО ВОИ)</w:t>
        </w:r>
      </w:hyperlink>
    </w:p>
    <w:p w:rsidR="00111566" w:rsidRPr="000B5062" w:rsidRDefault="00111566" w:rsidP="000B5062">
      <w:pPr>
        <w:spacing w:line="276" w:lineRule="auto"/>
        <w:jc w:val="both"/>
        <w:rPr>
          <w:sz w:val="28"/>
          <w:szCs w:val="28"/>
        </w:rPr>
      </w:pPr>
    </w:p>
    <w:sectPr w:rsidR="00111566" w:rsidRPr="000B5062" w:rsidSect="0096527B">
      <w:headerReference w:type="default" r:id="rId82"/>
      <w:footerReference w:type="default" r:id="rId83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68" w:rsidRDefault="00065968">
      <w:r>
        <w:separator/>
      </w:r>
    </w:p>
  </w:endnote>
  <w:endnote w:type="continuationSeparator" w:id="0">
    <w:p w:rsidR="00065968" w:rsidRDefault="0006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52522C">
      <w:tc>
        <w:tcPr>
          <w:tcW w:w="0" w:type="auto"/>
          <w:vAlign w:val="center"/>
        </w:tcPr>
        <w:p w:rsidR="0052522C" w:rsidRDefault="0052522C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EB53B4">
            <w:rPr>
              <w:noProof/>
              <w:color w:val="808080"/>
              <w:sz w:val="28"/>
            </w:rPr>
            <w:t>21</w:t>
          </w:r>
          <w:r>
            <w:rPr>
              <w:color w:val="808080"/>
              <w:sz w:val="28"/>
            </w:rPr>
            <w:fldChar w:fldCharType="end"/>
          </w:r>
        </w:p>
      </w:tc>
    </w:tr>
  </w:tbl>
  <w:p w:rsidR="0052522C" w:rsidRDefault="0052522C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68" w:rsidRDefault="00065968">
      <w:r>
        <w:separator/>
      </w:r>
    </w:p>
  </w:footnote>
  <w:footnote w:type="continuationSeparator" w:id="0">
    <w:p w:rsidR="00065968" w:rsidRDefault="0006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52522C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52522C">
            <w:tc>
              <w:tcPr>
                <w:tcW w:w="0" w:type="auto"/>
                <w:vAlign w:val="center"/>
              </w:tcPr>
              <w:p w:rsidR="0052522C" w:rsidRDefault="0052522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>Отчет</w:t>
                </w:r>
              </w:p>
            </w:tc>
          </w:tr>
        </w:tbl>
        <w:p w:rsidR="0052522C" w:rsidRDefault="0052522C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:rsidR="0052522C" w:rsidRDefault="005252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5968"/>
    <w:rsid w:val="000B5062"/>
    <w:rsid w:val="00111566"/>
    <w:rsid w:val="00293C34"/>
    <w:rsid w:val="003438C2"/>
    <w:rsid w:val="003A42CF"/>
    <w:rsid w:val="003E2001"/>
    <w:rsid w:val="003E5381"/>
    <w:rsid w:val="004B0540"/>
    <w:rsid w:val="0052522C"/>
    <w:rsid w:val="005417F3"/>
    <w:rsid w:val="00565BD1"/>
    <w:rsid w:val="00594ADB"/>
    <w:rsid w:val="00730546"/>
    <w:rsid w:val="00762481"/>
    <w:rsid w:val="00767648"/>
    <w:rsid w:val="00826D2A"/>
    <w:rsid w:val="0083759B"/>
    <w:rsid w:val="008505DD"/>
    <w:rsid w:val="008909B8"/>
    <w:rsid w:val="008D694C"/>
    <w:rsid w:val="00914ED8"/>
    <w:rsid w:val="0096527B"/>
    <w:rsid w:val="00A77B3E"/>
    <w:rsid w:val="00B176F4"/>
    <w:rsid w:val="00B2524E"/>
    <w:rsid w:val="00B45E82"/>
    <w:rsid w:val="00BE5B2D"/>
    <w:rsid w:val="00C27443"/>
    <w:rsid w:val="00C627BB"/>
    <w:rsid w:val="00C6642F"/>
    <w:rsid w:val="00C76E49"/>
    <w:rsid w:val="00CA2A55"/>
    <w:rsid w:val="00D504FB"/>
    <w:rsid w:val="00DF32A4"/>
    <w:rsid w:val="00E7307B"/>
    <w:rsid w:val="00EB53B4"/>
    <w:rsid w:val="00F406E4"/>
    <w:rsid w:val="00F4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333B7"/>
  <w15:docId w15:val="{0A241AD2-2F10-40EC-BECB-1185BF30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4C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link w:val="20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link w:val="30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5">
    <w:name w:val="Интервал между публикациями."/>
    <w:rPr>
      <w:rFonts w:ascii="Arial" w:eastAsia="Arial" w:hAnsi="Arial" w:cs="Arial"/>
      <w:sz w:val="2"/>
    </w:rPr>
  </w:style>
  <w:style w:type="character" w:styleId="a6">
    <w:name w:val="Hyperlink"/>
    <w:basedOn w:val="a0"/>
    <w:uiPriority w:val="99"/>
    <w:unhideWhenUsed/>
    <w:rsid w:val="008505D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504FB"/>
    <w:rPr>
      <w:b/>
      <w:color w:val="000000"/>
      <w:sz w:val="28"/>
      <w:szCs w:val="24"/>
    </w:rPr>
  </w:style>
  <w:style w:type="character" w:customStyle="1" w:styleId="30">
    <w:name w:val="Заголовок 3 Знак"/>
    <w:basedOn w:val="a0"/>
    <w:link w:val="3"/>
    <w:rsid w:val="00D504FB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D504FB"/>
    <w:rPr>
      <w:color w:val="000000"/>
      <w:sz w:val="28"/>
      <w:szCs w:val="24"/>
    </w:rPr>
  </w:style>
  <w:style w:type="character" w:styleId="a7">
    <w:name w:val="FollowedHyperlink"/>
    <w:basedOn w:val="a0"/>
    <w:semiHidden/>
    <w:unhideWhenUsed/>
    <w:rsid w:val="00D504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nyagan.online/tpost/3btjboh5i1-priglashaem-vas-obsudit-initsiativu-yugo" TargetMode="External"/><Relationship Id="rId21" Type="http://schemas.openxmlformats.org/officeDocument/2006/relationships/hyperlink" Target="https://xn----7sbabkbpem7gmahi.xn--p1ai/2025/07/22/&#1095;&#1090;&#1086;&#1073;&#1099;-&#1084;&#1080;&#1088;-&#1080;&#1079;&#1091;&#1095;&#1080;&#1090;&#1100;-&#1085;&#1091;&#1078;&#1085;&#1086;-&#1074;-&#1096;&#1082;&#1086;&#1083;&#1091;-&#1093;&#1086;&#1076;&#1080;&#1090;/" TargetMode="External"/><Relationship Id="rId42" Type="http://schemas.openxmlformats.org/officeDocument/2006/relationships/hyperlink" Target="https://tass.ru/info/24584387" TargetMode="External"/><Relationship Id="rId47" Type="http://schemas.openxmlformats.org/officeDocument/2006/relationships/hyperlink" Target="https://tass.ru/obschestvo/24605285" TargetMode="External"/><Relationship Id="rId63" Type="http://schemas.openxmlformats.org/officeDocument/2006/relationships/hyperlink" Target="http://roovoi.ru/%D0%9D%D0%BE%D0%BC%D0%B5%D1%80%D0%B0-2023-25/" TargetMode="External"/><Relationship Id="rId68" Type="http://schemas.openxmlformats.org/officeDocument/2006/relationships/hyperlink" Target="https://&#1086;&#1086;&#1086;&#1074;&#1086;&#1080;.&#1088;&#1092;/gazeta-orlovskie-vesti.html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nsk.kp.ru/online/news/6483941/" TargetMode="External"/><Relationship Id="rId11" Type="http://schemas.openxmlformats.org/officeDocument/2006/relationships/hyperlink" Target="https://360.ru/news/mosobl/uslovija-dlja-malomobilnyh-grazhdan-proverili-v-parke-solnechnogorska/" TargetMode="External"/><Relationship Id="rId32" Type="http://schemas.openxmlformats.org/officeDocument/2006/relationships/hyperlink" Target="https://tikhvin.spb.ru/11/50882/" TargetMode="External"/><Relationship Id="rId37" Type="http://schemas.openxmlformats.org/officeDocument/2006/relationships/hyperlink" Target="https://ng-74.ru/novosti/sport/18361-korkintsy-vyigrali-chempionat-po-pyatiboryu-lyudej-s-ogranichennymi-vozmozhnostyami-zdorovya-kotoryj-sostoyalsya-v-emanzhelinske.html" TargetMode="External"/><Relationship Id="rId53" Type="http://schemas.openxmlformats.org/officeDocument/2006/relationships/hyperlink" Target="https://www.pnp.ru/social/zakonoproekt-o-lgotakh-dlya-podrostkov-pri-trudoustroystve-proshel-i-chtenie.html" TargetMode="External"/><Relationship Id="rId58" Type="http://schemas.openxmlformats.org/officeDocument/2006/relationships/hyperlink" Target="https://www.voi.ru/news/all_news/novosti_voi/dostupnyj_dajving__chleny_voi_otkryvaut_podvodnye_glubiny_leningradskoj_oblasti.html" TargetMode="External"/><Relationship Id="rId74" Type="http://schemas.openxmlformats.org/officeDocument/2006/relationships/hyperlink" Target="http://kras-voi.ru/category/smi/miloserdie-i-nadezhda/" TargetMode="External"/><Relationship Id="rId79" Type="http://schemas.openxmlformats.org/officeDocument/2006/relationships/hyperlink" Target="https://vk.com/stremlenie_vrn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www.mk-kalm.ru/social/2025/07/23/v-kalmykii-zazvuchala-melodiya-serdca.html" TargetMode="External"/><Relationship Id="rId14" Type="http://schemas.openxmlformats.org/officeDocument/2006/relationships/hyperlink" Target="https://regions.ru/shatura/obshchestvo/lyudi-s-invalidnostyu-iz-roshalya-zanyali-pervoe-mesto-na-turisticheskom-slete" TargetMode="External"/><Relationship Id="rId22" Type="http://schemas.openxmlformats.org/officeDocument/2006/relationships/hyperlink" Target="https://balakovo24.ru/balakovskaya-organizaciya-vserossijskogo-obshhestva-invalidov-pobedila-v-regionalnom-konkurse-socialnyx-proektov" TargetMode="External"/><Relationship Id="rId27" Type="http://schemas.openxmlformats.org/officeDocument/2006/relationships/hyperlink" Target="https://www.uglich-online.ru/cosial/item/46680-ugadaj-melodiyu-v-uglichskom-voi.html" TargetMode="External"/><Relationship Id="rId30" Type="http://schemas.openxmlformats.org/officeDocument/2006/relationships/hyperlink" Target="https://dnr-news.ru/society/2025/07/22/1116850.html" TargetMode="External"/><Relationship Id="rId35" Type="http://schemas.openxmlformats.org/officeDocument/2006/relationships/hyperlink" Target="https://yeisk.info/all-news/v-selskih-poseleniyah-ejskogo-rajona-poyavilis-novye-kontejnernye-ploshhadki.html" TargetMode="External"/><Relationship Id="rId43" Type="http://schemas.openxmlformats.org/officeDocument/2006/relationships/hyperlink" Target="https://tass.ru/obschestvo/24582099" TargetMode="External"/><Relationship Id="rId48" Type="http://schemas.openxmlformats.org/officeDocument/2006/relationships/hyperlink" Target="https://tass.ru/obschestvo/24579931" TargetMode="External"/><Relationship Id="rId56" Type="http://schemas.openxmlformats.org/officeDocument/2006/relationships/hyperlink" Target="https://www.voi.ru/news/all_news/novosti_voi/svet_rodiny_v_kazdom_mazke__v_tumeni_otkrylas_hudozestvennaya_vystavka_aleksandra_istomina.html" TargetMode="External"/><Relationship Id="rId64" Type="http://schemas.openxmlformats.org/officeDocument/2006/relationships/hyperlink" Target="http://www.miz-ural.ru/" TargetMode="External"/><Relationship Id="rId69" Type="http://schemas.openxmlformats.org/officeDocument/2006/relationships/hyperlink" Target="https://www.voi33.ru/gazeta-sochuvstvie/" TargetMode="External"/><Relationship Id="rId77" Type="http://schemas.openxmlformats.org/officeDocument/2006/relationships/hyperlink" Target="https://vk.com/komivoi" TargetMode="External"/><Relationship Id="rId8" Type="http://schemas.openxmlformats.org/officeDocument/2006/relationships/hyperlink" Target="https://smotrim.ru/article/4611440" TargetMode="External"/><Relationship Id="rId51" Type="http://schemas.openxmlformats.org/officeDocument/2006/relationships/hyperlink" Target="https://www.gazeta.ru/social/21425264/vyplaty-i-lgoty-semyam-uchastnikov-svo.shtml" TargetMode="External"/><Relationship Id="rId72" Type="http://schemas.openxmlformats.org/officeDocument/2006/relationships/hyperlink" Target="https://www.voi-orenburg.ru/?pid=1619" TargetMode="External"/><Relationship Id="rId80" Type="http://schemas.openxmlformats.org/officeDocument/2006/relationships/hyperlink" Target="http://voi26.ru/gazeta-silnye-duhom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bnkomi.ru/data/news/187575/" TargetMode="External"/><Relationship Id="rId17" Type="http://schemas.openxmlformats.org/officeDocument/2006/relationships/hyperlink" Target="https://www.ogirk.ru/2025/07/22/v-irkutske-startoval-socialnyj-avtoprobeg/" TargetMode="External"/><Relationship Id="rId25" Type="http://schemas.openxmlformats.org/officeDocument/2006/relationships/hyperlink" Target="https://a-novosti.ru/2025/07/24/news/zemljaki/&#1087;&#1088;&#1080;&#1103;&#1090;&#1085;&#1086;&#1077;-&#1089;-&#1087;&#1086;&#1083;&#1077;&#1079;&#1085;&#1099;&#1084;/" TargetMode="External"/><Relationship Id="rId33" Type="http://schemas.openxmlformats.org/officeDocument/2006/relationships/hyperlink" Target="https://gtn-pravda.ru/2025/07/22/provereno-svoimi-veterani-otsenili-dostupnost-gorodskoy-sredi.html" TargetMode="External"/><Relationship Id="rId38" Type="http://schemas.openxmlformats.org/officeDocument/2006/relationships/hyperlink" Target="https://vikulovo72.ru/news/216414.html" TargetMode="External"/><Relationship Id="rId46" Type="http://schemas.openxmlformats.org/officeDocument/2006/relationships/hyperlink" Target="https://ria.ru/20250722/zakon-2030662395.html" TargetMode="External"/><Relationship Id="rId59" Type="http://schemas.openxmlformats.org/officeDocument/2006/relationships/hyperlink" Target="https://www.voi.ru/news/all_news/novosti_voi/v_hanty-mansijske_prohla_hkola_aktiva_voi_hag_na_vstrechu__2025.html" TargetMode="External"/><Relationship Id="rId67" Type="http://schemas.openxmlformats.org/officeDocument/2006/relationships/hyperlink" Target="http://www.coovoi.narod.ru/golos_nadezhdy.htm" TargetMode="External"/><Relationship Id="rId20" Type="http://schemas.openxmlformats.org/officeDocument/2006/relationships/hyperlink" Target="https://nash-krai.ru/delfiny-v-more-v-millerovo-proshla-art-terapiya-dlya-lyudej-s-ovz/" TargetMode="External"/><Relationship Id="rId41" Type="http://schemas.openxmlformats.org/officeDocument/2006/relationships/hyperlink" Target="https://www.deafnet.ru/new.phtml?id=25602" TargetMode="External"/><Relationship Id="rId54" Type="http://schemas.openxmlformats.org/officeDocument/2006/relationships/hyperlink" Target="https://www.voi.ru/news/all_news/novosti_voi/marijskij_klub_putehestvennikov_pobyval_s_ekskursiej_v_niznem_novgorode.html" TargetMode="External"/><Relationship Id="rId62" Type="http://schemas.openxmlformats.org/officeDocument/2006/relationships/hyperlink" Target="https://www.hello-perm.ru/" TargetMode="External"/><Relationship Id="rId70" Type="http://schemas.openxmlformats.org/officeDocument/2006/relationships/hyperlink" Target="http://voi42.ru/gazeta_nash_dom_kuzbass/" TargetMode="External"/><Relationship Id="rId75" Type="http://schemas.openxmlformats.org/officeDocument/2006/relationships/hyperlink" Target="https://alt-voi.ru/gazeta-shag-iz-kruga-3-97" TargetMode="External"/><Relationship Id="rId8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urman.tv/news-n-36031--zashitniki-otechestva-&#8212;-nashi-dni" TargetMode="External"/><Relationship Id="rId23" Type="http://schemas.openxmlformats.org/officeDocument/2006/relationships/hyperlink" Target="https://syasnews.ru/naschi-ludi/volhovskaya-organizaciya-voi-pobeda-na-sportivnom-slyote" TargetMode="External"/><Relationship Id="rId28" Type="http://schemas.openxmlformats.org/officeDocument/2006/relationships/hyperlink" Target="https://novoorsk56.ru/v-novoorske-proshel-master-klass-po-rospisi-pryanikov-dlya-detej/" TargetMode="External"/><Relationship Id="rId36" Type="http://schemas.openxmlformats.org/officeDocument/2006/relationships/hyperlink" Target="https://novoorsk56.ru/trenazhyory-dlya-aktivnogo-otdyha-selchan/" TargetMode="External"/><Relationship Id="rId49" Type="http://schemas.openxmlformats.org/officeDocument/2006/relationships/hyperlink" Target="https://ria.ru/20250724/svo-2031219096.html" TargetMode="External"/><Relationship Id="rId57" Type="http://schemas.openxmlformats.org/officeDocument/2006/relationships/hyperlink" Target="https://www.voi.ru/news/all_news/novosti_strany/rossijskij_slet_predprinimatelej_i_samozanyatyh_s_invalidnostu_invastartap-2025_projdet_v_novosibirske.html" TargetMode="External"/><Relationship Id="rId10" Type="http://schemas.openxmlformats.org/officeDocument/2006/relationships/hyperlink" Target="https://www.mk-lipetsk.ru/social/2025/07/21/lipeckie-uchastniki-voi-proveli-rybalku-v-pavelke.html" TargetMode="External"/><Relationship Id="rId31" Type="http://schemas.openxmlformats.org/officeDocument/2006/relationships/hyperlink" Target="https://tyumedia.ru/293841.html" TargetMode="External"/><Relationship Id="rId44" Type="http://schemas.openxmlformats.org/officeDocument/2006/relationships/hyperlink" Target="https://tass.ru/obschestvo/24567653" TargetMode="External"/><Relationship Id="rId52" Type="http://schemas.openxmlformats.org/officeDocument/2006/relationships/hyperlink" Target="https://saratov.aif.ru/society/saratovcam-soobshchili-o-putevkah-v-sanatorii-s-besplatnym-proezdom" TargetMode="External"/><Relationship Id="rId60" Type="http://schemas.openxmlformats.org/officeDocument/2006/relationships/hyperlink" Target="https://nadezhda.me" TargetMode="External"/><Relationship Id="rId65" Type="http://schemas.openxmlformats.org/officeDocument/2006/relationships/hyperlink" Target="http://ufa-voi.ru/gazeta-perspektiva/" TargetMode="External"/><Relationship Id="rId73" Type="http://schemas.openxmlformats.org/officeDocument/2006/relationships/hyperlink" Target="https://invamagazine.ru/" TargetMode="External"/><Relationship Id="rId78" Type="http://schemas.openxmlformats.org/officeDocument/2006/relationships/hyperlink" Target="https://voi43.ru/category/gazeta/" TargetMode="External"/><Relationship Id="rId81" Type="http://schemas.openxmlformats.org/officeDocument/2006/relationships/hyperlink" Target="https://yaro-voi.wixsite.com/yarovoi/saidy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mara.aif.ru/society/v-muzee-istorii-goroda-samary-proshla-vstrecha-s-i-o-samarskogo-voi" TargetMode="External"/><Relationship Id="rId13" Type="http://schemas.openxmlformats.org/officeDocument/2006/relationships/hyperlink" Target="https://nsk.plus.rbc.ru/news/686f984e7a8aa9905b2b866e" TargetMode="External"/><Relationship Id="rId18" Type="http://schemas.openxmlformats.org/officeDocument/2006/relationships/hyperlink" Target="https://riastrela.ru/p/197144/" TargetMode="External"/><Relationship Id="rId39" Type="http://schemas.openxmlformats.org/officeDocument/2006/relationships/hyperlink" Target="https://gazetav.ru/news/8023" TargetMode="External"/><Relationship Id="rId34" Type="http://schemas.openxmlformats.org/officeDocument/2006/relationships/hyperlink" Target="https://tobolka.ru/2025/07/22/konstantin-konstantinov-podderzhal-otkrytie-centra-kompleksnogo-soprovozhdenija-invalidov-territorija-razvitija/" TargetMode="External"/><Relationship Id="rId50" Type="http://schemas.openxmlformats.org/officeDocument/2006/relationships/hyperlink" Target="https://www.kp.ru/online/news/6483613/" TargetMode="External"/><Relationship Id="rId55" Type="http://schemas.openxmlformats.org/officeDocument/2006/relationships/hyperlink" Target="https://www.voi.ru/news/all_news/novosti_voi/v_leningradskoj_oblasti_prohel_sportivno-turistskij_slet_invalidov.html" TargetMode="External"/><Relationship Id="rId76" Type="http://schemas.openxmlformats.org/officeDocument/2006/relationships/hyperlink" Target="https://sv21.ru/%D0%A4%D0%B5%D0%BD%D0%B8%D0%BA%D1%81-%D0%A7%D1%83%D0%B2%D0%B0%D1%88%D0%B8%D0%B8/" TargetMode="External"/><Relationship Id="rId7" Type="http://schemas.openxmlformats.org/officeDocument/2006/relationships/hyperlink" Target="https://beloi.by/2025/mezhdunarodnaya-premiya-filantrop/" TargetMode="External"/><Relationship Id="rId71" Type="http://schemas.openxmlformats.org/officeDocument/2006/relationships/hyperlink" Target="https://&#1074;&#1086;&#1080;-&#1084;&#1072;&#1088;&#1080;&#1081;-&#1101;&#1083;.&#1088;&#1092;/arhi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iakalm.ru/news2/48824-pri-solnyshke-teplo" TargetMode="External"/><Relationship Id="rId24" Type="http://schemas.openxmlformats.org/officeDocument/2006/relationships/hyperlink" Target="https://an-crimea.ru/page/news/198006" TargetMode="External"/><Relationship Id="rId40" Type="http://schemas.openxmlformats.org/officeDocument/2006/relationships/hyperlink" Target="https://zarya64.ru/proekt-rajonnogo-obshhestva-invalidov-stal-pobeditelem-oblastnogo-konkursa-soczialnyix-proektov-nekommercheskix-organizaczij-2025-goda.html" TargetMode="External"/><Relationship Id="rId45" Type="http://schemas.openxmlformats.org/officeDocument/2006/relationships/hyperlink" Target="https://ria.ru/20250723/zakon-2030835905.html" TargetMode="External"/><Relationship Id="rId66" Type="http://schemas.openxmlformats.org/officeDocument/2006/relationships/hyperlink" Target="https://www.voipiter.ru/alumni" TargetMode="External"/><Relationship Id="rId61" Type="http://schemas.openxmlformats.org/officeDocument/2006/relationships/hyperlink" Target="https://russkiy-invalid.ru/archive.html" TargetMode="External"/><Relationship Id="rId8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6978</Words>
  <Characters>39781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Екатерина</dc:creator>
  <cp:lastModifiedBy>Веденьева Ольга</cp:lastModifiedBy>
  <cp:revision>26</cp:revision>
  <dcterms:created xsi:type="dcterms:W3CDTF">2025-07-25T07:23:00Z</dcterms:created>
  <dcterms:modified xsi:type="dcterms:W3CDTF">2025-07-25T10:42:00Z</dcterms:modified>
</cp:coreProperties>
</file>