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B505E4">
      <w:pPr>
        <w:spacing w:before="1500" w:after="1500"/>
        <w:jc w:val="center"/>
      </w:pPr>
      <w:r>
        <w:rPr>
          <w:noProof/>
          <w:lang w:eastAsia="ru-RU"/>
        </w:rPr>
        <w:drawing>
          <wp:inline distT="0" distB="0" distL="0" distR="0" wp14:anchorId="439F1684" wp14:editId="492FAC28">
            <wp:extent cx="1143000" cy="1152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ОИ квадрат 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042" cy="116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648" w:rsidRDefault="00B505E4">
      <w:pPr>
        <w:spacing w:before="150" w:after="150"/>
        <w:jc w:val="center"/>
      </w:pPr>
      <w:r w:rsidRPr="00B505E4">
        <w:rPr>
          <w:b/>
          <w:color w:val="000000"/>
          <w:sz w:val="32"/>
        </w:rPr>
        <w:t xml:space="preserve">Дайджест СМИ основных тем по инвалидности </w:t>
      </w:r>
      <w:r w:rsidR="00CA01F4">
        <w:pict>
          <v:rect id="_x0000_i1025" style="width:0;height:3pt" o:hrpct="0" o:hralign="center" o:hrstd="t" o:hrnoshade="t" o:hr="t" fillcolor="#00aced" stroked="f">
            <v:path strokeok="f"/>
          </v:rect>
        </w:pict>
      </w:r>
    </w:p>
    <w:p w:rsidR="00A93648" w:rsidRDefault="00A93648">
      <w:pPr>
        <w:spacing w:before="150" w:after="150"/>
        <w:jc w:val="center"/>
      </w:pPr>
    </w:p>
    <w:p w:rsidR="00A93648" w:rsidRDefault="00B505E4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15.08.2025 9:00:00 - 22.08.2025 8:59:59</w:t>
      </w:r>
    </w:p>
    <w:p w:rsidR="00B505E4" w:rsidRDefault="00B505E4">
      <w:pPr>
        <w:jc w:val="center"/>
        <w:rPr>
          <w:color w:val="000000"/>
          <w:sz w:val="32"/>
        </w:rPr>
      </w:pPr>
    </w:p>
    <w:p w:rsidR="00B505E4" w:rsidRDefault="00B505E4">
      <w:pPr>
        <w:jc w:val="center"/>
        <w:rPr>
          <w:color w:val="000000"/>
          <w:sz w:val="32"/>
        </w:rPr>
      </w:pPr>
    </w:p>
    <w:p w:rsidR="00B505E4" w:rsidRDefault="00B505E4">
      <w:pPr>
        <w:jc w:val="center"/>
        <w:rPr>
          <w:color w:val="000000"/>
          <w:sz w:val="32"/>
        </w:rPr>
      </w:pPr>
    </w:p>
    <w:p w:rsidR="00B505E4" w:rsidRDefault="00B505E4">
      <w:pPr>
        <w:jc w:val="center"/>
        <w:rPr>
          <w:color w:val="000000"/>
          <w:sz w:val="32"/>
        </w:rPr>
      </w:pPr>
    </w:p>
    <w:p w:rsidR="00B505E4" w:rsidRDefault="00B505E4">
      <w:pPr>
        <w:jc w:val="center"/>
        <w:rPr>
          <w:color w:val="000000"/>
          <w:sz w:val="32"/>
        </w:rPr>
      </w:pPr>
    </w:p>
    <w:p w:rsidR="00B505E4" w:rsidRDefault="00B505E4">
      <w:pPr>
        <w:jc w:val="center"/>
        <w:rPr>
          <w:color w:val="000000"/>
          <w:sz w:val="32"/>
        </w:rPr>
      </w:pPr>
    </w:p>
    <w:p w:rsidR="00B505E4" w:rsidRDefault="00B505E4">
      <w:pPr>
        <w:jc w:val="center"/>
        <w:rPr>
          <w:color w:val="000000"/>
          <w:sz w:val="32"/>
        </w:rPr>
      </w:pPr>
    </w:p>
    <w:p w:rsidR="00B505E4" w:rsidRDefault="00B505E4">
      <w:pPr>
        <w:jc w:val="center"/>
        <w:rPr>
          <w:color w:val="000000"/>
          <w:sz w:val="32"/>
        </w:rPr>
      </w:pPr>
    </w:p>
    <w:p w:rsidR="00B505E4" w:rsidRDefault="00B505E4">
      <w:pPr>
        <w:jc w:val="center"/>
        <w:rPr>
          <w:color w:val="000000"/>
          <w:sz w:val="32"/>
        </w:rPr>
      </w:pPr>
    </w:p>
    <w:p w:rsidR="00B505E4" w:rsidRDefault="00B505E4">
      <w:pPr>
        <w:jc w:val="center"/>
        <w:rPr>
          <w:color w:val="000000"/>
          <w:sz w:val="32"/>
        </w:rPr>
      </w:pPr>
    </w:p>
    <w:p w:rsidR="00B505E4" w:rsidRDefault="00B505E4">
      <w:pPr>
        <w:jc w:val="center"/>
        <w:rPr>
          <w:color w:val="000000"/>
          <w:sz w:val="32"/>
        </w:rPr>
      </w:pPr>
    </w:p>
    <w:p w:rsidR="00B505E4" w:rsidRDefault="00B505E4">
      <w:pPr>
        <w:jc w:val="center"/>
        <w:rPr>
          <w:color w:val="000000"/>
          <w:sz w:val="32"/>
        </w:rPr>
      </w:pPr>
    </w:p>
    <w:p w:rsidR="00B505E4" w:rsidRDefault="00B505E4">
      <w:pPr>
        <w:jc w:val="center"/>
        <w:rPr>
          <w:color w:val="000000"/>
          <w:sz w:val="32"/>
        </w:rPr>
      </w:pPr>
    </w:p>
    <w:p w:rsidR="00640D60" w:rsidRDefault="00640D60">
      <w:pPr>
        <w:jc w:val="center"/>
        <w:rPr>
          <w:color w:val="000000"/>
          <w:sz w:val="32"/>
        </w:rPr>
      </w:pPr>
    </w:p>
    <w:p w:rsidR="00640D60" w:rsidRDefault="00640D60">
      <w:pPr>
        <w:jc w:val="center"/>
        <w:rPr>
          <w:color w:val="000000"/>
          <w:sz w:val="32"/>
        </w:rPr>
      </w:pPr>
    </w:p>
    <w:p w:rsidR="00640D60" w:rsidRDefault="00640D60">
      <w:pPr>
        <w:jc w:val="center"/>
        <w:rPr>
          <w:color w:val="000000"/>
          <w:sz w:val="32"/>
        </w:rPr>
      </w:pPr>
    </w:p>
    <w:p w:rsidR="00640D60" w:rsidRDefault="00640D60">
      <w:pPr>
        <w:jc w:val="center"/>
        <w:rPr>
          <w:color w:val="000000"/>
          <w:sz w:val="32"/>
        </w:rPr>
      </w:pPr>
    </w:p>
    <w:p w:rsidR="00640D60" w:rsidRDefault="00640D60">
      <w:pPr>
        <w:jc w:val="center"/>
        <w:rPr>
          <w:color w:val="000000"/>
          <w:sz w:val="32"/>
        </w:rPr>
      </w:pPr>
    </w:p>
    <w:p w:rsidR="00B505E4" w:rsidRDefault="00B505E4">
      <w:pPr>
        <w:jc w:val="center"/>
        <w:rPr>
          <w:color w:val="000000"/>
          <w:sz w:val="32"/>
        </w:rPr>
      </w:pPr>
    </w:p>
    <w:p w:rsidR="00B505E4" w:rsidRDefault="00B505E4">
      <w:pPr>
        <w:jc w:val="center"/>
        <w:rPr>
          <w:color w:val="000000"/>
          <w:sz w:val="32"/>
        </w:rPr>
      </w:pPr>
    </w:p>
    <w:p w:rsidR="00B505E4" w:rsidRDefault="00B505E4">
      <w:pPr>
        <w:jc w:val="center"/>
        <w:rPr>
          <w:color w:val="000000"/>
          <w:sz w:val="32"/>
        </w:rPr>
      </w:pPr>
    </w:p>
    <w:p w:rsidR="00B505E4" w:rsidRPr="009F6ED2" w:rsidRDefault="00B505E4" w:rsidP="00B505E4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Всероссийское общество инвалидов</w:t>
      </w:r>
    </w:p>
    <w:p w:rsidR="00B505E4" w:rsidRPr="009F6ED2" w:rsidRDefault="00B505E4" w:rsidP="00B505E4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г. Москва</w:t>
      </w:r>
    </w:p>
    <w:p w:rsidR="00B505E4" w:rsidRDefault="00B505E4">
      <w:pPr>
        <w:jc w:val="center"/>
        <w:rPr>
          <w:color w:val="000000"/>
          <w:sz w:val="32"/>
        </w:rPr>
      </w:pPr>
    </w:p>
    <w:p w:rsidR="00A93648" w:rsidRDefault="00B505E4">
      <w:pPr>
        <w:ind w:left="150"/>
        <w:rPr>
          <w:b/>
          <w:color w:val="000000"/>
          <w:sz w:val="28"/>
        </w:rPr>
      </w:pPr>
      <w:r>
        <w:br w:type="page"/>
      </w:r>
      <w:r>
        <w:rPr>
          <w:b/>
          <w:color w:val="000000"/>
          <w:sz w:val="28"/>
        </w:rPr>
        <w:lastRenderedPageBreak/>
        <w:t>Содержание</w:t>
      </w:r>
    </w:p>
    <w:bookmarkStart w:id="0" w:name="re_toc_-1761700875"/>
    <w:p w:rsidR="00A93648" w:rsidRPr="00752926" w:rsidRDefault="00B505E4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752926">
        <w:rPr>
          <w:b/>
          <w:color w:val="248AE8"/>
          <w:sz w:val="28"/>
          <w:szCs w:val="28"/>
        </w:rPr>
        <w:fldChar w:fldCharType="begin"/>
      </w:r>
      <w:r w:rsidRPr="00752926">
        <w:rPr>
          <w:b/>
          <w:color w:val="248AE8"/>
          <w:sz w:val="28"/>
          <w:szCs w:val="28"/>
        </w:rPr>
        <w:instrText>REF re_-1761700875 \h</w:instrText>
      </w:r>
      <w:r w:rsidR="00752926" w:rsidRPr="00752926">
        <w:rPr>
          <w:b/>
          <w:color w:val="248AE8"/>
          <w:sz w:val="28"/>
          <w:szCs w:val="28"/>
        </w:rPr>
        <w:instrText xml:space="preserve"> \* MERGEFORMAT </w:instrText>
      </w:r>
      <w:r w:rsidRPr="00752926">
        <w:rPr>
          <w:b/>
          <w:color w:val="248AE8"/>
          <w:sz w:val="28"/>
          <w:szCs w:val="28"/>
        </w:rPr>
      </w:r>
      <w:r w:rsidRPr="00752926">
        <w:rPr>
          <w:b/>
          <w:color w:val="248AE8"/>
          <w:sz w:val="28"/>
          <w:szCs w:val="28"/>
        </w:rPr>
        <w:fldChar w:fldCharType="separate"/>
      </w:r>
      <w:r w:rsidR="002A0FC4" w:rsidRPr="002A0FC4">
        <w:rPr>
          <w:b/>
          <w:sz w:val="28"/>
          <w:szCs w:val="28"/>
        </w:rPr>
        <w:t>Всероссийское общество инвалидов</w:t>
      </w:r>
      <w:r w:rsidRPr="00752926">
        <w:rPr>
          <w:b/>
          <w:color w:val="248AE8"/>
          <w:sz w:val="28"/>
          <w:szCs w:val="28"/>
        </w:rPr>
        <w:fldChar w:fldCharType="end"/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re_-1761700875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7</w:t>
      </w:r>
      <w:r w:rsidRPr="00752926">
        <w:rPr>
          <w:color w:val="248AE8"/>
          <w:sz w:val="28"/>
          <w:szCs w:val="28"/>
        </w:rPr>
        <w:fldChar w:fldCharType="end"/>
      </w:r>
      <w:bookmarkEnd w:id="0"/>
    </w:p>
    <w:p w:rsidR="00752926" w:rsidRPr="00752926" w:rsidRDefault="00752926" w:rsidP="00752926">
      <w:pPr>
        <w:rPr>
          <w:sz w:val="28"/>
          <w:szCs w:val="28"/>
        </w:rPr>
      </w:pPr>
      <w:bookmarkStart w:id="1" w:name="re_toc_-1761700874"/>
      <w:r w:rsidRPr="00752926">
        <w:rPr>
          <w:color w:val="808080"/>
          <w:sz w:val="28"/>
          <w:szCs w:val="28"/>
        </w:rPr>
        <w:t>18.08.2025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Олимпийский комитет (olympic.ru)</w:t>
      </w:r>
    </w:p>
    <w:p w:rsidR="00752926" w:rsidRDefault="00CA01F4" w:rsidP="00752926">
      <w:pPr>
        <w:tabs>
          <w:tab w:val="right" w:leader="hyphen" w:pos="9700"/>
        </w:tabs>
        <w:spacing w:after="150"/>
        <w:rPr>
          <w:rStyle w:val="a5"/>
          <w:color w:val="0070C0"/>
          <w:sz w:val="28"/>
          <w:szCs w:val="28"/>
          <w:u w:val="none"/>
        </w:rPr>
      </w:pPr>
      <w:hyperlink w:anchor="_Спортивный_диктант" w:history="1">
        <w:r w:rsidR="00752926" w:rsidRPr="00752926">
          <w:rPr>
            <w:rStyle w:val="a5"/>
            <w:color w:val="auto"/>
            <w:sz w:val="28"/>
            <w:szCs w:val="28"/>
            <w:u w:val="none"/>
          </w:rPr>
          <w:t xml:space="preserve">Спортивный диктант </w:t>
        </w:r>
        <w:r w:rsidR="00752926" w:rsidRPr="00752926">
          <w:rPr>
            <w:rStyle w:val="a5"/>
            <w:color w:val="D9D9D9" w:themeColor="background1" w:themeShade="D9"/>
            <w:sz w:val="28"/>
            <w:szCs w:val="28"/>
            <w:u w:val="none"/>
          </w:rPr>
          <w:tab/>
        </w:r>
      </w:hyperlink>
      <w:hyperlink w:anchor="_Спортивный_диктант" w:history="1">
        <w:r w:rsidR="00752926" w:rsidRPr="00752926">
          <w:rPr>
            <w:rStyle w:val="a5"/>
            <w:color w:val="0070C0"/>
            <w:sz w:val="28"/>
            <w:szCs w:val="28"/>
            <w:u w:val="none"/>
          </w:rPr>
          <w:t>7</w:t>
        </w:r>
      </w:hyperlink>
    </w:p>
    <w:p w:rsidR="003A204C" w:rsidRPr="00752926" w:rsidRDefault="003A204C" w:rsidP="003A204C">
      <w:pPr>
        <w:rPr>
          <w:sz w:val="28"/>
          <w:szCs w:val="28"/>
        </w:rPr>
      </w:pPr>
      <w:bookmarkStart w:id="2" w:name="re_toc_-1761700831"/>
      <w:bookmarkStart w:id="3" w:name="re_toc_-1761700846"/>
      <w:r w:rsidRPr="00752926">
        <w:rPr>
          <w:color w:val="808080"/>
          <w:sz w:val="28"/>
          <w:szCs w:val="28"/>
        </w:rPr>
        <w:t>21.08.2025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РИАМО (riamo.ru)</w:t>
      </w:r>
    </w:p>
    <w:p w:rsidR="003A204C" w:rsidRPr="00752926" w:rsidRDefault="003A204C" w:rsidP="003A204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B902FC">
        <w:rPr>
          <w:color w:val="248AE8"/>
          <w:sz w:val="28"/>
          <w:szCs w:val="28"/>
        </w:rPr>
        <w:fldChar w:fldCharType="begin"/>
      </w:r>
      <w:r w:rsidRPr="00B902FC">
        <w:rPr>
          <w:color w:val="248AE8"/>
          <w:sz w:val="28"/>
          <w:szCs w:val="28"/>
        </w:rPr>
        <w:instrText xml:space="preserve">REF re_-1761700831 \h \* MERGEFORMAT </w:instrText>
      </w:r>
      <w:r w:rsidRPr="00B902FC">
        <w:rPr>
          <w:color w:val="248AE8"/>
          <w:sz w:val="28"/>
          <w:szCs w:val="28"/>
        </w:rPr>
      </w:r>
      <w:r w:rsidRPr="00B902FC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В Люберцах дети с ОВЗ получили школьные наборы</w:t>
      </w:r>
      <w:r w:rsidRPr="00B902FC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re_-1761700831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7</w:t>
      </w:r>
      <w:r w:rsidRPr="00752926">
        <w:rPr>
          <w:color w:val="248AE8"/>
          <w:sz w:val="28"/>
          <w:szCs w:val="28"/>
        </w:rPr>
        <w:fldChar w:fldCharType="end"/>
      </w:r>
    </w:p>
    <w:bookmarkEnd w:id="2"/>
    <w:p w:rsidR="003A204C" w:rsidRPr="00DF4A69" w:rsidRDefault="003A204C" w:rsidP="003A204C">
      <w:pPr>
        <w:rPr>
          <w:sz w:val="28"/>
          <w:szCs w:val="28"/>
        </w:rPr>
      </w:pPr>
      <w:r w:rsidRPr="00DF4A69">
        <w:rPr>
          <w:color w:val="808080"/>
          <w:sz w:val="28"/>
          <w:szCs w:val="28"/>
        </w:rPr>
        <w:t>15.08.2025</w:t>
      </w:r>
      <w:r w:rsidRPr="00DF4A69">
        <w:rPr>
          <w:sz w:val="28"/>
          <w:szCs w:val="28"/>
        </w:rPr>
        <w:t xml:space="preserve"> </w:t>
      </w:r>
      <w:r w:rsidRPr="00DF4A69">
        <w:rPr>
          <w:color w:val="808080"/>
          <w:sz w:val="28"/>
          <w:szCs w:val="28"/>
        </w:rPr>
        <w:t>Общественное телевидение России (otr-online.ru). Отражение. Эфир</w:t>
      </w:r>
    </w:p>
    <w:p w:rsidR="003A204C" w:rsidRPr="00DF4A69" w:rsidRDefault="003A204C" w:rsidP="003A204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F4A69">
        <w:rPr>
          <w:color w:val="248AE8"/>
          <w:sz w:val="28"/>
          <w:szCs w:val="28"/>
        </w:rPr>
        <w:fldChar w:fldCharType="begin"/>
      </w:r>
      <w:r w:rsidRPr="00DF4A69">
        <w:rPr>
          <w:color w:val="248AE8"/>
          <w:sz w:val="28"/>
          <w:szCs w:val="28"/>
        </w:rPr>
        <w:instrText xml:space="preserve">REF re_-1761700846 \h \* MERGEFORMAT </w:instrText>
      </w:r>
      <w:r w:rsidRPr="00DF4A69">
        <w:rPr>
          <w:color w:val="248AE8"/>
          <w:sz w:val="28"/>
          <w:szCs w:val="28"/>
        </w:rPr>
      </w:r>
      <w:r w:rsidRPr="00DF4A69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Доступная среда</w:t>
      </w:r>
      <w:r w:rsidRPr="00DF4A69">
        <w:rPr>
          <w:color w:val="248AE8"/>
          <w:sz w:val="28"/>
          <w:szCs w:val="28"/>
        </w:rPr>
        <w:fldChar w:fldCharType="end"/>
      </w:r>
      <w:r w:rsidRPr="00DF4A69">
        <w:rPr>
          <w:color w:val="248AE8"/>
          <w:sz w:val="28"/>
          <w:szCs w:val="28"/>
        </w:rPr>
        <w:t xml:space="preserve"> </w:t>
      </w:r>
      <w:r w:rsidRPr="00DF4A69">
        <w:rPr>
          <w:color w:val="D7D7D7"/>
          <w:sz w:val="28"/>
          <w:szCs w:val="28"/>
        </w:rPr>
        <w:tab/>
      </w:r>
      <w:r w:rsidRPr="00DF4A69">
        <w:rPr>
          <w:color w:val="248AE8"/>
          <w:sz w:val="28"/>
          <w:szCs w:val="28"/>
        </w:rPr>
        <w:fldChar w:fldCharType="begin"/>
      </w:r>
      <w:r w:rsidRPr="00DF4A69">
        <w:rPr>
          <w:color w:val="248AE8"/>
          <w:sz w:val="28"/>
          <w:szCs w:val="28"/>
        </w:rPr>
        <w:instrText xml:space="preserve"> PAGEREF  re_-1761700846 \h</w:instrText>
      </w:r>
      <w:r w:rsidRPr="00DF4A69">
        <w:rPr>
          <w:color w:val="248AE8"/>
          <w:sz w:val="28"/>
          <w:szCs w:val="28"/>
        </w:rPr>
      </w:r>
      <w:r w:rsidRPr="00DF4A69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7</w:t>
      </w:r>
      <w:r w:rsidRPr="00DF4A69">
        <w:rPr>
          <w:color w:val="248AE8"/>
          <w:sz w:val="28"/>
          <w:szCs w:val="28"/>
        </w:rPr>
        <w:fldChar w:fldCharType="end"/>
      </w:r>
    </w:p>
    <w:p w:rsidR="003A204C" w:rsidRPr="00DF4A69" w:rsidRDefault="003A204C" w:rsidP="003A204C">
      <w:pPr>
        <w:rPr>
          <w:sz w:val="28"/>
          <w:szCs w:val="28"/>
        </w:rPr>
      </w:pPr>
      <w:bookmarkStart w:id="4" w:name="re_toc_-1761700813"/>
      <w:bookmarkStart w:id="5" w:name="re_toc_-1761700815"/>
      <w:bookmarkEnd w:id="3"/>
      <w:r w:rsidRPr="00DF4A69">
        <w:rPr>
          <w:color w:val="808080"/>
          <w:sz w:val="28"/>
          <w:szCs w:val="28"/>
        </w:rPr>
        <w:t>21.08.2025</w:t>
      </w:r>
      <w:r w:rsidRPr="00DF4A69">
        <w:rPr>
          <w:sz w:val="28"/>
          <w:szCs w:val="28"/>
        </w:rPr>
        <w:t xml:space="preserve"> </w:t>
      </w:r>
      <w:r w:rsidRPr="00DF4A69">
        <w:rPr>
          <w:color w:val="808080"/>
          <w:sz w:val="28"/>
          <w:szCs w:val="28"/>
        </w:rPr>
        <w:t>Regions.ru. Люберцы</w:t>
      </w:r>
    </w:p>
    <w:p w:rsidR="003A204C" w:rsidRPr="00DF4A69" w:rsidRDefault="003A204C" w:rsidP="003A204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F4A69">
        <w:rPr>
          <w:color w:val="248AE8"/>
          <w:sz w:val="28"/>
          <w:szCs w:val="28"/>
        </w:rPr>
        <w:fldChar w:fldCharType="begin"/>
      </w:r>
      <w:r w:rsidRPr="00DF4A69">
        <w:rPr>
          <w:color w:val="248AE8"/>
          <w:sz w:val="28"/>
          <w:szCs w:val="28"/>
        </w:rPr>
        <w:instrText xml:space="preserve">REF re_-1761700815 \h \* MERGEFORMAT </w:instrText>
      </w:r>
      <w:r w:rsidRPr="00DF4A69">
        <w:rPr>
          <w:color w:val="248AE8"/>
          <w:sz w:val="28"/>
          <w:szCs w:val="28"/>
        </w:rPr>
      </w:r>
      <w:r w:rsidRPr="00DF4A69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Сквер в Люберцах станет доступным для всех</w:t>
      </w:r>
      <w:r w:rsidRPr="00DF4A69">
        <w:rPr>
          <w:color w:val="248AE8"/>
          <w:sz w:val="28"/>
          <w:szCs w:val="28"/>
        </w:rPr>
        <w:fldChar w:fldCharType="end"/>
      </w:r>
      <w:r w:rsidRPr="00DF4A69">
        <w:rPr>
          <w:color w:val="248AE8"/>
          <w:sz w:val="28"/>
          <w:szCs w:val="28"/>
        </w:rPr>
        <w:t xml:space="preserve"> </w:t>
      </w:r>
      <w:r w:rsidRPr="00DF4A69">
        <w:rPr>
          <w:color w:val="D7D7D7"/>
          <w:sz w:val="28"/>
          <w:szCs w:val="28"/>
        </w:rPr>
        <w:tab/>
      </w:r>
      <w:r w:rsidRPr="00DF4A69">
        <w:rPr>
          <w:color w:val="248AE8"/>
          <w:sz w:val="28"/>
          <w:szCs w:val="28"/>
        </w:rPr>
        <w:fldChar w:fldCharType="begin"/>
      </w:r>
      <w:r w:rsidRPr="00DF4A69">
        <w:rPr>
          <w:color w:val="248AE8"/>
          <w:sz w:val="28"/>
          <w:szCs w:val="28"/>
        </w:rPr>
        <w:instrText xml:space="preserve"> PAGEREF  re_-1761700815 \h</w:instrText>
      </w:r>
      <w:r w:rsidRPr="00DF4A69">
        <w:rPr>
          <w:color w:val="248AE8"/>
          <w:sz w:val="28"/>
          <w:szCs w:val="28"/>
        </w:rPr>
      </w:r>
      <w:r w:rsidRPr="00DF4A69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7</w:t>
      </w:r>
      <w:r w:rsidRPr="00DF4A69">
        <w:rPr>
          <w:color w:val="248AE8"/>
          <w:sz w:val="28"/>
          <w:szCs w:val="28"/>
        </w:rPr>
        <w:fldChar w:fldCharType="end"/>
      </w:r>
    </w:p>
    <w:bookmarkEnd w:id="4"/>
    <w:bookmarkEnd w:id="5"/>
    <w:p w:rsidR="00752926" w:rsidRPr="00752926" w:rsidRDefault="00752926" w:rsidP="00752926">
      <w:pPr>
        <w:rPr>
          <w:sz w:val="28"/>
          <w:szCs w:val="28"/>
        </w:rPr>
      </w:pPr>
      <w:r w:rsidRPr="00752926">
        <w:rPr>
          <w:color w:val="808080"/>
          <w:sz w:val="28"/>
          <w:szCs w:val="28"/>
        </w:rPr>
        <w:t>17.08.2025</w:t>
      </w:r>
      <w:r w:rsidRPr="00752926">
        <w:rPr>
          <w:sz w:val="28"/>
          <w:szCs w:val="28"/>
        </w:rPr>
        <w:t xml:space="preserve"> </w:t>
      </w:r>
      <w:proofErr w:type="spellStart"/>
      <w:r w:rsidRPr="00752926">
        <w:rPr>
          <w:color w:val="808080"/>
          <w:sz w:val="28"/>
          <w:szCs w:val="28"/>
        </w:rPr>
        <w:t>ИнфоБелорецк</w:t>
      </w:r>
      <w:proofErr w:type="spellEnd"/>
      <w:r w:rsidRPr="00752926">
        <w:rPr>
          <w:color w:val="808080"/>
          <w:sz w:val="28"/>
          <w:szCs w:val="28"/>
        </w:rPr>
        <w:t xml:space="preserve"> (invabeloretsk.ru)</w:t>
      </w:r>
    </w:p>
    <w:p w:rsidR="00752926" w:rsidRPr="00752926" w:rsidRDefault="00CA01F4" w:rsidP="00752926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hyperlink w:anchor="_17.08.2025_ИнфоБелорецк_(invabelore" w:history="1">
        <w:r w:rsidR="00752926" w:rsidRPr="00166155">
          <w:rPr>
            <w:rStyle w:val="a5"/>
            <w:color w:val="auto"/>
            <w:sz w:val="28"/>
            <w:szCs w:val="28"/>
            <w:u w:val="none"/>
          </w:rPr>
          <w:t>Всероссийское общество инвалидов отмечает 37-летие: история, достижения и планы</w:t>
        </w:r>
      </w:hyperlink>
      <w:r w:rsidR="00752926" w:rsidRPr="00166155">
        <w:rPr>
          <w:sz w:val="28"/>
          <w:szCs w:val="28"/>
        </w:rPr>
        <w:t xml:space="preserve"> </w:t>
      </w:r>
      <w:r w:rsidR="00752926" w:rsidRPr="00752926">
        <w:rPr>
          <w:color w:val="D7D7D7"/>
          <w:sz w:val="28"/>
          <w:szCs w:val="28"/>
        </w:rPr>
        <w:tab/>
      </w:r>
      <w:hyperlink w:anchor="_17.08.2025_ИнфоБелорецк_(invabelore" w:history="1">
        <w:r w:rsidR="00FE48AD">
          <w:rPr>
            <w:rStyle w:val="a5"/>
            <w:color w:val="0070C0"/>
            <w:sz w:val="28"/>
            <w:szCs w:val="28"/>
            <w:u w:val="none"/>
          </w:rPr>
          <w:t>8</w:t>
        </w:r>
      </w:hyperlink>
    </w:p>
    <w:p w:rsidR="00A93648" w:rsidRPr="00752926" w:rsidRDefault="00B505E4">
      <w:pPr>
        <w:rPr>
          <w:sz w:val="28"/>
          <w:szCs w:val="28"/>
        </w:rPr>
      </w:pPr>
      <w:r w:rsidRPr="00752926">
        <w:rPr>
          <w:color w:val="808080"/>
          <w:sz w:val="28"/>
          <w:szCs w:val="28"/>
        </w:rPr>
        <w:t>19.08.2025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ГТРК Поморье (pomorie.ru)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re_-1761700874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В Коряжме запустили благотворительную акцию «</w:t>
      </w:r>
      <w:proofErr w:type="spellStart"/>
      <w:r w:rsidR="002A0FC4" w:rsidRPr="002A0FC4">
        <w:rPr>
          <w:sz w:val="28"/>
          <w:szCs w:val="28"/>
        </w:rPr>
        <w:t>Добросклад</w:t>
      </w:r>
      <w:proofErr w:type="spellEnd"/>
      <w:r w:rsidR="002A0FC4" w:rsidRPr="002A0FC4">
        <w:rPr>
          <w:sz w:val="28"/>
          <w:szCs w:val="28"/>
        </w:rPr>
        <w:t>»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re_-1761700874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8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6" w:name="re_toc_-1761700873"/>
      <w:bookmarkEnd w:id="1"/>
      <w:r w:rsidRPr="00752926">
        <w:rPr>
          <w:color w:val="808080"/>
          <w:sz w:val="28"/>
          <w:szCs w:val="28"/>
        </w:rPr>
        <w:t>15.08.2025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ГТРК Псков (gtrkpskov.ru)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re_-1761700873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 xml:space="preserve">Мы рядом. Как работает Всероссийское общество инвалидов в Псковской области. 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re_-1761700873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8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7" w:name="re_toc_-1761700871"/>
      <w:bookmarkEnd w:id="6"/>
      <w:r w:rsidRPr="00752926">
        <w:rPr>
          <w:color w:val="808080"/>
          <w:sz w:val="28"/>
          <w:szCs w:val="28"/>
        </w:rPr>
        <w:t>17.08.2025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МК в Смоленске (mk-smolensk.ru)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re_-1761700871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proofErr w:type="spellStart"/>
      <w:r w:rsidR="002A0FC4" w:rsidRPr="002A0FC4">
        <w:rPr>
          <w:sz w:val="28"/>
          <w:szCs w:val="28"/>
        </w:rPr>
        <w:t>Ярцевские</w:t>
      </w:r>
      <w:proofErr w:type="spellEnd"/>
      <w:r w:rsidR="002A0FC4" w:rsidRPr="002A0FC4">
        <w:rPr>
          <w:sz w:val="28"/>
          <w:szCs w:val="28"/>
        </w:rPr>
        <w:t xml:space="preserve"> "</w:t>
      </w:r>
      <w:proofErr w:type="spellStart"/>
      <w:r w:rsidR="002A0FC4" w:rsidRPr="002A0FC4">
        <w:rPr>
          <w:sz w:val="28"/>
          <w:szCs w:val="28"/>
        </w:rPr>
        <w:t>Особята</w:t>
      </w:r>
      <w:proofErr w:type="spellEnd"/>
      <w:r w:rsidR="002A0FC4" w:rsidRPr="002A0FC4">
        <w:rPr>
          <w:sz w:val="28"/>
          <w:szCs w:val="28"/>
        </w:rPr>
        <w:t>" отметили Медовый Спас в кинотеатре "Россия"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re_-1761700871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8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8" w:name="re_toc_-1761700869"/>
      <w:bookmarkEnd w:id="7"/>
      <w:r w:rsidRPr="00752926">
        <w:rPr>
          <w:color w:val="808080"/>
          <w:sz w:val="28"/>
          <w:szCs w:val="28"/>
        </w:rPr>
        <w:t>18.08.2025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МК-Донбасс (mk-donbass.ru)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re_-1761700869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В ДНР назвали сроки запуска движения «Социального такси»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re_-1761700869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9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9" w:name="re_toc_-1761700862"/>
      <w:bookmarkEnd w:id="8"/>
      <w:r w:rsidRPr="00752926">
        <w:rPr>
          <w:color w:val="808080"/>
          <w:sz w:val="28"/>
          <w:szCs w:val="28"/>
        </w:rPr>
        <w:t>20.08.2025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Infomoskovia.ru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re_-1761700862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proofErr w:type="spellStart"/>
      <w:r w:rsidR="002A0FC4" w:rsidRPr="002A0FC4">
        <w:rPr>
          <w:sz w:val="28"/>
          <w:szCs w:val="28"/>
        </w:rPr>
        <w:t>Корнхолл</w:t>
      </w:r>
      <w:proofErr w:type="spellEnd"/>
      <w:r w:rsidR="002A0FC4" w:rsidRPr="002A0FC4">
        <w:rPr>
          <w:sz w:val="28"/>
          <w:szCs w:val="28"/>
        </w:rPr>
        <w:t xml:space="preserve"> в Климовске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re_-1761700862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9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10" w:name="re_toc_-1761700861"/>
      <w:bookmarkEnd w:id="9"/>
      <w:r w:rsidRPr="00752926">
        <w:rPr>
          <w:color w:val="808080"/>
          <w:sz w:val="28"/>
          <w:szCs w:val="28"/>
        </w:rPr>
        <w:t>20.08.2025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Infomoskovia.ru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re_-1761700861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Популярность НСИ растет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re_-1761700861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9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11" w:name="re_toc_-1761700859"/>
      <w:bookmarkEnd w:id="10"/>
      <w:r w:rsidRPr="00752926">
        <w:rPr>
          <w:color w:val="808080"/>
          <w:sz w:val="28"/>
          <w:szCs w:val="28"/>
        </w:rPr>
        <w:t>18.08.2025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Сибирская панорама (sibpanorama.ru)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re_-1761700859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 xml:space="preserve">16 августа в рамках проекта "Особое </w:t>
      </w:r>
      <w:proofErr w:type="spellStart"/>
      <w:r w:rsidR="002A0FC4" w:rsidRPr="002A0FC4">
        <w:rPr>
          <w:sz w:val="28"/>
          <w:szCs w:val="28"/>
        </w:rPr>
        <w:t>ПРОдвижение</w:t>
      </w:r>
      <w:proofErr w:type="spellEnd"/>
      <w:r w:rsidR="002A0FC4" w:rsidRPr="002A0FC4">
        <w:rPr>
          <w:sz w:val="28"/>
          <w:szCs w:val="28"/>
        </w:rPr>
        <w:t>" прошло мероприятие по рыбной ловле "Рыба ерш", в котором приняли участие 15  членов Тобольской РО ВОИ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re_-1761700859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9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12" w:name="re_toc_-1761700853"/>
      <w:bookmarkEnd w:id="11"/>
      <w:r w:rsidRPr="00752926">
        <w:rPr>
          <w:color w:val="808080"/>
          <w:sz w:val="28"/>
          <w:szCs w:val="28"/>
        </w:rPr>
        <w:t>15.08.2025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Блокнот (bloknot-volzhsky.ru). Волжский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re_-1761700853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Воля к победе без границ: в Волжском прошла инклюзивная Спартакиада «Спорт - это жизнь»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re_-1761700853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10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13" w:name="re_toc_-1761700850"/>
      <w:bookmarkEnd w:id="12"/>
      <w:r w:rsidRPr="00752926">
        <w:rPr>
          <w:color w:val="808080"/>
          <w:sz w:val="28"/>
          <w:szCs w:val="28"/>
        </w:rPr>
        <w:t>21.08.2025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ГТРК Мордовия (mordoviatv.ru)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re_-1761700850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“Этно-</w:t>
      </w:r>
      <w:proofErr w:type="spellStart"/>
      <w:r w:rsidR="002A0FC4" w:rsidRPr="002A0FC4">
        <w:rPr>
          <w:sz w:val="28"/>
          <w:szCs w:val="28"/>
        </w:rPr>
        <w:t>Кудо</w:t>
      </w:r>
      <w:proofErr w:type="spellEnd"/>
      <w:r w:rsidR="002A0FC4" w:rsidRPr="002A0FC4">
        <w:rPr>
          <w:sz w:val="28"/>
          <w:szCs w:val="28"/>
        </w:rPr>
        <w:t>”: Мордовия открывает двери для особенного туризма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re_-1761700850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10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14" w:name="re_toc_-1761700849"/>
      <w:bookmarkEnd w:id="13"/>
      <w:r w:rsidRPr="00752926">
        <w:rPr>
          <w:color w:val="808080"/>
          <w:sz w:val="28"/>
          <w:szCs w:val="28"/>
        </w:rPr>
        <w:t>20.08.2025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Коммерсантъ Краснодар (kommersant.ru)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re_-1761700849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Город растущей промышленности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re_-1761700849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10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15" w:name="re_toc_-1761700848"/>
      <w:bookmarkEnd w:id="14"/>
      <w:r w:rsidRPr="00752926">
        <w:rPr>
          <w:color w:val="808080"/>
          <w:sz w:val="28"/>
          <w:szCs w:val="28"/>
        </w:rPr>
        <w:t>21.08.2025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НИА-Хакассия (19rus.ru)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re_-1761700848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Соревнования по шашкам и шахматам на призы главврача городской больницы прошли в Сорске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re_-1761700848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10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16" w:name="re_toc_-1761700843"/>
      <w:bookmarkEnd w:id="15"/>
      <w:r w:rsidRPr="00752926">
        <w:rPr>
          <w:color w:val="808080"/>
          <w:sz w:val="28"/>
          <w:szCs w:val="28"/>
        </w:rPr>
        <w:lastRenderedPageBreak/>
        <w:t>22.08.2025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Тюменская область сегодня (tumentoday.ru)</w:t>
      </w:r>
    </w:p>
    <w:p w:rsidR="00A93648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re_-1761700843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 xml:space="preserve">Всероссийский </w:t>
      </w:r>
      <w:proofErr w:type="spellStart"/>
      <w:r w:rsidR="002A0FC4" w:rsidRPr="002A0FC4">
        <w:rPr>
          <w:sz w:val="28"/>
          <w:szCs w:val="28"/>
        </w:rPr>
        <w:t>реакурс</w:t>
      </w:r>
      <w:proofErr w:type="spellEnd"/>
      <w:r w:rsidR="002A0FC4" w:rsidRPr="002A0FC4">
        <w:rPr>
          <w:sz w:val="28"/>
          <w:szCs w:val="28"/>
        </w:rPr>
        <w:t xml:space="preserve"> для людей с инвалидностью пройдет в Тюменской области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re_-1761700843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10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17" w:name="re_toc_-1761700842"/>
      <w:bookmarkEnd w:id="16"/>
      <w:r w:rsidRPr="00752926">
        <w:rPr>
          <w:color w:val="808080"/>
          <w:sz w:val="28"/>
          <w:szCs w:val="28"/>
        </w:rPr>
        <w:t>17.08.2025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РИА Стрела (riastrela.ru)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re_-1761700842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Брянская областная организация ВОИ объединяет около 5 тысяч людей с инвалидностью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re_-1761700842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11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18" w:name="re_toc_-1761700840"/>
      <w:bookmarkEnd w:id="17"/>
      <w:r w:rsidRPr="00752926">
        <w:rPr>
          <w:color w:val="808080"/>
          <w:sz w:val="28"/>
          <w:szCs w:val="28"/>
        </w:rPr>
        <w:t>21.08.2025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Калужские губернские ведомости (kgvinfo.ru)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re_-1761700840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Калужане из областного общества инвалидов создали урожайную сказку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re_-1761700840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11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19" w:name="re_toc_-1761700838"/>
      <w:bookmarkEnd w:id="18"/>
      <w:r w:rsidRPr="00752926">
        <w:rPr>
          <w:color w:val="808080"/>
          <w:sz w:val="28"/>
          <w:szCs w:val="28"/>
        </w:rPr>
        <w:t>18.08.2025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Наш край (nash-krai.ru)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re_-1761700838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 xml:space="preserve">Три Спаса отметили праздничным концертом </w:t>
      </w:r>
      <w:proofErr w:type="spellStart"/>
      <w:r w:rsidR="002A0FC4" w:rsidRPr="002A0FC4">
        <w:rPr>
          <w:sz w:val="28"/>
          <w:szCs w:val="28"/>
        </w:rPr>
        <w:t>миллеровцы</w:t>
      </w:r>
      <w:proofErr w:type="spellEnd"/>
      <w:r w:rsidR="002A0FC4" w:rsidRPr="002A0FC4">
        <w:rPr>
          <w:sz w:val="28"/>
          <w:szCs w:val="28"/>
        </w:rPr>
        <w:t xml:space="preserve"> с ОВЗ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re_-1761700838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11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20" w:name="re_toc_-1761700837"/>
      <w:bookmarkEnd w:id="19"/>
      <w:r w:rsidRPr="00752926">
        <w:rPr>
          <w:color w:val="808080"/>
          <w:sz w:val="28"/>
          <w:szCs w:val="28"/>
        </w:rPr>
        <w:t>20.08.2025</w:t>
      </w:r>
      <w:r w:rsidRPr="00752926">
        <w:rPr>
          <w:sz w:val="28"/>
          <w:szCs w:val="28"/>
        </w:rPr>
        <w:t xml:space="preserve"> </w:t>
      </w:r>
      <w:proofErr w:type="spellStart"/>
      <w:r w:rsidRPr="00752926">
        <w:rPr>
          <w:color w:val="808080"/>
          <w:sz w:val="28"/>
          <w:szCs w:val="28"/>
        </w:rPr>
        <w:t>Ялуторовская</w:t>
      </w:r>
      <w:proofErr w:type="spellEnd"/>
      <w:r w:rsidRPr="00752926">
        <w:rPr>
          <w:color w:val="808080"/>
          <w:sz w:val="28"/>
          <w:szCs w:val="28"/>
        </w:rPr>
        <w:t xml:space="preserve"> жизнь (tyumedia.ru)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re_-1761700837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Эфир радиопрограммы "</w:t>
      </w:r>
      <w:proofErr w:type="spellStart"/>
      <w:r w:rsidR="002A0FC4" w:rsidRPr="002A0FC4">
        <w:rPr>
          <w:sz w:val="28"/>
          <w:szCs w:val="28"/>
        </w:rPr>
        <w:t>Юргинская</w:t>
      </w:r>
      <w:proofErr w:type="spellEnd"/>
      <w:r w:rsidR="002A0FC4" w:rsidRPr="002A0FC4">
        <w:rPr>
          <w:sz w:val="28"/>
          <w:szCs w:val="28"/>
        </w:rPr>
        <w:t xml:space="preserve"> волна" от 20 августа 2025 года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re_-1761700837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11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21" w:name="re_toc_-1761700835"/>
      <w:bookmarkEnd w:id="20"/>
      <w:r w:rsidRPr="00752926">
        <w:rPr>
          <w:color w:val="808080"/>
          <w:sz w:val="28"/>
          <w:szCs w:val="28"/>
        </w:rPr>
        <w:t>16.08.2025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Завтра (zavtra.ru)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re_-1761700835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От избытка сердца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re_-1761700835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12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22" w:name="re_toc_-1761700832"/>
      <w:bookmarkEnd w:id="21"/>
      <w:r w:rsidRPr="00752926">
        <w:rPr>
          <w:color w:val="808080"/>
          <w:sz w:val="28"/>
          <w:szCs w:val="28"/>
        </w:rPr>
        <w:t>20.08.2025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YakutiaMedia.ru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re_-1761700832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В Якутске филиал фонда "Защитники Отечества" провел День открытых дверей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re_-1761700832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12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23" w:name="re_toc_-1761700829"/>
      <w:bookmarkEnd w:id="22"/>
      <w:r w:rsidRPr="00752926">
        <w:rPr>
          <w:color w:val="808080"/>
          <w:sz w:val="28"/>
          <w:szCs w:val="28"/>
        </w:rPr>
        <w:t>17.08.2025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168 часов (168.ru)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re_-1761700829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Команда кинешемской организации ВОИ завоевала медали на турнире в Шуе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re_-1761700829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12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24" w:name="re_toc_-1761700826"/>
      <w:bookmarkEnd w:id="23"/>
      <w:r w:rsidRPr="00752926">
        <w:rPr>
          <w:color w:val="808080"/>
          <w:sz w:val="28"/>
          <w:szCs w:val="28"/>
        </w:rPr>
        <w:t>21.08.2025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Блокнот (bloknot-volzhsky.ru). Волжский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re_-1761700826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 xml:space="preserve">От водителя маршрутки до успешного бизнесмена. Сергей </w:t>
      </w:r>
      <w:proofErr w:type="spellStart"/>
      <w:r w:rsidR="002A0FC4" w:rsidRPr="002A0FC4">
        <w:rPr>
          <w:sz w:val="28"/>
          <w:szCs w:val="28"/>
        </w:rPr>
        <w:t>Якшин</w:t>
      </w:r>
      <w:proofErr w:type="spellEnd"/>
      <w:r w:rsidR="002A0FC4" w:rsidRPr="002A0FC4">
        <w:rPr>
          <w:sz w:val="28"/>
          <w:szCs w:val="28"/>
        </w:rPr>
        <w:t xml:space="preserve"> о бизнесе и социальной ответственности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re_-1761700826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12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25" w:name="re_toc_-1761700824"/>
      <w:bookmarkEnd w:id="24"/>
      <w:r w:rsidRPr="00752926">
        <w:rPr>
          <w:color w:val="808080"/>
          <w:sz w:val="28"/>
          <w:szCs w:val="28"/>
        </w:rPr>
        <w:t>16.08.2025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Блокнот (bloknot-volzhsky.ru). Волжский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re_-1761700824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Волжские гребцы триумфально дебютировали на всероссийской арене, завоевав 6 медалей в Казани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re_-1761700824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12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26" w:name="re_toc_-1761700823"/>
      <w:bookmarkEnd w:id="25"/>
      <w:r w:rsidRPr="00752926">
        <w:rPr>
          <w:color w:val="808080"/>
          <w:sz w:val="28"/>
          <w:szCs w:val="28"/>
        </w:rPr>
        <w:t>20.08.2025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Блокнот (bloknot-volzhsky.ru). Волжский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re_-1761700823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В Волжском проверили автобусы на удобство для инвалидов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re_-1761700823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13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27" w:name="re_toc_-1761700821"/>
      <w:bookmarkEnd w:id="26"/>
      <w:r w:rsidRPr="00752926">
        <w:rPr>
          <w:color w:val="808080"/>
          <w:sz w:val="28"/>
          <w:szCs w:val="28"/>
        </w:rPr>
        <w:t>22.08.2025</w:t>
      </w:r>
      <w:r w:rsidRPr="00752926">
        <w:rPr>
          <w:sz w:val="28"/>
          <w:szCs w:val="28"/>
        </w:rPr>
        <w:t xml:space="preserve"> </w:t>
      </w:r>
      <w:proofErr w:type="spellStart"/>
      <w:r w:rsidRPr="00752926">
        <w:rPr>
          <w:color w:val="808080"/>
          <w:sz w:val="28"/>
          <w:szCs w:val="28"/>
        </w:rPr>
        <w:t>SyasNews</w:t>
      </w:r>
      <w:proofErr w:type="spellEnd"/>
      <w:r w:rsidRPr="00752926">
        <w:rPr>
          <w:color w:val="808080"/>
          <w:sz w:val="28"/>
          <w:szCs w:val="28"/>
        </w:rPr>
        <w:t xml:space="preserve"> (syasnews.ru)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re_-1761700821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Старая Ладога: путешествие вглубь веков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re_-1761700821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13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28" w:name="re_toc_-1761700820"/>
      <w:bookmarkEnd w:id="27"/>
      <w:r w:rsidRPr="00752926">
        <w:rPr>
          <w:color w:val="808080"/>
          <w:sz w:val="28"/>
          <w:szCs w:val="28"/>
        </w:rPr>
        <w:t>18.08.2025</w:t>
      </w:r>
      <w:r w:rsidRPr="00752926">
        <w:rPr>
          <w:sz w:val="28"/>
          <w:szCs w:val="28"/>
        </w:rPr>
        <w:t xml:space="preserve"> </w:t>
      </w:r>
      <w:proofErr w:type="spellStart"/>
      <w:r w:rsidRPr="00752926">
        <w:rPr>
          <w:color w:val="808080"/>
          <w:sz w:val="28"/>
          <w:szCs w:val="28"/>
        </w:rPr>
        <w:t>Добринские</w:t>
      </w:r>
      <w:proofErr w:type="spellEnd"/>
      <w:r w:rsidRPr="00752926">
        <w:rPr>
          <w:color w:val="808080"/>
          <w:sz w:val="28"/>
          <w:szCs w:val="28"/>
        </w:rPr>
        <w:t xml:space="preserve"> вести (dobvesti.ru)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re_-1761700820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 xml:space="preserve">Сила духа и доброе сердце: история Александра </w:t>
      </w:r>
      <w:proofErr w:type="spellStart"/>
      <w:r w:rsidR="002A0FC4" w:rsidRPr="002A0FC4">
        <w:rPr>
          <w:sz w:val="28"/>
          <w:szCs w:val="28"/>
        </w:rPr>
        <w:t>Кондратова</w:t>
      </w:r>
      <w:proofErr w:type="spellEnd"/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re_-1761700820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13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29" w:name="re_toc_-1761700819"/>
      <w:bookmarkEnd w:id="28"/>
      <w:r w:rsidRPr="00752926">
        <w:rPr>
          <w:color w:val="808080"/>
          <w:sz w:val="28"/>
          <w:szCs w:val="28"/>
        </w:rPr>
        <w:t>20.08.2025</w:t>
      </w:r>
      <w:r w:rsidRPr="00752926">
        <w:rPr>
          <w:sz w:val="28"/>
          <w:szCs w:val="28"/>
        </w:rPr>
        <w:t xml:space="preserve"> </w:t>
      </w:r>
      <w:proofErr w:type="spellStart"/>
      <w:r w:rsidRPr="00752926">
        <w:rPr>
          <w:color w:val="808080"/>
          <w:sz w:val="28"/>
          <w:szCs w:val="28"/>
        </w:rPr>
        <w:t>SyasNews</w:t>
      </w:r>
      <w:proofErr w:type="spellEnd"/>
      <w:r w:rsidRPr="00752926">
        <w:rPr>
          <w:color w:val="808080"/>
          <w:sz w:val="28"/>
          <w:szCs w:val="28"/>
        </w:rPr>
        <w:t xml:space="preserve"> (syasnews.ru)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re_-1761700819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proofErr w:type="spellStart"/>
      <w:r w:rsidR="002A0FC4" w:rsidRPr="002A0FC4">
        <w:rPr>
          <w:sz w:val="28"/>
          <w:szCs w:val="28"/>
        </w:rPr>
        <w:t>Волховские</w:t>
      </w:r>
      <w:proofErr w:type="spellEnd"/>
      <w:r w:rsidR="002A0FC4" w:rsidRPr="002A0FC4">
        <w:rPr>
          <w:sz w:val="28"/>
          <w:szCs w:val="28"/>
        </w:rPr>
        <w:t xml:space="preserve"> инвалиды узнали историю Суворова 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re_-1761700819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13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30" w:name="re_toc_-1761700817"/>
      <w:bookmarkEnd w:id="29"/>
      <w:r w:rsidRPr="00752926">
        <w:rPr>
          <w:color w:val="808080"/>
          <w:sz w:val="28"/>
          <w:szCs w:val="28"/>
        </w:rPr>
        <w:t>20.08.2025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Местный спрос (mspros.ru)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re_-1761700817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«Мы живем!»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re_-1761700817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13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31" w:name="re_toc_-1761700816"/>
      <w:bookmarkEnd w:id="30"/>
      <w:r w:rsidRPr="00752926">
        <w:rPr>
          <w:color w:val="808080"/>
          <w:sz w:val="28"/>
          <w:szCs w:val="28"/>
        </w:rPr>
        <w:t>20.08.2025</w:t>
      </w:r>
      <w:r w:rsidRPr="00752926">
        <w:rPr>
          <w:sz w:val="28"/>
          <w:szCs w:val="28"/>
        </w:rPr>
        <w:t xml:space="preserve"> </w:t>
      </w:r>
      <w:proofErr w:type="spellStart"/>
      <w:r w:rsidRPr="00752926">
        <w:rPr>
          <w:color w:val="808080"/>
          <w:sz w:val="28"/>
          <w:szCs w:val="28"/>
        </w:rPr>
        <w:t>Твитрегион</w:t>
      </w:r>
      <w:proofErr w:type="spellEnd"/>
      <w:r w:rsidRPr="00752926">
        <w:rPr>
          <w:color w:val="808080"/>
          <w:sz w:val="28"/>
          <w:szCs w:val="28"/>
        </w:rPr>
        <w:t xml:space="preserve"> (twitregion.ru)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re_-1761700816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При поддержке «Единой России» прошла спартакиада для людей с ограниченными возможностями здоровья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re_-1761700816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14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32" w:name="re_toc_-1761700812"/>
      <w:bookmarkEnd w:id="31"/>
      <w:r w:rsidRPr="00752926">
        <w:rPr>
          <w:color w:val="808080"/>
          <w:sz w:val="28"/>
          <w:szCs w:val="28"/>
        </w:rPr>
        <w:t>15.08.2025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 xml:space="preserve">Телекомпания </w:t>
      </w:r>
      <w:proofErr w:type="spellStart"/>
      <w:r w:rsidRPr="00752926">
        <w:rPr>
          <w:color w:val="808080"/>
          <w:sz w:val="28"/>
          <w:szCs w:val="28"/>
        </w:rPr>
        <w:t>Актис</w:t>
      </w:r>
      <w:proofErr w:type="spellEnd"/>
      <w:r w:rsidRPr="00752926">
        <w:rPr>
          <w:color w:val="808080"/>
          <w:sz w:val="28"/>
          <w:szCs w:val="28"/>
        </w:rPr>
        <w:t xml:space="preserve"> (aktistv.ru)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re_-1761700812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 xml:space="preserve">В Ангарске состоялся городской турнир по </w:t>
      </w:r>
      <w:proofErr w:type="spellStart"/>
      <w:r w:rsidR="002A0FC4" w:rsidRPr="002A0FC4">
        <w:rPr>
          <w:sz w:val="28"/>
          <w:szCs w:val="28"/>
        </w:rPr>
        <w:t>бочче</w:t>
      </w:r>
      <w:proofErr w:type="spellEnd"/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re_-1761700812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14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33" w:name="re_toc_-1761700807"/>
      <w:bookmarkEnd w:id="32"/>
      <w:r w:rsidRPr="00752926">
        <w:rPr>
          <w:color w:val="808080"/>
          <w:sz w:val="28"/>
          <w:szCs w:val="28"/>
        </w:rPr>
        <w:t>19.08.2025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 xml:space="preserve">Первый </w:t>
      </w:r>
      <w:proofErr w:type="spellStart"/>
      <w:r w:rsidRPr="00752926">
        <w:rPr>
          <w:color w:val="808080"/>
          <w:sz w:val="28"/>
          <w:szCs w:val="28"/>
        </w:rPr>
        <w:t>Мытищинский</w:t>
      </w:r>
      <w:proofErr w:type="spellEnd"/>
      <w:r w:rsidRPr="00752926">
        <w:rPr>
          <w:color w:val="808080"/>
          <w:sz w:val="28"/>
          <w:szCs w:val="28"/>
        </w:rPr>
        <w:t xml:space="preserve"> (onetvm.ru)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lastRenderedPageBreak/>
        <w:fldChar w:fldCharType="begin"/>
      </w:r>
      <w:r w:rsidRPr="00752926">
        <w:rPr>
          <w:color w:val="248AE8"/>
          <w:sz w:val="28"/>
          <w:szCs w:val="28"/>
        </w:rPr>
        <w:instrText>REF re_-1761700807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 xml:space="preserve">18 августа - День Всероссийского общества инвалидов. В нашей программе - Олег Старостин, председатель </w:t>
      </w:r>
      <w:proofErr w:type="spellStart"/>
      <w:r w:rsidR="002A0FC4" w:rsidRPr="002A0FC4">
        <w:rPr>
          <w:sz w:val="28"/>
          <w:szCs w:val="28"/>
        </w:rPr>
        <w:t>Мытищинского</w:t>
      </w:r>
      <w:proofErr w:type="spellEnd"/>
      <w:r w:rsidR="002A0FC4" w:rsidRPr="002A0FC4">
        <w:rPr>
          <w:sz w:val="28"/>
          <w:szCs w:val="28"/>
        </w:rPr>
        <w:t xml:space="preserve"> отделения ВОИ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re_-1761700807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14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34" w:name="re_toc_-1761700805"/>
      <w:bookmarkEnd w:id="33"/>
      <w:r w:rsidRPr="00752926">
        <w:rPr>
          <w:color w:val="808080"/>
          <w:sz w:val="28"/>
          <w:szCs w:val="28"/>
        </w:rPr>
        <w:t>22.08.2025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Культура 24 (cultura24.ru)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re_-1761700805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День государственного флага: программа празднования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re_-1761700805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14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35" w:name="re_toc_-1761700804"/>
      <w:bookmarkEnd w:id="34"/>
      <w:r w:rsidRPr="00752926">
        <w:rPr>
          <w:color w:val="808080"/>
          <w:sz w:val="28"/>
          <w:szCs w:val="28"/>
        </w:rPr>
        <w:t>16.08.2025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Новости Горного Алтая (gorno-altaisk.info)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re_-1761700804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В Республике Алтай прошел Чемпионат по волейболу сидя с участием ветеранов СВО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re_-1761700804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15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36" w:name="re_toc_-1761700803"/>
      <w:bookmarkEnd w:id="35"/>
      <w:r w:rsidRPr="00752926">
        <w:rPr>
          <w:color w:val="808080"/>
          <w:sz w:val="28"/>
          <w:szCs w:val="28"/>
        </w:rPr>
        <w:t>21.08.2025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Омское областное телевидение (12-kanal.ru)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re_-1761700803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В Омске проверили доступность транспорта и социальных объектов для людей с инвалидностью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re_-1761700803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15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37" w:name="re_toc_-1761700802"/>
      <w:bookmarkEnd w:id="36"/>
      <w:r w:rsidRPr="00752926">
        <w:rPr>
          <w:color w:val="808080"/>
          <w:sz w:val="28"/>
          <w:szCs w:val="28"/>
        </w:rPr>
        <w:t>19.08.2025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Национальные проекты России (</w:t>
      </w:r>
      <w:proofErr w:type="spellStart"/>
      <w:proofErr w:type="gramStart"/>
      <w:r w:rsidRPr="00752926">
        <w:rPr>
          <w:color w:val="808080"/>
          <w:sz w:val="28"/>
          <w:szCs w:val="28"/>
        </w:rPr>
        <w:t>национальныепроекты.рф</w:t>
      </w:r>
      <w:proofErr w:type="spellEnd"/>
      <w:proofErr w:type="gramEnd"/>
      <w:r w:rsidRPr="00752926">
        <w:rPr>
          <w:color w:val="808080"/>
          <w:sz w:val="28"/>
          <w:szCs w:val="28"/>
        </w:rPr>
        <w:t>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re_-1761700802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В Перми прошла ярмарка вакансий для людей с ОВЗ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re_-1761700802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15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38" w:name="re_toc_-1761700795"/>
      <w:bookmarkEnd w:id="37"/>
      <w:r w:rsidRPr="00752926">
        <w:rPr>
          <w:color w:val="808080"/>
          <w:sz w:val="28"/>
          <w:szCs w:val="28"/>
        </w:rPr>
        <w:t>19.08.2025</w:t>
      </w:r>
      <w:r w:rsidRPr="00752926">
        <w:rPr>
          <w:sz w:val="28"/>
          <w:szCs w:val="28"/>
        </w:rPr>
        <w:t xml:space="preserve"> </w:t>
      </w:r>
      <w:proofErr w:type="spellStart"/>
      <w:r w:rsidRPr="00752926">
        <w:rPr>
          <w:color w:val="808080"/>
          <w:sz w:val="28"/>
          <w:szCs w:val="28"/>
        </w:rPr>
        <w:t>Калтасинская</w:t>
      </w:r>
      <w:proofErr w:type="spellEnd"/>
      <w:r w:rsidRPr="00752926">
        <w:rPr>
          <w:color w:val="808080"/>
          <w:sz w:val="28"/>
          <w:szCs w:val="28"/>
        </w:rPr>
        <w:t xml:space="preserve"> Заря (kaltasy-zarya.ru)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re_-1761700795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Мир безграничных возможностей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re_-1761700795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15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39" w:name="re_toc_-1761700794"/>
      <w:bookmarkEnd w:id="38"/>
      <w:r w:rsidRPr="00752926">
        <w:rPr>
          <w:color w:val="808080"/>
          <w:sz w:val="28"/>
          <w:szCs w:val="28"/>
        </w:rPr>
        <w:t>17.08.2025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РИА Биробиджан (riabir.ru)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re_-1761700794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Занятия по адаптивной физической культуре проходит местное общество инвалидов Биробиджана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re_-1761700794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16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40" w:name="re_toc_-1761700792"/>
      <w:bookmarkEnd w:id="39"/>
      <w:r w:rsidRPr="00752926">
        <w:rPr>
          <w:color w:val="808080"/>
          <w:sz w:val="28"/>
          <w:szCs w:val="28"/>
        </w:rPr>
        <w:t>15.08.2025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Областная (ogirk.ru)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re_-1761700792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 xml:space="preserve">Около 3,5 тыс. человек соберет Фитнес-день для людей с инвалидностью в </w:t>
      </w:r>
      <w:proofErr w:type="spellStart"/>
      <w:r w:rsidR="002A0FC4" w:rsidRPr="002A0FC4">
        <w:rPr>
          <w:sz w:val="28"/>
          <w:szCs w:val="28"/>
        </w:rPr>
        <w:t>Приангарье</w:t>
      </w:r>
      <w:proofErr w:type="spellEnd"/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re_-1761700792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16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41" w:name="re_toc_-1761700791"/>
      <w:bookmarkEnd w:id="40"/>
      <w:r w:rsidRPr="00752926">
        <w:rPr>
          <w:color w:val="808080"/>
          <w:sz w:val="28"/>
          <w:szCs w:val="28"/>
        </w:rPr>
        <w:t>16.08.2025</w:t>
      </w:r>
      <w:r w:rsidRPr="00752926">
        <w:rPr>
          <w:sz w:val="28"/>
          <w:szCs w:val="28"/>
        </w:rPr>
        <w:t xml:space="preserve"> </w:t>
      </w:r>
      <w:proofErr w:type="spellStart"/>
      <w:r w:rsidRPr="00752926">
        <w:rPr>
          <w:color w:val="808080"/>
          <w:sz w:val="28"/>
          <w:szCs w:val="28"/>
        </w:rPr>
        <w:t>Ялуторовская</w:t>
      </w:r>
      <w:proofErr w:type="spellEnd"/>
      <w:r w:rsidRPr="00752926">
        <w:rPr>
          <w:color w:val="808080"/>
          <w:sz w:val="28"/>
          <w:szCs w:val="28"/>
        </w:rPr>
        <w:t xml:space="preserve"> жизнь (tyumedia.ru)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re_-1761700791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Приобщаются к парусному спорту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re_-1761700791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16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42" w:name="re_toc_-1761700784"/>
      <w:bookmarkEnd w:id="41"/>
      <w:r w:rsidRPr="00752926">
        <w:rPr>
          <w:color w:val="808080"/>
          <w:sz w:val="28"/>
          <w:szCs w:val="28"/>
        </w:rPr>
        <w:t>15.08.2025</w:t>
      </w:r>
      <w:r w:rsidRPr="00752926">
        <w:rPr>
          <w:sz w:val="28"/>
          <w:szCs w:val="28"/>
        </w:rPr>
        <w:t xml:space="preserve"> </w:t>
      </w:r>
      <w:proofErr w:type="spellStart"/>
      <w:r w:rsidRPr="00752926">
        <w:rPr>
          <w:color w:val="808080"/>
          <w:sz w:val="28"/>
          <w:szCs w:val="28"/>
        </w:rPr>
        <w:t>Медногорский</w:t>
      </w:r>
      <w:proofErr w:type="spellEnd"/>
      <w:r w:rsidRPr="00752926">
        <w:rPr>
          <w:color w:val="808080"/>
          <w:sz w:val="28"/>
          <w:szCs w:val="28"/>
        </w:rPr>
        <w:t xml:space="preserve"> рабочий (medrab.ru)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re_-1761700784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proofErr w:type="spellStart"/>
      <w:r w:rsidR="002A0FC4" w:rsidRPr="002A0FC4">
        <w:rPr>
          <w:sz w:val="28"/>
          <w:szCs w:val="28"/>
        </w:rPr>
        <w:t>Медногорские</w:t>
      </w:r>
      <w:proofErr w:type="spellEnd"/>
      <w:r w:rsidR="002A0FC4" w:rsidRPr="002A0FC4">
        <w:rPr>
          <w:sz w:val="28"/>
          <w:szCs w:val="28"/>
        </w:rPr>
        <w:t xml:space="preserve"> инвалиды побывали на природной здравнице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re_-1761700784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16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43" w:name="re_toc_-1761700783"/>
      <w:bookmarkEnd w:id="42"/>
      <w:r w:rsidRPr="00752926">
        <w:rPr>
          <w:color w:val="808080"/>
          <w:sz w:val="28"/>
          <w:szCs w:val="28"/>
        </w:rPr>
        <w:t>17.08.2025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Тверские ведомости (vedtver.ru)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re_-1761700783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В Нелидово состоялись соревнования для людей с ограниченными возможностями здоровья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re_-1761700783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17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44" w:name="re_toc_-1761700782"/>
      <w:bookmarkEnd w:id="43"/>
      <w:r w:rsidRPr="00752926">
        <w:rPr>
          <w:color w:val="808080"/>
          <w:sz w:val="28"/>
          <w:szCs w:val="28"/>
        </w:rPr>
        <w:t>18.08.2025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Lipetskmedia.ru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re_-1761700782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Жителям Новолипецка не хватает остановочных павильонов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re_-1761700782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17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45" w:name="re_toc_-1761700775"/>
      <w:bookmarkEnd w:id="44"/>
      <w:r w:rsidRPr="00752926">
        <w:rPr>
          <w:color w:val="808080"/>
          <w:sz w:val="28"/>
          <w:szCs w:val="28"/>
        </w:rPr>
        <w:t>16.08.2025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ПРО ВОЛХОВ (pro-volhov.ru)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re_-1761700775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Лучшая контрольно-ревизионная комиссия ВОИ  — в Волхове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re_-1761700775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17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46" w:name="re_toc_-1761700773"/>
      <w:bookmarkEnd w:id="45"/>
      <w:r w:rsidRPr="00752926">
        <w:rPr>
          <w:color w:val="808080"/>
          <w:sz w:val="28"/>
          <w:szCs w:val="28"/>
        </w:rPr>
        <w:t>17.08.2025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Районные вести (rajonnievesti.ru)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re_-1761700773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Маломобильные спортсмены из Тацинского района выступят на соревнованиях по настольному теннису и пауэрлифтингу в Сочи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re_-1761700773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17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47" w:name="re_toc_-1761700770"/>
      <w:bookmarkEnd w:id="46"/>
      <w:r w:rsidRPr="00752926">
        <w:rPr>
          <w:color w:val="808080"/>
          <w:sz w:val="28"/>
          <w:szCs w:val="28"/>
        </w:rPr>
        <w:t>22.08.2025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Миллеровское Агентство Новостей (man161.ru)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re_-1761700770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 xml:space="preserve">Турнир среди </w:t>
      </w:r>
      <w:proofErr w:type="spellStart"/>
      <w:r w:rsidR="002A0FC4" w:rsidRPr="002A0FC4">
        <w:rPr>
          <w:sz w:val="28"/>
          <w:szCs w:val="28"/>
        </w:rPr>
        <w:t>миллеровцев</w:t>
      </w:r>
      <w:proofErr w:type="spellEnd"/>
      <w:r w:rsidR="002A0FC4" w:rsidRPr="002A0FC4">
        <w:rPr>
          <w:sz w:val="28"/>
          <w:szCs w:val="28"/>
        </w:rPr>
        <w:t xml:space="preserve"> с ОВЗ прошел в канун юбилея образования Миллеровского района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re_-1761700770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18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48" w:name="re_toc_-1761700769"/>
      <w:bookmarkEnd w:id="47"/>
      <w:r w:rsidRPr="00752926">
        <w:rPr>
          <w:color w:val="808080"/>
          <w:sz w:val="28"/>
          <w:szCs w:val="28"/>
        </w:rPr>
        <w:t>18.08.2025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Голышманово сегодня (golvestnik.ru)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re_-1761700769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«Цветами улыбается семья»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re_-1761700769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18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49" w:name="re_toc_-1761700767"/>
      <w:bookmarkEnd w:id="48"/>
      <w:r w:rsidRPr="00752926">
        <w:rPr>
          <w:color w:val="808080"/>
          <w:sz w:val="28"/>
          <w:szCs w:val="28"/>
        </w:rPr>
        <w:lastRenderedPageBreak/>
        <w:t>17.08.2025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Новосибирский район - территория развития (</w:t>
      </w:r>
      <w:proofErr w:type="spellStart"/>
      <w:proofErr w:type="gramStart"/>
      <w:r w:rsidRPr="00752926">
        <w:rPr>
          <w:color w:val="808080"/>
          <w:sz w:val="28"/>
          <w:szCs w:val="28"/>
        </w:rPr>
        <w:t>нртр.рф</w:t>
      </w:r>
      <w:proofErr w:type="spellEnd"/>
      <w:proofErr w:type="gramEnd"/>
      <w:r w:rsidRPr="00752926">
        <w:rPr>
          <w:color w:val="808080"/>
          <w:sz w:val="28"/>
          <w:szCs w:val="28"/>
        </w:rPr>
        <w:t>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re_-1761700767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Обрести себя, помочь другим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re_-1761700767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18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50" w:name="re_toc_-1761700765"/>
      <w:bookmarkEnd w:id="49"/>
      <w:r w:rsidRPr="00752926">
        <w:rPr>
          <w:color w:val="808080"/>
          <w:sz w:val="28"/>
          <w:szCs w:val="28"/>
        </w:rPr>
        <w:t>18.08.2025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lnr-news.ru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re_-1761700765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Луганская транспортная прокуратура сообщает: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re_-1761700765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18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51" w:name="re_toc_-1761700764"/>
      <w:bookmarkEnd w:id="50"/>
      <w:r w:rsidRPr="00752926">
        <w:rPr>
          <w:color w:val="808080"/>
          <w:sz w:val="28"/>
          <w:szCs w:val="28"/>
        </w:rPr>
        <w:t>21.08.2025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Народное слово (narodnoe-slovo.ru)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re_-1761700764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 xml:space="preserve">На </w:t>
      </w:r>
      <w:proofErr w:type="spellStart"/>
      <w:r w:rsidR="002A0FC4" w:rsidRPr="002A0FC4">
        <w:rPr>
          <w:sz w:val="28"/>
          <w:szCs w:val="28"/>
        </w:rPr>
        <w:t>турслете</w:t>
      </w:r>
      <w:proofErr w:type="spellEnd"/>
      <w:r w:rsidR="002A0FC4" w:rsidRPr="002A0FC4">
        <w:rPr>
          <w:sz w:val="28"/>
          <w:szCs w:val="28"/>
        </w:rPr>
        <w:t xml:space="preserve"> проигравших не было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re_-1761700764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19</w:t>
      </w:r>
      <w:r w:rsidRPr="00752926">
        <w:rPr>
          <w:color w:val="248AE8"/>
          <w:sz w:val="28"/>
          <w:szCs w:val="28"/>
        </w:rPr>
        <w:fldChar w:fldCharType="end"/>
      </w:r>
    </w:p>
    <w:bookmarkStart w:id="52" w:name="re_toc_-1761700761"/>
    <w:bookmarkEnd w:id="51"/>
    <w:p w:rsidR="00A93648" w:rsidRPr="00752926" w:rsidRDefault="00B505E4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752926">
        <w:rPr>
          <w:b/>
          <w:color w:val="248AE8"/>
          <w:sz w:val="28"/>
          <w:szCs w:val="28"/>
        </w:rPr>
        <w:fldChar w:fldCharType="begin"/>
      </w:r>
      <w:r w:rsidRPr="00752926">
        <w:rPr>
          <w:b/>
          <w:color w:val="248AE8"/>
          <w:sz w:val="28"/>
          <w:szCs w:val="28"/>
        </w:rPr>
        <w:instrText>REF re_-1761700761 \h</w:instrText>
      </w:r>
      <w:r w:rsidR="00DF10D0" w:rsidRPr="00752926">
        <w:rPr>
          <w:b/>
          <w:color w:val="248AE8"/>
          <w:sz w:val="28"/>
          <w:szCs w:val="28"/>
        </w:rPr>
        <w:instrText xml:space="preserve"> \* MERGEFORMAT </w:instrText>
      </w:r>
      <w:r w:rsidRPr="00752926">
        <w:rPr>
          <w:b/>
          <w:color w:val="248AE8"/>
          <w:sz w:val="28"/>
          <w:szCs w:val="28"/>
        </w:rPr>
      </w:r>
      <w:r w:rsidRPr="00752926">
        <w:rPr>
          <w:b/>
          <w:color w:val="248AE8"/>
          <w:sz w:val="28"/>
          <w:szCs w:val="28"/>
        </w:rPr>
        <w:fldChar w:fldCharType="separate"/>
      </w:r>
      <w:r w:rsidR="002A0FC4" w:rsidRPr="002A0FC4">
        <w:rPr>
          <w:b/>
          <w:sz w:val="28"/>
          <w:szCs w:val="28"/>
        </w:rPr>
        <w:t>Нормативно-правовое поле, высказывания представителей власти</w:t>
      </w:r>
      <w:r w:rsidRPr="00752926">
        <w:rPr>
          <w:b/>
          <w:color w:val="248AE8"/>
          <w:sz w:val="28"/>
          <w:szCs w:val="28"/>
        </w:rPr>
        <w:fldChar w:fldCharType="end"/>
      </w:r>
      <w:r w:rsidRPr="00752926">
        <w:rPr>
          <w:b/>
          <w:color w:val="D7D7D7"/>
          <w:sz w:val="28"/>
          <w:szCs w:val="28"/>
        </w:rPr>
        <w:tab/>
      </w:r>
      <w:r w:rsidRPr="00752926">
        <w:rPr>
          <w:b/>
          <w:color w:val="248AE8"/>
          <w:sz w:val="28"/>
          <w:szCs w:val="28"/>
        </w:rPr>
        <w:fldChar w:fldCharType="begin"/>
      </w:r>
      <w:r w:rsidRPr="00752926">
        <w:rPr>
          <w:b/>
          <w:color w:val="248AE8"/>
          <w:sz w:val="28"/>
          <w:szCs w:val="28"/>
        </w:rPr>
        <w:instrText xml:space="preserve"> PAGEREF  re_-1761700761 \h</w:instrText>
      </w:r>
      <w:r w:rsidRPr="00752926">
        <w:rPr>
          <w:b/>
          <w:color w:val="248AE8"/>
          <w:sz w:val="28"/>
          <w:szCs w:val="28"/>
        </w:rPr>
      </w:r>
      <w:r w:rsidRPr="00752926">
        <w:rPr>
          <w:b/>
          <w:color w:val="248AE8"/>
          <w:sz w:val="28"/>
          <w:szCs w:val="28"/>
        </w:rPr>
        <w:fldChar w:fldCharType="separate"/>
      </w:r>
      <w:r w:rsidR="002A0FC4">
        <w:rPr>
          <w:b/>
          <w:noProof/>
          <w:color w:val="248AE8"/>
          <w:sz w:val="28"/>
          <w:szCs w:val="28"/>
        </w:rPr>
        <w:t>20</w:t>
      </w:r>
      <w:r w:rsidRPr="00752926">
        <w:rPr>
          <w:b/>
          <w:color w:val="248AE8"/>
          <w:sz w:val="28"/>
          <w:szCs w:val="28"/>
        </w:rPr>
        <w:fldChar w:fldCharType="end"/>
      </w:r>
      <w:bookmarkEnd w:id="52"/>
    </w:p>
    <w:p w:rsidR="00A93648" w:rsidRPr="00DF4A69" w:rsidRDefault="00B505E4">
      <w:pPr>
        <w:rPr>
          <w:sz w:val="28"/>
          <w:szCs w:val="28"/>
        </w:rPr>
      </w:pPr>
      <w:bookmarkStart w:id="53" w:name="re_toc_-1761700759"/>
      <w:r w:rsidRPr="00DF4A69">
        <w:rPr>
          <w:color w:val="808080"/>
          <w:sz w:val="28"/>
          <w:szCs w:val="28"/>
        </w:rPr>
        <w:t>22.08.2025</w:t>
      </w:r>
      <w:r w:rsidRPr="00DF4A69">
        <w:rPr>
          <w:sz w:val="28"/>
          <w:szCs w:val="28"/>
        </w:rPr>
        <w:t xml:space="preserve"> </w:t>
      </w:r>
      <w:r w:rsidRPr="00DF4A69">
        <w:rPr>
          <w:color w:val="808080"/>
          <w:sz w:val="28"/>
          <w:szCs w:val="28"/>
        </w:rPr>
        <w:t>РИА Новости (ria.ru)</w:t>
      </w:r>
    </w:p>
    <w:p w:rsidR="00A93648" w:rsidRPr="00DF4A69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F4A69">
        <w:rPr>
          <w:color w:val="248AE8"/>
          <w:sz w:val="28"/>
          <w:szCs w:val="28"/>
        </w:rPr>
        <w:fldChar w:fldCharType="begin"/>
      </w:r>
      <w:r w:rsidRPr="00DF4A69">
        <w:rPr>
          <w:color w:val="248AE8"/>
          <w:sz w:val="28"/>
          <w:szCs w:val="28"/>
        </w:rPr>
        <w:instrText>REF re_-1761700759 \h</w:instrText>
      </w:r>
      <w:r w:rsidR="00752926" w:rsidRPr="00DF4A69">
        <w:rPr>
          <w:color w:val="248AE8"/>
          <w:sz w:val="28"/>
          <w:szCs w:val="28"/>
        </w:rPr>
        <w:instrText xml:space="preserve"> \* MERGEFORMAT </w:instrText>
      </w:r>
      <w:r w:rsidRPr="00DF4A69">
        <w:rPr>
          <w:color w:val="248AE8"/>
          <w:sz w:val="28"/>
          <w:szCs w:val="28"/>
        </w:rPr>
      </w:r>
      <w:r w:rsidRPr="00DF4A69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В ГД хотят увеличить штрафы за установку знака "Инвалид" без разрешения</w:t>
      </w:r>
      <w:r w:rsidRPr="00DF4A69">
        <w:rPr>
          <w:color w:val="248AE8"/>
          <w:sz w:val="28"/>
          <w:szCs w:val="28"/>
        </w:rPr>
        <w:fldChar w:fldCharType="end"/>
      </w:r>
      <w:r w:rsidRPr="00DF4A69">
        <w:rPr>
          <w:color w:val="248AE8"/>
          <w:sz w:val="28"/>
          <w:szCs w:val="28"/>
        </w:rPr>
        <w:t xml:space="preserve"> </w:t>
      </w:r>
      <w:r w:rsidRPr="00DF4A69">
        <w:rPr>
          <w:color w:val="D7D7D7"/>
          <w:sz w:val="28"/>
          <w:szCs w:val="28"/>
        </w:rPr>
        <w:tab/>
      </w:r>
      <w:r w:rsidRPr="00DF4A69">
        <w:rPr>
          <w:color w:val="248AE8"/>
          <w:sz w:val="28"/>
          <w:szCs w:val="28"/>
        </w:rPr>
        <w:fldChar w:fldCharType="begin"/>
      </w:r>
      <w:r w:rsidRPr="00DF4A69">
        <w:rPr>
          <w:color w:val="248AE8"/>
          <w:sz w:val="28"/>
          <w:szCs w:val="28"/>
        </w:rPr>
        <w:instrText xml:space="preserve"> PAGEREF  re_-1761700759 \h</w:instrText>
      </w:r>
      <w:r w:rsidRPr="00DF4A69">
        <w:rPr>
          <w:color w:val="248AE8"/>
          <w:sz w:val="28"/>
          <w:szCs w:val="28"/>
        </w:rPr>
      </w:r>
      <w:r w:rsidRPr="00DF4A69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20</w:t>
      </w:r>
      <w:r w:rsidRPr="00DF4A69">
        <w:rPr>
          <w:color w:val="248AE8"/>
          <w:sz w:val="28"/>
          <w:szCs w:val="28"/>
        </w:rPr>
        <w:fldChar w:fldCharType="end"/>
      </w:r>
    </w:p>
    <w:p w:rsidR="009C613E" w:rsidRPr="00DF4A69" w:rsidRDefault="009C613E" w:rsidP="009C613E">
      <w:pPr>
        <w:rPr>
          <w:sz w:val="28"/>
          <w:szCs w:val="28"/>
        </w:rPr>
      </w:pPr>
      <w:bookmarkStart w:id="54" w:name="re_toc_-1761700758"/>
      <w:bookmarkEnd w:id="53"/>
      <w:r w:rsidRPr="009C613E">
        <w:rPr>
          <w:color w:val="808080"/>
          <w:sz w:val="28"/>
          <w:szCs w:val="28"/>
        </w:rPr>
        <w:t>17</w:t>
      </w:r>
      <w:r w:rsidRPr="00DF4A69">
        <w:rPr>
          <w:color w:val="808080"/>
          <w:sz w:val="28"/>
          <w:szCs w:val="28"/>
        </w:rPr>
        <w:t>.08.2025</w:t>
      </w:r>
      <w:r w:rsidRPr="00DF4A69">
        <w:rPr>
          <w:sz w:val="28"/>
          <w:szCs w:val="28"/>
        </w:rPr>
        <w:t xml:space="preserve"> </w:t>
      </w:r>
      <w:r w:rsidRPr="009C613E">
        <w:rPr>
          <w:color w:val="808080"/>
          <w:sz w:val="28"/>
          <w:szCs w:val="28"/>
        </w:rPr>
        <w:t>Российская газета (rg.ru)</w:t>
      </w:r>
    </w:p>
    <w:p w:rsidR="009C613E" w:rsidRPr="00DF4A69" w:rsidRDefault="00CA01F4" w:rsidP="009C613E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hyperlink w:anchor="_17.08.2025_Российская_газета" w:history="1">
        <w:r w:rsidR="008C4862" w:rsidRPr="008C4862">
          <w:rPr>
            <w:rStyle w:val="a5"/>
            <w:color w:val="auto"/>
            <w:sz w:val="28"/>
            <w:szCs w:val="28"/>
            <w:u w:val="none"/>
          </w:rPr>
          <w:t xml:space="preserve">В РФ сокращен вдвое срок рассмотрения заявления на распоряжение </w:t>
        </w:r>
        <w:proofErr w:type="spellStart"/>
        <w:r w:rsidR="008C4862" w:rsidRPr="008C4862">
          <w:rPr>
            <w:rStyle w:val="a5"/>
            <w:color w:val="auto"/>
            <w:sz w:val="28"/>
            <w:szCs w:val="28"/>
            <w:u w:val="none"/>
          </w:rPr>
          <w:t>маткапиталом</w:t>
        </w:r>
        <w:proofErr w:type="spellEnd"/>
        <w:r w:rsidR="009C613E" w:rsidRPr="008C4862">
          <w:rPr>
            <w:rStyle w:val="a5"/>
            <w:color w:val="auto"/>
            <w:sz w:val="28"/>
            <w:szCs w:val="28"/>
            <w:u w:val="none"/>
          </w:rPr>
          <w:tab/>
        </w:r>
      </w:hyperlink>
      <w:hyperlink w:anchor="_17.08.2025_Российская_газета" w:history="1">
        <w:r w:rsidR="00EF3E5C">
          <w:rPr>
            <w:rStyle w:val="a5"/>
            <w:color w:val="0070C0"/>
            <w:sz w:val="28"/>
            <w:szCs w:val="28"/>
            <w:u w:val="none"/>
          </w:rPr>
          <w:t>20</w:t>
        </w:r>
      </w:hyperlink>
    </w:p>
    <w:p w:rsidR="00CA54BE" w:rsidRPr="00DF4A69" w:rsidRDefault="00CA54BE" w:rsidP="00CA54BE">
      <w:pPr>
        <w:rPr>
          <w:sz w:val="28"/>
          <w:szCs w:val="28"/>
        </w:rPr>
      </w:pPr>
      <w:r w:rsidRPr="00CA54BE">
        <w:rPr>
          <w:color w:val="808080"/>
          <w:sz w:val="28"/>
          <w:szCs w:val="28"/>
        </w:rPr>
        <w:t>17</w:t>
      </w:r>
      <w:r w:rsidRPr="00DF4A69">
        <w:rPr>
          <w:color w:val="808080"/>
          <w:sz w:val="28"/>
          <w:szCs w:val="28"/>
        </w:rPr>
        <w:t>.08.2025</w:t>
      </w:r>
      <w:r w:rsidRPr="00DF4A69">
        <w:rPr>
          <w:sz w:val="28"/>
          <w:szCs w:val="28"/>
        </w:rPr>
        <w:t xml:space="preserve"> </w:t>
      </w:r>
      <w:r w:rsidRPr="00CA54BE">
        <w:rPr>
          <w:color w:val="808080"/>
          <w:sz w:val="28"/>
          <w:szCs w:val="28"/>
        </w:rPr>
        <w:t>Известия (iz.ru)</w:t>
      </w:r>
    </w:p>
    <w:p w:rsidR="00CA54BE" w:rsidRPr="00EE4D40" w:rsidRDefault="00CA01F4" w:rsidP="00CA54BE">
      <w:pPr>
        <w:tabs>
          <w:tab w:val="right" w:leader="hyphen" w:pos="9700"/>
        </w:tabs>
        <w:spacing w:after="150"/>
        <w:rPr>
          <w:color w:val="0070C0"/>
          <w:sz w:val="28"/>
          <w:szCs w:val="28"/>
        </w:rPr>
      </w:pPr>
      <w:hyperlink w:anchor="_17.08.2025_Известия_(iz.ru)" w:history="1">
        <w:r w:rsidR="00EE4D40" w:rsidRPr="00EE4D40">
          <w:rPr>
            <w:rStyle w:val="a5"/>
            <w:color w:val="auto"/>
            <w:sz w:val="28"/>
            <w:szCs w:val="28"/>
            <w:u w:val="none"/>
          </w:rPr>
          <w:t>Покорить реабилитацию: как электронные сертификаты меняют правила игры</w:t>
        </w:r>
        <w:r w:rsidR="00EE4D40" w:rsidRPr="00EE4D40">
          <w:rPr>
            <w:rStyle w:val="a5"/>
            <w:color w:val="auto"/>
            <w:sz w:val="28"/>
            <w:szCs w:val="28"/>
            <w:u w:val="none"/>
          </w:rPr>
          <w:tab/>
        </w:r>
        <w:r w:rsidR="00CA54BE" w:rsidRPr="00EE4D40">
          <w:rPr>
            <w:rStyle w:val="a5"/>
            <w:sz w:val="28"/>
            <w:szCs w:val="28"/>
            <w:u w:val="none"/>
          </w:rPr>
          <w:tab/>
        </w:r>
      </w:hyperlink>
      <w:hyperlink w:anchor="_17.08.2025_Известия_(iz.ru)" w:history="1">
        <w:r w:rsidR="00CA54BE" w:rsidRPr="00EE4D40">
          <w:rPr>
            <w:rStyle w:val="a5"/>
            <w:color w:val="0070C0"/>
            <w:sz w:val="28"/>
            <w:szCs w:val="28"/>
            <w:u w:val="none"/>
          </w:rPr>
          <w:t>20</w:t>
        </w:r>
      </w:hyperlink>
    </w:p>
    <w:p w:rsidR="00DC1F45" w:rsidRPr="00DF4A69" w:rsidRDefault="00DC1F45" w:rsidP="00DC1F45">
      <w:pPr>
        <w:rPr>
          <w:sz w:val="28"/>
          <w:szCs w:val="28"/>
        </w:rPr>
      </w:pPr>
      <w:r>
        <w:rPr>
          <w:color w:val="808080"/>
          <w:sz w:val="28"/>
          <w:szCs w:val="28"/>
        </w:rPr>
        <w:t>18.</w:t>
      </w:r>
      <w:r w:rsidRPr="00DF4A69">
        <w:rPr>
          <w:color w:val="808080"/>
          <w:sz w:val="28"/>
          <w:szCs w:val="28"/>
        </w:rPr>
        <w:t>08.2025</w:t>
      </w:r>
      <w:r w:rsidRPr="00DF4A69">
        <w:rPr>
          <w:sz w:val="28"/>
          <w:szCs w:val="28"/>
        </w:rPr>
        <w:t xml:space="preserve"> </w:t>
      </w:r>
      <w:r w:rsidRPr="00DC1F45">
        <w:rPr>
          <w:color w:val="808080"/>
          <w:sz w:val="28"/>
          <w:szCs w:val="28"/>
        </w:rPr>
        <w:t>ТАСС (tass.ru)</w:t>
      </w:r>
    </w:p>
    <w:p w:rsidR="00DC1F45" w:rsidRPr="00DC1F45" w:rsidRDefault="00CA01F4" w:rsidP="00DC1F4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hyperlink w:anchor="_18.08.2025_ТАСС_(tass.ru)" w:history="1">
        <w:proofErr w:type="spellStart"/>
        <w:r w:rsidR="00DC1F45" w:rsidRPr="00DC1F45">
          <w:rPr>
            <w:rStyle w:val="a5"/>
            <w:color w:val="auto"/>
            <w:sz w:val="28"/>
            <w:szCs w:val="28"/>
            <w:u w:val="none"/>
          </w:rPr>
          <w:t>Хинштейн</w:t>
        </w:r>
        <w:proofErr w:type="spellEnd"/>
        <w:r w:rsidR="00DC1F45" w:rsidRPr="00DC1F45">
          <w:rPr>
            <w:rStyle w:val="a5"/>
            <w:color w:val="auto"/>
            <w:sz w:val="28"/>
            <w:szCs w:val="28"/>
            <w:u w:val="none"/>
          </w:rPr>
          <w:t xml:space="preserve"> раскритиковал пляж в Курске из-за его неудобства для инвалидов</w:t>
        </w:r>
      </w:hyperlink>
      <w:r w:rsidR="00DC1F45" w:rsidRPr="00DC1F45">
        <w:rPr>
          <w:color w:val="248AE8"/>
          <w:sz w:val="28"/>
          <w:szCs w:val="28"/>
        </w:rPr>
        <w:t xml:space="preserve"> </w:t>
      </w:r>
      <w:r w:rsidR="00DC1F45" w:rsidRPr="00DC1F45">
        <w:rPr>
          <w:color w:val="D7D7D7"/>
          <w:sz w:val="28"/>
          <w:szCs w:val="28"/>
        </w:rPr>
        <w:tab/>
      </w:r>
      <w:hyperlink w:anchor="_18.08.2025_ТАСС_(tass.ru)" w:history="1">
        <w:r w:rsidR="00DC1F45" w:rsidRPr="00DC1F45">
          <w:rPr>
            <w:rStyle w:val="a5"/>
            <w:color w:val="0070C0"/>
            <w:sz w:val="28"/>
            <w:szCs w:val="28"/>
            <w:u w:val="none"/>
          </w:rPr>
          <w:t>2</w:t>
        </w:r>
        <w:r w:rsidR="002A0FC4">
          <w:rPr>
            <w:rStyle w:val="a5"/>
            <w:color w:val="0070C0"/>
            <w:sz w:val="28"/>
            <w:szCs w:val="28"/>
            <w:u w:val="none"/>
          </w:rPr>
          <w:t>1</w:t>
        </w:r>
      </w:hyperlink>
    </w:p>
    <w:p w:rsidR="00DC1F45" w:rsidRPr="00DC1F45" w:rsidRDefault="00D9365C" w:rsidP="00DC1F45">
      <w:pPr>
        <w:rPr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t>18</w:t>
      </w:r>
      <w:r w:rsidR="00DC1F45" w:rsidRPr="00DC1F45">
        <w:rPr>
          <w:color w:val="808080"/>
          <w:sz w:val="28"/>
          <w:szCs w:val="28"/>
        </w:rPr>
        <w:t xml:space="preserve">.08.2025 </w:t>
      </w:r>
      <w:r w:rsidRPr="00D9365C">
        <w:rPr>
          <w:color w:val="808080"/>
          <w:sz w:val="28"/>
          <w:szCs w:val="28"/>
        </w:rPr>
        <w:t>АиФ (yamal.aif.ru)</w:t>
      </w:r>
    </w:p>
    <w:p w:rsidR="00B66D53" w:rsidRPr="000D4A86" w:rsidRDefault="00CA01F4" w:rsidP="00DC1F45">
      <w:pPr>
        <w:rPr>
          <w:color w:val="808080"/>
          <w:sz w:val="28"/>
          <w:szCs w:val="28"/>
        </w:rPr>
      </w:pPr>
      <w:hyperlink w:anchor="_18.08.2025_АиФ_(yamal.aif.ru/)" w:history="1">
        <w:r w:rsidR="00D9365C" w:rsidRPr="000D4A86">
          <w:rPr>
            <w:rStyle w:val="a5"/>
            <w:color w:val="auto"/>
            <w:sz w:val="28"/>
            <w:szCs w:val="28"/>
            <w:u w:val="none"/>
          </w:rPr>
          <w:t>Ямал</w:t>
        </w:r>
        <w:r w:rsidR="00DC1F45" w:rsidRPr="000D4A86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="00D9365C" w:rsidRPr="000D4A86">
          <w:rPr>
            <w:rStyle w:val="a5"/>
            <w:color w:val="auto"/>
            <w:sz w:val="28"/>
            <w:szCs w:val="28"/>
            <w:u w:val="none"/>
          </w:rPr>
          <w:t>расширяет поддержку участникам СВО с инвалидностью</w:t>
        </w:r>
      </w:hyperlink>
      <w:r w:rsidR="00D9365C" w:rsidRPr="000D4A86">
        <w:rPr>
          <w:color w:val="D7D7D7"/>
          <w:sz w:val="28"/>
          <w:szCs w:val="28"/>
        </w:rPr>
        <w:tab/>
      </w:r>
      <w:r w:rsidR="00D9365C" w:rsidRPr="000D4A86">
        <w:rPr>
          <w:color w:val="D7D7D7"/>
          <w:sz w:val="28"/>
          <w:szCs w:val="28"/>
        </w:rPr>
        <w:tab/>
      </w:r>
      <w:r w:rsidR="00DC1F45" w:rsidRPr="000D4A86">
        <w:rPr>
          <w:color w:val="808080"/>
          <w:sz w:val="28"/>
          <w:szCs w:val="28"/>
        </w:rPr>
        <w:tab/>
      </w:r>
      <w:hyperlink w:anchor="_18.08.2025_АиФ_(yamal.aif.ru/)" w:history="1">
        <w:r w:rsidR="00DC1F45" w:rsidRPr="000D4A86">
          <w:rPr>
            <w:rStyle w:val="a5"/>
            <w:color w:val="0070C0"/>
            <w:sz w:val="28"/>
            <w:szCs w:val="28"/>
            <w:u w:val="none"/>
          </w:rPr>
          <w:t>2</w:t>
        </w:r>
        <w:r w:rsidR="002A0FC4">
          <w:rPr>
            <w:rStyle w:val="a5"/>
            <w:color w:val="0070C0"/>
            <w:sz w:val="28"/>
            <w:szCs w:val="28"/>
            <w:u w:val="none"/>
          </w:rPr>
          <w:t>1</w:t>
        </w:r>
      </w:hyperlink>
    </w:p>
    <w:p w:rsidR="004902FD" w:rsidRPr="00752926" w:rsidRDefault="004902FD" w:rsidP="004902FD">
      <w:pPr>
        <w:spacing w:before="240"/>
        <w:rPr>
          <w:sz w:val="28"/>
          <w:szCs w:val="28"/>
        </w:rPr>
      </w:pPr>
      <w:r w:rsidRPr="00752926">
        <w:rPr>
          <w:color w:val="808080"/>
          <w:sz w:val="28"/>
          <w:szCs w:val="28"/>
        </w:rPr>
        <w:t>1</w:t>
      </w:r>
      <w:r>
        <w:rPr>
          <w:color w:val="808080"/>
          <w:sz w:val="28"/>
          <w:szCs w:val="28"/>
        </w:rPr>
        <w:t>9</w:t>
      </w:r>
      <w:r w:rsidRPr="00752926">
        <w:rPr>
          <w:color w:val="808080"/>
          <w:sz w:val="28"/>
          <w:szCs w:val="28"/>
        </w:rPr>
        <w:t>.08.2025</w:t>
      </w:r>
      <w:r w:rsidRPr="00752926">
        <w:rPr>
          <w:sz w:val="28"/>
          <w:szCs w:val="28"/>
        </w:rPr>
        <w:t xml:space="preserve"> </w:t>
      </w:r>
      <w:r w:rsidRPr="004902FD">
        <w:rPr>
          <w:color w:val="808080"/>
          <w:sz w:val="28"/>
          <w:szCs w:val="28"/>
        </w:rPr>
        <w:t>МК (samara.mk.ru)</w:t>
      </w:r>
    </w:p>
    <w:p w:rsidR="004902FD" w:rsidRPr="00752926" w:rsidRDefault="00CA01F4" w:rsidP="004902FD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hyperlink w:anchor="_19.08.2025_МК_(samara.mk.ru)" w:history="1">
        <w:r w:rsidR="004902FD" w:rsidRPr="004902FD">
          <w:rPr>
            <w:rStyle w:val="a5"/>
            <w:color w:val="auto"/>
            <w:sz w:val="28"/>
            <w:szCs w:val="28"/>
            <w:u w:val="none"/>
          </w:rPr>
          <w:t>В Самаре федеральным льготникам будут раздавать лекарства бесплатно в 2026 году</w:t>
        </w:r>
      </w:hyperlink>
      <w:r w:rsidR="004902FD" w:rsidRPr="00752926">
        <w:rPr>
          <w:color w:val="D7D7D7"/>
          <w:sz w:val="28"/>
          <w:szCs w:val="28"/>
        </w:rPr>
        <w:tab/>
      </w:r>
      <w:hyperlink w:anchor="_19.08.2025_МК_(samara.mk.ru)" w:history="1">
        <w:r w:rsidR="004902FD" w:rsidRPr="004902FD">
          <w:rPr>
            <w:rStyle w:val="a5"/>
            <w:color w:val="0070C0"/>
            <w:sz w:val="28"/>
            <w:szCs w:val="28"/>
            <w:u w:val="none"/>
          </w:rPr>
          <w:t>2</w:t>
        </w:r>
        <w:r w:rsidR="00EF3E5C">
          <w:rPr>
            <w:rStyle w:val="a5"/>
            <w:color w:val="0070C0"/>
            <w:sz w:val="28"/>
            <w:szCs w:val="28"/>
            <w:u w:val="none"/>
          </w:rPr>
          <w:t>1</w:t>
        </w:r>
      </w:hyperlink>
    </w:p>
    <w:p w:rsidR="004902FD" w:rsidRPr="00752926" w:rsidRDefault="004902FD" w:rsidP="004902FD">
      <w:pPr>
        <w:rPr>
          <w:sz w:val="28"/>
          <w:szCs w:val="28"/>
        </w:rPr>
      </w:pPr>
      <w:r>
        <w:rPr>
          <w:color w:val="808080"/>
          <w:sz w:val="28"/>
          <w:szCs w:val="28"/>
        </w:rPr>
        <w:t>20</w:t>
      </w:r>
      <w:r w:rsidRPr="00752926">
        <w:rPr>
          <w:color w:val="808080"/>
          <w:sz w:val="28"/>
          <w:szCs w:val="28"/>
        </w:rPr>
        <w:t>.08.2025</w:t>
      </w:r>
      <w:r w:rsidRPr="00752926">
        <w:rPr>
          <w:sz w:val="28"/>
          <w:szCs w:val="28"/>
        </w:rPr>
        <w:t xml:space="preserve"> </w:t>
      </w:r>
      <w:r w:rsidRPr="004902FD">
        <w:rPr>
          <w:color w:val="808080"/>
          <w:sz w:val="28"/>
          <w:szCs w:val="28"/>
        </w:rPr>
        <w:t>Парламентская газета (pnp.ru)</w:t>
      </w:r>
    </w:p>
    <w:p w:rsidR="004902FD" w:rsidRPr="00752926" w:rsidRDefault="00CA01F4" w:rsidP="004902FD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hyperlink w:anchor="_20.08.2025_Парламентская_газета" w:history="1">
        <w:r w:rsidR="004902FD" w:rsidRPr="004902FD">
          <w:rPr>
            <w:rStyle w:val="a5"/>
            <w:color w:val="auto"/>
            <w:sz w:val="28"/>
            <w:szCs w:val="28"/>
            <w:u w:val="none"/>
          </w:rPr>
          <w:t>Для застрахованных определили порядок консультаций при отказе клиник от медпомощи</w:t>
        </w:r>
      </w:hyperlink>
      <w:r w:rsidR="004902FD" w:rsidRPr="00752926">
        <w:rPr>
          <w:color w:val="D7D7D7"/>
          <w:sz w:val="28"/>
          <w:szCs w:val="28"/>
        </w:rPr>
        <w:tab/>
      </w:r>
      <w:hyperlink w:anchor="_20.08.2025_Парламентская_газета" w:history="1">
        <w:r w:rsidR="004902FD" w:rsidRPr="004902FD">
          <w:rPr>
            <w:rStyle w:val="a5"/>
            <w:color w:val="0070C0"/>
            <w:sz w:val="28"/>
            <w:szCs w:val="28"/>
            <w:u w:val="none"/>
          </w:rPr>
          <w:t>21</w:t>
        </w:r>
      </w:hyperlink>
    </w:p>
    <w:p w:rsidR="004902FD" w:rsidRPr="00752926" w:rsidRDefault="004902FD" w:rsidP="004902FD">
      <w:pPr>
        <w:rPr>
          <w:sz w:val="28"/>
          <w:szCs w:val="28"/>
        </w:rPr>
      </w:pPr>
      <w:r>
        <w:rPr>
          <w:color w:val="808080"/>
          <w:sz w:val="28"/>
          <w:szCs w:val="28"/>
        </w:rPr>
        <w:t>20</w:t>
      </w:r>
      <w:r w:rsidRPr="00752926">
        <w:rPr>
          <w:color w:val="808080"/>
          <w:sz w:val="28"/>
          <w:szCs w:val="28"/>
        </w:rPr>
        <w:t>.08.2025</w:t>
      </w:r>
      <w:r w:rsidRPr="00752926">
        <w:rPr>
          <w:sz w:val="28"/>
          <w:szCs w:val="28"/>
        </w:rPr>
        <w:t xml:space="preserve"> </w:t>
      </w:r>
      <w:r w:rsidRPr="004902FD">
        <w:rPr>
          <w:color w:val="808080"/>
          <w:sz w:val="28"/>
          <w:szCs w:val="28"/>
        </w:rPr>
        <w:t>Российская газета (rg.ru</w:t>
      </w:r>
      <w:r w:rsidRPr="00752926">
        <w:rPr>
          <w:color w:val="808080"/>
          <w:sz w:val="28"/>
          <w:szCs w:val="28"/>
        </w:rPr>
        <w:t>)</w:t>
      </w:r>
    </w:p>
    <w:p w:rsidR="004902FD" w:rsidRPr="00752926" w:rsidRDefault="00CA01F4" w:rsidP="004902FD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hyperlink w:anchor="_20.08.2025_Российская_газета" w:history="1">
        <w:proofErr w:type="spellStart"/>
        <w:r w:rsidR="004902FD" w:rsidRPr="00EA6085">
          <w:rPr>
            <w:rStyle w:val="a5"/>
            <w:color w:val="auto"/>
            <w:sz w:val="28"/>
            <w:szCs w:val="28"/>
            <w:u w:val="none"/>
          </w:rPr>
          <w:t>Москалькова</w:t>
        </w:r>
        <w:proofErr w:type="spellEnd"/>
        <w:r w:rsidR="004902FD" w:rsidRPr="00EA6085">
          <w:rPr>
            <w:rStyle w:val="a5"/>
            <w:color w:val="auto"/>
            <w:sz w:val="28"/>
            <w:szCs w:val="28"/>
            <w:u w:val="none"/>
          </w:rPr>
          <w:t xml:space="preserve"> помогла возбудить дело пенсионерке, которая лишилась жилья</w:t>
        </w:r>
        <w:r w:rsidR="004902FD" w:rsidRPr="00EA6085">
          <w:rPr>
            <w:rStyle w:val="a5"/>
            <w:color w:val="auto"/>
            <w:sz w:val="28"/>
            <w:szCs w:val="28"/>
            <w:u w:val="none"/>
          </w:rPr>
          <w:tab/>
        </w:r>
      </w:hyperlink>
      <w:hyperlink w:anchor="_20.08.2025_Российская_газета" w:history="1">
        <w:r w:rsidR="004902FD" w:rsidRPr="007747CD">
          <w:rPr>
            <w:rStyle w:val="a5"/>
            <w:color w:val="0070C0"/>
            <w:sz w:val="28"/>
            <w:szCs w:val="28"/>
            <w:u w:val="none"/>
          </w:rPr>
          <w:t>21</w:t>
        </w:r>
      </w:hyperlink>
    </w:p>
    <w:p w:rsidR="005017B9" w:rsidRPr="00752926" w:rsidRDefault="005017B9" w:rsidP="005017B9">
      <w:pPr>
        <w:rPr>
          <w:sz w:val="28"/>
          <w:szCs w:val="28"/>
        </w:rPr>
      </w:pPr>
      <w:r>
        <w:rPr>
          <w:color w:val="808080"/>
          <w:sz w:val="28"/>
          <w:szCs w:val="28"/>
        </w:rPr>
        <w:t>20</w:t>
      </w:r>
      <w:r w:rsidRPr="00752926">
        <w:rPr>
          <w:color w:val="808080"/>
          <w:sz w:val="28"/>
          <w:szCs w:val="28"/>
        </w:rPr>
        <w:t>.08.2025</w:t>
      </w:r>
      <w:r w:rsidRPr="00752926">
        <w:rPr>
          <w:sz w:val="28"/>
          <w:szCs w:val="28"/>
        </w:rPr>
        <w:t xml:space="preserve"> </w:t>
      </w:r>
      <w:r w:rsidRPr="005017B9">
        <w:rPr>
          <w:color w:val="808080"/>
          <w:sz w:val="28"/>
          <w:szCs w:val="28"/>
        </w:rPr>
        <w:t>МК (tula.mk.ru</w:t>
      </w:r>
      <w:r w:rsidRPr="00752926">
        <w:rPr>
          <w:color w:val="808080"/>
          <w:sz w:val="28"/>
          <w:szCs w:val="28"/>
        </w:rPr>
        <w:t>)</w:t>
      </w:r>
    </w:p>
    <w:p w:rsidR="005017B9" w:rsidRPr="00752926" w:rsidRDefault="00CA01F4" w:rsidP="005017B9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hyperlink w:anchor="_20.08.2025_МК_(tula.mk.ru/)" w:history="1">
        <w:r w:rsidR="005017B9" w:rsidRPr="006B1FCD">
          <w:rPr>
            <w:rStyle w:val="a5"/>
            <w:color w:val="auto"/>
            <w:sz w:val="28"/>
            <w:szCs w:val="28"/>
            <w:u w:val="none"/>
          </w:rPr>
          <w:t>Тульская область передаст часть полномочий по социальной поддержке фонду социального страхования</w:t>
        </w:r>
      </w:hyperlink>
      <w:r w:rsidR="005017B9" w:rsidRPr="00752926">
        <w:rPr>
          <w:color w:val="D7D7D7"/>
          <w:sz w:val="28"/>
          <w:szCs w:val="28"/>
        </w:rPr>
        <w:tab/>
      </w:r>
      <w:hyperlink w:anchor="_20.08.2025_МК_(tula.mk.ru/)" w:history="1">
        <w:r w:rsidR="002A0FC4">
          <w:rPr>
            <w:rStyle w:val="a5"/>
            <w:color w:val="0070C0"/>
            <w:sz w:val="28"/>
            <w:szCs w:val="28"/>
            <w:u w:val="none"/>
          </w:rPr>
          <w:t>22</w:t>
        </w:r>
      </w:hyperlink>
    </w:p>
    <w:p w:rsidR="006B1FCD" w:rsidRPr="00752926" w:rsidRDefault="006B1FCD" w:rsidP="006B1FCD">
      <w:pPr>
        <w:spacing w:after="240"/>
        <w:rPr>
          <w:sz w:val="28"/>
          <w:szCs w:val="28"/>
        </w:rPr>
      </w:pPr>
      <w:r>
        <w:rPr>
          <w:color w:val="808080"/>
          <w:sz w:val="28"/>
          <w:szCs w:val="28"/>
        </w:rPr>
        <w:t>20.</w:t>
      </w:r>
      <w:r w:rsidRPr="00752926">
        <w:rPr>
          <w:color w:val="808080"/>
          <w:sz w:val="28"/>
          <w:szCs w:val="28"/>
        </w:rPr>
        <w:t>08.2025</w:t>
      </w:r>
      <w:r w:rsidRPr="00752926">
        <w:rPr>
          <w:sz w:val="28"/>
          <w:szCs w:val="28"/>
        </w:rPr>
        <w:t xml:space="preserve"> </w:t>
      </w:r>
      <w:r w:rsidRPr="006B1FCD">
        <w:rPr>
          <w:color w:val="808080"/>
          <w:sz w:val="28"/>
          <w:szCs w:val="28"/>
        </w:rPr>
        <w:t>Интерфакс (interfax-russia.ru)</w:t>
      </w:r>
    </w:p>
    <w:p w:rsidR="006B1FCD" w:rsidRPr="00EA6085" w:rsidRDefault="00EA6085" w:rsidP="006B1FCD">
      <w:pPr>
        <w:pStyle w:val="a3"/>
        <w:spacing w:beforeAutospacing="1" w:afterAutospacing="1"/>
        <w:ind w:firstLine="0"/>
        <w:rPr>
          <w:rStyle w:val="a5"/>
          <w:color w:val="auto"/>
          <w:szCs w:val="28"/>
          <w:u w:val="none"/>
        </w:rPr>
      </w:pPr>
      <w:r w:rsidRPr="00EA6085">
        <w:rPr>
          <w:color w:val="auto"/>
          <w:szCs w:val="28"/>
        </w:rPr>
        <w:fldChar w:fldCharType="begin"/>
      </w:r>
      <w:r w:rsidRPr="00EA6085">
        <w:rPr>
          <w:color w:val="auto"/>
          <w:szCs w:val="28"/>
        </w:rPr>
        <w:instrText xml:space="preserve"> HYPERLINK  \l "_20.08.2025_Интерфакс_(interfax-russ" </w:instrText>
      </w:r>
      <w:r w:rsidR="00FE48AD" w:rsidRPr="00EA6085">
        <w:rPr>
          <w:color w:val="auto"/>
          <w:szCs w:val="28"/>
        </w:rPr>
      </w:r>
      <w:r w:rsidRPr="00EA6085">
        <w:rPr>
          <w:color w:val="auto"/>
          <w:szCs w:val="28"/>
        </w:rPr>
        <w:fldChar w:fldCharType="separate"/>
      </w:r>
      <w:r w:rsidR="006B1FCD" w:rsidRPr="00EA6085">
        <w:rPr>
          <w:rStyle w:val="a5"/>
          <w:color w:val="auto"/>
          <w:szCs w:val="28"/>
          <w:u w:val="none"/>
        </w:rPr>
        <w:t xml:space="preserve">Калининградский губернатор поставил задачу усилить поддержку участников СВО </w:t>
      </w:r>
    </w:p>
    <w:p w:rsidR="00DC1F45" w:rsidRPr="006B1FCD" w:rsidRDefault="00EA6085">
      <w:pPr>
        <w:rPr>
          <w:color w:val="808080"/>
          <w:sz w:val="28"/>
          <w:szCs w:val="28"/>
        </w:rPr>
      </w:pPr>
      <w:r w:rsidRPr="00EA6085">
        <w:rPr>
          <w:sz w:val="28"/>
          <w:szCs w:val="28"/>
        </w:rPr>
        <w:fldChar w:fldCharType="end"/>
      </w:r>
      <w:r w:rsidR="006B1FCD">
        <w:rPr>
          <w:color w:val="D7D7D7"/>
          <w:sz w:val="28"/>
          <w:szCs w:val="28"/>
        </w:rPr>
        <w:tab/>
      </w:r>
      <w:r w:rsidR="006B1FCD">
        <w:rPr>
          <w:color w:val="D7D7D7"/>
          <w:sz w:val="28"/>
          <w:szCs w:val="28"/>
        </w:rPr>
        <w:tab/>
      </w:r>
      <w:r w:rsidR="006B1FCD">
        <w:rPr>
          <w:color w:val="D7D7D7"/>
          <w:sz w:val="28"/>
          <w:szCs w:val="28"/>
        </w:rPr>
        <w:tab/>
      </w:r>
      <w:r w:rsidR="006B1FCD">
        <w:rPr>
          <w:color w:val="D7D7D7"/>
          <w:sz w:val="28"/>
          <w:szCs w:val="28"/>
        </w:rPr>
        <w:tab/>
      </w:r>
      <w:r w:rsidR="006B1FCD">
        <w:rPr>
          <w:color w:val="D7D7D7"/>
          <w:sz w:val="28"/>
          <w:szCs w:val="28"/>
        </w:rPr>
        <w:tab/>
      </w:r>
      <w:r w:rsidR="006B1FCD">
        <w:rPr>
          <w:color w:val="D7D7D7"/>
          <w:sz w:val="28"/>
          <w:szCs w:val="28"/>
        </w:rPr>
        <w:tab/>
      </w:r>
      <w:r w:rsidR="006B1FCD">
        <w:rPr>
          <w:color w:val="D7D7D7"/>
          <w:sz w:val="28"/>
          <w:szCs w:val="28"/>
        </w:rPr>
        <w:tab/>
      </w:r>
      <w:r w:rsidR="006B1FCD">
        <w:rPr>
          <w:color w:val="D7D7D7"/>
          <w:sz w:val="28"/>
          <w:szCs w:val="28"/>
        </w:rPr>
        <w:tab/>
      </w:r>
      <w:r w:rsidR="006B1FCD">
        <w:rPr>
          <w:color w:val="D7D7D7"/>
          <w:sz w:val="28"/>
          <w:szCs w:val="28"/>
        </w:rPr>
        <w:tab/>
      </w:r>
      <w:r w:rsidR="006B1FCD">
        <w:rPr>
          <w:color w:val="D7D7D7"/>
          <w:sz w:val="28"/>
          <w:szCs w:val="28"/>
        </w:rPr>
        <w:tab/>
      </w:r>
      <w:r w:rsidR="006B1FCD">
        <w:rPr>
          <w:color w:val="D7D7D7"/>
          <w:sz w:val="28"/>
          <w:szCs w:val="28"/>
        </w:rPr>
        <w:tab/>
      </w:r>
      <w:r w:rsidR="006B1FCD">
        <w:rPr>
          <w:color w:val="D7D7D7"/>
          <w:sz w:val="28"/>
          <w:szCs w:val="28"/>
        </w:rPr>
        <w:tab/>
      </w:r>
      <w:r w:rsidR="006B1FCD">
        <w:rPr>
          <w:color w:val="D7D7D7"/>
          <w:sz w:val="28"/>
          <w:szCs w:val="28"/>
        </w:rPr>
        <w:tab/>
      </w:r>
      <w:hyperlink w:anchor="_20.08.2025_Интерфакс_(interfax-russ" w:history="1">
        <w:r w:rsidR="006B1FCD" w:rsidRPr="006B1FCD">
          <w:rPr>
            <w:rStyle w:val="a5"/>
            <w:color w:val="0070C0"/>
            <w:sz w:val="28"/>
            <w:szCs w:val="28"/>
            <w:u w:val="none"/>
          </w:rPr>
          <w:t>2</w:t>
        </w:r>
        <w:r w:rsidR="00EF3E5C">
          <w:rPr>
            <w:rStyle w:val="a5"/>
            <w:color w:val="0070C0"/>
            <w:sz w:val="28"/>
            <w:szCs w:val="28"/>
            <w:u w:val="none"/>
          </w:rPr>
          <w:t>2</w:t>
        </w:r>
      </w:hyperlink>
    </w:p>
    <w:p w:rsidR="000E0C92" w:rsidRPr="00752926" w:rsidRDefault="000E0C92" w:rsidP="000E0C92">
      <w:pPr>
        <w:rPr>
          <w:sz w:val="28"/>
          <w:szCs w:val="28"/>
        </w:rPr>
      </w:pPr>
      <w:bookmarkStart w:id="55" w:name="re_toc_-1761700756"/>
      <w:bookmarkEnd w:id="54"/>
      <w:r>
        <w:rPr>
          <w:color w:val="808080"/>
          <w:sz w:val="28"/>
          <w:szCs w:val="28"/>
        </w:rPr>
        <w:t>21</w:t>
      </w:r>
      <w:r w:rsidRPr="00752926">
        <w:rPr>
          <w:color w:val="808080"/>
          <w:sz w:val="28"/>
          <w:szCs w:val="28"/>
        </w:rPr>
        <w:t>.08.2025</w:t>
      </w:r>
      <w:r w:rsidRPr="00752926">
        <w:rPr>
          <w:sz w:val="28"/>
          <w:szCs w:val="28"/>
        </w:rPr>
        <w:t xml:space="preserve"> </w:t>
      </w:r>
      <w:r w:rsidRPr="000E0C92">
        <w:rPr>
          <w:color w:val="808080"/>
          <w:sz w:val="28"/>
          <w:szCs w:val="28"/>
        </w:rPr>
        <w:t>Российская газета (r</w:t>
      </w:r>
      <w:r w:rsidRPr="000E0C92">
        <w:rPr>
          <w:color w:val="808080"/>
          <w:sz w:val="28"/>
          <w:szCs w:val="28"/>
          <w:lang w:val="en-US"/>
        </w:rPr>
        <w:t>g</w:t>
      </w:r>
      <w:r w:rsidRPr="000E0C92">
        <w:rPr>
          <w:color w:val="808080"/>
          <w:sz w:val="28"/>
          <w:szCs w:val="28"/>
        </w:rPr>
        <w:t>.</w:t>
      </w:r>
      <w:proofErr w:type="spellStart"/>
      <w:r w:rsidRPr="000E0C92">
        <w:rPr>
          <w:color w:val="808080"/>
          <w:sz w:val="28"/>
          <w:szCs w:val="28"/>
        </w:rPr>
        <w:t>ru</w:t>
      </w:r>
      <w:proofErr w:type="spellEnd"/>
      <w:r w:rsidRPr="000E0C92">
        <w:rPr>
          <w:color w:val="808080"/>
          <w:sz w:val="28"/>
          <w:szCs w:val="28"/>
        </w:rPr>
        <w:t>)</w:t>
      </w:r>
    </w:p>
    <w:p w:rsidR="000E0C92" w:rsidRPr="00752926" w:rsidRDefault="00CA01F4" w:rsidP="000E0C92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hyperlink w:anchor="_21.08.2025_Российская_газета" w:history="1">
        <w:r w:rsidR="000E0C92" w:rsidRPr="000E0C92">
          <w:rPr>
            <w:rStyle w:val="a5"/>
            <w:color w:val="auto"/>
            <w:sz w:val="28"/>
            <w:szCs w:val="28"/>
            <w:u w:val="none"/>
          </w:rPr>
          <w:t xml:space="preserve">Приказ Министерства труда и социальной защиты Российской Федерации от 21.07.2025 № 450н "Об утверждении Стандарта оказания услуги по </w:t>
        </w:r>
        <w:proofErr w:type="spellStart"/>
        <w:r w:rsidR="000E0C92" w:rsidRPr="000E0C92">
          <w:rPr>
            <w:rStyle w:val="a5"/>
            <w:color w:val="auto"/>
            <w:sz w:val="28"/>
            <w:szCs w:val="28"/>
            <w:u w:val="none"/>
          </w:rPr>
          <w:t>слухопротезированию</w:t>
        </w:r>
        <w:proofErr w:type="spellEnd"/>
        <w:r w:rsidR="000E0C92" w:rsidRPr="000E0C92">
          <w:rPr>
            <w:rStyle w:val="a5"/>
            <w:color w:val="auto"/>
            <w:sz w:val="28"/>
            <w:szCs w:val="28"/>
            <w:u w:val="none"/>
          </w:rPr>
          <w:t xml:space="preserve"> детей-инвалидов"</w:t>
        </w:r>
      </w:hyperlink>
      <w:r w:rsidR="000E0C92" w:rsidRPr="00752926">
        <w:rPr>
          <w:color w:val="D7D7D7"/>
          <w:sz w:val="28"/>
          <w:szCs w:val="28"/>
        </w:rPr>
        <w:tab/>
      </w:r>
      <w:r w:rsidR="000E0C92" w:rsidRPr="000E0C92">
        <w:rPr>
          <w:color w:val="248AE8"/>
          <w:sz w:val="28"/>
          <w:szCs w:val="28"/>
        </w:rPr>
        <w:t>2</w:t>
      </w:r>
      <w:r w:rsidR="00EA6085">
        <w:rPr>
          <w:color w:val="248AE8"/>
          <w:sz w:val="28"/>
          <w:szCs w:val="28"/>
        </w:rPr>
        <w:t>2</w:t>
      </w:r>
    </w:p>
    <w:p w:rsidR="00A93648" w:rsidRPr="00752926" w:rsidRDefault="00B505E4">
      <w:pPr>
        <w:rPr>
          <w:sz w:val="28"/>
          <w:szCs w:val="28"/>
        </w:rPr>
      </w:pPr>
      <w:bookmarkStart w:id="56" w:name="_GoBack"/>
      <w:bookmarkEnd w:id="56"/>
      <w:r w:rsidRPr="00752926">
        <w:rPr>
          <w:color w:val="808080"/>
          <w:sz w:val="28"/>
          <w:szCs w:val="28"/>
        </w:rPr>
        <w:t>16.08.2025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ТАСС (tass.ru)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re_-1761700756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Путин утвердил поручения по итогам выставки "Знай наших" и форума "Сильные идеи"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re_-1761700756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22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57" w:name="re_toc_-1761700748"/>
      <w:bookmarkEnd w:id="55"/>
      <w:r w:rsidRPr="00752926">
        <w:rPr>
          <w:color w:val="808080"/>
          <w:sz w:val="28"/>
          <w:szCs w:val="28"/>
        </w:rPr>
        <w:lastRenderedPageBreak/>
        <w:t>19.08.2025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РБК+ (spb.plus.rbc.ru). Санкт-Петербург и область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re_-1761700748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 xml:space="preserve">Рост доходов и меры </w:t>
      </w:r>
      <w:proofErr w:type="spellStart"/>
      <w:r w:rsidR="002A0FC4" w:rsidRPr="002A0FC4">
        <w:rPr>
          <w:sz w:val="28"/>
          <w:szCs w:val="28"/>
        </w:rPr>
        <w:t>соцподдержки</w:t>
      </w:r>
      <w:proofErr w:type="spellEnd"/>
      <w:r w:rsidR="002A0FC4" w:rsidRPr="002A0FC4">
        <w:rPr>
          <w:sz w:val="28"/>
          <w:szCs w:val="28"/>
        </w:rPr>
        <w:t>: как Петербург борется с бедностью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re_-1761700748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23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58" w:name="re_toc_-1761700746"/>
      <w:bookmarkEnd w:id="57"/>
      <w:r w:rsidRPr="00752926">
        <w:rPr>
          <w:color w:val="808080"/>
          <w:sz w:val="28"/>
          <w:szCs w:val="28"/>
        </w:rPr>
        <w:t>18.08.2025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Смотрим (smotrim.ru)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re_-1761700746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Депутат Нилов: часть пенсии получателя могут удержать при наличии долгов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re_-1761700746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23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59" w:name="re_toc_-1761700741"/>
      <w:bookmarkEnd w:id="58"/>
      <w:r w:rsidRPr="00752926">
        <w:rPr>
          <w:color w:val="808080"/>
          <w:sz w:val="28"/>
          <w:szCs w:val="28"/>
        </w:rPr>
        <w:t>21.08.2025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Коммерсантъ Казань (kommersant.ru)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re_-1761700741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В Татарстане планируют включить ветеранов боевых действий в льготную квоту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re_-1761700741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23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60" w:name="re_toc_-1761700737"/>
      <w:bookmarkEnd w:id="59"/>
      <w:r w:rsidRPr="00752926">
        <w:rPr>
          <w:color w:val="808080"/>
          <w:sz w:val="28"/>
          <w:szCs w:val="28"/>
        </w:rPr>
        <w:t>16.08.2025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Известия (iz.ru)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re_-1761700737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Газ без отказа: подключение домов и дач становится обязательным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re_-1761700737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23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61" w:name="re_toc_-1761700732"/>
      <w:bookmarkEnd w:id="60"/>
      <w:r w:rsidRPr="00752926">
        <w:rPr>
          <w:color w:val="808080"/>
          <w:sz w:val="28"/>
          <w:szCs w:val="28"/>
        </w:rPr>
        <w:t>20.08.2025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Комсомольская правда - Иркутск (irk.kp.ru)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re_-1761700732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Парламентский контроль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re_-1761700732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24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62" w:name="re_toc_-1761700730"/>
      <w:bookmarkEnd w:id="61"/>
      <w:r w:rsidRPr="00752926">
        <w:rPr>
          <w:color w:val="808080"/>
          <w:sz w:val="28"/>
          <w:szCs w:val="28"/>
        </w:rPr>
        <w:t>15.08.2025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Комсомольская правда - Ростов-на-Дону (rostov.kp.ru)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re_-1761700730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proofErr w:type="spellStart"/>
      <w:r w:rsidR="002A0FC4" w:rsidRPr="002A0FC4">
        <w:rPr>
          <w:sz w:val="28"/>
          <w:szCs w:val="28"/>
        </w:rPr>
        <w:t>Реинтеграция</w:t>
      </w:r>
      <w:proofErr w:type="spellEnd"/>
      <w:r w:rsidR="002A0FC4" w:rsidRPr="002A0FC4">
        <w:rPr>
          <w:sz w:val="28"/>
          <w:szCs w:val="28"/>
        </w:rPr>
        <w:t xml:space="preserve"> в общество: В Ростове обсудили поддержку людей с ментальными особенностями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re_-1761700730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24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63" w:name="re_toc_-1761700728"/>
      <w:bookmarkEnd w:id="62"/>
      <w:r w:rsidRPr="00752926">
        <w:rPr>
          <w:color w:val="808080"/>
          <w:sz w:val="28"/>
          <w:szCs w:val="28"/>
        </w:rPr>
        <w:t>20.08.2025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Комсомольская правда - Мурманск (murmansk.kp.ru)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re_-1761700728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 xml:space="preserve">В Мурманской области есть возможность бесплатно установить пожарные </w:t>
      </w:r>
      <w:proofErr w:type="spellStart"/>
      <w:r w:rsidR="002A0FC4" w:rsidRPr="002A0FC4">
        <w:rPr>
          <w:sz w:val="28"/>
          <w:szCs w:val="28"/>
        </w:rPr>
        <w:t>извещатели</w:t>
      </w:r>
      <w:proofErr w:type="spellEnd"/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re_-1761700728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24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64" w:name="re_toc_-1761700724"/>
      <w:bookmarkEnd w:id="63"/>
      <w:r w:rsidRPr="00752926">
        <w:rPr>
          <w:color w:val="808080"/>
          <w:sz w:val="28"/>
          <w:szCs w:val="28"/>
        </w:rPr>
        <w:t>20.08.2025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Аргументы и Факты - Саратов (saratov.aif.ru)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re_-1761700724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Евгений Ковалев: Принятые поправки закрепляют важные социальные гарантии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re_-1761700724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24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65" w:name="re_toc_-1761700712"/>
      <w:bookmarkEnd w:id="64"/>
      <w:r w:rsidRPr="00752926">
        <w:rPr>
          <w:color w:val="808080"/>
          <w:sz w:val="28"/>
          <w:szCs w:val="28"/>
        </w:rPr>
        <w:t>19.08.2025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Москва 24 (m24.ru)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re_-1761700712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proofErr w:type="spellStart"/>
      <w:r w:rsidR="002A0FC4" w:rsidRPr="002A0FC4">
        <w:rPr>
          <w:sz w:val="28"/>
          <w:szCs w:val="28"/>
        </w:rPr>
        <w:t>Кабмин</w:t>
      </w:r>
      <w:proofErr w:type="spellEnd"/>
      <w:r w:rsidR="002A0FC4" w:rsidRPr="002A0FC4">
        <w:rPr>
          <w:sz w:val="28"/>
          <w:szCs w:val="28"/>
        </w:rPr>
        <w:t xml:space="preserve"> РФ поддержал расширение жилищных льгот для военных с детьми-инвалидами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re_-1761700712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25</w:t>
      </w:r>
      <w:r w:rsidRPr="00752926">
        <w:rPr>
          <w:color w:val="248AE8"/>
          <w:sz w:val="28"/>
          <w:szCs w:val="28"/>
        </w:rPr>
        <w:fldChar w:fldCharType="end"/>
      </w:r>
    </w:p>
    <w:bookmarkStart w:id="66" w:name="re_toc_-1761700709"/>
    <w:bookmarkEnd w:id="65"/>
    <w:p w:rsidR="00A93648" w:rsidRPr="00752926" w:rsidRDefault="00B505E4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752926">
        <w:rPr>
          <w:b/>
          <w:color w:val="248AE8"/>
          <w:sz w:val="28"/>
          <w:szCs w:val="28"/>
        </w:rPr>
        <w:fldChar w:fldCharType="begin"/>
      </w:r>
      <w:r w:rsidRPr="00752926">
        <w:rPr>
          <w:b/>
          <w:color w:val="248AE8"/>
          <w:sz w:val="28"/>
          <w:szCs w:val="28"/>
        </w:rPr>
        <w:instrText>REF re_-1761700709 \h</w:instrText>
      </w:r>
      <w:r w:rsidR="00DF10D0" w:rsidRPr="00752926">
        <w:rPr>
          <w:b/>
          <w:color w:val="248AE8"/>
          <w:sz w:val="28"/>
          <w:szCs w:val="28"/>
        </w:rPr>
        <w:instrText xml:space="preserve"> \* MERGEFORMAT </w:instrText>
      </w:r>
      <w:r w:rsidRPr="00752926">
        <w:rPr>
          <w:b/>
          <w:color w:val="248AE8"/>
          <w:sz w:val="28"/>
          <w:szCs w:val="28"/>
        </w:rPr>
      </w:r>
      <w:r w:rsidRPr="00752926">
        <w:rPr>
          <w:b/>
          <w:color w:val="248AE8"/>
          <w:sz w:val="28"/>
          <w:szCs w:val="28"/>
        </w:rPr>
        <w:fldChar w:fldCharType="separate"/>
      </w:r>
      <w:r w:rsidR="002A0FC4" w:rsidRPr="002A0FC4">
        <w:rPr>
          <w:b/>
          <w:sz w:val="28"/>
          <w:szCs w:val="28"/>
        </w:rPr>
        <w:t>Новости сайта ВОИ</w:t>
      </w:r>
      <w:r w:rsidRPr="00752926">
        <w:rPr>
          <w:b/>
          <w:color w:val="248AE8"/>
          <w:sz w:val="28"/>
          <w:szCs w:val="28"/>
        </w:rPr>
        <w:fldChar w:fldCharType="end"/>
      </w:r>
      <w:r w:rsidRPr="00752926">
        <w:rPr>
          <w:b/>
          <w:color w:val="D7D7D7"/>
          <w:sz w:val="28"/>
          <w:szCs w:val="28"/>
        </w:rPr>
        <w:tab/>
      </w:r>
      <w:r w:rsidRPr="00752926">
        <w:rPr>
          <w:b/>
          <w:color w:val="248AE8"/>
          <w:sz w:val="28"/>
          <w:szCs w:val="28"/>
        </w:rPr>
        <w:fldChar w:fldCharType="begin"/>
      </w:r>
      <w:r w:rsidRPr="00752926">
        <w:rPr>
          <w:b/>
          <w:color w:val="248AE8"/>
          <w:sz w:val="28"/>
          <w:szCs w:val="28"/>
        </w:rPr>
        <w:instrText xml:space="preserve"> PAGEREF  re_-1761700709 \h</w:instrText>
      </w:r>
      <w:r w:rsidRPr="00752926">
        <w:rPr>
          <w:b/>
          <w:color w:val="248AE8"/>
          <w:sz w:val="28"/>
          <w:szCs w:val="28"/>
        </w:rPr>
      </w:r>
      <w:r w:rsidRPr="00752926">
        <w:rPr>
          <w:b/>
          <w:color w:val="248AE8"/>
          <w:sz w:val="28"/>
          <w:szCs w:val="28"/>
        </w:rPr>
        <w:fldChar w:fldCharType="separate"/>
      </w:r>
      <w:r w:rsidR="002A0FC4">
        <w:rPr>
          <w:b/>
          <w:noProof/>
          <w:color w:val="248AE8"/>
          <w:sz w:val="28"/>
          <w:szCs w:val="28"/>
        </w:rPr>
        <w:t>26</w:t>
      </w:r>
      <w:r w:rsidRPr="00752926">
        <w:rPr>
          <w:b/>
          <w:color w:val="248AE8"/>
          <w:sz w:val="28"/>
          <w:szCs w:val="28"/>
        </w:rPr>
        <w:fldChar w:fldCharType="end"/>
      </w:r>
      <w:bookmarkEnd w:id="66"/>
    </w:p>
    <w:p w:rsidR="00A93648" w:rsidRPr="00752926" w:rsidRDefault="00B505E4">
      <w:pPr>
        <w:rPr>
          <w:sz w:val="28"/>
          <w:szCs w:val="28"/>
        </w:rPr>
      </w:pPr>
      <w:bookmarkStart w:id="67" w:name="re_toc_-1761700708"/>
      <w:r w:rsidRPr="00752926">
        <w:rPr>
          <w:color w:val="808080"/>
          <w:sz w:val="28"/>
          <w:szCs w:val="28"/>
        </w:rPr>
        <w:t>19.08.2025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Всероссийское общество инвалидов (voi.ru)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re_-1761700708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В Москве на базе ВОИ проходит межрегиональный семинар для сотрудников сферы транспорта и системы социальной защиты РФ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re_-1761700708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26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68" w:name="re_toc_-1761700707"/>
      <w:bookmarkEnd w:id="67"/>
      <w:r w:rsidRPr="00752926">
        <w:rPr>
          <w:color w:val="808080"/>
          <w:sz w:val="28"/>
          <w:szCs w:val="28"/>
        </w:rPr>
        <w:t>16.08.2025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Всероссийское общество инвалидов (voi.ru)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re_-1761700707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>17 августа - день образования Всероссийского общества инвалидов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re_-1761700707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26</w:t>
      </w:r>
      <w:r w:rsidRPr="00752926">
        <w:rPr>
          <w:color w:val="248AE8"/>
          <w:sz w:val="28"/>
          <w:szCs w:val="28"/>
        </w:rPr>
        <w:fldChar w:fldCharType="end"/>
      </w:r>
    </w:p>
    <w:p w:rsidR="00A93648" w:rsidRPr="00752926" w:rsidRDefault="00B505E4">
      <w:pPr>
        <w:rPr>
          <w:sz w:val="28"/>
          <w:szCs w:val="28"/>
        </w:rPr>
      </w:pPr>
      <w:bookmarkStart w:id="69" w:name="re_toc_-1761700704"/>
      <w:bookmarkEnd w:id="68"/>
      <w:r w:rsidRPr="00752926">
        <w:rPr>
          <w:color w:val="808080"/>
          <w:sz w:val="28"/>
          <w:szCs w:val="28"/>
        </w:rPr>
        <w:t>20.08.2025</w:t>
      </w:r>
      <w:r w:rsidRPr="00752926">
        <w:rPr>
          <w:sz w:val="28"/>
          <w:szCs w:val="28"/>
        </w:rPr>
        <w:t xml:space="preserve"> </w:t>
      </w:r>
      <w:r w:rsidRPr="00752926">
        <w:rPr>
          <w:color w:val="808080"/>
          <w:sz w:val="28"/>
          <w:szCs w:val="28"/>
        </w:rPr>
        <w:t>Всероссийское общество инвалидов (voi.ru)</w:t>
      </w:r>
    </w:p>
    <w:p w:rsidR="00A93648" w:rsidRPr="00752926" w:rsidRDefault="00B505E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>REF re_-1761700704 \h</w:instrText>
      </w:r>
      <w:r w:rsidR="00752926">
        <w:rPr>
          <w:color w:val="248AE8"/>
          <w:sz w:val="28"/>
          <w:szCs w:val="28"/>
        </w:rPr>
        <w:instrText xml:space="preserve"> \* MERGEFORMAT 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 w:rsidRPr="002A0FC4">
        <w:rPr>
          <w:sz w:val="28"/>
          <w:szCs w:val="28"/>
        </w:rPr>
        <w:t xml:space="preserve">Участники проекта «Все </w:t>
      </w:r>
      <w:proofErr w:type="spellStart"/>
      <w:r w:rsidR="002A0FC4" w:rsidRPr="002A0FC4">
        <w:rPr>
          <w:sz w:val="28"/>
          <w:szCs w:val="28"/>
        </w:rPr>
        <w:t>сВОИ</w:t>
      </w:r>
      <w:proofErr w:type="spellEnd"/>
      <w:r w:rsidR="002A0FC4" w:rsidRPr="002A0FC4">
        <w:rPr>
          <w:sz w:val="28"/>
          <w:szCs w:val="28"/>
        </w:rPr>
        <w:t>» посетили кинотеатр</w:t>
      </w:r>
      <w:r w:rsidRPr="00752926">
        <w:rPr>
          <w:color w:val="248AE8"/>
          <w:sz w:val="28"/>
          <w:szCs w:val="28"/>
        </w:rPr>
        <w:fldChar w:fldCharType="end"/>
      </w:r>
      <w:r w:rsidRPr="00752926">
        <w:rPr>
          <w:color w:val="248AE8"/>
          <w:sz w:val="28"/>
          <w:szCs w:val="28"/>
        </w:rPr>
        <w:t xml:space="preserve"> </w:t>
      </w:r>
      <w:r w:rsidRPr="00752926">
        <w:rPr>
          <w:color w:val="D7D7D7"/>
          <w:sz w:val="28"/>
          <w:szCs w:val="28"/>
        </w:rPr>
        <w:tab/>
      </w:r>
      <w:r w:rsidRPr="00752926">
        <w:rPr>
          <w:color w:val="248AE8"/>
          <w:sz w:val="28"/>
          <w:szCs w:val="28"/>
        </w:rPr>
        <w:fldChar w:fldCharType="begin"/>
      </w:r>
      <w:r w:rsidRPr="00752926">
        <w:rPr>
          <w:color w:val="248AE8"/>
          <w:sz w:val="28"/>
          <w:szCs w:val="28"/>
        </w:rPr>
        <w:instrText xml:space="preserve"> PAGEREF  re_-1761700704 \h</w:instrText>
      </w:r>
      <w:r w:rsidRPr="00752926">
        <w:rPr>
          <w:color w:val="248AE8"/>
          <w:sz w:val="28"/>
          <w:szCs w:val="28"/>
        </w:rPr>
      </w:r>
      <w:r w:rsidRPr="00752926">
        <w:rPr>
          <w:color w:val="248AE8"/>
          <w:sz w:val="28"/>
          <w:szCs w:val="28"/>
        </w:rPr>
        <w:fldChar w:fldCharType="separate"/>
      </w:r>
      <w:r w:rsidR="002A0FC4">
        <w:rPr>
          <w:noProof/>
          <w:color w:val="248AE8"/>
          <w:sz w:val="28"/>
          <w:szCs w:val="28"/>
        </w:rPr>
        <w:t>26</w:t>
      </w:r>
      <w:r w:rsidRPr="00752926">
        <w:rPr>
          <w:color w:val="248AE8"/>
          <w:sz w:val="28"/>
          <w:szCs w:val="28"/>
        </w:rPr>
        <w:fldChar w:fldCharType="end"/>
      </w:r>
    </w:p>
    <w:bookmarkStart w:id="70" w:name="re_toc_-1761700702"/>
    <w:bookmarkEnd w:id="69"/>
    <w:p w:rsidR="00A93648" w:rsidRPr="00752926" w:rsidRDefault="00B505E4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752926">
        <w:rPr>
          <w:b/>
          <w:color w:val="248AE8"/>
          <w:sz w:val="28"/>
          <w:szCs w:val="28"/>
        </w:rPr>
        <w:fldChar w:fldCharType="begin"/>
      </w:r>
      <w:r w:rsidRPr="00752926">
        <w:rPr>
          <w:b/>
          <w:color w:val="248AE8"/>
          <w:sz w:val="28"/>
          <w:szCs w:val="28"/>
        </w:rPr>
        <w:instrText>REF re_-1761700702 \h</w:instrText>
      </w:r>
      <w:r w:rsidR="00DF10D0" w:rsidRPr="00752926">
        <w:rPr>
          <w:b/>
          <w:color w:val="248AE8"/>
          <w:sz w:val="28"/>
          <w:szCs w:val="28"/>
        </w:rPr>
        <w:instrText xml:space="preserve"> \* MERGEFORMAT </w:instrText>
      </w:r>
      <w:r w:rsidRPr="00752926">
        <w:rPr>
          <w:b/>
          <w:color w:val="248AE8"/>
          <w:sz w:val="28"/>
          <w:szCs w:val="28"/>
        </w:rPr>
      </w:r>
      <w:r w:rsidRPr="00752926">
        <w:rPr>
          <w:b/>
          <w:color w:val="248AE8"/>
          <w:sz w:val="28"/>
          <w:szCs w:val="28"/>
        </w:rPr>
        <w:fldChar w:fldCharType="separate"/>
      </w:r>
      <w:r w:rsidR="002A0FC4" w:rsidRPr="002A0FC4">
        <w:rPr>
          <w:b/>
          <w:sz w:val="28"/>
          <w:szCs w:val="28"/>
        </w:rPr>
        <w:t>СМИ Всероссийского общества инвалидов</w:t>
      </w:r>
      <w:r w:rsidRPr="00752926">
        <w:rPr>
          <w:b/>
          <w:color w:val="248AE8"/>
          <w:sz w:val="28"/>
          <w:szCs w:val="28"/>
        </w:rPr>
        <w:fldChar w:fldCharType="end"/>
      </w:r>
      <w:r w:rsidRPr="00752926">
        <w:rPr>
          <w:b/>
          <w:color w:val="D7D7D7"/>
          <w:sz w:val="28"/>
          <w:szCs w:val="28"/>
        </w:rPr>
        <w:tab/>
      </w:r>
      <w:r w:rsidRPr="00752926">
        <w:rPr>
          <w:b/>
          <w:color w:val="248AE8"/>
          <w:sz w:val="28"/>
          <w:szCs w:val="28"/>
        </w:rPr>
        <w:fldChar w:fldCharType="begin"/>
      </w:r>
      <w:r w:rsidRPr="00752926">
        <w:rPr>
          <w:b/>
          <w:color w:val="248AE8"/>
          <w:sz w:val="28"/>
          <w:szCs w:val="28"/>
        </w:rPr>
        <w:instrText xml:space="preserve"> PAGEREF  re_-1761700702 \h</w:instrText>
      </w:r>
      <w:r w:rsidRPr="00752926">
        <w:rPr>
          <w:b/>
          <w:color w:val="248AE8"/>
          <w:sz w:val="28"/>
          <w:szCs w:val="28"/>
        </w:rPr>
      </w:r>
      <w:r w:rsidRPr="00752926">
        <w:rPr>
          <w:b/>
          <w:color w:val="248AE8"/>
          <w:sz w:val="28"/>
          <w:szCs w:val="28"/>
        </w:rPr>
        <w:fldChar w:fldCharType="separate"/>
      </w:r>
      <w:r w:rsidR="002A0FC4">
        <w:rPr>
          <w:b/>
          <w:noProof/>
          <w:color w:val="248AE8"/>
          <w:sz w:val="28"/>
          <w:szCs w:val="28"/>
        </w:rPr>
        <w:t>27</w:t>
      </w:r>
      <w:r w:rsidRPr="00752926">
        <w:rPr>
          <w:b/>
          <w:color w:val="248AE8"/>
          <w:sz w:val="28"/>
          <w:szCs w:val="28"/>
        </w:rPr>
        <w:fldChar w:fldCharType="end"/>
      </w:r>
      <w:bookmarkEnd w:id="70"/>
    </w:p>
    <w:p w:rsidR="00A93648" w:rsidRDefault="00B505E4">
      <w:pPr>
        <w:rPr>
          <w:sz w:val="0"/>
        </w:rPr>
      </w:pPr>
      <w:r>
        <w:br w:type="page"/>
      </w:r>
    </w:p>
    <w:p w:rsidR="00A93648" w:rsidRPr="00752926" w:rsidRDefault="00B505E4">
      <w:pPr>
        <w:pStyle w:val="1"/>
        <w:shd w:val="clear" w:color="auto" w:fill="CCCCCC"/>
        <w:rPr>
          <w:szCs w:val="28"/>
        </w:rPr>
      </w:pPr>
      <w:bookmarkStart w:id="71" w:name="re_-1761700875"/>
      <w:r w:rsidRPr="00752926">
        <w:rPr>
          <w:szCs w:val="28"/>
        </w:rPr>
        <w:lastRenderedPageBreak/>
        <w:t>Всероссийское общество инвалидов</w:t>
      </w:r>
      <w:bookmarkEnd w:id="71"/>
    </w:p>
    <w:p w:rsidR="00CD0636" w:rsidRPr="00752926" w:rsidRDefault="00CD0636" w:rsidP="00CD0636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18.08.2025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Олимпийский комитет (olympic.ru/)</w:t>
      </w:r>
    </w:p>
    <w:bookmarkStart w:id="72" w:name="_Спортивный_диктант"/>
    <w:bookmarkEnd w:id="72"/>
    <w:p w:rsidR="00CD0636" w:rsidRPr="00752926" w:rsidRDefault="00CD0636" w:rsidP="00CD0636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"https://www.pomorie.ru/2025/08/19/68a32872cc1a94dc86077a97.html"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Спортивный</w:t>
      </w:r>
      <w:r w:rsidRPr="00752926">
        <w:rPr>
          <w:szCs w:val="28"/>
        </w:rPr>
        <w:fldChar w:fldCharType="end"/>
      </w:r>
      <w:r w:rsidRPr="00752926">
        <w:rPr>
          <w:szCs w:val="28"/>
        </w:rPr>
        <w:t xml:space="preserve"> диктант</w:t>
      </w:r>
    </w:p>
    <w:p w:rsidR="00CD0636" w:rsidRPr="00752926" w:rsidRDefault="00CD0636" w:rsidP="00CD0636">
      <w:pPr>
        <w:pStyle w:val="3"/>
        <w:spacing w:before="220" w:after="0" w:line="276" w:lineRule="auto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гостях у ведущей — трехкратной олимпийской чемпионки по синхронному плаванию, автора и идейного вдохновителя проекта «Спортивный диктант» Марии Киселевой — </w:t>
      </w:r>
      <w:proofErr w:type="spellStart"/>
      <w:r w:rsidRPr="00752926">
        <w:rPr>
          <w:rFonts w:ascii="Times New Roman" w:hAnsi="Times New Roman" w:cs="Times New Roman"/>
          <w:bCs w:val="0"/>
          <w:color w:val="000000"/>
          <w:sz w:val="28"/>
          <w:szCs w:val="28"/>
        </w:rPr>
        <w:t>паралимпийский</w:t>
      </w:r>
      <w:proofErr w:type="spellEnd"/>
      <w:r w:rsidRPr="00752926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чемпион Михаил Терентьев.</w:t>
      </w:r>
    </w:p>
    <w:p w:rsidR="00342632" w:rsidRDefault="00CA01F4" w:rsidP="00CD0636">
      <w:pPr>
        <w:pStyle w:val="3"/>
        <w:spacing w:before="220" w:after="0" w:line="276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70C0"/>
          <w:sz w:val="28"/>
          <w:szCs w:val="28"/>
          <w:u w:val="none"/>
        </w:rPr>
      </w:pPr>
      <w:hyperlink r:id="rId7" w:history="1">
        <w:r w:rsidR="00CD0636" w:rsidRPr="00752926">
          <w:rPr>
            <w:rStyle w:val="a5"/>
            <w:rFonts w:ascii="Times New Roman" w:hAnsi="Times New Roman" w:cs="Times New Roman"/>
            <w:b w:val="0"/>
            <w:bCs w:val="0"/>
            <w:color w:val="0070C0"/>
            <w:sz w:val="28"/>
            <w:szCs w:val="28"/>
            <w:u w:val="none"/>
          </w:rPr>
          <w:t>https://olympic.ru/news/lenta/%D0%BE%D0%BF%D1%83%D0%B1%D0%BB%D0%B8%D0%BA%D0%BE%D0%B2%D0%B0%D0%BD%D0%B0-%D0%BE%D1%87%D0%B5%D1%80%D0%B5%D0%B4%D0%BD%D0%B0%D1%8F-%D0%BB%D0%B5%D0%BA%D1%86%D0%B8%D1%8F-%D1%86%D0%B8%D0%BA%D0%BB%D0%B0/</w:t>
        </w:r>
      </w:hyperlink>
    </w:p>
    <w:p w:rsidR="003A204C" w:rsidRPr="00361E09" w:rsidRDefault="003A204C" w:rsidP="003A204C">
      <w:pPr>
        <w:pStyle w:val="3"/>
        <w:spacing w:before="220" w:after="0"/>
        <w:rPr>
          <w:rFonts w:eastAsia="Arial"/>
          <w:sz w:val="28"/>
          <w:szCs w:val="28"/>
        </w:rPr>
      </w:pPr>
      <w:r w:rsidRPr="00361E0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21.08.2025</w:t>
      </w:r>
      <w:r w:rsidRPr="00361E09">
        <w:rPr>
          <w:rFonts w:eastAsia="Arial"/>
          <w:sz w:val="28"/>
          <w:szCs w:val="28"/>
        </w:rPr>
        <w:t xml:space="preserve"> </w:t>
      </w:r>
      <w:r w:rsidRPr="00361E0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РИАМО (riamo.ru)</w:t>
      </w:r>
    </w:p>
    <w:bookmarkStart w:id="73" w:name="re_-1761700831"/>
    <w:bookmarkStart w:id="74" w:name="re_e6f8cd4d-d217-471d-98a2-918eb209192c"/>
    <w:p w:rsidR="003A204C" w:rsidRPr="00361E09" w:rsidRDefault="003A204C" w:rsidP="003A204C">
      <w:pPr>
        <w:pStyle w:val="2"/>
        <w:rPr>
          <w:szCs w:val="28"/>
        </w:rPr>
      </w:pPr>
      <w:r w:rsidRPr="00361E09">
        <w:rPr>
          <w:szCs w:val="28"/>
        </w:rPr>
        <w:fldChar w:fldCharType="begin"/>
      </w:r>
      <w:r w:rsidRPr="00361E09">
        <w:rPr>
          <w:szCs w:val="28"/>
        </w:rPr>
        <w:instrText xml:space="preserve"> HYPERLINK "https://riamo.ru/news/obschestvo/v-ljubertsah-deti-s-ovz-poluchili-shkolnye-nabory/" </w:instrText>
      </w:r>
      <w:r w:rsidRPr="00361E09">
        <w:rPr>
          <w:szCs w:val="28"/>
        </w:rPr>
        <w:fldChar w:fldCharType="separate"/>
      </w:r>
      <w:r w:rsidRPr="00361E09">
        <w:rPr>
          <w:szCs w:val="28"/>
        </w:rPr>
        <w:t>В Люберцах дети с ОВЗ получили школьные наборы</w:t>
      </w:r>
      <w:r w:rsidRPr="00361E09">
        <w:rPr>
          <w:szCs w:val="28"/>
        </w:rPr>
        <w:fldChar w:fldCharType="end"/>
      </w:r>
      <w:bookmarkEnd w:id="73"/>
      <w:bookmarkEnd w:id="74"/>
    </w:p>
    <w:p w:rsidR="003A204C" w:rsidRPr="00361E09" w:rsidRDefault="003A204C" w:rsidP="003A204C">
      <w:pPr>
        <w:pStyle w:val="a3"/>
        <w:spacing w:beforeAutospacing="1" w:afterAutospacing="1"/>
        <w:rPr>
          <w:szCs w:val="28"/>
        </w:rPr>
      </w:pPr>
      <w:r w:rsidRPr="00361E09">
        <w:rPr>
          <w:szCs w:val="28"/>
        </w:rPr>
        <w:t xml:space="preserve">За 2024 год по всей России предоставили порядка 500 таких автомобилей. И будет правильно, если человек с инвалидностью сможет спокойно выйти из автомобиля и найти специальное парковочное место, обозначенное соответствующим дорожным знаком", – отметил </w:t>
      </w:r>
      <w:r w:rsidRPr="00361E09">
        <w:rPr>
          <w:b/>
          <w:szCs w:val="28"/>
        </w:rPr>
        <w:t xml:space="preserve">председатель </w:t>
      </w:r>
      <w:r w:rsidRPr="00361E09">
        <w:rPr>
          <w:b/>
          <w:bCs/>
          <w:szCs w:val="28"/>
        </w:rPr>
        <w:t>Всероссийского общества инвалидов</w:t>
      </w:r>
      <w:r w:rsidRPr="00361E09">
        <w:rPr>
          <w:b/>
          <w:szCs w:val="28"/>
        </w:rPr>
        <w:t xml:space="preserve"> Михаил Терентьев.</w:t>
      </w:r>
      <w:r w:rsidRPr="00361E09">
        <w:rPr>
          <w:szCs w:val="28"/>
        </w:rPr>
        <w:t xml:space="preserve"> Первый этап обновления сквера завершился в прошлом году: появились новые дорожки, освещение, сцена, зоны отдыха, лавочки, урны и зеленые насаждения.</w:t>
      </w:r>
    </w:p>
    <w:p w:rsidR="003A204C" w:rsidRPr="00752926" w:rsidRDefault="003A204C" w:rsidP="003A204C">
      <w:pPr>
        <w:rPr>
          <w:color w:val="248AE8"/>
          <w:sz w:val="28"/>
          <w:szCs w:val="28"/>
        </w:rPr>
      </w:pPr>
      <w:hyperlink r:id="rId8" w:history="1">
        <w:r w:rsidRPr="00361E09">
          <w:rPr>
            <w:color w:val="248AE8"/>
            <w:sz w:val="28"/>
            <w:szCs w:val="28"/>
          </w:rPr>
          <w:t>https://riamo.ru/news/obschestvo/v-ljubertsah-deti-s-ovz-poluchili-shkolnye-nabory/</w:t>
        </w:r>
      </w:hyperlink>
      <w:r w:rsidRPr="00752926">
        <w:rPr>
          <w:color w:val="248AE8"/>
          <w:sz w:val="28"/>
          <w:szCs w:val="28"/>
        </w:rPr>
        <w:t> </w:t>
      </w:r>
    </w:p>
    <w:p w:rsidR="003A204C" w:rsidRPr="003B6305" w:rsidRDefault="003A204C" w:rsidP="003A204C">
      <w:pPr>
        <w:pStyle w:val="3"/>
        <w:spacing w:before="220" w:after="0"/>
        <w:rPr>
          <w:rFonts w:eastAsia="Arial"/>
          <w:sz w:val="28"/>
          <w:szCs w:val="28"/>
        </w:rPr>
      </w:pPr>
      <w:r w:rsidRPr="003B6305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15.08.2025</w:t>
      </w:r>
      <w:r w:rsidRPr="003B6305">
        <w:rPr>
          <w:rFonts w:eastAsia="Arial"/>
          <w:sz w:val="28"/>
          <w:szCs w:val="28"/>
        </w:rPr>
        <w:t xml:space="preserve"> </w:t>
      </w:r>
      <w:r w:rsidRPr="003B6305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Общественное телевидение России (otr-online.ru). Отражение. Эфир</w:t>
      </w:r>
    </w:p>
    <w:bookmarkStart w:id="75" w:name="re_-1761700846"/>
    <w:bookmarkStart w:id="76" w:name="re_e98b1bf7-ca87-4e74-bc1d-702612c3e0ab"/>
    <w:p w:rsidR="003A204C" w:rsidRPr="003B6305" w:rsidRDefault="003A204C" w:rsidP="003A204C">
      <w:pPr>
        <w:pStyle w:val="2"/>
        <w:rPr>
          <w:szCs w:val="28"/>
        </w:rPr>
      </w:pPr>
      <w:r w:rsidRPr="003B6305">
        <w:rPr>
          <w:szCs w:val="28"/>
        </w:rPr>
        <w:fldChar w:fldCharType="begin"/>
      </w:r>
      <w:r w:rsidRPr="003B6305">
        <w:rPr>
          <w:szCs w:val="28"/>
        </w:rPr>
        <w:instrText xml:space="preserve"> HYPERLINK "https://otr-online.ru/programmy/segodnya-v-rossii/dostupnaya-sreda-91955.html" </w:instrText>
      </w:r>
      <w:r w:rsidRPr="003B6305">
        <w:rPr>
          <w:szCs w:val="28"/>
        </w:rPr>
        <w:fldChar w:fldCharType="separate"/>
      </w:r>
      <w:r w:rsidRPr="003B6305">
        <w:rPr>
          <w:szCs w:val="28"/>
        </w:rPr>
        <w:t>Доступная среда</w:t>
      </w:r>
      <w:r w:rsidRPr="003B6305">
        <w:rPr>
          <w:szCs w:val="28"/>
        </w:rPr>
        <w:fldChar w:fldCharType="end"/>
      </w:r>
      <w:bookmarkEnd w:id="75"/>
      <w:bookmarkEnd w:id="76"/>
    </w:p>
    <w:p w:rsidR="003A204C" w:rsidRPr="003B6305" w:rsidRDefault="003A204C" w:rsidP="003A204C">
      <w:pPr>
        <w:pStyle w:val="a3"/>
        <w:spacing w:beforeAutospacing="1" w:afterAutospacing="1"/>
        <w:ind w:firstLine="0"/>
        <w:rPr>
          <w:szCs w:val="28"/>
        </w:rPr>
      </w:pPr>
      <w:r w:rsidRPr="003B6305">
        <w:rPr>
          <w:szCs w:val="28"/>
        </w:rPr>
        <w:t>Гост</w:t>
      </w:r>
      <w:r>
        <w:rPr>
          <w:szCs w:val="28"/>
        </w:rPr>
        <w:t>ь</w:t>
      </w:r>
      <w:r w:rsidRPr="003B6305">
        <w:rPr>
          <w:szCs w:val="28"/>
        </w:rPr>
        <w:t xml:space="preserve"> программы Михаил Терентьев</w:t>
      </w:r>
      <w:r>
        <w:rPr>
          <w:szCs w:val="28"/>
        </w:rPr>
        <w:t>,</w:t>
      </w:r>
      <w:r w:rsidRPr="003B6305">
        <w:rPr>
          <w:szCs w:val="28"/>
        </w:rPr>
        <w:t xml:space="preserve"> депутат Госдумы РФ, председатель </w:t>
      </w:r>
      <w:r w:rsidRPr="003B6305">
        <w:rPr>
          <w:b/>
          <w:bCs/>
          <w:szCs w:val="28"/>
        </w:rPr>
        <w:t>Всероссийского общества инвалидов</w:t>
      </w:r>
      <w:r>
        <w:rPr>
          <w:b/>
          <w:bCs/>
          <w:szCs w:val="28"/>
        </w:rPr>
        <w:t>.</w:t>
      </w:r>
      <w:r w:rsidRPr="003B6305">
        <w:rPr>
          <w:szCs w:val="28"/>
        </w:rPr>
        <w:t xml:space="preserve"> Госдума РФ готовится рассмотреть закон об инклюзивном туризме. </w:t>
      </w:r>
    </w:p>
    <w:p w:rsidR="003A204C" w:rsidRPr="003B6305" w:rsidRDefault="003A204C" w:rsidP="003A204C">
      <w:pPr>
        <w:rPr>
          <w:color w:val="248AE8"/>
          <w:sz w:val="28"/>
          <w:szCs w:val="28"/>
        </w:rPr>
      </w:pPr>
      <w:hyperlink r:id="rId9" w:history="1">
        <w:r w:rsidRPr="003B6305">
          <w:rPr>
            <w:color w:val="248AE8"/>
            <w:sz w:val="28"/>
            <w:szCs w:val="28"/>
          </w:rPr>
          <w:t>https://otr-online.ru/programmy/segodnya-v-rossii/dostupnaya-sreda-91955.html</w:t>
        </w:r>
      </w:hyperlink>
      <w:r w:rsidRPr="003B6305">
        <w:rPr>
          <w:color w:val="248AE8"/>
          <w:sz w:val="28"/>
          <w:szCs w:val="28"/>
        </w:rPr>
        <w:t> </w:t>
      </w:r>
    </w:p>
    <w:p w:rsidR="003A204C" w:rsidRPr="003B6305" w:rsidRDefault="003A204C" w:rsidP="003A204C">
      <w:pPr>
        <w:pStyle w:val="3"/>
        <w:spacing w:before="220" w:after="0"/>
        <w:rPr>
          <w:rFonts w:eastAsia="Arial"/>
          <w:sz w:val="28"/>
          <w:szCs w:val="28"/>
        </w:rPr>
      </w:pPr>
      <w:r w:rsidRPr="003B6305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21.08.2025</w:t>
      </w:r>
      <w:r w:rsidRPr="003B6305">
        <w:rPr>
          <w:rFonts w:eastAsia="Arial"/>
          <w:sz w:val="28"/>
          <w:szCs w:val="28"/>
        </w:rPr>
        <w:t xml:space="preserve"> </w:t>
      </w:r>
      <w:r w:rsidRPr="003B6305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Regions.ru. Люберцы</w:t>
      </w:r>
    </w:p>
    <w:bookmarkStart w:id="77" w:name="re_-1761700815"/>
    <w:bookmarkStart w:id="78" w:name="re_552a2584-ad2d-471b-82cc-19eb615288ca"/>
    <w:p w:rsidR="003A204C" w:rsidRPr="003B6305" w:rsidRDefault="003A204C" w:rsidP="003A204C">
      <w:pPr>
        <w:pStyle w:val="2"/>
        <w:rPr>
          <w:szCs w:val="28"/>
        </w:rPr>
      </w:pPr>
      <w:r w:rsidRPr="003B6305">
        <w:rPr>
          <w:szCs w:val="28"/>
        </w:rPr>
        <w:fldChar w:fldCharType="begin"/>
      </w:r>
      <w:r w:rsidRPr="003B6305">
        <w:rPr>
          <w:szCs w:val="28"/>
        </w:rPr>
        <w:instrText xml:space="preserve"> HYPERLINK "https://regions.ru/lyubertsy/obschestvo/skver-v-lyubertsah-stanet-dostupnym-dlya-vseh" </w:instrText>
      </w:r>
      <w:r w:rsidRPr="003B6305">
        <w:rPr>
          <w:szCs w:val="28"/>
        </w:rPr>
        <w:fldChar w:fldCharType="separate"/>
      </w:r>
      <w:r w:rsidRPr="003B6305">
        <w:rPr>
          <w:szCs w:val="28"/>
        </w:rPr>
        <w:t>Сквер в Люберцах станет доступным для всех</w:t>
      </w:r>
      <w:r w:rsidRPr="003B6305">
        <w:rPr>
          <w:szCs w:val="28"/>
        </w:rPr>
        <w:fldChar w:fldCharType="end"/>
      </w:r>
      <w:bookmarkEnd w:id="77"/>
      <w:bookmarkEnd w:id="78"/>
    </w:p>
    <w:p w:rsidR="003A204C" w:rsidRPr="003B6305" w:rsidRDefault="003A204C" w:rsidP="003A204C">
      <w:pPr>
        <w:pStyle w:val="a3"/>
        <w:spacing w:beforeAutospacing="1" w:afterAutospacing="1"/>
        <w:ind w:firstLine="0"/>
        <w:rPr>
          <w:b/>
          <w:szCs w:val="28"/>
        </w:rPr>
      </w:pPr>
      <w:r w:rsidRPr="003B6305">
        <w:rPr>
          <w:szCs w:val="28"/>
        </w:rPr>
        <w:t xml:space="preserve">Ключевыми событиями минувших дней стало вручение школьных наборов детям с ограниченными возможностями здоровья (ОВЗ) и инспекция хода работ по созданию </w:t>
      </w:r>
      <w:proofErr w:type="spellStart"/>
      <w:r w:rsidRPr="003B6305">
        <w:rPr>
          <w:szCs w:val="28"/>
        </w:rPr>
        <w:t>безбарьерной</w:t>
      </w:r>
      <w:proofErr w:type="spellEnd"/>
      <w:r w:rsidRPr="003B6305">
        <w:rPr>
          <w:szCs w:val="28"/>
        </w:rPr>
        <w:t xml:space="preserve"> среды в сквере имени Бориса </w:t>
      </w:r>
      <w:proofErr w:type="spellStart"/>
      <w:r w:rsidRPr="003B6305">
        <w:rPr>
          <w:szCs w:val="28"/>
        </w:rPr>
        <w:t>Громцева</w:t>
      </w:r>
      <w:proofErr w:type="spellEnd"/>
      <w:r w:rsidRPr="003B6305">
        <w:rPr>
          <w:szCs w:val="28"/>
        </w:rPr>
        <w:t xml:space="preserve">, сообщили в отделении "Единой России" Московской области. </w:t>
      </w:r>
      <w:r w:rsidRPr="003B6305">
        <w:rPr>
          <w:b/>
          <w:szCs w:val="28"/>
        </w:rPr>
        <w:t xml:space="preserve">Депутат Госдумы РФ, председатель </w:t>
      </w:r>
      <w:r w:rsidRPr="003B6305">
        <w:rPr>
          <w:b/>
          <w:bCs/>
          <w:szCs w:val="28"/>
        </w:rPr>
        <w:t>Всероссийского общества инвалидов</w:t>
      </w:r>
      <w:r w:rsidRPr="003B6305">
        <w:rPr>
          <w:b/>
          <w:szCs w:val="28"/>
        </w:rPr>
        <w:t xml:space="preserve"> и федеральный координатор </w:t>
      </w:r>
      <w:proofErr w:type="spellStart"/>
      <w:r w:rsidRPr="003B6305">
        <w:rPr>
          <w:b/>
          <w:szCs w:val="28"/>
        </w:rPr>
        <w:t>партпроекта</w:t>
      </w:r>
      <w:proofErr w:type="spellEnd"/>
      <w:r w:rsidRPr="003B6305">
        <w:rPr>
          <w:b/>
          <w:szCs w:val="28"/>
        </w:rPr>
        <w:t xml:space="preserve"> "Единая страна – доступная среда" Михаил Терентьев…</w:t>
      </w:r>
    </w:p>
    <w:p w:rsidR="003A204C" w:rsidRPr="003B6305" w:rsidRDefault="003A204C" w:rsidP="003A204C">
      <w:pPr>
        <w:rPr>
          <w:color w:val="248AE8"/>
          <w:sz w:val="28"/>
          <w:szCs w:val="28"/>
        </w:rPr>
      </w:pPr>
      <w:hyperlink r:id="rId10" w:history="1">
        <w:r w:rsidRPr="003B6305">
          <w:rPr>
            <w:color w:val="248AE8"/>
            <w:sz w:val="28"/>
            <w:szCs w:val="28"/>
          </w:rPr>
          <w:t>https://regions.ru/lyubertsy/obschestvo/skver-v-lyubertsah-stanet-dostupnym-dlya-vseh</w:t>
        </w:r>
      </w:hyperlink>
      <w:r w:rsidRPr="003B6305">
        <w:rPr>
          <w:color w:val="248AE8"/>
          <w:sz w:val="28"/>
          <w:szCs w:val="28"/>
        </w:rPr>
        <w:t> </w:t>
      </w:r>
    </w:p>
    <w:p w:rsidR="003A204C" w:rsidRPr="003A204C" w:rsidRDefault="003A204C" w:rsidP="003A204C"/>
    <w:p w:rsidR="008F0394" w:rsidRPr="00752926" w:rsidRDefault="008F0394" w:rsidP="008F0394">
      <w:pPr>
        <w:pStyle w:val="3"/>
        <w:spacing w:before="220" w:after="0"/>
        <w:rPr>
          <w:rFonts w:eastAsia="Arial"/>
          <w:sz w:val="28"/>
          <w:szCs w:val="28"/>
        </w:rPr>
      </w:pPr>
      <w:bookmarkStart w:id="79" w:name="_17.08.2025_ИнфоБелорецк_(invabelore"/>
      <w:bookmarkEnd w:id="79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17.08.2025</w:t>
      </w:r>
      <w:r w:rsidRPr="00752926">
        <w:rPr>
          <w:rFonts w:eastAsia="Arial"/>
          <w:sz w:val="28"/>
          <w:szCs w:val="28"/>
        </w:rPr>
        <w:t xml:space="preserve"> </w:t>
      </w:r>
      <w:proofErr w:type="spellStart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ИнфоБелорецк</w:t>
      </w:r>
      <w:proofErr w:type="spellEnd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(invabeloretsk.ru)</w:t>
      </w:r>
    </w:p>
    <w:p w:rsidR="008F0394" w:rsidRPr="00752926" w:rsidRDefault="008F0394" w:rsidP="00752926">
      <w:pPr>
        <w:pStyle w:val="a3"/>
        <w:spacing w:before="100" w:beforeAutospacing="1" w:after="100" w:afterAutospacing="1"/>
        <w:ind w:firstLine="0"/>
        <w:rPr>
          <w:b/>
          <w:szCs w:val="28"/>
        </w:rPr>
      </w:pPr>
      <w:r w:rsidRPr="00752926">
        <w:rPr>
          <w:b/>
          <w:szCs w:val="28"/>
        </w:rPr>
        <w:t>Всероссийское общество инвалидов отмечает 37-летие: история, достижения и планы</w:t>
      </w:r>
    </w:p>
    <w:p w:rsidR="008F0394" w:rsidRPr="00752926" w:rsidRDefault="008F0394" w:rsidP="00CD0636">
      <w:pPr>
        <w:rPr>
          <w:color w:val="000000"/>
          <w:sz w:val="28"/>
          <w:szCs w:val="28"/>
        </w:rPr>
      </w:pPr>
      <w:r w:rsidRPr="00752926">
        <w:rPr>
          <w:b/>
          <w:color w:val="000000"/>
          <w:sz w:val="28"/>
          <w:szCs w:val="28"/>
        </w:rPr>
        <w:t>Организацию возглавляет Михаил Терентьев</w:t>
      </w:r>
      <w:r w:rsidRPr="00752926">
        <w:rPr>
          <w:color w:val="000000"/>
          <w:sz w:val="28"/>
          <w:szCs w:val="28"/>
        </w:rPr>
        <w:t xml:space="preserve"> — </w:t>
      </w:r>
      <w:proofErr w:type="spellStart"/>
      <w:r w:rsidRPr="00752926">
        <w:rPr>
          <w:color w:val="000000"/>
          <w:sz w:val="28"/>
          <w:szCs w:val="28"/>
        </w:rPr>
        <w:t>паралимпийский</w:t>
      </w:r>
      <w:proofErr w:type="spellEnd"/>
      <w:r w:rsidRPr="00752926">
        <w:rPr>
          <w:color w:val="000000"/>
          <w:sz w:val="28"/>
          <w:szCs w:val="28"/>
        </w:rPr>
        <w:t xml:space="preserve"> чемпион, депутат Госдумы и заслуженный мастер спорта. </w:t>
      </w:r>
    </w:p>
    <w:p w:rsidR="00CD0636" w:rsidRPr="00752926" w:rsidRDefault="00CA01F4" w:rsidP="00CD0636">
      <w:pPr>
        <w:rPr>
          <w:color w:val="0070C0"/>
          <w:sz w:val="28"/>
          <w:szCs w:val="28"/>
        </w:rPr>
      </w:pPr>
      <w:hyperlink r:id="rId11" w:history="1">
        <w:r w:rsidR="008F0394" w:rsidRPr="00752926">
          <w:rPr>
            <w:rStyle w:val="a5"/>
            <w:color w:val="0070C0"/>
            <w:sz w:val="28"/>
            <w:szCs w:val="28"/>
            <w:u w:val="none"/>
          </w:rPr>
          <w:t>https://invabeloretsk.ru/news/obschestvo/vserossiyskoe-obschestvo-invalidov-otmechaet-37-letie-istoriya-dostizheniya-i-plany</w:t>
        </w:r>
      </w:hyperlink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ГТРК Поморье (pomorie.ru)</w:t>
      </w:r>
    </w:p>
    <w:bookmarkStart w:id="80" w:name="re_-1761700874"/>
    <w:bookmarkStart w:id="81" w:name="re_cea85e1f-0951-498f-a15b-10b3778b61f6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"https://www.pomorie.ru/2025/08/19/68a32872cc1a94dc86077a97.html"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В Коряжме запустили благотворительную акцию «</w:t>
      </w:r>
      <w:proofErr w:type="spellStart"/>
      <w:r w:rsidRPr="00752926">
        <w:rPr>
          <w:szCs w:val="28"/>
        </w:rPr>
        <w:t>Добросклад</w:t>
      </w:r>
      <w:proofErr w:type="spellEnd"/>
      <w:r w:rsidRPr="00752926">
        <w:rPr>
          <w:szCs w:val="28"/>
        </w:rPr>
        <w:t>»</w:t>
      </w:r>
      <w:r w:rsidRPr="00752926">
        <w:rPr>
          <w:szCs w:val="28"/>
        </w:rPr>
        <w:fldChar w:fldCharType="end"/>
      </w:r>
      <w:bookmarkEnd w:id="80"/>
      <w:bookmarkEnd w:id="81"/>
    </w:p>
    <w:p w:rsidR="00A93648" w:rsidRPr="00752926" w:rsidRDefault="00B505E4" w:rsidP="00B505E4">
      <w:pPr>
        <w:pStyle w:val="a3"/>
        <w:spacing w:before="100" w:beforeAutospacing="1" w:after="100" w:afterAutospacing="1"/>
        <w:rPr>
          <w:szCs w:val="28"/>
        </w:rPr>
      </w:pPr>
      <w:r w:rsidRPr="00752926">
        <w:rPr>
          <w:szCs w:val="28"/>
        </w:rPr>
        <w:t xml:space="preserve">Волонтеры собирают вещи, чтобы потом передать их тем, кто в них сильно нуждается. В этом году организаторов акции – активистов </w:t>
      </w:r>
      <w:proofErr w:type="spellStart"/>
      <w:r w:rsidRPr="00752926">
        <w:rPr>
          <w:b/>
          <w:bCs/>
          <w:szCs w:val="28"/>
        </w:rPr>
        <w:t>Коряжемского</w:t>
      </w:r>
      <w:proofErr w:type="spellEnd"/>
      <w:r w:rsidRPr="00752926">
        <w:rPr>
          <w:b/>
          <w:bCs/>
          <w:szCs w:val="28"/>
        </w:rPr>
        <w:t xml:space="preserve"> отделения Всероссийского общества инвалидов</w:t>
      </w:r>
      <w:r w:rsidRPr="00752926">
        <w:rPr>
          <w:szCs w:val="28"/>
        </w:rPr>
        <w:t xml:space="preserve">, поддержал ресурсный центр "Добрая Коряжма".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12" w:history="1">
        <w:r w:rsidR="00B505E4" w:rsidRPr="00752926">
          <w:rPr>
            <w:color w:val="248AE8"/>
            <w:sz w:val="28"/>
            <w:szCs w:val="28"/>
          </w:rPr>
          <w:t>https://www.pomorie.ru/2025/08/19/68a32872cc1a94dc86077a97.html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A93648">
      <w:pPr>
        <w:pStyle w:val="a4"/>
        <w:rPr>
          <w:sz w:val="28"/>
          <w:szCs w:val="28"/>
        </w:rPr>
      </w:pP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15.08.2025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ГТРК Псков (gtrkpskov.ru)</w:t>
      </w:r>
    </w:p>
    <w:bookmarkStart w:id="82" w:name="re_-1761700873"/>
    <w:bookmarkStart w:id="83" w:name="re_c2c761c2-4555-4065-a91d-f1c1cd6d1952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"https://gtrkpskov.ru/radio/radio-rossii/avtorskie-peredachi/38587-my-ryadom-kak-rabotaet-vserossijskoe-obshchestvo-invalidov-v-pskovskoj-oblasti-vypusk-15-08-2025.html"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 xml:space="preserve">Мы рядом. Как работает Всероссийское общество инвалидов в Псковской области. </w:t>
      </w:r>
      <w:r w:rsidRPr="00752926">
        <w:rPr>
          <w:szCs w:val="28"/>
        </w:rPr>
        <w:fldChar w:fldCharType="end"/>
      </w:r>
      <w:bookmarkEnd w:id="82"/>
      <w:bookmarkEnd w:id="83"/>
    </w:p>
    <w:p w:rsidR="00A93648" w:rsidRPr="00752926" w:rsidRDefault="00B505E4" w:rsidP="00B505E4">
      <w:pPr>
        <w:pStyle w:val="a3"/>
        <w:spacing w:before="100" w:beforeAutospacing="1" w:after="100" w:afterAutospacing="1"/>
        <w:ind w:firstLine="0"/>
        <w:rPr>
          <w:szCs w:val="28"/>
        </w:rPr>
      </w:pPr>
      <w:r w:rsidRPr="00752926">
        <w:rPr>
          <w:szCs w:val="28"/>
        </w:rPr>
        <w:t xml:space="preserve">17 августа – </w:t>
      </w:r>
      <w:r w:rsidRPr="00752926">
        <w:rPr>
          <w:b/>
          <w:bCs/>
          <w:szCs w:val="28"/>
        </w:rPr>
        <w:t>день создания Всероссийского общества инвалидов</w:t>
      </w:r>
      <w:r w:rsidRPr="00752926">
        <w:rPr>
          <w:szCs w:val="28"/>
        </w:rPr>
        <w:t xml:space="preserve">. Эта организация объединяет, поддерживает и помогает людям с особенностями здоровья жить полноценно и активно. Как работает </w:t>
      </w:r>
      <w:r w:rsidRPr="00752926">
        <w:rPr>
          <w:b/>
          <w:bCs/>
          <w:szCs w:val="28"/>
        </w:rPr>
        <w:t>ВОИ</w:t>
      </w:r>
      <w:r w:rsidRPr="00752926">
        <w:rPr>
          <w:szCs w:val="28"/>
        </w:rPr>
        <w:t xml:space="preserve"> в Псковской области, какие проекты уже меняют жизни и как каждый из нас может внести свой вклад в доброе дело?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13" w:history="1">
        <w:r w:rsidR="00B505E4" w:rsidRPr="00752926">
          <w:rPr>
            <w:color w:val="248AE8"/>
            <w:sz w:val="28"/>
            <w:szCs w:val="28"/>
          </w:rPr>
          <w:t>https://gtrkpskov.ru/radio/radio-rossii/avtorskie-peredachi/38587-my-ryadom-kak-rabotaet-vserossijskoe-obshchestvo-invalidov-v-pskovskoj-oblasti-vypusk-15-08-2025.html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17.08.2025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МК в Смоленске (mk-smolensk.ru)</w:t>
      </w:r>
    </w:p>
    <w:bookmarkStart w:id="84" w:name="re_-1761700871"/>
    <w:bookmarkStart w:id="85" w:name="re_106accbb-50a7-499b-ac85-57e6f23e531c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"https://www.mk-smolensk.ru/social/2025/08/17/yarcevskie-osobyata-otmetili-medovyy-spas-v-kinoteatre-rossiya.html" </w:instrText>
      </w:r>
      <w:r w:rsidRPr="00752926">
        <w:rPr>
          <w:szCs w:val="28"/>
        </w:rPr>
        <w:fldChar w:fldCharType="separate"/>
      </w:r>
      <w:proofErr w:type="spellStart"/>
      <w:r w:rsidRPr="00752926">
        <w:rPr>
          <w:szCs w:val="28"/>
        </w:rPr>
        <w:t>Ярцевские</w:t>
      </w:r>
      <w:proofErr w:type="spellEnd"/>
      <w:r w:rsidRPr="00752926">
        <w:rPr>
          <w:szCs w:val="28"/>
        </w:rPr>
        <w:t xml:space="preserve"> "</w:t>
      </w:r>
      <w:proofErr w:type="spellStart"/>
      <w:r w:rsidRPr="00752926">
        <w:rPr>
          <w:szCs w:val="28"/>
        </w:rPr>
        <w:t>Особята</w:t>
      </w:r>
      <w:proofErr w:type="spellEnd"/>
      <w:r w:rsidRPr="00752926">
        <w:rPr>
          <w:szCs w:val="28"/>
        </w:rPr>
        <w:t>" отметили Медовый Спас в кинотеатре "Россия"</w:t>
      </w:r>
      <w:r w:rsidRPr="00752926">
        <w:rPr>
          <w:szCs w:val="28"/>
        </w:rPr>
        <w:fldChar w:fldCharType="end"/>
      </w:r>
      <w:bookmarkEnd w:id="84"/>
      <w:bookmarkEnd w:id="85"/>
    </w:p>
    <w:p w:rsidR="00A93648" w:rsidRPr="00752926" w:rsidRDefault="00B505E4" w:rsidP="00B505E4">
      <w:pPr>
        <w:pStyle w:val="a3"/>
        <w:spacing w:before="100" w:beforeAutospacing="1" w:after="100" w:afterAutospacing="1"/>
        <w:ind w:firstLine="0"/>
        <w:rPr>
          <w:szCs w:val="28"/>
        </w:rPr>
      </w:pPr>
      <w:r w:rsidRPr="00752926">
        <w:rPr>
          <w:szCs w:val="28"/>
        </w:rPr>
        <w:t xml:space="preserve">Председатель </w:t>
      </w:r>
      <w:proofErr w:type="spellStart"/>
      <w:r w:rsidRPr="00752926">
        <w:rPr>
          <w:b/>
          <w:bCs/>
          <w:szCs w:val="28"/>
        </w:rPr>
        <w:t>Ярцевской</w:t>
      </w:r>
      <w:proofErr w:type="spellEnd"/>
      <w:r w:rsidRPr="00752926">
        <w:rPr>
          <w:b/>
          <w:bCs/>
          <w:szCs w:val="28"/>
        </w:rPr>
        <w:t xml:space="preserve"> районной организации Всероссийского общества инвалидов</w:t>
      </w:r>
      <w:r w:rsidRPr="00752926">
        <w:rPr>
          <w:szCs w:val="28"/>
        </w:rPr>
        <w:t xml:space="preserve"> Нина Чугунова поздравила ребят и их родителей с праздником и рассказала, что до конца летних каникул осталось чуть больше двух недель, поэтому организаторы постараются наполнить эти дни веселыми и познавательными мероприятиями.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14" w:history="1">
        <w:r w:rsidR="00B505E4" w:rsidRPr="00752926">
          <w:rPr>
            <w:color w:val="248AE8"/>
            <w:sz w:val="28"/>
            <w:szCs w:val="28"/>
          </w:rPr>
          <w:t>https://www.mk-smolensk.ru/social/2025/08/17/yarcevskie-osobyata-otmetili-medovyy-spas-v-kinoteatre-rossiya.html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18.08.2025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МК-Донбасс (mk-donbass.ru)</w:t>
      </w:r>
    </w:p>
    <w:bookmarkStart w:id="86" w:name="re_-1761700869"/>
    <w:bookmarkStart w:id="87" w:name="re_d1470950-0699-4c71-97f5-8ff810e07eda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"https://www.mk-donbass.ru/social/2025/08/18/v-dnr-nazvali-sroki-zapuska-dvizheniya-socialnogo-taksi.html"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В ДНР назвали сроки запуска движения «Социального такси»</w:t>
      </w:r>
      <w:r w:rsidRPr="00752926">
        <w:rPr>
          <w:szCs w:val="28"/>
        </w:rPr>
        <w:fldChar w:fldCharType="end"/>
      </w:r>
      <w:bookmarkEnd w:id="86"/>
      <w:bookmarkEnd w:id="87"/>
    </w:p>
    <w:p w:rsidR="00A93648" w:rsidRPr="00752926" w:rsidRDefault="00B505E4">
      <w:pPr>
        <w:pStyle w:val="a3"/>
        <w:spacing w:beforeAutospacing="1" w:afterAutospacing="1"/>
        <w:rPr>
          <w:szCs w:val="28"/>
        </w:rPr>
      </w:pPr>
      <w:r w:rsidRPr="00752926">
        <w:rPr>
          <w:szCs w:val="28"/>
        </w:rPr>
        <w:t xml:space="preserve">В рамках программы "Социальное такси" в последних числах августа будет организована первая поездка для 27 граждан с инвалидностью в санаторий имени Бурденко, расположенный в городе Саки, Республика Крым, для прохождения оздоровительных процедур. Информацию об этом предоставил депутат Народного совета ДНР и руководитель </w:t>
      </w:r>
      <w:r w:rsidRPr="00752926">
        <w:rPr>
          <w:b/>
          <w:bCs/>
          <w:szCs w:val="28"/>
        </w:rPr>
        <w:t>региональной организации "Всероссийское общество инвалидов</w:t>
      </w:r>
      <w:r w:rsidRPr="00752926">
        <w:rPr>
          <w:szCs w:val="28"/>
        </w:rPr>
        <w:t xml:space="preserve">" Ярослав </w:t>
      </w:r>
      <w:proofErr w:type="spellStart"/>
      <w:r w:rsidRPr="00752926">
        <w:rPr>
          <w:szCs w:val="28"/>
        </w:rPr>
        <w:t>Лисобей</w:t>
      </w:r>
      <w:proofErr w:type="spellEnd"/>
      <w:r w:rsidRPr="00752926">
        <w:rPr>
          <w:szCs w:val="28"/>
        </w:rPr>
        <w:t xml:space="preserve">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15" w:history="1">
        <w:r w:rsidR="00B505E4" w:rsidRPr="00752926">
          <w:rPr>
            <w:color w:val="248AE8"/>
            <w:sz w:val="28"/>
            <w:szCs w:val="28"/>
          </w:rPr>
          <w:t>https://www.mk-donbass.ru/social/2025/08/18/v-dnr-nazvali-sroki-zapuska-dvizheniya-socialnogo-taksi.html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Infomoskovia.ru</w:t>
      </w:r>
    </w:p>
    <w:bookmarkStart w:id="88" w:name="re_-1761700862"/>
    <w:bookmarkStart w:id="89" w:name="re_8d4c8153-ac9c-48f9-b8fa-362aa6419c58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"https://infomoskovia.ru/?module=articles&amp;action=view&amp;id=134097" </w:instrText>
      </w:r>
      <w:r w:rsidRPr="00752926">
        <w:rPr>
          <w:szCs w:val="28"/>
        </w:rPr>
        <w:fldChar w:fldCharType="separate"/>
      </w:r>
      <w:proofErr w:type="spellStart"/>
      <w:r w:rsidRPr="00752926">
        <w:rPr>
          <w:szCs w:val="28"/>
        </w:rPr>
        <w:t>Корнхолл</w:t>
      </w:r>
      <w:proofErr w:type="spellEnd"/>
      <w:r w:rsidRPr="00752926">
        <w:rPr>
          <w:szCs w:val="28"/>
        </w:rPr>
        <w:t xml:space="preserve"> в Климовске</w:t>
      </w:r>
      <w:r w:rsidRPr="00752926">
        <w:rPr>
          <w:szCs w:val="28"/>
        </w:rPr>
        <w:fldChar w:fldCharType="end"/>
      </w:r>
      <w:bookmarkEnd w:id="88"/>
      <w:bookmarkEnd w:id="89"/>
    </w:p>
    <w:p w:rsidR="00B505E4" w:rsidRPr="00752926" w:rsidRDefault="00B505E4" w:rsidP="00B505E4">
      <w:pPr>
        <w:spacing w:before="240"/>
        <w:jc w:val="both"/>
        <w:rPr>
          <w:color w:val="000000"/>
          <w:sz w:val="28"/>
          <w:szCs w:val="28"/>
        </w:rPr>
      </w:pPr>
      <w:r w:rsidRPr="00752926">
        <w:rPr>
          <w:color w:val="000000"/>
          <w:sz w:val="28"/>
          <w:szCs w:val="28"/>
        </w:rPr>
        <w:t xml:space="preserve">12 августа 2025 года </w:t>
      </w:r>
      <w:proofErr w:type="spellStart"/>
      <w:r w:rsidRPr="00752926">
        <w:rPr>
          <w:color w:val="000000"/>
          <w:sz w:val="28"/>
          <w:szCs w:val="28"/>
        </w:rPr>
        <w:t>Климовская</w:t>
      </w:r>
      <w:proofErr w:type="spellEnd"/>
      <w:r w:rsidRPr="00752926">
        <w:rPr>
          <w:color w:val="000000"/>
          <w:sz w:val="28"/>
          <w:szCs w:val="28"/>
        </w:rPr>
        <w:t xml:space="preserve"> местная организация городского округа Подольск Всероссийского общества инвалидов провела спортивное мероприятие по игре </w:t>
      </w:r>
      <w:proofErr w:type="spellStart"/>
      <w:r w:rsidRPr="00752926">
        <w:rPr>
          <w:color w:val="000000"/>
          <w:sz w:val="28"/>
          <w:szCs w:val="28"/>
        </w:rPr>
        <w:t>корнхолл</w:t>
      </w:r>
      <w:proofErr w:type="spellEnd"/>
      <w:r w:rsidRPr="00752926">
        <w:rPr>
          <w:color w:val="000000"/>
          <w:sz w:val="28"/>
          <w:szCs w:val="28"/>
        </w:rPr>
        <w:t xml:space="preserve"> в рамках мероприятий к Дню физкультурника. Местом проведения состязаний </w:t>
      </w:r>
      <w:proofErr w:type="gramStart"/>
      <w:r w:rsidRPr="00752926">
        <w:rPr>
          <w:color w:val="000000"/>
          <w:sz w:val="28"/>
          <w:szCs w:val="28"/>
        </w:rPr>
        <w:t>стал  Универсального</w:t>
      </w:r>
      <w:proofErr w:type="gramEnd"/>
      <w:r w:rsidRPr="00752926">
        <w:rPr>
          <w:color w:val="000000"/>
          <w:sz w:val="28"/>
          <w:szCs w:val="28"/>
        </w:rPr>
        <w:t xml:space="preserve"> Спортивного Центра «Юность» в </w:t>
      </w:r>
      <w:proofErr w:type="spellStart"/>
      <w:r w:rsidRPr="00752926">
        <w:rPr>
          <w:color w:val="000000"/>
          <w:sz w:val="28"/>
          <w:szCs w:val="28"/>
        </w:rPr>
        <w:t>мкр.Климовск</w:t>
      </w:r>
      <w:proofErr w:type="spellEnd"/>
      <w:r w:rsidRPr="00752926">
        <w:rPr>
          <w:color w:val="000000"/>
          <w:sz w:val="28"/>
          <w:szCs w:val="28"/>
        </w:rPr>
        <w:t>.</w:t>
      </w:r>
    </w:p>
    <w:p w:rsidR="00A93648" w:rsidRPr="00752926" w:rsidRDefault="00CA01F4" w:rsidP="00B505E4">
      <w:pPr>
        <w:spacing w:before="240"/>
        <w:jc w:val="both"/>
        <w:rPr>
          <w:color w:val="248AE8"/>
          <w:sz w:val="28"/>
          <w:szCs w:val="28"/>
        </w:rPr>
      </w:pPr>
      <w:hyperlink r:id="rId16" w:history="1">
        <w:r w:rsidR="00B505E4" w:rsidRPr="00752926">
          <w:rPr>
            <w:color w:val="248AE8"/>
            <w:sz w:val="28"/>
            <w:szCs w:val="28"/>
          </w:rPr>
          <w:t>https://infomoskovia.ru/?module=articles&amp;action=view&amp;id=134097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A93648">
      <w:pPr>
        <w:pStyle w:val="a4"/>
        <w:rPr>
          <w:sz w:val="28"/>
          <w:szCs w:val="28"/>
        </w:rPr>
      </w:pP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Infomoskovia.ru</w:t>
      </w:r>
    </w:p>
    <w:bookmarkStart w:id="90" w:name="re_-1761700861"/>
    <w:bookmarkStart w:id="91" w:name="re_615ed8d9-481d-4854-b627-bda97fb706ca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"https://infomoskovia.ru/?module=articles&amp;action=view&amp;id=134095"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Популярность НСИ растет</w:t>
      </w:r>
      <w:r w:rsidRPr="00752926">
        <w:rPr>
          <w:szCs w:val="28"/>
        </w:rPr>
        <w:fldChar w:fldCharType="end"/>
      </w:r>
      <w:bookmarkEnd w:id="90"/>
      <w:bookmarkEnd w:id="91"/>
    </w:p>
    <w:p w:rsidR="00A93648" w:rsidRPr="00752926" w:rsidRDefault="00B505E4" w:rsidP="00342632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Третий год </w:t>
      </w:r>
      <w:proofErr w:type="spellStart"/>
      <w:r w:rsidRPr="00752926">
        <w:rPr>
          <w:b/>
          <w:bCs/>
          <w:szCs w:val="28"/>
        </w:rPr>
        <w:t>Бронницкая</w:t>
      </w:r>
      <w:proofErr w:type="spellEnd"/>
      <w:r w:rsidRPr="00752926">
        <w:rPr>
          <w:b/>
          <w:bCs/>
          <w:szCs w:val="28"/>
        </w:rPr>
        <w:t xml:space="preserve"> организация инвалидов ВОИ</w:t>
      </w:r>
      <w:r w:rsidRPr="00752926">
        <w:rPr>
          <w:szCs w:val="28"/>
        </w:rPr>
        <w:t xml:space="preserve"> принимает участие во Всероссийском спортивном марафоне "Сила России", направленного на популяризацию массового спорта и физкультуры.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17" w:history="1">
        <w:r w:rsidR="00B505E4" w:rsidRPr="00752926">
          <w:rPr>
            <w:color w:val="248AE8"/>
            <w:sz w:val="28"/>
            <w:szCs w:val="28"/>
          </w:rPr>
          <w:t>https://infomoskovia.ru/?module=articles&amp;action=view&amp;id=134095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18.08.2025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Сибирская панорама (sibpanorama.ru)</w:t>
      </w:r>
    </w:p>
    <w:bookmarkStart w:id="92" w:name="re_-1761700859"/>
    <w:bookmarkStart w:id="93" w:name="re_e5d8e552-cd91-49d6-b449-163d294e0c73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"https://sibpanorama.ru/?module=articles&amp;action=view&amp;id=10082"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 xml:space="preserve">16 августа в рамках проекта "Особое </w:t>
      </w:r>
      <w:proofErr w:type="spellStart"/>
      <w:r w:rsidRPr="00752926">
        <w:rPr>
          <w:szCs w:val="28"/>
        </w:rPr>
        <w:t>ПРОдвижение</w:t>
      </w:r>
      <w:proofErr w:type="spellEnd"/>
      <w:r w:rsidRPr="00752926">
        <w:rPr>
          <w:szCs w:val="28"/>
        </w:rPr>
        <w:t>" прошло мероприятие по рыбной ловле "Рыба ерш", в котором приняли участие 15  членов Тобольской РО ВОИ</w:t>
      </w:r>
      <w:r w:rsidRPr="00752926">
        <w:rPr>
          <w:szCs w:val="28"/>
        </w:rPr>
        <w:fldChar w:fldCharType="end"/>
      </w:r>
      <w:bookmarkEnd w:id="92"/>
      <w:bookmarkEnd w:id="93"/>
    </w:p>
    <w:p w:rsidR="00A93648" w:rsidRPr="00752926" w:rsidRDefault="00B505E4" w:rsidP="00342632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16 августа в рамках проекта "Особое </w:t>
      </w:r>
      <w:proofErr w:type="spellStart"/>
      <w:r w:rsidRPr="00752926">
        <w:rPr>
          <w:szCs w:val="28"/>
        </w:rPr>
        <w:t>ПРОдвижение</w:t>
      </w:r>
      <w:proofErr w:type="spellEnd"/>
      <w:r w:rsidRPr="00752926">
        <w:rPr>
          <w:szCs w:val="28"/>
        </w:rPr>
        <w:t xml:space="preserve">" прошло мероприятие по рыбной ловле "Рыба ерш", в котором приняли участие 15 членов </w:t>
      </w:r>
      <w:r w:rsidRPr="00752926">
        <w:rPr>
          <w:b/>
          <w:bCs/>
          <w:szCs w:val="28"/>
        </w:rPr>
        <w:t>Тобольской РО ВОИ</w:t>
      </w:r>
      <w:r w:rsidRPr="00752926">
        <w:rPr>
          <w:szCs w:val="28"/>
        </w:rPr>
        <w:t xml:space="preserve">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18" w:history="1">
        <w:r w:rsidR="00B505E4" w:rsidRPr="00752926">
          <w:rPr>
            <w:color w:val="248AE8"/>
            <w:sz w:val="28"/>
            <w:szCs w:val="28"/>
          </w:rPr>
          <w:t>https://sibpanorama.ru/?module=articles&amp;action=view&amp;id=10082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Блокнот (bloknot-volzhsky.ru). Волжский</w:t>
      </w:r>
    </w:p>
    <w:bookmarkStart w:id="94" w:name="re_-1761700853"/>
    <w:bookmarkStart w:id="95" w:name="re_bdf81eef-52b9-494a-b85a-1e867e7971ca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"https://bloknot-volzhsky.ru/news/volya-k-pobede-bez-granits-v-volzhskom-proshla-ink-1888893"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Воля к победе без границ: в Волжском прошла инклюзивная Спартакиада «Спорт - это жизнь»</w:t>
      </w:r>
      <w:r w:rsidRPr="00752926">
        <w:rPr>
          <w:szCs w:val="28"/>
        </w:rPr>
        <w:fldChar w:fldCharType="end"/>
      </w:r>
      <w:bookmarkEnd w:id="94"/>
      <w:bookmarkEnd w:id="95"/>
    </w:p>
    <w:p w:rsidR="00A93648" w:rsidRPr="00752926" w:rsidRDefault="00B505E4" w:rsidP="00361E09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Организованная </w:t>
      </w:r>
      <w:r w:rsidRPr="00752926">
        <w:rPr>
          <w:b/>
          <w:bCs/>
          <w:szCs w:val="28"/>
        </w:rPr>
        <w:t>ВГО "Всероссийское общество инвалидов</w:t>
      </w:r>
      <w:r w:rsidRPr="00752926">
        <w:rPr>
          <w:szCs w:val="28"/>
        </w:rPr>
        <w:t xml:space="preserve">", "Холдингом НКО" и ВРОО "32/12", Спартакиада собрала 30 спортсменов с ограниченными возможностями здоровья, но безграничной волей к победе и оптимизмом. </w:t>
      </w:r>
    </w:p>
    <w:p w:rsidR="00A93648" w:rsidRDefault="00CA01F4">
      <w:pPr>
        <w:rPr>
          <w:color w:val="248AE8"/>
          <w:sz w:val="28"/>
          <w:szCs w:val="28"/>
        </w:rPr>
      </w:pPr>
      <w:hyperlink r:id="rId19" w:history="1">
        <w:r w:rsidR="00B505E4" w:rsidRPr="00752926">
          <w:rPr>
            <w:color w:val="248AE8"/>
            <w:sz w:val="28"/>
            <w:szCs w:val="28"/>
          </w:rPr>
          <w:t>https://bloknot-volzhsky.ru/news/volya-k-pobede-bez-granits-v-volzhskom-proshla-ink-1888893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ГТРК Мордовия (mordoviatv.ru)</w:t>
      </w:r>
    </w:p>
    <w:bookmarkStart w:id="96" w:name="re_-1761700850"/>
    <w:bookmarkStart w:id="97" w:name="re_bb573f73-c0d8-45fa-a8f9-2dd01fd751fd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"https://mordoviatv.ru/etno-kudo-mordoviya-otkryvaet-dveri-dlya-osobennogo-turizma/"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“Этно-</w:t>
      </w:r>
      <w:proofErr w:type="spellStart"/>
      <w:r w:rsidRPr="00752926">
        <w:rPr>
          <w:szCs w:val="28"/>
        </w:rPr>
        <w:t>Кудо</w:t>
      </w:r>
      <w:proofErr w:type="spellEnd"/>
      <w:r w:rsidRPr="00752926">
        <w:rPr>
          <w:szCs w:val="28"/>
        </w:rPr>
        <w:t>”: Мордовия открывает двери для особенного туризма</w:t>
      </w:r>
      <w:r w:rsidRPr="00752926">
        <w:rPr>
          <w:szCs w:val="28"/>
        </w:rPr>
        <w:fldChar w:fldCharType="end"/>
      </w:r>
      <w:bookmarkEnd w:id="96"/>
      <w:bookmarkEnd w:id="97"/>
    </w:p>
    <w:p w:rsidR="00A93648" w:rsidRPr="00752926" w:rsidRDefault="00342632" w:rsidP="00342632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color w:val="auto"/>
          <w:szCs w:val="28"/>
          <w:shd w:val="clear" w:color="auto" w:fill="FFFFFF"/>
        </w:rPr>
        <w:t>Участников проекта “Особый туризм для особенных людей” встретили в этнографическом музее «Этно-</w:t>
      </w:r>
      <w:proofErr w:type="spellStart"/>
      <w:r w:rsidRPr="00752926">
        <w:rPr>
          <w:color w:val="auto"/>
          <w:szCs w:val="28"/>
          <w:shd w:val="clear" w:color="auto" w:fill="FFFFFF"/>
        </w:rPr>
        <w:t>Кудо</w:t>
      </w:r>
      <w:proofErr w:type="spellEnd"/>
      <w:r w:rsidRPr="00752926">
        <w:rPr>
          <w:color w:val="auto"/>
          <w:szCs w:val="28"/>
          <w:shd w:val="clear" w:color="auto" w:fill="FFFFFF"/>
        </w:rPr>
        <w:t>».</w:t>
      </w:r>
      <w:r w:rsidRPr="00752926">
        <w:rPr>
          <w:rFonts w:ascii="Arial" w:hAnsi="Arial" w:cs="Arial"/>
          <w:color w:val="auto"/>
          <w:szCs w:val="28"/>
          <w:shd w:val="clear" w:color="auto" w:fill="FFFFFF"/>
        </w:rPr>
        <w:t xml:space="preserve"> </w:t>
      </w:r>
      <w:proofErr w:type="spellStart"/>
      <w:r w:rsidR="00B505E4" w:rsidRPr="00752926">
        <w:rPr>
          <w:szCs w:val="28"/>
        </w:rPr>
        <w:t>Этноместа</w:t>
      </w:r>
      <w:proofErr w:type="spellEnd"/>
      <w:r w:rsidR="00B505E4" w:rsidRPr="00752926">
        <w:rPr>
          <w:szCs w:val="28"/>
        </w:rPr>
        <w:t xml:space="preserve"> Мордовии выбраны неслучайно. Дмитрий Орлов, председатель </w:t>
      </w:r>
      <w:r w:rsidR="00B505E4" w:rsidRPr="00752926">
        <w:rPr>
          <w:b/>
          <w:bCs/>
          <w:szCs w:val="28"/>
        </w:rPr>
        <w:t>Мордовской РО ВОИ</w:t>
      </w:r>
      <w:r w:rsidR="00B505E4" w:rsidRPr="00752926">
        <w:rPr>
          <w:szCs w:val="28"/>
        </w:rPr>
        <w:t xml:space="preserve">: "Интересно знать историю родного края, как все создавалось, истоки, начало, обряды.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20" w:history="1">
        <w:r w:rsidR="00B505E4" w:rsidRPr="00752926">
          <w:rPr>
            <w:color w:val="248AE8"/>
            <w:sz w:val="28"/>
            <w:szCs w:val="28"/>
          </w:rPr>
          <w:t>https://mordoviatv.ru/etno-kudo-mordoviya-otkryvaet-dveri-dlya-osobennogo-turizma/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Коммерсантъ Краснодар (kommersant.ru)</w:t>
      </w:r>
    </w:p>
    <w:bookmarkStart w:id="98" w:name="re_-1761700849"/>
    <w:bookmarkStart w:id="99" w:name="re_67610945-95f3-450a-86be-8ac59f5fcec1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"https://www.kommersant.ru/doc/7974498"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Город растущей промышленности</w:t>
      </w:r>
      <w:r w:rsidRPr="00752926">
        <w:rPr>
          <w:szCs w:val="28"/>
        </w:rPr>
        <w:fldChar w:fldCharType="end"/>
      </w:r>
      <w:bookmarkEnd w:id="98"/>
      <w:bookmarkEnd w:id="99"/>
    </w:p>
    <w:p w:rsidR="00A93648" w:rsidRPr="00752926" w:rsidRDefault="00B505E4" w:rsidP="00342632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Проект объединил в себе многодетные семьи, местные промышленные предприятия, включая представителей </w:t>
      </w:r>
      <w:r w:rsidRPr="00752926">
        <w:rPr>
          <w:b/>
          <w:bCs/>
          <w:szCs w:val="28"/>
        </w:rPr>
        <w:t>Всероссийского общества инвалидов</w:t>
      </w:r>
      <w:r w:rsidRPr="00752926">
        <w:rPr>
          <w:szCs w:val="28"/>
        </w:rPr>
        <w:t xml:space="preserve">, а также некоммерческие общественные организации, благотворителей и медицинские учреждения города.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21" w:history="1">
        <w:r w:rsidR="00B505E4" w:rsidRPr="00752926">
          <w:rPr>
            <w:color w:val="248AE8"/>
            <w:sz w:val="28"/>
            <w:szCs w:val="28"/>
          </w:rPr>
          <w:t>https://www.kommersant.ru/doc/7974498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НИА-Хакассия (19rus.ru)</w:t>
      </w:r>
    </w:p>
    <w:bookmarkStart w:id="100" w:name="re_-1761700848"/>
    <w:bookmarkStart w:id="101" w:name="re_6b9254f6-bd0a-4509-a0e5-f3c871cf262a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"https://19rus.ru/more.php?UID=123478"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Соревнования по шашкам и шахматам на призы главврача городской больницы прошли в Сорске</w:t>
      </w:r>
      <w:r w:rsidRPr="00752926">
        <w:rPr>
          <w:szCs w:val="28"/>
        </w:rPr>
        <w:fldChar w:fldCharType="end"/>
      </w:r>
      <w:bookmarkEnd w:id="100"/>
      <w:bookmarkEnd w:id="101"/>
    </w:p>
    <w:p w:rsidR="00A93648" w:rsidRPr="00752926" w:rsidRDefault="00B505E4" w:rsidP="00342632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В рамках мероприятия прошло открытое первенство </w:t>
      </w:r>
      <w:r w:rsidRPr="00752926">
        <w:rPr>
          <w:b/>
          <w:bCs/>
          <w:szCs w:val="28"/>
        </w:rPr>
        <w:t>Всероссийского общества инвалидов</w:t>
      </w:r>
      <w:r w:rsidRPr="00752926">
        <w:rPr>
          <w:szCs w:val="28"/>
        </w:rPr>
        <w:t xml:space="preserve"> в городе Сорске по шашкам и шахматам.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22" w:history="1">
        <w:r w:rsidR="00B505E4" w:rsidRPr="00752926">
          <w:rPr>
            <w:color w:val="248AE8"/>
            <w:sz w:val="28"/>
            <w:szCs w:val="28"/>
          </w:rPr>
          <w:t>https://19rus.ru/more.php?UID=123478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Тюменская область сегодня (tumentoday.ru)</w:t>
      </w:r>
    </w:p>
    <w:bookmarkStart w:id="102" w:name="re_-1761700843"/>
    <w:bookmarkStart w:id="103" w:name="re_b64af442-b14b-4c51-97d8-1b8395f54633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"https://tumentoday.ru/2025/08/22/vserossiyskiy_reakurs_dlya_lyudey_s_invalidnostyu_proydet_v_tyumenskoy_oblasti/"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 xml:space="preserve">Всероссийский </w:t>
      </w:r>
      <w:proofErr w:type="spellStart"/>
      <w:r w:rsidRPr="00752926">
        <w:rPr>
          <w:szCs w:val="28"/>
        </w:rPr>
        <w:t>реакурс</w:t>
      </w:r>
      <w:proofErr w:type="spellEnd"/>
      <w:r w:rsidRPr="00752926">
        <w:rPr>
          <w:szCs w:val="28"/>
        </w:rPr>
        <w:t xml:space="preserve"> для людей с инвалидностью пройдет в Тюменской области</w:t>
      </w:r>
      <w:r w:rsidRPr="00752926">
        <w:rPr>
          <w:szCs w:val="28"/>
        </w:rPr>
        <w:fldChar w:fldCharType="end"/>
      </w:r>
      <w:bookmarkEnd w:id="102"/>
      <w:bookmarkEnd w:id="103"/>
    </w:p>
    <w:p w:rsidR="00A93648" w:rsidRPr="00752926" w:rsidRDefault="00B505E4" w:rsidP="00B67984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С 11 по 24 сентября в Олимпийской </w:t>
      </w:r>
      <w:proofErr w:type="spellStart"/>
      <w:r w:rsidRPr="00752926">
        <w:rPr>
          <w:szCs w:val="28"/>
        </w:rPr>
        <w:t>ребячке</w:t>
      </w:r>
      <w:proofErr w:type="spellEnd"/>
      <w:r w:rsidRPr="00752926">
        <w:rPr>
          <w:szCs w:val="28"/>
        </w:rPr>
        <w:t xml:space="preserve"> состоится мероприятие </w:t>
      </w:r>
      <w:r w:rsidRPr="00752926">
        <w:rPr>
          <w:b/>
          <w:bCs/>
          <w:szCs w:val="28"/>
        </w:rPr>
        <w:t>Всероссийского общества инвалидов</w:t>
      </w:r>
      <w:r w:rsidRPr="00752926">
        <w:rPr>
          <w:szCs w:val="28"/>
        </w:rPr>
        <w:t>. Участников жд</w:t>
      </w:r>
      <w:r w:rsidR="00B67984" w:rsidRPr="00752926">
        <w:rPr>
          <w:szCs w:val="28"/>
        </w:rPr>
        <w:t>ут</w:t>
      </w:r>
      <w:r w:rsidRPr="00752926">
        <w:rPr>
          <w:szCs w:val="28"/>
        </w:rPr>
        <w:t xml:space="preserve"> обучение технике езды на инвалидной коляске, </w:t>
      </w:r>
      <w:r w:rsidRPr="00752926">
        <w:rPr>
          <w:szCs w:val="28"/>
        </w:rPr>
        <w:lastRenderedPageBreak/>
        <w:t xml:space="preserve">аэробика, плавание, стрельба из лука, социокультурные мероприятия, адаптивные настольные и спортивные игры, лекции и мастер-классы.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23" w:history="1">
        <w:r w:rsidR="00B505E4" w:rsidRPr="00752926">
          <w:rPr>
            <w:color w:val="248AE8"/>
            <w:sz w:val="28"/>
            <w:szCs w:val="28"/>
          </w:rPr>
          <w:t>https://tumentoday.ru/2025/08/22/vserossiyskiy_reakurs_dlya_lyudey_s_invalidnostyu_proydet_v_tyumenskoy_oblasti/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A93648">
      <w:pPr>
        <w:pStyle w:val="a4"/>
        <w:rPr>
          <w:sz w:val="28"/>
          <w:szCs w:val="28"/>
        </w:rPr>
      </w:pP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17.08.2025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РИА Стрела (riastrela.ru)</w:t>
      </w:r>
    </w:p>
    <w:bookmarkStart w:id="104" w:name="re_-1761700842"/>
    <w:bookmarkStart w:id="105" w:name="re_34619282-1a89-4175-ae64-90b037fb0f3e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"https://riastrela.ru/p/199729/"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Брянская областная организация ВОИ объединяет около 5 тысяч людей с инвалидностью</w:t>
      </w:r>
      <w:r w:rsidRPr="00752926">
        <w:rPr>
          <w:szCs w:val="28"/>
        </w:rPr>
        <w:fldChar w:fldCharType="end"/>
      </w:r>
      <w:bookmarkEnd w:id="104"/>
      <w:bookmarkEnd w:id="105"/>
    </w:p>
    <w:p w:rsidR="00A93648" w:rsidRPr="00752926" w:rsidRDefault="00B505E4" w:rsidP="00B67984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b/>
          <w:bCs/>
          <w:szCs w:val="28"/>
        </w:rPr>
        <w:t>Брянская областная организация ВОИ</w:t>
      </w:r>
      <w:r w:rsidRPr="00752926">
        <w:rPr>
          <w:szCs w:val="28"/>
        </w:rPr>
        <w:t xml:space="preserve"> является частью большой команды </w:t>
      </w:r>
      <w:r w:rsidRPr="00752926">
        <w:rPr>
          <w:b/>
          <w:bCs/>
          <w:szCs w:val="28"/>
        </w:rPr>
        <w:t>ВОИ</w:t>
      </w:r>
      <w:r w:rsidRPr="00752926">
        <w:rPr>
          <w:szCs w:val="28"/>
        </w:rPr>
        <w:t xml:space="preserve"> и представляет 25 </w:t>
      </w:r>
      <w:r w:rsidRPr="00752926">
        <w:rPr>
          <w:b/>
          <w:bCs/>
          <w:szCs w:val="28"/>
        </w:rPr>
        <w:t>местных организаций</w:t>
      </w:r>
      <w:r w:rsidRPr="00752926">
        <w:rPr>
          <w:szCs w:val="28"/>
        </w:rPr>
        <w:t>, которые объединяют около 5 тысяч людей с инвалидностью на территории региона.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24" w:history="1">
        <w:r w:rsidR="00B505E4" w:rsidRPr="00752926">
          <w:rPr>
            <w:color w:val="248AE8"/>
            <w:sz w:val="28"/>
            <w:szCs w:val="28"/>
            <w:lang w:val="en-US"/>
          </w:rPr>
          <w:t>https</w:t>
        </w:r>
        <w:r w:rsidR="00B505E4" w:rsidRPr="00752926">
          <w:rPr>
            <w:color w:val="248AE8"/>
            <w:sz w:val="28"/>
            <w:szCs w:val="28"/>
          </w:rPr>
          <w:t>://</w:t>
        </w:r>
        <w:proofErr w:type="spellStart"/>
        <w:r w:rsidR="00B505E4" w:rsidRPr="00752926">
          <w:rPr>
            <w:color w:val="248AE8"/>
            <w:sz w:val="28"/>
            <w:szCs w:val="28"/>
            <w:lang w:val="en-US"/>
          </w:rPr>
          <w:t>riastrela</w:t>
        </w:r>
        <w:proofErr w:type="spellEnd"/>
        <w:r w:rsidR="00B505E4" w:rsidRPr="00752926">
          <w:rPr>
            <w:color w:val="248AE8"/>
            <w:sz w:val="28"/>
            <w:szCs w:val="28"/>
          </w:rPr>
          <w:t>.</w:t>
        </w:r>
        <w:proofErr w:type="spellStart"/>
        <w:r w:rsidR="00B505E4" w:rsidRPr="00752926">
          <w:rPr>
            <w:color w:val="248AE8"/>
            <w:sz w:val="28"/>
            <w:szCs w:val="28"/>
            <w:lang w:val="en-US"/>
          </w:rPr>
          <w:t>ru</w:t>
        </w:r>
        <w:proofErr w:type="spellEnd"/>
        <w:r w:rsidR="00B505E4" w:rsidRPr="00752926">
          <w:rPr>
            <w:color w:val="248AE8"/>
            <w:sz w:val="28"/>
            <w:szCs w:val="28"/>
          </w:rPr>
          <w:t>/</w:t>
        </w:r>
        <w:r w:rsidR="00B505E4" w:rsidRPr="00752926">
          <w:rPr>
            <w:color w:val="248AE8"/>
            <w:sz w:val="28"/>
            <w:szCs w:val="28"/>
            <w:lang w:val="en-US"/>
          </w:rPr>
          <w:t>p</w:t>
        </w:r>
        <w:r w:rsidR="00B505E4" w:rsidRPr="00752926">
          <w:rPr>
            <w:color w:val="248AE8"/>
            <w:sz w:val="28"/>
            <w:szCs w:val="28"/>
          </w:rPr>
          <w:t>/199729/</w:t>
        </w:r>
      </w:hyperlink>
      <w:r w:rsidR="00B505E4" w:rsidRPr="00752926">
        <w:rPr>
          <w:color w:val="248AE8"/>
          <w:sz w:val="28"/>
          <w:szCs w:val="28"/>
          <w:lang w:val="en-US"/>
        </w:rPr>
        <w:t> </w:t>
      </w:r>
    </w:p>
    <w:p w:rsidR="00A93648" w:rsidRPr="00752926" w:rsidRDefault="00A93648">
      <w:pPr>
        <w:pStyle w:val="a4"/>
        <w:rPr>
          <w:sz w:val="28"/>
          <w:szCs w:val="28"/>
        </w:rPr>
      </w:pPr>
    </w:p>
    <w:p w:rsidR="00A93648" w:rsidRPr="00752926" w:rsidRDefault="00A93648">
      <w:pPr>
        <w:pStyle w:val="a4"/>
        <w:rPr>
          <w:sz w:val="28"/>
          <w:szCs w:val="28"/>
        </w:rPr>
      </w:pP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Калужские губернские ведомости (kgvinfo.ru)</w:t>
      </w:r>
    </w:p>
    <w:bookmarkStart w:id="106" w:name="re_-1761700840"/>
    <w:bookmarkStart w:id="107" w:name="re_28dcd2e6-fa2e-4142-8a3b-806822930768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"https://kgvinfo.ru/novosti/obshchestvo/kaluzhane-iz-oblastnogo-obshchestva-invalidov-sozdali-urozhaynuyu-skazku/"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Калужане из областного общества инвалидов создали урожайную сказку</w:t>
      </w:r>
      <w:r w:rsidRPr="00752926">
        <w:rPr>
          <w:szCs w:val="28"/>
        </w:rPr>
        <w:fldChar w:fldCharType="end"/>
      </w:r>
      <w:bookmarkEnd w:id="106"/>
      <w:bookmarkEnd w:id="107"/>
    </w:p>
    <w:p w:rsidR="00A93648" w:rsidRPr="00752926" w:rsidRDefault="007F70C3" w:rsidP="00B67984">
      <w:pPr>
        <w:pStyle w:val="a3"/>
        <w:spacing w:beforeAutospacing="1" w:afterAutospacing="1"/>
        <w:ind w:firstLine="0"/>
        <w:rPr>
          <w:szCs w:val="28"/>
        </w:rPr>
      </w:pPr>
      <w:r w:rsidRPr="007F70C3">
        <w:rPr>
          <w:bCs/>
          <w:szCs w:val="28"/>
        </w:rPr>
        <w:t>Участники</w:t>
      </w:r>
      <w:r>
        <w:rPr>
          <w:b/>
          <w:bCs/>
          <w:szCs w:val="28"/>
        </w:rPr>
        <w:t xml:space="preserve"> к</w:t>
      </w:r>
      <w:r w:rsidR="00B505E4" w:rsidRPr="00752926">
        <w:rPr>
          <w:b/>
          <w:bCs/>
          <w:szCs w:val="28"/>
        </w:rPr>
        <w:t>алужских окружных отделений областной организации Всероссийского общества инвалидов</w:t>
      </w:r>
      <w:r w:rsidR="00B505E4" w:rsidRPr="00752926">
        <w:rPr>
          <w:szCs w:val="28"/>
        </w:rPr>
        <w:t xml:space="preserve"> (</w:t>
      </w:r>
      <w:r w:rsidR="00B505E4" w:rsidRPr="00752926">
        <w:rPr>
          <w:b/>
          <w:bCs/>
          <w:szCs w:val="28"/>
        </w:rPr>
        <w:t>ВОИ</w:t>
      </w:r>
      <w:r w:rsidR="00B505E4" w:rsidRPr="00752926">
        <w:rPr>
          <w:szCs w:val="28"/>
        </w:rPr>
        <w:t xml:space="preserve">) представили на выставке "Дары природы" свои урожайные достижения и творчество.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25" w:history="1">
        <w:r w:rsidR="00B505E4" w:rsidRPr="00752926">
          <w:rPr>
            <w:color w:val="248AE8"/>
            <w:sz w:val="28"/>
            <w:szCs w:val="28"/>
          </w:rPr>
          <w:t>https://kgvinfo.ru/novosti/obshchestvo/kaluzhane-iz-oblastnogo-obshchestva-invalidov-sozdali-urozhaynuyu-skazku/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18.08.2025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Наш край (nash-krai.ru)</w:t>
      </w:r>
    </w:p>
    <w:bookmarkStart w:id="108" w:name="re_-1761700838"/>
    <w:bookmarkStart w:id="109" w:name="re_3d81a3b6-0384-46c6-b019-dbc0ede3f693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"https://nash-krai.ru/tri-spasa-otmetili-prazdnichnym-konczertom-millerovczy-s-ovz/"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 xml:space="preserve">Три Спаса отметили праздничным концертом </w:t>
      </w:r>
      <w:proofErr w:type="spellStart"/>
      <w:r w:rsidRPr="00752926">
        <w:rPr>
          <w:szCs w:val="28"/>
        </w:rPr>
        <w:t>миллеровцы</w:t>
      </w:r>
      <w:proofErr w:type="spellEnd"/>
      <w:r w:rsidRPr="00752926">
        <w:rPr>
          <w:szCs w:val="28"/>
        </w:rPr>
        <w:t xml:space="preserve"> с ОВЗ</w:t>
      </w:r>
      <w:r w:rsidRPr="00752926">
        <w:rPr>
          <w:szCs w:val="28"/>
        </w:rPr>
        <w:fldChar w:fldCharType="end"/>
      </w:r>
      <w:bookmarkEnd w:id="108"/>
      <w:bookmarkEnd w:id="109"/>
    </w:p>
    <w:p w:rsidR="00A93648" w:rsidRPr="00752926" w:rsidRDefault="00B505E4" w:rsidP="00B67984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>Среди возрождаемых народно – православных праздников являются три Спаса, отмечаемые в августе – медовый, яблочный и ореховый. Для их празднования в здании Миллеровских местных организаций "ВОС" и "</w:t>
      </w:r>
      <w:r w:rsidRPr="00752926">
        <w:rPr>
          <w:b/>
          <w:bCs/>
          <w:szCs w:val="28"/>
        </w:rPr>
        <w:t>ВОИ</w:t>
      </w:r>
      <w:r w:rsidRPr="00752926">
        <w:rPr>
          <w:szCs w:val="28"/>
        </w:rPr>
        <w:t xml:space="preserve">" 14 августа состоялся концерт. Культура Для </w:t>
      </w:r>
      <w:proofErr w:type="spellStart"/>
      <w:r w:rsidRPr="00752926">
        <w:rPr>
          <w:szCs w:val="28"/>
        </w:rPr>
        <w:t>Миллеровцев</w:t>
      </w:r>
      <w:proofErr w:type="spellEnd"/>
      <w:r w:rsidRPr="00752926">
        <w:rPr>
          <w:szCs w:val="28"/>
        </w:rPr>
        <w:t xml:space="preserve"> с огран</w:t>
      </w:r>
      <w:r w:rsidR="00B67984" w:rsidRPr="00752926">
        <w:rPr>
          <w:szCs w:val="28"/>
        </w:rPr>
        <w:t>иченными возможностями здоровья.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26" w:history="1">
        <w:r w:rsidR="00B505E4" w:rsidRPr="00752926">
          <w:rPr>
            <w:color w:val="248AE8"/>
            <w:sz w:val="28"/>
            <w:szCs w:val="28"/>
          </w:rPr>
          <w:t>https://nash-krai.ru/tri-spasa-otmetili-prazdnichnym-konczertom-millerovczy-s-ovz/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20.08.2025</w:t>
      </w:r>
      <w:r w:rsidRPr="00752926">
        <w:rPr>
          <w:rFonts w:eastAsia="Arial"/>
          <w:sz w:val="28"/>
          <w:szCs w:val="28"/>
        </w:rPr>
        <w:t xml:space="preserve"> </w:t>
      </w:r>
      <w:proofErr w:type="spellStart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Ялуторовская</w:t>
      </w:r>
      <w:proofErr w:type="spellEnd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жизнь (tyumedia.ru)</w:t>
      </w:r>
    </w:p>
    <w:bookmarkStart w:id="110" w:name="re_-1761700837"/>
    <w:bookmarkStart w:id="111" w:name="re_79e00b33-64eb-46cd-8dfe-e50aa5494be1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"https://tyumedia.ru/294509.html"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Эфир радиопрограммы "</w:t>
      </w:r>
      <w:proofErr w:type="spellStart"/>
      <w:r w:rsidRPr="00752926">
        <w:rPr>
          <w:szCs w:val="28"/>
        </w:rPr>
        <w:t>Юргинская</w:t>
      </w:r>
      <w:proofErr w:type="spellEnd"/>
      <w:r w:rsidRPr="00752926">
        <w:rPr>
          <w:szCs w:val="28"/>
        </w:rPr>
        <w:t xml:space="preserve"> волна" от 20 августа 2025 года</w:t>
      </w:r>
      <w:r w:rsidRPr="00752926">
        <w:rPr>
          <w:szCs w:val="28"/>
        </w:rPr>
        <w:fldChar w:fldCharType="end"/>
      </w:r>
      <w:bookmarkEnd w:id="110"/>
      <w:bookmarkEnd w:id="111"/>
    </w:p>
    <w:p w:rsidR="00A93648" w:rsidRPr="00752926" w:rsidRDefault="00B505E4" w:rsidP="00B67984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Татьяна </w:t>
      </w:r>
      <w:proofErr w:type="spellStart"/>
      <w:r w:rsidRPr="00752926">
        <w:rPr>
          <w:szCs w:val="28"/>
        </w:rPr>
        <w:t>Лачугина</w:t>
      </w:r>
      <w:proofErr w:type="spellEnd"/>
      <w:r w:rsidRPr="00752926">
        <w:rPr>
          <w:szCs w:val="28"/>
        </w:rPr>
        <w:t xml:space="preserve"> в интервью на тему </w:t>
      </w:r>
      <w:r w:rsidRPr="00752926">
        <w:rPr>
          <w:b/>
          <w:bCs/>
          <w:szCs w:val="28"/>
        </w:rPr>
        <w:t>Всероссийского общества инвалидов</w:t>
      </w:r>
      <w:r w:rsidRPr="00752926">
        <w:rPr>
          <w:szCs w:val="28"/>
        </w:rPr>
        <w:t xml:space="preserve">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27" w:history="1">
        <w:r w:rsidR="00B505E4" w:rsidRPr="00752926">
          <w:rPr>
            <w:color w:val="248AE8"/>
            <w:sz w:val="28"/>
            <w:szCs w:val="28"/>
            <w:lang w:val="en-US"/>
          </w:rPr>
          <w:t>https</w:t>
        </w:r>
        <w:r w:rsidR="00B505E4" w:rsidRPr="00752926">
          <w:rPr>
            <w:color w:val="248AE8"/>
            <w:sz w:val="28"/>
            <w:szCs w:val="28"/>
          </w:rPr>
          <w:t>://</w:t>
        </w:r>
        <w:proofErr w:type="spellStart"/>
        <w:r w:rsidR="00B505E4" w:rsidRPr="00752926">
          <w:rPr>
            <w:color w:val="248AE8"/>
            <w:sz w:val="28"/>
            <w:szCs w:val="28"/>
            <w:lang w:val="en-US"/>
          </w:rPr>
          <w:t>tyumedia</w:t>
        </w:r>
        <w:proofErr w:type="spellEnd"/>
        <w:r w:rsidR="00B505E4" w:rsidRPr="00752926">
          <w:rPr>
            <w:color w:val="248AE8"/>
            <w:sz w:val="28"/>
            <w:szCs w:val="28"/>
          </w:rPr>
          <w:t>.</w:t>
        </w:r>
        <w:proofErr w:type="spellStart"/>
        <w:r w:rsidR="00B505E4" w:rsidRPr="00752926">
          <w:rPr>
            <w:color w:val="248AE8"/>
            <w:sz w:val="28"/>
            <w:szCs w:val="28"/>
            <w:lang w:val="en-US"/>
          </w:rPr>
          <w:t>ru</w:t>
        </w:r>
        <w:proofErr w:type="spellEnd"/>
        <w:r w:rsidR="00B505E4" w:rsidRPr="00752926">
          <w:rPr>
            <w:color w:val="248AE8"/>
            <w:sz w:val="28"/>
            <w:szCs w:val="28"/>
          </w:rPr>
          <w:t>/294509.</w:t>
        </w:r>
        <w:r w:rsidR="00B505E4" w:rsidRPr="00752926">
          <w:rPr>
            <w:color w:val="248AE8"/>
            <w:sz w:val="28"/>
            <w:szCs w:val="28"/>
            <w:lang w:val="en-US"/>
          </w:rPr>
          <w:t>html</w:t>
        </w:r>
      </w:hyperlink>
      <w:r w:rsidR="00B505E4" w:rsidRPr="00752926">
        <w:rPr>
          <w:color w:val="248AE8"/>
          <w:sz w:val="28"/>
          <w:szCs w:val="28"/>
          <w:lang w:val="en-US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16.08.2025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Завтра (zavtra.ru)</w:t>
      </w:r>
    </w:p>
    <w:bookmarkStart w:id="112" w:name="re_-1761700835"/>
    <w:bookmarkStart w:id="113" w:name="re_22a544fa-0029-4ee7-b731-ce77675a36b7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"https://zavtra.ru/blogs/ot_izbitka_serdtca"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От избытка сердца</w:t>
      </w:r>
      <w:r w:rsidRPr="00752926">
        <w:rPr>
          <w:szCs w:val="28"/>
        </w:rPr>
        <w:fldChar w:fldCharType="end"/>
      </w:r>
      <w:bookmarkEnd w:id="112"/>
      <w:bookmarkEnd w:id="113"/>
    </w:p>
    <w:p w:rsidR="00A93648" w:rsidRPr="00752926" w:rsidRDefault="00B505E4" w:rsidP="00B67984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>В Оренбурге прошел финал IV Всероссийского конкурса литературного творчества инвалидов "</w:t>
      </w:r>
      <w:proofErr w:type="spellStart"/>
      <w:r w:rsidRPr="00752926">
        <w:rPr>
          <w:szCs w:val="28"/>
        </w:rPr>
        <w:t>СТИХиЯ</w:t>
      </w:r>
      <w:proofErr w:type="spellEnd"/>
      <w:r w:rsidRPr="00752926">
        <w:rPr>
          <w:szCs w:val="28"/>
        </w:rPr>
        <w:t xml:space="preserve"> Пегаса" Мероприятие традиционно проводит команда </w:t>
      </w:r>
      <w:r w:rsidRPr="00752926">
        <w:rPr>
          <w:b/>
          <w:bCs/>
          <w:szCs w:val="28"/>
        </w:rPr>
        <w:t>Оренбургского регионального отделения Всероссийского общества инвалидов</w:t>
      </w:r>
      <w:r w:rsidR="00B67984" w:rsidRPr="00752926">
        <w:rPr>
          <w:szCs w:val="28"/>
        </w:rPr>
        <w:t xml:space="preserve">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28" w:history="1">
        <w:r w:rsidR="00B505E4" w:rsidRPr="00752926">
          <w:rPr>
            <w:color w:val="248AE8"/>
            <w:sz w:val="28"/>
            <w:szCs w:val="28"/>
          </w:rPr>
          <w:t>https://zavtra.ru/blogs/ot_izbitka_serdtca</w:t>
        </w:r>
      </w:hyperlink>
      <w:r w:rsidR="00B505E4" w:rsidRPr="00752926">
        <w:rPr>
          <w:color w:val="248AE8"/>
          <w:sz w:val="28"/>
          <w:szCs w:val="28"/>
        </w:rPr>
        <w:t> </w:t>
      </w:r>
    </w:p>
    <w:bookmarkStart w:id="114" w:name="re_-1761700832"/>
    <w:bookmarkStart w:id="115" w:name="re_2d4c649c-5908-42c5-a4af-7bb78937155f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"https://yakutiamedia.ru/news/2193568/"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В Якутске филиал фонда "Защитники Отечества" провел День открытых дверей</w:t>
      </w:r>
      <w:r w:rsidRPr="00752926">
        <w:rPr>
          <w:szCs w:val="28"/>
        </w:rPr>
        <w:fldChar w:fldCharType="end"/>
      </w:r>
      <w:bookmarkEnd w:id="114"/>
      <w:bookmarkEnd w:id="115"/>
    </w:p>
    <w:p w:rsidR="00A93648" w:rsidRPr="00752926" w:rsidRDefault="00B505E4" w:rsidP="004D47AC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В рамках мероприятия консультации проводили эксперты из Социального фонда России, главного Бюро медико-социальной экспертизы, Министерства здравоохранения, Министерства труда и социального развития, Министерства предпринимательства, Госкомитета занятости Якутии, </w:t>
      </w:r>
      <w:r w:rsidRPr="00752926">
        <w:rPr>
          <w:b/>
          <w:bCs/>
          <w:szCs w:val="28"/>
        </w:rPr>
        <w:t>регионального подразделения Всероссийского общества инвалидов</w:t>
      </w:r>
      <w:r w:rsidR="007F70C3">
        <w:rPr>
          <w:szCs w:val="28"/>
        </w:rPr>
        <w:t xml:space="preserve">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29" w:history="1">
        <w:r w:rsidR="00B505E4" w:rsidRPr="00752926">
          <w:rPr>
            <w:color w:val="248AE8"/>
            <w:sz w:val="28"/>
            <w:szCs w:val="28"/>
          </w:rPr>
          <w:t>https://yakutiamedia.ru/news/2193568/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17.08.2025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168 часов (168.ru)</w:t>
      </w:r>
    </w:p>
    <w:bookmarkStart w:id="116" w:name="re_-1761700829"/>
    <w:bookmarkStart w:id="117" w:name="re_1d1a5a96-edcc-4d67-8fc1-12f5a47319f2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"https://168.ru/news/sport/komanda-kineshemskoj-organizaczii-voi-zavoevala-medali-na-turnire-v-shue"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Команда кинешемской организации ВОИ завоевала медали на турнире в Шуе</w:t>
      </w:r>
      <w:r w:rsidRPr="00752926">
        <w:rPr>
          <w:szCs w:val="28"/>
        </w:rPr>
        <w:fldChar w:fldCharType="end"/>
      </w:r>
      <w:bookmarkEnd w:id="116"/>
      <w:bookmarkEnd w:id="117"/>
    </w:p>
    <w:p w:rsidR="00A93648" w:rsidRPr="00752926" w:rsidRDefault="00B505E4" w:rsidP="004D47AC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Участвовали спортсмены с разными особенностями здоровья – нарушениями опорно-двигательного аппарата, слуха и интеллекта. Успешно выступили члены команды </w:t>
      </w:r>
      <w:r w:rsidRPr="00752926">
        <w:rPr>
          <w:b/>
          <w:bCs/>
          <w:szCs w:val="28"/>
        </w:rPr>
        <w:t>кинешемской организации Всероссийского общества инвалидов</w:t>
      </w:r>
      <w:r w:rsidR="004D47AC" w:rsidRPr="00752926">
        <w:rPr>
          <w:szCs w:val="28"/>
        </w:rPr>
        <w:t>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30" w:history="1">
        <w:r w:rsidR="00B505E4" w:rsidRPr="00752926">
          <w:rPr>
            <w:color w:val="248AE8"/>
            <w:sz w:val="28"/>
            <w:szCs w:val="28"/>
          </w:rPr>
          <w:t>https://168.ru/news/sport/komanda-kineshemskoj-organizaczii-voi-zavoevala-medali-na-turnire-v-shue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Блокнот (bloknot-volzhsky.ru). Волжский</w:t>
      </w:r>
    </w:p>
    <w:bookmarkStart w:id="118" w:name="re_-1761700826"/>
    <w:bookmarkStart w:id="119" w:name="re_f05a1d3a-ca9c-49dc-b6b1-a405661bd127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"https://bloknot-volzhsky.ru/news/ot-voditelya-marshrutki-do-uspeshnogo-biznesmena-s"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 xml:space="preserve">От водителя маршрутки до успешного бизнесмена. Сергей </w:t>
      </w:r>
      <w:proofErr w:type="spellStart"/>
      <w:r w:rsidRPr="00752926">
        <w:rPr>
          <w:szCs w:val="28"/>
        </w:rPr>
        <w:t>Якшин</w:t>
      </w:r>
      <w:proofErr w:type="spellEnd"/>
      <w:r w:rsidRPr="00752926">
        <w:rPr>
          <w:szCs w:val="28"/>
        </w:rPr>
        <w:t xml:space="preserve"> о бизнесе и социальной ответственности</w:t>
      </w:r>
      <w:r w:rsidRPr="00752926">
        <w:rPr>
          <w:szCs w:val="28"/>
        </w:rPr>
        <w:fldChar w:fldCharType="end"/>
      </w:r>
      <w:bookmarkEnd w:id="118"/>
      <w:bookmarkEnd w:id="119"/>
    </w:p>
    <w:p w:rsidR="00A93648" w:rsidRPr="00752926" w:rsidRDefault="004D47AC" w:rsidP="004D47AC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Интервью </w:t>
      </w:r>
      <w:proofErr w:type="gramStart"/>
      <w:r w:rsidRPr="00752926">
        <w:rPr>
          <w:szCs w:val="28"/>
        </w:rPr>
        <w:t xml:space="preserve">с </w:t>
      </w:r>
      <w:r w:rsidR="00B505E4" w:rsidRPr="00752926">
        <w:rPr>
          <w:szCs w:val="28"/>
        </w:rPr>
        <w:t xml:space="preserve"> председател</w:t>
      </w:r>
      <w:r w:rsidRPr="00752926">
        <w:rPr>
          <w:szCs w:val="28"/>
        </w:rPr>
        <w:t>ем</w:t>
      </w:r>
      <w:proofErr w:type="gramEnd"/>
      <w:r w:rsidR="00B505E4" w:rsidRPr="00752926">
        <w:rPr>
          <w:szCs w:val="28"/>
        </w:rPr>
        <w:t xml:space="preserve"> </w:t>
      </w:r>
      <w:r w:rsidR="00B505E4" w:rsidRPr="00752926">
        <w:rPr>
          <w:b/>
          <w:bCs/>
          <w:szCs w:val="28"/>
        </w:rPr>
        <w:t>всероссийского общества инвалидов</w:t>
      </w:r>
      <w:r w:rsidR="00B505E4" w:rsidRPr="00752926">
        <w:rPr>
          <w:szCs w:val="28"/>
        </w:rPr>
        <w:t xml:space="preserve"> по городу Волжскому. </w:t>
      </w:r>
    </w:p>
    <w:p w:rsidR="003A204C" w:rsidRPr="003A204C" w:rsidRDefault="00CA01F4" w:rsidP="003A204C">
      <w:pPr>
        <w:rPr>
          <w:color w:val="248AE8"/>
          <w:sz w:val="28"/>
          <w:szCs w:val="28"/>
        </w:rPr>
      </w:pPr>
      <w:hyperlink r:id="rId31" w:history="1">
        <w:r w:rsidR="00B505E4" w:rsidRPr="00752926">
          <w:rPr>
            <w:color w:val="248AE8"/>
            <w:sz w:val="28"/>
            <w:szCs w:val="28"/>
          </w:rPr>
          <w:t>https://bloknot-volzhsky.ru/news/ot-voditelya-marshrutki-do-uspeshnogo-biznesmena-s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16.08.2025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Блокнот (bloknot-volzhsky.ru). Волжский</w:t>
      </w:r>
    </w:p>
    <w:bookmarkStart w:id="120" w:name="re_-1761700824"/>
    <w:bookmarkStart w:id="121" w:name="re_8cd457db-2870-4a23-938a-6a0e601171a3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"https://bloknot-volzhsky.ru/news/volzhskie-grebtsy-triumfalno-debyutirovali-na-vser-1889174"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Волжские гребцы триумфально дебютировали на всероссийской арене, завоевав 6 медалей в Казани</w:t>
      </w:r>
      <w:r w:rsidRPr="00752926">
        <w:rPr>
          <w:szCs w:val="28"/>
        </w:rPr>
        <w:fldChar w:fldCharType="end"/>
      </w:r>
      <w:bookmarkEnd w:id="120"/>
      <w:bookmarkEnd w:id="121"/>
    </w:p>
    <w:p w:rsidR="00A93648" w:rsidRPr="00752926" w:rsidRDefault="00B505E4" w:rsidP="004D47AC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14 августа состоялась инклюзивная Спартакиада "Спорт - это жизнь", доказавшая, что для силы духа и стремления к победе нет никаких преград. Организованная </w:t>
      </w:r>
      <w:r w:rsidRPr="00752926">
        <w:rPr>
          <w:b/>
          <w:bCs/>
          <w:szCs w:val="28"/>
        </w:rPr>
        <w:t>ВГО "Всероссийское общество инвалидов</w:t>
      </w:r>
      <w:r w:rsidR="004D47AC" w:rsidRPr="00752926">
        <w:rPr>
          <w:szCs w:val="28"/>
        </w:rPr>
        <w:t>".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32" w:history="1">
        <w:r w:rsidR="00B505E4" w:rsidRPr="00752926">
          <w:rPr>
            <w:color w:val="248AE8"/>
            <w:sz w:val="28"/>
            <w:szCs w:val="28"/>
          </w:rPr>
          <w:t>https://bloknot-volzhsky.ru/news/volzhskie-grebtsy-triumfalno-debyutirovali-na-vser-1889174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20.08.2025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Блокнот (bloknot-volzhsky.ru). Волжский</w:t>
      </w:r>
    </w:p>
    <w:bookmarkStart w:id="122" w:name="re_-1761700823"/>
    <w:bookmarkStart w:id="123" w:name="re_97517d30-d92e-43a6-923c-dbace5f84dc6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"https://bloknot-volzhsky.ru/news/v-volzhskom-proverili-avtobusy-na-udobstvo-dlya-in-1890513"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В Волжском проверили автобусы на удобство для инвалидов</w:t>
      </w:r>
      <w:r w:rsidRPr="00752926">
        <w:rPr>
          <w:szCs w:val="28"/>
        </w:rPr>
        <w:fldChar w:fldCharType="end"/>
      </w:r>
      <w:bookmarkEnd w:id="122"/>
      <w:bookmarkEnd w:id="123"/>
    </w:p>
    <w:p w:rsidR="004D47AC" w:rsidRPr="00752926" w:rsidRDefault="004D47AC" w:rsidP="00AF17D0">
      <w:pPr>
        <w:pStyle w:val="2"/>
        <w:rPr>
          <w:b w:val="0"/>
          <w:szCs w:val="28"/>
        </w:rPr>
      </w:pPr>
      <w:r w:rsidRPr="00752926">
        <w:rPr>
          <w:b w:val="0"/>
          <w:szCs w:val="28"/>
        </w:rPr>
        <w:t xml:space="preserve">В Волжском 20 августа комиссия по Доступной среде провела первую проверку доступности городского транспорта для людей с ограниченными возможностями здоровья.  В этом очень помогли </w:t>
      </w:r>
      <w:r w:rsidRPr="00752926">
        <w:rPr>
          <w:szCs w:val="28"/>
        </w:rPr>
        <w:t>ВГО "Всероссийское общество инвалидов</w:t>
      </w:r>
      <w:r w:rsidR="00AF17D0" w:rsidRPr="00752926">
        <w:rPr>
          <w:b w:val="0"/>
          <w:szCs w:val="28"/>
        </w:rPr>
        <w:t xml:space="preserve">…. </w:t>
      </w:r>
    </w:p>
    <w:p w:rsidR="00A93648" w:rsidRPr="00752926" w:rsidRDefault="00CA01F4" w:rsidP="004D47AC">
      <w:pPr>
        <w:rPr>
          <w:color w:val="248AE8"/>
          <w:sz w:val="28"/>
          <w:szCs w:val="28"/>
        </w:rPr>
      </w:pPr>
      <w:hyperlink r:id="rId33" w:history="1">
        <w:r w:rsidR="00B505E4" w:rsidRPr="00752926">
          <w:rPr>
            <w:color w:val="248AE8"/>
            <w:sz w:val="28"/>
            <w:szCs w:val="28"/>
          </w:rPr>
          <w:t>https://bloknot-volzhsky.ru/news/v-volzhskom-proverili-avtobusy-na-udobstvo-dlya-in-1890513</w:t>
        </w:r>
      </w:hyperlink>
      <w:r w:rsidR="00B505E4" w:rsidRPr="00752926">
        <w:rPr>
          <w:color w:val="248AE8"/>
          <w:sz w:val="28"/>
          <w:szCs w:val="28"/>
        </w:rPr>
        <w:t> </w:t>
      </w:r>
    </w:p>
    <w:bookmarkStart w:id="124" w:name="re_-1761700821"/>
    <w:bookmarkStart w:id="125" w:name="re_8fd47958-36f5-4779-b70e-137839ccef98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"https://syasnews.ru/mo-syasstroy/staraya-ladoga-puteshestvie-vglub-vekov"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Старая Ладога: путешествие вглубь веков</w:t>
      </w:r>
      <w:r w:rsidRPr="00752926">
        <w:rPr>
          <w:szCs w:val="28"/>
        </w:rPr>
        <w:fldChar w:fldCharType="end"/>
      </w:r>
      <w:bookmarkEnd w:id="124"/>
      <w:bookmarkEnd w:id="125"/>
    </w:p>
    <w:p w:rsidR="00A93648" w:rsidRPr="00752926" w:rsidRDefault="00B505E4" w:rsidP="00AF17D0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Члены </w:t>
      </w:r>
      <w:proofErr w:type="spellStart"/>
      <w:r w:rsidRPr="00752926">
        <w:rPr>
          <w:b/>
          <w:bCs/>
          <w:szCs w:val="28"/>
        </w:rPr>
        <w:t>Сясьстройской</w:t>
      </w:r>
      <w:proofErr w:type="spellEnd"/>
      <w:r w:rsidRPr="00752926">
        <w:rPr>
          <w:b/>
          <w:bCs/>
          <w:szCs w:val="28"/>
        </w:rPr>
        <w:t xml:space="preserve"> первичной организации Всероссийского общества инвалидов</w:t>
      </w:r>
      <w:r w:rsidRPr="00752926">
        <w:rPr>
          <w:szCs w:val="28"/>
        </w:rPr>
        <w:t xml:space="preserve"> (</w:t>
      </w:r>
      <w:r w:rsidRPr="00752926">
        <w:rPr>
          <w:b/>
          <w:bCs/>
          <w:szCs w:val="28"/>
        </w:rPr>
        <w:t>ВРО "ВОИ</w:t>
      </w:r>
      <w:r w:rsidRPr="00752926">
        <w:rPr>
          <w:szCs w:val="28"/>
        </w:rPr>
        <w:t xml:space="preserve">") совершили незабываемую поездку в Старую Ладогу, где погрузились в богатую историю древней крепости.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34" w:history="1">
        <w:r w:rsidR="00B505E4" w:rsidRPr="00752926">
          <w:rPr>
            <w:color w:val="248AE8"/>
            <w:sz w:val="28"/>
            <w:szCs w:val="28"/>
          </w:rPr>
          <w:t>https://syasnews.ru/mo-syasstroy/staraya-ladoga-puteshestvie-vglub-vekov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A93648">
      <w:pPr>
        <w:pStyle w:val="a4"/>
        <w:rPr>
          <w:sz w:val="28"/>
          <w:szCs w:val="28"/>
        </w:rPr>
      </w:pP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18.08.2025</w:t>
      </w:r>
      <w:r w:rsidRPr="00752926">
        <w:rPr>
          <w:rFonts w:eastAsia="Arial"/>
          <w:sz w:val="28"/>
          <w:szCs w:val="28"/>
        </w:rPr>
        <w:t xml:space="preserve"> </w:t>
      </w:r>
      <w:proofErr w:type="spellStart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Добринские</w:t>
      </w:r>
      <w:proofErr w:type="spellEnd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вести (dobvesti.ru)</w:t>
      </w:r>
    </w:p>
    <w:bookmarkStart w:id="126" w:name="re_-1761700820"/>
    <w:bookmarkStart w:id="127" w:name="re_8a348356-ddff-4032-b56b-79a65e611b36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"https://dobvesti.ru/sila-duha-i-dobroe-serdtse-istoriya-aleksandra-kondratova.html"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 xml:space="preserve">Сила духа и доброе сердце: история Александра </w:t>
      </w:r>
      <w:proofErr w:type="spellStart"/>
      <w:r w:rsidRPr="00752926">
        <w:rPr>
          <w:szCs w:val="28"/>
        </w:rPr>
        <w:t>Кондратова</w:t>
      </w:r>
      <w:proofErr w:type="spellEnd"/>
      <w:r w:rsidRPr="00752926">
        <w:rPr>
          <w:szCs w:val="28"/>
        </w:rPr>
        <w:fldChar w:fldCharType="end"/>
      </w:r>
      <w:bookmarkEnd w:id="126"/>
      <w:bookmarkEnd w:id="127"/>
    </w:p>
    <w:p w:rsidR="00A93648" w:rsidRPr="00752926" w:rsidRDefault="00B505E4" w:rsidP="00AF17D0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Председатели первичных ячеек </w:t>
      </w:r>
      <w:proofErr w:type="spellStart"/>
      <w:r w:rsidRPr="00752926">
        <w:rPr>
          <w:b/>
          <w:bCs/>
          <w:szCs w:val="28"/>
        </w:rPr>
        <w:t>Добринской</w:t>
      </w:r>
      <w:proofErr w:type="spellEnd"/>
      <w:r w:rsidRPr="00752926">
        <w:rPr>
          <w:b/>
          <w:bCs/>
          <w:szCs w:val="28"/>
        </w:rPr>
        <w:t xml:space="preserve"> общественной организации Всероссийского общества инвалидов</w:t>
      </w:r>
      <w:r w:rsidRPr="00752926">
        <w:rPr>
          <w:szCs w:val="28"/>
        </w:rPr>
        <w:t xml:space="preserve"> – люди разных профессий, взглядов, занятий. Но всех их объединяет одно – неравнодушие к тем, кто имеет ограниченные возможности здоровья, готовность реально помочь им в реабилитации и интеграции в общество.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35" w:history="1">
        <w:r w:rsidR="00B505E4" w:rsidRPr="00752926">
          <w:rPr>
            <w:color w:val="248AE8"/>
            <w:sz w:val="28"/>
            <w:szCs w:val="28"/>
          </w:rPr>
          <w:t>https://dobvesti.ru/sila-duha-i-dobroe-serdtse-istoriya-aleksandra-kondratova.html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20.08.2025</w:t>
      </w:r>
      <w:r w:rsidRPr="00752926">
        <w:rPr>
          <w:rFonts w:eastAsia="Arial"/>
          <w:sz w:val="28"/>
          <w:szCs w:val="28"/>
        </w:rPr>
        <w:t xml:space="preserve"> </w:t>
      </w:r>
      <w:proofErr w:type="spellStart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SyasNews</w:t>
      </w:r>
      <w:proofErr w:type="spellEnd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(syasnews.ru)</w:t>
      </w:r>
    </w:p>
    <w:bookmarkStart w:id="128" w:name="re_-1761700819"/>
    <w:bookmarkStart w:id="129" w:name="re_6fe58799-77ae-4daf-9e45-caf8a668d662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"https://syasnews.ru/culture/volhovskie-invalidy-uznali-istoriyu-suvorova-v-ego-mu" </w:instrText>
      </w:r>
      <w:r w:rsidRPr="00752926">
        <w:rPr>
          <w:szCs w:val="28"/>
        </w:rPr>
        <w:fldChar w:fldCharType="separate"/>
      </w:r>
      <w:proofErr w:type="spellStart"/>
      <w:r w:rsidRPr="00752926">
        <w:rPr>
          <w:szCs w:val="28"/>
        </w:rPr>
        <w:t>Волховские</w:t>
      </w:r>
      <w:proofErr w:type="spellEnd"/>
      <w:r w:rsidRPr="00752926">
        <w:rPr>
          <w:szCs w:val="28"/>
        </w:rPr>
        <w:t xml:space="preserve"> инвалиды узнали историю Суворова </w:t>
      </w:r>
      <w:r w:rsidRPr="00752926">
        <w:rPr>
          <w:szCs w:val="28"/>
        </w:rPr>
        <w:fldChar w:fldCharType="end"/>
      </w:r>
      <w:bookmarkEnd w:id="128"/>
      <w:bookmarkEnd w:id="129"/>
    </w:p>
    <w:p w:rsidR="00A93648" w:rsidRPr="00752926" w:rsidRDefault="00B505E4" w:rsidP="00AF17D0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20 августа 2025 года председатель </w:t>
      </w:r>
      <w:proofErr w:type="spellStart"/>
      <w:r w:rsidRPr="00752926">
        <w:rPr>
          <w:b/>
          <w:bCs/>
          <w:szCs w:val="28"/>
        </w:rPr>
        <w:t>Волховской</w:t>
      </w:r>
      <w:proofErr w:type="spellEnd"/>
      <w:r w:rsidRPr="00752926">
        <w:rPr>
          <w:b/>
          <w:bCs/>
          <w:szCs w:val="28"/>
        </w:rPr>
        <w:t xml:space="preserve"> районной организации Всероссийского общества инвалидов</w:t>
      </w:r>
      <w:r w:rsidRPr="00752926">
        <w:rPr>
          <w:szCs w:val="28"/>
        </w:rPr>
        <w:t xml:space="preserve"> Светлана Иосифовна </w:t>
      </w:r>
      <w:proofErr w:type="spellStart"/>
      <w:r w:rsidRPr="00752926">
        <w:rPr>
          <w:szCs w:val="28"/>
        </w:rPr>
        <w:t>Висленева</w:t>
      </w:r>
      <w:proofErr w:type="spellEnd"/>
      <w:r w:rsidRPr="00752926">
        <w:rPr>
          <w:szCs w:val="28"/>
        </w:rPr>
        <w:t xml:space="preserve"> организовала автобусную экскурсию в город Новая Ладога.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36" w:history="1">
        <w:r w:rsidR="00B505E4" w:rsidRPr="00752926">
          <w:rPr>
            <w:color w:val="248AE8"/>
            <w:sz w:val="28"/>
            <w:szCs w:val="28"/>
          </w:rPr>
          <w:t>https://syasnews.ru/culture/volhovskie-invalidy-uznali-istoriyu-suvorova-v-ego-mu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Местный спрос (mspros.ru)</w:t>
      </w:r>
    </w:p>
    <w:bookmarkStart w:id="130" w:name="re_-1761700817"/>
    <w:bookmarkStart w:id="131" w:name="re_ae95d26d-5e4d-4e4d-a90e-000b584b1dd5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"http://www.mspros.ru/main?article=1870745"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«Мы живем!»</w:t>
      </w:r>
      <w:r w:rsidRPr="00752926">
        <w:rPr>
          <w:szCs w:val="28"/>
        </w:rPr>
        <w:fldChar w:fldCharType="end"/>
      </w:r>
      <w:bookmarkEnd w:id="130"/>
      <w:bookmarkEnd w:id="131"/>
    </w:p>
    <w:p w:rsidR="00A93648" w:rsidRPr="00752926" w:rsidRDefault="00B505E4" w:rsidP="00AF17D0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b/>
          <w:bCs/>
          <w:szCs w:val="28"/>
        </w:rPr>
        <w:t>Шуйское городское отделение Всероссийского общества инвалидов</w:t>
      </w:r>
      <w:r w:rsidRPr="00752926">
        <w:rPr>
          <w:szCs w:val="28"/>
        </w:rPr>
        <w:t xml:space="preserve"> – это общественная организация, объединяющая людей с ограниченными возможностями здоровья.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37" w:history="1">
        <w:r w:rsidR="00B505E4" w:rsidRPr="00752926">
          <w:rPr>
            <w:color w:val="248AE8"/>
            <w:sz w:val="28"/>
            <w:szCs w:val="28"/>
          </w:rPr>
          <w:t>http://www.mspros.ru/main?article=1870745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20.08.2025</w:t>
      </w:r>
      <w:r w:rsidRPr="00752926">
        <w:rPr>
          <w:rFonts w:eastAsia="Arial"/>
          <w:sz w:val="28"/>
          <w:szCs w:val="28"/>
        </w:rPr>
        <w:t xml:space="preserve"> </w:t>
      </w:r>
      <w:proofErr w:type="spellStart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Твитрегион</w:t>
      </w:r>
      <w:proofErr w:type="spellEnd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(twitregion.ru)</w:t>
      </w:r>
    </w:p>
    <w:bookmarkStart w:id="132" w:name="re_-1761700816"/>
    <w:bookmarkStart w:id="133" w:name="re_5f3ee7a4-6992-42c8-8188-1e0ef1ee62d6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"https://twitregion.ru/pri-podderzhke-edinoj-rossii-proshla-spartakiada-dlya-lyudej-s-ogranichennymi-vozmozhnostyami-zdorovya/"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При поддержке «Единой России» прошла спартакиада для людей с ограниченными возможностями здоровья</w:t>
      </w:r>
      <w:r w:rsidRPr="00752926">
        <w:rPr>
          <w:szCs w:val="28"/>
        </w:rPr>
        <w:fldChar w:fldCharType="end"/>
      </w:r>
      <w:bookmarkEnd w:id="132"/>
      <w:bookmarkEnd w:id="133"/>
    </w:p>
    <w:p w:rsidR="00A93648" w:rsidRPr="00752926" w:rsidRDefault="00B505E4" w:rsidP="00AF17D0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>В рамках партийного проекта "Единая страна-доступная среда" на территории базы отдыха "</w:t>
      </w:r>
      <w:proofErr w:type="spellStart"/>
      <w:r w:rsidRPr="00752926">
        <w:rPr>
          <w:szCs w:val="28"/>
        </w:rPr>
        <w:t>ЯрБайкал</w:t>
      </w:r>
      <w:proofErr w:type="spellEnd"/>
      <w:r w:rsidRPr="00752926">
        <w:rPr>
          <w:szCs w:val="28"/>
        </w:rPr>
        <w:t xml:space="preserve">" состоялась летняя спартакиада </w:t>
      </w:r>
      <w:r w:rsidRPr="00752926">
        <w:rPr>
          <w:b/>
          <w:bCs/>
          <w:szCs w:val="28"/>
        </w:rPr>
        <w:t>ярославской городской организации Всероссийского общества инвалидов</w:t>
      </w:r>
      <w:r w:rsidRPr="00752926">
        <w:rPr>
          <w:szCs w:val="28"/>
        </w:rPr>
        <w:t xml:space="preserve">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38" w:history="1">
        <w:r w:rsidR="00B505E4" w:rsidRPr="00752926">
          <w:rPr>
            <w:color w:val="248AE8"/>
            <w:sz w:val="28"/>
            <w:szCs w:val="28"/>
          </w:rPr>
          <w:t>https://twitregion.ru/pri-podderzhke-edinoj-rossii-proshla-spartakiada-dlya-lyudej-s-ogranichennymi-vozmozhnostyami-zdorovya/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15.08.2025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Телекомпания </w:t>
      </w:r>
      <w:proofErr w:type="spellStart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Актис</w:t>
      </w:r>
      <w:proofErr w:type="spellEnd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(aktistv.ru)</w:t>
      </w:r>
    </w:p>
    <w:bookmarkStart w:id="134" w:name="re_-1761700812"/>
    <w:bookmarkStart w:id="135" w:name="re_b59e1a99-546d-47a0-9c4a-c15ed911b8b6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"https://aktistv.ru/2025/08/15/v-angarske-sostoyalsya-gorodskoy-turnir-po-bochche.html"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 xml:space="preserve">В Ангарске состоялся городской турнир по </w:t>
      </w:r>
      <w:proofErr w:type="spellStart"/>
      <w:r w:rsidRPr="00752926">
        <w:rPr>
          <w:szCs w:val="28"/>
        </w:rPr>
        <w:t>бочче</w:t>
      </w:r>
      <w:proofErr w:type="spellEnd"/>
      <w:r w:rsidRPr="00752926">
        <w:rPr>
          <w:szCs w:val="28"/>
        </w:rPr>
        <w:fldChar w:fldCharType="end"/>
      </w:r>
      <w:bookmarkEnd w:id="134"/>
      <w:bookmarkEnd w:id="135"/>
    </w:p>
    <w:p w:rsidR="00A93648" w:rsidRPr="00752926" w:rsidRDefault="00B505E4">
      <w:pPr>
        <w:pStyle w:val="a3"/>
        <w:spacing w:beforeAutospacing="1" w:afterAutospacing="1"/>
        <w:rPr>
          <w:szCs w:val="28"/>
        </w:rPr>
      </w:pPr>
      <w:r w:rsidRPr="00752926">
        <w:rPr>
          <w:szCs w:val="28"/>
        </w:rPr>
        <w:t xml:space="preserve">Мероприятие, организованное </w:t>
      </w:r>
      <w:r w:rsidRPr="00752926">
        <w:rPr>
          <w:b/>
          <w:bCs/>
          <w:szCs w:val="28"/>
        </w:rPr>
        <w:t>местным отделением Всероссийского общества инвалидов</w:t>
      </w:r>
      <w:r w:rsidRPr="00752926">
        <w:rPr>
          <w:szCs w:val="28"/>
        </w:rPr>
        <w:t xml:space="preserve">, было посвящено Дню физкультурника.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39" w:history="1">
        <w:r w:rsidR="00B505E4" w:rsidRPr="00752926">
          <w:rPr>
            <w:color w:val="248AE8"/>
            <w:sz w:val="28"/>
            <w:szCs w:val="28"/>
          </w:rPr>
          <w:t>https://aktistv.ru/2025/08/15/v-angarske-sostoyalsya-gorodskoy-turnir-po-bochche.html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Первый </w:t>
      </w:r>
      <w:proofErr w:type="spellStart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Мытищинский</w:t>
      </w:r>
      <w:proofErr w:type="spellEnd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(onetvm.ru)</w:t>
      </w:r>
    </w:p>
    <w:bookmarkStart w:id="136" w:name="re_-1761700807"/>
    <w:bookmarkStart w:id="137" w:name="re_8a90b9b9-847c-44db-8e15-b01ecc58c854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"https://onetvm.ru/18-avgusta-den-vserossiyskogo-obundefinedestva-invalidov-v-nashey-programme-oleg-starostin-predsedatel"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 xml:space="preserve">18 августа - День Всероссийского общества инвалидов. В нашей программе - Олег Старостин, председатель </w:t>
      </w:r>
      <w:proofErr w:type="spellStart"/>
      <w:r w:rsidRPr="00752926">
        <w:rPr>
          <w:szCs w:val="28"/>
        </w:rPr>
        <w:t>Мытищинского</w:t>
      </w:r>
      <w:proofErr w:type="spellEnd"/>
      <w:r w:rsidRPr="00752926">
        <w:rPr>
          <w:szCs w:val="28"/>
        </w:rPr>
        <w:t xml:space="preserve"> отделения ВОИ</w:t>
      </w:r>
      <w:r w:rsidRPr="00752926">
        <w:rPr>
          <w:szCs w:val="28"/>
        </w:rPr>
        <w:fldChar w:fldCharType="end"/>
      </w:r>
      <w:bookmarkEnd w:id="136"/>
      <w:bookmarkEnd w:id="137"/>
    </w:p>
    <w:p w:rsidR="00A93648" w:rsidRPr="00752926" w:rsidRDefault="00B505E4" w:rsidP="00AF17D0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В нашей программе - Олег Старостин, председатель </w:t>
      </w:r>
      <w:proofErr w:type="spellStart"/>
      <w:r w:rsidRPr="00752926">
        <w:rPr>
          <w:b/>
          <w:bCs/>
          <w:szCs w:val="28"/>
        </w:rPr>
        <w:t>Мытищинского</w:t>
      </w:r>
      <w:proofErr w:type="spellEnd"/>
      <w:r w:rsidRPr="00752926">
        <w:rPr>
          <w:b/>
          <w:bCs/>
          <w:szCs w:val="28"/>
        </w:rPr>
        <w:t xml:space="preserve"> отделения ВОИ</w:t>
      </w:r>
      <w:r w:rsidRPr="00752926">
        <w:rPr>
          <w:szCs w:val="28"/>
        </w:rPr>
        <w:t xml:space="preserve"> Он рассказал, как в округе помогают людям с инвалидностью, создают доступную среду и решают вопросы трудоустройства.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40" w:history="1">
        <w:r w:rsidR="00B505E4" w:rsidRPr="00752926">
          <w:rPr>
            <w:color w:val="248AE8"/>
            <w:sz w:val="28"/>
            <w:szCs w:val="28"/>
          </w:rPr>
          <w:t>https://onetvm.ru/18-avgusta-den-vserossiyskogo-obundefinedestva-invalidov-v-nashey-programme-oleg-starostin-predsedatel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22.08.2025</w:t>
      </w:r>
      <w:r w:rsidRPr="00752926">
        <w:rPr>
          <w:rFonts w:eastAsia="Arial"/>
          <w:sz w:val="28"/>
          <w:szCs w:val="28"/>
        </w:rPr>
        <w:t xml:space="preserve"> </w:t>
      </w:r>
      <w:r w:rsidR="00D0677E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Культура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 (cultura24.ru)</w:t>
      </w:r>
    </w:p>
    <w:bookmarkStart w:id="138" w:name="re_-1761700805"/>
    <w:bookmarkStart w:id="139" w:name="re_84fb235d-9f65-4853-a7fb-515b7ea12ab0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"https://cultura24.ru/news/22670/"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День государственного флага: программа празднования</w:t>
      </w:r>
      <w:r w:rsidRPr="00752926">
        <w:rPr>
          <w:szCs w:val="28"/>
        </w:rPr>
        <w:fldChar w:fldCharType="end"/>
      </w:r>
      <w:bookmarkEnd w:id="138"/>
      <w:bookmarkEnd w:id="139"/>
    </w:p>
    <w:p w:rsidR="00A93648" w:rsidRPr="00752926" w:rsidRDefault="00B505E4" w:rsidP="00AF17D0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С 11:00 до 13:00 в музее "Арт-галерея 13-А" (пр-т Металлургов, 13а) состоится патриотическое мероприятие </w:t>
      </w:r>
      <w:r w:rsidRPr="00752926">
        <w:rPr>
          <w:b/>
          <w:bCs/>
          <w:szCs w:val="28"/>
        </w:rPr>
        <w:t>Всероссийского общества инвалидов</w:t>
      </w:r>
      <w:r w:rsidRPr="00752926">
        <w:rPr>
          <w:szCs w:val="28"/>
        </w:rPr>
        <w:t xml:space="preserve"> Советского района. Жители смогут поучаствовать в мастер-классе по созданию значков с изображением </w:t>
      </w:r>
      <w:proofErr w:type="spellStart"/>
      <w:r w:rsidRPr="00752926">
        <w:rPr>
          <w:szCs w:val="28"/>
        </w:rPr>
        <w:t>триколора</w:t>
      </w:r>
      <w:proofErr w:type="spellEnd"/>
      <w:r w:rsidRPr="00752926">
        <w:rPr>
          <w:szCs w:val="28"/>
        </w:rPr>
        <w:t>. Также организаторы подготовили игры по мотивам русских народных сказок.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41" w:history="1">
        <w:r w:rsidR="00B505E4" w:rsidRPr="00752926">
          <w:rPr>
            <w:color w:val="248AE8"/>
            <w:sz w:val="28"/>
            <w:szCs w:val="28"/>
          </w:rPr>
          <w:t>https://cultura24.ru/news/22670/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053DB9" w:rsidRDefault="00053DB9">
      <w:pPr>
        <w:pStyle w:val="3"/>
        <w:spacing w:before="220" w:after="0"/>
        <w:rPr>
          <w:rFonts w:ascii="Times New Roman" w:hAnsi="Times New Roman" w:cs="Times New Roman"/>
          <w:b w:val="0"/>
          <w:i/>
          <w:color w:val="808080"/>
          <w:sz w:val="28"/>
          <w:szCs w:val="28"/>
        </w:rPr>
      </w:pP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16.08.2025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Новости Горного Алтая (gorno-altaisk.info)</w:t>
      </w:r>
    </w:p>
    <w:bookmarkStart w:id="140" w:name="re_-1761700804"/>
    <w:bookmarkStart w:id="141" w:name="re_0de419ba-4add-4a45-a7ff-ea8e3f781f9c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"https://www.gorno-altaisk.info/news/181920"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В Республике Алтай прошел Чемпионат по волейболу сидя с участием ветеранов СВО</w:t>
      </w:r>
      <w:r w:rsidRPr="00752926">
        <w:rPr>
          <w:szCs w:val="28"/>
        </w:rPr>
        <w:fldChar w:fldCharType="end"/>
      </w:r>
      <w:bookmarkEnd w:id="140"/>
      <w:bookmarkEnd w:id="141"/>
    </w:p>
    <w:p w:rsidR="00A93648" w:rsidRPr="00752926" w:rsidRDefault="00B505E4" w:rsidP="007F70C3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Очень радует, что вот такие соревнования дают возможность нашим ребятам почувствовать себя нужными. И каждый участник заряжен на то, чтобы победить и достойно представить свой район", – отметила Людмила </w:t>
      </w:r>
      <w:proofErr w:type="spellStart"/>
      <w:r w:rsidRPr="00752926">
        <w:rPr>
          <w:szCs w:val="28"/>
        </w:rPr>
        <w:t>Яйтакова</w:t>
      </w:r>
      <w:proofErr w:type="spellEnd"/>
      <w:r w:rsidRPr="00752926">
        <w:rPr>
          <w:szCs w:val="28"/>
        </w:rPr>
        <w:t xml:space="preserve">, председатель </w:t>
      </w:r>
      <w:r w:rsidRPr="00752926">
        <w:rPr>
          <w:b/>
          <w:bCs/>
          <w:szCs w:val="28"/>
        </w:rPr>
        <w:t>АРО ВОИ</w:t>
      </w:r>
      <w:r w:rsidRPr="00752926">
        <w:rPr>
          <w:szCs w:val="28"/>
        </w:rPr>
        <w:t xml:space="preserve">, региональный координатор </w:t>
      </w:r>
      <w:proofErr w:type="spellStart"/>
      <w:r w:rsidRPr="00752926">
        <w:rPr>
          <w:szCs w:val="28"/>
        </w:rPr>
        <w:t>партпроекта</w:t>
      </w:r>
      <w:proofErr w:type="spellEnd"/>
      <w:r w:rsidRPr="00752926">
        <w:rPr>
          <w:szCs w:val="28"/>
        </w:rPr>
        <w:t xml:space="preserve"> "Единая страна – доступная среда".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42" w:history="1">
        <w:r w:rsidR="00B505E4" w:rsidRPr="00752926">
          <w:rPr>
            <w:color w:val="248AE8"/>
            <w:sz w:val="28"/>
            <w:szCs w:val="28"/>
          </w:rPr>
          <w:t>https://www.gorno-altaisk.info/news/181920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Омское областное телевидение (12-kanal.ru)</w:t>
      </w:r>
    </w:p>
    <w:bookmarkStart w:id="142" w:name="re_-1761700803"/>
    <w:bookmarkStart w:id="143" w:name="re_05bbdfc4-6d17-4b5b-a549-12638c14c755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"https://12-kanal.ru/news/255823/"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В Омске проверили доступность транспорта и социальных объектов для людей с инвалидностью</w:t>
      </w:r>
      <w:r w:rsidRPr="00752926">
        <w:rPr>
          <w:szCs w:val="28"/>
        </w:rPr>
        <w:fldChar w:fldCharType="end"/>
      </w:r>
      <w:bookmarkEnd w:id="142"/>
      <w:bookmarkEnd w:id="143"/>
    </w:p>
    <w:p w:rsidR="00A93648" w:rsidRPr="00752926" w:rsidRDefault="00B505E4">
      <w:pPr>
        <w:pStyle w:val="a3"/>
        <w:spacing w:beforeAutospacing="1" w:afterAutospacing="1"/>
        <w:rPr>
          <w:szCs w:val="28"/>
        </w:rPr>
      </w:pPr>
      <w:r w:rsidRPr="00752926">
        <w:rPr>
          <w:szCs w:val="28"/>
        </w:rPr>
        <w:t xml:space="preserve">Специалисты регионального министерства труда провели мониторинг доступности объектов общественного пользования в трех административных округах Омска. В рабочую группу вошли сотрудники ведомства, представители </w:t>
      </w:r>
      <w:r w:rsidRPr="00752926">
        <w:rPr>
          <w:b/>
          <w:bCs/>
          <w:szCs w:val="28"/>
        </w:rPr>
        <w:t>Всероссийского общества инвалидов</w:t>
      </w:r>
      <w:r w:rsidRPr="00752926">
        <w:rPr>
          <w:szCs w:val="28"/>
        </w:rPr>
        <w:t xml:space="preserve"> и человек, использующий инвалидную коляску.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43" w:history="1">
        <w:r w:rsidR="00B505E4" w:rsidRPr="00752926">
          <w:rPr>
            <w:color w:val="248AE8"/>
            <w:sz w:val="28"/>
            <w:szCs w:val="28"/>
          </w:rPr>
          <w:t>https://12-kanal.ru/news/255823/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Национальные проекты России (</w:t>
      </w:r>
      <w:proofErr w:type="spellStart"/>
      <w:proofErr w:type="gramStart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национальныепроекты.рф</w:t>
      </w:r>
      <w:proofErr w:type="spellEnd"/>
      <w:proofErr w:type="gramEnd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144" w:name="re_-1761700802"/>
    <w:bookmarkStart w:id="145" w:name="re_f9d8c845-c93c-4848-bf5e-2f6b90bc7f1c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"https://xn--80aapampemcchfmo7a3c9ehj.xn--p1ai/news/v-permi-proshla-yarmarka-vakansiy-dlya-lyudey-s-ovz/"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В Перми прошла ярмарка вакансий для людей с ОВЗ</w:t>
      </w:r>
      <w:r w:rsidRPr="00752926">
        <w:rPr>
          <w:szCs w:val="28"/>
        </w:rPr>
        <w:fldChar w:fldCharType="end"/>
      </w:r>
      <w:bookmarkEnd w:id="144"/>
      <w:bookmarkEnd w:id="145"/>
    </w:p>
    <w:p w:rsidR="00A93648" w:rsidRPr="00752926" w:rsidRDefault="00B505E4" w:rsidP="007F70C3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На ярмарке были представлены вакансии от крупных предприятий Пермского края, таких как Пермская печатная фабрика "Гознак", "Редуктор-Пермские моторы", Пермская научно-приборостроительная компания, "Центр метрологии" и </w:t>
      </w:r>
      <w:r w:rsidRPr="00752926">
        <w:rPr>
          <w:b/>
          <w:bCs/>
          <w:szCs w:val="28"/>
        </w:rPr>
        <w:t>Пермская краевая организация Всероссийского общества инвалидов</w:t>
      </w:r>
      <w:r w:rsidRPr="00752926">
        <w:rPr>
          <w:szCs w:val="28"/>
        </w:rPr>
        <w:t xml:space="preserve">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44" w:history="1">
        <w:r w:rsidR="00B505E4" w:rsidRPr="00752926">
          <w:rPr>
            <w:color w:val="248AE8"/>
            <w:sz w:val="28"/>
            <w:szCs w:val="28"/>
          </w:rPr>
          <w:t>https://xn--80aapampemcchfmo7a3c9ehj.xn--p1ai/</w:t>
        </w:r>
        <w:proofErr w:type="spellStart"/>
        <w:r w:rsidR="00B505E4" w:rsidRPr="00752926">
          <w:rPr>
            <w:color w:val="248AE8"/>
            <w:sz w:val="28"/>
            <w:szCs w:val="28"/>
          </w:rPr>
          <w:t>news</w:t>
        </w:r>
        <w:proofErr w:type="spellEnd"/>
        <w:r w:rsidR="00B505E4" w:rsidRPr="00752926">
          <w:rPr>
            <w:color w:val="248AE8"/>
            <w:sz w:val="28"/>
            <w:szCs w:val="28"/>
          </w:rPr>
          <w:t>/v-</w:t>
        </w:r>
        <w:proofErr w:type="spellStart"/>
        <w:r w:rsidR="00B505E4" w:rsidRPr="00752926">
          <w:rPr>
            <w:color w:val="248AE8"/>
            <w:sz w:val="28"/>
            <w:szCs w:val="28"/>
          </w:rPr>
          <w:t>permi</w:t>
        </w:r>
        <w:proofErr w:type="spellEnd"/>
        <w:r w:rsidR="00B505E4" w:rsidRPr="00752926">
          <w:rPr>
            <w:color w:val="248AE8"/>
            <w:sz w:val="28"/>
            <w:szCs w:val="28"/>
          </w:rPr>
          <w:t>-</w:t>
        </w:r>
        <w:proofErr w:type="spellStart"/>
        <w:r w:rsidR="00B505E4" w:rsidRPr="00752926">
          <w:rPr>
            <w:color w:val="248AE8"/>
            <w:sz w:val="28"/>
            <w:szCs w:val="28"/>
          </w:rPr>
          <w:t>proshla</w:t>
        </w:r>
        <w:proofErr w:type="spellEnd"/>
        <w:r w:rsidR="00B505E4" w:rsidRPr="00752926">
          <w:rPr>
            <w:color w:val="248AE8"/>
            <w:sz w:val="28"/>
            <w:szCs w:val="28"/>
          </w:rPr>
          <w:t>-</w:t>
        </w:r>
        <w:proofErr w:type="spellStart"/>
        <w:r w:rsidR="00B505E4" w:rsidRPr="00752926">
          <w:rPr>
            <w:color w:val="248AE8"/>
            <w:sz w:val="28"/>
            <w:szCs w:val="28"/>
          </w:rPr>
          <w:t>yarmarka</w:t>
        </w:r>
        <w:proofErr w:type="spellEnd"/>
        <w:r w:rsidR="00B505E4" w:rsidRPr="00752926">
          <w:rPr>
            <w:color w:val="248AE8"/>
            <w:sz w:val="28"/>
            <w:szCs w:val="28"/>
          </w:rPr>
          <w:t>-</w:t>
        </w:r>
        <w:proofErr w:type="spellStart"/>
        <w:r w:rsidR="00B505E4" w:rsidRPr="00752926">
          <w:rPr>
            <w:color w:val="248AE8"/>
            <w:sz w:val="28"/>
            <w:szCs w:val="28"/>
          </w:rPr>
          <w:t>vakansiy</w:t>
        </w:r>
        <w:proofErr w:type="spellEnd"/>
        <w:r w:rsidR="00B505E4" w:rsidRPr="00752926">
          <w:rPr>
            <w:color w:val="248AE8"/>
            <w:sz w:val="28"/>
            <w:szCs w:val="28"/>
          </w:rPr>
          <w:t>-</w:t>
        </w:r>
        <w:proofErr w:type="spellStart"/>
        <w:r w:rsidR="00B505E4" w:rsidRPr="00752926">
          <w:rPr>
            <w:color w:val="248AE8"/>
            <w:sz w:val="28"/>
            <w:szCs w:val="28"/>
          </w:rPr>
          <w:t>dlya</w:t>
        </w:r>
        <w:proofErr w:type="spellEnd"/>
        <w:r w:rsidR="00B505E4" w:rsidRPr="00752926">
          <w:rPr>
            <w:color w:val="248AE8"/>
            <w:sz w:val="28"/>
            <w:szCs w:val="28"/>
          </w:rPr>
          <w:t>-</w:t>
        </w:r>
        <w:proofErr w:type="spellStart"/>
        <w:r w:rsidR="00B505E4" w:rsidRPr="00752926">
          <w:rPr>
            <w:color w:val="248AE8"/>
            <w:sz w:val="28"/>
            <w:szCs w:val="28"/>
          </w:rPr>
          <w:t>lyudey</w:t>
        </w:r>
        <w:proofErr w:type="spellEnd"/>
        <w:r w:rsidR="00B505E4" w:rsidRPr="00752926">
          <w:rPr>
            <w:color w:val="248AE8"/>
            <w:sz w:val="28"/>
            <w:szCs w:val="28"/>
          </w:rPr>
          <w:t>-s-</w:t>
        </w:r>
        <w:proofErr w:type="spellStart"/>
        <w:r w:rsidR="00B505E4" w:rsidRPr="00752926">
          <w:rPr>
            <w:color w:val="248AE8"/>
            <w:sz w:val="28"/>
            <w:szCs w:val="28"/>
          </w:rPr>
          <w:t>ovz</w:t>
        </w:r>
        <w:proofErr w:type="spellEnd"/>
        <w:r w:rsidR="00B505E4" w:rsidRPr="00752926">
          <w:rPr>
            <w:color w:val="248AE8"/>
            <w:sz w:val="28"/>
            <w:szCs w:val="28"/>
          </w:rPr>
          <w:t>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 w:rsidP="009C613E">
      <w:pPr>
        <w:rPr>
          <w:rFonts w:eastAsia="Arial"/>
          <w:sz w:val="28"/>
          <w:szCs w:val="28"/>
        </w:rPr>
      </w:pPr>
      <w:r w:rsidRPr="00752926">
        <w:rPr>
          <w:color w:val="248AE8"/>
          <w:sz w:val="28"/>
          <w:szCs w:val="28"/>
        </w:rPr>
        <w:t> </w:t>
      </w:r>
      <w:r w:rsidRPr="00752926">
        <w:rPr>
          <w:b/>
          <w:i/>
          <w:color w:val="808080"/>
          <w:sz w:val="28"/>
          <w:szCs w:val="28"/>
        </w:rPr>
        <w:t>19.08.2025</w:t>
      </w:r>
      <w:r w:rsidRPr="00752926">
        <w:rPr>
          <w:rFonts w:eastAsia="Arial"/>
          <w:sz w:val="28"/>
          <w:szCs w:val="28"/>
        </w:rPr>
        <w:t xml:space="preserve"> </w:t>
      </w:r>
      <w:proofErr w:type="spellStart"/>
      <w:r w:rsidRPr="00752926">
        <w:rPr>
          <w:b/>
          <w:i/>
          <w:color w:val="808080"/>
          <w:sz w:val="28"/>
          <w:szCs w:val="28"/>
        </w:rPr>
        <w:t>Калтасинская</w:t>
      </w:r>
      <w:proofErr w:type="spellEnd"/>
      <w:r w:rsidRPr="00752926">
        <w:rPr>
          <w:b/>
          <w:i/>
          <w:color w:val="808080"/>
          <w:sz w:val="28"/>
          <w:szCs w:val="28"/>
        </w:rPr>
        <w:t xml:space="preserve"> Заря (kaltasy-zarya.ru)</w:t>
      </w:r>
    </w:p>
    <w:bookmarkStart w:id="146" w:name="re_-1761700795"/>
    <w:bookmarkStart w:id="147" w:name="re_73e276b4-79dd-4cdc-89a1-a20ea42280df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"https://kaltasy-zarya.ru/news/obshchestvo/2025-08-19/mir-bezgranichnyh-vozmozhnostey-4353527"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Мир безграничных возможностей</w:t>
      </w:r>
      <w:r w:rsidRPr="00752926">
        <w:rPr>
          <w:szCs w:val="28"/>
        </w:rPr>
        <w:fldChar w:fldCharType="end"/>
      </w:r>
      <w:bookmarkEnd w:id="146"/>
      <w:bookmarkEnd w:id="147"/>
    </w:p>
    <w:p w:rsidR="00A93648" w:rsidRPr="00752926" w:rsidRDefault="001E4B8C" w:rsidP="00AF17D0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>В</w:t>
      </w:r>
      <w:r w:rsidR="00B505E4" w:rsidRPr="00752926">
        <w:rPr>
          <w:szCs w:val="28"/>
        </w:rPr>
        <w:t xml:space="preserve"> конце июля в живописной местности Архангельского района, на берегу реки Басу, прошел фестиваль спортивного туризма для людей с инвалидностью, организованный </w:t>
      </w:r>
      <w:r w:rsidR="00B505E4" w:rsidRPr="00752926">
        <w:rPr>
          <w:b/>
          <w:bCs/>
          <w:szCs w:val="28"/>
        </w:rPr>
        <w:t>Башкирской республиканской организацией Всероссийского общества инвалидов</w:t>
      </w:r>
      <w:r w:rsidR="00B505E4" w:rsidRPr="00752926">
        <w:rPr>
          <w:szCs w:val="28"/>
        </w:rPr>
        <w:t xml:space="preserve">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45" w:history="1">
        <w:r w:rsidR="00B505E4" w:rsidRPr="00752926">
          <w:rPr>
            <w:color w:val="248AE8"/>
            <w:sz w:val="28"/>
            <w:szCs w:val="28"/>
          </w:rPr>
          <w:t>https://kaltasy-zarya.ru/news/obshchestvo/2025-08-19/mir-bezgranichnyh-vozmozhnostey-4353527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17.08.2025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РИА Биробиджан (riabir.ru)</w:t>
      </w:r>
    </w:p>
    <w:bookmarkStart w:id="148" w:name="re_-1761700794"/>
    <w:bookmarkStart w:id="149" w:name="re_dd93a436-3aa3-4ab5-9d6d-68e1511f2703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"https://riabir.ru/465222/"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Занятия по адаптивной физической культуре проходит местное общество инвалидов Биробиджана</w:t>
      </w:r>
      <w:r w:rsidRPr="00752926">
        <w:rPr>
          <w:szCs w:val="28"/>
        </w:rPr>
        <w:fldChar w:fldCharType="end"/>
      </w:r>
      <w:bookmarkEnd w:id="148"/>
      <w:bookmarkEnd w:id="149"/>
    </w:p>
    <w:p w:rsidR="00A93648" w:rsidRPr="00752926" w:rsidRDefault="00B505E4" w:rsidP="001E4B8C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>Среди победителей оказался проект "</w:t>
      </w:r>
      <w:proofErr w:type="gramStart"/>
      <w:r w:rsidRPr="00752926">
        <w:rPr>
          <w:szCs w:val="28"/>
        </w:rPr>
        <w:t>Разные</w:t>
      </w:r>
      <w:proofErr w:type="gramEnd"/>
      <w:r w:rsidRPr="00752926">
        <w:rPr>
          <w:szCs w:val="28"/>
        </w:rPr>
        <w:t xml:space="preserve"> но равные" </w:t>
      </w:r>
      <w:r w:rsidRPr="00752926">
        <w:rPr>
          <w:b/>
          <w:bCs/>
          <w:szCs w:val="28"/>
        </w:rPr>
        <w:t>местной общественной организации "Всероссийское общество инвалидов</w:t>
      </w:r>
      <w:r w:rsidRPr="00752926">
        <w:rPr>
          <w:szCs w:val="28"/>
        </w:rPr>
        <w:t>". Он направлен на создание инклюзивной среды для людей с ограниченными возможностями областного центра, которые пожелают присоединиться через систему адаптивной физической культуры (АФК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46" w:history="1">
        <w:r w:rsidR="00B505E4" w:rsidRPr="00752926">
          <w:rPr>
            <w:color w:val="248AE8"/>
            <w:sz w:val="28"/>
            <w:szCs w:val="28"/>
          </w:rPr>
          <w:t>https://riabir.ru/465222/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15.08.2025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Областная (ogirk.ru)</w:t>
      </w:r>
    </w:p>
    <w:bookmarkStart w:id="150" w:name="re_-1761700792"/>
    <w:bookmarkStart w:id="151" w:name="re_611ec9e0-cec1-47f6-b12c-ac3ee03ba2b1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"https://www.ogirk.ru/2025/08/15/okolo-3-5-tys-chelovek-soberet-fitnes-den-dlja-ljudej-s-invalidnostju-v-priangare/"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 xml:space="preserve">Около 3,5 тыс. человек соберет Фитнес-день для людей с инвалидностью в </w:t>
      </w:r>
      <w:proofErr w:type="spellStart"/>
      <w:r w:rsidRPr="00752926">
        <w:rPr>
          <w:szCs w:val="28"/>
        </w:rPr>
        <w:t>Приангарье</w:t>
      </w:r>
      <w:proofErr w:type="spellEnd"/>
      <w:r w:rsidRPr="00752926">
        <w:rPr>
          <w:szCs w:val="28"/>
        </w:rPr>
        <w:fldChar w:fldCharType="end"/>
      </w:r>
      <w:bookmarkEnd w:id="150"/>
      <w:bookmarkEnd w:id="151"/>
    </w:p>
    <w:p w:rsidR="00A93648" w:rsidRPr="00752926" w:rsidRDefault="00B505E4" w:rsidP="001E4B8C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Состоятся семейные эстафеты, прием нормативов ГТО и другие состязания, в том числе инклюзивные. Участников наградят дипломами </w:t>
      </w:r>
      <w:proofErr w:type="spellStart"/>
      <w:r w:rsidRPr="00752926">
        <w:rPr>
          <w:szCs w:val="28"/>
        </w:rPr>
        <w:t>минспорта</w:t>
      </w:r>
      <w:proofErr w:type="spellEnd"/>
      <w:r w:rsidRPr="00752926">
        <w:rPr>
          <w:szCs w:val="28"/>
        </w:rPr>
        <w:t xml:space="preserve"> области. Организаторами Фитнес-дня являются министерство спорта </w:t>
      </w:r>
      <w:proofErr w:type="spellStart"/>
      <w:r w:rsidRPr="00752926">
        <w:rPr>
          <w:szCs w:val="28"/>
        </w:rPr>
        <w:t>Приангарья</w:t>
      </w:r>
      <w:proofErr w:type="spellEnd"/>
      <w:r w:rsidRPr="00752926">
        <w:rPr>
          <w:szCs w:val="28"/>
        </w:rPr>
        <w:t xml:space="preserve">, ОГБУ "Ресурсно-методический центр развития физической культуры и спорта Иркутской области" и </w:t>
      </w:r>
      <w:r w:rsidRPr="00752926">
        <w:rPr>
          <w:b/>
          <w:bCs/>
          <w:szCs w:val="28"/>
        </w:rPr>
        <w:t>Иркутская областная региональная организация общероссийской общественной организации "Всероссийское общество инвалидов</w:t>
      </w:r>
      <w:r w:rsidRPr="00752926">
        <w:rPr>
          <w:szCs w:val="28"/>
        </w:rPr>
        <w:t>".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47" w:history="1">
        <w:r w:rsidR="00B505E4" w:rsidRPr="00752926">
          <w:rPr>
            <w:color w:val="248AE8"/>
            <w:sz w:val="28"/>
            <w:szCs w:val="28"/>
          </w:rPr>
          <w:t>https://www.ogirk.ru/2025/08/15/okolo-3-5-tys-chelovek-soberet-fitnes-den-dlja-ljudej-s-invalidnostju-v-priangare/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16.08.2025</w:t>
      </w:r>
      <w:r w:rsidRPr="00752926">
        <w:rPr>
          <w:rFonts w:eastAsia="Arial"/>
          <w:sz w:val="28"/>
          <w:szCs w:val="28"/>
        </w:rPr>
        <w:t xml:space="preserve"> </w:t>
      </w:r>
      <w:proofErr w:type="spellStart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Ялуторовская</w:t>
      </w:r>
      <w:proofErr w:type="spellEnd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жизнь (tyumedia.ru)</w:t>
      </w:r>
    </w:p>
    <w:bookmarkStart w:id="152" w:name="re_-1761700791"/>
    <w:bookmarkStart w:id="153" w:name="re_41253071-0596-4aea-b683-d4a78ee91735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"https://tyumedia.ru/294408.html"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Приобщаются к парусному спорту</w:t>
      </w:r>
      <w:r w:rsidRPr="00752926">
        <w:rPr>
          <w:szCs w:val="28"/>
        </w:rPr>
        <w:fldChar w:fldCharType="end"/>
      </w:r>
      <w:bookmarkEnd w:id="152"/>
      <w:bookmarkEnd w:id="153"/>
    </w:p>
    <w:p w:rsidR="00A93648" w:rsidRPr="00752926" w:rsidRDefault="00B505E4" w:rsidP="001E4B8C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Организовала занятия </w:t>
      </w:r>
      <w:r w:rsidRPr="00752926">
        <w:rPr>
          <w:b/>
          <w:bCs/>
          <w:szCs w:val="28"/>
        </w:rPr>
        <w:t>Тюменская областная региональная организация Общероссийской общественной организации "Всероссийское общество инвалидов</w:t>
      </w:r>
      <w:r w:rsidRPr="00752926">
        <w:rPr>
          <w:szCs w:val="28"/>
        </w:rPr>
        <w:t>". В этот день инвалиды отрабатывали навыки управления парусным катамараном под руководством опытных инструкторов.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48" w:history="1">
        <w:r w:rsidR="00B505E4" w:rsidRPr="00752926">
          <w:rPr>
            <w:color w:val="248AE8"/>
            <w:sz w:val="28"/>
            <w:szCs w:val="28"/>
          </w:rPr>
          <w:t>https://tyumedia.ru/294408.html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15.08.2025</w:t>
      </w:r>
      <w:r w:rsidRPr="00752926">
        <w:rPr>
          <w:rFonts w:eastAsia="Arial"/>
          <w:sz w:val="28"/>
          <w:szCs w:val="28"/>
        </w:rPr>
        <w:t xml:space="preserve"> </w:t>
      </w:r>
      <w:proofErr w:type="spellStart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Медногорский</w:t>
      </w:r>
      <w:proofErr w:type="spellEnd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рабочий (medrab.ru)</w:t>
      </w:r>
    </w:p>
    <w:bookmarkStart w:id="154" w:name="re_-1761700784"/>
    <w:bookmarkStart w:id="155" w:name="re_7fcdcfda-d573-4628-bdbd-abb58e10e088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"https://medrab.ru/otdyh/mednogorskie-invalidy-pobyvali-na-prirodnoj-zdravnice/" </w:instrText>
      </w:r>
      <w:r w:rsidRPr="00752926">
        <w:rPr>
          <w:szCs w:val="28"/>
        </w:rPr>
        <w:fldChar w:fldCharType="separate"/>
      </w:r>
      <w:proofErr w:type="spellStart"/>
      <w:r w:rsidRPr="00752926">
        <w:rPr>
          <w:szCs w:val="28"/>
        </w:rPr>
        <w:t>Медногорские</w:t>
      </w:r>
      <w:proofErr w:type="spellEnd"/>
      <w:r w:rsidRPr="00752926">
        <w:rPr>
          <w:szCs w:val="28"/>
        </w:rPr>
        <w:t xml:space="preserve"> инвалиды побывали на природной здравнице</w:t>
      </w:r>
      <w:r w:rsidRPr="00752926">
        <w:rPr>
          <w:szCs w:val="28"/>
        </w:rPr>
        <w:fldChar w:fldCharType="end"/>
      </w:r>
      <w:bookmarkEnd w:id="154"/>
      <w:bookmarkEnd w:id="155"/>
    </w:p>
    <w:p w:rsidR="00A93648" w:rsidRPr="00752926" w:rsidRDefault="00B505E4" w:rsidP="001E4B8C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12 августа 19 человек, членов общества инвалидов, вместе с председателем </w:t>
      </w:r>
      <w:r w:rsidRPr="00752926">
        <w:rPr>
          <w:b/>
          <w:bCs/>
          <w:szCs w:val="28"/>
        </w:rPr>
        <w:t>местного отделения ВОИ</w:t>
      </w:r>
      <w:r w:rsidRPr="00752926">
        <w:rPr>
          <w:szCs w:val="28"/>
        </w:rPr>
        <w:t xml:space="preserve"> Галиной Богомоловой, совершили поездку на минерально-солевое озеро в </w:t>
      </w:r>
      <w:proofErr w:type="spellStart"/>
      <w:r w:rsidRPr="00752926">
        <w:rPr>
          <w:szCs w:val="28"/>
        </w:rPr>
        <w:t>Беляевском</w:t>
      </w:r>
      <w:proofErr w:type="spellEnd"/>
      <w:r w:rsidRPr="00752926">
        <w:rPr>
          <w:szCs w:val="28"/>
        </w:rPr>
        <w:t xml:space="preserve"> районе.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49" w:history="1">
        <w:r w:rsidR="00B505E4" w:rsidRPr="00752926">
          <w:rPr>
            <w:color w:val="248AE8"/>
            <w:sz w:val="28"/>
            <w:szCs w:val="28"/>
          </w:rPr>
          <w:t>https://medrab.ru/otdyh/mednogorskie-invalidy-pobyvali-na-prirodnoj-zdravnice/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17.08.2025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Тверские ведомости (vedtver.ru)</w:t>
      </w:r>
    </w:p>
    <w:bookmarkStart w:id="156" w:name="re_-1761700783"/>
    <w:bookmarkStart w:id="157" w:name="re_c62b23d2-4586-4a4c-9261-72f5f79db6cf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"https://vedtver.ru/news/society/v-nelidovo-sostojalis-sorevnovanija-dlja-ljudej-s-ogranichennymi-vozmozhnostjami-zdorovja/"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В Нелидово состоялись соревнования для людей с ограниченными возможностями здоровья</w:t>
      </w:r>
      <w:r w:rsidRPr="00752926">
        <w:rPr>
          <w:szCs w:val="28"/>
        </w:rPr>
        <w:fldChar w:fldCharType="end"/>
      </w:r>
      <w:bookmarkEnd w:id="156"/>
      <w:bookmarkEnd w:id="157"/>
    </w:p>
    <w:p w:rsidR="001E4B8C" w:rsidRPr="00752926" w:rsidRDefault="001E4B8C" w:rsidP="001E4B8C">
      <w:pPr>
        <w:pStyle w:val="a6"/>
        <w:shd w:val="clear" w:color="auto" w:fill="FFFFFF"/>
        <w:rPr>
          <w:sz w:val="28"/>
          <w:szCs w:val="28"/>
        </w:rPr>
      </w:pPr>
      <w:r w:rsidRPr="00752926">
        <w:rPr>
          <w:color w:val="000000"/>
          <w:sz w:val="28"/>
          <w:szCs w:val="28"/>
        </w:rPr>
        <w:t xml:space="preserve">VIII открытые соревнования прошли на базе спорткомплекса «Старт» в городе Нелидово. </w:t>
      </w:r>
      <w:r w:rsidRPr="00752926">
        <w:rPr>
          <w:sz w:val="28"/>
          <w:szCs w:val="28"/>
        </w:rPr>
        <w:t xml:space="preserve">Тамара Николаева, </w:t>
      </w:r>
      <w:r w:rsidRPr="00752926">
        <w:rPr>
          <w:b/>
          <w:sz w:val="28"/>
          <w:szCs w:val="28"/>
        </w:rPr>
        <w:t xml:space="preserve">председатель </w:t>
      </w:r>
      <w:proofErr w:type="spellStart"/>
      <w:r w:rsidRPr="00752926">
        <w:rPr>
          <w:b/>
          <w:sz w:val="28"/>
          <w:szCs w:val="28"/>
        </w:rPr>
        <w:t>Нелидовской</w:t>
      </w:r>
      <w:proofErr w:type="spellEnd"/>
      <w:r w:rsidRPr="00752926">
        <w:rPr>
          <w:b/>
          <w:sz w:val="28"/>
          <w:szCs w:val="28"/>
        </w:rPr>
        <w:t xml:space="preserve"> местной общественной организации Всероссийского общества </w:t>
      </w:r>
      <w:proofErr w:type="gramStart"/>
      <w:r w:rsidRPr="00752926">
        <w:rPr>
          <w:b/>
          <w:sz w:val="28"/>
          <w:szCs w:val="28"/>
        </w:rPr>
        <w:t>инвалидов</w:t>
      </w:r>
      <w:r w:rsidRPr="00752926">
        <w:rPr>
          <w:sz w:val="28"/>
          <w:szCs w:val="28"/>
        </w:rPr>
        <w:t xml:space="preserve"> :</w:t>
      </w:r>
      <w:proofErr w:type="gramEnd"/>
      <w:r w:rsidRPr="00752926">
        <w:rPr>
          <w:iCs/>
          <w:sz w:val="28"/>
          <w:szCs w:val="28"/>
        </w:rPr>
        <w:t>«Наша спартакиада – это настоящий праздник спорта, дружбы и добра…»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50" w:history="1">
        <w:r w:rsidR="00B505E4" w:rsidRPr="00752926">
          <w:rPr>
            <w:color w:val="248AE8"/>
            <w:sz w:val="28"/>
            <w:szCs w:val="28"/>
          </w:rPr>
          <w:t>https://vedtver.ru/news/society/v-nelidovo-sostojalis-sorevnovanija-dlja-ljudej-s-ogranichennymi-vozmozhnostjami-zdorovja/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18.08.2025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Lipetskmedia.ru</w:t>
      </w:r>
    </w:p>
    <w:bookmarkStart w:id="158" w:name="re_-1761700782"/>
    <w:bookmarkStart w:id="159" w:name="re_de1a8002-fb8c-4f06-833a-c1f59ad871ef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"https://lipetskmedia.ru/news/society/zhitelyam-novolipetska-ne-khvataet-ostanovochnykh-pavilonov/"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Жителям Новолипецка не хватает остановочных павильонов</w:t>
      </w:r>
      <w:r w:rsidRPr="00752926">
        <w:rPr>
          <w:szCs w:val="28"/>
        </w:rPr>
        <w:fldChar w:fldCharType="end"/>
      </w:r>
      <w:bookmarkEnd w:id="158"/>
      <w:bookmarkEnd w:id="159"/>
    </w:p>
    <w:p w:rsidR="00A93648" w:rsidRPr="00752926" w:rsidRDefault="00B505E4" w:rsidP="001E4B8C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Сложившуюся ситуацию жители Новолипецка обсудили недавно на встрече с депутатом областного Совета Станиславом </w:t>
      </w:r>
      <w:proofErr w:type="spellStart"/>
      <w:r w:rsidRPr="00752926">
        <w:rPr>
          <w:szCs w:val="28"/>
        </w:rPr>
        <w:t>Качариным</w:t>
      </w:r>
      <w:proofErr w:type="spellEnd"/>
      <w:r w:rsidRPr="00752926">
        <w:rPr>
          <w:szCs w:val="28"/>
        </w:rPr>
        <w:t xml:space="preserve">. Среди ее участников был заместитель председателя </w:t>
      </w:r>
      <w:r w:rsidRPr="00752926">
        <w:rPr>
          <w:b/>
          <w:bCs/>
          <w:szCs w:val="28"/>
        </w:rPr>
        <w:t>регионального отделения Всероссийского общества инвалидов</w:t>
      </w:r>
      <w:r w:rsidRPr="00752926">
        <w:rPr>
          <w:szCs w:val="28"/>
        </w:rPr>
        <w:t xml:space="preserve"> Роман Бобылев. Он рассказал, что отсутствие павильона особенно чувствительно для </w:t>
      </w:r>
      <w:proofErr w:type="spellStart"/>
      <w:r w:rsidRPr="00752926">
        <w:rPr>
          <w:szCs w:val="28"/>
        </w:rPr>
        <w:t>липчан</w:t>
      </w:r>
      <w:proofErr w:type="spellEnd"/>
      <w:r w:rsidRPr="00752926">
        <w:rPr>
          <w:szCs w:val="28"/>
        </w:rPr>
        <w:t xml:space="preserve"> с ограниченными возможностями здоровья.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51" w:history="1">
        <w:r w:rsidR="00B505E4" w:rsidRPr="00752926">
          <w:rPr>
            <w:color w:val="248AE8"/>
            <w:sz w:val="28"/>
            <w:szCs w:val="28"/>
          </w:rPr>
          <w:t>https://lipetskmedia.ru/news/society/zhitelyam-novolipetska-ne-khvataet-ostanovochnykh-pavilonov/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16.08.2025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ПРО ВОЛХОВ (pro-volhov.ru)</w:t>
      </w:r>
    </w:p>
    <w:bookmarkStart w:id="160" w:name="re_-1761700775"/>
    <w:bookmarkStart w:id="161" w:name="re_afe1550a-d212-4a15-9e62-b709ca7455ad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"https://pro-volhov.ru/volkhov/лучшая-контрольно-ревизионная-комис/"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Лучшая контрольно-ревизионная комиссия ВОИ  — в Волхове</w:t>
      </w:r>
      <w:r w:rsidRPr="00752926">
        <w:rPr>
          <w:szCs w:val="28"/>
        </w:rPr>
        <w:fldChar w:fldCharType="end"/>
      </w:r>
      <w:bookmarkEnd w:id="160"/>
      <w:bookmarkEnd w:id="161"/>
    </w:p>
    <w:p w:rsidR="00A93648" w:rsidRPr="00752926" w:rsidRDefault="00B505E4" w:rsidP="001E4B8C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В Ленинградской области подвели итоги смотра-конкурса на </w:t>
      </w:r>
      <w:r w:rsidRPr="00752926">
        <w:rPr>
          <w:b/>
          <w:bCs/>
          <w:szCs w:val="28"/>
        </w:rPr>
        <w:t>лучшую контрольно-ревизионную комиссию</w:t>
      </w:r>
      <w:r w:rsidRPr="00752926">
        <w:rPr>
          <w:szCs w:val="28"/>
        </w:rPr>
        <w:t xml:space="preserve"> среди </w:t>
      </w:r>
      <w:r w:rsidRPr="00752926">
        <w:rPr>
          <w:b/>
          <w:bCs/>
          <w:szCs w:val="28"/>
        </w:rPr>
        <w:t>местных организаций Всероссийского общества инвалидов</w:t>
      </w:r>
      <w:r w:rsidRPr="00752926">
        <w:rPr>
          <w:szCs w:val="28"/>
        </w:rPr>
        <w:t xml:space="preserve">. Первое место заняла комиссия </w:t>
      </w:r>
      <w:proofErr w:type="spellStart"/>
      <w:r w:rsidRPr="00752926">
        <w:rPr>
          <w:szCs w:val="28"/>
        </w:rPr>
        <w:t>Волховской</w:t>
      </w:r>
      <w:proofErr w:type="spellEnd"/>
      <w:r w:rsidRPr="00752926">
        <w:rPr>
          <w:szCs w:val="28"/>
        </w:rPr>
        <w:t xml:space="preserve"> районной организации, второе – Тихвинской городской, а третье – </w:t>
      </w:r>
      <w:proofErr w:type="spellStart"/>
      <w:r w:rsidRPr="00752926">
        <w:rPr>
          <w:szCs w:val="28"/>
        </w:rPr>
        <w:t>Бокситогорской</w:t>
      </w:r>
      <w:proofErr w:type="spellEnd"/>
      <w:r w:rsidRPr="00752926">
        <w:rPr>
          <w:szCs w:val="28"/>
        </w:rPr>
        <w:t xml:space="preserve"> районной. Победителей наградят почетными грамотами и денежными премиями на очередном заседании правления областной организации.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52" w:history="1">
        <w:r w:rsidR="00B505E4" w:rsidRPr="00752926">
          <w:rPr>
            <w:color w:val="248AE8"/>
            <w:sz w:val="28"/>
            <w:szCs w:val="28"/>
          </w:rPr>
          <w:t>https://pro-volhov.ru/volkhov/лучшая-контрольно-ревизионная-комис/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17.08.2025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Районные вести (rajonnievesti.ru)</w:t>
      </w:r>
    </w:p>
    <w:bookmarkStart w:id="162" w:name="re_-1761700773"/>
    <w:bookmarkStart w:id="163" w:name="re_5aef7995-819f-46fe-a767-18ae6c8ec241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"https://rajonnievesti.ru/novosti/malomobilnye-sportsmeny-iz-taczinskogo-rajona-vystupyat-na-sorevnovaniyah-po-nastolnomu-tennisu-i-pauerliftingu-v-sochi/"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Маломобильные спортсмены из Тацинского района выступят на соревнованиях по настольному теннису и пауэрлифтингу в Сочи</w:t>
      </w:r>
      <w:r w:rsidRPr="00752926">
        <w:rPr>
          <w:szCs w:val="28"/>
        </w:rPr>
        <w:fldChar w:fldCharType="end"/>
      </w:r>
      <w:bookmarkEnd w:id="162"/>
      <w:bookmarkEnd w:id="163"/>
    </w:p>
    <w:p w:rsidR="001E4B8C" w:rsidRPr="00752926" w:rsidRDefault="001E4B8C" w:rsidP="001E4B8C">
      <w:pPr>
        <w:spacing w:before="240"/>
        <w:jc w:val="both"/>
        <w:rPr>
          <w:b/>
          <w:bCs/>
          <w:color w:val="000000"/>
          <w:sz w:val="28"/>
          <w:szCs w:val="28"/>
        </w:rPr>
      </w:pPr>
      <w:r w:rsidRPr="00752926">
        <w:rPr>
          <w:bCs/>
          <w:color w:val="000000"/>
          <w:sz w:val="28"/>
          <w:szCs w:val="28"/>
        </w:rPr>
        <w:t>В Тацинском районе проживает свыше двух тысяч человек с ограниченными возможностями здоровья</w:t>
      </w:r>
      <w:r w:rsidRPr="00752926">
        <w:rPr>
          <w:b/>
          <w:bCs/>
          <w:color w:val="000000"/>
          <w:sz w:val="28"/>
          <w:szCs w:val="28"/>
        </w:rPr>
        <w:t>, 588 входят в районную общественную организацию ВОИ.</w:t>
      </w:r>
    </w:p>
    <w:p w:rsidR="00A93648" w:rsidRPr="00752926" w:rsidRDefault="00CA01F4" w:rsidP="001E4B8C">
      <w:pPr>
        <w:spacing w:before="240"/>
        <w:jc w:val="both"/>
        <w:rPr>
          <w:color w:val="248AE8"/>
          <w:sz w:val="28"/>
          <w:szCs w:val="28"/>
        </w:rPr>
      </w:pPr>
      <w:hyperlink r:id="rId53" w:history="1">
        <w:r w:rsidR="00B505E4" w:rsidRPr="00752926">
          <w:rPr>
            <w:color w:val="248AE8"/>
            <w:sz w:val="28"/>
            <w:szCs w:val="28"/>
          </w:rPr>
          <w:t>https://rajonnievesti.ru/novosti/malomobilnye-sportsmeny-iz-taczinskogo-rajona-vystupyat-na-sorevnovaniyah-po-nastolnomu-tennisu-i-pauerliftingu-v-sochi/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22.08.2025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Миллеровское Агентство Новостей (man161.ru)</w:t>
      </w:r>
    </w:p>
    <w:bookmarkStart w:id="164" w:name="re_-1761700770"/>
    <w:bookmarkStart w:id="165" w:name="re_d1392f95-cad3-4bbb-90f3-73c204d6ecb0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"https://man161.ru/news/turnir-sredi-millerovcev-s-ovz-proshyol-v-kanun-yubileya-obrazovaniya-millerovskogo-rajona.html"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 xml:space="preserve">Турнир среди </w:t>
      </w:r>
      <w:proofErr w:type="spellStart"/>
      <w:r w:rsidRPr="00752926">
        <w:rPr>
          <w:szCs w:val="28"/>
        </w:rPr>
        <w:t>миллеровцев</w:t>
      </w:r>
      <w:proofErr w:type="spellEnd"/>
      <w:r w:rsidRPr="00752926">
        <w:rPr>
          <w:szCs w:val="28"/>
        </w:rPr>
        <w:t xml:space="preserve"> с ОВЗ прошел в канун юбилея образования Миллеровского района</w:t>
      </w:r>
      <w:r w:rsidRPr="00752926">
        <w:rPr>
          <w:szCs w:val="28"/>
        </w:rPr>
        <w:fldChar w:fldCharType="end"/>
      </w:r>
      <w:bookmarkEnd w:id="164"/>
      <w:bookmarkEnd w:id="165"/>
    </w:p>
    <w:p w:rsidR="00A93648" w:rsidRPr="00752926" w:rsidRDefault="00B505E4">
      <w:pPr>
        <w:pStyle w:val="a3"/>
        <w:spacing w:beforeAutospacing="1" w:afterAutospacing="1"/>
        <w:rPr>
          <w:szCs w:val="28"/>
        </w:rPr>
      </w:pPr>
      <w:r w:rsidRPr="00752926">
        <w:rPr>
          <w:szCs w:val="28"/>
        </w:rPr>
        <w:t xml:space="preserve">15 августа состоялся турнир по шашкам и </w:t>
      </w:r>
      <w:proofErr w:type="spellStart"/>
      <w:r w:rsidRPr="00752926">
        <w:rPr>
          <w:szCs w:val="28"/>
        </w:rPr>
        <w:t>дартсу</w:t>
      </w:r>
      <w:proofErr w:type="spellEnd"/>
      <w:r w:rsidRPr="00752926">
        <w:rPr>
          <w:szCs w:val="28"/>
        </w:rPr>
        <w:t xml:space="preserve"> среди людей с ограниченными возможностями здоровья, приуроченный к 60-летию со дня образования Миллеровского района. Спортивное мероприятие прошло в здании миллеровских местных организаций инвалидов "ВОС" и "</w:t>
      </w:r>
      <w:r w:rsidRPr="00752926">
        <w:rPr>
          <w:b/>
          <w:bCs/>
          <w:szCs w:val="28"/>
        </w:rPr>
        <w:t>ВОИ</w:t>
      </w:r>
      <w:r w:rsidRPr="00752926">
        <w:rPr>
          <w:szCs w:val="28"/>
        </w:rPr>
        <w:t xml:space="preserve">".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54" w:history="1">
        <w:r w:rsidR="00B505E4" w:rsidRPr="00752926">
          <w:rPr>
            <w:color w:val="248AE8"/>
            <w:sz w:val="28"/>
            <w:szCs w:val="28"/>
          </w:rPr>
          <w:t>https://man161.ru/news/turnir-sredi-millerovcev-s-ovz-proshyol-v-kanun-yubileya-obrazovaniya-millerovskogo-rajona.html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A93648">
      <w:pPr>
        <w:pStyle w:val="a4"/>
        <w:rPr>
          <w:sz w:val="28"/>
          <w:szCs w:val="28"/>
        </w:rPr>
      </w:pP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18.08.2025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Голышманово сегодня (golvestnik.ru)</w:t>
      </w:r>
    </w:p>
    <w:bookmarkStart w:id="166" w:name="re_-1761700769"/>
    <w:bookmarkStart w:id="167" w:name="re_5bdc810f-3361-4555-be81-12d5d3882fa2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"https://golvestnik.ru/?p=90675"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«Цветами улыбается семья»</w:t>
      </w:r>
      <w:r w:rsidRPr="00752926">
        <w:rPr>
          <w:szCs w:val="28"/>
        </w:rPr>
        <w:fldChar w:fldCharType="end"/>
      </w:r>
      <w:bookmarkEnd w:id="166"/>
      <w:bookmarkEnd w:id="167"/>
    </w:p>
    <w:p w:rsidR="00A93648" w:rsidRPr="00752926" w:rsidRDefault="00B505E4" w:rsidP="00985569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Итоги этого конкурса подвели в </w:t>
      </w:r>
      <w:proofErr w:type="spellStart"/>
      <w:r w:rsidRPr="00752926">
        <w:rPr>
          <w:b/>
          <w:bCs/>
          <w:szCs w:val="28"/>
        </w:rPr>
        <w:t>Голышмановской</w:t>
      </w:r>
      <w:proofErr w:type="spellEnd"/>
      <w:r w:rsidRPr="00752926">
        <w:rPr>
          <w:b/>
          <w:bCs/>
          <w:szCs w:val="28"/>
        </w:rPr>
        <w:t xml:space="preserve"> организации Всероссийского общества инвалидов</w:t>
      </w:r>
      <w:r w:rsidRPr="00752926">
        <w:rPr>
          <w:szCs w:val="28"/>
        </w:rPr>
        <w:t xml:space="preserve"> Участвуя в конкурсе цветов, люди с ограничениями по здоровью с успехом доказывают, что преград для творчества и креатива нет.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55" w:history="1">
        <w:r w:rsidR="00B505E4" w:rsidRPr="00752926">
          <w:rPr>
            <w:color w:val="248AE8"/>
            <w:sz w:val="28"/>
            <w:szCs w:val="28"/>
          </w:rPr>
          <w:t>https://golvestnik.ru/?p=90675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17.08.2025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Новосибирский район - территория развития (</w:t>
      </w:r>
      <w:proofErr w:type="spellStart"/>
      <w:proofErr w:type="gramStart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нртр.рф</w:t>
      </w:r>
      <w:proofErr w:type="spellEnd"/>
      <w:proofErr w:type="gramEnd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168" w:name="re_-1761700767"/>
    <w:bookmarkStart w:id="169" w:name="re_63822183-8bbc-4e54-91ac-e95e8b01bade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"http://www.xn--m1agah.xn--p1ai/2025/08/17/обрести-себя-помочь-другим/"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Обрести себя, помочь другим</w:t>
      </w:r>
      <w:r w:rsidRPr="00752926">
        <w:rPr>
          <w:szCs w:val="28"/>
        </w:rPr>
        <w:fldChar w:fldCharType="end"/>
      </w:r>
      <w:bookmarkEnd w:id="168"/>
      <w:bookmarkEnd w:id="169"/>
    </w:p>
    <w:p w:rsidR="00A93648" w:rsidRPr="00752926" w:rsidRDefault="00B505E4" w:rsidP="00985569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b/>
          <w:bCs/>
          <w:szCs w:val="28"/>
        </w:rPr>
        <w:t>Местные отделения ВОИ</w:t>
      </w:r>
      <w:r w:rsidRPr="00752926">
        <w:rPr>
          <w:szCs w:val="28"/>
        </w:rPr>
        <w:t xml:space="preserve"> есть практически в каждом муниципалитете. Не исключение и Новосибирский район – здесь в 1995 году была создана одна из самых активных и энергичных команд в регионе. В </w:t>
      </w:r>
      <w:r w:rsidRPr="00752926">
        <w:rPr>
          <w:b/>
          <w:bCs/>
          <w:szCs w:val="28"/>
        </w:rPr>
        <w:t>Местной организации Новосибирского района Всероссийского общества инвалидов</w:t>
      </w:r>
      <w:r w:rsidRPr="00752926">
        <w:rPr>
          <w:szCs w:val="28"/>
        </w:rPr>
        <w:t xml:space="preserve"> каждый может найти поддержку и дело по душе.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56" w:history="1">
        <w:r w:rsidR="00B505E4" w:rsidRPr="00752926">
          <w:rPr>
            <w:color w:val="248AE8"/>
            <w:sz w:val="28"/>
            <w:szCs w:val="28"/>
          </w:rPr>
          <w:t>http://www.xn--m1agah.xn--p1ai/2025/08/17/обрести-себя-помочь-другим/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18.08.2025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lnr-news.ru</w:t>
      </w:r>
    </w:p>
    <w:bookmarkStart w:id="170" w:name="re_-1761700765"/>
    <w:bookmarkStart w:id="171" w:name="re_09db4926-a38d-4b34-8436-7df7911142f7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"https://lnr-news.ru/society/2025/08/18/612783.html"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Луганская транспортная прокуратура сообщает:</w:t>
      </w:r>
      <w:r w:rsidRPr="00752926">
        <w:rPr>
          <w:szCs w:val="28"/>
        </w:rPr>
        <w:fldChar w:fldCharType="end"/>
      </w:r>
      <w:bookmarkEnd w:id="170"/>
      <w:bookmarkEnd w:id="171"/>
    </w:p>
    <w:p w:rsidR="00A93648" w:rsidRPr="00752926" w:rsidRDefault="00B505E4" w:rsidP="007F70C3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Луганской транспортной прокуратурой приняты меры по устранению нарушений требований законодательства в сфере защиты прав инвалидов Луганской транспортной прокуратурой во взаимодействии с </w:t>
      </w:r>
      <w:r w:rsidRPr="00752926">
        <w:rPr>
          <w:b/>
          <w:bCs/>
          <w:szCs w:val="28"/>
        </w:rPr>
        <w:t>Луганской региональной организацией "Всероссийское общество инвалидов</w:t>
      </w:r>
      <w:r w:rsidRPr="00752926">
        <w:rPr>
          <w:szCs w:val="28"/>
        </w:rPr>
        <w:t xml:space="preserve">" проведена проверка исполнения требований законодательства в сфере соблюдения в Луганском филиале ФГУП "Железные дороги </w:t>
      </w:r>
      <w:proofErr w:type="spellStart"/>
      <w:r w:rsidRPr="00752926">
        <w:rPr>
          <w:szCs w:val="28"/>
        </w:rPr>
        <w:t>Новороссии</w:t>
      </w:r>
      <w:proofErr w:type="spellEnd"/>
      <w:r w:rsidRPr="00752926">
        <w:rPr>
          <w:szCs w:val="28"/>
        </w:rPr>
        <w:t xml:space="preserve">" прав инвалидов, в том числе доступности объектов железнодорожного транспорта для маломобильной категории граждан.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57" w:history="1">
        <w:r w:rsidR="00B505E4" w:rsidRPr="00752926">
          <w:rPr>
            <w:color w:val="248AE8"/>
            <w:sz w:val="28"/>
            <w:szCs w:val="28"/>
          </w:rPr>
          <w:t>https://lnr-news.ru/society/2025/08/18/612783.html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21.08.2025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Народное слово (narodnoe-slovo.ru)</w:t>
      </w:r>
    </w:p>
    <w:bookmarkStart w:id="172" w:name="re_-1761700764"/>
    <w:bookmarkStart w:id="173" w:name="re_f42b2b19-c11a-48fb-a6b9-ce1fa440d773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"https://narodnoe-slovo.ru/homepage/rubriki/obshchestvo/item/16026-na-tursljote-proigravshikh-ne-bylo"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 xml:space="preserve">На </w:t>
      </w:r>
      <w:proofErr w:type="spellStart"/>
      <w:r w:rsidRPr="00752926">
        <w:rPr>
          <w:szCs w:val="28"/>
        </w:rPr>
        <w:t>турслете</w:t>
      </w:r>
      <w:proofErr w:type="spellEnd"/>
      <w:r w:rsidRPr="00752926">
        <w:rPr>
          <w:szCs w:val="28"/>
        </w:rPr>
        <w:t xml:space="preserve"> проигравших не было</w:t>
      </w:r>
      <w:r w:rsidRPr="00752926">
        <w:rPr>
          <w:szCs w:val="28"/>
        </w:rPr>
        <w:fldChar w:fldCharType="end"/>
      </w:r>
      <w:bookmarkEnd w:id="172"/>
      <w:bookmarkEnd w:id="173"/>
    </w:p>
    <w:p w:rsidR="00A93648" w:rsidRPr="00752926" w:rsidRDefault="00B505E4">
      <w:pPr>
        <w:pStyle w:val="a3"/>
        <w:spacing w:beforeAutospacing="1" w:afterAutospacing="1"/>
        <w:rPr>
          <w:szCs w:val="28"/>
        </w:rPr>
      </w:pPr>
      <w:r w:rsidRPr="00752926">
        <w:rPr>
          <w:szCs w:val="28"/>
        </w:rPr>
        <w:t xml:space="preserve">Все получили огромный заряд бодрости, позитива и радость от встречи и общения, ведь команды уже встречаются не первый год, хорошо знают друг друга и дружат. Председатель </w:t>
      </w:r>
      <w:r w:rsidRPr="00752926">
        <w:rPr>
          <w:b/>
          <w:bCs/>
          <w:szCs w:val="28"/>
        </w:rPr>
        <w:t>местной организации ВОИ</w:t>
      </w:r>
      <w:r w:rsidRPr="00752926">
        <w:rPr>
          <w:szCs w:val="28"/>
        </w:rPr>
        <w:t xml:space="preserve"> Надежда Пименова поблагодарила команды за активность, а почетных гостей - за поддержку, благодаря которой туристический слет проходит не первый год. В свою очередь, гости поблагодарили Надежду Пименову и администрацию МО Богданович за </w:t>
      </w:r>
      <w:r w:rsidRPr="00752926">
        <w:rPr>
          <w:b/>
          <w:bCs/>
          <w:szCs w:val="28"/>
        </w:rPr>
        <w:t>отличную организацию</w:t>
      </w:r>
      <w:r w:rsidRPr="00752926">
        <w:rPr>
          <w:szCs w:val="28"/>
        </w:rPr>
        <w:t xml:space="preserve"> </w:t>
      </w:r>
      <w:proofErr w:type="spellStart"/>
      <w:r w:rsidRPr="00752926">
        <w:rPr>
          <w:szCs w:val="28"/>
        </w:rPr>
        <w:t>турслета</w:t>
      </w:r>
      <w:proofErr w:type="spellEnd"/>
      <w:r w:rsidRPr="00752926">
        <w:rPr>
          <w:szCs w:val="28"/>
        </w:rPr>
        <w:t>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58" w:history="1">
        <w:r w:rsidR="00B505E4" w:rsidRPr="00752926">
          <w:rPr>
            <w:color w:val="248AE8"/>
            <w:sz w:val="28"/>
            <w:szCs w:val="28"/>
          </w:rPr>
          <w:t>https://narodnoe-slovo.ru/homepage/rubriki/obshchestvo/item/16026-na-tursljote-proigravshikh-ne-bylo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A93648">
      <w:pPr>
        <w:pStyle w:val="a4"/>
        <w:rPr>
          <w:sz w:val="28"/>
          <w:szCs w:val="28"/>
        </w:rPr>
      </w:pPr>
    </w:p>
    <w:p w:rsidR="00A93648" w:rsidRPr="00752926" w:rsidRDefault="00B505E4">
      <w:pPr>
        <w:rPr>
          <w:sz w:val="28"/>
          <w:szCs w:val="28"/>
        </w:rPr>
      </w:pPr>
      <w:r w:rsidRPr="00752926">
        <w:rPr>
          <w:sz w:val="28"/>
          <w:szCs w:val="28"/>
        </w:rPr>
        <w:br w:type="page"/>
      </w:r>
    </w:p>
    <w:p w:rsidR="00A93648" w:rsidRPr="00752926" w:rsidRDefault="00B505E4">
      <w:pPr>
        <w:pStyle w:val="1"/>
        <w:shd w:val="clear" w:color="auto" w:fill="CCCCCC"/>
        <w:rPr>
          <w:szCs w:val="28"/>
        </w:rPr>
      </w:pPr>
      <w:bookmarkStart w:id="174" w:name="re_-1761700761"/>
      <w:r w:rsidRPr="00752926">
        <w:rPr>
          <w:szCs w:val="28"/>
        </w:rPr>
        <w:lastRenderedPageBreak/>
        <w:t>Нормативно-правовое поле, высказывания представителей власти</w:t>
      </w:r>
      <w:bookmarkEnd w:id="174"/>
    </w:p>
    <w:p w:rsidR="00D960BD" w:rsidRPr="003B6305" w:rsidRDefault="00D960BD" w:rsidP="00D960BD">
      <w:pPr>
        <w:pStyle w:val="3"/>
        <w:spacing w:before="220" w:after="0"/>
        <w:rPr>
          <w:rFonts w:eastAsia="Arial"/>
          <w:sz w:val="28"/>
          <w:szCs w:val="28"/>
        </w:rPr>
      </w:pPr>
      <w:r w:rsidRPr="003B6305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22.08.2025</w:t>
      </w:r>
      <w:r w:rsidRPr="003B6305">
        <w:rPr>
          <w:rFonts w:eastAsia="Arial"/>
          <w:sz w:val="28"/>
          <w:szCs w:val="28"/>
        </w:rPr>
        <w:t xml:space="preserve"> </w:t>
      </w:r>
      <w:r w:rsidRPr="003B6305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РИА Новости (ria.ru)</w:t>
      </w:r>
    </w:p>
    <w:bookmarkStart w:id="175" w:name="re_-1761700759"/>
    <w:bookmarkStart w:id="176" w:name="re_96029ea6-145f-4ae7-bdef-07e154e2bc89"/>
    <w:p w:rsidR="00D960BD" w:rsidRPr="00FE48AD" w:rsidRDefault="00D960BD" w:rsidP="00D960BD">
      <w:pPr>
        <w:pStyle w:val="2"/>
        <w:rPr>
          <w:color w:val="auto"/>
          <w:szCs w:val="28"/>
        </w:rPr>
      </w:pPr>
      <w:r w:rsidRPr="00FE48AD">
        <w:rPr>
          <w:color w:val="auto"/>
          <w:szCs w:val="28"/>
        </w:rPr>
        <w:fldChar w:fldCharType="begin"/>
      </w:r>
      <w:r w:rsidRPr="00FE48AD">
        <w:rPr>
          <w:color w:val="auto"/>
          <w:szCs w:val="28"/>
        </w:rPr>
        <w:instrText xml:space="preserve"> HYPERLINK "https://ria.ru/20250822/gd-2036874935.html" </w:instrText>
      </w:r>
      <w:r w:rsidRPr="00FE48AD">
        <w:rPr>
          <w:color w:val="auto"/>
          <w:szCs w:val="28"/>
        </w:rPr>
        <w:fldChar w:fldCharType="separate"/>
      </w:r>
      <w:r w:rsidRPr="00FE48AD">
        <w:rPr>
          <w:color w:val="auto"/>
          <w:szCs w:val="28"/>
        </w:rPr>
        <w:t>В ГД хотят увеличить штрафы за установку знака "Инвалид" без разрешения</w:t>
      </w:r>
      <w:r w:rsidRPr="00FE48AD">
        <w:rPr>
          <w:color w:val="auto"/>
          <w:szCs w:val="28"/>
        </w:rPr>
        <w:fldChar w:fldCharType="end"/>
      </w:r>
      <w:bookmarkEnd w:id="175"/>
      <w:bookmarkEnd w:id="176"/>
    </w:p>
    <w:p w:rsidR="00D960BD" w:rsidRPr="003B6305" w:rsidRDefault="00D960BD" w:rsidP="003B6305">
      <w:pPr>
        <w:pStyle w:val="a3"/>
        <w:spacing w:beforeAutospacing="1" w:afterAutospacing="1"/>
        <w:ind w:firstLine="0"/>
        <w:rPr>
          <w:szCs w:val="28"/>
        </w:rPr>
      </w:pPr>
      <w:r w:rsidRPr="003B6305">
        <w:rPr>
          <w:bCs/>
          <w:szCs w:val="28"/>
        </w:rPr>
        <w:t>Депутаты Госдумы направили на отзыв в правительство законопроект, которым предлагается увеличить штрафы за установку на автомобиль опознавательного знака "Инвалид" без соответствующего разрешения</w:t>
      </w:r>
      <w:r w:rsidR="003B6305" w:rsidRPr="003B6305">
        <w:rPr>
          <w:bCs/>
          <w:szCs w:val="28"/>
        </w:rPr>
        <w:t xml:space="preserve">. </w:t>
      </w:r>
      <w:r w:rsidRPr="003B6305">
        <w:rPr>
          <w:bCs/>
          <w:szCs w:val="28"/>
        </w:rPr>
        <w:t xml:space="preserve">Авторами инициативы стали глава комитета Госдумы по труду и социальной политике Ярослав Нилов и </w:t>
      </w:r>
      <w:r w:rsidRPr="003B6305">
        <w:rPr>
          <w:b/>
          <w:bCs/>
          <w:szCs w:val="28"/>
        </w:rPr>
        <w:t>зампред думского комитета Михаил Терентьев.</w:t>
      </w:r>
      <w:r w:rsidRPr="003B6305">
        <w:rPr>
          <w:bCs/>
          <w:szCs w:val="28"/>
        </w:rPr>
        <w:t xml:space="preserve"> </w:t>
      </w:r>
    </w:p>
    <w:p w:rsidR="00D960BD" w:rsidRPr="00752926" w:rsidRDefault="00CA01F4" w:rsidP="00D960BD">
      <w:pPr>
        <w:rPr>
          <w:color w:val="248AE8"/>
          <w:sz w:val="28"/>
          <w:szCs w:val="28"/>
        </w:rPr>
      </w:pPr>
      <w:hyperlink r:id="rId59" w:history="1">
        <w:r w:rsidR="00D960BD" w:rsidRPr="003B6305">
          <w:rPr>
            <w:color w:val="248AE8"/>
            <w:sz w:val="28"/>
            <w:szCs w:val="28"/>
          </w:rPr>
          <w:t>https://ria.ru/20250822/gd-2036874935.html</w:t>
        </w:r>
      </w:hyperlink>
      <w:r w:rsidR="00D960BD" w:rsidRPr="00752926">
        <w:rPr>
          <w:color w:val="248AE8"/>
          <w:sz w:val="28"/>
          <w:szCs w:val="28"/>
        </w:rPr>
        <w:t> </w:t>
      </w:r>
    </w:p>
    <w:p w:rsidR="00B66D53" w:rsidRPr="00CA54BE" w:rsidRDefault="00B66D53" w:rsidP="00BC2691">
      <w:pPr>
        <w:pStyle w:val="3"/>
        <w:spacing w:before="220" w:after="0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177" w:name="_17.08.2025_Российская_газета"/>
      <w:bookmarkEnd w:id="177"/>
      <w:r w:rsidRPr="00CA54BE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17.08.2025</w:t>
      </w:r>
      <w:r w:rsidRPr="00CA54B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A54BE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Российская газета (rg.ru)</w:t>
      </w:r>
    </w:p>
    <w:p w:rsidR="00B66D53" w:rsidRPr="00BC2691" w:rsidRDefault="00B66D53" w:rsidP="00BC2691">
      <w:pPr>
        <w:pStyle w:val="a3"/>
        <w:spacing w:beforeAutospacing="1" w:afterAutospacing="1"/>
        <w:ind w:firstLine="0"/>
        <w:rPr>
          <w:b/>
          <w:szCs w:val="28"/>
        </w:rPr>
      </w:pPr>
      <w:r w:rsidRPr="00CA54BE">
        <w:rPr>
          <w:b/>
          <w:szCs w:val="28"/>
        </w:rPr>
        <w:t xml:space="preserve">В РФ сокращен вдвое срок рассмотрения заявления на распоряжение </w:t>
      </w:r>
      <w:proofErr w:type="spellStart"/>
      <w:r w:rsidRPr="00CA54BE">
        <w:rPr>
          <w:b/>
          <w:szCs w:val="28"/>
        </w:rPr>
        <w:t>маткапиталом</w:t>
      </w:r>
      <w:proofErr w:type="spellEnd"/>
    </w:p>
    <w:p w:rsidR="00BC2691" w:rsidRPr="00BC2691" w:rsidRDefault="00BC2691" w:rsidP="00BC2691">
      <w:pPr>
        <w:pStyle w:val="a3"/>
        <w:spacing w:beforeAutospacing="1" w:afterAutospacing="1"/>
        <w:rPr>
          <w:bCs/>
          <w:szCs w:val="28"/>
        </w:rPr>
      </w:pPr>
      <w:r w:rsidRPr="00BC2691">
        <w:rPr>
          <w:bCs/>
          <w:szCs w:val="28"/>
        </w:rPr>
        <w:t>Срок рассмотрения заявления на распоряжение материнским капиталом сокращен с десяти до пяти рабочих дней, следует из постановления правительства, которое вступает в силу 17 августа.</w:t>
      </w:r>
    </w:p>
    <w:p w:rsidR="00BC2691" w:rsidRPr="00BC2691" w:rsidRDefault="00BC2691" w:rsidP="00BC2691">
      <w:pPr>
        <w:jc w:val="both"/>
        <w:rPr>
          <w:bCs/>
          <w:sz w:val="28"/>
          <w:szCs w:val="28"/>
        </w:rPr>
      </w:pPr>
      <w:r w:rsidRPr="00BC2691">
        <w:rPr>
          <w:bCs/>
          <w:sz w:val="28"/>
          <w:szCs w:val="28"/>
        </w:rPr>
        <w:t xml:space="preserve">Оно было принято для реализации положений Федерального закона "О дополнительных мерах государственной поддержки семей, имеющих детей", утвержденных президентом в июне 2025 года. </w:t>
      </w:r>
      <w:r>
        <w:rPr>
          <w:bCs/>
          <w:sz w:val="28"/>
          <w:szCs w:val="28"/>
        </w:rPr>
        <w:t xml:space="preserve"> </w:t>
      </w:r>
      <w:r w:rsidRPr="00BC2691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Потратить средства </w:t>
      </w:r>
      <w:proofErr w:type="spellStart"/>
      <w:r w:rsidRPr="00BC2691">
        <w:rPr>
          <w:color w:val="000000" w:themeColor="text1"/>
          <w:spacing w:val="3"/>
          <w:sz w:val="28"/>
          <w:szCs w:val="28"/>
          <w:shd w:val="clear" w:color="auto" w:fill="FFFFFF"/>
        </w:rPr>
        <w:t>маткапитала</w:t>
      </w:r>
      <w:proofErr w:type="spellEnd"/>
      <w:r w:rsidRPr="00BC2691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можно на </w:t>
      </w:r>
      <w:r w:rsidRPr="00BC2691">
        <w:rPr>
          <w:b/>
          <w:color w:val="000000" w:themeColor="text1"/>
          <w:spacing w:val="3"/>
          <w:sz w:val="28"/>
          <w:szCs w:val="28"/>
          <w:shd w:val="clear" w:color="auto" w:fill="FFFFFF"/>
        </w:rPr>
        <w:t>услуги для детей-инвалидов</w:t>
      </w:r>
      <w:r>
        <w:rPr>
          <w:b/>
          <w:color w:val="000000" w:themeColor="text1"/>
          <w:spacing w:val="3"/>
          <w:sz w:val="28"/>
          <w:szCs w:val="28"/>
          <w:shd w:val="clear" w:color="auto" w:fill="FFFFFF"/>
        </w:rPr>
        <w:t>…</w:t>
      </w:r>
    </w:p>
    <w:p w:rsidR="00B66D53" w:rsidRPr="00BC2691" w:rsidRDefault="00CA01F4" w:rsidP="00BC2691">
      <w:pPr>
        <w:spacing w:before="240"/>
        <w:jc w:val="both"/>
        <w:rPr>
          <w:color w:val="0070C0"/>
          <w:sz w:val="28"/>
          <w:szCs w:val="28"/>
        </w:rPr>
      </w:pPr>
      <w:hyperlink r:id="rId60" w:history="1">
        <w:r w:rsidR="00B66D53" w:rsidRPr="00BC2691">
          <w:rPr>
            <w:rStyle w:val="a5"/>
            <w:color w:val="0070C0"/>
            <w:sz w:val="28"/>
            <w:szCs w:val="28"/>
            <w:u w:val="none"/>
          </w:rPr>
          <w:t>https://rg.ru/2025/08/17/v-rf-sokrashchen-vdvoe-srok-rassmotreniia-zaiavleniia-na-rasporiazhenie-matkapitalom.html</w:t>
        </w:r>
      </w:hyperlink>
    </w:p>
    <w:p w:rsidR="00BC2691" w:rsidRPr="003F0E48" w:rsidRDefault="00BC2691" w:rsidP="00BC2691">
      <w:pPr>
        <w:pStyle w:val="3"/>
        <w:spacing w:before="220" w:after="0"/>
        <w:rPr>
          <w:rFonts w:eastAsia="Arial"/>
          <w:sz w:val="28"/>
          <w:szCs w:val="28"/>
        </w:rPr>
      </w:pPr>
      <w:bookmarkStart w:id="178" w:name="_17.08.2025_Известия_(iz.ru)"/>
      <w:bookmarkEnd w:id="178"/>
      <w:r w:rsidRPr="003F0E48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17.08.2025</w:t>
      </w:r>
      <w:r w:rsidRPr="003F0E48">
        <w:rPr>
          <w:rFonts w:eastAsia="Arial"/>
          <w:sz w:val="28"/>
          <w:szCs w:val="28"/>
        </w:rPr>
        <w:t xml:space="preserve"> </w:t>
      </w:r>
      <w:r w:rsidRPr="003F0E48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Известия (</w:t>
      </w:r>
      <w:proofErr w:type="spellStart"/>
      <w:r w:rsidRPr="003F0E48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iz</w:t>
      </w:r>
      <w:proofErr w:type="spellEnd"/>
      <w:r w:rsidRPr="003F0E48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3F0E48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ru</w:t>
      </w:r>
      <w:proofErr w:type="spellEnd"/>
      <w:r w:rsidRPr="003F0E48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BC2691" w:rsidRDefault="00BC2691" w:rsidP="00BC2691">
      <w:pPr>
        <w:pStyle w:val="a3"/>
        <w:spacing w:beforeAutospacing="1" w:afterAutospacing="1"/>
        <w:ind w:firstLine="0"/>
        <w:rPr>
          <w:b/>
          <w:szCs w:val="28"/>
        </w:rPr>
      </w:pPr>
      <w:r w:rsidRPr="003F0E48">
        <w:rPr>
          <w:b/>
          <w:szCs w:val="28"/>
        </w:rPr>
        <w:t>Покорить реабилитацию: как электронные сертификаты меняют правила игры</w:t>
      </w:r>
    </w:p>
    <w:p w:rsidR="00BC2691" w:rsidRDefault="00BC2691" w:rsidP="00BC2691">
      <w:pPr>
        <w:jc w:val="both"/>
        <w:rPr>
          <w:bCs/>
          <w:color w:val="000000"/>
          <w:sz w:val="28"/>
          <w:szCs w:val="28"/>
        </w:rPr>
      </w:pPr>
      <w:r w:rsidRPr="00BC2691">
        <w:rPr>
          <w:bCs/>
          <w:color w:val="000000"/>
          <w:sz w:val="28"/>
          <w:szCs w:val="28"/>
        </w:rPr>
        <w:t>Изменение порядка обеспечения инвалидов техническими средствами реабилитации (ТСР) вступило в силу с 1 января 2025 года. Денежная компенсация — когда за самостоятельно приобретенные вспомогательные средства начислялась выплата в определенном проценте от общей суммы — сменилась электронными сертификатами или «натуральной формой».</w:t>
      </w:r>
    </w:p>
    <w:p w:rsidR="00BC2691" w:rsidRDefault="00CA01F4" w:rsidP="00BC2691">
      <w:pPr>
        <w:spacing w:before="240"/>
        <w:rPr>
          <w:rStyle w:val="a5"/>
          <w:color w:val="0070C0"/>
          <w:sz w:val="28"/>
          <w:szCs w:val="28"/>
          <w:u w:val="none"/>
        </w:rPr>
      </w:pPr>
      <w:hyperlink r:id="rId61" w:history="1">
        <w:r w:rsidR="00BC2691" w:rsidRPr="00BC2691">
          <w:rPr>
            <w:rStyle w:val="a5"/>
            <w:color w:val="0070C0"/>
            <w:sz w:val="28"/>
            <w:szCs w:val="28"/>
            <w:u w:val="none"/>
          </w:rPr>
          <w:t>https://iz.ru/1933787/elena-sobkova/pokorit-reabilitaciu-kak-elektronnye-sertifikaty-menaut-pravila-igry</w:t>
        </w:r>
      </w:hyperlink>
    </w:p>
    <w:p w:rsidR="004E43D9" w:rsidRDefault="004E43D9" w:rsidP="00BC2691">
      <w:pPr>
        <w:spacing w:before="240"/>
        <w:rPr>
          <w:rStyle w:val="a5"/>
          <w:color w:val="0070C0"/>
          <w:sz w:val="28"/>
          <w:szCs w:val="28"/>
          <w:u w:val="none"/>
        </w:rPr>
      </w:pPr>
    </w:p>
    <w:p w:rsidR="004E43D9" w:rsidRDefault="004E43D9" w:rsidP="00BC2691">
      <w:pPr>
        <w:spacing w:before="240"/>
        <w:rPr>
          <w:rStyle w:val="a5"/>
          <w:color w:val="0070C0"/>
          <w:sz w:val="28"/>
          <w:szCs w:val="28"/>
          <w:u w:val="none"/>
        </w:rPr>
      </w:pPr>
    </w:p>
    <w:p w:rsidR="004E43D9" w:rsidRPr="00BC2691" w:rsidRDefault="004E43D9" w:rsidP="00BC2691">
      <w:pPr>
        <w:spacing w:before="240"/>
        <w:rPr>
          <w:color w:val="0070C0"/>
          <w:sz w:val="28"/>
          <w:szCs w:val="28"/>
        </w:rPr>
      </w:pPr>
    </w:p>
    <w:p w:rsidR="00836DA5" w:rsidRPr="003F0E48" w:rsidRDefault="00836DA5" w:rsidP="00836DA5">
      <w:pPr>
        <w:pStyle w:val="3"/>
        <w:spacing w:before="220" w:after="0"/>
        <w:rPr>
          <w:rFonts w:eastAsia="Arial"/>
          <w:sz w:val="28"/>
          <w:szCs w:val="28"/>
        </w:rPr>
      </w:pPr>
      <w:bookmarkStart w:id="179" w:name="_18.08.2025_ТАСС_(tass.ru)"/>
      <w:bookmarkEnd w:id="179"/>
      <w:r w:rsidRPr="000E0C9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18</w:t>
      </w:r>
      <w:r w:rsidRPr="003F0E48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.08.2025</w:t>
      </w:r>
      <w:r w:rsidRPr="003F0E48">
        <w:rPr>
          <w:rFonts w:eastAsia="Arial"/>
          <w:sz w:val="28"/>
          <w:szCs w:val="28"/>
        </w:rPr>
        <w:t xml:space="preserve"> </w:t>
      </w:r>
      <w:r w:rsidRPr="003F0E48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p w:rsidR="00836DA5" w:rsidRDefault="00836DA5" w:rsidP="00836DA5">
      <w:pPr>
        <w:pStyle w:val="a3"/>
        <w:spacing w:beforeAutospacing="1" w:afterAutospacing="1"/>
        <w:ind w:firstLine="0"/>
        <w:rPr>
          <w:b/>
          <w:szCs w:val="28"/>
        </w:rPr>
      </w:pPr>
      <w:proofErr w:type="spellStart"/>
      <w:r w:rsidRPr="003F0E48">
        <w:rPr>
          <w:b/>
          <w:szCs w:val="28"/>
        </w:rPr>
        <w:t>Хинштейн</w:t>
      </w:r>
      <w:proofErr w:type="spellEnd"/>
      <w:r w:rsidRPr="003F0E48">
        <w:rPr>
          <w:b/>
          <w:szCs w:val="28"/>
        </w:rPr>
        <w:t xml:space="preserve"> раскритиковал пляж в Курске из-за его неудобства для инвалидов</w:t>
      </w:r>
    </w:p>
    <w:p w:rsidR="00836DA5" w:rsidRDefault="00836DA5" w:rsidP="00836DA5">
      <w:pPr>
        <w:spacing w:before="240" w:after="240"/>
        <w:jc w:val="both"/>
        <w:rPr>
          <w:bCs/>
          <w:color w:val="000000"/>
          <w:sz w:val="28"/>
          <w:szCs w:val="28"/>
        </w:rPr>
      </w:pPr>
      <w:proofErr w:type="spellStart"/>
      <w:r w:rsidRPr="00836DA5">
        <w:rPr>
          <w:bCs/>
          <w:color w:val="000000"/>
          <w:sz w:val="28"/>
          <w:szCs w:val="28"/>
        </w:rPr>
        <w:t>Врио</w:t>
      </w:r>
      <w:proofErr w:type="spellEnd"/>
      <w:r w:rsidRPr="00836DA5">
        <w:rPr>
          <w:bCs/>
          <w:color w:val="000000"/>
          <w:sz w:val="28"/>
          <w:szCs w:val="28"/>
        </w:rPr>
        <w:t xml:space="preserve"> губернатора Курской области Александр </w:t>
      </w:r>
      <w:proofErr w:type="spellStart"/>
      <w:r w:rsidRPr="00836DA5">
        <w:rPr>
          <w:bCs/>
          <w:color w:val="000000"/>
          <w:sz w:val="28"/>
          <w:szCs w:val="28"/>
        </w:rPr>
        <w:t>Хинштейн</w:t>
      </w:r>
      <w:proofErr w:type="spellEnd"/>
      <w:r w:rsidRPr="00836DA5">
        <w:rPr>
          <w:bCs/>
          <w:color w:val="000000"/>
          <w:sz w:val="28"/>
          <w:szCs w:val="28"/>
        </w:rPr>
        <w:t xml:space="preserve"> поручил подготовить материалы в правоохранительные органы из-за благоустройства пляжа Курска, когда доступная среда оказалась неудобной для инвалидов. </w:t>
      </w:r>
    </w:p>
    <w:p w:rsidR="00BC2691" w:rsidRPr="00836DA5" w:rsidRDefault="00CA01F4" w:rsidP="00836DA5">
      <w:pPr>
        <w:spacing w:before="240" w:after="240"/>
        <w:rPr>
          <w:color w:val="0070C0"/>
          <w:sz w:val="28"/>
          <w:szCs w:val="28"/>
        </w:rPr>
      </w:pPr>
      <w:hyperlink r:id="rId62" w:history="1">
        <w:r w:rsidR="00836DA5" w:rsidRPr="00836DA5">
          <w:rPr>
            <w:rStyle w:val="a5"/>
            <w:color w:val="0070C0"/>
            <w:sz w:val="28"/>
            <w:szCs w:val="28"/>
            <w:u w:val="none"/>
          </w:rPr>
          <w:t>https://tass.ru/proisshestviya/24809167</w:t>
        </w:r>
      </w:hyperlink>
    </w:p>
    <w:p w:rsidR="00836DA5" w:rsidRPr="00DC1F45" w:rsidRDefault="00836DA5" w:rsidP="00836DA5">
      <w:pPr>
        <w:pStyle w:val="3"/>
        <w:spacing w:before="220" w:after="0"/>
        <w:rPr>
          <w:rFonts w:eastAsia="Arial"/>
          <w:sz w:val="28"/>
          <w:szCs w:val="28"/>
        </w:rPr>
      </w:pPr>
      <w:bookmarkStart w:id="180" w:name="_18.08.2025_АиФ_(yamal.aif.ru/)"/>
      <w:bookmarkEnd w:id="180"/>
      <w:r w:rsidRPr="00DC1F45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18.08.2025</w:t>
      </w:r>
      <w:r w:rsidRPr="00DC1F45">
        <w:rPr>
          <w:rFonts w:eastAsia="Arial"/>
          <w:sz w:val="28"/>
          <w:szCs w:val="28"/>
        </w:rPr>
        <w:t xml:space="preserve"> </w:t>
      </w:r>
      <w:r w:rsidR="00D9365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АиФ (yamal.aif.ru</w:t>
      </w:r>
      <w:r w:rsidRPr="00DC1F45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836DA5" w:rsidRDefault="00836DA5" w:rsidP="00836DA5">
      <w:pPr>
        <w:pStyle w:val="a3"/>
        <w:spacing w:beforeAutospacing="1" w:afterAutospacing="1"/>
        <w:ind w:firstLine="0"/>
        <w:rPr>
          <w:b/>
          <w:szCs w:val="28"/>
        </w:rPr>
      </w:pPr>
      <w:r w:rsidRPr="00DC1F45">
        <w:rPr>
          <w:b/>
          <w:szCs w:val="28"/>
        </w:rPr>
        <w:t>Ямал расширяет поддержку участникам СВО с инвалидностью</w:t>
      </w:r>
    </w:p>
    <w:p w:rsidR="00836DA5" w:rsidRDefault="00836DA5" w:rsidP="00836DA5">
      <w:pPr>
        <w:jc w:val="both"/>
        <w:rPr>
          <w:bCs/>
          <w:color w:val="000000"/>
          <w:sz w:val="28"/>
          <w:szCs w:val="28"/>
        </w:rPr>
      </w:pPr>
      <w:r w:rsidRPr="00836DA5">
        <w:rPr>
          <w:bCs/>
          <w:color w:val="000000"/>
          <w:sz w:val="28"/>
          <w:szCs w:val="28"/>
        </w:rPr>
        <w:t>Ямало-Ненецкое отделение Социального фонда России ввело автоматическое назначение пенсий по инвалидности для участников специальной военной операции.</w:t>
      </w:r>
    </w:p>
    <w:p w:rsidR="00836DA5" w:rsidRPr="00836DA5" w:rsidRDefault="00CA01F4" w:rsidP="00F71564">
      <w:pPr>
        <w:jc w:val="both"/>
        <w:rPr>
          <w:color w:val="0070C0"/>
          <w:sz w:val="28"/>
          <w:szCs w:val="28"/>
        </w:rPr>
      </w:pPr>
      <w:hyperlink r:id="rId63" w:history="1">
        <w:r w:rsidR="00836DA5" w:rsidRPr="00836DA5">
          <w:rPr>
            <w:rStyle w:val="a5"/>
            <w:color w:val="0070C0"/>
            <w:sz w:val="28"/>
            <w:szCs w:val="28"/>
            <w:u w:val="none"/>
          </w:rPr>
          <w:t>https://yamal.aif.ru/society/yamal-rasshiryaet-podderzhku-uchastnikam-svo-s-invalidnostyu</w:t>
        </w:r>
      </w:hyperlink>
    </w:p>
    <w:p w:rsidR="00F71564" w:rsidRPr="004902FD" w:rsidRDefault="00F71564" w:rsidP="00F71564">
      <w:pPr>
        <w:pStyle w:val="3"/>
        <w:spacing w:before="220" w:after="0"/>
        <w:rPr>
          <w:rFonts w:eastAsia="Arial"/>
          <w:sz w:val="28"/>
          <w:szCs w:val="28"/>
        </w:rPr>
      </w:pPr>
      <w:bookmarkStart w:id="181" w:name="_19.08.2025_МК_(samara.mk.ru)"/>
      <w:bookmarkEnd w:id="181"/>
      <w:r w:rsidRPr="004902F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19.08.2025</w:t>
      </w:r>
      <w:r w:rsidRPr="004902FD">
        <w:rPr>
          <w:rFonts w:eastAsia="Arial"/>
          <w:sz w:val="28"/>
          <w:szCs w:val="28"/>
        </w:rPr>
        <w:t xml:space="preserve"> </w:t>
      </w:r>
      <w:r w:rsidRPr="004902F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МК (</w:t>
      </w:r>
      <w:r w:rsidR="002776D7" w:rsidRPr="004902F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samara.mk.ru</w:t>
      </w:r>
      <w:r w:rsidRPr="004902F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F71564" w:rsidRDefault="00F71564" w:rsidP="00F71564">
      <w:pPr>
        <w:pStyle w:val="a3"/>
        <w:spacing w:beforeAutospacing="1" w:afterAutospacing="1"/>
        <w:ind w:firstLine="0"/>
        <w:rPr>
          <w:b/>
          <w:szCs w:val="28"/>
        </w:rPr>
      </w:pPr>
      <w:r w:rsidRPr="004902FD">
        <w:rPr>
          <w:b/>
          <w:szCs w:val="28"/>
        </w:rPr>
        <w:t>В Самаре федеральным льготникам будут раздавать лекарства бесплатно в 2026 году</w:t>
      </w:r>
    </w:p>
    <w:p w:rsidR="002776D7" w:rsidRDefault="00F71564" w:rsidP="002776D7">
      <w:pPr>
        <w:jc w:val="both"/>
        <w:rPr>
          <w:bCs/>
          <w:color w:val="000000"/>
          <w:sz w:val="28"/>
          <w:szCs w:val="28"/>
        </w:rPr>
      </w:pPr>
      <w:r w:rsidRPr="00F71564">
        <w:rPr>
          <w:bCs/>
          <w:color w:val="000000"/>
          <w:sz w:val="28"/>
          <w:szCs w:val="28"/>
        </w:rPr>
        <w:t xml:space="preserve">Федеральные льготники Самарской области до 1 октября 2025 года могут подать заявление на получение набора социальных услуг (НСУ), который включает бесплатное лекарственное обеспечение. </w:t>
      </w:r>
    </w:p>
    <w:p w:rsidR="002776D7" w:rsidRPr="002776D7" w:rsidRDefault="00CA01F4" w:rsidP="002776D7">
      <w:pPr>
        <w:jc w:val="both"/>
        <w:rPr>
          <w:bCs/>
          <w:color w:val="000000"/>
          <w:sz w:val="28"/>
          <w:szCs w:val="28"/>
        </w:rPr>
      </w:pPr>
      <w:hyperlink r:id="rId64" w:history="1">
        <w:r w:rsidR="002776D7" w:rsidRPr="002776D7">
          <w:rPr>
            <w:rStyle w:val="a5"/>
            <w:color w:val="0070C0"/>
            <w:sz w:val="28"/>
            <w:szCs w:val="28"/>
            <w:u w:val="none"/>
          </w:rPr>
          <w:t>https://samara.mk.ru/social/2025/08/19/v-samare-federalnym-lgotnikam-budut-razdavat-lekarstva-besplatno-v-2026-godu.html</w:t>
        </w:r>
      </w:hyperlink>
    </w:p>
    <w:p w:rsidR="00F71564" w:rsidRPr="004902FD" w:rsidRDefault="00F71564" w:rsidP="00F71564">
      <w:pPr>
        <w:pStyle w:val="3"/>
        <w:spacing w:before="220" w:after="0"/>
        <w:rPr>
          <w:rFonts w:eastAsia="Arial"/>
          <w:sz w:val="28"/>
          <w:szCs w:val="28"/>
        </w:rPr>
      </w:pPr>
      <w:bookmarkStart w:id="182" w:name="_20.08.2025_Парламентская_газета"/>
      <w:bookmarkEnd w:id="182"/>
      <w:r w:rsidRPr="004902F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20.08.2025</w:t>
      </w:r>
      <w:r w:rsidRPr="004902FD">
        <w:rPr>
          <w:rFonts w:eastAsia="Arial"/>
          <w:sz w:val="28"/>
          <w:szCs w:val="28"/>
        </w:rPr>
        <w:t xml:space="preserve"> </w:t>
      </w:r>
      <w:r w:rsidRPr="004902F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Парламентская газета (pnp.ru)</w:t>
      </w:r>
    </w:p>
    <w:p w:rsidR="00F71564" w:rsidRPr="00F71564" w:rsidRDefault="00F71564" w:rsidP="00F71564">
      <w:pPr>
        <w:pStyle w:val="a3"/>
        <w:spacing w:beforeAutospacing="1" w:afterAutospacing="1"/>
        <w:ind w:firstLine="0"/>
        <w:rPr>
          <w:b/>
          <w:szCs w:val="28"/>
        </w:rPr>
      </w:pPr>
      <w:r w:rsidRPr="004902FD">
        <w:rPr>
          <w:b/>
          <w:szCs w:val="28"/>
        </w:rPr>
        <w:t>Для застрахованных определили порядок консультаций при отказе клиник от медпомощи</w:t>
      </w:r>
    </w:p>
    <w:p w:rsidR="00F71564" w:rsidRPr="00F71564" w:rsidRDefault="00F71564" w:rsidP="00F71564">
      <w:pPr>
        <w:pStyle w:val="a3"/>
        <w:spacing w:beforeAutospacing="1" w:after="0"/>
        <w:ind w:firstLine="0"/>
        <w:rPr>
          <w:szCs w:val="28"/>
        </w:rPr>
      </w:pPr>
      <w:r w:rsidRPr="00F71564">
        <w:rPr>
          <w:szCs w:val="28"/>
        </w:rPr>
        <w:t>В Минздраве утвердили Порядок предоставления специалистами страховой медицинской организации (СМО) консультаций застрахованным при предъявлении претензий к клиникам в случае некачественного оказания медпомощи или отказа от нее со взиманием денежных средств</w:t>
      </w:r>
    </w:p>
    <w:p w:rsidR="00F71564" w:rsidRPr="00F71564" w:rsidRDefault="00CA01F4" w:rsidP="00F71564">
      <w:pPr>
        <w:spacing w:before="240"/>
        <w:rPr>
          <w:color w:val="0070C0"/>
          <w:sz w:val="28"/>
          <w:szCs w:val="28"/>
        </w:rPr>
      </w:pPr>
      <w:hyperlink r:id="rId65" w:history="1">
        <w:r w:rsidR="00F71564" w:rsidRPr="00F71564">
          <w:rPr>
            <w:rStyle w:val="a5"/>
            <w:color w:val="0070C0"/>
            <w:sz w:val="28"/>
            <w:szCs w:val="28"/>
            <w:u w:val="none"/>
          </w:rPr>
          <w:t>https://www.pnp.ru/social/v-minzdrave-opredelili-poryadok-konsultaciy-pri-otkaze-klinik-ot-medpomoshhi.htmlГлава</w:t>
        </w:r>
      </w:hyperlink>
    </w:p>
    <w:p w:rsidR="002776D7" w:rsidRPr="004902FD" w:rsidRDefault="002776D7" w:rsidP="002776D7">
      <w:pPr>
        <w:pStyle w:val="3"/>
        <w:spacing w:before="220" w:after="0"/>
        <w:rPr>
          <w:rFonts w:eastAsia="Arial"/>
          <w:sz w:val="28"/>
          <w:szCs w:val="28"/>
        </w:rPr>
      </w:pPr>
      <w:bookmarkStart w:id="183" w:name="_20.08.2025_Российская_газета"/>
      <w:bookmarkEnd w:id="183"/>
      <w:r w:rsidRPr="004902F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20.08.2025</w:t>
      </w:r>
      <w:r w:rsidRPr="004902FD">
        <w:rPr>
          <w:rFonts w:eastAsia="Arial"/>
          <w:sz w:val="28"/>
          <w:szCs w:val="28"/>
        </w:rPr>
        <w:t xml:space="preserve"> </w:t>
      </w:r>
      <w:r w:rsidRPr="004902F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Российская газета (</w:t>
      </w:r>
      <w:proofErr w:type="spellStart"/>
      <w:r w:rsidRPr="004902FD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rg</w:t>
      </w:r>
      <w:proofErr w:type="spellEnd"/>
      <w:r w:rsidRPr="004902F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4902F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ru</w:t>
      </w:r>
      <w:proofErr w:type="spellEnd"/>
      <w:r w:rsidRPr="004902F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2776D7" w:rsidRDefault="002776D7" w:rsidP="002776D7">
      <w:pPr>
        <w:pStyle w:val="a3"/>
        <w:spacing w:beforeAutospacing="1" w:afterAutospacing="1"/>
        <w:ind w:firstLine="0"/>
        <w:rPr>
          <w:b/>
          <w:szCs w:val="28"/>
        </w:rPr>
      </w:pPr>
      <w:proofErr w:type="spellStart"/>
      <w:r w:rsidRPr="004902FD">
        <w:rPr>
          <w:b/>
          <w:szCs w:val="28"/>
        </w:rPr>
        <w:t>Москалькова</w:t>
      </w:r>
      <w:proofErr w:type="spellEnd"/>
      <w:r w:rsidRPr="004902FD">
        <w:rPr>
          <w:b/>
          <w:szCs w:val="28"/>
        </w:rPr>
        <w:t xml:space="preserve"> помогла возбудить дело пенсионерке, которая лишилась жилья</w:t>
      </w:r>
    </w:p>
    <w:p w:rsidR="002776D7" w:rsidRDefault="002776D7" w:rsidP="002776D7">
      <w:pPr>
        <w:jc w:val="both"/>
        <w:rPr>
          <w:bCs/>
          <w:color w:val="000000"/>
          <w:sz w:val="28"/>
          <w:szCs w:val="28"/>
        </w:rPr>
      </w:pPr>
      <w:r w:rsidRPr="002776D7">
        <w:rPr>
          <w:bCs/>
          <w:color w:val="000000"/>
          <w:sz w:val="28"/>
          <w:szCs w:val="28"/>
        </w:rPr>
        <w:t xml:space="preserve">К уполномоченному по правам человека Татьяне </w:t>
      </w:r>
      <w:proofErr w:type="spellStart"/>
      <w:r w:rsidRPr="002776D7">
        <w:rPr>
          <w:bCs/>
          <w:color w:val="000000"/>
          <w:sz w:val="28"/>
          <w:szCs w:val="28"/>
        </w:rPr>
        <w:t>Москальковой</w:t>
      </w:r>
      <w:proofErr w:type="spellEnd"/>
      <w:r w:rsidRPr="002776D7">
        <w:rPr>
          <w:bCs/>
          <w:color w:val="000000"/>
          <w:sz w:val="28"/>
          <w:szCs w:val="28"/>
        </w:rPr>
        <w:t xml:space="preserve"> обратилась пенсионерка, инвалид 2-й группы по зрению. В результате мошеннических действий она лишилась единственного жилья.</w:t>
      </w:r>
    </w:p>
    <w:p w:rsidR="00F71564" w:rsidRPr="002776D7" w:rsidRDefault="00CA01F4" w:rsidP="00F71564">
      <w:pPr>
        <w:pStyle w:val="3"/>
        <w:spacing w:before="220" w:after="0"/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</w:pPr>
      <w:hyperlink r:id="rId66" w:history="1">
        <w:r w:rsidR="002776D7" w:rsidRPr="002776D7">
          <w:rPr>
            <w:rStyle w:val="a5"/>
            <w:rFonts w:ascii="Times New Roman" w:hAnsi="Times New Roman" w:cs="Times New Roman"/>
            <w:b w:val="0"/>
            <w:bCs w:val="0"/>
            <w:color w:val="0070C0"/>
            <w:sz w:val="28"/>
            <w:szCs w:val="28"/>
            <w:u w:val="none"/>
          </w:rPr>
          <w:t>https://rg.ru/2025/08/20/moskalkova-pomogla-vozbudit-delo-pensionerke-kotoraia-lishilas-zhilia.html</w:t>
        </w:r>
      </w:hyperlink>
    </w:p>
    <w:p w:rsidR="00F71564" w:rsidRPr="006B1FCD" w:rsidRDefault="00F71564" w:rsidP="00F71564">
      <w:pPr>
        <w:pStyle w:val="3"/>
        <w:spacing w:before="220" w:after="0"/>
        <w:rPr>
          <w:rFonts w:eastAsia="Arial"/>
          <w:sz w:val="28"/>
          <w:szCs w:val="28"/>
        </w:rPr>
      </w:pPr>
      <w:bookmarkStart w:id="184" w:name="_20.08.2025_МК_(tula.mk.ru/)"/>
      <w:bookmarkEnd w:id="184"/>
      <w:r w:rsidRPr="006B1FC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20.08.2025</w:t>
      </w:r>
      <w:r w:rsidRPr="006B1FCD">
        <w:rPr>
          <w:rFonts w:eastAsia="Arial"/>
          <w:sz w:val="28"/>
          <w:szCs w:val="28"/>
        </w:rPr>
        <w:t xml:space="preserve"> </w:t>
      </w:r>
      <w:r w:rsidR="002776D7" w:rsidRPr="006B1FC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МК</w:t>
      </w:r>
      <w:r w:rsidRPr="006B1FC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r w:rsidR="006B1FCD" w:rsidRPr="006B1FC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tula.mk.ru</w:t>
      </w:r>
      <w:r w:rsidRPr="006B1FC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F71564" w:rsidRPr="00752926" w:rsidRDefault="002776D7" w:rsidP="00F71564">
      <w:pPr>
        <w:pStyle w:val="2"/>
        <w:rPr>
          <w:szCs w:val="28"/>
        </w:rPr>
      </w:pPr>
      <w:r w:rsidRPr="006B1FCD">
        <w:rPr>
          <w:szCs w:val="28"/>
        </w:rPr>
        <w:t>Тульская область передаст часть полномочий по социальной поддержке фонду социального страхования</w:t>
      </w:r>
    </w:p>
    <w:p w:rsidR="002776D7" w:rsidRDefault="002776D7" w:rsidP="002776D7">
      <w:pPr>
        <w:spacing w:before="240"/>
        <w:jc w:val="both"/>
        <w:rPr>
          <w:bCs/>
          <w:color w:val="000000"/>
          <w:sz w:val="28"/>
          <w:szCs w:val="28"/>
        </w:rPr>
      </w:pPr>
      <w:r w:rsidRPr="002776D7">
        <w:rPr>
          <w:bCs/>
          <w:color w:val="000000"/>
          <w:sz w:val="28"/>
          <w:szCs w:val="28"/>
        </w:rPr>
        <w:t>Правительство России подготовило изменения в законы, которые позволят СФР брать на себя полномочия регионов в сфере социальной поддержки. Также будет установлен порядок распределения субвенций из региональных бюджетов в бюджет СФР для реализации этих полномочий. Однако условия предоставления мер поддержки, сроки и объемы финансирования останутся на уровне региона.</w:t>
      </w:r>
    </w:p>
    <w:p w:rsidR="00F71564" w:rsidRPr="002776D7" w:rsidRDefault="00CA01F4" w:rsidP="002776D7">
      <w:pPr>
        <w:spacing w:before="240"/>
        <w:rPr>
          <w:color w:val="0070C0"/>
          <w:sz w:val="28"/>
          <w:szCs w:val="28"/>
        </w:rPr>
      </w:pPr>
      <w:hyperlink r:id="rId67" w:history="1">
        <w:r w:rsidR="002776D7" w:rsidRPr="002776D7">
          <w:rPr>
            <w:rStyle w:val="a5"/>
            <w:color w:val="0070C0"/>
            <w:sz w:val="28"/>
            <w:szCs w:val="28"/>
            <w:u w:val="none"/>
          </w:rPr>
          <w:t>https://tula.mk.ru/social/2025/08/20/tulskaya-oblast-peredast-chast-polnomochiy-po-socialnoy-podderzhke-fondu-socialnogo-strakhovaniya.html</w:t>
        </w:r>
      </w:hyperlink>
    </w:p>
    <w:p w:rsidR="002776D7" w:rsidRPr="006B1FCD" w:rsidRDefault="002776D7" w:rsidP="002776D7">
      <w:pPr>
        <w:pStyle w:val="3"/>
        <w:spacing w:before="220" w:after="0"/>
        <w:rPr>
          <w:rFonts w:eastAsia="Arial"/>
          <w:sz w:val="28"/>
          <w:szCs w:val="28"/>
        </w:rPr>
      </w:pPr>
      <w:bookmarkStart w:id="185" w:name="_20.08.2025_Интерфакс_(interfax-russ"/>
      <w:bookmarkEnd w:id="185"/>
      <w:r w:rsidRPr="006B1FC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20.08.2025</w:t>
      </w:r>
      <w:r w:rsidRPr="006B1FCD">
        <w:rPr>
          <w:rFonts w:eastAsia="Arial"/>
          <w:sz w:val="28"/>
          <w:szCs w:val="28"/>
        </w:rPr>
        <w:t xml:space="preserve"> </w:t>
      </w:r>
      <w:r w:rsidRPr="006B1FC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Интерфакс (</w:t>
      </w:r>
      <w:proofErr w:type="spellStart"/>
      <w:r w:rsidRPr="006B1FCD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interfax</w:t>
      </w:r>
      <w:proofErr w:type="spellEnd"/>
      <w:r w:rsidRPr="006B1FC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-</w:t>
      </w:r>
      <w:proofErr w:type="spellStart"/>
      <w:r w:rsidRPr="006B1FCD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russia</w:t>
      </w:r>
      <w:proofErr w:type="spellEnd"/>
      <w:r w:rsidRPr="006B1FC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6B1FCD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proofErr w:type="spellEnd"/>
      <w:r w:rsidRPr="006B1FC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2776D7" w:rsidRDefault="002776D7" w:rsidP="002776D7">
      <w:pPr>
        <w:pStyle w:val="a3"/>
        <w:spacing w:beforeAutospacing="1" w:afterAutospacing="1"/>
        <w:ind w:firstLine="0"/>
        <w:rPr>
          <w:b/>
          <w:szCs w:val="28"/>
        </w:rPr>
      </w:pPr>
      <w:r w:rsidRPr="006B1FCD">
        <w:rPr>
          <w:b/>
          <w:szCs w:val="28"/>
        </w:rPr>
        <w:t>Калининградский губернатор поставил задачу усилить поддержку участников СВО</w:t>
      </w:r>
      <w:r w:rsidRPr="002776D7">
        <w:rPr>
          <w:b/>
          <w:szCs w:val="28"/>
        </w:rPr>
        <w:t xml:space="preserve"> </w:t>
      </w:r>
    </w:p>
    <w:p w:rsidR="002776D7" w:rsidRDefault="002776D7" w:rsidP="002776D7">
      <w:pPr>
        <w:jc w:val="both"/>
        <w:rPr>
          <w:bCs/>
          <w:color w:val="000000"/>
          <w:sz w:val="28"/>
          <w:szCs w:val="28"/>
        </w:rPr>
      </w:pPr>
      <w:r w:rsidRPr="002776D7">
        <w:rPr>
          <w:bCs/>
          <w:color w:val="000000"/>
          <w:sz w:val="28"/>
          <w:szCs w:val="28"/>
        </w:rPr>
        <w:t xml:space="preserve">В правительстве области прошло заседание совета по вопросам поддержки участников СВО под руководством губернатора. На заседании были рассмотрены вопросы трудоустройства и переобучения военнослужащих, а также организации досуга и реабилитационных мероприятий. </w:t>
      </w:r>
    </w:p>
    <w:p w:rsidR="002776D7" w:rsidRPr="002776D7" w:rsidRDefault="00CA01F4" w:rsidP="002776D7">
      <w:pPr>
        <w:spacing w:before="240"/>
        <w:rPr>
          <w:color w:val="0070C0"/>
          <w:sz w:val="28"/>
          <w:szCs w:val="28"/>
          <w:u w:val="single"/>
        </w:rPr>
      </w:pPr>
      <w:hyperlink r:id="rId68" w:history="1">
        <w:r w:rsidR="002776D7" w:rsidRPr="002776D7">
          <w:rPr>
            <w:rStyle w:val="a5"/>
            <w:color w:val="0070C0"/>
            <w:sz w:val="28"/>
            <w:szCs w:val="28"/>
          </w:rPr>
          <w:t>https://www.interfax-russia.ru/northwest/news/kaliningradskiy-gubernator-postavil-zadachu-usilit-podderzhku-uchastnikov-svo</w:t>
        </w:r>
      </w:hyperlink>
    </w:p>
    <w:p w:rsidR="002776D7" w:rsidRPr="000E0C92" w:rsidRDefault="002776D7" w:rsidP="002776D7">
      <w:pPr>
        <w:pStyle w:val="3"/>
        <w:spacing w:before="220" w:after="0"/>
        <w:rPr>
          <w:rFonts w:eastAsia="Arial"/>
          <w:sz w:val="28"/>
          <w:szCs w:val="28"/>
        </w:rPr>
      </w:pPr>
      <w:bookmarkStart w:id="186" w:name="_21.08.2025_Российская_газета"/>
      <w:bookmarkEnd w:id="186"/>
      <w:r w:rsidRPr="000E0C9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21.08.2025</w:t>
      </w:r>
      <w:r w:rsidRPr="000E0C92">
        <w:rPr>
          <w:rFonts w:eastAsia="Arial"/>
          <w:sz w:val="28"/>
          <w:szCs w:val="28"/>
        </w:rPr>
        <w:t xml:space="preserve"> </w:t>
      </w:r>
      <w:r w:rsidRPr="000E0C9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Российская газета (r</w:t>
      </w:r>
      <w:r w:rsidRPr="000E0C92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g</w:t>
      </w:r>
      <w:r w:rsidRPr="000E0C9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0E0C9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ru</w:t>
      </w:r>
      <w:proofErr w:type="spellEnd"/>
      <w:r w:rsidRPr="000E0C9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2776D7" w:rsidRPr="00752926" w:rsidRDefault="002776D7" w:rsidP="002776D7">
      <w:pPr>
        <w:pStyle w:val="2"/>
        <w:jc w:val="both"/>
        <w:rPr>
          <w:szCs w:val="28"/>
        </w:rPr>
      </w:pPr>
      <w:r w:rsidRPr="000E0C92">
        <w:rPr>
          <w:szCs w:val="28"/>
        </w:rPr>
        <w:t xml:space="preserve">Приказ Министерства труда и социальной защиты Российской Федерации от 21.07.2025 № 450н "Об утверждении Стандарта оказания услуги по </w:t>
      </w:r>
      <w:proofErr w:type="spellStart"/>
      <w:r w:rsidRPr="000E0C92">
        <w:rPr>
          <w:szCs w:val="28"/>
        </w:rPr>
        <w:t>слухопротезированию</w:t>
      </w:r>
      <w:proofErr w:type="spellEnd"/>
      <w:r w:rsidRPr="000E0C92">
        <w:rPr>
          <w:szCs w:val="28"/>
        </w:rPr>
        <w:t xml:space="preserve"> детей-инвалидов"</w:t>
      </w:r>
    </w:p>
    <w:p w:rsidR="002776D7" w:rsidRPr="002776D7" w:rsidRDefault="00CA01F4" w:rsidP="006E7663">
      <w:pPr>
        <w:spacing w:before="240"/>
        <w:rPr>
          <w:color w:val="0070C0"/>
          <w:sz w:val="28"/>
          <w:szCs w:val="28"/>
        </w:rPr>
      </w:pPr>
      <w:hyperlink r:id="rId69" w:history="1">
        <w:r w:rsidR="002776D7" w:rsidRPr="002776D7">
          <w:rPr>
            <w:rStyle w:val="a5"/>
            <w:color w:val="0070C0"/>
            <w:sz w:val="28"/>
            <w:szCs w:val="28"/>
            <w:u w:val="none"/>
          </w:rPr>
          <w:t>https://rg.ru/documents/2025/08/21/mintrud-prikaz450-site-dok.html</w:t>
        </w:r>
      </w:hyperlink>
    </w:p>
    <w:p w:rsidR="00A93648" w:rsidRPr="00C623A0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C623A0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16.08.2025</w:t>
      </w:r>
      <w:r w:rsidRPr="00C623A0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</w:t>
      </w:r>
      <w:r w:rsidRPr="00C623A0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proofErr w:type="spellStart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tass</w:t>
      </w:r>
      <w:proofErr w:type="spellEnd"/>
      <w:r w:rsidRPr="00C623A0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proofErr w:type="spellEnd"/>
      <w:r w:rsidRPr="00C623A0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187" w:name="re_-1761700756"/>
    <w:bookmarkStart w:id="188" w:name="re_5b01b4c6-c72a-487d-b2d1-c6bbf92ef31d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"https://tass.ru/obschestvo/24797947"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Путин утвердил поручения по итогам выставки "Знай наших" и форума "Сильные идеи"</w:t>
      </w:r>
      <w:r w:rsidRPr="00752926">
        <w:rPr>
          <w:szCs w:val="28"/>
        </w:rPr>
        <w:fldChar w:fldCharType="end"/>
      </w:r>
      <w:bookmarkEnd w:id="187"/>
      <w:bookmarkEnd w:id="188"/>
    </w:p>
    <w:p w:rsidR="00A93648" w:rsidRPr="00752926" w:rsidRDefault="00B505E4" w:rsidP="003B6305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Глава российского государства поручил </w:t>
      </w:r>
      <w:proofErr w:type="spellStart"/>
      <w:r w:rsidRPr="00752926">
        <w:rPr>
          <w:szCs w:val="28"/>
        </w:rPr>
        <w:t>кабмину</w:t>
      </w:r>
      <w:proofErr w:type="spellEnd"/>
      <w:r w:rsidRPr="00752926">
        <w:rPr>
          <w:szCs w:val="28"/>
        </w:rPr>
        <w:t xml:space="preserve"> и Агентству стратегических инициатив (АСИ) предоставить предложения по обеспечению доступа образовательных организаций к данным цифровой платформы "</w:t>
      </w:r>
      <w:proofErr w:type="spellStart"/>
      <w:r w:rsidRPr="00752926">
        <w:rPr>
          <w:szCs w:val="28"/>
        </w:rPr>
        <w:t>Инвенторус</w:t>
      </w:r>
      <w:proofErr w:type="spellEnd"/>
      <w:r w:rsidRPr="00752926">
        <w:rPr>
          <w:szCs w:val="28"/>
        </w:rPr>
        <w:t xml:space="preserve">" до 1 октября. Кроме того, премьер-министр Михаил </w:t>
      </w:r>
      <w:proofErr w:type="spellStart"/>
      <w:r w:rsidRPr="00752926">
        <w:rPr>
          <w:szCs w:val="28"/>
        </w:rPr>
        <w:t>Мишустин</w:t>
      </w:r>
      <w:proofErr w:type="spellEnd"/>
      <w:r w:rsidRPr="00752926">
        <w:rPr>
          <w:szCs w:val="28"/>
        </w:rPr>
        <w:t xml:space="preserve"> и гендиректор АСИ Светлана </w:t>
      </w:r>
      <w:proofErr w:type="spellStart"/>
      <w:r w:rsidRPr="00752926">
        <w:rPr>
          <w:szCs w:val="28"/>
        </w:rPr>
        <w:t>Чупшева</w:t>
      </w:r>
      <w:proofErr w:type="spellEnd"/>
      <w:r w:rsidRPr="00752926">
        <w:rPr>
          <w:szCs w:val="28"/>
        </w:rPr>
        <w:t xml:space="preserve"> до 1 декабря предоставят российскому лидеру </w:t>
      </w:r>
      <w:r w:rsidRPr="00752926">
        <w:rPr>
          <w:b/>
          <w:bCs/>
          <w:szCs w:val="28"/>
        </w:rPr>
        <w:t xml:space="preserve">доклад, в котором должны быть отражены предложения по рациональному использованию водных ресурсов, оказанию государственной помощи организациям, специализирующимся на производстве </w:t>
      </w:r>
      <w:r w:rsidRPr="00752926">
        <w:rPr>
          <w:b/>
          <w:bCs/>
          <w:szCs w:val="28"/>
        </w:rPr>
        <w:lastRenderedPageBreak/>
        <w:t>робототехники, а также по подготовке информационных материалов по вопросам самореализации инвалидов</w:t>
      </w:r>
      <w:r w:rsidRPr="00752926">
        <w:rPr>
          <w:szCs w:val="28"/>
        </w:rPr>
        <w:t xml:space="preserve"> и людей с ограниченными возможностями.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70" w:history="1">
        <w:r w:rsidR="00B505E4" w:rsidRPr="00752926">
          <w:rPr>
            <w:color w:val="248AE8"/>
            <w:sz w:val="28"/>
            <w:szCs w:val="28"/>
          </w:rPr>
          <w:t>https://tass.ru/obschestvo/24797947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РБК+ (spb.plus.rbc.ru). Санкт-Петербург и область</w:t>
      </w:r>
    </w:p>
    <w:bookmarkStart w:id="189" w:name="re_-1761700748"/>
    <w:bookmarkStart w:id="190" w:name="re_dfca6706-0f9f-4e7d-8241-cf700289b90a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"https://spb.plus.rbc.ru/news/68a47cae7a8aa9d573bf23ba"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 xml:space="preserve">Рост доходов и меры </w:t>
      </w:r>
      <w:proofErr w:type="spellStart"/>
      <w:r w:rsidRPr="00752926">
        <w:rPr>
          <w:szCs w:val="28"/>
        </w:rPr>
        <w:t>соцподдержки</w:t>
      </w:r>
      <w:proofErr w:type="spellEnd"/>
      <w:r w:rsidRPr="00752926">
        <w:rPr>
          <w:szCs w:val="28"/>
        </w:rPr>
        <w:t>: как Петербург борется с бедностью</w:t>
      </w:r>
      <w:r w:rsidRPr="00752926">
        <w:rPr>
          <w:szCs w:val="28"/>
        </w:rPr>
        <w:fldChar w:fldCharType="end"/>
      </w:r>
      <w:bookmarkEnd w:id="189"/>
      <w:bookmarkEnd w:id="190"/>
    </w:p>
    <w:p w:rsidR="00A93648" w:rsidRPr="00752926" w:rsidRDefault="00B505E4" w:rsidP="003B6305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На прошедшем рабочем совещании члены петербургского правительства одобрили ряд мероприятий, направленных на </w:t>
      </w:r>
      <w:r w:rsidRPr="00344E0E">
        <w:rPr>
          <w:bCs/>
          <w:szCs w:val="28"/>
        </w:rPr>
        <w:t xml:space="preserve">социальную поддержку и повышение доходов жителей города. Среди них </w:t>
      </w:r>
      <w:r w:rsidRPr="00344E0E">
        <w:rPr>
          <w:b/>
          <w:bCs/>
          <w:szCs w:val="28"/>
        </w:rPr>
        <w:t>создание рабочих мест в организациях социальной занятости инвалидов</w:t>
      </w:r>
      <w:r w:rsidRPr="00344E0E">
        <w:rPr>
          <w:bCs/>
          <w:szCs w:val="28"/>
        </w:rPr>
        <w:t>, временное трудоустройство подростков 14-18 лет в свободное от учебы время, помощь безработным в начале предпринимательской деятельности, предоставление социальных выплат малоимущим. Кроме того, город продолжит мониторинг оказания государственной помощи на основании социального контракта и ежегодную индексацию мер социальной поддержки</w:t>
      </w:r>
      <w:r w:rsidRPr="00344E0E">
        <w:rPr>
          <w:szCs w:val="28"/>
        </w:rPr>
        <w:t>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71" w:history="1">
        <w:r w:rsidR="00B505E4" w:rsidRPr="00752926">
          <w:rPr>
            <w:color w:val="248AE8"/>
            <w:sz w:val="28"/>
            <w:szCs w:val="28"/>
          </w:rPr>
          <w:t>https://spb.plus.rbc.ru/news/68a47cae7a8aa9d573bf23ba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18.08.2025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Смотрим (smotrim.ru)</w:t>
      </w:r>
    </w:p>
    <w:bookmarkStart w:id="191" w:name="re_-1761700746"/>
    <w:bookmarkStart w:id="192" w:name="re_1606c4ea-5797-4458-8bd5-c2f253f6d262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"https://smotrim.ru/article/4646498"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Депутат Нилов: часть пенсии получателя могут удержать при наличии долгов</w:t>
      </w:r>
      <w:r w:rsidRPr="00752926">
        <w:rPr>
          <w:szCs w:val="28"/>
        </w:rPr>
        <w:fldChar w:fldCharType="end"/>
      </w:r>
      <w:bookmarkEnd w:id="191"/>
      <w:bookmarkEnd w:id="192"/>
    </w:p>
    <w:p w:rsidR="00A93648" w:rsidRPr="00752926" w:rsidRDefault="00B505E4">
      <w:pPr>
        <w:pStyle w:val="a3"/>
        <w:spacing w:beforeAutospacing="1" w:afterAutospacing="1"/>
        <w:rPr>
          <w:szCs w:val="28"/>
        </w:rPr>
      </w:pPr>
      <w:r w:rsidRPr="00752926">
        <w:rPr>
          <w:szCs w:val="28"/>
        </w:rPr>
        <w:t xml:space="preserve">В случае спорных ситуаций пенсионеры могут обжаловать решения об удержаниях в СФР или в суде. </w:t>
      </w:r>
      <w:r w:rsidRPr="00752926">
        <w:rPr>
          <w:b/>
          <w:bCs/>
          <w:szCs w:val="28"/>
        </w:rPr>
        <w:t>Закон, который запрещает взыскание долгов с пенсий инвалидов</w:t>
      </w:r>
      <w:r w:rsidRPr="00752926">
        <w:rPr>
          <w:szCs w:val="28"/>
        </w:rPr>
        <w:t xml:space="preserve">, был одобрен Советом Федерации в мае 2024 года.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72" w:history="1">
        <w:r w:rsidR="00B505E4" w:rsidRPr="00752926">
          <w:rPr>
            <w:color w:val="248AE8"/>
            <w:sz w:val="28"/>
            <w:szCs w:val="28"/>
          </w:rPr>
          <w:t>https://smotrim.ru/article/4646498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Коммерсантъ Казань (kommersant.ru)</w:t>
      </w:r>
    </w:p>
    <w:bookmarkStart w:id="193" w:name="re_-1761700741"/>
    <w:bookmarkStart w:id="194" w:name="re_8afe8771-fe8d-4625-949b-ac57643c7497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"https://www.kommersant.ru/doc/7975288"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В Татарстане планируют включить ветеранов боевых действий в льготную квоту</w:t>
      </w:r>
      <w:r w:rsidRPr="00752926">
        <w:rPr>
          <w:szCs w:val="28"/>
        </w:rPr>
        <w:fldChar w:fldCharType="end"/>
      </w:r>
      <w:bookmarkEnd w:id="193"/>
      <w:bookmarkEnd w:id="194"/>
    </w:p>
    <w:p w:rsidR="00A93648" w:rsidRPr="00752926" w:rsidRDefault="00B505E4" w:rsidP="00985569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Соответствующий законопроект проходит антикоррупционную экспертизу. Поправки предусматривают дополнение </w:t>
      </w:r>
      <w:r w:rsidRPr="00752926">
        <w:rPr>
          <w:b/>
          <w:bCs/>
          <w:szCs w:val="28"/>
        </w:rPr>
        <w:t>закона о квотировании рабочих мест для инвалидов и граждан, особо нуждающихся в социальной защите. В перечень льготников планируют внести категории, указанные в федеральном законе</w:t>
      </w:r>
      <w:r w:rsidRPr="00752926">
        <w:rPr>
          <w:szCs w:val="28"/>
        </w:rPr>
        <w:t xml:space="preserve"> "О ветеранах", включая участников специальной военной операции.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73" w:history="1">
        <w:r w:rsidR="00B505E4" w:rsidRPr="00752926">
          <w:rPr>
            <w:color w:val="248AE8"/>
            <w:sz w:val="28"/>
            <w:szCs w:val="28"/>
          </w:rPr>
          <w:t>https://www.kommersant.ru/doc/7975288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16.08.2025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Известия (iz.ru)</w:t>
      </w:r>
    </w:p>
    <w:bookmarkStart w:id="195" w:name="re_-1761700737"/>
    <w:bookmarkStart w:id="196" w:name="re_cb98cf8e-e306-438f-aeb7-f73bd8fe72f7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"https://iz.ru/1936654/dmitrii-alekseev/gaz-bez-otkaza-podklucenie-domov-i-dac-stanovitsa-obazatelnym"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Газ без отказа: подключение домов и дач становится обязательным</w:t>
      </w:r>
      <w:r w:rsidRPr="00752926">
        <w:rPr>
          <w:szCs w:val="28"/>
        </w:rPr>
        <w:fldChar w:fldCharType="end"/>
      </w:r>
      <w:bookmarkEnd w:id="195"/>
      <w:bookmarkEnd w:id="196"/>
    </w:p>
    <w:p w:rsidR="00A93648" w:rsidRPr="00752926" w:rsidRDefault="00B505E4">
      <w:pPr>
        <w:pStyle w:val="a3"/>
        <w:spacing w:beforeAutospacing="1" w:afterAutospacing="1"/>
        <w:rPr>
          <w:szCs w:val="28"/>
        </w:rPr>
      </w:pPr>
      <w:r w:rsidRPr="00752926">
        <w:rPr>
          <w:szCs w:val="28"/>
        </w:rPr>
        <w:t xml:space="preserve">В пресс-службе Минэнерго России разъясняют, что, по поручениям президента РФ, предоставляются субсидии не менее 100 тыс. рублей на домовладение для ветеранов, </w:t>
      </w:r>
      <w:r w:rsidRPr="00752926">
        <w:rPr>
          <w:b/>
          <w:bCs/>
          <w:szCs w:val="28"/>
        </w:rPr>
        <w:t xml:space="preserve">инвалидов, многодетных семей и малоимущих с целью компенсировать часть расходов на покупку оборудования и проведение работ внутри участка. В 2025 году </w:t>
      </w:r>
      <w:r w:rsidRPr="00752926">
        <w:rPr>
          <w:b/>
          <w:bCs/>
          <w:szCs w:val="28"/>
        </w:rPr>
        <w:lastRenderedPageBreak/>
        <w:t>на эти цели бюджетом предусмотрено финансирование до 1 млрд рублей, а всего на социальную поддержку</w:t>
      </w:r>
      <w:r w:rsidRPr="00752926">
        <w:rPr>
          <w:szCs w:val="28"/>
        </w:rPr>
        <w:t xml:space="preserve"> выделено 5,7 млрд.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74" w:history="1">
        <w:r w:rsidR="00B505E4" w:rsidRPr="00752926">
          <w:rPr>
            <w:color w:val="248AE8"/>
            <w:sz w:val="28"/>
            <w:szCs w:val="28"/>
          </w:rPr>
          <w:t>https://iz.ru/1936654/dmitrii-alekseev/gaz-bez-otkaza-podklucenie-domov-i-dac-stanovitsa-obazatelnym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Комсомольская правда - Иркутск (irk.kp.ru)</w:t>
      </w:r>
    </w:p>
    <w:bookmarkStart w:id="197" w:name="re_-1761700732"/>
    <w:bookmarkStart w:id="198" w:name="re_0945f4a3-62e6-444a-b1d3-91cfa164fe58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"https://www.irk.kp.ru/daily/27741/5130660/"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Парламентский контроль</w:t>
      </w:r>
      <w:r w:rsidRPr="00752926">
        <w:rPr>
          <w:szCs w:val="28"/>
        </w:rPr>
        <w:fldChar w:fldCharType="end"/>
      </w:r>
      <w:bookmarkEnd w:id="197"/>
      <w:bookmarkEnd w:id="198"/>
    </w:p>
    <w:p w:rsidR="00A93648" w:rsidRPr="00752926" w:rsidRDefault="00B505E4" w:rsidP="00344E0E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В плане автобусных перевозок депутаты приняли в областной </w:t>
      </w:r>
      <w:r w:rsidRPr="00752926">
        <w:rPr>
          <w:b/>
          <w:bCs/>
          <w:szCs w:val="28"/>
        </w:rPr>
        <w:t xml:space="preserve">закон изменения, которые предполагают административную ответственность </w:t>
      </w:r>
      <w:r w:rsidRPr="00344E0E">
        <w:rPr>
          <w:bCs/>
          <w:szCs w:val="28"/>
        </w:rPr>
        <w:t xml:space="preserve">перевозчиков на муниципальных и межмуниципальных маршрутах. Теперь за </w:t>
      </w:r>
      <w:r w:rsidRPr="00752926">
        <w:rPr>
          <w:b/>
          <w:bCs/>
          <w:szCs w:val="28"/>
        </w:rPr>
        <w:t>неисправности оборудования для перевозки инвалидов</w:t>
      </w:r>
      <w:r w:rsidRPr="00752926">
        <w:rPr>
          <w:szCs w:val="28"/>
        </w:rPr>
        <w:t xml:space="preserve"> полагается штраф.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75" w:history="1">
        <w:r w:rsidR="00B505E4" w:rsidRPr="00752926">
          <w:rPr>
            <w:color w:val="248AE8"/>
            <w:sz w:val="28"/>
            <w:szCs w:val="28"/>
          </w:rPr>
          <w:t>https://www.irk.kp.ru/daily/27741/5130660/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15.08.2025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Комсомольская правда - Ростов-на-Дону (rostov.kp.ru)</w:t>
      </w:r>
    </w:p>
    <w:bookmarkStart w:id="199" w:name="re_-1761700730"/>
    <w:bookmarkStart w:id="200" w:name="re_30e70b61-a476-4b66-a0c3-cc4def473555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"https://www.rostov.kp.ru/daily/27739.5/5128803/" </w:instrText>
      </w:r>
      <w:r w:rsidRPr="00752926">
        <w:rPr>
          <w:szCs w:val="28"/>
        </w:rPr>
        <w:fldChar w:fldCharType="separate"/>
      </w:r>
      <w:proofErr w:type="spellStart"/>
      <w:r w:rsidRPr="00752926">
        <w:rPr>
          <w:szCs w:val="28"/>
        </w:rPr>
        <w:t>Реинтеграция</w:t>
      </w:r>
      <w:proofErr w:type="spellEnd"/>
      <w:r w:rsidRPr="00752926">
        <w:rPr>
          <w:szCs w:val="28"/>
        </w:rPr>
        <w:t xml:space="preserve"> в общество: В Ростове обсудили поддержку людей с ментальными особенностями</w:t>
      </w:r>
      <w:r w:rsidRPr="00752926">
        <w:rPr>
          <w:szCs w:val="28"/>
        </w:rPr>
        <w:fldChar w:fldCharType="end"/>
      </w:r>
      <w:bookmarkEnd w:id="199"/>
      <w:bookmarkEnd w:id="200"/>
    </w:p>
    <w:p w:rsidR="00344E0E" w:rsidRPr="00344E0E" w:rsidRDefault="00344E0E" w:rsidP="00344E0E">
      <w:pPr>
        <w:pStyle w:val="2"/>
        <w:jc w:val="both"/>
        <w:rPr>
          <w:b w:val="0"/>
          <w:szCs w:val="28"/>
        </w:rPr>
      </w:pPr>
      <w:r w:rsidRPr="00344E0E">
        <w:rPr>
          <w:b w:val="0"/>
          <w:szCs w:val="28"/>
        </w:rPr>
        <w:t xml:space="preserve">В Законодательном собрании Ростовской области состоялся круглый стол на тему «Социальная поддержка людей с ментальными нарушениями: </w:t>
      </w:r>
      <w:proofErr w:type="spellStart"/>
      <w:r w:rsidRPr="00344E0E">
        <w:rPr>
          <w:b w:val="0"/>
          <w:szCs w:val="28"/>
        </w:rPr>
        <w:t>реинтеграция</w:t>
      </w:r>
      <w:proofErr w:type="spellEnd"/>
      <w:r w:rsidRPr="00344E0E">
        <w:rPr>
          <w:b w:val="0"/>
          <w:szCs w:val="28"/>
        </w:rPr>
        <w:t xml:space="preserve"> в общество и обеспечение прав». Участники обсудили изменения в законодательстве, успешные практики социализации и новые направления помощи.</w:t>
      </w:r>
    </w:p>
    <w:p w:rsidR="00A93648" w:rsidRPr="00752926" w:rsidRDefault="00CA01F4" w:rsidP="00344E0E">
      <w:pPr>
        <w:spacing w:before="240"/>
        <w:rPr>
          <w:color w:val="248AE8"/>
          <w:sz w:val="28"/>
          <w:szCs w:val="28"/>
        </w:rPr>
      </w:pPr>
      <w:hyperlink r:id="rId76" w:history="1">
        <w:r w:rsidR="00B505E4" w:rsidRPr="00752926">
          <w:rPr>
            <w:color w:val="248AE8"/>
            <w:sz w:val="28"/>
            <w:szCs w:val="28"/>
          </w:rPr>
          <w:t>https://www.rostov.kp.ru/daily/27739.5/5128803/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Комсомольская правда - Мурманск (murmansk.kp.ru)</w:t>
      </w:r>
    </w:p>
    <w:bookmarkStart w:id="201" w:name="re_-1761700728"/>
    <w:bookmarkStart w:id="202" w:name="re_b4b640e4-f032-409c-915a-a9756944a59a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"https://www.murmansk.kp.ru/online/news/6529444/"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 xml:space="preserve">В Мурманской области есть возможность бесплатно установить пожарные </w:t>
      </w:r>
      <w:proofErr w:type="spellStart"/>
      <w:r w:rsidRPr="00752926">
        <w:rPr>
          <w:szCs w:val="28"/>
        </w:rPr>
        <w:t>извещатели</w:t>
      </w:r>
      <w:proofErr w:type="spellEnd"/>
      <w:r w:rsidRPr="00752926">
        <w:rPr>
          <w:szCs w:val="28"/>
        </w:rPr>
        <w:fldChar w:fldCharType="end"/>
      </w:r>
      <w:bookmarkEnd w:id="201"/>
      <w:bookmarkEnd w:id="202"/>
    </w:p>
    <w:p w:rsidR="00A93648" w:rsidRPr="00752926" w:rsidRDefault="00B505E4" w:rsidP="00985569">
      <w:pPr>
        <w:pStyle w:val="a3"/>
        <w:spacing w:beforeAutospacing="1" w:afterAutospacing="1"/>
        <w:ind w:firstLine="0"/>
        <w:rPr>
          <w:szCs w:val="28"/>
        </w:rPr>
      </w:pPr>
      <w:r w:rsidRPr="00752926">
        <w:rPr>
          <w:szCs w:val="28"/>
        </w:rPr>
        <w:t xml:space="preserve">Жители Мурманской области могут бесплатно установить дымовые пожарные </w:t>
      </w:r>
      <w:proofErr w:type="spellStart"/>
      <w:r w:rsidRPr="00752926">
        <w:rPr>
          <w:szCs w:val="28"/>
        </w:rPr>
        <w:t>извещатели</w:t>
      </w:r>
      <w:proofErr w:type="spellEnd"/>
      <w:r w:rsidRPr="00752926">
        <w:rPr>
          <w:szCs w:val="28"/>
        </w:rPr>
        <w:t xml:space="preserve">. Речь идет о многодетных семьях, которые получают меры </w:t>
      </w:r>
      <w:r w:rsidRPr="00752926">
        <w:rPr>
          <w:b/>
          <w:bCs/>
          <w:szCs w:val="28"/>
        </w:rPr>
        <w:t>социальной поддержки с учетом нуждаемости, и семьях с детьми-инвалидами</w:t>
      </w:r>
      <w:r w:rsidRPr="00752926">
        <w:rPr>
          <w:szCs w:val="28"/>
        </w:rPr>
        <w:t xml:space="preserve">. 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77" w:history="1">
        <w:r w:rsidR="00B505E4" w:rsidRPr="00752926">
          <w:rPr>
            <w:color w:val="248AE8"/>
            <w:sz w:val="28"/>
            <w:szCs w:val="28"/>
          </w:rPr>
          <w:t>https://www.murmansk.kp.ru/online/news/6529444/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Аргументы и Факты - Саратов (saratov.aif.ru)</w:t>
      </w:r>
    </w:p>
    <w:bookmarkStart w:id="203" w:name="re_-1761700724"/>
    <w:bookmarkStart w:id="204" w:name="re_6914550a-7220-4ef9-ae63-08194cd92122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"https://saratov.aif.ru/society/evgeniy-kovalev-prinyatye-popravki-zakreplyayut-vazhnye-socialnye-garantii"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Евгений Ковалев: Принятые поправки закрепляют важные социальные гарантии</w:t>
      </w:r>
      <w:r w:rsidRPr="00752926">
        <w:rPr>
          <w:szCs w:val="28"/>
        </w:rPr>
        <w:fldChar w:fldCharType="end"/>
      </w:r>
      <w:bookmarkEnd w:id="203"/>
      <w:bookmarkEnd w:id="204"/>
    </w:p>
    <w:p w:rsidR="00344E0E" w:rsidRDefault="00344E0E" w:rsidP="00344E0E">
      <w:pPr>
        <w:pStyle w:val="2"/>
        <w:jc w:val="both"/>
        <w:rPr>
          <w:b w:val="0"/>
          <w:szCs w:val="28"/>
        </w:rPr>
      </w:pPr>
      <w:r w:rsidRPr="00344E0E">
        <w:rPr>
          <w:b w:val="0"/>
          <w:szCs w:val="28"/>
        </w:rPr>
        <w:t>Во время внеочередного заседания Саратовской областной Думы депутаты приняли поправки в Закон Саратовской области «О предоставлении жилых</w:t>
      </w:r>
      <w:r>
        <w:rPr>
          <w:b w:val="0"/>
          <w:szCs w:val="28"/>
        </w:rPr>
        <w:t xml:space="preserve"> </w:t>
      </w:r>
      <w:r w:rsidRPr="00344E0E">
        <w:rPr>
          <w:b w:val="0"/>
          <w:szCs w:val="28"/>
        </w:rPr>
        <w:t>помещений в Саратовской области».</w:t>
      </w:r>
      <w:r>
        <w:rPr>
          <w:b w:val="0"/>
          <w:szCs w:val="28"/>
        </w:rPr>
        <w:t xml:space="preserve"> </w:t>
      </w:r>
      <w:r w:rsidRPr="00344E0E">
        <w:rPr>
          <w:b w:val="0"/>
          <w:szCs w:val="28"/>
        </w:rPr>
        <w:t xml:space="preserve">Законопроект предусматривает предоставление </w:t>
      </w:r>
      <w:r w:rsidRPr="00344E0E">
        <w:rPr>
          <w:b w:val="0"/>
          <w:szCs w:val="28"/>
        </w:rPr>
        <w:lastRenderedPageBreak/>
        <w:t xml:space="preserve">дополнительной жилой площади в размере 15 кв. м при обеспечении жильём граждан из государственного жилищного фонда. </w:t>
      </w:r>
    </w:p>
    <w:p w:rsidR="00A93648" w:rsidRPr="00344E0E" w:rsidRDefault="00CA01F4" w:rsidP="00344E0E">
      <w:pPr>
        <w:pStyle w:val="2"/>
        <w:rPr>
          <w:b w:val="0"/>
          <w:szCs w:val="28"/>
        </w:rPr>
      </w:pPr>
      <w:hyperlink r:id="rId78" w:history="1">
        <w:r w:rsidR="00B505E4" w:rsidRPr="00344E0E">
          <w:rPr>
            <w:b w:val="0"/>
            <w:color w:val="248AE8"/>
            <w:szCs w:val="28"/>
          </w:rPr>
          <w:t>https://saratov.aif.ru/society/evgeniy-kovalev-prinyatye-popravki-zakreplyayut-vazhnye-socialnye-garantii</w:t>
        </w:r>
      </w:hyperlink>
      <w:r w:rsidR="00B505E4" w:rsidRPr="00344E0E">
        <w:rPr>
          <w:b w:val="0"/>
          <w:color w:val="248AE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Москва 24 (m24.ru)</w:t>
      </w:r>
    </w:p>
    <w:bookmarkStart w:id="205" w:name="re_-1761700712"/>
    <w:bookmarkStart w:id="206" w:name="re_52dbcb6a-70a9-4930-a545-5be7ef486a60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"https://www.m24.ru/news/obshchestvo/19082025/822999" </w:instrText>
      </w:r>
      <w:r w:rsidRPr="00752926">
        <w:rPr>
          <w:szCs w:val="28"/>
        </w:rPr>
        <w:fldChar w:fldCharType="separate"/>
      </w:r>
      <w:proofErr w:type="spellStart"/>
      <w:r w:rsidRPr="00752926">
        <w:rPr>
          <w:szCs w:val="28"/>
        </w:rPr>
        <w:t>Кабмин</w:t>
      </w:r>
      <w:proofErr w:type="spellEnd"/>
      <w:r w:rsidRPr="00752926">
        <w:rPr>
          <w:szCs w:val="28"/>
        </w:rPr>
        <w:t xml:space="preserve"> РФ поддержал расширение жилищных льгот для военных с детьми-инвалидами</w:t>
      </w:r>
      <w:r w:rsidRPr="00752926">
        <w:rPr>
          <w:szCs w:val="28"/>
        </w:rPr>
        <w:fldChar w:fldCharType="end"/>
      </w:r>
      <w:bookmarkEnd w:id="205"/>
      <w:bookmarkEnd w:id="206"/>
    </w:p>
    <w:p w:rsidR="00A93648" w:rsidRPr="00752926" w:rsidRDefault="00B505E4">
      <w:pPr>
        <w:pStyle w:val="a3"/>
        <w:spacing w:beforeAutospacing="1" w:afterAutospacing="1"/>
        <w:rPr>
          <w:szCs w:val="28"/>
        </w:rPr>
      </w:pPr>
      <w:r w:rsidRPr="00752926">
        <w:rPr>
          <w:szCs w:val="28"/>
        </w:rPr>
        <w:t xml:space="preserve">Российское правительство поддержало проект </w:t>
      </w:r>
      <w:r w:rsidRPr="00752926">
        <w:rPr>
          <w:b/>
          <w:bCs/>
          <w:szCs w:val="28"/>
        </w:rPr>
        <w:t>закона, позволяющий военнослужащим с детьми-инвалидами</w:t>
      </w:r>
      <w:r w:rsidRPr="00752926">
        <w:rPr>
          <w:szCs w:val="28"/>
        </w:rPr>
        <w:t xml:space="preserve"> получать жилье вне очереди даже после их совершеннолетия. Об этом сообщает ТАСС со ссылкой на соответствующее заключение </w:t>
      </w:r>
      <w:proofErr w:type="spellStart"/>
      <w:r w:rsidRPr="00752926">
        <w:rPr>
          <w:szCs w:val="28"/>
        </w:rPr>
        <w:t>кабмина</w:t>
      </w:r>
      <w:proofErr w:type="spellEnd"/>
      <w:r w:rsidRPr="00752926">
        <w:rPr>
          <w:szCs w:val="28"/>
        </w:rPr>
        <w:t xml:space="preserve">. Как отметили в правительстве, улучшение </w:t>
      </w:r>
      <w:proofErr w:type="spellStart"/>
      <w:r w:rsidRPr="00752926">
        <w:rPr>
          <w:szCs w:val="28"/>
        </w:rPr>
        <w:t>соцподдержки</w:t>
      </w:r>
      <w:proofErr w:type="spellEnd"/>
      <w:r w:rsidRPr="00752926">
        <w:rPr>
          <w:szCs w:val="28"/>
        </w:rPr>
        <w:t xml:space="preserve"> семей с детьми-инвалидами относится к приоритетным направлениям государственной политики.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79" w:history="1">
        <w:r w:rsidR="00B505E4" w:rsidRPr="00752926">
          <w:rPr>
            <w:color w:val="248AE8"/>
            <w:sz w:val="28"/>
            <w:szCs w:val="28"/>
          </w:rPr>
          <w:t>https://www.m24.ru/news/obshchestvo/19082025/822999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A93648">
      <w:pPr>
        <w:pStyle w:val="a4"/>
        <w:rPr>
          <w:sz w:val="28"/>
          <w:szCs w:val="28"/>
        </w:rPr>
      </w:pPr>
    </w:p>
    <w:p w:rsidR="00A93648" w:rsidRPr="008C4862" w:rsidRDefault="00B505E4">
      <w:pPr>
        <w:rPr>
          <w:color w:val="248AE8"/>
          <w:sz w:val="28"/>
          <w:szCs w:val="28"/>
        </w:rPr>
      </w:pPr>
      <w:r w:rsidRPr="00752926">
        <w:rPr>
          <w:color w:val="248AE8"/>
          <w:sz w:val="28"/>
          <w:szCs w:val="28"/>
        </w:rPr>
        <w:t> </w:t>
      </w:r>
      <w:r w:rsidRPr="00752926">
        <w:rPr>
          <w:sz w:val="28"/>
          <w:szCs w:val="28"/>
        </w:rPr>
        <w:br w:type="page"/>
      </w:r>
    </w:p>
    <w:p w:rsidR="00A93648" w:rsidRPr="00752926" w:rsidRDefault="00B505E4">
      <w:pPr>
        <w:pStyle w:val="1"/>
        <w:shd w:val="clear" w:color="auto" w:fill="CCCCCC"/>
        <w:rPr>
          <w:szCs w:val="28"/>
        </w:rPr>
      </w:pPr>
      <w:bookmarkStart w:id="207" w:name="re_-1761700709"/>
      <w:r w:rsidRPr="00752926">
        <w:rPr>
          <w:szCs w:val="28"/>
        </w:rPr>
        <w:lastRenderedPageBreak/>
        <w:t>Новости сайта ВОИ</w:t>
      </w:r>
      <w:bookmarkEnd w:id="207"/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208" w:name="re_-1761700708"/>
    <w:bookmarkStart w:id="209" w:name="re_71709112-0a74-4a5d-ae3f-b49b1c8c91d3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"https://www.voi.ru/news/all_news/novosti_strany/v_moskve_na_baze_voi_prohodit_mezregionalnyj_seminar_dlya_sotrudnikov_sfery_transporta_i_sistemy_socialnoj_zashity_rf.html"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В Москве на базе ВОИ проходит межрегиональный семинар для сотрудников сферы транспорта и системы социальной защиты РФ</w:t>
      </w:r>
      <w:r w:rsidRPr="00752926">
        <w:rPr>
          <w:szCs w:val="28"/>
        </w:rPr>
        <w:fldChar w:fldCharType="end"/>
      </w:r>
      <w:bookmarkEnd w:id="208"/>
      <w:bookmarkEnd w:id="209"/>
    </w:p>
    <w:p w:rsidR="00A93648" w:rsidRPr="00752926" w:rsidRDefault="00B505E4">
      <w:pPr>
        <w:pStyle w:val="a3"/>
        <w:spacing w:beforeAutospacing="1" w:afterAutospacing="1"/>
        <w:rPr>
          <w:szCs w:val="28"/>
        </w:rPr>
      </w:pPr>
      <w:r w:rsidRPr="00752926">
        <w:rPr>
          <w:szCs w:val="28"/>
        </w:rPr>
        <w:t>С 19 августа по 22 августа Всероссийское общество инвалидов проводит в Москве межрегиональный семинар по подготовке специалистов в области обеспечения доступной среды и оказания помощи людям с инвалидностью "Организация доступной среды для людей ...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80" w:history="1">
        <w:r w:rsidR="00B505E4" w:rsidRPr="00752926">
          <w:rPr>
            <w:color w:val="248AE8"/>
            <w:sz w:val="28"/>
            <w:szCs w:val="28"/>
          </w:rPr>
          <w:t>https://www.voi.ru/news/all_news/novosti_strany/v_moskve_na_baze_voi_prohodit_mezregionalnyj_seminar_dlya_sotrudnikov_sfery_transporta_i_sistemy_socialnoj_zashity_rf.html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16.08.2025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210" w:name="re_-1761700707"/>
    <w:bookmarkStart w:id="211" w:name="re_eb4d6f9f-f262-459a-b231-8c851b1d85b0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"https://www.voi.ru/news/all_news/novosti_strany/17_avgusta__den_obrazovaniya_vserossijskogo_obshestva_invalidov_2.html"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>17 августа - день образования Всероссийского общества инвалидов</w:t>
      </w:r>
      <w:r w:rsidRPr="00752926">
        <w:rPr>
          <w:szCs w:val="28"/>
        </w:rPr>
        <w:fldChar w:fldCharType="end"/>
      </w:r>
      <w:bookmarkEnd w:id="210"/>
      <w:bookmarkEnd w:id="211"/>
    </w:p>
    <w:p w:rsidR="00A93648" w:rsidRPr="00752926" w:rsidRDefault="00B505E4">
      <w:pPr>
        <w:pStyle w:val="a3"/>
        <w:spacing w:beforeAutospacing="1" w:afterAutospacing="1"/>
        <w:rPr>
          <w:szCs w:val="28"/>
        </w:rPr>
      </w:pPr>
      <w:r w:rsidRPr="00752926">
        <w:rPr>
          <w:szCs w:val="28"/>
        </w:rPr>
        <w:t xml:space="preserve">Дорогие друзья, единомышленники и партнеры! Сердечно поздравляю со знаменательным днем – 17 августа, </w:t>
      </w:r>
      <w:proofErr w:type="gramStart"/>
      <w:r w:rsidRPr="00752926">
        <w:rPr>
          <w:szCs w:val="28"/>
        </w:rPr>
        <w:t>Днем</w:t>
      </w:r>
      <w:proofErr w:type="gramEnd"/>
      <w:r w:rsidRPr="00752926">
        <w:rPr>
          <w:szCs w:val="28"/>
        </w:rPr>
        <w:t xml:space="preserve"> рождения нашего большого дома, Всероссийского общества инвалидов! Именно в этот день в далеком 1988 году зажглась искра единства и ...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81" w:history="1">
        <w:r w:rsidR="00B505E4" w:rsidRPr="00752926">
          <w:rPr>
            <w:color w:val="248AE8"/>
            <w:sz w:val="28"/>
            <w:szCs w:val="28"/>
          </w:rPr>
          <w:t>https://www.voi.ru/news/all_news/novosti_strany/17_avgusta__den_obrazovaniya_vserossijskogo_obshestva_invalidov_2.html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A93648" w:rsidRPr="00752926" w:rsidRDefault="00B505E4">
      <w:pPr>
        <w:pStyle w:val="3"/>
        <w:spacing w:before="220" w:after="0"/>
        <w:rPr>
          <w:rFonts w:eastAsia="Arial"/>
          <w:sz w:val="28"/>
          <w:szCs w:val="28"/>
        </w:rPr>
      </w:pP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20.08.2025</w:t>
      </w:r>
      <w:r w:rsidRPr="00752926">
        <w:rPr>
          <w:rFonts w:eastAsia="Arial"/>
          <w:sz w:val="28"/>
          <w:szCs w:val="28"/>
        </w:rPr>
        <w:t xml:space="preserve"> </w:t>
      </w:r>
      <w:r w:rsidRPr="007529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212" w:name="re_-1761700704"/>
    <w:bookmarkStart w:id="213" w:name="re_7a142ac7-f621-464a-9370-258b3af377a0"/>
    <w:p w:rsidR="00A93648" w:rsidRPr="00752926" w:rsidRDefault="00B505E4">
      <w:pPr>
        <w:pStyle w:val="2"/>
        <w:rPr>
          <w:szCs w:val="28"/>
        </w:rPr>
      </w:pPr>
      <w:r w:rsidRPr="00752926">
        <w:rPr>
          <w:szCs w:val="28"/>
        </w:rPr>
        <w:fldChar w:fldCharType="begin"/>
      </w:r>
      <w:r w:rsidRPr="00752926">
        <w:rPr>
          <w:szCs w:val="28"/>
        </w:rPr>
        <w:instrText xml:space="preserve"> HYPERLINK "https://www.voi.ru/news/all_news/novosti_voi/uchastniki_proekta_vse_svoi_posetili_kinoteatr.html" </w:instrText>
      </w:r>
      <w:r w:rsidRPr="00752926">
        <w:rPr>
          <w:szCs w:val="28"/>
        </w:rPr>
        <w:fldChar w:fldCharType="separate"/>
      </w:r>
      <w:r w:rsidRPr="00752926">
        <w:rPr>
          <w:szCs w:val="28"/>
        </w:rPr>
        <w:t xml:space="preserve">Участники проекта «Все </w:t>
      </w:r>
      <w:proofErr w:type="spellStart"/>
      <w:r w:rsidRPr="00752926">
        <w:rPr>
          <w:szCs w:val="28"/>
        </w:rPr>
        <w:t>сВОИ</w:t>
      </w:r>
      <w:proofErr w:type="spellEnd"/>
      <w:r w:rsidRPr="00752926">
        <w:rPr>
          <w:szCs w:val="28"/>
        </w:rPr>
        <w:t>» посетили кинотеатр</w:t>
      </w:r>
      <w:r w:rsidRPr="00752926">
        <w:rPr>
          <w:szCs w:val="28"/>
        </w:rPr>
        <w:fldChar w:fldCharType="end"/>
      </w:r>
      <w:bookmarkEnd w:id="212"/>
      <w:bookmarkEnd w:id="213"/>
    </w:p>
    <w:p w:rsidR="00A93648" w:rsidRPr="00752926" w:rsidRDefault="00B505E4">
      <w:pPr>
        <w:pStyle w:val="a3"/>
        <w:spacing w:beforeAutospacing="1" w:afterAutospacing="1"/>
        <w:rPr>
          <w:szCs w:val="28"/>
        </w:rPr>
      </w:pPr>
      <w:r w:rsidRPr="00752926">
        <w:rPr>
          <w:szCs w:val="28"/>
        </w:rPr>
        <w:t xml:space="preserve">19 августа, в день празднования Преображения Господня или Яблочного Спаса, участники проекта "Все </w:t>
      </w:r>
      <w:proofErr w:type="spellStart"/>
      <w:r w:rsidRPr="00752926">
        <w:rPr>
          <w:szCs w:val="28"/>
        </w:rPr>
        <w:t>сВОИ</w:t>
      </w:r>
      <w:proofErr w:type="spellEnd"/>
      <w:r w:rsidRPr="00752926">
        <w:rPr>
          <w:szCs w:val="28"/>
        </w:rPr>
        <w:t xml:space="preserve">" встретились, чтобы посмотреть трогательную кинокомедию "На деревню дедушке". Перед началом показа председатель Брянской областной организации ВОИ Вячеслав </w:t>
      </w:r>
      <w:proofErr w:type="spellStart"/>
      <w:r w:rsidRPr="00752926">
        <w:rPr>
          <w:szCs w:val="28"/>
        </w:rPr>
        <w:t>Белин</w:t>
      </w:r>
      <w:proofErr w:type="spellEnd"/>
      <w:r w:rsidRPr="00752926">
        <w:rPr>
          <w:szCs w:val="28"/>
        </w:rPr>
        <w:t xml:space="preserve"> поздравил ...</w:t>
      </w:r>
    </w:p>
    <w:p w:rsidR="00A93648" w:rsidRPr="00752926" w:rsidRDefault="00CA01F4">
      <w:pPr>
        <w:rPr>
          <w:color w:val="248AE8"/>
          <w:sz w:val="28"/>
          <w:szCs w:val="28"/>
        </w:rPr>
      </w:pPr>
      <w:hyperlink r:id="rId82" w:history="1">
        <w:r w:rsidR="00B505E4" w:rsidRPr="00752926">
          <w:rPr>
            <w:color w:val="248AE8"/>
            <w:sz w:val="28"/>
            <w:szCs w:val="28"/>
          </w:rPr>
          <w:t>https://www.voi.ru/news/all_news/novosti_voi/uchastniki_proekta_vse_svoi_posetili_kinoteatr.html</w:t>
        </w:r>
      </w:hyperlink>
      <w:r w:rsidR="00B505E4" w:rsidRPr="00752926">
        <w:rPr>
          <w:color w:val="248AE8"/>
          <w:sz w:val="28"/>
          <w:szCs w:val="28"/>
        </w:rPr>
        <w:t> </w:t>
      </w:r>
    </w:p>
    <w:p w:rsidR="00E44C42" w:rsidRPr="00752926" w:rsidRDefault="00E44C42">
      <w:pPr>
        <w:rPr>
          <w:color w:val="248AE8"/>
          <w:sz w:val="28"/>
          <w:szCs w:val="28"/>
        </w:rPr>
      </w:pPr>
    </w:p>
    <w:p w:rsidR="001370CC" w:rsidRPr="00752926" w:rsidRDefault="001370CC">
      <w:pPr>
        <w:rPr>
          <w:color w:val="248AE8"/>
          <w:sz w:val="28"/>
          <w:szCs w:val="28"/>
        </w:rPr>
      </w:pPr>
    </w:p>
    <w:p w:rsidR="001370CC" w:rsidRPr="00752926" w:rsidRDefault="001370CC">
      <w:pPr>
        <w:rPr>
          <w:color w:val="248AE8"/>
          <w:sz w:val="28"/>
          <w:szCs w:val="28"/>
        </w:rPr>
      </w:pPr>
    </w:p>
    <w:p w:rsidR="001370CC" w:rsidRPr="00752926" w:rsidRDefault="001370CC">
      <w:pPr>
        <w:rPr>
          <w:color w:val="248AE8"/>
          <w:sz w:val="28"/>
          <w:szCs w:val="28"/>
        </w:rPr>
      </w:pPr>
    </w:p>
    <w:p w:rsidR="001370CC" w:rsidRPr="00752926" w:rsidRDefault="001370CC">
      <w:pPr>
        <w:rPr>
          <w:color w:val="248AE8"/>
          <w:sz w:val="28"/>
          <w:szCs w:val="28"/>
        </w:rPr>
      </w:pPr>
    </w:p>
    <w:p w:rsidR="001370CC" w:rsidRPr="00752926" w:rsidRDefault="001370CC">
      <w:pPr>
        <w:rPr>
          <w:color w:val="248AE8"/>
          <w:sz w:val="28"/>
          <w:szCs w:val="28"/>
        </w:rPr>
      </w:pPr>
    </w:p>
    <w:p w:rsidR="001370CC" w:rsidRPr="00752926" w:rsidRDefault="001370CC">
      <w:pPr>
        <w:rPr>
          <w:color w:val="248AE8"/>
          <w:sz w:val="28"/>
          <w:szCs w:val="28"/>
        </w:rPr>
      </w:pPr>
    </w:p>
    <w:p w:rsidR="001370CC" w:rsidRDefault="001370CC">
      <w:pPr>
        <w:rPr>
          <w:color w:val="248AE8"/>
          <w:sz w:val="28"/>
          <w:szCs w:val="28"/>
        </w:rPr>
      </w:pPr>
    </w:p>
    <w:p w:rsidR="00DD7306" w:rsidRDefault="00DD7306">
      <w:pPr>
        <w:rPr>
          <w:color w:val="248AE8"/>
          <w:sz w:val="28"/>
          <w:szCs w:val="28"/>
        </w:rPr>
      </w:pPr>
    </w:p>
    <w:p w:rsidR="00DD7306" w:rsidRPr="00752926" w:rsidRDefault="00DD7306">
      <w:pPr>
        <w:rPr>
          <w:color w:val="248AE8"/>
          <w:sz w:val="28"/>
          <w:szCs w:val="28"/>
        </w:rPr>
      </w:pPr>
    </w:p>
    <w:p w:rsidR="00A93648" w:rsidRPr="00752926" w:rsidRDefault="00B505E4">
      <w:pPr>
        <w:pStyle w:val="1"/>
        <w:shd w:val="clear" w:color="auto" w:fill="CCCCCC"/>
        <w:rPr>
          <w:szCs w:val="28"/>
        </w:rPr>
      </w:pPr>
      <w:bookmarkStart w:id="214" w:name="re_-1761700702"/>
      <w:r w:rsidRPr="00752926">
        <w:rPr>
          <w:szCs w:val="28"/>
        </w:rPr>
        <w:lastRenderedPageBreak/>
        <w:t>СМИ Всероссийского общества инвалидов</w:t>
      </w:r>
      <w:bookmarkEnd w:id="214"/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83" w:history="1">
        <w:r w:rsidR="001370CC" w:rsidRPr="00752926">
          <w:rPr>
            <w:rStyle w:val="a5"/>
            <w:sz w:val="28"/>
            <w:szCs w:val="28"/>
          </w:rPr>
          <w:t>Всероссийская газета «Надежда»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84" w:history="1">
        <w:r w:rsidR="001370CC" w:rsidRPr="00752926">
          <w:rPr>
            <w:rStyle w:val="a5"/>
            <w:sz w:val="28"/>
            <w:szCs w:val="28"/>
          </w:rPr>
          <w:t>Всероссийская газета «Русский инвалид»</w:t>
        </w:r>
      </w:hyperlink>
      <w:r w:rsidR="001370CC" w:rsidRPr="00752926">
        <w:rPr>
          <w:sz w:val="28"/>
          <w:szCs w:val="28"/>
        </w:rPr>
        <w:t xml:space="preserve"> </w:t>
      </w:r>
    </w:p>
    <w:p w:rsidR="001370CC" w:rsidRPr="00752926" w:rsidRDefault="00CA01F4" w:rsidP="001370CC">
      <w:pPr>
        <w:spacing w:line="276" w:lineRule="auto"/>
        <w:jc w:val="both"/>
        <w:rPr>
          <w:bCs/>
          <w:sz w:val="28"/>
          <w:szCs w:val="28"/>
        </w:rPr>
      </w:pPr>
      <w:hyperlink r:id="rId85" w:history="1">
        <w:r w:rsidR="001370CC" w:rsidRPr="00752926">
          <w:rPr>
            <w:rStyle w:val="a5"/>
            <w:bCs/>
            <w:sz w:val="28"/>
            <w:szCs w:val="28"/>
          </w:rPr>
          <w:t>Газета «Здравствуй!» (Пермская РО ВОИ)</w:t>
        </w:r>
      </w:hyperlink>
      <w:r w:rsidR="001370CC" w:rsidRPr="00752926">
        <w:rPr>
          <w:bCs/>
          <w:sz w:val="28"/>
          <w:szCs w:val="28"/>
        </w:rPr>
        <w:t xml:space="preserve"> </w:t>
      </w:r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86" w:history="1">
        <w:r w:rsidR="001370CC" w:rsidRPr="00752926">
          <w:rPr>
            <w:rStyle w:val="a5"/>
            <w:sz w:val="28"/>
            <w:szCs w:val="28"/>
          </w:rPr>
          <w:t>Газета «Единство инвалидного движения» (Ростовская РО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87" w:history="1">
        <w:r w:rsidR="001370CC" w:rsidRPr="00752926">
          <w:rPr>
            <w:rStyle w:val="a5"/>
            <w:sz w:val="28"/>
            <w:szCs w:val="28"/>
          </w:rPr>
          <w:t>Газета «Милосердие и здоровье» (Челябинская РО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88" w:history="1">
        <w:r w:rsidR="001370CC" w:rsidRPr="00752926">
          <w:rPr>
            <w:rStyle w:val="a5"/>
            <w:sz w:val="28"/>
            <w:szCs w:val="28"/>
          </w:rPr>
          <w:t>Газета «Перспектива» (Башкирская РО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89" w:history="1">
        <w:r w:rsidR="001370CC" w:rsidRPr="00752926">
          <w:rPr>
            <w:rStyle w:val="a5"/>
            <w:sz w:val="28"/>
            <w:szCs w:val="28"/>
          </w:rPr>
          <w:t>Газета «Контакт-информ» (Санкт-Петербургская ГО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90" w:history="1">
        <w:r w:rsidR="001370CC" w:rsidRPr="00752926">
          <w:rPr>
            <w:rStyle w:val="a5"/>
            <w:sz w:val="28"/>
            <w:szCs w:val="28"/>
          </w:rPr>
          <w:t>Газета «Голос надежды» (Свердловская РО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91" w:history="1">
        <w:r w:rsidR="001370CC" w:rsidRPr="00752926">
          <w:rPr>
            <w:rStyle w:val="a5"/>
            <w:sz w:val="28"/>
            <w:szCs w:val="28"/>
          </w:rPr>
          <w:t>Газета «Орловские вести ВОИ» (Орловская РО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92" w:history="1">
        <w:r w:rsidR="001370CC" w:rsidRPr="00752926">
          <w:rPr>
            <w:rStyle w:val="a5"/>
            <w:sz w:val="28"/>
            <w:szCs w:val="28"/>
          </w:rPr>
          <w:t>Газета «Сочувствие» (Владимирская РО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93" w:history="1">
        <w:r w:rsidR="001370CC" w:rsidRPr="00752926">
          <w:rPr>
            <w:rStyle w:val="a5"/>
            <w:sz w:val="28"/>
            <w:szCs w:val="28"/>
          </w:rPr>
          <w:t>Газета «Наш дом-Кузбасс» (Кемеровская РО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94" w:history="1">
        <w:r w:rsidR="001370CC" w:rsidRPr="00752926">
          <w:rPr>
            <w:rStyle w:val="a5"/>
            <w:sz w:val="28"/>
            <w:szCs w:val="28"/>
          </w:rPr>
          <w:t>Газета «Общий мир» (Марийская РО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95" w:history="1">
        <w:r w:rsidR="001370CC" w:rsidRPr="00752926">
          <w:rPr>
            <w:rStyle w:val="a5"/>
            <w:sz w:val="28"/>
            <w:szCs w:val="28"/>
          </w:rPr>
          <w:t>Газета «Равенство» (Оренбургская РО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96" w:history="1">
        <w:r w:rsidR="001370CC" w:rsidRPr="00752926">
          <w:rPr>
            <w:rStyle w:val="a5"/>
            <w:sz w:val="28"/>
            <w:szCs w:val="28"/>
          </w:rPr>
          <w:t>Газета «Здравствуйте, люди!» (Нижегородская РО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97" w:history="1">
        <w:r w:rsidR="001370CC" w:rsidRPr="00752926">
          <w:rPr>
            <w:rStyle w:val="a5"/>
            <w:sz w:val="28"/>
            <w:szCs w:val="28"/>
          </w:rPr>
          <w:t>Газета «Милосердие и надежда» (Красноярская РО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98" w:history="1">
        <w:r w:rsidR="001370CC" w:rsidRPr="00752926">
          <w:rPr>
            <w:rStyle w:val="a5"/>
            <w:sz w:val="28"/>
            <w:szCs w:val="28"/>
          </w:rPr>
          <w:t>Газета «Шаг из круга» (Алтайская КО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99" w:history="1">
        <w:r w:rsidR="001370CC" w:rsidRPr="00752926">
          <w:rPr>
            <w:rStyle w:val="a5"/>
            <w:sz w:val="28"/>
            <w:szCs w:val="28"/>
          </w:rPr>
          <w:t>Газета «Феникс Чувашии» (Чувашская РО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100" w:history="1">
        <w:r w:rsidR="001370CC" w:rsidRPr="00752926">
          <w:rPr>
            <w:rStyle w:val="a5"/>
            <w:sz w:val="28"/>
            <w:szCs w:val="28"/>
          </w:rPr>
          <w:t>Газета «Мы – рядом» (Коми РО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101" w:history="1">
        <w:r w:rsidR="001370CC" w:rsidRPr="00752926">
          <w:rPr>
            <w:rStyle w:val="a5"/>
            <w:sz w:val="28"/>
            <w:szCs w:val="28"/>
          </w:rPr>
          <w:t>Газета «сВОИ на Вятке» (Кировская РО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102" w:history="1">
        <w:r w:rsidR="001370CC" w:rsidRPr="00752926">
          <w:rPr>
            <w:rStyle w:val="a5"/>
            <w:sz w:val="28"/>
            <w:szCs w:val="28"/>
          </w:rPr>
          <w:t>Газета «Стремление» (Воронежская РО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103" w:history="1">
        <w:r w:rsidR="001370CC" w:rsidRPr="00752926">
          <w:rPr>
            <w:rStyle w:val="a5"/>
            <w:sz w:val="28"/>
            <w:szCs w:val="28"/>
          </w:rPr>
          <w:t>Газета «Мы сильны  духом» (Ставропольская КО ВОИ)</w:t>
        </w:r>
      </w:hyperlink>
    </w:p>
    <w:p w:rsidR="001370CC" w:rsidRPr="00752926" w:rsidRDefault="00CA01F4" w:rsidP="001370CC">
      <w:pPr>
        <w:spacing w:line="276" w:lineRule="auto"/>
        <w:jc w:val="both"/>
        <w:rPr>
          <w:sz w:val="28"/>
          <w:szCs w:val="28"/>
        </w:rPr>
      </w:pPr>
      <w:hyperlink r:id="rId104" w:history="1">
        <w:r w:rsidR="001370CC" w:rsidRPr="00752926">
          <w:rPr>
            <w:rStyle w:val="a5"/>
            <w:sz w:val="28"/>
            <w:szCs w:val="28"/>
          </w:rPr>
          <w:t>Журнал «Сайдыс» (Якутская РО ВОИ)</w:t>
        </w:r>
      </w:hyperlink>
    </w:p>
    <w:p w:rsidR="00A93648" w:rsidRPr="00752926" w:rsidRDefault="00A93648">
      <w:pPr>
        <w:rPr>
          <w:sz w:val="28"/>
          <w:szCs w:val="28"/>
        </w:rPr>
      </w:pPr>
    </w:p>
    <w:sectPr w:rsidR="00A93648" w:rsidRPr="00752926" w:rsidSect="00B505E4">
      <w:headerReference w:type="default" r:id="rId105"/>
      <w:footerReference w:type="default" r:id="rId106"/>
      <w:pgSz w:w="11906" w:h="16838"/>
      <w:pgMar w:top="720" w:right="720" w:bottom="720" w:left="72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F4" w:rsidRDefault="00CA01F4">
      <w:r>
        <w:separator/>
      </w:r>
    </w:p>
  </w:endnote>
  <w:endnote w:type="continuationSeparator" w:id="0">
    <w:p w:rsidR="00CA01F4" w:rsidRDefault="00CA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2776D7">
      <w:tc>
        <w:tcPr>
          <w:tcW w:w="0" w:type="auto"/>
          <w:vAlign w:val="center"/>
        </w:tcPr>
        <w:p w:rsidR="002776D7" w:rsidRDefault="002776D7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</w:pPr>
          <w:r>
            <w:rPr>
              <w:color w:val="808080"/>
              <w:sz w:val="28"/>
            </w:rPr>
            <w:fldChar w:fldCharType="begin"/>
          </w:r>
          <w:r>
            <w:rPr>
              <w:color w:val="808080"/>
              <w:sz w:val="28"/>
            </w:rPr>
            <w:instrText>page</w:instrText>
          </w:r>
          <w:r>
            <w:rPr>
              <w:color w:val="808080"/>
              <w:sz w:val="28"/>
            </w:rPr>
            <w:fldChar w:fldCharType="separate"/>
          </w:r>
          <w:r w:rsidR="00220DBD">
            <w:rPr>
              <w:noProof/>
              <w:color w:val="808080"/>
              <w:sz w:val="28"/>
            </w:rPr>
            <w:t>24</w:t>
          </w:r>
          <w:r>
            <w:rPr>
              <w:color w:val="808080"/>
              <w:sz w:val="28"/>
            </w:rPr>
            <w:fldChar w:fldCharType="end"/>
          </w:r>
        </w:p>
      </w:tc>
    </w:tr>
  </w:tbl>
  <w:p w:rsidR="002776D7" w:rsidRDefault="002776D7">
    <w:pPr>
      <w:pBdr>
        <w:top w:val="nil"/>
        <w:left w:val="nil"/>
        <w:bottom w:val="nil"/>
        <w:right w:val="nil"/>
        <w:between w:val="nil"/>
        <w:bar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F4" w:rsidRDefault="00CA01F4">
      <w:r>
        <w:separator/>
      </w:r>
    </w:p>
  </w:footnote>
  <w:footnote w:type="continuationSeparator" w:id="0">
    <w:p w:rsidR="00CA01F4" w:rsidRDefault="00CA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2776D7">
      <w:tc>
        <w:tcPr>
          <w:tcW w:w="0" w:type="auto"/>
          <w:vAlign w:val="center"/>
        </w:tcPr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10466"/>
          </w:tblGrid>
          <w:tr w:rsidR="002776D7">
            <w:tc>
              <w:tcPr>
                <w:tcW w:w="0" w:type="auto"/>
                <w:vAlign w:val="center"/>
              </w:tcPr>
              <w:p w:rsidR="002776D7" w:rsidRDefault="00FE48A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</w:pPr>
                <w:r>
                  <w:rPr>
                    <w:b/>
                    <w:color w:val="000000"/>
                    <w:sz w:val="28"/>
                  </w:rPr>
                  <w:t>Дайджест СМИ основных тем по инвалидности</w:t>
                </w:r>
              </w:p>
            </w:tc>
          </w:tr>
        </w:tbl>
        <w:p w:rsidR="002776D7" w:rsidRDefault="002776D7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tc>
    </w:tr>
  </w:tbl>
  <w:p w:rsidR="002776D7" w:rsidRDefault="002776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3DB9"/>
    <w:rsid w:val="000D4A86"/>
    <w:rsid w:val="000E0C92"/>
    <w:rsid w:val="001370CC"/>
    <w:rsid w:val="00166155"/>
    <w:rsid w:val="001E4B8C"/>
    <w:rsid w:val="00220DBD"/>
    <w:rsid w:val="00270BC6"/>
    <w:rsid w:val="002776D7"/>
    <w:rsid w:val="002A0FC4"/>
    <w:rsid w:val="003151DF"/>
    <w:rsid w:val="00342632"/>
    <w:rsid w:val="00344E0E"/>
    <w:rsid w:val="00361E09"/>
    <w:rsid w:val="003827A8"/>
    <w:rsid w:val="003A204C"/>
    <w:rsid w:val="003B6305"/>
    <w:rsid w:val="003F0E48"/>
    <w:rsid w:val="004902FD"/>
    <w:rsid w:val="004D47AC"/>
    <w:rsid w:val="004E43D9"/>
    <w:rsid w:val="005017B9"/>
    <w:rsid w:val="005F5972"/>
    <w:rsid w:val="00640D60"/>
    <w:rsid w:val="00660609"/>
    <w:rsid w:val="00667785"/>
    <w:rsid w:val="006B1FCD"/>
    <w:rsid w:val="006D5CDE"/>
    <w:rsid w:val="006E7663"/>
    <w:rsid w:val="006F648F"/>
    <w:rsid w:val="00752926"/>
    <w:rsid w:val="007747CD"/>
    <w:rsid w:val="007F70C3"/>
    <w:rsid w:val="00836DA5"/>
    <w:rsid w:val="008C4862"/>
    <w:rsid w:val="008F0394"/>
    <w:rsid w:val="00985569"/>
    <w:rsid w:val="009C613E"/>
    <w:rsid w:val="00A156A0"/>
    <w:rsid w:val="00A43D8D"/>
    <w:rsid w:val="00A77B3E"/>
    <w:rsid w:val="00A93648"/>
    <w:rsid w:val="00AF17D0"/>
    <w:rsid w:val="00B505E4"/>
    <w:rsid w:val="00B66D53"/>
    <w:rsid w:val="00B67984"/>
    <w:rsid w:val="00B902FC"/>
    <w:rsid w:val="00BC2691"/>
    <w:rsid w:val="00C623A0"/>
    <w:rsid w:val="00CA01F4"/>
    <w:rsid w:val="00CA2A55"/>
    <w:rsid w:val="00CA54BE"/>
    <w:rsid w:val="00CD0636"/>
    <w:rsid w:val="00D0677E"/>
    <w:rsid w:val="00D4417A"/>
    <w:rsid w:val="00D83236"/>
    <w:rsid w:val="00D9365C"/>
    <w:rsid w:val="00D960BD"/>
    <w:rsid w:val="00DC1F45"/>
    <w:rsid w:val="00DD7306"/>
    <w:rsid w:val="00DF10D0"/>
    <w:rsid w:val="00DF4A69"/>
    <w:rsid w:val="00E44C42"/>
    <w:rsid w:val="00EA6085"/>
    <w:rsid w:val="00ED46DB"/>
    <w:rsid w:val="00ED7421"/>
    <w:rsid w:val="00EE4D40"/>
    <w:rsid w:val="00EF3E5C"/>
    <w:rsid w:val="00F71564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2EA52"/>
  <w15:docId w15:val="{0ACC09D2-2D92-4439-87DF-48DF96F9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150" w:after="15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rsid w:val="00EF7B96"/>
    <w:pPr>
      <w:keepNext/>
      <w:spacing w:before="150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5BCE"/>
    <w:pPr>
      <w:spacing w:after="120"/>
      <w:ind w:firstLine="200"/>
      <w:jc w:val="both"/>
    </w:pPr>
    <w:rPr>
      <w:color w:val="000000"/>
      <w:sz w:val="28"/>
    </w:rPr>
  </w:style>
  <w:style w:type="paragraph" w:customStyle="1" w:styleId="a4">
    <w:name w:val="Интервал между публикациями."/>
    <w:rPr>
      <w:rFonts w:ascii="Arial" w:eastAsia="Arial" w:hAnsi="Arial" w:cs="Arial"/>
      <w:sz w:val="2"/>
    </w:rPr>
  </w:style>
  <w:style w:type="character" w:styleId="a5">
    <w:name w:val="Hyperlink"/>
    <w:basedOn w:val="a0"/>
    <w:unhideWhenUsed/>
    <w:rsid w:val="004D47A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4B8C"/>
    <w:pPr>
      <w:spacing w:before="100" w:beforeAutospacing="1" w:after="100" w:afterAutospacing="1"/>
    </w:pPr>
    <w:rPr>
      <w:lang w:eastAsia="ru-RU"/>
    </w:rPr>
  </w:style>
  <w:style w:type="character" w:styleId="a7">
    <w:name w:val="FollowedHyperlink"/>
    <w:basedOn w:val="a0"/>
    <w:semiHidden/>
    <w:unhideWhenUsed/>
    <w:rsid w:val="00752926"/>
    <w:rPr>
      <w:color w:val="800080" w:themeColor="followedHyperlink"/>
      <w:u w:val="single"/>
    </w:rPr>
  </w:style>
  <w:style w:type="paragraph" w:styleId="a8">
    <w:name w:val="Balloon Text"/>
    <w:basedOn w:val="a"/>
    <w:link w:val="a9"/>
    <w:semiHidden/>
    <w:unhideWhenUsed/>
    <w:rsid w:val="00D441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D4417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nhideWhenUsed/>
    <w:rsid w:val="00FE48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E48AD"/>
    <w:rPr>
      <w:sz w:val="24"/>
      <w:szCs w:val="24"/>
    </w:rPr>
  </w:style>
  <w:style w:type="paragraph" w:styleId="ac">
    <w:name w:val="footer"/>
    <w:basedOn w:val="a"/>
    <w:link w:val="ad"/>
    <w:unhideWhenUsed/>
    <w:rsid w:val="00FE48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E48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1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ash-krai.ru/tri-spasa-otmetili-prazdnichnym-konczertom-millerovczy-s-ovz/" TargetMode="External"/><Relationship Id="rId21" Type="http://schemas.openxmlformats.org/officeDocument/2006/relationships/hyperlink" Target="https://www.kommersant.ru/doc/7974498" TargetMode="External"/><Relationship Id="rId42" Type="http://schemas.openxmlformats.org/officeDocument/2006/relationships/hyperlink" Target="https://www.gorno-altaisk.info/news/181920" TargetMode="External"/><Relationship Id="rId47" Type="http://schemas.openxmlformats.org/officeDocument/2006/relationships/hyperlink" Target="https://www.ogirk.ru/2025/08/15/okolo-3-5-tys-chelovek-soberet-fitnes-den-dlja-ljudej-s-invalidnostju-v-priangare/" TargetMode="External"/><Relationship Id="rId63" Type="http://schemas.openxmlformats.org/officeDocument/2006/relationships/hyperlink" Target="https://yamal.aif.ru/society/yamal-rasshiryaet-podderzhku-uchastnikam-svo-s-invalidnostyu" TargetMode="External"/><Relationship Id="rId68" Type="http://schemas.openxmlformats.org/officeDocument/2006/relationships/hyperlink" Target="https://www.interfax-russia.ru/northwest/news/kaliningradskiy-gubernator-postavil-zadachu-usilit-podderzhku-uchastnikov-svo" TargetMode="External"/><Relationship Id="rId84" Type="http://schemas.openxmlformats.org/officeDocument/2006/relationships/hyperlink" Target="https://russkiy-invalid.ru/archive.html" TargetMode="External"/><Relationship Id="rId89" Type="http://schemas.openxmlformats.org/officeDocument/2006/relationships/hyperlink" Target="https://www.voipiter.ru/alumni" TargetMode="External"/><Relationship Id="rId16" Type="http://schemas.openxmlformats.org/officeDocument/2006/relationships/hyperlink" Target="https://infomoskovia.ru/?module=articles&amp;action=view&amp;id=134097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invabeloretsk.ru/news/obschestvo/vserossiyskoe-obschestvo-invalidov-otmechaet-37-letie-istoriya-dostizheniya-i-plany" TargetMode="External"/><Relationship Id="rId32" Type="http://schemas.openxmlformats.org/officeDocument/2006/relationships/hyperlink" Target="https://bloknot-volzhsky.ru/news/volzhskie-grebtsy-triumfalno-debyutirovali-na-vser-1889174" TargetMode="External"/><Relationship Id="rId37" Type="http://schemas.openxmlformats.org/officeDocument/2006/relationships/hyperlink" Target="http://www.mspros.ru/main?article=1870745" TargetMode="External"/><Relationship Id="rId53" Type="http://schemas.openxmlformats.org/officeDocument/2006/relationships/hyperlink" Target="https://rajonnievesti.ru/novosti/malomobilnye-sportsmeny-iz-taczinskogo-rajona-vystupyat-na-sorevnovaniyah-po-nastolnomu-tennisu-i-pauerliftingu-v-sochi/" TargetMode="External"/><Relationship Id="rId58" Type="http://schemas.openxmlformats.org/officeDocument/2006/relationships/hyperlink" Target="https://narodnoe-slovo.ru/homepage/rubriki/obshchestvo/item/16026-na-tursljote-proigravshikh-ne-bylo" TargetMode="External"/><Relationship Id="rId74" Type="http://schemas.openxmlformats.org/officeDocument/2006/relationships/hyperlink" Target="https://iz.ru/1936654/dmitrii-alekseev/gaz-bez-otkaza-podklucenie-domov-i-dac-stanovitsa-obazatelnym" TargetMode="External"/><Relationship Id="rId79" Type="http://schemas.openxmlformats.org/officeDocument/2006/relationships/hyperlink" Target="https://www.m24.ru/news/obshchestvo/19082025/822999" TargetMode="External"/><Relationship Id="rId102" Type="http://schemas.openxmlformats.org/officeDocument/2006/relationships/hyperlink" Target="https://vk.com/stremlenie_vrn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www.coovoi.narod.ru/golos_nadezhdy.htm" TargetMode="External"/><Relationship Id="rId95" Type="http://schemas.openxmlformats.org/officeDocument/2006/relationships/hyperlink" Target="https://www.voi-orenburg.ru/?pid=1619" TargetMode="External"/><Relationship Id="rId22" Type="http://schemas.openxmlformats.org/officeDocument/2006/relationships/hyperlink" Target="https://19rus.ru/more.php?UID=123478" TargetMode="External"/><Relationship Id="rId27" Type="http://schemas.openxmlformats.org/officeDocument/2006/relationships/hyperlink" Target="https://tyumedia.ru/294509.html" TargetMode="External"/><Relationship Id="rId43" Type="http://schemas.openxmlformats.org/officeDocument/2006/relationships/hyperlink" Target="https://12-kanal.ru/news/255823/" TargetMode="External"/><Relationship Id="rId48" Type="http://schemas.openxmlformats.org/officeDocument/2006/relationships/hyperlink" Target="https://tyumedia.ru/294408.html" TargetMode="External"/><Relationship Id="rId64" Type="http://schemas.openxmlformats.org/officeDocument/2006/relationships/hyperlink" Target="https://samara.mk.ru/social/2025/08/19/v-samare-federalnym-lgotnikam-budut-razdavat-lekarstva-besplatno-v-2026-godu.html" TargetMode="External"/><Relationship Id="rId69" Type="http://schemas.openxmlformats.org/officeDocument/2006/relationships/hyperlink" Target="https://rg.ru/documents/2025/08/21/mintrud-prikaz450-site-dok.html" TargetMode="External"/><Relationship Id="rId80" Type="http://schemas.openxmlformats.org/officeDocument/2006/relationships/hyperlink" Target="https://www.voi.ru/news/all_news/novosti_strany/v_moskve_na_baze_voi_prohodit_mezregionalnyj_seminar_dlya_sotrudnikov_sfery_transporta_i_sistemy_socialnoj_zashity_rf.html" TargetMode="External"/><Relationship Id="rId85" Type="http://schemas.openxmlformats.org/officeDocument/2006/relationships/hyperlink" Target="https://www.hello-perm.ru/" TargetMode="External"/><Relationship Id="rId12" Type="http://schemas.openxmlformats.org/officeDocument/2006/relationships/hyperlink" Target="https://www.pomorie.ru/2025/08/19/68a32872cc1a94dc86077a97.html" TargetMode="External"/><Relationship Id="rId17" Type="http://schemas.openxmlformats.org/officeDocument/2006/relationships/hyperlink" Target="https://infomoskovia.ru/?module=articles&amp;action=view&amp;id=134095" TargetMode="External"/><Relationship Id="rId33" Type="http://schemas.openxmlformats.org/officeDocument/2006/relationships/hyperlink" Target="https://bloknot-volzhsky.ru/news/v-volzhskom-proverili-avtobusy-na-udobstvo-dlya-in-1890513" TargetMode="External"/><Relationship Id="rId38" Type="http://schemas.openxmlformats.org/officeDocument/2006/relationships/hyperlink" Target="https://twitregion.ru/pri-podderzhke-edinoj-rossii-proshla-spartakiada-dlya-lyudej-s-ogranichennymi-vozmozhnostyami-zdorovya/" TargetMode="External"/><Relationship Id="rId59" Type="http://schemas.openxmlformats.org/officeDocument/2006/relationships/hyperlink" Target="https://ria.ru/20250822/gd-2036874935.html" TargetMode="External"/><Relationship Id="rId103" Type="http://schemas.openxmlformats.org/officeDocument/2006/relationships/hyperlink" Target="http://voi26.ru/gazeta-silnye-duhom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ordoviatv.ru/etno-kudo-mordoviya-otkryvaet-dveri-dlya-osobennogo-turizma/" TargetMode="External"/><Relationship Id="rId41" Type="http://schemas.openxmlformats.org/officeDocument/2006/relationships/hyperlink" Target="https://cultura24.ru/news/22670/" TargetMode="External"/><Relationship Id="rId54" Type="http://schemas.openxmlformats.org/officeDocument/2006/relationships/hyperlink" Target="https://man161.ru/news/turnir-sredi-millerovcev-s-ovz-proshyol-v-kanun-yubileya-obrazovaniya-millerovskogo-rajona.html" TargetMode="External"/><Relationship Id="rId62" Type="http://schemas.openxmlformats.org/officeDocument/2006/relationships/hyperlink" Target="https://tass.ru/proisshestviya/24809167" TargetMode="External"/><Relationship Id="rId70" Type="http://schemas.openxmlformats.org/officeDocument/2006/relationships/hyperlink" Target="https://tass.ru/obschestvo/24797947" TargetMode="External"/><Relationship Id="rId75" Type="http://schemas.openxmlformats.org/officeDocument/2006/relationships/hyperlink" Target="https://www.irk.kp.ru/daily/27741/5130660/" TargetMode="External"/><Relationship Id="rId83" Type="http://schemas.openxmlformats.org/officeDocument/2006/relationships/hyperlink" Target="https://nadezhda.me" TargetMode="External"/><Relationship Id="rId88" Type="http://schemas.openxmlformats.org/officeDocument/2006/relationships/hyperlink" Target="http://ufa-voi.ru/gazeta-perspektiva/" TargetMode="External"/><Relationship Id="rId91" Type="http://schemas.openxmlformats.org/officeDocument/2006/relationships/hyperlink" Target="https://&#1086;&#1086;&#1086;&#1074;&#1086;&#1080;.&#1088;&#1092;/gazeta-orlovskie-vesti.html" TargetMode="External"/><Relationship Id="rId96" Type="http://schemas.openxmlformats.org/officeDocument/2006/relationships/hyperlink" Target="https://invamagazine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www.mk-donbass.ru/social/2025/08/18/v-dnr-nazvali-sroki-zapuska-dvizheniya-socialnogo-taksi.html" TargetMode="External"/><Relationship Id="rId23" Type="http://schemas.openxmlformats.org/officeDocument/2006/relationships/hyperlink" Target="https://tumentoday.ru/2025/08/22/vserossiyskiy_reakurs_dlya_lyudey_s_invalidnostyu_proydet_v_tyumenskoy_oblasti/" TargetMode="External"/><Relationship Id="rId28" Type="http://schemas.openxmlformats.org/officeDocument/2006/relationships/hyperlink" Target="https://zavtra.ru/blogs/ot_izbitka_serdtca" TargetMode="External"/><Relationship Id="rId36" Type="http://schemas.openxmlformats.org/officeDocument/2006/relationships/hyperlink" Target="https://syasnews.ru/culture/volhovskie-invalidy-uznali-istoriyu-suvorova-v-ego-mu" TargetMode="External"/><Relationship Id="rId49" Type="http://schemas.openxmlformats.org/officeDocument/2006/relationships/hyperlink" Target="https://medrab.ru/otdyh/mednogorskie-invalidy-pobyvali-na-prirodnoj-zdravnice/" TargetMode="External"/><Relationship Id="rId57" Type="http://schemas.openxmlformats.org/officeDocument/2006/relationships/hyperlink" Target="https://lnr-news.ru/society/2025/08/18/612783.html" TargetMode="External"/><Relationship Id="rId106" Type="http://schemas.openxmlformats.org/officeDocument/2006/relationships/footer" Target="footer1.xml"/><Relationship Id="rId10" Type="http://schemas.openxmlformats.org/officeDocument/2006/relationships/hyperlink" Target="https://regions.ru/lyubertsy/obschestvo/skver-v-lyubertsah-stanet-dostupnym-dlya-vseh" TargetMode="External"/><Relationship Id="rId31" Type="http://schemas.openxmlformats.org/officeDocument/2006/relationships/hyperlink" Target="https://bloknot-volzhsky.ru/news/ot-voditelya-marshrutki-do-uspeshnogo-biznesmena-s" TargetMode="External"/><Relationship Id="rId44" Type="http://schemas.openxmlformats.org/officeDocument/2006/relationships/hyperlink" Target="https://xn--80aapampemcchfmo7a3c9ehj.xn--p1ai/news/v-permi-proshla-yarmarka-vakansiy-dlya-lyudey-s-ovz/" TargetMode="External"/><Relationship Id="rId52" Type="http://schemas.openxmlformats.org/officeDocument/2006/relationships/hyperlink" Target="https://pro-volhov.ru/volkhov/&#1083;&#1091;&#1095;&#1096;&#1072;&#1103;-&#1082;&#1086;&#1085;&#1090;&#1088;&#1086;&#1083;&#1100;&#1085;&#1086;-&#1088;&#1077;&#1074;&#1080;&#1079;&#1080;&#1086;&#1085;&#1085;&#1072;&#1103;-&#1082;&#1086;&#1084;&#1080;&#1089;/" TargetMode="External"/><Relationship Id="rId60" Type="http://schemas.openxmlformats.org/officeDocument/2006/relationships/hyperlink" Target="https://rg.ru/2025/08/17/v-rf-sokrashchen-vdvoe-srok-rassmotreniia-zaiavleniia-na-rasporiazhenie-matkapitalom.html" TargetMode="External"/><Relationship Id="rId65" Type="http://schemas.openxmlformats.org/officeDocument/2006/relationships/hyperlink" Target="https://www.pnp.ru/social/v-minzdrave-opredelili-poryadok-konsultaciy-pri-otkaze-klinik-ot-medpomoshhi.html&#1043;&#1083;&#1072;&#1074;&#1072;" TargetMode="External"/><Relationship Id="rId73" Type="http://schemas.openxmlformats.org/officeDocument/2006/relationships/hyperlink" Target="https://www.kommersant.ru/doc/7975288" TargetMode="External"/><Relationship Id="rId78" Type="http://schemas.openxmlformats.org/officeDocument/2006/relationships/hyperlink" Target="https://saratov.aif.ru/society/evgeniy-kovalev-prinyatye-popravki-zakreplyayut-vazhnye-socialnye-garantii" TargetMode="External"/><Relationship Id="rId81" Type="http://schemas.openxmlformats.org/officeDocument/2006/relationships/hyperlink" Target="https://www.voi.ru/news/all_news/novosti_strany/17_avgusta__den_obrazovaniya_vserossijskogo_obshestva_invalidov_2.html" TargetMode="External"/><Relationship Id="rId86" Type="http://schemas.openxmlformats.org/officeDocument/2006/relationships/hyperlink" Target="http://roovoi.ru/%D0%9D%D0%BE%D0%BC%D0%B5%D1%80%D0%B0-2023-25/" TargetMode="External"/><Relationship Id="rId94" Type="http://schemas.openxmlformats.org/officeDocument/2006/relationships/hyperlink" Target="https://&#1074;&#1086;&#1080;-&#1084;&#1072;&#1088;&#1080;&#1081;-&#1101;&#1083;.&#1088;&#1092;/arhiv" TargetMode="External"/><Relationship Id="rId99" Type="http://schemas.openxmlformats.org/officeDocument/2006/relationships/hyperlink" Target="https://sv21.ru/%D0%A4%D0%B5%D0%BD%D0%B8%D0%BA%D1%81-%D0%A7%D1%83%D0%B2%D0%B0%D1%88%D0%B8%D0%B8/" TargetMode="External"/><Relationship Id="rId101" Type="http://schemas.openxmlformats.org/officeDocument/2006/relationships/hyperlink" Target="https://voi43.ru/category/gazet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tr-online.ru/programmy/segodnya-v-rossii/dostupnaya-sreda-91955.html" TargetMode="External"/><Relationship Id="rId13" Type="http://schemas.openxmlformats.org/officeDocument/2006/relationships/hyperlink" Target="https://gtrkpskov.ru/radio/radio-rossii/avtorskie-peredachi/38587-my-ryadom-kak-rabotaet-vserossijskoe-obshchestvo-invalidov-v-pskovskoj-oblasti-vypusk-15-08-2025.html" TargetMode="External"/><Relationship Id="rId18" Type="http://schemas.openxmlformats.org/officeDocument/2006/relationships/hyperlink" Target="https://sibpanorama.ru/?module=articles&amp;action=view&amp;id=10082" TargetMode="External"/><Relationship Id="rId39" Type="http://schemas.openxmlformats.org/officeDocument/2006/relationships/hyperlink" Target="https://aktistv.ru/2025/08/15/v-angarske-sostoyalsya-gorodskoy-turnir-po-bochche.html" TargetMode="External"/><Relationship Id="rId34" Type="http://schemas.openxmlformats.org/officeDocument/2006/relationships/hyperlink" Target="https://syasnews.ru/mo-syasstroy/staraya-ladoga-puteshestvie-vglub-vekov" TargetMode="External"/><Relationship Id="rId50" Type="http://schemas.openxmlformats.org/officeDocument/2006/relationships/hyperlink" Target="https://vedtver.ru/news/society/v-nelidovo-sostojalis-sorevnovanija-dlja-ljudej-s-ogranichennymi-vozmozhnostjami-zdorovja/" TargetMode="External"/><Relationship Id="rId55" Type="http://schemas.openxmlformats.org/officeDocument/2006/relationships/hyperlink" Target="https://golvestnik.ru/?p=90675" TargetMode="External"/><Relationship Id="rId76" Type="http://schemas.openxmlformats.org/officeDocument/2006/relationships/hyperlink" Target="https://www.rostov.kp.ru/daily/27739.5/5128803/" TargetMode="External"/><Relationship Id="rId97" Type="http://schemas.openxmlformats.org/officeDocument/2006/relationships/hyperlink" Target="http://kras-voi.ru/category/smi/miloserdie-i-nadezhda/" TargetMode="External"/><Relationship Id="rId104" Type="http://schemas.openxmlformats.org/officeDocument/2006/relationships/hyperlink" Target="https://yaro-voi.wixsite.com/yarovoi/saidys" TargetMode="External"/><Relationship Id="rId7" Type="http://schemas.openxmlformats.org/officeDocument/2006/relationships/hyperlink" Target="https://olympic.ru/news/lenta/%D0%BE%D0%BF%D1%83%D0%B1%D0%BB%D0%B8%D0%BA%D0%BE%D0%B2%D0%B0%D0%BD%D0%B0-%D0%BE%D1%87%D0%B5%D1%80%D0%B5%D0%B4%D0%BD%D0%B0%D1%8F-%D0%BB%D0%B5%D0%BA%D1%86%D0%B8%D1%8F-%D1%86%D0%B8%D0%BA%D0%BB%D0%B0/" TargetMode="External"/><Relationship Id="rId71" Type="http://schemas.openxmlformats.org/officeDocument/2006/relationships/hyperlink" Target="https://spb.plus.rbc.ru/news/68a47cae7a8aa9d573bf23ba" TargetMode="External"/><Relationship Id="rId92" Type="http://schemas.openxmlformats.org/officeDocument/2006/relationships/hyperlink" Target="https://www.voi33.ru/gazeta-sochuvstvie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akutiamedia.ru/news/2193568/" TargetMode="External"/><Relationship Id="rId24" Type="http://schemas.openxmlformats.org/officeDocument/2006/relationships/hyperlink" Target="https://riastrela.ru/p/199729/" TargetMode="External"/><Relationship Id="rId40" Type="http://schemas.openxmlformats.org/officeDocument/2006/relationships/hyperlink" Target="https://onetvm.ru/18-avgusta-den-vserossiyskogo-obundefinedestva-invalidov-v-nashey-programme-oleg-starostin-predsedatel" TargetMode="External"/><Relationship Id="rId45" Type="http://schemas.openxmlformats.org/officeDocument/2006/relationships/hyperlink" Target="https://kaltasy-zarya.ru/news/obshchestvo/2025-08-19/mir-bezgranichnyh-vozmozhnostey-4353527" TargetMode="External"/><Relationship Id="rId66" Type="http://schemas.openxmlformats.org/officeDocument/2006/relationships/hyperlink" Target="https://rg.ru/2025/08/20/moskalkova-pomogla-vozbudit-delo-pensionerke-kotoraia-lishilas-zhilia.html" TargetMode="External"/><Relationship Id="rId87" Type="http://schemas.openxmlformats.org/officeDocument/2006/relationships/hyperlink" Target="http://www.miz-ural.ru/" TargetMode="External"/><Relationship Id="rId61" Type="http://schemas.openxmlformats.org/officeDocument/2006/relationships/hyperlink" Target="https://iz.ru/1933787/elena-sobkova/pokorit-reabilitaciu-kak-elektronnye-sertifikaty-menaut-pravila-igry" TargetMode="External"/><Relationship Id="rId82" Type="http://schemas.openxmlformats.org/officeDocument/2006/relationships/hyperlink" Target="https://www.voi.ru/news/all_news/novosti_voi/uchastniki_proekta_vse_svoi_posetili_kinoteatr.html" TargetMode="External"/><Relationship Id="rId19" Type="http://schemas.openxmlformats.org/officeDocument/2006/relationships/hyperlink" Target="https://bloknot-volzhsky.ru/news/volya-k-pobede-bez-granits-v-volzhskom-proshla-ink-1888893" TargetMode="External"/><Relationship Id="rId14" Type="http://schemas.openxmlformats.org/officeDocument/2006/relationships/hyperlink" Target="https://www.mk-smolensk.ru/social/2025/08/17/yarcevskie-osobyata-otmetili-medovyy-spas-v-kinoteatre-rossiya.html" TargetMode="External"/><Relationship Id="rId30" Type="http://schemas.openxmlformats.org/officeDocument/2006/relationships/hyperlink" Target="https://168.ru/news/sport/komanda-kineshemskoj-organizaczii-voi-zavoevala-medali-na-turnire-v-shue" TargetMode="External"/><Relationship Id="rId35" Type="http://schemas.openxmlformats.org/officeDocument/2006/relationships/hyperlink" Target="https://dobvesti.ru/sila-duha-i-dobroe-serdtse-istoriya-aleksandra-kondratova.html" TargetMode="External"/><Relationship Id="rId56" Type="http://schemas.openxmlformats.org/officeDocument/2006/relationships/hyperlink" Target="http://www.xn--m1agah.xn--p1ai/2025/08/17/&#1086;&#1073;&#1088;&#1077;&#1089;&#1090;&#1080;-&#1089;&#1077;&#1073;&#1103;-&#1087;&#1086;&#1084;&#1086;&#1095;&#1100;-&#1076;&#1088;&#1091;&#1075;&#1080;&#1084;/" TargetMode="External"/><Relationship Id="rId77" Type="http://schemas.openxmlformats.org/officeDocument/2006/relationships/hyperlink" Target="https://www.murmansk.kp.ru/online/news/6529444/" TargetMode="External"/><Relationship Id="rId100" Type="http://schemas.openxmlformats.org/officeDocument/2006/relationships/hyperlink" Target="https://vk.com/komivoi" TargetMode="External"/><Relationship Id="rId105" Type="http://schemas.openxmlformats.org/officeDocument/2006/relationships/header" Target="header1.xml"/><Relationship Id="rId8" Type="http://schemas.openxmlformats.org/officeDocument/2006/relationships/hyperlink" Target="https://riamo.ru/news/obschestvo/v-ljubertsah-deti-s-ovz-poluchili-shkolnye-nabory/" TargetMode="External"/><Relationship Id="rId51" Type="http://schemas.openxmlformats.org/officeDocument/2006/relationships/hyperlink" Target="https://lipetskmedia.ru/news/society/zhitelyam-novolipetska-ne-khvataet-ostanovochnykh-pavilonov/" TargetMode="External"/><Relationship Id="rId72" Type="http://schemas.openxmlformats.org/officeDocument/2006/relationships/hyperlink" Target="https://smotrim.ru/article/4646498" TargetMode="External"/><Relationship Id="rId93" Type="http://schemas.openxmlformats.org/officeDocument/2006/relationships/hyperlink" Target="http://voi42.ru/gazeta_nash_dom_kuzbass/" TargetMode="External"/><Relationship Id="rId98" Type="http://schemas.openxmlformats.org/officeDocument/2006/relationships/hyperlink" Target="https://alt-voi.ru/gazeta-shag-iz-kruga-3-9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kgvinfo.ru/novosti/obshchestvo/kaluzhane-iz-oblastnogo-obshchestva-invalidov-sozdali-urozhaynuyu-skazku/" TargetMode="External"/><Relationship Id="rId46" Type="http://schemas.openxmlformats.org/officeDocument/2006/relationships/hyperlink" Target="https://riabir.ru/465222/" TargetMode="External"/><Relationship Id="rId67" Type="http://schemas.openxmlformats.org/officeDocument/2006/relationships/hyperlink" Target="https://tula.mk.ru/social/2025/08/20/tulskaya-oblast-peredast-chast-polnomochiy-po-socialnoy-podderzhke-fondu-socialnogo-strakhovani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27</Pages>
  <Words>9810</Words>
  <Characters>55922</Characters>
  <Application>Microsoft Office Word</Application>
  <DocSecurity>0</DocSecurity>
  <Lines>466</Lines>
  <Paragraphs>131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Екатерина</dc:creator>
  <cp:lastModifiedBy>Потапова Екатерина</cp:lastModifiedBy>
  <cp:revision>45</cp:revision>
  <cp:lastPrinted>2025-08-22T10:23:00Z</cp:lastPrinted>
  <dcterms:created xsi:type="dcterms:W3CDTF">2025-08-22T06:11:00Z</dcterms:created>
  <dcterms:modified xsi:type="dcterms:W3CDTF">2025-08-22T13:08:00Z</dcterms:modified>
</cp:coreProperties>
</file>