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8385E" w14:textId="77777777" w:rsidR="00A77B3E" w:rsidRDefault="00344DC0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437DD65B" wp14:editId="4D95343A">
            <wp:extent cx="1152197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89" cy="118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75612" w14:textId="77777777" w:rsidR="00344DC0" w:rsidRDefault="00344DC0" w:rsidP="00344DC0">
      <w:pPr>
        <w:jc w:val="center"/>
        <w:rPr>
          <w:b/>
          <w:color w:val="000000"/>
          <w:sz w:val="32"/>
        </w:rPr>
      </w:pPr>
      <w:bookmarkStart w:id="0" w:name="re_-1788811051"/>
      <w:r>
        <w:rPr>
          <w:b/>
          <w:color w:val="000000"/>
          <w:sz w:val="32"/>
        </w:rPr>
        <w:t>Дайджест СМИ основных тем по инвалидности</w:t>
      </w:r>
      <w:bookmarkEnd w:id="0"/>
    </w:p>
    <w:p w14:paraId="7EADEE44" w14:textId="77777777" w:rsidR="00D52981" w:rsidRDefault="00944B63">
      <w:pPr>
        <w:spacing w:before="150" w:after="150"/>
        <w:jc w:val="center"/>
      </w:pPr>
      <w:r>
        <w:rPr>
          <w:noProof/>
        </w:rPr>
        <w:pict w14:anchorId="7BD87B80">
          <v:rect id="_x0000_i1025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14:paraId="719A9EF6" w14:textId="77777777" w:rsidR="00D52981" w:rsidRDefault="00D52981">
      <w:pPr>
        <w:spacing w:before="150" w:after="150"/>
        <w:jc w:val="center"/>
      </w:pPr>
    </w:p>
    <w:p w14:paraId="53D131BC" w14:textId="77777777" w:rsidR="00D52981" w:rsidRPr="00344DC0" w:rsidRDefault="00351554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15.05.2025 - 22.05.2025</w:t>
      </w:r>
    </w:p>
    <w:p w14:paraId="1B6DE891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627FD266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5CB77715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05604D47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5A815ECE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301EDFA6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2B76C2D7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061D7C4A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3435CF9E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0F6AA4BD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093E8CF4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3FB21926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2E7B9C99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57337299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6BC02954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45FE5BE0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4A176A7B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7F5CBCCF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23C44005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3AD8CC2B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2A1D6AFC" w14:textId="77777777" w:rsidR="00344DC0" w:rsidRPr="00344DC0" w:rsidRDefault="00344DC0">
      <w:pPr>
        <w:jc w:val="center"/>
        <w:rPr>
          <w:color w:val="000000"/>
          <w:sz w:val="32"/>
        </w:rPr>
      </w:pPr>
    </w:p>
    <w:p w14:paraId="459E0576" w14:textId="77777777" w:rsidR="00344DC0" w:rsidRDefault="00344DC0" w:rsidP="00344DC0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Всероссийское общество инвалидов</w:t>
      </w:r>
    </w:p>
    <w:p w14:paraId="5A445762" w14:textId="77777777" w:rsidR="00344DC0" w:rsidRDefault="00344DC0" w:rsidP="00344DC0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г. Москва</w:t>
      </w:r>
    </w:p>
    <w:p w14:paraId="0AD92A70" w14:textId="77777777" w:rsidR="00344DC0" w:rsidRPr="00344DC0" w:rsidRDefault="00344DC0" w:rsidP="00344DC0">
      <w:pPr>
        <w:rPr>
          <w:color w:val="000000"/>
          <w:sz w:val="32"/>
        </w:rPr>
      </w:pPr>
    </w:p>
    <w:p w14:paraId="483DCA60" w14:textId="77777777" w:rsidR="00D52981" w:rsidRDefault="00351554" w:rsidP="00344DC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Содержание</w:t>
      </w:r>
    </w:p>
    <w:bookmarkStart w:id="1" w:name="re_toc_-1780862965"/>
    <w:p w14:paraId="0589ADDA" w14:textId="77777777" w:rsidR="00D52981" w:rsidRDefault="00351554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>
        <w:rPr>
          <w:b/>
          <w:color w:val="248AE8"/>
          <w:sz w:val="28"/>
        </w:rPr>
        <w:fldChar w:fldCharType="begin"/>
      </w:r>
      <w:r>
        <w:rPr>
          <w:b/>
          <w:color w:val="248AE8"/>
          <w:sz w:val="28"/>
        </w:rPr>
        <w:instrText>REF re_-1780862965 \h</w:instrText>
      </w:r>
      <w:r>
        <w:rPr>
          <w:b/>
          <w:color w:val="248AE8"/>
          <w:sz w:val="28"/>
        </w:rPr>
      </w:r>
      <w:r>
        <w:rPr>
          <w:b/>
          <w:color w:val="248AE8"/>
          <w:sz w:val="28"/>
        </w:rPr>
        <w:fldChar w:fldCharType="separate"/>
      </w:r>
      <w:r w:rsidR="00344DC0">
        <w:rPr>
          <w:b/>
          <w:color w:val="000000"/>
          <w:sz w:val="28"/>
        </w:rPr>
        <w:t>Всероссийское общество инвалидов</w:t>
      </w:r>
      <w:r>
        <w:rPr>
          <w:b/>
          <w:color w:val="248AE8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re_-1780862965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  <w:bookmarkEnd w:id="1"/>
    </w:p>
    <w:p w14:paraId="0DDF4A08" w14:textId="77777777" w:rsidR="00344DC0" w:rsidRPr="00344DC0" w:rsidRDefault="00344DC0" w:rsidP="00344DC0">
      <w:pPr>
        <w:pStyle w:val="3"/>
        <w:spacing w:before="220" w:after="0"/>
        <w:rPr>
          <w:rFonts w:eastAsia="Arial"/>
          <w:iCs/>
        </w:rPr>
      </w:pPr>
      <w:bookmarkStart w:id="2" w:name="re_toc_-1780862964"/>
      <w:r w:rsidRPr="00344DC0">
        <w:rPr>
          <w:rFonts w:ascii="Times New Roman" w:hAnsi="Times New Roman" w:cs="Times New Roman"/>
          <w:b w:val="0"/>
          <w:iCs/>
          <w:color w:val="808080"/>
          <w:sz w:val="28"/>
        </w:rPr>
        <w:t>16.05.2025</w:t>
      </w:r>
      <w:r w:rsidRPr="00344DC0">
        <w:rPr>
          <w:rFonts w:eastAsia="Arial"/>
          <w:iCs/>
        </w:rPr>
        <w:t xml:space="preserve"> </w:t>
      </w:r>
      <w:r w:rsidRPr="00344DC0">
        <w:rPr>
          <w:rFonts w:ascii="Times New Roman" w:hAnsi="Times New Roman" w:cs="Times New Roman"/>
          <w:b w:val="0"/>
          <w:iCs/>
          <w:color w:val="808080"/>
          <w:sz w:val="28"/>
        </w:rPr>
        <w:t>Агентство стратегических инициатив (asi.ru)</w:t>
      </w:r>
    </w:p>
    <w:p w14:paraId="4A27D379" w14:textId="77777777" w:rsidR="00344DC0" w:rsidRPr="00344DC0" w:rsidRDefault="00344DC0" w:rsidP="00344DC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REF re_-1780862949 \h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Pr="00344DC0">
        <w:rPr>
          <w:color w:val="000000"/>
          <w:sz w:val="28"/>
        </w:rPr>
        <w:t>Члены Экспертного совета АСИ озвучили стратегические предложения по интеграции людей с инвалидностью в жизнь общества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re_-1780862949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>
        <w:rPr>
          <w:noProof/>
          <w:color w:val="248AE8"/>
          <w:sz w:val="28"/>
        </w:rPr>
        <w:t>8</w:t>
      </w:r>
      <w:r w:rsidRPr="00344DC0">
        <w:rPr>
          <w:color w:val="248AE8"/>
          <w:sz w:val="28"/>
        </w:rPr>
        <w:fldChar w:fldCharType="end"/>
      </w:r>
    </w:p>
    <w:p w14:paraId="74E89621" w14:textId="77777777" w:rsidR="00344DC0" w:rsidRPr="00344DC0" w:rsidRDefault="00344DC0" w:rsidP="00344DC0">
      <w:bookmarkStart w:id="3" w:name="re_toc_-1780862879"/>
      <w:r w:rsidRPr="00344DC0">
        <w:rPr>
          <w:color w:val="808080"/>
          <w:sz w:val="28"/>
        </w:rPr>
        <w:t>20.05.2025</w:t>
      </w:r>
      <w:r w:rsidRPr="00344DC0">
        <w:t xml:space="preserve"> </w:t>
      </w:r>
      <w:proofErr w:type="spellStart"/>
      <w:r w:rsidRPr="00344DC0">
        <w:rPr>
          <w:color w:val="808080"/>
          <w:sz w:val="28"/>
        </w:rPr>
        <w:t>Megapolis</w:t>
      </w:r>
      <w:proofErr w:type="spellEnd"/>
      <w:r w:rsidRPr="00344DC0">
        <w:rPr>
          <w:color w:val="808080"/>
          <w:sz w:val="28"/>
        </w:rPr>
        <w:t xml:space="preserve"> </w:t>
      </w:r>
      <w:proofErr w:type="spellStart"/>
      <w:r w:rsidRPr="00344DC0">
        <w:rPr>
          <w:color w:val="808080"/>
          <w:sz w:val="28"/>
        </w:rPr>
        <w:t>time</w:t>
      </w:r>
      <w:proofErr w:type="spellEnd"/>
      <w:r w:rsidRPr="00344DC0">
        <w:rPr>
          <w:color w:val="808080"/>
          <w:sz w:val="28"/>
        </w:rPr>
        <w:t xml:space="preserve"> (megapolistime.com)</w:t>
      </w:r>
    </w:p>
    <w:p w14:paraId="19D473A4" w14:textId="77777777" w:rsidR="00344DC0" w:rsidRPr="00344DC0" w:rsidRDefault="00344DC0" w:rsidP="00344DC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REF re_-1780862879 \h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Pr="00344DC0">
        <w:rPr>
          <w:color w:val="000000"/>
          <w:sz w:val="28"/>
        </w:rPr>
        <w:t>Фестиваль предпринимательства «Импульс Добра 2025» пройдет в Москве 27 мая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re_-1780862879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>
        <w:rPr>
          <w:noProof/>
          <w:color w:val="248AE8"/>
          <w:sz w:val="28"/>
        </w:rPr>
        <w:t>8</w:t>
      </w:r>
      <w:r w:rsidRPr="00344DC0">
        <w:rPr>
          <w:color w:val="248AE8"/>
          <w:sz w:val="28"/>
        </w:rPr>
        <w:fldChar w:fldCharType="end"/>
      </w:r>
      <w:bookmarkEnd w:id="3"/>
    </w:p>
    <w:p w14:paraId="0665139A" w14:textId="77777777" w:rsidR="00D52981" w:rsidRDefault="00351554">
      <w:r>
        <w:rPr>
          <w:color w:val="808080"/>
          <w:sz w:val="28"/>
        </w:rPr>
        <w:t>15.05.2025</w:t>
      </w:r>
      <w:r>
        <w:t xml:space="preserve"> </w:t>
      </w:r>
      <w:r>
        <w:rPr>
          <w:color w:val="808080"/>
          <w:sz w:val="28"/>
        </w:rPr>
        <w:t>ГТРК Марий Эл (gtrkmariel.ru)</w:t>
      </w:r>
    </w:p>
    <w:p w14:paraId="6EADB72F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re_-1780862964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Пловцы с инвалидностью из городов и районов Марий Эл выступили на соревнованиях «На спортивной волне»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re_-1780862964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8</w:t>
      </w:r>
      <w:r w:rsidRPr="00344DC0">
        <w:rPr>
          <w:color w:val="248AE8"/>
          <w:sz w:val="28"/>
        </w:rPr>
        <w:fldChar w:fldCharType="end"/>
      </w:r>
    </w:p>
    <w:p w14:paraId="195987C7" w14:textId="77777777" w:rsidR="00D52981" w:rsidRPr="00344DC0" w:rsidRDefault="00351554">
      <w:bookmarkStart w:id="4" w:name="re_toc_-1780862963"/>
      <w:bookmarkEnd w:id="2"/>
      <w:r w:rsidRPr="00344DC0">
        <w:rPr>
          <w:color w:val="808080"/>
          <w:sz w:val="28"/>
        </w:rPr>
        <w:t>19.05.2025</w:t>
      </w:r>
      <w:r w:rsidRPr="00344DC0">
        <w:t xml:space="preserve"> </w:t>
      </w:r>
      <w:r w:rsidRPr="00344DC0">
        <w:rPr>
          <w:color w:val="808080"/>
          <w:sz w:val="28"/>
        </w:rPr>
        <w:t>МК в Тыве (mk-tuva.ru)</w:t>
      </w:r>
    </w:p>
    <w:p w14:paraId="1ABAA0F5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re_-1780862963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Ветераны СВО заняли призовые места на Республиканском фестивале среди лиц с поражением опорно-двигательного аппарата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re_-1780862963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9</w:t>
      </w:r>
      <w:r w:rsidRPr="00344DC0">
        <w:rPr>
          <w:color w:val="248AE8"/>
          <w:sz w:val="28"/>
        </w:rPr>
        <w:fldChar w:fldCharType="end"/>
      </w:r>
    </w:p>
    <w:p w14:paraId="04BD8B4F" w14:textId="77777777" w:rsidR="00D52981" w:rsidRPr="00344DC0" w:rsidRDefault="00351554">
      <w:bookmarkStart w:id="5" w:name="re_toc_-1780862962"/>
      <w:bookmarkEnd w:id="4"/>
      <w:r w:rsidRPr="00344DC0">
        <w:rPr>
          <w:color w:val="808080"/>
          <w:sz w:val="28"/>
        </w:rPr>
        <w:t>16.05.2025</w:t>
      </w:r>
      <w:r w:rsidRPr="00344DC0">
        <w:t xml:space="preserve"> </w:t>
      </w:r>
      <w:r w:rsidRPr="00344DC0">
        <w:rPr>
          <w:color w:val="808080"/>
          <w:sz w:val="28"/>
        </w:rPr>
        <w:t>Infomoskovia.ru</w:t>
      </w:r>
    </w:p>
    <w:p w14:paraId="769600EE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re_-1780862962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Конкурс праздничных видеороликов ко дню Великой Победы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re_-1780862962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9</w:t>
      </w:r>
      <w:r w:rsidRPr="00344DC0">
        <w:rPr>
          <w:color w:val="248AE8"/>
          <w:sz w:val="28"/>
        </w:rPr>
        <w:fldChar w:fldCharType="end"/>
      </w:r>
    </w:p>
    <w:p w14:paraId="73AEA33E" w14:textId="77777777" w:rsidR="00D52981" w:rsidRPr="00344DC0" w:rsidRDefault="00351554">
      <w:bookmarkStart w:id="6" w:name="re_toc_-1780862961"/>
      <w:bookmarkEnd w:id="5"/>
      <w:r w:rsidRPr="00344DC0">
        <w:rPr>
          <w:color w:val="808080"/>
          <w:sz w:val="28"/>
        </w:rPr>
        <w:t>19.05.2025</w:t>
      </w:r>
      <w:r w:rsidRPr="00344DC0">
        <w:t xml:space="preserve"> </w:t>
      </w:r>
      <w:r w:rsidRPr="00344DC0">
        <w:rPr>
          <w:color w:val="808080"/>
          <w:sz w:val="28"/>
        </w:rPr>
        <w:t>Сибирская панорама (sibpanorama.ru)</w:t>
      </w:r>
    </w:p>
    <w:p w14:paraId="0DB97A3C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re_-1780862961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17 мая в СК "Центральный" баскетбольная команда "Нефтехимик" и ее тренер Дмитрий Александрович Тараканов провели веселые старты для наших самых юных членов Тобольской РО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re_-1780862961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9</w:t>
      </w:r>
      <w:r w:rsidRPr="00344DC0">
        <w:rPr>
          <w:color w:val="248AE8"/>
          <w:sz w:val="28"/>
        </w:rPr>
        <w:fldChar w:fldCharType="end"/>
      </w:r>
    </w:p>
    <w:p w14:paraId="1F931B41" w14:textId="77777777" w:rsidR="00D52981" w:rsidRPr="00344DC0" w:rsidRDefault="00351554">
      <w:bookmarkStart w:id="7" w:name="re_toc_-1780862958"/>
      <w:bookmarkEnd w:id="6"/>
      <w:r w:rsidRPr="00344DC0">
        <w:rPr>
          <w:color w:val="808080"/>
          <w:sz w:val="28"/>
        </w:rPr>
        <w:t>21.05.2025</w:t>
      </w:r>
      <w:r w:rsidRPr="00344DC0">
        <w:t xml:space="preserve"> </w:t>
      </w:r>
      <w:r w:rsidRPr="00344DC0">
        <w:rPr>
          <w:color w:val="808080"/>
          <w:sz w:val="28"/>
        </w:rPr>
        <w:t>MagadanMedia.ru</w:t>
      </w:r>
    </w:p>
    <w:p w14:paraId="69893CB7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re_-1780862958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 xml:space="preserve">Андрей Зыков встретился с участниками крестного хода "Святая Русь. Сим </w:t>
      </w:r>
      <w:proofErr w:type="spellStart"/>
      <w:r w:rsidR="00344DC0" w:rsidRPr="00344DC0">
        <w:rPr>
          <w:color w:val="000000"/>
          <w:sz w:val="28"/>
        </w:rPr>
        <w:t>победиши</w:t>
      </w:r>
      <w:proofErr w:type="spellEnd"/>
      <w:r w:rsidR="00344DC0" w:rsidRPr="00344DC0">
        <w:rPr>
          <w:color w:val="000000"/>
          <w:sz w:val="28"/>
        </w:rPr>
        <w:t>"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re_-1780862958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9</w:t>
      </w:r>
      <w:r w:rsidRPr="00344DC0">
        <w:rPr>
          <w:color w:val="248AE8"/>
          <w:sz w:val="28"/>
        </w:rPr>
        <w:fldChar w:fldCharType="end"/>
      </w:r>
    </w:p>
    <w:p w14:paraId="50EB29D9" w14:textId="77777777" w:rsidR="00D52981" w:rsidRPr="00344DC0" w:rsidRDefault="00351554">
      <w:bookmarkStart w:id="8" w:name="re_toc_-1780862957"/>
      <w:bookmarkEnd w:id="7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ГТРК Башкортостан (gtrk.tv)</w:t>
      </w:r>
    </w:p>
    <w:p w14:paraId="68B13CDA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re_-1780862957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 Уфе высадили аллею из 49 саженцев сирени, рябины, липы и дуба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re_-1780862957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10</w:t>
      </w:r>
      <w:r w:rsidRPr="00344DC0">
        <w:rPr>
          <w:color w:val="248AE8"/>
          <w:sz w:val="28"/>
        </w:rPr>
        <w:fldChar w:fldCharType="end"/>
      </w:r>
    </w:p>
    <w:p w14:paraId="72785AEC" w14:textId="77777777" w:rsidR="00D52981" w:rsidRPr="00344DC0" w:rsidRDefault="00351554">
      <w:bookmarkStart w:id="9" w:name="re_toc_-1780862956"/>
      <w:bookmarkEnd w:id="8"/>
      <w:r w:rsidRPr="00344DC0">
        <w:rPr>
          <w:color w:val="808080"/>
          <w:sz w:val="28"/>
        </w:rPr>
        <w:t>20.05.2025</w:t>
      </w:r>
      <w:r w:rsidRPr="00344DC0">
        <w:t xml:space="preserve"> </w:t>
      </w:r>
      <w:r w:rsidRPr="00344DC0">
        <w:rPr>
          <w:color w:val="808080"/>
          <w:sz w:val="28"/>
        </w:rPr>
        <w:t>Вечерняя Москва (vm.ru)</w:t>
      </w:r>
    </w:p>
    <w:p w14:paraId="0E4506E0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re_-1780862956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Церемония награждения победителей «Мир равных возможностей» пройдет в Москве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re_-1780862956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10</w:t>
      </w:r>
      <w:r w:rsidRPr="00344DC0">
        <w:rPr>
          <w:color w:val="248AE8"/>
          <w:sz w:val="28"/>
        </w:rPr>
        <w:fldChar w:fldCharType="end"/>
      </w:r>
    </w:p>
    <w:p w14:paraId="09256B83" w14:textId="77777777" w:rsidR="00D52981" w:rsidRPr="00344DC0" w:rsidRDefault="00351554">
      <w:bookmarkStart w:id="10" w:name="re_toc_-1780862955"/>
      <w:bookmarkEnd w:id="9"/>
      <w:r w:rsidRPr="00344DC0">
        <w:rPr>
          <w:color w:val="808080"/>
          <w:sz w:val="28"/>
        </w:rPr>
        <w:t>19.05.2025</w:t>
      </w:r>
      <w:r w:rsidRPr="00344DC0">
        <w:t xml:space="preserve"> </w:t>
      </w:r>
      <w:r w:rsidRPr="00344DC0">
        <w:rPr>
          <w:color w:val="808080"/>
          <w:sz w:val="28"/>
        </w:rPr>
        <w:t>Комсомольская правда - Саратов (saratov.kp.ru)</w:t>
      </w:r>
    </w:p>
    <w:p w14:paraId="7B9A338A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re_-1780862955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Подведены итоги общественного мониторинга доступности аптек и торговых объектов в районах Саратовской области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re_-1780862955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10</w:t>
      </w:r>
      <w:r w:rsidRPr="00344DC0">
        <w:rPr>
          <w:color w:val="248AE8"/>
          <w:sz w:val="28"/>
        </w:rPr>
        <w:fldChar w:fldCharType="end"/>
      </w:r>
    </w:p>
    <w:p w14:paraId="65B822C0" w14:textId="77777777" w:rsidR="00D52981" w:rsidRPr="00344DC0" w:rsidRDefault="00351554">
      <w:bookmarkStart w:id="11" w:name="re_toc_-1780862954"/>
      <w:bookmarkEnd w:id="10"/>
      <w:r w:rsidRPr="00344DC0">
        <w:rPr>
          <w:color w:val="808080"/>
          <w:sz w:val="28"/>
        </w:rPr>
        <w:t>19.05.2025</w:t>
      </w:r>
      <w:r w:rsidRPr="00344DC0">
        <w:t xml:space="preserve"> </w:t>
      </w:r>
      <w:r w:rsidRPr="00344DC0">
        <w:rPr>
          <w:color w:val="808080"/>
          <w:sz w:val="28"/>
        </w:rPr>
        <w:t>ГТРК Дон-ТР (dontr.ru)</w:t>
      </w:r>
    </w:p>
    <w:p w14:paraId="641A160F" w14:textId="45FC6DD4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re_-1780862954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 xml:space="preserve">Аниматоры, джигитовка и фотозоны: как в станице </w:t>
      </w:r>
      <w:proofErr w:type="spellStart"/>
      <w:r w:rsidR="00344DC0" w:rsidRPr="00344DC0">
        <w:rPr>
          <w:color w:val="000000"/>
          <w:sz w:val="28"/>
        </w:rPr>
        <w:t>Старочеркасской</w:t>
      </w:r>
      <w:proofErr w:type="spellEnd"/>
      <w:r w:rsidR="00344DC0" w:rsidRPr="00344DC0">
        <w:rPr>
          <w:color w:val="000000"/>
          <w:sz w:val="28"/>
        </w:rPr>
        <w:t xml:space="preserve"> отметили День реки Дон?  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re_-1780862954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10</w:t>
      </w:r>
      <w:r w:rsidRPr="00344DC0">
        <w:rPr>
          <w:color w:val="248AE8"/>
          <w:sz w:val="28"/>
        </w:rPr>
        <w:fldChar w:fldCharType="end"/>
      </w:r>
    </w:p>
    <w:bookmarkStart w:id="12" w:name="re_toc_-1780862952"/>
    <w:bookmarkEnd w:id="11"/>
    <w:p w14:paraId="4A148431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re_-1780862952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 Сыктывкаре обсудили образование и трудоустройство людей с особыми потребностями и ветеранов СВО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re_-1780862952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11</w:t>
      </w:r>
      <w:r w:rsidRPr="00344DC0">
        <w:rPr>
          <w:color w:val="248AE8"/>
          <w:sz w:val="28"/>
        </w:rPr>
        <w:fldChar w:fldCharType="end"/>
      </w:r>
    </w:p>
    <w:p w14:paraId="10203A40" w14:textId="77777777" w:rsidR="00D52981" w:rsidRPr="00344DC0" w:rsidRDefault="00351554">
      <w:bookmarkStart w:id="13" w:name="re_toc_-1780862951"/>
      <w:bookmarkEnd w:id="12"/>
      <w:r w:rsidRPr="00344DC0">
        <w:rPr>
          <w:color w:val="808080"/>
          <w:sz w:val="28"/>
        </w:rPr>
        <w:t>21.05.2025</w:t>
      </w:r>
      <w:r w:rsidRPr="00344DC0">
        <w:t xml:space="preserve"> </w:t>
      </w:r>
      <w:r w:rsidRPr="00344DC0">
        <w:rPr>
          <w:color w:val="808080"/>
          <w:sz w:val="28"/>
        </w:rPr>
        <w:t>Комсомольская правда - Ульяновск (ul.kp.ru)</w:t>
      </w:r>
    </w:p>
    <w:p w14:paraId="3F6752B0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re_-1780862951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При поддержке «Единой России» в Ульяновске состоялся турнир по русским шашкам среди инвалидов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re_-1780862951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11</w:t>
      </w:r>
      <w:r w:rsidRPr="00344DC0">
        <w:rPr>
          <w:color w:val="248AE8"/>
          <w:sz w:val="28"/>
        </w:rPr>
        <w:fldChar w:fldCharType="end"/>
      </w:r>
    </w:p>
    <w:p w14:paraId="79DBEE92" w14:textId="77777777" w:rsidR="00D52981" w:rsidRPr="00344DC0" w:rsidRDefault="00351554">
      <w:bookmarkStart w:id="14" w:name="re_toc_-1780862950"/>
      <w:bookmarkEnd w:id="13"/>
      <w:r w:rsidRPr="00344DC0">
        <w:rPr>
          <w:color w:val="808080"/>
          <w:sz w:val="28"/>
        </w:rPr>
        <w:t>16.05.2025</w:t>
      </w:r>
      <w:r w:rsidRPr="00344DC0">
        <w:t xml:space="preserve"> </w:t>
      </w:r>
      <w:r w:rsidRPr="00344DC0">
        <w:rPr>
          <w:color w:val="808080"/>
          <w:sz w:val="28"/>
        </w:rPr>
        <w:t>ИА БНК (bnkomi.ru)</w:t>
      </w:r>
    </w:p>
    <w:p w14:paraId="055C3F91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lastRenderedPageBreak/>
        <w:fldChar w:fldCharType="begin"/>
      </w:r>
      <w:r w:rsidRPr="00344DC0">
        <w:rPr>
          <w:color w:val="248AE8"/>
          <w:sz w:val="28"/>
        </w:rPr>
        <w:instrText>REF re_-1780862950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 xml:space="preserve">В </w:t>
      </w:r>
      <w:proofErr w:type="spellStart"/>
      <w:r w:rsidR="00344DC0" w:rsidRPr="00344DC0">
        <w:rPr>
          <w:color w:val="000000"/>
          <w:sz w:val="28"/>
        </w:rPr>
        <w:t>ссузах</w:t>
      </w:r>
      <w:proofErr w:type="spellEnd"/>
      <w:r w:rsidR="00344DC0" w:rsidRPr="00344DC0">
        <w:rPr>
          <w:color w:val="000000"/>
          <w:sz w:val="28"/>
        </w:rPr>
        <w:t xml:space="preserve"> Коми создали 400 бюджетных мест для студентов с инвалидностью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re_-1780862950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11</w:t>
      </w:r>
      <w:r w:rsidRPr="00344DC0">
        <w:rPr>
          <w:color w:val="248AE8"/>
          <w:sz w:val="28"/>
        </w:rPr>
        <w:fldChar w:fldCharType="end"/>
      </w:r>
    </w:p>
    <w:p w14:paraId="3EFF6023" w14:textId="77777777" w:rsidR="00D52981" w:rsidRPr="00344DC0" w:rsidRDefault="00351554">
      <w:bookmarkStart w:id="15" w:name="re_toc_-1780862949"/>
      <w:bookmarkEnd w:id="14"/>
      <w:r w:rsidRPr="00344DC0">
        <w:rPr>
          <w:color w:val="808080"/>
          <w:sz w:val="28"/>
        </w:rPr>
        <w:t>16.05.2025</w:t>
      </w:r>
      <w:r w:rsidRPr="00344DC0">
        <w:t xml:space="preserve"> </w:t>
      </w:r>
      <w:r w:rsidRPr="00344DC0">
        <w:rPr>
          <w:color w:val="808080"/>
          <w:sz w:val="28"/>
        </w:rPr>
        <w:t>Агентство стратегических инициатив (asi.ru)</w:t>
      </w:r>
    </w:p>
    <w:p w14:paraId="6617FCF9" w14:textId="77777777" w:rsidR="00D52981" w:rsidRPr="00344DC0" w:rsidRDefault="00351554">
      <w:bookmarkStart w:id="16" w:name="re_toc_-1780862947"/>
      <w:bookmarkEnd w:id="15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Аргументы и Факты - Уфа (ufa.aif.ru)</w:t>
      </w:r>
    </w:p>
    <w:p w14:paraId="4150C9A1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re_-1780862947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«Сами не готовы работать». Власти Башкирии – о трудоустройстве инвалидов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re_-1780862947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12</w:t>
      </w:r>
      <w:r w:rsidRPr="00344DC0">
        <w:rPr>
          <w:color w:val="248AE8"/>
          <w:sz w:val="28"/>
        </w:rPr>
        <w:fldChar w:fldCharType="end"/>
      </w:r>
    </w:p>
    <w:p w14:paraId="5353F1EA" w14:textId="77777777" w:rsidR="00D52981" w:rsidRPr="00344DC0" w:rsidRDefault="00351554">
      <w:bookmarkStart w:id="17" w:name="re_toc_-1780862945"/>
      <w:bookmarkEnd w:id="16"/>
      <w:r w:rsidRPr="00344DC0">
        <w:rPr>
          <w:color w:val="808080"/>
          <w:sz w:val="28"/>
        </w:rPr>
        <w:t>16.05.2025</w:t>
      </w:r>
      <w:r w:rsidRPr="00344DC0">
        <w:t xml:space="preserve"> </w:t>
      </w:r>
      <w:r w:rsidRPr="00344DC0">
        <w:rPr>
          <w:color w:val="808080"/>
          <w:sz w:val="28"/>
        </w:rPr>
        <w:t>Агентство Социальной Информации (asi.org.ru)</w:t>
      </w:r>
    </w:p>
    <w:p w14:paraId="56748256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re_-1780862945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VII Областной культурно-образовательный форум «ВСЕ сВОИ»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re_-1780862945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12</w:t>
      </w:r>
      <w:r w:rsidRPr="00344DC0">
        <w:rPr>
          <w:color w:val="248AE8"/>
          <w:sz w:val="28"/>
        </w:rPr>
        <w:fldChar w:fldCharType="end"/>
      </w:r>
    </w:p>
    <w:p w14:paraId="4EB8FF66" w14:textId="77777777" w:rsidR="00D52981" w:rsidRPr="00344DC0" w:rsidRDefault="00351554">
      <w:bookmarkStart w:id="18" w:name="re_toc_-1780862942"/>
      <w:bookmarkEnd w:id="17"/>
      <w:r w:rsidRPr="00344DC0">
        <w:rPr>
          <w:color w:val="808080"/>
          <w:sz w:val="28"/>
        </w:rPr>
        <w:t>21.05.2025</w:t>
      </w:r>
      <w:r w:rsidRPr="00344DC0">
        <w:t xml:space="preserve"> </w:t>
      </w:r>
      <w:r w:rsidRPr="00344DC0">
        <w:rPr>
          <w:color w:val="808080"/>
          <w:sz w:val="28"/>
        </w:rPr>
        <w:t>Вечерний Ставрополь (vechorka.ru)</w:t>
      </w:r>
    </w:p>
    <w:p w14:paraId="2A2AC3F2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re_-1780862942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Творческая весна «Надежды»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re_-1780862942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12</w:t>
      </w:r>
      <w:r w:rsidRPr="00344DC0">
        <w:rPr>
          <w:color w:val="248AE8"/>
          <w:sz w:val="28"/>
        </w:rPr>
        <w:fldChar w:fldCharType="end"/>
      </w:r>
    </w:p>
    <w:p w14:paraId="45ABF73A" w14:textId="77777777" w:rsidR="00D52981" w:rsidRPr="00344DC0" w:rsidRDefault="00351554">
      <w:bookmarkStart w:id="19" w:name="re_toc_-1780862941"/>
      <w:bookmarkEnd w:id="18"/>
      <w:r w:rsidRPr="00344DC0">
        <w:rPr>
          <w:color w:val="808080"/>
          <w:sz w:val="28"/>
        </w:rPr>
        <w:t>17.05.2025</w:t>
      </w:r>
      <w:r w:rsidRPr="00344DC0">
        <w:t xml:space="preserve"> </w:t>
      </w:r>
      <w:r w:rsidRPr="00344DC0">
        <w:rPr>
          <w:color w:val="808080"/>
          <w:sz w:val="28"/>
        </w:rPr>
        <w:t>РИА Кабардино-Балкария (kbrria.ru)</w:t>
      </w:r>
    </w:p>
    <w:p w14:paraId="71383D84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re_-1780862941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Три дня дружбы и творчества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re_-1780862941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12</w:t>
      </w:r>
      <w:r w:rsidRPr="00344DC0">
        <w:rPr>
          <w:color w:val="248AE8"/>
          <w:sz w:val="28"/>
        </w:rPr>
        <w:fldChar w:fldCharType="end"/>
      </w:r>
    </w:p>
    <w:p w14:paraId="159CDBCE" w14:textId="77777777" w:rsidR="00D52981" w:rsidRPr="00344DC0" w:rsidRDefault="00351554">
      <w:bookmarkStart w:id="20" w:name="re_toc_-1780862939"/>
      <w:bookmarkEnd w:id="19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На Западе Москвы: Тропарево-Никулино (troparevo-gazeta.ru)</w:t>
      </w:r>
    </w:p>
    <w:p w14:paraId="3DA92210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re_-1780862939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Общественники из Тропарево-Никулина посетили музей-заповедник «Бородинское поле»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re_-1780862939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13</w:t>
      </w:r>
      <w:r w:rsidRPr="00344DC0">
        <w:rPr>
          <w:color w:val="248AE8"/>
          <w:sz w:val="28"/>
        </w:rPr>
        <w:fldChar w:fldCharType="end"/>
      </w:r>
    </w:p>
    <w:p w14:paraId="1C8C8A72" w14:textId="77777777" w:rsidR="00D52981" w:rsidRPr="00344DC0" w:rsidRDefault="00351554">
      <w:bookmarkStart w:id="21" w:name="re_toc_-1780862937"/>
      <w:bookmarkEnd w:id="20"/>
      <w:r w:rsidRPr="00344DC0">
        <w:rPr>
          <w:color w:val="808080"/>
          <w:sz w:val="28"/>
        </w:rPr>
        <w:t>20.05.2025</w:t>
      </w:r>
      <w:r w:rsidRPr="00344DC0">
        <w:t xml:space="preserve"> </w:t>
      </w:r>
      <w:r w:rsidRPr="00344DC0">
        <w:rPr>
          <w:color w:val="808080"/>
          <w:sz w:val="28"/>
        </w:rPr>
        <w:t>Новости Кемерова (kemerovo-news.net)</w:t>
      </w:r>
    </w:p>
    <w:p w14:paraId="56A7E798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re_-1780862937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Областной фестиваль адаптивных видов спорта «Сильные волей и духом» прошел в Белове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re_-1780862937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13</w:t>
      </w:r>
      <w:r w:rsidRPr="00344DC0">
        <w:rPr>
          <w:color w:val="248AE8"/>
          <w:sz w:val="28"/>
        </w:rPr>
        <w:fldChar w:fldCharType="end"/>
      </w:r>
    </w:p>
    <w:p w14:paraId="026C8432" w14:textId="77777777" w:rsidR="00D52981" w:rsidRPr="00344DC0" w:rsidRDefault="00351554">
      <w:bookmarkStart w:id="22" w:name="re_toc_-1780862936"/>
      <w:bookmarkEnd w:id="21"/>
      <w:r w:rsidRPr="00344DC0">
        <w:rPr>
          <w:color w:val="808080"/>
          <w:sz w:val="28"/>
        </w:rPr>
        <w:t>16.05.2025</w:t>
      </w:r>
      <w:r w:rsidRPr="00344DC0">
        <w:t xml:space="preserve"> </w:t>
      </w:r>
      <w:r w:rsidRPr="00344DC0">
        <w:rPr>
          <w:color w:val="808080"/>
          <w:sz w:val="28"/>
        </w:rPr>
        <w:t>Regions.ru. Солнечногорск</w:t>
      </w:r>
    </w:p>
    <w:p w14:paraId="18181AB4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re_-1780862936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Общество инвалидов и жители Солнечногорска объединились в поддержке фронту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re_-1780862936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13</w:t>
      </w:r>
      <w:r w:rsidRPr="00344DC0">
        <w:rPr>
          <w:color w:val="248AE8"/>
          <w:sz w:val="28"/>
        </w:rPr>
        <w:fldChar w:fldCharType="end"/>
      </w:r>
    </w:p>
    <w:p w14:paraId="6FC52922" w14:textId="77777777" w:rsidR="00D52981" w:rsidRPr="00344DC0" w:rsidRDefault="00351554">
      <w:bookmarkStart w:id="23" w:name="re_toc_-1780862935"/>
      <w:bookmarkEnd w:id="22"/>
      <w:r w:rsidRPr="00344DC0">
        <w:rPr>
          <w:color w:val="808080"/>
          <w:sz w:val="28"/>
        </w:rPr>
        <w:t>15.05.2025</w:t>
      </w:r>
      <w:r w:rsidRPr="00344DC0">
        <w:t xml:space="preserve"> </w:t>
      </w:r>
      <w:proofErr w:type="spellStart"/>
      <w:r w:rsidRPr="00344DC0">
        <w:rPr>
          <w:color w:val="808080"/>
          <w:sz w:val="28"/>
        </w:rPr>
        <w:t>DonDay</w:t>
      </w:r>
      <w:proofErr w:type="spellEnd"/>
      <w:r w:rsidRPr="00344DC0">
        <w:rPr>
          <w:color w:val="808080"/>
          <w:sz w:val="28"/>
        </w:rPr>
        <w:t xml:space="preserve"> (donday-volgodonsk.ru). Волгодонск</w:t>
      </w:r>
    </w:p>
    <w:p w14:paraId="79C7E19A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re_-1780862935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 Волгодонске состоялся легендарный турнир «На приз лучшего футболиста СССР 1972 года Евгения Ловчева»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re_-1780862935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14</w:t>
      </w:r>
      <w:r w:rsidRPr="00344DC0">
        <w:rPr>
          <w:color w:val="248AE8"/>
          <w:sz w:val="28"/>
        </w:rPr>
        <w:fldChar w:fldCharType="end"/>
      </w:r>
    </w:p>
    <w:p w14:paraId="0426D280" w14:textId="77777777" w:rsidR="00D52981" w:rsidRPr="00344DC0" w:rsidRDefault="00351554">
      <w:bookmarkStart w:id="24" w:name="re_toc_-1780862932"/>
      <w:bookmarkEnd w:id="23"/>
      <w:r w:rsidRPr="00344DC0">
        <w:rPr>
          <w:color w:val="808080"/>
          <w:sz w:val="28"/>
        </w:rPr>
        <w:t>16.05.2025</w:t>
      </w:r>
      <w:r w:rsidRPr="00344DC0">
        <w:t xml:space="preserve"> </w:t>
      </w:r>
      <w:r w:rsidRPr="00344DC0">
        <w:rPr>
          <w:color w:val="808080"/>
          <w:sz w:val="28"/>
        </w:rPr>
        <w:t>РИА Воронеж (riavrn.ru)</w:t>
      </w:r>
    </w:p>
    <w:p w14:paraId="60662E39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re_-1780862932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Члены комитета Госдумы по туризму ознакомились с туристическим потенциалом Воронежской области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re_-1780862932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14</w:t>
      </w:r>
      <w:r w:rsidRPr="00344DC0">
        <w:rPr>
          <w:color w:val="248AE8"/>
          <w:sz w:val="28"/>
        </w:rPr>
        <w:fldChar w:fldCharType="end"/>
      </w:r>
    </w:p>
    <w:p w14:paraId="4B08239D" w14:textId="77777777" w:rsidR="00D52981" w:rsidRPr="00344DC0" w:rsidRDefault="00351554">
      <w:bookmarkStart w:id="25" w:name="re_toc_-1780862929"/>
      <w:bookmarkEnd w:id="24"/>
      <w:r w:rsidRPr="00344DC0">
        <w:rPr>
          <w:color w:val="808080"/>
          <w:sz w:val="28"/>
        </w:rPr>
        <w:t>16.05.2025</w:t>
      </w:r>
      <w:r w:rsidRPr="00344DC0">
        <w:t xml:space="preserve"> </w:t>
      </w:r>
      <w:r w:rsidRPr="00344DC0">
        <w:rPr>
          <w:color w:val="808080"/>
          <w:sz w:val="28"/>
        </w:rPr>
        <w:t>Агентство Особых Новостей (on24.media)</w:t>
      </w:r>
    </w:p>
    <w:p w14:paraId="124B0EE3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re_-1780862929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 Великом Новгороде состоится спортивный фестиваль для людей с инвалидностью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re_-1780862929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14</w:t>
      </w:r>
      <w:r w:rsidRPr="00344DC0">
        <w:rPr>
          <w:color w:val="248AE8"/>
          <w:sz w:val="28"/>
        </w:rPr>
        <w:fldChar w:fldCharType="end"/>
      </w:r>
    </w:p>
    <w:p w14:paraId="6486CD90" w14:textId="77777777" w:rsidR="00D52981" w:rsidRPr="00344DC0" w:rsidRDefault="00351554">
      <w:bookmarkStart w:id="26" w:name="re_toc_-1780862928"/>
      <w:bookmarkEnd w:id="25"/>
      <w:r w:rsidRPr="00344DC0">
        <w:rPr>
          <w:color w:val="808080"/>
          <w:sz w:val="28"/>
        </w:rPr>
        <w:t>20.05.2025</w:t>
      </w:r>
      <w:r w:rsidRPr="00344DC0">
        <w:t xml:space="preserve"> </w:t>
      </w:r>
      <w:r w:rsidRPr="00344DC0">
        <w:rPr>
          <w:color w:val="808080"/>
          <w:sz w:val="28"/>
        </w:rPr>
        <w:t>Живой Ангарск (liveangarsk.ru)</w:t>
      </w:r>
    </w:p>
    <w:p w14:paraId="228908DF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re_-1780862928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Ангарские объекты становятся доступнее для маломобильных граждан!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re_-1780862928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14</w:t>
      </w:r>
      <w:r w:rsidRPr="00344DC0">
        <w:rPr>
          <w:color w:val="248AE8"/>
          <w:sz w:val="28"/>
        </w:rPr>
        <w:fldChar w:fldCharType="end"/>
      </w:r>
    </w:p>
    <w:p w14:paraId="7E261AA4" w14:textId="77777777" w:rsidR="00D52981" w:rsidRPr="00344DC0" w:rsidRDefault="00351554">
      <w:bookmarkStart w:id="27" w:name="re_toc_-1780862927"/>
      <w:bookmarkEnd w:id="26"/>
      <w:r w:rsidRPr="00344DC0">
        <w:rPr>
          <w:color w:val="808080"/>
          <w:sz w:val="28"/>
        </w:rPr>
        <w:t>21.05.2025</w:t>
      </w:r>
      <w:r w:rsidRPr="00344DC0">
        <w:t xml:space="preserve"> </w:t>
      </w:r>
      <w:r w:rsidRPr="00344DC0">
        <w:rPr>
          <w:color w:val="808080"/>
          <w:sz w:val="28"/>
        </w:rPr>
        <w:t>Тобольск-Информ (tobolsk.info)</w:t>
      </w:r>
    </w:p>
    <w:p w14:paraId="16D8F84C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re_-1780862927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Новое оборудование помогает особенным тобольским детям развиваться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re_-1780862927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15</w:t>
      </w:r>
      <w:r w:rsidRPr="00344DC0">
        <w:rPr>
          <w:color w:val="248AE8"/>
          <w:sz w:val="28"/>
        </w:rPr>
        <w:fldChar w:fldCharType="end"/>
      </w:r>
    </w:p>
    <w:p w14:paraId="1CBA32AF" w14:textId="77777777" w:rsidR="00D52981" w:rsidRPr="00344DC0" w:rsidRDefault="00351554">
      <w:bookmarkStart w:id="28" w:name="re_toc_-1780862926"/>
      <w:bookmarkEnd w:id="27"/>
      <w:r w:rsidRPr="00344DC0">
        <w:rPr>
          <w:color w:val="808080"/>
          <w:sz w:val="28"/>
        </w:rPr>
        <w:t>19.05.2025</w:t>
      </w:r>
      <w:r w:rsidRPr="00344DC0">
        <w:t xml:space="preserve"> </w:t>
      </w:r>
      <w:r w:rsidRPr="00344DC0">
        <w:rPr>
          <w:color w:val="808080"/>
          <w:sz w:val="28"/>
        </w:rPr>
        <w:t>Венгеровская газета (venrg.ru)</w:t>
      </w:r>
    </w:p>
    <w:p w14:paraId="2E372A75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re_-1780862926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Диплом за победный каравай и фартуки: женщины общества инвалидов из Венгерово стали призерами областного конкурса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re_-1780862926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15</w:t>
      </w:r>
      <w:r w:rsidRPr="00344DC0">
        <w:rPr>
          <w:color w:val="248AE8"/>
          <w:sz w:val="28"/>
        </w:rPr>
        <w:fldChar w:fldCharType="end"/>
      </w:r>
    </w:p>
    <w:p w14:paraId="15649DE7" w14:textId="77777777" w:rsidR="00D52981" w:rsidRPr="00344DC0" w:rsidRDefault="00351554">
      <w:bookmarkStart w:id="29" w:name="re_toc_-1780862925"/>
      <w:bookmarkEnd w:id="28"/>
      <w:r w:rsidRPr="00344DC0">
        <w:rPr>
          <w:color w:val="808080"/>
          <w:sz w:val="28"/>
        </w:rPr>
        <w:t>19.05.2025</w:t>
      </w:r>
      <w:r w:rsidRPr="00344DC0">
        <w:t xml:space="preserve"> </w:t>
      </w:r>
      <w:r w:rsidRPr="00344DC0">
        <w:rPr>
          <w:color w:val="808080"/>
          <w:sz w:val="28"/>
        </w:rPr>
        <w:t>Котлас 24 (kotlas24.ru)</w:t>
      </w:r>
    </w:p>
    <w:p w14:paraId="500A60C3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re_-1780862925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Отчётная выборная конференция в ВОИ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re_-1780862925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15</w:t>
      </w:r>
      <w:r w:rsidRPr="00344DC0">
        <w:rPr>
          <w:color w:val="248AE8"/>
          <w:sz w:val="28"/>
        </w:rPr>
        <w:fldChar w:fldCharType="end"/>
      </w:r>
    </w:p>
    <w:p w14:paraId="392EFB5F" w14:textId="77777777" w:rsidR="00D52981" w:rsidRPr="00344DC0" w:rsidRDefault="00351554">
      <w:bookmarkStart w:id="30" w:name="re_toc_-1780862923"/>
      <w:bookmarkEnd w:id="29"/>
      <w:r w:rsidRPr="00344DC0">
        <w:rPr>
          <w:color w:val="808080"/>
          <w:sz w:val="28"/>
        </w:rPr>
        <w:t>19.05.2025</w:t>
      </w:r>
      <w:r w:rsidRPr="00344DC0">
        <w:t xml:space="preserve"> </w:t>
      </w:r>
      <w:r w:rsidRPr="00344DC0">
        <w:rPr>
          <w:color w:val="808080"/>
          <w:sz w:val="28"/>
        </w:rPr>
        <w:t>РИА Стрела (riastrela.ru)</w:t>
      </w:r>
    </w:p>
    <w:p w14:paraId="5A6E3FE1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re_-1780862923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proofErr w:type="spellStart"/>
      <w:r w:rsidR="00344DC0" w:rsidRPr="00344DC0">
        <w:rPr>
          <w:color w:val="000000"/>
          <w:sz w:val="28"/>
        </w:rPr>
        <w:t>Брянцы</w:t>
      </w:r>
      <w:proofErr w:type="spellEnd"/>
      <w:r w:rsidR="00344DC0" w:rsidRPr="00344DC0">
        <w:rPr>
          <w:color w:val="000000"/>
          <w:sz w:val="28"/>
        </w:rPr>
        <w:t xml:space="preserve"> с ограниченными возможностями здоровья посетили Оптину пустынь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re_-1780862923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16</w:t>
      </w:r>
      <w:r w:rsidRPr="00344DC0">
        <w:rPr>
          <w:color w:val="248AE8"/>
          <w:sz w:val="28"/>
        </w:rPr>
        <w:fldChar w:fldCharType="end"/>
      </w:r>
    </w:p>
    <w:p w14:paraId="529588CF" w14:textId="77777777" w:rsidR="00D52981" w:rsidRPr="00344DC0" w:rsidRDefault="00351554">
      <w:bookmarkStart w:id="31" w:name="re_toc_-1780862920"/>
      <w:bookmarkEnd w:id="30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Новости Саратова (novosti-saratova.ru)</w:t>
      </w:r>
    </w:p>
    <w:p w14:paraId="4DAE4085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re_-1780862920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 Энгельсе прошел форум национальных культур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re_-1780862920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16</w:t>
      </w:r>
      <w:r w:rsidRPr="00344DC0">
        <w:rPr>
          <w:color w:val="248AE8"/>
          <w:sz w:val="28"/>
        </w:rPr>
        <w:fldChar w:fldCharType="end"/>
      </w:r>
    </w:p>
    <w:p w14:paraId="30EE078F" w14:textId="77777777" w:rsidR="00D52981" w:rsidRPr="00344DC0" w:rsidRDefault="00351554">
      <w:bookmarkStart w:id="32" w:name="re_toc_-1780862917"/>
      <w:bookmarkEnd w:id="31"/>
      <w:r w:rsidRPr="00344DC0">
        <w:rPr>
          <w:color w:val="808080"/>
          <w:sz w:val="28"/>
        </w:rPr>
        <w:lastRenderedPageBreak/>
        <w:t>21.05.2025</w:t>
      </w:r>
      <w:r w:rsidRPr="00344DC0">
        <w:t xml:space="preserve"> </w:t>
      </w:r>
      <w:r w:rsidRPr="00344DC0">
        <w:rPr>
          <w:color w:val="808080"/>
          <w:sz w:val="28"/>
        </w:rPr>
        <w:t>Областная газета (oblgazeta.ru)</w:t>
      </w:r>
    </w:p>
    <w:p w14:paraId="36A4B93D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re_-1780862917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Свердловская область внедряет инклюзивные туристические маршруты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re_-1780862917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16</w:t>
      </w:r>
      <w:r w:rsidRPr="00344DC0">
        <w:rPr>
          <w:color w:val="248AE8"/>
          <w:sz w:val="28"/>
        </w:rPr>
        <w:fldChar w:fldCharType="end"/>
      </w:r>
    </w:p>
    <w:p w14:paraId="68632D27" w14:textId="77777777" w:rsidR="00D52981" w:rsidRPr="00344DC0" w:rsidRDefault="00351554">
      <w:bookmarkStart w:id="33" w:name="re_toc_-1780862916"/>
      <w:bookmarkEnd w:id="32"/>
      <w:r w:rsidRPr="00344DC0">
        <w:rPr>
          <w:color w:val="808080"/>
          <w:sz w:val="28"/>
        </w:rPr>
        <w:t>21.05.2025</w:t>
      </w:r>
      <w:r w:rsidRPr="00344DC0">
        <w:t xml:space="preserve"> </w:t>
      </w:r>
      <w:r w:rsidRPr="00344DC0">
        <w:rPr>
          <w:color w:val="808080"/>
          <w:sz w:val="28"/>
        </w:rPr>
        <w:t>Победа РФ (pobedarf.ru)</w:t>
      </w:r>
    </w:p>
    <w:p w14:paraId="3FC822C2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re_-1780862916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Авторам рассказов о героических циркачах вручили награды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re_-1780862916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16</w:t>
      </w:r>
      <w:r w:rsidRPr="00344DC0">
        <w:rPr>
          <w:color w:val="248AE8"/>
          <w:sz w:val="28"/>
        </w:rPr>
        <w:fldChar w:fldCharType="end"/>
      </w:r>
    </w:p>
    <w:p w14:paraId="7BEA5466" w14:textId="77777777" w:rsidR="00D52981" w:rsidRPr="00344DC0" w:rsidRDefault="00351554">
      <w:bookmarkStart w:id="34" w:name="re_toc_-1780862914"/>
      <w:bookmarkEnd w:id="33"/>
      <w:r w:rsidRPr="00344DC0">
        <w:rPr>
          <w:color w:val="808080"/>
          <w:sz w:val="28"/>
        </w:rPr>
        <w:t>19.05.2025</w:t>
      </w:r>
      <w:r w:rsidRPr="00344DC0">
        <w:t xml:space="preserve"> </w:t>
      </w:r>
      <w:proofErr w:type="spellStart"/>
      <w:r w:rsidRPr="00344DC0">
        <w:rPr>
          <w:color w:val="808080"/>
          <w:sz w:val="28"/>
        </w:rPr>
        <w:t>InvaNews</w:t>
      </w:r>
      <w:proofErr w:type="spellEnd"/>
      <w:r w:rsidRPr="00344DC0">
        <w:rPr>
          <w:color w:val="808080"/>
          <w:sz w:val="28"/>
        </w:rPr>
        <w:t xml:space="preserve"> (</w:t>
      </w:r>
      <w:proofErr w:type="spellStart"/>
      <w:proofErr w:type="gramStart"/>
      <w:r w:rsidRPr="00344DC0">
        <w:rPr>
          <w:color w:val="808080"/>
          <w:sz w:val="28"/>
        </w:rPr>
        <w:t>inva.news</w:t>
      </w:r>
      <w:proofErr w:type="spellEnd"/>
      <w:proofErr w:type="gramEnd"/>
      <w:r w:rsidRPr="00344DC0">
        <w:rPr>
          <w:color w:val="808080"/>
          <w:sz w:val="28"/>
        </w:rPr>
        <w:t>)</w:t>
      </w:r>
    </w:p>
    <w:p w14:paraId="67B4CAC8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re_-1780862914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 Саратове переоборудуют квартиры ветеранов СВО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re_-1780862914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17</w:t>
      </w:r>
      <w:r w:rsidRPr="00344DC0">
        <w:rPr>
          <w:color w:val="248AE8"/>
          <w:sz w:val="28"/>
        </w:rPr>
        <w:fldChar w:fldCharType="end"/>
      </w:r>
    </w:p>
    <w:p w14:paraId="1DD452EB" w14:textId="77777777" w:rsidR="00D52981" w:rsidRPr="00344DC0" w:rsidRDefault="00351554">
      <w:bookmarkStart w:id="35" w:name="re_toc_-1780862913"/>
      <w:bookmarkEnd w:id="34"/>
      <w:r w:rsidRPr="00344DC0">
        <w:rPr>
          <w:color w:val="808080"/>
          <w:sz w:val="28"/>
        </w:rPr>
        <w:t>19.05.2025</w:t>
      </w:r>
      <w:r w:rsidRPr="00344DC0">
        <w:t xml:space="preserve"> </w:t>
      </w:r>
      <w:r w:rsidRPr="00344DC0">
        <w:rPr>
          <w:color w:val="808080"/>
          <w:sz w:val="28"/>
        </w:rPr>
        <w:t>Степная новь (stepnaya-now.ru)</w:t>
      </w:r>
    </w:p>
    <w:p w14:paraId="757DC94D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re_-1780862913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 xml:space="preserve">В </w:t>
      </w:r>
      <w:proofErr w:type="spellStart"/>
      <w:r w:rsidR="00344DC0" w:rsidRPr="00344DC0">
        <w:rPr>
          <w:color w:val="000000"/>
          <w:sz w:val="28"/>
        </w:rPr>
        <w:t>Зимовниковском</w:t>
      </w:r>
      <w:proofErr w:type="spellEnd"/>
      <w:r w:rsidR="00344DC0" w:rsidRPr="00344DC0">
        <w:rPr>
          <w:color w:val="000000"/>
          <w:sz w:val="28"/>
        </w:rPr>
        <w:t xml:space="preserve"> районе прошли выездные концерты к Международному дню семьи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re_-1780862913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17</w:t>
      </w:r>
      <w:r w:rsidRPr="00344DC0">
        <w:rPr>
          <w:color w:val="248AE8"/>
          <w:sz w:val="28"/>
        </w:rPr>
        <w:fldChar w:fldCharType="end"/>
      </w:r>
    </w:p>
    <w:p w14:paraId="75A07732" w14:textId="77777777" w:rsidR="00D52981" w:rsidRPr="00344DC0" w:rsidRDefault="00351554">
      <w:bookmarkStart w:id="36" w:name="re_toc_-1780862912"/>
      <w:bookmarkEnd w:id="35"/>
      <w:r w:rsidRPr="00344DC0">
        <w:rPr>
          <w:color w:val="808080"/>
          <w:sz w:val="28"/>
        </w:rPr>
        <w:t>16.05.2025</w:t>
      </w:r>
      <w:r w:rsidRPr="00344DC0">
        <w:t xml:space="preserve"> </w:t>
      </w:r>
      <w:r w:rsidRPr="00344DC0">
        <w:rPr>
          <w:color w:val="808080"/>
          <w:sz w:val="28"/>
        </w:rPr>
        <w:t>Реабилитационная индустрия России (rirportal.ru)</w:t>
      </w:r>
    </w:p>
    <w:p w14:paraId="2809AC7B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re_-1780862912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Бесплатный реабилитационный курс ВОИ: учимся жить активно и независимо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re_-1780862912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17</w:t>
      </w:r>
      <w:r w:rsidRPr="00344DC0">
        <w:rPr>
          <w:color w:val="248AE8"/>
          <w:sz w:val="28"/>
        </w:rPr>
        <w:fldChar w:fldCharType="end"/>
      </w:r>
    </w:p>
    <w:p w14:paraId="162AB324" w14:textId="77777777" w:rsidR="00D52981" w:rsidRPr="00344DC0" w:rsidRDefault="00351554">
      <w:bookmarkStart w:id="37" w:name="re_toc_-1780862911"/>
      <w:bookmarkEnd w:id="36"/>
      <w:r w:rsidRPr="00344DC0">
        <w:rPr>
          <w:color w:val="808080"/>
          <w:sz w:val="28"/>
        </w:rPr>
        <w:t>17.05.2025</w:t>
      </w:r>
      <w:r w:rsidRPr="00344DC0">
        <w:t xml:space="preserve"> </w:t>
      </w:r>
      <w:r w:rsidRPr="00344DC0">
        <w:rPr>
          <w:color w:val="808080"/>
          <w:sz w:val="28"/>
        </w:rPr>
        <w:t>Наша Тында (nashatynda.ru)</w:t>
      </w:r>
    </w:p>
    <w:p w14:paraId="7F27385A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re_-1780862911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 Тынде прошла отчетно-выборная конференция городской организации "Всероссийское общество инвалидов"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re_-1780862911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17</w:t>
      </w:r>
      <w:r w:rsidRPr="00344DC0">
        <w:rPr>
          <w:color w:val="248AE8"/>
          <w:sz w:val="28"/>
        </w:rPr>
        <w:fldChar w:fldCharType="end"/>
      </w:r>
    </w:p>
    <w:p w14:paraId="1EA9D174" w14:textId="77777777" w:rsidR="00D52981" w:rsidRPr="00344DC0" w:rsidRDefault="00351554">
      <w:bookmarkStart w:id="38" w:name="re_toc_-1780862910"/>
      <w:bookmarkEnd w:id="37"/>
      <w:r w:rsidRPr="00344DC0">
        <w:rPr>
          <w:color w:val="808080"/>
          <w:sz w:val="28"/>
        </w:rPr>
        <w:t>19.05.2025</w:t>
      </w:r>
      <w:r w:rsidRPr="00344DC0">
        <w:t xml:space="preserve"> </w:t>
      </w:r>
      <w:r w:rsidRPr="00344DC0">
        <w:rPr>
          <w:color w:val="808080"/>
          <w:sz w:val="28"/>
        </w:rPr>
        <w:t>Хиславичские известия (hisizvest.ru)</w:t>
      </w:r>
    </w:p>
    <w:p w14:paraId="73D5133F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re_-1780862910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Мы этой памяти верны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re_-1780862910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18</w:t>
      </w:r>
      <w:r w:rsidRPr="00344DC0">
        <w:rPr>
          <w:color w:val="248AE8"/>
          <w:sz w:val="28"/>
        </w:rPr>
        <w:fldChar w:fldCharType="end"/>
      </w:r>
    </w:p>
    <w:p w14:paraId="50505C5C" w14:textId="77777777" w:rsidR="00D52981" w:rsidRPr="00344DC0" w:rsidRDefault="00351554">
      <w:bookmarkStart w:id="39" w:name="re_toc_-1780862909"/>
      <w:bookmarkEnd w:id="38"/>
      <w:r w:rsidRPr="00344DC0">
        <w:rPr>
          <w:color w:val="808080"/>
          <w:sz w:val="28"/>
        </w:rPr>
        <w:t>16.05.2025</w:t>
      </w:r>
      <w:r w:rsidRPr="00344DC0">
        <w:t xml:space="preserve"> </w:t>
      </w:r>
      <w:r w:rsidRPr="00344DC0">
        <w:rPr>
          <w:color w:val="808080"/>
          <w:sz w:val="28"/>
        </w:rPr>
        <w:t>Заря (zarya64.ru)</w:t>
      </w:r>
    </w:p>
    <w:p w14:paraId="35F414A8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re_-1780862909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Форум «Мозаика национальных культур. Многонациональный патриотизм»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re_-1780862909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18</w:t>
      </w:r>
      <w:r w:rsidRPr="00344DC0">
        <w:rPr>
          <w:color w:val="248AE8"/>
          <w:sz w:val="28"/>
        </w:rPr>
        <w:fldChar w:fldCharType="end"/>
      </w:r>
    </w:p>
    <w:p w14:paraId="6FC945B3" w14:textId="77777777" w:rsidR="00D52981" w:rsidRPr="00344DC0" w:rsidRDefault="00351554">
      <w:bookmarkStart w:id="40" w:name="re_toc_-1780862908"/>
      <w:bookmarkEnd w:id="39"/>
      <w:r w:rsidRPr="00344DC0">
        <w:rPr>
          <w:color w:val="808080"/>
          <w:sz w:val="28"/>
        </w:rPr>
        <w:t>19.05.2025</w:t>
      </w:r>
      <w:r w:rsidRPr="00344DC0">
        <w:t xml:space="preserve"> </w:t>
      </w:r>
      <w:r w:rsidRPr="00344DC0">
        <w:rPr>
          <w:color w:val="808080"/>
          <w:sz w:val="28"/>
        </w:rPr>
        <w:t>Заря (zarya64.ru)</w:t>
      </w:r>
    </w:p>
    <w:p w14:paraId="1783C79C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re_-1780862908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proofErr w:type="spellStart"/>
      <w:r w:rsidR="00344DC0" w:rsidRPr="00344DC0">
        <w:rPr>
          <w:color w:val="000000"/>
          <w:sz w:val="28"/>
        </w:rPr>
        <w:t>Новокривовские</w:t>
      </w:r>
      <w:proofErr w:type="spellEnd"/>
      <w:r w:rsidR="00344DC0" w:rsidRPr="00344DC0">
        <w:rPr>
          <w:color w:val="000000"/>
          <w:sz w:val="28"/>
        </w:rPr>
        <w:t xml:space="preserve"> школьники познакомились с пионерскими традициями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re_-1780862908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18</w:t>
      </w:r>
      <w:r w:rsidRPr="00344DC0">
        <w:rPr>
          <w:color w:val="248AE8"/>
          <w:sz w:val="28"/>
        </w:rPr>
        <w:fldChar w:fldCharType="end"/>
      </w:r>
    </w:p>
    <w:p w14:paraId="358D6E95" w14:textId="77777777" w:rsidR="00D52981" w:rsidRPr="00344DC0" w:rsidRDefault="00351554">
      <w:bookmarkStart w:id="41" w:name="re_toc_-1780862907"/>
      <w:bookmarkEnd w:id="40"/>
      <w:r w:rsidRPr="00344DC0">
        <w:rPr>
          <w:color w:val="808080"/>
          <w:sz w:val="28"/>
        </w:rPr>
        <w:t>16.05.2025</w:t>
      </w:r>
      <w:r w:rsidRPr="00344DC0">
        <w:t xml:space="preserve"> </w:t>
      </w:r>
      <w:r w:rsidRPr="00344DC0">
        <w:rPr>
          <w:color w:val="808080"/>
          <w:sz w:val="28"/>
        </w:rPr>
        <w:t>Победа (pobeda-rom.ucoz.ru)</w:t>
      </w:r>
    </w:p>
    <w:p w14:paraId="0DD82BD7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re_-1780862907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Патриотическая акция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re_-1780862907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19</w:t>
      </w:r>
      <w:r w:rsidRPr="00344DC0">
        <w:rPr>
          <w:color w:val="248AE8"/>
          <w:sz w:val="28"/>
        </w:rPr>
        <w:fldChar w:fldCharType="end"/>
      </w:r>
    </w:p>
    <w:p w14:paraId="39168530" w14:textId="77777777" w:rsidR="00D52981" w:rsidRPr="00344DC0" w:rsidRDefault="00351554">
      <w:bookmarkStart w:id="42" w:name="re_toc_-1780862906"/>
      <w:bookmarkEnd w:id="41"/>
      <w:r w:rsidRPr="00344DC0">
        <w:rPr>
          <w:color w:val="808080"/>
          <w:sz w:val="28"/>
        </w:rPr>
        <w:t>16.05.2025</w:t>
      </w:r>
      <w:r w:rsidRPr="00344DC0">
        <w:t xml:space="preserve"> </w:t>
      </w:r>
      <w:proofErr w:type="spellStart"/>
      <w:r w:rsidRPr="00344DC0">
        <w:rPr>
          <w:color w:val="808080"/>
          <w:sz w:val="28"/>
        </w:rPr>
        <w:t>SakhaNews</w:t>
      </w:r>
      <w:proofErr w:type="spellEnd"/>
      <w:r w:rsidRPr="00344DC0">
        <w:rPr>
          <w:color w:val="808080"/>
          <w:sz w:val="28"/>
        </w:rPr>
        <w:t xml:space="preserve"> (1sn.ru)</w:t>
      </w:r>
    </w:p>
    <w:p w14:paraId="3000511D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re_-1780862906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proofErr w:type="spellStart"/>
      <w:r w:rsidR="00344DC0" w:rsidRPr="00344DC0">
        <w:rPr>
          <w:color w:val="000000"/>
          <w:sz w:val="28"/>
        </w:rPr>
        <w:t>Южноякутские</w:t>
      </w:r>
      <w:proofErr w:type="spellEnd"/>
      <w:r w:rsidR="00344DC0" w:rsidRPr="00344DC0">
        <w:rPr>
          <w:color w:val="000000"/>
          <w:sz w:val="28"/>
        </w:rPr>
        <w:t xml:space="preserve"> энергетики отправили  «УАЗ» для эвакуации раненых на СВО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re_-1780862906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19</w:t>
      </w:r>
      <w:r w:rsidRPr="00344DC0">
        <w:rPr>
          <w:color w:val="248AE8"/>
          <w:sz w:val="28"/>
        </w:rPr>
        <w:fldChar w:fldCharType="end"/>
      </w:r>
    </w:p>
    <w:p w14:paraId="173494BD" w14:textId="77777777" w:rsidR="00D52981" w:rsidRPr="00344DC0" w:rsidRDefault="00351554">
      <w:bookmarkStart w:id="43" w:name="re_toc_-1780862905"/>
      <w:bookmarkEnd w:id="42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Город А (achmag.ru)</w:t>
      </w:r>
    </w:p>
    <w:p w14:paraId="573AC9E9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re_-1780862905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Победным маршем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re_-1780862905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19</w:t>
      </w:r>
      <w:r w:rsidRPr="00344DC0">
        <w:rPr>
          <w:color w:val="248AE8"/>
          <w:sz w:val="28"/>
        </w:rPr>
        <w:fldChar w:fldCharType="end"/>
      </w:r>
    </w:p>
    <w:p w14:paraId="0560D2C7" w14:textId="77777777" w:rsidR="00D52981" w:rsidRPr="00344DC0" w:rsidRDefault="00351554">
      <w:bookmarkStart w:id="44" w:name="re_toc_-1780862904"/>
      <w:bookmarkEnd w:id="43"/>
      <w:r w:rsidRPr="00344DC0">
        <w:rPr>
          <w:color w:val="808080"/>
          <w:sz w:val="28"/>
        </w:rPr>
        <w:t>21.05.2025</w:t>
      </w:r>
      <w:r w:rsidRPr="00344DC0">
        <w:t xml:space="preserve"> </w:t>
      </w:r>
      <w:r w:rsidRPr="00344DC0">
        <w:rPr>
          <w:color w:val="808080"/>
          <w:sz w:val="28"/>
        </w:rPr>
        <w:t>Гвардеец труда (gtsmi.ru)</w:t>
      </w:r>
    </w:p>
    <w:p w14:paraId="6E82DBAE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re_-1780862904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Инклюзивные танцоры из Новотроицка стали лауреатами областного хореографического фестиваля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re_-1780862904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19</w:t>
      </w:r>
      <w:r w:rsidRPr="00344DC0">
        <w:rPr>
          <w:color w:val="248AE8"/>
          <w:sz w:val="28"/>
        </w:rPr>
        <w:fldChar w:fldCharType="end"/>
      </w:r>
    </w:p>
    <w:p w14:paraId="2D3295AD" w14:textId="77777777" w:rsidR="00D52981" w:rsidRPr="00344DC0" w:rsidRDefault="00351554">
      <w:bookmarkStart w:id="45" w:name="re_toc_-1780862899"/>
      <w:bookmarkEnd w:id="44"/>
      <w:r w:rsidRPr="00344DC0">
        <w:rPr>
          <w:color w:val="808080"/>
          <w:sz w:val="28"/>
        </w:rPr>
        <w:t>17.05.2025</w:t>
      </w:r>
      <w:r w:rsidRPr="00344DC0">
        <w:t xml:space="preserve"> </w:t>
      </w:r>
      <w:r w:rsidRPr="00344DC0">
        <w:rPr>
          <w:color w:val="808080"/>
          <w:sz w:val="28"/>
        </w:rPr>
        <w:t>Белорецкий рабочий (belrab.ru)</w:t>
      </w:r>
    </w:p>
    <w:p w14:paraId="08A4E43E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re_-1780862899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Пусть будут  алые закаты мирными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re_-1780862899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20</w:t>
      </w:r>
      <w:r w:rsidRPr="00344DC0">
        <w:rPr>
          <w:color w:val="248AE8"/>
          <w:sz w:val="28"/>
        </w:rPr>
        <w:fldChar w:fldCharType="end"/>
      </w:r>
    </w:p>
    <w:p w14:paraId="38D4E28F" w14:textId="77777777" w:rsidR="00D52981" w:rsidRPr="00344DC0" w:rsidRDefault="00351554">
      <w:bookmarkStart w:id="46" w:name="re_toc_-1780862898"/>
      <w:bookmarkEnd w:id="45"/>
      <w:r w:rsidRPr="00344DC0">
        <w:rPr>
          <w:color w:val="808080"/>
          <w:sz w:val="28"/>
        </w:rPr>
        <w:t>21.05.2025</w:t>
      </w:r>
      <w:r w:rsidRPr="00344DC0">
        <w:t xml:space="preserve"> </w:t>
      </w:r>
      <w:r w:rsidRPr="00344DC0">
        <w:rPr>
          <w:color w:val="808080"/>
          <w:sz w:val="28"/>
        </w:rPr>
        <w:t>Новая жизнь (suzungazeta.ru)</w:t>
      </w:r>
    </w:p>
    <w:p w14:paraId="5A045F17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re_-1780862898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Квадратные одеяла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re_-1780862898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20</w:t>
      </w:r>
      <w:r w:rsidRPr="00344DC0">
        <w:rPr>
          <w:color w:val="248AE8"/>
          <w:sz w:val="28"/>
        </w:rPr>
        <w:fldChar w:fldCharType="end"/>
      </w:r>
    </w:p>
    <w:p w14:paraId="74C0D8B5" w14:textId="77777777" w:rsidR="00D52981" w:rsidRPr="00344DC0" w:rsidRDefault="00351554">
      <w:bookmarkStart w:id="47" w:name="re_toc_-1780862897"/>
      <w:bookmarkEnd w:id="46"/>
      <w:r w:rsidRPr="00344DC0">
        <w:rPr>
          <w:color w:val="808080"/>
          <w:sz w:val="28"/>
        </w:rPr>
        <w:t>19.05.2025</w:t>
      </w:r>
      <w:r w:rsidRPr="00344DC0">
        <w:t xml:space="preserve"> </w:t>
      </w:r>
      <w:r w:rsidRPr="00344DC0">
        <w:rPr>
          <w:color w:val="808080"/>
          <w:sz w:val="28"/>
        </w:rPr>
        <w:t>Местные вести (mestnievesti.ru)</w:t>
      </w:r>
    </w:p>
    <w:p w14:paraId="2546926A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re_-1780862897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Центр объединения гражданских инициатив «Единые» ведет активную работу с членами Подольского отделения «Всероссийского общества инвалидов»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re_-1780862897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20</w:t>
      </w:r>
      <w:r w:rsidRPr="00344DC0">
        <w:rPr>
          <w:color w:val="248AE8"/>
          <w:sz w:val="28"/>
        </w:rPr>
        <w:fldChar w:fldCharType="end"/>
      </w:r>
    </w:p>
    <w:p w14:paraId="1F6BAD53" w14:textId="77777777" w:rsidR="00D52981" w:rsidRPr="00344DC0" w:rsidRDefault="00351554">
      <w:bookmarkStart w:id="48" w:name="re_toc_-1780862896"/>
      <w:bookmarkEnd w:id="47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Российский писатель (rospisatel.ru)</w:t>
      </w:r>
    </w:p>
    <w:p w14:paraId="00E50134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re_-1780862896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НА ВДНХ в рамках книжной ярмарки «Наши герои» состоялась презентация Оренбургской писательской организации СП России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re_-1780862896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20</w:t>
      </w:r>
      <w:r w:rsidRPr="00344DC0">
        <w:rPr>
          <w:color w:val="248AE8"/>
          <w:sz w:val="28"/>
        </w:rPr>
        <w:fldChar w:fldCharType="end"/>
      </w:r>
    </w:p>
    <w:p w14:paraId="6C6BD645" w14:textId="77777777" w:rsidR="00D52981" w:rsidRPr="00344DC0" w:rsidRDefault="00351554">
      <w:bookmarkStart w:id="49" w:name="re_toc_-1780862895"/>
      <w:bookmarkEnd w:id="48"/>
      <w:r w:rsidRPr="00344DC0">
        <w:rPr>
          <w:color w:val="808080"/>
          <w:sz w:val="28"/>
        </w:rPr>
        <w:lastRenderedPageBreak/>
        <w:t>19.05.2025</w:t>
      </w:r>
      <w:r w:rsidRPr="00344DC0">
        <w:t xml:space="preserve"> </w:t>
      </w:r>
      <w:r w:rsidRPr="00344DC0">
        <w:rPr>
          <w:color w:val="808080"/>
          <w:sz w:val="28"/>
        </w:rPr>
        <w:t>Веселовские вести (ves-vesti.ru)</w:t>
      </w:r>
    </w:p>
    <w:p w14:paraId="0007FF9F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re_-1780862895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 xml:space="preserve">Делегация </w:t>
      </w:r>
      <w:proofErr w:type="spellStart"/>
      <w:r w:rsidR="00344DC0" w:rsidRPr="00344DC0">
        <w:rPr>
          <w:color w:val="000000"/>
          <w:sz w:val="28"/>
        </w:rPr>
        <w:t>Весёловского</w:t>
      </w:r>
      <w:proofErr w:type="spellEnd"/>
      <w:r w:rsidR="00344DC0" w:rsidRPr="00344DC0">
        <w:rPr>
          <w:color w:val="000000"/>
          <w:sz w:val="28"/>
        </w:rPr>
        <w:t xml:space="preserve"> района приняла участие в экологическом празднике Дне реки Дон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re_-1780862895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21</w:t>
      </w:r>
      <w:r w:rsidRPr="00344DC0">
        <w:rPr>
          <w:color w:val="248AE8"/>
          <w:sz w:val="28"/>
        </w:rPr>
        <w:fldChar w:fldCharType="end"/>
      </w:r>
    </w:p>
    <w:p w14:paraId="4DE61AA7" w14:textId="77777777" w:rsidR="00D52981" w:rsidRPr="00344DC0" w:rsidRDefault="00351554">
      <w:bookmarkStart w:id="50" w:name="re_toc_-1780862892"/>
      <w:bookmarkEnd w:id="49"/>
      <w:r w:rsidRPr="00344DC0">
        <w:rPr>
          <w:color w:val="808080"/>
          <w:sz w:val="28"/>
        </w:rPr>
        <w:t>16.05.2025</w:t>
      </w:r>
      <w:r w:rsidRPr="00344DC0">
        <w:t xml:space="preserve"> </w:t>
      </w:r>
      <w:r w:rsidRPr="00344DC0">
        <w:rPr>
          <w:color w:val="808080"/>
          <w:sz w:val="28"/>
        </w:rPr>
        <w:t>Инфо-Орёл (infoorel.ru)</w:t>
      </w:r>
    </w:p>
    <w:p w14:paraId="0F9952BD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re_-1780862892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Культурно-спортивный фестиваль «Русская берёзка» отметил свой юбилей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re_-1780862892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21</w:t>
      </w:r>
      <w:r w:rsidRPr="00344DC0">
        <w:rPr>
          <w:color w:val="248AE8"/>
          <w:sz w:val="28"/>
        </w:rPr>
        <w:fldChar w:fldCharType="end"/>
      </w:r>
    </w:p>
    <w:p w14:paraId="0807C427" w14:textId="77777777" w:rsidR="00D52981" w:rsidRPr="00344DC0" w:rsidRDefault="00351554">
      <w:bookmarkStart w:id="51" w:name="re_toc_-1780862891"/>
      <w:bookmarkEnd w:id="50"/>
      <w:r w:rsidRPr="00344DC0">
        <w:rPr>
          <w:color w:val="808080"/>
          <w:sz w:val="28"/>
        </w:rPr>
        <w:t>15.05.2025</w:t>
      </w:r>
      <w:r w:rsidRPr="00344DC0">
        <w:t xml:space="preserve"> </w:t>
      </w:r>
      <w:proofErr w:type="spellStart"/>
      <w:r w:rsidRPr="00344DC0">
        <w:rPr>
          <w:color w:val="808080"/>
          <w:sz w:val="28"/>
        </w:rPr>
        <w:t>Уфалейский</w:t>
      </w:r>
      <w:proofErr w:type="spellEnd"/>
      <w:r w:rsidRPr="00344DC0">
        <w:rPr>
          <w:color w:val="808080"/>
          <w:sz w:val="28"/>
        </w:rPr>
        <w:t xml:space="preserve"> рабочий (</w:t>
      </w:r>
      <w:proofErr w:type="spellStart"/>
      <w:proofErr w:type="gramStart"/>
      <w:r w:rsidRPr="00344DC0">
        <w:rPr>
          <w:color w:val="808080"/>
          <w:sz w:val="28"/>
        </w:rPr>
        <w:t>газетауфалей.рф</w:t>
      </w:r>
      <w:proofErr w:type="spellEnd"/>
      <w:proofErr w:type="gramEnd"/>
      <w:r w:rsidRPr="00344DC0">
        <w:rPr>
          <w:color w:val="808080"/>
          <w:sz w:val="28"/>
        </w:rPr>
        <w:t>)</w:t>
      </w:r>
    </w:p>
    <w:p w14:paraId="2CFCB515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re_-1780862891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proofErr w:type="spellStart"/>
      <w:r w:rsidR="00344DC0" w:rsidRPr="00344DC0">
        <w:rPr>
          <w:color w:val="000000"/>
          <w:sz w:val="28"/>
        </w:rPr>
        <w:t>Уфалейцы</w:t>
      </w:r>
      <w:proofErr w:type="spellEnd"/>
      <w:r w:rsidR="00344DC0" w:rsidRPr="00344DC0">
        <w:rPr>
          <w:color w:val="000000"/>
          <w:sz w:val="28"/>
        </w:rPr>
        <w:t xml:space="preserve"> стали лауреатами на областном фестивале творчества людей с инвалидностью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re_-1780862891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21</w:t>
      </w:r>
      <w:r w:rsidRPr="00344DC0">
        <w:rPr>
          <w:color w:val="248AE8"/>
          <w:sz w:val="28"/>
        </w:rPr>
        <w:fldChar w:fldCharType="end"/>
      </w:r>
    </w:p>
    <w:p w14:paraId="75BBA0D8" w14:textId="77777777" w:rsidR="00D52981" w:rsidRPr="00344DC0" w:rsidRDefault="00351554">
      <w:bookmarkStart w:id="52" w:name="re_toc_-1780862890"/>
      <w:bookmarkEnd w:id="51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Оса (сми-оса24.рф)</w:t>
      </w:r>
    </w:p>
    <w:p w14:paraId="3A1683D7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re_-1780862890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 xml:space="preserve">Поделиться добром приглашают </w:t>
      </w:r>
      <w:proofErr w:type="spellStart"/>
      <w:r w:rsidR="00344DC0" w:rsidRPr="00344DC0">
        <w:rPr>
          <w:color w:val="000000"/>
          <w:sz w:val="28"/>
        </w:rPr>
        <w:t>ачинцев</w:t>
      </w:r>
      <w:proofErr w:type="spellEnd"/>
      <w:r w:rsidR="00344DC0" w:rsidRPr="00344DC0">
        <w:rPr>
          <w:color w:val="000000"/>
          <w:sz w:val="28"/>
        </w:rPr>
        <w:t xml:space="preserve"> организаторы фестиваля </w:t>
      </w:r>
      <w:proofErr w:type="spellStart"/>
      <w:r w:rsidR="00344DC0" w:rsidRPr="00344DC0">
        <w:rPr>
          <w:color w:val="000000"/>
          <w:sz w:val="28"/>
        </w:rPr>
        <w:t>РУСАЛа</w:t>
      </w:r>
      <w:proofErr w:type="spellEnd"/>
      <w:r w:rsidR="00344DC0" w:rsidRPr="00344DC0">
        <w:rPr>
          <w:color w:val="000000"/>
          <w:sz w:val="28"/>
        </w:rPr>
        <w:t xml:space="preserve"> «Энергия наших сердец»!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re_-1780862890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22</w:t>
      </w:r>
      <w:r w:rsidRPr="00344DC0">
        <w:rPr>
          <w:color w:val="248AE8"/>
          <w:sz w:val="28"/>
        </w:rPr>
        <w:fldChar w:fldCharType="end"/>
      </w:r>
    </w:p>
    <w:p w14:paraId="0CCCB53C" w14:textId="77777777" w:rsidR="00D52981" w:rsidRPr="00344DC0" w:rsidRDefault="00351554">
      <w:bookmarkStart w:id="53" w:name="re_toc_-1780862889"/>
      <w:bookmarkEnd w:id="52"/>
      <w:r w:rsidRPr="00344DC0">
        <w:rPr>
          <w:color w:val="808080"/>
          <w:sz w:val="28"/>
        </w:rPr>
        <w:t>17.05.2025</w:t>
      </w:r>
      <w:r w:rsidRPr="00344DC0">
        <w:t xml:space="preserve"> </w:t>
      </w:r>
      <w:r w:rsidRPr="00344DC0">
        <w:rPr>
          <w:color w:val="808080"/>
          <w:sz w:val="28"/>
        </w:rPr>
        <w:t>Вестник ЮРПА. Парламенты Юга (vestnik-urpa.ru)</w:t>
      </w:r>
    </w:p>
    <w:p w14:paraId="24518861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re_-1780862889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Донские депутаты  приняли участие в фестивале «Народная рыбалка»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re_-1780862889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22</w:t>
      </w:r>
      <w:r w:rsidRPr="00344DC0">
        <w:rPr>
          <w:color w:val="248AE8"/>
          <w:sz w:val="28"/>
        </w:rPr>
        <w:fldChar w:fldCharType="end"/>
      </w:r>
    </w:p>
    <w:p w14:paraId="66E9B2F3" w14:textId="77777777" w:rsidR="00D52981" w:rsidRPr="00344DC0" w:rsidRDefault="00351554">
      <w:bookmarkStart w:id="54" w:name="re_toc_-1780862888"/>
      <w:bookmarkEnd w:id="53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Арзамасские новости (a-novosti.ru)</w:t>
      </w:r>
    </w:p>
    <w:p w14:paraId="2E82F995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re_-1780862888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Чествуем ветеранов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re_-1780862888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22</w:t>
      </w:r>
      <w:r w:rsidRPr="00344DC0">
        <w:rPr>
          <w:color w:val="248AE8"/>
          <w:sz w:val="28"/>
        </w:rPr>
        <w:fldChar w:fldCharType="end"/>
      </w:r>
    </w:p>
    <w:p w14:paraId="71AD92C8" w14:textId="77777777" w:rsidR="00D52981" w:rsidRPr="00344DC0" w:rsidRDefault="00351554">
      <w:bookmarkStart w:id="55" w:name="re_toc_-1780862885"/>
      <w:bookmarkEnd w:id="54"/>
      <w:r w:rsidRPr="00344DC0">
        <w:rPr>
          <w:color w:val="808080"/>
          <w:sz w:val="28"/>
        </w:rPr>
        <w:t>18.05.2025</w:t>
      </w:r>
      <w:r w:rsidRPr="00344DC0">
        <w:t xml:space="preserve"> </w:t>
      </w:r>
      <w:r w:rsidRPr="00344DC0">
        <w:rPr>
          <w:color w:val="808080"/>
          <w:sz w:val="28"/>
        </w:rPr>
        <w:t>Земля (gazetazemlya.ru)</w:t>
      </w:r>
    </w:p>
    <w:p w14:paraId="2AE4F1B4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re_-1780862885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Каменский район отметили дипломом за приготовление настоящей Донской ухи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re_-1780862885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22</w:t>
      </w:r>
      <w:r w:rsidRPr="00344DC0">
        <w:rPr>
          <w:color w:val="248AE8"/>
          <w:sz w:val="28"/>
        </w:rPr>
        <w:fldChar w:fldCharType="end"/>
      </w:r>
    </w:p>
    <w:p w14:paraId="2C194136" w14:textId="77777777" w:rsidR="00D52981" w:rsidRPr="00344DC0" w:rsidRDefault="00351554">
      <w:bookmarkStart w:id="56" w:name="re_toc_-1780862884"/>
      <w:bookmarkEnd w:id="55"/>
      <w:r w:rsidRPr="00344DC0">
        <w:rPr>
          <w:color w:val="808080"/>
          <w:sz w:val="28"/>
        </w:rPr>
        <w:t>19.05.2025</w:t>
      </w:r>
      <w:r w:rsidRPr="00344DC0">
        <w:t xml:space="preserve"> </w:t>
      </w:r>
      <w:r w:rsidRPr="00344DC0">
        <w:rPr>
          <w:color w:val="808080"/>
          <w:sz w:val="28"/>
        </w:rPr>
        <w:t>Православная газета (orthodox-newspaper.ru)</w:t>
      </w:r>
    </w:p>
    <w:p w14:paraId="5FE77EA5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re_-1780862884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Пасхальный фестиваль творчества инвалидов «От сердца к сердцу» состоялся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re_-1780862884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23</w:t>
      </w:r>
      <w:r w:rsidRPr="00344DC0">
        <w:rPr>
          <w:color w:val="248AE8"/>
          <w:sz w:val="28"/>
        </w:rPr>
        <w:fldChar w:fldCharType="end"/>
      </w:r>
    </w:p>
    <w:p w14:paraId="4EF26B77" w14:textId="77777777" w:rsidR="00D52981" w:rsidRPr="00344DC0" w:rsidRDefault="00351554">
      <w:bookmarkStart w:id="57" w:name="re_toc_-1780862882"/>
      <w:bookmarkEnd w:id="56"/>
      <w:r w:rsidRPr="00344DC0">
        <w:rPr>
          <w:color w:val="808080"/>
          <w:sz w:val="28"/>
        </w:rPr>
        <w:t>21.05.2025</w:t>
      </w:r>
      <w:r w:rsidRPr="00344DC0">
        <w:t xml:space="preserve"> </w:t>
      </w:r>
      <w:r w:rsidRPr="00344DC0">
        <w:rPr>
          <w:color w:val="808080"/>
          <w:sz w:val="28"/>
        </w:rPr>
        <w:t>Прохоровские Истоки (prohistoki.ru)</w:t>
      </w:r>
    </w:p>
    <w:p w14:paraId="451180CF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re_-1780862882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Награждение участников конкурса «Память поколений» состоялось в Прохоровке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re_-1780862882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23</w:t>
      </w:r>
      <w:r w:rsidRPr="00344DC0">
        <w:rPr>
          <w:color w:val="248AE8"/>
          <w:sz w:val="28"/>
        </w:rPr>
        <w:fldChar w:fldCharType="end"/>
      </w:r>
      <w:bookmarkStart w:id="58" w:name="re_toc_-1780862881"/>
      <w:bookmarkEnd w:id="57"/>
    </w:p>
    <w:p w14:paraId="4B87511A" w14:textId="77777777" w:rsidR="00D52981" w:rsidRPr="00344DC0" w:rsidRDefault="00351554">
      <w:bookmarkStart w:id="59" w:name="re_toc_-1780862877"/>
      <w:bookmarkEnd w:id="58"/>
      <w:r w:rsidRPr="00344DC0">
        <w:rPr>
          <w:color w:val="808080"/>
          <w:sz w:val="28"/>
        </w:rPr>
        <w:t>21.05.2025</w:t>
      </w:r>
      <w:r w:rsidRPr="00344DC0">
        <w:t xml:space="preserve"> </w:t>
      </w:r>
      <w:r w:rsidRPr="00344DC0">
        <w:rPr>
          <w:color w:val="808080"/>
          <w:sz w:val="28"/>
        </w:rPr>
        <w:t>Ковернинские новости (kovernino-novosti.ru)</w:t>
      </w:r>
    </w:p>
    <w:p w14:paraId="213F2C5D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re_-1780862877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"Приятно делать добрые дела!"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re_-1780862877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23</w:t>
      </w:r>
      <w:r w:rsidRPr="00344DC0">
        <w:rPr>
          <w:color w:val="248AE8"/>
          <w:sz w:val="28"/>
        </w:rPr>
        <w:fldChar w:fldCharType="end"/>
      </w:r>
    </w:p>
    <w:p w14:paraId="0F959E11" w14:textId="77777777" w:rsidR="00D52981" w:rsidRPr="00344DC0" w:rsidRDefault="00351554">
      <w:bookmarkStart w:id="60" w:name="re_toc_-1780862876"/>
      <w:bookmarkEnd w:id="59"/>
      <w:r w:rsidRPr="00344DC0">
        <w:rPr>
          <w:color w:val="808080"/>
          <w:sz w:val="28"/>
        </w:rPr>
        <w:t>21.05.2025</w:t>
      </w:r>
      <w:r w:rsidRPr="00344DC0">
        <w:t xml:space="preserve"> </w:t>
      </w:r>
      <w:proofErr w:type="spellStart"/>
      <w:r w:rsidRPr="00344DC0">
        <w:rPr>
          <w:color w:val="808080"/>
          <w:sz w:val="28"/>
        </w:rPr>
        <w:t>Илецкая</w:t>
      </w:r>
      <w:proofErr w:type="spellEnd"/>
      <w:r w:rsidRPr="00344DC0">
        <w:rPr>
          <w:color w:val="808080"/>
          <w:sz w:val="28"/>
        </w:rPr>
        <w:t xml:space="preserve"> защита (ilza56.ru)</w:t>
      </w:r>
    </w:p>
    <w:p w14:paraId="79DDA114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re_-1780862876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 Соль-Илецке проверили доступность социальных объектов для инвалидов и маломобильных граждан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re_-1780862876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24</w:t>
      </w:r>
      <w:r w:rsidRPr="00344DC0">
        <w:rPr>
          <w:color w:val="248AE8"/>
          <w:sz w:val="28"/>
        </w:rPr>
        <w:fldChar w:fldCharType="end"/>
      </w:r>
    </w:p>
    <w:p w14:paraId="4679713B" w14:textId="77777777" w:rsidR="00D52981" w:rsidRPr="00344DC0" w:rsidRDefault="00351554">
      <w:bookmarkStart w:id="61" w:name="re_toc_-1780862875"/>
      <w:bookmarkEnd w:id="60"/>
      <w:r w:rsidRPr="00344DC0">
        <w:rPr>
          <w:color w:val="808080"/>
          <w:sz w:val="28"/>
        </w:rPr>
        <w:t>20.05.2025</w:t>
      </w:r>
      <w:r w:rsidRPr="00344DC0">
        <w:t xml:space="preserve"> </w:t>
      </w:r>
      <w:r w:rsidRPr="00344DC0">
        <w:rPr>
          <w:color w:val="808080"/>
          <w:sz w:val="28"/>
        </w:rPr>
        <w:t>Инклюзивный туризм (accessible.atorus.ru)</w:t>
      </w:r>
    </w:p>
    <w:p w14:paraId="3BF9ACBD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re_-1780862875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Как развивается инклюзивный туризм в России, рассказали на пресс-конференции АТОР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re_-1780862875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24</w:t>
      </w:r>
      <w:r w:rsidRPr="00344DC0">
        <w:rPr>
          <w:color w:val="248AE8"/>
          <w:sz w:val="28"/>
        </w:rPr>
        <w:fldChar w:fldCharType="end"/>
      </w:r>
    </w:p>
    <w:p w14:paraId="7464B35C" w14:textId="77777777" w:rsidR="00D52981" w:rsidRPr="00344DC0" w:rsidRDefault="00351554">
      <w:bookmarkStart w:id="62" w:name="re_toc_-1780862873"/>
      <w:bookmarkEnd w:id="61"/>
      <w:r w:rsidRPr="00344DC0">
        <w:rPr>
          <w:color w:val="808080"/>
          <w:sz w:val="28"/>
        </w:rPr>
        <w:t>16.05.2025</w:t>
      </w:r>
      <w:r w:rsidRPr="00344DC0">
        <w:t xml:space="preserve"> </w:t>
      </w:r>
      <w:r w:rsidRPr="00344DC0">
        <w:rPr>
          <w:color w:val="808080"/>
          <w:sz w:val="28"/>
        </w:rPr>
        <w:t>Слава труду (gazeta-slavatrudu.ru)</w:t>
      </w:r>
    </w:p>
    <w:p w14:paraId="5641D56B" w14:textId="77777777" w:rsidR="00D52981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re_-1780862873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 xml:space="preserve">Участники велопробега «Две Победы» встретились с </w:t>
      </w:r>
      <w:proofErr w:type="spellStart"/>
      <w:r w:rsidR="00344DC0" w:rsidRPr="00344DC0">
        <w:rPr>
          <w:color w:val="000000"/>
          <w:sz w:val="28"/>
        </w:rPr>
        <w:t>екатериновцами</w:t>
      </w:r>
      <w:proofErr w:type="spellEnd"/>
      <w:r w:rsidR="00344DC0" w:rsidRPr="00344DC0">
        <w:rPr>
          <w:color w:val="000000"/>
          <w:sz w:val="28"/>
        </w:rPr>
        <w:t xml:space="preserve"> и возложили цветы к памятнику Воину-освободителю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re_-1780862873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bookmarkStart w:id="63" w:name="re_toc_-1780862872"/>
    <w:bookmarkEnd w:id="62"/>
    <w:p w14:paraId="36A55399" w14:textId="77777777" w:rsidR="00D52981" w:rsidRDefault="00351554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>
        <w:rPr>
          <w:b/>
          <w:color w:val="248AE8"/>
          <w:sz w:val="28"/>
        </w:rPr>
        <w:fldChar w:fldCharType="begin"/>
      </w:r>
      <w:r>
        <w:rPr>
          <w:b/>
          <w:color w:val="248AE8"/>
          <w:sz w:val="28"/>
        </w:rPr>
        <w:instrText>REF re_-1780862872 \h</w:instrText>
      </w:r>
      <w:r>
        <w:rPr>
          <w:b/>
          <w:color w:val="248AE8"/>
          <w:sz w:val="28"/>
        </w:rPr>
      </w:r>
      <w:r>
        <w:rPr>
          <w:b/>
          <w:color w:val="248AE8"/>
          <w:sz w:val="28"/>
        </w:rPr>
        <w:fldChar w:fldCharType="separate"/>
      </w:r>
      <w:r w:rsidR="00344DC0">
        <w:rPr>
          <w:b/>
          <w:color w:val="000000"/>
          <w:sz w:val="28"/>
        </w:rPr>
        <w:t>Нормативно-правовое поле, высказывания представителей власти</w:t>
      </w:r>
      <w:r>
        <w:rPr>
          <w:b/>
          <w:color w:val="248AE8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re_-1780862872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  <w:bookmarkEnd w:id="63"/>
    </w:p>
    <w:p w14:paraId="16822938" w14:textId="77777777" w:rsidR="00344DC0" w:rsidRPr="00344DC0" w:rsidRDefault="00344DC0" w:rsidP="00344DC0">
      <w:pPr>
        <w:rPr>
          <w:color w:val="000000" w:themeColor="text1"/>
        </w:rPr>
      </w:pPr>
      <w:bookmarkStart w:id="64" w:name="re_toc_-1780862871"/>
      <w:r w:rsidRPr="00344DC0">
        <w:rPr>
          <w:color w:val="808080"/>
          <w:sz w:val="28"/>
        </w:rPr>
        <w:t>19.05.2025</w:t>
      </w:r>
      <w:r w:rsidRPr="00344DC0">
        <w:t xml:space="preserve"> </w:t>
      </w:r>
      <w:r>
        <w:rPr>
          <w:color w:val="808080"/>
          <w:sz w:val="28"/>
        </w:rPr>
        <w:t xml:space="preserve">Алена </w:t>
      </w:r>
      <w:proofErr w:type="spellStart"/>
      <w:r>
        <w:rPr>
          <w:color w:val="808080"/>
          <w:sz w:val="28"/>
        </w:rPr>
        <w:t>Аршинова</w:t>
      </w:r>
      <w:proofErr w:type="spellEnd"/>
      <w:r>
        <w:rPr>
          <w:color w:val="808080"/>
          <w:sz w:val="28"/>
        </w:rPr>
        <w:t xml:space="preserve"> </w:t>
      </w:r>
      <w:r>
        <w:rPr>
          <w:color w:val="808080"/>
          <w:sz w:val="28"/>
          <w:lang w:val="en-US"/>
        </w:rPr>
        <w:t>Z</w:t>
      </w:r>
      <w:r w:rsidRPr="00344DC0">
        <w:rPr>
          <w:color w:val="808080"/>
          <w:sz w:val="28"/>
        </w:rPr>
        <w:t xml:space="preserve"> (</w:t>
      </w:r>
      <w:r w:rsidRPr="00344DC0">
        <w:rPr>
          <w:color w:val="808080" w:themeColor="background1" w:themeShade="80"/>
          <w:sz w:val="26"/>
          <w:szCs w:val="26"/>
        </w:rPr>
        <w:t>@alenaarshinova</w:t>
      </w:r>
      <w:r w:rsidRPr="00344DC0">
        <w:rPr>
          <w:color w:val="808080"/>
          <w:sz w:val="28"/>
        </w:rPr>
        <w:t>)</w:t>
      </w:r>
    </w:p>
    <w:p w14:paraId="1A740A62" w14:textId="77777777" w:rsidR="00344DC0" w:rsidRPr="00344DC0" w:rsidRDefault="00944B63" w:rsidP="00344DC0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2" w:history="1">
        <w:r w:rsidR="00344DC0" w:rsidRPr="00344DC0">
          <w:rPr>
            <w:rStyle w:val="a9"/>
            <w:color w:val="000000" w:themeColor="text1"/>
            <w:sz w:val="28"/>
            <w:u w:val="none"/>
          </w:rPr>
          <w:t xml:space="preserve">Дайджест </w:t>
        </w:r>
        <w:r w:rsidR="00344DC0" w:rsidRPr="00344DC0">
          <w:rPr>
            <w:rStyle w:val="a9"/>
            <w:color w:val="000000" w:themeColor="text1"/>
            <w:sz w:val="28"/>
            <w:u w:val="none"/>
          </w:rPr>
          <w:t>с</w:t>
        </w:r>
        <w:r w:rsidR="00344DC0" w:rsidRPr="00344DC0">
          <w:rPr>
            <w:rStyle w:val="a9"/>
            <w:color w:val="000000" w:themeColor="text1"/>
            <w:sz w:val="28"/>
            <w:u w:val="none"/>
          </w:rPr>
          <w:t>ообщений социальных сетей представителей Единой России за неделю</w:t>
        </w:r>
      </w:hyperlink>
      <w:r w:rsidR="00344DC0" w:rsidRPr="00344DC0">
        <w:rPr>
          <w:color w:val="D7D7D7"/>
          <w:sz w:val="28"/>
        </w:rPr>
        <w:tab/>
      </w:r>
      <w:r w:rsidR="00344DC0" w:rsidRPr="00344DC0">
        <w:rPr>
          <w:color w:val="248AE8"/>
          <w:sz w:val="28"/>
        </w:rPr>
        <w:fldChar w:fldCharType="begin"/>
      </w:r>
      <w:r w:rsidR="00344DC0" w:rsidRPr="00344DC0">
        <w:rPr>
          <w:color w:val="248AE8"/>
          <w:sz w:val="28"/>
        </w:rPr>
        <w:instrText xml:space="preserve"> PAGEREF  re_-1780862871 \h</w:instrText>
      </w:r>
      <w:r w:rsidR="00344DC0" w:rsidRPr="00344DC0">
        <w:rPr>
          <w:color w:val="248AE8"/>
          <w:sz w:val="28"/>
        </w:rPr>
      </w:r>
      <w:r w:rsidR="00344DC0"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25</w:t>
      </w:r>
      <w:r w:rsidR="00344DC0" w:rsidRPr="00344DC0">
        <w:rPr>
          <w:color w:val="248AE8"/>
          <w:sz w:val="28"/>
        </w:rPr>
        <w:fldChar w:fldCharType="end"/>
      </w:r>
    </w:p>
    <w:p w14:paraId="70BF1E8D" w14:textId="77777777" w:rsidR="00344DC0" w:rsidRPr="00344DC0" w:rsidRDefault="00344DC0" w:rsidP="00344DC0">
      <w:pPr>
        <w:rPr>
          <w:color w:val="000000" w:themeColor="text1"/>
        </w:rPr>
      </w:pPr>
      <w:r w:rsidRPr="00344DC0">
        <w:rPr>
          <w:color w:val="808080"/>
          <w:sz w:val="28"/>
        </w:rPr>
        <w:t>2</w:t>
      </w:r>
      <w:r>
        <w:rPr>
          <w:color w:val="808080"/>
          <w:sz w:val="28"/>
        </w:rPr>
        <w:t>2</w:t>
      </w:r>
      <w:r w:rsidRPr="00344DC0">
        <w:rPr>
          <w:color w:val="808080"/>
          <w:sz w:val="28"/>
        </w:rPr>
        <w:t>.05.2025</w:t>
      </w:r>
      <w:r w:rsidRPr="00344DC0">
        <w:t xml:space="preserve"> </w:t>
      </w:r>
      <w:r>
        <w:rPr>
          <w:color w:val="808080"/>
          <w:sz w:val="28"/>
        </w:rPr>
        <w:t>ДумаТВ</w:t>
      </w:r>
      <w:r w:rsidRPr="00344DC0">
        <w:rPr>
          <w:color w:val="808080"/>
          <w:sz w:val="28"/>
        </w:rPr>
        <w:t xml:space="preserve"> (</w:t>
      </w:r>
      <w:proofErr w:type="spellStart"/>
      <w:r>
        <w:rPr>
          <w:color w:val="808080"/>
          <w:sz w:val="28"/>
          <w:lang w:val="en-US"/>
        </w:rPr>
        <w:t>dumatv</w:t>
      </w:r>
      <w:proofErr w:type="spellEnd"/>
      <w:r w:rsidRPr="00344DC0">
        <w:rPr>
          <w:color w:val="808080"/>
          <w:sz w:val="28"/>
        </w:rPr>
        <w:t>.</w:t>
      </w:r>
      <w:r>
        <w:rPr>
          <w:color w:val="808080"/>
          <w:sz w:val="28"/>
          <w:lang w:val="en-US"/>
        </w:rPr>
        <w:t>ru</w:t>
      </w:r>
      <w:r w:rsidRPr="00344DC0">
        <w:rPr>
          <w:color w:val="808080"/>
          <w:sz w:val="28"/>
        </w:rPr>
        <w:t>)</w:t>
      </w:r>
    </w:p>
    <w:p w14:paraId="6F03F5F7" w14:textId="77777777" w:rsidR="00344DC0" w:rsidRPr="00344DC0" w:rsidRDefault="00944B63" w:rsidP="00344DC0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3" w:history="1">
        <w:r w:rsidR="00344DC0" w:rsidRPr="00344DC0">
          <w:rPr>
            <w:rStyle w:val="a9"/>
            <w:color w:val="000000" w:themeColor="text1"/>
            <w:sz w:val="28"/>
            <w:u w:val="none"/>
          </w:rPr>
          <w:t>В проектах АНО «Россия – страна возможностей» приняли участие 25 млн человек</w:t>
        </w:r>
      </w:hyperlink>
      <w:r w:rsidR="00344DC0" w:rsidRPr="00344DC0">
        <w:rPr>
          <w:color w:val="D7D7D7"/>
          <w:sz w:val="28"/>
        </w:rPr>
        <w:tab/>
      </w:r>
      <w:r w:rsidR="00344DC0" w:rsidRPr="00344DC0">
        <w:rPr>
          <w:color w:val="248AE8"/>
          <w:sz w:val="28"/>
        </w:rPr>
        <w:fldChar w:fldCharType="begin"/>
      </w:r>
      <w:r w:rsidR="00344DC0" w:rsidRPr="00344DC0">
        <w:rPr>
          <w:color w:val="248AE8"/>
          <w:sz w:val="28"/>
        </w:rPr>
        <w:instrText xml:space="preserve"> PAGEREF  re_-1780862871 \h</w:instrText>
      </w:r>
      <w:r w:rsidR="00344DC0" w:rsidRPr="00344DC0">
        <w:rPr>
          <w:color w:val="248AE8"/>
          <w:sz w:val="28"/>
        </w:rPr>
      </w:r>
      <w:r w:rsidR="00344DC0"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25</w:t>
      </w:r>
      <w:r w:rsidR="00344DC0" w:rsidRPr="00344DC0">
        <w:rPr>
          <w:color w:val="248AE8"/>
          <w:sz w:val="28"/>
        </w:rPr>
        <w:fldChar w:fldCharType="end"/>
      </w:r>
    </w:p>
    <w:p w14:paraId="05FFF068" w14:textId="77777777" w:rsidR="00344DC0" w:rsidRPr="00344DC0" w:rsidRDefault="00344DC0" w:rsidP="00344DC0">
      <w:pPr>
        <w:rPr>
          <w:color w:val="000000" w:themeColor="text1"/>
        </w:rPr>
      </w:pPr>
      <w:r>
        <w:rPr>
          <w:color w:val="808080"/>
          <w:sz w:val="28"/>
        </w:rPr>
        <w:t>19</w:t>
      </w:r>
      <w:r w:rsidRPr="00344DC0">
        <w:rPr>
          <w:color w:val="808080"/>
          <w:sz w:val="28"/>
        </w:rPr>
        <w:t>.05.2025</w:t>
      </w:r>
      <w:r w:rsidRPr="00344DC0">
        <w:t xml:space="preserve"> </w:t>
      </w:r>
      <w:r w:rsidRPr="00344DC0">
        <w:rPr>
          <w:color w:val="808080" w:themeColor="background1" w:themeShade="80"/>
          <w:sz w:val="26"/>
          <w:szCs w:val="26"/>
        </w:rPr>
        <w:t>Интерфакс/Россия (Interfax-russia.ru)</w:t>
      </w:r>
    </w:p>
    <w:p w14:paraId="46B67A02" w14:textId="77777777" w:rsidR="00344DC0" w:rsidRPr="00344DC0" w:rsidRDefault="00944B63" w:rsidP="00344DC0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4" w:history="1">
        <w:r w:rsidR="00344DC0" w:rsidRPr="00344DC0">
          <w:rPr>
            <w:rStyle w:val="a9"/>
            <w:color w:val="000000" w:themeColor="text1"/>
            <w:sz w:val="28"/>
            <w:u w:val="none"/>
          </w:rPr>
          <w:t>Мишустин поручил представить предложения по повышению зарплаты педагогов</w:t>
        </w:r>
      </w:hyperlink>
      <w:r w:rsidR="00344DC0" w:rsidRPr="00344DC0">
        <w:rPr>
          <w:color w:val="D7D7D7"/>
          <w:sz w:val="28"/>
        </w:rPr>
        <w:tab/>
      </w:r>
      <w:r w:rsidR="00344DC0" w:rsidRPr="00344DC0">
        <w:rPr>
          <w:color w:val="248AE8"/>
          <w:sz w:val="28"/>
        </w:rPr>
        <w:fldChar w:fldCharType="begin"/>
      </w:r>
      <w:r w:rsidR="00344DC0" w:rsidRPr="00344DC0">
        <w:rPr>
          <w:color w:val="248AE8"/>
          <w:sz w:val="28"/>
        </w:rPr>
        <w:instrText xml:space="preserve"> PAGEREF  re_-1780862871 \h</w:instrText>
      </w:r>
      <w:r w:rsidR="00344DC0" w:rsidRPr="00344DC0">
        <w:rPr>
          <w:color w:val="248AE8"/>
          <w:sz w:val="28"/>
        </w:rPr>
      </w:r>
      <w:r w:rsidR="00344DC0"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25</w:t>
      </w:r>
      <w:r w:rsidR="00344DC0" w:rsidRPr="00344DC0">
        <w:rPr>
          <w:color w:val="248AE8"/>
          <w:sz w:val="28"/>
        </w:rPr>
        <w:fldChar w:fldCharType="end"/>
      </w:r>
    </w:p>
    <w:p w14:paraId="6173695A" w14:textId="77777777" w:rsidR="00344DC0" w:rsidRPr="00344DC0" w:rsidRDefault="00344DC0" w:rsidP="00344DC0">
      <w:r>
        <w:rPr>
          <w:color w:val="808080"/>
          <w:sz w:val="28"/>
        </w:rPr>
        <w:lastRenderedPageBreak/>
        <w:t>19</w:t>
      </w:r>
      <w:r w:rsidRPr="00344DC0">
        <w:rPr>
          <w:color w:val="808080"/>
          <w:sz w:val="28"/>
        </w:rPr>
        <w:t>.05.2025</w:t>
      </w:r>
      <w:r w:rsidRPr="00344DC0">
        <w:t xml:space="preserve"> </w:t>
      </w:r>
      <w:r>
        <w:rPr>
          <w:color w:val="808080"/>
          <w:sz w:val="28"/>
        </w:rPr>
        <w:t>Аргументы и факты</w:t>
      </w:r>
      <w:r w:rsidRPr="00344DC0">
        <w:rPr>
          <w:color w:val="808080"/>
          <w:sz w:val="28"/>
        </w:rPr>
        <w:t xml:space="preserve"> (</w:t>
      </w:r>
      <w:r w:rsidRPr="00344DC0">
        <w:rPr>
          <w:color w:val="808080" w:themeColor="background1" w:themeShade="80"/>
          <w:sz w:val="26"/>
          <w:szCs w:val="26"/>
        </w:rPr>
        <w:t>ul.aif</w:t>
      </w:r>
      <w:r w:rsidRPr="00344DC0">
        <w:rPr>
          <w:color w:val="808080"/>
          <w:sz w:val="28"/>
        </w:rPr>
        <w:t>.ru)</w:t>
      </w:r>
    </w:p>
    <w:p w14:paraId="239D9E9A" w14:textId="77777777" w:rsidR="00344DC0" w:rsidRPr="00344DC0" w:rsidRDefault="00944B63" w:rsidP="00344DC0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5" w:history="1">
        <w:r w:rsidR="00344DC0" w:rsidRPr="00344DC0">
          <w:rPr>
            <w:rStyle w:val="a9"/>
            <w:color w:val="000000" w:themeColor="text1"/>
            <w:sz w:val="28"/>
            <w:u w:val="none"/>
          </w:rPr>
          <w:t>ВТБ начал работать по расширенной госпрограмме «Семейный автомобиль»</w:t>
        </w:r>
      </w:hyperlink>
      <w:r w:rsidR="00344DC0" w:rsidRPr="00344DC0">
        <w:rPr>
          <w:color w:val="D7D7D7"/>
          <w:sz w:val="28"/>
        </w:rPr>
        <w:tab/>
      </w:r>
      <w:r w:rsidR="00344DC0" w:rsidRPr="00344DC0">
        <w:rPr>
          <w:color w:val="248AE8"/>
          <w:sz w:val="28"/>
        </w:rPr>
        <w:fldChar w:fldCharType="begin"/>
      </w:r>
      <w:r w:rsidR="00344DC0" w:rsidRPr="00344DC0">
        <w:rPr>
          <w:color w:val="248AE8"/>
          <w:sz w:val="28"/>
        </w:rPr>
        <w:instrText xml:space="preserve"> PAGEREF  re_-1780862871 \h</w:instrText>
      </w:r>
      <w:r w:rsidR="00344DC0" w:rsidRPr="00344DC0">
        <w:rPr>
          <w:color w:val="248AE8"/>
          <w:sz w:val="28"/>
        </w:rPr>
      </w:r>
      <w:r w:rsidR="00344DC0"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26</w:t>
      </w:r>
      <w:r w:rsidR="00344DC0" w:rsidRPr="00344DC0">
        <w:rPr>
          <w:color w:val="248AE8"/>
          <w:sz w:val="28"/>
        </w:rPr>
        <w:fldChar w:fldCharType="end"/>
      </w:r>
    </w:p>
    <w:p w14:paraId="70DA4BEA" w14:textId="77777777" w:rsidR="00D52981" w:rsidRPr="00344DC0" w:rsidRDefault="00351554">
      <w:r w:rsidRPr="00344DC0">
        <w:rPr>
          <w:color w:val="808080"/>
          <w:sz w:val="28"/>
        </w:rPr>
        <w:t>21.05.2025</w:t>
      </w:r>
      <w:r w:rsidRPr="00344DC0">
        <w:t xml:space="preserve"> </w:t>
      </w:r>
      <w:r w:rsidRPr="00344DC0">
        <w:rPr>
          <w:color w:val="808080"/>
          <w:sz w:val="28"/>
        </w:rPr>
        <w:t>ТАСС (tass.ru)</w:t>
      </w:r>
    </w:p>
    <w:p w14:paraId="019F4546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re_-1780862871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 xml:space="preserve">ГД попросит </w:t>
      </w:r>
      <w:proofErr w:type="spellStart"/>
      <w:r w:rsidR="00344DC0" w:rsidRPr="00344DC0">
        <w:rPr>
          <w:color w:val="000000"/>
          <w:sz w:val="28"/>
        </w:rPr>
        <w:t>кабмин</w:t>
      </w:r>
      <w:proofErr w:type="spellEnd"/>
      <w:r w:rsidR="00344DC0" w:rsidRPr="00344DC0">
        <w:rPr>
          <w:color w:val="000000"/>
          <w:sz w:val="28"/>
        </w:rPr>
        <w:t xml:space="preserve"> принять меры по снижению цен на путевки в детские лагеря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re_-1780862871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26</w:t>
      </w:r>
      <w:r w:rsidRPr="00344DC0">
        <w:rPr>
          <w:color w:val="248AE8"/>
          <w:sz w:val="28"/>
        </w:rPr>
        <w:fldChar w:fldCharType="end"/>
      </w:r>
    </w:p>
    <w:p w14:paraId="56314C3F" w14:textId="77777777" w:rsidR="00D52981" w:rsidRPr="00344DC0" w:rsidRDefault="00351554">
      <w:bookmarkStart w:id="65" w:name="re_toc_-1780862870"/>
      <w:bookmarkEnd w:id="64"/>
      <w:r w:rsidRPr="00344DC0">
        <w:rPr>
          <w:color w:val="808080"/>
          <w:sz w:val="28"/>
        </w:rPr>
        <w:t>21.05.2025</w:t>
      </w:r>
      <w:r w:rsidRPr="00344DC0">
        <w:t xml:space="preserve"> </w:t>
      </w:r>
      <w:r w:rsidRPr="00344DC0">
        <w:rPr>
          <w:color w:val="808080"/>
          <w:sz w:val="28"/>
        </w:rPr>
        <w:t>ТАСС (tass.ru)</w:t>
      </w:r>
    </w:p>
    <w:p w14:paraId="3C46E11C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re_-1780862870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Вдвое больше россиян стали получать надбавку на уход к пенсии в 2025 году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re_-1780862870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26</w:t>
      </w:r>
      <w:r w:rsidRPr="00344DC0">
        <w:rPr>
          <w:color w:val="248AE8"/>
          <w:sz w:val="28"/>
        </w:rPr>
        <w:fldChar w:fldCharType="end"/>
      </w:r>
    </w:p>
    <w:p w14:paraId="0636B469" w14:textId="77777777" w:rsidR="00D52981" w:rsidRPr="00344DC0" w:rsidRDefault="00351554">
      <w:bookmarkStart w:id="66" w:name="re_toc_-1780862869"/>
      <w:bookmarkEnd w:id="65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РИА Крым (crimea.ria.ru)</w:t>
      </w:r>
    </w:p>
    <w:p w14:paraId="7BB3CD53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re_-1780862869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 xml:space="preserve">Не роскошь, а друг и </w:t>
      </w:r>
      <w:proofErr w:type="spellStart"/>
      <w:r w:rsidR="00344DC0" w:rsidRPr="00344DC0">
        <w:rPr>
          <w:color w:val="000000"/>
          <w:sz w:val="28"/>
        </w:rPr>
        <w:t>реабилитолог</w:t>
      </w:r>
      <w:proofErr w:type="spellEnd"/>
      <w:r w:rsidR="00344DC0" w:rsidRPr="00344DC0">
        <w:rPr>
          <w:color w:val="000000"/>
          <w:sz w:val="28"/>
        </w:rPr>
        <w:t>: в Крыму бойцам СВО дали внедорожники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re_-1780862869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26</w:t>
      </w:r>
      <w:r w:rsidRPr="00344DC0">
        <w:rPr>
          <w:color w:val="248AE8"/>
          <w:sz w:val="28"/>
        </w:rPr>
        <w:fldChar w:fldCharType="end"/>
      </w:r>
    </w:p>
    <w:p w14:paraId="3BD8D74C" w14:textId="77777777" w:rsidR="00D52981" w:rsidRPr="00344DC0" w:rsidRDefault="00351554">
      <w:bookmarkStart w:id="67" w:name="re_toc_-1780862866"/>
      <w:bookmarkEnd w:id="66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РИА Новости (ria.ru)</w:t>
      </w:r>
    </w:p>
    <w:p w14:paraId="08C858E7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re_-1780862866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 МО изменились условия получения ежегодных выплат на нужды детей с ОВЗ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re_-1780862866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27</w:t>
      </w:r>
      <w:r w:rsidRPr="00344DC0">
        <w:rPr>
          <w:color w:val="248AE8"/>
          <w:sz w:val="28"/>
        </w:rPr>
        <w:fldChar w:fldCharType="end"/>
      </w:r>
    </w:p>
    <w:p w14:paraId="090744AD" w14:textId="77777777" w:rsidR="00D52981" w:rsidRPr="00344DC0" w:rsidRDefault="00351554">
      <w:bookmarkStart w:id="68" w:name="re_toc_-1780862863"/>
      <w:bookmarkEnd w:id="67"/>
      <w:r w:rsidRPr="00344DC0">
        <w:rPr>
          <w:color w:val="808080"/>
          <w:sz w:val="28"/>
        </w:rPr>
        <w:t>16.05.2025</w:t>
      </w:r>
      <w:r w:rsidRPr="00344DC0">
        <w:t xml:space="preserve"> </w:t>
      </w:r>
      <w:r w:rsidRPr="00344DC0">
        <w:rPr>
          <w:color w:val="808080"/>
          <w:sz w:val="28"/>
        </w:rPr>
        <w:t>РБК Омск (omsk.rbc.ru)</w:t>
      </w:r>
    </w:p>
    <w:p w14:paraId="76E26182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re_-1780862863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 омских автобусах планируют снова разместить видеоэкраны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re_-1780862863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27</w:t>
      </w:r>
      <w:r w:rsidRPr="00344DC0">
        <w:rPr>
          <w:color w:val="248AE8"/>
          <w:sz w:val="28"/>
        </w:rPr>
        <w:fldChar w:fldCharType="end"/>
      </w:r>
    </w:p>
    <w:p w14:paraId="65C3AF10" w14:textId="77777777" w:rsidR="00D52981" w:rsidRPr="00344DC0" w:rsidRDefault="00351554">
      <w:bookmarkStart w:id="69" w:name="re_toc_-1780862862"/>
      <w:bookmarkEnd w:id="68"/>
      <w:r w:rsidRPr="00344DC0">
        <w:rPr>
          <w:color w:val="808080"/>
          <w:sz w:val="28"/>
        </w:rPr>
        <w:t>21.05.2025</w:t>
      </w:r>
      <w:r w:rsidRPr="00344DC0">
        <w:t xml:space="preserve"> </w:t>
      </w:r>
      <w:r w:rsidRPr="00344DC0">
        <w:rPr>
          <w:color w:val="808080"/>
          <w:sz w:val="28"/>
        </w:rPr>
        <w:t>Смотрим (smotrim.ru)</w:t>
      </w:r>
    </w:p>
    <w:p w14:paraId="1F1FD5CD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re_-1780862862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 xml:space="preserve">У </w:t>
      </w:r>
      <w:proofErr w:type="spellStart"/>
      <w:r w:rsidR="00344DC0" w:rsidRPr="00344DC0">
        <w:rPr>
          <w:color w:val="000000"/>
          <w:sz w:val="28"/>
        </w:rPr>
        <w:t>реготделений</w:t>
      </w:r>
      <w:proofErr w:type="spellEnd"/>
      <w:r w:rsidR="00344DC0" w:rsidRPr="00344DC0">
        <w:rPr>
          <w:color w:val="000000"/>
          <w:sz w:val="28"/>
        </w:rPr>
        <w:t xml:space="preserve"> организаций инвалидов будет надбавка к цене </w:t>
      </w:r>
      <w:proofErr w:type="spellStart"/>
      <w:r w:rsidR="00344DC0" w:rsidRPr="00344DC0">
        <w:rPr>
          <w:color w:val="000000"/>
          <w:sz w:val="28"/>
        </w:rPr>
        <w:t>госконтрактов</w:t>
      </w:r>
      <w:proofErr w:type="spellEnd"/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re_-1780862862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27</w:t>
      </w:r>
      <w:r w:rsidRPr="00344DC0">
        <w:rPr>
          <w:color w:val="248AE8"/>
          <w:sz w:val="28"/>
        </w:rPr>
        <w:fldChar w:fldCharType="end"/>
      </w:r>
    </w:p>
    <w:p w14:paraId="2359DCE9" w14:textId="77777777" w:rsidR="00D52981" w:rsidRPr="00344DC0" w:rsidRDefault="00351554">
      <w:bookmarkStart w:id="70" w:name="re_toc_-1780862860"/>
      <w:bookmarkEnd w:id="69"/>
      <w:r w:rsidRPr="00344DC0">
        <w:rPr>
          <w:color w:val="808080"/>
          <w:sz w:val="28"/>
        </w:rPr>
        <w:t>16.05.2025</w:t>
      </w:r>
      <w:r w:rsidRPr="00344DC0">
        <w:t xml:space="preserve"> </w:t>
      </w:r>
      <w:r w:rsidRPr="00344DC0">
        <w:rPr>
          <w:color w:val="808080"/>
          <w:sz w:val="28"/>
        </w:rPr>
        <w:t>ГТРК Дальневосточная (vestidv.ru)</w:t>
      </w:r>
    </w:p>
    <w:p w14:paraId="497C9C67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re_-1780862860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Рабочие места в крае всё чаще адаптируют для ветеранов СВО с помощью спортивных федераций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re_-1780862860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28</w:t>
      </w:r>
      <w:r w:rsidRPr="00344DC0">
        <w:rPr>
          <w:color w:val="248AE8"/>
          <w:sz w:val="28"/>
        </w:rPr>
        <w:fldChar w:fldCharType="end"/>
      </w:r>
    </w:p>
    <w:p w14:paraId="4C88F961" w14:textId="77777777" w:rsidR="00D52981" w:rsidRPr="00344DC0" w:rsidRDefault="00351554">
      <w:bookmarkStart w:id="71" w:name="re_toc_-1780862855"/>
      <w:bookmarkEnd w:id="70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Смотрим (smotrim.ru)</w:t>
      </w:r>
    </w:p>
    <w:p w14:paraId="3DD3CF89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re_-1780862855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Бывшие участники СВО активно вступают в программы Центра занятости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re_-1780862855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28</w:t>
      </w:r>
      <w:r w:rsidRPr="00344DC0">
        <w:rPr>
          <w:color w:val="248AE8"/>
          <w:sz w:val="28"/>
        </w:rPr>
        <w:fldChar w:fldCharType="end"/>
      </w:r>
    </w:p>
    <w:p w14:paraId="01CD97AF" w14:textId="77777777" w:rsidR="00D52981" w:rsidRPr="00344DC0" w:rsidRDefault="00351554">
      <w:bookmarkStart w:id="72" w:name="re_toc_-1780862850"/>
      <w:bookmarkEnd w:id="71"/>
      <w:r w:rsidRPr="00344DC0">
        <w:rPr>
          <w:color w:val="808080"/>
          <w:sz w:val="28"/>
        </w:rPr>
        <w:t>20.05.2025</w:t>
      </w:r>
      <w:r w:rsidRPr="00344DC0">
        <w:t xml:space="preserve"> </w:t>
      </w:r>
      <w:r w:rsidRPr="00344DC0">
        <w:rPr>
          <w:color w:val="808080"/>
          <w:sz w:val="28"/>
        </w:rPr>
        <w:t>ГТРК Кострома (gtrk-kostroma.ru)</w:t>
      </w:r>
    </w:p>
    <w:p w14:paraId="4740D10B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re_-1780862850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Более 600 костромских семей получили землю под строительство жилья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re_-1780862850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28</w:t>
      </w:r>
      <w:r w:rsidRPr="00344DC0">
        <w:rPr>
          <w:color w:val="248AE8"/>
          <w:sz w:val="28"/>
        </w:rPr>
        <w:fldChar w:fldCharType="end"/>
      </w:r>
    </w:p>
    <w:p w14:paraId="1CA05CE1" w14:textId="77777777" w:rsidR="00D52981" w:rsidRPr="00344DC0" w:rsidRDefault="00351554">
      <w:bookmarkStart w:id="73" w:name="re_toc_-1780862842"/>
      <w:bookmarkEnd w:id="72"/>
      <w:r w:rsidRPr="00344DC0">
        <w:rPr>
          <w:color w:val="808080"/>
          <w:sz w:val="28"/>
        </w:rPr>
        <w:t>21.05.2025</w:t>
      </w:r>
      <w:r w:rsidRPr="00344DC0">
        <w:t xml:space="preserve"> </w:t>
      </w:r>
      <w:r w:rsidRPr="00344DC0">
        <w:rPr>
          <w:color w:val="808080"/>
          <w:sz w:val="28"/>
        </w:rPr>
        <w:t>Коммерсантъ Челябинск (kommersant.ru)</w:t>
      </w:r>
    </w:p>
    <w:p w14:paraId="4F17F1F6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re_-1780862842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 Челябинской области участники СВО смогут открывать киоски на льготных условиях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re_-1780862842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28</w:t>
      </w:r>
      <w:r w:rsidRPr="00344DC0">
        <w:rPr>
          <w:color w:val="248AE8"/>
          <w:sz w:val="28"/>
        </w:rPr>
        <w:fldChar w:fldCharType="end"/>
      </w:r>
    </w:p>
    <w:p w14:paraId="64AA5C7B" w14:textId="77777777" w:rsidR="00D52981" w:rsidRPr="00344DC0" w:rsidRDefault="00351554">
      <w:bookmarkStart w:id="74" w:name="re_toc_-1780862840"/>
      <w:bookmarkEnd w:id="73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Коммерсантъ Ростов-на-Дону (kommersant.ru)</w:t>
      </w:r>
    </w:p>
    <w:p w14:paraId="76AACD05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re_-1780862840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 xml:space="preserve">В парламенте Дона разработали комплекс мер </w:t>
      </w:r>
      <w:proofErr w:type="spellStart"/>
      <w:r w:rsidR="00344DC0" w:rsidRPr="00344DC0">
        <w:rPr>
          <w:color w:val="000000"/>
          <w:sz w:val="28"/>
        </w:rPr>
        <w:t>соцподдержки</w:t>
      </w:r>
      <w:proofErr w:type="spellEnd"/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re_-1780862840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29</w:t>
      </w:r>
      <w:r w:rsidRPr="00344DC0">
        <w:rPr>
          <w:color w:val="248AE8"/>
          <w:sz w:val="28"/>
        </w:rPr>
        <w:fldChar w:fldCharType="end"/>
      </w:r>
    </w:p>
    <w:p w14:paraId="11884011" w14:textId="77777777" w:rsidR="00D52981" w:rsidRPr="00344DC0" w:rsidRDefault="00351554">
      <w:bookmarkStart w:id="75" w:name="re_toc_-1780862835"/>
      <w:bookmarkEnd w:id="74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Интерфакс. Юг и Северный Кавказ (interfax-russia.ru)</w:t>
      </w:r>
    </w:p>
    <w:p w14:paraId="330E7A68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re_-1780862835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Депутаты Ростовской области предложили обеспечить двухразовым питанием всех студентов с ОВЗ в федеральных техникумах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re_-1780862835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29</w:t>
      </w:r>
      <w:r w:rsidRPr="00344DC0">
        <w:rPr>
          <w:color w:val="248AE8"/>
          <w:sz w:val="28"/>
        </w:rPr>
        <w:fldChar w:fldCharType="end"/>
      </w:r>
    </w:p>
    <w:p w14:paraId="4D7AC464" w14:textId="77777777" w:rsidR="00D52981" w:rsidRPr="00344DC0" w:rsidRDefault="00351554">
      <w:bookmarkStart w:id="76" w:name="re_toc_-1780862822"/>
      <w:bookmarkEnd w:id="75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MK в Ростове-на-Дону (rostov.mk.ru)</w:t>
      </w:r>
    </w:p>
    <w:p w14:paraId="79CD1DA5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re_-1780862822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Донские депутаты приняли поправки в закон о материнском капитале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re_-1780862822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29</w:t>
      </w:r>
      <w:r w:rsidRPr="00344DC0">
        <w:rPr>
          <w:color w:val="248AE8"/>
          <w:sz w:val="28"/>
        </w:rPr>
        <w:fldChar w:fldCharType="end"/>
      </w:r>
    </w:p>
    <w:p w14:paraId="4CF743AB" w14:textId="77777777" w:rsidR="00D52981" w:rsidRPr="00344DC0" w:rsidRDefault="00351554">
      <w:bookmarkStart w:id="77" w:name="re_toc_-1780862821"/>
      <w:bookmarkEnd w:id="76"/>
      <w:r w:rsidRPr="00344DC0">
        <w:rPr>
          <w:color w:val="808080"/>
          <w:sz w:val="28"/>
        </w:rPr>
        <w:t>21.05.2025</w:t>
      </w:r>
      <w:r w:rsidRPr="00344DC0">
        <w:t xml:space="preserve"> </w:t>
      </w:r>
      <w:r w:rsidRPr="00344DC0">
        <w:rPr>
          <w:color w:val="808080"/>
          <w:sz w:val="28"/>
        </w:rPr>
        <w:t>Аргументы и Факты - Пермь (perm.aif.ru)</w:t>
      </w:r>
    </w:p>
    <w:p w14:paraId="44EBD335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re_-1780862821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 xml:space="preserve">В </w:t>
      </w:r>
      <w:proofErr w:type="spellStart"/>
      <w:r w:rsidR="00344DC0" w:rsidRPr="00344DC0">
        <w:rPr>
          <w:color w:val="000000"/>
          <w:sz w:val="28"/>
        </w:rPr>
        <w:t>Прикамье</w:t>
      </w:r>
      <w:proofErr w:type="spellEnd"/>
      <w:r w:rsidR="00344DC0" w:rsidRPr="00344DC0">
        <w:rPr>
          <w:color w:val="000000"/>
          <w:sz w:val="28"/>
        </w:rPr>
        <w:t xml:space="preserve"> депутаты расширят выдачу земли медикам, педагогам и бойцам СВО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re_-1780862821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29</w:t>
      </w:r>
      <w:r w:rsidRPr="00344DC0">
        <w:rPr>
          <w:color w:val="248AE8"/>
          <w:sz w:val="28"/>
        </w:rPr>
        <w:fldChar w:fldCharType="end"/>
      </w:r>
    </w:p>
    <w:p w14:paraId="26127B29" w14:textId="77777777" w:rsidR="00D52981" w:rsidRPr="00344DC0" w:rsidRDefault="00351554">
      <w:bookmarkStart w:id="78" w:name="re_toc_-1780862816"/>
      <w:bookmarkEnd w:id="77"/>
      <w:r w:rsidRPr="00344DC0">
        <w:rPr>
          <w:color w:val="808080"/>
          <w:sz w:val="28"/>
        </w:rPr>
        <w:t>16.05.2025</w:t>
      </w:r>
      <w:r w:rsidRPr="00344DC0">
        <w:t xml:space="preserve"> </w:t>
      </w:r>
      <w:r w:rsidRPr="00344DC0">
        <w:rPr>
          <w:color w:val="808080"/>
          <w:sz w:val="28"/>
        </w:rPr>
        <w:t>Аргументы и Факты - Новосибирск (nsk.aif.ru)</w:t>
      </w:r>
    </w:p>
    <w:p w14:paraId="2E0BA4BE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re_-1780862816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Многодетные семьи из Новосибирска могут получить деньги вместо земли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re_-1780862816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30</w:t>
      </w:r>
      <w:r w:rsidRPr="00344DC0">
        <w:rPr>
          <w:color w:val="248AE8"/>
          <w:sz w:val="28"/>
        </w:rPr>
        <w:fldChar w:fldCharType="end"/>
      </w:r>
    </w:p>
    <w:p w14:paraId="5250E7F0" w14:textId="77777777" w:rsidR="00D52981" w:rsidRPr="00344DC0" w:rsidRDefault="00351554">
      <w:bookmarkStart w:id="79" w:name="re_toc_-1780862773"/>
      <w:bookmarkEnd w:id="78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Телеканал 360 (360.ru)</w:t>
      </w:r>
    </w:p>
    <w:p w14:paraId="04DED4E8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re_-1780862773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Депутаты потребовали освободить пенсионеров от уплаты налога на садовые дома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re_-1780862773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30</w:t>
      </w:r>
      <w:r w:rsidRPr="00344DC0">
        <w:rPr>
          <w:color w:val="248AE8"/>
          <w:sz w:val="28"/>
        </w:rPr>
        <w:fldChar w:fldCharType="end"/>
      </w:r>
    </w:p>
    <w:bookmarkStart w:id="80" w:name="re_toc_-1780862770"/>
    <w:bookmarkEnd w:id="79"/>
    <w:p w14:paraId="739A7F47" w14:textId="77777777" w:rsidR="00D52981" w:rsidRPr="00344DC0" w:rsidRDefault="00351554">
      <w:pPr>
        <w:shd w:val="clear" w:color="auto" w:fill="D9D9D9"/>
        <w:tabs>
          <w:tab w:val="right" w:leader="hyphen" w:pos="9700"/>
        </w:tabs>
        <w:spacing w:before="150" w:after="150"/>
        <w:rPr>
          <w:color w:val="248AE8"/>
          <w:sz w:val="28"/>
        </w:rPr>
      </w:pPr>
      <w:r w:rsidRPr="00344DC0">
        <w:rPr>
          <w:b/>
          <w:bCs/>
          <w:color w:val="248AE8"/>
          <w:sz w:val="28"/>
        </w:rPr>
        <w:fldChar w:fldCharType="begin"/>
      </w:r>
      <w:r w:rsidRPr="00344DC0">
        <w:rPr>
          <w:b/>
          <w:bCs/>
          <w:color w:val="248AE8"/>
          <w:sz w:val="28"/>
        </w:rPr>
        <w:instrText>REF re_-1780862770 \h</w:instrText>
      </w:r>
      <w:r w:rsidR="00344DC0" w:rsidRPr="00344DC0">
        <w:rPr>
          <w:b/>
          <w:bCs/>
          <w:color w:val="248AE8"/>
          <w:sz w:val="28"/>
        </w:rPr>
        <w:instrText xml:space="preserve"> \* MERGEFORMAT </w:instrText>
      </w:r>
      <w:r w:rsidRPr="00344DC0">
        <w:rPr>
          <w:b/>
          <w:bCs/>
          <w:color w:val="248AE8"/>
          <w:sz w:val="28"/>
        </w:rPr>
      </w:r>
      <w:r w:rsidRPr="00344DC0">
        <w:rPr>
          <w:b/>
          <w:bCs/>
          <w:color w:val="248AE8"/>
          <w:sz w:val="28"/>
        </w:rPr>
        <w:fldChar w:fldCharType="separate"/>
      </w:r>
      <w:r w:rsidR="00344DC0" w:rsidRPr="00344DC0">
        <w:rPr>
          <w:b/>
          <w:bCs/>
          <w:color w:val="000000"/>
          <w:sz w:val="28"/>
        </w:rPr>
        <w:t>Новости сайта ВОИ</w:t>
      </w:r>
      <w:r w:rsidRPr="00344DC0">
        <w:rPr>
          <w:b/>
          <w:bCs/>
          <w:color w:val="248AE8"/>
          <w:sz w:val="28"/>
        </w:rPr>
        <w:fldChar w:fldCharType="end"/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re_-1780862770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32</w:t>
      </w:r>
      <w:r w:rsidRPr="00344DC0">
        <w:rPr>
          <w:color w:val="248AE8"/>
          <w:sz w:val="28"/>
        </w:rPr>
        <w:fldChar w:fldCharType="end"/>
      </w:r>
      <w:bookmarkEnd w:id="80"/>
    </w:p>
    <w:p w14:paraId="0911AD13" w14:textId="77777777" w:rsidR="00D52981" w:rsidRPr="00344DC0" w:rsidRDefault="00351554">
      <w:bookmarkStart w:id="81" w:name="re_toc_-1780862769"/>
      <w:r w:rsidRPr="00344DC0">
        <w:rPr>
          <w:color w:val="808080"/>
          <w:sz w:val="28"/>
        </w:rPr>
        <w:t>20.05.2025</w:t>
      </w:r>
      <w:r w:rsidRPr="00344DC0">
        <w:t xml:space="preserve"> </w:t>
      </w:r>
      <w:r w:rsidRPr="00344DC0">
        <w:rPr>
          <w:color w:val="808080"/>
          <w:sz w:val="28"/>
        </w:rPr>
        <w:t>Всероссийское общество инвалидов (voi.ru)</w:t>
      </w:r>
    </w:p>
    <w:p w14:paraId="06296322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lastRenderedPageBreak/>
        <w:fldChar w:fldCharType="begin"/>
      </w:r>
      <w:r w:rsidRPr="00344DC0">
        <w:rPr>
          <w:color w:val="248AE8"/>
          <w:sz w:val="28"/>
        </w:rPr>
        <w:instrText>REF re_-1780862769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 Брянской области туристы с инвалидностью совершили паломничество в Оптину пустынь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re_-1780862769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32</w:t>
      </w:r>
      <w:r w:rsidRPr="00344DC0">
        <w:rPr>
          <w:color w:val="248AE8"/>
          <w:sz w:val="28"/>
        </w:rPr>
        <w:fldChar w:fldCharType="end"/>
      </w:r>
    </w:p>
    <w:p w14:paraId="7CCCCFC9" w14:textId="77777777" w:rsidR="00D52981" w:rsidRPr="00344DC0" w:rsidRDefault="00351554">
      <w:bookmarkStart w:id="82" w:name="re_toc_-1780862768"/>
      <w:bookmarkEnd w:id="81"/>
      <w:r w:rsidRPr="00344DC0">
        <w:rPr>
          <w:color w:val="808080"/>
          <w:sz w:val="28"/>
        </w:rPr>
        <w:t>19.05.2025</w:t>
      </w:r>
      <w:r w:rsidRPr="00344DC0">
        <w:t xml:space="preserve"> </w:t>
      </w:r>
      <w:r w:rsidRPr="00344DC0">
        <w:rPr>
          <w:color w:val="808080"/>
          <w:sz w:val="28"/>
        </w:rPr>
        <w:t>Всероссийское общество инвалидов (voi.ru)</w:t>
      </w:r>
    </w:p>
    <w:p w14:paraId="584C5A50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re_-1780862768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 Кабардино-Балкарии прошел Межрегиональный фестиваль творчества инвалидов, посвященный 80-летию Великой Победы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re_-1780862768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32</w:t>
      </w:r>
      <w:r w:rsidRPr="00344DC0">
        <w:rPr>
          <w:color w:val="248AE8"/>
          <w:sz w:val="28"/>
        </w:rPr>
        <w:fldChar w:fldCharType="end"/>
      </w:r>
    </w:p>
    <w:p w14:paraId="0431987E" w14:textId="77777777" w:rsidR="00D52981" w:rsidRPr="00344DC0" w:rsidRDefault="00351554">
      <w:bookmarkStart w:id="83" w:name="re_toc_-1780862767"/>
      <w:bookmarkEnd w:id="82"/>
      <w:r w:rsidRPr="00344DC0">
        <w:rPr>
          <w:color w:val="808080"/>
          <w:sz w:val="28"/>
        </w:rPr>
        <w:t>16.05.2025</w:t>
      </w:r>
      <w:r w:rsidRPr="00344DC0">
        <w:t xml:space="preserve"> </w:t>
      </w:r>
      <w:r w:rsidRPr="00344DC0">
        <w:rPr>
          <w:color w:val="808080"/>
          <w:sz w:val="28"/>
        </w:rPr>
        <w:t>Всероссийское общество инвалидов (voi.ru)</w:t>
      </w:r>
    </w:p>
    <w:p w14:paraId="7DB3BCB0" w14:textId="4CFBDE60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re_-1780862767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 xml:space="preserve">Реакурс ВОИ впервые пройдет в </w:t>
      </w:r>
      <w:r w:rsidR="008C3653">
        <w:rPr>
          <w:color w:val="000000"/>
          <w:sz w:val="28"/>
        </w:rPr>
        <w:t>Р</w:t>
      </w:r>
      <w:r w:rsidR="00344DC0" w:rsidRPr="00344DC0">
        <w:rPr>
          <w:color w:val="000000"/>
          <w:sz w:val="28"/>
        </w:rPr>
        <w:t>еспублике Башкортостан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re_-1780862767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32</w:t>
      </w:r>
      <w:r w:rsidRPr="00344DC0">
        <w:rPr>
          <w:color w:val="248AE8"/>
          <w:sz w:val="28"/>
        </w:rPr>
        <w:fldChar w:fldCharType="end"/>
      </w:r>
    </w:p>
    <w:p w14:paraId="735A9E80" w14:textId="77777777" w:rsidR="00D52981" w:rsidRPr="00344DC0" w:rsidRDefault="00351554">
      <w:bookmarkStart w:id="84" w:name="re_toc_-1780862766"/>
      <w:bookmarkEnd w:id="83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Всероссийское общество инвалидов (voi.ru)</w:t>
      </w:r>
    </w:p>
    <w:p w14:paraId="767F8A5C" w14:textId="178EADC4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re_-1780862766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 xml:space="preserve">Состоялось заседание Экспертного совета XV </w:t>
      </w:r>
      <w:r w:rsidR="008C3653">
        <w:rPr>
          <w:color w:val="000000"/>
          <w:sz w:val="28"/>
        </w:rPr>
        <w:t>Ф</w:t>
      </w:r>
      <w:bookmarkStart w:id="85" w:name="_GoBack"/>
      <w:bookmarkEnd w:id="85"/>
      <w:r w:rsidR="00344DC0" w:rsidRPr="00344DC0">
        <w:rPr>
          <w:color w:val="000000"/>
          <w:sz w:val="28"/>
        </w:rPr>
        <w:t>естиваля-конкурса социальных интернет-ресурсов «Мир равных возможностей»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re_-1780862766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32</w:t>
      </w:r>
      <w:r w:rsidRPr="00344DC0">
        <w:rPr>
          <w:color w:val="248AE8"/>
          <w:sz w:val="28"/>
        </w:rPr>
        <w:fldChar w:fldCharType="end"/>
      </w:r>
    </w:p>
    <w:p w14:paraId="15EBE0FD" w14:textId="77777777" w:rsidR="00D52981" w:rsidRPr="00344DC0" w:rsidRDefault="00351554">
      <w:bookmarkStart w:id="86" w:name="re_toc_-1780862765"/>
      <w:bookmarkEnd w:id="84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Всероссийское общество инвалидов (voi.ru)</w:t>
      </w:r>
    </w:p>
    <w:p w14:paraId="1522FD3D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re_-1780862765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 Брянске для молодежи с особенностями здоровья состоялся трогательный патриотический праздник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re_-1780862765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33</w:t>
      </w:r>
      <w:r w:rsidRPr="00344DC0">
        <w:rPr>
          <w:color w:val="248AE8"/>
          <w:sz w:val="28"/>
        </w:rPr>
        <w:fldChar w:fldCharType="end"/>
      </w:r>
    </w:p>
    <w:p w14:paraId="7A59D0E4" w14:textId="77777777" w:rsidR="00D52981" w:rsidRPr="00344DC0" w:rsidRDefault="00351554">
      <w:bookmarkStart w:id="87" w:name="re_toc_-1780862764"/>
      <w:bookmarkEnd w:id="86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Всероссийское общество инвалидов (voi.ru)</w:t>
      </w:r>
    </w:p>
    <w:p w14:paraId="62AFC2D2" w14:textId="77777777" w:rsidR="00D52981" w:rsidRPr="00344DC0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re_-1780862764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«Дух Победы»: фотовыставка, которая говорит сердцем</w:t>
      </w:r>
      <w:r w:rsidRPr="00344DC0">
        <w:rPr>
          <w:color w:val="248AE8"/>
          <w:sz w:val="28"/>
        </w:rPr>
        <w:fldChar w:fldCharType="end"/>
      </w:r>
      <w:r w:rsidRPr="00344DC0">
        <w:rPr>
          <w:color w:val="248AE8"/>
          <w:sz w:val="28"/>
        </w:rPr>
        <w:t xml:space="preserve"> </w:t>
      </w:r>
      <w:r w:rsidRPr="00344DC0">
        <w:rPr>
          <w:color w:val="D7D7D7"/>
          <w:sz w:val="28"/>
        </w:rPr>
        <w:tab/>
      </w: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 xml:space="preserve"> PAGEREF  re_-1780862764 \h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33</w:t>
      </w:r>
      <w:r w:rsidRPr="00344DC0">
        <w:rPr>
          <w:color w:val="248AE8"/>
          <w:sz w:val="28"/>
        </w:rPr>
        <w:fldChar w:fldCharType="end"/>
      </w:r>
    </w:p>
    <w:p w14:paraId="0BD1E635" w14:textId="77777777" w:rsidR="00D52981" w:rsidRPr="00344DC0" w:rsidRDefault="00351554">
      <w:bookmarkStart w:id="88" w:name="re_toc_-1780862763"/>
      <w:bookmarkEnd w:id="87"/>
      <w:r w:rsidRPr="00344DC0">
        <w:rPr>
          <w:color w:val="808080"/>
          <w:sz w:val="28"/>
        </w:rPr>
        <w:t>15.05.2025</w:t>
      </w:r>
      <w:r w:rsidRPr="00344DC0">
        <w:t xml:space="preserve"> </w:t>
      </w:r>
      <w:r w:rsidRPr="00344DC0">
        <w:rPr>
          <w:color w:val="808080"/>
          <w:sz w:val="28"/>
        </w:rPr>
        <w:t>Всероссийское общество инвалидов (voi.ru)</w:t>
      </w:r>
    </w:p>
    <w:p w14:paraId="0E7932A8" w14:textId="77777777" w:rsidR="00D52981" w:rsidRDefault="0035155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44DC0">
        <w:rPr>
          <w:color w:val="248AE8"/>
          <w:sz w:val="28"/>
        </w:rPr>
        <w:fldChar w:fldCharType="begin"/>
      </w:r>
      <w:r w:rsidRPr="00344DC0">
        <w:rPr>
          <w:color w:val="248AE8"/>
          <w:sz w:val="28"/>
        </w:rPr>
        <w:instrText>REF re_-1780862763 \h</w:instrText>
      </w:r>
      <w:r w:rsidR="00344DC0" w:rsidRPr="00344DC0">
        <w:rPr>
          <w:color w:val="248AE8"/>
          <w:sz w:val="28"/>
        </w:rPr>
        <w:instrText xml:space="preserve"> \* MERGEFORMAT </w:instrText>
      </w:r>
      <w:r w:rsidRPr="00344DC0">
        <w:rPr>
          <w:color w:val="248AE8"/>
          <w:sz w:val="28"/>
        </w:rPr>
      </w:r>
      <w:r w:rsidRPr="00344DC0">
        <w:rPr>
          <w:color w:val="248AE8"/>
          <w:sz w:val="28"/>
        </w:rPr>
        <w:fldChar w:fldCharType="separate"/>
      </w:r>
      <w:r w:rsidR="00344DC0" w:rsidRPr="00344DC0">
        <w:rPr>
          <w:color w:val="000000"/>
          <w:sz w:val="28"/>
        </w:rPr>
        <w:t>В Луганске подвели итоги патриотического конкурса о героизме молодогвардейцев</w:t>
      </w:r>
      <w:r w:rsidRPr="00344DC0">
        <w:rPr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re_-1780862763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33</w:t>
      </w:r>
      <w:r>
        <w:rPr>
          <w:color w:val="248AE8"/>
          <w:sz w:val="28"/>
        </w:rPr>
        <w:fldChar w:fldCharType="end"/>
      </w:r>
    </w:p>
    <w:bookmarkStart w:id="89" w:name="re_toc_-1780862762"/>
    <w:bookmarkEnd w:id="88"/>
    <w:p w14:paraId="5A9921BC" w14:textId="77777777" w:rsidR="00D52981" w:rsidRDefault="00351554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>
        <w:rPr>
          <w:b/>
          <w:color w:val="248AE8"/>
          <w:sz w:val="28"/>
        </w:rPr>
        <w:fldChar w:fldCharType="begin"/>
      </w:r>
      <w:r>
        <w:rPr>
          <w:b/>
          <w:color w:val="248AE8"/>
          <w:sz w:val="28"/>
        </w:rPr>
        <w:instrText>REF re_-1780862762 \h</w:instrText>
      </w:r>
      <w:r>
        <w:rPr>
          <w:b/>
          <w:color w:val="248AE8"/>
          <w:sz w:val="28"/>
        </w:rPr>
      </w:r>
      <w:r>
        <w:rPr>
          <w:b/>
          <w:color w:val="248AE8"/>
          <w:sz w:val="28"/>
        </w:rPr>
        <w:fldChar w:fldCharType="separate"/>
      </w:r>
      <w:r w:rsidR="00344DC0">
        <w:rPr>
          <w:b/>
          <w:color w:val="000000"/>
          <w:sz w:val="28"/>
        </w:rPr>
        <w:t>СМИ Всероссийского общества инвалидов</w:t>
      </w:r>
      <w:r>
        <w:rPr>
          <w:b/>
          <w:color w:val="248AE8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re_-1780862762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344DC0">
        <w:rPr>
          <w:noProof/>
          <w:color w:val="248AE8"/>
          <w:sz w:val="28"/>
        </w:rPr>
        <w:t>34</w:t>
      </w:r>
      <w:r>
        <w:rPr>
          <w:color w:val="248AE8"/>
          <w:sz w:val="28"/>
        </w:rPr>
        <w:fldChar w:fldCharType="end"/>
      </w:r>
      <w:bookmarkEnd w:id="89"/>
    </w:p>
    <w:p w14:paraId="3FB006CF" w14:textId="77777777" w:rsidR="00D52981" w:rsidRDefault="00351554">
      <w:pPr>
        <w:rPr>
          <w:sz w:val="0"/>
        </w:rPr>
      </w:pPr>
      <w:r>
        <w:br w:type="page"/>
      </w:r>
    </w:p>
    <w:p w14:paraId="5F02010C" w14:textId="77777777" w:rsidR="00D52981" w:rsidRDefault="00351554">
      <w:pPr>
        <w:pStyle w:val="1"/>
        <w:shd w:val="clear" w:color="auto" w:fill="CCCCCC"/>
      </w:pPr>
      <w:bookmarkStart w:id="90" w:name="re_-1780862965"/>
      <w:r>
        <w:lastRenderedPageBreak/>
        <w:t>Всероссийское общество инвалидов</w:t>
      </w:r>
      <w:bookmarkEnd w:id="90"/>
    </w:p>
    <w:p w14:paraId="6AEF1EFF" w14:textId="77777777" w:rsidR="00344DC0" w:rsidRDefault="00344DC0" w:rsidP="00344DC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стратегических инициатив (asi.ru)</w:t>
      </w:r>
    </w:p>
    <w:bookmarkStart w:id="91" w:name="re_-1780862949"/>
    <w:bookmarkStart w:id="92" w:name="re_f2b0af0e-de43-4e99-ad3d-31442a9de566"/>
    <w:p w14:paraId="7284FD37" w14:textId="77777777" w:rsidR="00344DC0" w:rsidRDefault="00344DC0" w:rsidP="00344DC0">
      <w:pPr>
        <w:pStyle w:val="2"/>
      </w:pPr>
      <w:r>
        <w:fldChar w:fldCharType="begin"/>
      </w:r>
      <w:r>
        <w:instrText>HYPERLINK "https://asi.ru/news/204429/"</w:instrText>
      </w:r>
      <w:r>
        <w:fldChar w:fldCharType="separate"/>
      </w:r>
      <w:r>
        <w:t>Члены Экспертного совета АСИ озвучили стратегические предложения по интеграции людей с инвалидностью в жизнь общества</w:t>
      </w:r>
      <w:r>
        <w:fldChar w:fldCharType="end"/>
      </w:r>
      <w:bookmarkEnd w:id="91"/>
      <w:bookmarkEnd w:id="92"/>
    </w:p>
    <w:p w14:paraId="72F32C6D" w14:textId="77777777" w:rsidR="00344DC0" w:rsidRDefault="00344DC0" w:rsidP="00344DC0">
      <w:pPr>
        <w:pStyle w:val="a3"/>
        <w:spacing w:beforeAutospacing="1" w:afterAutospacing="1"/>
      </w:pPr>
      <w:r>
        <w:t xml:space="preserve">Эксперты помогут выбрать инновационные и важные идеи, а также сами выступить лидерами проектов", – отметила </w:t>
      </w:r>
      <w:proofErr w:type="spellStart"/>
      <w:r>
        <w:t>Чупшева</w:t>
      </w:r>
      <w:proofErr w:type="spellEnd"/>
      <w:r>
        <w:t xml:space="preserve">. Председатель </w:t>
      </w:r>
      <w:r>
        <w:rPr>
          <w:b/>
          <w:bCs/>
        </w:rPr>
        <w:t>Всероссийского общества инвалидов</w:t>
      </w:r>
      <w:r>
        <w:t xml:space="preserve">, депутат Государственной Думы РФ </w:t>
      </w:r>
      <w:r w:rsidRPr="00344DC0">
        <w:rPr>
          <w:b/>
          <w:bCs/>
        </w:rPr>
        <w:t>Михаил Терентьев</w:t>
      </w:r>
      <w:r>
        <w:t xml:space="preserve"> обратил внимание на аспекты в сфере доступной среды и выдачи технических средств реабилитации в части снятия барьеров на пути внедрения современных функциональных технических средств реабилитации. Например, можно взять в разработку Концепцию развития ортопедической помощи.</w:t>
      </w:r>
    </w:p>
    <w:p w14:paraId="75FC3EC4" w14:textId="77777777" w:rsidR="00344DC0" w:rsidRPr="00344DC0" w:rsidRDefault="00944B63" w:rsidP="00344DC0">
      <w:pPr>
        <w:rPr>
          <w:color w:val="248AE8"/>
        </w:rPr>
      </w:pPr>
      <w:hyperlink r:id="rId8" w:history="1">
        <w:r w:rsidR="00344DC0">
          <w:rPr>
            <w:color w:val="248AE8"/>
          </w:rPr>
          <w:t>https://asi.ru/news/204429/</w:t>
        </w:r>
      </w:hyperlink>
      <w:r w:rsidR="00344DC0">
        <w:rPr>
          <w:color w:val="248AE8"/>
        </w:rPr>
        <w:t> </w:t>
      </w:r>
    </w:p>
    <w:p w14:paraId="6900D811" w14:textId="77777777" w:rsidR="00344DC0" w:rsidRDefault="00344DC0" w:rsidP="00344DC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Megapolis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time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(megapolistime.com)</w:t>
      </w:r>
    </w:p>
    <w:bookmarkStart w:id="93" w:name="re_-1780862879"/>
    <w:bookmarkStart w:id="94" w:name="re_a58c33ba-49f6-4640-a719-bce4bc27a7fa"/>
    <w:p w14:paraId="606DEF8C" w14:textId="77777777" w:rsidR="00344DC0" w:rsidRDefault="00344DC0" w:rsidP="00344DC0">
      <w:pPr>
        <w:pStyle w:val="2"/>
      </w:pPr>
      <w:r>
        <w:fldChar w:fldCharType="begin"/>
      </w:r>
      <w:r>
        <w:instrText>HYPERLINK "https://megapolistime.com/festival-predprinimatelstva-impuls-dobra-2025-projdet-v-moskve-27-maya/"</w:instrText>
      </w:r>
      <w:r>
        <w:fldChar w:fldCharType="separate"/>
      </w:r>
      <w:r>
        <w:t>Фестиваль предпринимательства «Импульс Добра 2025» пройдет в Москве 27 мая</w:t>
      </w:r>
      <w:r>
        <w:fldChar w:fldCharType="end"/>
      </w:r>
      <w:bookmarkEnd w:id="93"/>
      <w:bookmarkEnd w:id="94"/>
    </w:p>
    <w:p w14:paraId="748BB2DC" w14:textId="77777777" w:rsidR="00344DC0" w:rsidRDefault="00344DC0" w:rsidP="00344DC0">
      <w:pPr>
        <w:pStyle w:val="a3"/>
        <w:spacing w:beforeAutospacing="1" w:afterAutospacing="1"/>
      </w:pPr>
      <w:r>
        <w:t xml:space="preserve">Епифанова Ольга Николаевна, Сенатор Российской Федерации, Член Комитета Совета Федерации по аграрно-продовольственной политике и природопользованию, по теме "Поддержка социального предпринимательства со стороны исполнительной и законодательной власти". </w:t>
      </w:r>
      <w:r w:rsidRPr="00344DC0">
        <w:rPr>
          <w:b/>
          <w:bCs/>
        </w:rPr>
        <w:t>Терентьев Михаил Борисович</w:t>
      </w:r>
      <w:r>
        <w:t xml:space="preserve">, Заместитель председателя Комитета Государственной Думы по труду, социальной политике и делам ветеранов, Председатель </w:t>
      </w:r>
      <w:r>
        <w:rPr>
          <w:b/>
          <w:bCs/>
        </w:rPr>
        <w:t>Всероссийского общества инвалидов</w:t>
      </w:r>
      <w:r>
        <w:t xml:space="preserve">, по теме "Поддержка социального предпринимательства со стороны исполнительной и законодательной власти". </w:t>
      </w:r>
    </w:p>
    <w:p w14:paraId="3ED30133" w14:textId="626023C3" w:rsidR="00344DC0" w:rsidRPr="000545D2" w:rsidRDefault="00944B63" w:rsidP="000545D2">
      <w:pPr>
        <w:rPr>
          <w:color w:val="248AE8"/>
        </w:rPr>
      </w:pPr>
      <w:hyperlink r:id="rId9" w:history="1">
        <w:r w:rsidR="00344DC0">
          <w:rPr>
            <w:color w:val="248AE8"/>
          </w:rPr>
          <w:t>https://megapolistime.com/festival-predprinimatelstva-impuls-dobra-2025-projdet-v-moskve-27-maya/</w:t>
        </w:r>
      </w:hyperlink>
      <w:r w:rsidR="00344DC0">
        <w:rPr>
          <w:color w:val="248AE8"/>
        </w:rPr>
        <w:t> </w:t>
      </w:r>
    </w:p>
    <w:p w14:paraId="3FE1E82E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Марий Эл (gtrkmariel.ru)</w:t>
      </w:r>
    </w:p>
    <w:bookmarkStart w:id="95" w:name="re_-1780862964"/>
    <w:bookmarkStart w:id="96" w:name="re_c1c7b2c9-d8da-4b08-ace0-a888468ec07e"/>
    <w:p w14:paraId="589500B4" w14:textId="77777777" w:rsidR="00D52981" w:rsidRDefault="00351554">
      <w:pPr>
        <w:pStyle w:val="2"/>
      </w:pPr>
      <w:r>
        <w:fldChar w:fldCharType="begin"/>
      </w:r>
      <w:r>
        <w:instrText>HYPERLINK "https://www.gtrkmariel.ru/news/news-list/plovtsy-s-invalidnostyu-iz-gorodov-i-rayonov-mariy-el-vystupili-na-sorevnovaniyakh-na-sportivnoy-vol/"</w:instrText>
      </w:r>
      <w:r>
        <w:fldChar w:fldCharType="separate"/>
      </w:r>
      <w:r>
        <w:t>Пловцы с инвалидностью из городов и районов Марий Эл выступили на соревнованиях «На спортивной волне»</w:t>
      </w:r>
      <w:r>
        <w:fldChar w:fldCharType="end"/>
      </w:r>
      <w:bookmarkEnd w:id="95"/>
      <w:bookmarkEnd w:id="96"/>
    </w:p>
    <w:p w14:paraId="6748EAFB" w14:textId="77777777" w:rsidR="00D52981" w:rsidRDefault="00351554">
      <w:pPr>
        <w:pStyle w:val="a3"/>
        <w:spacing w:beforeAutospacing="1" w:afterAutospacing="1"/>
      </w:pPr>
      <w:r>
        <w:t xml:space="preserve">Йошкар-Ола, 15 мая. </w:t>
      </w:r>
      <w:r>
        <w:rPr>
          <w:b/>
          <w:bCs/>
        </w:rPr>
        <w:t>Региональная организация Всероссийского общества инвалидов</w:t>
      </w:r>
      <w:r>
        <w:t xml:space="preserve"> в очередной раз повела крупные республиканские соревнования "На спортивной волне". Этот старт объединил более 70 пловцов.</w:t>
      </w:r>
    </w:p>
    <w:p w14:paraId="736B871B" w14:textId="77777777" w:rsidR="00D52981" w:rsidRDefault="00944B63">
      <w:pPr>
        <w:rPr>
          <w:color w:val="248AE8"/>
        </w:rPr>
      </w:pPr>
      <w:hyperlink r:id="rId10" w:history="1">
        <w:r w:rsidR="00351554">
          <w:rPr>
            <w:color w:val="248AE8"/>
          </w:rPr>
          <w:t>https://www.gtrkmariel.ru/news/news-list/plovtsy-s-invalidnostyu-iz-gorodov-i-rayonov-mariy-el-vystupili-na-sorevnovaniyakh-na-sportivnoy-vol/</w:t>
        </w:r>
      </w:hyperlink>
      <w:r w:rsidR="00351554">
        <w:rPr>
          <w:color w:val="248AE8"/>
        </w:rPr>
        <w:t> </w:t>
      </w:r>
    </w:p>
    <w:p w14:paraId="7F2B1489" w14:textId="77777777" w:rsidR="00D52981" w:rsidRDefault="00D52981">
      <w:pPr>
        <w:pStyle w:val="a4"/>
      </w:pPr>
    </w:p>
    <w:p w14:paraId="32BFC408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в Тыве (mk-tuva.ru)</w:t>
      </w:r>
    </w:p>
    <w:bookmarkStart w:id="97" w:name="re_-1780862963"/>
    <w:bookmarkStart w:id="98" w:name="re_20550597-648e-427c-9618-1aecc8b04a14"/>
    <w:p w14:paraId="01D02EEB" w14:textId="77777777" w:rsidR="00D52981" w:rsidRDefault="00351554">
      <w:pPr>
        <w:pStyle w:val="2"/>
      </w:pPr>
      <w:r>
        <w:fldChar w:fldCharType="begin"/>
      </w:r>
      <w:r>
        <w:instrText>HYPERLINK "https://www.mk-tuva.ru/social/2025/05/19/veterany-svo-zanyali-prizovye-mesta-na-respublikanskom-festivale-sredi-lic-s-porazheniem-opornodvigatelnogo-apparata.html"</w:instrText>
      </w:r>
      <w:r>
        <w:fldChar w:fldCharType="separate"/>
      </w:r>
      <w:r>
        <w:t>Ветераны СВО заняли призовые места на Республиканском фестивале среди лиц с поражением опорно-двигательного аппарата</w:t>
      </w:r>
      <w:r>
        <w:fldChar w:fldCharType="end"/>
      </w:r>
      <w:bookmarkEnd w:id="97"/>
      <w:bookmarkEnd w:id="98"/>
    </w:p>
    <w:p w14:paraId="2AA48FD7" w14:textId="77777777" w:rsidR="00D52981" w:rsidRDefault="00351554">
      <w:pPr>
        <w:pStyle w:val="a3"/>
        <w:spacing w:beforeAutospacing="1" w:afterAutospacing="1"/>
      </w:pPr>
      <w:r>
        <w:t xml:space="preserve">Фестиваль проходит каждый год. Его организаторами является </w:t>
      </w:r>
      <w:r>
        <w:rPr>
          <w:b/>
          <w:bCs/>
        </w:rPr>
        <w:t>региональное отделение Всероссийского общества инвалидов</w:t>
      </w:r>
      <w:r>
        <w:t xml:space="preserve"> и </w:t>
      </w:r>
      <w:proofErr w:type="spellStart"/>
      <w:r>
        <w:t>минспорт</w:t>
      </w:r>
      <w:proofErr w:type="spellEnd"/>
      <w:r>
        <w:t xml:space="preserve"> Тувы. В спартакиаде приняли участие 8 команд, прибывших из Пий-Хемского, Тандинского, Сут-Хольского, </w:t>
      </w:r>
      <w:r>
        <w:lastRenderedPageBreak/>
        <w:t xml:space="preserve">Барун-Хемчикского, Бай-Тайгинского районов, а также </w:t>
      </w:r>
      <w:r>
        <w:rPr>
          <w:b/>
          <w:bCs/>
        </w:rPr>
        <w:t>городского отделения Всероссийского общества инвалидов</w:t>
      </w:r>
      <w:r>
        <w:t>, Спортивной школы по адаптивным видам спорта.</w:t>
      </w:r>
    </w:p>
    <w:p w14:paraId="062EF3DE" w14:textId="77777777" w:rsidR="00D52981" w:rsidRDefault="00944B63">
      <w:pPr>
        <w:rPr>
          <w:color w:val="248AE8"/>
        </w:rPr>
      </w:pPr>
      <w:hyperlink r:id="rId11" w:history="1">
        <w:r w:rsidR="00351554">
          <w:rPr>
            <w:color w:val="248AE8"/>
          </w:rPr>
          <w:t>https://www.mk-tuva.ru/social/2025/05/19/veterany-svo-zanyali-prizovye-mesta-na-respublikanskom-festivale-sredi-lic-s-porazheniem-opornodvigatelnogo-apparata.html</w:t>
        </w:r>
      </w:hyperlink>
      <w:r w:rsidR="00351554">
        <w:rPr>
          <w:color w:val="248AE8"/>
        </w:rPr>
        <w:t> </w:t>
      </w:r>
    </w:p>
    <w:p w14:paraId="524E3E13" w14:textId="77777777" w:rsidR="00D52981" w:rsidRDefault="00D52981">
      <w:pPr>
        <w:pStyle w:val="a4"/>
      </w:pPr>
    </w:p>
    <w:p w14:paraId="1EB0421C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99" w:name="re_-1780862962"/>
    <w:bookmarkStart w:id="100" w:name="re_57288487-a883-4c1e-97c2-ce468632d085"/>
    <w:p w14:paraId="6AE4F287" w14:textId="77777777" w:rsidR="00D52981" w:rsidRDefault="00351554">
      <w:pPr>
        <w:pStyle w:val="2"/>
      </w:pPr>
      <w:r>
        <w:fldChar w:fldCharType="begin"/>
      </w:r>
      <w:r>
        <w:instrText>HYPERLINK "https://infomoskovia.ru/?module=articles&amp;action=view&amp;id=122405"</w:instrText>
      </w:r>
      <w:r>
        <w:fldChar w:fldCharType="separate"/>
      </w:r>
      <w:r>
        <w:t>Конкурс праздничных видеороликов ко дню Великой Победы</w:t>
      </w:r>
      <w:r>
        <w:fldChar w:fldCharType="end"/>
      </w:r>
      <w:bookmarkEnd w:id="99"/>
      <w:bookmarkEnd w:id="100"/>
    </w:p>
    <w:p w14:paraId="6C391462" w14:textId="77777777" w:rsidR="00D52981" w:rsidRDefault="00351554">
      <w:pPr>
        <w:pStyle w:val="a3"/>
        <w:spacing w:beforeAutospacing="1" w:afterAutospacing="1"/>
      </w:pPr>
      <w:r>
        <w:t xml:space="preserve">В </w:t>
      </w:r>
      <w:r>
        <w:rPr>
          <w:b/>
          <w:bCs/>
        </w:rPr>
        <w:t>Ленинской организации ВОИ</w:t>
      </w:r>
      <w:r>
        <w:t xml:space="preserve"> очень радостное и приятное событие, которым хочется поделиться со всеми, особенно с нашими друзьями, которые нас всегда и во всем поддерживают. Активные члены нашей организации, которые приняли участие в создании праздничных видеороликов ко дню Великой Победы, заняли два 1 места! </w:t>
      </w:r>
    </w:p>
    <w:p w14:paraId="64CFF0A8" w14:textId="77777777" w:rsidR="00D52981" w:rsidRDefault="00944B63">
      <w:pPr>
        <w:rPr>
          <w:color w:val="248AE8"/>
        </w:rPr>
      </w:pPr>
      <w:hyperlink r:id="rId12" w:history="1">
        <w:r w:rsidR="00351554">
          <w:rPr>
            <w:color w:val="248AE8"/>
          </w:rPr>
          <w:t>https://infomoskovia.ru/?module=articles&amp;action=view&amp;id=122405</w:t>
        </w:r>
      </w:hyperlink>
      <w:r w:rsidR="00351554">
        <w:rPr>
          <w:color w:val="248AE8"/>
        </w:rPr>
        <w:t> </w:t>
      </w:r>
    </w:p>
    <w:p w14:paraId="18503D04" w14:textId="77777777" w:rsidR="00D52981" w:rsidRDefault="00D52981">
      <w:pPr>
        <w:pStyle w:val="a4"/>
      </w:pPr>
    </w:p>
    <w:p w14:paraId="59419014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101" w:name="re_-1780862961"/>
    <w:bookmarkStart w:id="102" w:name="re_ab13b6ce-9620-42ac-b6c0-6aeec9666d2a"/>
    <w:p w14:paraId="43413000" w14:textId="77777777" w:rsidR="00D52981" w:rsidRDefault="00351554">
      <w:pPr>
        <w:pStyle w:val="2"/>
      </w:pPr>
      <w:r>
        <w:fldChar w:fldCharType="begin"/>
      </w:r>
      <w:r>
        <w:instrText>HYPERLINK "https://sibpanorama.ru/?module=articles&amp;action=view&amp;id=8894"</w:instrText>
      </w:r>
      <w:r>
        <w:fldChar w:fldCharType="separate"/>
      </w:r>
      <w:r>
        <w:t>17 м</w:t>
      </w:r>
      <w:r w:rsidR="00344DC0">
        <w:t>а</w:t>
      </w:r>
      <w:r>
        <w:t>я в СК "Центральный" баскетбольная команда "Нефтехимик</w:t>
      </w:r>
      <w:r w:rsidR="00344DC0" w:rsidRPr="00344DC0">
        <w:t>"</w:t>
      </w:r>
      <w:r>
        <w:t xml:space="preserve"> и ее тренер Дмитрий Александрович Тараканов провели веселые старты для наших самых юных членов Тобольской РО</w:t>
      </w:r>
      <w:r>
        <w:fldChar w:fldCharType="end"/>
      </w:r>
      <w:bookmarkEnd w:id="101"/>
      <w:bookmarkEnd w:id="102"/>
    </w:p>
    <w:p w14:paraId="36DB3695" w14:textId="3A247D55" w:rsidR="00D52981" w:rsidRDefault="00351554">
      <w:pPr>
        <w:pStyle w:val="a3"/>
        <w:spacing w:beforeAutospacing="1" w:afterAutospacing="1"/>
      </w:pPr>
      <w:r>
        <w:t xml:space="preserve">17 </w:t>
      </w:r>
      <w:r w:rsidR="000545D2">
        <w:t>мая</w:t>
      </w:r>
      <w:r>
        <w:t xml:space="preserve"> в СК "Центральный" баскетбольная команда "Нефтехимик° и ее тренер Дмитрий Александрович Тараканов провели веселые старты для наших самых юных членов </w:t>
      </w:r>
      <w:r>
        <w:rPr>
          <w:b/>
          <w:bCs/>
        </w:rPr>
        <w:t>Тобольской РО ВОИ</w:t>
      </w:r>
      <w:r>
        <w:t>. Фотографии в альбоме "Веселые старты".</w:t>
      </w:r>
    </w:p>
    <w:p w14:paraId="12C9D004" w14:textId="77777777" w:rsidR="00D52981" w:rsidRDefault="00944B63">
      <w:pPr>
        <w:rPr>
          <w:color w:val="248AE8"/>
        </w:rPr>
      </w:pPr>
      <w:hyperlink r:id="rId13" w:history="1">
        <w:r w:rsidR="00351554">
          <w:rPr>
            <w:color w:val="248AE8"/>
          </w:rPr>
          <w:t>https://sibpanorama.ru/?module=articles&amp;action=view&amp;id=8894</w:t>
        </w:r>
      </w:hyperlink>
      <w:r w:rsidR="00351554">
        <w:rPr>
          <w:color w:val="248AE8"/>
        </w:rPr>
        <w:t>  </w:t>
      </w:r>
    </w:p>
    <w:p w14:paraId="633DF3C8" w14:textId="77777777" w:rsidR="00D52981" w:rsidRDefault="00D52981">
      <w:pPr>
        <w:pStyle w:val="a4"/>
      </w:pPr>
    </w:p>
    <w:p w14:paraId="5ABE20B0" w14:textId="77777777" w:rsidR="00D52981" w:rsidRDefault="00D52981">
      <w:pPr>
        <w:pStyle w:val="a4"/>
      </w:pPr>
    </w:p>
    <w:p w14:paraId="4AF8E265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MagadanMedia.ru</w:t>
      </w:r>
    </w:p>
    <w:bookmarkStart w:id="103" w:name="re_-1780862958"/>
    <w:bookmarkStart w:id="104" w:name="re_5fe4eefe-6f53-4355-991c-f825bdb6ee20"/>
    <w:p w14:paraId="49120A18" w14:textId="77777777" w:rsidR="00D52981" w:rsidRDefault="00351554">
      <w:pPr>
        <w:pStyle w:val="2"/>
      </w:pPr>
      <w:r>
        <w:fldChar w:fldCharType="begin"/>
      </w:r>
      <w:r>
        <w:instrText>HYPERLINK "https://magadanmedia.ru/news/2087381/"</w:instrText>
      </w:r>
      <w:r>
        <w:fldChar w:fldCharType="separate"/>
      </w:r>
      <w:r>
        <w:t xml:space="preserve">Андрей Зыков встретился с участниками крестного хода "Святая Русь. Сим </w:t>
      </w:r>
      <w:proofErr w:type="spellStart"/>
      <w:r>
        <w:t>победиши</w:t>
      </w:r>
      <w:proofErr w:type="spellEnd"/>
      <w:r>
        <w:t>"</w:t>
      </w:r>
      <w:r>
        <w:fldChar w:fldCharType="end"/>
      </w:r>
      <w:bookmarkEnd w:id="103"/>
      <w:bookmarkEnd w:id="104"/>
    </w:p>
    <w:p w14:paraId="541A068C" w14:textId="77777777" w:rsidR="00D52981" w:rsidRDefault="00351554">
      <w:pPr>
        <w:pStyle w:val="a3"/>
        <w:spacing w:beforeAutospacing="1" w:afterAutospacing="1"/>
      </w:pPr>
      <w:r>
        <w:t xml:space="preserve">Сим победиши", посвященного 80-летию Победы в Великой Отечественной войне. Во встрече приняли участие руководитель проекта Василий Кухарь, участник хода Владимир </w:t>
      </w:r>
      <w:proofErr w:type="spellStart"/>
      <w:r>
        <w:t>Знахур</w:t>
      </w:r>
      <w:proofErr w:type="spellEnd"/>
      <w:r>
        <w:t xml:space="preserve">, иерей Алексей </w:t>
      </w:r>
      <w:proofErr w:type="spellStart"/>
      <w:r>
        <w:t>Клещев</w:t>
      </w:r>
      <w:proofErr w:type="spellEnd"/>
      <w:r>
        <w:t xml:space="preserve"> и глава </w:t>
      </w:r>
      <w:r>
        <w:rPr>
          <w:b/>
          <w:bCs/>
        </w:rPr>
        <w:t>Магаданской областной организации Всероссийского общества инвалидов</w:t>
      </w:r>
      <w:r>
        <w:t xml:space="preserve"> Виталий Даниленко. Участники патриотической акции рассказали, как начали свое путешествие от берегов Невы.</w:t>
      </w:r>
    </w:p>
    <w:p w14:paraId="0579FBCF" w14:textId="77777777" w:rsidR="00D52981" w:rsidRDefault="00944B63">
      <w:pPr>
        <w:rPr>
          <w:color w:val="248AE8"/>
        </w:rPr>
      </w:pPr>
      <w:hyperlink r:id="rId14" w:history="1">
        <w:r w:rsidR="00351554">
          <w:rPr>
            <w:color w:val="248AE8"/>
          </w:rPr>
          <w:t>https://magadanmedia.ru/news/2087381/</w:t>
        </w:r>
      </w:hyperlink>
      <w:r w:rsidR="00351554">
        <w:rPr>
          <w:color w:val="248AE8"/>
        </w:rPr>
        <w:t> </w:t>
      </w:r>
    </w:p>
    <w:p w14:paraId="33BDEA99" w14:textId="77777777" w:rsidR="00D52981" w:rsidRDefault="00D52981">
      <w:pPr>
        <w:pStyle w:val="a4"/>
      </w:pPr>
    </w:p>
    <w:p w14:paraId="17DDC47B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Башкортостан (gtrk.tv)</w:t>
      </w:r>
    </w:p>
    <w:bookmarkStart w:id="105" w:name="re_-1780862957"/>
    <w:bookmarkStart w:id="106" w:name="re_58547638-9b8c-48d6-a769-00e7ebc75c55"/>
    <w:p w14:paraId="31C74E71" w14:textId="77777777" w:rsidR="00D52981" w:rsidRDefault="00351554">
      <w:pPr>
        <w:pStyle w:val="2"/>
      </w:pPr>
      <w:r>
        <w:fldChar w:fldCharType="begin"/>
      </w:r>
      <w:r>
        <w:instrText>HYPERLINK "https://gtrk.tv/novosti/390895-ufe-vysadili-alleyu-49-sazhencev-sireni-ryabiny-lipy-duba"</w:instrText>
      </w:r>
      <w:r>
        <w:fldChar w:fldCharType="separate"/>
      </w:r>
      <w:r>
        <w:t>В Уфе высадили аллею из 49 саженцев сирени, рябины, липы и дуба</w:t>
      </w:r>
      <w:r>
        <w:fldChar w:fldCharType="end"/>
      </w:r>
      <w:bookmarkEnd w:id="105"/>
      <w:bookmarkEnd w:id="106"/>
    </w:p>
    <w:p w14:paraId="461921E3" w14:textId="77777777" w:rsidR="00D52981" w:rsidRDefault="00351554">
      <w:pPr>
        <w:pStyle w:val="a3"/>
        <w:spacing w:beforeAutospacing="1" w:afterAutospacing="1"/>
      </w:pPr>
      <w:r>
        <w:t xml:space="preserve">Символично, что рябина олицетворяет память участников сегодняшней специальной военной операции, а сирень напоминает о ветеранах Великой Отечественной войны. Эти деревья станут живым символом уважения к нашим героям, чьи подвиги навсегда останутся в истории", – отметил председатель </w:t>
      </w:r>
      <w:r>
        <w:rPr>
          <w:b/>
          <w:bCs/>
        </w:rPr>
        <w:t>Уфимского городского отделения БРО Всероссийского общества инвалидов</w:t>
      </w:r>
      <w:r>
        <w:t xml:space="preserve"> </w:t>
      </w:r>
      <w:proofErr w:type="spellStart"/>
      <w:r>
        <w:t>Ришат</w:t>
      </w:r>
      <w:proofErr w:type="spellEnd"/>
      <w:r>
        <w:t xml:space="preserve"> </w:t>
      </w:r>
      <w:proofErr w:type="spellStart"/>
      <w:r>
        <w:t>Аллагузин</w:t>
      </w:r>
      <w:proofErr w:type="spellEnd"/>
      <w:r>
        <w:t xml:space="preserve">. </w:t>
      </w:r>
    </w:p>
    <w:p w14:paraId="4D35DD54" w14:textId="77777777" w:rsidR="00D52981" w:rsidRDefault="00944B63">
      <w:pPr>
        <w:rPr>
          <w:color w:val="248AE8"/>
        </w:rPr>
      </w:pPr>
      <w:hyperlink r:id="rId15" w:history="1">
        <w:r w:rsidR="00351554">
          <w:rPr>
            <w:color w:val="248AE8"/>
          </w:rPr>
          <w:t>https://gtrk.tv/novosti/390895-ufe-vysadili-alleyu-49-sazhencev-sireni-ryabiny-lipy-duba</w:t>
        </w:r>
      </w:hyperlink>
      <w:r w:rsidR="00351554">
        <w:rPr>
          <w:color w:val="248AE8"/>
        </w:rPr>
        <w:t> </w:t>
      </w:r>
    </w:p>
    <w:p w14:paraId="2678AD85" w14:textId="77777777" w:rsidR="00D52981" w:rsidRDefault="00D52981">
      <w:pPr>
        <w:pStyle w:val="a4"/>
      </w:pPr>
    </w:p>
    <w:p w14:paraId="7EA57E29" w14:textId="77777777" w:rsidR="00D52981" w:rsidRPr="00524A61" w:rsidRDefault="00351554">
      <w:pPr>
        <w:pStyle w:val="3"/>
        <w:spacing w:before="220" w:after="0"/>
        <w:rPr>
          <w:rFonts w:eastAsia="Arial"/>
          <w:color w:val="808080" w:themeColor="background1" w:themeShade="80"/>
        </w:rPr>
      </w:pPr>
      <w:r w:rsidRPr="00524A61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20.05.2025</w:t>
      </w:r>
      <w:r w:rsidRPr="00524A61">
        <w:rPr>
          <w:rFonts w:eastAsia="Arial"/>
          <w:color w:val="808080" w:themeColor="background1" w:themeShade="80"/>
        </w:rPr>
        <w:t xml:space="preserve"> </w:t>
      </w:r>
      <w:r w:rsidRPr="00524A61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Вечерняя Москва (vm.ru)</w:t>
      </w:r>
    </w:p>
    <w:bookmarkStart w:id="107" w:name="re_-1780862956"/>
    <w:bookmarkStart w:id="108" w:name="re_08ffa635-0210-4896-a642-4f1e4618ef7a"/>
    <w:p w14:paraId="2DE5E99A" w14:textId="77777777" w:rsidR="00D52981" w:rsidRPr="00524A61" w:rsidRDefault="00351554">
      <w:pPr>
        <w:pStyle w:val="2"/>
        <w:rPr>
          <w:color w:val="auto"/>
        </w:rPr>
      </w:pPr>
      <w:r w:rsidRPr="00524A61">
        <w:rPr>
          <w:color w:val="auto"/>
        </w:rPr>
        <w:fldChar w:fldCharType="begin"/>
      </w:r>
      <w:r w:rsidRPr="00524A61">
        <w:rPr>
          <w:color w:val="auto"/>
        </w:rPr>
        <w:instrText>HYPERLINK "https://vm.ru/news/1230559-ceremoniya-nagrazhdeniya-pobeditelej-mir-ravnyh-vozmozhnostej-projdet-v-moskve"</w:instrText>
      </w:r>
      <w:r w:rsidRPr="00524A61">
        <w:rPr>
          <w:color w:val="auto"/>
        </w:rPr>
        <w:fldChar w:fldCharType="separate"/>
      </w:r>
      <w:r w:rsidRPr="00524A61">
        <w:rPr>
          <w:color w:val="auto"/>
        </w:rPr>
        <w:t>Церемония награждения победителей «Мир равных возможностей» пройдет в Москве</w:t>
      </w:r>
      <w:r w:rsidRPr="00524A61">
        <w:rPr>
          <w:color w:val="auto"/>
        </w:rPr>
        <w:fldChar w:fldCharType="end"/>
      </w:r>
      <w:bookmarkEnd w:id="107"/>
      <w:bookmarkEnd w:id="108"/>
    </w:p>
    <w:p w14:paraId="683F726A" w14:textId="77777777" w:rsidR="00D52981" w:rsidRPr="00524A61" w:rsidRDefault="00351554">
      <w:pPr>
        <w:pStyle w:val="a3"/>
        <w:spacing w:beforeAutospacing="1" w:afterAutospacing="1"/>
        <w:rPr>
          <w:color w:val="auto"/>
        </w:rPr>
      </w:pPr>
      <w:r w:rsidRPr="00524A61">
        <w:rPr>
          <w:color w:val="auto"/>
        </w:rPr>
        <w:t xml:space="preserve">28 мая в гостинице "Измайлово" состоится торжественная церемония награждения победителей Всероссийского конкурса бизнес-идей для предпринимателей и самозанятых с ограничениями по здоровью "Инвастартап-2025". Организатором мероприятия выступает </w:t>
      </w:r>
      <w:r w:rsidRPr="00524A61">
        <w:rPr>
          <w:b/>
          <w:bCs/>
          <w:color w:val="auto"/>
        </w:rPr>
        <w:t>Всероссийское общество инвалидов</w:t>
      </w:r>
      <w:r w:rsidRPr="00524A61">
        <w:rPr>
          <w:color w:val="auto"/>
        </w:rPr>
        <w:t xml:space="preserve"> в партнерстве с фондом региональных социальных программ "Наше будущее" и университетом "Синергия". </w:t>
      </w:r>
    </w:p>
    <w:p w14:paraId="6515328F" w14:textId="77777777" w:rsidR="00D52981" w:rsidRPr="00524A61" w:rsidRDefault="00944B63">
      <w:pPr>
        <w:rPr>
          <w:color w:val="0070C0"/>
        </w:rPr>
      </w:pPr>
      <w:hyperlink r:id="rId16" w:history="1">
        <w:r w:rsidR="00351554" w:rsidRPr="00524A61">
          <w:rPr>
            <w:color w:val="0070C0"/>
          </w:rPr>
          <w:t>https://vm.ru/news/1230559-ceremoniya-nagrazhdeniya-pobeditelej-mir-ravnyh-vozmozhnostej-projdet-v-moskve</w:t>
        </w:r>
      </w:hyperlink>
      <w:r w:rsidR="00351554" w:rsidRPr="00524A61">
        <w:rPr>
          <w:color w:val="0070C0"/>
        </w:rPr>
        <w:t> </w:t>
      </w:r>
    </w:p>
    <w:p w14:paraId="794180EC" w14:textId="77777777" w:rsidR="00D52981" w:rsidRDefault="00D52981">
      <w:pPr>
        <w:pStyle w:val="a4"/>
      </w:pPr>
    </w:p>
    <w:p w14:paraId="60FBC9EE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Саратов (saratov.kp.ru)</w:t>
      </w:r>
    </w:p>
    <w:bookmarkStart w:id="109" w:name="re_-1780862955"/>
    <w:bookmarkStart w:id="110" w:name="re_ec845943-2201-4ed6-a0fb-84b2f988735b"/>
    <w:p w14:paraId="367E9464" w14:textId="77777777" w:rsidR="00D52981" w:rsidRDefault="00351554">
      <w:pPr>
        <w:pStyle w:val="2"/>
      </w:pPr>
      <w:r>
        <w:fldChar w:fldCharType="begin"/>
      </w:r>
      <w:r>
        <w:instrText>HYPERLINK "https://www.saratov.kp.ru/online/news/6380205/"</w:instrText>
      </w:r>
      <w:r>
        <w:fldChar w:fldCharType="separate"/>
      </w:r>
      <w:r>
        <w:t>Подведены итоги общественного мониторинга доступности аптек и торговых объектов в районах Саратовской области</w:t>
      </w:r>
      <w:r>
        <w:fldChar w:fldCharType="end"/>
      </w:r>
      <w:bookmarkEnd w:id="109"/>
      <w:bookmarkEnd w:id="110"/>
    </w:p>
    <w:p w14:paraId="310F8D81" w14:textId="77777777" w:rsidR="00D52981" w:rsidRDefault="00351554">
      <w:pPr>
        <w:pStyle w:val="a3"/>
        <w:spacing w:beforeAutospacing="1" w:afterAutospacing="1"/>
      </w:pPr>
      <w:r>
        <w:t xml:space="preserve">Цель мероприятий – выявить, насколько объекты социальной инфраструктуры соответствуют требованиям доступной среды, а также зафиксировать нарушения, если таковые имеются. В Балаково обследование провел местный координатор проекта Александр Лисин совместно с председателем </w:t>
      </w:r>
      <w:r>
        <w:rPr>
          <w:b/>
          <w:bCs/>
        </w:rPr>
        <w:t>Балаковского отделения Всероссийского общества инвалидов</w:t>
      </w:r>
      <w:r>
        <w:t xml:space="preserve"> Дарьей </w:t>
      </w:r>
      <w:proofErr w:type="spellStart"/>
      <w:r>
        <w:t>Кудлаенко</w:t>
      </w:r>
      <w:proofErr w:type="spellEnd"/>
      <w:r>
        <w:t>. Специалисты осмотрели 5 аптек в островной части города.</w:t>
      </w:r>
    </w:p>
    <w:p w14:paraId="3CB46B26" w14:textId="77777777" w:rsidR="00D52981" w:rsidRDefault="00944B63">
      <w:pPr>
        <w:rPr>
          <w:color w:val="248AE8"/>
        </w:rPr>
      </w:pPr>
      <w:hyperlink r:id="rId17" w:history="1">
        <w:r w:rsidR="00351554">
          <w:rPr>
            <w:color w:val="248AE8"/>
          </w:rPr>
          <w:t>https://www.saratov.kp.ru/online/news/6380205/</w:t>
        </w:r>
      </w:hyperlink>
      <w:r w:rsidR="00351554">
        <w:rPr>
          <w:color w:val="248AE8"/>
        </w:rPr>
        <w:t> </w:t>
      </w:r>
    </w:p>
    <w:p w14:paraId="707F701C" w14:textId="77777777" w:rsidR="00D52981" w:rsidRDefault="00D52981">
      <w:pPr>
        <w:pStyle w:val="a4"/>
      </w:pPr>
    </w:p>
    <w:p w14:paraId="63FCE42C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Дон-ТР (dontr.ru)</w:t>
      </w:r>
    </w:p>
    <w:bookmarkStart w:id="111" w:name="re_-1780862954"/>
    <w:bookmarkStart w:id="112" w:name="re_7326596c-db5a-4740-89f7-1a8edac82430"/>
    <w:p w14:paraId="77CA4B84" w14:textId="77777777" w:rsidR="00D52981" w:rsidRDefault="00351554">
      <w:pPr>
        <w:pStyle w:val="2"/>
      </w:pPr>
      <w:r>
        <w:fldChar w:fldCharType="begin"/>
      </w:r>
      <w:r>
        <w:instrText>HYPERLINK "https://dontr.ru/novosti/animatory-dzhigitovka-i-fotozony-kak-v-starocherkasskoy-otmetili-den-reki-don-/"</w:instrText>
      </w:r>
      <w:r>
        <w:fldChar w:fldCharType="separate"/>
      </w:r>
      <w:r>
        <w:t xml:space="preserve">Аниматоры, джигитовка и фотозоны: как в станице </w:t>
      </w:r>
      <w:proofErr w:type="spellStart"/>
      <w:r>
        <w:t>Старочеркасской</w:t>
      </w:r>
      <w:proofErr w:type="spellEnd"/>
      <w:r>
        <w:t xml:space="preserve"> отметили День реки Дон?  - DONTR.RU</w:t>
      </w:r>
      <w:r>
        <w:fldChar w:fldCharType="end"/>
      </w:r>
      <w:bookmarkEnd w:id="111"/>
      <w:bookmarkEnd w:id="112"/>
    </w:p>
    <w:p w14:paraId="26BFF77F" w14:textId="77777777" w:rsidR="00D52981" w:rsidRDefault="00351554">
      <w:pPr>
        <w:pStyle w:val="a3"/>
        <w:spacing w:beforeAutospacing="1" w:afterAutospacing="1"/>
      </w:pPr>
      <w:r>
        <w:t xml:space="preserve">Я думаю, да, нам все это поможет", – рассказывает участница соревнования по рыбной ловле Софья Попова. Участвовали в рыбалке и представители филиала Государственного фонда поддержки участников СВО "Защитники отечества", и инвалиды колясочники </w:t>
      </w:r>
      <w:r>
        <w:rPr>
          <w:b/>
          <w:bCs/>
        </w:rPr>
        <w:t>Всероссийского общества инвалидов</w:t>
      </w:r>
      <w:r>
        <w:t xml:space="preserve"> "ИКАР". Также на фестивале можно было отправить тематическую поздравительную открытку, посетить интерактивные шатры и узнать о донских краснокнижных видах рыбы.</w:t>
      </w:r>
    </w:p>
    <w:p w14:paraId="2D86963C" w14:textId="77777777" w:rsidR="00D52981" w:rsidRDefault="00944B63">
      <w:pPr>
        <w:rPr>
          <w:color w:val="248AE8"/>
        </w:rPr>
      </w:pPr>
      <w:hyperlink r:id="rId18" w:history="1">
        <w:r w:rsidR="00351554">
          <w:rPr>
            <w:color w:val="248AE8"/>
          </w:rPr>
          <w:t>https://dontr.ru/novosti/animatory-dzhigitovka-i-fotozony-kak-v-starocherkasskoy-otmetili-den-reki-don-/</w:t>
        </w:r>
      </w:hyperlink>
      <w:r w:rsidR="00351554">
        <w:rPr>
          <w:color w:val="248AE8"/>
        </w:rPr>
        <w:t> </w:t>
      </w:r>
    </w:p>
    <w:p w14:paraId="1F3E4022" w14:textId="77777777" w:rsidR="00D52981" w:rsidRDefault="00D52981">
      <w:pPr>
        <w:pStyle w:val="a4"/>
      </w:pPr>
    </w:p>
    <w:p w14:paraId="7E19EEC1" w14:textId="77777777" w:rsidR="00D52981" w:rsidRDefault="00D52981">
      <w:pPr>
        <w:pStyle w:val="a4"/>
      </w:pPr>
    </w:p>
    <w:p w14:paraId="43E968D6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Комиинформ (komiinform.ru)</w:t>
      </w:r>
    </w:p>
    <w:bookmarkStart w:id="113" w:name="re_-1780862952"/>
    <w:bookmarkStart w:id="114" w:name="re_cf92cc5c-0448-4688-8071-526caafc6091"/>
    <w:p w14:paraId="6C67A3D8" w14:textId="77777777" w:rsidR="00D52981" w:rsidRDefault="00351554">
      <w:pPr>
        <w:pStyle w:val="2"/>
      </w:pPr>
      <w:r>
        <w:fldChar w:fldCharType="begin"/>
      </w:r>
      <w:r>
        <w:instrText>HYPERLINK "https://komiinform.ru/news/280691"</w:instrText>
      </w:r>
      <w:r>
        <w:fldChar w:fldCharType="separate"/>
      </w:r>
      <w:r>
        <w:t>В Сыктывкаре обсудили образование и трудоустройство людей с особыми потребностями и ветеранов СВО</w:t>
      </w:r>
      <w:r>
        <w:fldChar w:fldCharType="end"/>
      </w:r>
      <w:bookmarkEnd w:id="113"/>
      <w:bookmarkEnd w:id="114"/>
    </w:p>
    <w:p w14:paraId="5F0587F5" w14:textId="77777777" w:rsidR="00D52981" w:rsidRDefault="00351554">
      <w:pPr>
        <w:pStyle w:val="a3"/>
        <w:spacing w:beforeAutospacing="1" w:afterAutospacing="1"/>
      </w:pPr>
      <w:r>
        <w:t xml:space="preserve">Проблемы. Взаимодействие" - это проект, реализуемый Министерством образования и науки Республики Коми совместно с Коми </w:t>
      </w:r>
      <w:r>
        <w:rPr>
          <w:b/>
          <w:bCs/>
        </w:rPr>
        <w:t xml:space="preserve">республиканской организацией Общероссийской общественной организации "Всероссийское общество </w:t>
      </w:r>
      <w:r>
        <w:rPr>
          <w:b/>
          <w:bCs/>
        </w:rPr>
        <w:lastRenderedPageBreak/>
        <w:t>инвалидов</w:t>
      </w:r>
      <w:r>
        <w:t>", сообщает пресс-служба ведомства. Мероприятие прошло на площадке Дома дружбы народов с участием депутатов Госсовета Коми, представителей различных министерств и общественных организаций, родителей детей с особыми потребностями и ветеранов специальной военной операции.</w:t>
      </w:r>
    </w:p>
    <w:p w14:paraId="723DB0D2" w14:textId="77777777" w:rsidR="00D52981" w:rsidRDefault="00944B63">
      <w:pPr>
        <w:rPr>
          <w:color w:val="248AE8"/>
        </w:rPr>
      </w:pPr>
      <w:hyperlink r:id="rId19" w:history="1">
        <w:r w:rsidR="00351554">
          <w:rPr>
            <w:color w:val="248AE8"/>
          </w:rPr>
          <w:t>https://komiinform.ru/news/280691</w:t>
        </w:r>
      </w:hyperlink>
      <w:r w:rsidR="00351554">
        <w:rPr>
          <w:color w:val="248AE8"/>
        </w:rPr>
        <w:t> </w:t>
      </w:r>
    </w:p>
    <w:p w14:paraId="43B55AEE" w14:textId="77777777" w:rsidR="00D52981" w:rsidRDefault="00D52981">
      <w:pPr>
        <w:pStyle w:val="a4"/>
      </w:pPr>
    </w:p>
    <w:p w14:paraId="1F6E32DB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Ульяновск (ul.kp.ru)</w:t>
      </w:r>
    </w:p>
    <w:bookmarkStart w:id="115" w:name="re_-1780862951"/>
    <w:bookmarkStart w:id="116" w:name="re_8082d9d0-feea-4d14-ad92-54277a74670b"/>
    <w:p w14:paraId="61A1BF97" w14:textId="77777777" w:rsidR="00D52981" w:rsidRDefault="00351554">
      <w:pPr>
        <w:pStyle w:val="2"/>
      </w:pPr>
      <w:r>
        <w:fldChar w:fldCharType="begin"/>
      </w:r>
      <w:r>
        <w:instrText>HYPERLINK "https://www.ul.kp.ru/online/news/6385017/"</w:instrText>
      </w:r>
      <w:r>
        <w:fldChar w:fldCharType="separate"/>
      </w:r>
      <w:r>
        <w:t>При поддержке «Единой России» в Ульяновске состоялся турнир по русским шашкам среди инвалидов</w:t>
      </w:r>
      <w:r>
        <w:fldChar w:fldCharType="end"/>
      </w:r>
      <w:bookmarkEnd w:id="115"/>
      <w:bookmarkEnd w:id="116"/>
    </w:p>
    <w:p w14:paraId="1540015D" w14:textId="77777777" w:rsidR="00D52981" w:rsidRDefault="00351554">
      <w:pPr>
        <w:pStyle w:val="a3"/>
        <w:spacing w:beforeAutospacing="1" w:afterAutospacing="1"/>
      </w:pPr>
      <w:r>
        <w:t>Сегодня в Ульяновске состоялся турнир по русским шашкам среди людей с нарушениями зрения и опорно-двигательного аппарата. Соревнования объединили более 20 спортсменов из региональных отделений "Всероссийского общества слепых" и "</w:t>
      </w:r>
      <w:r>
        <w:rPr>
          <w:b/>
          <w:bCs/>
        </w:rPr>
        <w:t>Всероссийского общества инвалидов</w:t>
      </w:r>
      <w:r>
        <w:t>". "Каждая партия доказывает: физические ограничения не мешают быть сильными, стратегически мыслить и побеждать.</w:t>
      </w:r>
    </w:p>
    <w:p w14:paraId="538109C7" w14:textId="77777777" w:rsidR="00D52981" w:rsidRDefault="00944B63">
      <w:pPr>
        <w:rPr>
          <w:color w:val="248AE8"/>
        </w:rPr>
      </w:pPr>
      <w:hyperlink r:id="rId20" w:history="1">
        <w:r w:rsidR="00351554">
          <w:rPr>
            <w:color w:val="248AE8"/>
          </w:rPr>
          <w:t>https://www.ul.kp.ru/online/news/6385017/</w:t>
        </w:r>
      </w:hyperlink>
      <w:r w:rsidR="00351554">
        <w:rPr>
          <w:color w:val="248AE8"/>
        </w:rPr>
        <w:t> </w:t>
      </w:r>
    </w:p>
    <w:p w14:paraId="1860EB97" w14:textId="77777777" w:rsidR="00D52981" w:rsidRDefault="00D52981">
      <w:pPr>
        <w:pStyle w:val="a4"/>
      </w:pPr>
    </w:p>
    <w:p w14:paraId="593AC098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БНК (bnkomi.ru)</w:t>
      </w:r>
    </w:p>
    <w:bookmarkStart w:id="117" w:name="re_-1780862950"/>
    <w:bookmarkStart w:id="118" w:name="re_6bb298b0-f6e0-4ccf-9207-35c9ff42a5c0"/>
    <w:p w14:paraId="3DFB5EA9" w14:textId="77777777" w:rsidR="00D52981" w:rsidRDefault="00351554">
      <w:pPr>
        <w:pStyle w:val="2"/>
      </w:pPr>
      <w:r>
        <w:fldChar w:fldCharType="begin"/>
      </w:r>
      <w:r>
        <w:instrText>HYPERLINK "https://www.bnkomi.ru/data/news/184960/"</w:instrText>
      </w:r>
      <w:r>
        <w:fldChar w:fldCharType="separate"/>
      </w:r>
      <w:r>
        <w:t xml:space="preserve">В </w:t>
      </w:r>
      <w:proofErr w:type="spellStart"/>
      <w:r>
        <w:t>ссузах</w:t>
      </w:r>
      <w:proofErr w:type="spellEnd"/>
      <w:r>
        <w:t xml:space="preserve"> Коми создали 400 бюджетных мест для студентов с инвалидностью</w:t>
      </w:r>
      <w:r>
        <w:fldChar w:fldCharType="end"/>
      </w:r>
      <w:bookmarkEnd w:id="117"/>
      <w:bookmarkEnd w:id="118"/>
    </w:p>
    <w:p w14:paraId="6F6B5242" w14:textId="77777777" w:rsidR="00D52981" w:rsidRDefault="00351554">
      <w:pPr>
        <w:pStyle w:val="a3"/>
        <w:spacing w:beforeAutospacing="1" w:afterAutospacing="1"/>
      </w:pPr>
      <w:r>
        <w:t xml:space="preserve">Но с данной категорией мы решили работать индивидуально, – заметила директор. Председатель </w:t>
      </w:r>
      <w:r>
        <w:rPr>
          <w:b/>
          <w:bCs/>
        </w:rPr>
        <w:t>республиканской организации Всероссийского общества инвалидов</w:t>
      </w:r>
      <w:r>
        <w:t xml:space="preserve"> Маргарита Колпащикова заметила, что лишь небольшое количество выпускников-инвалидов находит себя и трудоустраивается туда, где им комфортно и удобно. Для этого необходимо сопровождать человека.</w:t>
      </w:r>
    </w:p>
    <w:p w14:paraId="033F9827" w14:textId="77777777" w:rsidR="00D52981" w:rsidRDefault="00944B63">
      <w:pPr>
        <w:rPr>
          <w:color w:val="248AE8"/>
        </w:rPr>
      </w:pPr>
      <w:hyperlink r:id="rId21" w:history="1">
        <w:r w:rsidR="00351554">
          <w:rPr>
            <w:color w:val="248AE8"/>
          </w:rPr>
          <w:t>https://www.bnkomi.ru/data/news/184960/</w:t>
        </w:r>
      </w:hyperlink>
      <w:r w:rsidR="00351554">
        <w:rPr>
          <w:color w:val="248AE8"/>
        </w:rPr>
        <w:t> </w:t>
      </w:r>
    </w:p>
    <w:p w14:paraId="39BCD27B" w14:textId="77777777" w:rsidR="00D52981" w:rsidRDefault="00D52981">
      <w:pPr>
        <w:pStyle w:val="a4"/>
      </w:pPr>
    </w:p>
    <w:p w14:paraId="1BE38903" w14:textId="77777777" w:rsidR="00D52981" w:rsidRDefault="00D52981">
      <w:pPr>
        <w:pStyle w:val="a4"/>
      </w:pPr>
    </w:p>
    <w:p w14:paraId="030BF7C8" w14:textId="77777777" w:rsidR="00D52981" w:rsidRDefault="00D52981">
      <w:pPr>
        <w:pStyle w:val="a4"/>
      </w:pPr>
    </w:p>
    <w:p w14:paraId="7D2D7644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Уфа (ufa.aif.ru)</w:t>
      </w:r>
    </w:p>
    <w:bookmarkStart w:id="119" w:name="re_-1780862947"/>
    <w:bookmarkStart w:id="120" w:name="re_db0e42a6-5349-43d6-9a1a-b7c87945c57d"/>
    <w:p w14:paraId="541EFAE7" w14:textId="77777777" w:rsidR="00D52981" w:rsidRDefault="00351554">
      <w:pPr>
        <w:pStyle w:val="2"/>
      </w:pPr>
      <w:r>
        <w:fldChar w:fldCharType="begin"/>
      </w:r>
      <w:r>
        <w:instrText>HYPERLINK "https://ufa.aif.ru/society/details/-sami-ne-gotovy-rabotat-vlasti-bashkirii-o-trudoustroystve-invalidov"</w:instrText>
      </w:r>
      <w:r>
        <w:fldChar w:fldCharType="separate"/>
      </w:r>
      <w:r>
        <w:t>«Сами не готовы работать». Власти Башкирии – о трудоустройстве инвалидов</w:t>
      </w:r>
      <w:r>
        <w:fldChar w:fldCharType="end"/>
      </w:r>
      <w:bookmarkEnd w:id="119"/>
      <w:bookmarkEnd w:id="120"/>
    </w:p>
    <w:p w14:paraId="438C4569" w14:textId="77777777" w:rsidR="00D52981" w:rsidRDefault="00351554">
      <w:pPr>
        <w:pStyle w:val="a3"/>
        <w:spacing w:beforeAutospacing="1" w:afterAutospacing="1"/>
      </w:pPr>
      <w:r>
        <w:t xml:space="preserve">Весь персонал проходит обучение взаимодействию с "особенными" коллегами, которые, к слову, имеют равные перспективы карьерного роста - люди из этой категории присутствуют даже на вышестоящих позициях. Привыкнуть к бедности "Башкортостан с показателем 25 % не является лидером по трудоустройству людей с ограниченными возможностями здоровья - в среднем по России он составляет около 30 %, - отметил зампредседателя </w:t>
      </w:r>
      <w:r>
        <w:rPr>
          <w:b/>
          <w:bCs/>
        </w:rPr>
        <w:t>Всероссийского общества инвалидов</w:t>
      </w:r>
      <w:r>
        <w:t xml:space="preserve"> Михаил Осокин. - В экономике не хватает 2 млн рабочих рук, в то же время 3 млн человек трудоспособного возраста с инвалидностью не работают.</w:t>
      </w:r>
    </w:p>
    <w:p w14:paraId="774FB0A5" w14:textId="77777777" w:rsidR="00D52981" w:rsidRDefault="00944B63">
      <w:pPr>
        <w:rPr>
          <w:color w:val="248AE8"/>
        </w:rPr>
      </w:pPr>
      <w:hyperlink r:id="rId22" w:history="1">
        <w:r w:rsidR="00351554">
          <w:rPr>
            <w:color w:val="248AE8"/>
          </w:rPr>
          <w:t>https://ufa.aif.ru/society/details/-sami-ne-gotovy-rabotat-vlasti-bashkirii-o-trudoustroystve-invalidov</w:t>
        </w:r>
      </w:hyperlink>
      <w:r w:rsidR="00351554">
        <w:rPr>
          <w:color w:val="248AE8"/>
        </w:rPr>
        <w:t> </w:t>
      </w:r>
    </w:p>
    <w:p w14:paraId="4738B289" w14:textId="77777777" w:rsidR="00D52981" w:rsidRDefault="00D52981">
      <w:pPr>
        <w:pStyle w:val="a4"/>
      </w:pPr>
    </w:p>
    <w:p w14:paraId="652610B4" w14:textId="77777777" w:rsidR="00D52981" w:rsidRDefault="00D52981">
      <w:pPr>
        <w:pStyle w:val="a4"/>
      </w:pPr>
    </w:p>
    <w:p w14:paraId="005BA88E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Социальной Информации (asi.org.ru)</w:t>
      </w:r>
    </w:p>
    <w:bookmarkStart w:id="121" w:name="re_-1780862945"/>
    <w:bookmarkStart w:id="122" w:name="re_18f076dc-b554-48b2-b643-2718e515ab41"/>
    <w:p w14:paraId="575DF6EC" w14:textId="77777777" w:rsidR="00D52981" w:rsidRDefault="00351554">
      <w:pPr>
        <w:pStyle w:val="2"/>
      </w:pPr>
      <w:r>
        <w:fldChar w:fldCharType="begin"/>
      </w:r>
      <w:r>
        <w:instrText>HYPERLINK "https://asi.org.ru/event/2025/05/16/vii-oblastnoj-kulturno-obrazovatelnyj-forum-vse-svoi/"</w:instrText>
      </w:r>
      <w:r>
        <w:fldChar w:fldCharType="separate"/>
      </w:r>
      <w:r>
        <w:t>VII Областной культурно-образовательный форум «ВСЕ сВОИ»</w:t>
      </w:r>
      <w:r>
        <w:fldChar w:fldCharType="end"/>
      </w:r>
      <w:bookmarkEnd w:id="121"/>
      <w:bookmarkEnd w:id="122"/>
    </w:p>
    <w:p w14:paraId="4AD6A370" w14:textId="77777777" w:rsidR="00D52981" w:rsidRDefault="00351554">
      <w:pPr>
        <w:pStyle w:val="a3"/>
        <w:spacing w:beforeAutospacing="1" w:afterAutospacing="1"/>
      </w:pPr>
      <w:r>
        <w:t xml:space="preserve">Областной культурно-образовательный форум "Все сВОИ" проводится с использованием субсидии СО НКО Томской области на реализацию социальных проектов. Подробная информация – на странице сообщества </w:t>
      </w:r>
      <w:r>
        <w:rPr>
          <w:b/>
          <w:bCs/>
        </w:rPr>
        <w:t>ВОИ</w:t>
      </w:r>
      <w:r>
        <w:t xml:space="preserve"> Томской области "ВКонтакте". Адрес проведения пл. Ленина, д. 12а, Томская областная государственная филармония; пр-т Фрунзе, д. 103д, кадровый центр "Работа в России"</w:t>
      </w:r>
    </w:p>
    <w:p w14:paraId="2748D089" w14:textId="77777777" w:rsidR="00D52981" w:rsidRDefault="00944B63">
      <w:pPr>
        <w:rPr>
          <w:color w:val="248AE8"/>
        </w:rPr>
      </w:pPr>
      <w:hyperlink r:id="rId23" w:history="1">
        <w:r w:rsidR="00351554">
          <w:rPr>
            <w:color w:val="248AE8"/>
          </w:rPr>
          <w:t>https://asi.org.ru/event/2025/05/16/vii-oblastnoj-kulturno-obrazovatelnyj-forum-vse-svoi/</w:t>
        </w:r>
      </w:hyperlink>
      <w:r w:rsidR="00351554">
        <w:rPr>
          <w:color w:val="248AE8"/>
        </w:rPr>
        <w:t> </w:t>
      </w:r>
    </w:p>
    <w:p w14:paraId="2F74F13C" w14:textId="77777777" w:rsidR="00D52981" w:rsidRDefault="00D52981">
      <w:pPr>
        <w:pStyle w:val="a4"/>
      </w:pPr>
    </w:p>
    <w:p w14:paraId="34575FFE" w14:textId="77777777" w:rsidR="00D52981" w:rsidRDefault="00D52981">
      <w:pPr>
        <w:pStyle w:val="a4"/>
      </w:pPr>
    </w:p>
    <w:p w14:paraId="170A5AE8" w14:textId="77777777" w:rsidR="00D52981" w:rsidRDefault="00D52981">
      <w:pPr>
        <w:pStyle w:val="a4"/>
      </w:pPr>
    </w:p>
    <w:p w14:paraId="034E42A3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Вечерний Ставрополь (vechorka.ru)</w:t>
      </w:r>
    </w:p>
    <w:bookmarkStart w:id="123" w:name="re_-1780862942"/>
    <w:bookmarkStart w:id="124" w:name="re_11007c67-8afe-4238-9407-bfce42ca5cff"/>
    <w:p w14:paraId="6C5F1E36" w14:textId="77777777" w:rsidR="00D52981" w:rsidRDefault="00351554">
      <w:pPr>
        <w:pStyle w:val="2"/>
      </w:pPr>
      <w:r>
        <w:fldChar w:fldCharType="begin"/>
      </w:r>
      <w:r>
        <w:instrText>HYPERLINK "https://vechorka.ru/article/tvorcheskaya-vesna-nadezhdy"</w:instrText>
      </w:r>
      <w:r>
        <w:fldChar w:fldCharType="separate"/>
      </w:r>
      <w:r>
        <w:t>Творческая весна «Надежды»</w:t>
      </w:r>
      <w:r>
        <w:fldChar w:fldCharType="end"/>
      </w:r>
      <w:bookmarkEnd w:id="123"/>
      <w:bookmarkEnd w:id="124"/>
    </w:p>
    <w:p w14:paraId="1816E3E6" w14:textId="77777777" w:rsidR="00D52981" w:rsidRDefault="00351554">
      <w:pPr>
        <w:pStyle w:val="a3"/>
        <w:spacing w:beforeAutospacing="1" w:afterAutospacing="1"/>
      </w:pPr>
      <w:r>
        <w:t xml:space="preserve">Нынешнюю весну литературное объединение "Надежда" </w:t>
      </w:r>
      <w:r>
        <w:rPr>
          <w:b/>
          <w:bCs/>
        </w:rPr>
        <w:t>Ставропольской городской организации Всероссийского общества инвалидов</w:t>
      </w:r>
      <w:r>
        <w:t xml:space="preserve"> встретило плодотворно и дружно. В конце февраля совместно с библиотекой "Дружба" мы проводили Масленицу под ароматные блины с чаем и поэтические стихотворения наших авторов. В марте участники объединения посетили концерт ансамбля "Грезы" в библиотеке имени В. Маяковского.</w:t>
      </w:r>
    </w:p>
    <w:p w14:paraId="4131B6B6" w14:textId="77777777" w:rsidR="00D52981" w:rsidRDefault="00944B63">
      <w:pPr>
        <w:rPr>
          <w:color w:val="248AE8"/>
        </w:rPr>
      </w:pPr>
      <w:hyperlink r:id="rId24" w:history="1">
        <w:r w:rsidR="00351554">
          <w:rPr>
            <w:color w:val="248AE8"/>
          </w:rPr>
          <w:t>https://vechorka.ru/article/tvorcheskaya-vesna-nadezhdy</w:t>
        </w:r>
      </w:hyperlink>
      <w:r w:rsidR="00351554">
        <w:rPr>
          <w:color w:val="248AE8"/>
        </w:rPr>
        <w:t> </w:t>
      </w:r>
    </w:p>
    <w:p w14:paraId="2B3B3AE3" w14:textId="77777777" w:rsidR="00D52981" w:rsidRDefault="00D52981">
      <w:pPr>
        <w:pStyle w:val="a4"/>
      </w:pPr>
    </w:p>
    <w:p w14:paraId="1A4ED6FB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Кабардино-Балкария (kbrria.ru)</w:t>
      </w:r>
    </w:p>
    <w:bookmarkStart w:id="125" w:name="re_-1780862941"/>
    <w:bookmarkStart w:id="126" w:name="re_3f6dc708-b67e-4fc7-a12a-6e8eeb5fbf43"/>
    <w:p w14:paraId="5D9A1DB8" w14:textId="77777777" w:rsidR="00D52981" w:rsidRDefault="00351554">
      <w:pPr>
        <w:pStyle w:val="2"/>
      </w:pPr>
      <w:r>
        <w:fldChar w:fldCharType="begin"/>
      </w:r>
      <w:r>
        <w:instrText>HYPERLINK "https://kbrria.ru/80-let-velikoy-pobede/Tridnyadruzhbyitvorchestva"</w:instrText>
      </w:r>
      <w:r>
        <w:fldChar w:fldCharType="separate"/>
      </w:r>
      <w:r>
        <w:t>Три дня дружбы и творчества</w:t>
      </w:r>
      <w:r>
        <w:fldChar w:fldCharType="end"/>
      </w:r>
      <w:bookmarkEnd w:id="125"/>
      <w:bookmarkEnd w:id="126"/>
    </w:p>
    <w:p w14:paraId="7C730112" w14:textId="77777777" w:rsidR="00D52981" w:rsidRDefault="00351554">
      <w:pPr>
        <w:pStyle w:val="a3"/>
        <w:spacing w:beforeAutospacing="1" w:afterAutospacing="1"/>
      </w:pPr>
      <w:r>
        <w:t xml:space="preserve">В данном фестивале участвуют 11 </w:t>
      </w:r>
      <w:r>
        <w:rPr>
          <w:b/>
          <w:bCs/>
        </w:rPr>
        <w:t>организаций ВОИ</w:t>
      </w:r>
      <w:r>
        <w:t xml:space="preserve">, представляющих ЮФО и СКФО. Фестиваль проводится ежегодно, помимо этого в Нальчике проходят шахматные турниры и в прошлые годы проходил фестиваль "Дружелюбный Кавказ". По традиции гостей от каждого региона сопровождает председатель </w:t>
      </w:r>
      <w:r>
        <w:rPr>
          <w:b/>
          <w:bCs/>
        </w:rPr>
        <w:t>региональной организации</w:t>
      </w:r>
      <w:r>
        <w:t xml:space="preserve">, так же на фестивале присутствуют представители из </w:t>
      </w:r>
      <w:r>
        <w:rPr>
          <w:b/>
          <w:bCs/>
        </w:rPr>
        <w:t>центрального управления ВОИ</w:t>
      </w:r>
      <w:r>
        <w:t>.</w:t>
      </w:r>
    </w:p>
    <w:p w14:paraId="62FCF896" w14:textId="77777777" w:rsidR="00D52981" w:rsidRDefault="00944B63">
      <w:pPr>
        <w:rPr>
          <w:color w:val="248AE8"/>
        </w:rPr>
      </w:pPr>
      <w:hyperlink r:id="rId25" w:history="1">
        <w:r w:rsidR="00351554">
          <w:rPr>
            <w:color w:val="248AE8"/>
          </w:rPr>
          <w:t>https://kbrria.ru/80-let-velikoy-pobede/Tridnyadruzhbyitvorchestva</w:t>
        </w:r>
      </w:hyperlink>
      <w:r w:rsidR="00351554">
        <w:rPr>
          <w:color w:val="248AE8"/>
        </w:rPr>
        <w:t> </w:t>
      </w:r>
    </w:p>
    <w:p w14:paraId="1DD985A9" w14:textId="77777777" w:rsidR="00D52981" w:rsidRDefault="00D52981">
      <w:pPr>
        <w:pStyle w:val="a4"/>
      </w:pPr>
    </w:p>
    <w:p w14:paraId="3CE95ED7" w14:textId="77777777" w:rsidR="00D52981" w:rsidRDefault="00D52981">
      <w:pPr>
        <w:pStyle w:val="a4"/>
      </w:pPr>
    </w:p>
    <w:p w14:paraId="5FE82BA8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 Западе Москвы: Тропарево-Никулино (troparevo-gazeta.ru)</w:t>
      </w:r>
    </w:p>
    <w:bookmarkStart w:id="127" w:name="re_-1780862939"/>
    <w:bookmarkStart w:id="128" w:name="re_343f02a4-e60b-4737-b80d-ab0b7bac5aa1"/>
    <w:p w14:paraId="68DFA5CB" w14:textId="77777777" w:rsidR="00D52981" w:rsidRDefault="00351554">
      <w:pPr>
        <w:pStyle w:val="2"/>
      </w:pPr>
      <w:r>
        <w:fldChar w:fldCharType="begin"/>
      </w:r>
      <w:r>
        <w:instrText>HYPERLINK "https://troparevo-gazeta.ru/obschestvenniki-iz-troparevo-nikulina-posetili-muzej-zapovednik-borodinskoe-pole"</w:instrText>
      </w:r>
      <w:r>
        <w:fldChar w:fldCharType="separate"/>
      </w:r>
      <w:r>
        <w:t>Общественники из Тропарево-Никулина посетили музей-заповедник «Бородинское поле»</w:t>
      </w:r>
      <w:r>
        <w:fldChar w:fldCharType="end"/>
      </w:r>
      <w:bookmarkEnd w:id="127"/>
      <w:bookmarkEnd w:id="128"/>
    </w:p>
    <w:p w14:paraId="66E84DD0" w14:textId="77777777" w:rsidR="00D52981" w:rsidRDefault="00351554">
      <w:pPr>
        <w:pStyle w:val="a3"/>
        <w:spacing w:beforeAutospacing="1" w:afterAutospacing="1"/>
      </w:pPr>
      <w:r>
        <w:t xml:space="preserve">Представители общественных организаций из Тропарево-Никулина посетили музей-заповедник "Бородинское поле". Речь идет об участниках совета ветеранов, </w:t>
      </w:r>
      <w:r>
        <w:rPr>
          <w:b/>
          <w:bCs/>
        </w:rPr>
        <w:t>городской организации Всероссийского общества инвалидов</w:t>
      </w:r>
      <w:r>
        <w:t>, общества многодетных семей и др. Соответствующий пост размещен на странице управы во "ВКонтакте".</w:t>
      </w:r>
    </w:p>
    <w:p w14:paraId="78FE0212" w14:textId="77777777" w:rsidR="00D52981" w:rsidRDefault="00944B63">
      <w:pPr>
        <w:rPr>
          <w:color w:val="248AE8"/>
        </w:rPr>
      </w:pPr>
      <w:hyperlink r:id="rId26" w:history="1">
        <w:r w:rsidR="00351554">
          <w:rPr>
            <w:color w:val="248AE8"/>
          </w:rPr>
          <w:t>https://troparevo-gazeta.ru/obschestvenniki-iz-troparevo-nikulina-posetili-muzej-zapovednik-borodinskoe-pole</w:t>
        </w:r>
      </w:hyperlink>
      <w:r w:rsidR="00351554">
        <w:rPr>
          <w:color w:val="248AE8"/>
        </w:rPr>
        <w:t> </w:t>
      </w:r>
    </w:p>
    <w:p w14:paraId="43A260C1" w14:textId="77777777" w:rsidR="00D52981" w:rsidRDefault="00D52981">
      <w:pPr>
        <w:pStyle w:val="a4"/>
      </w:pPr>
    </w:p>
    <w:p w14:paraId="47669B76" w14:textId="77777777" w:rsidR="00D52981" w:rsidRDefault="00D52981">
      <w:pPr>
        <w:pStyle w:val="a4"/>
      </w:pPr>
    </w:p>
    <w:p w14:paraId="4666E56B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Новости Кемерова (kemerovo-news.net)</w:t>
      </w:r>
    </w:p>
    <w:bookmarkStart w:id="129" w:name="re_-1780862937"/>
    <w:bookmarkStart w:id="130" w:name="re_64a7c62e-75f8-473d-890d-07b841e434a2"/>
    <w:p w14:paraId="747C14C2" w14:textId="77777777" w:rsidR="00D52981" w:rsidRDefault="00351554">
      <w:pPr>
        <w:pStyle w:val="2"/>
      </w:pPr>
      <w:r>
        <w:fldChar w:fldCharType="begin"/>
      </w:r>
      <w:r>
        <w:instrText>HYPERLINK "https://kemerovo-news.net/sport/2025/05/20/173895.html"</w:instrText>
      </w:r>
      <w:r>
        <w:fldChar w:fldCharType="separate"/>
      </w:r>
      <w:r>
        <w:t>Областной фестиваль адаптивных видов спорта «Сильные волей и духом» прошел в Белове</w:t>
      </w:r>
      <w:r>
        <w:fldChar w:fldCharType="end"/>
      </w:r>
      <w:bookmarkEnd w:id="129"/>
      <w:bookmarkEnd w:id="130"/>
    </w:p>
    <w:p w14:paraId="57353CFA" w14:textId="77777777" w:rsidR="00D52981" w:rsidRDefault="00351554">
      <w:pPr>
        <w:pStyle w:val="a3"/>
        <w:spacing w:beforeAutospacing="1" w:afterAutospacing="1"/>
      </w:pPr>
      <w:r>
        <w:t xml:space="preserve">Организаторы фестиваля – молодежный совет при уполномоченном по правам человека в Кемеровской области – Кузбассе и </w:t>
      </w:r>
      <w:r>
        <w:rPr>
          <w:b/>
          <w:bCs/>
        </w:rPr>
        <w:t>региональное отделение "Всероссийского общества инвалидов</w:t>
      </w:r>
      <w:r>
        <w:t>". Участники с ограниченными возможностями здоровья продемонстрировали силу воли и стремление к спортивным достижениям. Среди женщин в беге на 60 метров на инвалидных колясках первое место заняла Анна Владимировна Монастырева – методист культурно-досугового центра из Чебулинского муниципального округа.</w:t>
      </w:r>
    </w:p>
    <w:p w14:paraId="30712F3E" w14:textId="77777777" w:rsidR="00D52981" w:rsidRDefault="00944B63">
      <w:pPr>
        <w:rPr>
          <w:color w:val="248AE8"/>
        </w:rPr>
      </w:pPr>
      <w:hyperlink r:id="rId27" w:history="1">
        <w:r w:rsidR="00351554">
          <w:rPr>
            <w:color w:val="248AE8"/>
          </w:rPr>
          <w:t>https://kemerovo-news.net/sport/2025/05/20/173895.html</w:t>
        </w:r>
      </w:hyperlink>
      <w:r w:rsidR="00351554">
        <w:rPr>
          <w:color w:val="248AE8"/>
        </w:rPr>
        <w:t> </w:t>
      </w:r>
    </w:p>
    <w:p w14:paraId="012E30FF" w14:textId="77777777" w:rsidR="00D52981" w:rsidRDefault="00D52981">
      <w:pPr>
        <w:pStyle w:val="a4"/>
      </w:pPr>
    </w:p>
    <w:p w14:paraId="641A6773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Солнечногорск</w:t>
      </w:r>
    </w:p>
    <w:bookmarkStart w:id="131" w:name="re_-1780862936"/>
    <w:bookmarkStart w:id="132" w:name="re_a8a277d7-faf1-4d21-991d-79b111037e50"/>
    <w:p w14:paraId="63FF8530" w14:textId="77777777" w:rsidR="00D52981" w:rsidRDefault="00351554">
      <w:pPr>
        <w:pStyle w:val="2"/>
      </w:pPr>
      <w:r>
        <w:fldChar w:fldCharType="begin"/>
      </w:r>
      <w:r>
        <w:instrText>HYPERLINK "https://regions.ru/solnechnogorsk/novosti/obschestvo-invalidov-i-zhiteli-solnechnogorska-obedinilis-v-podderzhke-frontu"</w:instrText>
      </w:r>
      <w:r>
        <w:fldChar w:fldCharType="separate"/>
      </w:r>
      <w:r>
        <w:t>Общество инвалидов и жители Солнечногорска объединились в поддержке фронту</w:t>
      </w:r>
      <w:r>
        <w:fldChar w:fldCharType="end"/>
      </w:r>
      <w:bookmarkEnd w:id="131"/>
      <w:bookmarkEnd w:id="132"/>
    </w:p>
    <w:p w14:paraId="5CA562A5" w14:textId="77777777" w:rsidR="00D52981" w:rsidRDefault="00351554">
      <w:pPr>
        <w:pStyle w:val="a3"/>
        <w:spacing w:beforeAutospacing="1" w:afterAutospacing="1"/>
      </w:pPr>
      <w:r>
        <w:t xml:space="preserve">Таким образом, люди с ограниченными возможностями здоровья вместе с неравнодушными горожанами оказывают реальную поддержку бойцам. Руководитель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 Лариса Альбицкая отметила важность сотрудничества и выразила благодарность всем, кто участвует в этом деле. Мероприятие завершилось праздничным концертом, который создал особую атмосферу единения и поддержки.</w:t>
      </w:r>
    </w:p>
    <w:p w14:paraId="4FC63679" w14:textId="77777777" w:rsidR="00D52981" w:rsidRDefault="00944B63">
      <w:pPr>
        <w:rPr>
          <w:color w:val="248AE8"/>
        </w:rPr>
      </w:pPr>
      <w:hyperlink r:id="rId28" w:history="1">
        <w:r w:rsidR="00351554">
          <w:rPr>
            <w:color w:val="248AE8"/>
          </w:rPr>
          <w:t>https://regions.ru/solnechnogorsk/novosti/obschestvo-invalidov-i-zhiteli-solnechnogorska-obedinilis-v-podderzhke-frontu</w:t>
        </w:r>
      </w:hyperlink>
      <w:r w:rsidR="00351554">
        <w:rPr>
          <w:color w:val="248AE8"/>
        </w:rPr>
        <w:t> </w:t>
      </w:r>
    </w:p>
    <w:p w14:paraId="02249455" w14:textId="77777777" w:rsidR="00D52981" w:rsidRDefault="00D52981">
      <w:pPr>
        <w:pStyle w:val="a4"/>
      </w:pPr>
    </w:p>
    <w:p w14:paraId="505B2239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DonDay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(donday-volgodonsk.ru). Волгодонск</w:t>
      </w:r>
    </w:p>
    <w:bookmarkStart w:id="133" w:name="re_-1780862935"/>
    <w:bookmarkStart w:id="134" w:name="re_af9a64d8-0c11-4197-afd2-19484f948163"/>
    <w:p w14:paraId="533CB807" w14:textId="77777777" w:rsidR="00D52981" w:rsidRDefault="00351554">
      <w:pPr>
        <w:pStyle w:val="2"/>
      </w:pPr>
      <w:r>
        <w:fldChar w:fldCharType="begin"/>
      </w:r>
      <w:r>
        <w:instrText>HYPERLINK "https://donday-volgodonsk.ru/v-volgodonske-sostojalsja-legendarnyj-turnir-na-priz-luchshego-futbolista-sssr-1972-goda-evgenija-lovcheva.html"</w:instrText>
      </w:r>
      <w:r>
        <w:fldChar w:fldCharType="separate"/>
      </w:r>
      <w:r>
        <w:t>В Волгодонске состоялся легендарный турнир «На приз лучшего футболиста СССР 1972 года Евгения Ловчева»</w:t>
      </w:r>
      <w:r>
        <w:fldChar w:fldCharType="end"/>
      </w:r>
      <w:bookmarkEnd w:id="133"/>
      <w:bookmarkEnd w:id="134"/>
    </w:p>
    <w:p w14:paraId="5B6CD4C9" w14:textId="77777777" w:rsidR="00D52981" w:rsidRDefault="00351554">
      <w:pPr>
        <w:pStyle w:val="a3"/>
        <w:spacing w:beforeAutospacing="1" w:afterAutospacing="1"/>
      </w:pPr>
      <w:r>
        <w:t xml:space="preserve">- подчеркнул Евгений Геннадьевич. Не смог пропустить мероприятие и известный художник, председатель </w:t>
      </w:r>
      <w:r>
        <w:rPr>
          <w:b/>
          <w:bCs/>
        </w:rPr>
        <w:t>Волгодонского отдела Всероссийского общества инвалидов</w:t>
      </w:r>
      <w:r>
        <w:t xml:space="preserve"> Александр Дорофеев. Специально для него Евгений Серафимович привез авторскую книгу мемуаров "Спартак и другие".</w:t>
      </w:r>
    </w:p>
    <w:p w14:paraId="792C009A" w14:textId="77777777" w:rsidR="00D52981" w:rsidRDefault="00944B63">
      <w:pPr>
        <w:rPr>
          <w:color w:val="248AE8"/>
        </w:rPr>
      </w:pPr>
      <w:hyperlink r:id="rId29" w:history="1">
        <w:r w:rsidR="00351554">
          <w:rPr>
            <w:color w:val="248AE8"/>
          </w:rPr>
          <w:t>https://donday-volgodonsk.ru/v-volgodonske-sostojalsja-legendarnyj-turnir-na-priz-luchshego-futbolista-sssr-1972-goda-evgenija-lovcheva.html</w:t>
        </w:r>
      </w:hyperlink>
      <w:r w:rsidR="00351554">
        <w:rPr>
          <w:color w:val="248AE8"/>
        </w:rPr>
        <w:t> </w:t>
      </w:r>
    </w:p>
    <w:p w14:paraId="28200F21" w14:textId="77777777" w:rsidR="00D52981" w:rsidRDefault="00D52981">
      <w:pPr>
        <w:pStyle w:val="a4"/>
      </w:pPr>
    </w:p>
    <w:p w14:paraId="70F13024" w14:textId="77777777" w:rsidR="00D52981" w:rsidRDefault="00D52981">
      <w:pPr>
        <w:pStyle w:val="a4"/>
      </w:pPr>
    </w:p>
    <w:p w14:paraId="6FD0B608" w14:textId="77777777" w:rsidR="00D52981" w:rsidRDefault="00D52981">
      <w:pPr>
        <w:pStyle w:val="a4"/>
      </w:pPr>
    </w:p>
    <w:p w14:paraId="34E452C2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Воронеж (riavrn.ru)</w:t>
      </w:r>
    </w:p>
    <w:bookmarkStart w:id="135" w:name="re_-1780862932"/>
    <w:bookmarkStart w:id="136" w:name="re_6d93cea4-fc60-48c8-a020-d6cff7146b20"/>
    <w:p w14:paraId="3647AE13" w14:textId="77777777" w:rsidR="00D52981" w:rsidRDefault="00351554">
      <w:pPr>
        <w:pStyle w:val="2"/>
      </w:pPr>
      <w:r>
        <w:fldChar w:fldCharType="begin"/>
      </w:r>
      <w:r>
        <w:instrText>HYPERLINK "https://riavrn.ru/news/chleny-komiteta-gosdumy-po-turizmu-oznakomilis-s-turisticheskim-potencialom-voronezhskoj-oblasti/"</w:instrText>
      </w:r>
      <w:r>
        <w:fldChar w:fldCharType="separate"/>
      </w:r>
      <w:r>
        <w:t>Члены комитета Госдумы по туризму ознакомились с туристическим потенциалом Воронежской области</w:t>
      </w:r>
      <w:r>
        <w:fldChar w:fldCharType="end"/>
      </w:r>
      <w:bookmarkEnd w:id="135"/>
      <w:bookmarkEnd w:id="136"/>
    </w:p>
    <w:p w14:paraId="76EDE152" w14:textId="77777777" w:rsidR="00D52981" w:rsidRDefault="00351554">
      <w:pPr>
        <w:pStyle w:val="a3"/>
        <w:spacing w:beforeAutospacing="1" w:afterAutospacing="1"/>
      </w:pPr>
      <w:r>
        <w:t xml:space="preserve">В первый день визита члены комитета Госдумы посетили "Центр обучения людей с инвалидностью рабочим профессиям – Цех №1", где ознакомились с образцом быстровозводимой мини-гостиницы, приспособленной для людей ограниченными </w:t>
      </w:r>
      <w:r>
        <w:lastRenderedPageBreak/>
        <w:t xml:space="preserve">возможностями здоровья. Данный проект реализуется при поддержке регионального правительства и администрации Воронежа по инициативе руководителя </w:t>
      </w:r>
      <w:r>
        <w:rPr>
          <w:b/>
          <w:bCs/>
        </w:rPr>
        <w:t>Коминтерновского районного отделения Воронежской областной организации Всероссийского общества инвалидов</w:t>
      </w:r>
      <w:r>
        <w:t xml:space="preserve"> Александра Попова.</w:t>
      </w:r>
    </w:p>
    <w:p w14:paraId="1EE9FF80" w14:textId="77777777" w:rsidR="00D52981" w:rsidRDefault="00944B63">
      <w:pPr>
        <w:rPr>
          <w:color w:val="248AE8"/>
        </w:rPr>
      </w:pPr>
      <w:hyperlink r:id="rId30" w:history="1">
        <w:r w:rsidR="00351554">
          <w:rPr>
            <w:color w:val="248AE8"/>
          </w:rPr>
          <w:t>https://riavrn.ru/news/chleny-komiteta-gosdumy-po-turizmu-oznakomilis-s-turisticheskim-potencialom-voronezhskoj-oblasti/</w:t>
        </w:r>
      </w:hyperlink>
      <w:r w:rsidR="00351554">
        <w:rPr>
          <w:color w:val="248AE8"/>
        </w:rPr>
        <w:t> </w:t>
      </w:r>
    </w:p>
    <w:p w14:paraId="11FB9CF5" w14:textId="77777777" w:rsidR="00D52981" w:rsidRDefault="00D52981">
      <w:pPr>
        <w:pStyle w:val="a4"/>
      </w:pPr>
    </w:p>
    <w:p w14:paraId="7CC1131B" w14:textId="77777777" w:rsidR="00D52981" w:rsidRDefault="00D52981">
      <w:pPr>
        <w:pStyle w:val="a4"/>
      </w:pPr>
    </w:p>
    <w:p w14:paraId="1606E42E" w14:textId="77777777" w:rsidR="00D52981" w:rsidRDefault="00D52981">
      <w:pPr>
        <w:pStyle w:val="a4"/>
      </w:pPr>
    </w:p>
    <w:p w14:paraId="216C6572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Особых Новостей (on24.media)</w:t>
      </w:r>
    </w:p>
    <w:bookmarkStart w:id="137" w:name="re_-1780862929"/>
    <w:bookmarkStart w:id="138" w:name="re_3a7ff96d-d669-4b0f-aed3-e5a4131a4291"/>
    <w:p w14:paraId="567C8ABF" w14:textId="77777777" w:rsidR="00D52981" w:rsidRDefault="00351554">
      <w:pPr>
        <w:pStyle w:val="2"/>
      </w:pPr>
      <w:r>
        <w:fldChar w:fldCharType="begin"/>
      </w:r>
      <w:r>
        <w:instrText>HYPERLINK "https://on24.media/2025/05/16/v-velikom-novgorode-sostoitsya-sportivnyj-festival-dlya-lyudej-s-invalidnostyu/"</w:instrText>
      </w:r>
      <w:r>
        <w:fldChar w:fldCharType="separate"/>
      </w:r>
      <w:r>
        <w:t>В Великом Новгороде состоится спортивный фестиваль для людей с инвалидностью</w:t>
      </w:r>
      <w:r>
        <w:fldChar w:fldCharType="end"/>
      </w:r>
      <w:bookmarkEnd w:id="137"/>
      <w:bookmarkEnd w:id="138"/>
    </w:p>
    <w:p w14:paraId="02E3B468" w14:textId="77777777" w:rsidR="00D52981" w:rsidRDefault="00351554">
      <w:pPr>
        <w:pStyle w:val="a3"/>
        <w:spacing w:beforeAutospacing="1" w:afterAutospacing="1"/>
      </w:pPr>
      <w:r>
        <w:t xml:space="preserve">Ждем, что спортсмены продемонстрируют свои лучшие качества, а атмосфера спортивного азарта поможет раскрыть потенциал каждого. Ведь вместе мы сможем больше!" – отметил председатель </w:t>
      </w:r>
      <w:r>
        <w:rPr>
          <w:b/>
          <w:bCs/>
        </w:rPr>
        <w:t>Новгородской областной организации Всероссийского общества инвалидов</w:t>
      </w:r>
      <w:r>
        <w:t xml:space="preserve"> Александр Терлецкий. Присоединиться к спортивному фестивалю могут команды </w:t>
      </w:r>
      <w:r>
        <w:rPr>
          <w:b/>
          <w:bCs/>
        </w:rPr>
        <w:t>региональных организаций ВОИ Северо-Запада России</w:t>
      </w:r>
      <w:r>
        <w:t>, где есть спортсмены с патологиями опорно-двигательной системы.</w:t>
      </w:r>
    </w:p>
    <w:p w14:paraId="748CA649" w14:textId="77777777" w:rsidR="00D52981" w:rsidRDefault="00944B63">
      <w:pPr>
        <w:rPr>
          <w:color w:val="248AE8"/>
        </w:rPr>
      </w:pPr>
      <w:hyperlink r:id="rId31" w:history="1">
        <w:r w:rsidR="00351554">
          <w:rPr>
            <w:color w:val="248AE8"/>
          </w:rPr>
          <w:t>https://on24.media/2025/05/16/v-velikom-novgorode-sostoitsya-sportivnyj-festival-dlya-lyudej-s-invalidnostyu/</w:t>
        </w:r>
      </w:hyperlink>
      <w:r w:rsidR="00351554">
        <w:rPr>
          <w:color w:val="248AE8"/>
        </w:rPr>
        <w:t> </w:t>
      </w:r>
    </w:p>
    <w:p w14:paraId="52D43AAD" w14:textId="77777777" w:rsidR="00D52981" w:rsidRDefault="00D52981">
      <w:pPr>
        <w:pStyle w:val="a4"/>
      </w:pPr>
    </w:p>
    <w:p w14:paraId="32DBEEDE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Живой Ангарск (liveangarsk.ru)</w:t>
      </w:r>
    </w:p>
    <w:bookmarkStart w:id="139" w:name="re_-1780862928"/>
    <w:bookmarkStart w:id="140" w:name="re_e67f1b3d-a6b9-4991-b634-e2c380076ace"/>
    <w:p w14:paraId="3A678354" w14:textId="77777777" w:rsidR="00D52981" w:rsidRDefault="00351554">
      <w:pPr>
        <w:pStyle w:val="2"/>
      </w:pPr>
      <w:r>
        <w:fldChar w:fldCharType="begin"/>
      </w:r>
      <w:r>
        <w:instrText>HYPERLINK "https://liveangarsk.ru/blog/ekspert-obshchestvennoi-palaty/20250520/angarskie-obek"</w:instrText>
      </w:r>
      <w:r>
        <w:fldChar w:fldCharType="separate"/>
      </w:r>
      <w:r>
        <w:t>Ангарские объекты становятся доступнее для маломобильных граждан!</w:t>
      </w:r>
      <w:r>
        <w:fldChar w:fldCharType="end"/>
      </w:r>
      <w:bookmarkEnd w:id="139"/>
      <w:bookmarkEnd w:id="140"/>
    </w:p>
    <w:p w14:paraId="30260EB3" w14:textId="77777777" w:rsidR="00D52981" w:rsidRDefault="00351554">
      <w:pPr>
        <w:pStyle w:val="a3"/>
        <w:spacing w:beforeAutospacing="1" w:afterAutospacing="1"/>
      </w:pPr>
      <w:r>
        <w:t xml:space="preserve">Обеспечение доступности ваших объектов – это не только требование законодательства, но и проявление социальной ответственности. Приглашаю вас получить экспертное заключение о доступности вашей организации для всех категорий МГН, обратившись в </w:t>
      </w:r>
      <w:r>
        <w:rPr>
          <w:b/>
          <w:bCs/>
        </w:rPr>
        <w:t>Ангарскую городскую организацию ВОИ</w:t>
      </w:r>
      <w:r>
        <w:t xml:space="preserve"> для проведения экспертизы. Контакты </w:t>
      </w:r>
      <w:r>
        <w:rPr>
          <w:b/>
          <w:bCs/>
        </w:rPr>
        <w:t>Ангарской городской организации ВОИ</w:t>
      </w:r>
      <w:r>
        <w:t>: 8 (3955) 53-00-33 8 (3955) 64-22-77 Сделаем Ангарский городской округ доступным для всех!</w:t>
      </w:r>
    </w:p>
    <w:p w14:paraId="3F0EB30F" w14:textId="77777777" w:rsidR="00D52981" w:rsidRDefault="00944B63">
      <w:pPr>
        <w:rPr>
          <w:color w:val="248AE8"/>
        </w:rPr>
      </w:pPr>
      <w:hyperlink r:id="rId32" w:history="1">
        <w:r w:rsidR="00351554">
          <w:rPr>
            <w:color w:val="248AE8"/>
          </w:rPr>
          <w:t>https://liveangarsk.ru/blog/ekspert-obshchestvennoi-palaty/20250520/angarskie-obek</w:t>
        </w:r>
      </w:hyperlink>
      <w:r w:rsidR="00351554">
        <w:rPr>
          <w:color w:val="248AE8"/>
        </w:rPr>
        <w:t> </w:t>
      </w:r>
    </w:p>
    <w:p w14:paraId="31F80B9C" w14:textId="77777777" w:rsidR="00D52981" w:rsidRDefault="00D52981">
      <w:pPr>
        <w:pStyle w:val="a4"/>
      </w:pPr>
    </w:p>
    <w:p w14:paraId="13E22C40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Тобольск-Информ (tobolsk.info)</w:t>
      </w:r>
    </w:p>
    <w:bookmarkStart w:id="141" w:name="re_-1780862927"/>
    <w:bookmarkStart w:id="142" w:name="re_2715e7eb-6fe1-45e8-a95d-95765616a15c"/>
    <w:p w14:paraId="66C85F26" w14:textId="77777777" w:rsidR="00D52981" w:rsidRDefault="00351554">
      <w:pPr>
        <w:pStyle w:val="2"/>
      </w:pPr>
      <w:r>
        <w:fldChar w:fldCharType="begin"/>
      </w:r>
      <w:r>
        <w:instrText>HYPERLINK "https://tobolsk.info/news_tob/novoe-oborudovanie-pomogaet-osobennym-tobolskim-detyam-razvivatsya/"</w:instrText>
      </w:r>
      <w:r>
        <w:fldChar w:fldCharType="separate"/>
      </w:r>
      <w:r>
        <w:t>Новое оборудование помогает особенным тобольским детям развиваться</w:t>
      </w:r>
      <w:r>
        <w:fldChar w:fldCharType="end"/>
      </w:r>
      <w:bookmarkEnd w:id="141"/>
      <w:bookmarkEnd w:id="142"/>
    </w:p>
    <w:p w14:paraId="2FF73515" w14:textId="77777777" w:rsidR="00D52981" w:rsidRDefault="00351554">
      <w:pPr>
        <w:pStyle w:val="a3"/>
        <w:spacing w:beforeAutospacing="1" w:afterAutospacing="1"/>
      </w:pPr>
      <w:r>
        <w:t xml:space="preserve">В Тобольске для особых детей создана "Территория развития" – проект, получивший поддержку гранта губернатора Тюменской области. – Благодаря данному проекту продолжилась работа с особыми детьми с участием специалистов, – рассказала председатель </w:t>
      </w:r>
      <w:r>
        <w:rPr>
          <w:b/>
          <w:bCs/>
        </w:rPr>
        <w:t>Тобольской РО ВОИ</w:t>
      </w:r>
      <w:r>
        <w:t xml:space="preserve"> Наталья </w:t>
      </w:r>
      <w:proofErr w:type="spellStart"/>
      <w:r>
        <w:t>Варавко</w:t>
      </w:r>
      <w:proofErr w:type="spellEnd"/>
      <w:r>
        <w:t xml:space="preserve">. – Ранее мы реализовали проект "Шаг навстречу", поддержанный благотворительной программой социальных инвестиций "Формула хороших дел" компании СИБУР, в результате которого начали занятия с детками в комплексе. </w:t>
      </w:r>
    </w:p>
    <w:p w14:paraId="39BC3F45" w14:textId="77777777" w:rsidR="00D52981" w:rsidRDefault="00944B63">
      <w:pPr>
        <w:rPr>
          <w:color w:val="248AE8"/>
        </w:rPr>
      </w:pPr>
      <w:hyperlink r:id="rId33" w:history="1">
        <w:r w:rsidR="00351554">
          <w:rPr>
            <w:color w:val="248AE8"/>
          </w:rPr>
          <w:t>https://tobolsk.info/news_tob/novoe-oborudovanie-pomogaet-osobennym-tobolskim-detyam-razvivatsya/</w:t>
        </w:r>
      </w:hyperlink>
      <w:r w:rsidR="00351554">
        <w:rPr>
          <w:color w:val="248AE8"/>
        </w:rPr>
        <w:t> </w:t>
      </w:r>
    </w:p>
    <w:p w14:paraId="05D40F57" w14:textId="77777777" w:rsidR="00D52981" w:rsidRDefault="00D52981">
      <w:pPr>
        <w:pStyle w:val="a4"/>
      </w:pPr>
    </w:p>
    <w:p w14:paraId="335D24D8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Венгеровская газета (venrg.ru)</w:t>
      </w:r>
    </w:p>
    <w:bookmarkStart w:id="143" w:name="re_-1780862926"/>
    <w:bookmarkStart w:id="144" w:name="re_b1261608-d871-4c58-b980-b11ef644026e"/>
    <w:p w14:paraId="175B3AB4" w14:textId="77777777" w:rsidR="00D52981" w:rsidRDefault="00351554">
      <w:pPr>
        <w:pStyle w:val="2"/>
      </w:pPr>
      <w:r>
        <w:fldChar w:fldCharType="begin"/>
      </w:r>
      <w:r>
        <w:instrText>HYPERLINK "https://venrg.ru/diplom-za-pobednyj-karavaj-i-fartuki-zhenshhiny-obshhestva-invalidov-iz-vengerovo-stali-prizerami-oblastnogo-konkursa/"</w:instrText>
      </w:r>
      <w:r>
        <w:fldChar w:fldCharType="separate"/>
      </w:r>
      <w:r>
        <w:t>Диплом за победный каравай и фартуки: женщины общества инвалидов из Венгерово стали призерами областного конкурса</w:t>
      </w:r>
      <w:r>
        <w:fldChar w:fldCharType="end"/>
      </w:r>
      <w:bookmarkEnd w:id="143"/>
      <w:bookmarkEnd w:id="144"/>
    </w:p>
    <w:p w14:paraId="21E7C2C4" w14:textId="77777777" w:rsidR="00D52981" w:rsidRDefault="00351554">
      <w:pPr>
        <w:pStyle w:val="a3"/>
        <w:spacing w:beforeAutospacing="1" w:afterAutospacing="1"/>
      </w:pPr>
      <w:r>
        <w:t xml:space="preserve">На базе Дома общественных организаций г. Новосибирска 14 мая по инициативе </w:t>
      </w:r>
      <w:r>
        <w:rPr>
          <w:b/>
          <w:bCs/>
        </w:rPr>
        <w:t>Местной организации ВОИ Октябрьского района</w:t>
      </w:r>
      <w:r>
        <w:t xml:space="preserve"> в честь Юбилея 80-летия Победы был проведен межрайонный фестиваль-конкурс "В гостях у Золушки" реализуемый при поддержке губернатора Новосибирской области Андрея </w:t>
      </w:r>
      <w:proofErr w:type="spellStart"/>
      <w:r>
        <w:t>Травникова</w:t>
      </w:r>
      <w:proofErr w:type="spellEnd"/>
      <w:r>
        <w:t xml:space="preserve"> и министерства региональной политики Новосибирской области! От </w:t>
      </w:r>
      <w:r>
        <w:rPr>
          <w:b/>
          <w:bCs/>
        </w:rPr>
        <w:t>местной организации ВОИ Венгеровского района</w:t>
      </w:r>
      <w:r>
        <w:t xml:space="preserve"> принимала участие в фестивале команда в составе Натальи Владимировны Даниленко, Светланы Борисовны Михайловой и Татьяны Викторовны Франц. Каждый участвующий номер был наполнен разнообразием песен, танцев и стихов.</w:t>
      </w:r>
    </w:p>
    <w:p w14:paraId="53279598" w14:textId="77777777" w:rsidR="00D52981" w:rsidRDefault="00944B63">
      <w:pPr>
        <w:rPr>
          <w:color w:val="248AE8"/>
        </w:rPr>
      </w:pPr>
      <w:hyperlink r:id="rId34" w:history="1">
        <w:r w:rsidR="00351554">
          <w:rPr>
            <w:color w:val="248AE8"/>
          </w:rPr>
          <w:t>https://venrg.ru/diplom-za-pobednyj-karavaj-i-fartuki-zhenshhiny-obshhestva-invalidov-iz-vengerovo-stali-prizerami-oblastnogo-konkursa/</w:t>
        </w:r>
      </w:hyperlink>
      <w:r w:rsidR="00351554">
        <w:rPr>
          <w:color w:val="248AE8"/>
        </w:rPr>
        <w:t> </w:t>
      </w:r>
    </w:p>
    <w:p w14:paraId="30A2D17F" w14:textId="77777777" w:rsidR="00D52981" w:rsidRDefault="00D52981">
      <w:pPr>
        <w:pStyle w:val="a4"/>
      </w:pPr>
    </w:p>
    <w:p w14:paraId="714BB07A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Котлас 24 (kotlas24.ru)</w:t>
      </w:r>
    </w:p>
    <w:bookmarkStart w:id="145" w:name="re_-1780862925"/>
    <w:bookmarkStart w:id="146" w:name="re_188b9823-c372-41d3-9ca5-cfbe23476470"/>
    <w:p w14:paraId="7FBE3320" w14:textId="77777777" w:rsidR="00D52981" w:rsidRDefault="00351554">
      <w:pPr>
        <w:pStyle w:val="2"/>
      </w:pPr>
      <w:r>
        <w:fldChar w:fldCharType="begin"/>
      </w:r>
      <w:r>
        <w:instrText>HYPERLINK "http://kotlas24.ru/2025/05/19/отчётная-выборная-конференция-в-вои/"</w:instrText>
      </w:r>
      <w:r>
        <w:fldChar w:fldCharType="separate"/>
      </w:r>
      <w:r>
        <w:t>Отчётная выборная конференция в ВОИ</w:t>
      </w:r>
      <w:r>
        <w:fldChar w:fldCharType="end"/>
      </w:r>
      <w:bookmarkEnd w:id="145"/>
      <w:bookmarkEnd w:id="146"/>
    </w:p>
    <w:p w14:paraId="3EBC47BD" w14:textId="77777777" w:rsidR="00D52981" w:rsidRDefault="00351554">
      <w:pPr>
        <w:pStyle w:val="a3"/>
        <w:spacing w:beforeAutospacing="1" w:afterAutospacing="1"/>
      </w:pPr>
      <w:r>
        <w:t xml:space="preserve">Проводит конференцию руководитель </w:t>
      </w:r>
      <w:r>
        <w:rPr>
          <w:b/>
          <w:bCs/>
        </w:rPr>
        <w:t>Архангельской областной организации всероссийского общества инвалидов</w:t>
      </w:r>
      <w:r>
        <w:t xml:space="preserve"> Ольга Мокроусова. Она объясняет, что изменение Устава </w:t>
      </w:r>
      <w:r>
        <w:rPr>
          <w:b/>
          <w:bCs/>
        </w:rPr>
        <w:t>котласской организации</w:t>
      </w:r>
      <w:r>
        <w:t xml:space="preserve"> – это приведение его в соответствие с вышестоящими нормативно-правовыми актами. Ольга Мокроусова председатель </w:t>
      </w:r>
      <w:r>
        <w:rPr>
          <w:b/>
          <w:bCs/>
        </w:rPr>
        <w:t>Архангельской областной организации ВОИ</w:t>
      </w:r>
      <w:r>
        <w:t xml:space="preserve"> Серьезные идут изменения в гражданском законодательстве, в уставе </w:t>
      </w:r>
      <w:r>
        <w:rPr>
          <w:b/>
          <w:bCs/>
        </w:rPr>
        <w:t>ВОИ</w:t>
      </w:r>
      <w:r>
        <w:t xml:space="preserve">, но главное изменение – вы с сегодняшнего дня будете </w:t>
      </w:r>
      <w:r>
        <w:rPr>
          <w:b/>
          <w:bCs/>
        </w:rPr>
        <w:t>организацией</w:t>
      </w:r>
      <w:r>
        <w:t xml:space="preserve">, которая напрямую состоит в </w:t>
      </w:r>
      <w:r>
        <w:rPr>
          <w:b/>
          <w:bCs/>
        </w:rPr>
        <w:t>общероссийской организации ВОИ</w:t>
      </w:r>
      <w:r>
        <w:t>.</w:t>
      </w:r>
    </w:p>
    <w:p w14:paraId="5818F3E7" w14:textId="77777777" w:rsidR="00D52981" w:rsidRDefault="00944B63">
      <w:pPr>
        <w:rPr>
          <w:color w:val="248AE8"/>
        </w:rPr>
      </w:pPr>
      <w:hyperlink r:id="rId35" w:history="1">
        <w:r w:rsidR="00351554">
          <w:rPr>
            <w:color w:val="248AE8"/>
          </w:rPr>
          <w:t>http://kotlas24.ru/2025/05/19/отчётная-выборная-конференция-в-вои/</w:t>
        </w:r>
      </w:hyperlink>
      <w:r w:rsidR="00351554">
        <w:rPr>
          <w:color w:val="248AE8"/>
        </w:rPr>
        <w:t>  </w:t>
      </w:r>
    </w:p>
    <w:p w14:paraId="5051C161" w14:textId="77777777" w:rsidR="00D52981" w:rsidRDefault="00D52981">
      <w:pPr>
        <w:pStyle w:val="a4"/>
      </w:pPr>
    </w:p>
    <w:p w14:paraId="6B74859F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Стрела (riastrela.ru)</w:t>
      </w:r>
    </w:p>
    <w:bookmarkStart w:id="147" w:name="re_-1780862923"/>
    <w:bookmarkStart w:id="148" w:name="re_333ccd5d-a0a2-437f-9fd5-d61eef090028"/>
    <w:p w14:paraId="7037075D" w14:textId="77777777" w:rsidR="00D52981" w:rsidRDefault="00351554">
      <w:pPr>
        <w:pStyle w:val="2"/>
      </w:pPr>
      <w:r>
        <w:fldChar w:fldCharType="begin"/>
      </w:r>
      <w:r>
        <w:instrText>HYPERLINK "https://riastrela.ru/p/191684/"</w:instrText>
      </w:r>
      <w:r>
        <w:fldChar w:fldCharType="separate"/>
      </w:r>
      <w:proofErr w:type="spellStart"/>
      <w:r>
        <w:t>Брянцы</w:t>
      </w:r>
      <w:proofErr w:type="spellEnd"/>
      <w:r>
        <w:t xml:space="preserve"> с ограниченными возможностями здоровья посетили Оптину пустынь</w:t>
      </w:r>
      <w:r>
        <w:fldChar w:fldCharType="end"/>
      </w:r>
      <w:bookmarkEnd w:id="147"/>
      <w:bookmarkEnd w:id="148"/>
    </w:p>
    <w:p w14:paraId="0A227C7D" w14:textId="77777777" w:rsidR="00D52981" w:rsidRDefault="00351554">
      <w:pPr>
        <w:pStyle w:val="a3"/>
        <w:spacing w:beforeAutospacing="1" w:afterAutospacing="1"/>
      </w:pPr>
      <w:r>
        <w:t xml:space="preserve">"После посещения монастыря все участники поездки отметили, что они обрели умиротворенность и душевный покой", - говорится в сообщении. Поездку организовала </w:t>
      </w:r>
      <w:r>
        <w:rPr>
          <w:b/>
          <w:bCs/>
        </w:rPr>
        <w:t>Брянская областная организация ВОИ</w:t>
      </w:r>
      <w:r>
        <w:t xml:space="preserve"> в рамках проекта "Все сВОИ" на средства Президентского гранта. Фото: </w:t>
      </w:r>
      <w:r>
        <w:rPr>
          <w:b/>
          <w:bCs/>
        </w:rPr>
        <w:t>пресс-служба Брянской областной организации ВОИ</w:t>
      </w:r>
    </w:p>
    <w:p w14:paraId="680E8B11" w14:textId="77777777" w:rsidR="00D52981" w:rsidRDefault="00944B63">
      <w:pPr>
        <w:rPr>
          <w:color w:val="248AE8"/>
        </w:rPr>
      </w:pPr>
      <w:hyperlink r:id="rId36" w:history="1">
        <w:r w:rsidR="00351554">
          <w:rPr>
            <w:color w:val="248AE8"/>
          </w:rPr>
          <w:t>https://riastrela.ru/p/191684/</w:t>
        </w:r>
      </w:hyperlink>
      <w:r w:rsidR="00351554">
        <w:rPr>
          <w:color w:val="248AE8"/>
        </w:rPr>
        <w:t> </w:t>
      </w:r>
    </w:p>
    <w:p w14:paraId="10FA0C35" w14:textId="77777777" w:rsidR="00D52981" w:rsidRDefault="00D52981">
      <w:pPr>
        <w:pStyle w:val="a4"/>
      </w:pPr>
    </w:p>
    <w:p w14:paraId="63B2F87C" w14:textId="77777777" w:rsidR="00D52981" w:rsidRDefault="00D52981">
      <w:pPr>
        <w:pStyle w:val="a4"/>
      </w:pPr>
    </w:p>
    <w:p w14:paraId="63F3A5D4" w14:textId="77777777" w:rsidR="00D52981" w:rsidRDefault="00D52981">
      <w:pPr>
        <w:pStyle w:val="a4"/>
      </w:pPr>
    </w:p>
    <w:p w14:paraId="152DAEBA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Новости Саратова (novosti-saratova.ru)</w:t>
      </w:r>
    </w:p>
    <w:bookmarkStart w:id="149" w:name="re_-1780862920"/>
    <w:bookmarkStart w:id="150" w:name="re_4e7b3f1c-d261-43c9-8dff-7b840db74d8c"/>
    <w:p w14:paraId="1494E0F3" w14:textId="77777777" w:rsidR="00D52981" w:rsidRDefault="00351554">
      <w:pPr>
        <w:pStyle w:val="2"/>
      </w:pPr>
      <w:r>
        <w:fldChar w:fldCharType="begin"/>
      </w:r>
      <w:r>
        <w:instrText>HYPERLINK "https://novosti-saratova.ru/v-engelse-proshel-forum-naczionalnyh-kultur/"</w:instrText>
      </w:r>
      <w:r>
        <w:fldChar w:fldCharType="separate"/>
      </w:r>
      <w:r>
        <w:t>В Энгельсе прошел форум национальных культур</w:t>
      </w:r>
      <w:r>
        <w:fldChar w:fldCharType="end"/>
      </w:r>
      <w:bookmarkEnd w:id="149"/>
      <w:bookmarkEnd w:id="150"/>
    </w:p>
    <w:p w14:paraId="2E8699C7" w14:textId="77777777" w:rsidR="00D52981" w:rsidRDefault="00351554">
      <w:pPr>
        <w:pStyle w:val="a3"/>
        <w:spacing w:beforeAutospacing="1" w:afterAutospacing="1"/>
      </w:pPr>
      <w:r>
        <w:t xml:space="preserve">Общие ценности не раз сплачивали многонациональный народ страны, встававший на защиту Отечества, и помогали преодолевать трудности. Сегодня мы продолжаем традиции предыдущих поколений". Мероприятие организовано </w:t>
      </w:r>
      <w:r>
        <w:rPr>
          <w:b/>
          <w:bCs/>
        </w:rPr>
        <w:t xml:space="preserve">Советской местной </w:t>
      </w:r>
      <w:r>
        <w:rPr>
          <w:b/>
          <w:bCs/>
        </w:rPr>
        <w:lastRenderedPageBreak/>
        <w:t>организацией Саратовской областной организации Общероссийской общественной организации Всероссийского общества инвалидов</w:t>
      </w:r>
      <w:r>
        <w:t xml:space="preserve"> в рамках социального проекта, направленного на укрепление гражданского единства и гармонизацию межнациональных отношений на территории региона "Мозаика национальных культур", ставшего победителем областного конкурса среди некоммерческих организаций.</w:t>
      </w:r>
    </w:p>
    <w:p w14:paraId="7CC6366A" w14:textId="77777777" w:rsidR="00D52981" w:rsidRDefault="00944B63">
      <w:pPr>
        <w:rPr>
          <w:color w:val="248AE8"/>
        </w:rPr>
      </w:pPr>
      <w:hyperlink r:id="rId37" w:history="1">
        <w:r w:rsidR="00351554">
          <w:rPr>
            <w:color w:val="248AE8"/>
          </w:rPr>
          <w:t>https://novosti-saratova.ru/v-engelse-proshel-forum-naczionalnyh-kultur/</w:t>
        </w:r>
      </w:hyperlink>
      <w:r w:rsidR="00351554">
        <w:rPr>
          <w:color w:val="248AE8"/>
        </w:rPr>
        <w:t> </w:t>
      </w:r>
    </w:p>
    <w:p w14:paraId="5B227984" w14:textId="77777777" w:rsidR="00D52981" w:rsidRDefault="00D52981">
      <w:pPr>
        <w:pStyle w:val="a4"/>
      </w:pPr>
    </w:p>
    <w:p w14:paraId="549CA447" w14:textId="77777777" w:rsidR="00D52981" w:rsidRDefault="00D52981">
      <w:pPr>
        <w:pStyle w:val="a4"/>
      </w:pPr>
    </w:p>
    <w:p w14:paraId="18572424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Областная газета (oblgazeta.ru)</w:t>
      </w:r>
    </w:p>
    <w:bookmarkStart w:id="151" w:name="re_-1780862917"/>
    <w:bookmarkStart w:id="152" w:name="re_ca79b315-708f-4c44-ad69-26ffa7746653"/>
    <w:p w14:paraId="62124594" w14:textId="77777777" w:rsidR="00D52981" w:rsidRDefault="00351554">
      <w:pPr>
        <w:pStyle w:val="2"/>
      </w:pPr>
      <w:r>
        <w:fldChar w:fldCharType="begin"/>
      </w:r>
      <w:r>
        <w:instrText>HYPERLINK "https://oblgazeta.ru/culture-and-sports/tourism/2025/05/98834/"</w:instrText>
      </w:r>
      <w:r>
        <w:fldChar w:fldCharType="separate"/>
      </w:r>
      <w:r>
        <w:t>Свердловская область внедряет инклюзивные туристические маршруты</w:t>
      </w:r>
      <w:r>
        <w:fldChar w:fldCharType="end"/>
      </w:r>
      <w:bookmarkEnd w:id="151"/>
      <w:bookmarkEnd w:id="152"/>
    </w:p>
    <w:p w14:paraId="72042A0F" w14:textId="77777777" w:rsidR="00D52981" w:rsidRDefault="00351554">
      <w:pPr>
        <w:pStyle w:val="a3"/>
        <w:spacing w:beforeAutospacing="1" w:afterAutospacing="1"/>
      </w:pPr>
      <w:r>
        <w:t xml:space="preserve">В 2024 году в Свердловской области состоялся экспертный тур Ассоциации туроператоров России. В состав экспертов вошли и представители туристических компаний, организующих путешествия для людей с ограничениями по здоровью, </w:t>
      </w:r>
      <w:r>
        <w:rPr>
          <w:b/>
          <w:bCs/>
        </w:rPr>
        <w:t>Всероссийского общества инвалидов</w:t>
      </w:r>
      <w:r>
        <w:t>. Специалисты АТОР отметили высокую проработку инклюзивных маршрутов Свердловской области.</w:t>
      </w:r>
    </w:p>
    <w:p w14:paraId="24CE85D9" w14:textId="77777777" w:rsidR="00D52981" w:rsidRDefault="00944B63">
      <w:pPr>
        <w:rPr>
          <w:color w:val="248AE8"/>
        </w:rPr>
      </w:pPr>
      <w:hyperlink r:id="rId38" w:history="1">
        <w:r w:rsidR="00351554">
          <w:rPr>
            <w:color w:val="248AE8"/>
          </w:rPr>
          <w:t>https://oblgazeta.ru/culture-and-sports/tourism/2025/05/98834/</w:t>
        </w:r>
      </w:hyperlink>
      <w:r w:rsidR="00351554">
        <w:rPr>
          <w:color w:val="248AE8"/>
        </w:rPr>
        <w:t> </w:t>
      </w:r>
    </w:p>
    <w:p w14:paraId="21F1AE2D" w14:textId="77777777" w:rsidR="00D52981" w:rsidRDefault="00D52981">
      <w:pPr>
        <w:pStyle w:val="a4"/>
      </w:pPr>
    </w:p>
    <w:p w14:paraId="4FB3ADBE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Победа РФ (pobedarf.ru)</w:t>
      </w:r>
    </w:p>
    <w:bookmarkStart w:id="153" w:name="re_-1780862916"/>
    <w:bookmarkStart w:id="154" w:name="re_7711136f-1a2c-4e15-be2c-85929c40bc8e"/>
    <w:p w14:paraId="3B1D311C" w14:textId="77777777" w:rsidR="00D52981" w:rsidRDefault="00351554">
      <w:pPr>
        <w:pStyle w:val="2"/>
      </w:pPr>
      <w:r>
        <w:fldChar w:fldCharType="begin"/>
      </w:r>
      <w:r>
        <w:instrText>HYPERLINK "https://pobedarf.ru/2025/05/21/avtoram-rasskazov-o-geroicheskih-czirkachah-vruchili-nagrady/"</w:instrText>
      </w:r>
      <w:r>
        <w:fldChar w:fldCharType="separate"/>
      </w:r>
      <w:r>
        <w:t>Авторам рассказов о героических циркачах вручили награды</w:t>
      </w:r>
      <w:r>
        <w:fldChar w:fldCharType="end"/>
      </w:r>
      <w:bookmarkEnd w:id="153"/>
      <w:bookmarkEnd w:id="154"/>
    </w:p>
    <w:p w14:paraId="69F1C5E7" w14:textId="77777777" w:rsidR="00D52981" w:rsidRDefault="00351554">
      <w:pPr>
        <w:pStyle w:val="a3"/>
        <w:spacing w:beforeAutospacing="1" w:afterAutospacing="1"/>
      </w:pPr>
      <w:r>
        <w:t xml:space="preserve">В ходе церемоний награждения в цирках ребят ждали экскурсии, концерты, памятные дипломы и подарки. Победителей поздравили подопечные фонда "Защитники Отечества", </w:t>
      </w:r>
      <w:r>
        <w:rPr>
          <w:b/>
          <w:bCs/>
        </w:rPr>
        <w:t>Всероссийского общества инвалидов</w:t>
      </w:r>
      <w:r>
        <w:t xml:space="preserve">, представители Юнармии, служащие воинских частей и участники специальной военной операции, говорится в сообщении, опубликованном в </w:t>
      </w:r>
      <w:proofErr w:type="spellStart"/>
      <w:r>
        <w:t>Telegram</w:t>
      </w:r>
      <w:proofErr w:type="spellEnd"/>
      <w:r>
        <w:t xml:space="preserve">-канале Министерства культуры РФ. </w:t>
      </w:r>
    </w:p>
    <w:p w14:paraId="7B421ABD" w14:textId="77777777" w:rsidR="00D52981" w:rsidRDefault="00944B63">
      <w:pPr>
        <w:rPr>
          <w:color w:val="248AE8"/>
        </w:rPr>
      </w:pPr>
      <w:hyperlink r:id="rId39" w:history="1">
        <w:r w:rsidR="00351554">
          <w:rPr>
            <w:color w:val="248AE8"/>
          </w:rPr>
          <w:t>https://pobedarf.ru/2025/05/21/avtoram-rasskazov-o-geroicheskih-czirkachah-vruchili-nagrady/</w:t>
        </w:r>
      </w:hyperlink>
      <w:r w:rsidR="00351554">
        <w:rPr>
          <w:color w:val="248AE8"/>
        </w:rPr>
        <w:t>  </w:t>
      </w:r>
    </w:p>
    <w:p w14:paraId="3208AD1D" w14:textId="77777777" w:rsidR="00D52981" w:rsidRDefault="00D52981">
      <w:pPr>
        <w:pStyle w:val="a4"/>
      </w:pPr>
    </w:p>
    <w:p w14:paraId="11E5ECF5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InvaNews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inva.news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55" w:name="re_-1780862914"/>
    <w:bookmarkStart w:id="156" w:name="re_aee0d8e1-b5c6-4d12-8b98-2cb6cf813138"/>
    <w:p w14:paraId="3CC0280E" w14:textId="77777777" w:rsidR="00D52981" w:rsidRDefault="00351554">
      <w:pPr>
        <w:pStyle w:val="2"/>
      </w:pPr>
      <w:r>
        <w:fldChar w:fldCharType="begin"/>
      </w:r>
      <w:r>
        <w:instrText>HYPERLINK "https://www.inva.news/articles/privileges/v_saratove_pereoboruduyut_kvartiry_veteranov_svo/"</w:instrText>
      </w:r>
      <w:r>
        <w:fldChar w:fldCharType="separate"/>
      </w:r>
      <w:r>
        <w:t>В Саратове переоборудуют квартиры ветеранов СВО</w:t>
      </w:r>
      <w:r>
        <w:fldChar w:fldCharType="end"/>
      </w:r>
      <w:bookmarkEnd w:id="155"/>
      <w:bookmarkEnd w:id="156"/>
    </w:p>
    <w:p w14:paraId="32CD6BA4" w14:textId="77777777" w:rsidR="00D52981" w:rsidRDefault="00351554">
      <w:pPr>
        <w:pStyle w:val="a3"/>
        <w:spacing w:beforeAutospacing="1" w:afterAutospacing="1"/>
      </w:pPr>
      <w:r>
        <w:t xml:space="preserve">Евгений Ковалев, депутат областной Думы Саратова, совместно с Александром Низовцевым, возглавляющим </w:t>
      </w:r>
      <w:r>
        <w:rPr>
          <w:b/>
          <w:bCs/>
        </w:rPr>
        <w:t>местное отделение Всероссийского общества инвалидов</w:t>
      </w:r>
      <w:r>
        <w:t xml:space="preserve">, и представителями фонда "Защитники Отечества" продолжает оказывать поддержку семьям участников СВО, получивших инвалидность в ходе боевых действий. </w:t>
      </w:r>
    </w:p>
    <w:p w14:paraId="0DA74228" w14:textId="77777777" w:rsidR="00D52981" w:rsidRDefault="00944B63">
      <w:pPr>
        <w:rPr>
          <w:color w:val="248AE8"/>
        </w:rPr>
      </w:pPr>
      <w:hyperlink r:id="rId40" w:history="1">
        <w:r w:rsidR="00351554">
          <w:rPr>
            <w:color w:val="248AE8"/>
          </w:rPr>
          <w:t>https://www.inva.news/articles/privileges/v_saratove_pereoboruduyut_kvartiry_veteranov_svo/</w:t>
        </w:r>
      </w:hyperlink>
      <w:r w:rsidR="00351554">
        <w:rPr>
          <w:color w:val="248AE8"/>
        </w:rPr>
        <w:t> </w:t>
      </w:r>
    </w:p>
    <w:p w14:paraId="64A1A842" w14:textId="77777777" w:rsidR="00D52981" w:rsidRDefault="00D52981">
      <w:pPr>
        <w:pStyle w:val="a4"/>
      </w:pPr>
    </w:p>
    <w:p w14:paraId="28C0E0DE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Степная новь (stepnaya-now.ru)</w:t>
      </w:r>
    </w:p>
    <w:bookmarkStart w:id="157" w:name="re_-1780862913"/>
    <w:bookmarkStart w:id="158" w:name="re_a80752a7-ecc7-4803-a698-f27f56412f58"/>
    <w:p w14:paraId="0A7F65EA" w14:textId="77777777" w:rsidR="00D52981" w:rsidRDefault="00351554">
      <w:pPr>
        <w:pStyle w:val="2"/>
      </w:pPr>
      <w:r>
        <w:fldChar w:fldCharType="begin"/>
      </w:r>
      <w:r>
        <w:instrText>HYPERLINK "https://stepnaya-now.ru/2025/05/19/v-zimovnikovskom-rajone-proshli-vyezdnye-konczerty-k-mezhdunarodnomu-dnyu-semi/"</w:instrText>
      </w:r>
      <w:r>
        <w:fldChar w:fldCharType="separate"/>
      </w:r>
      <w:r>
        <w:t xml:space="preserve">В </w:t>
      </w:r>
      <w:proofErr w:type="spellStart"/>
      <w:r>
        <w:t>Зимовниковском</w:t>
      </w:r>
      <w:proofErr w:type="spellEnd"/>
      <w:r>
        <w:t xml:space="preserve"> районе прошли выездные концерты к Международному дню семьи</w:t>
      </w:r>
      <w:r>
        <w:fldChar w:fldCharType="end"/>
      </w:r>
      <w:bookmarkEnd w:id="157"/>
      <w:bookmarkEnd w:id="158"/>
    </w:p>
    <w:p w14:paraId="54757D80" w14:textId="77777777" w:rsidR="00D52981" w:rsidRDefault="00351554">
      <w:pPr>
        <w:pStyle w:val="a3"/>
        <w:spacing w:beforeAutospacing="1" w:afterAutospacing="1"/>
      </w:pPr>
      <w:r>
        <w:t xml:space="preserve">Сотрудники ПМФКЦ (структурное подразделение МУК РДК "Юбилейный") провели тематическую концертную программу "Моя семья – моя радость", посвященную </w:t>
      </w:r>
      <w:r>
        <w:lastRenderedPageBreak/>
        <w:t xml:space="preserve">Международному дню семьи, для жителей хуторов Нариманов, Веселый Гай и </w:t>
      </w:r>
      <w:proofErr w:type="spellStart"/>
      <w:r>
        <w:t>Нижнежировский</w:t>
      </w:r>
      <w:proofErr w:type="spellEnd"/>
      <w:r>
        <w:t>, а также для участников общественных организаций "Всероссийское общество слепых" и "</w:t>
      </w:r>
      <w:r>
        <w:rPr>
          <w:b/>
          <w:bCs/>
        </w:rPr>
        <w:t>Всероссийское общество инвалидов</w:t>
      </w:r>
      <w:r>
        <w:t xml:space="preserve">" Семья – самое главное в жизни для каждого из нас, это близкие и родные люди, те, кого мы любим, о ком заботимся, кому желаем добра и счастья, в семье мы учимся любви, ответственности, заботе и уважению. </w:t>
      </w:r>
    </w:p>
    <w:p w14:paraId="3A5C79E2" w14:textId="77777777" w:rsidR="00D52981" w:rsidRDefault="00944B63">
      <w:pPr>
        <w:rPr>
          <w:color w:val="248AE8"/>
        </w:rPr>
      </w:pPr>
      <w:hyperlink r:id="rId41" w:history="1">
        <w:r w:rsidR="00351554">
          <w:rPr>
            <w:color w:val="248AE8"/>
          </w:rPr>
          <w:t>https://stepnaya-now.ru/2025/05/19/v-zimovnikovskom-rajone-proshli-vyezdnye-konczerty-k-mezhdunarodnomu-dnyu-semi/</w:t>
        </w:r>
      </w:hyperlink>
      <w:r w:rsidR="00351554">
        <w:rPr>
          <w:color w:val="248AE8"/>
        </w:rPr>
        <w:t> </w:t>
      </w:r>
    </w:p>
    <w:p w14:paraId="08BC998A" w14:textId="77777777" w:rsidR="00D52981" w:rsidRDefault="00D52981">
      <w:pPr>
        <w:pStyle w:val="a4"/>
      </w:pPr>
    </w:p>
    <w:p w14:paraId="465AECB8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Реабилитационная индустрия России (rirportal.ru)</w:t>
      </w:r>
    </w:p>
    <w:bookmarkStart w:id="159" w:name="re_-1780862912"/>
    <w:bookmarkStart w:id="160" w:name="re_974d047a-7037-4719-80b5-303eff93f605"/>
    <w:p w14:paraId="2938216B" w14:textId="77777777" w:rsidR="00D52981" w:rsidRDefault="00351554">
      <w:pPr>
        <w:pStyle w:val="2"/>
      </w:pPr>
      <w:r>
        <w:fldChar w:fldCharType="begin"/>
      </w:r>
      <w:r>
        <w:instrText>HYPERLINK "https://rirportal.ru/ru-RU/news/besplatnyj-reabilitacionnyj-kurs-voi-ucimsa-zit-aktivno-i-nezavisimo"</w:instrText>
      </w:r>
      <w:r>
        <w:fldChar w:fldCharType="separate"/>
      </w:r>
      <w:r>
        <w:t>Бесплатный реабилитационный курс ВОИ: учимся жить активно и независимо</w:t>
      </w:r>
      <w:r>
        <w:fldChar w:fldCharType="end"/>
      </w:r>
      <w:bookmarkEnd w:id="159"/>
      <w:bookmarkEnd w:id="160"/>
    </w:p>
    <w:p w14:paraId="6966BFCA" w14:textId="77777777" w:rsidR="00D52981" w:rsidRDefault="00351554">
      <w:pPr>
        <w:pStyle w:val="a3"/>
        <w:spacing w:beforeAutospacing="1" w:afterAutospacing="1"/>
      </w:pPr>
      <w:r>
        <w:rPr>
          <w:b/>
          <w:bCs/>
        </w:rPr>
        <w:t>Всероссийское общество инвалидов</w:t>
      </w:r>
      <w:r>
        <w:t xml:space="preserve"> (</w:t>
      </w:r>
      <w:r>
        <w:rPr>
          <w:b/>
          <w:bCs/>
        </w:rPr>
        <w:t>ВОИ</w:t>
      </w:r>
      <w:r>
        <w:t>) приглашает людей с травмой позвоночника принять участие в Реакурсе – уникальной программе, помогающей освоить навыки независимой жизни. В 2024 году запланировано 4 курса в разных регионах России – участие в них полностью бесплатное. Программу могут пройти люди с инвалидностью, от 18 до 50 лет, имеющие травму позвоночника и передвигающиеся на кресле-коляске.</w:t>
      </w:r>
    </w:p>
    <w:p w14:paraId="25D891E2" w14:textId="77777777" w:rsidR="00D52981" w:rsidRDefault="00944B63">
      <w:pPr>
        <w:rPr>
          <w:color w:val="248AE8"/>
        </w:rPr>
      </w:pPr>
      <w:hyperlink r:id="rId42" w:history="1">
        <w:r w:rsidR="00351554">
          <w:rPr>
            <w:color w:val="248AE8"/>
          </w:rPr>
          <w:t>https://rirportal.ru/ru-RU/news/besplatnyj-reabilitacionnyj-kurs-voi-ucimsa-zit-aktivno-i-nezavisimo</w:t>
        </w:r>
      </w:hyperlink>
      <w:r w:rsidR="00351554">
        <w:rPr>
          <w:color w:val="248AE8"/>
        </w:rPr>
        <w:t> </w:t>
      </w:r>
    </w:p>
    <w:p w14:paraId="00615B5B" w14:textId="77777777" w:rsidR="00D52981" w:rsidRDefault="00D52981">
      <w:pPr>
        <w:pStyle w:val="a4"/>
      </w:pPr>
    </w:p>
    <w:p w14:paraId="31FA53C7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Наша Тында (nashatynda.ru)</w:t>
      </w:r>
    </w:p>
    <w:bookmarkStart w:id="161" w:name="re_-1780862911"/>
    <w:bookmarkStart w:id="162" w:name="re_3f5c3442-7241-4313-84f3-85a7f10c85e6"/>
    <w:p w14:paraId="6B6CC917" w14:textId="77777777" w:rsidR="00D52981" w:rsidRDefault="00351554">
      <w:pPr>
        <w:pStyle w:val="2"/>
      </w:pPr>
      <w:r>
        <w:fldChar w:fldCharType="begin"/>
      </w:r>
      <w:r>
        <w:instrText>HYPERLINK "https://nashatynda.ru/news/9742-v-tynde-proshla-otchetno-vybornaja-konferencija-gorodskoi-organizacii-vserossiiskoe-obschestvo-.html"</w:instrText>
      </w:r>
      <w:r>
        <w:fldChar w:fldCharType="separate"/>
      </w:r>
      <w:r>
        <w:t>В Тынде прошла отчетно-выборная конференция городской организации "Всероссийское общество инвалидов"</w:t>
      </w:r>
      <w:r>
        <w:fldChar w:fldCharType="end"/>
      </w:r>
      <w:bookmarkEnd w:id="161"/>
      <w:bookmarkEnd w:id="162"/>
    </w:p>
    <w:p w14:paraId="476B70BD" w14:textId="77777777" w:rsidR="00D52981" w:rsidRDefault="00351554">
      <w:pPr>
        <w:pStyle w:val="a3"/>
        <w:spacing w:beforeAutospacing="1" w:afterAutospacing="1"/>
      </w:pPr>
      <w:r>
        <w:t xml:space="preserve">Тем не менее, сейчас в обществе состоит более 260 человек, которые активно участвуют в жизни города. Члены </w:t>
      </w:r>
      <w:r>
        <w:rPr>
          <w:b/>
          <w:bCs/>
        </w:rPr>
        <w:t>организации</w:t>
      </w:r>
      <w:r>
        <w:t xml:space="preserve"> принимают участие в благотворительных акциях, поддерживая земляков, выполняющих свой долг в зоне специальной военной операции, плетут сети и вяжут носки. </w:t>
      </w:r>
      <w:r>
        <w:rPr>
          <w:b/>
          <w:bCs/>
        </w:rPr>
        <w:t>Организация</w:t>
      </w:r>
      <w:r>
        <w:t xml:space="preserve"> также занимается трудоустройством инвалидов и сотрудничает с прокуратурой для выявления нарушений в области доступной среды.</w:t>
      </w:r>
    </w:p>
    <w:p w14:paraId="7FD0E663" w14:textId="77777777" w:rsidR="00D52981" w:rsidRDefault="00944B63">
      <w:pPr>
        <w:rPr>
          <w:color w:val="248AE8"/>
        </w:rPr>
      </w:pPr>
      <w:hyperlink r:id="rId43" w:history="1">
        <w:r w:rsidR="00351554">
          <w:rPr>
            <w:color w:val="248AE8"/>
          </w:rPr>
          <w:t>https://nashatynda.ru/news/9742-v-tynde-proshla-otchetno-vybornaja-konferencija-gorodskoi-organizacii-vserossiiskoe-obschestvo-.html</w:t>
        </w:r>
      </w:hyperlink>
      <w:r w:rsidR="00351554">
        <w:rPr>
          <w:color w:val="248AE8"/>
        </w:rPr>
        <w:t> </w:t>
      </w:r>
    </w:p>
    <w:p w14:paraId="0C235B1B" w14:textId="77777777" w:rsidR="00D52981" w:rsidRDefault="00D52981">
      <w:pPr>
        <w:pStyle w:val="a4"/>
      </w:pPr>
    </w:p>
    <w:p w14:paraId="436AC6F1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Хиславичские известия (hisizvest.ru)</w:t>
      </w:r>
    </w:p>
    <w:bookmarkStart w:id="163" w:name="re_-1780862910"/>
    <w:bookmarkStart w:id="164" w:name="re_93623c82-cea0-4dec-830c-e604f21bf7a1"/>
    <w:p w14:paraId="725EE4DD" w14:textId="77777777" w:rsidR="00D52981" w:rsidRDefault="00351554">
      <w:pPr>
        <w:pStyle w:val="2"/>
      </w:pPr>
      <w:r>
        <w:fldChar w:fldCharType="begin"/>
      </w:r>
      <w:r>
        <w:instrText>HYPERLINK "http://hisizvest.ru/14957-my-etoj-pamyati-verny-2/"</w:instrText>
      </w:r>
      <w:r>
        <w:fldChar w:fldCharType="separate"/>
      </w:r>
      <w:r>
        <w:t>Мы этой памяти верны</w:t>
      </w:r>
      <w:r>
        <w:fldChar w:fldCharType="end"/>
      </w:r>
      <w:bookmarkEnd w:id="163"/>
      <w:bookmarkEnd w:id="164"/>
    </w:p>
    <w:p w14:paraId="3D7EDFE8" w14:textId="77777777" w:rsidR="00D52981" w:rsidRDefault="00351554">
      <w:pPr>
        <w:pStyle w:val="a3"/>
        <w:spacing w:beforeAutospacing="1" w:afterAutospacing="1"/>
      </w:pPr>
      <w:r>
        <w:t xml:space="preserve">Одно из таких тематических мероприятий под названием "Мы этой памяти верны" прошло в Хиславичском краеведческом музее. Участие в нем приняли представители </w:t>
      </w:r>
      <w:r>
        <w:rPr>
          <w:b/>
          <w:bCs/>
        </w:rPr>
        <w:t>районной организации ВОИ</w:t>
      </w:r>
      <w:r>
        <w:t xml:space="preserve"> и сотрудники Хиславичской центральной библиотеки. В этот день посетители музея получили уникальную возможность прикоснуться к истории, увидеть артефакты, фотографии и видеоматериалы тех далеких военных лет, познакомиться с историей родного края и подвигами своих земляков.</w:t>
      </w:r>
    </w:p>
    <w:p w14:paraId="4760973B" w14:textId="77777777" w:rsidR="00D52981" w:rsidRDefault="00944B63">
      <w:pPr>
        <w:rPr>
          <w:color w:val="248AE8"/>
        </w:rPr>
      </w:pPr>
      <w:hyperlink r:id="rId44" w:history="1">
        <w:r w:rsidR="00351554">
          <w:rPr>
            <w:color w:val="248AE8"/>
          </w:rPr>
          <w:t>http://hisizvest.ru/14957-my-etoj-pamyati-verny-2/</w:t>
        </w:r>
      </w:hyperlink>
      <w:r w:rsidR="00351554">
        <w:rPr>
          <w:color w:val="248AE8"/>
        </w:rPr>
        <w:t> </w:t>
      </w:r>
    </w:p>
    <w:p w14:paraId="5F968501" w14:textId="77777777" w:rsidR="00D52981" w:rsidRDefault="00D52981">
      <w:pPr>
        <w:pStyle w:val="a4"/>
      </w:pPr>
    </w:p>
    <w:p w14:paraId="2C7957A6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Заря (zarya64.ru)</w:t>
      </w:r>
    </w:p>
    <w:bookmarkStart w:id="165" w:name="re_-1780862909"/>
    <w:bookmarkStart w:id="166" w:name="re_2418b46f-3c7e-4181-a816-2ee5121647ad"/>
    <w:p w14:paraId="46243E71" w14:textId="77777777" w:rsidR="00D52981" w:rsidRDefault="00351554">
      <w:pPr>
        <w:pStyle w:val="2"/>
      </w:pPr>
      <w:r>
        <w:fldChar w:fldCharType="begin"/>
      </w:r>
      <w:r>
        <w:instrText>HYPERLINK "https://zarya64.ru/forum-mozaika-naczionalnyix-kultur.-mnogonaczionalnyij-patriotizm.html"</w:instrText>
      </w:r>
      <w:r>
        <w:fldChar w:fldCharType="separate"/>
      </w:r>
      <w:r>
        <w:t>Форум «Мозаика национальных культур. Многонациональный патриотизм»</w:t>
      </w:r>
      <w:r>
        <w:fldChar w:fldCharType="end"/>
      </w:r>
      <w:bookmarkEnd w:id="165"/>
      <w:bookmarkEnd w:id="166"/>
    </w:p>
    <w:p w14:paraId="777C454C" w14:textId="77777777" w:rsidR="00D52981" w:rsidRDefault="00351554">
      <w:pPr>
        <w:pStyle w:val="a3"/>
        <w:spacing w:beforeAutospacing="1" w:afterAutospacing="1"/>
      </w:pPr>
      <w:r>
        <w:t xml:space="preserve">15 мая на базе Поволжского кооперативного института (филиала) Российского университета кооперации состоялся форум "Мозаика национальных культур. Многонациональный патриотизм" в рамках реализации </w:t>
      </w:r>
      <w:r>
        <w:rPr>
          <w:b/>
          <w:bCs/>
        </w:rPr>
        <w:t>проекта Советской местной организации Саратовской областной организации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 "Мозаика национальных культур" (руководитель Марина Верховая), который стал победителем Областного конкурса среди некоммерческих организаций, проводимого Министерством внутренней политики и общественных отношений по Саратовской области. Организаторами Форума выступили Поволжский кооперативный институт (филиал) Российского университета кооперации и </w:t>
      </w:r>
      <w:r>
        <w:rPr>
          <w:b/>
          <w:bCs/>
        </w:rPr>
        <w:t>Советская местная организация ВОИ</w:t>
      </w:r>
      <w:r>
        <w:t>.</w:t>
      </w:r>
    </w:p>
    <w:p w14:paraId="757B630D" w14:textId="77777777" w:rsidR="00D52981" w:rsidRDefault="00944B63">
      <w:pPr>
        <w:rPr>
          <w:color w:val="248AE8"/>
        </w:rPr>
      </w:pPr>
      <w:hyperlink r:id="rId45" w:history="1">
        <w:r w:rsidR="00351554">
          <w:rPr>
            <w:color w:val="248AE8"/>
          </w:rPr>
          <w:t>https://zarya64.ru/forum-mozaika-naczionalnyix-kultur.-mnogonaczionalnyij-patriotizm.html</w:t>
        </w:r>
      </w:hyperlink>
      <w:r w:rsidR="00351554">
        <w:rPr>
          <w:color w:val="248AE8"/>
        </w:rPr>
        <w:t> </w:t>
      </w:r>
    </w:p>
    <w:p w14:paraId="1993DFE3" w14:textId="77777777" w:rsidR="00D52981" w:rsidRDefault="00D52981">
      <w:pPr>
        <w:pStyle w:val="a4"/>
      </w:pPr>
    </w:p>
    <w:p w14:paraId="5900CC2C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Заря (zarya64.ru)</w:t>
      </w:r>
    </w:p>
    <w:bookmarkStart w:id="167" w:name="re_-1780862908"/>
    <w:bookmarkStart w:id="168" w:name="re_18d02aae-e467-42f8-bd51-04d22ec09e02"/>
    <w:p w14:paraId="0EA5A37B" w14:textId="77777777" w:rsidR="00D52981" w:rsidRDefault="00351554">
      <w:pPr>
        <w:pStyle w:val="2"/>
      </w:pPr>
      <w:r>
        <w:fldChar w:fldCharType="begin"/>
      </w:r>
      <w:r>
        <w:instrText>HYPERLINK "https://zarya64.ru/novokrivovskie-shkolniki-poznakomilis-s-pionerskimi-tradicziyami.html"</w:instrText>
      </w:r>
      <w:r>
        <w:fldChar w:fldCharType="separate"/>
      </w:r>
      <w:proofErr w:type="spellStart"/>
      <w:r>
        <w:t>Новокривовские</w:t>
      </w:r>
      <w:proofErr w:type="spellEnd"/>
      <w:r>
        <w:t xml:space="preserve"> школьники познакомились с пионерскими традициями</w:t>
      </w:r>
      <w:r>
        <w:fldChar w:fldCharType="end"/>
      </w:r>
      <w:bookmarkEnd w:id="167"/>
      <w:bookmarkEnd w:id="168"/>
    </w:p>
    <w:p w14:paraId="037D63F4" w14:textId="77777777" w:rsidR="00D52981" w:rsidRDefault="00351554">
      <w:pPr>
        <w:pStyle w:val="a3"/>
        <w:spacing w:beforeAutospacing="1" w:afterAutospacing="1"/>
      </w:pPr>
      <w:r>
        <w:t xml:space="preserve">Тематическое мероприятие стало для школьников окном в историю пионерского движения. Они узнали о подвигах юных героев, прониклись духом пионерских традиций и оценили вклад </w:t>
      </w:r>
      <w:r>
        <w:rPr>
          <w:b/>
          <w:bCs/>
        </w:rPr>
        <w:t>организации</w:t>
      </w:r>
      <w:r>
        <w:t xml:space="preserve"> в становление общества. В этот день звучали слова о дружбе, коллективизме, взаимопомощи и ответственности – ценностях, которые во все времена служат нравственным ориентиром.</w:t>
      </w:r>
    </w:p>
    <w:p w14:paraId="7C7038F1" w14:textId="77777777" w:rsidR="00D52981" w:rsidRDefault="00944B63">
      <w:pPr>
        <w:rPr>
          <w:color w:val="248AE8"/>
        </w:rPr>
      </w:pPr>
      <w:hyperlink r:id="rId46" w:history="1">
        <w:r w:rsidR="00351554">
          <w:rPr>
            <w:color w:val="248AE8"/>
          </w:rPr>
          <w:t>https://zarya64.ru/novokrivovskie-shkolniki-poznakomilis-s-pionerskimi-tradicziyami.html</w:t>
        </w:r>
      </w:hyperlink>
      <w:r w:rsidR="00351554">
        <w:rPr>
          <w:color w:val="248AE8"/>
        </w:rPr>
        <w:t> </w:t>
      </w:r>
    </w:p>
    <w:p w14:paraId="78456351" w14:textId="77777777" w:rsidR="00D52981" w:rsidRDefault="00D52981">
      <w:pPr>
        <w:pStyle w:val="a4"/>
      </w:pPr>
    </w:p>
    <w:p w14:paraId="19001EAD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Победа (pobeda-rom.ucoz.ru)</w:t>
      </w:r>
    </w:p>
    <w:bookmarkStart w:id="169" w:name="re_-1780862907"/>
    <w:bookmarkStart w:id="170" w:name="re_53fbda2b-7c11-4a5c-a9c9-bb04bdd3f9b1"/>
    <w:p w14:paraId="34A59D41" w14:textId="77777777" w:rsidR="00D52981" w:rsidRDefault="00351554">
      <w:pPr>
        <w:pStyle w:val="2"/>
      </w:pPr>
      <w:r>
        <w:fldChar w:fldCharType="begin"/>
      </w:r>
      <w:r>
        <w:instrText>HYPERLINK "https://pobeda-rom.ucoz.ru/news/patrioticheskaja_akcija/2025-05-16-5944"</w:instrText>
      </w:r>
      <w:r>
        <w:fldChar w:fldCharType="separate"/>
      </w:r>
      <w:r>
        <w:t>Патриотическая акция</w:t>
      </w:r>
      <w:r>
        <w:fldChar w:fldCharType="end"/>
      </w:r>
      <w:bookmarkEnd w:id="169"/>
      <w:bookmarkEnd w:id="170"/>
    </w:p>
    <w:p w14:paraId="508E8840" w14:textId="77777777" w:rsidR="00D52981" w:rsidRDefault="00351554">
      <w:pPr>
        <w:pStyle w:val="a3"/>
        <w:spacing w:beforeAutospacing="1" w:afterAutospacing="1"/>
      </w:pPr>
      <w:r>
        <w:rPr>
          <w:b/>
          <w:bCs/>
        </w:rPr>
        <w:t>Мордовская республиканская организация всероссийского общества инвалидов</w:t>
      </w:r>
      <w:r>
        <w:t xml:space="preserve"> в преддверии празднования 80-летия великой Победы организовала патриотический автопробег. 6 мая в парке культуры и отдыха им. В.П. Филатова его участников встречал и приветствовал Глава Ромодановского муниципального района С. В. Ведяшкин. С ответным словом выступил председатель </w:t>
      </w:r>
      <w:r>
        <w:rPr>
          <w:b/>
          <w:bCs/>
        </w:rPr>
        <w:t>Мордовской РО ВОИ</w:t>
      </w:r>
      <w:r>
        <w:t xml:space="preserve"> Д.А. Орлов, поблагодарив </w:t>
      </w:r>
      <w:proofErr w:type="spellStart"/>
      <w:r>
        <w:t>ромодановцев</w:t>
      </w:r>
      <w:proofErr w:type="spellEnd"/>
      <w:r>
        <w:t xml:space="preserve"> за гостеприимство и поддержку акции.</w:t>
      </w:r>
    </w:p>
    <w:p w14:paraId="070DDD97" w14:textId="77777777" w:rsidR="00D52981" w:rsidRDefault="00944B63">
      <w:pPr>
        <w:rPr>
          <w:color w:val="248AE8"/>
        </w:rPr>
      </w:pPr>
      <w:hyperlink r:id="rId47" w:history="1">
        <w:r w:rsidR="00351554">
          <w:rPr>
            <w:color w:val="248AE8"/>
          </w:rPr>
          <w:t>https://pobeda-rom.ucoz.ru/news/patrioticheskaja_akcija/2025-05-16-5944</w:t>
        </w:r>
      </w:hyperlink>
      <w:r w:rsidR="00351554">
        <w:rPr>
          <w:color w:val="248AE8"/>
        </w:rPr>
        <w:t> </w:t>
      </w:r>
    </w:p>
    <w:p w14:paraId="39FA9145" w14:textId="77777777" w:rsidR="00D52981" w:rsidRDefault="00D52981">
      <w:pPr>
        <w:pStyle w:val="a4"/>
      </w:pPr>
    </w:p>
    <w:p w14:paraId="5CA3CC5F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SakhaNews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(1sn.ru)</w:t>
      </w:r>
    </w:p>
    <w:bookmarkStart w:id="171" w:name="re_-1780862906"/>
    <w:bookmarkStart w:id="172" w:name="re_b872c6e4-b997-428a-98c6-0b33ea330704"/>
    <w:p w14:paraId="12E43D38" w14:textId="77777777" w:rsidR="00D52981" w:rsidRDefault="00351554">
      <w:pPr>
        <w:pStyle w:val="2"/>
      </w:pPr>
      <w:r>
        <w:fldChar w:fldCharType="begin"/>
      </w:r>
      <w:r>
        <w:instrText>HYPERLINK "https://1sn.ru/yuznoyakutskie-energetiki-otpravili-uaz-dlya-evakuacii-ranenyx-na-svo"</w:instrText>
      </w:r>
      <w:r>
        <w:fldChar w:fldCharType="separate"/>
      </w:r>
      <w:proofErr w:type="spellStart"/>
      <w:r>
        <w:t>Южноякутские</w:t>
      </w:r>
      <w:proofErr w:type="spellEnd"/>
      <w:r>
        <w:t xml:space="preserve"> энергетики отправили  «УАЗ» для эвакуации раненых на СВО</w:t>
      </w:r>
      <w:r>
        <w:fldChar w:fldCharType="end"/>
      </w:r>
      <w:bookmarkEnd w:id="171"/>
      <w:bookmarkEnd w:id="172"/>
    </w:p>
    <w:p w14:paraId="590D459D" w14:textId="77777777" w:rsidR="00D52981" w:rsidRDefault="00351554">
      <w:pPr>
        <w:pStyle w:val="a3"/>
        <w:spacing w:beforeAutospacing="1" w:afterAutospacing="1"/>
      </w:pPr>
      <w:r>
        <w:t xml:space="preserve">Хочу выразить благодарность за помощь в организации отправки автомобиля транспортной компании "Энергия". За наполнение автомобиля маскировочными сетями, тепловизионными одеялами, сухими душами, защитными кремами, медикаментами первой необходимости и продуктами: Всероссийскому Союзу общественных объединений ветеранов десантных войск "Союз десантников России" по </w:t>
      </w:r>
      <w:r>
        <w:lastRenderedPageBreak/>
        <w:t xml:space="preserve">Республике Саха (Якутия) г. Алдан, </w:t>
      </w:r>
      <w:r>
        <w:rPr>
          <w:b/>
          <w:bCs/>
        </w:rPr>
        <w:t>Алданскому отделению ЯРО "Всероссийское общество инвалидов</w:t>
      </w:r>
      <w:r>
        <w:t xml:space="preserve">", </w:t>
      </w:r>
      <w:proofErr w:type="spellStart"/>
      <w:r>
        <w:t>Гуселетову</w:t>
      </w:r>
      <w:proofErr w:type="spellEnd"/>
      <w:r>
        <w:t xml:space="preserve"> Т.А, Чешихиной Т.Д., Михайлову А.Г., храму Новомучеников и Исповедников Российских г. Алдан. </w:t>
      </w:r>
    </w:p>
    <w:p w14:paraId="6D3481AE" w14:textId="77777777" w:rsidR="00D52981" w:rsidRDefault="00944B63">
      <w:pPr>
        <w:rPr>
          <w:color w:val="248AE8"/>
        </w:rPr>
      </w:pPr>
      <w:hyperlink r:id="rId48" w:history="1">
        <w:r w:rsidR="00351554">
          <w:rPr>
            <w:color w:val="248AE8"/>
          </w:rPr>
          <w:t>https://1sn.ru/yuznoyakutskie-energetiki-otpravili-uaz-dlya-evakuacii-ranenyx-na-svo</w:t>
        </w:r>
      </w:hyperlink>
      <w:r w:rsidR="00351554">
        <w:rPr>
          <w:color w:val="248AE8"/>
        </w:rPr>
        <w:t> </w:t>
      </w:r>
    </w:p>
    <w:p w14:paraId="125FF4C3" w14:textId="77777777" w:rsidR="00D52981" w:rsidRDefault="00D52981">
      <w:pPr>
        <w:pStyle w:val="a4"/>
      </w:pPr>
    </w:p>
    <w:p w14:paraId="063D9CC2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Город А (achmag.ru)</w:t>
      </w:r>
    </w:p>
    <w:bookmarkStart w:id="173" w:name="re_-1780862905"/>
    <w:bookmarkStart w:id="174" w:name="re_1647d7fd-ab4a-4c74-8b6f-055248411800"/>
    <w:p w14:paraId="04B36FA2" w14:textId="77777777" w:rsidR="00D52981" w:rsidRDefault="00351554">
      <w:pPr>
        <w:pStyle w:val="2"/>
      </w:pPr>
      <w:r>
        <w:fldChar w:fldCharType="begin"/>
      </w:r>
      <w:r>
        <w:instrText>HYPERLINK "https://achmag.ru/?p=51722"</w:instrText>
      </w:r>
      <w:r>
        <w:fldChar w:fldCharType="separate"/>
      </w:r>
      <w:r>
        <w:t>Победным маршем</w:t>
      </w:r>
      <w:r>
        <w:fldChar w:fldCharType="end"/>
      </w:r>
      <w:bookmarkEnd w:id="173"/>
      <w:bookmarkEnd w:id="174"/>
    </w:p>
    <w:p w14:paraId="72CE5352" w14:textId="77777777" w:rsidR="00D52981" w:rsidRDefault="00351554">
      <w:pPr>
        <w:pStyle w:val="a3"/>
        <w:spacing w:beforeAutospacing="1" w:afterAutospacing="1"/>
      </w:pPr>
      <w:r>
        <w:t xml:space="preserve">Учащиеся и работники школы подготовили концерт, провели для гостей экскурсию по классам ремесел, а потом все вместе отведали настоящей солдатской каши из полевой кухни. </w:t>
      </w:r>
      <w:r>
        <w:rPr>
          <w:b/>
          <w:bCs/>
        </w:rPr>
        <w:t>Ачинское отделение Всероссийского общества инвалидов</w:t>
      </w:r>
      <w:r>
        <w:t>, возглавляемое Иваном Володиным, вместе с депутатом горсовета Олегом Безруких поздравили с Днем Победы ветерана Великой Отечественной, почетного гражданина города Марию Ивановну Заборовскую. В этом году она отмечает 100-летний юбилей!</w:t>
      </w:r>
    </w:p>
    <w:p w14:paraId="705F56D7" w14:textId="77777777" w:rsidR="00D52981" w:rsidRDefault="00944B63">
      <w:pPr>
        <w:rPr>
          <w:color w:val="248AE8"/>
        </w:rPr>
      </w:pPr>
      <w:hyperlink r:id="rId49" w:history="1">
        <w:r w:rsidR="00351554">
          <w:rPr>
            <w:color w:val="248AE8"/>
          </w:rPr>
          <w:t>https://achmag.ru/?p=51722</w:t>
        </w:r>
      </w:hyperlink>
      <w:r w:rsidR="00351554">
        <w:rPr>
          <w:color w:val="248AE8"/>
        </w:rPr>
        <w:t> </w:t>
      </w:r>
    </w:p>
    <w:p w14:paraId="14935F15" w14:textId="77777777" w:rsidR="00D52981" w:rsidRDefault="00D52981">
      <w:pPr>
        <w:pStyle w:val="a4"/>
      </w:pPr>
    </w:p>
    <w:p w14:paraId="74B36E89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Гвардеец труда (gtsmi.ru)</w:t>
      </w:r>
    </w:p>
    <w:bookmarkStart w:id="175" w:name="re_-1780862904"/>
    <w:bookmarkStart w:id="176" w:name="re_edbe6767-1a4e-467d-9d54-300f92ce52d9"/>
    <w:p w14:paraId="22A469AB" w14:textId="77777777" w:rsidR="00D52981" w:rsidRDefault="00351554">
      <w:pPr>
        <w:pStyle w:val="2"/>
      </w:pPr>
      <w:r>
        <w:fldChar w:fldCharType="begin"/>
      </w:r>
      <w:r>
        <w:instrText>HYPERLINK "https://www.gtsmi.ru/news/read/35842"</w:instrText>
      </w:r>
      <w:r>
        <w:fldChar w:fldCharType="separate"/>
      </w:r>
      <w:r>
        <w:t>Инклюзивные танцоры из Новотроицка стали лауреатами областного хореографического фестиваля</w:t>
      </w:r>
      <w:r>
        <w:fldChar w:fldCharType="end"/>
      </w:r>
      <w:bookmarkEnd w:id="175"/>
      <w:bookmarkEnd w:id="176"/>
    </w:p>
    <w:p w14:paraId="18768E2E" w14:textId="77777777" w:rsidR="00D52981" w:rsidRDefault="00351554">
      <w:pPr>
        <w:pStyle w:val="a3"/>
        <w:spacing w:beforeAutospacing="1" w:afterAutospacing="1"/>
      </w:pPr>
      <w:r>
        <w:t xml:space="preserve">Состязания проходили по следующим номинациям: детский, классический, народный, народный стилизованный, эстрадный, современный и уличный танцы, а также танцевальное шоу, театр мод, свободная танцевальная категория. Танцевальная группа "Движение вверх"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, созданная на базе новотроицкого Центра адаптивного спорта имени Сергея Леонова, приняла участие в номинации "Современный танец". </w:t>
      </w:r>
    </w:p>
    <w:p w14:paraId="17393203" w14:textId="77777777" w:rsidR="00D52981" w:rsidRDefault="00944B63">
      <w:pPr>
        <w:rPr>
          <w:color w:val="248AE8"/>
        </w:rPr>
      </w:pPr>
      <w:hyperlink r:id="rId50" w:history="1">
        <w:r w:rsidR="00351554">
          <w:rPr>
            <w:color w:val="248AE8"/>
          </w:rPr>
          <w:t>https://www.gtsmi.ru/news/read/35842</w:t>
        </w:r>
      </w:hyperlink>
      <w:r w:rsidR="00351554">
        <w:rPr>
          <w:color w:val="248AE8"/>
        </w:rPr>
        <w:t> </w:t>
      </w:r>
    </w:p>
    <w:p w14:paraId="08405284" w14:textId="77777777" w:rsidR="00D52981" w:rsidRDefault="00D52981">
      <w:pPr>
        <w:pStyle w:val="a4"/>
      </w:pPr>
    </w:p>
    <w:p w14:paraId="26AA58FD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Белорецкий рабочий (belrab.ru)</w:t>
      </w:r>
    </w:p>
    <w:bookmarkStart w:id="177" w:name="re_-1780862899"/>
    <w:bookmarkStart w:id="178" w:name="re_a4e82658-829a-42c9-84a8-f74a087d9b36"/>
    <w:p w14:paraId="70249CE0" w14:textId="77777777" w:rsidR="00D52981" w:rsidRDefault="00351554">
      <w:pPr>
        <w:pStyle w:val="2"/>
      </w:pPr>
      <w:r>
        <w:fldChar w:fldCharType="begin"/>
      </w:r>
      <w:r>
        <w:instrText>HYPERLINK "https://belrab.ru/articles/pobeda-80/2025-05-17/pust-budut-alye-zakaty-mirnymi-4238425"</w:instrText>
      </w:r>
      <w:r>
        <w:fldChar w:fldCharType="separate"/>
      </w:r>
      <w:r>
        <w:t>Пусть будут  алые закаты мирными</w:t>
      </w:r>
      <w:r>
        <w:fldChar w:fldCharType="end"/>
      </w:r>
      <w:bookmarkEnd w:id="177"/>
      <w:bookmarkEnd w:id="178"/>
    </w:p>
    <w:p w14:paraId="47A33BB4" w14:textId="77777777" w:rsidR="00D52981" w:rsidRDefault="00351554">
      <w:pPr>
        <w:pStyle w:val="a3"/>
        <w:spacing w:beforeAutospacing="1" w:afterAutospacing="1"/>
      </w:pPr>
      <w:r>
        <w:t xml:space="preserve">На всех присутствующих это произвело сильное впечатление. Вокальный ансамбль "Родничок" </w:t>
      </w:r>
      <w:r>
        <w:rPr>
          <w:b/>
          <w:bCs/>
        </w:rPr>
        <w:t>Белорецкой районной организации Всероссийского общества инвалидов</w:t>
      </w:r>
      <w:r>
        <w:t xml:space="preserve"> (руководитель О. Д. Трифонова) душевно исполнил песни "На безымянной высоте", "Пороша" и получил, кроме громких аплодисментов от зрителей, подарки от родителя выпускника школы Д. С. Портнова. </w:t>
      </w:r>
    </w:p>
    <w:p w14:paraId="5C364BAB" w14:textId="77777777" w:rsidR="00D52981" w:rsidRDefault="00944B63">
      <w:pPr>
        <w:rPr>
          <w:color w:val="248AE8"/>
        </w:rPr>
      </w:pPr>
      <w:hyperlink r:id="rId51" w:history="1">
        <w:r w:rsidR="00351554">
          <w:rPr>
            <w:color w:val="248AE8"/>
          </w:rPr>
          <w:t>https://belrab.ru/articles/pobeda-80/2025-05-17/pust-budut-alye-zakaty-mirnymi-4238425</w:t>
        </w:r>
      </w:hyperlink>
      <w:r w:rsidR="00351554">
        <w:rPr>
          <w:color w:val="248AE8"/>
        </w:rPr>
        <w:t> </w:t>
      </w:r>
    </w:p>
    <w:p w14:paraId="2A01D2D0" w14:textId="77777777" w:rsidR="00D52981" w:rsidRDefault="00D52981">
      <w:pPr>
        <w:pStyle w:val="a4"/>
      </w:pPr>
    </w:p>
    <w:p w14:paraId="23013A6C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Новая жизнь (suzungazeta.ru)</w:t>
      </w:r>
    </w:p>
    <w:bookmarkStart w:id="179" w:name="re_-1780862898"/>
    <w:bookmarkStart w:id="180" w:name="re_5340ad01-9a4d-4091-be94-5f221023ef86"/>
    <w:p w14:paraId="012B184E" w14:textId="77777777" w:rsidR="00D52981" w:rsidRDefault="00351554">
      <w:pPr>
        <w:pStyle w:val="2"/>
      </w:pPr>
      <w:r>
        <w:fldChar w:fldCharType="begin"/>
      </w:r>
      <w:r>
        <w:instrText>HYPERLINK "https://suzungazeta.ru/kvadratnye-odejala/"</w:instrText>
      </w:r>
      <w:r>
        <w:fldChar w:fldCharType="separate"/>
      </w:r>
      <w:r>
        <w:t>Квадратные одеяла</w:t>
      </w:r>
      <w:r>
        <w:fldChar w:fldCharType="end"/>
      </w:r>
      <w:bookmarkEnd w:id="179"/>
      <w:bookmarkEnd w:id="180"/>
    </w:p>
    <w:p w14:paraId="6D501E5B" w14:textId="77777777" w:rsidR="00D52981" w:rsidRDefault="00351554">
      <w:pPr>
        <w:pStyle w:val="a3"/>
        <w:spacing w:beforeAutospacing="1" w:afterAutospacing="1"/>
      </w:pPr>
      <w:r>
        <w:t xml:space="preserve">Об </w:t>
      </w:r>
      <w:proofErr w:type="spellStart"/>
      <w:r>
        <w:t>антитепловизионных</w:t>
      </w:r>
      <w:proofErr w:type="spellEnd"/>
      <w:r>
        <w:t xml:space="preserve"> одеялах в </w:t>
      </w:r>
      <w:proofErr w:type="spellStart"/>
      <w:r>
        <w:rPr>
          <w:b/>
          <w:bCs/>
        </w:rPr>
        <w:t>сузунской</w:t>
      </w:r>
      <w:proofErr w:type="spellEnd"/>
      <w:r>
        <w:rPr>
          <w:b/>
          <w:bCs/>
        </w:rPr>
        <w:t xml:space="preserve"> организации ВОИ</w:t>
      </w:r>
      <w:r>
        <w:t xml:space="preserve"> узнали от бойцов, которые приходят в отпуск. В город Обь съездили Наталья </w:t>
      </w:r>
      <w:proofErr w:type="spellStart"/>
      <w:r>
        <w:t>Комплеева</w:t>
      </w:r>
      <w:proofErr w:type="spellEnd"/>
      <w:r>
        <w:t xml:space="preserve">, Светлана Панова </w:t>
      </w:r>
      <w:r>
        <w:lastRenderedPageBreak/>
        <w:t>и Светлана Полковникова: там проводили мастер-класс по пошиву таких квадратных одеял. "Они защищают от дронов и тепловизоров, не пропускают тепло.</w:t>
      </w:r>
    </w:p>
    <w:p w14:paraId="35A987D7" w14:textId="77777777" w:rsidR="00D52981" w:rsidRDefault="00944B63">
      <w:pPr>
        <w:rPr>
          <w:color w:val="248AE8"/>
        </w:rPr>
      </w:pPr>
      <w:hyperlink r:id="rId52" w:history="1">
        <w:r w:rsidR="00351554">
          <w:rPr>
            <w:color w:val="248AE8"/>
          </w:rPr>
          <w:t>https://suzungazeta.ru/kvadratnye-odejala/</w:t>
        </w:r>
      </w:hyperlink>
      <w:r w:rsidR="00351554">
        <w:rPr>
          <w:color w:val="248AE8"/>
        </w:rPr>
        <w:t> </w:t>
      </w:r>
    </w:p>
    <w:p w14:paraId="43CD0F02" w14:textId="77777777" w:rsidR="00D52981" w:rsidRDefault="00D52981">
      <w:pPr>
        <w:pStyle w:val="a4"/>
      </w:pPr>
    </w:p>
    <w:p w14:paraId="2CC599A4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Местные вести (mestnievesti.ru)</w:t>
      </w:r>
    </w:p>
    <w:bookmarkStart w:id="181" w:name="re_-1780862897"/>
    <w:bookmarkStart w:id="182" w:name="re_e1eadd71-122f-4f46-8871-9dde964e066b"/>
    <w:p w14:paraId="33A40138" w14:textId="77777777" w:rsidR="00D52981" w:rsidRDefault="00351554">
      <w:pPr>
        <w:pStyle w:val="2"/>
      </w:pPr>
      <w:r>
        <w:fldChar w:fldCharType="begin"/>
      </w:r>
      <w:r>
        <w:instrText>HYPERLINK "https://mestnievesti.ru/news/2025/czentr-obedineniya-grazhdanskih-inicziativ-edinye-vedet-aktivnuyu-rabotu-s-chlenami-podolskogo-otdeleniya-vserossijskogo-obshhestva-invalidov"</w:instrText>
      </w:r>
      <w:r>
        <w:fldChar w:fldCharType="separate"/>
      </w:r>
      <w:r>
        <w:t>Центр объединения гражданских инициатив «Единые» ведет активную работу с членами Подольского отделения «Всероссийского общества инвалидов»</w:t>
      </w:r>
      <w:r>
        <w:fldChar w:fldCharType="end"/>
      </w:r>
      <w:bookmarkEnd w:id="181"/>
      <w:bookmarkEnd w:id="182"/>
    </w:p>
    <w:p w14:paraId="35CF969D" w14:textId="77777777" w:rsidR="00D52981" w:rsidRDefault="00351554">
      <w:pPr>
        <w:pStyle w:val="a3"/>
        <w:spacing w:beforeAutospacing="1" w:afterAutospacing="1"/>
      </w:pPr>
      <w:r>
        <w:t>На базе общественной приемной состоялась встреча руководителей и представителей первичных организаций. В ходе мероприятия участники встречи поделились опытом работы, успешно реализованными практиками, получили много интересной и важной информации, проговорили план работы на ближайшее ...</w:t>
      </w:r>
    </w:p>
    <w:p w14:paraId="77D1D3A2" w14:textId="77777777" w:rsidR="00D52981" w:rsidRDefault="00944B63">
      <w:pPr>
        <w:rPr>
          <w:color w:val="248AE8"/>
        </w:rPr>
      </w:pPr>
      <w:hyperlink r:id="rId53" w:history="1">
        <w:r w:rsidR="00351554">
          <w:rPr>
            <w:color w:val="248AE8"/>
          </w:rPr>
          <w:t>https://mestnievesti.ru/news/2025/czentr-obedineniya-grazhdanskih-inicziativ-edinye-vedet-aktivnuyu-rabotu-s-chlenami-podolskogo-otdeleniya-vserossijskogo-obshhestva-invalidov</w:t>
        </w:r>
      </w:hyperlink>
      <w:r w:rsidR="00351554">
        <w:rPr>
          <w:color w:val="248AE8"/>
        </w:rPr>
        <w:t> </w:t>
      </w:r>
    </w:p>
    <w:p w14:paraId="47B0DC72" w14:textId="77777777" w:rsidR="00D52981" w:rsidRDefault="00D52981">
      <w:pPr>
        <w:pStyle w:val="a4"/>
      </w:pPr>
    </w:p>
    <w:p w14:paraId="6705DF26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Российский писатель (rospisatel.ru)</w:t>
      </w:r>
    </w:p>
    <w:bookmarkStart w:id="183" w:name="re_-1780862896"/>
    <w:bookmarkStart w:id="184" w:name="re_7634dc48-ece2-4fc1-98d1-49588d15d89f"/>
    <w:p w14:paraId="674E978F" w14:textId="77777777" w:rsidR="00D52981" w:rsidRDefault="00351554">
      <w:pPr>
        <w:pStyle w:val="2"/>
      </w:pPr>
      <w:r>
        <w:fldChar w:fldCharType="begin"/>
      </w:r>
      <w:r>
        <w:instrText>HYPERLINK "https://www.rospisatel.ru/sobytija2025/132.html"</w:instrText>
      </w:r>
      <w:r>
        <w:fldChar w:fldCharType="separate"/>
      </w:r>
      <w:r>
        <w:t>НА ВДНХ в рамках книжной ярмарки «Наши герои» состоялась презентация Оренбургской писательской организации СП России</w:t>
      </w:r>
      <w:r>
        <w:fldChar w:fldCharType="end"/>
      </w:r>
      <w:bookmarkEnd w:id="183"/>
      <w:bookmarkEnd w:id="184"/>
    </w:p>
    <w:p w14:paraId="4D193239" w14:textId="77777777" w:rsidR="00D52981" w:rsidRDefault="00351554">
      <w:pPr>
        <w:pStyle w:val="a3"/>
        <w:spacing w:beforeAutospacing="1" w:afterAutospacing="1"/>
      </w:pPr>
      <w:r>
        <w:t xml:space="preserve">В качестве примера международного сотрудничества Иван </w:t>
      </w:r>
      <w:proofErr w:type="spellStart"/>
      <w:r>
        <w:t>Ерпылев</w:t>
      </w:r>
      <w:proofErr w:type="spellEnd"/>
      <w:r>
        <w:t xml:space="preserve"> рассказал о премии имени Николая Корсунова, которая вручается в Западном Казахстане Мемориальным музеем М. А. Шолохова, который находится в селе </w:t>
      </w:r>
      <w:proofErr w:type="spellStart"/>
      <w:r>
        <w:t>Дарьинском</w:t>
      </w:r>
      <w:proofErr w:type="spellEnd"/>
      <w:r>
        <w:t xml:space="preserve"> Западно-Казахстанской области. Слушателей удивили масштабы единственного в стране литературного конкурса для людей с ограниченными возможностями "</w:t>
      </w:r>
      <w:proofErr w:type="spellStart"/>
      <w:r>
        <w:t>СТИХиЯ</w:t>
      </w:r>
      <w:proofErr w:type="spellEnd"/>
      <w:r>
        <w:t xml:space="preserve"> </w:t>
      </w:r>
      <w:proofErr w:type="spellStart"/>
      <w:r>
        <w:t>ПЕГАСа</w:t>
      </w:r>
      <w:proofErr w:type="spellEnd"/>
      <w:r>
        <w:t xml:space="preserve">", который проводится </w:t>
      </w:r>
      <w:r>
        <w:rPr>
          <w:b/>
          <w:bCs/>
        </w:rPr>
        <w:t>Оренбургской областной организацией Всероссийского общества инвалидов</w:t>
      </w:r>
      <w:r>
        <w:t xml:space="preserve"> с 2014 года раз в два года при поддержке Правительства Оренбургской области. </w:t>
      </w:r>
    </w:p>
    <w:p w14:paraId="5AA8966A" w14:textId="77777777" w:rsidR="00D52981" w:rsidRDefault="00944B63">
      <w:pPr>
        <w:rPr>
          <w:color w:val="248AE8"/>
        </w:rPr>
      </w:pPr>
      <w:hyperlink r:id="rId54" w:history="1">
        <w:r w:rsidR="00351554">
          <w:rPr>
            <w:color w:val="248AE8"/>
          </w:rPr>
          <w:t>https://www.rospisatel.ru/sobytija2025/132.html</w:t>
        </w:r>
      </w:hyperlink>
      <w:r w:rsidR="00351554">
        <w:rPr>
          <w:color w:val="248AE8"/>
        </w:rPr>
        <w:t> </w:t>
      </w:r>
    </w:p>
    <w:p w14:paraId="109F34F5" w14:textId="77777777" w:rsidR="00D52981" w:rsidRDefault="00D52981">
      <w:pPr>
        <w:pStyle w:val="a4"/>
      </w:pPr>
    </w:p>
    <w:p w14:paraId="46BF4351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Веселовские вести (ves-vesti.ru)</w:t>
      </w:r>
    </w:p>
    <w:bookmarkStart w:id="185" w:name="re_-1780862895"/>
    <w:bookmarkStart w:id="186" w:name="re_17e5154b-138d-4a98-843b-68d1eb1f03e0"/>
    <w:p w14:paraId="328649A0" w14:textId="77777777" w:rsidR="00D52981" w:rsidRDefault="00351554">
      <w:pPr>
        <w:pStyle w:val="2"/>
      </w:pPr>
      <w:r>
        <w:fldChar w:fldCharType="begin"/>
      </w:r>
      <w:r>
        <w:instrText>HYPERLINK "https://ves-vesti.ru/delegacziya-vesyolovskogo-rajona-prinyala-uchastie-ekologicheskom-prazdnike-dne-reki-don/"</w:instrText>
      </w:r>
      <w:r>
        <w:fldChar w:fldCharType="separate"/>
      </w:r>
      <w:r>
        <w:t xml:space="preserve">Делегация </w:t>
      </w:r>
      <w:proofErr w:type="spellStart"/>
      <w:r>
        <w:t>Весёловского</w:t>
      </w:r>
      <w:proofErr w:type="spellEnd"/>
      <w:r>
        <w:t xml:space="preserve"> района приняла участие в экологическом празднике Дне реки Дон</w:t>
      </w:r>
      <w:r>
        <w:fldChar w:fldCharType="end"/>
      </w:r>
      <w:bookmarkEnd w:id="185"/>
      <w:bookmarkEnd w:id="186"/>
    </w:p>
    <w:p w14:paraId="64C358BD" w14:textId="77777777" w:rsidR="00D52981" w:rsidRDefault="00351554">
      <w:pPr>
        <w:pStyle w:val="a3"/>
        <w:spacing w:beforeAutospacing="1" w:afterAutospacing="1"/>
      </w:pPr>
      <w:r>
        <w:t xml:space="preserve">День реки Дон в станице Старочеркасской начался с рыбалки. В этом году количество участников было ограничено из соображений безопасности. С самого рассвета рыбу удили 50 участников – инвалиды-колясочники </w:t>
      </w:r>
      <w:r>
        <w:rPr>
          <w:b/>
          <w:bCs/>
        </w:rPr>
        <w:t>Всероссийского общества инвалидов</w:t>
      </w:r>
      <w:r>
        <w:t xml:space="preserve"> "ИКАР", представители филиала Государственного фонда поддержки участников специальной военной операции "Защитники Отечества" по Ростовской области, а также представители регионального министерства природных ресурсов и экологии и Азово-Черноморского территориального управления Федерального агентства по рыболовству.</w:t>
      </w:r>
    </w:p>
    <w:p w14:paraId="7139ECF3" w14:textId="3FC76766" w:rsidR="00D52981" w:rsidRDefault="00944B63">
      <w:pPr>
        <w:rPr>
          <w:color w:val="248AE8"/>
        </w:rPr>
      </w:pPr>
      <w:hyperlink r:id="rId55" w:history="1">
        <w:r w:rsidR="00351554">
          <w:rPr>
            <w:color w:val="248AE8"/>
          </w:rPr>
          <w:t>https://ves-vesti.ru/delegacziya-vesyolovskogo-rajona-prinyala-uchastie-ekologicheskom-prazdnike-dne-reki-don/</w:t>
        </w:r>
      </w:hyperlink>
      <w:r w:rsidR="00351554">
        <w:rPr>
          <w:color w:val="248AE8"/>
        </w:rPr>
        <w:t> </w:t>
      </w:r>
    </w:p>
    <w:p w14:paraId="564427E7" w14:textId="77777777" w:rsidR="00D52981" w:rsidRDefault="00D52981">
      <w:pPr>
        <w:pStyle w:val="a4"/>
      </w:pPr>
    </w:p>
    <w:p w14:paraId="0FBBABE7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Инфо-Орёл (infoorel.ru)</w:t>
      </w:r>
    </w:p>
    <w:bookmarkStart w:id="187" w:name="re_-1780862892"/>
    <w:bookmarkStart w:id="188" w:name="re_04e4aaf1-ed0d-4fd6-a735-189ed8e72fb2"/>
    <w:p w14:paraId="2DBE6E5F" w14:textId="77777777" w:rsidR="00D52981" w:rsidRDefault="00351554">
      <w:pPr>
        <w:pStyle w:val="2"/>
      </w:pPr>
      <w:r>
        <w:fldChar w:fldCharType="begin"/>
      </w:r>
      <w:r>
        <w:instrText>HYPERLINK "https://www.infoorel.ru/news/kulturno-sportivnyy-festival-russkaya-beryozka-otmetil-svoy-yubiley.html"</w:instrText>
      </w:r>
      <w:r>
        <w:fldChar w:fldCharType="separate"/>
      </w:r>
      <w:r>
        <w:t>Культурно-спортивный фестиваль «Русская берёзка» отметил свой юбилей</w:t>
      </w:r>
      <w:r>
        <w:fldChar w:fldCharType="end"/>
      </w:r>
      <w:bookmarkEnd w:id="187"/>
      <w:bookmarkEnd w:id="188"/>
    </w:p>
    <w:p w14:paraId="7D9D07DA" w14:textId="77777777" w:rsidR="00D52981" w:rsidRDefault="00351554">
      <w:pPr>
        <w:pStyle w:val="a3"/>
        <w:spacing w:beforeAutospacing="1" w:afterAutospacing="1"/>
      </w:pPr>
      <w:r>
        <w:t xml:space="preserve">Все это укрепляет веру в свои возможности", – подчеркнула один из организаторов фестиваля, координатор проекта "Единой России" "Единая страна – доступная среда" в Орловской области Елена </w:t>
      </w:r>
      <w:proofErr w:type="spellStart"/>
      <w:r>
        <w:t>Сухоленцева</w:t>
      </w:r>
      <w:proofErr w:type="spellEnd"/>
      <w:r>
        <w:t xml:space="preserve">. Победителей и призеров спортивного праздника наградили заслуженными медалями и грамотами, а все участники соревнований получили подарки от Орловского регионального отделения партии "Единая Россия". Фестиваль организован Департаментом социальной защиты, опеки и попечительства, труда и занятости Орловской области, Реабилитационно-спортивным центром им. Б. М. Павленко и </w:t>
      </w:r>
      <w:r>
        <w:rPr>
          <w:b/>
          <w:bCs/>
        </w:rPr>
        <w:t>Всероссийским обществом инвалидов</w:t>
      </w:r>
      <w:r>
        <w:t>, при поддержке проекта "Единой России" - "Единая страна – доступная среда".</w:t>
      </w:r>
    </w:p>
    <w:p w14:paraId="0C433221" w14:textId="77777777" w:rsidR="00D52981" w:rsidRDefault="00944B63">
      <w:pPr>
        <w:rPr>
          <w:color w:val="248AE8"/>
        </w:rPr>
      </w:pPr>
      <w:hyperlink r:id="rId56" w:history="1">
        <w:r w:rsidR="00351554">
          <w:rPr>
            <w:color w:val="248AE8"/>
          </w:rPr>
          <w:t>https://www.infoorel.ru/news/kulturno-sportivnyy-festival-russkaya-beryozka-otmetil-svoy-yubiley.html</w:t>
        </w:r>
      </w:hyperlink>
      <w:r w:rsidR="00351554">
        <w:rPr>
          <w:color w:val="248AE8"/>
        </w:rPr>
        <w:t> </w:t>
      </w:r>
    </w:p>
    <w:p w14:paraId="08E6E01A" w14:textId="77777777" w:rsidR="00D52981" w:rsidRDefault="00D52981">
      <w:pPr>
        <w:pStyle w:val="a4"/>
      </w:pPr>
    </w:p>
    <w:p w14:paraId="1C2FFD32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Уфалейский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рабочий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газетауфалей.рф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89" w:name="re_-1780862891"/>
    <w:bookmarkStart w:id="190" w:name="re_f43f7978-6a72-4406-bee5-a3a905b372f7"/>
    <w:p w14:paraId="78112008" w14:textId="77777777" w:rsidR="00D52981" w:rsidRDefault="00351554">
      <w:pPr>
        <w:pStyle w:val="2"/>
      </w:pPr>
      <w:r>
        <w:fldChar w:fldCharType="begin"/>
      </w:r>
      <w:r>
        <w:instrText>HYPERLINK "http://xn--80aaajlckuq1emm.xn--p1ai/lenta/ufalejcy-stali-laureatami-na-oblastnom-festivale-tvorchestva-lyudej-s-invalidnostyu.html"</w:instrText>
      </w:r>
      <w:r>
        <w:fldChar w:fldCharType="separate"/>
      </w:r>
      <w:proofErr w:type="spellStart"/>
      <w:r>
        <w:t>Уфалейцы</w:t>
      </w:r>
      <w:proofErr w:type="spellEnd"/>
      <w:r>
        <w:t xml:space="preserve"> стали лауреатами на областном фестивале творчества людей с инвалидностью</w:t>
      </w:r>
      <w:r>
        <w:fldChar w:fldCharType="end"/>
      </w:r>
      <w:bookmarkEnd w:id="189"/>
      <w:bookmarkEnd w:id="190"/>
    </w:p>
    <w:p w14:paraId="4406CDF0" w14:textId="77777777" w:rsidR="00D52981" w:rsidRDefault="00351554">
      <w:pPr>
        <w:pStyle w:val="a3"/>
        <w:spacing w:beforeAutospacing="1" w:afterAutospacing="1"/>
      </w:pPr>
      <w:r>
        <w:t xml:space="preserve">Среди участников концерта лауреатами III степени стали представители местного отделения ВОС: танцевальные пары Светланы Пономаревой и Юрия </w:t>
      </w:r>
      <w:proofErr w:type="spellStart"/>
      <w:r>
        <w:t>Хайбулина</w:t>
      </w:r>
      <w:proofErr w:type="spellEnd"/>
      <w:r>
        <w:t xml:space="preserve"> и Любови </w:t>
      </w:r>
      <w:proofErr w:type="spellStart"/>
      <w:r>
        <w:t>Филоксеновой</w:t>
      </w:r>
      <w:proofErr w:type="spellEnd"/>
      <w:r>
        <w:t xml:space="preserve"> и Владимира Горева (руководитель – Сергей </w:t>
      </w:r>
      <w:proofErr w:type="spellStart"/>
      <w:r>
        <w:t>Вельмогин</w:t>
      </w:r>
      <w:proofErr w:type="spellEnd"/>
      <w:r>
        <w:t xml:space="preserve">), а также Юлия Горн. Лауреатами II степени стали представительницы </w:t>
      </w:r>
      <w:r>
        <w:rPr>
          <w:b/>
          <w:bCs/>
        </w:rPr>
        <w:t>ВОИ</w:t>
      </w:r>
      <w:r>
        <w:t xml:space="preserve"> – ансамбль "Подружки" (руководитель – Анастасия Зырянова) и дуэт Валентины Сумароковой и Марии Бехтеревой (руководители – Анастасия Зырянова и Людмила </w:t>
      </w:r>
      <w:proofErr w:type="spellStart"/>
      <w:r>
        <w:t>Сиунова</w:t>
      </w:r>
      <w:proofErr w:type="spellEnd"/>
      <w:r>
        <w:t xml:space="preserve">). Также участники </w:t>
      </w:r>
      <w:r>
        <w:rPr>
          <w:b/>
          <w:bCs/>
        </w:rPr>
        <w:t>местного отделения ВОИ</w:t>
      </w:r>
      <w:r>
        <w:t xml:space="preserve"> вошли в число лауреатов I степени.</w:t>
      </w:r>
    </w:p>
    <w:p w14:paraId="541753C4" w14:textId="77777777" w:rsidR="00D52981" w:rsidRDefault="00944B63">
      <w:pPr>
        <w:rPr>
          <w:color w:val="248AE8"/>
        </w:rPr>
      </w:pPr>
      <w:hyperlink r:id="rId57" w:history="1">
        <w:r w:rsidR="00351554">
          <w:rPr>
            <w:color w:val="248AE8"/>
          </w:rPr>
          <w:t>http://xn--80aaajlckuq1emm.xn--p1ai/lenta/ufalejcy-stali-laureatami-na-oblastnom-festivale-tvorchestva-lyudej-s-invalidnostyu.html</w:t>
        </w:r>
      </w:hyperlink>
      <w:r w:rsidR="00351554">
        <w:rPr>
          <w:color w:val="248AE8"/>
        </w:rPr>
        <w:t> </w:t>
      </w:r>
    </w:p>
    <w:p w14:paraId="1DF56F68" w14:textId="77777777" w:rsidR="00D52981" w:rsidRDefault="00D52981">
      <w:pPr>
        <w:pStyle w:val="a4"/>
      </w:pPr>
    </w:p>
    <w:p w14:paraId="6BBF9D27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Оса (сми-оса24.рф)</w:t>
      </w:r>
    </w:p>
    <w:bookmarkStart w:id="191" w:name="re_-1780862890"/>
    <w:bookmarkStart w:id="192" w:name="re_bcce9f3a-f128-48a2-98df-73d51ba443df"/>
    <w:p w14:paraId="30FCE019" w14:textId="77777777" w:rsidR="00D52981" w:rsidRDefault="00351554">
      <w:pPr>
        <w:pStyle w:val="2"/>
      </w:pPr>
      <w:r>
        <w:fldChar w:fldCharType="begin"/>
      </w:r>
      <w:r>
        <w:instrText>HYPERLINK "https://xn---24-6cd2bxaque.xn--p1ai/2025/05/поделиться-добром-приглашают-ачинце/"</w:instrText>
      </w:r>
      <w:r>
        <w:fldChar w:fldCharType="separate"/>
      </w:r>
      <w:r>
        <w:t xml:space="preserve">Поделиться добром приглашают </w:t>
      </w:r>
      <w:proofErr w:type="spellStart"/>
      <w:r>
        <w:t>ачинцев</w:t>
      </w:r>
      <w:proofErr w:type="spellEnd"/>
      <w:r>
        <w:t xml:space="preserve"> организаторы фестиваля </w:t>
      </w:r>
      <w:proofErr w:type="spellStart"/>
      <w:r>
        <w:t>РУСАЛа</w:t>
      </w:r>
      <w:proofErr w:type="spellEnd"/>
      <w:r>
        <w:t xml:space="preserve"> «Энергия наших сердец»!</w:t>
      </w:r>
      <w:r>
        <w:fldChar w:fldCharType="end"/>
      </w:r>
      <w:bookmarkEnd w:id="191"/>
      <w:bookmarkEnd w:id="192"/>
    </w:p>
    <w:p w14:paraId="702DED61" w14:textId="77777777" w:rsidR="00D52981" w:rsidRDefault="00351554">
      <w:pPr>
        <w:pStyle w:val="a3"/>
        <w:spacing w:beforeAutospacing="1" w:afterAutospacing="1"/>
      </w:pPr>
      <w:r>
        <w:t xml:space="preserve">Это серия общегородских турниров по различным видам спорта, которые завершаются большим спортивным праздником на стадионе "Олимп". В этом году все собранные средства будут направлены на приобретение средств реабилитации для людей с инвалидностью и создание бесплатного пункта проката на базе </w:t>
      </w:r>
      <w:r>
        <w:rPr>
          <w:b/>
          <w:bCs/>
        </w:rPr>
        <w:t>Ачинской местной организации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). </w:t>
      </w:r>
    </w:p>
    <w:p w14:paraId="2CF89B53" w14:textId="77777777" w:rsidR="00D52981" w:rsidRDefault="00944B63">
      <w:pPr>
        <w:rPr>
          <w:color w:val="248AE8"/>
        </w:rPr>
      </w:pPr>
      <w:hyperlink r:id="rId58" w:history="1">
        <w:r w:rsidR="00351554">
          <w:rPr>
            <w:color w:val="248AE8"/>
          </w:rPr>
          <w:t>https://xn---24-6cd2bxaque.xn--p1ai/2025/05/поделиться-добром-приглашают-</w:t>
        </w:r>
        <w:proofErr w:type="spellStart"/>
        <w:r w:rsidR="00351554">
          <w:rPr>
            <w:color w:val="248AE8"/>
          </w:rPr>
          <w:t>ачинце</w:t>
        </w:r>
        <w:proofErr w:type="spellEnd"/>
        <w:r w:rsidR="00351554">
          <w:rPr>
            <w:color w:val="248AE8"/>
          </w:rPr>
          <w:t>/</w:t>
        </w:r>
      </w:hyperlink>
      <w:r w:rsidR="00351554">
        <w:rPr>
          <w:color w:val="248AE8"/>
        </w:rPr>
        <w:t> </w:t>
      </w:r>
    </w:p>
    <w:p w14:paraId="586B8702" w14:textId="77777777" w:rsidR="00D52981" w:rsidRDefault="00D52981">
      <w:pPr>
        <w:pStyle w:val="a4"/>
      </w:pPr>
    </w:p>
    <w:p w14:paraId="302738FC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Вестник ЮРПА. Парламенты Юга (vestnik-urpa.ru)</w:t>
      </w:r>
    </w:p>
    <w:bookmarkStart w:id="193" w:name="re_-1780862889"/>
    <w:bookmarkStart w:id="194" w:name="re_3099d574-6470-410a-831e-46911fc69404"/>
    <w:p w14:paraId="6BC1EC8B" w14:textId="77777777" w:rsidR="00D52981" w:rsidRDefault="00351554">
      <w:pPr>
        <w:pStyle w:val="2"/>
      </w:pPr>
      <w:r>
        <w:fldChar w:fldCharType="begin"/>
      </w:r>
      <w:r>
        <w:instrText>HYPERLINK "https://vestnik-urpa.ru/urpa/zakonodatelnoe-sobranie-rostovskoj-oblasti/donskie-deputatyi-prinyali-uchastie-v-festivale-"</w:instrText>
      </w:r>
      <w:r>
        <w:fldChar w:fldCharType="separate"/>
      </w:r>
      <w:r>
        <w:t>Донские депутаты  приняли участие в фестивале «Народная рыбалка»</w:t>
      </w:r>
      <w:r>
        <w:fldChar w:fldCharType="end"/>
      </w:r>
      <w:bookmarkEnd w:id="193"/>
      <w:bookmarkEnd w:id="194"/>
    </w:p>
    <w:p w14:paraId="099C77E7" w14:textId="77777777" w:rsidR="00D52981" w:rsidRDefault="00351554">
      <w:pPr>
        <w:pStyle w:val="a3"/>
        <w:spacing w:beforeAutospacing="1" w:afterAutospacing="1"/>
      </w:pPr>
      <w:r>
        <w:t xml:space="preserve">В этом году количество участников было ограничено из соображений безопасности. С самого рассвета рыбу удили 50 участников – инвалиды-колясочники </w:t>
      </w:r>
      <w:r>
        <w:rPr>
          <w:b/>
          <w:bCs/>
        </w:rPr>
        <w:t xml:space="preserve">Всероссийского </w:t>
      </w:r>
      <w:r>
        <w:rPr>
          <w:b/>
          <w:bCs/>
        </w:rPr>
        <w:lastRenderedPageBreak/>
        <w:t>общества инвалидов</w:t>
      </w:r>
      <w:r>
        <w:t xml:space="preserve"> "ИКАР", представители филиала Государственного фонда поддержки участников специальной военной операции "Защитники Отечества" по Ростовской области, а также представители регионального министерства природных ресурсов и экологии и Азово-Черноморского территориального управления Федерального агентства по рыболовству. </w:t>
      </w:r>
    </w:p>
    <w:p w14:paraId="52B07F81" w14:textId="77777777" w:rsidR="00D52981" w:rsidRDefault="00944B63">
      <w:pPr>
        <w:rPr>
          <w:color w:val="248AE8"/>
        </w:rPr>
      </w:pPr>
      <w:hyperlink r:id="rId59" w:history="1">
        <w:r w:rsidR="00351554">
          <w:rPr>
            <w:color w:val="248AE8"/>
          </w:rPr>
          <w:t>https://vestnik-urpa.ru/urpa/zakonodatelnoe-sobranie-rostovskoj-oblasti/donskie-deputatyi-prinyali-uchastie-v-festivale-«narodnaya-ryibalka».html</w:t>
        </w:r>
      </w:hyperlink>
      <w:r w:rsidR="00351554">
        <w:rPr>
          <w:color w:val="248AE8"/>
        </w:rPr>
        <w:t> </w:t>
      </w:r>
    </w:p>
    <w:p w14:paraId="5818669B" w14:textId="77777777" w:rsidR="00D52981" w:rsidRDefault="00D52981">
      <w:pPr>
        <w:pStyle w:val="a4"/>
      </w:pPr>
    </w:p>
    <w:p w14:paraId="3B2533FB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Арзамасские новости (a-novosti.ru)</w:t>
      </w:r>
    </w:p>
    <w:bookmarkStart w:id="195" w:name="re_-1780862888"/>
    <w:bookmarkStart w:id="196" w:name="re_2a25b8b6-d440-4fec-a20d-29df90d5f1c0"/>
    <w:p w14:paraId="1D47FEB3" w14:textId="77777777" w:rsidR="00D52981" w:rsidRDefault="00351554">
      <w:pPr>
        <w:pStyle w:val="2"/>
      </w:pPr>
      <w:r>
        <w:fldChar w:fldCharType="begin"/>
      </w:r>
      <w:r>
        <w:instrText>HYPERLINK "https://a-novosti.ru/2025/05/15/news/zemljaki/чествуем-ветеранов/"</w:instrText>
      </w:r>
      <w:r>
        <w:fldChar w:fldCharType="separate"/>
      </w:r>
      <w:r>
        <w:t>Чествуем ветеранов</w:t>
      </w:r>
      <w:r>
        <w:fldChar w:fldCharType="end"/>
      </w:r>
      <w:bookmarkEnd w:id="195"/>
      <w:bookmarkEnd w:id="196"/>
    </w:p>
    <w:p w14:paraId="6E02DCAF" w14:textId="77777777" w:rsidR="00D52981" w:rsidRDefault="00351554">
      <w:pPr>
        <w:pStyle w:val="a3"/>
        <w:spacing w:beforeAutospacing="1" w:afterAutospacing="1"/>
      </w:pPr>
      <w:r>
        <w:t xml:space="preserve">Награды ветеранам вручили заместитель губернатора Нижегородской области Егор Поляков и заместитель председателя Законодательного Собрания Нижегородской области Людмила Буркова. А.Г. </w:t>
      </w:r>
      <w:proofErr w:type="spellStart"/>
      <w:r>
        <w:t>Кобзова</w:t>
      </w:r>
      <w:proofErr w:type="spellEnd"/>
      <w:r>
        <w:t xml:space="preserve"> около 20-ти лет возглавляет </w:t>
      </w:r>
      <w:proofErr w:type="spellStart"/>
      <w:r>
        <w:rPr>
          <w:b/>
          <w:bCs/>
        </w:rPr>
        <w:t>Выездновскую</w:t>
      </w:r>
      <w:proofErr w:type="spellEnd"/>
      <w:r>
        <w:rPr>
          <w:b/>
          <w:bCs/>
        </w:rPr>
        <w:t xml:space="preserve"> первичную организацию ВОИ</w:t>
      </w:r>
      <w:r>
        <w:t>. Это инициативный и заботливый организатор, который старается вовлечь каждого участника первички в различные мероприятия.</w:t>
      </w:r>
    </w:p>
    <w:p w14:paraId="7ED92699" w14:textId="77777777" w:rsidR="00D52981" w:rsidRDefault="00944B63">
      <w:pPr>
        <w:rPr>
          <w:color w:val="248AE8"/>
        </w:rPr>
      </w:pPr>
      <w:hyperlink r:id="rId60" w:history="1">
        <w:r w:rsidR="00351554">
          <w:rPr>
            <w:color w:val="248AE8"/>
          </w:rPr>
          <w:t>https://a-novosti.ru/2025/05/15/news/zemljaki/чествуем-ветеранов/</w:t>
        </w:r>
      </w:hyperlink>
      <w:r w:rsidR="00351554">
        <w:rPr>
          <w:color w:val="248AE8"/>
        </w:rPr>
        <w:t> </w:t>
      </w:r>
    </w:p>
    <w:p w14:paraId="6BAAB38A" w14:textId="77777777" w:rsidR="00D52981" w:rsidRDefault="00D52981">
      <w:pPr>
        <w:pStyle w:val="a4"/>
      </w:pPr>
    </w:p>
    <w:p w14:paraId="0EB6ADFF" w14:textId="77777777" w:rsidR="00D52981" w:rsidRDefault="00D52981">
      <w:pPr>
        <w:pStyle w:val="a4"/>
      </w:pPr>
    </w:p>
    <w:p w14:paraId="113DC2AB" w14:textId="77777777" w:rsidR="00D52981" w:rsidRDefault="00D52981">
      <w:pPr>
        <w:pStyle w:val="a4"/>
      </w:pPr>
    </w:p>
    <w:p w14:paraId="0961C1FD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Земля (gazetazemlya.ru)</w:t>
      </w:r>
    </w:p>
    <w:bookmarkStart w:id="197" w:name="re_-1780862885"/>
    <w:bookmarkStart w:id="198" w:name="re_e9801a93-bd8e-4462-98ad-0227190af680"/>
    <w:p w14:paraId="065BAC4E" w14:textId="77777777" w:rsidR="00D52981" w:rsidRDefault="00351554">
      <w:pPr>
        <w:pStyle w:val="2"/>
      </w:pPr>
      <w:r>
        <w:fldChar w:fldCharType="begin"/>
      </w:r>
      <w:r>
        <w:instrText>HYPERLINK "https://gazetazemlya.ru/2025/05/18/kamenskij-rajon-otmetili-diplomom-za-prigotovlenie-nastoyashhej-donskoj-uhi/"</w:instrText>
      </w:r>
      <w:r>
        <w:fldChar w:fldCharType="separate"/>
      </w:r>
      <w:r>
        <w:t>Каменский район отметили дипломом за приготовление настоящей Донской ухи</w:t>
      </w:r>
      <w:r>
        <w:fldChar w:fldCharType="end"/>
      </w:r>
      <w:bookmarkEnd w:id="197"/>
      <w:bookmarkEnd w:id="198"/>
    </w:p>
    <w:p w14:paraId="05EDD1F4" w14:textId="77777777" w:rsidR="00D52981" w:rsidRDefault="00351554">
      <w:pPr>
        <w:pStyle w:val="a3"/>
        <w:spacing w:beforeAutospacing="1" w:afterAutospacing="1"/>
      </w:pPr>
      <w:r>
        <w:t xml:space="preserve">Делегацию Каменского района возглавил глава администрации Каменского района Владимир Савин. В рамках фестиваля состоялись соревнования по рыбной ловле, в которых приняли участие инвалиды-колясочники </w:t>
      </w:r>
      <w:r>
        <w:rPr>
          <w:b/>
          <w:bCs/>
        </w:rPr>
        <w:t>Всероссийского общества инвалидов</w:t>
      </w:r>
      <w:r>
        <w:t xml:space="preserve"> "ИКАР", представители филиала Государственного фонда поддержки участников специальной военной операции "Защитники Отечества" по Ростовской области, а также представители министерства природных ресурсов и экологии Ростовской области и Азово-Черноморского территориального управления Федерального агентства по рыболовству. </w:t>
      </w:r>
    </w:p>
    <w:p w14:paraId="0F9C382A" w14:textId="77777777" w:rsidR="00D52981" w:rsidRDefault="00944B63">
      <w:pPr>
        <w:rPr>
          <w:color w:val="248AE8"/>
        </w:rPr>
      </w:pPr>
      <w:hyperlink r:id="rId61" w:history="1">
        <w:r w:rsidR="00351554">
          <w:rPr>
            <w:color w:val="248AE8"/>
          </w:rPr>
          <w:t>https://gazetazemlya.ru/2025/05/18/kamenskij-rajon-otmetili-diplomom-za-prigotovlenie-nastoyashhej-donskoj-uhi/</w:t>
        </w:r>
      </w:hyperlink>
      <w:r w:rsidR="00351554">
        <w:rPr>
          <w:color w:val="248AE8"/>
        </w:rPr>
        <w:t> </w:t>
      </w:r>
    </w:p>
    <w:p w14:paraId="77235169" w14:textId="77777777" w:rsidR="00D52981" w:rsidRDefault="00D52981">
      <w:pPr>
        <w:pStyle w:val="a4"/>
      </w:pPr>
    </w:p>
    <w:p w14:paraId="20F72527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Православная газета (orthodox-newspaper.ru)</w:t>
      </w:r>
    </w:p>
    <w:bookmarkStart w:id="199" w:name="re_-1780862884"/>
    <w:bookmarkStart w:id="200" w:name="re_0a6b3088-b8c1-4af0-b02b-72b2a693f545"/>
    <w:p w14:paraId="44591452" w14:textId="77777777" w:rsidR="00D52981" w:rsidRDefault="00351554">
      <w:pPr>
        <w:pStyle w:val="2"/>
      </w:pPr>
      <w:r>
        <w:fldChar w:fldCharType="begin"/>
      </w:r>
      <w:r>
        <w:instrText>HYPERLINK "https://orthodox-newspaper.ru/events/at49484"</w:instrText>
      </w:r>
      <w:r>
        <w:fldChar w:fldCharType="separate"/>
      </w:r>
      <w:r>
        <w:t>Пасхальный фестиваль творчества инвалидов «От сердца к сердцу» состоялся</w:t>
      </w:r>
      <w:r>
        <w:fldChar w:fldCharType="end"/>
      </w:r>
      <w:bookmarkEnd w:id="199"/>
      <w:bookmarkEnd w:id="200"/>
    </w:p>
    <w:p w14:paraId="286D6EBF" w14:textId="77777777" w:rsidR="00D52981" w:rsidRDefault="00351554">
      <w:pPr>
        <w:pStyle w:val="a3"/>
        <w:spacing w:beforeAutospacing="1" w:afterAutospacing="1"/>
      </w:pPr>
      <w:r>
        <w:t xml:space="preserve">Юная прихожанка храма Рождества Христова на Уралмаше Софья Иванова исполнила трогательную песню "Он Воскрес" и прочитала стихотворение Константина Симонова "Открытое письмо". В этот день с творческими номерами на сцене выступили представители </w:t>
      </w:r>
      <w:proofErr w:type="spellStart"/>
      <w:r>
        <w:rPr>
          <w:b/>
          <w:bCs/>
        </w:rPr>
        <w:t>Краснотурьинской</w:t>
      </w:r>
      <w:proofErr w:type="spellEnd"/>
      <w:r>
        <w:rPr>
          <w:b/>
          <w:bCs/>
        </w:rPr>
        <w:t xml:space="preserve"> городской организации Всероссийского общества инвалидов</w:t>
      </w:r>
      <w:r>
        <w:t>, подопечные организации "Особый ребенок", Фонда поддержки слепоглухих "Со-</w:t>
      </w:r>
      <w:proofErr w:type="spellStart"/>
      <w:r>
        <w:t>гласие</w:t>
      </w:r>
      <w:proofErr w:type="spellEnd"/>
      <w:r>
        <w:t xml:space="preserve">". </w:t>
      </w:r>
    </w:p>
    <w:p w14:paraId="093E70E1" w14:textId="77777777" w:rsidR="00D52981" w:rsidRDefault="00944B63">
      <w:pPr>
        <w:rPr>
          <w:color w:val="248AE8"/>
        </w:rPr>
      </w:pPr>
      <w:hyperlink r:id="rId62" w:history="1">
        <w:r w:rsidR="00351554">
          <w:rPr>
            <w:color w:val="248AE8"/>
          </w:rPr>
          <w:t>https://orthodox-newspaper.ru/events/at49484</w:t>
        </w:r>
      </w:hyperlink>
      <w:r w:rsidR="00351554">
        <w:rPr>
          <w:color w:val="248AE8"/>
        </w:rPr>
        <w:t> </w:t>
      </w:r>
    </w:p>
    <w:p w14:paraId="3B7D12E6" w14:textId="77777777" w:rsidR="00D52981" w:rsidRDefault="00D52981">
      <w:pPr>
        <w:pStyle w:val="a4"/>
      </w:pPr>
    </w:p>
    <w:p w14:paraId="484ACD02" w14:textId="77777777" w:rsidR="00D52981" w:rsidRDefault="00D52981">
      <w:pPr>
        <w:pStyle w:val="a4"/>
      </w:pPr>
    </w:p>
    <w:p w14:paraId="78A79C31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Прохоровские Истоки (prohistoki.ru)</w:t>
      </w:r>
    </w:p>
    <w:bookmarkStart w:id="201" w:name="re_-1780862882"/>
    <w:bookmarkStart w:id="202" w:name="re_40e0a4a7-4c1a-4ef8-98d6-a5e7441b5597"/>
    <w:p w14:paraId="511FF52B" w14:textId="77777777" w:rsidR="00D52981" w:rsidRDefault="00351554">
      <w:pPr>
        <w:pStyle w:val="2"/>
      </w:pPr>
      <w:r>
        <w:fldChar w:fldCharType="begin"/>
      </w:r>
      <w:r>
        <w:instrText>HYPERLINK "https://prohistoki.ru/articles/pobeda/2025-05-21/nagrazhdenie-uchastnikov-konkursa-pamyat-pokoleniy-sostoyalos-v-prohorovke-446959"</w:instrText>
      </w:r>
      <w:r>
        <w:fldChar w:fldCharType="separate"/>
      </w:r>
      <w:r>
        <w:t>Награждение участников конкурса «Память поколений» состоялось в Прохоровке</w:t>
      </w:r>
      <w:r>
        <w:fldChar w:fldCharType="end"/>
      </w:r>
      <w:bookmarkEnd w:id="201"/>
      <w:bookmarkEnd w:id="202"/>
    </w:p>
    <w:p w14:paraId="520D45B7" w14:textId="77777777" w:rsidR="00D52981" w:rsidRDefault="00351554">
      <w:pPr>
        <w:pStyle w:val="a3"/>
        <w:spacing w:beforeAutospacing="1" w:afterAutospacing="1"/>
      </w:pPr>
      <w:r>
        <w:t xml:space="preserve">Затем о порядке проведения конкурса ребятам рассказала методист ДЮЦ Прохоровского района Евгения Иванкова. Обратилась к ребятам и председатель конкурсного жюри, председатель Прохоровского </w:t>
      </w:r>
      <w:r>
        <w:rPr>
          <w:b/>
          <w:bCs/>
        </w:rPr>
        <w:t>МО "Всероссийское общество инвалидов</w:t>
      </w:r>
      <w:r>
        <w:t>" Светлана Шеховцова. Она еще раз поблагодарила всех участников, приложивших силы и старания, собирая семейные воспоминания и эмоционально изложившие их в своих работах.</w:t>
      </w:r>
    </w:p>
    <w:p w14:paraId="6238682D" w14:textId="77777777" w:rsidR="00D52981" w:rsidRPr="00344DC0" w:rsidRDefault="00944B63" w:rsidP="00344DC0">
      <w:pPr>
        <w:rPr>
          <w:color w:val="248AE8"/>
        </w:rPr>
      </w:pPr>
      <w:hyperlink r:id="rId63" w:history="1">
        <w:r w:rsidR="00351554">
          <w:rPr>
            <w:color w:val="248AE8"/>
          </w:rPr>
          <w:t>https://prohistoki.ru/articles/pobeda/2025-05-21/nagrazhdenie-uchastnikov-konkursa-pamyat-pokoleniy-sostoyalos-v-prohorovke-446959</w:t>
        </w:r>
      </w:hyperlink>
      <w:r w:rsidR="00351554">
        <w:rPr>
          <w:color w:val="248AE8"/>
        </w:rPr>
        <w:t> </w:t>
      </w:r>
    </w:p>
    <w:p w14:paraId="2901795D" w14:textId="77777777" w:rsidR="00D52981" w:rsidRDefault="00351554">
      <w:pPr>
        <w:rPr>
          <w:color w:val="248AE8"/>
        </w:rPr>
      </w:pPr>
      <w:r>
        <w:rPr>
          <w:color w:val="248AE8"/>
        </w:rPr>
        <w:t> </w:t>
      </w:r>
    </w:p>
    <w:p w14:paraId="3899B7A8" w14:textId="77777777" w:rsidR="00D52981" w:rsidRDefault="00D52981">
      <w:pPr>
        <w:pStyle w:val="a4"/>
      </w:pPr>
    </w:p>
    <w:p w14:paraId="7C277DD2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Ковернинские новости (kovernino-novosti.ru)</w:t>
      </w:r>
    </w:p>
    <w:bookmarkStart w:id="203" w:name="re_-1780862877"/>
    <w:bookmarkStart w:id="204" w:name="re_319a0ed0-096e-4633-8055-169e1e959f5a"/>
    <w:p w14:paraId="1212E0AC" w14:textId="77777777" w:rsidR="00D52981" w:rsidRDefault="00351554">
      <w:pPr>
        <w:pStyle w:val="2"/>
      </w:pPr>
      <w:r>
        <w:fldChar w:fldCharType="begin"/>
      </w:r>
      <w:r>
        <w:instrText>HYPERLINK "https://kovernino-novosti.ru/obshchestvo/post/priyatno-delat-dobrye-dela"</w:instrText>
      </w:r>
      <w:r>
        <w:fldChar w:fldCharType="separate"/>
      </w:r>
      <w:r>
        <w:t>"Приятно делать добрые дела!"</w:t>
      </w:r>
      <w:r>
        <w:fldChar w:fldCharType="end"/>
      </w:r>
      <w:bookmarkEnd w:id="203"/>
      <w:bookmarkEnd w:id="204"/>
    </w:p>
    <w:p w14:paraId="7941D1DD" w14:textId="77777777" w:rsidR="00D52981" w:rsidRDefault="00351554">
      <w:pPr>
        <w:pStyle w:val="a3"/>
        <w:spacing w:beforeAutospacing="1" w:afterAutospacing="1"/>
      </w:pPr>
      <w:r>
        <w:t xml:space="preserve">Очередная встреча прошла в середине апреля сразу на двух площадках - в </w:t>
      </w:r>
      <w:proofErr w:type="spellStart"/>
      <w:r>
        <w:t>Сухоносовском</w:t>
      </w:r>
      <w:proofErr w:type="spellEnd"/>
      <w:r>
        <w:t xml:space="preserve"> сельском Доме культуры (директор Д.А. Ермакова) и МОУ "Гавриловская средняя школа" (директор М.А. Сироткина). Традиционная акция "Красный Крест повсюду и для всех!" собрала волонтеров "серебряного" возраста, которые ведут в округе большую общественную работу (активисты ветеранского движения, председатели "первичек" и актив </w:t>
      </w:r>
      <w:r>
        <w:rPr>
          <w:b/>
          <w:bCs/>
        </w:rPr>
        <w:t>Ковернинской организации ВОИ</w:t>
      </w:r>
      <w:r>
        <w:t xml:space="preserve">). </w:t>
      </w:r>
    </w:p>
    <w:p w14:paraId="6D1D1201" w14:textId="77777777" w:rsidR="00D52981" w:rsidRDefault="00944B63">
      <w:pPr>
        <w:rPr>
          <w:color w:val="248AE8"/>
        </w:rPr>
      </w:pPr>
      <w:hyperlink r:id="rId64" w:history="1">
        <w:r w:rsidR="00351554">
          <w:rPr>
            <w:color w:val="248AE8"/>
          </w:rPr>
          <w:t>https://kovernino-novosti.ru/obshchestvo/post/priyatno-delat-dobrye-dela</w:t>
        </w:r>
      </w:hyperlink>
      <w:r w:rsidR="00351554">
        <w:rPr>
          <w:color w:val="248AE8"/>
        </w:rPr>
        <w:t> </w:t>
      </w:r>
    </w:p>
    <w:p w14:paraId="0F48A0D5" w14:textId="77777777" w:rsidR="00D52981" w:rsidRDefault="00D52981">
      <w:pPr>
        <w:pStyle w:val="a4"/>
      </w:pPr>
    </w:p>
    <w:p w14:paraId="704ED794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Илецкая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защита (ilza56.ru)</w:t>
      </w:r>
    </w:p>
    <w:bookmarkStart w:id="205" w:name="re_-1780862876"/>
    <w:bookmarkStart w:id="206" w:name="re_b9267b66-03f4-4cb0-9fda-3dae432751a1"/>
    <w:p w14:paraId="1BB13E8E" w14:textId="77777777" w:rsidR="00D52981" w:rsidRDefault="00351554">
      <w:pPr>
        <w:pStyle w:val="2"/>
      </w:pPr>
      <w:r>
        <w:fldChar w:fldCharType="begin"/>
      </w:r>
      <w:r>
        <w:instrText>HYPERLINK "https://ilza56.ru/v-sol-ilecke-proverili-dostupnost-socialnyh-obektov-dlja-invalidov-i-malomobilnyh-grazhdan/"</w:instrText>
      </w:r>
      <w:r>
        <w:fldChar w:fldCharType="separate"/>
      </w:r>
      <w:r>
        <w:t>В Соль-Илецке проверили доступность социальных объектов для инвалидов и маломобильных граждан</w:t>
      </w:r>
      <w:r>
        <w:fldChar w:fldCharType="end"/>
      </w:r>
      <w:bookmarkEnd w:id="205"/>
      <w:bookmarkEnd w:id="206"/>
    </w:p>
    <w:p w14:paraId="79B995BD" w14:textId="77777777" w:rsidR="00D52981" w:rsidRDefault="00351554">
      <w:pPr>
        <w:pStyle w:val="a3"/>
        <w:spacing w:beforeAutospacing="1" w:afterAutospacing="1"/>
      </w:pPr>
      <w:r>
        <w:t xml:space="preserve">Мы дали соответствующие рекомендации. Ответственно подошли к вопросу доступной среды для людей с ограниченными возможностями в "Звездочке", – отметила председатель </w:t>
      </w:r>
      <w:r>
        <w:rPr>
          <w:b/>
          <w:bCs/>
        </w:rPr>
        <w:t>Соль-Илецкой местной общественной организации "Всероссийское общество инвалидов</w:t>
      </w:r>
      <w:r>
        <w:t xml:space="preserve">" Анна </w:t>
      </w:r>
      <w:proofErr w:type="spellStart"/>
      <w:r>
        <w:t>Веккер</w:t>
      </w:r>
      <w:proofErr w:type="spellEnd"/>
      <w:r>
        <w:t>. Участники рабочей группы отмечают, что организация доступности на объектах не всегда соответствует действующим строительным нормам.</w:t>
      </w:r>
    </w:p>
    <w:p w14:paraId="5FB270CA" w14:textId="77777777" w:rsidR="00D52981" w:rsidRDefault="00944B63">
      <w:pPr>
        <w:rPr>
          <w:color w:val="248AE8"/>
        </w:rPr>
      </w:pPr>
      <w:hyperlink r:id="rId65" w:history="1">
        <w:r w:rsidR="00351554">
          <w:rPr>
            <w:color w:val="248AE8"/>
          </w:rPr>
          <w:t>https://ilza56.ru/v-sol-ilecke-proverili-dostupnost-socialnyh-obektov-dlja-invalidov-i-malomobilnyh-grazhdan/</w:t>
        </w:r>
      </w:hyperlink>
      <w:r w:rsidR="00351554">
        <w:rPr>
          <w:color w:val="248AE8"/>
        </w:rPr>
        <w:t> </w:t>
      </w:r>
    </w:p>
    <w:p w14:paraId="5B9DDC42" w14:textId="77777777" w:rsidR="00D52981" w:rsidRDefault="00D52981">
      <w:pPr>
        <w:pStyle w:val="a4"/>
      </w:pPr>
    </w:p>
    <w:p w14:paraId="5217B8E0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Инклюзивный туризм (accessible.atorus.ru)</w:t>
      </w:r>
    </w:p>
    <w:bookmarkStart w:id="207" w:name="re_-1780862875"/>
    <w:bookmarkStart w:id="208" w:name="re_2925801c-cc3b-4e3a-8977-7eadd758bbe4"/>
    <w:p w14:paraId="731C4E9A" w14:textId="77777777" w:rsidR="00D52981" w:rsidRDefault="00351554">
      <w:pPr>
        <w:pStyle w:val="2"/>
      </w:pPr>
      <w:r>
        <w:fldChar w:fldCharType="begin"/>
      </w:r>
      <w:r>
        <w:instrText>HYPERLINK "https://accessible.atorus.ru/kak-razvivaetsya-inklyuzivnyj-turizm-v-rossii"</w:instrText>
      </w:r>
      <w:r>
        <w:fldChar w:fldCharType="separate"/>
      </w:r>
      <w:r>
        <w:t>Как развивается инклюзивный туризм в России, рассказали на пресс-конференции АТОР</w:t>
      </w:r>
      <w:r>
        <w:fldChar w:fldCharType="end"/>
      </w:r>
      <w:bookmarkEnd w:id="207"/>
      <w:bookmarkEnd w:id="208"/>
    </w:p>
    <w:p w14:paraId="200052FF" w14:textId="77777777" w:rsidR="00D52981" w:rsidRDefault="00351554">
      <w:pPr>
        <w:pStyle w:val="a3"/>
        <w:spacing w:beforeAutospacing="1" w:afterAutospacing="1"/>
      </w:pPr>
      <w:r>
        <w:t xml:space="preserve">Ассоциация туроператоров запустила сайт доступных туристических объектов, где представлена проверенная информация о доступных программах, сформированных на базе Национальных туристических маршрутов в разных регионах России; об отелях с </w:t>
      </w:r>
      <w:r>
        <w:lastRenderedPageBreak/>
        <w:t xml:space="preserve">реально приспособленными номерами; музеях с </w:t>
      </w:r>
      <w:proofErr w:type="spellStart"/>
      <w:r>
        <w:t>тифлокомментированием</w:t>
      </w:r>
      <w:proofErr w:type="spellEnd"/>
      <w:r>
        <w:t xml:space="preserve"> и тактильными макетами; транспортной инфраструктуре (аэропортах, вокзалах) и так далее. Данные проверяются совместно с экспертами </w:t>
      </w:r>
      <w:r>
        <w:rPr>
          <w:b/>
          <w:bCs/>
        </w:rPr>
        <w:t>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), чтобы исключить недостоверные сведения. </w:t>
      </w:r>
    </w:p>
    <w:p w14:paraId="477CCD70" w14:textId="77777777" w:rsidR="00D52981" w:rsidRDefault="00944B63">
      <w:pPr>
        <w:rPr>
          <w:color w:val="248AE8"/>
        </w:rPr>
      </w:pPr>
      <w:hyperlink r:id="rId66" w:history="1">
        <w:r w:rsidR="00351554">
          <w:rPr>
            <w:color w:val="248AE8"/>
          </w:rPr>
          <w:t>https://accessible.atorus.ru/kak-razvivaetsya-inklyuzivnyj-turizm-v-rossii</w:t>
        </w:r>
      </w:hyperlink>
      <w:r w:rsidR="00351554">
        <w:rPr>
          <w:color w:val="248AE8"/>
        </w:rPr>
        <w:t> </w:t>
      </w:r>
    </w:p>
    <w:p w14:paraId="19E2227F" w14:textId="77777777" w:rsidR="00D52981" w:rsidRDefault="00D52981">
      <w:pPr>
        <w:pStyle w:val="a4"/>
      </w:pPr>
    </w:p>
    <w:p w14:paraId="13522FB1" w14:textId="77777777" w:rsidR="00D52981" w:rsidRDefault="00D52981">
      <w:pPr>
        <w:rPr>
          <w:color w:val="248AE8"/>
        </w:rPr>
      </w:pPr>
    </w:p>
    <w:p w14:paraId="52FC4CB3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Слава труду (gazeta-slavatrudu.ru)</w:t>
      </w:r>
    </w:p>
    <w:bookmarkStart w:id="209" w:name="re_-1780862873"/>
    <w:bookmarkStart w:id="210" w:name="re_8a0254f5-13c2-4150-a395-383fe906398a"/>
    <w:p w14:paraId="34176018" w14:textId="77777777" w:rsidR="00D52981" w:rsidRDefault="00351554">
      <w:pPr>
        <w:pStyle w:val="2"/>
      </w:pPr>
      <w:r>
        <w:fldChar w:fldCharType="begin"/>
      </w:r>
      <w:r>
        <w:instrText>HYPERLINK "https://gazeta-slavatrudu.ru/news/veloprobeg-rzhd"</w:instrText>
      </w:r>
      <w:r>
        <w:fldChar w:fldCharType="separate"/>
      </w:r>
      <w:r>
        <w:t xml:space="preserve">Участники велопробега «Две Победы» встретились с </w:t>
      </w:r>
      <w:proofErr w:type="spellStart"/>
      <w:r>
        <w:t>екатериновцами</w:t>
      </w:r>
      <w:proofErr w:type="spellEnd"/>
      <w:r>
        <w:t xml:space="preserve"> и возложили цветы к памятнику Воину-освободителю</w:t>
      </w:r>
      <w:r>
        <w:fldChar w:fldCharType="end"/>
      </w:r>
      <w:bookmarkEnd w:id="209"/>
      <w:bookmarkEnd w:id="210"/>
    </w:p>
    <w:p w14:paraId="7FCE563A" w14:textId="77777777" w:rsidR="00D52981" w:rsidRDefault="00351554">
      <w:pPr>
        <w:pStyle w:val="a3"/>
        <w:spacing w:beforeAutospacing="1" w:afterAutospacing="1"/>
      </w:pPr>
      <w:r>
        <w:t>Велосипедистов поприветствовали представители трудовых коллективов, общественных и волонтерских объединений, школьники и жители райцентра. Всех собравшихся с 80-летием Великой Победы поздравили заместитель председателя – руководитель Саратовского отделения "</w:t>
      </w:r>
      <w:proofErr w:type="spellStart"/>
      <w:r>
        <w:t>Дорпрофжел</w:t>
      </w:r>
      <w:proofErr w:type="spellEnd"/>
      <w:r>
        <w:t xml:space="preserve">" на Приволжской железной дороге Олег Пилюгин, замначальника Приволжской железной дороги по Саратовскому территориальному управлению Сергей Смертин, ветеран СВО – руководитель </w:t>
      </w:r>
      <w:r>
        <w:rPr>
          <w:b/>
          <w:bCs/>
        </w:rPr>
        <w:t>Екатериновской организации "Всероссийского общества инвалидов</w:t>
      </w:r>
      <w:r>
        <w:t>" Виктор Маховский и капитан команды велосипедистов Сергей Янин. Участники мероприятия возложили цветы к памятнику Воину-освободителю.</w:t>
      </w:r>
    </w:p>
    <w:p w14:paraId="29CEE349" w14:textId="77777777" w:rsidR="00D52981" w:rsidRDefault="00944B63">
      <w:pPr>
        <w:rPr>
          <w:color w:val="248AE8"/>
        </w:rPr>
      </w:pPr>
      <w:hyperlink r:id="rId67" w:history="1">
        <w:r w:rsidR="00351554">
          <w:rPr>
            <w:color w:val="248AE8"/>
          </w:rPr>
          <w:t>https://gazeta-slavatrudu.ru/news/veloprobeg-rzhd</w:t>
        </w:r>
      </w:hyperlink>
      <w:r w:rsidR="00351554">
        <w:rPr>
          <w:color w:val="248AE8"/>
        </w:rPr>
        <w:t> </w:t>
      </w:r>
    </w:p>
    <w:p w14:paraId="00F236DF" w14:textId="77777777" w:rsidR="00D52981" w:rsidRDefault="00D52981">
      <w:pPr>
        <w:pStyle w:val="a4"/>
      </w:pPr>
    </w:p>
    <w:p w14:paraId="672FCA33" w14:textId="77777777" w:rsidR="00D52981" w:rsidRDefault="00351554">
      <w:pPr>
        <w:rPr>
          <w:sz w:val="0"/>
        </w:rPr>
      </w:pPr>
      <w:r>
        <w:br w:type="page"/>
      </w:r>
    </w:p>
    <w:p w14:paraId="2F6CE16B" w14:textId="77777777" w:rsidR="00D52981" w:rsidRDefault="00351554">
      <w:pPr>
        <w:pStyle w:val="1"/>
        <w:shd w:val="clear" w:color="auto" w:fill="CCCCCC"/>
      </w:pPr>
      <w:bookmarkStart w:id="211" w:name="re_-1780862872"/>
      <w:r>
        <w:lastRenderedPageBreak/>
        <w:t>Нормативно-правовое поле, высказывания представителей власти</w:t>
      </w:r>
      <w:bookmarkEnd w:id="211"/>
    </w:p>
    <w:p w14:paraId="3CD7D046" w14:textId="77777777" w:rsidR="00344DC0" w:rsidRPr="00344DC0" w:rsidRDefault="00344DC0" w:rsidP="00344DC0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 w:rsidRPr="00344DC0">
        <w:rPr>
          <w:rFonts w:eastAsia="Arial"/>
        </w:rPr>
        <w:t xml:space="preserve"> 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 xml:space="preserve">Алёна </w:t>
      </w:r>
      <w:proofErr w:type="spellStart"/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Аршинова</w:t>
      </w:r>
      <w:proofErr w:type="spellEnd"/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 xml:space="preserve"> 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Z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 xml:space="preserve"> (@</w:t>
      </w:r>
      <w:proofErr w:type="spellStart"/>
      <w:r w:rsidRPr="00344DC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alenaarshinova</w:t>
      </w:r>
      <w:proofErr w:type="spellEnd"/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3E5DE3AC" w14:textId="77777777" w:rsidR="00344DC0" w:rsidRPr="00344DC0" w:rsidRDefault="00344DC0" w:rsidP="00344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  <w:bookmarkStart w:id="212" w:name="тема2"/>
      <w:bookmarkEnd w:id="212"/>
      <w:r w:rsidRPr="00344DC0">
        <w:rPr>
          <w:b/>
          <w:bCs/>
          <w:color w:val="000000" w:themeColor="text1"/>
          <w:sz w:val="28"/>
          <w:szCs w:val="28"/>
        </w:rPr>
        <w:t>Дайджест сообщений социальных сетей представителей Единой России за неделю</w:t>
      </w:r>
    </w:p>
    <w:p w14:paraId="32F419F2" w14:textId="77777777" w:rsidR="00344DC0" w:rsidRPr="00344DC0" w:rsidRDefault="00344DC0" w:rsidP="00344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994384C" w14:textId="347DC980" w:rsidR="00344DC0" w:rsidRPr="00344DC0" w:rsidRDefault="00344DC0" w:rsidP="00344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344DC0">
        <w:rPr>
          <w:color w:val="000000" w:themeColor="text1"/>
          <w:sz w:val="28"/>
          <w:szCs w:val="28"/>
        </w:rPr>
        <w:t>Михаил Терентьев об отправке гуманитарной помощи бойцам спецоперации</w:t>
      </w:r>
      <w:r w:rsidR="00BE31B9">
        <w:rPr>
          <w:color w:val="000000" w:themeColor="text1"/>
          <w:sz w:val="28"/>
          <w:szCs w:val="28"/>
        </w:rPr>
        <w:t>.</w:t>
      </w:r>
    </w:p>
    <w:p w14:paraId="26409E38" w14:textId="77777777" w:rsidR="00344DC0" w:rsidRPr="00344DC0" w:rsidRDefault="00944B63">
      <w:pPr>
        <w:pStyle w:val="3"/>
        <w:spacing w:before="220" w:after="0"/>
        <w:rPr>
          <w:rFonts w:ascii="Times New Roman" w:hAnsi="Times New Roman" w:cs="Times New Roman"/>
          <w:b w:val="0"/>
          <w:i/>
          <w:color w:val="248AE8"/>
          <w:sz w:val="28"/>
        </w:rPr>
      </w:pPr>
      <w:hyperlink r:id="rId68" w:history="1"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https</w:t>
        </w:r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:</w:t>
        </w:r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//</w:t>
        </w:r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t</w:t>
        </w:r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.</w:t>
        </w:r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me</w:t>
        </w:r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/</w:t>
        </w:r>
        <w:proofErr w:type="spellStart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alenaarshinova</w:t>
        </w:r>
        <w:proofErr w:type="spellEnd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/7404</w:t>
        </w:r>
      </w:hyperlink>
      <w:r w:rsidR="00344DC0" w:rsidRPr="00344DC0">
        <w:rPr>
          <w:rFonts w:ascii="Times New Roman" w:hAnsi="Times New Roman" w:cs="Times New Roman"/>
          <w:b w:val="0"/>
          <w:bCs w:val="0"/>
          <w:color w:val="248AE8"/>
          <w:sz w:val="24"/>
          <w:szCs w:val="24"/>
        </w:rPr>
        <w:t xml:space="preserve"> </w:t>
      </w:r>
    </w:p>
    <w:p w14:paraId="18027F52" w14:textId="77777777" w:rsidR="00344DC0" w:rsidRPr="00344DC0" w:rsidRDefault="00344DC0" w:rsidP="00344DC0">
      <w:pPr>
        <w:pStyle w:val="3"/>
        <w:spacing w:before="220" w:after="0"/>
        <w:rPr>
          <w:rFonts w:eastAsia="Arial"/>
        </w:rPr>
      </w:pP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22.05.2025</w:t>
      </w:r>
      <w:r w:rsidRPr="00344DC0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ДумаТВ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dumatv</w:t>
      </w:r>
      <w:proofErr w:type="spellEnd"/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32DB3060" w14:textId="77777777" w:rsidR="00344DC0" w:rsidRPr="00344DC0" w:rsidRDefault="00344DC0" w:rsidP="00344DC0">
      <w:pPr>
        <w:pStyle w:val="1"/>
        <w:spacing w:before="0" w:after="300"/>
        <w:rPr>
          <w:color w:val="000000" w:themeColor="text1"/>
          <w:szCs w:val="28"/>
        </w:rPr>
      </w:pPr>
      <w:bookmarkStart w:id="213" w:name="тема3"/>
      <w:bookmarkEnd w:id="213"/>
      <w:r w:rsidRPr="00344DC0">
        <w:rPr>
          <w:color w:val="000000" w:themeColor="text1"/>
          <w:szCs w:val="28"/>
        </w:rPr>
        <w:t>В проектах АНО «Россия - страна возможностей» приняли участие 25 млн человек</w:t>
      </w:r>
    </w:p>
    <w:p w14:paraId="1DDBA693" w14:textId="77777777" w:rsidR="00344DC0" w:rsidRPr="00344DC0" w:rsidRDefault="00344DC0" w:rsidP="00344DC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4DC0">
        <w:rPr>
          <w:color w:val="000000" w:themeColor="text1"/>
          <w:sz w:val="28"/>
          <w:szCs w:val="28"/>
          <w:shd w:val="clear" w:color="auto" w:fill="FFFFFF"/>
        </w:rPr>
        <w:t xml:space="preserve">Заместитель председателя Комитета Государственной Думы по труду, социальной политике и делам ветеранов </w:t>
      </w:r>
      <w:r w:rsidRPr="00344DC0">
        <w:rPr>
          <w:b/>
          <w:bCs/>
          <w:color w:val="000000" w:themeColor="text1"/>
          <w:sz w:val="28"/>
          <w:szCs w:val="28"/>
          <w:shd w:val="clear" w:color="auto" w:fill="FFFFFF"/>
        </w:rPr>
        <w:t>Михаил Терентьев</w:t>
      </w:r>
      <w:r w:rsidRPr="00344DC0">
        <w:rPr>
          <w:color w:val="000000" w:themeColor="text1"/>
          <w:sz w:val="28"/>
          <w:szCs w:val="28"/>
          <w:shd w:val="clear" w:color="auto" w:fill="FFFFFF"/>
        </w:rPr>
        <w:t xml:space="preserve"> отметил, что запуск платформы «Россия — страна возможностей» стал важным достижением в развитии цифровой среды, направленной на поддержку гражданских инициатив. Он подчеркнул, что благодаря этому ресурсу стало проще тиражировать успешные практики в социальной сфере и оперативно обмениваться опытом между регионами.</w:t>
      </w:r>
    </w:p>
    <w:p w14:paraId="0E9204C3" w14:textId="77777777" w:rsidR="00344DC0" w:rsidRPr="00344DC0" w:rsidRDefault="00944B63">
      <w:pPr>
        <w:pStyle w:val="3"/>
        <w:spacing w:before="220" w:after="0"/>
        <w:rPr>
          <w:rFonts w:ascii="Times New Roman" w:hAnsi="Times New Roman" w:cs="Times New Roman"/>
          <w:b w:val="0"/>
          <w:i/>
          <w:color w:val="248AE8"/>
          <w:sz w:val="28"/>
        </w:rPr>
      </w:pPr>
      <w:hyperlink r:id="rId69" w:history="1"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https</w:t>
        </w:r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://</w:t>
        </w:r>
        <w:proofErr w:type="spellStart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dumatv</w:t>
        </w:r>
        <w:proofErr w:type="spellEnd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.</w:t>
        </w:r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ru</w:t>
        </w:r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/</w:t>
        </w:r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news</w:t>
        </w:r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/</w:t>
        </w:r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v</w:t>
        </w:r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proektah</w:t>
        </w:r>
        <w:proofErr w:type="spellEnd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ano</w:t>
        </w:r>
        <w:proofErr w:type="spellEnd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rossiya</w:t>
        </w:r>
        <w:proofErr w:type="spellEnd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---</w:t>
        </w:r>
        <w:proofErr w:type="spellStart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strana</w:t>
        </w:r>
        <w:proofErr w:type="spellEnd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vozmozhnostei</w:t>
        </w:r>
        <w:proofErr w:type="spellEnd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prinyali</w:t>
        </w:r>
        <w:proofErr w:type="spellEnd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uchastie</w:t>
        </w:r>
        <w:proofErr w:type="spellEnd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-25-</w:t>
        </w:r>
        <w:proofErr w:type="spellStart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mln</w:t>
        </w:r>
        <w:proofErr w:type="spellEnd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="00344DC0" w:rsidRPr="00344DC0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chelovek</w:t>
        </w:r>
        <w:proofErr w:type="spellEnd"/>
      </w:hyperlink>
      <w:r w:rsidR="00344DC0" w:rsidRPr="00344DC0">
        <w:rPr>
          <w:rFonts w:ascii="Times New Roman" w:hAnsi="Times New Roman" w:cs="Times New Roman"/>
          <w:b w:val="0"/>
          <w:bCs w:val="0"/>
          <w:color w:val="248AE8"/>
          <w:sz w:val="24"/>
          <w:szCs w:val="24"/>
        </w:rPr>
        <w:t xml:space="preserve"> </w:t>
      </w:r>
    </w:p>
    <w:p w14:paraId="12CD5887" w14:textId="77777777" w:rsidR="00344DC0" w:rsidRPr="00344DC0" w:rsidRDefault="00344DC0" w:rsidP="00344DC0">
      <w:pPr>
        <w:pStyle w:val="3"/>
        <w:spacing w:before="220" w:after="0"/>
        <w:rPr>
          <w:rFonts w:eastAsia="Arial"/>
        </w:rPr>
      </w:pP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 w:rsidRPr="00344DC0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Интерфакс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/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Россия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Interfax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-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russia</w:t>
      </w:r>
      <w:proofErr w:type="spellEnd"/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6AC9E28C" w14:textId="77777777" w:rsidR="00344DC0" w:rsidRPr="00344DC0" w:rsidRDefault="00344DC0" w:rsidP="00344DC0">
      <w:pPr>
        <w:pStyle w:val="1"/>
        <w:spacing w:before="0" w:after="300"/>
        <w:jc w:val="both"/>
        <w:rPr>
          <w:color w:val="000000" w:themeColor="text1"/>
          <w:szCs w:val="28"/>
        </w:rPr>
      </w:pPr>
      <w:bookmarkStart w:id="214" w:name="тема4"/>
      <w:bookmarkEnd w:id="214"/>
      <w:r w:rsidRPr="00344DC0">
        <w:rPr>
          <w:color w:val="000000" w:themeColor="text1"/>
          <w:szCs w:val="28"/>
        </w:rPr>
        <w:t>Мишустин поручил представить предложения по повышению зарплаты педагогов</w:t>
      </w:r>
    </w:p>
    <w:p w14:paraId="5E04F4D7" w14:textId="77777777" w:rsidR="00344DC0" w:rsidRPr="00344DC0" w:rsidRDefault="00344DC0" w:rsidP="00344DC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4DC0">
        <w:rPr>
          <w:color w:val="000000" w:themeColor="text1"/>
          <w:sz w:val="28"/>
          <w:szCs w:val="28"/>
          <w:shd w:val="clear" w:color="auto" w:fill="FFFFFF"/>
        </w:rPr>
        <w:t xml:space="preserve">Премьер-министр РФ Михаил </w:t>
      </w:r>
      <w:proofErr w:type="spellStart"/>
      <w:r w:rsidRPr="00344DC0">
        <w:rPr>
          <w:color w:val="000000" w:themeColor="text1"/>
          <w:sz w:val="28"/>
          <w:szCs w:val="28"/>
          <w:shd w:val="clear" w:color="auto" w:fill="FFFFFF"/>
        </w:rPr>
        <w:t>Мишустин</w:t>
      </w:r>
      <w:proofErr w:type="spellEnd"/>
      <w:r w:rsidRPr="00344DC0">
        <w:rPr>
          <w:color w:val="000000" w:themeColor="text1"/>
          <w:sz w:val="28"/>
          <w:szCs w:val="28"/>
          <w:shd w:val="clear" w:color="auto" w:fill="FFFFFF"/>
        </w:rPr>
        <w:t xml:space="preserve"> поручил </w:t>
      </w:r>
      <w:proofErr w:type="spellStart"/>
      <w:r w:rsidRPr="00344DC0">
        <w:rPr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 w:rsidRPr="00344DC0">
        <w:rPr>
          <w:color w:val="000000" w:themeColor="text1"/>
          <w:sz w:val="28"/>
          <w:szCs w:val="28"/>
          <w:shd w:val="clear" w:color="auto" w:fill="FFFFFF"/>
        </w:rPr>
        <w:t xml:space="preserve">, Минтруду, </w:t>
      </w:r>
      <w:proofErr w:type="spellStart"/>
      <w:r w:rsidRPr="00344DC0">
        <w:rPr>
          <w:color w:val="000000" w:themeColor="text1"/>
          <w:sz w:val="28"/>
          <w:szCs w:val="28"/>
          <w:shd w:val="clear" w:color="auto" w:fill="FFFFFF"/>
        </w:rPr>
        <w:t>Минобрнауки</w:t>
      </w:r>
      <w:proofErr w:type="spellEnd"/>
      <w:r w:rsidRPr="00344DC0">
        <w:rPr>
          <w:color w:val="000000" w:themeColor="text1"/>
          <w:sz w:val="28"/>
          <w:szCs w:val="28"/>
          <w:shd w:val="clear" w:color="auto" w:fill="FFFFFF"/>
        </w:rPr>
        <w:t>, Минфину и Минэкономразвития подготовить и предложить подходы к повышению зарплаты педагогов в рамках разработки новой системы оплаты труда.</w:t>
      </w:r>
    </w:p>
    <w:p w14:paraId="7F31D02A" w14:textId="77777777" w:rsidR="00344DC0" w:rsidRPr="00344DC0" w:rsidRDefault="00344DC0" w:rsidP="00344DC0">
      <w:pPr>
        <w:rPr>
          <w:rFonts w:ascii="ProximaNova" w:hAnsi="ProximaNova"/>
          <w:color w:val="3A4142"/>
          <w:sz w:val="33"/>
          <w:szCs w:val="33"/>
          <w:shd w:val="clear" w:color="auto" w:fill="FFFFFF"/>
        </w:rPr>
      </w:pPr>
    </w:p>
    <w:p w14:paraId="350BE953" w14:textId="77777777" w:rsidR="00344DC0" w:rsidRPr="00344DC0" w:rsidRDefault="00344DC0" w:rsidP="00344DC0">
      <w:pPr>
        <w:rPr>
          <w:color w:val="248AE8"/>
        </w:rPr>
      </w:pPr>
      <w:hyperlink r:id="rId70" w:history="1">
        <w:r w:rsidRPr="00344DC0">
          <w:rPr>
            <w:rStyle w:val="a9"/>
            <w:color w:val="248AE8"/>
            <w:u w:val="none"/>
            <w:lang w:val="en-US"/>
          </w:rPr>
          <w:t>https</w:t>
        </w:r>
        <w:r w:rsidRPr="00344DC0">
          <w:rPr>
            <w:rStyle w:val="a9"/>
            <w:color w:val="248AE8"/>
            <w:u w:val="none"/>
          </w:rPr>
          <w:t>://</w:t>
        </w:r>
        <w:r w:rsidRPr="00344DC0">
          <w:rPr>
            <w:rStyle w:val="a9"/>
            <w:color w:val="248AE8"/>
            <w:u w:val="none"/>
            <w:lang w:val="en-US"/>
          </w:rPr>
          <w:t>www</w:t>
        </w:r>
        <w:r w:rsidRPr="00344DC0">
          <w:rPr>
            <w:rStyle w:val="a9"/>
            <w:color w:val="248AE8"/>
            <w:u w:val="none"/>
          </w:rPr>
          <w:t>.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interfax</w:t>
        </w:r>
        <w:proofErr w:type="spellEnd"/>
        <w:r w:rsidRPr="00344DC0">
          <w:rPr>
            <w:rStyle w:val="a9"/>
            <w:color w:val="248AE8"/>
            <w:u w:val="none"/>
          </w:rPr>
          <w:t>-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russia</w:t>
        </w:r>
        <w:proofErr w:type="spellEnd"/>
        <w:r w:rsidRPr="00344DC0">
          <w:rPr>
            <w:rStyle w:val="a9"/>
            <w:color w:val="248AE8"/>
            <w:u w:val="none"/>
          </w:rPr>
          <w:t>.</w:t>
        </w:r>
        <w:r w:rsidRPr="00344DC0">
          <w:rPr>
            <w:rStyle w:val="a9"/>
            <w:color w:val="248AE8"/>
            <w:u w:val="none"/>
            <w:lang w:val="en-US"/>
          </w:rPr>
          <w:t>ru</w:t>
        </w:r>
        <w:r w:rsidRPr="00344DC0">
          <w:rPr>
            <w:rStyle w:val="a9"/>
            <w:color w:val="248AE8"/>
            <w:u w:val="none"/>
          </w:rPr>
          <w:t>/</w:t>
        </w:r>
        <w:r w:rsidRPr="00344DC0">
          <w:rPr>
            <w:rStyle w:val="a9"/>
            <w:color w:val="248AE8"/>
            <w:u w:val="none"/>
            <w:lang w:val="en-US"/>
          </w:rPr>
          <w:t>main</w:t>
        </w:r>
        <w:r w:rsidRPr="00344DC0">
          <w:rPr>
            <w:rStyle w:val="a9"/>
            <w:color w:val="248AE8"/>
            <w:u w:val="none"/>
          </w:rPr>
          <w:t>/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mishustin</w:t>
        </w:r>
        <w:proofErr w:type="spellEnd"/>
        <w:r w:rsidRPr="00344DC0">
          <w:rPr>
            <w:rStyle w:val="a9"/>
            <w:color w:val="248AE8"/>
            <w:u w:val="none"/>
          </w:rPr>
          <w:t>-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poruchil</w:t>
        </w:r>
        <w:proofErr w:type="spellEnd"/>
        <w:r w:rsidRPr="00344DC0">
          <w:rPr>
            <w:rStyle w:val="a9"/>
            <w:color w:val="248AE8"/>
            <w:u w:val="none"/>
          </w:rPr>
          <w:t>-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predstavit</w:t>
        </w:r>
        <w:proofErr w:type="spellEnd"/>
        <w:r w:rsidRPr="00344DC0">
          <w:rPr>
            <w:rStyle w:val="a9"/>
            <w:color w:val="248AE8"/>
            <w:u w:val="none"/>
          </w:rPr>
          <w:t>-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predlozheniya</w:t>
        </w:r>
        <w:proofErr w:type="spellEnd"/>
        <w:r w:rsidRPr="00344DC0">
          <w:rPr>
            <w:rStyle w:val="a9"/>
            <w:color w:val="248AE8"/>
            <w:u w:val="none"/>
          </w:rPr>
          <w:t>-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po</w:t>
        </w:r>
        <w:proofErr w:type="spellEnd"/>
        <w:r w:rsidRPr="00344DC0">
          <w:rPr>
            <w:rStyle w:val="a9"/>
            <w:color w:val="248AE8"/>
            <w:u w:val="none"/>
          </w:rPr>
          <w:t>-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povysheniyu</w:t>
        </w:r>
        <w:proofErr w:type="spellEnd"/>
        <w:r w:rsidRPr="00344DC0">
          <w:rPr>
            <w:rStyle w:val="a9"/>
            <w:color w:val="248AE8"/>
            <w:u w:val="none"/>
          </w:rPr>
          <w:t>-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zarplaty</w:t>
        </w:r>
        <w:proofErr w:type="spellEnd"/>
        <w:r w:rsidRPr="00344DC0">
          <w:rPr>
            <w:rStyle w:val="a9"/>
            <w:color w:val="248AE8"/>
            <w:u w:val="none"/>
          </w:rPr>
          <w:t>-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pedagogov</w:t>
        </w:r>
        <w:proofErr w:type="spellEnd"/>
      </w:hyperlink>
      <w:r w:rsidRPr="00344DC0">
        <w:rPr>
          <w:color w:val="248AE8"/>
        </w:rPr>
        <w:t xml:space="preserve"> </w:t>
      </w:r>
    </w:p>
    <w:p w14:paraId="2502D79E" w14:textId="77777777" w:rsidR="00344DC0" w:rsidRPr="00344DC0" w:rsidRDefault="00344DC0" w:rsidP="00344DC0">
      <w:pPr>
        <w:pStyle w:val="3"/>
        <w:spacing w:before="220" w:after="0"/>
        <w:rPr>
          <w:rFonts w:eastAsia="Arial"/>
        </w:rPr>
      </w:pP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 w:rsidRPr="00344DC0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ul</w:t>
      </w:r>
      <w:proofErr w:type="spellEnd"/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aif</w:t>
      </w:r>
      <w:proofErr w:type="spellEnd"/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7916804B" w14:textId="77777777" w:rsidR="00344DC0" w:rsidRPr="00344DC0" w:rsidRDefault="00344DC0" w:rsidP="00344DC0">
      <w:pPr>
        <w:pStyle w:val="1"/>
        <w:spacing w:before="0" w:after="240" w:line="600" w:lineRule="atLeast"/>
        <w:jc w:val="both"/>
        <w:textAlignment w:val="top"/>
        <w:rPr>
          <w:color w:val="000000" w:themeColor="text1"/>
          <w:szCs w:val="28"/>
        </w:rPr>
      </w:pPr>
      <w:bookmarkStart w:id="215" w:name="тема5"/>
      <w:bookmarkEnd w:id="215"/>
      <w:r w:rsidRPr="00344DC0">
        <w:rPr>
          <w:color w:val="000000" w:themeColor="text1"/>
          <w:szCs w:val="28"/>
        </w:rPr>
        <w:t>ВТБ начал работать по расширенной госпрограмме «Семейный автомобиль»</w:t>
      </w:r>
    </w:p>
    <w:p w14:paraId="6F44AA6A" w14:textId="77777777" w:rsidR="00344DC0" w:rsidRPr="00344DC0" w:rsidRDefault="00344DC0" w:rsidP="00344DC0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344DC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ВТБ приступил к приему заявок по новым условиям государственной программы «Семейный автомобиль». С 16 мая во всех регионах страны многодетные заемщики могут купить новую легковую машину с дисконтом 10% от стоимости. Раньше льготные условия действовали для клиентов с одним и более детьми только в Дальневосточном федеральном округе.</w:t>
      </w:r>
    </w:p>
    <w:p w14:paraId="384A9760" w14:textId="77777777" w:rsidR="00344DC0" w:rsidRPr="00344DC0" w:rsidRDefault="00344DC0" w:rsidP="00344DC0">
      <w:pPr>
        <w:rPr>
          <w:color w:val="000000" w:themeColor="text1"/>
        </w:rPr>
      </w:pPr>
    </w:p>
    <w:p w14:paraId="209E02E3" w14:textId="77777777" w:rsidR="00344DC0" w:rsidRPr="00344DC0" w:rsidRDefault="00344DC0" w:rsidP="00344DC0">
      <w:pPr>
        <w:rPr>
          <w:color w:val="248AE8"/>
        </w:rPr>
      </w:pPr>
      <w:hyperlink r:id="rId71" w:history="1">
        <w:r w:rsidRPr="00344DC0">
          <w:rPr>
            <w:rStyle w:val="a9"/>
            <w:color w:val="248AE8"/>
            <w:u w:val="none"/>
            <w:lang w:val="en-US"/>
          </w:rPr>
          <w:t>https</w:t>
        </w:r>
        <w:r w:rsidRPr="00344DC0">
          <w:rPr>
            <w:rStyle w:val="a9"/>
            <w:color w:val="248AE8"/>
            <w:u w:val="none"/>
          </w:rPr>
          <w:t>://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ul</w:t>
        </w:r>
        <w:proofErr w:type="spellEnd"/>
        <w:r w:rsidRPr="00344DC0">
          <w:rPr>
            <w:rStyle w:val="a9"/>
            <w:color w:val="248AE8"/>
            <w:u w:val="none"/>
          </w:rPr>
          <w:t>.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aif</w:t>
        </w:r>
        <w:proofErr w:type="spellEnd"/>
        <w:r w:rsidRPr="00344DC0">
          <w:rPr>
            <w:rStyle w:val="a9"/>
            <w:color w:val="248AE8"/>
            <w:u w:val="none"/>
          </w:rPr>
          <w:t>.</w:t>
        </w:r>
        <w:r w:rsidRPr="00344DC0">
          <w:rPr>
            <w:rStyle w:val="a9"/>
            <w:color w:val="248AE8"/>
            <w:u w:val="none"/>
            <w:lang w:val="en-US"/>
          </w:rPr>
          <w:t>ru</w:t>
        </w:r>
        <w:r w:rsidRPr="00344DC0">
          <w:rPr>
            <w:rStyle w:val="a9"/>
            <w:color w:val="248AE8"/>
            <w:u w:val="none"/>
          </w:rPr>
          <w:t>/</w:t>
        </w:r>
        <w:r w:rsidRPr="00344DC0">
          <w:rPr>
            <w:rStyle w:val="a9"/>
            <w:color w:val="248AE8"/>
            <w:u w:val="none"/>
            <w:lang w:val="en-US"/>
          </w:rPr>
          <w:t>money</w:t>
        </w:r>
        <w:r w:rsidRPr="00344DC0">
          <w:rPr>
            <w:rStyle w:val="a9"/>
            <w:color w:val="248AE8"/>
            <w:u w:val="none"/>
          </w:rPr>
          <w:t>/</w:t>
        </w:r>
        <w:r w:rsidRPr="00344DC0">
          <w:rPr>
            <w:rStyle w:val="a9"/>
            <w:color w:val="248AE8"/>
            <w:u w:val="none"/>
            <w:lang w:val="en-US"/>
          </w:rPr>
          <w:t>finance</w:t>
        </w:r>
        <w:r w:rsidRPr="00344DC0">
          <w:rPr>
            <w:rStyle w:val="a9"/>
            <w:color w:val="248AE8"/>
            <w:u w:val="none"/>
          </w:rPr>
          <w:t>/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vtb</w:t>
        </w:r>
        <w:proofErr w:type="spellEnd"/>
        <w:r w:rsidRPr="00344DC0">
          <w:rPr>
            <w:rStyle w:val="a9"/>
            <w:color w:val="248AE8"/>
            <w:u w:val="none"/>
          </w:rPr>
          <w:t>-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nachal</w:t>
        </w:r>
        <w:proofErr w:type="spellEnd"/>
        <w:r w:rsidRPr="00344DC0">
          <w:rPr>
            <w:rStyle w:val="a9"/>
            <w:color w:val="248AE8"/>
            <w:u w:val="none"/>
          </w:rPr>
          <w:t>-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rabotat</w:t>
        </w:r>
        <w:proofErr w:type="spellEnd"/>
        <w:r w:rsidRPr="00344DC0">
          <w:rPr>
            <w:rStyle w:val="a9"/>
            <w:color w:val="248AE8"/>
            <w:u w:val="none"/>
          </w:rPr>
          <w:t>-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po</w:t>
        </w:r>
        <w:proofErr w:type="spellEnd"/>
        <w:r w:rsidRPr="00344DC0">
          <w:rPr>
            <w:rStyle w:val="a9"/>
            <w:color w:val="248AE8"/>
            <w:u w:val="none"/>
          </w:rPr>
          <w:t>-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rasshirennoy</w:t>
        </w:r>
        <w:proofErr w:type="spellEnd"/>
        <w:r w:rsidRPr="00344DC0">
          <w:rPr>
            <w:rStyle w:val="a9"/>
            <w:color w:val="248AE8"/>
            <w:u w:val="none"/>
          </w:rPr>
          <w:t>-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gosprogramme</w:t>
        </w:r>
        <w:proofErr w:type="spellEnd"/>
        <w:r w:rsidRPr="00344DC0">
          <w:rPr>
            <w:rStyle w:val="a9"/>
            <w:color w:val="248AE8"/>
            <w:u w:val="none"/>
          </w:rPr>
          <w:t>-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semeynyy</w:t>
        </w:r>
        <w:proofErr w:type="spellEnd"/>
        <w:r w:rsidRPr="00344DC0">
          <w:rPr>
            <w:rStyle w:val="a9"/>
            <w:color w:val="248AE8"/>
            <w:u w:val="none"/>
          </w:rPr>
          <w:t>-</w:t>
        </w:r>
        <w:proofErr w:type="spellStart"/>
        <w:r w:rsidRPr="00344DC0">
          <w:rPr>
            <w:rStyle w:val="a9"/>
            <w:color w:val="248AE8"/>
            <w:u w:val="none"/>
            <w:lang w:val="en-US"/>
          </w:rPr>
          <w:t>avtomobil</w:t>
        </w:r>
        <w:proofErr w:type="spellEnd"/>
      </w:hyperlink>
      <w:r w:rsidRPr="00344DC0">
        <w:rPr>
          <w:color w:val="248AE8"/>
        </w:rPr>
        <w:t xml:space="preserve"> </w:t>
      </w:r>
    </w:p>
    <w:p w14:paraId="68E17D1A" w14:textId="77777777" w:rsidR="00D52981" w:rsidRPr="00344DC0" w:rsidRDefault="00351554">
      <w:pPr>
        <w:pStyle w:val="3"/>
        <w:spacing w:before="220" w:after="0"/>
        <w:rPr>
          <w:rFonts w:eastAsia="Arial"/>
        </w:rPr>
      </w:pP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21.05.2025</w:t>
      </w:r>
      <w:r w:rsidRPr="00344DC0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 w:rsidRPr="00344DC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proofErr w:type="spellEnd"/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216" w:name="re_-1780862871"/>
    <w:bookmarkStart w:id="217" w:name="re_d39e8a11-5da7-4e9a-a180-3479d4ed4c04"/>
    <w:p w14:paraId="2D8948F4" w14:textId="77777777" w:rsidR="00D52981" w:rsidRDefault="00351554">
      <w:pPr>
        <w:pStyle w:val="2"/>
      </w:pPr>
      <w:r>
        <w:fldChar w:fldCharType="begin"/>
      </w:r>
      <w:r>
        <w:instrText>HYPERLINK "https://tass.ru/obschestvo/24008985"</w:instrText>
      </w:r>
      <w:r>
        <w:fldChar w:fldCharType="separate"/>
      </w:r>
      <w:r>
        <w:t xml:space="preserve">ГД попросит </w:t>
      </w:r>
      <w:proofErr w:type="spellStart"/>
      <w:r>
        <w:t>кабмин</w:t>
      </w:r>
      <w:proofErr w:type="spellEnd"/>
      <w:r>
        <w:t xml:space="preserve"> принять меры по снижению цен на путевки в детские лагеря</w:t>
      </w:r>
      <w:r>
        <w:fldChar w:fldCharType="end"/>
      </w:r>
      <w:bookmarkEnd w:id="216"/>
      <w:bookmarkEnd w:id="217"/>
    </w:p>
    <w:p w14:paraId="06C091CF" w14:textId="77777777" w:rsidR="00D52981" w:rsidRDefault="00351554">
      <w:pPr>
        <w:pStyle w:val="a3"/>
        <w:spacing w:beforeAutospacing="1" w:afterAutospacing="1"/>
      </w:pPr>
      <w:r>
        <w:t xml:space="preserve">Просим правительство Российской Федерации взять на контроль данный вопрос", - говорится в документе. Отдых детей-инвалидов Депутаты также предлагают </w:t>
      </w:r>
      <w:r>
        <w:lastRenderedPageBreak/>
        <w:t>разработать единые требования к увеличению числа объектов инфраструктуры организаций отдыха детей и их оздоровления, доступных для детей-</w:t>
      </w:r>
      <w:r>
        <w:rPr>
          <w:b/>
          <w:bCs/>
        </w:rPr>
        <w:t>инвалидов и детей с ограниченными возможностями здоровья, а также обеспечить равный доступ к отдыху таких детей независимо от региона проживания</w:t>
      </w:r>
      <w:r>
        <w:t xml:space="preserve">. </w:t>
      </w:r>
      <w:r>
        <w:rPr>
          <w:b/>
          <w:bCs/>
        </w:rPr>
        <w:t>Отмечается, что в нарушение закона в 11 субъектах РФ не выделена квота, обеспечивающая потребность детей-инвалидов</w:t>
      </w:r>
      <w:r>
        <w:t xml:space="preserve"> и детей с ограниченными возможностями здоровья в отдыхе и оздоровлении.</w:t>
      </w:r>
    </w:p>
    <w:p w14:paraId="24A66B85" w14:textId="77777777" w:rsidR="00D52981" w:rsidRPr="00344DC0" w:rsidRDefault="00944B63">
      <w:pPr>
        <w:rPr>
          <w:color w:val="248AE8"/>
          <w:lang w:val="en-US"/>
        </w:rPr>
      </w:pPr>
      <w:hyperlink r:id="rId72" w:history="1">
        <w:r w:rsidR="00351554" w:rsidRPr="00344DC0">
          <w:rPr>
            <w:color w:val="248AE8"/>
            <w:lang w:val="en-US"/>
          </w:rPr>
          <w:t>https://tass.ru/obschestvo/24008985</w:t>
        </w:r>
      </w:hyperlink>
      <w:r w:rsidR="00351554" w:rsidRPr="00344DC0">
        <w:rPr>
          <w:color w:val="248AE8"/>
          <w:lang w:val="en-US"/>
        </w:rPr>
        <w:t> </w:t>
      </w:r>
    </w:p>
    <w:p w14:paraId="1F77A56F" w14:textId="77777777" w:rsidR="00D52981" w:rsidRPr="00344DC0" w:rsidRDefault="00D52981">
      <w:pPr>
        <w:pStyle w:val="a4"/>
        <w:rPr>
          <w:lang w:val="en-US"/>
        </w:rPr>
      </w:pPr>
    </w:p>
    <w:p w14:paraId="4C125E2D" w14:textId="77777777" w:rsidR="00D52981" w:rsidRPr="00344DC0" w:rsidRDefault="00351554">
      <w:pPr>
        <w:pStyle w:val="3"/>
        <w:spacing w:before="220" w:after="0"/>
        <w:rPr>
          <w:rFonts w:eastAsia="Arial"/>
          <w:lang w:val="en-US"/>
        </w:rPr>
      </w:pPr>
      <w:r w:rsidRPr="00344DC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21.05.2025</w:t>
      </w:r>
      <w:r w:rsidRPr="00344DC0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344DC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218" w:name="re_-1780862870"/>
    <w:bookmarkStart w:id="219" w:name="re_cea97633-fca3-497f-b76e-d2968579ee42"/>
    <w:p w14:paraId="77B3CFCB" w14:textId="77777777" w:rsidR="00D52981" w:rsidRDefault="00351554">
      <w:pPr>
        <w:pStyle w:val="2"/>
      </w:pPr>
      <w:r>
        <w:fldChar w:fldCharType="begin"/>
      </w:r>
      <w:r>
        <w:instrText>HYPERLINK "https://tass.ru/obschestvo/24003933"</w:instrText>
      </w:r>
      <w:r>
        <w:fldChar w:fldCharType="separate"/>
      </w:r>
      <w:r>
        <w:t>Вдвое больше россиян стали получать надбавку на уход к пенсии в 2025 году</w:t>
      </w:r>
      <w:r>
        <w:fldChar w:fldCharType="end"/>
      </w:r>
      <w:bookmarkEnd w:id="218"/>
      <w:bookmarkEnd w:id="219"/>
    </w:p>
    <w:p w14:paraId="48378AB8" w14:textId="77777777" w:rsidR="00D52981" w:rsidRDefault="00351554">
      <w:pPr>
        <w:pStyle w:val="a3"/>
        <w:spacing w:beforeAutospacing="1" w:afterAutospacing="1"/>
      </w:pPr>
      <w:r>
        <w:t xml:space="preserve">Сейчас это делается проактивно, автоматически, и если раньше ее получали 2,6 млн человек, то теперь уже 5,3 млн человек", - подчеркнул глава фонда. С 2025 года вступили в силу изменения в </w:t>
      </w:r>
      <w:r>
        <w:rPr>
          <w:b/>
          <w:bCs/>
        </w:rPr>
        <w:t>закон "О государственном пенсионном обеспечении в Российской Федерации", согласно которым гражданам, являющимся инвалидами</w:t>
      </w:r>
      <w:r>
        <w:t xml:space="preserve"> I группы (за исключением инвалидов с детства I группы) либо достигшим возраста 80 лет, устанавливается надбавка на уход к пенсии в размере 1 200 рублей в месяц. Ранее выплаты в размере 1 200 рублей получали люди, которые ухаживают за инвалидами I группы или пенсионерами, достигшими возраста 80 лет.</w:t>
      </w:r>
    </w:p>
    <w:p w14:paraId="15D184F2" w14:textId="77777777" w:rsidR="00D52981" w:rsidRDefault="00944B63">
      <w:pPr>
        <w:rPr>
          <w:color w:val="248AE8"/>
        </w:rPr>
      </w:pPr>
      <w:hyperlink r:id="rId73" w:history="1">
        <w:r w:rsidR="00351554">
          <w:rPr>
            <w:color w:val="248AE8"/>
          </w:rPr>
          <w:t>https://tass.ru/obschestvo/24003933</w:t>
        </w:r>
      </w:hyperlink>
      <w:r w:rsidR="00351554">
        <w:rPr>
          <w:color w:val="248AE8"/>
        </w:rPr>
        <w:t> </w:t>
      </w:r>
    </w:p>
    <w:p w14:paraId="21E5F210" w14:textId="77777777" w:rsidR="00D52981" w:rsidRDefault="00D52981">
      <w:pPr>
        <w:pStyle w:val="a4"/>
      </w:pPr>
    </w:p>
    <w:p w14:paraId="0D84017E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Крым (crimea.ria.ru)</w:t>
      </w:r>
    </w:p>
    <w:bookmarkStart w:id="220" w:name="re_-1780862869"/>
    <w:bookmarkStart w:id="221" w:name="re_94566e39-95cf-49af-8291-bb26f1aa21c1"/>
    <w:p w14:paraId="1C3A02A9" w14:textId="77777777" w:rsidR="00D52981" w:rsidRDefault="00351554">
      <w:pPr>
        <w:pStyle w:val="2"/>
      </w:pPr>
      <w:r>
        <w:fldChar w:fldCharType="begin"/>
      </w:r>
      <w:r>
        <w:instrText>HYPERLINK "https://crimea.ria.ru/20250515/ne-roskosh-a-drug-i-reabilitolog-v-krymu-boytsam-svo-dali-vnedorozhniki-1146460653.html"</w:instrText>
      </w:r>
      <w:r>
        <w:fldChar w:fldCharType="separate"/>
      </w:r>
      <w:r>
        <w:t xml:space="preserve">Не роскошь, а друг и </w:t>
      </w:r>
      <w:proofErr w:type="spellStart"/>
      <w:r>
        <w:t>реабилитолог</w:t>
      </w:r>
      <w:proofErr w:type="spellEnd"/>
      <w:r>
        <w:t>: в Крыму бойцам СВО дали внедорожники</w:t>
      </w:r>
      <w:r>
        <w:fldChar w:fldCharType="end"/>
      </w:r>
      <w:bookmarkEnd w:id="220"/>
      <w:bookmarkEnd w:id="221"/>
    </w:p>
    <w:p w14:paraId="7884D699" w14:textId="77777777" w:rsidR="00D52981" w:rsidRDefault="00351554">
      <w:pPr>
        <w:pStyle w:val="a3"/>
        <w:spacing w:beforeAutospacing="1" w:afterAutospacing="1"/>
      </w:pPr>
      <w:r>
        <w:t xml:space="preserve">Сейчас будущие водители учатся, сдают на права. 29 мая 2024 года в </w:t>
      </w:r>
      <w:r>
        <w:rPr>
          <w:b/>
          <w:bCs/>
        </w:rPr>
        <w:t xml:space="preserve">Федеральный закон "О социальной защите инвалидов в Российской Федерации" были внесены изменения, согласно которым Государственный фонд поддержки участников специальной военной операции "Защитники Отечества" обеспечивает отдельные категории участников СВО автомобилями с ручным управлением. </w:t>
      </w:r>
    </w:p>
    <w:p w14:paraId="1B29972E" w14:textId="77777777" w:rsidR="00D52981" w:rsidRDefault="00944B63">
      <w:pPr>
        <w:rPr>
          <w:color w:val="248AE8"/>
        </w:rPr>
      </w:pPr>
      <w:hyperlink r:id="rId74" w:history="1">
        <w:r w:rsidR="00351554">
          <w:rPr>
            <w:color w:val="248AE8"/>
          </w:rPr>
          <w:t>https://crimea.ria.ru/20250515/ne-roskosh-a-drug-i-reabilitolog-v-krymu-boytsam-svo-dali-vnedorozhniki-1146460653.html</w:t>
        </w:r>
      </w:hyperlink>
      <w:r w:rsidR="00351554">
        <w:rPr>
          <w:color w:val="248AE8"/>
        </w:rPr>
        <w:t> </w:t>
      </w:r>
    </w:p>
    <w:p w14:paraId="25999342" w14:textId="77777777" w:rsidR="00D52981" w:rsidRDefault="00D52981">
      <w:pPr>
        <w:pStyle w:val="a4"/>
      </w:pPr>
    </w:p>
    <w:p w14:paraId="0FB312C3" w14:textId="77777777" w:rsidR="00D52981" w:rsidRDefault="00D52981">
      <w:pPr>
        <w:pStyle w:val="a4"/>
      </w:pPr>
    </w:p>
    <w:p w14:paraId="63E376C3" w14:textId="77777777" w:rsidR="00D52981" w:rsidRDefault="00D52981">
      <w:pPr>
        <w:pStyle w:val="a4"/>
      </w:pPr>
    </w:p>
    <w:p w14:paraId="28501253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222" w:name="re_-1780862866"/>
    <w:bookmarkStart w:id="223" w:name="re_0ec773e0-08b3-4ac9-aa73-daed911fc912"/>
    <w:p w14:paraId="22DBBAD1" w14:textId="77777777" w:rsidR="00D52981" w:rsidRDefault="00351554">
      <w:pPr>
        <w:pStyle w:val="2"/>
      </w:pPr>
      <w:r>
        <w:fldChar w:fldCharType="begin"/>
      </w:r>
      <w:r>
        <w:instrText>HYPERLINK "https://ria.ru/20250515/ovz-2017118751.html"</w:instrText>
      </w:r>
      <w:r>
        <w:fldChar w:fldCharType="separate"/>
      </w:r>
      <w:r>
        <w:t>В МО изменились условия получения ежегодных выплат на нужды детей с ОВЗ</w:t>
      </w:r>
      <w:r>
        <w:fldChar w:fldCharType="end"/>
      </w:r>
      <w:bookmarkEnd w:id="222"/>
      <w:bookmarkEnd w:id="223"/>
    </w:p>
    <w:p w14:paraId="629AB466" w14:textId="77777777" w:rsidR="00D52981" w:rsidRPr="00344DC0" w:rsidRDefault="00351554">
      <w:pPr>
        <w:pStyle w:val="a3"/>
        <w:spacing w:beforeAutospacing="1" w:afterAutospacing="1"/>
      </w:pPr>
      <w:r w:rsidRPr="00344DC0">
        <w:t xml:space="preserve">Московская область внесла поправки в закон о социальной поддержке детей с ограниченными возможностями здоровья. Родители таких детей теперь могут получать ежегодную выплату на питание и школьную одежду, даже если ребенок учится за пределами региона, сообщил 360.ru. Председатель комитета по социальной политике и здравоохранению Московской областной думы Андрей Голубев подчеркнул, что зачастую детям-инвалидам приходится учиться в учреждениях других субъектов РФ и в Подмосковье насчитывается 63 таких случая. </w:t>
      </w:r>
    </w:p>
    <w:p w14:paraId="64078A0A" w14:textId="77777777" w:rsidR="00D52981" w:rsidRDefault="00944B63">
      <w:pPr>
        <w:rPr>
          <w:color w:val="248AE8"/>
        </w:rPr>
      </w:pPr>
      <w:hyperlink r:id="rId75" w:history="1">
        <w:r w:rsidR="00351554">
          <w:rPr>
            <w:color w:val="248AE8"/>
          </w:rPr>
          <w:t>https://ria.ru/20250515/ovz-2017118751.html</w:t>
        </w:r>
      </w:hyperlink>
      <w:r w:rsidR="00351554">
        <w:rPr>
          <w:color w:val="248AE8"/>
        </w:rPr>
        <w:t>  </w:t>
      </w:r>
    </w:p>
    <w:p w14:paraId="10478B6F" w14:textId="77777777" w:rsidR="00D52981" w:rsidRDefault="00D52981">
      <w:pPr>
        <w:pStyle w:val="a4"/>
      </w:pPr>
    </w:p>
    <w:p w14:paraId="23BCE716" w14:textId="77777777" w:rsidR="00D52981" w:rsidRDefault="00D52981">
      <w:pPr>
        <w:pStyle w:val="a4"/>
      </w:pPr>
    </w:p>
    <w:p w14:paraId="20F9EE97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РБК Омск (omsk.rbc.ru)</w:t>
      </w:r>
    </w:p>
    <w:bookmarkStart w:id="224" w:name="re_-1780862863"/>
    <w:bookmarkStart w:id="225" w:name="re_20d4924e-5f3b-4ae0-a717-0d0acf561f46"/>
    <w:p w14:paraId="2F42E827" w14:textId="77777777" w:rsidR="00D52981" w:rsidRDefault="00351554">
      <w:pPr>
        <w:pStyle w:val="2"/>
      </w:pPr>
      <w:r>
        <w:fldChar w:fldCharType="begin"/>
      </w:r>
      <w:r>
        <w:instrText>HYPERLINK "https://omsk.rbc.ru/omsk/16/05/2025/6826cf5a9a79470106c1e7d8"</w:instrText>
      </w:r>
      <w:r>
        <w:fldChar w:fldCharType="separate"/>
      </w:r>
      <w:r>
        <w:t>В омских автобусах планируют снова разместить видеоэкраны</w:t>
      </w:r>
      <w:r>
        <w:fldChar w:fldCharType="end"/>
      </w:r>
      <w:bookmarkEnd w:id="224"/>
      <w:bookmarkEnd w:id="225"/>
    </w:p>
    <w:p w14:paraId="34D0FD14" w14:textId="77777777" w:rsidR="00D52981" w:rsidRDefault="00351554">
      <w:pPr>
        <w:pStyle w:val="a3"/>
        <w:spacing w:beforeAutospacing="1" w:afterAutospacing="1"/>
      </w:pPr>
      <w:r>
        <w:t xml:space="preserve">Как сообщили РБК Омск в самом пассажирском предприятии, ежемесячная стоимость аренды места под видеоэкран в одном автобусе составит 500 руб. Тот, кто установит экран, сможет размещать на нем любой контент, который не противоречит </w:t>
      </w:r>
      <w:r>
        <w:rPr>
          <w:b/>
          <w:bCs/>
        </w:rPr>
        <w:t>закону "О рекламе". Но владелец экрана по просьбе "ПП № 8" также обязан будет размещать необходимую информацию, в том числе социальную. Для удобства инвалидов</w:t>
      </w:r>
      <w:r>
        <w:t xml:space="preserve"> с помощью экранов планируется объявлять остановки и писать их название.</w:t>
      </w:r>
    </w:p>
    <w:p w14:paraId="5089CB18" w14:textId="77777777" w:rsidR="00D52981" w:rsidRDefault="00944B63">
      <w:pPr>
        <w:rPr>
          <w:color w:val="248AE8"/>
        </w:rPr>
      </w:pPr>
      <w:hyperlink r:id="rId76" w:history="1">
        <w:r w:rsidR="00351554">
          <w:rPr>
            <w:color w:val="248AE8"/>
          </w:rPr>
          <w:t>https://omsk.rbc.ru/omsk/16/05/2025/6826cf5a9a79470106c1e7d8</w:t>
        </w:r>
      </w:hyperlink>
      <w:r w:rsidR="00351554">
        <w:rPr>
          <w:color w:val="248AE8"/>
        </w:rPr>
        <w:t> </w:t>
      </w:r>
    </w:p>
    <w:p w14:paraId="514147F6" w14:textId="77777777" w:rsidR="00D52981" w:rsidRDefault="00D52981">
      <w:pPr>
        <w:pStyle w:val="a4"/>
      </w:pPr>
    </w:p>
    <w:p w14:paraId="507285F4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Смотрим (smotrim.ru)</w:t>
      </w:r>
    </w:p>
    <w:bookmarkStart w:id="226" w:name="re_-1780862862"/>
    <w:bookmarkStart w:id="227" w:name="re_1a7afb1d-b7dc-4ed1-8f31-e4eded086da2"/>
    <w:p w14:paraId="5489B675" w14:textId="77777777" w:rsidR="00D52981" w:rsidRDefault="00351554">
      <w:pPr>
        <w:pStyle w:val="2"/>
      </w:pPr>
      <w:r>
        <w:fldChar w:fldCharType="begin"/>
      </w:r>
      <w:r>
        <w:instrText>HYPERLINK "https://smotrim.ru/article/4510359"</w:instrText>
      </w:r>
      <w:r>
        <w:fldChar w:fldCharType="separate"/>
      </w:r>
      <w:r>
        <w:t xml:space="preserve">У </w:t>
      </w:r>
      <w:proofErr w:type="spellStart"/>
      <w:r>
        <w:t>реготделений</w:t>
      </w:r>
      <w:proofErr w:type="spellEnd"/>
      <w:r>
        <w:t xml:space="preserve"> организаций инвалидов будет надбавка к цене </w:t>
      </w:r>
      <w:proofErr w:type="spellStart"/>
      <w:r>
        <w:t>госконтрактов</w:t>
      </w:r>
      <w:proofErr w:type="spellEnd"/>
      <w:r>
        <w:fldChar w:fldCharType="end"/>
      </w:r>
      <w:bookmarkEnd w:id="226"/>
      <w:bookmarkEnd w:id="227"/>
    </w:p>
    <w:p w14:paraId="42299805" w14:textId="77777777" w:rsidR="00D52981" w:rsidRDefault="00351554">
      <w:pPr>
        <w:pStyle w:val="a3"/>
        <w:spacing w:beforeAutospacing="1" w:afterAutospacing="1"/>
      </w:pPr>
      <w:r>
        <w:t xml:space="preserve">Как пишет "Коммерсант", это решение расширит круг получателей преференций в госзакупках, что позволит поддержать граждан с ограниченными возможностями. Решение касается преференций для организаций </w:t>
      </w:r>
      <w:r>
        <w:rPr>
          <w:b/>
          <w:bCs/>
        </w:rPr>
        <w:t>инвалидов в рамках закона о контрактной системе (44-ФЗ). Статья 29 этого закона предусматривает, что победители тендеров из числа общероссийских общественных организаций инвалидов</w:t>
      </w:r>
      <w:r>
        <w:t xml:space="preserve"> и их дочерних компаний получают надбавку в 15% к цене, предложенной на тендере, но не превышая максимальную цену контракта.</w:t>
      </w:r>
    </w:p>
    <w:p w14:paraId="50B9D8C6" w14:textId="77777777" w:rsidR="00D52981" w:rsidRDefault="00944B63">
      <w:pPr>
        <w:rPr>
          <w:color w:val="248AE8"/>
        </w:rPr>
      </w:pPr>
      <w:hyperlink r:id="rId77" w:history="1">
        <w:r w:rsidR="00351554">
          <w:rPr>
            <w:color w:val="248AE8"/>
          </w:rPr>
          <w:t>https://smotrim.ru/article/4510359</w:t>
        </w:r>
      </w:hyperlink>
      <w:r w:rsidR="00351554">
        <w:rPr>
          <w:color w:val="248AE8"/>
        </w:rPr>
        <w:t> </w:t>
      </w:r>
    </w:p>
    <w:p w14:paraId="04BDFF6C" w14:textId="77777777" w:rsidR="00D52981" w:rsidRDefault="00D52981">
      <w:pPr>
        <w:pStyle w:val="a4"/>
      </w:pPr>
    </w:p>
    <w:p w14:paraId="07FC7D66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Дальневосточная (vestidv.ru)</w:t>
      </w:r>
    </w:p>
    <w:bookmarkStart w:id="228" w:name="re_-1780862860"/>
    <w:bookmarkStart w:id="229" w:name="re_b7a61a50-d0db-479f-b6ab-c32e1c0efae1"/>
    <w:p w14:paraId="7C635724" w14:textId="77777777" w:rsidR="00D52981" w:rsidRDefault="00351554">
      <w:pPr>
        <w:pStyle w:val="2"/>
      </w:pPr>
      <w:r>
        <w:fldChar w:fldCharType="begin"/>
      </w:r>
      <w:r>
        <w:instrText>HYPERLINK "https://vestidv.ru/news/2025/05/16/100415"</w:instrText>
      </w:r>
      <w:r>
        <w:fldChar w:fldCharType="separate"/>
      </w:r>
      <w:r>
        <w:t>Рабочие места в крае всё чаще адаптируют для ветеранов СВО с помощью спортивных федераций</w:t>
      </w:r>
      <w:r>
        <w:fldChar w:fldCharType="end"/>
      </w:r>
      <w:bookmarkEnd w:id="228"/>
      <w:bookmarkEnd w:id="229"/>
    </w:p>
    <w:p w14:paraId="0A12FCEA" w14:textId="77777777" w:rsidR="00D52981" w:rsidRDefault="00351554">
      <w:pPr>
        <w:pStyle w:val="a3"/>
        <w:spacing w:beforeAutospacing="1" w:afterAutospacing="1"/>
      </w:pPr>
      <w:r>
        <w:rPr>
          <w:b/>
          <w:bCs/>
        </w:rPr>
        <w:t>Демобилизованные участники спецоперации активно начали вступать в программу Центра занятости альтернативного исполнения закона о квотировании. Она разработана для трудоустройства инвалидов</w:t>
      </w:r>
      <w:r>
        <w:t>. Компании, которые обязаны обеспечить особые рабочие места, но не могут это сделать – финансируют их создание на базе, к примеру спортивных федераций.</w:t>
      </w:r>
    </w:p>
    <w:p w14:paraId="157D41A7" w14:textId="77777777" w:rsidR="00D52981" w:rsidRDefault="00944B63">
      <w:pPr>
        <w:rPr>
          <w:color w:val="248AE8"/>
        </w:rPr>
      </w:pPr>
      <w:hyperlink r:id="rId78" w:history="1">
        <w:r w:rsidR="00351554">
          <w:rPr>
            <w:color w:val="248AE8"/>
          </w:rPr>
          <w:t>https://vestidv.ru/news/2025/05/16/100415</w:t>
        </w:r>
      </w:hyperlink>
      <w:r w:rsidR="00351554">
        <w:rPr>
          <w:color w:val="248AE8"/>
        </w:rPr>
        <w:t> </w:t>
      </w:r>
    </w:p>
    <w:p w14:paraId="014C5054" w14:textId="77777777" w:rsidR="00D52981" w:rsidRDefault="00D52981">
      <w:pPr>
        <w:pStyle w:val="a4"/>
      </w:pPr>
    </w:p>
    <w:p w14:paraId="67B263E1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Смотрим (smotrim.ru)</w:t>
      </w:r>
    </w:p>
    <w:bookmarkStart w:id="230" w:name="re_-1780862855"/>
    <w:bookmarkStart w:id="231" w:name="re_a01ef62c-4082-4797-8bda-454031616364"/>
    <w:p w14:paraId="41AEA5E0" w14:textId="77777777" w:rsidR="00D52981" w:rsidRDefault="00351554">
      <w:pPr>
        <w:pStyle w:val="2"/>
      </w:pPr>
      <w:r>
        <w:fldChar w:fldCharType="begin"/>
      </w:r>
      <w:r>
        <w:instrText>HYPERLINK "https://smotrim.ru/article/4501392"</w:instrText>
      </w:r>
      <w:r>
        <w:fldChar w:fldCharType="separate"/>
      </w:r>
      <w:r>
        <w:t>Бывшие участники СВО активно вступают в программы Центра занятости</w:t>
      </w:r>
      <w:r>
        <w:fldChar w:fldCharType="end"/>
      </w:r>
      <w:bookmarkEnd w:id="230"/>
      <w:bookmarkEnd w:id="231"/>
    </w:p>
    <w:p w14:paraId="641E6055" w14:textId="77777777" w:rsidR="00D52981" w:rsidRDefault="00351554">
      <w:pPr>
        <w:pStyle w:val="a3"/>
        <w:spacing w:beforeAutospacing="1" w:afterAutospacing="1"/>
      </w:pPr>
      <w:r>
        <w:t xml:space="preserve">В частности – программу альтернативного исполнения </w:t>
      </w:r>
      <w:r>
        <w:rPr>
          <w:b/>
          <w:bCs/>
        </w:rPr>
        <w:t>Закона о квотировании: она разработана для трудоустройства инвалидов</w:t>
      </w:r>
      <w:r>
        <w:t>. Компании, которые обязаны обеспечить особые рабочие места, но не могут это сделать, финансируют их создание на базе, к примеру, спортивных федераций. Одна из них – по метанию ножей – уже так приняла на работу троих инструкторов.</w:t>
      </w:r>
    </w:p>
    <w:p w14:paraId="7C629489" w14:textId="77777777" w:rsidR="00D52981" w:rsidRDefault="00944B63">
      <w:pPr>
        <w:rPr>
          <w:color w:val="248AE8"/>
        </w:rPr>
      </w:pPr>
      <w:hyperlink r:id="rId79" w:history="1">
        <w:r w:rsidR="00351554">
          <w:rPr>
            <w:color w:val="248AE8"/>
          </w:rPr>
          <w:t>https://smotrim.ru/article/4501392</w:t>
        </w:r>
      </w:hyperlink>
      <w:r w:rsidR="00351554">
        <w:rPr>
          <w:color w:val="248AE8"/>
        </w:rPr>
        <w:t> </w:t>
      </w:r>
    </w:p>
    <w:p w14:paraId="6CE94F0B" w14:textId="77777777" w:rsidR="00D52981" w:rsidRDefault="00D52981">
      <w:pPr>
        <w:pStyle w:val="a4"/>
      </w:pPr>
    </w:p>
    <w:p w14:paraId="4D8A3BD3" w14:textId="77777777" w:rsidR="00D52981" w:rsidRDefault="00D52981">
      <w:pPr>
        <w:pStyle w:val="a4"/>
      </w:pPr>
    </w:p>
    <w:p w14:paraId="4B25FDF8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Кострома (gtrk-kostroma.ru)</w:t>
      </w:r>
    </w:p>
    <w:bookmarkStart w:id="232" w:name="re_-1780862850"/>
    <w:bookmarkStart w:id="233" w:name="re_8471159a-a063-40bd-afcf-48843e796eb6"/>
    <w:p w14:paraId="0B8CF7A7" w14:textId="77777777" w:rsidR="00D52981" w:rsidRDefault="00351554">
      <w:pPr>
        <w:pStyle w:val="2"/>
      </w:pPr>
      <w:r>
        <w:fldChar w:fldCharType="begin"/>
      </w:r>
      <w:r>
        <w:instrText>HYPERLINK "https://gtrk-kostroma.ru/news/bolee-600-kostromskikh-semey-poluchili-zemlyu-pod-stroitelstvo-zhilya/"</w:instrText>
      </w:r>
      <w:r>
        <w:fldChar w:fldCharType="separate"/>
      </w:r>
      <w:r>
        <w:t>Более 600 костромских семей получили землю под строительство жилья</w:t>
      </w:r>
      <w:r>
        <w:fldChar w:fldCharType="end"/>
      </w:r>
      <w:bookmarkEnd w:id="232"/>
      <w:bookmarkEnd w:id="233"/>
    </w:p>
    <w:p w14:paraId="3A056C01" w14:textId="77777777" w:rsidR="00D52981" w:rsidRDefault="00351554">
      <w:pPr>
        <w:pStyle w:val="a3"/>
        <w:spacing w:beforeAutospacing="1" w:afterAutospacing="1"/>
      </w:pPr>
      <w:r>
        <w:t xml:space="preserve">После выбора подходящего надела под строительство жилья льготникам необходимо обратиться с заявлением о предоставлении участка в собственность в Управление имущественных и земельных отношений. В соответствии с </w:t>
      </w:r>
      <w:r>
        <w:rPr>
          <w:b/>
          <w:bCs/>
        </w:rPr>
        <w:t>законом Костромской области, право на бесплатное получение земли под строительство жилых домов имеют многодетные семьи, ветераны боевых действий, сотрудники и пенсионеры МВД, инвалиды</w:t>
      </w:r>
      <w:r>
        <w:t xml:space="preserve"> и иные льготные категории граждан. </w:t>
      </w:r>
    </w:p>
    <w:p w14:paraId="7D0D2DE3" w14:textId="77777777" w:rsidR="00D52981" w:rsidRDefault="00944B63">
      <w:pPr>
        <w:rPr>
          <w:color w:val="248AE8"/>
        </w:rPr>
      </w:pPr>
      <w:hyperlink r:id="rId80" w:history="1">
        <w:r w:rsidR="00351554">
          <w:rPr>
            <w:color w:val="248AE8"/>
          </w:rPr>
          <w:t>https://gtrk-kostroma.ru/news/bolee-600-kostromskikh-semey-poluchili-zemlyu-pod-stroitelstvo-zhilya/</w:t>
        </w:r>
      </w:hyperlink>
      <w:r w:rsidR="00351554">
        <w:rPr>
          <w:color w:val="248AE8"/>
        </w:rPr>
        <w:t> </w:t>
      </w:r>
    </w:p>
    <w:p w14:paraId="7DA66143" w14:textId="77777777" w:rsidR="00D52981" w:rsidRDefault="00D52981">
      <w:pPr>
        <w:pStyle w:val="a4"/>
      </w:pPr>
    </w:p>
    <w:p w14:paraId="72EE34A8" w14:textId="77777777" w:rsidR="00D52981" w:rsidRDefault="00D52981">
      <w:pPr>
        <w:pStyle w:val="a4"/>
      </w:pPr>
    </w:p>
    <w:p w14:paraId="376711D5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Челябинск (kommersant.ru)</w:t>
      </w:r>
    </w:p>
    <w:bookmarkStart w:id="234" w:name="re_-1780862842"/>
    <w:bookmarkStart w:id="235" w:name="re_666c3bd8-0f8a-4458-a803-3566393dda1b"/>
    <w:p w14:paraId="0823FB83" w14:textId="77777777" w:rsidR="00D52981" w:rsidRDefault="00351554">
      <w:pPr>
        <w:pStyle w:val="2"/>
      </w:pPr>
      <w:r>
        <w:fldChar w:fldCharType="begin"/>
      </w:r>
      <w:r>
        <w:instrText>HYPERLINK "https://www.kommersant.ru/doc/7737185"</w:instrText>
      </w:r>
      <w:r>
        <w:fldChar w:fldCharType="separate"/>
      </w:r>
      <w:r>
        <w:t>В Челябинской области участники СВО смогут открывать киоски на льготных условиях</w:t>
      </w:r>
      <w:r>
        <w:fldChar w:fldCharType="end"/>
      </w:r>
      <w:bookmarkEnd w:id="234"/>
      <w:bookmarkEnd w:id="235"/>
    </w:p>
    <w:p w14:paraId="67748FFA" w14:textId="77777777" w:rsidR="00D52981" w:rsidRDefault="00351554">
      <w:pPr>
        <w:pStyle w:val="a3"/>
        <w:spacing w:beforeAutospacing="1" w:afterAutospacing="1"/>
      </w:pPr>
      <w:r>
        <w:t xml:space="preserve">Для участников специальной военной операции и </w:t>
      </w:r>
      <w:r>
        <w:rPr>
          <w:b/>
          <w:bCs/>
        </w:rPr>
        <w:t>инвалидов боевых действий в Челябинской области планируется установить льготный размер платы за размещение нестационарных торговых объектов (НТО). Соответствующие поправки в закон</w:t>
      </w:r>
      <w:r>
        <w:t xml:space="preserve"> "О порядке и условиях размещения НТО на землях, находящихся в госсобственности Челябинской области или муниципальной собственности, участках собственность на которые не разграничена" одобрил комитет законодательного собрания региона по экономической политике и предпринимательству 21 мая. </w:t>
      </w:r>
    </w:p>
    <w:p w14:paraId="7DC45D48" w14:textId="77777777" w:rsidR="00D52981" w:rsidRDefault="00944B63">
      <w:pPr>
        <w:rPr>
          <w:color w:val="248AE8"/>
        </w:rPr>
      </w:pPr>
      <w:hyperlink r:id="rId81" w:history="1">
        <w:r w:rsidR="00351554">
          <w:rPr>
            <w:color w:val="248AE8"/>
          </w:rPr>
          <w:t>https://www.kommersant.ru/doc/7737185</w:t>
        </w:r>
      </w:hyperlink>
      <w:r w:rsidR="00351554">
        <w:rPr>
          <w:color w:val="248AE8"/>
        </w:rPr>
        <w:t> </w:t>
      </w:r>
    </w:p>
    <w:p w14:paraId="713B8FD6" w14:textId="77777777" w:rsidR="00D52981" w:rsidRDefault="00D52981">
      <w:pPr>
        <w:pStyle w:val="a4"/>
      </w:pPr>
    </w:p>
    <w:p w14:paraId="1509E82D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Ростов-на-Дону (kommersant.ru)</w:t>
      </w:r>
    </w:p>
    <w:bookmarkStart w:id="236" w:name="re_-1780862840"/>
    <w:bookmarkStart w:id="237" w:name="re_433ef1a4-aa47-405c-819c-83a421cc53cf"/>
    <w:p w14:paraId="381CBB53" w14:textId="77777777" w:rsidR="00D52981" w:rsidRDefault="00351554">
      <w:pPr>
        <w:pStyle w:val="2"/>
      </w:pPr>
      <w:r>
        <w:fldChar w:fldCharType="begin"/>
      </w:r>
      <w:r>
        <w:instrText>HYPERLINK "https://www.kommersant.ru/doc/7715878"</w:instrText>
      </w:r>
      <w:r>
        <w:fldChar w:fldCharType="separate"/>
      </w:r>
      <w:r>
        <w:t xml:space="preserve">В парламенте Дона разработали комплекс мер </w:t>
      </w:r>
      <w:proofErr w:type="spellStart"/>
      <w:r>
        <w:t>соцподдержки</w:t>
      </w:r>
      <w:proofErr w:type="spellEnd"/>
      <w:r>
        <w:fldChar w:fldCharType="end"/>
      </w:r>
      <w:bookmarkEnd w:id="236"/>
      <w:bookmarkEnd w:id="237"/>
    </w:p>
    <w:p w14:paraId="414B22BD" w14:textId="77777777" w:rsidR="00D52981" w:rsidRDefault="00351554">
      <w:pPr>
        <w:pStyle w:val="a3"/>
        <w:spacing w:beforeAutospacing="1" w:afterAutospacing="1"/>
      </w:pPr>
      <w:r>
        <w:t xml:space="preserve">"Еще недавно пошлина по такой категории дел составляла 300 руб. С сентября 2024 года ее размер увеличился в 10 раз – до 3 тыс. руб. Освобождение от уплаты этой пошлины станет дополнением к уже существующим мерам снижения финансовой нагрузки, особенно при условии, если родные и близкие погибли в зоне СВО", – объяснил Александр Ищенко. Помощь детям-инвалидам </w:t>
      </w:r>
      <w:proofErr w:type="gramStart"/>
      <w:r>
        <w:t>Также</w:t>
      </w:r>
      <w:proofErr w:type="gramEnd"/>
      <w:r>
        <w:t xml:space="preserve"> донские парламентарии рассмотрели сегодня вопрос о внесении изменений в </w:t>
      </w:r>
      <w:r>
        <w:rPr>
          <w:b/>
          <w:bCs/>
        </w:rPr>
        <w:t>федеральный закон "О социальной защите инвалидов</w:t>
      </w:r>
      <w:r>
        <w:t xml:space="preserve">". </w:t>
      </w:r>
    </w:p>
    <w:p w14:paraId="7A80805A" w14:textId="77777777" w:rsidR="00D52981" w:rsidRDefault="00944B63">
      <w:pPr>
        <w:rPr>
          <w:color w:val="248AE8"/>
        </w:rPr>
      </w:pPr>
      <w:hyperlink r:id="rId82" w:history="1">
        <w:r w:rsidR="00351554">
          <w:rPr>
            <w:color w:val="248AE8"/>
          </w:rPr>
          <w:t>https://www.kommersant.ru/doc/7715878</w:t>
        </w:r>
      </w:hyperlink>
      <w:r w:rsidR="00351554">
        <w:rPr>
          <w:color w:val="248AE8"/>
        </w:rPr>
        <w:t> </w:t>
      </w:r>
    </w:p>
    <w:p w14:paraId="2EC8F8C7" w14:textId="77777777" w:rsidR="00D52981" w:rsidRDefault="00D52981">
      <w:pPr>
        <w:pStyle w:val="a4"/>
      </w:pPr>
    </w:p>
    <w:p w14:paraId="6EFCBC56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Интерфакс. Юг и Северный Кавказ (interfax-russia.ru)</w:t>
      </w:r>
    </w:p>
    <w:bookmarkStart w:id="238" w:name="re_-1780862835"/>
    <w:bookmarkStart w:id="239" w:name="re_bd305a8a-2217-481d-abd3-fdcef4cc52e9"/>
    <w:p w14:paraId="70D22B78" w14:textId="77777777" w:rsidR="00D52981" w:rsidRDefault="00351554">
      <w:pPr>
        <w:pStyle w:val="2"/>
      </w:pPr>
      <w:r>
        <w:fldChar w:fldCharType="begin"/>
      </w:r>
      <w:r>
        <w:instrText>HYPERLINK "https://www.interfax-russia.ru/south-and-north-caucasus/novosti-parlamentov/deputaty-rostovskoy-oblasti-predlozhili-obespechit-dvuhrazovym-pitaniem-vseh-studentov-s-ovz-v-federalnyh-tehnikumah"</w:instrText>
      </w:r>
      <w:r>
        <w:fldChar w:fldCharType="separate"/>
      </w:r>
      <w:r>
        <w:t>Депутаты Ростовской области предложили обеспечить двухразовым питанием всех студентов с ОВЗ в федеральных техникумах</w:t>
      </w:r>
      <w:r>
        <w:fldChar w:fldCharType="end"/>
      </w:r>
      <w:bookmarkEnd w:id="238"/>
      <w:bookmarkEnd w:id="239"/>
    </w:p>
    <w:p w14:paraId="49DAA0F1" w14:textId="77777777" w:rsidR="00D52981" w:rsidRDefault="00351554">
      <w:pPr>
        <w:pStyle w:val="a3"/>
        <w:spacing w:beforeAutospacing="1" w:afterAutospacing="1"/>
      </w:pPr>
      <w:r>
        <w:t xml:space="preserve">"Все школы и учреждения СПО регионального подчинения у нас получают средства на обеспечение горячим питанием детей. Однако на федеральном уровне нет в </w:t>
      </w:r>
      <w:r>
        <w:rPr>
          <w:b/>
          <w:bCs/>
        </w:rPr>
        <w:t xml:space="preserve">законе обязанности предоставлять средства на этот вид поддержки учреждениям СПО, находящимся в федеральном подчинении. Получается, что сегодня горячее </w:t>
      </w:r>
      <w:r>
        <w:rPr>
          <w:b/>
          <w:bCs/>
        </w:rPr>
        <w:lastRenderedPageBreak/>
        <w:t>питание детям с ОВЗ и детям-инвалидам</w:t>
      </w:r>
      <w:r>
        <w:t xml:space="preserve"> учреждения СПО, которые находятся в федеральном подчинении, оплачивают из своих источников и из-за этого мы сталкиваемся с диспропорцией: в одном учреждении кормят хорошо и два раза, а в другом один раз или не кормят вовсе", - сказал Ищенко журналистам.</w:t>
      </w:r>
    </w:p>
    <w:p w14:paraId="635D0B40" w14:textId="77777777" w:rsidR="00D52981" w:rsidRDefault="00944B63">
      <w:pPr>
        <w:rPr>
          <w:color w:val="248AE8"/>
        </w:rPr>
      </w:pPr>
      <w:hyperlink r:id="rId83" w:history="1">
        <w:r w:rsidR="00351554">
          <w:rPr>
            <w:color w:val="248AE8"/>
          </w:rPr>
          <w:t>https://www.interfax-russia.ru/south-and-north-caucasus/novosti-parlamentov/deputaty-rostovskoy-oblasti-predlozhili-obespechit-dvuhrazovym-pitaniem-vseh-studentov-s-ovz-v-federalnyh-tehnikumah</w:t>
        </w:r>
      </w:hyperlink>
      <w:r w:rsidR="00351554">
        <w:rPr>
          <w:color w:val="248AE8"/>
        </w:rPr>
        <w:t>  </w:t>
      </w:r>
    </w:p>
    <w:p w14:paraId="03857DF4" w14:textId="77777777" w:rsidR="00D52981" w:rsidRDefault="00D52981">
      <w:pPr>
        <w:pStyle w:val="a4"/>
      </w:pPr>
    </w:p>
    <w:p w14:paraId="333DBC1A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Ростове-на-Дону (rostov.mk.ru)</w:t>
      </w:r>
    </w:p>
    <w:bookmarkStart w:id="240" w:name="re_-1780862822"/>
    <w:bookmarkStart w:id="241" w:name="re_042f390b-b3c7-479f-a6b4-e1f497bbec5b"/>
    <w:p w14:paraId="62660FB4" w14:textId="77777777" w:rsidR="00D52981" w:rsidRDefault="00351554">
      <w:pPr>
        <w:pStyle w:val="2"/>
      </w:pPr>
      <w:r>
        <w:fldChar w:fldCharType="begin"/>
      </w:r>
      <w:r>
        <w:instrText>HYPERLINK "https://rostov.mk.ru/social/2025/05/15/donskie-deputaty-prinyali-popravki-v-zakon-o-materinskom-kapitale.html"</w:instrText>
      </w:r>
      <w:r>
        <w:fldChar w:fldCharType="separate"/>
      </w:r>
      <w:r>
        <w:t>Донские депутаты приняли поправки в закон о материнском капитале</w:t>
      </w:r>
      <w:r>
        <w:fldChar w:fldCharType="end"/>
      </w:r>
      <w:bookmarkEnd w:id="240"/>
      <w:bookmarkEnd w:id="241"/>
    </w:p>
    <w:p w14:paraId="00755991" w14:textId="77777777" w:rsidR="00D52981" w:rsidRPr="00344DC0" w:rsidRDefault="00351554">
      <w:pPr>
        <w:pStyle w:val="a3"/>
        <w:spacing w:beforeAutospacing="1" w:afterAutospacing="1"/>
      </w:pPr>
      <w:r>
        <w:t>Впоследствии эту возможность получили и дети-</w:t>
      </w:r>
      <w:r w:rsidRPr="00344DC0">
        <w:t>инвалиды без статуса ОВЗ. При этом, в федеральном законе осталась не закреплена норма, дающая право выделять учебным заведениям средства на эти цели. Чтобы устранить эту неточность и уравнять права детей-инвалидов и детей с ОВЗ донские депутаты предлагают внести изменения в Федеральный закон.</w:t>
      </w:r>
    </w:p>
    <w:p w14:paraId="30F9B5BE" w14:textId="77777777" w:rsidR="00D52981" w:rsidRDefault="00944B63">
      <w:pPr>
        <w:rPr>
          <w:color w:val="248AE8"/>
        </w:rPr>
      </w:pPr>
      <w:hyperlink r:id="rId84" w:history="1">
        <w:r w:rsidR="00351554">
          <w:rPr>
            <w:color w:val="248AE8"/>
          </w:rPr>
          <w:t>https://rostov.mk.ru/social/2025/05/15/donskie-deputaty-prinyali-popravki-v-zakon-o-materinskom-kapitale.html</w:t>
        </w:r>
      </w:hyperlink>
      <w:r w:rsidR="00351554">
        <w:rPr>
          <w:color w:val="248AE8"/>
        </w:rPr>
        <w:t> </w:t>
      </w:r>
    </w:p>
    <w:p w14:paraId="76BDF7FD" w14:textId="77777777" w:rsidR="00D52981" w:rsidRDefault="00D52981">
      <w:pPr>
        <w:pStyle w:val="a4"/>
      </w:pPr>
    </w:p>
    <w:p w14:paraId="70DF9291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Пермь (perm.aif.ru)</w:t>
      </w:r>
    </w:p>
    <w:bookmarkStart w:id="242" w:name="re_-1780862821"/>
    <w:bookmarkStart w:id="243" w:name="re_666df8dc-d70b-4fc3-93df-bdb48cf2979d"/>
    <w:p w14:paraId="4C06AB41" w14:textId="77777777" w:rsidR="00D52981" w:rsidRDefault="00351554">
      <w:pPr>
        <w:pStyle w:val="2"/>
      </w:pPr>
      <w:r>
        <w:fldChar w:fldCharType="begin"/>
      </w:r>
      <w:r>
        <w:instrText>HYPERLINK "https://perm.aif.ru/politic/v-prikame-deputaty-rasshiryat-vydachu-zemli-medikam-pedagogam-i-boycam-svo"</w:instrText>
      </w:r>
      <w:r>
        <w:fldChar w:fldCharType="separate"/>
      </w:r>
      <w:r>
        <w:t xml:space="preserve">В </w:t>
      </w:r>
      <w:proofErr w:type="spellStart"/>
      <w:r>
        <w:t>Прикамье</w:t>
      </w:r>
      <w:proofErr w:type="spellEnd"/>
      <w:r>
        <w:t xml:space="preserve"> депутаты расширят выдачу земли медикам, педагогам и бойцам СВО</w:t>
      </w:r>
      <w:r>
        <w:fldChar w:fldCharType="end"/>
      </w:r>
      <w:bookmarkEnd w:id="242"/>
      <w:bookmarkEnd w:id="243"/>
    </w:p>
    <w:p w14:paraId="36E4A9B7" w14:textId="77777777" w:rsidR="00D52981" w:rsidRDefault="00351554">
      <w:pPr>
        <w:pStyle w:val="a3"/>
        <w:spacing w:beforeAutospacing="1" w:afterAutospacing="1"/>
      </w:pPr>
      <w:r>
        <w:t>Еще одна инициатива в налоговой сфере: освобождение от налога на имущество собственников крупных (более 9 тысяч кв. м) спортивных объектов – но только если эти объекты включены в реестр федерального министерства спорта, а освободившиеся средства пойдут на ремонт и улучшение объекта. В повестку пленарки также вошли законопроекты в сфере образования (изменения в организации образования для детей с ОВЗ и детей-</w:t>
      </w:r>
      <w:r>
        <w:rPr>
          <w:b/>
          <w:bCs/>
        </w:rPr>
        <w:t>инвалидов, а также увеличение стипендий для студентов-целевиков) и поправки в закон</w:t>
      </w:r>
      <w:r>
        <w:t xml:space="preserve"> о бюджете, касающиеся контроля энергоэффективности бюджетных учреждений для снижения расходов на коммуналку. </w:t>
      </w:r>
    </w:p>
    <w:p w14:paraId="7D4FA7CB" w14:textId="77777777" w:rsidR="00D52981" w:rsidRDefault="00944B63">
      <w:pPr>
        <w:rPr>
          <w:color w:val="248AE8"/>
        </w:rPr>
      </w:pPr>
      <w:hyperlink r:id="rId85" w:history="1">
        <w:r w:rsidR="00351554">
          <w:rPr>
            <w:color w:val="248AE8"/>
          </w:rPr>
          <w:t>https://perm.aif.ru/politic/v-prikame-deputaty-rasshiryat-vydachu-zemli-medikam-pedagogam-i-boycam-svo</w:t>
        </w:r>
      </w:hyperlink>
      <w:r w:rsidR="00351554">
        <w:rPr>
          <w:color w:val="248AE8"/>
        </w:rPr>
        <w:t>  </w:t>
      </w:r>
    </w:p>
    <w:p w14:paraId="73E52089" w14:textId="77777777" w:rsidR="00D52981" w:rsidRDefault="00D52981">
      <w:pPr>
        <w:pStyle w:val="a4"/>
      </w:pPr>
    </w:p>
    <w:p w14:paraId="381E2979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Новосибирск (nsk.aif.ru)</w:t>
      </w:r>
    </w:p>
    <w:bookmarkStart w:id="244" w:name="re_-1780862816"/>
    <w:bookmarkStart w:id="245" w:name="re_554557a6-a369-41a0-9c27-25f371b45f81"/>
    <w:p w14:paraId="7829CA9D" w14:textId="77777777" w:rsidR="00D52981" w:rsidRDefault="00351554">
      <w:pPr>
        <w:pStyle w:val="2"/>
      </w:pPr>
      <w:r>
        <w:fldChar w:fldCharType="begin"/>
      </w:r>
      <w:r>
        <w:instrText>HYPERLINK "https://nsk.aif.ru/society/mnogodetnye-semi-iz-novosibirska-mogut-poluchit-dengi-vmesto-zemli"</w:instrText>
      </w:r>
      <w:r>
        <w:fldChar w:fldCharType="separate"/>
      </w:r>
      <w:r>
        <w:t>Многодетные семьи из Новосибирска могут получить деньги вместо земли</w:t>
      </w:r>
      <w:r>
        <w:fldChar w:fldCharType="end"/>
      </w:r>
      <w:bookmarkEnd w:id="244"/>
      <w:bookmarkEnd w:id="245"/>
    </w:p>
    <w:p w14:paraId="764EEA0F" w14:textId="77777777" w:rsidR="00D52981" w:rsidRDefault="00351554">
      <w:pPr>
        <w:pStyle w:val="a3"/>
        <w:spacing w:beforeAutospacing="1" w:afterAutospacing="1"/>
      </w:pPr>
      <w:r>
        <w:t xml:space="preserve">Но потратить деньги можно только на улучшение жилищных условий – ремонт квартиры или дома. Депутат Заксобрания Новосибирской области Александр </w:t>
      </w:r>
      <w:proofErr w:type="spellStart"/>
      <w:r>
        <w:t>Шпикельман</w:t>
      </w:r>
      <w:proofErr w:type="spellEnd"/>
      <w:r>
        <w:t xml:space="preserve"> отметил, что депутаты долго отстаивали этот </w:t>
      </w:r>
      <w:r>
        <w:rPr>
          <w:b/>
          <w:bCs/>
        </w:rPr>
        <w:t>закон. На контроль также был взят вопрос трудоустройства инвалидов</w:t>
      </w:r>
      <w:r>
        <w:t>.</w:t>
      </w:r>
    </w:p>
    <w:p w14:paraId="194C2F61" w14:textId="4CFCD188" w:rsidR="00D52981" w:rsidRDefault="00944B63">
      <w:pPr>
        <w:rPr>
          <w:color w:val="248AE8"/>
        </w:rPr>
      </w:pPr>
      <w:hyperlink r:id="rId86" w:history="1">
        <w:r w:rsidR="00351554">
          <w:rPr>
            <w:color w:val="248AE8"/>
          </w:rPr>
          <w:t>https://nsk.aif.ru/society/mnogodetnye-semi-iz-novosibirska-mogut-poluchit-dengi-vmesto-zemli</w:t>
        </w:r>
      </w:hyperlink>
      <w:r w:rsidR="00351554">
        <w:rPr>
          <w:color w:val="248AE8"/>
        </w:rPr>
        <w:t>  </w:t>
      </w:r>
    </w:p>
    <w:p w14:paraId="1AC24ED1" w14:textId="77777777" w:rsidR="00D52981" w:rsidRDefault="00D52981">
      <w:pPr>
        <w:pStyle w:val="a4"/>
      </w:pPr>
    </w:p>
    <w:p w14:paraId="2B5672B5" w14:textId="77777777" w:rsidR="00D52981" w:rsidRPr="00344DC0" w:rsidRDefault="00351554" w:rsidP="00344DC0">
      <w:pPr>
        <w:rPr>
          <w:color w:val="248AE8"/>
        </w:rPr>
      </w:pPr>
      <w:r>
        <w:rPr>
          <w:color w:val="248AE8"/>
        </w:rPr>
        <w:t> </w:t>
      </w:r>
    </w:p>
    <w:p w14:paraId="2E7B47DF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246" w:name="re_-1780862773"/>
    <w:bookmarkStart w:id="247" w:name="re_0e67d490-bb26-4b45-8811-9ea5ef790096"/>
    <w:p w14:paraId="4A80FFBE" w14:textId="77777777" w:rsidR="00D52981" w:rsidRDefault="00351554">
      <w:pPr>
        <w:pStyle w:val="2"/>
      </w:pPr>
      <w:r>
        <w:fldChar w:fldCharType="begin"/>
      </w:r>
      <w:r>
        <w:instrText>HYPERLINK "https://360.ru/news/obschestvo/deputaty-potrebovali-osvobodit-pensionerov-ot-uplaty-naloga-na-sadovye-doma/"</w:instrText>
      </w:r>
      <w:r>
        <w:fldChar w:fldCharType="separate"/>
      </w:r>
      <w:r>
        <w:t>Депутаты потребовали освободить пенсионеров от уплаты налога на садовые дома</w:t>
      </w:r>
      <w:r>
        <w:fldChar w:fldCharType="end"/>
      </w:r>
      <w:bookmarkEnd w:id="246"/>
      <w:bookmarkEnd w:id="247"/>
    </w:p>
    <w:p w14:paraId="51DFEBAC" w14:textId="77777777" w:rsidR="00D52981" w:rsidRDefault="00351554">
      <w:pPr>
        <w:pStyle w:val="a3"/>
        <w:spacing w:beforeAutospacing="1" w:afterAutospacing="1"/>
      </w:pPr>
      <w:r>
        <w:t xml:space="preserve">Налоговую льготу хотят распространить на определенные категории граждан. По </w:t>
      </w:r>
      <w:r>
        <w:rPr>
          <w:b/>
          <w:bCs/>
        </w:rPr>
        <w:t>закону Герои Советского Союза и России, кавалеры ордена Славы трех степеней, инвалиды</w:t>
      </w:r>
      <w:r>
        <w:t xml:space="preserve"> I и II групп, дети-инвалиды, ветераны Великой Отечественной войны и боевых действий, пострадавшие от радиации, пенсионеры, а также родители и супруги погибших военнослужащих освобождаются от уплаты налога на имущество. "Но проблема в том, что на садовые дома площадью более 50 квадратных метров, расположенные на участках и предназначенные для личного подсобного хозяйства или индивидуального жилищного строительства, такая льгота не распространяется.</w:t>
      </w:r>
    </w:p>
    <w:p w14:paraId="1661028C" w14:textId="77777777" w:rsidR="00D52981" w:rsidRDefault="00944B63">
      <w:pPr>
        <w:rPr>
          <w:color w:val="248AE8"/>
        </w:rPr>
      </w:pPr>
      <w:hyperlink r:id="rId87" w:history="1">
        <w:r w:rsidR="00351554">
          <w:rPr>
            <w:color w:val="248AE8"/>
          </w:rPr>
          <w:t>https://360.ru/news/obschestvo/deputaty-potrebovali-osvobodit-pensionerov-ot-uplaty-naloga-na-sadovye-doma/</w:t>
        </w:r>
      </w:hyperlink>
      <w:r w:rsidR="00351554">
        <w:rPr>
          <w:color w:val="248AE8"/>
        </w:rPr>
        <w:t> </w:t>
      </w:r>
    </w:p>
    <w:p w14:paraId="22AB7F44" w14:textId="77777777" w:rsidR="00D52981" w:rsidRDefault="00D52981">
      <w:pPr>
        <w:pStyle w:val="a4"/>
      </w:pPr>
    </w:p>
    <w:p w14:paraId="283E1558" w14:textId="77777777" w:rsidR="00D52981" w:rsidRPr="00344DC0" w:rsidRDefault="00D52981">
      <w:pPr>
        <w:pStyle w:val="a4"/>
      </w:pPr>
    </w:p>
    <w:p w14:paraId="70C588F0" w14:textId="77777777" w:rsidR="00D52981" w:rsidRDefault="00351554">
      <w:pPr>
        <w:rPr>
          <w:sz w:val="0"/>
        </w:rPr>
      </w:pPr>
      <w:r>
        <w:br w:type="page"/>
      </w:r>
    </w:p>
    <w:p w14:paraId="65235353" w14:textId="77777777" w:rsidR="00D52981" w:rsidRDefault="00351554">
      <w:pPr>
        <w:pStyle w:val="1"/>
        <w:shd w:val="clear" w:color="auto" w:fill="CCCCCC"/>
      </w:pPr>
      <w:bookmarkStart w:id="248" w:name="re_-1780862770"/>
      <w:r>
        <w:lastRenderedPageBreak/>
        <w:t>Новости сайта ВОИ</w:t>
      </w:r>
      <w:bookmarkEnd w:id="248"/>
    </w:p>
    <w:p w14:paraId="174085D3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49" w:name="re_-1780862769"/>
    <w:bookmarkStart w:id="250" w:name="re_a7993c68-34e9-4421-adbd-f79f712e0d03"/>
    <w:p w14:paraId="215AADFF" w14:textId="77777777" w:rsidR="00D52981" w:rsidRDefault="00351554">
      <w:pPr>
        <w:pStyle w:val="2"/>
      </w:pPr>
      <w:r>
        <w:fldChar w:fldCharType="begin"/>
      </w:r>
      <w:r>
        <w:instrText>HYPERLINK "https://www.voi.ru/news/all_news/novosti_voi/v_bryanskoj_oblasti_turisty_s_invalidnostu_soverhili_palomnichestvo_v_optinu_pustyn.html"</w:instrText>
      </w:r>
      <w:r>
        <w:fldChar w:fldCharType="separate"/>
      </w:r>
      <w:r>
        <w:t>В Брянской области туристы с инвалидностью совершили паломничество в Оптину пустынь</w:t>
      </w:r>
      <w:r>
        <w:fldChar w:fldCharType="end"/>
      </w:r>
      <w:bookmarkEnd w:id="249"/>
      <w:bookmarkEnd w:id="250"/>
    </w:p>
    <w:p w14:paraId="2ED1C7E9" w14:textId="77777777" w:rsidR="00D52981" w:rsidRDefault="00351554">
      <w:pPr>
        <w:pStyle w:val="a3"/>
        <w:spacing w:beforeAutospacing="1" w:afterAutospacing="1"/>
      </w:pPr>
      <w:r>
        <w:t>15 мая, в Международный день семьи, 50 человек с ограниченными возможностями здоровья из Брянска и районов области отправились в экскурсионно-паломническую поездку в легендарную Оптину пустынь. Мероприятие, организованное Брянской областной организацией Всероссийского общества инвалидов ...</w:t>
      </w:r>
    </w:p>
    <w:p w14:paraId="40EEF8EE" w14:textId="77777777" w:rsidR="00D52981" w:rsidRDefault="00944B63">
      <w:pPr>
        <w:rPr>
          <w:color w:val="248AE8"/>
        </w:rPr>
      </w:pPr>
      <w:hyperlink r:id="rId88" w:history="1">
        <w:r w:rsidR="00351554">
          <w:rPr>
            <w:color w:val="248AE8"/>
          </w:rPr>
          <w:t>https://www.voi.ru/news/all_news/novosti_voi/v_bryanskoj_oblasti_turisty_s_invalidnostu_soverhili_palomnichestvo_v_optinu_pustyn.html</w:t>
        </w:r>
      </w:hyperlink>
      <w:r w:rsidR="00351554">
        <w:rPr>
          <w:color w:val="248AE8"/>
        </w:rPr>
        <w:t> </w:t>
      </w:r>
    </w:p>
    <w:p w14:paraId="2AD0A0A6" w14:textId="77777777" w:rsidR="00D52981" w:rsidRDefault="00D52981">
      <w:pPr>
        <w:pStyle w:val="a4"/>
      </w:pPr>
    </w:p>
    <w:p w14:paraId="20AFC025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51" w:name="re_-1780862768"/>
    <w:bookmarkStart w:id="252" w:name="re_3fd541fc-e7a9-4b25-8d88-49932f0cfb71"/>
    <w:p w14:paraId="116B1BFE" w14:textId="77777777" w:rsidR="00D52981" w:rsidRDefault="00351554">
      <w:pPr>
        <w:pStyle w:val="2"/>
      </w:pPr>
      <w:r>
        <w:fldChar w:fldCharType="begin"/>
      </w:r>
      <w:r>
        <w:instrText>HYPERLINK "https://www.voi.ru/news/all_news/novosti_voi/v_kabardino-balkarii_prohel_mezregionalnyj_festival_tvorchestva_invalidov__posvyashennyj_80-letiu_velikoj_pobedy.html"</w:instrText>
      </w:r>
      <w:r>
        <w:fldChar w:fldCharType="separate"/>
      </w:r>
      <w:r>
        <w:t>В Кабардино-Балкарии прошел Межрегиональный фестиваль творчества инвалидов, посвященный 80-летию Великой Победы</w:t>
      </w:r>
      <w:r>
        <w:fldChar w:fldCharType="end"/>
      </w:r>
      <w:bookmarkEnd w:id="251"/>
      <w:bookmarkEnd w:id="252"/>
    </w:p>
    <w:p w14:paraId="551D9CDD" w14:textId="77777777" w:rsidR="00D52981" w:rsidRDefault="00351554">
      <w:pPr>
        <w:pStyle w:val="a3"/>
        <w:spacing w:beforeAutospacing="1" w:afterAutospacing="1"/>
      </w:pPr>
      <w:r>
        <w:t>В Нальчике состоялся Межрегиональный фестиваль художественного творчества инвалидов Южного федерального округа. Мероприятие, приуроченное к 80-летию Победы в Великой Отечественной войне, объединило более 70 талантливых участников из 10 регионов России и собрало около 30 ...</w:t>
      </w:r>
    </w:p>
    <w:p w14:paraId="6C17AFF6" w14:textId="77777777" w:rsidR="00D52981" w:rsidRDefault="00944B63">
      <w:pPr>
        <w:rPr>
          <w:color w:val="248AE8"/>
        </w:rPr>
      </w:pPr>
      <w:hyperlink r:id="rId89" w:history="1">
        <w:r w:rsidR="00351554">
          <w:rPr>
            <w:color w:val="248AE8"/>
          </w:rPr>
          <w:t>https://www.voi.ru/news/all_news/novosti_voi/v_kabardino-balkarii_prohel_mezregionalnyj_festival_tvorchestva_invalidov__posvyashennyj_80-letiu_velikoj_pobedy.html</w:t>
        </w:r>
      </w:hyperlink>
      <w:r w:rsidR="00351554">
        <w:rPr>
          <w:color w:val="248AE8"/>
        </w:rPr>
        <w:t> </w:t>
      </w:r>
    </w:p>
    <w:p w14:paraId="63C65CDD" w14:textId="77777777" w:rsidR="00D52981" w:rsidRDefault="00D52981">
      <w:pPr>
        <w:pStyle w:val="a4"/>
      </w:pPr>
    </w:p>
    <w:p w14:paraId="4BE564B9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53" w:name="re_-1780862767"/>
    <w:bookmarkStart w:id="254" w:name="re_50c65112-d05d-41ed-b332-e16db6588b56"/>
    <w:p w14:paraId="3A55F043" w14:textId="2A1334EC" w:rsidR="00D52981" w:rsidRDefault="00351554">
      <w:pPr>
        <w:pStyle w:val="2"/>
      </w:pPr>
      <w:r>
        <w:fldChar w:fldCharType="begin"/>
      </w:r>
      <w:r>
        <w:instrText>HYPERLINK "https://www.voi.ru/news/all_news/novosti_voi/reakurs_voi_vpervye_projdet_v_respublike_bahkortostan.html"</w:instrText>
      </w:r>
      <w:r>
        <w:fldChar w:fldCharType="separate"/>
      </w:r>
      <w:r>
        <w:t xml:space="preserve">Реакурс ВОИ впервые пройдет в </w:t>
      </w:r>
      <w:r w:rsidR="007130FE">
        <w:t>Р</w:t>
      </w:r>
      <w:r>
        <w:t>еспублике Башкортостан</w:t>
      </w:r>
      <w:r>
        <w:fldChar w:fldCharType="end"/>
      </w:r>
      <w:bookmarkEnd w:id="253"/>
      <w:bookmarkEnd w:id="254"/>
    </w:p>
    <w:p w14:paraId="0DEF1921" w14:textId="77777777" w:rsidR="00D52981" w:rsidRDefault="00351554">
      <w:pPr>
        <w:pStyle w:val="a3"/>
        <w:spacing w:beforeAutospacing="1" w:afterAutospacing="1"/>
      </w:pPr>
      <w:r>
        <w:t xml:space="preserve">С 20 июня по 3 июля в Уфе на территории Центра спортивной подготовки </w:t>
      </w:r>
      <w:proofErr w:type="spellStart"/>
      <w:r>
        <w:t>Римы</w:t>
      </w:r>
      <w:proofErr w:type="spellEnd"/>
      <w:r>
        <w:t xml:space="preserve"> Баталовой пройдет Учебно-реабилитационный курс Всероссийского общества инвалидов "Основы независимой жизни человека на инвалидной коляске" (Реакурс ВОИ) ...</w:t>
      </w:r>
    </w:p>
    <w:p w14:paraId="28A3B1D9" w14:textId="77777777" w:rsidR="00D52981" w:rsidRDefault="00944B63">
      <w:pPr>
        <w:rPr>
          <w:color w:val="248AE8"/>
        </w:rPr>
      </w:pPr>
      <w:hyperlink r:id="rId90" w:history="1">
        <w:r w:rsidR="00351554">
          <w:rPr>
            <w:color w:val="248AE8"/>
          </w:rPr>
          <w:t>https://www.voi.ru/news/all_news/novosti_voi/reakurs_voi_vpervye_projdet_v_respublike_bahkortostan.html</w:t>
        </w:r>
      </w:hyperlink>
      <w:r w:rsidR="00351554">
        <w:rPr>
          <w:color w:val="248AE8"/>
        </w:rPr>
        <w:t> </w:t>
      </w:r>
    </w:p>
    <w:p w14:paraId="2AEAA7C7" w14:textId="77777777" w:rsidR="00D52981" w:rsidRDefault="00D52981">
      <w:pPr>
        <w:pStyle w:val="a4"/>
      </w:pPr>
    </w:p>
    <w:p w14:paraId="07333DE3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55" w:name="re_-1780862766"/>
    <w:bookmarkStart w:id="256" w:name="re_20f88529-6a8a-473c-8ff6-d698f5e5bbf4"/>
    <w:p w14:paraId="53D9D09B" w14:textId="02634B8D" w:rsidR="00D52981" w:rsidRDefault="00351554">
      <w:pPr>
        <w:pStyle w:val="2"/>
      </w:pPr>
      <w:r>
        <w:fldChar w:fldCharType="begin"/>
      </w:r>
      <w:r>
        <w:instrText>HYPERLINK "https://www.voi.ru/news/all_news/novosti_strany/sostoyalos_zasedanie_ekspertnogo_soveta_xv_festivalya-konkursa_socialnyh_internet-resursov_mir_ravnyh_vozmoznostej.html"</w:instrText>
      </w:r>
      <w:r>
        <w:fldChar w:fldCharType="separate"/>
      </w:r>
      <w:r>
        <w:t xml:space="preserve">Состоялось заседание Экспертного совета XV </w:t>
      </w:r>
      <w:r w:rsidR="00B7707D">
        <w:t>Ф</w:t>
      </w:r>
      <w:r>
        <w:t>естиваля-конкурса социальных интернет-ресурсов «Мир равных возможностей»</w:t>
      </w:r>
      <w:r>
        <w:fldChar w:fldCharType="end"/>
      </w:r>
      <w:bookmarkEnd w:id="255"/>
      <w:bookmarkEnd w:id="256"/>
    </w:p>
    <w:p w14:paraId="6624AB6A" w14:textId="77777777" w:rsidR="00D52981" w:rsidRDefault="00351554">
      <w:pPr>
        <w:pStyle w:val="a3"/>
        <w:spacing w:beforeAutospacing="1" w:afterAutospacing="1"/>
      </w:pPr>
      <w:r>
        <w:t xml:space="preserve">На площадке Государственной Думы ФС РФ прошло заседание Экспертного совета фестиваля "Мир равных возможностей", которое открыл председатель оргкомитета фестиваля, председатель Всероссийского общества инвалидов </w:t>
      </w:r>
      <w:r w:rsidRPr="00344DC0">
        <w:rPr>
          <w:b/>
          <w:bCs/>
        </w:rPr>
        <w:t>Михаил Терентьев</w:t>
      </w:r>
      <w:r>
        <w:t>. Члены Экспертного совета определили победителей в номинациях: - ...</w:t>
      </w:r>
    </w:p>
    <w:p w14:paraId="27D0EAEF" w14:textId="77777777" w:rsidR="00D52981" w:rsidRDefault="00944B63">
      <w:pPr>
        <w:rPr>
          <w:color w:val="248AE8"/>
        </w:rPr>
      </w:pPr>
      <w:hyperlink r:id="rId91" w:history="1">
        <w:r w:rsidR="00351554">
          <w:rPr>
            <w:color w:val="248AE8"/>
          </w:rPr>
          <w:t>https://www.voi.ru/news/all_news/novosti_strany/sostoyalos_zasedanie_ekspertnogo_soveta_xv_festivalya-konkursa_socialnyh_internet-resursov_mir_ravnyh_vozmoznostej.html</w:t>
        </w:r>
      </w:hyperlink>
      <w:r w:rsidR="00351554">
        <w:rPr>
          <w:color w:val="248AE8"/>
        </w:rPr>
        <w:t> </w:t>
      </w:r>
    </w:p>
    <w:p w14:paraId="14D19C1B" w14:textId="77777777" w:rsidR="00D52981" w:rsidRDefault="00D52981">
      <w:pPr>
        <w:pStyle w:val="a4"/>
      </w:pPr>
    </w:p>
    <w:p w14:paraId="485E8403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57" w:name="re_-1780862765"/>
    <w:bookmarkStart w:id="258" w:name="re_f9a6f0f3-d280-4cb3-bf9b-573ab16209e2"/>
    <w:p w14:paraId="6CFB3683" w14:textId="77777777" w:rsidR="00D52981" w:rsidRDefault="00351554">
      <w:pPr>
        <w:pStyle w:val="2"/>
      </w:pPr>
      <w:r>
        <w:fldChar w:fldCharType="begin"/>
      </w:r>
      <w:r>
        <w:instrText>HYPERLINK "https://www.voi.ru/news/all_news/novosti_voi/v_bryanske_dlya_molodezi_s_osobennostyami_zdorovya_sostoyalsya_trogatelnyj_patrioticheskij_prazdnik.html"</w:instrText>
      </w:r>
      <w:r>
        <w:fldChar w:fldCharType="separate"/>
      </w:r>
      <w:r>
        <w:t>В Брянске для молодежи с особенностями здоровья состоялся трогательный патриотический праздник</w:t>
      </w:r>
      <w:r>
        <w:fldChar w:fldCharType="end"/>
      </w:r>
      <w:bookmarkEnd w:id="257"/>
      <w:bookmarkEnd w:id="258"/>
    </w:p>
    <w:p w14:paraId="7C672E1B" w14:textId="77777777" w:rsidR="00D52981" w:rsidRDefault="00351554">
      <w:pPr>
        <w:pStyle w:val="a3"/>
        <w:spacing w:beforeAutospacing="1" w:afterAutospacing="1"/>
      </w:pPr>
      <w:r>
        <w:t>В дни празднования 80-летия Победы в Великой Отечественной войне молодые люди с инвалидностью из Брянской городской организации родителей детей-инвалидов БОО ВОИ приняли участие в спортивном празднике "</w:t>
      </w:r>
      <w:proofErr w:type="spellStart"/>
      <w:r>
        <w:t>Аты</w:t>
      </w:r>
      <w:proofErr w:type="spellEnd"/>
      <w:r>
        <w:t>-баты, шли солдаты ...</w:t>
      </w:r>
    </w:p>
    <w:p w14:paraId="1D60BF04" w14:textId="77777777" w:rsidR="00D52981" w:rsidRDefault="00944B63">
      <w:pPr>
        <w:rPr>
          <w:color w:val="248AE8"/>
        </w:rPr>
      </w:pPr>
      <w:hyperlink r:id="rId92" w:history="1">
        <w:r w:rsidR="00351554">
          <w:rPr>
            <w:color w:val="248AE8"/>
          </w:rPr>
          <w:t>https://www.voi.ru/news/all_news/novosti_voi/v_bryanske_dlya_molodezi_s_osobennostyami_zdorovya_sostoyalsya_trogatelnyj_patrioticheskij_prazdnik.html</w:t>
        </w:r>
      </w:hyperlink>
      <w:r w:rsidR="00351554">
        <w:rPr>
          <w:color w:val="248AE8"/>
        </w:rPr>
        <w:t> </w:t>
      </w:r>
    </w:p>
    <w:p w14:paraId="238CC403" w14:textId="77777777" w:rsidR="00D52981" w:rsidRDefault="00D52981">
      <w:pPr>
        <w:pStyle w:val="a4"/>
      </w:pPr>
    </w:p>
    <w:p w14:paraId="6A486C79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59" w:name="re_-1780862764"/>
    <w:bookmarkStart w:id="260" w:name="re_1f2caebb-7b07-4914-81d2-bc8303a7a77c"/>
    <w:p w14:paraId="77763F70" w14:textId="77777777" w:rsidR="00D52981" w:rsidRDefault="00351554">
      <w:pPr>
        <w:pStyle w:val="2"/>
      </w:pPr>
      <w:r>
        <w:fldChar w:fldCharType="begin"/>
      </w:r>
      <w:r>
        <w:instrText>HYPERLINK "https://www.voi.ru/news/all_news/novosti_voi/duh_pobedy__fotovystavka__kotoraya_govorit_serdcem.html"</w:instrText>
      </w:r>
      <w:r>
        <w:fldChar w:fldCharType="separate"/>
      </w:r>
      <w:r>
        <w:t>«Дух Победы»: фотовыставка, которая говорит сердцем</w:t>
      </w:r>
      <w:r>
        <w:fldChar w:fldCharType="end"/>
      </w:r>
      <w:bookmarkEnd w:id="259"/>
      <w:bookmarkEnd w:id="260"/>
    </w:p>
    <w:p w14:paraId="0E6C9198" w14:textId="77777777" w:rsidR="00D52981" w:rsidRDefault="00351554">
      <w:pPr>
        <w:pStyle w:val="a3"/>
        <w:spacing w:beforeAutospacing="1" w:afterAutospacing="1"/>
      </w:pPr>
      <w:r>
        <w:t>В преддверии великого праздника, 7 мая, в Музее краеведения и истории Новочебоксарска торжественно открылась выставка "Дух Победы" Валерия Железнякова. Это больше чем экспозиция – это живой диалог поколений, пронизанный болью утрат и гордостью за подвиг предков ...</w:t>
      </w:r>
    </w:p>
    <w:p w14:paraId="761A28E4" w14:textId="77777777" w:rsidR="00D52981" w:rsidRDefault="00944B63">
      <w:pPr>
        <w:rPr>
          <w:color w:val="248AE8"/>
        </w:rPr>
      </w:pPr>
      <w:hyperlink r:id="rId93" w:history="1">
        <w:r w:rsidR="00351554">
          <w:rPr>
            <w:color w:val="248AE8"/>
          </w:rPr>
          <w:t>https://www.voi.ru/news/all_news/novosti_voi/duh_pobedy__fotovystavka__kotoraya_govorit_serdcem.html</w:t>
        </w:r>
      </w:hyperlink>
      <w:r w:rsidR="00351554">
        <w:rPr>
          <w:color w:val="248AE8"/>
        </w:rPr>
        <w:t> </w:t>
      </w:r>
    </w:p>
    <w:p w14:paraId="649FA744" w14:textId="77777777" w:rsidR="00D52981" w:rsidRDefault="00D52981">
      <w:pPr>
        <w:pStyle w:val="a4"/>
      </w:pPr>
    </w:p>
    <w:p w14:paraId="5BE0BFE2" w14:textId="77777777" w:rsidR="00D52981" w:rsidRDefault="003515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61" w:name="re_-1780862763"/>
    <w:bookmarkStart w:id="262" w:name="re_05664664-e521-48d0-9205-7e39efd23ca1"/>
    <w:p w14:paraId="582E1552" w14:textId="77777777" w:rsidR="00D52981" w:rsidRDefault="00351554">
      <w:pPr>
        <w:pStyle w:val="2"/>
      </w:pPr>
      <w:r>
        <w:fldChar w:fldCharType="begin"/>
      </w:r>
      <w:r>
        <w:instrText>HYPERLINK "https://www.voi.ru/news/all_news/novosti_voi/v_luganske_podveli_itogi_patrioticheskogo_konkursa_o_geroizme_molodogvardejcev.html"</w:instrText>
      </w:r>
      <w:r>
        <w:fldChar w:fldCharType="separate"/>
      </w:r>
      <w:r>
        <w:t>В Луганске подвели итоги патриотического конкурса о героизме молодогвардейцев</w:t>
      </w:r>
      <w:r>
        <w:fldChar w:fldCharType="end"/>
      </w:r>
      <w:bookmarkEnd w:id="261"/>
      <w:bookmarkEnd w:id="262"/>
    </w:p>
    <w:p w14:paraId="7AF4CAEB" w14:textId="77777777" w:rsidR="00D52981" w:rsidRDefault="00351554">
      <w:pPr>
        <w:pStyle w:val="a3"/>
        <w:spacing w:beforeAutospacing="1" w:afterAutospacing="1"/>
      </w:pPr>
      <w:r>
        <w:t>Межрегиональный онлайн-конкурс творчества среди инвалидов ВОИ "В память о героизме Молодогвардейцев 2025", посвященный юбилею Победы в Великой Отечественной войне, завершился с большим успехом, рассказали в Луганской региональной организации ВОИ ...</w:t>
      </w:r>
    </w:p>
    <w:p w14:paraId="1C199B4D" w14:textId="77777777" w:rsidR="00D52981" w:rsidRDefault="00944B63">
      <w:pPr>
        <w:rPr>
          <w:color w:val="248AE8"/>
        </w:rPr>
      </w:pPr>
      <w:hyperlink r:id="rId94" w:history="1">
        <w:r w:rsidR="00351554">
          <w:rPr>
            <w:color w:val="248AE8"/>
          </w:rPr>
          <w:t>https://www.voi.ru/news/all_news/novosti_voi/v_luganske_podveli_itogi_patrioticheskogo_konkursa_o_geroizme_molodogvardejcev.html</w:t>
        </w:r>
      </w:hyperlink>
      <w:r w:rsidR="00351554">
        <w:rPr>
          <w:color w:val="248AE8"/>
        </w:rPr>
        <w:t> </w:t>
      </w:r>
    </w:p>
    <w:p w14:paraId="1D678B1A" w14:textId="77777777" w:rsidR="00D52981" w:rsidRDefault="00D52981">
      <w:pPr>
        <w:pStyle w:val="a4"/>
      </w:pPr>
    </w:p>
    <w:p w14:paraId="28502BC7" w14:textId="77777777" w:rsidR="00D52981" w:rsidRDefault="00351554">
      <w:pPr>
        <w:rPr>
          <w:sz w:val="0"/>
        </w:rPr>
      </w:pPr>
      <w:r>
        <w:br w:type="page"/>
      </w:r>
    </w:p>
    <w:p w14:paraId="26AC4823" w14:textId="77777777" w:rsidR="00D52981" w:rsidRDefault="00351554">
      <w:pPr>
        <w:pStyle w:val="1"/>
        <w:shd w:val="clear" w:color="auto" w:fill="CCCCCC"/>
      </w:pPr>
      <w:bookmarkStart w:id="263" w:name="re_-1780862762"/>
      <w:r>
        <w:lastRenderedPageBreak/>
        <w:t>СМИ Всероссийского общества инвалидов</w:t>
      </w:r>
      <w:bookmarkEnd w:id="263"/>
    </w:p>
    <w:p w14:paraId="3A582E32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95" w:history="1">
        <w:r w:rsidR="00344DC0" w:rsidRPr="00344DC0">
          <w:rPr>
            <w:rStyle w:val="a9"/>
            <w:sz w:val="28"/>
            <w:szCs w:val="28"/>
          </w:rPr>
          <w:t>Всероссийская газета «Надежда»</w:t>
        </w:r>
      </w:hyperlink>
    </w:p>
    <w:p w14:paraId="63F118F1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96" w:history="1">
        <w:r w:rsidR="00344DC0" w:rsidRPr="00344DC0">
          <w:rPr>
            <w:rStyle w:val="a9"/>
            <w:sz w:val="28"/>
            <w:szCs w:val="28"/>
          </w:rPr>
          <w:t>Всероссийская газета «Русский инвалид»</w:t>
        </w:r>
      </w:hyperlink>
      <w:r w:rsidR="00344DC0" w:rsidRPr="00344DC0">
        <w:rPr>
          <w:sz w:val="28"/>
          <w:szCs w:val="28"/>
        </w:rPr>
        <w:t xml:space="preserve"> </w:t>
      </w:r>
    </w:p>
    <w:p w14:paraId="3356BB28" w14:textId="77777777" w:rsidR="00344DC0" w:rsidRPr="00344DC0" w:rsidRDefault="00944B63" w:rsidP="00344DC0">
      <w:pPr>
        <w:spacing w:line="360" w:lineRule="auto"/>
        <w:jc w:val="both"/>
        <w:rPr>
          <w:bCs/>
          <w:sz w:val="28"/>
          <w:szCs w:val="28"/>
        </w:rPr>
      </w:pPr>
      <w:hyperlink r:id="rId97" w:history="1">
        <w:r w:rsidR="00344DC0" w:rsidRPr="00344DC0">
          <w:rPr>
            <w:rStyle w:val="a9"/>
            <w:bCs/>
            <w:sz w:val="28"/>
            <w:szCs w:val="28"/>
          </w:rPr>
          <w:t>Газета «Здравствуй!» (Пермская РО ВОИ)</w:t>
        </w:r>
      </w:hyperlink>
      <w:r w:rsidR="00344DC0" w:rsidRPr="00344DC0">
        <w:rPr>
          <w:bCs/>
          <w:sz w:val="28"/>
          <w:szCs w:val="28"/>
        </w:rPr>
        <w:t xml:space="preserve"> </w:t>
      </w:r>
    </w:p>
    <w:p w14:paraId="2156ACB3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98" w:history="1">
        <w:r w:rsidR="00344DC0" w:rsidRPr="00344DC0">
          <w:rPr>
            <w:rStyle w:val="a9"/>
            <w:sz w:val="28"/>
            <w:szCs w:val="28"/>
          </w:rPr>
          <w:t>Газета «Единство инвалидного движения» (Ростовская РО ВОИ)</w:t>
        </w:r>
      </w:hyperlink>
    </w:p>
    <w:p w14:paraId="152C073A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99" w:history="1">
        <w:r w:rsidR="00344DC0" w:rsidRPr="00344DC0">
          <w:rPr>
            <w:rStyle w:val="a9"/>
            <w:sz w:val="28"/>
            <w:szCs w:val="28"/>
          </w:rPr>
          <w:t>Газета «Милосердие и здоровье» (Челябинская РО ВОИ)</w:t>
        </w:r>
      </w:hyperlink>
    </w:p>
    <w:p w14:paraId="551DF863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100" w:history="1">
        <w:r w:rsidR="00344DC0" w:rsidRPr="00344DC0">
          <w:rPr>
            <w:rStyle w:val="a9"/>
            <w:sz w:val="28"/>
            <w:szCs w:val="28"/>
          </w:rPr>
          <w:t>Газета «Перспектива» (Башкирская РО ВОИ)</w:t>
        </w:r>
      </w:hyperlink>
    </w:p>
    <w:p w14:paraId="79CED044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101" w:history="1">
        <w:r w:rsidR="00344DC0" w:rsidRPr="00344DC0">
          <w:rPr>
            <w:rStyle w:val="a9"/>
            <w:sz w:val="28"/>
            <w:szCs w:val="28"/>
          </w:rPr>
          <w:t>Газета «Контакт-информ» (Санкт-Петербургская ГО ВОИ)</w:t>
        </w:r>
      </w:hyperlink>
    </w:p>
    <w:p w14:paraId="0E18CCE6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102" w:history="1">
        <w:r w:rsidR="00344DC0" w:rsidRPr="00344DC0">
          <w:rPr>
            <w:rStyle w:val="a9"/>
            <w:sz w:val="28"/>
            <w:szCs w:val="28"/>
          </w:rPr>
          <w:t>Газета «Голос надежды» (Свердловская РО ВОИ)</w:t>
        </w:r>
      </w:hyperlink>
    </w:p>
    <w:p w14:paraId="68794155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103" w:history="1">
        <w:r w:rsidR="00344DC0" w:rsidRPr="00344DC0">
          <w:rPr>
            <w:rStyle w:val="a9"/>
            <w:sz w:val="28"/>
            <w:szCs w:val="28"/>
          </w:rPr>
          <w:t>Газета «Орловские вести ВОИ» (Орловская РО ВОИ)</w:t>
        </w:r>
      </w:hyperlink>
    </w:p>
    <w:p w14:paraId="0ECC5969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104" w:history="1">
        <w:r w:rsidR="00344DC0" w:rsidRPr="00344DC0">
          <w:rPr>
            <w:rStyle w:val="a9"/>
            <w:sz w:val="28"/>
            <w:szCs w:val="28"/>
          </w:rPr>
          <w:t>Газета «Сочувствие» (Владимирская РО ВОИ)</w:t>
        </w:r>
      </w:hyperlink>
    </w:p>
    <w:p w14:paraId="508ECA77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105" w:history="1">
        <w:r w:rsidR="00344DC0" w:rsidRPr="00344DC0">
          <w:rPr>
            <w:rStyle w:val="a9"/>
            <w:sz w:val="28"/>
            <w:szCs w:val="28"/>
          </w:rPr>
          <w:t>Газета «Наш дом-Кузбасс» (Кемеровская РО ВОИ)</w:t>
        </w:r>
      </w:hyperlink>
    </w:p>
    <w:p w14:paraId="10FA0F59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106" w:history="1">
        <w:r w:rsidR="00344DC0" w:rsidRPr="00344DC0">
          <w:rPr>
            <w:rStyle w:val="a9"/>
            <w:sz w:val="28"/>
            <w:szCs w:val="28"/>
          </w:rPr>
          <w:t>Газета «Общий мир» (Марийская РО ВОИ)</w:t>
        </w:r>
      </w:hyperlink>
    </w:p>
    <w:p w14:paraId="642B942F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107" w:history="1">
        <w:r w:rsidR="00344DC0" w:rsidRPr="00344DC0">
          <w:rPr>
            <w:rStyle w:val="a9"/>
            <w:sz w:val="28"/>
            <w:szCs w:val="28"/>
          </w:rPr>
          <w:t>Газета «Равенство» (Оренбургская РО ВОИ)</w:t>
        </w:r>
      </w:hyperlink>
    </w:p>
    <w:p w14:paraId="76E0BA85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108" w:history="1">
        <w:r w:rsidR="00344DC0" w:rsidRPr="00344DC0">
          <w:rPr>
            <w:rStyle w:val="a9"/>
            <w:sz w:val="28"/>
            <w:szCs w:val="28"/>
          </w:rPr>
          <w:t>Газета «Здравствуйте, люди!» (Нижегородская РО ВОИ)</w:t>
        </w:r>
      </w:hyperlink>
    </w:p>
    <w:p w14:paraId="26606C4A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109" w:history="1">
        <w:r w:rsidR="00344DC0" w:rsidRPr="00344DC0">
          <w:rPr>
            <w:rStyle w:val="a9"/>
            <w:sz w:val="28"/>
            <w:szCs w:val="28"/>
          </w:rPr>
          <w:t>Газета «Милосердие и надежда» (Красноярская РО ВОИ)</w:t>
        </w:r>
      </w:hyperlink>
    </w:p>
    <w:p w14:paraId="5C2722FB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110" w:history="1">
        <w:r w:rsidR="00344DC0" w:rsidRPr="00344DC0">
          <w:rPr>
            <w:rStyle w:val="a9"/>
            <w:sz w:val="28"/>
            <w:szCs w:val="28"/>
          </w:rPr>
          <w:t>Газета «Шаг из круга» (Алтайская КО ВОИ)</w:t>
        </w:r>
      </w:hyperlink>
    </w:p>
    <w:p w14:paraId="6475D7B0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111" w:history="1">
        <w:r w:rsidR="00344DC0" w:rsidRPr="00344DC0">
          <w:rPr>
            <w:rStyle w:val="a9"/>
            <w:sz w:val="28"/>
            <w:szCs w:val="28"/>
          </w:rPr>
          <w:t>Газета «Феникс Чувашии» (Чувашская РО ВОИ)</w:t>
        </w:r>
      </w:hyperlink>
    </w:p>
    <w:p w14:paraId="17E07958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112" w:history="1">
        <w:r w:rsidR="00344DC0" w:rsidRPr="00344DC0">
          <w:rPr>
            <w:rStyle w:val="a9"/>
            <w:sz w:val="28"/>
            <w:szCs w:val="28"/>
          </w:rPr>
          <w:t>Газета «Мы – рядом» (Коми РО ВОИ)</w:t>
        </w:r>
      </w:hyperlink>
    </w:p>
    <w:p w14:paraId="199BE8DB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113" w:history="1">
        <w:r w:rsidR="00344DC0" w:rsidRPr="00344DC0">
          <w:rPr>
            <w:rStyle w:val="a9"/>
            <w:sz w:val="28"/>
            <w:szCs w:val="28"/>
          </w:rPr>
          <w:t>Газета «сВОИ на Вятке» (Кировская РО ВОИ)</w:t>
        </w:r>
      </w:hyperlink>
    </w:p>
    <w:p w14:paraId="0D40E2C4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114" w:history="1">
        <w:r w:rsidR="00344DC0" w:rsidRPr="00344DC0">
          <w:rPr>
            <w:rStyle w:val="a9"/>
            <w:sz w:val="28"/>
            <w:szCs w:val="28"/>
          </w:rPr>
          <w:t>Газета «Стремление» (Воронежская РО ВОИ)</w:t>
        </w:r>
      </w:hyperlink>
    </w:p>
    <w:p w14:paraId="0D483E71" w14:textId="77777777" w:rsidR="00344DC0" w:rsidRPr="00344DC0" w:rsidRDefault="00944B63" w:rsidP="00344DC0">
      <w:pPr>
        <w:spacing w:line="360" w:lineRule="auto"/>
        <w:jc w:val="both"/>
        <w:rPr>
          <w:sz w:val="28"/>
          <w:szCs w:val="28"/>
        </w:rPr>
      </w:pPr>
      <w:hyperlink r:id="rId115" w:history="1">
        <w:r w:rsidR="00344DC0" w:rsidRPr="00344DC0">
          <w:rPr>
            <w:rStyle w:val="a9"/>
            <w:sz w:val="28"/>
            <w:szCs w:val="28"/>
          </w:rPr>
          <w:t>Газета «Мы сильны  духом» (Ставропольская КО ВОИ)</w:t>
        </w:r>
      </w:hyperlink>
    </w:p>
    <w:p w14:paraId="2790223C" w14:textId="77777777" w:rsidR="00D52981" w:rsidRPr="00344DC0" w:rsidRDefault="00944B63" w:rsidP="00344DC0">
      <w:pPr>
        <w:jc w:val="both"/>
        <w:rPr>
          <w:sz w:val="28"/>
          <w:szCs w:val="28"/>
        </w:rPr>
      </w:pPr>
      <w:hyperlink r:id="rId116" w:history="1">
        <w:r w:rsidR="00344DC0" w:rsidRPr="00344DC0">
          <w:rPr>
            <w:rStyle w:val="a9"/>
            <w:sz w:val="28"/>
            <w:szCs w:val="28"/>
          </w:rPr>
          <w:t>Журнал «Сайдыс» (Якутская РО ВОИ)</w:t>
        </w:r>
      </w:hyperlink>
    </w:p>
    <w:sectPr w:rsidR="00D52981" w:rsidRPr="00344DC0" w:rsidSect="00344DC0">
      <w:headerReference w:type="default" r:id="rId117"/>
      <w:footerReference w:type="default" r:id="rId118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4D7FE" w14:textId="77777777" w:rsidR="00944B63" w:rsidRDefault="00944B63">
      <w:r>
        <w:separator/>
      </w:r>
    </w:p>
  </w:endnote>
  <w:endnote w:type="continuationSeparator" w:id="0">
    <w:p w14:paraId="631CF2F0" w14:textId="77777777" w:rsidR="00944B63" w:rsidRDefault="0094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Nova">
    <w:altName w:val="Candara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D52981" w14:paraId="635CA22E" w14:textId="77777777">
      <w:tc>
        <w:tcPr>
          <w:tcW w:w="0" w:type="auto"/>
          <w:vAlign w:val="center"/>
        </w:tcPr>
        <w:p w14:paraId="56A06C03" w14:textId="08E9CA28" w:rsidR="00D52981" w:rsidRDefault="00351554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8C3653">
            <w:rPr>
              <w:noProof/>
              <w:color w:val="808080"/>
              <w:sz w:val="28"/>
            </w:rPr>
            <w:t>22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73C6988C" w14:textId="77777777" w:rsidR="00D52981" w:rsidRDefault="00D52981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C7DF5" w14:textId="77777777" w:rsidR="00944B63" w:rsidRDefault="00944B63">
      <w:r>
        <w:separator/>
      </w:r>
    </w:p>
  </w:footnote>
  <w:footnote w:type="continuationSeparator" w:id="0">
    <w:p w14:paraId="5A86D3CF" w14:textId="77777777" w:rsidR="00944B63" w:rsidRDefault="0094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D52981" w14:paraId="3CED0AEB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D52981" w14:paraId="048E4B0F" w14:textId="77777777">
            <w:tc>
              <w:tcPr>
                <w:tcW w:w="0" w:type="auto"/>
                <w:vAlign w:val="center"/>
              </w:tcPr>
              <w:p w14:paraId="5F7E1F94" w14:textId="77777777" w:rsidR="00D52981" w:rsidRPr="00344DC0" w:rsidRDefault="00D5298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  <w:rPr>
                    <w:lang w:val="en-US"/>
                  </w:rPr>
                </w:pPr>
              </w:p>
            </w:tc>
          </w:tr>
        </w:tbl>
        <w:p w14:paraId="61E22D34" w14:textId="77777777" w:rsidR="00D52981" w:rsidRDefault="00D52981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6CC8A9D7" w14:textId="77777777" w:rsidR="00D52981" w:rsidRDefault="00D529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45D2"/>
    <w:rsid w:val="0010230C"/>
    <w:rsid w:val="00344DC0"/>
    <w:rsid w:val="00351554"/>
    <w:rsid w:val="004804E8"/>
    <w:rsid w:val="00524A61"/>
    <w:rsid w:val="007130FE"/>
    <w:rsid w:val="008C3653"/>
    <w:rsid w:val="00944B63"/>
    <w:rsid w:val="00A77B3E"/>
    <w:rsid w:val="00B7707D"/>
    <w:rsid w:val="00BE31B9"/>
    <w:rsid w:val="00CA2A55"/>
    <w:rsid w:val="00D52981"/>
    <w:rsid w:val="00E2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F2C63"/>
  <w15:docId w15:val="{D75C5274-871B-CE43-9B53-AC93E8E3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344D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4DC0"/>
    <w:rPr>
      <w:sz w:val="24"/>
      <w:szCs w:val="24"/>
    </w:rPr>
  </w:style>
  <w:style w:type="paragraph" w:styleId="a7">
    <w:name w:val="footer"/>
    <w:basedOn w:val="a"/>
    <w:link w:val="a8"/>
    <w:rsid w:val="00344D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4DC0"/>
    <w:rPr>
      <w:sz w:val="24"/>
      <w:szCs w:val="24"/>
    </w:rPr>
  </w:style>
  <w:style w:type="character" w:styleId="a9">
    <w:name w:val="Hyperlink"/>
    <w:basedOn w:val="a0"/>
    <w:uiPriority w:val="99"/>
    <w:unhideWhenUsed/>
    <w:rsid w:val="00344D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4DC0"/>
  </w:style>
  <w:style w:type="character" w:customStyle="1" w:styleId="UnresolvedMention">
    <w:name w:val="Unresolved Mention"/>
    <w:basedOn w:val="a0"/>
    <w:uiPriority w:val="99"/>
    <w:semiHidden/>
    <w:unhideWhenUsed/>
    <w:rsid w:val="00344DC0"/>
    <w:rPr>
      <w:color w:val="605E5C"/>
      <w:shd w:val="clear" w:color="auto" w:fill="E1DFDD"/>
    </w:rPr>
  </w:style>
  <w:style w:type="character" w:styleId="aa">
    <w:name w:val="FollowedHyperlink"/>
    <w:basedOn w:val="a0"/>
    <w:rsid w:val="00344D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3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oparevo-gazeta.ru/obschestvenniki-iz-troparevo-nikulina-posetili-muzej-zapovednik-borodinskoe-pole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www.bnkomi.ru/data/news/184960/" TargetMode="External"/><Relationship Id="rId42" Type="http://schemas.openxmlformats.org/officeDocument/2006/relationships/hyperlink" Target="https://rirportal.ru/ru-RU/news/besplatnyj-reabilitacionnyj-kurs-voi-ucimsa-zit-aktivno-i-nezavisimo" TargetMode="External"/><Relationship Id="rId47" Type="http://schemas.openxmlformats.org/officeDocument/2006/relationships/hyperlink" Target="https://pobeda-rom.ucoz.ru/news/patrioticheskaja_akcija/2025-05-16-5944" TargetMode="External"/><Relationship Id="rId63" Type="http://schemas.openxmlformats.org/officeDocument/2006/relationships/hyperlink" Target="https://prohistoki.ru/articles/pobeda/2025-05-21/nagrazhdenie-uchastnikov-konkursa-pamyat-pokoleniy-sostoyalos-v-prohorovke-446959" TargetMode="External"/><Relationship Id="rId68" Type="http://schemas.openxmlformats.org/officeDocument/2006/relationships/hyperlink" Target="https://t.me/alenaarshinova/7404" TargetMode="External"/><Relationship Id="rId84" Type="http://schemas.openxmlformats.org/officeDocument/2006/relationships/hyperlink" Target="https://rostov.mk.ru/social/2025/05/15/donskie-deputaty-prinyali-popravki-v-zakon-o-materinskom-kapitale.html" TargetMode="External"/><Relationship Id="rId89" Type="http://schemas.openxmlformats.org/officeDocument/2006/relationships/hyperlink" Target="https://www.voi.ru/news/all_news/novosti_voi/v_kabardino-balkarii_prohel_mezregionalnyj_festival_tvorchestva_invalidov__posvyashennyj_80-letiu_velikoj_pobedy.html" TargetMode="External"/><Relationship Id="rId112" Type="http://schemas.openxmlformats.org/officeDocument/2006/relationships/hyperlink" Target="https://vk.com/komivoi" TargetMode="External"/><Relationship Id="rId16" Type="http://schemas.openxmlformats.org/officeDocument/2006/relationships/hyperlink" Target="https://vm.ru/news/1230559-ceremoniya-nagrazhdeniya-pobeditelej-mir-ravnyh-vozmozhnostej-projdet-v-moskve" TargetMode="External"/><Relationship Id="rId107" Type="http://schemas.openxmlformats.org/officeDocument/2006/relationships/hyperlink" Target="https://www.voi-orenburg.ru/?pid=1619" TargetMode="External"/><Relationship Id="rId11" Type="http://schemas.openxmlformats.org/officeDocument/2006/relationships/hyperlink" Target="https://www.mk-tuva.ru/social/2025/05/19/veterany-svo-zanyali-prizovye-mesta-na-respublikanskom-festivale-sredi-lic-s-porazheniem-opornodvigatelnogo-apparata.html" TargetMode="External"/><Relationship Id="rId32" Type="http://schemas.openxmlformats.org/officeDocument/2006/relationships/hyperlink" Target="https://liveangarsk.ru/blog/ekspert-obshchestvennoi-palaty/20250520/angarskie-obek" TargetMode="External"/><Relationship Id="rId37" Type="http://schemas.openxmlformats.org/officeDocument/2006/relationships/hyperlink" Target="https://novosti-saratova.ru/v-engelse-proshel-forum-naczionalnyh-kultur/" TargetMode="External"/><Relationship Id="rId53" Type="http://schemas.openxmlformats.org/officeDocument/2006/relationships/hyperlink" Target="https://mestnievesti.ru/news/2025/czentr-obedineniya-grazhdanskih-inicziativ-edinye-vedet-aktivnuyu-rabotu-s-chlenami-podolskogo-otdeleniya-vserossijskogo-obshhestva-invalidov" TargetMode="External"/><Relationship Id="rId58" Type="http://schemas.openxmlformats.org/officeDocument/2006/relationships/hyperlink" Target="https://xn---24-6cd2bxaque.xn--p1ai/2025/05/&#1087;&#1086;&#1076;&#1077;&#1083;&#1080;&#1090;&#1100;&#1089;&#1103;-&#1076;&#1086;&#1073;&#1088;&#1086;&#1084;-&#1087;&#1088;&#1080;&#1075;&#1083;&#1072;&#1096;&#1072;&#1102;&#1090;-&#1072;&#1095;&#1080;&#1085;&#1094;&#1077;/" TargetMode="External"/><Relationship Id="rId74" Type="http://schemas.openxmlformats.org/officeDocument/2006/relationships/hyperlink" Target="https://crimea.ria.ru/20250515/ne-roskosh-a-drug-i-reabilitolog-v-krymu-boytsam-svo-dali-vnedorozhniki-1146460653.html" TargetMode="External"/><Relationship Id="rId79" Type="http://schemas.openxmlformats.org/officeDocument/2006/relationships/hyperlink" Target="https://smotrim.ru/article/4501392" TargetMode="External"/><Relationship Id="rId102" Type="http://schemas.openxmlformats.org/officeDocument/2006/relationships/hyperlink" Target="http://www.coovoi.narod.ru/golos_nadezhdy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voi.ru/news/all_news/novosti_voi/reakurs_voi_vpervye_projdet_v_respublike_bahkortostan.html" TargetMode="External"/><Relationship Id="rId95" Type="http://schemas.openxmlformats.org/officeDocument/2006/relationships/hyperlink" Target="https://nadezhda.me" TargetMode="External"/><Relationship Id="rId22" Type="http://schemas.openxmlformats.org/officeDocument/2006/relationships/hyperlink" Target="https://ufa.aif.ru/society/details/-sami-ne-gotovy-rabotat-vlasti-bashkirii-o-trudoustroystve-invalidov" TargetMode="External"/><Relationship Id="rId27" Type="http://schemas.openxmlformats.org/officeDocument/2006/relationships/hyperlink" Target="https://kemerovo-news.net/sport/2025/05/20/173895.html" TargetMode="External"/><Relationship Id="rId43" Type="http://schemas.openxmlformats.org/officeDocument/2006/relationships/hyperlink" Target="https://nashatynda.ru/news/9742-v-tynde-proshla-otchetno-vybornaja-konferencija-gorodskoi-organizacii-vserossiiskoe-obschestvo-.html" TargetMode="External"/><Relationship Id="rId48" Type="http://schemas.openxmlformats.org/officeDocument/2006/relationships/hyperlink" Target="https://1sn.ru/yuznoyakutskie-energetiki-otpravili-uaz-dlya-evakuacii-ranenyx-na-svo" TargetMode="External"/><Relationship Id="rId64" Type="http://schemas.openxmlformats.org/officeDocument/2006/relationships/hyperlink" Target="https://kovernino-novosti.ru/obshchestvo/post/priyatno-delat-dobrye-dela" TargetMode="External"/><Relationship Id="rId69" Type="http://schemas.openxmlformats.org/officeDocument/2006/relationships/hyperlink" Target="https://dumatv.ru/news/v-proektah-ano-rossiya---strana-vozmozhnostei-prinyali-uchastie-25-mln-chelovek" TargetMode="External"/><Relationship Id="rId113" Type="http://schemas.openxmlformats.org/officeDocument/2006/relationships/hyperlink" Target="https://voi43.ru/category/gazeta/" TargetMode="External"/><Relationship Id="rId118" Type="http://schemas.openxmlformats.org/officeDocument/2006/relationships/footer" Target="footer1.xml"/><Relationship Id="rId80" Type="http://schemas.openxmlformats.org/officeDocument/2006/relationships/hyperlink" Target="https://gtrk-kostroma.ru/news/bolee-600-kostromskikh-semey-poluchili-zemlyu-pod-stroitelstvo-zhilya/" TargetMode="External"/><Relationship Id="rId85" Type="http://schemas.openxmlformats.org/officeDocument/2006/relationships/hyperlink" Target="https://perm.aif.ru/politic/v-prikame-deputaty-rasshiryat-vydachu-zemli-medikam-pedagogam-i-boycam-svo" TargetMode="External"/><Relationship Id="rId12" Type="http://schemas.openxmlformats.org/officeDocument/2006/relationships/hyperlink" Target="https://infomoskovia.ru/?module=articles&amp;action=view&amp;id=122405" TargetMode="External"/><Relationship Id="rId17" Type="http://schemas.openxmlformats.org/officeDocument/2006/relationships/hyperlink" Target="https://www.saratov.kp.ru/online/news/6380205/" TargetMode="External"/><Relationship Id="rId33" Type="http://schemas.openxmlformats.org/officeDocument/2006/relationships/hyperlink" Target="https://tobolsk.info/news_tob/novoe-oborudovanie-pomogaet-osobennym-tobolskim-detyam-razvivatsya/" TargetMode="External"/><Relationship Id="rId38" Type="http://schemas.openxmlformats.org/officeDocument/2006/relationships/hyperlink" Target="https://oblgazeta.ru/culture-and-sports/tourism/2025/05/98834/" TargetMode="External"/><Relationship Id="rId59" Type="http://schemas.openxmlformats.org/officeDocument/2006/relationships/hyperlink" Target="https://vestnik-urpa.ru/urpa/zakonodatelnoe-sobranie-rostovskoj-oblasti/donskie-deputatyi-prinyali-uchastie-v-festivale-" TargetMode="External"/><Relationship Id="rId103" Type="http://schemas.openxmlformats.org/officeDocument/2006/relationships/hyperlink" Target="https://&#1086;&#1086;&#1086;&#1074;&#1086;&#1080;.&#1088;&#1092;/gazeta-orlovskie-vesti.html" TargetMode="External"/><Relationship Id="rId108" Type="http://schemas.openxmlformats.org/officeDocument/2006/relationships/hyperlink" Target="https://invamagazine.ru/" TargetMode="External"/><Relationship Id="rId54" Type="http://schemas.openxmlformats.org/officeDocument/2006/relationships/hyperlink" Target="https://www.rospisatel.ru/sobytija2025/132.html" TargetMode="External"/><Relationship Id="rId70" Type="http://schemas.openxmlformats.org/officeDocument/2006/relationships/hyperlink" Target="https://www.interfax-russia.ru/main/mishustin-poruchil-predstavit-predlozheniya-po-povysheniyu-zarplaty-pedagogov" TargetMode="External"/><Relationship Id="rId75" Type="http://schemas.openxmlformats.org/officeDocument/2006/relationships/hyperlink" Target="https://ria.ru/20250515/ovz-2017118751.html" TargetMode="External"/><Relationship Id="rId91" Type="http://schemas.openxmlformats.org/officeDocument/2006/relationships/hyperlink" Target="https://www.voi.ru/news/all_news/novosti_strany/sostoyalos_zasedanie_ekspertnogo_soveta_xv_festivalya-konkursa_socialnyh_internet-resursov_mir_ravnyh_vozmoznostej.html" TargetMode="External"/><Relationship Id="rId96" Type="http://schemas.openxmlformats.org/officeDocument/2006/relationships/hyperlink" Target="https://russkiy-invalid.ru/archive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asi.org.ru/event/2025/05/16/vii-oblastnoj-kulturno-obrazovatelnyj-forum-vse-svoi/" TargetMode="External"/><Relationship Id="rId28" Type="http://schemas.openxmlformats.org/officeDocument/2006/relationships/hyperlink" Target="https://regions.ru/solnechnogorsk/novosti/obschestvo-invalidov-i-zhiteli-solnechnogorska-obedinilis-v-podderzhke-frontu" TargetMode="External"/><Relationship Id="rId49" Type="http://schemas.openxmlformats.org/officeDocument/2006/relationships/hyperlink" Target="https://achmag.ru/?p=51722" TargetMode="External"/><Relationship Id="rId114" Type="http://schemas.openxmlformats.org/officeDocument/2006/relationships/hyperlink" Target="https://vk.com/stremlenie_vrn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gtrkmariel.ru/news/news-list/plovtsy-s-invalidnostyu-iz-gorodov-i-rayonov-mariy-el-vystupili-na-sorevnovaniyakh-na-sportivnoy-vol/" TargetMode="External"/><Relationship Id="rId31" Type="http://schemas.openxmlformats.org/officeDocument/2006/relationships/hyperlink" Target="https://on24.media/2025/05/16/v-velikom-novgorode-sostoitsya-sportivnyj-festival-dlya-lyudej-s-invalidnostyu/" TargetMode="External"/><Relationship Id="rId44" Type="http://schemas.openxmlformats.org/officeDocument/2006/relationships/hyperlink" Target="http://hisizvest.ru/14957-my-etoj-pamyati-verny-2/" TargetMode="External"/><Relationship Id="rId52" Type="http://schemas.openxmlformats.org/officeDocument/2006/relationships/hyperlink" Target="https://suzungazeta.ru/kvadratnye-odejala/" TargetMode="External"/><Relationship Id="rId60" Type="http://schemas.openxmlformats.org/officeDocument/2006/relationships/hyperlink" Target="https://a-novosti.ru/2025/05/15/news/zemljaki/&#1095;&#1077;&#1089;&#1090;&#1074;&#1091;&#1077;&#1084;-&#1074;&#1077;&#1090;&#1077;&#1088;&#1072;&#1085;&#1086;&#1074;/" TargetMode="External"/><Relationship Id="rId65" Type="http://schemas.openxmlformats.org/officeDocument/2006/relationships/hyperlink" Target="https://ilza56.ru/v-sol-ilecke-proverili-dostupnost-socialnyh-obektov-dlja-invalidov-i-malomobilnyh-grazhdan/" TargetMode="External"/><Relationship Id="rId73" Type="http://schemas.openxmlformats.org/officeDocument/2006/relationships/hyperlink" Target="https://tass.ru/obschestvo/24003933" TargetMode="External"/><Relationship Id="rId78" Type="http://schemas.openxmlformats.org/officeDocument/2006/relationships/hyperlink" Target="https://vestidv.ru/news/2025/05/16/100415" TargetMode="External"/><Relationship Id="rId81" Type="http://schemas.openxmlformats.org/officeDocument/2006/relationships/hyperlink" Target="https://www.kommersant.ru/doc/7737185" TargetMode="External"/><Relationship Id="rId86" Type="http://schemas.openxmlformats.org/officeDocument/2006/relationships/hyperlink" Target="https://nsk.aif.ru/society/mnogodetnye-semi-iz-novosibirska-mogut-poluchit-dengi-vmesto-zemli" TargetMode="External"/><Relationship Id="rId94" Type="http://schemas.openxmlformats.org/officeDocument/2006/relationships/hyperlink" Target="https://www.voi.ru/news/all_news/novosti_voi/v_luganske_podveli_itogi_patrioticheskogo_konkursa_o_geroizme_molodogvardejcev.html" TargetMode="External"/><Relationship Id="rId99" Type="http://schemas.openxmlformats.org/officeDocument/2006/relationships/hyperlink" Target="http://www.miz-ural.ru/" TargetMode="External"/><Relationship Id="rId101" Type="http://schemas.openxmlformats.org/officeDocument/2006/relationships/hyperlink" Target="https://www.voipiter.ru/alum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gapolistime.com/festival-predprinimatelstva-impuls-dobra-2025-projdet-v-moskve-27-maya/" TargetMode="External"/><Relationship Id="rId13" Type="http://schemas.openxmlformats.org/officeDocument/2006/relationships/hyperlink" Target="https://sibpanorama.ru/?module=articles&amp;action=view&amp;id=8894" TargetMode="External"/><Relationship Id="rId18" Type="http://schemas.openxmlformats.org/officeDocument/2006/relationships/hyperlink" Target="https://dontr.ru/novosti/animatory-dzhigitovka-i-fotozony-kak-v-starocherkasskoy-otmetili-den-reki-don-/" TargetMode="External"/><Relationship Id="rId39" Type="http://schemas.openxmlformats.org/officeDocument/2006/relationships/hyperlink" Target="https://pobedarf.ru/2025/05/21/avtoram-rasskazov-o-geroicheskih-czirkachah-vruchili-nagrady/" TargetMode="External"/><Relationship Id="rId109" Type="http://schemas.openxmlformats.org/officeDocument/2006/relationships/hyperlink" Target="http://kras-voi.ru/category/smi/miloserdie-i-nadezhda/" TargetMode="External"/><Relationship Id="rId34" Type="http://schemas.openxmlformats.org/officeDocument/2006/relationships/hyperlink" Target="https://venrg.ru/diplom-za-pobednyj-karavaj-i-fartuki-zhenshhiny-obshhestva-invalidov-iz-vengerovo-stali-prizerami-oblastnogo-konkursa/" TargetMode="External"/><Relationship Id="rId50" Type="http://schemas.openxmlformats.org/officeDocument/2006/relationships/hyperlink" Target="https://www.gtsmi.ru/news/read/35842" TargetMode="External"/><Relationship Id="rId55" Type="http://schemas.openxmlformats.org/officeDocument/2006/relationships/hyperlink" Target="https://ves-vesti.ru/delegacziya-vesyolovskogo-rajona-prinyala-uchastie-ekologicheskom-prazdnike-dne-reki-don/" TargetMode="External"/><Relationship Id="rId76" Type="http://schemas.openxmlformats.org/officeDocument/2006/relationships/hyperlink" Target="https://omsk.rbc.ru/omsk/16/05/2025/6826cf5a9a79470106c1e7d8" TargetMode="External"/><Relationship Id="rId97" Type="http://schemas.openxmlformats.org/officeDocument/2006/relationships/hyperlink" Target="https://www.hello-perm.ru/" TargetMode="External"/><Relationship Id="rId104" Type="http://schemas.openxmlformats.org/officeDocument/2006/relationships/hyperlink" Target="https://www.voi33.ru/gazeta-sochuvstvie/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ul.aif.ru/money/finance/vtb-nachal-rabotat-po-rasshirennoy-gosprogramme-semeynyy-avtomobil" TargetMode="External"/><Relationship Id="rId92" Type="http://schemas.openxmlformats.org/officeDocument/2006/relationships/hyperlink" Target="https://www.voi.ru/news/all_news/novosti_voi/v_bryanske_dlya_molodezi_s_osobennostyami_zdorovya_sostoyalsya_trogatelnyj_patrioticheskij_prazdnik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nday-volgodonsk.ru/v-volgodonske-sostojalsja-legendarnyj-turnir-na-priz-luchshego-futbolista-sssr-1972-goda-evgenija-lovcheva.html" TargetMode="External"/><Relationship Id="rId24" Type="http://schemas.openxmlformats.org/officeDocument/2006/relationships/hyperlink" Target="https://vechorka.ru/article/tvorcheskaya-vesna-nadezhdy" TargetMode="External"/><Relationship Id="rId40" Type="http://schemas.openxmlformats.org/officeDocument/2006/relationships/hyperlink" Target="https://www.inva.news/articles/privileges/v_saratove_pereoboruduyut_kvartiry_veteranov_svo/" TargetMode="External"/><Relationship Id="rId45" Type="http://schemas.openxmlformats.org/officeDocument/2006/relationships/hyperlink" Target="https://zarya64.ru/forum-mozaika-naczionalnyix-kultur.-mnogonaczionalnyij-patriotizm.html" TargetMode="External"/><Relationship Id="rId66" Type="http://schemas.openxmlformats.org/officeDocument/2006/relationships/hyperlink" Target="https://accessible.atorus.ru/kak-razvivaetsya-inklyuzivnyj-turizm-v-rossii" TargetMode="External"/><Relationship Id="rId87" Type="http://schemas.openxmlformats.org/officeDocument/2006/relationships/hyperlink" Target="https://360.ru/news/obschestvo/deputaty-potrebovali-osvobodit-pensionerov-ot-uplaty-naloga-na-sadovye-doma/" TargetMode="External"/><Relationship Id="rId110" Type="http://schemas.openxmlformats.org/officeDocument/2006/relationships/hyperlink" Target="https://alt-voi.ru/gazeta-shag-iz-kruga-3-97" TargetMode="External"/><Relationship Id="rId115" Type="http://schemas.openxmlformats.org/officeDocument/2006/relationships/hyperlink" Target="http://voi26.ru/gazeta-silnye-duhom/" TargetMode="External"/><Relationship Id="rId61" Type="http://schemas.openxmlformats.org/officeDocument/2006/relationships/hyperlink" Target="https://gazetazemlya.ru/2025/05/18/kamenskij-rajon-otmetili-diplomom-za-prigotovlenie-nastoyashhej-donskoj-uhi/" TargetMode="External"/><Relationship Id="rId82" Type="http://schemas.openxmlformats.org/officeDocument/2006/relationships/hyperlink" Target="https://www.kommersant.ru/doc/7715878" TargetMode="External"/><Relationship Id="rId19" Type="http://schemas.openxmlformats.org/officeDocument/2006/relationships/hyperlink" Target="https://komiinform.ru/news/280691" TargetMode="External"/><Relationship Id="rId14" Type="http://schemas.openxmlformats.org/officeDocument/2006/relationships/hyperlink" Target="https://magadanmedia.ru/news/2087381/" TargetMode="External"/><Relationship Id="rId30" Type="http://schemas.openxmlformats.org/officeDocument/2006/relationships/hyperlink" Target="https://riavrn.ru/news/chleny-komiteta-gosdumy-po-turizmu-oznakomilis-s-turisticheskim-potencialom-voronezhskoj-oblasti/" TargetMode="External"/><Relationship Id="rId35" Type="http://schemas.openxmlformats.org/officeDocument/2006/relationships/hyperlink" Target="http://kotlas24.ru/2025/05/19/&#1086;&#1090;&#1095;&#1105;&#1090;&#1085;&#1072;&#1103;-&#1074;&#1099;&#1073;&#1086;&#1088;&#1085;&#1072;&#1103;-&#1082;&#1086;&#1085;&#1092;&#1077;&#1088;&#1077;&#1085;&#1094;&#1080;&#1103;-&#1074;-&#1074;&#1086;&#1080;/" TargetMode="External"/><Relationship Id="rId56" Type="http://schemas.openxmlformats.org/officeDocument/2006/relationships/hyperlink" Target="https://www.infoorel.ru/news/kulturno-sportivnyy-festival-russkaya-beryozka-otmetil-svoy-yubiley.html" TargetMode="External"/><Relationship Id="rId77" Type="http://schemas.openxmlformats.org/officeDocument/2006/relationships/hyperlink" Target="https://smotrim.ru/article/4510359" TargetMode="External"/><Relationship Id="rId100" Type="http://schemas.openxmlformats.org/officeDocument/2006/relationships/hyperlink" Target="http://ufa-voi.ru/gazeta-perspektiva/" TargetMode="External"/><Relationship Id="rId105" Type="http://schemas.openxmlformats.org/officeDocument/2006/relationships/hyperlink" Target="http://voi42.ru/gazeta_nash_dom_kuzbass/" TargetMode="External"/><Relationship Id="rId8" Type="http://schemas.openxmlformats.org/officeDocument/2006/relationships/hyperlink" Target="https://asi.ru/news/204429/" TargetMode="External"/><Relationship Id="rId51" Type="http://schemas.openxmlformats.org/officeDocument/2006/relationships/hyperlink" Target="https://belrab.ru/articles/pobeda-80/2025-05-17/pust-budut-alye-zakaty-mirnymi-4238425" TargetMode="External"/><Relationship Id="rId72" Type="http://schemas.openxmlformats.org/officeDocument/2006/relationships/hyperlink" Target="https://tass.ru/obschestvo/24008985" TargetMode="External"/><Relationship Id="rId93" Type="http://schemas.openxmlformats.org/officeDocument/2006/relationships/hyperlink" Target="https://www.voi.ru/news/all_news/novosti_voi/duh_pobedy__fotovystavka__kotoraya_govorit_serdcem.html" TargetMode="External"/><Relationship Id="rId98" Type="http://schemas.openxmlformats.org/officeDocument/2006/relationships/hyperlink" Target="http://roovoi.ru/%D0%9D%D0%BE%D0%BC%D0%B5%D1%80%D0%B0-2023-25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kbrria.ru/80-let-velikoy-pobede/Tridnyadruzhbyitvorchestva" TargetMode="External"/><Relationship Id="rId46" Type="http://schemas.openxmlformats.org/officeDocument/2006/relationships/hyperlink" Target="https://zarya64.ru/novokrivovskie-shkolniki-poznakomilis-s-pionerskimi-tradicziyami.html" TargetMode="External"/><Relationship Id="rId67" Type="http://schemas.openxmlformats.org/officeDocument/2006/relationships/hyperlink" Target="https://gazeta-slavatrudu.ru/news/veloprobeg-rzhd" TargetMode="External"/><Relationship Id="rId116" Type="http://schemas.openxmlformats.org/officeDocument/2006/relationships/hyperlink" Target="https://yaro-voi.wixsite.com/yarovoi/saidys" TargetMode="External"/><Relationship Id="rId20" Type="http://schemas.openxmlformats.org/officeDocument/2006/relationships/hyperlink" Target="https://www.ul.kp.ru/online/news/6385017/" TargetMode="External"/><Relationship Id="rId41" Type="http://schemas.openxmlformats.org/officeDocument/2006/relationships/hyperlink" Target="https://stepnaya-now.ru/2025/05/19/v-zimovnikovskom-rajone-proshli-vyezdnye-konczerty-k-mezhdunarodnomu-dnyu-semi/" TargetMode="External"/><Relationship Id="rId62" Type="http://schemas.openxmlformats.org/officeDocument/2006/relationships/hyperlink" Target="https://orthodox-newspaper.ru/events/at49484" TargetMode="External"/><Relationship Id="rId83" Type="http://schemas.openxmlformats.org/officeDocument/2006/relationships/hyperlink" Target="https://www.interfax-russia.ru/south-and-north-caucasus/novosti-parlamentov/deputaty-rostovskoy-oblasti-predlozhili-obespechit-dvuhrazovym-pitaniem-vseh-studentov-s-ovz-v-federalnyh-tehnikumah" TargetMode="External"/><Relationship Id="rId88" Type="http://schemas.openxmlformats.org/officeDocument/2006/relationships/hyperlink" Target="https://www.voi.ru/news/all_news/novosti_voi/v_bryanskoj_oblasti_turisty_s_invalidnostu_soverhili_palomnichestvo_v_optinu_pustyn.html" TargetMode="External"/><Relationship Id="rId111" Type="http://schemas.openxmlformats.org/officeDocument/2006/relationships/hyperlink" Target="https://sv21.ru/%D0%A4%D0%B5%D0%BD%D0%B8%D0%BA%D1%81-%D0%A7%D1%83%D0%B2%D0%B0%D1%88%D0%B8%D0%B8/" TargetMode="External"/><Relationship Id="rId15" Type="http://schemas.openxmlformats.org/officeDocument/2006/relationships/hyperlink" Target="https://gtrk.tv/novosti/390895-ufe-vysadili-alleyu-49-sazhencev-sireni-ryabiny-lipy-duba" TargetMode="External"/><Relationship Id="rId36" Type="http://schemas.openxmlformats.org/officeDocument/2006/relationships/hyperlink" Target="https://riastrela.ru/p/191684/" TargetMode="External"/><Relationship Id="rId57" Type="http://schemas.openxmlformats.org/officeDocument/2006/relationships/hyperlink" Target="http://xn--80aaajlckuq1emm.xn--p1ai/lenta/ufalejcy-stali-laureatami-na-oblastnom-festivale-tvorchestva-lyudej-s-invalidnostyu.html" TargetMode="External"/><Relationship Id="rId106" Type="http://schemas.openxmlformats.org/officeDocument/2006/relationships/hyperlink" Target="https://&#1074;&#1086;&#1080;-&#1084;&#1072;&#1088;&#1080;&#1081;-&#1101;&#1083;.&#1088;&#1092;/arh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ACF048-9B73-4800-8DE2-CBF01293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13703</Words>
  <Characters>78113</Characters>
  <Application>Microsoft Office Word</Application>
  <DocSecurity>0</DocSecurity>
  <Lines>650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Веденьева Ольга</cp:lastModifiedBy>
  <cp:revision>10</cp:revision>
  <dcterms:created xsi:type="dcterms:W3CDTF">2025-05-22T19:39:00Z</dcterms:created>
  <dcterms:modified xsi:type="dcterms:W3CDTF">2025-05-23T10:56:00Z</dcterms:modified>
</cp:coreProperties>
</file>