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C18B2">
      <w:pPr>
        <w:spacing w:before="1500" w:after="1500"/>
        <w:jc w:val="center"/>
      </w:pPr>
      <w:r>
        <w:rPr>
          <w:noProof/>
          <w:lang w:eastAsia="ru-RU"/>
        </w:rPr>
        <w:drawing>
          <wp:inline distT="0" distB="0" distL="0" distR="0">
            <wp:extent cx="1428750" cy="135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И квадрат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896" cy="1352688"/>
                    </a:xfrm>
                    <a:prstGeom prst="rect">
                      <a:avLst/>
                    </a:prstGeom>
                  </pic:spPr>
                </pic:pic>
              </a:graphicData>
            </a:graphic>
          </wp:inline>
        </w:drawing>
      </w:r>
    </w:p>
    <w:p w:rsidR="00372176" w:rsidRDefault="00A70F6A">
      <w:pPr>
        <w:jc w:val="center"/>
        <w:rPr>
          <w:b/>
          <w:color w:val="000000"/>
          <w:sz w:val="32"/>
        </w:rPr>
      </w:pPr>
      <w:bookmarkStart w:id="0" w:name="re_-1800476855"/>
      <w:r>
        <w:rPr>
          <w:b/>
          <w:color w:val="000000"/>
          <w:sz w:val="32"/>
        </w:rPr>
        <w:t>Еженедельный отчет основных тем по инвалидности</w:t>
      </w:r>
      <w:bookmarkEnd w:id="0"/>
    </w:p>
    <w:p w:rsidR="00372176" w:rsidRDefault="00CF35FC">
      <w:pPr>
        <w:spacing w:before="150" w:after="150"/>
        <w:jc w:val="center"/>
      </w:pPr>
      <w:r>
        <w:pict>
          <v:rect id="_x0000_i1025" style="width:0;height:3pt" o:hrpct="0" o:hralign="center" o:hrstd="t" o:hrnoshade="t" o:hr="t" fillcolor="#00aced" stroked="f">
            <v:path strokeok="f"/>
          </v:rect>
        </w:pict>
      </w:r>
    </w:p>
    <w:p w:rsidR="00372176" w:rsidRDefault="00372176">
      <w:pPr>
        <w:spacing w:before="150" w:after="150"/>
        <w:jc w:val="center"/>
      </w:pPr>
    </w:p>
    <w:p w:rsidR="00372176" w:rsidRDefault="00A70F6A">
      <w:pPr>
        <w:jc w:val="center"/>
        <w:rPr>
          <w:color w:val="000000"/>
          <w:sz w:val="32"/>
        </w:rPr>
      </w:pPr>
      <w:r>
        <w:rPr>
          <w:color w:val="000000"/>
          <w:sz w:val="32"/>
        </w:rPr>
        <w:t xml:space="preserve">14.02.2025 - 21.02.2025 </w:t>
      </w: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95315D" w:rsidRDefault="0095315D">
      <w:pPr>
        <w:jc w:val="center"/>
        <w:rPr>
          <w:color w:val="000000"/>
          <w:sz w:val="32"/>
        </w:rPr>
      </w:pPr>
    </w:p>
    <w:p w:rsidR="0095315D" w:rsidRDefault="0095315D">
      <w:pPr>
        <w:jc w:val="center"/>
        <w:rPr>
          <w:color w:val="000000"/>
          <w:sz w:val="32"/>
        </w:rPr>
      </w:pPr>
    </w:p>
    <w:p w:rsidR="0095315D" w:rsidRDefault="0095315D">
      <w:pPr>
        <w:jc w:val="center"/>
        <w:rPr>
          <w:color w:val="000000"/>
          <w:sz w:val="32"/>
        </w:rPr>
      </w:pPr>
    </w:p>
    <w:p w:rsidR="0095315D" w:rsidRDefault="0095315D">
      <w:pPr>
        <w:jc w:val="center"/>
        <w:rPr>
          <w:color w:val="000000"/>
          <w:sz w:val="32"/>
        </w:rPr>
      </w:pPr>
    </w:p>
    <w:p w:rsidR="0095315D" w:rsidRDefault="0095315D">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p>
    <w:p w:rsidR="00AC18B2" w:rsidRDefault="00AC18B2">
      <w:pPr>
        <w:jc w:val="center"/>
        <w:rPr>
          <w:color w:val="000000"/>
          <w:sz w:val="32"/>
        </w:rPr>
      </w:pPr>
      <w:r>
        <w:rPr>
          <w:color w:val="000000"/>
          <w:sz w:val="32"/>
        </w:rPr>
        <w:t>Всероссийское общество инвалидов</w:t>
      </w:r>
    </w:p>
    <w:p w:rsidR="00AC18B2" w:rsidRDefault="00AC18B2">
      <w:pPr>
        <w:jc w:val="center"/>
        <w:rPr>
          <w:color w:val="000000"/>
          <w:sz w:val="32"/>
        </w:rPr>
      </w:pPr>
      <w:r>
        <w:rPr>
          <w:color w:val="000000"/>
          <w:sz w:val="32"/>
        </w:rPr>
        <w:t>г. Москва</w:t>
      </w:r>
    </w:p>
    <w:p w:rsidR="00372176" w:rsidRDefault="00A70F6A">
      <w:pPr>
        <w:ind w:left="150"/>
        <w:rPr>
          <w:b/>
          <w:color w:val="000000"/>
          <w:sz w:val="28"/>
        </w:rPr>
      </w:pPr>
      <w:r>
        <w:br w:type="page"/>
      </w:r>
      <w:r>
        <w:rPr>
          <w:b/>
          <w:color w:val="000000"/>
          <w:sz w:val="28"/>
        </w:rPr>
        <w:lastRenderedPageBreak/>
        <w:t>Содержание</w:t>
      </w:r>
    </w:p>
    <w:bookmarkStart w:id="1" w:name="re_toc_-1800476854"/>
    <w:p w:rsidR="00372176" w:rsidRDefault="00A70F6A">
      <w:pPr>
        <w:shd w:val="clear" w:color="auto" w:fill="D9D9D9"/>
        <w:tabs>
          <w:tab w:val="right" w:leader="hyphen" w:pos="9700"/>
        </w:tabs>
        <w:spacing w:before="150" w:after="150"/>
        <w:rPr>
          <w:b/>
          <w:color w:val="248AE8"/>
          <w:sz w:val="28"/>
        </w:rPr>
      </w:pPr>
      <w:r>
        <w:rPr>
          <w:b/>
          <w:color w:val="248AE8"/>
          <w:sz w:val="28"/>
        </w:rPr>
        <w:fldChar w:fldCharType="begin"/>
      </w:r>
      <w:r>
        <w:rPr>
          <w:b/>
          <w:color w:val="248AE8"/>
          <w:sz w:val="28"/>
        </w:rPr>
        <w:instrText>REF re_-1800476854 \h</w:instrText>
      </w:r>
      <w:r>
        <w:rPr>
          <w:b/>
          <w:color w:val="248AE8"/>
          <w:sz w:val="28"/>
        </w:rPr>
      </w:r>
      <w:r>
        <w:rPr>
          <w:b/>
          <w:color w:val="248AE8"/>
          <w:sz w:val="28"/>
        </w:rPr>
        <w:fldChar w:fldCharType="separate"/>
      </w:r>
      <w:r w:rsidR="00874E9D">
        <w:rPr>
          <w:b/>
          <w:color w:val="000000"/>
          <w:sz w:val="28"/>
        </w:rPr>
        <w:t>Всероссийское общество инвалидов</w:t>
      </w:r>
      <w:r>
        <w:rPr>
          <w:b/>
          <w:color w:val="248AE8"/>
          <w:sz w:val="28"/>
        </w:rPr>
        <w:fldChar w:fldCharType="end"/>
      </w:r>
      <w:r>
        <w:rPr>
          <w:color w:val="D7D7D7"/>
          <w:sz w:val="28"/>
        </w:rPr>
        <w:tab/>
      </w:r>
      <w:r>
        <w:rPr>
          <w:color w:val="248AE8"/>
          <w:sz w:val="28"/>
        </w:rPr>
        <w:fldChar w:fldCharType="begin"/>
      </w:r>
      <w:r>
        <w:rPr>
          <w:color w:val="248AE8"/>
          <w:sz w:val="28"/>
        </w:rPr>
        <w:instrText xml:space="preserve"> PAGEREF  re_-1800476854 \h</w:instrText>
      </w:r>
      <w:r>
        <w:rPr>
          <w:color w:val="248AE8"/>
          <w:sz w:val="28"/>
        </w:rPr>
      </w:r>
      <w:r>
        <w:rPr>
          <w:color w:val="248AE8"/>
          <w:sz w:val="28"/>
        </w:rPr>
        <w:fldChar w:fldCharType="separate"/>
      </w:r>
      <w:r w:rsidR="00874E9D">
        <w:rPr>
          <w:noProof/>
          <w:color w:val="248AE8"/>
          <w:sz w:val="28"/>
        </w:rPr>
        <w:t>11</w:t>
      </w:r>
      <w:r>
        <w:rPr>
          <w:color w:val="248AE8"/>
          <w:sz w:val="28"/>
        </w:rPr>
        <w:fldChar w:fldCharType="end"/>
      </w:r>
      <w:bookmarkEnd w:id="1"/>
    </w:p>
    <w:bookmarkStart w:id="2" w:name="re_toc_-1800476853"/>
    <w:p w:rsidR="00420F37" w:rsidRPr="00932B93" w:rsidRDefault="00420F37" w:rsidP="00420F37">
      <w:pPr>
        <w:rPr>
          <w:rStyle w:val="a9"/>
          <w:color w:val="A6A6A6" w:themeColor="background1" w:themeShade="A6"/>
          <w:sz w:val="28"/>
          <w:szCs w:val="28"/>
          <w:u w:val="none"/>
        </w:rPr>
      </w:pPr>
      <w:r w:rsidRPr="00406584">
        <w:rPr>
          <w:color w:val="808080"/>
          <w:sz w:val="28"/>
          <w:szCs w:val="28"/>
        </w:rPr>
        <w:fldChar w:fldCharType="begin"/>
      </w:r>
      <w:r w:rsidRPr="00406584">
        <w:rPr>
          <w:color w:val="808080"/>
          <w:sz w:val="28"/>
          <w:szCs w:val="28"/>
        </w:rPr>
        <w:instrText xml:space="preserve"> HYPERLINK  \l "_16.02.2025_Добровестник_(dobrovestn" </w:instrText>
      </w:r>
      <w:r w:rsidRPr="00406584">
        <w:rPr>
          <w:color w:val="808080"/>
          <w:sz w:val="28"/>
          <w:szCs w:val="28"/>
        </w:rPr>
        <w:fldChar w:fldCharType="separate"/>
      </w:r>
      <w:r w:rsidRPr="00932B93">
        <w:rPr>
          <w:rStyle w:val="a9"/>
          <w:color w:val="A6A6A6" w:themeColor="background1" w:themeShade="A6"/>
          <w:sz w:val="28"/>
          <w:szCs w:val="28"/>
          <w:u w:val="none"/>
        </w:rPr>
        <w:t>16.02.2025 Добровестник (</w:t>
      </w:r>
      <w:r w:rsidRPr="00932B93">
        <w:rPr>
          <w:rStyle w:val="a9"/>
          <w:color w:val="A6A6A6" w:themeColor="background1" w:themeShade="A6"/>
          <w:sz w:val="28"/>
          <w:szCs w:val="28"/>
          <w:u w:val="none"/>
          <w:lang w:val="en-US"/>
        </w:rPr>
        <w:t>dobrovestnik</w:t>
      </w:r>
      <w:r w:rsidRPr="00932B93">
        <w:rPr>
          <w:rStyle w:val="a9"/>
          <w:color w:val="A6A6A6" w:themeColor="background1" w:themeShade="A6"/>
          <w:sz w:val="28"/>
          <w:szCs w:val="28"/>
          <w:u w:val="none"/>
        </w:rPr>
        <w:t>.ru)</w:t>
      </w:r>
    </w:p>
    <w:p w:rsidR="00420F37" w:rsidRPr="00406584" w:rsidRDefault="00420F37" w:rsidP="00420F37">
      <w:pPr>
        <w:tabs>
          <w:tab w:val="right" w:leader="hyphen" w:pos="9700"/>
        </w:tabs>
        <w:spacing w:after="150"/>
        <w:jc w:val="both"/>
        <w:rPr>
          <w:rStyle w:val="a9"/>
          <w:sz w:val="28"/>
          <w:szCs w:val="28"/>
        </w:rPr>
      </w:pPr>
      <w:r w:rsidRPr="00932B93">
        <w:rPr>
          <w:rStyle w:val="a9"/>
          <w:color w:val="auto"/>
          <w:sz w:val="28"/>
          <w:szCs w:val="28"/>
          <w:u w:val="none"/>
          <w:lang w:val="en-US"/>
        </w:rPr>
        <w:t>XV</w:t>
      </w:r>
      <w:r w:rsidRPr="00932B93">
        <w:rPr>
          <w:rStyle w:val="a9"/>
          <w:color w:val="auto"/>
          <w:sz w:val="28"/>
          <w:szCs w:val="28"/>
          <w:u w:val="none"/>
        </w:rPr>
        <w:t xml:space="preserve"> Фестиваль интернет-ресурсов </w:t>
      </w:r>
      <w:r w:rsidR="004C75D6" w:rsidRPr="00932B93">
        <w:rPr>
          <w:rStyle w:val="a9"/>
          <w:color w:val="auto"/>
          <w:sz w:val="28"/>
          <w:szCs w:val="28"/>
          <w:u w:val="none"/>
        </w:rPr>
        <w:t>«</w:t>
      </w:r>
      <w:r w:rsidRPr="00932B93">
        <w:rPr>
          <w:rStyle w:val="a9"/>
          <w:color w:val="auto"/>
          <w:sz w:val="28"/>
          <w:szCs w:val="28"/>
          <w:u w:val="none"/>
        </w:rPr>
        <w:t>Мир равных возможностей</w:t>
      </w:r>
      <w:r w:rsidR="004C75D6" w:rsidRPr="00932B93">
        <w:rPr>
          <w:rStyle w:val="a9"/>
          <w:color w:val="auto"/>
          <w:sz w:val="28"/>
          <w:szCs w:val="28"/>
          <w:u w:val="none"/>
        </w:rPr>
        <w:t>»</w:t>
      </w:r>
      <w:r w:rsidRPr="00932B93">
        <w:rPr>
          <w:rStyle w:val="a9"/>
          <w:b/>
          <w:color w:val="A6A6A6" w:themeColor="background1" w:themeShade="A6"/>
          <w:sz w:val="28"/>
          <w:szCs w:val="28"/>
          <w:u w:val="none"/>
        </w:rPr>
        <w:tab/>
      </w:r>
      <w:r w:rsidR="00A62201" w:rsidRPr="00932B93">
        <w:rPr>
          <w:rStyle w:val="a9"/>
          <w:color w:val="0070C0"/>
          <w:sz w:val="28"/>
          <w:szCs w:val="28"/>
          <w:u w:val="none"/>
        </w:rPr>
        <w:t>11</w:t>
      </w:r>
    </w:p>
    <w:p w:rsidR="00420F37" w:rsidRPr="00406584" w:rsidRDefault="00420F37" w:rsidP="005633A1">
      <w:pPr>
        <w:spacing w:line="168" w:lineRule="auto"/>
        <w:rPr>
          <w:sz w:val="28"/>
          <w:szCs w:val="28"/>
        </w:rPr>
      </w:pPr>
      <w:r w:rsidRPr="00406584">
        <w:rPr>
          <w:color w:val="808080"/>
          <w:sz w:val="28"/>
          <w:szCs w:val="28"/>
        </w:rPr>
        <w:fldChar w:fldCharType="end"/>
      </w:r>
      <w:r w:rsidRPr="00406584">
        <w:rPr>
          <w:color w:val="808080"/>
          <w:sz w:val="28"/>
          <w:szCs w:val="28"/>
        </w:rPr>
        <w:t>1</w:t>
      </w:r>
      <w:r w:rsidR="00E578CE" w:rsidRPr="00406584">
        <w:rPr>
          <w:color w:val="808080"/>
          <w:sz w:val="28"/>
          <w:szCs w:val="28"/>
        </w:rPr>
        <w:t>6</w:t>
      </w:r>
      <w:r w:rsidRPr="00406584">
        <w:rPr>
          <w:color w:val="808080"/>
          <w:sz w:val="28"/>
          <w:szCs w:val="28"/>
        </w:rPr>
        <w:t>.02.2025</w:t>
      </w:r>
      <w:r w:rsidRPr="00406584">
        <w:rPr>
          <w:sz w:val="28"/>
          <w:szCs w:val="28"/>
        </w:rPr>
        <w:t xml:space="preserve"> </w:t>
      </w:r>
      <w:r w:rsidR="00E578CE" w:rsidRPr="00406584">
        <w:rPr>
          <w:color w:val="808080"/>
          <w:sz w:val="28"/>
          <w:szCs w:val="28"/>
        </w:rPr>
        <w:t>Новости Югры (</w:t>
      </w:r>
      <w:r w:rsidR="00E578CE" w:rsidRPr="00406584">
        <w:rPr>
          <w:color w:val="808080"/>
          <w:sz w:val="28"/>
          <w:szCs w:val="28"/>
          <w:lang w:val="en-US"/>
        </w:rPr>
        <w:t>ugra</w:t>
      </w:r>
      <w:r w:rsidR="00E578CE" w:rsidRPr="00406584">
        <w:rPr>
          <w:color w:val="808080"/>
          <w:sz w:val="28"/>
          <w:szCs w:val="28"/>
        </w:rPr>
        <w:t>-</w:t>
      </w:r>
      <w:r w:rsidR="00E578CE" w:rsidRPr="00406584">
        <w:rPr>
          <w:color w:val="808080"/>
          <w:sz w:val="28"/>
          <w:szCs w:val="28"/>
          <w:lang w:val="en-US"/>
        </w:rPr>
        <w:t>news</w:t>
      </w:r>
      <w:r w:rsidR="00E578CE" w:rsidRPr="00406584">
        <w:rPr>
          <w:color w:val="808080"/>
          <w:sz w:val="28"/>
          <w:szCs w:val="28"/>
        </w:rPr>
        <w:t>.</w:t>
      </w:r>
      <w:r w:rsidR="00E578CE" w:rsidRPr="00406584">
        <w:rPr>
          <w:color w:val="808080"/>
          <w:sz w:val="28"/>
          <w:szCs w:val="28"/>
          <w:lang w:val="en-US"/>
        </w:rPr>
        <w:t>ru</w:t>
      </w:r>
      <w:r w:rsidR="00E578CE" w:rsidRPr="00406584">
        <w:rPr>
          <w:color w:val="808080"/>
          <w:sz w:val="28"/>
          <w:szCs w:val="28"/>
        </w:rPr>
        <w:t>)</w:t>
      </w:r>
    </w:p>
    <w:p w:rsidR="005633A1" w:rsidRPr="00932B93" w:rsidRDefault="005633A1" w:rsidP="005633A1">
      <w:pPr>
        <w:pStyle w:val="2"/>
        <w:spacing w:line="168" w:lineRule="auto"/>
        <w:rPr>
          <w:rStyle w:val="a9"/>
          <w:b w:val="0"/>
          <w:color w:val="auto"/>
          <w:szCs w:val="28"/>
          <w:u w:val="none"/>
        </w:rPr>
      </w:pPr>
      <w:r w:rsidRPr="00406584">
        <w:rPr>
          <w:b w:val="0"/>
          <w:bCs/>
          <w:color w:val="0070C0"/>
          <w:szCs w:val="28"/>
          <w:shd w:val="clear" w:color="auto" w:fill="FFFFFF"/>
        </w:rPr>
        <w:fldChar w:fldCharType="begin"/>
      </w:r>
      <w:r w:rsidRPr="00406584">
        <w:rPr>
          <w:b w:val="0"/>
          <w:bCs/>
          <w:color w:val="0070C0"/>
          <w:szCs w:val="28"/>
          <w:shd w:val="clear" w:color="auto" w:fill="FFFFFF"/>
        </w:rPr>
        <w:instrText xml:space="preserve"> HYPERLINK  \l "re_-1800476854" </w:instrText>
      </w:r>
      <w:r w:rsidRPr="00406584">
        <w:rPr>
          <w:b w:val="0"/>
          <w:bCs/>
          <w:color w:val="0070C0"/>
          <w:szCs w:val="28"/>
          <w:shd w:val="clear" w:color="auto" w:fill="FFFFFF"/>
        </w:rPr>
        <w:fldChar w:fldCharType="separate"/>
      </w:r>
      <w:r w:rsidRPr="00932B93">
        <w:rPr>
          <w:rStyle w:val="a9"/>
          <w:b w:val="0"/>
          <w:bCs/>
          <w:color w:val="auto"/>
          <w:szCs w:val="28"/>
          <w:u w:val="none"/>
          <w:shd w:val="clear" w:color="auto" w:fill="FFFFFF"/>
        </w:rPr>
        <w:t xml:space="preserve">Марафон </w:t>
      </w:r>
      <w:r w:rsidR="004C75D6" w:rsidRPr="00932B93">
        <w:rPr>
          <w:rStyle w:val="a9"/>
          <w:b w:val="0"/>
          <w:bCs/>
          <w:color w:val="auto"/>
          <w:szCs w:val="28"/>
          <w:u w:val="none"/>
          <w:shd w:val="clear" w:color="auto" w:fill="FFFFFF"/>
        </w:rPr>
        <w:t>«</w:t>
      </w:r>
      <w:r w:rsidRPr="00932B93">
        <w:rPr>
          <w:rStyle w:val="a9"/>
          <w:b w:val="0"/>
          <w:bCs/>
          <w:color w:val="auto"/>
          <w:szCs w:val="28"/>
          <w:u w:val="none"/>
          <w:shd w:val="clear" w:color="auto" w:fill="FFFFFF"/>
        </w:rPr>
        <w:t>Сила России</w:t>
      </w:r>
      <w:r w:rsidR="004C75D6" w:rsidRPr="00932B93">
        <w:rPr>
          <w:rStyle w:val="a9"/>
          <w:b w:val="0"/>
          <w:bCs/>
          <w:color w:val="auto"/>
          <w:szCs w:val="28"/>
          <w:u w:val="none"/>
          <w:shd w:val="clear" w:color="auto" w:fill="FFFFFF"/>
        </w:rPr>
        <w:t>»</w:t>
      </w:r>
      <w:r w:rsidRPr="00932B93">
        <w:rPr>
          <w:rStyle w:val="a9"/>
          <w:b w:val="0"/>
          <w:bCs/>
          <w:color w:val="auto"/>
          <w:szCs w:val="28"/>
          <w:u w:val="none"/>
          <w:shd w:val="clear" w:color="auto" w:fill="FFFFFF"/>
        </w:rPr>
        <w:t xml:space="preserve"> в честь Года защитника Отечества продлится до 3 сентября</w:t>
      </w:r>
    </w:p>
    <w:p w:rsidR="00420F37" w:rsidRPr="00406584" w:rsidRDefault="00420F37" w:rsidP="005633A1">
      <w:pPr>
        <w:tabs>
          <w:tab w:val="right" w:leader="hyphen" w:pos="9700"/>
        </w:tabs>
        <w:spacing w:after="150" w:line="168" w:lineRule="auto"/>
        <w:rPr>
          <w:color w:val="0070C0"/>
          <w:sz w:val="28"/>
          <w:szCs w:val="28"/>
        </w:rPr>
      </w:pPr>
      <w:r w:rsidRPr="00932B93">
        <w:rPr>
          <w:rStyle w:val="a9"/>
          <w:b/>
          <w:color w:val="A6A6A6" w:themeColor="background1" w:themeShade="A6"/>
          <w:sz w:val="28"/>
          <w:szCs w:val="28"/>
          <w:u w:val="none"/>
        </w:rPr>
        <w:t xml:space="preserve"> </w:t>
      </w:r>
      <w:r w:rsidRPr="00932B93">
        <w:rPr>
          <w:rStyle w:val="a9"/>
          <w:b/>
          <w:color w:val="A6A6A6" w:themeColor="background1" w:themeShade="A6"/>
          <w:sz w:val="28"/>
          <w:szCs w:val="28"/>
          <w:u w:val="none"/>
        </w:rPr>
        <w:tab/>
      </w:r>
      <w:r w:rsidR="005633A1" w:rsidRPr="00406584">
        <w:rPr>
          <w:bCs/>
          <w:color w:val="0070C0"/>
          <w:sz w:val="28"/>
          <w:szCs w:val="28"/>
          <w:shd w:val="clear" w:color="auto" w:fill="FFFFFF"/>
        </w:rPr>
        <w:fldChar w:fldCharType="end"/>
      </w:r>
      <w:r w:rsidR="00A62201" w:rsidRPr="00406584">
        <w:rPr>
          <w:bCs/>
          <w:color w:val="0070C0"/>
          <w:sz w:val="28"/>
          <w:szCs w:val="28"/>
          <w:shd w:val="clear" w:color="auto" w:fill="FFFFFF"/>
        </w:rPr>
        <w:t>11</w:t>
      </w:r>
    </w:p>
    <w:p w:rsidR="00372176" w:rsidRPr="00406584" w:rsidRDefault="00A70F6A">
      <w:pPr>
        <w:rPr>
          <w:sz w:val="28"/>
          <w:szCs w:val="28"/>
        </w:rPr>
      </w:pPr>
      <w:bookmarkStart w:id="3" w:name="re_toc_-1800476850"/>
      <w:bookmarkEnd w:id="2"/>
      <w:r w:rsidRPr="00406584">
        <w:rPr>
          <w:color w:val="808080"/>
          <w:sz w:val="28"/>
          <w:szCs w:val="28"/>
        </w:rPr>
        <w:t>18.02.2025</w:t>
      </w:r>
      <w:r w:rsidRPr="00406584">
        <w:rPr>
          <w:sz w:val="28"/>
          <w:szCs w:val="28"/>
        </w:rPr>
        <w:t xml:space="preserve"> </w:t>
      </w:r>
      <w:r w:rsidRPr="00406584">
        <w:rPr>
          <w:color w:val="808080"/>
          <w:sz w:val="28"/>
          <w:szCs w:val="28"/>
        </w:rPr>
        <w:t>Телеканал 360 (360.ru)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re_-1800476850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874E9D" w:rsidRPr="00406584">
        <w:rPr>
          <w:color w:val="000000"/>
          <w:sz w:val="28"/>
          <w:szCs w:val="28"/>
        </w:rPr>
        <w:t>Депутат Госдумы Терентьев провел встречу с инвалидами в Солнечногорске</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re_-1800476850 \h</w:instrText>
      </w:r>
      <w:r w:rsidRPr="00406584">
        <w:rPr>
          <w:color w:val="248AE8"/>
          <w:sz w:val="28"/>
          <w:szCs w:val="28"/>
        </w:rPr>
      </w:r>
      <w:r w:rsidRPr="00406584">
        <w:rPr>
          <w:color w:val="248AE8"/>
          <w:sz w:val="28"/>
          <w:szCs w:val="28"/>
        </w:rPr>
        <w:fldChar w:fldCharType="separate"/>
      </w:r>
      <w:r w:rsidR="00874E9D" w:rsidRPr="00406584">
        <w:rPr>
          <w:noProof/>
          <w:color w:val="248AE8"/>
          <w:sz w:val="28"/>
          <w:szCs w:val="28"/>
        </w:rPr>
        <w:t>12</w:t>
      </w:r>
      <w:r w:rsidRPr="00406584">
        <w:rPr>
          <w:color w:val="248AE8"/>
          <w:sz w:val="28"/>
          <w:szCs w:val="28"/>
        </w:rPr>
        <w:fldChar w:fldCharType="end"/>
      </w:r>
    </w:p>
    <w:p w:rsidR="00372176" w:rsidRPr="00406584" w:rsidRDefault="00A70F6A">
      <w:pPr>
        <w:rPr>
          <w:sz w:val="28"/>
          <w:szCs w:val="28"/>
        </w:rPr>
      </w:pPr>
      <w:bookmarkStart w:id="4" w:name="re_toc_-1800476849"/>
      <w:bookmarkEnd w:id="3"/>
      <w:r w:rsidRPr="00406584">
        <w:rPr>
          <w:color w:val="808080"/>
          <w:sz w:val="28"/>
          <w:szCs w:val="28"/>
        </w:rPr>
        <w:t>18.02.2025</w:t>
      </w:r>
      <w:r w:rsidRPr="00406584">
        <w:rPr>
          <w:sz w:val="28"/>
          <w:szCs w:val="28"/>
        </w:rPr>
        <w:t xml:space="preserve"> </w:t>
      </w:r>
      <w:r w:rsidRPr="00406584">
        <w:rPr>
          <w:color w:val="808080"/>
          <w:sz w:val="28"/>
          <w:szCs w:val="28"/>
        </w:rPr>
        <w:t>РИАМО (riamo.ru)</w:t>
      </w:r>
    </w:p>
    <w:p w:rsidR="00372176"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re_-1800476849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874E9D" w:rsidRPr="00406584">
        <w:rPr>
          <w:color w:val="000000"/>
          <w:sz w:val="28"/>
          <w:szCs w:val="28"/>
        </w:rPr>
        <w:t>В Красногорске ра</w:t>
      </w:r>
      <w:r w:rsidR="00874E9D" w:rsidRPr="00406584">
        <w:rPr>
          <w:color w:val="000000"/>
          <w:sz w:val="28"/>
          <w:szCs w:val="28"/>
        </w:rPr>
        <w:t>с</w:t>
      </w:r>
      <w:r w:rsidR="00874E9D" w:rsidRPr="00406584">
        <w:rPr>
          <w:color w:val="000000"/>
          <w:sz w:val="28"/>
          <w:szCs w:val="28"/>
        </w:rPr>
        <w:t>сказали о соцзащите для инвалидов в рамках отчета перед жителями</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re_-1800476849 \h</w:instrText>
      </w:r>
      <w:r w:rsidRPr="00406584">
        <w:rPr>
          <w:color w:val="248AE8"/>
          <w:sz w:val="28"/>
          <w:szCs w:val="28"/>
        </w:rPr>
      </w:r>
      <w:r w:rsidRPr="00406584">
        <w:rPr>
          <w:color w:val="248AE8"/>
          <w:sz w:val="28"/>
          <w:szCs w:val="28"/>
        </w:rPr>
        <w:fldChar w:fldCharType="separate"/>
      </w:r>
      <w:r w:rsidR="00874E9D" w:rsidRPr="00406584">
        <w:rPr>
          <w:noProof/>
          <w:color w:val="248AE8"/>
          <w:sz w:val="28"/>
          <w:szCs w:val="28"/>
        </w:rPr>
        <w:t>12</w:t>
      </w:r>
      <w:r w:rsidRPr="00406584">
        <w:rPr>
          <w:color w:val="248AE8"/>
          <w:sz w:val="28"/>
          <w:szCs w:val="28"/>
        </w:rPr>
        <w:fldChar w:fldCharType="end"/>
      </w:r>
    </w:p>
    <w:p w:rsidR="006A09C9" w:rsidRPr="006775CB" w:rsidRDefault="006A09C9" w:rsidP="006A09C9">
      <w:pPr>
        <w:rPr>
          <w:sz w:val="28"/>
          <w:szCs w:val="28"/>
        </w:rPr>
      </w:pPr>
      <w:r w:rsidRPr="006775CB">
        <w:rPr>
          <w:color w:val="808080"/>
          <w:sz w:val="28"/>
          <w:szCs w:val="28"/>
        </w:rPr>
        <w:t>1</w:t>
      </w:r>
      <w:r w:rsidR="006775CB" w:rsidRPr="006775CB">
        <w:rPr>
          <w:color w:val="808080"/>
          <w:sz w:val="28"/>
          <w:szCs w:val="28"/>
        </w:rPr>
        <w:t>7</w:t>
      </w:r>
      <w:r w:rsidRPr="006775CB">
        <w:rPr>
          <w:color w:val="808080"/>
          <w:sz w:val="28"/>
          <w:szCs w:val="28"/>
        </w:rPr>
        <w:t>.02.2025</w:t>
      </w:r>
      <w:r w:rsidRPr="006775CB">
        <w:rPr>
          <w:sz w:val="28"/>
          <w:szCs w:val="28"/>
        </w:rPr>
        <w:t xml:space="preserve"> </w:t>
      </w:r>
      <w:r w:rsidRPr="006775CB">
        <w:rPr>
          <w:color w:val="808080"/>
          <w:sz w:val="28"/>
          <w:szCs w:val="28"/>
        </w:rPr>
        <w:t>РузаРиа (ruzaria.ru)</w:t>
      </w:r>
    </w:p>
    <w:p w:rsidR="006A09C9" w:rsidRPr="006775CB" w:rsidRDefault="006775CB">
      <w:pPr>
        <w:tabs>
          <w:tab w:val="right" w:leader="hyphen" w:pos="9700"/>
        </w:tabs>
        <w:spacing w:after="150"/>
        <w:rPr>
          <w:color w:val="248AE8"/>
          <w:sz w:val="28"/>
          <w:szCs w:val="28"/>
        </w:rPr>
      </w:pPr>
      <w:hyperlink w:anchor="_В_Рузе_прошла" w:history="1">
        <w:r w:rsidRPr="006775CB">
          <w:rPr>
            <w:rStyle w:val="a9"/>
            <w:color w:val="auto"/>
            <w:sz w:val="28"/>
            <w:szCs w:val="28"/>
            <w:u w:val="none"/>
          </w:rPr>
          <w:t>В</w:t>
        </w:r>
        <w:r w:rsidRPr="006775CB">
          <w:rPr>
            <w:rStyle w:val="a9"/>
            <w:color w:val="auto"/>
            <w:sz w:val="28"/>
            <w:szCs w:val="28"/>
            <w:u w:val="none"/>
          </w:rPr>
          <w:t xml:space="preserve"> </w:t>
        </w:r>
        <w:r w:rsidRPr="006775CB">
          <w:rPr>
            <w:rStyle w:val="a9"/>
            <w:color w:val="auto"/>
            <w:sz w:val="28"/>
            <w:szCs w:val="28"/>
            <w:u w:val="none"/>
          </w:rPr>
          <w:t>Р</w:t>
        </w:r>
        <w:r w:rsidRPr="006775CB">
          <w:rPr>
            <w:rStyle w:val="a9"/>
            <w:color w:val="auto"/>
            <w:sz w:val="28"/>
            <w:szCs w:val="28"/>
            <w:u w:val="none"/>
          </w:rPr>
          <w:t>у</w:t>
        </w:r>
        <w:r w:rsidRPr="006775CB">
          <w:rPr>
            <w:rStyle w:val="a9"/>
            <w:color w:val="auto"/>
            <w:sz w:val="28"/>
            <w:szCs w:val="28"/>
            <w:u w:val="none"/>
          </w:rPr>
          <w:t>зе прошла вс</w:t>
        </w:r>
        <w:r w:rsidRPr="006775CB">
          <w:rPr>
            <w:rStyle w:val="a9"/>
            <w:color w:val="auto"/>
            <w:sz w:val="28"/>
            <w:szCs w:val="28"/>
            <w:u w:val="none"/>
          </w:rPr>
          <w:t>т</w:t>
        </w:r>
        <w:r w:rsidRPr="006775CB">
          <w:rPr>
            <w:rStyle w:val="a9"/>
            <w:color w:val="auto"/>
            <w:sz w:val="28"/>
            <w:szCs w:val="28"/>
            <w:u w:val="none"/>
          </w:rPr>
          <w:t>реч</w:t>
        </w:r>
        <w:r w:rsidRPr="006775CB">
          <w:rPr>
            <w:rStyle w:val="a9"/>
            <w:color w:val="auto"/>
            <w:sz w:val="28"/>
            <w:szCs w:val="28"/>
            <w:u w:val="none"/>
          </w:rPr>
          <w:t>а</w:t>
        </w:r>
        <w:r w:rsidRPr="006775CB">
          <w:rPr>
            <w:rStyle w:val="a9"/>
            <w:color w:val="auto"/>
            <w:sz w:val="28"/>
            <w:szCs w:val="28"/>
            <w:u w:val="none"/>
          </w:rPr>
          <w:t xml:space="preserve"> депутата Госдумы Михаила Терентьева с ветеранами и участниками СВО</w:t>
        </w:r>
      </w:hyperlink>
      <w:r w:rsidR="006A09C9" w:rsidRPr="006775CB">
        <w:rPr>
          <w:sz w:val="28"/>
          <w:szCs w:val="28"/>
        </w:rPr>
        <w:t xml:space="preserve"> </w:t>
      </w:r>
      <w:r w:rsidR="006A09C9" w:rsidRPr="006775CB">
        <w:rPr>
          <w:color w:val="D7D7D7"/>
          <w:sz w:val="28"/>
          <w:szCs w:val="28"/>
        </w:rPr>
        <w:tab/>
      </w:r>
      <w:r w:rsidR="006A09C9" w:rsidRPr="006775CB">
        <w:rPr>
          <w:color w:val="248AE8"/>
          <w:sz w:val="28"/>
          <w:szCs w:val="28"/>
        </w:rPr>
        <w:fldChar w:fldCharType="begin"/>
      </w:r>
      <w:r w:rsidR="006A09C9" w:rsidRPr="006775CB">
        <w:rPr>
          <w:color w:val="248AE8"/>
          <w:sz w:val="28"/>
          <w:szCs w:val="28"/>
        </w:rPr>
        <w:instrText xml:space="preserve"> PAGEREF  re_-1800476849 \h</w:instrText>
      </w:r>
      <w:r w:rsidR="006A09C9" w:rsidRPr="006775CB">
        <w:rPr>
          <w:color w:val="248AE8"/>
          <w:sz w:val="28"/>
          <w:szCs w:val="28"/>
        </w:rPr>
      </w:r>
      <w:r w:rsidR="006A09C9" w:rsidRPr="006775CB">
        <w:rPr>
          <w:color w:val="248AE8"/>
          <w:sz w:val="28"/>
          <w:szCs w:val="28"/>
        </w:rPr>
        <w:fldChar w:fldCharType="separate"/>
      </w:r>
      <w:r w:rsidR="006A09C9" w:rsidRPr="006775CB">
        <w:rPr>
          <w:noProof/>
          <w:color w:val="248AE8"/>
          <w:sz w:val="28"/>
          <w:szCs w:val="28"/>
        </w:rPr>
        <w:t>12</w:t>
      </w:r>
      <w:r w:rsidR="006A09C9" w:rsidRPr="006775CB">
        <w:rPr>
          <w:color w:val="248AE8"/>
          <w:sz w:val="28"/>
          <w:szCs w:val="28"/>
        </w:rPr>
        <w:fldChar w:fldCharType="end"/>
      </w:r>
    </w:p>
    <w:p w:rsidR="00372176" w:rsidRPr="00406584" w:rsidRDefault="00095A11">
      <w:pPr>
        <w:rPr>
          <w:sz w:val="28"/>
          <w:szCs w:val="28"/>
        </w:rPr>
      </w:pPr>
      <w:bookmarkStart w:id="5" w:name="re_toc_-1800476848"/>
      <w:bookmarkEnd w:id="4"/>
      <w:r>
        <w:rPr>
          <w:color w:val="808080"/>
          <w:sz w:val="28"/>
          <w:szCs w:val="28"/>
        </w:rPr>
        <w:t>20</w:t>
      </w:r>
      <w:r w:rsidR="00A70F6A" w:rsidRPr="00406584">
        <w:rPr>
          <w:color w:val="808080"/>
          <w:sz w:val="28"/>
          <w:szCs w:val="28"/>
        </w:rPr>
        <w:t>.02.2025</w:t>
      </w:r>
      <w:r w:rsidR="00A70F6A" w:rsidRPr="00406584">
        <w:rPr>
          <w:sz w:val="28"/>
          <w:szCs w:val="28"/>
        </w:rPr>
        <w:t xml:space="preserve"> </w:t>
      </w:r>
      <w:r>
        <w:rPr>
          <w:color w:val="808080"/>
          <w:sz w:val="28"/>
          <w:szCs w:val="28"/>
        </w:rPr>
        <w:t>РИАМО</w:t>
      </w:r>
      <w:r w:rsidR="00A70F6A" w:rsidRPr="00406584">
        <w:rPr>
          <w:color w:val="808080"/>
          <w:sz w:val="28"/>
          <w:szCs w:val="28"/>
        </w:rPr>
        <w:t xml:space="preserve"> (</w:t>
      </w:r>
      <w:r w:rsidRPr="00095A11">
        <w:rPr>
          <w:color w:val="808080"/>
          <w:sz w:val="28"/>
        </w:rPr>
        <w:t>podolskriamo.ru</w:t>
      </w:r>
      <w:r w:rsidR="00A70F6A" w:rsidRPr="00406584">
        <w:rPr>
          <w:color w:val="808080"/>
          <w:sz w:val="28"/>
          <w:szCs w:val="28"/>
        </w:rPr>
        <w:t>)</w:t>
      </w:r>
    </w:p>
    <w:p w:rsidR="00C54392" w:rsidRPr="00C54392" w:rsidRDefault="00C54392" w:rsidP="00C54392">
      <w:pPr>
        <w:pStyle w:val="1"/>
        <w:shd w:val="clear" w:color="auto" w:fill="FCFCFC"/>
        <w:spacing w:before="0" w:after="0" w:line="192" w:lineRule="auto"/>
        <w:jc w:val="both"/>
        <w:textAlignment w:val="baseline"/>
        <w:rPr>
          <w:b w:val="0"/>
          <w:color w:val="auto"/>
          <w:szCs w:val="28"/>
        </w:rPr>
      </w:pPr>
      <w:hyperlink w:anchor="re_-1800476850" w:history="1">
        <w:r w:rsidRPr="00C54392">
          <w:rPr>
            <w:rStyle w:val="a9"/>
            <w:b w:val="0"/>
            <w:color w:val="auto"/>
            <w:szCs w:val="28"/>
            <w:u w:val="none"/>
          </w:rPr>
          <w:t xml:space="preserve">Михаил </w:t>
        </w:r>
        <w:r w:rsidRPr="00C54392">
          <w:rPr>
            <w:rStyle w:val="a9"/>
            <w:b w:val="0"/>
            <w:color w:val="auto"/>
            <w:szCs w:val="28"/>
            <w:u w:val="none"/>
          </w:rPr>
          <w:t>Т</w:t>
        </w:r>
        <w:r w:rsidRPr="00C54392">
          <w:rPr>
            <w:rStyle w:val="a9"/>
            <w:b w:val="0"/>
            <w:color w:val="auto"/>
            <w:szCs w:val="28"/>
            <w:u w:val="none"/>
          </w:rPr>
          <w:t>ерентьев рассказал пациентам реабилитационного центра «Ясенки» о мерах поддержки участников СВО</w:t>
        </w:r>
      </w:hyperlink>
    </w:p>
    <w:p w:rsidR="00372176" w:rsidRDefault="00A70F6A">
      <w:pPr>
        <w:tabs>
          <w:tab w:val="right" w:leader="hyphen" w:pos="9700"/>
        </w:tabs>
        <w:spacing w:after="150"/>
        <w:rPr>
          <w:color w:val="248AE8"/>
          <w:sz w:val="28"/>
          <w:szCs w:val="28"/>
        </w:rPr>
      </w:pP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re_-1800476848 \h</w:instrText>
      </w:r>
      <w:r w:rsidRPr="00406584">
        <w:rPr>
          <w:color w:val="248AE8"/>
          <w:sz w:val="28"/>
          <w:szCs w:val="28"/>
        </w:rPr>
      </w:r>
      <w:r w:rsidRPr="00406584">
        <w:rPr>
          <w:color w:val="248AE8"/>
          <w:sz w:val="28"/>
          <w:szCs w:val="28"/>
        </w:rPr>
        <w:fldChar w:fldCharType="separate"/>
      </w:r>
      <w:r w:rsidR="00874E9D" w:rsidRPr="00406584">
        <w:rPr>
          <w:noProof/>
          <w:color w:val="248AE8"/>
          <w:sz w:val="28"/>
          <w:szCs w:val="28"/>
        </w:rPr>
        <w:t>12</w:t>
      </w:r>
      <w:r w:rsidRPr="00406584">
        <w:rPr>
          <w:color w:val="248AE8"/>
          <w:sz w:val="28"/>
          <w:szCs w:val="28"/>
        </w:rPr>
        <w:fldChar w:fldCharType="end"/>
      </w:r>
    </w:p>
    <w:p w:rsidR="00095A11" w:rsidRPr="00406584" w:rsidRDefault="00095A11" w:rsidP="00095A11">
      <w:pPr>
        <w:rPr>
          <w:sz w:val="28"/>
          <w:szCs w:val="28"/>
        </w:rPr>
      </w:pPr>
      <w:r w:rsidRPr="00406584">
        <w:rPr>
          <w:color w:val="808080"/>
          <w:sz w:val="28"/>
          <w:szCs w:val="28"/>
        </w:rPr>
        <w:t>18.02.2025</w:t>
      </w:r>
      <w:r w:rsidRPr="00406584">
        <w:rPr>
          <w:sz w:val="28"/>
          <w:szCs w:val="28"/>
        </w:rPr>
        <w:t xml:space="preserve"> </w:t>
      </w:r>
      <w:r w:rsidRPr="00406584">
        <w:rPr>
          <w:color w:val="808080"/>
          <w:sz w:val="28"/>
          <w:szCs w:val="28"/>
        </w:rPr>
        <w:t>РБК Тюмень (t.rbc.ru)</w:t>
      </w:r>
    </w:p>
    <w:p w:rsidR="00095A11" w:rsidRPr="00406584" w:rsidRDefault="00095A11">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 xml:space="preserve">REF re_-1800476848 \h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Мэрия Тюмени: строительство дома не помешает сделать пешеходный тоннель</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re_-1800476848 \h</w:instrText>
      </w:r>
      <w:r w:rsidRPr="00406584">
        <w:rPr>
          <w:color w:val="248AE8"/>
          <w:sz w:val="28"/>
          <w:szCs w:val="28"/>
        </w:rPr>
      </w:r>
      <w:r w:rsidRPr="00406584">
        <w:rPr>
          <w:color w:val="248AE8"/>
          <w:sz w:val="28"/>
          <w:szCs w:val="28"/>
        </w:rPr>
        <w:fldChar w:fldCharType="separate"/>
      </w:r>
      <w:r w:rsidR="00F733AA">
        <w:rPr>
          <w:noProof/>
          <w:color w:val="248AE8"/>
          <w:sz w:val="28"/>
          <w:szCs w:val="28"/>
        </w:rPr>
        <w:t>9</w:t>
      </w:r>
      <w:r w:rsidRPr="00406584">
        <w:rPr>
          <w:color w:val="248AE8"/>
          <w:sz w:val="28"/>
          <w:szCs w:val="28"/>
        </w:rPr>
        <w:fldChar w:fldCharType="end"/>
      </w:r>
    </w:p>
    <w:p w:rsidR="00372176" w:rsidRPr="00406584" w:rsidRDefault="00A70F6A">
      <w:pPr>
        <w:rPr>
          <w:sz w:val="28"/>
          <w:szCs w:val="28"/>
        </w:rPr>
      </w:pPr>
      <w:bookmarkStart w:id="6" w:name="re_toc_-1800476847"/>
      <w:bookmarkEnd w:id="5"/>
      <w:r w:rsidRPr="00406584">
        <w:rPr>
          <w:color w:val="808080"/>
          <w:sz w:val="28"/>
          <w:szCs w:val="28"/>
        </w:rPr>
        <w:t>17.02.2025</w:t>
      </w:r>
      <w:r w:rsidRPr="00406584">
        <w:rPr>
          <w:sz w:val="28"/>
          <w:szCs w:val="28"/>
        </w:rPr>
        <w:t xml:space="preserve"> </w:t>
      </w:r>
      <w:r w:rsidRPr="00406584">
        <w:rPr>
          <w:color w:val="808080"/>
          <w:sz w:val="28"/>
          <w:szCs w:val="28"/>
        </w:rPr>
        <w:t>Комиинформ (komiinform.ru)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re_-1800476847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 Эжве обсудили вопросы адаптации жилых помещений для ветеранов СВО</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re_-1800476847 \h</w:instrText>
      </w:r>
      <w:r w:rsidRPr="00406584">
        <w:rPr>
          <w:color w:val="248AE8"/>
          <w:sz w:val="28"/>
          <w:szCs w:val="28"/>
        </w:rPr>
      </w:r>
      <w:r w:rsidRPr="00406584">
        <w:rPr>
          <w:color w:val="248AE8"/>
          <w:sz w:val="28"/>
          <w:szCs w:val="28"/>
        </w:rPr>
        <w:fldChar w:fldCharType="separate"/>
      </w:r>
      <w:r w:rsidR="00F733AA">
        <w:rPr>
          <w:noProof/>
          <w:color w:val="248AE8"/>
          <w:sz w:val="28"/>
          <w:szCs w:val="28"/>
        </w:rPr>
        <w:t>9</w:t>
      </w:r>
      <w:r w:rsidRPr="00406584">
        <w:rPr>
          <w:color w:val="248AE8"/>
          <w:sz w:val="28"/>
          <w:szCs w:val="28"/>
        </w:rPr>
        <w:fldChar w:fldCharType="end"/>
      </w:r>
    </w:p>
    <w:p w:rsidR="00372176" w:rsidRPr="00406584" w:rsidRDefault="00A70F6A">
      <w:pPr>
        <w:rPr>
          <w:sz w:val="28"/>
          <w:szCs w:val="28"/>
        </w:rPr>
      </w:pPr>
      <w:bookmarkStart w:id="7" w:name="re_toc_-1800476846"/>
      <w:bookmarkEnd w:id="6"/>
      <w:r w:rsidRPr="00406584">
        <w:rPr>
          <w:color w:val="808080"/>
          <w:sz w:val="28"/>
          <w:szCs w:val="28"/>
        </w:rPr>
        <w:t>20.02.2025</w:t>
      </w:r>
      <w:r w:rsidRPr="00406584">
        <w:rPr>
          <w:sz w:val="28"/>
          <w:szCs w:val="28"/>
        </w:rPr>
        <w:t xml:space="preserve"> </w:t>
      </w:r>
      <w:r w:rsidRPr="00406584">
        <w:rPr>
          <w:color w:val="808080"/>
          <w:sz w:val="28"/>
          <w:szCs w:val="28"/>
        </w:rPr>
        <w:t>Тульская Служба Новостей (tsn24.ru)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re_-1800476846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 Дубенском центре культуры прокуратура нашла нарушения прав инвалидов</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re_-1800476846 \h</w:instrText>
      </w:r>
      <w:r w:rsidRPr="00406584">
        <w:rPr>
          <w:color w:val="248AE8"/>
          <w:sz w:val="28"/>
          <w:szCs w:val="28"/>
        </w:rPr>
      </w:r>
      <w:r w:rsidRPr="00406584">
        <w:rPr>
          <w:color w:val="248AE8"/>
          <w:sz w:val="28"/>
          <w:szCs w:val="28"/>
        </w:rPr>
        <w:fldChar w:fldCharType="separate"/>
      </w:r>
      <w:r w:rsidR="00F733AA">
        <w:rPr>
          <w:noProof/>
          <w:color w:val="248AE8"/>
          <w:sz w:val="28"/>
          <w:szCs w:val="28"/>
        </w:rPr>
        <w:t>9</w:t>
      </w:r>
      <w:r w:rsidRPr="00406584">
        <w:rPr>
          <w:color w:val="248AE8"/>
          <w:sz w:val="28"/>
          <w:szCs w:val="28"/>
        </w:rPr>
        <w:fldChar w:fldCharType="end"/>
      </w:r>
    </w:p>
    <w:p w:rsidR="00372176" w:rsidRPr="00406584" w:rsidRDefault="00A70F6A">
      <w:pPr>
        <w:rPr>
          <w:sz w:val="28"/>
          <w:szCs w:val="28"/>
        </w:rPr>
      </w:pPr>
      <w:bookmarkStart w:id="8" w:name="re_toc_-1800476843"/>
      <w:bookmarkEnd w:id="7"/>
      <w:r w:rsidRPr="00406584">
        <w:rPr>
          <w:color w:val="808080"/>
          <w:sz w:val="28"/>
          <w:szCs w:val="28"/>
        </w:rPr>
        <w:t>18.02.2025</w:t>
      </w:r>
      <w:r w:rsidRPr="00406584">
        <w:rPr>
          <w:sz w:val="28"/>
          <w:szCs w:val="28"/>
        </w:rPr>
        <w:t xml:space="preserve"> </w:t>
      </w:r>
      <w:r w:rsidRPr="00406584">
        <w:rPr>
          <w:color w:val="808080"/>
          <w:sz w:val="28"/>
          <w:szCs w:val="28"/>
        </w:rPr>
        <w:t>МК на Чукотке (mk-chukotka.ru)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re_-1800476843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 Анадыре прошёл крестный ход с участием копии Годеновского Креста</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re_-1800476843 \h</w:instrText>
      </w:r>
      <w:r w:rsidRPr="00406584">
        <w:rPr>
          <w:color w:val="248AE8"/>
          <w:sz w:val="28"/>
          <w:szCs w:val="28"/>
        </w:rPr>
      </w:r>
      <w:r w:rsidRPr="00406584">
        <w:rPr>
          <w:color w:val="248AE8"/>
          <w:sz w:val="28"/>
          <w:szCs w:val="28"/>
        </w:rPr>
        <w:fldChar w:fldCharType="separate"/>
      </w:r>
      <w:r w:rsidR="00F733AA">
        <w:rPr>
          <w:noProof/>
          <w:color w:val="248AE8"/>
          <w:sz w:val="28"/>
          <w:szCs w:val="28"/>
        </w:rPr>
        <w:t>10</w:t>
      </w:r>
      <w:r w:rsidRPr="00406584">
        <w:rPr>
          <w:color w:val="248AE8"/>
          <w:sz w:val="28"/>
          <w:szCs w:val="28"/>
        </w:rPr>
        <w:fldChar w:fldCharType="end"/>
      </w:r>
    </w:p>
    <w:p w:rsidR="00372176" w:rsidRPr="00406584" w:rsidRDefault="00A70F6A">
      <w:pPr>
        <w:rPr>
          <w:sz w:val="28"/>
          <w:szCs w:val="28"/>
        </w:rPr>
      </w:pPr>
      <w:bookmarkStart w:id="9" w:name="re_toc_-1800476842"/>
      <w:bookmarkEnd w:id="8"/>
      <w:r w:rsidRPr="00406584">
        <w:rPr>
          <w:color w:val="808080"/>
          <w:sz w:val="28"/>
          <w:szCs w:val="28"/>
        </w:rPr>
        <w:t>14.02.2025</w:t>
      </w:r>
      <w:r w:rsidRPr="00406584">
        <w:rPr>
          <w:sz w:val="28"/>
          <w:szCs w:val="28"/>
        </w:rPr>
        <w:t xml:space="preserve"> </w:t>
      </w:r>
      <w:r w:rsidRPr="00406584">
        <w:rPr>
          <w:color w:val="808080"/>
          <w:sz w:val="28"/>
          <w:szCs w:val="28"/>
        </w:rPr>
        <w:t>ИА Хакасия (19rusinfo.ru)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re_-1800476842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 Аскизском районе уделили внимание вопросам инвалидов</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re_-1800476842 \h</w:instrText>
      </w:r>
      <w:r w:rsidRPr="00406584">
        <w:rPr>
          <w:color w:val="248AE8"/>
          <w:sz w:val="28"/>
          <w:szCs w:val="28"/>
        </w:rPr>
      </w:r>
      <w:r w:rsidRPr="00406584">
        <w:rPr>
          <w:color w:val="248AE8"/>
          <w:sz w:val="28"/>
          <w:szCs w:val="28"/>
        </w:rPr>
        <w:fldChar w:fldCharType="separate"/>
      </w:r>
      <w:r w:rsidR="00F733AA">
        <w:rPr>
          <w:noProof/>
          <w:color w:val="248AE8"/>
          <w:sz w:val="28"/>
          <w:szCs w:val="28"/>
        </w:rPr>
        <w:t>10</w:t>
      </w:r>
      <w:r w:rsidRPr="00406584">
        <w:rPr>
          <w:color w:val="248AE8"/>
          <w:sz w:val="28"/>
          <w:szCs w:val="28"/>
        </w:rPr>
        <w:fldChar w:fldCharType="end"/>
      </w:r>
    </w:p>
    <w:p w:rsidR="00372176" w:rsidRPr="00406584" w:rsidRDefault="00A70F6A">
      <w:pPr>
        <w:rPr>
          <w:sz w:val="28"/>
          <w:szCs w:val="28"/>
        </w:rPr>
      </w:pPr>
      <w:bookmarkStart w:id="10" w:name="re_toc_-1800476840"/>
      <w:bookmarkEnd w:id="9"/>
      <w:r w:rsidRPr="00406584">
        <w:rPr>
          <w:color w:val="808080"/>
          <w:sz w:val="28"/>
          <w:szCs w:val="28"/>
        </w:rPr>
        <w:t>14.02.2025</w:t>
      </w:r>
      <w:r w:rsidRPr="00406584">
        <w:rPr>
          <w:sz w:val="28"/>
          <w:szCs w:val="28"/>
        </w:rPr>
        <w:t xml:space="preserve"> </w:t>
      </w:r>
      <w:r w:rsidRPr="00406584">
        <w:rPr>
          <w:color w:val="808080"/>
          <w:sz w:val="28"/>
          <w:szCs w:val="28"/>
        </w:rPr>
        <w:t>Калужские губернские ведомости (kgvinfo.ru)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re_-1800476840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 Думиничах провели мероприятия в честь воинов-интернационалистов</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re_-1800476840 \h</w:instrText>
      </w:r>
      <w:r w:rsidRPr="00406584">
        <w:rPr>
          <w:color w:val="248AE8"/>
          <w:sz w:val="28"/>
          <w:szCs w:val="28"/>
        </w:rPr>
      </w:r>
      <w:r w:rsidRPr="00406584">
        <w:rPr>
          <w:color w:val="248AE8"/>
          <w:sz w:val="28"/>
          <w:szCs w:val="28"/>
        </w:rPr>
        <w:fldChar w:fldCharType="separate"/>
      </w:r>
      <w:r w:rsidR="00F733AA">
        <w:rPr>
          <w:noProof/>
          <w:color w:val="248AE8"/>
          <w:sz w:val="28"/>
          <w:szCs w:val="28"/>
        </w:rPr>
        <w:t>10</w:t>
      </w:r>
      <w:r w:rsidRPr="00406584">
        <w:rPr>
          <w:color w:val="248AE8"/>
          <w:sz w:val="28"/>
          <w:szCs w:val="28"/>
        </w:rPr>
        <w:fldChar w:fldCharType="end"/>
      </w:r>
    </w:p>
    <w:p w:rsidR="00372176" w:rsidRPr="00406584" w:rsidRDefault="00A70F6A">
      <w:pPr>
        <w:rPr>
          <w:sz w:val="28"/>
          <w:szCs w:val="28"/>
        </w:rPr>
      </w:pPr>
      <w:bookmarkStart w:id="11" w:name="re_toc_-1800476839"/>
      <w:bookmarkEnd w:id="10"/>
      <w:r w:rsidRPr="00406584">
        <w:rPr>
          <w:color w:val="808080"/>
          <w:sz w:val="28"/>
          <w:szCs w:val="28"/>
        </w:rPr>
        <w:t>14.02.2025</w:t>
      </w:r>
      <w:r w:rsidRPr="00406584">
        <w:rPr>
          <w:sz w:val="28"/>
          <w:szCs w:val="28"/>
        </w:rPr>
        <w:t xml:space="preserve"> </w:t>
      </w:r>
      <w:r w:rsidRPr="00406584">
        <w:rPr>
          <w:color w:val="808080"/>
          <w:sz w:val="28"/>
          <w:szCs w:val="28"/>
        </w:rPr>
        <w:t>Сургутская трибуна (stribuna.ru)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re_-1800476839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Инвалиды Югры сообщили главному прокурору округа о нарушении своих прав</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re_-1800476839 \h</w:instrText>
      </w:r>
      <w:r w:rsidRPr="00406584">
        <w:rPr>
          <w:color w:val="248AE8"/>
          <w:sz w:val="28"/>
          <w:szCs w:val="28"/>
        </w:rPr>
      </w:r>
      <w:r w:rsidRPr="00406584">
        <w:rPr>
          <w:color w:val="248AE8"/>
          <w:sz w:val="28"/>
          <w:szCs w:val="28"/>
        </w:rPr>
        <w:fldChar w:fldCharType="separate"/>
      </w:r>
      <w:r w:rsidR="00F733AA">
        <w:rPr>
          <w:noProof/>
          <w:color w:val="248AE8"/>
          <w:sz w:val="28"/>
          <w:szCs w:val="28"/>
        </w:rPr>
        <w:t>10</w:t>
      </w:r>
      <w:r w:rsidRPr="00406584">
        <w:rPr>
          <w:color w:val="248AE8"/>
          <w:sz w:val="28"/>
          <w:szCs w:val="28"/>
        </w:rPr>
        <w:fldChar w:fldCharType="end"/>
      </w:r>
    </w:p>
    <w:p w:rsidR="00372176" w:rsidRPr="00406584" w:rsidRDefault="00A70F6A">
      <w:pPr>
        <w:rPr>
          <w:sz w:val="28"/>
          <w:szCs w:val="28"/>
        </w:rPr>
      </w:pPr>
      <w:bookmarkStart w:id="12" w:name="re_toc_-1800476838"/>
      <w:bookmarkEnd w:id="11"/>
      <w:r w:rsidRPr="00406584">
        <w:rPr>
          <w:color w:val="808080"/>
          <w:sz w:val="28"/>
          <w:szCs w:val="28"/>
        </w:rPr>
        <w:t>20.02.2025</w:t>
      </w:r>
      <w:r w:rsidRPr="00406584">
        <w:rPr>
          <w:sz w:val="28"/>
          <w:szCs w:val="28"/>
        </w:rPr>
        <w:t xml:space="preserve"> </w:t>
      </w:r>
      <w:r w:rsidRPr="00406584">
        <w:rPr>
          <w:color w:val="808080"/>
          <w:sz w:val="28"/>
          <w:szCs w:val="28"/>
        </w:rPr>
        <w:t>Северо-Кавказские новости (sk-news.ru)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re_-1800476838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Ставропольская библиотека для слепых: Диалог о важном состоялся в Маяковке</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re_-1800476838 \h</w:instrText>
      </w:r>
      <w:r w:rsidRPr="00406584">
        <w:rPr>
          <w:color w:val="248AE8"/>
          <w:sz w:val="28"/>
          <w:szCs w:val="28"/>
        </w:rPr>
      </w:r>
      <w:r w:rsidRPr="00406584">
        <w:rPr>
          <w:color w:val="248AE8"/>
          <w:sz w:val="28"/>
          <w:szCs w:val="28"/>
        </w:rPr>
        <w:fldChar w:fldCharType="separate"/>
      </w:r>
      <w:r w:rsidR="00F733AA">
        <w:rPr>
          <w:noProof/>
          <w:color w:val="248AE8"/>
          <w:sz w:val="28"/>
          <w:szCs w:val="28"/>
        </w:rPr>
        <w:t>11</w:t>
      </w:r>
      <w:r w:rsidRPr="00406584">
        <w:rPr>
          <w:color w:val="248AE8"/>
          <w:sz w:val="28"/>
          <w:szCs w:val="28"/>
        </w:rPr>
        <w:fldChar w:fldCharType="end"/>
      </w:r>
    </w:p>
    <w:p w:rsidR="00372176" w:rsidRPr="00406584" w:rsidRDefault="00A70F6A">
      <w:pPr>
        <w:rPr>
          <w:sz w:val="28"/>
          <w:szCs w:val="28"/>
          <w:lang w:val="en-US"/>
        </w:rPr>
      </w:pPr>
      <w:bookmarkStart w:id="13" w:name="re_toc_-1800476837"/>
      <w:bookmarkEnd w:id="12"/>
      <w:r w:rsidRPr="00406584">
        <w:rPr>
          <w:color w:val="808080"/>
          <w:sz w:val="28"/>
          <w:szCs w:val="28"/>
          <w:lang w:val="en-US"/>
        </w:rPr>
        <w:t>16.02.2025</w:t>
      </w:r>
      <w:r w:rsidRPr="00406584">
        <w:rPr>
          <w:sz w:val="28"/>
          <w:szCs w:val="28"/>
          <w:lang w:val="en-US"/>
        </w:rPr>
        <w:t xml:space="preserve"> </w:t>
      </w:r>
      <w:r w:rsidRPr="00406584">
        <w:rPr>
          <w:color w:val="808080"/>
          <w:sz w:val="28"/>
          <w:szCs w:val="28"/>
        </w:rPr>
        <w:t>Город</w:t>
      </w:r>
      <w:r w:rsidRPr="00406584">
        <w:rPr>
          <w:color w:val="808080"/>
          <w:sz w:val="28"/>
          <w:szCs w:val="28"/>
          <w:lang w:val="en-US"/>
        </w:rPr>
        <w:t xml:space="preserve"> </w:t>
      </w:r>
      <w:r w:rsidRPr="00406584">
        <w:rPr>
          <w:color w:val="808080"/>
          <w:sz w:val="28"/>
          <w:szCs w:val="28"/>
        </w:rPr>
        <w:t>Ч</w:t>
      </w:r>
      <w:r w:rsidRPr="00406584">
        <w:rPr>
          <w:color w:val="808080"/>
          <w:sz w:val="28"/>
          <w:szCs w:val="28"/>
          <w:lang w:val="en-US"/>
        </w:rPr>
        <w:t xml:space="preserve"> (gorod-che.ru)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re_-1800476837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С заботой о природе</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re_-1800476837 \h</w:instrText>
      </w:r>
      <w:r w:rsidRPr="00406584">
        <w:rPr>
          <w:color w:val="248AE8"/>
          <w:sz w:val="28"/>
          <w:szCs w:val="28"/>
        </w:rPr>
      </w:r>
      <w:r w:rsidRPr="00406584">
        <w:rPr>
          <w:color w:val="248AE8"/>
          <w:sz w:val="28"/>
          <w:szCs w:val="28"/>
        </w:rPr>
        <w:fldChar w:fldCharType="separate"/>
      </w:r>
      <w:r w:rsidR="00F733AA">
        <w:rPr>
          <w:noProof/>
          <w:color w:val="248AE8"/>
          <w:sz w:val="28"/>
          <w:szCs w:val="28"/>
        </w:rPr>
        <w:t>11</w:t>
      </w:r>
      <w:r w:rsidRPr="00406584">
        <w:rPr>
          <w:color w:val="248AE8"/>
          <w:sz w:val="28"/>
          <w:szCs w:val="28"/>
        </w:rPr>
        <w:fldChar w:fldCharType="end"/>
      </w:r>
    </w:p>
    <w:p w:rsidR="00372176" w:rsidRPr="00406584" w:rsidRDefault="00A70F6A">
      <w:pPr>
        <w:rPr>
          <w:sz w:val="28"/>
          <w:szCs w:val="28"/>
        </w:rPr>
      </w:pPr>
      <w:bookmarkStart w:id="14" w:name="re_toc_-1800476836"/>
      <w:bookmarkEnd w:id="13"/>
      <w:r w:rsidRPr="00406584">
        <w:rPr>
          <w:color w:val="808080"/>
          <w:sz w:val="28"/>
          <w:szCs w:val="28"/>
        </w:rPr>
        <w:t>20.02.2025</w:t>
      </w:r>
      <w:r w:rsidRPr="00406584">
        <w:rPr>
          <w:sz w:val="28"/>
          <w:szCs w:val="28"/>
        </w:rPr>
        <w:t xml:space="preserve"> </w:t>
      </w:r>
      <w:r w:rsidRPr="00406584">
        <w:rPr>
          <w:color w:val="808080"/>
          <w:sz w:val="28"/>
          <w:szCs w:val="28"/>
        </w:rPr>
        <w:t>Социум (tversocium.ru)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re_-1800476836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Где могут путешествовать люди с инвалидностью</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re_-1800476836 \h</w:instrText>
      </w:r>
      <w:r w:rsidRPr="00406584">
        <w:rPr>
          <w:color w:val="248AE8"/>
          <w:sz w:val="28"/>
          <w:szCs w:val="28"/>
        </w:rPr>
      </w:r>
      <w:r w:rsidRPr="00406584">
        <w:rPr>
          <w:color w:val="248AE8"/>
          <w:sz w:val="28"/>
          <w:szCs w:val="28"/>
        </w:rPr>
        <w:fldChar w:fldCharType="separate"/>
      </w:r>
      <w:r w:rsidR="00F733AA">
        <w:rPr>
          <w:noProof/>
          <w:color w:val="248AE8"/>
          <w:sz w:val="28"/>
          <w:szCs w:val="28"/>
        </w:rPr>
        <w:t>11</w:t>
      </w:r>
      <w:r w:rsidRPr="00406584">
        <w:rPr>
          <w:color w:val="248AE8"/>
          <w:sz w:val="28"/>
          <w:szCs w:val="28"/>
        </w:rPr>
        <w:fldChar w:fldCharType="end"/>
      </w:r>
    </w:p>
    <w:p w:rsidR="00372176" w:rsidRPr="00406584" w:rsidRDefault="00A70F6A">
      <w:pPr>
        <w:rPr>
          <w:sz w:val="28"/>
          <w:szCs w:val="28"/>
        </w:rPr>
      </w:pPr>
      <w:bookmarkStart w:id="15" w:name="re_toc_-1800476835"/>
      <w:bookmarkEnd w:id="14"/>
      <w:r w:rsidRPr="00406584">
        <w:rPr>
          <w:color w:val="808080"/>
          <w:sz w:val="28"/>
          <w:szCs w:val="28"/>
        </w:rPr>
        <w:lastRenderedPageBreak/>
        <w:t>14.02.2025</w:t>
      </w:r>
      <w:r w:rsidRPr="00406584">
        <w:rPr>
          <w:sz w:val="28"/>
          <w:szCs w:val="28"/>
        </w:rPr>
        <w:t xml:space="preserve"> </w:t>
      </w:r>
      <w:r w:rsidRPr="00406584">
        <w:rPr>
          <w:color w:val="808080"/>
          <w:sz w:val="28"/>
          <w:szCs w:val="28"/>
        </w:rPr>
        <w:t>Saratovnews.ru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re_-1800476835 \h</w:instrText>
      </w:r>
      <w:r w:rsidR="0066652E"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sz w:val="28"/>
          <w:szCs w:val="28"/>
        </w:rPr>
        <w:t>Жителей Энгельского</w:t>
      </w:r>
      <w:r w:rsidR="00F733AA" w:rsidRPr="00F733AA">
        <w:rPr>
          <w:color w:val="000000"/>
          <w:sz w:val="28"/>
          <w:szCs w:val="28"/>
        </w:rPr>
        <w:t xml:space="preserve"> района приглашают принять участие в конкурсе</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re_-1800476835 \h</w:instrText>
      </w:r>
      <w:r w:rsidRPr="00406584">
        <w:rPr>
          <w:color w:val="248AE8"/>
          <w:sz w:val="28"/>
          <w:szCs w:val="28"/>
        </w:rPr>
      </w:r>
      <w:r w:rsidRPr="00406584">
        <w:rPr>
          <w:color w:val="248AE8"/>
          <w:sz w:val="28"/>
          <w:szCs w:val="28"/>
        </w:rPr>
        <w:fldChar w:fldCharType="separate"/>
      </w:r>
      <w:r w:rsidR="00F733AA">
        <w:rPr>
          <w:noProof/>
          <w:color w:val="248AE8"/>
          <w:sz w:val="28"/>
          <w:szCs w:val="28"/>
        </w:rPr>
        <w:t>12</w:t>
      </w:r>
      <w:r w:rsidRPr="00406584">
        <w:rPr>
          <w:color w:val="248AE8"/>
          <w:sz w:val="28"/>
          <w:szCs w:val="28"/>
        </w:rPr>
        <w:fldChar w:fldCharType="end"/>
      </w:r>
    </w:p>
    <w:p w:rsidR="00372176" w:rsidRPr="00406584" w:rsidRDefault="00A70F6A">
      <w:pPr>
        <w:rPr>
          <w:sz w:val="28"/>
          <w:szCs w:val="28"/>
        </w:rPr>
      </w:pPr>
      <w:bookmarkStart w:id="16" w:name="re_toc_-1800476831"/>
      <w:bookmarkEnd w:id="15"/>
      <w:r w:rsidRPr="00406584">
        <w:rPr>
          <w:color w:val="808080"/>
          <w:sz w:val="28"/>
          <w:szCs w:val="28"/>
        </w:rPr>
        <w:t>17.02.2025</w:t>
      </w:r>
      <w:r w:rsidRPr="00406584">
        <w:rPr>
          <w:sz w:val="28"/>
          <w:szCs w:val="28"/>
        </w:rPr>
        <w:t xml:space="preserve"> </w:t>
      </w:r>
      <w:r w:rsidRPr="00406584">
        <w:rPr>
          <w:color w:val="808080"/>
          <w:sz w:val="28"/>
          <w:szCs w:val="28"/>
        </w:rPr>
        <w:t>НИА-Байкал (38rus.com)</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re_-1800476831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Победителей и призеров Кубка Защитников Отечества и  Спартакиады ветеранов боевых действий определили в Иркутске</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re_-1800476831 \h</w:instrText>
      </w:r>
      <w:r w:rsidRPr="00406584">
        <w:rPr>
          <w:color w:val="248AE8"/>
          <w:sz w:val="28"/>
          <w:szCs w:val="28"/>
        </w:rPr>
      </w:r>
      <w:r w:rsidRPr="00406584">
        <w:rPr>
          <w:color w:val="248AE8"/>
          <w:sz w:val="28"/>
          <w:szCs w:val="28"/>
        </w:rPr>
        <w:fldChar w:fldCharType="separate"/>
      </w:r>
      <w:r w:rsidR="00F733AA">
        <w:rPr>
          <w:noProof/>
          <w:color w:val="248AE8"/>
          <w:sz w:val="28"/>
          <w:szCs w:val="28"/>
        </w:rPr>
        <w:t>12</w:t>
      </w:r>
      <w:r w:rsidRPr="00406584">
        <w:rPr>
          <w:color w:val="248AE8"/>
          <w:sz w:val="28"/>
          <w:szCs w:val="28"/>
        </w:rPr>
        <w:fldChar w:fldCharType="end"/>
      </w:r>
    </w:p>
    <w:p w:rsidR="00372176" w:rsidRPr="00406584" w:rsidRDefault="00A70F6A">
      <w:pPr>
        <w:rPr>
          <w:sz w:val="28"/>
          <w:szCs w:val="28"/>
        </w:rPr>
      </w:pPr>
      <w:bookmarkStart w:id="17" w:name="re_toc_-1800476829"/>
      <w:bookmarkEnd w:id="16"/>
      <w:r w:rsidRPr="00406584">
        <w:rPr>
          <w:color w:val="808080"/>
          <w:sz w:val="28"/>
          <w:szCs w:val="28"/>
        </w:rPr>
        <w:t>17.02.2025</w:t>
      </w:r>
      <w:r w:rsidRPr="00406584">
        <w:rPr>
          <w:sz w:val="28"/>
          <w:szCs w:val="28"/>
        </w:rPr>
        <w:t xml:space="preserve"> </w:t>
      </w:r>
      <w:r w:rsidRPr="00406584">
        <w:rPr>
          <w:color w:val="808080"/>
          <w:sz w:val="28"/>
          <w:szCs w:val="28"/>
        </w:rPr>
        <w:t>Добро.Журнал (dobro.press)</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re_-1800476829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Волонтёры помогают нуждающимся подопечным</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re_-1800476829 \h</w:instrText>
      </w:r>
      <w:r w:rsidRPr="00406584">
        <w:rPr>
          <w:color w:val="248AE8"/>
          <w:sz w:val="28"/>
          <w:szCs w:val="28"/>
        </w:rPr>
      </w:r>
      <w:r w:rsidRPr="00406584">
        <w:rPr>
          <w:color w:val="248AE8"/>
          <w:sz w:val="28"/>
          <w:szCs w:val="28"/>
        </w:rPr>
        <w:fldChar w:fldCharType="separate"/>
      </w:r>
      <w:r w:rsidR="00F733AA">
        <w:rPr>
          <w:noProof/>
          <w:color w:val="248AE8"/>
          <w:sz w:val="28"/>
          <w:szCs w:val="28"/>
        </w:rPr>
        <w:t>12</w:t>
      </w:r>
      <w:r w:rsidRPr="00406584">
        <w:rPr>
          <w:color w:val="248AE8"/>
          <w:sz w:val="28"/>
          <w:szCs w:val="28"/>
        </w:rPr>
        <w:fldChar w:fldCharType="end"/>
      </w:r>
    </w:p>
    <w:p w:rsidR="00372176" w:rsidRPr="00406584" w:rsidRDefault="00A70F6A">
      <w:pPr>
        <w:rPr>
          <w:sz w:val="28"/>
          <w:szCs w:val="28"/>
        </w:rPr>
      </w:pPr>
      <w:bookmarkStart w:id="18" w:name="re_toc_-1800476826"/>
      <w:bookmarkEnd w:id="17"/>
      <w:r w:rsidRPr="00406584">
        <w:rPr>
          <w:color w:val="808080"/>
          <w:sz w:val="28"/>
          <w:szCs w:val="28"/>
        </w:rPr>
        <w:t>17.02.2025</w:t>
      </w:r>
      <w:r w:rsidRPr="00406584">
        <w:rPr>
          <w:sz w:val="28"/>
          <w:szCs w:val="28"/>
        </w:rPr>
        <w:t xml:space="preserve"> </w:t>
      </w:r>
      <w:r w:rsidRPr="00406584">
        <w:rPr>
          <w:color w:val="808080"/>
          <w:sz w:val="28"/>
          <w:szCs w:val="28"/>
        </w:rPr>
        <w:t>Илецкая защита (ilza56.ru)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re_-1800476826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Соль-Илецкое общество инвалидов знает, чем помочь бойцам СВО</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re_-1800476826 \h</w:instrText>
      </w:r>
      <w:r w:rsidRPr="00406584">
        <w:rPr>
          <w:color w:val="248AE8"/>
          <w:sz w:val="28"/>
          <w:szCs w:val="28"/>
        </w:rPr>
      </w:r>
      <w:r w:rsidRPr="00406584">
        <w:rPr>
          <w:color w:val="248AE8"/>
          <w:sz w:val="28"/>
          <w:szCs w:val="28"/>
        </w:rPr>
        <w:fldChar w:fldCharType="separate"/>
      </w:r>
      <w:r w:rsidR="00F733AA">
        <w:rPr>
          <w:noProof/>
          <w:color w:val="248AE8"/>
          <w:sz w:val="28"/>
          <w:szCs w:val="28"/>
        </w:rPr>
        <w:t>12</w:t>
      </w:r>
      <w:r w:rsidRPr="00406584">
        <w:rPr>
          <w:color w:val="248AE8"/>
          <w:sz w:val="28"/>
          <w:szCs w:val="28"/>
        </w:rPr>
        <w:fldChar w:fldCharType="end"/>
      </w:r>
    </w:p>
    <w:p w:rsidR="00372176" w:rsidRPr="00406584" w:rsidRDefault="00A70F6A">
      <w:pPr>
        <w:rPr>
          <w:sz w:val="28"/>
          <w:szCs w:val="28"/>
        </w:rPr>
      </w:pPr>
      <w:bookmarkStart w:id="19" w:name="re_toc_-1800476825"/>
      <w:bookmarkEnd w:id="18"/>
      <w:r w:rsidRPr="00406584">
        <w:rPr>
          <w:color w:val="808080"/>
          <w:sz w:val="28"/>
          <w:szCs w:val="28"/>
        </w:rPr>
        <w:t>19.02.2025</w:t>
      </w:r>
      <w:r w:rsidRPr="00406584">
        <w:rPr>
          <w:sz w:val="28"/>
          <w:szCs w:val="28"/>
        </w:rPr>
        <w:t xml:space="preserve"> </w:t>
      </w:r>
      <w:r w:rsidRPr="00406584">
        <w:rPr>
          <w:color w:val="808080"/>
          <w:sz w:val="28"/>
          <w:szCs w:val="28"/>
        </w:rPr>
        <w:t>Власть Советов (vlast-sovetov.ru)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re_-1800476825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Прокуратура проведёт приём граждан по вопросам соблюдения прав инвалидов</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re_-1800476825 \h</w:instrText>
      </w:r>
      <w:r w:rsidRPr="00406584">
        <w:rPr>
          <w:color w:val="248AE8"/>
          <w:sz w:val="28"/>
          <w:szCs w:val="28"/>
        </w:rPr>
      </w:r>
      <w:r w:rsidRPr="00406584">
        <w:rPr>
          <w:color w:val="248AE8"/>
          <w:sz w:val="28"/>
          <w:szCs w:val="28"/>
        </w:rPr>
        <w:fldChar w:fldCharType="separate"/>
      </w:r>
      <w:r w:rsidR="00F733AA">
        <w:rPr>
          <w:noProof/>
          <w:color w:val="248AE8"/>
          <w:sz w:val="28"/>
          <w:szCs w:val="28"/>
        </w:rPr>
        <w:t>13</w:t>
      </w:r>
      <w:r w:rsidRPr="00406584">
        <w:rPr>
          <w:color w:val="248AE8"/>
          <w:sz w:val="28"/>
          <w:szCs w:val="28"/>
        </w:rPr>
        <w:fldChar w:fldCharType="end"/>
      </w:r>
    </w:p>
    <w:p w:rsidR="00372176" w:rsidRPr="00406584" w:rsidRDefault="00A70F6A">
      <w:pPr>
        <w:rPr>
          <w:sz w:val="28"/>
          <w:szCs w:val="28"/>
        </w:rPr>
      </w:pPr>
      <w:bookmarkStart w:id="20" w:name="re_toc_-1800476824"/>
      <w:bookmarkEnd w:id="19"/>
      <w:r w:rsidRPr="00406584">
        <w:rPr>
          <w:color w:val="808080"/>
          <w:sz w:val="28"/>
          <w:szCs w:val="28"/>
        </w:rPr>
        <w:t>15.02.2025</w:t>
      </w:r>
      <w:r w:rsidRPr="00406584">
        <w:rPr>
          <w:sz w:val="28"/>
          <w:szCs w:val="28"/>
        </w:rPr>
        <w:t xml:space="preserve"> </w:t>
      </w:r>
      <w:r w:rsidRPr="00406584">
        <w:rPr>
          <w:color w:val="808080"/>
          <w:sz w:val="28"/>
          <w:szCs w:val="28"/>
        </w:rPr>
        <w:t>Центр Деловой Информации Псковской области (businesspskov.ru)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re_-1800476824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Как не поддаться на уловки кибермошенников: схемы мошенничества раскрыты</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re_-1800476824 \h</w:instrText>
      </w:r>
      <w:r w:rsidRPr="00406584">
        <w:rPr>
          <w:color w:val="248AE8"/>
          <w:sz w:val="28"/>
          <w:szCs w:val="28"/>
        </w:rPr>
      </w:r>
      <w:r w:rsidRPr="00406584">
        <w:rPr>
          <w:color w:val="248AE8"/>
          <w:sz w:val="28"/>
          <w:szCs w:val="28"/>
        </w:rPr>
        <w:fldChar w:fldCharType="separate"/>
      </w:r>
      <w:r w:rsidR="00F733AA">
        <w:rPr>
          <w:noProof/>
          <w:color w:val="248AE8"/>
          <w:sz w:val="28"/>
          <w:szCs w:val="28"/>
        </w:rPr>
        <w:t>13</w:t>
      </w:r>
      <w:r w:rsidRPr="00406584">
        <w:rPr>
          <w:color w:val="248AE8"/>
          <w:sz w:val="28"/>
          <w:szCs w:val="28"/>
        </w:rPr>
        <w:fldChar w:fldCharType="end"/>
      </w:r>
    </w:p>
    <w:p w:rsidR="00372176" w:rsidRPr="00406584" w:rsidRDefault="00A70F6A">
      <w:pPr>
        <w:rPr>
          <w:sz w:val="28"/>
          <w:szCs w:val="28"/>
        </w:rPr>
      </w:pPr>
      <w:bookmarkStart w:id="21" w:name="re_toc_-1800476820"/>
      <w:bookmarkEnd w:id="20"/>
      <w:r w:rsidRPr="00406584">
        <w:rPr>
          <w:color w:val="808080"/>
          <w:sz w:val="28"/>
          <w:szCs w:val="28"/>
        </w:rPr>
        <w:t>14.02.2025</w:t>
      </w:r>
      <w:r w:rsidRPr="00406584">
        <w:rPr>
          <w:sz w:val="28"/>
          <w:szCs w:val="28"/>
        </w:rPr>
        <w:t xml:space="preserve"> </w:t>
      </w:r>
      <w:r w:rsidRPr="00406584">
        <w:rPr>
          <w:color w:val="808080"/>
          <w:sz w:val="28"/>
          <w:szCs w:val="28"/>
        </w:rPr>
        <w:t>РИА Стрела (riastrela.ru)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re_-1800476820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 Брянске участники семейных мастер-классов смастерили кукол</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re_-1800476820 \h</w:instrText>
      </w:r>
      <w:r w:rsidRPr="00406584">
        <w:rPr>
          <w:color w:val="248AE8"/>
          <w:sz w:val="28"/>
          <w:szCs w:val="28"/>
        </w:rPr>
      </w:r>
      <w:r w:rsidRPr="00406584">
        <w:rPr>
          <w:color w:val="248AE8"/>
          <w:sz w:val="28"/>
          <w:szCs w:val="28"/>
        </w:rPr>
        <w:fldChar w:fldCharType="separate"/>
      </w:r>
      <w:r w:rsidR="00F733AA">
        <w:rPr>
          <w:noProof/>
          <w:color w:val="248AE8"/>
          <w:sz w:val="28"/>
          <w:szCs w:val="28"/>
        </w:rPr>
        <w:t>13</w:t>
      </w:r>
      <w:r w:rsidRPr="00406584">
        <w:rPr>
          <w:color w:val="248AE8"/>
          <w:sz w:val="28"/>
          <w:szCs w:val="28"/>
        </w:rPr>
        <w:fldChar w:fldCharType="end"/>
      </w:r>
    </w:p>
    <w:p w:rsidR="00372176" w:rsidRPr="00406584" w:rsidRDefault="00A70F6A">
      <w:pPr>
        <w:rPr>
          <w:sz w:val="28"/>
          <w:szCs w:val="28"/>
        </w:rPr>
      </w:pPr>
      <w:bookmarkStart w:id="22" w:name="re_toc_-1800476816"/>
      <w:bookmarkEnd w:id="21"/>
      <w:r w:rsidRPr="00406584">
        <w:rPr>
          <w:color w:val="808080"/>
          <w:sz w:val="28"/>
          <w:szCs w:val="28"/>
        </w:rPr>
        <w:t>14.02.2025</w:t>
      </w:r>
      <w:r w:rsidRPr="00406584">
        <w:rPr>
          <w:sz w:val="28"/>
          <w:szCs w:val="28"/>
        </w:rPr>
        <w:t xml:space="preserve"> </w:t>
      </w:r>
      <w:r w:rsidRPr="00406584">
        <w:rPr>
          <w:color w:val="808080"/>
          <w:sz w:val="28"/>
          <w:szCs w:val="28"/>
        </w:rPr>
        <w:t>Калужские губернские ведомости (kgvinfo.ru)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re_-1800476816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Непотерянное поколение</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re_-1800476816 \h</w:instrText>
      </w:r>
      <w:r w:rsidRPr="00406584">
        <w:rPr>
          <w:color w:val="248AE8"/>
          <w:sz w:val="28"/>
          <w:szCs w:val="28"/>
        </w:rPr>
      </w:r>
      <w:r w:rsidRPr="00406584">
        <w:rPr>
          <w:color w:val="248AE8"/>
          <w:sz w:val="28"/>
          <w:szCs w:val="28"/>
        </w:rPr>
        <w:fldChar w:fldCharType="separate"/>
      </w:r>
      <w:r w:rsidR="00F733AA">
        <w:rPr>
          <w:noProof/>
          <w:color w:val="248AE8"/>
          <w:sz w:val="28"/>
          <w:szCs w:val="28"/>
        </w:rPr>
        <w:t>14</w:t>
      </w:r>
      <w:r w:rsidRPr="00406584">
        <w:rPr>
          <w:color w:val="248AE8"/>
          <w:sz w:val="28"/>
          <w:szCs w:val="28"/>
        </w:rPr>
        <w:fldChar w:fldCharType="end"/>
      </w:r>
    </w:p>
    <w:p w:rsidR="00372176" w:rsidRPr="00406584" w:rsidRDefault="00A70F6A">
      <w:pPr>
        <w:rPr>
          <w:sz w:val="28"/>
          <w:szCs w:val="28"/>
        </w:rPr>
      </w:pPr>
      <w:bookmarkStart w:id="23" w:name="re_toc_-1800476814"/>
      <w:bookmarkEnd w:id="22"/>
      <w:r w:rsidRPr="00406584">
        <w:rPr>
          <w:color w:val="808080"/>
          <w:sz w:val="28"/>
          <w:szCs w:val="28"/>
        </w:rPr>
        <w:t>14.02.2025</w:t>
      </w:r>
      <w:r w:rsidRPr="00406584">
        <w:rPr>
          <w:sz w:val="28"/>
          <w:szCs w:val="28"/>
        </w:rPr>
        <w:t xml:space="preserve"> </w:t>
      </w:r>
      <w:r w:rsidRPr="00406584">
        <w:rPr>
          <w:color w:val="808080"/>
          <w:sz w:val="28"/>
          <w:szCs w:val="28"/>
        </w:rPr>
        <w:t>Вологда.рф</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re_-1800476814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 ВоГУ разработали методологию занятий для студентов с ОВЗ</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re_-1800476814 \h</w:instrText>
      </w:r>
      <w:r w:rsidRPr="00406584">
        <w:rPr>
          <w:color w:val="248AE8"/>
          <w:sz w:val="28"/>
          <w:szCs w:val="28"/>
        </w:rPr>
      </w:r>
      <w:r w:rsidRPr="00406584">
        <w:rPr>
          <w:color w:val="248AE8"/>
          <w:sz w:val="28"/>
          <w:szCs w:val="28"/>
        </w:rPr>
        <w:fldChar w:fldCharType="separate"/>
      </w:r>
      <w:r w:rsidR="00F733AA">
        <w:rPr>
          <w:noProof/>
          <w:color w:val="248AE8"/>
          <w:sz w:val="28"/>
          <w:szCs w:val="28"/>
        </w:rPr>
        <w:t>14</w:t>
      </w:r>
      <w:r w:rsidRPr="00406584">
        <w:rPr>
          <w:color w:val="248AE8"/>
          <w:sz w:val="28"/>
          <w:szCs w:val="28"/>
        </w:rPr>
        <w:fldChar w:fldCharType="end"/>
      </w:r>
    </w:p>
    <w:p w:rsidR="00372176" w:rsidRPr="00406584" w:rsidRDefault="00A70F6A">
      <w:pPr>
        <w:rPr>
          <w:sz w:val="28"/>
          <w:szCs w:val="28"/>
        </w:rPr>
      </w:pPr>
      <w:bookmarkStart w:id="24" w:name="re_toc_-1800476811"/>
      <w:bookmarkEnd w:id="23"/>
      <w:r w:rsidRPr="00406584">
        <w:rPr>
          <w:color w:val="808080"/>
          <w:sz w:val="28"/>
          <w:szCs w:val="28"/>
        </w:rPr>
        <w:t>15.02.2025</w:t>
      </w:r>
      <w:r w:rsidRPr="00406584">
        <w:rPr>
          <w:sz w:val="28"/>
          <w:szCs w:val="28"/>
        </w:rPr>
        <w:t xml:space="preserve"> </w:t>
      </w:r>
      <w:r w:rsidRPr="00406584">
        <w:rPr>
          <w:color w:val="808080"/>
          <w:sz w:val="28"/>
          <w:szCs w:val="28"/>
        </w:rPr>
        <w:t>Чепецк.ru (chepetsk.ru)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re_-1800476811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Активистку из Чепецка наградили Всероссийской премией за хорошие дела</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re_-1800476811 \h</w:instrText>
      </w:r>
      <w:r w:rsidRPr="00406584">
        <w:rPr>
          <w:color w:val="248AE8"/>
          <w:sz w:val="28"/>
          <w:szCs w:val="28"/>
        </w:rPr>
      </w:r>
      <w:r w:rsidRPr="00406584">
        <w:rPr>
          <w:color w:val="248AE8"/>
          <w:sz w:val="28"/>
          <w:szCs w:val="28"/>
        </w:rPr>
        <w:fldChar w:fldCharType="separate"/>
      </w:r>
      <w:r w:rsidR="00F733AA">
        <w:rPr>
          <w:noProof/>
          <w:color w:val="248AE8"/>
          <w:sz w:val="28"/>
          <w:szCs w:val="28"/>
        </w:rPr>
        <w:t>14</w:t>
      </w:r>
      <w:r w:rsidRPr="00406584">
        <w:rPr>
          <w:color w:val="248AE8"/>
          <w:sz w:val="28"/>
          <w:szCs w:val="28"/>
        </w:rPr>
        <w:fldChar w:fldCharType="end"/>
      </w:r>
    </w:p>
    <w:p w:rsidR="00372176" w:rsidRPr="00406584" w:rsidRDefault="00A70F6A">
      <w:pPr>
        <w:rPr>
          <w:sz w:val="28"/>
          <w:szCs w:val="28"/>
        </w:rPr>
      </w:pPr>
      <w:bookmarkStart w:id="25" w:name="re_toc_-1800476810"/>
      <w:bookmarkEnd w:id="24"/>
      <w:r w:rsidRPr="00406584">
        <w:rPr>
          <w:color w:val="808080"/>
          <w:sz w:val="28"/>
          <w:szCs w:val="28"/>
        </w:rPr>
        <w:t>20.02.2025</w:t>
      </w:r>
      <w:r w:rsidRPr="00406584">
        <w:rPr>
          <w:sz w:val="28"/>
          <w:szCs w:val="28"/>
        </w:rPr>
        <w:t xml:space="preserve"> </w:t>
      </w:r>
      <w:r w:rsidRPr="00406584">
        <w:rPr>
          <w:color w:val="808080"/>
          <w:sz w:val="28"/>
          <w:szCs w:val="28"/>
        </w:rPr>
        <w:t>Курган и Курганцы (kikonline.ru)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re_-1800476810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Курганские общественники и инвалиды продолжают помогать бойцам СВО</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re_-1800476810 \h</w:instrText>
      </w:r>
      <w:r w:rsidRPr="00406584">
        <w:rPr>
          <w:color w:val="248AE8"/>
          <w:sz w:val="28"/>
          <w:szCs w:val="28"/>
        </w:rPr>
      </w:r>
      <w:r w:rsidRPr="00406584">
        <w:rPr>
          <w:color w:val="248AE8"/>
          <w:sz w:val="28"/>
          <w:szCs w:val="28"/>
        </w:rPr>
        <w:fldChar w:fldCharType="separate"/>
      </w:r>
      <w:r w:rsidR="00F733AA">
        <w:rPr>
          <w:noProof/>
          <w:color w:val="248AE8"/>
          <w:sz w:val="28"/>
          <w:szCs w:val="28"/>
        </w:rPr>
        <w:t>14</w:t>
      </w:r>
      <w:r w:rsidRPr="00406584">
        <w:rPr>
          <w:color w:val="248AE8"/>
          <w:sz w:val="28"/>
          <w:szCs w:val="28"/>
        </w:rPr>
        <w:fldChar w:fldCharType="end"/>
      </w:r>
    </w:p>
    <w:p w:rsidR="00372176" w:rsidRPr="00406584" w:rsidRDefault="00A70F6A">
      <w:pPr>
        <w:rPr>
          <w:sz w:val="28"/>
          <w:szCs w:val="28"/>
        </w:rPr>
      </w:pPr>
      <w:bookmarkStart w:id="26" w:name="re_toc_-1800476809"/>
      <w:bookmarkEnd w:id="25"/>
      <w:r w:rsidRPr="00406584">
        <w:rPr>
          <w:color w:val="808080"/>
          <w:sz w:val="28"/>
          <w:szCs w:val="28"/>
        </w:rPr>
        <w:t>17.02.2025</w:t>
      </w:r>
      <w:r w:rsidRPr="00406584">
        <w:rPr>
          <w:sz w:val="28"/>
          <w:szCs w:val="28"/>
        </w:rPr>
        <w:t xml:space="preserve"> </w:t>
      </w:r>
      <w:r w:rsidRPr="00406584">
        <w:rPr>
          <w:color w:val="808080"/>
          <w:sz w:val="28"/>
          <w:szCs w:val="28"/>
        </w:rPr>
        <w:t>Dnr-news.ru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re_-1800476809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Поддержка для тех, кто делает жизнь других лучше и доступнее</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re_-1800476809 \h</w:instrText>
      </w:r>
      <w:r w:rsidRPr="00406584">
        <w:rPr>
          <w:color w:val="248AE8"/>
          <w:sz w:val="28"/>
          <w:szCs w:val="28"/>
        </w:rPr>
      </w:r>
      <w:r w:rsidRPr="00406584">
        <w:rPr>
          <w:color w:val="248AE8"/>
          <w:sz w:val="28"/>
          <w:szCs w:val="28"/>
        </w:rPr>
        <w:fldChar w:fldCharType="separate"/>
      </w:r>
      <w:r w:rsidR="00F733AA">
        <w:rPr>
          <w:noProof/>
          <w:color w:val="248AE8"/>
          <w:sz w:val="28"/>
          <w:szCs w:val="28"/>
        </w:rPr>
        <w:t>15</w:t>
      </w:r>
      <w:r w:rsidRPr="00406584">
        <w:rPr>
          <w:color w:val="248AE8"/>
          <w:sz w:val="28"/>
          <w:szCs w:val="28"/>
        </w:rPr>
        <w:fldChar w:fldCharType="end"/>
      </w:r>
    </w:p>
    <w:p w:rsidR="00372176" w:rsidRPr="00406584" w:rsidRDefault="00A70F6A">
      <w:pPr>
        <w:rPr>
          <w:sz w:val="28"/>
          <w:szCs w:val="28"/>
        </w:rPr>
      </w:pPr>
      <w:bookmarkStart w:id="27" w:name="re_toc_-1800476806"/>
      <w:bookmarkEnd w:id="26"/>
      <w:r w:rsidRPr="00406584">
        <w:rPr>
          <w:color w:val="808080"/>
          <w:sz w:val="28"/>
          <w:szCs w:val="28"/>
        </w:rPr>
        <w:t>14.02.2025</w:t>
      </w:r>
      <w:r w:rsidRPr="00406584">
        <w:rPr>
          <w:sz w:val="28"/>
          <w:szCs w:val="28"/>
        </w:rPr>
        <w:t xml:space="preserve"> </w:t>
      </w:r>
      <w:r w:rsidRPr="00406584">
        <w:rPr>
          <w:color w:val="808080"/>
          <w:sz w:val="28"/>
          <w:szCs w:val="28"/>
        </w:rPr>
        <w:t>Тихвин – онлайн (tikhvin.spb.ru)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re_-1800476806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 xml:space="preserve">Встреча с ветеранами боевых действий </w:t>
      </w:r>
      <w:r w:rsidR="00F733AA" w:rsidRPr="00F733AA">
        <w:rPr>
          <w:sz w:val="28"/>
          <w:szCs w:val="28"/>
        </w:rPr>
        <w:t>«</w:t>
      </w:r>
      <w:r w:rsidR="00F733AA" w:rsidRPr="00F733AA">
        <w:rPr>
          <w:color w:val="000000"/>
          <w:sz w:val="28"/>
          <w:szCs w:val="28"/>
        </w:rPr>
        <w:t>Профессия – защищать Родину</w:t>
      </w:r>
      <w:r w:rsidR="00F733AA" w:rsidRPr="00F733AA">
        <w:rPr>
          <w:sz w:val="28"/>
          <w:szCs w:val="28"/>
        </w:rPr>
        <w:t>»</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re_-1800476806 \h</w:instrText>
      </w:r>
      <w:r w:rsidRPr="00406584">
        <w:rPr>
          <w:color w:val="248AE8"/>
          <w:sz w:val="28"/>
          <w:szCs w:val="28"/>
        </w:rPr>
      </w:r>
      <w:r w:rsidRPr="00406584">
        <w:rPr>
          <w:color w:val="248AE8"/>
          <w:sz w:val="28"/>
          <w:szCs w:val="28"/>
        </w:rPr>
        <w:fldChar w:fldCharType="separate"/>
      </w:r>
      <w:r w:rsidR="00F733AA">
        <w:rPr>
          <w:noProof/>
          <w:color w:val="248AE8"/>
          <w:sz w:val="28"/>
          <w:szCs w:val="28"/>
        </w:rPr>
        <w:t>15</w:t>
      </w:r>
      <w:r w:rsidRPr="00406584">
        <w:rPr>
          <w:color w:val="248AE8"/>
          <w:sz w:val="28"/>
          <w:szCs w:val="28"/>
        </w:rPr>
        <w:fldChar w:fldCharType="end"/>
      </w:r>
    </w:p>
    <w:p w:rsidR="00372176" w:rsidRPr="00406584" w:rsidRDefault="00A70F6A">
      <w:pPr>
        <w:rPr>
          <w:sz w:val="28"/>
          <w:szCs w:val="28"/>
        </w:rPr>
      </w:pPr>
      <w:bookmarkStart w:id="28" w:name="re_toc_-1800476805"/>
      <w:bookmarkEnd w:id="27"/>
      <w:r w:rsidRPr="00406584">
        <w:rPr>
          <w:color w:val="808080"/>
          <w:sz w:val="28"/>
          <w:szCs w:val="28"/>
        </w:rPr>
        <w:t>18.02.2025</w:t>
      </w:r>
      <w:r w:rsidRPr="00406584">
        <w:rPr>
          <w:sz w:val="28"/>
          <w:szCs w:val="28"/>
        </w:rPr>
        <w:t xml:space="preserve"> </w:t>
      </w:r>
      <w:r w:rsidRPr="00406584">
        <w:rPr>
          <w:color w:val="808080"/>
          <w:sz w:val="28"/>
          <w:szCs w:val="28"/>
        </w:rPr>
        <w:t>Огни Кавказа (ognikavkaza.ru)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re_-1800476805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Глава района вручил благодарственные письма волонтёрам Белореченского ВОИ</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re_-1800476805 \h</w:instrText>
      </w:r>
      <w:r w:rsidRPr="00406584">
        <w:rPr>
          <w:color w:val="248AE8"/>
          <w:sz w:val="28"/>
          <w:szCs w:val="28"/>
        </w:rPr>
      </w:r>
      <w:r w:rsidRPr="00406584">
        <w:rPr>
          <w:color w:val="248AE8"/>
          <w:sz w:val="28"/>
          <w:szCs w:val="28"/>
        </w:rPr>
        <w:fldChar w:fldCharType="separate"/>
      </w:r>
      <w:r w:rsidR="00F733AA">
        <w:rPr>
          <w:noProof/>
          <w:color w:val="248AE8"/>
          <w:sz w:val="28"/>
          <w:szCs w:val="28"/>
        </w:rPr>
        <w:t>15</w:t>
      </w:r>
      <w:r w:rsidRPr="00406584">
        <w:rPr>
          <w:color w:val="248AE8"/>
          <w:sz w:val="28"/>
          <w:szCs w:val="28"/>
        </w:rPr>
        <w:fldChar w:fldCharType="end"/>
      </w:r>
    </w:p>
    <w:p w:rsidR="00372176" w:rsidRPr="00406584" w:rsidRDefault="00A70F6A">
      <w:pPr>
        <w:rPr>
          <w:sz w:val="28"/>
          <w:szCs w:val="28"/>
        </w:rPr>
      </w:pPr>
      <w:bookmarkStart w:id="29" w:name="re_toc_-1800476801"/>
      <w:bookmarkEnd w:id="28"/>
      <w:r w:rsidRPr="00406584">
        <w:rPr>
          <w:color w:val="808080"/>
          <w:sz w:val="28"/>
          <w:szCs w:val="28"/>
        </w:rPr>
        <w:t>17.02.2025</w:t>
      </w:r>
      <w:r w:rsidRPr="00406584">
        <w:rPr>
          <w:sz w:val="28"/>
          <w:szCs w:val="28"/>
        </w:rPr>
        <w:t xml:space="preserve"> </w:t>
      </w:r>
      <w:r w:rsidRPr="00406584">
        <w:rPr>
          <w:color w:val="808080"/>
          <w:sz w:val="28"/>
          <w:szCs w:val="28"/>
        </w:rPr>
        <w:t>РузаРиа (ruzaria.ru)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re_-1800476801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 Рузе прошла встреча депутата Госдумы Михаила Терентьева с ветеранами и участниками СВО</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re_-1800476801 \h</w:instrText>
      </w:r>
      <w:r w:rsidRPr="00406584">
        <w:rPr>
          <w:color w:val="248AE8"/>
          <w:sz w:val="28"/>
          <w:szCs w:val="28"/>
        </w:rPr>
      </w:r>
      <w:r w:rsidRPr="00406584">
        <w:rPr>
          <w:color w:val="248AE8"/>
          <w:sz w:val="28"/>
          <w:szCs w:val="28"/>
        </w:rPr>
        <w:fldChar w:fldCharType="separate"/>
      </w:r>
      <w:r w:rsidR="00F733AA">
        <w:rPr>
          <w:noProof/>
          <w:color w:val="248AE8"/>
          <w:sz w:val="28"/>
          <w:szCs w:val="28"/>
        </w:rPr>
        <w:t>8</w:t>
      </w:r>
      <w:r w:rsidRPr="00406584">
        <w:rPr>
          <w:color w:val="248AE8"/>
          <w:sz w:val="28"/>
          <w:szCs w:val="28"/>
        </w:rPr>
        <w:fldChar w:fldCharType="end"/>
      </w:r>
    </w:p>
    <w:p w:rsidR="00372176" w:rsidRPr="00406584" w:rsidRDefault="00A70F6A">
      <w:pPr>
        <w:rPr>
          <w:sz w:val="28"/>
          <w:szCs w:val="28"/>
        </w:rPr>
      </w:pPr>
      <w:bookmarkStart w:id="30" w:name="re_toc_-1800476798"/>
      <w:bookmarkEnd w:id="29"/>
      <w:r w:rsidRPr="00406584">
        <w:rPr>
          <w:color w:val="808080"/>
          <w:sz w:val="28"/>
          <w:szCs w:val="28"/>
        </w:rPr>
        <w:t>17.02.2025</w:t>
      </w:r>
      <w:r w:rsidRPr="00406584">
        <w:rPr>
          <w:sz w:val="28"/>
          <w:szCs w:val="28"/>
        </w:rPr>
        <w:t xml:space="preserve"> </w:t>
      </w:r>
      <w:r w:rsidRPr="00406584">
        <w:rPr>
          <w:color w:val="808080"/>
          <w:sz w:val="28"/>
          <w:szCs w:val="28"/>
        </w:rPr>
        <w:t>Раненбургский вестник (rvestnik.ru)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re_-1800476798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Притяжение родной земли</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re_-1800476798 \h</w:instrText>
      </w:r>
      <w:r w:rsidRPr="00406584">
        <w:rPr>
          <w:color w:val="248AE8"/>
          <w:sz w:val="28"/>
          <w:szCs w:val="28"/>
        </w:rPr>
      </w:r>
      <w:r w:rsidRPr="00406584">
        <w:rPr>
          <w:color w:val="248AE8"/>
          <w:sz w:val="28"/>
          <w:szCs w:val="28"/>
        </w:rPr>
        <w:fldChar w:fldCharType="separate"/>
      </w:r>
      <w:r w:rsidR="00F733AA">
        <w:rPr>
          <w:noProof/>
          <w:color w:val="248AE8"/>
          <w:sz w:val="28"/>
          <w:szCs w:val="28"/>
        </w:rPr>
        <w:t>16</w:t>
      </w:r>
      <w:r w:rsidRPr="00406584">
        <w:rPr>
          <w:color w:val="248AE8"/>
          <w:sz w:val="28"/>
          <w:szCs w:val="28"/>
        </w:rPr>
        <w:fldChar w:fldCharType="end"/>
      </w:r>
    </w:p>
    <w:p w:rsidR="00372176" w:rsidRPr="00406584" w:rsidRDefault="00A70F6A">
      <w:pPr>
        <w:rPr>
          <w:sz w:val="28"/>
          <w:szCs w:val="28"/>
        </w:rPr>
      </w:pPr>
      <w:bookmarkStart w:id="31" w:name="re_toc_-1800476797"/>
      <w:bookmarkEnd w:id="30"/>
      <w:r w:rsidRPr="00406584">
        <w:rPr>
          <w:color w:val="808080"/>
          <w:sz w:val="28"/>
          <w:szCs w:val="28"/>
        </w:rPr>
        <w:t>19.02.2025</w:t>
      </w:r>
      <w:r w:rsidRPr="00406584">
        <w:rPr>
          <w:sz w:val="28"/>
          <w:szCs w:val="28"/>
        </w:rPr>
        <w:t xml:space="preserve"> </w:t>
      </w:r>
      <w:r w:rsidRPr="00406584">
        <w:rPr>
          <w:color w:val="808080"/>
          <w:sz w:val="28"/>
          <w:szCs w:val="28"/>
        </w:rPr>
        <w:t>Вариант (variant-v.ru)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re_-1800476797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Во Владимирской области волонтёры молодёжного крыла Народного фронта помогают плести маскировочные сети</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re_-1800476797 \h</w:instrText>
      </w:r>
      <w:r w:rsidRPr="00406584">
        <w:rPr>
          <w:color w:val="248AE8"/>
          <w:sz w:val="28"/>
          <w:szCs w:val="28"/>
        </w:rPr>
      </w:r>
      <w:r w:rsidRPr="00406584">
        <w:rPr>
          <w:color w:val="248AE8"/>
          <w:sz w:val="28"/>
          <w:szCs w:val="28"/>
        </w:rPr>
        <w:fldChar w:fldCharType="separate"/>
      </w:r>
      <w:r w:rsidR="00F733AA">
        <w:rPr>
          <w:noProof/>
          <w:color w:val="248AE8"/>
          <w:sz w:val="28"/>
          <w:szCs w:val="28"/>
        </w:rPr>
        <w:t>16</w:t>
      </w:r>
      <w:r w:rsidRPr="00406584">
        <w:rPr>
          <w:color w:val="248AE8"/>
          <w:sz w:val="28"/>
          <w:szCs w:val="28"/>
        </w:rPr>
        <w:fldChar w:fldCharType="end"/>
      </w:r>
    </w:p>
    <w:p w:rsidR="00372176" w:rsidRPr="00406584" w:rsidRDefault="00A70F6A">
      <w:pPr>
        <w:rPr>
          <w:sz w:val="28"/>
          <w:szCs w:val="28"/>
        </w:rPr>
      </w:pPr>
      <w:bookmarkStart w:id="32" w:name="re_toc_-1800476791"/>
      <w:bookmarkEnd w:id="31"/>
      <w:r w:rsidRPr="00406584">
        <w:rPr>
          <w:color w:val="808080"/>
          <w:sz w:val="28"/>
          <w:szCs w:val="28"/>
        </w:rPr>
        <w:t>19.02.2025</w:t>
      </w:r>
      <w:r w:rsidRPr="00406584">
        <w:rPr>
          <w:sz w:val="28"/>
          <w:szCs w:val="28"/>
        </w:rPr>
        <w:t xml:space="preserve"> </w:t>
      </w:r>
      <w:r w:rsidRPr="00406584">
        <w:rPr>
          <w:color w:val="808080"/>
          <w:sz w:val="28"/>
          <w:szCs w:val="28"/>
        </w:rPr>
        <w:t>Телекомпания Тивиком (tvcom-tv.ru)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re_-1800476791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Защитникам Отечества</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re_-1800476791 \h</w:instrText>
      </w:r>
      <w:r w:rsidRPr="00406584">
        <w:rPr>
          <w:color w:val="248AE8"/>
          <w:sz w:val="28"/>
          <w:szCs w:val="28"/>
        </w:rPr>
      </w:r>
      <w:r w:rsidRPr="00406584">
        <w:rPr>
          <w:color w:val="248AE8"/>
          <w:sz w:val="28"/>
          <w:szCs w:val="28"/>
        </w:rPr>
        <w:fldChar w:fldCharType="separate"/>
      </w:r>
      <w:r w:rsidR="00F733AA">
        <w:rPr>
          <w:noProof/>
          <w:color w:val="248AE8"/>
          <w:sz w:val="28"/>
          <w:szCs w:val="28"/>
        </w:rPr>
        <w:t>16</w:t>
      </w:r>
      <w:r w:rsidRPr="00406584">
        <w:rPr>
          <w:color w:val="248AE8"/>
          <w:sz w:val="28"/>
          <w:szCs w:val="28"/>
        </w:rPr>
        <w:fldChar w:fldCharType="end"/>
      </w:r>
    </w:p>
    <w:p w:rsidR="00372176" w:rsidRPr="00406584" w:rsidRDefault="00A70F6A">
      <w:pPr>
        <w:rPr>
          <w:sz w:val="28"/>
          <w:szCs w:val="28"/>
        </w:rPr>
      </w:pPr>
      <w:bookmarkStart w:id="33" w:name="re_toc_-1800476788"/>
      <w:bookmarkEnd w:id="32"/>
      <w:r w:rsidRPr="00406584">
        <w:rPr>
          <w:color w:val="808080"/>
          <w:sz w:val="28"/>
          <w:szCs w:val="28"/>
        </w:rPr>
        <w:lastRenderedPageBreak/>
        <w:t>20.02.2025</w:t>
      </w:r>
      <w:r w:rsidRPr="00406584">
        <w:rPr>
          <w:sz w:val="28"/>
          <w:szCs w:val="28"/>
        </w:rPr>
        <w:t xml:space="preserve"> </w:t>
      </w:r>
      <w:r w:rsidRPr="00406584">
        <w:rPr>
          <w:color w:val="808080"/>
          <w:sz w:val="28"/>
          <w:szCs w:val="28"/>
        </w:rPr>
        <w:t>Кармаскалинская новь (karmaskaly-nov.ru)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re_-1800476788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Спорт: главные события прошедшего года</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re_-1800476788 \h</w:instrText>
      </w:r>
      <w:r w:rsidRPr="00406584">
        <w:rPr>
          <w:color w:val="248AE8"/>
          <w:sz w:val="28"/>
          <w:szCs w:val="28"/>
        </w:rPr>
      </w:r>
      <w:r w:rsidRPr="00406584">
        <w:rPr>
          <w:color w:val="248AE8"/>
          <w:sz w:val="28"/>
          <w:szCs w:val="28"/>
        </w:rPr>
        <w:fldChar w:fldCharType="separate"/>
      </w:r>
      <w:r w:rsidR="00F733AA">
        <w:rPr>
          <w:noProof/>
          <w:color w:val="248AE8"/>
          <w:sz w:val="28"/>
          <w:szCs w:val="28"/>
        </w:rPr>
        <w:t>16</w:t>
      </w:r>
      <w:r w:rsidRPr="00406584">
        <w:rPr>
          <w:color w:val="248AE8"/>
          <w:sz w:val="28"/>
          <w:szCs w:val="28"/>
        </w:rPr>
        <w:fldChar w:fldCharType="end"/>
      </w:r>
    </w:p>
    <w:p w:rsidR="00372176" w:rsidRPr="00406584" w:rsidRDefault="00A70F6A">
      <w:pPr>
        <w:rPr>
          <w:sz w:val="28"/>
          <w:szCs w:val="28"/>
        </w:rPr>
      </w:pPr>
      <w:bookmarkStart w:id="34" w:name="re_toc_-1800476787"/>
      <w:bookmarkEnd w:id="33"/>
      <w:r w:rsidRPr="00406584">
        <w:rPr>
          <w:color w:val="808080"/>
          <w:sz w:val="28"/>
          <w:szCs w:val="28"/>
        </w:rPr>
        <w:t>15.02.2025</w:t>
      </w:r>
      <w:r w:rsidRPr="00406584">
        <w:rPr>
          <w:sz w:val="28"/>
          <w:szCs w:val="28"/>
        </w:rPr>
        <w:t xml:space="preserve"> </w:t>
      </w:r>
      <w:r w:rsidRPr="00406584">
        <w:rPr>
          <w:color w:val="808080"/>
          <w:sz w:val="28"/>
          <w:szCs w:val="28"/>
        </w:rPr>
        <w:t>Колокол Севера (колоколсевера.рф)</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re_-1800476787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Ухтинские общественники удостоились наград</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re_-1800476787 \h</w:instrText>
      </w:r>
      <w:r w:rsidRPr="00406584">
        <w:rPr>
          <w:color w:val="248AE8"/>
          <w:sz w:val="28"/>
          <w:szCs w:val="28"/>
        </w:rPr>
      </w:r>
      <w:r w:rsidRPr="00406584">
        <w:rPr>
          <w:color w:val="248AE8"/>
          <w:sz w:val="28"/>
          <w:szCs w:val="28"/>
        </w:rPr>
        <w:fldChar w:fldCharType="separate"/>
      </w:r>
      <w:r w:rsidR="00F733AA">
        <w:rPr>
          <w:noProof/>
          <w:color w:val="248AE8"/>
          <w:sz w:val="28"/>
          <w:szCs w:val="28"/>
        </w:rPr>
        <w:t>17</w:t>
      </w:r>
      <w:r w:rsidRPr="00406584">
        <w:rPr>
          <w:color w:val="248AE8"/>
          <w:sz w:val="28"/>
          <w:szCs w:val="28"/>
        </w:rPr>
        <w:fldChar w:fldCharType="end"/>
      </w:r>
    </w:p>
    <w:p w:rsidR="00372176" w:rsidRPr="00406584" w:rsidRDefault="00A70F6A">
      <w:pPr>
        <w:rPr>
          <w:sz w:val="28"/>
          <w:szCs w:val="28"/>
        </w:rPr>
      </w:pPr>
      <w:bookmarkStart w:id="35" w:name="re_toc_-1800476786"/>
      <w:bookmarkEnd w:id="34"/>
      <w:r w:rsidRPr="00406584">
        <w:rPr>
          <w:color w:val="808080"/>
          <w:sz w:val="28"/>
          <w:szCs w:val="28"/>
        </w:rPr>
        <w:t>18.02.2025</w:t>
      </w:r>
      <w:r w:rsidRPr="00406584">
        <w:rPr>
          <w:sz w:val="28"/>
          <w:szCs w:val="28"/>
        </w:rPr>
        <w:t xml:space="preserve"> </w:t>
      </w:r>
      <w:r w:rsidRPr="00406584">
        <w:rPr>
          <w:color w:val="808080"/>
          <w:sz w:val="28"/>
          <w:szCs w:val="28"/>
        </w:rPr>
        <w:t>Ставрополь-на-Волге (vstrg.info)</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re_-1800476786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 xml:space="preserve">Благотворительный фонд Ставропольского района </w:t>
      </w:r>
      <w:r w:rsidR="00F733AA" w:rsidRPr="00F733AA">
        <w:rPr>
          <w:sz w:val="28"/>
          <w:szCs w:val="28"/>
        </w:rPr>
        <w:t>«</w:t>
      </w:r>
      <w:r w:rsidR="00F733AA" w:rsidRPr="00F733AA">
        <w:rPr>
          <w:color w:val="000000"/>
          <w:sz w:val="28"/>
          <w:szCs w:val="28"/>
        </w:rPr>
        <w:t>Победа</w:t>
      </w:r>
      <w:r w:rsidR="00F733AA" w:rsidRPr="00F733AA">
        <w:rPr>
          <w:sz w:val="28"/>
          <w:szCs w:val="28"/>
        </w:rPr>
        <w:t>»</w:t>
      </w:r>
      <w:r w:rsidR="00F733AA" w:rsidRPr="00F733AA">
        <w:rPr>
          <w:color w:val="000000"/>
          <w:sz w:val="28"/>
          <w:szCs w:val="28"/>
        </w:rPr>
        <w:t xml:space="preserve"> выходит на новый уровень</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re_-1800476786 \h</w:instrText>
      </w:r>
      <w:r w:rsidRPr="00406584">
        <w:rPr>
          <w:color w:val="248AE8"/>
          <w:sz w:val="28"/>
          <w:szCs w:val="28"/>
        </w:rPr>
      </w:r>
      <w:r w:rsidRPr="00406584">
        <w:rPr>
          <w:color w:val="248AE8"/>
          <w:sz w:val="28"/>
          <w:szCs w:val="28"/>
        </w:rPr>
        <w:fldChar w:fldCharType="separate"/>
      </w:r>
      <w:r w:rsidR="00F733AA">
        <w:rPr>
          <w:noProof/>
          <w:color w:val="248AE8"/>
          <w:sz w:val="28"/>
          <w:szCs w:val="28"/>
        </w:rPr>
        <w:t>17</w:t>
      </w:r>
      <w:r w:rsidRPr="00406584">
        <w:rPr>
          <w:color w:val="248AE8"/>
          <w:sz w:val="28"/>
          <w:szCs w:val="28"/>
        </w:rPr>
        <w:fldChar w:fldCharType="end"/>
      </w:r>
    </w:p>
    <w:p w:rsidR="00372176" w:rsidRPr="00406584" w:rsidRDefault="00A70F6A">
      <w:pPr>
        <w:rPr>
          <w:sz w:val="28"/>
          <w:szCs w:val="28"/>
        </w:rPr>
      </w:pPr>
      <w:bookmarkStart w:id="36" w:name="re_toc_-1800476782"/>
      <w:bookmarkEnd w:id="35"/>
      <w:r w:rsidRPr="00406584">
        <w:rPr>
          <w:color w:val="808080"/>
          <w:sz w:val="28"/>
          <w:szCs w:val="28"/>
        </w:rPr>
        <w:t>18.02.2025</w:t>
      </w:r>
      <w:r w:rsidRPr="00406584">
        <w:rPr>
          <w:sz w:val="28"/>
          <w:szCs w:val="28"/>
        </w:rPr>
        <w:t xml:space="preserve"> </w:t>
      </w:r>
      <w:r w:rsidRPr="00406584">
        <w:rPr>
          <w:color w:val="808080"/>
          <w:sz w:val="28"/>
          <w:szCs w:val="28"/>
        </w:rPr>
        <w:t>Новости Кемерова (kemerovo-news.net)</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re_-1800476782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На площадке Парламента Кузбасса обсудили взаимодействие всех заинтересованных сторон при создании безбарьерной среды</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re_-1800476782 \h</w:instrText>
      </w:r>
      <w:r w:rsidRPr="00406584">
        <w:rPr>
          <w:color w:val="248AE8"/>
          <w:sz w:val="28"/>
          <w:szCs w:val="28"/>
        </w:rPr>
      </w:r>
      <w:r w:rsidRPr="00406584">
        <w:rPr>
          <w:color w:val="248AE8"/>
          <w:sz w:val="28"/>
          <w:szCs w:val="28"/>
        </w:rPr>
        <w:fldChar w:fldCharType="separate"/>
      </w:r>
      <w:r w:rsidR="00F733AA">
        <w:rPr>
          <w:noProof/>
          <w:color w:val="248AE8"/>
          <w:sz w:val="28"/>
          <w:szCs w:val="28"/>
        </w:rPr>
        <w:t>17</w:t>
      </w:r>
      <w:r w:rsidRPr="00406584">
        <w:rPr>
          <w:color w:val="248AE8"/>
          <w:sz w:val="28"/>
          <w:szCs w:val="28"/>
        </w:rPr>
        <w:fldChar w:fldCharType="end"/>
      </w:r>
    </w:p>
    <w:p w:rsidR="00372176" w:rsidRPr="00406584" w:rsidRDefault="00A70F6A">
      <w:pPr>
        <w:rPr>
          <w:sz w:val="28"/>
          <w:szCs w:val="28"/>
        </w:rPr>
      </w:pPr>
      <w:bookmarkStart w:id="37" w:name="re_toc_-1800476780"/>
      <w:bookmarkEnd w:id="36"/>
      <w:r w:rsidRPr="00406584">
        <w:rPr>
          <w:color w:val="808080"/>
          <w:sz w:val="28"/>
          <w:szCs w:val="28"/>
        </w:rPr>
        <w:t>17.02.2025</w:t>
      </w:r>
      <w:r w:rsidRPr="00406584">
        <w:rPr>
          <w:sz w:val="28"/>
          <w:szCs w:val="28"/>
        </w:rPr>
        <w:t xml:space="preserve"> </w:t>
      </w:r>
      <w:r w:rsidRPr="00406584">
        <w:rPr>
          <w:color w:val="808080"/>
          <w:sz w:val="28"/>
          <w:szCs w:val="28"/>
        </w:rPr>
        <w:t>Контингент (gazetakontingent.ru)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re_-1800476780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День, объединяющий  ветеранов</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re_-1800476780 \h</w:instrText>
      </w:r>
      <w:r w:rsidRPr="00406584">
        <w:rPr>
          <w:color w:val="248AE8"/>
          <w:sz w:val="28"/>
          <w:szCs w:val="28"/>
        </w:rPr>
      </w:r>
      <w:r w:rsidRPr="00406584">
        <w:rPr>
          <w:color w:val="248AE8"/>
          <w:sz w:val="28"/>
          <w:szCs w:val="28"/>
        </w:rPr>
        <w:fldChar w:fldCharType="separate"/>
      </w:r>
      <w:r w:rsidR="00F733AA">
        <w:rPr>
          <w:noProof/>
          <w:color w:val="248AE8"/>
          <w:sz w:val="28"/>
          <w:szCs w:val="28"/>
        </w:rPr>
        <w:t>18</w:t>
      </w:r>
      <w:r w:rsidRPr="00406584">
        <w:rPr>
          <w:color w:val="248AE8"/>
          <w:sz w:val="28"/>
          <w:szCs w:val="28"/>
        </w:rPr>
        <w:fldChar w:fldCharType="end"/>
      </w:r>
    </w:p>
    <w:p w:rsidR="00372176" w:rsidRPr="00406584" w:rsidRDefault="00A70F6A">
      <w:pPr>
        <w:rPr>
          <w:sz w:val="28"/>
          <w:szCs w:val="28"/>
        </w:rPr>
      </w:pPr>
      <w:bookmarkStart w:id="38" w:name="re_toc_-1800476779"/>
      <w:bookmarkEnd w:id="37"/>
      <w:r w:rsidRPr="00406584">
        <w:rPr>
          <w:color w:val="808080"/>
          <w:sz w:val="28"/>
          <w:szCs w:val="28"/>
        </w:rPr>
        <w:t>15.02.2025</w:t>
      </w:r>
      <w:r w:rsidRPr="00406584">
        <w:rPr>
          <w:sz w:val="28"/>
          <w:szCs w:val="28"/>
        </w:rPr>
        <w:t xml:space="preserve"> </w:t>
      </w:r>
      <w:r w:rsidRPr="00406584">
        <w:rPr>
          <w:color w:val="808080"/>
          <w:sz w:val="28"/>
          <w:szCs w:val="28"/>
        </w:rPr>
        <w:t>Омский пригород (prigorod55.ru)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re_-1800476779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В Красноярской библиотеке прошла творческая встреча с омским писателем Владимиром Спиридоновым</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re_-1800476779 \h</w:instrText>
      </w:r>
      <w:r w:rsidRPr="00406584">
        <w:rPr>
          <w:color w:val="248AE8"/>
          <w:sz w:val="28"/>
          <w:szCs w:val="28"/>
        </w:rPr>
      </w:r>
      <w:r w:rsidRPr="00406584">
        <w:rPr>
          <w:color w:val="248AE8"/>
          <w:sz w:val="28"/>
          <w:szCs w:val="28"/>
        </w:rPr>
        <w:fldChar w:fldCharType="separate"/>
      </w:r>
      <w:r w:rsidR="00F733AA">
        <w:rPr>
          <w:noProof/>
          <w:color w:val="248AE8"/>
          <w:sz w:val="28"/>
          <w:szCs w:val="28"/>
        </w:rPr>
        <w:t>18</w:t>
      </w:r>
      <w:r w:rsidRPr="00406584">
        <w:rPr>
          <w:color w:val="248AE8"/>
          <w:sz w:val="28"/>
          <w:szCs w:val="28"/>
        </w:rPr>
        <w:fldChar w:fldCharType="end"/>
      </w:r>
    </w:p>
    <w:p w:rsidR="00372176" w:rsidRPr="00406584" w:rsidRDefault="00A70F6A">
      <w:pPr>
        <w:rPr>
          <w:sz w:val="28"/>
          <w:szCs w:val="28"/>
        </w:rPr>
      </w:pPr>
      <w:bookmarkStart w:id="39" w:name="re_toc_-1800476778"/>
      <w:bookmarkEnd w:id="38"/>
      <w:r w:rsidRPr="00406584">
        <w:rPr>
          <w:color w:val="808080"/>
          <w:sz w:val="28"/>
          <w:szCs w:val="28"/>
        </w:rPr>
        <w:t>20.02.2025</w:t>
      </w:r>
      <w:r w:rsidRPr="00406584">
        <w:rPr>
          <w:sz w:val="28"/>
          <w:szCs w:val="28"/>
        </w:rPr>
        <w:t xml:space="preserve"> </w:t>
      </w:r>
      <w:r w:rsidRPr="00406584">
        <w:rPr>
          <w:color w:val="808080"/>
          <w:sz w:val="28"/>
          <w:szCs w:val="28"/>
        </w:rPr>
        <w:t>Сосновский вестник (moyaokruga.ru/vestnik-nn)</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re_-1800476778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Подведены итоги. Намечены планы. А сколько интересного впереди!</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re_-1800476778 \h</w:instrText>
      </w:r>
      <w:r w:rsidRPr="00406584">
        <w:rPr>
          <w:color w:val="248AE8"/>
          <w:sz w:val="28"/>
          <w:szCs w:val="28"/>
        </w:rPr>
      </w:r>
      <w:r w:rsidRPr="00406584">
        <w:rPr>
          <w:color w:val="248AE8"/>
          <w:sz w:val="28"/>
          <w:szCs w:val="28"/>
        </w:rPr>
        <w:fldChar w:fldCharType="separate"/>
      </w:r>
      <w:r w:rsidR="00F733AA">
        <w:rPr>
          <w:noProof/>
          <w:color w:val="248AE8"/>
          <w:sz w:val="28"/>
          <w:szCs w:val="28"/>
        </w:rPr>
        <w:t>18</w:t>
      </w:r>
      <w:r w:rsidRPr="00406584">
        <w:rPr>
          <w:color w:val="248AE8"/>
          <w:sz w:val="28"/>
          <w:szCs w:val="28"/>
        </w:rPr>
        <w:fldChar w:fldCharType="end"/>
      </w:r>
    </w:p>
    <w:p w:rsidR="00372176" w:rsidRPr="00406584" w:rsidRDefault="00A70F6A">
      <w:pPr>
        <w:rPr>
          <w:sz w:val="28"/>
          <w:szCs w:val="28"/>
        </w:rPr>
      </w:pPr>
      <w:bookmarkStart w:id="40" w:name="re_toc_-1800476774"/>
      <w:bookmarkEnd w:id="39"/>
      <w:r w:rsidRPr="00406584">
        <w:rPr>
          <w:color w:val="808080"/>
          <w:sz w:val="28"/>
          <w:szCs w:val="28"/>
        </w:rPr>
        <w:t>20.02.2025</w:t>
      </w:r>
      <w:r w:rsidRPr="00406584">
        <w:rPr>
          <w:sz w:val="28"/>
          <w:szCs w:val="28"/>
        </w:rPr>
        <w:t xml:space="preserve"> </w:t>
      </w:r>
      <w:r w:rsidRPr="00406584">
        <w:rPr>
          <w:color w:val="808080"/>
          <w:sz w:val="28"/>
          <w:szCs w:val="28"/>
        </w:rPr>
        <w:t>Трибуна (rudnya-tribuna.ru)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re_-1800476774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Подведены итоги</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re_-1800476774 \h</w:instrText>
      </w:r>
      <w:r w:rsidRPr="00406584">
        <w:rPr>
          <w:color w:val="248AE8"/>
          <w:sz w:val="28"/>
          <w:szCs w:val="28"/>
        </w:rPr>
      </w:r>
      <w:r w:rsidRPr="00406584">
        <w:rPr>
          <w:color w:val="248AE8"/>
          <w:sz w:val="28"/>
          <w:szCs w:val="28"/>
        </w:rPr>
        <w:fldChar w:fldCharType="separate"/>
      </w:r>
      <w:r w:rsidR="00F733AA">
        <w:rPr>
          <w:noProof/>
          <w:color w:val="248AE8"/>
          <w:sz w:val="28"/>
          <w:szCs w:val="28"/>
        </w:rPr>
        <w:t>18</w:t>
      </w:r>
      <w:r w:rsidRPr="00406584">
        <w:rPr>
          <w:color w:val="248AE8"/>
          <w:sz w:val="28"/>
          <w:szCs w:val="28"/>
        </w:rPr>
        <w:fldChar w:fldCharType="end"/>
      </w:r>
    </w:p>
    <w:p w:rsidR="00372176" w:rsidRPr="00406584" w:rsidRDefault="00A70F6A">
      <w:pPr>
        <w:rPr>
          <w:sz w:val="28"/>
          <w:szCs w:val="28"/>
        </w:rPr>
      </w:pPr>
      <w:bookmarkStart w:id="41" w:name="re_toc_-1800476772"/>
      <w:bookmarkEnd w:id="40"/>
      <w:r w:rsidRPr="00406584">
        <w:rPr>
          <w:color w:val="808080"/>
          <w:sz w:val="28"/>
          <w:szCs w:val="28"/>
        </w:rPr>
        <w:t>15.02.2025</w:t>
      </w:r>
      <w:r w:rsidRPr="00406584">
        <w:rPr>
          <w:sz w:val="28"/>
          <w:szCs w:val="28"/>
        </w:rPr>
        <w:t xml:space="preserve"> </w:t>
      </w:r>
      <w:r w:rsidRPr="00406584">
        <w:rPr>
          <w:color w:val="808080"/>
          <w:sz w:val="28"/>
          <w:szCs w:val="28"/>
        </w:rPr>
        <w:t>Тосно-ТВ (tosnotv.ru)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re_-1800476772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Сильные по духу, отважные всегда. Международный день инвалидов в Тосно</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re_-1800476772 \h</w:instrText>
      </w:r>
      <w:r w:rsidRPr="00406584">
        <w:rPr>
          <w:color w:val="248AE8"/>
          <w:sz w:val="28"/>
          <w:szCs w:val="28"/>
        </w:rPr>
      </w:r>
      <w:r w:rsidRPr="00406584">
        <w:rPr>
          <w:color w:val="248AE8"/>
          <w:sz w:val="28"/>
          <w:szCs w:val="28"/>
        </w:rPr>
        <w:fldChar w:fldCharType="separate"/>
      </w:r>
      <w:r w:rsidR="00F733AA">
        <w:rPr>
          <w:noProof/>
          <w:color w:val="248AE8"/>
          <w:sz w:val="28"/>
          <w:szCs w:val="28"/>
        </w:rPr>
        <w:t>19</w:t>
      </w:r>
      <w:r w:rsidRPr="00406584">
        <w:rPr>
          <w:color w:val="248AE8"/>
          <w:sz w:val="28"/>
          <w:szCs w:val="28"/>
        </w:rPr>
        <w:fldChar w:fldCharType="end"/>
      </w:r>
    </w:p>
    <w:p w:rsidR="00372176" w:rsidRPr="00406584" w:rsidRDefault="00A70F6A">
      <w:pPr>
        <w:rPr>
          <w:sz w:val="28"/>
          <w:szCs w:val="28"/>
        </w:rPr>
      </w:pPr>
      <w:bookmarkStart w:id="42" w:name="re_toc_-1800476771"/>
      <w:bookmarkEnd w:id="41"/>
      <w:r w:rsidRPr="00406584">
        <w:rPr>
          <w:color w:val="808080"/>
          <w:sz w:val="28"/>
          <w:szCs w:val="28"/>
        </w:rPr>
        <w:t>17.02.2025</w:t>
      </w:r>
      <w:r w:rsidRPr="00406584">
        <w:rPr>
          <w:sz w:val="28"/>
          <w:szCs w:val="28"/>
        </w:rPr>
        <w:t xml:space="preserve"> </w:t>
      </w:r>
      <w:r w:rsidRPr="00406584">
        <w:rPr>
          <w:color w:val="808080"/>
          <w:sz w:val="28"/>
          <w:szCs w:val="28"/>
        </w:rPr>
        <w:t>lnr-news.ru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re_-1800476771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Помощь людям – одна из приоритетных задач в работе депутатов</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re_-1800476771 \h</w:instrText>
      </w:r>
      <w:r w:rsidRPr="00406584">
        <w:rPr>
          <w:color w:val="248AE8"/>
          <w:sz w:val="28"/>
          <w:szCs w:val="28"/>
        </w:rPr>
      </w:r>
      <w:r w:rsidRPr="00406584">
        <w:rPr>
          <w:color w:val="248AE8"/>
          <w:sz w:val="28"/>
          <w:szCs w:val="28"/>
        </w:rPr>
        <w:fldChar w:fldCharType="separate"/>
      </w:r>
      <w:r w:rsidR="00F733AA">
        <w:rPr>
          <w:noProof/>
          <w:color w:val="248AE8"/>
          <w:sz w:val="28"/>
          <w:szCs w:val="28"/>
        </w:rPr>
        <w:t>19</w:t>
      </w:r>
      <w:r w:rsidRPr="00406584">
        <w:rPr>
          <w:color w:val="248AE8"/>
          <w:sz w:val="28"/>
          <w:szCs w:val="28"/>
        </w:rPr>
        <w:fldChar w:fldCharType="end"/>
      </w:r>
    </w:p>
    <w:p w:rsidR="00372176" w:rsidRPr="00406584" w:rsidRDefault="00A70F6A">
      <w:pPr>
        <w:rPr>
          <w:sz w:val="28"/>
          <w:szCs w:val="28"/>
        </w:rPr>
      </w:pPr>
      <w:bookmarkStart w:id="43" w:name="re_toc_-1800476770"/>
      <w:bookmarkEnd w:id="42"/>
      <w:r w:rsidRPr="00406584">
        <w:rPr>
          <w:color w:val="808080"/>
          <w:sz w:val="28"/>
          <w:szCs w:val="28"/>
        </w:rPr>
        <w:t>14.02.2025</w:t>
      </w:r>
      <w:r w:rsidRPr="00406584">
        <w:rPr>
          <w:sz w:val="28"/>
          <w:szCs w:val="28"/>
        </w:rPr>
        <w:t xml:space="preserve"> </w:t>
      </w:r>
      <w:r w:rsidRPr="00406584">
        <w:rPr>
          <w:color w:val="808080"/>
          <w:sz w:val="28"/>
          <w:szCs w:val="28"/>
        </w:rPr>
        <w:t>lnr-news.ru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re_-1800476770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Мини-турнир по бочче прошёл в Центре реабилитации инвалидов</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re_-1800476770 \h</w:instrText>
      </w:r>
      <w:r w:rsidRPr="00406584">
        <w:rPr>
          <w:color w:val="248AE8"/>
          <w:sz w:val="28"/>
          <w:szCs w:val="28"/>
        </w:rPr>
      </w:r>
      <w:r w:rsidRPr="00406584">
        <w:rPr>
          <w:color w:val="248AE8"/>
          <w:sz w:val="28"/>
          <w:szCs w:val="28"/>
        </w:rPr>
        <w:fldChar w:fldCharType="separate"/>
      </w:r>
      <w:r w:rsidR="00F733AA">
        <w:rPr>
          <w:noProof/>
          <w:color w:val="248AE8"/>
          <w:sz w:val="28"/>
          <w:szCs w:val="28"/>
        </w:rPr>
        <w:t>19</w:t>
      </w:r>
      <w:r w:rsidRPr="00406584">
        <w:rPr>
          <w:color w:val="248AE8"/>
          <w:sz w:val="28"/>
          <w:szCs w:val="28"/>
        </w:rPr>
        <w:fldChar w:fldCharType="end"/>
      </w:r>
    </w:p>
    <w:p w:rsidR="00372176" w:rsidRPr="00406584" w:rsidRDefault="00A70F6A">
      <w:pPr>
        <w:rPr>
          <w:sz w:val="28"/>
          <w:szCs w:val="28"/>
        </w:rPr>
      </w:pPr>
      <w:bookmarkStart w:id="44" w:name="re_toc_-1800476769"/>
      <w:bookmarkEnd w:id="43"/>
      <w:r w:rsidRPr="00406584">
        <w:rPr>
          <w:color w:val="808080"/>
          <w:sz w:val="28"/>
          <w:szCs w:val="28"/>
        </w:rPr>
        <w:t>20.02.2025</w:t>
      </w:r>
      <w:r w:rsidRPr="00406584">
        <w:rPr>
          <w:sz w:val="28"/>
          <w:szCs w:val="28"/>
        </w:rPr>
        <w:t xml:space="preserve"> </w:t>
      </w:r>
      <w:r w:rsidRPr="00406584">
        <w:rPr>
          <w:color w:val="808080"/>
          <w:sz w:val="28"/>
          <w:szCs w:val="28"/>
        </w:rPr>
        <w:t>lnr-news.ru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re_-1800476769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 xml:space="preserve">Пункт проката технических средств реабилитации организован на базе офиса Луганской региональной общественной организации </w:t>
      </w:r>
      <w:r w:rsidR="00F733AA" w:rsidRPr="00F733AA">
        <w:rPr>
          <w:sz w:val="28"/>
          <w:szCs w:val="28"/>
        </w:rPr>
        <w:t>«</w:t>
      </w:r>
      <w:r w:rsidR="00F733AA" w:rsidRPr="00F733AA">
        <w:rPr>
          <w:color w:val="000000"/>
          <w:sz w:val="28"/>
          <w:szCs w:val="28"/>
        </w:rPr>
        <w:t>Республиканский центр социальной реабилитации инвалидов</w:t>
      </w:r>
      <w:r w:rsidR="00F733AA" w:rsidRPr="00F733AA">
        <w:rPr>
          <w:sz w:val="28"/>
          <w:szCs w:val="28"/>
        </w:rPr>
        <w:t>»</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re_-1800476769 \h</w:instrText>
      </w:r>
      <w:r w:rsidRPr="00406584">
        <w:rPr>
          <w:color w:val="248AE8"/>
          <w:sz w:val="28"/>
          <w:szCs w:val="28"/>
        </w:rPr>
      </w:r>
      <w:r w:rsidRPr="00406584">
        <w:rPr>
          <w:color w:val="248AE8"/>
          <w:sz w:val="28"/>
          <w:szCs w:val="28"/>
        </w:rPr>
        <w:fldChar w:fldCharType="separate"/>
      </w:r>
      <w:r w:rsidR="00F733AA">
        <w:rPr>
          <w:noProof/>
          <w:color w:val="248AE8"/>
          <w:sz w:val="28"/>
          <w:szCs w:val="28"/>
        </w:rPr>
        <w:t>19</w:t>
      </w:r>
      <w:r w:rsidRPr="00406584">
        <w:rPr>
          <w:color w:val="248AE8"/>
          <w:sz w:val="28"/>
          <w:szCs w:val="28"/>
        </w:rPr>
        <w:fldChar w:fldCharType="end"/>
      </w:r>
    </w:p>
    <w:p w:rsidR="00372176" w:rsidRPr="00406584" w:rsidRDefault="00A70F6A">
      <w:pPr>
        <w:rPr>
          <w:sz w:val="28"/>
          <w:szCs w:val="28"/>
        </w:rPr>
      </w:pPr>
      <w:bookmarkStart w:id="45" w:name="re_toc_-1800476766"/>
      <w:bookmarkEnd w:id="44"/>
      <w:r w:rsidRPr="00406584">
        <w:rPr>
          <w:color w:val="808080"/>
          <w:sz w:val="28"/>
          <w:szCs w:val="28"/>
        </w:rPr>
        <w:t>19.02.2025</w:t>
      </w:r>
      <w:r w:rsidRPr="00406584">
        <w:rPr>
          <w:sz w:val="28"/>
          <w:szCs w:val="28"/>
        </w:rPr>
        <w:t xml:space="preserve"> </w:t>
      </w:r>
      <w:r w:rsidRPr="00406584">
        <w:rPr>
          <w:color w:val="808080"/>
          <w:sz w:val="28"/>
          <w:szCs w:val="28"/>
        </w:rPr>
        <w:t>Заря (zarya64.ru)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re_-1800476766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 xml:space="preserve">Мастер-класс </w:t>
      </w:r>
      <w:r w:rsidR="00F733AA" w:rsidRPr="00F733AA">
        <w:rPr>
          <w:sz w:val="28"/>
          <w:szCs w:val="28"/>
        </w:rPr>
        <w:t>«</w:t>
      </w:r>
      <w:r w:rsidR="00F733AA" w:rsidRPr="00F733AA">
        <w:rPr>
          <w:color w:val="000000"/>
          <w:sz w:val="28"/>
          <w:szCs w:val="28"/>
        </w:rPr>
        <w:t>Сохраняем семейные традиции</w:t>
      </w:r>
      <w:r w:rsidR="00F733AA" w:rsidRPr="00F733AA">
        <w:rPr>
          <w:sz w:val="28"/>
          <w:szCs w:val="28"/>
        </w:rPr>
        <w:t>»</w:t>
      </w:r>
      <w:r w:rsidR="00F733AA" w:rsidRPr="00F733AA">
        <w:rPr>
          <w:color w:val="000000"/>
          <w:sz w:val="28"/>
          <w:szCs w:val="28"/>
        </w:rPr>
        <w:t xml:space="preserve"> состоялся в Новокривовской школе</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re_-1800476766 \h</w:instrText>
      </w:r>
      <w:r w:rsidRPr="00406584">
        <w:rPr>
          <w:color w:val="248AE8"/>
          <w:sz w:val="28"/>
          <w:szCs w:val="28"/>
        </w:rPr>
      </w:r>
      <w:r w:rsidRPr="00406584">
        <w:rPr>
          <w:color w:val="248AE8"/>
          <w:sz w:val="28"/>
          <w:szCs w:val="28"/>
        </w:rPr>
        <w:fldChar w:fldCharType="separate"/>
      </w:r>
      <w:r w:rsidR="00F733AA">
        <w:rPr>
          <w:noProof/>
          <w:color w:val="248AE8"/>
          <w:sz w:val="28"/>
          <w:szCs w:val="28"/>
        </w:rPr>
        <w:t>20</w:t>
      </w:r>
      <w:r w:rsidRPr="00406584">
        <w:rPr>
          <w:color w:val="248AE8"/>
          <w:sz w:val="28"/>
          <w:szCs w:val="28"/>
        </w:rPr>
        <w:fldChar w:fldCharType="end"/>
      </w:r>
    </w:p>
    <w:p w:rsidR="00372176" w:rsidRPr="00406584" w:rsidRDefault="00A70F6A">
      <w:pPr>
        <w:rPr>
          <w:sz w:val="28"/>
          <w:szCs w:val="28"/>
        </w:rPr>
      </w:pPr>
      <w:bookmarkStart w:id="46" w:name="re_toc_-1800476762"/>
      <w:bookmarkEnd w:id="45"/>
      <w:r w:rsidRPr="00406584">
        <w:rPr>
          <w:color w:val="808080"/>
          <w:sz w:val="28"/>
          <w:szCs w:val="28"/>
        </w:rPr>
        <w:t>14.02.2025</w:t>
      </w:r>
      <w:r w:rsidRPr="00406584">
        <w:rPr>
          <w:sz w:val="28"/>
          <w:szCs w:val="28"/>
        </w:rPr>
        <w:t xml:space="preserve"> </w:t>
      </w:r>
      <w:r w:rsidRPr="00406584">
        <w:rPr>
          <w:color w:val="808080"/>
          <w:sz w:val="28"/>
          <w:szCs w:val="28"/>
        </w:rPr>
        <w:t>Родная земля - онлайн (rodnayagazeta.ru)</w:t>
      </w:r>
    </w:p>
    <w:p w:rsidR="00372176" w:rsidRPr="00406584" w:rsidRDefault="00A70F6A">
      <w:pPr>
        <w:tabs>
          <w:tab w:val="right" w:leader="hyphen" w:pos="9700"/>
        </w:tabs>
        <w:spacing w:after="150"/>
        <w:rPr>
          <w:color w:val="248AE8"/>
          <w:sz w:val="28"/>
          <w:szCs w:val="28"/>
        </w:rPr>
      </w:pPr>
      <w:r w:rsidRPr="00406584">
        <w:rPr>
          <w:color w:val="248AE8"/>
          <w:sz w:val="28"/>
          <w:szCs w:val="28"/>
        </w:rPr>
        <w:fldChar w:fldCharType="begin"/>
      </w:r>
      <w:r w:rsidRPr="00406584">
        <w:rPr>
          <w:color w:val="248AE8"/>
          <w:sz w:val="28"/>
          <w:szCs w:val="28"/>
        </w:rPr>
        <w:instrText>REF re_-1800476762 \h</w:instrText>
      </w:r>
      <w:r w:rsidR="00406584" w:rsidRPr="00406584">
        <w:rPr>
          <w:color w:val="248AE8"/>
          <w:sz w:val="28"/>
          <w:szCs w:val="28"/>
        </w:rPr>
        <w:instrText xml:space="preserve"> \* MERGEFORMAT </w:instrText>
      </w:r>
      <w:r w:rsidRPr="00406584">
        <w:rPr>
          <w:color w:val="248AE8"/>
          <w:sz w:val="28"/>
          <w:szCs w:val="28"/>
        </w:rPr>
      </w:r>
      <w:r w:rsidRPr="00406584">
        <w:rPr>
          <w:color w:val="248AE8"/>
          <w:sz w:val="28"/>
          <w:szCs w:val="28"/>
        </w:rPr>
        <w:fldChar w:fldCharType="separate"/>
      </w:r>
      <w:r w:rsidR="00F733AA" w:rsidRPr="00F733AA">
        <w:rPr>
          <w:color w:val="000000"/>
          <w:sz w:val="28"/>
          <w:szCs w:val="28"/>
        </w:rPr>
        <w:t>Жительница села Маликово, отпраздновала 95-летний юбилей</w:t>
      </w:r>
      <w:r w:rsidRPr="00406584">
        <w:rPr>
          <w:color w:val="248AE8"/>
          <w:sz w:val="28"/>
          <w:szCs w:val="28"/>
        </w:rPr>
        <w:fldChar w:fldCharType="end"/>
      </w:r>
      <w:r w:rsidRPr="00406584">
        <w:rPr>
          <w:color w:val="248AE8"/>
          <w:sz w:val="28"/>
          <w:szCs w:val="28"/>
        </w:rPr>
        <w:t xml:space="preserve"> </w:t>
      </w:r>
      <w:r w:rsidRPr="00406584">
        <w:rPr>
          <w:color w:val="D7D7D7"/>
          <w:sz w:val="28"/>
          <w:szCs w:val="28"/>
        </w:rPr>
        <w:tab/>
      </w:r>
      <w:r w:rsidRPr="00406584">
        <w:rPr>
          <w:color w:val="248AE8"/>
          <w:sz w:val="28"/>
          <w:szCs w:val="28"/>
        </w:rPr>
        <w:fldChar w:fldCharType="begin"/>
      </w:r>
      <w:r w:rsidRPr="00406584">
        <w:rPr>
          <w:color w:val="248AE8"/>
          <w:sz w:val="28"/>
          <w:szCs w:val="28"/>
        </w:rPr>
        <w:instrText xml:space="preserve"> PAGEREF  re_-1800476762 \h</w:instrText>
      </w:r>
      <w:r w:rsidRPr="00406584">
        <w:rPr>
          <w:color w:val="248AE8"/>
          <w:sz w:val="28"/>
          <w:szCs w:val="28"/>
        </w:rPr>
      </w:r>
      <w:r w:rsidRPr="00406584">
        <w:rPr>
          <w:color w:val="248AE8"/>
          <w:sz w:val="28"/>
          <w:szCs w:val="28"/>
        </w:rPr>
        <w:fldChar w:fldCharType="separate"/>
      </w:r>
      <w:r w:rsidR="00F733AA">
        <w:rPr>
          <w:noProof/>
          <w:color w:val="248AE8"/>
          <w:sz w:val="28"/>
          <w:szCs w:val="28"/>
        </w:rPr>
        <w:t>20</w:t>
      </w:r>
      <w:r w:rsidRPr="00406584">
        <w:rPr>
          <w:color w:val="248AE8"/>
          <w:sz w:val="28"/>
          <w:szCs w:val="28"/>
        </w:rPr>
        <w:fldChar w:fldCharType="end"/>
      </w:r>
    </w:p>
    <w:bookmarkStart w:id="47" w:name="re_toc_-1800476760"/>
    <w:bookmarkEnd w:id="46"/>
    <w:p w:rsidR="00372176" w:rsidRDefault="00A70F6A">
      <w:pPr>
        <w:shd w:val="clear" w:color="auto" w:fill="D9D9D9"/>
        <w:tabs>
          <w:tab w:val="right" w:leader="hyphen" w:pos="9700"/>
        </w:tabs>
        <w:spacing w:before="150" w:after="150"/>
        <w:rPr>
          <w:b/>
          <w:color w:val="248AE8"/>
          <w:sz w:val="28"/>
        </w:rPr>
      </w:pPr>
      <w:r>
        <w:rPr>
          <w:b/>
          <w:color w:val="248AE8"/>
          <w:sz w:val="28"/>
        </w:rPr>
        <w:fldChar w:fldCharType="begin"/>
      </w:r>
      <w:r>
        <w:rPr>
          <w:b/>
          <w:color w:val="248AE8"/>
          <w:sz w:val="28"/>
        </w:rPr>
        <w:instrText>REF re_-1800476760 \h</w:instrText>
      </w:r>
      <w:r>
        <w:rPr>
          <w:b/>
          <w:color w:val="248AE8"/>
          <w:sz w:val="28"/>
        </w:rPr>
      </w:r>
      <w:r>
        <w:rPr>
          <w:b/>
          <w:color w:val="248AE8"/>
          <w:sz w:val="28"/>
        </w:rPr>
        <w:fldChar w:fldCharType="separate"/>
      </w:r>
      <w:r w:rsidR="00874E9D">
        <w:rPr>
          <w:b/>
          <w:color w:val="000000"/>
          <w:sz w:val="28"/>
        </w:rPr>
        <w:t>Нормативно-правовое поле, высказывания представителей власти</w:t>
      </w:r>
      <w:r>
        <w:rPr>
          <w:b/>
          <w:color w:val="248AE8"/>
          <w:sz w:val="28"/>
        </w:rPr>
        <w:fldChar w:fldCharType="end"/>
      </w:r>
      <w:r>
        <w:rPr>
          <w:color w:val="D7D7D7"/>
          <w:sz w:val="28"/>
        </w:rPr>
        <w:tab/>
      </w:r>
      <w:r>
        <w:rPr>
          <w:color w:val="248AE8"/>
          <w:sz w:val="28"/>
        </w:rPr>
        <w:fldChar w:fldCharType="begin"/>
      </w:r>
      <w:r>
        <w:rPr>
          <w:color w:val="248AE8"/>
          <w:sz w:val="28"/>
        </w:rPr>
        <w:instrText xml:space="preserve"> PAGEREF  re_-1800476760 \h</w:instrText>
      </w:r>
      <w:r>
        <w:rPr>
          <w:color w:val="248AE8"/>
          <w:sz w:val="28"/>
        </w:rPr>
      </w:r>
      <w:r>
        <w:rPr>
          <w:color w:val="248AE8"/>
          <w:sz w:val="28"/>
        </w:rPr>
        <w:fldChar w:fldCharType="separate"/>
      </w:r>
      <w:r w:rsidR="00874E9D">
        <w:rPr>
          <w:noProof/>
          <w:color w:val="248AE8"/>
          <w:sz w:val="28"/>
        </w:rPr>
        <w:t>26</w:t>
      </w:r>
      <w:r>
        <w:rPr>
          <w:color w:val="248AE8"/>
          <w:sz w:val="28"/>
        </w:rPr>
        <w:fldChar w:fldCharType="end"/>
      </w:r>
      <w:bookmarkEnd w:id="47"/>
    </w:p>
    <w:bookmarkStart w:id="48" w:name="re_toc_-1800476759"/>
    <w:p w:rsidR="00B058E8" w:rsidRPr="00837CA6" w:rsidRDefault="00AF1289" w:rsidP="00B058E8">
      <w:pPr>
        <w:rPr>
          <w:rStyle w:val="a9"/>
          <w:color w:val="A6A6A6" w:themeColor="background1" w:themeShade="A6"/>
          <w:u w:val="none"/>
        </w:rPr>
      </w:pPr>
      <w:r w:rsidRPr="00837CA6">
        <w:rPr>
          <w:color w:val="808080"/>
          <w:sz w:val="28"/>
        </w:rPr>
        <w:fldChar w:fldCharType="begin"/>
      </w:r>
      <w:r w:rsidRPr="00837CA6">
        <w:rPr>
          <w:color w:val="808080"/>
          <w:sz w:val="28"/>
        </w:rPr>
        <w:instrText xml:space="preserve"> HYPERLINK  \l "re_-1800476760" </w:instrText>
      </w:r>
      <w:r w:rsidRPr="00837CA6">
        <w:rPr>
          <w:color w:val="808080"/>
          <w:sz w:val="28"/>
        </w:rPr>
        <w:fldChar w:fldCharType="separate"/>
      </w:r>
      <w:r w:rsidR="00B058E8" w:rsidRPr="00837CA6">
        <w:rPr>
          <w:rStyle w:val="a9"/>
          <w:color w:val="A6A6A6" w:themeColor="background1" w:themeShade="A6"/>
          <w:sz w:val="28"/>
          <w:u w:val="none"/>
        </w:rPr>
        <w:t>21.02.2025</w:t>
      </w:r>
      <w:r w:rsidR="00B058E8" w:rsidRPr="00837CA6">
        <w:rPr>
          <w:rStyle w:val="a9"/>
          <w:color w:val="A6A6A6" w:themeColor="background1" w:themeShade="A6"/>
          <w:u w:val="none"/>
        </w:rPr>
        <w:t xml:space="preserve"> </w:t>
      </w:r>
      <w:r w:rsidR="00B058E8" w:rsidRPr="00837CA6">
        <w:rPr>
          <w:rStyle w:val="a9"/>
          <w:color w:val="A6A6A6" w:themeColor="background1" w:themeShade="A6"/>
          <w:sz w:val="28"/>
          <w:u w:val="none"/>
        </w:rPr>
        <w:t>Российская газета (</w:t>
      </w:r>
      <w:r w:rsidR="00B058E8" w:rsidRPr="00837CA6">
        <w:rPr>
          <w:rStyle w:val="a9"/>
          <w:color w:val="A6A6A6" w:themeColor="background1" w:themeShade="A6"/>
          <w:sz w:val="28"/>
          <w:u w:val="none"/>
          <w:lang w:val="en-US"/>
        </w:rPr>
        <w:t>rg</w:t>
      </w:r>
      <w:r w:rsidR="00B058E8" w:rsidRPr="00837CA6">
        <w:rPr>
          <w:rStyle w:val="a9"/>
          <w:color w:val="A6A6A6" w:themeColor="background1" w:themeShade="A6"/>
          <w:sz w:val="28"/>
          <w:u w:val="none"/>
        </w:rPr>
        <w:t>.ru)</w:t>
      </w:r>
    </w:p>
    <w:p w:rsidR="00B058E8" w:rsidRPr="00837CA6" w:rsidRDefault="00A63E85" w:rsidP="00B058E8">
      <w:pPr>
        <w:tabs>
          <w:tab w:val="right" w:leader="hyphen" w:pos="9700"/>
        </w:tabs>
        <w:spacing w:after="150"/>
        <w:rPr>
          <w:b/>
          <w:color w:val="A6A6A6" w:themeColor="background1" w:themeShade="A6"/>
          <w:sz w:val="28"/>
        </w:rPr>
      </w:pPr>
      <w:r w:rsidRPr="00837CA6">
        <w:rPr>
          <w:rStyle w:val="a9"/>
          <w:color w:val="auto"/>
          <w:sz w:val="28"/>
          <w:u w:val="none"/>
        </w:rPr>
        <w:t>В России разработаны 25 стандартов реабилитации и абилитации</w:t>
      </w:r>
      <w:r w:rsidR="00AF1289" w:rsidRPr="00837CA6">
        <w:rPr>
          <w:sz w:val="28"/>
        </w:rPr>
        <w:fldChar w:fldCharType="end"/>
      </w:r>
      <w:r w:rsidR="00B058E8" w:rsidRPr="00837CA6">
        <w:rPr>
          <w:sz w:val="28"/>
        </w:rPr>
        <w:t xml:space="preserve"> </w:t>
      </w:r>
      <w:r w:rsidR="00B058E8" w:rsidRPr="00837CA6">
        <w:rPr>
          <w:b/>
          <w:color w:val="A6A6A6" w:themeColor="background1" w:themeShade="A6"/>
          <w:sz w:val="28"/>
        </w:rPr>
        <w:tab/>
      </w:r>
      <w:r w:rsidR="00837CA6" w:rsidRPr="00837CA6">
        <w:rPr>
          <w:color w:val="0070C0"/>
          <w:sz w:val="28"/>
        </w:rPr>
        <w:t>26</w:t>
      </w:r>
    </w:p>
    <w:p w:rsidR="00B058E8" w:rsidRPr="00837CA6" w:rsidRDefault="00874E9D" w:rsidP="00B058E8">
      <w:r w:rsidRPr="00837CA6">
        <w:rPr>
          <w:color w:val="808080"/>
          <w:sz w:val="28"/>
        </w:rPr>
        <w:t>15</w:t>
      </w:r>
      <w:r w:rsidR="00B058E8" w:rsidRPr="00837CA6">
        <w:rPr>
          <w:color w:val="808080"/>
          <w:sz w:val="28"/>
        </w:rPr>
        <w:t>.02.2025</w:t>
      </w:r>
      <w:r w:rsidR="00B058E8" w:rsidRPr="00837CA6">
        <w:t xml:space="preserve"> </w:t>
      </w:r>
      <w:r w:rsidRPr="00837CA6">
        <w:rPr>
          <w:color w:val="808080"/>
          <w:sz w:val="28"/>
        </w:rPr>
        <w:t>Известия (</w:t>
      </w:r>
      <w:r w:rsidRPr="00837CA6">
        <w:rPr>
          <w:color w:val="808080"/>
          <w:sz w:val="28"/>
          <w:lang w:val="en-US"/>
        </w:rPr>
        <w:t>iz</w:t>
      </w:r>
      <w:r w:rsidR="00B058E8" w:rsidRPr="00837CA6">
        <w:rPr>
          <w:color w:val="808080"/>
          <w:sz w:val="28"/>
        </w:rPr>
        <w:t>.ru)</w:t>
      </w:r>
    </w:p>
    <w:p w:rsidR="00B058E8" w:rsidRPr="00837CA6" w:rsidRDefault="00874E9D" w:rsidP="00B058E8">
      <w:pPr>
        <w:tabs>
          <w:tab w:val="right" w:leader="hyphen" w:pos="9700"/>
        </w:tabs>
        <w:spacing w:after="150"/>
        <w:rPr>
          <w:b/>
          <w:color w:val="A6A6A6" w:themeColor="background1" w:themeShade="A6"/>
          <w:sz w:val="28"/>
        </w:rPr>
      </w:pPr>
      <w:r w:rsidRPr="00837CA6">
        <w:rPr>
          <w:sz w:val="28"/>
        </w:rPr>
        <w:t>Эксперт рассказал о помощи людям с инвалидностью при ремонте</w:t>
      </w:r>
      <w:r w:rsidR="00B058E8" w:rsidRPr="00837CA6">
        <w:rPr>
          <w:sz w:val="28"/>
        </w:rPr>
        <w:t xml:space="preserve"> </w:t>
      </w:r>
      <w:r w:rsidR="00B058E8" w:rsidRPr="00837CA6">
        <w:rPr>
          <w:b/>
          <w:color w:val="A6A6A6" w:themeColor="background1" w:themeShade="A6"/>
          <w:sz w:val="28"/>
        </w:rPr>
        <w:tab/>
      </w:r>
      <w:r w:rsidR="00837CA6" w:rsidRPr="00837CA6">
        <w:rPr>
          <w:color w:val="0070C0"/>
          <w:sz w:val="28"/>
        </w:rPr>
        <w:t>26</w:t>
      </w:r>
    </w:p>
    <w:p w:rsidR="00372176" w:rsidRPr="00837CA6" w:rsidRDefault="00A70F6A">
      <w:bookmarkStart w:id="49" w:name="re_toc_-1800476758"/>
      <w:bookmarkEnd w:id="48"/>
      <w:r w:rsidRPr="00837CA6">
        <w:rPr>
          <w:color w:val="808080"/>
          <w:sz w:val="28"/>
        </w:rPr>
        <w:lastRenderedPageBreak/>
        <w:t>19.02.2025</w:t>
      </w:r>
      <w:r w:rsidRPr="00837CA6">
        <w:t xml:space="preserve"> </w:t>
      </w:r>
      <w:r w:rsidRPr="00837CA6">
        <w:rPr>
          <w:color w:val="808080"/>
          <w:sz w:val="28"/>
        </w:rPr>
        <w:t>ТАСС (tass.ru)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re_-1800476758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В Воронежской области установили выплату в 80 тыс. рублей участникам ВОВ</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re_-1800476758 \h</w:instrText>
      </w:r>
      <w:r w:rsidRPr="00837CA6">
        <w:rPr>
          <w:color w:val="248AE8"/>
          <w:sz w:val="28"/>
        </w:rPr>
      </w:r>
      <w:r w:rsidRPr="00837CA6">
        <w:rPr>
          <w:color w:val="248AE8"/>
          <w:sz w:val="28"/>
        </w:rPr>
        <w:fldChar w:fldCharType="separate"/>
      </w:r>
      <w:r w:rsidR="00F733AA">
        <w:rPr>
          <w:noProof/>
          <w:color w:val="248AE8"/>
          <w:sz w:val="28"/>
        </w:rPr>
        <w:t>20</w:t>
      </w:r>
      <w:r w:rsidRPr="00837CA6">
        <w:rPr>
          <w:color w:val="248AE8"/>
          <w:sz w:val="28"/>
        </w:rPr>
        <w:fldChar w:fldCharType="end"/>
      </w:r>
    </w:p>
    <w:p w:rsidR="00372176" w:rsidRPr="00837CA6" w:rsidRDefault="00A70F6A">
      <w:bookmarkStart w:id="50" w:name="re_toc_-1800476752"/>
      <w:bookmarkEnd w:id="49"/>
      <w:r w:rsidRPr="00837CA6">
        <w:rPr>
          <w:color w:val="808080"/>
          <w:sz w:val="28"/>
        </w:rPr>
        <w:t>19.02.2025</w:t>
      </w:r>
      <w:r w:rsidRPr="00837CA6">
        <w:t xml:space="preserve"> </w:t>
      </w:r>
      <w:r w:rsidRPr="00837CA6">
        <w:rPr>
          <w:color w:val="808080"/>
          <w:sz w:val="28"/>
        </w:rPr>
        <w:t>РИА Новости (ria.ru)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re_-1800476752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Как встать в очередь на квартиру: кому положено бесплатное жилье</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re_-1800476752 \h</w:instrText>
      </w:r>
      <w:r w:rsidRPr="00837CA6">
        <w:rPr>
          <w:color w:val="248AE8"/>
          <w:sz w:val="28"/>
        </w:rPr>
      </w:r>
      <w:r w:rsidRPr="00837CA6">
        <w:rPr>
          <w:color w:val="248AE8"/>
          <w:sz w:val="28"/>
        </w:rPr>
        <w:fldChar w:fldCharType="separate"/>
      </w:r>
      <w:r w:rsidR="00F733AA">
        <w:rPr>
          <w:noProof/>
          <w:color w:val="248AE8"/>
          <w:sz w:val="28"/>
        </w:rPr>
        <w:t>20</w:t>
      </w:r>
      <w:r w:rsidRPr="00837CA6">
        <w:rPr>
          <w:color w:val="248AE8"/>
          <w:sz w:val="28"/>
        </w:rPr>
        <w:fldChar w:fldCharType="end"/>
      </w:r>
    </w:p>
    <w:p w:rsidR="00372176" w:rsidRPr="00837CA6" w:rsidRDefault="00A70F6A">
      <w:bookmarkStart w:id="51" w:name="re_toc_-1800476751"/>
      <w:bookmarkEnd w:id="50"/>
      <w:r w:rsidRPr="00837CA6">
        <w:rPr>
          <w:color w:val="808080"/>
          <w:sz w:val="28"/>
        </w:rPr>
        <w:t>18.02.2025</w:t>
      </w:r>
      <w:r w:rsidRPr="00837CA6">
        <w:t xml:space="preserve"> </w:t>
      </w:r>
      <w:r w:rsidRPr="00837CA6">
        <w:rPr>
          <w:color w:val="808080"/>
          <w:sz w:val="28"/>
        </w:rPr>
        <w:t>РИА Новости (ria.ru)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re_-1800476751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Пенсии работающим пенсионерам: какой размер выплат полагается в 2025 году</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re_-1800476751 \h</w:instrText>
      </w:r>
      <w:r w:rsidRPr="00837CA6">
        <w:rPr>
          <w:color w:val="248AE8"/>
          <w:sz w:val="28"/>
        </w:rPr>
      </w:r>
      <w:r w:rsidRPr="00837CA6">
        <w:rPr>
          <w:color w:val="248AE8"/>
          <w:sz w:val="28"/>
        </w:rPr>
        <w:fldChar w:fldCharType="separate"/>
      </w:r>
      <w:r w:rsidR="00F733AA">
        <w:rPr>
          <w:noProof/>
          <w:color w:val="248AE8"/>
          <w:sz w:val="28"/>
        </w:rPr>
        <w:t>21</w:t>
      </w:r>
      <w:r w:rsidRPr="00837CA6">
        <w:rPr>
          <w:color w:val="248AE8"/>
          <w:sz w:val="28"/>
        </w:rPr>
        <w:fldChar w:fldCharType="end"/>
      </w:r>
    </w:p>
    <w:p w:rsidR="00372176" w:rsidRPr="00837CA6" w:rsidRDefault="00A70F6A">
      <w:bookmarkStart w:id="52" w:name="re_toc_-1800476750"/>
      <w:bookmarkEnd w:id="51"/>
      <w:r w:rsidRPr="00837CA6">
        <w:rPr>
          <w:color w:val="808080"/>
          <w:sz w:val="28"/>
        </w:rPr>
        <w:t>20.02.2025</w:t>
      </w:r>
      <w:r w:rsidRPr="00837CA6">
        <w:t xml:space="preserve"> </w:t>
      </w:r>
      <w:r w:rsidRPr="00837CA6">
        <w:rPr>
          <w:color w:val="808080"/>
          <w:sz w:val="28"/>
        </w:rPr>
        <w:t>РИА Новости (ria.ru)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re_-1800476750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Социальная пенсия 2025: что это, кому положена и как ее получить</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re_-1800476750 \h</w:instrText>
      </w:r>
      <w:r w:rsidRPr="00837CA6">
        <w:rPr>
          <w:color w:val="248AE8"/>
          <w:sz w:val="28"/>
        </w:rPr>
      </w:r>
      <w:r w:rsidRPr="00837CA6">
        <w:rPr>
          <w:color w:val="248AE8"/>
          <w:sz w:val="28"/>
        </w:rPr>
        <w:fldChar w:fldCharType="separate"/>
      </w:r>
      <w:r w:rsidR="00F733AA">
        <w:rPr>
          <w:noProof/>
          <w:color w:val="248AE8"/>
          <w:sz w:val="28"/>
        </w:rPr>
        <w:t>21</w:t>
      </w:r>
      <w:r w:rsidRPr="00837CA6">
        <w:rPr>
          <w:color w:val="248AE8"/>
          <w:sz w:val="28"/>
        </w:rPr>
        <w:fldChar w:fldCharType="end"/>
      </w:r>
      <w:bookmarkStart w:id="53" w:name="re_toc_-1800476749"/>
      <w:bookmarkEnd w:id="52"/>
    </w:p>
    <w:p w:rsidR="00372176" w:rsidRPr="00837CA6" w:rsidRDefault="00A70F6A">
      <w:bookmarkStart w:id="54" w:name="re_toc_-1800476748"/>
      <w:bookmarkEnd w:id="53"/>
      <w:r w:rsidRPr="00837CA6">
        <w:rPr>
          <w:color w:val="808080"/>
          <w:sz w:val="28"/>
        </w:rPr>
        <w:t>19.02.2025</w:t>
      </w:r>
      <w:r w:rsidRPr="00837CA6">
        <w:t xml:space="preserve"> </w:t>
      </w:r>
      <w:r w:rsidRPr="00837CA6">
        <w:rPr>
          <w:color w:val="808080"/>
          <w:sz w:val="28"/>
        </w:rPr>
        <w:t>РИА Новости (ria.ru)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re_-1800476748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 xml:space="preserve">Знак </w:t>
      </w:r>
      <w:r w:rsidR="00F733AA">
        <w:t>«</w:t>
      </w:r>
      <w:r w:rsidR="00F733AA" w:rsidRPr="00F733AA">
        <w:rPr>
          <w:color w:val="000000"/>
          <w:sz w:val="28"/>
        </w:rPr>
        <w:t>Инвалид</w:t>
      </w:r>
      <w:r w:rsidR="00F733AA">
        <w:t>»</w:t>
      </w:r>
      <w:r w:rsidR="00F733AA" w:rsidRPr="00F733AA">
        <w:rPr>
          <w:color w:val="000000"/>
          <w:sz w:val="28"/>
        </w:rPr>
        <w:t xml:space="preserve"> на автомобиле: как получить и какие преимущества он дает</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re_-1800476748 \h</w:instrText>
      </w:r>
      <w:r w:rsidRPr="00837CA6">
        <w:rPr>
          <w:color w:val="248AE8"/>
          <w:sz w:val="28"/>
        </w:rPr>
      </w:r>
      <w:r w:rsidRPr="00837CA6">
        <w:rPr>
          <w:color w:val="248AE8"/>
          <w:sz w:val="28"/>
        </w:rPr>
        <w:fldChar w:fldCharType="separate"/>
      </w:r>
      <w:r w:rsidR="00F733AA">
        <w:rPr>
          <w:noProof/>
          <w:color w:val="248AE8"/>
          <w:sz w:val="28"/>
        </w:rPr>
        <w:t>21</w:t>
      </w:r>
      <w:r w:rsidRPr="00837CA6">
        <w:rPr>
          <w:color w:val="248AE8"/>
          <w:sz w:val="28"/>
        </w:rPr>
        <w:fldChar w:fldCharType="end"/>
      </w:r>
    </w:p>
    <w:p w:rsidR="00372176" w:rsidRPr="00837CA6" w:rsidRDefault="00A70F6A">
      <w:bookmarkStart w:id="55" w:name="re_toc_-1800476743"/>
      <w:bookmarkEnd w:id="54"/>
      <w:r w:rsidRPr="00837CA6">
        <w:rPr>
          <w:color w:val="808080"/>
          <w:sz w:val="28"/>
        </w:rPr>
        <w:t>21.02.2025</w:t>
      </w:r>
      <w:r w:rsidRPr="00837CA6">
        <w:t xml:space="preserve"> </w:t>
      </w:r>
      <w:r w:rsidRPr="00837CA6">
        <w:rPr>
          <w:color w:val="808080"/>
          <w:sz w:val="28"/>
        </w:rPr>
        <w:t>РИА Новости (ria.ru)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re_-1800476743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Владельцы хозяйственных построек с фундаментом будут платить налог</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re_-1800476743 \h</w:instrText>
      </w:r>
      <w:r w:rsidRPr="00837CA6">
        <w:rPr>
          <w:color w:val="248AE8"/>
          <w:sz w:val="28"/>
        </w:rPr>
      </w:r>
      <w:r w:rsidRPr="00837CA6">
        <w:rPr>
          <w:color w:val="248AE8"/>
          <w:sz w:val="28"/>
        </w:rPr>
        <w:fldChar w:fldCharType="separate"/>
      </w:r>
      <w:r w:rsidR="00F733AA">
        <w:rPr>
          <w:noProof/>
          <w:color w:val="248AE8"/>
          <w:sz w:val="28"/>
        </w:rPr>
        <w:t>21</w:t>
      </w:r>
      <w:r w:rsidRPr="00837CA6">
        <w:rPr>
          <w:color w:val="248AE8"/>
          <w:sz w:val="28"/>
        </w:rPr>
        <w:fldChar w:fldCharType="end"/>
      </w:r>
    </w:p>
    <w:p w:rsidR="00372176" w:rsidRPr="00837CA6" w:rsidRDefault="00A70F6A">
      <w:bookmarkStart w:id="56" w:name="re_toc_-1800476731"/>
      <w:bookmarkEnd w:id="55"/>
      <w:r w:rsidRPr="00837CA6">
        <w:rPr>
          <w:color w:val="808080"/>
          <w:sz w:val="28"/>
        </w:rPr>
        <w:t>19.02.2025</w:t>
      </w:r>
      <w:r w:rsidRPr="00837CA6">
        <w:t xml:space="preserve"> </w:t>
      </w:r>
      <w:r w:rsidRPr="00837CA6">
        <w:rPr>
          <w:color w:val="808080"/>
          <w:sz w:val="28"/>
        </w:rPr>
        <w:t>Коммерсантъ Нижний Новгород</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re_-1800476731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Не дожидаясь собственника</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re_-1800476731 \h</w:instrText>
      </w:r>
      <w:r w:rsidRPr="00837CA6">
        <w:rPr>
          <w:color w:val="248AE8"/>
          <w:sz w:val="28"/>
        </w:rPr>
      </w:r>
      <w:r w:rsidRPr="00837CA6">
        <w:rPr>
          <w:color w:val="248AE8"/>
          <w:sz w:val="28"/>
        </w:rPr>
        <w:fldChar w:fldCharType="separate"/>
      </w:r>
      <w:r w:rsidR="00F733AA">
        <w:rPr>
          <w:noProof/>
          <w:color w:val="248AE8"/>
          <w:sz w:val="28"/>
        </w:rPr>
        <w:t>21</w:t>
      </w:r>
      <w:r w:rsidRPr="00837CA6">
        <w:rPr>
          <w:color w:val="248AE8"/>
          <w:sz w:val="28"/>
        </w:rPr>
        <w:fldChar w:fldCharType="end"/>
      </w:r>
    </w:p>
    <w:p w:rsidR="00372176" w:rsidRPr="00837CA6" w:rsidRDefault="00A70F6A">
      <w:bookmarkStart w:id="57" w:name="re_toc_-1800476729"/>
      <w:bookmarkEnd w:id="56"/>
      <w:r w:rsidRPr="00837CA6">
        <w:rPr>
          <w:color w:val="808080"/>
          <w:sz w:val="28"/>
        </w:rPr>
        <w:t>19.02.2025</w:t>
      </w:r>
      <w:r w:rsidRPr="00837CA6">
        <w:t xml:space="preserve"> </w:t>
      </w:r>
      <w:r w:rsidRPr="00837CA6">
        <w:rPr>
          <w:color w:val="808080"/>
          <w:sz w:val="28"/>
        </w:rPr>
        <w:t>Интерфакс (interfax.ru)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re_-1800476729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Дума приняла закон об ограничении случаев заключения под стражу</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re_-1800476729 \h</w:instrText>
      </w:r>
      <w:r w:rsidRPr="00837CA6">
        <w:rPr>
          <w:color w:val="248AE8"/>
          <w:sz w:val="28"/>
        </w:rPr>
      </w:r>
      <w:r w:rsidRPr="00837CA6">
        <w:rPr>
          <w:color w:val="248AE8"/>
          <w:sz w:val="28"/>
        </w:rPr>
        <w:fldChar w:fldCharType="separate"/>
      </w:r>
      <w:r w:rsidR="00F733AA">
        <w:rPr>
          <w:noProof/>
          <w:color w:val="248AE8"/>
          <w:sz w:val="28"/>
        </w:rPr>
        <w:t>22</w:t>
      </w:r>
      <w:r w:rsidRPr="00837CA6">
        <w:rPr>
          <w:color w:val="248AE8"/>
          <w:sz w:val="28"/>
        </w:rPr>
        <w:fldChar w:fldCharType="end"/>
      </w:r>
    </w:p>
    <w:p w:rsidR="00372176" w:rsidRPr="00837CA6" w:rsidRDefault="00A70F6A">
      <w:bookmarkStart w:id="58" w:name="re_toc_-1800476726"/>
      <w:bookmarkEnd w:id="57"/>
      <w:r w:rsidRPr="00837CA6">
        <w:rPr>
          <w:color w:val="808080"/>
          <w:sz w:val="28"/>
        </w:rPr>
        <w:t>20.02.2025</w:t>
      </w:r>
      <w:r w:rsidRPr="00837CA6">
        <w:t xml:space="preserve"> </w:t>
      </w:r>
      <w:r w:rsidRPr="00837CA6">
        <w:rPr>
          <w:color w:val="808080"/>
          <w:sz w:val="28"/>
        </w:rPr>
        <w:t>Российская газета (rg.ru)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re_-1800476726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Призвание судьи - опираясь на право и закон, находить справедливость</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re_-1800476726 \h</w:instrText>
      </w:r>
      <w:r w:rsidRPr="00837CA6">
        <w:rPr>
          <w:color w:val="248AE8"/>
          <w:sz w:val="28"/>
        </w:rPr>
      </w:r>
      <w:r w:rsidRPr="00837CA6">
        <w:rPr>
          <w:color w:val="248AE8"/>
          <w:sz w:val="28"/>
        </w:rPr>
        <w:fldChar w:fldCharType="separate"/>
      </w:r>
      <w:r w:rsidR="00F733AA">
        <w:rPr>
          <w:noProof/>
          <w:color w:val="248AE8"/>
          <w:sz w:val="28"/>
        </w:rPr>
        <w:t>22</w:t>
      </w:r>
      <w:r w:rsidRPr="00837CA6">
        <w:rPr>
          <w:color w:val="248AE8"/>
          <w:sz w:val="28"/>
        </w:rPr>
        <w:fldChar w:fldCharType="end"/>
      </w:r>
    </w:p>
    <w:p w:rsidR="00372176" w:rsidRPr="00837CA6" w:rsidRDefault="00A70F6A">
      <w:bookmarkStart w:id="59" w:name="re_toc_-1800476722"/>
      <w:bookmarkEnd w:id="58"/>
      <w:r w:rsidRPr="00837CA6">
        <w:rPr>
          <w:color w:val="808080"/>
          <w:sz w:val="28"/>
        </w:rPr>
        <w:t>17.02.2025</w:t>
      </w:r>
      <w:r w:rsidRPr="00837CA6">
        <w:t xml:space="preserve"> </w:t>
      </w:r>
      <w:r w:rsidRPr="00837CA6">
        <w:rPr>
          <w:color w:val="808080"/>
          <w:sz w:val="28"/>
        </w:rPr>
        <w:t>Ведомости. Юг (south.vedomosti.ru)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re_-1800476722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На Кубани участников спецоперации добавят в закон о квотах на рабочие места</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re_-1800476722 \h</w:instrText>
      </w:r>
      <w:r w:rsidRPr="00837CA6">
        <w:rPr>
          <w:color w:val="248AE8"/>
          <w:sz w:val="28"/>
        </w:rPr>
      </w:r>
      <w:r w:rsidRPr="00837CA6">
        <w:rPr>
          <w:color w:val="248AE8"/>
          <w:sz w:val="28"/>
        </w:rPr>
        <w:fldChar w:fldCharType="separate"/>
      </w:r>
      <w:r w:rsidR="00F733AA">
        <w:rPr>
          <w:noProof/>
          <w:color w:val="248AE8"/>
          <w:sz w:val="28"/>
        </w:rPr>
        <w:t>22</w:t>
      </w:r>
      <w:r w:rsidRPr="00837CA6">
        <w:rPr>
          <w:color w:val="248AE8"/>
          <w:sz w:val="28"/>
        </w:rPr>
        <w:fldChar w:fldCharType="end"/>
      </w:r>
    </w:p>
    <w:p w:rsidR="00372176" w:rsidRPr="00837CA6" w:rsidRDefault="00A70F6A">
      <w:bookmarkStart w:id="60" w:name="re_toc_-1800476719"/>
      <w:bookmarkEnd w:id="59"/>
      <w:r w:rsidRPr="00837CA6">
        <w:rPr>
          <w:color w:val="808080"/>
          <w:sz w:val="28"/>
        </w:rPr>
        <w:t>14.02.2025</w:t>
      </w:r>
      <w:r w:rsidRPr="00837CA6">
        <w:t xml:space="preserve"> </w:t>
      </w:r>
      <w:r w:rsidRPr="00837CA6">
        <w:rPr>
          <w:color w:val="808080"/>
          <w:sz w:val="28"/>
        </w:rPr>
        <w:t>Комсомольская правда - Хабаровск (hab.kp.ru)</w:t>
      </w:r>
    </w:p>
    <w:p w:rsidR="00372176" w:rsidRPr="00837CA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re_-1800476719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Инвалиды боевых действий и их семьи получат денежную выплату в Хабаровском крае</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re_-1800476719 \h</w:instrText>
      </w:r>
      <w:r w:rsidRPr="00837CA6">
        <w:rPr>
          <w:color w:val="248AE8"/>
          <w:sz w:val="28"/>
        </w:rPr>
      </w:r>
      <w:r w:rsidRPr="00837CA6">
        <w:rPr>
          <w:color w:val="248AE8"/>
          <w:sz w:val="28"/>
        </w:rPr>
        <w:fldChar w:fldCharType="separate"/>
      </w:r>
      <w:r w:rsidR="00F733AA">
        <w:rPr>
          <w:noProof/>
          <w:color w:val="248AE8"/>
          <w:sz w:val="28"/>
        </w:rPr>
        <w:t>23</w:t>
      </w:r>
      <w:r w:rsidRPr="00837CA6">
        <w:rPr>
          <w:color w:val="248AE8"/>
          <w:sz w:val="28"/>
        </w:rPr>
        <w:fldChar w:fldCharType="end"/>
      </w:r>
    </w:p>
    <w:p w:rsidR="00372176" w:rsidRPr="00837CA6" w:rsidRDefault="00A70F6A">
      <w:bookmarkStart w:id="61" w:name="re_toc_-1800476710"/>
      <w:bookmarkStart w:id="62" w:name="_GoBack"/>
      <w:bookmarkEnd w:id="60"/>
      <w:bookmarkEnd w:id="62"/>
      <w:r w:rsidRPr="00837CA6">
        <w:rPr>
          <w:color w:val="808080"/>
          <w:sz w:val="28"/>
        </w:rPr>
        <w:t>21.02.2025</w:t>
      </w:r>
      <w:r w:rsidRPr="00837CA6">
        <w:t xml:space="preserve"> </w:t>
      </w:r>
      <w:r w:rsidRPr="00837CA6">
        <w:rPr>
          <w:color w:val="808080"/>
          <w:sz w:val="28"/>
        </w:rPr>
        <w:t>Аргументы и Факты - Томск (tomsk.aif.ru)</w:t>
      </w:r>
    </w:p>
    <w:p w:rsidR="00372176" w:rsidRDefault="00A70F6A">
      <w:pPr>
        <w:tabs>
          <w:tab w:val="right" w:leader="hyphen" w:pos="9700"/>
        </w:tabs>
        <w:spacing w:after="150"/>
        <w:rPr>
          <w:color w:val="248AE8"/>
          <w:sz w:val="28"/>
        </w:rPr>
      </w:pPr>
      <w:r w:rsidRPr="00837CA6">
        <w:rPr>
          <w:color w:val="248AE8"/>
          <w:sz w:val="28"/>
        </w:rPr>
        <w:fldChar w:fldCharType="begin"/>
      </w:r>
      <w:r w:rsidRPr="00837CA6">
        <w:rPr>
          <w:color w:val="248AE8"/>
          <w:sz w:val="28"/>
        </w:rPr>
        <w:instrText>REF re_-1800476710 \h</w:instrText>
      </w:r>
      <w:r w:rsidR="00837CA6" w:rsidRPr="00837CA6">
        <w:rPr>
          <w:color w:val="248AE8"/>
          <w:sz w:val="28"/>
        </w:rPr>
        <w:instrText xml:space="preserve"> \* MERGEFORMAT </w:instrText>
      </w:r>
      <w:r w:rsidRPr="00837CA6">
        <w:rPr>
          <w:color w:val="248AE8"/>
          <w:sz w:val="28"/>
        </w:rPr>
      </w:r>
      <w:r w:rsidRPr="00837CA6">
        <w:rPr>
          <w:color w:val="248AE8"/>
          <w:sz w:val="28"/>
        </w:rPr>
        <w:fldChar w:fldCharType="separate"/>
      </w:r>
      <w:r w:rsidR="00F733AA" w:rsidRPr="00F733AA">
        <w:rPr>
          <w:color w:val="000000"/>
          <w:sz w:val="28"/>
        </w:rPr>
        <w:t>В Томской области выделили 57,9 млн. рублей на реабилитацию инвалидов</w:t>
      </w:r>
      <w:r w:rsidRPr="00837CA6">
        <w:rPr>
          <w:color w:val="248AE8"/>
          <w:sz w:val="28"/>
        </w:rPr>
        <w:fldChar w:fldCharType="end"/>
      </w:r>
      <w:r w:rsidRPr="00837CA6">
        <w:rPr>
          <w:color w:val="248AE8"/>
          <w:sz w:val="28"/>
        </w:rPr>
        <w:t xml:space="preserve"> </w:t>
      </w:r>
      <w:r w:rsidRPr="00837CA6">
        <w:rPr>
          <w:color w:val="D7D7D7"/>
          <w:sz w:val="28"/>
        </w:rPr>
        <w:tab/>
      </w:r>
      <w:r w:rsidRPr="00837CA6">
        <w:rPr>
          <w:color w:val="248AE8"/>
          <w:sz w:val="28"/>
        </w:rPr>
        <w:fldChar w:fldCharType="begin"/>
      </w:r>
      <w:r w:rsidRPr="00837CA6">
        <w:rPr>
          <w:color w:val="248AE8"/>
          <w:sz w:val="28"/>
        </w:rPr>
        <w:instrText xml:space="preserve"> PAGEREF  re_-1800476710 \h</w:instrText>
      </w:r>
      <w:r w:rsidRPr="00837CA6">
        <w:rPr>
          <w:color w:val="248AE8"/>
          <w:sz w:val="28"/>
        </w:rPr>
      </w:r>
      <w:r w:rsidRPr="00837CA6">
        <w:rPr>
          <w:color w:val="248AE8"/>
          <w:sz w:val="28"/>
        </w:rPr>
        <w:fldChar w:fldCharType="separate"/>
      </w:r>
      <w:r w:rsidR="00F733AA">
        <w:rPr>
          <w:noProof/>
          <w:color w:val="248AE8"/>
          <w:sz w:val="28"/>
        </w:rPr>
        <w:t>23</w:t>
      </w:r>
      <w:r w:rsidRPr="00837CA6">
        <w:rPr>
          <w:color w:val="248AE8"/>
          <w:sz w:val="28"/>
        </w:rPr>
        <w:fldChar w:fldCharType="end"/>
      </w:r>
    </w:p>
    <w:bookmarkStart w:id="63" w:name="re_toc_-1800476708"/>
    <w:bookmarkEnd w:id="61"/>
    <w:p w:rsidR="00372176" w:rsidRDefault="00A70F6A">
      <w:pPr>
        <w:shd w:val="clear" w:color="auto" w:fill="D9D9D9"/>
        <w:tabs>
          <w:tab w:val="right" w:leader="hyphen" w:pos="9700"/>
        </w:tabs>
        <w:spacing w:before="150" w:after="150"/>
        <w:rPr>
          <w:b/>
          <w:color w:val="248AE8"/>
          <w:sz w:val="28"/>
        </w:rPr>
      </w:pPr>
      <w:r>
        <w:rPr>
          <w:b/>
          <w:color w:val="248AE8"/>
          <w:sz w:val="28"/>
        </w:rPr>
        <w:fldChar w:fldCharType="begin"/>
      </w:r>
      <w:r>
        <w:rPr>
          <w:b/>
          <w:color w:val="248AE8"/>
          <w:sz w:val="28"/>
        </w:rPr>
        <w:instrText>REF re_-1800476708 \h</w:instrText>
      </w:r>
      <w:r>
        <w:rPr>
          <w:b/>
          <w:color w:val="248AE8"/>
          <w:sz w:val="28"/>
        </w:rPr>
      </w:r>
      <w:r>
        <w:rPr>
          <w:b/>
          <w:color w:val="248AE8"/>
          <w:sz w:val="28"/>
        </w:rPr>
        <w:fldChar w:fldCharType="separate"/>
      </w:r>
      <w:r w:rsidR="00874E9D">
        <w:rPr>
          <w:b/>
          <w:color w:val="000000"/>
          <w:sz w:val="28"/>
        </w:rPr>
        <w:t>СМИ Всероссийского общества инвалидов</w:t>
      </w:r>
      <w:r>
        <w:rPr>
          <w:b/>
          <w:color w:val="248AE8"/>
          <w:sz w:val="28"/>
        </w:rPr>
        <w:fldChar w:fldCharType="end"/>
      </w:r>
      <w:r>
        <w:rPr>
          <w:color w:val="D7D7D7"/>
          <w:sz w:val="28"/>
        </w:rPr>
        <w:tab/>
      </w:r>
      <w:r>
        <w:rPr>
          <w:color w:val="248AE8"/>
          <w:sz w:val="28"/>
        </w:rPr>
        <w:fldChar w:fldCharType="begin"/>
      </w:r>
      <w:r>
        <w:rPr>
          <w:color w:val="248AE8"/>
          <w:sz w:val="28"/>
        </w:rPr>
        <w:instrText xml:space="preserve"> PAGEREF  re_-1800476708 \h</w:instrText>
      </w:r>
      <w:r>
        <w:rPr>
          <w:color w:val="248AE8"/>
          <w:sz w:val="28"/>
        </w:rPr>
      </w:r>
      <w:r>
        <w:rPr>
          <w:color w:val="248AE8"/>
          <w:sz w:val="28"/>
        </w:rPr>
        <w:fldChar w:fldCharType="separate"/>
      </w:r>
      <w:r w:rsidR="00874E9D">
        <w:rPr>
          <w:noProof/>
          <w:color w:val="248AE8"/>
          <w:sz w:val="28"/>
        </w:rPr>
        <w:t>31</w:t>
      </w:r>
      <w:r>
        <w:rPr>
          <w:color w:val="248AE8"/>
          <w:sz w:val="28"/>
        </w:rPr>
        <w:fldChar w:fldCharType="end"/>
      </w:r>
      <w:bookmarkEnd w:id="63"/>
    </w:p>
    <w:p w:rsidR="00372176" w:rsidRDefault="00A70F6A">
      <w:pPr>
        <w:rPr>
          <w:sz w:val="0"/>
        </w:rPr>
      </w:pPr>
      <w:r>
        <w:br w:type="page"/>
      </w:r>
    </w:p>
    <w:p w:rsidR="00372176" w:rsidRDefault="00A70F6A">
      <w:pPr>
        <w:pStyle w:val="1"/>
        <w:shd w:val="clear" w:color="auto" w:fill="CCCCCC"/>
      </w:pPr>
      <w:bookmarkStart w:id="64" w:name="re_-1800476854"/>
      <w:r>
        <w:t>Всероссийское общество инвалидов</w:t>
      </w:r>
      <w:bookmarkEnd w:id="64"/>
    </w:p>
    <w:p w:rsidR="003E102D" w:rsidRDefault="003E102D" w:rsidP="003E102D">
      <w:pPr>
        <w:pStyle w:val="3"/>
        <w:spacing w:before="220" w:after="0"/>
        <w:rPr>
          <w:rFonts w:eastAsia="Arial"/>
        </w:rPr>
      </w:pPr>
      <w:bookmarkStart w:id="65" w:name="_16.02.2025_Добровестник_(dobrovestn"/>
      <w:bookmarkEnd w:id="65"/>
      <w:r>
        <w:rPr>
          <w:rFonts w:ascii="Times New Roman" w:hAnsi="Times New Roman" w:cs="Times New Roman"/>
          <w:b w:val="0"/>
          <w:i/>
          <w:color w:val="808080"/>
          <w:sz w:val="28"/>
        </w:rPr>
        <w:t>16.02.2025</w:t>
      </w:r>
      <w:r>
        <w:rPr>
          <w:rFonts w:eastAsia="Arial"/>
        </w:rPr>
        <w:t xml:space="preserve"> </w:t>
      </w:r>
      <w:r>
        <w:rPr>
          <w:rFonts w:ascii="Times New Roman" w:hAnsi="Times New Roman" w:cs="Times New Roman"/>
          <w:b w:val="0"/>
          <w:i/>
          <w:color w:val="808080"/>
          <w:sz w:val="28"/>
        </w:rPr>
        <w:t>Добровестник (</w:t>
      </w:r>
      <w:r>
        <w:rPr>
          <w:rFonts w:ascii="Times New Roman" w:hAnsi="Times New Roman" w:cs="Times New Roman"/>
          <w:b w:val="0"/>
          <w:i/>
          <w:color w:val="808080"/>
          <w:sz w:val="28"/>
          <w:lang w:val="en-US"/>
        </w:rPr>
        <w:t>dobrovestnik</w:t>
      </w:r>
      <w:r>
        <w:rPr>
          <w:rFonts w:ascii="Times New Roman" w:hAnsi="Times New Roman" w:cs="Times New Roman"/>
          <w:b w:val="0"/>
          <w:i/>
          <w:color w:val="808080"/>
          <w:sz w:val="28"/>
        </w:rPr>
        <w:t>.ru)</w:t>
      </w:r>
    </w:p>
    <w:p w:rsidR="003E102D" w:rsidRPr="003E102D" w:rsidRDefault="00CF35FC" w:rsidP="003E102D">
      <w:pPr>
        <w:pStyle w:val="2"/>
      </w:pPr>
      <w:hyperlink r:id="rId8" w:history="1">
        <w:r w:rsidR="003E102D" w:rsidRPr="003E102D">
          <w:rPr>
            <w:bCs/>
            <w:shd w:val="clear" w:color="auto" w:fill="FFFFFF"/>
          </w:rPr>
          <w:t xml:space="preserve">В России открыт сбор заявок на XV Фестиваль социальных интернет-ресурсов </w:t>
        </w:r>
        <w:r w:rsidR="004C75D6">
          <w:rPr>
            <w:bCs/>
            <w:shd w:val="clear" w:color="auto" w:fill="FFFFFF"/>
          </w:rPr>
          <w:t>«</w:t>
        </w:r>
        <w:r w:rsidR="003E102D" w:rsidRPr="003E102D">
          <w:rPr>
            <w:bCs/>
            <w:shd w:val="clear" w:color="auto" w:fill="FFFFFF"/>
          </w:rPr>
          <w:t>Мир равных возможностей</w:t>
        </w:r>
        <w:r w:rsidR="004C75D6">
          <w:rPr>
            <w:bCs/>
            <w:shd w:val="clear" w:color="auto" w:fill="FFFFFF"/>
          </w:rPr>
          <w:t>»</w:t>
        </w:r>
      </w:hyperlink>
    </w:p>
    <w:p w:rsidR="003E102D" w:rsidRPr="003E102D" w:rsidRDefault="003E102D" w:rsidP="003E102D">
      <w:pPr>
        <w:pStyle w:val="a3"/>
        <w:spacing w:beforeAutospacing="1" w:afterAutospacing="1"/>
      </w:pPr>
      <w:r w:rsidRPr="003E102D">
        <w:rPr>
          <w:shd w:val="clear" w:color="auto" w:fill="FFFFFF"/>
        </w:rPr>
        <w:t xml:space="preserve">Победителей фестиваля определит голосование Экспертного совета, включающего представителей разных общественных организаций, культурных деятелей, а также специалистов в области интернета и медиа. В составе жюри присутствуют такие значимые фигуры, как </w:t>
      </w:r>
      <w:r w:rsidRPr="00651C1F">
        <w:rPr>
          <w:b/>
          <w:shd w:val="clear" w:color="auto" w:fill="FFFFFF"/>
        </w:rPr>
        <w:t>Михаил Терентьев</w:t>
      </w:r>
      <w:r w:rsidRPr="003E102D">
        <w:rPr>
          <w:shd w:val="clear" w:color="auto" w:fill="FFFFFF"/>
        </w:rPr>
        <w:t xml:space="preserve">, председатель </w:t>
      </w:r>
      <w:r w:rsidRPr="00651C1F">
        <w:rPr>
          <w:b/>
          <w:shd w:val="clear" w:color="auto" w:fill="FFFFFF"/>
        </w:rPr>
        <w:t>Всероссийского общества инвалидов</w:t>
      </w:r>
      <w:r w:rsidRPr="003E102D">
        <w:rPr>
          <w:shd w:val="clear" w:color="auto" w:fill="FFFFFF"/>
        </w:rPr>
        <w:t xml:space="preserve"> и депутат Государственной Думы</w:t>
      </w:r>
      <w:r w:rsidRPr="003E102D">
        <w:t>.</w:t>
      </w:r>
    </w:p>
    <w:p w:rsidR="003E102D" w:rsidRPr="003E102D" w:rsidRDefault="00CF35FC" w:rsidP="003E102D">
      <w:pPr>
        <w:rPr>
          <w:color w:val="0070C0"/>
        </w:rPr>
      </w:pPr>
      <w:hyperlink r:id="rId9" w:history="1">
        <w:r w:rsidR="003E102D" w:rsidRPr="003E102D">
          <w:rPr>
            <w:rStyle w:val="a9"/>
            <w:color w:val="0070C0"/>
            <w:u w:val="none"/>
          </w:rPr>
          <w:t>https://dobrovestnik.ru/2025/02/16/v-rossii-otkryt-sbor-zajavok-na-xv-festival-socialnyh-internet-resursov-mir-ravnyh-vozmozhnostej/</w:t>
        </w:r>
      </w:hyperlink>
      <w:r w:rsidR="003E102D" w:rsidRPr="003E102D">
        <w:rPr>
          <w:color w:val="0070C0"/>
        </w:rPr>
        <w:t xml:space="preserve"> </w:t>
      </w:r>
      <w:r w:rsidR="003E102D" w:rsidRPr="003E102D">
        <w:rPr>
          <w:color w:val="0070C0"/>
          <w:lang w:val="en-US"/>
        </w:rPr>
        <w:t> </w:t>
      </w:r>
    </w:p>
    <w:p w:rsidR="003E102D" w:rsidRPr="00651C1F" w:rsidRDefault="00651C1F" w:rsidP="003E102D">
      <w:pPr>
        <w:pStyle w:val="3"/>
        <w:spacing w:before="220" w:after="0"/>
        <w:rPr>
          <w:rFonts w:eastAsia="Arial"/>
        </w:rPr>
      </w:pPr>
      <w:r w:rsidRPr="00651C1F">
        <w:rPr>
          <w:rFonts w:ascii="Times New Roman" w:hAnsi="Times New Roman" w:cs="Times New Roman"/>
          <w:b w:val="0"/>
          <w:i/>
          <w:color w:val="808080"/>
          <w:sz w:val="28"/>
        </w:rPr>
        <w:t>18</w:t>
      </w:r>
      <w:r w:rsidR="003E102D" w:rsidRPr="00651C1F">
        <w:rPr>
          <w:rFonts w:ascii="Times New Roman" w:hAnsi="Times New Roman" w:cs="Times New Roman"/>
          <w:b w:val="0"/>
          <w:i/>
          <w:color w:val="808080"/>
          <w:sz w:val="28"/>
        </w:rPr>
        <w:t>.02.2025</w:t>
      </w:r>
      <w:r w:rsidR="003E102D" w:rsidRPr="00651C1F">
        <w:rPr>
          <w:rFonts w:eastAsia="Arial"/>
        </w:rPr>
        <w:t xml:space="preserve"> </w:t>
      </w:r>
      <w:r>
        <w:rPr>
          <w:rFonts w:ascii="Times New Roman" w:hAnsi="Times New Roman" w:cs="Times New Roman"/>
          <w:b w:val="0"/>
          <w:i/>
          <w:color w:val="808080"/>
          <w:sz w:val="28"/>
        </w:rPr>
        <w:t>Новости Югры</w:t>
      </w:r>
      <w:r w:rsidR="003E102D" w:rsidRPr="00651C1F">
        <w:rPr>
          <w:rFonts w:ascii="Times New Roman" w:hAnsi="Times New Roman" w:cs="Times New Roman"/>
          <w:b w:val="0"/>
          <w:i/>
          <w:color w:val="808080"/>
          <w:sz w:val="28"/>
        </w:rPr>
        <w:t xml:space="preserve"> (</w:t>
      </w:r>
      <w:r>
        <w:rPr>
          <w:rFonts w:ascii="Times New Roman" w:hAnsi="Times New Roman" w:cs="Times New Roman"/>
          <w:b w:val="0"/>
          <w:i/>
          <w:color w:val="808080"/>
          <w:sz w:val="28"/>
          <w:lang w:val="en-US"/>
        </w:rPr>
        <w:t>ugra</w:t>
      </w:r>
      <w:r w:rsidRPr="00651C1F">
        <w:rPr>
          <w:rFonts w:ascii="Times New Roman" w:hAnsi="Times New Roman" w:cs="Times New Roman"/>
          <w:b w:val="0"/>
          <w:i/>
          <w:color w:val="808080"/>
          <w:sz w:val="28"/>
        </w:rPr>
        <w:t>-</w:t>
      </w:r>
      <w:r>
        <w:rPr>
          <w:rFonts w:ascii="Times New Roman" w:hAnsi="Times New Roman" w:cs="Times New Roman"/>
          <w:b w:val="0"/>
          <w:i/>
          <w:color w:val="808080"/>
          <w:sz w:val="28"/>
          <w:lang w:val="en-US"/>
        </w:rPr>
        <w:t>news</w:t>
      </w:r>
      <w:r w:rsidR="003E102D" w:rsidRPr="00651C1F">
        <w:rPr>
          <w:rFonts w:ascii="Times New Roman" w:hAnsi="Times New Roman" w:cs="Times New Roman"/>
          <w:b w:val="0"/>
          <w:i/>
          <w:color w:val="808080"/>
          <w:sz w:val="28"/>
        </w:rPr>
        <w:t>.</w:t>
      </w:r>
      <w:r w:rsidR="003E102D" w:rsidRPr="003E102D">
        <w:rPr>
          <w:rFonts w:ascii="Times New Roman" w:hAnsi="Times New Roman" w:cs="Times New Roman"/>
          <w:b w:val="0"/>
          <w:i/>
          <w:color w:val="808080"/>
          <w:sz w:val="28"/>
          <w:lang w:val="en-US"/>
        </w:rPr>
        <w:t>ru</w:t>
      </w:r>
      <w:r w:rsidR="003E102D" w:rsidRPr="00651C1F">
        <w:rPr>
          <w:rFonts w:ascii="Times New Roman" w:hAnsi="Times New Roman" w:cs="Times New Roman"/>
          <w:b w:val="0"/>
          <w:i/>
          <w:color w:val="808080"/>
          <w:sz w:val="28"/>
        </w:rPr>
        <w:t>)</w:t>
      </w:r>
    </w:p>
    <w:p w:rsidR="003E102D" w:rsidRPr="00651C1F" w:rsidRDefault="00CF35FC" w:rsidP="003E102D">
      <w:pPr>
        <w:pStyle w:val="2"/>
      </w:pPr>
      <w:hyperlink r:id="rId10" w:history="1">
        <w:r w:rsidR="00651C1F" w:rsidRPr="00651C1F">
          <w:rPr>
            <w:bCs/>
            <w:shd w:val="clear" w:color="auto" w:fill="FFFFFF"/>
          </w:rPr>
          <w:t xml:space="preserve">Марафон </w:t>
        </w:r>
        <w:r w:rsidR="004C75D6">
          <w:rPr>
            <w:bCs/>
            <w:shd w:val="clear" w:color="auto" w:fill="FFFFFF"/>
          </w:rPr>
          <w:t>«</w:t>
        </w:r>
        <w:r w:rsidR="00651C1F" w:rsidRPr="00651C1F">
          <w:rPr>
            <w:bCs/>
            <w:shd w:val="clear" w:color="auto" w:fill="FFFFFF"/>
          </w:rPr>
          <w:t>Сила России</w:t>
        </w:r>
        <w:r w:rsidR="004C75D6">
          <w:rPr>
            <w:bCs/>
            <w:shd w:val="clear" w:color="auto" w:fill="FFFFFF"/>
          </w:rPr>
          <w:t>»</w:t>
        </w:r>
        <w:r w:rsidR="00651C1F" w:rsidRPr="00651C1F">
          <w:rPr>
            <w:bCs/>
            <w:shd w:val="clear" w:color="auto" w:fill="FFFFFF"/>
          </w:rPr>
          <w:t xml:space="preserve"> в честь Года защитника Отечества продлится до 3 сентября</w:t>
        </w:r>
      </w:hyperlink>
    </w:p>
    <w:p w:rsidR="003E102D" w:rsidRPr="00651C1F" w:rsidRDefault="00651C1F" w:rsidP="003E102D">
      <w:pPr>
        <w:pStyle w:val="a3"/>
        <w:spacing w:beforeAutospacing="1" w:afterAutospacing="1"/>
      </w:pPr>
      <w:r w:rsidRPr="00651C1F">
        <w:rPr>
          <w:shd w:val="clear" w:color="auto" w:fill="FFFFFF"/>
        </w:rPr>
        <w:t xml:space="preserve">В числе организаторов всероссийского спортивного события – депутат Госдумы, трёхкратный олимпийский чемпион Артур Таймазов; первый зампред комитета Госдумы по международным делам, олимпийская чемпионка в конькобежном спорте, чемпионка мира в спринтерском многоборье Светлана Журова; член Высшего совета </w:t>
      </w:r>
      <w:r w:rsidR="004C75D6">
        <w:rPr>
          <w:shd w:val="clear" w:color="auto" w:fill="FFFFFF"/>
        </w:rPr>
        <w:t>«</w:t>
      </w:r>
      <w:r w:rsidRPr="00651C1F">
        <w:rPr>
          <w:shd w:val="clear" w:color="auto" w:fill="FFFFFF"/>
        </w:rPr>
        <w:t>Единой России</w:t>
      </w:r>
      <w:r w:rsidR="004C75D6">
        <w:rPr>
          <w:shd w:val="clear" w:color="auto" w:fill="FFFFFF"/>
        </w:rPr>
        <w:t>»</w:t>
      </w:r>
      <w:r w:rsidRPr="00651C1F">
        <w:rPr>
          <w:shd w:val="clear" w:color="auto" w:fill="FFFFFF"/>
        </w:rPr>
        <w:t xml:space="preserve">, председатель </w:t>
      </w:r>
      <w:r w:rsidRPr="00651C1F">
        <w:rPr>
          <w:b/>
          <w:shd w:val="clear" w:color="auto" w:fill="FFFFFF"/>
        </w:rPr>
        <w:t>Всероссийского общества инвалидов</w:t>
      </w:r>
      <w:r w:rsidRPr="00651C1F">
        <w:rPr>
          <w:shd w:val="clear" w:color="auto" w:fill="FFFFFF"/>
        </w:rPr>
        <w:t xml:space="preserve">, зампред комитета Госдумы по труду, социальной политике и делам ветеранов </w:t>
      </w:r>
      <w:r w:rsidRPr="00651C1F">
        <w:rPr>
          <w:b/>
          <w:shd w:val="clear" w:color="auto" w:fill="FFFFFF"/>
        </w:rPr>
        <w:t>Михаил Терентьев</w:t>
      </w:r>
      <w:r w:rsidR="003E102D" w:rsidRPr="00651C1F">
        <w:t>.</w:t>
      </w:r>
    </w:p>
    <w:p w:rsidR="00496B1B" w:rsidRPr="00F733AA" w:rsidRDefault="00CF35FC" w:rsidP="003E102D">
      <w:pPr>
        <w:rPr>
          <w:color w:val="0070C0"/>
        </w:rPr>
      </w:pPr>
      <w:hyperlink r:id="rId11" w:history="1">
        <w:r w:rsidR="00651C1F" w:rsidRPr="00651C1F">
          <w:rPr>
            <w:rStyle w:val="a9"/>
            <w:color w:val="0070C0"/>
            <w:u w:val="none"/>
          </w:rPr>
          <w:t>https://ugra-news.ru/rubrics/marafon_sila_rossii_v_chest_goda_zashchitnika_otechestva_prodlitsya_do_3_sentyabrya/</w:t>
        </w:r>
      </w:hyperlink>
      <w:r w:rsidR="00651C1F" w:rsidRPr="00651C1F">
        <w:rPr>
          <w:color w:val="0070C0"/>
        </w:rPr>
        <w:t xml:space="preserve"> </w:t>
      </w:r>
      <w:r w:rsidR="003E102D" w:rsidRPr="00651C1F">
        <w:rPr>
          <w:color w:val="0070C0"/>
          <w:lang w:val="en-US"/>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18.02.2025</w:t>
      </w:r>
      <w:r>
        <w:rPr>
          <w:rFonts w:eastAsia="Arial"/>
        </w:rPr>
        <w:t xml:space="preserve"> </w:t>
      </w:r>
      <w:r>
        <w:rPr>
          <w:rFonts w:ascii="Times New Roman" w:hAnsi="Times New Roman" w:cs="Times New Roman"/>
          <w:b w:val="0"/>
          <w:i/>
          <w:color w:val="808080"/>
          <w:sz w:val="28"/>
        </w:rPr>
        <w:t>Телеканал 360 (360.ru)</w:t>
      </w:r>
    </w:p>
    <w:bookmarkStart w:id="66" w:name="re_-1800476850"/>
    <w:bookmarkStart w:id="67" w:name="re_7d9a1ec3-1425-49de-8869-efe121669c75"/>
    <w:p w:rsidR="00372176" w:rsidRDefault="00A70F6A">
      <w:pPr>
        <w:pStyle w:val="2"/>
      </w:pPr>
      <w:r>
        <w:fldChar w:fldCharType="begin"/>
      </w:r>
      <w:r>
        <w:instrText xml:space="preserve"> HYPERLINK "https://360.ru/news/mosobl/deputat-gosdumy-terentev-provel-vstrechu-s-invalidami-v-solnechnogorske/" </w:instrText>
      </w:r>
      <w:r>
        <w:fldChar w:fldCharType="separate"/>
      </w:r>
      <w:r>
        <w:t>Депутат Госдумы Терентьев провел встречу с инвалидами в Солнечногорске</w:t>
      </w:r>
      <w:r>
        <w:fldChar w:fldCharType="end"/>
      </w:r>
      <w:bookmarkEnd w:id="66"/>
      <w:bookmarkEnd w:id="67"/>
    </w:p>
    <w:p w:rsidR="00372176" w:rsidRDefault="00A70F6A">
      <w:pPr>
        <w:pStyle w:val="a3"/>
        <w:spacing w:beforeAutospacing="1" w:afterAutospacing="1"/>
      </w:pPr>
      <w:r>
        <w:t xml:space="preserve">Дети-инвалиды из семей погибших участников спецоперации смогут получать две пенсии по инвалидности в связи с потерей кормильца. Члены </w:t>
      </w:r>
      <w:r>
        <w:rPr>
          <w:b/>
          <w:bCs/>
        </w:rPr>
        <w:t>Солнечногорского отделения Всероссийского общества инвалидов</w:t>
      </w:r>
      <w:r>
        <w:t xml:space="preserve"> и местные жители активно задавали вопросы, делились предложениями по улучшению качества жизни людей с ограниченными возможностями здоровья. Фото: Пресс-служба администрации городского округа Солнечногорск 1/3 Фото: Пресс-служба администрации городского округа Солнечногорск 2/3 Фото: Telegram-канал Михаила Терентьева 3/3 </w:t>
      </w:r>
      <w:r w:rsidR="004C75D6">
        <w:t>«</w:t>
      </w:r>
      <w:r>
        <w:t>У нас было двустороннее общение.</w:t>
      </w:r>
    </w:p>
    <w:p w:rsidR="00372176" w:rsidRDefault="00CF35FC">
      <w:pPr>
        <w:rPr>
          <w:color w:val="248AE8"/>
        </w:rPr>
      </w:pPr>
      <w:hyperlink r:id="rId12" w:history="1">
        <w:r w:rsidR="00A70F6A">
          <w:rPr>
            <w:color w:val="248AE8"/>
          </w:rPr>
          <w:t>https://360.ru/news/mosobl/deputat-gosdumy-terentev-provel-vstrechu-s-invalidami-v-solnechnogorske/</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lastRenderedPageBreak/>
        <w:t>18.02.2025</w:t>
      </w:r>
      <w:r>
        <w:rPr>
          <w:rFonts w:eastAsia="Arial"/>
        </w:rPr>
        <w:t xml:space="preserve"> </w:t>
      </w:r>
      <w:r>
        <w:rPr>
          <w:rFonts w:ascii="Times New Roman" w:hAnsi="Times New Roman" w:cs="Times New Roman"/>
          <w:b w:val="0"/>
          <w:i/>
          <w:color w:val="808080"/>
          <w:sz w:val="28"/>
        </w:rPr>
        <w:t>РИАМО (riamo.ru)</w:t>
      </w:r>
    </w:p>
    <w:bookmarkStart w:id="68" w:name="re_-1800476849"/>
    <w:bookmarkStart w:id="69" w:name="re_e2f2102c-5671-46b9-92e7-c4734a19ba94"/>
    <w:p w:rsidR="00372176" w:rsidRDefault="00A70F6A">
      <w:pPr>
        <w:pStyle w:val="2"/>
      </w:pPr>
      <w:r>
        <w:fldChar w:fldCharType="begin"/>
      </w:r>
      <w:r>
        <w:instrText xml:space="preserve"> HYPERLINK "https://riamo.ru/news/obschestvo/v-krasnogorske-rasskazali-o-sotszaschite-dlja-invalidov-v-ramkah-otcheta-pered-zhiteljami/" </w:instrText>
      </w:r>
      <w:r>
        <w:fldChar w:fldCharType="separate"/>
      </w:r>
      <w:r>
        <w:t>В Красногорске рассказали о соцзащите для инвалидов в рамках отчета перед жителями</w:t>
      </w:r>
      <w:r>
        <w:fldChar w:fldCharType="end"/>
      </w:r>
      <w:bookmarkEnd w:id="68"/>
      <w:bookmarkEnd w:id="69"/>
    </w:p>
    <w:p w:rsidR="00372176" w:rsidRDefault="00A70F6A">
      <w:pPr>
        <w:pStyle w:val="a3"/>
        <w:spacing w:beforeAutospacing="1" w:afterAutospacing="1"/>
      </w:pPr>
      <w:r>
        <w:t>Депутат Государственной Думы, координатор партийного проекта</w:t>
      </w:r>
      <w:r w:rsidR="004C75D6">
        <w:t>»</w:t>
      </w:r>
      <w:r>
        <w:t>Единой России</w:t>
      </w:r>
      <w:r w:rsidR="004C75D6">
        <w:t>»</w:t>
      </w:r>
      <w:r>
        <w:t xml:space="preserve"> </w:t>
      </w:r>
      <w:r w:rsidR="004C75D6">
        <w:t>«</w:t>
      </w:r>
      <w:r>
        <w:t>Единая страна – доступная среда</w:t>
      </w:r>
      <w:r w:rsidR="004C75D6">
        <w:t>»</w:t>
      </w:r>
      <w:r>
        <w:t xml:space="preserve"> Михаил Терентьев провел отчетную встречу в </w:t>
      </w:r>
      <w:r>
        <w:rPr>
          <w:b/>
          <w:bCs/>
        </w:rPr>
        <w:t xml:space="preserve">Красногорском отделении </w:t>
      </w:r>
      <w:r w:rsidR="004C75D6">
        <w:rPr>
          <w:b/>
          <w:bCs/>
        </w:rPr>
        <w:t>«</w:t>
      </w:r>
      <w:r>
        <w:rPr>
          <w:b/>
          <w:bCs/>
        </w:rPr>
        <w:t>Всероссийского общества инвалидов</w:t>
      </w:r>
      <w:r w:rsidR="004C75D6">
        <w:t>»</w:t>
      </w:r>
      <w:r>
        <w:t xml:space="preserve"> с представителями общественности с инвалидностью, ветеранами СВО, родителями детей с ограниченными возможностями здоровья, передает пресс-служба партии. Депутат подвел итоги законотворческой деятельности и реализации наказов избирателей за 2024 год, рассказал о совершенствовании законодательства Подмосковья и модернизацию инфраструктуры в сфере социальной политики, здравоохранения, образования. Все они направлены на улучшение качества жизни жителей Подмосковья: открыты новые школы и детские сады, реабилитационные центры, динамично развивалась современная городская инфраструктура.</w:t>
      </w:r>
    </w:p>
    <w:p w:rsidR="00372176" w:rsidRDefault="00CF35FC">
      <w:pPr>
        <w:rPr>
          <w:color w:val="248AE8"/>
        </w:rPr>
      </w:pPr>
      <w:hyperlink r:id="rId13" w:history="1">
        <w:r w:rsidR="00A70F6A">
          <w:rPr>
            <w:color w:val="248AE8"/>
          </w:rPr>
          <w:t>https://riamo.ru/news/obschestvo/v-krasnogorske-rasskazali-o-sotszaschite-dlja-invalidov-v-ramkah-otcheta-pered-zhiteljami/</w:t>
        </w:r>
      </w:hyperlink>
      <w:r w:rsidR="00A70F6A">
        <w:rPr>
          <w:color w:val="248AE8"/>
        </w:rPr>
        <w:t> </w:t>
      </w:r>
    </w:p>
    <w:p w:rsidR="006A09C9" w:rsidRDefault="006A09C9">
      <w:pPr>
        <w:rPr>
          <w:color w:val="248AE8"/>
        </w:rPr>
      </w:pPr>
    </w:p>
    <w:p w:rsidR="006A09C9" w:rsidRDefault="006A09C9" w:rsidP="006A09C9">
      <w:pPr>
        <w:pStyle w:val="3"/>
        <w:spacing w:before="220" w:after="0"/>
        <w:rPr>
          <w:rFonts w:eastAsia="Arial"/>
        </w:rPr>
      </w:pPr>
      <w:r>
        <w:rPr>
          <w:rFonts w:ascii="Times New Roman" w:hAnsi="Times New Roman" w:cs="Times New Roman"/>
          <w:b w:val="0"/>
          <w:i/>
          <w:color w:val="808080"/>
          <w:sz w:val="28"/>
        </w:rPr>
        <w:t>17.02.2025</w:t>
      </w:r>
      <w:r>
        <w:rPr>
          <w:rFonts w:eastAsia="Arial"/>
        </w:rPr>
        <w:t xml:space="preserve"> </w:t>
      </w:r>
      <w:r>
        <w:rPr>
          <w:rFonts w:ascii="Times New Roman" w:hAnsi="Times New Roman" w:cs="Times New Roman"/>
          <w:b w:val="0"/>
          <w:i/>
          <w:color w:val="808080"/>
          <w:sz w:val="28"/>
        </w:rPr>
        <w:t>РузаРиа (ruzaria.ru)</w:t>
      </w:r>
    </w:p>
    <w:bookmarkStart w:id="70" w:name="re_-1800476801"/>
    <w:bookmarkStart w:id="71" w:name="re_59d6b92b-cac4-4b57-aa64-699dcdd3da9d"/>
    <w:bookmarkStart w:id="72" w:name="_В_Рузе_прошла"/>
    <w:bookmarkEnd w:id="72"/>
    <w:p w:rsidR="006A09C9" w:rsidRDefault="006A09C9" w:rsidP="006A09C9">
      <w:pPr>
        <w:pStyle w:val="2"/>
      </w:pPr>
      <w:r>
        <w:fldChar w:fldCharType="begin"/>
      </w:r>
      <w:r>
        <w:instrText xml:space="preserve"> HYPERLINK "https://ruzaria.ru/165099/в-рузе-прошла-встреча-депутата-госдумы-михаила-терентьева-с-ветеранами-и-участниками-сво/" </w:instrText>
      </w:r>
      <w:r>
        <w:fldChar w:fldCharType="separate"/>
      </w:r>
      <w:r>
        <w:t>В Рузе прошла встреча депутата Госдумы Михаила Терентьева с ветеранами и участниками СВО</w:t>
      </w:r>
      <w:r>
        <w:fldChar w:fldCharType="end"/>
      </w:r>
      <w:bookmarkEnd w:id="70"/>
      <w:bookmarkEnd w:id="71"/>
    </w:p>
    <w:p w:rsidR="006A09C9" w:rsidRDefault="006A09C9" w:rsidP="006A09C9">
      <w:pPr>
        <w:pStyle w:val="a3"/>
        <w:spacing w:beforeAutospacing="1" w:afterAutospacing="1"/>
      </w:pPr>
      <w:r>
        <w:t xml:space="preserve">В Рузе в Центре восстановительной терапии им. И. А. Лиходея депутат Государственной Думы Михаил Терентьев провел отчетную встречу об итогах депутатской работы и реализации наказов избирателей за 2024 год. На встрече присутствовали члены </w:t>
      </w:r>
      <w:r>
        <w:rPr>
          <w:b/>
          <w:bCs/>
        </w:rPr>
        <w:t>Всероссийского общества инвалидов</w:t>
      </w:r>
      <w:r>
        <w:t>, ветераны войны в Афганистане, участники СВО. Депутат рассказал о значимых достижениях региона в социальной политике, здравоохранении, образовании, которые были достигнуты в прошедшем году.</w:t>
      </w:r>
    </w:p>
    <w:p w:rsidR="006A09C9" w:rsidRDefault="006A09C9">
      <w:pPr>
        <w:rPr>
          <w:color w:val="248AE8"/>
        </w:rPr>
      </w:pPr>
      <w:hyperlink r:id="rId14" w:history="1">
        <w:r>
          <w:rPr>
            <w:color w:val="248AE8"/>
          </w:rPr>
          <w:t>https://ruzaria.ru/165099/в-рузе-прошла-встреча-депутата-госдумы-михаила-терентьева-с-ветеранами-и-участниками-сво/</w:t>
        </w:r>
      </w:hyperlink>
      <w:r>
        <w:rPr>
          <w:color w:val="248AE8"/>
        </w:rPr>
        <w:t> </w:t>
      </w:r>
    </w:p>
    <w:p w:rsidR="007C6ABB" w:rsidRDefault="007C6ABB">
      <w:pPr>
        <w:rPr>
          <w:color w:val="248AE8"/>
        </w:rPr>
      </w:pPr>
    </w:p>
    <w:p w:rsidR="007C6ABB" w:rsidRDefault="007C6ABB" w:rsidP="00573F83">
      <w:pPr>
        <w:pStyle w:val="3"/>
        <w:spacing w:before="220" w:after="0" w:line="192" w:lineRule="auto"/>
        <w:rPr>
          <w:rFonts w:ascii="Times New Roman" w:hAnsi="Times New Roman" w:cs="Times New Roman"/>
          <w:b w:val="0"/>
          <w:i/>
          <w:color w:val="808080"/>
          <w:sz w:val="28"/>
        </w:rPr>
      </w:pPr>
      <w:r>
        <w:rPr>
          <w:rFonts w:ascii="Times New Roman" w:hAnsi="Times New Roman" w:cs="Times New Roman"/>
          <w:b w:val="0"/>
          <w:i/>
          <w:color w:val="808080"/>
          <w:sz w:val="28"/>
        </w:rPr>
        <w:t>20</w:t>
      </w:r>
      <w:r>
        <w:rPr>
          <w:rFonts w:ascii="Times New Roman" w:hAnsi="Times New Roman" w:cs="Times New Roman"/>
          <w:b w:val="0"/>
          <w:i/>
          <w:color w:val="808080"/>
          <w:sz w:val="28"/>
        </w:rPr>
        <w:t>.02.2025</w:t>
      </w:r>
      <w:r>
        <w:rPr>
          <w:rFonts w:eastAsia="Arial"/>
        </w:rPr>
        <w:t xml:space="preserve"> </w:t>
      </w:r>
      <w:r>
        <w:rPr>
          <w:rFonts w:ascii="Times New Roman" w:hAnsi="Times New Roman" w:cs="Times New Roman"/>
          <w:b w:val="0"/>
          <w:i/>
          <w:color w:val="808080"/>
          <w:sz w:val="28"/>
        </w:rPr>
        <w:t>РИАМО</w:t>
      </w:r>
      <w:r>
        <w:rPr>
          <w:rFonts w:ascii="Times New Roman" w:hAnsi="Times New Roman" w:cs="Times New Roman"/>
          <w:b w:val="0"/>
          <w:i/>
          <w:color w:val="808080"/>
          <w:sz w:val="28"/>
        </w:rPr>
        <w:t xml:space="preserve"> (</w:t>
      </w:r>
      <w:r w:rsidRPr="007C6ABB">
        <w:rPr>
          <w:rFonts w:ascii="Times New Roman" w:hAnsi="Times New Roman" w:cs="Times New Roman"/>
          <w:b w:val="0"/>
          <w:i/>
          <w:color w:val="808080"/>
          <w:sz w:val="28"/>
        </w:rPr>
        <w:t>podolskriamo.ru</w:t>
      </w:r>
      <w:r>
        <w:rPr>
          <w:rFonts w:ascii="Times New Roman" w:hAnsi="Times New Roman" w:cs="Times New Roman"/>
          <w:b w:val="0"/>
          <w:i/>
          <w:color w:val="808080"/>
          <w:sz w:val="28"/>
        </w:rPr>
        <w:t>)</w:t>
      </w:r>
    </w:p>
    <w:p w:rsidR="00FD3749" w:rsidRPr="00FD3749" w:rsidRDefault="00FD3749" w:rsidP="00573F83">
      <w:pPr>
        <w:spacing w:line="192" w:lineRule="auto"/>
        <w:rPr>
          <w:rFonts w:eastAsia="Arial"/>
        </w:rPr>
      </w:pPr>
    </w:p>
    <w:p w:rsidR="007C6ABB" w:rsidRPr="007C6ABB" w:rsidRDefault="007C6ABB" w:rsidP="00573F83">
      <w:pPr>
        <w:pStyle w:val="1"/>
        <w:shd w:val="clear" w:color="auto" w:fill="FCFCFC"/>
        <w:spacing w:before="0" w:after="0" w:line="192" w:lineRule="auto"/>
        <w:jc w:val="both"/>
        <w:textAlignment w:val="baseline"/>
        <w:rPr>
          <w:szCs w:val="28"/>
        </w:rPr>
      </w:pPr>
      <w:r w:rsidRPr="007C6ABB">
        <w:rPr>
          <w:szCs w:val="28"/>
        </w:rPr>
        <w:t>Михаил Терентьев рассказал пациентам реабилитационного центра «Ясенки» о мерах поддержки участников СВО</w:t>
      </w:r>
    </w:p>
    <w:p w:rsidR="00FD3749" w:rsidRDefault="00FD3749" w:rsidP="00FD3749">
      <w:pPr>
        <w:jc w:val="both"/>
        <w:rPr>
          <w:spacing w:val="-5"/>
          <w:sz w:val="28"/>
          <w:szCs w:val="28"/>
          <w:shd w:val="clear" w:color="auto" w:fill="FCFCFC"/>
        </w:rPr>
      </w:pPr>
    </w:p>
    <w:p w:rsidR="00FD3749" w:rsidRPr="00FD3749" w:rsidRDefault="00FD3749" w:rsidP="00FD3749">
      <w:pPr>
        <w:jc w:val="both"/>
        <w:rPr>
          <w:spacing w:val="-5"/>
          <w:sz w:val="28"/>
          <w:szCs w:val="28"/>
          <w:shd w:val="clear" w:color="auto" w:fill="FCFCFC"/>
        </w:rPr>
      </w:pPr>
      <w:r w:rsidRPr="00FD3749">
        <w:rPr>
          <w:spacing w:val="-5"/>
          <w:sz w:val="28"/>
          <w:szCs w:val="28"/>
          <w:shd w:val="clear" w:color="auto" w:fill="FCFCFC"/>
        </w:rPr>
        <w:t>В Центре социально-медицинской реабилитации инвалидов и ветеранов боевых действий «Ясенки» 19 февраля депутат Государственной Думы, координатор партийного проекта «Единой России» «Единая страна — доступная среда» Михаил Терентьев в рамках отчетной кампании партии «Единая Россия» ознакомился с работой реабилитационного центра, встретился с медперсоналом центра и участниками СВО, которые проходят реабилитацию в «Ясенках». Об этом сообщила пресс-служба подмосковного отделения партии.</w:t>
      </w:r>
    </w:p>
    <w:p w:rsidR="00FD3749" w:rsidRPr="00FD3749" w:rsidRDefault="00FD3749">
      <w:pPr>
        <w:pStyle w:val="3"/>
        <w:spacing w:before="220" w:after="0"/>
        <w:rPr>
          <w:rFonts w:ascii="Times New Roman" w:hAnsi="Times New Roman" w:cs="Times New Roman"/>
          <w:b w:val="0"/>
          <w:bCs w:val="0"/>
          <w:color w:val="0070C0"/>
          <w:sz w:val="24"/>
          <w:szCs w:val="24"/>
        </w:rPr>
      </w:pPr>
      <w:hyperlink r:id="rId15" w:history="1">
        <w:r w:rsidRPr="00FD3749">
          <w:rPr>
            <w:rStyle w:val="a9"/>
            <w:rFonts w:ascii="Times New Roman" w:hAnsi="Times New Roman" w:cs="Times New Roman"/>
            <w:b w:val="0"/>
            <w:bCs w:val="0"/>
            <w:color w:val="0070C0"/>
            <w:sz w:val="24"/>
            <w:szCs w:val="24"/>
            <w:u w:val="none"/>
          </w:rPr>
          <w:t>https://podolskriamo.ru/news/spetsoperatsija/mihail-terentev-rasskazal-patsientam-reabilitatsionnogo-tsentra-jasenki-o-merah-podderzhki-uchastnikov-svo/</w:t>
        </w:r>
      </w:hyperlink>
    </w:p>
    <w:p w:rsidR="00372176" w:rsidRDefault="00A70F6A">
      <w:pPr>
        <w:pStyle w:val="3"/>
        <w:spacing w:before="220" w:after="0"/>
        <w:rPr>
          <w:rFonts w:eastAsia="Arial"/>
        </w:rPr>
      </w:pPr>
      <w:r>
        <w:rPr>
          <w:rFonts w:ascii="Times New Roman" w:hAnsi="Times New Roman" w:cs="Times New Roman"/>
          <w:b w:val="0"/>
          <w:i/>
          <w:color w:val="808080"/>
          <w:sz w:val="28"/>
        </w:rPr>
        <w:t>18.02.2025</w:t>
      </w:r>
      <w:r>
        <w:rPr>
          <w:rFonts w:eastAsia="Arial"/>
        </w:rPr>
        <w:t xml:space="preserve"> </w:t>
      </w:r>
      <w:r>
        <w:rPr>
          <w:rFonts w:ascii="Times New Roman" w:hAnsi="Times New Roman" w:cs="Times New Roman"/>
          <w:b w:val="0"/>
          <w:i/>
          <w:color w:val="808080"/>
          <w:sz w:val="28"/>
        </w:rPr>
        <w:t>РБК Тюмень (t.rbc.ru)</w:t>
      </w:r>
    </w:p>
    <w:bookmarkStart w:id="73" w:name="re_-1800476848"/>
    <w:bookmarkStart w:id="74" w:name="re_1b6d3fe2-bf6a-4e1e-b5da-1aee76ba394e"/>
    <w:p w:rsidR="00372176" w:rsidRDefault="00A70F6A">
      <w:pPr>
        <w:pStyle w:val="2"/>
      </w:pPr>
      <w:r>
        <w:fldChar w:fldCharType="begin"/>
      </w:r>
      <w:r>
        <w:instrText xml:space="preserve"> HYPERLINK "https://t.rbc.ru/tyumen/18/02/2025/67b41a6f9a7947726dc70261" </w:instrText>
      </w:r>
      <w:r>
        <w:fldChar w:fldCharType="separate"/>
      </w:r>
      <w:r>
        <w:t>Мэрия Тюмени: строительство дома не помешает сделать пешеходный тоннель</w:t>
      </w:r>
      <w:r>
        <w:fldChar w:fldCharType="end"/>
      </w:r>
      <w:bookmarkEnd w:id="73"/>
      <w:bookmarkEnd w:id="74"/>
    </w:p>
    <w:p w:rsidR="00372176" w:rsidRDefault="00A70F6A">
      <w:pPr>
        <w:pStyle w:val="a3"/>
        <w:spacing w:beforeAutospacing="1" w:afterAutospacing="1"/>
      </w:pPr>
      <w:r>
        <w:t xml:space="preserve">Что касается самого проекта пешеходного тоннеля, то сейчас подрядчик устраняет замечания заказчика. Среди них: отсутствие продленных технических условий от сетевой организации, несогласованные проектные решения с ТООО </w:t>
      </w:r>
      <w:r w:rsidR="004C75D6">
        <w:t>«</w:t>
      </w:r>
      <w:r>
        <w:rPr>
          <w:b/>
          <w:bCs/>
        </w:rPr>
        <w:t>Всероссийской общество инвалидов</w:t>
      </w:r>
      <w:r w:rsidR="004C75D6">
        <w:t>»</w:t>
      </w:r>
      <w:r>
        <w:t>, департаментом городского хозяйства и рядом других организаций. Также не согласована схема организации дорожного движения.</w:t>
      </w:r>
    </w:p>
    <w:p w:rsidR="00372176" w:rsidRDefault="00CF35FC">
      <w:pPr>
        <w:rPr>
          <w:color w:val="248AE8"/>
        </w:rPr>
      </w:pPr>
      <w:hyperlink r:id="rId16" w:history="1">
        <w:r w:rsidR="00A70F6A">
          <w:rPr>
            <w:color w:val="248AE8"/>
          </w:rPr>
          <w:t>https://t.rbc.ru/tyumen/18/02/2025/67b41a6f9a7947726dc70261</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17.02.2025</w:t>
      </w:r>
      <w:r>
        <w:rPr>
          <w:rFonts w:eastAsia="Arial"/>
        </w:rPr>
        <w:t xml:space="preserve"> </w:t>
      </w:r>
      <w:r>
        <w:rPr>
          <w:rFonts w:ascii="Times New Roman" w:hAnsi="Times New Roman" w:cs="Times New Roman"/>
          <w:b w:val="0"/>
          <w:i/>
          <w:color w:val="808080"/>
          <w:sz w:val="28"/>
        </w:rPr>
        <w:t>Комиинформ (komiinform.ru)</w:t>
      </w:r>
    </w:p>
    <w:bookmarkStart w:id="75" w:name="re_-1800476847"/>
    <w:bookmarkStart w:id="76" w:name="re_ca50f210-2435-4bca-8a23-022a14ce26cc"/>
    <w:p w:rsidR="00372176" w:rsidRDefault="00A70F6A">
      <w:pPr>
        <w:pStyle w:val="2"/>
      </w:pPr>
      <w:r>
        <w:fldChar w:fldCharType="begin"/>
      </w:r>
      <w:r>
        <w:instrText xml:space="preserve"> HYPERLINK "https://komiinform.ru/news/276868" </w:instrText>
      </w:r>
      <w:r>
        <w:fldChar w:fldCharType="separate"/>
      </w:r>
      <w:r>
        <w:t>В Эжве обсудили вопросы адаптации жилых помещений для ветеранов СВО</w:t>
      </w:r>
      <w:r>
        <w:fldChar w:fldCharType="end"/>
      </w:r>
      <w:bookmarkEnd w:id="75"/>
      <w:bookmarkEnd w:id="76"/>
    </w:p>
    <w:p w:rsidR="00372176" w:rsidRDefault="00A70F6A">
      <w:pPr>
        <w:pStyle w:val="a3"/>
        <w:spacing w:beforeAutospacing="1" w:afterAutospacing="1"/>
      </w:pPr>
      <w:r>
        <w:t xml:space="preserve">В </w:t>
      </w:r>
      <w:r>
        <w:rPr>
          <w:b/>
          <w:bCs/>
        </w:rPr>
        <w:t xml:space="preserve">Эжвинской районной организации города Сыктывкара Коми республиканской организации </w:t>
      </w:r>
      <w:r w:rsidR="004C75D6">
        <w:rPr>
          <w:b/>
          <w:bCs/>
        </w:rPr>
        <w:t>«</w:t>
      </w:r>
      <w:r>
        <w:rPr>
          <w:b/>
          <w:bCs/>
        </w:rPr>
        <w:t>Всероссийское общество инвалидов</w:t>
      </w:r>
      <w:r w:rsidR="004C75D6">
        <w:t>»</w:t>
      </w:r>
      <w:r>
        <w:t xml:space="preserve"> состоялась рабочая встреча председателя общества Ольги Талаласовой с социальным координатором регионального филиала фонда </w:t>
      </w:r>
      <w:r w:rsidR="004C75D6">
        <w:t>«</w:t>
      </w:r>
      <w:r>
        <w:t>Защитники Отечества</w:t>
      </w:r>
      <w:r w:rsidR="004C75D6">
        <w:t>»</w:t>
      </w:r>
      <w:r>
        <w:t xml:space="preserve"> Ириной Микрюковой. В ходе встречи обсудили вопросы адаптации жилых помещений для ветеранов специальной военной операции, ставших инвалидами, создания доступной среды в квартирах либо частных домах с учетом запросов и дальнейшую совместную работу. </w:t>
      </w:r>
      <w:r w:rsidR="004C75D6">
        <w:t>«</w:t>
      </w:r>
      <w:r>
        <w:t>Помощь с адаптацией под индивидуальные потребности позволяет нашим ветеранам частично или полностью восполнить утраченные функции, повышает качество и активность жизни, значительно упрощает близким процесс ухода.</w:t>
      </w:r>
    </w:p>
    <w:p w:rsidR="00372176" w:rsidRDefault="00CF35FC">
      <w:pPr>
        <w:rPr>
          <w:color w:val="248AE8"/>
        </w:rPr>
      </w:pPr>
      <w:hyperlink r:id="rId17" w:history="1">
        <w:r w:rsidR="00A70F6A">
          <w:rPr>
            <w:color w:val="248AE8"/>
          </w:rPr>
          <w:t>https://komiinform.ru/news/276868</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20.02.2025</w:t>
      </w:r>
      <w:r>
        <w:rPr>
          <w:rFonts w:eastAsia="Arial"/>
        </w:rPr>
        <w:t xml:space="preserve"> </w:t>
      </w:r>
      <w:r>
        <w:rPr>
          <w:rFonts w:ascii="Times New Roman" w:hAnsi="Times New Roman" w:cs="Times New Roman"/>
          <w:b w:val="0"/>
          <w:i/>
          <w:color w:val="808080"/>
          <w:sz w:val="28"/>
        </w:rPr>
        <w:t>Тульская Служба Новостей (tsn24.ru)</w:t>
      </w:r>
    </w:p>
    <w:bookmarkStart w:id="77" w:name="re_-1800476846"/>
    <w:bookmarkStart w:id="78" w:name="re_d310bd45-6c3e-473b-ba2f-fcd879588e9d"/>
    <w:p w:rsidR="00372176" w:rsidRDefault="00A70F6A">
      <w:pPr>
        <w:pStyle w:val="2"/>
      </w:pPr>
      <w:r>
        <w:fldChar w:fldCharType="begin"/>
      </w:r>
      <w:r>
        <w:instrText xml:space="preserve"> HYPERLINK "https://www.tsn24.ru/2025/02/20/326385-v-dubenskom-tsentre-kultury-prokuratura-nashla-narusheniya-prav-invalidov/" </w:instrText>
      </w:r>
      <w:r>
        <w:fldChar w:fldCharType="separate"/>
      </w:r>
      <w:r>
        <w:t>В Дубенском центре культуры прокуратура нашла нарушения прав инвалидов</w:t>
      </w:r>
      <w:r>
        <w:fldChar w:fldCharType="end"/>
      </w:r>
      <w:bookmarkEnd w:id="77"/>
      <w:bookmarkEnd w:id="78"/>
    </w:p>
    <w:p w:rsidR="00372176" w:rsidRDefault="00A70F6A">
      <w:pPr>
        <w:pStyle w:val="a3"/>
        <w:spacing w:beforeAutospacing="1" w:afterAutospacing="1"/>
      </w:pPr>
      <w:r>
        <w:t xml:space="preserve">В Дубенском центре культуры прокуратура нашла нарушения прав инвалидов Прокуратура Дубенского района вместе с представителем </w:t>
      </w:r>
      <w:r>
        <w:rPr>
          <w:b/>
          <w:bCs/>
        </w:rPr>
        <w:t>Всероссийского общества инвалидов</w:t>
      </w:r>
      <w:r>
        <w:t xml:space="preserve"> проверила оснащенность для инвалидов в Дубенском районном центре культуры, искусства, кино и библиотечного обслуживания и выявила нарушения. В частности, в здании не разработана дорожная карта для людей с инвалидностью, отсутствуют тактильные указатели, поручни пандуса не соответствуют ГОСТу и др. Руководителю учреждения выдано представление, решается вопрос о привлечении ответственных лиц к административной ответственности.</w:t>
      </w:r>
    </w:p>
    <w:p w:rsidR="00372176" w:rsidRDefault="00CF35FC">
      <w:pPr>
        <w:rPr>
          <w:color w:val="248AE8"/>
        </w:rPr>
      </w:pPr>
      <w:hyperlink r:id="rId18" w:history="1">
        <w:r w:rsidR="00A70F6A">
          <w:rPr>
            <w:color w:val="248AE8"/>
          </w:rPr>
          <w:t>https://www.tsn24.ru/2025/02/20/326385-v-dubenskom-tsentre-kultury-prokuratura-nashla-narusheniya-prav-invalidov/</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lastRenderedPageBreak/>
        <w:t>18.02.2025</w:t>
      </w:r>
      <w:r>
        <w:rPr>
          <w:rFonts w:eastAsia="Arial"/>
        </w:rPr>
        <w:t xml:space="preserve"> </w:t>
      </w:r>
      <w:r>
        <w:rPr>
          <w:rFonts w:ascii="Times New Roman" w:hAnsi="Times New Roman" w:cs="Times New Roman"/>
          <w:b w:val="0"/>
          <w:i/>
          <w:color w:val="808080"/>
          <w:sz w:val="28"/>
        </w:rPr>
        <w:t>МК на Чукотке (mk-chukotka.ru)</w:t>
      </w:r>
    </w:p>
    <w:bookmarkStart w:id="79" w:name="re_-1800476843"/>
    <w:bookmarkStart w:id="80" w:name="re_fbb7f68e-3977-491e-8ada-1e8423df8416"/>
    <w:p w:rsidR="00372176" w:rsidRDefault="00A70F6A">
      <w:pPr>
        <w:pStyle w:val="2"/>
      </w:pPr>
      <w:r>
        <w:fldChar w:fldCharType="begin"/>
      </w:r>
      <w:r>
        <w:instrText xml:space="preserve"> HYPERLINK "https://www.mk-chukotka.ru/social/2025/02/18/v-anadyre-proshyol-krestnyy-khod-s-uchastiem-kopii-godenovskogo-kresta.html" </w:instrText>
      </w:r>
      <w:r>
        <w:fldChar w:fldCharType="separate"/>
      </w:r>
      <w:r>
        <w:t>В Анадыре прошёл крестный ход с участием копии Годеновского Креста</w:t>
      </w:r>
      <w:r>
        <w:fldChar w:fldCharType="end"/>
      </w:r>
      <w:bookmarkEnd w:id="79"/>
      <w:bookmarkEnd w:id="80"/>
    </w:p>
    <w:p w:rsidR="00372176" w:rsidRDefault="00A70F6A">
      <w:pPr>
        <w:pStyle w:val="a3"/>
        <w:spacing w:beforeAutospacing="1" w:afterAutospacing="1"/>
      </w:pPr>
      <w:r>
        <w:t xml:space="preserve">Организаторами православной акции </w:t>
      </w:r>
      <w:r w:rsidR="004C75D6">
        <w:t>«</w:t>
      </w:r>
      <w:r>
        <w:t>Святая Русь! Сим победиши!</w:t>
      </w:r>
      <w:r w:rsidR="004C75D6">
        <w:t>»</w:t>
      </w:r>
      <w:r>
        <w:t xml:space="preserve">, выступила </w:t>
      </w:r>
      <w:r>
        <w:rPr>
          <w:b/>
          <w:bCs/>
        </w:rPr>
        <w:t>Магаданская областная организация Всероссийского общества инвалидов</w:t>
      </w:r>
      <w:r>
        <w:t>. Она предполагает остановки во многих крупных городах РПЦ и не только в России.</w:t>
      </w:r>
    </w:p>
    <w:p w:rsidR="00372176" w:rsidRDefault="00CF35FC">
      <w:pPr>
        <w:rPr>
          <w:color w:val="248AE8"/>
        </w:rPr>
      </w:pPr>
      <w:hyperlink r:id="rId19" w:history="1">
        <w:r w:rsidR="00A70F6A">
          <w:rPr>
            <w:color w:val="248AE8"/>
          </w:rPr>
          <w:t>https://www.mk-chukotka.ru/social/2025/02/18/v-anadyre-proshyol-krestnyy-khod-s-uchastiem-kopii-godenovskogo-kresta.html</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14.02.2025</w:t>
      </w:r>
      <w:r>
        <w:rPr>
          <w:rFonts w:eastAsia="Arial"/>
        </w:rPr>
        <w:t xml:space="preserve"> </w:t>
      </w:r>
      <w:r>
        <w:rPr>
          <w:rFonts w:ascii="Times New Roman" w:hAnsi="Times New Roman" w:cs="Times New Roman"/>
          <w:b w:val="0"/>
          <w:i/>
          <w:color w:val="808080"/>
          <w:sz w:val="28"/>
        </w:rPr>
        <w:t>ИА Хакасия (19rusinfo.ru)</w:t>
      </w:r>
    </w:p>
    <w:bookmarkStart w:id="81" w:name="re_-1800476842"/>
    <w:bookmarkStart w:id="82" w:name="re_412c17f4-132c-4e19-b7df-f20b887795f2"/>
    <w:p w:rsidR="00372176" w:rsidRDefault="00A70F6A">
      <w:pPr>
        <w:pStyle w:val="2"/>
      </w:pPr>
      <w:r>
        <w:fldChar w:fldCharType="begin"/>
      </w:r>
      <w:r>
        <w:instrText xml:space="preserve"> HYPERLINK "https://19rusinfo.ru/obshchestvo/88963-v-askizskom-rajone-udelili-vnimanie-voprosam-invalidov" </w:instrText>
      </w:r>
      <w:r>
        <w:fldChar w:fldCharType="separate"/>
      </w:r>
      <w:r>
        <w:t>В Аскизском районе уделили внимание вопросам инвалидов</w:t>
      </w:r>
      <w:r>
        <w:fldChar w:fldCharType="end"/>
      </w:r>
      <w:bookmarkEnd w:id="81"/>
      <w:bookmarkEnd w:id="82"/>
    </w:p>
    <w:p w:rsidR="00372176" w:rsidRDefault="00A70F6A">
      <w:pPr>
        <w:pStyle w:val="a3"/>
        <w:spacing w:beforeAutospacing="1" w:afterAutospacing="1"/>
      </w:pPr>
      <w:r>
        <w:t xml:space="preserve">Мероприятие провел председатель Аскизской районной ООО ХРО ООО </w:t>
      </w:r>
      <w:r w:rsidR="004C75D6">
        <w:t>«</w:t>
      </w:r>
      <w:r>
        <w:t>ВОИ</w:t>
      </w:r>
      <w:r w:rsidR="004C75D6">
        <w:t>»</w:t>
      </w:r>
      <w:r>
        <w:t xml:space="preserve"> Владислав Миллер. В круглом столе также приняли участие замглавы администрации Аскизского района Татьяна Золотарева, председатель ХРОИ </w:t>
      </w:r>
      <w:r>
        <w:rPr>
          <w:b/>
          <w:bCs/>
        </w:rPr>
        <w:t>ВОИ</w:t>
      </w:r>
      <w:r>
        <w:t xml:space="preserve"> Вера Туник, начальник отделения ГКУ РХ </w:t>
      </w:r>
      <w:r w:rsidR="004C75D6">
        <w:t>«</w:t>
      </w:r>
      <w:r>
        <w:t>УСПН Аскизского района</w:t>
      </w:r>
      <w:r w:rsidR="004C75D6">
        <w:t>»</w:t>
      </w:r>
      <w:r>
        <w:t xml:space="preserve"> Галина Боргоякова и начальник отделения ГРУ РХ ЦЗН по Аскизскому району Наталья Кичеева. В своем вступительном слове Владислав Миллер отметил, что </w:t>
      </w:r>
      <w:r>
        <w:rPr>
          <w:b/>
          <w:bCs/>
        </w:rPr>
        <w:t>всероссийское общество инвалидов</w:t>
      </w:r>
      <w:r>
        <w:t xml:space="preserve"> существует для защиты прав и интересов людей с ограниченными возможностями.</w:t>
      </w:r>
    </w:p>
    <w:p w:rsidR="00372176" w:rsidRDefault="00CF35FC">
      <w:pPr>
        <w:rPr>
          <w:color w:val="248AE8"/>
        </w:rPr>
      </w:pPr>
      <w:hyperlink r:id="rId20" w:history="1">
        <w:r w:rsidR="00A70F6A">
          <w:rPr>
            <w:color w:val="248AE8"/>
          </w:rPr>
          <w:t>https://19rusinfo.ru/obshchestvo/88963-v-askizskom-rajone-udelili-vnimanie-voprosam-invalidov</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14.02.2025</w:t>
      </w:r>
      <w:r>
        <w:rPr>
          <w:rFonts w:eastAsia="Arial"/>
        </w:rPr>
        <w:t xml:space="preserve"> </w:t>
      </w:r>
      <w:r>
        <w:rPr>
          <w:rFonts w:ascii="Times New Roman" w:hAnsi="Times New Roman" w:cs="Times New Roman"/>
          <w:b w:val="0"/>
          <w:i/>
          <w:color w:val="808080"/>
          <w:sz w:val="28"/>
        </w:rPr>
        <w:t>Калужские губернские ведомости (kgvinfo.ru)</w:t>
      </w:r>
    </w:p>
    <w:bookmarkStart w:id="83" w:name="re_-1800476840"/>
    <w:bookmarkStart w:id="84" w:name="re_293c61c7-3200-42c2-b49f-0a1becccca1d"/>
    <w:p w:rsidR="00372176" w:rsidRDefault="00A70F6A">
      <w:pPr>
        <w:pStyle w:val="2"/>
      </w:pPr>
      <w:r>
        <w:fldChar w:fldCharType="begin"/>
      </w:r>
      <w:r>
        <w:instrText xml:space="preserve"> HYPERLINK "https://kgvinfo.ru/novosti/obshchestvo/v-duminichakh-proveli-meropriyatiya-v-chest-voinov-internatsionalistov/" </w:instrText>
      </w:r>
      <w:r>
        <w:fldChar w:fldCharType="separate"/>
      </w:r>
      <w:r>
        <w:t>В Думиничах провели мероприятия в честь воинов-интернационалистов</w:t>
      </w:r>
      <w:r>
        <w:fldChar w:fldCharType="end"/>
      </w:r>
      <w:bookmarkEnd w:id="83"/>
      <w:bookmarkEnd w:id="84"/>
    </w:p>
    <w:p w:rsidR="00372176" w:rsidRDefault="00A70F6A">
      <w:pPr>
        <w:pStyle w:val="a3"/>
        <w:spacing w:beforeAutospacing="1" w:afterAutospacing="1"/>
      </w:pPr>
      <w:r>
        <w:t xml:space="preserve">Участие в них приняли активисты ветеранских и молодежных общественных объединений. Сегодня в 13.30 в думиничском сквере Памяти ветеран Афганистана Алексей Пронин, руководители муниципалитета, члены правления Совета ветеранов и </w:t>
      </w:r>
      <w:r>
        <w:rPr>
          <w:b/>
          <w:bCs/>
        </w:rPr>
        <w:t xml:space="preserve">районного отделения </w:t>
      </w:r>
      <w:r w:rsidR="00E06D40">
        <w:rPr>
          <w:b/>
          <w:bCs/>
        </w:rPr>
        <w:t>В</w:t>
      </w:r>
      <w:r>
        <w:rPr>
          <w:b/>
          <w:bCs/>
        </w:rPr>
        <w:t>сероссийского общества инвалидов</w:t>
      </w:r>
      <w:r>
        <w:t xml:space="preserve">, молодогвардейцы, юнармейцы, участники движения </w:t>
      </w:r>
      <w:r w:rsidR="004C75D6">
        <w:t>«</w:t>
      </w:r>
      <w:r>
        <w:t>Волонтеры Победы</w:t>
      </w:r>
      <w:r w:rsidR="004C75D6">
        <w:t>»</w:t>
      </w:r>
      <w:r>
        <w:t xml:space="preserve"> возложили красные гвоздики к памятным знакам землякам, исполнявшим воинский долг за пределами Отечества. Минутой молчания почтили память героев всех поколений, отдавших жизнь на полях сражений.</w:t>
      </w:r>
    </w:p>
    <w:p w:rsidR="00372176" w:rsidRDefault="00CF35FC">
      <w:pPr>
        <w:rPr>
          <w:color w:val="248AE8"/>
        </w:rPr>
      </w:pPr>
      <w:hyperlink r:id="rId21" w:history="1">
        <w:r w:rsidR="00A70F6A">
          <w:rPr>
            <w:color w:val="248AE8"/>
          </w:rPr>
          <w:t>https://kgvinfo.ru/novosti/obshchestvo/v-duminichakh-proveli-meropriyatiya-v-chest-voinov-internatsionalistov/</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14.02.2025</w:t>
      </w:r>
      <w:r>
        <w:rPr>
          <w:rFonts w:eastAsia="Arial"/>
        </w:rPr>
        <w:t xml:space="preserve"> </w:t>
      </w:r>
      <w:r>
        <w:rPr>
          <w:rFonts w:ascii="Times New Roman" w:hAnsi="Times New Roman" w:cs="Times New Roman"/>
          <w:b w:val="0"/>
          <w:i/>
          <w:color w:val="808080"/>
          <w:sz w:val="28"/>
        </w:rPr>
        <w:t>Сургутская трибуна (stribuna.ru)</w:t>
      </w:r>
    </w:p>
    <w:bookmarkStart w:id="85" w:name="re_-1800476839"/>
    <w:bookmarkStart w:id="86" w:name="re_7ce45962-2bf0-4980-9ba7-2906de92ed0e"/>
    <w:p w:rsidR="00372176" w:rsidRDefault="00A70F6A">
      <w:pPr>
        <w:pStyle w:val="2"/>
      </w:pPr>
      <w:r>
        <w:fldChar w:fldCharType="begin"/>
      </w:r>
      <w:r>
        <w:instrText xml:space="preserve"> HYPERLINK "https://stribuna.ru/articles/incidents/invalidy_yugry_soobshchili_glavnomu_prokuroru_okruga_o_narushenii_svoikh_prav/" </w:instrText>
      </w:r>
      <w:r>
        <w:fldChar w:fldCharType="separate"/>
      </w:r>
      <w:r>
        <w:t>Инвалиды Югры сообщили главному прокурору округа о нарушении своих прав</w:t>
      </w:r>
      <w:r>
        <w:fldChar w:fldCharType="end"/>
      </w:r>
      <w:bookmarkEnd w:id="85"/>
      <w:bookmarkEnd w:id="86"/>
    </w:p>
    <w:p w:rsidR="00372176" w:rsidRDefault="00A70F6A">
      <w:pPr>
        <w:pStyle w:val="a3"/>
        <w:spacing w:beforeAutospacing="1" w:afterAutospacing="1"/>
      </w:pPr>
      <w:r>
        <w:t xml:space="preserve">Главный прокурор Югры Евгений Ботвинкин провел выездной прием граждан в </w:t>
      </w:r>
      <w:r>
        <w:rPr>
          <w:b/>
          <w:bCs/>
        </w:rPr>
        <w:t>Нефтеюганской местной общественной организации Всероссийского общества инвалидов</w:t>
      </w:r>
      <w:r>
        <w:t xml:space="preserve">, на котором услышал многочисленные жалобы о нарушении прав инвалидов и людей с ограниченными возможностями здоровья. Об этом сообщает пресс-служба прокуратуры Югры. - Граждане указали на отсутствие специальных </w:t>
      </w:r>
      <w:r>
        <w:lastRenderedPageBreak/>
        <w:t>парковочных мест для инвалидов по месту их жительства, неполучение положенных мер социальной поддержки.</w:t>
      </w:r>
    </w:p>
    <w:p w:rsidR="00372176" w:rsidRDefault="00CF35FC">
      <w:pPr>
        <w:rPr>
          <w:color w:val="248AE8"/>
        </w:rPr>
      </w:pPr>
      <w:hyperlink r:id="rId22" w:history="1">
        <w:r w:rsidR="00A70F6A">
          <w:rPr>
            <w:color w:val="248AE8"/>
          </w:rPr>
          <w:t>https://stribuna.ru/articles/incidents/invalidy_yugry_soobshchili_glavnomu_prokuroru_okruga_o_narushenii_svoikh_prav/</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20.02.2025</w:t>
      </w:r>
      <w:r>
        <w:rPr>
          <w:rFonts w:eastAsia="Arial"/>
        </w:rPr>
        <w:t xml:space="preserve"> </w:t>
      </w:r>
      <w:r>
        <w:rPr>
          <w:rFonts w:ascii="Times New Roman" w:hAnsi="Times New Roman" w:cs="Times New Roman"/>
          <w:b w:val="0"/>
          <w:i/>
          <w:color w:val="808080"/>
          <w:sz w:val="28"/>
        </w:rPr>
        <w:t>Северо-Кавказские новости (sk-news.ru)</w:t>
      </w:r>
    </w:p>
    <w:bookmarkStart w:id="87" w:name="re_-1800476838"/>
    <w:bookmarkStart w:id="88" w:name="re_62ef52b6-8b2c-4204-935a-8fdaea14fab6"/>
    <w:p w:rsidR="00372176" w:rsidRDefault="00A70F6A">
      <w:pPr>
        <w:pStyle w:val="2"/>
      </w:pPr>
      <w:r>
        <w:fldChar w:fldCharType="begin"/>
      </w:r>
      <w:r>
        <w:instrText xml:space="preserve"> HYPERLINK "http://sk-news.ru/blogs/skbs/dialog-o-vazhnom-sostoyalsya-v-mayakovke/" </w:instrText>
      </w:r>
      <w:r>
        <w:fldChar w:fldCharType="separate"/>
      </w:r>
      <w:r>
        <w:t>Ставропольская библиотека для слепых: Диалог о важном состоялся в Маяковке</w:t>
      </w:r>
      <w:r>
        <w:fldChar w:fldCharType="end"/>
      </w:r>
      <w:bookmarkEnd w:id="87"/>
      <w:bookmarkEnd w:id="88"/>
    </w:p>
    <w:p w:rsidR="00372176" w:rsidRDefault="00A70F6A">
      <w:pPr>
        <w:pStyle w:val="a3"/>
        <w:spacing w:beforeAutospacing="1" w:afterAutospacing="1"/>
      </w:pPr>
      <w:r>
        <w:t xml:space="preserve">20 февраля в Ставропольской краевой библиотеке для слепых и слабовидящих имени В. Маяковского состоялся Час правового просвещения </w:t>
      </w:r>
      <w:r w:rsidR="004C75D6">
        <w:t>«</w:t>
      </w:r>
      <w:r>
        <w:t>Изменения в Правилах признания лица инвалидом, ребенком-инвалидом</w:t>
      </w:r>
      <w:r w:rsidR="004C75D6">
        <w:t>»</w:t>
      </w:r>
      <w:r>
        <w:t xml:space="preserve">, посвященный изменениям в Правилах признания лица инвалидом, ребенком-инвалидом. Участие в мероприятии как в офлайн, так и в онлайн-формате приняли руководители и активисты Ставропольской краевой организации Всероссийского общества слепых и местных организаций ВОС, представители краевой и городской </w:t>
      </w:r>
      <w:r>
        <w:rPr>
          <w:b/>
          <w:bCs/>
        </w:rPr>
        <w:t>организаций Всероссийского общества инвалидов</w:t>
      </w:r>
      <w:r>
        <w:t>, специалис</w:t>
      </w:r>
      <w:r w:rsidR="004C75D6">
        <w:t>ты муниципальных библиотек края</w:t>
      </w:r>
      <w:r>
        <w:t>.</w:t>
      </w:r>
    </w:p>
    <w:p w:rsidR="00372176" w:rsidRDefault="00CF35FC">
      <w:pPr>
        <w:rPr>
          <w:color w:val="248AE8"/>
        </w:rPr>
      </w:pPr>
      <w:hyperlink r:id="rId23" w:history="1">
        <w:r w:rsidR="00A70F6A">
          <w:rPr>
            <w:color w:val="248AE8"/>
          </w:rPr>
          <w:t>http://sk-news.ru/blogs/skbs/dialog-o-vazhnom-sostoyalsya-v-mayakovke/</w:t>
        </w:r>
      </w:hyperlink>
      <w:r w:rsidR="00A70F6A">
        <w:rPr>
          <w:color w:val="248AE8"/>
        </w:rPr>
        <w:t> </w:t>
      </w:r>
    </w:p>
    <w:p w:rsidR="00372176" w:rsidRDefault="00372176">
      <w:pPr>
        <w:pStyle w:val="a4"/>
      </w:pPr>
    </w:p>
    <w:p w:rsidR="00372176" w:rsidRPr="00AC18B2" w:rsidRDefault="00A70F6A">
      <w:pPr>
        <w:pStyle w:val="3"/>
        <w:spacing w:before="220" w:after="0"/>
        <w:rPr>
          <w:rFonts w:eastAsia="Arial"/>
          <w:lang w:val="en-US"/>
        </w:rPr>
      </w:pPr>
      <w:r w:rsidRPr="00AC18B2">
        <w:rPr>
          <w:rFonts w:ascii="Times New Roman" w:hAnsi="Times New Roman" w:cs="Times New Roman"/>
          <w:b w:val="0"/>
          <w:i/>
          <w:color w:val="808080"/>
          <w:sz w:val="28"/>
          <w:lang w:val="en-US"/>
        </w:rPr>
        <w:t>16.02.2025</w:t>
      </w:r>
      <w:r w:rsidRPr="00AC18B2">
        <w:rPr>
          <w:rFonts w:eastAsia="Arial"/>
          <w:lang w:val="en-US"/>
        </w:rPr>
        <w:t xml:space="preserve"> </w:t>
      </w:r>
      <w:r>
        <w:rPr>
          <w:rFonts w:ascii="Times New Roman" w:hAnsi="Times New Roman" w:cs="Times New Roman"/>
          <w:b w:val="0"/>
          <w:i/>
          <w:color w:val="808080"/>
          <w:sz w:val="28"/>
        </w:rPr>
        <w:t>Город</w:t>
      </w:r>
      <w:r w:rsidRPr="00AC18B2">
        <w:rPr>
          <w:rFonts w:ascii="Times New Roman" w:hAnsi="Times New Roman" w:cs="Times New Roman"/>
          <w:b w:val="0"/>
          <w:i/>
          <w:color w:val="808080"/>
          <w:sz w:val="28"/>
          <w:lang w:val="en-US"/>
        </w:rPr>
        <w:t xml:space="preserve"> </w:t>
      </w:r>
      <w:r>
        <w:rPr>
          <w:rFonts w:ascii="Times New Roman" w:hAnsi="Times New Roman" w:cs="Times New Roman"/>
          <w:b w:val="0"/>
          <w:i/>
          <w:color w:val="808080"/>
          <w:sz w:val="28"/>
        </w:rPr>
        <w:t>Ч</w:t>
      </w:r>
      <w:r w:rsidRPr="00AC18B2">
        <w:rPr>
          <w:rFonts w:ascii="Times New Roman" w:hAnsi="Times New Roman" w:cs="Times New Roman"/>
          <w:b w:val="0"/>
          <w:i/>
          <w:color w:val="808080"/>
          <w:sz w:val="28"/>
          <w:lang w:val="en-US"/>
        </w:rPr>
        <w:t xml:space="preserve"> (gorod-che.ru)</w:t>
      </w:r>
    </w:p>
    <w:bookmarkStart w:id="89" w:name="re_-1800476837"/>
    <w:bookmarkStart w:id="90" w:name="re_72d15e25-6f2f-4c00-b836-c015b6ccbd22"/>
    <w:p w:rsidR="00372176" w:rsidRDefault="00A70F6A">
      <w:pPr>
        <w:pStyle w:val="2"/>
      </w:pPr>
      <w:r>
        <w:fldChar w:fldCharType="begin"/>
      </w:r>
      <w:r>
        <w:instrText xml:space="preserve"> HYPERLINK "https://gorod-che.ru/novosti/s-zabotoj-o-prirode" </w:instrText>
      </w:r>
      <w:r>
        <w:fldChar w:fldCharType="separate"/>
      </w:r>
      <w:r>
        <w:t>С заботой о природе</w:t>
      </w:r>
      <w:r>
        <w:fldChar w:fldCharType="end"/>
      </w:r>
      <w:bookmarkEnd w:id="89"/>
      <w:bookmarkEnd w:id="90"/>
    </w:p>
    <w:p w:rsidR="00372176" w:rsidRDefault="00A70F6A">
      <w:pPr>
        <w:pStyle w:val="a3"/>
        <w:spacing w:beforeAutospacing="1" w:afterAutospacing="1"/>
      </w:pPr>
      <w:r>
        <w:rPr>
          <w:b/>
          <w:bCs/>
        </w:rPr>
        <w:t>Кирово-чепецкая городская организация Всероссийского общества инвалидов</w:t>
      </w:r>
      <w:r>
        <w:t xml:space="preserve"> приступила к реализации проекта </w:t>
      </w:r>
      <w:r w:rsidR="004C75D6">
        <w:t>«</w:t>
      </w:r>
      <w:r>
        <w:t>Бережем природу вместе</w:t>
      </w:r>
      <w:r w:rsidR="004C75D6">
        <w:t>»</w:t>
      </w:r>
      <w:r>
        <w:t xml:space="preserve">. Это стало возможным благодаря победе в конкурсе Фонда президентских грантов. Приобщиться к </w:t>
      </w:r>
      <w:r w:rsidR="004C75D6">
        <w:t>«</w:t>
      </w:r>
      <w:r>
        <w:t>зеленой миссии</w:t>
      </w:r>
      <w:r w:rsidR="004C75D6">
        <w:t>»</w:t>
      </w:r>
      <w:r>
        <w:t xml:space="preserve"> смогут не только члены городской организации инвалидов, дети и молодые люди с инвалидностью и их семьи, но также все желающие горожане.</w:t>
      </w:r>
    </w:p>
    <w:p w:rsidR="00372176" w:rsidRDefault="00CF35FC">
      <w:pPr>
        <w:rPr>
          <w:color w:val="248AE8"/>
        </w:rPr>
      </w:pPr>
      <w:hyperlink r:id="rId24" w:history="1">
        <w:r w:rsidR="00A70F6A">
          <w:rPr>
            <w:color w:val="248AE8"/>
          </w:rPr>
          <w:t>https://gorod-che.ru/novosti/s-zabotoj-o-prirode</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20.02.2025</w:t>
      </w:r>
      <w:r>
        <w:rPr>
          <w:rFonts w:eastAsia="Arial"/>
        </w:rPr>
        <w:t xml:space="preserve"> </w:t>
      </w:r>
      <w:r>
        <w:rPr>
          <w:rFonts w:ascii="Times New Roman" w:hAnsi="Times New Roman" w:cs="Times New Roman"/>
          <w:b w:val="0"/>
          <w:i/>
          <w:color w:val="808080"/>
          <w:sz w:val="28"/>
        </w:rPr>
        <w:t>Социум (tversocium.ru)</w:t>
      </w:r>
    </w:p>
    <w:bookmarkStart w:id="91" w:name="re_-1800476836"/>
    <w:bookmarkStart w:id="92" w:name="re_49a0d08f-e656-4828-9c64-0a7d163fd51f"/>
    <w:p w:rsidR="00372176" w:rsidRDefault="00A70F6A">
      <w:pPr>
        <w:pStyle w:val="2"/>
      </w:pPr>
      <w:r>
        <w:fldChar w:fldCharType="begin"/>
      </w:r>
      <w:r>
        <w:instrText xml:space="preserve"> HYPERLINK "http://www.tversocium.ru/?subaction=showfull&amp;id=1740036600" </w:instrText>
      </w:r>
      <w:r>
        <w:fldChar w:fldCharType="separate"/>
      </w:r>
      <w:r>
        <w:t>Где могут путешествовать люди с инвалидностью</w:t>
      </w:r>
      <w:r>
        <w:fldChar w:fldCharType="end"/>
      </w:r>
      <w:bookmarkEnd w:id="91"/>
      <w:bookmarkEnd w:id="92"/>
    </w:p>
    <w:p w:rsidR="00372176" w:rsidRDefault="00A70F6A">
      <w:pPr>
        <w:pStyle w:val="a3"/>
        <w:spacing w:beforeAutospacing="1" w:afterAutospacing="1"/>
      </w:pPr>
      <w:r>
        <w:t xml:space="preserve">Ассоциация туроператоров запустила новый портал, где рассказывается, куда можно отправиться путешественникам с ОВЗ и другими ограничениями. Там можно найти уже готовые маршруты с описанием достопримечательностей и возможностей для отдыха и можно ознакомиться с информацией экспертов с комментариями представителей </w:t>
      </w:r>
      <w:r>
        <w:rPr>
          <w:b/>
          <w:bCs/>
        </w:rPr>
        <w:t>Всероссийского общества инвалидов</w:t>
      </w:r>
      <w:r>
        <w:t xml:space="preserve"> и экспертов туристической отрасли, посвященные инклюзивному туризму. Инклюзивный туризм призван создать специальные возможности для людей, имеющих проблемы со здоровьем.</w:t>
      </w:r>
    </w:p>
    <w:p w:rsidR="00372176" w:rsidRDefault="00CF35FC">
      <w:pPr>
        <w:rPr>
          <w:color w:val="248AE8"/>
        </w:rPr>
      </w:pPr>
      <w:hyperlink r:id="rId25" w:history="1">
        <w:r w:rsidR="00A70F6A">
          <w:rPr>
            <w:color w:val="248AE8"/>
          </w:rPr>
          <w:t>http://www.tversocium.ru/?subaction=showfull&amp;id=1740036600</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lastRenderedPageBreak/>
        <w:t>14.02.2025</w:t>
      </w:r>
      <w:r>
        <w:rPr>
          <w:rFonts w:eastAsia="Arial"/>
        </w:rPr>
        <w:t xml:space="preserve"> </w:t>
      </w:r>
      <w:r>
        <w:rPr>
          <w:rFonts w:ascii="Times New Roman" w:hAnsi="Times New Roman" w:cs="Times New Roman"/>
          <w:b w:val="0"/>
          <w:i/>
          <w:color w:val="808080"/>
          <w:sz w:val="28"/>
        </w:rPr>
        <w:t>Saratovnews.ru</w:t>
      </w:r>
    </w:p>
    <w:bookmarkStart w:id="93" w:name="re_-1800476835"/>
    <w:bookmarkStart w:id="94" w:name="re_5c05c54b-369c-4169-a77c-52ca0e80a148"/>
    <w:p w:rsidR="00372176" w:rsidRDefault="00A70F6A">
      <w:pPr>
        <w:pStyle w:val="2"/>
      </w:pPr>
      <w:r>
        <w:fldChar w:fldCharType="begin"/>
      </w:r>
      <w:r>
        <w:instrText xml:space="preserve"> HYPERLINK "https://www.saratovnews.ru/news/2025/02/14/jitelei-engelsskogo-raiona-priglashaut-prinyat-ychastie-v-konkyrse/" </w:instrText>
      </w:r>
      <w:r>
        <w:fldChar w:fldCharType="separate"/>
      </w:r>
      <w:r w:rsidR="004C75D6">
        <w:t>Жителей Энгель</w:t>
      </w:r>
      <w:r>
        <w:t>ского района приглашают принять участие в конкурсе</w:t>
      </w:r>
      <w:r>
        <w:fldChar w:fldCharType="end"/>
      </w:r>
      <w:bookmarkEnd w:id="93"/>
      <w:bookmarkEnd w:id="94"/>
    </w:p>
    <w:p w:rsidR="00372176" w:rsidRDefault="004C75D6">
      <w:pPr>
        <w:pStyle w:val="a3"/>
        <w:spacing w:beforeAutospacing="1" w:afterAutospacing="1"/>
      </w:pPr>
      <w:r>
        <w:t>Жителей Энгель</w:t>
      </w:r>
      <w:r w:rsidR="00A70F6A">
        <w:t xml:space="preserve">ского района приглашают принять участие в конкурсе. </w:t>
      </w:r>
      <w:r>
        <w:t>«</w:t>
      </w:r>
      <w:r w:rsidR="00A70F6A">
        <w:rPr>
          <w:b/>
          <w:bCs/>
        </w:rPr>
        <w:t xml:space="preserve">Советская местная организация Саратовской областной организации общероссийской общественной организации </w:t>
      </w:r>
      <w:r>
        <w:rPr>
          <w:b/>
          <w:bCs/>
        </w:rPr>
        <w:t>«</w:t>
      </w:r>
      <w:r w:rsidR="00A70F6A">
        <w:rPr>
          <w:b/>
          <w:bCs/>
        </w:rPr>
        <w:t>Всероссийское общество инвалидов</w:t>
      </w:r>
      <w:r>
        <w:t>»</w:t>
      </w:r>
      <w:r w:rsidR="00A70F6A">
        <w:t xml:space="preserve"> проводит IV этнографический конкурс народного костюма </w:t>
      </w:r>
      <w:r>
        <w:t>«</w:t>
      </w:r>
      <w:r w:rsidR="00A70F6A">
        <w:t>Невесты Большого Карамана</w:t>
      </w:r>
      <w:r>
        <w:t>»</w:t>
      </w:r>
      <w:r w:rsidR="00A70F6A">
        <w:t>, - сообщается на сайте районной администрации. В конкурсе могут принять участие все желающие без возрастных ограничений.</w:t>
      </w:r>
    </w:p>
    <w:p w:rsidR="00372176" w:rsidRDefault="00CF35FC">
      <w:pPr>
        <w:rPr>
          <w:color w:val="248AE8"/>
        </w:rPr>
      </w:pPr>
      <w:hyperlink r:id="rId26" w:history="1">
        <w:r w:rsidR="00A70F6A">
          <w:rPr>
            <w:color w:val="248AE8"/>
          </w:rPr>
          <w:t>https://www.saratovnews.ru/news/2025/02/14/jitelei-engelsskogo-raiona-priglashaut-prinyat-ychastie-v-konkyrse/</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17.02.2025</w:t>
      </w:r>
      <w:r>
        <w:rPr>
          <w:rFonts w:eastAsia="Arial"/>
        </w:rPr>
        <w:t xml:space="preserve"> </w:t>
      </w:r>
      <w:r>
        <w:rPr>
          <w:rFonts w:ascii="Times New Roman" w:hAnsi="Times New Roman" w:cs="Times New Roman"/>
          <w:b w:val="0"/>
          <w:i/>
          <w:color w:val="808080"/>
          <w:sz w:val="28"/>
        </w:rPr>
        <w:t>НИА-Байкал (38rus.com)</w:t>
      </w:r>
    </w:p>
    <w:bookmarkStart w:id="95" w:name="re_-1800476831"/>
    <w:bookmarkStart w:id="96" w:name="re_a1822b03-cf04-41d1-ad4a-e53a15a3168d"/>
    <w:p w:rsidR="00372176" w:rsidRDefault="00A70F6A">
      <w:pPr>
        <w:pStyle w:val="2"/>
      </w:pPr>
      <w:r>
        <w:fldChar w:fldCharType="begin"/>
      </w:r>
      <w:r>
        <w:instrText xml:space="preserve"> HYPERLINK "https://www.38rus.com/more/104349" </w:instrText>
      </w:r>
      <w:r>
        <w:fldChar w:fldCharType="separate"/>
      </w:r>
      <w:r>
        <w:t>Победителей и призеров Кубка Защитников Отечества и  Спартакиады ветеранов боевых действий определили в Иркутске</w:t>
      </w:r>
      <w:r>
        <w:fldChar w:fldCharType="end"/>
      </w:r>
      <w:bookmarkEnd w:id="95"/>
      <w:bookmarkEnd w:id="96"/>
    </w:p>
    <w:p w:rsidR="00372176" w:rsidRDefault="00A70F6A">
      <w:pPr>
        <w:pStyle w:val="a3"/>
        <w:spacing w:beforeAutospacing="1" w:afterAutospacing="1"/>
      </w:pPr>
      <w:r>
        <w:t xml:space="preserve">Для участников и гостей соревнований также были организованы консультации специалистов Главного бюро медико-социальной экспертизы по Иркутской области. Организаторами мероприятия выступили министерство спорта Приангарья, ОГБУ </w:t>
      </w:r>
      <w:r w:rsidR="004C75D6">
        <w:t>«</w:t>
      </w:r>
      <w:r>
        <w:t>Ресурсно-методический центр развития физической культуры и спорта Иркутской области</w:t>
      </w:r>
      <w:r w:rsidR="004C75D6">
        <w:t>»</w:t>
      </w:r>
      <w:r>
        <w:t xml:space="preserve">, Федерация многоборья ГТО Иркутской области, ДОСААФ России по Иркутской области, совет РОООО ветеранов войск правопорядка по Иркутской области, ИОО Всероссийская общественная организация ветеранов </w:t>
      </w:r>
      <w:r w:rsidR="004C75D6">
        <w:t>«</w:t>
      </w:r>
      <w:r>
        <w:t>Боевое Братство</w:t>
      </w:r>
      <w:r w:rsidR="004C75D6">
        <w:t>»</w:t>
      </w:r>
      <w:r>
        <w:t xml:space="preserve">, ИРООВ </w:t>
      </w:r>
      <w:r w:rsidR="004C75D6">
        <w:t>«</w:t>
      </w:r>
      <w:r>
        <w:t>Специальной военной операции</w:t>
      </w:r>
      <w:r w:rsidR="004C75D6">
        <w:t>»</w:t>
      </w:r>
      <w:r>
        <w:t xml:space="preserve">, ИРОО </w:t>
      </w:r>
      <w:r w:rsidR="004C75D6">
        <w:t>«</w:t>
      </w:r>
      <w:r>
        <w:t>Байкальский союз ветеранов боевых действий</w:t>
      </w:r>
      <w:r w:rsidR="004C75D6">
        <w:t>»</w:t>
      </w:r>
      <w:r>
        <w:t xml:space="preserve">, </w:t>
      </w:r>
      <w:r>
        <w:rPr>
          <w:b/>
          <w:bCs/>
        </w:rPr>
        <w:t xml:space="preserve">ИРО </w:t>
      </w:r>
      <w:r w:rsidR="004C75D6">
        <w:rPr>
          <w:b/>
          <w:bCs/>
        </w:rPr>
        <w:t>«</w:t>
      </w:r>
      <w:r>
        <w:rPr>
          <w:b/>
          <w:bCs/>
        </w:rPr>
        <w:t>Всероссийское общество инвалидов</w:t>
      </w:r>
      <w:r w:rsidR="004C75D6">
        <w:t xml:space="preserve">» </w:t>
      </w:r>
      <w:r>
        <w:t>и другие.</w:t>
      </w:r>
    </w:p>
    <w:p w:rsidR="00372176" w:rsidRDefault="00CF35FC" w:rsidP="00496B1B">
      <w:hyperlink r:id="rId27" w:history="1">
        <w:r w:rsidR="00A70F6A">
          <w:rPr>
            <w:color w:val="248AE8"/>
          </w:rPr>
          <w:t>https://www.38rus.com/more/104349</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17.02.2025</w:t>
      </w:r>
      <w:r>
        <w:rPr>
          <w:rFonts w:eastAsia="Arial"/>
        </w:rPr>
        <w:t xml:space="preserve"> </w:t>
      </w:r>
      <w:r>
        <w:rPr>
          <w:rFonts w:ascii="Times New Roman" w:hAnsi="Times New Roman" w:cs="Times New Roman"/>
          <w:b w:val="0"/>
          <w:i/>
          <w:color w:val="808080"/>
          <w:sz w:val="28"/>
        </w:rPr>
        <w:t>Добро.Журнал (dobro.press)</w:t>
      </w:r>
    </w:p>
    <w:bookmarkStart w:id="97" w:name="re_-1800476829"/>
    <w:bookmarkStart w:id="98" w:name="re_8dad0f2d-cd90-4654-ae97-8c257450cc3d"/>
    <w:p w:rsidR="00372176" w:rsidRDefault="00A70F6A">
      <w:pPr>
        <w:pStyle w:val="2"/>
      </w:pPr>
      <w:r>
        <w:fldChar w:fldCharType="begin"/>
      </w:r>
      <w:r>
        <w:instrText xml:space="preserve"> HYPERLINK "https://dobro.press/blogi/volontyory-pomogayut-nuzhdayushhimsya-podopechnym" </w:instrText>
      </w:r>
      <w:r>
        <w:fldChar w:fldCharType="separate"/>
      </w:r>
      <w:r>
        <w:t>Волонтёры помогают нуждающимся подопечным</w:t>
      </w:r>
      <w:r>
        <w:fldChar w:fldCharType="end"/>
      </w:r>
      <w:bookmarkEnd w:id="97"/>
      <w:bookmarkEnd w:id="98"/>
    </w:p>
    <w:p w:rsidR="00372176" w:rsidRDefault="00A70F6A">
      <w:pPr>
        <w:pStyle w:val="a3"/>
        <w:spacing w:beforeAutospacing="1" w:afterAutospacing="1"/>
      </w:pPr>
      <w:r>
        <w:t xml:space="preserve">Очередную партию вещей увезла из Добро.Центра фонда </w:t>
      </w:r>
      <w:r w:rsidR="004C75D6">
        <w:t>«</w:t>
      </w:r>
      <w:r>
        <w:t>Доброе дело</w:t>
      </w:r>
      <w:r w:rsidR="004C75D6">
        <w:t>»</w:t>
      </w:r>
      <w:r>
        <w:t xml:space="preserve"> наш давний волонтер из Ачитского района Надежда Русских. На этот раз она передала вещи в </w:t>
      </w:r>
      <w:r>
        <w:rPr>
          <w:b/>
          <w:bCs/>
        </w:rPr>
        <w:t>ВОИ</w:t>
      </w:r>
      <w:r>
        <w:t xml:space="preserve"> города Красноуфимска, оттуда уже поступают благодарности – люди с удовольствием разбирают одежду для детей и взрослых. Здорово, что отзывчивые, такие как Надежда Владимировна, волонтеры помогают нуждающимся, не считаясь со временем и расстоянием.</w:t>
      </w:r>
    </w:p>
    <w:p w:rsidR="00372176" w:rsidRDefault="00CF35FC">
      <w:pPr>
        <w:rPr>
          <w:color w:val="248AE8"/>
        </w:rPr>
      </w:pPr>
      <w:hyperlink r:id="rId28" w:history="1">
        <w:r w:rsidR="00A70F6A">
          <w:rPr>
            <w:color w:val="248AE8"/>
          </w:rPr>
          <w:t>https://dobro.press/blogi/volontyory-pomogayut-nuzhdayushhimsya-podopechnym</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17.02.2025</w:t>
      </w:r>
      <w:r>
        <w:rPr>
          <w:rFonts w:eastAsia="Arial"/>
        </w:rPr>
        <w:t xml:space="preserve"> </w:t>
      </w:r>
      <w:r>
        <w:rPr>
          <w:rFonts w:ascii="Times New Roman" w:hAnsi="Times New Roman" w:cs="Times New Roman"/>
          <w:b w:val="0"/>
          <w:i/>
          <w:color w:val="808080"/>
          <w:sz w:val="28"/>
        </w:rPr>
        <w:t>Илецкая защита (ilza56.ru)</w:t>
      </w:r>
    </w:p>
    <w:bookmarkStart w:id="99" w:name="re_-1800476826"/>
    <w:bookmarkStart w:id="100" w:name="re_9ac21985-fac8-4227-a1c9-7f160024c9bd"/>
    <w:p w:rsidR="00372176" w:rsidRDefault="00A70F6A">
      <w:pPr>
        <w:pStyle w:val="2"/>
      </w:pPr>
      <w:r>
        <w:fldChar w:fldCharType="begin"/>
      </w:r>
      <w:r>
        <w:instrText xml:space="preserve"> HYPERLINK "https://ilza56.ru/sol-ileckoe-obshhestvo-invalidov-znaet-chem-pomoch-bojcam-svo/" </w:instrText>
      </w:r>
      <w:r>
        <w:fldChar w:fldCharType="separate"/>
      </w:r>
      <w:r>
        <w:t>Соль-Илецкое общество инвалидов знает, чем помочь бойцам СВО</w:t>
      </w:r>
      <w:r>
        <w:fldChar w:fldCharType="end"/>
      </w:r>
      <w:bookmarkEnd w:id="99"/>
      <w:bookmarkEnd w:id="100"/>
    </w:p>
    <w:p w:rsidR="00372176" w:rsidRDefault="00A70F6A">
      <w:pPr>
        <w:pStyle w:val="a3"/>
        <w:spacing w:beforeAutospacing="1" w:afterAutospacing="1"/>
      </w:pPr>
      <w:r>
        <w:t xml:space="preserve">Каждый рабочий день в </w:t>
      </w:r>
      <w:r>
        <w:rPr>
          <w:b/>
          <w:bCs/>
        </w:rPr>
        <w:t xml:space="preserve">Соль-Илецкой местной общественной организации </w:t>
      </w:r>
      <w:r w:rsidR="004C75D6">
        <w:rPr>
          <w:b/>
          <w:bCs/>
        </w:rPr>
        <w:t>«</w:t>
      </w:r>
      <w:r>
        <w:rPr>
          <w:b/>
          <w:bCs/>
        </w:rPr>
        <w:t>Всероссийское общество инвалидов</w:t>
      </w:r>
      <w:r w:rsidR="004C75D6">
        <w:t>»</w:t>
      </w:r>
      <w:r>
        <w:t xml:space="preserve"> начинается с телефонных звонков. Члены общества решают, чем в очередной раз будут помогать бойцам специальной военной </w:t>
      </w:r>
      <w:r>
        <w:lastRenderedPageBreak/>
        <w:t xml:space="preserve">операции. Председатель </w:t>
      </w:r>
      <w:r>
        <w:rPr>
          <w:b/>
          <w:bCs/>
        </w:rPr>
        <w:t xml:space="preserve">местной организации </w:t>
      </w:r>
      <w:r w:rsidR="004C75D6">
        <w:rPr>
          <w:b/>
          <w:bCs/>
        </w:rPr>
        <w:t>«</w:t>
      </w:r>
      <w:r>
        <w:rPr>
          <w:b/>
          <w:bCs/>
        </w:rPr>
        <w:t>ВОИ</w:t>
      </w:r>
      <w:r w:rsidR="004C75D6">
        <w:t>»</w:t>
      </w:r>
      <w:r>
        <w:t xml:space="preserve"> Анна Веккер отмечает, что участники общества не забывают о защитниках ни на минуту. – В декабре в нашей группе был объявлен сбор на одеяла, пледы, постельные принадлежности.</w:t>
      </w:r>
    </w:p>
    <w:p w:rsidR="00372176" w:rsidRDefault="00CF35FC">
      <w:pPr>
        <w:rPr>
          <w:color w:val="248AE8"/>
        </w:rPr>
      </w:pPr>
      <w:hyperlink r:id="rId29" w:history="1">
        <w:r w:rsidR="00A70F6A">
          <w:rPr>
            <w:color w:val="248AE8"/>
          </w:rPr>
          <w:t>https://ilza56.ru/sol-ileckoe-obshhestvo-invalidov-znaet-chem-pomoch-bojcam-svo/</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19.02.2025</w:t>
      </w:r>
      <w:r>
        <w:rPr>
          <w:rFonts w:eastAsia="Arial"/>
        </w:rPr>
        <w:t xml:space="preserve"> </w:t>
      </w:r>
      <w:r>
        <w:rPr>
          <w:rFonts w:ascii="Times New Roman" w:hAnsi="Times New Roman" w:cs="Times New Roman"/>
          <w:b w:val="0"/>
          <w:i/>
          <w:color w:val="808080"/>
          <w:sz w:val="28"/>
        </w:rPr>
        <w:t>Власть Советов (vlast-sovetov.ru)</w:t>
      </w:r>
    </w:p>
    <w:bookmarkStart w:id="101" w:name="re_-1800476825"/>
    <w:bookmarkStart w:id="102" w:name="re_b2c40fad-1da1-48d5-a1ee-5da8a4bf6936"/>
    <w:p w:rsidR="00372176" w:rsidRDefault="00A70F6A">
      <w:pPr>
        <w:pStyle w:val="2"/>
      </w:pPr>
      <w:r>
        <w:fldChar w:fldCharType="begin"/>
      </w:r>
      <w:r>
        <w:instrText xml:space="preserve"> HYPERLINK "https://vlast-sovetov.ru/prokuratura-provedyot-priyom-grazhdan-po-voprosam-soblyudeniya-prav-invalidov/" </w:instrText>
      </w:r>
      <w:r>
        <w:fldChar w:fldCharType="separate"/>
      </w:r>
      <w:r>
        <w:t>Прокуратура проведёт приём граждан по вопросам соблюдения прав инвалидов</w:t>
      </w:r>
      <w:r>
        <w:fldChar w:fldCharType="end"/>
      </w:r>
      <w:bookmarkEnd w:id="101"/>
      <w:bookmarkEnd w:id="102"/>
    </w:p>
    <w:p w:rsidR="00372176" w:rsidRDefault="00A70F6A">
      <w:pPr>
        <w:pStyle w:val="a3"/>
        <w:spacing w:beforeAutospacing="1" w:afterAutospacing="1"/>
      </w:pPr>
      <w:r>
        <w:t xml:space="preserve">Прием граждан по вопросам соблюдения прав инвалидов инициировала прокуратура Выселковского района. Встреча пройдет в четверг, 20 февраля, в 11:00 в здании </w:t>
      </w:r>
      <w:r>
        <w:rPr>
          <w:b/>
          <w:bCs/>
        </w:rPr>
        <w:t>районной организации Всероссийского общества инвалидов</w:t>
      </w:r>
      <w:r>
        <w:t xml:space="preserve"> (ст. Выселки, пер. Кутузова, 3 </w:t>
      </w:r>
      <w:r w:rsidR="004C75D6">
        <w:t>«</w:t>
      </w:r>
      <w:r>
        <w:t>А</w:t>
      </w:r>
      <w:r w:rsidR="004C75D6">
        <w:t>»</w:t>
      </w:r>
      <w:r>
        <w:t xml:space="preserve">), рассказали корреспонденту </w:t>
      </w:r>
      <w:r w:rsidR="004C75D6">
        <w:t>«</w:t>
      </w:r>
      <w:r>
        <w:t>ВС</w:t>
      </w:r>
      <w:r w:rsidR="004C75D6">
        <w:t>»</w:t>
      </w:r>
      <w:r>
        <w:t xml:space="preserve"> в надзорном ведомстве. Участники встречи с жителями: представители прокуратуры, управления социальной защиты населения, клиентской службы (на правах отдела) отделения Фонда пенсионного и социального страхования.</w:t>
      </w:r>
    </w:p>
    <w:p w:rsidR="00372176" w:rsidRDefault="00CF35FC">
      <w:pPr>
        <w:rPr>
          <w:color w:val="248AE8"/>
        </w:rPr>
      </w:pPr>
      <w:hyperlink r:id="rId30" w:history="1">
        <w:r w:rsidR="00A70F6A">
          <w:rPr>
            <w:color w:val="248AE8"/>
          </w:rPr>
          <w:t>https://vlast-sovetov.ru/prokuratura-provedyot-priyom-grazhdan-po-voprosam-soblyudeniya-prav-invalidov/</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15.02.2025</w:t>
      </w:r>
      <w:r>
        <w:rPr>
          <w:rFonts w:eastAsia="Arial"/>
        </w:rPr>
        <w:t xml:space="preserve"> </w:t>
      </w:r>
      <w:r>
        <w:rPr>
          <w:rFonts w:ascii="Times New Roman" w:hAnsi="Times New Roman" w:cs="Times New Roman"/>
          <w:b w:val="0"/>
          <w:i/>
          <w:color w:val="808080"/>
          <w:sz w:val="28"/>
        </w:rPr>
        <w:t>Центр Деловой Информации Псковской области (businesspskov.ru)</w:t>
      </w:r>
    </w:p>
    <w:bookmarkStart w:id="103" w:name="re_-1800476824"/>
    <w:bookmarkStart w:id="104" w:name="re_722059c7-47b1-4003-a4c7-8f83af8ec92c"/>
    <w:p w:rsidR="00372176" w:rsidRDefault="00A70F6A">
      <w:pPr>
        <w:pStyle w:val="2"/>
      </w:pPr>
      <w:r>
        <w:fldChar w:fldCharType="begin"/>
      </w:r>
      <w:r>
        <w:instrText xml:space="preserve"> HYPERLINK "https://businesspskov.ru/news/222950.html" </w:instrText>
      </w:r>
      <w:r>
        <w:fldChar w:fldCharType="separate"/>
      </w:r>
      <w:r>
        <w:t>Как не поддаться на уловки кибермошенников: схемы мошенничества раскрыты</w:t>
      </w:r>
      <w:r>
        <w:fldChar w:fldCharType="end"/>
      </w:r>
      <w:bookmarkEnd w:id="103"/>
      <w:bookmarkEnd w:id="104"/>
    </w:p>
    <w:p w:rsidR="00372176" w:rsidRDefault="00A70F6A">
      <w:pPr>
        <w:pStyle w:val="a3"/>
        <w:spacing w:beforeAutospacing="1" w:afterAutospacing="1"/>
      </w:pPr>
      <w:r>
        <w:t xml:space="preserve">Полицейские, общественники и представители других заинтересованных организаций встретились с пожилыми псковичами. Сотрудниками полиции совместно с членами Общественного совета при УМВД России по городу Пскову и </w:t>
      </w:r>
      <w:r>
        <w:rPr>
          <w:b/>
          <w:bCs/>
        </w:rPr>
        <w:t>местной общественной организацией г.</w:t>
      </w:r>
      <w:r w:rsidR="00496B1B">
        <w:rPr>
          <w:b/>
          <w:bCs/>
        </w:rPr>
        <w:t xml:space="preserve"> </w:t>
      </w:r>
      <w:r>
        <w:rPr>
          <w:b/>
          <w:bCs/>
        </w:rPr>
        <w:t>Пскова ВОИ</w:t>
      </w:r>
      <w:r>
        <w:t xml:space="preserve"> организована профилактическая лекция для пожилых граждан, патронируемых обществом инвалидов. Следователь отделения по раскрытию преступлений, связанных с использованием информационно-телекоммуникационных технологий, Следственного Управления УМВД России по городу Пскову младший лейтенант юстиции Екатерина Афанасьева пообщалась с аудиторией на очень злободневную в наши дни тему дистанционного мошенничества, которое каждый день приносит значительные финансовые потери гражданам.</w:t>
      </w:r>
    </w:p>
    <w:p w:rsidR="00372176" w:rsidRPr="00E10832" w:rsidRDefault="00CF35FC">
      <w:pPr>
        <w:rPr>
          <w:color w:val="248AE8"/>
        </w:rPr>
      </w:pPr>
      <w:hyperlink r:id="rId31" w:history="1">
        <w:r w:rsidR="00A70F6A" w:rsidRPr="00AC18B2">
          <w:rPr>
            <w:color w:val="248AE8"/>
            <w:lang w:val="en-US"/>
          </w:rPr>
          <w:t>https</w:t>
        </w:r>
        <w:r w:rsidR="00A70F6A" w:rsidRPr="00E10832">
          <w:rPr>
            <w:color w:val="248AE8"/>
          </w:rPr>
          <w:t>://</w:t>
        </w:r>
        <w:r w:rsidR="00A70F6A" w:rsidRPr="00AC18B2">
          <w:rPr>
            <w:color w:val="248AE8"/>
            <w:lang w:val="en-US"/>
          </w:rPr>
          <w:t>businesspskov</w:t>
        </w:r>
        <w:r w:rsidR="00A70F6A" w:rsidRPr="00E10832">
          <w:rPr>
            <w:color w:val="248AE8"/>
          </w:rPr>
          <w:t>.</w:t>
        </w:r>
        <w:r w:rsidR="00A70F6A" w:rsidRPr="00AC18B2">
          <w:rPr>
            <w:color w:val="248AE8"/>
            <w:lang w:val="en-US"/>
          </w:rPr>
          <w:t>ru</w:t>
        </w:r>
        <w:r w:rsidR="00A70F6A" w:rsidRPr="00E10832">
          <w:rPr>
            <w:color w:val="248AE8"/>
          </w:rPr>
          <w:t>/</w:t>
        </w:r>
        <w:r w:rsidR="00A70F6A" w:rsidRPr="00AC18B2">
          <w:rPr>
            <w:color w:val="248AE8"/>
            <w:lang w:val="en-US"/>
          </w:rPr>
          <w:t>news</w:t>
        </w:r>
        <w:r w:rsidR="00A70F6A" w:rsidRPr="00E10832">
          <w:rPr>
            <w:color w:val="248AE8"/>
          </w:rPr>
          <w:t>/222950.</w:t>
        </w:r>
        <w:r w:rsidR="00A70F6A" w:rsidRPr="00AC18B2">
          <w:rPr>
            <w:color w:val="248AE8"/>
            <w:lang w:val="en-US"/>
          </w:rPr>
          <w:t>html</w:t>
        </w:r>
      </w:hyperlink>
      <w:r w:rsidR="00A70F6A" w:rsidRPr="00AC18B2">
        <w:rPr>
          <w:color w:val="248AE8"/>
          <w:lang w:val="en-US"/>
        </w:rPr>
        <w:t> </w:t>
      </w:r>
    </w:p>
    <w:p w:rsidR="00372176" w:rsidRPr="00E10832"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14.02.2025</w:t>
      </w:r>
      <w:r>
        <w:rPr>
          <w:rFonts w:eastAsia="Arial"/>
        </w:rPr>
        <w:t xml:space="preserve"> </w:t>
      </w:r>
      <w:r>
        <w:rPr>
          <w:rFonts w:ascii="Times New Roman" w:hAnsi="Times New Roman" w:cs="Times New Roman"/>
          <w:b w:val="0"/>
          <w:i/>
          <w:color w:val="808080"/>
          <w:sz w:val="28"/>
        </w:rPr>
        <w:t>РИА Стрела (riastrela.ru)</w:t>
      </w:r>
    </w:p>
    <w:bookmarkStart w:id="105" w:name="re_-1800476820"/>
    <w:bookmarkStart w:id="106" w:name="re_78695ab3-5777-4aa5-9b94-a334d3ec310f"/>
    <w:p w:rsidR="00372176" w:rsidRDefault="00A70F6A">
      <w:pPr>
        <w:pStyle w:val="2"/>
      </w:pPr>
      <w:r>
        <w:fldChar w:fldCharType="begin"/>
      </w:r>
      <w:r>
        <w:instrText xml:space="preserve"> HYPERLINK "https://riastrela.ru/p/184453/" </w:instrText>
      </w:r>
      <w:r>
        <w:fldChar w:fldCharType="separate"/>
      </w:r>
      <w:r>
        <w:t>В Брянске участники семейных мастер-классов смастерили кукол</w:t>
      </w:r>
      <w:r>
        <w:fldChar w:fldCharType="end"/>
      </w:r>
      <w:bookmarkEnd w:id="105"/>
      <w:bookmarkEnd w:id="106"/>
    </w:p>
    <w:p w:rsidR="00372176" w:rsidRDefault="00A70F6A">
      <w:pPr>
        <w:pStyle w:val="a3"/>
        <w:spacing w:beforeAutospacing="1" w:afterAutospacing="1"/>
      </w:pPr>
      <w:r>
        <w:t xml:space="preserve">Помогала смастерить данную куклу Ольга Брель из творческого объединения </w:t>
      </w:r>
      <w:r w:rsidR="004C75D6">
        <w:t>«</w:t>
      </w:r>
      <w:r>
        <w:t>Палитра рукоделия</w:t>
      </w:r>
      <w:r w:rsidR="004C75D6">
        <w:t>»</w:t>
      </w:r>
      <w:r>
        <w:t xml:space="preserve">. Ранее сообщалось, что в </w:t>
      </w:r>
      <w:r>
        <w:rPr>
          <w:b/>
          <w:bCs/>
        </w:rPr>
        <w:t>Брянской областной организации ВОИ</w:t>
      </w:r>
      <w:r>
        <w:t xml:space="preserve"> организуют мастер-классы по рукоделию. Фото: группа </w:t>
      </w:r>
      <w:r w:rsidR="004C75D6">
        <w:t>«</w:t>
      </w:r>
      <w:r>
        <w:t>Парки Брянска</w:t>
      </w:r>
      <w:r w:rsidR="004C75D6">
        <w:t>»</w:t>
      </w:r>
      <w:r>
        <w:t xml:space="preserve"> в соцсети </w:t>
      </w:r>
      <w:r w:rsidR="004C75D6">
        <w:t>«</w:t>
      </w:r>
      <w:r>
        <w:t>ВКонтакте</w:t>
      </w:r>
      <w:r w:rsidR="004C75D6">
        <w:t>»</w:t>
      </w:r>
    </w:p>
    <w:p w:rsidR="00372176" w:rsidRDefault="00CF35FC">
      <w:pPr>
        <w:rPr>
          <w:color w:val="248AE8"/>
        </w:rPr>
      </w:pPr>
      <w:hyperlink r:id="rId32" w:history="1">
        <w:r w:rsidR="00A70F6A">
          <w:rPr>
            <w:color w:val="248AE8"/>
          </w:rPr>
          <w:t>https://riastrela.ru/p/184453/</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lastRenderedPageBreak/>
        <w:t>14.02.2025</w:t>
      </w:r>
      <w:r>
        <w:rPr>
          <w:rFonts w:eastAsia="Arial"/>
        </w:rPr>
        <w:t xml:space="preserve"> </w:t>
      </w:r>
      <w:r>
        <w:rPr>
          <w:rFonts w:ascii="Times New Roman" w:hAnsi="Times New Roman" w:cs="Times New Roman"/>
          <w:b w:val="0"/>
          <w:i/>
          <w:color w:val="808080"/>
          <w:sz w:val="28"/>
        </w:rPr>
        <w:t>Калужские губернские ведомости (kgvinfo.ru)</w:t>
      </w:r>
    </w:p>
    <w:bookmarkStart w:id="107" w:name="re_-1800476816"/>
    <w:bookmarkStart w:id="108" w:name="re_fa76d2cd-e95e-4dca-8bd1-6132a3c992a8"/>
    <w:p w:rsidR="00372176" w:rsidRDefault="00A70F6A">
      <w:pPr>
        <w:pStyle w:val="2"/>
      </w:pPr>
      <w:r>
        <w:fldChar w:fldCharType="begin"/>
      </w:r>
      <w:r>
        <w:instrText xml:space="preserve"> HYPERLINK "https://kgvinfo.ru/novosti/obshchestvo/nepoteryannoe-pokolenie/" </w:instrText>
      </w:r>
      <w:r>
        <w:fldChar w:fldCharType="separate"/>
      </w:r>
      <w:r>
        <w:t>Непотерянное поколение</w:t>
      </w:r>
      <w:r>
        <w:fldChar w:fldCharType="end"/>
      </w:r>
      <w:bookmarkEnd w:id="107"/>
      <w:bookmarkEnd w:id="108"/>
    </w:p>
    <w:p w:rsidR="00372176" w:rsidRDefault="00A70F6A">
      <w:pPr>
        <w:pStyle w:val="a3"/>
        <w:spacing w:beforeAutospacing="1" w:afterAutospacing="1"/>
      </w:pPr>
      <w:r>
        <w:t xml:space="preserve">По его словам, у ребят, которые здесь собрались, прекрасная фантазия и отличная память, они вместе умеют добиваться целей. Автор новости: КГВ Инфо Сегодня в 13.30 в думиничском сквере Памяти ветеран Афганистана Алексей Пронин, руководители муниципалитета, члены правления Совета ветеранов и </w:t>
      </w:r>
      <w:r>
        <w:rPr>
          <w:b/>
          <w:bCs/>
        </w:rPr>
        <w:t xml:space="preserve">районного отделения </w:t>
      </w:r>
      <w:r w:rsidR="00496B1B">
        <w:rPr>
          <w:b/>
          <w:bCs/>
        </w:rPr>
        <w:t>В</w:t>
      </w:r>
      <w:r>
        <w:rPr>
          <w:b/>
          <w:bCs/>
        </w:rPr>
        <w:t>сероссийского общества инвалидов</w:t>
      </w:r>
      <w:r>
        <w:t xml:space="preserve">, молодогвардейцы, юнармейцы, участники движения </w:t>
      </w:r>
      <w:r w:rsidR="004C75D6">
        <w:t>«</w:t>
      </w:r>
      <w:r>
        <w:t>Волонтеры Победы</w:t>
      </w:r>
      <w:r w:rsidR="004C75D6">
        <w:t>»</w:t>
      </w:r>
      <w:r>
        <w:t xml:space="preserve"> возложили красные гвоздики к памятным знакам землякам, исполнявшим воинский долг за пределами Отечества. Минутой молчания почтили память героев всех поколений, отдавших жизнь на полях сражений.</w:t>
      </w:r>
    </w:p>
    <w:p w:rsidR="00372176" w:rsidRDefault="00CF35FC">
      <w:pPr>
        <w:rPr>
          <w:color w:val="248AE8"/>
        </w:rPr>
      </w:pPr>
      <w:hyperlink r:id="rId33" w:history="1">
        <w:r w:rsidR="00A70F6A">
          <w:rPr>
            <w:color w:val="248AE8"/>
          </w:rPr>
          <w:t>https://kgvinfo.ru/novosti/obshchestvo/nepoteryannoe-pokolenie/</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14.02.2025</w:t>
      </w:r>
      <w:r>
        <w:rPr>
          <w:rFonts w:eastAsia="Arial"/>
        </w:rPr>
        <w:t xml:space="preserve"> </w:t>
      </w:r>
      <w:r>
        <w:rPr>
          <w:rFonts w:ascii="Times New Roman" w:hAnsi="Times New Roman" w:cs="Times New Roman"/>
          <w:b w:val="0"/>
          <w:i/>
          <w:color w:val="808080"/>
          <w:sz w:val="28"/>
        </w:rPr>
        <w:t>Вологда.рф</w:t>
      </w:r>
    </w:p>
    <w:bookmarkStart w:id="109" w:name="re_-1800476814"/>
    <w:bookmarkStart w:id="110" w:name="re_cb664640-8ac6-430d-b58b-f26ec78ec928"/>
    <w:p w:rsidR="00372176" w:rsidRDefault="00A70F6A">
      <w:pPr>
        <w:pStyle w:val="2"/>
      </w:pPr>
      <w:r>
        <w:fldChar w:fldCharType="begin"/>
      </w:r>
      <w:r>
        <w:instrText xml:space="preserve"> HYPERLINK "https://xn--80adde7arb.xn--p1ai/news/education/144032/" </w:instrText>
      </w:r>
      <w:r>
        <w:fldChar w:fldCharType="separate"/>
      </w:r>
      <w:r>
        <w:t>В ВоГУ разработали методологию занятий для студентов с ОВЗ</w:t>
      </w:r>
      <w:r>
        <w:fldChar w:fldCharType="end"/>
      </w:r>
      <w:bookmarkEnd w:id="109"/>
      <w:bookmarkEnd w:id="110"/>
    </w:p>
    <w:p w:rsidR="00372176" w:rsidRDefault="00A70F6A">
      <w:pPr>
        <w:pStyle w:val="a3"/>
        <w:spacing w:beforeAutospacing="1" w:afterAutospacing="1"/>
      </w:pPr>
      <w:r>
        <w:t>Студенты с ограниченными возможностями здоровья рассказывают, что в школе у них не было таких занятий, а здесь они побеждают, получают медали и грамоты</w:t>
      </w:r>
      <w:r w:rsidR="004C75D6">
        <w:t>»</w:t>
      </w:r>
      <w:r>
        <w:t xml:space="preserve">, – прокомментировала доцент кафедры теории и методики физического воспитания ВоГУ, кандидат педагогических наук Наталия Мелентьева. Разработка была создана ВоГУ и </w:t>
      </w:r>
      <w:r>
        <w:rPr>
          <w:b/>
          <w:bCs/>
        </w:rPr>
        <w:t>Вологодской городской организацией Всероссийского общества инвалидов</w:t>
      </w:r>
      <w:r>
        <w:t>. Инициатива поддержана Фондом президентских грантов.</w:t>
      </w:r>
    </w:p>
    <w:p w:rsidR="00372176" w:rsidRDefault="00CF35FC">
      <w:pPr>
        <w:rPr>
          <w:color w:val="248AE8"/>
        </w:rPr>
      </w:pPr>
      <w:hyperlink r:id="rId34" w:history="1">
        <w:r w:rsidR="00A70F6A">
          <w:rPr>
            <w:color w:val="248AE8"/>
          </w:rPr>
          <w:t>https://xn--80adde7arb.xn--p1ai/news/education/144032/</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15.02.2025</w:t>
      </w:r>
      <w:r>
        <w:rPr>
          <w:rFonts w:eastAsia="Arial"/>
        </w:rPr>
        <w:t xml:space="preserve"> </w:t>
      </w:r>
      <w:r>
        <w:rPr>
          <w:rFonts w:ascii="Times New Roman" w:hAnsi="Times New Roman" w:cs="Times New Roman"/>
          <w:b w:val="0"/>
          <w:i/>
          <w:color w:val="808080"/>
          <w:sz w:val="28"/>
        </w:rPr>
        <w:t>Чепецк.ru (chepetsk.ru)</w:t>
      </w:r>
    </w:p>
    <w:bookmarkStart w:id="111" w:name="re_-1800476811"/>
    <w:bookmarkStart w:id="112" w:name="re_1b25de0c-f439-4512-a4a7-57c10462bf61"/>
    <w:p w:rsidR="00372176" w:rsidRDefault="00A70F6A">
      <w:pPr>
        <w:pStyle w:val="2"/>
      </w:pPr>
      <w:r>
        <w:fldChar w:fldCharType="begin"/>
      </w:r>
      <w:r>
        <w:instrText xml:space="preserve"> HYPERLINK "https://chepetsk.ru/news/2025-02-15-1.html" </w:instrText>
      </w:r>
      <w:r>
        <w:fldChar w:fldCharType="separate"/>
      </w:r>
      <w:r>
        <w:t>Активистку из Чепецка наградили Всероссийской премией за хорошие дела</w:t>
      </w:r>
      <w:r>
        <w:fldChar w:fldCharType="end"/>
      </w:r>
      <w:bookmarkEnd w:id="111"/>
      <w:bookmarkEnd w:id="112"/>
    </w:p>
    <w:p w:rsidR="00372176" w:rsidRDefault="00A70F6A">
      <w:pPr>
        <w:pStyle w:val="a3"/>
        <w:spacing w:beforeAutospacing="1" w:afterAutospacing="1"/>
      </w:pPr>
      <w:r>
        <w:t xml:space="preserve">Лауреатом в номинации поддержки социально-уязвимых групп признали Людмилу Погудину. Людмила Петровна руководит городским обществом инвалидов. </w:t>
      </w:r>
      <w:r w:rsidR="004C75D6">
        <w:t>«</w:t>
      </w:r>
      <w:r>
        <w:rPr>
          <w:b/>
          <w:bCs/>
        </w:rPr>
        <w:t>ВОИ</w:t>
      </w:r>
      <w:r w:rsidR="004C75D6">
        <w:t>»</w:t>
      </w:r>
      <w:r>
        <w:t xml:space="preserve"> серьезно изменилось к лучшему в последние годы – больше активностей, больше мероприятий, победы в грантовых конкурсах и привлечение поддержки предприятий.</w:t>
      </w:r>
    </w:p>
    <w:p w:rsidR="00372176" w:rsidRDefault="00CF35FC">
      <w:pPr>
        <w:rPr>
          <w:color w:val="248AE8"/>
        </w:rPr>
      </w:pPr>
      <w:hyperlink r:id="rId35" w:history="1">
        <w:r w:rsidR="00A70F6A">
          <w:rPr>
            <w:color w:val="248AE8"/>
          </w:rPr>
          <w:t>https://chepetsk.ru/news/2025-02-15-1.html</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20.02.2025</w:t>
      </w:r>
      <w:r>
        <w:rPr>
          <w:rFonts w:eastAsia="Arial"/>
        </w:rPr>
        <w:t xml:space="preserve"> </w:t>
      </w:r>
      <w:r>
        <w:rPr>
          <w:rFonts w:ascii="Times New Roman" w:hAnsi="Times New Roman" w:cs="Times New Roman"/>
          <w:b w:val="0"/>
          <w:i/>
          <w:color w:val="808080"/>
          <w:sz w:val="28"/>
        </w:rPr>
        <w:t>Курган и Курганцы (kikonline.ru)</w:t>
      </w:r>
    </w:p>
    <w:bookmarkStart w:id="113" w:name="re_-1800476810"/>
    <w:bookmarkStart w:id="114" w:name="re_c0e7ca2c-7d6e-434a-a031-f069c355dbfb"/>
    <w:p w:rsidR="00372176" w:rsidRDefault="00A70F6A">
      <w:pPr>
        <w:pStyle w:val="2"/>
      </w:pPr>
      <w:r>
        <w:fldChar w:fldCharType="begin"/>
      </w:r>
      <w:r>
        <w:instrText xml:space="preserve"> HYPERLINK "https://kikonline.ru/2025/02/20/kurganskie-obshhestvenniki-i-invalidy-prodolzhajut-pomogat-bojcam-svo/" </w:instrText>
      </w:r>
      <w:r>
        <w:fldChar w:fldCharType="separate"/>
      </w:r>
      <w:r>
        <w:t>Курганские общественники и инвалиды продолжают помогать бойцам СВО</w:t>
      </w:r>
      <w:r>
        <w:fldChar w:fldCharType="end"/>
      </w:r>
      <w:bookmarkEnd w:id="113"/>
      <w:bookmarkEnd w:id="114"/>
    </w:p>
    <w:p w:rsidR="00372176" w:rsidRDefault="00A70F6A">
      <w:pPr>
        <w:pStyle w:val="a3"/>
        <w:spacing w:beforeAutospacing="1" w:afterAutospacing="1"/>
      </w:pPr>
      <w:r>
        <w:t xml:space="preserve">К сбору присоединились неравнодушные жители областного центра Члены Общественной палаты города Кургана в очередной раз приняли участие в сборе гуманитарной помощи бойцам, находящимся в зоне специальной военной операции: Лариса Тарунина и Владимир Скутин присоединились к мастер-классу по изготовлению окопных свечей. Мероприятие состоялось в </w:t>
      </w:r>
      <w:r>
        <w:rPr>
          <w:b/>
          <w:bCs/>
        </w:rPr>
        <w:t>Курганской городской организации инвалидов Всероссийского общества инвалидов</w:t>
      </w:r>
      <w:r>
        <w:t>, сообщает пресс-служба муниципалитета. Также была отправлена очередная партия гуманитарного груза бойцам Курского направления ко Дню защитника Отечества.</w:t>
      </w:r>
    </w:p>
    <w:p w:rsidR="00372176" w:rsidRDefault="00CF35FC">
      <w:pPr>
        <w:rPr>
          <w:color w:val="248AE8"/>
        </w:rPr>
      </w:pPr>
      <w:hyperlink r:id="rId36" w:history="1">
        <w:r w:rsidR="00A70F6A">
          <w:rPr>
            <w:color w:val="248AE8"/>
          </w:rPr>
          <w:t>https://kikonline.ru/2025/02/20/kurganskie-obshhestvenniki-i-invalidy-prodolzhajut-pomogat-bojcam-svo/</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17.02.2025</w:t>
      </w:r>
      <w:r>
        <w:rPr>
          <w:rFonts w:eastAsia="Arial"/>
        </w:rPr>
        <w:t xml:space="preserve"> </w:t>
      </w:r>
      <w:r>
        <w:rPr>
          <w:rFonts w:ascii="Times New Roman" w:hAnsi="Times New Roman" w:cs="Times New Roman"/>
          <w:b w:val="0"/>
          <w:i/>
          <w:color w:val="808080"/>
          <w:sz w:val="28"/>
        </w:rPr>
        <w:t>Dnr-news.ru</w:t>
      </w:r>
    </w:p>
    <w:bookmarkStart w:id="115" w:name="re_-1800476809"/>
    <w:bookmarkStart w:id="116" w:name="re_b9d50cf5-8a13-49d9-ae43-ca2f48980e3f"/>
    <w:p w:rsidR="00372176" w:rsidRDefault="00A70F6A">
      <w:pPr>
        <w:pStyle w:val="2"/>
      </w:pPr>
      <w:r>
        <w:fldChar w:fldCharType="begin"/>
      </w:r>
      <w:r>
        <w:instrText xml:space="preserve"> HYPERLINK "https://dnr-news.ru/other/2025/02/17/970749.html" </w:instrText>
      </w:r>
      <w:r>
        <w:fldChar w:fldCharType="separate"/>
      </w:r>
      <w:r>
        <w:t>Поддержка для тех, кто делает жизнь других лучше и доступнее</w:t>
      </w:r>
      <w:r>
        <w:fldChar w:fldCharType="end"/>
      </w:r>
      <w:bookmarkEnd w:id="115"/>
      <w:bookmarkEnd w:id="116"/>
    </w:p>
    <w:p w:rsidR="00372176" w:rsidRDefault="00A70F6A">
      <w:pPr>
        <w:pStyle w:val="a3"/>
        <w:spacing w:beforeAutospacing="1" w:afterAutospacing="1"/>
      </w:pPr>
      <w:r>
        <w:t xml:space="preserve">Поддержка для тех, кто делает жизнь других лучше и доступнее К сенатору России Александру Волошину обратились участники партпроекта </w:t>
      </w:r>
      <w:r w:rsidR="004C75D6">
        <w:t>«</w:t>
      </w:r>
      <w:r>
        <w:t>Единая страна – доступная среда</w:t>
      </w:r>
      <w:r w:rsidR="004C75D6">
        <w:t>»</w:t>
      </w:r>
      <w:r>
        <w:t xml:space="preserve"> и представители </w:t>
      </w:r>
      <w:r>
        <w:rPr>
          <w:b/>
          <w:bCs/>
        </w:rPr>
        <w:t>Донецкой региональной организации Всероссийского общества инвалидов</w:t>
      </w:r>
      <w:r>
        <w:t xml:space="preserve"> с просьбой обеспечить колясками активного типа председателей Макеевской, Енакиевской, Торезской местных организаций общества инвалидов и членов правления. Сенатор на просьбу откликнулся, и необходимые коляски были закуплены. </w:t>
      </w:r>
      <w:r w:rsidR="004C75D6">
        <w:t>«</w:t>
      </w:r>
      <w:r>
        <w:t>Это коляски активного типа из карбона, вес одной – 5 килограммов.</w:t>
      </w:r>
    </w:p>
    <w:p w:rsidR="00372176" w:rsidRDefault="00CF35FC">
      <w:pPr>
        <w:rPr>
          <w:color w:val="248AE8"/>
        </w:rPr>
      </w:pPr>
      <w:hyperlink r:id="rId37" w:history="1">
        <w:r w:rsidR="00A70F6A">
          <w:rPr>
            <w:color w:val="248AE8"/>
          </w:rPr>
          <w:t>https://dnr-news.ru/other/2025/02/17/970749.html</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14.02.2025</w:t>
      </w:r>
      <w:r>
        <w:rPr>
          <w:rFonts w:eastAsia="Arial"/>
        </w:rPr>
        <w:t xml:space="preserve"> </w:t>
      </w:r>
      <w:r>
        <w:rPr>
          <w:rFonts w:ascii="Times New Roman" w:hAnsi="Times New Roman" w:cs="Times New Roman"/>
          <w:b w:val="0"/>
          <w:i/>
          <w:color w:val="808080"/>
          <w:sz w:val="28"/>
        </w:rPr>
        <w:t>Тихвин – онлайн (tikhvin.spb.ru)</w:t>
      </w:r>
    </w:p>
    <w:bookmarkStart w:id="117" w:name="re_-1800476806"/>
    <w:bookmarkStart w:id="118" w:name="re_8b47fb2c-fff5-4913-9810-39859fbe1918"/>
    <w:p w:rsidR="00372176" w:rsidRDefault="00A70F6A">
      <w:pPr>
        <w:pStyle w:val="2"/>
      </w:pPr>
      <w:r>
        <w:fldChar w:fldCharType="begin"/>
      </w:r>
      <w:r>
        <w:instrText xml:space="preserve"> HYPERLINK "https://tikhvin.spb.ru/11/50168/" </w:instrText>
      </w:r>
      <w:r>
        <w:fldChar w:fldCharType="separate"/>
      </w:r>
      <w:r>
        <w:t xml:space="preserve">Встреча с ветеранами боевых действий </w:t>
      </w:r>
      <w:r w:rsidR="004C75D6">
        <w:t>«</w:t>
      </w:r>
      <w:r>
        <w:t>Профессия – защищать Родину</w:t>
      </w:r>
      <w:r w:rsidR="004C75D6">
        <w:t>»</w:t>
      </w:r>
      <w:r>
        <w:fldChar w:fldCharType="end"/>
      </w:r>
      <w:bookmarkEnd w:id="117"/>
      <w:bookmarkEnd w:id="118"/>
    </w:p>
    <w:p w:rsidR="00372176" w:rsidRDefault="00A70F6A">
      <w:pPr>
        <w:pStyle w:val="a3"/>
        <w:spacing w:beforeAutospacing="1" w:afterAutospacing="1"/>
      </w:pPr>
      <w:r>
        <w:t xml:space="preserve">12 февраля в </w:t>
      </w:r>
      <w:r>
        <w:rPr>
          <w:b/>
          <w:bCs/>
        </w:rPr>
        <w:t>офисе Тихвинской городской организации Всероссийского общества инвалидов</w:t>
      </w:r>
      <w:r>
        <w:t xml:space="preserve"> прошла встреча с участниками боевых действий на тему </w:t>
      </w:r>
      <w:r w:rsidR="004C75D6">
        <w:t>«</w:t>
      </w:r>
      <w:r>
        <w:t>Профессия – защищать Родину</w:t>
      </w:r>
      <w:r w:rsidR="004C75D6">
        <w:t>»</w:t>
      </w:r>
      <w:r>
        <w:t xml:space="preserve">. В мероприятии участвовали представители </w:t>
      </w:r>
      <w:r>
        <w:rPr>
          <w:b/>
          <w:bCs/>
        </w:rPr>
        <w:t>общественной организации</w:t>
      </w:r>
      <w:r>
        <w:t xml:space="preserve"> ветеранов войны в Афганистане и участников локальных конфликтов </w:t>
      </w:r>
      <w:r w:rsidR="004C75D6">
        <w:t>«</w:t>
      </w:r>
      <w:r>
        <w:t>5,45</w:t>
      </w:r>
      <w:r w:rsidR="004C75D6">
        <w:t>»</w:t>
      </w:r>
      <w:r>
        <w:t>, а также бойцы Кирюшин Александр Михайлович и Фурсов Алексей Александрович. Президент Российской Федерации В.В. Путин объявил 2025 год Годом защитника Отечества и 80-летия Победы в Великой Отечественной войне 1941-1945 годов.</w:t>
      </w:r>
    </w:p>
    <w:p w:rsidR="00372176" w:rsidRDefault="00CF35FC">
      <w:pPr>
        <w:rPr>
          <w:color w:val="248AE8"/>
        </w:rPr>
      </w:pPr>
      <w:hyperlink r:id="rId38" w:history="1">
        <w:r w:rsidR="00A70F6A">
          <w:rPr>
            <w:color w:val="248AE8"/>
          </w:rPr>
          <w:t>https://tikhvin.spb.ru/11/50168/</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18.02.2025</w:t>
      </w:r>
      <w:r>
        <w:rPr>
          <w:rFonts w:eastAsia="Arial"/>
        </w:rPr>
        <w:t xml:space="preserve"> </w:t>
      </w:r>
      <w:r>
        <w:rPr>
          <w:rFonts w:ascii="Times New Roman" w:hAnsi="Times New Roman" w:cs="Times New Roman"/>
          <w:b w:val="0"/>
          <w:i/>
          <w:color w:val="808080"/>
          <w:sz w:val="28"/>
        </w:rPr>
        <w:t>Огни Кавказа (ognikavkaza.ru)</w:t>
      </w:r>
    </w:p>
    <w:bookmarkStart w:id="119" w:name="re_-1800476805"/>
    <w:bookmarkStart w:id="120" w:name="re_d2fcac08-634a-4931-a416-cb26d5cca707"/>
    <w:p w:rsidR="00372176" w:rsidRDefault="00A70F6A">
      <w:pPr>
        <w:pStyle w:val="2"/>
      </w:pPr>
      <w:r>
        <w:fldChar w:fldCharType="begin"/>
      </w:r>
      <w:r>
        <w:instrText xml:space="preserve"> HYPERLINK "https://ognikavkaza.ru/news/svo/glava-rayona-vruchil-blagodarstvennye-pisma-volontyoram-belorechenskogo-voi" </w:instrText>
      </w:r>
      <w:r>
        <w:fldChar w:fldCharType="separate"/>
      </w:r>
      <w:r>
        <w:t>Глава района вручил благодарственные письма волонтёрам Белореченского ВОИ</w:t>
      </w:r>
      <w:r>
        <w:fldChar w:fldCharType="end"/>
      </w:r>
      <w:bookmarkEnd w:id="119"/>
      <w:bookmarkEnd w:id="120"/>
    </w:p>
    <w:p w:rsidR="00372176" w:rsidRDefault="00A70F6A">
      <w:pPr>
        <w:pStyle w:val="a3"/>
        <w:spacing w:beforeAutospacing="1" w:afterAutospacing="1"/>
      </w:pPr>
      <w:r>
        <w:t xml:space="preserve">Женщин-волонтеров с ограниченными возможностями здоровья отметил благодарственными письмами глава района Сергей Сидоренко за их вклад в работу по поддержке наших воинов-земляков на СВО. Члены </w:t>
      </w:r>
      <w:r>
        <w:rPr>
          <w:b/>
          <w:bCs/>
        </w:rPr>
        <w:t>Белореченской районной организации Всероссийского общества инвалидов</w:t>
      </w:r>
      <w:r>
        <w:t xml:space="preserve">, в основном женщины, увлекающиеся рукоделием, с начала СВО отложили пэчворк, декоративное вязание, вышивку и остальное свое творчество, для того чтобы приносить пользу нашим воинам. Они освоили новую для себя технологию изготовления противодроновых одеял, нашлемников </w:t>
      </w:r>
      <w:r w:rsidR="004C75D6">
        <w:t>«</w:t>
      </w:r>
      <w:r>
        <w:t>леший</w:t>
      </w:r>
      <w:r w:rsidR="004C75D6">
        <w:t>»</w:t>
      </w:r>
      <w:r>
        <w:t>.</w:t>
      </w:r>
    </w:p>
    <w:p w:rsidR="00372176" w:rsidRDefault="00CF35FC">
      <w:pPr>
        <w:rPr>
          <w:color w:val="248AE8"/>
        </w:rPr>
      </w:pPr>
      <w:hyperlink r:id="rId39" w:history="1">
        <w:r w:rsidR="00A70F6A">
          <w:rPr>
            <w:color w:val="248AE8"/>
          </w:rPr>
          <w:t>https://ognikavkaza.ru/news/svo/glava-rayona-vruchil-blagodarstvennye-pisma-volontyoram-belorechenskogo-voi</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lastRenderedPageBreak/>
        <w:t>17.02.2025</w:t>
      </w:r>
      <w:r>
        <w:rPr>
          <w:rFonts w:eastAsia="Arial"/>
        </w:rPr>
        <w:t xml:space="preserve"> </w:t>
      </w:r>
      <w:r>
        <w:rPr>
          <w:rFonts w:ascii="Times New Roman" w:hAnsi="Times New Roman" w:cs="Times New Roman"/>
          <w:b w:val="0"/>
          <w:i/>
          <w:color w:val="808080"/>
          <w:sz w:val="28"/>
        </w:rPr>
        <w:t>Раненбургский вестник (rvestnik.ru)</w:t>
      </w:r>
    </w:p>
    <w:bookmarkStart w:id="121" w:name="re_-1800476798"/>
    <w:bookmarkStart w:id="122" w:name="re_242a9af5-89f9-4bee-bc19-9eb193d05998"/>
    <w:p w:rsidR="00372176" w:rsidRDefault="00A70F6A">
      <w:pPr>
        <w:pStyle w:val="2"/>
      </w:pPr>
      <w:r>
        <w:fldChar w:fldCharType="begin"/>
      </w:r>
      <w:r>
        <w:instrText xml:space="preserve"> HYPERLINK "https://rvestnik.ru/news/obshchestvo/prityazhenie-rodnoy-zemli" </w:instrText>
      </w:r>
      <w:r>
        <w:fldChar w:fldCharType="separate"/>
      </w:r>
      <w:r>
        <w:t>Притяжение родной земли</w:t>
      </w:r>
      <w:r>
        <w:fldChar w:fldCharType="end"/>
      </w:r>
      <w:bookmarkEnd w:id="121"/>
      <w:bookmarkEnd w:id="122"/>
    </w:p>
    <w:p w:rsidR="00372176" w:rsidRDefault="00A70F6A">
      <w:pPr>
        <w:pStyle w:val="a3"/>
        <w:spacing w:beforeAutospacing="1" w:afterAutospacing="1"/>
      </w:pPr>
      <w:r>
        <w:t xml:space="preserve">На самом финише прошлого – юбилейного для нашей области - года свой знаменательный день рождения отметила и председатель Конюшковской первичной ячейки Чаплыгинской общественной организации инвалидов Валентина Николаевна Барбашова. Наряду с родными и близкими ее тепло поздравили с юбилеем активисты </w:t>
      </w:r>
      <w:r>
        <w:rPr>
          <w:b/>
          <w:bCs/>
        </w:rPr>
        <w:t>районной организации ВОИ</w:t>
      </w:r>
      <w:r>
        <w:t xml:space="preserve"> во главе с Галиной Николаевной Силищевой. Вручая имениннице цветы, они сердечно поблагодарили ее за большой вклад в дело становления и развития </w:t>
      </w:r>
      <w:r>
        <w:rPr>
          <w:b/>
          <w:bCs/>
        </w:rPr>
        <w:t>ВОИ</w:t>
      </w:r>
      <w:r>
        <w:t>, за заслуги по защите прав и интересов инвалидов и бескорыстную плодотворную работу на этом поприще.</w:t>
      </w:r>
    </w:p>
    <w:p w:rsidR="00372176" w:rsidRDefault="00CF35FC">
      <w:pPr>
        <w:rPr>
          <w:color w:val="248AE8"/>
        </w:rPr>
      </w:pPr>
      <w:hyperlink r:id="rId40" w:history="1">
        <w:r w:rsidR="00A70F6A">
          <w:rPr>
            <w:color w:val="248AE8"/>
          </w:rPr>
          <w:t>https://rvestnik.ru/news/obshchestvo/prityazhenie-rodnoy-zemli</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19.02.2025</w:t>
      </w:r>
      <w:r>
        <w:rPr>
          <w:rFonts w:eastAsia="Arial"/>
        </w:rPr>
        <w:t xml:space="preserve"> </w:t>
      </w:r>
      <w:r>
        <w:rPr>
          <w:rFonts w:ascii="Times New Roman" w:hAnsi="Times New Roman" w:cs="Times New Roman"/>
          <w:b w:val="0"/>
          <w:i/>
          <w:color w:val="808080"/>
          <w:sz w:val="28"/>
        </w:rPr>
        <w:t>Вариант (variant-v.ru)</w:t>
      </w:r>
    </w:p>
    <w:bookmarkStart w:id="123" w:name="re_-1800476797"/>
    <w:bookmarkStart w:id="124" w:name="re_14496cc9-b9d2-4e46-b0c1-a2fa80cac9cf"/>
    <w:p w:rsidR="00372176" w:rsidRDefault="00A70F6A">
      <w:pPr>
        <w:pStyle w:val="2"/>
      </w:pPr>
      <w:r>
        <w:fldChar w:fldCharType="begin"/>
      </w:r>
      <w:r>
        <w:instrText xml:space="preserve"> HYPERLINK "https://variant33.ru/enews/vo_vladimirskoy_oblasti_volontery_molodejnogo_kryla_narodnogo_fronta_pomogayut_plesti_maskirovochnye_seti/" </w:instrText>
      </w:r>
      <w:r>
        <w:fldChar w:fldCharType="separate"/>
      </w:r>
      <w:r>
        <w:t>Во Владимирской области волонтёры молодёжного крыла Народного фронта помогают плести маскировочные сети</w:t>
      </w:r>
      <w:r>
        <w:fldChar w:fldCharType="end"/>
      </w:r>
      <w:bookmarkEnd w:id="123"/>
      <w:bookmarkEnd w:id="124"/>
    </w:p>
    <w:p w:rsidR="00372176" w:rsidRDefault="00A70F6A">
      <w:pPr>
        <w:pStyle w:val="a3"/>
        <w:spacing w:beforeAutospacing="1" w:afterAutospacing="1"/>
      </w:pPr>
      <w:r>
        <w:t xml:space="preserve">Пожелать всего только самого лучшего и скорейшей победы нам. В </w:t>
      </w:r>
      <w:r>
        <w:rPr>
          <w:b/>
          <w:bCs/>
        </w:rPr>
        <w:t>ковровской общественной организации всероссийского общества инвалидов</w:t>
      </w:r>
      <w:r>
        <w:t xml:space="preserve"> – не просто волонтеры. Среди них – родственники бойцов СВО.</w:t>
      </w:r>
    </w:p>
    <w:p w:rsidR="00372176" w:rsidRDefault="00CF35FC">
      <w:pPr>
        <w:rPr>
          <w:color w:val="248AE8"/>
        </w:rPr>
      </w:pPr>
      <w:hyperlink r:id="rId41" w:history="1">
        <w:r w:rsidR="00A70F6A">
          <w:rPr>
            <w:color w:val="248AE8"/>
          </w:rPr>
          <w:t>https://variant33.ru/enews/vo_vladimirskoy_oblasti_volontery_molodejnogo_kryla_narodnogo_fronta_pomogayut_plesti_maskirovochnye_seti/</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19.02.2025</w:t>
      </w:r>
      <w:r>
        <w:rPr>
          <w:rFonts w:eastAsia="Arial"/>
        </w:rPr>
        <w:t xml:space="preserve"> </w:t>
      </w:r>
      <w:r>
        <w:rPr>
          <w:rFonts w:ascii="Times New Roman" w:hAnsi="Times New Roman" w:cs="Times New Roman"/>
          <w:b w:val="0"/>
          <w:i/>
          <w:color w:val="808080"/>
          <w:sz w:val="28"/>
        </w:rPr>
        <w:t>Телекомпания Тивиком (tvcom-tv.ru)</w:t>
      </w:r>
    </w:p>
    <w:bookmarkStart w:id="125" w:name="re_-1800476791"/>
    <w:bookmarkStart w:id="126" w:name="re_01cc16bc-94ab-4691-9f37-5d42fc4a9f80"/>
    <w:p w:rsidR="00372176" w:rsidRDefault="00A70F6A">
      <w:pPr>
        <w:pStyle w:val="2"/>
      </w:pPr>
      <w:r>
        <w:fldChar w:fldCharType="begin"/>
      </w:r>
      <w:r>
        <w:instrText xml:space="preserve"> HYPERLINK "https://tvcom-tv.ru/zashhitnikam-otechestva.html" </w:instrText>
      </w:r>
      <w:r>
        <w:fldChar w:fldCharType="separate"/>
      </w:r>
      <w:r>
        <w:t>Защитникам Отечества</w:t>
      </w:r>
      <w:r>
        <w:fldChar w:fldCharType="end"/>
      </w:r>
      <w:bookmarkEnd w:id="125"/>
      <w:bookmarkEnd w:id="126"/>
    </w:p>
    <w:p w:rsidR="00372176" w:rsidRDefault="00A70F6A">
      <w:pPr>
        <w:pStyle w:val="a3"/>
        <w:spacing w:beforeAutospacing="1" w:afterAutospacing="1"/>
      </w:pPr>
      <w:r>
        <w:t xml:space="preserve">Владимира Хозеева наградили государственной медалью </w:t>
      </w:r>
      <w:r w:rsidR="004C75D6">
        <w:t>«</w:t>
      </w:r>
      <w:r>
        <w:t>По зову долга и сердца</w:t>
      </w:r>
      <w:r w:rsidR="004C75D6">
        <w:t>»</w:t>
      </w:r>
      <w:r>
        <w:t>. -Стараюсь, чтобы жизнь бойцов СВО была более менее комфортной и адаптирована к их нозологии,</w:t>
      </w:r>
      <w:r w:rsidR="005849CE">
        <w:t xml:space="preserve"> </w:t>
      </w:r>
      <w:r>
        <w:t>-</w:t>
      </w:r>
      <w:r w:rsidR="005849CE">
        <w:t xml:space="preserve"> </w:t>
      </w:r>
      <w:r>
        <w:t xml:space="preserve">отметил Владимир Хозеев, эксперт по доступной среде </w:t>
      </w:r>
      <w:r w:rsidR="004C75D6">
        <w:t>«</w:t>
      </w:r>
      <w:r>
        <w:rPr>
          <w:b/>
          <w:bCs/>
        </w:rPr>
        <w:t>Всероссийского общества инвалидов</w:t>
      </w:r>
      <w:r w:rsidR="004C75D6">
        <w:t>»</w:t>
      </w:r>
      <w:r>
        <w:t xml:space="preserve"> Для гостей развернулась тематическая выставка </w:t>
      </w:r>
      <w:r w:rsidR="004C75D6">
        <w:t>«</w:t>
      </w:r>
      <w:r>
        <w:t>Защитники Отечества</w:t>
      </w:r>
      <w:r w:rsidR="004C75D6">
        <w:t>»</w:t>
      </w:r>
      <w:r>
        <w:t>, на которой представлены подлинные вещи времен Великой Отечественной войны и истории о героях. -Они приносили портреты своих родственников, своих близких и оставляли нам для того, чтобы мы разместили их на эту стену.</w:t>
      </w:r>
    </w:p>
    <w:p w:rsidR="00372176" w:rsidRDefault="00CF35FC">
      <w:pPr>
        <w:rPr>
          <w:color w:val="248AE8"/>
        </w:rPr>
      </w:pPr>
      <w:hyperlink r:id="rId42" w:history="1">
        <w:r w:rsidR="00A70F6A">
          <w:rPr>
            <w:color w:val="248AE8"/>
          </w:rPr>
          <w:t>https://tvcom-tv.ru/zashhitnikam-otechestva.html</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20.02.2025</w:t>
      </w:r>
      <w:r>
        <w:rPr>
          <w:rFonts w:eastAsia="Arial"/>
        </w:rPr>
        <w:t xml:space="preserve"> </w:t>
      </w:r>
      <w:r>
        <w:rPr>
          <w:rFonts w:ascii="Times New Roman" w:hAnsi="Times New Roman" w:cs="Times New Roman"/>
          <w:b w:val="0"/>
          <w:i/>
          <w:color w:val="808080"/>
          <w:sz w:val="28"/>
        </w:rPr>
        <w:t>Кармаскалинская новь (karmaskaly-nov.ru)</w:t>
      </w:r>
    </w:p>
    <w:bookmarkStart w:id="127" w:name="re_-1800476788"/>
    <w:bookmarkStart w:id="128" w:name="re_7813d6f7-7186-44a4-9d27-06f4bab63ba3"/>
    <w:p w:rsidR="00372176" w:rsidRDefault="00A70F6A">
      <w:pPr>
        <w:pStyle w:val="2"/>
      </w:pPr>
      <w:r>
        <w:fldChar w:fldCharType="begin"/>
      </w:r>
      <w:r>
        <w:instrText xml:space="preserve"> HYPERLINK "https://karmaskaly-nov.ru/articles/sport/2025-02-20/sport-glavnye-sobytiya-proshedshego-goda-4129339" </w:instrText>
      </w:r>
      <w:r>
        <w:fldChar w:fldCharType="separate"/>
      </w:r>
      <w:r>
        <w:t>Спорт: главные события прошедшего года</w:t>
      </w:r>
      <w:r>
        <w:fldChar w:fldCharType="end"/>
      </w:r>
      <w:bookmarkEnd w:id="127"/>
      <w:bookmarkEnd w:id="128"/>
    </w:p>
    <w:p w:rsidR="00372176" w:rsidRDefault="00A70F6A">
      <w:pPr>
        <w:pStyle w:val="a3"/>
        <w:spacing w:beforeAutospacing="1" w:afterAutospacing="1"/>
      </w:pPr>
      <w:r>
        <w:t xml:space="preserve">- В 2024 году, объявленном Годом внимания и заботы о людях с ограниченными возможностями здоровья, в каких спортивных мероприятиях принимали участие спортсмены данной категории, и какие достижения они смогли продемонстрировать? - Люди с ограниченными возможностями здоровья активно принимают участие в физкультурно-оздоровительных мероприятиях и спортивных соревнованиях различного уровня, в том числе проводимым под эгидой </w:t>
      </w:r>
      <w:r>
        <w:rPr>
          <w:b/>
          <w:bCs/>
        </w:rPr>
        <w:t xml:space="preserve">Башкирской республиканской </w:t>
      </w:r>
      <w:r>
        <w:rPr>
          <w:b/>
          <w:bCs/>
        </w:rPr>
        <w:lastRenderedPageBreak/>
        <w:t xml:space="preserve">организации </w:t>
      </w:r>
      <w:r w:rsidR="004C75D6">
        <w:rPr>
          <w:b/>
          <w:bCs/>
        </w:rPr>
        <w:t>«</w:t>
      </w:r>
      <w:r>
        <w:rPr>
          <w:b/>
          <w:bCs/>
        </w:rPr>
        <w:t>Всероссийское общество инвалидов</w:t>
      </w:r>
      <w:r w:rsidR="004C75D6">
        <w:t>»</w:t>
      </w:r>
      <w:r>
        <w:t>. В том году ребята принимали участие в республиканских соревнованиях по спортивному туризму, шахматам, шашкам.</w:t>
      </w:r>
    </w:p>
    <w:p w:rsidR="00372176" w:rsidRDefault="00CF35FC">
      <w:pPr>
        <w:rPr>
          <w:color w:val="248AE8"/>
        </w:rPr>
      </w:pPr>
      <w:hyperlink r:id="rId43" w:history="1">
        <w:r w:rsidR="00A70F6A">
          <w:rPr>
            <w:color w:val="248AE8"/>
          </w:rPr>
          <w:t>https://karmaskaly-nov.ru/articles/sport/2025-02-20/sport-glavnye-sobytiya-proshedshego-goda-4129339</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15.02.2025</w:t>
      </w:r>
      <w:r>
        <w:rPr>
          <w:rFonts w:eastAsia="Arial"/>
        </w:rPr>
        <w:t xml:space="preserve"> </w:t>
      </w:r>
      <w:r>
        <w:rPr>
          <w:rFonts w:ascii="Times New Roman" w:hAnsi="Times New Roman" w:cs="Times New Roman"/>
          <w:b w:val="0"/>
          <w:i/>
          <w:color w:val="808080"/>
          <w:sz w:val="28"/>
        </w:rPr>
        <w:t>Колокол Севера (колоколсевера.рф)</w:t>
      </w:r>
    </w:p>
    <w:bookmarkStart w:id="129" w:name="re_-1800476787"/>
    <w:bookmarkStart w:id="130" w:name="re_696e7090-4cc5-4197-842c-bf37f6fb7669"/>
    <w:p w:rsidR="00372176" w:rsidRDefault="00A70F6A">
      <w:pPr>
        <w:pStyle w:val="2"/>
      </w:pPr>
      <w:r>
        <w:fldChar w:fldCharType="begin"/>
      </w:r>
      <w:r>
        <w:instrText xml:space="preserve"> HYPERLINK "http://www.xn--80adibwagbybb2aj.xn--p1ai/ухтинские-общественники-удостоились" </w:instrText>
      </w:r>
      <w:r>
        <w:fldChar w:fldCharType="separate"/>
      </w:r>
      <w:r>
        <w:t>Ухтинские общественники удостоились наград</w:t>
      </w:r>
      <w:r>
        <w:fldChar w:fldCharType="end"/>
      </w:r>
      <w:bookmarkEnd w:id="129"/>
      <w:bookmarkEnd w:id="130"/>
    </w:p>
    <w:p w:rsidR="00372176" w:rsidRDefault="00A70F6A">
      <w:pPr>
        <w:pStyle w:val="a3"/>
        <w:spacing w:beforeAutospacing="1" w:afterAutospacing="1"/>
      </w:pPr>
      <w:r>
        <w:t>Алексей Гичев вручает Николаю Лудникову благодарственное письмо от имени начальника УФСИН Дмитрия Коновалова. Фото УФСИН 13 февраля состоялось расширенное заседание Общественной наблюдательной комиссии Республики Коми. В присутствии представителей Министерства здравоохранения Республики Коми, правоохранительных ...</w:t>
      </w:r>
    </w:p>
    <w:p w:rsidR="00372176" w:rsidRDefault="00CF35FC">
      <w:pPr>
        <w:rPr>
          <w:color w:val="248AE8"/>
        </w:rPr>
      </w:pPr>
      <w:hyperlink r:id="rId44" w:history="1">
        <w:r w:rsidR="00A70F6A">
          <w:rPr>
            <w:color w:val="248AE8"/>
          </w:rPr>
          <w:t>http://www.xn--80adibwagbybb2aj.xn--p1ai/ухтинские-общественники-удостоились</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18.02.2025</w:t>
      </w:r>
      <w:r>
        <w:rPr>
          <w:rFonts w:eastAsia="Arial"/>
        </w:rPr>
        <w:t xml:space="preserve"> </w:t>
      </w:r>
      <w:r>
        <w:rPr>
          <w:rFonts w:ascii="Times New Roman" w:hAnsi="Times New Roman" w:cs="Times New Roman"/>
          <w:b w:val="0"/>
          <w:i/>
          <w:color w:val="808080"/>
          <w:sz w:val="28"/>
        </w:rPr>
        <w:t>Ставрополь-на-Волге (vstrg.info)</w:t>
      </w:r>
    </w:p>
    <w:bookmarkStart w:id="131" w:name="re_-1800476786"/>
    <w:bookmarkStart w:id="132" w:name="re_22eda893-aa21-40de-824b-a0266720cb71"/>
    <w:p w:rsidR="00372176" w:rsidRDefault="00A70F6A">
      <w:pPr>
        <w:pStyle w:val="2"/>
      </w:pPr>
      <w:r>
        <w:fldChar w:fldCharType="begin"/>
      </w:r>
      <w:r>
        <w:instrText xml:space="preserve"> HYPERLINK "http://vstrg.info/novosti/blagotvoritelnyj-fond-stavropolskogo-rajona-pobeda-vyxodit-na-novyj-uroven.html" </w:instrText>
      </w:r>
      <w:r>
        <w:fldChar w:fldCharType="separate"/>
      </w:r>
      <w:r>
        <w:t xml:space="preserve">Благотворительный фонд Ставропольского района </w:t>
      </w:r>
      <w:r w:rsidR="004C75D6">
        <w:t>«</w:t>
      </w:r>
      <w:r>
        <w:t>Победа</w:t>
      </w:r>
      <w:r w:rsidR="004C75D6">
        <w:t>»</w:t>
      </w:r>
      <w:r>
        <w:t xml:space="preserve"> выходит на новый уровень</w:t>
      </w:r>
      <w:r>
        <w:fldChar w:fldCharType="end"/>
      </w:r>
      <w:bookmarkEnd w:id="131"/>
      <w:bookmarkEnd w:id="132"/>
    </w:p>
    <w:p w:rsidR="00372176" w:rsidRDefault="00A70F6A">
      <w:pPr>
        <w:pStyle w:val="a3"/>
        <w:spacing w:beforeAutospacing="1" w:afterAutospacing="1"/>
      </w:pPr>
      <w:r>
        <w:t xml:space="preserve">Учредители – генеральный директор ООО ТП </w:t>
      </w:r>
      <w:r w:rsidR="004C75D6">
        <w:t>«</w:t>
      </w:r>
      <w:r>
        <w:t>Шмель</w:t>
      </w:r>
      <w:r w:rsidR="004C75D6">
        <w:t>»</w:t>
      </w:r>
      <w:r>
        <w:t xml:space="preserve"> Иван Кашковский, финансовый директор ООО </w:t>
      </w:r>
      <w:r w:rsidR="004C75D6">
        <w:t>«</w:t>
      </w:r>
      <w:r>
        <w:t>Победа-Агро</w:t>
      </w:r>
      <w:r w:rsidR="004C75D6">
        <w:t>»</w:t>
      </w:r>
      <w:r>
        <w:t xml:space="preserve"> Дмитрий Николаев и фермер Константин Шевченко. В попечительский совет фонда вошли руководители крупнейших ставропольских сельхозпредприятий Николай Леонтьев (ООО </w:t>
      </w:r>
      <w:r w:rsidR="004C75D6">
        <w:t>«</w:t>
      </w:r>
      <w:r>
        <w:t>Олимп-Агро</w:t>
      </w:r>
      <w:r w:rsidR="004C75D6">
        <w:t>»</w:t>
      </w:r>
      <w:r>
        <w:t xml:space="preserve">, Сергей Борзов (ООО </w:t>
      </w:r>
      <w:r w:rsidR="004C75D6">
        <w:t>«</w:t>
      </w:r>
      <w:r>
        <w:t>Васильевское</w:t>
      </w:r>
      <w:r w:rsidR="004C75D6">
        <w:t>»</w:t>
      </w:r>
      <w:r>
        <w:t xml:space="preserve">), Сергей Кисляков (АО </w:t>
      </w:r>
      <w:r w:rsidR="004C75D6">
        <w:t>«</w:t>
      </w:r>
      <w:r>
        <w:t>Луначарск</w:t>
      </w:r>
      <w:r w:rsidR="004C75D6">
        <w:t>»</w:t>
      </w:r>
      <w:r>
        <w:t xml:space="preserve">), председатель </w:t>
      </w:r>
      <w:r>
        <w:rPr>
          <w:b/>
          <w:bCs/>
        </w:rPr>
        <w:t>районного отделения Самарской организации Всероссийского общества инвалидов</w:t>
      </w:r>
      <w:r>
        <w:t xml:space="preserve"> Галина Мошнинова и социальный координатор самарского филиала фонда </w:t>
      </w:r>
      <w:r w:rsidR="004C75D6">
        <w:t>«</w:t>
      </w:r>
      <w:r>
        <w:t>Защитники Отечества</w:t>
      </w:r>
      <w:r w:rsidR="004C75D6">
        <w:t>»</w:t>
      </w:r>
      <w:r>
        <w:t xml:space="preserve"> Анастасия Мохова. По словам директора фонда </w:t>
      </w:r>
      <w:r w:rsidR="004C75D6">
        <w:t>«</w:t>
      </w:r>
      <w:r>
        <w:t>Победа</w:t>
      </w:r>
      <w:r w:rsidR="004C75D6">
        <w:t>»</w:t>
      </w:r>
      <w:r>
        <w:t>, члена общественного совета Ставропольского района Николая Медведева, только в 2023 году было собрано и направлено на помощь участникам СВО около 7 миллионов рублей.</w:t>
      </w:r>
    </w:p>
    <w:p w:rsidR="00372176" w:rsidRDefault="00CF35FC">
      <w:pPr>
        <w:rPr>
          <w:color w:val="248AE8"/>
        </w:rPr>
      </w:pPr>
      <w:hyperlink r:id="rId45" w:history="1">
        <w:r w:rsidR="00A70F6A">
          <w:rPr>
            <w:color w:val="248AE8"/>
          </w:rPr>
          <w:t>http://vstrg.info/novosti/blagotvoritelnyj-fond-stavropolskogo-rajona-pobeda-vyxodit-na-novyj-uroven.html</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18.02.2025</w:t>
      </w:r>
      <w:r>
        <w:rPr>
          <w:rFonts w:eastAsia="Arial"/>
        </w:rPr>
        <w:t xml:space="preserve"> </w:t>
      </w:r>
      <w:r>
        <w:rPr>
          <w:rFonts w:ascii="Times New Roman" w:hAnsi="Times New Roman" w:cs="Times New Roman"/>
          <w:b w:val="0"/>
          <w:i/>
          <w:color w:val="808080"/>
          <w:sz w:val="28"/>
        </w:rPr>
        <w:t>Новости Кемерова (kemerovo-news.net)</w:t>
      </w:r>
    </w:p>
    <w:bookmarkStart w:id="133" w:name="re_-1800476782"/>
    <w:bookmarkStart w:id="134" w:name="re_4fb15396-cd18-4f93-bce2-b2141bd9b15b"/>
    <w:p w:rsidR="00372176" w:rsidRDefault="00A70F6A">
      <w:pPr>
        <w:pStyle w:val="2"/>
      </w:pPr>
      <w:r>
        <w:fldChar w:fldCharType="begin"/>
      </w:r>
      <w:r>
        <w:instrText xml:space="preserve"> HYPERLINK "https://kemerovo-news.net/society/2025/02/18/161314.html" </w:instrText>
      </w:r>
      <w:r>
        <w:fldChar w:fldCharType="separate"/>
      </w:r>
      <w:r>
        <w:t>На площадке Парламента Кузбасса обсудили взаимодействие всех заинтересованных сторон при создании безбарьерной среды</w:t>
      </w:r>
      <w:r>
        <w:fldChar w:fldCharType="end"/>
      </w:r>
      <w:bookmarkEnd w:id="133"/>
      <w:bookmarkEnd w:id="134"/>
    </w:p>
    <w:p w:rsidR="00372176" w:rsidRDefault="00A70F6A">
      <w:pPr>
        <w:pStyle w:val="a3"/>
        <w:spacing w:beforeAutospacing="1" w:afterAutospacing="1"/>
      </w:pPr>
      <w:r>
        <w:t xml:space="preserve">Заместитель председателя Парламента Кузбасса, председатель комитета по делам ветеранов, социальной политике и здравоохранению Парламента Кузбасса Юрий Скворцов напомнил, что в соответствии с действующим законодательством все вводимые и реконструируемые после 1 июля 2016 года объекты должны быть адаптированы для посещения людей с ограниченными возможностями здоровья. Председатель </w:t>
      </w:r>
      <w:r>
        <w:rPr>
          <w:b/>
          <w:bCs/>
        </w:rPr>
        <w:t>Всероссийского общества инвалидов</w:t>
      </w:r>
      <w:r>
        <w:t xml:space="preserve"> по Кемеровской области – Кузбассу Алла Захарчук представила информацию о типичных просчетах при организации доступности зданий и сооружений для маломобильных групп населения, </w:t>
      </w:r>
      <w:r>
        <w:lastRenderedPageBreak/>
        <w:t xml:space="preserve">поделилась опытом участия в комиссии по обследованию вводимого объекта, привела успешные примеры устранения нарушений в спортивных комплексах Кузбасса. </w:t>
      </w:r>
    </w:p>
    <w:p w:rsidR="00372176" w:rsidRDefault="00CF35FC">
      <w:pPr>
        <w:rPr>
          <w:color w:val="248AE8"/>
        </w:rPr>
      </w:pPr>
      <w:hyperlink r:id="rId46" w:history="1">
        <w:r w:rsidR="00A70F6A">
          <w:rPr>
            <w:color w:val="248AE8"/>
          </w:rPr>
          <w:t>https://kemerovo-news.net/society/2025/02/18/161314.html</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17.02.2025</w:t>
      </w:r>
      <w:r>
        <w:rPr>
          <w:rFonts w:eastAsia="Arial"/>
        </w:rPr>
        <w:t xml:space="preserve"> </w:t>
      </w:r>
      <w:r>
        <w:rPr>
          <w:rFonts w:ascii="Times New Roman" w:hAnsi="Times New Roman" w:cs="Times New Roman"/>
          <w:b w:val="0"/>
          <w:i/>
          <w:color w:val="808080"/>
          <w:sz w:val="28"/>
        </w:rPr>
        <w:t>Контингент (gazetakontingent.ru)</w:t>
      </w:r>
    </w:p>
    <w:bookmarkStart w:id="135" w:name="re_-1800476780"/>
    <w:bookmarkStart w:id="136" w:name="re_c05f9c7b-4759-44a3-b752-b36dd551fdbb"/>
    <w:p w:rsidR="00372176" w:rsidRDefault="00A70F6A">
      <w:pPr>
        <w:pStyle w:val="2"/>
      </w:pPr>
      <w:r>
        <w:fldChar w:fldCharType="begin"/>
      </w:r>
      <w:r>
        <w:instrText xml:space="preserve"> HYPERLINK "https://www.gazetakontingent.ru/?pid=4&amp;item=2967" </w:instrText>
      </w:r>
      <w:r>
        <w:fldChar w:fldCharType="separate"/>
      </w:r>
      <w:r>
        <w:t>День, объединяющий  ветеранов</w:t>
      </w:r>
      <w:r>
        <w:fldChar w:fldCharType="end"/>
      </w:r>
      <w:bookmarkEnd w:id="135"/>
      <w:bookmarkEnd w:id="136"/>
    </w:p>
    <w:p w:rsidR="00372176" w:rsidRDefault="00A70F6A">
      <w:pPr>
        <w:pStyle w:val="a3"/>
        <w:spacing w:beforeAutospacing="1" w:afterAutospacing="1"/>
      </w:pPr>
      <w:r>
        <w:t xml:space="preserve">Ежегодно тут ветераны погранслужбы, ветераны ВДВ, члены всех общественных ветеранских организаций. Представители </w:t>
      </w:r>
      <w:r>
        <w:rPr>
          <w:b/>
          <w:bCs/>
        </w:rPr>
        <w:t>правления ОООО ВОИ</w:t>
      </w:r>
      <w:r>
        <w:t xml:space="preserve">, ведь и среди них ветераны локальных войн и военных конфликтов. </w:t>
      </w:r>
    </w:p>
    <w:p w:rsidR="00372176" w:rsidRDefault="00CF35FC">
      <w:pPr>
        <w:rPr>
          <w:color w:val="248AE8"/>
        </w:rPr>
      </w:pPr>
      <w:hyperlink r:id="rId47" w:history="1">
        <w:r w:rsidR="00A70F6A">
          <w:rPr>
            <w:color w:val="248AE8"/>
          </w:rPr>
          <w:t>https://www.gazetakontingent.ru/?pid=4&amp;item=2967</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15.02.2025</w:t>
      </w:r>
      <w:r>
        <w:rPr>
          <w:rFonts w:eastAsia="Arial"/>
        </w:rPr>
        <w:t xml:space="preserve"> </w:t>
      </w:r>
      <w:r>
        <w:rPr>
          <w:rFonts w:ascii="Times New Roman" w:hAnsi="Times New Roman" w:cs="Times New Roman"/>
          <w:b w:val="0"/>
          <w:i/>
          <w:color w:val="808080"/>
          <w:sz w:val="28"/>
        </w:rPr>
        <w:t>Омский пригород (prigorod55.ru)</w:t>
      </w:r>
    </w:p>
    <w:bookmarkStart w:id="137" w:name="re_-1800476779"/>
    <w:bookmarkStart w:id="138" w:name="re_f1cb8b83-a58f-48bc-a686-29db140774db"/>
    <w:p w:rsidR="00372176" w:rsidRDefault="00A70F6A">
      <w:pPr>
        <w:pStyle w:val="2"/>
      </w:pPr>
      <w:r>
        <w:fldChar w:fldCharType="begin"/>
      </w:r>
      <w:r>
        <w:instrText xml:space="preserve"> HYPERLINK "https://prigorod55.ru/v-krasnoyarskoj-biblioteke-proshla-tvorcheskaya-vstrecha-s-omskim-pisatelem-vladimirom-spiridonovym/" </w:instrText>
      </w:r>
      <w:r>
        <w:fldChar w:fldCharType="separate"/>
      </w:r>
      <w:r>
        <w:t>В Красноярской библиотеке прошла творческая встреча с омским писателем Владимиром Спиридоновым</w:t>
      </w:r>
      <w:r>
        <w:fldChar w:fldCharType="end"/>
      </w:r>
      <w:bookmarkEnd w:id="137"/>
      <w:bookmarkEnd w:id="138"/>
    </w:p>
    <w:p w:rsidR="00372176" w:rsidRDefault="00A70F6A">
      <w:pPr>
        <w:pStyle w:val="a3"/>
        <w:spacing w:beforeAutospacing="1" w:afterAutospacing="1"/>
      </w:pPr>
      <w:r>
        <w:t xml:space="preserve">На встрече присутствовали учащиеся Красноярской школы, патриотический юнармейский отряд </w:t>
      </w:r>
      <w:r w:rsidR="004C75D6">
        <w:t>«</w:t>
      </w:r>
      <w:r>
        <w:t>Патриот</w:t>
      </w:r>
      <w:r w:rsidR="004C75D6">
        <w:t>»</w:t>
      </w:r>
      <w:r>
        <w:t xml:space="preserve"> (рук. М. Н. Кокина), представители совета ветеранов Красноярского сельского поселения, первичной ячейки </w:t>
      </w:r>
      <w:r>
        <w:rPr>
          <w:b/>
          <w:bCs/>
        </w:rPr>
        <w:t>ВОИ</w:t>
      </w:r>
      <w:r>
        <w:t xml:space="preserve"> Красноярского сельского поселения и жители села. Владимир Павлович Спиридонов окончил Хабаровскую высшую школу МВД СССР (следственно-криминалистический факультет).</w:t>
      </w:r>
    </w:p>
    <w:p w:rsidR="00372176" w:rsidRDefault="00CF35FC">
      <w:pPr>
        <w:rPr>
          <w:color w:val="248AE8"/>
        </w:rPr>
      </w:pPr>
      <w:hyperlink r:id="rId48" w:history="1">
        <w:r w:rsidR="00A70F6A">
          <w:rPr>
            <w:color w:val="248AE8"/>
          </w:rPr>
          <w:t>https://prigorod55.ru/v-krasnoyarskoj-biblioteke-proshla-tvorcheskaya-vstrecha-s-omskim-pisatelem-vladimirom-spiridonovym/</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20.02.2025</w:t>
      </w:r>
      <w:r>
        <w:rPr>
          <w:rFonts w:eastAsia="Arial"/>
        </w:rPr>
        <w:t xml:space="preserve"> </w:t>
      </w:r>
      <w:r>
        <w:rPr>
          <w:rFonts w:ascii="Times New Roman" w:hAnsi="Times New Roman" w:cs="Times New Roman"/>
          <w:b w:val="0"/>
          <w:i/>
          <w:color w:val="808080"/>
          <w:sz w:val="28"/>
        </w:rPr>
        <w:t>Сосновский вестник (moyaokruga.ru/vestnik-nn)</w:t>
      </w:r>
    </w:p>
    <w:bookmarkStart w:id="139" w:name="re_-1800476778"/>
    <w:bookmarkStart w:id="140" w:name="re_d439624e-2166-4ca0-ad2f-26f928084c18"/>
    <w:p w:rsidR="00372176" w:rsidRDefault="00A70F6A">
      <w:pPr>
        <w:pStyle w:val="2"/>
      </w:pPr>
      <w:r>
        <w:fldChar w:fldCharType="begin"/>
      </w:r>
      <w:r>
        <w:instrText xml:space="preserve"> HYPERLINK "https://moyaokruga.ru/vestnik-nn/Articles.aspx?articleId=655780" </w:instrText>
      </w:r>
      <w:r>
        <w:fldChar w:fldCharType="separate"/>
      </w:r>
      <w:r>
        <w:t>Подведены итоги. Намечены планы. А сколько интересного впереди!</w:t>
      </w:r>
      <w:r>
        <w:fldChar w:fldCharType="end"/>
      </w:r>
      <w:bookmarkEnd w:id="139"/>
      <w:bookmarkEnd w:id="140"/>
    </w:p>
    <w:p w:rsidR="00372176" w:rsidRDefault="00A70F6A">
      <w:pPr>
        <w:pStyle w:val="a3"/>
        <w:spacing w:beforeAutospacing="1" w:afterAutospacing="1"/>
      </w:pPr>
      <w:r>
        <w:t xml:space="preserve">Безусловно, впереди много интересных мероприятий. В 2024 году </w:t>
      </w:r>
      <w:r>
        <w:rPr>
          <w:b/>
          <w:bCs/>
        </w:rPr>
        <w:t>местная организация ВОИ Сосновского муниципального округа</w:t>
      </w:r>
      <w:r>
        <w:t xml:space="preserve"> представляла нашу областную организацию на всероссийском конкурсе социальных проектов местных отделений. Итоги конкурса подведены в феврале 2025 года.</w:t>
      </w:r>
    </w:p>
    <w:p w:rsidR="00372176" w:rsidRDefault="00CF35FC">
      <w:pPr>
        <w:rPr>
          <w:color w:val="248AE8"/>
        </w:rPr>
      </w:pPr>
      <w:hyperlink r:id="rId49" w:history="1">
        <w:r w:rsidR="00A70F6A">
          <w:rPr>
            <w:color w:val="248AE8"/>
          </w:rPr>
          <w:t>https://moyaokruga.ru/vestnik-nn/Articles.aspx?articleId=655780</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20.02.2025</w:t>
      </w:r>
      <w:r>
        <w:rPr>
          <w:rFonts w:eastAsia="Arial"/>
        </w:rPr>
        <w:t xml:space="preserve"> </w:t>
      </w:r>
      <w:r>
        <w:rPr>
          <w:rFonts w:ascii="Times New Roman" w:hAnsi="Times New Roman" w:cs="Times New Roman"/>
          <w:b w:val="0"/>
          <w:i/>
          <w:color w:val="808080"/>
          <w:sz w:val="28"/>
        </w:rPr>
        <w:t>Трибуна (rudnya-tribuna.ru)</w:t>
      </w:r>
    </w:p>
    <w:bookmarkStart w:id="141" w:name="re_-1800476774"/>
    <w:bookmarkStart w:id="142" w:name="re_74f0bcf5-1226-4904-8539-fa6379ca528f"/>
    <w:p w:rsidR="00372176" w:rsidRDefault="00A70F6A">
      <w:pPr>
        <w:pStyle w:val="2"/>
      </w:pPr>
      <w:r>
        <w:fldChar w:fldCharType="begin"/>
      </w:r>
      <w:r>
        <w:instrText xml:space="preserve"> HYPERLINK "https://rudnya-tribuna.ru/news/media/2025/2/20/podvedenyi-itogi-4/" </w:instrText>
      </w:r>
      <w:r>
        <w:fldChar w:fldCharType="separate"/>
      </w:r>
      <w:r>
        <w:t>Подведены итоги</w:t>
      </w:r>
      <w:r>
        <w:fldChar w:fldCharType="end"/>
      </w:r>
      <w:bookmarkEnd w:id="141"/>
      <w:bookmarkEnd w:id="142"/>
    </w:p>
    <w:p w:rsidR="00372176" w:rsidRDefault="00A70F6A">
      <w:pPr>
        <w:pStyle w:val="a3"/>
        <w:spacing w:beforeAutospacing="1" w:afterAutospacing="1"/>
      </w:pPr>
      <w:r>
        <w:t xml:space="preserve">Традиционно проводятся праздники для всего населения: </w:t>
      </w:r>
      <w:r w:rsidR="004C75D6">
        <w:t>«</w:t>
      </w:r>
      <w:r>
        <w:t>Масленица</w:t>
      </w:r>
      <w:r w:rsidR="004C75D6">
        <w:t>»</w:t>
      </w:r>
      <w:r>
        <w:t xml:space="preserve"> (в прошлом году из-за ограничений проводилась для детей), праздник Ивана Купалы, День села, новогодние представления, концертные программы к 8-му марта, соревнования ко Дню защитника Отечества. Для старшего поколения проводятся встречи ко Дню пожилого человека, Дню инвалидов, с непосредственным участием членов </w:t>
      </w:r>
      <w:r>
        <w:rPr>
          <w:b/>
          <w:bCs/>
        </w:rPr>
        <w:t>ВОИ</w:t>
      </w:r>
      <w:r>
        <w:t xml:space="preserve">. Коллектив Дома культуры тесно сотрудничает с </w:t>
      </w:r>
      <w:r>
        <w:rPr>
          <w:b/>
          <w:bCs/>
        </w:rPr>
        <w:t>местным отделением ВОИ</w:t>
      </w:r>
      <w:r>
        <w:t xml:space="preserve">, организуя и поддерживая работу клуба ветеранов и лиц с ОВЗ </w:t>
      </w:r>
      <w:r w:rsidR="004C75D6">
        <w:t>«</w:t>
      </w:r>
      <w:r>
        <w:t>Встреча</w:t>
      </w:r>
      <w:r w:rsidR="004C75D6">
        <w:t>»</w:t>
      </w:r>
      <w:r>
        <w:t>.</w:t>
      </w:r>
    </w:p>
    <w:p w:rsidR="00372176" w:rsidRDefault="00CF35FC">
      <w:pPr>
        <w:rPr>
          <w:color w:val="248AE8"/>
        </w:rPr>
      </w:pPr>
      <w:hyperlink r:id="rId50" w:history="1">
        <w:r w:rsidR="00A70F6A">
          <w:rPr>
            <w:color w:val="248AE8"/>
          </w:rPr>
          <w:t>https://rudnya-tribuna.ru/news/media/2025/2/20/podvedenyi-itogi-4/</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15.02.2025</w:t>
      </w:r>
      <w:r>
        <w:rPr>
          <w:rFonts w:eastAsia="Arial"/>
        </w:rPr>
        <w:t xml:space="preserve"> </w:t>
      </w:r>
      <w:r>
        <w:rPr>
          <w:rFonts w:ascii="Times New Roman" w:hAnsi="Times New Roman" w:cs="Times New Roman"/>
          <w:b w:val="0"/>
          <w:i/>
          <w:color w:val="808080"/>
          <w:sz w:val="28"/>
        </w:rPr>
        <w:t>Тосно-ТВ (tosnotv.ru)</w:t>
      </w:r>
    </w:p>
    <w:bookmarkStart w:id="143" w:name="re_-1800476772"/>
    <w:bookmarkStart w:id="144" w:name="re_dcf5f4f2-2518-4e68-8327-6d17750b3338"/>
    <w:p w:rsidR="00372176" w:rsidRDefault="00A70F6A">
      <w:pPr>
        <w:pStyle w:val="2"/>
      </w:pPr>
      <w:r>
        <w:fldChar w:fldCharType="begin"/>
      </w:r>
      <w:r>
        <w:instrText xml:space="preserve"> HYPERLINK "https://tosnotv.ru/silnye-po-duhu-otvazhnye-vsegda-mezhdunarodnyj-den-invalidov-v-tosno/" </w:instrText>
      </w:r>
      <w:r>
        <w:fldChar w:fldCharType="separate"/>
      </w:r>
      <w:r>
        <w:t>Сильные по духу, отважные всегда. Международный день инвалидов в Тосно</w:t>
      </w:r>
      <w:r>
        <w:fldChar w:fldCharType="end"/>
      </w:r>
      <w:bookmarkEnd w:id="143"/>
      <w:bookmarkEnd w:id="144"/>
    </w:p>
    <w:p w:rsidR="00372176" w:rsidRDefault="00A70F6A">
      <w:pPr>
        <w:pStyle w:val="a3"/>
        <w:spacing w:beforeAutospacing="1" w:afterAutospacing="1"/>
      </w:pPr>
      <w:r>
        <w:t>С 1992 года третьего декабря отмечается Международный день инвалидов. Эта дата помогать обратить внимание всего общества к недугам людей с ОВЗ. И действительно подлинное уважение вызывает умение сохранять жизненный стимул, не унывать и находить силы радоваться, опираясь на поддержку родных и близких. #Ленинградскаяобласть #Команда47 #</w:t>
      </w:r>
      <w:r>
        <w:rPr>
          <w:b/>
          <w:bCs/>
        </w:rPr>
        <w:t>ВОИ</w:t>
      </w:r>
      <w:r>
        <w:t xml:space="preserve"> #Деньинвалидов #Тосно</w:t>
      </w:r>
    </w:p>
    <w:p w:rsidR="00372176" w:rsidRDefault="00CF35FC">
      <w:pPr>
        <w:rPr>
          <w:color w:val="248AE8"/>
        </w:rPr>
      </w:pPr>
      <w:hyperlink r:id="rId51" w:history="1">
        <w:r w:rsidR="00A70F6A">
          <w:rPr>
            <w:color w:val="248AE8"/>
          </w:rPr>
          <w:t>https://tosnotv.ru/silnye-po-duhu-otvazhnye-vsegda-mezhdunarodnyj-den-invalidov-v-tosno/</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17.02.2025</w:t>
      </w:r>
      <w:r>
        <w:rPr>
          <w:rFonts w:eastAsia="Arial"/>
        </w:rPr>
        <w:t xml:space="preserve"> </w:t>
      </w:r>
      <w:r>
        <w:rPr>
          <w:rFonts w:ascii="Times New Roman" w:hAnsi="Times New Roman" w:cs="Times New Roman"/>
          <w:b w:val="0"/>
          <w:i/>
          <w:color w:val="808080"/>
          <w:sz w:val="28"/>
        </w:rPr>
        <w:t>lnr-news.ru</w:t>
      </w:r>
    </w:p>
    <w:bookmarkStart w:id="145" w:name="re_-1800476771"/>
    <w:bookmarkStart w:id="146" w:name="re_737bc633-6a10-43e8-a4dd-4d4cab5397b0"/>
    <w:p w:rsidR="00372176" w:rsidRDefault="00A70F6A">
      <w:pPr>
        <w:pStyle w:val="2"/>
      </w:pPr>
      <w:r>
        <w:fldChar w:fldCharType="begin"/>
      </w:r>
      <w:r>
        <w:instrText xml:space="preserve"> HYPERLINK "https://lnr-news.ru/politics/2025/02/17/505960.html" </w:instrText>
      </w:r>
      <w:r>
        <w:fldChar w:fldCharType="separate"/>
      </w:r>
      <w:r>
        <w:t>Помощь людям – одна из приоритетных задач в работе депутатов</w:t>
      </w:r>
      <w:r>
        <w:fldChar w:fldCharType="end"/>
      </w:r>
      <w:bookmarkEnd w:id="145"/>
      <w:bookmarkEnd w:id="146"/>
    </w:p>
    <w:p w:rsidR="00372176" w:rsidRDefault="00A70F6A">
      <w:pPr>
        <w:pStyle w:val="a3"/>
        <w:spacing w:beforeAutospacing="1" w:afterAutospacing="1"/>
      </w:pPr>
      <w:r>
        <w:t xml:space="preserve">Для подопечных Станично-Луганского дома престарелых </w:t>
      </w:r>
      <w:r w:rsidR="004C75D6">
        <w:t>«</w:t>
      </w:r>
      <w:r>
        <w:t>Надежда</w:t>
      </w:r>
      <w:r w:rsidR="004C75D6">
        <w:t>»</w:t>
      </w:r>
      <w:r>
        <w:t xml:space="preserve"> парламентарий привезла подгузники и впитывающие пеленки. Марина Зубова передала активистке </w:t>
      </w:r>
      <w:r>
        <w:rPr>
          <w:b/>
          <w:bCs/>
        </w:rPr>
        <w:t xml:space="preserve">Краснодонской общественной организации </w:t>
      </w:r>
      <w:r w:rsidR="004C75D6">
        <w:rPr>
          <w:b/>
          <w:bCs/>
        </w:rPr>
        <w:t>«</w:t>
      </w:r>
      <w:r>
        <w:rPr>
          <w:b/>
          <w:bCs/>
        </w:rPr>
        <w:t>Всероссийское общество инвалидов</w:t>
      </w:r>
      <w:r w:rsidR="004C75D6">
        <w:t>»</w:t>
      </w:r>
      <w:r>
        <w:t xml:space="preserve"> специализированный электропривод для инвалидной коляски. Также депутат посетила Луганский республиканский дом ребенка, где встретилась с коллективом учреждения и передала гуманитарную помощь.</w:t>
      </w:r>
    </w:p>
    <w:p w:rsidR="00372176" w:rsidRDefault="00CF35FC">
      <w:pPr>
        <w:rPr>
          <w:color w:val="248AE8"/>
        </w:rPr>
      </w:pPr>
      <w:hyperlink r:id="rId52" w:history="1">
        <w:r w:rsidR="00A70F6A">
          <w:rPr>
            <w:color w:val="248AE8"/>
          </w:rPr>
          <w:t>https://lnr-news.ru/politics/2025/02/17/505960.html</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14.02.2025</w:t>
      </w:r>
      <w:r>
        <w:rPr>
          <w:rFonts w:eastAsia="Arial"/>
        </w:rPr>
        <w:t xml:space="preserve"> </w:t>
      </w:r>
      <w:r>
        <w:rPr>
          <w:rFonts w:ascii="Times New Roman" w:hAnsi="Times New Roman" w:cs="Times New Roman"/>
          <w:b w:val="0"/>
          <w:i/>
          <w:color w:val="808080"/>
          <w:sz w:val="28"/>
        </w:rPr>
        <w:t>lnr-news.ru</w:t>
      </w:r>
    </w:p>
    <w:bookmarkStart w:id="147" w:name="re_-1800476770"/>
    <w:bookmarkStart w:id="148" w:name="re_ebbfd6bd-5b8b-49ed-ad9f-42e4d6bff79a"/>
    <w:p w:rsidR="00372176" w:rsidRDefault="00A70F6A">
      <w:pPr>
        <w:pStyle w:val="2"/>
      </w:pPr>
      <w:r>
        <w:fldChar w:fldCharType="begin"/>
      </w:r>
      <w:r>
        <w:instrText xml:space="preserve"> HYPERLINK "https://lnr-news.ru/economy/2025/02/14/504579.html" </w:instrText>
      </w:r>
      <w:r>
        <w:fldChar w:fldCharType="separate"/>
      </w:r>
      <w:r>
        <w:t>Мини-турнир по бочче прошёл в Центре реабилитации инвалидов</w:t>
      </w:r>
      <w:r>
        <w:fldChar w:fldCharType="end"/>
      </w:r>
      <w:bookmarkEnd w:id="147"/>
      <w:bookmarkEnd w:id="148"/>
    </w:p>
    <w:p w:rsidR="00372176" w:rsidRPr="00AC18B2" w:rsidRDefault="00A70F6A">
      <w:pPr>
        <w:pStyle w:val="a3"/>
        <w:spacing w:beforeAutospacing="1" w:afterAutospacing="1"/>
        <w:rPr>
          <w:lang w:val="en-US"/>
        </w:rPr>
      </w:pPr>
      <w:r>
        <w:t xml:space="preserve">Победители и участники были награждены грамотами. Турнир был организован совместно с коллективами ЛРОО </w:t>
      </w:r>
      <w:r w:rsidR="004C75D6">
        <w:t>«</w:t>
      </w:r>
      <w:r>
        <w:t>Республиканский центр социальной реабилитации инвалидов</w:t>
      </w:r>
      <w:r w:rsidR="004C75D6">
        <w:t>»</w:t>
      </w:r>
      <w:r>
        <w:t xml:space="preserve"> и </w:t>
      </w:r>
      <w:r>
        <w:rPr>
          <w:b/>
          <w:bCs/>
        </w:rPr>
        <w:t xml:space="preserve">ЛРОО </w:t>
      </w:r>
      <w:r w:rsidR="004C75D6">
        <w:rPr>
          <w:b/>
          <w:bCs/>
        </w:rPr>
        <w:t>«</w:t>
      </w:r>
      <w:r>
        <w:rPr>
          <w:b/>
          <w:bCs/>
        </w:rPr>
        <w:t>Всероссийское общество инвалидов</w:t>
      </w:r>
      <w:r w:rsidR="004C75D6">
        <w:t>»</w:t>
      </w:r>
      <w:r>
        <w:t xml:space="preserve">. </w:t>
      </w:r>
    </w:p>
    <w:p w:rsidR="00372176" w:rsidRPr="00AC18B2" w:rsidRDefault="00CF35FC">
      <w:pPr>
        <w:rPr>
          <w:color w:val="248AE8"/>
          <w:lang w:val="en-US"/>
        </w:rPr>
      </w:pPr>
      <w:hyperlink r:id="rId53" w:history="1">
        <w:r w:rsidR="00A70F6A" w:rsidRPr="00AC18B2">
          <w:rPr>
            <w:color w:val="248AE8"/>
            <w:lang w:val="en-US"/>
          </w:rPr>
          <w:t>https://lnr-news.ru/economy/2025/02/14/504579.html</w:t>
        </w:r>
      </w:hyperlink>
      <w:r w:rsidR="00A70F6A" w:rsidRPr="00AC18B2">
        <w:rPr>
          <w:color w:val="248AE8"/>
          <w:lang w:val="en-US"/>
        </w:rPr>
        <w:t> </w:t>
      </w:r>
    </w:p>
    <w:p w:rsidR="00372176" w:rsidRPr="00AC18B2" w:rsidRDefault="00372176">
      <w:pPr>
        <w:pStyle w:val="a4"/>
        <w:rPr>
          <w:lang w:val="en-US"/>
        </w:rPr>
      </w:pPr>
    </w:p>
    <w:p w:rsidR="00372176" w:rsidRPr="00AC18B2" w:rsidRDefault="00A70F6A">
      <w:pPr>
        <w:pStyle w:val="3"/>
        <w:spacing w:before="220" w:after="0"/>
        <w:rPr>
          <w:rFonts w:eastAsia="Arial"/>
          <w:lang w:val="en-US"/>
        </w:rPr>
      </w:pPr>
      <w:r w:rsidRPr="00AC18B2">
        <w:rPr>
          <w:rFonts w:ascii="Times New Roman" w:hAnsi="Times New Roman" w:cs="Times New Roman"/>
          <w:b w:val="0"/>
          <w:i/>
          <w:color w:val="808080"/>
          <w:sz w:val="28"/>
          <w:lang w:val="en-US"/>
        </w:rPr>
        <w:t>20.02.2025</w:t>
      </w:r>
      <w:r w:rsidRPr="00AC18B2">
        <w:rPr>
          <w:rFonts w:eastAsia="Arial"/>
          <w:lang w:val="en-US"/>
        </w:rPr>
        <w:t xml:space="preserve"> </w:t>
      </w:r>
      <w:r w:rsidRPr="00AC18B2">
        <w:rPr>
          <w:rFonts w:ascii="Times New Roman" w:hAnsi="Times New Roman" w:cs="Times New Roman"/>
          <w:b w:val="0"/>
          <w:i/>
          <w:color w:val="808080"/>
          <w:sz w:val="28"/>
          <w:lang w:val="en-US"/>
        </w:rPr>
        <w:t>lnr-news.ru</w:t>
      </w:r>
    </w:p>
    <w:bookmarkStart w:id="149" w:name="re_-1800476769"/>
    <w:bookmarkStart w:id="150" w:name="re_216fd518-725c-473e-a024-6bc514513b1d"/>
    <w:p w:rsidR="00372176" w:rsidRDefault="00A70F6A">
      <w:pPr>
        <w:pStyle w:val="2"/>
      </w:pPr>
      <w:r>
        <w:fldChar w:fldCharType="begin"/>
      </w:r>
      <w:r>
        <w:instrText xml:space="preserve"> HYPERLINK "https://lnr-news.ru/economy/2025/02/20/508084.html" </w:instrText>
      </w:r>
      <w:r>
        <w:fldChar w:fldCharType="separate"/>
      </w:r>
      <w:r>
        <w:t xml:space="preserve">Пункт проката технических средств реабилитации организован на базе офиса Луганской региональной общественной организации </w:t>
      </w:r>
      <w:r w:rsidR="004C75D6">
        <w:t>«</w:t>
      </w:r>
      <w:r>
        <w:t>Республиканский центр социальной реабилитации инвалидов</w:t>
      </w:r>
      <w:r w:rsidR="004C75D6">
        <w:t>»</w:t>
      </w:r>
      <w:r>
        <w:fldChar w:fldCharType="end"/>
      </w:r>
      <w:bookmarkEnd w:id="149"/>
      <w:bookmarkEnd w:id="150"/>
    </w:p>
    <w:p w:rsidR="00372176" w:rsidRDefault="00A70F6A">
      <w:pPr>
        <w:pStyle w:val="a3"/>
        <w:spacing w:beforeAutospacing="1" w:afterAutospacing="1"/>
      </w:pPr>
      <w:r>
        <w:t xml:space="preserve">Пункт проката технических средств реабилитации организован на базе офиса Луганской региональной общественной организации </w:t>
      </w:r>
      <w:r w:rsidR="004C75D6">
        <w:t>«</w:t>
      </w:r>
      <w:r>
        <w:t>Республиканский центр социальной реабилитации инвалидов</w:t>
      </w:r>
      <w:r w:rsidR="004C75D6">
        <w:t>»</w:t>
      </w:r>
      <w:r>
        <w:t xml:space="preserve"> Технические средства реабилитации закуплены в рамках проекта </w:t>
      </w:r>
      <w:r w:rsidR="004C75D6">
        <w:t>«</w:t>
      </w:r>
      <w:r>
        <w:t>Жизнь после</w:t>
      </w:r>
      <w:r w:rsidR="004C75D6">
        <w:t>»</w:t>
      </w:r>
      <w:r>
        <w:t xml:space="preserve"> при поддержке президентского гранта. Также планируется открытие новых пунктов в Краснодоне и Алчевске на базе </w:t>
      </w:r>
      <w:r>
        <w:rPr>
          <w:b/>
          <w:bCs/>
        </w:rPr>
        <w:t>офисов местных общественных организаций Всероссийского общества инвалидов</w:t>
      </w:r>
      <w:r>
        <w:t xml:space="preserve">. Проект направлен на улучшение качества жизни и поддержку людей с ограниченными возможностями. </w:t>
      </w:r>
    </w:p>
    <w:p w:rsidR="00372176" w:rsidRDefault="00CF35FC">
      <w:pPr>
        <w:rPr>
          <w:color w:val="248AE8"/>
        </w:rPr>
      </w:pPr>
      <w:hyperlink r:id="rId54" w:history="1">
        <w:r w:rsidR="00A70F6A">
          <w:rPr>
            <w:color w:val="248AE8"/>
          </w:rPr>
          <w:t>https://lnr-news.ru/economy/2025/02/20/508084.html</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19.02.2025</w:t>
      </w:r>
      <w:r>
        <w:rPr>
          <w:rFonts w:eastAsia="Arial"/>
        </w:rPr>
        <w:t xml:space="preserve"> </w:t>
      </w:r>
      <w:r>
        <w:rPr>
          <w:rFonts w:ascii="Times New Roman" w:hAnsi="Times New Roman" w:cs="Times New Roman"/>
          <w:b w:val="0"/>
          <w:i/>
          <w:color w:val="808080"/>
          <w:sz w:val="28"/>
        </w:rPr>
        <w:t>Заря (zarya64.ru)</w:t>
      </w:r>
    </w:p>
    <w:bookmarkStart w:id="151" w:name="re_-1800476766"/>
    <w:bookmarkStart w:id="152" w:name="re_bd076531-10f8-452c-96b8-4e1d2831da5a"/>
    <w:p w:rsidR="00372176" w:rsidRDefault="00A70F6A">
      <w:pPr>
        <w:pStyle w:val="2"/>
      </w:pPr>
      <w:r>
        <w:fldChar w:fldCharType="begin"/>
      </w:r>
      <w:r>
        <w:instrText xml:space="preserve"> HYPERLINK "https://zarya64.ru/master-klass-soxranyaem-semejnyie-tradiczii-sostoyalsya-v-novokrivovskoj-shkole.html" </w:instrText>
      </w:r>
      <w:r>
        <w:fldChar w:fldCharType="separate"/>
      </w:r>
      <w:r>
        <w:t xml:space="preserve">Мастер-класс </w:t>
      </w:r>
      <w:r w:rsidR="004C75D6">
        <w:t>«</w:t>
      </w:r>
      <w:r>
        <w:t>Сохраняем семейные традиции</w:t>
      </w:r>
      <w:r w:rsidR="004C75D6">
        <w:t>»</w:t>
      </w:r>
      <w:r>
        <w:t xml:space="preserve"> состоялся в Новокривовской школе</w:t>
      </w:r>
      <w:r>
        <w:fldChar w:fldCharType="end"/>
      </w:r>
      <w:bookmarkEnd w:id="151"/>
      <w:bookmarkEnd w:id="152"/>
    </w:p>
    <w:p w:rsidR="00372176" w:rsidRDefault="00A70F6A">
      <w:pPr>
        <w:pStyle w:val="a3"/>
        <w:spacing w:beforeAutospacing="1" w:afterAutospacing="1"/>
      </w:pPr>
      <w:r>
        <w:t xml:space="preserve">В школе с. Новокривовка прошел увлекательный мастер-класс, который провела руководитель краеведческого кружка </w:t>
      </w:r>
      <w:r w:rsidR="004C75D6">
        <w:t>«</w:t>
      </w:r>
      <w:r>
        <w:t>Бригантина</w:t>
      </w:r>
      <w:r w:rsidR="004C75D6">
        <w:t>»</w:t>
      </w:r>
      <w:r>
        <w:t xml:space="preserve"> и педагог-наставник Ольга Михайлова. Тема мастер-класса – </w:t>
      </w:r>
      <w:r w:rsidR="004C75D6">
        <w:t>«</w:t>
      </w:r>
      <w:r>
        <w:t>Сохраняем семейные традиции</w:t>
      </w:r>
      <w:r w:rsidR="004C75D6">
        <w:t>»</w:t>
      </w:r>
      <w:r>
        <w:t>, цель которого – создать условия для проявления творческих способностей при ...</w:t>
      </w:r>
    </w:p>
    <w:p w:rsidR="00372176" w:rsidRDefault="00CF35FC">
      <w:pPr>
        <w:rPr>
          <w:color w:val="248AE8"/>
        </w:rPr>
      </w:pPr>
      <w:hyperlink r:id="rId55" w:history="1">
        <w:r w:rsidR="00A70F6A">
          <w:rPr>
            <w:color w:val="248AE8"/>
          </w:rPr>
          <w:t>https://zarya64.ru/master-klass-soxranyaem-semejnyie-tradiczii-sostoyalsya-v-novokrivovskoj-shkole.html</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14.02.2025</w:t>
      </w:r>
      <w:r>
        <w:rPr>
          <w:rFonts w:eastAsia="Arial"/>
        </w:rPr>
        <w:t xml:space="preserve"> </w:t>
      </w:r>
      <w:r>
        <w:rPr>
          <w:rFonts w:ascii="Times New Roman" w:hAnsi="Times New Roman" w:cs="Times New Roman"/>
          <w:b w:val="0"/>
          <w:i/>
          <w:color w:val="808080"/>
          <w:sz w:val="28"/>
        </w:rPr>
        <w:t>Родная земля - онлайн (rodnayagazeta.ru)</w:t>
      </w:r>
    </w:p>
    <w:bookmarkStart w:id="153" w:name="re_-1800476762"/>
    <w:bookmarkStart w:id="154" w:name="re_f1915708-e5ae-4b8a-9f89-e9a56fe1227d"/>
    <w:p w:rsidR="00372176" w:rsidRDefault="00A70F6A">
      <w:pPr>
        <w:pStyle w:val="2"/>
      </w:pPr>
      <w:r>
        <w:fldChar w:fldCharType="begin"/>
      </w:r>
      <w:r>
        <w:instrText xml:space="preserve"> HYPERLINK "https://rodnayagazeta.ru/novosti-okruga/post/zhitelnica-sela-malikovo-otprazdnovala-95-letnij-yubilej" </w:instrText>
      </w:r>
      <w:r>
        <w:fldChar w:fldCharType="separate"/>
      </w:r>
      <w:r>
        <w:t>Жительница села Маликово, отпраздновала 95-летний юбилей</w:t>
      </w:r>
      <w:r>
        <w:fldChar w:fldCharType="end"/>
      </w:r>
      <w:bookmarkEnd w:id="153"/>
      <w:bookmarkEnd w:id="154"/>
    </w:p>
    <w:p w:rsidR="00372176" w:rsidRDefault="00A70F6A">
      <w:pPr>
        <w:pStyle w:val="a3"/>
        <w:spacing w:beforeAutospacing="1" w:afterAutospacing="1"/>
      </w:pPr>
      <w:r>
        <w:t xml:space="preserve">И несмотря на свои почтенные 95 лет, Екатерина Сергеевна довольна активна, с нетерпением ждет теплой поры, чтобы заняться цветами в палисаднике. Поздравления с юбилеем прозвучали от представителей местной администрации, председателя Совета ветеранов и </w:t>
      </w:r>
      <w:r>
        <w:rPr>
          <w:b/>
          <w:bCs/>
        </w:rPr>
        <w:t>правления местного отделения ВОИ</w:t>
      </w:r>
      <w:r>
        <w:t xml:space="preserve"> А. Г. Буциной. Все пожелали Екатерине Сергеевне крепкого здоровья и долгих лет, наполненных радостью и счастьем.</w:t>
      </w:r>
    </w:p>
    <w:p w:rsidR="00372176" w:rsidRDefault="00CF35FC">
      <w:pPr>
        <w:rPr>
          <w:color w:val="248AE8"/>
        </w:rPr>
      </w:pPr>
      <w:hyperlink r:id="rId56" w:history="1">
        <w:r w:rsidR="00A70F6A">
          <w:rPr>
            <w:color w:val="248AE8"/>
          </w:rPr>
          <w:t>https://rodnayagazeta.ru/novosti-okruga/post/zhitelnica-sela-malikovo-otprazdnovala-95-letnij-yubilej</w:t>
        </w:r>
      </w:hyperlink>
      <w:r w:rsidR="00A70F6A">
        <w:rPr>
          <w:color w:val="248AE8"/>
        </w:rPr>
        <w:t> </w:t>
      </w:r>
    </w:p>
    <w:p w:rsidR="00372176" w:rsidRDefault="00372176">
      <w:pPr>
        <w:pStyle w:val="a4"/>
      </w:pPr>
    </w:p>
    <w:p w:rsidR="00372176" w:rsidRDefault="00A70F6A">
      <w:pPr>
        <w:rPr>
          <w:sz w:val="0"/>
        </w:rPr>
      </w:pPr>
      <w:r>
        <w:br w:type="page"/>
      </w:r>
    </w:p>
    <w:p w:rsidR="00372176" w:rsidRDefault="00A70F6A">
      <w:pPr>
        <w:pStyle w:val="1"/>
        <w:shd w:val="clear" w:color="auto" w:fill="CCCCCC"/>
      </w:pPr>
      <w:bookmarkStart w:id="155" w:name="re_-1800476760"/>
      <w:r>
        <w:t>Нормативно-правовое поле, высказывания представителей власти</w:t>
      </w:r>
      <w:bookmarkEnd w:id="155"/>
    </w:p>
    <w:p w:rsidR="00372176" w:rsidRPr="00E10832" w:rsidRDefault="00372176">
      <w:pPr>
        <w:pStyle w:val="a4"/>
      </w:pPr>
    </w:p>
    <w:p w:rsidR="009E5127" w:rsidRDefault="009E5127" w:rsidP="009E5127">
      <w:pPr>
        <w:pStyle w:val="3"/>
        <w:spacing w:before="220" w:after="0" w:line="168" w:lineRule="auto"/>
        <w:rPr>
          <w:rFonts w:ascii="Times New Roman" w:hAnsi="Times New Roman" w:cs="Times New Roman"/>
          <w:b w:val="0"/>
          <w:i/>
          <w:color w:val="808080"/>
          <w:sz w:val="28"/>
        </w:rPr>
      </w:pPr>
      <w:r>
        <w:rPr>
          <w:rFonts w:ascii="Times New Roman" w:hAnsi="Times New Roman" w:cs="Times New Roman"/>
          <w:b w:val="0"/>
          <w:i/>
          <w:color w:val="808080"/>
          <w:sz w:val="28"/>
        </w:rPr>
        <w:t>21</w:t>
      </w:r>
      <w:r w:rsidRPr="009E5127">
        <w:rPr>
          <w:rFonts w:ascii="Times New Roman" w:hAnsi="Times New Roman" w:cs="Times New Roman"/>
          <w:b w:val="0"/>
          <w:i/>
          <w:color w:val="808080"/>
          <w:sz w:val="28"/>
        </w:rPr>
        <w:t>.02.2025</w:t>
      </w:r>
      <w:r w:rsidRPr="009E5127">
        <w:rPr>
          <w:rFonts w:eastAsia="Arial"/>
        </w:rPr>
        <w:t xml:space="preserve"> </w:t>
      </w:r>
      <w:r>
        <w:rPr>
          <w:rFonts w:ascii="Times New Roman" w:hAnsi="Times New Roman" w:cs="Times New Roman"/>
          <w:b w:val="0"/>
          <w:i/>
          <w:color w:val="808080"/>
          <w:sz w:val="28"/>
        </w:rPr>
        <w:t>Российская газета</w:t>
      </w:r>
      <w:r w:rsidRPr="009E5127">
        <w:rPr>
          <w:rFonts w:ascii="Times New Roman" w:hAnsi="Times New Roman" w:cs="Times New Roman"/>
          <w:b w:val="0"/>
          <w:i/>
          <w:color w:val="808080"/>
          <w:sz w:val="28"/>
        </w:rPr>
        <w:t xml:space="preserve"> (</w:t>
      </w:r>
      <w:r>
        <w:rPr>
          <w:rFonts w:ascii="Times New Roman" w:hAnsi="Times New Roman" w:cs="Times New Roman"/>
          <w:b w:val="0"/>
          <w:i/>
          <w:color w:val="808080"/>
          <w:sz w:val="28"/>
          <w:lang w:val="en-US"/>
        </w:rPr>
        <w:t>rg</w:t>
      </w:r>
      <w:r w:rsidRPr="009E5127">
        <w:rPr>
          <w:rFonts w:ascii="Times New Roman" w:hAnsi="Times New Roman" w:cs="Times New Roman"/>
          <w:b w:val="0"/>
          <w:i/>
          <w:color w:val="808080"/>
          <w:sz w:val="28"/>
        </w:rPr>
        <w:t>.</w:t>
      </w:r>
      <w:r w:rsidRPr="00AC18B2">
        <w:rPr>
          <w:rFonts w:ascii="Times New Roman" w:hAnsi="Times New Roman" w:cs="Times New Roman"/>
          <w:b w:val="0"/>
          <w:i/>
          <w:color w:val="808080"/>
          <w:sz w:val="28"/>
          <w:lang w:val="en-US"/>
        </w:rPr>
        <w:t>ru</w:t>
      </w:r>
      <w:r w:rsidRPr="009E5127">
        <w:rPr>
          <w:rFonts w:ascii="Times New Roman" w:hAnsi="Times New Roman" w:cs="Times New Roman"/>
          <w:b w:val="0"/>
          <w:i/>
          <w:color w:val="808080"/>
          <w:sz w:val="28"/>
        </w:rPr>
        <w:t>)</w:t>
      </w:r>
    </w:p>
    <w:p w:rsidR="009E5127" w:rsidRDefault="009E5127" w:rsidP="009E5127">
      <w:pPr>
        <w:pStyle w:val="3"/>
        <w:spacing w:before="220" w:after="0" w:line="168" w:lineRule="auto"/>
        <w:rPr>
          <w:rFonts w:ascii="Times New Roman" w:hAnsi="Times New Roman" w:cs="Times New Roman"/>
          <w:spacing w:val="2"/>
          <w:sz w:val="28"/>
          <w:szCs w:val="28"/>
        </w:rPr>
      </w:pPr>
      <w:r w:rsidRPr="009E5127">
        <w:rPr>
          <w:rFonts w:ascii="Times New Roman" w:hAnsi="Times New Roman" w:cs="Times New Roman"/>
          <w:spacing w:val="2"/>
          <w:sz w:val="28"/>
          <w:szCs w:val="28"/>
        </w:rPr>
        <w:t>В России разработаны 25 стандартов реабилитации и абилитации инвалидов</w:t>
      </w:r>
    </w:p>
    <w:p w:rsidR="009E5127" w:rsidRPr="009E5127" w:rsidRDefault="009E5127" w:rsidP="009E5127"/>
    <w:p w:rsidR="009E5127" w:rsidRPr="009E5127" w:rsidRDefault="009E5127" w:rsidP="009E5127">
      <w:pPr>
        <w:jc w:val="both"/>
        <w:rPr>
          <w:spacing w:val="3"/>
          <w:sz w:val="28"/>
          <w:szCs w:val="28"/>
          <w:shd w:val="clear" w:color="auto" w:fill="FFFFFF"/>
        </w:rPr>
      </w:pPr>
      <w:r w:rsidRPr="009E5127">
        <w:rPr>
          <w:spacing w:val="3"/>
          <w:sz w:val="28"/>
          <w:szCs w:val="28"/>
          <w:shd w:val="clear" w:color="auto" w:fill="FFFFFF"/>
        </w:rPr>
        <w:t xml:space="preserve">Для </w:t>
      </w:r>
      <w:r w:rsidRPr="009E5127">
        <w:rPr>
          <w:b/>
          <w:spacing w:val="3"/>
          <w:sz w:val="28"/>
          <w:szCs w:val="28"/>
          <w:shd w:val="clear" w:color="auto" w:fill="FFFFFF"/>
        </w:rPr>
        <w:t>реабилитации и абилитации инвалидов</w:t>
      </w:r>
      <w:r w:rsidRPr="009E5127">
        <w:rPr>
          <w:spacing w:val="3"/>
          <w:sz w:val="28"/>
          <w:szCs w:val="28"/>
          <w:shd w:val="clear" w:color="auto" w:fill="FFFFFF"/>
        </w:rPr>
        <w:t xml:space="preserve"> разработаны 25 стандартов, чтобы услуги оказывались по одним принципам на всей территории страны. Об этом в эфире телеканала «Россия 24» сообщил министр труда и социальной защиты Антон Котяков.</w:t>
      </w:r>
    </w:p>
    <w:p w:rsidR="009E5127" w:rsidRDefault="009E5127" w:rsidP="009E5127">
      <w:pPr>
        <w:rPr>
          <w:rFonts w:ascii="Arial" w:hAnsi="Arial" w:cs="Arial"/>
          <w:color w:val="252525"/>
          <w:spacing w:val="3"/>
          <w:sz w:val="29"/>
          <w:szCs w:val="29"/>
          <w:shd w:val="clear" w:color="auto" w:fill="FFFFFF"/>
        </w:rPr>
      </w:pPr>
    </w:p>
    <w:p w:rsidR="009E5127" w:rsidRPr="009E5127" w:rsidRDefault="009E5127" w:rsidP="009E5127">
      <w:pPr>
        <w:rPr>
          <w:color w:val="248AE8"/>
        </w:rPr>
      </w:pPr>
      <w:r w:rsidRPr="009E5127">
        <w:rPr>
          <w:color w:val="248AE8"/>
          <w:lang w:val="en-US"/>
        </w:rPr>
        <w:t>https</w:t>
      </w:r>
      <w:r w:rsidRPr="009E5127">
        <w:rPr>
          <w:color w:val="248AE8"/>
        </w:rPr>
        <w:t>://</w:t>
      </w:r>
      <w:r w:rsidRPr="009E5127">
        <w:rPr>
          <w:color w:val="248AE8"/>
          <w:lang w:val="en-US"/>
        </w:rPr>
        <w:t>rg</w:t>
      </w:r>
      <w:r w:rsidRPr="009E5127">
        <w:rPr>
          <w:color w:val="248AE8"/>
        </w:rPr>
        <w:t>.</w:t>
      </w:r>
      <w:r w:rsidRPr="009E5127">
        <w:rPr>
          <w:color w:val="248AE8"/>
          <w:lang w:val="en-US"/>
        </w:rPr>
        <w:t>ru</w:t>
      </w:r>
      <w:r w:rsidRPr="009E5127">
        <w:rPr>
          <w:color w:val="248AE8"/>
        </w:rPr>
        <w:t>/2025/02/21/</w:t>
      </w:r>
      <w:r w:rsidRPr="009E5127">
        <w:rPr>
          <w:color w:val="248AE8"/>
          <w:lang w:val="en-US"/>
        </w:rPr>
        <w:t>v</w:t>
      </w:r>
      <w:r w:rsidRPr="009E5127">
        <w:rPr>
          <w:color w:val="248AE8"/>
        </w:rPr>
        <w:t>-</w:t>
      </w:r>
      <w:r w:rsidRPr="009E5127">
        <w:rPr>
          <w:color w:val="248AE8"/>
          <w:lang w:val="en-US"/>
        </w:rPr>
        <w:t>rossii</w:t>
      </w:r>
      <w:r w:rsidRPr="009E5127">
        <w:rPr>
          <w:color w:val="248AE8"/>
        </w:rPr>
        <w:t>-</w:t>
      </w:r>
      <w:r w:rsidRPr="009E5127">
        <w:rPr>
          <w:color w:val="248AE8"/>
          <w:lang w:val="en-US"/>
        </w:rPr>
        <w:t>razrabotany</w:t>
      </w:r>
      <w:r w:rsidRPr="009E5127">
        <w:rPr>
          <w:color w:val="248AE8"/>
        </w:rPr>
        <w:t>-25-</w:t>
      </w:r>
      <w:r w:rsidRPr="009E5127">
        <w:rPr>
          <w:color w:val="248AE8"/>
          <w:lang w:val="en-US"/>
        </w:rPr>
        <w:t>standartov</w:t>
      </w:r>
      <w:r w:rsidRPr="009E5127">
        <w:rPr>
          <w:color w:val="248AE8"/>
        </w:rPr>
        <w:t>-</w:t>
      </w:r>
      <w:r w:rsidRPr="009E5127">
        <w:rPr>
          <w:color w:val="248AE8"/>
          <w:lang w:val="en-US"/>
        </w:rPr>
        <w:t>reabilitacii</w:t>
      </w:r>
      <w:r w:rsidRPr="009E5127">
        <w:rPr>
          <w:color w:val="248AE8"/>
        </w:rPr>
        <w:t>-</w:t>
      </w:r>
      <w:r w:rsidRPr="009E5127">
        <w:rPr>
          <w:color w:val="248AE8"/>
          <w:lang w:val="en-US"/>
        </w:rPr>
        <w:t>i</w:t>
      </w:r>
      <w:r w:rsidRPr="009E5127">
        <w:rPr>
          <w:color w:val="248AE8"/>
        </w:rPr>
        <w:t>-</w:t>
      </w:r>
      <w:r w:rsidRPr="009E5127">
        <w:rPr>
          <w:color w:val="248AE8"/>
          <w:lang w:val="en-US"/>
        </w:rPr>
        <w:t>abilitacii</w:t>
      </w:r>
      <w:r w:rsidRPr="009E5127">
        <w:rPr>
          <w:color w:val="248AE8"/>
        </w:rPr>
        <w:t>-</w:t>
      </w:r>
      <w:r w:rsidRPr="009E5127">
        <w:rPr>
          <w:color w:val="248AE8"/>
          <w:lang w:val="en-US"/>
        </w:rPr>
        <w:t>invalidov</w:t>
      </w:r>
      <w:r w:rsidRPr="009E5127">
        <w:rPr>
          <w:color w:val="248AE8"/>
        </w:rPr>
        <w:t>.</w:t>
      </w:r>
      <w:r w:rsidRPr="009E5127">
        <w:rPr>
          <w:color w:val="248AE8"/>
          <w:lang w:val="en-US"/>
        </w:rPr>
        <w:t>html</w:t>
      </w:r>
    </w:p>
    <w:p w:rsidR="00FF7F1A" w:rsidRDefault="009E5127" w:rsidP="00FF7F1A">
      <w:pPr>
        <w:pStyle w:val="3"/>
        <w:spacing w:before="220" w:after="0" w:line="168" w:lineRule="auto"/>
        <w:rPr>
          <w:rFonts w:ascii="Times New Roman" w:hAnsi="Times New Roman" w:cs="Times New Roman"/>
          <w:b w:val="0"/>
          <w:i/>
          <w:color w:val="808080"/>
          <w:sz w:val="28"/>
        </w:rPr>
      </w:pPr>
      <w:r w:rsidRPr="009E5127">
        <w:rPr>
          <w:rFonts w:ascii="Times New Roman" w:hAnsi="Times New Roman" w:cs="Times New Roman"/>
          <w:b w:val="0"/>
          <w:i/>
          <w:color w:val="808080"/>
          <w:sz w:val="28"/>
        </w:rPr>
        <w:t>1</w:t>
      </w:r>
      <w:r w:rsidR="00FF7F1A">
        <w:rPr>
          <w:rFonts w:ascii="Times New Roman" w:hAnsi="Times New Roman" w:cs="Times New Roman"/>
          <w:b w:val="0"/>
          <w:i/>
          <w:color w:val="808080"/>
          <w:sz w:val="28"/>
        </w:rPr>
        <w:t>5</w:t>
      </w:r>
      <w:r w:rsidRPr="009E5127">
        <w:rPr>
          <w:rFonts w:ascii="Times New Roman" w:hAnsi="Times New Roman" w:cs="Times New Roman"/>
          <w:b w:val="0"/>
          <w:i/>
          <w:color w:val="808080"/>
          <w:sz w:val="28"/>
        </w:rPr>
        <w:t>.02.2025</w:t>
      </w:r>
      <w:r w:rsidRPr="009E5127">
        <w:rPr>
          <w:rFonts w:eastAsia="Arial"/>
        </w:rPr>
        <w:t xml:space="preserve"> </w:t>
      </w:r>
      <w:r w:rsidR="00FF7F1A">
        <w:rPr>
          <w:rFonts w:ascii="Times New Roman" w:hAnsi="Times New Roman" w:cs="Times New Roman"/>
          <w:b w:val="0"/>
          <w:i/>
          <w:color w:val="808080"/>
          <w:sz w:val="28"/>
        </w:rPr>
        <w:t>Известия</w:t>
      </w:r>
      <w:r w:rsidRPr="009E5127">
        <w:rPr>
          <w:rFonts w:ascii="Times New Roman" w:hAnsi="Times New Roman" w:cs="Times New Roman"/>
          <w:b w:val="0"/>
          <w:i/>
          <w:color w:val="808080"/>
          <w:sz w:val="28"/>
        </w:rPr>
        <w:t xml:space="preserve"> (</w:t>
      </w:r>
      <w:r w:rsidR="00FF7F1A">
        <w:rPr>
          <w:rFonts w:ascii="Times New Roman" w:hAnsi="Times New Roman" w:cs="Times New Roman"/>
          <w:b w:val="0"/>
          <w:i/>
          <w:color w:val="808080"/>
          <w:sz w:val="28"/>
          <w:lang w:val="en-US"/>
        </w:rPr>
        <w:t>iz</w:t>
      </w:r>
      <w:r w:rsidRPr="009E5127">
        <w:rPr>
          <w:rFonts w:ascii="Times New Roman" w:hAnsi="Times New Roman" w:cs="Times New Roman"/>
          <w:b w:val="0"/>
          <w:i/>
          <w:color w:val="808080"/>
          <w:sz w:val="28"/>
        </w:rPr>
        <w:t>.</w:t>
      </w:r>
      <w:r w:rsidRPr="00AC18B2">
        <w:rPr>
          <w:rFonts w:ascii="Times New Roman" w:hAnsi="Times New Roman" w:cs="Times New Roman"/>
          <w:b w:val="0"/>
          <w:i/>
          <w:color w:val="808080"/>
          <w:sz w:val="28"/>
          <w:lang w:val="en-US"/>
        </w:rPr>
        <w:t>ru</w:t>
      </w:r>
      <w:r w:rsidRPr="009E5127">
        <w:rPr>
          <w:rFonts w:ascii="Times New Roman" w:hAnsi="Times New Roman" w:cs="Times New Roman"/>
          <w:b w:val="0"/>
          <w:i/>
          <w:color w:val="808080"/>
          <w:sz w:val="28"/>
        </w:rPr>
        <w:t>)</w:t>
      </w:r>
    </w:p>
    <w:p w:rsidR="00FF7F1A" w:rsidRDefault="00FF7F1A" w:rsidP="00FF7F1A">
      <w:pPr>
        <w:pStyle w:val="3"/>
        <w:spacing w:before="220" w:after="0" w:line="168" w:lineRule="auto"/>
        <w:rPr>
          <w:rFonts w:ascii="Times New Roman" w:hAnsi="Times New Roman" w:cs="Times New Roman"/>
          <w:color w:val="000000"/>
          <w:sz w:val="28"/>
          <w:szCs w:val="28"/>
        </w:rPr>
      </w:pPr>
      <w:r w:rsidRPr="00FF7F1A">
        <w:rPr>
          <w:rFonts w:ascii="Times New Roman" w:hAnsi="Times New Roman" w:cs="Times New Roman"/>
          <w:color w:val="000000"/>
          <w:sz w:val="28"/>
          <w:szCs w:val="28"/>
        </w:rPr>
        <w:t>Эксперт рассказал об оказании помощи людям с инвалидностью при ремонте</w:t>
      </w:r>
    </w:p>
    <w:p w:rsidR="00FF7F1A" w:rsidRPr="00FF7F1A" w:rsidRDefault="00FF7F1A" w:rsidP="00FF7F1A"/>
    <w:p w:rsidR="00FF7F1A" w:rsidRPr="00FF7F1A" w:rsidRDefault="00FF7F1A" w:rsidP="00FF7F1A">
      <w:pPr>
        <w:jc w:val="both"/>
        <w:rPr>
          <w:color w:val="000000"/>
          <w:sz w:val="28"/>
          <w:szCs w:val="28"/>
          <w:shd w:val="clear" w:color="auto" w:fill="FFFFFF"/>
        </w:rPr>
      </w:pPr>
      <w:r w:rsidRPr="00FF7F1A">
        <w:rPr>
          <w:color w:val="000000"/>
          <w:sz w:val="28"/>
          <w:szCs w:val="28"/>
          <w:shd w:val="clear" w:color="auto" w:fill="FFFFFF"/>
        </w:rPr>
        <w:t>Люди с инвалидностью могут получить помощь как при организации ремонта жилых помещений, так и во время его проведения. Об этом рассказал «Известиям» 15 февраля строительный эксперт, основатель и генеральный директор компании «Главснаб» Федор Васильев.</w:t>
      </w:r>
    </w:p>
    <w:p w:rsidR="00FF7F1A" w:rsidRPr="00FF7F1A" w:rsidRDefault="00CF35FC">
      <w:pPr>
        <w:pStyle w:val="3"/>
        <w:spacing w:before="220" w:after="0"/>
        <w:rPr>
          <w:rFonts w:ascii="Times New Roman" w:hAnsi="Times New Roman" w:cs="Times New Roman"/>
          <w:b w:val="0"/>
          <w:bCs w:val="0"/>
          <w:color w:val="0070C0"/>
          <w:sz w:val="24"/>
          <w:szCs w:val="24"/>
        </w:rPr>
      </w:pPr>
      <w:hyperlink r:id="rId57" w:history="1">
        <w:r w:rsidR="00FF7F1A" w:rsidRPr="00FF7F1A">
          <w:rPr>
            <w:rStyle w:val="a9"/>
            <w:rFonts w:ascii="Times New Roman" w:hAnsi="Times New Roman" w:cs="Times New Roman"/>
            <w:b w:val="0"/>
            <w:bCs w:val="0"/>
            <w:color w:val="0070C0"/>
            <w:sz w:val="24"/>
            <w:szCs w:val="24"/>
            <w:u w:val="none"/>
            <w:lang w:val="en-US"/>
          </w:rPr>
          <w:t>https</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iz</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ru</w:t>
        </w:r>
        <w:r w:rsidR="00FF7F1A" w:rsidRPr="00FF7F1A">
          <w:rPr>
            <w:rStyle w:val="a9"/>
            <w:rFonts w:ascii="Times New Roman" w:hAnsi="Times New Roman" w:cs="Times New Roman"/>
            <w:b w:val="0"/>
            <w:bCs w:val="0"/>
            <w:color w:val="0070C0"/>
            <w:sz w:val="24"/>
            <w:szCs w:val="24"/>
            <w:u w:val="none"/>
          </w:rPr>
          <w:t>/1838625/2025-02-15/</w:t>
        </w:r>
        <w:r w:rsidR="00FF7F1A" w:rsidRPr="00FF7F1A">
          <w:rPr>
            <w:rStyle w:val="a9"/>
            <w:rFonts w:ascii="Times New Roman" w:hAnsi="Times New Roman" w:cs="Times New Roman"/>
            <w:b w:val="0"/>
            <w:bCs w:val="0"/>
            <w:color w:val="0070C0"/>
            <w:sz w:val="24"/>
            <w:szCs w:val="24"/>
            <w:u w:val="none"/>
            <w:lang w:val="en-US"/>
          </w:rPr>
          <w:t>ekspert</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rasskazal</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ob</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okazanii</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pomosi</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ludam</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s</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invalidnostu</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pri</w:t>
        </w:r>
        <w:r w:rsidR="00FF7F1A" w:rsidRPr="00FF7F1A">
          <w:rPr>
            <w:rStyle w:val="a9"/>
            <w:rFonts w:ascii="Times New Roman" w:hAnsi="Times New Roman" w:cs="Times New Roman"/>
            <w:b w:val="0"/>
            <w:bCs w:val="0"/>
            <w:color w:val="0070C0"/>
            <w:sz w:val="24"/>
            <w:szCs w:val="24"/>
            <w:u w:val="none"/>
          </w:rPr>
          <w:t>-</w:t>
        </w:r>
        <w:r w:rsidR="00FF7F1A" w:rsidRPr="00FF7F1A">
          <w:rPr>
            <w:rStyle w:val="a9"/>
            <w:rFonts w:ascii="Times New Roman" w:hAnsi="Times New Roman" w:cs="Times New Roman"/>
            <w:b w:val="0"/>
            <w:bCs w:val="0"/>
            <w:color w:val="0070C0"/>
            <w:sz w:val="24"/>
            <w:szCs w:val="24"/>
            <w:u w:val="none"/>
            <w:lang w:val="en-US"/>
          </w:rPr>
          <w:t>remonte</w:t>
        </w:r>
      </w:hyperlink>
    </w:p>
    <w:p w:rsidR="00372176" w:rsidRPr="00E10832" w:rsidRDefault="00A70F6A">
      <w:pPr>
        <w:pStyle w:val="3"/>
        <w:spacing w:before="220" w:after="0"/>
        <w:rPr>
          <w:rFonts w:eastAsia="Arial"/>
        </w:rPr>
      </w:pPr>
      <w:r w:rsidRPr="00E10832">
        <w:rPr>
          <w:rFonts w:ascii="Times New Roman" w:hAnsi="Times New Roman" w:cs="Times New Roman"/>
          <w:b w:val="0"/>
          <w:i/>
          <w:color w:val="808080"/>
          <w:sz w:val="28"/>
        </w:rPr>
        <w:t>19.02.2025</w:t>
      </w:r>
      <w:r w:rsidRPr="00E10832">
        <w:rPr>
          <w:rFonts w:eastAsia="Arial"/>
        </w:rPr>
        <w:t xml:space="preserve"> </w:t>
      </w:r>
      <w:r>
        <w:rPr>
          <w:rFonts w:ascii="Times New Roman" w:hAnsi="Times New Roman" w:cs="Times New Roman"/>
          <w:b w:val="0"/>
          <w:i/>
          <w:color w:val="808080"/>
          <w:sz w:val="28"/>
        </w:rPr>
        <w:t>ТАСС</w:t>
      </w:r>
      <w:r w:rsidRPr="00E10832">
        <w:rPr>
          <w:rFonts w:ascii="Times New Roman" w:hAnsi="Times New Roman" w:cs="Times New Roman"/>
          <w:b w:val="0"/>
          <w:i/>
          <w:color w:val="808080"/>
          <w:sz w:val="28"/>
        </w:rPr>
        <w:t xml:space="preserve"> (</w:t>
      </w:r>
      <w:r w:rsidRPr="00AC18B2">
        <w:rPr>
          <w:rFonts w:ascii="Times New Roman" w:hAnsi="Times New Roman" w:cs="Times New Roman"/>
          <w:b w:val="0"/>
          <w:i/>
          <w:color w:val="808080"/>
          <w:sz w:val="28"/>
          <w:lang w:val="en-US"/>
        </w:rPr>
        <w:t>tass</w:t>
      </w:r>
      <w:r w:rsidRPr="00E10832">
        <w:rPr>
          <w:rFonts w:ascii="Times New Roman" w:hAnsi="Times New Roman" w:cs="Times New Roman"/>
          <w:b w:val="0"/>
          <w:i/>
          <w:color w:val="808080"/>
          <w:sz w:val="28"/>
        </w:rPr>
        <w:t>.</w:t>
      </w:r>
      <w:r w:rsidRPr="00AC18B2">
        <w:rPr>
          <w:rFonts w:ascii="Times New Roman" w:hAnsi="Times New Roman" w:cs="Times New Roman"/>
          <w:b w:val="0"/>
          <w:i/>
          <w:color w:val="808080"/>
          <w:sz w:val="28"/>
          <w:lang w:val="en-US"/>
        </w:rPr>
        <w:t>ru</w:t>
      </w:r>
      <w:r w:rsidRPr="00E10832">
        <w:rPr>
          <w:rFonts w:ascii="Times New Roman" w:hAnsi="Times New Roman" w:cs="Times New Roman"/>
          <w:b w:val="0"/>
          <w:i/>
          <w:color w:val="808080"/>
          <w:sz w:val="28"/>
        </w:rPr>
        <w:t>)</w:t>
      </w:r>
    </w:p>
    <w:bookmarkStart w:id="156" w:name="re_-1800476758"/>
    <w:bookmarkStart w:id="157" w:name="re_79991ee9-a4ee-4959-a369-39e4e18ba4b9"/>
    <w:p w:rsidR="00372176" w:rsidRDefault="00A70F6A">
      <w:pPr>
        <w:pStyle w:val="2"/>
      </w:pPr>
      <w:r>
        <w:fldChar w:fldCharType="begin"/>
      </w:r>
      <w:r>
        <w:instrText xml:space="preserve"> HYPERLINK "https://tass.ru/obschestvo/23191559" </w:instrText>
      </w:r>
      <w:r>
        <w:fldChar w:fldCharType="separate"/>
      </w:r>
      <w:r>
        <w:t>В Воронежской области установили выплату в 80 тыс. рублей участникам ВОВ</w:t>
      </w:r>
      <w:r>
        <w:fldChar w:fldCharType="end"/>
      </w:r>
      <w:bookmarkEnd w:id="156"/>
      <w:bookmarkEnd w:id="157"/>
    </w:p>
    <w:p w:rsidR="00372176" w:rsidRDefault="00A70F6A">
      <w:pPr>
        <w:pStyle w:val="a3"/>
        <w:spacing w:beforeAutospacing="1" w:afterAutospacing="1"/>
      </w:pPr>
      <w:r>
        <w:t>ТАСС): по аналогии с федеральными выплатами будут осуществлены региональные выплаты участникам Великой Отечественной в таком же размере - 80 тыс. рублей</w:t>
      </w:r>
      <w:r w:rsidR="004C75D6">
        <w:t>»</w:t>
      </w:r>
      <w:r>
        <w:t xml:space="preserve">, - говорится в сообщении. По словам первого заместителя губернатора - руководителя аппарата губернатора и облправительства Сергея Трухачева, основными направлениями подготовки ко Дню Победы станут медобслуживание и лекарственное обеспечение ветеранов и </w:t>
      </w:r>
      <w:r>
        <w:rPr>
          <w:b/>
          <w:bCs/>
        </w:rPr>
        <w:t>инвалидов войны, социальная поддержка</w:t>
      </w:r>
      <w:r>
        <w:t xml:space="preserve"> и защита ветеранов, сохранение и преумножение культурно-исторического наследия. Глава региона также попросил всех, кто взаимодействует с ветеранами, - медицинских работников, работников социальных служб - подходить к работе максимально внимательно.</w:t>
      </w:r>
    </w:p>
    <w:p w:rsidR="00372176" w:rsidRPr="00E10832" w:rsidRDefault="00CF35FC">
      <w:pPr>
        <w:rPr>
          <w:color w:val="248AE8"/>
        </w:rPr>
      </w:pPr>
      <w:hyperlink r:id="rId58" w:history="1">
        <w:r w:rsidR="00A70F6A" w:rsidRPr="00AC18B2">
          <w:rPr>
            <w:color w:val="248AE8"/>
            <w:lang w:val="en-US"/>
          </w:rPr>
          <w:t>https</w:t>
        </w:r>
        <w:r w:rsidR="00A70F6A" w:rsidRPr="00E10832">
          <w:rPr>
            <w:color w:val="248AE8"/>
          </w:rPr>
          <w:t>://</w:t>
        </w:r>
        <w:r w:rsidR="00A70F6A" w:rsidRPr="00AC18B2">
          <w:rPr>
            <w:color w:val="248AE8"/>
            <w:lang w:val="en-US"/>
          </w:rPr>
          <w:t>tass</w:t>
        </w:r>
        <w:r w:rsidR="00A70F6A" w:rsidRPr="00E10832">
          <w:rPr>
            <w:color w:val="248AE8"/>
          </w:rPr>
          <w:t>.</w:t>
        </w:r>
        <w:r w:rsidR="00A70F6A" w:rsidRPr="00AC18B2">
          <w:rPr>
            <w:color w:val="248AE8"/>
            <w:lang w:val="en-US"/>
          </w:rPr>
          <w:t>ru</w:t>
        </w:r>
        <w:r w:rsidR="00A70F6A" w:rsidRPr="00E10832">
          <w:rPr>
            <w:color w:val="248AE8"/>
          </w:rPr>
          <w:t>/</w:t>
        </w:r>
        <w:r w:rsidR="00A70F6A" w:rsidRPr="00AC18B2">
          <w:rPr>
            <w:color w:val="248AE8"/>
            <w:lang w:val="en-US"/>
          </w:rPr>
          <w:t>obschestvo</w:t>
        </w:r>
        <w:r w:rsidR="00A70F6A" w:rsidRPr="00E10832">
          <w:rPr>
            <w:color w:val="248AE8"/>
          </w:rPr>
          <w:t>/23191559</w:t>
        </w:r>
      </w:hyperlink>
      <w:r w:rsidR="00A70F6A" w:rsidRPr="00AC18B2">
        <w:rPr>
          <w:color w:val="248AE8"/>
          <w:lang w:val="en-US"/>
        </w:rPr>
        <w:t> </w:t>
      </w:r>
    </w:p>
    <w:p w:rsidR="00372176" w:rsidRPr="00E10832"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19.02.2025</w:t>
      </w:r>
      <w:r>
        <w:rPr>
          <w:rFonts w:eastAsia="Arial"/>
        </w:rPr>
        <w:t xml:space="preserve"> </w:t>
      </w:r>
      <w:r>
        <w:rPr>
          <w:rFonts w:ascii="Times New Roman" w:hAnsi="Times New Roman" w:cs="Times New Roman"/>
          <w:b w:val="0"/>
          <w:i/>
          <w:color w:val="808080"/>
          <w:sz w:val="28"/>
        </w:rPr>
        <w:t>РИА Новости (ria.ru)</w:t>
      </w:r>
    </w:p>
    <w:bookmarkStart w:id="158" w:name="re_-1800476752"/>
    <w:bookmarkStart w:id="159" w:name="re_ab2184bc-9b81-4737-99a2-dfd2570e74bf"/>
    <w:p w:rsidR="00372176" w:rsidRDefault="00A70F6A">
      <w:pPr>
        <w:pStyle w:val="2"/>
      </w:pPr>
      <w:r>
        <w:fldChar w:fldCharType="begin"/>
      </w:r>
      <w:r>
        <w:instrText xml:space="preserve"> HYPERLINK "https://ria.ru/20250219/zhile-1770953706.html" </w:instrText>
      </w:r>
      <w:r>
        <w:fldChar w:fldCharType="separate"/>
      </w:r>
      <w:r>
        <w:t>Как встать в очередь на квартиру: кому положено бесплатное жилье</w:t>
      </w:r>
      <w:r>
        <w:fldChar w:fldCharType="end"/>
      </w:r>
      <w:bookmarkEnd w:id="158"/>
      <w:bookmarkEnd w:id="159"/>
    </w:p>
    <w:p w:rsidR="00372176" w:rsidRDefault="00A70F6A">
      <w:pPr>
        <w:pStyle w:val="a3"/>
        <w:spacing w:beforeAutospacing="1" w:afterAutospacing="1"/>
      </w:pPr>
      <w:r w:rsidRPr="009706CE">
        <w:rPr>
          <w:bCs/>
        </w:rPr>
        <w:t>Некоторые категории граждан могут рассчитывать на поддержку государства в улучшении жилищных условий. Кто может бесплатно получить квартиру, какие при этом требования к составу семьи, как встать на учет и как долго ждать своей очереди – в материале РИА Новости.</w:t>
      </w:r>
      <w:r>
        <w:rPr>
          <w:b/>
          <w:bCs/>
        </w:rPr>
        <w:t xml:space="preserve"> </w:t>
      </w:r>
    </w:p>
    <w:p w:rsidR="00372176" w:rsidRDefault="00CF35FC">
      <w:pPr>
        <w:rPr>
          <w:color w:val="248AE8"/>
        </w:rPr>
      </w:pPr>
      <w:hyperlink r:id="rId59" w:history="1">
        <w:r w:rsidR="00A70F6A">
          <w:rPr>
            <w:color w:val="248AE8"/>
          </w:rPr>
          <w:t>https://ria.ru/20250219/zhile-1770953706.html</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lastRenderedPageBreak/>
        <w:t>18.02.2025</w:t>
      </w:r>
      <w:r>
        <w:rPr>
          <w:rFonts w:eastAsia="Arial"/>
        </w:rPr>
        <w:t xml:space="preserve"> </w:t>
      </w:r>
      <w:r>
        <w:rPr>
          <w:rFonts w:ascii="Times New Roman" w:hAnsi="Times New Roman" w:cs="Times New Roman"/>
          <w:b w:val="0"/>
          <w:i/>
          <w:color w:val="808080"/>
          <w:sz w:val="28"/>
        </w:rPr>
        <w:t>РИА Новости (ria.ru)</w:t>
      </w:r>
    </w:p>
    <w:bookmarkStart w:id="160" w:name="re_-1800476751"/>
    <w:bookmarkStart w:id="161" w:name="re_2ad29b39-dcf1-4c84-8e55-c06b07549b16"/>
    <w:p w:rsidR="00372176" w:rsidRDefault="00A70F6A">
      <w:pPr>
        <w:pStyle w:val="2"/>
      </w:pPr>
      <w:r>
        <w:fldChar w:fldCharType="begin"/>
      </w:r>
      <w:r>
        <w:instrText xml:space="preserve"> HYPERLINK "https://ria.ru/20250218/vyplaty-1729701052.html" </w:instrText>
      </w:r>
      <w:r>
        <w:fldChar w:fldCharType="separate"/>
      </w:r>
      <w:r>
        <w:t>Пенсии работающим пенсионерам: какой размер выплат полагается в 2025 году</w:t>
      </w:r>
      <w:r>
        <w:fldChar w:fldCharType="end"/>
      </w:r>
      <w:bookmarkEnd w:id="160"/>
      <w:bookmarkEnd w:id="161"/>
    </w:p>
    <w:p w:rsidR="00372176" w:rsidRPr="007333E9" w:rsidRDefault="00A70F6A">
      <w:pPr>
        <w:pStyle w:val="a3"/>
        <w:spacing w:beforeAutospacing="1" w:afterAutospacing="1"/>
      </w:pPr>
      <w:r w:rsidRPr="007333E9">
        <w:rPr>
          <w:bCs/>
        </w:rPr>
        <w:t xml:space="preserve">Пенсии работающим пенсионерам – это ежемесячные выплаты от государства гражданам, которые достигли возраста выхода на заслуженный отдых, но продолжают трудиться. Сколько начисляется, как делают перерасчет и проводят индексацию в 2025 году – в материале РИА Новости. </w:t>
      </w:r>
    </w:p>
    <w:p w:rsidR="00372176" w:rsidRDefault="00CF35FC">
      <w:pPr>
        <w:rPr>
          <w:color w:val="248AE8"/>
        </w:rPr>
      </w:pPr>
      <w:hyperlink r:id="rId60" w:history="1">
        <w:r w:rsidR="00A70F6A">
          <w:rPr>
            <w:color w:val="248AE8"/>
          </w:rPr>
          <w:t>https://ria.ru/20250218/vyplaty-1729701052.html</w:t>
        </w:r>
      </w:hyperlink>
      <w:r w:rsidR="00A70F6A">
        <w:rPr>
          <w:color w:val="248AE8"/>
        </w:rPr>
        <w:t> </w:t>
      </w: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20.02.2025</w:t>
      </w:r>
      <w:r>
        <w:rPr>
          <w:rFonts w:eastAsia="Arial"/>
        </w:rPr>
        <w:t xml:space="preserve"> </w:t>
      </w:r>
      <w:r>
        <w:rPr>
          <w:rFonts w:ascii="Times New Roman" w:hAnsi="Times New Roman" w:cs="Times New Roman"/>
          <w:b w:val="0"/>
          <w:i/>
          <w:color w:val="808080"/>
          <w:sz w:val="28"/>
        </w:rPr>
        <w:t>РИА Новости (ria.ru)</w:t>
      </w:r>
    </w:p>
    <w:bookmarkStart w:id="162" w:name="re_-1800476750"/>
    <w:bookmarkStart w:id="163" w:name="re_edcb3986-c65b-4dde-a22e-6eb370e709c7"/>
    <w:p w:rsidR="00372176" w:rsidRDefault="00A70F6A">
      <w:pPr>
        <w:pStyle w:val="2"/>
      </w:pPr>
      <w:r>
        <w:fldChar w:fldCharType="begin"/>
      </w:r>
      <w:r>
        <w:instrText xml:space="preserve"> HYPERLINK "https://ria.ru/20250220/pensiya-1964516531.html" </w:instrText>
      </w:r>
      <w:r>
        <w:fldChar w:fldCharType="separate"/>
      </w:r>
      <w:r>
        <w:t>Социальная пенсия 2025: что это, кому положена и как ее получить</w:t>
      </w:r>
      <w:r>
        <w:fldChar w:fldCharType="end"/>
      </w:r>
      <w:bookmarkEnd w:id="162"/>
      <w:bookmarkEnd w:id="163"/>
    </w:p>
    <w:p w:rsidR="00372176" w:rsidRPr="00130A6E" w:rsidRDefault="00A70F6A">
      <w:pPr>
        <w:pStyle w:val="a3"/>
        <w:spacing w:beforeAutospacing="1" w:afterAutospacing="1"/>
      </w:pPr>
      <w:r w:rsidRPr="00130A6E">
        <w:rPr>
          <w:bCs/>
        </w:rPr>
        <w:t xml:space="preserve">Каков размер пенсии в 2025 году для разных категорий граждан, как оформить и сколько можно получать, кому положена доплата, – материале РИА Новости. Социальная пенсия Социальная пенсия – мера материальной поддержки, которая не зависит от возраста гражданина и его трудового стажа. </w:t>
      </w:r>
    </w:p>
    <w:p w:rsidR="00372176" w:rsidRDefault="00CF35FC">
      <w:pPr>
        <w:rPr>
          <w:color w:val="248AE8"/>
        </w:rPr>
      </w:pPr>
      <w:hyperlink r:id="rId61" w:history="1">
        <w:r w:rsidR="00A70F6A">
          <w:rPr>
            <w:color w:val="248AE8"/>
          </w:rPr>
          <w:t>https://ria.ru/20250220/pensiya-1964516531.html</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19.02.2025</w:t>
      </w:r>
      <w:r>
        <w:rPr>
          <w:rFonts w:eastAsia="Arial"/>
        </w:rPr>
        <w:t xml:space="preserve"> </w:t>
      </w:r>
      <w:r>
        <w:rPr>
          <w:rFonts w:ascii="Times New Roman" w:hAnsi="Times New Roman" w:cs="Times New Roman"/>
          <w:b w:val="0"/>
          <w:i/>
          <w:color w:val="808080"/>
          <w:sz w:val="28"/>
        </w:rPr>
        <w:t>РИА Новости (ria.ru)</w:t>
      </w:r>
    </w:p>
    <w:bookmarkStart w:id="164" w:name="re_-1800476748"/>
    <w:bookmarkStart w:id="165" w:name="re_01d7b9c1-78f0-4f07-bba9-f95bf25c7bb6"/>
    <w:p w:rsidR="00372176" w:rsidRDefault="00A70F6A">
      <w:pPr>
        <w:pStyle w:val="2"/>
      </w:pPr>
      <w:r>
        <w:fldChar w:fldCharType="begin"/>
      </w:r>
      <w:r>
        <w:instrText xml:space="preserve"> HYPERLINK "https://ria.ru/20250219/znak-1793828262.html" </w:instrText>
      </w:r>
      <w:r>
        <w:fldChar w:fldCharType="separate"/>
      </w:r>
      <w:r>
        <w:t xml:space="preserve">Знак </w:t>
      </w:r>
      <w:r w:rsidR="004C75D6">
        <w:t>«</w:t>
      </w:r>
      <w:r>
        <w:t>Инвалид</w:t>
      </w:r>
      <w:r w:rsidR="004C75D6">
        <w:t>»</w:t>
      </w:r>
      <w:r>
        <w:t xml:space="preserve"> на автомобиле: как получить и какие преимущества он дает</w:t>
      </w:r>
      <w:r>
        <w:fldChar w:fldCharType="end"/>
      </w:r>
      <w:bookmarkEnd w:id="164"/>
      <w:bookmarkEnd w:id="165"/>
    </w:p>
    <w:p w:rsidR="00372176" w:rsidRPr="00130A6E" w:rsidRDefault="00A70F6A">
      <w:pPr>
        <w:pStyle w:val="a3"/>
        <w:spacing w:beforeAutospacing="1" w:afterAutospacing="1"/>
      </w:pPr>
      <w:r w:rsidRPr="00130A6E">
        <w:rPr>
          <w:bCs/>
        </w:rPr>
        <w:t xml:space="preserve">Знак </w:t>
      </w:r>
      <w:r w:rsidR="004C75D6" w:rsidRPr="00130A6E">
        <w:rPr>
          <w:bCs/>
        </w:rPr>
        <w:t>«</w:t>
      </w:r>
      <w:r w:rsidRPr="00130A6E">
        <w:rPr>
          <w:bCs/>
        </w:rPr>
        <w:t>Инвалид</w:t>
      </w:r>
      <w:r w:rsidR="004C75D6" w:rsidRPr="00130A6E">
        <w:rPr>
          <w:bCs/>
        </w:rPr>
        <w:t>»</w:t>
      </w:r>
      <w:r w:rsidRPr="00130A6E">
        <w:rPr>
          <w:bCs/>
        </w:rPr>
        <w:t xml:space="preserve"> предусмотрен правилами дорожного движения. Где и как он должен быть установлен на транспортном средстве, как его получить, какие права он дает владельцу машины и какую ответственность автомобилист несет за неправомерное использование знака – в материале РИА Новости. </w:t>
      </w:r>
    </w:p>
    <w:p w:rsidR="00372176" w:rsidRDefault="00CF35FC">
      <w:pPr>
        <w:rPr>
          <w:color w:val="248AE8"/>
        </w:rPr>
      </w:pPr>
      <w:hyperlink r:id="rId62" w:history="1">
        <w:r w:rsidR="00A70F6A">
          <w:rPr>
            <w:color w:val="248AE8"/>
          </w:rPr>
          <w:t>https://ria.ru/20250219/znak-1793828262.html</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21.02.2025</w:t>
      </w:r>
      <w:r>
        <w:rPr>
          <w:rFonts w:eastAsia="Arial"/>
        </w:rPr>
        <w:t xml:space="preserve"> </w:t>
      </w:r>
      <w:r>
        <w:rPr>
          <w:rFonts w:ascii="Times New Roman" w:hAnsi="Times New Roman" w:cs="Times New Roman"/>
          <w:b w:val="0"/>
          <w:i/>
          <w:color w:val="808080"/>
          <w:sz w:val="28"/>
        </w:rPr>
        <w:t>РИА Новости (ria.ru)</w:t>
      </w:r>
    </w:p>
    <w:bookmarkStart w:id="166" w:name="re_-1800476743"/>
    <w:bookmarkStart w:id="167" w:name="re_6fbd50e5-e632-4e30-9c88-5715a82468e3"/>
    <w:p w:rsidR="00372176" w:rsidRDefault="00A70F6A">
      <w:pPr>
        <w:pStyle w:val="2"/>
      </w:pPr>
      <w:r>
        <w:fldChar w:fldCharType="begin"/>
      </w:r>
      <w:r>
        <w:instrText xml:space="preserve"> HYPERLINK "https://ria.ru/20250221/nalog-2000682584.html" </w:instrText>
      </w:r>
      <w:r>
        <w:fldChar w:fldCharType="separate"/>
      </w:r>
      <w:r>
        <w:t>Владельцы хозяйственных построек с фундаментом будут платить налог</w:t>
      </w:r>
      <w:r>
        <w:fldChar w:fldCharType="end"/>
      </w:r>
      <w:bookmarkEnd w:id="166"/>
      <w:bookmarkEnd w:id="167"/>
    </w:p>
    <w:p w:rsidR="00372176" w:rsidRPr="00130A6E" w:rsidRDefault="00A70F6A">
      <w:pPr>
        <w:pStyle w:val="a3"/>
        <w:spacing w:beforeAutospacing="1" w:afterAutospacing="1"/>
      </w:pPr>
      <w:r w:rsidRPr="00130A6E">
        <w:rPr>
          <w:bCs/>
        </w:rPr>
        <w:t xml:space="preserve">Юрист также рассказала, в каких случаях владелец может получить льготу. </w:t>
      </w:r>
      <w:r w:rsidR="004C75D6" w:rsidRPr="00130A6E">
        <w:rPr>
          <w:bCs/>
        </w:rPr>
        <w:t>«</w:t>
      </w:r>
      <w:r w:rsidRPr="00130A6E">
        <w:rPr>
          <w:bCs/>
        </w:rPr>
        <w:t>Льготный режим установлен для построек площадью до 50 квадратных метров, но только при условии, что налогоплательщик выберет один такой объект для освобождения от уплаты налога. При наличии нескольких хозяйственных построек право на льготу распространяется только на одно из них, что требует взвешенного подхода к выбору. Также освобождены от налога инвалиды</w:t>
      </w:r>
    </w:p>
    <w:p w:rsidR="00372176" w:rsidRDefault="00CF35FC">
      <w:pPr>
        <w:rPr>
          <w:color w:val="248AE8"/>
        </w:rPr>
      </w:pPr>
      <w:hyperlink r:id="rId63" w:history="1">
        <w:r w:rsidR="00A70F6A">
          <w:rPr>
            <w:color w:val="248AE8"/>
          </w:rPr>
          <w:t>https://ria.ru/20250221/nalog-2000682584.html</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19.02.2025</w:t>
      </w:r>
      <w:r>
        <w:rPr>
          <w:rFonts w:eastAsia="Arial"/>
        </w:rPr>
        <w:t xml:space="preserve"> </w:t>
      </w:r>
      <w:r>
        <w:rPr>
          <w:rFonts w:ascii="Times New Roman" w:hAnsi="Times New Roman" w:cs="Times New Roman"/>
          <w:b w:val="0"/>
          <w:i/>
          <w:color w:val="808080"/>
          <w:sz w:val="28"/>
        </w:rPr>
        <w:t>Коммерсантъ Нижний Новгород</w:t>
      </w:r>
    </w:p>
    <w:bookmarkStart w:id="168" w:name="re_-1800476731"/>
    <w:bookmarkStart w:id="169" w:name="re_aee5a197-ce25-45c5-bd81-284e7f8eda62"/>
    <w:p w:rsidR="00372176" w:rsidRDefault="00A70F6A">
      <w:pPr>
        <w:pStyle w:val="2"/>
      </w:pPr>
      <w:r>
        <w:fldChar w:fldCharType="begin"/>
      </w:r>
      <w:r>
        <w:instrText xml:space="preserve"> HYPERLINK "https://www.kommersant.ru/doc/7516545" </w:instrText>
      </w:r>
      <w:r>
        <w:fldChar w:fldCharType="separate"/>
      </w:r>
      <w:r>
        <w:t>Не дожидаясь собственника</w:t>
      </w:r>
      <w:r>
        <w:fldChar w:fldCharType="end"/>
      </w:r>
      <w:bookmarkEnd w:id="168"/>
      <w:bookmarkEnd w:id="169"/>
    </w:p>
    <w:p w:rsidR="00372176" w:rsidRDefault="00A70F6A">
      <w:pPr>
        <w:pStyle w:val="a3"/>
        <w:spacing w:beforeAutospacing="1" w:afterAutospacing="1"/>
      </w:pPr>
      <w:r>
        <w:t xml:space="preserve">В частности, предлагается расширить льготную категорию граждан, которые раз в три года могут подключиться к сетям по ставке 1,2 тыс. руб. за 1 КВт (льготная ставка для </w:t>
      </w:r>
      <w:r>
        <w:lastRenderedPageBreak/>
        <w:t xml:space="preserve">остальных физлиц в Нижегородской области в 2025 году составляет 8,5 тыс. руб. – </w:t>
      </w:r>
      <w:r w:rsidR="004C75D6">
        <w:t>«</w:t>
      </w:r>
      <w:r>
        <w:t>Ъ</w:t>
      </w:r>
      <w:r w:rsidR="004C75D6">
        <w:t>»</w:t>
      </w:r>
      <w:r>
        <w:t xml:space="preserve">). Кроме </w:t>
      </w:r>
      <w:r>
        <w:rPr>
          <w:b/>
          <w:bCs/>
        </w:rPr>
        <w:t>инвалидов, малоимущих, многодетных, ветеранов Великой Отечественной войны, ликвидаторов аварии на Чернобыльской АЭС по закону</w:t>
      </w:r>
      <w:r>
        <w:t xml:space="preserve"> </w:t>
      </w:r>
      <w:r w:rsidR="004C75D6">
        <w:t>«</w:t>
      </w:r>
      <w:r>
        <w:t>О ветеранах</w:t>
      </w:r>
      <w:r w:rsidR="004C75D6">
        <w:t>»</w:t>
      </w:r>
      <w:r>
        <w:t xml:space="preserve"> право на льготу имеют ветераны и участники СВО, отмечается в обращении (копия есть у </w:t>
      </w:r>
      <w:r w:rsidR="004C75D6">
        <w:t>«</w:t>
      </w:r>
      <w:r>
        <w:t>Ъ-Приволжье</w:t>
      </w:r>
      <w:r w:rsidR="004C75D6">
        <w:t>»</w:t>
      </w:r>
      <w:r>
        <w:t xml:space="preserve">). </w:t>
      </w:r>
    </w:p>
    <w:p w:rsidR="00372176" w:rsidRDefault="00CF35FC">
      <w:pPr>
        <w:rPr>
          <w:color w:val="248AE8"/>
        </w:rPr>
      </w:pPr>
      <w:hyperlink r:id="rId64" w:history="1">
        <w:r w:rsidR="00A70F6A">
          <w:rPr>
            <w:color w:val="248AE8"/>
          </w:rPr>
          <w:t>https://www.kommersant.ru/doc/7516545</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19.02.2025</w:t>
      </w:r>
      <w:r>
        <w:rPr>
          <w:rFonts w:eastAsia="Arial"/>
        </w:rPr>
        <w:t xml:space="preserve"> </w:t>
      </w:r>
      <w:r>
        <w:rPr>
          <w:rFonts w:ascii="Times New Roman" w:hAnsi="Times New Roman" w:cs="Times New Roman"/>
          <w:b w:val="0"/>
          <w:i/>
          <w:color w:val="808080"/>
          <w:sz w:val="28"/>
        </w:rPr>
        <w:t>Интерфакс (interfax.ru)</w:t>
      </w:r>
    </w:p>
    <w:bookmarkStart w:id="170" w:name="re_-1800476729"/>
    <w:bookmarkStart w:id="171" w:name="re_eba83fca-8e7e-4c08-9ad0-80339c24757b"/>
    <w:p w:rsidR="00372176" w:rsidRDefault="00A70F6A">
      <w:pPr>
        <w:pStyle w:val="2"/>
      </w:pPr>
      <w:r>
        <w:fldChar w:fldCharType="begin"/>
      </w:r>
      <w:r>
        <w:instrText xml:space="preserve"> HYPERLINK "https://www.interfax.ru/russia/1009765" </w:instrText>
      </w:r>
      <w:r>
        <w:fldChar w:fldCharType="separate"/>
      </w:r>
      <w:r>
        <w:t>Дума приняла закон об ограничении случаев заключения под стражу</w:t>
      </w:r>
      <w:r>
        <w:fldChar w:fldCharType="end"/>
      </w:r>
      <w:bookmarkEnd w:id="170"/>
      <w:bookmarkEnd w:id="171"/>
    </w:p>
    <w:p w:rsidR="00372176" w:rsidRDefault="00A70F6A">
      <w:pPr>
        <w:pStyle w:val="a3"/>
        <w:spacing w:beforeAutospacing="1" w:afterAutospacing="1"/>
      </w:pPr>
      <w:r>
        <w:t xml:space="preserve">В </w:t>
      </w:r>
      <w:r w:rsidRPr="00244433">
        <w:rPr>
          <w:bCs/>
        </w:rPr>
        <w:t xml:space="preserve">законе прописано, что к несовершеннолетнему, беременной женщине, женщине, имеющей малолетнего ребенка, мужчине, являющемуся единственным родителем малолетнего ребенка, усыновителю или опекуну малолетнего ребенка, единственному родителю, усыновителю, </w:t>
      </w:r>
      <w:r>
        <w:rPr>
          <w:b/>
          <w:bCs/>
        </w:rPr>
        <w:t>опекуну или попечителю ребенка-инвалида</w:t>
      </w:r>
      <w:r>
        <w:t xml:space="preserve"> заключение под стражу в качестве меры пресечения может быть применено в случае, если они подозреваются или обвиняются в совершении тяжкого и особо тяжкого преступления. </w:t>
      </w:r>
    </w:p>
    <w:p w:rsidR="00372176" w:rsidRDefault="00CF35FC">
      <w:pPr>
        <w:rPr>
          <w:color w:val="248AE8"/>
        </w:rPr>
      </w:pPr>
      <w:hyperlink r:id="rId65" w:history="1">
        <w:r w:rsidR="00A70F6A">
          <w:rPr>
            <w:color w:val="248AE8"/>
          </w:rPr>
          <w:t>https://www.interfax.ru/russia/1009765</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20.02.2025</w:t>
      </w:r>
      <w:r>
        <w:rPr>
          <w:rFonts w:eastAsia="Arial"/>
        </w:rPr>
        <w:t xml:space="preserve"> </w:t>
      </w:r>
      <w:r>
        <w:rPr>
          <w:rFonts w:ascii="Times New Roman" w:hAnsi="Times New Roman" w:cs="Times New Roman"/>
          <w:b w:val="0"/>
          <w:i/>
          <w:color w:val="808080"/>
          <w:sz w:val="28"/>
        </w:rPr>
        <w:t>Российская газета (rg.ru)</w:t>
      </w:r>
    </w:p>
    <w:bookmarkStart w:id="172" w:name="re_-1800476726"/>
    <w:bookmarkStart w:id="173" w:name="re_17ab1988-545c-4b3a-8f3a-ea283cf11331"/>
    <w:p w:rsidR="00372176" w:rsidRDefault="00A70F6A">
      <w:pPr>
        <w:pStyle w:val="2"/>
      </w:pPr>
      <w:r>
        <w:fldChar w:fldCharType="begin"/>
      </w:r>
      <w:r>
        <w:instrText xml:space="preserve"> HYPERLINK "https://rg.ru/2025/02/20/sudit-po-pravu.html" </w:instrText>
      </w:r>
      <w:r>
        <w:fldChar w:fldCharType="separate"/>
      </w:r>
      <w:r>
        <w:t>Призвание судьи - опираясь на право и закон, находить справедливость</w:t>
      </w:r>
      <w:r>
        <w:fldChar w:fldCharType="end"/>
      </w:r>
      <w:bookmarkEnd w:id="172"/>
      <w:bookmarkEnd w:id="173"/>
    </w:p>
    <w:p w:rsidR="00372176" w:rsidRDefault="004C75D6">
      <w:pPr>
        <w:pStyle w:val="a3"/>
        <w:spacing w:beforeAutospacing="1" w:afterAutospacing="1"/>
      </w:pPr>
      <w:r>
        <w:t>«</w:t>
      </w:r>
      <w:r w:rsidR="00A70F6A">
        <w:t xml:space="preserve">Нужно и далее уделять пристальное внимание судебной защите многодетных семей, женщин, детей, </w:t>
      </w:r>
      <w:r w:rsidR="00A70F6A">
        <w:rPr>
          <w:b/>
          <w:bCs/>
        </w:rPr>
        <w:t xml:space="preserve">инвалидов, </w:t>
      </w:r>
      <w:r w:rsidR="00A70F6A" w:rsidRPr="00244433">
        <w:rPr>
          <w:bCs/>
        </w:rPr>
        <w:t>других социально уязвимых категорий граждан. И конечно, особое значение имеет судебная защита прав участников специальной военной операции и членов их семей</w:t>
      </w:r>
      <w:r w:rsidRPr="00244433">
        <w:rPr>
          <w:bCs/>
        </w:rPr>
        <w:t>»</w:t>
      </w:r>
      <w:r w:rsidR="00A70F6A" w:rsidRPr="00244433">
        <w:rPr>
          <w:bCs/>
        </w:rPr>
        <w:t>, - призвал президент. Путин также обратил внимание, что новый федеральный закон</w:t>
      </w:r>
      <w:r w:rsidR="00A70F6A">
        <w:t xml:space="preserve"> теперь дает возможность предъявлять иски о защите пенсионных прав, прав на социальные выплаты и льготы в суд по месту жительства истца, а не только ответчика.</w:t>
      </w:r>
    </w:p>
    <w:p w:rsidR="00372176" w:rsidRDefault="00CF35FC">
      <w:pPr>
        <w:rPr>
          <w:color w:val="248AE8"/>
        </w:rPr>
      </w:pPr>
      <w:hyperlink r:id="rId66" w:history="1">
        <w:r w:rsidR="00A70F6A">
          <w:rPr>
            <w:color w:val="248AE8"/>
          </w:rPr>
          <w:t>https://rg.ru/2025/02/20/sudit-po-pravu.html</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17.02.2025</w:t>
      </w:r>
      <w:r>
        <w:rPr>
          <w:rFonts w:eastAsia="Arial"/>
        </w:rPr>
        <w:t xml:space="preserve"> </w:t>
      </w:r>
      <w:r>
        <w:rPr>
          <w:rFonts w:ascii="Times New Roman" w:hAnsi="Times New Roman" w:cs="Times New Roman"/>
          <w:b w:val="0"/>
          <w:i/>
          <w:color w:val="808080"/>
          <w:sz w:val="28"/>
        </w:rPr>
        <w:t>Ведомости. Юг (south.vedomosti.ru)</w:t>
      </w:r>
    </w:p>
    <w:bookmarkStart w:id="174" w:name="re_-1800476722"/>
    <w:bookmarkStart w:id="175" w:name="re_4d689e69-ddd8-46ad-befa-c613ebea4601"/>
    <w:p w:rsidR="00372176" w:rsidRDefault="00A70F6A">
      <w:pPr>
        <w:pStyle w:val="2"/>
      </w:pPr>
      <w:r>
        <w:fldChar w:fldCharType="begin"/>
      </w:r>
      <w:r>
        <w:instrText xml:space="preserve"> HYPERLINK "https://south.vedomosti.ru/south/news/2025/02/17/1092691-na-kubani-uchastnikov-spetsoperatsii-dobavyat-v-zakon-o-kvotah-na-rabochie-mesta" </w:instrText>
      </w:r>
      <w:r>
        <w:fldChar w:fldCharType="separate"/>
      </w:r>
      <w:r>
        <w:t>На Кубани участников спецоперации добавят в закон о квотах на рабочие места</w:t>
      </w:r>
      <w:r>
        <w:fldChar w:fldCharType="end"/>
      </w:r>
      <w:bookmarkEnd w:id="174"/>
      <w:bookmarkEnd w:id="175"/>
    </w:p>
    <w:p w:rsidR="00372176" w:rsidRDefault="00A70F6A">
      <w:pPr>
        <w:pStyle w:val="a3"/>
        <w:spacing w:beforeAutospacing="1" w:afterAutospacing="1"/>
      </w:pPr>
      <w:r>
        <w:t xml:space="preserve">Отдельно поясняется, что это касается трудоустройства </w:t>
      </w:r>
      <w:r>
        <w:rPr>
          <w:b/>
          <w:bCs/>
        </w:rPr>
        <w:t xml:space="preserve">инвалидов. </w:t>
      </w:r>
      <w:r w:rsidRPr="00B406F1">
        <w:rPr>
          <w:bCs/>
        </w:rPr>
        <w:t>Для таких людей существует отдельная квота. Но тем же законом предлагается наделить министерство труда и социального развития Краснодарского края полномочием устанавливать для работодателей количества рабочих мест для трудоустройства</w:t>
      </w:r>
      <w:r>
        <w:rPr>
          <w:b/>
          <w:bCs/>
        </w:rPr>
        <w:t xml:space="preserve"> инвалидов</w:t>
      </w:r>
      <w:r>
        <w:t xml:space="preserve"> в пределах специальной квоты.</w:t>
      </w:r>
    </w:p>
    <w:p w:rsidR="00372176" w:rsidRDefault="00CF35FC">
      <w:pPr>
        <w:rPr>
          <w:color w:val="248AE8"/>
        </w:rPr>
      </w:pPr>
      <w:hyperlink r:id="rId67" w:history="1">
        <w:r w:rsidR="00A70F6A">
          <w:rPr>
            <w:color w:val="248AE8"/>
          </w:rPr>
          <w:t>https://south.vedomosti.ru/south/news/2025/02/17/1092691-na-kubani-uchastnikov-spetsoperatsii-dobavyat-v-zakon-o-kvotah-na-rabochie-mesta</w:t>
        </w:r>
      </w:hyperlink>
      <w:r w:rsidR="00A70F6A">
        <w:rPr>
          <w:color w:val="248AE8"/>
        </w:rPr>
        <w:t> </w:t>
      </w: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lastRenderedPageBreak/>
        <w:t>14.02.2025</w:t>
      </w:r>
      <w:r>
        <w:rPr>
          <w:rFonts w:eastAsia="Arial"/>
        </w:rPr>
        <w:t xml:space="preserve"> </w:t>
      </w:r>
      <w:r>
        <w:rPr>
          <w:rFonts w:ascii="Times New Roman" w:hAnsi="Times New Roman" w:cs="Times New Roman"/>
          <w:b w:val="0"/>
          <w:i/>
          <w:color w:val="808080"/>
          <w:sz w:val="28"/>
        </w:rPr>
        <w:t>Комсомольская правда - Хабаровск (hab.kp.ru)</w:t>
      </w:r>
    </w:p>
    <w:bookmarkStart w:id="176" w:name="re_-1800476719"/>
    <w:bookmarkStart w:id="177" w:name="re_c3fbf435-6625-4c7a-976e-74de8e54142d"/>
    <w:p w:rsidR="00372176" w:rsidRDefault="00A70F6A">
      <w:pPr>
        <w:pStyle w:val="2"/>
      </w:pPr>
      <w:r>
        <w:fldChar w:fldCharType="begin"/>
      </w:r>
      <w:r>
        <w:instrText xml:space="preserve"> HYPERLINK "https://www.hab.kp.ru/online/news/6231162/" </w:instrText>
      </w:r>
      <w:r>
        <w:fldChar w:fldCharType="separate"/>
      </w:r>
      <w:r>
        <w:t>Инвалиды боевых действий и их семьи получат денежную выплату в Хабаровском крае</w:t>
      </w:r>
      <w:r>
        <w:fldChar w:fldCharType="end"/>
      </w:r>
      <w:bookmarkEnd w:id="176"/>
      <w:bookmarkEnd w:id="177"/>
    </w:p>
    <w:p w:rsidR="00372176" w:rsidRDefault="00A70F6A">
      <w:pPr>
        <w:pStyle w:val="a3"/>
        <w:spacing w:beforeAutospacing="1" w:afterAutospacing="1"/>
      </w:pPr>
      <w:r w:rsidRPr="00B406F1">
        <w:rPr>
          <w:bCs/>
        </w:rPr>
        <w:t xml:space="preserve">День памяти воинов-интернационалистов становится еще более значимым в Год защитника Отечества, объявленный президентом Владимиром Путиным. В этот год надо отдать дань уважения всем нашим воинам, которые защищали Родину в разное время. Также по поручению Дмитрия Демешина правительство Хабаровского края делает все возможное, чтобы поддержать бойцов, которые получили ранение и стали </w:t>
      </w:r>
      <w:r>
        <w:rPr>
          <w:b/>
          <w:bCs/>
        </w:rPr>
        <w:t>инвалидами</w:t>
      </w:r>
      <w:r>
        <w:t>, семьи и родственников погибших Защитников</w:t>
      </w:r>
      <w:r w:rsidR="004C75D6">
        <w:t>»</w:t>
      </w:r>
      <w:r>
        <w:t>, - рассказали в министерстве социальной защиты края.</w:t>
      </w:r>
    </w:p>
    <w:p w:rsidR="00372176" w:rsidRDefault="00CF35FC">
      <w:pPr>
        <w:rPr>
          <w:color w:val="248AE8"/>
        </w:rPr>
      </w:pPr>
      <w:hyperlink r:id="rId68" w:history="1">
        <w:r w:rsidR="00A70F6A">
          <w:rPr>
            <w:color w:val="248AE8"/>
          </w:rPr>
          <w:t>https://www.hab.kp.ru/online/news/6231162/</w:t>
        </w:r>
      </w:hyperlink>
      <w:r w:rsidR="00A70F6A">
        <w:rPr>
          <w:color w:val="248AE8"/>
        </w:rPr>
        <w:t>  </w:t>
      </w:r>
    </w:p>
    <w:p w:rsidR="00372176" w:rsidRDefault="00372176">
      <w:pPr>
        <w:pStyle w:val="a4"/>
      </w:pPr>
    </w:p>
    <w:p w:rsidR="00372176" w:rsidRDefault="00372176">
      <w:pPr>
        <w:pStyle w:val="a4"/>
      </w:pPr>
    </w:p>
    <w:p w:rsidR="00372176" w:rsidRDefault="00372176">
      <w:pPr>
        <w:pStyle w:val="a4"/>
      </w:pPr>
    </w:p>
    <w:p w:rsidR="00372176" w:rsidRDefault="00A70F6A">
      <w:pPr>
        <w:pStyle w:val="3"/>
        <w:spacing w:before="220" w:after="0"/>
        <w:rPr>
          <w:rFonts w:eastAsia="Arial"/>
        </w:rPr>
      </w:pPr>
      <w:r>
        <w:rPr>
          <w:rFonts w:ascii="Times New Roman" w:hAnsi="Times New Roman" w:cs="Times New Roman"/>
          <w:b w:val="0"/>
          <w:i/>
          <w:color w:val="808080"/>
          <w:sz w:val="28"/>
        </w:rPr>
        <w:t>21.02.2025</w:t>
      </w:r>
      <w:r>
        <w:rPr>
          <w:rFonts w:eastAsia="Arial"/>
        </w:rPr>
        <w:t xml:space="preserve"> </w:t>
      </w:r>
      <w:r>
        <w:rPr>
          <w:rFonts w:ascii="Times New Roman" w:hAnsi="Times New Roman" w:cs="Times New Roman"/>
          <w:b w:val="0"/>
          <w:i/>
          <w:color w:val="808080"/>
          <w:sz w:val="28"/>
        </w:rPr>
        <w:t>Аргументы и Факты - Томск (tomsk.aif.ru)</w:t>
      </w:r>
    </w:p>
    <w:bookmarkStart w:id="178" w:name="re_-1800476710"/>
    <w:bookmarkStart w:id="179" w:name="re_8fd6dd14-bf1f-4b31-b407-495dc236e40c"/>
    <w:p w:rsidR="00372176" w:rsidRDefault="00A70F6A">
      <w:pPr>
        <w:pStyle w:val="2"/>
      </w:pPr>
      <w:r>
        <w:fldChar w:fldCharType="begin"/>
      </w:r>
      <w:r>
        <w:instrText xml:space="preserve"> HYPERLINK "https://tomsk.aif.ru/society/v-tomskoy-oblasti-vydelili-57-9-mln-rubley-na-reabilitaciyu-invalidov" </w:instrText>
      </w:r>
      <w:r>
        <w:fldChar w:fldCharType="separate"/>
      </w:r>
      <w:r>
        <w:t>В Томской области выделили 57,9 млн. рублей на реабилитацию инвалидов</w:t>
      </w:r>
      <w:r>
        <w:fldChar w:fldCharType="end"/>
      </w:r>
      <w:bookmarkEnd w:id="178"/>
      <w:bookmarkEnd w:id="179"/>
    </w:p>
    <w:p w:rsidR="00372176" w:rsidRDefault="00A70F6A">
      <w:pPr>
        <w:pStyle w:val="a3"/>
        <w:spacing w:beforeAutospacing="1" w:afterAutospacing="1"/>
      </w:pPr>
      <w:r>
        <w:t xml:space="preserve">На заседании комитета по труду и социальной политике депутаты Законодательной Думы рассмотрели изменение в </w:t>
      </w:r>
      <w:r>
        <w:rPr>
          <w:b/>
          <w:bCs/>
        </w:rPr>
        <w:t xml:space="preserve">закон </w:t>
      </w:r>
      <w:r w:rsidR="004C75D6">
        <w:rPr>
          <w:b/>
          <w:bCs/>
        </w:rPr>
        <w:t>«</w:t>
      </w:r>
      <w:r>
        <w:rPr>
          <w:b/>
          <w:bCs/>
        </w:rPr>
        <w:t>О социальной поддержке инвалидов</w:t>
      </w:r>
      <w:r>
        <w:t xml:space="preserve"> в Томской области</w:t>
      </w:r>
      <w:r w:rsidR="004C75D6">
        <w:t>»</w:t>
      </w:r>
      <w:r>
        <w:t xml:space="preserve">. Изменения вступят в силу 1 марта 2025 года. В </w:t>
      </w:r>
      <w:r>
        <w:rPr>
          <w:b/>
          <w:bCs/>
        </w:rPr>
        <w:t>законе предлагается закрепить новые полномочия органов госвласти по комплексной реабилитации, сопровождаемому проживанию и социальной занятости инвалидов</w:t>
      </w:r>
      <w:r>
        <w:t xml:space="preserve"> Томской области.</w:t>
      </w:r>
    </w:p>
    <w:p w:rsidR="00372176" w:rsidRDefault="00CF35FC">
      <w:pPr>
        <w:rPr>
          <w:color w:val="248AE8"/>
        </w:rPr>
      </w:pPr>
      <w:hyperlink r:id="rId69" w:history="1">
        <w:r w:rsidR="00A70F6A">
          <w:rPr>
            <w:color w:val="248AE8"/>
          </w:rPr>
          <w:t>https://tomsk.aif.ru/society/v-tomskoy-oblasti-vydelili-57-9-mln-rubley-na-reabilitaciyu-invalidov</w:t>
        </w:r>
      </w:hyperlink>
      <w:r w:rsidR="00A70F6A">
        <w:rPr>
          <w:color w:val="248AE8"/>
        </w:rPr>
        <w:t> </w:t>
      </w:r>
    </w:p>
    <w:p w:rsidR="00372176" w:rsidRDefault="00372176">
      <w:pPr>
        <w:pStyle w:val="a4"/>
      </w:pPr>
    </w:p>
    <w:p w:rsidR="00372176" w:rsidRDefault="00A70F6A">
      <w:pPr>
        <w:rPr>
          <w:sz w:val="0"/>
        </w:rPr>
      </w:pPr>
      <w:r>
        <w:br w:type="page"/>
      </w:r>
    </w:p>
    <w:p w:rsidR="00372176" w:rsidRDefault="00A70F6A">
      <w:pPr>
        <w:pStyle w:val="1"/>
        <w:shd w:val="clear" w:color="auto" w:fill="CCCCCC"/>
      </w:pPr>
      <w:bookmarkStart w:id="180" w:name="re_-1800476708"/>
      <w:r>
        <w:t>СМИ Всероссийского общества инвалидов</w:t>
      </w:r>
      <w:bookmarkEnd w:id="180"/>
    </w:p>
    <w:p w:rsidR="00AC18B2" w:rsidRPr="00CA0C89" w:rsidRDefault="00CF35FC" w:rsidP="00AC18B2">
      <w:pPr>
        <w:spacing w:line="360" w:lineRule="auto"/>
        <w:jc w:val="both"/>
        <w:rPr>
          <w:color w:val="0070C0"/>
          <w:sz w:val="28"/>
          <w:szCs w:val="28"/>
        </w:rPr>
      </w:pPr>
      <w:hyperlink r:id="rId70" w:history="1">
        <w:r w:rsidR="00AC18B2" w:rsidRPr="00CA0C89">
          <w:rPr>
            <w:rStyle w:val="a9"/>
            <w:color w:val="0070C0"/>
            <w:sz w:val="28"/>
            <w:szCs w:val="28"/>
          </w:rPr>
          <w:t xml:space="preserve">Всероссийская газета </w:t>
        </w:r>
        <w:r w:rsidR="004C75D6" w:rsidRPr="00CA0C89">
          <w:rPr>
            <w:rStyle w:val="a9"/>
            <w:color w:val="0070C0"/>
            <w:sz w:val="28"/>
            <w:szCs w:val="28"/>
          </w:rPr>
          <w:t>«</w:t>
        </w:r>
        <w:r w:rsidR="00AC18B2" w:rsidRPr="00CA0C89">
          <w:rPr>
            <w:rStyle w:val="a9"/>
            <w:color w:val="0070C0"/>
            <w:sz w:val="28"/>
            <w:szCs w:val="28"/>
          </w:rPr>
          <w:t>Надежда</w:t>
        </w:r>
        <w:r w:rsidR="004C75D6" w:rsidRPr="00CA0C89">
          <w:rPr>
            <w:rStyle w:val="a9"/>
            <w:color w:val="0070C0"/>
            <w:sz w:val="28"/>
            <w:szCs w:val="28"/>
          </w:rPr>
          <w:t>»</w:t>
        </w:r>
      </w:hyperlink>
    </w:p>
    <w:p w:rsidR="00AC18B2" w:rsidRPr="00CA0C89" w:rsidRDefault="00CF35FC" w:rsidP="00AC18B2">
      <w:pPr>
        <w:spacing w:line="360" w:lineRule="auto"/>
        <w:jc w:val="both"/>
        <w:rPr>
          <w:color w:val="0070C0"/>
          <w:sz w:val="28"/>
          <w:szCs w:val="28"/>
        </w:rPr>
      </w:pPr>
      <w:hyperlink r:id="rId71" w:history="1">
        <w:r w:rsidR="00AC18B2" w:rsidRPr="00CA0C89">
          <w:rPr>
            <w:rStyle w:val="a9"/>
            <w:color w:val="0070C0"/>
            <w:sz w:val="28"/>
            <w:szCs w:val="28"/>
          </w:rPr>
          <w:t xml:space="preserve">Всероссийская газета </w:t>
        </w:r>
        <w:r w:rsidR="004C75D6" w:rsidRPr="00CA0C89">
          <w:rPr>
            <w:rStyle w:val="a9"/>
            <w:color w:val="0070C0"/>
            <w:sz w:val="28"/>
            <w:szCs w:val="28"/>
          </w:rPr>
          <w:t>«</w:t>
        </w:r>
        <w:r w:rsidR="00AC18B2" w:rsidRPr="00CA0C89">
          <w:rPr>
            <w:rStyle w:val="a9"/>
            <w:color w:val="0070C0"/>
            <w:sz w:val="28"/>
            <w:szCs w:val="28"/>
          </w:rPr>
          <w:t>Русский инвалид</w:t>
        </w:r>
        <w:r w:rsidR="004C75D6" w:rsidRPr="00CA0C89">
          <w:rPr>
            <w:rStyle w:val="a9"/>
            <w:color w:val="0070C0"/>
            <w:sz w:val="28"/>
            <w:szCs w:val="28"/>
          </w:rPr>
          <w:t>»</w:t>
        </w:r>
      </w:hyperlink>
      <w:r w:rsidR="00AC18B2" w:rsidRPr="00CA0C89">
        <w:rPr>
          <w:color w:val="0070C0"/>
          <w:sz w:val="28"/>
          <w:szCs w:val="28"/>
        </w:rPr>
        <w:t xml:space="preserve"> </w:t>
      </w:r>
    </w:p>
    <w:p w:rsidR="00AC18B2" w:rsidRPr="00CA0C89" w:rsidRDefault="00CF35FC" w:rsidP="00AC18B2">
      <w:pPr>
        <w:spacing w:line="360" w:lineRule="auto"/>
        <w:jc w:val="both"/>
        <w:rPr>
          <w:bCs/>
          <w:color w:val="0070C0"/>
          <w:sz w:val="28"/>
          <w:szCs w:val="28"/>
        </w:rPr>
      </w:pPr>
      <w:hyperlink r:id="rId72" w:history="1">
        <w:r w:rsidR="00AC18B2" w:rsidRPr="00CA0C89">
          <w:rPr>
            <w:rStyle w:val="a9"/>
            <w:bCs/>
            <w:color w:val="0070C0"/>
            <w:sz w:val="28"/>
            <w:szCs w:val="28"/>
          </w:rPr>
          <w:t xml:space="preserve">Газета </w:t>
        </w:r>
        <w:r w:rsidR="004C75D6" w:rsidRPr="00CA0C89">
          <w:rPr>
            <w:rStyle w:val="a9"/>
            <w:bCs/>
            <w:color w:val="0070C0"/>
            <w:sz w:val="28"/>
            <w:szCs w:val="28"/>
          </w:rPr>
          <w:t>«</w:t>
        </w:r>
        <w:r w:rsidR="00AC18B2" w:rsidRPr="00CA0C89">
          <w:rPr>
            <w:rStyle w:val="a9"/>
            <w:bCs/>
            <w:color w:val="0070C0"/>
            <w:sz w:val="28"/>
            <w:szCs w:val="28"/>
          </w:rPr>
          <w:t>Здравствуй!</w:t>
        </w:r>
        <w:r w:rsidR="004C75D6" w:rsidRPr="00CA0C89">
          <w:rPr>
            <w:rStyle w:val="a9"/>
            <w:bCs/>
            <w:color w:val="0070C0"/>
            <w:sz w:val="28"/>
            <w:szCs w:val="28"/>
          </w:rPr>
          <w:t>»</w:t>
        </w:r>
        <w:r w:rsidR="00AC18B2" w:rsidRPr="00CA0C89">
          <w:rPr>
            <w:rStyle w:val="a9"/>
            <w:bCs/>
            <w:color w:val="0070C0"/>
            <w:sz w:val="28"/>
            <w:szCs w:val="28"/>
          </w:rPr>
          <w:t xml:space="preserve"> (Пермская РО ВОИ)</w:t>
        </w:r>
      </w:hyperlink>
      <w:r w:rsidR="00AC18B2" w:rsidRPr="00CA0C89">
        <w:rPr>
          <w:bCs/>
          <w:color w:val="0070C0"/>
          <w:sz w:val="28"/>
          <w:szCs w:val="28"/>
        </w:rPr>
        <w:t xml:space="preserve"> </w:t>
      </w:r>
    </w:p>
    <w:p w:rsidR="00AC18B2" w:rsidRPr="00CA0C89" w:rsidRDefault="00CF35FC" w:rsidP="00AC18B2">
      <w:pPr>
        <w:spacing w:line="360" w:lineRule="auto"/>
        <w:jc w:val="both"/>
        <w:rPr>
          <w:color w:val="0070C0"/>
          <w:sz w:val="28"/>
          <w:szCs w:val="28"/>
        </w:rPr>
      </w:pPr>
      <w:hyperlink r:id="rId73"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Единство инвалидного движения</w:t>
        </w:r>
        <w:r w:rsidR="004C75D6" w:rsidRPr="00CA0C89">
          <w:rPr>
            <w:rStyle w:val="a9"/>
            <w:color w:val="0070C0"/>
            <w:sz w:val="28"/>
            <w:szCs w:val="28"/>
          </w:rPr>
          <w:t>»</w:t>
        </w:r>
        <w:r w:rsidR="00AC18B2" w:rsidRPr="00CA0C89">
          <w:rPr>
            <w:rStyle w:val="a9"/>
            <w:color w:val="0070C0"/>
            <w:sz w:val="28"/>
            <w:szCs w:val="28"/>
          </w:rPr>
          <w:t xml:space="preserve"> (Ростовская РО ВОИ)</w:t>
        </w:r>
      </w:hyperlink>
    </w:p>
    <w:p w:rsidR="00AC18B2" w:rsidRPr="00CA0C89" w:rsidRDefault="00CF35FC" w:rsidP="00AC18B2">
      <w:pPr>
        <w:spacing w:line="360" w:lineRule="auto"/>
        <w:jc w:val="both"/>
        <w:rPr>
          <w:color w:val="0070C0"/>
          <w:sz w:val="28"/>
          <w:szCs w:val="28"/>
        </w:rPr>
      </w:pPr>
      <w:hyperlink r:id="rId74"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Милосердие и здоровье</w:t>
        </w:r>
        <w:r w:rsidR="004C75D6" w:rsidRPr="00CA0C89">
          <w:rPr>
            <w:rStyle w:val="a9"/>
            <w:color w:val="0070C0"/>
            <w:sz w:val="28"/>
            <w:szCs w:val="28"/>
          </w:rPr>
          <w:t>»</w:t>
        </w:r>
        <w:r w:rsidR="00AC18B2" w:rsidRPr="00CA0C89">
          <w:rPr>
            <w:rStyle w:val="a9"/>
            <w:color w:val="0070C0"/>
            <w:sz w:val="28"/>
            <w:szCs w:val="28"/>
          </w:rPr>
          <w:t xml:space="preserve"> (Челябинская РО ВОИ)</w:t>
        </w:r>
      </w:hyperlink>
    </w:p>
    <w:p w:rsidR="00AC18B2" w:rsidRPr="00CA0C89" w:rsidRDefault="00CF35FC" w:rsidP="00AC18B2">
      <w:pPr>
        <w:spacing w:line="360" w:lineRule="auto"/>
        <w:jc w:val="both"/>
        <w:rPr>
          <w:color w:val="0070C0"/>
          <w:sz w:val="28"/>
          <w:szCs w:val="28"/>
        </w:rPr>
      </w:pPr>
      <w:hyperlink r:id="rId75"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Перспектива</w:t>
        </w:r>
        <w:r w:rsidR="004C75D6" w:rsidRPr="00CA0C89">
          <w:rPr>
            <w:rStyle w:val="a9"/>
            <w:color w:val="0070C0"/>
            <w:sz w:val="28"/>
            <w:szCs w:val="28"/>
          </w:rPr>
          <w:t>»</w:t>
        </w:r>
        <w:r w:rsidR="00AC18B2" w:rsidRPr="00CA0C89">
          <w:rPr>
            <w:rStyle w:val="a9"/>
            <w:color w:val="0070C0"/>
            <w:sz w:val="28"/>
            <w:szCs w:val="28"/>
          </w:rPr>
          <w:t xml:space="preserve"> (Башкирская РО ВОИ)</w:t>
        </w:r>
      </w:hyperlink>
    </w:p>
    <w:p w:rsidR="00AC18B2" w:rsidRPr="00CA0C89" w:rsidRDefault="00CF35FC" w:rsidP="00AC18B2">
      <w:pPr>
        <w:spacing w:line="360" w:lineRule="auto"/>
        <w:jc w:val="both"/>
        <w:rPr>
          <w:color w:val="0070C0"/>
          <w:sz w:val="28"/>
          <w:szCs w:val="28"/>
        </w:rPr>
      </w:pPr>
      <w:hyperlink r:id="rId76"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Контакт-информ</w:t>
        </w:r>
        <w:r w:rsidR="004C75D6" w:rsidRPr="00CA0C89">
          <w:rPr>
            <w:rStyle w:val="a9"/>
            <w:color w:val="0070C0"/>
            <w:sz w:val="28"/>
            <w:szCs w:val="28"/>
          </w:rPr>
          <w:t>»</w:t>
        </w:r>
        <w:r w:rsidR="00AC18B2" w:rsidRPr="00CA0C89">
          <w:rPr>
            <w:rStyle w:val="a9"/>
            <w:color w:val="0070C0"/>
            <w:sz w:val="28"/>
            <w:szCs w:val="28"/>
          </w:rPr>
          <w:t xml:space="preserve"> (Санкт-Петербургская ГО ВОИ)</w:t>
        </w:r>
      </w:hyperlink>
    </w:p>
    <w:p w:rsidR="00AC18B2" w:rsidRPr="00CA0C89" w:rsidRDefault="00CF35FC" w:rsidP="00AC18B2">
      <w:pPr>
        <w:spacing w:line="360" w:lineRule="auto"/>
        <w:jc w:val="both"/>
        <w:rPr>
          <w:color w:val="0070C0"/>
          <w:sz w:val="28"/>
          <w:szCs w:val="28"/>
        </w:rPr>
      </w:pPr>
      <w:hyperlink r:id="rId77"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Голос надежды</w:t>
        </w:r>
        <w:r w:rsidR="004C75D6" w:rsidRPr="00CA0C89">
          <w:rPr>
            <w:rStyle w:val="a9"/>
            <w:color w:val="0070C0"/>
            <w:sz w:val="28"/>
            <w:szCs w:val="28"/>
          </w:rPr>
          <w:t>»</w:t>
        </w:r>
        <w:r w:rsidR="00AC18B2" w:rsidRPr="00CA0C89">
          <w:rPr>
            <w:rStyle w:val="a9"/>
            <w:color w:val="0070C0"/>
            <w:sz w:val="28"/>
            <w:szCs w:val="28"/>
          </w:rPr>
          <w:t xml:space="preserve"> (Свердловская РО ВОИ)</w:t>
        </w:r>
      </w:hyperlink>
    </w:p>
    <w:p w:rsidR="00AC18B2" w:rsidRPr="00CA0C89" w:rsidRDefault="00CF35FC" w:rsidP="00AC18B2">
      <w:pPr>
        <w:spacing w:line="360" w:lineRule="auto"/>
        <w:jc w:val="both"/>
        <w:rPr>
          <w:color w:val="0070C0"/>
          <w:sz w:val="28"/>
          <w:szCs w:val="28"/>
        </w:rPr>
      </w:pPr>
      <w:hyperlink r:id="rId78"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Орловские вести ВОИ</w:t>
        </w:r>
        <w:r w:rsidR="004C75D6" w:rsidRPr="00CA0C89">
          <w:rPr>
            <w:rStyle w:val="a9"/>
            <w:color w:val="0070C0"/>
            <w:sz w:val="28"/>
            <w:szCs w:val="28"/>
          </w:rPr>
          <w:t>»</w:t>
        </w:r>
        <w:r w:rsidR="00AC18B2" w:rsidRPr="00CA0C89">
          <w:rPr>
            <w:rStyle w:val="a9"/>
            <w:color w:val="0070C0"/>
            <w:sz w:val="28"/>
            <w:szCs w:val="28"/>
          </w:rPr>
          <w:t xml:space="preserve"> (Орловская РО ВОИ)</w:t>
        </w:r>
      </w:hyperlink>
    </w:p>
    <w:p w:rsidR="00AC18B2" w:rsidRPr="00CA0C89" w:rsidRDefault="00CF35FC" w:rsidP="00AC18B2">
      <w:pPr>
        <w:spacing w:line="360" w:lineRule="auto"/>
        <w:jc w:val="both"/>
        <w:rPr>
          <w:color w:val="0070C0"/>
          <w:sz w:val="28"/>
          <w:szCs w:val="28"/>
        </w:rPr>
      </w:pPr>
      <w:hyperlink r:id="rId79"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Сочувствие</w:t>
        </w:r>
        <w:r w:rsidR="004C75D6" w:rsidRPr="00CA0C89">
          <w:rPr>
            <w:rStyle w:val="a9"/>
            <w:color w:val="0070C0"/>
            <w:sz w:val="28"/>
            <w:szCs w:val="28"/>
          </w:rPr>
          <w:t>»</w:t>
        </w:r>
        <w:r w:rsidR="00AC18B2" w:rsidRPr="00CA0C89">
          <w:rPr>
            <w:rStyle w:val="a9"/>
            <w:color w:val="0070C0"/>
            <w:sz w:val="28"/>
            <w:szCs w:val="28"/>
          </w:rPr>
          <w:t xml:space="preserve"> (Владимирская РО ВОИ)</w:t>
        </w:r>
      </w:hyperlink>
    </w:p>
    <w:p w:rsidR="00AC18B2" w:rsidRPr="00CA0C89" w:rsidRDefault="00CF35FC" w:rsidP="00AC18B2">
      <w:pPr>
        <w:spacing w:line="360" w:lineRule="auto"/>
        <w:jc w:val="both"/>
        <w:rPr>
          <w:color w:val="0070C0"/>
          <w:sz w:val="28"/>
          <w:szCs w:val="28"/>
        </w:rPr>
      </w:pPr>
      <w:hyperlink r:id="rId80"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Наш дом-Кузбасс</w:t>
        </w:r>
        <w:r w:rsidR="004C75D6" w:rsidRPr="00CA0C89">
          <w:rPr>
            <w:rStyle w:val="a9"/>
            <w:color w:val="0070C0"/>
            <w:sz w:val="28"/>
            <w:szCs w:val="28"/>
          </w:rPr>
          <w:t>»</w:t>
        </w:r>
        <w:r w:rsidR="00AC18B2" w:rsidRPr="00CA0C89">
          <w:rPr>
            <w:rStyle w:val="a9"/>
            <w:color w:val="0070C0"/>
            <w:sz w:val="28"/>
            <w:szCs w:val="28"/>
          </w:rPr>
          <w:t xml:space="preserve"> (Кемеровская РО ВОИ)</w:t>
        </w:r>
      </w:hyperlink>
    </w:p>
    <w:p w:rsidR="00AC18B2" w:rsidRPr="00CA0C89" w:rsidRDefault="00CF35FC" w:rsidP="00AC18B2">
      <w:pPr>
        <w:spacing w:line="360" w:lineRule="auto"/>
        <w:jc w:val="both"/>
        <w:rPr>
          <w:color w:val="0070C0"/>
          <w:sz w:val="28"/>
          <w:szCs w:val="28"/>
        </w:rPr>
      </w:pPr>
      <w:hyperlink r:id="rId81"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Общий мир</w:t>
        </w:r>
        <w:r w:rsidR="004C75D6" w:rsidRPr="00CA0C89">
          <w:rPr>
            <w:rStyle w:val="a9"/>
            <w:color w:val="0070C0"/>
            <w:sz w:val="28"/>
            <w:szCs w:val="28"/>
          </w:rPr>
          <w:t>»</w:t>
        </w:r>
        <w:r w:rsidR="00AC18B2" w:rsidRPr="00CA0C89">
          <w:rPr>
            <w:rStyle w:val="a9"/>
            <w:color w:val="0070C0"/>
            <w:sz w:val="28"/>
            <w:szCs w:val="28"/>
          </w:rPr>
          <w:t xml:space="preserve"> (Марийская РО ВОИ)</w:t>
        </w:r>
      </w:hyperlink>
    </w:p>
    <w:p w:rsidR="00AC18B2" w:rsidRPr="00CA0C89" w:rsidRDefault="00CF35FC" w:rsidP="00AC18B2">
      <w:pPr>
        <w:spacing w:line="360" w:lineRule="auto"/>
        <w:jc w:val="both"/>
        <w:rPr>
          <w:color w:val="0070C0"/>
          <w:sz w:val="28"/>
          <w:szCs w:val="28"/>
        </w:rPr>
      </w:pPr>
      <w:hyperlink r:id="rId82"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Равенство</w:t>
        </w:r>
        <w:r w:rsidR="004C75D6" w:rsidRPr="00CA0C89">
          <w:rPr>
            <w:rStyle w:val="a9"/>
            <w:color w:val="0070C0"/>
            <w:sz w:val="28"/>
            <w:szCs w:val="28"/>
          </w:rPr>
          <w:t>»</w:t>
        </w:r>
        <w:r w:rsidR="00AC18B2" w:rsidRPr="00CA0C89">
          <w:rPr>
            <w:rStyle w:val="a9"/>
            <w:color w:val="0070C0"/>
            <w:sz w:val="28"/>
            <w:szCs w:val="28"/>
          </w:rPr>
          <w:t xml:space="preserve"> (Оренбургская РО ВОИ)</w:t>
        </w:r>
      </w:hyperlink>
    </w:p>
    <w:p w:rsidR="00AC18B2" w:rsidRPr="00CA0C89" w:rsidRDefault="00CF35FC" w:rsidP="00AC18B2">
      <w:pPr>
        <w:spacing w:line="360" w:lineRule="auto"/>
        <w:jc w:val="both"/>
        <w:rPr>
          <w:color w:val="0070C0"/>
          <w:sz w:val="28"/>
          <w:szCs w:val="28"/>
        </w:rPr>
      </w:pPr>
      <w:hyperlink r:id="rId83"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Здравствуйте, люди!</w:t>
        </w:r>
        <w:r w:rsidR="004C75D6" w:rsidRPr="00CA0C89">
          <w:rPr>
            <w:rStyle w:val="a9"/>
            <w:color w:val="0070C0"/>
            <w:sz w:val="28"/>
            <w:szCs w:val="28"/>
          </w:rPr>
          <w:t>»</w:t>
        </w:r>
        <w:r w:rsidR="00AC18B2" w:rsidRPr="00CA0C89">
          <w:rPr>
            <w:rStyle w:val="a9"/>
            <w:color w:val="0070C0"/>
            <w:sz w:val="28"/>
            <w:szCs w:val="28"/>
          </w:rPr>
          <w:t xml:space="preserve"> (Нижегородская РО ВОИ)</w:t>
        </w:r>
      </w:hyperlink>
    </w:p>
    <w:p w:rsidR="00AC18B2" w:rsidRPr="00CA0C89" w:rsidRDefault="00CF35FC" w:rsidP="00AC18B2">
      <w:pPr>
        <w:spacing w:line="360" w:lineRule="auto"/>
        <w:jc w:val="both"/>
        <w:rPr>
          <w:color w:val="0070C0"/>
          <w:sz w:val="28"/>
          <w:szCs w:val="28"/>
        </w:rPr>
      </w:pPr>
      <w:hyperlink r:id="rId84"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Милосердие и надежда</w:t>
        </w:r>
        <w:r w:rsidR="004C75D6" w:rsidRPr="00CA0C89">
          <w:rPr>
            <w:rStyle w:val="a9"/>
            <w:color w:val="0070C0"/>
            <w:sz w:val="28"/>
            <w:szCs w:val="28"/>
          </w:rPr>
          <w:t>»</w:t>
        </w:r>
        <w:r w:rsidR="00AC18B2" w:rsidRPr="00CA0C89">
          <w:rPr>
            <w:rStyle w:val="a9"/>
            <w:color w:val="0070C0"/>
            <w:sz w:val="28"/>
            <w:szCs w:val="28"/>
          </w:rPr>
          <w:t xml:space="preserve"> (Красноярская РО ВОИ)</w:t>
        </w:r>
      </w:hyperlink>
    </w:p>
    <w:p w:rsidR="00AC18B2" w:rsidRPr="00CA0C89" w:rsidRDefault="00CF35FC" w:rsidP="00AC18B2">
      <w:pPr>
        <w:spacing w:line="360" w:lineRule="auto"/>
        <w:jc w:val="both"/>
        <w:rPr>
          <w:color w:val="0070C0"/>
          <w:sz w:val="28"/>
          <w:szCs w:val="28"/>
        </w:rPr>
      </w:pPr>
      <w:hyperlink r:id="rId85"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Шаг из круга</w:t>
        </w:r>
        <w:r w:rsidR="004C75D6" w:rsidRPr="00CA0C89">
          <w:rPr>
            <w:rStyle w:val="a9"/>
            <w:color w:val="0070C0"/>
            <w:sz w:val="28"/>
            <w:szCs w:val="28"/>
          </w:rPr>
          <w:t>»</w:t>
        </w:r>
        <w:r w:rsidR="00AC18B2" w:rsidRPr="00CA0C89">
          <w:rPr>
            <w:rStyle w:val="a9"/>
            <w:color w:val="0070C0"/>
            <w:sz w:val="28"/>
            <w:szCs w:val="28"/>
          </w:rPr>
          <w:t xml:space="preserve"> (Алтайская КО ВОИ)</w:t>
        </w:r>
      </w:hyperlink>
    </w:p>
    <w:p w:rsidR="00AC18B2" w:rsidRPr="00CA0C89" w:rsidRDefault="00CF35FC" w:rsidP="00AC18B2">
      <w:pPr>
        <w:spacing w:line="360" w:lineRule="auto"/>
        <w:jc w:val="both"/>
        <w:rPr>
          <w:color w:val="0070C0"/>
          <w:sz w:val="28"/>
          <w:szCs w:val="28"/>
        </w:rPr>
      </w:pPr>
      <w:hyperlink r:id="rId86"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Феникс Чувашии</w:t>
        </w:r>
        <w:r w:rsidR="004C75D6" w:rsidRPr="00CA0C89">
          <w:rPr>
            <w:rStyle w:val="a9"/>
            <w:color w:val="0070C0"/>
            <w:sz w:val="28"/>
            <w:szCs w:val="28"/>
          </w:rPr>
          <w:t>»</w:t>
        </w:r>
        <w:r w:rsidR="00AC18B2" w:rsidRPr="00CA0C89">
          <w:rPr>
            <w:rStyle w:val="a9"/>
            <w:color w:val="0070C0"/>
            <w:sz w:val="28"/>
            <w:szCs w:val="28"/>
          </w:rPr>
          <w:t xml:space="preserve"> (Чувашская РО ВОИ)</w:t>
        </w:r>
      </w:hyperlink>
    </w:p>
    <w:p w:rsidR="00AC18B2" w:rsidRPr="00CA0C89" w:rsidRDefault="00CF35FC" w:rsidP="00AC18B2">
      <w:pPr>
        <w:spacing w:line="360" w:lineRule="auto"/>
        <w:jc w:val="both"/>
        <w:rPr>
          <w:color w:val="0070C0"/>
          <w:sz w:val="28"/>
          <w:szCs w:val="28"/>
        </w:rPr>
      </w:pPr>
      <w:hyperlink r:id="rId87"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Мы – рядом</w:t>
        </w:r>
        <w:r w:rsidR="004C75D6" w:rsidRPr="00CA0C89">
          <w:rPr>
            <w:rStyle w:val="a9"/>
            <w:color w:val="0070C0"/>
            <w:sz w:val="28"/>
            <w:szCs w:val="28"/>
          </w:rPr>
          <w:t>»</w:t>
        </w:r>
        <w:r w:rsidR="00AC18B2" w:rsidRPr="00CA0C89">
          <w:rPr>
            <w:rStyle w:val="a9"/>
            <w:color w:val="0070C0"/>
            <w:sz w:val="28"/>
            <w:szCs w:val="28"/>
          </w:rPr>
          <w:t xml:space="preserve"> (Коми РО ВОИ)</w:t>
        </w:r>
      </w:hyperlink>
    </w:p>
    <w:p w:rsidR="00AC18B2" w:rsidRPr="00CA0C89" w:rsidRDefault="00CF35FC" w:rsidP="00AC18B2">
      <w:pPr>
        <w:spacing w:line="360" w:lineRule="auto"/>
        <w:jc w:val="both"/>
        <w:rPr>
          <w:color w:val="0070C0"/>
          <w:sz w:val="28"/>
          <w:szCs w:val="28"/>
        </w:rPr>
      </w:pPr>
      <w:hyperlink r:id="rId88"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сВОИ на Вятке</w:t>
        </w:r>
        <w:r w:rsidR="004C75D6" w:rsidRPr="00CA0C89">
          <w:rPr>
            <w:rStyle w:val="a9"/>
            <w:color w:val="0070C0"/>
            <w:sz w:val="28"/>
            <w:szCs w:val="28"/>
          </w:rPr>
          <w:t>»</w:t>
        </w:r>
        <w:r w:rsidR="00AC18B2" w:rsidRPr="00CA0C89">
          <w:rPr>
            <w:rStyle w:val="a9"/>
            <w:color w:val="0070C0"/>
            <w:sz w:val="28"/>
            <w:szCs w:val="28"/>
          </w:rPr>
          <w:t xml:space="preserve"> (Кировская РО ВОИ)</w:t>
        </w:r>
      </w:hyperlink>
    </w:p>
    <w:p w:rsidR="00AC18B2" w:rsidRPr="00CA0C89" w:rsidRDefault="00CF35FC" w:rsidP="00AC18B2">
      <w:pPr>
        <w:spacing w:line="360" w:lineRule="auto"/>
        <w:jc w:val="both"/>
        <w:rPr>
          <w:color w:val="0070C0"/>
          <w:sz w:val="28"/>
          <w:szCs w:val="28"/>
        </w:rPr>
      </w:pPr>
      <w:hyperlink r:id="rId89"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Стремление</w:t>
        </w:r>
        <w:r w:rsidR="004C75D6" w:rsidRPr="00CA0C89">
          <w:rPr>
            <w:rStyle w:val="a9"/>
            <w:color w:val="0070C0"/>
            <w:sz w:val="28"/>
            <w:szCs w:val="28"/>
          </w:rPr>
          <w:t>»</w:t>
        </w:r>
        <w:r w:rsidR="00AC18B2" w:rsidRPr="00CA0C89">
          <w:rPr>
            <w:rStyle w:val="a9"/>
            <w:color w:val="0070C0"/>
            <w:sz w:val="28"/>
            <w:szCs w:val="28"/>
          </w:rPr>
          <w:t xml:space="preserve"> (Воронежская РО ВОИ)</w:t>
        </w:r>
      </w:hyperlink>
    </w:p>
    <w:p w:rsidR="00AC18B2" w:rsidRPr="00CA0C89" w:rsidRDefault="00CF35FC" w:rsidP="00AC18B2">
      <w:pPr>
        <w:spacing w:line="360" w:lineRule="auto"/>
        <w:jc w:val="both"/>
        <w:rPr>
          <w:color w:val="0070C0"/>
          <w:sz w:val="28"/>
          <w:szCs w:val="28"/>
        </w:rPr>
      </w:pPr>
      <w:hyperlink r:id="rId90" w:history="1">
        <w:r w:rsidR="00AC18B2" w:rsidRPr="00CA0C89">
          <w:rPr>
            <w:rStyle w:val="a9"/>
            <w:color w:val="0070C0"/>
            <w:sz w:val="28"/>
            <w:szCs w:val="28"/>
          </w:rPr>
          <w:t xml:space="preserve">Газета </w:t>
        </w:r>
        <w:r w:rsidR="004C75D6" w:rsidRPr="00CA0C89">
          <w:rPr>
            <w:rStyle w:val="a9"/>
            <w:color w:val="0070C0"/>
            <w:sz w:val="28"/>
            <w:szCs w:val="28"/>
          </w:rPr>
          <w:t>«</w:t>
        </w:r>
        <w:r w:rsidR="00AC18B2" w:rsidRPr="00CA0C89">
          <w:rPr>
            <w:rStyle w:val="a9"/>
            <w:color w:val="0070C0"/>
            <w:sz w:val="28"/>
            <w:szCs w:val="28"/>
          </w:rPr>
          <w:t>Мы сильны  духом</w:t>
        </w:r>
        <w:r w:rsidR="004C75D6" w:rsidRPr="00CA0C89">
          <w:rPr>
            <w:rStyle w:val="a9"/>
            <w:color w:val="0070C0"/>
            <w:sz w:val="28"/>
            <w:szCs w:val="28"/>
          </w:rPr>
          <w:t>»</w:t>
        </w:r>
        <w:r w:rsidR="00AC18B2" w:rsidRPr="00CA0C89">
          <w:rPr>
            <w:rStyle w:val="a9"/>
            <w:color w:val="0070C0"/>
            <w:sz w:val="28"/>
            <w:szCs w:val="28"/>
          </w:rPr>
          <w:t xml:space="preserve"> (Ставропольская КО ВОИ)</w:t>
        </w:r>
      </w:hyperlink>
    </w:p>
    <w:p w:rsidR="00AC18B2" w:rsidRPr="00CA0C89" w:rsidRDefault="00CF35FC" w:rsidP="00AC18B2">
      <w:pPr>
        <w:spacing w:line="360" w:lineRule="auto"/>
        <w:jc w:val="both"/>
        <w:rPr>
          <w:color w:val="0070C0"/>
          <w:sz w:val="28"/>
          <w:szCs w:val="28"/>
        </w:rPr>
      </w:pPr>
      <w:hyperlink r:id="rId91" w:history="1">
        <w:r w:rsidR="00AC18B2" w:rsidRPr="00CA0C89">
          <w:rPr>
            <w:rStyle w:val="a9"/>
            <w:color w:val="0070C0"/>
            <w:sz w:val="28"/>
            <w:szCs w:val="28"/>
          </w:rPr>
          <w:t xml:space="preserve">Журнал </w:t>
        </w:r>
        <w:r w:rsidR="004C75D6" w:rsidRPr="00CA0C89">
          <w:rPr>
            <w:rStyle w:val="a9"/>
            <w:color w:val="0070C0"/>
            <w:sz w:val="28"/>
            <w:szCs w:val="28"/>
          </w:rPr>
          <w:t>«</w:t>
        </w:r>
        <w:r w:rsidR="00AC18B2" w:rsidRPr="00CA0C89">
          <w:rPr>
            <w:rStyle w:val="a9"/>
            <w:color w:val="0070C0"/>
            <w:sz w:val="28"/>
            <w:szCs w:val="28"/>
          </w:rPr>
          <w:t>Сайдыс</w:t>
        </w:r>
        <w:r w:rsidR="004C75D6" w:rsidRPr="00CA0C89">
          <w:rPr>
            <w:rStyle w:val="a9"/>
            <w:color w:val="0070C0"/>
            <w:sz w:val="28"/>
            <w:szCs w:val="28"/>
          </w:rPr>
          <w:t>»</w:t>
        </w:r>
        <w:r w:rsidR="00AC18B2" w:rsidRPr="00CA0C89">
          <w:rPr>
            <w:rStyle w:val="a9"/>
            <w:color w:val="0070C0"/>
            <w:sz w:val="28"/>
            <w:szCs w:val="28"/>
          </w:rPr>
          <w:t xml:space="preserve"> (Якутская РО ВОИ)</w:t>
        </w:r>
      </w:hyperlink>
    </w:p>
    <w:p w:rsidR="00372176" w:rsidRDefault="00372176"/>
    <w:sectPr w:rsidR="00372176" w:rsidSect="0095315D">
      <w:headerReference w:type="default" r:id="rId92"/>
      <w:footerReference w:type="default" r:id="rId93"/>
      <w:pgSz w:w="11906" w:h="16838"/>
      <w:pgMar w:top="851" w:right="566" w:bottom="426" w:left="709" w:header="0" w:footer="1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FC" w:rsidRDefault="00CF35FC">
      <w:r>
        <w:separator/>
      </w:r>
    </w:p>
  </w:endnote>
  <w:endnote w:type="continuationSeparator" w:id="0">
    <w:p w:rsidR="00CF35FC" w:rsidRDefault="00CF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0631"/>
    </w:tblGrid>
    <w:tr w:rsidR="00372176">
      <w:tc>
        <w:tcPr>
          <w:tcW w:w="0" w:type="auto"/>
          <w:vAlign w:val="center"/>
        </w:tcPr>
        <w:p w:rsidR="00372176" w:rsidRDefault="00A70F6A">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sidR="00F733AA">
            <w:rPr>
              <w:noProof/>
              <w:color w:val="808080"/>
              <w:sz w:val="28"/>
            </w:rPr>
            <w:t>2</w:t>
          </w:r>
          <w:r>
            <w:rPr>
              <w:color w:val="808080"/>
              <w:sz w:val="28"/>
            </w:rPr>
            <w:fldChar w:fldCharType="end"/>
          </w:r>
        </w:p>
      </w:tc>
    </w:tr>
  </w:tbl>
  <w:p w:rsidR="00372176" w:rsidRDefault="00372176">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FC" w:rsidRDefault="00CF35FC">
      <w:r>
        <w:separator/>
      </w:r>
    </w:p>
  </w:footnote>
  <w:footnote w:type="continuationSeparator" w:id="0">
    <w:p w:rsidR="00CF35FC" w:rsidRDefault="00CF3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5D" w:rsidRDefault="0095315D" w:rsidP="0095315D">
    <w:pPr>
      <w:pStyle w:val="a5"/>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95A11"/>
    <w:rsid w:val="00107CC3"/>
    <w:rsid w:val="00130A6E"/>
    <w:rsid w:val="00244433"/>
    <w:rsid w:val="002928DA"/>
    <w:rsid w:val="002E6E5E"/>
    <w:rsid w:val="00326960"/>
    <w:rsid w:val="00372176"/>
    <w:rsid w:val="003E102D"/>
    <w:rsid w:val="00406584"/>
    <w:rsid w:val="00420F37"/>
    <w:rsid w:val="00496B1B"/>
    <w:rsid w:val="004C75D6"/>
    <w:rsid w:val="005633A1"/>
    <w:rsid w:val="00573F83"/>
    <w:rsid w:val="005849CE"/>
    <w:rsid w:val="005E5882"/>
    <w:rsid w:val="00651C1F"/>
    <w:rsid w:val="0066652E"/>
    <w:rsid w:val="006775CB"/>
    <w:rsid w:val="006A09C9"/>
    <w:rsid w:val="007333E9"/>
    <w:rsid w:val="007C5075"/>
    <w:rsid w:val="007C6ABB"/>
    <w:rsid w:val="00837CA6"/>
    <w:rsid w:val="00874E9D"/>
    <w:rsid w:val="00932B93"/>
    <w:rsid w:val="0095315D"/>
    <w:rsid w:val="009630DB"/>
    <w:rsid w:val="009706CE"/>
    <w:rsid w:val="009E5127"/>
    <w:rsid w:val="00A62201"/>
    <w:rsid w:val="00A63E85"/>
    <w:rsid w:val="00A70F6A"/>
    <w:rsid w:val="00A77B3E"/>
    <w:rsid w:val="00AC18B2"/>
    <w:rsid w:val="00AF1289"/>
    <w:rsid w:val="00B058E8"/>
    <w:rsid w:val="00B406F1"/>
    <w:rsid w:val="00B71FFF"/>
    <w:rsid w:val="00C02ED6"/>
    <w:rsid w:val="00C54392"/>
    <w:rsid w:val="00CA015E"/>
    <w:rsid w:val="00CA0C89"/>
    <w:rsid w:val="00CA2A55"/>
    <w:rsid w:val="00CF35FC"/>
    <w:rsid w:val="00D75CF2"/>
    <w:rsid w:val="00E06D40"/>
    <w:rsid w:val="00E10832"/>
    <w:rsid w:val="00E578CE"/>
    <w:rsid w:val="00E96EC4"/>
    <w:rsid w:val="00EC2888"/>
    <w:rsid w:val="00EE6329"/>
    <w:rsid w:val="00F35811"/>
    <w:rsid w:val="00F733AA"/>
    <w:rsid w:val="00FD3749"/>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99DFC"/>
  <w15:docId w15:val="{E9E90BCA-C1CF-43DA-BED5-4578F348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unhideWhenUsed/>
    <w:rsid w:val="00AC18B2"/>
    <w:pPr>
      <w:tabs>
        <w:tab w:val="center" w:pos="4677"/>
        <w:tab w:val="right" w:pos="9355"/>
      </w:tabs>
    </w:pPr>
  </w:style>
  <w:style w:type="character" w:customStyle="1" w:styleId="a6">
    <w:name w:val="Верхний колонтитул Знак"/>
    <w:basedOn w:val="a0"/>
    <w:link w:val="a5"/>
    <w:rsid w:val="00AC18B2"/>
    <w:rPr>
      <w:sz w:val="24"/>
      <w:szCs w:val="24"/>
    </w:rPr>
  </w:style>
  <w:style w:type="paragraph" w:styleId="a7">
    <w:name w:val="footer"/>
    <w:basedOn w:val="a"/>
    <w:link w:val="a8"/>
    <w:unhideWhenUsed/>
    <w:rsid w:val="00AC18B2"/>
    <w:pPr>
      <w:tabs>
        <w:tab w:val="center" w:pos="4677"/>
        <w:tab w:val="right" w:pos="9355"/>
      </w:tabs>
    </w:pPr>
  </w:style>
  <w:style w:type="character" w:customStyle="1" w:styleId="a8">
    <w:name w:val="Нижний колонтитул Знак"/>
    <w:basedOn w:val="a0"/>
    <w:link w:val="a7"/>
    <w:rsid w:val="00AC18B2"/>
    <w:rPr>
      <w:sz w:val="24"/>
      <w:szCs w:val="24"/>
    </w:rPr>
  </w:style>
  <w:style w:type="character" w:styleId="a9">
    <w:name w:val="Hyperlink"/>
    <w:basedOn w:val="a0"/>
    <w:uiPriority w:val="99"/>
    <w:unhideWhenUsed/>
    <w:rsid w:val="00AC18B2"/>
    <w:rPr>
      <w:color w:val="0000FF"/>
      <w:u w:val="single"/>
    </w:rPr>
  </w:style>
  <w:style w:type="character" w:styleId="aa">
    <w:name w:val="FollowedHyperlink"/>
    <w:basedOn w:val="a0"/>
    <w:semiHidden/>
    <w:unhideWhenUsed/>
    <w:rsid w:val="00420F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89900">
      <w:bodyDiv w:val="1"/>
      <w:marLeft w:val="0"/>
      <w:marRight w:val="0"/>
      <w:marTop w:val="0"/>
      <w:marBottom w:val="0"/>
      <w:divBdr>
        <w:top w:val="none" w:sz="0" w:space="0" w:color="auto"/>
        <w:left w:val="none" w:sz="0" w:space="0" w:color="auto"/>
        <w:bottom w:val="none" w:sz="0" w:space="0" w:color="auto"/>
        <w:right w:val="none" w:sz="0" w:space="0" w:color="auto"/>
      </w:divBdr>
    </w:div>
    <w:div w:id="857234485">
      <w:bodyDiv w:val="1"/>
      <w:marLeft w:val="0"/>
      <w:marRight w:val="0"/>
      <w:marTop w:val="0"/>
      <w:marBottom w:val="0"/>
      <w:divBdr>
        <w:top w:val="none" w:sz="0" w:space="0" w:color="auto"/>
        <w:left w:val="none" w:sz="0" w:space="0" w:color="auto"/>
        <w:bottom w:val="none" w:sz="0" w:space="0" w:color="auto"/>
        <w:right w:val="none" w:sz="0" w:space="0" w:color="auto"/>
      </w:divBdr>
    </w:div>
    <w:div w:id="94319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aratovnews.ru/news/2025/02/14/jitelei-engelsskogo-raiona-priglashaut-prinyat-ychastie-v-konkyrse/" TargetMode="External"/><Relationship Id="rId21" Type="http://schemas.openxmlformats.org/officeDocument/2006/relationships/hyperlink" Target="https://kgvinfo.ru/novosti/obshchestvo/v-duminichakh-proveli-meropriyatiya-v-chest-voinov-internatsionalistov/" TargetMode="External"/><Relationship Id="rId42" Type="http://schemas.openxmlformats.org/officeDocument/2006/relationships/hyperlink" Target="https://tvcom-tv.ru/zashhitnikam-otechestva.html" TargetMode="External"/><Relationship Id="rId47" Type="http://schemas.openxmlformats.org/officeDocument/2006/relationships/hyperlink" Target="https://www.gazetakontingent.ru/?pid=4&amp;item=2967" TargetMode="External"/><Relationship Id="rId63" Type="http://schemas.openxmlformats.org/officeDocument/2006/relationships/hyperlink" Target="https://ria.ru/20250221/nalog-2000682584.html" TargetMode="External"/><Relationship Id="rId68" Type="http://schemas.openxmlformats.org/officeDocument/2006/relationships/hyperlink" Target="https://www.hab.kp.ru/online/news/6231162/" TargetMode="External"/><Relationship Id="rId84" Type="http://schemas.openxmlformats.org/officeDocument/2006/relationships/hyperlink" Target="http://kras-voi.ru/category/smi/miloserdie-i-nadezhda/" TargetMode="External"/><Relationship Id="rId89" Type="http://schemas.openxmlformats.org/officeDocument/2006/relationships/hyperlink" Target="https://vk.com/stremlenie_vrn" TargetMode="External"/><Relationship Id="rId16" Type="http://schemas.openxmlformats.org/officeDocument/2006/relationships/hyperlink" Target="https://t.rbc.ru/tyumen/18/02/2025/67b41a6f9a7947726dc70261" TargetMode="External"/><Relationship Id="rId11" Type="http://schemas.openxmlformats.org/officeDocument/2006/relationships/hyperlink" Target="https://ugra-news.ru/rubrics/marafon_sila_rossii_v_chest_goda_zashchitnika_otechestva_prodlitsya_do_3_sentyabrya/" TargetMode="External"/><Relationship Id="rId32" Type="http://schemas.openxmlformats.org/officeDocument/2006/relationships/hyperlink" Target="https://riastrela.ru/p/184453/" TargetMode="External"/><Relationship Id="rId37" Type="http://schemas.openxmlformats.org/officeDocument/2006/relationships/hyperlink" Target="https://dnr-news.ru/other/2025/02/17/970749.html" TargetMode="External"/><Relationship Id="rId53" Type="http://schemas.openxmlformats.org/officeDocument/2006/relationships/hyperlink" Target="https://lnr-news.ru/economy/2025/02/14/504579.html" TargetMode="External"/><Relationship Id="rId58" Type="http://schemas.openxmlformats.org/officeDocument/2006/relationships/hyperlink" Target="https://tass.ru/obschestvo/23191559" TargetMode="External"/><Relationship Id="rId74" Type="http://schemas.openxmlformats.org/officeDocument/2006/relationships/hyperlink" Target="http://www.miz-ural.ru/" TargetMode="External"/><Relationship Id="rId79" Type="http://schemas.openxmlformats.org/officeDocument/2006/relationships/hyperlink" Target="https://www.voi33.ru/gazeta-sochuvstvie/" TargetMode="External"/><Relationship Id="rId5" Type="http://schemas.openxmlformats.org/officeDocument/2006/relationships/footnotes" Target="footnotes.xml"/><Relationship Id="rId90" Type="http://schemas.openxmlformats.org/officeDocument/2006/relationships/hyperlink" Target="http://voi26.ru/gazeta-silnye-duhom/" TargetMode="External"/><Relationship Id="rId95" Type="http://schemas.openxmlformats.org/officeDocument/2006/relationships/theme" Target="theme/theme1.xml"/><Relationship Id="rId22" Type="http://schemas.openxmlformats.org/officeDocument/2006/relationships/hyperlink" Target="https://stribuna.ru/articles/incidents/invalidy_yugry_soobshchili_glavnomu_prokuroru_okruga_o_narushenii_svoikh_prav/" TargetMode="External"/><Relationship Id="rId27" Type="http://schemas.openxmlformats.org/officeDocument/2006/relationships/hyperlink" Target="https://www.38rus.com/more/104349" TargetMode="External"/><Relationship Id="rId43" Type="http://schemas.openxmlformats.org/officeDocument/2006/relationships/hyperlink" Target="https://karmaskaly-nov.ru/articles/sport/2025-02-20/sport-glavnye-sobytiya-proshedshego-goda-4129339" TargetMode="External"/><Relationship Id="rId48" Type="http://schemas.openxmlformats.org/officeDocument/2006/relationships/hyperlink" Target="https://prigorod55.ru/v-krasnoyarskoj-biblioteke-proshla-tvorcheskaya-vstrecha-s-omskim-pisatelem-vladimirom-spiridonovym/" TargetMode="External"/><Relationship Id="rId64" Type="http://schemas.openxmlformats.org/officeDocument/2006/relationships/hyperlink" Target="https://www.kommersant.ru/doc/7516545" TargetMode="External"/><Relationship Id="rId69" Type="http://schemas.openxmlformats.org/officeDocument/2006/relationships/hyperlink" Target="https://tomsk.aif.ru/society/v-tomskoy-oblasti-vydelili-57-9-mln-rubley-na-reabilitaciyu-invalidov" TargetMode="External"/><Relationship Id="rId8" Type="http://schemas.openxmlformats.org/officeDocument/2006/relationships/hyperlink" Target="https://vestitula.ru/lenta/240297" TargetMode="External"/><Relationship Id="rId51" Type="http://schemas.openxmlformats.org/officeDocument/2006/relationships/hyperlink" Target="https://tosnotv.ru/silnye-po-duhu-otvazhnye-vsegda-mezhdunarodnyj-den-invalidov-v-tosno/" TargetMode="External"/><Relationship Id="rId72" Type="http://schemas.openxmlformats.org/officeDocument/2006/relationships/hyperlink" Target="https://www.hello-perm.ru/" TargetMode="External"/><Relationship Id="rId80" Type="http://schemas.openxmlformats.org/officeDocument/2006/relationships/hyperlink" Target="http://voi42.ru/gazeta_nash_dom_kuzbass/" TargetMode="External"/><Relationship Id="rId85" Type="http://schemas.openxmlformats.org/officeDocument/2006/relationships/hyperlink" Target="https://alt-voi.ru/gazeta-shag-iz-kruga-3-97"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360.ru/news/mosobl/deputat-gosdumy-terentev-provel-vstrechu-s-invalidami-v-solnechnogorske/" TargetMode="External"/><Relationship Id="rId17" Type="http://schemas.openxmlformats.org/officeDocument/2006/relationships/hyperlink" Target="https://komiinform.ru/news/276868" TargetMode="External"/><Relationship Id="rId25" Type="http://schemas.openxmlformats.org/officeDocument/2006/relationships/hyperlink" Target="http://www.tversocium.ru/?subaction=showfull&amp;id=1740036600" TargetMode="External"/><Relationship Id="rId33" Type="http://schemas.openxmlformats.org/officeDocument/2006/relationships/hyperlink" Target="https://kgvinfo.ru/novosti/obshchestvo/nepoteryannoe-pokolenie/" TargetMode="External"/><Relationship Id="rId38" Type="http://schemas.openxmlformats.org/officeDocument/2006/relationships/hyperlink" Target="https://tikhvin.spb.ru/11/50168/" TargetMode="External"/><Relationship Id="rId46" Type="http://schemas.openxmlformats.org/officeDocument/2006/relationships/hyperlink" Target="https://kemerovo-news.net/society/2025/02/18/161314.html" TargetMode="External"/><Relationship Id="rId59" Type="http://schemas.openxmlformats.org/officeDocument/2006/relationships/hyperlink" Target="https://ria.ru/20250219/zhile-1770953706.html" TargetMode="External"/><Relationship Id="rId67" Type="http://schemas.openxmlformats.org/officeDocument/2006/relationships/hyperlink" Target="https://south.vedomosti.ru/south/news/2025/02/17/1092691-na-kubani-uchastnikov-spetsoperatsii-dobavyat-v-zakon-o-kvotah-na-rabochie-mesta" TargetMode="External"/><Relationship Id="rId20" Type="http://schemas.openxmlformats.org/officeDocument/2006/relationships/hyperlink" Target="https://19rusinfo.ru/obshchestvo/88963-v-askizskom-rajone-udelili-vnimanie-voprosam-invalidov" TargetMode="External"/><Relationship Id="rId41" Type="http://schemas.openxmlformats.org/officeDocument/2006/relationships/hyperlink" Target="https://variant33.ru/enews/vo_vladimirskoy_oblasti_volontery_molodejnogo_kryla_narodnogo_fronta_pomogayut_plesti_maskirovochnye_seti/" TargetMode="External"/><Relationship Id="rId54" Type="http://schemas.openxmlformats.org/officeDocument/2006/relationships/hyperlink" Target="https://lnr-news.ru/economy/2025/02/20/508084.html" TargetMode="External"/><Relationship Id="rId62" Type="http://schemas.openxmlformats.org/officeDocument/2006/relationships/hyperlink" Target="https://ria.ru/20250219/znak-1793828262.html" TargetMode="External"/><Relationship Id="rId70" Type="http://schemas.openxmlformats.org/officeDocument/2006/relationships/hyperlink" Target="https://nadezhda.me" TargetMode="External"/><Relationship Id="rId75" Type="http://schemas.openxmlformats.org/officeDocument/2006/relationships/hyperlink" Target="http://ufa-voi.ru/gazeta-perspektiva/" TargetMode="External"/><Relationship Id="rId83" Type="http://schemas.openxmlformats.org/officeDocument/2006/relationships/hyperlink" Target="https://invamagazine.ru/" TargetMode="External"/><Relationship Id="rId88" Type="http://schemas.openxmlformats.org/officeDocument/2006/relationships/hyperlink" Target="https://voi43.ru/category/gazeta/" TargetMode="External"/><Relationship Id="rId91" Type="http://schemas.openxmlformats.org/officeDocument/2006/relationships/hyperlink" Target="https://yaro-voi.wixsite.com/yarovoi/saidy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podolskriamo.ru/news/spetsoperatsija/mihail-terentev-rasskazal-patsientam-reabilitatsionnogo-tsentra-jasenki-o-merah-podderzhki-uchastnikov-svo/" TargetMode="External"/><Relationship Id="rId23" Type="http://schemas.openxmlformats.org/officeDocument/2006/relationships/hyperlink" Target="http://sk-news.ru/blogs/skbs/dialog-o-vazhnom-sostoyalsya-v-mayakovke/" TargetMode="External"/><Relationship Id="rId28" Type="http://schemas.openxmlformats.org/officeDocument/2006/relationships/hyperlink" Target="https://dobro.press/blogi/volontyory-pomogayut-nuzhdayushhimsya-podopechnym" TargetMode="External"/><Relationship Id="rId36" Type="http://schemas.openxmlformats.org/officeDocument/2006/relationships/hyperlink" Target="https://kikonline.ru/2025/02/20/kurganskie-obshhestvenniki-i-invalidy-prodolzhajut-pomogat-bojcam-svo/" TargetMode="External"/><Relationship Id="rId49" Type="http://schemas.openxmlformats.org/officeDocument/2006/relationships/hyperlink" Target="https://moyaokruga.ru/vestnik-nn/Articles.aspx?articleId=655780" TargetMode="External"/><Relationship Id="rId57" Type="http://schemas.openxmlformats.org/officeDocument/2006/relationships/hyperlink" Target="https://iz.ru/1838625/2025-02-15/ekspert-rasskazal-ob-okazanii-pomosi-ludam-s-invalidnostu-pri-remonte" TargetMode="External"/><Relationship Id="rId10" Type="http://schemas.openxmlformats.org/officeDocument/2006/relationships/hyperlink" Target="https://vestitula.ru/lenta/240297" TargetMode="External"/><Relationship Id="rId31" Type="http://schemas.openxmlformats.org/officeDocument/2006/relationships/hyperlink" Target="https://businesspskov.ru/news/222950.html" TargetMode="External"/><Relationship Id="rId44" Type="http://schemas.openxmlformats.org/officeDocument/2006/relationships/hyperlink" Target="http://www.xn--80adibwagbybb2aj.xn--p1ai/&#1091;&#1093;&#1090;&#1080;&#1085;&#1089;&#1082;&#1080;&#1077;-&#1086;&#1073;&#1097;&#1077;&#1089;&#1090;&#1074;&#1077;&#1085;&#1085;&#1080;&#1082;&#1080;-&#1091;&#1076;&#1086;&#1089;&#1090;&#1086;&#1080;&#1083;&#1080;&#1089;&#1100;" TargetMode="External"/><Relationship Id="rId52" Type="http://schemas.openxmlformats.org/officeDocument/2006/relationships/hyperlink" Target="https://lnr-news.ru/politics/2025/02/17/505960.html" TargetMode="External"/><Relationship Id="rId60" Type="http://schemas.openxmlformats.org/officeDocument/2006/relationships/hyperlink" Target="https://ria.ru/20250218/vyplaty-1729701052.html" TargetMode="External"/><Relationship Id="rId65" Type="http://schemas.openxmlformats.org/officeDocument/2006/relationships/hyperlink" Target="https://www.interfax.ru/russia/1009765" TargetMode="External"/><Relationship Id="rId73" Type="http://schemas.openxmlformats.org/officeDocument/2006/relationships/hyperlink" Target="http://roovoi.ru/%D0%9D%D0%BE%D0%BC%D0%B5%D1%80%D0%B0-2023-25/" TargetMode="External"/><Relationship Id="rId78" Type="http://schemas.openxmlformats.org/officeDocument/2006/relationships/hyperlink" Target="https://&#1086;&#1086;&#1086;&#1074;&#1086;&#1080;.&#1088;&#1092;/gazeta-orlovskie-vesti.html" TargetMode="External"/><Relationship Id="rId81" Type="http://schemas.openxmlformats.org/officeDocument/2006/relationships/hyperlink" Target="https://&#1074;&#1086;&#1080;-&#1084;&#1072;&#1088;&#1080;&#1081;-&#1101;&#1083;.&#1088;&#1092;/arhiv" TargetMode="External"/><Relationship Id="rId86" Type="http://schemas.openxmlformats.org/officeDocument/2006/relationships/hyperlink" Target="https://sv21.ru/%D0%A4%D0%B5%D0%BD%D0%B8%D0%BA%D1%81-%D0%A7%D1%83%D0%B2%D0%B0%D1%88%D0%B8%D0%B8/"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brovestnik.ru/2025/02/16/v-rossii-otkryt-sbor-zajavok-na-xv-festival-socialnyh-internet-resursov-mir-ravnyh-vozmozhnostej/" TargetMode="External"/><Relationship Id="rId13" Type="http://schemas.openxmlformats.org/officeDocument/2006/relationships/hyperlink" Target="https://riamo.ru/news/obschestvo/v-krasnogorske-rasskazali-o-sotszaschite-dlja-invalidov-v-ramkah-otcheta-pered-zhiteljami/" TargetMode="External"/><Relationship Id="rId18" Type="http://schemas.openxmlformats.org/officeDocument/2006/relationships/hyperlink" Target="https://www.tsn24.ru/2025/02/20/326385-v-dubenskom-tsentre-kultury-prokuratura-nashla-narusheniya-prav-invalidov/" TargetMode="External"/><Relationship Id="rId39" Type="http://schemas.openxmlformats.org/officeDocument/2006/relationships/hyperlink" Target="https://ognikavkaza.ru/news/svo/glava-rayona-vruchil-blagodarstvennye-pisma-volontyoram-belorechenskogo-voi" TargetMode="External"/><Relationship Id="rId34" Type="http://schemas.openxmlformats.org/officeDocument/2006/relationships/hyperlink" Target="https://xn--80adde7arb.xn--p1ai/news/education/144032/" TargetMode="External"/><Relationship Id="rId50" Type="http://schemas.openxmlformats.org/officeDocument/2006/relationships/hyperlink" Target="https://rudnya-tribuna.ru/news/media/2025/2/20/podvedenyi-itogi-4/" TargetMode="External"/><Relationship Id="rId55" Type="http://schemas.openxmlformats.org/officeDocument/2006/relationships/hyperlink" Target="https://zarya64.ru/master-klass-soxranyaem-semejnyie-tradiczii-sostoyalsya-v-novokrivovskoj-shkole.html" TargetMode="External"/><Relationship Id="rId76" Type="http://schemas.openxmlformats.org/officeDocument/2006/relationships/hyperlink" Target="https://www.voipiter.ru/alumni" TargetMode="External"/><Relationship Id="rId7" Type="http://schemas.openxmlformats.org/officeDocument/2006/relationships/image" Target="media/image1.jpeg"/><Relationship Id="rId71" Type="http://schemas.openxmlformats.org/officeDocument/2006/relationships/hyperlink" Target="https://russkiy-invalid.ru/archive.html"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ilza56.ru/sol-ileckoe-obshhestvo-invalidov-znaet-chem-pomoch-bojcam-svo/" TargetMode="External"/><Relationship Id="rId24" Type="http://schemas.openxmlformats.org/officeDocument/2006/relationships/hyperlink" Target="https://gorod-che.ru/novosti/s-zabotoj-o-prirode" TargetMode="External"/><Relationship Id="rId40" Type="http://schemas.openxmlformats.org/officeDocument/2006/relationships/hyperlink" Target="https://rvestnik.ru/news/obshchestvo/prityazhenie-rodnoy-zemli" TargetMode="External"/><Relationship Id="rId45" Type="http://schemas.openxmlformats.org/officeDocument/2006/relationships/hyperlink" Target="http://vstrg.info/novosti/blagotvoritelnyj-fond-stavropolskogo-rajona-pobeda-vyxodit-na-novyj-uroven.html" TargetMode="External"/><Relationship Id="rId66" Type="http://schemas.openxmlformats.org/officeDocument/2006/relationships/hyperlink" Target="https://rg.ru/2025/02/20/sudit-po-pravu.html" TargetMode="External"/><Relationship Id="rId87" Type="http://schemas.openxmlformats.org/officeDocument/2006/relationships/hyperlink" Target="https://vk.com/komivoi" TargetMode="External"/><Relationship Id="rId61" Type="http://schemas.openxmlformats.org/officeDocument/2006/relationships/hyperlink" Target="https://ria.ru/20250220/pensiya-1964516531.html" TargetMode="External"/><Relationship Id="rId82" Type="http://schemas.openxmlformats.org/officeDocument/2006/relationships/hyperlink" Target="https://www.voi-orenburg.ru/?pid=1619" TargetMode="External"/><Relationship Id="rId19" Type="http://schemas.openxmlformats.org/officeDocument/2006/relationships/hyperlink" Target="https://www.mk-chukotka.ru/social/2025/02/18/v-anadyre-proshyol-krestnyy-khod-s-uchastiem-kopii-godenovskogo-kresta.html" TargetMode="External"/><Relationship Id="rId14" Type="http://schemas.openxmlformats.org/officeDocument/2006/relationships/hyperlink" Target="https://ruzaria.ru/165099/&#1074;-&#1088;&#1091;&#1079;&#1077;-&#1087;&#1088;&#1086;&#1096;&#1083;&#1072;-&#1074;&#1089;&#1090;&#1088;&#1077;&#1095;&#1072;-&#1076;&#1077;&#1087;&#1091;&#1090;&#1072;&#1090;&#1072;-&#1075;&#1086;&#1089;&#1076;&#1091;&#1084;&#1099;-&#1084;&#1080;&#1093;&#1072;&#1080;&#1083;&#1072;-&#1090;&#1077;&#1088;&#1077;&#1085;&#1090;&#1100;&#1077;&#1074;&#1072;-&#1089;-&#1074;&#1077;&#1090;&#1077;&#1088;&#1072;&#1085;&#1072;&#1084;&#1080;-&#1080;-&#1091;&#1095;&#1072;&#1089;&#1090;&#1085;&#1080;&#1082;&#1072;&#1084;&#1080;-&#1089;&#1074;&#1086;/" TargetMode="External"/><Relationship Id="rId30" Type="http://schemas.openxmlformats.org/officeDocument/2006/relationships/hyperlink" Target="https://vlast-sovetov.ru/prokuratura-provedyot-priyom-grazhdan-po-voprosam-soblyudeniya-prav-invalidov/" TargetMode="External"/><Relationship Id="rId35" Type="http://schemas.openxmlformats.org/officeDocument/2006/relationships/hyperlink" Target="https://chepetsk.ru/news/2025-02-15-1.html" TargetMode="External"/><Relationship Id="rId56" Type="http://schemas.openxmlformats.org/officeDocument/2006/relationships/hyperlink" Target="https://rodnayagazeta.ru/novosti-okruga/post/zhitelnica-sela-malikovo-otprazdnovala-95-letnij-yubilej" TargetMode="External"/><Relationship Id="rId77" Type="http://schemas.openxmlformats.org/officeDocument/2006/relationships/hyperlink" Target="http://www.coovoi.narod.ru/golos_nadezhd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F41D-6EC0-4B4D-AA67-2BD86126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24</Pages>
  <Words>9496</Words>
  <Characters>54128</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Веденьева Ольга</cp:lastModifiedBy>
  <cp:revision>53</cp:revision>
  <dcterms:created xsi:type="dcterms:W3CDTF">2025-02-21T07:02:00Z</dcterms:created>
  <dcterms:modified xsi:type="dcterms:W3CDTF">2025-02-21T11:02:00Z</dcterms:modified>
</cp:coreProperties>
</file>