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8479F1">
      <w:pPr>
        <w:spacing w:before="1500" w:after="1500"/>
        <w:jc w:val="center"/>
      </w:pPr>
      <w:bookmarkStart w:id="0" w:name="_GoBack"/>
      <w:bookmarkEnd w:id="0"/>
      <w:r>
        <w:rPr>
          <w:noProof/>
          <w:lang w:eastAsia="ru-RU"/>
        </w:rPr>
        <w:drawing>
          <wp:inline distT="0" distB="0" distL="0" distR="0" wp14:anchorId="37262D3C" wp14:editId="4EA21A28">
            <wp:extent cx="1146175" cy="1152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1152525"/>
                    </a:xfrm>
                    <a:prstGeom prst="rect">
                      <a:avLst/>
                    </a:prstGeom>
                    <a:noFill/>
                  </pic:spPr>
                </pic:pic>
              </a:graphicData>
            </a:graphic>
          </wp:inline>
        </w:drawing>
      </w:r>
    </w:p>
    <w:p w:rsidR="00046557" w:rsidRDefault="008479F1">
      <w:pPr>
        <w:spacing w:before="150" w:after="150"/>
        <w:jc w:val="center"/>
      </w:pPr>
      <w:r w:rsidRPr="00C663C4">
        <w:rPr>
          <w:b/>
          <w:color w:val="000000"/>
          <w:sz w:val="32"/>
        </w:rPr>
        <w:t>Дайджест СМИ основных тем по инвалидности</w:t>
      </w:r>
      <w:r>
        <w:t xml:space="preserve"> </w:t>
      </w:r>
      <w:r w:rsidR="00602198">
        <w:pict>
          <v:rect id="_x0000_i1025" style="width:0;height:3pt" o:hrpct="0" o:hralign="center" o:hrstd="t" o:hrnoshade="t" o:hr="t" fillcolor="#00aced" stroked="f">
            <v:path strokeok="f"/>
          </v:rect>
        </w:pict>
      </w:r>
    </w:p>
    <w:p w:rsidR="00046557" w:rsidRDefault="00046557">
      <w:pPr>
        <w:spacing w:before="150" w:after="150"/>
        <w:jc w:val="center"/>
      </w:pPr>
    </w:p>
    <w:p w:rsidR="00046557" w:rsidRDefault="00602198">
      <w:pPr>
        <w:jc w:val="center"/>
        <w:rPr>
          <w:color w:val="000000"/>
          <w:sz w:val="32"/>
        </w:rPr>
      </w:pPr>
      <w:r>
        <w:rPr>
          <w:color w:val="000000"/>
          <w:sz w:val="32"/>
        </w:rPr>
        <w:t>10.10.2025 9:00:00 - 17.10.2025 8:59:59</w:t>
      </w: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Default="008479F1">
      <w:pPr>
        <w:jc w:val="center"/>
        <w:rPr>
          <w:color w:val="000000"/>
          <w:sz w:val="32"/>
        </w:rPr>
      </w:pPr>
    </w:p>
    <w:p w:rsidR="008479F1" w:rsidRPr="009F6ED2" w:rsidRDefault="008479F1" w:rsidP="008479F1">
      <w:pPr>
        <w:ind w:left="150"/>
        <w:jc w:val="center"/>
        <w:rPr>
          <w:color w:val="000000"/>
          <w:sz w:val="28"/>
          <w:szCs w:val="28"/>
        </w:rPr>
      </w:pPr>
      <w:r w:rsidRPr="009F6ED2">
        <w:rPr>
          <w:color w:val="000000"/>
          <w:sz w:val="28"/>
          <w:szCs w:val="28"/>
        </w:rPr>
        <w:t>Всероссийское общество инвалидов</w:t>
      </w:r>
    </w:p>
    <w:p w:rsidR="008479F1" w:rsidRPr="009F6ED2" w:rsidRDefault="008479F1" w:rsidP="008479F1">
      <w:pPr>
        <w:ind w:left="150"/>
        <w:jc w:val="center"/>
        <w:rPr>
          <w:color w:val="000000"/>
          <w:sz w:val="28"/>
          <w:szCs w:val="28"/>
        </w:rPr>
      </w:pPr>
      <w:r w:rsidRPr="009F6ED2">
        <w:rPr>
          <w:color w:val="000000"/>
          <w:sz w:val="28"/>
          <w:szCs w:val="28"/>
        </w:rPr>
        <w:t>г. Москва</w:t>
      </w:r>
    </w:p>
    <w:p w:rsidR="008479F1" w:rsidRDefault="008479F1">
      <w:pPr>
        <w:jc w:val="center"/>
        <w:rPr>
          <w:color w:val="000000"/>
          <w:sz w:val="32"/>
        </w:rPr>
      </w:pPr>
    </w:p>
    <w:p w:rsidR="00046557" w:rsidRPr="00853BD9" w:rsidRDefault="00602198" w:rsidP="00853BD9">
      <w:pPr>
        <w:spacing w:line="276" w:lineRule="auto"/>
        <w:ind w:left="150"/>
        <w:jc w:val="both"/>
        <w:rPr>
          <w:b/>
          <w:color w:val="000000"/>
          <w:sz w:val="28"/>
          <w:szCs w:val="28"/>
        </w:rPr>
      </w:pPr>
      <w:r>
        <w:br w:type="page"/>
      </w:r>
      <w:r w:rsidRPr="00853BD9">
        <w:rPr>
          <w:b/>
          <w:color w:val="000000"/>
          <w:sz w:val="28"/>
          <w:szCs w:val="28"/>
        </w:rPr>
        <w:lastRenderedPageBreak/>
        <w:t>Содержание</w:t>
      </w:r>
    </w:p>
    <w:bookmarkStart w:id="1" w:name="re_toc_-1749588068"/>
    <w:p w:rsidR="00046557" w:rsidRPr="00853BD9" w:rsidRDefault="00602198" w:rsidP="00853BD9">
      <w:pPr>
        <w:shd w:val="clear" w:color="auto" w:fill="D9D9D9"/>
        <w:tabs>
          <w:tab w:val="right" w:leader="hyphen" w:pos="9700"/>
        </w:tabs>
        <w:spacing w:before="150" w:after="150" w:line="276" w:lineRule="auto"/>
        <w:jc w:val="both"/>
        <w:rPr>
          <w:b/>
          <w:color w:val="248AE8"/>
          <w:sz w:val="28"/>
          <w:szCs w:val="28"/>
        </w:rPr>
      </w:pPr>
      <w:r w:rsidRPr="00853BD9">
        <w:rPr>
          <w:b/>
          <w:color w:val="248AE8"/>
          <w:sz w:val="28"/>
          <w:szCs w:val="28"/>
        </w:rPr>
        <w:fldChar w:fldCharType="begin"/>
      </w:r>
      <w:r w:rsidRPr="00853BD9">
        <w:rPr>
          <w:b/>
          <w:color w:val="248AE8"/>
          <w:sz w:val="28"/>
          <w:szCs w:val="28"/>
        </w:rPr>
        <w:instrText>REF re_-1749588068 \h</w:instrText>
      </w:r>
      <w:r w:rsidRPr="00853BD9">
        <w:rPr>
          <w:b/>
          <w:color w:val="248AE8"/>
          <w:sz w:val="28"/>
          <w:szCs w:val="28"/>
        </w:rPr>
      </w:r>
      <w:r w:rsidR="00853BD9" w:rsidRPr="00853BD9">
        <w:rPr>
          <w:b/>
          <w:color w:val="248AE8"/>
          <w:sz w:val="28"/>
          <w:szCs w:val="28"/>
        </w:rPr>
        <w:instrText xml:space="preserve"> \* MERGEFORMAT </w:instrText>
      </w:r>
      <w:r w:rsidRPr="00853BD9">
        <w:rPr>
          <w:b/>
          <w:color w:val="248AE8"/>
          <w:sz w:val="28"/>
          <w:szCs w:val="28"/>
        </w:rPr>
        <w:fldChar w:fldCharType="separate"/>
      </w:r>
      <w:r w:rsidR="00B371AB" w:rsidRPr="00B371AB">
        <w:rPr>
          <w:b/>
          <w:sz w:val="28"/>
          <w:szCs w:val="28"/>
        </w:rPr>
        <w:t>Всероссийское общество инвалидов</w:t>
      </w:r>
      <w:r w:rsidRPr="00853BD9">
        <w:rPr>
          <w:b/>
          <w:color w:val="248AE8"/>
          <w:sz w:val="28"/>
          <w:szCs w:val="28"/>
        </w:rPr>
        <w:fldChar w:fldCharType="end"/>
      </w:r>
      <w:r w:rsidRPr="00853BD9">
        <w:rPr>
          <w:b/>
          <w:color w:val="D7D7D7"/>
          <w:sz w:val="28"/>
          <w:szCs w:val="28"/>
        </w:rPr>
        <w:tab/>
      </w:r>
      <w:r w:rsidRPr="00853BD9">
        <w:rPr>
          <w:b/>
          <w:color w:val="248AE8"/>
          <w:sz w:val="28"/>
          <w:szCs w:val="28"/>
        </w:rPr>
        <w:fldChar w:fldCharType="begin"/>
      </w:r>
      <w:r w:rsidRPr="00853BD9">
        <w:rPr>
          <w:b/>
          <w:color w:val="248AE8"/>
          <w:sz w:val="28"/>
          <w:szCs w:val="28"/>
        </w:rPr>
        <w:instrText xml:space="preserve"> PAGEREF  re_-1749588068 \h</w:instrText>
      </w:r>
      <w:r w:rsidRPr="00853BD9">
        <w:rPr>
          <w:b/>
          <w:color w:val="248AE8"/>
          <w:sz w:val="28"/>
          <w:szCs w:val="28"/>
        </w:rPr>
      </w:r>
      <w:r w:rsidRPr="00853BD9">
        <w:rPr>
          <w:b/>
          <w:color w:val="248AE8"/>
          <w:sz w:val="28"/>
          <w:szCs w:val="28"/>
        </w:rPr>
        <w:fldChar w:fldCharType="separate"/>
      </w:r>
      <w:r w:rsidR="00B371AB">
        <w:rPr>
          <w:b/>
          <w:noProof/>
          <w:color w:val="248AE8"/>
          <w:sz w:val="28"/>
          <w:szCs w:val="28"/>
        </w:rPr>
        <w:t>7</w:t>
      </w:r>
      <w:r w:rsidRPr="00853BD9">
        <w:rPr>
          <w:b/>
          <w:color w:val="248AE8"/>
          <w:sz w:val="28"/>
          <w:szCs w:val="28"/>
        </w:rPr>
        <w:fldChar w:fldCharType="end"/>
      </w:r>
      <w:bookmarkEnd w:id="1"/>
    </w:p>
    <w:p w:rsidR="00853BD9" w:rsidRPr="00853BD9" w:rsidRDefault="00853BD9" w:rsidP="00853BD9">
      <w:pPr>
        <w:spacing w:line="276" w:lineRule="auto"/>
        <w:jc w:val="both"/>
        <w:rPr>
          <w:sz w:val="28"/>
          <w:szCs w:val="28"/>
        </w:rPr>
      </w:pPr>
      <w:bookmarkStart w:id="2" w:name="re_toc_-1749588067"/>
      <w:bookmarkStart w:id="3" w:name="re_toc_-1749587876"/>
      <w:bookmarkStart w:id="4" w:name="re_toc_-1749587872"/>
      <w:bookmarkStart w:id="5" w:name="re_toc_-1749587873"/>
      <w:r w:rsidRPr="00853BD9">
        <w:rPr>
          <w:color w:val="808080"/>
          <w:sz w:val="28"/>
          <w:szCs w:val="28"/>
        </w:rPr>
        <w:t>15.10.2025</w:t>
      </w:r>
      <w:r w:rsidRPr="00853BD9">
        <w:rPr>
          <w:sz w:val="28"/>
          <w:szCs w:val="28"/>
        </w:rPr>
        <w:t xml:space="preserve"> </w:t>
      </w:r>
      <w:r w:rsidRPr="00853BD9">
        <w:rPr>
          <w:color w:val="808080"/>
          <w:sz w:val="28"/>
          <w:szCs w:val="28"/>
        </w:rPr>
        <w:t>Реальное время (realnoevremya.ru)</w:t>
      </w:r>
    </w:p>
    <w:p w:rsidR="00853BD9" w:rsidRPr="00853BD9" w:rsidRDefault="00853BD9"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re_-1749587873 \h</w:instrText>
      </w:r>
      <w:r w:rsidRPr="00853BD9">
        <w:rPr>
          <w:color w:val="248AE8"/>
          <w:sz w:val="28"/>
          <w:szCs w:val="28"/>
        </w:rPr>
      </w:r>
      <w:r>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«Крылья Барса» выиграли Всероссийский турнир в Тюмени</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re_-1749587873 \h</w:instrText>
      </w:r>
      <w:r w:rsidRPr="00853BD9">
        <w:rPr>
          <w:color w:val="248AE8"/>
          <w:sz w:val="28"/>
          <w:szCs w:val="28"/>
        </w:rPr>
      </w:r>
      <w:r w:rsidRPr="00853BD9">
        <w:rPr>
          <w:color w:val="248AE8"/>
          <w:sz w:val="28"/>
          <w:szCs w:val="28"/>
        </w:rPr>
        <w:fldChar w:fldCharType="separate"/>
      </w:r>
      <w:r w:rsidR="00B371AB">
        <w:rPr>
          <w:noProof/>
          <w:color w:val="248AE8"/>
          <w:sz w:val="28"/>
          <w:szCs w:val="28"/>
        </w:rPr>
        <w:t>7</w:t>
      </w:r>
      <w:r w:rsidRPr="00853BD9">
        <w:rPr>
          <w:color w:val="248AE8"/>
          <w:sz w:val="28"/>
          <w:szCs w:val="28"/>
        </w:rPr>
        <w:fldChar w:fldCharType="end"/>
      </w:r>
    </w:p>
    <w:p w:rsidR="004205D5" w:rsidRPr="00853BD9" w:rsidRDefault="004205D5" w:rsidP="00853BD9">
      <w:pPr>
        <w:spacing w:line="276" w:lineRule="auto"/>
        <w:jc w:val="both"/>
        <w:rPr>
          <w:sz w:val="28"/>
          <w:szCs w:val="28"/>
        </w:rPr>
      </w:pPr>
      <w:bookmarkStart w:id="6" w:name="re_toc_-1749587875"/>
      <w:bookmarkEnd w:id="3"/>
      <w:bookmarkEnd w:id="4"/>
      <w:bookmarkEnd w:id="5"/>
      <w:r w:rsidRPr="00853BD9">
        <w:rPr>
          <w:color w:val="808080"/>
          <w:sz w:val="28"/>
          <w:szCs w:val="28"/>
        </w:rPr>
        <w:t>14.10.2025</w:t>
      </w:r>
      <w:r w:rsidRPr="00853BD9">
        <w:rPr>
          <w:sz w:val="28"/>
          <w:szCs w:val="28"/>
        </w:rPr>
        <w:t xml:space="preserve"> </w:t>
      </w:r>
      <w:r w:rsidRPr="00853BD9">
        <w:rPr>
          <w:color w:val="808080"/>
          <w:sz w:val="28"/>
          <w:szCs w:val="28"/>
        </w:rPr>
        <w:t>Торгово-промышленная палата Российской Федерации (news.tpprf.ru)</w:t>
      </w:r>
    </w:p>
    <w:p w:rsidR="004205D5" w:rsidRPr="00853BD9" w:rsidRDefault="004205D5"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re_-1749587875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Выбраны лауреаты и дипломанты международной премии «Филантроп» 2025 года</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re_-1749587875 \h</w:instrText>
      </w:r>
      <w:r w:rsidRPr="00853BD9">
        <w:rPr>
          <w:color w:val="248AE8"/>
          <w:sz w:val="28"/>
          <w:szCs w:val="28"/>
        </w:rPr>
      </w:r>
      <w:r w:rsidRPr="00853BD9">
        <w:rPr>
          <w:color w:val="248AE8"/>
          <w:sz w:val="28"/>
          <w:szCs w:val="28"/>
        </w:rPr>
        <w:fldChar w:fldCharType="separate"/>
      </w:r>
      <w:r w:rsidR="00B371AB">
        <w:rPr>
          <w:noProof/>
          <w:color w:val="248AE8"/>
          <w:sz w:val="28"/>
          <w:szCs w:val="28"/>
        </w:rPr>
        <w:t>7</w:t>
      </w:r>
      <w:r w:rsidRPr="00853BD9">
        <w:rPr>
          <w:color w:val="248AE8"/>
          <w:sz w:val="28"/>
          <w:szCs w:val="28"/>
        </w:rPr>
        <w:fldChar w:fldCharType="end"/>
      </w:r>
    </w:p>
    <w:bookmarkEnd w:id="6"/>
    <w:p w:rsidR="00853BD9" w:rsidRPr="00853BD9" w:rsidRDefault="00853BD9" w:rsidP="00853BD9">
      <w:pPr>
        <w:spacing w:line="276" w:lineRule="auto"/>
        <w:jc w:val="both"/>
        <w:rPr>
          <w:sz w:val="28"/>
          <w:szCs w:val="28"/>
        </w:rPr>
      </w:pPr>
      <w:r w:rsidRPr="00853BD9">
        <w:rPr>
          <w:color w:val="808080"/>
          <w:sz w:val="28"/>
          <w:szCs w:val="28"/>
        </w:rPr>
        <w:t>10.10.2025</w:t>
      </w:r>
      <w:r w:rsidRPr="00853BD9">
        <w:rPr>
          <w:sz w:val="28"/>
          <w:szCs w:val="28"/>
        </w:rPr>
        <w:t xml:space="preserve"> </w:t>
      </w:r>
      <w:r w:rsidRPr="00853BD9">
        <w:rPr>
          <w:color w:val="808080"/>
          <w:sz w:val="28"/>
          <w:szCs w:val="28"/>
        </w:rPr>
        <w:t>Администрация Крымского района (krymsk-region.ru)</w:t>
      </w:r>
    </w:p>
    <w:p w:rsidR="00853BD9" w:rsidRPr="00853BD9" w:rsidRDefault="00853BD9"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re_-1749587876 \h</w:instrText>
      </w:r>
      <w:r w:rsidRPr="00853BD9">
        <w:rPr>
          <w:color w:val="248AE8"/>
          <w:sz w:val="28"/>
          <w:szCs w:val="28"/>
        </w:rPr>
      </w:r>
      <w:r>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С 2 по 8 октября на территории города-отеля "Бархатные сезоны" состоялся Всероссийский физкультурно-спортивный фестиваль ВОИ для людей с поражением ОДА.</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re_-1749587876 \h</w:instrText>
      </w:r>
      <w:r w:rsidRPr="00853BD9">
        <w:rPr>
          <w:color w:val="248AE8"/>
          <w:sz w:val="28"/>
          <w:szCs w:val="28"/>
        </w:rPr>
      </w:r>
      <w:r w:rsidRPr="00853BD9">
        <w:rPr>
          <w:color w:val="248AE8"/>
          <w:sz w:val="28"/>
          <w:szCs w:val="28"/>
        </w:rPr>
        <w:fldChar w:fldCharType="separate"/>
      </w:r>
      <w:r w:rsidR="00B371AB">
        <w:rPr>
          <w:noProof/>
          <w:color w:val="248AE8"/>
          <w:sz w:val="28"/>
          <w:szCs w:val="28"/>
        </w:rPr>
        <w:t>7</w:t>
      </w:r>
      <w:r w:rsidRPr="00853BD9">
        <w:rPr>
          <w:color w:val="248AE8"/>
          <w:sz w:val="28"/>
          <w:szCs w:val="28"/>
        </w:rPr>
        <w:fldChar w:fldCharType="end"/>
      </w:r>
    </w:p>
    <w:p w:rsidR="00046557" w:rsidRPr="00853BD9" w:rsidRDefault="00602198" w:rsidP="00853BD9">
      <w:pPr>
        <w:spacing w:line="276" w:lineRule="auto"/>
        <w:jc w:val="both"/>
        <w:rPr>
          <w:sz w:val="28"/>
          <w:szCs w:val="28"/>
        </w:rPr>
      </w:pPr>
      <w:r w:rsidRPr="00853BD9">
        <w:rPr>
          <w:color w:val="808080"/>
          <w:sz w:val="28"/>
          <w:szCs w:val="28"/>
        </w:rPr>
        <w:t>10.10.2025</w:t>
      </w:r>
      <w:r w:rsidRPr="00853BD9">
        <w:rPr>
          <w:sz w:val="28"/>
          <w:szCs w:val="28"/>
        </w:rPr>
        <w:t xml:space="preserve"> </w:t>
      </w:r>
      <w:r w:rsidRPr="00853BD9">
        <w:rPr>
          <w:color w:val="808080"/>
          <w:sz w:val="28"/>
          <w:szCs w:val="28"/>
        </w:rPr>
        <w:t>MK в Брянске (mkbryansk.ru)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re_-1749588067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Брянцы завоевали призовые места Фестиваля в «Сириусе»</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re_-1749588067 \h</w:instrText>
      </w:r>
      <w:r w:rsidRPr="00853BD9">
        <w:rPr>
          <w:color w:val="248AE8"/>
          <w:sz w:val="28"/>
          <w:szCs w:val="28"/>
        </w:rPr>
      </w:r>
      <w:r w:rsidRPr="00853BD9">
        <w:rPr>
          <w:color w:val="248AE8"/>
          <w:sz w:val="28"/>
          <w:szCs w:val="28"/>
        </w:rPr>
        <w:fldChar w:fldCharType="separate"/>
      </w:r>
      <w:r w:rsidR="00B371AB">
        <w:rPr>
          <w:noProof/>
          <w:color w:val="248AE8"/>
          <w:sz w:val="28"/>
          <w:szCs w:val="28"/>
        </w:rPr>
        <w:t>8</w:t>
      </w:r>
      <w:r w:rsidRPr="00853BD9">
        <w:rPr>
          <w:color w:val="248AE8"/>
          <w:sz w:val="28"/>
          <w:szCs w:val="28"/>
        </w:rPr>
        <w:fldChar w:fldCharType="end"/>
      </w:r>
    </w:p>
    <w:p w:rsidR="00853BD9" w:rsidRPr="00853BD9" w:rsidRDefault="00853BD9" w:rsidP="00853BD9">
      <w:pPr>
        <w:spacing w:line="276" w:lineRule="auto"/>
        <w:jc w:val="both"/>
        <w:rPr>
          <w:sz w:val="28"/>
          <w:szCs w:val="28"/>
        </w:rPr>
      </w:pPr>
      <w:bookmarkStart w:id="7" w:name="re_toc_-1749588065"/>
      <w:bookmarkStart w:id="8" w:name="re_toc_-1749588056"/>
      <w:bookmarkEnd w:id="2"/>
      <w:r w:rsidRPr="00853BD9">
        <w:rPr>
          <w:color w:val="808080"/>
          <w:sz w:val="28"/>
          <w:szCs w:val="28"/>
        </w:rPr>
        <w:t>15.10.2025</w:t>
      </w:r>
      <w:r w:rsidRPr="00853BD9">
        <w:rPr>
          <w:sz w:val="28"/>
          <w:szCs w:val="28"/>
        </w:rPr>
        <w:t xml:space="preserve"> </w:t>
      </w:r>
      <w:r w:rsidRPr="00853BD9">
        <w:rPr>
          <w:color w:val="808080"/>
          <w:sz w:val="28"/>
          <w:szCs w:val="28"/>
        </w:rPr>
        <w:t>Комсомольская правда - Томск (tomsk.kp.ru)</w:t>
      </w:r>
    </w:p>
    <w:p w:rsidR="00853BD9" w:rsidRPr="00853BD9" w:rsidRDefault="00853BD9"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re_-1749588056 \h</w:instrText>
      </w:r>
      <w:r w:rsidRPr="00853BD9">
        <w:rPr>
          <w:color w:val="248AE8"/>
          <w:sz w:val="28"/>
          <w:szCs w:val="28"/>
        </w:rPr>
      </w:r>
      <w:r w:rsidRPr="00853BD9">
        <w:rPr>
          <w:color w:val="248AE8"/>
          <w:sz w:val="28"/>
          <w:szCs w:val="28"/>
        </w:rPr>
        <w:instrText xml:space="preserve"> \* MERGEFORMAT </w:instrText>
      </w:r>
      <w:r w:rsidRPr="00853BD9">
        <w:rPr>
          <w:color w:val="248AE8"/>
          <w:sz w:val="28"/>
          <w:szCs w:val="28"/>
        </w:rPr>
        <w:fldChar w:fldCharType="separate"/>
      </w:r>
      <w:r w:rsidR="00B371AB" w:rsidRPr="00E6273F">
        <w:rPr>
          <w:sz w:val="28"/>
          <w:szCs w:val="28"/>
        </w:rPr>
        <w:t>Томская область завоевала семь наград на фестивале «Сириус-2025»</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re_-1749588056 \h</w:instrText>
      </w:r>
      <w:r w:rsidRPr="00853BD9">
        <w:rPr>
          <w:color w:val="248AE8"/>
          <w:sz w:val="28"/>
          <w:szCs w:val="28"/>
        </w:rPr>
      </w:r>
      <w:r w:rsidRPr="00853BD9">
        <w:rPr>
          <w:color w:val="248AE8"/>
          <w:sz w:val="28"/>
          <w:szCs w:val="28"/>
        </w:rPr>
        <w:fldChar w:fldCharType="separate"/>
      </w:r>
      <w:r w:rsidR="00B371AB">
        <w:rPr>
          <w:noProof/>
          <w:color w:val="248AE8"/>
          <w:sz w:val="28"/>
          <w:szCs w:val="28"/>
        </w:rPr>
        <w:t>8</w:t>
      </w:r>
      <w:r w:rsidRPr="00853BD9">
        <w:rPr>
          <w:color w:val="248AE8"/>
          <w:sz w:val="28"/>
          <w:szCs w:val="28"/>
        </w:rPr>
        <w:fldChar w:fldCharType="end"/>
      </w:r>
    </w:p>
    <w:bookmarkEnd w:id="8"/>
    <w:p w:rsidR="00853BD9" w:rsidRPr="00E6273F" w:rsidRDefault="00E6273F" w:rsidP="00853BD9">
      <w:pPr>
        <w:spacing w:line="276" w:lineRule="auto"/>
        <w:jc w:val="both"/>
        <w:rPr>
          <w:color w:val="808080"/>
          <w:sz w:val="28"/>
          <w:szCs w:val="28"/>
        </w:rPr>
      </w:pPr>
      <w:r w:rsidRPr="00E6273F">
        <w:rPr>
          <w:color w:val="808080"/>
          <w:sz w:val="28"/>
          <w:szCs w:val="28"/>
        </w:rPr>
        <w:t>17.</w:t>
      </w:r>
      <w:r w:rsidRPr="00E6273F">
        <w:rPr>
          <w:color w:val="808080"/>
          <w:sz w:val="28"/>
          <w:szCs w:val="28"/>
        </w:rPr>
        <w:t>10.2025</w:t>
      </w:r>
      <w:r w:rsidRPr="00E6273F">
        <w:rPr>
          <w:rFonts w:eastAsia="Arial"/>
          <w:sz w:val="28"/>
          <w:szCs w:val="28"/>
        </w:rPr>
        <w:t xml:space="preserve"> </w:t>
      </w:r>
      <w:r w:rsidRPr="00E6273F">
        <w:rPr>
          <w:color w:val="808080"/>
          <w:sz w:val="28"/>
          <w:szCs w:val="28"/>
        </w:rPr>
        <w:t>Областная (ogirk.ru</w:t>
      </w:r>
      <w:r w:rsidRPr="00E6273F">
        <w:rPr>
          <w:color w:val="808080"/>
          <w:sz w:val="28"/>
          <w:szCs w:val="28"/>
        </w:rPr>
        <w:t>)</w:t>
      </w:r>
    </w:p>
    <w:bookmarkStart w:id="9" w:name="re_toc_-1749588050"/>
    <w:p w:rsidR="00853BD9" w:rsidRPr="00853BD9" w:rsidRDefault="00853BD9" w:rsidP="00853BD9">
      <w:pPr>
        <w:tabs>
          <w:tab w:val="right" w:leader="hyphen" w:pos="9700"/>
        </w:tabs>
        <w:spacing w:after="150" w:line="276" w:lineRule="auto"/>
        <w:jc w:val="both"/>
        <w:rPr>
          <w:color w:val="248AE8"/>
          <w:sz w:val="28"/>
          <w:szCs w:val="28"/>
        </w:rPr>
      </w:pPr>
      <w:r w:rsidRPr="00E6273F">
        <w:rPr>
          <w:color w:val="248AE8"/>
          <w:sz w:val="28"/>
          <w:szCs w:val="28"/>
        </w:rPr>
        <w:fldChar w:fldCharType="begin"/>
      </w:r>
      <w:r w:rsidRPr="00E6273F">
        <w:rPr>
          <w:color w:val="248AE8"/>
          <w:sz w:val="28"/>
          <w:szCs w:val="28"/>
        </w:rPr>
        <w:instrText>REF re_-1749588050 \h</w:instrText>
      </w:r>
      <w:r w:rsidRPr="00E6273F">
        <w:rPr>
          <w:color w:val="248AE8"/>
          <w:sz w:val="28"/>
          <w:szCs w:val="28"/>
        </w:rPr>
      </w:r>
      <w:r w:rsidRPr="00E6273F">
        <w:rPr>
          <w:color w:val="248AE8"/>
          <w:sz w:val="28"/>
          <w:szCs w:val="28"/>
        </w:rPr>
        <w:instrText xml:space="preserve"> \* MERGEFORMAT </w:instrText>
      </w:r>
      <w:r w:rsidRPr="00E6273F">
        <w:rPr>
          <w:color w:val="248AE8"/>
          <w:sz w:val="28"/>
          <w:szCs w:val="28"/>
        </w:rPr>
        <w:fldChar w:fldCharType="separate"/>
      </w:r>
      <w:r w:rsidR="00B371AB" w:rsidRPr="00E6273F">
        <w:rPr>
          <w:sz w:val="28"/>
          <w:szCs w:val="28"/>
        </w:rPr>
        <w:t>Три медали завоевали спортсмены Приангарья на Всероссийском фестивале ВОИ «Сириус-2025»</w:t>
      </w:r>
      <w:r w:rsidRPr="00E6273F">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re_-1749588050 \h</w:instrText>
      </w:r>
      <w:r w:rsidRPr="00853BD9">
        <w:rPr>
          <w:color w:val="248AE8"/>
          <w:sz w:val="28"/>
          <w:szCs w:val="28"/>
        </w:rPr>
      </w:r>
      <w:r w:rsidRPr="00853BD9">
        <w:rPr>
          <w:color w:val="248AE8"/>
          <w:sz w:val="28"/>
          <w:szCs w:val="28"/>
        </w:rPr>
        <w:fldChar w:fldCharType="separate"/>
      </w:r>
      <w:r w:rsidR="00B371AB">
        <w:rPr>
          <w:noProof/>
          <w:color w:val="248AE8"/>
          <w:sz w:val="28"/>
          <w:szCs w:val="28"/>
        </w:rPr>
        <w:t>8</w:t>
      </w:r>
      <w:r w:rsidRPr="00853BD9">
        <w:rPr>
          <w:color w:val="248AE8"/>
          <w:sz w:val="28"/>
          <w:szCs w:val="28"/>
        </w:rPr>
        <w:fldChar w:fldCharType="end"/>
      </w:r>
    </w:p>
    <w:bookmarkEnd w:id="9"/>
    <w:p w:rsidR="00853BD9" w:rsidRPr="00853BD9" w:rsidRDefault="00853BD9" w:rsidP="00853BD9">
      <w:pPr>
        <w:spacing w:line="276" w:lineRule="auto"/>
        <w:jc w:val="both"/>
        <w:rPr>
          <w:sz w:val="28"/>
          <w:szCs w:val="28"/>
        </w:rPr>
      </w:pPr>
      <w:r w:rsidRPr="00853BD9">
        <w:rPr>
          <w:color w:val="808080"/>
          <w:sz w:val="28"/>
          <w:szCs w:val="28"/>
        </w:rPr>
        <w:t>15.10.2025</w:t>
      </w:r>
      <w:r w:rsidRPr="00853BD9">
        <w:rPr>
          <w:sz w:val="28"/>
          <w:szCs w:val="28"/>
        </w:rPr>
        <w:t xml:space="preserve"> </w:t>
      </w:r>
      <w:r w:rsidRPr="00853BD9">
        <w:rPr>
          <w:color w:val="808080"/>
          <w:sz w:val="28"/>
          <w:szCs w:val="28"/>
        </w:rPr>
        <w:t>Острова (tia-ostrova.ru)</w:t>
      </w:r>
    </w:p>
    <w:p w:rsidR="00853BD9" w:rsidRPr="00853BD9" w:rsidRDefault="00853BD9"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re_-1749588042 \h</w:instrText>
      </w:r>
      <w:r w:rsidRPr="00853BD9">
        <w:rPr>
          <w:color w:val="248AE8"/>
          <w:sz w:val="28"/>
          <w:szCs w:val="28"/>
        </w:rPr>
      </w:r>
      <w:r w:rsidRPr="00853BD9">
        <w:rPr>
          <w:color w:val="248AE8"/>
          <w:sz w:val="28"/>
          <w:szCs w:val="28"/>
        </w:rPr>
        <w:instrText xml:space="preserve"> \* MERGEFORMAT </w:instrText>
      </w:r>
      <w:r w:rsidRPr="00853BD9">
        <w:rPr>
          <w:color w:val="248AE8"/>
          <w:sz w:val="28"/>
          <w:szCs w:val="28"/>
        </w:rPr>
        <w:fldChar w:fldCharType="separate"/>
      </w:r>
      <w:r w:rsidR="00B371AB" w:rsidRPr="00E6273F">
        <w:rPr>
          <w:sz w:val="28"/>
          <w:szCs w:val="28"/>
        </w:rPr>
        <w:t>Сахалинские спортсмены с ОВЗ завоевали медали на фестивале "Сириус-2025" в Сочи</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re_-1749588042 \h</w:instrText>
      </w:r>
      <w:r w:rsidRPr="00853BD9">
        <w:rPr>
          <w:color w:val="248AE8"/>
          <w:sz w:val="28"/>
          <w:szCs w:val="28"/>
        </w:rPr>
      </w:r>
      <w:r w:rsidRPr="00853BD9">
        <w:rPr>
          <w:color w:val="248AE8"/>
          <w:sz w:val="28"/>
          <w:szCs w:val="28"/>
        </w:rPr>
        <w:fldChar w:fldCharType="separate"/>
      </w:r>
      <w:r w:rsidR="00B371AB">
        <w:rPr>
          <w:noProof/>
          <w:color w:val="248AE8"/>
          <w:sz w:val="28"/>
          <w:szCs w:val="28"/>
        </w:rPr>
        <w:t>9</w:t>
      </w:r>
      <w:r w:rsidRPr="00853BD9">
        <w:rPr>
          <w:color w:val="248AE8"/>
          <w:sz w:val="28"/>
          <w:szCs w:val="28"/>
        </w:rPr>
        <w:fldChar w:fldCharType="end"/>
      </w:r>
    </w:p>
    <w:p w:rsidR="00853BD9" w:rsidRPr="00853BD9" w:rsidRDefault="00853BD9" w:rsidP="00853BD9">
      <w:pPr>
        <w:spacing w:line="276" w:lineRule="auto"/>
        <w:jc w:val="both"/>
        <w:rPr>
          <w:sz w:val="28"/>
          <w:szCs w:val="28"/>
        </w:rPr>
      </w:pPr>
      <w:bookmarkStart w:id="10" w:name="re_toc_-1749588035"/>
      <w:r w:rsidRPr="00853BD9">
        <w:rPr>
          <w:color w:val="808080"/>
          <w:sz w:val="28"/>
          <w:szCs w:val="28"/>
        </w:rPr>
        <w:t>10.10.2025</w:t>
      </w:r>
      <w:r w:rsidRPr="00853BD9">
        <w:rPr>
          <w:sz w:val="28"/>
          <w:szCs w:val="28"/>
        </w:rPr>
        <w:t xml:space="preserve"> </w:t>
      </w:r>
      <w:r w:rsidRPr="00853BD9">
        <w:rPr>
          <w:color w:val="808080"/>
          <w:sz w:val="28"/>
          <w:szCs w:val="28"/>
        </w:rPr>
        <w:t>РИА Калмыкия (riakalm.ru)</w:t>
      </w:r>
    </w:p>
    <w:p w:rsidR="00853BD9" w:rsidRPr="00853BD9" w:rsidRDefault="00853BD9"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re_-1749588035 \h</w:instrText>
      </w:r>
      <w:r w:rsidRPr="00853BD9">
        <w:rPr>
          <w:color w:val="248AE8"/>
          <w:sz w:val="28"/>
          <w:szCs w:val="28"/>
        </w:rPr>
      </w:r>
      <w:r w:rsidRPr="00853BD9">
        <w:rPr>
          <w:color w:val="248AE8"/>
          <w:sz w:val="28"/>
          <w:szCs w:val="28"/>
        </w:rPr>
        <w:instrText xml:space="preserve"> \* MERGEFORMAT </w:instrText>
      </w:r>
      <w:r w:rsidRPr="00853BD9">
        <w:rPr>
          <w:color w:val="248AE8"/>
          <w:sz w:val="28"/>
          <w:szCs w:val="28"/>
        </w:rPr>
        <w:fldChar w:fldCharType="separate"/>
      </w:r>
      <w:r w:rsidR="00B371AB" w:rsidRPr="00E6273F">
        <w:rPr>
          <w:sz w:val="28"/>
          <w:szCs w:val="28"/>
        </w:rPr>
        <w:t>Калмыкия на пьедестале: Команда региона завоевала "бронзу" на Фестивале "Сириус 2025"</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re_-1749588035 \h</w:instrText>
      </w:r>
      <w:r w:rsidRPr="00853BD9">
        <w:rPr>
          <w:color w:val="248AE8"/>
          <w:sz w:val="28"/>
          <w:szCs w:val="28"/>
        </w:rPr>
      </w:r>
      <w:r w:rsidRPr="00853BD9">
        <w:rPr>
          <w:color w:val="248AE8"/>
          <w:sz w:val="28"/>
          <w:szCs w:val="28"/>
        </w:rPr>
        <w:fldChar w:fldCharType="separate"/>
      </w:r>
      <w:r w:rsidR="00B371AB">
        <w:rPr>
          <w:noProof/>
          <w:color w:val="248AE8"/>
          <w:sz w:val="28"/>
          <w:szCs w:val="28"/>
        </w:rPr>
        <w:t>9</w:t>
      </w:r>
      <w:r w:rsidRPr="00853BD9">
        <w:rPr>
          <w:color w:val="248AE8"/>
          <w:sz w:val="28"/>
          <w:szCs w:val="28"/>
        </w:rPr>
        <w:fldChar w:fldCharType="end"/>
      </w:r>
    </w:p>
    <w:p w:rsidR="00853BD9" w:rsidRPr="00853BD9" w:rsidRDefault="00853BD9" w:rsidP="00853BD9">
      <w:pPr>
        <w:spacing w:line="276" w:lineRule="auto"/>
        <w:jc w:val="both"/>
        <w:rPr>
          <w:sz w:val="28"/>
          <w:szCs w:val="28"/>
        </w:rPr>
      </w:pPr>
      <w:bookmarkStart w:id="11" w:name="re_toc_-1749588028"/>
      <w:bookmarkEnd w:id="10"/>
      <w:r w:rsidRPr="00853BD9">
        <w:rPr>
          <w:color w:val="808080"/>
          <w:sz w:val="28"/>
          <w:szCs w:val="28"/>
        </w:rPr>
        <w:t>10.10.2025</w:t>
      </w:r>
      <w:r w:rsidRPr="00853BD9">
        <w:rPr>
          <w:sz w:val="28"/>
          <w:szCs w:val="28"/>
        </w:rPr>
        <w:t xml:space="preserve"> </w:t>
      </w:r>
      <w:r w:rsidRPr="00853BD9">
        <w:rPr>
          <w:color w:val="808080"/>
          <w:sz w:val="28"/>
          <w:szCs w:val="28"/>
        </w:rPr>
        <w:t>РИАМО в Реутове (reutovriamo.ru)</w:t>
      </w:r>
    </w:p>
    <w:p w:rsidR="00853BD9" w:rsidRPr="00853BD9" w:rsidRDefault="00853BD9"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re_-1749588028 \h</w:instrText>
      </w:r>
      <w:r w:rsidRPr="00853BD9">
        <w:rPr>
          <w:color w:val="248AE8"/>
          <w:sz w:val="28"/>
          <w:szCs w:val="28"/>
        </w:rPr>
      </w:r>
      <w:r w:rsidRPr="00853BD9">
        <w:rPr>
          <w:color w:val="248AE8"/>
          <w:sz w:val="28"/>
          <w:szCs w:val="28"/>
        </w:rPr>
        <w:instrText xml:space="preserve"> \* MERGEFORMAT </w:instrText>
      </w:r>
      <w:r w:rsidRPr="00853BD9">
        <w:rPr>
          <w:color w:val="248AE8"/>
          <w:sz w:val="28"/>
          <w:szCs w:val="28"/>
        </w:rPr>
        <w:fldChar w:fldCharType="separate"/>
      </w:r>
      <w:r w:rsidR="00B371AB" w:rsidRPr="00E6273F">
        <w:rPr>
          <w:sz w:val="28"/>
          <w:szCs w:val="28"/>
        </w:rPr>
        <w:t>Спортсмены из Реутова внесли весомый вклад в успех сборной Подмосковья</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re_-1749588028 \h</w:instrText>
      </w:r>
      <w:r w:rsidRPr="00853BD9">
        <w:rPr>
          <w:color w:val="248AE8"/>
          <w:sz w:val="28"/>
          <w:szCs w:val="28"/>
        </w:rPr>
      </w:r>
      <w:r w:rsidRPr="00853BD9">
        <w:rPr>
          <w:color w:val="248AE8"/>
          <w:sz w:val="28"/>
          <w:szCs w:val="28"/>
        </w:rPr>
        <w:fldChar w:fldCharType="separate"/>
      </w:r>
      <w:r w:rsidR="00B371AB">
        <w:rPr>
          <w:noProof/>
          <w:color w:val="248AE8"/>
          <w:sz w:val="28"/>
          <w:szCs w:val="28"/>
        </w:rPr>
        <w:t>9</w:t>
      </w:r>
      <w:r w:rsidRPr="00853BD9">
        <w:rPr>
          <w:color w:val="248AE8"/>
          <w:sz w:val="28"/>
          <w:szCs w:val="28"/>
        </w:rPr>
        <w:fldChar w:fldCharType="end"/>
      </w:r>
    </w:p>
    <w:p w:rsidR="00853BD9" w:rsidRPr="00853BD9" w:rsidRDefault="00853BD9" w:rsidP="00853BD9">
      <w:pPr>
        <w:spacing w:line="276" w:lineRule="auto"/>
        <w:jc w:val="both"/>
        <w:rPr>
          <w:sz w:val="28"/>
          <w:szCs w:val="28"/>
        </w:rPr>
      </w:pPr>
      <w:bookmarkStart w:id="12" w:name="re_toc_-1749588018"/>
      <w:bookmarkEnd w:id="11"/>
      <w:r w:rsidRPr="00853BD9">
        <w:rPr>
          <w:color w:val="808080"/>
          <w:sz w:val="28"/>
          <w:szCs w:val="28"/>
        </w:rPr>
        <w:t>15.10.2025</w:t>
      </w:r>
      <w:r w:rsidRPr="00853BD9">
        <w:rPr>
          <w:sz w:val="28"/>
          <w:szCs w:val="28"/>
        </w:rPr>
        <w:t xml:space="preserve"> </w:t>
      </w:r>
      <w:r w:rsidRPr="00853BD9">
        <w:rPr>
          <w:color w:val="808080"/>
          <w:sz w:val="28"/>
          <w:szCs w:val="28"/>
        </w:rPr>
        <w:t>Телеканал Север (trksever.ru)</w:t>
      </w:r>
    </w:p>
    <w:p w:rsidR="00853BD9" w:rsidRPr="00853BD9" w:rsidRDefault="00853BD9"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re_-1749588018 \h</w:instrText>
      </w:r>
      <w:r w:rsidRPr="00853BD9">
        <w:rPr>
          <w:color w:val="248AE8"/>
          <w:sz w:val="28"/>
          <w:szCs w:val="28"/>
        </w:rPr>
      </w:r>
      <w:r w:rsidRPr="00853BD9">
        <w:rPr>
          <w:color w:val="248AE8"/>
          <w:sz w:val="28"/>
          <w:szCs w:val="28"/>
        </w:rPr>
        <w:instrText xml:space="preserve"> \* MERGEFORMAT </w:instrText>
      </w:r>
      <w:r w:rsidRPr="00853BD9">
        <w:rPr>
          <w:color w:val="248AE8"/>
          <w:sz w:val="28"/>
          <w:szCs w:val="28"/>
        </w:rPr>
        <w:fldChar w:fldCharType="separate"/>
      </w:r>
      <w:r w:rsidR="00B371AB" w:rsidRPr="00E6273F">
        <w:rPr>
          <w:sz w:val="28"/>
          <w:szCs w:val="28"/>
        </w:rPr>
        <w:t>Спортсмены из НАО заняли призовые места на соревнованиях в Сочи</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re_-1749588018 \h</w:instrText>
      </w:r>
      <w:r w:rsidRPr="00853BD9">
        <w:rPr>
          <w:color w:val="248AE8"/>
          <w:sz w:val="28"/>
          <w:szCs w:val="28"/>
        </w:rPr>
      </w:r>
      <w:r w:rsidRPr="00853BD9">
        <w:rPr>
          <w:color w:val="248AE8"/>
          <w:sz w:val="28"/>
          <w:szCs w:val="28"/>
        </w:rPr>
        <w:fldChar w:fldCharType="separate"/>
      </w:r>
      <w:r w:rsidR="00B371AB">
        <w:rPr>
          <w:noProof/>
          <w:color w:val="248AE8"/>
          <w:sz w:val="28"/>
          <w:szCs w:val="28"/>
        </w:rPr>
        <w:t>10</w:t>
      </w:r>
      <w:r w:rsidRPr="00853BD9">
        <w:rPr>
          <w:color w:val="248AE8"/>
          <w:sz w:val="28"/>
          <w:szCs w:val="28"/>
        </w:rPr>
        <w:fldChar w:fldCharType="end"/>
      </w:r>
    </w:p>
    <w:p w:rsidR="00853BD9" w:rsidRPr="00853BD9" w:rsidRDefault="00853BD9" w:rsidP="00853BD9">
      <w:pPr>
        <w:spacing w:line="276" w:lineRule="auto"/>
        <w:jc w:val="both"/>
        <w:rPr>
          <w:sz w:val="28"/>
          <w:szCs w:val="28"/>
        </w:rPr>
      </w:pPr>
      <w:bookmarkStart w:id="13" w:name="re_toc_-1749588013"/>
      <w:bookmarkEnd w:id="12"/>
      <w:r w:rsidRPr="00853BD9">
        <w:rPr>
          <w:color w:val="808080"/>
          <w:sz w:val="28"/>
          <w:szCs w:val="28"/>
        </w:rPr>
        <w:t>11.10.2025</w:t>
      </w:r>
      <w:r w:rsidRPr="00853BD9">
        <w:rPr>
          <w:sz w:val="28"/>
          <w:szCs w:val="28"/>
        </w:rPr>
        <w:t xml:space="preserve"> </w:t>
      </w:r>
      <w:r w:rsidRPr="00853BD9">
        <w:rPr>
          <w:color w:val="808080"/>
          <w:sz w:val="28"/>
          <w:szCs w:val="28"/>
        </w:rPr>
        <w:t>Новости Севастополя (stv92.ru)</w:t>
      </w:r>
    </w:p>
    <w:p w:rsidR="00853BD9" w:rsidRPr="00853BD9" w:rsidRDefault="00853BD9"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re_-1749588013 \h</w:instrText>
      </w:r>
      <w:r w:rsidRPr="00853BD9">
        <w:rPr>
          <w:color w:val="248AE8"/>
          <w:sz w:val="28"/>
          <w:szCs w:val="28"/>
        </w:rPr>
      </w:r>
      <w:r w:rsidRPr="00853BD9">
        <w:rPr>
          <w:color w:val="248AE8"/>
          <w:sz w:val="28"/>
          <w:szCs w:val="28"/>
        </w:rPr>
        <w:instrText xml:space="preserve"> \* MERGEFORMAT </w:instrText>
      </w:r>
      <w:r w:rsidRPr="00853BD9">
        <w:rPr>
          <w:color w:val="248AE8"/>
          <w:sz w:val="28"/>
          <w:szCs w:val="28"/>
        </w:rPr>
        <w:fldChar w:fldCharType="separate"/>
      </w:r>
      <w:r w:rsidR="00B371AB" w:rsidRPr="00E6273F">
        <w:rPr>
          <w:sz w:val="28"/>
          <w:szCs w:val="28"/>
        </w:rPr>
        <w:t>Севастопольцы завоевали пять медалей на XVIII Всероссийском спортивно-физкультурном фестивале</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re_-1749588013 \h</w:instrText>
      </w:r>
      <w:r w:rsidRPr="00853BD9">
        <w:rPr>
          <w:color w:val="248AE8"/>
          <w:sz w:val="28"/>
          <w:szCs w:val="28"/>
        </w:rPr>
      </w:r>
      <w:r w:rsidRPr="00853BD9">
        <w:rPr>
          <w:color w:val="248AE8"/>
          <w:sz w:val="28"/>
          <w:szCs w:val="28"/>
        </w:rPr>
        <w:fldChar w:fldCharType="separate"/>
      </w:r>
      <w:r w:rsidR="00B371AB">
        <w:rPr>
          <w:noProof/>
          <w:color w:val="248AE8"/>
          <w:sz w:val="28"/>
          <w:szCs w:val="28"/>
        </w:rPr>
        <w:t>10</w:t>
      </w:r>
      <w:r w:rsidRPr="00853BD9">
        <w:rPr>
          <w:color w:val="248AE8"/>
          <w:sz w:val="28"/>
          <w:szCs w:val="28"/>
        </w:rPr>
        <w:fldChar w:fldCharType="end"/>
      </w:r>
    </w:p>
    <w:p w:rsidR="00853BD9" w:rsidRDefault="00853BD9" w:rsidP="00853BD9">
      <w:pPr>
        <w:spacing w:line="276" w:lineRule="auto"/>
        <w:jc w:val="both"/>
        <w:rPr>
          <w:color w:val="808080"/>
          <w:sz w:val="28"/>
          <w:szCs w:val="28"/>
        </w:rPr>
      </w:pPr>
      <w:bookmarkStart w:id="14" w:name="re_toc_-1749588005"/>
      <w:bookmarkEnd w:id="13"/>
    </w:p>
    <w:p w:rsidR="00853BD9" w:rsidRPr="00853BD9" w:rsidRDefault="00853BD9" w:rsidP="00853BD9">
      <w:pPr>
        <w:spacing w:line="276" w:lineRule="auto"/>
        <w:jc w:val="both"/>
        <w:rPr>
          <w:sz w:val="28"/>
          <w:szCs w:val="28"/>
        </w:rPr>
      </w:pPr>
      <w:r w:rsidRPr="00853BD9">
        <w:rPr>
          <w:color w:val="808080"/>
          <w:sz w:val="28"/>
          <w:szCs w:val="28"/>
        </w:rPr>
        <w:t>14.10.2025</w:t>
      </w:r>
      <w:r w:rsidRPr="00853BD9">
        <w:rPr>
          <w:sz w:val="28"/>
          <w:szCs w:val="28"/>
        </w:rPr>
        <w:t xml:space="preserve"> </w:t>
      </w:r>
      <w:r w:rsidRPr="00853BD9">
        <w:rPr>
          <w:color w:val="808080"/>
          <w:sz w:val="28"/>
          <w:szCs w:val="28"/>
        </w:rPr>
        <w:t>Курская правда (kpravda.ru)</w:t>
      </w:r>
    </w:p>
    <w:p w:rsidR="00853BD9" w:rsidRPr="00853BD9" w:rsidRDefault="00853BD9"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re_-1749588005 \h</w:instrText>
      </w:r>
      <w:r w:rsidRPr="00853BD9">
        <w:rPr>
          <w:color w:val="248AE8"/>
          <w:sz w:val="28"/>
          <w:szCs w:val="28"/>
        </w:rPr>
      </w:r>
      <w:r w:rsidRPr="00853BD9">
        <w:rPr>
          <w:color w:val="248AE8"/>
          <w:sz w:val="28"/>
          <w:szCs w:val="28"/>
        </w:rPr>
        <w:instrText xml:space="preserve"> \* MERGEFORMAT </w:instrText>
      </w:r>
      <w:r w:rsidRPr="00853BD9">
        <w:rPr>
          <w:color w:val="248AE8"/>
          <w:sz w:val="28"/>
          <w:szCs w:val="28"/>
        </w:rPr>
        <w:fldChar w:fldCharType="separate"/>
      </w:r>
      <w:r w:rsidR="00B371AB" w:rsidRPr="00E6273F">
        <w:rPr>
          <w:sz w:val="28"/>
          <w:szCs w:val="28"/>
        </w:rPr>
        <w:t>Куряне взяли три медали на фестивале «Сириус-2025»</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re_-1749588005 \h</w:instrText>
      </w:r>
      <w:r w:rsidRPr="00853BD9">
        <w:rPr>
          <w:color w:val="248AE8"/>
          <w:sz w:val="28"/>
          <w:szCs w:val="28"/>
        </w:rPr>
      </w:r>
      <w:r w:rsidRPr="00853BD9">
        <w:rPr>
          <w:color w:val="248AE8"/>
          <w:sz w:val="28"/>
          <w:szCs w:val="28"/>
        </w:rPr>
        <w:fldChar w:fldCharType="separate"/>
      </w:r>
      <w:r w:rsidR="00B371AB">
        <w:rPr>
          <w:noProof/>
          <w:color w:val="248AE8"/>
          <w:sz w:val="28"/>
          <w:szCs w:val="28"/>
        </w:rPr>
        <w:t>10</w:t>
      </w:r>
      <w:r w:rsidRPr="00853BD9">
        <w:rPr>
          <w:color w:val="248AE8"/>
          <w:sz w:val="28"/>
          <w:szCs w:val="28"/>
        </w:rPr>
        <w:fldChar w:fldCharType="end"/>
      </w:r>
    </w:p>
    <w:p w:rsidR="00853BD9" w:rsidRPr="00853BD9" w:rsidRDefault="00853BD9" w:rsidP="00853BD9">
      <w:pPr>
        <w:spacing w:line="276" w:lineRule="auto"/>
        <w:jc w:val="both"/>
        <w:rPr>
          <w:sz w:val="28"/>
          <w:szCs w:val="28"/>
        </w:rPr>
      </w:pPr>
      <w:bookmarkStart w:id="15" w:name="re_toc_-1749587987"/>
      <w:bookmarkEnd w:id="14"/>
      <w:r w:rsidRPr="00853BD9">
        <w:rPr>
          <w:color w:val="808080"/>
          <w:sz w:val="28"/>
          <w:szCs w:val="28"/>
        </w:rPr>
        <w:t>16.10.2025</w:t>
      </w:r>
      <w:r w:rsidRPr="00853BD9">
        <w:rPr>
          <w:sz w:val="28"/>
          <w:szCs w:val="28"/>
        </w:rPr>
        <w:t xml:space="preserve"> </w:t>
      </w:r>
      <w:r w:rsidRPr="00853BD9">
        <w:rPr>
          <w:color w:val="808080"/>
          <w:sz w:val="28"/>
          <w:szCs w:val="28"/>
        </w:rPr>
        <w:t>Районные вести (rajonnievesti.ru)</w:t>
      </w:r>
    </w:p>
    <w:p w:rsidR="00853BD9" w:rsidRPr="00853BD9" w:rsidRDefault="00853BD9"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re_-1749587987 \h</w:instrText>
      </w:r>
      <w:r w:rsidRPr="00853BD9">
        <w:rPr>
          <w:color w:val="248AE8"/>
          <w:sz w:val="28"/>
          <w:szCs w:val="28"/>
        </w:rPr>
      </w:r>
      <w:r w:rsidRPr="00853BD9">
        <w:rPr>
          <w:color w:val="248AE8"/>
          <w:sz w:val="28"/>
          <w:szCs w:val="28"/>
        </w:rPr>
        <w:instrText xml:space="preserve"> \* MERGEFORMAT </w:instrText>
      </w:r>
      <w:r w:rsidRPr="00853BD9">
        <w:rPr>
          <w:color w:val="248AE8"/>
          <w:sz w:val="28"/>
          <w:szCs w:val="28"/>
        </w:rPr>
        <w:fldChar w:fldCharType="separate"/>
      </w:r>
      <w:r w:rsidR="00B371AB" w:rsidRPr="00E6273F">
        <w:rPr>
          <w:sz w:val="28"/>
          <w:szCs w:val="28"/>
        </w:rPr>
        <w:t>Тацинские любители спорта выступили на фестивале в Сочи</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re_-1749587987 \h</w:instrText>
      </w:r>
      <w:r w:rsidRPr="00853BD9">
        <w:rPr>
          <w:color w:val="248AE8"/>
          <w:sz w:val="28"/>
          <w:szCs w:val="28"/>
        </w:rPr>
      </w:r>
      <w:r w:rsidRPr="00853BD9">
        <w:rPr>
          <w:color w:val="248AE8"/>
          <w:sz w:val="28"/>
          <w:szCs w:val="28"/>
        </w:rPr>
        <w:fldChar w:fldCharType="separate"/>
      </w:r>
      <w:r w:rsidR="00B371AB">
        <w:rPr>
          <w:noProof/>
          <w:color w:val="248AE8"/>
          <w:sz w:val="28"/>
          <w:szCs w:val="28"/>
        </w:rPr>
        <w:t>10</w:t>
      </w:r>
      <w:r w:rsidRPr="00853BD9">
        <w:rPr>
          <w:color w:val="248AE8"/>
          <w:sz w:val="28"/>
          <w:szCs w:val="28"/>
        </w:rPr>
        <w:fldChar w:fldCharType="end"/>
      </w:r>
    </w:p>
    <w:p w:rsidR="00853BD9" w:rsidRPr="00853BD9" w:rsidRDefault="00853BD9" w:rsidP="00853BD9">
      <w:pPr>
        <w:spacing w:line="276" w:lineRule="auto"/>
        <w:jc w:val="both"/>
        <w:rPr>
          <w:sz w:val="28"/>
          <w:szCs w:val="28"/>
        </w:rPr>
      </w:pPr>
      <w:bookmarkStart w:id="16" w:name="re_toc_-1749587976"/>
      <w:bookmarkEnd w:id="15"/>
      <w:r w:rsidRPr="00853BD9">
        <w:rPr>
          <w:color w:val="808080"/>
          <w:sz w:val="28"/>
          <w:szCs w:val="28"/>
        </w:rPr>
        <w:lastRenderedPageBreak/>
        <w:t>13.10.2025</w:t>
      </w:r>
      <w:r w:rsidRPr="00853BD9">
        <w:rPr>
          <w:sz w:val="28"/>
          <w:szCs w:val="28"/>
        </w:rPr>
        <w:t xml:space="preserve"> </w:t>
      </w:r>
      <w:r w:rsidRPr="00853BD9">
        <w:rPr>
          <w:color w:val="808080"/>
          <w:sz w:val="28"/>
          <w:szCs w:val="28"/>
        </w:rPr>
        <w:t>Наша Жизнь (nz-orelsmi.ru)</w:t>
      </w:r>
    </w:p>
    <w:p w:rsidR="00853BD9" w:rsidRPr="00853BD9" w:rsidRDefault="00853BD9"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re_-1749587976 \h</w:instrText>
      </w:r>
      <w:r w:rsidRPr="00853BD9">
        <w:rPr>
          <w:color w:val="248AE8"/>
          <w:sz w:val="28"/>
          <w:szCs w:val="28"/>
        </w:rPr>
      </w:r>
      <w:r w:rsidRPr="00853BD9">
        <w:rPr>
          <w:color w:val="248AE8"/>
          <w:sz w:val="28"/>
          <w:szCs w:val="28"/>
        </w:rPr>
        <w:instrText xml:space="preserve"> \* MERGEFORMAT </w:instrText>
      </w:r>
      <w:r w:rsidRPr="00853BD9">
        <w:rPr>
          <w:color w:val="248AE8"/>
          <w:sz w:val="28"/>
          <w:szCs w:val="28"/>
        </w:rPr>
        <w:fldChar w:fldCharType="separate"/>
      </w:r>
      <w:r w:rsidR="00B371AB" w:rsidRPr="00E6273F">
        <w:rPr>
          <w:sz w:val="28"/>
          <w:szCs w:val="28"/>
        </w:rPr>
        <w:t>Вперед, к новым вершинам!</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re_-1749587976 \h</w:instrText>
      </w:r>
      <w:r w:rsidRPr="00853BD9">
        <w:rPr>
          <w:color w:val="248AE8"/>
          <w:sz w:val="28"/>
          <w:szCs w:val="28"/>
        </w:rPr>
      </w:r>
      <w:r w:rsidRPr="00853BD9">
        <w:rPr>
          <w:color w:val="248AE8"/>
          <w:sz w:val="28"/>
          <w:szCs w:val="28"/>
        </w:rPr>
        <w:fldChar w:fldCharType="separate"/>
      </w:r>
      <w:r w:rsidR="00B371AB">
        <w:rPr>
          <w:noProof/>
          <w:color w:val="248AE8"/>
          <w:sz w:val="28"/>
          <w:szCs w:val="28"/>
        </w:rPr>
        <w:t>11</w:t>
      </w:r>
      <w:r w:rsidRPr="00853BD9">
        <w:rPr>
          <w:color w:val="248AE8"/>
          <w:sz w:val="28"/>
          <w:szCs w:val="28"/>
        </w:rPr>
        <w:fldChar w:fldCharType="end"/>
      </w:r>
    </w:p>
    <w:bookmarkEnd w:id="16"/>
    <w:p w:rsidR="00046557" w:rsidRPr="00853BD9" w:rsidRDefault="00602198" w:rsidP="00853BD9">
      <w:pPr>
        <w:spacing w:line="276" w:lineRule="auto"/>
        <w:jc w:val="both"/>
        <w:rPr>
          <w:sz w:val="28"/>
          <w:szCs w:val="28"/>
        </w:rPr>
      </w:pPr>
      <w:r w:rsidRPr="00853BD9">
        <w:rPr>
          <w:color w:val="808080"/>
          <w:sz w:val="28"/>
          <w:szCs w:val="28"/>
        </w:rPr>
        <w:t>10.10.2025</w:t>
      </w:r>
      <w:r w:rsidRPr="00853BD9">
        <w:rPr>
          <w:sz w:val="28"/>
          <w:szCs w:val="28"/>
        </w:rPr>
        <w:t xml:space="preserve"> </w:t>
      </w:r>
      <w:r w:rsidRPr="00853BD9">
        <w:rPr>
          <w:color w:val="808080"/>
          <w:sz w:val="28"/>
          <w:szCs w:val="28"/>
        </w:rPr>
        <w:t>Сибирская панорама (sibpanorama.ru)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re_-1749588065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В офисе Тобольской РО ВОИ прошел мастер-класс по изготовлению кулона из эпоксидной смолы, который провела Оксана Назимова</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re_-1749588065 \h</w:instrText>
      </w:r>
      <w:r w:rsidRPr="00853BD9">
        <w:rPr>
          <w:color w:val="248AE8"/>
          <w:sz w:val="28"/>
          <w:szCs w:val="28"/>
        </w:rPr>
      </w:r>
      <w:r w:rsidRPr="00853BD9">
        <w:rPr>
          <w:color w:val="248AE8"/>
          <w:sz w:val="28"/>
          <w:szCs w:val="28"/>
        </w:rPr>
        <w:fldChar w:fldCharType="separate"/>
      </w:r>
      <w:r w:rsidR="00B371AB">
        <w:rPr>
          <w:noProof/>
          <w:color w:val="248AE8"/>
          <w:sz w:val="28"/>
          <w:szCs w:val="28"/>
        </w:rPr>
        <w:t>11</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17" w:name="re_toc_-1749588064"/>
      <w:bookmarkEnd w:id="7"/>
      <w:r w:rsidRPr="00853BD9">
        <w:rPr>
          <w:color w:val="808080"/>
          <w:sz w:val="28"/>
          <w:szCs w:val="28"/>
        </w:rPr>
        <w:t>15.10.2025</w:t>
      </w:r>
      <w:r w:rsidRPr="00853BD9">
        <w:rPr>
          <w:sz w:val="28"/>
          <w:szCs w:val="28"/>
        </w:rPr>
        <w:t xml:space="preserve"> </w:t>
      </w:r>
      <w:r w:rsidRPr="00853BD9">
        <w:rPr>
          <w:color w:val="808080"/>
          <w:sz w:val="28"/>
          <w:szCs w:val="28"/>
        </w:rPr>
        <w:t>ТАСС (tass.ru)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re_-1749588064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В Крыму модернизировали принадлежащий правительству Коми санаторий</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re_-1749588064 \h</w:instrText>
      </w:r>
      <w:r w:rsidRPr="00853BD9">
        <w:rPr>
          <w:color w:val="248AE8"/>
          <w:sz w:val="28"/>
          <w:szCs w:val="28"/>
        </w:rPr>
      </w:r>
      <w:r w:rsidRPr="00853BD9">
        <w:rPr>
          <w:color w:val="248AE8"/>
          <w:sz w:val="28"/>
          <w:szCs w:val="28"/>
        </w:rPr>
        <w:fldChar w:fldCharType="separate"/>
      </w:r>
      <w:r w:rsidR="00B371AB">
        <w:rPr>
          <w:noProof/>
          <w:color w:val="248AE8"/>
          <w:sz w:val="28"/>
          <w:szCs w:val="28"/>
        </w:rPr>
        <w:t>11</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18" w:name="re_toc_-1749588062"/>
      <w:bookmarkEnd w:id="17"/>
      <w:r w:rsidRPr="00853BD9">
        <w:rPr>
          <w:color w:val="808080"/>
          <w:sz w:val="28"/>
          <w:szCs w:val="28"/>
        </w:rPr>
        <w:t>16.10.2025</w:t>
      </w:r>
      <w:r w:rsidRPr="00853BD9">
        <w:rPr>
          <w:sz w:val="28"/>
          <w:szCs w:val="28"/>
        </w:rPr>
        <w:t xml:space="preserve"> </w:t>
      </w:r>
      <w:r w:rsidRPr="00853BD9">
        <w:rPr>
          <w:color w:val="808080"/>
          <w:sz w:val="28"/>
          <w:szCs w:val="28"/>
        </w:rPr>
        <w:t>ГТРК Вятка (gtrk-vyatka.ru)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re_-1749588062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В Кирове состоялся областной фестиваль инвалидного спорта «Надежда»</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re_-1749588062 \h</w:instrText>
      </w:r>
      <w:r w:rsidRPr="00853BD9">
        <w:rPr>
          <w:color w:val="248AE8"/>
          <w:sz w:val="28"/>
          <w:szCs w:val="28"/>
        </w:rPr>
      </w:r>
      <w:r w:rsidRPr="00853BD9">
        <w:rPr>
          <w:color w:val="248AE8"/>
          <w:sz w:val="28"/>
          <w:szCs w:val="28"/>
        </w:rPr>
        <w:fldChar w:fldCharType="separate"/>
      </w:r>
      <w:r w:rsidR="00B371AB">
        <w:rPr>
          <w:noProof/>
          <w:color w:val="248AE8"/>
          <w:sz w:val="28"/>
          <w:szCs w:val="28"/>
        </w:rPr>
        <w:t>12</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19" w:name="re_toc_-1749588061"/>
      <w:bookmarkEnd w:id="18"/>
      <w:r w:rsidRPr="00853BD9">
        <w:rPr>
          <w:color w:val="808080"/>
          <w:sz w:val="28"/>
          <w:szCs w:val="28"/>
        </w:rPr>
        <w:t>10.10.2025</w:t>
      </w:r>
      <w:r w:rsidRPr="00853BD9">
        <w:rPr>
          <w:sz w:val="28"/>
          <w:szCs w:val="28"/>
        </w:rPr>
        <w:t xml:space="preserve"> </w:t>
      </w:r>
      <w:r w:rsidRPr="00853BD9">
        <w:rPr>
          <w:color w:val="808080"/>
          <w:sz w:val="28"/>
          <w:szCs w:val="28"/>
        </w:rPr>
        <w:t>ГТРК Тула (vestitula.ru)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re_-1749588061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Аренда вместо барьеров: как аренда рабочих мест меняет жизнь инвалидов в Туле</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re_-1749588061 \h</w:instrText>
      </w:r>
      <w:r w:rsidRPr="00853BD9">
        <w:rPr>
          <w:color w:val="248AE8"/>
          <w:sz w:val="28"/>
          <w:szCs w:val="28"/>
        </w:rPr>
      </w:r>
      <w:r w:rsidRPr="00853BD9">
        <w:rPr>
          <w:color w:val="248AE8"/>
          <w:sz w:val="28"/>
          <w:szCs w:val="28"/>
        </w:rPr>
        <w:fldChar w:fldCharType="separate"/>
      </w:r>
      <w:r w:rsidR="00B371AB">
        <w:rPr>
          <w:noProof/>
          <w:color w:val="248AE8"/>
          <w:sz w:val="28"/>
          <w:szCs w:val="28"/>
        </w:rPr>
        <w:t>12</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20" w:name="re_toc_-1749588060"/>
      <w:bookmarkEnd w:id="19"/>
      <w:r w:rsidRPr="00853BD9">
        <w:rPr>
          <w:color w:val="808080"/>
          <w:sz w:val="28"/>
          <w:szCs w:val="28"/>
        </w:rPr>
        <w:t>12.10.2025</w:t>
      </w:r>
      <w:r w:rsidRPr="00853BD9">
        <w:rPr>
          <w:sz w:val="28"/>
          <w:szCs w:val="28"/>
        </w:rPr>
        <w:t xml:space="preserve"> </w:t>
      </w:r>
      <w:r w:rsidRPr="00853BD9">
        <w:rPr>
          <w:color w:val="808080"/>
          <w:sz w:val="28"/>
          <w:szCs w:val="28"/>
        </w:rPr>
        <w:t>ГТРК Чита (gtrkchita.ru)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re_-1749588060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Межрайонное мероприятие по настольным и напольным играм прошло в Краснокаменске</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re_-1749588060 \h</w:instrText>
      </w:r>
      <w:r w:rsidRPr="00853BD9">
        <w:rPr>
          <w:color w:val="248AE8"/>
          <w:sz w:val="28"/>
          <w:szCs w:val="28"/>
        </w:rPr>
      </w:r>
      <w:r w:rsidRPr="00853BD9">
        <w:rPr>
          <w:color w:val="248AE8"/>
          <w:sz w:val="28"/>
          <w:szCs w:val="28"/>
        </w:rPr>
        <w:fldChar w:fldCharType="separate"/>
      </w:r>
      <w:r w:rsidR="00B371AB">
        <w:rPr>
          <w:noProof/>
          <w:color w:val="248AE8"/>
          <w:sz w:val="28"/>
          <w:szCs w:val="28"/>
        </w:rPr>
        <w:t>12</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21" w:name="re_toc_-1749588059"/>
      <w:bookmarkEnd w:id="20"/>
      <w:r w:rsidRPr="00853BD9">
        <w:rPr>
          <w:color w:val="808080"/>
          <w:sz w:val="28"/>
          <w:szCs w:val="28"/>
        </w:rPr>
        <w:t>15.10.2025</w:t>
      </w:r>
      <w:r w:rsidRPr="00853BD9">
        <w:rPr>
          <w:sz w:val="28"/>
          <w:szCs w:val="28"/>
        </w:rPr>
        <w:t xml:space="preserve"> </w:t>
      </w:r>
      <w:r w:rsidRPr="00853BD9">
        <w:rPr>
          <w:color w:val="808080"/>
          <w:sz w:val="28"/>
          <w:szCs w:val="28"/>
        </w:rPr>
        <w:t>Regions.ru. Наро-Фоминск</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re_-1749588059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Ольга Тихонова возглавила общество инвалидов Наро-Фоминского округа</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re_-1749588059 \h</w:instrText>
      </w:r>
      <w:r w:rsidRPr="00853BD9">
        <w:rPr>
          <w:color w:val="248AE8"/>
          <w:sz w:val="28"/>
          <w:szCs w:val="28"/>
        </w:rPr>
      </w:r>
      <w:r w:rsidRPr="00853BD9">
        <w:rPr>
          <w:color w:val="248AE8"/>
          <w:sz w:val="28"/>
          <w:szCs w:val="28"/>
        </w:rPr>
        <w:fldChar w:fldCharType="separate"/>
      </w:r>
      <w:r w:rsidR="00B371AB">
        <w:rPr>
          <w:noProof/>
          <w:color w:val="248AE8"/>
          <w:sz w:val="28"/>
          <w:szCs w:val="28"/>
        </w:rPr>
        <w:t>13</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22" w:name="re_toc_-1749588058"/>
      <w:bookmarkEnd w:id="21"/>
      <w:r w:rsidRPr="00853BD9">
        <w:rPr>
          <w:color w:val="808080"/>
          <w:sz w:val="28"/>
          <w:szCs w:val="28"/>
        </w:rPr>
        <w:t>16.10.2025</w:t>
      </w:r>
      <w:r w:rsidRPr="00853BD9">
        <w:rPr>
          <w:sz w:val="28"/>
          <w:szCs w:val="28"/>
        </w:rPr>
        <w:t xml:space="preserve"> </w:t>
      </w:r>
      <w:r w:rsidRPr="00853BD9">
        <w:rPr>
          <w:color w:val="808080"/>
          <w:sz w:val="28"/>
          <w:szCs w:val="28"/>
        </w:rPr>
        <w:t>ИА БНК (bnkomi.ru)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re_-1749588058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При поддержке ЛУКОЙЛа в Усинске отремонтировали центр силы людей с инвалидностью</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re_-1749588058 \h</w:instrText>
      </w:r>
      <w:r w:rsidRPr="00853BD9">
        <w:rPr>
          <w:color w:val="248AE8"/>
          <w:sz w:val="28"/>
          <w:szCs w:val="28"/>
        </w:rPr>
      </w:r>
      <w:r w:rsidRPr="00853BD9">
        <w:rPr>
          <w:color w:val="248AE8"/>
          <w:sz w:val="28"/>
          <w:szCs w:val="28"/>
        </w:rPr>
        <w:fldChar w:fldCharType="separate"/>
      </w:r>
      <w:r w:rsidR="00B371AB">
        <w:rPr>
          <w:noProof/>
          <w:color w:val="248AE8"/>
          <w:sz w:val="28"/>
          <w:szCs w:val="28"/>
        </w:rPr>
        <w:t>13</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23" w:name="re_toc_-1749588055"/>
      <w:bookmarkEnd w:id="22"/>
      <w:r w:rsidRPr="00853BD9">
        <w:rPr>
          <w:color w:val="808080"/>
          <w:sz w:val="28"/>
          <w:szCs w:val="28"/>
        </w:rPr>
        <w:t>13.10.2025</w:t>
      </w:r>
      <w:r w:rsidRPr="00853BD9">
        <w:rPr>
          <w:sz w:val="28"/>
          <w:szCs w:val="28"/>
        </w:rPr>
        <w:t xml:space="preserve"> </w:t>
      </w:r>
      <w:r w:rsidRPr="00853BD9">
        <w:rPr>
          <w:color w:val="808080"/>
          <w:sz w:val="28"/>
          <w:szCs w:val="28"/>
        </w:rPr>
        <w:t>Псковское агентство информации (informpskov.ru)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re_-1749588055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Псковичка победила на международных соревнованиях по настольному теннису среди лиц с ПОДА</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re_-1749588055 \h</w:instrText>
      </w:r>
      <w:r w:rsidRPr="00853BD9">
        <w:rPr>
          <w:color w:val="248AE8"/>
          <w:sz w:val="28"/>
          <w:szCs w:val="28"/>
        </w:rPr>
      </w:r>
      <w:r w:rsidRPr="00853BD9">
        <w:rPr>
          <w:color w:val="248AE8"/>
          <w:sz w:val="28"/>
          <w:szCs w:val="28"/>
        </w:rPr>
        <w:fldChar w:fldCharType="separate"/>
      </w:r>
      <w:r w:rsidR="00B371AB">
        <w:rPr>
          <w:noProof/>
          <w:color w:val="248AE8"/>
          <w:sz w:val="28"/>
          <w:szCs w:val="28"/>
        </w:rPr>
        <w:t>13</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24" w:name="re_toc_-1749588052"/>
      <w:bookmarkEnd w:id="23"/>
      <w:r w:rsidRPr="00853BD9">
        <w:rPr>
          <w:color w:val="808080"/>
          <w:sz w:val="28"/>
          <w:szCs w:val="28"/>
        </w:rPr>
        <w:t>16.10.2025</w:t>
      </w:r>
      <w:r w:rsidRPr="00853BD9">
        <w:rPr>
          <w:sz w:val="28"/>
          <w:szCs w:val="28"/>
        </w:rPr>
        <w:t xml:space="preserve"> </w:t>
      </w:r>
      <w:r w:rsidRPr="00853BD9">
        <w:rPr>
          <w:color w:val="808080"/>
          <w:sz w:val="28"/>
          <w:szCs w:val="28"/>
        </w:rPr>
        <w:t>Publish (publish.ru)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re_-1749588052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Мини-типография поможет адаптации людей с ментальными нарушениями</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re_-1749588052 \h</w:instrText>
      </w:r>
      <w:r w:rsidRPr="00853BD9">
        <w:rPr>
          <w:color w:val="248AE8"/>
          <w:sz w:val="28"/>
          <w:szCs w:val="28"/>
        </w:rPr>
      </w:r>
      <w:r w:rsidRPr="00853BD9">
        <w:rPr>
          <w:color w:val="248AE8"/>
          <w:sz w:val="28"/>
          <w:szCs w:val="28"/>
        </w:rPr>
        <w:fldChar w:fldCharType="separate"/>
      </w:r>
      <w:r w:rsidR="00B371AB">
        <w:rPr>
          <w:noProof/>
          <w:color w:val="248AE8"/>
          <w:sz w:val="28"/>
          <w:szCs w:val="28"/>
        </w:rPr>
        <w:t>14</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25" w:name="re_toc_-1749588049"/>
      <w:bookmarkEnd w:id="24"/>
      <w:r w:rsidRPr="00853BD9">
        <w:rPr>
          <w:color w:val="808080"/>
          <w:sz w:val="28"/>
          <w:szCs w:val="28"/>
        </w:rPr>
        <w:t>15.10.2025</w:t>
      </w:r>
      <w:r w:rsidRPr="00853BD9">
        <w:rPr>
          <w:sz w:val="28"/>
          <w:szCs w:val="28"/>
        </w:rPr>
        <w:t xml:space="preserve"> </w:t>
      </w:r>
      <w:r w:rsidRPr="00853BD9">
        <w:rPr>
          <w:color w:val="808080"/>
          <w:sz w:val="28"/>
          <w:szCs w:val="28"/>
        </w:rPr>
        <w:t>МК в Питере (spb.mk.ru)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re_-1749588049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Фестиваль благотворительных проектов «Формула добра» прошел в Волхове</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re_-1749588049 \h</w:instrText>
      </w:r>
      <w:r w:rsidRPr="00853BD9">
        <w:rPr>
          <w:color w:val="248AE8"/>
          <w:sz w:val="28"/>
          <w:szCs w:val="28"/>
        </w:rPr>
      </w:r>
      <w:r w:rsidRPr="00853BD9">
        <w:rPr>
          <w:color w:val="248AE8"/>
          <w:sz w:val="28"/>
          <w:szCs w:val="28"/>
        </w:rPr>
        <w:fldChar w:fldCharType="separate"/>
      </w:r>
      <w:r w:rsidR="00B371AB">
        <w:rPr>
          <w:noProof/>
          <w:color w:val="248AE8"/>
          <w:sz w:val="28"/>
          <w:szCs w:val="28"/>
        </w:rPr>
        <w:t>14</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26" w:name="re_toc_-1749588044"/>
      <w:bookmarkEnd w:id="25"/>
      <w:r w:rsidRPr="00853BD9">
        <w:rPr>
          <w:color w:val="808080"/>
          <w:sz w:val="28"/>
          <w:szCs w:val="28"/>
        </w:rPr>
        <w:t>12.10.2025</w:t>
      </w:r>
      <w:r w:rsidRPr="00853BD9">
        <w:rPr>
          <w:sz w:val="28"/>
          <w:szCs w:val="28"/>
        </w:rPr>
        <w:t xml:space="preserve"> </w:t>
      </w:r>
      <w:r w:rsidRPr="00853BD9">
        <w:rPr>
          <w:color w:val="808080"/>
          <w:sz w:val="28"/>
          <w:szCs w:val="28"/>
        </w:rPr>
        <w:t>Новости Саратова (novosti-saratova.ru)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re_-1749588044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Фестиваль «Большой Караман» организовал инклюзивное путешествие в Средневековье</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re_-1749588044 \h</w:instrText>
      </w:r>
      <w:r w:rsidRPr="00853BD9">
        <w:rPr>
          <w:color w:val="248AE8"/>
          <w:sz w:val="28"/>
          <w:szCs w:val="28"/>
        </w:rPr>
      </w:r>
      <w:r w:rsidRPr="00853BD9">
        <w:rPr>
          <w:color w:val="248AE8"/>
          <w:sz w:val="28"/>
          <w:szCs w:val="28"/>
        </w:rPr>
        <w:fldChar w:fldCharType="separate"/>
      </w:r>
      <w:r w:rsidR="00B371AB">
        <w:rPr>
          <w:noProof/>
          <w:color w:val="248AE8"/>
          <w:sz w:val="28"/>
          <w:szCs w:val="28"/>
        </w:rPr>
        <w:t>14</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27" w:name="re_toc_-1749588041"/>
      <w:bookmarkEnd w:id="26"/>
      <w:r w:rsidRPr="00853BD9">
        <w:rPr>
          <w:color w:val="808080"/>
          <w:sz w:val="28"/>
          <w:szCs w:val="28"/>
        </w:rPr>
        <w:t>16.10.2025</w:t>
      </w:r>
      <w:r w:rsidRPr="00853BD9">
        <w:rPr>
          <w:sz w:val="28"/>
          <w:szCs w:val="28"/>
        </w:rPr>
        <w:t xml:space="preserve"> </w:t>
      </w:r>
      <w:r w:rsidRPr="00853BD9">
        <w:rPr>
          <w:color w:val="808080"/>
          <w:sz w:val="28"/>
          <w:szCs w:val="28"/>
        </w:rPr>
        <w:t>Телеканал 360 (360.ru)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re_-1749588041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Более 2 тонн гуманитарной помощи отправили в новые регионы из Балашихи</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re_-1749588041 \h</w:instrText>
      </w:r>
      <w:r w:rsidRPr="00853BD9">
        <w:rPr>
          <w:color w:val="248AE8"/>
          <w:sz w:val="28"/>
          <w:szCs w:val="28"/>
        </w:rPr>
      </w:r>
      <w:r w:rsidRPr="00853BD9">
        <w:rPr>
          <w:color w:val="248AE8"/>
          <w:sz w:val="28"/>
          <w:szCs w:val="28"/>
        </w:rPr>
        <w:fldChar w:fldCharType="separate"/>
      </w:r>
      <w:r w:rsidR="00B371AB">
        <w:rPr>
          <w:noProof/>
          <w:color w:val="248AE8"/>
          <w:sz w:val="28"/>
          <w:szCs w:val="28"/>
        </w:rPr>
        <w:t>15</w:t>
      </w:r>
      <w:r w:rsidRPr="00853BD9">
        <w:rPr>
          <w:color w:val="248AE8"/>
          <w:sz w:val="28"/>
          <w:szCs w:val="28"/>
        </w:rPr>
        <w:fldChar w:fldCharType="end"/>
      </w:r>
    </w:p>
    <w:p w:rsidR="00853BD9" w:rsidRDefault="00853BD9" w:rsidP="00853BD9">
      <w:pPr>
        <w:spacing w:line="276" w:lineRule="auto"/>
        <w:jc w:val="both"/>
        <w:rPr>
          <w:color w:val="808080"/>
          <w:sz w:val="28"/>
          <w:szCs w:val="28"/>
        </w:rPr>
      </w:pPr>
      <w:bookmarkStart w:id="28" w:name="re_toc_-1749588038"/>
      <w:bookmarkEnd w:id="27"/>
    </w:p>
    <w:p w:rsidR="00046557" w:rsidRPr="00853BD9" w:rsidRDefault="00602198" w:rsidP="00853BD9">
      <w:pPr>
        <w:spacing w:line="276" w:lineRule="auto"/>
        <w:jc w:val="both"/>
        <w:rPr>
          <w:sz w:val="28"/>
          <w:szCs w:val="28"/>
        </w:rPr>
      </w:pPr>
      <w:r w:rsidRPr="00853BD9">
        <w:rPr>
          <w:color w:val="808080"/>
          <w:sz w:val="28"/>
          <w:szCs w:val="28"/>
        </w:rPr>
        <w:t>12.10.2025</w:t>
      </w:r>
      <w:r w:rsidRPr="00853BD9">
        <w:rPr>
          <w:sz w:val="28"/>
          <w:szCs w:val="28"/>
        </w:rPr>
        <w:t xml:space="preserve"> </w:t>
      </w:r>
      <w:r w:rsidRPr="00853BD9">
        <w:rPr>
          <w:color w:val="808080"/>
          <w:sz w:val="28"/>
          <w:szCs w:val="28"/>
        </w:rPr>
        <w:t>Новости Саратова (novosti-saratova.ru)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re_-1749588038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Новые тренажеры для адаптивного спорта появились в Балакове</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re_-1749588038 \h</w:instrText>
      </w:r>
      <w:r w:rsidRPr="00853BD9">
        <w:rPr>
          <w:color w:val="248AE8"/>
          <w:sz w:val="28"/>
          <w:szCs w:val="28"/>
        </w:rPr>
      </w:r>
      <w:r w:rsidRPr="00853BD9">
        <w:rPr>
          <w:color w:val="248AE8"/>
          <w:sz w:val="28"/>
          <w:szCs w:val="28"/>
        </w:rPr>
        <w:fldChar w:fldCharType="separate"/>
      </w:r>
      <w:r w:rsidR="00B371AB">
        <w:rPr>
          <w:noProof/>
          <w:color w:val="248AE8"/>
          <w:sz w:val="28"/>
          <w:szCs w:val="28"/>
        </w:rPr>
        <w:t>15</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29" w:name="re_toc_-1749588027"/>
      <w:bookmarkEnd w:id="28"/>
      <w:r w:rsidRPr="00853BD9">
        <w:rPr>
          <w:color w:val="808080"/>
          <w:sz w:val="28"/>
          <w:szCs w:val="28"/>
        </w:rPr>
        <w:t>15.10.2025</w:t>
      </w:r>
      <w:r w:rsidRPr="00853BD9">
        <w:rPr>
          <w:sz w:val="28"/>
          <w:szCs w:val="28"/>
        </w:rPr>
        <w:t xml:space="preserve"> </w:t>
      </w:r>
      <w:r w:rsidRPr="00853BD9">
        <w:rPr>
          <w:color w:val="808080"/>
          <w:sz w:val="28"/>
          <w:szCs w:val="28"/>
        </w:rPr>
        <w:t>Вольская жизнь (volsklife.ru)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lastRenderedPageBreak/>
        <w:fldChar w:fldCharType="begin"/>
      </w:r>
      <w:r w:rsidRPr="00853BD9">
        <w:rPr>
          <w:color w:val="248AE8"/>
          <w:sz w:val="28"/>
          <w:szCs w:val="28"/>
        </w:rPr>
        <w:instrText>REF re_-1749588027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В Вольске состоялась отчетно-выборная конференция Всероссийского общества инвалидов</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re_-1749588027 \h</w:instrText>
      </w:r>
      <w:r w:rsidRPr="00853BD9">
        <w:rPr>
          <w:color w:val="248AE8"/>
          <w:sz w:val="28"/>
          <w:szCs w:val="28"/>
        </w:rPr>
      </w:r>
      <w:r w:rsidRPr="00853BD9">
        <w:rPr>
          <w:color w:val="248AE8"/>
          <w:sz w:val="28"/>
          <w:szCs w:val="28"/>
        </w:rPr>
        <w:fldChar w:fldCharType="separate"/>
      </w:r>
      <w:r w:rsidR="00B371AB">
        <w:rPr>
          <w:noProof/>
          <w:color w:val="248AE8"/>
          <w:sz w:val="28"/>
          <w:szCs w:val="28"/>
        </w:rPr>
        <w:t>15</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30" w:name="re_toc_-1749588025"/>
      <w:bookmarkEnd w:id="29"/>
      <w:r w:rsidRPr="00853BD9">
        <w:rPr>
          <w:color w:val="808080"/>
          <w:sz w:val="28"/>
          <w:szCs w:val="28"/>
        </w:rPr>
        <w:t>10.10.2025</w:t>
      </w:r>
      <w:r w:rsidRPr="00853BD9">
        <w:rPr>
          <w:sz w:val="28"/>
          <w:szCs w:val="28"/>
        </w:rPr>
        <w:t xml:space="preserve"> </w:t>
      </w:r>
      <w:r w:rsidRPr="00853BD9">
        <w:rPr>
          <w:color w:val="808080"/>
          <w:sz w:val="28"/>
          <w:szCs w:val="28"/>
        </w:rPr>
        <w:t>Шахтинский информационный портал (shakhty-media.ru)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re_-1749588025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В городе Шахты пробежали и прошли 10 000 шагов к жизни</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re_-1749588025 \h</w:instrText>
      </w:r>
      <w:r w:rsidRPr="00853BD9">
        <w:rPr>
          <w:color w:val="248AE8"/>
          <w:sz w:val="28"/>
          <w:szCs w:val="28"/>
        </w:rPr>
      </w:r>
      <w:r w:rsidRPr="00853BD9">
        <w:rPr>
          <w:color w:val="248AE8"/>
          <w:sz w:val="28"/>
          <w:szCs w:val="28"/>
        </w:rPr>
        <w:fldChar w:fldCharType="separate"/>
      </w:r>
      <w:r w:rsidR="00B371AB">
        <w:rPr>
          <w:noProof/>
          <w:color w:val="248AE8"/>
          <w:sz w:val="28"/>
          <w:szCs w:val="28"/>
        </w:rPr>
        <w:t>16</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31" w:name="re_toc_-1749588019"/>
      <w:bookmarkEnd w:id="30"/>
      <w:r w:rsidRPr="00853BD9">
        <w:rPr>
          <w:color w:val="808080"/>
          <w:sz w:val="28"/>
          <w:szCs w:val="28"/>
        </w:rPr>
        <w:t>15.10.2025</w:t>
      </w:r>
      <w:r w:rsidRPr="00853BD9">
        <w:rPr>
          <w:sz w:val="28"/>
          <w:szCs w:val="28"/>
        </w:rPr>
        <w:t xml:space="preserve"> </w:t>
      </w:r>
      <w:r w:rsidRPr="00853BD9">
        <w:rPr>
          <w:color w:val="808080"/>
          <w:sz w:val="28"/>
          <w:szCs w:val="28"/>
        </w:rPr>
        <w:t>Regions.ru. Коломна</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re_-1749588019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Участники «Активного долголетия» Озер приняли участие в фестивале по боулингу</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re_-1749588019 \h</w:instrText>
      </w:r>
      <w:r w:rsidRPr="00853BD9">
        <w:rPr>
          <w:color w:val="248AE8"/>
          <w:sz w:val="28"/>
          <w:szCs w:val="28"/>
        </w:rPr>
      </w:r>
      <w:r w:rsidRPr="00853BD9">
        <w:rPr>
          <w:color w:val="248AE8"/>
          <w:sz w:val="28"/>
          <w:szCs w:val="28"/>
        </w:rPr>
        <w:fldChar w:fldCharType="separate"/>
      </w:r>
      <w:r w:rsidR="00B371AB">
        <w:rPr>
          <w:noProof/>
          <w:color w:val="248AE8"/>
          <w:sz w:val="28"/>
          <w:szCs w:val="28"/>
        </w:rPr>
        <w:t>16</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32" w:name="re_toc_-1749587994"/>
      <w:bookmarkEnd w:id="31"/>
      <w:r w:rsidRPr="00853BD9">
        <w:rPr>
          <w:color w:val="808080"/>
          <w:sz w:val="28"/>
          <w:szCs w:val="28"/>
        </w:rPr>
        <w:t>13.10.2025</w:t>
      </w:r>
      <w:r w:rsidRPr="00853BD9">
        <w:rPr>
          <w:sz w:val="28"/>
          <w:szCs w:val="28"/>
        </w:rPr>
        <w:t xml:space="preserve"> </w:t>
      </w:r>
      <w:r w:rsidRPr="00853BD9">
        <w:rPr>
          <w:color w:val="808080"/>
          <w:sz w:val="28"/>
          <w:szCs w:val="28"/>
        </w:rPr>
        <w:t>Красноуфимск Онлайн (ksk66.ru)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re_-1749587994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Душевное мероприятие в Центре татарской культуры</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re_-1749587994 \h</w:instrText>
      </w:r>
      <w:r w:rsidRPr="00853BD9">
        <w:rPr>
          <w:color w:val="248AE8"/>
          <w:sz w:val="28"/>
          <w:szCs w:val="28"/>
        </w:rPr>
      </w:r>
      <w:r w:rsidRPr="00853BD9">
        <w:rPr>
          <w:color w:val="248AE8"/>
          <w:sz w:val="28"/>
          <w:szCs w:val="28"/>
        </w:rPr>
        <w:fldChar w:fldCharType="separate"/>
      </w:r>
      <w:r w:rsidR="00B371AB">
        <w:rPr>
          <w:noProof/>
          <w:color w:val="248AE8"/>
          <w:sz w:val="28"/>
          <w:szCs w:val="28"/>
        </w:rPr>
        <w:t>16</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33" w:name="re_toc_-1749587990"/>
      <w:bookmarkEnd w:id="32"/>
      <w:r w:rsidRPr="00853BD9">
        <w:rPr>
          <w:color w:val="808080"/>
          <w:sz w:val="28"/>
          <w:szCs w:val="28"/>
        </w:rPr>
        <w:t>13.10.2025</w:t>
      </w:r>
      <w:r w:rsidRPr="00853BD9">
        <w:rPr>
          <w:sz w:val="28"/>
          <w:szCs w:val="28"/>
        </w:rPr>
        <w:t xml:space="preserve"> </w:t>
      </w:r>
      <w:r w:rsidRPr="00853BD9">
        <w:rPr>
          <w:color w:val="808080"/>
          <w:sz w:val="28"/>
          <w:szCs w:val="28"/>
        </w:rPr>
        <w:t>Степная новь (stepnaya-now.ru)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re_-1749587990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Для участников Всероссийского общества инвалидов Зимовниковского района прошел концерт «Пусть в сердце молодость поет»</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re_-1749587990 \h</w:instrText>
      </w:r>
      <w:r w:rsidRPr="00853BD9">
        <w:rPr>
          <w:color w:val="248AE8"/>
          <w:sz w:val="28"/>
          <w:szCs w:val="28"/>
        </w:rPr>
      </w:r>
      <w:r w:rsidRPr="00853BD9">
        <w:rPr>
          <w:color w:val="248AE8"/>
          <w:sz w:val="28"/>
          <w:szCs w:val="28"/>
        </w:rPr>
        <w:fldChar w:fldCharType="separate"/>
      </w:r>
      <w:r w:rsidR="00B371AB">
        <w:rPr>
          <w:noProof/>
          <w:color w:val="248AE8"/>
          <w:sz w:val="28"/>
          <w:szCs w:val="28"/>
        </w:rPr>
        <w:t>17</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34" w:name="re_toc_-1749587989"/>
      <w:bookmarkEnd w:id="33"/>
      <w:r w:rsidRPr="00853BD9">
        <w:rPr>
          <w:color w:val="808080"/>
          <w:sz w:val="28"/>
          <w:szCs w:val="28"/>
        </w:rPr>
        <w:t>10.10.2025</w:t>
      </w:r>
      <w:r w:rsidRPr="00853BD9">
        <w:rPr>
          <w:sz w:val="28"/>
          <w:szCs w:val="28"/>
        </w:rPr>
        <w:t xml:space="preserve"> </w:t>
      </w:r>
      <w:r w:rsidRPr="00853BD9">
        <w:rPr>
          <w:color w:val="808080"/>
          <w:sz w:val="28"/>
          <w:szCs w:val="28"/>
        </w:rPr>
        <w:t>lnr-news.ru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re_-1749587989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«Самое главное – прийти и попросить помощи или спросить совета»</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re_-1749587989 \h</w:instrText>
      </w:r>
      <w:r w:rsidRPr="00853BD9">
        <w:rPr>
          <w:color w:val="248AE8"/>
          <w:sz w:val="28"/>
          <w:szCs w:val="28"/>
        </w:rPr>
      </w:r>
      <w:r w:rsidRPr="00853BD9">
        <w:rPr>
          <w:color w:val="248AE8"/>
          <w:sz w:val="28"/>
          <w:szCs w:val="28"/>
        </w:rPr>
        <w:fldChar w:fldCharType="separate"/>
      </w:r>
      <w:r w:rsidR="00B371AB">
        <w:rPr>
          <w:noProof/>
          <w:color w:val="248AE8"/>
          <w:sz w:val="28"/>
          <w:szCs w:val="28"/>
        </w:rPr>
        <w:t>17</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35" w:name="re_toc_-1749587986"/>
      <w:bookmarkEnd w:id="34"/>
      <w:r w:rsidRPr="00853BD9">
        <w:rPr>
          <w:color w:val="808080"/>
          <w:sz w:val="28"/>
          <w:szCs w:val="28"/>
        </w:rPr>
        <w:t>14.10.2025</w:t>
      </w:r>
      <w:r w:rsidRPr="00853BD9">
        <w:rPr>
          <w:sz w:val="28"/>
          <w:szCs w:val="28"/>
        </w:rPr>
        <w:t xml:space="preserve"> </w:t>
      </w:r>
      <w:r w:rsidRPr="00853BD9">
        <w:rPr>
          <w:color w:val="808080"/>
          <w:sz w:val="28"/>
          <w:szCs w:val="28"/>
        </w:rPr>
        <w:t>Победа (birskpress.ru)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re_-1749587986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В санатории «Юматово» в Башкортостане высадили деревья</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re_-1749587986 \h</w:instrText>
      </w:r>
      <w:r w:rsidRPr="00853BD9">
        <w:rPr>
          <w:color w:val="248AE8"/>
          <w:sz w:val="28"/>
          <w:szCs w:val="28"/>
        </w:rPr>
      </w:r>
      <w:r w:rsidRPr="00853BD9">
        <w:rPr>
          <w:color w:val="248AE8"/>
          <w:sz w:val="28"/>
          <w:szCs w:val="28"/>
        </w:rPr>
        <w:fldChar w:fldCharType="separate"/>
      </w:r>
      <w:r w:rsidR="00B371AB">
        <w:rPr>
          <w:noProof/>
          <w:color w:val="248AE8"/>
          <w:sz w:val="28"/>
          <w:szCs w:val="28"/>
        </w:rPr>
        <w:t>17</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36" w:name="re_toc_-1749587984"/>
      <w:bookmarkEnd w:id="35"/>
      <w:r w:rsidRPr="00853BD9">
        <w:rPr>
          <w:color w:val="808080"/>
          <w:sz w:val="28"/>
          <w:szCs w:val="28"/>
        </w:rPr>
        <w:t>13.10.2025</w:t>
      </w:r>
      <w:r w:rsidRPr="00853BD9">
        <w:rPr>
          <w:sz w:val="28"/>
          <w:szCs w:val="28"/>
        </w:rPr>
        <w:t xml:space="preserve"> </w:t>
      </w:r>
      <w:r w:rsidRPr="00853BD9">
        <w:rPr>
          <w:color w:val="808080"/>
          <w:sz w:val="28"/>
          <w:szCs w:val="28"/>
        </w:rPr>
        <w:t>Степная новь (sngazeta.ru)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re_-1749587984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Проект «СН»: Продолжительная и активная жизнь. Здесь каждый может проявить свои способности</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re_-1749587984 \h</w:instrText>
      </w:r>
      <w:r w:rsidRPr="00853BD9">
        <w:rPr>
          <w:color w:val="248AE8"/>
          <w:sz w:val="28"/>
          <w:szCs w:val="28"/>
        </w:rPr>
      </w:r>
      <w:r w:rsidRPr="00853BD9">
        <w:rPr>
          <w:color w:val="248AE8"/>
          <w:sz w:val="28"/>
          <w:szCs w:val="28"/>
        </w:rPr>
        <w:fldChar w:fldCharType="separate"/>
      </w:r>
      <w:r w:rsidR="00B371AB">
        <w:rPr>
          <w:noProof/>
          <w:color w:val="248AE8"/>
          <w:sz w:val="28"/>
          <w:szCs w:val="28"/>
        </w:rPr>
        <w:t>18</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37" w:name="re_toc_-1749587981"/>
      <w:bookmarkEnd w:id="36"/>
      <w:r w:rsidRPr="00853BD9">
        <w:rPr>
          <w:color w:val="808080"/>
          <w:sz w:val="28"/>
          <w:szCs w:val="28"/>
        </w:rPr>
        <w:t>10.10.2025</w:t>
      </w:r>
      <w:r w:rsidRPr="00853BD9">
        <w:rPr>
          <w:sz w:val="28"/>
          <w:szCs w:val="28"/>
        </w:rPr>
        <w:t xml:space="preserve"> </w:t>
      </w:r>
      <w:r w:rsidRPr="00853BD9">
        <w:rPr>
          <w:color w:val="808080"/>
          <w:sz w:val="28"/>
          <w:szCs w:val="28"/>
        </w:rPr>
        <w:t>Краснинский край (kras-kray.ru)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re_-1749587981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Вне времени, границ и барьеров</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re_-1749587981 \h</w:instrText>
      </w:r>
      <w:r w:rsidRPr="00853BD9">
        <w:rPr>
          <w:color w:val="248AE8"/>
          <w:sz w:val="28"/>
          <w:szCs w:val="28"/>
        </w:rPr>
      </w:r>
      <w:r w:rsidRPr="00853BD9">
        <w:rPr>
          <w:color w:val="248AE8"/>
          <w:sz w:val="28"/>
          <w:szCs w:val="28"/>
        </w:rPr>
        <w:fldChar w:fldCharType="separate"/>
      </w:r>
      <w:r w:rsidR="00B371AB">
        <w:rPr>
          <w:noProof/>
          <w:color w:val="248AE8"/>
          <w:sz w:val="28"/>
          <w:szCs w:val="28"/>
        </w:rPr>
        <w:t>18</w:t>
      </w:r>
      <w:r w:rsidRPr="00853BD9">
        <w:rPr>
          <w:color w:val="248AE8"/>
          <w:sz w:val="28"/>
          <w:szCs w:val="28"/>
        </w:rPr>
        <w:fldChar w:fldCharType="end"/>
      </w:r>
    </w:p>
    <w:p w:rsidR="00853BD9" w:rsidRDefault="00853BD9" w:rsidP="00853BD9">
      <w:pPr>
        <w:spacing w:line="276" w:lineRule="auto"/>
        <w:jc w:val="both"/>
        <w:rPr>
          <w:color w:val="808080"/>
          <w:sz w:val="28"/>
          <w:szCs w:val="28"/>
        </w:rPr>
      </w:pPr>
      <w:bookmarkStart w:id="38" w:name="re_toc_-1749587980"/>
      <w:bookmarkEnd w:id="37"/>
    </w:p>
    <w:p w:rsidR="00046557" w:rsidRPr="00853BD9" w:rsidRDefault="00602198" w:rsidP="00853BD9">
      <w:pPr>
        <w:spacing w:line="276" w:lineRule="auto"/>
        <w:jc w:val="both"/>
        <w:rPr>
          <w:sz w:val="28"/>
          <w:szCs w:val="28"/>
        </w:rPr>
      </w:pPr>
      <w:r w:rsidRPr="00853BD9">
        <w:rPr>
          <w:color w:val="808080"/>
          <w:sz w:val="28"/>
          <w:szCs w:val="28"/>
        </w:rPr>
        <w:t>16.10.2025</w:t>
      </w:r>
      <w:r w:rsidRPr="00853BD9">
        <w:rPr>
          <w:sz w:val="28"/>
          <w:szCs w:val="28"/>
        </w:rPr>
        <w:t xml:space="preserve"> </w:t>
      </w:r>
      <w:r w:rsidRPr="00853BD9">
        <w:rPr>
          <w:color w:val="808080"/>
          <w:sz w:val="28"/>
          <w:szCs w:val="28"/>
        </w:rPr>
        <w:t>Мосальская газета (mosalsk-gazeta.ru)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re_-1749587980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В Мосальске состоялась конференция районного Общества инвалидов</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re_-1749587980 \h</w:instrText>
      </w:r>
      <w:r w:rsidRPr="00853BD9">
        <w:rPr>
          <w:color w:val="248AE8"/>
          <w:sz w:val="28"/>
          <w:szCs w:val="28"/>
        </w:rPr>
      </w:r>
      <w:r w:rsidRPr="00853BD9">
        <w:rPr>
          <w:color w:val="248AE8"/>
          <w:sz w:val="28"/>
          <w:szCs w:val="28"/>
        </w:rPr>
        <w:fldChar w:fldCharType="separate"/>
      </w:r>
      <w:r w:rsidR="00B371AB">
        <w:rPr>
          <w:noProof/>
          <w:color w:val="248AE8"/>
          <w:sz w:val="28"/>
          <w:szCs w:val="28"/>
        </w:rPr>
        <w:t>18</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39" w:name="re_toc_-1749587978"/>
      <w:bookmarkEnd w:id="38"/>
      <w:r w:rsidRPr="00853BD9">
        <w:rPr>
          <w:color w:val="808080"/>
          <w:sz w:val="28"/>
          <w:szCs w:val="28"/>
        </w:rPr>
        <w:t>16.10.2025</w:t>
      </w:r>
      <w:r w:rsidRPr="00853BD9">
        <w:rPr>
          <w:sz w:val="28"/>
          <w:szCs w:val="28"/>
        </w:rPr>
        <w:t xml:space="preserve"> </w:t>
      </w:r>
      <w:r w:rsidRPr="00853BD9">
        <w:rPr>
          <w:color w:val="808080"/>
          <w:sz w:val="28"/>
          <w:szCs w:val="28"/>
        </w:rPr>
        <w:t>Newlifegazeta.ru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re_-1749587978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Счастье – быть увлеченным</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re_-1749587978 \h</w:instrText>
      </w:r>
      <w:r w:rsidRPr="00853BD9">
        <w:rPr>
          <w:color w:val="248AE8"/>
          <w:sz w:val="28"/>
          <w:szCs w:val="28"/>
        </w:rPr>
      </w:r>
      <w:r w:rsidRPr="00853BD9">
        <w:rPr>
          <w:color w:val="248AE8"/>
          <w:sz w:val="28"/>
          <w:szCs w:val="28"/>
        </w:rPr>
        <w:fldChar w:fldCharType="separate"/>
      </w:r>
      <w:r w:rsidR="00B371AB">
        <w:rPr>
          <w:noProof/>
          <w:color w:val="248AE8"/>
          <w:sz w:val="28"/>
          <w:szCs w:val="28"/>
        </w:rPr>
        <w:t>19</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40" w:name="re_toc_-1749587972"/>
      <w:bookmarkEnd w:id="39"/>
      <w:r w:rsidRPr="00853BD9">
        <w:rPr>
          <w:color w:val="808080"/>
          <w:sz w:val="28"/>
          <w:szCs w:val="28"/>
        </w:rPr>
        <w:t>14.10.2025</w:t>
      </w:r>
      <w:r w:rsidRPr="00853BD9">
        <w:rPr>
          <w:sz w:val="28"/>
          <w:szCs w:val="28"/>
        </w:rPr>
        <w:t xml:space="preserve"> </w:t>
      </w:r>
      <w:r w:rsidRPr="00853BD9">
        <w:rPr>
          <w:color w:val="808080"/>
          <w:sz w:val="28"/>
          <w:szCs w:val="28"/>
        </w:rPr>
        <w:t>Упорово online (uporovo.online)</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re_-1749587972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Успехи упоровцев с ограниченными возможностями здоровья</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re_-1749587972 \h</w:instrText>
      </w:r>
      <w:r w:rsidRPr="00853BD9">
        <w:rPr>
          <w:color w:val="248AE8"/>
          <w:sz w:val="28"/>
          <w:szCs w:val="28"/>
        </w:rPr>
      </w:r>
      <w:r w:rsidRPr="00853BD9">
        <w:rPr>
          <w:color w:val="248AE8"/>
          <w:sz w:val="28"/>
          <w:szCs w:val="28"/>
        </w:rPr>
        <w:fldChar w:fldCharType="separate"/>
      </w:r>
      <w:r w:rsidR="00B371AB">
        <w:rPr>
          <w:noProof/>
          <w:color w:val="248AE8"/>
          <w:sz w:val="28"/>
          <w:szCs w:val="28"/>
        </w:rPr>
        <w:t>19</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41" w:name="re_toc_-1749587971"/>
      <w:bookmarkEnd w:id="40"/>
      <w:r w:rsidRPr="00853BD9">
        <w:rPr>
          <w:color w:val="808080"/>
          <w:sz w:val="28"/>
          <w:szCs w:val="28"/>
        </w:rPr>
        <w:t>16.10.2025</w:t>
      </w:r>
      <w:r w:rsidRPr="00853BD9">
        <w:rPr>
          <w:sz w:val="28"/>
          <w:szCs w:val="28"/>
        </w:rPr>
        <w:t xml:space="preserve"> </w:t>
      </w:r>
      <w:r w:rsidRPr="00853BD9">
        <w:rPr>
          <w:color w:val="808080"/>
          <w:sz w:val="28"/>
          <w:szCs w:val="28"/>
        </w:rPr>
        <w:t>Новости Юргинского района (yurga72.ru)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re_-1749587971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Проект "История для всех" реализован</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re_-1749587971 \h</w:instrText>
      </w:r>
      <w:r w:rsidRPr="00853BD9">
        <w:rPr>
          <w:color w:val="248AE8"/>
          <w:sz w:val="28"/>
          <w:szCs w:val="28"/>
        </w:rPr>
      </w:r>
      <w:r w:rsidRPr="00853BD9">
        <w:rPr>
          <w:color w:val="248AE8"/>
          <w:sz w:val="28"/>
          <w:szCs w:val="28"/>
        </w:rPr>
        <w:fldChar w:fldCharType="separate"/>
      </w:r>
      <w:r w:rsidR="00B371AB">
        <w:rPr>
          <w:noProof/>
          <w:color w:val="248AE8"/>
          <w:sz w:val="28"/>
          <w:szCs w:val="28"/>
        </w:rPr>
        <w:t>19</w:t>
      </w:r>
      <w:r w:rsidRPr="00853BD9">
        <w:rPr>
          <w:color w:val="248AE8"/>
          <w:sz w:val="28"/>
          <w:szCs w:val="28"/>
        </w:rPr>
        <w:fldChar w:fldCharType="end"/>
      </w:r>
    </w:p>
    <w:bookmarkStart w:id="42" w:name="re_toc_-1749587966"/>
    <w:bookmarkEnd w:id="41"/>
    <w:p w:rsidR="00046557" w:rsidRPr="00853BD9" w:rsidRDefault="00602198" w:rsidP="00853BD9">
      <w:pPr>
        <w:shd w:val="clear" w:color="auto" w:fill="D9D9D9"/>
        <w:tabs>
          <w:tab w:val="right" w:leader="hyphen" w:pos="9700"/>
        </w:tabs>
        <w:spacing w:before="150" w:after="150" w:line="276" w:lineRule="auto"/>
        <w:jc w:val="both"/>
        <w:rPr>
          <w:b/>
          <w:color w:val="248AE8"/>
          <w:sz w:val="28"/>
          <w:szCs w:val="28"/>
        </w:rPr>
      </w:pPr>
      <w:r w:rsidRPr="00853BD9">
        <w:rPr>
          <w:b/>
          <w:color w:val="248AE8"/>
          <w:sz w:val="28"/>
          <w:szCs w:val="28"/>
        </w:rPr>
        <w:fldChar w:fldCharType="begin"/>
      </w:r>
      <w:r w:rsidRPr="00853BD9">
        <w:rPr>
          <w:b/>
          <w:color w:val="248AE8"/>
          <w:sz w:val="28"/>
          <w:szCs w:val="28"/>
        </w:rPr>
        <w:instrText>REF re_-1749587966 \h</w:instrText>
      </w:r>
      <w:r w:rsidRPr="00853BD9">
        <w:rPr>
          <w:b/>
          <w:color w:val="248AE8"/>
          <w:sz w:val="28"/>
          <w:szCs w:val="28"/>
        </w:rPr>
      </w:r>
      <w:r w:rsidR="00853BD9" w:rsidRPr="00853BD9">
        <w:rPr>
          <w:b/>
          <w:color w:val="248AE8"/>
          <w:sz w:val="28"/>
          <w:szCs w:val="28"/>
        </w:rPr>
        <w:instrText xml:space="preserve"> \* MERGEFORMAT </w:instrText>
      </w:r>
      <w:r w:rsidRPr="00853BD9">
        <w:rPr>
          <w:b/>
          <w:color w:val="248AE8"/>
          <w:sz w:val="28"/>
          <w:szCs w:val="28"/>
        </w:rPr>
        <w:fldChar w:fldCharType="separate"/>
      </w:r>
      <w:r w:rsidR="00B371AB" w:rsidRPr="00B371AB">
        <w:rPr>
          <w:b/>
          <w:sz w:val="28"/>
          <w:szCs w:val="28"/>
        </w:rPr>
        <w:t>Нормативно-правовое поле, высказывания представителей власти</w:t>
      </w:r>
      <w:r w:rsidRPr="00853BD9">
        <w:rPr>
          <w:b/>
          <w:color w:val="248AE8"/>
          <w:sz w:val="28"/>
          <w:szCs w:val="28"/>
        </w:rPr>
        <w:fldChar w:fldCharType="end"/>
      </w:r>
      <w:r w:rsidRPr="00853BD9">
        <w:rPr>
          <w:b/>
          <w:color w:val="D7D7D7"/>
          <w:sz w:val="28"/>
          <w:szCs w:val="28"/>
        </w:rPr>
        <w:tab/>
      </w:r>
      <w:r w:rsidRPr="00853BD9">
        <w:rPr>
          <w:b/>
          <w:color w:val="248AE8"/>
          <w:sz w:val="28"/>
          <w:szCs w:val="28"/>
        </w:rPr>
        <w:fldChar w:fldCharType="begin"/>
      </w:r>
      <w:r w:rsidRPr="00853BD9">
        <w:rPr>
          <w:b/>
          <w:color w:val="248AE8"/>
          <w:sz w:val="28"/>
          <w:szCs w:val="28"/>
        </w:rPr>
        <w:instrText xml:space="preserve"> PAGEREF  re_-1749587966 \h</w:instrText>
      </w:r>
      <w:r w:rsidRPr="00853BD9">
        <w:rPr>
          <w:b/>
          <w:color w:val="248AE8"/>
          <w:sz w:val="28"/>
          <w:szCs w:val="28"/>
        </w:rPr>
      </w:r>
      <w:r w:rsidRPr="00853BD9">
        <w:rPr>
          <w:b/>
          <w:color w:val="248AE8"/>
          <w:sz w:val="28"/>
          <w:szCs w:val="28"/>
        </w:rPr>
        <w:fldChar w:fldCharType="separate"/>
      </w:r>
      <w:r w:rsidR="00B371AB">
        <w:rPr>
          <w:b/>
          <w:noProof/>
          <w:color w:val="248AE8"/>
          <w:sz w:val="28"/>
          <w:szCs w:val="28"/>
        </w:rPr>
        <w:t>20</w:t>
      </w:r>
      <w:r w:rsidRPr="00853BD9">
        <w:rPr>
          <w:b/>
          <w:color w:val="248AE8"/>
          <w:sz w:val="28"/>
          <w:szCs w:val="28"/>
        </w:rPr>
        <w:fldChar w:fldCharType="end"/>
      </w:r>
      <w:bookmarkEnd w:id="42"/>
    </w:p>
    <w:p w:rsidR="00853BD9" w:rsidRPr="00853BD9" w:rsidRDefault="00853BD9" w:rsidP="00853BD9">
      <w:pPr>
        <w:spacing w:line="276" w:lineRule="auto"/>
        <w:jc w:val="both"/>
        <w:rPr>
          <w:sz w:val="28"/>
          <w:szCs w:val="28"/>
        </w:rPr>
      </w:pPr>
      <w:bookmarkStart w:id="43" w:name="re_toc_-1749587965"/>
      <w:bookmarkStart w:id="44" w:name="re_toc_-1749588029"/>
      <w:r w:rsidRPr="00853BD9">
        <w:rPr>
          <w:color w:val="808080"/>
          <w:sz w:val="28"/>
          <w:szCs w:val="28"/>
        </w:rPr>
        <w:t>10.10.2025</w:t>
      </w:r>
      <w:r w:rsidRPr="00853BD9">
        <w:rPr>
          <w:sz w:val="28"/>
          <w:szCs w:val="28"/>
        </w:rPr>
        <w:t xml:space="preserve"> </w:t>
      </w:r>
      <w:r w:rsidRPr="00853BD9">
        <w:rPr>
          <w:color w:val="808080"/>
          <w:sz w:val="28"/>
          <w:szCs w:val="28"/>
        </w:rPr>
        <w:t>Милосердие.ru (miloserdie.ru)</w:t>
      </w:r>
    </w:p>
    <w:p w:rsidR="00853BD9" w:rsidRPr="00853BD9" w:rsidRDefault="00853BD9"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re_-1749588029 \h</w:instrText>
      </w:r>
      <w:r w:rsidRPr="00853BD9">
        <w:rPr>
          <w:color w:val="248AE8"/>
          <w:sz w:val="28"/>
          <w:szCs w:val="28"/>
        </w:rPr>
      </w:r>
      <w:r>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Организации инвалидов просят не лишать самозанятых пособий по уходу</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re_-1749588029 \h</w:instrText>
      </w:r>
      <w:r w:rsidRPr="00853BD9">
        <w:rPr>
          <w:color w:val="248AE8"/>
          <w:sz w:val="28"/>
          <w:szCs w:val="28"/>
        </w:rPr>
      </w:r>
      <w:r w:rsidRPr="00853BD9">
        <w:rPr>
          <w:color w:val="248AE8"/>
          <w:sz w:val="28"/>
          <w:szCs w:val="28"/>
        </w:rPr>
        <w:fldChar w:fldCharType="separate"/>
      </w:r>
      <w:r w:rsidR="00B371AB">
        <w:rPr>
          <w:noProof/>
          <w:color w:val="248AE8"/>
          <w:sz w:val="28"/>
          <w:szCs w:val="28"/>
        </w:rPr>
        <w:t>20</w:t>
      </w:r>
      <w:r w:rsidRPr="00853BD9">
        <w:rPr>
          <w:color w:val="248AE8"/>
          <w:sz w:val="28"/>
          <w:szCs w:val="28"/>
        </w:rPr>
        <w:fldChar w:fldCharType="end"/>
      </w:r>
    </w:p>
    <w:bookmarkEnd w:id="44"/>
    <w:p w:rsidR="00B371AB" w:rsidRDefault="00B371AB" w:rsidP="00BD725D">
      <w:pPr>
        <w:spacing w:line="276" w:lineRule="auto"/>
        <w:jc w:val="both"/>
        <w:rPr>
          <w:color w:val="808080"/>
          <w:sz w:val="28"/>
          <w:szCs w:val="28"/>
        </w:rPr>
      </w:pPr>
    </w:p>
    <w:p w:rsidR="00BD725D" w:rsidRPr="00853BD9" w:rsidRDefault="00BD725D" w:rsidP="00BD725D">
      <w:pPr>
        <w:spacing w:line="276" w:lineRule="auto"/>
        <w:jc w:val="both"/>
        <w:rPr>
          <w:sz w:val="28"/>
          <w:szCs w:val="28"/>
        </w:rPr>
      </w:pPr>
      <w:r w:rsidRPr="00853BD9">
        <w:rPr>
          <w:color w:val="808080"/>
          <w:sz w:val="28"/>
          <w:szCs w:val="28"/>
        </w:rPr>
        <w:lastRenderedPageBreak/>
        <w:t>16.10.2025</w:t>
      </w:r>
      <w:r w:rsidRPr="00853BD9">
        <w:rPr>
          <w:sz w:val="28"/>
          <w:szCs w:val="28"/>
        </w:rPr>
        <w:t xml:space="preserve"> </w:t>
      </w:r>
      <w:r w:rsidRPr="00853BD9">
        <w:rPr>
          <w:color w:val="808080"/>
          <w:sz w:val="28"/>
          <w:szCs w:val="28"/>
        </w:rPr>
        <w:t>Московский государственный психолого-педагогический университет (mgppu.ru)</w:t>
      </w:r>
    </w:p>
    <w:p w:rsidR="00BD725D" w:rsidRPr="00853BD9" w:rsidRDefault="00BD725D" w:rsidP="00BD725D">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re_-1749587872 \h</w:instrText>
      </w:r>
      <w:r w:rsidRPr="00853BD9">
        <w:rPr>
          <w:color w:val="248AE8"/>
          <w:sz w:val="28"/>
          <w:szCs w:val="28"/>
        </w:rPr>
      </w:r>
      <w:r>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«Лучшая инклюзивная школа России-2025»: объявлены победители Всероссийского конкурса</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re_-1749587872 \h</w:instrText>
      </w:r>
      <w:r w:rsidRPr="00853BD9">
        <w:rPr>
          <w:color w:val="248AE8"/>
          <w:sz w:val="28"/>
          <w:szCs w:val="28"/>
        </w:rPr>
      </w:r>
      <w:r w:rsidRPr="00853BD9">
        <w:rPr>
          <w:color w:val="248AE8"/>
          <w:sz w:val="28"/>
          <w:szCs w:val="28"/>
        </w:rPr>
        <w:fldChar w:fldCharType="separate"/>
      </w:r>
      <w:r w:rsidR="00B371AB">
        <w:rPr>
          <w:noProof/>
          <w:color w:val="248AE8"/>
          <w:sz w:val="28"/>
          <w:szCs w:val="28"/>
        </w:rPr>
        <w:t>20</w:t>
      </w:r>
      <w:r w:rsidRPr="00853BD9">
        <w:rPr>
          <w:color w:val="248AE8"/>
          <w:sz w:val="28"/>
          <w:szCs w:val="28"/>
        </w:rPr>
        <w:fldChar w:fldCharType="end"/>
      </w:r>
    </w:p>
    <w:p w:rsidR="00046557" w:rsidRPr="00853BD9" w:rsidRDefault="00602198" w:rsidP="00853BD9">
      <w:pPr>
        <w:spacing w:line="276" w:lineRule="auto"/>
        <w:jc w:val="both"/>
        <w:rPr>
          <w:sz w:val="28"/>
          <w:szCs w:val="28"/>
        </w:rPr>
      </w:pPr>
      <w:r w:rsidRPr="00853BD9">
        <w:rPr>
          <w:color w:val="808080"/>
          <w:sz w:val="28"/>
          <w:szCs w:val="28"/>
        </w:rPr>
        <w:t>10.10.2025</w:t>
      </w:r>
      <w:r w:rsidRPr="00853BD9">
        <w:rPr>
          <w:sz w:val="28"/>
          <w:szCs w:val="28"/>
        </w:rPr>
        <w:t xml:space="preserve"> </w:t>
      </w:r>
      <w:r w:rsidRPr="00853BD9">
        <w:rPr>
          <w:color w:val="808080"/>
          <w:sz w:val="28"/>
          <w:szCs w:val="28"/>
        </w:rPr>
        <w:t>ТАСС (tass.ru)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re_-1749587965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Челябинская область выделила 12,34 млрд рублей на поддержку бойцов и их семей</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re_-1749587965 \h</w:instrText>
      </w:r>
      <w:r w:rsidRPr="00853BD9">
        <w:rPr>
          <w:color w:val="248AE8"/>
          <w:sz w:val="28"/>
          <w:szCs w:val="28"/>
        </w:rPr>
      </w:r>
      <w:r w:rsidRPr="00853BD9">
        <w:rPr>
          <w:color w:val="248AE8"/>
          <w:sz w:val="28"/>
          <w:szCs w:val="28"/>
        </w:rPr>
        <w:fldChar w:fldCharType="separate"/>
      </w:r>
      <w:r w:rsidR="00B371AB">
        <w:rPr>
          <w:noProof/>
          <w:color w:val="248AE8"/>
          <w:sz w:val="28"/>
          <w:szCs w:val="28"/>
        </w:rPr>
        <w:t>20</w:t>
      </w:r>
      <w:r w:rsidRPr="00853BD9">
        <w:rPr>
          <w:color w:val="248AE8"/>
          <w:sz w:val="28"/>
          <w:szCs w:val="28"/>
        </w:rPr>
        <w:fldChar w:fldCharType="end"/>
      </w:r>
    </w:p>
    <w:p w:rsidR="00BD725D" w:rsidRPr="00853BD9" w:rsidRDefault="00BD725D" w:rsidP="00BD725D">
      <w:pPr>
        <w:spacing w:line="360" w:lineRule="auto"/>
        <w:jc w:val="both"/>
        <w:rPr>
          <w:sz w:val="28"/>
          <w:szCs w:val="28"/>
        </w:rPr>
      </w:pPr>
      <w:bookmarkStart w:id="45" w:name="re_toc_-1749587950"/>
      <w:bookmarkEnd w:id="43"/>
      <w:r w:rsidRPr="00853BD9">
        <w:rPr>
          <w:color w:val="808080"/>
          <w:sz w:val="28"/>
          <w:szCs w:val="28"/>
        </w:rPr>
        <w:t>1</w:t>
      </w:r>
      <w:r>
        <w:rPr>
          <w:color w:val="808080"/>
          <w:sz w:val="28"/>
          <w:szCs w:val="28"/>
        </w:rPr>
        <w:t>6</w:t>
      </w:r>
      <w:r w:rsidRPr="00853BD9">
        <w:rPr>
          <w:color w:val="808080"/>
          <w:sz w:val="28"/>
          <w:szCs w:val="28"/>
        </w:rPr>
        <w:t>.10.2025</w:t>
      </w:r>
      <w:r w:rsidRPr="00853BD9">
        <w:rPr>
          <w:sz w:val="28"/>
          <w:szCs w:val="28"/>
        </w:rPr>
        <w:t xml:space="preserve"> </w:t>
      </w:r>
      <w:r w:rsidRPr="00853BD9">
        <w:rPr>
          <w:color w:val="808080"/>
          <w:sz w:val="28"/>
          <w:szCs w:val="28"/>
        </w:rPr>
        <w:t>ТАСС (tass.ru)</w:t>
      </w:r>
    </w:p>
    <w:p w:rsidR="00BD725D" w:rsidRPr="00BD725D" w:rsidRDefault="00BD725D" w:rsidP="00BD725D">
      <w:pPr>
        <w:tabs>
          <w:tab w:val="right" w:leader="hyphen" w:pos="9700"/>
        </w:tabs>
        <w:spacing w:after="150" w:line="360" w:lineRule="auto"/>
        <w:jc w:val="both"/>
        <w:rPr>
          <w:color w:val="248AE8"/>
          <w:sz w:val="28"/>
          <w:szCs w:val="28"/>
        </w:rPr>
      </w:pPr>
      <w:hyperlink w:anchor="_16.10.2025_ТАСС_(tass.ru)" w:history="1">
        <w:r w:rsidRPr="00BD725D">
          <w:rPr>
            <w:rStyle w:val="a5"/>
            <w:color w:val="auto"/>
            <w:sz w:val="28"/>
            <w:szCs w:val="28"/>
            <w:u w:val="none"/>
          </w:rPr>
          <w:t>Кабмин обсудит поддержку малых народов и критерии допуска спортсм</w:t>
        </w:r>
        <w:r w:rsidRPr="00BD725D">
          <w:rPr>
            <w:rStyle w:val="a5"/>
            <w:color w:val="auto"/>
            <w:sz w:val="28"/>
            <w:szCs w:val="28"/>
            <w:u w:val="none"/>
          </w:rPr>
          <w:t>е</w:t>
        </w:r>
        <w:r w:rsidRPr="00BD725D">
          <w:rPr>
            <w:rStyle w:val="a5"/>
            <w:color w:val="auto"/>
            <w:sz w:val="28"/>
            <w:szCs w:val="28"/>
            <w:u w:val="none"/>
          </w:rPr>
          <w:t>нов</w:t>
        </w:r>
      </w:hyperlink>
      <w:r w:rsidRPr="00BD725D">
        <w:rPr>
          <w:color w:val="D7D7D7"/>
          <w:sz w:val="28"/>
          <w:szCs w:val="28"/>
        </w:rPr>
        <w:tab/>
      </w:r>
      <w:hyperlink w:anchor="_16.10.2025_ТАСС_(tass.ru)" w:history="1">
        <w:r w:rsidRPr="00BD725D">
          <w:rPr>
            <w:rStyle w:val="a5"/>
            <w:color w:val="0070C0"/>
            <w:sz w:val="28"/>
            <w:szCs w:val="28"/>
            <w:u w:val="none"/>
          </w:rPr>
          <w:t>2</w:t>
        </w:r>
        <w:r w:rsidRPr="00BD725D">
          <w:rPr>
            <w:rStyle w:val="a5"/>
            <w:color w:val="0070C0"/>
            <w:sz w:val="28"/>
            <w:szCs w:val="28"/>
            <w:u w:val="none"/>
          </w:rPr>
          <w:t>1</w:t>
        </w:r>
      </w:hyperlink>
    </w:p>
    <w:p w:rsidR="00BD725D" w:rsidRPr="00BD725D" w:rsidRDefault="00BD725D" w:rsidP="00BD725D">
      <w:pPr>
        <w:spacing w:line="360" w:lineRule="auto"/>
        <w:jc w:val="both"/>
        <w:rPr>
          <w:sz w:val="28"/>
          <w:szCs w:val="28"/>
        </w:rPr>
      </w:pPr>
      <w:r w:rsidRPr="00BD725D">
        <w:rPr>
          <w:color w:val="808080"/>
          <w:sz w:val="28"/>
          <w:szCs w:val="28"/>
        </w:rPr>
        <w:t>16.</w:t>
      </w:r>
      <w:r w:rsidRPr="00BD725D">
        <w:rPr>
          <w:color w:val="808080"/>
          <w:sz w:val="28"/>
          <w:szCs w:val="28"/>
        </w:rPr>
        <w:t>10.2025 Парламентская газета (pnp.ru)</w:t>
      </w:r>
    </w:p>
    <w:p w:rsidR="00BD725D" w:rsidRPr="00BD725D" w:rsidRDefault="00BD725D" w:rsidP="00BD725D">
      <w:pPr>
        <w:spacing w:line="360" w:lineRule="auto"/>
        <w:jc w:val="both"/>
        <w:rPr>
          <w:rStyle w:val="a5"/>
          <w:sz w:val="28"/>
          <w:szCs w:val="28"/>
        </w:rPr>
      </w:pPr>
      <w:hyperlink w:anchor="_16.10.2025_Парламентская_газета" w:history="1">
        <w:r w:rsidRPr="00BD725D">
          <w:rPr>
            <w:rStyle w:val="a5"/>
            <w:color w:val="auto"/>
            <w:sz w:val="28"/>
            <w:szCs w:val="28"/>
            <w:u w:val="none"/>
          </w:rPr>
          <w:t>Налоговый вычет для семей хотят повысить до миллиона р</w:t>
        </w:r>
        <w:r w:rsidRPr="00BD725D">
          <w:rPr>
            <w:rStyle w:val="a5"/>
            <w:color w:val="auto"/>
            <w:sz w:val="28"/>
            <w:szCs w:val="28"/>
            <w:u w:val="none"/>
          </w:rPr>
          <w:t>у</w:t>
        </w:r>
        <w:r w:rsidRPr="00BD725D">
          <w:rPr>
            <w:rStyle w:val="a5"/>
            <w:color w:val="auto"/>
            <w:sz w:val="28"/>
            <w:szCs w:val="28"/>
            <w:u w:val="none"/>
          </w:rPr>
          <w:t>блей</w:t>
        </w:r>
        <w:r w:rsidRPr="00BD725D">
          <w:rPr>
            <w:rStyle w:val="a5"/>
            <w:color w:val="auto"/>
            <w:sz w:val="28"/>
            <w:szCs w:val="28"/>
            <w:u w:val="none"/>
          </w:rPr>
          <w:tab/>
        </w:r>
      </w:hyperlink>
      <w:r w:rsidRPr="00BD725D">
        <w:rPr>
          <w:color w:val="D7D7D7"/>
          <w:sz w:val="28"/>
          <w:szCs w:val="28"/>
        </w:rPr>
        <w:tab/>
      </w:r>
      <w:r w:rsidRPr="00BD725D">
        <w:rPr>
          <w:color w:val="D7D7D7"/>
          <w:sz w:val="28"/>
          <w:szCs w:val="28"/>
        </w:rPr>
        <w:tab/>
      </w:r>
      <w:r>
        <w:rPr>
          <w:color w:val="248AE8"/>
          <w:sz w:val="28"/>
          <w:szCs w:val="28"/>
        </w:rPr>
        <w:fldChar w:fldCharType="begin"/>
      </w:r>
      <w:r>
        <w:rPr>
          <w:color w:val="248AE8"/>
          <w:sz w:val="28"/>
          <w:szCs w:val="28"/>
        </w:rPr>
        <w:instrText xml:space="preserve"> HYPERLINK  \l "_16.10.2025_Парламентская_газета" </w:instrText>
      </w:r>
      <w:r>
        <w:rPr>
          <w:color w:val="248AE8"/>
          <w:sz w:val="28"/>
          <w:szCs w:val="28"/>
        </w:rPr>
      </w:r>
      <w:r>
        <w:rPr>
          <w:color w:val="248AE8"/>
          <w:sz w:val="28"/>
          <w:szCs w:val="28"/>
        </w:rPr>
        <w:fldChar w:fldCharType="separate"/>
      </w:r>
      <w:r w:rsidRPr="00BD725D">
        <w:rPr>
          <w:rStyle w:val="a5"/>
          <w:color w:val="0070C0"/>
          <w:sz w:val="28"/>
          <w:szCs w:val="28"/>
          <w:u w:val="none"/>
        </w:rPr>
        <w:t>2</w:t>
      </w:r>
      <w:r w:rsidRPr="00BD725D">
        <w:rPr>
          <w:rStyle w:val="a5"/>
          <w:color w:val="0070C0"/>
          <w:sz w:val="28"/>
          <w:szCs w:val="28"/>
          <w:u w:val="none"/>
        </w:rPr>
        <w:t>1</w:t>
      </w:r>
    </w:p>
    <w:p w:rsidR="00BD725D" w:rsidRPr="00BD725D" w:rsidRDefault="00BD725D" w:rsidP="00BD725D">
      <w:pPr>
        <w:spacing w:line="360" w:lineRule="auto"/>
        <w:jc w:val="both"/>
        <w:rPr>
          <w:sz w:val="28"/>
          <w:szCs w:val="28"/>
        </w:rPr>
      </w:pPr>
      <w:r>
        <w:rPr>
          <w:color w:val="248AE8"/>
          <w:sz w:val="28"/>
          <w:szCs w:val="28"/>
        </w:rPr>
        <w:fldChar w:fldCharType="end"/>
      </w:r>
      <w:r w:rsidRPr="00BD725D">
        <w:rPr>
          <w:color w:val="808080"/>
          <w:sz w:val="28"/>
          <w:szCs w:val="28"/>
        </w:rPr>
        <w:t>1</w:t>
      </w:r>
      <w:r w:rsidRPr="00BD725D">
        <w:rPr>
          <w:color w:val="808080"/>
          <w:sz w:val="28"/>
          <w:szCs w:val="28"/>
        </w:rPr>
        <w:t>3</w:t>
      </w:r>
      <w:r w:rsidRPr="00BD725D">
        <w:rPr>
          <w:color w:val="808080"/>
          <w:sz w:val="28"/>
          <w:szCs w:val="28"/>
        </w:rPr>
        <w:t>.10.2025 Парламентская газета (pnp.ru)</w:t>
      </w:r>
    </w:p>
    <w:p w:rsidR="00BD725D" w:rsidRPr="00BD725D" w:rsidRDefault="00BD725D" w:rsidP="00BD725D">
      <w:pPr>
        <w:spacing w:line="360" w:lineRule="auto"/>
        <w:jc w:val="both"/>
        <w:rPr>
          <w:color w:val="0070C0"/>
          <w:sz w:val="28"/>
          <w:szCs w:val="28"/>
        </w:rPr>
      </w:pPr>
      <w:hyperlink w:anchor="_13.10.2025_Парламентская_газета" w:history="1">
        <w:r w:rsidRPr="00BD725D">
          <w:rPr>
            <w:rStyle w:val="a5"/>
            <w:color w:val="auto"/>
            <w:sz w:val="28"/>
            <w:szCs w:val="28"/>
            <w:u w:val="none"/>
          </w:rPr>
          <w:t>Комитет Госдумы одобрил поправки к федеральному бюд</w:t>
        </w:r>
        <w:r w:rsidRPr="00BD725D">
          <w:rPr>
            <w:rStyle w:val="a5"/>
            <w:color w:val="auto"/>
            <w:sz w:val="28"/>
            <w:szCs w:val="28"/>
            <w:u w:val="none"/>
          </w:rPr>
          <w:t>ж</w:t>
        </w:r>
        <w:r w:rsidRPr="00BD725D">
          <w:rPr>
            <w:rStyle w:val="a5"/>
            <w:color w:val="auto"/>
            <w:sz w:val="28"/>
            <w:szCs w:val="28"/>
            <w:u w:val="none"/>
          </w:rPr>
          <w:t>ету на 2025 год</w:t>
        </w:r>
      </w:hyperlink>
      <w:r w:rsidRPr="00BD725D">
        <w:rPr>
          <w:sz w:val="28"/>
          <w:szCs w:val="28"/>
        </w:rPr>
        <w:tab/>
      </w:r>
      <w:r w:rsidRPr="00BD725D">
        <w:rPr>
          <w:color w:val="D7D7D7"/>
          <w:sz w:val="28"/>
          <w:szCs w:val="28"/>
        </w:rPr>
        <w:tab/>
      </w:r>
      <w:hyperlink w:anchor="_13.10.2025_Парламентская_газета" w:history="1">
        <w:r w:rsidRPr="00BD725D">
          <w:rPr>
            <w:rStyle w:val="a5"/>
            <w:color w:val="0070C0"/>
            <w:sz w:val="28"/>
            <w:szCs w:val="28"/>
            <w:u w:val="none"/>
          </w:rPr>
          <w:t>2</w:t>
        </w:r>
        <w:r w:rsidRPr="00BD725D">
          <w:rPr>
            <w:rStyle w:val="a5"/>
            <w:color w:val="0070C0"/>
            <w:sz w:val="28"/>
            <w:szCs w:val="28"/>
            <w:u w:val="none"/>
          </w:rPr>
          <w:t>1</w:t>
        </w:r>
      </w:hyperlink>
    </w:p>
    <w:p w:rsidR="00BD725D" w:rsidRPr="00BD725D" w:rsidRDefault="00BD725D" w:rsidP="00BD725D">
      <w:pPr>
        <w:spacing w:line="360" w:lineRule="auto"/>
        <w:jc w:val="both"/>
        <w:rPr>
          <w:sz w:val="28"/>
          <w:szCs w:val="28"/>
        </w:rPr>
      </w:pPr>
      <w:r w:rsidRPr="00BD725D">
        <w:rPr>
          <w:color w:val="808080"/>
          <w:sz w:val="28"/>
          <w:szCs w:val="28"/>
        </w:rPr>
        <w:t xml:space="preserve">13.10.2025 </w:t>
      </w:r>
      <w:r w:rsidRPr="00BD725D">
        <w:rPr>
          <w:color w:val="808080"/>
          <w:sz w:val="28"/>
          <w:szCs w:val="28"/>
        </w:rPr>
        <w:t>Российская газета (rg.ru)</w:t>
      </w:r>
    </w:p>
    <w:p w:rsidR="00BD725D" w:rsidRPr="00BD725D" w:rsidRDefault="00BD725D" w:rsidP="00BD725D">
      <w:pPr>
        <w:spacing w:line="360" w:lineRule="auto"/>
        <w:jc w:val="both"/>
        <w:rPr>
          <w:color w:val="0070C0"/>
          <w:sz w:val="28"/>
          <w:szCs w:val="28"/>
        </w:rPr>
      </w:pPr>
      <w:hyperlink w:anchor="_13.10.2025_Российская_газета" w:history="1">
        <w:r w:rsidRPr="00BD725D">
          <w:rPr>
            <w:rStyle w:val="a5"/>
            <w:color w:val="auto"/>
            <w:sz w:val="28"/>
            <w:szCs w:val="28"/>
            <w:u w:val="none"/>
          </w:rPr>
          <w:t>Ко</w:t>
        </w:r>
        <w:r w:rsidRPr="00BD725D">
          <w:rPr>
            <w:rStyle w:val="a5"/>
            <w:color w:val="auto"/>
            <w:sz w:val="28"/>
            <w:szCs w:val="28"/>
            <w:u w:val="none"/>
          </w:rPr>
          <w:t>м</w:t>
        </w:r>
        <w:r w:rsidRPr="00BD725D">
          <w:rPr>
            <w:rStyle w:val="a5"/>
            <w:color w:val="auto"/>
            <w:sz w:val="28"/>
            <w:szCs w:val="28"/>
            <w:u w:val="none"/>
          </w:rPr>
          <w:t>итет ГД по бюджету начал рассмотрение проекта главного финдокумента страны</w:t>
        </w:r>
      </w:hyperlink>
      <w:r w:rsidRPr="00BD725D">
        <w:rPr>
          <w:color w:val="D7D7D7"/>
          <w:sz w:val="28"/>
          <w:szCs w:val="28"/>
        </w:rPr>
        <w:tab/>
      </w:r>
      <w:r w:rsidRPr="00BD725D">
        <w:rPr>
          <w:color w:val="D7D7D7"/>
          <w:sz w:val="28"/>
          <w:szCs w:val="28"/>
        </w:rPr>
        <w:tab/>
      </w:r>
      <w:r w:rsidRPr="00BD725D">
        <w:rPr>
          <w:color w:val="D7D7D7"/>
          <w:sz w:val="28"/>
          <w:szCs w:val="28"/>
        </w:rPr>
        <w:tab/>
      </w:r>
      <w:r w:rsidRPr="00BD725D">
        <w:rPr>
          <w:color w:val="D7D7D7"/>
          <w:sz w:val="28"/>
          <w:szCs w:val="28"/>
        </w:rPr>
        <w:tab/>
      </w:r>
      <w:r w:rsidRPr="00BD725D">
        <w:rPr>
          <w:color w:val="D7D7D7"/>
          <w:sz w:val="28"/>
          <w:szCs w:val="28"/>
        </w:rPr>
        <w:tab/>
      </w:r>
      <w:r w:rsidRPr="00BD725D">
        <w:rPr>
          <w:color w:val="D7D7D7"/>
          <w:sz w:val="28"/>
          <w:szCs w:val="28"/>
        </w:rPr>
        <w:tab/>
      </w:r>
      <w:r w:rsidRPr="00BD725D">
        <w:rPr>
          <w:color w:val="D7D7D7"/>
          <w:sz w:val="28"/>
          <w:szCs w:val="28"/>
        </w:rPr>
        <w:tab/>
      </w:r>
      <w:r w:rsidRPr="00BD725D">
        <w:rPr>
          <w:color w:val="D7D7D7"/>
          <w:sz w:val="28"/>
          <w:szCs w:val="28"/>
        </w:rPr>
        <w:tab/>
      </w:r>
      <w:r w:rsidRPr="00BD725D">
        <w:rPr>
          <w:color w:val="D7D7D7"/>
          <w:sz w:val="28"/>
          <w:szCs w:val="28"/>
        </w:rPr>
        <w:tab/>
      </w:r>
      <w:r w:rsidRPr="00BD725D">
        <w:rPr>
          <w:color w:val="D7D7D7"/>
          <w:sz w:val="28"/>
          <w:szCs w:val="28"/>
        </w:rPr>
        <w:tab/>
      </w:r>
      <w:r w:rsidRPr="00BD725D">
        <w:rPr>
          <w:color w:val="D7D7D7"/>
          <w:sz w:val="28"/>
          <w:szCs w:val="28"/>
        </w:rPr>
        <w:tab/>
      </w:r>
      <w:r w:rsidRPr="00BD725D">
        <w:rPr>
          <w:color w:val="D7D7D7"/>
          <w:sz w:val="28"/>
          <w:szCs w:val="28"/>
        </w:rPr>
        <w:tab/>
      </w:r>
      <w:r w:rsidRPr="00BD725D">
        <w:rPr>
          <w:color w:val="D7D7D7"/>
          <w:sz w:val="28"/>
          <w:szCs w:val="28"/>
        </w:rPr>
        <w:tab/>
      </w:r>
      <w:r w:rsidRPr="00BD725D">
        <w:rPr>
          <w:color w:val="D7D7D7"/>
          <w:sz w:val="28"/>
          <w:szCs w:val="28"/>
        </w:rPr>
        <w:tab/>
      </w:r>
      <w:r w:rsidRPr="00BD725D">
        <w:rPr>
          <w:color w:val="0070C0"/>
          <w:sz w:val="28"/>
          <w:szCs w:val="28"/>
        </w:rPr>
        <w:fldChar w:fldCharType="begin"/>
      </w:r>
      <w:r w:rsidRPr="00BD725D">
        <w:rPr>
          <w:color w:val="0070C0"/>
          <w:sz w:val="28"/>
          <w:szCs w:val="28"/>
        </w:rPr>
        <w:instrText>HYPERLINK  \l "_13.10.2025_Российская_газета"</w:instrText>
      </w:r>
      <w:r w:rsidRPr="00BD725D">
        <w:rPr>
          <w:color w:val="0070C0"/>
          <w:sz w:val="28"/>
          <w:szCs w:val="28"/>
        </w:rPr>
      </w:r>
      <w:r w:rsidRPr="00BD725D">
        <w:rPr>
          <w:color w:val="0070C0"/>
          <w:sz w:val="28"/>
          <w:szCs w:val="28"/>
        </w:rPr>
        <w:fldChar w:fldCharType="separate"/>
      </w:r>
      <w:r w:rsidRPr="00BD725D">
        <w:rPr>
          <w:rStyle w:val="a5"/>
          <w:color w:val="0070C0"/>
          <w:sz w:val="28"/>
          <w:szCs w:val="28"/>
          <w:u w:val="none"/>
        </w:rPr>
        <w:t>2</w:t>
      </w:r>
      <w:r w:rsidRPr="00BD725D">
        <w:rPr>
          <w:rStyle w:val="a5"/>
          <w:color w:val="0070C0"/>
          <w:sz w:val="28"/>
          <w:szCs w:val="28"/>
          <w:u w:val="none"/>
        </w:rPr>
        <w:t>2</w:t>
      </w:r>
      <w:r w:rsidRPr="00BD725D">
        <w:rPr>
          <w:color w:val="0070C0"/>
          <w:sz w:val="28"/>
          <w:szCs w:val="28"/>
        </w:rPr>
        <w:fldChar w:fldCharType="end"/>
      </w:r>
    </w:p>
    <w:p w:rsidR="00BD725D" w:rsidRPr="00BD725D" w:rsidRDefault="00BD725D" w:rsidP="00BD725D">
      <w:pPr>
        <w:spacing w:line="360" w:lineRule="auto"/>
        <w:jc w:val="both"/>
        <w:rPr>
          <w:sz w:val="28"/>
          <w:szCs w:val="28"/>
        </w:rPr>
      </w:pPr>
      <w:r w:rsidRPr="00BD725D">
        <w:rPr>
          <w:color w:val="808080"/>
          <w:sz w:val="28"/>
          <w:szCs w:val="28"/>
        </w:rPr>
        <w:t>14</w:t>
      </w:r>
      <w:r w:rsidRPr="00BD725D">
        <w:rPr>
          <w:color w:val="808080"/>
          <w:sz w:val="28"/>
          <w:szCs w:val="28"/>
        </w:rPr>
        <w:t>.10.2025</w:t>
      </w:r>
      <w:r w:rsidRPr="00BD725D">
        <w:rPr>
          <w:rFonts w:eastAsia="Arial"/>
          <w:sz w:val="28"/>
          <w:szCs w:val="28"/>
        </w:rPr>
        <w:t xml:space="preserve"> </w:t>
      </w:r>
      <w:r w:rsidRPr="00BD725D">
        <w:rPr>
          <w:color w:val="808080"/>
          <w:sz w:val="28"/>
          <w:szCs w:val="28"/>
        </w:rPr>
        <w:t>Аргументы и Факты (</w:t>
      </w:r>
      <w:r w:rsidRPr="00BD725D">
        <w:rPr>
          <w:color w:val="808080"/>
          <w:sz w:val="28"/>
          <w:szCs w:val="28"/>
          <w:lang w:val="en-US"/>
        </w:rPr>
        <w:t>rg</w:t>
      </w:r>
      <w:r w:rsidRPr="00BD725D">
        <w:rPr>
          <w:color w:val="808080"/>
          <w:sz w:val="28"/>
          <w:szCs w:val="28"/>
        </w:rPr>
        <w:t>.ru)</w:t>
      </w:r>
    </w:p>
    <w:p w:rsidR="00BD725D" w:rsidRPr="00BD725D" w:rsidRDefault="00BD725D" w:rsidP="00BD725D">
      <w:pPr>
        <w:spacing w:line="360" w:lineRule="auto"/>
        <w:jc w:val="both"/>
        <w:rPr>
          <w:rStyle w:val="a5"/>
          <w:sz w:val="28"/>
          <w:szCs w:val="28"/>
          <w:u w:val="none"/>
        </w:rPr>
      </w:pPr>
      <w:hyperlink w:anchor="_14.10.2025_Аргументы_и" w:history="1">
        <w:r w:rsidRPr="00BD725D">
          <w:rPr>
            <w:rStyle w:val="a5"/>
            <w:color w:val="auto"/>
            <w:sz w:val="28"/>
            <w:szCs w:val="28"/>
            <w:u w:val="none"/>
          </w:rPr>
          <w:t>Бастрыкин встал на защиту подростка-инвалида</w:t>
        </w:r>
        <w:r w:rsidRPr="00BD725D">
          <w:rPr>
            <w:rStyle w:val="a5"/>
            <w:color w:val="auto"/>
            <w:sz w:val="28"/>
            <w:szCs w:val="28"/>
            <w:u w:val="none"/>
          </w:rPr>
          <w:t xml:space="preserve"> </w:t>
        </w:r>
        <w:r w:rsidRPr="00BD725D">
          <w:rPr>
            <w:rStyle w:val="a5"/>
            <w:color w:val="auto"/>
            <w:sz w:val="28"/>
            <w:szCs w:val="28"/>
            <w:u w:val="none"/>
          </w:rPr>
          <w:t>в больнице Тверской области</w:t>
        </w:r>
      </w:hyperlink>
      <w:r w:rsidRPr="00BD725D">
        <w:rPr>
          <w:color w:val="D7D7D7"/>
          <w:sz w:val="28"/>
          <w:szCs w:val="28"/>
        </w:rPr>
        <w:tab/>
      </w:r>
      <w:r w:rsidRPr="00BD725D">
        <w:rPr>
          <w:color w:val="248AE8"/>
          <w:sz w:val="28"/>
          <w:szCs w:val="28"/>
        </w:rPr>
        <w:fldChar w:fldCharType="begin"/>
      </w:r>
      <w:r w:rsidRPr="00BD725D">
        <w:rPr>
          <w:color w:val="248AE8"/>
          <w:sz w:val="28"/>
          <w:szCs w:val="28"/>
        </w:rPr>
        <w:instrText xml:space="preserve"> HYPERLINK  \l "_14.10.2025_Аргументы_и" </w:instrText>
      </w:r>
      <w:r w:rsidRPr="00BD725D">
        <w:rPr>
          <w:color w:val="248AE8"/>
          <w:sz w:val="28"/>
          <w:szCs w:val="28"/>
        </w:rPr>
      </w:r>
      <w:r w:rsidRPr="00BD725D">
        <w:rPr>
          <w:color w:val="248AE8"/>
          <w:sz w:val="28"/>
          <w:szCs w:val="28"/>
        </w:rPr>
        <w:fldChar w:fldCharType="separate"/>
      </w:r>
      <w:r w:rsidRPr="00BD725D">
        <w:rPr>
          <w:rStyle w:val="a5"/>
          <w:color w:val="0070C0"/>
          <w:sz w:val="28"/>
          <w:szCs w:val="28"/>
          <w:u w:val="none"/>
        </w:rPr>
        <w:t>2</w:t>
      </w:r>
      <w:r w:rsidRPr="00BD725D">
        <w:rPr>
          <w:rStyle w:val="a5"/>
          <w:color w:val="0070C0"/>
          <w:sz w:val="28"/>
          <w:szCs w:val="28"/>
          <w:u w:val="none"/>
        </w:rPr>
        <w:t>2</w:t>
      </w:r>
    </w:p>
    <w:p w:rsidR="00BD725D" w:rsidRPr="00BD725D" w:rsidRDefault="00BD725D" w:rsidP="00BD725D">
      <w:pPr>
        <w:spacing w:line="360" w:lineRule="auto"/>
        <w:jc w:val="both"/>
        <w:rPr>
          <w:sz w:val="28"/>
          <w:szCs w:val="28"/>
        </w:rPr>
      </w:pPr>
      <w:r w:rsidRPr="00BD725D">
        <w:rPr>
          <w:color w:val="248AE8"/>
          <w:sz w:val="28"/>
          <w:szCs w:val="28"/>
        </w:rPr>
        <w:fldChar w:fldCharType="end"/>
      </w:r>
      <w:r w:rsidRPr="00BD725D">
        <w:rPr>
          <w:color w:val="808080"/>
          <w:sz w:val="28"/>
          <w:szCs w:val="28"/>
        </w:rPr>
        <w:t>1</w:t>
      </w:r>
      <w:r w:rsidRPr="00BD725D">
        <w:rPr>
          <w:color w:val="808080"/>
          <w:sz w:val="28"/>
          <w:szCs w:val="28"/>
        </w:rPr>
        <w:t>2</w:t>
      </w:r>
      <w:r w:rsidRPr="00BD725D">
        <w:rPr>
          <w:color w:val="808080"/>
          <w:sz w:val="28"/>
          <w:szCs w:val="28"/>
        </w:rPr>
        <w:t>.10.2025</w:t>
      </w:r>
      <w:r w:rsidRPr="00BD725D">
        <w:rPr>
          <w:rFonts w:eastAsia="Arial"/>
          <w:sz w:val="28"/>
          <w:szCs w:val="28"/>
        </w:rPr>
        <w:t xml:space="preserve"> </w:t>
      </w:r>
      <w:r w:rsidRPr="00BD725D">
        <w:rPr>
          <w:color w:val="808080"/>
          <w:sz w:val="28"/>
          <w:szCs w:val="28"/>
        </w:rPr>
        <w:t>Аргументы и Факты (</w:t>
      </w:r>
      <w:r w:rsidRPr="00BD725D">
        <w:rPr>
          <w:color w:val="808080"/>
          <w:sz w:val="28"/>
          <w:szCs w:val="28"/>
          <w:lang w:val="en-US"/>
        </w:rPr>
        <w:t>rg</w:t>
      </w:r>
      <w:r w:rsidRPr="00BD725D">
        <w:rPr>
          <w:color w:val="808080"/>
          <w:sz w:val="28"/>
          <w:szCs w:val="28"/>
        </w:rPr>
        <w:t>.ru)</w:t>
      </w:r>
    </w:p>
    <w:p w:rsidR="00BD725D" w:rsidRPr="00BD725D" w:rsidRDefault="00BD725D" w:rsidP="00BD725D">
      <w:pPr>
        <w:spacing w:line="360" w:lineRule="auto"/>
        <w:jc w:val="both"/>
        <w:rPr>
          <w:color w:val="808080"/>
          <w:sz w:val="28"/>
          <w:szCs w:val="28"/>
        </w:rPr>
      </w:pPr>
      <w:hyperlink w:anchor="_12.10.2025_Аргументы_и" w:history="1">
        <w:r w:rsidRPr="00BD725D">
          <w:rPr>
            <w:rStyle w:val="a5"/>
            <w:color w:val="auto"/>
            <w:sz w:val="28"/>
            <w:szCs w:val="28"/>
            <w:u w:val="none"/>
          </w:rPr>
          <w:t>Бастрыкин вмешался в дело о нарушении пра</w:t>
        </w:r>
        <w:r w:rsidRPr="00BD725D">
          <w:rPr>
            <w:rStyle w:val="a5"/>
            <w:color w:val="auto"/>
            <w:sz w:val="28"/>
            <w:szCs w:val="28"/>
            <w:u w:val="none"/>
          </w:rPr>
          <w:t>в</w:t>
        </w:r>
        <w:r w:rsidRPr="00BD725D">
          <w:rPr>
            <w:rStyle w:val="a5"/>
            <w:color w:val="auto"/>
            <w:sz w:val="28"/>
            <w:szCs w:val="28"/>
            <w:u w:val="none"/>
          </w:rPr>
          <w:t xml:space="preserve"> инвалида в Брянске</w:t>
        </w:r>
        <w:r w:rsidRPr="00BD725D">
          <w:rPr>
            <w:rStyle w:val="a5"/>
            <w:sz w:val="28"/>
            <w:szCs w:val="28"/>
            <w:u w:val="none"/>
          </w:rPr>
          <w:tab/>
        </w:r>
      </w:hyperlink>
      <w:r w:rsidRPr="00BD725D">
        <w:rPr>
          <w:color w:val="D7D7D7"/>
          <w:sz w:val="28"/>
          <w:szCs w:val="28"/>
        </w:rPr>
        <w:tab/>
      </w:r>
      <w:r w:rsidRPr="00BD725D">
        <w:rPr>
          <w:color w:val="D7D7D7"/>
          <w:sz w:val="28"/>
          <w:szCs w:val="28"/>
        </w:rPr>
        <w:tab/>
      </w:r>
      <w:hyperlink w:anchor="_12.10.2025_Аргументы_и" w:history="1">
        <w:r w:rsidRPr="00BD725D">
          <w:rPr>
            <w:rStyle w:val="a5"/>
            <w:color w:val="0070C0"/>
            <w:sz w:val="28"/>
            <w:szCs w:val="28"/>
            <w:u w:val="none"/>
          </w:rPr>
          <w:t>2</w:t>
        </w:r>
        <w:r w:rsidRPr="00BD725D">
          <w:rPr>
            <w:rStyle w:val="a5"/>
            <w:color w:val="0070C0"/>
            <w:sz w:val="28"/>
            <w:szCs w:val="28"/>
            <w:u w:val="none"/>
          </w:rPr>
          <w:t>2</w:t>
        </w:r>
      </w:hyperlink>
    </w:p>
    <w:p w:rsidR="00046557" w:rsidRPr="00853BD9" w:rsidRDefault="00602198" w:rsidP="00853BD9">
      <w:pPr>
        <w:spacing w:line="276" w:lineRule="auto"/>
        <w:jc w:val="both"/>
        <w:rPr>
          <w:sz w:val="28"/>
          <w:szCs w:val="28"/>
        </w:rPr>
      </w:pPr>
      <w:r w:rsidRPr="00853BD9">
        <w:rPr>
          <w:color w:val="808080"/>
          <w:sz w:val="28"/>
          <w:szCs w:val="28"/>
        </w:rPr>
        <w:t>13.10.2025</w:t>
      </w:r>
      <w:r w:rsidRPr="00853BD9">
        <w:rPr>
          <w:sz w:val="28"/>
          <w:szCs w:val="28"/>
        </w:rPr>
        <w:t xml:space="preserve"> </w:t>
      </w:r>
      <w:r w:rsidRPr="00853BD9">
        <w:rPr>
          <w:color w:val="808080"/>
          <w:sz w:val="28"/>
          <w:szCs w:val="28"/>
        </w:rPr>
        <w:t>РИА Новости (ria.ru)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re_-1749587950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В Ульяновской области откроют еще один центр реабилитации для бойцов СВО</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re_-1749587950 \h</w:instrText>
      </w:r>
      <w:r w:rsidRPr="00853BD9">
        <w:rPr>
          <w:color w:val="248AE8"/>
          <w:sz w:val="28"/>
          <w:szCs w:val="28"/>
        </w:rPr>
      </w:r>
      <w:r w:rsidRPr="00853BD9">
        <w:rPr>
          <w:color w:val="248AE8"/>
          <w:sz w:val="28"/>
          <w:szCs w:val="28"/>
        </w:rPr>
        <w:fldChar w:fldCharType="separate"/>
      </w:r>
      <w:r w:rsidR="00B371AB">
        <w:rPr>
          <w:noProof/>
          <w:color w:val="248AE8"/>
          <w:sz w:val="28"/>
          <w:szCs w:val="28"/>
        </w:rPr>
        <w:t>23</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46" w:name="re_toc_-1749587940"/>
      <w:bookmarkEnd w:id="45"/>
      <w:r w:rsidRPr="00853BD9">
        <w:rPr>
          <w:color w:val="808080"/>
          <w:sz w:val="28"/>
          <w:szCs w:val="28"/>
        </w:rPr>
        <w:t>15.10.2025</w:t>
      </w:r>
      <w:r w:rsidRPr="00853BD9">
        <w:rPr>
          <w:sz w:val="28"/>
          <w:szCs w:val="28"/>
        </w:rPr>
        <w:t xml:space="preserve"> </w:t>
      </w:r>
      <w:r w:rsidRPr="00853BD9">
        <w:rPr>
          <w:color w:val="808080"/>
          <w:sz w:val="28"/>
          <w:szCs w:val="28"/>
        </w:rPr>
        <w:t>Интерфакс-Россия (dzen.ru)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re_-1749587940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Госдума приняла 144 законопроекта в поддержку участников СВО и их семей - Володин</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re_-1749587940 \h</w:instrText>
      </w:r>
      <w:r w:rsidRPr="00853BD9">
        <w:rPr>
          <w:color w:val="248AE8"/>
          <w:sz w:val="28"/>
          <w:szCs w:val="28"/>
        </w:rPr>
      </w:r>
      <w:r w:rsidRPr="00853BD9">
        <w:rPr>
          <w:color w:val="248AE8"/>
          <w:sz w:val="28"/>
          <w:szCs w:val="28"/>
        </w:rPr>
        <w:fldChar w:fldCharType="separate"/>
      </w:r>
      <w:r w:rsidR="00B371AB">
        <w:rPr>
          <w:noProof/>
          <w:color w:val="248AE8"/>
          <w:sz w:val="28"/>
          <w:szCs w:val="28"/>
        </w:rPr>
        <w:t>23</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47" w:name="re_toc_-1749587927"/>
      <w:bookmarkEnd w:id="46"/>
      <w:r w:rsidRPr="00853BD9">
        <w:rPr>
          <w:color w:val="808080"/>
          <w:sz w:val="28"/>
          <w:szCs w:val="28"/>
        </w:rPr>
        <w:t>16.10.2025</w:t>
      </w:r>
      <w:r w:rsidRPr="00853BD9">
        <w:rPr>
          <w:sz w:val="28"/>
          <w:szCs w:val="28"/>
        </w:rPr>
        <w:t xml:space="preserve"> </w:t>
      </w:r>
      <w:r w:rsidRPr="00853BD9">
        <w:rPr>
          <w:color w:val="808080"/>
          <w:sz w:val="28"/>
          <w:szCs w:val="28"/>
        </w:rPr>
        <w:t>Комсомольская правда – Москва (msk.kp.ru)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re_-1749587927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Собянин: Индексация городских соцвыплат в 2026 году будет выше уровня инфляции</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re_-1749587927 \h</w:instrText>
      </w:r>
      <w:r w:rsidRPr="00853BD9">
        <w:rPr>
          <w:color w:val="248AE8"/>
          <w:sz w:val="28"/>
          <w:szCs w:val="28"/>
        </w:rPr>
      </w:r>
      <w:r w:rsidRPr="00853BD9">
        <w:rPr>
          <w:color w:val="248AE8"/>
          <w:sz w:val="28"/>
          <w:szCs w:val="28"/>
        </w:rPr>
        <w:fldChar w:fldCharType="separate"/>
      </w:r>
      <w:r w:rsidR="00B371AB">
        <w:rPr>
          <w:noProof/>
          <w:color w:val="248AE8"/>
          <w:sz w:val="28"/>
          <w:szCs w:val="28"/>
        </w:rPr>
        <w:t>23</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48" w:name="re_toc_-1749587924"/>
      <w:bookmarkEnd w:id="47"/>
      <w:r w:rsidRPr="00853BD9">
        <w:rPr>
          <w:color w:val="808080"/>
          <w:sz w:val="28"/>
          <w:szCs w:val="28"/>
        </w:rPr>
        <w:t>11.10.2025</w:t>
      </w:r>
      <w:r w:rsidRPr="00853BD9">
        <w:rPr>
          <w:sz w:val="28"/>
          <w:szCs w:val="28"/>
        </w:rPr>
        <w:t xml:space="preserve"> </w:t>
      </w:r>
      <w:r w:rsidRPr="00853BD9">
        <w:rPr>
          <w:color w:val="808080"/>
          <w:sz w:val="28"/>
          <w:szCs w:val="28"/>
        </w:rPr>
        <w:t>Комсомольская правда - Новосибирск (nsk.kp.ru)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re_-1749587924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Новосибирские ветераны СВО с инвалидностью получат дополнительную пенсию</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re_-1749587924 \h</w:instrText>
      </w:r>
      <w:r w:rsidRPr="00853BD9">
        <w:rPr>
          <w:color w:val="248AE8"/>
          <w:sz w:val="28"/>
          <w:szCs w:val="28"/>
        </w:rPr>
      </w:r>
      <w:r w:rsidRPr="00853BD9">
        <w:rPr>
          <w:color w:val="248AE8"/>
          <w:sz w:val="28"/>
          <w:szCs w:val="28"/>
        </w:rPr>
        <w:fldChar w:fldCharType="separate"/>
      </w:r>
      <w:r w:rsidR="00B371AB">
        <w:rPr>
          <w:noProof/>
          <w:color w:val="248AE8"/>
          <w:sz w:val="28"/>
          <w:szCs w:val="28"/>
        </w:rPr>
        <w:t>24</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49" w:name="re_toc_-1749587922"/>
      <w:bookmarkEnd w:id="48"/>
      <w:r w:rsidRPr="00853BD9">
        <w:rPr>
          <w:color w:val="808080"/>
          <w:sz w:val="28"/>
          <w:szCs w:val="28"/>
        </w:rPr>
        <w:t>13.10.2025</w:t>
      </w:r>
      <w:r w:rsidRPr="00853BD9">
        <w:rPr>
          <w:sz w:val="28"/>
          <w:szCs w:val="28"/>
        </w:rPr>
        <w:t xml:space="preserve"> </w:t>
      </w:r>
      <w:r w:rsidRPr="00853BD9">
        <w:rPr>
          <w:color w:val="808080"/>
          <w:sz w:val="28"/>
          <w:szCs w:val="28"/>
        </w:rPr>
        <w:t>Комсомольская правда - Северный Кавказ (stav.kp.ru)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re_-1749587922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Участникам спецоперации на Ставрополье начисляют повышенные коэффициенты пенсии</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re_-1749587922 \h</w:instrText>
      </w:r>
      <w:r w:rsidRPr="00853BD9">
        <w:rPr>
          <w:color w:val="248AE8"/>
          <w:sz w:val="28"/>
          <w:szCs w:val="28"/>
        </w:rPr>
      </w:r>
      <w:r w:rsidRPr="00853BD9">
        <w:rPr>
          <w:color w:val="248AE8"/>
          <w:sz w:val="28"/>
          <w:szCs w:val="28"/>
        </w:rPr>
        <w:fldChar w:fldCharType="separate"/>
      </w:r>
      <w:r w:rsidR="00B371AB">
        <w:rPr>
          <w:noProof/>
          <w:color w:val="248AE8"/>
          <w:sz w:val="28"/>
          <w:szCs w:val="28"/>
        </w:rPr>
        <w:t>24</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50" w:name="re_toc_-1749587917"/>
      <w:bookmarkEnd w:id="49"/>
      <w:r w:rsidRPr="00853BD9">
        <w:rPr>
          <w:color w:val="808080"/>
          <w:sz w:val="28"/>
          <w:szCs w:val="28"/>
        </w:rPr>
        <w:t>13.10.2025</w:t>
      </w:r>
      <w:r w:rsidRPr="00853BD9">
        <w:rPr>
          <w:sz w:val="28"/>
          <w:szCs w:val="28"/>
        </w:rPr>
        <w:t xml:space="preserve"> </w:t>
      </w:r>
      <w:r w:rsidRPr="00853BD9">
        <w:rPr>
          <w:color w:val="808080"/>
          <w:sz w:val="28"/>
          <w:szCs w:val="28"/>
        </w:rPr>
        <w:t>Комсомольская правда - Донецк (donetsk.kp.ru)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lastRenderedPageBreak/>
        <w:fldChar w:fldCharType="begin"/>
      </w:r>
      <w:r w:rsidRPr="00853BD9">
        <w:rPr>
          <w:color w:val="248AE8"/>
          <w:sz w:val="28"/>
          <w:szCs w:val="28"/>
        </w:rPr>
        <w:instrText>REF re_-1749587917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В ДНР в многоквартирных домах установят средства доступности для ветеранов СВО</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re_-1749587917 \h</w:instrText>
      </w:r>
      <w:r w:rsidRPr="00853BD9">
        <w:rPr>
          <w:color w:val="248AE8"/>
          <w:sz w:val="28"/>
          <w:szCs w:val="28"/>
        </w:rPr>
      </w:r>
      <w:r w:rsidRPr="00853BD9">
        <w:rPr>
          <w:color w:val="248AE8"/>
          <w:sz w:val="28"/>
          <w:szCs w:val="28"/>
        </w:rPr>
        <w:fldChar w:fldCharType="separate"/>
      </w:r>
      <w:r w:rsidR="00B371AB">
        <w:rPr>
          <w:noProof/>
          <w:color w:val="248AE8"/>
          <w:sz w:val="28"/>
          <w:szCs w:val="28"/>
        </w:rPr>
        <w:t>24</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51" w:name="re_toc_-1749587900"/>
      <w:bookmarkEnd w:id="50"/>
      <w:r w:rsidRPr="00853BD9">
        <w:rPr>
          <w:color w:val="808080"/>
          <w:sz w:val="28"/>
          <w:szCs w:val="28"/>
        </w:rPr>
        <w:t>10.10.2025</w:t>
      </w:r>
      <w:r w:rsidRPr="00853BD9">
        <w:rPr>
          <w:sz w:val="28"/>
          <w:szCs w:val="28"/>
        </w:rPr>
        <w:t xml:space="preserve"> </w:t>
      </w:r>
      <w:r w:rsidRPr="00853BD9">
        <w:rPr>
          <w:color w:val="808080"/>
          <w:sz w:val="28"/>
          <w:szCs w:val="28"/>
        </w:rPr>
        <w:t>Аргументы и Факты - Ярославль (yar.aif.ru)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re_-1749587900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В Я</w:t>
      </w:r>
      <w:r w:rsidR="00B371AB" w:rsidRPr="00B371AB">
        <w:rPr>
          <w:sz w:val="28"/>
          <w:szCs w:val="28"/>
        </w:rPr>
        <w:t xml:space="preserve">рославской области </w:t>
      </w:r>
      <w:r w:rsidR="00B371AB" w:rsidRPr="00853BD9">
        <w:rPr>
          <w:sz w:val="28"/>
          <w:szCs w:val="28"/>
        </w:rPr>
        <w:t xml:space="preserve"> доп</w:t>
      </w:r>
      <w:r w:rsidR="00B371AB" w:rsidRPr="00B371AB">
        <w:rPr>
          <w:sz w:val="28"/>
          <w:szCs w:val="28"/>
        </w:rPr>
        <w:t xml:space="preserve">олнительные </w:t>
      </w:r>
      <w:r w:rsidR="00B371AB" w:rsidRPr="00853BD9">
        <w:rPr>
          <w:sz w:val="28"/>
          <w:szCs w:val="28"/>
        </w:rPr>
        <w:t xml:space="preserve"> доходы от оптимизации налоговых льгот пойдут на развитие региона</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re_-1749587900 \h</w:instrText>
      </w:r>
      <w:r w:rsidRPr="00853BD9">
        <w:rPr>
          <w:color w:val="248AE8"/>
          <w:sz w:val="28"/>
          <w:szCs w:val="28"/>
        </w:rPr>
      </w:r>
      <w:r w:rsidRPr="00853BD9">
        <w:rPr>
          <w:color w:val="248AE8"/>
          <w:sz w:val="28"/>
          <w:szCs w:val="28"/>
        </w:rPr>
        <w:fldChar w:fldCharType="separate"/>
      </w:r>
      <w:r w:rsidR="00B371AB">
        <w:rPr>
          <w:noProof/>
          <w:color w:val="248AE8"/>
          <w:sz w:val="28"/>
          <w:szCs w:val="28"/>
        </w:rPr>
        <w:t>25</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52" w:name="re_toc_-1749587893"/>
      <w:bookmarkEnd w:id="51"/>
      <w:r w:rsidRPr="00853BD9">
        <w:rPr>
          <w:color w:val="808080"/>
          <w:sz w:val="28"/>
          <w:szCs w:val="28"/>
        </w:rPr>
        <w:t>13.10.2025</w:t>
      </w:r>
      <w:r w:rsidRPr="00853BD9">
        <w:rPr>
          <w:sz w:val="28"/>
          <w:szCs w:val="28"/>
        </w:rPr>
        <w:t xml:space="preserve"> </w:t>
      </w:r>
      <w:r w:rsidRPr="00853BD9">
        <w:rPr>
          <w:color w:val="808080"/>
          <w:sz w:val="28"/>
          <w:szCs w:val="28"/>
        </w:rPr>
        <w:t>Парламентская газета (pnp.ru)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re_-1749587893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Комитет Госдумы рекомендовал принять в I чтении законопроект о повышении МРОТ</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re_-1749587893 \h</w:instrText>
      </w:r>
      <w:r w:rsidRPr="00853BD9">
        <w:rPr>
          <w:color w:val="248AE8"/>
          <w:sz w:val="28"/>
          <w:szCs w:val="28"/>
        </w:rPr>
      </w:r>
      <w:r w:rsidRPr="00853BD9">
        <w:rPr>
          <w:color w:val="248AE8"/>
          <w:sz w:val="28"/>
          <w:szCs w:val="28"/>
        </w:rPr>
        <w:fldChar w:fldCharType="separate"/>
      </w:r>
      <w:r w:rsidR="00B371AB">
        <w:rPr>
          <w:noProof/>
          <w:color w:val="248AE8"/>
          <w:sz w:val="28"/>
          <w:szCs w:val="28"/>
        </w:rPr>
        <w:t>25</w:t>
      </w:r>
      <w:r w:rsidRPr="00853BD9">
        <w:rPr>
          <w:color w:val="248AE8"/>
          <w:sz w:val="28"/>
          <w:szCs w:val="28"/>
        </w:rPr>
        <w:fldChar w:fldCharType="end"/>
      </w:r>
    </w:p>
    <w:bookmarkStart w:id="53" w:name="re_toc_-1749587884"/>
    <w:bookmarkEnd w:id="52"/>
    <w:p w:rsidR="00046557" w:rsidRPr="00853BD9" w:rsidRDefault="00602198" w:rsidP="00853BD9">
      <w:pPr>
        <w:shd w:val="clear" w:color="auto" w:fill="D9D9D9"/>
        <w:tabs>
          <w:tab w:val="right" w:leader="hyphen" w:pos="9700"/>
        </w:tabs>
        <w:spacing w:before="150" w:after="150" w:line="276" w:lineRule="auto"/>
        <w:jc w:val="both"/>
        <w:rPr>
          <w:b/>
          <w:color w:val="248AE8"/>
          <w:sz w:val="28"/>
          <w:szCs w:val="28"/>
        </w:rPr>
      </w:pPr>
      <w:r w:rsidRPr="00853BD9">
        <w:rPr>
          <w:b/>
          <w:color w:val="248AE8"/>
          <w:sz w:val="28"/>
          <w:szCs w:val="28"/>
        </w:rPr>
        <w:fldChar w:fldCharType="begin"/>
      </w:r>
      <w:r w:rsidRPr="00853BD9">
        <w:rPr>
          <w:b/>
          <w:color w:val="248AE8"/>
          <w:sz w:val="28"/>
          <w:szCs w:val="28"/>
        </w:rPr>
        <w:instrText>REF re_-1749587884 \h</w:instrText>
      </w:r>
      <w:r w:rsidRPr="00853BD9">
        <w:rPr>
          <w:b/>
          <w:color w:val="248AE8"/>
          <w:sz w:val="28"/>
          <w:szCs w:val="28"/>
        </w:rPr>
      </w:r>
      <w:r w:rsidR="00853BD9" w:rsidRPr="00853BD9">
        <w:rPr>
          <w:b/>
          <w:color w:val="248AE8"/>
          <w:sz w:val="28"/>
          <w:szCs w:val="28"/>
        </w:rPr>
        <w:instrText xml:space="preserve"> \* MERGEFORMAT </w:instrText>
      </w:r>
      <w:r w:rsidRPr="00853BD9">
        <w:rPr>
          <w:b/>
          <w:color w:val="248AE8"/>
          <w:sz w:val="28"/>
          <w:szCs w:val="28"/>
        </w:rPr>
        <w:fldChar w:fldCharType="separate"/>
      </w:r>
      <w:r w:rsidR="00B371AB" w:rsidRPr="00B371AB">
        <w:rPr>
          <w:b/>
          <w:sz w:val="28"/>
          <w:szCs w:val="28"/>
        </w:rPr>
        <w:t>Новости сайта ВОИ</w:t>
      </w:r>
      <w:r w:rsidRPr="00853BD9">
        <w:rPr>
          <w:b/>
          <w:color w:val="248AE8"/>
          <w:sz w:val="28"/>
          <w:szCs w:val="28"/>
        </w:rPr>
        <w:fldChar w:fldCharType="end"/>
      </w:r>
      <w:r w:rsidRPr="00853BD9">
        <w:rPr>
          <w:b/>
          <w:color w:val="D7D7D7"/>
          <w:sz w:val="28"/>
          <w:szCs w:val="28"/>
        </w:rPr>
        <w:tab/>
      </w:r>
      <w:r w:rsidRPr="00853BD9">
        <w:rPr>
          <w:b/>
          <w:color w:val="248AE8"/>
          <w:sz w:val="28"/>
          <w:szCs w:val="28"/>
        </w:rPr>
        <w:fldChar w:fldCharType="begin"/>
      </w:r>
      <w:r w:rsidRPr="00853BD9">
        <w:rPr>
          <w:b/>
          <w:color w:val="248AE8"/>
          <w:sz w:val="28"/>
          <w:szCs w:val="28"/>
        </w:rPr>
        <w:instrText xml:space="preserve"> PAGEREF  re_-1749587884 \h</w:instrText>
      </w:r>
      <w:r w:rsidRPr="00853BD9">
        <w:rPr>
          <w:b/>
          <w:color w:val="248AE8"/>
          <w:sz w:val="28"/>
          <w:szCs w:val="28"/>
        </w:rPr>
      </w:r>
      <w:r w:rsidRPr="00853BD9">
        <w:rPr>
          <w:b/>
          <w:color w:val="248AE8"/>
          <w:sz w:val="28"/>
          <w:szCs w:val="28"/>
        </w:rPr>
        <w:fldChar w:fldCharType="separate"/>
      </w:r>
      <w:r w:rsidR="00B371AB">
        <w:rPr>
          <w:b/>
          <w:noProof/>
          <w:color w:val="248AE8"/>
          <w:sz w:val="28"/>
          <w:szCs w:val="28"/>
        </w:rPr>
        <w:t>26</w:t>
      </w:r>
      <w:r w:rsidRPr="00853BD9">
        <w:rPr>
          <w:b/>
          <w:color w:val="248AE8"/>
          <w:sz w:val="28"/>
          <w:szCs w:val="28"/>
        </w:rPr>
        <w:fldChar w:fldCharType="end"/>
      </w:r>
      <w:bookmarkEnd w:id="53"/>
    </w:p>
    <w:p w:rsidR="00046557" w:rsidRPr="00853BD9" w:rsidRDefault="00602198" w:rsidP="00853BD9">
      <w:pPr>
        <w:spacing w:line="276" w:lineRule="auto"/>
        <w:jc w:val="both"/>
        <w:rPr>
          <w:sz w:val="28"/>
          <w:szCs w:val="28"/>
        </w:rPr>
      </w:pPr>
      <w:bookmarkStart w:id="54" w:name="re_toc_-1749587883"/>
      <w:r w:rsidRPr="00853BD9">
        <w:rPr>
          <w:color w:val="808080"/>
          <w:sz w:val="28"/>
          <w:szCs w:val="28"/>
        </w:rPr>
        <w:t>13.10.2025</w:t>
      </w:r>
      <w:r w:rsidRPr="00853BD9">
        <w:rPr>
          <w:sz w:val="28"/>
          <w:szCs w:val="28"/>
        </w:rPr>
        <w:t xml:space="preserve"> </w:t>
      </w:r>
      <w:r w:rsidRPr="00853BD9">
        <w:rPr>
          <w:color w:val="808080"/>
          <w:sz w:val="28"/>
          <w:szCs w:val="28"/>
        </w:rPr>
        <w:t>Всероссийское общество инвалидов (voi.ru)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re_-1749587883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Завершился юмористический марафон Челябинск-Саратов «СВОЕЙ лиги ВОИ»</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re_-1749587883 \h</w:instrText>
      </w:r>
      <w:r w:rsidRPr="00853BD9">
        <w:rPr>
          <w:color w:val="248AE8"/>
          <w:sz w:val="28"/>
          <w:szCs w:val="28"/>
        </w:rPr>
      </w:r>
      <w:r w:rsidRPr="00853BD9">
        <w:rPr>
          <w:color w:val="248AE8"/>
          <w:sz w:val="28"/>
          <w:szCs w:val="28"/>
        </w:rPr>
        <w:fldChar w:fldCharType="separate"/>
      </w:r>
      <w:r w:rsidR="00B371AB">
        <w:rPr>
          <w:noProof/>
          <w:color w:val="248AE8"/>
          <w:sz w:val="28"/>
          <w:szCs w:val="28"/>
        </w:rPr>
        <w:t>26</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55" w:name="re_toc_-1749587882"/>
      <w:bookmarkEnd w:id="54"/>
      <w:r w:rsidRPr="00853BD9">
        <w:rPr>
          <w:color w:val="808080"/>
          <w:sz w:val="28"/>
          <w:szCs w:val="28"/>
        </w:rPr>
        <w:t>16.10.2025</w:t>
      </w:r>
      <w:r w:rsidRPr="00853BD9">
        <w:rPr>
          <w:sz w:val="28"/>
          <w:szCs w:val="28"/>
        </w:rPr>
        <w:t xml:space="preserve"> </w:t>
      </w:r>
      <w:r w:rsidRPr="00853BD9">
        <w:rPr>
          <w:color w:val="808080"/>
          <w:sz w:val="28"/>
          <w:szCs w:val="28"/>
        </w:rPr>
        <w:t>Всероссийское общество инвалидов (voi.ru)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re_-1749587882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В Тюмени завершился XII Всероссийский турнир ВОИ по баскетболу на колясках</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re_-1749587882 \h</w:instrText>
      </w:r>
      <w:r w:rsidRPr="00853BD9">
        <w:rPr>
          <w:color w:val="248AE8"/>
          <w:sz w:val="28"/>
          <w:szCs w:val="28"/>
        </w:rPr>
      </w:r>
      <w:r w:rsidRPr="00853BD9">
        <w:rPr>
          <w:color w:val="248AE8"/>
          <w:sz w:val="28"/>
          <w:szCs w:val="28"/>
        </w:rPr>
        <w:fldChar w:fldCharType="separate"/>
      </w:r>
      <w:r w:rsidR="00B371AB">
        <w:rPr>
          <w:noProof/>
          <w:color w:val="248AE8"/>
          <w:sz w:val="28"/>
          <w:szCs w:val="28"/>
        </w:rPr>
        <w:t>26</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56" w:name="re_toc_-1749587881"/>
      <w:bookmarkEnd w:id="55"/>
      <w:r w:rsidRPr="00853BD9">
        <w:rPr>
          <w:color w:val="808080"/>
          <w:sz w:val="28"/>
          <w:szCs w:val="28"/>
        </w:rPr>
        <w:t>16.10.2025</w:t>
      </w:r>
      <w:r w:rsidRPr="00853BD9">
        <w:rPr>
          <w:sz w:val="28"/>
          <w:szCs w:val="28"/>
        </w:rPr>
        <w:t xml:space="preserve"> </w:t>
      </w:r>
      <w:r w:rsidRPr="00853BD9">
        <w:rPr>
          <w:color w:val="808080"/>
          <w:sz w:val="28"/>
          <w:szCs w:val="28"/>
        </w:rPr>
        <w:t>Всероссийское общество инвалидов (voi.ru)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re_-1749587881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В Великом Новгороде пройдет Всероссийский турнир по настольному теннису среди инвалидов</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re_-1749587881 \h</w:instrText>
      </w:r>
      <w:r w:rsidRPr="00853BD9">
        <w:rPr>
          <w:color w:val="248AE8"/>
          <w:sz w:val="28"/>
          <w:szCs w:val="28"/>
        </w:rPr>
      </w:r>
      <w:r w:rsidRPr="00853BD9">
        <w:rPr>
          <w:color w:val="248AE8"/>
          <w:sz w:val="28"/>
          <w:szCs w:val="28"/>
        </w:rPr>
        <w:fldChar w:fldCharType="separate"/>
      </w:r>
      <w:r w:rsidR="00B371AB">
        <w:rPr>
          <w:noProof/>
          <w:color w:val="248AE8"/>
          <w:sz w:val="28"/>
          <w:szCs w:val="28"/>
        </w:rPr>
        <w:t>26</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57" w:name="re_toc_-1749587880"/>
      <w:bookmarkEnd w:id="56"/>
      <w:r w:rsidRPr="00853BD9">
        <w:rPr>
          <w:color w:val="808080"/>
          <w:sz w:val="28"/>
          <w:szCs w:val="28"/>
        </w:rPr>
        <w:t>14.10.2025</w:t>
      </w:r>
      <w:r w:rsidRPr="00853BD9">
        <w:rPr>
          <w:sz w:val="28"/>
          <w:szCs w:val="28"/>
        </w:rPr>
        <w:t xml:space="preserve"> </w:t>
      </w:r>
      <w:r w:rsidRPr="00853BD9">
        <w:rPr>
          <w:color w:val="808080"/>
          <w:sz w:val="28"/>
          <w:szCs w:val="28"/>
        </w:rPr>
        <w:t>Всероссийское общество инвалидов (voi.ru)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re_-1749587880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Пространство возможностей: в Ханты-Мансийске откроется мини-типография для людей с инвалидностью</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re_-1749587880 \h</w:instrText>
      </w:r>
      <w:r w:rsidRPr="00853BD9">
        <w:rPr>
          <w:color w:val="248AE8"/>
          <w:sz w:val="28"/>
          <w:szCs w:val="28"/>
        </w:rPr>
      </w:r>
      <w:r w:rsidRPr="00853BD9">
        <w:rPr>
          <w:color w:val="248AE8"/>
          <w:sz w:val="28"/>
          <w:szCs w:val="28"/>
        </w:rPr>
        <w:fldChar w:fldCharType="separate"/>
      </w:r>
      <w:r w:rsidR="00B371AB">
        <w:rPr>
          <w:noProof/>
          <w:color w:val="248AE8"/>
          <w:sz w:val="28"/>
          <w:szCs w:val="28"/>
        </w:rPr>
        <w:t>27</w:t>
      </w:r>
      <w:r w:rsidRPr="00853BD9">
        <w:rPr>
          <w:color w:val="248AE8"/>
          <w:sz w:val="28"/>
          <w:szCs w:val="28"/>
        </w:rPr>
        <w:fldChar w:fldCharType="end"/>
      </w:r>
    </w:p>
    <w:p w:rsidR="00046557" w:rsidRPr="00853BD9" w:rsidRDefault="00602198" w:rsidP="00853BD9">
      <w:pPr>
        <w:spacing w:line="276" w:lineRule="auto"/>
        <w:jc w:val="both"/>
        <w:rPr>
          <w:sz w:val="28"/>
          <w:szCs w:val="28"/>
        </w:rPr>
      </w:pPr>
      <w:bookmarkStart w:id="58" w:name="re_toc_-1749587879"/>
      <w:bookmarkEnd w:id="57"/>
      <w:r w:rsidRPr="00853BD9">
        <w:rPr>
          <w:color w:val="808080"/>
          <w:sz w:val="28"/>
          <w:szCs w:val="28"/>
        </w:rPr>
        <w:t>13.10.2025</w:t>
      </w:r>
      <w:r w:rsidRPr="00853BD9">
        <w:rPr>
          <w:sz w:val="28"/>
          <w:szCs w:val="28"/>
        </w:rPr>
        <w:t xml:space="preserve"> </w:t>
      </w:r>
      <w:r w:rsidRPr="00853BD9">
        <w:rPr>
          <w:color w:val="808080"/>
          <w:sz w:val="28"/>
          <w:szCs w:val="28"/>
        </w:rPr>
        <w:t>Всероссийское общество инвалидов (voi.ru)</w:t>
      </w:r>
    </w:p>
    <w:p w:rsidR="00046557" w:rsidRPr="00853BD9" w:rsidRDefault="00602198" w:rsidP="00853BD9">
      <w:pPr>
        <w:tabs>
          <w:tab w:val="right" w:leader="hyphen" w:pos="9700"/>
        </w:tabs>
        <w:spacing w:after="150" w:line="276" w:lineRule="auto"/>
        <w:jc w:val="both"/>
        <w:rPr>
          <w:color w:val="248AE8"/>
          <w:sz w:val="28"/>
          <w:szCs w:val="28"/>
        </w:rPr>
      </w:pPr>
      <w:r w:rsidRPr="00853BD9">
        <w:rPr>
          <w:color w:val="248AE8"/>
          <w:sz w:val="28"/>
          <w:szCs w:val="28"/>
        </w:rPr>
        <w:fldChar w:fldCharType="begin"/>
      </w:r>
      <w:r w:rsidRPr="00853BD9">
        <w:rPr>
          <w:color w:val="248AE8"/>
          <w:sz w:val="28"/>
          <w:szCs w:val="28"/>
        </w:rPr>
        <w:instrText>REF re_-1749587879 \h</w:instrText>
      </w:r>
      <w:r w:rsidRPr="00853BD9">
        <w:rPr>
          <w:color w:val="248AE8"/>
          <w:sz w:val="28"/>
          <w:szCs w:val="28"/>
        </w:rPr>
      </w:r>
      <w:r w:rsidR="00853BD9">
        <w:rPr>
          <w:color w:val="248AE8"/>
          <w:sz w:val="28"/>
          <w:szCs w:val="28"/>
        </w:rPr>
        <w:instrText xml:space="preserve"> \* MERGEFORMAT </w:instrText>
      </w:r>
      <w:r w:rsidRPr="00853BD9">
        <w:rPr>
          <w:color w:val="248AE8"/>
          <w:sz w:val="28"/>
          <w:szCs w:val="28"/>
        </w:rPr>
        <w:fldChar w:fldCharType="separate"/>
      </w:r>
      <w:r w:rsidR="00B371AB" w:rsidRPr="00853BD9">
        <w:rPr>
          <w:sz w:val="28"/>
          <w:szCs w:val="28"/>
        </w:rPr>
        <w:t>Межрегиональный образовательный форум молодежи ВОИ «СВОИ в цифре» завершился в Калининграде</w:t>
      </w:r>
      <w:r w:rsidRPr="00853BD9">
        <w:rPr>
          <w:color w:val="248AE8"/>
          <w:sz w:val="28"/>
          <w:szCs w:val="28"/>
        </w:rPr>
        <w:fldChar w:fldCharType="end"/>
      </w:r>
      <w:r w:rsidRPr="00853BD9">
        <w:rPr>
          <w:color w:val="248AE8"/>
          <w:sz w:val="28"/>
          <w:szCs w:val="28"/>
        </w:rPr>
        <w:t xml:space="preserve"> </w:t>
      </w:r>
      <w:r w:rsidRPr="00853BD9">
        <w:rPr>
          <w:color w:val="D7D7D7"/>
          <w:sz w:val="28"/>
          <w:szCs w:val="28"/>
        </w:rPr>
        <w:tab/>
      </w:r>
      <w:r w:rsidRPr="00853BD9">
        <w:rPr>
          <w:color w:val="248AE8"/>
          <w:sz w:val="28"/>
          <w:szCs w:val="28"/>
        </w:rPr>
        <w:fldChar w:fldCharType="begin"/>
      </w:r>
      <w:r w:rsidRPr="00853BD9">
        <w:rPr>
          <w:color w:val="248AE8"/>
          <w:sz w:val="28"/>
          <w:szCs w:val="28"/>
        </w:rPr>
        <w:instrText xml:space="preserve"> PAGEREF  re_-1749587879 \h</w:instrText>
      </w:r>
      <w:r w:rsidRPr="00853BD9">
        <w:rPr>
          <w:color w:val="248AE8"/>
          <w:sz w:val="28"/>
          <w:szCs w:val="28"/>
        </w:rPr>
      </w:r>
      <w:r w:rsidRPr="00853BD9">
        <w:rPr>
          <w:color w:val="248AE8"/>
          <w:sz w:val="28"/>
          <w:szCs w:val="28"/>
        </w:rPr>
        <w:fldChar w:fldCharType="separate"/>
      </w:r>
      <w:r w:rsidR="00B371AB">
        <w:rPr>
          <w:noProof/>
          <w:color w:val="248AE8"/>
          <w:sz w:val="28"/>
          <w:szCs w:val="28"/>
        </w:rPr>
        <w:t>27</w:t>
      </w:r>
      <w:r w:rsidRPr="00853BD9">
        <w:rPr>
          <w:color w:val="248AE8"/>
          <w:sz w:val="28"/>
          <w:szCs w:val="28"/>
        </w:rPr>
        <w:fldChar w:fldCharType="end"/>
      </w:r>
    </w:p>
    <w:bookmarkStart w:id="59" w:name="re_toc_-1749587878"/>
    <w:bookmarkEnd w:id="58"/>
    <w:p w:rsidR="00046557" w:rsidRPr="003E39C9" w:rsidRDefault="00602198" w:rsidP="00853BD9">
      <w:pPr>
        <w:shd w:val="clear" w:color="auto" w:fill="D9D9D9"/>
        <w:tabs>
          <w:tab w:val="right" w:leader="hyphen" w:pos="9700"/>
        </w:tabs>
        <w:spacing w:before="150" w:after="150" w:line="276" w:lineRule="auto"/>
        <w:jc w:val="both"/>
        <w:rPr>
          <w:b/>
          <w:color w:val="248AE8"/>
          <w:sz w:val="28"/>
          <w:szCs w:val="28"/>
        </w:rPr>
      </w:pPr>
      <w:r w:rsidRPr="003E39C9">
        <w:rPr>
          <w:b/>
          <w:color w:val="248AE8"/>
          <w:sz w:val="28"/>
          <w:szCs w:val="28"/>
        </w:rPr>
        <w:fldChar w:fldCharType="begin"/>
      </w:r>
      <w:r w:rsidRPr="003E39C9">
        <w:rPr>
          <w:b/>
          <w:color w:val="248AE8"/>
          <w:sz w:val="28"/>
          <w:szCs w:val="28"/>
        </w:rPr>
        <w:instrText>REF re_-1749587878 \h</w:instrText>
      </w:r>
      <w:r w:rsidRPr="003E39C9">
        <w:rPr>
          <w:b/>
          <w:color w:val="248AE8"/>
          <w:sz w:val="28"/>
          <w:szCs w:val="28"/>
        </w:rPr>
      </w:r>
      <w:r w:rsidR="00853BD9" w:rsidRPr="003E39C9">
        <w:rPr>
          <w:b/>
          <w:color w:val="248AE8"/>
          <w:sz w:val="28"/>
          <w:szCs w:val="28"/>
        </w:rPr>
        <w:instrText xml:space="preserve"> \* MERGEFORMAT </w:instrText>
      </w:r>
      <w:r w:rsidRPr="003E39C9">
        <w:rPr>
          <w:b/>
          <w:color w:val="248AE8"/>
          <w:sz w:val="28"/>
          <w:szCs w:val="28"/>
        </w:rPr>
        <w:fldChar w:fldCharType="separate"/>
      </w:r>
      <w:r w:rsidR="00B371AB" w:rsidRPr="00B371AB">
        <w:rPr>
          <w:b/>
          <w:sz w:val="28"/>
          <w:szCs w:val="28"/>
        </w:rPr>
        <w:t>СМИ Всероссийского общества инвалидов</w:t>
      </w:r>
      <w:r w:rsidRPr="003E39C9">
        <w:rPr>
          <w:b/>
          <w:color w:val="248AE8"/>
          <w:sz w:val="28"/>
          <w:szCs w:val="28"/>
        </w:rPr>
        <w:fldChar w:fldCharType="end"/>
      </w:r>
      <w:r w:rsidRPr="003E39C9">
        <w:rPr>
          <w:b/>
          <w:color w:val="D7D7D7"/>
          <w:sz w:val="28"/>
          <w:szCs w:val="28"/>
        </w:rPr>
        <w:tab/>
      </w:r>
      <w:r w:rsidRPr="003E39C9">
        <w:rPr>
          <w:b/>
          <w:color w:val="248AE8"/>
          <w:sz w:val="28"/>
          <w:szCs w:val="28"/>
        </w:rPr>
        <w:fldChar w:fldCharType="begin"/>
      </w:r>
      <w:r w:rsidRPr="003E39C9">
        <w:rPr>
          <w:b/>
          <w:color w:val="248AE8"/>
          <w:sz w:val="28"/>
          <w:szCs w:val="28"/>
        </w:rPr>
        <w:instrText xml:space="preserve"> PAGEREF  re_-1749587878 \h</w:instrText>
      </w:r>
      <w:r w:rsidRPr="003E39C9">
        <w:rPr>
          <w:b/>
          <w:color w:val="248AE8"/>
          <w:sz w:val="28"/>
          <w:szCs w:val="28"/>
        </w:rPr>
      </w:r>
      <w:r w:rsidRPr="003E39C9">
        <w:rPr>
          <w:b/>
          <w:color w:val="248AE8"/>
          <w:sz w:val="28"/>
          <w:szCs w:val="28"/>
        </w:rPr>
        <w:fldChar w:fldCharType="separate"/>
      </w:r>
      <w:r w:rsidR="00B371AB">
        <w:rPr>
          <w:b/>
          <w:noProof/>
          <w:color w:val="248AE8"/>
          <w:sz w:val="28"/>
          <w:szCs w:val="28"/>
        </w:rPr>
        <w:t>28</w:t>
      </w:r>
      <w:r w:rsidRPr="003E39C9">
        <w:rPr>
          <w:b/>
          <w:color w:val="248AE8"/>
          <w:sz w:val="28"/>
          <w:szCs w:val="28"/>
        </w:rPr>
        <w:fldChar w:fldCharType="end"/>
      </w:r>
      <w:bookmarkEnd w:id="59"/>
    </w:p>
    <w:p w:rsidR="00A91A4E" w:rsidRPr="00853BD9" w:rsidRDefault="00A91A4E" w:rsidP="00853BD9">
      <w:pPr>
        <w:tabs>
          <w:tab w:val="right" w:leader="hyphen" w:pos="9700"/>
        </w:tabs>
        <w:spacing w:before="150" w:after="150" w:line="276" w:lineRule="auto"/>
        <w:jc w:val="both"/>
        <w:rPr>
          <w:color w:val="248AE8"/>
          <w:sz w:val="28"/>
          <w:szCs w:val="28"/>
        </w:rPr>
      </w:pPr>
    </w:p>
    <w:p w:rsidR="00A91A4E" w:rsidRPr="00853BD9" w:rsidRDefault="00A91A4E" w:rsidP="00853BD9">
      <w:pPr>
        <w:tabs>
          <w:tab w:val="right" w:leader="hyphen" w:pos="9700"/>
        </w:tabs>
        <w:spacing w:before="150" w:after="150" w:line="276" w:lineRule="auto"/>
        <w:jc w:val="both"/>
        <w:rPr>
          <w:color w:val="248AE8"/>
          <w:sz w:val="28"/>
          <w:szCs w:val="28"/>
        </w:rPr>
      </w:pPr>
    </w:p>
    <w:p w:rsidR="00A91A4E" w:rsidRPr="00853BD9" w:rsidRDefault="00A91A4E" w:rsidP="00853BD9">
      <w:pPr>
        <w:tabs>
          <w:tab w:val="right" w:leader="hyphen" w:pos="9700"/>
        </w:tabs>
        <w:spacing w:before="150" w:after="150" w:line="276" w:lineRule="auto"/>
        <w:jc w:val="both"/>
        <w:rPr>
          <w:color w:val="248AE8"/>
          <w:sz w:val="28"/>
          <w:szCs w:val="28"/>
        </w:rPr>
      </w:pPr>
    </w:p>
    <w:p w:rsidR="00A91A4E" w:rsidRPr="00853BD9" w:rsidRDefault="00A91A4E" w:rsidP="00853BD9">
      <w:pPr>
        <w:tabs>
          <w:tab w:val="right" w:leader="hyphen" w:pos="9700"/>
        </w:tabs>
        <w:spacing w:before="150" w:after="150" w:line="276" w:lineRule="auto"/>
        <w:jc w:val="both"/>
        <w:rPr>
          <w:color w:val="248AE8"/>
          <w:sz w:val="28"/>
          <w:szCs w:val="28"/>
        </w:rPr>
      </w:pPr>
    </w:p>
    <w:p w:rsidR="00A91A4E" w:rsidRPr="00853BD9" w:rsidRDefault="00A91A4E" w:rsidP="00853BD9">
      <w:pPr>
        <w:tabs>
          <w:tab w:val="right" w:leader="hyphen" w:pos="9700"/>
        </w:tabs>
        <w:spacing w:before="150" w:after="150" w:line="276" w:lineRule="auto"/>
        <w:jc w:val="both"/>
        <w:rPr>
          <w:color w:val="248AE8"/>
          <w:sz w:val="28"/>
          <w:szCs w:val="28"/>
        </w:rPr>
      </w:pPr>
    </w:p>
    <w:p w:rsidR="00A91A4E" w:rsidRPr="00853BD9" w:rsidRDefault="00A91A4E" w:rsidP="00853BD9">
      <w:pPr>
        <w:tabs>
          <w:tab w:val="right" w:leader="hyphen" w:pos="9700"/>
        </w:tabs>
        <w:spacing w:before="150" w:after="150" w:line="276" w:lineRule="auto"/>
        <w:jc w:val="both"/>
        <w:rPr>
          <w:color w:val="248AE8"/>
          <w:sz w:val="28"/>
          <w:szCs w:val="28"/>
        </w:rPr>
      </w:pPr>
    </w:p>
    <w:p w:rsidR="00A91A4E" w:rsidRPr="00853BD9" w:rsidRDefault="00A91A4E" w:rsidP="00853BD9">
      <w:pPr>
        <w:tabs>
          <w:tab w:val="right" w:leader="hyphen" w:pos="9700"/>
        </w:tabs>
        <w:spacing w:before="150" w:after="150" w:line="276" w:lineRule="auto"/>
        <w:jc w:val="both"/>
        <w:rPr>
          <w:color w:val="248AE8"/>
          <w:sz w:val="28"/>
          <w:szCs w:val="28"/>
        </w:rPr>
      </w:pPr>
    </w:p>
    <w:p w:rsidR="00A91A4E" w:rsidRPr="00853BD9" w:rsidRDefault="00A91A4E" w:rsidP="00853BD9">
      <w:pPr>
        <w:tabs>
          <w:tab w:val="right" w:leader="hyphen" w:pos="9700"/>
        </w:tabs>
        <w:spacing w:before="150" w:after="150" w:line="276" w:lineRule="auto"/>
        <w:jc w:val="both"/>
        <w:rPr>
          <w:color w:val="248AE8"/>
          <w:sz w:val="28"/>
          <w:szCs w:val="28"/>
        </w:rPr>
      </w:pPr>
    </w:p>
    <w:p w:rsidR="00E040F4" w:rsidRPr="00853BD9" w:rsidRDefault="00E040F4" w:rsidP="00E040F4">
      <w:pPr>
        <w:spacing w:line="276" w:lineRule="auto"/>
        <w:jc w:val="both"/>
        <w:rPr>
          <w:sz w:val="28"/>
          <w:szCs w:val="28"/>
        </w:rPr>
      </w:pPr>
      <w:r w:rsidRPr="00853BD9">
        <w:rPr>
          <w:sz w:val="28"/>
          <w:szCs w:val="28"/>
        </w:rPr>
        <w:br w:type="page"/>
      </w:r>
    </w:p>
    <w:p w:rsidR="00046557" w:rsidRPr="00853BD9" w:rsidRDefault="00602198" w:rsidP="00853BD9">
      <w:pPr>
        <w:pStyle w:val="1"/>
        <w:shd w:val="clear" w:color="auto" w:fill="CCCCCC"/>
        <w:spacing w:line="276" w:lineRule="auto"/>
        <w:jc w:val="both"/>
        <w:rPr>
          <w:szCs w:val="28"/>
        </w:rPr>
      </w:pPr>
      <w:bookmarkStart w:id="60" w:name="re_-1749588068"/>
      <w:r w:rsidRPr="00853BD9">
        <w:rPr>
          <w:szCs w:val="28"/>
        </w:rPr>
        <w:lastRenderedPageBreak/>
        <w:t>Всероссийское общество инвалидов</w:t>
      </w:r>
      <w:bookmarkEnd w:id="60"/>
    </w:p>
    <w:p w:rsidR="008479F1" w:rsidRPr="00853BD9" w:rsidRDefault="008479F1"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15.10.2025</w:t>
      </w:r>
      <w:r w:rsidRPr="00853BD9">
        <w:rPr>
          <w:rFonts w:eastAsia="Arial"/>
          <w:sz w:val="28"/>
          <w:szCs w:val="28"/>
        </w:rPr>
        <w:t xml:space="preserve"> </w:t>
      </w:r>
      <w:r w:rsidRPr="00853BD9">
        <w:rPr>
          <w:rFonts w:ascii="Times New Roman" w:hAnsi="Times New Roman" w:cs="Times New Roman"/>
          <w:b w:val="0"/>
          <w:i/>
          <w:color w:val="808080"/>
          <w:sz w:val="28"/>
          <w:szCs w:val="28"/>
        </w:rPr>
        <w:t>Реальное время (realnoevremya.ru)</w:t>
      </w:r>
    </w:p>
    <w:bookmarkStart w:id="61" w:name="re_-1749587873"/>
    <w:bookmarkStart w:id="62" w:name="re_9360e2bf-186a-4f52-99e5-d512fbd44277"/>
    <w:p w:rsidR="008479F1" w:rsidRPr="00853BD9" w:rsidRDefault="008479F1" w:rsidP="00853BD9">
      <w:pPr>
        <w:pStyle w:val="2"/>
        <w:spacing w:line="276" w:lineRule="auto"/>
        <w:jc w:val="both"/>
        <w:rPr>
          <w:szCs w:val="28"/>
        </w:rPr>
      </w:pPr>
      <w:r w:rsidRPr="00853BD9">
        <w:rPr>
          <w:szCs w:val="28"/>
        </w:rPr>
        <w:fldChar w:fldCharType="begin"/>
      </w:r>
      <w:r w:rsidRPr="00853BD9">
        <w:rPr>
          <w:szCs w:val="28"/>
        </w:rPr>
        <w:instrText xml:space="preserve"> HYPERLINK "https://realnoevremya.ru/articles/361215-krylya-barsa-vyigrali-vserossiyskiy-turnir-v-tyumeni" </w:instrText>
      </w:r>
      <w:r w:rsidRPr="00853BD9">
        <w:rPr>
          <w:szCs w:val="28"/>
        </w:rPr>
        <w:fldChar w:fldCharType="separate"/>
      </w:r>
      <w:r w:rsidRPr="00853BD9">
        <w:rPr>
          <w:szCs w:val="28"/>
        </w:rPr>
        <w:t>«Крылья Барса» выиграли Всероссийский турнир в Тюмени</w:t>
      </w:r>
      <w:r w:rsidRPr="00853BD9">
        <w:rPr>
          <w:szCs w:val="28"/>
        </w:rPr>
        <w:fldChar w:fldCharType="end"/>
      </w:r>
      <w:bookmarkEnd w:id="61"/>
      <w:bookmarkEnd w:id="62"/>
    </w:p>
    <w:p w:rsidR="008479F1" w:rsidRPr="00853BD9" w:rsidRDefault="00211FAD" w:rsidP="00211FAD">
      <w:pPr>
        <w:pStyle w:val="a3"/>
        <w:spacing w:beforeAutospacing="1" w:afterAutospacing="1" w:line="276" w:lineRule="auto"/>
        <w:rPr>
          <w:szCs w:val="28"/>
        </w:rPr>
      </w:pPr>
      <w:r w:rsidRPr="00211FAD">
        <w:rPr>
          <w:szCs w:val="28"/>
        </w:rPr>
        <w:t xml:space="preserve">Казанская команда «Крылья Барса» одержала уверенную победу на Всероссийском турнире по баскетболу на колясках. </w:t>
      </w:r>
      <w:r>
        <w:rPr>
          <w:szCs w:val="28"/>
        </w:rPr>
        <w:t xml:space="preserve">На </w:t>
      </w:r>
      <w:r w:rsidR="008479F1" w:rsidRPr="00853BD9">
        <w:rPr>
          <w:szCs w:val="28"/>
        </w:rPr>
        <w:t xml:space="preserve">открытии собравшиеся заслушали приветственное слово представителя </w:t>
      </w:r>
      <w:r w:rsidR="008479F1" w:rsidRPr="00853BD9">
        <w:rPr>
          <w:b/>
          <w:bCs/>
          <w:szCs w:val="28"/>
        </w:rPr>
        <w:t>Всероссийского общества инвалидов, депутата Государственной думы Михаила Терентьева</w:t>
      </w:r>
      <w:r w:rsidR="008479F1" w:rsidRPr="00853BD9">
        <w:rPr>
          <w:szCs w:val="28"/>
        </w:rPr>
        <w:t xml:space="preserve">. </w:t>
      </w:r>
    </w:p>
    <w:p w:rsidR="008479F1" w:rsidRPr="00853BD9" w:rsidRDefault="008479F1" w:rsidP="00853BD9">
      <w:pPr>
        <w:spacing w:line="276" w:lineRule="auto"/>
        <w:jc w:val="both"/>
        <w:rPr>
          <w:color w:val="248AE8"/>
          <w:sz w:val="28"/>
          <w:szCs w:val="28"/>
        </w:rPr>
      </w:pPr>
      <w:hyperlink r:id="rId7" w:history="1">
        <w:r w:rsidRPr="00853BD9">
          <w:rPr>
            <w:color w:val="248AE8"/>
            <w:sz w:val="28"/>
            <w:szCs w:val="28"/>
          </w:rPr>
          <w:t>https://realnoevremya.ru/articles/3</w:t>
        </w:r>
        <w:r w:rsidRPr="00853BD9">
          <w:rPr>
            <w:color w:val="248AE8"/>
            <w:sz w:val="28"/>
            <w:szCs w:val="28"/>
          </w:rPr>
          <w:t>6</w:t>
        </w:r>
        <w:r w:rsidRPr="00853BD9">
          <w:rPr>
            <w:color w:val="248AE8"/>
            <w:sz w:val="28"/>
            <w:szCs w:val="28"/>
          </w:rPr>
          <w:t>1215-krylya-barsa-vyigrali-vserossiyskiy-turnir-v-tyumeni</w:t>
        </w:r>
      </w:hyperlink>
      <w:r w:rsidRPr="00853BD9">
        <w:rPr>
          <w:color w:val="248AE8"/>
          <w:sz w:val="28"/>
          <w:szCs w:val="28"/>
        </w:rPr>
        <w:t> </w:t>
      </w:r>
    </w:p>
    <w:p w:rsidR="008479F1" w:rsidRPr="00853BD9" w:rsidRDefault="008479F1" w:rsidP="00853BD9">
      <w:pPr>
        <w:spacing w:line="276" w:lineRule="auto"/>
        <w:jc w:val="both"/>
        <w:rPr>
          <w:sz w:val="28"/>
          <w:szCs w:val="28"/>
        </w:rPr>
      </w:pPr>
      <w:hyperlink w:anchor="re_toc_-1749587873" w:history="1">
        <w:r w:rsidRPr="00853BD9">
          <w:rPr>
            <w:color w:val="248AE8"/>
            <w:sz w:val="28"/>
            <w:szCs w:val="28"/>
          </w:rPr>
          <w:t>К оглавлению</w:t>
        </w:r>
      </w:hyperlink>
    </w:p>
    <w:p w:rsidR="008479F1" w:rsidRPr="00853BD9" w:rsidRDefault="008479F1"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14.10.2025</w:t>
      </w:r>
      <w:r w:rsidRPr="00853BD9">
        <w:rPr>
          <w:rFonts w:eastAsia="Arial"/>
          <w:sz w:val="28"/>
          <w:szCs w:val="28"/>
        </w:rPr>
        <w:t xml:space="preserve"> </w:t>
      </w:r>
      <w:r w:rsidRPr="00853BD9">
        <w:rPr>
          <w:rFonts w:ascii="Times New Roman" w:hAnsi="Times New Roman" w:cs="Times New Roman"/>
          <w:b w:val="0"/>
          <w:i/>
          <w:color w:val="808080"/>
          <w:sz w:val="28"/>
          <w:szCs w:val="28"/>
        </w:rPr>
        <w:t>Торгово-промышленная палата Российской Федерации (news.tpprf.ru)</w:t>
      </w:r>
    </w:p>
    <w:bookmarkStart w:id="63" w:name="re_-1749587875"/>
    <w:bookmarkStart w:id="64" w:name="re_c223c3a9-5ed1-4185-ba51-8a904c031ea2"/>
    <w:p w:rsidR="008479F1" w:rsidRPr="00853BD9" w:rsidRDefault="008479F1" w:rsidP="00853BD9">
      <w:pPr>
        <w:pStyle w:val="2"/>
        <w:spacing w:line="276" w:lineRule="auto"/>
        <w:jc w:val="both"/>
        <w:rPr>
          <w:szCs w:val="28"/>
        </w:rPr>
      </w:pPr>
      <w:r w:rsidRPr="00853BD9">
        <w:rPr>
          <w:szCs w:val="28"/>
        </w:rPr>
        <w:fldChar w:fldCharType="begin"/>
      </w:r>
      <w:r w:rsidRPr="00853BD9">
        <w:rPr>
          <w:szCs w:val="28"/>
        </w:rPr>
        <w:instrText xml:space="preserve"> HYPERLINK "https://news.tpprf.ru/ru/news/7423932/" </w:instrText>
      </w:r>
      <w:r w:rsidRPr="00853BD9">
        <w:rPr>
          <w:szCs w:val="28"/>
        </w:rPr>
        <w:fldChar w:fldCharType="separate"/>
      </w:r>
      <w:r w:rsidRPr="00853BD9">
        <w:rPr>
          <w:szCs w:val="28"/>
        </w:rPr>
        <w:t>Выбраны лауреаты и дипломанты международной премии «Филантроп» 2025 года</w:t>
      </w:r>
      <w:r w:rsidRPr="00853BD9">
        <w:rPr>
          <w:szCs w:val="28"/>
        </w:rPr>
        <w:fldChar w:fldCharType="end"/>
      </w:r>
      <w:bookmarkEnd w:id="63"/>
      <w:bookmarkEnd w:id="64"/>
    </w:p>
    <w:p w:rsidR="008479F1" w:rsidRPr="00853BD9" w:rsidRDefault="00211FAD" w:rsidP="00853BD9">
      <w:pPr>
        <w:pStyle w:val="a3"/>
        <w:spacing w:beforeAutospacing="1" w:afterAutospacing="1" w:line="276" w:lineRule="auto"/>
        <w:rPr>
          <w:szCs w:val="28"/>
        </w:rPr>
      </w:pPr>
      <w:r w:rsidRPr="00211FAD">
        <w:rPr>
          <w:szCs w:val="28"/>
        </w:rPr>
        <w:t>14 октября в Конгресс-центре ТПП РФ подвели итоги работы Совета попечителей, жюри и оргкомитета Международной премии «Филантроп».</w:t>
      </w:r>
      <w:r>
        <w:rPr>
          <w:szCs w:val="28"/>
        </w:rPr>
        <w:t xml:space="preserve"> </w:t>
      </w:r>
      <w:r w:rsidR="008479F1" w:rsidRPr="00853BD9">
        <w:rPr>
          <w:szCs w:val="28"/>
        </w:rPr>
        <w:t xml:space="preserve">Оргкомитет работает под руководством председателя </w:t>
      </w:r>
      <w:r w:rsidR="008479F1" w:rsidRPr="00853BD9">
        <w:rPr>
          <w:b/>
          <w:bCs/>
          <w:szCs w:val="28"/>
        </w:rPr>
        <w:t>Всероссийского общества инвалидов, депутата Государственной Думы ФС РФ Михаила Терентьева</w:t>
      </w:r>
      <w:r w:rsidR="008479F1" w:rsidRPr="00853BD9">
        <w:rPr>
          <w:szCs w:val="28"/>
        </w:rPr>
        <w:t xml:space="preserve">. </w:t>
      </w:r>
    </w:p>
    <w:p w:rsidR="008479F1" w:rsidRPr="00853BD9" w:rsidRDefault="008479F1" w:rsidP="00853BD9">
      <w:pPr>
        <w:spacing w:line="276" w:lineRule="auto"/>
        <w:jc w:val="both"/>
        <w:rPr>
          <w:color w:val="248AE8"/>
          <w:sz w:val="28"/>
          <w:szCs w:val="28"/>
        </w:rPr>
      </w:pPr>
      <w:hyperlink r:id="rId8" w:history="1">
        <w:r w:rsidRPr="00853BD9">
          <w:rPr>
            <w:color w:val="248AE8"/>
            <w:sz w:val="28"/>
            <w:szCs w:val="28"/>
          </w:rPr>
          <w:t>https://news.tpprf.ru/ru/</w:t>
        </w:r>
        <w:r w:rsidRPr="00853BD9">
          <w:rPr>
            <w:color w:val="248AE8"/>
            <w:sz w:val="28"/>
            <w:szCs w:val="28"/>
          </w:rPr>
          <w:t>n</w:t>
        </w:r>
        <w:r w:rsidRPr="00853BD9">
          <w:rPr>
            <w:color w:val="248AE8"/>
            <w:sz w:val="28"/>
            <w:szCs w:val="28"/>
          </w:rPr>
          <w:t>ews/7423932/</w:t>
        </w:r>
      </w:hyperlink>
      <w:r w:rsidRPr="00853BD9">
        <w:rPr>
          <w:color w:val="248AE8"/>
          <w:sz w:val="28"/>
          <w:szCs w:val="28"/>
        </w:rPr>
        <w:t> </w:t>
      </w:r>
    </w:p>
    <w:p w:rsidR="008479F1" w:rsidRPr="00853BD9" w:rsidRDefault="008479F1" w:rsidP="00853BD9">
      <w:pPr>
        <w:spacing w:line="276" w:lineRule="auto"/>
        <w:jc w:val="both"/>
        <w:rPr>
          <w:color w:val="248AE8"/>
          <w:sz w:val="28"/>
          <w:szCs w:val="28"/>
        </w:rPr>
      </w:pPr>
      <w:hyperlink w:anchor="re_toc_-1749587875" w:history="1">
        <w:r w:rsidRPr="00853BD9">
          <w:rPr>
            <w:color w:val="248AE8"/>
            <w:sz w:val="28"/>
            <w:szCs w:val="28"/>
          </w:rPr>
          <w:t>К оглавлению</w:t>
        </w:r>
      </w:hyperlink>
    </w:p>
    <w:p w:rsidR="008479F1" w:rsidRPr="00853BD9" w:rsidRDefault="008479F1"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10.10.2025</w:t>
      </w:r>
      <w:r w:rsidRPr="00853BD9">
        <w:rPr>
          <w:rFonts w:eastAsia="Arial"/>
          <w:sz w:val="28"/>
          <w:szCs w:val="28"/>
        </w:rPr>
        <w:t xml:space="preserve"> </w:t>
      </w:r>
      <w:r w:rsidRPr="00853BD9">
        <w:rPr>
          <w:rFonts w:ascii="Times New Roman" w:hAnsi="Times New Roman" w:cs="Times New Roman"/>
          <w:b w:val="0"/>
          <w:i/>
          <w:color w:val="808080"/>
          <w:sz w:val="28"/>
          <w:szCs w:val="28"/>
        </w:rPr>
        <w:t>Администрация Крымского района (krymsk-region.ru)</w:t>
      </w:r>
    </w:p>
    <w:bookmarkStart w:id="65" w:name="re_-1749587876"/>
    <w:bookmarkStart w:id="66" w:name="re_aeed85e7-e4a2-4ec3-afd9-bc3f38101710"/>
    <w:p w:rsidR="008479F1" w:rsidRPr="00853BD9" w:rsidRDefault="008479F1" w:rsidP="00853BD9">
      <w:pPr>
        <w:pStyle w:val="2"/>
        <w:spacing w:line="276" w:lineRule="auto"/>
        <w:jc w:val="both"/>
        <w:rPr>
          <w:szCs w:val="28"/>
        </w:rPr>
      </w:pPr>
      <w:r w:rsidRPr="00853BD9">
        <w:rPr>
          <w:szCs w:val="28"/>
        </w:rPr>
        <w:fldChar w:fldCharType="begin"/>
      </w:r>
      <w:r w:rsidRPr="00853BD9">
        <w:rPr>
          <w:szCs w:val="28"/>
        </w:rPr>
        <w:instrText xml:space="preserve"> HYPERLINK "https://krymsk-region.ru/novosti/s-2-po-8-oktyabrya-na-territorii-goroda-otelya-barkhatnye-sezony-sostoyalsya-vserossiyskiy-fizkultur/" </w:instrText>
      </w:r>
      <w:r w:rsidRPr="00853BD9">
        <w:rPr>
          <w:szCs w:val="28"/>
        </w:rPr>
        <w:fldChar w:fldCharType="separate"/>
      </w:r>
      <w:r w:rsidRPr="00853BD9">
        <w:rPr>
          <w:szCs w:val="28"/>
        </w:rPr>
        <w:t>С 2 по 8 октября на территории города-отеля "Бархатные сезоны" состоялся Всероссийский физкультурно-спортивный фестиваль ВОИ для людей с поражением ОДА.</w:t>
      </w:r>
      <w:r w:rsidRPr="00853BD9">
        <w:rPr>
          <w:szCs w:val="28"/>
        </w:rPr>
        <w:fldChar w:fldCharType="end"/>
      </w:r>
      <w:bookmarkEnd w:id="65"/>
      <w:bookmarkEnd w:id="66"/>
    </w:p>
    <w:p w:rsidR="008479F1" w:rsidRPr="00853BD9" w:rsidRDefault="008479F1" w:rsidP="00853BD9">
      <w:pPr>
        <w:pStyle w:val="a3"/>
        <w:spacing w:beforeAutospacing="1" w:afterAutospacing="1" w:line="276" w:lineRule="auto"/>
        <w:rPr>
          <w:szCs w:val="28"/>
        </w:rPr>
      </w:pPr>
      <w:r w:rsidRPr="00853BD9">
        <w:rPr>
          <w:szCs w:val="28"/>
        </w:rPr>
        <w:t xml:space="preserve">"Наш спортивный фестиваль "Сириус-2025" прочно утвердился в числе одного из значимых и вдохновляющих событий для людей с инвалидностью на карте страны. Это больше чем соревнования, - отметил председатель </w:t>
      </w:r>
      <w:r w:rsidRPr="00853BD9">
        <w:rPr>
          <w:b/>
          <w:bCs/>
          <w:szCs w:val="28"/>
        </w:rPr>
        <w:t>ВОИ Михаил Терентьев</w:t>
      </w:r>
      <w:r w:rsidRPr="00853BD9">
        <w:rPr>
          <w:szCs w:val="28"/>
        </w:rPr>
        <w:t xml:space="preserve">. </w:t>
      </w:r>
    </w:p>
    <w:p w:rsidR="008479F1" w:rsidRPr="00853BD9" w:rsidRDefault="008479F1" w:rsidP="00853BD9">
      <w:pPr>
        <w:spacing w:line="276" w:lineRule="auto"/>
        <w:jc w:val="both"/>
        <w:rPr>
          <w:color w:val="248AE8"/>
          <w:sz w:val="28"/>
          <w:szCs w:val="28"/>
        </w:rPr>
      </w:pPr>
      <w:hyperlink r:id="rId9" w:history="1">
        <w:r w:rsidRPr="00853BD9">
          <w:rPr>
            <w:color w:val="248AE8"/>
            <w:sz w:val="28"/>
            <w:szCs w:val="28"/>
          </w:rPr>
          <w:t>https://krymsk-region.ru/novosti/s-2-po-8-oktyabrya-na-territorii-goroda-otelya-barkhatnye-sezony-sostoyalsya-vserossiyskiy-fizkultur/</w:t>
        </w:r>
      </w:hyperlink>
      <w:r w:rsidRPr="00853BD9">
        <w:rPr>
          <w:color w:val="248AE8"/>
          <w:sz w:val="28"/>
          <w:szCs w:val="28"/>
        </w:rPr>
        <w:t> </w:t>
      </w:r>
    </w:p>
    <w:p w:rsidR="008479F1" w:rsidRPr="00853BD9" w:rsidRDefault="008479F1" w:rsidP="00853BD9">
      <w:pPr>
        <w:spacing w:line="276" w:lineRule="auto"/>
        <w:jc w:val="both"/>
        <w:rPr>
          <w:sz w:val="28"/>
          <w:szCs w:val="28"/>
        </w:rPr>
      </w:pPr>
      <w:hyperlink w:anchor="re_toc_-1749587876" w:history="1">
        <w:r w:rsidRPr="00853BD9">
          <w:rPr>
            <w:color w:val="248AE8"/>
            <w:sz w:val="28"/>
            <w:szCs w:val="28"/>
          </w:rPr>
          <w:t>К оглавлению</w:t>
        </w:r>
      </w:hyperlink>
    </w:p>
    <w:p w:rsidR="008479F1" w:rsidRPr="00853BD9" w:rsidRDefault="008479F1" w:rsidP="00853BD9">
      <w:pPr>
        <w:spacing w:line="276" w:lineRule="auto"/>
        <w:jc w:val="both"/>
        <w:rPr>
          <w:sz w:val="28"/>
          <w:szCs w:val="28"/>
        </w:rPr>
      </w:pP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lastRenderedPageBreak/>
        <w:t>10.10.2025</w:t>
      </w:r>
      <w:r w:rsidRPr="00853BD9">
        <w:rPr>
          <w:rFonts w:eastAsia="Arial"/>
          <w:sz w:val="28"/>
          <w:szCs w:val="28"/>
        </w:rPr>
        <w:t xml:space="preserve"> </w:t>
      </w:r>
      <w:r w:rsidRPr="00853BD9">
        <w:rPr>
          <w:rFonts w:ascii="Times New Roman" w:hAnsi="Times New Roman" w:cs="Times New Roman"/>
          <w:b w:val="0"/>
          <w:i/>
          <w:color w:val="808080"/>
          <w:sz w:val="28"/>
          <w:szCs w:val="28"/>
        </w:rPr>
        <w:t>MK в Брянске (mkbryansk.ru)</w:t>
      </w:r>
    </w:p>
    <w:bookmarkStart w:id="67" w:name="re_-1749588067"/>
    <w:bookmarkStart w:id="68" w:name="re_cd22741c-8907-4616-9150-a9fa7075126f"/>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"https://www.mkbryansk.ru/sport/2025/10/10/bryancy-zavoevali-prizovye-mesta-festivalya-v-siriuse.html" </w:instrText>
      </w:r>
      <w:r w:rsidRPr="00853BD9">
        <w:rPr>
          <w:szCs w:val="28"/>
        </w:rPr>
        <w:fldChar w:fldCharType="separate"/>
      </w:r>
      <w:r w:rsidRPr="00853BD9">
        <w:rPr>
          <w:szCs w:val="28"/>
        </w:rPr>
        <w:t>Брянцы завоевали призовые места Фестиваля в «Сириусе»</w:t>
      </w:r>
      <w:r w:rsidRPr="00853BD9">
        <w:rPr>
          <w:szCs w:val="28"/>
        </w:rPr>
        <w:fldChar w:fldCharType="end"/>
      </w:r>
      <w:bookmarkEnd w:id="67"/>
      <w:bookmarkEnd w:id="68"/>
    </w:p>
    <w:p w:rsidR="00046557" w:rsidRPr="00853BD9" w:rsidRDefault="00602198" w:rsidP="00853BD9">
      <w:pPr>
        <w:pStyle w:val="a3"/>
        <w:spacing w:beforeAutospacing="1" w:afterAutospacing="1" w:line="276" w:lineRule="auto"/>
        <w:rPr>
          <w:szCs w:val="28"/>
        </w:rPr>
      </w:pPr>
      <w:r w:rsidRPr="00853BD9">
        <w:rPr>
          <w:szCs w:val="28"/>
        </w:rPr>
        <w:t xml:space="preserve">Со 2 по 8 октября на территории "Сириус" проходил </w:t>
      </w:r>
      <w:r w:rsidRPr="00853BD9">
        <w:rPr>
          <w:b/>
          <w:bCs/>
          <w:szCs w:val="28"/>
        </w:rPr>
        <w:t>всероссийский физкультурный фестиваль Всероссийского общества инвалидов</w:t>
      </w:r>
      <w:r w:rsidRPr="00853BD9">
        <w:rPr>
          <w:szCs w:val="28"/>
        </w:rPr>
        <w:t xml:space="preserve"> для людей с поражением опорно-двигательного аппарата "Сириус-2025". Более 400 параатлетов из 55 регионов нашей страны приняли участие. Спортсмены </w:t>
      </w:r>
      <w:r w:rsidRPr="00853BD9">
        <w:rPr>
          <w:b/>
          <w:bCs/>
          <w:szCs w:val="28"/>
        </w:rPr>
        <w:t>Брянской областной организации ВОИ</w:t>
      </w:r>
      <w:r w:rsidRPr="00853BD9">
        <w:rPr>
          <w:szCs w:val="28"/>
        </w:rPr>
        <w:t xml:space="preserve"> соревновались в нескольких дисциплинах: дартсе, легкой атлетике, пауэрлифтинге, плавании и пулевой стрельбе.</w:t>
      </w:r>
    </w:p>
    <w:p w:rsidR="00046557" w:rsidRPr="00853BD9" w:rsidRDefault="00602198" w:rsidP="00853BD9">
      <w:pPr>
        <w:spacing w:line="276" w:lineRule="auto"/>
        <w:jc w:val="both"/>
        <w:rPr>
          <w:color w:val="248AE8"/>
          <w:sz w:val="28"/>
          <w:szCs w:val="28"/>
        </w:rPr>
      </w:pPr>
      <w:hyperlink r:id="rId10" w:history="1">
        <w:r w:rsidRPr="00853BD9">
          <w:rPr>
            <w:color w:val="248AE8"/>
            <w:sz w:val="28"/>
            <w:szCs w:val="28"/>
          </w:rPr>
          <w:t>https://www.mkbryansk.ru/sport/2025/10/10/bryancy-zavoevali-prizovye-mesta-festivalya-v-siriuse.html</w:t>
        </w:r>
      </w:hyperlink>
      <w:r w:rsidRPr="00853BD9">
        <w:rPr>
          <w:color w:val="248AE8"/>
          <w:sz w:val="28"/>
          <w:szCs w:val="28"/>
        </w:rPr>
        <w:t> </w:t>
      </w:r>
    </w:p>
    <w:p w:rsidR="00046557" w:rsidRPr="00853BD9" w:rsidRDefault="00602198" w:rsidP="00853BD9">
      <w:pPr>
        <w:spacing w:line="276" w:lineRule="auto"/>
        <w:jc w:val="both"/>
        <w:rPr>
          <w:color w:val="248AE8"/>
          <w:sz w:val="28"/>
          <w:szCs w:val="28"/>
        </w:rPr>
      </w:pPr>
      <w:hyperlink w:anchor="re_toc_-1749588067" w:history="1">
        <w:r w:rsidRPr="00853BD9">
          <w:rPr>
            <w:color w:val="248AE8"/>
            <w:sz w:val="28"/>
            <w:szCs w:val="28"/>
          </w:rPr>
          <w:t>К оглавлению</w:t>
        </w:r>
      </w:hyperlink>
    </w:p>
    <w:p w:rsidR="00CE734C" w:rsidRPr="00E6273F" w:rsidRDefault="00CE734C" w:rsidP="00853BD9">
      <w:pPr>
        <w:pStyle w:val="3"/>
        <w:spacing w:before="220" w:after="0" w:line="276" w:lineRule="auto"/>
        <w:jc w:val="both"/>
        <w:rPr>
          <w:rFonts w:eastAsia="Arial"/>
          <w:sz w:val="28"/>
          <w:szCs w:val="28"/>
        </w:rPr>
      </w:pPr>
      <w:r w:rsidRPr="00E6273F">
        <w:rPr>
          <w:rFonts w:ascii="Times New Roman" w:hAnsi="Times New Roman" w:cs="Times New Roman"/>
          <w:b w:val="0"/>
          <w:i/>
          <w:color w:val="808080"/>
          <w:sz w:val="28"/>
          <w:szCs w:val="28"/>
        </w:rPr>
        <w:t>15.10.2025</w:t>
      </w:r>
      <w:r w:rsidRPr="00E6273F">
        <w:rPr>
          <w:rFonts w:eastAsia="Arial"/>
          <w:sz w:val="28"/>
          <w:szCs w:val="28"/>
        </w:rPr>
        <w:t xml:space="preserve"> </w:t>
      </w:r>
      <w:r w:rsidRPr="00E6273F">
        <w:rPr>
          <w:rFonts w:ascii="Times New Roman" w:hAnsi="Times New Roman" w:cs="Times New Roman"/>
          <w:b w:val="0"/>
          <w:i/>
          <w:color w:val="808080"/>
          <w:sz w:val="28"/>
          <w:szCs w:val="28"/>
        </w:rPr>
        <w:t>Комсомольская правда - Томск (tomsk.kp.ru)</w:t>
      </w:r>
    </w:p>
    <w:bookmarkStart w:id="69" w:name="re_-1749588056"/>
    <w:bookmarkStart w:id="70" w:name="re_a9f1472b-b4ef-4d67-9308-c8a520e014e3"/>
    <w:p w:rsidR="00CE734C" w:rsidRPr="00853BD9" w:rsidRDefault="00CE734C" w:rsidP="00853BD9">
      <w:pPr>
        <w:pStyle w:val="2"/>
        <w:spacing w:line="276" w:lineRule="auto"/>
        <w:jc w:val="both"/>
        <w:rPr>
          <w:szCs w:val="28"/>
        </w:rPr>
      </w:pPr>
      <w:r w:rsidRPr="00E6273F">
        <w:rPr>
          <w:szCs w:val="28"/>
        </w:rPr>
        <w:fldChar w:fldCharType="begin"/>
      </w:r>
      <w:r w:rsidRPr="00E6273F">
        <w:rPr>
          <w:szCs w:val="28"/>
        </w:rPr>
        <w:instrText xml:space="preserve"> HYPERLINK "https://www.tomsk.kp.ru/daily/27730/5156829/" </w:instrText>
      </w:r>
      <w:r w:rsidRPr="00E6273F">
        <w:rPr>
          <w:szCs w:val="28"/>
        </w:rPr>
        <w:fldChar w:fldCharType="separate"/>
      </w:r>
      <w:r w:rsidRPr="00E6273F">
        <w:rPr>
          <w:szCs w:val="28"/>
        </w:rPr>
        <w:t>Томская область завоевала семь наград на фестивале «Сириус-2025»</w:t>
      </w:r>
      <w:r w:rsidRPr="00E6273F">
        <w:rPr>
          <w:szCs w:val="28"/>
        </w:rPr>
        <w:fldChar w:fldCharType="end"/>
      </w:r>
      <w:bookmarkEnd w:id="69"/>
      <w:bookmarkEnd w:id="70"/>
    </w:p>
    <w:p w:rsidR="00CE734C" w:rsidRPr="00853BD9" w:rsidRDefault="00CE734C" w:rsidP="00853BD9">
      <w:pPr>
        <w:pStyle w:val="a3"/>
        <w:spacing w:beforeAutospacing="1" w:afterAutospacing="1" w:line="276" w:lineRule="auto"/>
        <w:rPr>
          <w:szCs w:val="28"/>
        </w:rPr>
      </w:pPr>
      <w:r w:rsidRPr="00853BD9">
        <w:rPr>
          <w:szCs w:val="28"/>
        </w:rPr>
        <w:t>Томскую область представила сборная из областного центра и Шегарского района. Спортсмены соревновались в семи дисциплинах: дартс, легкая атлетика, настольный теннис, пауэрлифтинг, плавание, пулевая стрельба и быстрые шахматы.</w:t>
      </w:r>
    </w:p>
    <w:p w:rsidR="00CE734C" w:rsidRPr="00853BD9" w:rsidRDefault="00CE734C" w:rsidP="00853BD9">
      <w:pPr>
        <w:spacing w:line="276" w:lineRule="auto"/>
        <w:jc w:val="both"/>
        <w:rPr>
          <w:color w:val="248AE8"/>
          <w:sz w:val="28"/>
          <w:szCs w:val="28"/>
        </w:rPr>
      </w:pPr>
      <w:hyperlink r:id="rId11" w:history="1">
        <w:r w:rsidRPr="00853BD9">
          <w:rPr>
            <w:color w:val="248AE8"/>
            <w:sz w:val="28"/>
            <w:szCs w:val="28"/>
          </w:rPr>
          <w:t>https://www.</w:t>
        </w:r>
        <w:r w:rsidRPr="00853BD9">
          <w:rPr>
            <w:color w:val="248AE8"/>
            <w:sz w:val="28"/>
            <w:szCs w:val="28"/>
          </w:rPr>
          <w:t>t</w:t>
        </w:r>
        <w:r w:rsidRPr="00853BD9">
          <w:rPr>
            <w:color w:val="248AE8"/>
            <w:sz w:val="28"/>
            <w:szCs w:val="28"/>
          </w:rPr>
          <w:t>omsk.kp.ru/daily/27730/5156829/</w:t>
        </w:r>
      </w:hyperlink>
      <w:r w:rsidRPr="00853BD9">
        <w:rPr>
          <w:color w:val="248AE8"/>
          <w:sz w:val="28"/>
          <w:szCs w:val="28"/>
        </w:rPr>
        <w:t> </w:t>
      </w:r>
    </w:p>
    <w:p w:rsidR="00CE734C" w:rsidRPr="00853BD9" w:rsidRDefault="00CE734C" w:rsidP="00853BD9">
      <w:pPr>
        <w:spacing w:line="276" w:lineRule="auto"/>
        <w:jc w:val="both"/>
        <w:rPr>
          <w:sz w:val="28"/>
          <w:szCs w:val="28"/>
        </w:rPr>
      </w:pPr>
      <w:hyperlink w:anchor="re_toc_-1749588056" w:history="1">
        <w:r w:rsidRPr="00853BD9">
          <w:rPr>
            <w:color w:val="248AE8"/>
            <w:sz w:val="28"/>
            <w:szCs w:val="28"/>
          </w:rPr>
          <w:t>К оглавлению</w:t>
        </w:r>
      </w:hyperlink>
    </w:p>
    <w:p w:rsidR="00CE734C" w:rsidRPr="00E6273F" w:rsidRDefault="00CE734C" w:rsidP="00853BD9">
      <w:pPr>
        <w:pStyle w:val="3"/>
        <w:spacing w:before="220" w:after="0" w:line="276" w:lineRule="auto"/>
        <w:jc w:val="both"/>
        <w:rPr>
          <w:rFonts w:eastAsia="Arial"/>
          <w:sz w:val="28"/>
          <w:szCs w:val="28"/>
        </w:rPr>
      </w:pPr>
      <w:r w:rsidRPr="00E6273F">
        <w:rPr>
          <w:rFonts w:ascii="Times New Roman" w:hAnsi="Times New Roman" w:cs="Times New Roman"/>
          <w:b w:val="0"/>
          <w:i/>
          <w:color w:val="808080"/>
          <w:sz w:val="28"/>
          <w:szCs w:val="28"/>
        </w:rPr>
        <w:t>17.10.2025</w:t>
      </w:r>
      <w:r w:rsidRPr="00E6273F">
        <w:rPr>
          <w:rFonts w:eastAsia="Arial"/>
          <w:sz w:val="28"/>
          <w:szCs w:val="28"/>
        </w:rPr>
        <w:t xml:space="preserve"> </w:t>
      </w:r>
      <w:r w:rsidRPr="00E6273F">
        <w:rPr>
          <w:rFonts w:ascii="Times New Roman" w:hAnsi="Times New Roman" w:cs="Times New Roman"/>
          <w:b w:val="0"/>
          <w:i/>
          <w:color w:val="808080"/>
          <w:sz w:val="28"/>
          <w:szCs w:val="28"/>
        </w:rPr>
        <w:t>Областная (ogirk.ru)</w:t>
      </w:r>
    </w:p>
    <w:bookmarkStart w:id="71" w:name="re_-1749588050"/>
    <w:bookmarkStart w:id="72" w:name="re_7bea64e0-d7f0-4129-84da-c5e1cc1a8fad"/>
    <w:p w:rsidR="00CE734C" w:rsidRPr="00853BD9" w:rsidRDefault="00CE734C" w:rsidP="00853BD9">
      <w:pPr>
        <w:pStyle w:val="2"/>
        <w:spacing w:line="276" w:lineRule="auto"/>
        <w:jc w:val="both"/>
        <w:rPr>
          <w:szCs w:val="28"/>
        </w:rPr>
      </w:pPr>
      <w:r w:rsidRPr="00E6273F">
        <w:rPr>
          <w:szCs w:val="28"/>
        </w:rPr>
        <w:fldChar w:fldCharType="begin"/>
      </w:r>
      <w:r w:rsidRPr="00E6273F">
        <w:rPr>
          <w:szCs w:val="28"/>
        </w:rPr>
        <w:instrText xml:space="preserve"> HYPERLINK "https://www.ogirk.ru/2025/10/17/tri-medali-zavoevali-sportsmeny-priangarja-na-vserossijskom-festivale-voi-sirius-2025/" </w:instrText>
      </w:r>
      <w:r w:rsidRPr="00E6273F">
        <w:rPr>
          <w:szCs w:val="28"/>
        </w:rPr>
        <w:fldChar w:fldCharType="separate"/>
      </w:r>
      <w:r w:rsidRPr="00E6273F">
        <w:rPr>
          <w:szCs w:val="28"/>
        </w:rPr>
        <w:t>Три медали завоевали спортсмены Приангарья на Всероссийском фестивале ВОИ «Сириус-2025»</w:t>
      </w:r>
      <w:r w:rsidRPr="00E6273F">
        <w:rPr>
          <w:szCs w:val="28"/>
        </w:rPr>
        <w:fldChar w:fldCharType="end"/>
      </w:r>
      <w:bookmarkEnd w:id="71"/>
      <w:bookmarkEnd w:id="72"/>
    </w:p>
    <w:p w:rsidR="00CE734C" w:rsidRPr="00853BD9" w:rsidRDefault="00CE734C" w:rsidP="00853BD9">
      <w:pPr>
        <w:pStyle w:val="a3"/>
        <w:spacing w:beforeAutospacing="1" w:afterAutospacing="1" w:line="276" w:lineRule="auto"/>
        <w:rPr>
          <w:szCs w:val="28"/>
        </w:rPr>
      </w:pPr>
      <w:r w:rsidRPr="00853BD9">
        <w:rPr>
          <w:szCs w:val="28"/>
        </w:rPr>
        <w:t xml:space="preserve">Спортсмены Иркутской области завоевали три медали на Всероссийском физкультурно-спортивном фестивале ВОИ для людей с поражением опорно-двигательного аппарата "Сириус-2025". </w:t>
      </w:r>
    </w:p>
    <w:p w:rsidR="00CE734C" w:rsidRPr="00853BD9" w:rsidRDefault="00CE734C" w:rsidP="00853BD9">
      <w:pPr>
        <w:spacing w:line="276" w:lineRule="auto"/>
        <w:jc w:val="both"/>
        <w:rPr>
          <w:color w:val="248AE8"/>
          <w:sz w:val="28"/>
          <w:szCs w:val="28"/>
        </w:rPr>
      </w:pPr>
      <w:hyperlink r:id="rId12" w:history="1">
        <w:r w:rsidRPr="00853BD9">
          <w:rPr>
            <w:color w:val="248AE8"/>
            <w:sz w:val="28"/>
            <w:szCs w:val="28"/>
          </w:rPr>
          <w:t>https://www.ogirk.ru/2025/10/17/tri-medali-zavoevali-sportsmeny-priangarja-na-vserossijskom-festivale-voi-sirius-2025/</w:t>
        </w:r>
      </w:hyperlink>
      <w:r w:rsidRPr="00853BD9">
        <w:rPr>
          <w:color w:val="248AE8"/>
          <w:sz w:val="28"/>
          <w:szCs w:val="28"/>
        </w:rPr>
        <w:t> </w:t>
      </w:r>
    </w:p>
    <w:p w:rsidR="00CE734C" w:rsidRDefault="00CE734C" w:rsidP="00853BD9">
      <w:pPr>
        <w:spacing w:line="276" w:lineRule="auto"/>
        <w:jc w:val="both"/>
        <w:rPr>
          <w:color w:val="248AE8"/>
          <w:sz w:val="28"/>
          <w:szCs w:val="28"/>
        </w:rPr>
      </w:pPr>
      <w:hyperlink w:anchor="re_toc_-1749588050" w:history="1">
        <w:r w:rsidRPr="00853BD9">
          <w:rPr>
            <w:color w:val="248AE8"/>
            <w:sz w:val="28"/>
            <w:szCs w:val="28"/>
          </w:rPr>
          <w:t>К оглавлению</w:t>
        </w:r>
      </w:hyperlink>
    </w:p>
    <w:p w:rsidR="00211FAD" w:rsidRPr="00853BD9" w:rsidRDefault="00211FAD" w:rsidP="00853BD9">
      <w:pPr>
        <w:spacing w:line="276" w:lineRule="auto"/>
        <w:jc w:val="both"/>
        <w:rPr>
          <w:sz w:val="28"/>
          <w:szCs w:val="28"/>
        </w:rPr>
      </w:pPr>
    </w:p>
    <w:p w:rsidR="00CE734C" w:rsidRPr="00E6273F" w:rsidRDefault="00CE734C" w:rsidP="00853BD9">
      <w:pPr>
        <w:pStyle w:val="3"/>
        <w:spacing w:before="220" w:after="0" w:line="276" w:lineRule="auto"/>
        <w:jc w:val="both"/>
        <w:rPr>
          <w:rFonts w:eastAsia="Arial"/>
          <w:sz w:val="28"/>
          <w:szCs w:val="28"/>
        </w:rPr>
      </w:pPr>
      <w:r w:rsidRPr="00E6273F">
        <w:rPr>
          <w:rFonts w:ascii="Times New Roman" w:hAnsi="Times New Roman" w:cs="Times New Roman"/>
          <w:b w:val="0"/>
          <w:i/>
          <w:color w:val="808080"/>
          <w:sz w:val="28"/>
          <w:szCs w:val="28"/>
        </w:rPr>
        <w:lastRenderedPageBreak/>
        <w:t>15.10.2025</w:t>
      </w:r>
      <w:r w:rsidRPr="00E6273F">
        <w:rPr>
          <w:rFonts w:eastAsia="Arial"/>
          <w:sz w:val="28"/>
          <w:szCs w:val="28"/>
        </w:rPr>
        <w:t xml:space="preserve"> </w:t>
      </w:r>
      <w:r w:rsidRPr="00E6273F">
        <w:rPr>
          <w:rFonts w:ascii="Times New Roman" w:hAnsi="Times New Roman" w:cs="Times New Roman"/>
          <w:b w:val="0"/>
          <w:i/>
          <w:color w:val="808080"/>
          <w:sz w:val="28"/>
          <w:szCs w:val="28"/>
        </w:rPr>
        <w:t>Острова (tia-ostrova.ru)</w:t>
      </w:r>
    </w:p>
    <w:bookmarkStart w:id="73" w:name="re_-1749588042"/>
    <w:bookmarkStart w:id="74" w:name="re_d1e63847-f506-48a7-bda9-41c060a643f6"/>
    <w:p w:rsidR="00CE734C" w:rsidRPr="00853BD9" w:rsidRDefault="00CE734C" w:rsidP="00853BD9">
      <w:pPr>
        <w:pStyle w:val="2"/>
        <w:spacing w:line="276" w:lineRule="auto"/>
        <w:jc w:val="both"/>
        <w:rPr>
          <w:szCs w:val="28"/>
        </w:rPr>
      </w:pPr>
      <w:r w:rsidRPr="00E6273F">
        <w:rPr>
          <w:szCs w:val="28"/>
        </w:rPr>
        <w:fldChar w:fldCharType="begin"/>
      </w:r>
      <w:r w:rsidRPr="00E6273F">
        <w:rPr>
          <w:szCs w:val="28"/>
        </w:rPr>
        <w:instrText xml:space="preserve"> HYPERLINK "https://tia-ostrova.ru/news/sport/197314/" </w:instrText>
      </w:r>
      <w:r w:rsidRPr="00E6273F">
        <w:rPr>
          <w:szCs w:val="28"/>
        </w:rPr>
        <w:fldChar w:fldCharType="separate"/>
      </w:r>
      <w:r w:rsidRPr="00E6273F">
        <w:rPr>
          <w:szCs w:val="28"/>
        </w:rPr>
        <w:t>Сахалинские спортсмены с ОВЗ завоевали медали на фестивале "Сириус-2025" в Сочи</w:t>
      </w:r>
      <w:r w:rsidRPr="00E6273F">
        <w:rPr>
          <w:szCs w:val="28"/>
        </w:rPr>
        <w:fldChar w:fldCharType="end"/>
      </w:r>
      <w:bookmarkEnd w:id="73"/>
      <w:bookmarkEnd w:id="74"/>
    </w:p>
    <w:p w:rsidR="00CE734C" w:rsidRPr="00853BD9" w:rsidRDefault="00CE734C" w:rsidP="00853BD9">
      <w:pPr>
        <w:pStyle w:val="a3"/>
        <w:spacing w:beforeAutospacing="1" w:afterAutospacing="1" w:line="276" w:lineRule="auto"/>
        <w:rPr>
          <w:szCs w:val="28"/>
        </w:rPr>
      </w:pPr>
      <w:r w:rsidRPr="00853BD9">
        <w:rPr>
          <w:szCs w:val="28"/>
        </w:rPr>
        <w:t xml:space="preserve">Сборная команда </w:t>
      </w:r>
      <w:r w:rsidRPr="00853BD9">
        <w:rPr>
          <w:b/>
          <w:bCs/>
          <w:szCs w:val="28"/>
        </w:rPr>
        <w:t>Сахалинского регионального отделения Всероссийского общества инвалидов</w:t>
      </w:r>
      <w:r w:rsidRPr="00853BD9">
        <w:rPr>
          <w:szCs w:val="28"/>
        </w:rPr>
        <w:t xml:space="preserve"> достойно представила область на </w:t>
      </w:r>
      <w:r w:rsidRPr="00853BD9">
        <w:rPr>
          <w:b/>
          <w:bCs/>
          <w:szCs w:val="28"/>
        </w:rPr>
        <w:t>всероссийском физкультурном фестивале Всероссийского Общества Инвалидов</w:t>
      </w:r>
      <w:r w:rsidRPr="00853BD9">
        <w:rPr>
          <w:szCs w:val="28"/>
        </w:rPr>
        <w:t xml:space="preserve"> (</w:t>
      </w:r>
      <w:r w:rsidRPr="00853BD9">
        <w:rPr>
          <w:b/>
          <w:bCs/>
          <w:szCs w:val="28"/>
        </w:rPr>
        <w:t>ВОИ</w:t>
      </w:r>
      <w:r w:rsidRPr="00853BD9">
        <w:rPr>
          <w:szCs w:val="28"/>
        </w:rPr>
        <w:t xml:space="preserve">) для людей с поражением опорно-двигательного аппарата "Сириус-2025". </w:t>
      </w:r>
    </w:p>
    <w:p w:rsidR="00CE734C" w:rsidRPr="00853BD9" w:rsidRDefault="00CE734C" w:rsidP="00853BD9">
      <w:pPr>
        <w:spacing w:line="276" w:lineRule="auto"/>
        <w:jc w:val="both"/>
        <w:rPr>
          <w:color w:val="248AE8"/>
          <w:sz w:val="28"/>
          <w:szCs w:val="28"/>
        </w:rPr>
      </w:pPr>
      <w:hyperlink r:id="rId13" w:history="1">
        <w:r w:rsidRPr="00853BD9">
          <w:rPr>
            <w:color w:val="248AE8"/>
            <w:sz w:val="28"/>
            <w:szCs w:val="28"/>
          </w:rPr>
          <w:t>https://tia-ostrova.ru/news/sport/197314/</w:t>
        </w:r>
      </w:hyperlink>
      <w:r w:rsidRPr="00853BD9">
        <w:rPr>
          <w:color w:val="248AE8"/>
          <w:sz w:val="28"/>
          <w:szCs w:val="28"/>
        </w:rPr>
        <w:t> </w:t>
      </w:r>
    </w:p>
    <w:p w:rsidR="00CE734C" w:rsidRPr="00853BD9" w:rsidRDefault="00CE734C" w:rsidP="00853BD9">
      <w:pPr>
        <w:spacing w:line="276" w:lineRule="auto"/>
        <w:jc w:val="both"/>
        <w:rPr>
          <w:sz w:val="28"/>
          <w:szCs w:val="28"/>
        </w:rPr>
      </w:pPr>
      <w:hyperlink w:anchor="re_toc_-1749588042" w:history="1">
        <w:r w:rsidRPr="00853BD9">
          <w:rPr>
            <w:color w:val="248AE8"/>
            <w:sz w:val="28"/>
            <w:szCs w:val="28"/>
          </w:rPr>
          <w:t>К оглавлению</w:t>
        </w:r>
      </w:hyperlink>
    </w:p>
    <w:p w:rsidR="00CE734C" w:rsidRPr="00E6273F" w:rsidRDefault="00CE734C" w:rsidP="00853BD9">
      <w:pPr>
        <w:pStyle w:val="3"/>
        <w:spacing w:before="220" w:after="0" w:line="276" w:lineRule="auto"/>
        <w:jc w:val="both"/>
        <w:rPr>
          <w:rFonts w:eastAsia="Arial"/>
          <w:sz w:val="28"/>
          <w:szCs w:val="28"/>
        </w:rPr>
      </w:pPr>
      <w:r w:rsidRPr="00E6273F">
        <w:rPr>
          <w:rFonts w:ascii="Times New Roman" w:hAnsi="Times New Roman" w:cs="Times New Roman"/>
          <w:b w:val="0"/>
          <w:i/>
          <w:color w:val="808080"/>
          <w:sz w:val="28"/>
          <w:szCs w:val="28"/>
        </w:rPr>
        <w:t>10.10.2025</w:t>
      </w:r>
      <w:r w:rsidRPr="00E6273F">
        <w:rPr>
          <w:rFonts w:eastAsia="Arial"/>
          <w:sz w:val="28"/>
          <w:szCs w:val="28"/>
        </w:rPr>
        <w:t xml:space="preserve"> </w:t>
      </w:r>
      <w:r w:rsidRPr="00E6273F">
        <w:rPr>
          <w:rFonts w:ascii="Times New Roman" w:hAnsi="Times New Roman" w:cs="Times New Roman"/>
          <w:b w:val="0"/>
          <w:i/>
          <w:color w:val="808080"/>
          <w:sz w:val="28"/>
          <w:szCs w:val="28"/>
        </w:rPr>
        <w:t>РИА Калмыкия (riakalm.ru)</w:t>
      </w:r>
    </w:p>
    <w:bookmarkStart w:id="75" w:name="re_-1749588035"/>
    <w:bookmarkStart w:id="76" w:name="re_9a228b99-a656-4817-86cc-6fbf3457dd87"/>
    <w:p w:rsidR="00CE734C" w:rsidRPr="00853BD9" w:rsidRDefault="00CE734C" w:rsidP="00853BD9">
      <w:pPr>
        <w:pStyle w:val="2"/>
        <w:spacing w:line="276" w:lineRule="auto"/>
        <w:jc w:val="both"/>
        <w:rPr>
          <w:szCs w:val="28"/>
        </w:rPr>
      </w:pPr>
      <w:r w:rsidRPr="00E6273F">
        <w:rPr>
          <w:szCs w:val="28"/>
        </w:rPr>
        <w:fldChar w:fldCharType="begin"/>
      </w:r>
      <w:r w:rsidRPr="00E6273F">
        <w:rPr>
          <w:szCs w:val="28"/>
        </w:rPr>
        <w:instrText xml:space="preserve"> HYPERLINK "https://riakalm.ru/news/sport/49735-kalmykiya-na-pedestale-komanda-regiona-zavoevala-bronzu-na-festivale-sirius-2025" </w:instrText>
      </w:r>
      <w:r w:rsidRPr="00E6273F">
        <w:rPr>
          <w:szCs w:val="28"/>
        </w:rPr>
        <w:fldChar w:fldCharType="separate"/>
      </w:r>
      <w:r w:rsidRPr="00E6273F">
        <w:rPr>
          <w:szCs w:val="28"/>
        </w:rPr>
        <w:t>Калмыкия на пьедестале: Команда региона завоевала "бронзу" на Фестивале "Сириус 2025"</w:t>
      </w:r>
      <w:r w:rsidRPr="00E6273F">
        <w:rPr>
          <w:szCs w:val="28"/>
        </w:rPr>
        <w:fldChar w:fldCharType="end"/>
      </w:r>
      <w:bookmarkEnd w:id="75"/>
      <w:bookmarkEnd w:id="76"/>
    </w:p>
    <w:p w:rsidR="00CE734C" w:rsidRPr="00853BD9" w:rsidRDefault="00CE734C" w:rsidP="00853BD9">
      <w:pPr>
        <w:pStyle w:val="a3"/>
        <w:spacing w:beforeAutospacing="1" w:afterAutospacing="1" w:line="276" w:lineRule="auto"/>
        <w:rPr>
          <w:szCs w:val="28"/>
        </w:rPr>
      </w:pPr>
      <w:r w:rsidRPr="00853BD9">
        <w:rPr>
          <w:szCs w:val="28"/>
        </w:rPr>
        <w:t>С 1 по 7 октября наша республика вписала новую яркую страницу в спортивную историю, блестяще выступив на Всероссийском физкультурно-спортивном фестивале ВОИ для людей с поражением опорно-двигательного аппарата "Сириус 2025"</w:t>
      </w:r>
      <w:r w:rsidR="00211FAD">
        <w:rPr>
          <w:szCs w:val="28"/>
        </w:rPr>
        <w:t>.</w:t>
      </w:r>
    </w:p>
    <w:p w:rsidR="00CE734C" w:rsidRPr="00853BD9" w:rsidRDefault="00CE734C" w:rsidP="00853BD9">
      <w:pPr>
        <w:spacing w:line="276" w:lineRule="auto"/>
        <w:jc w:val="both"/>
        <w:rPr>
          <w:color w:val="248AE8"/>
          <w:sz w:val="28"/>
          <w:szCs w:val="28"/>
        </w:rPr>
      </w:pPr>
      <w:hyperlink r:id="rId14" w:history="1">
        <w:r w:rsidRPr="00853BD9">
          <w:rPr>
            <w:color w:val="248AE8"/>
            <w:sz w:val="28"/>
            <w:szCs w:val="28"/>
          </w:rPr>
          <w:t>https://riakalm.ru/news/sport/49735-kalmykiya-na-pedestale-komanda-regiona-zavoevala-bronzu-na-festivale-sirius-2025</w:t>
        </w:r>
      </w:hyperlink>
      <w:r w:rsidRPr="00853BD9">
        <w:rPr>
          <w:color w:val="248AE8"/>
          <w:sz w:val="28"/>
          <w:szCs w:val="28"/>
        </w:rPr>
        <w:t> </w:t>
      </w:r>
    </w:p>
    <w:p w:rsidR="00CE734C" w:rsidRPr="00853BD9" w:rsidRDefault="00CE734C" w:rsidP="00853BD9">
      <w:pPr>
        <w:spacing w:line="276" w:lineRule="auto"/>
        <w:jc w:val="both"/>
        <w:rPr>
          <w:sz w:val="28"/>
          <w:szCs w:val="28"/>
        </w:rPr>
      </w:pPr>
      <w:hyperlink w:anchor="re_toc_-1749588035" w:history="1">
        <w:r w:rsidRPr="00853BD9">
          <w:rPr>
            <w:color w:val="248AE8"/>
            <w:sz w:val="28"/>
            <w:szCs w:val="28"/>
          </w:rPr>
          <w:t>К оглавлению</w:t>
        </w:r>
      </w:hyperlink>
    </w:p>
    <w:p w:rsidR="00CE734C" w:rsidRPr="00E6273F" w:rsidRDefault="00CE734C" w:rsidP="00853BD9">
      <w:pPr>
        <w:pStyle w:val="3"/>
        <w:spacing w:before="220" w:after="0" w:line="276" w:lineRule="auto"/>
        <w:jc w:val="both"/>
        <w:rPr>
          <w:rFonts w:eastAsia="Arial"/>
          <w:sz w:val="28"/>
          <w:szCs w:val="28"/>
        </w:rPr>
      </w:pPr>
      <w:r w:rsidRPr="00E6273F">
        <w:rPr>
          <w:rFonts w:ascii="Times New Roman" w:hAnsi="Times New Roman" w:cs="Times New Roman"/>
          <w:b w:val="0"/>
          <w:i/>
          <w:color w:val="808080"/>
          <w:sz w:val="28"/>
          <w:szCs w:val="28"/>
        </w:rPr>
        <w:t>10.10.2025</w:t>
      </w:r>
      <w:r w:rsidRPr="00E6273F">
        <w:rPr>
          <w:rFonts w:eastAsia="Arial"/>
          <w:sz w:val="28"/>
          <w:szCs w:val="28"/>
        </w:rPr>
        <w:t xml:space="preserve"> </w:t>
      </w:r>
      <w:r w:rsidRPr="00E6273F">
        <w:rPr>
          <w:rFonts w:ascii="Times New Roman" w:hAnsi="Times New Roman" w:cs="Times New Roman"/>
          <w:b w:val="0"/>
          <w:i/>
          <w:color w:val="808080"/>
          <w:sz w:val="28"/>
          <w:szCs w:val="28"/>
        </w:rPr>
        <w:t>РИАМО в Реутове (reutovriamo.ru)</w:t>
      </w:r>
    </w:p>
    <w:bookmarkStart w:id="77" w:name="re_-1749588028"/>
    <w:bookmarkStart w:id="78" w:name="re_dddfcb2c-4359-49e8-b101-2ac478a935c1"/>
    <w:p w:rsidR="00CE734C" w:rsidRPr="00853BD9" w:rsidRDefault="00CE734C" w:rsidP="00853BD9">
      <w:pPr>
        <w:pStyle w:val="2"/>
        <w:spacing w:line="276" w:lineRule="auto"/>
        <w:jc w:val="both"/>
        <w:rPr>
          <w:szCs w:val="28"/>
        </w:rPr>
      </w:pPr>
      <w:r w:rsidRPr="00E6273F">
        <w:rPr>
          <w:szCs w:val="28"/>
        </w:rPr>
        <w:fldChar w:fldCharType="begin"/>
      </w:r>
      <w:r w:rsidRPr="00E6273F">
        <w:rPr>
          <w:szCs w:val="28"/>
        </w:rPr>
        <w:instrText xml:space="preserve"> HYPERLINK "https://reutovriamo.ru/news/sport/sportsmeny-iz-reutova-vnesli-vesomyj-vklad-v-uspeh-sbornoj-podmoskovja/" </w:instrText>
      </w:r>
      <w:r w:rsidRPr="00E6273F">
        <w:rPr>
          <w:szCs w:val="28"/>
        </w:rPr>
        <w:fldChar w:fldCharType="separate"/>
      </w:r>
      <w:r w:rsidRPr="00E6273F">
        <w:rPr>
          <w:szCs w:val="28"/>
        </w:rPr>
        <w:t>Спортсмены из Реутова внесли весомый вклад в успех сборной Подмосковья</w:t>
      </w:r>
      <w:r w:rsidRPr="00E6273F">
        <w:rPr>
          <w:szCs w:val="28"/>
        </w:rPr>
        <w:fldChar w:fldCharType="end"/>
      </w:r>
      <w:bookmarkEnd w:id="77"/>
      <w:bookmarkEnd w:id="78"/>
    </w:p>
    <w:p w:rsidR="00CE734C" w:rsidRPr="00853BD9" w:rsidRDefault="00CE734C" w:rsidP="00853BD9">
      <w:pPr>
        <w:pStyle w:val="a3"/>
        <w:spacing w:beforeAutospacing="1" w:afterAutospacing="1" w:line="276" w:lineRule="auto"/>
        <w:rPr>
          <w:szCs w:val="28"/>
        </w:rPr>
      </w:pPr>
      <w:r w:rsidRPr="00853BD9">
        <w:rPr>
          <w:szCs w:val="28"/>
        </w:rPr>
        <w:t xml:space="preserve">Масштабное мероприятие, организованное </w:t>
      </w:r>
      <w:r w:rsidRPr="00853BD9">
        <w:rPr>
          <w:b/>
          <w:bCs/>
          <w:szCs w:val="28"/>
        </w:rPr>
        <w:t>Всероссийским обществом инвалидов</w:t>
      </w:r>
      <w:r w:rsidRPr="00853BD9">
        <w:rPr>
          <w:szCs w:val="28"/>
        </w:rPr>
        <w:t>, проходило со 2 по 8 октября на федеральной территории Сириус и собрало более 500 участников из 55 регионов страны. Особой гордостью для города стало блестящее выступление Светланы Сергеенко.</w:t>
      </w:r>
    </w:p>
    <w:p w:rsidR="00CE734C" w:rsidRPr="00853BD9" w:rsidRDefault="00CE734C" w:rsidP="00853BD9">
      <w:pPr>
        <w:spacing w:line="276" w:lineRule="auto"/>
        <w:jc w:val="both"/>
        <w:rPr>
          <w:color w:val="248AE8"/>
          <w:sz w:val="28"/>
          <w:szCs w:val="28"/>
        </w:rPr>
      </w:pPr>
      <w:hyperlink r:id="rId15" w:history="1">
        <w:r w:rsidRPr="00853BD9">
          <w:rPr>
            <w:color w:val="248AE8"/>
            <w:sz w:val="28"/>
            <w:szCs w:val="28"/>
          </w:rPr>
          <w:t>https://reutovriamo.ru/news/sport/sportsmeny-iz-reutova-vnesli-vesomyj-vklad-v-uspeh-sbornoj-podmoskovja/</w:t>
        </w:r>
      </w:hyperlink>
      <w:r w:rsidRPr="00853BD9">
        <w:rPr>
          <w:color w:val="248AE8"/>
          <w:sz w:val="28"/>
          <w:szCs w:val="28"/>
        </w:rPr>
        <w:t> </w:t>
      </w:r>
    </w:p>
    <w:p w:rsidR="00CE734C" w:rsidRDefault="00CE734C" w:rsidP="00853BD9">
      <w:pPr>
        <w:spacing w:line="276" w:lineRule="auto"/>
        <w:jc w:val="both"/>
        <w:rPr>
          <w:color w:val="248AE8"/>
          <w:sz w:val="28"/>
          <w:szCs w:val="28"/>
        </w:rPr>
      </w:pPr>
      <w:hyperlink w:anchor="re_toc_-1749588028" w:history="1">
        <w:r w:rsidRPr="00853BD9">
          <w:rPr>
            <w:color w:val="248AE8"/>
            <w:sz w:val="28"/>
            <w:szCs w:val="28"/>
          </w:rPr>
          <w:t>К оглавлению</w:t>
        </w:r>
      </w:hyperlink>
    </w:p>
    <w:p w:rsidR="00211FAD" w:rsidRPr="00853BD9" w:rsidRDefault="00211FAD" w:rsidP="00853BD9">
      <w:pPr>
        <w:spacing w:line="276" w:lineRule="auto"/>
        <w:jc w:val="both"/>
        <w:rPr>
          <w:sz w:val="28"/>
          <w:szCs w:val="28"/>
        </w:rPr>
      </w:pPr>
    </w:p>
    <w:p w:rsidR="00CE734C" w:rsidRPr="00E6273F" w:rsidRDefault="00CE734C" w:rsidP="00853BD9">
      <w:pPr>
        <w:pStyle w:val="3"/>
        <w:spacing w:before="220" w:after="0" w:line="276" w:lineRule="auto"/>
        <w:jc w:val="both"/>
        <w:rPr>
          <w:rFonts w:eastAsia="Arial"/>
          <w:sz w:val="28"/>
          <w:szCs w:val="28"/>
        </w:rPr>
      </w:pPr>
      <w:r w:rsidRPr="00E6273F">
        <w:rPr>
          <w:rFonts w:ascii="Times New Roman" w:hAnsi="Times New Roman" w:cs="Times New Roman"/>
          <w:b w:val="0"/>
          <w:i/>
          <w:color w:val="808080"/>
          <w:sz w:val="28"/>
          <w:szCs w:val="28"/>
        </w:rPr>
        <w:lastRenderedPageBreak/>
        <w:t>15.10.2025</w:t>
      </w:r>
      <w:r w:rsidRPr="00E6273F">
        <w:rPr>
          <w:rFonts w:eastAsia="Arial"/>
          <w:sz w:val="28"/>
          <w:szCs w:val="28"/>
        </w:rPr>
        <w:t xml:space="preserve"> </w:t>
      </w:r>
      <w:r w:rsidRPr="00E6273F">
        <w:rPr>
          <w:rFonts w:ascii="Times New Roman" w:hAnsi="Times New Roman" w:cs="Times New Roman"/>
          <w:b w:val="0"/>
          <w:i/>
          <w:color w:val="808080"/>
          <w:sz w:val="28"/>
          <w:szCs w:val="28"/>
        </w:rPr>
        <w:t>Телеканал Север (trksever.ru)</w:t>
      </w:r>
    </w:p>
    <w:bookmarkStart w:id="79" w:name="re_-1749588018"/>
    <w:bookmarkStart w:id="80" w:name="re_a508b2c7-c7b0-49b1-9503-27fbed6b97c3"/>
    <w:p w:rsidR="00CE734C" w:rsidRPr="00853BD9" w:rsidRDefault="00CE734C" w:rsidP="00853BD9">
      <w:pPr>
        <w:pStyle w:val="2"/>
        <w:spacing w:line="276" w:lineRule="auto"/>
        <w:jc w:val="both"/>
        <w:rPr>
          <w:szCs w:val="28"/>
        </w:rPr>
      </w:pPr>
      <w:r w:rsidRPr="00E6273F">
        <w:rPr>
          <w:szCs w:val="28"/>
        </w:rPr>
        <w:fldChar w:fldCharType="begin"/>
      </w:r>
      <w:r w:rsidRPr="00E6273F">
        <w:rPr>
          <w:szCs w:val="28"/>
        </w:rPr>
        <w:instrText xml:space="preserve"> HYPERLINK "http://www.trksever.ru/novosti/vse-novosti/sportsmenyi-iz-nao-zanyali-prizovyie-mesta-na-sorevnovaniyax-v-sochi.html" </w:instrText>
      </w:r>
      <w:r w:rsidRPr="00E6273F">
        <w:rPr>
          <w:szCs w:val="28"/>
        </w:rPr>
        <w:fldChar w:fldCharType="separate"/>
      </w:r>
      <w:r w:rsidRPr="00E6273F">
        <w:rPr>
          <w:szCs w:val="28"/>
        </w:rPr>
        <w:t>Спортсмены из НАО заняли призовые места на соревнованиях в Сочи</w:t>
      </w:r>
      <w:r w:rsidRPr="00E6273F">
        <w:rPr>
          <w:szCs w:val="28"/>
        </w:rPr>
        <w:fldChar w:fldCharType="end"/>
      </w:r>
      <w:bookmarkEnd w:id="79"/>
      <w:bookmarkEnd w:id="80"/>
    </w:p>
    <w:p w:rsidR="00CE734C" w:rsidRPr="00853BD9" w:rsidRDefault="00CE734C" w:rsidP="00853BD9">
      <w:pPr>
        <w:pStyle w:val="a3"/>
        <w:spacing w:beforeAutospacing="1" w:afterAutospacing="1" w:line="276" w:lineRule="auto"/>
        <w:rPr>
          <w:szCs w:val="28"/>
        </w:rPr>
      </w:pPr>
      <w:r w:rsidRPr="00853BD9">
        <w:rPr>
          <w:szCs w:val="28"/>
        </w:rPr>
        <w:t xml:space="preserve">Окружная команда завоевала медали и показала высокие результаты в нескольких видах спорта. Спортсмены соревновались в настольном теннисе, пауэрлифтинге, быстрых шахматах, пулевой стрельбе и легкой атлетике. </w:t>
      </w:r>
    </w:p>
    <w:p w:rsidR="00CE734C" w:rsidRPr="00853BD9" w:rsidRDefault="00CE734C" w:rsidP="00853BD9">
      <w:pPr>
        <w:spacing w:line="276" w:lineRule="auto"/>
        <w:jc w:val="both"/>
        <w:rPr>
          <w:color w:val="248AE8"/>
          <w:sz w:val="28"/>
          <w:szCs w:val="28"/>
        </w:rPr>
      </w:pPr>
      <w:hyperlink r:id="rId16" w:history="1">
        <w:r w:rsidRPr="00853BD9">
          <w:rPr>
            <w:color w:val="248AE8"/>
            <w:sz w:val="28"/>
            <w:szCs w:val="28"/>
          </w:rPr>
          <w:t>http://www.trkseve</w:t>
        </w:r>
        <w:r w:rsidRPr="00853BD9">
          <w:rPr>
            <w:color w:val="248AE8"/>
            <w:sz w:val="28"/>
            <w:szCs w:val="28"/>
          </w:rPr>
          <w:t>r</w:t>
        </w:r>
        <w:r w:rsidRPr="00853BD9">
          <w:rPr>
            <w:color w:val="248AE8"/>
            <w:sz w:val="28"/>
            <w:szCs w:val="28"/>
          </w:rPr>
          <w:t>.ru/novosti/vse-novosti/sportsmenyi-iz-nao-zanyali-prizovyie-mesta-na-sorevnovaniyax-v-sochi.html</w:t>
        </w:r>
      </w:hyperlink>
      <w:r w:rsidRPr="00853BD9">
        <w:rPr>
          <w:color w:val="248AE8"/>
          <w:sz w:val="28"/>
          <w:szCs w:val="28"/>
        </w:rPr>
        <w:t> </w:t>
      </w:r>
    </w:p>
    <w:p w:rsidR="00CE734C" w:rsidRPr="00853BD9" w:rsidRDefault="00CE734C" w:rsidP="00853BD9">
      <w:pPr>
        <w:spacing w:line="276" w:lineRule="auto"/>
        <w:jc w:val="both"/>
        <w:rPr>
          <w:sz w:val="28"/>
          <w:szCs w:val="28"/>
        </w:rPr>
      </w:pPr>
      <w:hyperlink w:anchor="re_toc_-1749588018" w:history="1">
        <w:r w:rsidRPr="00853BD9">
          <w:rPr>
            <w:color w:val="248AE8"/>
            <w:sz w:val="28"/>
            <w:szCs w:val="28"/>
          </w:rPr>
          <w:t>К оглавлению</w:t>
        </w:r>
      </w:hyperlink>
    </w:p>
    <w:p w:rsidR="00CE734C" w:rsidRPr="00E6273F" w:rsidRDefault="00CE734C" w:rsidP="00853BD9">
      <w:pPr>
        <w:pStyle w:val="3"/>
        <w:spacing w:before="220" w:after="0" w:line="276" w:lineRule="auto"/>
        <w:jc w:val="both"/>
        <w:rPr>
          <w:rFonts w:eastAsia="Arial"/>
          <w:sz w:val="28"/>
          <w:szCs w:val="28"/>
        </w:rPr>
      </w:pPr>
      <w:r w:rsidRPr="00E6273F">
        <w:rPr>
          <w:rFonts w:ascii="Times New Roman" w:hAnsi="Times New Roman" w:cs="Times New Roman"/>
          <w:b w:val="0"/>
          <w:i/>
          <w:color w:val="808080"/>
          <w:sz w:val="28"/>
          <w:szCs w:val="28"/>
        </w:rPr>
        <w:t>11.10.2025</w:t>
      </w:r>
      <w:r w:rsidRPr="00E6273F">
        <w:rPr>
          <w:rFonts w:eastAsia="Arial"/>
          <w:sz w:val="28"/>
          <w:szCs w:val="28"/>
        </w:rPr>
        <w:t xml:space="preserve"> </w:t>
      </w:r>
      <w:r w:rsidRPr="00E6273F">
        <w:rPr>
          <w:rFonts w:ascii="Times New Roman" w:hAnsi="Times New Roman" w:cs="Times New Roman"/>
          <w:b w:val="0"/>
          <w:i/>
          <w:color w:val="808080"/>
          <w:sz w:val="28"/>
          <w:szCs w:val="28"/>
        </w:rPr>
        <w:t>Новости Севастополя (stv92.ru)</w:t>
      </w:r>
    </w:p>
    <w:bookmarkStart w:id="81" w:name="re_-1749588013"/>
    <w:bookmarkStart w:id="82" w:name="re_79f6022c-da2e-4e28-92b3-a6ecfca560bb"/>
    <w:p w:rsidR="00CE734C" w:rsidRPr="00853BD9" w:rsidRDefault="00CE734C" w:rsidP="00853BD9">
      <w:pPr>
        <w:pStyle w:val="2"/>
        <w:spacing w:line="276" w:lineRule="auto"/>
        <w:jc w:val="both"/>
        <w:rPr>
          <w:szCs w:val="28"/>
        </w:rPr>
      </w:pPr>
      <w:r w:rsidRPr="00E6273F">
        <w:rPr>
          <w:szCs w:val="28"/>
        </w:rPr>
        <w:fldChar w:fldCharType="begin"/>
      </w:r>
      <w:r w:rsidRPr="00E6273F">
        <w:rPr>
          <w:szCs w:val="28"/>
        </w:rPr>
        <w:instrText xml:space="preserve"> HYPERLINK "https://stv92.ru/news/news-12766/" </w:instrText>
      </w:r>
      <w:r w:rsidRPr="00E6273F">
        <w:rPr>
          <w:szCs w:val="28"/>
        </w:rPr>
        <w:fldChar w:fldCharType="separate"/>
      </w:r>
      <w:r w:rsidRPr="00E6273F">
        <w:rPr>
          <w:szCs w:val="28"/>
        </w:rPr>
        <w:t>Севастопольцы завоевали пять медалей на XVIII Всероссийском спортивно-физкультурном фестивале</w:t>
      </w:r>
      <w:r w:rsidRPr="00E6273F">
        <w:rPr>
          <w:szCs w:val="28"/>
        </w:rPr>
        <w:fldChar w:fldCharType="end"/>
      </w:r>
      <w:bookmarkEnd w:id="81"/>
      <w:bookmarkEnd w:id="82"/>
    </w:p>
    <w:p w:rsidR="00CE734C" w:rsidRPr="00853BD9" w:rsidRDefault="00CE734C" w:rsidP="00853BD9">
      <w:pPr>
        <w:pStyle w:val="a3"/>
        <w:spacing w:beforeAutospacing="1" w:afterAutospacing="1" w:line="276" w:lineRule="auto"/>
        <w:rPr>
          <w:szCs w:val="28"/>
        </w:rPr>
      </w:pPr>
      <w:r w:rsidRPr="00853BD9">
        <w:rPr>
          <w:szCs w:val="28"/>
        </w:rPr>
        <w:t xml:space="preserve">XVIII Всероссийский спортивно-физкультурный фестиваль </w:t>
      </w:r>
      <w:r w:rsidRPr="00853BD9">
        <w:rPr>
          <w:b/>
          <w:bCs/>
          <w:szCs w:val="28"/>
        </w:rPr>
        <w:t>Всероссийского общества инвалидов</w:t>
      </w:r>
      <w:r w:rsidRPr="00853BD9">
        <w:rPr>
          <w:szCs w:val="28"/>
        </w:rPr>
        <w:t xml:space="preserve"> для людей с поражением опорно-двигательного аппарата собрал в Сириусе более 400 участников из 54 регионов страны. Спортсмены соревновались в семи спортивных дисциплинах. В управлении спорта сообщили, что севастопольские спортсмены представляли город в шести дисциплинах.</w:t>
      </w:r>
    </w:p>
    <w:p w:rsidR="00CE734C" w:rsidRPr="00853BD9" w:rsidRDefault="00CE734C" w:rsidP="00853BD9">
      <w:pPr>
        <w:spacing w:line="276" w:lineRule="auto"/>
        <w:jc w:val="both"/>
        <w:rPr>
          <w:color w:val="248AE8"/>
          <w:sz w:val="28"/>
          <w:szCs w:val="28"/>
        </w:rPr>
      </w:pPr>
      <w:hyperlink r:id="rId17" w:history="1">
        <w:r w:rsidRPr="00853BD9">
          <w:rPr>
            <w:color w:val="248AE8"/>
            <w:sz w:val="28"/>
            <w:szCs w:val="28"/>
          </w:rPr>
          <w:t>https://stv92.ru/news/news-12766/</w:t>
        </w:r>
      </w:hyperlink>
      <w:r w:rsidRPr="00853BD9">
        <w:rPr>
          <w:color w:val="248AE8"/>
          <w:sz w:val="28"/>
          <w:szCs w:val="28"/>
        </w:rPr>
        <w:t> </w:t>
      </w:r>
    </w:p>
    <w:p w:rsidR="00CE734C" w:rsidRPr="00853BD9" w:rsidRDefault="00CE734C" w:rsidP="00853BD9">
      <w:pPr>
        <w:spacing w:line="276" w:lineRule="auto"/>
        <w:jc w:val="both"/>
        <w:rPr>
          <w:sz w:val="28"/>
          <w:szCs w:val="28"/>
        </w:rPr>
      </w:pPr>
      <w:hyperlink w:anchor="re_toc_-1749588013" w:history="1">
        <w:r w:rsidRPr="00853BD9">
          <w:rPr>
            <w:color w:val="248AE8"/>
            <w:sz w:val="28"/>
            <w:szCs w:val="28"/>
          </w:rPr>
          <w:t>К оглавлению</w:t>
        </w:r>
      </w:hyperlink>
    </w:p>
    <w:p w:rsidR="00CE734C" w:rsidRPr="00E6273F" w:rsidRDefault="00CE734C" w:rsidP="00853BD9">
      <w:pPr>
        <w:pStyle w:val="3"/>
        <w:spacing w:before="220" w:after="0" w:line="276" w:lineRule="auto"/>
        <w:jc w:val="both"/>
        <w:rPr>
          <w:rFonts w:eastAsia="Arial"/>
          <w:sz w:val="28"/>
          <w:szCs w:val="28"/>
        </w:rPr>
      </w:pPr>
      <w:r w:rsidRPr="00E6273F">
        <w:rPr>
          <w:rFonts w:ascii="Times New Roman" w:hAnsi="Times New Roman" w:cs="Times New Roman"/>
          <w:b w:val="0"/>
          <w:i/>
          <w:color w:val="808080"/>
          <w:sz w:val="28"/>
          <w:szCs w:val="28"/>
        </w:rPr>
        <w:t>14.10.2025</w:t>
      </w:r>
      <w:r w:rsidRPr="00E6273F">
        <w:rPr>
          <w:rFonts w:eastAsia="Arial"/>
          <w:sz w:val="28"/>
          <w:szCs w:val="28"/>
        </w:rPr>
        <w:t xml:space="preserve"> </w:t>
      </w:r>
      <w:r w:rsidRPr="00E6273F">
        <w:rPr>
          <w:rFonts w:ascii="Times New Roman" w:hAnsi="Times New Roman" w:cs="Times New Roman"/>
          <w:b w:val="0"/>
          <w:i/>
          <w:color w:val="808080"/>
          <w:sz w:val="28"/>
          <w:szCs w:val="28"/>
        </w:rPr>
        <w:t>Курская правда (kpravda.ru)</w:t>
      </w:r>
    </w:p>
    <w:bookmarkStart w:id="83" w:name="re_-1749588005"/>
    <w:bookmarkStart w:id="84" w:name="re_56acba16-5027-47ee-9c96-4a754af37c91"/>
    <w:p w:rsidR="00CE734C" w:rsidRPr="00853BD9" w:rsidRDefault="00CE734C" w:rsidP="00853BD9">
      <w:pPr>
        <w:pStyle w:val="2"/>
        <w:spacing w:line="276" w:lineRule="auto"/>
        <w:jc w:val="both"/>
        <w:rPr>
          <w:szCs w:val="28"/>
        </w:rPr>
      </w:pPr>
      <w:r w:rsidRPr="00E6273F">
        <w:rPr>
          <w:szCs w:val="28"/>
        </w:rPr>
        <w:fldChar w:fldCharType="begin"/>
      </w:r>
      <w:r w:rsidRPr="00E6273F">
        <w:rPr>
          <w:szCs w:val="28"/>
        </w:rPr>
        <w:instrText xml:space="preserve"> HYPERLINK "https://kpravda.ru/2025/10/14/kuryane-vzyali-tri-medali-na-festivale-sirius-2025/" </w:instrText>
      </w:r>
      <w:r w:rsidRPr="00E6273F">
        <w:rPr>
          <w:szCs w:val="28"/>
        </w:rPr>
        <w:fldChar w:fldCharType="separate"/>
      </w:r>
      <w:r w:rsidRPr="00E6273F">
        <w:rPr>
          <w:szCs w:val="28"/>
        </w:rPr>
        <w:t>Куряне взяли три медали на фестивале «Сириус-2025»</w:t>
      </w:r>
      <w:r w:rsidRPr="00E6273F">
        <w:rPr>
          <w:szCs w:val="28"/>
        </w:rPr>
        <w:fldChar w:fldCharType="end"/>
      </w:r>
      <w:bookmarkEnd w:id="83"/>
      <w:bookmarkEnd w:id="84"/>
    </w:p>
    <w:p w:rsidR="00CE734C" w:rsidRPr="00853BD9" w:rsidRDefault="00CE734C" w:rsidP="00853BD9">
      <w:pPr>
        <w:pStyle w:val="a3"/>
        <w:spacing w:beforeAutospacing="1" w:afterAutospacing="1" w:line="276" w:lineRule="auto"/>
        <w:rPr>
          <w:szCs w:val="28"/>
        </w:rPr>
      </w:pPr>
      <w:r w:rsidRPr="00853BD9">
        <w:rPr>
          <w:szCs w:val="28"/>
        </w:rPr>
        <w:t xml:space="preserve">Курские участники отличились на Всероссийском физкультурном фестивале для людей с поражением опорно-двигательного аппарата "СИРИУС-2025". Соревнования организовало </w:t>
      </w:r>
      <w:r w:rsidRPr="00853BD9">
        <w:rPr>
          <w:b/>
          <w:bCs/>
          <w:szCs w:val="28"/>
        </w:rPr>
        <w:t>Всероссийское общество инвалидов</w:t>
      </w:r>
      <w:r w:rsidRPr="00853BD9">
        <w:rPr>
          <w:szCs w:val="28"/>
        </w:rPr>
        <w:t>. Спортсмены региона завоевали три медали – одну золотую и две серебряные.</w:t>
      </w:r>
    </w:p>
    <w:p w:rsidR="00CE734C" w:rsidRPr="00853BD9" w:rsidRDefault="00CE734C" w:rsidP="00853BD9">
      <w:pPr>
        <w:spacing w:line="276" w:lineRule="auto"/>
        <w:jc w:val="both"/>
        <w:rPr>
          <w:color w:val="248AE8"/>
          <w:sz w:val="28"/>
          <w:szCs w:val="28"/>
        </w:rPr>
      </w:pPr>
      <w:hyperlink r:id="rId18" w:history="1">
        <w:r w:rsidRPr="00853BD9">
          <w:rPr>
            <w:color w:val="248AE8"/>
            <w:sz w:val="28"/>
            <w:szCs w:val="28"/>
          </w:rPr>
          <w:t>https://kpravda.ru/2025/10/14/kuryane-vzyali-tri-medali-na-festivale-sirius-2025/</w:t>
        </w:r>
      </w:hyperlink>
      <w:r w:rsidRPr="00853BD9">
        <w:rPr>
          <w:color w:val="248AE8"/>
          <w:sz w:val="28"/>
          <w:szCs w:val="28"/>
        </w:rPr>
        <w:t> </w:t>
      </w:r>
    </w:p>
    <w:p w:rsidR="00CE734C" w:rsidRPr="00853BD9" w:rsidRDefault="00CE734C" w:rsidP="00853BD9">
      <w:pPr>
        <w:spacing w:line="276" w:lineRule="auto"/>
        <w:jc w:val="both"/>
        <w:rPr>
          <w:sz w:val="28"/>
          <w:szCs w:val="28"/>
        </w:rPr>
      </w:pPr>
      <w:hyperlink w:anchor="re_toc_-1749588005" w:history="1">
        <w:r w:rsidRPr="00853BD9">
          <w:rPr>
            <w:color w:val="248AE8"/>
            <w:sz w:val="28"/>
            <w:szCs w:val="28"/>
          </w:rPr>
          <w:t>К оглавлению</w:t>
        </w:r>
      </w:hyperlink>
    </w:p>
    <w:p w:rsidR="00CE734C" w:rsidRPr="00E6273F" w:rsidRDefault="00CE734C" w:rsidP="00853BD9">
      <w:pPr>
        <w:pStyle w:val="3"/>
        <w:spacing w:before="220" w:after="0" w:line="276" w:lineRule="auto"/>
        <w:jc w:val="both"/>
        <w:rPr>
          <w:rFonts w:eastAsia="Arial"/>
          <w:sz w:val="28"/>
          <w:szCs w:val="28"/>
        </w:rPr>
      </w:pPr>
      <w:r w:rsidRPr="00E6273F">
        <w:rPr>
          <w:rFonts w:ascii="Times New Roman" w:hAnsi="Times New Roman" w:cs="Times New Roman"/>
          <w:b w:val="0"/>
          <w:i/>
          <w:color w:val="808080"/>
          <w:sz w:val="28"/>
          <w:szCs w:val="28"/>
        </w:rPr>
        <w:t>16.10.2025</w:t>
      </w:r>
      <w:r w:rsidRPr="00E6273F">
        <w:rPr>
          <w:rFonts w:eastAsia="Arial"/>
          <w:sz w:val="28"/>
          <w:szCs w:val="28"/>
        </w:rPr>
        <w:t xml:space="preserve"> </w:t>
      </w:r>
      <w:r w:rsidRPr="00E6273F">
        <w:rPr>
          <w:rFonts w:ascii="Times New Roman" w:hAnsi="Times New Roman" w:cs="Times New Roman"/>
          <w:b w:val="0"/>
          <w:i/>
          <w:color w:val="808080"/>
          <w:sz w:val="28"/>
          <w:szCs w:val="28"/>
        </w:rPr>
        <w:t>Районные вести (rajonnievesti.ru)</w:t>
      </w:r>
    </w:p>
    <w:bookmarkStart w:id="85" w:name="re_-1749587987"/>
    <w:bookmarkStart w:id="86" w:name="re_e39ed0dd-ec98-4b97-8d99-e0a25dfc9162"/>
    <w:p w:rsidR="00CE734C" w:rsidRPr="00853BD9" w:rsidRDefault="00CE734C" w:rsidP="00853BD9">
      <w:pPr>
        <w:pStyle w:val="2"/>
        <w:spacing w:line="276" w:lineRule="auto"/>
        <w:jc w:val="both"/>
        <w:rPr>
          <w:szCs w:val="28"/>
        </w:rPr>
      </w:pPr>
      <w:r w:rsidRPr="00E6273F">
        <w:rPr>
          <w:szCs w:val="28"/>
        </w:rPr>
        <w:fldChar w:fldCharType="begin"/>
      </w:r>
      <w:r w:rsidRPr="00E6273F">
        <w:rPr>
          <w:szCs w:val="28"/>
        </w:rPr>
        <w:instrText xml:space="preserve"> HYPERLINK "https://rajonnievesti.ru/novosti/taczinskie-lyubiteli-sporta-vystupili-na-festivale-v-sochi/" </w:instrText>
      </w:r>
      <w:r w:rsidRPr="00E6273F">
        <w:rPr>
          <w:szCs w:val="28"/>
        </w:rPr>
        <w:fldChar w:fldCharType="separate"/>
      </w:r>
      <w:r w:rsidRPr="00E6273F">
        <w:rPr>
          <w:szCs w:val="28"/>
        </w:rPr>
        <w:t>Тацинские любители спорта выступили на фестивале в Сочи</w:t>
      </w:r>
      <w:r w:rsidRPr="00E6273F">
        <w:rPr>
          <w:szCs w:val="28"/>
        </w:rPr>
        <w:fldChar w:fldCharType="end"/>
      </w:r>
      <w:bookmarkEnd w:id="85"/>
      <w:bookmarkEnd w:id="86"/>
    </w:p>
    <w:p w:rsidR="00CE734C" w:rsidRPr="00853BD9" w:rsidRDefault="00CE734C" w:rsidP="00853BD9">
      <w:pPr>
        <w:pStyle w:val="a3"/>
        <w:spacing w:beforeAutospacing="1" w:afterAutospacing="1" w:line="276" w:lineRule="auto"/>
        <w:rPr>
          <w:szCs w:val="28"/>
        </w:rPr>
      </w:pPr>
      <w:r w:rsidRPr="00853BD9">
        <w:rPr>
          <w:szCs w:val="28"/>
        </w:rPr>
        <w:t xml:space="preserve">В городе Сочи Краснодарского края состоялся Всероссийский физкультурно-спортивный фестиваль "Сириус-2025", организованный для людей с поражением опорно-двигательного аппарата </w:t>
      </w:r>
      <w:r w:rsidRPr="00853BD9">
        <w:rPr>
          <w:b/>
          <w:bCs/>
          <w:szCs w:val="28"/>
        </w:rPr>
        <w:t>Всероссийским обществом инвалидов</w:t>
      </w:r>
      <w:r w:rsidRPr="00853BD9">
        <w:rPr>
          <w:szCs w:val="28"/>
        </w:rPr>
        <w:t xml:space="preserve">. В составе команды Ростовской области в соревнованиях приняли участие тацинцы Юрий Прошин </w:t>
      </w:r>
      <w:r w:rsidRPr="00853BD9">
        <w:rPr>
          <w:szCs w:val="28"/>
        </w:rPr>
        <w:lastRenderedPageBreak/>
        <w:t>и Иван Бурховцов. По итогам фестиваля наши земляки показали отличные результаты: Юрий Прошин занял второе место в настольном теннисе, Иван Бурховцов – пятое в пауэрлифтинге.</w:t>
      </w:r>
    </w:p>
    <w:p w:rsidR="00CE734C" w:rsidRPr="00853BD9" w:rsidRDefault="00CE734C" w:rsidP="00853BD9">
      <w:pPr>
        <w:spacing w:line="276" w:lineRule="auto"/>
        <w:jc w:val="both"/>
        <w:rPr>
          <w:color w:val="248AE8"/>
          <w:sz w:val="28"/>
          <w:szCs w:val="28"/>
        </w:rPr>
      </w:pPr>
      <w:hyperlink r:id="rId19" w:history="1">
        <w:r w:rsidRPr="00853BD9">
          <w:rPr>
            <w:color w:val="248AE8"/>
            <w:sz w:val="28"/>
            <w:szCs w:val="28"/>
          </w:rPr>
          <w:t>https://rajonnievesti.ru/novosti/taczinskie-lyubiteli-sporta-vystupili-na-festivale-v-sochi/</w:t>
        </w:r>
      </w:hyperlink>
      <w:r w:rsidRPr="00853BD9">
        <w:rPr>
          <w:color w:val="248AE8"/>
          <w:sz w:val="28"/>
          <w:szCs w:val="28"/>
        </w:rPr>
        <w:t> </w:t>
      </w:r>
    </w:p>
    <w:p w:rsidR="00CE734C" w:rsidRPr="00853BD9" w:rsidRDefault="00CE734C" w:rsidP="00853BD9">
      <w:pPr>
        <w:spacing w:line="276" w:lineRule="auto"/>
        <w:jc w:val="both"/>
        <w:rPr>
          <w:sz w:val="28"/>
          <w:szCs w:val="28"/>
        </w:rPr>
      </w:pPr>
      <w:hyperlink w:anchor="re_toc_-1749587987" w:history="1">
        <w:r w:rsidRPr="00853BD9">
          <w:rPr>
            <w:color w:val="248AE8"/>
            <w:sz w:val="28"/>
            <w:szCs w:val="28"/>
          </w:rPr>
          <w:t>К оглавлению</w:t>
        </w:r>
      </w:hyperlink>
    </w:p>
    <w:p w:rsidR="00CE734C" w:rsidRPr="00E6273F" w:rsidRDefault="00CE734C" w:rsidP="00853BD9">
      <w:pPr>
        <w:pStyle w:val="3"/>
        <w:spacing w:before="220" w:after="0" w:line="276" w:lineRule="auto"/>
        <w:jc w:val="both"/>
        <w:rPr>
          <w:rFonts w:eastAsia="Arial"/>
          <w:sz w:val="28"/>
          <w:szCs w:val="28"/>
        </w:rPr>
      </w:pPr>
      <w:r w:rsidRPr="00E6273F">
        <w:rPr>
          <w:rFonts w:ascii="Times New Roman" w:hAnsi="Times New Roman" w:cs="Times New Roman"/>
          <w:b w:val="0"/>
          <w:i/>
          <w:color w:val="808080"/>
          <w:sz w:val="28"/>
          <w:szCs w:val="28"/>
        </w:rPr>
        <w:t>13.10.2025</w:t>
      </w:r>
      <w:r w:rsidRPr="00E6273F">
        <w:rPr>
          <w:rFonts w:eastAsia="Arial"/>
          <w:sz w:val="28"/>
          <w:szCs w:val="28"/>
        </w:rPr>
        <w:t xml:space="preserve"> </w:t>
      </w:r>
      <w:r w:rsidRPr="00E6273F">
        <w:rPr>
          <w:rFonts w:ascii="Times New Roman" w:hAnsi="Times New Roman" w:cs="Times New Roman"/>
          <w:b w:val="0"/>
          <w:i/>
          <w:color w:val="808080"/>
          <w:sz w:val="28"/>
          <w:szCs w:val="28"/>
        </w:rPr>
        <w:t>Наша Жизнь (nz-orelsmi.ru)</w:t>
      </w:r>
    </w:p>
    <w:bookmarkStart w:id="87" w:name="re_-1749587976"/>
    <w:bookmarkStart w:id="88" w:name="re_fc2edc12-89cc-4c04-b51a-1bf188345ab0"/>
    <w:p w:rsidR="00CE734C" w:rsidRPr="00853BD9" w:rsidRDefault="00CE734C" w:rsidP="00853BD9">
      <w:pPr>
        <w:pStyle w:val="2"/>
        <w:spacing w:line="276" w:lineRule="auto"/>
        <w:jc w:val="both"/>
        <w:rPr>
          <w:szCs w:val="28"/>
        </w:rPr>
      </w:pPr>
      <w:r w:rsidRPr="00E6273F">
        <w:rPr>
          <w:szCs w:val="28"/>
        </w:rPr>
        <w:fldChar w:fldCharType="begin"/>
      </w:r>
      <w:r w:rsidRPr="00E6273F">
        <w:rPr>
          <w:szCs w:val="28"/>
        </w:rPr>
        <w:instrText xml:space="preserve"> HYPERLINK "https://nz-orelsmi.ru/news/vpered-k-novym-versinam/" </w:instrText>
      </w:r>
      <w:r w:rsidRPr="00E6273F">
        <w:rPr>
          <w:szCs w:val="28"/>
        </w:rPr>
        <w:fldChar w:fldCharType="separate"/>
      </w:r>
      <w:r w:rsidRPr="00E6273F">
        <w:rPr>
          <w:szCs w:val="28"/>
        </w:rPr>
        <w:t>Вперед, к новым вершинам!</w:t>
      </w:r>
      <w:r w:rsidRPr="00E6273F">
        <w:rPr>
          <w:szCs w:val="28"/>
        </w:rPr>
        <w:fldChar w:fldCharType="end"/>
      </w:r>
      <w:bookmarkEnd w:id="87"/>
      <w:bookmarkEnd w:id="88"/>
    </w:p>
    <w:p w:rsidR="00CE734C" w:rsidRPr="00853BD9" w:rsidRDefault="00CE734C" w:rsidP="00853BD9">
      <w:pPr>
        <w:pStyle w:val="a3"/>
        <w:spacing w:beforeAutospacing="1" w:afterAutospacing="1" w:line="276" w:lineRule="auto"/>
        <w:rPr>
          <w:szCs w:val="28"/>
        </w:rPr>
      </w:pPr>
      <w:r w:rsidRPr="00853BD9">
        <w:rPr>
          <w:szCs w:val="28"/>
        </w:rPr>
        <w:t xml:space="preserve">На прошлой неделе в Сочи завершился Всероссийский физкультурный фестиваль </w:t>
      </w:r>
      <w:r w:rsidRPr="00853BD9">
        <w:rPr>
          <w:b/>
          <w:bCs/>
          <w:szCs w:val="28"/>
        </w:rPr>
        <w:t>Всероссийского общества инвалидов</w:t>
      </w:r>
      <w:r w:rsidRPr="00853BD9">
        <w:rPr>
          <w:szCs w:val="28"/>
        </w:rPr>
        <w:t xml:space="preserve"> для людей с поражением опорно-двигательного аппарата "Сириус-2025". Участниками фестиваля стали более 400 человек в возрасте от 18 до 60 лет из 55 регионов России, в том числе и представители Орловского областного общества инвалидов. Спортсмены в очередной раз сумели доказать, что возможности человека безграничны.</w:t>
      </w:r>
    </w:p>
    <w:p w:rsidR="00CE734C" w:rsidRPr="00853BD9" w:rsidRDefault="00CE734C" w:rsidP="00853BD9">
      <w:pPr>
        <w:spacing w:line="276" w:lineRule="auto"/>
        <w:jc w:val="both"/>
        <w:rPr>
          <w:color w:val="248AE8"/>
          <w:sz w:val="28"/>
          <w:szCs w:val="28"/>
        </w:rPr>
      </w:pPr>
      <w:hyperlink r:id="rId20" w:history="1">
        <w:r w:rsidRPr="00853BD9">
          <w:rPr>
            <w:color w:val="248AE8"/>
            <w:sz w:val="28"/>
            <w:szCs w:val="28"/>
          </w:rPr>
          <w:t>https://nz-orelsmi.ru/news/vpered-k-novym-versinam/</w:t>
        </w:r>
      </w:hyperlink>
      <w:r w:rsidRPr="00853BD9">
        <w:rPr>
          <w:color w:val="248AE8"/>
          <w:sz w:val="28"/>
          <w:szCs w:val="28"/>
        </w:rPr>
        <w:t> </w:t>
      </w:r>
    </w:p>
    <w:p w:rsidR="00CE734C" w:rsidRPr="00853BD9" w:rsidRDefault="00CE734C" w:rsidP="00853BD9">
      <w:pPr>
        <w:spacing w:line="276" w:lineRule="auto"/>
        <w:jc w:val="both"/>
        <w:rPr>
          <w:sz w:val="28"/>
          <w:szCs w:val="28"/>
        </w:rPr>
      </w:pPr>
      <w:hyperlink w:anchor="re_toc_-1749587976"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10.10.2025</w:t>
      </w:r>
      <w:r w:rsidRPr="00853BD9">
        <w:rPr>
          <w:rFonts w:eastAsia="Arial"/>
          <w:sz w:val="28"/>
          <w:szCs w:val="28"/>
        </w:rPr>
        <w:t xml:space="preserve"> </w:t>
      </w:r>
      <w:r w:rsidRPr="00853BD9">
        <w:rPr>
          <w:rFonts w:ascii="Times New Roman" w:hAnsi="Times New Roman" w:cs="Times New Roman"/>
          <w:b w:val="0"/>
          <w:i/>
          <w:color w:val="808080"/>
          <w:sz w:val="28"/>
          <w:szCs w:val="28"/>
        </w:rPr>
        <w:t>Сибирская панорама (sibpanorama.ru)</w:t>
      </w:r>
    </w:p>
    <w:bookmarkStart w:id="89" w:name="re_-1749588065"/>
    <w:bookmarkStart w:id="90" w:name="re_7506a876-13ec-46e7-aafd-966ba60e37db"/>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"https://sibpanorama.ru/?module=articles&amp;action=view&amp;id=11225" </w:instrText>
      </w:r>
      <w:r w:rsidRPr="00853BD9">
        <w:rPr>
          <w:szCs w:val="28"/>
        </w:rPr>
        <w:fldChar w:fldCharType="separate"/>
      </w:r>
      <w:r w:rsidRPr="00853BD9">
        <w:rPr>
          <w:szCs w:val="28"/>
        </w:rPr>
        <w:t>В офисе Тобольской РО ВОИ прошел мастер-класс по изготовлению кулона из эпоксидной смолы, который провела Оксана Назимова</w:t>
      </w:r>
      <w:r w:rsidRPr="00853BD9">
        <w:rPr>
          <w:szCs w:val="28"/>
        </w:rPr>
        <w:fldChar w:fldCharType="end"/>
      </w:r>
      <w:bookmarkEnd w:id="89"/>
      <w:bookmarkEnd w:id="90"/>
    </w:p>
    <w:p w:rsidR="00046557" w:rsidRPr="00853BD9" w:rsidRDefault="00602198" w:rsidP="00853BD9">
      <w:pPr>
        <w:pStyle w:val="a3"/>
        <w:spacing w:beforeAutospacing="1" w:afterAutospacing="1" w:line="276" w:lineRule="auto"/>
        <w:rPr>
          <w:szCs w:val="28"/>
        </w:rPr>
      </w:pPr>
      <w:r w:rsidRPr="00853BD9">
        <w:rPr>
          <w:szCs w:val="28"/>
        </w:rPr>
        <w:t xml:space="preserve">В </w:t>
      </w:r>
      <w:r w:rsidRPr="00853BD9">
        <w:rPr>
          <w:b/>
          <w:bCs/>
          <w:szCs w:val="28"/>
        </w:rPr>
        <w:t>офисе Тобольской РО ВОИ</w:t>
      </w:r>
      <w:r w:rsidRPr="00853BD9">
        <w:rPr>
          <w:szCs w:val="28"/>
        </w:rPr>
        <w:t xml:space="preserve"> прошел мастер-класс по изготовлению кулона из эпоксидной смолы, который провела Оксана Назимова.</w:t>
      </w:r>
    </w:p>
    <w:p w:rsidR="00046557" w:rsidRPr="00853BD9" w:rsidRDefault="00602198" w:rsidP="00853BD9">
      <w:pPr>
        <w:spacing w:line="276" w:lineRule="auto"/>
        <w:jc w:val="both"/>
        <w:rPr>
          <w:color w:val="248AE8"/>
          <w:sz w:val="28"/>
          <w:szCs w:val="28"/>
        </w:rPr>
      </w:pPr>
      <w:hyperlink r:id="rId21" w:history="1">
        <w:r w:rsidRPr="00853BD9">
          <w:rPr>
            <w:color w:val="248AE8"/>
            <w:sz w:val="28"/>
            <w:szCs w:val="28"/>
          </w:rPr>
          <w:t>https://sibpanorama.ru/?module=articles&amp;action=view&amp;id=11225</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65"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15.10.2025</w:t>
      </w:r>
      <w:r w:rsidRPr="00853BD9">
        <w:rPr>
          <w:rFonts w:eastAsia="Arial"/>
          <w:sz w:val="28"/>
          <w:szCs w:val="28"/>
        </w:rPr>
        <w:t xml:space="preserve"> </w:t>
      </w:r>
      <w:r w:rsidRPr="00853BD9">
        <w:rPr>
          <w:rFonts w:ascii="Times New Roman" w:hAnsi="Times New Roman" w:cs="Times New Roman"/>
          <w:b w:val="0"/>
          <w:i/>
          <w:color w:val="808080"/>
          <w:sz w:val="28"/>
          <w:szCs w:val="28"/>
        </w:rPr>
        <w:t>ТАСС (tass.ru)</w:t>
      </w:r>
    </w:p>
    <w:bookmarkStart w:id="91" w:name="re_-1749588064"/>
    <w:bookmarkStart w:id="92" w:name="re_639cc053-90d8-4e0e-822e-c8864468e56b"/>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"https://tass.ru/ekonomika/25351395" </w:instrText>
      </w:r>
      <w:r w:rsidRPr="00853BD9">
        <w:rPr>
          <w:szCs w:val="28"/>
        </w:rPr>
        <w:fldChar w:fldCharType="separate"/>
      </w:r>
      <w:r w:rsidRPr="00853BD9">
        <w:rPr>
          <w:szCs w:val="28"/>
        </w:rPr>
        <w:t>В Крыму модернизировали принадлежащий правительству Коми санаторий</w:t>
      </w:r>
      <w:r w:rsidRPr="00853BD9">
        <w:rPr>
          <w:szCs w:val="28"/>
        </w:rPr>
        <w:fldChar w:fldCharType="end"/>
      </w:r>
      <w:bookmarkEnd w:id="91"/>
      <w:bookmarkEnd w:id="92"/>
    </w:p>
    <w:p w:rsidR="00046557" w:rsidRPr="00853BD9" w:rsidRDefault="00602198" w:rsidP="00853BD9">
      <w:pPr>
        <w:pStyle w:val="a3"/>
        <w:spacing w:beforeAutospacing="1" w:afterAutospacing="1" w:line="276" w:lineRule="auto"/>
        <w:rPr>
          <w:szCs w:val="28"/>
        </w:rPr>
      </w:pPr>
      <w:r w:rsidRPr="00853BD9">
        <w:rPr>
          <w:szCs w:val="28"/>
        </w:rPr>
        <w:t xml:space="preserve">Расположен на первой береговой линии между Сакским озером и Черным морем, что в сочетании с современной лечебной базой обеспечивает комплексный подход к восстановлению здоровья. В этом году санаторно-курортное лечение получили 2 714 человек, в том числе 666 человек по направлениям учреждений здравоохранения. До конца года планируется принять еще почти 600 человек по линии социальной защиты, </w:t>
      </w:r>
      <w:r w:rsidRPr="00853BD9">
        <w:rPr>
          <w:b/>
          <w:bCs/>
          <w:szCs w:val="28"/>
        </w:rPr>
        <w:t>Всероссийского общества инвалидов</w:t>
      </w:r>
      <w:r w:rsidRPr="00853BD9">
        <w:rPr>
          <w:szCs w:val="28"/>
        </w:rPr>
        <w:t xml:space="preserve"> и Народного фронта.</w:t>
      </w:r>
    </w:p>
    <w:p w:rsidR="00046557" w:rsidRPr="00853BD9" w:rsidRDefault="00602198" w:rsidP="00853BD9">
      <w:pPr>
        <w:spacing w:line="276" w:lineRule="auto"/>
        <w:jc w:val="both"/>
        <w:rPr>
          <w:color w:val="248AE8"/>
          <w:sz w:val="28"/>
          <w:szCs w:val="28"/>
        </w:rPr>
      </w:pPr>
      <w:hyperlink r:id="rId22" w:history="1">
        <w:r w:rsidRPr="00853BD9">
          <w:rPr>
            <w:color w:val="248AE8"/>
            <w:sz w:val="28"/>
            <w:szCs w:val="28"/>
          </w:rPr>
          <w:t>https://tass.ru/ekonomika/25351395</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64"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lastRenderedPageBreak/>
        <w:t>16.10.2025</w:t>
      </w:r>
      <w:r w:rsidRPr="00853BD9">
        <w:rPr>
          <w:rFonts w:eastAsia="Arial"/>
          <w:sz w:val="28"/>
          <w:szCs w:val="28"/>
        </w:rPr>
        <w:t xml:space="preserve"> </w:t>
      </w:r>
      <w:r w:rsidRPr="00853BD9">
        <w:rPr>
          <w:rFonts w:ascii="Times New Roman" w:hAnsi="Times New Roman" w:cs="Times New Roman"/>
          <w:b w:val="0"/>
          <w:i/>
          <w:color w:val="808080"/>
          <w:sz w:val="28"/>
          <w:szCs w:val="28"/>
        </w:rPr>
        <w:t>ГТРК Вятка (gtrk-vyatka.ru)</w:t>
      </w:r>
    </w:p>
    <w:bookmarkStart w:id="93" w:name="re_-1749588062"/>
    <w:bookmarkStart w:id="94" w:name="re_2f005e05-95e9-49ca-98d4-c2becd7fd64a"/>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"https://www.gtrk-vyatka.ru/vesti/sport/112422-v-kirove-sostojalsja-oblastnoj-festival-invalidnogo-sporta-nadezhda.html" </w:instrText>
      </w:r>
      <w:r w:rsidRPr="00853BD9">
        <w:rPr>
          <w:szCs w:val="28"/>
        </w:rPr>
        <w:fldChar w:fldCharType="separate"/>
      </w:r>
      <w:r w:rsidRPr="00853BD9">
        <w:rPr>
          <w:szCs w:val="28"/>
        </w:rPr>
        <w:t>В Кирове состоялся областной фестиваль инвалидного спорта «Надежда»</w:t>
      </w:r>
      <w:r w:rsidRPr="00853BD9">
        <w:rPr>
          <w:szCs w:val="28"/>
        </w:rPr>
        <w:fldChar w:fldCharType="end"/>
      </w:r>
      <w:bookmarkEnd w:id="93"/>
      <w:bookmarkEnd w:id="94"/>
    </w:p>
    <w:p w:rsidR="005D1502" w:rsidRPr="005D1502" w:rsidRDefault="005D1502" w:rsidP="005D1502">
      <w:pPr>
        <w:pStyle w:val="a3"/>
        <w:spacing w:beforeAutospacing="1" w:afterAutospacing="1" w:line="276" w:lineRule="auto"/>
        <w:rPr>
          <w:szCs w:val="28"/>
        </w:rPr>
      </w:pPr>
      <w:r w:rsidRPr="005D1502">
        <w:rPr>
          <w:szCs w:val="28"/>
        </w:rPr>
        <w:t>Показать свои возможности, силу духа и встретить друзей. В Кирове состоялся традиционный областной фестиваль инвалидного спорта "Надежда".</w:t>
      </w:r>
    </w:p>
    <w:p w:rsidR="00046557" w:rsidRPr="00853BD9" w:rsidRDefault="00602198" w:rsidP="00853BD9">
      <w:pPr>
        <w:spacing w:line="276" w:lineRule="auto"/>
        <w:jc w:val="both"/>
        <w:rPr>
          <w:color w:val="248AE8"/>
          <w:sz w:val="28"/>
          <w:szCs w:val="28"/>
        </w:rPr>
      </w:pPr>
      <w:hyperlink r:id="rId23" w:history="1">
        <w:r w:rsidRPr="00853BD9">
          <w:rPr>
            <w:color w:val="248AE8"/>
            <w:sz w:val="28"/>
            <w:szCs w:val="28"/>
          </w:rPr>
          <w:t>https://www.gtrk-v</w:t>
        </w:r>
        <w:r w:rsidRPr="00853BD9">
          <w:rPr>
            <w:color w:val="248AE8"/>
            <w:sz w:val="28"/>
            <w:szCs w:val="28"/>
          </w:rPr>
          <w:t>y</w:t>
        </w:r>
        <w:r w:rsidRPr="00853BD9">
          <w:rPr>
            <w:color w:val="248AE8"/>
            <w:sz w:val="28"/>
            <w:szCs w:val="28"/>
          </w:rPr>
          <w:t>atka.ru/vesti/sport/112422-v-kirove-sostojalsja-oblastnoj-festival-invalidnogo-sporta-na</w:t>
        </w:r>
        <w:r w:rsidRPr="00853BD9">
          <w:rPr>
            <w:color w:val="248AE8"/>
            <w:sz w:val="28"/>
            <w:szCs w:val="28"/>
          </w:rPr>
          <w:t>d</w:t>
        </w:r>
        <w:r w:rsidRPr="00853BD9">
          <w:rPr>
            <w:color w:val="248AE8"/>
            <w:sz w:val="28"/>
            <w:szCs w:val="28"/>
          </w:rPr>
          <w:t>ezhda.html</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62"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10.10.2025</w:t>
      </w:r>
      <w:r w:rsidRPr="00853BD9">
        <w:rPr>
          <w:rFonts w:eastAsia="Arial"/>
          <w:sz w:val="28"/>
          <w:szCs w:val="28"/>
        </w:rPr>
        <w:t xml:space="preserve"> </w:t>
      </w:r>
      <w:r w:rsidRPr="00853BD9">
        <w:rPr>
          <w:rFonts w:ascii="Times New Roman" w:hAnsi="Times New Roman" w:cs="Times New Roman"/>
          <w:b w:val="0"/>
          <w:i/>
          <w:color w:val="808080"/>
          <w:sz w:val="28"/>
          <w:szCs w:val="28"/>
        </w:rPr>
        <w:t>ГТРК Тула (vestitula.ru)</w:t>
      </w:r>
    </w:p>
    <w:bookmarkStart w:id="95" w:name="re_-1749588061"/>
    <w:bookmarkStart w:id="96" w:name="re_cb825cd5-6905-4def-99a1-97097f5d2f3e"/>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"https://vestitula.ru/lenta/268969" </w:instrText>
      </w:r>
      <w:r w:rsidRPr="00853BD9">
        <w:rPr>
          <w:szCs w:val="28"/>
        </w:rPr>
        <w:fldChar w:fldCharType="separate"/>
      </w:r>
      <w:r w:rsidRPr="00853BD9">
        <w:rPr>
          <w:szCs w:val="28"/>
        </w:rPr>
        <w:t>Аренда вместо барьеров: как аренда рабочих мест меняет жизнь инвалидов в Туле</w:t>
      </w:r>
      <w:r w:rsidRPr="00853BD9">
        <w:rPr>
          <w:szCs w:val="28"/>
        </w:rPr>
        <w:fldChar w:fldCharType="end"/>
      </w:r>
      <w:bookmarkEnd w:id="95"/>
      <w:bookmarkEnd w:id="96"/>
    </w:p>
    <w:p w:rsidR="00046557" w:rsidRPr="00853BD9" w:rsidRDefault="00602198" w:rsidP="00853BD9">
      <w:pPr>
        <w:pStyle w:val="a3"/>
        <w:spacing w:beforeAutospacing="1" w:afterAutospacing="1" w:line="276" w:lineRule="auto"/>
        <w:rPr>
          <w:szCs w:val="28"/>
        </w:rPr>
      </w:pPr>
      <w:r w:rsidRPr="00853BD9">
        <w:rPr>
          <w:szCs w:val="28"/>
        </w:rPr>
        <w:t xml:space="preserve">В Тульской области на сегодняшний день трудоустроено почти 7 тысяч жителей с ограниченными возможностями здоровья. Алла Новикова, председатель </w:t>
      </w:r>
      <w:r w:rsidRPr="00853BD9">
        <w:rPr>
          <w:b/>
          <w:bCs/>
          <w:szCs w:val="28"/>
        </w:rPr>
        <w:t>Тульской региональной организации "Всероссийское общество инвалидов</w:t>
      </w:r>
      <w:r w:rsidRPr="00853BD9">
        <w:rPr>
          <w:szCs w:val="28"/>
        </w:rPr>
        <w:t>": "В нашей организации уже работают более 30 человек с разными ограничениями по здоровью. Мы не просто трудоустраиваем сотрудников с инвалидностью, а тщательно анализируем их возможности и наши потребности.</w:t>
      </w:r>
    </w:p>
    <w:p w:rsidR="00046557" w:rsidRPr="00853BD9" w:rsidRDefault="00602198" w:rsidP="00853BD9">
      <w:pPr>
        <w:spacing w:line="276" w:lineRule="auto"/>
        <w:jc w:val="both"/>
        <w:rPr>
          <w:color w:val="248AE8"/>
          <w:sz w:val="28"/>
          <w:szCs w:val="28"/>
        </w:rPr>
      </w:pPr>
      <w:hyperlink r:id="rId24" w:history="1">
        <w:r w:rsidRPr="00853BD9">
          <w:rPr>
            <w:color w:val="248AE8"/>
            <w:sz w:val="28"/>
            <w:szCs w:val="28"/>
          </w:rPr>
          <w:t>https://vestitula.ru/lenta/</w:t>
        </w:r>
        <w:r w:rsidRPr="00853BD9">
          <w:rPr>
            <w:color w:val="248AE8"/>
            <w:sz w:val="28"/>
            <w:szCs w:val="28"/>
          </w:rPr>
          <w:t>2</w:t>
        </w:r>
        <w:r w:rsidRPr="00853BD9">
          <w:rPr>
            <w:color w:val="248AE8"/>
            <w:sz w:val="28"/>
            <w:szCs w:val="28"/>
          </w:rPr>
          <w:t>68969</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61"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12.10.2025</w:t>
      </w:r>
      <w:r w:rsidRPr="00853BD9">
        <w:rPr>
          <w:rFonts w:eastAsia="Arial"/>
          <w:sz w:val="28"/>
          <w:szCs w:val="28"/>
        </w:rPr>
        <w:t xml:space="preserve"> </w:t>
      </w:r>
      <w:r w:rsidRPr="00853BD9">
        <w:rPr>
          <w:rFonts w:ascii="Times New Roman" w:hAnsi="Times New Roman" w:cs="Times New Roman"/>
          <w:b w:val="0"/>
          <w:i/>
          <w:color w:val="808080"/>
          <w:sz w:val="28"/>
          <w:szCs w:val="28"/>
        </w:rPr>
        <w:t>ГТРК Чита (gtrkchita.ru)</w:t>
      </w:r>
    </w:p>
    <w:bookmarkStart w:id="97" w:name="re_-1749588060"/>
    <w:bookmarkStart w:id="98" w:name="re_82ee654d-3a85-4e0c-83a6-8ef279936314"/>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"https://gtrkchita.ru/news/sotssfera/mezhraionnoe-meropriiatie-po-nastolnym-i-napolnym-igram-proshlo-v-krasnokamenske-76962/" </w:instrText>
      </w:r>
      <w:r w:rsidRPr="00853BD9">
        <w:rPr>
          <w:szCs w:val="28"/>
        </w:rPr>
        <w:fldChar w:fldCharType="separate"/>
      </w:r>
      <w:r w:rsidRPr="00853BD9">
        <w:rPr>
          <w:szCs w:val="28"/>
        </w:rPr>
        <w:t>Межрайонное мероприятие по настольным и напольным играм прошло в Краснокаменске</w:t>
      </w:r>
      <w:r w:rsidRPr="00853BD9">
        <w:rPr>
          <w:szCs w:val="28"/>
        </w:rPr>
        <w:fldChar w:fldCharType="end"/>
      </w:r>
      <w:bookmarkEnd w:id="97"/>
      <w:bookmarkEnd w:id="98"/>
    </w:p>
    <w:p w:rsidR="00046557" w:rsidRPr="00853BD9" w:rsidRDefault="00602198" w:rsidP="00853BD9">
      <w:pPr>
        <w:pStyle w:val="a3"/>
        <w:spacing w:beforeAutospacing="1" w:afterAutospacing="1" w:line="276" w:lineRule="auto"/>
        <w:rPr>
          <w:szCs w:val="28"/>
        </w:rPr>
      </w:pPr>
      <w:r w:rsidRPr="00853BD9">
        <w:rPr>
          <w:szCs w:val="28"/>
        </w:rPr>
        <w:t>Турнир прошел в теплой, душевной атмосфере. Силами и стараниями женщин из "</w:t>
      </w:r>
      <w:r w:rsidRPr="00853BD9">
        <w:rPr>
          <w:b/>
          <w:bCs/>
          <w:szCs w:val="28"/>
        </w:rPr>
        <w:t>Всероссийского общества инвалидов</w:t>
      </w:r>
      <w:r w:rsidRPr="00853BD9">
        <w:rPr>
          <w:szCs w:val="28"/>
        </w:rPr>
        <w:t xml:space="preserve">" для всех участников турнира был организован кофе-брейк с домашней выпечкой, горячим чаем. </w:t>
      </w:r>
    </w:p>
    <w:p w:rsidR="00046557" w:rsidRPr="00853BD9" w:rsidRDefault="00602198" w:rsidP="00853BD9">
      <w:pPr>
        <w:spacing w:line="276" w:lineRule="auto"/>
        <w:jc w:val="both"/>
        <w:rPr>
          <w:color w:val="248AE8"/>
          <w:sz w:val="28"/>
          <w:szCs w:val="28"/>
        </w:rPr>
      </w:pPr>
      <w:hyperlink r:id="rId25" w:history="1">
        <w:r w:rsidRPr="00853BD9">
          <w:rPr>
            <w:color w:val="248AE8"/>
            <w:sz w:val="28"/>
            <w:szCs w:val="28"/>
          </w:rPr>
          <w:t>https://gtrkchita.ru/news/sotssfera/mezhraionnoe-meropriiatie-po-nastolnym-i-napolnym-igram-proshlo-v-krasnokamenske-76962/</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60" w:history="1">
        <w:r w:rsidRPr="00853BD9">
          <w:rPr>
            <w:color w:val="248AE8"/>
            <w:sz w:val="28"/>
            <w:szCs w:val="28"/>
          </w:rPr>
          <w:t>К оглавлению</w:t>
        </w:r>
      </w:hyperlink>
    </w:p>
    <w:p w:rsidR="00046557" w:rsidRDefault="00046557" w:rsidP="00853BD9">
      <w:pPr>
        <w:pStyle w:val="a4"/>
        <w:spacing w:line="276" w:lineRule="auto"/>
        <w:jc w:val="both"/>
        <w:rPr>
          <w:sz w:val="28"/>
          <w:szCs w:val="28"/>
        </w:rPr>
      </w:pPr>
    </w:p>
    <w:p w:rsidR="005D1502" w:rsidRDefault="005D1502" w:rsidP="00853BD9">
      <w:pPr>
        <w:pStyle w:val="a4"/>
        <w:spacing w:line="276" w:lineRule="auto"/>
        <w:jc w:val="both"/>
        <w:rPr>
          <w:sz w:val="28"/>
          <w:szCs w:val="28"/>
        </w:rPr>
      </w:pPr>
    </w:p>
    <w:p w:rsidR="005D1502" w:rsidRPr="00853BD9" w:rsidRDefault="005D1502" w:rsidP="00853BD9">
      <w:pPr>
        <w:pStyle w:val="a4"/>
        <w:spacing w:line="276" w:lineRule="auto"/>
        <w:jc w:val="both"/>
        <w:rPr>
          <w:sz w:val="28"/>
          <w:szCs w:val="28"/>
        </w:rPr>
      </w:pP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lastRenderedPageBreak/>
        <w:t>15.10.2025</w:t>
      </w:r>
      <w:r w:rsidRPr="00853BD9">
        <w:rPr>
          <w:rFonts w:eastAsia="Arial"/>
          <w:sz w:val="28"/>
          <w:szCs w:val="28"/>
        </w:rPr>
        <w:t xml:space="preserve"> </w:t>
      </w:r>
      <w:r w:rsidRPr="00853BD9">
        <w:rPr>
          <w:rFonts w:ascii="Times New Roman" w:hAnsi="Times New Roman" w:cs="Times New Roman"/>
          <w:b w:val="0"/>
          <w:i/>
          <w:color w:val="808080"/>
          <w:sz w:val="28"/>
          <w:szCs w:val="28"/>
        </w:rPr>
        <w:t>Regions.ru. Наро-Фоминск</w:t>
      </w:r>
    </w:p>
    <w:bookmarkStart w:id="99" w:name="re_-1749588059"/>
    <w:bookmarkStart w:id="100" w:name="re_3b6abfa8-6a6a-4da4-b742-f70a454a5a47"/>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"https://regions.ru/naro-fominsk/obshchestvo/olga-tihonova-vozglavila-obschestvo-invalidov-naro-fominskogo-okruga" </w:instrText>
      </w:r>
      <w:r w:rsidRPr="00853BD9">
        <w:rPr>
          <w:szCs w:val="28"/>
        </w:rPr>
        <w:fldChar w:fldCharType="separate"/>
      </w:r>
      <w:r w:rsidRPr="00853BD9">
        <w:rPr>
          <w:szCs w:val="28"/>
        </w:rPr>
        <w:t>Ольга Тихонова возглавила общество инвалидов Наро-Фоминского округа</w:t>
      </w:r>
      <w:r w:rsidRPr="00853BD9">
        <w:rPr>
          <w:szCs w:val="28"/>
        </w:rPr>
        <w:fldChar w:fldCharType="end"/>
      </w:r>
      <w:bookmarkEnd w:id="99"/>
      <w:bookmarkEnd w:id="100"/>
    </w:p>
    <w:p w:rsidR="00046557" w:rsidRPr="00853BD9" w:rsidRDefault="00602198" w:rsidP="00853BD9">
      <w:pPr>
        <w:pStyle w:val="a3"/>
        <w:spacing w:beforeAutospacing="1" w:afterAutospacing="1" w:line="276" w:lineRule="auto"/>
        <w:rPr>
          <w:szCs w:val="28"/>
        </w:rPr>
      </w:pPr>
      <w:r w:rsidRPr="00853BD9">
        <w:rPr>
          <w:szCs w:val="28"/>
        </w:rPr>
        <w:t xml:space="preserve">В Наро-Фоминском городском округе состоялись выборы председателя </w:t>
      </w:r>
      <w:r w:rsidRPr="00853BD9">
        <w:rPr>
          <w:b/>
          <w:bCs/>
          <w:szCs w:val="28"/>
        </w:rPr>
        <w:t>местного отделения Всероссийского общества инвалидов</w:t>
      </w:r>
      <w:r w:rsidRPr="00853BD9">
        <w:rPr>
          <w:szCs w:val="28"/>
        </w:rPr>
        <w:t>. На прошедшей конференции члены организации единогласно поддержали кандидатуру Ольги Павловны Тихоновой, которая теперь возглавит общественное объединение. Новый руководитель хорошо известна в округе своей многолетней работой в социальной и культурной сферах.</w:t>
      </w:r>
    </w:p>
    <w:p w:rsidR="00046557" w:rsidRPr="00853BD9" w:rsidRDefault="00602198" w:rsidP="00853BD9">
      <w:pPr>
        <w:spacing w:line="276" w:lineRule="auto"/>
        <w:jc w:val="both"/>
        <w:rPr>
          <w:color w:val="248AE8"/>
          <w:sz w:val="28"/>
          <w:szCs w:val="28"/>
        </w:rPr>
      </w:pPr>
      <w:hyperlink r:id="rId26" w:history="1">
        <w:r w:rsidRPr="00853BD9">
          <w:rPr>
            <w:color w:val="248AE8"/>
            <w:sz w:val="28"/>
            <w:szCs w:val="28"/>
          </w:rPr>
          <w:t>https://regions.ru/naro-fominsk/obshchestvo/olga-tihonova-vozglavila-obschestvo-invalidov-naro-fominskogo-okruga</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59"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16.10.2025</w:t>
      </w:r>
      <w:r w:rsidRPr="00853BD9">
        <w:rPr>
          <w:rFonts w:eastAsia="Arial"/>
          <w:sz w:val="28"/>
          <w:szCs w:val="28"/>
        </w:rPr>
        <w:t xml:space="preserve"> </w:t>
      </w:r>
      <w:r w:rsidRPr="00853BD9">
        <w:rPr>
          <w:rFonts w:ascii="Times New Roman" w:hAnsi="Times New Roman" w:cs="Times New Roman"/>
          <w:b w:val="0"/>
          <w:i/>
          <w:color w:val="808080"/>
          <w:sz w:val="28"/>
          <w:szCs w:val="28"/>
        </w:rPr>
        <w:t>ИА БНК (bnkomi.ru)</w:t>
      </w:r>
    </w:p>
    <w:bookmarkStart w:id="101" w:name="re_-1749588058"/>
    <w:bookmarkStart w:id="102" w:name="re_1eebcdd9-bc16-4071-8db5-caa59b82732c"/>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"https://www.bnkomi.ru/data/news/190972/" </w:instrText>
      </w:r>
      <w:r w:rsidRPr="00853BD9">
        <w:rPr>
          <w:szCs w:val="28"/>
        </w:rPr>
        <w:fldChar w:fldCharType="separate"/>
      </w:r>
      <w:r w:rsidRPr="00853BD9">
        <w:rPr>
          <w:szCs w:val="28"/>
        </w:rPr>
        <w:t>При поддержке ЛУКОЙЛа в Усинске отремонтировали центр силы людей с инвалидностью</w:t>
      </w:r>
      <w:r w:rsidRPr="00853BD9">
        <w:rPr>
          <w:szCs w:val="28"/>
        </w:rPr>
        <w:fldChar w:fldCharType="end"/>
      </w:r>
      <w:bookmarkEnd w:id="101"/>
      <w:bookmarkEnd w:id="102"/>
    </w:p>
    <w:p w:rsidR="00046557" w:rsidRPr="00853BD9" w:rsidRDefault="00602198" w:rsidP="00853BD9">
      <w:pPr>
        <w:pStyle w:val="a3"/>
        <w:spacing w:beforeAutospacing="1" w:afterAutospacing="1" w:line="276" w:lineRule="auto"/>
        <w:rPr>
          <w:szCs w:val="28"/>
        </w:rPr>
      </w:pPr>
      <w:r w:rsidRPr="00853BD9">
        <w:rPr>
          <w:b/>
          <w:bCs/>
          <w:szCs w:val="28"/>
        </w:rPr>
        <w:t>Местное отделение Всероссийского общества инвалидов</w:t>
      </w:r>
      <w:r w:rsidRPr="00853BD9">
        <w:rPr>
          <w:szCs w:val="28"/>
        </w:rPr>
        <w:t xml:space="preserve"> после модернизации приняло первых гостей и посетителей. Комфортные условия помогли создать нефтяники. Как сообщили в администрации Усинска, 15 октября в городе после капитального ремонта открыли </w:t>
      </w:r>
      <w:r w:rsidRPr="00853BD9">
        <w:rPr>
          <w:b/>
          <w:bCs/>
          <w:szCs w:val="28"/>
        </w:rPr>
        <w:t>местное отделение Всероссийского общества инвалидов</w:t>
      </w:r>
      <w:r w:rsidRPr="00853BD9">
        <w:rPr>
          <w:szCs w:val="28"/>
        </w:rPr>
        <w:t>.</w:t>
      </w:r>
    </w:p>
    <w:p w:rsidR="00046557" w:rsidRPr="00853BD9" w:rsidRDefault="00602198" w:rsidP="00853BD9">
      <w:pPr>
        <w:spacing w:line="276" w:lineRule="auto"/>
        <w:jc w:val="both"/>
        <w:rPr>
          <w:color w:val="248AE8"/>
          <w:sz w:val="28"/>
          <w:szCs w:val="28"/>
        </w:rPr>
      </w:pPr>
      <w:hyperlink r:id="rId27" w:history="1">
        <w:r w:rsidRPr="00853BD9">
          <w:rPr>
            <w:color w:val="248AE8"/>
            <w:sz w:val="28"/>
            <w:szCs w:val="28"/>
          </w:rPr>
          <w:t>https://www.bnkomi.ru/data/news/190972/</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58"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13.10.2025</w:t>
      </w:r>
      <w:r w:rsidRPr="00853BD9">
        <w:rPr>
          <w:rFonts w:eastAsia="Arial"/>
          <w:sz w:val="28"/>
          <w:szCs w:val="28"/>
        </w:rPr>
        <w:t xml:space="preserve"> </w:t>
      </w:r>
      <w:r w:rsidRPr="00853BD9">
        <w:rPr>
          <w:rFonts w:ascii="Times New Roman" w:hAnsi="Times New Roman" w:cs="Times New Roman"/>
          <w:b w:val="0"/>
          <w:i/>
          <w:color w:val="808080"/>
          <w:sz w:val="28"/>
          <w:szCs w:val="28"/>
        </w:rPr>
        <w:t>Псковское агентство информации (informpskov.ru)</w:t>
      </w:r>
    </w:p>
    <w:bookmarkStart w:id="103" w:name="re_-1749588055"/>
    <w:bookmarkStart w:id="104" w:name="re_ef9e175d-e363-40d6-83bc-d951356159cb"/>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"https://informpskov.ru/news/491433.html" </w:instrText>
      </w:r>
      <w:r w:rsidRPr="00853BD9">
        <w:rPr>
          <w:szCs w:val="28"/>
        </w:rPr>
        <w:fldChar w:fldCharType="separate"/>
      </w:r>
      <w:r w:rsidRPr="00853BD9">
        <w:rPr>
          <w:szCs w:val="28"/>
        </w:rPr>
        <w:t>Псковичка победила на международных соревнованиях по настольному теннису среди лиц с ПОДА</w:t>
      </w:r>
      <w:r w:rsidRPr="00853BD9">
        <w:rPr>
          <w:szCs w:val="28"/>
        </w:rPr>
        <w:fldChar w:fldCharType="end"/>
      </w:r>
      <w:bookmarkEnd w:id="103"/>
      <w:bookmarkEnd w:id="104"/>
    </w:p>
    <w:p w:rsidR="00046557" w:rsidRPr="00853BD9" w:rsidRDefault="00602198" w:rsidP="00853BD9">
      <w:pPr>
        <w:pStyle w:val="a3"/>
        <w:spacing w:beforeAutospacing="1" w:afterAutospacing="1" w:line="276" w:lineRule="auto"/>
        <w:rPr>
          <w:szCs w:val="28"/>
        </w:rPr>
      </w:pPr>
      <w:r w:rsidRPr="00853BD9">
        <w:rPr>
          <w:szCs w:val="28"/>
        </w:rPr>
        <w:t>Псковичка Александра Васильева заняла первое место на международных соревнованиях по настольному теннису среди лиц с ПОДА, которые проходили в Махачкале С 9 по 13 октября. Об этом сообщается в группе "</w:t>
      </w:r>
      <w:r w:rsidRPr="00853BD9">
        <w:rPr>
          <w:b/>
          <w:bCs/>
          <w:szCs w:val="28"/>
        </w:rPr>
        <w:t>Псковская областная организация ВОИ</w:t>
      </w:r>
      <w:r w:rsidRPr="00853BD9">
        <w:rPr>
          <w:szCs w:val="28"/>
        </w:rPr>
        <w:t>" в соцсети "ВКонтакте". По итогам турнира Александра Васильева стала первой в личном зачете, а также заняла вторые места в составе женского дуэта с Ириной Ворониной и смешанной пары с Расулом Назаровым.</w:t>
      </w:r>
    </w:p>
    <w:p w:rsidR="00046557" w:rsidRPr="00853BD9" w:rsidRDefault="00602198" w:rsidP="00853BD9">
      <w:pPr>
        <w:spacing w:line="276" w:lineRule="auto"/>
        <w:jc w:val="both"/>
        <w:rPr>
          <w:color w:val="248AE8"/>
          <w:sz w:val="28"/>
          <w:szCs w:val="28"/>
        </w:rPr>
      </w:pPr>
      <w:hyperlink r:id="rId28" w:history="1">
        <w:r w:rsidRPr="00853BD9">
          <w:rPr>
            <w:color w:val="248AE8"/>
            <w:sz w:val="28"/>
            <w:szCs w:val="28"/>
          </w:rPr>
          <w:t>https://informpskov.ru/news/491433.html</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55"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Pr="00853BD9" w:rsidRDefault="00046557" w:rsidP="00853BD9">
      <w:pPr>
        <w:pStyle w:val="a4"/>
        <w:spacing w:line="276" w:lineRule="auto"/>
        <w:jc w:val="both"/>
        <w:rPr>
          <w:sz w:val="28"/>
          <w:szCs w:val="28"/>
        </w:rPr>
      </w:pP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lastRenderedPageBreak/>
        <w:t>16.10.2025</w:t>
      </w:r>
      <w:r w:rsidRPr="00853BD9">
        <w:rPr>
          <w:rFonts w:eastAsia="Arial"/>
          <w:sz w:val="28"/>
          <w:szCs w:val="28"/>
        </w:rPr>
        <w:t xml:space="preserve"> </w:t>
      </w:r>
      <w:r w:rsidRPr="00853BD9">
        <w:rPr>
          <w:rFonts w:ascii="Times New Roman" w:hAnsi="Times New Roman" w:cs="Times New Roman"/>
          <w:b w:val="0"/>
          <w:i/>
          <w:color w:val="808080"/>
          <w:sz w:val="28"/>
          <w:szCs w:val="28"/>
        </w:rPr>
        <w:t>Publish (publish.ru)</w:t>
      </w:r>
    </w:p>
    <w:bookmarkStart w:id="105" w:name="re_-1749588052"/>
    <w:bookmarkStart w:id="106" w:name="re_29c2ddad-1478-4a7f-bf83-fcfc8850ac5b"/>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"https://www.publish.ru/news/202510_20098225" </w:instrText>
      </w:r>
      <w:r w:rsidRPr="00853BD9">
        <w:rPr>
          <w:szCs w:val="28"/>
        </w:rPr>
        <w:fldChar w:fldCharType="separate"/>
      </w:r>
      <w:r w:rsidRPr="00853BD9">
        <w:rPr>
          <w:szCs w:val="28"/>
        </w:rPr>
        <w:t>Мини-типография поможет адаптации людей с ментальными нарушениями</w:t>
      </w:r>
      <w:r w:rsidRPr="00853BD9">
        <w:rPr>
          <w:szCs w:val="28"/>
        </w:rPr>
        <w:fldChar w:fldCharType="end"/>
      </w:r>
      <w:bookmarkEnd w:id="105"/>
      <w:bookmarkEnd w:id="106"/>
    </w:p>
    <w:p w:rsidR="00046557" w:rsidRPr="00853BD9" w:rsidRDefault="00602198" w:rsidP="00853BD9">
      <w:pPr>
        <w:pStyle w:val="a3"/>
        <w:spacing w:beforeAutospacing="1" w:afterAutospacing="1" w:line="276" w:lineRule="auto"/>
        <w:rPr>
          <w:szCs w:val="28"/>
        </w:rPr>
      </w:pPr>
      <w:r w:rsidRPr="00853BD9">
        <w:rPr>
          <w:szCs w:val="28"/>
        </w:rPr>
        <w:t xml:space="preserve">Проект "Печатных дел мастер" </w:t>
      </w:r>
      <w:r w:rsidRPr="00853BD9">
        <w:rPr>
          <w:b/>
          <w:bCs/>
          <w:szCs w:val="28"/>
        </w:rPr>
        <w:t>Ханты-Мансийской окружной организации Всероссийского общества инвалидов</w:t>
      </w:r>
      <w:r w:rsidRPr="00853BD9">
        <w:rPr>
          <w:szCs w:val="28"/>
        </w:rPr>
        <w:t xml:space="preserve"> одержал победу в конкурсе на предоставление субсидий социально ориентированным некоммерческим организациям. </w:t>
      </w:r>
    </w:p>
    <w:p w:rsidR="00046557" w:rsidRPr="00853BD9" w:rsidRDefault="00602198" w:rsidP="00853BD9">
      <w:pPr>
        <w:spacing w:line="276" w:lineRule="auto"/>
        <w:jc w:val="both"/>
        <w:rPr>
          <w:color w:val="248AE8"/>
          <w:sz w:val="28"/>
          <w:szCs w:val="28"/>
        </w:rPr>
      </w:pPr>
      <w:hyperlink r:id="rId29" w:history="1">
        <w:r w:rsidRPr="00853BD9">
          <w:rPr>
            <w:color w:val="248AE8"/>
            <w:sz w:val="28"/>
            <w:szCs w:val="28"/>
          </w:rPr>
          <w:t>https://www.publish.ru/news/202510_20098225</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52"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15.10.2025</w:t>
      </w:r>
      <w:r w:rsidRPr="00853BD9">
        <w:rPr>
          <w:rFonts w:eastAsia="Arial"/>
          <w:sz w:val="28"/>
          <w:szCs w:val="28"/>
        </w:rPr>
        <w:t xml:space="preserve"> </w:t>
      </w:r>
      <w:r w:rsidRPr="00853BD9">
        <w:rPr>
          <w:rFonts w:ascii="Times New Roman" w:hAnsi="Times New Roman" w:cs="Times New Roman"/>
          <w:b w:val="0"/>
          <w:i/>
          <w:color w:val="808080"/>
          <w:sz w:val="28"/>
          <w:szCs w:val="28"/>
        </w:rPr>
        <w:t>МК в Питере (spb.mk.ru)</w:t>
      </w:r>
    </w:p>
    <w:bookmarkStart w:id="107" w:name="re_-1749588049"/>
    <w:bookmarkStart w:id="108" w:name="re_529d7ebf-a1e0-45fe-bab1-92b12294da8f"/>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"https://spb.mk.ru/social/2025/10/15/festival-blagotvoritelnykh-proektov-formula-dobra-proshel-v-volkhove.html" </w:instrText>
      </w:r>
      <w:r w:rsidRPr="00853BD9">
        <w:rPr>
          <w:szCs w:val="28"/>
        </w:rPr>
        <w:fldChar w:fldCharType="separate"/>
      </w:r>
      <w:r w:rsidRPr="00853BD9">
        <w:rPr>
          <w:szCs w:val="28"/>
        </w:rPr>
        <w:t>Фестиваль благотворительных проектов «Формула добра» прошел в Волхове</w:t>
      </w:r>
      <w:r w:rsidRPr="00853BD9">
        <w:rPr>
          <w:szCs w:val="28"/>
        </w:rPr>
        <w:fldChar w:fldCharType="end"/>
      </w:r>
      <w:bookmarkEnd w:id="107"/>
      <w:bookmarkEnd w:id="108"/>
    </w:p>
    <w:p w:rsidR="00046557" w:rsidRPr="00853BD9" w:rsidRDefault="00602198" w:rsidP="00853BD9">
      <w:pPr>
        <w:pStyle w:val="a3"/>
        <w:spacing w:beforeAutospacing="1" w:afterAutospacing="1" w:line="276" w:lineRule="auto"/>
        <w:rPr>
          <w:szCs w:val="28"/>
        </w:rPr>
      </w:pPr>
      <w:r w:rsidRPr="00853BD9">
        <w:rPr>
          <w:szCs w:val="28"/>
        </w:rPr>
        <w:t xml:space="preserve">Программа рассчитана на адаптацию особенных детей и помогает им получить навыки самостоятельного приготовления блюд. Представитель </w:t>
      </w:r>
      <w:r w:rsidRPr="00853BD9">
        <w:rPr>
          <w:b/>
          <w:bCs/>
          <w:szCs w:val="28"/>
        </w:rPr>
        <w:t>Волховской районной организации Всероссийского общества инвалидов</w:t>
      </w:r>
      <w:r w:rsidRPr="00853BD9">
        <w:rPr>
          <w:szCs w:val="28"/>
        </w:rPr>
        <w:t xml:space="preserve"> Ирина Кулева рассказала, что проект позволил ребятам подружиться друг с другом и раскрепоститься. </w:t>
      </w:r>
    </w:p>
    <w:p w:rsidR="00046557" w:rsidRPr="00853BD9" w:rsidRDefault="00602198" w:rsidP="00853BD9">
      <w:pPr>
        <w:spacing w:line="276" w:lineRule="auto"/>
        <w:jc w:val="both"/>
        <w:rPr>
          <w:color w:val="248AE8"/>
          <w:sz w:val="28"/>
          <w:szCs w:val="28"/>
        </w:rPr>
      </w:pPr>
      <w:hyperlink r:id="rId30" w:history="1">
        <w:r w:rsidRPr="00853BD9">
          <w:rPr>
            <w:color w:val="248AE8"/>
            <w:sz w:val="28"/>
            <w:szCs w:val="28"/>
          </w:rPr>
          <w:t>https://spb.mk.ru/social/2025/10/15/festival-blagotvoritelnykh-proektov-formula-dobra-proshel-v-volkhove.html</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49"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12.10.2025</w:t>
      </w:r>
      <w:r w:rsidRPr="00853BD9">
        <w:rPr>
          <w:rFonts w:eastAsia="Arial"/>
          <w:sz w:val="28"/>
          <w:szCs w:val="28"/>
        </w:rPr>
        <w:t xml:space="preserve"> </w:t>
      </w:r>
      <w:r w:rsidRPr="00853BD9">
        <w:rPr>
          <w:rFonts w:ascii="Times New Roman" w:hAnsi="Times New Roman" w:cs="Times New Roman"/>
          <w:b w:val="0"/>
          <w:i/>
          <w:color w:val="808080"/>
          <w:sz w:val="28"/>
          <w:szCs w:val="28"/>
        </w:rPr>
        <w:t>Новости Саратова (novosti-saratova.ru)</w:t>
      </w:r>
    </w:p>
    <w:bookmarkStart w:id="109" w:name="re_-1749588044"/>
    <w:bookmarkStart w:id="110" w:name="re_3dc5a63d-061a-4be3-aad5-64515aefa921"/>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"https://novosti-saratova.ru/festival-bolshoj-karaman-organizoval-inklyuzivnoe-puteshestvie-v-srednevekove/" </w:instrText>
      </w:r>
      <w:r w:rsidRPr="00853BD9">
        <w:rPr>
          <w:szCs w:val="28"/>
        </w:rPr>
        <w:fldChar w:fldCharType="separate"/>
      </w:r>
      <w:r w:rsidRPr="00853BD9">
        <w:rPr>
          <w:szCs w:val="28"/>
        </w:rPr>
        <w:t>Фестиваль «Большой Караман» организовал инклюзивное путешествие в Средневековье</w:t>
      </w:r>
      <w:r w:rsidRPr="00853BD9">
        <w:rPr>
          <w:szCs w:val="28"/>
        </w:rPr>
        <w:fldChar w:fldCharType="end"/>
      </w:r>
      <w:bookmarkEnd w:id="109"/>
      <w:bookmarkEnd w:id="110"/>
    </w:p>
    <w:p w:rsidR="00046557" w:rsidRPr="00853BD9" w:rsidRDefault="00602198" w:rsidP="00853BD9">
      <w:pPr>
        <w:pStyle w:val="a3"/>
        <w:spacing w:beforeAutospacing="1" w:afterAutospacing="1" w:line="276" w:lineRule="auto"/>
        <w:rPr>
          <w:szCs w:val="28"/>
        </w:rPr>
      </w:pPr>
      <w:r w:rsidRPr="00853BD9">
        <w:rPr>
          <w:szCs w:val="28"/>
        </w:rPr>
        <w:t xml:space="preserve">В селе Новолиповка Советского района </w:t>
      </w:r>
      <w:r w:rsidRPr="00853BD9">
        <w:rPr>
          <w:b/>
          <w:bCs/>
          <w:szCs w:val="28"/>
        </w:rPr>
        <w:t>местное отделение Всероссийского общества инвалидов</w:t>
      </w:r>
      <w:r w:rsidRPr="00853BD9">
        <w:rPr>
          <w:szCs w:val="28"/>
        </w:rPr>
        <w:t xml:space="preserve"> организовало фестиваль "Большой Караман". Мероприятие позволило гостям окунуться в атмосферу Средневековья через реконструкции, мастер-классы и знакомство с традициями. Фестиваль стал ярким примером инклюзивного подхода и предоставив людям с ограниченными возможностями здоровья площадку для творчества, – сообщили в министерстве внутренней политики и общественных отношений региона.</w:t>
      </w:r>
    </w:p>
    <w:p w:rsidR="00046557" w:rsidRPr="00853BD9" w:rsidRDefault="00602198" w:rsidP="00853BD9">
      <w:pPr>
        <w:spacing w:line="276" w:lineRule="auto"/>
        <w:jc w:val="both"/>
        <w:rPr>
          <w:color w:val="248AE8"/>
          <w:sz w:val="28"/>
          <w:szCs w:val="28"/>
        </w:rPr>
      </w:pPr>
      <w:hyperlink r:id="rId31" w:history="1">
        <w:r w:rsidRPr="00853BD9">
          <w:rPr>
            <w:color w:val="248AE8"/>
            <w:sz w:val="28"/>
            <w:szCs w:val="28"/>
          </w:rPr>
          <w:t>https://novosti-saratova.ru/festival-bolshoj-karaman-organizoval-inklyuzivnoe-puteshestvie-v-srednevekove/</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44"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Pr="00853BD9" w:rsidRDefault="00046557" w:rsidP="00853BD9">
      <w:pPr>
        <w:pStyle w:val="a4"/>
        <w:spacing w:line="276" w:lineRule="auto"/>
        <w:jc w:val="both"/>
        <w:rPr>
          <w:sz w:val="28"/>
          <w:szCs w:val="28"/>
        </w:rPr>
      </w:pPr>
    </w:p>
    <w:p w:rsidR="00046557" w:rsidRPr="00853BD9" w:rsidRDefault="00046557" w:rsidP="00853BD9">
      <w:pPr>
        <w:pStyle w:val="a4"/>
        <w:spacing w:line="276" w:lineRule="auto"/>
        <w:jc w:val="both"/>
        <w:rPr>
          <w:sz w:val="28"/>
          <w:szCs w:val="28"/>
        </w:rPr>
      </w:pP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lastRenderedPageBreak/>
        <w:t>16.10.2025</w:t>
      </w:r>
      <w:r w:rsidRPr="00853BD9">
        <w:rPr>
          <w:rFonts w:eastAsia="Arial"/>
          <w:sz w:val="28"/>
          <w:szCs w:val="28"/>
        </w:rPr>
        <w:t xml:space="preserve"> </w:t>
      </w:r>
      <w:r w:rsidRPr="00853BD9">
        <w:rPr>
          <w:rFonts w:ascii="Times New Roman" w:hAnsi="Times New Roman" w:cs="Times New Roman"/>
          <w:b w:val="0"/>
          <w:i/>
          <w:color w:val="808080"/>
          <w:sz w:val="28"/>
          <w:szCs w:val="28"/>
        </w:rPr>
        <w:t>Телеканал 360 (360.ru)</w:t>
      </w:r>
    </w:p>
    <w:bookmarkStart w:id="111" w:name="re_-1749588041"/>
    <w:bookmarkStart w:id="112" w:name="re_ebbb4ccc-01ce-4805-97aa-7aa6d35259df"/>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"https://360.ru/news/ukrainian-crisis/bolee-2-tonn-gumanitarnoj-pomoschi-otpravili-v-novye-regiony-iz-balashihi/" </w:instrText>
      </w:r>
      <w:r w:rsidRPr="00853BD9">
        <w:rPr>
          <w:szCs w:val="28"/>
        </w:rPr>
        <w:fldChar w:fldCharType="separate"/>
      </w:r>
      <w:r w:rsidRPr="00853BD9">
        <w:rPr>
          <w:szCs w:val="28"/>
        </w:rPr>
        <w:t>Более 2 тонн гуманитарной помощи отправили в новые регионы из Балашихи</w:t>
      </w:r>
      <w:r w:rsidRPr="00853BD9">
        <w:rPr>
          <w:szCs w:val="28"/>
        </w:rPr>
        <w:fldChar w:fldCharType="end"/>
      </w:r>
      <w:bookmarkEnd w:id="111"/>
      <w:bookmarkEnd w:id="112"/>
    </w:p>
    <w:p w:rsidR="00046557" w:rsidRPr="00853BD9" w:rsidRDefault="00602198" w:rsidP="00853BD9">
      <w:pPr>
        <w:pStyle w:val="a3"/>
        <w:spacing w:beforeAutospacing="1" w:afterAutospacing="1" w:line="276" w:lineRule="auto"/>
        <w:rPr>
          <w:szCs w:val="28"/>
        </w:rPr>
      </w:pPr>
      <w:r w:rsidRPr="00853BD9">
        <w:rPr>
          <w:szCs w:val="28"/>
        </w:rPr>
        <w:t xml:space="preserve">Содержимое гуманитарного груза разнообразно и включает в себя продукты питания, средства личной гигиены, генераторы, а также 100 маскировочных сетей, сплетенных волонтерами группы "Сетевые пчелки Балашихи". Кроме того, было подготовлено 200 окопных свечей от </w:t>
      </w:r>
      <w:r w:rsidRPr="00853BD9">
        <w:rPr>
          <w:b/>
          <w:bCs/>
          <w:szCs w:val="28"/>
        </w:rPr>
        <w:t>отделения Всероссийского общества инвалидов в микрорайоне Железнодорожный</w:t>
      </w:r>
      <w:r w:rsidRPr="00853BD9">
        <w:rPr>
          <w:szCs w:val="28"/>
        </w:rPr>
        <w:t xml:space="preserve">. </w:t>
      </w:r>
    </w:p>
    <w:p w:rsidR="00046557" w:rsidRPr="00853BD9" w:rsidRDefault="00602198" w:rsidP="00853BD9">
      <w:pPr>
        <w:spacing w:line="276" w:lineRule="auto"/>
        <w:jc w:val="both"/>
        <w:rPr>
          <w:color w:val="248AE8"/>
          <w:sz w:val="28"/>
          <w:szCs w:val="28"/>
        </w:rPr>
      </w:pPr>
      <w:hyperlink r:id="rId32" w:history="1">
        <w:r w:rsidRPr="00853BD9">
          <w:rPr>
            <w:color w:val="248AE8"/>
            <w:sz w:val="28"/>
            <w:szCs w:val="28"/>
          </w:rPr>
          <w:t>https://360.ru/news/ukrainian-crisis/bolee-2-tonn-gumanitarnoj-pomoschi-otpravili-v-novye-regiony-iz-balashihi/</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41"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12.10.2025</w:t>
      </w:r>
      <w:r w:rsidRPr="00853BD9">
        <w:rPr>
          <w:rFonts w:eastAsia="Arial"/>
          <w:sz w:val="28"/>
          <w:szCs w:val="28"/>
        </w:rPr>
        <w:t xml:space="preserve"> </w:t>
      </w:r>
      <w:r w:rsidRPr="00853BD9">
        <w:rPr>
          <w:rFonts w:ascii="Times New Roman" w:hAnsi="Times New Roman" w:cs="Times New Roman"/>
          <w:b w:val="0"/>
          <w:i/>
          <w:color w:val="808080"/>
          <w:sz w:val="28"/>
          <w:szCs w:val="28"/>
        </w:rPr>
        <w:t>Новости Саратова (novosti-saratova.ru)</w:t>
      </w:r>
    </w:p>
    <w:bookmarkStart w:id="113" w:name="re_-1749588038"/>
    <w:bookmarkStart w:id="114" w:name="re_a51a680c-b1f7-4e2a-b40a-b9546d3ff6fe"/>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"https://novosti-saratova.ru/novye-trenazhery-dlya-adaptivnogo-sporta-poyavilis-v-balakove/" </w:instrText>
      </w:r>
      <w:r w:rsidRPr="00853BD9">
        <w:rPr>
          <w:szCs w:val="28"/>
        </w:rPr>
        <w:fldChar w:fldCharType="separate"/>
      </w:r>
      <w:r w:rsidRPr="00853BD9">
        <w:rPr>
          <w:szCs w:val="28"/>
        </w:rPr>
        <w:t>Новые тренажеры для адаптивного спорта появились в Балакове</w:t>
      </w:r>
      <w:r w:rsidRPr="00853BD9">
        <w:rPr>
          <w:szCs w:val="28"/>
        </w:rPr>
        <w:fldChar w:fldCharType="end"/>
      </w:r>
      <w:bookmarkEnd w:id="113"/>
      <w:bookmarkEnd w:id="114"/>
    </w:p>
    <w:p w:rsidR="00046557" w:rsidRPr="00853BD9" w:rsidRDefault="00602198" w:rsidP="00853BD9">
      <w:pPr>
        <w:pStyle w:val="a3"/>
        <w:spacing w:beforeAutospacing="1" w:afterAutospacing="1" w:line="276" w:lineRule="auto"/>
        <w:rPr>
          <w:szCs w:val="28"/>
        </w:rPr>
      </w:pPr>
      <w:r w:rsidRPr="00853BD9">
        <w:rPr>
          <w:b/>
          <w:bCs/>
          <w:szCs w:val="28"/>
        </w:rPr>
        <w:t>Балаковское отделение Всероссийского общества инвалидов</w:t>
      </w:r>
      <w:r w:rsidRPr="00853BD9">
        <w:rPr>
          <w:szCs w:val="28"/>
        </w:rPr>
        <w:t xml:space="preserve"> укрепило свою материальную базу, получив современные адаптивные спортивные тренажеры. Новое оборудование позволит людям с инвалидностью комфортно заниматься физкультурой, эффективно поддерживать форму и развивать выносливость, что способствует их социальной активности и интеграции в общество. </w:t>
      </w:r>
    </w:p>
    <w:p w:rsidR="00046557" w:rsidRPr="00853BD9" w:rsidRDefault="00602198" w:rsidP="00853BD9">
      <w:pPr>
        <w:spacing w:line="276" w:lineRule="auto"/>
        <w:jc w:val="both"/>
        <w:rPr>
          <w:color w:val="248AE8"/>
          <w:sz w:val="28"/>
          <w:szCs w:val="28"/>
        </w:rPr>
      </w:pPr>
      <w:hyperlink r:id="rId33" w:history="1">
        <w:r w:rsidRPr="00853BD9">
          <w:rPr>
            <w:color w:val="248AE8"/>
            <w:sz w:val="28"/>
            <w:szCs w:val="28"/>
          </w:rPr>
          <w:t>https://novosti-saratova.ru/novye-trenazhery-dlya-adaptivnogo-sporta-poyavilis-v-balakove/</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38"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15.10.2025</w:t>
      </w:r>
      <w:r w:rsidRPr="00853BD9">
        <w:rPr>
          <w:rFonts w:eastAsia="Arial"/>
          <w:sz w:val="28"/>
          <w:szCs w:val="28"/>
        </w:rPr>
        <w:t xml:space="preserve"> </w:t>
      </w:r>
      <w:r w:rsidRPr="00853BD9">
        <w:rPr>
          <w:rFonts w:ascii="Times New Roman" w:hAnsi="Times New Roman" w:cs="Times New Roman"/>
          <w:b w:val="0"/>
          <w:i/>
          <w:color w:val="808080"/>
          <w:sz w:val="28"/>
          <w:szCs w:val="28"/>
        </w:rPr>
        <w:t>Вольская жизнь (volsklife.ru)</w:t>
      </w:r>
    </w:p>
    <w:bookmarkStart w:id="115" w:name="re_-1749588027"/>
    <w:bookmarkStart w:id="116" w:name="re_673e4f02-d013-46ad-9d57-e19710edba11"/>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"https://www.volsklife.ru/v-volske-sostoyalas-otchetno-vybornaya-konferentsiya-vserossijskogo-obshhestva-invalidov/" </w:instrText>
      </w:r>
      <w:r w:rsidRPr="00853BD9">
        <w:rPr>
          <w:szCs w:val="28"/>
        </w:rPr>
        <w:fldChar w:fldCharType="separate"/>
      </w:r>
      <w:r w:rsidRPr="00853BD9">
        <w:rPr>
          <w:szCs w:val="28"/>
        </w:rPr>
        <w:t>В Вольске состоялась отчетно-выборная конференция Всероссийского общества инвалидов</w:t>
      </w:r>
      <w:r w:rsidRPr="00853BD9">
        <w:rPr>
          <w:szCs w:val="28"/>
        </w:rPr>
        <w:fldChar w:fldCharType="end"/>
      </w:r>
      <w:bookmarkEnd w:id="115"/>
      <w:bookmarkEnd w:id="116"/>
    </w:p>
    <w:p w:rsidR="00046557" w:rsidRPr="00853BD9" w:rsidRDefault="00602198" w:rsidP="00853BD9">
      <w:pPr>
        <w:pStyle w:val="a3"/>
        <w:spacing w:beforeAutospacing="1" w:afterAutospacing="1" w:line="276" w:lineRule="auto"/>
        <w:rPr>
          <w:szCs w:val="28"/>
        </w:rPr>
      </w:pPr>
      <w:r w:rsidRPr="00853BD9">
        <w:rPr>
          <w:szCs w:val="28"/>
        </w:rPr>
        <w:t xml:space="preserve">В Вольске состоялась </w:t>
      </w:r>
      <w:r w:rsidRPr="00853BD9">
        <w:rPr>
          <w:b/>
          <w:bCs/>
          <w:szCs w:val="28"/>
        </w:rPr>
        <w:t>отчетно-выборная конференция Всероссийского общества инвалидов</w:t>
      </w:r>
      <w:r w:rsidRPr="00853BD9">
        <w:rPr>
          <w:szCs w:val="28"/>
        </w:rPr>
        <w:t xml:space="preserve"> 14 октября в Вольске прошла очередная, восьмая по счету, </w:t>
      </w:r>
      <w:r w:rsidRPr="00853BD9">
        <w:rPr>
          <w:b/>
          <w:bCs/>
          <w:szCs w:val="28"/>
        </w:rPr>
        <w:t>отчетно-выборная конференция местной организации Всероссийского общества инвалидов</w:t>
      </w:r>
      <w:r w:rsidRPr="00853BD9">
        <w:rPr>
          <w:szCs w:val="28"/>
        </w:rPr>
        <w:t xml:space="preserve"> (</w:t>
      </w:r>
      <w:r w:rsidRPr="00853BD9">
        <w:rPr>
          <w:b/>
          <w:bCs/>
          <w:szCs w:val="28"/>
        </w:rPr>
        <w:t>ВОИ</w:t>
      </w:r>
      <w:r w:rsidRPr="00853BD9">
        <w:rPr>
          <w:szCs w:val="28"/>
        </w:rPr>
        <w:t xml:space="preserve">). </w:t>
      </w:r>
    </w:p>
    <w:p w:rsidR="00046557" w:rsidRPr="00853BD9" w:rsidRDefault="00602198" w:rsidP="00853BD9">
      <w:pPr>
        <w:spacing w:line="276" w:lineRule="auto"/>
        <w:jc w:val="both"/>
        <w:rPr>
          <w:color w:val="248AE8"/>
          <w:sz w:val="28"/>
          <w:szCs w:val="28"/>
        </w:rPr>
      </w:pPr>
      <w:hyperlink r:id="rId34" w:history="1">
        <w:r w:rsidRPr="00853BD9">
          <w:rPr>
            <w:color w:val="248AE8"/>
            <w:sz w:val="28"/>
            <w:szCs w:val="28"/>
          </w:rPr>
          <w:t>https://www.volsklife.ru/v-volske-sostoyalas-otchetno-vybornaya-konferentsiya-vserossijskogo-obshhestva-invalidov/</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27"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lastRenderedPageBreak/>
        <w:t>10.10.2025</w:t>
      </w:r>
      <w:r w:rsidRPr="00853BD9">
        <w:rPr>
          <w:rFonts w:eastAsia="Arial"/>
          <w:sz w:val="28"/>
          <w:szCs w:val="28"/>
        </w:rPr>
        <w:t xml:space="preserve"> </w:t>
      </w:r>
      <w:r w:rsidRPr="00853BD9">
        <w:rPr>
          <w:rFonts w:ascii="Times New Roman" w:hAnsi="Times New Roman" w:cs="Times New Roman"/>
          <w:b w:val="0"/>
          <w:i/>
          <w:color w:val="808080"/>
          <w:sz w:val="28"/>
          <w:szCs w:val="28"/>
        </w:rPr>
        <w:t>Шахтинский информационный портал (shakhty-media.ru)</w:t>
      </w:r>
    </w:p>
    <w:bookmarkStart w:id="117" w:name="re_-1749588025"/>
    <w:bookmarkStart w:id="118" w:name="re_f6cff681-aab2-4fc0-9d52-d0d4b728e782"/>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"https://shakhty-media.ru/v-gorode-shahty-probezhali-i-proshli-10-000-shagov-k-zhizni/" </w:instrText>
      </w:r>
      <w:r w:rsidRPr="00853BD9">
        <w:rPr>
          <w:szCs w:val="28"/>
        </w:rPr>
        <w:fldChar w:fldCharType="separate"/>
      </w:r>
      <w:r w:rsidRPr="00853BD9">
        <w:rPr>
          <w:szCs w:val="28"/>
        </w:rPr>
        <w:t>В городе Шахты пробежали и прошли 10 000 шагов к жизни</w:t>
      </w:r>
      <w:r w:rsidRPr="00853BD9">
        <w:rPr>
          <w:szCs w:val="28"/>
        </w:rPr>
        <w:fldChar w:fldCharType="end"/>
      </w:r>
      <w:bookmarkEnd w:id="117"/>
      <w:bookmarkEnd w:id="118"/>
    </w:p>
    <w:p w:rsidR="00046557" w:rsidRPr="00853BD9" w:rsidRDefault="00602198" w:rsidP="00853BD9">
      <w:pPr>
        <w:pStyle w:val="a3"/>
        <w:spacing w:beforeAutospacing="1" w:afterAutospacing="1" w:line="276" w:lineRule="auto"/>
        <w:rPr>
          <w:szCs w:val="28"/>
        </w:rPr>
      </w:pPr>
      <w:r w:rsidRPr="00853BD9">
        <w:rPr>
          <w:szCs w:val="28"/>
        </w:rPr>
        <w:t xml:space="preserve">В легкоатлетическом манеже собрались спортсмены и члены </w:t>
      </w:r>
      <w:r w:rsidRPr="00853BD9">
        <w:rPr>
          <w:b/>
          <w:bCs/>
          <w:szCs w:val="28"/>
        </w:rPr>
        <w:t>Всероссийского общества инвалидов</w:t>
      </w:r>
      <w:r w:rsidRPr="00853BD9">
        <w:rPr>
          <w:szCs w:val="28"/>
        </w:rPr>
        <w:t xml:space="preserve">, школьники, студенты и люди преклонного возраста. Ведь задача акции, как заявил, приветствуя участников директор департамента по физическому развитию и спорту Валентин Стрелков, приобщить к здоровому образу жизни и физической активности как можно больше людей. </w:t>
      </w:r>
    </w:p>
    <w:p w:rsidR="00046557" w:rsidRPr="00853BD9" w:rsidRDefault="00602198" w:rsidP="00853BD9">
      <w:pPr>
        <w:spacing w:line="276" w:lineRule="auto"/>
        <w:jc w:val="both"/>
        <w:rPr>
          <w:color w:val="248AE8"/>
          <w:sz w:val="28"/>
          <w:szCs w:val="28"/>
        </w:rPr>
      </w:pPr>
      <w:hyperlink r:id="rId35" w:history="1">
        <w:r w:rsidRPr="00853BD9">
          <w:rPr>
            <w:color w:val="248AE8"/>
            <w:sz w:val="28"/>
            <w:szCs w:val="28"/>
          </w:rPr>
          <w:t>https://shakhty-media.ru/v-gorode-shahty-probezh</w:t>
        </w:r>
        <w:r w:rsidRPr="00853BD9">
          <w:rPr>
            <w:color w:val="248AE8"/>
            <w:sz w:val="28"/>
            <w:szCs w:val="28"/>
          </w:rPr>
          <w:t>a</w:t>
        </w:r>
        <w:r w:rsidRPr="00853BD9">
          <w:rPr>
            <w:color w:val="248AE8"/>
            <w:sz w:val="28"/>
            <w:szCs w:val="28"/>
          </w:rPr>
          <w:t>li-i-proshli-10-000-shagov-k-zhizni/</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25"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15.10.2025</w:t>
      </w:r>
      <w:r w:rsidRPr="00853BD9">
        <w:rPr>
          <w:rFonts w:eastAsia="Arial"/>
          <w:sz w:val="28"/>
          <w:szCs w:val="28"/>
        </w:rPr>
        <w:t xml:space="preserve"> </w:t>
      </w:r>
      <w:r w:rsidRPr="00853BD9">
        <w:rPr>
          <w:rFonts w:ascii="Times New Roman" w:hAnsi="Times New Roman" w:cs="Times New Roman"/>
          <w:b w:val="0"/>
          <w:i/>
          <w:color w:val="808080"/>
          <w:sz w:val="28"/>
          <w:szCs w:val="28"/>
        </w:rPr>
        <w:t>Regions.ru. Коломна</w:t>
      </w:r>
    </w:p>
    <w:bookmarkStart w:id="119" w:name="re_-1749588019"/>
    <w:bookmarkStart w:id="120" w:name="re_37f8ddff-c3aa-4288-ab62-d64a7f569be3"/>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"https://regions.ru/kolomna/sport/uchastniki-aktivnogo-dolgoletiya-ozer-prinyali-uchastie-v-festivale-po-boulingu" </w:instrText>
      </w:r>
      <w:r w:rsidRPr="00853BD9">
        <w:rPr>
          <w:szCs w:val="28"/>
        </w:rPr>
        <w:fldChar w:fldCharType="separate"/>
      </w:r>
      <w:r w:rsidRPr="00853BD9">
        <w:rPr>
          <w:szCs w:val="28"/>
        </w:rPr>
        <w:t>Участники «Активного долголетия» Озер приняли участие в фестивале по боулингу</w:t>
      </w:r>
      <w:r w:rsidRPr="00853BD9">
        <w:rPr>
          <w:szCs w:val="28"/>
        </w:rPr>
        <w:fldChar w:fldCharType="end"/>
      </w:r>
      <w:bookmarkEnd w:id="119"/>
      <w:bookmarkEnd w:id="120"/>
    </w:p>
    <w:p w:rsidR="00046557" w:rsidRPr="00853BD9" w:rsidRDefault="00602198" w:rsidP="00853BD9">
      <w:pPr>
        <w:pStyle w:val="a3"/>
        <w:spacing w:beforeAutospacing="1" w:afterAutospacing="1" w:line="276" w:lineRule="auto"/>
        <w:rPr>
          <w:szCs w:val="28"/>
        </w:rPr>
      </w:pPr>
      <w:r w:rsidRPr="00853BD9">
        <w:rPr>
          <w:szCs w:val="28"/>
        </w:rPr>
        <w:t xml:space="preserve">Эта награда стала заслуженным признанием их упорства, целеустремленности и любви к спорту. Особые слова благодарности были выражены </w:t>
      </w:r>
      <w:r w:rsidRPr="00853BD9">
        <w:rPr>
          <w:b/>
          <w:bCs/>
          <w:szCs w:val="28"/>
        </w:rPr>
        <w:t>общероссийской общественной организации "Всероссийское общество инвалидов</w:t>
      </w:r>
      <w:r w:rsidRPr="00853BD9">
        <w:rPr>
          <w:szCs w:val="28"/>
        </w:rPr>
        <w:t xml:space="preserve">", которая взяла на себя </w:t>
      </w:r>
      <w:r w:rsidRPr="00853BD9">
        <w:rPr>
          <w:b/>
          <w:bCs/>
          <w:szCs w:val="28"/>
        </w:rPr>
        <w:t>организацию</w:t>
      </w:r>
      <w:r w:rsidRPr="00853BD9">
        <w:rPr>
          <w:szCs w:val="28"/>
        </w:rPr>
        <w:t xml:space="preserve"> данного мероприятия. Благодаря их усилиям спортсмены из Озер получили возможность проявить себя на областном уровне.</w:t>
      </w:r>
    </w:p>
    <w:p w:rsidR="00046557" w:rsidRPr="00853BD9" w:rsidRDefault="00602198" w:rsidP="00853BD9">
      <w:pPr>
        <w:spacing w:line="276" w:lineRule="auto"/>
        <w:jc w:val="both"/>
        <w:rPr>
          <w:color w:val="248AE8"/>
          <w:sz w:val="28"/>
          <w:szCs w:val="28"/>
        </w:rPr>
      </w:pPr>
      <w:hyperlink r:id="rId36" w:history="1">
        <w:r w:rsidRPr="00853BD9">
          <w:rPr>
            <w:color w:val="248AE8"/>
            <w:sz w:val="28"/>
            <w:szCs w:val="28"/>
          </w:rPr>
          <w:t>https://regions.ru/kolomna/sport/uchastniki-aktivnogo-dolgoletiya-ozer-prinyali-uchastie-v-festivale-po-boulin</w:t>
        </w:r>
        <w:r w:rsidRPr="00853BD9">
          <w:rPr>
            <w:color w:val="248AE8"/>
            <w:sz w:val="28"/>
            <w:szCs w:val="28"/>
          </w:rPr>
          <w:t>g</w:t>
        </w:r>
        <w:r w:rsidRPr="00853BD9">
          <w:rPr>
            <w:color w:val="248AE8"/>
            <w:sz w:val="28"/>
            <w:szCs w:val="28"/>
          </w:rPr>
          <w:t>u</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8019"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13.10.2025</w:t>
      </w:r>
      <w:r w:rsidRPr="00853BD9">
        <w:rPr>
          <w:rFonts w:eastAsia="Arial"/>
          <w:sz w:val="28"/>
          <w:szCs w:val="28"/>
        </w:rPr>
        <w:t xml:space="preserve"> </w:t>
      </w:r>
      <w:r w:rsidRPr="00853BD9">
        <w:rPr>
          <w:rFonts w:ascii="Times New Roman" w:hAnsi="Times New Roman" w:cs="Times New Roman"/>
          <w:b w:val="0"/>
          <w:i/>
          <w:color w:val="808080"/>
          <w:sz w:val="28"/>
          <w:szCs w:val="28"/>
        </w:rPr>
        <w:t>Красноуфимск Онлайн (ksk66.ru)</w:t>
      </w:r>
    </w:p>
    <w:bookmarkStart w:id="121" w:name="re_-1749587994"/>
    <w:bookmarkStart w:id="122" w:name="re_133cedb0-e690-444b-92b7-b76e3f4980b0"/>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"https://ksk66.ru/2025/10/13/душевное-мероприятие-в-центре-татарс/" </w:instrText>
      </w:r>
      <w:r w:rsidRPr="00853BD9">
        <w:rPr>
          <w:szCs w:val="28"/>
        </w:rPr>
        <w:fldChar w:fldCharType="separate"/>
      </w:r>
      <w:r w:rsidRPr="00853BD9">
        <w:rPr>
          <w:szCs w:val="28"/>
        </w:rPr>
        <w:t>Душевное мероприятие в Центре татарской культуры</w:t>
      </w:r>
      <w:r w:rsidRPr="00853BD9">
        <w:rPr>
          <w:szCs w:val="28"/>
        </w:rPr>
        <w:fldChar w:fldCharType="end"/>
      </w:r>
      <w:bookmarkEnd w:id="121"/>
      <w:bookmarkEnd w:id="122"/>
    </w:p>
    <w:p w:rsidR="00046557" w:rsidRPr="00853BD9" w:rsidRDefault="00602198" w:rsidP="00853BD9">
      <w:pPr>
        <w:pStyle w:val="a3"/>
        <w:spacing w:beforeAutospacing="1" w:afterAutospacing="1" w:line="276" w:lineRule="auto"/>
        <w:rPr>
          <w:szCs w:val="28"/>
        </w:rPr>
      </w:pPr>
      <w:r w:rsidRPr="00853BD9">
        <w:rPr>
          <w:szCs w:val="28"/>
        </w:rPr>
        <w:t xml:space="preserve">2 октября в Центре татарской культуры состоялось душевное мероприятие "Венок дружбы" для участников </w:t>
      </w:r>
      <w:r w:rsidRPr="00853BD9">
        <w:rPr>
          <w:b/>
          <w:bCs/>
          <w:szCs w:val="28"/>
        </w:rPr>
        <w:t>общества ВОИ</w:t>
      </w:r>
      <w:r w:rsidR="005D1502">
        <w:rPr>
          <w:szCs w:val="28"/>
        </w:rPr>
        <w:t>. Г</w:t>
      </w:r>
      <w:r w:rsidRPr="00853BD9">
        <w:rPr>
          <w:szCs w:val="28"/>
        </w:rPr>
        <w:t>ости узнали историю Татарского народного театра, посмотрели фильм о жизни театра, провела увлекательную экскурсию по экспозиции татарской избы.</w:t>
      </w:r>
    </w:p>
    <w:p w:rsidR="00046557" w:rsidRPr="00853BD9" w:rsidRDefault="00602198" w:rsidP="00853BD9">
      <w:pPr>
        <w:spacing w:line="276" w:lineRule="auto"/>
        <w:jc w:val="both"/>
        <w:rPr>
          <w:color w:val="248AE8"/>
          <w:sz w:val="28"/>
          <w:szCs w:val="28"/>
        </w:rPr>
      </w:pPr>
      <w:hyperlink r:id="rId37" w:history="1">
        <w:r w:rsidRPr="00853BD9">
          <w:rPr>
            <w:color w:val="248AE8"/>
            <w:sz w:val="28"/>
            <w:szCs w:val="28"/>
          </w:rPr>
          <w:t>https://ksk66.ru/2025/10/13/душевное-мероприятие-в-центре-татарс/</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94"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Pr="00853BD9" w:rsidRDefault="00046557" w:rsidP="00853BD9">
      <w:pPr>
        <w:pStyle w:val="a4"/>
        <w:spacing w:line="276" w:lineRule="auto"/>
        <w:jc w:val="both"/>
        <w:rPr>
          <w:sz w:val="28"/>
          <w:szCs w:val="28"/>
        </w:rPr>
      </w:pPr>
    </w:p>
    <w:p w:rsidR="00046557" w:rsidRPr="00853BD9" w:rsidRDefault="00046557" w:rsidP="00853BD9">
      <w:pPr>
        <w:pStyle w:val="a4"/>
        <w:spacing w:line="276" w:lineRule="auto"/>
        <w:jc w:val="both"/>
        <w:rPr>
          <w:sz w:val="28"/>
          <w:szCs w:val="28"/>
        </w:rPr>
      </w:pPr>
    </w:p>
    <w:p w:rsidR="00046557" w:rsidRPr="00853BD9" w:rsidRDefault="00046557" w:rsidP="00853BD9">
      <w:pPr>
        <w:pStyle w:val="a4"/>
        <w:spacing w:line="276" w:lineRule="auto"/>
        <w:jc w:val="both"/>
        <w:rPr>
          <w:sz w:val="28"/>
          <w:szCs w:val="28"/>
        </w:rPr>
      </w:pP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lastRenderedPageBreak/>
        <w:t>13.10.2025</w:t>
      </w:r>
      <w:r w:rsidRPr="00853BD9">
        <w:rPr>
          <w:rFonts w:eastAsia="Arial"/>
          <w:sz w:val="28"/>
          <w:szCs w:val="28"/>
        </w:rPr>
        <w:t xml:space="preserve"> </w:t>
      </w:r>
      <w:r w:rsidRPr="00853BD9">
        <w:rPr>
          <w:rFonts w:ascii="Times New Roman" w:hAnsi="Times New Roman" w:cs="Times New Roman"/>
          <w:b w:val="0"/>
          <w:i/>
          <w:color w:val="808080"/>
          <w:sz w:val="28"/>
          <w:szCs w:val="28"/>
        </w:rPr>
        <w:t>Степная новь (stepnaya-now.ru)</w:t>
      </w:r>
    </w:p>
    <w:bookmarkStart w:id="123" w:name="re_-1749587990"/>
    <w:bookmarkStart w:id="124" w:name="re_808f245f-d192-43de-a1d5-c6a2ea199b1b"/>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"https://stepnaya-now.ru/2025/10/13/dlya-uchastnikov-vserossijskogo-obshhestva-invalidov-zimovnikovskogo-rajona-proshyol-konczert-pust-v-serdcze-molodost-poet/" </w:instrText>
      </w:r>
      <w:r w:rsidRPr="00853BD9">
        <w:rPr>
          <w:szCs w:val="28"/>
        </w:rPr>
        <w:fldChar w:fldCharType="separate"/>
      </w:r>
      <w:r w:rsidRPr="00853BD9">
        <w:rPr>
          <w:szCs w:val="28"/>
        </w:rPr>
        <w:t>Для участников Всероссийского общества инвалидов Зимовниковского района прошел концерт «Пусть в сердце молодость поет»</w:t>
      </w:r>
      <w:r w:rsidRPr="00853BD9">
        <w:rPr>
          <w:szCs w:val="28"/>
        </w:rPr>
        <w:fldChar w:fldCharType="end"/>
      </w:r>
      <w:bookmarkEnd w:id="123"/>
      <w:bookmarkEnd w:id="124"/>
    </w:p>
    <w:p w:rsidR="00046557" w:rsidRPr="00853BD9" w:rsidRDefault="00602198" w:rsidP="00853BD9">
      <w:pPr>
        <w:pStyle w:val="a3"/>
        <w:spacing w:beforeAutospacing="1" w:afterAutospacing="1" w:line="276" w:lineRule="auto"/>
        <w:rPr>
          <w:szCs w:val="28"/>
        </w:rPr>
      </w:pPr>
      <w:r w:rsidRPr="00853BD9">
        <w:rPr>
          <w:szCs w:val="28"/>
        </w:rPr>
        <w:t xml:space="preserve">В рамках проведения Декады пожилых людей сотрудниками Центра социального обслуживания и слушателями факультета вокального и хорового исполнения "Серебряные голоса" для участников </w:t>
      </w:r>
      <w:r w:rsidRPr="00853BD9">
        <w:rPr>
          <w:b/>
          <w:bCs/>
          <w:szCs w:val="28"/>
        </w:rPr>
        <w:t>Всероссийского общества инвалидов</w:t>
      </w:r>
      <w:r w:rsidRPr="00853BD9">
        <w:rPr>
          <w:szCs w:val="28"/>
        </w:rPr>
        <w:t xml:space="preserve"> Зимовниковского района проведен концерт "Пусть в сердце молодость поет". </w:t>
      </w:r>
    </w:p>
    <w:p w:rsidR="00046557" w:rsidRPr="00853BD9" w:rsidRDefault="00602198" w:rsidP="00853BD9">
      <w:pPr>
        <w:spacing w:line="276" w:lineRule="auto"/>
        <w:jc w:val="both"/>
        <w:rPr>
          <w:color w:val="248AE8"/>
          <w:sz w:val="28"/>
          <w:szCs w:val="28"/>
        </w:rPr>
      </w:pPr>
      <w:hyperlink r:id="rId38" w:history="1">
        <w:r w:rsidRPr="00853BD9">
          <w:rPr>
            <w:color w:val="248AE8"/>
            <w:sz w:val="28"/>
            <w:szCs w:val="28"/>
          </w:rPr>
          <w:t>https://stepnaya-now.ru/2025/10/13/dlya-uchastnikov-vserossijskogo-obshhestva-invalidov-zimovnikovskogo-rajona-proshyol-konczert-pust-v-serdcze-molodost-poet/</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90"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10.10.2025</w:t>
      </w:r>
      <w:r w:rsidRPr="00853BD9">
        <w:rPr>
          <w:rFonts w:eastAsia="Arial"/>
          <w:sz w:val="28"/>
          <w:szCs w:val="28"/>
        </w:rPr>
        <w:t xml:space="preserve"> </w:t>
      </w:r>
      <w:r w:rsidRPr="00853BD9">
        <w:rPr>
          <w:rFonts w:ascii="Times New Roman" w:hAnsi="Times New Roman" w:cs="Times New Roman"/>
          <w:b w:val="0"/>
          <w:i/>
          <w:color w:val="808080"/>
          <w:sz w:val="28"/>
          <w:szCs w:val="28"/>
        </w:rPr>
        <w:t>lnr-news.ru</w:t>
      </w:r>
    </w:p>
    <w:bookmarkStart w:id="125" w:name="re_-1749587989"/>
    <w:bookmarkStart w:id="126" w:name="re_fd69be98-edda-4b2a-894f-e769eb2d0383"/>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"https://lnr-news.ru/society/2025/10/10/647167.html" </w:instrText>
      </w:r>
      <w:r w:rsidRPr="00853BD9">
        <w:rPr>
          <w:szCs w:val="28"/>
        </w:rPr>
        <w:fldChar w:fldCharType="separate"/>
      </w:r>
      <w:r w:rsidRPr="00853BD9">
        <w:rPr>
          <w:szCs w:val="28"/>
        </w:rPr>
        <w:t>«Самое главное – прийти и попросить помощи или спросить совета»</w:t>
      </w:r>
      <w:r w:rsidRPr="00853BD9">
        <w:rPr>
          <w:szCs w:val="28"/>
        </w:rPr>
        <w:fldChar w:fldCharType="end"/>
      </w:r>
      <w:bookmarkEnd w:id="125"/>
      <w:bookmarkEnd w:id="126"/>
    </w:p>
    <w:p w:rsidR="00046557" w:rsidRPr="00853BD9" w:rsidRDefault="00602198" w:rsidP="00853BD9">
      <w:pPr>
        <w:pStyle w:val="a3"/>
        <w:spacing w:beforeAutospacing="1" w:afterAutospacing="1" w:line="276" w:lineRule="auto"/>
        <w:rPr>
          <w:szCs w:val="28"/>
        </w:rPr>
      </w:pPr>
      <w:r w:rsidRPr="00853BD9">
        <w:rPr>
          <w:szCs w:val="28"/>
        </w:rPr>
        <w:t xml:space="preserve">"Самое главное – прийти и попросить помощи или спросить совета" В гостях подкаста "Диалог" – Елена Рожкова, председатель </w:t>
      </w:r>
      <w:r w:rsidRPr="00853BD9">
        <w:rPr>
          <w:b/>
          <w:bCs/>
          <w:szCs w:val="28"/>
        </w:rPr>
        <w:t>Луганской региональной организации Всероссийского общества инвалидов</w:t>
      </w:r>
      <w:r w:rsidRPr="00853BD9">
        <w:rPr>
          <w:szCs w:val="28"/>
        </w:rPr>
        <w:t xml:space="preserve">. Вместе с ведущим Евгением Бурбой поговорили о том, чем сегодня живет </w:t>
      </w:r>
      <w:r w:rsidRPr="00853BD9">
        <w:rPr>
          <w:b/>
          <w:bCs/>
          <w:szCs w:val="28"/>
        </w:rPr>
        <w:t>организация</w:t>
      </w:r>
      <w:r w:rsidRPr="00853BD9">
        <w:rPr>
          <w:szCs w:val="28"/>
        </w:rPr>
        <w:t xml:space="preserve"> и как помогает людям. О том, насколько важна поддержка для человека, оказавшегося в сложной ситуации, и на какие льготы и гарантии он может рассчитывать.</w:t>
      </w:r>
    </w:p>
    <w:p w:rsidR="00046557" w:rsidRPr="00853BD9" w:rsidRDefault="00602198" w:rsidP="00853BD9">
      <w:pPr>
        <w:spacing w:line="276" w:lineRule="auto"/>
        <w:jc w:val="both"/>
        <w:rPr>
          <w:color w:val="248AE8"/>
          <w:sz w:val="28"/>
          <w:szCs w:val="28"/>
        </w:rPr>
      </w:pPr>
      <w:hyperlink r:id="rId39" w:history="1">
        <w:r w:rsidRPr="00853BD9">
          <w:rPr>
            <w:color w:val="248AE8"/>
            <w:sz w:val="28"/>
            <w:szCs w:val="28"/>
          </w:rPr>
          <w:t>https://lnr-news.ru/society/2</w:t>
        </w:r>
        <w:r w:rsidRPr="00853BD9">
          <w:rPr>
            <w:color w:val="248AE8"/>
            <w:sz w:val="28"/>
            <w:szCs w:val="28"/>
          </w:rPr>
          <w:t>0</w:t>
        </w:r>
        <w:r w:rsidRPr="00853BD9">
          <w:rPr>
            <w:color w:val="248AE8"/>
            <w:sz w:val="28"/>
            <w:szCs w:val="28"/>
          </w:rPr>
          <w:t>2</w:t>
        </w:r>
        <w:r w:rsidRPr="00853BD9">
          <w:rPr>
            <w:color w:val="248AE8"/>
            <w:sz w:val="28"/>
            <w:szCs w:val="28"/>
          </w:rPr>
          <w:t>5/10/10/647167.html</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89"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14.10.2025</w:t>
      </w:r>
      <w:r w:rsidRPr="00853BD9">
        <w:rPr>
          <w:rFonts w:eastAsia="Arial"/>
          <w:sz w:val="28"/>
          <w:szCs w:val="28"/>
        </w:rPr>
        <w:t xml:space="preserve"> </w:t>
      </w:r>
      <w:r w:rsidRPr="00853BD9">
        <w:rPr>
          <w:rFonts w:ascii="Times New Roman" w:hAnsi="Times New Roman" w:cs="Times New Roman"/>
          <w:b w:val="0"/>
          <w:i/>
          <w:color w:val="808080"/>
          <w:sz w:val="28"/>
          <w:szCs w:val="28"/>
        </w:rPr>
        <w:t>Победа (birskpress.ru)</w:t>
      </w:r>
    </w:p>
    <w:bookmarkStart w:id="127" w:name="re_-1749587986"/>
    <w:bookmarkStart w:id="128" w:name="re_a3f2d51f-a620-469a-909a-7d238370de3b"/>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"https://birskpress.ru/articles/natsionalnye-proekty/2025-10-14/v-sanatorii-yumatovo-v-bashkortostane-vysadili-derevya-4422560" </w:instrText>
      </w:r>
      <w:r w:rsidRPr="00853BD9">
        <w:rPr>
          <w:szCs w:val="28"/>
        </w:rPr>
        <w:fldChar w:fldCharType="separate"/>
      </w:r>
      <w:r w:rsidRPr="00853BD9">
        <w:rPr>
          <w:szCs w:val="28"/>
        </w:rPr>
        <w:t>В санатории «Юматово» в Башкортостане высадили деревья</w:t>
      </w:r>
      <w:r w:rsidRPr="00853BD9">
        <w:rPr>
          <w:szCs w:val="28"/>
        </w:rPr>
        <w:fldChar w:fldCharType="end"/>
      </w:r>
      <w:bookmarkEnd w:id="127"/>
      <w:bookmarkEnd w:id="128"/>
    </w:p>
    <w:p w:rsidR="00046557" w:rsidRPr="00853BD9" w:rsidRDefault="00602198" w:rsidP="00853BD9">
      <w:pPr>
        <w:pStyle w:val="a3"/>
        <w:spacing w:beforeAutospacing="1" w:afterAutospacing="1" w:line="276" w:lineRule="auto"/>
        <w:rPr>
          <w:szCs w:val="28"/>
        </w:rPr>
      </w:pPr>
      <w:r w:rsidRPr="00853BD9">
        <w:rPr>
          <w:szCs w:val="28"/>
        </w:rPr>
        <w:t xml:space="preserve">В поддержку национального проекта "Экологическое благополучие" на территории санатория "Юматово" прошла акция по посадке деревьев. Организаторами мероприятия выступили </w:t>
      </w:r>
      <w:r w:rsidRPr="00853BD9">
        <w:rPr>
          <w:b/>
          <w:bCs/>
          <w:szCs w:val="28"/>
        </w:rPr>
        <w:t>Уфимское городское отделение Всероссийского общества инвалидов</w:t>
      </w:r>
      <w:r w:rsidR="003F4416">
        <w:rPr>
          <w:b/>
          <w:bCs/>
          <w:szCs w:val="28"/>
        </w:rPr>
        <w:t>.</w:t>
      </w:r>
    </w:p>
    <w:p w:rsidR="00046557" w:rsidRPr="00853BD9" w:rsidRDefault="00602198" w:rsidP="00853BD9">
      <w:pPr>
        <w:spacing w:line="276" w:lineRule="auto"/>
        <w:jc w:val="both"/>
        <w:rPr>
          <w:color w:val="248AE8"/>
          <w:sz w:val="28"/>
          <w:szCs w:val="28"/>
        </w:rPr>
      </w:pPr>
      <w:hyperlink r:id="rId40" w:history="1">
        <w:r w:rsidRPr="00853BD9">
          <w:rPr>
            <w:color w:val="248AE8"/>
            <w:sz w:val="28"/>
            <w:szCs w:val="28"/>
          </w:rPr>
          <w:t>https://birskpress.ru/articles/natsionalnye-proekty/2025-10-14/v-sanatorii-yumatovo-v-bashkortostane-vysadili-derevya-4422560</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86"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Pr="00853BD9" w:rsidRDefault="00046557" w:rsidP="00853BD9">
      <w:pPr>
        <w:pStyle w:val="a4"/>
        <w:spacing w:line="276" w:lineRule="auto"/>
        <w:jc w:val="both"/>
        <w:rPr>
          <w:sz w:val="28"/>
          <w:szCs w:val="28"/>
        </w:rPr>
      </w:pP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lastRenderedPageBreak/>
        <w:t>13.10.2025</w:t>
      </w:r>
      <w:r w:rsidRPr="00853BD9">
        <w:rPr>
          <w:rFonts w:eastAsia="Arial"/>
          <w:sz w:val="28"/>
          <w:szCs w:val="28"/>
        </w:rPr>
        <w:t xml:space="preserve"> </w:t>
      </w:r>
      <w:r w:rsidRPr="00853BD9">
        <w:rPr>
          <w:rFonts w:ascii="Times New Roman" w:hAnsi="Times New Roman" w:cs="Times New Roman"/>
          <w:b w:val="0"/>
          <w:i/>
          <w:color w:val="808080"/>
          <w:sz w:val="28"/>
          <w:szCs w:val="28"/>
        </w:rPr>
        <w:t>Степная новь (sngazeta.ru)</w:t>
      </w:r>
    </w:p>
    <w:bookmarkStart w:id="129" w:name="re_-1749587984"/>
    <w:bookmarkStart w:id="130" w:name="re_fff54c81-f2c2-4716-83f8-b1c8caa7c8dd"/>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"http://sngazeta.ru/index.php/rubriki/obshchestvo/36099-proekt-sn-prodolzhitelnaya-i-aktivnaya-zhizn-zdes-kazhdyj-mozhet-proyavit-svoi-sposobnosti" </w:instrText>
      </w:r>
      <w:r w:rsidRPr="00853BD9">
        <w:rPr>
          <w:szCs w:val="28"/>
        </w:rPr>
        <w:fldChar w:fldCharType="separate"/>
      </w:r>
      <w:r w:rsidRPr="00853BD9">
        <w:rPr>
          <w:szCs w:val="28"/>
        </w:rPr>
        <w:t>Проект «СН»: Продолжительная и активная жизнь. Здесь каждый может проявить свои способности</w:t>
      </w:r>
      <w:r w:rsidRPr="00853BD9">
        <w:rPr>
          <w:szCs w:val="28"/>
        </w:rPr>
        <w:fldChar w:fldCharType="end"/>
      </w:r>
      <w:bookmarkEnd w:id="129"/>
      <w:bookmarkEnd w:id="130"/>
    </w:p>
    <w:p w:rsidR="00046557" w:rsidRPr="00853BD9" w:rsidRDefault="00602198" w:rsidP="00853BD9">
      <w:pPr>
        <w:pStyle w:val="a3"/>
        <w:spacing w:beforeAutospacing="1" w:afterAutospacing="1" w:line="276" w:lineRule="auto"/>
        <w:rPr>
          <w:szCs w:val="28"/>
        </w:rPr>
      </w:pPr>
      <w:r w:rsidRPr="00853BD9">
        <w:rPr>
          <w:szCs w:val="28"/>
        </w:rPr>
        <w:t xml:space="preserve">Международный День пожилых людей – особая дата в многогранной деятельности </w:t>
      </w:r>
      <w:r w:rsidRPr="00853BD9">
        <w:rPr>
          <w:b/>
          <w:bCs/>
          <w:szCs w:val="28"/>
        </w:rPr>
        <w:t>районного организации Всероссийского общества инвалидов</w:t>
      </w:r>
      <w:r w:rsidRPr="00853BD9">
        <w:rPr>
          <w:szCs w:val="28"/>
        </w:rPr>
        <w:t xml:space="preserve"> (</w:t>
      </w:r>
      <w:r w:rsidRPr="00853BD9">
        <w:rPr>
          <w:b/>
          <w:bCs/>
          <w:szCs w:val="28"/>
        </w:rPr>
        <w:t>ВОИ</w:t>
      </w:r>
      <w:r w:rsidRPr="00853BD9">
        <w:rPr>
          <w:szCs w:val="28"/>
        </w:rPr>
        <w:t xml:space="preserve">). В этом году на учете у нас состоит более 350 земляков старше 60 лет, это около 70 % от общего количества членов </w:t>
      </w:r>
      <w:r w:rsidRPr="00853BD9">
        <w:rPr>
          <w:b/>
          <w:bCs/>
          <w:szCs w:val="28"/>
        </w:rPr>
        <w:t>организации</w:t>
      </w:r>
      <w:r w:rsidRPr="00853BD9">
        <w:rPr>
          <w:szCs w:val="28"/>
        </w:rPr>
        <w:t>. И наша общая задача – вовлечь как можно больше инвалидов в активную общественную жизнь, оказать им материальную и консультативную помощь.</w:t>
      </w:r>
    </w:p>
    <w:p w:rsidR="00046557" w:rsidRPr="00853BD9" w:rsidRDefault="00602198" w:rsidP="00853BD9">
      <w:pPr>
        <w:spacing w:line="276" w:lineRule="auto"/>
        <w:jc w:val="both"/>
        <w:rPr>
          <w:color w:val="248AE8"/>
          <w:sz w:val="28"/>
          <w:szCs w:val="28"/>
        </w:rPr>
      </w:pPr>
      <w:hyperlink r:id="rId41" w:history="1">
        <w:r w:rsidRPr="00853BD9">
          <w:rPr>
            <w:color w:val="248AE8"/>
            <w:sz w:val="28"/>
            <w:szCs w:val="28"/>
          </w:rPr>
          <w:t>http://sngazeta.ru/index.php/rubriki/obshchestvo/36099-proekt-sn-prodolzhitelnaya-i-aktivnaya-zhizn-zdes-kazhdyj-mozhet-proyavit-svoi-sposobnosti</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84"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10.10.2025</w:t>
      </w:r>
      <w:r w:rsidRPr="00853BD9">
        <w:rPr>
          <w:rFonts w:eastAsia="Arial"/>
          <w:sz w:val="28"/>
          <w:szCs w:val="28"/>
        </w:rPr>
        <w:t xml:space="preserve"> </w:t>
      </w:r>
      <w:r w:rsidRPr="00853BD9">
        <w:rPr>
          <w:rFonts w:ascii="Times New Roman" w:hAnsi="Times New Roman" w:cs="Times New Roman"/>
          <w:b w:val="0"/>
          <w:i/>
          <w:color w:val="808080"/>
          <w:sz w:val="28"/>
          <w:szCs w:val="28"/>
        </w:rPr>
        <w:t>Краснинский край (kras-kray.ru)</w:t>
      </w:r>
    </w:p>
    <w:bookmarkStart w:id="131" w:name="re_-1749587981"/>
    <w:bookmarkStart w:id="132" w:name="re_e0391af3-2449-47eb-b7cd-3c6d9f0bd063"/>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"https://kras-kray.ru/vne-vremeni-granits-i-barerov" </w:instrText>
      </w:r>
      <w:r w:rsidRPr="00853BD9">
        <w:rPr>
          <w:szCs w:val="28"/>
        </w:rPr>
        <w:fldChar w:fldCharType="separate"/>
      </w:r>
      <w:r w:rsidRPr="00853BD9">
        <w:rPr>
          <w:szCs w:val="28"/>
        </w:rPr>
        <w:t>Вне времени, границ и барьеров</w:t>
      </w:r>
      <w:r w:rsidRPr="00853BD9">
        <w:rPr>
          <w:szCs w:val="28"/>
        </w:rPr>
        <w:fldChar w:fldCharType="end"/>
      </w:r>
      <w:bookmarkEnd w:id="131"/>
      <w:bookmarkEnd w:id="132"/>
    </w:p>
    <w:p w:rsidR="003F4416" w:rsidRDefault="003F4416" w:rsidP="003F4416">
      <w:pPr>
        <w:spacing w:before="240" w:line="276" w:lineRule="auto"/>
        <w:jc w:val="both"/>
        <w:rPr>
          <w:color w:val="000000"/>
          <w:sz w:val="28"/>
          <w:szCs w:val="28"/>
        </w:rPr>
      </w:pPr>
      <w:r w:rsidRPr="003F4416">
        <w:rPr>
          <w:color w:val="000000"/>
          <w:sz w:val="28"/>
          <w:szCs w:val="28"/>
        </w:rPr>
        <w:t>Мероприятие было посвящено 80-летию Великой Победы и собрало талантливых людей из 14 районных организаций Всероссийского общества инвалидов в нашем регионе. Здесь, в атмосфере уютного зала, творилась настоящая магия - магия искусства, способного преодолеть любые преграды.</w:t>
      </w:r>
    </w:p>
    <w:p w:rsidR="00046557" w:rsidRPr="00853BD9" w:rsidRDefault="00602198" w:rsidP="003F4416">
      <w:pPr>
        <w:spacing w:before="240" w:line="276" w:lineRule="auto"/>
        <w:jc w:val="both"/>
        <w:rPr>
          <w:color w:val="248AE8"/>
          <w:sz w:val="28"/>
          <w:szCs w:val="28"/>
        </w:rPr>
      </w:pPr>
      <w:hyperlink r:id="rId42" w:history="1">
        <w:r w:rsidRPr="00853BD9">
          <w:rPr>
            <w:color w:val="248AE8"/>
            <w:sz w:val="28"/>
            <w:szCs w:val="28"/>
          </w:rPr>
          <w:t>https://kr</w:t>
        </w:r>
        <w:r w:rsidRPr="00853BD9">
          <w:rPr>
            <w:color w:val="248AE8"/>
            <w:sz w:val="28"/>
            <w:szCs w:val="28"/>
          </w:rPr>
          <w:t>a</w:t>
        </w:r>
        <w:r w:rsidRPr="00853BD9">
          <w:rPr>
            <w:color w:val="248AE8"/>
            <w:sz w:val="28"/>
            <w:szCs w:val="28"/>
          </w:rPr>
          <w:t>s-kray.ru/vne-vremeni-granits-i-barerov</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81"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16.10.2025</w:t>
      </w:r>
      <w:r w:rsidRPr="00853BD9">
        <w:rPr>
          <w:rFonts w:eastAsia="Arial"/>
          <w:sz w:val="28"/>
          <w:szCs w:val="28"/>
        </w:rPr>
        <w:t xml:space="preserve"> </w:t>
      </w:r>
      <w:r w:rsidRPr="00853BD9">
        <w:rPr>
          <w:rFonts w:ascii="Times New Roman" w:hAnsi="Times New Roman" w:cs="Times New Roman"/>
          <w:b w:val="0"/>
          <w:i/>
          <w:color w:val="808080"/>
          <w:sz w:val="28"/>
          <w:szCs w:val="28"/>
        </w:rPr>
        <w:t>Мосальская газета (mosalsk-gazeta.ru)</w:t>
      </w:r>
    </w:p>
    <w:bookmarkStart w:id="133" w:name="re_-1749587980"/>
    <w:bookmarkStart w:id="134" w:name="re_16a6eb23-7d0d-4c13-afa0-c0e0a31b7714"/>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"http://mosalsk-gazeta.ru/news/nasha_territoriya/v_mosalske_sostoyalas_konferenciya_rayonnogo_obshchestva_invalidov" </w:instrText>
      </w:r>
      <w:r w:rsidRPr="00853BD9">
        <w:rPr>
          <w:szCs w:val="28"/>
        </w:rPr>
        <w:fldChar w:fldCharType="separate"/>
      </w:r>
      <w:r w:rsidRPr="00853BD9">
        <w:rPr>
          <w:szCs w:val="28"/>
        </w:rPr>
        <w:t>В Мосальске состоялась конференция районного Общества инвалидов</w:t>
      </w:r>
      <w:r w:rsidRPr="00853BD9">
        <w:rPr>
          <w:szCs w:val="28"/>
        </w:rPr>
        <w:fldChar w:fldCharType="end"/>
      </w:r>
      <w:bookmarkEnd w:id="133"/>
      <w:bookmarkEnd w:id="134"/>
    </w:p>
    <w:p w:rsidR="00046557" w:rsidRPr="00853BD9" w:rsidRDefault="00602198" w:rsidP="00853BD9">
      <w:pPr>
        <w:pStyle w:val="a3"/>
        <w:spacing w:beforeAutospacing="1" w:afterAutospacing="1" w:line="276" w:lineRule="auto"/>
        <w:rPr>
          <w:szCs w:val="28"/>
        </w:rPr>
      </w:pPr>
      <w:r w:rsidRPr="00853BD9">
        <w:rPr>
          <w:szCs w:val="28"/>
        </w:rPr>
        <w:t xml:space="preserve">15 октября в читальном зале районной библиотеки состоялась </w:t>
      </w:r>
      <w:r w:rsidRPr="00853BD9">
        <w:rPr>
          <w:b/>
          <w:bCs/>
          <w:szCs w:val="28"/>
        </w:rPr>
        <w:t>очередная отчетно-выборная конференция мосальской местной организации Общероссийской общественной организации "Всероссийское общество инвалидов</w:t>
      </w:r>
      <w:r w:rsidR="003F4416">
        <w:rPr>
          <w:szCs w:val="28"/>
        </w:rPr>
        <w:t>".</w:t>
      </w:r>
    </w:p>
    <w:p w:rsidR="00046557" w:rsidRPr="00853BD9" w:rsidRDefault="00602198" w:rsidP="00853BD9">
      <w:pPr>
        <w:spacing w:line="276" w:lineRule="auto"/>
        <w:jc w:val="both"/>
        <w:rPr>
          <w:color w:val="248AE8"/>
          <w:sz w:val="28"/>
          <w:szCs w:val="28"/>
        </w:rPr>
      </w:pPr>
      <w:hyperlink r:id="rId43" w:history="1">
        <w:r w:rsidRPr="00853BD9">
          <w:rPr>
            <w:color w:val="248AE8"/>
            <w:sz w:val="28"/>
            <w:szCs w:val="28"/>
          </w:rPr>
          <w:t>http://mosalsk-gazeta.ru/news/nasha_territoriya/v_mosalske_sostoyalas_konferenciya_rayonnogo_obshchestva_invalidov</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80"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Pr="00853BD9" w:rsidRDefault="00046557" w:rsidP="00853BD9">
      <w:pPr>
        <w:pStyle w:val="a4"/>
        <w:spacing w:line="276" w:lineRule="auto"/>
        <w:jc w:val="both"/>
        <w:rPr>
          <w:sz w:val="28"/>
          <w:szCs w:val="28"/>
        </w:rPr>
      </w:pP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lastRenderedPageBreak/>
        <w:t>16.10.2025</w:t>
      </w:r>
      <w:r w:rsidRPr="00853BD9">
        <w:rPr>
          <w:rFonts w:eastAsia="Arial"/>
          <w:sz w:val="28"/>
          <w:szCs w:val="28"/>
        </w:rPr>
        <w:t xml:space="preserve"> </w:t>
      </w:r>
      <w:r w:rsidRPr="00853BD9">
        <w:rPr>
          <w:rFonts w:ascii="Times New Roman" w:hAnsi="Times New Roman" w:cs="Times New Roman"/>
          <w:b w:val="0"/>
          <w:i/>
          <w:color w:val="808080"/>
          <w:sz w:val="28"/>
          <w:szCs w:val="28"/>
        </w:rPr>
        <w:t>Newlifegazeta.ru</w:t>
      </w:r>
    </w:p>
    <w:bookmarkStart w:id="135" w:name="re_-1749587978"/>
    <w:bookmarkStart w:id="136" w:name="re_f40a28ad-ccd8-4709-8322-7fb5d9412ce5"/>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"https://newlifegazeta.ru/articles/media/2025/10/16/schaste-byit-uvlechyonnyim/" </w:instrText>
      </w:r>
      <w:r w:rsidRPr="00853BD9">
        <w:rPr>
          <w:szCs w:val="28"/>
        </w:rPr>
        <w:fldChar w:fldCharType="separate"/>
      </w:r>
      <w:r w:rsidRPr="00853BD9">
        <w:rPr>
          <w:szCs w:val="28"/>
        </w:rPr>
        <w:t>Счастье – быть увлеченным</w:t>
      </w:r>
      <w:r w:rsidRPr="00853BD9">
        <w:rPr>
          <w:szCs w:val="28"/>
        </w:rPr>
        <w:fldChar w:fldCharType="end"/>
      </w:r>
      <w:bookmarkEnd w:id="135"/>
      <w:bookmarkEnd w:id="136"/>
    </w:p>
    <w:p w:rsidR="003F4416" w:rsidRDefault="003F4416" w:rsidP="003F4416">
      <w:pPr>
        <w:spacing w:before="240" w:line="276" w:lineRule="auto"/>
        <w:jc w:val="both"/>
        <w:rPr>
          <w:color w:val="000000"/>
          <w:sz w:val="28"/>
          <w:szCs w:val="28"/>
        </w:rPr>
      </w:pPr>
      <w:r w:rsidRPr="003F4416">
        <w:rPr>
          <w:color w:val="000000"/>
          <w:sz w:val="28"/>
          <w:szCs w:val="28"/>
        </w:rPr>
        <w:t>В Суксуне прошёл межмуниципальный инклюзивный фестиваль спорта Суксунской районной организации ВОИ по новусу.</w:t>
      </w:r>
    </w:p>
    <w:p w:rsidR="00046557" w:rsidRPr="00853BD9" w:rsidRDefault="00602198" w:rsidP="003F4416">
      <w:pPr>
        <w:spacing w:before="240" w:line="276" w:lineRule="auto"/>
        <w:jc w:val="both"/>
        <w:rPr>
          <w:color w:val="248AE8"/>
          <w:sz w:val="28"/>
          <w:szCs w:val="28"/>
        </w:rPr>
      </w:pPr>
      <w:hyperlink r:id="rId44" w:history="1">
        <w:r w:rsidRPr="00853BD9">
          <w:rPr>
            <w:color w:val="248AE8"/>
            <w:sz w:val="28"/>
            <w:szCs w:val="28"/>
          </w:rPr>
          <w:t>https://newlifegazeta.ru/articles/media/2</w:t>
        </w:r>
        <w:r w:rsidRPr="00853BD9">
          <w:rPr>
            <w:color w:val="248AE8"/>
            <w:sz w:val="28"/>
            <w:szCs w:val="28"/>
          </w:rPr>
          <w:t>0</w:t>
        </w:r>
        <w:r w:rsidRPr="00853BD9">
          <w:rPr>
            <w:color w:val="248AE8"/>
            <w:sz w:val="28"/>
            <w:szCs w:val="28"/>
          </w:rPr>
          <w:t>25/10/16/schaste-byit-uvlechyonnyim/</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78"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14.10.2025</w:t>
      </w:r>
      <w:r w:rsidRPr="00853BD9">
        <w:rPr>
          <w:rFonts w:eastAsia="Arial"/>
          <w:sz w:val="28"/>
          <w:szCs w:val="28"/>
        </w:rPr>
        <w:t xml:space="preserve"> </w:t>
      </w:r>
      <w:r w:rsidRPr="00853BD9">
        <w:rPr>
          <w:rFonts w:ascii="Times New Roman" w:hAnsi="Times New Roman" w:cs="Times New Roman"/>
          <w:b w:val="0"/>
          <w:i/>
          <w:color w:val="808080"/>
          <w:sz w:val="28"/>
          <w:szCs w:val="28"/>
        </w:rPr>
        <w:t>Упорово online (uporovo.online)</w:t>
      </w:r>
    </w:p>
    <w:bookmarkStart w:id="137" w:name="re_-1749587972"/>
    <w:bookmarkStart w:id="138" w:name="re_10fc4300-0daa-47a8-b6f1-d91831117029"/>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"https://uporovo.online/news/205921.html" </w:instrText>
      </w:r>
      <w:r w:rsidRPr="00853BD9">
        <w:rPr>
          <w:szCs w:val="28"/>
        </w:rPr>
        <w:fldChar w:fldCharType="separate"/>
      </w:r>
      <w:r w:rsidRPr="00853BD9">
        <w:rPr>
          <w:szCs w:val="28"/>
        </w:rPr>
        <w:t>Успехи упоровцев с ограниченными возможностями здоровья</w:t>
      </w:r>
      <w:r w:rsidRPr="00853BD9">
        <w:rPr>
          <w:szCs w:val="28"/>
        </w:rPr>
        <w:fldChar w:fldCharType="end"/>
      </w:r>
      <w:bookmarkEnd w:id="137"/>
      <w:bookmarkEnd w:id="138"/>
    </w:p>
    <w:p w:rsidR="00046557" w:rsidRPr="00853BD9" w:rsidRDefault="00602198" w:rsidP="00853BD9">
      <w:pPr>
        <w:pStyle w:val="a3"/>
        <w:spacing w:beforeAutospacing="1" w:afterAutospacing="1" w:line="276" w:lineRule="auto"/>
        <w:rPr>
          <w:szCs w:val="28"/>
        </w:rPr>
      </w:pPr>
      <w:r w:rsidRPr="00853BD9">
        <w:rPr>
          <w:szCs w:val="28"/>
        </w:rPr>
        <w:t xml:space="preserve">В сентябре состоялось несколько важных спортивных событий в жизни </w:t>
      </w:r>
      <w:r w:rsidRPr="00853BD9">
        <w:rPr>
          <w:b/>
          <w:bCs/>
          <w:szCs w:val="28"/>
        </w:rPr>
        <w:t>Упоровской районной организации "Всероссийское общество инвалидов</w:t>
      </w:r>
      <w:r w:rsidRPr="00853BD9">
        <w:rPr>
          <w:szCs w:val="28"/>
        </w:rPr>
        <w:t>". Они принесли в копилку ее достижений несколько золотых, серебряных и бронзовых медалей. Упоровцы участвовали в чемпионате Тюменской области по спортивному ориентированию, соревновались в Инклюзивном фестивале настольных спортивных игр "Разные-Равные-Единые" и Кубке главы округа по настольным спортивным играм главы Ялуторовского муниципального округа, состязались в XIV открытых соревнованиях по ачери-биатлону и ран-ачери Упоровского муниципального округа.</w:t>
      </w:r>
    </w:p>
    <w:p w:rsidR="00046557" w:rsidRPr="00853BD9" w:rsidRDefault="00602198" w:rsidP="00853BD9">
      <w:pPr>
        <w:spacing w:line="276" w:lineRule="auto"/>
        <w:jc w:val="both"/>
        <w:rPr>
          <w:color w:val="248AE8"/>
          <w:sz w:val="28"/>
          <w:szCs w:val="28"/>
        </w:rPr>
      </w:pPr>
      <w:hyperlink r:id="rId45" w:history="1">
        <w:r w:rsidRPr="00853BD9">
          <w:rPr>
            <w:color w:val="248AE8"/>
            <w:sz w:val="28"/>
            <w:szCs w:val="28"/>
          </w:rPr>
          <w:t>https://uporovo.online/news/205921.html</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72"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16.10.2025</w:t>
      </w:r>
      <w:r w:rsidRPr="00853BD9">
        <w:rPr>
          <w:rFonts w:eastAsia="Arial"/>
          <w:sz w:val="28"/>
          <w:szCs w:val="28"/>
        </w:rPr>
        <w:t xml:space="preserve"> </w:t>
      </w:r>
      <w:r w:rsidRPr="00853BD9">
        <w:rPr>
          <w:rFonts w:ascii="Times New Roman" w:hAnsi="Times New Roman" w:cs="Times New Roman"/>
          <w:b w:val="0"/>
          <w:i/>
          <w:color w:val="808080"/>
          <w:sz w:val="28"/>
          <w:szCs w:val="28"/>
        </w:rPr>
        <w:t>Новости Юргинского района (yurga72.ru)</w:t>
      </w:r>
    </w:p>
    <w:bookmarkStart w:id="139" w:name="re_-1749587971"/>
    <w:bookmarkStart w:id="140" w:name="re_ab3d8ff8-2fe6-41b5-990b-205f05197ee6"/>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"https://yurga72.ru/news/208156.html" </w:instrText>
      </w:r>
      <w:r w:rsidRPr="00853BD9">
        <w:rPr>
          <w:szCs w:val="28"/>
        </w:rPr>
        <w:fldChar w:fldCharType="separate"/>
      </w:r>
      <w:r w:rsidRPr="00853BD9">
        <w:rPr>
          <w:szCs w:val="28"/>
        </w:rPr>
        <w:t>Проект "История для всех" реализован</w:t>
      </w:r>
      <w:r w:rsidRPr="00853BD9">
        <w:rPr>
          <w:szCs w:val="28"/>
        </w:rPr>
        <w:fldChar w:fldCharType="end"/>
      </w:r>
      <w:bookmarkEnd w:id="139"/>
      <w:bookmarkEnd w:id="140"/>
    </w:p>
    <w:p w:rsidR="00046557" w:rsidRPr="00853BD9" w:rsidRDefault="00602198" w:rsidP="00853BD9">
      <w:pPr>
        <w:pStyle w:val="a3"/>
        <w:spacing w:beforeAutospacing="1" w:afterAutospacing="1" w:line="276" w:lineRule="auto"/>
        <w:rPr>
          <w:szCs w:val="28"/>
        </w:rPr>
      </w:pPr>
      <w:r w:rsidRPr="00853BD9">
        <w:rPr>
          <w:szCs w:val="28"/>
        </w:rPr>
        <w:t xml:space="preserve">Инициатива, вошла в число победителей регионального конкурса для социально ориентированных некоммерческих организаций и получила грант губернатора Тюменской области. </w:t>
      </w:r>
      <w:r w:rsidRPr="00853BD9">
        <w:rPr>
          <w:b/>
          <w:bCs/>
          <w:szCs w:val="28"/>
        </w:rPr>
        <w:t>Проект Юргинского отделения Всероссийского общества инвалидов</w:t>
      </w:r>
      <w:r w:rsidRPr="00853BD9">
        <w:rPr>
          <w:szCs w:val="28"/>
        </w:rPr>
        <w:t xml:space="preserve"> был разработан и реализован в тесном сотрудничестве с музейщиками. </w:t>
      </w:r>
    </w:p>
    <w:p w:rsidR="00046557" w:rsidRPr="00853BD9" w:rsidRDefault="00602198" w:rsidP="00853BD9">
      <w:pPr>
        <w:spacing w:line="276" w:lineRule="auto"/>
        <w:jc w:val="both"/>
        <w:rPr>
          <w:color w:val="248AE8"/>
          <w:sz w:val="28"/>
          <w:szCs w:val="28"/>
        </w:rPr>
      </w:pPr>
      <w:hyperlink r:id="rId46" w:history="1">
        <w:r w:rsidRPr="00853BD9">
          <w:rPr>
            <w:color w:val="248AE8"/>
            <w:sz w:val="28"/>
            <w:szCs w:val="28"/>
          </w:rPr>
          <w:t>https://yurga72.ru/news/208156.html</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71"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Pr="00853BD9" w:rsidRDefault="00046557" w:rsidP="00853BD9">
      <w:pPr>
        <w:pStyle w:val="a4"/>
        <w:spacing w:line="276" w:lineRule="auto"/>
        <w:jc w:val="both"/>
        <w:rPr>
          <w:sz w:val="28"/>
          <w:szCs w:val="28"/>
        </w:rPr>
      </w:pPr>
    </w:p>
    <w:p w:rsidR="00046557" w:rsidRPr="00853BD9" w:rsidRDefault="00046557" w:rsidP="00853BD9">
      <w:pPr>
        <w:pStyle w:val="a4"/>
        <w:spacing w:line="276" w:lineRule="auto"/>
        <w:jc w:val="both"/>
        <w:rPr>
          <w:sz w:val="28"/>
          <w:szCs w:val="28"/>
        </w:rPr>
      </w:pPr>
    </w:p>
    <w:p w:rsidR="00046557" w:rsidRPr="00853BD9" w:rsidRDefault="00602198" w:rsidP="00853BD9">
      <w:pPr>
        <w:spacing w:line="276" w:lineRule="auto"/>
        <w:jc w:val="both"/>
        <w:rPr>
          <w:sz w:val="28"/>
          <w:szCs w:val="28"/>
        </w:rPr>
      </w:pPr>
      <w:r w:rsidRPr="00853BD9">
        <w:rPr>
          <w:sz w:val="28"/>
          <w:szCs w:val="28"/>
        </w:rPr>
        <w:br w:type="page"/>
      </w:r>
    </w:p>
    <w:p w:rsidR="00046557" w:rsidRPr="00853BD9" w:rsidRDefault="00602198" w:rsidP="00853BD9">
      <w:pPr>
        <w:pStyle w:val="1"/>
        <w:shd w:val="clear" w:color="auto" w:fill="CCCCCC"/>
        <w:spacing w:line="276" w:lineRule="auto"/>
        <w:jc w:val="both"/>
        <w:rPr>
          <w:szCs w:val="28"/>
        </w:rPr>
      </w:pPr>
      <w:bookmarkStart w:id="141" w:name="re_-1749587966"/>
      <w:r w:rsidRPr="00853BD9">
        <w:rPr>
          <w:szCs w:val="28"/>
        </w:rPr>
        <w:lastRenderedPageBreak/>
        <w:t>Нормативно-правовое поле, высказывания представителей власти</w:t>
      </w:r>
      <w:bookmarkEnd w:id="141"/>
    </w:p>
    <w:p w:rsidR="00395F57" w:rsidRPr="00853BD9" w:rsidRDefault="00395F57"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10.10.2025</w:t>
      </w:r>
      <w:r w:rsidRPr="00853BD9">
        <w:rPr>
          <w:rFonts w:eastAsia="Arial"/>
          <w:sz w:val="28"/>
          <w:szCs w:val="28"/>
        </w:rPr>
        <w:t xml:space="preserve"> </w:t>
      </w:r>
      <w:r w:rsidRPr="00853BD9">
        <w:rPr>
          <w:rFonts w:ascii="Times New Roman" w:hAnsi="Times New Roman" w:cs="Times New Roman"/>
          <w:b w:val="0"/>
          <w:i/>
          <w:color w:val="808080"/>
          <w:sz w:val="28"/>
          <w:szCs w:val="28"/>
        </w:rPr>
        <w:t>Милосердие.ru (miloserdie.ru)</w:t>
      </w:r>
    </w:p>
    <w:bookmarkStart w:id="142" w:name="re_-1749588029"/>
    <w:bookmarkStart w:id="143" w:name="re_3c82266f-a6a3-4b04-b64e-6e7e2e162bdf"/>
    <w:p w:rsidR="00395F57" w:rsidRPr="00853BD9" w:rsidRDefault="00395F57" w:rsidP="00853BD9">
      <w:pPr>
        <w:pStyle w:val="2"/>
        <w:spacing w:line="276" w:lineRule="auto"/>
        <w:jc w:val="both"/>
        <w:rPr>
          <w:szCs w:val="28"/>
        </w:rPr>
      </w:pPr>
      <w:r w:rsidRPr="00853BD9">
        <w:rPr>
          <w:szCs w:val="28"/>
        </w:rPr>
        <w:fldChar w:fldCharType="begin"/>
      </w:r>
      <w:r w:rsidRPr="00853BD9">
        <w:rPr>
          <w:szCs w:val="28"/>
        </w:rPr>
        <w:instrText xml:space="preserve"> HYPERLINK "https://www.miloserdie.ru/news/organizaczii-invalidov-prosyat-ne-lishat-samozanyatyh-posobij-po-uhodu/" </w:instrText>
      </w:r>
      <w:r w:rsidRPr="00853BD9">
        <w:rPr>
          <w:szCs w:val="28"/>
        </w:rPr>
        <w:fldChar w:fldCharType="separate"/>
      </w:r>
      <w:r w:rsidRPr="00853BD9">
        <w:rPr>
          <w:szCs w:val="28"/>
        </w:rPr>
        <w:t>Организации инвалидов просят не лишать самозанятых пособий по уходу</w:t>
      </w:r>
      <w:r w:rsidRPr="00853BD9">
        <w:rPr>
          <w:szCs w:val="28"/>
        </w:rPr>
        <w:fldChar w:fldCharType="end"/>
      </w:r>
      <w:bookmarkEnd w:id="142"/>
      <w:bookmarkEnd w:id="143"/>
    </w:p>
    <w:p w:rsidR="00395F57" w:rsidRPr="00853BD9" w:rsidRDefault="00395F57" w:rsidP="00853BD9">
      <w:pPr>
        <w:pStyle w:val="a3"/>
        <w:spacing w:beforeAutospacing="1" w:afterAutospacing="1" w:line="276" w:lineRule="auto"/>
        <w:rPr>
          <w:szCs w:val="28"/>
        </w:rPr>
      </w:pPr>
      <w:r w:rsidRPr="00853BD9">
        <w:rPr>
          <w:szCs w:val="28"/>
        </w:rPr>
        <w:t xml:space="preserve">Депутат Госдумы, председатель </w:t>
      </w:r>
      <w:r w:rsidRPr="00853BD9">
        <w:rPr>
          <w:b/>
          <w:bCs/>
          <w:szCs w:val="28"/>
        </w:rPr>
        <w:t>Всероссийского общества инвалидов</w:t>
      </w:r>
      <w:r w:rsidRPr="00853BD9">
        <w:rPr>
          <w:szCs w:val="28"/>
        </w:rPr>
        <w:t xml:space="preserve"> (</w:t>
      </w:r>
      <w:r w:rsidRPr="00853BD9">
        <w:rPr>
          <w:b/>
          <w:bCs/>
          <w:szCs w:val="28"/>
        </w:rPr>
        <w:t>ВОИ</w:t>
      </w:r>
      <w:r w:rsidRPr="00853BD9">
        <w:rPr>
          <w:szCs w:val="28"/>
        </w:rPr>
        <w:t>) Михаил Терентьев попросил при возможных изменениях, которые качаются самозанятых, учитывать интересы тех из них, кто ухаживает за инвалидами. Сегодня многим из них статус самозанятого помогает работать, не теряя пособия по уходу. Между тем, на государственном уровне обсуждается досрочное прекращение эксперимента с особым налоговым режимом для самозанятых.</w:t>
      </w:r>
    </w:p>
    <w:p w:rsidR="00395F57" w:rsidRPr="00853BD9" w:rsidRDefault="00395F57" w:rsidP="00853BD9">
      <w:pPr>
        <w:spacing w:line="276" w:lineRule="auto"/>
        <w:jc w:val="both"/>
        <w:rPr>
          <w:color w:val="248AE8"/>
          <w:sz w:val="28"/>
          <w:szCs w:val="28"/>
        </w:rPr>
      </w:pPr>
      <w:hyperlink r:id="rId47" w:history="1">
        <w:r w:rsidRPr="00853BD9">
          <w:rPr>
            <w:color w:val="248AE8"/>
            <w:sz w:val="28"/>
            <w:szCs w:val="28"/>
          </w:rPr>
          <w:t>https://www.miloserdie.ru/news/organizaczii-invalidov-prosyat-ne-lishat-samozanyatyh-posobij-po-uhodu/</w:t>
        </w:r>
      </w:hyperlink>
      <w:r w:rsidRPr="00853BD9">
        <w:rPr>
          <w:color w:val="248AE8"/>
          <w:sz w:val="28"/>
          <w:szCs w:val="28"/>
        </w:rPr>
        <w:t> </w:t>
      </w:r>
    </w:p>
    <w:p w:rsidR="00395F57" w:rsidRPr="00853BD9" w:rsidRDefault="00395F57" w:rsidP="00853BD9">
      <w:pPr>
        <w:spacing w:line="276" w:lineRule="auto"/>
        <w:jc w:val="both"/>
        <w:rPr>
          <w:sz w:val="28"/>
          <w:szCs w:val="28"/>
        </w:rPr>
      </w:pPr>
      <w:hyperlink w:anchor="re_toc_-1749588029" w:history="1">
        <w:r w:rsidRPr="00853BD9">
          <w:rPr>
            <w:color w:val="248AE8"/>
            <w:sz w:val="28"/>
            <w:szCs w:val="28"/>
          </w:rPr>
          <w:t>К оглавлению</w:t>
        </w:r>
      </w:hyperlink>
    </w:p>
    <w:p w:rsidR="00211FAD" w:rsidRPr="00853BD9" w:rsidRDefault="00211FAD" w:rsidP="00211FAD">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16.10.2025</w:t>
      </w:r>
      <w:r w:rsidRPr="00853BD9">
        <w:rPr>
          <w:rFonts w:eastAsia="Arial"/>
          <w:sz w:val="28"/>
          <w:szCs w:val="28"/>
        </w:rPr>
        <w:t xml:space="preserve"> </w:t>
      </w:r>
      <w:r w:rsidRPr="00853BD9">
        <w:rPr>
          <w:rFonts w:ascii="Times New Roman" w:hAnsi="Times New Roman" w:cs="Times New Roman"/>
          <w:b w:val="0"/>
          <w:i/>
          <w:color w:val="808080"/>
          <w:sz w:val="28"/>
          <w:szCs w:val="28"/>
        </w:rPr>
        <w:t>Московский государственный психолого-педагогический университет (mgppu.ru)</w:t>
      </w:r>
    </w:p>
    <w:bookmarkStart w:id="144" w:name="re_-1749587872"/>
    <w:bookmarkStart w:id="145" w:name="re_fe7b0b4c-5e21-4628-8e5b-309393f1174d"/>
    <w:p w:rsidR="00211FAD" w:rsidRPr="00853BD9" w:rsidRDefault="00211FAD" w:rsidP="00211FAD">
      <w:pPr>
        <w:pStyle w:val="2"/>
        <w:spacing w:line="276" w:lineRule="auto"/>
        <w:jc w:val="both"/>
        <w:rPr>
          <w:szCs w:val="28"/>
        </w:rPr>
      </w:pPr>
      <w:r w:rsidRPr="00853BD9">
        <w:rPr>
          <w:szCs w:val="28"/>
        </w:rPr>
        <w:fldChar w:fldCharType="begin"/>
      </w:r>
      <w:r w:rsidRPr="00853BD9">
        <w:rPr>
          <w:szCs w:val="28"/>
        </w:rPr>
        <w:instrText xml:space="preserve"> HYPERLINK "https://mgppu.ru/news/16612" </w:instrText>
      </w:r>
      <w:r w:rsidRPr="00853BD9">
        <w:rPr>
          <w:szCs w:val="28"/>
        </w:rPr>
        <w:fldChar w:fldCharType="separate"/>
      </w:r>
      <w:r w:rsidRPr="00853BD9">
        <w:rPr>
          <w:szCs w:val="28"/>
        </w:rPr>
        <w:t>«Лучшая инклюзивная школа России-2025»: объявлены победители Всероссийского конкурса</w:t>
      </w:r>
      <w:r w:rsidRPr="00853BD9">
        <w:rPr>
          <w:szCs w:val="28"/>
        </w:rPr>
        <w:fldChar w:fldCharType="end"/>
      </w:r>
      <w:bookmarkEnd w:id="144"/>
      <w:bookmarkEnd w:id="145"/>
    </w:p>
    <w:p w:rsidR="00211FAD" w:rsidRPr="00853BD9" w:rsidRDefault="00211FAD" w:rsidP="00211FAD">
      <w:pPr>
        <w:pStyle w:val="a3"/>
        <w:spacing w:beforeAutospacing="1" w:afterAutospacing="1" w:line="276" w:lineRule="auto"/>
        <w:rPr>
          <w:szCs w:val="28"/>
        </w:rPr>
      </w:pPr>
      <w:r w:rsidRPr="00211FAD">
        <w:rPr>
          <w:bCs/>
          <w:szCs w:val="28"/>
        </w:rPr>
        <w:t xml:space="preserve">16 октября в Москве прошла торжественная церемония закрытия XII Всероссийского конкурса «Лучшая инклюзивная школа России-2025». </w:t>
      </w:r>
      <w:r w:rsidRPr="00211FAD">
        <w:rPr>
          <w:szCs w:val="28"/>
        </w:rPr>
        <w:t>Свои обращения к конкурсантам передали</w:t>
      </w:r>
      <w:r>
        <w:rPr>
          <w:szCs w:val="28"/>
        </w:rPr>
        <w:t xml:space="preserve"> </w:t>
      </w:r>
      <w:r w:rsidRPr="00853BD9">
        <w:rPr>
          <w:b/>
          <w:bCs/>
          <w:szCs w:val="28"/>
        </w:rPr>
        <w:t>Михаил Борисович Терентьев,</w:t>
      </w:r>
      <w:r w:rsidRPr="00853BD9">
        <w:rPr>
          <w:szCs w:val="28"/>
        </w:rPr>
        <w:t xml:space="preserve"> заместитель председателя Комитета Государств</w:t>
      </w:r>
      <w:r>
        <w:rPr>
          <w:szCs w:val="28"/>
        </w:rPr>
        <w:t xml:space="preserve">енной Думы Российской Федерации </w:t>
      </w:r>
      <w:r w:rsidRPr="00211FAD">
        <w:rPr>
          <w:szCs w:val="28"/>
        </w:rPr>
        <w:t xml:space="preserve"> по труду, социальной политике и делам ветеранов.</w:t>
      </w:r>
    </w:p>
    <w:p w:rsidR="00211FAD" w:rsidRPr="00853BD9" w:rsidRDefault="00211FAD" w:rsidP="00211FAD">
      <w:pPr>
        <w:spacing w:line="276" w:lineRule="auto"/>
        <w:jc w:val="both"/>
        <w:rPr>
          <w:color w:val="248AE8"/>
          <w:sz w:val="28"/>
          <w:szCs w:val="28"/>
        </w:rPr>
      </w:pPr>
      <w:hyperlink r:id="rId48" w:history="1">
        <w:r w:rsidRPr="00853BD9">
          <w:rPr>
            <w:color w:val="248AE8"/>
            <w:sz w:val="28"/>
            <w:szCs w:val="28"/>
          </w:rPr>
          <w:t>https://mgppu.</w:t>
        </w:r>
        <w:r w:rsidRPr="00853BD9">
          <w:rPr>
            <w:color w:val="248AE8"/>
            <w:sz w:val="28"/>
            <w:szCs w:val="28"/>
          </w:rPr>
          <w:t>r</w:t>
        </w:r>
        <w:r w:rsidRPr="00853BD9">
          <w:rPr>
            <w:color w:val="248AE8"/>
            <w:sz w:val="28"/>
            <w:szCs w:val="28"/>
          </w:rPr>
          <w:t>u/news/16612</w:t>
        </w:r>
      </w:hyperlink>
      <w:r w:rsidRPr="00853BD9">
        <w:rPr>
          <w:color w:val="248AE8"/>
          <w:sz w:val="28"/>
          <w:szCs w:val="28"/>
        </w:rPr>
        <w:t> </w:t>
      </w:r>
    </w:p>
    <w:p w:rsidR="00211FAD" w:rsidRPr="00853BD9" w:rsidRDefault="00211FAD" w:rsidP="00211FAD">
      <w:pPr>
        <w:spacing w:line="276" w:lineRule="auto"/>
        <w:jc w:val="both"/>
        <w:rPr>
          <w:sz w:val="28"/>
          <w:szCs w:val="28"/>
        </w:rPr>
      </w:pPr>
      <w:hyperlink w:anchor="re_toc_-1749587872"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10.10.2025</w:t>
      </w:r>
      <w:r w:rsidRPr="00853BD9">
        <w:rPr>
          <w:rFonts w:eastAsia="Arial"/>
          <w:sz w:val="28"/>
          <w:szCs w:val="28"/>
        </w:rPr>
        <w:t xml:space="preserve"> </w:t>
      </w:r>
      <w:r w:rsidRPr="00853BD9">
        <w:rPr>
          <w:rFonts w:ascii="Times New Roman" w:hAnsi="Times New Roman" w:cs="Times New Roman"/>
          <w:b w:val="0"/>
          <w:i/>
          <w:color w:val="808080"/>
          <w:sz w:val="28"/>
          <w:szCs w:val="28"/>
        </w:rPr>
        <w:t>ТАСС (tass.ru)</w:t>
      </w:r>
    </w:p>
    <w:bookmarkStart w:id="146" w:name="re_-1749587965"/>
    <w:bookmarkStart w:id="147" w:name="re_ce3d769d-f5f6-42e4-87bf-b68f84f94df9"/>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"https://tass.ru/obschestvo/25311207" </w:instrText>
      </w:r>
      <w:r w:rsidRPr="00853BD9">
        <w:rPr>
          <w:szCs w:val="28"/>
        </w:rPr>
        <w:fldChar w:fldCharType="separate"/>
      </w:r>
      <w:r w:rsidRPr="00853BD9">
        <w:rPr>
          <w:szCs w:val="28"/>
        </w:rPr>
        <w:t>Челябинская область выделила 12,34 млрд рублей на поддержку бойцов и их семей</w:t>
      </w:r>
      <w:r w:rsidRPr="00853BD9">
        <w:rPr>
          <w:szCs w:val="28"/>
        </w:rPr>
        <w:fldChar w:fldCharType="end"/>
      </w:r>
      <w:bookmarkEnd w:id="146"/>
      <w:bookmarkEnd w:id="147"/>
    </w:p>
    <w:p w:rsidR="003F4416" w:rsidRDefault="003F4416" w:rsidP="003F4416">
      <w:pPr>
        <w:spacing w:before="240" w:line="276" w:lineRule="auto"/>
        <w:jc w:val="both"/>
        <w:rPr>
          <w:bCs/>
          <w:color w:val="000000"/>
          <w:sz w:val="28"/>
          <w:szCs w:val="28"/>
        </w:rPr>
      </w:pPr>
      <w:r w:rsidRPr="003F4416">
        <w:rPr>
          <w:bCs/>
          <w:color w:val="000000"/>
          <w:sz w:val="28"/>
          <w:szCs w:val="28"/>
        </w:rPr>
        <w:t>Порядка 12,34 млрд рублей направлено из бюджета Челябинской области на поддержку военнослужащих и членов их семей с 2022 по 2024 год. Об этом говорится в презентации губернатора региона Алексея Текслера, которую он представил в рамках Дней Челябинской области в Национальном центре "Россия".</w:t>
      </w:r>
    </w:p>
    <w:p w:rsidR="00046557" w:rsidRPr="00853BD9" w:rsidRDefault="00602198" w:rsidP="003F4416">
      <w:pPr>
        <w:spacing w:before="240" w:line="276" w:lineRule="auto"/>
        <w:jc w:val="both"/>
        <w:rPr>
          <w:color w:val="248AE8"/>
          <w:sz w:val="28"/>
          <w:szCs w:val="28"/>
        </w:rPr>
      </w:pPr>
      <w:hyperlink r:id="rId49" w:history="1">
        <w:r w:rsidRPr="00853BD9">
          <w:rPr>
            <w:color w:val="248AE8"/>
            <w:sz w:val="28"/>
            <w:szCs w:val="28"/>
          </w:rPr>
          <w:t>https://tass.ru/o</w:t>
        </w:r>
        <w:r w:rsidRPr="00853BD9">
          <w:rPr>
            <w:color w:val="248AE8"/>
            <w:sz w:val="28"/>
            <w:szCs w:val="28"/>
          </w:rPr>
          <w:t>b</w:t>
        </w:r>
        <w:r w:rsidRPr="00853BD9">
          <w:rPr>
            <w:color w:val="248AE8"/>
            <w:sz w:val="28"/>
            <w:szCs w:val="28"/>
          </w:rPr>
          <w:t>schestvo/25311207</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65"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Default="00046557" w:rsidP="00853BD9">
      <w:pPr>
        <w:pStyle w:val="a4"/>
        <w:spacing w:line="276" w:lineRule="auto"/>
        <w:jc w:val="both"/>
        <w:rPr>
          <w:sz w:val="28"/>
          <w:szCs w:val="28"/>
        </w:rPr>
      </w:pPr>
    </w:p>
    <w:p w:rsidR="00E6273F" w:rsidRPr="00853BD9" w:rsidRDefault="00E6273F" w:rsidP="00E6273F">
      <w:pPr>
        <w:pStyle w:val="3"/>
        <w:spacing w:before="220" w:after="0" w:line="276" w:lineRule="auto"/>
        <w:jc w:val="both"/>
        <w:rPr>
          <w:rFonts w:eastAsia="Arial"/>
          <w:sz w:val="28"/>
          <w:szCs w:val="28"/>
        </w:rPr>
      </w:pPr>
      <w:bookmarkStart w:id="148" w:name="_16.10.2025_ТАСС_(tass.ru)"/>
      <w:bookmarkEnd w:id="148"/>
      <w:r w:rsidRPr="00B371AB">
        <w:rPr>
          <w:rFonts w:ascii="Times New Roman" w:hAnsi="Times New Roman" w:cs="Times New Roman"/>
          <w:b w:val="0"/>
          <w:i/>
          <w:color w:val="808080"/>
          <w:sz w:val="28"/>
          <w:szCs w:val="28"/>
        </w:rPr>
        <w:lastRenderedPageBreak/>
        <w:t>1</w:t>
      </w:r>
      <w:r w:rsidRPr="00B371AB">
        <w:rPr>
          <w:rFonts w:ascii="Times New Roman" w:hAnsi="Times New Roman" w:cs="Times New Roman"/>
          <w:b w:val="0"/>
          <w:i/>
          <w:color w:val="808080"/>
          <w:sz w:val="28"/>
          <w:szCs w:val="28"/>
        </w:rPr>
        <w:t>6</w:t>
      </w:r>
      <w:r w:rsidRPr="00B371AB">
        <w:rPr>
          <w:rFonts w:ascii="Times New Roman" w:hAnsi="Times New Roman" w:cs="Times New Roman"/>
          <w:b w:val="0"/>
          <w:i/>
          <w:color w:val="808080"/>
          <w:sz w:val="28"/>
          <w:szCs w:val="28"/>
        </w:rPr>
        <w:t>.10.2025</w:t>
      </w:r>
      <w:r w:rsidRPr="00B371AB">
        <w:rPr>
          <w:rFonts w:eastAsia="Arial"/>
          <w:sz w:val="28"/>
          <w:szCs w:val="28"/>
        </w:rPr>
        <w:t xml:space="preserve"> </w:t>
      </w:r>
      <w:r w:rsidRPr="00B371AB">
        <w:rPr>
          <w:rFonts w:ascii="Times New Roman" w:hAnsi="Times New Roman" w:cs="Times New Roman"/>
          <w:b w:val="0"/>
          <w:i/>
          <w:color w:val="808080"/>
          <w:sz w:val="28"/>
          <w:szCs w:val="28"/>
        </w:rPr>
        <w:t>ТАСС (tass.ru)</w:t>
      </w:r>
    </w:p>
    <w:p w:rsidR="00E6273F" w:rsidRDefault="00E6273F" w:rsidP="00E6273F">
      <w:pPr>
        <w:spacing w:before="240" w:line="276" w:lineRule="auto"/>
        <w:jc w:val="both"/>
        <w:rPr>
          <w:b/>
          <w:color w:val="000000"/>
          <w:sz w:val="28"/>
          <w:szCs w:val="28"/>
        </w:rPr>
      </w:pPr>
      <w:r w:rsidRPr="00E6273F">
        <w:rPr>
          <w:b/>
          <w:color w:val="000000"/>
          <w:sz w:val="28"/>
          <w:szCs w:val="28"/>
        </w:rPr>
        <w:t>Кабмин обсудит поддержку малых народов и критерии допуска спортсменов</w:t>
      </w:r>
    </w:p>
    <w:p w:rsidR="00E6273F" w:rsidRDefault="00E6273F" w:rsidP="00E6273F">
      <w:pPr>
        <w:spacing w:before="240" w:line="276" w:lineRule="auto"/>
        <w:jc w:val="both"/>
        <w:rPr>
          <w:bCs/>
          <w:color w:val="000000"/>
          <w:sz w:val="28"/>
          <w:szCs w:val="28"/>
        </w:rPr>
      </w:pPr>
      <w:r w:rsidRPr="00E6273F">
        <w:rPr>
          <w:bCs/>
          <w:color w:val="000000"/>
          <w:sz w:val="28"/>
          <w:szCs w:val="28"/>
        </w:rPr>
        <w:t>В области здравоохранения и спорта предполагается установление единых методологических подходов к медико-биологическому обеспечению спортсменов. Они, согласно планам, будут включать проведение углубленных медицинских осмотров и введение критериев допуска к спортивной деятельности для сборных команд регионов, в том числе для спортсменов с инвалидностью.</w:t>
      </w:r>
    </w:p>
    <w:p w:rsidR="00E6273F" w:rsidRPr="00E6273F" w:rsidRDefault="00E6273F" w:rsidP="00E6273F">
      <w:pPr>
        <w:spacing w:before="240" w:line="276" w:lineRule="auto"/>
        <w:jc w:val="both"/>
        <w:rPr>
          <w:color w:val="0070C0"/>
          <w:sz w:val="28"/>
          <w:szCs w:val="28"/>
        </w:rPr>
      </w:pPr>
      <w:hyperlink r:id="rId50" w:history="1">
        <w:r w:rsidRPr="00E6273F">
          <w:rPr>
            <w:rStyle w:val="a5"/>
            <w:color w:val="0070C0"/>
            <w:sz w:val="28"/>
            <w:szCs w:val="28"/>
            <w:u w:val="none"/>
          </w:rPr>
          <w:t>https://tass.ru/obschestvo/25359395</w:t>
        </w:r>
      </w:hyperlink>
    </w:p>
    <w:p w:rsidR="00E6273F" w:rsidRPr="00E6273F" w:rsidRDefault="00E6273F" w:rsidP="00E6273F">
      <w:pPr>
        <w:spacing w:line="276" w:lineRule="auto"/>
        <w:jc w:val="both"/>
        <w:rPr>
          <w:rStyle w:val="a5"/>
          <w:color w:val="0070C0"/>
          <w:sz w:val="28"/>
          <w:szCs w:val="28"/>
          <w:u w:val="none"/>
        </w:rPr>
      </w:pPr>
      <w:r w:rsidRPr="00E6273F">
        <w:rPr>
          <w:color w:val="0070C0"/>
          <w:sz w:val="28"/>
          <w:szCs w:val="28"/>
        </w:rPr>
        <w:fldChar w:fldCharType="begin"/>
      </w:r>
      <w:r w:rsidR="00B371AB">
        <w:rPr>
          <w:color w:val="0070C0"/>
          <w:sz w:val="28"/>
          <w:szCs w:val="28"/>
        </w:rPr>
        <w:instrText>HYPERLINK  \l "re_toc_-1749587966"</w:instrText>
      </w:r>
      <w:r w:rsidR="00B371AB" w:rsidRPr="00E6273F">
        <w:rPr>
          <w:color w:val="0070C0"/>
          <w:sz w:val="28"/>
          <w:szCs w:val="28"/>
        </w:rPr>
      </w:r>
      <w:r w:rsidRPr="00E6273F">
        <w:rPr>
          <w:color w:val="0070C0"/>
          <w:sz w:val="28"/>
          <w:szCs w:val="28"/>
        </w:rPr>
        <w:fldChar w:fldCharType="separate"/>
      </w:r>
      <w:r w:rsidRPr="00E6273F">
        <w:rPr>
          <w:rStyle w:val="a5"/>
          <w:color w:val="0070C0"/>
          <w:sz w:val="28"/>
          <w:szCs w:val="28"/>
          <w:u w:val="none"/>
        </w:rPr>
        <w:t>К огл</w:t>
      </w:r>
      <w:r w:rsidRPr="00E6273F">
        <w:rPr>
          <w:rStyle w:val="a5"/>
          <w:color w:val="0070C0"/>
          <w:sz w:val="28"/>
          <w:szCs w:val="28"/>
          <w:u w:val="none"/>
        </w:rPr>
        <w:t>а</w:t>
      </w:r>
      <w:r w:rsidRPr="00E6273F">
        <w:rPr>
          <w:rStyle w:val="a5"/>
          <w:color w:val="0070C0"/>
          <w:sz w:val="28"/>
          <w:szCs w:val="28"/>
          <w:u w:val="none"/>
        </w:rPr>
        <w:t>в</w:t>
      </w:r>
      <w:r w:rsidRPr="00E6273F">
        <w:rPr>
          <w:rStyle w:val="a5"/>
          <w:color w:val="0070C0"/>
          <w:sz w:val="28"/>
          <w:szCs w:val="28"/>
          <w:u w:val="none"/>
        </w:rPr>
        <w:t>ле</w:t>
      </w:r>
      <w:r w:rsidRPr="00E6273F">
        <w:rPr>
          <w:rStyle w:val="a5"/>
          <w:color w:val="0070C0"/>
          <w:sz w:val="28"/>
          <w:szCs w:val="28"/>
          <w:u w:val="none"/>
        </w:rPr>
        <w:t>н</w:t>
      </w:r>
      <w:r w:rsidRPr="00E6273F">
        <w:rPr>
          <w:rStyle w:val="a5"/>
          <w:color w:val="0070C0"/>
          <w:sz w:val="28"/>
          <w:szCs w:val="28"/>
          <w:u w:val="none"/>
        </w:rPr>
        <w:t>ию</w:t>
      </w:r>
    </w:p>
    <w:bookmarkStart w:id="149" w:name="_16.10.2025_Парламентская_газета"/>
    <w:bookmarkEnd w:id="149"/>
    <w:p w:rsidR="00E6273F" w:rsidRPr="00853BD9" w:rsidRDefault="00E6273F" w:rsidP="00E6273F">
      <w:pPr>
        <w:pStyle w:val="3"/>
        <w:spacing w:before="220" w:after="0" w:line="276" w:lineRule="auto"/>
        <w:jc w:val="both"/>
        <w:rPr>
          <w:rFonts w:eastAsia="Arial"/>
          <w:sz w:val="28"/>
          <w:szCs w:val="28"/>
        </w:rPr>
      </w:pPr>
      <w:r w:rsidRPr="00E6273F">
        <w:rPr>
          <w:rFonts w:ascii="Times New Roman" w:hAnsi="Times New Roman" w:cs="Times New Roman"/>
          <w:color w:val="0070C0"/>
          <w:sz w:val="28"/>
          <w:szCs w:val="28"/>
        </w:rPr>
        <w:fldChar w:fldCharType="end"/>
      </w:r>
      <w:r w:rsidRPr="00B371AB">
        <w:rPr>
          <w:rFonts w:ascii="Times New Roman" w:hAnsi="Times New Roman" w:cs="Times New Roman"/>
          <w:b w:val="0"/>
          <w:i/>
          <w:color w:val="808080"/>
          <w:sz w:val="28"/>
          <w:szCs w:val="28"/>
        </w:rPr>
        <w:t>16.10.2025</w:t>
      </w:r>
      <w:r w:rsidRPr="00B371AB">
        <w:rPr>
          <w:rFonts w:eastAsia="Arial"/>
          <w:sz w:val="28"/>
          <w:szCs w:val="28"/>
        </w:rPr>
        <w:t xml:space="preserve"> </w:t>
      </w:r>
      <w:r w:rsidRPr="00B371AB">
        <w:rPr>
          <w:rFonts w:ascii="Times New Roman" w:hAnsi="Times New Roman" w:cs="Times New Roman"/>
          <w:b w:val="0"/>
          <w:i/>
          <w:color w:val="808080"/>
          <w:sz w:val="28"/>
          <w:szCs w:val="28"/>
        </w:rPr>
        <w:t xml:space="preserve">Парламентская газета </w:t>
      </w:r>
      <w:r w:rsidRPr="00B371AB">
        <w:rPr>
          <w:rFonts w:ascii="Times New Roman" w:hAnsi="Times New Roman" w:cs="Times New Roman"/>
          <w:b w:val="0"/>
          <w:i/>
          <w:color w:val="808080"/>
          <w:sz w:val="28"/>
          <w:szCs w:val="28"/>
        </w:rPr>
        <w:t>(</w:t>
      </w:r>
      <w:r w:rsidRPr="00B371AB">
        <w:rPr>
          <w:rFonts w:ascii="Times New Roman" w:hAnsi="Times New Roman" w:cs="Times New Roman"/>
          <w:b w:val="0"/>
          <w:i/>
          <w:color w:val="808080"/>
          <w:sz w:val="28"/>
          <w:szCs w:val="28"/>
          <w:lang w:val="en-US"/>
        </w:rPr>
        <w:t>pnp</w:t>
      </w:r>
      <w:r w:rsidRPr="00B371AB">
        <w:rPr>
          <w:rFonts w:ascii="Times New Roman" w:hAnsi="Times New Roman" w:cs="Times New Roman"/>
          <w:b w:val="0"/>
          <w:i/>
          <w:color w:val="808080"/>
          <w:sz w:val="28"/>
          <w:szCs w:val="28"/>
        </w:rPr>
        <w:t>.ru)</w:t>
      </w:r>
    </w:p>
    <w:p w:rsidR="00E6273F" w:rsidRPr="00E6273F" w:rsidRDefault="00E6273F" w:rsidP="00E6273F">
      <w:pPr>
        <w:spacing w:before="240" w:line="276" w:lineRule="auto"/>
        <w:jc w:val="both"/>
        <w:rPr>
          <w:b/>
          <w:color w:val="000000"/>
          <w:sz w:val="28"/>
          <w:szCs w:val="28"/>
        </w:rPr>
      </w:pPr>
      <w:r w:rsidRPr="00E6273F">
        <w:rPr>
          <w:b/>
          <w:color w:val="000000"/>
          <w:sz w:val="28"/>
          <w:szCs w:val="28"/>
        </w:rPr>
        <w:t>Налоговый вычет для семей хотят повысить до миллиона рублей</w:t>
      </w:r>
    </w:p>
    <w:p w:rsidR="00E6273F" w:rsidRPr="00E6273F" w:rsidRDefault="00E6273F" w:rsidP="00E6273F">
      <w:pPr>
        <w:spacing w:before="240" w:line="276" w:lineRule="auto"/>
        <w:jc w:val="both"/>
        <w:rPr>
          <w:bCs/>
          <w:color w:val="000000"/>
          <w:sz w:val="28"/>
          <w:szCs w:val="28"/>
        </w:rPr>
      </w:pPr>
      <w:r w:rsidRPr="00E6273F">
        <w:rPr>
          <w:bCs/>
          <w:color w:val="000000"/>
          <w:sz w:val="28"/>
          <w:szCs w:val="28"/>
        </w:rPr>
        <w:t>Подготовленные Минфином поправки в Налоговый кодекс предполагают увеличение налогового вычета по взносам в рамках договоров долгосрочных сбережений с 400 до 500 тысяч рублей для обоих родителей. Такие условия будут актуальны в каждом налоговом периоде в течение всего срока действия договора.</w:t>
      </w:r>
    </w:p>
    <w:p w:rsidR="00E6273F" w:rsidRPr="00E6273F" w:rsidRDefault="00E6273F" w:rsidP="00E6273F">
      <w:pPr>
        <w:spacing w:before="240" w:line="276" w:lineRule="auto"/>
        <w:jc w:val="both"/>
        <w:rPr>
          <w:color w:val="0070C0"/>
          <w:sz w:val="28"/>
          <w:szCs w:val="28"/>
        </w:rPr>
      </w:pPr>
      <w:hyperlink r:id="rId51" w:history="1">
        <w:r w:rsidRPr="00E6273F">
          <w:rPr>
            <w:rStyle w:val="a5"/>
            <w:color w:val="0070C0"/>
            <w:sz w:val="28"/>
            <w:szCs w:val="28"/>
            <w:u w:val="none"/>
          </w:rPr>
          <w:t>https://www.pnp.ru/economics/nalogovyy-vychet-dlya-semey-khotyat-povysit-do-milliona-rubley.html</w:t>
        </w:r>
      </w:hyperlink>
    </w:p>
    <w:p w:rsidR="00E6273F" w:rsidRPr="00E6273F" w:rsidRDefault="00E6273F" w:rsidP="00E6273F">
      <w:pPr>
        <w:spacing w:line="276" w:lineRule="auto"/>
        <w:jc w:val="both"/>
        <w:rPr>
          <w:rStyle w:val="a5"/>
          <w:color w:val="0070C0"/>
          <w:sz w:val="28"/>
          <w:szCs w:val="28"/>
          <w:u w:val="none"/>
        </w:rPr>
      </w:pPr>
      <w:r w:rsidRPr="00E6273F">
        <w:rPr>
          <w:color w:val="0070C0"/>
          <w:sz w:val="28"/>
          <w:szCs w:val="28"/>
        </w:rPr>
        <w:fldChar w:fldCharType="begin"/>
      </w:r>
      <w:r w:rsidRPr="00E6273F">
        <w:rPr>
          <w:color w:val="0070C0"/>
          <w:sz w:val="28"/>
          <w:szCs w:val="28"/>
        </w:rPr>
        <w:instrText xml:space="preserve"> HYPERLINK  \l "re_toc_-1749587966" </w:instrText>
      </w:r>
      <w:r w:rsidRPr="00E6273F">
        <w:rPr>
          <w:color w:val="0070C0"/>
          <w:sz w:val="28"/>
          <w:szCs w:val="28"/>
        </w:rPr>
      </w:r>
      <w:r w:rsidRPr="00E6273F">
        <w:rPr>
          <w:color w:val="0070C0"/>
          <w:sz w:val="28"/>
          <w:szCs w:val="28"/>
        </w:rPr>
        <w:fldChar w:fldCharType="separate"/>
      </w:r>
      <w:r w:rsidRPr="00E6273F">
        <w:rPr>
          <w:rStyle w:val="a5"/>
          <w:color w:val="0070C0"/>
          <w:sz w:val="28"/>
          <w:szCs w:val="28"/>
          <w:u w:val="none"/>
        </w:rPr>
        <w:t>К оглав</w:t>
      </w:r>
      <w:r w:rsidRPr="00E6273F">
        <w:rPr>
          <w:rStyle w:val="a5"/>
          <w:color w:val="0070C0"/>
          <w:sz w:val="28"/>
          <w:szCs w:val="28"/>
          <w:u w:val="none"/>
        </w:rPr>
        <w:t>л</w:t>
      </w:r>
      <w:r w:rsidRPr="00E6273F">
        <w:rPr>
          <w:rStyle w:val="a5"/>
          <w:color w:val="0070C0"/>
          <w:sz w:val="28"/>
          <w:szCs w:val="28"/>
          <w:u w:val="none"/>
        </w:rPr>
        <w:t>е</w:t>
      </w:r>
      <w:r w:rsidRPr="00E6273F">
        <w:rPr>
          <w:rStyle w:val="a5"/>
          <w:color w:val="0070C0"/>
          <w:sz w:val="28"/>
          <w:szCs w:val="28"/>
          <w:u w:val="none"/>
        </w:rPr>
        <w:t>н</w:t>
      </w:r>
      <w:r w:rsidRPr="00E6273F">
        <w:rPr>
          <w:rStyle w:val="a5"/>
          <w:color w:val="0070C0"/>
          <w:sz w:val="28"/>
          <w:szCs w:val="28"/>
          <w:u w:val="none"/>
        </w:rPr>
        <w:t>ию</w:t>
      </w:r>
    </w:p>
    <w:bookmarkStart w:id="150" w:name="_13.10.2025_Парламентская_газета"/>
    <w:bookmarkEnd w:id="150"/>
    <w:p w:rsidR="00E057EA" w:rsidRPr="00853BD9" w:rsidRDefault="00E6273F" w:rsidP="00E057EA">
      <w:pPr>
        <w:pStyle w:val="3"/>
        <w:spacing w:before="220" w:after="0" w:line="276" w:lineRule="auto"/>
        <w:jc w:val="both"/>
        <w:rPr>
          <w:rFonts w:eastAsia="Arial"/>
          <w:sz w:val="28"/>
          <w:szCs w:val="28"/>
        </w:rPr>
      </w:pPr>
      <w:r w:rsidRPr="00E6273F">
        <w:rPr>
          <w:rFonts w:ascii="Times New Roman" w:hAnsi="Times New Roman" w:cs="Times New Roman"/>
          <w:color w:val="0070C0"/>
          <w:sz w:val="28"/>
          <w:szCs w:val="28"/>
        </w:rPr>
        <w:fldChar w:fldCharType="end"/>
      </w:r>
      <w:r w:rsidR="00E057EA" w:rsidRPr="00B371AB">
        <w:rPr>
          <w:rFonts w:ascii="Times New Roman" w:hAnsi="Times New Roman" w:cs="Times New Roman"/>
          <w:b w:val="0"/>
          <w:i/>
          <w:color w:val="808080"/>
          <w:sz w:val="28"/>
          <w:szCs w:val="28"/>
        </w:rPr>
        <w:t>1</w:t>
      </w:r>
      <w:r w:rsidR="00E057EA" w:rsidRPr="00B371AB">
        <w:rPr>
          <w:rFonts w:ascii="Times New Roman" w:hAnsi="Times New Roman" w:cs="Times New Roman"/>
          <w:b w:val="0"/>
          <w:i/>
          <w:color w:val="808080"/>
          <w:sz w:val="28"/>
          <w:szCs w:val="28"/>
        </w:rPr>
        <w:t>3</w:t>
      </w:r>
      <w:r w:rsidR="00E057EA" w:rsidRPr="00B371AB">
        <w:rPr>
          <w:rFonts w:ascii="Times New Roman" w:hAnsi="Times New Roman" w:cs="Times New Roman"/>
          <w:b w:val="0"/>
          <w:i/>
          <w:color w:val="808080"/>
          <w:sz w:val="28"/>
          <w:szCs w:val="28"/>
        </w:rPr>
        <w:t>.10.2025</w:t>
      </w:r>
      <w:r w:rsidR="00E057EA" w:rsidRPr="00B371AB">
        <w:rPr>
          <w:rFonts w:eastAsia="Arial"/>
          <w:sz w:val="28"/>
          <w:szCs w:val="28"/>
        </w:rPr>
        <w:t xml:space="preserve"> </w:t>
      </w:r>
      <w:r w:rsidR="00E057EA" w:rsidRPr="00B371AB">
        <w:rPr>
          <w:rFonts w:ascii="Times New Roman" w:hAnsi="Times New Roman" w:cs="Times New Roman"/>
          <w:b w:val="0"/>
          <w:i/>
          <w:color w:val="808080"/>
          <w:sz w:val="28"/>
          <w:szCs w:val="28"/>
        </w:rPr>
        <w:t>Парламентская газета (</w:t>
      </w:r>
      <w:r w:rsidR="00E057EA" w:rsidRPr="00B371AB">
        <w:rPr>
          <w:rFonts w:ascii="Times New Roman" w:hAnsi="Times New Roman" w:cs="Times New Roman"/>
          <w:b w:val="0"/>
          <w:i/>
          <w:color w:val="808080"/>
          <w:sz w:val="28"/>
          <w:szCs w:val="28"/>
          <w:lang w:val="en-US"/>
        </w:rPr>
        <w:t>pnp</w:t>
      </w:r>
      <w:r w:rsidR="00E057EA" w:rsidRPr="00B371AB">
        <w:rPr>
          <w:rFonts w:ascii="Times New Roman" w:hAnsi="Times New Roman" w:cs="Times New Roman"/>
          <w:b w:val="0"/>
          <w:i/>
          <w:color w:val="808080"/>
          <w:sz w:val="28"/>
          <w:szCs w:val="28"/>
        </w:rPr>
        <w:t>.ru)</w:t>
      </w:r>
    </w:p>
    <w:p w:rsidR="00E057EA" w:rsidRPr="00E057EA" w:rsidRDefault="00E057EA" w:rsidP="00E057EA">
      <w:pPr>
        <w:spacing w:before="240" w:line="276" w:lineRule="auto"/>
        <w:jc w:val="both"/>
        <w:rPr>
          <w:b/>
          <w:color w:val="000000"/>
          <w:sz w:val="28"/>
          <w:szCs w:val="28"/>
        </w:rPr>
      </w:pPr>
      <w:r w:rsidRPr="00E057EA">
        <w:rPr>
          <w:b/>
          <w:color w:val="000000"/>
          <w:sz w:val="28"/>
          <w:szCs w:val="28"/>
        </w:rPr>
        <w:t>Комитет Госдумы одобрил поправки к федеральному бюджету на 2025 год</w:t>
      </w:r>
    </w:p>
    <w:p w:rsidR="00E057EA" w:rsidRPr="00E057EA" w:rsidRDefault="00E057EA" w:rsidP="00E057EA">
      <w:pPr>
        <w:spacing w:before="240" w:line="276" w:lineRule="auto"/>
        <w:jc w:val="both"/>
        <w:rPr>
          <w:color w:val="000000"/>
          <w:sz w:val="28"/>
          <w:szCs w:val="28"/>
        </w:rPr>
      </w:pPr>
      <w:r w:rsidRPr="00E057EA">
        <w:rPr>
          <w:color w:val="000000"/>
          <w:sz w:val="28"/>
          <w:szCs w:val="28"/>
        </w:rPr>
        <w:t>Комитет Госдумы по бюджету и налогам рекомендовал палате принять в первом чтении поправки в закон о федеральном бюджете на этот год и на плановый период двух последующих годов.</w:t>
      </w:r>
    </w:p>
    <w:p w:rsidR="00E057EA" w:rsidRPr="00E057EA" w:rsidRDefault="00E057EA" w:rsidP="00E057EA">
      <w:pPr>
        <w:spacing w:before="240" w:line="276" w:lineRule="auto"/>
        <w:jc w:val="both"/>
        <w:rPr>
          <w:color w:val="0070C0"/>
          <w:sz w:val="28"/>
          <w:szCs w:val="28"/>
        </w:rPr>
      </w:pPr>
      <w:hyperlink r:id="rId52" w:history="1">
        <w:r w:rsidRPr="00E057EA">
          <w:rPr>
            <w:rStyle w:val="a5"/>
            <w:color w:val="0070C0"/>
            <w:sz w:val="28"/>
            <w:szCs w:val="28"/>
            <w:u w:val="none"/>
          </w:rPr>
          <w:t>https://www.pnp.ru/politics/komitet-gosdumy-odobril-popravki-k-federalnomu-byudzhetu-na-2025-god.html</w:t>
        </w:r>
      </w:hyperlink>
    </w:p>
    <w:p w:rsidR="00E057EA" w:rsidRPr="00E6273F" w:rsidRDefault="00E057EA" w:rsidP="00E057EA">
      <w:pPr>
        <w:spacing w:line="276" w:lineRule="auto"/>
        <w:jc w:val="both"/>
        <w:rPr>
          <w:rStyle w:val="a5"/>
          <w:color w:val="0070C0"/>
          <w:sz w:val="28"/>
          <w:szCs w:val="28"/>
          <w:u w:val="none"/>
        </w:rPr>
      </w:pPr>
      <w:r w:rsidRPr="00E6273F">
        <w:rPr>
          <w:color w:val="0070C0"/>
          <w:sz w:val="28"/>
          <w:szCs w:val="28"/>
        </w:rPr>
        <w:fldChar w:fldCharType="begin"/>
      </w:r>
      <w:r w:rsidRPr="00E6273F">
        <w:rPr>
          <w:color w:val="0070C0"/>
          <w:sz w:val="28"/>
          <w:szCs w:val="28"/>
        </w:rPr>
        <w:instrText xml:space="preserve"> HYPERLINK  \l "re_toc_-1749587966" </w:instrText>
      </w:r>
      <w:r w:rsidRPr="00E6273F">
        <w:rPr>
          <w:color w:val="0070C0"/>
          <w:sz w:val="28"/>
          <w:szCs w:val="28"/>
        </w:rPr>
      </w:r>
      <w:r w:rsidRPr="00E6273F">
        <w:rPr>
          <w:color w:val="0070C0"/>
          <w:sz w:val="28"/>
          <w:szCs w:val="28"/>
        </w:rPr>
        <w:fldChar w:fldCharType="separate"/>
      </w:r>
      <w:r w:rsidRPr="00E6273F">
        <w:rPr>
          <w:rStyle w:val="a5"/>
          <w:color w:val="0070C0"/>
          <w:sz w:val="28"/>
          <w:szCs w:val="28"/>
          <w:u w:val="none"/>
        </w:rPr>
        <w:t>К ог</w:t>
      </w:r>
      <w:r w:rsidRPr="00E6273F">
        <w:rPr>
          <w:rStyle w:val="a5"/>
          <w:color w:val="0070C0"/>
          <w:sz w:val="28"/>
          <w:szCs w:val="28"/>
          <w:u w:val="none"/>
        </w:rPr>
        <w:t>л</w:t>
      </w:r>
      <w:r w:rsidRPr="00E6273F">
        <w:rPr>
          <w:rStyle w:val="a5"/>
          <w:color w:val="0070C0"/>
          <w:sz w:val="28"/>
          <w:szCs w:val="28"/>
          <w:u w:val="none"/>
        </w:rPr>
        <w:t>авлени</w:t>
      </w:r>
      <w:r w:rsidRPr="00E6273F">
        <w:rPr>
          <w:rStyle w:val="a5"/>
          <w:color w:val="0070C0"/>
          <w:sz w:val="28"/>
          <w:szCs w:val="28"/>
          <w:u w:val="none"/>
        </w:rPr>
        <w:t>ю</w:t>
      </w:r>
    </w:p>
    <w:p w:rsidR="00E057EA" w:rsidRDefault="00E057EA" w:rsidP="00E057EA">
      <w:pPr>
        <w:pStyle w:val="a4"/>
        <w:spacing w:line="276" w:lineRule="auto"/>
        <w:jc w:val="both"/>
        <w:rPr>
          <w:rFonts w:ascii="Times New Roman" w:eastAsia="Times New Roman" w:hAnsi="Times New Roman" w:cs="Times New Roman"/>
          <w:color w:val="0070C0"/>
          <w:sz w:val="28"/>
          <w:szCs w:val="28"/>
        </w:rPr>
      </w:pPr>
      <w:r w:rsidRPr="00E6273F">
        <w:rPr>
          <w:rFonts w:ascii="Times New Roman" w:eastAsia="Times New Roman" w:hAnsi="Times New Roman" w:cs="Times New Roman"/>
          <w:color w:val="0070C0"/>
          <w:sz w:val="28"/>
          <w:szCs w:val="28"/>
        </w:rPr>
        <w:fldChar w:fldCharType="end"/>
      </w:r>
    </w:p>
    <w:p w:rsidR="00E057EA" w:rsidRDefault="00E057EA" w:rsidP="00E057EA">
      <w:pPr>
        <w:pStyle w:val="a4"/>
        <w:spacing w:line="276" w:lineRule="auto"/>
        <w:jc w:val="both"/>
        <w:rPr>
          <w:rFonts w:ascii="Times New Roman" w:eastAsia="Times New Roman" w:hAnsi="Times New Roman" w:cs="Times New Roman"/>
          <w:color w:val="0070C0"/>
          <w:sz w:val="28"/>
          <w:szCs w:val="28"/>
        </w:rPr>
      </w:pPr>
    </w:p>
    <w:p w:rsidR="00E057EA" w:rsidRDefault="00E057EA" w:rsidP="00E057EA">
      <w:pPr>
        <w:pStyle w:val="a4"/>
        <w:spacing w:line="276" w:lineRule="auto"/>
        <w:jc w:val="both"/>
        <w:rPr>
          <w:rFonts w:ascii="Times New Roman" w:eastAsia="Times New Roman" w:hAnsi="Times New Roman" w:cs="Times New Roman"/>
          <w:color w:val="0070C0"/>
          <w:sz w:val="28"/>
          <w:szCs w:val="28"/>
        </w:rPr>
      </w:pPr>
    </w:p>
    <w:p w:rsidR="00E057EA" w:rsidRDefault="00E057EA" w:rsidP="00E057EA">
      <w:pPr>
        <w:pStyle w:val="a4"/>
        <w:spacing w:line="276" w:lineRule="auto"/>
        <w:jc w:val="both"/>
        <w:rPr>
          <w:rFonts w:ascii="Times New Roman" w:eastAsia="Times New Roman" w:hAnsi="Times New Roman" w:cs="Times New Roman"/>
          <w:color w:val="0070C0"/>
          <w:sz w:val="28"/>
          <w:szCs w:val="28"/>
        </w:rPr>
      </w:pPr>
    </w:p>
    <w:p w:rsidR="00E057EA" w:rsidRDefault="00E057EA" w:rsidP="00E057EA">
      <w:pPr>
        <w:pStyle w:val="a4"/>
        <w:spacing w:line="276" w:lineRule="auto"/>
        <w:jc w:val="both"/>
        <w:rPr>
          <w:rFonts w:ascii="Times New Roman" w:eastAsia="Times New Roman" w:hAnsi="Times New Roman" w:cs="Times New Roman"/>
          <w:color w:val="0070C0"/>
          <w:sz w:val="28"/>
          <w:szCs w:val="28"/>
        </w:rPr>
      </w:pPr>
    </w:p>
    <w:p w:rsidR="00E057EA" w:rsidRPr="00853BD9" w:rsidRDefault="00E057EA" w:rsidP="00E057EA">
      <w:pPr>
        <w:pStyle w:val="3"/>
        <w:spacing w:before="220" w:after="0" w:line="276" w:lineRule="auto"/>
        <w:jc w:val="both"/>
        <w:rPr>
          <w:rFonts w:eastAsia="Arial"/>
          <w:sz w:val="28"/>
          <w:szCs w:val="28"/>
        </w:rPr>
      </w:pPr>
      <w:bookmarkStart w:id="151" w:name="_13.10.2025_Российская_газета"/>
      <w:bookmarkEnd w:id="151"/>
      <w:r w:rsidRPr="00B371AB">
        <w:rPr>
          <w:rFonts w:ascii="Times New Roman" w:hAnsi="Times New Roman" w:cs="Times New Roman"/>
          <w:b w:val="0"/>
          <w:i/>
          <w:color w:val="808080"/>
          <w:sz w:val="28"/>
          <w:szCs w:val="28"/>
        </w:rPr>
        <w:lastRenderedPageBreak/>
        <w:t>13.10.2025</w:t>
      </w:r>
      <w:r w:rsidRPr="00B371AB">
        <w:rPr>
          <w:rFonts w:eastAsia="Arial"/>
          <w:sz w:val="28"/>
          <w:szCs w:val="28"/>
        </w:rPr>
        <w:t xml:space="preserve"> </w:t>
      </w:r>
      <w:r w:rsidRPr="00B371AB">
        <w:rPr>
          <w:rFonts w:ascii="Times New Roman" w:hAnsi="Times New Roman" w:cs="Times New Roman"/>
          <w:b w:val="0"/>
          <w:i/>
          <w:color w:val="808080"/>
          <w:sz w:val="28"/>
          <w:szCs w:val="28"/>
        </w:rPr>
        <w:t>Российская газета</w:t>
      </w:r>
      <w:r w:rsidRPr="00B371AB">
        <w:rPr>
          <w:rFonts w:ascii="Times New Roman" w:hAnsi="Times New Roman" w:cs="Times New Roman"/>
          <w:b w:val="0"/>
          <w:i/>
          <w:color w:val="808080"/>
          <w:sz w:val="28"/>
          <w:szCs w:val="28"/>
        </w:rPr>
        <w:t xml:space="preserve"> (</w:t>
      </w:r>
      <w:r w:rsidRPr="00B371AB">
        <w:rPr>
          <w:rFonts w:ascii="Times New Roman" w:hAnsi="Times New Roman" w:cs="Times New Roman"/>
          <w:b w:val="0"/>
          <w:i/>
          <w:color w:val="808080"/>
          <w:sz w:val="28"/>
          <w:szCs w:val="28"/>
          <w:lang w:val="en-US"/>
        </w:rPr>
        <w:t>rg</w:t>
      </w:r>
      <w:r w:rsidRPr="00B371AB">
        <w:rPr>
          <w:rFonts w:ascii="Times New Roman" w:hAnsi="Times New Roman" w:cs="Times New Roman"/>
          <w:b w:val="0"/>
          <w:i/>
          <w:color w:val="808080"/>
          <w:sz w:val="28"/>
          <w:szCs w:val="28"/>
        </w:rPr>
        <w:t>.ru)</w:t>
      </w:r>
    </w:p>
    <w:p w:rsidR="00E057EA" w:rsidRDefault="00E057EA" w:rsidP="00E057EA">
      <w:pPr>
        <w:spacing w:before="240" w:line="276" w:lineRule="auto"/>
        <w:jc w:val="both"/>
        <w:rPr>
          <w:b/>
          <w:color w:val="000000"/>
          <w:sz w:val="28"/>
          <w:szCs w:val="28"/>
        </w:rPr>
      </w:pPr>
      <w:r w:rsidRPr="00E057EA">
        <w:rPr>
          <w:b/>
          <w:color w:val="000000"/>
          <w:sz w:val="28"/>
          <w:szCs w:val="28"/>
        </w:rPr>
        <w:t>Комитет ГД по бюджету начал рассмотрение проекта главного финдокумента страны</w:t>
      </w:r>
    </w:p>
    <w:p w:rsidR="00E057EA" w:rsidRDefault="00E057EA" w:rsidP="00E057EA">
      <w:pPr>
        <w:spacing w:before="240" w:line="276" w:lineRule="auto"/>
        <w:jc w:val="both"/>
        <w:rPr>
          <w:color w:val="000000"/>
          <w:sz w:val="28"/>
          <w:szCs w:val="28"/>
        </w:rPr>
      </w:pPr>
      <w:r w:rsidRPr="00E057EA">
        <w:rPr>
          <w:color w:val="000000"/>
          <w:sz w:val="28"/>
          <w:szCs w:val="28"/>
        </w:rPr>
        <w:t>Комитет Государственной Думы по бюджету и налогам начал рассмотрение проекта закона о федеральном бюджете на 2026-2028 годы.</w:t>
      </w:r>
    </w:p>
    <w:p w:rsidR="00E057EA" w:rsidRPr="00E057EA" w:rsidRDefault="00E057EA" w:rsidP="00E057EA">
      <w:pPr>
        <w:spacing w:before="240" w:line="276" w:lineRule="auto"/>
        <w:jc w:val="both"/>
        <w:rPr>
          <w:color w:val="0070C0"/>
          <w:sz w:val="28"/>
          <w:szCs w:val="28"/>
        </w:rPr>
      </w:pPr>
      <w:hyperlink r:id="rId53" w:history="1">
        <w:r w:rsidRPr="00E057EA">
          <w:rPr>
            <w:rStyle w:val="a5"/>
            <w:color w:val="0070C0"/>
            <w:sz w:val="28"/>
            <w:szCs w:val="28"/>
            <w:u w:val="none"/>
          </w:rPr>
          <w:t>https://rg.ru/2025/10/13/komitet-gd-po-biudzhetu-nachal-rassmotrenie-proekta-glavnogo-findokumenta-strany.html</w:t>
        </w:r>
      </w:hyperlink>
    </w:p>
    <w:p w:rsidR="00E057EA" w:rsidRPr="00E6273F" w:rsidRDefault="00E057EA" w:rsidP="00E057EA">
      <w:pPr>
        <w:spacing w:line="276" w:lineRule="auto"/>
        <w:jc w:val="both"/>
        <w:rPr>
          <w:rStyle w:val="a5"/>
          <w:color w:val="0070C0"/>
          <w:sz w:val="28"/>
          <w:szCs w:val="28"/>
          <w:u w:val="none"/>
        </w:rPr>
      </w:pPr>
      <w:r w:rsidRPr="00E6273F">
        <w:rPr>
          <w:color w:val="0070C0"/>
          <w:sz w:val="28"/>
          <w:szCs w:val="28"/>
        </w:rPr>
        <w:fldChar w:fldCharType="begin"/>
      </w:r>
      <w:r w:rsidRPr="00E6273F">
        <w:rPr>
          <w:color w:val="0070C0"/>
          <w:sz w:val="28"/>
          <w:szCs w:val="28"/>
        </w:rPr>
        <w:instrText xml:space="preserve"> HYPERLINK  \l "re_toc_-1749587966" </w:instrText>
      </w:r>
      <w:r w:rsidRPr="00E6273F">
        <w:rPr>
          <w:color w:val="0070C0"/>
          <w:sz w:val="28"/>
          <w:szCs w:val="28"/>
        </w:rPr>
      </w:r>
      <w:r w:rsidRPr="00E6273F">
        <w:rPr>
          <w:color w:val="0070C0"/>
          <w:sz w:val="28"/>
          <w:szCs w:val="28"/>
        </w:rPr>
        <w:fldChar w:fldCharType="separate"/>
      </w:r>
      <w:r w:rsidRPr="00E6273F">
        <w:rPr>
          <w:rStyle w:val="a5"/>
          <w:color w:val="0070C0"/>
          <w:sz w:val="28"/>
          <w:szCs w:val="28"/>
          <w:u w:val="none"/>
        </w:rPr>
        <w:t>К оглавл</w:t>
      </w:r>
      <w:r w:rsidRPr="00E6273F">
        <w:rPr>
          <w:rStyle w:val="a5"/>
          <w:color w:val="0070C0"/>
          <w:sz w:val="28"/>
          <w:szCs w:val="28"/>
          <w:u w:val="none"/>
        </w:rPr>
        <w:t>е</w:t>
      </w:r>
      <w:r w:rsidRPr="00E6273F">
        <w:rPr>
          <w:rStyle w:val="a5"/>
          <w:color w:val="0070C0"/>
          <w:sz w:val="28"/>
          <w:szCs w:val="28"/>
          <w:u w:val="none"/>
        </w:rPr>
        <w:t>н</w:t>
      </w:r>
      <w:r w:rsidRPr="00E6273F">
        <w:rPr>
          <w:rStyle w:val="a5"/>
          <w:color w:val="0070C0"/>
          <w:sz w:val="28"/>
          <w:szCs w:val="28"/>
          <w:u w:val="none"/>
        </w:rPr>
        <w:t>и</w:t>
      </w:r>
      <w:r w:rsidRPr="00E6273F">
        <w:rPr>
          <w:rStyle w:val="a5"/>
          <w:color w:val="0070C0"/>
          <w:sz w:val="28"/>
          <w:szCs w:val="28"/>
          <w:u w:val="none"/>
        </w:rPr>
        <w:t>ю</w:t>
      </w:r>
    </w:p>
    <w:p w:rsidR="00E057EA" w:rsidRDefault="00E057EA" w:rsidP="00E057EA">
      <w:pPr>
        <w:pStyle w:val="a4"/>
        <w:spacing w:line="276" w:lineRule="auto"/>
        <w:jc w:val="both"/>
        <w:rPr>
          <w:rFonts w:ascii="Times New Roman" w:eastAsia="Times New Roman" w:hAnsi="Times New Roman" w:cs="Times New Roman"/>
          <w:color w:val="0070C0"/>
          <w:sz w:val="28"/>
          <w:szCs w:val="28"/>
        </w:rPr>
      </w:pPr>
      <w:r w:rsidRPr="00E6273F">
        <w:rPr>
          <w:rFonts w:ascii="Times New Roman" w:eastAsia="Times New Roman" w:hAnsi="Times New Roman" w:cs="Times New Roman"/>
          <w:color w:val="0070C0"/>
          <w:sz w:val="28"/>
          <w:szCs w:val="28"/>
        </w:rPr>
        <w:fldChar w:fldCharType="end"/>
      </w:r>
    </w:p>
    <w:p w:rsidR="00E057EA" w:rsidRPr="00853BD9" w:rsidRDefault="00E057EA" w:rsidP="00E057EA">
      <w:pPr>
        <w:pStyle w:val="3"/>
        <w:spacing w:before="220" w:after="0" w:line="276" w:lineRule="auto"/>
        <w:jc w:val="both"/>
        <w:rPr>
          <w:rFonts w:eastAsia="Arial"/>
          <w:sz w:val="28"/>
          <w:szCs w:val="28"/>
        </w:rPr>
      </w:pPr>
      <w:bookmarkStart w:id="152" w:name="_14.10.2025_Аргументы_и"/>
      <w:bookmarkEnd w:id="152"/>
      <w:r w:rsidRPr="00B371AB">
        <w:rPr>
          <w:rFonts w:ascii="Times New Roman" w:hAnsi="Times New Roman" w:cs="Times New Roman"/>
          <w:b w:val="0"/>
          <w:i/>
          <w:color w:val="808080"/>
          <w:sz w:val="28"/>
          <w:szCs w:val="28"/>
        </w:rPr>
        <w:t>1</w:t>
      </w:r>
      <w:r w:rsidRPr="00B371AB">
        <w:rPr>
          <w:rFonts w:ascii="Times New Roman" w:hAnsi="Times New Roman" w:cs="Times New Roman"/>
          <w:b w:val="0"/>
          <w:i/>
          <w:color w:val="808080"/>
          <w:sz w:val="28"/>
          <w:szCs w:val="28"/>
        </w:rPr>
        <w:t>4</w:t>
      </w:r>
      <w:r w:rsidRPr="00B371AB">
        <w:rPr>
          <w:rFonts w:ascii="Times New Roman" w:hAnsi="Times New Roman" w:cs="Times New Roman"/>
          <w:b w:val="0"/>
          <w:i/>
          <w:color w:val="808080"/>
          <w:sz w:val="28"/>
          <w:szCs w:val="28"/>
        </w:rPr>
        <w:t>.10.2025</w:t>
      </w:r>
      <w:r w:rsidRPr="00B371AB">
        <w:rPr>
          <w:rFonts w:eastAsia="Arial"/>
          <w:sz w:val="28"/>
          <w:szCs w:val="28"/>
        </w:rPr>
        <w:t xml:space="preserve"> </w:t>
      </w:r>
      <w:r w:rsidRPr="00B371AB">
        <w:rPr>
          <w:rFonts w:ascii="Times New Roman" w:hAnsi="Times New Roman" w:cs="Times New Roman"/>
          <w:b w:val="0"/>
          <w:i/>
          <w:color w:val="808080"/>
          <w:sz w:val="28"/>
          <w:szCs w:val="28"/>
        </w:rPr>
        <w:t>Аргументы и Факты</w:t>
      </w:r>
      <w:r w:rsidRPr="00B371AB">
        <w:rPr>
          <w:rFonts w:ascii="Times New Roman" w:hAnsi="Times New Roman" w:cs="Times New Roman"/>
          <w:b w:val="0"/>
          <w:i/>
          <w:color w:val="808080"/>
          <w:sz w:val="28"/>
          <w:szCs w:val="28"/>
        </w:rPr>
        <w:t xml:space="preserve"> (</w:t>
      </w:r>
      <w:r w:rsidRPr="00B371AB">
        <w:rPr>
          <w:rFonts w:ascii="Times New Roman" w:hAnsi="Times New Roman" w:cs="Times New Roman"/>
          <w:b w:val="0"/>
          <w:i/>
          <w:color w:val="808080"/>
          <w:sz w:val="28"/>
          <w:szCs w:val="28"/>
          <w:lang w:val="en-US"/>
        </w:rPr>
        <w:t>rg</w:t>
      </w:r>
      <w:r w:rsidRPr="00B371AB">
        <w:rPr>
          <w:rFonts w:ascii="Times New Roman" w:hAnsi="Times New Roman" w:cs="Times New Roman"/>
          <w:b w:val="0"/>
          <w:i/>
          <w:color w:val="808080"/>
          <w:sz w:val="28"/>
          <w:szCs w:val="28"/>
        </w:rPr>
        <w:t>.ru)</w:t>
      </w:r>
    </w:p>
    <w:p w:rsidR="00E057EA" w:rsidRDefault="00E057EA" w:rsidP="00E057EA">
      <w:pPr>
        <w:spacing w:before="240" w:line="276" w:lineRule="auto"/>
        <w:jc w:val="both"/>
        <w:rPr>
          <w:b/>
          <w:color w:val="000000"/>
          <w:sz w:val="28"/>
          <w:szCs w:val="28"/>
        </w:rPr>
      </w:pPr>
      <w:r w:rsidRPr="00E057EA">
        <w:rPr>
          <w:b/>
          <w:color w:val="000000"/>
          <w:sz w:val="28"/>
          <w:szCs w:val="28"/>
        </w:rPr>
        <w:t>Бастрыкин встал на защиту подростка-инвалида в больнице Тверской области</w:t>
      </w:r>
    </w:p>
    <w:p w:rsidR="00E057EA" w:rsidRDefault="00E057EA" w:rsidP="00E057EA">
      <w:pPr>
        <w:spacing w:before="240" w:line="276" w:lineRule="auto"/>
        <w:jc w:val="both"/>
        <w:rPr>
          <w:color w:val="000000"/>
          <w:sz w:val="28"/>
          <w:szCs w:val="28"/>
        </w:rPr>
      </w:pPr>
      <w:r w:rsidRPr="00E057EA">
        <w:rPr>
          <w:color w:val="000000"/>
          <w:sz w:val="28"/>
          <w:szCs w:val="28"/>
        </w:rPr>
        <w:t xml:space="preserve">Председатель Следственного комитета Российской Федерации дал поручение руководителю Следственного управления по Тверской области подготовить отчет о ходе проверки по факту нарушения прав несовершеннолетнего пациента с ограниченными возможностями, находившегося на лечении в одном из медицинских учреждений региона. </w:t>
      </w:r>
    </w:p>
    <w:p w:rsidR="00E057EA" w:rsidRPr="00E057EA" w:rsidRDefault="00E057EA" w:rsidP="00E057EA">
      <w:pPr>
        <w:spacing w:before="240" w:line="276" w:lineRule="auto"/>
        <w:jc w:val="both"/>
        <w:rPr>
          <w:color w:val="0070C0"/>
          <w:sz w:val="28"/>
          <w:szCs w:val="28"/>
        </w:rPr>
      </w:pPr>
      <w:hyperlink r:id="rId54" w:history="1">
        <w:r w:rsidRPr="00E057EA">
          <w:rPr>
            <w:rStyle w:val="a5"/>
            <w:color w:val="0070C0"/>
            <w:sz w:val="28"/>
            <w:szCs w:val="28"/>
            <w:u w:val="none"/>
          </w:rPr>
          <w:t>https://tver.aif.ru/incidents/details/bastrykin-vstal-na-zashchitu-podrostka-invalida-v-bolnice-tverskoy-oblasti</w:t>
        </w:r>
      </w:hyperlink>
    </w:p>
    <w:p w:rsidR="00E057EA" w:rsidRPr="00E6273F" w:rsidRDefault="00E057EA" w:rsidP="00E057EA">
      <w:pPr>
        <w:spacing w:line="276" w:lineRule="auto"/>
        <w:jc w:val="both"/>
        <w:rPr>
          <w:rStyle w:val="a5"/>
          <w:color w:val="0070C0"/>
          <w:sz w:val="28"/>
          <w:szCs w:val="28"/>
          <w:u w:val="none"/>
        </w:rPr>
      </w:pPr>
      <w:r w:rsidRPr="00E6273F">
        <w:rPr>
          <w:color w:val="0070C0"/>
          <w:sz w:val="28"/>
          <w:szCs w:val="28"/>
        </w:rPr>
        <w:fldChar w:fldCharType="begin"/>
      </w:r>
      <w:r w:rsidRPr="00E6273F">
        <w:rPr>
          <w:color w:val="0070C0"/>
          <w:sz w:val="28"/>
          <w:szCs w:val="28"/>
        </w:rPr>
        <w:instrText xml:space="preserve"> HYPERLINK  \l "re_toc_-1749587966" </w:instrText>
      </w:r>
      <w:r w:rsidRPr="00E6273F">
        <w:rPr>
          <w:color w:val="0070C0"/>
          <w:sz w:val="28"/>
          <w:szCs w:val="28"/>
        </w:rPr>
      </w:r>
      <w:r w:rsidRPr="00E6273F">
        <w:rPr>
          <w:color w:val="0070C0"/>
          <w:sz w:val="28"/>
          <w:szCs w:val="28"/>
        </w:rPr>
        <w:fldChar w:fldCharType="separate"/>
      </w:r>
      <w:r w:rsidRPr="00E6273F">
        <w:rPr>
          <w:rStyle w:val="a5"/>
          <w:color w:val="0070C0"/>
          <w:sz w:val="28"/>
          <w:szCs w:val="28"/>
          <w:u w:val="none"/>
        </w:rPr>
        <w:t>К оглав</w:t>
      </w:r>
      <w:r w:rsidRPr="00E6273F">
        <w:rPr>
          <w:rStyle w:val="a5"/>
          <w:color w:val="0070C0"/>
          <w:sz w:val="28"/>
          <w:szCs w:val="28"/>
          <w:u w:val="none"/>
        </w:rPr>
        <w:t>л</w:t>
      </w:r>
      <w:r w:rsidRPr="00E6273F">
        <w:rPr>
          <w:rStyle w:val="a5"/>
          <w:color w:val="0070C0"/>
          <w:sz w:val="28"/>
          <w:szCs w:val="28"/>
          <w:u w:val="none"/>
        </w:rPr>
        <w:t>ен</w:t>
      </w:r>
      <w:r w:rsidRPr="00E6273F">
        <w:rPr>
          <w:rStyle w:val="a5"/>
          <w:color w:val="0070C0"/>
          <w:sz w:val="28"/>
          <w:szCs w:val="28"/>
          <w:u w:val="none"/>
        </w:rPr>
        <w:t>и</w:t>
      </w:r>
      <w:r w:rsidRPr="00E6273F">
        <w:rPr>
          <w:rStyle w:val="a5"/>
          <w:color w:val="0070C0"/>
          <w:sz w:val="28"/>
          <w:szCs w:val="28"/>
          <w:u w:val="none"/>
        </w:rPr>
        <w:t>ю</w:t>
      </w:r>
    </w:p>
    <w:bookmarkStart w:id="153" w:name="_12.10.2025_Аргументы_и"/>
    <w:bookmarkEnd w:id="153"/>
    <w:p w:rsidR="00E057EA" w:rsidRPr="00853BD9" w:rsidRDefault="00E057EA" w:rsidP="00E057EA">
      <w:pPr>
        <w:pStyle w:val="3"/>
        <w:spacing w:before="220" w:after="0" w:line="276" w:lineRule="auto"/>
        <w:jc w:val="both"/>
        <w:rPr>
          <w:rFonts w:eastAsia="Arial"/>
          <w:sz w:val="28"/>
          <w:szCs w:val="28"/>
        </w:rPr>
      </w:pPr>
      <w:r w:rsidRPr="00E6273F">
        <w:rPr>
          <w:rFonts w:ascii="Times New Roman" w:hAnsi="Times New Roman" w:cs="Times New Roman"/>
          <w:color w:val="0070C0"/>
          <w:sz w:val="28"/>
          <w:szCs w:val="28"/>
        </w:rPr>
        <w:fldChar w:fldCharType="end"/>
      </w:r>
      <w:r w:rsidRPr="00B371AB">
        <w:rPr>
          <w:rFonts w:ascii="Times New Roman" w:hAnsi="Times New Roman" w:cs="Times New Roman"/>
          <w:b w:val="0"/>
          <w:i/>
          <w:color w:val="808080"/>
          <w:sz w:val="28"/>
          <w:szCs w:val="28"/>
        </w:rPr>
        <w:t>1</w:t>
      </w:r>
      <w:r w:rsidRPr="00B371AB">
        <w:rPr>
          <w:rFonts w:ascii="Times New Roman" w:hAnsi="Times New Roman" w:cs="Times New Roman"/>
          <w:b w:val="0"/>
          <w:i/>
          <w:color w:val="808080"/>
          <w:sz w:val="28"/>
          <w:szCs w:val="28"/>
        </w:rPr>
        <w:t>2</w:t>
      </w:r>
      <w:r w:rsidRPr="00B371AB">
        <w:rPr>
          <w:rFonts w:ascii="Times New Roman" w:hAnsi="Times New Roman" w:cs="Times New Roman"/>
          <w:b w:val="0"/>
          <w:i/>
          <w:color w:val="808080"/>
          <w:sz w:val="28"/>
          <w:szCs w:val="28"/>
        </w:rPr>
        <w:t>.10.2025</w:t>
      </w:r>
      <w:r w:rsidRPr="00B371AB">
        <w:rPr>
          <w:rFonts w:eastAsia="Arial"/>
          <w:sz w:val="28"/>
          <w:szCs w:val="28"/>
        </w:rPr>
        <w:t xml:space="preserve"> </w:t>
      </w:r>
      <w:r w:rsidRPr="00B371AB">
        <w:rPr>
          <w:rFonts w:ascii="Times New Roman" w:hAnsi="Times New Roman" w:cs="Times New Roman"/>
          <w:b w:val="0"/>
          <w:i/>
          <w:color w:val="808080"/>
          <w:sz w:val="28"/>
          <w:szCs w:val="28"/>
        </w:rPr>
        <w:t>Аргументы и Факты (</w:t>
      </w:r>
      <w:r w:rsidRPr="00B371AB">
        <w:rPr>
          <w:rFonts w:ascii="Times New Roman" w:hAnsi="Times New Roman" w:cs="Times New Roman"/>
          <w:b w:val="0"/>
          <w:i/>
          <w:color w:val="808080"/>
          <w:sz w:val="28"/>
          <w:szCs w:val="28"/>
          <w:lang w:val="en-US"/>
        </w:rPr>
        <w:t>rg</w:t>
      </w:r>
      <w:r w:rsidRPr="00B371AB">
        <w:rPr>
          <w:rFonts w:ascii="Times New Roman" w:hAnsi="Times New Roman" w:cs="Times New Roman"/>
          <w:b w:val="0"/>
          <w:i/>
          <w:color w:val="808080"/>
          <w:sz w:val="28"/>
          <w:szCs w:val="28"/>
        </w:rPr>
        <w:t>.ru)</w:t>
      </w:r>
    </w:p>
    <w:p w:rsidR="00E057EA" w:rsidRDefault="00E057EA" w:rsidP="00E057EA">
      <w:pPr>
        <w:spacing w:before="240" w:line="276" w:lineRule="auto"/>
        <w:jc w:val="both"/>
        <w:rPr>
          <w:b/>
          <w:color w:val="000000"/>
          <w:sz w:val="28"/>
          <w:szCs w:val="28"/>
        </w:rPr>
      </w:pPr>
      <w:r w:rsidRPr="00E057EA">
        <w:rPr>
          <w:b/>
          <w:color w:val="000000"/>
          <w:sz w:val="28"/>
          <w:szCs w:val="28"/>
        </w:rPr>
        <w:t>Бастрыкин вмешался в дело о нарушении прав инвалида в Брянске</w:t>
      </w:r>
    </w:p>
    <w:p w:rsidR="00E057EA" w:rsidRDefault="00E057EA" w:rsidP="00E057EA">
      <w:pPr>
        <w:spacing w:before="240" w:line="276" w:lineRule="auto"/>
        <w:jc w:val="both"/>
        <w:rPr>
          <w:color w:val="000000"/>
          <w:sz w:val="28"/>
          <w:szCs w:val="28"/>
        </w:rPr>
      </w:pPr>
      <w:r w:rsidRPr="00E057EA">
        <w:rPr>
          <w:color w:val="000000"/>
          <w:sz w:val="28"/>
          <w:szCs w:val="28"/>
        </w:rPr>
        <w:t>Глава СК Александр Бастрыкин вмешался в дело о нарушении прав инвалида в Брянске, сообщает информационный центр ведомства.</w:t>
      </w:r>
      <w:r w:rsidR="004602FF">
        <w:rPr>
          <w:color w:val="000000"/>
          <w:sz w:val="28"/>
          <w:szCs w:val="28"/>
        </w:rPr>
        <w:t xml:space="preserve"> </w:t>
      </w:r>
      <w:r w:rsidRPr="00E057EA">
        <w:rPr>
          <w:color w:val="000000"/>
          <w:sz w:val="28"/>
          <w:szCs w:val="28"/>
        </w:rPr>
        <w:t>По предварительным данным, 18-летнему парню не обеспечивают доступную среду для перемещения. Юноша ездит на коляске, живет в многоквартирном доме на улице Красной. Несмотря на решение суда, пандусов там так и нет, обращения не приносят эффекта.</w:t>
      </w:r>
      <w:r w:rsidR="004602FF">
        <w:rPr>
          <w:color w:val="000000"/>
          <w:sz w:val="28"/>
          <w:szCs w:val="28"/>
        </w:rPr>
        <w:t xml:space="preserve"> </w:t>
      </w:r>
      <w:r w:rsidRPr="00E057EA">
        <w:rPr>
          <w:color w:val="000000"/>
          <w:sz w:val="28"/>
          <w:szCs w:val="28"/>
        </w:rPr>
        <w:t>«В СУ СК России по Брянской области по поступившему обращению возбуждено уголовное дело», - сказали в пресс-службе.</w:t>
      </w:r>
    </w:p>
    <w:p w:rsidR="00E057EA" w:rsidRPr="00E057EA" w:rsidRDefault="00E057EA" w:rsidP="004602FF">
      <w:pPr>
        <w:spacing w:before="240" w:line="276" w:lineRule="auto"/>
        <w:jc w:val="both"/>
        <w:rPr>
          <w:color w:val="0070C0"/>
          <w:sz w:val="28"/>
          <w:szCs w:val="28"/>
        </w:rPr>
      </w:pPr>
      <w:hyperlink r:id="rId55" w:history="1">
        <w:r w:rsidRPr="00E057EA">
          <w:rPr>
            <w:rStyle w:val="a5"/>
            <w:color w:val="0070C0"/>
            <w:sz w:val="28"/>
            <w:szCs w:val="28"/>
            <w:u w:val="none"/>
          </w:rPr>
          <w:t>https://bryansk.aif.ru/incidents/bastrykin-vmeshalsya-v-delo-o-narushenii-prav-invalida-v-bryanske</w:t>
        </w:r>
      </w:hyperlink>
    </w:p>
    <w:p w:rsidR="00E057EA" w:rsidRPr="00E6273F" w:rsidRDefault="00E057EA" w:rsidP="00E057EA">
      <w:pPr>
        <w:spacing w:line="276" w:lineRule="auto"/>
        <w:jc w:val="both"/>
        <w:rPr>
          <w:rStyle w:val="a5"/>
          <w:color w:val="0070C0"/>
          <w:sz w:val="28"/>
          <w:szCs w:val="28"/>
          <w:u w:val="none"/>
        </w:rPr>
      </w:pPr>
      <w:r w:rsidRPr="00E6273F">
        <w:rPr>
          <w:color w:val="0070C0"/>
          <w:sz w:val="28"/>
          <w:szCs w:val="28"/>
        </w:rPr>
        <w:fldChar w:fldCharType="begin"/>
      </w:r>
      <w:r w:rsidRPr="00E6273F">
        <w:rPr>
          <w:color w:val="0070C0"/>
          <w:sz w:val="28"/>
          <w:szCs w:val="28"/>
        </w:rPr>
        <w:instrText xml:space="preserve"> HYPERLINK  \l "re_toc_-1749587966" </w:instrText>
      </w:r>
      <w:r w:rsidRPr="00E6273F">
        <w:rPr>
          <w:color w:val="0070C0"/>
          <w:sz w:val="28"/>
          <w:szCs w:val="28"/>
        </w:rPr>
      </w:r>
      <w:r w:rsidRPr="00E6273F">
        <w:rPr>
          <w:color w:val="0070C0"/>
          <w:sz w:val="28"/>
          <w:szCs w:val="28"/>
        </w:rPr>
        <w:fldChar w:fldCharType="separate"/>
      </w:r>
      <w:r w:rsidRPr="00E6273F">
        <w:rPr>
          <w:rStyle w:val="a5"/>
          <w:color w:val="0070C0"/>
          <w:sz w:val="28"/>
          <w:szCs w:val="28"/>
          <w:u w:val="none"/>
        </w:rPr>
        <w:t>К огл</w:t>
      </w:r>
      <w:r w:rsidRPr="00E6273F">
        <w:rPr>
          <w:rStyle w:val="a5"/>
          <w:color w:val="0070C0"/>
          <w:sz w:val="28"/>
          <w:szCs w:val="28"/>
          <w:u w:val="none"/>
        </w:rPr>
        <w:t>а</w:t>
      </w:r>
      <w:r w:rsidRPr="00E6273F">
        <w:rPr>
          <w:rStyle w:val="a5"/>
          <w:color w:val="0070C0"/>
          <w:sz w:val="28"/>
          <w:szCs w:val="28"/>
          <w:u w:val="none"/>
        </w:rPr>
        <w:t>вле</w:t>
      </w:r>
      <w:r w:rsidRPr="00E6273F">
        <w:rPr>
          <w:rStyle w:val="a5"/>
          <w:color w:val="0070C0"/>
          <w:sz w:val="28"/>
          <w:szCs w:val="28"/>
          <w:u w:val="none"/>
        </w:rPr>
        <w:t>н</w:t>
      </w:r>
      <w:r w:rsidRPr="00E6273F">
        <w:rPr>
          <w:rStyle w:val="a5"/>
          <w:color w:val="0070C0"/>
          <w:sz w:val="28"/>
          <w:szCs w:val="28"/>
          <w:u w:val="none"/>
        </w:rPr>
        <w:t>и</w:t>
      </w:r>
      <w:r w:rsidRPr="00E6273F">
        <w:rPr>
          <w:rStyle w:val="a5"/>
          <w:color w:val="0070C0"/>
          <w:sz w:val="28"/>
          <w:szCs w:val="28"/>
          <w:u w:val="none"/>
        </w:rPr>
        <w:t>ю</w:t>
      </w:r>
    </w:p>
    <w:p w:rsidR="00E057EA" w:rsidRPr="00853BD9" w:rsidRDefault="00E057EA" w:rsidP="00E057EA">
      <w:pPr>
        <w:pStyle w:val="a4"/>
        <w:spacing w:line="276" w:lineRule="auto"/>
        <w:jc w:val="both"/>
        <w:rPr>
          <w:sz w:val="28"/>
          <w:szCs w:val="28"/>
        </w:rPr>
      </w:pPr>
      <w:r w:rsidRPr="00E6273F">
        <w:rPr>
          <w:rFonts w:ascii="Times New Roman" w:eastAsia="Times New Roman" w:hAnsi="Times New Roman" w:cs="Times New Roman"/>
          <w:color w:val="0070C0"/>
          <w:sz w:val="28"/>
          <w:szCs w:val="28"/>
        </w:rPr>
        <w:fldChar w:fldCharType="end"/>
      </w: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lastRenderedPageBreak/>
        <w:t>13.10.2025</w:t>
      </w:r>
      <w:r w:rsidRPr="00853BD9">
        <w:rPr>
          <w:rFonts w:eastAsia="Arial"/>
          <w:sz w:val="28"/>
          <w:szCs w:val="28"/>
        </w:rPr>
        <w:t xml:space="preserve"> </w:t>
      </w:r>
      <w:r w:rsidRPr="00853BD9">
        <w:rPr>
          <w:rFonts w:ascii="Times New Roman" w:hAnsi="Times New Roman" w:cs="Times New Roman"/>
          <w:b w:val="0"/>
          <w:i/>
          <w:color w:val="808080"/>
          <w:sz w:val="28"/>
          <w:szCs w:val="28"/>
        </w:rPr>
        <w:t>РИА Новости (ria.ru)</w:t>
      </w:r>
    </w:p>
    <w:bookmarkStart w:id="154" w:name="re_-1749587950"/>
    <w:bookmarkStart w:id="155" w:name="re_55459996-39c5-4b69-8032-66109ccaf05c"/>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"https://ria.ru/20251013/boytsy-2048019954.html" </w:instrText>
      </w:r>
      <w:r w:rsidRPr="00853BD9">
        <w:rPr>
          <w:szCs w:val="28"/>
        </w:rPr>
        <w:fldChar w:fldCharType="separate"/>
      </w:r>
      <w:r w:rsidRPr="00853BD9">
        <w:rPr>
          <w:szCs w:val="28"/>
        </w:rPr>
        <w:t>В Ульяновской области откроют еще один центр реабилитации для бойцов СВО</w:t>
      </w:r>
      <w:r w:rsidRPr="00853BD9">
        <w:rPr>
          <w:szCs w:val="28"/>
        </w:rPr>
        <w:fldChar w:fldCharType="end"/>
      </w:r>
      <w:bookmarkEnd w:id="154"/>
      <w:bookmarkEnd w:id="155"/>
    </w:p>
    <w:p w:rsidR="003F4416" w:rsidRDefault="003F4416" w:rsidP="003F4416">
      <w:pPr>
        <w:spacing w:before="240" w:line="276" w:lineRule="auto"/>
        <w:jc w:val="both"/>
        <w:rPr>
          <w:color w:val="000000"/>
          <w:sz w:val="28"/>
          <w:szCs w:val="28"/>
        </w:rPr>
      </w:pPr>
      <w:r w:rsidRPr="003F4416">
        <w:rPr>
          <w:color w:val="000000"/>
          <w:sz w:val="28"/>
          <w:szCs w:val="28"/>
        </w:rPr>
        <w:t>Власти Ульяновской области ведут работу по созданию еще одного реабилитационного центра для участников спецоперации, большей мощности, чем уже действующий в регионе, сообщил президенту РФ Владимиру Путину губернатор Алексей Русских.</w:t>
      </w:r>
    </w:p>
    <w:p w:rsidR="00046557" w:rsidRPr="00853BD9" w:rsidRDefault="00602198" w:rsidP="003F4416">
      <w:pPr>
        <w:spacing w:before="240" w:line="276" w:lineRule="auto"/>
        <w:jc w:val="both"/>
        <w:rPr>
          <w:color w:val="248AE8"/>
          <w:sz w:val="28"/>
          <w:szCs w:val="28"/>
        </w:rPr>
      </w:pPr>
      <w:hyperlink r:id="rId56" w:history="1">
        <w:r w:rsidRPr="00853BD9">
          <w:rPr>
            <w:color w:val="248AE8"/>
            <w:sz w:val="28"/>
            <w:szCs w:val="28"/>
          </w:rPr>
          <w:t>https://ria.ru/20251013/boy</w:t>
        </w:r>
        <w:r w:rsidRPr="00853BD9">
          <w:rPr>
            <w:color w:val="248AE8"/>
            <w:sz w:val="28"/>
            <w:szCs w:val="28"/>
          </w:rPr>
          <w:t>t</w:t>
        </w:r>
        <w:r w:rsidRPr="00853BD9">
          <w:rPr>
            <w:color w:val="248AE8"/>
            <w:sz w:val="28"/>
            <w:szCs w:val="28"/>
          </w:rPr>
          <w:t>sy-2048019954.html</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50"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15.10.2025</w:t>
      </w:r>
      <w:r w:rsidRPr="00853BD9">
        <w:rPr>
          <w:rFonts w:eastAsia="Arial"/>
          <w:sz w:val="28"/>
          <w:szCs w:val="28"/>
        </w:rPr>
        <w:t xml:space="preserve"> </w:t>
      </w:r>
      <w:r w:rsidRPr="00853BD9">
        <w:rPr>
          <w:rFonts w:ascii="Times New Roman" w:hAnsi="Times New Roman" w:cs="Times New Roman"/>
          <w:b w:val="0"/>
          <w:i/>
          <w:color w:val="808080"/>
          <w:sz w:val="28"/>
          <w:szCs w:val="28"/>
        </w:rPr>
        <w:t>Интерфакс-Россия (dzen.ru)</w:t>
      </w:r>
    </w:p>
    <w:bookmarkStart w:id="156" w:name="re_-1749587940"/>
    <w:bookmarkStart w:id="157" w:name="re_84af5585-b24d-4561-ad60-a96633bedd08"/>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"https://dzen.ru/a/aO-OaN8O6ldF8EmP" </w:instrText>
      </w:r>
      <w:r w:rsidRPr="00853BD9">
        <w:rPr>
          <w:szCs w:val="28"/>
        </w:rPr>
        <w:fldChar w:fldCharType="separate"/>
      </w:r>
      <w:r w:rsidRPr="00853BD9">
        <w:rPr>
          <w:szCs w:val="28"/>
        </w:rPr>
        <w:t>Госдума приняла 144 законопроекта в поддержку участников СВО и их семей - Володин</w:t>
      </w:r>
      <w:r w:rsidRPr="00853BD9">
        <w:rPr>
          <w:szCs w:val="28"/>
        </w:rPr>
        <w:fldChar w:fldCharType="end"/>
      </w:r>
      <w:bookmarkEnd w:id="156"/>
      <w:bookmarkEnd w:id="157"/>
    </w:p>
    <w:p w:rsidR="00046557" w:rsidRPr="00853BD9" w:rsidRDefault="00602198" w:rsidP="00853BD9">
      <w:pPr>
        <w:pStyle w:val="a3"/>
        <w:spacing w:beforeAutospacing="1" w:afterAutospacing="1" w:line="276" w:lineRule="auto"/>
        <w:rPr>
          <w:szCs w:val="28"/>
        </w:rPr>
      </w:pPr>
      <w:r w:rsidRPr="00853BD9">
        <w:rPr>
          <w:szCs w:val="28"/>
        </w:rPr>
        <w:t>Так, одним из законопроектов военнослужащим предлагается дать право на проезд на безвозмездной основе к месту прохождения военно-врачебной или военно-летной комиссии и обратно</w:t>
      </w:r>
      <w:r w:rsidRPr="003F4416">
        <w:rPr>
          <w:szCs w:val="28"/>
        </w:rPr>
        <w:t xml:space="preserve">. </w:t>
      </w:r>
      <w:r w:rsidRPr="003F4416">
        <w:rPr>
          <w:bCs/>
          <w:szCs w:val="28"/>
        </w:rPr>
        <w:t>Детям участников СВО, которые достигли совершеннолетия, могут быть сохранены социальные гарантии и компенсации на период после окончания школы и до поступления в вузы или колледжи</w:t>
      </w:r>
      <w:r w:rsidRPr="003F4416">
        <w:rPr>
          <w:szCs w:val="28"/>
        </w:rPr>
        <w:t xml:space="preserve">. </w:t>
      </w:r>
      <w:r w:rsidRPr="003F4416">
        <w:rPr>
          <w:bCs/>
          <w:szCs w:val="28"/>
        </w:rPr>
        <w:t>Еще один одобренный в первом чтении законопроект направлен на расширение перечня военнослужащих, имеющих внеочередное право на обеспечение жильем, – в него могут также быть включены те, кто имеет достигшего 18-летнего возраста ребенка, являющегося инвалидом с детства I группы</w:t>
      </w:r>
      <w:r w:rsidRPr="003F4416">
        <w:rPr>
          <w:szCs w:val="28"/>
        </w:rPr>
        <w:t>.</w:t>
      </w:r>
    </w:p>
    <w:p w:rsidR="00046557" w:rsidRPr="00853BD9" w:rsidRDefault="00602198" w:rsidP="00853BD9">
      <w:pPr>
        <w:spacing w:line="276" w:lineRule="auto"/>
        <w:jc w:val="both"/>
        <w:rPr>
          <w:color w:val="248AE8"/>
          <w:sz w:val="28"/>
          <w:szCs w:val="28"/>
        </w:rPr>
      </w:pPr>
      <w:hyperlink r:id="rId57" w:history="1">
        <w:r w:rsidRPr="00853BD9">
          <w:rPr>
            <w:color w:val="248AE8"/>
            <w:sz w:val="28"/>
            <w:szCs w:val="28"/>
          </w:rPr>
          <w:t>https://dzen.ru/a/aO-OaN8O6ldF8EmP</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40"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16.10.2025</w:t>
      </w:r>
      <w:r w:rsidRPr="00853BD9">
        <w:rPr>
          <w:rFonts w:eastAsia="Arial"/>
          <w:sz w:val="28"/>
          <w:szCs w:val="28"/>
        </w:rPr>
        <w:t xml:space="preserve"> </w:t>
      </w:r>
      <w:r w:rsidRPr="00853BD9">
        <w:rPr>
          <w:rFonts w:ascii="Times New Roman" w:hAnsi="Times New Roman" w:cs="Times New Roman"/>
          <w:b w:val="0"/>
          <w:i/>
          <w:color w:val="808080"/>
          <w:sz w:val="28"/>
          <w:szCs w:val="28"/>
        </w:rPr>
        <w:t>Комсомольская правда – Москва (msk.kp.ru)</w:t>
      </w:r>
    </w:p>
    <w:bookmarkStart w:id="158" w:name="re_-1749587927"/>
    <w:bookmarkStart w:id="159" w:name="re_b53f3ea0-53be-4d8b-8319-7dbe1885bc10"/>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"https://www.msk.kp.ru/online/news/6623317/" </w:instrText>
      </w:r>
      <w:r w:rsidRPr="00853BD9">
        <w:rPr>
          <w:szCs w:val="28"/>
        </w:rPr>
        <w:fldChar w:fldCharType="separate"/>
      </w:r>
      <w:r w:rsidRPr="00853BD9">
        <w:rPr>
          <w:szCs w:val="28"/>
        </w:rPr>
        <w:t>Собянин: Индексация городских соцвыплат в 2026 году будет выше уровня инфляции</w:t>
      </w:r>
      <w:r w:rsidRPr="00853BD9">
        <w:rPr>
          <w:szCs w:val="28"/>
        </w:rPr>
        <w:fldChar w:fldCharType="end"/>
      </w:r>
      <w:bookmarkEnd w:id="158"/>
      <w:bookmarkEnd w:id="159"/>
    </w:p>
    <w:p w:rsidR="00046557" w:rsidRPr="003F4416" w:rsidRDefault="00602198" w:rsidP="00853BD9">
      <w:pPr>
        <w:pStyle w:val="a3"/>
        <w:spacing w:beforeAutospacing="1" w:afterAutospacing="1" w:line="276" w:lineRule="auto"/>
        <w:rPr>
          <w:szCs w:val="28"/>
        </w:rPr>
      </w:pPr>
      <w:r w:rsidRPr="003F4416">
        <w:rPr>
          <w:bCs/>
          <w:szCs w:val="28"/>
        </w:rPr>
        <w:t>Глава столицы отметил, что все социальные выплаты от города в будущем году будут проиндексированы, при этом индексация будет выше уровня инфляции</w:t>
      </w:r>
      <w:r w:rsidRPr="003F4416">
        <w:rPr>
          <w:szCs w:val="28"/>
        </w:rPr>
        <w:t>. "</w:t>
      </w:r>
      <w:r w:rsidRPr="003F4416">
        <w:rPr>
          <w:bCs/>
          <w:szCs w:val="28"/>
        </w:rPr>
        <w:t>Приоритетами остаются безусловное выполнение всех социальных обязательств и оказание качественных и своевременных услуг в учреждениях социальной защиты населения", - написал Сергей Собянин</w:t>
      </w:r>
      <w:r w:rsidR="003F4416" w:rsidRPr="003F4416">
        <w:rPr>
          <w:bCs/>
          <w:szCs w:val="28"/>
        </w:rPr>
        <w:t xml:space="preserve">.  </w:t>
      </w:r>
      <w:r w:rsidRPr="003F4416">
        <w:rPr>
          <w:bCs/>
          <w:szCs w:val="28"/>
        </w:rPr>
        <w:t>По его словам, выполнение всех социальных обязательств перед москвичами, в том числе социальные выплаты, остается одним из приоритетов расходной части бюджета на 2026 год</w:t>
      </w:r>
      <w:r w:rsidRPr="003F4416">
        <w:rPr>
          <w:szCs w:val="28"/>
        </w:rPr>
        <w:t>.</w:t>
      </w:r>
    </w:p>
    <w:p w:rsidR="00046557" w:rsidRPr="00853BD9" w:rsidRDefault="00602198" w:rsidP="00853BD9">
      <w:pPr>
        <w:spacing w:line="276" w:lineRule="auto"/>
        <w:jc w:val="both"/>
        <w:rPr>
          <w:color w:val="248AE8"/>
          <w:sz w:val="28"/>
          <w:szCs w:val="28"/>
        </w:rPr>
      </w:pPr>
      <w:hyperlink r:id="rId58" w:history="1">
        <w:r w:rsidRPr="00853BD9">
          <w:rPr>
            <w:color w:val="248AE8"/>
            <w:sz w:val="28"/>
            <w:szCs w:val="28"/>
          </w:rPr>
          <w:t>https://www.msk.kp.ru/online/news/6623317/</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27"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lastRenderedPageBreak/>
        <w:t>11.10.2025</w:t>
      </w:r>
      <w:r w:rsidRPr="00853BD9">
        <w:rPr>
          <w:rFonts w:eastAsia="Arial"/>
          <w:sz w:val="28"/>
          <w:szCs w:val="28"/>
        </w:rPr>
        <w:t xml:space="preserve"> </w:t>
      </w:r>
      <w:r w:rsidRPr="00853BD9">
        <w:rPr>
          <w:rFonts w:ascii="Times New Roman" w:hAnsi="Times New Roman" w:cs="Times New Roman"/>
          <w:b w:val="0"/>
          <w:i/>
          <w:color w:val="808080"/>
          <w:sz w:val="28"/>
          <w:szCs w:val="28"/>
        </w:rPr>
        <w:t>Комсомольская правда - Новосибирск (nsk.kp.ru)</w:t>
      </w:r>
    </w:p>
    <w:bookmarkStart w:id="160" w:name="re_-1749587924"/>
    <w:bookmarkStart w:id="161" w:name="re_23ac4336-b46a-4ce9-b220-29cb185b0f03"/>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"https://www.nsk.kp.ru/online/news/6614859/" </w:instrText>
      </w:r>
      <w:r w:rsidRPr="00853BD9">
        <w:rPr>
          <w:szCs w:val="28"/>
        </w:rPr>
        <w:fldChar w:fldCharType="separate"/>
      </w:r>
      <w:r w:rsidRPr="00853BD9">
        <w:rPr>
          <w:szCs w:val="28"/>
        </w:rPr>
        <w:t>Новосибирские ветераны СВО с инвалидностью получат дополнительную пенсию</w:t>
      </w:r>
      <w:r w:rsidRPr="00853BD9">
        <w:rPr>
          <w:szCs w:val="28"/>
        </w:rPr>
        <w:fldChar w:fldCharType="end"/>
      </w:r>
      <w:bookmarkEnd w:id="160"/>
      <w:bookmarkEnd w:id="161"/>
    </w:p>
    <w:p w:rsidR="00046557" w:rsidRPr="003F4416" w:rsidRDefault="00602198" w:rsidP="00853BD9">
      <w:pPr>
        <w:pStyle w:val="a3"/>
        <w:spacing w:beforeAutospacing="1" w:afterAutospacing="1" w:line="276" w:lineRule="auto"/>
        <w:rPr>
          <w:szCs w:val="28"/>
        </w:rPr>
      </w:pPr>
      <w:r w:rsidRPr="003F4416">
        <w:rPr>
          <w:bCs/>
          <w:szCs w:val="28"/>
        </w:rPr>
        <w:t>Для инвалидов I группы пенсия увеличится на 300% от социальной, для II группы – на 250%, для III – на 175%. Максимальный размер дополнительной выплаты составит 31,8 тысячи рублей в месяц. В СФР уточнили, что пенсия будет назначаться после поступления сведений об установлении инвалидности, связанной с участием в СВО</w:t>
      </w:r>
      <w:r w:rsidRPr="003F4416">
        <w:rPr>
          <w:szCs w:val="28"/>
        </w:rPr>
        <w:t xml:space="preserve">. </w:t>
      </w:r>
      <w:r w:rsidRPr="003F4416">
        <w:rPr>
          <w:bCs/>
          <w:szCs w:val="28"/>
        </w:rPr>
        <w:t>Кроме того, ветераны специальной военной операции, достигшие пенсионного возраста, смогут одновременно получать государственную и страховую пенсии</w:t>
      </w:r>
      <w:r w:rsidRPr="003F4416">
        <w:rPr>
          <w:szCs w:val="28"/>
        </w:rPr>
        <w:t xml:space="preserve">. </w:t>
      </w:r>
      <w:r w:rsidRPr="003F4416">
        <w:rPr>
          <w:bCs/>
          <w:szCs w:val="28"/>
        </w:rPr>
        <w:t>Если у получателя есть нетрудоспособные члены семьи, к выплатам добавят 2 900 рублей за каждого иждивенца, но не более 8 700 рублей в общей сложности</w:t>
      </w:r>
      <w:r w:rsidRPr="003F4416">
        <w:rPr>
          <w:szCs w:val="28"/>
        </w:rPr>
        <w:t>.</w:t>
      </w:r>
    </w:p>
    <w:p w:rsidR="00046557" w:rsidRPr="00853BD9" w:rsidRDefault="00602198" w:rsidP="00853BD9">
      <w:pPr>
        <w:spacing w:line="276" w:lineRule="auto"/>
        <w:jc w:val="both"/>
        <w:rPr>
          <w:color w:val="248AE8"/>
          <w:sz w:val="28"/>
          <w:szCs w:val="28"/>
        </w:rPr>
      </w:pPr>
      <w:hyperlink r:id="rId59" w:history="1">
        <w:r w:rsidRPr="00853BD9">
          <w:rPr>
            <w:color w:val="248AE8"/>
            <w:sz w:val="28"/>
            <w:szCs w:val="28"/>
          </w:rPr>
          <w:t>https://www.nsk.kp.ru/online/news/6614859/</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24"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13.10.2025</w:t>
      </w:r>
      <w:r w:rsidRPr="00853BD9">
        <w:rPr>
          <w:rFonts w:eastAsia="Arial"/>
          <w:sz w:val="28"/>
          <w:szCs w:val="28"/>
        </w:rPr>
        <w:t xml:space="preserve"> </w:t>
      </w:r>
      <w:r w:rsidRPr="00853BD9">
        <w:rPr>
          <w:rFonts w:ascii="Times New Roman" w:hAnsi="Times New Roman" w:cs="Times New Roman"/>
          <w:b w:val="0"/>
          <w:i/>
          <w:color w:val="808080"/>
          <w:sz w:val="28"/>
          <w:szCs w:val="28"/>
        </w:rPr>
        <w:t>Комсомольская правда - Северный Кавказ (stav.kp.ru)</w:t>
      </w:r>
    </w:p>
    <w:bookmarkStart w:id="162" w:name="re_-1749587922"/>
    <w:bookmarkStart w:id="163" w:name="re_a328431b-eefd-4406-8551-60a1b140d1d7"/>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"https://www.stav.kp.ru/online/news/6617807/" </w:instrText>
      </w:r>
      <w:r w:rsidRPr="00853BD9">
        <w:rPr>
          <w:szCs w:val="28"/>
        </w:rPr>
        <w:fldChar w:fldCharType="separate"/>
      </w:r>
      <w:r w:rsidRPr="00853BD9">
        <w:rPr>
          <w:szCs w:val="28"/>
        </w:rPr>
        <w:t>Участникам спецоперации на Ставрополье начисляют повышенные коэффициенты пенсии</w:t>
      </w:r>
      <w:r w:rsidRPr="00853BD9">
        <w:rPr>
          <w:szCs w:val="28"/>
        </w:rPr>
        <w:fldChar w:fldCharType="end"/>
      </w:r>
      <w:bookmarkEnd w:id="162"/>
      <w:bookmarkEnd w:id="163"/>
    </w:p>
    <w:p w:rsidR="00046557" w:rsidRPr="003F4416" w:rsidRDefault="00602198" w:rsidP="00853BD9">
      <w:pPr>
        <w:pStyle w:val="a3"/>
        <w:spacing w:beforeAutospacing="1" w:afterAutospacing="1" w:line="276" w:lineRule="auto"/>
        <w:rPr>
          <w:szCs w:val="28"/>
        </w:rPr>
      </w:pPr>
      <w:r w:rsidRPr="003F4416">
        <w:rPr>
          <w:szCs w:val="28"/>
        </w:rPr>
        <w:t>"</w:t>
      </w:r>
      <w:r w:rsidRPr="003F4416">
        <w:rPr>
          <w:bCs/>
          <w:szCs w:val="28"/>
        </w:rPr>
        <w:t>Период службы на СВО учитывается при назначении досрочной пенсии по старости, если у военнослужащего длительный стаж</w:t>
      </w:r>
      <w:r w:rsidRPr="003F4416">
        <w:rPr>
          <w:szCs w:val="28"/>
        </w:rPr>
        <w:t xml:space="preserve">. </w:t>
      </w:r>
      <w:r w:rsidRPr="003F4416">
        <w:rPr>
          <w:bCs/>
          <w:szCs w:val="28"/>
        </w:rPr>
        <w:t>Тем, кто получил инвалидность, полагается либо страховая, либо государственная пенсия по инвалидности, если они не являются получателями пенсии от силовых ведомств</w:t>
      </w:r>
      <w:r w:rsidRPr="003F4416">
        <w:rPr>
          <w:szCs w:val="28"/>
        </w:rPr>
        <w:t xml:space="preserve">. </w:t>
      </w:r>
      <w:r w:rsidRPr="003F4416">
        <w:rPr>
          <w:bCs/>
          <w:szCs w:val="28"/>
        </w:rPr>
        <w:t>Добровольцы, которые получили инвалидность в результате военной травмы, имеют право на две пенсии – государственную по инвалидности и страховую по старости", – говорится в сообщении</w:t>
      </w:r>
      <w:r w:rsidRPr="003F4416">
        <w:rPr>
          <w:szCs w:val="28"/>
        </w:rPr>
        <w:t>.</w:t>
      </w:r>
    </w:p>
    <w:p w:rsidR="00046557" w:rsidRPr="00853BD9" w:rsidRDefault="00602198" w:rsidP="00853BD9">
      <w:pPr>
        <w:spacing w:line="276" w:lineRule="auto"/>
        <w:jc w:val="both"/>
        <w:rPr>
          <w:color w:val="248AE8"/>
          <w:sz w:val="28"/>
          <w:szCs w:val="28"/>
        </w:rPr>
      </w:pPr>
      <w:hyperlink r:id="rId60" w:history="1">
        <w:r w:rsidRPr="00853BD9">
          <w:rPr>
            <w:color w:val="248AE8"/>
            <w:sz w:val="28"/>
            <w:szCs w:val="28"/>
          </w:rPr>
          <w:t>https://www.stav.kp.ru/online/news/6617807/</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22"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13.10.2025</w:t>
      </w:r>
      <w:r w:rsidRPr="00853BD9">
        <w:rPr>
          <w:rFonts w:eastAsia="Arial"/>
          <w:sz w:val="28"/>
          <w:szCs w:val="28"/>
        </w:rPr>
        <w:t xml:space="preserve"> </w:t>
      </w:r>
      <w:r w:rsidRPr="00853BD9">
        <w:rPr>
          <w:rFonts w:ascii="Times New Roman" w:hAnsi="Times New Roman" w:cs="Times New Roman"/>
          <w:b w:val="0"/>
          <w:i/>
          <w:color w:val="808080"/>
          <w:sz w:val="28"/>
          <w:szCs w:val="28"/>
        </w:rPr>
        <w:t>Комсомольская правда - Донецк (donetsk.kp.ru)</w:t>
      </w:r>
    </w:p>
    <w:bookmarkStart w:id="164" w:name="re_-1749587917"/>
    <w:bookmarkStart w:id="165" w:name="re_36fdccf5-0e21-427d-b17f-38f9394899f4"/>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"https://www.donetsk.kp.ru/online/news/6616851/" </w:instrText>
      </w:r>
      <w:r w:rsidRPr="00853BD9">
        <w:rPr>
          <w:szCs w:val="28"/>
        </w:rPr>
        <w:fldChar w:fldCharType="separate"/>
      </w:r>
      <w:r w:rsidRPr="00853BD9">
        <w:rPr>
          <w:szCs w:val="28"/>
        </w:rPr>
        <w:t>В ДНР в многоквартирных домах установят средства доступности для ветеранов СВО</w:t>
      </w:r>
      <w:r w:rsidRPr="00853BD9">
        <w:rPr>
          <w:szCs w:val="28"/>
        </w:rPr>
        <w:fldChar w:fldCharType="end"/>
      </w:r>
      <w:bookmarkEnd w:id="164"/>
      <w:bookmarkEnd w:id="165"/>
    </w:p>
    <w:p w:rsidR="00046557" w:rsidRPr="00853BD9" w:rsidRDefault="00602198" w:rsidP="00853BD9">
      <w:pPr>
        <w:pStyle w:val="a3"/>
        <w:spacing w:beforeAutospacing="1" w:afterAutospacing="1" w:line="276" w:lineRule="auto"/>
        <w:rPr>
          <w:szCs w:val="28"/>
        </w:rPr>
      </w:pPr>
      <w:r w:rsidRPr="00853BD9">
        <w:rPr>
          <w:szCs w:val="28"/>
        </w:rPr>
        <w:t xml:space="preserve">Пушилин подчеркнул, что поддержка участников СВО, особенно тех, кто получил тяжелые ранения, является приоритетной задачей, что неоднократно подчеркивал Президент России Владимир Путин. </w:t>
      </w:r>
    </w:p>
    <w:p w:rsidR="00046557" w:rsidRPr="00853BD9" w:rsidRDefault="00602198" w:rsidP="00853BD9">
      <w:pPr>
        <w:spacing w:line="276" w:lineRule="auto"/>
        <w:jc w:val="both"/>
        <w:rPr>
          <w:color w:val="248AE8"/>
          <w:sz w:val="28"/>
          <w:szCs w:val="28"/>
        </w:rPr>
      </w:pPr>
      <w:hyperlink r:id="rId61" w:history="1">
        <w:r w:rsidRPr="00853BD9">
          <w:rPr>
            <w:color w:val="248AE8"/>
            <w:sz w:val="28"/>
            <w:szCs w:val="28"/>
          </w:rPr>
          <w:t>https://www.donetsk.kp.ru/online/news/6616851/</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17"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Pr="00853BD9" w:rsidRDefault="00046557" w:rsidP="00853BD9">
      <w:pPr>
        <w:pStyle w:val="a4"/>
        <w:spacing w:line="276" w:lineRule="auto"/>
        <w:jc w:val="both"/>
        <w:rPr>
          <w:sz w:val="28"/>
          <w:szCs w:val="28"/>
        </w:rPr>
      </w:pPr>
    </w:p>
    <w:p w:rsidR="00046557" w:rsidRPr="00853BD9" w:rsidRDefault="00046557" w:rsidP="00853BD9">
      <w:pPr>
        <w:pStyle w:val="a4"/>
        <w:spacing w:line="276" w:lineRule="auto"/>
        <w:jc w:val="both"/>
        <w:rPr>
          <w:sz w:val="28"/>
          <w:szCs w:val="28"/>
        </w:rPr>
      </w:pP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lastRenderedPageBreak/>
        <w:t>10.10.2025</w:t>
      </w:r>
      <w:r w:rsidRPr="00853BD9">
        <w:rPr>
          <w:rFonts w:eastAsia="Arial"/>
          <w:sz w:val="28"/>
          <w:szCs w:val="28"/>
        </w:rPr>
        <w:t xml:space="preserve"> </w:t>
      </w:r>
      <w:r w:rsidRPr="00853BD9">
        <w:rPr>
          <w:rFonts w:ascii="Times New Roman" w:hAnsi="Times New Roman" w:cs="Times New Roman"/>
          <w:b w:val="0"/>
          <w:i/>
          <w:color w:val="808080"/>
          <w:sz w:val="28"/>
          <w:szCs w:val="28"/>
        </w:rPr>
        <w:t>Аргументы и Факты - Ярославль (yar.aif.ru)</w:t>
      </w:r>
    </w:p>
    <w:bookmarkStart w:id="166" w:name="re_-1749587900"/>
    <w:bookmarkStart w:id="167" w:name="re_3d99c293-8709-41ec-bc3f-dd89cda2f950"/>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"https://yar.aif.ru/society/persona/v-yao-dop-dohody-ot-optimizacii-nalogovyh-lgot-poydut-na-razvitie-regiona" </w:instrText>
      </w:r>
      <w:r w:rsidRPr="00853BD9">
        <w:rPr>
          <w:szCs w:val="28"/>
        </w:rPr>
        <w:fldChar w:fldCharType="separate"/>
      </w:r>
      <w:r w:rsidRPr="00853BD9">
        <w:rPr>
          <w:szCs w:val="28"/>
        </w:rPr>
        <w:t>В Я</w:t>
      </w:r>
      <w:r w:rsidR="003F4416">
        <w:rPr>
          <w:szCs w:val="28"/>
        </w:rPr>
        <w:t xml:space="preserve">рославской области </w:t>
      </w:r>
      <w:r w:rsidRPr="00853BD9">
        <w:rPr>
          <w:szCs w:val="28"/>
        </w:rPr>
        <w:t xml:space="preserve"> доп</w:t>
      </w:r>
      <w:r w:rsidR="003F4416">
        <w:rPr>
          <w:szCs w:val="28"/>
        </w:rPr>
        <w:t xml:space="preserve">олнительные </w:t>
      </w:r>
      <w:r w:rsidRPr="00853BD9">
        <w:rPr>
          <w:szCs w:val="28"/>
        </w:rPr>
        <w:t xml:space="preserve"> доходы от оптимизации налоговых льгот пойдут на развитие региона</w:t>
      </w:r>
      <w:r w:rsidRPr="00853BD9">
        <w:rPr>
          <w:szCs w:val="28"/>
        </w:rPr>
        <w:fldChar w:fldCharType="end"/>
      </w:r>
      <w:bookmarkEnd w:id="166"/>
      <w:bookmarkEnd w:id="167"/>
    </w:p>
    <w:p w:rsidR="00046557" w:rsidRPr="00853BD9" w:rsidRDefault="00602198" w:rsidP="00853BD9">
      <w:pPr>
        <w:pStyle w:val="a3"/>
        <w:spacing w:beforeAutospacing="1" w:afterAutospacing="1" w:line="276" w:lineRule="auto"/>
        <w:rPr>
          <w:szCs w:val="28"/>
        </w:rPr>
      </w:pPr>
      <w:r w:rsidRPr="00853BD9">
        <w:rPr>
          <w:szCs w:val="28"/>
        </w:rPr>
        <w:t xml:space="preserve">Полученные от такой оптимизации дополнительные доходы бюджета направят на финансирование расходных обязательств. </w:t>
      </w:r>
      <w:r w:rsidRPr="003F4416">
        <w:rPr>
          <w:bCs/>
          <w:szCs w:val="28"/>
        </w:rPr>
        <w:t>В Ярославской области сохранятся льготы по местным налогам для Героев Советского Союза, Героев РФ, полным кавалерам ордена Славы, инвалидам, ветеранам и инвалидам ВОВ и боевых действий, гражданам, подвергшимся воздействию радиации на Чернобыльской АЭС, участникам СВО, многодетным семьям, одиноким матерям с несовершеннолетним ребенком</w:t>
      </w:r>
      <w:r w:rsidRPr="003F4416">
        <w:rPr>
          <w:szCs w:val="28"/>
        </w:rPr>
        <w:t xml:space="preserve">. </w:t>
      </w:r>
      <w:r w:rsidRPr="003F4416">
        <w:rPr>
          <w:bCs/>
          <w:szCs w:val="28"/>
        </w:rPr>
        <w:t>Кроме того, сохраняются льготы инвестиционного характера – они нацелены на поддержку резидентов территории опережающего развития, участников инвестиционных проектов и представлены в Ярославле, Ростовском, Гаврилов-Ямском и Тутаевском округах</w:t>
      </w:r>
      <w:r w:rsidRPr="003F4416">
        <w:rPr>
          <w:szCs w:val="28"/>
        </w:rPr>
        <w:t>.</w:t>
      </w:r>
    </w:p>
    <w:p w:rsidR="00046557" w:rsidRPr="00853BD9" w:rsidRDefault="00602198" w:rsidP="00853BD9">
      <w:pPr>
        <w:spacing w:line="276" w:lineRule="auto"/>
        <w:jc w:val="both"/>
        <w:rPr>
          <w:color w:val="248AE8"/>
          <w:sz w:val="28"/>
          <w:szCs w:val="28"/>
        </w:rPr>
      </w:pPr>
      <w:hyperlink r:id="rId62" w:history="1">
        <w:r w:rsidRPr="00853BD9">
          <w:rPr>
            <w:color w:val="248AE8"/>
            <w:sz w:val="28"/>
            <w:szCs w:val="28"/>
          </w:rPr>
          <w:t>https://yar.aif.ru/society/persona/v-yao-dop-dohody-ot-optimizacii-nalogovyh-lgot-poydut-na-razvitie-regiona</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900"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13.10.2025</w:t>
      </w:r>
      <w:r w:rsidRPr="00853BD9">
        <w:rPr>
          <w:rFonts w:eastAsia="Arial"/>
          <w:sz w:val="28"/>
          <w:szCs w:val="28"/>
        </w:rPr>
        <w:t xml:space="preserve"> </w:t>
      </w:r>
      <w:r w:rsidRPr="00853BD9">
        <w:rPr>
          <w:rFonts w:ascii="Times New Roman" w:hAnsi="Times New Roman" w:cs="Times New Roman"/>
          <w:b w:val="0"/>
          <w:i/>
          <w:color w:val="808080"/>
          <w:sz w:val="28"/>
          <w:szCs w:val="28"/>
        </w:rPr>
        <w:t>Парламентская газета (pnp.ru)</w:t>
      </w:r>
    </w:p>
    <w:bookmarkStart w:id="168" w:name="re_-1749587893"/>
    <w:bookmarkStart w:id="169" w:name="re_32a20412-163e-4e03-8f30-8f3489daec01"/>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"https://www.pnp.ru/economics/komitet-gosdumy-rekomendoval-prinyat-v-i-chtenii-zakonoproekt-o-povyshenii-mrot.html" </w:instrText>
      </w:r>
      <w:r w:rsidRPr="00853BD9">
        <w:rPr>
          <w:szCs w:val="28"/>
        </w:rPr>
        <w:fldChar w:fldCharType="separate"/>
      </w:r>
      <w:r w:rsidRPr="00853BD9">
        <w:rPr>
          <w:szCs w:val="28"/>
        </w:rPr>
        <w:t>Комитет Госдумы рекомендовал принять в I чтении законопроект о повышении МРОТ</w:t>
      </w:r>
      <w:r w:rsidRPr="00853BD9">
        <w:rPr>
          <w:szCs w:val="28"/>
        </w:rPr>
        <w:fldChar w:fldCharType="end"/>
      </w:r>
      <w:bookmarkEnd w:id="168"/>
      <w:bookmarkEnd w:id="169"/>
    </w:p>
    <w:p w:rsidR="003F4416" w:rsidRPr="003F4416" w:rsidRDefault="003F4416" w:rsidP="003F4416">
      <w:pPr>
        <w:pStyle w:val="a3"/>
        <w:spacing w:beforeAutospacing="1" w:afterAutospacing="1" w:line="276" w:lineRule="auto"/>
        <w:rPr>
          <w:bCs/>
          <w:szCs w:val="28"/>
        </w:rPr>
      </w:pPr>
      <w:r w:rsidRPr="003F4416">
        <w:rPr>
          <w:bCs/>
          <w:szCs w:val="28"/>
        </w:rPr>
        <w:t>Комитет Государственной Думы по бюджету и налогам рекомендовал принять в первом чтении законопроект об увеличении МРОТ в 2026 году на 20,7 процента.</w:t>
      </w:r>
    </w:p>
    <w:p w:rsidR="00046557" w:rsidRPr="00853BD9" w:rsidRDefault="00602198" w:rsidP="00853BD9">
      <w:pPr>
        <w:spacing w:line="276" w:lineRule="auto"/>
        <w:jc w:val="both"/>
        <w:rPr>
          <w:color w:val="248AE8"/>
          <w:sz w:val="28"/>
          <w:szCs w:val="28"/>
        </w:rPr>
      </w:pPr>
      <w:hyperlink r:id="rId63" w:history="1">
        <w:r w:rsidRPr="00853BD9">
          <w:rPr>
            <w:color w:val="248AE8"/>
            <w:sz w:val="28"/>
            <w:szCs w:val="28"/>
          </w:rPr>
          <w:t>https://www.pnp.ru/economics/kom</w:t>
        </w:r>
        <w:r w:rsidRPr="00853BD9">
          <w:rPr>
            <w:color w:val="248AE8"/>
            <w:sz w:val="28"/>
            <w:szCs w:val="28"/>
          </w:rPr>
          <w:t>i</w:t>
        </w:r>
        <w:r w:rsidRPr="00853BD9">
          <w:rPr>
            <w:color w:val="248AE8"/>
            <w:sz w:val="28"/>
            <w:szCs w:val="28"/>
          </w:rPr>
          <w:t>tet-gosdumy-rekomendoval-prinyat-v-i-chtenii-zakonoproekt-o-povyshenii-mrot.html</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893"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Pr="00853BD9" w:rsidRDefault="00046557" w:rsidP="00853BD9">
      <w:pPr>
        <w:pStyle w:val="a4"/>
        <w:spacing w:line="276" w:lineRule="auto"/>
        <w:jc w:val="both"/>
        <w:rPr>
          <w:sz w:val="28"/>
          <w:szCs w:val="28"/>
        </w:rPr>
      </w:pPr>
    </w:p>
    <w:p w:rsidR="00046557" w:rsidRPr="00853BD9" w:rsidRDefault="00602198" w:rsidP="00853BD9">
      <w:pPr>
        <w:spacing w:line="276" w:lineRule="auto"/>
        <w:jc w:val="both"/>
        <w:rPr>
          <w:sz w:val="28"/>
          <w:szCs w:val="28"/>
        </w:rPr>
      </w:pPr>
      <w:r w:rsidRPr="00853BD9">
        <w:rPr>
          <w:sz w:val="28"/>
          <w:szCs w:val="28"/>
        </w:rPr>
        <w:br w:type="page"/>
      </w:r>
    </w:p>
    <w:p w:rsidR="00046557" w:rsidRPr="00853BD9" w:rsidRDefault="00602198" w:rsidP="00853BD9">
      <w:pPr>
        <w:pStyle w:val="1"/>
        <w:shd w:val="clear" w:color="auto" w:fill="CCCCCC"/>
        <w:spacing w:line="276" w:lineRule="auto"/>
        <w:jc w:val="both"/>
        <w:rPr>
          <w:szCs w:val="28"/>
        </w:rPr>
      </w:pPr>
      <w:bookmarkStart w:id="170" w:name="re_-1749587884"/>
      <w:r w:rsidRPr="00853BD9">
        <w:rPr>
          <w:szCs w:val="28"/>
        </w:rPr>
        <w:lastRenderedPageBreak/>
        <w:t>Новости сайта ВОИ</w:t>
      </w:r>
      <w:bookmarkEnd w:id="170"/>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13.10.2025</w:t>
      </w:r>
      <w:r w:rsidRPr="00853BD9">
        <w:rPr>
          <w:rFonts w:eastAsia="Arial"/>
          <w:sz w:val="28"/>
          <w:szCs w:val="28"/>
        </w:rPr>
        <w:t xml:space="preserve"> </w:t>
      </w:r>
      <w:r w:rsidRPr="00853BD9">
        <w:rPr>
          <w:rFonts w:ascii="Times New Roman" w:hAnsi="Times New Roman" w:cs="Times New Roman"/>
          <w:b w:val="0"/>
          <w:i/>
          <w:color w:val="808080"/>
          <w:sz w:val="28"/>
          <w:szCs w:val="28"/>
        </w:rPr>
        <w:t>Всероссийское общество инвалидов (voi.ru)</w:t>
      </w:r>
    </w:p>
    <w:bookmarkStart w:id="171" w:name="re_-1749587883"/>
    <w:bookmarkStart w:id="172" w:name="re_1789ef69-66ab-4705-b4f6-69656bcc772c"/>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"https://www.voi.ru/news/all_news/novosti_voi/zaverhilsya_umoristicheskij_marafon_chelyabinsk-saratov_svoej_ligi_voi.html" </w:instrText>
      </w:r>
      <w:r w:rsidRPr="00853BD9">
        <w:rPr>
          <w:szCs w:val="28"/>
        </w:rPr>
        <w:fldChar w:fldCharType="separate"/>
      </w:r>
      <w:r w:rsidRPr="00853BD9">
        <w:rPr>
          <w:szCs w:val="28"/>
        </w:rPr>
        <w:t>Завершился юмористический марафон Челябинск-Саратов «СВОЕЙ лиги ВОИ»</w:t>
      </w:r>
      <w:r w:rsidRPr="00853BD9">
        <w:rPr>
          <w:szCs w:val="28"/>
        </w:rPr>
        <w:fldChar w:fldCharType="end"/>
      </w:r>
      <w:bookmarkEnd w:id="171"/>
      <w:bookmarkEnd w:id="172"/>
    </w:p>
    <w:p w:rsidR="00046557" w:rsidRPr="00853BD9" w:rsidRDefault="00602198" w:rsidP="00853BD9">
      <w:pPr>
        <w:pStyle w:val="a3"/>
        <w:spacing w:beforeAutospacing="1" w:afterAutospacing="1" w:line="276" w:lineRule="auto"/>
        <w:rPr>
          <w:szCs w:val="28"/>
        </w:rPr>
      </w:pPr>
      <w:r w:rsidRPr="00853BD9">
        <w:rPr>
          <w:szCs w:val="28"/>
        </w:rPr>
        <w:t xml:space="preserve">В конце сентября прошли две заключительные отборочные игры 1/4 финала "КВН ВОИ" среди команд инвалидов Уральского, Центрального, Приволжского и Южного федеральных округов России. </w:t>
      </w:r>
    </w:p>
    <w:p w:rsidR="00046557" w:rsidRPr="00853BD9" w:rsidRDefault="00602198" w:rsidP="00853BD9">
      <w:pPr>
        <w:spacing w:line="276" w:lineRule="auto"/>
        <w:jc w:val="both"/>
        <w:rPr>
          <w:color w:val="248AE8"/>
          <w:sz w:val="28"/>
          <w:szCs w:val="28"/>
        </w:rPr>
      </w:pPr>
      <w:hyperlink r:id="rId64" w:history="1">
        <w:r w:rsidRPr="00853BD9">
          <w:rPr>
            <w:color w:val="248AE8"/>
            <w:sz w:val="28"/>
            <w:szCs w:val="28"/>
          </w:rPr>
          <w:t>https://www.voi.ru/news/all_news/novosti_voi/zaverhilsya_umoristicheskij_marafon_chelyabinsk-saratov_svoej_ligi_voi.html</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883"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16.10.2025</w:t>
      </w:r>
      <w:r w:rsidRPr="00853BD9">
        <w:rPr>
          <w:rFonts w:eastAsia="Arial"/>
          <w:sz w:val="28"/>
          <w:szCs w:val="28"/>
        </w:rPr>
        <w:t xml:space="preserve"> </w:t>
      </w:r>
      <w:r w:rsidRPr="00853BD9">
        <w:rPr>
          <w:rFonts w:ascii="Times New Roman" w:hAnsi="Times New Roman" w:cs="Times New Roman"/>
          <w:b w:val="0"/>
          <w:i/>
          <w:color w:val="808080"/>
          <w:sz w:val="28"/>
          <w:szCs w:val="28"/>
        </w:rPr>
        <w:t>Всероссийское общество инвалидов (voi.ru)</w:t>
      </w:r>
    </w:p>
    <w:bookmarkStart w:id="173" w:name="re_-1749587882"/>
    <w:bookmarkStart w:id="174" w:name="re_3342da0e-a8f6-41e7-a9c5-1da65221726a"/>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"https://www.voi.ru/news/all_news/novosti_voi/v_tumeni_zaverhilsya_xii_vserossijskij_turnir_voi_po_basketbolu_na_kolyaskah.html" </w:instrText>
      </w:r>
      <w:r w:rsidRPr="00853BD9">
        <w:rPr>
          <w:szCs w:val="28"/>
        </w:rPr>
        <w:fldChar w:fldCharType="separate"/>
      </w:r>
      <w:r w:rsidRPr="00853BD9">
        <w:rPr>
          <w:szCs w:val="28"/>
        </w:rPr>
        <w:t>В Тюмени завершился XII Всероссийский турнир ВОИ по баскетболу на колясках</w:t>
      </w:r>
      <w:r w:rsidRPr="00853BD9">
        <w:rPr>
          <w:szCs w:val="28"/>
        </w:rPr>
        <w:fldChar w:fldCharType="end"/>
      </w:r>
      <w:bookmarkEnd w:id="173"/>
      <w:bookmarkEnd w:id="174"/>
    </w:p>
    <w:p w:rsidR="00046557" w:rsidRPr="00853BD9" w:rsidRDefault="00602198" w:rsidP="00853BD9">
      <w:pPr>
        <w:pStyle w:val="a3"/>
        <w:spacing w:beforeAutospacing="1" w:afterAutospacing="1" w:line="276" w:lineRule="auto"/>
        <w:rPr>
          <w:szCs w:val="28"/>
        </w:rPr>
      </w:pPr>
      <w:r w:rsidRPr="00853BD9">
        <w:rPr>
          <w:szCs w:val="28"/>
        </w:rPr>
        <w:t xml:space="preserve">В Тюмени на площадке спортивного комплекса "Строймаш" завершился XII Всероссийский турнир ВОИ по баскетболу на колясках. </w:t>
      </w:r>
    </w:p>
    <w:p w:rsidR="00046557" w:rsidRPr="00853BD9" w:rsidRDefault="00602198" w:rsidP="00853BD9">
      <w:pPr>
        <w:spacing w:line="276" w:lineRule="auto"/>
        <w:jc w:val="both"/>
        <w:rPr>
          <w:color w:val="248AE8"/>
          <w:sz w:val="28"/>
          <w:szCs w:val="28"/>
        </w:rPr>
      </w:pPr>
      <w:hyperlink r:id="rId65" w:history="1">
        <w:r w:rsidRPr="00853BD9">
          <w:rPr>
            <w:color w:val="248AE8"/>
            <w:sz w:val="28"/>
            <w:szCs w:val="28"/>
          </w:rPr>
          <w:t>https://www.voi.ru/news/all_news/novosti_voi/v_tumeni_zaverhilsya_xii_vserossijskij_turnir_voi_po_basketbolu_na_kolyaskah.html</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882" w:history="1">
        <w:r w:rsidRPr="00853BD9">
          <w:rPr>
            <w:color w:val="248AE8"/>
            <w:sz w:val="28"/>
            <w:szCs w:val="28"/>
          </w:rPr>
          <w:t>К оглавлению</w:t>
        </w:r>
      </w:hyperlink>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16.10.2025</w:t>
      </w:r>
      <w:r w:rsidRPr="00853BD9">
        <w:rPr>
          <w:rFonts w:eastAsia="Arial"/>
          <w:sz w:val="28"/>
          <w:szCs w:val="28"/>
        </w:rPr>
        <w:t xml:space="preserve"> </w:t>
      </w:r>
      <w:r w:rsidRPr="00853BD9">
        <w:rPr>
          <w:rFonts w:ascii="Times New Roman" w:hAnsi="Times New Roman" w:cs="Times New Roman"/>
          <w:b w:val="0"/>
          <w:i/>
          <w:color w:val="808080"/>
          <w:sz w:val="28"/>
          <w:szCs w:val="28"/>
        </w:rPr>
        <w:t>Всероссийское общество инвалидов (voi.ru)</w:t>
      </w:r>
    </w:p>
    <w:bookmarkStart w:id="175" w:name="re_-1749587881"/>
    <w:bookmarkStart w:id="176" w:name="re_e15e8066-273e-448a-ab14-826cfe380cb4"/>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"https://www.voi.ru/news/all_news/novosti_voi/v_velikom_novgorode_projdet_vserossijskij_turnir_po_nastolnomu_tennisu_sredi_invalidov.html" </w:instrText>
      </w:r>
      <w:r w:rsidRPr="00853BD9">
        <w:rPr>
          <w:szCs w:val="28"/>
        </w:rPr>
        <w:fldChar w:fldCharType="separate"/>
      </w:r>
      <w:r w:rsidRPr="00853BD9">
        <w:rPr>
          <w:szCs w:val="28"/>
        </w:rPr>
        <w:t>В Великом Новгороде пройдет Всероссийский турнир по настольному теннису среди инвалидов</w:t>
      </w:r>
      <w:r w:rsidRPr="00853BD9">
        <w:rPr>
          <w:szCs w:val="28"/>
        </w:rPr>
        <w:fldChar w:fldCharType="end"/>
      </w:r>
      <w:bookmarkEnd w:id="175"/>
      <w:bookmarkEnd w:id="176"/>
    </w:p>
    <w:p w:rsidR="00046557" w:rsidRPr="00853BD9" w:rsidRDefault="00602198" w:rsidP="00853BD9">
      <w:pPr>
        <w:pStyle w:val="a3"/>
        <w:spacing w:beforeAutospacing="1" w:afterAutospacing="1" w:line="276" w:lineRule="auto"/>
        <w:rPr>
          <w:szCs w:val="28"/>
        </w:rPr>
      </w:pPr>
      <w:r w:rsidRPr="00853BD9">
        <w:rPr>
          <w:szCs w:val="28"/>
        </w:rPr>
        <w:t>Открытый Всероссийский турнир по настольному теннису среди инвалидов с поражением опорно-двигательного аппарата, посвященный памяти великого русского полководца Александра Невского, пройдет в Великом Новгороде с 30 о</w:t>
      </w:r>
      <w:r w:rsidR="003F4416">
        <w:rPr>
          <w:szCs w:val="28"/>
        </w:rPr>
        <w:t xml:space="preserve">ктября по 2 ноября 2025 года. </w:t>
      </w:r>
    </w:p>
    <w:p w:rsidR="00046557" w:rsidRPr="00853BD9" w:rsidRDefault="00602198" w:rsidP="00853BD9">
      <w:pPr>
        <w:spacing w:line="276" w:lineRule="auto"/>
        <w:jc w:val="both"/>
        <w:rPr>
          <w:color w:val="248AE8"/>
          <w:sz w:val="28"/>
          <w:szCs w:val="28"/>
        </w:rPr>
      </w:pPr>
      <w:hyperlink r:id="rId66" w:history="1">
        <w:r w:rsidRPr="00853BD9">
          <w:rPr>
            <w:color w:val="248AE8"/>
            <w:sz w:val="28"/>
            <w:szCs w:val="28"/>
          </w:rPr>
          <w:t>https://www.voi.ru/news/all_news/novosti_voi/v_velikom_novgorode_projdet_vserossijskij_turnir_po_nastolnomu_tennisu_sredi_invalidov.html</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881" w:history="1">
        <w:r w:rsidRPr="00853BD9">
          <w:rPr>
            <w:color w:val="248AE8"/>
            <w:sz w:val="28"/>
            <w:szCs w:val="28"/>
          </w:rPr>
          <w:t>К оглавлению</w:t>
        </w:r>
      </w:hyperlink>
    </w:p>
    <w:p w:rsidR="00046557" w:rsidRDefault="00046557" w:rsidP="00853BD9">
      <w:pPr>
        <w:pStyle w:val="a4"/>
        <w:spacing w:line="276" w:lineRule="auto"/>
        <w:jc w:val="both"/>
        <w:rPr>
          <w:sz w:val="28"/>
          <w:szCs w:val="28"/>
        </w:rPr>
      </w:pPr>
    </w:p>
    <w:p w:rsidR="003F4416" w:rsidRPr="00853BD9" w:rsidRDefault="003F4416" w:rsidP="00853BD9">
      <w:pPr>
        <w:pStyle w:val="a4"/>
        <w:spacing w:line="276" w:lineRule="auto"/>
        <w:jc w:val="both"/>
        <w:rPr>
          <w:sz w:val="28"/>
          <w:szCs w:val="28"/>
        </w:rPr>
      </w:pP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lastRenderedPageBreak/>
        <w:t>14.10.2025</w:t>
      </w:r>
      <w:r w:rsidRPr="00853BD9">
        <w:rPr>
          <w:rFonts w:eastAsia="Arial"/>
          <w:sz w:val="28"/>
          <w:szCs w:val="28"/>
        </w:rPr>
        <w:t xml:space="preserve"> </w:t>
      </w:r>
      <w:r w:rsidRPr="00853BD9">
        <w:rPr>
          <w:rFonts w:ascii="Times New Roman" w:hAnsi="Times New Roman" w:cs="Times New Roman"/>
          <w:b w:val="0"/>
          <w:i/>
          <w:color w:val="808080"/>
          <w:sz w:val="28"/>
          <w:szCs w:val="28"/>
        </w:rPr>
        <w:t>Всероссийское общество инвалидов (voi.ru)</w:t>
      </w:r>
    </w:p>
    <w:bookmarkStart w:id="177" w:name="re_-1749587880"/>
    <w:bookmarkStart w:id="178" w:name="re_6f0de9b0-910c-4aa7-953e-aaedd0bcbcdb"/>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"https://www.voi.ru/news/all_news/novosti_voi/prostranstvo_vozmoznostej__v_hanty-mansijske_otkroetsya_mini-tipografiya_dlya_ludej_s_invalidnostu.html" </w:instrText>
      </w:r>
      <w:r w:rsidRPr="00853BD9">
        <w:rPr>
          <w:szCs w:val="28"/>
        </w:rPr>
        <w:fldChar w:fldCharType="separate"/>
      </w:r>
      <w:r w:rsidRPr="00853BD9">
        <w:rPr>
          <w:szCs w:val="28"/>
        </w:rPr>
        <w:t>Пространство возможностей: в Ханты-Мансийске откроется мини-типография для людей с инвалидностью</w:t>
      </w:r>
      <w:r w:rsidRPr="00853BD9">
        <w:rPr>
          <w:szCs w:val="28"/>
        </w:rPr>
        <w:fldChar w:fldCharType="end"/>
      </w:r>
      <w:bookmarkEnd w:id="177"/>
      <w:bookmarkEnd w:id="178"/>
    </w:p>
    <w:p w:rsidR="00046557" w:rsidRPr="00853BD9" w:rsidRDefault="00602198" w:rsidP="00853BD9">
      <w:pPr>
        <w:pStyle w:val="a3"/>
        <w:spacing w:beforeAutospacing="1" w:afterAutospacing="1" w:line="276" w:lineRule="auto"/>
        <w:rPr>
          <w:szCs w:val="28"/>
        </w:rPr>
      </w:pPr>
      <w:r w:rsidRPr="00853BD9">
        <w:rPr>
          <w:szCs w:val="28"/>
        </w:rPr>
        <w:t>Ханты-Мансийская окружная организация Всероссийского общества инвалидов одержала победу в конкурсе на предоставление субсидий социально ориентированным некоммерческим организациям. Проект "Печатных дел мастер", направленный на содействие занятости людей с инвалидностью, получит финансовую поддержку из бюджета автономного окр</w:t>
      </w:r>
      <w:r w:rsidR="003F4416">
        <w:rPr>
          <w:szCs w:val="28"/>
        </w:rPr>
        <w:t>уга.</w:t>
      </w:r>
    </w:p>
    <w:p w:rsidR="00046557" w:rsidRPr="00853BD9" w:rsidRDefault="00602198" w:rsidP="00853BD9">
      <w:pPr>
        <w:spacing w:line="276" w:lineRule="auto"/>
        <w:jc w:val="both"/>
        <w:rPr>
          <w:color w:val="248AE8"/>
          <w:sz w:val="28"/>
          <w:szCs w:val="28"/>
        </w:rPr>
      </w:pPr>
      <w:hyperlink r:id="rId67" w:history="1">
        <w:r w:rsidRPr="00853BD9">
          <w:rPr>
            <w:color w:val="248AE8"/>
            <w:sz w:val="28"/>
            <w:szCs w:val="28"/>
          </w:rPr>
          <w:t>https://www.voi.ru/news/all_news/novosti_voi/prostranstvo_vozmoznostej__v_hanty-mansijske_otkroetsya_mini-tipografiya_dlya_ludej_s_invalidnostu.html</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880"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Pr="00853BD9" w:rsidRDefault="00602198" w:rsidP="00853BD9">
      <w:pPr>
        <w:pStyle w:val="3"/>
        <w:spacing w:before="220" w:after="0" w:line="276" w:lineRule="auto"/>
        <w:jc w:val="both"/>
        <w:rPr>
          <w:rFonts w:eastAsia="Arial"/>
          <w:sz w:val="28"/>
          <w:szCs w:val="28"/>
        </w:rPr>
      </w:pPr>
      <w:r w:rsidRPr="00853BD9">
        <w:rPr>
          <w:rFonts w:ascii="Times New Roman" w:hAnsi="Times New Roman" w:cs="Times New Roman"/>
          <w:b w:val="0"/>
          <w:i/>
          <w:color w:val="808080"/>
          <w:sz w:val="28"/>
          <w:szCs w:val="28"/>
        </w:rPr>
        <w:t>13.10.2025</w:t>
      </w:r>
      <w:r w:rsidRPr="00853BD9">
        <w:rPr>
          <w:rFonts w:eastAsia="Arial"/>
          <w:sz w:val="28"/>
          <w:szCs w:val="28"/>
        </w:rPr>
        <w:t xml:space="preserve"> </w:t>
      </w:r>
      <w:r w:rsidRPr="00853BD9">
        <w:rPr>
          <w:rFonts w:ascii="Times New Roman" w:hAnsi="Times New Roman" w:cs="Times New Roman"/>
          <w:b w:val="0"/>
          <w:i/>
          <w:color w:val="808080"/>
          <w:sz w:val="28"/>
          <w:szCs w:val="28"/>
        </w:rPr>
        <w:t>Всероссийское общество инвалидов (voi.ru)</w:t>
      </w:r>
    </w:p>
    <w:bookmarkStart w:id="179" w:name="re_-1749587879"/>
    <w:bookmarkStart w:id="180" w:name="re_ef247fc0-6c55-430b-bbad-728fb7f5f92c"/>
    <w:p w:rsidR="00046557" w:rsidRPr="00853BD9" w:rsidRDefault="00602198" w:rsidP="00853BD9">
      <w:pPr>
        <w:pStyle w:val="2"/>
        <w:spacing w:line="276" w:lineRule="auto"/>
        <w:jc w:val="both"/>
        <w:rPr>
          <w:szCs w:val="28"/>
        </w:rPr>
      </w:pPr>
      <w:r w:rsidRPr="00853BD9">
        <w:rPr>
          <w:szCs w:val="28"/>
        </w:rPr>
        <w:fldChar w:fldCharType="begin"/>
      </w:r>
      <w:r w:rsidRPr="00853BD9">
        <w:rPr>
          <w:szCs w:val="28"/>
        </w:rPr>
        <w:instrText xml:space="preserve"> HYPERLINK "https://www.voi.ru/news/all_news/novosti_voi/mezregionalnyj_obrazovatelnyj_forum_molodezi_voi_svoi_v_cifre_zaverhilsya_v_kaliningrade.html" </w:instrText>
      </w:r>
      <w:r w:rsidRPr="00853BD9">
        <w:rPr>
          <w:szCs w:val="28"/>
        </w:rPr>
        <w:fldChar w:fldCharType="separate"/>
      </w:r>
      <w:r w:rsidRPr="00853BD9">
        <w:rPr>
          <w:szCs w:val="28"/>
        </w:rPr>
        <w:t>Межрегиональный образовательный форум молодежи ВОИ «СВОИ в цифре» завершился в Калининграде</w:t>
      </w:r>
      <w:r w:rsidRPr="00853BD9">
        <w:rPr>
          <w:szCs w:val="28"/>
        </w:rPr>
        <w:fldChar w:fldCharType="end"/>
      </w:r>
      <w:bookmarkEnd w:id="179"/>
      <w:bookmarkEnd w:id="180"/>
    </w:p>
    <w:p w:rsidR="00046557" w:rsidRPr="00853BD9" w:rsidRDefault="00602198" w:rsidP="00853BD9">
      <w:pPr>
        <w:pStyle w:val="a3"/>
        <w:spacing w:beforeAutospacing="1" w:afterAutospacing="1" w:line="276" w:lineRule="auto"/>
        <w:rPr>
          <w:szCs w:val="28"/>
        </w:rPr>
      </w:pPr>
      <w:r w:rsidRPr="00853BD9">
        <w:rPr>
          <w:szCs w:val="28"/>
        </w:rPr>
        <w:t xml:space="preserve">В Калининграде успешно завершился Межрегиональный образовательный форум ВОИ "СВОИ в цифре", объединивший более 70 участников из пяти регионов России. </w:t>
      </w:r>
    </w:p>
    <w:p w:rsidR="00046557" w:rsidRPr="00853BD9" w:rsidRDefault="00602198" w:rsidP="00853BD9">
      <w:pPr>
        <w:spacing w:line="276" w:lineRule="auto"/>
        <w:jc w:val="both"/>
        <w:rPr>
          <w:color w:val="248AE8"/>
          <w:sz w:val="28"/>
          <w:szCs w:val="28"/>
        </w:rPr>
      </w:pPr>
      <w:hyperlink r:id="rId68" w:history="1">
        <w:r w:rsidRPr="00853BD9">
          <w:rPr>
            <w:color w:val="248AE8"/>
            <w:sz w:val="28"/>
            <w:szCs w:val="28"/>
          </w:rPr>
          <w:t>https://www.voi.ru/news/all_news/novosti_voi/mezregionalnyj_obrazovatelnyj_forum_molodezi_voi_svoi_v_cifre_zaverhilsya_v_kaliningrade.html</w:t>
        </w:r>
      </w:hyperlink>
      <w:r w:rsidRPr="00853BD9">
        <w:rPr>
          <w:color w:val="248AE8"/>
          <w:sz w:val="28"/>
          <w:szCs w:val="28"/>
        </w:rPr>
        <w:t> </w:t>
      </w:r>
    </w:p>
    <w:p w:rsidR="00046557" w:rsidRPr="00853BD9" w:rsidRDefault="00602198" w:rsidP="00853BD9">
      <w:pPr>
        <w:spacing w:line="276" w:lineRule="auto"/>
        <w:jc w:val="both"/>
        <w:rPr>
          <w:sz w:val="28"/>
          <w:szCs w:val="28"/>
        </w:rPr>
      </w:pPr>
      <w:hyperlink w:anchor="re_toc_-1749587879" w:history="1">
        <w:r w:rsidRPr="00853BD9">
          <w:rPr>
            <w:color w:val="248AE8"/>
            <w:sz w:val="28"/>
            <w:szCs w:val="28"/>
          </w:rPr>
          <w:t>К оглавлению</w:t>
        </w:r>
      </w:hyperlink>
    </w:p>
    <w:p w:rsidR="00046557" w:rsidRPr="00853BD9" w:rsidRDefault="00046557" w:rsidP="00853BD9">
      <w:pPr>
        <w:pStyle w:val="a4"/>
        <w:spacing w:line="276" w:lineRule="auto"/>
        <w:jc w:val="both"/>
        <w:rPr>
          <w:sz w:val="28"/>
          <w:szCs w:val="28"/>
        </w:rPr>
      </w:pPr>
    </w:p>
    <w:p w:rsidR="00046557" w:rsidRPr="00853BD9" w:rsidRDefault="00602198" w:rsidP="00853BD9">
      <w:pPr>
        <w:spacing w:line="276" w:lineRule="auto"/>
        <w:jc w:val="both"/>
        <w:rPr>
          <w:sz w:val="28"/>
          <w:szCs w:val="28"/>
        </w:rPr>
      </w:pPr>
      <w:r w:rsidRPr="00853BD9">
        <w:rPr>
          <w:sz w:val="28"/>
          <w:szCs w:val="28"/>
        </w:rPr>
        <w:br w:type="page"/>
      </w:r>
    </w:p>
    <w:p w:rsidR="00046557" w:rsidRPr="00853BD9" w:rsidRDefault="00602198" w:rsidP="00853BD9">
      <w:pPr>
        <w:pStyle w:val="1"/>
        <w:shd w:val="clear" w:color="auto" w:fill="CCCCCC"/>
        <w:spacing w:line="276" w:lineRule="auto"/>
        <w:jc w:val="both"/>
        <w:rPr>
          <w:szCs w:val="28"/>
        </w:rPr>
      </w:pPr>
      <w:bookmarkStart w:id="181" w:name="re_-1749587878"/>
      <w:r w:rsidRPr="00853BD9">
        <w:rPr>
          <w:szCs w:val="28"/>
        </w:rPr>
        <w:lastRenderedPageBreak/>
        <w:t>СМИ Всероссийского общества инвалидов</w:t>
      </w:r>
      <w:bookmarkEnd w:id="181"/>
    </w:p>
    <w:p w:rsidR="008479F1" w:rsidRPr="00853BD9" w:rsidRDefault="008479F1" w:rsidP="00853BD9">
      <w:pPr>
        <w:spacing w:line="276" w:lineRule="auto"/>
        <w:jc w:val="both"/>
        <w:rPr>
          <w:sz w:val="28"/>
          <w:szCs w:val="28"/>
        </w:rPr>
      </w:pPr>
      <w:hyperlink r:id="rId69" w:history="1">
        <w:r w:rsidRPr="00853BD9">
          <w:rPr>
            <w:rStyle w:val="a5"/>
            <w:sz w:val="28"/>
            <w:szCs w:val="28"/>
          </w:rPr>
          <w:t>Всероссийская газета «Надежда»</w:t>
        </w:r>
      </w:hyperlink>
    </w:p>
    <w:p w:rsidR="008479F1" w:rsidRPr="00853BD9" w:rsidRDefault="008479F1" w:rsidP="00853BD9">
      <w:pPr>
        <w:spacing w:line="276" w:lineRule="auto"/>
        <w:jc w:val="both"/>
        <w:rPr>
          <w:sz w:val="28"/>
          <w:szCs w:val="28"/>
        </w:rPr>
      </w:pPr>
      <w:hyperlink r:id="rId70" w:history="1">
        <w:r w:rsidRPr="00853BD9">
          <w:rPr>
            <w:rStyle w:val="a5"/>
            <w:sz w:val="28"/>
            <w:szCs w:val="28"/>
          </w:rPr>
          <w:t>Всероссийская газета «Русский инвалид»</w:t>
        </w:r>
      </w:hyperlink>
      <w:r w:rsidRPr="00853BD9">
        <w:rPr>
          <w:sz w:val="28"/>
          <w:szCs w:val="28"/>
        </w:rPr>
        <w:t xml:space="preserve"> </w:t>
      </w:r>
    </w:p>
    <w:p w:rsidR="008479F1" w:rsidRPr="00853BD9" w:rsidRDefault="008479F1" w:rsidP="00853BD9">
      <w:pPr>
        <w:spacing w:line="276" w:lineRule="auto"/>
        <w:jc w:val="both"/>
        <w:rPr>
          <w:bCs/>
          <w:sz w:val="28"/>
          <w:szCs w:val="28"/>
        </w:rPr>
      </w:pPr>
      <w:hyperlink r:id="rId71" w:history="1">
        <w:r w:rsidRPr="00853BD9">
          <w:rPr>
            <w:rStyle w:val="a5"/>
            <w:sz w:val="28"/>
            <w:szCs w:val="28"/>
          </w:rPr>
          <w:t>Газета «Здравствуй!» (Пермская РО ВОИ)</w:t>
        </w:r>
      </w:hyperlink>
      <w:r w:rsidRPr="00853BD9">
        <w:rPr>
          <w:bCs/>
          <w:sz w:val="28"/>
          <w:szCs w:val="28"/>
        </w:rPr>
        <w:t xml:space="preserve"> </w:t>
      </w:r>
    </w:p>
    <w:p w:rsidR="008479F1" w:rsidRPr="00853BD9" w:rsidRDefault="008479F1" w:rsidP="00853BD9">
      <w:pPr>
        <w:spacing w:line="276" w:lineRule="auto"/>
        <w:jc w:val="both"/>
        <w:rPr>
          <w:sz w:val="28"/>
          <w:szCs w:val="28"/>
        </w:rPr>
      </w:pPr>
      <w:hyperlink r:id="rId72" w:history="1">
        <w:r w:rsidRPr="00853BD9">
          <w:rPr>
            <w:rStyle w:val="a5"/>
            <w:sz w:val="28"/>
            <w:szCs w:val="28"/>
          </w:rPr>
          <w:t>Газета «Единство инвалидного движения» (Ростовская РО ВОИ)</w:t>
        </w:r>
      </w:hyperlink>
    </w:p>
    <w:p w:rsidR="008479F1" w:rsidRPr="00853BD9" w:rsidRDefault="008479F1" w:rsidP="00853BD9">
      <w:pPr>
        <w:spacing w:line="276" w:lineRule="auto"/>
        <w:jc w:val="both"/>
        <w:rPr>
          <w:sz w:val="28"/>
          <w:szCs w:val="28"/>
        </w:rPr>
      </w:pPr>
      <w:hyperlink r:id="rId73" w:history="1">
        <w:r w:rsidRPr="00853BD9">
          <w:rPr>
            <w:rStyle w:val="a5"/>
            <w:sz w:val="28"/>
            <w:szCs w:val="28"/>
          </w:rPr>
          <w:t>Газета «Милосердие и здоровье» (Челябинская РО ВОИ)</w:t>
        </w:r>
      </w:hyperlink>
    </w:p>
    <w:p w:rsidR="008479F1" w:rsidRPr="00853BD9" w:rsidRDefault="008479F1" w:rsidP="00853BD9">
      <w:pPr>
        <w:spacing w:line="276" w:lineRule="auto"/>
        <w:jc w:val="both"/>
        <w:rPr>
          <w:sz w:val="28"/>
          <w:szCs w:val="28"/>
        </w:rPr>
      </w:pPr>
      <w:hyperlink r:id="rId74" w:history="1">
        <w:r w:rsidRPr="00853BD9">
          <w:rPr>
            <w:rStyle w:val="a5"/>
            <w:sz w:val="28"/>
            <w:szCs w:val="28"/>
          </w:rPr>
          <w:t>Газета «Перспектива» (Башкирская РО ВОИ)</w:t>
        </w:r>
      </w:hyperlink>
    </w:p>
    <w:p w:rsidR="008479F1" w:rsidRPr="00853BD9" w:rsidRDefault="008479F1" w:rsidP="00853BD9">
      <w:pPr>
        <w:spacing w:line="276" w:lineRule="auto"/>
        <w:jc w:val="both"/>
        <w:rPr>
          <w:sz w:val="28"/>
          <w:szCs w:val="28"/>
        </w:rPr>
      </w:pPr>
      <w:hyperlink r:id="rId75" w:history="1">
        <w:r w:rsidRPr="00853BD9">
          <w:rPr>
            <w:rStyle w:val="a5"/>
            <w:sz w:val="28"/>
            <w:szCs w:val="28"/>
          </w:rPr>
          <w:t>Газета «Контакт-информ» (Санкт-Петербургская ГО ВОИ)</w:t>
        </w:r>
      </w:hyperlink>
    </w:p>
    <w:p w:rsidR="008479F1" w:rsidRPr="00853BD9" w:rsidRDefault="008479F1" w:rsidP="00853BD9">
      <w:pPr>
        <w:spacing w:line="276" w:lineRule="auto"/>
        <w:jc w:val="both"/>
        <w:rPr>
          <w:sz w:val="28"/>
          <w:szCs w:val="28"/>
        </w:rPr>
      </w:pPr>
      <w:hyperlink r:id="rId76" w:history="1">
        <w:r w:rsidRPr="00853BD9">
          <w:rPr>
            <w:rStyle w:val="a5"/>
            <w:sz w:val="28"/>
            <w:szCs w:val="28"/>
          </w:rPr>
          <w:t>Газета «Голос надежды» (Свердловская РО ВОИ)</w:t>
        </w:r>
      </w:hyperlink>
    </w:p>
    <w:p w:rsidR="008479F1" w:rsidRPr="00853BD9" w:rsidRDefault="008479F1" w:rsidP="00853BD9">
      <w:pPr>
        <w:spacing w:line="276" w:lineRule="auto"/>
        <w:jc w:val="both"/>
        <w:rPr>
          <w:sz w:val="28"/>
          <w:szCs w:val="28"/>
        </w:rPr>
      </w:pPr>
      <w:hyperlink r:id="rId77" w:history="1">
        <w:r w:rsidRPr="00853BD9">
          <w:rPr>
            <w:rStyle w:val="a5"/>
            <w:sz w:val="28"/>
            <w:szCs w:val="28"/>
          </w:rPr>
          <w:t>Газета «Орловские вести ВОИ» (Орловская РО ВОИ)</w:t>
        </w:r>
      </w:hyperlink>
    </w:p>
    <w:p w:rsidR="008479F1" w:rsidRPr="00853BD9" w:rsidRDefault="008479F1" w:rsidP="00853BD9">
      <w:pPr>
        <w:spacing w:line="276" w:lineRule="auto"/>
        <w:jc w:val="both"/>
        <w:rPr>
          <w:sz w:val="28"/>
          <w:szCs w:val="28"/>
        </w:rPr>
      </w:pPr>
      <w:hyperlink r:id="rId78" w:history="1">
        <w:r w:rsidRPr="00853BD9">
          <w:rPr>
            <w:rStyle w:val="a5"/>
            <w:sz w:val="28"/>
            <w:szCs w:val="28"/>
          </w:rPr>
          <w:t>Газета «Сочувствие» (Владимирская РО ВОИ)</w:t>
        </w:r>
      </w:hyperlink>
    </w:p>
    <w:p w:rsidR="008479F1" w:rsidRPr="00853BD9" w:rsidRDefault="008479F1" w:rsidP="00853BD9">
      <w:pPr>
        <w:spacing w:line="276" w:lineRule="auto"/>
        <w:jc w:val="both"/>
        <w:rPr>
          <w:sz w:val="28"/>
          <w:szCs w:val="28"/>
        </w:rPr>
      </w:pPr>
      <w:hyperlink r:id="rId79" w:history="1">
        <w:r w:rsidRPr="00853BD9">
          <w:rPr>
            <w:rStyle w:val="a5"/>
            <w:sz w:val="28"/>
            <w:szCs w:val="28"/>
          </w:rPr>
          <w:t>Газета «Наш дом-Кузбасс» (Кемеровская РО ВОИ)</w:t>
        </w:r>
      </w:hyperlink>
    </w:p>
    <w:p w:rsidR="008479F1" w:rsidRPr="00853BD9" w:rsidRDefault="008479F1" w:rsidP="00853BD9">
      <w:pPr>
        <w:spacing w:line="276" w:lineRule="auto"/>
        <w:jc w:val="both"/>
        <w:rPr>
          <w:sz w:val="28"/>
          <w:szCs w:val="28"/>
        </w:rPr>
      </w:pPr>
      <w:hyperlink r:id="rId80" w:history="1">
        <w:r w:rsidRPr="00853BD9">
          <w:rPr>
            <w:rStyle w:val="a5"/>
            <w:sz w:val="28"/>
            <w:szCs w:val="28"/>
          </w:rPr>
          <w:t>Газета «Общий мир» (Марийская РО ВОИ)</w:t>
        </w:r>
      </w:hyperlink>
    </w:p>
    <w:p w:rsidR="008479F1" w:rsidRPr="00853BD9" w:rsidRDefault="008479F1" w:rsidP="00853BD9">
      <w:pPr>
        <w:spacing w:line="276" w:lineRule="auto"/>
        <w:jc w:val="both"/>
        <w:rPr>
          <w:sz w:val="28"/>
          <w:szCs w:val="28"/>
        </w:rPr>
      </w:pPr>
      <w:hyperlink r:id="rId81" w:history="1">
        <w:r w:rsidRPr="00853BD9">
          <w:rPr>
            <w:rStyle w:val="a5"/>
            <w:sz w:val="28"/>
            <w:szCs w:val="28"/>
          </w:rPr>
          <w:t>Газета «Равенство» (Оренбургская РО ВОИ)</w:t>
        </w:r>
      </w:hyperlink>
    </w:p>
    <w:p w:rsidR="008479F1" w:rsidRPr="00853BD9" w:rsidRDefault="008479F1" w:rsidP="00853BD9">
      <w:pPr>
        <w:spacing w:line="276" w:lineRule="auto"/>
        <w:jc w:val="both"/>
        <w:rPr>
          <w:sz w:val="28"/>
          <w:szCs w:val="28"/>
        </w:rPr>
      </w:pPr>
      <w:hyperlink r:id="rId82" w:history="1">
        <w:r w:rsidRPr="00853BD9">
          <w:rPr>
            <w:rStyle w:val="a5"/>
            <w:sz w:val="28"/>
            <w:szCs w:val="28"/>
          </w:rPr>
          <w:t>Газета «Здравствуйте, люди!» (Нижегородская РО ВОИ)</w:t>
        </w:r>
      </w:hyperlink>
    </w:p>
    <w:p w:rsidR="008479F1" w:rsidRPr="00853BD9" w:rsidRDefault="008479F1" w:rsidP="00853BD9">
      <w:pPr>
        <w:spacing w:line="276" w:lineRule="auto"/>
        <w:jc w:val="both"/>
        <w:rPr>
          <w:sz w:val="28"/>
          <w:szCs w:val="28"/>
        </w:rPr>
      </w:pPr>
      <w:hyperlink r:id="rId83" w:history="1">
        <w:r w:rsidRPr="00853BD9">
          <w:rPr>
            <w:rStyle w:val="a5"/>
            <w:sz w:val="28"/>
            <w:szCs w:val="28"/>
          </w:rPr>
          <w:t>Газета «Милосердие и надежда» (Красноярская РО ВОИ)</w:t>
        </w:r>
      </w:hyperlink>
    </w:p>
    <w:p w:rsidR="008479F1" w:rsidRPr="00853BD9" w:rsidRDefault="008479F1" w:rsidP="00853BD9">
      <w:pPr>
        <w:spacing w:line="276" w:lineRule="auto"/>
        <w:jc w:val="both"/>
        <w:rPr>
          <w:sz w:val="28"/>
          <w:szCs w:val="28"/>
        </w:rPr>
      </w:pPr>
      <w:hyperlink r:id="rId84" w:history="1">
        <w:r w:rsidRPr="00853BD9">
          <w:rPr>
            <w:rStyle w:val="a5"/>
            <w:sz w:val="28"/>
            <w:szCs w:val="28"/>
          </w:rPr>
          <w:t>Газета «Шаг из круга» (Алтайская КО ВОИ)</w:t>
        </w:r>
      </w:hyperlink>
    </w:p>
    <w:p w:rsidR="008479F1" w:rsidRPr="00853BD9" w:rsidRDefault="008479F1" w:rsidP="00853BD9">
      <w:pPr>
        <w:spacing w:line="276" w:lineRule="auto"/>
        <w:jc w:val="both"/>
        <w:rPr>
          <w:sz w:val="28"/>
          <w:szCs w:val="28"/>
        </w:rPr>
      </w:pPr>
      <w:hyperlink r:id="rId85" w:history="1">
        <w:r w:rsidRPr="00853BD9">
          <w:rPr>
            <w:rStyle w:val="a5"/>
            <w:sz w:val="28"/>
            <w:szCs w:val="28"/>
          </w:rPr>
          <w:t>Газета «Феникс Чувашии» (Чувашская РО ВОИ)</w:t>
        </w:r>
      </w:hyperlink>
    </w:p>
    <w:p w:rsidR="008479F1" w:rsidRPr="00853BD9" w:rsidRDefault="008479F1" w:rsidP="00853BD9">
      <w:pPr>
        <w:spacing w:line="276" w:lineRule="auto"/>
        <w:jc w:val="both"/>
        <w:rPr>
          <w:sz w:val="28"/>
          <w:szCs w:val="28"/>
        </w:rPr>
      </w:pPr>
      <w:hyperlink r:id="rId86" w:history="1">
        <w:r w:rsidRPr="00853BD9">
          <w:rPr>
            <w:rStyle w:val="a5"/>
            <w:sz w:val="28"/>
            <w:szCs w:val="28"/>
          </w:rPr>
          <w:t>Газета «Мы – рядом» (Коми РО ВОИ)</w:t>
        </w:r>
      </w:hyperlink>
    </w:p>
    <w:p w:rsidR="008479F1" w:rsidRPr="00853BD9" w:rsidRDefault="008479F1" w:rsidP="00853BD9">
      <w:pPr>
        <w:spacing w:line="276" w:lineRule="auto"/>
        <w:jc w:val="both"/>
        <w:rPr>
          <w:sz w:val="28"/>
          <w:szCs w:val="28"/>
        </w:rPr>
      </w:pPr>
      <w:hyperlink r:id="rId87" w:history="1">
        <w:r w:rsidRPr="00853BD9">
          <w:rPr>
            <w:rStyle w:val="a5"/>
            <w:sz w:val="28"/>
            <w:szCs w:val="28"/>
          </w:rPr>
          <w:t>Газета «сВОИ на Вятке» (Кировская РО ВОИ)</w:t>
        </w:r>
      </w:hyperlink>
    </w:p>
    <w:p w:rsidR="008479F1" w:rsidRPr="00853BD9" w:rsidRDefault="008479F1" w:rsidP="00853BD9">
      <w:pPr>
        <w:spacing w:line="276" w:lineRule="auto"/>
        <w:jc w:val="both"/>
        <w:rPr>
          <w:sz w:val="28"/>
          <w:szCs w:val="28"/>
        </w:rPr>
      </w:pPr>
      <w:hyperlink r:id="rId88" w:history="1">
        <w:r w:rsidRPr="00853BD9">
          <w:rPr>
            <w:rStyle w:val="a5"/>
            <w:sz w:val="28"/>
            <w:szCs w:val="28"/>
          </w:rPr>
          <w:t>Газета «Стремление» (Воронежская РО ВОИ)</w:t>
        </w:r>
      </w:hyperlink>
    </w:p>
    <w:p w:rsidR="008479F1" w:rsidRPr="00853BD9" w:rsidRDefault="008479F1" w:rsidP="00853BD9">
      <w:pPr>
        <w:spacing w:line="276" w:lineRule="auto"/>
        <w:jc w:val="both"/>
        <w:rPr>
          <w:sz w:val="28"/>
          <w:szCs w:val="28"/>
        </w:rPr>
      </w:pPr>
      <w:hyperlink r:id="rId89" w:history="1">
        <w:r w:rsidRPr="00853BD9">
          <w:rPr>
            <w:rStyle w:val="a5"/>
            <w:sz w:val="28"/>
            <w:szCs w:val="28"/>
          </w:rPr>
          <w:t>Газета «Мы сильны  духом» (Ставропольская КО ВОИ)</w:t>
        </w:r>
      </w:hyperlink>
    </w:p>
    <w:p w:rsidR="008479F1" w:rsidRPr="00853BD9" w:rsidRDefault="008479F1" w:rsidP="00853BD9">
      <w:pPr>
        <w:spacing w:line="276" w:lineRule="auto"/>
        <w:jc w:val="both"/>
        <w:rPr>
          <w:sz w:val="28"/>
          <w:szCs w:val="28"/>
        </w:rPr>
      </w:pPr>
      <w:hyperlink r:id="rId90" w:history="1">
        <w:r w:rsidRPr="00853BD9">
          <w:rPr>
            <w:rStyle w:val="a5"/>
            <w:sz w:val="28"/>
            <w:szCs w:val="28"/>
          </w:rPr>
          <w:t>Журнал «Сайдыс» (Якутская РО ВОИ)</w:t>
        </w:r>
      </w:hyperlink>
    </w:p>
    <w:p w:rsidR="008479F1" w:rsidRPr="00853BD9" w:rsidRDefault="008479F1" w:rsidP="00853BD9">
      <w:pPr>
        <w:spacing w:line="276" w:lineRule="auto"/>
        <w:jc w:val="both"/>
        <w:rPr>
          <w:sz w:val="28"/>
          <w:szCs w:val="28"/>
        </w:rPr>
      </w:pPr>
    </w:p>
    <w:p w:rsidR="008479F1" w:rsidRPr="00853BD9" w:rsidRDefault="008479F1" w:rsidP="00853BD9">
      <w:pPr>
        <w:spacing w:line="276" w:lineRule="auto"/>
        <w:jc w:val="both"/>
        <w:rPr>
          <w:rStyle w:val="a5"/>
          <w:color w:val="0070C0"/>
          <w:sz w:val="28"/>
          <w:szCs w:val="28"/>
        </w:rPr>
      </w:pPr>
      <w:r w:rsidRPr="00853BD9">
        <w:rPr>
          <w:color w:val="0070C0"/>
          <w:sz w:val="28"/>
          <w:szCs w:val="28"/>
        </w:rPr>
        <w:fldChar w:fldCharType="begin"/>
      </w:r>
      <w:r w:rsidRPr="00853BD9">
        <w:rPr>
          <w:color w:val="0070C0"/>
          <w:sz w:val="28"/>
          <w:szCs w:val="28"/>
        </w:rPr>
        <w:instrText xml:space="preserve"> HYPERLINK  \l "re_toc_-1756838289" </w:instrText>
      </w:r>
      <w:r w:rsidRPr="00853BD9">
        <w:rPr>
          <w:color w:val="0070C0"/>
          <w:sz w:val="28"/>
          <w:szCs w:val="28"/>
        </w:rPr>
        <w:fldChar w:fldCharType="separate"/>
      </w:r>
      <w:r w:rsidRPr="00853BD9">
        <w:rPr>
          <w:rStyle w:val="a5"/>
          <w:color w:val="0070C0"/>
          <w:sz w:val="28"/>
          <w:szCs w:val="28"/>
        </w:rPr>
        <w:t>К оглавлению</w:t>
      </w:r>
    </w:p>
    <w:p w:rsidR="008479F1" w:rsidRPr="00853BD9" w:rsidRDefault="008479F1" w:rsidP="00853BD9">
      <w:pPr>
        <w:spacing w:line="276" w:lineRule="auto"/>
        <w:jc w:val="both"/>
        <w:rPr>
          <w:sz w:val="28"/>
          <w:szCs w:val="28"/>
        </w:rPr>
      </w:pPr>
      <w:r w:rsidRPr="00853BD9">
        <w:rPr>
          <w:color w:val="0070C0"/>
          <w:sz w:val="28"/>
          <w:szCs w:val="28"/>
        </w:rPr>
        <w:fldChar w:fldCharType="end"/>
      </w:r>
    </w:p>
    <w:p w:rsidR="008479F1" w:rsidRPr="008479F1" w:rsidRDefault="008479F1" w:rsidP="008479F1"/>
    <w:p w:rsidR="00046557" w:rsidRDefault="00046557"/>
    <w:sectPr w:rsidR="00046557" w:rsidSect="008479F1">
      <w:headerReference w:type="default" r:id="rId91"/>
      <w:footerReference w:type="default" r:id="rId92"/>
      <w:pgSz w:w="11906" w:h="16838"/>
      <w:pgMar w:top="720" w:right="720" w:bottom="720" w:left="720"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740" w:rsidRDefault="00167740">
      <w:r>
        <w:separator/>
      </w:r>
    </w:p>
  </w:endnote>
  <w:endnote w:type="continuationSeparator" w:id="0">
    <w:p w:rsidR="00167740" w:rsidRDefault="0016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10466"/>
    </w:tblGrid>
    <w:tr w:rsidR="00C834D8">
      <w:tc>
        <w:tcPr>
          <w:tcW w:w="0" w:type="auto"/>
          <w:vAlign w:val="center"/>
        </w:tcPr>
        <w:p w:rsidR="00C834D8" w:rsidRDefault="00C834D8">
          <w:pPr>
            <w:pBdr>
              <w:top w:val="nil"/>
              <w:left w:val="nil"/>
              <w:bottom w:val="nil"/>
              <w:right w:val="nil"/>
              <w:between w:val="nil"/>
              <w:bar w:val="nil"/>
            </w:pBdr>
            <w:jc w:val="right"/>
          </w:pPr>
          <w:r>
            <w:rPr>
              <w:color w:val="808080"/>
              <w:sz w:val="28"/>
            </w:rPr>
            <w:fldChar w:fldCharType="begin"/>
          </w:r>
          <w:r>
            <w:rPr>
              <w:color w:val="808080"/>
              <w:sz w:val="28"/>
            </w:rPr>
            <w:instrText>page</w:instrText>
          </w:r>
          <w:r>
            <w:rPr>
              <w:color w:val="808080"/>
              <w:sz w:val="28"/>
            </w:rPr>
            <w:fldChar w:fldCharType="separate"/>
          </w:r>
          <w:r w:rsidR="005F0CFD">
            <w:rPr>
              <w:noProof/>
              <w:color w:val="808080"/>
              <w:sz w:val="28"/>
            </w:rPr>
            <w:t>4</w:t>
          </w:r>
          <w:r>
            <w:rPr>
              <w:color w:val="808080"/>
              <w:sz w:val="28"/>
            </w:rPr>
            <w:fldChar w:fldCharType="end"/>
          </w:r>
        </w:p>
      </w:tc>
    </w:tr>
  </w:tbl>
  <w:p w:rsidR="00C834D8" w:rsidRDefault="00C834D8">
    <w:pPr>
      <w:pBdr>
        <w:top w:val="nil"/>
        <w:left w:val="nil"/>
        <w:bottom w:val="nil"/>
        <w:right w:val="nil"/>
        <w:between w:val="nil"/>
        <w:bar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740" w:rsidRDefault="00167740">
      <w:r>
        <w:separator/>
      </w:r>
    </w:p>
  </w:footnote>
  <w:footnote w:type="continuationSeparator" w:id="0">
    <w:p w:rsidR="00167740" w:rsidRDefault="00167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10466"/>
    </w:tblGrid>
    <w:tr w:rsidR="00C834D8">
      <w:tc>
        <w:tcPr>
          <w:tcW w:w="0" w:type="auto"/>
          <w:vAlign w:val="center"/>
        </w:tcPr>
        <w:tbl>
          <w:tblPr>
            <w:tblW w:w="5000" w:type="pct"/>
            <w:tblLook w:val="04A0" w:firstRow="1" w:lastRow="0" w:firstColumn="1" w:lastColumn="0" w:noHBand="0" w:noVBand="1"/>
          </w:tblPr>
          <w:tblGrid>
            <w:gridCol w:w="10466"/>
          </w:tblGrid>
          <w:tr w:rsidR="00C834D8">
            <w:tc>
              <w:tcPr>
                <w:tcW w:w="0" w:type="auto"/>
                <w:vAlign w:val="center"/>
              </w:tcPr>
              <w:p w:rsidR="00C834D8" w:rsidRDefault="00C834D8">
                <w:pPr>
                  <w:pBdr>
                    <w:top w:val="nil"/>
                    <w:left w:val="nil"/>
                    <w:bottom w:val="nil"/>
                    <w:right w:val="nil"/>
                    <w:between w:val="nil"/>
                    <w:bar w:val="nil"/>
                  </w:pBdr>
                </w:pPr>
                <w:r>
                  <w:rPr>
                    <w:b/>
                    <w:color w:val="000000"/>
                    <w:sz w:val="28"/>
                  </w:rPr>
                  <w:t xml:space="preserve">Дайджест СМИ основных тем по инвалидности </w:t>
                </w:r>
              </w:p>
            </w:tc>
          </w:tr>
        </w:tbl>
        <w:p w:rsidR="00C834D8" w:rsidRDefault="00C834D8">
          <w:pPr>
            <w:pBdr>
              <w:top w:val="nil"/>
              <w:left w:val="nil"/>
              <w:bottom w:val="nil"/>
              <w:right w:val="nil"/>
              <w:between w:val="nil"/>
              <w:bar w:val="nil"/>
            </w:pBdr>
          </w:pPr>
        </w:p>
      </w:tc>
    </w:tr>
  </w:tbl>
  <w:p w:rsidR="00C834D8" w:rsidRDefault="00C834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6557"/>
    <w:rsid w:val="00167740"/>
    <w:rsid w:val="00211FAD"/>
    <w:rsid w:val="00395F57"/>
    <w:rsid w:val="003E39C9"/>
    <w:rsid w:val="003F4416"/>
    <w:rsid w:val="004205D5"/>
    <w:rsid w:val="004602FF"/>
    <w:rsid w:val="005D1502"/>
    <w:rsid w:val="005F0CFD"/>
    <w:rsid w:val="00602198"/>
    <w:rsid w:val="008479F1"/>
    <w:rsid w:val="00853BD9"/>
    <w:rsid w:val="008F1727"/>
    <w:rsid w:val="00A77B3E"/>
    <w:rsid w:val="00A91A4E"/>
    <w:rsid w:val="00B371AB"/>
    <w:rsid w:val="00BD725D"/>
    <w:rsid w:val="00C834D8"/>
    <w:rsid w:val="00CA2A55"/>
    <w:rsid w:val="00CE734C"/>
    <w:rsid w:val="00E040F4"/>
    <w:rsid w:val="00E057EA"/>
    <w:rsid w:val="00E62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005E6"/>
  <w15:docId w15:val="{1CB74D3C-0DC1-4538-9395-62708045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F7B96"/>
    <w:pPr>
      <w:keepNext/>
      <w:spacing w:before="150" w:after="150"/>
      <w:outlineLvl w:val="0"/>
    </w:pPr>
    <w:rPr>
      <w:b/>
      <w:color w:val="000000"/>
      <w:sz w:val="28"/>
    </w:rPr>
  </w:style>
  <w:style w:type="paragraph" w:styleId="2">
    <w:name w:val="heading 2"/>
    <w:basedOn w:val="a"/>
    <w:next w:val="a"/>
    <w:qFormat/>
    <w:rsid w:val="00EF7B96"/>
    <w:pPr>
      <w:keepNext/>
      <w:spacing w:before="150"/>
      <w:outlineLvl w:val="1"/>
    </w:pPr>
    <w:rPr>
      <w:b/>
      <w:color w:val="000000"/>
      <w:sz w:val="28"/>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05BCE"/>
    <w:pPr>
      <w:spacing w:after="120"/>
      <w:ind w:firstLine="200"/>
      <w:jc w:val="both"/>
    </w:pPr>
    <w:rPr>
      <w:color w:val="000000"/>
      <w:sz w:val="28"/>
    </w:rPr>
  </w:style>
  <w:style w:type="paragraph" w:customStyle="1" w:styleId="a4">
    <w:name w:val="Интервал между публикациями."/>
    <w:rPr>
      <w:rFonts w:ascii="Arial" w:eastAsia="Arial" w:hAnsi="Arial" w:cs="Arial"/>
      <w:sz w:val="2"/>
    </w:rPr>
  </w:style>
  <w:style w:type="character" w:styleId="a5">
    <w:name w:val="Hyperlink"/>
    <w:basedOn w:val="a0"/>
    <w:unhideWhenUsed/>
    <w:rsid w:val="008479F1"/>
    <w:rPr>
      <w:color w:val="0000FF" w:themeColor="hyperlink"/>
      <w:u w:val="single"/>
    </w:rPr>
  </w:style>
  <w:style w:type="character" w:styleId="a6">
    <w:name w:val="FollowedHyperlink"/>
    <w:basedOn w:val="a0"/>
    <w:semiHidden/>
    <w:unhideWhenUsed/>
    <w:rsid w:val="00E627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regions.ru/naro-fominsk/obshchestvo/olga-tihonova-vozglavila-obschestvo-invalidov-naro-fominskogo-okruga" TargetMode="External"/><Relationship Id="rId21" Type="http://schemas.openxmlformats.org/officeDocument/2006/relationships/hyperlink" Target="https://sibpanorama.ru/?module=articles&amp;action=view&amp;id=11225" TargetMode="External"/><Relationship Id="rId42" Type="http://schemas.openxmlformats.org/officeDocument/2006/relationships/hyperlink" Target="https://kras-kray.ru/vne-vremeni-granits-i-barerov" TargetMode="External"/><Relationship Id="rId47" Type="http://schemas.openxmlformats.org/officeDocument/2006/relationships/hyperlink" Target="https://www.miloserdie.ru/news/organizaczii-invalidov-prosyat-ne-lishat-samozanyatyh-posobij-po-uhodu/" TargetMode="External"/><Relationship Id="rId63" Type="http://schemas.openxmlformats.org/officeDocument/2006/relationships/hyperlink" Target="https://www.pnp.ru/economics/komitet-gosdumy-rekomendoval-prinyat-v-i-chtenii-zakonoproekt-o-povyshenii-mrot.html" TargetMode="External"/><Relationship Id="rId68" Type="http://schemas.openxmlformats.org/officeDocument/2006/relationships/hyperlink" Target="https://www.voi.ru/news/all_news/novosti_voi/mezregionalnyj_obrazovatelnyj_forum_molodezi_voi_svoi_v_cifre_zaverhilsya_v_kaliningrade.html" TargetMode="External"/><Relationship Id="rId84" Type="http://schemas.openxmlformats.org/officeDocument/2006/relationships/hyperlink" Target="https://alt-voi.ru/gazeta-shag-iz-kruga-3-97" TargetMode="External"/><Relationship Id="rId89" Type="http://schemas.openxmlformats.org/officeDocument/2006/relationships/hyperlink" Target="http://voi26.ru/gazeta-silnye-duhom/" TargetMode="External"/><Relationship Id="rId16" Type="http://schemas.openxmlformats.org/officeDocument/2006/relationships/hyperlink" Target="http://www.trksever.ru/novosti/vse-novosti/sportsmenyi-iz-nao-zanyali-prizovyie-mesta-na-sorevnovaniyax-v-sochi.html" TargetMode="External"/><Relationship Id="rId11" Type="http://schemas.openxmlformats.org/officeDocument/2006/relationships/hyperlink" Target="https://www.tomsk.kp.ru/daily/27730/5156829/" TargetMode="External"/><Relationship Id="rId32" Type="http://schemas.openxmlformats.org/officeDocument/2006/relationships/hyperlink" Target="https://360.ru/news/ukrainian-crisis/bolee-2-tonn-gumanitarnoj-pomoschi-otpravili-v-novye-regiony-iz-balashihi/" TargetMode="External"/><Relationship Id="rId37" Type="http://schemas.openxmlformats.org/officeDocument/2006/relationships/hyperlink" Target="https://ksk66.ru/2025/10/13/&#1076;&#1091;&#1096;&#1077;&#1074;&#1085;&#1086;&#1077;-&#1084;&#1077;&#1088;&#1086;&#1087;&#1088;&#1080;&#1103;&#1090;&#1080;&#1077;-&#1074;-&#1094;&#1077;&#1085;&#1090;&#1088;&#1077;-&#1090;&#1072;&#1090;&#1072;&#1088;&#1089;/" TargetMode="External"/><Relationship Id="rId53" Type="http://schemas.openxmlformats.org/officeDocument/2006/relationships/hyperlink" Target="https://rg.ru/2025/10/13/komitet-gd-po-biudzhetu-nachal-rassmotrenie-proekta-glavnogo-findokumenta-strany.html" TargetMode="External"/><Relationship Id="rId58" Type="http://schemas.openxmlformats.org/officeDocument/2006/relationships/hyperlink" Target="https://www.msk.kp.ru/online/news/6623317/" TargetMode="External"/><Relationship Id="rId74" Type="http://schemas.openxmlformats.org/officeDocument/2006/relationships/hyperlink" Target="http://ufa-voi.ru/gazeta-perspektiva/" TargetMode="External"/><Relationship Id="rId79" Type="http://schemas.openxmlformats.org/officeDocument/2006/relationships/hyperlink" Target="http://voi42.ru/gazeta_nash_dom_kuzbass/" TargetMode="External"/><Relationship Id="rId5" Type="http://schemas.openxmlformats.org/officeDocument/2006/relationships/endnotes" Target="endnotes.xml"/><Relationship Id="rId90" Type="http://schemas.openxmlformats.org/officeDocument/2006/relationships/hyperlink" Target="https://yaro-voi.wixsite.com/yarovoi/saidys" TargetMode="External"/><Relationship Id="rId22" Type="http://schemas.openxmlformats.org/officeDocument/2006/relationships/hyperlink" Target="https://tass.ru/ekonomika/25351395" TargetMode="External"/><Relationship Id="rId27" Type="http://schemas.openxmlformats.org/officeDocument/2006/relationships/hyperlink" Target="https://www.bnkomi.ru/data/news/190972/" TargetMode="External"/><Relationship Id="rId43" Type="http://schemas.openxmlformats.org/officeDocument/2006/relationships/hyperlink" Target="http://mosalsk-gazeta.ru/news/nasha_territoriya/v_mosalske_sostoyalas_konferenciya_rayonnogo_obshchestva_invalidov" TargetMode="External"/><Relationship Id="rId48" Type="http://schemas.openxmlformats.org/officeDocument/2006/relationships/hyperlink" Target="https://mgppu.ru/news/16612" TargetMode="External"/><Relationship Id="rId64" Type="http://schemas.openxmlformats.org/officeDocument/2006/relationships/hyperlink" Target="https://www.voi.ru/news/all_news/novosti_voi/zaverhilsya_umoristicheskij_marafon_chelyabinsk-saratov_svoej_ligi_voi.html" TargetMode="External"/><Relationship Id="rId69" Type="http://schemas.openxmlformats.org/officeDocument/2006/relationships/hyperlink" Target="https://nadezhda.me" TargetMode="External"/><Relationship Id="rId8" Type="http://schemas.openxmlformats.org/officeDocument/2006/relationships/hyperlink" Target="https://news.tpprf.ru/ru/news/7423932/" TargetMode="External"/><Relationship Id="rId51" Type="http://schemas.openxmlformats.org/officeDocument/2006/relationships/hyperlink" Target="https://www.pnp.ru/economics/nalogovyy-vychet-dlya-semey-khotyat-povysit-do-milliona-rubley.html" TargetMode="External"/><Relationship Id="rId72" Type="http://schemas.openxmlformats.org/officeDocument/2006/relationships/hyperlink" Target="http://roovoi.ru/%D0%9D%D0%BE%D0%BC%D0%B5%D1%80%D0%B0-2023-25/" TargetMode="External"/><Relationship Id="rId80" Type="http://schemas.openxmlformats.org/officeDocument/2006/relationships/hyperlink" Target="https://&#1074;&#1086;&#1080;-&#1084;&#1072;&#1088;&#1080;&#1081;-&#1101;&#1083;.&#1088;&#1092;/arhiv" TargetMode="External"/><Relationship Id="rId85" Type="http://schemas.openxmlformats.org/officeDocument/2006/relationships/hyperlink" Target="https://sv21.ru/%D0%A4%D0%B5%D0%BD%D0%B8%D0%BA%D1%81-%D0%A7%D1%83%D0%B2%D0%B0%D1%88%D0%B8%D0%B8/"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ogirk.ru/2025/10/17/tri-medali-zavoevali-sportsmeny-priangarja-na-vserossijskom-festivale-voi-sirius-2025/" TargetMode="External"/><Relationship Id="rId17" Type="http://schemas.openxmlformats.org/officeDocument/2006/relationships/hyperlink" Target="https://stv92.ru/news/news-12766/" TargetMode="External"/><Relationship Id="rId25" Type="http://schemas.openxmlformats.org/officeDocument/2006/relationships/hyperlink" Target="https://gtrkchita.ru/news/sotssfera/mezhraionnoe-meropriiatie-po-nastolnym-i-napolnym-igram-proshlo-v-krasnokamenske-76962/" TargetMode="External"/><Relationship Id="rId33" Type="http://schemas.openxmlformats.org/officeDocument/2006/relationships/hyperlink" Target="https://novosti-saratova.ru/novye-trenazhery-dlya-adaptivnogo-sporta-poyavilis-v-balakove/" TargetMode="External"/><Relationship Id="rId38" Type="http://schemas.openxmlformats.org/officeDocument/2006/relationships/hyperlink" Target="https://stepnaya-now.ru/2025/10/13/dlya-uchastnikov-vserossijskogo-obshhestva-invalidov-zimovnikovskogo-rajona-proshyol-konczert-pust-v-serdcze-molodost-poet/" TargetMode="External"/><Relationship Id="rId46" Type="http://schemas.openxmlformats.org/officeDocument/2006/relationships/hyperlink" Target="https://yurga72.ru/news/208156.html" TargetMode="External"/><Relationship Id="rId59" Type="http://schemas.openxmlformats.org/officeDocument/2006/relationships/hyperlink" Target="https://www.nsk.kp.ru/online/news/6614859/" TargetMode="External"/><Relationship Id="rId67" Type="http://schemas.openxmlformats.org/officeDocument/2006/relationships/hyperlink" Target="https://www.voi.ru/news/all_news/novosti_voi/prostranstvo_vozmoznostej__v_hanty-mansijske_otkroetsya_mini-tipografiya_dlya_ludej_s_invalidnostu.html" TargetMode="External"/><Relationship Id="rId20" Type="http://schemas.openxmlformats.org/officeDocument/2006/relationships/hyperlink" Target="https://nz-orelsmi.ru/news/vpered-k-novym-versinam/" TargetMode="External"/><Relationship Id="rId41" Type="http://schemas.openxmlformats.org/officeDocument/2006/relationships/hyperlink" Target="http://sngazeta.ru/index.php/rubriki/obshchestvo/36099-proekt-sn-prodolzhitelnaya-i-aktivnaya-zhizn-zdes-kazhdyj-mozhet-proyavit-svoi-sposobnosti" TargetMode="External"/><Relationship Id="rId54" Type="http://schemas.openxmlformats.org/officeDocument/2006/relationships/hyperlink" Target="https://tver.aif.ru/incidents/details/bastrykin-vstal-na-zashchitu-podrostka-invalida-v-bolnice-tverskoy-oblasti" TargetMode="External"/><Relationship Id="rId62" Type="http://schemas.openxmlformats.org/officeDocument/2006/relationships/hyperlink" Target="https://yar.aif.ru/society/persona/v-yao-dop-dohody-ot-optimizacii-nalogovyh-lgot-poydut-na-razvitie-regiona" TargetMode="External"/><Relationship Id="rId70" Type="http://schemas.openxmlformats.org/officeDocument/2006/relationships/hyperlink" Target="https://russkiy-invalid.ru/archive.html" TargetMode="External"/><Relationship Id="rId75" Type="http://schemas.openxmlformats.org/officeDocument/2006/relationships/hyperlink" Target="https://www.voipiter.ru/alumni" TargetMode="External"/><Relationship Id="rId83" Type="http://schemas.openxmlformats.org/officeDocument/2006/relationships/hyperlink" Target="http://kras-voi.ru/category/smi/miloserdie-i-nadezhda/" TargetMode="External"/><Relationship Id="rId88" Type="http://schemas.openxmlformats.org/officeDocument/2006/relationships/hyperlink" Target="https://vk.com/stremlenie_vrn" TargetMode="External"/><Relationship Id="rId91"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reutovriamo.ru/news/sport/sportsmeny-iz-reutova-vnesli-vesomyj-vklad-v-uspeh-sbornoj-podmoskovja/" TargetMode="External"/><Relationship Id="rId23" Type="http://schemas.openxmlformats.org/officeDocument/2006/relationships/hyperlink" Target="https://www.gtrk-vyatka.ru/vesti/sport/112422-v-kirove-sostojalsja-oblastnoj-festival-invalidnogo-sporta-nadezhda.html" TargetMode="External"/><Relationship Id="rId28" Type="http://schemas.openxmlformats.org/officeDocument/2006/relationships/hyperlink" Target="https://informpskov.ru/news/491433.html" TargetMode="External"/><Relationship Id="rId36" Type="http://schemas.openxmlformats.org/officeDocument/2006/relationships/hyperlink" Target="https://regions.ru/kolomna/sport/uchastniki-aktivnogo-dolgoletiya-ozer-prinyali-uchastie-v-festivale-po-boulingu" TargetMode="External"/><Relationship Id="rId49" Type="http://schemas.openxmlformats.org/officeDocument/2006/relationships/hyperlink" Target="https://tass.ru/obschestvo/25311207" TargetMode="External"/><Relationship Id="rId57" Type="http://schemas.openxmlformats.org/officeDocument/2006/relationships/hyperlink" Target="https://dzen.ru/a/aO-OaN8O6ldF8EmP" TargetMode="External"/><Relationship Id="rId10" Type="http://schemas.openxmlformats.org/officeDocument/2006/relationships/hyperlink" Target="https://www.mkbryansk.ru/sport/2025/10/10/bryancy-zavoevali-prizovye-mesta-festivalya-v-siriuse.html" TargetMode="External"/><Relationship Id="rId31" Type="http://schemas.openxmlformats.org/officeDocument/2006/relationships/hyperlink" Target="https://novosti-saratova.ru/festival-bolshoj-karaman-organizoval-inklyuzivnoe-puteshestvie-v-srednevekove/" TargetMode="External"/><Relationship Id="rId44" Type="http://schemas.openxmlformats.org/officeDocument/2006/relationships/hyperlink" Target="https://newlifegazeta.ru/articles/media/2025/10/16/schaste-byit-uvlechyonnyim/" TargetMode="External"/><Relationship Id="rId52" Type="http://schemas.openxmlformats.org/officeDocument/2006/relationships/hyperlink" Target="https://www.pnp.ru/politics/komitet-gosdumy-odobril-popravki-k-federalnomu-byudzhetu-na-2025-god.html" TargetMode="External"/><Relationship Id="rId60" Type="http://schemas.openxmlformats.org/officeDocument/2006/relationships/hyperlink" Target="https://www.stav.kp.ru/online/news/6617807/" TargetMode="External"/><Relationship Id="rId65" Type="http://schemas.openxmlformats.org/officeDocument/2006/relationships/hyperlink" Target="https://www.voi.ru/news/all_news/novosti_voi/v_tumeni_zaverhilsya_xii_vserossijskij_turnir_voi_po_basketbolu_na_kolyaskah.html" TargetMode="External"/><Relationship Id="rId73" Type="http://schemas.openxmlformats.org/officeDocument/2006/relationships/hyperlink" Target="http://www.miz-ural.ru/" TargetMode="External"/><Relationship Id="rId78" Type="http://schemas.openxmlformats.org/officeDocument/2006/relationships/hyperlink" Target="https://www.voi33.ru/gazeta-sochuvstvie/" TargetMode="External"/><Relationship Id="rId81" Type="http://schemas.openxmlformats.org/officeDocument/2006/relationships/hyperlink" Target="https://www.voi-orenburg.ru/?pid=1619" TargetMode="External"/><Relationship Id="rId86" Type="http://schemas.openxmlformats.org/officeDocument/2006/relationships/hyperlink" Target="https://vk.com/komivoi" TargetMode="External"/><Relationship Id="rId9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krymsk-region.ru/novosti/s-2-po-8-oktyabrya-na-territorii-goroda-otelya-barkhatnye-sezony-sostoyalsya-vserossiyskiy-fizkultur/" TargetMode="External"/><Relationship Id="rId13" Type="http://schemas.openxmlformats.org/officeDocument/2006/relationships/hyperlink" Target="https://tia-ostrova.ru/news/sport/197314/" TargetMode="External"/><Relationship Id="rId18" Type="http://schemas.openxmlformats.org/officeDocument/2006/relationships/hyperlink" Target="https://kpravda.ru/2025/10/14/kuryane-vzyali-tri-medali-na-festivale-sirius-2025/" TargetMode="External"/><Relationship Id="rId39" Type="http://schemas.openxmlformats.org/officeDocument/2006/relationships/hyperlink" Target="https://lnr-news.ru/society/2025/10/10/647167.html" TargetMode="External"/><Relationship Id="rId34" Type="http://schemas.openxmlformats.org/officeDocument/2006/relationships/hyperlink" Target="https://www.volsklife.ru/v-volske-sostoyalas-otchetno-vybornaya-konferentsiya-vserossijskogo-obshhestva-invalidov/" TargetMode="External"/><Relationship Id="rId50" Type="http://schemas.openxmlformats.org/officeDocument/2006/relationships/hyperlink" Target="https://tass.ru/obschestvo/25359395" TargetMode="External"/><Relationship Id="rId55" Type="http://schemas.openxmlformats.org/officeDocument/2006/relationships/hyperlink" Target="https://bryansk.aif.ru/incidents/bastrykin-vmeshalsya-v-delo-o-narushenii-prav-invalida-v-bryanske" TargetMode="External"/><Relationship Id="rId76" Type="http://schemas.openxmlformats.org/officeDocument/2006/relationships/hyperlink" Target="http://www.coovoi.narod.ru/golos_nadezhdy.htm" TargetMode="External"/><Relationship Id="rId7" Type="http://schemas.openxmlformats.org/officeDocument/2006/relationships/hyperlink" Target="https://realnoevremya.ru/articles/361215-krylya-barsa-vyigrali-vserossiyskiy-turnir-v-tyumeni" TargetMode="External"/><Relationship Id="rId71" Type="http://schemas.openxmlformats.org/officeDocument/2006/relationships/hyperlink" Target="https://www.hello-perm.ru/" TargetMode="External"/><Relationship Id="rId92" Type="http://schemas.openxmlformats.org/officeDocument/2006/relationships/footer" Target="footer1.xml"/><Relationship Id="rId2" Type="http://schemas.openxmlformats.org/officeDocument/2006/relationships/settings" Target="settings.xml"/><Relationship Id="rId29" Type="http://schemas.openxmlformats.org/officeDocument/2006/relationships/hyperlink" Target="https://www.publish.ru/news/202510_20098225" TargetMode="External"/><Relationship Id="rId24" Type="http://schemas.openxmlformats.org/officeDocument/2006/relationships/hyperlink" Target="https://vestitula.ru/lenta/268969" TargetMode="External"/><Relationship Id="rId40" Type="http://schemas.openxmlformats.org/officeDocument/2006/relationships/hyperlink" Target="https://birskpress.ru/articles/natsionalnye-proekty/2025-10-14/v-sanatorii-yumatovo-v-bashkortostane-vysadili-derevya-4422560" TargetMode="External"/><Relationship Id="rId45" Type="http://schemas.openxmlformats.org/officeDocument/2006/relationships/hyperlink" Target="https://uporovo.online/news/205921.html" TargetMode="External"/><Relationship Id="rId66" Type="http://schemas.openxmlformats.org/officeDocument/2006/relationships/hyperlink" Target="https://www.voi.ru/news/all_news/novosti_voi/v_velikom_novgorode_projdet_vserossijskij_turnir_po_nastolnomu_tennisu_sredi_invalidov.html" TargetMode="External"/><Relationship Id="rId87" Type="http://schemas.openxmlformats.org/officeDocument/2006/relationships/hyperlink" Target="https://voi43.ru/category/gazeta/" TargetMode="External"/><Relationship Id="rId61" Type="http://schemas.openxmlformats.org/officeDocument/2006/relationships/hyperlink" Target="https://www.donetsk.kp.ru/online/news/6616851/" TargetMode="External"/><Relationship Id="rId82" Type="http://schemas.openxmlformats.org/officeDocument/2006/relationships/hyperlink" Target="https://invamagazine.ru/" TargetMode="External"/><Relationship Id="rId19" Type="http://schemas.openxmlformats.org/officeDocument/2006/relationships/hyperlink" Target="https://rajonnievesti.ru/novosti/taczinskie-lyubiteli-sporta-vystupili-na-festivale-v-sochi/" TargetMode="External"/><Relationship Id="rId14" Type="http://schemas.openxmlformats.org/officeDocument/2006/relationships/hyperlink" Target="https://riakalm.ru/news/sport/49735-kalmykiya-na-pedestale-komanda-regiona-zavoevala-bronzu-na-festivale-sirius-2025" TargetMode="External"/><Relationship Id="rId30" Type="http://schemas.openxmlformats.org/officeDocument/2006/relationships/hyperlink" Target="https://spb.mk.ru/social/2025/10/15/festival-blagotvoritelnykh-proektov-formula-dobra-proshel-v-volkhove.html" TargetMode="External"/><Relationship Id="rId35" Type="http://schemas.openxmlformats.org/officeDocument/2006/relationships/hyperlink" Target="https://shakhty-media.ru/v-gorode-shahty-probezhali-i-proshli-10-000-shagov-k-zhizni/" TargetMode="External"/><Relationship Id="rId56" Type="http://schemas.openxmlformats.org/officeDocument/2006/relationships/hyperlink" Target="https://ria.ru/20251013/boytsy-2048019954.html" TargetMode="External"/><Relationship Id="rId77" Type="http://schemas.openxmlformats.org/officeDocument/2006/relationships/hyperlink" Target="https://&#1086;&#1086;&#1086;&#1074;&#1086;&#1080;.&#1088;&#1092;/gazeta-orlovskie-vest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9297</Words>
  <Characters>52993</Characters>
  <Application>Microsoft Office Word</Application>
  <DocSecurity>0</DocSecurity>
  <Lines>441</Lines>
  <Paragraphs>124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Екатерина</dc:creator>
  <cp:lastModifiedBy>Потапова Екатерина</cp:lastModifiedBy>
  <cp:revision>2</cp:revision>
  <dcterms:created xsi:type="dcterms:W3CDTF">2025-10-17T10:58:00Z</dcterms:created>
  <dcterms:modified xsi:type="dcterms:W3CDTF">2025-10-17T10:58:00Z</dcterms:modified>
</cp:coreProperties>
</file>