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8904" w14:textId="77777777" w:rsidR="00A77B3E" w:rsidRDefault="00675CE5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1A31C070" wp14:editId="01B039C5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2CAD" w14:textId="77777777" w:rsidR="00675CE5" w:rsidRDefault="00675CE5" w:rsidP="00675CE5">
      <w:pPr>
        <w:jc w:val="center"/>
        <w:rPr>
          <w:b/>
          <w:color w:val="000000"/>
          <w:sz w:val="32"/>
        </w:rPr>
      </w:pPr>
      <w:bookmarkStart w:id="0" w:name="re_-1788811051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3064DAF7" w14:textId="77777777" w:rsidR="00240CC8" w:rsidRDefault="00000000">
      <w:pPr>
        <w:spacing w:before="150" w:after="150"/>
        <w:jc w:val="center"/>
      </w:pPr>
      <w:r>
        <w:rPr>
          <w:noProof/>
        </w:rPr>
        <w:pict w14:anchorId="60A4ED11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283101B6" w14:textId="77777777" w:rsidR="00240CC8" w:rsidRDefault="00240CC8">
      <w:pPr>
        <w:spacing w:before="150" w:after="150"/>
        <w:jc w:val="center"/>
      </w:pPr>
    </w:p>
    <w:p w14:paraId="7B1B5DA2" w14:textId="77777777" w:rsidR="00240CC8" w:rsidRDefault="001345E7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08.05.2025 - 15.05.2025</w:t>
      </w:r>
    </w:p>
    <w:p w14:paraId="63E40ABB" w14:textId="77777777" w:rsidR="00675CE5" w:rsidRDefault="00675CE5">
      <w:pPr>
        <w:jc w:val="center"/>
        <w:rPr>
          <w:color w:val="000000"/>
          <w:sz w:val="32"/>
        </w:rPr>
      </w:pPr>
    </w:p>
    <w:p w14:paraId="3E7CA3F1" w14:textId="77777777" w:rsidR="00675CE5" w:rsidRDefault="00675CE5">
      <w:pPr>
        <w:jc w:val="center"/>
        <w:rPr>
          <w:color w:val="000000"/>
          <w:sz w:val="32"/>
        </w:rPr>
      </w:pPr>
    </w:p>
    <w:p w14:paraId="4EAA1FA1" w14:textId="77777777" w:rsidR="00675CE5" w:rsidRDefault="00675CE5">
      <w:pPr>
        <w:jc w:val="center"/>
        <w:rPr>
          <w:color w:val="000000"/>
          <w:sz w:val="32"/>
        </w:rPr>
      </w:pPr>
    </w:p>
    <w:p w14:paraId="6F8C3D79" w14:textId="77777777" w:rsidR="00675CE5" w:rsidRDefault="00675CE5">
      <w:pPr>
        <w:jc w:val="center"/>
        <w:rPr>
          <w:color w:val="000000"/>
          <w:sz w:val="32"/>
        </w:rPr>
      </w:pPr>
    </w:p>
    <w:p w14:paraId="721F50ED" w14:textId="77777777" w:rsidR="00675CE5" w:rsidRDefault="00675CE5">
      <w:pPr>
        <w:jc w:val="center"/>
        <w:rPr>
          <w:color w:val="000000"/>
          <w:sz w:val="32"/>
        </w:rPr>
      </w:pPr>
    </w:p>
    <w:p w14:paraId="36708B9C" w14:textId="77777777" w:rsidR="00675CE5" w:rsidRDefault="00675CE5">
      <w:pPr>
        <w:jc w:val="center"/>
        <w:rPr>
          <w:color w:val="000000"/>
          <w:sz w:val="32"/>
        </w:rPr>
      </w:pPr>
    </w:p>
    <w:p w14:paraId="16A8AEB9" w14:textId="77777777" w:rsidR="00675CE5" w:rsidRDefault="00675CE5">
      <w:pPr>
        <w:jc w:val="center"/>
        <w:rPr>
          <w:color w:val="000000"/>
          <w:sz w:val="32"/>
        </w:rPr>
      </w:pPr>
    </w:p>
    <w:p w14:paraId="6043BAE2" w14:textId="77777777" w:rsidR="00675CE5" w:rsidRDefault="00675CE5">
      <w:pPr>
        <w:jc w:val="center"/>
        <w:rPr>
          <w:color w:val="000000"/>
          <w:sz w:val="32"/>
        </w:rPr>
      </w:pPr>
    </w:p>
    <w:p w14:paraId="21655B7A" w14:textId="77777777" w:rsidR="00675CE5" w:rsidRDefault="00675CE5">
      <w:pPr>
        <w:jc w:val="center"/>
        <w:rPr>
          <w:color w:val="000000"/>
          <w:sz w:val="32"/>
        </w:rPr>
      </w:pPr>
    </w:p>
    <w:p w14:paraId="487315F6" w14:textId="77777777" w:rsidR="00675CE5" w:rsidRDefault="00675CE5">
      <w:pPr>
        <w:jc w:val="center"/>
        <w:rPr>
          <w:color w:val="000000"/>
          <w:sz w:val="32"/>
        </w:rPr>
      </w:pPr>
    </w:p>
    <w:p w14:paraId="021E5284" w14:textId="77777777" w:rsidR="00675CE5" w:rsidRDefault="00675CE5">
      <w:pPr>
        <w:jc w:val="center"/>
        <w:rPr>
          <w:color w:val="000000"/>
          <w:sz w:val="32"/>
        </w:rPr>
      </w:pPr>
    </w:p>
    <w:p w14:paraId="605044C1" w14:textId="77777777" w:rsidR="00675CE5" w:rsidRDefault="00675CE5">
      <w:pPr>
        <w:jc w:val="center"/>
        <w:rPr>
          <w:color w:val="000000"/>
          <w:sz w:val="32"/>
        </w:rPr>
      </w:pPr>
    </w:p>
    <w:p w14:paraId="026A7FCE" w14:textId="77777777" w:rsidR="00675CE5" w:rsidRDefault="00675CE5">
      <w:pPr>
        <w:jc w:val="center"/>
        <w:rPr>
          <w:color w:val="000000"/>
          <w:sz w:val="32"/>
        </w:rPr>
      </w:pPr>
    </w:p>
    <w:p w14:paraId="4AB5A43A" w14:textId="77777777" w:rsidR="00675CE5" w:rsidRDefault="00675CE5" w:rsidP="00675CE5">
      <w:pPr>
        <w:rPr>
          <w:color w:val="000000"/>
          <w:sz w:val="32"/>
        </w:rPr>
      </w:pPr>
    </w:p>
    <w:p w14:paraId="356A2D39" w14:textId="77777777" w:rsidR="00675CE5" w:rsidRDefault="00675CE5" w:rsidP="00675CE5">
      <w:pPr>
        <w:rPr>
          <w:color w:val="000000"/>
          <w:sz w:val="32"/>
        </w:rPr>
      </w:pPr>
    </w:p>
    <w:p w14:paraId="4555C09E" w14:textId="77777777" w:rsidR="00675CE5" w:rsidRDefault="00675CE5" w:rsidP="00675CE5">
      <w:pPr>
        <w:rPr>
          <w:color w:val="000000"/>
          <w:sz w:val="32"/>
        </w:rPr>
      </w:pPr>
    </w:p>
    <w:p w14:paraId="05CB503C" w14:textId="77777777" w:rsidR="00675CE5" w:rsidRDefault="00675CE5" w:rsidP="00675CE5">
      <w:pPr>
        <w:rPr>
          <w:color w:val="000000"/>
          <w:sz w:val="32"/>
        </w:rPr>
      </w:pPr>
    </w:p>
    <w:p w14:paraId="63D1B150" w14:textId="77777777" w:rsidR="00675CE5" w:rsidRDefault="00675CE5" w:rsidP="00675CE5">
      <w:pPr>
        <w:rPr>
          <w:color w:val="000000"/>
          <w:sz w:val="32"/>
        </w:rPr>
      </w:pPr>
    </w:p>
    <w:p w14:paraId="7E8C27A5" w14:textId="77777777" w:rsidR="00675CE5" w:rsidRDefault="00675CE5" w:rsidP="00675CE5">
      <w:pPr>
        <w:rPr>
          <w:color w:val="000000"/>
          <w:sz w:val="32"/>
        </w:rPr>
      </w:pPr>
    </w:p>
    <w:p w14:paraId="61D9E01F" w14:textId="77777777" w:rsidR="00675CE5" w:rsidRDefault="00675CE5" w:rsidP="00675CE5">
      <w:pPr>
        <w:rPr>
          <w:color w:val="000000"/>
          <w:sz w:val="32"/>
        </w:rPr>
      </w:pPr>
    </w:p>
    <w:p w14:paraId="7E77F6C6" w14:textId="77777777" w:rsidR="00675CE5" w:rsidRDefault="00675CE5" w:rsidP="00675CE5">
      <w:pPr>
        <w:rPr>
          <w:color w:val="000000"/>
          <w:sz w:val="32"/>
        </w:rPr>
      </w:pPr>
    </w:p>
    <w:p w14:paraId="5B431140" w14:textId="77777777" w:rsidR="00675CE5" w:rsidRDefault="00675CE5" w:rsidP="00675CE5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14:paraId="36F99FE3" w14:textId="77777777" w:rsidR="00675CE5" w:rsidRDefault="00675CE5" w:rsidP="00675CE5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14:paraId="2177A6ED" w14:textId="77777777" w:rsidR="00240CC8" w:rsidRDefault="001345E7">
      <w:pPr>
        <w:ind w:left="150"/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1" w:name="re_toc_-1782303608"/>
    <w:p w14:paraId="064B9550" w14:textId="77777777" w:rsidR="00240CC8" w:rsidRDefault="001345E7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>
        <w:rPr>
          <w:b/>
          <w:color w:val="248AE8"/>
          <w:sz w:val="28"/>
        </w:rPr>
        <w:fldChar w:fldCharType="begin"/>
      </w:r>
      <w:r>
        <w:rPr>
          <w:b/>
          <w:color w:val="248AE8"/>
          <w:sz w:val="28"/>
        </w:rPr>
        <w:instrText>REF re_-1782303608 \h</w:instrText>
      </w:r>
      <w:r>
        <w:rPr>
          <w:b/>
          <w:color w:val="248AE8"/>
          <w:sz w:val="28"/>
        </w:rPr>
      </w:r>
      <w:r>
        <w:rPr>
          <w:b/>
          <w:color w:val="248AE8"/>
          <w:sz w:val="28"/>
        </w:rPr>
        <w:fldChar w:fldCharType="separate"/>
      </w:r>
      <w:r w:rsidR="00556F35">
        <w:rPr>
          <w:b/>
          <w:color w:val="000000"/>
          <w:sz w:val="28"/>
        </w:rPr>
        <w:t>Всероссийское общество инвалидов</w:t>
      </w:r>
      <w:r>
        <w:rPr>
          <w:b/>
          <w:color w:val="248AE8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re_-1782303608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556F35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End w:id="1"/>
    </w:p>
    <w:p w14:paraId="1CABCEEB" w14:textId="77777777" w:rsidR="00D81448" w:rsidRPr="001A3DB4" w:rsidRDefault="00D81448" w:rsidP="00D81448">
      <w:bookmarkStart w:id="2" w:name="re_toc_-1782303606"/>
      <w:r w:rsidRPr="001A3DB4">
        <w:rPr>
          <w:color w:val="808080"/>
          <w:sz w:val="28"/>
        </w:rPr>
        <w:t>13.05.2025</w:t>
      </w:r>
      <w:r w:rsidRPr="001A3DB4">
        <w:t xml:space="preserve"> </w:t>
      </w:r>
      <w:r w:rsidRPr="001A3DB4">
        <w:rPr>
          <w:color w:val="808080"/>
          <w:sz w:val="28"/>
        </w:rPr>
        <w:t>Российская газета (rg.ru)</w:t>
      </w:r>
    </w:p>
    <w:p w14:paraId="062DD156" w14:textId="77777777" w:rsidR="00D81448" w:rsidRPr="00D81448" w:rsidRDefault="00D81448" w:rsidP="00D81448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 xml:space="preserve">REF re_-1782303605 \h \* MERGEFORMAT 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hyperlink w:anchor="тема1" w:history="1">
        <w:r w:rsidRPr="00D81448">
          <w:rPr>
            <w:rStyle w:val="a9"/>
            <w:color w:val="000000" w:themeColor="text1"/>
            <w:sz w:val="28"/>
            <w:u w:val="none"/>
          </w:rPr>
          <w:t>Всероссийское общество инвалидов направило на фронт 1,5 тысячи тонн гумпомощ</w:t>
        </w:r>
      </w:hyperlink>
      <w:r w:rsidRPr="00D81448">
        <w:rPr>
          <w:color w:val="000000" w:themeColor="text1"/>
          <w:sz w:val="28"/>
        </w:rPr>
        <w:t>и</w:t>
      </w:r>
      <w:r w:rsidRPr="001A3DB4">
        <w:rPr>
          <w:color w:val="248AE8"/>
          <w:sz w:val="28"/>
        </w:rPr>
        <w:fldChar w:fldCharType="end"/>
      </w:r>
      <w:r w:rsidRPr="001A3DB4">
        <w:rPr>
          <w:color w:val="D7D7D7"/>
          <w:sz w:val="28"/>
        </w:rPr>
        <w:tab/>
      </w:r>
      <w:r w:rsidR="00556F35">
        <w:rPr>
          <w:color w:val="248AE8"/>
          <w:sz w:val="28"/>
        </w:rPr>
        <w:t>8</w:t>
      </w:r>
    </w:p>
    <w:p w14:paraId="26C47A0E" w14:textId="77777777" w:rsidR="00E9319C" w:rsidRPr="001A3DB4" w:rsidRDefault="00E9319C" w:rsidP="00E9319C">
      <w:pPr>
        <w:rPr>
          <w:sz w:val="28"/>
          <w:szCs w:val="28"/>
        </w:rPr>
      </w:pPr>
      <w:bookmarkStart w:id="3" w:name="re_toc_-1782303593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Парламентская газета (pnp.ru)</w:t>
      </w:r>
    </w:p>
    <w:p w14:paraId="5A8B2C33" w14:textId="77777777" w:rsidR="00E9319C" w:rsidRPr="00E9319C" w:rsidRDefault="00E9319C" w:rsidP="00E9319C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REF re_-1782303593 \h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Кто родился 14 мая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bookmarkEnd w:id="3"/>
      <w:r>
        <w:rPr>
          <w:color w:val="248AE8"/>
          <w:sz w:val="28"/>
          <w:szCs w:val="28"/>
        </w:rPr>
        <w:t>7</w:t>
      </w:r>
    </w:p>
    <w:p w14:paraId="282B7473" w14:textId="77777777" w:rsidR="00240CC8" w:rsidRPr="001A3DB4" w:rsidRDefault="001345E7">
      <w:r w:rsidRPr="001A3DB4">
        <w:rPr>
          <w:color w:val="808080"/>
          <w:sz w:val="28"/>
        </w:rPr>
        <w:t>08.05.2025</w:t>
      </w:r>
      <w:r w:rsidRPr="001A3DB4">
        <w:t xml:space="preserve"> </w:t>
      </w:r>
      <w:r w:rsidRPr="001A3DB4">
        <w:rPr>
          <w:color w:val="808080"/>
          <w:sz w:val="28"/>
        </w:rPr>
        <w:t>ГТРК Тула (vestitula.ru)</w:t>
      </w:r>
    </w:p>
    <w:p w14:paraId="261F240A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>REF re_-1782303606 \h</w:instrText>
      </w:r>
      <w:r w:rsidR="001A3DB4" w:rsidRPr="001A3DB4">
        <w:rPr>
          <w:color w:val="248AE8"/>
          <w:sz w:val="28"/>
        </w:rPr>
        <w:instrText xml:space="preserve"> \* MERGEFORMAT 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 w:rsidRPr="00556F35">
        <w:rPr>
          <w:color w:val="000000"/>
          <w:sz w:val="28"/>
        </w:rPr>
        <w:t>В Тульском обществе инвалидов отметили День 80-летия Победы в Великой Отечественной войне</w:t>
      </w:r>
      <w:r w:rsidRPr="001A3DB4">
        <w:rPr>
          <w:color w:val="248AE8"/>
          <w:sz w:val="28"/>
        </w:rPr>
        <w:fldChar w:fldCharType="end"/>
      </w:r>
      <w:r w:rsidRPr="001A3DB4">
        <w:rPr>
          <w:color w:val="248AE8"/>
          <w:sz w:val="28"/>
        </w:rPr>
        <w:t xml:space="preserve"> </w:t>
      </w:r>
      <w:r w:rsidRPr="001A3DB4">
        <w:rPr>
          <w:color w:val="D7D7D7"/>
          <w:sz w:val="28"/>
        </w:rPr>
        <w:tab/>
      </w: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 xml:space="preserve"> PAGEREF  re_-1782303606 \h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>
        <w:rPr>
          <w:noProof/>
          <w:color w:val="248AE8"/>
          <w:sz w:val="28"/>
        </w:rPr>
        <w:t>8</w:t>
      </w:r>
      <w:r w:rsidRPr="001A3DB4">
        <w:rPr>
          <w:color w:val="248AE8"/>
          <w:sz w:val="28"/>
        </w:rPr>
        <w:fldChar w:fldCharType="end"/>
      </w:r>
    </w:p>
    <w:p w14:paraId="13B65952" w14:textId="77777777" w:rsidR="00240CC8" w:rsidRPr="001A3DB4" w:rsidRDefault="001345E7">
      <w:bookmarkStart w:id="4" w:name="re_toc_-1782303604"/>
      <w:bookmarkEnd w:id="2"/>
      <w:r w:rsidRPr="001A3DB4">
        <w:rPr>
          <w:color w:val="808080"/>
          <w:sz w:val="28"/>
        </w:rPr>
        <w:t>15.05.2025</w:t>
      </w:r>
      <w:r w:rsidRPr="001A3DB4">
        <w:t xml:space="preserve"> </w:t>
      </w:r>
      <w:r w:rsidRPr="001A3DB4">
        <w:rPr>
          <w:color w:val="808080"/>
          <w:sz w:val="28"/>
        </w:rPr>
        <w:t>Радио Комсомольская правда (radiokp.ru). Красноярск</w:t>
      </w:r>
    </w:p>
    <w:p w14:paraId="558D4F6B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>REF re_-1782303604 \h</w:instrText>
      </w:r>
      <w:r w:rsidR="001A3DB4" w:rsidRPr="001A3DB4">
        <w:rPr>
          <w:color w:val="248AE8"/>
          <w:sz w:val="28"/>
        </w:rPr>
        <w:instrText xml:space="preserve"> \* MERGEFORMAT 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 w:rsidRPr="00556F35">
        <w:rPr>
          <w:color w:val="000000"/>
          <w:sz w:val="28"/>
        </w:rPr>
        <w:t>Впервые в Красноярске пойдет КВН для людей с ОВЗ</w:t>
      </w:r>
      <w:r w:rsidRPr="001A3DB4">
        <w:rPr>
          <w:color w:val="248AE8"/>
          <w:sz w:val="28"/>
        </w:rPr>
        <w:fldChar w:fldCharType="end"/>
      </w:r>
      <w:r w:rsidRPr="001A3DB4">
        <w:rPr>
          <w:color w:val="248AE8"/>
          <w:sz w:val="28"/>
        </w:rPr>
        <w:t xml:space="preserve"> </w:t>
      </w:r>
      <w:r w:rsidRPr="001A3DB4">
        <w:rPr>
          <w:color w:val="D7D7D7"/>
          <w:sz w:val="28"/>
        </w:rPr>
        <w:tab/>
      </w: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 xml:space="preserve"> PAGEREF  re_-1782303604 \h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>
        <w:rPr>
          <w:noProof/>
          <w:color w:val="248AE8"/>
          <w:sz w:val="28"/>
        </w:rPr>
        <w:t>8</w:t>
      </w:r>
      <w:r w:rsidRPr="001A3DB4">
        <w:rPr>
          <w:color w:val="248AE8"/>
          <w:sz w:val="28"/>
        </w:rPr>
        <w:fldChar w:fldCharType="end"/>
      </w:r>
    </w:p>
    <w:p w14:paraId="292C914B" w14:textId="77777777" w:rsidR="00240CC8" w:rsidRPr="001A3DB4" w:rsidRDefault="001345E7">
      <w:bookmarkStart w:id="5" w:name="re_toc_-1782303603"/>
      <w:bookmarkEnd w:id="4"/>
      <w:r w:rsidRPr="001A3DB4">
        <w:rPr>
          <w:color w:val="808080"/>
          <w:sz w:val="28"/>
        </w:rPr>
        <w:t>08.05.2025</w:t>
      </w:r>
      <w:r w:rsidRPr="001A3DB4">
        <w:t xml:space="preserve"> </w:t>
      </w:r>
      <w:r w:rsidRPr="001A3DB4">
        <w:rPr>
          <w:color w:val="808080"/>
          <w:sz w:val="28"/>
        </w:rPr>
        <w:t>Сибирская панорама (sibpanorama.ru)</w:t>
      </w:r>
    </w:p>
    <w:p w14:paraId="2DCEA06C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>REF re_-1782303603 \h</w:instrText>
      </w:r>
      <w:r w:rsidR="001A3DB4" w:rsidRPr="001A3DB4">
        <w:rPr>
          <w:color w:val="248AE8"/>
          <w:sz w:val="28"/>
        </w:rPr>
        <w:instrText xml:space="preserve"> \* MERGEFORMAT 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 w:rsidRPr="00556F35">
        <w:rPr>
          <w:color w:val="000000"/>
          <w:sz w:val="28"/>
        </w:rPr>
        <w:t>Члены Тобольской РО ВОИ приняли участие в соревнованиях по городошному спорту на Спартакиаде трудовых коллективов</w:t>
      </w:r>
      <w:r w:rsidRPr="001A3DB4">
        <w:rPr>
          <w:color w:val="248AE8"/>
          <w:sz w:val="28"/>
        </w:rPr>
        <w:fldChar w:fldCharType="end"/>
      </w:r>
      <w:r w:rsidRPr="001A3DB4">
        <w:rPr>
          <w:color w:val="248AE8"/>
          <w:sz w:val="28"/>
        </w:rPr>
        <w:t xml:space="preserve"> </w:t>
      </w:r>
      <w:r w:rsidRPr="001A3DB4">
        <w:rPr>
          <w:color w:val="D7D7D7"/>
          <w:sz w:val="28"/>
        </w:rPr>
        <w:tab/>
      </w: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 xml:space="preserve"> PAGEREF  re_-1782303603 \h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>
        <w:rPr>
          <w:noProof/>
          <w:color w:val="248AE8"/>
          <w:sz w:val="28"/>
        </w:rPr>
        <w:t>9</w:t>
      </w:r>
      <w:r w:rsidRPr="001A3DB4">
        <w:rPr>
          <w:color w:val="248AE8"/>
          <w:sz w:val="28"/>
        </w:rPr>
        <w:fldChar w:fldCharType="end"/>
      </w:r>
    </w:p>
    <w:p w14:paraId="6AED0F39" w14:textId="77777777" w:rsidR="00240CC8" w:rsidRPr="001A3DB4" w:rsidRDefault="001345E7">
      <w:bookmarkStart w:id="6" w:name="re_toc_-1782303600"/>
      <w:bookmarkEnd w:id="5"/>
      <w:r w:rsidRPr="001A3DB4">
        <w:rPr>
          <w:color w:val="808080"/>
          <w:sz w:val="28"/>
        </w:rPr>
        <w:t>10.05.2025</w:t>
      </w:r>
      <w:r w:rsidRPr="001A3DB4">
        <w:t xml:space="preserve"> </w:t>
      </w:r>
      <w:r w:rsidRPr="001A3DB4">
        <w:rPr>
          <w:color w:val="808080"/>
          <w:sz w:val="28"/>
        </w:rPr>
        <w:t>Infomoskovia.ru</w:t>
      </w:r>
    </w:p>
    <w:p w14:paraId="236DDC32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>REF re_-1782303600 \h</w:instrText>
      </w:r>
      <w:r w:rsidR="001A3DB4" w:rsidRPr="001A3DB4">
        <w:rPr>
          <w:color w:val="248AE8"/>
          <w:sz w:val="28"/>
        </w:rPr>
        <w:instrText xml:space="preserve"> \* MERGEFORMAT 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 w:rsidRPr="00556F35">
        <w:rPr>
          <w:color w:val="000000"/>
          <w:sz w:val="28"/>
        </w:rPr>
        <w:t>Рубеж обороны в Протвино</w:t>
      </w:r>
      <w:r w:rsidRPr="001A3DB4">
        <w:rPr>
          <w:color w:val="248AE8"/>
          <w:sz w:val="28"/>
        </w:rPr>
        <w:fldChar w:fldCharType="end"/>
      </w:r>
      <w:r w:rsidRPr="001A3DB4">
        <w:rPr>
          <w:color w:val="248AE8"/>
          <w:sz w:val="28"/>
        </w:rPr>
        <w:t xml:space="preserve"> </w:t>
      </w:r>
      <w:r w:rsidRPr="001A3DB4">
        <w:rPr>
          <w:color w:val="D7D7D7"/>
          <w:sz w:val="28"/>
        </w:rPr>
        <w:tab/>
      </w: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 xml:space="preserve"> PAGEREF  re_-1782303600 \h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>
        <w:rPr>
          <w:noProof/>
          <w:color w:val="248AE8"/>
          <w:sz w:val="28"/>
        </w:rPr>
        <w:t>9</w:t>
      </w:r>
      <w:r w:rsidRPr="001A3DB4">
        <w:rPr>
          <w:color w:val="248AE8"/>
          <w:sz w:val="28"/>
        </w:rPr>
        <w:fldChar w:fldCharType="end"/>
      </w:r>
    </w:p>
    <w:p w14:paraId="48A51F96" w14:textId="77777777" w:rsidR="00240CC8" w:rsidRPr="001A3DB4" w:rsidRDefault="001345E7">
      <w:bookmarkStart w:id="7" w:name="re_toc_-1782303599"/>
      <w:bookmarkEnd w:id="6"/>
      <w:r w:rsidRPr="001A3DB4">
        <w:rPr>
          <w:color w:val="808080"/>
          <w:sz w:val="28"/>
        </w:rPr>
        <w:t>08.05.2025</w:t>
      </w:r>
      <w:r w:rsidRPr="001A3DB4">
        <w:t xml:space="preserve"> </w:t>
      </w:r>
      <w:r w:rsidRPr="001A3DB4">
        <w:rPr>
          <w:color w:val="808080"/>
          <w:sz w:val="28"/>
        </w:rPr>
        <w:t>Infomoskovia.ru</w:t>
      </w:r>
    </w:p>
    <w:p w14:paraId="01B9AAE4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>REF re_-1782303599 \h</w:instrText>
      </w:r>
      <w:r w:rsidR="001A3DB4" w:rsidRPr="001A3DB4">
        <w:rPr>
          <w:color w:val="248AE8"/>
          <w:sz w:val="28"/>
        </w:rPr>
        <w:instrText xml:space="preserve"> \* MERGEFORMAT 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 w:rsidRPr="00556F35">
        <w:rPr>
          <w:color w:val="000000"/>
          <w:sz w:val="28"/>
        </w:rPr>
        <w:t>Песни, рождённые Великой Отечественной войной</w:t>
      </w:r>
      <w:r w:rsidRPr="001A3DB4">
        <w:rPr>
          <w:color w:val="248AE8"/>
          <w:sz w:val="28"/>
        </w:rPr>
        <w:fldChar w:fldCharType="end"/>
      </w:r>
      <w:r w:rsidRPr="001A3DB4">
        <w:rPr>
          <w:color w:val="248AE8"/>
          <w:sz w:val="28"/>
        </w:rPr>
        <w:t xml:space="preserve"> </w:t>
      </w:r>
      <w:r w:rsidRPr="001A3DB4">
        <w:rPr>
          <w:color w:val="D7D7D7"/>
          <w:sz w:val="28"/>
        </w:rPr>
        <w:tab/>
      </w:r>
      <w:r w:rsidRPr="001A3DB4">
        <w:rPr>
          <w:color w:val="248AE8"/>
          <w:sz w:val="28"/>
        </w:rPr>
        <w:fldChar w:fldCharType="begin"/>
      </w:r>
      <w:r w:rsidRPr="001A3DB4">
        <w:rPr>
          <w:color w:val="248AE8"/>
          <w:sz w:val="28"/>
        </w:rPr>
        <w:instrText xml:space="preserve"> PAGEREF  re_-1782303599 \h</w:instrText>
      </w:r>
      <w:r w:rsidRPr="001A3DB4">
        <w:rPr>
          <w:color w:val="248AE8"/>
          <w:sz w:val="28"/>
        </w:rPr>
      </w:r>
      <w:r w:rsidRPr="001A3DB4">
        <w:rPr>
          <w:color w:val="248AE8"/>
          <w:sz w:val="28"/>
        </w:rPr>
        <w:fldChar w:fldCharType="separate"/>
      </w:r>
      <w:r w:rsidR="00556F35">
        <w:rPr>
          <w:noProof/>
          <w:color w:val="248AE8"/>
          <w:sz w:val="28"/>
        </w:rPr>
        <w:t>9</w:t>
      </w:r>
      <w:r w:rsidRPr="001A3DB4">
        <w:rPr>
          <w:color w:val="248AE8"/>
          <w:sz w:val="28"/>
        </w:rPr>
        <w:fldChar w:fldCharType="end"/>
      </w:r>
    </w:p>
    <w:p w14:paraId="4ADDA7CC" w14:textId="77777777" w:rsidR="00240CC8" w:rsidRPr="001A3DB4" w:rsidRDefault="001345E7">
      <w:pPr>
        <w:rPr>
          <w:sz w:val="28"/>
          <w:szCs w:val="28"/>
        </w:rPr>
      </w:pPr>
      <w:bookmarkStart w:id="8" w:name="re_toc_-1782303598"/>
      <w:bookmarkEnd w:id="7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Infomoskovia.ru</w:t>
      </w:r>
    </w:p>
    <w:p w14:paraId="347B1514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re_-1782303598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Руза присоединяется к бессмертному полку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re_-1782303598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9</w:t>
      </w:r>
      <w:r w:rsidRPr="001A3DB4">
        <w:rPr>
          <w:color w:val="248AE8"/>
          <w:sz w:val="28"/>
          <w:szCs w:val="28"/>
        </w:rPr>
        <w:fldChar w:fldCharType="end"/>
      </w:r>
    </w:p>
    <w:p w14:paraId="70E4742F" w14:textId="77777777" w:rsidR="00240CC8" w:rsidRPr="001A3DB4" w:rsidRDefault="001345E7">
      <w:pPr>
        <w:rPr>
          <w:sz w:val="28"/>
          <w:szCs w:val="28"/>
        </w:rPr>
      </w:pPr>
      <w:bookmarkStart w:id="9" w:name="re_toc_-1782303597"/>
      <w:bookmarkEnd w:id="8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Блокнот (bloknot-voronezh.ru). Воронеж</w:t>
      </w:r>
    </w:p>
    <w:p w14:paraId="074A19B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re_-1782303597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Две памятные экскурсии для ветеранов организовал воронежский депутат Дмитрий </w:t>
      </w:r>
      <w:proofErr w:type="spellStart"/>
      <w:r w:rsidR="00556F35" w:rsidRPr="00556F35">
        <w:rPr>
          <w:color w:val="000000"/>
          <w:sz w:val="28"/>
          <w:szCs w:val="28"/>
        </w:rPr>
        <w:t>Крутских</w:t>
      </w:r>
      <w:proofErr w:type="spellEnd"/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re_-1782303597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10</w:t>
      </w:r>
      <w:r w:rsidRPr="001A3DB4">
        <w:rPr>
          <w:color w:val="248AE8"/>
          <w:sz w:val="28"/>
          <w:szCs w:val="28"/>
        </w:rPr>
        <w:fldChar w:fldCharType="end"/>
      </w:r>
    </w:p>
    <w:p w14:paraId="40C8ADC9" w14:textId="77777777" w:rsidR="00240CC8" w:rsidRPr="001A3DB4" w:rsidRDefault="001345E7">
      <w:pPr>
        <w:rPr>
          <w:sz w:val="28"/>
          <w:szCs w:val="28"/>
        </w:rPr>
      </w:pPr>
      <w:bookmarkStart w:id="10" w:name="re_toc_-1782303595"/>
      <w:bookmarkEnd w:id="9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Ведомости (vedomosti.ru). Статьи</w:t>
      </w:r>
    </w:p>
    <w:p w14:paraId="6DBFD5FA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re_-1782303595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Фестиваль «Импульс добра» пройдет с учетом принципов устойчивого развития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re_-1782303595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10</w:t>
      </w:r>
      <w:r w:rsidRPr="001A3DB4">
        <w:rPr>
          <w:color w:val="248AE8"/>
          <w:sz w:val="28"/>
          <w:szCs w:val="28"/>
        </w:rPr>
        <w:fldChar w:fldCharType="end"/>
      </w:r>
    </w:p>
    <w:p w14:paraId="7380CF7A" w14:textId="77777777" w:rsidR="00240CC8" w:rsidRPr="001A3DB4" w:rsidRDefault="001345E7">
      <w:pPr>
        <w:rPr>
          <w:sz w:val="28"/>
          <w:szCs w:val="28"/>
        </w:rPr>
      </w:pPr>
      <w:bookmarkStart w:id="11" w:name="re_toc_-1782303592"/>
      <w:bookmarkEnd w:id="10"/>
      <w:r w:rsidRPr="001A3DB4">
        <w:rPr>
          <w:color w:val="808080"/>
          <w:sz w:val="28"/>
          <w:szCs w:val="28"/>
        </w:rPr>
        <w:t>15.05.2025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NGS70.ru</w:t>
      </w:r>
    </w:p>
    <w:p w14:paraId="2FA47EAC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re_-1782303592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Исторический дом отремонтируют в центре Томска за 137 миллионов рублей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re_-1782303592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10</w:t>
      </w:r>
      <w:r w:rsidRPr="001A3DB4">
        <w:rPr>
          <w:color w:val="248AE8"/>
          <w:sz w:val="28"/>
          <w:szCs w:val="28"/>
        </w:rPr>
        <w:fldChar w:fldCharType="end"/>
      </w:r>
    </w:p>
    <w:p w14:paraId="549C4FFE" w14:textId="77777777" w:rsidR="00240CC8" w:rsidRPr="001A3DB4" w:rsidRDefault="001345E7">
      <w:pPr>
        <w:rPr>
          <w:sz w:val="28"/>
          <w:szCs w:val="28"/>
        </w:rPr>
      </w:pPr>
      <w:bookmarkStart w:id="12" w:name="re_toc_-1782303591"/>
      <w:bookmarkEnd w:id="11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Агентство Социальной Информации (asi.org.ru)</w:t>
      </w:r>
    </w:p>
    <w:p w14:paraId="0BB5B65E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re_-1782303591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Томское отделение ВОИ соберет деньги на реабилитацию своей подопечной на фестивале искусства и чтения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re_-1782303591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10</w:t>
      </w:r>
      <w:r w:rsidRPr="001A3DB4">
        <w:rPr>
          <w:color w:val="248AE8"/>
          <w:sz w:val="28"/>
          <w:szCs w:val="28"/>
        </w:rPr>
        <w:fldChar w:fldCharType="end"/>
      </w:r>
    </w:p>
    <w:p w14:paraId="5521E7A0" w14:textId="77777777" w:rsidR="00240CC8" w:rsidRPr="001A3DB4" w:rsidRDefault="001345E7">
      <w:pPr>
        <w:rPr>
          <w:sz w:val="28"/>
          <w:szCs w:val="28"/>
        </w:rPr>
      </w:pPr>
      <w:bookmarkStart w:id="13" w:name="re_toc_-1782303590"/>
      <w:bookmarkEnd w:id="12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Ставропольская правда (stapravda.ru)</w:t>
      </w:r>
    </w:p>
    <w:p w14:paraId="10BFB6CD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re_-1782303590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селе Дивном на Ставрополье прошла встреча с детьми войны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re_-1782303590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11</w:t>
      </w:r>
      <w:r w:rsidRPr="001A3DB4">
        <w:rPr>
          <w:color w:val="248AE8"/>
          <w:sz w:val="28"/>
          <w:szCs w:val="28"/>
        </w:rPr>
        <w:fldChar w:fldCharType="end"/>
      </w:r>
    </w:p>
    <w:p w14:paraId="25D48980" w14:textId="77777777" w:rsidR="00240CC8" w:rsidRPr="001A3DB4" w:rsidRDefault="001345E7">
      <w:pPr>
        <w:rPr>
          <w:sz w:val="28"/>
          <w:szCs w:val="28"/>
        </w:rPr>
      </w:pPr>
      <w:bookmarkStart w:id="14" w:name="re_toc_-1782303589"/>
      <w:bookmarkEnd w:id="13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proofErr w:type="spellStart"/>
      <w:r w:rsidRPr="001A3DB4">
        <w:rPr>
          <w:color w:val="808080"/>
          <w:sz w:val="28"/>
          <w:szCs w:val="28"/>
        </w:rPr>
        <w:t>Луганьмедиа</w:t>
      </w:r>
      <w:proofErr w:type="spellEnd"/>
      <w:r w:rsidRPr="001A3DB4">
        <w:rPr>
          <w:color w:val="808080"/>
          <w:sz w:val="28"/>
          <w:szCs w:val="28"/>
        </w:rPr>
        <w:t xml:space="preserve"> (luganmedia.ru)</w:t>
      </w:r>
    </w:p>
    <w:p w14:paraId="65ABC1B9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re_-1782303589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Луганске стартовало спортивно-физкультурное мероприятие «Преодоление»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re_-1782303589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11</w:t>
      </w:r>
      <w:r w:rsidRPr="001A3DB4">
        <w:rPr>
          <w:color w:val="248AE8"/>
          <w:sz w:val="28"/>
          <w:szCs w:val="28"/>
        </w:rPr>
        <w:fldChar w:fldCharType="end"/>
      </w:r>
    </w:p>
    <w:p w14:paraId="0933C854" w14:textId="77777777" w:rsidR="00240CC8" w:rsidRPr="001A3DB4" w:rsidRDefault="001345E7">
      <w:pPr>
        <w:rPr>
          <w:sz w:val="28"/>
          <w:szCs w:val="28"/>
        </w:rPr>
      </w:pPr>
      <w:bookmarkStart w:id="15" w:name="re_toc_-1782303588"/>
      <w:bookmarkEnd w:id="14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MK в Серпухове (serp.mk.ru)</w:t>
      </w:r>
    </w:p>
    <w:p w14:paraId="2298E422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re_-1782303588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Партия «ЕДИНАЯ РОССИЯ» провела приём граждан Серпухова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re_-1782303588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11</w:t>
      </w:r>
      <w:r w:rsidRPr="001A3DB4">
        <w:rPr>
          <w:color w:val="248AE8"/>
          <w:sz w:val="28"/>
          <w:szCs w:val="28"/>
        </w:rPr>
        <w:fldChar w:fldCharType="end"/>
      </w:r>
    </w:p>
    <w:p w14:paraId="5E74A6DE" w14:textId="77777777" w:rsidR="00240CC8" w:rsidRPr="001A3DB4" w:rsidRDefault="001345E7">
      <w:pPr>
        <w:rPr>
          <w:sz w:val="28"/>
          <w:szCs w:val="28"/>
        </w:rPr>
      </w:pPr>
      <w:bookmarkStart w:id="16" w:name="re_toc_-1782303587"/>
      <w:bookmarkEnd w:id="15"/>
      <w:r w:rsidRPr="001A3DB4">
        <w:rPr>
          <w:color w:val="808080"/>
          <w:sz w:val="28"/>
          <w:szCs w:val="28"/>
        </w:rPr>
        <w:t>10.05.2025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Известия Мордовии (izvmor.ru)</w:t>
      </w:r>
    </w:p>
    <w:p w14:paraId="3C328D88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lastRenderedPageBreak/>
        <w:fldChar w:fldCharType="begin"/>
      </w:r>
      <w:r w:rsidRPr="001A3DB4">
        <w:rPr>
          <w:color w:val="248AE8"/>
          <w:sz w:val="28"/>
          <w:szCs w:val="28"/>
        </w:rPr>
        <w:instrText>REF re_-1782303587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Больших Березниках участники автопробега возложили цветы к мемориалу «Сурский рубеж»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re_-1782303587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12</w:t>
      </w:r>
      <w:r w:rsidRPr="001A3DB4">
        <w:rPr>
          <w:color w:val="248AE8"/>
          <w:sz w:val="28"/>
          <w:szCs w:val="28"/>
        </w:rPr>
        <w:fldChar w:fldCharType="end"/>
      </w:r>
    </w:p>
    <w:p w14:paraId="7A6C700C" w14:textId="77777777" w:rsidR="00240CC8" w:rsidRPr="001A3DB4" w:rsidRDefault="001345E7">
      <w:pPr>
        <w:rPr>
          <w:sz w:val="28"/>
          <w:szCs w:val="28"/>
        </w:rPr>
      </w:pPr>
      <w:bookmarkStart w:id="17" w:name="re_toc_-1782303586"/>
      <w:bookmarkEnd w:id="16"/>
      <w:r w:rsidRPr="001A3DB4">
        <w:rPr>
          <w:color w:val="808080"/>
          <w:sz w:val="28"/>
          <w:szCs w:val="28"/>
        </w:rPr>
        <w:t>09.05.2025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Кондопожский вестник (kondopoj.ru)</w:t>
      </w:r>
    </w:p>
    <w:p w14:paraId="2D136DCD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re_-1782303586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В рамках </w:t>
      </w:r>
      <w:proofErr w:type="gramStart"/>
      <w:r w:rsidR="00556F35" w:rsidRPr="00556F35">
        <w:rPr>
          <w:color w:val="000000"/>
          <w:sz w:val="28"/>
          <w:szCs w:val="28"/>
        </w:rPr>
        <w:t>рубрики :</w:t>
      </w:r>
      <w:proofErr w:type="gramEnd"/>
      <w:r w:rsidR="00556F35" w:rsidRPr="00556F35">
        <w:rPr>
          <w:color w:val="000000"/>
          <w:sz w:val="28"/>
          <w:szCs w:val="28"/>
        </w:rPr>
        <w:t xml:space="preserve"> «Помнит сердце, не забудет никогда» мы рассказываем о </w:t>
      </w:r>
      <w:proofErr w:type="spellStart"/>
      <w:r w:rsidR="00556F35" w:rsidRPr="00556F35">
        <w:rPr>
          <w:color w:val="000000"/>
          <w:sz w:val="28"/>
          <w:szCs w:val="28"/>
        </w:rPr>
        <w:t>Гордиевкой</w:t>
      </w:r>
      <w:proofErr w:type="spellEnd"/>
      <w:r w:rsidR="00556F35" w:rsidRPr="00556F35">
        <w:rPr>
          <w:color w:val="000000"/>
          <w:sz w:val="28"/>
          <w:szCs w:val="28"/>
        </w:rPr>
        <w:t xml:space="preserve"> Нине Борисовне, получателе социальных услуг отделения социальной реабилитации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re_-1782303586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12</w:t>
      </w:r>
      <w:r w:rsidRPr="001A3DB4">
        <w:rPr>
          <w:color w:val="248AE8"/>
          <w:sz w:val="28"/>
          <w:szCs w:val="28"/>
        </w:rPr>
        <w:fldChar w:fldCharType="end"/>
      </w:r>
    </w:p>
    <w:p w14:paraId="5D682B9C" w14:textId="77777777" w:rsidR="00240CC8" w:rsidRPr="001A3DB4" w:rsidRDefault="001345E7">
      <w:pPr>
        <w:rPr>
          <w:sz w:val="28"/>
          <w:szCs w:val="28"/>
        </w:rPr>
      </w:pPr>
      <w:bookmarkStart w:id="18" w:name="re_toc_-1782303585"/>
      <w:bookmarkEnd w:id="17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Infomoskovia.ru</w:t>
      </w:r>
    </w:p>
    <w:p w14:paraId="005DED39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re_-1782303585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Крестов брод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re_-1782303585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12</w:t>
      </w:r>
      <w:r w:rsidRPr="001A3DB4">
        <w:rPr>
          <w:color w:val="248AE8"/>
          <w:sz w:val="28"/>
          <w:szCs w:val="28"/>
        </w:rPr>
        <w:fldChar w:fldCharType="end"/>
      </w:r>
    </w:p>
    <w:p w14:paraId="2E624640" w14:textId="77777777" w:rsidR="00240CC8" w:rsidRPr="001A3DB4" w:rsidRDefault="001345E7">
      <w:pPr>
        <w:rPr>
          <w:sz w:val="28"/>
          <w:szCs w:val="28"/>
        </w:rPr>
      </w:pPr>
      <w:bookmarkStart w:id="19" w:name="re_toc_-1782303584"/>
      <w:bookmarkEnd w:id="18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Вечерний Ставрополь (vechorka.ru)</w:t>
      </w:r>
    </w:p>
    <w:p w14:paraId="0B2DD4FB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re_-1782303584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Героико-патриотический фестиваль «Я - автор» прошел в Ставрополе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re_-1782303584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12</w:t>
      </w:r>
      <w:r w:rsidRPr="001A3DB4">
        <w:rPr>
          <w:color w:val="248AE8"/>
          <w:sz w:val="28"/>
          <w:szCs w:val="28"/>
        </w:rPr>
        <w:fldChar w:fldCharType="end"/>
      </w:r>
    </w:p>
    <w:p w14:paraId="785046DF" w14:textId="77777777" w:rsidR="00240CC8" w:rsidRPr="001A3DB4" w:rsidRDefault="001345E7">
      <w:pPr>
        <w:rPr>
          <w:sz w:val="28"/>
          <w:szCs w:val="28"/>
        </w:rPr>
      </w:pPr>
      <w:bookmarkStart w:id="20" w:name="re_toc_-1782303579"/>
      <w:bookmarkEnd w:id="19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РИА Стрела (riastrela.ru)</w:t>
      </w:r>
    </w:p>
    <w:p w14:paraId="3ABBC0DD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re_-1782303579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брянском Сельцо прокурор провела круглый стол по вопросам ЖКХ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re_-1782303579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13</w:t>
      </w:r>
      <w:r w:rsidRPr="001A3DB4">
        <w:rPr>
          <w:color w:val="248AE8"/>
          <w:sz w:val="28"/>
          <w:szCs w:val="28"/>
        </w:rPr>
        <w:fldChar w:fldCharType="end"/>
      </w:r>
    </w:p>
    <w:p w14:paraId="4FE2AED5" w14:textId="77777777" w:rsidR="00240CC8" w:rsidRPr="001A3DB4" w:rsidRDefault="001345E7">
      <w:pPr>
        <w:rPr>
          <w:sz w:val="28"/>
          <w:szCs w:val="28"/>
        </w:rPr>
      </w:pPr>
      <w:bookmarkStart w:id="21" w:name="re_toc_-1782303574"/>
      <w:bookmarkEnd w:id="20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Кабардино-Балкарская правда (kbpravda.ru)</w:t>
      </w:r>
    </w:p>
    <w:p w14:paraId="465A0555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re_-1782303574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Бескорыстная помощь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re_-1782303574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13</w:t>
      </w:r>
      <w:r w:rsidRPr="001A3DB4">
        <w:rPr>
          <w:color w:val="248AE8"/>
          <w:sz w:val="28"/>
          <w:szCs w:val="28"/>
        </w:rPr>
        <w:fldChar w:fldCharType="end"/>
      </w:r>
    </w:p>
    <w:p w14:paraId="068B738F" w14:textId="77777777" w:rsidR="00240CC8" w:rsidRPr="001A3DB4" w:rsidRDefault="001345E7">
      <w:pPr>
        <w:rPr>
          <w:sz w:val="28"/>
          <w:szCs w:val="28"/>
        </w:rPr>
      </w:pPr>
      <w:bookmarkStart w:id="22" w:name="re_toc_-1782303573"/>
      <w:bookmarkEnd w:id="21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ИНФОРМЕР (ruinformer.com)</w:t>
      </w:r>
    </w:p>
    <w:p w14:paraId="2EDCFB15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re_-1782303573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Прокуратура Севастополя провела выездной прием граждан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re_-1782303573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13</w:t>
      </w:r>
      <w:r w:rsidRPr="001A3DB4">
        <w:rPr>
          <w:color w:val="248AE8"/>
          <w:sz w:val="28"/>
          <w:szCs w:val="28"/>
        </w:rPr>
        <w:fldChar w:fldCharType="end"/>
      </w:r>
    </w:p>
    <w:p w14:paraId="6E992F11" w14:textId="77777777" w:rsidR="00240CC8" w:rsidRPr="001A3DB4" w:rsidRDefault="001345E7">
      <w:pPr>
        <w:rPr>
          <w:sz w:val="28"/>
          <w:szCs w:val="28"/>
        </w:rPr>
      </w:pPr>
      <w:bookmarkStart w:id="23" w:name="re_toc_-1782303572"/>
      <w:bookmarkEnd w:id="22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Шахтинский информационный портал (shakhty-media.ru)</w:t>
      </w:r>
    </w:p>
    <w:p w14:paraId="05AF823C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re_-1782303572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Имя героя. Участница Великой Отечественной войны Екатерина Афанасьева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re_-1782303572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13</w:t>
      </w:r>
      <w:r w:rsidRPr="001A3DB4">
        <w:rPr>
          <w:color w:val="248AE8"/>
          <w:sz w:val="28"/>
          <w:szCs w:val="28"/>
        </w:rPr>
        <w:fldChar w:fldCharType="end"/>
      </w:r>
    </w:p>
    <w:p w14:paraId="3923F05E" w14:textId="77777777" w:rsidR="00240CC8" w:rsidRPr="001A3DB4" w:rsidRDefault="001345E7">
      <w:pPr>
        <w:rPr>
          <w:sz w:val="28"/>
          <w:szCs w:val="28"/>
        </w:rPr>
      </w:pPr>
      <w:bookmarkStart w:id="24" w:name="re_toc_-1782303571"/>
      <w:bookmarkEnd w:id="23"/>
      <w:r w:rsidRPr="001A3DB4">
        <w:rPr>
          <w:color w:val="808080"/>
          <w:sz w:val="28"/>
          <w:szCs w:val="28"/>
        </w:rPr>
        <w:t>10.05.2025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Радио 1 (radio1.ru)</w:t>
      </w:r>
    </w:p>
    <w:p w14:paraId="32C9254F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re_-1782303571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Парад на воде «Победная флотилия» прошел в Пушкино в акватории Серебрянки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re_-1782303571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14</w:t>
      </w:r>
      <w:r w:rsidRPr="001A3DB4">
        <w:rPr>
          <w:color w:val="248AE8"/>
          <w:sz w:val="28"/>
          <w:szCs w:val="28"/>
        </w:rPr>
        <w:fldChar w:fldCharType="end"/>
      </w:r>
    </w:p>
    <w:p w14:paraId="69A91566" w14:textId="77777777" w:rsidR="00240CC8" w:rsidRPr="001A3DB4" w:rsidRDefault="001345E7">
      <w:pPr>
        <w:rPr>
          <w:sz w:val="28"/>
          <w:szCs w:val="28"/>
        </w:rPr>
      </w:pPr>
      <w:bookmarkStart w:id="25" w:name="re_toc_-1782303566"/>
      <w:bookmarkEnd w:id="24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Балаковские вести (balvesti.ru)</w:t>
      </w:r>
    </w:p>
    <w:p w14:paraId="16A6D1C2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re_-1782303566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На территории Балаковского дома-интерната прошла военно-патриотическая игра, посвящённая Дню Победы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re_-1782303566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14</w:t>
      </w:r>
      <w:r w:rsidRPr="001A3DB4">
        <w:rPr>
          <w:color w:val="248AE8"/>
          <w:sz w:val="28"/>
          <w:szCs w:val="28"/>
        </w:rPr>
        <w:fldChar w:fldCharType="end"/>
      </w:r>
    </w:p>
    <w:p w14:paraId="18C9C1F1" w14:textId="77777777" w:rsidR="00240CC8" w:rsidRPr="001A3DB4" w:rsidRDefault="001345E7">
      <w:pPr>
        <w:rPr>
          <w:sz w:val="28"/>
          <w:szCs w:val="28"/>
        </w:rPr>
      </w:pPr>
      <w:bookmarkStart w:id="26" w:name="re_toc_-1782303564"/>
      <w:bookmarkEnd w:id="25"/>
      <w:r w:rsidRPr="001A3DB4">
        <w:rPr>
          <w:color w:val="808080"/>
          <w:sz w:val="28"/>
          <w:szCs w:val="28"/>
        </w:rPr>
        <w:t>11.05.2025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Salsknews.ru</w:t>
      </w:r>
    </w:p>
    <w:p w14:paraId="0F21F27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re_-1782303564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Сальская районная организация Всероссийского общества инвалидов поздравила тружеников тыла с Днём Великой Победы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re_-1782303564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15</w:t>
      </w:r>
      <w:r w:rsidRPr="001A3DB4">
        <w:rPr>
          <w:color w:val="248AE8"/>
          <w:sz w:val="28"/>
          <w:szCs w:val="28"/>
        </w:rPr>
        <w:fldChar w:fldCharType="end"/>
      </w:r>
    </w:p>
    <w:p w14:paraId="245EEC96" w14:textId="77777777" w:rsidR="00240CC8" w:rsidRPr="001A3DB4" w:rsidRDefault="001345E7">
      <w:pPr>
        <w:rPr>
          <w:sz w:val="28"/>
          <w:szCs w:val="28"/>
        </w:rPr>
      </w:pPr>
      <w:bookmarkStart w:id="27" w:name="re_toc_-1782303563"/>
      <w:bookmarkEnd w:id="26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proofErr w:type="spellStart"/>
      <w:r w:rsidRPr="001A3DB4">
        <w:rPr>
          <w:color w:val="808080"/>
          <w:sz w:val="28"/>
          <w:szCs w:val="28"/>
        </w:rPr>
        <w:t>Усть</w:t>
      </w:r>
      <w:proofErr w:type="spellEnd"/>
      <w:r w:rsidRPr="001A3DB4">
        <w:rPr>
          <w:color w:val="808080"/>
          <w:sz w:val="28"/>
          <w:szCs w:val="28"/>
        </w:rPr>
        <w:t>-Медведицкая газета (umgazeta.ru)</w:t>
      </w:r>
    </w:p>
    <w:p w14:paraId="68A702EB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re_-1782303563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С Днем Победы, ветеран!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re_-1782303563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15</w:t>
      </w:r>
      <w:r w:rsidRPr="001A3DB4">
        <w:rPr>
          <w:color w:val="248AE8"/>
          <w:sz w:val="28"/>
          <w:szCs w:val="28"/>
        </w:rPr>
        <w:fldChar w:fldCharType="end"/>
      </w:r>
    </w:p>
    <w:p w14:paraId="6A27D5B3" w14:textId="77777777" w:rsidR="00240CC8" w:rsidRPr="001A3DB4" w:rsidRDefault="001345E7">
      <w:pPr>
        <w:rPr>
          <w:sz w:val="28"/>
          <w:szCs w:val="28"/>
        </w:rPr>
      </w:pPr>
      <w:bookmarkStart w:id="28" w:name="re_toc_-1782303562"/>
      <w:bookmarkEnd w:id="27"/>
      <w:r w:rsidRPr="001A3DB4">
        <w:rPr>
          <w:color w:val="808080"/>
          <w:sz w:val="28"/>
          <w:szCs w:val="28"/>
        </w:rPr>
        <w:t>15.05.2025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Комиинформ (komiinform.ru)</w:t>
      </w:r>
    </w:p>
    <w:p w14:paraId="153E1630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re_-1782303562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Проблемы учащихся с ограниченными возможностями здоровья обсудят на конференции по инклюзивному образованию в Сыктывкаре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re_-1782303562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15</w:t>
      </w:r>
      <w:r w:rsidRPr="001A3DB4">
        <w:rPr>
          <w:color w:val="248AE8"/>
          <w:sz w:val="28"/>
          <w:szCs w:val="28"/>
        </w:rPr>
        <w:fldChar w:fldCharType="end"/>
      </w:r>
    </w:p>
    <w:p w14:paraId="09E5E0F8" w14:textId="77777777" w:rsidR="00240CC8" w:rsidRPr="001A3DB4" w:rsidRDefault="001345E7">
      <w:pPr>
        <w:rPr>
          <w:sz w:val="28"/>
          <w:szCs w:val="28"/>
        </w:rPr>
      </w:pPr>
      <w:bookmarkStart w:id="29" w:name="re_toc_-1782303561"/>
      <w:bookmarkEnd w:id="28"/>
      <w:r w:rsidRPr="001A3DB4">
        <w:rPr>
          <w:color w:val="808080"/>
          <w:sz w:val="28"/>
          <w:szCs w:val="28"/>
        </w:rPr>
        <w:t>10.05.2025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Свет маяков (svet-mayakov.ru)</w:t>
      </w:r>
    </w:p>
    <w:p w14:paraId="52F4400B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re_-1782303561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С безграничной волей к победе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re_-1782303561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16</w:t>
      </w:r>
      <w:r w:rsidRPr="001A3DB4">
        <w:rPr>
          <w:color w:val="248AE8"/>
          <w:sz w:val="28"/>
          <w:szCs w:val="28"/>
        </w:rPr>
        <w:fldChar w:fldCharType="end"/>
      </w:r>
    </w:p>
    <w:p w14:paraId="7F49B771" w14:textId="77777777" w:rsidR="00240CC8" w:rsidRPr="001A3DB4" w:rsidRDefault="001345E7">
      <w:pPr>
        <w:rPr>
          <w:sz w:val="28"/>
          <w:szCs w:val="28"/>
        </w:rPr>
      </w:pPr>
      <w:bookmarkStart w:id="30" w:name="re_toc_-1782303560"/>
      <w:bookmarkEnd w:id="29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Маяк (mayaksbor.ru)</w:t>
      </w:r>
    </w:p>
    <w:p w14:paraId="4A0F54E6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re_-1782303560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«Арт-Карусели» прошел вечер для ветеранов, членов ВОИ - «Одна на всех, мы за ценой не постоим»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re_-1782303560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16</w:t>
      </w:r>
      <w:r w:rsidRPr="001A3DB4">
        <w:rPr>
          <w:color w:val="248AE8"/>
          <w:sz w:val="28"/>
          <w:szCs w:val="28"/>
        </w:rPr>
        <w:fldChar w:fldCharType="end"/>
      </w:r>
    </w:p>
    <w:p w14:paraId="4938D64B" w14:textId="77777777" w:rsidR="00240CC8" w:rsidRPr="001A3DB4" w:rsidRDefault="001345E7">
      <w:pPr>
        <w:rPr>
          <w:sz w:val="28"/>
          <w:szCs w:val="28"/>
        </w:rPr>
      </w:pPr>
      <w:bookmarkStart w:id="31" w:name="re_toc_-1782303559"/>
      <w:bookmarkEnd w:id="30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Алга (algaburaevo.ru)</w:t>
      </w:r>
    </w:p>
    <w:p w14:paraId="2481D3D0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re_-1782303559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РБ жители республики высадили аллею из 49 саженцев сирени, рябины, липы и дуба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re_-1782303559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16</w:t>
      </w:r>
      <w:r w:rsidRPr="001A3DB4">
        <w:rPr>
          <w:color w:val="248AE8"/>
          <w:sz w:val="28"/>
          <w:szCs w:val="28"/>
        </w:rPr>
        <w:fldChar w:fldCharType="end"/>
      </w:r>
    </w:p>
    <w:p w14:paraId="23A7A0DD" w14:textId="77777777" w:rsidR="00240CC8" w:rsidRPr="001A3DB4" w:rsidRDefault="001345E7">
      <w:pPr>
        <w:rPr>
          <w:sz w:val="28"/>
          <w:szCs w:val="28"/>
        </w:rPr>
      </w:pPr>
      <w:bookmarkStart w:id="32" w:name="re_toc_-1782303549"/>
      <w:bookmarkEnd w:id="31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Dnr-news.ru</w:t>
      </w:r>
    </w:p>
    <w:p w14:paraId="70D31101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lastRenderedPageBreak/>
        <w:fldChar w:fldCharType="begin"/>
      </w:r>
      <w:r w:rsidRPr="001A3DB4">
        <w:rPr>
          <w:color w:val="248AE8"/>
          <w:sz w:val="28"/>
          <w:szCs w:val="28"/>
        </w:rPr>
        <w:instrText>REF re_-1782303549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С целью реализации Федерального партийного проекта «Единая страна — доступная среда» Донецкого регионального отделения Всероссийской политической партии «ЕДИНАЯ РОССИЯ», в соответствии с планом обследования социальной </w:t>
      </w:r>
      <w:proofErr w:type="gramStart"/>
      <w:r w:rsidR="00556F35" w:rsidRPr="00556F35">
        <w:rPr>
          <w:color w:val="000000"/>
          <w:sz w:val="28"/>
          <w:szCs w:val="28"/>
        </w:rPr>
        <w:t>и...</w:t>
      </w:r>
      <w:proofErr w:type="gramEnd"/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re_-1782303549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17</w:t>
      </w:r>
      <w:r w:rsidRPr="001A3DB4">
        <w:rPr>
          <w:color w:val="248AE8"/>
          <w:sz w:val="28"/>
          <w:szCs w:val="28"/>
        </w:rPr>
        <w:fldChar w:fldCharType="end"/>
      </w:r>
    </w:p>
    <w:p w14:paraId="6C404195" w14:textId="77777777" w:rsidR="00240CC8" w:rsidRPr="001A3DB4" w:rsidRDefault="001345E7">
      <w:pPr>
        <w:rPr>
          <w:sz w:val="28"/>
          <w:szCs w:val="28"/>
        </w:rPr>
      </w:pPr>
      <w:bookmarkStart w:id="33" w:name="re_toc_-1782303548"/>
      <w:bookmarkEnd w:id="32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Сельская новь (selskayanov.info)</w:t>
      </w:r>
    </w:p>
    <w:p w14:paraId="7820D275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re_-1782303548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Вчера в Петербурге состоялся гала-концерт фестиваля творчества инвалидов Ленинградской области «ТВОИ таланты», посвященный 80-летию Победы в Великой Отечественной войне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re_-1782303548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17</w:t>
      </w:r>
      <w:r w:rsidRPr="001A3DB4">
        <w:rPr>
          <w:color w:val="248AE8"/>
          <w:sz w:val="28"/>
          <w:szCs w:val="28"/>
        </w:rPr>
        <w:fldChar w:fldCharType="end"/>
      </w:r>
    </w:p>
    <w:p w14:paraId="1E36D0E9" w14:textId="77777777" w:rsidR="00240CC8" w:rsidRPr="001A3DB4" w:rsidRDefault="001345E7">
      <w:pPr>
        <w:rPr>
          <w:sz w:val="28"/>
          <w:szCs w:val="28"/>
        </w:rPr>
      </w:pPr>
      <w:bookmarkStart w:id="34" w:name="re_toc_-1782303546"/>
      <w:bookmarkEnd w:id="33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Щекинский вестник (gazeta-schekino.ru)</w:t>
      </w:r>
    </w:p>
    <w:p w14:paraId="37F93E9B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re_-1782303546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Щекинском обществе инвалидов отметили День Победы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re_-1782303546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17</w:t>
      </w:r>
      <w:r w:rsidRPr="001A3DB4">
        <w:rPr>
          <w:color w:val="248AE8"/>
          <w:sz w:val="28"/>
          <w:szCs w:val="28"/>
        </w:rPr>
        <w:fldChar w:fldCharType="end"/>
      </w:r>
    </w:p>
    <w:p w14:paraId="6FE3907B" w14:textId="77777777" w:rsidR="00240CC8" w:rsidRPr="001A3DB4" w:rsidRDefault="001345E7">
      <w:pPr>
        <w:rPr>
          <w:sz w:val="28"/>
          <w:szCs w:val="28"/>
        </w:rPr>
      </w:pPr>
      <w:bookmarkStart w:id="35" w:name="re_toc_-1782303544"/>
      <w:bookmarkEnd w:id="34"/>
      <w:r w:rsidRPr="001A3DB4">
        <w:rPr>
          <w:color w:val="808080"/>
          <w:sz w:val="28"/>
          <w:szCs w:val="28"/>
        </w:rPr>
        <w:t>10.05.2025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Призыв (призыв24.рф)</w:t>
      </w:r>
    </w:p>
    <w:p w14:paraId="082AA62A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re_-1782303544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Крымском краеведческом музее прошел цикл мероприятий «Май! Весна! Победа!»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re_-1782303544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17</w:t>
      </w:r>
      <w:r w:rsidRPr="001A3DB4">
        <w:rPr>
          <w:color w:val="248AE8"/>
          <w:sz w:val="28"/>
          <w:szCs w:val="28"/>
        </w:rPr>
        <w:fldChar w:fldCharType="end"/>
      </w:r>
    </w:p>
    <w:p w14:paraId="673546E3" w14:textId="77777777" w:rsidR="00240CC8" w:rsidRPr="001A3DB4" w:rsidRDefault="001345E7">
      <w:pPr>
        <w:rPr>
          <w:sz w:val="28"/>
          <w:szCs w:val="28"/>
        </w:rPr>
      </w:pPr>
      <w:bookmarkStart w:id="36" w:name="re_toc_-1782303543"/>
      <w:bookmarkEnd w:id="35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proofErr w:type="spellStart"/>
      <w:r w:rsidRPr="001A3DB4">
        <w:rPr>
          <w:color w:val="808080"/>
          <w:sz w:val="28"/>
          <w:szCs w:val="28"/>
        </w:rPr>
        <w:t>Колыма.ру</w:t>
      </w:r>
      <w:proofErr w:type="spellEnd"/>
      <w:r w:rsidRPr="001A3DB4">
        <w:rPr>
          <w:color w:val="808080"/>
          <w:sz w:val="28"/>
          <w:szCs w:val="28"/>
        </w:rPr>
        <w:t xml:space="preserve"> (kolyma.ru)</w:t>
      </w:r>
    </w:p>
    <w:p w14:paraId="01ED640F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re_-1782303543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Участники крестного хода «Святая Русь» посетили исправительную колонию строгого режима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re_-1782303543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18</w:t>
      </w:r>
      <w:r w:rsidRPr="001A3DB4">
        <w:rPr>
          <w:color w:val="248AE8"/>
          <w:sz w:val="28"/>
          <w:szCs w:val="28"/>
        </w:rPr>
        <w:fldChar w:fldCharType="end"/>
      </w:r>
    </w:p>
    <w:p w14:paraId="0B245504" w14:textId="77777777" w:rsidR="00240CC8" w:rsidRPr="001A3DB4" w:rsidRDefault="001345E7">
      <w:pPr>
        <w:rPr>
          <w:sz w:val="28"/>
          <w:szCs w:val="28"/>
        </w:rPr>
      </w:pPr>
      <w:bookmarkStart w:id="37" w:name="re_toc_-1782303539"/>
      <w:bookmarkEnd w:id="36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Реабилитационная индустрия России (rirportal.ru)</w:t>
      </w:r>
    </w:p>
    <w:p w14:paraId="0BDE2B76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re_-1782303539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В Великом Новгороде пройдёт межрегиональный </w:t>
      </w:r>
      <w:proofErr w:type="spellStart"/>
      <w:r w:rsidR="00556F35" w:rsidRPr="00556F35">
        <w:rPr>
          <w:color w:val="000000"/>
          <w:sz w:val="28"/>
          <w:szCs w:val="28"/>
        </w:rPr>
        <w:t>параспортивный</w:t>
      </w:r>
      <w:proofErr w:type="spellEnd"/>
      <w:r w:rsidR="00556F35" w:rsidRPr="00556F35">
        <w:rPr>
          <w:color w:val="000000"/>
          <w:sz w:val="28"/>
          <w:szCs w:val="28"/>
        </w:rPr>
        <w:t xml:space="preserve"> фестиваль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re_-1782303539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18</w:t>
      </w:r>
      <w:r w:rsidRPr="001A3DB4">
        <w:rPr>
          <w:color w:val="248AE8"/>
          <w:sz w:val="28"/>
          <w:szCs w:val="28"/>
        </w:rPr>
        <w:fldChar w:fldCharType="end"/>
      </w:r>
    </w:p>
    <w:p w14:paraId="65361064" w14:textId="77777777" w:rsidR="00240CC8" w:rsidRPr="001A3DB4" w:rsidRDefault="001345E7">
      <w:pPr>
        <w:rPr>
          <w:sz w:val="28"/>
          <w:szCs w:val="28"/>
        </w:rPr>
      </w:pPr>
      <w:bookmarkStart w:id="38" w:name="re_toc_-1782303538"/>
      <w:bookmarkEnd w:id="37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Саратовские новости (sarvesti.ru)</w:t>
      </w:r>
    </w:p>
    <w:p w14:paraId="661FC8A9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re_-1782303538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 пилотном проекте по созданию системы долговременного ухода участвуют 196 помощников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re_-1782303538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18</w:t>
      </w:r>
      <w:r w:rsidRPr="001A3DB4">
        <w:rPr>
          <w:color w:val="248AE8"/>
          <w:sz w:val="28"/>
          <w:szCs w:val="28"/>
        </w:rPr>
        <w:fldChar w:fldCharType="end"/>
      </w:r>
    </w:p>
    <w:p w14:paraId="6C61E9C3" w14:textId="77777777" w:rsidR="00240CC8" w:rsidRPr="001A3DB4" w:rsidRDefault="001345E7">
      <w:pPr>
        <w:rPr>
          <w:sz w:val="28"/>
          <w:szCs w:val="28"/>
        </w:rPr>
      </w:pPr>
      <w:bookmarkStart w:id="39" w:name="re_toc_-1782303534"/>
      <w:bookmarkEnd w:id="38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Новое телевидение Сибири (nts-tv.ru)</w:t>
      </w:r>
    </w:p>
    <w:p w14:paraId="0351CD0A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re_-1782303534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proofErr w:type="spellStart"/>
      <w:r w:rsidR="00556F35" w:rsidRPr="00556F35">
        <w:rPr>
          <w:color w:val="000000"/>
          <w:sz w:val="28"/>
          <w:szCs w:val="28"/>
        </w:rPr>
        <w:t>Автохам</w:t>
      </w:r>
      <w:proofErr w:type="spellEnd"/>
      <w:r w:rsidR="00556F35" w:rsidRPr="00556F35">
        <w:rPr>
          <w:color w:val="000000"/>
          <w:sz w:val="28"/>
          <w:szCs w:val="28"/>
        </w:rPr>
        <w:t>: выпуск 402. Конфликт интересов на парковках для инвалидов в Иркутске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re_-1782303534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19</w:t>
      </w:r>
      <w:r w:rsidRPr="001A3DB4">
        <w:rPr>
          <w:color w:val="248AE8"/>
          <w:sz w:val="28"/>
          <w:szCs w:val="28"/>
        </w:rPr>
        <w:fldChar w:fldCharType="end"/>
      </w:r>
    </w:p>
    <w:p w14:paraId="74339B06" w14:textId="77777777" w:rsidR="00240CC8" w:rsidRPr="001A3DB4" w:rsidRDefault="001345E7">
      <w:pPr>
        <w:rPr>
          <w:sz w:val="28"/>
          <w:szCs w:val="28"/>
        </w:rPr>
      </w:pPr>
      <w:bookmarkStart w:id="40" w:name="re_toc_-1782303532"/>
      <w:bookmarkEnd w:id="39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Урюпинская правда (uryupinka.ru)</w:t>
      </w:r>
    </w:p>
    <w:p w14:paraId="7ACF1D54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re_-1782303532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Этот вечный огонь мы в сердцах храним!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re_-1782303532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19</w:t>
      </w:r>
      <w:r w:rsidRPr="001A3DB4">
        <w:rPr>
          <w:color w:val="248AE8"/>
          <w:sz w:val="28"/>
          <w:szCs w:val="28"/>
        </w:rPr>
        <w:fldChar w:fldCharType="end"/>
      </w:r>
    </w:p>
    <w:p w14:paraId="76A522DD" w14:textId="77777777" w:rsidR="00240CC8" w:rsidRPr="001A3DB4" w:rsidRDefault="001345E7">
      <w:pPr>
        <w:rPr>
          <w:sz w:val="28"/>
          <w:szCs w:val="28"/>
        </w:rPr>
      </w:pPr>
      <w:bookmarkStart w:id="41" w:name="re_toc_-1782303530"/>
      <w:bookmarkEnd w:id="40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Уренские вести (uren-vesti.ru)</w:t>
      </w:r>
    </w:p>
    <w:p w14:paraId="38376229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re_-1782303530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Почётное звание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re_-1782303530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19</w:t>
      </w:r>
      <w:r w:rsidRPr="001A3DB4">
        <w:rPr>
          <w:color w:val="248AE8"/>
          <w:sz w:val="28"/>
          <w:szCs w:val="28"/>
        </w:rPr>
        <w:fldChar w:fldCharType="end"/>
      </w:r>
    </w:p>
    <w:p w14:paraId="3FBD8BB2" w14:textId="77777777" w:rsidR="00240CC8" w:rsidRPr="001A3DB4" w:rsidRDefault="001345E7">
      <w:pPr>
        <w:rPr>
          <w:sz w:val="28"/>
          <w:szCs w:val="28"/>
        </w:rPr>
      </w:pPr>
      <w:bookmarkStart w:id="42" w:name="re_toc_-1782303529"/>
      <w:bookmarkEnd w:id="41"/>
      <w:r w:rsidRPr="001A3DB4">
        <w:rPr>
          <w:color w:val="808080"/>
          <w:sz w:val="28"/>
          <w:szCs w:val="28"/>
        </w:rPr>
        <w:t>10.05.2025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Черепановские вести (chervesti.ru)</w:t>
      </w:r>
    </w:p>
    <w:p w14:paraId="65A50C78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re_-1782303529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Участник войны, чьё имя носит привокзальная площадь в Черепаново, совершил свой подвиг в День Победы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re_-1782303529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19</w:t>
      </w:r>
      <w:r w:rsidRPr="001A3DB4">
        <w:rPr>
          <w:color w:val="248AE8"/>
          <w:sz w:val="28"/>
          <w:szCs w:val="28"/>
        </w:rPr>
        <w:fldChar w:fldCharType="end"/>
      </w:r>
    </w:p>
    <w:p w14:paraId="07DC4B83" w14:textId="77777777" w:rsidR="00240CC8" w:rsidRPr="001A3DB4" w:rsidRDefault="001345E7">
      <w:pPr>
        <w:rPr>
          <w:sz w:val="28"/>
          <w:szCs w:val="28"/>
        </w:rPr>
      </w:pPr>
      <w:bookmarkStart w:id="43" w:name="re_toc_-1782303526"/>
      <w:bookmarkEnd w:id="42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АДИ19 (adi19.ru)</w:t>
      </w:r>
    </w:p>
    <w:p w14:paraId="294993FE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re_-1782303526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Абазе работает «Социальное такси» для инвалидов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re_-1782303526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20</w:t>
      </w:r>
      <w:r w:rsidRPr="001A3DB4">
        <w:rPr>
          <w:color w:val="248AE8"/>
          <w:sz w:val="28"/>
          <w:szCs w:val="28"/>
        </w:rPr>
        <w:fldChar w:fldCharType="end"/>
      </w:r>
    </w:p>
    <w:p w14:paraId="06BF41FB" w14:textId="77777777" w:rsidR="00240CC8" w:rsidRPr="001A3DB4" w:rsidRDefault="001345E7">
      <w:pPr>
        <w:rPr>
          <w:sz w:val="28"/>
          <w:szCs w:val="28"/>
        </w:rPr>
      </w:pPr>
      <w:bookmarkStart w:id="44" w:name="re_toc_-1782303525"/>
      <w:bookmarkEnd w:id="43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Первое Студенческое Агентство (</w:t>
      </w:r>
      <w:proofErr w:type="spellStart"/>
      <w:proofErr w:type="gramStart"/>
      <w:r w:rsidRPr="001A3DB4">
        <w:rPr>
          <w:color w:val="808080"/>
          <w:sz w:val="28"/>
          <w:szCs w:val="28"/>
        </w:rPr>
        <w:t>pervoe.online</w:t>
      </w:r>
      <w:proofErr w:type="spellEnd"/>
      <w:proofErr w:type="gramEnd"/>
      <w:r w:rsidRPr="001A3DB4">
        <w:rPr>
          <w:color w:val="808080"/>
          <w:sz w:val="28"/>
          <w:szCs w:val="28"/>
        </w:rPr>
        <w:t>)</w:t>
      </w:r>
    </w:p>
    <w:p w14:paraId="7252F154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re_-1782303525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Студент МГППУ стал автором инновационной разработки в практике </w:t>
      </w:r>
      <w:proofErr w:type="spellStart"/>
      <w:r w:rsidR="00556F35" w:rsidRPr="00556F35">
        <w:rPr>
          <w:color w:val="000000"/>
          <w:sz w:val="28"/>
          <w:szCs w:val="28"/>
        </w:rPr>
        <w:t>нейрокоррекции</w:t>
      </w:r>
      <w:proofErr w:type="spellEnd"/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re_-1782303525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20</w:t>
      </w:r>
      <w:r w:rsidRPr="001A3DB4">
        <w:rPr>
          <w:color w:val="248AE8"/>
          <w:sz w:val="28"/>
          <w:szCs w:val="28"/>
        </w:rPr>
        <w:fldChar w:fldCharType="end"/>
      </w:r>
    </w:p>
    <w:p w14:paraId="730117BA" w14:textId="77777777" w:rsidR="00240CC8" w:rsidRPr="001A3DB4" w:rsidRDefault="001345E7">
      <w:pPr>
        <w:rPr>
          <w:sz w:val="28"/>
          <w:szCs w:val="28"/>
        </w:rPr>
      </w:pPr>
      <w:bookmarkStart w:id="45" w:name="re_toc_-1782303523"/>
      <w:bookmarkEnd w:id="44"/>
      <w:r w:rsidRPr="001A3DB4">
        <w:rPr>
          <w:color w:val="808080"/>
          <w:sz w:val="28"/>
          <w:szCs w:val="28"/>
        </w:rPr>
        <w:t>09.05.2025</w:t>
      </w:r>
      <w:r w:rsidRPr="001A3DB4">
        <w:rPr>
          <w:sz w:val="28"/>
          <w:szCs w:val="28"/>
        </w:rPr>
        <w:t xml:space="preserve"> </w:t>
      </w:r>
      <w:proofErr w:type="spellStart"/>
      <w:r w:rsidRPr="001A3DB4">
        <w:rPr>
          <w:color w:val="808080"/>
          <w:sz w:val="28"/>
          <w:szCs w:val="28"/>
        </w:rPr>
        <w:t>Гудвилл.онлайн</w:t>
      </w:r>
      <w:proofErr w:type="spellEnd"/>
      <w:r w:rsidRPr="001A3DB4">
        <w:rPr>
          <w:color w:val="808080"/>
          <w:sz w:val="28"/>
          <w:szCs w:val="28"/>
        </w:rPr>
        <w:t xml:space="preserve"> (gudvill.com)</w:t>
      </w:r>
    </w:p>
    <w:p w14:paraId="0BF83049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re_-1782303523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Служба “</w:t>
      </w:r>
      <w:proofErr w:type="spellStart"/>
      <w:r w:rsidR="00556F35" w:rsidRPr="00556F35">
        <w:rPr>
          <w:color w:val="000000"/>
          <w:sz w:val="28"/>
          <w:szCs w:val="28"/>
        </w:rPr>
        <w:t>СмолМилосердие</w:t>
      </w:r>
      <w:proofErr w:type="spellEnd"/>
      <w:r w:rsidR="00556F35" w:rsidRPr="00556F35">
        <w:rPr>
          <w:color w:val="000000"/>
          <w:sz w:val="28"/>
          <w:szCs w:val="28"/>
        </w:rPr>
        <w:t>” провела акцию “Помним и благодарим”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re_-1782303523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20</w:t>
      </w:r>
      <w:r w:rsidRPr="001A3DB4">
        <w:rPr>
          <w:color w:val="248AE8"/>
          <w:sz w:val="28"/>
          <w:szCs w:val="28"/>
        </w:rPr>
        <w:fldChar w:fldCharType="end"/>
      </w:r>
    </w:p>
    <w:p w14:paraId="4B6121C8" w14:textId="77777777" w:rsidR="00240CC8" w:rsidRPr="001A3DB4" w:rsidRDefault="001345E7">
      <w:pPr>
        <w:rPr>
          <w:sz w:val="28"/>
          <w:szCs w:val="28"/>
        </w:rPr>
      </w:pPr>
      <w:bookmarkStart w:id="46" w:name="re_toc_-1782303521"/>
      <w:bookmarkEnd w:id="45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Звезда (sa-star.ru)</w:t>
      </w:r>
    </w:p>
    <w:p w14:paraId="6859D78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re_-1782303521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proofErr w:type="spellStart"/>
      <w:r w:rsidR="00556F35" w:rsidRPr="00556F35">
        <w:rPr>
          <w:color w:val="000000"/>
          <w:sz w:val="28"/>
          <w:szCs w:val="28"/>
        </w:rPr>
        <w:t>Среднеахтубинцы</w:t>
      </w:r>
      <w:proofErr w:type="spellEnd"/>
      <w:r w:rsidR="00556F35" w:rsidRPr="00556F35">
        <w:rPr>
          <w:color w:val="000000"/>
          <w:sz w:val="28"/>
          <w:szCs w:val="28"/>
        </w:rPr>
        <w:t xml:space="preserve"> провели масштабный </w:t>
      </w:r>
      <w:proofErr w:type="gramStart"/>
      <w:r w:rsidR="00556F35" w:rsidRPr="00556F35">
        <w:rPr>
          <w:color w:val="000000"/>
          <w:sz w:val="28"/>
          <w:szCs w:val="28"/>
        </w:rPr>
        <w:t>флешмоб  с</w:t>
      </w:r>
      <w:proofErr w:type="gramEnd"/>
      <w:r w:rsidR="00556F35" w:rsidRPr="00556F35">
        <w:rPr>
          <w:color w:val="000000"/>
          <w:sz w:val="28"/>
          <w:szCs w:val="28"/>
        </w:rPr>
        <w:t xml:space="preserve"> Георгиевской лентой и мотопробегом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re_-1782303521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20</w:t>
      </w:r>
      <w:r w:rsidRPr="001A3DB4">
        <w:rPr>
          <w:color w:val="248AE8"/>
          <w:sz w:val="28"/>
          <w:szCs w:val="28"/>
        </w:rPr>
        <w:fldChar w:fldCharType="end"/>
      </w:r>
    </w:p>
    <w:p w14:paraId="59AD9EF8" w14:textId="77777777" w:rsidR="00240CC8" w:rsidRPr="001A3DB4" w:rsidRDefault="001345E7">
      <w:pPr>
        <w:rPr>
          <w:sz w:val="28"/>
          <w:szCs w:val="28"/>
        </w:rPr>
      </w:pPr>
      <w:bookmarkStart w:id="47" w:name="re_toc_-1782303520"/>
      <w:bookmarkEnd w:id="46"/>
      <w:r w:rsidRPr="001A3DB4">
        <w:rPr>
          <w:color w:val="808080"/>
          <w:sz w:val="28"/>
          <w:szCs w:val="28"/>
        </w:rPr>
        <w:lastRenderedPageBreak/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Знамя труда (znamya56.ru)</w:t>
      </w:r>
    </w:p>
    <w:p w14:paraId="74B87CE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re_-1782303520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Ветеран войны Яков Абдрахманов побывал на главном Параде Победы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re_-1782303520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21</w:t>
      </w:r>
      <w:r w:rsidRPr="001A3DB4">
        <w:rPr>
          <w:color w:val="248AE8"/>
          <w:sz w:val="28"/>
          <w:szCs w:val="28"/>
        </w:rPr>
        <w:fldChar w:fldCharType="end"/>
      </w:r>
    </w:p>
    <w:p w14:paraId="649C06C6" w14:textId="77777777" w:rsidR="00240CC8" w:rsidRPr="001A3DB4" w:rsidRDefault="001345E7">
      <w:pPr>
        <w:rPr>
          <w:sz w:val="28"/>
          <w:szCs w:val="28"/>
        </w:rPr>
      </w:pPr>
      <w:bookmarkStart w:id="48" w:name="re_toc_-1782303519"/>
      <w:bookmarkEnd w:id="47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Информационный гид Асбеста (asbest-gid.ru)</w:t>
      </w:r>
    </w:p>
    <w:p w14:paraId="50BCD2F0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re_-1782303519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"Едут, едут по Берлину наши казаки!"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21</w:t>
      </w:r>
      <w:r w:rsidRPr="001A3DB4">
        <w:rPr>
          <w:color w:val="248AE8"/>
          <w:sz w:val="28"/>
          <w:szCs w:val="28"/>
        </w:rPr>
        <w:fldChar w:fldCharType="end"/>
      </w:r>
    </w:p>
    <w:p w14:paraId="76F52870" w14:textId="77777777" w:rsidR="00240CC8" w:rsidRPr="001A3DB4" w:rsidRDefault="001345E7">
      <w:pPr>
        <w:rPr>
          <w:sz w:val="28"/>
          <w:szCs w:val="28"/>
        </w:rPr>
      </w:pPr>
      <w:bookmarkStart w:id="49" w:name="re_toc_-1782303518"/>
      <w:bookmarkEnd w:id="48"/>
      <w:r w:rsidRPr="001A3DB4">
        <w:rPr>
          <w:color w:val="808080"/>
          <w:sz w:val="28"/>
          <w:szCs w:val="28"/>
        </w:rPr>
        <w:t>08.05.2025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Хиславичские известия (hisizvest.ru)</w:t>
      </w:r>
    </w:p>
    <w:p w14:paraId="361D3611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re_-1782303518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«Посади дерево Победы»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21</w:t>
      </w:r>
      <w:r w:rsidRPr="001A3DB4">
        <w:rPr>
          <w:color w:val="248AE8"/>
          <w:sz w:val="28"/>
          <w:szCs w:val="28"/>
        </w:rPr>
        <w:fldChar w:fldCharType="end"/>
      </w:r>
    </w:p>
    <w:p w14:paraId="19AFFAE0" w14:textId="77777777" w:rsidR="00240CC8" w:rsidRPr="001A3DB4" w:rsidRDefault="001345E7">
      <w:pPr>
        <w:rPr>
          <w:sz w:val="28"/>
          <w:szCs w:val="28"/>
        </w:rPr>
      </w:pPr>
      <w:bookmarkStart w:id="50" w:name="re_toc_-1782303517"/>
      <w:bookmarkEnd w:id="49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Ачинск-ТВ (</w:t>
      </w:r>
      <w:proofErr w:type="spellStart"/>
      <w:proofErr w:type="gramStart"/>
      <w:r w:rsidRPr="001A3DB4">
        <w:rPr>
          <w:color w:val="808080"/>
          <w:sz w:val="28"/>
          <w:szCs w:val="28"/>
        </w:rPr>
        <w:t>ачинсктв.рф</w:t>
      </w:r>
      <w:proofErr w:type="spellEnd"/>
      <w:proofErr w:type="gramEnd"/>
      <w:r w:rsidRPr="001A3DB4">
        <w:rPr>
          <w:color w:val="808080"/>
          <w:sz w:val="28"/>
          <w:szCs w:val="28"/>
        </w:rPr>
        <w:t>)</w:t>
      </w:r>
    </w:p>
    <w:p w14:paraId="0F382EE8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re_-1782303517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Ачинске стартует XI благотворительный спортивный фестиваль РУСАЛа «Энергия наших сердец»!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re_-1782303517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22</w:t>
      </w:r>
      <w:r w:rsidRPr="001A3DB4">
        <w:rPr>
          <w:color w:val="248AE8"/>
          <w:sz w:val="28"/>
          <w:szCs w:val="28"/>
        </w:rPr>
        <w:fldChar w:fldCharType="end"/>
      </w:r>
    </w:p>
    <w:bookmarkStart w:id="51" w:name="re_toc_-1782303516"/>
    <w:bookmarkEnd w:id="50"/>
    <w:p w14:paraId="796C315A" w14:textId="77777777" w:rsidR="00240CC8" w:rsidRPr="001A3DB4" w:rsidRDefault="001345E7">
      <w:pPr>
        <w:shd w:val="clear" w:color="auto" w:fill="D9D9D9"/>
        <w:tabs>
          <w:tab w:val="right" w:leader="hyphen" w:pos="9700"/>
        </w:tabs>
        <w:spacing w:before="150" w:after="150"/>
        <w:rPr>
          <w:color w:val="248AE8"/>
          <w:sz w:val="28"/>
          <w:szCs w:val="28"/>
        </w:rPr>
      </w:pPr>
      <w:r w:rsidRPr="001A3DB4">
        <w:rPr>
          <w:b/>
          <w:bCs/>
          <w:color w:val="248AE8"/>
          <w:sz w:val="28"/>
          <w:szCs w:val="28"/>
        </w:rPr>
        <w:fldChar w:fldCharType="begin"/>
      </w:r>
      <w:r w:rsidRPr="001A3DB4">
        <w:rPr>
          <w:b/>
          <w:bCs/>
          <w:color w:val="248AE8"/>
          <w:sz w:val="28"/>
          <w:szCs w:val="28"/>
        </w:rPr>
        <w:instrText>REF re_-1782303516 \h</w:instrText>
      </w:r>
      <w:r w:rsidR="001A3DB4" w:rsidRPr="001A3DB4">
        <w:rPr>
          <w:b/>
          <w:bCs/>
          <w:color w:val="248AE8"/>
          <w:sz w:val="28"/>
          <w:szCs w:val="28"/>
        </w:rPr>
        <w:instrText xml:space="preserve"> \* MERGEFORMAT </w:instrText>
      </w:r>
      <w:r w:rsidRPr="001A3DB4">
        <w:rPr>
          <w:b/>
          <w:bCs/>
          <w:color w:val="248AE8"/>
          <w:sz w:val="28"/>
          <w:szCs w:val="28"/>
        </w:rPr>
      </w:r>
      <w:r w:rsidRPr="001A3DB4">
        <w:rPr>
          <w:b/>
          <w:bCs/>
          <w:color w:val="248AE8"/>
          <w:sz w:val="28"/>
          <w:szCs w:val="28"/>
        </w:rPr>
        <w:fldChar w:fldCharType="separate"/>
      </w:r>
      <w:r w:rsidR="00556F35" w:rsidRPr="00556F35">
        <w:rPr>
          <w:b/>
          <w:bCs/>
          <w:color w:val="000000"/>
          <w:sz w:val="28"/>
          <w:szCs w:val="28"/>
        </w:rPr>
        <w:t>Нормативно-правовое поле, высказывания представителей власти</w:t>
      </w:r>
      <w:r w:rsidRPr="001A3DB4">
        <w:rPr>
          <w:b/>
          <w:bCs/>
          <w:color w:val="248AE8"/>
          <w:sz w:val="28"/>
          <w:szCs w:val="28"/>
        </w:rPr>
        <w:fldChar w:fldCharType="end"/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23</w:t>
      </w:r>
      <w:r w:rsidRPr="001A3DB4">
        <w:rPr>
          <w:color w:val="248AE8"/>
          <w:sz w:val="28"/>
          <w:szCs w:val="28"/>
        </w:rPr>
        <w:fldChar w:fldCharType="end"/>
      </w:r>
      <w:bookmarkEnd w:id="51"/>
    </w:p>
    <w:p w14:paraId="46AE36F1" w14:textId="77777777" w:rsidR="00E610A6" w:rsidRPr="00556F35" w:rsidRDefault="00E610A6" w:rsidP="00E610A6">
      <w:pPr>
        <w:rPr>
          <w:color w:val="000000" w:themeColor="text1"/>
          <w:sz w:val="28"/>
          <w:szCs w:val="28"/>
        </w:rPr>
      </w:pPr>
      <w:bookmarkStart w:id="52" w:name="re_toc_-1782303514"/>
      <w:r w:rsidRPr="001A3DB4">
        <w:rPr>
          <w:color w:val="808080"/>
          <w:sz w:val="28"/>
          <w:szCs w:val="28"/>
        </w:rPr>
        <w:t>1</w:t>
      </w:r>
      <w:r w:rsidR="00A44424" w:rsidRPr="00A44424">
        <w:rPr>
          <w:color w:val="808080"/>
          <w:sz w:val="28"/>
          <w:szCs w:val="28"/>
        </w:rPr>
        <w:t>2</w:t>
      </w:r>
      <w:r w:rsidRPr="001A3DB4">
        <w:rPr>
          <w:color w:val="808080"/>
          <w:sz w:val="28"/>
          <w:szCs w:val="28"/>
        </w:rPr>
        <w:t>.05.2025</w:t>
      </w:r>
      <w:r w:rsidRPr="001A3DB4">
        <w:rPr>
          <w:sz w:val="28"/>
          <w:szCs w:val="28"/>
        </w:rPr>
        <w:t xml:space="preserve"> </w:t>
      </w:r>
      <w:r w:rsidR="00A44424">
        <w:rPr>
          <w:color w:val="808080"/>
          <w:sz w:val="28"/>
          <w:szCs w:val="28"/>
        </w:rPr>
        <w:t>Парламентская газета</w:t>
      </w:r>
      <w:r w:rsidRPr="001A3DB4">
        <w:rPr>
          <w:color w:val="808080"/>
          <w:sz w:val="28"/>
          <w:szCs w:val="28"/>
        </w:rPr>
        <w:t xml:space="preserve"> (</w:t>
      </w:r>
      <w:proofErr w:type="spellStart"/>
      <w:r w:rsidR="00A44424">
        <w:rPr>
          <w:color w:val="808080"/>
          <w:sz w:val="28"/>
          <w:szCs w:val="28"/>
          <w:lang w:val="en-US"/>
        </w:rPr>
        <w:t>pnp</w:t>
      </w:r>
      <w:proofErr w:type="spellEnd"/>
      <w:r w:rsidRPr="001A3DB4">
        <w:rPr>
          <w:color w:val="808080"/>
          <w:sz w:val="28"/>
          <w:szCs w:val="28"/>
        </w:rPr>
        <w:t>.</w:t>
      </w:r>
      <w:proofErr w:type="spellStart"/>
      <w:r w:rsidRPr="001A3DB4">
        <w:rPr>
          <w:color w:val="808080"/>
          <w:sz w:val="28"/>
          <w:szCs w:val="28"/>
        </w:rPr>
        <w:t>ru</w:t>
      </w:r>
      <w:proofErr w:type="spellEnd"/>
      <w:r w:rsidRPr="001A3DB4">
        <w:rPr>
          <w:color w:val="808080"/>
          <w:sz w:val="28"/>
          <w:szCs w:val="28"/>
        </w:rPr>
        <w:t>)</w:t>
      </w:r>
    </w:p>
    <w:p w14:paraId="247E8F19" w14:textId="77777777" w:rsidR="00E610A6" w:rsidRPr="001A3DB4" w:rsidRDefault="00A44424" w:rsidP="00E610A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2" w:history="1">
        <w:r w:rsidRPr="00556F35">
          <w:rPr>
            <w:rStyle w:val="a9"/>
            <w:color w:val="000000" w:themeColor="text1"/>
            <w:sz w:val="28"/>
            <w:szCs w:val="28"/>
            <w:u w:val="none"/>
          </w:rPr>
          <w:t>В Госдуму внесли законопроект о штрафах за сокрытие производственных травм</w:t>
        </w:r>
      </w:hyperlink>
      <w:r w:rsidR="00E610A6" w:rsidRPr="001A3DB4">
        <w:rPr>
          <w:color w:val="D7D7D7"/>
          <w:sz w:val="28"/>
          <w:szCs w:val="28"/>
        </w:rPr>
        <w:tab/>
      </w:r>
      <w:r w:rsidR="00E610A6" w:rsidRPr="001A3DB4">
        <w:rPr>
          <w:color w:val="248AE8"/>
          <w:sz w:val="28"/>
          <w:szCs w:val="28"/>
        </w:rPr>
        <w:fldChar w:fldCharType="begin"/>
      </w:r>
      <w:r w:rsidR="00E610A6" w:rsidRPr="001A3DB4">
        <w:rPr>
          <w:color w:val="248AE8"/>
          <w:sz w:val="28"/>
          <w:szCs w:val="28"/>
        </w:rPr>
        <w:instrText xml:space="preserve"> PAGEREF  re_-1782303514 \h</w:instrText>
      </w:r>
      <w:r w:rsidR="00E610A6" w:rsidRPr="001A3DB4">
        <w:rPr>
          <w:color w:val="248AE8"/>
          <w:sz w:val="28"/>
          <w:szCs w:val="28"/>
        </w:rPr>
      </w:r>
      <w:r w:rsidR="00E610A6" w:rsidRPr="001A3DB4">
        <w:rPr>
          <w:color w:val="248AE8"/>
          <w:sz w:val="28"/>
          <w:szCs w:val="28"/>
        </w:rPr>
        <w:fldChar w:fldCharType="separate"/>
      </w:r>
      <w:r w:rsidR="00E610A6">
        <w:rPr>
          <w:noProof/>
          <w:color w:val="248AE8"/>
          <w:sz w:val="28"/>
          <w:szCs w:val="28"/>
        </w:rPr>
        <w:t>2</w:t>
      </w:r>
      <w:r w:rsidR="00556F35">
        <w:rPr>
          <w:noProof/>
          <w:color w:val="248AE8"/>
          <w:sz w:val="28"/>
          <w:szCs w:val="28"/>
        </w:rPr>
        <w:t>3</w:t>
      </w:r>
      <w:r w:rsidR="00E610A6" w:rsidRPr="001A3DB4">
        <w:rPr>
          <w:color w:val="248AE8"/>
          <w:sz w:val="28"/>
          <w:szCs w:val="28"/>
        </w:rPr>
        <w:fldChar w:fldCharType="end"/>
      </w:r>
    </w:p>
    <w:p w14:paraId="264479DD" w14:textId="77777777" w:rsidR="00E610A6" w:rsidRPr="00556F35" w:rsidRDefault="00E610A6" w:rsidP="00E610A6">
      <w:pPr>
        <w:rPr>
          <w:color w:val="000000" w:themeColor="text1"/>
          <w:sz w:val="28"/>
          <w:szCs w:val="28"/>
        </w:rPr>
      </w:pPr>
      <w:r w:rsidRPr="001A3DB4">
        <w:rPr>
          <w:color w:val="808080"/>
          <w:sz w:val="28"/>
          <w:szCs w:val="28"/>
        </w:rPr>
        <w:t>1</w:t>
      </w:r>
      <w:r w:rsidR="00A44424" w:rsidRPr="00A44424">
        <w:rPr>
          <w:color w:val="808080"/>
          <w:sz w:val="28"/>
          <w:szCs w:val="28"/>
        </w:rPr>
        <w:t>2</w:t>
      </w:r>
      <w:r w:rsidRPr="001A3DB4">
        <w:rPr>
          <w:color w:val="808080"/>
          <w:sz w:val="28"/>
          <w:szCs w:val="28"/>
        </w:rPr>
        <w:t>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ТАСС (tass.ru)</w:t>
      </w:r>
    </w:p>
    <w:p w14:paraId="2C03ED93" w14:textId="77777777" w:rsidR="00E610A6" w:rsidRPr="001A3DB4" w:rsidRDefault="00A44424" w:rsidP="00E610A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3" w:history="1">
        <w:r w:rsidRPr="00556F35">
          <w:rPr>
            <w:rStyle w:val="a9"/>
            <w:color w:val="000000" w:themeColor="text1"/>
            <w:sz w:val="28"/>
            <w:szCs w:val="28"/>
            <w:u w:val="none"/>
          </w:rPr>
          <w:t>В Крыму создадут перечень работодателей для трудоустройства участников СВО</w:t>
        </w:r>
      </w:hyperlink>
      <w:r w:rsidR="00E610A6" w:rsidRPr="001A3DB4">
        <w:rPr>
          <w:color w:val="D7D7D7"/>
          <w:sz w:val="28"/>
          <w:szCs w:val="28"/>
        </w:rPr>
        <w:tab/>
      </w:r>
      <w:r w:rsidR="00E610A6" w:rsidRPr="001A3DB4">
        <w:rPr>
          <w:color w:val="248AE8"/>
          <w:sz w:val="28"/>
          <w:szCs w:val="28"/>
        </w:rPr>
        <w:fldChar w:fldCharType="begin"/>
      </w:r>
      <w:r w:rsidR="00E610A6" w:rsidRPr="001A3DB4">
        <w:rPr>
          <w:color w:val="248AE8"/>
          <w:sz w:val="28"/>
          <w:szCs w:val="28"/>
        </w:rPr>
        <w:instrText xml:space="preserve"> PAGEREF  re_-1782303514 \h</w:instrText>
      </w:r>
      <w:r w:rsidR="00E610A6" w:rsidRPr="001A3DB4">
        <w:rPr>
          <w:color w:val="248AE8"/>
          <w:sz w:val="28"/>
          <w:szCs w:val="28"/>
        </w:rPr>
      </w:r>
      <w:r w:rsidR="00E610A6" w:rsidRPr="001A3DB4">
        <w:rPr>
          <w:color w:val="248AE8"/>
          <w:sz w:val="28"/>
          <w:szCs w:val="28"/>
        </w:rPr>
        <w:fldChar w:fldCharType="separate"/>
      </w:r>
      <w:r w:rsidR="00E610A6">
        <w:rPr>
          <w:noProof/>
          <w:color w:val="248AE8"/>
          <w:sz w:val="28"/>
          <w:szCs w:val="28"/>
        </w:rPr>
        <w:t>2</w:t>
      </w:r>
      <w:r w:rsidR="00556F35">
        <w:rPr>
          <w:noProof/>
          <w:color w:val="248AE8"/>
          <w:sz w:val="28"/>
          <w:szCs w:val="28"/>
        </w:rPr>
        <w:t>3</w:t>
      </w:r>
      <w:r w:rsidR="00E610A6" w:rsidRPr="001A3DB4">
        <w:rPr>
          <w:color w:val="248AE8"/>
          <w:sz w:val="28"/>
          <w:szCs w:val="28"/>
        </w:rPr>
        <w:fldChar w:fldCharType="end"/>
      </w:r>
    </w:p>
    <w:p w14:paraId="2DBDF586" w14:textId="77777777" w:rsidR="00E610A6" w:rsidRPr="00556F35" w:rsidRDefault="00E610A6" w:rsidP="00E610A6">
      <w:pPr>
        <w:rPr>
          <w:color w:val="000000" w:themeColor="text1"/>
          <w:sz w:val="28"/>
          <w:szCs w:val="28"/>
        </w:rPr>
      </w:pPr>
      <w:r w:rsidRPr="001A3DB4">
        <w:rPr>
          <w:color w:val="808080"/>
          <w:sz w:val="28"/>
          <w:szCs w:val="28"/>
        </w:rPr>
        <w:t>1</w:t>
      </w:r>
      <w:r w:rsidR="00A44424">
        <w:rPr>
          <w:color w:val="808080"/>
          <w:sz w:val="28"/>
          <w:szCs w:val="28"/>
        </w:rPr>
        <w:t>1</w:t>
      </w:r>
      <w:r w:rsidRPr="001A3DB4">
        <w:rPr>
          <w:color w:val="808080"/>
          <w:sz w:val="28"/>
          <w:szCs w:val="28"/>
        </w:rPr>
        <w:t>.05.2025</w:t>
      </w:r>
      <w:r w:rsidRPr="001A3DB4">
        <w:rPr>
          <w:sz w:val="28"/>
          <w:szCs w:val="28"/>
        </w:rPr>
        <w:t xml:space="preserve"> </w:t>
      </w:r>
      <w:r w:rsidR="00A44424">
        <w:rPr>
          <w:color w:val="808080"/>
          <w:sz w:val="28"/>
          <w:szCs w:val="28"/>
          <w:lang w:val="en-US"/>
        </w:rPr>
        <w:t>RG</w:t>
      </w:r>
      <w:r w:rsidR="00A44424" w:rsidRPr="00A44424">
        <w:rPr>
          <w:color w:val="808080"/>
          <w:sz w:val="28"/>
          <w:szCs w:val="28"/>
        </w:rPr>
        <w:t>.</w:t>
      </w:r>
      <w:r w:rsidR="00A44424">
        <w:rPr>
          <w:color w:val="808080"/>
          <w:sz w:val="28"/>
          <w:szCs w:val="28"/>
          <w:lang w:val="en-US"/>
        </w:rPr>
        <w:t>RU</w:t>
      </w:r>
      <w:r w:rsidRPr="001A3DB4">
        <w:rPr>
          <w:color w:val="808080"/>
          <w:sz w:val="28"/>
          <w:szCs w:val="28"/>
        </w:rPr>
        <w:t xml:space="preserve"> (</w:t>
      </w:r>
      <w:proofErr w:type="spellStart"/>
      <w:r w:rsidR="00A44424">
        <w:rPr>
          <w:color w:val="808080"/>
          <w:sz w:val="28"/>
          <w:szCs w:val="28"/>
          <w:lang w:val="en-US"/>
        </w:rPr>
        <w:t>rg</w:t>
      </w:r>
      <w:proofErr w:type="spellEnd"/>
      <w:r w:rsidRPr="001A3DB4">
        <w:rPr>
          <w:color w:val="808080"/>
          <w:sz w:val="28"/>
          <w:szCs w:val="28"/>
        </w:rPr>
        <w:t>.</w:t>
      </w:r>
      <w:proofErr w:type="spellStart"/>
      <w:r w:rsidRPr="001A3DB4">
        <w:rPr>
          <w:color w:val="808080"/>
          <w:sz w:val="28"/>
          <w:szCs w:val="28"/>
        </w:rPr>
        <w:t>ru</w:t>
      </w:r>
      <w:proofErr w:type="spellEnd"/>
      <w:r w:rsidRPr="001A3DB4">
        <w:rPr>
          <w:color w:val="808080"/>
          <w:sz w:val="28"/>
          <w:szCs w:val="28"/>
        </w:rPr>
        <w:t>)</w:t>
      </w:r>
    </w:p>
    <w:p w14:paraId="6B80D657" w14:textId="77777777" w:rsidR="00E610A6" w:rsidRPr="001A3DB4" w:rsidRDefault="00A44424" w:rsidP="00E610A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4" w:history="1">
        <w:r w:rsidRPr="00556F35">
          <w:rPr>
            <w:rStyle w:val="a9"/>
            <w:color w:val="000000" w:themeColor="text1"/>
            <w:sz w:val="28"/>
            <w:szCs w:val="28"/>
            <w:u w:val="none"/>
          </w:rPr>
          <w:t>Роспотребнадзор с 12 мая запускает горячую линию по детскому отдыху</w:t>
        </w:r>
      </w:hyperlink>
      <w:r w:rsidR="00E610A6" w:rsidRPr="001A3DB4">
        <w:rPr>
          <w:color w:val="D7D7D7"/>
          <w:sz w:val="28"/>
          <w:szCs w:val="28"/>
        </w:rPr>
        <w:tab/>
      </w:r>
      <w:r w:rsidR="00E610A6" w:rsidRPr="001A3DB4">
        <w:rPr>
          <w:color w:val="248AE8"/>
          <w:sz w:val="28"/>
          <w:szCs w:val="28"/>
        </w:rPr>
        <w:fldChar w:fldCharType="begin"/>
      </w:r>
      <w:r w:rsidR="00E610A6" w:rsidRPr="001A3DB4">
        <w:rPr>
          <w:color w:val="248AE8"/>
          <w:sz w:val="28"/>
          <w:szCs w:val="28"/>
        </w:rPr>
        <w:instrText xml:space="preserve"> PAGEREF  re_-1782303514 \h</w:instrText>
      </w:r>
      <w:r w:rsidR="00E610A6" w:rsidRPr="001A3DB4">
        <w:rPr>
          <w:color w:val="248AE8"/>
          <w:sz w:val="28"/>
          <w:szCs w:val="28"/>
        </w:rPr>
      </w:r>
      <w:r w:rsidR="00E610A6" w:rsidRPr="001A3DB4">
        <w:rPr>
          <w:color w:val="248AE8"/>
          <w:sz w:val="28"/>
          <w:szCs w:val="28"/>
        </w:rPr>
        <w:fldChar w:fldCharType="separate"/>
      </w:r>
      <w:r w:rsidR="00E610A6">
        <w:rPr>
          <w:noProof/>
          <w:color w:val="248AE8"/>
          <w:sz w:val="28"/>
          <w:szCs w:val="28"/>
        </w:rPr>
        <w:t>2</w:t>
      </w:r>
      <w:r w:rsidR="00556F35">
        <w:rPr>
          <w:noProof/>
          <w:color w:val="248AE8"/>
          <w:sz w:val="28"/>
          <w:szCs w:val="28"/>
        </w:rPr>
        <w:t>3</w:t>
      </w:r>
      <w:r w:rsidR="00E610A6" w:rsidRPr="001A3DB4">
        <w:rPr>
          <w:color w:val="248AE8"/>
          <w:sz w:val="28"/>
          <w:szCs w:val="28"/>
        </w:rPr>
        <w:fldChar w:fldCharType="end"/>
      </w:r>
    </w:p>
    <w:p w14:paraId="48ABBE71" w14:textId="77777777" w:rsidR="00E610A6" w:rsidRPr="001A3DB4" w:rsidRDefault="00E610A6" w:rsidP="00E610A6">
      <w:pPr>
        <w:rPr>
          <w:sz w:val="28"/>
          <w:szCs w:val="28"/>
        </w:rPr>
      </w:pPr>
      <w:r w:rsidRPr="001A3DB4">
        <w:rPr>
          <w:color w:val="808080"/>
          <w:sz w:val="28"/>
          <w:szCs w:val="28"/>
        </w:rPr>
        <w:t>1</w:t>
      </w:r>
      <w:r w:rsidR="00A44424">
        <w:rPr>
          <w:color w:val="808080"/>
          <w:sz w:val="28"/>
          <w:szCs w:val="28"/>
        </w:rPr>
        <w:t>2</w:t>
      </w:r>
      <w:r w:rsidRPr="001A3DB4">
        <w:rPr>
          <w:color w:val="808080"/>
          <w:sz w:val="28"/>
          <w:szCs w:val="28"/>
        </w:rPr>
        <w:t>.05.2025</w:t>
      </w:r>
      <w:r w:rsidRPr="001A3DB4">
        <w:rPr>
          <w:sz w:val="28"/>
          <w:szCs w:val="28"/>
        </w:rPr>
        <w:t xml:space="preserve"> </w:t>
      </w:r>
      <w:r w:rsidR="00A44424">
        <w:rPr>
          <w:color w:val="808080"/>
          <w:sz w:val="28"/>
          <w:szCs w:val="28"/>
        </w:rPr>
        <w:t>Парламентская газета</w:t>
      </w:r>
      <w:r w:rsidRPr="001A3DB4">
        <w:rPr>
          <w:color w:val="808080"/>
          <w:sz w:val="28"/>
          <w:szCs w:val="28"/>
        </w:rPr>
        <w:t xml:space="preserve"> (</w:t>
      </w:r>
      <w:proofErr w:type="spellStart"/>
      <w:r w:rsidR="00A44424">
        <w:rPr>
          <w:color w:val="808080"/>
          <w:sz w:val="28"/>
          <w:szCs w:val="28"/>
          <w:lang w:val="en-US"/>
        </w:rPr>
        <w:t>pnp</w:t>
      </w:r>
      <w:proofErr w:type="spellEnd"/>
      <w:r w:rsidRPr="001A3DB4">
        <w:rPr>
          <w:color w:val="808080"/>
          <w:sz w:val="28"/>
          <w:szCs w:val="28"/>
        </w:rPr>
        <w:t>.</w:t>
      </w:r>
      <w:proofErr w:type="spellStart"/>
      <w:r w:rsidRPr="001A3DB4">
        <w:rPr>
          <w:color w:val="808080"/>
          <w:sz w:val="28"/>
          <w:szCs w:val="28"/>
        </w:rPr>
        <w:t>ru</w:t>
      </w:r>
      <w:proofErr w:type="spellEnd"/>
      <w:r w:rsidRPr="001A3DB4">
        <w:rPr>
          <w:color w:val="808080"/>
          <w:sz w:val="28"/>
          <w:szCs w:val="28"/>
        </w:rPr>
        <w:t>)</w:t>
      </w:r>
    </w:p>
    <w:p w14:paraId="7FB5D22F" w14:textId="77777777" w:rsidR="00E610A6" w:rsidRPr="001A3DB4" w:rsidRDefault="00A44424" w:rsidP="00E610A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5" w:history="1">
        <w:r w:rsidRPr="00556F35">
          <w:rPr>
            <w:rStyle w:val="a9"/>
            <w:color w:val="000000" w:themeColor="text1"/>
            <w:sz w:val="28"/>
            <w:szCs w:val="28"/>
            <w:u w:val="none"/>
          </w:rPr>
          <w:t>Участники СВО получат новые налоговые льготы</w:t>
        </w:r>
      </w:hyperlink>
      <w:r w:rsidR="00E610A6" w:rsidRPr="001A3DB4">
        <w:rPr>
          <w:color w:val="D7D7D7"/>
          <w:sz w:val="28"/>
          <w:szCs w:val="28"/>
        </w:rPr>
        <w:tab/>
      </w:r>
      <w:r w:rsidR="00E610A6" w:rsidRPr="001A3DB4">
        <w:rPr>
          <w:color w:val="248AE8"/>
          <w:sz w:val="28"/>
          <w:szCs w:val="28"/>
        </w:rPr>
        <w:fldChar w:fldCharType="begin"/>
      </w:r>
      <w:r w:rsidR="00E610A6" w:rsidRPr="001A3DB4">
        <w:rPr>
          <w:color w:val="248AE8"/>
          <w:sz w:val="28"/>
          <w:szCs w:val="28"/>
        </w:rPr>
        <w:instrText xml:space="preserve"> PAGEREF  re_-1782303514 \h</w:instrText>
      </w:r>
      <w:r w:rsidR="00E610A6" w:rsidRPr="001A3DB4">
        <w:rPr>
          <w:color w:val="248AE8"/>
          <w:sz w:val="28"/>
          <w:szCs w:val="28"/>
        </w:rPr>
      </w:r>
      <w:r w:rsidR="00E610A6" w:rsidRPr="001A3DB4">
        <w:rPr>
          <w:color w:val="248AE8"/>
          <w:sz w:val="28"/>
          <w:szCs w:val="28"/>
        </w:rPr>
        <w:fldChar w:fldCharType="separate"/>
      </w:r>
      <w:r w:rsidR="00E610A6">
        <w:rPr>
          <w:noProof/>
          <w:color w:val="248AE8"/>
          <w:sz w:val="28"/>
          <w:szCs w:val="28"/>
        </w:rPr>
        <w:t>2</w:t>
      </w:r>
      <w:r w:rsidR="00556F35">
        <w:rPr>
          <w:noProof/>
          <w:color w:val="248AE8"/>
          <w:sz w:val="28"/>
          <w:szCs w:val="28"/>
        </w:rPr>
        <w:t>4</w:t>
      </w:r>
      <w:r w:rsidR="00E610A6" w:rsidRPr="001A3DB4">
        <w:rPr>
          <w:color w:val="248AE8"/>
          <w:sz w:val="28"/>
          <w:szCs w:val="28"/>
        </w:rPr>
        <w:fldChar w:fldCharType="end"/>
      </w:r>
    </w:p>
    <w:p w14:paraId="7D4D4CCE" w14:textId="77777777" w:rsidR="00E610A6" w:rsidRPr="00556F35" w:rsidRDefault="00E610A6" w:rsidP="00E610A6">
      <w:pPr>
        <w:rPr>
          <w:color w:val="000000" w:themeColor="text1"/>
          <w:sz w:val="28"/>
          <w:szCs w:val="28"/>
        </w:rPr>
      </w:pPr>
      <w:r w:rsidRPr="001A3DB4">
        <w:rPr>
          <w:color w:val="808080"/>
          <w:sz w:val="28"/>
          <w:szCs w:val="28"/>
        </w:rPr>
        <w:t>1</w:t>
      </w:r>
      <w:r w:rsidR="00556F35">
        <w:rPr>
          <w:color w:val="808080"/>
          <w:sz w:val="28"/>
          <w:szCs w:val="28"/>
        </w:rPr>
        <w:t>2</w:t>
      </w:r>
      <w:r w:rsidRPr="001A3DB4">
        <w:rPr>
          <w:color w:val="808080"/>
          <w:sz w:val="28"/>
          <w:szCs w:val="28"/>
        </w:rPr>
        <w:t>.05.2025</w:t>
      </w:r>
      <w:r w:rsidRPr="001A3DB4">
        <w:rPr>
          <w:sz w:val="28"/>
          <w:szCs w:val="28"/>
        </w:rPr>
        <w:t xml:space="preserve"> </w:t>
      </w:r>
      <w:r w:rsidR="00556F35">
        <w:rPr>
          <w:color w:val="808080"/>
          <w:sz w:val="28"/>
          <w:szCs w:val="28"/>
        </w:rPr>
        <w:t>Известия</w:t>
      </w:r>
      <w:r w:rsidRPr="001A3DB4">
        <w:rPr>
          <w:color w:val="808080"/>
          <w:sz w:val="28"/>
          <w:szCs w:val="28"/>
        </w:rPr>
        <w:t xml:space="preserve"> (</w:t>
      </w:r>
      <w:proofErr w:type="spellStart"/>
      <w:r w:rsidR="00556F35">
        <w:rPr>
          <w:color w:val="808080"/>
          <w:sz w:val="28"/>
          <w:szCs w:val="28"/>
          <w:lang w:val="en-US"/>
        </w:rPr>
        <w:t>iz</w:t>
      </w:r>
      <w:proofErr w:type="spellEnd"/>
      <w:r w:rsidRPr="001A3DB4">
        <w:rPr>
          <w:color w:val="808080"/>
          <w:sz w:val="28"/>
          <w:szCs w:val="28"/>
        </w:rPr>
        <w:t>.</w:t>
      </w:r>
      <w:proofErr w:type="spellStart"/>
      <w:r w:rsidRPr="001A3DB4">
        <w:rPr>
          <w:color w:val="808080"/>
          <w:sz w:val="28"/>
          <w:szCs w:val="28"/>
        </w:rPr>
        <w:t>ru</w:t>
      </w:r>
      <w:proofErr w:type="spellEnd"/>
      <w:r w:rsidRPr="001A3DB4">
        <w:rPr>
          <w:color w:val="808080"/>
          <w:sz w:val="28"/>
          <w:szCs w:val="28"/>
        </w:rPr>
        <w:t>)</w:t>
      </w:r>
    </w:p>
    <w:p w14:paraId="1988853B" w14:textId="77777777" w:rsidR="00E610A6" w:rsidRPr="001A3DB4" w:rsidRDefault="00556F35" w:rsidP="00E610A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6" w:history="1">
        <w:r w:rsidRPr="00556F35">
          <w:rPr>
            <w:rStyle w:val="a9"/>
            <w:color w:val="000000" w:themeColor="text1"/>
            <w:sz w:val="28"/>
            <w:szCs w:val="28"/>
            <w:u w:val="none"/>
          </w:rPr>
          <w:t>Россиянам рассказали об условиях бесплатного получения земли от государства</w:t>
        </w:r>
      </w:hyperlink>
      <w:r w:rsidR="00E610A6" w:rsidRPr="001A3DB4">
        <w:rPr>
          <w:color w:val="D7D7D7"/>
          <w:sz w:val="28"/>
          <w:szCs w:val="28"/>
        </w:rPr>
        <w:tab/>
      </w:r>
      <w:r w:rsidR="00E610A6" w:rsidRPr="001A3DB4">
        <w:rPr>
          <w:color w:val="248AE8"/>
          <w:sz w:val="28"/>
          <w:szCs w:val="28"/>
        </w:rPr>
        <w:fldChar w:fldCharType="begin"/>
      </w:r>
      <w:r w:rsidR="00E610A6" w:rsidRPr="001A3DB4">
        <w:rPr>
          <w:color w:val="248AE8"/>
          <w:sz w:val="28"/>
          <w:szCs w:val="28"/>
        </w:rPr>
        <w:instrText xml:space="preserve"> PAGEREF  re_-1782303514 \h</w:instrText>
      </w:r>
      <w:r w:rsidR="00E610A6" w:rsidRPr="001A3DB4">
        <w:rPr>
          <w:color w:val="248AE8"/>
          <w:sz w:val="28"/>
          <w:szCs w:val="28"/>
        </w:rPr>
      </w:r>
      <w:r w:rsidR="00E610A6" w:rsidRPr="001A3DB4">
        <w:rPr>
          <w:color w:val="248AE8"/>
          <w:sz w:val="28"/>
          <w:szCs w:val="28"/>
        </w:rPr>
        <w:fldChar w:fldCharType="separate"/>
      </w:r>
      <w:r w:rsidR="00E610A6">
        <w:rPr>
          <w:noProof/>
          <w:color w:val="248AE8"/>
          <w:sz w:val="28"/>
          <w:szCs w:val="28"/>
        </w:rPr>
        <w:t>2</w:t>
      </w:r>
      <w:r>
        <w:rPr>
          <w:noProof/>
          <w:color w:val="248AE8"/>
          <w:sz w:val="28"/>
          <w:szCs w:val="28"/>
        </w:rPr>
        <w:t>4</w:t>
      </w:r>
      <w:r w:rsidR="00E610A6" w:rsidRPr="001A3DB4">
        <w:rPr>
          <w:color w:val="248AE8"/>
          <w:sz w:val="28"/>
          <w:szCs w:val="28"/>
        </w:rPr>
        <w:fldChar w:fldCharType="end"/>
      </w:r>
    </w:p>
    <w:p w14:paraId="256BEECB" w14:textId="77777777" w:rsidR="00E610A6" w:rsidRPr="00556F35" w:rsidRDefault="00E610A6" w:rsidP="00E610A6">
      <w:pPr>
        <w:rPr>
          <w:color w:val="000000" w:themeColor="text1"/>
          <w:sz w:val="28"/>
          <w:szCs w:val="28"/>
        </w:rPr>
      </w:pPr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ТАСС (tass.ru)</w:t>
      </w:r>
    </w:p>
    <w:p w14:paraId="38B4AABA" w14:textId="77777777" w:rsidR="00A44424" w:rsidRPr="00556F35" w:rsidRDefault="00556F35" w:rsidP="00556F35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7" w:history="1">
        <w:r w:rsidRPr="00556F35">
          <w:rPr>
            <w:rStyle w:val="a9"/>
            <w:color w:val="000000" w:themeColor="text1"/>
            <w:sz w:val="28"/>
            <w:szCs w:val="28"/>
            <w:u w:val="none"/>
          </w:rPr>
          <w:t>Москалькова призвала расширить реабилитацию инвалидов СВО на всех бойцов</w:t>
        </w:r>
      </w:hyperlink>
      <w:r w:rsidR="00E610A6" w:rsidRPr="001A3DB4">
        <w:rPr>
          <w:color w:val="D7D7D7"/>
          <w:sz w:val="28"/>
          <w:szCs w:val="28"/>
        </w:rPr>
        <w:tab/>
      </w:r>
      <w:r w:rsidR="00E610A6" w:rsidRPr="001A3DB4">
        <w:rPr>
          <w:color w:val="248AE8"/>
          <w:sz w:val="28"/>
          <w:szCs w:val="28"/>
        </w:rPr>
        <w:fldChar w:fldCharType="begin"/>
      </w:r>
      <w:r w:rsidR="00E610A6" w:rsidRPr="001A3DB4">
        <w:rPr>
          <w:color w:val="248AE8"/>
          <w:sz w:val="28"/>
          <w:szCs w:val="28"/>
        </w:rPr>
        <w:instrText xml:space="preserve"> PAGEREF  re_-1782303514 \h</w:instrText>
      </w:r>
      <w:r w:rsidR="00E610A6" w:rsidRPr="001A3DB4">
        <w:rPr>
          <w:color w:val="248AE8"/>
          <w:sz w:val="28"/>
          <w:szCs w:val="28"/>
        </w:rPr>
      </w:r>
      <w:r w:rsidR="00E610A6" w:rsidRPr="001A3DB4">
        <w:rPr>
          <w:color w:val="248AE8"/>
          <w:sz w:val="28"/>
          <w:szCs w:val="28"/>
        </w:rPr>
        <w:fldChar w:fldCharType="separate"/>
      </w:r>
      <w:r w:rsidR="00E610A6">
        <w:rPr>
          <w:noProof/>
          <w:color w:val="248AE8"/>
          <w:sz w:val="28"/>
          <w:szCs w:val="28"/>
        </w:rPr>
        <w:t>2</w:t>
      </w:r>
      <w:r>
        <w:rPr>
          <w:noProof/>
          <w:color w:val="248AE8"/>
          <w:sz w:val="28"/>
          <w:szCs w:val="28"/>
        </w:rPr>
        <w:t>4</w:t>
      </w:r>
      <w:r w:rsidR="00E610A6" w:rsidRPr="001A3DB4">
        <w:rPr>
          <w:color w:val="248AE8"/>
          <w:sz w:val="28"/>
          <w:szCs w:val="28"/>
        </w:rPr>
        <w:fldChar w:fldCharType="end"/>
      </w:r>
    </w:p>
    <w:p w14:paraId="06067844" w14:textId="77777777" w:rsidR="00240CC8" w:rsidRPr="001A3DB4" w:rsidRDefault="001345E7">
      <w:pPr>
        <w:rPr>
          <w:sz w:val="28"/>
          <w:szCs w:val="28"/>
        </w:rPr>
      </w:pPr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ТАСС (tass.ru)</w:t>
      </w:r>
    </w:p>
    <w:p w14:paraId="41408240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re_-1782303514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proofErr w:type="spellStart"/>
      <w:r w:rsidR="00556F35" w:rsidRPr="00556F35">
        <w:rPr>
          <w:color w:val="000000"/>
          <w:sz w:val="28"/>
          <w:szCs w:val="28"/>
        </w:rPr>
        <w:t>Соцфонд</w:t>
      </w:r>
      <w:proofErr w:type="spellEnd"/>
      <w:r w:rsidR="00556F35" w:rsidRPr="00556F35">
        <w:rPr>
          <w:color w:val="000000"/>
          <w:sz w:val="28"/>
          <w:szCs w:val="28"/>
        </w:rPr>
        <w:t xml:space="preserve"> объяснил снижения числа россиян, ухаживающих за нетрудоспособными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25</w:t>
      </w:r>
      <w:r w:rsidRPr="001A3DB4">
        <w:rPr>
          <w:color w:val="248AE8"/>
          <w:sz w:val="28"/>
          <w:szCs w:val="28"/>
        </w:rPr>
        <w:fldChar w:fldCharType="end"/>
      </w:r>
    </w:p>
    <w:p w14:paraId="62D197E8" w14:textId="77777777" w:rsidR="00240CC8" w:rsidRPr="001A3DB4" w:rsidRDefault="001345E7">
      <w:pPr>
        <w:rPr>
          <w:sz w:val="28"/>
          <w:szCs w:val="28"/>
        </w:rPr>
      </w:pPr>
      <w:bookmarkStart w:id="53" w:name="re_toc_-1782303513"/>
      <w:bookmarkEnd w:id="52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ТАСС (tass.ru)</w:t>
      </w:r>
    </w:p>
    <w:p w14:paraId="1DBD842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re_-1782303513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АСИ укрепит сотрудничество с Институтом законодательства и сравнительного правоведения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25</w:t>
      </w:r>
      <w:r w:rsidRPr="001A3DB4">
        <w:rPr>
          <w:color w:val="248AE8"/>
          <w:sz w:val="28"/>
          <w:szCs w:val="28"/>
        </w:rPr>
        <w:fldChar w:fldCharType="end"/>
      </w:r>
    </w:p>
    <w:p w14:paraId="0A82F8ED" w14:textId="77777777" w:rsidR="00240CC8" w:rsidRPr="001A3DB4" w:rsidRDefault="001345E7">
      <w:pPr>
        <w:rPr>
          <w:sz w:val="28"/>
          <w:szCs w:val="28"/>
        </w:rPr>
      </w:pPr>
      <w:bookmarkStart w:id="54" w:name="re_toc_-1782303510"/>
      <w:bookmarkEnd w:id="53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РИА Новости (ria.ru)</w:t>
      </w:r>
    </w:p>
    <w:p w14:paraId="5D945724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re_-1782303510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Льготникам МО выплатили около 9 млрд рублей компенсации на оплату ЖКУ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re_-1782303510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25</w:t>
      </w:r>
      <w:r w:rsidRPr="001A3DB4">
        <w:rPr>
          <w:color w:val="248AE8"/>
          <w:sz w:val="28"/>
          <w:szCs w:val="28"/>
        </w:rPr>
        <w:fldChar w:fldCharType="end"/>
      </w:r>
    </w:p>
    <w:p w14:paraId="1EDFDF04" w14:textId="77777777" w:rsidR="00240CC8" w:rsidRPr="001A3DB4" w:rsidRDefault="001345E7">
      <w:pPr>
        <w:rPr>
          <w:sz w:val="28"/>
          <w:szCs w:val="28"/>
        </w:rPr>
      </w:pPr>
      <w:bookmarkStart w:id="55" w:name="re_toc_-1782303507"/>
      <w:bookmarkEnd w:id="54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ГТРК Татарстан (trt-tv.ru)</w:t>
      </w:r>
    </w:p>
    <w:p w14:paraId="0D7B5541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re_-1782303507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Бесплатную </w:t>
      </w:r>
      <w:proofErr w:type="spellStart"/>
      <w:r w:rsidR="00556F35" w:rsidRPr="00556F35">
        <w:rPr>
          <w:color w:val="000000"/>
          <w:sz w:val="28"/>
          <w:szCs w:val="28"/>
        </w:rPr>
        <w:t>юрпомощь</w:t>
      </w:r>
      <w:proofErr w:type="spellEnd"/>
      <w:r w:rsidR="00556F35" w:rsidRPr="00556F35">
        <w:rPr>
          <w:color w:val="000000"/>
          <w:sz w:val="28"/>
          <w:szCs w:val="28"/>
        </w:rPr>
        <w:t xml:space="preserve"> получили около 200 жителей поселка Богатые Сабы и Сабинского района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re_-1782303507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26</w:t>
      </w:r>
      <w:r w:rsidRPr="001A3DB4">
        <w:rPr>
          <w:color w:val="248AE8"/>
          <w:sz w:val="28"/>
          <w:szCs w:val="28"/>
        </w:rPr>
        <w:fldChar w:fldCharType="end"/>
      </w:r>
    </w:p>
    <w:p w14:paraId="4F8245F3" w14:textId="77777777" w:rsidR="00240CC8" w:rsidRPr="001A3DB4" w:rsidRDefault="001345E7">
      <w:pPr>
        <w:rPr>
          <w:sz w:val="28"/>
          <w:szCs w:val="28"/>
        </w:rPr>
      </w:pPr>
      <w:bookmarkStart w:id="56" w:name="re_toc_-1782303506"/>
      <w:bookmarkEnd w:id="55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ГТРК Амур (gtrkamur.ru)</w:t>
      </w:r>
    </w:p>
    <w:p w14:paraId="53C262FA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re_-1782303506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Администрацию Свободного обязали установить пандусы на улицах города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re_-1782303506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26</w:t>
      </w:r>
      <w:r w:rsidRPr="001A3DB4">
        <w:rPr>
          <w:color w:val="248AE8"/>
          <w:sz w:val="28"/>
          <w:szCs w:val="28"/>
        </w:rPr>
        <w:fldChar w:fldCharType="end"/>
      </w:r>
    </w:p>
    <w:p w14:paraId="635BF9A5" w14:textId="77777777" w:rsidR="00240CC8" w:rsidRPr="001A3DB4" w:rsidRDefault="001345E7">
      <w:pPr>
        <w:rPr>
          <w:sz w:val="28"/>
          <w:szCs w:val="28"/>
        </w:rPr>
      </w:pPr>
      <w:bookmarkStart w:id="57" w:name="re_toc_-1782303503"/>
      <w:bookmarkEnd w:id="56"/>
      <w:r w:rsidRPr="001A3DB4">
        <w:rPr>
          <w:color w:val="808080"/>
          <w:sz w:val="28"/>
          <w:szCs w:val="28"/>
        </w:rPr>
        <w:t>11.05.2025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Известия (iz.ru)</w:t>
      </w:r>
    </w:p>
    <w:p w14:paraId="5A850D3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re_-1782303503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Устаревшие ПНИ: как изменят жизнь людей с ментальными нарушениями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re_-1782303503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26</w:t>
      </w:r>
      <w:r w:rsidRPr="001A3DB4">
        <w:rPr>
          <w:color w:val="248AE8"/>
          <w:sz w:val="28"/>
          <w:szCs w:val="28"/>
        </w:rPr>
        <w:fldChar w:fldCharType="end"/>
      </w:r>
    </w:p>
    <w:p w14:paraId="3D584AB3" w14:textId="77777777" w:rsidR="00240CC8" w:rsidRPr="001A3DB4" w:rsidRDefault="001345E7">
      <w:pPr>
        <w:rPr>
          <w:sz w:val="28"/>
          <w:szCs w:val="28"/>
        </w:rPr>
      </w:pPr>
      <w:bookmarkStart w:id="58" w:name="re_toc_-1782303500"/>
      <w:bookmarkEnd w:id="57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Комсомольская правда (kp.ru)</w:t>
      </w:r>
    </w:p>
    <w:p w14:paraId="7F36817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re_-1782303500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Часть россиян может получить участок земли или дачу бесплатно: в Госдуме назвали условия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re_-1782303500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26</w:t>
      </w:r>
      <w:r w:rsidRPr="001A3DB4">
        <w:rPr>
          <w:color w:val="248AE8"/>
          <w:sz w:val="28"/>
          <w:szCs w:val="28"/>
        </w:rPr>
        <w:fldChar w:fldCharType="end"/>
      </w:r>
    </w:p>
    <w:p w14:paraId="69112378" w14:textId="77777777" w:rsidR="00240CC8" w:rsidRPr="001A3DB4" w:rsidRDefault="001345E7">
      <w:pPr>
        <w:rPr>
          <w:sz w:val="28"/>
          <w:szCs w:val="28"/>
        </w:rPr>
      </w:pPr>
      <w:bookmarkStart w:id="59" w:name="re_toc_-1782303498"/>
      <w:bookmarkEnd w:id="58"/>
      <w:r w:rsidRPr="001A3DB4">
        <w:rPr>
          <w:color w:val="808080"/>
          <w:sz w:val="28"/>
          <w:szCs w:val="28"/>
        </w:rPr>
        <w:lastRenderedPageBreak/>
        <w:t>15.05.2025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Комсомольская правда - Новосибирск (nsk.kp.ru)</w:t>
      </w:r>
    </w:p>
    <w:p w14:paraId="518A94D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re_-1782303498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Нарушения при перевозке инвалидов выявили в поездах Новосибирской области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re_-1782303498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27</w:t>
      </w:r>
      <w:r w:rsidRPr="001A3DB4">
        <w:rPr>
          <w:color w:val="248AE8"/>
          <w:sz w:val="28"/>
          <w:szCs w:val="28"/>
        </w:rPr>
        <w:fldChar w:fldCharType="end"/>
      </w:r>
    </w:p>
    <w:p w14:paraId="4C7C4183" w14:textId="77777777" w:rsidR="00240CC8" w:rsidRPr="001A3DB4" w:rsidRDefault="001345E7">
      <w:pPr>
        <w:rPr>
          <w:sz w:val="28"/>
          <w:szCs w:val="28"/>
        </w:rPr>
      </w:pPr>
      <w:bookmarkStart w:id="60" w:name="re_toc_-1782303497"/>
      <w:bookmarkEnd w:id="59"/>
      <w:r w:rsidRPr="001A3DB4">
        <w:rPr>
          <w:color w:val="808080"/>
          <w:sz w:val="28"/>
          <w:szCs w:val="28"/>
        </w:rPr>
        <w:t>15.05.2025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RT на русском (russian.rt.com)</w:t>
      </w:r>
    </w:p>
    <w:p w14:paraId="55EA16C8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re_-1782303497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Госдуме назвали условия, при которых можно получать две пенсии одновременно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re_-1782303497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27</w:t>
      </w:r>
      <w:r w:rsidRPr="001A3DB4">
        <w:rPr>
          <w:color w:val="248AE8"/>
          <w:sz w:val="28"/>
          <w:szCs w:val="28"/>
        </w:rPr>
        <w:fldChar w:fldCharType="end"/>
      </w:r>
    </w:p>
    <w:p w14:paraId="1078C87B" w14:textId="77777777" w:rsidR="00240CC8" w:rsidRPr="001A3DB4" w:rsidRDefault="001345E7">
      <w:pPr>
        <w:rPr>
          <w:sz w:val="28"/>
          <w:szCs w:val="28"/>
        </w:rPr>
      </w:pPr>
      <w:bookmarkStart w:id="61" w:name="re_toc_-1782303491"/>
      <w:bookmarkEnd w:id="60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Аргументы и Факты - Тюмень (tmn.aif.ru)</w:t>
      </w:r>
    </w:p>
    <w:p w14:paraId="04AFD7A6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re_-1782303491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На платной парковке в Тюмени стало больше мест для инвалидов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re_-1782303491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27</w:t>
      </w:r>
      <w:r w:rsidRPr="001A3DB4">
        <w:rPr>
          <w:color w:val="248AE8"/>
          <w:sz w:val="28"/>
          <w:szCs w:val="28"/>
        </w:rPr>
        <w:fldChar w:fldCharType="end"/>
      </w:r>
    </w:p>
    <w:p w14:paraId="68F0C149" w14:textId="77777777" w:rsidR="00240CC8" w:rsidRPr="001A3DB4" w:rsidRDefault="001345E7">
      <w:pPr>
        <w:rPr>
          <w:sz w:val="28"/>
          <w:szCs w:val="28"/>
        </w:rPr>
      </w:pPr>
      <w:bookmarkStart w:id="62" w:name="re_toc_-1782303487"/>
      <w:bookmarkEnd w:id="61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Парламентская газета (pnp.ru)</w:t>
      </w:r>
    </w:p>
    <w:p w14:paraId="77340062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re_-1782303487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Понятие «обучающийся с ограниченными возможностями здоровья» предложили уточнить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re_-1782303487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28</w:t>
      </w:r>
      <w:r w:rsidRPr="001A3DB4">
        <w:rPr>
          <w:color w:val="248AE8"/>
          <w:sz w:val="28"/>
          <w:szCs w:val="28"/>
        </w:rPr>
        <w:fldChar w:fldCharType="end"/>
      </w:r>
    </w:p>
    <w:p w14:paraId="20FF9AE7" w14:textId="77777777" w:rsidR="00240CC8" w:rsidRPr="001A3DB4" w:rsidRDefault="001345E7">
      <w:pPr>
        <w:rPr>
          <w:sz w:val="28"/>
          <w:szCs w:val="28"/>
        </w:rPr>
      </w:pPr>
      <w:bookmarkStart w:id="63" w:name="re_toc_-1782303483"/>
      <w:bookmarkEnd w:id="62"/>
      <w:r w:rsidRPr="001A3DB4">
        <w:rPr>
          <w:color w:val="808080"/>
          <w:sz w:val="28"/>
          <w:szCs w:val="28"/>
        </w:rPr>
        <w:t>15.05.2025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Царьград (nsk.tsargrad.tv). Новосибирск</w:t>
      </w:r>
    </w:p>
    <w:p w14:paraId="08E64798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re_-1782303483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Госдуме предложили освободить пенсионеров от налога на садовые дома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re_-1782303483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28</w:t>
      </w:r>
      <w:r w:rsidRPr="001A3DB4">
        <w:rPr>
          <w:color w:val="248AE8"/>
          <w:sz w:val="28"/>
          <w:szCs w:val="28"/>
        </w:rPr>
        <w:fldChar w:fldCharType="end"/>
      </w:r>
    </w:p>
    <w:p w14:paraId="05554420" w14:textId="77777777" w:rsidR="00240CC8" w:rsidRPr="001A3DB4" w:rsidRDefault="001345E7">
      <w:pPr>
        <w:rPr>
          <w:sz w:val="28"/>
          <w:szCs w:val="28"/>
        </w:rPr>
      </w:pPr>
      <w:bookmarkStart w:id="64" w:name="re_toc_-1782303480"/>
      <w:bookmarkEnd w:id="63"/>
      <w:r w:rsidRPr="001A3DB4">
        <w:rPr>
          <w:color w:val="808080"/>
          <w:sz w:val="28"/>
          <w:szCs w:val="28"/>
        </w:rPr>
        <w:t>15.05.2025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Kamchatkamedia.ru</w:t>
      </w:r>
    </w:p>
    <w:p w14:paraId="3323320E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re_-1782303480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Бесплатное питание для учащихся: как депутаты расширили списки льготников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re_-1782303480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28</w:t>
      </w:r>
      <w:r w:rsidRPr="001A3DB4">
        <w:rPr>
          <w:color w:val="248AE8"/>
          <w:sz w:val="28"/>
          <w:szCs w:val="28"/>
        </w:rPr>
        <w:fldChar w:fldCharType="end"/>
      </w:r>
    </w:p>
    <w:p w14:paraId="6843FFED" w14:textId="77777777" w:rsidR="00240CC8" w:rsidRPr="001A3DB4" w:rsidRDefault="001345E7">
      <w:pPr>
        <w:rPr>
          <w:sz w:val="28"/>
          <w:szCs w:val="28"/>
        </w:rPr>
      </w:pPr>
      <w:bookmarkStart w:id="65" w:name="re_toc_-1782303479"/>
      <w:bookmarkEnd w:id="64"/>
      <w:r w:rsidRPr="001A3DB4">
        <w:rPr>
          <w:color w:val="808080"/>
          <w:sz w:val="28"/>
          <w:szCs w:val="28"/>
        </w:rPr>
        <w:t>10.05.2025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NovostiRostov.ru</w:t>
      </w:r>
    </w:p>
    <w:p w14:paraId="13BE13D2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re_-1782303479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 xml:space="preserve">На Дону в 2025 году увеличат количество </w:t>
      </w:r>
      <w:proofErr w:type="spellStart"/>
      <w:r w:rsidR="00556F35" w:rsidRPr="00556F35">
        <w:rPr>
          <w:color w:val="000000"/>
          <w:sz w:val="28"/>
          <w:szCs w:val="28"/>
        </w:rPr>
        <w:t>соцконтрактов</w:t>
      </w:r>
      <w:proofErr w:type="spellEnd"/>
      <w:r w:rsidR="00556F35" w:rsidRPr="00556F35">
        <w:rPr>
          <w:color w:val="000000"/>
          <w:sz w:val="28"/>
          <w:szCs w:val="28"/>
        </w:rPr>
        <w:t xml:space="preserve"> в полтора раза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re_-1782303479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29</w:t>
      </w:r>
      <w:r w:rsidRPr="001A3DB4">
        <w:rPr>
          <w:color w:val="248AE8"/>
          <w:sz w:val="28"/>
          <w:szCs w:val="28"/>
        </w:rPr>
        <w:fldChar w:fldCharType="end"/>
      </w:r>
    </w:p>
    <w:p w14:paraId="7E0B2844" w14:textId="77777777" w:rsidR="00240CC8" w:rsidRPr="001A3DB4" w:rsidRDefault="001345E7">
      <w:pPr>
        <w:rPr>
          <w:sz w:val="28"/>
          <w:szCs w:val="28"/>
        </w:rPr>
      </w:pPr>
      <w:bookmarkStart w:id="66" w:name="re_toc_-1782303476"/>
      <w:bookmarkEnd w:id="65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ИА Мангазея (mngz.ru)</w:t>
      </w:r>
    </w:p>
    <w:p w14:paraId="0D14B5C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re_-1782303476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России успешно реализуется программа материнского капитала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re_-1782303476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29</w:t>
      </w:r>
      <w:r w:rsidRPr="001A3DB4">
        <w:rPr>
          <w:color w:val="248AE8"/>
          <w:sz w:val="28"/>
          <w:szCs w:val="28"/>
        </w:rPr>
        <w:fldChar w:fldCharType="end"/>
      </w:r>
    </w:p>
    <w:p w14:paraId="6E8DB375" w14:textId="77777777" w:rsidR="00240CC8" w:rsidRPr="001A3DB4" w:rsidRDefault="001345E7">
      <w:pPr>
        <w:rPr>
          <w:sz w:val="28"/>
          <w:szCs w:val="28"/>
        </w:rPr>
      </w:pPr>
      <w:bookmarkStart w:id="67" w:name="re_toc_-1782303475"/>
      <w:bookmarkEnd w:id="66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Первый областной канал (1obl.ru)</w:t>
      </w:r>
    </w:p>
    <w:p w14:paraId="4D2A837E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re_-1782303475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proofErr w:type="spellStart"/>
      <w:r w:rsidR="00556F35" w:rsidRPr="00556F35">
        <w:rPr>
          <w:color w:val="000000"/>
          <w:sz w:val="28"/>
          <w:szCs w:val="28"/>
        </w:rPr>
        <w:t>Соцфонд</w:t>
      </w:r>
      <w:proofErr w:type="spellEnd"/>
      <w:r w:rsidR="00556F35" w:rsidRPr="00556F35">
        <w:rPr>
          <w:color w:val="000000"/>
          <w:sz w:val="28"/>
          <w:szCs w:val="28"/>
        </w:rPr>
        <w:t xml:space="preserve"> рассказал о мерах поддержки ветеранов СВО в Челябинской области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re_-1782303475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29</w:t>
      </w:r>
      <w:r w:rsidRPr="001A3DB4">
        <w:rPr>
          <w:color w:val="248AE8"/>
          <w:sz w:val="28"/>
          <w:szCs w:val="28"/>
        </w:rPr>
        <w:fldChar w:fldCharType="end"/>
      </w:r>
    </w:p>
    <w:p w14:paraId="73035981" w14:textId="77777777" w:rsidR="00240CC8" w:rsidRPr="001A3DB4" w:rsidRDefault="001345E7">
      <w:pPr>
        <w:rPr>
          <w:sz w:val="28"/>
          <w:szCs w:val="28"/>
        </w:rPr>
      </w:pPr>
      <w:bookmarkStart w:id="68" w:name="re_toc_-1782303474"/>
      <w:bookmarkEnd w:id="67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Kazanfirst.ru</w:t>
      </w:r>
    </w:p>
    <w:p w14:paraId="628D96CF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re_-1782303474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Почти 200 татарстанцев получили бесплатную юридическую помощь в 2025 году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re_-1782303474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30</w:t>
      </w:r>
      <w:r w:rsidRPr="001A3DB4">
        <w:rPr>
          <w:color w:val="248AE8"/>
          <w:sz w:val="28"/>
          <w:szCs w:val="28"/>
        </w:rPr>
        <w:fldChar w:fldCharType="end"/>
      </w:r>
    </w:p>
    <w:bookmarkStart w:id="69" w:name="re_toc_-1782303465"/>
    <w:bookmarkEnd w:id="68"/>
    <w:p w14:paraId="6CDF613B" w14:textId="77777777" w:rsidR="00240CC8" w:rsidRPr="001A3DB4" w:rsidRDefault="001345E7">
      <w:pPr>
        <w:shd w:val="clear" w:color="auto" w:fill="D9D9D9"/>
        <w:tabs>
          <w:tab w:val="right" w:leader="hyphen" w:pos="9700"/>
        </w:tabs>
        <w:spacing w:before="150" w:after="150"/>
        <w:rPr>
          <w:color w:val="248AE8"/>
          <w:sz w:val="28"/>
          <w:szCs w:val="28"/>
        </w:rPr>
      </w:pPr>
      <w:r w:rsidRPr="006B6D97">
        <w:rPr>
          <w:b/>
          <w:bCs/>
          <w:color w:val="248AE8"/>
          <w:sz w:val="28"/>
          <w:szCs w:val="28"/>
        </w:rPr>
        <w:fldChar w:fldCharType="begin"/>
      </w:r>
      <w:r w:rsidRPr="006B6D97">
        <w:rPr>
          <w:b/>
          <w:bCs/>
          <w:color w:val="248AE8"/>
          <w:sz w:val="28"/>
          <w:szCs w:val="28"/>
        </w:rPr>
        <w:instrText>REF re_-1782303465 \h</w:instrText>
      </w:r>
      <w:r w:rsidR="001A3DB4" w:rsidRPr="006B6D97">
        <w:rPr>
          <w:b/>
          <w:bCs/>
          <w:color w:val="248AE8"/>
          <w:sz w:val="28"/>
          <w:szCs w:val="28"/>
        </w:rPr>
        <w:instrText xml:space="preserve"> \* MERGEFORMAT </w:instrText>
      </w:r>
      <w:r w:rsidRPr="006B6D97">
        <w:rPr>
          <w:b/>
          <w:bCs/>
          <w:color w:val="248AE8"/>
          <w:sz w:val="28"/>
          <w:szCs w:val="28"/>
        </w:rPr>
      </w:r>
      <w:r w:rsidRPr="006B6D97">
        <w:rPr>
          <w:b/>
          <w:bCs/>
          <w:color w:val="248AE8"/>
          <w:sz w:val="28"/>
          <w:szCs w:val="28"/>
        </w:rPr>
        <w:fldChar w:fldCharType="separate"/>
      </w:r>
      <w:r w:rsidR="00556F35" w:rsidRPr="00556F35">
        <w:rPr>
          <w:b/>
          <w:bCs/>
          <w:color w:val="000000"/>
          <w:sz w:val="28"/>
          <w:szCs w:val="28"/>
        </w:rPr>
        <w:t>Новости сайта ВОИ</w:t>
      </w:r>
      <w:r w:rsidRPr="006B6D97">
        <w:rPr>
          <w:b/>
          <w:bCs/>
          <w:color w:val="248AE8"/>
          <w:sz w:val="28"/>
          <w:szCs w:val="28"/>
        </w:rPr>
        <w:fldChar w:fldCharType="end"/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re_-1782303465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31</w:t>
      </w:r>
      <w:r w:rsidRPr="001A3DB4">
        <w:rPr>
          <w:color w:val="248AE8"/>
          <w:sz w:val="28"/>
          <w:szCs w:val="28"/>
        </w:rPr>
        <w:fldChar w:fldCharType="end"/>
      </w:r>
      <w:bookmarkEnd w:id="69"/>
    </w:p>
    <w:p w14:paraId="572F27E4" w14:textId="77777777" w:rsidR="00240CC8" w:rsidRPr="001A3DB4" w:rsidRDefault="001345E7">
      <w:pPr>
        <w:rPr>
          <w:sz w:val="28"/>
          <w:szCs w:val="28"/>
        </w:rPr>
      </w:pPr>
      <w:bookmarkStart w:id="70" w:name="re_toc_-1782303463"/>
      <w:r w:rsidRPr="001A3DB4">
        <w:rPr>
          <w:color w:val="808080"/>
          <w:sz w:val="28"/>
          <w:szCs w:val="28"/>
        </w:rPr>
        <w:t>14.05.2025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Всероссийское общество инвалидов (voi.ru)</w:t>
      </w:r>
    </w:p>
    <w:p w14:paraId="471A3A75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re_-1782303463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Тюменской региональной организации ВОИ открыли сезон парусного спорта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re_-1782303463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31</w:t>
      </w:r>
      <w:r w:rsidRPr="001A3DB4">
        <w:rPr>
          <w:color w:val="248AE8"/>
          <w:sz w:val="28"/>
          <w:szCs w:val="28"/>
        </w:rPr>
        <w:fldChar w:fldCharType="end"/>
      </w:r>
    </w:p>
    <w:p w14:paraId="5441722B" w14:textId="77777777" w:rsidR="00240CC8" w:rsidRPr="001A3DB4" w:rsidRDefault="001345E7">
      <w:pPr>
        <w:rPr>
          <w:sz w:val="28"/>
          <w:szCs w:val="28"/>
        </w:rPr>
      </w:pPr>
      <w:bookmarkStart w:id="71" w:name="re_toc_-1782303462"/>
      <w:bookmarkEnd w:id="70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Всероссийское общество инвалидов (voi.ru)</w:t>
      </w:r>
    </w:p>
    <w:p w14:paraId="6DC5C963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re_-1782303462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городе на Неве прошел гала-концерт регионального фестиваля талантов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re_-1782303462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31</w:t>
      </w:r>
      <w:r w:rsidRPr="001A3DB4">
        <w:rPr>
          <w:color w:val="248AE8"/>
          <w:sz w:val="28"/>
          <w:szCs w:val="28"/>
        </w:rPr>
        <w:fldChar w:fldCharType="end"/>
      </w:r>
    </w:p>
    <w:p w14:paraId="57CBDF23" w14:textId="77777777" w:rsidR="00240CC8" w:rsidRPr="001A3DB4" w:rsidRDefault="001345E7">
      <w:pPr>
        <w:rPr>
          <w:sz w:val="28"/>
          <w:szCs w:val="28"/>
        </w:rPr>
      </w:pPr>
      <w:bookmarkStart w:id="72" w:name="re_toc_-1782303461"/>
      <w:bookmarkEnd w:id="71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Всероссийское общество инвалидов (voi.ru)</w:t>
      </w:r>
    </w:p>
    <w:p w14:paraId="433C2B70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re_-1782303461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Спортивный фестиваль для людей с инвалидностью пройдет в Великом Новгороде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re_-1782303461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31</w:t>
      </w:r>
      <w:r w:rsidRPr="001A3DB4">
        <w:rPr>
          <w:color w:val="248AE8"/>
          <w:sz w:val="28"/>
          <w:szCs w:val="28"/>
        </w:rPr>
        <w:fldChar w:fldCharType="end"/>
      </w:r>
    </w:p>
    <w:p w14:paraId="765B4CD6" w14:textId="77777777" w:rsidR="00240CC8" w:rsidRPr="001A3DB4" w:rsidRDefault="001345E7">
      <w:pPr>
        <w:rPr>
          <w:sz w:val="28"/>
          <w:szCs w:val="28"/>
        </w:rPr>
      </w:pPr>
      <w:bookmarkStart w:id="73" w:name="re_toc_-1782303460"/>
      <w:bookmarkEnd w:id="72"/>
      <w:r w:rsidRPr="001A3DB4">
        <w:rPr>
          <w:color w:val="808080"/>
          <w:sz w:val="28"/>
          <w:szCs w:val="28"/>
        </w:rPr>
        <w:t>12.05.2025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Всероссийское общество инвалидов (voi.ru)</w:t>
      </w:r>
    </w:p>
    <w:p w14:paraId="279FB630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re_-1782303460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Тюмени прошла патриотическая акция «Под парусами Победы»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re_-1782303460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32</w:t>
      </w:r>
      <w:r w:rsidRPr="001A3DB4">
        <w:rPr>
          <w:color w:val="248AE8"/>
          <w:sz w:val="28"/>
          <w:szCs w:val="28"/>
        </w:rPr>
        <w:fldChar w:fldCharType="end"/>
      </w:r>
    </w:p>
    <w:p w14:paraId="351D2070" w14:textId="77777777" w:rsidR="00240CC8" w:rsidRPr="001A3DB4" w:rsidRDefault="001345E7">
      <w:pPr>
        <w:rPr>
          <w:sz w:val="28"/>
          <w:szCs w:val="28"/>
        </w:rPr>
      </w:pPr>
      <w:bookmarkStart w:id="74" w:name="re_toc_-1782303459"/>
      <w:bookmarkEnd w:id="73"/>
      <w:r w:rsidRPr="001A3DB4">
        <w:rPr>
          <w:color w:val="808080"/>
          <w:sz w:val="28"/>
          <w:szCs w:val="28"/>
        </w:rPr>
        <w:t>13.05.2025</w:t>
      </w:r>
      <w:r w:rsidRPr="001A3DB4">
        <w:rPr>
          <w:sz w:val="28"/>
          <w:szCs w:val="28"/>
        </w:rPr>
        <w:t xml:space="preserve"> </w:t>
      </w:r>
      <w:r w:rsidRPr="001A3DB4">
        <w:rPr>
          <w:color w:val="808080"/>
          <w:sz w:val="28"/>
          <w:szCs w:val="28"/>
        </w:rPr>
        <w:t>Всероссийское общество инвалидов (voi.ru)</w:t>
      </w:r>
    </w:p>
    <w:p w14:paraId="397229BA" w14:textId="77777777" w:rsidR="00240CC8" w:rsidRPr="001A3DB4" w:rsidRDefault="001345E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>REF re_-1782303459 \h</w:instrText>
      </w:r>
      <w:r w:rsidR="001A3DB4" w:rsidRPr="001A3DB4">
        <w:rPr>
          <w:color w:val="248AE8"/>
          <w:sz w:val="28"/>
          <w:szCs w:val="28"/>
        </w:rPr>
        <w:instrText xml:space="preserve"> \* MERGEFORMAT 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 w:rsidRPr="00556F35">
        <w:rPr>
          <w:color w:val="000000"/>
          <w:sz w:val="28"/>
          <w:szCs w:val="28"/>
        </w:rPr>
        <w:t>В Уфе пройдут соревнования по шахматам среди членов местных организаций ВОИ</w:t>
      </w:r>
      <w:r w:rsidRPr="001A3DB4">
        <w:rPr>
          <w:color w:val="248AE8"/>
          <w:sz w:val="28"/>
          <w:szCs w:val="28"/>
        </w:rPr>
        <w:fldChar w:fldCharType="end"/>
      </w:r>
      <w:r w:rsidRPr="001A3DB4">
        <w:rPr>
          <w:color w:val="248AE8"/>
          <w:sz w:val="28"/>
          <w:szCs w:val="28"/>
        </w:rPr>
        <w:t xml:space="preserve"> </w:t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re_-1782303459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32</w:t>
      </w:r>
      <w:r w:rsidRPr="001A3DB4">
        <w:rPr>
          <w:color w:val="248AE8"/>
          <w:sz w:val="28"/>
          <w:szCs w:val="28"/>
        </w:rPr>
        <w:fldChar w:fldCharType="end"/>
      </w:r>
    </w:p>
    <w:bookmarkStart w:id="75" w:name="re_toc_-1782303458"/>
    <w:bookmarkEnd w:id="74"/>
    <w:p w14:paraId="6BB79185" w14:textId="77777777" w:rsidR="00240CC8" w:rsidRPr="001A3DB4" w:rsidRDefault="001345E7">
      <w:pPr>
        <w:shd w:val="clear" w:color="auto" w:fill="D9D9D9"/>
        <w:tabs>
          <w:tab w:val="right" w:leader="hyphen" w:pos="9700"/>
        </w:tabs>
        <w:spacing w:before="150" w:after="150"/>
        <w:rPr>
          <w:color w:val="248AE8"/>
          <w:sz w:val="28"/>
          <w:szCs w:val="28"/>
        </w:rPr>
      </w:pPr>
      <w:r w:rsidRPr="006B6D97">
        <w:rPr>
          <w:b/>
          <w:bCs/>
          <w:color w:val="248AE8"/>
          <w:sz w:val="28"/>
          <w:szCs w:val="28"/>
        </w:rPr>
        <w:fldChar w:fldCharType="begin"/>
      </w:r>
      <w:r w:rsidRPr="006B6D97">
        <w:rPr>
          <w:b/>
          <w:bCs/>
          <w:color w:val="248AE8"/>
          <w:sz w:val="28"/>
          <w:szCs w:val="28"/>
        </w:rPr>
        <w:instrText>REF re_-1782303458 \h</w:instrText>
      </w:r>
      <w:r w:rsidR="001A3DB4" w:rsidRPr="006B6D97">
        <w:rPr>
          <w:b/>
          <w:bCs/>
          <w:color w:val="248AE8"/>
          <w:sz w:val="28"/>
          <w:szCs w:val="28"/>
        </w:rPr>
        <w:instrText xml:space="preserve"> \* MERGEFORMAT </w:instrText>
      </w:r>
      <w:r w:rsidRPr="006B6D97">
        <w:rPr>
          <w:b/>
          <w:bCs/>
          <w:color w:val="248AE8"/>
          <w:sz w:val="28"/>
          <w:szCs w:val="28"/>
        </w:rPr>
      </w:r>
      <w:r w:rsidRPr="006B6D97">
        <w:rPr>
          <w:b/>
          <w:bCs/>
          <w:color w:val="248AE8"/>
          <w:sz w:val="28"/>
          <w:szCs w:val="28"/>
        </w:rPr>
        <w:fldChar w:fldCharType="separate"/>
      </w:r>
      <w:r w:rsidR="00556F35" w:rsidRPr="00556F35">
        <w:rPr>
          <w:b/>
          <w:bCs/>
          <w:color w:val="000000"/>
          <w:sz w:val="28"/>
          <w:szCs w:val="28"/>
        </w:rPr>
        <w:t>СМИ Всероссийского общества инвалидов</w:t>
      </w:r>
      <w:r w:rsidRPr="006B6D97">
        <w:rPr>
          <w:b/>
          <w:bCs/>
          <w:color w:val="248AE8"/>
          <w:sz w:val="28"/>
          <w:szCs w:val="28"/>
        </w:rPr>
        <w:fldChar w:fldCharType="end"/>
      </w:r>
      <w:r w:rsidRPr="001A3DB4">
        <w:rPr>
          <w:color w:val="D7D7D7"/>
          <w:sz w:val="28"/>
          <w:szCs w:val="28"/>
        </w:rPr>
        <w:tab/>
      </w:r>
      <w:r w:rsidRPr="001A3DB4">
        <w:rPr>
          <w:color w:val="248AE8"/>
          <w:sz w:val="28"/>
          <w:szCs w:val="28"/>
        </w:rPr>
        <w:fldChar w:fldCharType="begin"/>
      </w:r>
      <w:r w:rsidRPr="001A3DB4">
        <w:rPr>
          <w:color w:val="248AE8"/>
          <w:sz w:val="28"/>
          <w:szCs w:val="28"/>
        </w:rPr>
        <w:instrText xml:space="preserve"> PAGEREF  re_-1782303458 \h</w:instrText>
      </w:r>
      <w:r w:rsidRPr="001A3DB4">
        <w:rPr>
          <w:color w:val="248AE8"/>
          <w:sz w:val="28"/>
          <w:szCs w:val="28"/>
        </w:rPr>
      </w:r>
      <w:r w:rsidRPr="001A3DB4">
        <w:rPr>
          <w:color w:val="248AE8"/>
          <w:sz w:val="28"/>
          <w:szCs w:val="28"/>
        </w:rPr>
        <w:fldChar w:fldCharType="separate"/>
      </w:r>
      <w:r w:rsidR="00556F35">
        <w:rPr>
          <w:noProof/>
          <w:color w:val="248AE8"/>
          <w:sz w:val="28"/>
          <w:szCs w:val="28"/>
        </w:rPr>
        <w:t>33</w:t>
      </w:r>
      <w:r w:rsidRPr="001A3DB4">
        <w:rPr>
          <w:color w:val="248AE8"/>
          <w:sz w:val="28"/>
          <w:szCs w:val="28"/>
        </w:rPr>
        <w:fldChar w:fldCharType="end"/>
      </w:r>
      <w:bookmarkEnd w:id="75"/>
    </w:p>
    <w:p w14:paraId="7C568A0F" w14:textId="77777777" w:rsidR="00556F35" w:rsidRDefault="00556F35">
      <w:pPr>
        <w:rPr>
          <w:sz w:val="28"/>
          <w:szCs w:val="28"/>
        </w:rPr>
      </w:pPr>
    </w:p>
    <w:p w14:paraId="4AC513B7" w14:textId="77777777" w:rsidR="006863C3" w:rsidRDefault="006863C3">
      <w:pPr>
        <w:rPr>
          <w:sz w:val="28"/>
          <w:szCs w:val="28"/>
        </w:rPr>
      </w:pPr>
    </w:p>
    <w:p w14:paraId="43FE7C8B" w14:textId="77777777" w:rsidR="006863C3" w:rsidRPr="001A3DB4" w:rsidRDefault="006863C3">
      <w:pPr>
        <w:rPr>
          <w:sz w:val="28"/>
          <w:szCs w:val="28"/>
        </w:rPr>
      </w:pPr>
    </w:p>
    <w:p w14:paraId="1EFB4D46" w14:textId="77777777" w:rsidR="00240CC8" w:rsidRDefault="001345E7">
      <w:pPr>
        <w:pStyle w:val="1"/>
        <w:shd w:val="clear" w:color="auto" w:fill="CCCCCC"/>
      </w:pPr>
      <w:bookmarkStart w:id="76" w:name="re_-1782303608"/>
      <w:r>
        <w:lastRenderedPageBreak/>
        <w:t>Всероссийское общество инвалидов</w:t>
      </w:r>
      <w:bookmarkEnd w:id="76"/>
    </w:p>
    <w:p w14:paraId="29D03898" w14:textId="77777777" w:rsidR="00240CC8" w:rsidRDefault="00240CC8">
      <w:pPr>
        <w:pStyle w:val="a4"/>
      </w:pPr>
    </w:p>
    <w:p w14:paraId="3417E19B" w14:textId="77777777" w:rsidR="00D81448" w:rsidRDefault="00D81448" w:rsidP="00D81448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</w:t>
      </w:r>
    </w:p>
    <w:bookmarkStart w:id="77" w:name="тема1"/>
    <w:bookmarkEnd w:id="77"/>
    <w:p w14:paraId="1336CE9A" w14:textId="77777777" w:rsidR="00D81448" w:rsidRDefault="00D81448" w:rsidP="00D81448">
      <w:pPr>
        <w:pStyle w:val="2"/>
      </w:pPr>
      <w:r>
        <w:fldChar w:fldCharType="begin"/>
      </w:r>
      <w:r>
        <w:instrText>HYPERLINK "https://rg.ru/2025/05/13/vserossijskoe-obshchestvo-invalidov-napravilo-na-front-15-tysiachi-tonn-gumpomoshchi.html"</w:instrText>
      </w:r>
      <w:r>
        <w:fldChar w:fldCharType="separate"/>
      </w:r>
      <w:r>
        <w:t>Всероссийское общество инвалидов направило на фронт 1,5 тысячи тонн гумпомощи</w:t>
      </w:r>
      <w:r>
        <w:fldChar w:fldCharType="end"/>
      </w:r>
    </w:p>
    <w:p w14:paraId="38A0B4E0" w14:textId="77777777" w:rsidR="00D81448" w:rsidRDefault="00D81448" w:rsidP="00D81448">
      <w:pPr>
        <w:pStyle w:val="a3"/>
        <w:spacing w:beforeAutospacing="1" w:afterAutospacing="1"/>
      </w:pPr>
      <w:r>
        <w:t xml:space="preserve">Справка "РГ" </w:t>
      </w:r>
      <w:r>
        <w:rPr>
          <w:b/>
          <w:bCs/>
        </w:rPr>
        <w:t>Общероссийская общественная организация "Всероссийское общество инвалидов</w:t>
      </w:r>
      <w:r>
        <w:t>" (</w:t>
      </w:r>
      <w:r>
        <w:rPr>
          <w:b/>
          <w:bCs/>
        </w:rPr>
        <w:t>ВОИ</w:t>
      </w:r>
      <w:r>
        <w:t xml:space="preserve">) создана 17 августа 1988 года. Сегодня </w:t>
      </w:r>
      <w:r>
        <w:rPr>
          <w:b/>
          <w:bCs/>
        </w:rPr>
        <w:t>ВОИ</w:t>
      </w:r>
      <w:r>
        <w:t xml:space="preserve"> - это 1,5 миллиона человек, 24 300 </w:t>
      </w:r>
      <w:r>
        <w:rPr>
          <w:b/>
          <w:bCs/>
        </w:rPr>
        <w:t>первичных организаций</w:t>
      </w:r>
      <w:r>
        <w:t xml:space="preserve">, 2 100 местных и 86 </w:t>
      </w:r>
      <w:r>
        <w:rPr>
          <w:b/>
          <w:bCs/>
        </w:rPr>
        <w:t>региональных организаций</w:t>
      </w:r>
      <w:r>
        <w:t xml:space="preserve">. Председатель </w:t>
      </w:r>
      <w:r>
        <w:rPr>
          <w:b/>
          <w:bCs/>
        </w:rPr>
        <w:t>ВОИ</w:t>
      </w:r>
      <w:r>
        <w:t xml:space="preserve"> </w:t>
      </w:r>
      <w:r w:rsidRPr="00E9319C">
        <w:rPr>
          <w:b/>
          <w:bCs/>
        </w:rPr>
        <w:t>Михаил Терентьев</w:t>
      </w:r>
      <w:r>
        <w:t xml:space="preserve"> родился 14 мая 1970 года в городе Красноярске.</w:t>
      </w:r>
    </w:p>
    <w:p w14:paraId="0847C16E" w14:textId="77777777" w:rsidR="00D81448" w:rsidRDefault="00D81448" w:rsidP="00D81448">
      <w:pPr>
        <w:rPr>
          <w:color w:val="248AE8"/>
        </w:rPr>
      </w:pPr>
      <w:hyperlink r:id="rId8" w:history="1">
        <w:r>
          <w:rPr>
            <w:color w:val="248AE8"/>
          </w:rPr>
          <w:t>https://rg.ru/2025/05/13/vserossijskoe-obshchestvo-invalidov-napravilo-na-front-15-tysiachi-tonn-gumpomoshchi.html</w:t>
        </w:r>
      </w:hyperlink>
      <w:r>
        <w:rPr>
          <w:color w:val="248AE8"/>
        </w:rPr>
        <w:t> </w:t>
      </w:r>
    </w:p>
    <w:p w14:paraId="43D45A73" w14:textId="77777777" w:rsidR="00E9319C" w:rsidRDefault="00E9319C" w:rsidP="00D81448">
      <w:pPr>
        <w:rPr>
          <w:color w:val="248AE8"/>
        </w:rPr>
      </w:pPr>
    </w:p>
    <w:p w14:paraId="449EBE2D" w14:textId="77777777" w:rsidR="00E9319C" w:rsidRDefault="00E9319C" w:rsidP="00E9319C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78" w:name="re_-1782303593"/>
    <w:bookmarkStart w:id="79" w:name="re_72efcc0b-5dea-441e-8da5-688b9dfac7d3"/>
    <w:p w14:paraId="18F29A5E" w14:textId="77777777" w:rsidR="00E9319C" w:rsidRDefault="00E9319C" w:rsidP="00E9319C">
      <w:pPr>
        <w:pStyle w:val="2"/>
      </w:pPr>
      <w:r>
        <w:fldChar w:fldCharType="begin"/>
      </w:r>
      <w:r>
        <w:instrText>HYPERLINK "https://www.pnp.ru/social/kto-rodilsya-14-maya-9.html"</w:instrText>
      </w:r>
      <w:r>
        <w:fldChar w:fldCharType="separate"/>
      </w:r>
      <w:r>
        <w:t>Кто родился 14 мая</w:t>
      </w:r>
      <w:r>
        <w:fldChar w:fldCharType="end"/>
      </w:r>
      <w:bookmarkEnd w:id="78"/>
      <w:bookmarkEnd w:id="79"/>
    </w:p>
    <w:p w14:paraId="2E18CFB5" w14:textId="77777777" w:rsidR="00E9319C" w:rsidRDefault="00E9319C" w:rsidP="00E9319C">
      <w:pPr>
        <w:pStyle w:val="a3"/>
        <w:spacing w:beforeAutospacing="1" w:afterAutospacing="1"/>
      </w:pPr>
      <w:r>
        <w:t xml:space="preserve">Возглавлял Федерацию спорта лиц с поражением ОДА, футбола лиц с заболеванием ЦП. С 2014 года </w:t>
      </w:r>
      <w:r w:rsidRPr="00E9319C">
        <w:rPr>
          <w:b/>
          <w:bCs/>
        </w:rPr>
        <w:t>Михаил Терентьев</w:t>
      </w:r>
      <w:r>
        <w:t xml:space="preserve"> является председателем </w:t>
      </w:r>
      <w:r>
        <w:rPr>
          <w:b/>
          <w:bCs/>
        </w:rPr>
        <w:t>Всероссийского общества инвалидов</w:t>
      </w:r>
      <w:r>
        <w:t>. Избирался депутатом Государственной Думы V, VI и VII созывов.</w:t>
      </w:r>
    </w:p>
    <w:p w14:paraId="08E51824" w14:textId="77777777" w:rsidR="00E9319C" w:rsidRDefault="00E9319C" w:rsidP="00E9319C">
      <w:pPr>
        <w:rPr>
          <w:color w:val="248AE8"/>
        </w:rPr>
      </w:pPr>
      <w:hyperlink r:id="rId9" w:history="1">
        <w:r>
          <w:rPr>
            <w:color w:val="248AE8"/>
          </w:rPr>
          <w:t>https://www.pnp.ru/social/kto-rodilsya-14-maya-9.html</w:t>
        </w:r>
      </w:hyperlink>
      <w:r>
        <w:rPr>
          <w:color w:val="248AE8"/>
        </w:rPr>
        <w:t> </w:t>
      </w:r>
    </w:p>
    <w:p w14:paraId="57DBD832" w14:textId="77777777" w:rsidR="00E9319C" w:rsidRPr="00D81448" w:rsidRDefault="00E9319C" w:rsidP="00D81448">
      <w:pPr>
        <w:rPr>
          <w:color w:val="248AE8"/>
        </w:rPr>
      </w:pPr>
    </w:p>
    <w:p w14:paraId="2801DC1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Тула (vestitula.ru)</w:t>
      </w:r>
    </w:p>
    <w:bookmarkStart w:id="80" w:name="re_-1782303606"/>
    <w:bookmarkStart w:id="81" w:name="re_d50f2fc4-0b35-4a26-a25a-c7b9295f4ff1"/>
    <w:p w14:paraId="6A645336" w14:textId="77777777" w:rsidR="00240CC8" w:rsidRDefault="001345E7">
      <w:pPr>
        <w:pStyle w:val="2"/>
      </w:pPr>
      <w:r>
        <w:fldChar w:fldCharType="begin"/>
      </w:r>
      <w:r>
        <w:instrText>HYPERLINK "https://vestitula.ru/lenta/251317"</w:instrText>
      </w:r>
      <w:r>
        <w:fldChar w:fldCharType="separate"/>
      </w:r>
      <w:r>
        <w:t>В Тульском обществе инвалидов отметили День 80-летия Победы в Великой Отечественной войне</w:t>
      </w:r>
      <w:r>
        <w:fldChar w:fldCharType="end"/>
      </w:r>
      <w:bookmarkEnd w:id="80"/>
      <w:bookmarkEnd w:id="81"/>
    </w:p>
    <w:p w14:paraId="25D9330F" w14:textId="77777777" w:rsidR="00240CC8" w:rsidRDefault="001345E7">
      <w:pPr>
        <w:pStyle w:val="a3"/>
        <w:spacing w:beforeAutospacing="1" w:afterAutospacing="1"/>
      </w:pPr>
      <w:r>
        <w:t xml:space="preserve">Члены </w:t>
      </w:r>
      <w:r>
        <w:rPr>
          <w:b/>
          <w:bCs/>
        </w:rPr>
        <w:t>Тульской региональной организации "Всероссийское общество инвалидов</w:t>
      </w:r>
      <w:r>
        <w:t>" во главе с председателем Аллой Новиковой возложили цветы к Вечному огню и приняли участие в торжественном собрании в честь 80-летия Победы в Великой Отечественной войне. Этот светлый день для всех нас. День Победы дорог сердцу каждого туляка.</w:t>
      </w:r>
    </w:p>
    <w:p w14:paraId="18888445" w14:textId="77777777" w:rsidR="00240CC8" w:rsidRDefault="001345E7">
      <w:pPr>
        <w:rPr>
          <w:color w:val="248AE8"/>
        </w:rPr>
      </w:pPr>
      <w:hyperlink r:id="rId10" w:history="1">
        <w:r>
          <w:rPr>
            <w:color w:val="248AE8"/>
          </w:rPr>
          <w:t>https://vestitula.ru/lenta/251317</w:t>
        </w:r>
      </w:hyperlink>
      <w:r>
        <w:rPr>
          <w:color w:val="248AE8"/>
        </w:rPr>
        <w:t> </w:t>
      </w:r>
    </w:p>
    <w:p w14:paraId="4846F8EC" w14:textId="77777777" w:rsidR="00240CC8" w:rsidRDefault="00240CC8">
      <w:pPr>
        <w:pStyle w:val="a4"/>
      </w:pPr>
    </w:p>
    <w:p w14:paraId="65C855DE" w14:textId="77777777" w:rsidR="00240CC8" w:rsidRDefault="00240CC8">
      <w:pPr>
        <w:pStyle w:val="a4"/>
      </w:pPr>
    </w:p>
    <w:p w14:paraId="5193013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Радио Комсомольская правда (radiokp.ru). Красноярск</w:t>
      </w:r>
    </w:p>
    <w:bookmarkStart w:id="82" w:name="re_-1782303604"/>
    <w:bookmarkStart w:id="83" w:name="re_de5ccd75-2fbe-435f-b382-00259755d7a4"/>
    <w:p w14:paraId="0FA24D1C" w14:textId="77777777" w:rsidR="00240CC8" w:rsidRDefault="001345E7">
      <w:pPr>
        <w:pStyle w:val="2"/>
      </w:pPr>
      <w:r>
        <w:fldChar w:fldCharType="begin"/>
      </w:r>
      <w:r>
        <w:instrText>HYPERLINK "https://radiokp.ru/krasnoyarsk/podcast/glavnoe-vovremya-na-radio-komsomolskaya-pravda-v-krasnoyarske/759769"</w:instrText>
      </w:r>
      <w:r>
        <w:fldChar w:fldCharType="separate"/>
      </w:r>
      <w:r>
        <w:t>Впервые в Красноярске пойдет КВН для людей с ОВЗ</w:t>
      </w:r>
      <w:r>
        <w:fldChar w:fldCharType="end"/>
      </w:r>
      <w:bookmarkEnd w:id="82"/>
      <w:bookmarkEnd w:id="83"/>
    </w:p>
    <w:p w14:paraId="6074F281" w14:textId="77777777" w:rsidR="00240CC8" w:rsidRDefault="001345E7">
      <w:pPr>
        <w:pStyle w:val="a3"/>
        <w:spacing w:beforeAutospacing="1" w:afterAutospacing="1"/>
      </w:pPr>
      <w:r>
        <w:t xml:space="preserve">Отличается ли мероприятия с участием инвалидов от КВН, который все россияне смотрят по телевизору? Об организации мероприятия, формировании команд и многом другом в прямом эфире Радио "КП" рассказали Вера Борт, председатель </w:t>
      </w:r>
      <w:r>
        <w:rPr>
          <w:b/>
          <w:bCs/>
        </w:rPr>
        <w:t>общественной организации Всероссийское общество инвалидов Советского района Красноярска</w:t>
      </w:r>
      <w:r>
        <w:t xml:space="preserve"> и Владимир </w:t>
      </w:r>
      <w:proofErr w:type="spellStart"/>
      <w:r>
        <w:t>Макуховский</w:t>
      </w:r>
      <w:proofErr w:type="spellEnd"/>
      <w:r>
        <w:t xml:space="preserve"> капитан команды КВН инвалидов "БЕЗ ТОРМОЗОВ". Задать вопрос ведущим или гостю</w:t>
      </w:r>
    </w:p>
    <w:p w14:paraId="018815B6" w14:textId="77777777" w:rsidR="00240CC8" w:rsidRDefault="001345E7">
      <w:pPr>
        <w:rPr>
          <w:color w:val="248AE8"/>
        </w:rPr>
      </w:pPr>
      <w:hyperlink r:id="rId11" w:history="1">
        <w:r>
          <w:rPr>
            <w:color w:val="248AE8"/>
          </w:rPr>
          <w:t>https://radiokp.ru/krasnoyarsk/podcast/glavnoe-vovremya-na-radio-komsomolskaya-pravda-v-krasnoyarske/759769</w:t>
        </w:r>
      </w:hyperlink>
      <w:r>
        <w:rPr>
          <w:color w:val="248AE8"/>
        </w:rPr>
        <w:t> </w:t>
      </w:r>
    </w:p>
    <w:p w14:paraId="5CB5883C" w14:textId="77777777" w:rsidR="00240CC8" w:rsidRDefault="00240CC8">
      <w:pPr>
        <w:pStyle w:val="a4"/>
      </w:pPr>
    </w:p>
    <w:p w14:paraId="3B384A94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84" w:name="re_-1782303603"/>
    <w:bookmarkStart w:id="85" w:name="re_230888b5-65c6-4411-a3c7-d900043f6a6f"/>
    <w:p w14:paraId="7991DA77" w14:textId="77777777" w:rsidR="00240CC8" w:rsidRDefault="001345E7">
      <w:pPr>
        <w:pStyle w:val="2"/>
      </w:pPr>
      <w:r>
        <w:fldChar w:fldCharType="begin"/>
      </w:r>
      <w:r>
        <w:instrText>HYPERLINK "https://sibpanorama.ru/?module=articles&amp;action=view&amp;id=8736"</w:instrText>
      </w:r>
      <w:r>
        <w:fldChar w:fldCharType="separate"/>
      </w:r>
      <w:r>
        <w:t>Члены Тобольской РО ВОИ приняли участие в соревнованиях по городошному спорту на Спартакиаде трудовых коллективов</w:t>
      </w:r>
      <w:r>
        <w:fldChar w:fldCharType="end"/>
      </w:r>
      <w:bookmarkEnd w:id="84"/>
      <w:bookmarkEnd w:id="85"/>
    </w:p>
    <w:p w14:paraId="6B770B1A" w14:textId="77777777" w:rsidR="00240CC8" w:rsidRDefault="001345E7">
      <w:pPr>
        <w:pStyle w:val="a3"/>
        <w:spacing w:beforeAutospacing="1" w:afterAutospacing="1"/>
      </w:pPr>
      <w:r>
        <w:t xml:space="preserve">Члены </w:t>
      </w:r>
      <w:r>
        <w:rPr>
          <w:b/>
          <w:bCs/>
        </w:rPr>
        <w:t>Тобольской РО ВОИ</w:t>
      </w:r>
      <w:r>
        <w:t xml:space="preserve"> приняли участие в соревнованиях по городошному спорту на Спартакиаде трудовых коллективов. В составе нашей команды участвовали Савельева Лариса, </w:t>
      </w:r>
      <w:proofErr w:type="spellStart"/>
      <w:r>
        <w:t>Алабардина</w:t>
      </w:r>
      <w:proofErr w:type="spellEnd"/>
      <w:r>
        <w:t xml:space="preserve"> Алена, Богомолов Анатолий, Черкашин Владимир.</w:t>
      </w:r>
    </w:p>
    <w:p w14:paraId="50F1D8A9" w14:textId="77777777" w:rsidR="00240CC8" w:rsidRDefault="001345E7">
      <w:pPr>
        <w:rPr>
          <w:color w:val="248AE8"/>
        </w:rPr>
      </w:pPr>
      <w:hyperlink r:id="rId12" w:history="1">
        <w:r>
          <w:rPr>
            <w:color w:val="248AE8"/>
          </w:rPr>
          <w:t>https://sibpanorama.ru/?module=articles&amp;action=view&amp;id=8736</w:t>
        </w:r>
      </w:hyperlink>
      <w:r>
        <w:rPr>
          <w:color w:val="248AE8"/>
        </w:rPr>
        <w:t>  </w:t>
      </w:r>
    </w:p>
    <w:p w14:paraId="69119ABE" w14:textId="77777777" w:rsidR="00240CC8" w:rsidRDefault="00240CC8">
      <w:pPr>
        <w:pStyle w:val="a4"/>
      </w:pPr>
    </w:p>
    <w:p w14:paraId="636A5293" w14:textId="77777777" w:rsidR="00240CC8" w:rsidRDefault="00240CC8">
      <w:pPr>
        <w:pStyle w:val="a4"/>
      </w:pPr>
    </w:p>
    <w:p w14:paraId="00EEAC4B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86" w:name="re_-1782303600"/>
    <w:bookmarkStart w:id="87" w:name="re_6f6f06f2-d05f-474f-92f9-a04cef2af879"/>
    <w:p w14:paraId="5F547962" w14:textId="77777777" w:rsidR="00240CC8" w:rsidRDefault="001345E7">
      <w:pPr>
        <w:pStyle w:val="2"/>
      </w:pPr>
      <w:r>
        <w:fldChar w:fldCharType="begin"/>
      </w:r>
      <w:r>
        <w:instrText>HYPERLINK "https://infomoskovia.ru/?module=articles&amp;action=view&amp;id=121983"</w:instrText>
      </w:r>
      <w:r>
        <w:fldChar w:fldCharType="separate"/>
      </w:r>
      <w:r>
        <w:t>Рубеж обороны в Протвино</w:t>
      </w:r>
      <w:r>
        <w:fldChar w:fldCharType="end"/>
      </w:r>
      <w:bookmarkEnd w:id="86"/>
      <w:bookmarkEnd w:id="87"/>
    </w:p>
    <w:p w14:paraId="46C19106" w14:textId="77777777" w:rsidR="00240CC8" w:rsidRDefault="001345E7">
      <w:pPr>
        <w:pStyle w:val="a3"/>
        <w:spacing w:beforeAutospacing="1" w:afterAutospacing="1"/>
      </w:pPr>
      <w:r>
        <w:t xml:space="preserve">Сегодня 9 Мая представители </w:t>
      </w:r>
      <w:proofErr w:type="spellStart"/>
      <w:r>
        <w:rPr>
          <w:b/>
          <w:bCs/>
        </w:rPr>
        <w:t>Протвинской</w:t>
      </w:r>
      <w:proofErr w:type="spellEnd"/>
      <w:r>
        <w:rPr>
          <w:b/>
          <w:bCs/>
        </w:rPr>
        <w:t xml:space="preserve"> местной организации "Всероссийское общество инвалидов</w:t>
      </w:r>
      <w:r>
        <w:t xml:space="preserve">" посетили праздничное мероприятие, посвященное 80-летию Победы в Великой отечественной войне, которое проходило на площади "Рубеж обороны" </w:t>
      </w:r>
      <w:proofErr w:type="spellStart"/>
      <w:r>
        <w:t>г.о.Протвино</w:t>
      </w:r>
      <w:proofErr w:type="spellEnd"/>
      <w:r>
        <w:t>. Ребята ВОИ группы "Вдохновение" исполнили танцевальную композицию под песни тех далеких военных лет "Майский вальс", в исполнении Василия Куренкова и песню Марка Бернеса "Журавли". Алина Ларина исполнила трогательное стихотворение "Письмо с фронта..."</w:t>
      </w:r>
    </w:p>
    <w:p w14:paraId="0AE5721E" w14:textId="77777777" w:rsidR="00240CC8" w:rsidRDefault="001345E7">
      <w:pPr>
        <w:rPr>
          <w:color w:val="248AE8"/>
        </w:rPr>
      </w:pPr>
      <w:hyperlink r:id="rId13" w:history="1">
        <w:r>
          <w:rPr>
            <w:color w:val="248AE8"/>
          </w:rPr>
          <w:t>https://infomoskovia.ru/?module=articles&amp;action=view&amp;id=121983</w:t>
        </w:r>
      </w:hyperlink>
      <w:r>
        <w:rPr>
          <w:color w:val="248AE8"/>
        </w:rPr>
        <w:t> </w:t>
      </w:r>
    </w:p>
    <w:p w14:paraId="1F57A1B2" w14:textId="77777777" w:rsidR="00240CC8" w:rsidRDefault="00240CC8">
      <w:pPr>
        <w:pStyle w:val="a4"/>
      </w:pPr>
    </w:p>
    <w:p w14:paraId="7FE2F75C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88" w:name="re_-1782303599"/>
    <w:bookmarkStart w:id="89" w:name="re_056611c7-91e9-4f20-8a26-09d326b4da22"/>
    <w:p w14:paraId="4138927C" w14:textId="77777777" w:rsidR="00240CC8" w:rsidRDefault="001345E7">
      <w:pPr>
        <w:pStyle w:val="2"/>
      </w:pPr>
      <w:r>
        <w:fldChar w:fldCharType="begin"/>
      </w:r>
      <w:r>
        <w:instrText>HYPERLINK "https://infomoskovia.ru/?module=articles&amp;action=view&amp;id=121984"</w:instrText>
      </w:r>
      <w:r>
        <w:fldChar w:fldCharType="separate"/>
      </w:r>
      <w:r>
        <w:t>Песни, рождённые Великой Отечественной войной</w:t>
      </w:r>
      <w:r>
        <w:fldChar w:fldCharType="end"/>
      </w:r>
      <w:bookmarkEnd w:id="88"/>
      <w:bookmarkEnd w:id="89"/>
    </w:p>
    <w:p w14:paraId="325887DF" w14:textId="77777777" w:rsidR="00240CC8" w:rsidRDefault="001345E7">
      <w:pPr>
        <w:pStyle w:val="a3"/>
        <w:spacing w:beforeAutospacing="1" w:afterAutospacing="1"/>
      </w:pPr>
      <w:r>
        <w:t xml:space="preserve">8 мая, в преддверии Дня Победы, члены </w:t>
      </w:r>
      <w:r>
        <w:rPr>
          <w:b/>
          <w:bCs/>
        </w:rPr>
        <w:t>Рузской местной организации Всероссийского общества инвалидов</w:t>
      </w:r>
      <w:r>
        <w:t xml:space="preserve"> посетили праздничную программу "Песни, рожденные Великой Отечественной войной" в Рузском краеведческом музее. Гости мероприятия погрузились в историю создания легендарных композиций: "Священная война", "В землянке", "Синий платочек", "Огонек" и других. Эти песни, ставшие символами стойкости и надежды, прозвучали в исполнении регента Рузского благочиния, композитора, педагога и артиста клуба "Катюша" Олега Гончарова, а собравшиеся дружно ему подпевали.</w:t>
      </w:r>
    </w:p>
    <w:p w14:paraId="09615446" w14:textId="77777777" w:rsidR="00240CC8" w:rsidRDefault="001345E7">
      <w:pPr>
        <w:rPr>
          <w:color w:val="248AE8"/>
        </w:rPr>
      </w:pPr>
      <w:hyperlink r:id="rId14" w:history="1">
        <w:r>
          <w:rPr>
            <w:color w:val="248AE8"/>
          </w:rPr>
          <w:t>https://infomoskovia.ru/?module=articles&amp;action=view&amp;id=121984</w:t>
        </w:r>
      </w:hyperlink>
      <w:r>
        <w:rPr>
          <w:color w:val="248AE8"/>
        </w:rPr>
        <w:t> </w:t>
      </w:r>
    </w:p>
    <w:p w14:paraId="75EAC83C" w14:textId="77777777" w:rsidR="00240CC8" w:rsidRDefault="00240CC8">
      <w:pPr>
        <w:pStyle w:val="a4"/>
      </w:pPr>
    </w:p>
    <w:p w14:paraId="4B10989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0" w:name="re_-1782303598"/>
    <w:bookmarkStart w:id="91" w:name="re_a9e8e350-3d42-4ce9-a26d-c31686d2f60a"/>
    <w:p w14:paraId="56BA96D2" w14:textId="77777777" w:rsidR="00240CC8" w:rsidRDefault="001345E7">
      <w:pPr>
        <w:pStyle w:val="2"/>
      </w:pPr>
      <w:r>
        <w:fldChar w:fldCharType="begin"/>
      </w:r>
      <w:r>
        <w:instrText>HYPERLINK "https://infomoskovia.ru/?module=articles&amp;action=view&amp;id=121986"</w:instrText>
      </w:r>
      <w:r>
        <w:fldChar w:fldCharType="separate"/>
      </w:r>
      <w:r>
        <w:t>Руза присоединяется к бессмертному полку</w:t>
      </w:r>
      <w:r>
        <w:fldChar w:fldCharType="end"/>
      </w:r>
      <w:bookmarkEnd w:id="90"/>
      <w:bookmarkEnd w:id="91"/>
    </w:p>
    <w:p w14:paraId="4F38D872" w14:textId="77777777" w:rsidR="00240CC8" w:rsidRDefault="001345E7">
      <w:pPr>
        <w:pStyle w:val="a3"/>
        <w:spacing w:beforeAutospacing="1" w:afterAutospacing="1"/>
      </w:pPr>
      <w:r>
        <w:t xml:space="preserve">В преддверии Дня Победы </w:t>
      </w:r>
      <w:r>
        <w:rPr>
          <w:b/>
          <w:bCs/>
        </w:rPr>
        <w:t>Рузская местная организация ВОИ</w:t>
      </w:r>
      <w:r>
        <w:t xml:space="preserve"> присоединилась к акции "Бессмертный полк", разместив в окнах своего офиса портреты фронтовиков – родителей, бабушек и дедушек своих членов. Эта инициатива стала личным вкладом в сохранение памяти о поколении, отстоявшем мир. Прохожие останавливаются, чтобы рассмотреть лица солдат и офицеров, чьи подвиги навсегда вписаны в историю.</w:t>
      </w:r>
    </w:p>
    <w:p w14:paraId="52D4654E" w14:textId="77777777" w:rsidR="00240CC8" w:rsidRDefault="001345E7">
      <w:pPr>
        <w:rPr>
          <w:color w:val="248AE8"/>
        </w:rPr>
      </w:pPr>
      <w:hyperlink r:id="rId15" w:history="1">
        <w:r>
          <w:rPr>
            <w:color w:val="248AE8"/>
          </w:rPr>
          <w:t>https://infomoskovia.ru/?module=articles&amp;action=view&amp;id=121986</w:t>
        </w:r>
      </w:hyperlink>
      <w:r>
        <w:rPr>
          <w:color w:val="248AE8"/>
        </w:rPr>
        <w:t> </w:t>
      </w:r>
    </w:p>
    <w:p w14:paraId="393F3DA6" w14:textId="77777777" w:rsidR="00240CC8" w:rsidRDefault="00240CC8">
      <w:pPr>
        <w:pStyle w:val="a4"/>
      </w:pPr>
    </w:p>
    <w:p w14:paraId="4A2CDAC0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Блокнот (bloknot-voronezh.ru). Воронеж</w:t>
      </w:r>
    </w:p>
    <w:bookmarkStart w:id="92" w:name="re_-1782303597"/>
    <w:bookmarkStart w:id="93" w:name="re_0da4a149-acd2-43e5-bfc2-6c34ef27da3e"/>
    <w:p w14:paraId="35D0E299" w14:textId="77777777" w:rsidR="00240CC8" w:rsidRDefault="001345E7">
      <w:pPr>
        <w:pStyle w:val="2"/>
      </w:pPr>
      <w:r>
        <w:fldChar w:fldCharType="begin"/>
      </w:r>
      <w:r>
        <w:instrText>HYPERLINK "https://bloknot-voronezh.ru/news/dve-pamyatnye-ekskursii-dlya-veteranov-organizoval-1855238"</w:instrText>
      </w:r>
      <w:r>
        <w:fldChar w:fldCharType="separate"/>
      </w:r>
      <w:r>
        <w:t xml:space="preserve">Две памятные экскурсии для ветеранов организовал воронежский депутат Дмитрий </w:t>
      </w:r>
      <w:proofErr w:type="spellStart"/>
      <w:r>
        <w:t>Крутских</w:t>
      </w:r>
      <w:proofErr w:type="spellEnd"/>
      <w:r>
        <w:fldChar w:fldCharType="end"/>
      </w:r>
      <w:bookmarkEnd w:id="92"/>
      <w:bookmarkEnd w:id="93"/>
    </w:p>
    <w:p w14:paraId="2991E22C" w14:textId="77777777" w:rsidR="00240CC8" w:rsidRDefault="001345E7">
      <w:pPr>
        <w:pStyle w:val="a3"/>
        <w:spacing w:beforeAutospacing="1" w:afterAutospacing="1"/>
      </w:pPr>
      <w:r>
        <w:t xml:space="preserve">Чтобы многие наши земляки прочувствовали особый дух 9 мая для них заранее проводятся разнообразные мероприятия. Например, депутат Воронежской городской Думы Дмитрий </w:t>
      </w:r>
      <w:proofErr w:type="spellStart"/>
      <w:r>
        <w:t>Крутских</w:t>
      </w:r>
      <w:proofErr w:type="spellEnd"/>
      <w:r>
        <w:t xml:space="preserve"> организовал две памятные экскурсии для ветеранов Коминтерновского района и членов </w:t>
      </w:r>
      <w:r>
        <w:rPr>
          <w:b/>
          <w:bCs/>
        </w:rPr>
        <w:t>местного отделения Всероссийского общества инвалидов</w:t>
      </w:r>
      <w:r>
        <w:t>. Народный избранник содействовал в предоставлении комфортабельного транспорта.</w:t>
      </w:r>
    </w:p>
    <w:p w14:paraId="5C9E7C9D" w14:textId="77777777" w:rsidR="00240CC8" w:rsidRDefault="001345E7">
      <w:pPr>
        <w:rPr>
          <w:color w:val="248AE8"/>
        </w:rPr>
      </w:pPr>
      <w:hyperlink r:id="rId16" w:history="1">
        <w:r>
          <w:rPr>
            <w:color w:val="248AE8"/>
          </w:rPr>
          <w:t>https://bloknot-voronezh.ru/news/dve-pamyatnye-ekskursii-dlya-veteranov-organizoval-1855238</w:t>
        </w:r>
      </w:hyperlink>
      <w:r>
        <w:rPr>
          <w:color w:val="248AE8"/>
        </w:rPr>
        <w:t> </w:t>
      </w:r>
    </w:p>
    <w:p w14:paraId="471F6994" w14:textId="77777777" w:rsidR="00240CC8" w:rsidRDefault="00240CC8">
      <w:pPr>
        <w:pStyle w:val="a4"/>
      </w:pPr>
    </w:p>
    <w:p w14:paraId="1B2224BD" w14:textId="77777777" w:rsidR="00240CC8" w:rsidRDefault="00240CC8">
      <w:pPr>
        <w:pStyle w:val="a4"/>
      </w:pPr>
    </w:p>
    <w:p w14:paraId="07E83590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94" w:name="re_-1782303595"/>
    <w:bookmarkStart w:id="95" w:name="re_fd017028-8792-4a89-9060-e43e0faba38d"/>
    <w:p w14:paraId="725B930D" w14:textId="77777777" w:rsidR="00240CC8" w:rsidRDefault="001345E7">
      <w:pPr>
        <w:pStyle w:val="2"/>
      </w:pPr>
      <w:r>
        <w:fldChar w:fldCharType="begin"/>
      </w:r>
      <w:r>
        <w:instrText>HYPERLINK "https://www.vedomosti.ru/press_releases/2025/05/13/festival-impuls-dobra-proidet-s-uchetom-printsipov-ustoichivogo-razvitiya"</w:instrText>
      </w:r>
      <w:r>
        <w:fldChar w:fldCharType="separate"/>
      </w:r>
      <w:r>
        <w:t>Фестиваль «Импульс добра» пройдет с учетом принципов устойчивого развития</w:t>
      </w:r>
      <w:r>
        <w:fldChar w:fldCharType="end"/>
      </w:r>
      <w:bookmarkEnd w:id="94"/>
      <w:bookmarkEnd w:id="95"/>
    </w:p>
    <w:p w14:paraId="3E254D56" w14:textId="77777777" w:rsidR="00240CC8" w:rsidRDefault="001345E7">
      <w:pPr>
        <w:pStyle w:val="a3"/>
        <w:spacing w:beforeAutospacing="1" w:afterAutospacing="1"/>
      </w:pPr>
      <w:r>
        <w:t xml:space="preserve">Среди партнеров также числятся: Министерство экономического развития России, Правительство Москвы, Государственный университет управления, Российский государственный социальный университет, НИУ ВШЭ, Финансовый университет, Благотворительный фонд содействия некоммерческим организациям в сфере образования, науки, культуры, медицины и социальных программ "Друзья", Ассоциация родителей детей с дислексией "Ассоциация дислексии", Союз "Содействие женскому предпринимательству", сообщество "Нежный бизнес", </w:t>
      </w:r>
      <w:r>
        <w:rPr>
          <w:b/>
          <w:bCs/>
        </w:rPr>
        <w:t>Всероссийское общество инвалидов</w:t>
      </w:r>
      <w:r w:rsidR="00F43C02">
        <w:t>.</w:t>
      </w:r>
      <w:r>
        <w:t xml:space="preserve"> </w:t>
      </w:r>
    </w:p>
    <w:p w14:paraId="3814C092" w14:textId="77777777" w:rsidR="00240CC8" w:rsidRDefault="001345E7">
      <w:pPr>
        <w:rPr>
          <w:color w:val="248AE8"/>
        </w:rPr>
      </w:pPr>
      <w:hyperlink r:id="rId17" w:history="1">
        <w:r>
          <w:rPr>
            <w:color w:val="248AE8"/>
          </w:rPr>
          <w:t>https://www.vedomosti.ru/press_releases/2025/05/13/festival-impuls-dobra-proidet-s-uchetom-printsipov-ustoichivogo-razvitiya</w:t>
        </w:r>
      </w:hyperlink>
      <w:r>
        <w:rPr>
          <w:color w:val="248AE8"/>
        </w:rPr>
        <w:t> </w:t>
      </w:r>
    </w:p>
    <w:p w14:paraId="0F2C8333" w14:textId="77777777" w:rsidR="00240CC8" w:rsidRDefault="00240CC8">
      <w:pPr>
        <w:pStyle w:val="a4"/>
      </w:pPr>
    </w:p>
    <w:p w14:paraId="39B1ED0E" w14:textId="77777777" w:rsidR="00240CC8" w:rsidRDefault="00240CC8">
      <w:pPr>
        <w:pStyle w:val="a4"/>
      </w:pPr>
    </w:p>
    <w:p w14:paraId="79E00E65" w14:textId="77777777" w:rsidR="00240CC8" w:rsidRDefault="00240CC8">
      <w:pPr>
        <w:pStyle w:val="a4"/>
      </w:pPr>
    </w:p>
    <w:p w14:paraId="2395308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NGS70.ru</w:t>
      </w:r>
    </w:p>
    <w:bookmarkStart w:id="96" w:name="re_-1782303592"/>
    <w:bookmarkStart w:id="97" w:name="re_d604e052-be99-4b82-869b-6cbfd331e6cf"/>
    <w:p w14:paraId="2D72896D" w14:textId="77777777" w:rsidR="00240CC8" w:rsidRDefault="001345E7">
      <w:pPr>
        <w:pStyle w:val="2"/>
      </w:pPr>
      <w:r>
        <w:fldChar w:fldCharType="begin"/>
      </w:r>
      <w:r>
        <w:instrText>HYPERLINK "https://ngs70.ru/text/gorod/2025/05/15/75459611/"</w:instrText>
      </w:r>
      <w:r>
        <w:fldChar w:fldCharType="separate"/>
      </w:r>
      <w:r>
        <w:t>Исторический дом отремонтируют в центре Томска за 137 миллионов рублей</w:t>
      </w:r>
      <w:r>
        <w:fldChar w:fldCharType="end"/>
      </w:r>
      <w:bookmarkEnd w:id="96"/>
      <w:bookmarkEnd w:id="97"/>
    </w:p>
    <w:p w14:paraId="1E0ED5CB" w14:textId="77777777" w:rsidR="00240CC8" w:rsidRDefault="001345E7">
      <w:pPr>
        <w:pStyle w:val="a3"/>
        <w:spacing w:beforeAutospacing="1" w:afterAutospacing="1"/>
      </w:pPr>
      <w:r>
        <w:t xml:space="preserve">Затем, в 1915 году, при капремонте по проекту архитектора Андрея Лангера фасады здания были оформлены в манере академической эклектики, сохранившейся до наших дней. Дом является объектом культурного наследия регионального значения. Сейчас в здании располагаются антикварный, книжные магазины, танцевальная студия, а также </w:t>
      </w:r>
      <w:r>
        <w:rPr>
          <w:b/>
          <w:bCs/>
        </w:rPr>
        <w:t>всероссийское общество инвалидов</w:t>
      </w:r>
      <w:r>
        <w:t>, следует из данных "2ГИС".</w:t>
      </w:r>
    </w:p>
    <w:p w14:paraId="3A2C9341" w14:textId="77777777" w:rsidR="00240CC8" w:rsidRDefault="001345E7">
      <w:pPr>
        <w:rPr>
          <w:color w:val="248AE8"/>
        </w:rPr>
      </w:pPr>
      <w:hyperlink r:id="rId18" w:history="1">
        <w:r>
          <w:rPr>
            <w:color w:val="248AE8"/>
          </w:rPr>
          <w:t>https://ngs70.ru/text/gorod/2025/05/15/75459611/</w:t>
        </w:r>
      </w:hyperlink>
      <w:r>
        <w:rPr>
          <w:color w:val="248AE8"/>
        </w:rPr>
        <w:t> </w:t>
      </w:r>
    </w:p>
    <w:p w14:paraId="5B19FB87" w14:textId="77777777" w:rsidR="00240CC8" w:rsidRDefault="00240CC8">
      <w:pPr>
        <w:pStyle w:val="a4"/>
      </w:pPr>
    </w:p>
    <w:p w14:paraId="0ED35EDC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98" w:name="re_-1782303591"/>
    <w:bookmarkStart w:id="99" w:name="re_78af9477-5627-473a-ba54-f3935021ef1f"/>
    <w:p w14:paraId="5DEAD837" w14:textId="77777777" w:rsidR="00240CC8" w:rsidRDefault="001345E7">
      <w:pPr>
        <w:pStyle w:val="2"/>
      </w:pPr>
      <w:r>
        <w:fldChar w:fldCharType="begin"/>
      </w:r>
      <w:r>
        <w:instrText>HYPERLINK "https://asi.org.ru/news/2025/05/13/tomskoe-otdelenie-vserossijskogo-obshhestva-invalidov-primet-uchastie-v-festivale-iskusstva-i-chteniya-ch/"</w:instrText>
      </w:r>
      <w:r>
        <w:fldChar w:fldCharType="separate"/>
      </w:r>
      <w:r>
        <w:t>Томское отделение ВОИ соберет деньги на реабилитацию своей подопечной на фестивале искусства и чтения</w:t>
      </w:r>
      <w:r>
        <w:fldChar w:fldCharType="end"/>
      </w:r>
      <w:bookmarkEnd w:id="98"/>
      <w:bookmarkEnd w:id="99"/>
    </w:p>
    <w:p w14:paraId="15759BF6" w14:textId="77777777" w:rsidR="00240CC8" w:rsidRDefault="001345E7">
      <w:pPr>
        <w:pStyle w:val="a3"/>
        <w:spacing w:beforeAutospacing="1" w:afterAutospacing="1"/>
      </w:pPr>
      <w:r>
        <w:t xml:space="preserve">15-18 мая в Томске пройдет фестиваль искусства и чтения "Том III", организованный совместно Томским университетом и Сибирским филиалом Государственного музея изобразительных искусств имени А.С. Пушкина. </w:t>
      </w:r>
      <w:r>
        <w:rPr>
          <w:b/>
          <w:bCs/>
        </w:rPr>
        <w:t xml:space="preserve">Томское отделение Всероссийского </w:t>
      </w:r>
      <w:r>
        <w:rPr>
          <w:b/>
          <w:bCs/>
        </w:rPr>
        <w:lastRenderedPageBreak/>
        <w:t>общества инвалидов</w:t>
      </w:r>
      <w:r>
        <w:t xml:space="preserve"> (ТРО ОО ВОИ) устроит во время фестиваля благотворительную распродажу книг. "</w:t>
      </w:r>
      <w:r>
        <w:rPr>
          <w:b/>
          <w:bCs/>
        </w:rPr>
        <w:t>ВОИ</w:t>
      </w:r>
      <w:r>
        <w:t xml:space="preserve"> – не издательство, однако мы второй раз принимаем участие в этом масштабном событии.</w:t>
      </w:r>
    </w:p>
    <w:p w14:paraId="5BECE802" w14:textId="77777777" w:rsidR="00240CC8" w:rsidRDefault="001345E7">
      <w:pPr>
        <w:rPr>
          <w:color w:val="248AE8"/>
        </w:rPr>
      </w:pPr>
      <w:hyperlink r:id="rId19" w:history="1">
        <w:r>
          <w:rPr>
            <w:color w:val="248AE8"/>
          </w:rPr>
          <w:t>https://asi.org.ru/news/2025/05/13/tomskoe-otdelenie-vserossijskogo-obshhestva-invalidov-primet-uchastie-v-festivale-iskusstva-i-chteniya-ch/</w:t>
        </w:r>
      </w:hyperlink>
      <w:r>
        <w:rPr>
          <w:color w:val="248AE8"/>
        </w:rPr>
        <w:t> </w:t>
      </w:r>
    </w:p>
    <w:p w14:paraId="2A8D850C" w14:textId="77777777" w:rsidR="00240CC8" w:rsidRDefault="00240CC8">
      <w:pPr>
        <w:pStyle w:val="a4"/>
      </w:pPr>
    </w:p>
    <w:p w14:paraId="1235DB8E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Ставропольская правда (stapravda.ru)</w:t>
      </w:r>
    </w:p>
    <w:bookmarkStart w:id="100" w:name="re_-1782303590"/>
    <w:bookmarkStart w:id="101" w:name="re_77b9a574-8c9d-4aa4-bf86-567c80ee625b"/>
    <w:p w14:paraId="373480EC" w14:textId="77777777" w:rsidR="00240CC8" w:rsidRDefault="001345E7">
      <w:pPr>
        <w:pStyle w:val="2"/>
      </w:pPr>
      <w:r>
        <w:fldChar w:fldCharType="begin"/>
      </w:r>
      <w:r>
        <w:instrText>HYPERLINK "https://www.stapravda.ru/20250513/v_sele_divnom_na_stavropole_proshla_vstrecha_s_detmi_voyny_231856.html"</w:instrText>
      </w:r>
      <w:r>
        <w:fldChar w:fldCharType="separate"/>
      </w:r>
      <w:r>
        <w:t>В селе Дивном на Ставрополье прошла встреча с детьми войны</w:t>
      </w:r>
      <w:r>
        <w:fldChar w:fldCharType="end"/>
      </w:r>
      <w:bookmarkEnd w:id="100"/>
      <w:bookmarkEnd w:id="101"/>
    </w:p>
    <w:p w14:paraId="7442A942" w14:textId="77777777" w:rsidR="00240CC8" w:rsidRDefault="001345E7">
      <w:pPr>
        <w:pStyle w:val="a3"/>
        <w:spacing w:beforeAutospacing="1" w:afterAutospacing="1"/>
      </w:pPr>
      <w:r>
        <w:t xml:space="preserve">В Социально-культурном центре Дивного прошла встреча с детьми войны. Организовали и провели ее члены клуба пенсионеров "Родник жизни" и </w:t>
      </w:r>
      <w:r>
        <w:rPr>
          <w:b/>
          <w:bCs/>
        </w:rPr>
        <w:t>местной организации Всероссийского общества инвалидов</w:t>
      </w:r>
      <w:r>
        <w:t>. Трогательной проникновенной речью открыл мероприятие председатель совета Апанасенковской районной общественной организации ветеранов войны и труда Сергей Александров.</w:t>
      </w:r>
    </w:p>
    <w:p w14:paraId="3C644CC7" w14:textId="77777777" w:rsidR="00240CC8" w:rsidRDefault="001345E7">
      <w:pPr>
        <w:rPr>
          <w:color w:val="248AE8"/>
        </w:rPr>
      </w:pPr>
      <w:hyperlink r:id="rId20" w:history="1">
        <w:r>
          <w:rPr>
            <w:color w:val="248AE8"/>
          </w:rPr>
          <w:t>https://www.stapravda.ru/20250513/v_sele_divnom_na_stavropole_proshla_vstrecha_s_detmi_voyny_231856.html</w:t>
        </w:r>
      </w:hyperlink>
      <w:r>
        <w:rPr>
          <w:color w:val="248AE8"/>
        </w:rPr>
        <w:t> </w:t>
      </w:r>
    </w:p>
    <w:p w14:paraId="6EE2353F" w14:textId="77777777" w:rsidR="00240CC8" w:rsidRDefault="00240CC8">
      <w:pPr>
        <w:pStyle w:val="a4"/>
      </w:pPr>
    </w:p>
    <w:p w14:paraId="7721B29C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Луганьмедиа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(luganmedia.ru)</w:t>
      </w:r>
    </w:p>
    <w:bookmarkStart w:id="102" w:name="re_-1782303589"/>
    <w:bookmarkStart w:id="103" w:name="re_e0e3a10f-a658-4608-a376-326168a61d96"/>
    <w:p w14:paraId="62CE0D45" w14:textId="77777777" w:rsidR="00240CC8" w:rsidRDefault="001345E7">
      <w:pPr>
        <w:pStyle w:val="2"/>
      </w:pPr>
      <w:r>
        <w:fldChar w:fldCharType="begin"/>
      </w:r>
      <w:r>
        <w:instrText>HYPERLINK "https://luganmedia.ru/2025/05/13/v-luganske-startovalo-sportivno-fizkulturnoe-meropriyatie-preodolenie/"</w:instrText>
      </w:r>
      <w:r>
        <w:fldChar w:fldCharType="separate"/>
      </w:r>
      <w:r>
        <w:t>В Луганске стартовало спортивно-физкультурное мероприятие «Преодоление»</w:t>
      </w:r>
      <w:r>
        <w:fldChar w:fldCharType="end"/>
      </w:r>
      <w:bookmarkEnd w:id="102"/>
      <w:bookmarkEnd w:id="103"/>
    </w:p>
    <w:p w14:paraId="15E000FC" w14:textId="77777777" w:rsidR="00240CC8" w:rsidRDefault="001345E7">
      <w:pPr>
        <w:pStyle w:val="a3"/>
        <w:spacing w:beforeAutospacing="1" w:afterAutospacing="1"/>
      </w:pPr>
      <w:r>
        <w:t>В Луганске в Дом молодежи стартовало спортивно-физкультурное мероприятие "Преодоление" среди спортсменов с инвалидностью и особыми возможностями здоровья. Мероприятие проводится в рамках реализации совместного проекта Министерства труда и социальной политики ЛНР, АНО "Союз разработчиков и поставщиков технических средств реабилитации "</w:t>
      </w:r>
      <w:proofErr w:type="spellStart"/>
      <w:r>
        <w:t>Кибатлетика</w:t>
      </w:r>
      <w:proofErr w:type="spellEnd"/>
      <w:r>
        <w:t xml:space="preserve">" и </w:t>
      </w:r>
      <w:r>
        <w:rPr>
          <w:b/>
          <w:bCs/>
        </w:rPr>
        <w:t>Луганской региональной общественной организации "Всероссийское общество инвалидов</w:t>
      </w:r>
      <w:r>
        <w:t xml:space="preserve">". </w:t>
      </w:r>
    </w:p>
    <w:p w14:paraId="4D92931F" w14:textId="77777777" w:rsidR="00240CC8" w:rsidRDefault="001345E7">
      <w:pPr>
        <w:rPr>
          <w:color w:val="248AE8"/>
        </w:rPr>
      </w:pPr>
      <w:hyperlink r:id="rId21" w:history="1">
        <w:r>
          <w:rPr>
            <w:color w:val="248AE8"/>
          </w:rPr>
          <w:t>https://luganmedia.ru/2025/05/13/v-luganske-startovalo-sportivno-fizkulturnoe-meropriyatie-preodolenie/</w:t>
        </w:r>
      </w:hyperlink>
      <w:r>
        <w:rPr>
          <w:color w:val="248AE8"/>
        </w:rPr>
        <w:t> </w:t>
      </w:r>
    </w:p>
    <w:p w14:paraId="0B22E25C" w14:textId="77777777" w:rsidR="00240CC8" w:rsidRDefault="00240CC8">
      <w:pPr>
        <w:pStyle w:val="a4"/>
      </w:pPr>
    </w:p>
    <w:p w14:paraId="54528B95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Серпухове (serp.mk.ru)</w:t>
      </w:r>
    </w:p>
    <w:bookmarkStart w:id="104" w:name="re_-1782303588"/>
    <w:bookmarkStart w:id="105" w:name="re_14e03d29-9566-4202-a48d-8b8df29d6977"/>
    <w:p w14:paraId="7DC1BAC0" w14:textId="77777777" w:rsidR="00240CC8" w:rsidRDefault="001345E7">
      <w:pPr>
        <w:pStyle w:val="2"/>
      </w:pPr>
      <w:r>
        <w:fldChar w:fldCharType="begin"/>
      </w:r>
      <w:r>
        <w:instrText>HYPERLINK "https://serp.mk.ru/social/2025/05/08/partiya-edinaya-rossiya-provela-priyom-grazhdan-serpukhova.html"</w:instrText>
      </w:r>
      <w:r>
        <w:fldChar w:fldCharType="separate"/>
      </w:r>
      <w:r>
        <w:t>Партия «ЕДИНАЯ РОССИЯ» провела приём граждан Серпухова</w:t>
      </w:r>
      <w:r>
        <w:fldChar w:fldCharType="end"/>
      </w:r>
      <w:bookmarkEnd w:id="104"/>
      <w:bookmarkEnd w:id="105"/>
    </w:p>
    <w:p w14:paraId="0C265FF9" w14:textId="77777777" w:rsidR="00240CC8" w:rsidRDefault="001345E7">
      <w:pPr>
        <w:pStyle w:val="a3"/>
        <w:spacing w:beforeAutospacing="1" w:afterAutospacing="1"/>
      </w:pPr>
      <w:r>
        <w:t xml:space="preserve">Мероприятие прошло в рамках "Недели приемов" и собрало множество жителей, желающих обсудить актуальные проблемы. Прием провели два представителя власти: депутат Московской областной Думы и руководитель </w:t>
      </w:r>
      <w:r>
        <w:rPr>
          <w:b/>
          <w:bCs/>
        </w:rPr>
        <w:t>Серпуховского отделения Всероссийского общества инвалидов</w:t>
      </w:r>
      <w:r>
        <w:t xml:space="preserve"> Татьяна Владимировна </w:t>
      </w:r>
      <w:proofErr w:type="spellStart"/>
      <w:r>
        <w:t>Карзубова</w:t>
      </w:r>
      <w:proofErr w:type="spellEnd"/>
      <w:r>
        <w:t>, а также депутат Совета депутатов и член фракции "ЕДИНАЯ РОССИЯ" Федор Александрович Чудинов. Они внимательно выслушали обращения граждан и предложили пути решения озвученных проблем.</w:t>
      </w:r>
    </w:p>
    <w:p w14:paraId="373C8FA0" w14:textId="77777777" w:rsidR="00240CC8" w:rsidRDefault="001345E7">
      <w:pPr>
        <w:rPr>
          <w:color w:val="248AE8"/>
        </w:rPr>
      </w:pPr>
      <w:hyperlink r:id="rId22" w:history="1">
        <w:r>
          <w:rPr>
            <w:color w:val="248AE8"/>
          </w:rPr>
          <w:t>https://serp.mk.ru/social/2025/05/08/partiya-edinaya-rossiya-provela-priyom-grazhdan-serpukhova.html</w:t>
        </w:r>
      </w:hyperlink>
      <w:r>
        <w:rPr>
          <w:color w:val="248AE8"/>
        </w:rPr>
        <w:t> </w:t>
      </w:r>
    </w:p>
    <w:p w14:paraId="295EC17F" w14:textId="77777777" w:rsidR="00240CC8" w:rsidRDefault="00240CC8">
      <w:pPr>
        <w:pStyle w:val="a4"/>
      </w:pPr>
    </w:p>
    <w:p w14:paraId="3331ECD8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Мордовии (izvmor.ru)</w:t>
      </w:r>
    </w:p>
    <w:bookmarkStart w:id="106" w:name="re_-1782303587"/>
    <w:bookmarkStart w:id="107" w:name="re_9e70c208-e22f-4cb8-b4b9-740124196985"/>
    <w:p w14:paraId="1D57EDCB" w14:textId="77777777" w:rsidR="00240CC8" w:rsidRDefault="001345E7">
      <w:pPr>
        <w:pStyle w:val="2"/>
      </w:pPr>
      <w:r>
        <w:fldChar w:fldCharType="begin"/>
      </w:r>
      <w:r>
        <w:instrText>HYPERLINK "https://izvmor.ru/novosti/80-let-pobedy/v-bolshih-bereznikah-uchastniki-avtoprobega-vozlozhili-czvety-k-memorialu-surskij-rubezh/"</w:instrText>
      </w:r>
      <w:r>
        <w:fldChar w:fldCharType="separate"/>
      </w:r>
      <w:r>
        <w:t>В Больших Березниках участники автопробега возложили цветы к мемориалу «Сурский рубеж»</w:t>
      </w:r>
      <w:r>
        <w:fldChar w:fldCharType="end"/>
      </w:r>
      <w:bookmarkEnd w:id="106"/>
      <w:bookmarkEnd w:id="107"/>
    </w:p>
    <w:p w14:paraId="514A379F" w14:textId="77777777" w:rsidR="00240CC8" w:rsidRDefault="001345E7">
      <w:pPr>
        <w:pStyle w:val="a3"/>
        <w:spacing w:beforeAutospacing="1" w:afterAutospacing="1"/>
      </w:pPr>
      <w:r>
        <w:t xml:space="preserve">Масштабный автопробег организовало </w:t>
      </w:r>
      <w:r>
        <w:rPr>
          <w:b/>
          <w:bCs/>
        </w:rPr>
        <w:t>Всероссийское общество инвалидов</w:t>
      </w:r>
      <w:r>
        <w:t xml:space="preserve"> Мордовии в преддверии Дня Победы. Колонная автомобилей стартовала 6 мая. Участники пробега останавливались в самых разных населенных пунктов, возлагали венки и цветы к мемориалам павших воинов в знак памяти и благодарности.</w:t>
      </w:r>
    </w:p>
    <w:p w14:paraId="2744B56A" w14:textId="77777777" w:rsidR="00240CC8" w:rsidRDefault="001345E7">
      <w:pPr>
        <w:rPr>
          <w:color w:val="248AE8"/>
        </w:rPr>
      </w:pPr>
      <w:hyperlink r:id="rId23" w:history="1">
        <w:r>
          <w:rPr>
            <w:color w:val="248AE8"/>
          </w:rPr>
          <w:t>https://izvmor.ru/novosti/80-let-pobedy/v-bolshih-bereznikah-uchastniki-avtoprobega-vozlozhili-czvety-k-memorialu-surskij-rubezh/</w:t>
        </w:r>
      </w:hyperlink>
      <w:r>
        <w:rPr>
          <w:color w:val="248AE8"/>
        </w:rPr>
        <w:t> </w:t>
      </w:r>
    </w:p>
    <w:p w14:paraId="11F07781" w14:textId="77777777" w:rsidR="00240CC8" w:rsidRDefault="00240CC8">
      <w:pPr>
        <w:pStyle w:val="a4"/>
      </w:pPr>
    </w:p>
    <w:p w14:paraId="51255B17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Кондопожский вестник (kondopoj.ru)</w:t>
      </w:r>
    </w:p>
    <w:bookmarkStart w:id="108" w:name="re_-1782303586"/>
    <w:bookmarkStart w:id="109" w:name="re_2fc1e810-d858-44ea-87d7-f757199ad78f"/>
    <w:p w14:paraId="21246949" w14:textId="77777777" w:rsidR="00240CC8" w:rsidRDefault="001345E7">
      <w:pPr>
        <w:pStyle w:val="2"/>
      </w:pPr>
      <w:r>
        <w:fldChar w:fldCharType="begin"/>
      </w:r>
      <w:r>
        <w:instrText>HYPERLINK "https://kondopoj.ru/?module=articles&amp;action=view&amp;id=29838"</w:instrText>
      </w:r>
      <w:r>
        <w:fldChar w:fldCharType="separate"/>
      </w:r>
      <w:r>
        <w:t xml:space="preserve">В рамках </w:t>
      </w:r>
      <w:proofErr w:type="gramStart"/>
      <w:r>
        <w:t>рубрики :</w:t>
      </w:r>
      <w:proofErr w:type="gramEnd"/>
      <w:r>
        <w:t xml:space="preserve"> «Помнит сердце, не забудет никогда» мы рассказываем о </w:t>
      </w:r>
      <w:proofErr w:type="spellStart"/>
      <w:r>
        <w:t>Гордиевкой</w:t>
      </w:r>
      <w:proofErr w:type="spellEnd"/>
      <w:r>
        <w:t xml:space="preserve"> Нине Борисовне, получателе социальных услуг отделения социальной реабилитации</w:t>
      </w:r>
      <w:r>
        <w:fldChar w:fldCharType="end"/>
      </w:r>
      <w:bookmarkEnd w:id="108"/>
      <w:bookmarkEnd w:id="109"/>
    </w:p>
    <w:p w14:paraId="0CE7C687" w14:textId="77777777" w:rsidR="00240CC8" w:rsidRDefault="001345E7">
      <w:pPr>
        <w:pStyle w:val="a3"/>
        <w:spacing w:beforeAutospacing="1" w:afterAutospacing="1"/>
      </w:pPr>
      <w:r>
        <w:t xml:space="preserve">Она любит посещать концерты, театральные постановки, все праздничные мероприятия, которые проходят в нашем городе. Еще любит путешествовать вместе с клубом "Оптимисты", организованном при Кондопожской районной </w:t>
      </w:r>
      <w:proofErr w:type="spellStart"/>
      <w:r>
        <w:t>организции</w:t>
      </w:r>
      <w:proofErr w:type="spellEnd"/>
      <w:r>
        <w:t xml:space="preserve"> инвалидов </w:t>
      </w:r>
      <w:r>
        <w:rPr>
          <w:b/>
          <w:bCs/>
        </w:rPr>
        <w:t>ВОИ</w:t>
      </w:r>
      <w:r>
        <w:t>. Такая стойкая, умная и элегантная женщина достойна восхищения!</w:t>
      </w:r>
    </w:p>
    <w:p w14:paraId="32B7D494" w14:textId="77777777" w:rsidR="00240CC8" w:rsidRDefault="001345E7">
      <w:pPr>
        <w:rPr>
          <w:color w:val="248AE8"/>
        </w:rPr>
      </w:pPr>
      <w:hyperlink r:id="rId24" w:history="1">
        <w:r>
          <w:rPr>
            <w:color w:val="248AE8"/>
          </w:rPr>
          <w:t>https://kondopoj.ru/?module=articles&amp;action=view&amp;id=29838</w:t>
        </w:r>
      </w:hyperlink>
      <w:r>
        <w:rPr>
          <w:color w:val="248AE8"/>
        </w:rPr>
        <w:t> </w:t>
      </w:r>
    </w:p>
    <w:p w14:paraId="5162F9B2" w14:textId="77777777" w:rsidR="00240CC8" w:rsidRDefault="00240CC8">
      <w:pPr>
        <w:pStyle w:val="a4"/>
      </w:pPr>
    </w:p>
    <w:p w14:paraId="5D1209E3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110" w:name="re_-1782303585"/>
    <w:bookmarkStart w:id="111" w:name="re_24c80853-bcf0-49f5-ba3f-ab975f0ee112"/>
    <w:p w14:paraId="18123CB5" w14:textId="77777777" w:rsidR="00240CC8" w:rsidRDefault="001345E7">
      <w:pPr>
        <w:pStyle w:val="2"/>
      </w:pPr>
      <w:r>
        <w:fldChar w:fldCharType="begin"/>
      </w:r>
      <w:r>
        <w:instrText>HYPERLINK "https://infomoskovia.ru/?module=articles&amp;action=view&amp;id=121985"</w:instrText>
      </w:r>
      <w:r>
        <w:fldChar w:fldCharType="separate"/>
      </w:r>
      <w:r>
        <w:t>Крестов брод</w:t>
      </w:r>
      <w:r>
        <w:fldChar w:fldCharType="end"/>
      </w:r>
      <w:bookmarkEnd w:id="110"/>
      <w:bookmarkEnd w:id="111"/>
    </w:p>
    <w:p w14:paraId="0EAFAD2B" w14:textId="77777777" w:rsidR="00240CC8" w:rsidRDefault="001345E7">
      <w:pPr>
        <w:pStyle w:val="a3"/>
        <w:spacing w:beforeAutospacing="1" w:afterAutospacing="1"/>
      </w:pPr>
      <w:r>
        <w:t xml:space="preserve">Солнышко садилось за горизонт, костер догорал, так что каша и чай были очень кстати, согревая всех гостей. Мероприятие провела Общественная палата Муниципального округа Шатура Московской области, в которой состоят и активно участвуют 4 члена </w:t>
      </w:r>
      <w:r>
        <w:rPr>
          <w:b/>
          <w:bCs/>
        </w:rPr>
        <w:t>Рошальской ГО ВОИ</w:t>
      </w:r>
      <w:r>
        <w:t>. Цель мероприятия - воспитание патриотизма с детского возраста.</w:t>
      </w:r>
    </w:p>
    <w:p w14:paraId="0493140E" w14:textId="77777777" w:rsidR="00240CC8" w:rsidRDefault="001345E7">
      <w:pPr>
        <w:rPr>
          <w:color w:val="248AE8"/>
        </w:rPr>
      </w:pPr>
      <w:hyperlink r:id="rId25" w:history="1">
        <w:r>
          <w:rPr>
            <w:color w:val="248AE8"/>
          </w:rPr>
          <w:t>https://infomoskovia.ru/?module=articles&amp;action=view&amp;id=121985</w:t>
        </w:r>
      </w:hyperlink>
      <w:r>
        <w:rPr>
          <w:color w:val="248AE8"/>
        </w:rPr>
        <w:t> </w:t>
      </w:r>
    </w:p>
    <w:p w14:paraId="197510DD" w14:textId="77777777" w:rsidR="00240CC8" w:rsidRDefault="00240CC8">
      <w:pPr>
        <w:pStyle w:val="a4"/>
      </w:pPr>
    </w:p>
    <w:p w14:paraId="3B14B578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12" w:name="re_-1782303584"/>
    <w:bookmarkStart w:id="113" w:name="re_bde655c9-1b18-4008-ab22-b8f9718a6ef0"/>
    <w:p w14:paraId="24828580" w14:textId="77777777" w:rsidR="00240CC8" w:rsidRDefault="001345E7">
      <w:pPr>
        <w:pStyle w:val="2"/>
      </w:pPr>
      <w:r>
        <w:fldChar w:fldCharType="begin"/>
      </w:r>
      <w:r>
        <w:instrText>HYPERLINK "https://vechorka.ru/article/geroiko-patrioticheskij-festival-ya-avtor-proshel-v-stavropole-2"</w:instrText>
      </w:r>
      <w:r>
        <w:fldChar w:fldCharType="separate"/>
      </w:r>
      <w:r>
        <w:t>Героико-патриотический фестиваль «Я - автор» прошел в Ставрополе</w:t>
      </w:r>
      <w:r>
        <w:fldChar w:fldCharType="end"/>
      </w:r>
      <w:bookmarkEnd w:id="112"/>
      <w:bookmarkEnd w:id="113"/>
    </w:p>
    <w:p w14:paraId="3E484F39" w14:textId="77777777" w:rsidR="00240CC8" w:rsidRDefault="001345E7">
      <w:pPr>
        <w:pStyle w:val="a3"/>
        <w:spacing w:beforeAutospacing="1" w:afterAutospacing="1"/>
      </w:pPr>
      <w:r>
        <w:t xml:space="preserve">Все участники фестиваля получили дипломы, праздничные подарки и сборники литературных произведений. Мы выражаем искреннюю благодарность губернатору Ставропольского края Владимиру Владимирову, главе города Ставрополя Ивану Ульянченко за поддержку в проведении фестиваля, благодарим </w:t>
      </w:r>
      <w:r>
        <w:rPr>
          <w:b/>
          <w:bCs/>
        </w:rPr>
        <w:t>краевую организацию Всероссийского общества инвалидов</w:t>
      </w:r>
      <w:r>
        <w:t xml:space="preserve"> за издание сборника творчества инвалидов и организацию торжественного мероприятия. Владислав ПОЛТАВЦЕВ, председатель </w:t>
      </w:r>
      <w:r>
        <w:rPr>
          <w:b/>
          <w:bCs/>
        </w:rPr>
        <w:t>Ставропольской городской организации Всероссийского общества инвалидов</w:t>
      </w:r>
    </w:p>
    <w:p w14:paraId="771421BC" w14:textId="77777777" w:rsidR="00240CC8" w:rsidRDefault="001345E7">
      <w:pPr>
        <w:rPr>
          <w:color w:val="248AE8"/>
        </w:rPr>
      </w:pPr>
      <w:hyperlink r:id="rId26" w:history="1">
        <w:r>
          <w:rPr>
            <w:color w:val="248AE8"/>
          </w:rPr>
          <w:t>https://vechorka.ru/article/geroiko-patrioticheskij-festival-ya-avtor-proshel-v-stavropole-2</w:t>
        </w:r>
      </w:hyperlink>
      <w:r>
        <w:rPr>
          <w:color w:val="248AE8"/>
        </w:rPr>
        <w:t> </w:t>
      </w:r>
    </w:p>
    <w:p w14:paraId="5A5F15F1" w14:textId="77777777" w:rsidR="00240CC8" w:rsidRDefault="00240CC8">
      <w:pPr>
        <w:pStyle w:val="a4"/>
      </w:pPr>
    </w:p>
    <w:p w14:paraId="0CD9A714" w14:textId="77777777" w:rsidR="00240CC8" w:rsidRDefault="00240CC8">
      <w:pPr>
        <w:pStyle w:val="a4"/>
      </w:pPr>
    </w:p>
    <w:p w14:paraId="14EB6CA8" w14:textId="77777777" w:rsidR="00240CC8" w:rsidRDefault="00240CC8">
      <w:pPr>
        <w:pStyle w:val="a4"/>
      </w:pPr>
    </w:p>
    <w:p w14:paraId="26B419F6" w14:textId="77777777" w:rsidR="00240CC8" w:rsidRDefault="00240CC8">
      <w:pPr>
        <w:pStyle w:val="a4"/>
      </w:pPr>
    </w:p>
    <w:p w14:paraId="6654BD4B" w14:textId="77777777" w:rsidR="00240CC8" w:rsidRDefault="00240CC8">
      <w:pPr>
        <w:pStyle w:val="a4"/>
      </w:pPr>
    </w:p>
    <w:p w14:paraId="5BEED8A9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14" w:name="re_-1782303579"/>
    <w:bookmarkStart w:id="115" w:name="re_72db21b0-0829-41c5-8d93-10a02d8a4369"/>
    <w:p w14:paraId="74FAB33E" w14:textId="77777777" w:rsidR="00240CC8" w:rsidRDefault="001345E7">
      <w:pPr>
        <w:pStyle w:val="2"/>
      </w:pPr>
      <w:r>
        <w:fldChar w:fldCharType="begin"/>
      </w:r>
      <w:r>
        <w:instrText>HYPERLINK "https://riastrela.ru/p/191049/"</w:instrText>
      </w:r>
      <w:r>
        <w:fldChar w:fldCharType="separate"/>
      </w:r>
      <w:r>
        <w:t>В брянском Сельцо прокурор провела круглый стол по вопросам ЖКХ</w:t>
      </w:r>
      <w:r>
        <w:fldChar w:fldCharType="end"/>
      </w:r>
      <w:bookmarkEnd w:id="114"/>
      <w:bookmarkEnd w:id="115"/>
    </w:p>
    <w:p w14:paraId="50BB4849" w14:textId="77777777" w:rsidR="00240CC8" w:rsidRDefault="001345E7">
      <w:pPr>
        <w:pStyle w:val="a3"/>
        <w:spacing w:beforeAutospacing="1" w:afterAutospacing="1"/>
      </w:pPr>
      <w:r>
        <w:t xml:space="preserve">Прокуратурой города Сельцо совместно с </w:t>
      </w:r>
      <w:r>
        <w:rPr>
          <w:b/>
          <w:bCs/>
        </w:rPr>
        <w:t>местным отделением Всероссийского общества инвалидов</w:t>
      </w:r>
      <w:r>
        <w:t xml:space="preserve"> проведен круглый стол, посвященный исполнению законодательства в жилищно-коммунальной сфере. Об этом сегодня, 12 мая, сообщили в пресс-службе надзорного ведомства. Основные темы обсуждения касались капитального ремонта многоквартирных домов, проведения собрания собственников жилья, содержания придомовых территорий и общего имущества, а также начисления и оплаты коммунальных услуг.</w:t>
      </w:r>
    </w:p>
    <w:p w14:paraId="3BD0EE9D" w14:textId="77777777" w:rsidR="00240CC8" w:rsidRDefault="001345E7">
      <w:pPr>
        <w:rPr>
          <w:color w:val="248AE8"/>
        </w:rPr>
      </w:pPr>
      <w:hyperlink r:id="rId27" w:history="1">
        <w:r>
          <w:rPr>
            <w:color w:val="248AE8"/>
          </w:rPr>
          <w:t>https://riastrela.ru/p/191049/</w:t>
        </w:r>
      </w:hyperlink>
      <w:r>
        <w:rPr>
          <w:color w:val="248AE8"/>
        </w:rPr>
        <w:t> </w:t>
      </w:r>
    </w:p>
    <w:p w14:paraId="595ECB8F" w14:textId="77777777" w:rsidR="00240CC8" w:rsidRDefault="00240CC8">
      <w:pPr>
        <w:pStyle w:val="a4"/>
      </w:pPr>
    </w:p>
    <w:p w14:paraId="24B41494" w14:textId="77777777" w:rsidR="00240CC8" w:rsidRDefault="00240CC8">
      <w:pPr>
        <w:pStyle w:val="a4"/>
      </w:pPr>
    </w:p>
    <w:p w14:paraId="2B862D43" w14:textId="77777777" w:rsidR="00240CC8" w:rsidRDefault="00240CC8">
      <w:pPr>
        <w:pStyle w:val="a4"/>
      </w:pPr>
    </w:p>
    <w:p w14:paraId="55831F5B" w14:textId="77777777" w:rsidR="00240CC8" w:rsidRDefault="00240CC8">
      <w:pPr>
        <w:pStyle w:val="a4"/>
      </w:pPr>
    </w:p>
    <w:p w14:paraId="2256D2DB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Кабардино-Балкарская правда (kbpravda.ru)</w:t>
      </w:r>
    </w:p>
    <w:bookmarkStart w:id="116" w:name="re_-1782303574"/>
    <w:bookmarkStart w:id="117" w:name="re_8bfdcc0b-202c-45db-8182-cdc2c2d34b7c"/>
    <w:p w14:paraId="77E3EB81" w14:textId="77777777" w:rsidR="00240CC8" w:rsidRDefault="001345E7">
      <w:pPr>
        <w:pStyle w:val="2"/>
      </w:pPr>
      <w:r>
        <w:fldChar w:fldCharType="begin"/>
      </w:r>
      <w:r>
        <w:instrText>HYPERLINK "https://kbpravda.ru/node/43557"</w:instrText>
      </w:r>
      <w:r>
        <w:fldChar w:fldCharType="separate"/>
      </w:r>
      <w:r>
        <w:t>Бескорыстная помощь</w:t>
      </w:r>
      <w:r>
        <w:fldChar w:fldCharType="end"/>
      </w:r>
      <w:bookmarkEnd w:id="116"/>
      <w:bookmarkEnd w:id="117"/>
    </w:p>
    <w:p w14:paraId="7DCEACCB" w14:textId="77777777" w:rsidR="00240CC8" w:rsidRDefault="001345E7">
      <w:pPr>
        <w:pStyle w:val="a3"/>
        <w:spacing w:beforeAutospacing="1" w:afterAutospacing="1"/>
      </w:pPr>
      <w:r>
        <w:t xml:space="preserve">Руководство </w:t>
      </w:r>
      <w:r>
        <w:rPr>
          <w:b/>
          <w:bCs/>
        </w:rPr>
        <w:t>Нальчикской городской общественной организации Всероссийского общества инвалидов</w:t>
      </w:r>
      <w:r>
        <w:t xml:space="preserve"> к числу других важных направлений работы относит проведение благотворительных акций при содействии предпринимательского сообщества столицы Кабардино-Балкарии. Оказание бескорыстной помощи нуждающимся людям здесь считают одним из основных факторов в адаптации граждан с инвалидностью и ограниченными возможностями здоровья. Несколько десятков подарков – продуктовых наборов – было подготовлено в канун празднования 80-летия Победы благодаря содействию администрации </w:t>
      </w:r>
      <w:proofErr w:type="spellStart"/>
      <w:r>
        <w:t>г.о</w:t>
      </w:r>
      <w:proofErr w:type="spellEnd"/>
      <w:r>
        <w:t>.</w:t>
      </w:r>
    </w:p>
    <w:p w14:paraId="7CC7EE8A" w14:textId="77777777" w:rsidR="00240CC8" w:rsidRPr="00675CE5" w:rsidRDefault="001345E7">
      <w:pPr>
        <w:rPr>
          <w:color w:val="248AE8"/>
          <w:lang w:val="en-US"/>
        </w:rPr>
      </w:pPr>
      <w:hyperlink r:id="rId28" w:history="1">
        <w:r w:rsidRPr="00675CE5">
          <w:rPr>
            <w:color w:val="248AE8"/>
            <w:lang w:val="en-US"/>
          </w:rPr>
          <w:t>https://kbpravda.ru/node/43557</w:t>
        </w:r>
      </w:hyperlink>
      <w:r w:rsidRPr="00675CE5">
        <w:rPr>
          <w:color w:val="248AE8"/>
          <w:lang w:val="en-US"/>
        </w:rPr>
        <w:t> </w:t>
      </w:r>
    </w:p>
    <w:p w14:paraId="1D171BA5" w14:textId="77777777" w:rsidR="00240CC8" w:rsidRPr="00675CE5" w:rsidRDefault="00240CC8">
      <w:pPr>
        <w:pStyle w:val="a4"/>
        <w:rPr>
          <w:lang w:val="en-US"/>
        </w:rPr>
      </w:pPr>
    </w:p>
    <w:p w14:paraId="1A8C57FE" w14:textId="77777777" w:rsidR="00240CC8" w:rsidRPr="00675CE5" w:rsidRDefault="001345E7">
      <w:pPr>
        <w:pStyle w:val="3"/>
        <w:spacing w:before="220" w:after="0"/>
        <w:rPr>
          <w:rFonts w:eastAsia="Arial"/>
          <w:lang w:val="en-US"/>
        </w:rPr>
      </w:pPr>
      <w:r w:rsidRPr="00675CE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13.05.2025</w:t>
      </w:r>
      <w:r w:rsidRPr="00675CE5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ИНФОРМЕР</w:t>
      </w:r>
      <w:r w:rsidRPr="00675CE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(ruinformer.com)</w:t>
      </w:r>
    </w:p>
    <w:bookmarkStart w:id="118" w:name="re_-1782303573"/>
    <w:bookmarkStart w:id="119" w:name="re_bab3640f-465d-4ab9-b8f9-de71aabe5ceb"/>
    <w:p w14:paraId="151876F4" w14:textId="77777777" w:rsidR="00240CC8" w:rsidRDefault="001345E7">
      <w:pPr>
        <w:pStyle w:val="2"/>
      </w:pPr>
      <w:r>
        <w:fldChar w:fldCharType="begin"/>
      </w:r>
      <w:r>
        <w:instrText>HYPERLINK "https://ruinformer.com/page/prokuratura-sevastopolja-provela-vyezdnoj-priem-grazhdan-1"</w:instrText>
      </w:r>
      <w:r>
        <w:fldChar w:fldCharType="separate"/>
      </w:r>
      <w:r>
        <w:t>Прокуратура Севастополя провела выездной прием граждан</w:t>
      </w:r>
      <w:r>
        <w:fldChar w:fldCharType="end"/>
      </w:r>
      <w:bookmarkEnd w:id="118"/>
      <w:bookmarkEnd w:id="119"/>
    </w:p>
    <w:p w14:paraId="669833A6" w14:textId="77777777" w:rsidR="00240CC8" w:rsidRDefault="001345E7">
      <w:pPr>
        <w:pStyle w:val="a3"/>
        <w:spacing w:beforeAutospacing="1" w:afterAutospacing="1"/>
      </w:pPr>
      <w:r>
        <w:t xml:space="preserve">13 мая прокурор города Севастополя Андрей Шевцов при участии начальника управления по надзору за исполнением федерального законодательства прокуратуры города Анны Иванченко провел выездной личный прием граждан в </w:t>
      </w:r>
      <w:r>
        <w:rPr>
          <w:b/>
          <w:bCs/>
        </w:rPr>
        <w:t>Севастопольском региональном отделении общественной организации "Всероссийское общество инвалидов</w:t>
      </w:r>
      <w:r>
        <w:t xml:space="preserve">". </w:t>
      </w:r>
    </w:p>
    <w:p w14:paraId="78024C4E" w14:textId="77777777" w:rsidR="00240CC8" w:rsidRDefault="001345E7">
      <w:pPr>
        <w:rPr>
          <w:color w:val="248AE8"/>
        </w:rPr>
      </w:pPr>
      <w:hyperlink r:id="rId29" w:history="1">
        <w:r>
          <w:rPr>
            <w:color w:val="248AE8"/>
          </w:rPr>
          <w:t>https://ruinformer.com/page/prokuratura-sevastopolja-provela-vyezdnoj-priem-grazhdan-1</w:t>
        </w:r>
      </w:hyperlink>
      <w:r>
        <w:rPr>
          <w:color w:val="248AE8"/>
        </w:rPr>
        <w:t> </w:t>
      </w:r>
    </w:p>
    <w:p w14:paraId="0B3646D9" w14:textId="77777777" w:rsidR="00240CC8" w:rsidRDefault="00240CC8">
      <w:pPr>
        <w:pStyle w:val="a4"/>
      </w:pPr>
    </w:p>
    <w:p w14:paraId="3C48A5B5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Шахтинский информационный портал (shakhty-media.ru)</w:t>
      </w:r>
    </w:p>
    <w:bookmarkStart w:id="120" w:name="re_-1782303572"/>
    <w:bookmarkStart w:id="121" w:name="re_7dcea320-c70c-4869-98f6-0d0027ef15cc"/>
    <w:p w14:paraId="4A09F768" w14:textId="77777777" w:rsidR="00240CC8" w:rsidRDefault="001345E7">
      <w:pPr>
        <w:pStyle w:val="2"/>
      </w:pPr>
      <w:r>
        <w:fldChar w:fldCharType="begin"/>
      </w:r>
      <w:r>
        <w:instrText>HYPERLINK "https://shakhty-media.ru/imya-geroya-uchastnicza-velikoj-otechestvennoj-vojny-ekaterina-afanaseva/"</w:instrText>
      </w:r>
      <w:r>
        <w:fldChar w:fldCharType="separate"/>
      </w:r>
      <w:r>
        <w:t>Имя героя. Участница Великой Отечественной войны Екатерина Афанасьева</w:t>
      </w:r>
      <w:r>
        <w:fldChar w:fldCharType="end"/>
      </w:r>
      <w:bookmarkEnd w:id="120"/>
      <w:bookmarkEnd w:id="121"/>
    </w:p>
    <w:p w14:paraId="7B6524C6" w14:textId="77777777" w:rsidR="00240CC8" w:rsidRDefault="001345E7" w:rsidP="00FF4213">
      <w:pPr>
        <w:pStyle w:val="a3"/>
        <w:spacing w:beforeAutospacing="1" w:afterAutospacing="1"/>
        <w:ind w:firstLine="0"/>
      </w:pPr>
      <w:r>
        <w:t xml:space="preserve">Наше поколение помнит, чтит и доносит истории о той войне новому поколению, проводит патриотическое воспитание молодежи. Хочу поздравить с Днем Великой Победы ветеранов Великой Отечественной войны, членов нашей </w:t>
      </w:r>
      <w:r>
        <w:rPr>
          <w:b/>
          <w:bCs/>
        </w:rPr>
        <w:t>Шахтинской организации ВОИ</w:t>
      </w:r>
      <w:r>
        <w:t xml:space="preserve">: – участника войны Алексея Васильевича Ларионова; – тружеников тыла: Виктора Григорьевича Тимошина, Феофанию Стефановну </w:t>
      </w:r>
      <w:proofErr w:type="spellStart"/>
      <w:r>
        <w:t>Холопкину</w:t>
      </w:r>
      <w:proofErr w:type="spellEnd"/>
      <w:r>
        <w:t xml:space="preserve">, Зою Яковлевну Медведеву, Николая Лаврентьевича </w:t>
      </w:r>
      <w:proofErr w:type="spellStart"/>
      <w:r>
        <w:t>Протченко</w:t>
      </w:r>
      <w:proofErr w:type="spellEnd"/>
      <w:r>
        <w:t xml:space="preserve">; – малолетнего узника </w:t>
      </w:r>
      <w:r>
        <w:lastRenderedPageBreak/>
        <w:t>концлагерей Пелагею Васильевну Иванову. Низкий поклон вам, дорогие наши ветераны, и многая лета здоровья!</w:t>
      </w:r>
    </w:p>
    <w:p w14:paraId="7240B185" w14:textId="77777777" w:rsidR="00240CC8" w:rsidRDefault="001345E7">
      <w:pPr>
        <w:rPr>
          <w:color w:val="248AE8"/>
        </w:rPr>
      </w:pPr>
      <w:hyperlink r:id="rId30" w:history="1">
        <w:r>
          <w:rPr>
            <w:color w:val="248AE8"/>
          </w:rPr>
          <w:t>https://shakhty-media.ru/imya-geroya-uchastnicza-velikoj-otechestvennoj-vojny-ekaterina-afanaseva/</w:t>
        </w:r>
      </w:hyperlink>
      <w:r>
        <w:rPr>
          <w:color w:val="248AE8"/>
        </w:rPr>
        <w:t> </w:t>
      </w:r>
    </w:p>
    <w:p w14:paraId="36E7233E" w14:textId="77777777" w:rsidR="00240CC8" w:rsidRDefault="00240CC8">
      <w:pPr>
        <w:pStyle w:val="a4"/>
      </w:pPr>
    </w:p>
    <w:p w14:paraId="5C3FD8F7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Радио 1 (radio1.ru)</w:t>
      </w:r>
    </w:p>
    <w:bookmarkStart w:id="122" w:name="re_-1782303571"/>
    <w:bookmarkStart w:id="123" w:name="re_dee64130-c318-40ca-a2ba-84c0577a96bf"/>
    <w:p w14:paraId="18735499" w14:textId="77777777" w:rsidR="00240CC8" w:rsidRDefault="001345E7">
      <w:pPr>
        <w:pStyle w:val="2"/>
      </w:pPr>
      <w:r>
        <w:fldChar w:fldCharType="begin"/>
      </w:r>
      <w:r>
        <w:instrText>HYPERLINK "https://radio1.ru/news/podmoskove/parad-na-vode-pobednaya-flotiliya-pobednaya-flotiliya-proshel-v-pushkino/"</w:instrText>
      </w:r>
      <w:r>
        <w:fldChar w:fldCharType="separate"/>
      </w:r>
      <w:r>
        <w:t>Парад на воде «Победная флотилия» прошел в Пушкино в акватории Серебрянки</w:t>
      </w:r>
      <w:r>
        <w:fldChar w:fldCharType="end"/>
      </w:r>
      <w:bookmarkEnd w:id="122"/>
      <w:bookmarkEnd w:id="123"/>
    </w:p>
    <w:p w14:paraId="1B813565" w14:textId="77777777" w:rsidR="00240CC8" w:rsidRDefault="001345E7">
      <w:pPr>
        <w:pStyle w:val="a3"/>
        <w:spacing w:beforeAutospacing="1" w:afterAutospacing="1"/>
      </w:pPr>
      <w:r>
        <w:t xml:space="preserve">"Лодки Драконы, </w:t>
      </w:r>
      <w:proofErr w:type="spellStart"/>
      <w:r>
        <w:t>гребно</w:t>
      </w:r>
      <w:proofErr w:type="spellEnd"/>
      <w:r>
        <w:t xml:space="preserve">-парусные Ялы, байдарки, каноэ, сапы, не обгоняя друг друга, двигались в своем ритме, сохраняя очередность и место в колонне", – сказано в публикации. В "Победной флотилии" были воспитанники окружной спортшколы, участники Пушкинского гребного клуба SUP-ENERGY, представители Пушкинского </w:t>
      </w:r>
      <w:proofErr w:type="spellStart"/>
      <w:r>
        <w:t>гребно</w:t>
      </w:r>
      <w:proofErr w:type="spellEnd"/>
      <w:r>
        <w:t xml:space="preserve">-парусного клуба "Адмирал Ушаков" и представители </w:t>
      </w:r>
      <w:r>
        <w:rPr>
          <w:b/>
          <w:bCs/>
        </w:rPr>
        <w:t>Всероссийского общества инвалидов</w:t>
      </w:r>
      <w:r>
        <w:t>. "Это восторг.</w:t>
      </w:r>
    </w:p>
    <w:p w14:paraId="46EA25EE" w14:textId="77777777" w:rsidR="00240CC8" w:rsidRPr="00E94A1F" w:rsidRDefault="001345E7">
      <w:pPr>
        <w:rPr>
          <w:color w:val="248AE8"/>
        </w:rPr>
      </w:pPr>
      <w:hyperlink r:id="rId31" w:history="1">
        <w:r>
          <w:rPr>
            <w:color w:val="248AE8"/>
          </w:rPr>
          <w:t>https://radio1.ru/news/podmoskove/parad-na-vode-pobednaya-flotiliya-pobednaya-flotiliya-proshel-v-pushkino/</w:t>
        </w:r>
      </w:hyperlink>
      <w:r>
        <w:rPr>
          <w:color w:val="248AE8"/>
        </w:rPr>
        <w:t> </w:t>
      </w:r>
      <w:r w:rsidRPr="001345E7">
        <w:rPr>
          <w:color w:val="FF0000"/>
        </w:rPr>
        <w:t> </w:t>
      </w:r>
    </w:p>
    <w:p w14:paraId="1FBDE4D1" w14:textId="77777777" w:rsidR="00240CC8" w:rsidRDefault="00240CC8">
      <w:pPr>
        <w:pStyle w:val="a4"/>
      </w:pPr>
    </w:p>
    <w:p w14:paraId="52FFF918" w14:textId="77777777" w:rsidR="00240CC8" w:rsidRDefault="00240CC8">
      <w:pPr>
        <w:rPr>
          <w:color w:val="248AE8"/>
        </w:rPr>
      </w:pPr>
    </w:p>
    <w:p w14:paraId="4103FF63" w14:textId="77777777" w:rsidR="00240CC8" w:rsidRDefault="00240CC8">
      <w:pPr>
        <w:pStyle w:val="a4"/>
      </w:pPr>
    </w:p>
    <w:p w14:paraId="5169417F" w14:textId="77777777" w:rsidR="00240CC8" w:rsidRPr="00246C76" w:rsidRDefault="001345E7" w:rsidP="00246C76">
      <w:pPr>
        <w:rPr>
          <w:color w:val="248AE8"/>
        </w:rPr>
      </w:pPr>
      <w:r>
        <w:rPr>
          <w:color w:val="248AE8"/>
        </w:rPr>
        <w:t> </w:t>
      </w:r>
      <w:r>
        <w:rPr>
          <w:i/>
          <w:color w:val="808080"/>
          <w:sz w:val="28"/>
        </w:rPr>
        <w:t>08.05.2025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i/>
          <w:color w:val="808080"/>
          <w:sz w:val="28"/>
        </w:rPr>
        <w:t>Балаковские вести (balvesti.ru)</w:t>
      </w:r>
    </w:p>
    <w:bookmarkStart w:id="124" w:name="re_-1782303566"/>
    <w:bookmarkStart w:id="125" w:name="re_13fdefa3-6fad-40c3-9b4e-256d3724acba"/>
    <w:p w14:paraId="4E027862" w14:textId="77777777" w:rsidR="00240CC8" w:rsidRDefault="001345E7">
      <w:pPr>
        <w:pStyle w:val="2"/>
      </w:pPr>
      <w:r>
        <w:fldChar w:fldCharType="begin"/>
      </w:r>
      <w:r>
        <w:instrText>HYPERLINK "https://balvesti.ru/2025/05/08/na-territorii-balakovskogo-doma-internata-proshla-voenno-patrioticheskaya-igra-posvyashhyonnaya-dnyu-pobedy/"</w:instrText>
      </w:r>
      <w:r>
        <w:fldChar w:fldCharType="separate"/>
      </w:r>
      <w:r>
        <w:t>На территории Балаковского дома-интерната прошла военно-патриотическая игра, посвящённая Дню Победы</w:t>
      </w:r>
      <w:r>
        <w:fldChar w:fldCharType="end"/>
      </w:r>
      <w:bookmarkEnd w:id="124"/>
      <w:bookmarkEnd w:id="125"/>
    </w:p>
    <w:p w14:paraId="4FD119DF" w14:textId="77777777" w:rsidR="00240CC8" w:rsidRDefault="001345E7" w:rsidP="00FF4213">
      <w:pPr>
        <w:pStyle w:val="a3"/>
        <w:spacing w:beforeAutospacing="1" w:afterAutospacing="1"/>
        <w:ind w:firstLine="0"/>
      </w:pPr>
      <w:r>
        <w:t xml:space="preserve">На территории Балаковского дома-интерната для престарелых и инвалидов прошла военно-спортивная игра, к которой присоединились участники </w:t>
      </w:r>
      <w:r>
        <w:rPr>
          <w:b/>
          <w:bCs/>
        </w:rPr>
        <w:t>Балаковской местной организации "Всероссийское общество инвалидов</w:t>
      </w:r>
      <w:r>
        <w:t>" и КЦСОН Балаковского района. Представители Центра "Набат" показали передвижную выставку музея "Боевой Славы", где были представлены обмундирование, вооружение и предметы личного быта солдат. Организаторы подготовили серию испытаний, связанных с военной историей страны, а также с выполнением заданий на ловкость, смекалку и командное взаимодействие.</w:t>
      </w:r>
    </w:p>
    <w:p w14:paraId="23DA6AC9" w14:textId="77777777" w:rsidR="00240CC8" w:rsidRDefault="001345E7">
      <w:pPr>
        <w:rPr>
          <w:color w:val="248AE8"/>
        </w:rPr>
      </w:pPr>
      <w:hyperlink r:id="rId32" w:history="1">
        <w:r>
          <w:rPr>
            <w:color w:val="248AE8"/>
          </w:rPr>
          <w:t>https://balvesti.ru/2025/05/08/na-territorii-balakovskogo-doma-internata-proshla-voenno-patrioticheskaya-igra-posvyashhyonnaya-dnyu-pobedy/</w:t>
        </w:r>
      </w:hyperlink>
      <w:r>
        <w:rPr>
          <w:color w:val="248AE8"/>
        </w:rPr>
        <w:t>  </w:t>
      </w:r>
    </w:p>
    <w:p w14:paraId="0D3F74A5" w14:textId="77777777" w:rsidR="00240CC8" w:rsidRDefault="00240CC8">
      <w:pPr>
        <w:pStyle w:val="a4"/>
      </w:pPr>
    </w:p>
    <w:p w14:paraId="566A8654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Salsknews.ru</w:t>
      </w:r>
    </w:p>
    <w:bookmarkStart w:id="126" w:name="re_-1782303564"/>
    <w:bookmarkStart w:id="127" w:name="re_6c1c7de4-b173-4d75-8a37-c3c43fa8696b"/>
    <w:p w14:paraId="4FB01AAF" w14:textId="77777777" w:rsidR="00240CC8" w:rsidRDefault="001345E7">
      <w:pPr>
        <w:pStyle w:val="2"/>
      </w:pPr>
      <w:r>
        <w:fldChar w:fldCharType="begin"/>
      </w:r>
      <w:r>
        <w:instrText>HYPERLINK "https://salsknews.ru/salskaya-rajonnaya-organizacziya-vserossijskogo-obshhestva-invalidov-pozdravila-truzhenikov-tyla-s-dnyom-velikoj-pobedy/"</w:instrText>
      </w:r>
      <w:r>
        <w:fldChar w:fldCharType="separate"/>
      </w:r>
      <w:r>
        <w:t>Сальская районная организация Всероссийского общества инвалидов поздравила тружеников тыла с Днём Великой Победы</w:t>
      </w:r>
      <w:r>
        <w:fldChar w:fldCharType="end"/>
      </w:r>
      <w:bookmarkEnd w:id="126"/>
      <w:bookmarkEnd w:id="127"/>
    </w:p>
    <w:p w14:paraId="31FC8112" w14:textId="77777777" w:rsidR="00240CC8" w:rsidRDefault="001345E7">
      <w:pPr>
        <w:pStyle w:val="a3"/>
        <w:spacing w:beforeAutospacing="1" w:afterAutospacing="1"/>
      </w:pPr>
      <w:r>
        <w:t xml:space="preserve">Говорит, что обстрелы ракетами и дронами продолжаются, но она надеется, что скоро сможет вернуться домой", – говорит Нина </w:t>
      </w:r>
      <w:proofErr w:type="spellStart"/>
      <w:r>
        <w:t>Костырская</w:t>
      </w:r>
      <w:proofErr w:type="spellEnd"/>
      <w:r>
        <w:t xml:space="preserve">. "Мы благодарны всем, кто помог нам поздравить тружеников тыла с Днем Победы: </w:t>
      </w:r>
      <w:r>
        <w:rPr>
          <w:b/>
          <w:bCs/>
        </w:rPr>
        <w:t>Ростовской областной организации ВОИ</w:t>
      </w:r>
      <w:r>
        <w:t>, благотворителям. Кроме того, мы через волонтеров отправили гуманитарную помощь нашим бойцам в зону СВО.</w:t>
      </w:r>
    </w:p>
    <w:p w14:paraId="3EF04CAE" w14:textId="77777777" w:rsidR="00240CC8" w:rsidRDefault="001345E7">
      <w:pPr>
        <w:rPr>
          <w:color w:val="248AE8"/>
        </w:rPr>
      </w:pPr>
      <w:hyperlink r:id="rId33" w:history="1">
        <w:r>
          <w:rPr>
            <w:color w:val="248AE8"/>
          </w:rPr>
          <w:t>https://salsknews.ru/salskaya-rajonnaya-organizacziya-vserossijskogo-obshhestva-invalidov-pozdravila-truzhenikov-tyla-s-dnyom-velikoj-pobedy/</w:t>
        </w:r>
      </w:hyperlink>
      <w:r>
        <w:rPr>
          <w:color w:val="248AE8"/>
        </w:rPr>
        <w:t> </w:t>
      </w:r>
    </w:p>
    <w:p w14:paraId="23BA9172" w14:textId="77777777" w:rsidR="00240CC8" w:rsidRDefault="00240CC8">
      <w:pPr>
        <w:pStyle w:val="a4"/>
      </w:pPr>
    </w:p>
    <w:p w14:paraId="476A7AE9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Усть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-Медведицкая газета (umgazeta.ru)</w:t>
      </w:r>
    </w:p>
    <w:bookmarkStart w:id="128" w:name="re_-1782303563"/>
    <w:bookmarkStart w:id="129" w:name="re_56e81dac-c850-486e-b013-ee834f3f83f4"/>
    <w:p w14:paraId="5AFA14D5" w14:textId="77777777" w:rsidR="00240CC8" w:rsidRDefault="001345E7">
      <w:pPr>
        <w:pStyle w:val="2"/>
      </w:pPr>
      <w:r>
        <w:fldChar w:fldCharType="begin"/>
      </w:r>
      <w:r>
        <w:instrText>HYPERLINK "https://umgazeta.ru/velikaya-pobeda/s-dnem-pobedy-veteran/"</w:instrText>
      </w:r>
      <w:r>
        <w:fldChar w:fldCharType="separate"/>
      </w:r>
      <w:r>
        <w:t>С Днем Победы, ветеран!</w:t>
      </w:r>
      <w:r>
        <w:fldChar w:fldCharType="end"/>
      </w:r>
      <w:bookmarkEnd w:id="128"/>
      <w:bookmarkEnd w:id="129"/>
    </w:p>
    <w:p w14:paraId="46FE2790" w14:textId="77777777" w:rsidR="00240CC8" w:rsidRDefault="001345E7">
      <w:pPr>
        <w:pStyle w:val="a3"/>
        <w:spacing w:beforeAutospacing="1" w:afterAutospacing="1"/>
      </w:pPr>
      <w:r>
        <w:t xml:space="preserve">По доброй традиции 7 мая, в канун праздника Победы, представители администрации района и города совместно с представителями организаций поздравляют ветеранов. Татьяна Ильина, глава Серафимовичского района совместно с Виктором </w:t>
      </w:r>
      <w:proofErr w:type="spellStart"/>
      <w:r>
        <w:t>Гречишниковым</w:t>
      </w:r>
      <w:proofErr w:type="spellEnd"/>
      <w:r>
        <w:t xml:space="preserve">, председателем Серафимовичской районной Думы, с сотрудниками Серафимовичского межрайонного следственного отдела, с Александром Поповым, главой городского поселения города Серафимовича, а также с Ольгой Гордеевой, председателем районного Совета ветеранов, с Надеждой Радионовой, председателем </w:t>
      </w:r>
      <w:r>
        <w:rPr>
          <w:b/>
          <w:bCs/>
        </w:rPr>
        <w:t>Серафимовичской районной организации Волгоградской областной организации Общероссийской общественной организации "Всероссийское общество инвалидов</w:t>
      </w:r>
      <w:r>
        <w:t xml:space="preserve">" и с Еленой Агеевой, исполнительным секретарем первого отделения партии "Единая Россия" поздравили Зою Николаевну </w:t>
      </w:r>
      <w:proofErr w:type="spellStart"/>
      <w:r>
        <w:t>Астанкову</w:t>
      </w:r>
      <w:proofErr w:type="spellEnd"/>
      <w:r>
        <w:t xml:space="preserve">, единственного ветерана Серафимовичского района с 80-летием Великой Победы. </w:t>
      </w:r>
    </w:p>
    <w:p w14:paraId="1F40A6A4" w14:textId="77777777" w:rsidR="00240CC8" w:rsidRDefault="001345E7">
      <w:pPr>
        <w:rPr>
          <w:color w:val="248AE8"/>
        </w:rPr>
      </w:pPr>
      <w:hyperlink r:id="rId34" w:history="1">
        <w:r>
          <w:rPr>
            <w:color w:val="248AE8"/>
          </w:rPr>
          <w:t>https://umgazeta.ru/velikaya-pobeda/s-dnem-pobedy-veteran/</w:t>
        </w:r>
      </w:hyperlink>
      <w:r>
        <w:rPr>
          <w:color w:val="248AE8"/>
        </w:rPr>
        <w:t> </w:t>
      </w:r>
    </w:p>
    <w:p w14:paraId="0E45A791" w14:textId="77777777" w:rsidR="00240CC8" w:rsidRDefault="00240CC8">
      <w:pPr>
        <w:pStyle w:val="a4"/>
      </w:pPr>
    </w:p>
    <w:p w14:paraId="213A0BD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Комиинформ (komiinform.ru)</w:t>
      </w:r>
    </w:p>
    <w:bookmarkStart w:id="130" w:name="re_-1782303562"/>
    <w:bookmarkStart w:id="131" w:name="re_dd1a45fa-0f32-4b82-8689-64ff3a68a2f7"/>
    <w:p w14:paraId="4AE415DC" w14:textId="77777777" w:rsidR="00240CC8" w:rsidRDefault="001345E7">
      <w:pPr>
        <w:pStyle w:val="2"/>
      </w:pPr>
      <w:r>
        <w:fldChar w:fldCharType="begin"/>
      </w:r>
      <w:r>
        <w:instrText>HYPERLINK "https://komiinform.ru/news/280521"</w:instrText>
      </w:r>
      <w:r>
        <w:fldChar w:fldCharType="separate"/>
      </w:r>
      <w:r>
        <w:t>Проблемы учащихся с ограниченными возможностями здоровья обсудят на конференции по инклюзивному образованию в Сыктывкаре</w:t>
      </w:r>
      <w:r>
        <w:fldChar w:fldCharType="end"/>
      </w:r>
      <w:bookmarkEnd w:id="130"/>
      <w:bookmarkEnd w:id="131"/>
    </w:p>
    <w:p w14:paraId="2B2776F5" w14:textId="77777777" w:rsidR="00240CC8" w:rsidRDefault="001345E7">
      <w:pPr>
        <w:pStyle w:val="a3"/>
        <w:spacing w:beforeAutospacing="1" w:afterAutospacing="1"/>
      </w:pPr>
      <w:r>
        <w:t xml:space="preserve">Детали будущей конференции обсудили 13 мая на заседании оргкомитета в Коми </w:t>
      </w:r>
      <w:r>
        <w:rPr>
          <w:b/>
          <w:bCs/>
        </w:rPr>
        <w:t>республиканской организации Общероссийской общественной организации "Всероссийское общество инвалидов</w:t>
      </w:r>
      <w:r>
        <w:t xml:space="preserve">". На конференции инклюзивного образования обсудят вопросы профессиональной ориентации и сопровождения трудоустройства людей с инвалидностью, в том числе участников специальной военной операции, а также рассмотрят успешные практики включения родителей в систему сопровождения детей с инвалидностью и ограниченными возможностями здоровья. Инициаторами конференции выступают Коми </w:t>
      </w:r>
      <w:r>
        <w:rPr>
          <w:b/>
          <w:bCs/>
        </w:rPr>
        <w:t>республиканская организация Общероссийской общественной организации "Всероссийское общество инвалидов</w:t>
      </w:r>
      <w:r>
        <w:t>" и Министерство образования и науки Республики Коми.</w:t>
      </w:r>
    </w:p>
    <w:p w14:paraId="240B6D45" w14:textId="77777777" w:rsidR="00240CC8" w:rsidRDefault="001345E7">
      <w:pPr>
        <w:rPr>
          <w:color w:val="248AE8"/>
        </w:rPr>
      </w:pPr>
      <w:hyperlink r:id="rId35" w:history="1">
        <w:r>
          <w:rPr>
            <w:color w:val="248AE8"/>
          </w:rPr>
          <w:t>https://komiinform.ru/news/280521</w:t>
        </w:r>
      </w:hyperlink>
      <w:r>
        <w:rPr>
          <w:color w:val="248AE8"/>
        </w:rPr>
        <w:t> </w:t>
      </w:r>
    </w:p>
    <w:p w14:paraId="656BC8DB" w14:textId="77777777" w:rsidR="00240CC8" w:rsidRDefault="00240CC8">
      <w:pPr>
        <w:pStyle w:val="a4"/>
      </w:pPr>
    </w:p>
    <w:p w14:paraId="73055CC3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Свет маяков (svet-mayakov.ru)</w:t>
      </w:r>
    </w:p>
    <w:bookmarkStart w:id="132" w:name="re_-1782303561"/>
    <w:bookmarkStart w:id="133" w:name="re_75d8dcee-054b-49c6-aa56-bbacaf8fcd04"/>
    <w:p w14:paraId="2FC49190" w14:textId="77777777" w:rsidR="00240CC8" w:rsidRDefault="001345E7">
      <w:pPr>
        <w:pStyle w:val="2"/>
      </w:pPr>
      <w:r>
        <w:fldChar w:fldCharType="begin"/>
      </w:r>
      <w:r>
        <w:instrText>HYPERLINK "http://svet-mayakov.ru/2025/05/10/с-безграничной-волей-к-победе/"</w:instrText>
      </w:r>
      <w:r>
        <w:fldChar w:fldCharType="separate"/>
      </w:r>
      <w:r>
        <w:t>С безграничной волей к победе</w:t>
      </w:r>
      <w:r>
        <w:fldChar w:fldCharType="end"/>
      </w:r>
      <w:bookmarkEnd w:id="132"/>
      <w:bookmarkEnd w:id="133"/>
    </w:p>
    <w:p w14:paraId="23110A5F" w14:textId="77777777" w:rsidR="00240CC8" w:rsidRDefault="001345E7">
      <w:pPr>
        <w:pStyle w:val="a3"/>
        <w:spacing w:beforeAutospacing="1" w:afterAutospacing="1"/>
      </w:pPr>
      <w:r>
        <w:t xml:space="preserve">Команда "Все сВОИ" после церемонии награждения (фото автора). Команда "Все </w:t>
      </w:r>
      <w:proofErr w:type="spellStart"/>
      <w:r>
        <w:t>сВОИ</w:t>
      </w:r>
      <w:proofErr w:type="spellEnd"/>
      <w:r>
        <w:t xml:space="preserve">" </w:t>
      </w:r>
      <w:r>
        <w:rPr>
          <w:b/>
          <w:bCs/>
        </w:rPr>
        <w:t>Новокубанской районной организации Всероссийского общества инвалидов</w:t>
      </w:r>
      <w:r>
        <w:t xml:space="preserve"> завоевала три золотых, пять серебряных и четыре бронзовых медалей. В зале спортивной школы села Успенского состоялась спартакиада среди людей с ограниченными возможностями здоровья, посвященная 80-летию Победы советского народа в Великой Отечественной войне 1941-1945 годов.</w:t>
      </w:r>
    </w:p>
    <w:p w14:paraId="5FC795CF" w14:textId="77777777" w:rsidR="00240CC8" w:rsidRDefault="001345E7">
      <w:pPr>
        <w:rPr>
          <w:color w:val="248AE8"/>
        </w:rPr>
      </w:pPr>
      <w:hyperlink r:id="rId36" w:history="1">
        <w:r>
          <w:rPr>
            <w:color w:val="248AE8"/>
          </w:rPr>
          <w:t>http://svet-mayakov.ru/2025/05/10/с-безграничной-волей-к-победе/</w:t>
        </w:r>
      </w:hyperlink>
      <w:r>
        <w:rPr>
          <w:color w:val="248AE8"/>
        </w:rPr>
        <w:t> </w:t>
      </w:r>
    </w:p>
    <w:p w14:paraId="06CB01FD" w14:textId="77777777" w:rsidR="00240CC8" w:rsidRDefault="00240CC8">
      <w:pPr>
        <w:pStyle w:val="a4"/>
      </w:pPr>
    </w:p>
    <w:p w14:paraId="35180DF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Маяк (mayaksbor.ru)</w:t>
      </w:r>
    </w:p>
    <w:bookmarkStart w:id="134" w:name="re_-1782303560"/>
    <w:bookmarkStart w:id="135" w:name="re_46b3102f-9a69-477d-b3bf-a9f65660e284"/>
    <w:p w14:paraId="76DBB7E1" w14:textId="77777777" w:rsidR="00240CC8" w:rsidRDefault="001345E7">
      <w:pPr>
        <w:pStyle w:val="2"/>
      </w:pPr>
      <w:r>
        <w:fldChar w:fldCharType="begin"/>
      </w:r>
      <w:r>
        <w:instrText>HYPERLINK "https://mayaksbor.ru/news/society/v_art_karuseli_proshel_vecher_dlya_veteranov_chlenov_voi_odna_na_vsekh_my_za_tsenoy_ne_postoim/"</w:instrText>
      </w:r>
      <w:r>
        <w:fldChar w:fldCharType="separate"/>
      </w:r>
      <w:r>
        <w:t>В «Арт-Карусели» прошел вечер для ветеранов, членов ВОИ - «Одна на всех, мы за ценой не постоим»</w:t>
      </w:r>
      <w:r>
        <w:fldChar w:fldCharType="end"/>
      </w:r>
      <w:bookmarkEnd w:id="134"/>
      <w:bookmarkEnd w:id="135"/>
    </w:p>
    <w:p w14:paraId="662A3111" w14:textId="77777777" w:rsidR="00240CC8" w:rsidRDefault="001345E7">
      <w:pPr>
        <w:pStyle w:val="a3"/>
        <w:spacing w:beforeAutospacing="1" w:afterAutospacing="1"/>
      </w:pPr>
      <w:r>
        <w:t xml:space="preserve">Концертная программа состояла из творческих номеров - коллективов и вокалистов ГКЦ "Арт-Карусель". Ветераны смогли не только насладиться вкусной едой, но и услышать знакомые мелодии, которые прошли через всю войну, поддерживая боевой дух солдат. Организатором мероприятия выступила </w:t>
      </w:r>
      <w:r>
        <w:rPr>
          <w:b/>
          <w:bCs/>
        </w:rPr>
        <w:t>Сосновоборская городская организация Ленинградской областной организации Общероссийской общественной организации "Всероссийское общество инвалидов</w:t>
      </w:r>
      <w:r>
        <w:t>" при благотворительной помощи концерна Росатом и ГКЦ "Арт-Карусель".</w:t>
      </w:r>
    </w:p>
    <w:p w14:paraId="7BA93C9A" w14:textId="77777777" w:rsidR="00240CC8" w:rsidRDefault="001345E7">
      <w:pPr>
        <w:rPr>
          <w:color w:val="248AE8"/>
        </w:rPr>
      </w:pPr>
      <w:hyperlink r:id="rId37" w:history="1">
        <w:r>
          <w:rPr>
            <w:color w:val="248AE8"/>
          </w:rPr>
          <w:t>https://mayaksbor.ru/news/society/v_art_karuseli_proshel_vecher_dlya_veteranov_chlenov_voi_odna_na_vsekh_my_za_tsenoy_ne_postoim/</w:t>
        </w:r>
      </w:hyperlink>
      <w:r>
        <w:rPr>
          <w:color w:val="248AE8"/>
        </w:rPr>
        <w:t> </w:t>
      </w:r>
    </w:p>
    <w:p w14:paraId="2686E193" w14:textId="77777777" w:rsidR="00240CC8" w:rsidRDefault="00240CC8">
      <w:pPr>
        <w:pStyle w:val="a4"/>
      </w:pPr>
    </w:p>
    <w:p w14:paraId="1F88812C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Алга (algaburaevo.ru)</w:t>
      </w:r>
    </w:p>
    <w:bookmarkStart w:id="136" w:name="re_-1782303559"/>
    <w:bookmarkStart w:id="137" w:name="re_0d4b49e1-8098-40d7-a59b-26d36a390e2d"/>
    <w:p w14:paraId="52D0345F" w14:textId="77777777" w:rsidR="00240CC8" w:rsidRDefault="001345E7">
      <w:pPr>
        <w:pStyle w:val="2"/>
      </w:pPr>
      <w:r>
        <w:fldChar w:fldCharType="begin"/>
      </w:r>
      <w:r>
        <w:instrText>HYPERLINK "https://algaburaevo.ru/news/ekologiya/2025-05-13/v-rb-zhiteli-respubliki-vysadili-alleyu-iz-49-sazhentsev-sireni-ryabiny-lipy-i-duba-4232301"</w:instrText>
      </w:r>
      <w:r>
        <w:fldChar w:fldCharType="separate"/>
      </w:r>
      <w:r>
        <w:t>В РБ жители республики высадили аллею из 49 саженцев сирени, рябины, липы и дуба</w:t>
      </w:r>
      <w:r>
        <w:fldChar w:fldCharType="end"/>
      </w:r>
      <w:bookmarkEnd w:id="136"/>
      <w:bookmarkEnd w:id="137"/>
    </w:p>
    <w:p w14:paraId="187613FB" w14:textId="77777777" w:rsidR="00240CC8" w:rsidRDefault="001345E7">
      <w:pPr>
        <w:pStyle w:val="a3"/>
        <w:spacing w:beforeAutospacing="1" w:afterAutospacing="1"/>
      </w:pPr>
      <w:r>
        <w:t xml:space="preserve">Символично, что рябина олицетворяет память участников сегодняшней специальной военной операции, а сирень напоминает о ветеранах Великой Отечественной войны. Эти деревья станут живым символом уважения к нашим героям, чьи подвиги навсегда останутся в истории, – отметил председатель </w:t>
      </w:r>
      <w:r>
        <w:rPr>
          <w:b/>
          <w:bCs/>
        </w:rPr>
        <w:t>Уфимского городского отделения БРО Всероссийского общества инвалидов</w:t>
      </w:r>
      <w:r>
        <w:t xml:space="preserve"> Ришат </w:t>
      </w:r>
      <w:proofErr w:type="spellStart"/>
      <w:r>
        <w:t>Аллагузин</w:t>
      </w:r>
      <w:proofErr w:type="spellEnd"/>
      <w:r>
        <w:t>. Новая аллея защитников Отечества украсила территорию парка, став местом, где каждый сможет почувствовать связь поколений и насладиться живописностью окружающей природы.</w:t>
      </w:r>
    </w:p>
    <w:p w14:paraId="04E93424" w14:textId="77777777" w:rsidR="00240CC8" w:rsidRDefault="001345E7">
      <w:pPr>
        <w:rPr>
          <w:color w:val="248AE8"/>
        </w:rPr>
      </w:pPr>
      <w:hyperlink r:id="rId38" w:history="1">
        <w:r>
          <w:rPr>
            <w:color w:val="248AE8"/>
          </w:rPr>
          <w:t>https://algaburaevo.ru/news/ekologiya/2025-05-13/v-rb-zhiteli-respubliki-vysadili-alleyu-iz-49-sazhentsev-sireni-ryabiny-lipy-i-duba-4232301</w:t>
        </w:r>
      </w:hyperlink>
      <w:r>
        <w:rPr>
          <w:color w:val="248AE8"/>
        </w:rPr>
        <w:t> </w:t>
      </w:r>
    </w:p>
    <w:p w14:paraId="01820626" w14:textId="77777777" w:rsidR="00240CC8" w:rsidRDefault="00240CC8">
      <w:pPr>
        <w:pStyle w:val="a4"/>
      </w:pPr>
    </w:p>
    <w:p w14:paraId="743294B4" w14:textId="77777777" w:rsidR="00240CC8" w:rsidRDefault="00240CC8">
      <w:pPr>
        <w:pStyle w:val="a4"/>
      </w:pPr>
    </w:p>
    <w:p w14:paraId="537FA05F" w14:textId="77777777" w:rsidR="00240CC8" w:rsidRPr="00C95776" w:rsidRDefault="001345E7" w:rsidP="00C95776">
      <w:pPr>
        <w:rPr>
          <w:color w:val="248AE8"/>
        </w:rPr>
      </w:pPr>
      <w:r>
        <w:rPr>
          <w:color w:val="248AE8"/>
        </w:rPr>
        <w:t> </w:t>
      </w:r>
    </w:p>
    <w:p w14:paraId="62383FF1" w14:textId="77777777" w:rsidR="00240CC8" w:rsidRDefault="00240CC8">
      <w:pPr>
        <w:pStyle w:val="a4"/>
      </w:pPr>
    </w:p>
    <w:p w14:paraId="22F9DBD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138" w:name="re_-1782303549"/>
    <w:bookmarkStart w:id="139" w:name="re_db2f33dc-6f6e-4a3a-8f24-beac6245b060"/>
    <w:p w14:paraId="66729D8A" w14:textId="77777777" w:rsidR="00240CC8" w:rsidRDefault="001345E7">
      <w:pPr>
        <w:pStyle w:val="2"/>
      </w:pPr>
      <w:r>
        <w:fldChar w:fldCharType="begin"/>
      </w:r>
      <w:r>
        <w:instrText>HYPERLINK "https://dnr-news.ru/society/2025/05/14/1050319.html"</w:instrText>
      </w:r>
      <w:r>
        <w:fldChar w:fldCharType="separate"/>
      </w:r>
      <w:r>
        <w:t xml:space="preserve">С целью реализации Федерального партийного проекта «Единая страна — доступная среда» Донецкого регионального отделения Всероссийской политической партии «ЕДИНАЯ РОССИЯ», в соответствии с планом обследования социальной </w:t>
      </w:r>
      <w:proofErr w:type="gramStart"/>
      <w:r>
        <w:t>и...</w:t>
      </w:r>
      <w:proofErr w:type="gramEnd"/>
      <w:r>
        <w:fldChar w:fldCharType="end"/>
      </w:r>
      <w:bookmarkEnd w:id="138"/>
      <w:bookmarkEnd w:id="139"/>
    </w:p>
    <w:p w14:paraId="5612B550" w14:textId="77777777" w:rsidR="00240CC8" w:rsidRDefault="001345E7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маломобильных групп населения председатель </w:t>
      </w:r>
      <w:r>
        <w:rPr>
          <w:b/>
          <w:bCs/>
        </w:rPr>
        <w:t xml:space="preserve">Макеевской Местной организации "Всероссийское Общество Инвалидов", </w:t>
      </w:r>
      <w:r>
        <w:t xml:space="preserve">эксперт по обеспечению доступной среды </w:t>
      </w:r>
      <w:r>
        <w:rPr>
          <w:b/>
          <w:bCs/>
        </w:rPr>
        <w:t>СДС ВОИ,</w:t>
      </w:r>
      <w:r>
        <w:t xml:space="preserve"> представитель Администрации городского</w:t>
      </w:r>
      <w:r>
        <w:rPr>
          <w:b/>
          <w:bCs/>
        </w:rPr>
        <w:t xml:space="preserve"> ... </w:t>
      </w:r>
    </w:p>
    <w:p w14:paraId="26C29368" w14:textId="77777777" w:rsidR="00240CC8" w:rsidRDefault="001345E7">
      <w:pPr>
        <w:rPr>
          <w:color w:val="248AE8"/>
        </w:rPr>
      </w:pPr>
      <w:hyperlink r:id="rId39" w:history="1">
        <w:r>
          <w:rPr>
            <w:color w:val="248AE8"/>
          </w:rPr>
          <w:t>https://dnr-news.ru/society/2025/05/14/1050319.html</w:t>
        </w:r>
      </w:hyperlink>
      <w:r>
        <w:rPr>
          <w:color w:val="248AE8"/>
        </w:rPr>
        <w:t> </w:t>
      </w:r>
    </w:p>
    <w:p w14:paraId="119DD25A" w14:textId="77777777" w:rsidR="00240CC8" w:rsidRDefault="00240CC8">
      <w:pPr>
        <w:pStyle w:val="a4"/>
      </w:pPr>
    </w:p>
    <w:p w14:paraId="6E9B8ACD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Сельская новь (selskayanov.info)</w:t>
      </w:r>
    </w:p>
    <w:bookmarkStart w:id="140" w:name="re_-1782303548"/>
    <w:bookmarkStart w:id="141" w:name="re_38e4f78e-70a3-4c99-9019-5f5d19ca792e"/>
    <w:p w14:paraId="6028DEF2" w14:textId="77777777" w:rsidR="00240CC8" w:rsidRDefault="001345E7">
      <w:pPr>
        <w:pStyle w:val="2"/>
      </w:pPr>
      <w:r>
        <w:fldChar w:fldCharType="begin"/>
      </w:r>
      <w:r>
        <w:instrText>HYPERLINK "https://selskayanov.info/news/main/vchera-v-peterburge-sostoyalsya-gala-kontsert-festivalya-tvorchestva-invalidov-leningradskoy-oblasti-tvoi-talanti-posvyashchenniy-80-letiyu-pobedi-v-velikoy-otechestvennoy-voyne.html"</w:instrText>
      </w:r>
      <w:r>
        <w:fldChar w:fldCharType="separate"/>
      </w:r>
      <w:r>
        <w:t>Вчера в Петербурге состоялся гала-концерт фестиваля творчества инвалидов Ленинградской области «ТВОИ таланты», посвященный 80-летию Победы в Великой Отечественной войне</w:t>
      </w:r>
      <w:r>
        <w:fldChar w:fldCharType="end"/>
      </w:r>
      <w:bookmarkEnd w:id="140"/>
      <w:bookmarkEnd w:id="141"/>
    </w:p>
    <w:p w14:paraId="1AFDC927" w14:textId="77777777" w:rsidR="00240CC8" w:rsidRDefault="001345E7">
      <w:pPr>
        <w:pStyle w:val="a3"/>
        <w:spacing w:beforeAutospacing="1" w:afterAutospacing="1"/>
      </w:pPr>
      <w:r>
        <w:t xml:space="preserve">На праздничном мероприятии участников приветствовали председатель Комитета по социальной защите населения Ленинградской области Анастасия Толмачева и председатель </w:t>
      </w:r>
      <w:r>
        <w:rPr>
          <w:b/>
          <w:bCs/>
        </w:rPr>
        <w:t>областной организации ВОИ</w:t>
      </w:r>
      <w:r>
        <w:t xml:space="preserve"> Владимир Лебезкин. Они поздравили собравшихся и подчеркнули богатство талантов на Ленинградской земле. Организаторы получили 128 заявок на заочный конкурсный отбор, из которых для участия в фестивале было отобрано 20 лучших номеров.</w:t>
      </w:r>
    </w:p>
    <w:p w14:paraId="151A8B7A" w14:textId="77777777" w:rsidR="00240CC8" w:rsidRDefault="001345E7">
      <w:pPr>
        <w:rPr>
          <w:color w:val="248AE8"/>
        </w:rPr>
      </w:pPr>
      <w:hyperlink r:id="rId40" w:history="1">
        <w:r>
          <w:rPr>
            <w:color w:val="248AE8"/>
          </w:rPr>
          <w:t>https://selskayanov.info/news/main/vchera-v-peterburge-sostoyalsya-gala-kontsert-festivalya-tvorchestva-invalidov-leningradskoy-oblasti-tvoi-talanti-posvyashchenniy-80-letiyu-pobedi-v-velikoy-otechestvennoy-voyne.html</w:t>
        </w:r>
      </w:hyperlink>
      <w:r>
        <w:rPr>
          <w:color w:val="248AE8"/>
        </w:rPr>
        <w:t> </w:t>
      </w:r>
    </w:p>
    <w:p w14:paraId="3665848A" w14:textId="77777777" w:rsidR="00240CC8" w:rsidRDefault="00240CC8">
      <w:pPr>
        <w:pStyle w:val="a4"/>
      </w:pPr>
    </w:p>
    <w:p w14:paraId="6F9A64F7" w14:textId="77777777" w:rsidR="00240CC8" w:rsidRDefault="00240CC8">
      <w:pPr>
        <w:pStyle w:val="a4"/>
      </w:pPr>
    </w:p>
    <w:p w14:paraId="112058D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42" w:name="re_-1782303546"/>
    <w:bookmarkStart w:id="143" w:name="re_303e501c-3185-4b59-b451-1e84a752b6cd"/>
    <w:p w14:paraId="20FCBC05" w14:textId="77777777" w:rsidR="00240CC8" w:rsidRDefault="001345E7">
      <w:pPr>
        <w:pStyle w:val="2"/>
      </w:pPr>
      <w:r>
        <w:fldChar w:fldCharType="begin"/>
      </w:r>
      <w:r>
        <w:instrText>HYPERLINK "https://gazeta-schekino.ru/n852616.html"</w:instrText>
      </w:r>
      <w:r>
        <w:fldChar w:fldCharType="separate"/>
      </w:r>
      <w:r>
        <w:t>В Щекинском обществе инвалидов отметили День Победы</w:t>
      </w:r>
      <w:r>
        <w:fldChar w:fldCharType="end"/>
      </w:r>
      <w:bookmarkEnd w:id="142"/>
      <w:bookmarkEnd w:id="143"/>
    </w:p>
    <w:p w14:paraId="1AC5E116" w14:textId="77777777" w:rsidR="00240CC8" w:rsidRDefault="001345E7">
      <w:pPr>
        <w:pStyle w:val="a3"/>
        <w:spacing w:beforeAutospacing="1" w:afterAutospacing="1"/>
      </w:pPr>
      <w:r>
        <w:t xml:space="preserve">Фото </w:t>
      </w:r>
      <w:r>
        <w:rPr>
          <w:b/>
          <w:bCs/>
        </w:rPr>
        <w:t>местной организации ВОИ</w:t>
      </w:r>
      <w:r>
        <w:t xml:space="preserve"> В Щекинском досуговом комплексе представители </w:t>
      </w:r>
      <w:r>
        <w:rPr>
          <w:b/>
          <w:bCs/>
        </w:rPr>
        <w:t>Щекинской районной организации Всероссийского общества инвалидов</w:t>
      </w:r>
      <w:r>
        <w:t xml:space="preserve"> отметили 80-ю годовщину Победы в Великой Отечественной войне. Вместе они вспомнили героические страницы нашей истории и отдали дань уважения и благодарности ветеранам. С вступительным словом и поздравлением к собравшимся обратилась председатель </w:t>
      </w:r>
      <w:r>
        <w:rPr>
          <w:b/>
          <w:bCs/>
        </w:rPr>
        <w:t>местной организации ВОИ</w:t>
      </w:r>
      <w:r>
        <w:t xml:space="preserve"> Галина Царева.</w:t>
      </w:r>
    </w:p>
    <w:p w14:paraId="3458D798" w14:textId="77777777" w:rsidR="00240CC8" w:rsidRDefault="001345E7">
      <w:pPr>
        <w:rPr>
          <w:color w:val="248AE8"/>
        </w:rPr>
      </w:pPr>
      <w:hyperlink r:id="rId41" w:history="1">
        <w:r>
          <w:rPr>
            <w:color w:val="248AE8"/>
          </w:rPr>
          <w:t>https://gazeta-schekino.ru/n852616.html</w:t>
        </w:r>
      </w:hyperlink>
      <w:r>
        <w:rPr>
          <w:color w:val="248AE8"/>
        </w:rPr>
        <w:t> </w:t>
      </w:r>
    </w:p>
    <w:p w14:paraId="4F53AA73" w14:textId="77777777" w:rsidR="00240CC8" w:rsidRDefault="00240CC8">
      <w:pPr>
        <w:pStyle w:val="a4"/>
      </w:pPr>
    </w:p>
    <w:p w14:paraId="57BEDB83" w14:textId="77777777" w:rsidR="00240CC8" w:rsidRDefault="001345E7">
      <w:pPr>
        <w:rPr>
          <w:color w:val="248AE8"/>
        </w:rPr>
      </w:pPr>
      <w:r>
        <w:rPr>
          <w:color w:val="248AE8"/>
        </w:rPr>
        <w:t> </w:t>
      </w:r>
    </w:p>
    <w:p w14:paraId="4FF81358" w14:textId="77777777" w:rsidR="00240CC8" w:rsidRDefault="00240CC8">
      <w:pPr>
        <w:pStyle w:val="a4"/>
      </w:pPr>
    </w:p>
    <w:p w14:paraId="7B0B003D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Призыв (призыв24.рф)</w:t>
      </w:r>
    </w:p>
    <w:bookmarkStart w:id="144" w:name="re_-1782303544"/>
    <w:bookmarkStart w:id="145" w:name="re_56107d6f-a966-42d7-8a8d-dce4b19958f5"/>
    <w:p w14:paraId="70152C3A" w14:textId="77777777" w:rsidR="00240CC8" w:rsidRDefault="001345E7">
      <w:pPr>
        <w:pStyle w:val="2"/>
      </w:pPr>
      <w:r>
        <w:fldChar w:fldCharType="begin"/>
      </w:r>
      <w:r>
        <w:instrText>HYPERLINK "https://xn--24-dlcte5bh4g.xn--p1ai/obshhestvo/71387-v-krymskom-kraevedcheskom-muzee-proshel-cikl-meroprijatij-maj-vesna-pobeda"</w:instrText>
      </w:r>
      <w:r>
        <w:fldChar w:fldCharType="separate"/>
      </w:r>
      <w:r>
        <w:t>В Крымском краеведческом музее прошел цикл мероприятий «Май! Весна! Победа!»</w:t>
      </w:r>
      <w:r>
        <w:fldChar w:fldCharType="end"/>
      </w:r>
      <w:bookmarkEnd w:id="144"/>
      <w:bookmarkEnd w:id="145"/>
    </w:p>
    <w:p w14:paraId="774EA7E0" w14:textId="77777777" w:rsidR="00240CC8" w:rsidRDefault="001345E7">
      <w:pPr>
        <w:pStyle w:val="a3"/>
        <w:spacing w:beforeAutospacing="1" w:afterAutospacing="1"/>
      </w:pPr>
      <w:r>
        <w:t xml:space="preserve">Весна! Победа!", посвященных 80-летию Победы в Великой Отечественной войне для участниц клуба женщин-инвалидов "Надежда" </w:t>
      </w:r>
      <w:r>
        <w:rPr>
          <w:b/>
          <w:bCs/>
        </w:rPr>
        <w:t>Крымской РО ВОИ</w:t>
      </w:r>
      <w:r>
        <w:t xml:space="preserve"> и воспитанников Крымского многопрофильного реабилитационного центра, ребят, которые пришли в сопровождении педагогов, наставников и родителей. Встречи прошли в атмосфере особого внимания и уважения к подвигу советских людей в период Великой Отечественной войны.</w:t>
      </w:r>
    </w:p>
    <w:p w14:paraId="1F8B317D" w14:textId="77777777" w:rsidR="00240CC8" w:rsidRDefault="001345E7">
      <w:pPr>
        <w:rPr>
          <w:color w:val="248AE8"/>
        </w:rPr>
      </w:pPr>
      <w:hyperlink r:id="rId42" w:history="1">
        <w:r>
          <w:rPr>
            <w:color w:val="248AE8"/>
          </w:rPr>
          <w:t>https://xn--24-dlcte5bh4g.xn--p1ai/obshhestvo/71387-v-krymskom-kraevedcheskom-muzee-proshel-cikl-meroprijatij-maj-vesna-pobeda</w:t>
        </w:r>
      </w:hyperlink>
      <w:r>
        <w:rPr>
          <w:color w:val="248AE8"/>
        </w:rPr>
        <w:t> </w:t>
      </w:r>
    </w:p>
    <w:p w14:paraId="39F65EA7" w14:textId="77777777" w:rsidR="00240CC8" w:rsidRDefault="00240CC8">
      <w:pPr>
        <w:pStyle w:val="a4"/>
      </w:pPr>
    </w:p>
    <w:p w14:paraId="3B9A092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Колыма.ру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(kolyma.ru)</w:t>
      </w:r>
    </w:p>
    <w:bookmarkStart w:id="146" w:name="re_-1782303543"/>
    <w:bookmarkStart w:id="147" w:name="re_65b64746-9da3-4590-bf6a-c143e3032fea"/>
    <w:p w14:paraId="1F5D1660" w14:textId="77777777" w:rsidR="00240CC8" w:rsidRDefault="001345E7">
      <w:pPr>
        <w:pStyle w:val="2"/>
      </w:pPr>
      <w:r>
        <w:fldChar w:fldCharType="begin"/>
      </w:r>
      <w:r>
        <w:instrText>HYPERLINK "https://kolyma.ru/news/obshestvo/136721-uchastniki-krestnogo-hoda-svyataya-rus-posetili-ispravitelnuyu-koloniyu-strogogo-rezhima.html"</w:instrText>
      </w:r>
      <w:r>
        <w:fldChar w:fldCharType="separate"/>
      </w:r>
      <w:r>
        <w:t>Участники крестного хода «Святая Русь» посетили исправительную колонию строгого режима</w:t>
      </w:r>
      <w:r>
        <w:fldChar w:fldCharType="end"/>
      </w:r>
      <w:bookmarkEnd w:id="146"/>
      <w:bookmarkEnd w:id="147"/>
    </w:p>
    <w:p w14:paraId="51301D1E" w14:textId="77777777" w:rsidR="00240CC8" w:rsidRDefault="001345E7">
      <w:pPr>
        <w:pStyle w:val="a3"/>
        <w:spacing w:beforeAutospacing="1" w:afterAutospacing="1"/>
      </w:pPr>
      <w:r>
        <w:t xml:space="preserve">Участники </w:t>
      </w:r>
      <w:proofErr w:type="spellStart"/>
      <w:r>
        <w:t>крестоходного</w:t>
      </w:r>
      <w:proofErr w:type="spellEnd"/>
      <w:r>
        <w:t xml:space="preserve"> движения "Святая Русь" совместно с председателем </w:t>
      </w:r>
      <w:r>
        <w:rPr>
          <w:b/>
          <w:bCs/>
        </w:rPr>
        <w:t>Магаданской областной общественной организации Всероссийского Общества Инвалидов</w:t>
      </w:r>
      <w:r>
        <w:t xml:space="preserve"> посетили исправительную колонию № 4 УФСИН России по Магаданской области. Крестный ход под названием "Святая Русь" различными маршрутами проходит по территории России ежегодно с 2017 года.</w:t>
      </w:r>
    </w:p>
    <w:p w14:paraId="3DD9E33D" w14:textId="77777777" w:rsidR="00240CC8" w:rsidRDefault="001345E7">
      <w:pPr>
        <w:rPr>
          <w:color w:val="248AE8"/>
        </w:rPr>
      </w:pPr>
      <w:hyperlink r:id="rId43" w:history="1">
        <w:r>
          <w:rPr>
            <w:color w:val="248AE8"/>
          </w:rPr>
          <w:t>https://kolyma.ru/news/obshestvo/136721-uchastniki-krestnogo-hoda-svyataya-rus-posetili-ispravitelnuyu-koloniyu-strogogo-rezhima.html</w:t>
        </w:r>
      </w:hyperlink>
      <w:r>
        <w:rPr>
          <w:color w:val="248AE8"/>
        </w:rPr>
        <w:t> </w:t>
      </w:r>
    </w:p>
    <w:p w14:paraId="6AEF5EBE" w14:textId="77777777" w:rsidR="00240CC8" w:rsidRDefault="00240CC8">
      <w:pPr>
        <w:pStyle w:val="a4"/>
      </w:pPr>
    </w:p>
    <w:p w14:paraId="7C129914" w14:textId="77777777" w:rsidR="00240CC8" w:rsidRDefault="001345E7">
      <w:pPr>
        <w:rPr>
          <w:color w:val="248AE8"/>
        </w:rPr>
      </w:pPr>
      <w:r>
        <w:rPr>
          <w:color w:val="248AE8"/>
        </w:rPr>
        <w:t>  </w:t>
      </w:r>
    </w:p>
    <w:p w14:paraId="7087906B" w14:textId="77777777" w:rsidR="00240CC8" w:rsidRDefault="00240CC8">
      <w:pPr>
        <w:pStyle w:val="a4"/>
      </w:pPr>
    </w:p>
    <w:p w14:paraId="1BBC5854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Реабилитационная индустрия России (rirportal.ru)</w:t>
      </w:r>
    </w:p>
    <w:bookmarkStart w:id="148" w:name="re_-1782303539"/>
    <w:bookmarkStart w:id="149" w:name="re_126d3c34-3d0f-446e-b0f3-08cca8fb2209"/>
    <w:p w14:paraId="239540F2" w14:textId="77777777" w:rsidR="00240CC8" w:rsidRDefault="001345E7">
      <w:pPr>
        <w:pStyle w:val="2"/>
      </w:pPr>
      <w:r>
        <w:fldChar w:fldCharType="begin"/>
      </w:r>
      <w:r>
        <w:instrText>HYPERLINK "https://rirportal.ru/ru-RU/news/v-velikom-novgorode-projdet-mezregionalnyj-parasportivnyj-festival"</w:instrText>
      </w:r>
      <w:r>
        <w:fldChar w:fldCharType="separate"/>
      </w:r>
      <w:r>
        <w:t xml:space="preserve">В Великом Новгороде пройдёт межрегиональный </w:t>
      </w:r>
      <w:proofErr w:type="spellStart"/>
      <w:r>
        <w:t>параспортивный</w:t>
      </w:r>
      <w:proofErr w:type="spellEnd"/>
      <w:r>
        <w:t xml:space="preserve"> фестиваль</w:t>
      </w:r>
      <w:r>
        <w:fldChar w:fldCharType="end"/>
      </w:r>
      <w:bookmarkEnd w:id="148"/>
      <w:bookmarkEnd w:id="149"/>
    </w:p>
    <w:p w14:paraId="2FE940C2" w14:textId="77777777" w:rsidR="00240CC8" w:rsidRDefault="001345E7">
      <w:pPr>
        <w:pStyle w:val="a3"/>
        <w:spacing w:beforeAutospacing="1" w:afterAutospacing="1"/>
      </w:pPr>
      <w:r>
        <w:t xml:space="preserve">Победители получат кубки и медали. Получить дополнительную информацию о фестивале можно, обратившись в </w:t>
      </w:r>
      <w:r>
        <w:rPr>
          <w:b/>
          <w:bCs/>
        </w:rPr>
        <w:t>Новгородскую областную организацию ВОИ</w:t>
      </w:r>
      <w:r>
        <w:t xml:space="preserve"> по электронной почте: noovoi53@gmail.com или по телефону: +7 911-624-35-90. Фото: </w:t>
      </w:r>
      <w:r>
        <w:rPr>
          <w:b/>
          <w:bCs/>
        </w:rPr>
        <w:t>ВОИ</w:t>
      </w:r>
    </w:p>
    <w:p w14:paraId="226618D6" w14:textId="77777777" w:rsidR="00240CC8" w:rsidRDefault="001345E7">
      <w:pPr>
        <w:rPr>
          <w:color w:val="248AE8"/>
        </w:rPr>
      </w:pPr>
      <w:hyperlink r:id="rId44" w:history="1">
        <w:r>
          <w:rPr>
            <w:color w:val="248AE8"/>
          </w:rPr>
          <w:t>https://rirportal.ru/ru-RU/news/v-velikom-novgorode-projdet-mezregionalnyj-parasportivnyj-festival</w:t>
        </w:r>
      </w:hyperlink>
      <w:r>
        <w:rPr>
          <w:color w:val="248AE8"/>
        </w:rPr>
        <w:t> </w:t>
      </w:r>
    </w:p>
    <w:p w14:paraId="41D392B9" w14:textId="77777777" w:rsidR="00240CC8" w:rsidRDefault="00240CC8">
      <w:pPr>
        <w:pStyle w:val="a4"/>
      </w:pPr>
    </w:p>
    <w:p w14:paraId="6CB099E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Саратовские новости (sarvesti.ru)</w:t>
      </w:r>
    </w:p>
    <w:bookmarkStart w:id="150" w:name="re_-1782303538"/>
    <w:bookmarkStart w:id="151" w:name="re_f63d2a62-efc1-4a2d-9828-2df1c7798bbe"/>
    <w:p w14:paraId="4E0CEC76" w14:textId="77777777" w:rsidR="00240CC8" w:rsidRDefault="001345E7">
      <w:pPr>
        <w:pStyle w:val="2"/>
      </w:pPr>
      <w:r>
        <w:fldChar w:fldCharType="begin"/>
      </w:r>
      <w:r>
        <w:instrText>HYPERLINK "https://sarvesti.ru/2025/05/14/v-pilotnom-proekte-po-sozdaniu-sistemy-dolgovremennogo-yhoda-ychastvyut-196-pomoshnikov/"</w:instrText>
      </w:r>
      <w:r>
        <w:fldChar w:fldCharType="separate"/>
      </w:r>
      <w:r>
        <w:t>В пилотном проекте по созданию системы долговременного ухода участвуют 196 помощников</w:t>
      </w:r>
      <w:r>
        <w:fldChar w:fldCharType="end"/>
      </w:r>
      <w:bookmarkEnd w:id="150"/>
      <w:bookmarkEnd w:id="151"/>
    </w:p>
    <w:p w14:paraId="60D857E3" w14:textId="77777777" w:rsidR="00240CC8" w:rsidRDefault="001345E7">
      <w:pPr>
        <w:pStyle w:val="a3"/>
        <w:spacing w:beforeAutospacing="1" w:afterAutospacing="1"/>
      </w:pPr>
      <w:r>
        <w:t xml:space="preserve">Ограничений для трудоустройства пенсионеров нет. Председатель </w:t>
      </w:r>
      <w:r>
        <w:rPr>
          <w:b/>
          <w:bCs/>
        </w:rPr>
        <w:t>областной организации общероссийской общественной организации "Всероссийское общество инвалидов</w:t>
      </w:r>
      <w:r>
        <w:t>" Александр Низовцев спросил, планируется ли увеличение числа получателей услуг. Замминистра ответила, что ведомство рассчитывает на дальнейшее расширение программы, в том числе, в рамках нового национального проекта "Семья".</w:t>
      </w:r>
    </w:p>
    <w:p w14:paraId="66B08451" w14:textId="77777777" w:rsidR="00240CC8" w:rsidRDefault="001345E7">
      <w:pPr>
        <w:rPr>
          <w:color w:val="248AE8"/>
        </w:rPr>
      </w:pPr>
      <w:hyperlink r:id="rId45" w:history="1">
        <w:r>
          <w:rPr>
            <w:color w:val="248AE8"/>
          </w:rPr>
          <w:t>https://sarvesti.ru/2025/05/14/v-pilotnom-proekte-po-sozdaniu-sistemy-dolgovremennogo-yhoda-ychastvyut-196-pomoshnikov/</w:t>
        </w:r>
      </w:hyperlink>
      <w:r>
        <w:rPr>
          <w:color w:val="248AE8"/>
        </w:rPr>
        <w:t> </w:t>
      </w:r>
    </w:p>
    <w:p w14:paraId="1CD10400" w14:textId="77777777" w:rsidR="00240CC8" w:rsidRDefault="00240CC8">
      <w:pPr>
        <w:pStyle w:val="a4"/>
      </w:pPr>
    </w:p>
    <w:p w14:paraId="19932F0C" w14:textId="77777777" w:rsidR="00240CC8" w:rsidRDefault="00240CC8">
      <w:pPr>
        <w:pStyle w:val="a4"/>
      </w:pPr>
    </w:p>
    <w:p w14:paraId="3E8097EE" w14:textId="77777777" w:rsidR="00240CC8" w:rsidRDefault="00240CC8">
      <w:pPr>
        <w:pStyle w:val="a4"/>
      </w:pPr>
    </w:p>
    <w:p w14:paraId="6651649E" w14:textId="77777777" w:rsidR="00240CC8" w:rsidRDefault="00240CC8">
      <w:pPr>
        <w:pStyle w:val="a4"/>
      </w:pPr>
    </w:p>
    <w:p w14:paraId="5B8DF57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Новое телевидение Сибири (nts-tv.ru)</w:t>
      </w:r>
    </w:p>
    <w:bookmarkStart w:id="152" w:name="re_-1782303534"/>
    <w:bookmarkStart w:id="153" w:name="re_10de4538-fb95-43f0-b362-e01a231e20a8"/>
    <w:p w14:paraId="700E9791" w14:textId="77777777" w:rsidR="00240CC8" w:rsidRDefault="001345E7">
      <w:pPr>
        <w:pStyle w:val="2"/>
      </w:pPr>
      <w:r>
        <w:fldChar w:fldCharType="begin"/>
      </w:r>
      <w:r>
        <w:instrText>HYPERLINK "https://nts-tv.ru/news/avtokham-vypusk-402-konflikt-interesov-na-parkovkakh-dlya-invalidov-v-irkutske/"</w:instrText>
      </w:r>
      <w:r>
        <w:fldChar w:fldCharType="separate"/>
      </w:r>
      <w:proofErr w:type="spellStart"/>
      <w:r>
        <w:t>Автохам</w:t>
      </w:r>
      <w:proofErr w:type="spellEnd"/>
      <w:r>
        <w:t>: выпуск 402. Конфликт интересов на парковках для инвалидов в Иркутске</w:t>
      </w:r>
      <w:r>
        <w:fldChar w:fldCharType="end"/>
      </w:r>
      <w:bookmarkEnd w:id="152"/>
      <w:bookmarkEnd w:id="153"/>
    </w:p>
    <w:p w14:paraId="7AD97E7F" w14:textId="77777777" w:rsidR="00240CC8" w:rsidRDefault="001345E7">
      <w:pPr>
        <w:pStyle w:val="a3"/>
        <w:spacing w:beforeAutospacing="1" w:afterAutospacing="1"/>
      </w:pPr>
      <w:r>
        <w:t xml:space="preserve">Но даже люди с ограниченными возможностям могут претендовать на такую парковку после выполнения ряда требований. КОНСТАНТИН ШУМКОВ, председатель </w:t>
      </w:r>
      <w:r>
        <w:rPr>
          <w:b/>
          <w:bCs/>
        </w:rPr>
        <w:t>иркутского отделения Всероссийского общества инвалидов</w:t>
      </w:r>
      <w:r>
        <w:t>: "Машина должна быть оборудована пиктограммой. Она должна находиться на заднем стекле, также на переднем стекле, но не должна закрывать обзор для водителей.</w:t>
      </w:r>
    </w:p>
    <w:p w14:paraId="04D6D2D7" w14:textId="77777777" w:rsidR="00240CC8" w:rsidRDefault="001345E7">
      <w:pPr>
        <w:rPr>
          <w:color w:val="248AE8"/>
        </w:rPr>
      </w:pPr>
      <w:hyperlink r:id="rId46" w:history="1">
        <w:r>
          <w:rPr>
            <w:color w:val="248AE8"/>
          </w:rPr>
          <w:t>https://nts-tv.ru/news/avtokham-vypusk-402-konflikt-interesov-na-parkovkakh-dlya-invalidov-v-irkutske/</w:t>
        </w:r>
      </w:hyperlink>
      <w:r>
        <w:rPr>
          <w:color w:val="248AE8"/>
        </w:rPr>
        <w:t> </w:t>
      </w:r>
    </w:p>
    <w:p w14:paraId="40632998" w14:textId="77777777" w:rsidR="00240CC8" w:rsidRDefault="00240CC8">
      <w:pPr>
        <w:pStyle w:val="a4"/>
      </w:pPr>
    </w:p>
    <w:p w14:paraId="373F7B7E" w14:textId="77777777" w:rsidR="00240CC8" w:rsidRDefault="00240CC8">
      <w:pPr>
        <w:pStyle w:val="a4"/>
      </w:pPr>
    </w:p>
    <w:p w14:paraId="1971715C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Урюпинская правда (uryupinka.ru)</w:t>
      </w:r>
    </w:p>
    <w:bookmarkStart w:id="154" w:name="re_-1782303532"/>
    <w:bookmarkStart w:id="155" w:name="re_3c80509a-cce3-4160-a026-d87ee26d767a"/>
    <w:p w14:paraId="30168F12" w14:textId="77777777" w:rsidR="00240CC8" w:rsidRDefault="001345E7">
      <w:pPr>
        <w:pStyle w:val="2"/>
      </w:pPr>
      <w:r>
        <w:fldChar w:fldCharType="begin"/>
      </w:r>
      <w:r>
        <w:instrText>HYPERLINK "https://www.uryupinka.ru/stanichniki/21396-etot-vechnyj-ogon-my-v-serdtsakh-khranim"</w:instrText>
      </w:r>
      <w:r>
        <w:fldChar w:fldCharType="separate"/>
      </w:r>
      <w:r>
        <w:t>Этот вечный огонь мы в сердцах храним!</w:t>
      </w:r>
      <w:r>
        <w:fldChar w:fldCharType="end"/>
      </w:r>
      <w:bookmarkEnd w:id="154"/>
      <w:bookmarkEnd w:id="155"/>
    </w:p>
    <w:p w14:paraId="6C7B654D" w14:textId="77777777" w:rsidR="00240CC8" w:rsidRDefault="001345E7">
      <w:pPr>
        <w:pStyle w:val="a3"/>
        <w:spacing w:beforeAutospacing="1" w:afterAutospacing="1"/>
      </w:pPr>
      <w:r>
        <w:t xml:space="preserve">В кинотеатре "Мир" состоялся бесплатный показ фильма "Офицеры". На центральном стадионе и в центре "Максимум" были организованы легкоатлетическая эстафета и соревнования по многоборью с участием горожан всех возрастов и представителей </w:t>
      </w:r>
      <w:r>
        <w:rPr>
          <w:b/>
          <w:bCs/>
        </w:rPr>
        <w:t>Всероссийского общества инвалидов</w:t>
      </w:r>
      <w:r>
        <w:t>. В "Юбилейном" состоялся конкурс рукописных книг "Великой Победе посвящается!" и передвижная выставка экспозиций школьных музеев.</w:t>
      </w:r>
    </w:p>
    <w:p w14:paraId="54EA2AEA" w14:textId="77777777" w:rsidR="00240CC8" w:rsidRDefault="001345E7">
      <w:pPr>
        <w:rPr>
          <w:color w:val="248AE8"/>
        </w:rPr>
      </w:pPr>
      <w:hyperlink r:id="rId47" w:history="1">
        <w:r>
          <w:rPr>
            <w:color w:val="248AE8"/>
          </w:rPr>
          <w:t>https://www.uryupinka.ru/stanichniki/21396-etot-vechnyj-ogon-my-v-serdtsakh-khranim</w:t>
        </w:r>
      </w:hyperlink>
      <w:r>
        <w:rPr>
          <w:color w:val="248AE8"/>
        </w:rPr>
        <w:t> </w:t>
      </w:r>
    </w:p>
    <w:p w14:paraId="367D3B3C" w14:textId="77777777" w:rsidR="00240CC8" w:rsidRDefault="00240CC8">
      <w:pPr>
        <w:pStyle w:val="a4"/>
      </w:pPr>
    </w:p>
    <w:p w14:paraId="7D5639AB" w14:textId="77777777" w:rsidR="00240CC8" w:rsidRDefault="00240CC8">
      <w:pPr>
        <w:pStyle w:val="a4"/>
      </w:pPr>
    </w:p>
    <w:p w14:paraId="6FEF6342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Уренские вести (uren-vesti.ru)</w:t>
      </w:r>
    </w:p>
    <w:bookmarkStart w:id="156" w:name="re_-1782303530"/>
    <w:bookmarkStart w:id="157" w:name="re_92b0d98f-5358-4adf-804d-307d6ccb99da"/>
    <w:p w14:paraId="4DBFCAD8" w14:textId="77777777" w:rsidR="00240CC8" w:rsidRDefault="001345E7">
      <w:pPr>
        <w:pStyle w:val="2"/>
      </w:pPr>
      <w:r>
        <w:fldChar w:fldCharType="begin"/>
      </w:r>
      <w:r>
        <w:instrText>HYPERLINK "https://uren-vesti.ru/articles/media/2025/5/12/pochyotnoe-zvanie/"</w:instrText>
      </w:r>
      <w:r>
        <w:fldChar w:fldCharType="separate"/>
      </w:r>
      <w:r>
        <w:t>Почётное звание</w:t>
      </w:r>
      <w:r>
        <w:fldChar w:fldCharType="end"/>
      </w:r>
      <w:bookmarkEnd w:id="156"/>
      <w:bookmarkEnd w:id="157"/>
    </w:p>
    <w:p w14:paraId="51D5A1A6" w14:textId="77777777" w:rsidR="00240CC8" w:rsidRDefault="001345E7">
      <w:pPr>
        <w:pStyle w:val="a3"/>
        <w:spacing w:beforeAutospacing="1" w:afterAutospacing="1"/>
      </w:pPr>
      <w:r>
        <w:t xml:space="preserve">Своим трудом наши ветераны восстанавливали разрушенные войной города и заводы, возводили на комсомольских стройках мощные гидроэлектростанции, новые железнодорожные магистрали и осваивали целинные земли. Спасибо вам за труд, благодаря которому мы можем достойно жить, развиваться и достигать еще больших результатов", – сказал Егор Поляков, обращаясь к ветеранам. Среди награжденных – ветеран труда Уренского муниципального округа Валентина Николаевна </w:t>
      </w:r>
      <w:proofErr w:type="spellStart"/>
      <w:r>
        <w:t>Башаева</w:t>
      </w:r>
      <w:proofErr w:type="spellEnd"/>
      <w:r>
        <w:t xml:space="preserve">, председатель </w:t>
      </w:r>
      <w:r>
        <w:rPr>
          <w:b/>
          <w:bCs/>
        </w:rPr>
        <w:t>местного отделения Всероссийского общества инвалидов</w:t>
      </w:r>
      <w:r>
        <w:t>.</w:t>
      </w:r>
    </w:p>
    <w:p w14:paraId="0BA74DB3" w14:textId="77777777" w:rsidR="00240CC8" w:rsidRDefault="001345E7">
      <w:pPr>
        <w:rPr>
          <w:color w:val="248AE8"/>
        </w:rPr>
      </w:pPr>
      <w:hyperlink r:id="rId48" w:history="1">
        <w:r>
          <w:rPr>
            <w:color w:val="248AE8"/>
          </w:rPr>
          <w:t>https://uren-vesti.ru/articles/media/2025/5/12/pochyotnoe-zvanie/</w:t>
        </w:r>
      </w:hyperlink>
      <w:r>
        <w:rPr>
          <w:color w:val="248AE8"/>
        </w:rPr>
        <w:t> </w:t>
      </w:r>
    </w:p>
    <w:p w14:paraId="2C5C9130" w14:textId="77777777" w:rsidR="00240CC8" w:rsidRDefault="00240CC8">
      <w:pPr>
        <w:pStyle w:val="a4"/>
      </w:pPr>
    </w:p>
    <w:p w14:paraId="763AAB03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Черепановские вести (chervesti.ru)</w:t>
      </w:r>
    </w:p>
    <w:bookmarkStart w:id="158" w:name="re_-1782303529"/>
    <w:bookmarkStart w:id="159" w:name="re_01884d4b-a11a-47c0-82ad-fe149276cdd1"/>
    <w:p w14:paraId="43BF845B" w14:textId="77777777" w:rsidR="00240CC8" w:rsidRDefault="001345E7">
      <w:pPr>
        <w:pStyle w:val="2"/>
      </w:pPr>
      <w:r>
        <w:fldChar w:fldCharType="begin"/>
      </w:r>
      <w:r>
        <w:instrText>HYPERLINK "https://chervesti.ru/2025/05/25464/"</w:instrText>
      </w:r>
      <w:r>
        <w:fldChar w:fldCharType="separate"/>
      </w:r>
      <w:r>
        <w:t>Участник войны, чьё имя носит привокзальная площадь в Черепаново, совершил свой подвиг в День Победы</w:t>
      </w:r>
      <w:r>
        <w:fldChar w:fldCharType="end"/>
      </w:r>
      <w:bookmarkEnd w:id="158"/>
      <w:bookmarkEnd w:id="159"/>
    </w:p>
    <w:p w14:paraId="2545710D" w14:textId="77777777" w:rsidR="00240CC8" w:rsidRDefault="001345E7">
      <w:pPr>
        <w:pStyle w:val="a3"/>
        <w:spacing w:beforeAutospacing="1" w:afterAutospacing="1"/>
      </w:pPr>
      <w:r>
        <w:t xml:space="preserve">Его трудовой стаж – 60 лет. С 1989 по 2006-й годы возглавлял </w:t>
      </w:r>
      <w:r>
        <w:rPr>
          <w:b/>
          <w:bCs/>
        </w:rPr>
        <w:t>Черепановское отделение Всероссийского общества инвалидов</w:t>
      </w:r>
      <w:r>
        <w:t>. Неравнодушно относился к людям – помогал всем, чем мог, – начиная от заготовки дров и угля на зиму и заканчивая решением социальных и медицинских проблем инвалидов на административном уровне.</w:t>
      </w:r>
    </w:p>
    <w:p w14:paraId="740EB8F7" w14:textId="77777777" w:rsidR="00240CC8" w:rsidRPr="001122D8" w:rsidRDefault="001345E7">
      <w:pPr>
        <w:rPr>
          <w:color w:val="248AE8"/>
          <w:lang w:val="en-US"/>
        </w:rPr>
      </w:pPr>
      <w:hyperlink r:id="rId49" w:history="1">
        <w:r w:rsidRPr="001122D8">
          <w:rPr>
            <w:color w:val="248AE8"/>
            <w:lang w:val="en-US"/>
          </w:rPr>
          <w:t>https://chervesti.ru/2025/05/25464/</w:t>
        </w:r>
      </w:hyperlink>
      <w:r w:rsidRPr="001122D8">
        <w:rPr>
          <w:color w:val="248AE8"/>
          <w:lang w:val="en-US"/>
        </w:rPr>
        <w:t> </w:t>
      </w:r>
    </w:p>
    <w:p w14:paraId="73DAD33D" w14:textId="77777777" w:rsidR="00240CC8" w:rsidRPr="001122D8" w:rsidRDefault="00240CC8">
      <w:pPr>
        <w:pStyle w:val="a4"/>
        <w:rPr>
          <w:lang w:val="en-US"/>
        </w:rPr>
      </w:pPr>
    </w:p>
    <w:p w14:paraId="2CE6C093" w14:textId="77777777" w:rsidR="00240CC8" w:rsidRPr="001A3DB4" w:rsidRDefault="00240CC8">
      <w:pPr>
        <w:pStyle w:val="a4"/>
        <w:rPr>
          <w:lang w:val="en-US"/>
        </w:rPr>
      </w:pPr>
    </w:p>
    <w:p w14:paraId="2B769328" w14:textId="77777777" w:rsidR="00240CC8" w:rsidRPr="001A3DB4" w:rsidRDefault="00240CC8">
      <w:pPr>
        <w:pStyle w:val="a4"/>
        <w:rPr>
          <w:lang w:val="en-US"/>
        </w:rPr>
      </w:pPr>
    </w:p>
    <w:p w14:paraId="7EF83181" w14:textId="77777777" w:rsidR="00240CC8" w:rsidRPr="001A3DB4" w:rsidRDefault="001345E7">
      <w:pPr>
        <w:pStyle w:val="3"/>
        <w:spacing w:before="220" w:after="0"/>
        <w:rPr>
          <w:rFonts w:eastAsia="Arial"/>
          <w:lang w:val="en-US"/>
        </w:rPr>
      </w:pPr>
      <w:r w:rsidRPr="001A3DB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13.05.2025</w:t>
      </w:r>
      <w:r w:rsidRPr="001A3DB4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АДИ</w:t>
      </w:r>
      <w:r w:rsidRPr="001A3DB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19 (adi19.ru)</w:t>
      </w:r>
    </w:p>
    <w:bookmarkStart w:id="160" w:name="re_-1782303526"/>
    <w:bookmarkStart w:id="161" w:name="re_91767fb2-4b88-4ca0-81af-db3c69cb1561"/>
    <w:p w14:paraId="1290291D" w14:textId="77777777" w:rsidR="00240CC8" w:rsidRDefault="001345E7">
      <w:pPr>
        <w:pStyle w:val="2"/>
      </w:pPr>
      <w:r>
        <w:fldChar w:fldCharType="begin"/>
      </w:r>
      <w:r>
        <w:instrText>HYPERLINK "https://adi19.ru/news/114128-v-abaze-rabotaet-social-noe-taksi-dla-invalidov"</w:instrText>
      </w:r>
      <w:r>
        <w:fldChar w:fldCharType="separate"/>
      </w:r>
      <w:r>
        <w:t>В Абазе работает «Социальное такси» для инвалидов</w:t>
      </w:r>
      <w:r>
        <w:fldChar w:fldCharType="end"/>
      </w:r>
      <w:bookmarkEnd w:id="160"/>
      <w:bookmarkEnd w:id="161"/>
    </w:p>
    <w:p w14:paraId="3F85EBC4" w14:textId="77777777" w:rsidR="00240CC8" w:rsidRDefault="001345E7">
      <w:pPr>
        <w:pStyle w:val="a3"/>
        <w:spacing w:beforeAutospacing="1" w:afterAutospacing="1"/>
      </w:pPr>
      <w:r>
        <w:t xml:space="preserve">Например, съездить в больницу, в аптеку в магазин. Для этого нужно обратиться в общество инвалидов по адресу: ул. Ленина, 37 для получения талонов на проезд, талоны будут именные с указанием номеров вызова такси. Желающих воспользоваться услугой ждут ежедневно с 9.00 до 16.00, сообщает </w:t>
      </w:r>
      <w:r>
        <w:rPr>
          <w:b/>
          <w:bCs/>
        </w:rPr>
        <w:t>абазинское отделение "Всероссийского общества инвалидов</w:t>
      </w:r>
      <w:r>
        <w:t>".</w:t>
      </w:r>
    </w:p>
    <w:p w14:paraId="0FB29AD1" w14:textId="77777777" w:rsidR="00240CC8" w:rsidRDefault="001345E7">
      <w:pPr>
        <w:rPr>
          <w:color w:val="248AE8"/>
        </w:rPr>
      </w:pPr>
      <w:hyperlink r:id="rId50" w:history="1">
        <w:r>
          <w:rPr>
            <w:color w:val="248AE8"/>
          </w:rPr>
          <w:t>https://adi19.ru/news/114128-v-abaze-rabotaet-social-noe-taksi-dla-invalidov</w:t>
        </w:r>
      </w:hyperlink>
      <w:r>
        <w:rPr>
          <w:color w:val="248AE8"/>
        </w:rPr>
        <w:t> </w:t>
      </w:r>
    </w:p>
    <w:p w14:paraId="51EA0AE2" w14:textId="77777777" w:rsidR="00240CC8" w:rsidRDefault="00240CC8">
      <w:pPr>
        <w:pStyle w:val="a4"/>
      </w:pPr>
    </w:p>
    <w:p w14:paraId="1AB05A78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Первое Студенческое Агентство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pervoe.online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62" w:name="re_-1782303525"/>
    <w:bookmarkStart w:id="163" w:name="re_9ee84d60-a6fd-4fa7-b1e0-558afae28677"/>
    <w:p w14:paraId="7A8B6350" w14:textId="77777777" w:rsidR="00240CC8" w:rsidRDefault="001345E7">
      <w:pPr>
        <w:pStyle w:val="2"/>
      </w:pPr>
      <w:r>
        <w:fldChar w:fldCharType="begin"/>
      </w:r>
      <w:r>
        <w:instrText>HYPERLINK "https://pervoe.online/news/student-v-vuze/53385-student_mgppu_stal_avtorom_innovatsionnoy_razrabotki_v_praktike_neyrokorrektsii/"</w:instrText>
      </w:r>
      <w:r>
        <w:fldChar w:fldCharType="separate"/>
      </w:r>
      <w:r>
        <w:t xml:space="preserve">Студент МГППУ стал автором инновационной разработки в практике </w:t>
      </w:r>
      <w:proofErr w:type="spellStart"/>
      <w:r>
        <w:t>нейрокоррекции</w:t>
      </w:r>
      <w:proofErr w:type="spellEnd"/>
      <w:r>
        <w:fldChar w:fldCharType="end"/>
      </w:r>
      <w:bookmarkEnd w:id="162"/>
      <w:bookmarkEnd w:id="163"/>
    </w:p>
    <w:p w14:paraId="506DFD55" w14:textId="77777777" w:rsidR="00240CC8" w:rsidRDefault="001345E7">
      <w:pPr>
        <w:pStyle w:val="a3"/>
        <w:spacing w:beforeAutospacing="1" w:afterAutospacing="1"/>
      </w:pPr>
      <w:r>
        <w:t>Первый прототип внедрен в практику центра "</w:t>
      </w:r>
      <w:proofErr w:type="spellStart"/>
      <w:r>
        <w:t>Нейрозебра</w:t>
      </w:r>
      <w:proofErr w:type="spellEnd"/>
      <w:r>
        <w:t xml:space="preserve">". Проект является финалистом конкурса "Создай НАШЕ" от АО "Корпорация "МСП"", и полуфиналистом "Инвастартап 2025" от </w:t>
      </w:r>
      <w:r>
        <w:rPr>
          <w:b/>
          <w:bCs/>
        </w:rPr>
        <w:t>общероссийской общественной организации "Всероссийское общество инвалидов</w:t>
      </w:r>
      <w:r>
        <w:t>". Разработчики уверены, что их изобретение станет важным шагом вперед и откроет новые возможности для применения технологий в повседневной жизни и планируют продолжать совершенствовать прибор и расширять его функциональность, чтобы он мог удовлетворить потребности еще большего числа пользователей.</w:t>
      </w:r>
    </w:p>
    <w:p w14:paraId="269C76BA" w14:textId="77777777" w:rsidR="00240CC8" w:rsidRDefault="001345E7">
      <w:pPr>
        <w:rPr>
          <w:color w:val="248AE8"/>
        </w:rPr>
      </w:pPr>
      <w:hyperlink r:id="rId51" w:history="1">
        <w:r>
          <w:rPr>
            <w:color w:val="248AE8"/>
          </w:rPr>
          <w:t>https://pervoe.online/news/student-v-vuze/53385-student_mgppu_stal_avtorom_innovatsionnoy_razrabotki_v_praktike_neyrokorrektsii/</w:t>
        </w:r>
      </w:hyperlink>
      <w:r>
        <w:rPr>
          <w:color w:val="248AE8"/>
        </w:rPr>
        <w:t> </w:t>
      </w:r>
    </w:p>
    <w:p w14:paraId="5B839709" w14:textId="77777777" w:rsidR="00240CC8" w:rsidRDefault="00240CC8">
      <w:pPr>
        <w:pStyle w:val="a4"/>
      </w:pPr>
    </w:p>
    <w:p w14:paraId="62460976" w14:textId="77777777" w:rsidR="00240CC8" w:rsidRDefault="001345E7">
      <w:pPr>
        <w:rPr>
          <w:color w:val="248AE8"/>
        </w:rPr>
      </w:pPr>
      <w:r>
        <w:rPr>
          <w:color w:val="248AE8"/>
        </w:rPr>
        <w:t> </w:t>
      </w:r>
    </w:p>
    <w:p w14:paraId="33E5E1DD" w14:textId="77777777" w:rsidR="00240CC8" w:rsidRDefault="00240CC8">
      <w:pPr>
        <w:pStyle w:val="a4"/>
      </w:pPr>
    </w:p>
    <w:p w14:paraId="1516A7A4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Гудвилл.онлайн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(gudvill.com)</w:t>
      </w:r>
    </w:p>
    <w:bookmarkStart w:id="164" w:name="re_-1782303523"/>
    <w:bookmarkStart w:id="165" w:name="re_2c0c7eb6-1d11-4e9c-b93e-8f3b7752bbc7"/>
    <w:p w14:paraId="2129F594" w14:textId="77777777" w:rsidR="00240CC8" w:rsidRDefault="001345E7">
      <w:pPr>
        <w:pStyle w:val="2"/>
      </w:pPr>
      <w:r>
        <w:fldChar w:fldCharType="begin"/>
      </w:r>
      <w:r>
        <w:instrText>HYPERLINK "https://gudvill.com/smolensk/sluzhba-smolmiloserdie-provela-aktsiyu-pomnim-i-blagodarim/"</w:instrText>
      </w:r>
      <w:r>
        <w:fldChar w:fldCharType="separate"/>
      </w:r>
      <w:r>
        <w:t>Служба “</w:t>
      </w:r>
      <w:proofErr w:type="spellStart"/>
      <w:r>
        <w:t>СмолМилосердие</w:t>
      </w:r>
      <w:proofErr w:type="spellEnd"/>
      <w:r>
        <w:t>” провела акцию “Помним и благодарим”</w:t>
      </w:r>
      <w:r>
        <w:fldChar w:fldCharType="end"/>
      </w:r>
      <w:bookmarkEnd w:id="164"/>
      <w:bookmarkEnd w:id="165"/>
    </w:p>
    <w:p w14:paraId="61BEEEAD" w14:textId="77777777" w:rsidR="00240CC8" w:rsidRDefault="001345E7">
      <w:pPr>
        <w:pStyle w:val="a3"/>
        <w:spacing w:beforeAutospacing="1" w:afterAutospacing="1"/>
      </w:pPr>
      <w:proofErr w:type="spellStart"/>
      <w:r>
        <w:t>СмолМИЛОСЕРДИЕ</w:t>
      </w:r>
      <w:proofErr w:type="spellEnd"/>
      <w:r>
        <w:t xml:space="preserve"> благодарит своих друзей за участие и помощь! </w:t>
      </w:r>
      <w:r>
        <w:rPr>
          <w:b/>
          <w:bCs/>
        </w:rPr>
        <w:t>Всероссийское общество инвалидов</w:t>
      </w:r>
      <w:r>
        <w:t xml:space="preserve"> | Смоленск за сотрудничество. Проект "Мобильный пункт помощи" Забота рядом – регион 67″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4D760B9" w14:textId="77777777" w:rsidR="00240CC8" w:rsidRDefault="001345E7">
      <w:pPr>
        <w:rPr>
          <w:color w:val="248AE8"/>
        </w:rPr>
      </w:pPr>
      <w:hyperlink r:id="rId52" w:history="1">
        <w:r>
          <w:rPr>
            <w:color w:val="248AE8"/>
          </w:rPr>
          <w:t>https://gudvill.com/smolensk/sluzhba-smolmiloserdie-provela-aktsiyu-pomnim-i-blagodarim/</w:t>
        </w:r>
      </w:hyperlink>
      <w:r>
        <w:rPr>
          <w:color w:val="248AE8"/>
        </w:rPr>
        <w:t> </w:t>
      </w:r>
    </w:p>
    <w:p w14:paraId="05A69F68" w14:textId="77777777" w:rsidR="00240CC8" w:rsidRDefault="00240CC8">
      <w:pPr>
        <w:pStyle w:val="a4"/>
      </w:pPr>
    </w:p>
    <w:p w14:paraId="643E188B" w14:textId="77777777" w:rsidR="00240CC8" w:rsidRDefault="00240CC8">
      <w:pPr>
        <w:pStyle w:val="a4"/>
      </w:pPr>
    </w:p>
    <w:p w14:paraId="3D407C70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Звезда (sa-star.ru)</w:t>
      </w:r>
    </w:p>
    <w:bookmarkStart w:id="166" w:name="re_-1782303521"/>
    <w:bookmarkStart w:id="167" w:name="re_d9843748-9587-4479-8bec-f9eda48402de"/>
    <w:p w14:paraId="6DF2BCC3" w14:textId="77777777" w:rsidR="00240CC8" w:rsidRDefault="001345E7">
      <w:pPr>
        <w:pStyle w:val="2"/>
      </w:pPr>
      <w:r>
        <w:fldChar w:fldCharType="begin"/>
      </w:r>
      <w:r>
        <w:instrText>HYPERLINK "https://www.sa-star.ru/index.php/home/21609-sredneakhtubintsy-proveli-masshtabnyj-fleshmob-s-georgievskoj-lentoj-i-motoprobegom"</w:instrText>
      </w:r>
      <w:r>
        <w:fldChar w:fldCharType="separate"/>
      </w:r>
      <w:proofErr w:type="spellStart"/>
      <w:r>
        <w:t>Среднеахтубинцы</w:t>
      </w:r>
      <w:proofErr w:type="spellEnd"/>
      <w:r>
        <w:t xml:space="preserve"> провели масштабный </w:t>
      </w:r>
      <w:proofErr w:type="gramStart"/>
      <w:r>
        <w:t>флешмоб  с</w:t>
      </w:r>
      <w:proofErr w:type="gramEnd"/>
      <w:r>
        <w:t xml:space="preserve"> Георгиевской лентой и мотопробегом</w:t>
      </w:r>
      <w:r>
        <w:fldChar w:fldCharType="end"/>
      </w:r>
      <w:bookmarkEnd w:id="166"/>
      <w:bookmarkEnd w:id="167"/>
    </w:p>
    <w:p w14:paraId="14406A25" w14:textId="77777777" w:rsidR="00240CC8" w:rsidRDefault="001345E7">
      <w:pPr>
        <w:pStyle w:val="a3"/>
        <w:spacing w:beforeAutospacing="1" w:afterAutospacing="1"/>
      </w:pPr>
      <w:r>
        <w:t xml:space="preserve">Давайте вместе строить будущее, достойное памяти наших героев! В районном центре колонну встречали жители поселка, сотрудники профильных отделов и комитетов администрации района, представители учреждений социальной сферы, здравоохранения, педагоги и школьники, преподаватели и студенты, члены Совета ветеранов и </w:t>
      </w:r>
      <w:r>
        <w:rPr>
          <w:b/>
          <w:bCs/>
        </w:rPr>
        <w:t>местного отделения Всероссийского общества инвалидов, юнармейцы</w:t>
      </w:r>
      <w:r>
        <w:t>. После приветствия участников мотопробега все присутствующие, более 150 человек, развернули 80-метровое полотнище Георгиевской ленты - по 1 метру за каждый год, прошедший с окончания той страшной войны...</w:t>
      </w:r>
    </w:p>
    <w:p w14:paraId="0634D71A" w14:textId="77777777" w:rsidR="00240CC8" w:rsidRDefault="001345E7">
      <w:pPr>
        <w:rPr>
          <w:color w:val="248AE8"/>
        </w:rPr>
      </w:pPr>
      <w:hyperlink r:id="rId53" w:history="1">
        <w:r>
          <w:rPr>
            <w:color w:val="248AE8"/>
          </w:rPr>
          <w:t>https://www.sa-star.ru/index.php/home/21609-sredneakhtubintsy-proveli-masshtabnyj-fleshmob-s-georgievskoj-lentoj-i-motoprobegom</w:t>
        </w:r>
      </w:hyperlink>
      <w:r>
        <w:rPr>
          <w:color w:val="248AE8"/>
        </w:rPr>
        <w:t> </w:t>
      </w:r>
    </w:p>
    <w:p w14:paraId="342CA2C3" w14:textId="77777777" w:rsidR="00240CC8" w:rsidRDefault="00240CC8">
      <w:pPr>
        <w:pStyle w:val="a4"/>
      </w:pPr>
    </w:p>
    <w:p w14:paraId="2F6CF40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труда (znamya56.ru)</w:t>
      </w:r>
    </w:p>
    <w:bookmarkStart w:id="168" w:name="re_-1782303520"/>
    <w:bookmarkStart w:id="169" w:name="re_02ba4282-3cbc-47fb-8e12-268505f2f4c5"/>
    <w:p w14:paraId="01DA5437" w14:textId="77777777" w:rsidR="00240CC8" w:rsidRDefault="001345E7">
      <w:pPr>
        <w:pStyle w:val="2"/>
      </w:pPr>
      <w:r>
        <w:fldChar w:fldCharType="begin"/>
      </w:r>
      <w:r>
        <w:instrText>HYPERLINK "https://znamya56.ru/2025/05/13/veteran-vojny-yakov-abdrahmanov-pobyval-na-glavnom-parade-pobedy/"</w:instrText>
      </w:r>
      <w:r>
        <w:fldChar w:fldCharType="separate"/>
      </w:r>
      <w:r>
        <w:t>Ветеран войны Яков Абдрахманов побывал на главном Параде Победы</w:t>
      </w:r>
      <w:r>
        <w:fldChar w:fldCharType="end"/>
      </w:r>
      <w:bookmarkEnd w:id="168"/>
      <w:bookmarkEnd w:id="169"/>
    </w:p>
    <w:p w14:paraId="2FDD60C7" w14:textId="77777777" w:rsidR="00240CC8" w:rsidRDefault="001345E7">
      <w:pPr>
        <w:pStyle w:val="a3"/>
        <w:spacing w:beforeAutospacing="1" w:afterAutospacing="1"/>
      </w:pPr>
      <w:r>
        <w:t xml:space="preserve">В разные годы Я. З. Абдрахманов преподавал русский язык и литературу в Васильевской и Егорьевской школах, был вторым, а затем первым секретарем Андреевского райкома ВЛКСМ, ответственным секретарем Андреевской районной газеты "Стахановец полей", инспектором районо, секретарем парткома колхоза им. XXII съезда КПСС, инспектором отдела кадров и председателем профкома этого хозяйства. Возглавлял </w:t>
      </w:r>
      <w:r>
        <w:rPr>
          <w:b/>
          <w:bCs/>
        </w:rPr>
        <w:t>первичную организацию ВОИ</w:t>
      </w:r>
      <w:r>
        <w:t xml:space="preserve"> в Васильевке. Всегда оставался пропагандистом, агитатором, внештатным корреспондентом районной газеты "Знамя труда".</w:t>
      </w:r>
    </w:p>
    <w:p w14:paraId="5AD67EDF" w14:textId="77777777" w:rsidR="00240CC8" w:rsidRDefault="001345E7">
      <w:pPr>
        <w:rPr>
          <w:color w:val="248AE8"/>
        </w:rPr>
      </w:pPr>
      <w:hyperlink r:id="rId54" w:history="1">
        <w:r>
          <w:rPr>
            <w:color w:val="248AE8"/>
          </w:rPr>
          <w:t>https://znamya56.ru/2025/05/13/veteran-vojny-yakov-abdrahmanov-pobyval-na-glavnom-parade-pobedy/</w:t>
        </w:r>
      </w:hyperlink>
      <w:r>
        <w:rPr>
          <w:color w:val="248AE8"/>
        </w:rPr>
        <w:t> </w:t>
      </w:r>
    </w:p>
    <w:p w14:paraId="71CE13EA" w14:textId="77777777" w:rsidR="00240CC8" w:rsidRDefault="00240CC8">
      <w:pPr>
        <w:pStyle w:val="a4"/>
      </w:pPr>
    </w:p>
    <w:p w14:paraId="09DEEF39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Информационный гид Асбеста (asbest-gid.ru)</w:t>
      </w:r>
    </w:p>
    <w:bookmarkStart w:id="170" w:name="re_-1782303519"/>
    <w:bookmarkStart w:id="171" w:name="re_21bae0ab-ebda-4dc3-99dc-5ba9479c3118"/>
    <w:p w14:paraId="488C10E2" w14:textId="77777777" w:rsidR="00240CC8" w:rsidRDefault="001345E7">
      <w:pPr>
        <w:pStyle w:val="2"/>
      </w:pPr>
      <w:r>
        <w:fldChar w:fldCharType="begin"/>
      </w:r>
      <w:r>
        <w:instrText>HYPERLINK "https://asbest-gid.ru/news/edut_edut_po_berlinu_nashi_kazaki/2025-05-13-50382"</w:instrText>
      </w:r>
      <w:r>
        <w:fldChar w:fldCharType="separate"/>
      </w:r>
      <w:r>
        <w:t>"Едут, едут по Берлину наши казаки!"</w:t>
      </w:r>
      <w:r>
        <w:fldChar w:fldCharType="end"/>
      </w:r>
      <w:bookmarkEnd w:id="170"/>
      <w:bookmarkEnd w:id="171"/>
    </w:p>
    <w:p w14:paraId="40708A43" w14:textId="77777777" w:rsidR="00240CC8" w:rsidRDefault="001345E7">
      <w:pPr>
        <w:pStyle w:val="a3"/>
        <w:spacing w:beforeAutospacing="1" w:afterAutospacing="1"/>
      </w:pPr>
      <w:r>
        <w:t xml:space="preserve">"Благодарны ансамблю казачьей песни "Отрада" и руководителю Александру Платонову за праздничный концерт, за время, проведенное с вами, за душевные и любимые песни, за наши улыбки, за хорошее настроение и позитивные эмоции!" - выразила общее мнение Татьяна Перова. </w:t>
      </w:r>
      <w:proofErr w:type="spellStart"/>
      <w:r>
        <w:rPr>
          <w:b/>
          <w:bCs/>
        </w:rPr>
        <w:t>Асбестовское</w:t>
      </w:r>
      <w:proofErr w:type="spellEnd"/>
      <w:r>
        <w:rPr>
          <w:b/>
          <w:bCs/>
        </w:rPr>
        <w:t xml:space="preserve"> отделение ВОИ</w:t>
      </w:r>
    </w:p>
    <w:p w14:paraId="38751637" w14:textId="77777777" w:rsidR="00240CC8" w:rsidRDefault="001345E7">
      <w:pPr>
        <w:rPr>
          <w:color w:val="248AE8"/>
        </w:rPr>
      </w:pPr>
      <w:hyperlink r:id="rId55" w:history="1">
        <w:r>
          <w:rPr>
            <w:color w:val="248AE8"/>
          </w:rPr>
          <w:t>https://asbest-gid.ru/news/edut_edut_po_berlinu_nashi_kazaki/2025-05-13-50382</w:t>
        </w:r>
      </w:hyperlink>
      <w:r>
        <w:rPr>
          <w:color w:val="248AE8"/>
        </w:rPr>
        <w:t> </w:t>
      </w:r>
    </w:p>
    <w:p w14:paraId="7EE208B4" w14:textId="77777777" w:rsidR="00240CC8" w:rsidRDefault="00240CC8">
      <w:pPr>
        <w:pStyle w:val="a4"/>
      </w:pPr>
    </w:p>
    <w:p w14:paraId="4074E198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Хиславичские известия (hisizvest.ru)</w:t>
      </w:r>
    </w:p>
    <w:bookmarkStart w:id="172" w:name="re_-1782303518"/>
    <w:bookmarkStart w:id="173" w:name="re_2ef5a22d-cae4-462d-b727-5e48bdf9cd13"/>
    <w:p w14:paraId="5EFF55F7" w14:textId="77777777" w:rsidR="00240CC8" w:rsidRDefault="001345E7">
      <w:pPr>
        <w:pStyle w:val="2"/>
      </w:pPr>
      <w:r>
        <w:fldChar w:fldCharType="begin"/>
      </w:r>
      <w:r>
        <w:instrText>HYPERLINK "http://hisizvest.ru/14857-posadi-derevo-pobedy-2/"</w:instrText>
      </w:r>
      <w:r>
        <w:fldChar w:fldCharType="separate"/>
      </w:r>
      <w:r>
        <w:t>«Посади дерево Победы»</w:t>
      </w:r>
      <w:r>
        <w:fldChar w:fldCharType="end"/>
      </w:r>
      <w:bookmarkEnd w:id="172"/>
      <w:bookmarkEnd w:id="173"/>
    </w:p>
    <w:p w14:paraId="0491C518" w14:textId="77777777" w:rsidR="00240CC8" w:rsidRDefault="001345E7">
      <w:pPr>
        <w:pStyle w:val="a3"/>
        <w:spacing w:beforeAutospacing="1" w:afterAutospacing="1"/>
      </w:pPr>
      <w:r>
        <w:t xml:space="preserve">Посадка деревьев – это не просто способ улучшения экологии, но и пример человека. В конце апреля, в преддверии 80-летия Победы в Великой Отечественной войне, председатель </w:t>
      </w:r>
      <w:r>
        <w:rPr>
          <w:b/>
          <w:bCs/>
        </w:rPr>
        <w:t>районной организации Всероссийского общества инвалидов</w:t>
      </w:r>
      <w:r>
        <w:t xml:space="preserve"> Татьяна Александровна Усова подхватила эстафету традиционной акции. На территории детского сада "Аленушка" участники акции высадили 4 саженца туй.</w:t>
      </w:r>
    </w:p>
    <w:p w14:paraId="6742CD75" w14:textId="77777777" w:rsidR="00240CC8" w:rsidRDefault="001345E7">
      <w:pPr>
        <w:rPr>
          <w:color w:val="248AE8"/>
        </w:rPr>
      </w:pPr>
      <w:hyperlink r:id="rId56" w:history="1">
        <w:r>
          <w:rPr>
            <w:color w:val="248AE8"/>
          </w:rPr>
          <w:t>http://hisizvest.ru/14857-posadi-derevo-pobedy-2/</w:t>
        </w:r>
      </w:hyperlink>
      <w:r>
        <w:rPr>
          <w:color w:val="248AE8"/>
        </w:rPr>
        <w:t> </w:t>
      </w:r>
    </w:p>
    <w:p w14:paraId="08D0F3FF" w14:textId="77777777" w:rsidR="00240CC8" w:rsidRDefault="00240CC8">
      <w:pPr>
        <w:pStyle w:val="a4"/>
      </w:pPr>
    </w:p>
    <w:p w14:paraId="532D4617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Ачинск-ТВ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ачинсктв.рф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74" w:name="re_-1782303517"/>
    <w:bookmarkStart w:id="175" w:name="re_d2009dda-3b9e-45a3-beb7-f1dacab04430"/>
    <w:p w14:paraId="0AE6D300" w14:textId="77777777" w:rsidR="00240CC8" w:rsidRDefault="001345E7">
      <w:pPr>
        <w:pStyle w:val="2"/>
      </w:pPr>
      <w:r>
        <w:fldChar w:fldCharType="begin"/>
      </w:r>
      <w:r>
        <w:instrText>HYPERLINK "https://xn--80aerioyi9a.xn--p1ai/новости/в-ачинске-стартует-xi-благотворительный-спортивный-фестиваль-русала-"</w:instrText>
      </w:r>
      <w:r>
        <w:fldChar w:fldCharType="separate"/>
      </w:r>
      <w:r>
        <w:t>В Ачинске стартует XI благотворительный спортивный фестиваль РУСАЛа «Энергия наших сердец»!</w:t>
      </w:r>
      <w:r>
        <w:fldChar w:fldCharType="end"/>
      </w:r>
      <w:bookmarkEnd w:id="174"/>
      <w:bookmarkEnd w:id="175"/>
    </w:p>
    <w:p w14:paraId="54395707" w14:textId="77777777" w:rsidR="00240CC8" w:rsidRDefault="001345E7">
      <w:pPr>
        <w:pStyle w:val="a3"/>
        <w:spacing w:beforeAutospacing="1" w:afterAutospacing="1"/>
      </w:pPr>
      <w:r>
        <w:t xml:space="preserve">Это ежегодное мероприятие включает в себя серию общегородских турниров по различным видам спорта, которые завершаются большим спортивным праздником на стадионе "Олимп". В этом году все собранные средства будут направлены на приобретение средств реабилитации для людей с инвалидностью и создание бесплатного пункта проката на базе </w:t>
      </w:r>
      <w:r>
        <w:rPr>
          <w:b/>
          <w:bCs/>
        </w:rPr>
        <w:t>Ачинской местной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). Программа фестиваля: • 21 мая: Добрый </w:t>
      </w:r>
      <w:proofErr w:type="spellStart"/>
      <w:r>
        <w:t>антиквиз</w:t>
      </w:r>
      <w:proofErr w:type="spellEnd"/>
      <w:r>
        <w:t xml:space="preserve"> • 26 мая: Интеллектуальная игра "Добрый квиз" (кафе "City", ЮВР, 30А) • 31 мая: Региональные турниры по футболу, баскетболу и волейболу среди любительских команд (ГСК "Олимп", ул. Кравченко, 30; "Атлет", ул. Кравченко, 30).</w:t>
      </w:r>
    </w:p>
    <w:p w14:paraId="36CC91F1" w14:textId="77777777" w:rsidR="00240CC8" w:rsidRDefault="001345E7">
      <w:pPr>
        <w:rPr>
          <w:color w:val="248AE8"/>
        </w:rPr>
      </w:pPr>
      <w:hyperlink r:id="rId57" w:history="1">
        <w:r>
          <w:rPr>
            <w:color w:val="248AE8"/>
          </w:rPr>
          <w:t>https://xn--80aerioyi9a.xn--p1ai/новости/в-ачинске-стартует-xi-благотворительный-спортивный-фестиваль-русала-«энергия-наших-сердец»</w:t>
        </w:r>
      </w:hyperlink>
      <w:r>
        <w:rPr>
          <w:color w:val="248AE8"/>
        </w:rPr>
        <w:t> </w:t>
      </w:r>
    </w:p>
    <w:p w14:paraId="6107A1B1" w14:textId="77777777" w:rsidR="00240CC8" w:rsidRDefault="00240CC8">
      <w:pPr>
        <w:pStyle w:val="a4"/>
      </w:pPr>
    </w:p>
    <w:p w14:paraId="7CD2E6A7" w14:textId="77777777" w:rsidR="00240CC8" w:rsidRDefault="001345E7">
      <w:pPr>
        <w:rPr>
          <w:sz w:val="0"/>
        </w:rPr>
      </w:pPr>
      <w:r>
        <w:br w:type="page"/>
      </w:r>
    </w:p>
    <w:p w14:paraId="41E78F53" w14:textId="77777777" w:rsidR="00240CC8" w:rsidRDefault="001345E7">
      <w:pPr>
        <w:pStyle w:val="1"/>
        <w:shd w:val="clear" w:color="auto" w:fill="CCCCCC"/>
      </w:pPr>
      <w:bookmarkStart w:id="176" w:name="re_-1782303516"/>
      <w:r>
        <w:lastRenderedPageBreak/>
        <w:t>Нормативно-правовое поле, высказывания представителей власти</w:t>
      </w:r>
      <w:bookmarkEnd w:id="176"/>
    </w:p>
    <w:p w14:paraId="6B724A54" w14:textId="77777777" w:rsidR="00240CC8" w:rsidRDefault="00240CC8">
      <w:pPr>
        <w:pStyle w:val="a4"/>
      </w:pPr>
    </w:p>
    <w:p w14:paraId="1A9A56EE" w14:textId="77777777" w:rsidR="00D905CF" w:rsidRDefault="00D905CF" w:rsidP="00D905C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 w:rsidRPr="00D905CF"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2E0596D8" w14:textId="77777777" w:rsidR="00D905CF" w:rsidRPr="00D905CF" w:rsidRDefault="00D905CF" w:rsidP="00D905CF">
      <w:pPr>
        <w:pStyle w:val="a3"/>
        <w:spacing w:beforeAutospacing="1" w:afterAutospacing="1"/>
        <w:ind w:firstLine="0"/>
        <w:rPr>
          <w:b/>
        </w:rPr>
      </w:pPr>
      <w:bookmarkStart w:id="177" w:name="тема2"/>
      <w:bookmarkEnd w:id="177"/>
      <w:r w:rsidRPr="00D905CF">
        <w:rPr>
          <w:b/>
        </w:rPr>
        <w:t>В Госдуму внесли законопроект о штрафах за сокрытие производственных травм</w:t>
      </w:r>
    </w:p>
    <w:p w14:paraId="2778A0A8" w14:textId="77777777" w:rsidR="00D905CF" w:rsidRPr="00D905CF" w:rsidRDefault="00D905CF" w:rsidP="00E610A6">
      <w:pPr>
        <w:pStyle w:val="a3"/>
        <w:spacing w:beforeAutospacing="1" w:afterAutospacing="1"/>
        <w:ind w:firstLine="0"/>
        <w:rPr>
          <w:color w:val="248AE8"/>
        </w:rPr>
      </w:pPr>
      <w:r>
        <w:t>Согласно документу, сокрытие, искажение или несвоевременное сообщение работодателем в Роструд полной информации о несчастном случае на производстве влечет штраф для физических лиц в размере от одной до трех тысяч рублей; для должностных лиц, а также для лиц, ведущих бизнес без образования юридического лица, — в размере от 20 тысяч до 30 тысяч рублей; для компаний — от 130 тысяч до 150 тысяч рублей.</w:t>
      </w:r>
      <w:r w:rsidR="00E94A1F">
        <w:t xml:space="preserve"> </w:t>
      </w:r>
      <w:r w:rsidR="00E94A1F" w:rsidRPr="00E94A1F">
        <w:rPr>
          <w:shd w:val="clear" w:color="auto" w:fill="FFFFFF"/>
        </w:rPr>
        <w:t xml:space="preserve">Авторами документа стали депутаты Госдумы Андрей Исаев, Михаил Тарасенко, Светлана Бессараб, Виктория Родина, </w:t>
      </w:r>
      <w:r w:rsidR="00E94A1F" w:rsidRPr="00E94A1F">
        <w:rPr>
          <w:b/>
          <w:shd w:val="clear" w:color="auto" w:fill="FFFFFF"/>
        </w:rPr>
        <w:t>Михаил Терентьев</w:t>
      </w:r>
      <w:r w:rsidR="00E94A1F" w:rsidRPr="00E94A1F">
        <w:rPr>
          <w:shd w:val="clear" w:color="auto" w:fill="FFFFFF"/>
        </w:rPr>
        <w:t xml:space="preserve">, Марина Оргеева, Татьяна Дьяконова и Екатерина </w:t>
      </w:r>
      <w:proofErr w:type="spellStart"/>
      <w:r w:rsidR="00E94A1F" w:rsidRPr="00E94A1F">
        <w:rPr>
          <w:shd w:val="clear" w:color="auto" w:fill="FFFFFF"/>
        </w:rPr>
        <w:t>Стенякина</w:t>
      </w:r>
      <w:proofErr w:type="spellEnd"/>
      <w:r w:rsidR="00E94A1F" w:rsidRPr="00E94A1F">
        <w:rPr>
          <w:shd w:val="clear" w:color="auto" w:fill="FFFFFF"/>
        </w:rPr>
        <w:t>.</w:t>
      </w:r>
    </w:p>
    <w:p w14:paraId="59B80BBF" w14:textId="77777777" w:rsidR="00D905CF" w:rsidRPr="00D905CF" w:rsidRDefault="00D905CF" w:rsidP="00D905CF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4"/>
        </w:rPr>
      </w:pPr>
      <w:hyperlink r:id="rId58" w:history="1"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://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www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pnp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ru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politics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rabotodateley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predlozhili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shtrafovat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za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sokrytie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chp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na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proizvodstve</w:t>
        </w:r>
        <w:proofErr w:type="spellEnd"/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html</w:t>
        </w:r>
      </w:hyperlink>
    </w:p>
    <w:p w14:paraId="04A77981" w14:textId="77777777" w:rsidR="00D905CF" w:rsidRPr="00556F35" w:rsidRDefault="00D905CF" w:rsidP="00D905CF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D905CF"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 w:rsidRPr="00D905CF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D905CF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D905C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D905C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D905C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D905CF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27ECF88C" w14:textId="77777777" w:rsidR="00D905CF" w:rsidRPr="00556F35" w:rsidRDefault="00D905CF" w:rsidP="00D905CF">
      <w:pPr>
        <w:rPr>
          <w:rFonts w:eastAsia="Arial"/>
        </w:rPr>
      </w:pPr>
    </w:p>
    <w:p w14:paraId="4907CC8E" w14:textId="77777777" w:rsidR="00D905CF" w:rsidRPr="00556F35" w:rsidRDefault="00D905CF" w:rsidP="00D905CF">
      <w:pPr>
        <w:pStyle w:val="1"/>
        <w:spacing w:before="0" w:after="0"/>
        <w:rPr>
          <w:color w:val="000000" w:themeColor="text1"/>
          <w:spacing w:val="-7"/>
        </w:rPr>
      </w:pPr>
      <w:bookmarkStart w:id="178" w:name="тема3"/>
      <w:bookmarkEnd w:id="178"/>
      <w:r w:rsidRPr="00D905CF">
        <w:rPr>
          <w:color w:val="000000" w:themeColor="text1"/>
          <w:spacing w:val="-7"/>
        </w:rPr>
        <w:t>В Крыму создадут перечень работодателей для трудоустройства участников СВО</w:t>
      </w:r>
    </w:p>
    <w:p w14:paraId="4B3F382E" w14:textId="77777777" w:rsidR="00D905CF" w:rsidRPr="00556F35" w:rsidRDefault="00D905CF" w:rsidP="00D905CF"/>
    <w:p w14:paraId="535B1952" w14:textId="77777777" w:rsidR="00D905CF" w:rsidRPr="00556F35" w:rsidRDefault="00D905CF" w:rsidP="00D905CF">
      <w:pPr>
        <w:jc w:val="both"/>
        <w:rPr>
          <w:color w:val="1A1A1A"/>
          <w:spacing w:val="-5"/>
          <w:sz w:val="28"/>
          <w:szCs w:val="28"/>
          <w:shd w:val="clear" w:color="auto" w:fill="FFFFFF"/>
        </w:rPr>
      </w:pPr>
      <w:r w:rsidRPr="00D905CF">
        <w:rPr>
          <w:color w:val="1A1A1A"/>
          <w:spacing w:val="-5"/>
          <w:sz w:val="28"/>
          <w:szCs w:val="28"/>
          <w:shd w:val="clear" w:color="auto" w:fill="FFFFFF"/>
        </w:rPr>
        <w:t>Перечень работодателей для трудоустройства окончивших службу участников СВО создадут в Республике Крым, сообщили ТАСС в министерстве труда и социальной защиты региона.</w:t>
      </w:r>
    </w:p>
    <w:p w14:paraId="68E74C1B" w14:textId="77777777" w:rsidR="00D905CF" w:rsidRPr="00556F35" w:rsidRDefault="00D905CF" w:rsidP="00D905CF">
      <w:pPr>
        <w:jc w:val="both"/>
        <w:rPr>
          <w:color w:val="1A1A1A"/>
          <w:spacing w:val="-5"/>
          <w:sz w:val="28"/>
          <w:szCs w:val="28"/>
          <w:shd w:val="clear" w:color="auto" w:fill="FFFFFF"/>
        </w:rPr>
      </w:pPr>
      <w:r w:rsidRPr="00D905CF">
        <w:rPr>
          <w:color w:val="1A1A1A"/>
          <w:spacing w:val="-5"/>
          <w:sz w:val="28"/>
          <w:szCs w:val="28"/>
          <w:shd w:val="clear" w:color="auto" w:fill="FFFFFF"/>
        </w:rPr>
        <w:t>"Работодателями Республики Крым совместно с исполнительными органами республики, а также первичными профсоюзными организациями проводится работа по формированию перечня работодателей, которые могут создать достойные условия труда, в том числе с уровнем заработной платы не менее 100 тыс. рублей и иными мерами поддержки работников для трудоустройства завершивших службу участников СВО", - говорится в сообщении.</w:t>
      </w:r>
    </w:p>
    <w:p w14:paraId="0C5FA88A" w14:textId="77777777" w:rsidR="00D905CF" w:rsidRPr="00556F35" w:rsidRDefault="00D905CF" w:rsidP="00D905CF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4"/>
          <w:lang w:val="en-US"/>
        </w:rPr>
      </w:pPr>
      <w:hyperlink r:id="rId59" w:history="1"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</w:t>
        </w:r>
        <w:r w:rsidRPr="00556F35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://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tass</w:t>
        </w:r>
        <w:r w:rsidRPr="00556F35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.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ru</w:t>
        </w:r>
        <w:r w:rsidRPr="00556F35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/</w:t>
        </w:r>
        <w:r w:rsidRPr="00D905C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obschestvo</w:t>
        </w:r>
        <w:r w:rsidRPr="00556F35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/23914837</w:t>
        </w:r>
      </w:hyperlink>
    </w:p>
    <w:p w14:paraId="4CD16BDB" w14:textId="77777777" w:rsidR="00D905CF" w:rsidRPr="00556F35" w:rsidRDefault="00D905CF" w:rsidP="00D905CF">
      <w:pPr>
        <w:rPr>
          <w:lang w:val="en-US"/>
        </w:rPr>
      </w:pPr>
    </w:p>
    <w:p w14:paraId="19239377" w14:textId="77777777" w:rsidR="00D905CF" w:rsidRPr="00556F35" w:rsidRDefault="00D905CF" w:rsidP="00D905CF">
      <w:pPr>
        <w:pStyle w:val="3"/>
        <w:spacing w:before="220" w:after="0"/>
        <w:rPr>
          <w:rFonts w:eastAsia="Arial"/>
          <w:lang w:val="en-US"/>
        </w:rPr>
      </w:pPr>
      <w:r w:rsidRPr="00556F3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</w:t>
      </w:r>
      <w:r w:rsidRPr="00556F3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.05.2025</w:t>
      </w:r>
      <w:r w:rsidRPr="00556F35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RG.RU</w:t>
      </w:r>
      <w:r w:rsidRPr="00556F3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rg</w:t>
      </w:r>
      <w:r w:rsidRPr="00556F3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</w:t>
      </w:r>
      <w:r w:rsidRPr="00D905C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556F3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)</w:t>
      </w:r>
    </w:p>
    <w:p w14:paraId="04DD0D15" w14:textId="77777777" w:rsidR="00D905CF" w:rsidRPr="00D905CF" w:rsidRDefault="00D905CF" w:rsidP="00D905CF">
      <w:pPr>
        <w:pStyle w:val="1"/>
        <w:spacing w:before="240" w:after="0" w:line="450" w:lineRule="atLeast"/>
        <w:rPr>
          <w:color w:val="252525"/>
          <w:spacing w:val="2"/>
          <w:szCs w:val="28"/>
        </w:rPr>
      </w:pPr>
      <w:bookmarkStart w:id="179" w:name="тема4"/>
      <w:bookmarkEnd w:id="179"/>
      <w:r w:rsidRPr="00D905CF">
        <w:rPr>
          <w:color w:val="252525"/>
          <w:spacing w:val="2"/>
          <w:szCs w:val="28"/>
        </w:rPr>
        <w:t>Роспотребнадзор с 12 мая запускает горячую линию по детскому отдыху</w:t>
      </w:r>
    </w:p>
    <w:p w14:paraId="2F4B91BB" w14:textId="77777777" w:rsidR="00E610A6" w:rsidRPr="00556F35" w:rsidRDefault="00E610A6" w:rsidP="00D905CF">
      <w:pPr>
        <w:rPr>
          <w:rFonts w:ascii="Arial" w:hAnsi="Arial" w:cs="Arial"/>
          <w:color w:val="252525"/>
          <w:spacing w:val="3"/>
          <w:sz w:val="27"/>
          <w:szCs w:val="27"/>
          <w:shd w:val="clear" w:color="auto" w:fill="FFFFFF"/>
        </w:rPr>
      </w:pPr>
    </w:p>
    <w:p w14:paraId="01228822" w14:textId="77777777" w:rsidR="00E610A6" w:rsidRPr="00556F35" w:rsidRDefault="00E610A6" w:rsidP="00E610A6">
      <w:pPr>
        <w:jc w:val="both"/>
        <w:rPr>
          <w:color w:val="252525"/>
          <w:spacing w:val="3"/>
          <w:sz w:val="28"/>
          <w:szCs w:val="28"/>
          <w:shd w:val="clear" w:color="auto" w:fill="FFFFFF"/>
        </w:rPr>
      </w:pPr>
      <w:r w:rsidRPr="00E610A6">
        <w:rPr>
          <w:color w:val="252525"/>
          <w:spacing w:val="3"/>
          <w:sz w:val="28"/>
          <w:szCs w:val="28"/>
          <w:shd w:val="clear" w:color="auto" w:fill="FFFFFF"/>
        </w:rPr>
        <w:t>С 12 мая во всех российских регионах начнет работать горячая линия по вопросам детского отдыха, качества и безопасности детских товаров,</w:t>
      </w:r>
      <w:r w:rsidRPr="00E610A6">
        <w:rPr>
          <w:rStyle w:val="apple-converted-space"/>
          <w:color w:val="252525"/>
          <w:spacing w:val="3"/>
          <w:sz w:val="28"/>
          <w:szCs w:val="28"/>
          <w:shd w:val="clear" w:color="auto" w:fill="FFFFFF"/>
        </w:rPr>
        <w:t> </w:t>
      </w:r>
      <w:r w:rsidRPr="00E610A6">
        <w:rPr>
          <w:spacing w:val="3"/>
          <w:sz w:val="28"/>
          <w:szCs w:val="28"/>
        </w:rPr>
        <w:t>сообщили</w:t>
      </w:r>
      <w:r w:rsidRPr="00E610A6">
        <w:rPr>
          <w:rStyle w:val="apple-converted-space"/>
          <w:color w:val="252525"/>
          <w:spacing w:val="3"/>
          <w:sz w:val="28"/>
          <w:szCs w:val="28"/>
          <w:shd w:val="clear" w:color="auto" w:fill="FFFFFF"/>
        </w:rPr>
        <w:t> </w:t>
      </w:r>
      <w:r w:rsidRPr="00E610A6">
        <w:rPr>
          <w:color w:val="252525"/>
          <w:spacing w:val="3"/>
          <w:sz w:val="28"/>
          <w:szCs w:val="28"/>
          <w:shd w:val="clear" w:color="auto" w:fill="FFFFFF"/>
        </w:rPr>
        <w:t>в Роспотребнадзоре.</w:t>
      </w:r>
    </w:p>
    <w:p w14:paraId="24CD219F" w14:textId="77777777" w:rsidR="00E610A6" w:rsidRPr="00556F35" w:rsidRDefault="00E610A6" w:rsidP="00E610A6">
      <w:pPr>
        <w:jc w:val="both"/>
        <w:rPr>
          <w:color w:val="252525"/>
          <w:spacing w:val="3"/>
          <w:sz w:val="28"/>
          <w:szCs w:val="28"/>
          <w:shd w:val="clear" w:color="auto" w:fill="FFFFFF"/>
        </w:rPr>
      </w:pPr>
      <w:r w:rsidRPr="00E610A6">
        <w:rPr>
          <w:color w:val="252525"/>
          <w:spacing w:val="3"/>
          <w:sz w:val="28"/>
          <w:szCs w:val="28"/>
          <w:shd w:val="clear" w:color="auto" w:fill="FFFFFF"/>
        </w:rPr>
        <w:t>Позвонив на нее, можно получить консультацию по выбору организации для детского отдыха, о безопасности и качестве детской одежды, обуви, игрушек, питания и книжной продукции. При необходимости специалисты ведомства помогут оформить претензии к продавцам.</w:t>
      </w:r>
    </w:p>
    <w:p w14:paraId="6C8F9D1D" w14:textId="77777777" w:rsidR="00E610A6" w:rsidRPr="00556F35" w:rsidRDefault="00E610A6" w:rsidP="00E610A6">
      <w:pPr>
        <w:jc w:val="both"/>
        <w:rPr>
          <w:color w:val="248AE8"/>
          <w:spacing w:val="3"/>
          <w:sz w:val="28"/>
          <w:szCs w:val="28"/>
          <w:shd w:val="clear" w:color="auto" w:fill="FFFFFF"/>
        </w:rPr>
      </w:pPr>
    </w:p>
    <w:p w14:paraId="5C8B4A65" w14:textId="77777777" w:rsidR="00E610A6" w:rsidRPr="00556F35" w:rsidRDefault="00E610A6" w:rsidP="00E610A6">
      <w:pPr>
        <w:jc w:val="both"/>
        <w:rPr>
          <w:color w:val="248AE8"/>
          <w:spacing w:val="3"/>
          <w:sz w:val="28"/>
          <w:szCs w:val="28"/>
          <w:shd w:val="clear" w:color="auto" w:fill="FFFFFF"/>
        </w:rPr>
      </w:pPr>
      <w:hyperlink r:id="rId60" w:history="1">
        <w:r w:rsidRPr="00E610A6">
          <w:rPr>
            <w:rStyle w:val="a9"/>
            <w:color w:val="248AE8"/>
            <w:u w:val="none"/>
            <w:lang w:val="en-US"/>
          </w:rPr>
          <w:t>https</w:t>
        </w:r>
        <w:r w:rsidRPr="00556F35">
          <w:rPr>
            <w:rStyle w:val="a9"/>
            <w:color w:val="248AE8"/>
            <w:u w:val="none"/>
          </w:rPr>
          <w:t>://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rg</w:t>
        </w:r>
        <w:proofErr w:type="spellEnd"/>
        <w:r w:rsidRPr="00556F35">
          <w:rPr>
            <w:rStyle w:val="a9"/>
            <w:color w:val="248AE8"/>
            <w:u w:val="none"/>
          </w:rPr>
          <w:t>.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ru</w:t>
        </w:r>
        <w:proofErr w:type="spellEnd"/>
        <w:r w:rsidRPr="00556F35">
          <w:rPr>
            <w:rStyle w:val="a9"/>
            <w:color w:val="248AE8"/>
            <w:u w:val="none"/>
          </w:rPr>
          <w:t>/2025/05/11/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rospotrebnadzor</w:t>
        </w:r>
        <w:proofErr w:type="spellEnd"/>
        <w:r w:rsidRPr="00556F35">
          <w:rPr>
            <w:rStyle w:val="a9"/>
            <w:color w:val="248AE8"/>
            <w:u w:val="none"/>
          </w:rPr>
          <w:t>-</w:t>
        </w:r>
        <w:r w:rsidRPr="00E610A6">
          <w:rPr>
            <w:rStyle w:val="a9"/>
            <w:color w:val="248AE8"/>
            <w:u w:val="none"/>
            <w:lang w:val="en-US"/>
          </w:rPr>
          <w:t>s</w:t>
        </w:r>
        <w:r w:rsidRPr="00556F35">
          <w:rPr>
            <w:rStyle w:val="a9"/>
            <w:color w:val="248AE8"/>
            <w:u w:val="none"/>
          </w:rPr>
          <w:t>-12-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maia</w:t>
        </w:r>
        <w:proofErr w:type="spellEnd"/>
        <w:r w:rsidRPr="00556F35">
          <w:rPr>
            <w:rStyle w:val="a9"/>
            <w:color w:val="248AE8"/>
            <w:u w:val="none"/>
          </w:rPr>
          <w:t>-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zapuskaet</w:t>
        </w:r>
        <w:proofErr w:type="spellEnd"/>
        <w:r w:rsidRPr="00556F35">
          <w:rPr>
            <w:rStyle w:val="a9"/>
            <w:color w:val="248AE8"/>
            <w:u w:val="none"/>
          </w:rPr>
          <w:t>-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goriachuiu</w:t>
        </w:r>
        <w:proofErr w:type="spellEnd"/>
        <w:r w:rsidRPr="00556F35">
          <w:rPr>
            <w:rStyle w:val="a9"/>
            <w:color w:val="248AE8"/>
            <w:u w:val="none"/>
          </w:rPr>
          <w:t>-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liniiu</w:t>
        </w:r>
        <w:proofErr w:type="spellEnd"/>
        <w:r w:rsidRPr="00556F35">
          <w:rPr>
            <w:rStyle w:val="a9"/>
            <w:color w:val="248AE8"/>
            <w:u w:val="none"/>
          </w:rPr>
          <w:t>-</w:t>
        </w:r>
        <w:r w:rsidRPr="00E610A6">
          <w:rPr>
            <w:rStyle w:val="a9"/>
            <w:color w:val="248AE8"/>
            <w:u w:val="none"/>
            <w:lang w:val="en-US"/>
          </w:rPr>
          <w:t>po</w:t>
        </w:r>
        <w:r w:rsidRPr="00556F35">
          <w:rPr>
            <w:rStyle w:val="a9"/>
            <w:color w:val="248AE8"/>
            <w:u w:val="none"/>
          </w:rPr>
          <w:t>-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detskomu</w:t>
        </w:r>
        <w:proofErr w:type="spellEnd"/>
        <w:r w:rsidRPr="00556F35">
          <w:rPr>
            <w:rStyle w:val="a9"/>
            <w:color w:val="248AE8"/>
            <w:u w:val="none"/>
          </w:rPr>
          <w:t>-</w:t>
        </w:r>
        <w:proofErr w:type="spellStart"/>
        <w:r w:rsidRPr="00E610A6">
          <w:rPr>
            <w:rStyle w:val="a9"/>
            <w:color w:val="248AE8"/>
            <w:u w:val="none"/>
            <w:lang w:val="en-US"/>
          </w:rPr>
          <w:t>otdyhu</w:t>
        </w:r>
        <w:proofErr w:type="spellEnd"/>
        <w:r w:rsidRPr="00556F35">
          <w:rPr>
            <w:rStyle w:val="a9"/>
            <w:color w:val="248AE8"/>
            <w:u w:val="none"/>
          </w:rPr>
          <w:t>.</w:t>
        </w:r>
        <w:r w:rsidRPr="00E610A6">
          <w:rPr>
            <w:rStyle w:val="a9"/>
            <w:color w:val="248AE8"/>
            <w:u w:val="none"/>
            <w:lang w:val="en-US"/>
          </w:rPr>
          <w:t>html</w:t>
        </w:r>
      </w:hyperlink>
    </w:p>
    <w:p w14:paraId="66B1F9A7" w14:textId="77777777" w:rsidR="00E610A6" w:rsidRDefault="00E610A6" w:rsidP="00E610A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</w:t>
      </w:r>
      <w:r w:rsidRPr="00D905CF"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54C36A43" w14:textId="77777777" w:rsidR="00E610A6" w:rsidRPr="00556F35" w:rsidRDefault="00E610A6" w:rsidP="00E610A6">
      <w:pPr>
        <w:pStyle w:val="a3"/>
        <w:spacing w:beforeAutospacing="1" w:afterAutospacing="1"/>
        <w:ind w:firstLine="0"/>
        <w:rPr>
          <w:b/>
        </w:rPr>
      </w:pPr>
      <w:bookmarkStart w:id="180" w:name="тема5"/>
      <w:bookmarkEnd w:id="180"/>
      <w:r w:rsidRPr="00E610A6">
        <w:rPr>
          <w:b/>
        </w:rPr>
        <w:t>Участники СВО получат новые налоговые льготы</w:t>
      </w:r>
    </w:p>
    <w:p w14:paraId="67D06A13" w14:textId="77777777" w:rsidR="00E610A6" w:rsidRPr="00E610A6" w:rsidRDefault="00E610A6" w:rsidP="00E610A6">
      <w:pPr>
        <w:pStyle w:val="a3"/>
        <w:spacing w:beforeAutospacing="1" w:afterAutospacing="1"/>
        <w:ind w:firstLine="0"/>
        <w:rPr>
          <w:color w:val="248AE8"/>
        </w:rPr>
      </w:pPr>
      <w:r>
        <w:t>Участники специальной военной операции уже имеют право на множество льгот и выплат. Теперь же бойцов предлагают освободить еще от транспортного и земельного налогов. Соответствующий законопроект разработали Минфин и Федеральная налоговая служба. За что хотят отменить налоги военным, выяснила «Парламентская газета».</w:t>
      </w:r>
    </w:p>
    <w:p w14:paraId="41823DA8" w14:textId="77777777" w:rsidR="00E610A6" w:rsidRPr="002F4A32" w:rsidRDefault="00E610A6" w:rsidP="00D905CF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4"/>
        </w:rPr>
      </w:pPr>
      <w:hyperlink r:id="rId61" w:history="1"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://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www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pnp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ru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social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uchastniki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svo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poluchat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novye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nalogovye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lgoty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html</w:t>
        </w:r>
      </w:hyperlink>
    </w:p>
    <w:p w14:paraId="3C843F4E" w14:textId="77777777" w:rsidR="00D905CF" w:rsidRPr="00556F35" w:rsidRDefault="00D905CF" w:rsidP="00D905CF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 w:rsidR="00E610A6" w:rsidRPr="00556F35"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.05.2025</w:t>
      </w:r>
      <w:r w:rsidRPr="00E610A6">
        <w:rPr>
          <w:rFonts w:eastAsia="Arial"/>
        </w:rPr>
        <w:t xml:space="preserve"> </w:t>
      </w:r>
      <w:r w:rsidR="00E610A6">
        <w:rPr>
          <w:rFonts w:ascii="Times New Roman" w:hAnsi="Times New Roman" w:cs="Times New Roman"/>
          <w:b w:val="0"/>
          <w:i/>
          <w:color w:val="808080"/>
          <w:sz w:val="28"/>
        </w:rPr>
        <w:t>Известия</w:t>
      </w:r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="00E610A6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iz</w:t>
      </w:r>
      <w:proofErr w:type="spellEnd"/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D905C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87D750B" w14:textId="77777777" w:rsidR="00E610A6" w:rsidRPr="00556F35" w:rsidRDefault="00E610A6" w:rsidP="00E610A6">
      <w:pPr>
        <w:rPr>
          <w:rFonts w:eastAsia="Arial"/>
        </w:rPr>
      </w:pPr>
    </w:p>
    <w:p w14:paraId="3FFFFB71" w14:textId="77777777" w:rsidR="00E610A6" w:rsidRPr="00556F35" w:rsidRDefault="00E610A6" w:rsidP="00E610A6">
      <w:pPr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bookmarkStart w:id="181" w:name="тема6"/>
      <w:bookmarkEnd w:id="181"/>
      <w:r w:rsidRPr="00E610A6">
        <w:rPr>
          <w:b/>
          <w:bCs/>
          <w:color w:val="000000"/>
          <w:kern w:val="36"/>
          <w:sz w:val="28"/>
          <w:szCs w:val="28"/>
          <w:lang w:eastAsia="ru-RU"/>
        </w:rPr>
        <w:t>Россиянам рассказали об условиях бесплатного получения земли от государства</w:t>
      </w:r>
    </w:p>
    <w:p w14:paraId="5A5DECB9" w14:textId="77777777" w:rsidR="00E610A6" w:rsidRPr="00E610A6" w:rsidRDefault="00E610A6" w:rsidP="00E610A6">
      <w:pPr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</w:p>
    <w:p w14:paraId="604F6AC5" w14:textId="77777777" w:rsidR="00E610A6" w:rsidRPr="00E610A6" w:rsidRDefault="00E610A6" w:rsidP="00E610A6">
      <w:pPr>
        <w:pStyle w:val="ab"/>
        <w:spacing w:before="0" w:beforeAutospacing="0" w:after="225" w:afterAutospacing="0" w:line="345" w:lineRule="atLeast"/>
        <w:jc w:val="both"/>
        <w:rPr>
          <w:color w:val="000000"/>
          <w:sz w:val="28"/>
          <w:szCs w:val="28"/>
        </w:rPr>
      </w:pPr>
      <w:r w:rsidRPr="00E610A6">
        <w:rPr>
          <w:color w:val="000000"/>
          <w:sz w:val="28"/>
          <w:szCs w:val="28"/>
        </w:rPr>
        <w:t>Получить дачу или участок земли в России можно совершенно бесплатно. О том, кто имеет на это право, 12 мая рассказал председатель комитета Госдумы по вопросам собственности, земельным и имущественным отношениям (фракция КПРФ) Сергей Гаврилов.</w:t>
      </w:r>
    </w:p>
    <w:p w14:paraId="61BFE12E" w14:textId="77777777" w:rsidR="00E610A6" w:rsidRPr="00E610A6" w:rsidRDefault="00E610A6" w:rsidP="00E610A6">
      <w:pPr>
        <w:pStyle w:val="ab"/>
        <w:spacing w:before="0" w:beforeAutospacing="0" w:after="225" w:afterAutospacing="0" w:line="345" w:lineRule="atLeast"/>
        <w:jc w:val="both"/>
        <w:rPr>
          <w:color w:val="000000"/>
          <w:sz w:val="28"/>
          <w:szCs w:val="28"/>
        </w:rPr>
      </w:pPr>
      <w:r w:rsidRPr="00E610A6">
        <w:rPr>
          <w:color w:val="000000"/>
          <w:sz w:val="28"/>
          <w:szCs w:val="28"/>
        </w:rPr>
        <w:t>По его словам, зачастую подобные земли предоставляют в рамках действующего законодательства или региональных программ, которые связаны с поддержкой отдельных социальных и профессиональных групп. Так, например, участок могут выдать семье с тремя и более детьми при соблюдении определенных условий.</w:t>
      </w:r>
    </w:p>
    <w:p w14:paraId="192E84D8" w14:textId="77777777" w:rsidR="00E610A6" w:rsidRPr="00E610A6" w:rsidRDefault="00E610A6" w:rsidP="00D905CF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4"/>
        </w:rPr>
      </w:pPr>
      <w:hyperlink r:id="rId62" w:history="1"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</w:t>
        </w:r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://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iz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.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ru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/1884681/2025-05-12/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rossianam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rasskazali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ob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usloviah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besplatnogo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polucenia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zemli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ot</w:t>
        </w:r>
        <w:proofErr w:type="spellEnd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</w:rPr>
          <w:t>-</w:t>
        </w:r>
        <w:proofErr w:type="spellStart"/>
        <w:r w:rsidRPr="00E610A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gosudarstva</w:t>
        </w:r>
        <w:proofErr w:type="spellEnd"/>
      </w:hyperlink>
    </w:p>
    <w:p w14:paraId="28AB11DC" w14:textId="77777777" w:rsidR="00D905CF" w:rsidRPr="00556F35" w:rsidRDefault="00D905CF" w:rsidP="00D905CF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 w:rsidRPr="00E610A6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D905C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D905C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E610A6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5D8F206" w14:textId="77777777" w:rsidR="00E610A6" w:rsidRPr="00556F35" w:rsidRDefault="00E610A6" w:rsidP="00E610A6">
      <w:pPr>
        <w:rPr>
          <w:rFonts w:eastAsia="Arial"/>
        </w:rPr>
      </w:pPr>
    </w:p>
    <w:p w14:paraId="2EC9A680" w14:textId="77777777" w:rsidR="00E610A6" w:rsidRPr="00556F35" w:rsidRDefault="00E610A6" w:rsidP="00E610A6">
      <w:pPr>
        <w:pStyle w:val="1"/>
        <w:spacing w:before="0" w:after="0"/>
        <w:rPr>
          <w:color w:val="000000" w:themeColor="text1"/>
          <w:spacing w:val="-7"/>
        </w:rPr>
      </w:pPr>
      <w:bookmarkStart w:id="182" w:name="тема7"/>
      <w:bookmarkEnd w:id="182"/>
      <w:r w:rsidRPr="00E610A6">
        <w:rPr>
          <w:color w:val="000000" w:themeColor="text1"/>
          <w:spacing w:val="-7"/>
        </w:rPr>
        <w:t>Москалькова призвала расширить реабилитацию инвалидов СВО на всех бойцов</w:t>
      </w:r>
    </w:p>
    <w:p w14:paraId="09053992" w14:textId="77777777" w:rsidR="00E610A6" w:rsidRPr="00556F35" w:rsidRDefault="00E610A6" w:rsidP="00E610A6"/>
    <w:p w14:paraId="287E4AF1" w14:textId="77777777" w:rsidR="00E610A6" w:rsidRPr="00E94A1F" w:rsidRDefault="00E610A6" w:rsidP="00E94A1F">
      <w:pPr>
        <w:jc w:val="both"/>
        <w:rPr>
          <w:color w:val="1A1A1A"/>
          <w:spacing w:val="-5"/>
          <w:sz w:val="28"/>
          <w:szCs w:val="28"/>
          <w:shd w:val="clear" w:color="auto" w:fill="FFFFFF"/>
        </w:rPr>
      </w:pPr>
      <w:r w:rsidRPr="00E610A6">
        <w:rPr>
          <w:color w:val="1A1A1A"/>
          <w:spacing w:val="-5"/>
          <w:sz w:val="28"/>
          <w:szCs w:val="28"/>
          <w:shd w:val="clear" w:color="auto" w:fill="FFFFFF"/>
        </w:rPr>
        <w:t>Комплексную программу реабилитации и ресоциализации инвалидов - участников специальной военной операции целесообразно было бы распространить на всех возвращающихся бойцов. Об этом заявила уполномоченный по правам человека в РФ Татьяна Москалькова на Всероссийском координационном совете уполномоченных по правам человека в РФ, посвященном защите прав участников и ветеранов боевых действий.</w:t>
      </w:r>
    </w:p>
    <w:p w14:paraId="100DBC2C" w14:textId="77777777" w:rsidR="00D905CF" w:rsidRPr="00E610A6" w:rsidRDefault="00E610A6">
      <w:pPr>
        <w:pStyle w:val="3"/>
        <w:spacing w:before="220" w:after="0"/>
        <w:rPr>
          <w:rFonts w:ascii="Times New Roman" w:hAnsi="Times New Roman" w:cs="Times New Roman"/>
          <w:b w:val="0"/>
          <w:i/>
          <w:color w:val="248AE8"/>
          <w:sz w:val="28"/>
          <w:lang w:val="en-US"/>
        </w:rPr>
      </w:pPr>
      <w:hyperlink r:id="rId63" w:history="1">
        <w:r w:rsidRPr="00556F35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4"/>
            <w:u w:val="none"/>
            <w:lang w:val="en-US"/>
          </w:rPr>
          <w:t>https://tass.ru/obschestvo/23937477</w:t>
        </w:r>
      </w:hyperlink>
      <w:r w:rsidRPr="00E610A6">
        <w:rPr>
          <w:rFonts w:ascii="Times New Roman" w:hAnsi="Times New Roman" w:cs="Times New Roman"/>
          <w:b w:val="0"/>
          <w:bCs w:val="0"/>
          <w:color w:val="248AE8"/>
          <w:sz w:val="24"/>
          <w:szCs w:val="24"/>
          <w:lang w:val="en-US"/>
        </w:rPr>
        <w:t xml:space="preserve"> </w:t>
      </w:r>
    </w:p>
    <w:p w14:paraId="79F8956F" w14:textId="77777777" w:rsidR="00D905CF" w:rsidRPr="00E610A6" w:rsidRDefault="00D905CF" w:rsidP="00D905CF">
      <w:pPr>
        <w:rPr>
          <w:lang w:val="en-US"/>
        </w:rPr>
      </w:pPr>
    </w:p>
    <w:p w14:paraId="5089BF08" w14:textId="77777777" w:rsidR="00240CC8" w:rsidRPr="00E610A6" w:rsidRDefault="001345E7">
      <w:pPr>
        <w:pStyle w:val="3"/>
        <w:spacing w:before="220" w:after="0"/>
        <w:rPr>
          <w:rFonts w:eastAsia="Arial"/>
          <w:lang w:val="en-US"/>
        </w:rPr>
      </w:pPr>
      <w:r w:rsidRPr="00E610A6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14.05.2025</w:t>
      </w:r>
      <w:r w:rsidRPr="00E610A6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E610A6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83" w:name="re_-1782303514"/>
    <w:bookmarkStart w:id="184" w:name="re_8a08510c-b956-4e4f-a68f-b96e705fdbfb"/>
    <w:p w14:paraId="4F726B8C" w14:textId="77777777" w:rsidR="00240CC8" w:rsidRDefault="001345E7">
      <w:pPr>
        <w:pStyle w:val="2"/>
      </w:pPr>
      <w:r>
        <w:fldChar w:fldCharType="begin"/>
      </w:r>
      <w:r>
        <w:instrText>HYPERLINK "https://tass.ru/obschestvo/23934587"</w:instrText>
      </w:r>
      <w:r>
        <w:fldChar w:fldCharType="separate"/>
      </w:r>
      <w:proofErr w:type="spellStart"/>
      <w:r>
        <w:t>Соцфонд</w:t>
      </w:r>
      <w:proofErr w:type="spellEnd"/>
      <w:r>
        <w:t xml:space="preserve"> объяснил снижения числа россиян, ухаживающих за нетрудоспособными</w:t>
      </w:r>
      <w:r>
        <w:fldChar w:fldCharType="end"/>
      </w:r>
      <w:bookmarkEnd w:id="183"/>
      <w:bookmarkEnd w:id="184"/>
    </w:p>
    <w:p w14:paraId="7394CB4C" w14:textId="77777777" w:rsidR="00240CC8" w:rsidRDefault="001345E7">
      <w:pPr>
        <w:pStyle w:val="a3"/>
        <w:spacing w:beforeAutospacing="1" w:afterAutospacing="1"/>
      </w:pPr>
      <w:r>
        <w:t xml:space="preserve">Так, в апреле 2024 года показатель составлял 661 тыс., а в апреле 2025 года - 678 тыс. человек. Причины снижения С 2025 года вступили в силу изменения в </w:t>
      </w:r>
      <w:r>
        <w:rPr>
          <w:b/>
          <w:bCs/>
        </w:rPr>
        <w:t>закон "О государственном пенсионном обеспечении в Российской Федерации", согласно которым гражданам, являющимся инвалидами</w:t>
      </w:r>
      <w:r>
        <w:t xml:space="preserve"> I группы (за исключением </w:t>
      </w:r>
      <w:r>
        <w:lastRenderedPageBreak/>
        <w:t>инвалидов с детства I группы) либо достигшим возраста 80 лет, устанавливается надбавка на уход к пенсии в размере 1 200 рублей в месяц. Ранее выплаты в размере 1 200 рублей получали люди, которые ухаживают за инвалидами I группы или пенсионерами, достигшими возраста 80 лет.</w:t>
      </w:r>
    </w:p>
    <w:p w14:paraId="2E4822F7" w14:textId="77777777" w:rsidR="00240CC8" w:rsidRPr="00675CE5" w:rsidRDefault="001345E7">
      <w:pPr>
        <w:rPr>
          <w:color w:val="248AE8"/>
          <w:lang w:val="en-US"/>
        </w:rPr>
      </w:pPr>
      <w:hyperlink r:id="rId64" w:history="1">
        <w:r w:rsidRPr="00675CE5">
          <w:rPr>
            <w:color w:val="248AE8"/>
            <w:lang w:val="en-US"/>
          </w:rPr>
          <w:t>https://tass.ru/obschestvo/23934587</w:t>
        </w:r>
      </w:hyperlink>
      <w:r w:rsidRPr="00675CE5">
        <w:rPr>
          <w:color w:val="248AE8"/>
          <w:lang w:val="en-US"/>
        </w:rPr>
        <w:t> </w:t>
      </w:r>
    </w:p>
    <w:p w14:paraId="2072170E" w14:textId="77777777" w:rsidR="00240CC8" w:rsidRPr="00675CE5" w:rsidRDefault="00240CC8">
      <w:pPr>
        <w:pStyle w:val="a4"/>
        <w:rPr>
          <w:lang w:val="en-US"/>
        </w:rPr>
      </w:pPr>
    </w:p>
    <w:p w14:paraId="53EB25D6" w14:textId="77777777" w:rsidR="00240CC8" w:rsidRPr="00675CE5" w:rsidRDefault="001345E7">
      <w:pPr>
        <w:pStyle w:val="3"/>
        <w:spacing w:before="220" w:after="0"/>
        <w:rPr>
          <w:rFonts w:eastAsia="Arial"/>
          <w:lang w:val="en-US"/>
        </w:rPr>
      </w:pPr>
      <w:r w:rsidRPr="00675CE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14.05.2025</w:t>
      </w:r>
      <w:r w:rsidRPr="00675CE5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675CE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85" w:name="re_-1782303513"/>
    <w:bookmarkStart w:id="186" w:name="re_97d548ea-9fbb-46a1-bcea-105670fffc4c"/>
    <w:p w14:paraId="7F1773F5" w14:textId="77777777" w:rsidR="00240CC8" w:rsidRDefault="001345E7">
      <w:pPr>
        <w:pStyle w:val="2"/>
      </w:pPr>
      <w:r>
        <w:fldChar w:fldCharType="begin"/>
      </w:r>
      <w:r>
        <w:instrText>HYPERLINK "https://tass.ru/obschestvo/23939927"</w:instrText>
      </w:r>
      <w:r>
        <w:fldChar w:fldCharType="separate"/>
      </w:r>
      <w:r>
        <w:t>АСИ укрепит сотрудничество с Институтом законодательства и сравнительного правоведения</w:t>
      </w:r>
      <w:r>
        <w:fldChar w:fldCharType="end"/>
      </w:r>
      <w:bookmarkEnd w:id="185"/>
      <w:bookmarkEnd w:id="186"/>
    </w:p>
    <w:p w14:paraId="41C86974" w14:textId="77777777" w:rsidR="00240CC8" w:rsidRDefault="001345E7">
      <w:pPr>
        <w:pStyle w:val="a3"/>
        <w:spacing w:beforeAutospacing="1" w:afterAutospacing="1"/>
      </w:pPr>
      <w:proofErr w:type="spellStart"/>
      <w:r>
        <w:t>Чупшева</w:t>
      </w:r>
      <w:proofErr w:type="spellEnd"/>
      <w:r>
        <w:t xml:space="preserve"> отметила, что совместно с коллегами из </w:t>
      </w:r>
      <w:proofErr w:type="spellStart"/>
      <w:r>
        <w:t>ИЗиСП</w:t>
      </w:r>
      <w:proofErr w:type="spellEnd"/>
      <w:r>
        <w:t xml:space="preserve"> эксперты АСИ уже обсудили разработку и продвижение законов, которые поддерживают технологическое лидерство, улучшают качество жизни и стимулируют экономический рост. "Например, изменения в законодательстве об экспериментальных правовых режимах (так называемых "регуляторных песочницах"), которые открыли путь для тестирования инноваций, таких как беспилотный транспорт", - добавила глава агентства. </w:t>
      </w:r>
      <w:proofErr w:type="spellStart"/>
      <w:r>
        <w:t>Чупшева</w:t>
      </w:r>
      <w:proofErr w:type="spellEnd"/>
      <w:r>
        <w:t xml:space="preserve"> напомнила, что при участии АСИ за последние годы были приняты поправки в законодательство, например, связанные с паллиативной помощью, реабилитацией и абилитацией </w:t>
      </w:r>
      <w:r>
        <w:rPr>
          <w:b/>
          <w:bCs/>
        </w:rPr>
        <w:t>инвалидов, а также закон</w:t>
      </w:r>
      <w:r>
        <w:t xml:space="preserve"> о социальном предпринимательстве.</w:t>
      </w:r>
    </w:p>
    <w:p w14:paraId="40824CE6" w14:textId="77777777" w:rsidR="00240CC8" w:rsidRDefault="001345E7">
      <w:pPr>
        <w:rPr>
          <w:color w:val="248AE8"/>
        </w:rPr>
      </w:pPr>
      <w:hyperlink r:id="rId65" w:history="1">
        <w:r>
          <w:rPr>
            <w:color w:val="248AE8"/>
          </w:rPr>
          <w:t>https://tass.ru/obschestvo/23939927</w:t>
        </w:r>
      </w:hyperlink>
      <w:r>
        <w:rPr>
          <w:color w:val="248AE8"/>
        </w:rPr>
        <w:t> </w:t>
      </w:r>
    </w:p>
    <w:p w14:paraId="61CCF183" w14:textId="77777777" w:rsidR="00240CC8" w:rsidRDefault="00240CC8">
      <w:pPr>
        <w:pStyle w:val="a4"/>
      </w:pPr>
    </w:p>
    <w:p w14:paraId="0E5A2641" w14:textId="77777777" w:rsidR="00240CC8" w:rsidRDefault="00240CC8">
      <w:pPr>
        <w:pStyle w:val="a4"/>
      </w:pPr>
    </w:p>
    <w:p w14:paraId="337A422A" w14:textId="77777777" w:rsidR="00240CC8" w:rsidRDefault="00240CC8">
      <w:pPr>
        <w:pStyle w:val="a4"/>
      </w:pPr>
    </w:p>
    <w:p w14:paraId="744901B9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87" w:name="re_-1782303510"/>
    <w:bookmarkStart w:id="188" w:name="re_2208c6f2-d0b7-444b-971a-c273f3a630ab"/>
    <w:p w14:paraId="2FD40673" w14:textId="77777777" w:rsidR="00240CC8" w:rsidRDefault="001345E7">
      <w:pPr>
        <w:pStyle w:val="2"/>
      </w:pPr>
      <w:r>
        <w:fldChar w:fldCharType="begin"/>
      </w:r>
      <w:r>
        <w:instrText>HYPERLINK "https://ria.ru/20250513/zhku-2016737497.html"</w:instrText>
      </w:r>
      <w:r>
        <w:fldChar w:fldCharType="separate"/>
      </w:r>
      <w:r>
        <w:t>Льготникам МО выплатили около 9 млрд рублей компенсации на оплату ЖКУ</w:t>
      </w:r>
      <w:r>
        <w:fldChar w:fldCharType="end"/>
      </w:r>
      <w:bookmarkEnd w:id="187"/>
      <w:bookmarkEnd w:id="188"/>
    </w:p>
    <w:p w14:paraId="74084783" w14:textId="77777777" w:rsidR="00240CC8" w:rsidRDefault="001345E7">
      <w:pPr>
        <w:pStyle w:val="a3"/>
        <w:spacing w:beforeAutospacing="1" w:afterAutospacing="1"/>
      </w:pPr>
      <w:r>
        <w:t xml:space="preserve">Два миллиона семей пользуются этой мерой </w:t>
      </w:r>
      <w:r>
        <w:rPr>
          <w:b/>
          <w:bCs/>
        </w:rPr>
        <w:t>социальной поддержки. Об этом сообщил 360.ru. Компенсация предоставляется представителям 20 различных льготных групп, включая многодетные семьи, инвалидов</w:t>
      </w:r>
      <w:r>
        <w:t>, пенсионеров, ветеранов труда и участников боевых действий.</w:t>
      </w:r>
    </w:p>
    <w:p w14:paraId="7CAC4F58" w14:textId="77777777" w:rsidR="00240CC8" w:rsidRDefault="001345E7">
      <w:pPr>
        <w:rPr>
          <w:color w:val="248AE8"/>
        </w:rPr>
      </w:pPr>
      <w:hyperlink r:id="rId66" w:history="1">
        <w:r>
          <w:rPr>
            <w:color w:val="248AE8"/>
          </w:rPr>
          <w:t>https://ria.ru/20250513/zhku-2016737497.html</w:t>
        </w:r>
      </w:hyperlink>
      <w:r>
        <w:rPr>
          <w:color w:val="248AE8"/>
        </w:rPr>
        <w:t> </w:t>
      </w:r>
    </w:p>
    <w:p w14:paraId="796CCC64" w14:textId="77777777" w:rsidR="00240CC8" w:rsidRDefault="00240CC8">
      <w:pPr>
        <w:pStyle w:val="a4"/>
      </w:pPr>
    </w:p>
    <w:p w14:paraId="5DEA080B" w14:textId="77777777" w:rsidR="00240CC8" w:rsidRDefault="00240CC8">
      <w:pPr>
        <w:pStyle w:val="a4"/>
      </w:pPr>
    </w:p>
    <w:p w14:paraId="7643879A" w14:textId="77777777" w:rsidR="00240CC8" w:rsidRDefault="00240CC8">
      <w:pPr>
        <w:pStyle w:val="a4"/>
      </w:pPr>
    </w:p>
    <w:p w14:paraId="17B61795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Татарстан (trt-tv.ru)</w:t>
      </w:r>
    </w:p>
    <w:bookmarkStart w:id="189" w:name="re_-1782303507"/>
    <w:bookmarkStart w:id="190" w:name="re_ad89a8e7-b3dd-4656-a078-e9926a7af820"/>
    <w:p w14:paraId="3FB373B0" w14:textId="77777777" w:rsidR="00240CC8" w:rsidRDefault="001345E7">
      <w:pPr>
        <w:pStyle w:val="2"/>
      </w:pPr>
      <w:r>
        <w:fldChar w:fldCharType="begin"/>
      </w:r>
      <w:r>
        <w:instrText>HYPERLINK "https://trt-tv.ru/2025/05/13/besplatnuyu-yurpomoshh-poluchili-okolo-200-zhitelej-poselka-bogatye-saby-i-sabinskogo-rajona/"</w:instrText>
      </w:r>
      <w:r>
        <w:fldChar w:fldCharType="separate"/>
      </w:r>
      <w:r>
        <w:t xml:space="preserve">Бесплатную </w:t>
      </w:r>
      <w:proofErr w:type="spellStart"/>
      <w:r>
        <w:t>юрпомощь</w:t>
      </w:r>
      <w:proofErr w:type="spellEnd"/>
      <w:r>
        <w:t xml:space="preserve"> получили около 200 жителей поселка Богатые Сабы и Сабинского района</w:t>
      </w:r>
      <w:r>
        <w:fldChar w:fldCharType="end"/>
      </w:r>
      <w:bookmarkEnd w:id="189"/>
      <w:bookmarkEnd w:id="190"/>
    </w:p>
    <w:p w14:paraId="626A087E" w14:textId="77777777" w:rsidR="00240CC8" w:rsidRDefault="001345E7">
      <w:pPr>
        <w:pStyle w:val="a3"/>
        <w:spacing w:beforeAutospacing="1" w:afterAutospacing="1"/>
      </w:pPr>
      <w:r>
        <w:t xml:space="preserve">Юридическая помощь оказывается в различных форматах: от устных и письменных консультаций до составления правовых документов – заявлений, жалоб, ходатайств. В рамках </w:t>
      </w:r>
      <w:r>
        <w:rPr>
          <w:b/>
          <w:bCs/>
        </w:rPr>
        <w:t>закона о бесплатной юридической помощи и программы "Развитие юстиции в Республике Татарстан" поддержку получают, в частности, участники специальной военной операции и их семьи, инвалиды</w:t>
      </w:r>
      <w:r>
        <w:t xml:space="preserve"> I и II группы, сироты, дети с инвалидностью и другие категории граждан. С 1 апреля 2025 года воспользоваться услугами </w:t>
      </w:r>
      <w:proofErr w:type="spellStart"/>
      <w:r>
        <w:t>Госюрбюро</w:t>
      </w:r>
      <w:proofErr w:type="spellEnd"/>
      <w:r>
        <w:t xml:space="preserve"> также могут многодетные семьи.</w:t>
      </w:r>
    </w:p>
    <w:p w14:paraId="18D4B6A6" w14:textId="77777777" w:rsidR="00240CC8" w:rsidRDefault="001345E7">
      <w:pPr>
        <w:rPr>
          <w:color w:val="248AE8"/>
        </w:rPr>
      </w:pPr>
      <w:hyperlink r:id="rId67" w:history="1">
        <w:r>
          <w:rPr>
            <w:color w:val="248AE8"/>
          </w:rPr>
          <w:t>https://trt-tv.ru/2025/05/13/besplatnuyu-yurpomoshh-poluchili-okolo-200-zhitelej-poselka-bogatye-saby-i-sabinskogo-rajona/</w:t>
        </w:r>
      </w:hyperlink>
      <w:r>
        <w:rPr>
          <w:color w:val="248AE8"/>
        </w:rPr>
        <w:t> </w:t>
      </w:r>
    </w:p>
    <w:p w14:paraId="336FAEDC" w14:textId="77777777" w:rsidR="00240CC8" w:rsidRDefault="00240CC8">
      <w:pPr>
        <w:pStyle w:val="a4"/>
      </w:pPr>
    </w:p>
    <w:p w14:paraId="5E93FC5F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Амур (gtrkamur.ru)</w:t>
      </w:r>
    </w:p>
    <w:bookmarkStart w:id="191" w:name="re_-1782303506"/>
    <w:bookmarkStart w:id="192" w:name="re_09fd31e1-cd94-48d2-b889-7f9cf6db4c4e"/>
    <w:p w14:paraId="6E45A92B" w14:textId="77777777" w:rsidR="00240CC8" w:rsidRDefault="001345E7">
      <w:pPr>
        <w:pStyle w:val="2"/>
      </w:pPr>
      <w:r>
        <w:fldChar w:fldCharType="begin"/>
      </w:r>
      <w:r>
        <w:instrText>HYPERLINK "https://gtrkamur.ru/news/2025/05/14/453967"</w:instrText>
      </w:r>
      <w:r>
        <w:fldChar w:fldCharType="separate"/>
      </w:r>
      <w:r>
        <w:t>Администрацию Свободного обязали установить пандусы на улицах города</w:t>
      </w:r>
      <w:r>
        <w:fldChar w:fldCharType="end"/>
      </w:r>
      <w:bookmarkEnd w:id="191"/>
      <w:bookmarkEnd w:id="192"/>
    </w:p>
    <w:p w14:paraId="0177BC9A" w14:textId="77777777" w:rsidR="00240CC8" w:rsidRDefault="001345E7">
      <w:pPr>
        <w:pStyle w:val="a3"/>
        <w:spacing w:beforeAutospacing="1" w:afterAutospacing="1"/>
      </w:pPr>
      <w:r>
        <w:t xml:space="preserve">Прокуратура Свободненского района провела проверку соблюдения </w:t>
      </w:r>
      <w:r>
        <w:rPr>
          <w:b/>
          <w:bCs/>
        </w:rPr>
        <w:t>законов о социальной защите инвалидов</w:t>
      </w:r>
      <w:r>
        <w:t>. Контрольный орган выявил нарушение доступности инфраструктуры для маломобильных граждан в Свободном. Так было установлено, что на пешеходном переходе возле дома на улице 50 лет Октября и на пересечении улиц Инженерная и 50 лет Октября отсутствуют условия, обеспечивающие свободное передвижение данной категории граждан.</w:t>
      </w:r>
    </w:p>
    <w:p w14:paraId="698B1BA9" w14:textId="77777777" w:rsidR="00240CC8" w:rsidRDefault="001345E7">
      <w:pPr>
        <w:rPr>
          <w:color w:val="248AE8"/>
        </w:rPr>
      </w:pPr>
      <w:hyperlink r:id="rId68" w:history="1">
        <w:r>
          <w:rPr>
            <w:color w:val="248AE8"/>
          </w:rPr>
          <w:t>https://gtrkamur.ru/news/2025/05/14/453967</w:t>
        </w:r>
      </w:hyperlink>
      <w:r>
        <w:rPr>
          <w:color w:val="248AE8"/>
        </w:rPr>
        <w:t> </w:t>
      </w:r>
    </w:p>
    <w:p w14:paraId="18B119AF" w14:textId="77777777" w:rsidR="00240CC8" w:rsidRDefault="00240CC8">
      <w:pPr>
        <w:pStyle w:val="a4"/>
      </w:pPr>
    </w:p>
    <w:p w14:paraId="5D33141B" w14:textId="77777777" w:rsidR="00240CC8" w:rsidRDefault="00240CC8">
      <w:pPr>
        <w:pStyle w:val="a4"/>
      </w:pPr>
    </w:p>
    <w:p w14:paraId="0B973F3B" w14:textId="77777777" w:rsidR="00240CC8" w:rsidRDefault="00240CC8">
      <w:pPr>
        <w:pStyle w:val="a4"/>
      </w:pPr>
    </w:p>
    <w:p w14:paraId="446171BB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193" w:name="re_-1782303503"/>
    <w:bookmarkStart w:id="194" w:name="re_c6cee7b3-1732-4991-9e87-a4260101c123"/>
    <w:p w14:paraId="6954EEB8" w14:textId="77777777" w:rsidR="00240CC8" w:rsidRDefault="001345E7">
      <w:pPr>
        <w:pStyle w:val="2"/>
      </w:pPr>
      <w:r>
        <w:fldChar w:fldCharType="begin"/>
      </w:r>
      <w:r>
        <w:instrText>HYPERLINK "https://iz.ru/1879127/sergei-guranov/ustarevsie-pni-kak-izmenat-zizn-ludei-s-mentalnymi-naruseniami"</w:instrText>
      </w:r>
      <w:r>
        <w:fldChar w:fldCharType="separate"/>
      </w:r>
      <w:r>
        <w:t>Устаревшие ПНИ: как изменят жизнь людей с ментальными нарушениями</w:t>
      </w:r>
      <w:r>
        <w:fldChar w:fldCharType="end"/>
      </w:r>
      <w:bookmarkEnd w:id="193"/>
      <w:bookmarkEnd w:id="194"/>
    </w:p>
    <w:p w14:paraId="7A56F63C" w14:textId="77777777" w:rsidR="00240CC8" w:rsidRDefault="001345E7">
      <w:pPr>
        <w:pStyle w:val="a3"/>
        <w:spacing w:beforeAutospacing="1" w:afterAutospacing="1"/>
      </w:pPr>
      <w:r>
        <w:t xml:space="preserve">Каковы перспективы у этой формы жизнеустройства для людей с ментальными особенностями и как будут менять ПНИ, разбирались "Известия". Сколько людей находится в ПНИ Первый заместитель министра труда и социальной защиты России Ольга Баталина на конференции "Ценность каждого" напомнила, что в 2023 году в </w:t>
      </w:r>
      <w:r>
        <w:rPr>
          <w:b/>
          <w:bCs/>
        </w:rPr>
        <w:t>законе закрепили понятия сопровождаемого проживания инвалидов</w:t>
      </w:r>
      <w:r>
        <w:t xml:space="preserve"> и социальной занятости инвалидов, в прошлом году утвердили правила организации сопровождаемого проживания инвалидов, а в этом году – методические рекомендации. </w:t>
      </w:r>
    </w:p>
    <w:p w14:paraId="7531637D" w14:textId="77777777" w:rsidR="00240CC8" w:rsidRDefault="001345E7">
      <w:pPr>
        <w:rPr>
          <w:color w:val="248AE8"/>
        </w:rPr>
      </w:pPr>
      <w:hyperlink r:id="rId69" w:history="1">
        <w:r>
          <w:rPr>
            <w:color w:val="248AE8"/>
          </w:rPr>
          <w:t>https://iz.ru/1879127/sergei-guranov/ustarevsie-pni-kak-izmenat-zizn-ludei-s-mentalnymi-naruseniami</w:t>
        </w:r>
      </w:hyperlink>
      <w:r>
        <w:rPr>
          <w:color w:val="248AE8"/>
        </w:rPr>
        <w:t> </w:t>
      </w:r>
    </w:p>
    <w:p w14:paraId="02C2B0D1" w14:textId="77777777" w:rsidR="00240CC8" w:rsidRDefault="00240CC8">
      <w:pPr>
        <w:pStyle w:val="a4"/>
      </w:pPr>
    </w:p>
    <w:p w14:paraId="020605E4" w14:textId="77777777" w:rsidR="00240CC8" w:rsidRDefault="00240CC8">
      <w:pPr>
        <w:pStyle w:val="a4"/>
      </w:pPr>
    </w:p>
    <w:p w14:paraId="3C1CA5A4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(kp.ru)</w:t>
      </w:r>
    </w:p>
    <w:bookmarkStart w:id="195" w:name="re_-1782303500"/>
    <w:bookmarkStart w:id="196" w:name="re_74c8f52d-d56f-41cb-8b0d-8c055e9ff915"/>
    <w:p w14:paraId="320B5CB1" w14:textId="77777777" w:rsidR="00240CC8" w:rsidRDefault="001345E7">
      <w:pPr>
        <w:pStyle w:val="2"/>
      </w:pPr>
      <w:r>
        <w:fldChar w:fldCharType="begin"/>
      </w:r>
      <w:r>
        <w:instrText>HYPERLINK "https://www.kp.ru/online/news/6368800/"</w:instrText>
      </w:r>
      <w:r>
        <w:fldChar w:fldCharType="separate"/>
      </w:r>
      <w:r>
        <w:t>Часть россиян может получить участок земли или дачу бесплатно: в Госдуме назвали условия</w:t>
      </w:r>
      <w:r>
        <w:fldChar w:fldCharType="end"/>
      </w:r>
      <w:bookmarkEnd w:id="195"/>
      <w:bookmarkEnd w:id="196"/>
    </w:p>
    <w:p w14:paraId="78EFB582" w14:textId="77777777" w:rsidR="00240CC8" w:rsidRDefault="001345E7">
      <w:pPr>
        <w:pStyle w:val="a3"/>
        <w:spacing w:beforeAutospacing="1" w:afterAutospacing="1"/>
      </w:pPr>
      <w:r>
        <w:t xml:space="preserve">Есть и те, кто может получить участок вообще без очередей и торгов – Герои России, СССР, полные кавалеры орденов Славы и Трудовой Славы. Также бесплатно земля предоставляется по </w:t>
      </w:r>
      <w:r>
        <w:rPr>
          <w:b/>
          <w:bCs/>
        </w:rPr>
        <w:t>закону инвалидам</w:t>
      </w:r>
      <w:r>
        <w:t>, сиротам, ликвидаторам аварии на Чернобыльской АЭС. Не стоит забывать и двух масштабных программах - "Дальневосточный гектар" и "Арктический гектар".</w:t>
      </w:r>
    </w:p>
    <w:p w14:paraId="1F1339CF" w14:textId="77777777" w:rsidR="00240CC8" w:rsidRDefault="001345E7">
      <w:pPr>
        <w:rPr>
          <w:color w:val="248AE8"/>
        </w:rPr>
      </w:pPr>
      <w:hyperlink r:id="rId70" w:history="1">
        <w:r>
          <w:rPr>
            <w:color w:val="248AE8"/>
          </w:rPr>
          <w:t>https://www.kp.ru/online/news/6368800/</w:t>
        </w:r>
      </w:hyperlink>
      <w:r>
        <w:rPr>
          <w:color w:val="248AE8"/>
        </w:rPr>
        <w:t> </w:t>
      </w:r>
    </w:p>
    <w:p w14:paraId="3F9D7E29" w14:textId="77777777" w:rsidR="00240CC8" w:rsidRDefault="00240CC8">
      <w:pPr>
        <w:pStyle w:val="a4"/>
      </w:pPr>
    </w:p>
    <w:p w14:paraId="17FDBB12" w14:textId="77777777" w:rsidR="00240CC8" w:rsidRDefault="00240CC8">
      <w:pPr>
        <w:pStyle w:val="a4"/>
      </w:pPr>
    </w:p>
    <w:p w14:paraId="7BFE62A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Новосибирск (nsk.kp.ru)</w:t>
      </w:r>
    </w:p>
    <w:bookmarkStart w:id="197" w:name="re_-1782303498"/>
    <w:bookmarkStart w:id="198" w:name="re_2d5c6bb7-dcc3-487f-982e-96fc520bea52"/>
    <w:p w14:paraId="691B7496" w14:textId="77777777" w:rsidR="00240CC8" w:rsidRDefault="001345E7">
      <w:pPr>
        <w:pStyle w:val="2"/>
      </w:pPr>
      <w:r>
        <w:fldChar w:fldCharType="begin"/>
      </w:r>
      <w:r>
        <w:instrText>HYPERLINK "https://www.nsk.kp.ru/online/news/6374414/"</w:instrText>
      </w:r>
      <w:r>
        <w:fldChar w:fldCharType="separate"/>
      </w:r>
      <w:r>
        <w:t>Нарушения при перевозке инвалидов выявили в поездах Новосибирской области</w:t>
      </w:r>
      <w:r>
        <w:fldChar w:fldCharType="end"/>
      </w:r>
      <w:bookmarkEnd w:id="197"/>
      <w:bookmarkEnd w:id="198"/>
    </w:p>
    <w:p w14:paraId="5D54891D" w14:textId="77777777" w:rsidR="00240CC8" w:rsidRDefault="001345E7">
      <w:pPr>
        <w:pStyle w:val="a3"/>
        <w:spacing w:beforeAutospacing="1" w:afterAutospacing="1"/>
      </w:pPr>
      <w:r>
        <w:t xml:space="preserve">Помимо этого, специалисты установили, что из пяти составов электропоездов, которые эксплуатируются ежедневно, только два оборудованы подъемными механизмами для посадки и высадки маломобильных пассажиров. </w:t>
      </w:r>
      <w:r>
        <w:rPr>
          <w:b/>
          <w:bCs/>
        </w:rPr>
        <w:t xml:space="preserve">В связи с этим гендиректору организации, предоставляющей услуги по перевозке пассажиров железнодорожным транспортом, внесли представление об устранении нарушений закона. Также было возбуждено административное дело об уклонении от </w:t>
      </w:r>
      <w:r>
        <w:rPr>
          <w:b/>
          <w:bCs/>
        </w:rPr>
        <w:lastRenderedPageBreak/>
        <w:t>исполнения требований к обеспечению доступности для инвалидов</w:t>
      </w:r>
      <w:r>
        <w:t xml:space="preserve"> объектов транспортной инфраструктур и предоставляемых услуг.</w:t>
      </w:r>
    </w:p>
    <w:p w14:paraId="0F1D0996" w14:textId="77777777" w:rsidR="00240CC8" w:rsidRDefault="001345E7">
      <w:pPr>
        <w:rPr>
          <w:color w:val="248AE8"/>
        </w:rPr>
      </w:pPr>
      <w:hyperlink r:id="rId71" w:history="1">
        <w:r>
          <w:rPr>
            <w:color w:val="248AE8"/>
          </w:rPr>
          <w:t>https://www.nsk.kp.ru/online/news/6374414/</w:t>
        </w:r>
      </w:hyperlink>
      <w:r>
        <w:rPr>
          <w:color w:val="248AE8"/>
        </w:rPr>
        <w:t> </w:t>
      </w:r>
    </w:p>
    <w:p w14:paraId="6805701E" w14:textId="77777777" w:rsidR="00240CC8" w:rsidRDefault="00240CC8">
      <w:pPr>
        <w:pStyle w:val="a4"/>
      </w:pPr>
    </w:p>
    <w:p w14:paraId="33AB2AAE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RT на русском (russian.rt.com)</w:t>
      </w:r>
    </w:p>
    <w:bookmarkStart w:id="199" w:name="re_-1782303497"/>
    <w:bookmarkStart w:id="200" w:name="re_071899f8-76e8-4a72-935c-62a60a67ecbb"/>
    <w:p w14:paraId="489131BF" w14:textId="77777777" w:rsidR="00240CC8" w:rsidRDefault="001345E7">
      <w:pPr>
        <w:pStyle w:val="2"/>
      </w:pPr>
      <w:r>
        <w:fldChar w:fldCharType="begin"/>
      </w:r>
      <w:r>
        <w:instrText>HYPERLINK "https://russian.rt.com/russia/news/1477793-gosduma-usloviya-dve-pensii"</w:instrText>
      </w:r>
      <w:r>
        <w:fldChar w:fldCharType="separate"/>
      </w:r>
      <w:r>
        <w:t>В Госдуме назвали условия, при которых можно получать две пенсии одновременно</w:t>
      </w:r>
      <w:r>
        <w:fldChar w:fldCharType="end"/>
      </w:r>
      <w:bookmarkEnd w:id="199"/>
      <w:bookmarkEnd w:id="200"/>
    </w:p>
    <w:p w14:paraId="052E52BE" w14:textId="77777777" w:rsidR="00240CC8" w:rsidRDefault="001345E7">
      <w:pPr>
        <w:pStyle w:val="a3"/>
        <w:spacing w:beforeAutospacing="1" w:afterAutospacing="1"/>
      </w:pPr>
      <w:r>
        <w:t xml:space="preserve">Есть категории россиян, которые имеют право одновременно на страховую пенсию по старости и государственную пенсию по инвалидности, отметил в беседе с RT депутат Госдумы Алексей </w:t>
      </w:r>
      <w:proofErr w:type="spellStart"/>
      <w:r>
        <w:t>Говырин</w:t>
      </w:r>
      <w:proofErr w:type="spellEnd"/>
      <w:r>
        <w:t xml:space="preserve">. "Например, если </w:t>
      </w:r>
      <w:r>
        <w:rPr>
          <w:b/>
          <w:bCs/>
        </w:rPr>
        <w:t>инвалидность наступила вследствие военной травмы или гражданин относится к участникам Великой Отечественной войны, ликвидаторам последствий радиационных катастроф, а также иным категориям, прямо перечисленным в ст.3 федерального закона</w:t>
      </w:r>
      <w:r>
        <w:t xml:space="preserve"> "О государственном пенсионном обеспечении в Российской Федерации", – пояснил он. При этом, как отметил парламентарий, другим россиянам, которые не входят в этот перечень, положена только одна пенсия.</w:t>
      </w:r>
    </w:p>
    <w:p w14:paraId="5D28FB25" w14:textId="77777777" w:rsidR="00240CC8" w:rsidRDefault="001345E7">
      <w:pPr>
        <w:rPr>
          <w:color w:val="248AE8"/>
        </w:rPr>
      </w:pPr>
      <w:hyperlink r:id="rId72" w:history="1">
        <w:r>
          <w:rPr>
            <w:color w:val="248AE8"/>
          </w:rPr>
          <w:t>https://russian.rt.com/russia/news/1477793-gosduma-usloviya-dve-pensii</w:t>
        </w:r>
      </w:hyperlink>
      <w:r>
        <w:rPr>
          <w:color w:val="248AE8"/>
        </w:rPr>
        <w:t> </w:t>
      </w:r>
    </w:p>
    <w:p w14:paraId="08379628" w14:textId="77777777" w:rsidR="00240CC8" w:rsidRDefault="00240CC8">
      <w:pPr>
        <w:pStyle w:val="a4"/>
      </w:pPr>
    </w:p>
    <w:p w14:paraId="57883C98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Тюмень (tmn.aif.ru)</w:t>
      </w:r>
    </w:p>
    <w:bookmarkStart w:id="201" w:name="re_-1782303491"/>
    <w:bookmarkStart w:id="202" w:name="re_e50b463b-bed4-414a-8752-fa1d03faf1f1"/>
    <w:p w14:paraId="208978AD" w14:textId="77777777" w:rsidR="00240CC8" w:rsidRDefault="001345E7">
      <w:pPr>
        <w:pStyle w:val="2"/>
      </w:pPr>
      <w:r>
        <w:fldChar w:fldCharType="begin"/>
      </w:r>
      <w:r>
        <w:instrText>HYPERLINK "https://tmn.aif.ru/auto/na-platnoy-parkovke-v-tyumeni-stalo-bolshe-mest-dlya-invalidov"</w:instrText>
      </w:r>
      <w:r>
        <w:fldChar w:fldCharType="separate"/>
      </w:r>
      <w:r>
        <w:t>На платной парковке в Тюмени стало больше мест для инвалидов</w:t>
      </w:r>
      <w:r>
        <w:fldChar w:fldCharType="end"/>
      </w:r>
      <w:bookmarkEnd w:id="201"/>
      <w:bookmarkEnd w:id="202"/>
    </w:p>
    <w:p w14:paraId="54E73613" w14:textId="77777777" w:rsidR="00240CC8" w:rsidRDefault="001345E7">
      <w:pPr>
        <w:pStyle w:val="a3"/>
        <w:spacing w:beforeAutospacing="1" w:afterAutospacing="1"/>
      </w:pPr>
      <w:r>
        <w:t xml:space="preserve">На данной парковке 34 </w:t>
      </w:r>
      <w:proofErr w:type="spellStart"/>
      <w:r>
        <w:t>машиноместа</w:t>
      </w:r>
      <w:proofErr w:type="spellEnd"/>
      <w:r>
        <w:t xml:space="preserve">, для транспорта </w:t>
      </w:r>
      <w:r>
        <w:rPr>
          <w:b/>
          <w:bCs/>
        </w:rPr>
        <w:t>инвалидов было выделено из них только два. Тогда как по закону на парковках для машин людей с ограниченными возможностями выделяется 10% мест. После вмешательства прокуратуры на этой парковке появилось 4 места для инвалидов</w:t>
      </w:r>
      <w:r>
        <w:t>, а должностному лицу объявлено замечание.</w:t>
      </w:r>
    </w:p>
    <w:p w14:paraId="45125DB4" w14:textId="77777777" w:rsidR="00240CC8" w:rsidRDefault="001345E7">
      <w:pPr>
        <w:rPr>
          <w:color w:val="248AE8"/>
        </w:rPr>
      </w:pPr>
      <w:hyperlink r:id="rId73" w:history="1">
        <w:r>
          <w:rPr>
            <w:color w:val="248AE8"/>
          </w:rPr>
          <w:t>https://tmn.aif.ru/auto/na-platnoy-parkovke-v-tyumeni-stalo-bolshe-mest-dlya-invalidov</w:t>
        </w:r>
      </w:hyperlink>
      <w:r>
        <w:rPr>
          <w:color w:val="248AE8"/>
        </w:rPr>
        <w:t>  </w:t>
      </w:r>
    </w:p>
    <w:p w14:paraId="6CA1A452" w14:textId="77777777" w:rsidR="00240CC8" w:rsidRDefault="00240CC8">
      <w:pPr>
        <w:pStyle w:val="a4"/>
      </w:pPr>
    </w:p>
    <w:p w14:paraId="1029C724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203" w:name="re_-1782303487"/>
    <w:bookmarkStart w:id="204" w:name="re_1147396e-ea46-41e9-b08a-5344b3cd446d"/>
    <w:p w14:paraId="2DC9728A" w14:textId="77777777" w:rsidR="00240CC8" w:rsidRDefault="001345E7">
      <w:pPr>
        <w:pStyle w:val="2"/>
      </w:pPr>
      <w:r>
        <w:fldChar w:fldCharType="begin"/>
      </w:r>
      <w:r>
        <w:instrText>HYPERLINK "https://www.pnp.ru/social/ponyatie-obuchayushhiysya-s-ogranichennymi-vozmozhnostyami-zdorovya-predlozhili-utochnit.html"</w:instrText>
      </w:r>
      <w:r>
        <w:fldChar w:fldCharType="separate"/>
      </w:r>
      <w:r>
        <w:t>Понятие «обучающийся с ограниченными возможностями здоровья» предложили уточнить</w:t>
      </w:r>
      <w:r>
        <w:fldChar w:fldCharType="end"/>
      </w:r>
      <w:bookmarkEnd w:id="203"/>
      <w:bookmarkEnd w:id="204"/>
    </w:p>
    <w:p w14:paraId="243BF665" w14:textId="77777777" w:rsidR="00240CC8" w:rsidRDefault="001345E7">
      <w:pPr>
        <w:pStyle w:val="a3"/>
        <w:spacing w:beforeAutospacing="1" w:afterAutospacing="1"/>
      </w:pPr>
      <w:r>
        <w:t xml:space="preserve">В связи с этим проектом </w:t>
      </w:r>
      <w:r>
        <w:rPr>
          <w:b/>
          <w:bCs/>
        </w:rPr>
        <w:t>закона предлагается уточнить понятие "обучающийся с ограниченными возможностями здоровья". Согласно документу, обучающийся с ограниченными возможностями здоровья – это, прежде всего, инвалид</w:t>
      </w:r>
      <w:r>
        <w:t xml:space="preserve"> (ребенок-инвалид), а также иное физическое лицо, имеющее недостатки в физическом или психическом развитии, которые, согласно заключению психолого-медико-педагогической комиссии, препятствуют получению образования без создания специальных условий.</w:t>
      </w:r>
    </w:p>
    <w:p w14:paraId="2B684780" w14:textId="77777777" w:rsidR="00240CC8" w:rsidRDefault="001345E7">
      <w:pPr>
        <w:rPr>
          <w:color w:val="248AE8"/>
        </w:rPr>
      </w:pPr>
      <w:hyperlink r:id="rId74" w:history="1">
        <w:r>
          <w:rPr>
            <w:color w:val="248AE8"/>
          </w:rPr>
          <w:t>https://www.pnp.ru/social/ponyatie-obuchayushhiysya-s-ogranichennymi-vozmozhnostyami-zdorovya-predlozhili-utochnit.html</w:t>
        </w:r>
      </w:hyperlink>
      <w:r>
        <w:rPr>
          <w:color w:val="248AE8"/>
        </w:rPr>
        <w:t> </w:t>
      </w:r>
    </w:p>
    <w:p w14:paraId="5A8BC5ED" w14:textId="77777777" w:rsidR="00240CC8" w:rsidRDefault="00240CC8">
      <w:pPr>
        <w:pStyle w:val="a4"/>
      </w:pPr>
    </w:p>
    <w:p w14:paraId="3F34F96D" w14:textId="77777777" w:rsidR="00240CC8" w:rsidRDefault="00240CC8">
      <w:pPr>
        <w:pStyle w:val="a4"/>
      </w:pPr>
    </w:p>
    <w:p w14:paraId="6E51ACC0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Царьград (nsk.tsargrad.tv). Новосибирск</w:t>
      </w:r>
    </w:p>
    <w:bookmarkStart w:id="205" w:name="re_-1782303483"/>
    <w:bookmarkStart w:id="206" w:name="re_d09a240e-c565-4cb4-8e2a-9fa78f532001"/>
    <w:p w14:paraId="4E5D4001" w14:textId="77777777" w:rsidR="00240CC8" w:rsidRDefault="001345E7">
      <w:pPr>
        <w:pStyle w:val="2"/>
      </w:pPr>
      <w:r>
        <w:fldChar w:fldCharType="begin"/>
      </w:r>
      <w:r>
        <w:instrText>HYPERLINK "https://nsk.tsargrad.tv/news/v-gosdume-predlozhili-osvobodit-pensionerov-ot-naloga-na-sadovye-doma_1255632"</w:instrText>
      </w:r>
      <w:r>
        <w:fldChar w:fldCharType="separate"/>
      </w:r>
      <w:r>
        <w:t>В Госдуме предложили освободить пенсионеров от налога на садовые дома</w:t>
      </w:r>
      <w:r>
        <w:fldChar w:fldCharType="end"/>
      </w:r>
      <w:bookmarkEnd w:id="205"/>
      <w:bookmarkEnd w:id="206"/>
    </w:p>
    <w:p w14:paraId="6A6D42BF" w14:textId="77777777" w:rsidR="00240CC8" w:rsidRPr="00436439" w:rsidRDefault="001345E7">
      <w:pPr>
        <w:pStyle w:val="a3"/>
        <w:spacing w:beforeAutospacing="1" w:afterAutospacing="1"/>
      </w:pPr>
      <w:r>
        <w:t xml:space="preserve">Как пишет РИА Новости со ссылкой на пресс-службу партии, соответствующий законопроект предполагается внести на рассмотрение в парламент в четверг. Как пояснил лидер партии Сергей Миронов, существующий </w:t>
      </w:r>
      <w:r w:rsidRPr="00436439">
        <w:t xml:space="preserve">закон позволяет пенсионерам и ряду льготных категорий, как Герои СССР и России, кавалеры ордена Славы трех степеней, инвалиды I и II групп, дети-инвалиды, ветераны Великой Отечественной и боевых действий, а также их близкие, а также пострадавшим от воздействия радиации не платить налог на одну единицу недвижимости, по своему выбору. </w:t>
      </w:r>
    </w:p>
    <w:p w14:paraId="7CA69829" w14:textId="77777777" w:rsidR="00240CC8" w:rsidRDefault="001345E7">
      <w:pPr>
        <w:rPr>
          <w:color w:val="248AE8"/>
        </w:rPr>
      </w:pPr>
      <w:hyperlink r:id="rId75" w:history="1">
        <w:r>
          <w:rPr>
            <w:color w:val="248AE8"/>
          </w:rPr>
          <w:t>https://nsk.tsargrad.tv/news/v-gosdume-predlozhili-osvobodit-pensionerov-ot-naloga-na-sadovye-doma_1255632</w:t>
        </w:r>
      </w:hyperlink>
      <w:r>
        <w:rPr>
          <w:color w:val="248AE8"/>
        </w:rPr>
        <w:t> </w:t>
      </w:r>
    </w:p>
    <w:p w14:paraId="1E2869FD" w14:textId="77777777" w:rsidR="00240CC8" w:rsidRDefault="00240CC8">
      <w:pPr>
        <w:pStyle w:val="a4"/>
      </w:pPr>
    </w:p>
    <w:p w14:paraId="0F76C397" w14:textId="77777777" w:rsidR="00240CC8" w:rsidRDefault="00240CC8">
      <w:pPr>
        <w:pStyle w:val="a4"/>
      </w:pPr>
    </w:p>
    <w:p w14:paraId="5A3A1F91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Kamchatkamedia.ru</w:t>
      </w:r>
    </w:p>
    <w:bookmarkStart w:id="207" w:name="re_-1782303480"/>
    <w:bookmarkStart w:id="208" w:name="re_6daddb64-49bd-48d2-9678-e66d6da6c775"/>
    <w:p w14:paraId="02D9E1DC" w14:textId="77777777" w:rsidR="00240CC8" w:rsidRDefault="001345E7">
      <w:pPr>
        <w:pStyle w:val="2"/>
      </w:pPr>
      <w:r>
        <w:fldChar w:fldCharType="begin"/>
      </w:r>
      <w:r>
        <w:instrText>HYPERLINK "https://kamchatkamedia.ru/news/2022872/"</w:instrText>
      </w:r>
      <w:r>
        <w:fldChar w:fldCharType="separate"/>
      </w:r>
      <w:r>
        <w:t>Бесплатное питание для учащихся: как депутаты расширили списки льготников</w:t>
      </w:r>
      <w:r>
        <w:fldChar w:fldCharType="end"/>
      </w:r>
      <w:bookmarkEnd w:id="207"/>
      <w:bookmarkEnd w:id="208"/>
    </w:p>
    <w:p w14:paraId="7BBA62C6" w14:textId="77777777" w:rsidR="00240CC8" w:rsidRDefault="001345E7">
      <w:pPr>
        <w:pStyle w:val="a3"/>
        <w:spacing w:beforeAutospacing="1" w:afterAutospacing="1"/>
      </w:pPr>
      <w:r>
        <w:t xml:space="preserve">В марте 2023 года на 19-й сессии регионального парламента в закон вновь были внесены изменения. В статью 8 данного </w:t>
      </w:r>
      <w:r>
        <w:rPr>
          <w:b/>
          <w:bCs/>
        </w:rPr>
        <w:t>закона внесена новая мера социальной поддержки в виде бесплатного двухразового питания для школьников с ограниченными возможностями здоровья (кроме детей-инвалидов</w:t>
      </w:r>
      <w:r>
        <w:t xml:space="preserve">), обучение которых организовано краевыми образовательными организациями на дому, – рассказала председатель Законодательного Собрания Камчатского края Ирина </w:t>
      </w:r>
      <w:proofErr w:type="spellStart"/>
      <w:r>
        <w:t>Унтилова</w:t>
      </w:r>
      <w:proofErr w:type="spellEnd"/>
      <w:r>
        <w:t>. Она отметила, что законодательные изменения позволят распространить льготу на детей, которые в силу особенностей здоровья вынуждены учиться дома.</w:t>
      </w:r>
    </w:p>
    <w:p w14:paraId="386C4C6E" w14:textId="77777777" w:rsidR="00240CC8" w:rsidRPr="00675CE5" w:rsidRDefault="001345E7">
      <w:pPr>
        <w:rPr>
          <w:color w:val="248AE8"/>
          <w:lang w:val="en-US"/>
        </w:rPr>
      </w:pPr>
      <w:hyperlink r:id="rId76" w:history="1">
        <w:r w:rsidRPr="00675CE5">
          <w:rPr>
            <w:color w:val="248AE8"/>
            <w:lang w:val="en-US"/>
          </w:rPr>
          <w:t>https://kamchatkamedia.ru/news/2022872/</w:t>
        </w:r>
      </w:hyperlink>
      <w:r w:rsidRPr="00675CE5">
        <w:rPr>
          <w:color w:val="248AE8"/>
          <w:lang w:val="en-US"/>
        </w:rPr>
        <w:t> </w:t>
      </w:r>
    </w:p>
    <w:p w14:paraId="2DBCE42A" w14:textId="77777777" w:rsidR="00240CC8" w:rsidRPr="00675CE5" w:rsidRDefault="00240CC8">
      <w:pPr>
        <w:pStyle w:val="a4"/>
        <w:rPr>
          <w:lang w:val="en-US"/>
        </w:rPr>
      </w:pPr>
    </w:p>
    <w:p w14:paraId="4289EEAF" w14:textId="77777777" w:rsidR="00240CC8" w:rsidRPr="00675CE5" w:rsidRDefault="001345E7">
      <w:pPr>
        <w:pStyle w:val="3"/>
        <w:spacing w:before="220" w:after="0"/>
        <w:rPr>
          <w:rFonts w:eastAsia="Arial"/>
          <w:lang w:val="en-US"/>
        </w:rPr>
      </w:pPr>
      <w:r w:rsidRPr="00675CE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10.05.2025</w:t>
      </w:r>
      <w:r w:rsidRPr="00675CE5">
        <w:rPr>
          <w:rFonts w:eastAsia="Arial"/>
          <w:lang w:val="en-US"/>
        </w:rPr>
        <w:t xml:space="preserve"> </w:t>
      </w:r>
      <w:r w:rsidRPr="00675CE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NovostiRostov.ru</w:t>
      </w:r>
    </w:p>
    <w:bookmarkStart w:id="209" w:name="re_-1782303479"/>
    <w:bookmarkStart w:id="210" w:name="re_d31667fc-cf16-4722-b094-6f8c3c5e5096"/>
    <w:p w14:paraId="409677BB" w14:textId="77777777" w:rsidR="00240CC8" w:rsidRDefault="001345E7">
      <w:pPr>
        <w:pStyle w:val="2"/>
      </w:pPr>
      <w:r>
        <w:fldChar w:fldCharType="begin"/>
      </w:r>
      <w:r>
        <w:instrText>HYPERLINK "https://novostirostov.ru/news/2060654/"</w:instrText>
      </w:r>
      <w:r>
        <w:fldChar w:fldCharType="separate"/>
      </w:r>
      <w:r>
        <w:t xml:space="preserve">На Дону в 2025 году увеличат количество </w:t>
      </w:r>
      <w:proofErr w:type="spellStart"/>
      <w:r>
        <w:t>соцконтрактов</w:t>
      </w:r>
      <w:proofErr w:type="spellEnd"/>
      <w:r>
        <w:t xml:space="preserve"> в полтора раза</w:t>
      </w:r>
      <w:r>
        <w:fldChar w:fldCharType="end"/>
      </w:r>
      <w:bookmarkEnd w:id="209"/>
      <w:bookmarkEnd w:id="210"/>
    </w:p>
    <w:p w14:paraId="677C17B3" w14:textId="77777777" w:rsidR="00240CC8" w:rsidRDefault="001345E7">
      <w:pPr>
        <w:pStyle w:val="a3"/>
        <w:spacing w:beforeAutospacing="1" w:afterAutospacing="1"/>
      </w:pPr>
      <w:r>
        <w:t xml:space="preserve">У 18% среднедушевой доход значительно превысил величину прожиточного минимума. А всего в 2024 году мерами </w:t>
      </w:r>
      <w:r>
        <w:rPr>
          <w:b/>
          <w:bCs/>
        </w:rPr>
        <w:t>социальной поддержки воспользовались 1,4 миллиона жителей Дона, среди которых более 200 тысяч семей с детьми. Особое внимание было уделено участникам СВО и их семьям, многодетным, инвалидам</w:t>
      </w:r>
      <w:r>
        <w:t xml:space="preserve"> и пожилым людям, рассказал глава региона. – В этом году мы продолжим оказывать поддержку семьям с детьми, – подчеркнул Юрий Слюсарь.</w:t>
      </w:r>
    </w:p>
    <w:p w14:paraId="1EA614E8" w14:textId="77777777" w:rsidR="00240CC8" w:rsidRPr="002F4A32" w:rsidRDefault="001345E7">
      <w:pPr>
        <w:rPr>
          <w:color w:val="248AE8"/>
        </w:rPr>
      </w:pPr>
      <w:hyperlink r:id="rId77" w:history="1">
        <w:r w:rsidRPr="00675CE5">
          <w:rPr>
            <w:color w:val="248AE8"/>
            <w:lang w:val="en-US"/>
          </w:rPr>
          <w:t>https</w:t>
        </w:r>
        <w:r w:rsidRPr="002F4A32">
          <w:rPr>
            <w:color w:val="248AE8"/>
          </w:rPr>
          <w:t>://</w:t>
        </w:r>
        <w:proofErr w:type="spellStart"/>
        <w:r w:rsidRPr="00675CE5">
          <w:rPr>
            <w:color w:val="248AE8"/>
            <w:lang w:val="en-US"/>
          </w:rPr>
          <w:t>novostirostov</w:t>
        </w:r>
        <w:proofErr w:type="spellEnd"/>
        <w:r w:rsidRPr="002F4A32">
          <w:rPr>
            <w:color w:val="248AE8"/>
          </w:rPr>
          <w:t>.</w:t>
        </w:r>
        <w:proofErr w:type="spellStart"/>
        <w:r w:rsidRPr="00675CE5">
          <w:rPr>
            <w:color w:val="248AE8"/>
            <w:lang w:val="en-US"/>
          </w:rPr>
          <w:t>ru</w:t>
        </w:r>
        <w:proofErr w:type="spellEnd"/>
        <w:r w:rsidRPr="002F4A32">
          <w:rPr>
            <w:color w:val="248AE8"/>
          </w:rPr>
          <w:t>/</w:t>
        </w:r>
        <w:r w:rsidRPr="00675CE5">
          <w:rPr>
            <w:color w:val="248AE8"/>
            <w:lang w:val="en-US"/>
          </w:rPr>
          <w:t>news</w:t>
        </w:r>
        <w:r w:rsidRPr="002F4A32">
          <w:rPr>
            <w:color w:val="248AE8"/>
          </w:rPr>
          <w:t>/2060654/</w:t>
        </w:r>
      </w:hyperlink>
      <w:r w:rsidRPr="00675CE5">
        <w:rPr>
          <w:color w:val="248AE8"/>
          <w:lang w:val="en-US"/>
        </w:rPr>
        <w:t> </w:t>
      </w:r>
    </w:p>
    <w:p w14:paraId="647CCAD1" w14:textId="77777777" w:rsidR="00240CC8" w:rsidRPr="002F4A32" w:rsidRDefault="00240CC8">
      <w:pPr>
        <w:pStyle w:val="a4"/>
      </w:pPr>
    </w:p>
    <w:p w14:paraId="227D9928" w14:textId="77777777" w:rsidR="00240CC8" w:rsidRDefault="00240CC8">
      <w:pPr>
        <w:pStyle w:val="a4"/>
      </w:pPr>
    </w:p>
    <w:p w14:paraId="47695638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Мангазея (mngz.ru)</w:t>
      </w:r>
    </w:p>
    <w:bookmarkStart w:id="211" w:name="re_-1782303476"/>
    <w:bookmarkStart w:id="212" w:name="re_013b72f1-2cb1-4c74-ac25-3a68c3ba771d"/>
    <w:p w14:paraId="2F1D6F26" w14:textId="77777777" w:rsidR="00240CC8" w:rsidRDefault="001345E7">
      <w:pPr>
        <w:pStyle w:val="2"/>
      </w:pPr>
      <w:r>
        <w:fldChar w:fldCharType="begin"/>
      </w:r>
      <w:r>
        <w:instrText>HYPERLINK "https://www.mngz.ru/ugra/4200250-v-rossii-uspeshno-realizuetsya-programma-materinskogo-kapitala.html"</w:instrText>
      </w:r>
      <w:r>
        <w:fldChar w:fldCharType="separate"/>
      </w:r>
      <w:r>
        <w:t>В России успешно реализуется программа материнского капитала</w:t>
      </w:r>
      <w:r>
        <w:fldChar w:fldCharType="end"/>
      </w:r>
      <w:bookmarkEnd w:id="211"/>
      <w:bookmarkEnd w:id="212"/>
    </w:p>
    <w:p w14:paraId="173DBF40" w14:textId="77777777" w:rsidR="00240CC8" w:rsidRDefault="001345E7">
      <w:pPr>
        <w:pStyle w:val="a3"/>
        <w:spacing w:beforeAutospacing="1" w:afterAutospacing="1"/>
      </w:pPr>
      <w:r>
        <w:t xml:space="preserve">С 1 февраля 2025 г. он повысился на 9,5% и составляет 690266 руб. на первого ребенка, 912162 руб. на второго ребенка, если на первого он не назначен. Материнский капитал можно использовать только на строго определенные цели, указанные в </w:t>
      </w:r>
      <w:r>
        <w:rPr>
          <w:b/>
          <w:bCs/>
        </w:rPr>
        <w:t xml:space="preserve">законе: это улучшение жилищных условий (покупка жилья, строительство или ремонт </w:t>
      </w:r>
      <w:r>
        <w:rPr>
          <w:b/>
          <w:bCs/>
        </w:rPr>
        <w:lastRenderedPageBreak/>
        <w:t>частного дома), образование детей, покупка необходимых товаров и специализированных услуг для детей-инвалидов</w:t>
      </w:r>
      <w:r>
        <w:t xml:space="preserve"> и др. </w:t>
      </w:r>
    </w:p>
    <w:p w14:paraId="36DEC7CD" w14:textId="77777777" w:rsidR="00240CC8" w:rsidRDefault="001345E7">
      <w:pPr>
        <w:rPr>
          <w:color w:val="248AE8"/>
        </w:rPr>
      </w:pPr>
      <w:hyperlink r:id="rId78" w:history="1">
        <w:r>
          <w:rPr>
            <w:color w:val="248AE8"/>
          </w:rPr>
          <w:t>https://www.mngz.ru/ugra/4200250-v-rossii-uspeshno-realizuetsya-programma-materinskogo-kapitala.html</w:t>
        </w:r>
      </w:hyperlink>
      <w:r>
        <w:rPr>
          <w:color w:val="248AE8"/>
        </w:rPr>
        <w:t> </w:t>
      </w:r>
    </w:p>
    <w:p w14:paraId="1BA3DD3D" w14:textId="77777777" w:rsidR="00240CC8" w:rsidRDefault="00240CC8">
      <w:pPr>
        <w:pStyle w:val="a4"/>
      </w:pPr>
    </w:p>
    <w:p w14:paraId="786B37DC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Первый областной канал (1obl.ru)</w:t>
      </w:r>
    </w:p>
    <w:bookmarkStart w:id="213" w:name="re_-1782303475"/>
    <w:bookmarkStart w:id="214" w:name="re_6e2d0bf4-7e28-4ee0-9795-1e4a11800e23"/>
    <w:p w14:paraId="444AF6CC" w14:textId="77777777" w:rsidR="00240CC8" w:rsidRDefault="001345E7">
      <w:pPr>
        <w:pStyle w:val="2"/>
      </w:pPr>
      <w:r>
        <w:fldChar w:fldCharType="begin"/>
      </w:r>
      <w:r>
        <w:instrText>HYPERLINK "https://www.1obl.ru/news/o-lyudyakh/sotsfond-rasskazal-o-merakh-podderzhki-veteranov-svo-v-chelyabinskoy-oblasti/"</w:instrText>
      </w:r>
      <w:r>
        <w:fldChar w:fldCharType="separate"/>
      </w:r>
      <w:proofErr w:type="spellStart"/>
      <w:r>
        <w:t>Соцфонд</w:t>
      </w:r>
      <w:proofErr w:type="spellEnd"/>
      <w:r>
        <w:t xml:space="preserve"> рассказал о мерах поддержки ветеранов СВО в Челябинской области</w:t>
      </w:r>
      <w:r>
        <w:fldChar w:fldCharType="end"/>
      </w:r>
      <w:bookmarkEnd w:id="213"/>
      <w:bookmarkEnd w:id="214"/>
    </w:p>
    <w:p w14:paraId="0AEABDF7" w14:textId="77777777" w:rsidR="00240CC8" w:rsidRDefault="001345E7">
      <w:pPr>
        <w:pStyle w:val="a3"/>
        <w:spacing w:beforeAutospacing="1" w:afterAutospacing="1"/>
      </w:pPr>
      <w:r>
        <w:t xml:space="preserve">Речь идет о программах реабилитации, путевках в санатории и ТСР В России 2025 год объявлен Годом защитника Отечества. О мерах государственной поддержки бойцов специальной военной операции Первому областному информагентству рассказал и. о. управляющего Отделением Социального фонда России по Челябинской области Владимир Шаронов. – Владимир Николаевич, на какую господдержку могут рассчитывать бойцы СВО по линии Социального фонда? – Мы предоставляем участникам специальной военной операции различные меры </w:t>
      </w:r>
      <w:r>
        <w:rPr>
          <w:b/>
          <w:bCs/>
        </w:rPr>
        <w:t>социальной поддержки (ежемесячные денежные выплаты ветеранам и инвалидам</w:t>
      </w:r>
      <w:r>
        <w:t xml:space="preserve"> боевых действий, пенсии по инвалидности), обеспечиваем их техническими средствами реабилитации</w:t>
      </w:r>
      <w:r w:rsidR="00436439">
        <w:t>.</w:t>
      </w:r>
    </w:p>
    <w:p w14:paraId="6A8655A4" w14:textId="77777777" w:rsidR="00240CC8" w:rsidRDefault="001345E7">
      <w:pPr>
        <w:rPr>
          <w:color w:val="248AE8"/>
        </w:rPr>
      </w:pPr>
      <w:hyperlink r:id="rId79" w:history="1">
        <w:r>
          <w:rPr>
            <w:color w:val="248AE8"/>
          </w:rPr>
          <w:t>https://www.1obl.ru/news/o-lyudyakh/sotsfond-rasskazal-o-merakh-podderzhki-veteranov-svo-v-chelyabinskoy-oblasti/</w:t>
        </w:r>
      </w:hyperlink>
      <w:r>
        <w:rPr>
          <w:color w:val="248AE8"/>
        </w:rPr>
        <w:t> </w:t>
      </w:r>
    </w:p>
    <w:p w14:paraId="3E905529" w14:textId="77777777" w:rsidR="00240CC8" w:rsidRDefault="00240CC8">
      <w:pPr>
        <w:pStyle w:val="a4"/>
      </w:pPr>
    </w:p>
    <w:p w14:paraId="421FE4E7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Kazanfirst.ru</w:t>
      </w:r>
    </w:p>
    <w:bookmarkStart w:id="215" w:name="re_-1782303474"/>
    <w:bookmarkStart w:id="216" w:name="re_7901c29c-3c29-461d-9290-00a8f9b8f63d"/>
    <w:p w14:paraId="5C9D580B" w14:textId="77777777" w:rsidR="00240CC8" w:rsidRDefault="001345E7">
      <w:pPr>
        <w:pStyle w:val="2"/>
      </w:pPr>
      <w:r>
        <w:fldChar w:fldCharType="begin"/>
      </w:r>
      <w:r>
        <w:instrText>HYPERLINK "https://kazanfirst.ru/news/pochti-200-tatarstanczev-poluchili-besplatnuyu-yuridicheskuyu-pomoshh-v-2025-godu"</w:instrText>
      </w:r>
      <w:r>
        <w:fldChar w:fldCharType="separate"/>
      </w:r>
      <w:r>
        <w:t>Почти 200 татарстанцев получили бесплатную юридическую помощь в 2025 году</w:t>
      </w:r>
      <w:r>
        <w:fldChar w:fldCharType="end"/>
      </w:r>
      <w:bookmarkEnd w:id="215"/>
      <w:bookmarkEnd w:id="216"/>
    </w:p>
    <w:p w14:paraId="1B478DF1" w14:textId="77777777" w:rsidR="00240CC8" w:rsidRDefault="001345E7">
      <w:pPr>
        <w:pStyle w:val="a3"/>
        <w:spacing w:beforeAutospacing="1" w:afterAutospacing="1"/>
      </w:pPr>
      <w:r>
        <w:t xml:space="preserve">Помощь людям оказывают и в устной и письменной форме, а также при подготовке нужных документов. Помимо этого, по </w:t>
      </w:r>
      <w:r>
        <w:rPr>
          <w:b/>
          <w:bCs/>
        </w:rPr>
        <w:t xml:space="preserve">закону о бесплатной </w:t>
      </w:r>
      <w:proofErr w:type="spellStart"/>
      <w:r>
        <w:rPr>
          <w:b/>
          <w:bCs/>
        </w:rPr>
        <w:t>юрпомощи</w:t>
      </w:r>
      <w:proofErr w:type="spellEnd"/>
      <w:r>
        <w:rPr>
          <w:b/>
          <w:bCs/>
        </w:rPr>
        <w:t xml:space="preserve"> и госпрограммы "Развитие юстиции в Республике Татарстан" правовую поддержку оказывают в том числе ветеранам спецоперации и их семьям, инвалидам</w:t>
      </w:r>
      <w:r>
        <w:t xml:space="preserve"> первой и второй группы, сиротам, детям-инвалидам и многодетным семьям, сообщает Министерство юстиции Республики Татарстан. Все самое интересное в наших группах </w:t>
      </w:r>
      <w:proofErr w:type="spellStart"/>
      <w:r>
        <w:t>Tелеграм</w:t>
      </w:r>
      <w:proofErr w:type="spellEnd"/>
      <w:r>
        <w:t xml:space="preserve"> и ВКонтакте.</w:t>
      </w:r>
    </w:p>
    <w:p w14:paraId="231D1844" w14:textId="77777777" w:rsidR="00240CC8" w:rsidRDefault="001345E7">
      <w:pPr>
        <w:rPr>
          <w:color w:val="248AE8"/>
        </w:rPr>
      </w:pPr>
      <w:hyperlink r:id="rId80" w:history="1">
        <w:r>
          <w:rPr>
            <w:color w:val="248AE8"/>
          </w:rPr>
          <w:t>https://kazanfirst.ru/news/pochti-200-tatarstanczev-poluchili-besplatnuyu-yuridicheskuyu-pomoshh-v-2025-godu</w:t>
        </w:r>
      </w:hyperlink>
      <w:r>
        <w:rPr>
          <w:color w:val="248AE8"/>
        </w:rPr>
        <w:t> </w:t>
      </w:r>
    </w:p>
    <w:p w14:paraId="2E38A7A5" w14:textId="77777777" w:rsidR="00240CC8" w:rsidRDefault="00240CC8">
      <w:pPr>
        <w:pStyle w:val="a4"/>
      </w:pPr>
    </w:p>
    <w:p w14:paraId="4E842E98" w14:textId="77777777" w:rsidR="00240CC8" w:rsidRDefault="00240CC8">
      <w:pPr>
        <w:pStyle w:val="a4"/>
      </w:pPr>
    </w:p>
    <w:p w14:paraId="3FFC6C43" w14:textId="77777777" w:rsidR="00240CC8" w:rsidRDefault="00240CC8">
      <w:pPr>
        <w:pStyle w:val="a4"/>
      </w:pPr>
    </w:p>
    <w:p w14:paraId="51D22785" w14:textId="77777777" w:rsidR="00240CC8" w:rsidRDefault="00240CC8">
      <w:pPr>
        <w:pStyle w:val="a4"/>
      </w:pPr>
    </w:p>
    <w:p w14:paraId="064309B6" w14:textId="77777777" w:rsidR="001A3DB4" w:rsidRDefault="001A3DB4">
      <w:pPr>
        <w:rPr>
          <w:color w:val="248AE8"/>
        </w:rPr>
      </w:pPr>
    </w:p>
    <w:p w14:paraId="54D85046" w14:textId="77777777" w:rsidR="001A3DB4" w:rsidRDefault="001A3DB4">
      <w:pPr>
        <w:rPr>
          <w:color w:val="248AE8"/>
        </w:rPr>
      </w:pPr>
    </w:p>
    <w:p w14:paraId="098C8060" w14:textId="77777777" w:rsidR="001A3DB4" w:rsidRDefault="001A3DB4">
      <w:pPr>
        <w:rPr>
          <w:color w:val="248AE8"/>
        </w:rPr>
      </w:pPr>
    </w:p>
    <w:p w14:paraId="6E258869" w14:textId="77777777" w:rsidR="001A3DB4" w:rsidRDefault="001A3DB4">
      <w:pPr>
        <w:rPr>
          <w:color w:val="248AE8"/>
        </w:rPr>
      </w:pPr>
    </w:p>
    <w:p w14:paraId="30EF246C" w14:textId="77777777" w:rsidR="001A3DB4" w:rsidRDefault="001A3DB4">
      <w:pPr>
        <w:rPr>
          <w:color w:val="248AE8"/>
        </w:rPr>
      </w:pPr>
    </w:p>
    <w:p w14:paraId="61551BDF" w14:textId="77777777" w:rsidR="001A3DB4" w:rsidRDefault="001A3DB4">
      <w:pPr>
        <w:rPr>
          <w:color w:val="248AE8"/>
        </w:rPr>
      </w:pPr>
    </w:p>
    <w:p w14:paraId="191B35A5" w14:textId="77777777" w:rsidR="001A3DB4" w:rsidRDefault="001A3DB4">
      <w:pPr>
        <w:rPr>
          <w:color w:val="248AE8"/>
        </w:rPr>
      </w:pPr>
    </w:p>
    <w:p w14:paraId="43E5C98B" w14:textId="77777777" w:rsidR="001A3DB4" w:rsidRDefault="001A3DB4">
      <w:pPr>
        <w:rPr>
          <w:color w:val="248AE8"/>
        </w:rPr>
      </w:pPr>
    </w:p>
    <w:p w14:paraId="6171A1BA" w14:textId="77777777" w:rsidR="001A3DB4" w:rsidRDefault="001A3DB4">
      <w:pPr>
        <w:rPr>
          <w:color w:val="248AE8"/>
        </w:rPr>
      </w:pPr>
    </w:p>
    <w:p w14:paraId="5F563A4E" w14:textId="77777777" w:rsidR="00F43C02" w:rsidRDefault="00F43C02">
      <w:pPr>
        <w:rPr>
          <w:color w:val="248AE8"/>
        </w:rPr>
      </w:pPr>
    </w:p>
    <w:p w14:paraId="0A07A518" w14:textId="77777777" w:rsidR="00F43C02" w:rsidRDefault="00F43C02">
      <w:pPr>
        <w:rPr>
          <w:color w:val="248AE8"/>
        </w:rPr>
      </w:pPr>
    </w:p>
    <w:p w14:paraId="62554CA1" w14:textId="77777777" w:rsidR="00F43C02" w:rsidRDefault="00F43C02">
      <w:pPr>
        <w:rPr>
          <w:color w:val="248AE8"/>
        </w:rPr>
      </w:pPr>
    </w:p>
    <w:p w14:paraId="7D699E31" w14:textId="77777777" w:rsidR="00F43C02" w:rsidRDefault="00F43C02">
      <w:pPr>
        <w:rPr>
          <w:color w:val="248AE8"/>
        </w:rPr>
      </w:pPr>
    </w:p>
    <w:p w14:paraId="57E6B89B" w14:textId="77777777" w:rsidR="00F43C02" w:rsidRDefault="00F43C02">
      <w:pPr>
        <w:rPr>
          <w:color w:val="248AE8"/>
        </w:rPr>
      </w:pPr>
    </w:p>
    <w:p w14:paraId="4945076C" w14:textId="77777777" w:rsidR="00F43C02" w:rsidRDefault="00F43C02">
      <w:pPr>
        <w:rPr>
          <w:color w:val="248AE8"/>
        </w:rPr>
      </w:pPr>
    </w:p>
    <w:p w14:paraId="783A9066" w14:textId="77777777" w:rsidR="00240CC8" w:rsidRDefault="00240CC8">
      <w:pPr>
        <w:pStyle w:val="a4"/>
      </w:pPr>
    </w:p>
    <w:p w14:paraId="79C294E8" w14:textId="77777777" w:rsidR="00240CC8" w:rsidRDefault="00240CC8">
      <w:pPr>
        <w:pStyle w:val="a4"/>
      </w:pPr>
    </w:p>
    <w:p w14:paraId="38D7923A" w14:textId="77777777" w:rsidR="00240CC8" w:rsidRDefault="00240CC8">
      <w:pPr>
        <w:pStyle w:val="a4"/>
      </w:pPr>
    </w:p>
    <w:p w14:paraId="41117DFB" w14:textId="77777777" w:rsidR="00240CC8" w:rsidRDefault="001345E7">
      <w:pPr>
        <w:pStyle w:val="1"/>
        <w:shd w:val="clear" w:color="auto" w:fill="CCCCCC"/>
      </w:pPr>
      <w:bookmarkStart w:id="217" w:name="re_-1782303465"/>
      <w:r>
        <w:lastRenderedPageBreak/>
        <w:t>Новости сайта ВОИ</w:t>
      </w:r>
      <w:bookmarkEnd w:id="217"/>
    </w:p>
    <w:p w14:paraId="571AE7E4" w14:textId="77777777" w:rsidR="00240CC8" w:rsidRDefault="00240CC8">
      <w:pPr>
        <w:pStyle w:val="a4"/>
      </w:pPr>
    </w:p>
    <w:p w14:paraId="3E3EEA46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18" w:name="re_-1782303463"/>
    <w:bookmarkStart w:id="219" w:name="re_47f4284b-05c7-46b6-8844-6f0089d047c8"/>
    <w:p w14:paraId="0EAE4E1C" w14:textId="77777777" w:rsidR="00240CC8" w:rsidRDefault="001345E7">
      <w:pPr>
        <w:pStyle w:val="2"/>
      </w:pPr>
      <w:r>
        <w:fldChar w:fldCharType="begin"/>
      </w:r>
      <w:r>
        <w:instrText>HYPERLINK "https://www.voi.ru/news/all_news/novosti_voi/v_tumenskoj_regionalnoj_organizacii_voi_otkryli_sezon_parusnogo_sporta.html"</w:instrText>
      </w:r>
      <w:r>
        <w:fldChar w:fldCharType="separate"/>
      </w:r>
      <w:r>
        <w:t>В Тюменской региональной организации ВОИ открыли сезон парусного спорта</w:t>
      </w:r>
      <w:r>
        <w:fldChar w:fldCharType="end"/>
      </w:r>
      <w:bookmarkEnd w:id="218"/>
      <w:bookmarkEnd w:id="219"/>
    </w:p>
    <w:p w14:paraId="4FF73102" w14:textId="77777777" w:rsidR="00240CC8" w:rsidRDefault="001345E7">
      <w:pPr>
        <w:pStyle w:val="a3"/>
        <w:spacing w:beforeAutospacing="1" w:afterAutospacing="1"/>
      </w:pPr>
      <w:r>
        <w:t>В Тюмени подвели итоги первого этапа II Всероссийского фестиваля ВОИ по парусному спорту в Уральском федеральном округе. Участниками масштабного спортивного события стали более 70 особенных яхтсменов ...</w:t>
      </w:r>
    </w:p>
    <w:p w14:paraId="591FF357" w14:textId="77777777" w:rsidR="00240CC8" w:rsidRDefault="001345E7">
      <w:pPr>
        <w:rPr>
          <w:color w:val="248AE8"/>
        </w:rPr>
      </w:pPr>
      <w:hyperlink r:id="rId81" w:history="1">
        <w:r>
          <w:rPr>
            <w:color w:val="248AE8"/>
          </w:rPr>
          <w:t>https://www.voi.ru/news/all_news/novosti_voi/v_tumenskoj_regionalnoj_organizacii_voi_otkryli_sezon_parusnogo_sporta.html</w:t>
        </w:r>
      </w:hyperlink>
      <w:r>
        <w:rPr>
          <w:color w:val="248AE8"/>
        </w:rPr>
        <w:t> </w:t>
      </w:r>
    </w:p>
    <w:p w14:paraId="39C733BC" w14:textId="77777777" w:rsidR="00240CC8" w:rsidRDefault="00240CC8">
      <w:pPr>
        <w:pStyle w:val="a4"/>
      </w:pPr>
    </w:p>
    <w:p w14:paraId="2A18990D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0" w:name="re_-1782303462"/>
    <w:bookmarkStart w:id="221" w:name="re_721c07b4-927e-4174-a6fa-95b82bdfba14"/>
    <w:p w14:paraId="0CB454D4" w14:textId="77777777" w:rsidR="00240CC8" w:rsidRDefault="001345E7">
      <w:pPr>
        <w:pStyle w:val="2"/>
      </w:pPr>
      <w:r>
        <w:fldChar w:fldCharType="begin"/>
      </w:r>
      <w:r>
        <w:instrText>HYPERLINK "https://www.voi.ru/news/all_news/novosti_voi/v_gorode_na_neve_prohel_gala-koncert_regionalnogo_festivalya_talantov.html"</w:instrText>
      </w:r>
      <w:r>
        <w:fldChar w:fldCharType="separate"/>
      </w:r>
      <w:r>
        <w:t>В городе на Неве прошел гала-концерт регионального фестиваля талантов</w:t>
      </w:r>
      <w:r>
        <w:fldChar w:fldCharType="end"/>
      </w:r>
      <w:bookmarkEnd w:id="220"/>
      <w:bookmarkEnd w:id="221"/>
    </w:p>
    <w:p w14:paraId="7D26F8F7" w14:textId="77777777" w:rsidR="00240CC8" w:rsidRDefault="001345E7">
      <w:pPr>
        <w:pStyle w:val="a3"/>
        <w:spacing w:beforeAutospacing="1" w:afterAutospacing="1"/>
      </w:pPr>
      <w:r>
        <w:t>Накануне в Санкт-Петербурге Ленинградская областная организация ВОИ провела гала-концерт областного фестиваля творчества инвалидов "ТВОИ таланты", посвященного 80-летию Победы в Великой Отечественной войне. Собравшихся приветствовали председатель Ленинградской областной организации ВОИ Владимир Лебезкин и Анастасия ...</w:t>
      </w:r>
    </w:p>
    <w:p w14:paraId="5B2A2586" w14:textId="77777777" w:rsidR="00240CC8" w:rsidRDefault="001345E7">
      <w:pPr>
        <w:rPr>
          <w:color w:val="248AE8"/>
        </w:rPr>
      </w:pPr>
      <w:hyperlink r:id="rId82" w:history="1">
        <w:r>
          <w:rPr>
            <w:color w:val="248AE8"/>
          </w:rPr>
          <w:t>https://www.voi.ru/news/all_news/novosti_voi/v_gorode_na_neve_prohel_gala-koncert_regionalnogo_festivalya_talantov.html</w:t>
        </w:r>
      </w:hyperlink>
      <w:r>
        <w:rPr>
          <w:color w:val="248AE8"/>
        </w:rPr>
        <w:t> </w:t>
      </w:r>
    </w:p>
    <w:p w14:paraId="7AEE6104" w14:textId="77777777" w:rsidR="00240CC8" w:rsidRDefault="00240CC8">
      <w:pPr>
        <w:pStyle w:val="a4"/>
      </w:pPr>
    </w:p>
    <w:p w14:paraId="260CC067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2" w:name="re_-1782303461"/>
    <w:bookmarkStart w:id="223" w:name="re_397c0000-1b97-4695-ad14-bc8e5b842c9a"/>
    <w:p w14:paraId="523E0343" w14:textId="77777777" w:rsidR="00240CC8" w:rsidRDefault="001345E7">
      <w:pPr>
        <w:pStyle w:val="2"/>
      </w:pPr>
      <w:r>
        <w:fldChar w:fldCharType="begin"/>
      </w:r>
      <w:r>
        <w:instrText>HYPERLINK "https://www.voi.ru/news/all_news/novosti_voi/sportivnyj_festival_dlya_ludej_s_invalidnostu_projdet_v_velikom_novgorode.html"</w:instrText>
      </w:r>
      <w:r>
        <w:fldChar w:fldCharType="separate"/>
      </w:r>
      <w:r>
        <w:t>Спортивный фестиваль для людей с инвалидностью пройдет в Великом Новгороде</w:t>
      </w:r>
      <w:r>
        <w:fldChar w:fldCharType="end"/>
      </w:r>
      <w:bookmarkEnd w:id="222"/>
      <w:bookmarkEnd w:id="223"/>
    </w:p>
    <w:p w14:paraId="301004FF" w14:textId="77777777" w:rsidR="00240CC8" w:rsidRDefault="001345E7">
      <w:pPr>
        <w:pStyle w:val="a3"/>
        <w:spacing w:beforeAutospacing="1" w:afterAutospacing="1"/>
      </w:pPr>
      <w:r>
        <w:t>Межрегиональный спортивный фестиваль среди инвалидов ВОИ Северо-Запада России с поражением опорно-двигательного аппарата состоится с 26 по 30 мая 2025 года. Великий Новгород примет команды спортсменов из 11 областей и республик Северо-Западного федерального округа ...</w:t>
      </w:r>
    </w:p>
    <w:p w14:paraId="719C7470" w14:textId="77777777" w:rsidR="00240CC8" w:rsidRDefault="001345E7">
      <w:pPr>
        <w:rPr>
          <w:color w:val="248AE8"/>
        </w:rPr>
      </w:pPr>
      <w:hyperlink r:id="rId83" w:history="1">
        <w:r>
          <w:rPr>
            <w:color w:val="248AE8"/>
          </w:rPr>
          <w:t>https://www.voi.ru/news/all_news/novosti_voi/sportivnyj_festival_dlya_ludej_s_invalidnostu_projdet_v_velikom_novgorode.html</w:t>
        </w:r>
      </w:hyperlink>
      <w:r>
        <w:rPr>
          <w:color w:val="248AE8"/>
        </w:rPr>
        <w:t> </w:t>
      </w:r>
    </w:p>
    <w:p w14:paraId="1A2BE9AC" w14:textId="77777777" w:rsidR="00240CC8" w:rsidRDefault="00240CC8">
      <w:pPr>
        <w:pStyle w:val="a4"/>
      </w:pPr>
    </w:p>
    <w:p w14:paraId="21B01E10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4" w:name="re_-1782303460"/>
    <w:bookmarkStart w:id="225" w:name="re_f2a1f23f-4554-4d44-8509-03e4d6ed1f01"/>
    <w:p w14:paraId="7C7E1696" w14:textId="77777777" w:rsidR="00240CC8" w:rsidRDefault="001345E7">
      <w:pPr>
        <w:pStyle w:val="2"/>
      </w:pPr>
      <w:r>
        <w:fldChar w:fldCharType="begin"/>
      </w:r>
      <w:r>
        <w:instrText>HYPERLINK "https://www.voi.ru/news/all_news/novosti_voi/v_tumeni_prohla_patrioticheskaya_akciya_pod_parusami_pobedy.html"</w:instrText>
      </w:r>
      <w:r>
        <w:fldChar w:fldCharType="separate"/>
      </w:r>
      <w:r>
        <w:t>В Тюмени прошла патриотическая акция «Под парусами Победы»</w:t>
      </w:r>
      <w:r>
        <w:fldChar w:fldCharType="end"/>
      </w:r>
      <w:bookmarkEnd w:id="224"/>
      <w:bookmarkEnd w:id="225"/>
    </w:p>
    <w:p w14:paraId="0C358356" w14:textId="77777777" w:rsidR="00240CC8" w:rsidRDefault="001345E7">
      <w:pPr>
        <w:pStyle w:val="a3"/>
        <w:spacing w:beforeAutospacing="1" w:afterAutospacing="1"/>
      </w:pPr>
      <w:r>
        <w:t>В праздник Великой Победы, 9 Мая, жители и гости Тюмени собрались на набережной реки Тура, чтобы посмотреть зрелищное шествие по воде парусных судов – участников ежегодной патриотической акции "Под парусами Победы" ...</w:t>
      </w:r>
    </w:p>
    <w:p w14:paraId="7BFC440B" w14:textId="77777777" w:rsidR="00240CC8" w:rsidRDefault="001345E7">
      <w:pPr>
        <w:rPr>
          <w:color w:val="248AE8"/>
        </w:rPr>
      </w:pPr>
      <w:hyperlink r:id="rId84" w:history="1">
        <w:r>
          <w:rPr>
            <w:color w:val="248AE8"/>
          </w:rPr>
          <w:t>https://www.voi.ru/news/all_news/novosti_voi/v_tumeni_prohla_patrioticheskaya_akciya_pod_parusami_pobedy.html</w:t>
        </w:r>
      </w:hyperlink>
      <w:r>
        <w:rPr>
          <w:color w:val="248AE8"/>
        </w:rPr>
        <w:t> </w:t>
      </w:r>
    </w:p>
    <w:p w14:paraId="17CB56FB" w14:textId="77777777" w:rsidR="00240CC8" w:rsidRDefault="00240CC8">
      <w:pPr>
        <w:pStyle w:val="a4"/>
      </w:pPr>
    </w:p>
    <w:p w14:paraId="6ED48DC2" w14:textId="77777777" w:rsidR="00240CC8" w:rsidRDefault="001345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6" w:name="re_-1782303459"/>
    <w:bookmarkStart w:id="227" w:name="re_d76139e8-6528-4e72-812f-468a8ac01836"/>
    <w:p w14:paraId="6B4F3C9E" w14:textId="77777777" w:rsidR="00240CC8" w:rsidRDefault="001345E7">
      <w:pPr>
        <w:pStyle w:val="2"/>
      </w:pPr>
      <w:r>
        <w:fldChar w:fldCharType="begin"/>
      </w:r>
      <w:r>
        <w:instrText>HYPERLINK "https://www.voi.ru/news/all_news/novosti_voi/v_ufe_projdut_sorevnovaniya_po_hahmatam_sredi_chlenov_mestnyh_organizacij_voi.html"</w:instrText>
      </w:r>
      <w:r>
        <w:fldChar w:fldCharType="separate"/>
      </w:r>
      <w:r>
        <w:t>В Уфе пройдут соревнования по шахматам среди членов местных организаций ВОИ</w:t>
      </w:r>
      <w:r>
        <w:fldChar w:fldCharType="end"/>
      </w:r>
      <w:bookmarkEnd w:id="226"/>
      <w:bookmarkEnd w:id="227"/>
    </w:p>
    <w:p w14:paraId="59D55E07" w14:textId="77777777" w:rsidR="00240CC8" w:rsidRDefault="001345E7">
      <w:pPr>
        <w:pStyle w:val="a3"/>
        <w:spacing w:beforeAutospacing="1" w:afterAutospacing="1"/>
      </w:pPr>
      <w:r>
        <w:t xml:space="preserve">22 мая в Центре спортивной подготовки Республики Башкортостан имени </w:t>
      </w:r>
      <w:proofErr w:type="spellStart"/>
      <w:r>
        <w:t>Римы</w:t>
      </w:r>
      <w:proofErr w:type="spellEnd"/>
      <w:r>
        <w:t xml:space="preserve"> Баталовой состоится ежегодный шахматный турнир. Состязания спортсменов-интеллектуалов проводятся в рамках ежегодной спартакиады, проводит которую Башкирская республиканская организация Всероссийского общества инвалидов ...</w:t>
      </w:r>
    </w:p>
    <w:p w14:paraId="69850A48" w14:textId="77777777" w:rsidR="00240CC8" w:rsidRDefault="001345E7">
      <w:pPr>
        <w:rPr>
          <w:color w:val="248AE8"/>
        </w:rPr>
      </w:pPr>
      <w:hyperlink r:id="rId85" w:history="1">
        <w:r>
          <w:rPr>
            <w:color w:val="248AE8"/>
          </w:rPr>
          <w:t>https://www.voi.ru/news/all_news/novosti_voi/v_ufe_projdut_sorevnovaniya_po_hahmatam_sredi_chlenov_mestnyh_organizacij_voi.html</w:t>
        </w:r>
      </w:hyperlink>
      <w:r>
        <w:rPr>
          <w:color w:val="248AE8"/>
        </w:rPr>
        <w:t> </w:t>
      </w:r>
    </w:p>
    <w:p w14:paraId="2FE860E5" w14:textId="77777777" w:rsidR="00240CC8" w:rsidRDefault="00240CC8">
      <w:pPr>
        <w:pStyle w:val="a4"/>
      </w:pPr>
    </w:p>
    <w:p w14:paraId="00DA0AE2" w14:textId="77777777" w:rsidR="00240CC8" w:rsidRDefault="001345E7">
      <w:pPr>
        <w:rPr>
          <w:sz w:val="0"/>
        </w:rPr>
      </w:pPr>
      <w:r>
        <w:br w:type="page"/>
      </w:r>
    </w:p>
    <w:p w14:paraId="47E043D6" w14:textId="77777777" w:rsidR="00240CC8" w:rsidRDefault="001345E7">
      <w:pPr>
        <w:pStyle w:val="1"/>
        <w:shd w:val="clear" w:color="auto" w:fill="CCCCCC"/>
      </w:pPr>
      <w:bookmarkStart w:id="228" w:name="re_-1782303458"/>
      <w:r>
        <w:lastRenderedPageBreak/>
        <w:t>СМИ Всероссийского общества инвалидов</w:t>
      </w:r>
      <w:bookmarkEnd w:id="228"/>
    </w:p>
    <w:p w14:paraId="01974A61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86" w:history="1">
        <w:r w:rsidRPr="00436439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240D1DD1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87" w:history="1">
        <w:r w:rsidRPr="00436439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Pr="00436439">
        <w:rPr>
          <w:sz w:val="28"/>
          <w:szCs w:val="28"/>
        </w:rPr>
        <w:t xml:space="preserve"> </w:t>
      </w:r>
    </w:p>
    <w:p w14:paraId="263DA5B5" w14:textId="77777777" w:rsidR="001A3DB4" w:rsidRPr="00436439" w:rsidRDefault="001A3DB4" w:rsidP="00436439">
      <w:pPr>
        <w:spacing w:line="360" w:lineRule="auto"/>
        <w:jc w:val="both"/>
        <w:rPr>
          <w:bCs/>
          <w:sz w:val="28"/>
          <w:szCs w:val="28"/>
        </w:rPr>
      </w:pPr>
      <w:hyperlink r:id="rId88" w:history="1">
        <w:r w:rsidRPr="00436439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Pr="00436439">
        <w:rPr>
          <w:bCs/>
          <w:sz w:val="28"/>
          <w:szCs w:val="28"/>
        </w:rPr>
        <w:t xml:space="preserve"> </w:t>
      </w:r>
    </w:p>
    <w:p w14:paraId="260ADA5F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89" w:history="1">
        <w:r w:rsidRPr="00436439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096846E5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0" w:history="1">
        <w:r w:rsidRPr="00436439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007468E5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1" w:history="1">
        <w:r w:rsidRPr="00436439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0CE8BCAC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2" w:history="1">
        <w:r w:rsidRPr="00436439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579AD967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3" w:history="1">
        <w:r w:rsidRPr="00436439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6A9339FA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4" w:history="1">
        <w:r w:rsidRPr="00436439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2D242BCD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5" w:history="1">
        <w:r w:rsidRPr="00436439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5FB1143D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6" w:history="1">
        <w:r w:rsidRPr="00436439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27624DEA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7" w:history="1">
        <w:r w:rsidRPr="00436439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0153D71D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8" w:history="1">
        <w:r w:rsidRPr="00436439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0870237E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99" w:history="1">
        <w:r w:rsidRPr="00436439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510E55D7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0" w:history="1">
        <w:r w:rsidRPr="00436439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2DFFFFDF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1" w:history="1">
        <w:r w:rsidRPr="00436439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5107D93D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2" w:history="1">
        <w:r w:rsidRPr="00436439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3525E116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3" w:history="1">
        <w:r w:rsidRPr="00436439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0938E05D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4" w:history="1">
        <w:r w:rsidRPr="00436439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6603FB51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5" w:history="1">
        <w:r w:rsidRPr="00436439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41CD40B8" w14:textId="77777777" w:rsidR="001A3DB4" w:rsidRPr="00436439" w:rsidRDefault="001A3DB4" w:rsidP="00436439">
      <w:pPr>
        <w:spacing w:line="360" w:lineRule="auto"/>
        <w:jc w:val="both"/>
        <w:rPr>
          <w:sz w:val="28"/>
          <w:szCs w:val="28"/>
        </w:rPr>
      </w:pPr>
      <w:hyperlink r:id="rId106" w:history="1">
        <w:r w:rsidRPr="00436439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7A38BB11" w14:textId="77777777" w:rsidR="001A3DB4" w:rsidRPr="00436439" w:rsidRDefault="001A3DB4" w:rsidP="00436439">
      <w:pPr>
        <w:jc w:val="both"/>
        <w:rPr>
          <w:sz w:val="28"/>
          <w:szCs w:val="28"/>
        </w:rPr>
      </w:pPr>
      <w:hyperlink r:id="rId107" w:history="1">
        <w:r w:rsidRPr="00436439">
          <w:rPr>
            <w:rStyle w:val="a9"/>
            <w:sz w:val="28"/>
            <w:szCs w:val="28"/>
          </w:rPr>
          <w:t>Журнал «Сайдыс» (Якутская РО ВОИ)</w:t>
        </w:r>
      </w:hyperlink>
    </w:p>
    <w:p w14:paraId="6D6D6E6A" w14:textId="77777777" w:rsidR="00240CC8" w:rsidRDefault="00240CC8"/>
    <w:sectPr w:rsidR="00240CC8" w:rsidSect="00675CE5">
      <w:headerReference w:type="default" r:id="rId108"/>
      <w:footerReference w:type="default" r:id="rId109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E9A0" w14:textId="77777777" w:rsidR="00240B7C" w:rsidRDefault="00240B7C">
      <w:r>
        <w:separator/>
      </w:r>
    </w:p>
  </w:endnote>
  <w:endnote w:type="continuationSeparator" w:id="0">
    <w:p w14:paraId="04CC4A3B" w14:textId="77777777" w:rsidR="00240B7C" w:rsidRDefault="0024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1345E7" w14:paraId="67244D7D" w14:textId="77777777">
      <w:tc>
        <w:tcPr>
          <w:tcW w:w="0" w:type="auto"/>
          <w:vAlign w:val="center"/>
        </w:tcPr>
        <w:p w14:paraId="49E4BC9A" w14:textId="77777777" w:rsidR="001345E7" w:rsidRDefault="001345E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472781">
            <w:rPr>
              <w:noProof/>
              <w:color w:val="808080"/>
              <w:sz w:val="28"/>
            </w:rPr>
            <w:t>28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76BDA3AD" w14:textId="77777777" w:rsidR="001345E7" w:rsidRDefault="001345E7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1704" w14:textId="77777777" w:rsidR="00240B7C" w:rsidRDefault="00240B7C">
      <w:r>
        <w:separator/>
      </w:r>
    </w:p>
  </w:footnote>
  <w:footnote w:type="continuationSeparator" w:id="0">
    <w:p w14:paraId="5FFCB00A" w14:textId="77777777" w:rsidR="00240B7C" w:rsidRDefault="0024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1345E7" w14:paraId="443A3BDA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1345E7" w14:paraId="035D9AA9" w14:textId="77777777">
            <w:tc>
              <w:tcPr>
                <w:tcW w:w="0" w:type="auto"/>
                <w:vAlign w:val="center"/>
              </w:tcPr>
              <w:p w14:paraId="7B944D12" w14:textId="77777777" w:rsidR="001345E7" w:rsidRDefault="001345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39030742" w14:textId="77777777" w:rsidR="001345E7" w:rsidRDefault="001345E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091701FA" w14:textId="77777777" w:rsidR="001345E7" w:rsidRDefault="001345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122D8"/>
    <w:rsid w:val="001345E7"/>
    <w:rsid w:val="001A3DB4"/>
    <w:rsid w:val="00240B7C"/>
    <w:rsid w:val="00240CC8"/>
    <w:rsid w:val="00246C76"/>
    <w:rsid w:val="002F4A32"/>
    <w:rsid w:val="00314293"/>
    <w:rsid w:val="00436439"/>
    <w:rsid w:val="00472781"/>
    <w:rsid w:val="004804E8"/>
    <w:rsid w:val="00556F35"/>
    <w:rsid w:val="00675CE5"/>
    <w:rsid w:val="006863C3"/>
    <w:rsid w:val="006A38D9"/>
    <w:rsid w:val="006B6D97"/>
    <w:rsid w:val="00A44424"/>
    <w:rsid w:val="00A77B3E"/>
    <w:rsid w:val="00C95776"/>
    <w:rsid w:val="00CA2A55"/>
    <w:rsid w:val="00D81448"/>
    <w:rsid w:val="00D905CF"/>
    <w:rsid w:val="00DF236F"/>
    <w:rsid w:val="00E610A6"/>
    <w:rsid w:val="00E9319C"/>
    <w:rsid w:val="00E94A1F"/>
    <w:rsid w:val="00F43C02"/>
    <w:rsid w:val="00F5794B"/>
    <w:rsid w:val="00FD76D4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1CC7C"/>
  <w15:docId w15:val="{D75C5274-871B-CE43-9B53-AC93E8E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675C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5CE5"/>
    <w:rPr>
      <w:sz w:val="24"/>
      <w:szCs w:val="24"/>
    </w:rPr>
  </w:style>
  <w:style w:type="paragraph" w:styleId="a7">
    <w:name w:val="footer"/>
    <w:basedOn w:val="a"/>
    <w:link w:val="a8"/>
    <w:rsid w:val="00675C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75CE5"/>
    <w:rPr>
      <w:sz w:val="24"/>
      <w:szCs w:val="24"/>
    </w:rPr>
  </w:style>
  <w:style w:type="character" w:styleId="a9">
    <w:name w:val="Hyperlink"/>
    <w:basedOn w:val="a0"/>
    <w:uiPriority w:val="99"/>
    <w:unhideWhenUsed/>
    <w:rsid w:val="001A3DB4"/>
    <w:rPr>
      <w:color w:val="0000FF"/>
      <w:u w:val="single"/>
    </w:rPr>
  </w:style>
  <w:style w:type="character" w:styleId="aa">
    <w:name w:val="FollowedHyperlink"/>
    <w:basedOn w:val="a0"/>
    <w:rsid w:val="001A3DB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814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610A6"/>
  </w:style>
  <w:style w:type="character" w:customStyle="1" w:styleId="10">
    <w:name w:val="Заголовок 1 Знак"/>
    <w:basedOn w:val="a0"/>
    <w:link w:val="1"/>
    <w:uiPriority w:val="9"/>
    <w:rsid w:val="00E610A6"/>
    <w:rPr>
      <w:b/>
      <w:color w:val="000000"/>
      <w:sz w:val="28"/>
      <w:szCs w:val="24"/>
    </w:rPr>
  </w:style>
  <w:style w:type="paragraph" w:styleId="ab">
    <w:name w:val="Normal (Web)"/>
    <w:basedOn w:val="a"/>
    <w:uiPriority w:val="99"/>
    <w:unhideWhenUsed/>
    <w:rsid w:val="00E610A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chorka.ru/article/geroiko-patrioticheskij-festival-ya-avtor-proshel-v-stavropole-2" TargetMode="External"/><Relationship Id="rId21" Type="http://schemas.openxmlformats.org/officeDocument/2006/relationships/hyperlink" Target="https://luganmedia.ru/2025/05/13/v-luganske-startovalo-sportivno-fizkulturnoe-meropriyatie-preodolenie/" TargetMode="External"/><Relationship Id="rId42" Type="http://schemas.openxmlformats.org/officeDocument/2006/relationships/hyperlink" Target="https://xn--24-dlcte5bh4g.xn--p1ai/obshhestvo/71387-v-krymskom-kraevedcheskom-muzee-proshel-cikl-meroprijatij-maj-vesna-pobeda" TargetMode="External"/><Relationship Id="rId47" Type="http://schemas.openxmlformats.org/officeDocument/2006/relationships/hyperlink" Target="https://www.uryupinka.ru/stanichniki/21396-etot-vechnyj-ogon-my-v-serdtsakh-khranim" TargetMode="External"/><Relationship Id="rId63" Type="http://schemas.openxmlformats.org/officeDocument/2006/relationships/hyperlink" Target="https://tass.ru/obschestvo/23937477" TargetMode="External"/><Relationship Id="rId68" Type="http://schemas.openxmlformats.org/officeDocument/2006/relationships/hyperlink" Target="https://gtrkamur.ru/news/2025/05/14/453967" TargetMode="External"/><Relationship Id="rId84" Type="http://schemas.openxmlformats.org/officeDocument/2006/relationships/hyperlink" Target="https://www.voi.ru/news/all_news/novosti_voi/v_tumeni_prohla_patrioticheskaya_akciya_pod_parusami_pobedy.html" TargetMode="External"/><Relationship Id="rId89" Type="http://schemas.openxmlformats.org/officeDocument/2006/relationships/hyperlink" Target="http://roovoi.ru/%D0%9D%D0%BE%D0%BC%D0%B5%D1%80%D0%B0-2023-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knot-voronezh.ru/news/dve-pamyatnye-ekskursii-dlya-veteranov-organizoval-1855238" TargetMode="External"/><Relationship Id="rId29" Type="http://schemas.openxmlformats.org/officeDocument/2006/relationships/hyperlink" Target="https://ruinformer.com/page/prokuratura-sevastopolja-provela-vyezdnoj-priem-grazhdan-1" TargetMode="External"/><Relationship Id="rId107" Type="http://schemas.openxmlformats.org/officeDocument/2006/relationships/hyperlink" Target="https://yaro-voi.wixsite.com/yarovoi/saidys" TargetMode="External"/><Relationship Id="rId11" Type="http://schemas.openxmlformats.org/officeDocument/2006/relationships/hyperlink" Target="https://radiokp.ru/krasnoyarsk/podcast/glavnoe-vovremya-na-radio-komsomolskaya-pravda-v-krasnoyarske/759769" TargetMode="External"/><Relationship Id="rId24" Type="http://schemas.openxmlformats.org/officeDocument/2006/relationships/hyperlink" Target="https://kondopoj.ru/?module=articles&amp;action=view&amp;id=29838" TargetMode="External"/><Relationship Id="rId32" Type="http://schemas.openxmlformats.org/officeDocument/2006/relationships/hyperlink" Target="https://balvesti.ru/2025/05/08/na-territorii-balakovskogo-doma-internata-proshla-voenno-patrioticheskaya-igra-posvyashhyonnaya-dnyu-pobedy/" TargetMode="External"/><Relationship Id="rId37" Type="http://schemas.openxmlformats.org/officeDocument/2006/relationships/hyperlink" Target="https://mayaksbor.ru/news/society/v_art_karuseli_proshel_vecher_dlya_veteranov_chlenov_voi_odna_na_vsekh_my_za_tsenoy_ne_postoim/" TargetMode="External"/><Relationship Id="rId40" Type="http://schemas.openxmlformats.org/officeDocument/2006/relationships/hyperlink" Target="https://selskayanov.info/news/main/vchera-v-peterburge-sostoyalsya-gala-kontsert-festivalya-tvorchestva-invalidov-leningradskoy-oblasti-tvoi-talanti-posvyashchenniy-80-letiyu-pobedi-v-velikoy-otechestvennoy-voyne.html" TargetMode="External"/><Relationship Id="rId45" Type="http://schemas.openxmlformats.org/officeDocument/2006/relationships/hyperlink" Target="https://sarvesti.ru/2025/05/14/v-pilotnom-proekte-po-sozdaniu-sistemy-dolgovremennogo-yhoda-ychastvyut-196-pomoshnikov/" TargetMode="External"/><Relationship Id="rId53" Type="http://schemas.openxmlformats.org/officeDocument/2006/relationships/hyperlink" Target="https://www.sa-star.ru/index.php/home/21609-sredneakhtubintsy-proveli-masshtabnyj-fleshmob-s-georgievskoj-lentoj-i-motoprobegom" TargetMode="External"/><Relationship Id="rId58" Type="http://schemas.openxmlformats.org/officeDocument/2006/relationships/hyperlink" Target="https://www.pnp.ru/politics/rabotodateley-predlozhili-shtrafovat-za-sokrytie-chp-na-proizvodstve.html" TargetMode="External"/><Relationship Id="rId66" Type="http://schemas.openxmlformats.org/officeDocument/2006/relationships/hyperlink" Target="https://ria.ru/20250513/zhku-2016737497.html" TargetMode="External"/><Relationship Id="rId74" Type="http://schemas.openxmlformats.org/officeDocument/2006/relationships/hyperlink" Target="https://www.pnp.ru/social/ponyatie-obuchayushhiysya-s-ogranichennymi-vozmozhnostyami-zdorovya-predlozhili-utochnit.html" TargetMode="External"/><Relationship Id="rId79" Type="http://schemas.openxmlformats.org/officeDocument/2006/relationships/hyperlink" Target="https://www.1obl.ru/news/o-lyudyakh/sotsfond-rasskazal-o-merakh-podderzhki-veteranov-svo-v-chelyabinskoy-oblasti/" TargetMode="External"/><Relationship Id="rId87" Type="http://schemas.openxmlformats.org/officeDocument/2006/relationships/hyperlink" Target="https://russkiy-invalid.ru/archive.html" TargetMode="External"/><Relationship Id="rId102" Type="http://schemas.openxmlformats.org/officeDocument/2006/relationships/hyperlink" Target="https://sv21.ru/%D0%A4%D0%B5%D0%BD%D0%B8%D0%BA%D1%81-%D0%A7%D1%83%D0%B2%D0%B0%D1%88%D0%B8%D0%B8/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pnp.ru/social/uchastniki-svo-poluchat-novye-nalogovye-lgoty.html" TargetMode="External"/><Relationship Id="rId82" Type="http://schemas.openxmlformats.org/officeDocument/2006/relationships/hyperlink" Target="https://www.voi.ru/news/all_news/novosti_voi/v_gorode_na_neve_prohel_gala-koncert_regionalnogo_festivalya_talantov.html" TargetMode="External"/><Relationship Id="rId90" Type="http://schemas.openxmlformats.org/officeDocument/2006/relationships/hyperlink" Target="http://www.miz-ural.ru/" TargetMode="External"/><Relationship Id="rId95" Type="http://schemas.openxmlformats.org/officeDocument/2006/relationships/hyperlink" Target="https://www.voi33.ru/gazeta-sochuvstvie/" TargetMode="External"/><Relationship Id="rId19" Type="http://schemas.openxmlformats.org/officeDocument/2006/relationships/hyperlink" Target="https://asi.org.ru/news/2025/05/13/tomskoe-otdelenie-vserossijskogo-obshhestva-invalidov-primet-uchastie-v-festivale-iskusstva-i-chteniya-ch/" TargetMode="External"/><Relationship Id="rId14" Type="http://schemas.openxmlformats.org/officeDocument/2006/relationships/hyperlink" Target="https://infomoskovia.ru/?module=articles&amp;action=view&amp;id=121984" TargetMode="External"/><Relationship Id="rId22" Type="http://schemas.openxmlformats.org/officeDocument/2006/relationships/hyperlink" Target="https://serp.mk.ru/social/2025/05/08/partiya-edinaya-rossiya-provela-priyom-grazhdan-serpukhova.html" TargetMode="External"/><Relationship Id="rId27" Type="http://schemas.openxmlformats.org/officeDocument/2006/relationships/hyperlink" Target="https://riastrela.ru/p/191049/" TargetMode="External"/><Relationship Id="rId30" Type="http://schemas.openxmlformats.org/officeDocument/2006/relationships/hyperlink" Target="https://shakhty-media.ru/imya-geroya-uchastnicza-velikoj-otechestvennoj-vojny-ekaterina-afanaseva/" TargetMode="External"/><Relationship Id="rId35" Type="http://schemas.openxmlformats.org/officeDocument/2006/relationships/hyperlink" Target="https://komiinform.ru/news/280521" TargetMode="External"/><Relationship Id="rId43" Type="http://schemas.openxmlformats.org/officeDocument/2006/relationships/hyperlink" Target="https://kolyma.ru/news/obshestvo/136721-uchastniki-krestnogo-hoda-svyataya-rus-posetili-ispravitelnuyu-koloniyu-strogogo-rezhima.html" TargetMode="External"/><Relationship Id="rId48" Type="http://schemas.openxmlformats.org/officeDocument/2006/relationships/hyperlink" Target="https://uren-vesti.ru/articles/media/2025/5/12/pochyotnoe-zvanie/" TargetMode="External"/><Relationship Id="rId56" Type="http://schemas.openxmlformats.org/officeDocument/2006/relationships/hyperlink" Target="http://hisizvest.ru/14857-posadi-derevo-pobedy-2/" TargetMode="External"/><Relationship Id="rId64" Type="http://schemas.openxmlformats.org/officeDocument/2006/relationships/hyperlink" Target="https://tass.ru/obschestvo/23934587" TargetMode="External"/><Relationship Id="rId69" Type="http://schemas.openxmlformats.org/officeDocument/2006/relationships/hyperlink" Target="https://iz.ru/1879127/sergei-guranov/ustarevsie-pni-kak-izmenat-zizn-ludei-s-mentalnymi-naruseniami" TargetMode="External"/><Relationship Id="rId77" Type="http://schemas.openxmlformats.org/officeDocument/2006/relationships/hyperlink" Target="https://novostirostov.ru/news/2060654/" TargetMode="External"/><Relationship Id="rId100" Type="http://schemas.openxmlformats.org/officeDocument/2006/relationships/hyperlink" Target="http://kras-voi.ru/category/smi/miloserdie-i-nadezhda/" TargetMode="External"/><Relationship Id="rId105" Type="http://schemas.openxmlformats.org/officeDocument/2006/relationships/hyperlink" Target="https://vk.com/stremlenie_vrn" TargetMode="External"/><Relationship Id="rId8" Type="http://schemas.openxmlformats.org/officeDocument/2006/relationships/hyperlink" Target="https://rg.ru/2025/05/13/vserossijskoe-obshchestvo-invalidov-napravilo-na-front-15-tysiachi-tonn-gumpomoshchi.html" TargetMode="External"/><Relationship Id="rId51" Type="http://schemas.openxmlformats.org/officeDocument/2006/relationships/hyperlink" Target="https://pervoe.online/news/student-v-vuze/53385-student_mgppu_stal_avtorom_innovatsionnoy_razrabotki_v_praktike_neyrokorrektsii/" TargetMode="External"/><Relationship Id="rId72" Type="http://schemas.openxmlformats.org/officeDocument/2006/relationships/hyperlink" Target="https://russian.rt.com/russia/news/1477793-gosduma-usloviya-dve-pensii" TargetMode="External"/><Relationship Id="rId80" Type="http://schemas.openxmlformats.org/officeDocument/2006/relationships/hyperlink" Target="https://kazanfirst.ru/news/pochti-200-tatarstanczev-poluchili-besplatnuyu-yuridicheskuyu-pomoshh-v-2025-godu" TargetMode="External"/><Relationship Id="rId85" Type="http://schemas.openxmlformats.org/officeDocument/2006/relationships/hyperlink" Target="https://www.voi.ru/news/all_news/novosti_voi/v_ufe_projdut_sorevnovaniya_po_hahmatam_sredi_chlenov_mestnyh_organizacij_voi.html" TargetMode="External"/><Relationship Id="rId93" Type="http://schemas.openxmlformats.org/officeDocument/2006/relationships/hyperlink" Target="http://www.coovoi.narod.ru/golos_nadezhdy.htm" TargetMode="External"/><Relationship Id="rId98" Type="http://schemas.openxmlformats.org/officeDocument/2006/relationships/hyperlink" Target="https://www.voi-orenburg.ru/?pid=16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bpanorama.ru/?module=articles&amp;action=view&amp;id=8736" TargetMode="External"/><Relationship Id="rId17" Type="http://schemas.openxmlformats.org/officeDocument/2006/relationships/hyperlink" Target="https://www.vedomosti.ru/press_releases/2025/05/13/festival-impuls-dobra-proidet-s-uchetom-printsipov-ustoichivogo-razvitiya" TargetMode="External"/><Relationship Id="rId25" Type="http://schemas.openxmlformats.org/officeDocument/2006/relationships/hyperlink" Target="https://infomoskovia.ru/?module=articles&amp;action=view&amp;id=121985" TargetMode="External"/><Relationship Id="rId33" Type="http://schemas.openxmlformats.org/officeDocument/2006/relationships/hyperlink" Target="https://salsknews.ru/salskaya-rajonnaya-organizacziya-vserossijskogo-obshhestva-invalidov-pozdravila-truzhenikov-tyla-s-dnyom-velikoj-pobedy/" TargetMode="External"/><Relationship Id="rId38" Type="http://schemas.openxmlformats.org/officeDocument/2006/relationships/hyperlink" Target="https://algaburaevo.ru/news/ekologiya/2025-05-13/v-rb-zhiteli-respubliki-vysadili-alleyu-iz-49-sazhentsev-sireni-ryabiny-lipy-i-duba-4232301" TargetMode="External"/><Relationship Id="rId46" Type="http://schemas.openxmlformats.org/officeDocument/2006/relationships/hyperlink" Target="https://nts-tv.ru/news/avtokham-vypusk-402-konflikt-interesov-na-parkovkakh-dlya-invalidov-v-irkutske/" TargetMode="External"/><Relationship Id="rId59" Type="http://schemas.openxmlformats.org/officeDocument/2006/relationships/hyperlink" Target="https://tass.ru/obschestvo/23914837" TargetMode="External"/><Relationship Id="rId67" Type="http://schemas.openxmlformats.org/officeDocument/2006/relationships/hyperlink" Target="https://trt-tv.ru/2025/05/13/besplatnuyu-yurpomoshh-poluchili-okolo-200-zhitelej-poselka-bogatye-saby-i-sabinskogo-rajona/" TargetMode="External"/><Relationship Id="rId103" Type="http://schemas.openxmlformats.org/officeDocument/2006/relationships/hyperlink" Target="https://vk.com/komivoi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www.stapravda.ru/20250513/v_sele_divnom_na_stavropole_proshla_vstrecha_s_detmi_voyny_231856.html" TargetMode="External"/><Relationship Id="rId41" Type="http://schemas.openxmlformats.org/officeDocument/2006/relationships/hyperlink" Target="https://gazeta-schekino.ru/n852616.html" TargetMode="External"/><Relationship Id="rId54" Type="http://schemas.openxmlformats.org/officeDocument/2006/relationships/hyperlink" Target="https://znamya56.ru/2025/05/13/veteran-vojny-yakov-abdrahmanov-pobyval-na-glavnom-parade-pobedy/" TargetMode="External"/><Relationship Id="rId62" Type="http://schemas.openxmlformats.org/officeDocument/2006/relationships/hyperlink" Target="https://iz.ru/1884681/2025-05-12/rossianam-rasskazali-ob-usloviah-besplatnogo-polucenia-zemli-ot-gosudarstva" TargetMode="External"/><Relationship Id="rId70" Type="http://schemas.openxmlformats.org/officeDocument/2006/relationships/hyperlink" Target="https://www.kp.ru/online/news/6368800/" TargetMode="External"/><Relationship Id="rId75" Type="http://schemas.openxmlformats.org/officeDocument/2006/relationships/hyperlink" Target="https://nsk.tsargrad.tv/news/v-gosdume-predlozhili-osvobodit-pensionerov-ot-naloga-na-sadovye-doma_1255632" TargetMode="External"/><Relationship Id="rId83" Type="http://schemas.openxmlformats.org/officeDocument/2006/relationships/hyperlink" Target="https://www.voi.ru/news/all_news/novosti_voi/sportivnyj_festival_dlya_ludej_s_invalidnostu_projdet_v_velikom_novgorode.html" TargetMode="External"/><Relationship Id="rId88" Type="http://schemas.openxmlformats.org/officeDocument/2006/relationships/hyperlink" Target="https://www.hello-perm.ru/" TargetMode="External"/><Relationship Id="rId91" Type="http://schemas.openxmlformats.org/officeDocument/2006/relationships/hyperlink" Target="http://ufa-voi.ru/gazeta-perspektiva/" TargetMode="External"/><Relationship Id="rId96" Type="http://schemas.openxmlformats.org/officeDocument/2006/relationships/hyperlink" Target="http://voi42.ru/gazeta_nash_dom_kuzbass/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infomoskovia.ru/?module=articles&amp;action=view&amp;id=121986" TargetMode="External"/><Relationship Id="rId23" Type="http://schemas.openxmlformats.org/officeDocument/2006/relationships/hyperlink" Target="https://izvmor.ru/novosti/80-let-pobedy/v-bolshih-bereznikah-uchastniki-avtoprobega-vozlozhili-czvety-k-memorialu-surskij-rubezh/" TargetMode="External"/><Relationship Id="rId28" Type="http://schemas.openxmlformats.org/officeDocument/2006/relationships/hyperlink" Target="https://kbpravda.ru/node/43557" TargetMode="External"/><Relationship Id="rId36" Type="http://schemas.openxmlformats.org/officeDocument/2006/relationships/hyperlink" Target="http://svet-mayakov.ru/2025/05/10/&#1089;-&#1073;&#1077;&#1079;&#1075;&#1088;&#1072;&#1085;&#1080;&#1095;&#1085;&#1086;&#1081;-&#1074;&#1086;&#1083;&#1077;&#1081;-&#1082;-&#1087;&#1086;&#1073;&#1077;&#1076;&#1077;/" TargetMode="External"/><Relationship Id="rId49" Type="http://schemas.openxmlformats.org/officeDocument/2006/relationships/hyperlink" Target="https://chervesti.ru/2025/05/25464/" TargetMode="External"/><Relationship Id="rId57" Type="http://schemas.openxmlformats.org/officeDocument/2006/relationships/hyperlink" Target="https://xn--80aerioyi9a.xn--p1ai/&#1085;&#1086;&#1074;&#1086;&#1089;&#1090;&#1080;/&#1074;-&#1072;&#1095;&#1080;&#1085;&#1089;&#1082;&#1077;-&#1089;&#1090;&#1072;&#1088;&#1090;&#1091;&#1077;&#1090;-xi-&#1073;&#1083;&#1072;&#1075;&#1086;&#1090;&#1074;&#1086;&#1088;&#1080;&#1090;&#1077;&#1083;&#1100;&#1085;&#1099;&#1081;-&#1089;&#1087;&#1086;&#1088;&#1090;&#1080;&#1074;&#1085;&#1099;&#1081;-&#1092;&#1077;&#1089;&#1090;&#1080;&#1074;&#1072;&#1083;&#1100;-&#1088;&#1091;&#1089;&#1072;&#1083;&#1072;-" TargetMode="External"/><Relationship Id="rId106" Type="http://schemas.openxmlformats.org/officeDocument/2006/relationships/hyperlink" Target="http://voi26.ru/gazeta-silnye-duhom/" TargetMode="External"/><Relationship Id="rId10" Type="http://schemas.openxmlformats.org/officeDocument/2006/relationships/hyperlink" Target="https://vestitula.ru/lenta/251317" TargetMode="External"/><Relationship Id="rId31" Type="http://schemas.openxmlformats.org/officeDocument/2006/relationships/hyperlink" Target="https://radio1.ru/news/podmoskove/parad-na-vode-pobednaya-flotiliya-pobednaya-flotiliya-proshel-v-pushkino/" TargetMode="External"/><Relationship Id="rId44" Type="http://schemas.openxmlformats.org/officeDocument/2006/relationships/hyperlink" Target="https://rirportal.ru/ru-RU/news/v-velikom-novgorode-projdet-mezregionalnyj-parasportivnyj-festival" TargetMode="External"/><Relationship Id="rId52" Type="http://schemas.openxmlformats.org/officeDocument/2006/relationships/hyperlink" Target="https://gudvill.com/smolensk/sluzhba-smolmiloserdie-provela-aktsiyu-pomnim-i-blagodarim/" TargetMode="External"/><Relationship Id="rId60" Type="http://schemas.openxmlformats.org/officeDocument/2006/relationships/hyperlink" Target="https://rg.ru/2025/05/11/rospotrebnadzor-s-12-maia-zapuskaet-goriachuiu-liniiu-po-detskomu-otdyhu.html" TargetMode="External"/><Relationship Id="rId65" Type="http://schemas.openxmlformats.org/officeDocument/2006/relationships/hyperlink" Target="https://tass.ru/obschestvo/23939927" TargetMode="External"/><Relationship Id="rId73" Type="http://schemas.openxmlformats.org/officeDocument/2006/relationships/hyperlink" Target="https://tmn.aif.ru/auto/na-platnoy-parkovke-v-tyumeni-stalo-bolshe-mest-dlya-invalidov" TargetMode="External"/><Relationship Id="rId78" Type="http://schemas.openxmlformats.org/officeDocument/2006/relationships/hyperlink" Target="https://www.mngz.ru/ugra/4200250-v-rossii-uspeshno-realizuetsya-programma-materinskogo-kapitala.html" TargetMode="External"/><Relationship Id="rId81" Type="http://schemas.openxmlformats.org/officeDocument/2006/relationships/hyperlink" Target="https://www.voi.ru/news/all_news/novosti_voi/v_tumenskoj_regionalnoj_organizacii_voi_otkryli_sezon_parusnogo_sporta.html" TargetMode="External"/><Relationship Id="rId86" Type="http://schemas.openxmlformats.org/officeDocument/2006/relationships/hyperlink" Target="https://nadezhda.me" TargetMode="External"/><Relationship Id="rId94" Type="http://schemas.openxmlformats.org/officeDocument/2006/relationships/hyperlink" Target="https://&#1086;&#1086;&#1086;&#1074;&#1086;&#1080;.&#1088;&#1092;/gazeta-orlovskie-vesti.html" TargetMode="External"/><Relationship Id="rId99" Type="http://schemas.openxmlformats.org/officeDocument/2006/relationships/hyperlink" Target="https://invamagazine.ru/" TargetMode="External"/><Relationship Id="rId101" Type="http://schemas.openxmlformats.org/officeDocument/2006/relationships/hyperlink" Target="https://alt-voi.ru/gazeta-shag-iz-kruga-3-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p.ru/social/kto-rodilsya-14-maya-9.html" TargetMode="External"/><Relationship Id="rId13" Type="http://schemas.openxmlformats.org/officeDocument/2006/relationships/hyperlink" Target="https://infomoskovia.ru/?module=articles&amp;action=view&amp;id=121983" TargetMode="External"/><Relationship Id="rId18" Type="http://schemas.openxmlformats.org/officeDocument/2006/relationships/hyperlink" Target="https://ngs70.ru/text/gorod/2025/05/15/75459611/" TargetMode="External"/><Relationship Id="rId39" Type="http://schemas.openxmlformats.org/officeDocument/2006/relationships/hyperlink" Target="https://dnr-news.ru/society/2025/05/14/1050319.html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umgazeta.ru/velikaya-pobeda/s-dnem-pobedy-veteran/" TargetMode="External"/><Relationship Id="rId50" Type="http://schemas.openxmlformats.org/officeDocument/2006/relationships/hyperlink" Target="https://adi19.ru/news/114128-v-abaze-rabotaet-social-noe-taksi-dla-invalidov" TargetMode="External"/><Relationship Id="rId55" Type="http://schemas.openxmlformats.org/officeDocument/2006/relationships/hyperlink" Target="https://asbest-gid.ru/news/edut_edut_po_berlinu_nashi_kazaki/2025-05-13-50382" TargetMode="External"/><Relationship Id="rId76" Type="http://schemas.openxmlformats.org/officeDocument/2006/relationships/hyperlink" Target="https://kamchatkamedia.ru/news/2022872/" TargetMode="External"/><Relationship Id="rId97" Type="http://schemas.openxmlformats.org/officeDocument/2006/relationships/hyperlink" Target="https://&#1074;&#1086;&#1080;-&#1084;&#1072;&#1088;&#1080;&#1081;-&#1101;&#1083;.&#1088;&#1092;/arhiv" TargetMode="External"/><Relationship Id="rId104" Type="http://schemas.openxmlformats.org/officeDocument/2006/relationships/hyperlink" Target="https://voi43.ru/category/gazeta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nsk.kp.ru/online/news/6374414/" TargetMode="External"/><Relationship Id="rId92" Type="http://schemas.openxmlformats.org/officeDocument/2006/relationships/hyperlink" Target="https://www.voipiter.ru/alum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E61DA7-EBF9-40D4-B409-2D72F55F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12344</Words>
  <Characters>70366</Characters>
  <Application>Microsoft Office Word</Application>
  <DocSecurity>0</DocSecurity>
  <Lines>586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Фуфаева Светлана</dc:creator>
  <cp:lastModifiedBy>admin@voi.ru</cp:lastModifiedBy>
  <cp:revision>2</cp:revision>
  <dcterms:created xsi:type="dcterms:W3CDTF">2025-05-16T09:34:00Z</dcterms:created>
  <dcterms:modified xsi:type="dcterms:W3CDTF">2025-05-16T09:34:00Z</dcterms:modified>
</cp:coreProperties>
</file>