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EF13" w14:textId="0160FB44" w:rsidR="00A77B3E" w:rsidRDefault="005E2EBD">
      <w:pPr>
        <w:spacing w:before="1500" w:after="1500"/>
        <w:jc w:val="center"/>
      </w:pPr>
      <w:r>
        <w:rPr>
          <w:noProof/>
          <w:lang w:eastAsia="ru-RU"/>
        </w:rPr>
        <w:drawing>
          <wp:inline distT="0" distB="0" distL="0" distR="0" wp14:anchorId="00941FFF" wp14:editId="4D9C2745">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25BDA9BA" w14:textId="77777777" w:rsidR="003B0799" w:rsidRDefault="003B0799" w:rsidP="003B0799">
      <w:pPr>
        <w:jc w:val="center"/>
        <w:rPr>
          <w:b/>
          <w:color w:val="000000"/>
          <w:sz w:val="32"/>
        </w:rPr>
      </w:pPr>
      <w:bookmarkStart w:id="0" w:name="re_-1838906065"/>
      <w:r>
        <w:rPr>
          <w:b/>
          <w:color w:val="000000"/>
          <w:sz w:val="32"/>
        </w:rPr>
        <w:t>Дайджест СМИ основных тем по инвалидности</w:t>
      </w:r>
      <w:bookmarkEnd w:id="0"/>
    </w:p>
    <w:p w14:paraId="59F0EF15" w14:textId="77777777" w:rsidR="00101654" w:rsidRDefault="00000000">
      <w:pPr>
        <w:spacing w:before="150" w:after="150"/>
        <w:jc w:val="center"/>
      </w:pPr>
      <w:r>
        <w:rPr>
          <w:noProof/>
        </w:rPr>
        <w:pict w14:anchorId="5CD30585">
          <v:rect id="_x0000_i1025" alt="" style="width:.05pt;height:.05pt;mso-width-percent:0;mso-height-percent:0;mso-width-percent:0;mso-height-percent:0" o:hrpct="0" o:hralign="center" o:hrstd="t" o:hrnoshade="t" o:hr="t" fillcolor="#00aced" stroked="f">
            <v:path strokeok="f"/>
          </v:rect>
        </w:pict>
      </w:r>
    </w:p>
    <w:p w14:paraId="59F0EF16" w14:textId="77777777" w:rsidR="00101654" w:rsidRDefault="00101654">
      <w:pPr>
        <w:spacing w:before="150" w:after="150"/>
        <w:jc w:val="center"/>
      </w:pPr>
    </w:p>
    <w:p w14:paraId="59F0EF17" w14:textId="77777777" w:rsidR="00101654" w:rsidRDefault="00863FFA">
      <w:pPr>
        <w:jc w:val="center"/>
        <w:rPr>
          <w:color w:val="000000"/>
          <w:sz w:val="32"/>
        </w:rPr>
      </w:pPr>
      <w:r>
        <w:rPr>
          <w:color w:val="000000"/>
          <w:sz w:val="32"/>
        </w:rPr>
        <w:t>06.09.2024 9:00:00 - 13.09.2024 8:59:59</w:t>
      </w:r>
    </w:p>
    <w:p w14:paraId="416E683F" w14:textId="77777777" w:rsidR="00362772" w:rsidRDefault="00362772">
      <w:pPr>
        <w:ind w:left="150"/>
      </w:pPr>
    </w:p>
    <w:p w14:paraId="3AC6A5FA" w14:textId="77777777" w:rsidR="00362772" w:rsidRPr="00362772" w:rsidRDefault="00362772" w:rsidP="00362772"/>
    <w:p w14:paraId="5C88E867" w14:textId="77777777" w:rsidR="00362772" w:rsidRPr="00362772" w:rsidRDefault="00362772" w:rsidP="00362772"/>
    <w:p w14:paraId="7B6F11D5" w14:textId="77777777" w:rsidR="00362772" w:rsidRPr="00362772" w:rsidRDefault="00362772" w:rsidP="00362772"/>
    <w:p w14:paraId="3E3A5C53" w14:textId="77777777" w:rsidR="00362772" w:rsidRPr="00362772" w:rsidRDefault="00362772" w:rsidP="00362772"/>
    <w:p w14:paraId="494A2AB4" w14:textId="77777777" w:rsidR="00362772" w:rsidRPr="00362772" w:rsidRDefault="00362772" w:rsidP="00362772"/>
    <w:p w14:paraId="069A6D66" w14:textId="77777777" w:rsidR="00362772" w:rsidRPr="00362772" w:rsidRDefault="00362772" w:rsidP="00362772"/>
    <w:p w14:paraId="213B4AC5" w14:textId="77777777" w:rsidR="00362772" w:rsidRPr="00362772" w:rsidRDefault="00362772" w:rsidP="00362772"/>
    <w:p w14:paraId="527FF5DB" w14:textId="77777777" w:rsidR="00362772" w:rsidRPr="00362772" w:rsidRDefault="00362772" w:rsidP="00362772"/>
    <w:p w14:paraId="4B90152D" w14:textId="77777777" w:rsidR="00362772" w:rsidRPr="00362772" w:rsidRDefault="00362772" w:rsidP="00362772"/>
    <w:p w14:paraId="36A90C07" w14:textId="77777777" w:rsidR="00362772" w:rsidRDefault="00362772">
      <w:pPr>
        <w:ind w:left="150"/>
      </w:pPr>
    </w:p>
    <w:p w14:paraId="29309A50" w14:textId="77777777" w:rsidR="00362772" w:rsidRDefault="00362772">
      <w:pPr>
        <w:ind w:left="150"/>
      </w:pPr>
    </w:p>
    <w:p w14:paraId="4080E6DA" w14:textId="77777777" w:rsidR="00362772" w:rsidRDefault="00362772" w:rsidP="00362772">
      <w:pPr>
        <w:ind w:left="150"/>
        <w:jc w:val="center"/>
      </w:pPr>
    </w:p>
    <w:p w14:paraId="0EEABFE7" w14:textId="77777777" w:rsidR="00362772" w:rsidRDefault="00362772" w:rsidP="00362772">
      <w:pPr>
        <w:ind w:left="150"/>
        <w:jc w:val="center"/>
      </w:pPr>
    </w:p>
    <w:p w14:paraId="0A123C6F" w14:textId="77777777" w:rsidR="00362772" w:rsidRDefault="00362772" w:rsidP="00362772">
      <w:pPr>
        <w:ind w:left="150"/>
        <w:jc w:val="center"/>
      </w:pPr>
    </w:p>
    <w:p w14:paraId="70D2555E" w14:textId="77777777" w:rsidR="00362772" w:rsidRDefault="00362772" w:rsidP="00362772">
      <w:pPr>
        <w:ind w:left="150"/>
        <w:jc w:val="center"/>
      </w:pPr>
    </w:p>
    <w:p w14:paraId="40FB9660" w14:textId="77777777" w:rsidR="00362772" w:rsidRDefault="00362772" w:rsidP="00362772">
      <w:pPr>
        <w:ind w:left="150"/>
        <w:jc w:val="center"/>
      </w:pPr>
    </w:p>
    <w:p w14:paraId="2BBA75F9" w14:textId="77777777" w:rsidR="00362772" w:rsidRDefault="00362772" w:rsidP="00362772">
      <w:pPr>
        <w:ind w:left="150"/>
        <w:jc w:val="center"/>
      </w:pPr>
    </w:p>
    <w:p w14:paraId="364EC00D" w14:textId="77777777" w:rsidR="00362772" w:rsidRDefault="00362772" w:rsidP="00362772">
      <w:pPr>
        <w:ind w:left="150"/>
        <w:jc w:val="center"/>
      </w:pPr>
    </w:p>
    <w:p w14:paraId="3E7091E1" w14:textId="77777777" w:rsidR="00362772" w:rsidRDefault="00362772" w:rsidP="005A0652">
      <w:pPr>
        <w:jc w:val="center"/>
      </w:pPr>
    </w:p>
    <w:p w14:paraId="76E91070" w14:textId="77777777" w:rsidR="005A0652" w:rsidRDefault="005A0652" w:rsidP="005A0652">
      <w:pPr>
        <w:jc w:val="center"/>
      </w:pPr>
    </w:p>
    <w:p w14:paraId="3B53990C" w14:textId="77777777" w:rsidR="005A0652" w:rsidRDefault="005A0652" w:rsidP="005A0652">
      <w:pPr>
        <w:jc w:val="center"/>
      </w:pPr>
    </w:p>
    <w:p w14:paraId="0C8C68C4" w14:textId="77777777" w:rsidR="005A0652" w:rsidRDefault="005A0652" w:rsidP="005A0652">
      <w:pPr>
        <w:jc w:val="center"/>
      </w:pPr>
    </w:p>
    <w:p w14:paraId="562C13D6" w14:textId="77777777" w:rsidR="005A0652" w:rsidRDefault="005A0652" w:rsidP="005A0652">
      <w:pPr>
        <w:jc w:val="center"/>
      </w:pPr>
    </w:p>
    <w:p w14:paraId="0443636B" w14:textId="77777777" w:rsidR="005A0652" w:rsidRDefault="005A0652" w:rsidP="005A0652">
      <w:pPr>
        <w:jc w:val="center"/>
      </w:pPr>
    </w:p>
    <w:p w14:paraId="2BD74D02" w14:textId="77777777" w:rsidR="005A0652" w:rsidRDefault="005A0652" w:rsidP="005A0652">
      <w:pPr>
        <w:jc w:val="center"/>
      </w:pPr>
    </w:p>
    <w:p w14:paraId="34ED954C" w14:textId="77777777" w:rsidR="005A0652" w:rsidRDefault="005A0652" w:rsidP="005A0652">
      <w:pPr>
        <w:jc w:val="center"/>
      </w:pPr>
    </w:p>
    <w:p w14:paraId="2C1DB81B" w14:textId="77777777" w:rsidR="005A0652" w:rsidRDefault="005A0652" w:rsidP="005A0652">
      <w:pPr>
        <w:jc w:val="center"/>
      </w:pPr>
    </w:p>
    <w:p w14:paraId="25F970D7" w14:textId="77777777" w:rsidR="005A0652" w:rsidRDefault="005A0652" w:rsidP="005A0652">
      <w:pPr>
        <w:jc w:val="center"/>
      </w:pPr>
    </w:p>
    <w:p w14:paraId="7230EFB1" w14:textId="77777777" w:rsidR="00362772" w:rsidRPr="00FE2153" w:rsidRDefault="00362772" w:rsidP="00362772">
      <w:pPr>
        <w:ind w:left="150"/>
        <w:jc w:val="center"/>
        <w:rPr>
          <w:sz w:val="28"/>
          <w:szCs w:val="28"/>
        </w:rPr>
      </w:pPr>
      <w:r w:rsidRPr="00FE2153">
        <w:rPr>
          <w:sz w:val="28"/>
          <w:szCs w:val="28"/>
        </w:rPr>
        <w:t>Москва</w:t>
      </w:r>
    </w:p>
    <w:p w14:paraId="5A684964" w14:textId="77777777" w:rsidR="00362772" w:rsidRPr="00FE2153" w:rsidRDefault="00362772" w:rsidP="00362772">
      <w:pPr>
        <w:ind w:left="150"/>
        <w:jc w:val="center"/>
        <w:rPr>
          <w:sz w:val="28"/>
          <w:szCs w:val="28"/>
        </w:rPr>
      </w:pPr>
    </w:p>
    <w:p w14:paraId="338436A4" w14:textId="0240F87F" w:rsidR="00362772" w:rsidRPr="007513D4" w:rsidRDefault="00362772" w:rsidP="007513D4">
      <w:pPr>
        <w:jc w:val="center"/>
        <w:rPr>
          <w:sz w:val="28"/>
          <w:szCs w:val="28"/>
        </w:rPr>
      </w:pPr>
      <w:r w:rsidRPr="00FE2153">
        <w:rPr>
          <w:sz w:val="28"/>
          <w:szCs w:val="28"/>
        </w:rPr>
        <w:t>Всероссийское общество инвалидов</w:t>
      </w:r>
      <w:r>
        <w:rPr>
          <w:sz w:val="28"/>
          <w:szCs w:val="28"/>
        </w:rPr>
        <w:t xml:space="preserve"> </w:t>
      </w:r>
    </w:p>
    <w:p w14:paraId="59F0EF18" w14:textId="0CAB9C6D" w:rsidR="00101654" w:rsidRDefault="00863FFA" w:rsidP="007513D4">
      <w:pPr>
        <w:rPr>
          <w:b/>
          <w:color w:val="000000"/>
          <w:sz w:val="28"/>
        </w:rPr>
      </w:pPr>
      <w:r>
        <w:rPr>
          <w:b/>
          <w:color w:val="000000"/>
          <w:sz w:val="28"/>
        </w:rPr>
        <w:lastRenderedPageBreak/>
        <w:t>Содержание</w:t>
      </w:r>
    </w:p>
    <w:bookmarkStart w:id="1" w:name="re_toc_-1834515400"/>
    <w:p w14:paraId="59F0EF19" w14:textId="16D46E59" w:rsidR="00101654" w:rsidRDefault="00863FFA">
      <w:pPr>
        <w:shd w:val="clear" w:color="auto" w:fill="D9D9D9"/>
        <w:tabs>
          <w:tab w:val="right" w:leader="hyphen" w:pos="9700"/>
        </w:tabs>
        <w:spacing w:before="150" w:after="150"/>
        <w:rPr>
          <w:b/>
          <w:color w:val="248AE8"/>
          <w:sz w:val="28"/>
        </w:rPr>
      </w:pPr>
      <w:r w:rsidRPr="006D22EF">
        <w:rPr>
          <w:b/>
          <w:color w:val="000000" w:themeColor="text1"/>
          <w:sz w:val="28"/>
        </w:rPr>
        <w:fldChar w:fldCharType="begin"/>
      </w:r>
      <w:r w:rsidRPr="006D22EF">
        <w:rPr>
          <w:b/>
          <w:color w:val="000000" w:themeColor="text1"/>
          <w:sz w:val="28"/>
        </w:rPr>
        <w:instrText>REF re_-1834515400 \h</w:instrText>
      </w:r>
      <w:r w:rsidR="006D22EF">
        <w:rPr>
          <w:b/>
          <w:color w:val="000000" w:themeColor="text1"/>
          <w:sz w:val="28"/>
        </w:rPr>
        <w:instrText xml:space="preserve"> \* MERGEFORMAT </w:instrText>
      </w:r>
      <w:r w:rsidRPr="006D22EF">
        <w:rPr>
          <w:b/>
          <w:color w:val="000000" w:themeColor="text1"/>
          <w:sz w:val="28"/>
        </w:rPr>
      </w:r>
      <w:r w:rsidRPr="006D22EF">
        <w:rPr>
          <w:b/>
          <w:color w:val="000000" w:themeColor="text1"/>
          <w:sz w:val="28"/>
        </w:rPr>
        <w:fldChar w:fldCharType="separate"/>
      </w:r>
      <w:r w:rsidR="009E1CB2" w:rsidRPr="009E1CB2">
        <w:rPr>
          <w:b/>
          <w:color w:val="000000" w:themeColor="text1"/>
          <w:sz w:val="28"/>
        </w:rPr>
        <w:t>Всероссийское общество инвалидов</w:t>
      </w:r>
      <w:r w:rsidRPr="006D22EF">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re_-1834515400 \h</w:instrText>
      </w:r>
      <w:r>
        <w:rPr>
          <w:color w:val="248AE8"/>
          <w:sz w:val="28"/>
        </w:rPr>
      </w:r>
      <w:r>
        <w:rPr>
          <w:color w:val="248AE8"/>
          <w:sz w:val="28"/>
        </w:rPr>
        <w:fldChar w:fldCharType="separate"/>
      </w:r>
      <w:r w:rsidR="009E1CB2">
        <w:rPr>
          <w:noProof/>
          <w:color w:val="248AE8"/>
          <w:sz w:val="28"/>
        </w:rPr>
        <w:t>7</w:t>
      </w:r>
      <w:r>
        <w:rPr>
          <w:color w:val="248AE8"/>
          <w:sz w:val="28"/>
        </w:rPr>
        <w:fldChar w:fldCharType="end"/>
      </w:r>
      <w:bookmarkEnd w:id="1"/>
    </w:p>
    <w:p w14:paraId="52549C87" w14:textId="77777777" w:rsidR="00931A86" w:rsidRDefault="00931A86" w:rsidP="00931A86">
      <w:bookmarkStart w:id="2" w:name="re_toc_-1834515270"/>
      <w:bookmarkStart w:id="3" w:name="re_toc_-1834515220"/>
      <w:bookmarkStart w:id="4" w:name="re_toc_-1834515397"/>
      <w:r>
        <w:rPr>
          <w:color w:val="808080"/>
          <w:sz w:val="28"/>
        </w:rPr>
        <w:t>10.09.2024</w:t>
      </w:r>
      <w:r>
        <w:t xml:space="preserve"> </w:t>
      </w:r>
      <w:r>
        <w:rPr>
          <w:color w:val="808080"/>
          <w:sz w:val="28"/>
        </w:rPr>
        <w:t>Радио России (smotrim.ru)</w:t>
      </w:r>
    </w:p>
    <w:p w14:paraId="290F7DAA" w14:textId="59469D26" w:rsidR="00931A86" w:rsidRPr="00931A86" w:rsidRDefault="00931A86" w:rsidP="00931A86">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 xml:space="preserve">REF re_-1834515397 \h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Наша трибуна     Михаил Терентьев: "Паралимпийский спорт – это спорт сильных"</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re_-1834515397 \h</w:instrText>
      </w:r>
      <w:r>
        <w:rPr>
          <w:color w:val="248AE8"/>
          <w:sz w:val="28"/>
        </w:rPr>
      </w:r>
      <w:r>
        <w:rPr>
          <w:color w:val="248AE8"/>
          <w:sz w:val="28"/>
        </w:rPr>
        <w:fldChar w:fldCharType="separate"/>
      </w:r>
      <w:r w:rsidR="009E1CB2">
        <w:rPr>
          <w:noProof/>
          <w:color w:val="248AE8"/>
          <w:sz w:val="28"/>
        </w:rPr>
        <w:t>7</w:t>
      </w:r>
      <w:r>
        <w:rPr>
          <w:color w:val="248AE8"/>
          <w:sz w:val="28"/>
        </w:rPr>
        <w:fldChar w:fldCharType="end"/>
      </w:r>
    </w:p>
    <w:p w14:paraId="243CB637" w14:textId="4423B625" w:rsidR="00A806EC" w:rsidRPr="00631356" w:rsidRDefault="00A806EC" w:rsidP="00A806EC">
      <w:pPr>
        <w:rPr>
          <w:i/>
          <w:iCs/>
          <w:color w:val="248AE8"/>
        </w:rPr>
      </w:pPr>
      <w:r>
        <w:rPr>
          <w:color w:val="808080"/>
          <w:sz w:val="28"/>
        </w:rPr>
        <w:t>06.09.2024</w:t>
      </w:r>
      <w:r>
        <w:t xml:space="preserve"> </w:t>
      </w:r>
      <w:r>
        <w:rPr>
          <w:color w:val="808080"/>
          <w:sz w:val="28"/>
        </w:rPr>
        <w:t>Говорит Москва (govoritmoskva.ru)</w:t>
      </w:r>
    </w:p>
    <w:p w14:paraId="5BCB605D" w14:textId="3D85A77A" w:rsidR="00A806EC" w:rsidRPr="00A806EC" w:rsidRDefault="00A806EC" w:rsidP="00A806EC">
      <w:pPr>
        <w:tabs>
          <w:tab w:val="right" w:leader="hyphen" w:pos="9700"/>
        </w:tabs>
        <w:spacing w:after="150"/>
        <w:rPr>
          <w:color w:val="248AE8"/>
          <w:sz w:val="28"/>
        </w:rPr>
      </w:pPr>
      <w:r w:rsidRPr="00631356">
        <w:rPr>
          <w:i/>
          <w:iCs/>
          <w:color w:val="248AE8"/>
          <w:sz w:val="28"/>
        </w:rPr>
        <w:fldChar w:fldCharType="begin"/>
      </w:r>
      <w:r w:rsidRPr="00631356">
        <w:rPr>
          <w:i/>
          <w:iCs/>
          <w:color w:val="248AE8"/>
          <w:sz w:val="28"/>
        </w:rPr>
        <w:instrText>REF re_-1834515270 \h</w:instrText>
      </w:r>
      <w:r w:rsidR="00631356" w:rsidRPr="00631356">
        <w:rPr>
          <w:i/>
          <w:iCs/>
          <w:color w:val="248AE8"/>
          <w:sz w:val="28"/>
        </w:rPr>
        <w:instrText xml:space="preserve"> \* MERGEFORMAT </w:instrText>
      </w:r>
      <w:r w:rsidRPr="00631356">
        <w:rPr>
          <w:i/>
          <w:iCs/>
          <w:color w:val="248AE8"/>
          <w:sz w:val="28"/>
        </w:rPr>
      </w:r>
      <w:r w:rsidRPr="00631356">
        <w:rPr>
          <w:i/>
          <w:iCs/>
          <w:color w:val="248AE8"/>
          <w:sz w:val="28"/>
        </w:rPr>
        <w:fldChar w:fldCharType="separate"/>
      </w:r>
      <w:r w:rsidR="009E1CB2" w:rsidRPr="009E1CB2">
        <w:rPr>
          <w:i/>
          <w:iCs/>
          <w:color w:val="248AE8"/>
          <w:sz w:val="28"/>
        </w:rPr>
        <w:t>«Известия»: в России трудоустроены 27% инвалидов</w:t>
      </w:r>
      <w:r w:rsidRPr="00631356">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re_-1834515270 \h</w:instrText>
      </w:r>
      <w:r>
        <w:rPr>
          <w:color w:val="248AE8"/>
          <w:sz w:val="28"/>
        </w:rPr>
      </w:r>
      <w:r>
        <w:rPr>
          <w:color w:val="248AE8"/>
          <w:sz w:val="28"/>
        </w:rPr>
        <w:fldChar w:fldCharType="separate"/>
      </w:r>
      <w:r w:rsidR="009E1CB2">
        <w:rPr>
          <w:noProof/>
          <w:color w:val="248AE8"/>
          <w:sz w:val="28"/>
        </w:rPr>
        <w:t>7</w:t>
      </w:r>
      <w:r>
        <w:rPr>
          <w:color w:val="248AE8"/>
          <w:sz w:val="28"/>
        </w:rPr>
        <w:fldChar w:fldCharType="end"/>
      </w:r>
      <w:bookmarkEnd w:id="2"/>
    </w:p>
    <w:p w14:paraId="59F0EF20" w14:textId="77777777" w:rsidR="00101654" w:rsidRDefault="00863FFA">
      <w:bookmarkStart w:id="5" w:name="re_toc_-1834515377"/>
      <w:bookmarkEnd w:id="3"/>
      <w:bookmarkEnd w:id="4"/>
      <w:r>
        <w:rPr>
          <w:color w:val="808080"/>
          <w:sz w:val="28"/>
        </w:rPr>
        <w:t>09.09.2024</w:t>
      </w:r>
      <w:r>
        <w:t xml:space="preserve"> </w:t>
      </w:r>
      <w:r>
        <w:rPr>
          <w:color w:val="808080"/>
          <w:sz w:val="28"/>
        </w:rPr>
        <w:t>МК в Костроме (kostroma.mk.ru)</w:t>
      </w:r>
    </w:p>
    <w:p w14:paraId="59F0EF21" w14:textId="61551EED"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re_-1834515377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Уроженка Шарьи представляет Костромскую область на форум «Территория ритма»</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re_-1834515377 \h</w:instrText>
      </w:r>
      <w:r>
        <w:rPr>
          <w:color w:val="248AE8"/>
          <w:sz w:val="28"/>
        </w:rPr>
      </w:r>
      <w:r>
        <w:rPr>
          <w:color w:val="248AE8"/>
          <w:sz w:val="28"/>
        </w:rPr>
        <w:fldChar w:fldCharType="separate"/>
      </w:r>
      <w:r w:rsidR="009E1CB2">
        <w:rPr>
          <w:noProof/>
          <w:color w:val="248AE8"/>
          <w:sz w:val="28"/>
        </w:rPr>
        <w:t>7</w:t>
      </w:r>
      <w:r>
        <w:rPr>
          <w:color w:val="248AE8"/>
          <w:sz w:val="28"/>
        </w:rPr>
        <w:fldChar w:fldCharType="end"/>
      </w:r>
    </w:p>
    <w:p w14:paraId="59F0EF22" w14:textId="77777777" w:rsidR="00101654" w:rsidRDefault="00863FFA">
      <w:bookmarkStart w:id="6" w:name="re_toc_-1834515376"/>
      <w:bookmarkEnd w:id="5"/>
      <w:r>
        <w:rPr>
          <w:color w:val="808080"/>
          <w:sz w:val="28"/>
        </w:rPr>
        <w:t>08.09.2024</w:t>
      </w:r>
      <w:r>
        <w:t xml:space="preserve"> </w:t>
      </w:r>
      <w:r>
        <w:rPr>
          <w:color w:val="808080"/>
          <w:sz w:val="28"/>
        </w:rPr>
        <w:t>Infomoskovia.ru</w:t>
      </w:r>
    </w:p>
    <w:p w14:paraId="59F0EF23" w14:textId="7C2572A1"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re_-1834515376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Щедрый огород</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re_-1834515376 \h</w:instrText>
      </w:r>
      <w:r>
        <w:rPr>
          <w:color w:val="248AE8"/>
          <w:sz w:val="28"/>
        </w:rPr>
      </w:r>
      <w:r>
        <w:rPr>
          <w:color w:val="248AE8"/>
          <w:sz w:val="28"/>
        </w:rPr>
        <w:fldChar w:fldCharType="separate"/>
      </w:r>
      <w:r w:rsidR="009E1CB2">
        <w:rPr>
          <w:noProof/>
          <w:color w:val="248AE8"/>
          <w:sz w:val="28"/>
        </w:rPr>
        <w:t>8</w:t>
      </w:r>
      <w:r>
        <w:rPr>
          <w:color w:val="248AE8"/>
          <w:sz w:val="28"/>
        </w:rPr>
        <w:fldChar w:fldCharType="end"/>
      </w:r>
    </w:p>
    <w:p w14:paraId="59F0EF24" w14:textId="77777777" w:rsidR="00101654" w:rsidRDefault="00863FFA">
      <w:bookmarkStart w:id="7" w:name="re_toc_-1834515375"/>
      <w:bookmarkEnd w:id="6"/>
      <w:r>
        <w:rPr>
          <w:color w:val="808080"/>
          <w:sz w:val="28"/>
        </w:rPr>
        <w:t>08.09.2024</w:t>
      </w:r>
      <w:r>
        <w:t xml:space="preserve"> </w:t>
      </w:r>
      <w:r>
        <w:rPr>
          <w:color w:val="808080"/>
          <w:sz w:val="28"/>
        </w:rPr>
        <w:t>Infomoskovia.ru</w:t>
      </w:r>
    </w:p>
    <w:p w14:paraId="59F0EF25" w14:textId="6E4EE13A"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re_-1834515375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 xml:space="preserve">Ленинцы и </w:t>
      </w:r>
      <w:proofErr w:type="spellStart"/>
      <w:r w:rsidR="009E1CB2" w:rsidRPr="009E1CB2">
        <w:rPr>
          <w:i/>
          <w:iCs/>
          <w:color w:val="248AE8"/>
          <w:sz w:val="28"/>
        </w:rPr>
        <w:t>лазертаг</w:t>
      </w:r>
      <w:proofErr w:type="spellEnd"/>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re_-1834515375 \h</w:instrText>
      </w:r>
      <w:r>
        <w:rPr>
          <w:color w:val="248AE8"/>
          <w:sz w:val="28"/>
        </w:rPr>
      </w:r>
      <w:r>
        <w:rPr>
          <w:color w:val="248AE8"/>
          <w:sz w:val="28"/>
        </w:rPr>
        <w:fldChar w:fldCharType="separate"/>
      </w:r>
      <w:r w:rsidR="009E1CB2">
        <w:rPr>
          <w:noProof/>
          <w:color w:val="248AE8"/>
          <w:sz w:val="28"/>
        </w:rPr>
        <w:t>8</w:t>
      </w:r>
      <w:r>
        <w:rPr>
          <w:color w:val="248AE8"/>
          <w:sz w:val="28"/>
        </w:rPr>
        <w:fldChar w:fldCharType="end"/>
      </w:r>
    </w:p>
    <w:p w14:paraId="59F0EF26" w14:textId="77777777" w:rsidR="00101654" w:rsidRDefault="00863FFA">
      <w:bookmarkStart w:id="8" w:name="re_toc_-1834515374"/>
      <w:bookmarkEnd w:id="7"/>
      <w:r>
        <w:rPr>
          <w:color w:val="808080"/>
          <w:sz w:val="28"/>
        </w:rPr>
        <w:t>08.09.2024</w:t>
      </w:r>
      <w:r>
        <w:t xml:space="preserve"> </w:t>
      </w:r>
      <w:r>
        <w:rPr>
          <w:color w:val="808080"/>
          <w:sz w:val="28"/>
        </w:rPr>
        <w:t>Infomoskovia.ru</w:t>
      </w:r>
    </w:p>
    <w:p w14:paraId="59F0EF27" w14:textId="2067514D"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re_-1834515374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Ленинцы на Спасской башне</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re_-1834515374 \h</w:instrText>
      </w:r>
      <w:r>
        <w:rPr>
          <w:color w:val="248AE8"/>
          <w:sz w:val="28"/>
        </w:rPr>
      </w:r>
      <w:r>
        <w:rPr>
          <w:color w:val="248AE8"/>
          <w:sz w:val="28"/>
        </w:rPr>
        <w:fldChar w:fldCharType="separate"/>
      </w:r>
      <w:r w:rsidR="009E1CB2">
        <w:rPr>
          <w:noProof/>
          <w:color w:val="248AE8"/>
          <w:sz w:val="28"/>
        </w:rPr>
        <w:t>8</w:t>
      </w:r>
      <w:r>
        <w:rPr>
          <w:color w:val="248AE8"/>
          <w:sz w:val="28"/>
        </w:rPr>
        <w:fldChar w:fldCharType="end"/>
      </w:r>
    </w:p>
    <w:p w14:paraId="59F0EF2A" w14:textId="77777777" w:rsidR="00101654" w:rsidRDefault="00863FFA">
      <w:bookmarkStart w:id="9" w:name="re_toc_-1834515372"/>
      <w:bookmarkEnd w:id="8"/>
      <w:r>
        <w:rPr>
          <w:color w:val="808080"/>
          <w:sz w:val="28"/>
        </w:rPr>
        <w:t>10.09.2024</w:t>
      </w:r>
      <w:r>
        <w:t xml:space="preserve"> </w:t>
      </w:r>
      <w:r>
        <w:rPr>
          <w:color w:val="808080"/>
          <w:sz w:val="28"/>
        </w:rPr>
        <w:t>Телеканал 360 (360.ru)</w:t>
      </w:r>
    </w:p>
    <w:p w14:paraId="59F0EF2B" w14:textId="16818726"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re_-1834515372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Помещение для общества инвалидов в Люберцах отремонтировали в этом году</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re_-1834515372 \h</w:instrText>
      </w:r>
      <w:r>
        <w:rPr>
          <w:color w:val="248AE8"/>
          <w:sz w:val="28"/>
        </w:rPr>
      </w:r>
      <w:r>
        <w:rPr>
          <w:color w:val="248AE8"/>
          <w:sz w:val="28"/>
        </w:rPr>
        <w:fldChar w:fldCharType="separate"/>
      </w:r>
      <w:r w:rsidR="009E1CB2">
        <w:rPr>
          <w:noProof/>
          <w:color w:val="248AE8"/>
          <w:sz w:val="28"/>
        </w:rPr>
        <w:t>8</w:t>
      </w:r>
      <w:r>
        <w:rPr>
          <w:color w:val="248AE8"/>
          <w:sz w:val="28"/>
        </w:rPr>
        <w:fldChar w:fldCharType="end"/>
      </w:r>
    </w:p>
    <w:p w14:paraId="59F0EF2C" w14:textId="77777777" w:rsidR="00101654" w:rsidRDefault="00863FFA">
      <w:bookmarkStart w:id="10" w:name="re_toc_-1834515371"/>
      <w:bookmarkEnd w:id="9"/>
      <w:r>
        <w:rPr>
          <w:color w:val="808080"/>
          <w:sz w:val="28"/>
        </w:rPr>
        <w:t>10.09.2024</w:t>
      </w:r>
      <w:r>
        <w:t xml:space="preserve"> </w:t>
      </w:r>
      <w:r>
        <w:rPr>
          <w:color w:val="808080"/>
          <w:sz w:val="28"/>
        </w:rPr>
        <w:t>Знамя (zn-smol.ru)</w:t>
      </w:r>
    </w:p>
    <w:p w14:paraId="59F0EF2D" w14:textId="5CD7FF16"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re_-1834515371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Мы вместе!</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re_-1834515371 \h</w:instrText>
      </w:r>
      <w:r>
        <w:rPr>
          <w:color w:val="248AE8"/>
          <w:sz w:val="28"/>
        </w:rPr>
      </w:r>
      <w:r>
        <w:rPr>
          <w:color w:val="248AE8"/>
          <w:sz w:val="28"/>
        </w:rPr>
        <w:fldChar w:fldCharType="separate"/>
      </w:r>
      <w:r w:rsidR="009E1CB2">
        <w:rPr>
          <w:noProof/>
          <w:color w:val="248AE8"/>
          <w:sz w:val="28"/>
        </w:rPr>
        <w:t>9</w:t>
      </w:r>
      <w:r>
        <w:rPr>
          <w:color w:val="248AE8"/>
          <w:sz w:val="28"/>
        </w:rPr>
        <w:fldChar w:fldCharType="end"/>
      </w:r>
    </w:p>
    <w:p w14:paraId="59F0EF32" w14:textId="77777777" w:rsidR="00101654" w:rsidRDefault="00863FFA">
      <w:bookmarkStart w:id="11" w:name="re_toc_-1834515365"/>
      <w:bookmarkEnd w:id="10"/>
      <w:r>
        <w:rPr>
          <w:color w:val="808080"/>
          <w:sz w:val="28"/>
        </w:rPr>
        <w:t>09.09.2024</w:t>
      </w:r>
      <w:r>
        <w:t xml:space="preserve"> </w:t>
      </w:r>
      <w:r>
        <w:rPr>
          <w:color w:val="808080"/>
          <w:sz w:val="28"/>
        </w:rPr>
        <w:t>ТАСС (tass.ru)</w:t>
      </w:r>
    </w:p>
    <w:p w14:paraId="59F0EF33" w14:textId="10C1BF67"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re_-1834515365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Биография Александра Осипова</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re_-1834515365 \h</w:instrText>
      </w:r>
      <w:r>
        <w:rPr>
          <w:color w:val="248AE8"/>
          <w:sz w:val="28"/>
        </w:rPr>
      </w:r>
      <w:r>
        <w:rPr>
          <w:color w:val="248AE8"/>
          <w:sz w:val="28"/>
        </w:rPr>
        <w:fldChar w:fldCharType="separate"/>
      </w:r>
      <w:r w:rsidR="009E1CB2">
        <w:rPr>
          <w:noProof/>
          <w:color w:val="248AE8"/>
          <w:sz w:val="28"/>
        </w:rPr>
        <w:t>9</w:t>
      </w:r>
      <w:r>
        <w:rPr>
          <w:color w:val="248AE8"/>
          <w:sz w:val="28"/>
        </w:rPr>
        <w:fldChar w:fldCharType="end"/>
      </w:r>
    </w:p>
    <w:p w14:paraId="59F0EF36" w14:textId="77777777" w:rsidR="00101654" w:rsidRDefault="00863FFA">
      <w:bookmarkStart w:id="12" w:name="re_toc_-1834515363"/>
      <w:bookmarkEnd w:id="11"/>
      <w:r>
        <w:rPr>
          <w:color w:val="808080"/>
          <w:sz w:val="28"/>
        </w:rPr>
        <w:t>06.09.2024</w:t>
      </w:r>
      <w:r>
        <w:t xml:space="preserve"> </w:t>
      </w:r>
      <w:r>
        <w:rPr>
          <w:color w:val="808080"/>
          <w:sz w:val="28"/>
        </w:rPr>
        <w:t>ЯСИА (ysia.ru)</w:t>
      </w:r>
    </w:p>
    <w:p w14:paraId="59F0EF37" w14:textId="149D1B6A"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re_-1834515363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В Якутске завершился крупнейший слет предпринимателей и самозанятых с инвалидностью</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re_-1834515363 \h</w:instrText>
      </w:r>
      <w:r>
        <w:rPr>
          <w:color w:val="248AE8"/>
          <w:sz w:val="28"/>
        </w:rPr>
      </w:r>
      <w:r>
        <w:rPr>
          <w:color w:val="248AE8"/>
          <w:sz w:val="28"/>
        </w:rPr>
        <w:fldChar w:fldCharType="separate"/>
      </w:r>
      <w:r w:rsidR="009E1CB2">
        <w:rPr>
          <w:noProof/>
          <w:color w:val="248AE8"/>
          <w:sz w:val="28"/>
        </w:rPr>
        <w:t>9</w:t>
      </w:r>
      <w:r>
        <w:rPr>
          <w:color w:val="248AE8"/>
          <w:sz w:val="28"/>
        </w:rPr>
        <w:fldChar w:fldCharType="end"/>
      </w:r>
    </w:p>
    <w:p w14:paraId="59F0EF3A" w14:textId="77777777" w:rsidR="00101654" w:rsidRDefault="00863FFA">
      <w:bookmarkStart w:id="13" w:name="re_toc_-1834515337"/>
      <w:bookmarkEnd w:id="12"/>
      <w:r>
        <w:rPr>
          <w:color w:val="808080"/>
          <w:sz w:val="28"/>
        </w:rPr>
        <w:t>06.09.2024</w:t>
      </w:r>
      <w:r>
        <w:t xml:space="preserve"> </w:t>
      </w:r>
      <w:r>
        <w:rPr>
          <w:color w:val="808080"/>
          <w:sz w:val="28"/>
        </w:rPr>
        <w:t xml:space="preserve">ГТРК </w:t>
      </w:r>
      <w:proofErr w:type="spellStart"/>
      <w:r>
        <w:rPr>
          <w:color w:val="808080"/>
          <w:sz w:val="28"/>
        </w:rPr>
        <w:t>Ивтелерадио</w:t>
      </w:r>
      <w:proofErr w:type="spellEnd"/>
      <w:r>
        <w:rPr>
          <w:color w:val="808080"/>
          <w:sz w:val="28"/>
        </w:rPr>
        <w:t xml:space="preserve"> (ivteleradio.ru)</w:t>
      </w:r>
    </w:p>
    <w:p w14:paraId="59F0EF3B" w14:textId="28273A14"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re_-1834515337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В Кинешемском районе прошла “Зарница”</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re_-1834515337 \h</w:instrText>
      </w:r>
      <w:r>
        <w:rPr>
          <w:color w:val="248AE8"/>
          <w:sz w:val="28"/>
        </w:rPr>
      </w:r>
      <w:r>
        <w:rPr>
          <w:color w:val="248AE8"/>
          <w:sz w:val="28"/>
        </w:rPr>
        <w:fldChar w:fldCharType="separate"/>
      </w:r>
      <w:r w:rsidR="009E1CB2">
        <w:rPr>
          <w:noProof/>
          <w:color w:val="248AE8"/>
          <w:sz w:val="28"/>
        </w:rPr>
        <w:t>9</w:t>
      </w:r>
      <w:r>
        <w:rPr>
          <w:color w:val="248AE8"/>
          <w:sz w:val="28"/>
        </w:rPr>
        <w:fldChar w:fldCharType="end"/>
      </w:r>
    </w:p>
    <w:p w14:paraId="59F0EF3C" w14:textId="77777777" w:rsidR="00101654" w:rsidRDefault="00863FFA">
      <w:bookmarkStart w:id="14" w:name="re_toc_-1834515336"/>
      <w:bookmarkEnd w:id="13"/>
      <w:r>
        <w:rPr>
          <w:color w:val="808080"/>
          <w:sz w:val="28"/>
        </w:rPr>
        <w:t>12.09.2024</w:t>
      </w:r>
      <w:r>
        <w:t xml:space="preserve"> </w:t>
      </w:r>
      <w:r>
        <w:rPr>
          <w:color w:val="808080"/>
          <w:sz w:val="28"/>
        </w:rPr>
        <w:t>ГТРК Владимир (vladtv.ru)</w:t>
      </w:r>
    </w:p>
    <w:p w14:paraId="59F0EF3D" w14:textId="6EE9F7ED"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re_-1834515336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Итоги муниципальных выборов обсудили в Штабе общественной поддержки во Владимире</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re_-1834515336 \h</w:instrText>
      </w:r>
      <w:r>
        <w:rPr>
          <w:color w:val="248AE8"/>
          <w:sz w:val="28"/>
        </w:rPr>
      </w:r>
      <w:r>
        <w:rPr>
          <w:color w:val="248AE8"/>
          <w:sz w:val="28"/>
        </w:rPr>
        <w:fldChar w:fldCharType="separate"/>
      </w:r>
      <w:r w:rsidR="009E1CB2">
        <w:rPr>
          <w:noProof/>
          <w:color w:val="248AE8"/>
          <w:sz w:val="28"/>
        </w:rPr>
        <w:t>10</w:t>
      </w:r>
      <w:r>
        <w:rPr>
          <w:color w:val="248AE8"/>
          <w:sz w:val="28"/>
        </w:rPr>
        <w:fldChar w:fldCharType="end"/>
      </w:r>
    </w:p>
    <w:p w14:paraId="59F0EF3E" w14:textId="77777777" w:rsidR="00101654" w:rsidRDefault="00863FFA">
      <w:bookmarkStart w:id="15" w:name="re_toc_-1834515321"/>
      <w:bookmarkEnd w:id="14"/>
      <w:r>
        <w:rPr>
          <w:color w:val="808080"/>
          <w:sz w:val="28"/>
        </w:rPr>
        <w:t>08.09.2024</w:t>
      </w:r>
      <w:r>
        <w:t xml:space="preserve"> </w:t>
      </w:r>
      <w:r>
        <w:rPr>
          <w:color w:val="808080"/>
          <w:sz w:val="28"/>
        </w:rPr>
        <w:t>ГТРК Чита (gtrkchita.ru)</w:t>
      </w:r>
    </w:p>
    <w:p w14:paraId="59F0EF3F" w14:textId="26574E2D"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re_-1834515321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Какие условия созданы для голосования в избирательных комиссиях Читы для людей с ОВЗ</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re_-1834515321 \h</w:instrText>
      </w:r>
      <w:r>
        <w:rPr>
          <w:color w:val="248AE8"/>
          <w:sz w:val="28"/>
        </w:rPr>
      </w:r>
      <w:r>
        <w:rPr>
          <w:color w:val="248AE8"/>
          <w:sz w:val="28"/>
        </w:rPr>
        <w:fldChar w:fldCharType="separate"/>
      </w:r>
      <w:r w:rsidR="009E1CB2">
        <w:rPr>
          <w:noProof/>
          <w:color w:val="248AE8"/>
          <w:sz w:val="28"/>
        </w:rPr>
        <w:t>10</w:t>
      </w:r>
      <w:r>
        <w:rPr>
          <w:color w:val="248AE8"/>
          <w:sz w:val="28"/>
        </w:rPr>
        <w:fldChar w:fldCharType="end"/>
      </w:r>
    </w:p>
    <w:p w14:paraId="59F0EF40" w14:textId="77777777" w:rsidR="00101654" w:rsidRDefault="00863FFA">
      <w:bookmarkStart w:id="16" w:name="re_toc_-1834515320"/>
      <w:bookmarkEnd w:id="15"/>
      <w:r>
        <w:rPr>
          <w:color w:val="808080"/>
          <w:sz w:val="28"/>
        </w:rPr>
        <w:t>06.09.2024</w:t>
      </w:r>
      <w:r>
        <w:t xml:space="preserve"> </w:t>
      </w:r>
      <w:r>
        <w:rPr>
          <w:color w:val="808080"/>
          <w:sz w:val="28"/>
        </w:rPr>
        <w:t>ГТРК Курган (gtrk-kurgan.ru)</w:t>
      </w:r>
    </w:p>
    <w:p w14:paraId="59F0EF41" w14:textId="7C49E891"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re_-1834515320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На железнодорожном вокзале Кургана открыли зал ожидания для маломобильных пассажиров</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re_-1834515320 \h</w:instrText>
      </w:r>
      <w:r>
        <w:rPr>
          <w:color w:val="248AE8"/>
          <w:sz w:val="28"/>
        </w:rPr>
      </w:r>
      <w:r>
        <w:rPr>
          <w:color w:val="248AE8"/>
          <w:sz w:val="28"/>
        </w:rPr>
        <w:fldChar w:fldCharType="separate"/>
      </w:r>
      <w:r w:rsidR="009E1CB2">
        <w:rPr>
          <w:noProof/>
          <w:color w:val="248AE8"/>
          <w:sz w:val="28"/>
        </w:rPr>
        <w:t>10</w:t>
      </w:r>
      <w:r>
        <w:rPr>
          <w:color w:val="248AE8"/>
          <w:sz w:val="28"/>
        </w:rPr>
        <w:fldChar w:fldCharType="end"/>
      </w:r>
    </w:p>
    <w:p w14:paraId="59F0EF42" w14:textId="77777777" w:rsidR="00101654" w:rsidRDefault="00863FFA">
      <w:bookmarkStart w:id="17" w:name="re_toc_-1834515319"/>
      <w:bookmarkEnd w:id="16"/>
      <w:r>
        <w:rPr>
          <w:color w:val="808080"/>
          <w:sz w:val="28"/>
        </w:rPr>
        <w:t>11.09.2024</w:t>
      </w:r>
      <w:r>
        <w:t xml:space="preserve"> </w:t>
      </w:r>
      <w:r>
        <w:rPr>
          <w:color w:val="808080"/>
          <w:sz w:val="28"/>
        </w:rPr>
        <w:t>ГТРК Бира (biratv.ru)</w:t>
      </w:r>
    </w:p>
    <w:p w14:paraId="59F0EF43" w14:textId="7FAAB7A7"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re_-1834515319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Фестиваль спорта для людей с ограниченными возможностями здоровья проходит в Биробиджане</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re_-1834515319 \h</w:instrText>
      </w:r>
      <w:r>
        <w:rPr>
          <w:color w:val="248AE8"/>
          <w:sz w:val="28"/>
        </w:rPr>
      </w:r>
      <w:r>
        <w:rPr>
          <w:color w:val="248AE8"/>
          <w:sz w:val="28"/>
        </w:rPr>
        <w:fldChar w:fldCharType="separate"/>
      </w:r>
      <w:r w:rsidR="009E1CB2">
        <w:rPr>
          <w:noProof/>
          <w:color w:val="248AE8"/>
          <w:sz w:val="28"/>
        </w:rPr>
        <w:t>11</w:t>
      </w:r>
      <w:r>
        <w:rPr>
          <w:color w:val="248AE8"/>
          <w:sz w:val="28"/>
        </w:rPr>
        <w:fldChar w:fldCharType="end"/>
      </w:r>
    </w:p>
    <w:p w14:paraId="59F0EF44" w14:textId="77777777" w:rsidR="00101654" w:rsidRDefault="00863FFA">
      <w:bookmarkStart w:id="18" w:name="re_toc_-1834515315"/>
      <w:bookmarkEnd w:id="17"/>
      <w:r>
        <w:rPr>
          <w:color w:val="808080"/>
          <w:sz w:val="28"/>
        </w:rPr>
        <w:lastRenderedPageBreak/>
        <w:t>09.09.2024</w:t>
      </w:r>
      <w:r>
        <w:t xml:space="preserve"> </w:t>
      </w:r>
      <w:r>
        <w:rPr>
          <w:color w:val="808080"/>
          <w:sz w:val="28"/>
        </w:rPr>
        <w:t>Дзен. Новости (dzen.ru/</w:t>
      </w:r>
      <w:proofErr w:type="spellStart"/>
      <w:r>
        <w:rPr>
          <w:color w:val="808080"/>
          <w:sz w:val="28"/>
        </w:rPr>
        <w:t>news</w:t>
      </w:r>
      <w:proofErr w:type="spellEnd"/>
      <w:r>
        <w:rPr>
          <w:color w:val="808080"/>
          <w:sz w:val="28"/>
        </w:rPr>
        <w:t>)</w:t>
      </w:r>
    </w:p>
    <w:p w14:paraId="59F0EF45" w14:textId="5F298AC8"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re_-1834515315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Жительница Раменского посетила избирательный участок на инвалидной коляске</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re_-1834515315 \h</w:instrText>
      </w:r>
      <w:r>
        <w:rPr>
          <w:color w:val="248AE8"/>
          <w:sz w:val="28"/>
        </w:rPr>
      </w:r>
      <w:r>
        <w:rPr>
          <w:color w:val="248AE8"/>
          <w:sz w:val="28"/>
        </w:rPr>
        <w:fldChar w:fldCharType="separate"/>
      </w:r>
      <w:r w:rsidR="009E1CB2">
        <w:rPr>
          <w:noProof/>
          <w:color w:val="248AE8"/>
          <w:sz w:val="28"/>
        </w:rPr>
        <w:t>11</w:t>
      </w:r>
      <w:r>
        <w:rPr>
          <w:color w:val="248AE8"/>
          <w:sz w:val="28"/>
        </w:rPr>
        <w:fldChar w:fldCharType="end"/>
      </w:r>
    </w:p>
    <w:p w14:paraId="59F0EF50" w14:textId="77777777" w:rsidR="00101654" w:rsidRDefault="00863FFA">
      <w:bookmarkStart w:id="19" w:name="re_toc_-1834515286"/>
      <w:bookmarkEnd w:id="18"/>
      <w:r>
        <w:rPr>
          <w:color w:val="808080"/>
          <w:sz w:val="28"/>
        </w:rPr>
        <w:t>06.09.2024</w:t>
      </w:r>
      <w:r>
        <w:t xml:space="preserve"> </w:t>
      </w:r>
      <w:r>
        <w:rPr>
          <w:color w:val="808080"/>
          <w:sz w:val="28"/>
        </w:rPr>
        <w:t>Комсомольская правда - Томск (tomsk.kp.ru)</w:t>
      </w:r>
    </w:p>
    <w:p w14:paraId="59F0EF51" w14:textId="643EEA5C"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re_-1834515286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Томичи стали обладателями гран-при фестиваля-конкурса «Битва хоров»</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re_-1834515286 \h</w:instrText>
      </w:r>
      <w:r>
        <w:rPr>
          <w:color w:val="248AE8"/>
          <w:sz w:val="28"/>
        </w:rPr>
      </w:r>
      <w:r>
        <w:rPr>
          <w:color w:val="248AE8"/>
          <w:sz w:val="28"/>
        </w:rPr>
        <w:fldChar w:fldCharType="separate"/>
      </w:r>
      <w:r w:rsidR="009E1CB2">
        <w:rPr>
          <w:noProof/>
          <w:color w:val="248AE8"/>
          <w:sz w:val="28"/>
        </w:rPr>
        <w:t>11</w:t>
      </w:r>
      <w:r>
        <w:rPr>
          <w:color w:val="248AE8"/>
          <w:sz w:val="28"/>
        </w:rPr>
        <w:fldChar w:fldCharType="end"/>
      </w:r>
    </w:p>
    <w:p w14:paraId="59F0EF5A" w14:textId="77777777" w:rsidR="00101654" w:rsidRDefault="00863FFA">
      <w:bookmarkStart w:id="20" w:name="re_toc_-1834515278"/>
      <w:bookmarkEnd w:id="19"/>
      <w:r>
        <w:rPr>
          <w:color w:val="808080"/>
          <w:sz w:val="28"/>
        </w:rPr>
        <w:t>08.09.2024</w:t>
      </w:r>
      <w:r>
        <w:t xml:space="preserve"> </w:t>
      </w:r>
      <w:r>
        <w:rPr>
          <w:color w:val="808080"/>
          <w:sz w:val="28"/>
        </w:rPr>
        <w:t>Regions.ru. Красногорск</w:t>
      </w:r>
    </w:p>
    <w:p w14:paraId="59F0EF5B" w14:textId="71DE7537"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re_-1834515278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Мастер-класс организовали  для участников красногорского проекта «Нежный бизнес»</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re_-1834515278 \h</w:instrText>
      </w:r>
      <w:r>
        <w:rPr>
          <w:color w:val="248AE8"/>
          <w:sz w:val="28"/>
        </w:rPr>
      </w:r>
      <w:r>
        <w:rPr>
          <w:color w:val="248AE8"/>
          <w:sz w:val="28"/>
        </w:rPr>
        <w:fldChar w:fldCharType="separate"/>
      </w:r>
      <w:r w:rsidR="009E1CB2">
        <w:rPr>
          <w:noProof/>
          <w:color w:val="248AE8"/>
          <w:sz w:val="28"/>
        </w:rPr>
        <w:t>12</w:t>
      </w:r>
      <w:r>
        <w:rPr>
          <w:color w:val="248AE8"/>
          <w:sz w:val="28"/>
        </w:rPr>
        <w:fldChar w:fldCharType="end"/>
      </w:r>
    </w:p>
    <w:p w14:paraId="59F0EF62" w14:textId="77777777" w:rsidR="00101654" w:rsidRPr="003F528C" w:rsidRDefault="00863FFA">
      <w:pPr>
        <w:rPr>
          <w:i/>
          <w:iCs/>
          <w:color w:val="248AE8"/>
        </w:rPr>
      </w:pPr>
      <w:bookmarkStart w:id="21" w:name="re_toc_-1834515274"/>
      <w:bookmarkEnd w:id="20"/>
      <w:r>
        <w:rPr>
          <w:color w:val="808080"/>
          <w:sz w:val="28"/>
        </w:rPr>
        <w:t>09.09.2024</w:t>
      </w:r>
      <w:r>
        <w:t xml:space="preserve"> </w:t>
      </w:r>
      <w:r>
        <w:rPr>
          <w:color w:val="808080"/>
          <w:sz w:val="28"/>
        </w:rPr>
        <w:t>Телеканал 360 (360.ru)</w:t>
      </w:r>
    </w:p>
    <w:p w14:paraId="59F0EF63" w14:textId="4B643679"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re_-1834515274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Международный фестиваль народного творчества прошел в Красногорске</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re_-1834515274 \h</w:instrText>
      </w:r>
      <w:r>
        <w:rPr>
          <w:color w:val="248AE8"/>
          <w:sz w:val="28"/>
        </w:rPr>
      </w:r>
      <w:r>
        <w:rPr>
          <w:color w:val="248AE8"/>
          <w:sz w:val="28"/>
        </w:rPr>
        <w:fldChar w:fldCharType="separate"/>
      </w:r>
      <w:r w:rsidR="009E1CB2">
        <w:rPr>
          <w:noProof/>
          <w:color w:val="248AE8"/>
          <w:sz w:val="28"/>
        </w:rPr>
        <w:t>12</w:t>
      </w:r>
      <w:r>
        <w:rPr>
          <w:color w:val="248AE8"/>
          <w:sz w:val="28"/>
        </w:rPr>
        <w:fldChar w:fldCharType="end"/>
      </w:r>
    </w:p>
    <w:p w14:paraId="59F0EF64" w14:textId="77777777" w:rsidR="00101654" w:rsidRPr="003F528C" w:rsidRDefault="00863FFA">
      <w:pPr>
        <w:rPr>
          <w:i/>
          <w:iCs/>
          <w:color w:val="248AE8"/>
        </w:rPr>
      </w:pPr>
      <w:bookmarkStart w:id="22" w:name="re_toc_-1834515273"/>
      <w:bookmarkEnd w:id="21"/>
      <w:r>
        <w:rPr>
          <w:color w:val="808080"/>
          <w:sz w:val="28"/>
        </w:rPr>
        <w:t>09.09.2024</w:t>
      </w:r>
      <w:r>
        <w:t xml:space="preserve"> </w:t>
      </w:r>
      <w:r>
        <w:rPr>
          <w:color w:val="808080"/>
          <w:sz w:val="28"/>
        </w:rPr>
        <w:t>Новый мир (nm45.ru)</w:t>
      </w:r>
    </w:p>
    <w:p w14:paraId="59F0EF65" w14:textId="57E94A37"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re_-1834515273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Курганских студентов приглашают на музыкальный конкурс-фестиваль</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re_-1834515273 \h</w:instrText>
      </w:r>
      <w:r>
        <w:rPr>
          <w:color w:val="248AE8"/>
          <w:sz w:val="28"/>
        </w:rPr>
      </w:r>
      <w:r>
        <w:rPr>
          <w:color w:val="248AE8"/>
          <w:sz w:val="28"/>
        </w:rPr>
        <w:fldChar w:fldCharType="separate"/>
      </w:r>
      <w:r w:rsidR="009E1CB2">
        <w:rPr>
          <w:noProof/>
          <w:color w:val="248AE8"/>
          <w:sz w:val="28"/>
        </w:rPr>
        <w:t>12</w:t>
      </w:r>
      <w:r>
        <w:rPr>
          <w:color w:val="248AE8"/>
          <w:sz w:val="28"/>
        </w:rPr>
        <w:fldChar w:fldCharType="end"/>
      </w:r>
    </w:p>
    <w:p w14:paraId="59F0EF68" w14:textId="77777777" w:rsidR="00101654" w:rsidRDefault="00863FFA">
      <w:bookmarkStart w:id="23" w:name="re_toc_-1834515271"/>
      <w:bookmarkEnd w:id="22"/>
      <w:r>
        <w:rPr>
          <w:color w:val="808080"/>
          <w:sz w:val="28"/>
        </w:rPr>
        <w:t>12.09.2024</w:t>
      </w:r>
      <w:r>
        <w:t xml:space="preserve"> </w:t>
      </w:r>
      <w:r>
        <w:rPr>
          <w:color w:val="808080"/>
          <w:sz w:val="28"/>
        </w:rPr>
        <w:t>Ненецкое информационное агентство - 24 (nao24.ru)</w:t>
      </w:r>
    </w:p>
    <w:p w14:paraId="59F0EF69" w14:textId="35C1C24D"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re_-1834515271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В Нарьян-Маре состоялась презентация настольных игр народов мира</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re_-1834515271 \h</w:instrText>
      </w:r>
      <w:r>
        <w:rPr>
          <w:color w:val="248AE8"/>
          <w:sz w:val="28"/>
        </w:rPr>
      </w:r>
      <w:r>
        <w:rPr>
          <w:color w:val="248AE8"/>
          <w:sz w:val="28"/>
        </w:rPr>
        <w:fldChar w:fldCharType="separate"/>
      </w:r>
      <w:r w:rsidR="009E1CB2">
        <w:rPr>
          <w:noProof/>
          <w:color w:val="248AE8"/>
          <w:sz w:val="28"/>
        </w:rPr>
        <w:t>12</w:t>
      </w:r>
      <w:r>
        <w:rPr>
          <w:color w:val="248AE8"/>
          <w:sz w:val="28"/>
        </w:rPr>
        <w:fldChar w:fldCharType="end"/>
      </w:r>
    </w:p>
    <w:p w14:paraId="59F0EF74" w14:textId="77777777" w:rsidR="00101654" w:rsidRDefault="00863FFA">
      <w:bookmarkStart w:id="24" w:name="re_toc_-1834515265"/>
      <w:bookmarkEnd w:id="23"/>
      <w:r>
        <w:rPr>
          <w:color w:val="808080"/>
          <w:sz w:val="28"/>
        </w:rPr>
        <w:t>06.09.2024</w:t>
      </w:r>
      <w:r>
        <w:t xml:space="preserve"> </w:t>
      </w:r>
      <w:r>
        <w:rPr>
          <w:color w:val="808080"/>
          <w:sz w:val="28"/>
        </w:rPr>
        <w:t>Труд 32 (klitnsy-trud.ru)</w:t>
      </w:r>
    </w:p>
    <w:p w14:paraId="59F0EF75" w14:textId="0C095D9E"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re_-1834515265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 xml:space="preserve">Александр </w:t>
      </w:r>
      <w:proofErr w:type="spellStart"/>
      <w:r w:rsidR="009E1CB2" w:rsidRPr="009E1CB2">
        <w:rPr>
          <w:i/>
          <w:iCs/>
          <w:color w:val="248AE8"/>
          <w:sz w:val="28"/>
        </w:rPr>
        <w:t>Лыщицкий</w:t>
      </w:r>
      <w:proofErr w:type="spellEnd"/>
      <w:r w:rsidR="009E1CB2" w:rsidRPr="009E1CB2">
        <w:rPr>
          <w:i/>
          <w:iCs/>
          <w:color w:val="248AE8"/>
          <w:sz w:val="28"/>
        </w:rPr>
        <w:t xml:space="preserve"> считает, что молодежь должна быть в первых рядах избирателей</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re_-1834515265 \h</w:instrText>
      </w:r>
      <w:r>
        <w:rPr>
          <w:color w:val="248AE8"/>
          <w:sz w:val="28"/>
        </w:rPr>
      </w:r>
      <w:r>
        <w:rPr>
          <w:color w:val="248AE8"/>
          <w:sz w:val="28"/>
        </w:rPr>
        <w:fldChar w:fldCharType="separate"/>
      </w:r>
      <w:r w:rsidR="009E1CB2">
        <w:rPr>
          <w:noProof/>
          <w:color w:val="248AE8"/>
          <w:sz w:val="28"/>
        </w:rPr>
        <w:t>13</w:t>
      </w:r>
      <w:r>
        <w:rPr>
          <w:color w:val="248AE8"/>
          <w:sz w:val="28"/>
        </w:rPr>
        <w:fldChar w:fldCharType="end"/>
      </w:r>
    </w:p>
    <w:p w14:paraId="59F0EF7E" w14:textId="77777777" w:rsidR="00101654" w:rsidRDefault="00863FFA">
      <w:bookmarkStart w:id="25" w:name="re_toc_-1834515260"/>
      <w:bookmarkEnd w:id="24"/>
      <w:r>
        <w:rPr>
          <w:color w:val="808080"/>
          <w:sz w:val="28"/>
        </w:rPr>
        <w:t>06.09.2024</w:t>
      </w:r>
      <w:r>
        <w:t xml:space="preserve"> </w:t>
      </w:r>
      <w:proofErr w:type="spellStart"/>
      <w:r>
        <w:rPr>
          <w:color w:val="808080"/>
          <w:sz w:val="28"/>
        </w:rPr>
        <w:t>SyasNews</w:t>
      </w:r>
      <w:proofErr w:type="spellEnd"/>
      <w:r>
        <w:rPr>
          <w:color w:val="808080"/>
          <w:sz w:val="28"/>
        </w:rPr>
        <w:t xml:space="preserve"> (syasnews.ru)</w:t>
      </w:r>
    </w:p>
    <w:p w14:paraId="59F0EF7F" w14:textId="42BA687B" w:rsidR="00101654" w:rsidRDefault="00863FFA">
      <w:pPr>
        <w:tabs>
          <w:tab w:val="right" w:leader="hyphen" w:pos="9700"/>
        </w:tabs>
        <w:spacing w:after="150"/>
        <w:rPr>
          <w:color w:val="248AE8"/>
          <w:sz w:val="28"/>
        </w:rPr>
      </w:pPr>
      <w:r w:rsidRPr="003F528C">
        <w:rPr>
          <w:i/>
          <w:iCs/>
          <w:color w:val="248AE8"/>
          <w:sz w:val="28"/>
        </w:rPr>
        <w:fldChar w:fldCharType="begin"/>
      </w:r>
      <w:r w:rsidRPr="003F528C">
        <w:rPr>
          <w:i/>
          <w:iCs/>
          <w:color w:val="248AE8"/>
          <w:sz w:val="28"/>
        </w:rPr>
        <w:instrText>REF re_-1834515260 \h</w:instrText>
      </w:r>
      <w:r w:rsidR="003F528C" w:rsidRPr="003F528C">
        <w:rPr>
          <w:i/>
          <w:iCs/>
          <w:color w:val="248AE8"/>
          <w:sz w:val="28"/>
        </w:rPr>
        <w:instrText xml:space="preserve"> \* MERGEFORMAT </w:instrText>
      </w:r>
      <w:r w:rsidRPr="003F528C">
        <w:rPr>
          <w:i/>
          <w:iCs/>
          <w:color w:val="248AE8"/>
          <w:sz w:val="28"/>
        </w:rPr>
      </w:r>
      <w:r w:rsidRPr="003F528C">
        <w:rPr>
          <w:i/>
          <w:iCs/>
          <w:color w:val="248AE8"/>
          <w:sz w:val="28"/>
        </w:rPr>
        <w:fldChar w:fldCharType="separate"/>
      </w:r>
      <w:r w:rsidR="009E1CB2" w:rsidRPr="009E1CB2">
        <w:rPr>
          <w:i/>
          <w:iCs/>
          <w:color w:val="248AE8"/>
          <w:sz w:val="28"/>
        </w:rPr>
        <w:t xml:space="preserve">Экскурсия в </w:t>
      </w:r>
      <w:proofErr w:type="spellStart"/>
      <w:r w:rsidR="009E1CB2" w:rsidRPr="009E1CB2">
        <w:rPr>
          <w:i/>
          <w:iCs/>
          <w:color w:val="248AE8"/>
          <w:sz w:val="28"/>
        </w:rPr>
        <w:t>Меньшиковский</w:t>
      </w:r>
      <w:proofErr w:type="spellEnd"/>
      <w:r w:rsidR="009E1CB2" w:rsidRPr="009E1CB2">
        <w:rPr>
          <w:i/>
          <w:iCs/>
          <w:color w:val="248AE8"/>
          <w:sz w:val="28"/>
        </w:rPr>
        <w:t xml:space="preserve"> Дворец: волшебство старины</w:t>
      </w:r>
      <w:r w:rsidRPr="003F528C">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re_-1834515260 \h</w:instrText>
      </w:r>
      <w:r>
        <w:rPr>
          <w:color w:val="248AE8"/>
          <w:sz w:val="28"/>
        </w:rPr>
      </w:r>
      <w:r>
        <w:rPr>
          <w:color w:val="248AE8"/>
          <w:sz w:val="28"/>
        </w:rPr>
        <w:fldChar w:fldCharType="separate"/>
      </w:r>
      <w:r w:rsidR="009E1CB2">
        <w:rPr>
          <w:noProof/>
          <w:color w:val="248AE8"/>
          <w:sz w:val="28"/>
        </w:rPr>
        <w:t>13</w:t>
      </w:r>
      <w:r>
        <w:rPr>
          <w:color w:val="248AE8"/>
          <w:sz w:val="28"/>
        </w:rPr>
        <w:fldChar w:fldCharType="end"/>
      </w:r>
    </w:p>
    <w:p w14:paraId="59F0EF80" w14:textId="77777777" w:rsidR="00101654" w:rsidRDefault="00863FFA">
      <w:bookmarkStart w:id="26" w:name="re_toc_-1834515259"/>
      <w:bookmarkEnd w:id="25"/>
      <w:r>
        <w:rPr>
          <w:color w:val="808080"/>
          <w:sz w:val="28"/>
        </w:rPr>
        <w:t>11.09.2024</w:t>
      </w:r>
      <w:r>
        <w:t xml:space="preserve"> </w:t>
      </w:r>
      <w:r>
        <w:rPr>
          <w:color w:val="808080"/>
          <w:sz w:val="28"/>
        </w:rPr>
        <w:t>Salsknews.ru</w:t>
      </w:r>
    </w:p>
    <w:p w14:paraId="59F0EF81" w14:textId="5D31A6B5"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re_-1834515259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Сальская районная организации ВОИ передала подарки к новому учебному году детям с ограниченными возможностями здоровья</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re_-1834515259 \h</w:instrText>
      </w:r>
      <w:r>
        <w:rPr>
          <w:color w:val="248AE8"/>
          <w:sz w:val="28"/>
        </w:rPr>
      </w:r>
      <w:r>
        <w:rPr>
          <w:color w:val="248AE8"/>
          <w:sz w:val="28"/>
        </w:rPr>
        <w:fldChar w:fldCharType="separate"/>
      </w:r>
      <w:r w:rsidR="009E1CB2">
        <w:rPr>
          <w:noProof/>
          <w:color w:val="248AE8"/>
          <w:sz w:val="28"/>
        </w:rPr>
        <w:t>13</w:t>
      </w:r>
      <w:r>
        <w:rPr>
          <w:color w:val="248AE8"/>
          <w:sz w:val="28"/>
        </w:rPr>
        <w:fldChar w:fldCharType="end"/>
      </w:r>
    </w:p>
    <w:p w14:paraId="59F0EF82" w14:textId="77777777" w:rsidR="00101654" w:rsidRDefault="00863FFA">
      <w:bookmarkStart w:id="27" w:name="re_toc_-1834515258"/>
      <w:bookmarkEnd w:id="26"/>
      <w:r>
        <w:rPr>
          <w:color w:val="808080"/>
          <w:sz w:val="28"/>
        </w:rPr>
        <w:t>11.09.2024</w:t>
      </w:r>
      <w:r>
        <w:t xml:space="preserve"> </w:t>
      </w:r>
      <w:proofErr w:type="spellStart"/>
      <w:r>
        <w:rPr>
          <w:color w:val="808080"/>
          <w:sz w:val="28"/>
        </w:rPr>
        <w:t>Илецкая</w:t>
      </w:r>
      <w:proofErr w:type="spellEnd"/>
      <w:r>
        <w:rPr>
          <w:color w:val="808080"/>
          <w:sz w:val="28"/>
        </w:rPr>
        <w:t xml:space="preserve"> защита (ilza56.ru)</w:t>
      </w:r>
    </w:p>
    <w:p w14:paraId="59F0EF83" w14:textId="049A0E51"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re_-1834515258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В Соль-Илецке для инвалидов организуют фестиваль «Вместе мы сможем больше».</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re_-1834515258 \h</w:instrText>
      </w:r>
      <w:r>
        <w:rPr>
          <w:color w:val="248AE8"/>
          <w:sz w:val="28"/>
        </w:rPr>
      </w:r>
      <w:r>
        <w:rPr>
          <w:color w:val="248AE8"/>
          <w:sz w:val="28"/>
        </w:rPr>
        <w:fldChar w:fldCharType="separate"/>
      </w:r>
      <w:r w:rsidR="009E1CB2">
        <w:rPr>
          <w:noProof/>
          <w:color w:val="248AE8"/>
          <w:sz w:val="28"/>
        </w:rPr>
        <w:t>13</w:t>
      </w:r>
      <w:r>
        <w:rPr>
          <w:color w:val="248AE8"/>
          <w:sz w:val="28"/>
        </w:rPr>
        <w:fldChar w:fldCharType="end"/>
      </w:r>
    </w:p>
    <w:p w14:paraId="59F0EF84" w14:textId="77777777" w:rsidR="00101654" w:rsidRDefault="00863FFA">
      <w:bookmarkStart w:id="28" w:name="re_toc_-1834515257"/>
      <w:bookmarkEnd w:id="27"/>
      <w:r>
        <w:rPr>
          <w:color w:val="808080"/>
          <w:sz w:val="28"/>
        </w:rPr>
        <w:t>09.09.2024</w:t>
      </w:r>
      <w:r>
        <w:t xml:space="preserve"> </w:t>
      </w:r>
      <w:r>
        <w:rPr>
          <w:color w:val="808080"/>
          <w:sz w:val="28"/>
        </w:rPr>
        <w:t>Обозрение (oboz.info)</w:t>
      </w:r>
    </w:p>
    <w:p w14:paraId="59F0EF85" w14:textId="14CADF2F"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re_-1834515257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Как депутат думы Самары Эдуард Галстян стал для своих избирателей настоящим другом и меценатом</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re_-1834515257 \h</w:instrText>
      </w:r>
      <w:r>
        <w:rPr>
          <w:color w:val="248AE8"/>
          <w:sz w:val="28"/>
        </w:rPr>
      </w:r>
      <w:r>
        <w:rPr>
          <w:color w:val="248AE8"/>
          <w:sz w:val="28"/>
        </w:rPr>
        <w:fldChar w:fldCharType="separate"/>
      </w:r>
      <w:r w:rsidR="009E1CB2">
        <w:rPr>
          <w:noProof/>
          <w:color w:val="248AE8"/>
          <w:sz w:val="28"/>
        </w:rPr>
        <w:t>14</w:t>
      </w:r>
      <w:r>
        <w:rPr>
          <w:color w:val="248AE8"/>
          <w:sz w:val="28"/>
        </w:rPr>
        <w:fldChar w:fldCharType="end"/>
      </w:r>
    </w:p>
    <w:p w14:paraId="59F0EF86" w14:textId="77777777" w:rsidR="00101654" w:rsidRDefault="00863FFA">
      <w:bookmarkStart w:id="29" w:name="re_toc_-1834515256"/>
      <w:bookmarkEnd w:id="28"/>
      <w:r>
        <w:rPr>
          <w:color w:val="808080"/>
          <w:sz w:val="28"/>
        </w:rPr>
        <w:t>09.09.2024</w:t>
      </w:r>
      <w:r>
        <w:t xml:space="preserve"> </w:t>
      </w:r>
      <w:r>
        <w:rPr>
          <w:color w:val="808080"/>
          <w:sz w:val="28"/>
        </w:rPr>
        <w:t>Волга Ньюс (</w:t>
      </w:r>
      <w:proofErr w:type="spellStart"/>
      <w:r>
        <w:rPr>
          <w:color w:val="808080"/>
          <w:sz w:val="28"/>
        </w:rPr>
        <w:t>volga.news</w:t>
      </w:r>
      <w:proofErr w:type="spellEnd"/>
      <w:r>
        <w:rPr>
          <w:color w:val="808080"/>
          <w:sz w:val="28"/>
        </w:rPr>
        <w:t>)</w:t>
      </w:r>
    </w:p>
    <w:p w14:paraId="59F0EF87" w14:textId="11553308"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re_-1834515256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В Самарской области завершились соревнования "Стальная воля"</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re_-1834515256 \h</w:instrText>
      </w:r>
      <w:r>
        <w:rPr>
          <w:color w:val="248AE8"/>
          <w:sz w:val="28"/>
        </w:rPr>
      </w:r>
      <w:r>
        <w:rPr>
          <w:color w:val="248AE8"/>
          <w:sz w:val="28"/>
        </w:rPr>
        <w:fldChar w:fldCharType="separate"/>
      </w:r>
      <w:r w:rsidR="009E1CB2">
        <w:rPr>
          <w:noProof/>
          <w:color w:val="248AE8"/>
          <w:sz w:val="28"/>
        </w:rPr>
        <w:t>14</w:t>
      </w:r>
      <w:r>
        <w:rPr>
          <w:color w:val="248AE8"/>
          <w:sz w:val="28"/>
        </w:rPr>
        <w:fldChar w:fldCharType="end"/>
      </w:r>
    </w:p>
    <w:p w14:paraId="59F0EF88" w14:textId="77777777" w:rsidR="00101654" w:rsidRPr="00ED6F4E" w:rsidRDefault="00863FFA">
      <w:pPr>
        <w:rPr>
          <w:i/>
          <w:iCs/>
          <w:color w:val="248AE8"/>
        </w:rPr>
      </w:pPr>
      <w:bookmarkStart w:id="30" w:name="re_toc_-1834515255"/>
      <w:bookmarkEnd w:id="29"/>
      <w:r>
        <w:rPr>
          <w:color w:val="808080"/>
          <w:sz w:val="28"/>
        </w:rPr>
        <w:t>12.09.2024</w:t>
      </w:r>
      <w:r>
        <w:t xml:space="preserve"> </w:t>
      </w:r>
      <w:proofErr w:type="spellStart"/>
      <w:r>
        <w:rPr>
          <w:color w:val="808080"/>
          <w:sz w:val="28"/>
        </w:rPr>
        <w:t>Культура.РФ</w:t>
      </w:r>
      <w:proofErr w:type="spellEnd"/>
      <w:r>
        <w:rPr>
          <w:color w:val="808080"/>
          <w:sz w:val="28"/>
        </w:rPr>
        <w:t xml:space="preserve"> (culture.ru)</w:t>
      </w:r>
    </w:p>
    <w:p w14:paraId="59F0EF89" w14:textId="22252AA7"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re_-1834515255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Творческая встреча ко Дню Пожилого человека «На активной волне» 2024, Пушкинский район — дата и место проведения, программа мероприятия.</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re_-1834515255 \h</w:instrText>
      </w:r>
      <w:r>
        <w:rPr>
          <w:color w:val="248AE8"/>
          <w:sz w:val="28"/>
        </w:rPr>
      </w:r>
      <w:r>
        <w:rPr>
          <w:color w:val="248AE8"/>
          <w:sz w:val="28"/>
        </w:rPr>
        <w:fldChar w:fldCharType="separate"/>
      </w:r>
      <w:r w:rsidR="009E1CB2">
        <w:rPr>
          <w:noProof/>
          <w:color w:val="248AE8"/>
          <w:sz w:val="28"/>
        </w:rPr>
        <w:t>14</w:t>
      </w:r>
      <w:r>
        <w:rPr>
          <w:color w:val="248AE8"/>
          <w:sz w:val="28"/>
        </w:rPr>
        <w:fldChar w:fldCharType="end"/>
      </w:r>
    </w:p>
    <w:p w14:paraId="59F0EF8C" w14:textId="77777777" w:rsidR="00101654" w:rsidRDefault="00863FFA">
      <w:bookmarkStart w:id="31" w:name="re_toc_-1834515253"/>
      <w:bookmarkEnd w:id="30"/>
      <w:r>
        <w:rPr>
          <w:color w:val="808080"/>
          <w:sz w:val="28"/>
        </w:rPr>
        <w:t>08.09.2024</w:t>
      </w:r>
      <w:r>
        <w:t xml:space="preserve"> </w:t>
      </w:r>
      <w:r>
        <w:rPr>
          <w:color w:val="808080"/>
          <w:sz w:val="28"/>
        </w:rPr>
        <w:t>Regions.ru. Звенигород</w:t>
      </w:r>
    </w:p>
    <w:p w14:paraId="59F0EF8D" w14:textId="622045E0"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re_-1834515253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proofErr w:type="spellStart"/>
      <w:r w:rsidR="009E1CB2" w:rsidRPr="009E1CB2">
        <w:rPr>
          <w:i/>
          <w:iCs/>
          <w:color w:val="248AE8"/>
          <w:sz w:val="28"/>
        </w:rPr>
        <w:t>Звенигородец</w:t>
      </w:r>
      <w:proofErr w:type="spellEnd"/>
      <w:r w:rsidR="009E1CB2" w:rsidRPr="009E1CB2">
        <w:rPr>
          <w:i/>
          <w:iCs/>
          <w:color w:val="248AE8"/>
          <w:sz w:val="28"/>
        </w:rPr>
        <w:t xml:space="preserve"> Шамиль Хаиров считает, что участвовать в жизни округа должны все</w:t>
      </w:r>
      <w:r w:rsidRPr="00ED6F4E">
        <w:rPr>
          <w:i/>
          <w:iCs/>
          <w:color w:val="248AE8"/>
          <w:sz w:val="28"/>
        </w:rPr>
        <w:fldChar w:fldCharType="end"/>
      </w:r>
      <w:r w:rsidRPr="00ED6F4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re_-1834515253 \h</w:instrText>
      </w:r>
      <w:r>
        <w:rPr>
          <w:color w:val="248AE8"/>
          <w:sz w:val="28"/>
        </w:rPr>
      </w:r>
      <w:r>
        <w:rPr>
          <w:color w:val="248AE8"/>
          <w:sz w:val="28"/>
        </w:rPr>
        <w:fldChar w:fldCharType="separate"/>
      </w:r>
      <w:r w:rsidR="009E1CB2">
        <w:rPr>
          <w:noProof/>
          <w:color w:val="248AE8"/>
          <w:sz w:val="28"/>
        </w:rPr>
        <w:t>15</w:t>
      </w:r>
      <w:r>
        <w:rPr>
          <w:color w:val="248AE8"/>
          <w:sz w:val="28"/>
        </w:rPr>
        <w:fldChar w:fldCharType="end"/>
      </w:r>
    </w:p>
    <w:p w14:paraId="59F0EF90" w14:textId="77777777" w:rsidR="00101654" w:rsidRDefault="00863FFA">
      <w:bookmarkStart w:id="32" w:name="re_toc_-1834515251"/>
      <w:bookmarkEnd w:id="31"/>
      <w:r>
        <w:rPr>
          <w:color w:val="808080"/>
          <w:sz w:val="28"/>
        </w:rPr>
        <w:t>11.09.2024</w:t>
      </w:r>
      <w:r>
        <w:t xml:space="preserve"> </w:t>
      </w:r>
      <w:r>
        <w:rPr>
          <w:color w:val="808080"/>
          <w:sz w:val="28"/>
        </w:rPr>
        <w:t>Новороссийский рабочий (novorab.ru)</w:t>
      </w:r>
    </w:p>
    <w:p w14:paraId="59F0EF91" w14:textId="2A9CF682"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re_-1834515251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Общественная палата Новороссийска приступила к работе в новом составе</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re_-1834515251 \h</w:instrText>
      </w:r>
      <w:r>
        <w:rPr>
          <w:color w:val="248AE8"/>
          <w:sz w:val="28"/>
        </w:rPr>
      </w:r>
      <w:r>
        <w:rPr>
          <w:color w:val="248AE8"/>
          <w:sz w:val="28"/>
        </w:rPr>
        <w:fldChar w:fldCharType="separate"/>
      </w:r>
      <w:r w:rsidR="009E1CB2">
        <w:rPr>
          <w:noProof/>
          <w:color w:val="248AE8"/>
          <w:sz w:val="28"/>
        </w:rPr>
        <w:t>15</w:t>
      </w:r>
      <w:r>
        <w:rPr>
          <w:color w:val="248AE8"/>
          <w:sz w:val="28"/>
        </w:rPr>
        <w:fldChar w:fldCharType="end"/>
      </w:r>
    </w:p>
    <w:p w14:paraId="59F0EF96" w14:textId="77777777" w:rsidR="00101654" w:rsidRDefault="00863FFA">
      <w:bookmarkStart w:id="33" w:name="re_toc_-1834515248"/>
      <w:bookmarkEnd w:id="32"/>
      <w:r>
        <w:rPr>
          <w:color w:val="808080"/>
          <w:sz w:val="28"/>
        </w:rPr>
        <w:t>11.09.2024</w:t>
      </w:r>
      <w:r>
        <w:t xml:space="preserve"> </w:t>
      </w:r>
      <w:r>
        <w:rPr>
          <w:color w:val="808080"/>
          <w:sz w:val="28"/>
        </w:rPr>
        <w:t>Власть труда (vtruda.ru)</w:t>
      </w:r>
    </w:p>
    <w:p w14:paraId="59F0EF97" w14:textId="1FE7007E"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re_-1834515248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Соревновательный сезон в разгаре!</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re_-1834515248 \h</w:instrText>
      </w:r>
      <w:r>
        <w:rPr>
          <w:color w:val="248AE8"/>
          <w:sz w:val="28"/>
        </w:rPr>
      </w:r>
      <w:r>
        <w:rPr>
          <w:color w:val="248AE8"/>
          <w:sz w:val="28"/>
        </w:rPr>
        <w:fldChar w:fldCharType="separate"/>
      </w:r>
      <w:r w:rsidR="009E1CB2">
        <w:rPr>
          <w:noProof/>
          <w:color w:val="248AE8"/>
          <w:sz w:val="28"/>
        </w:rPr>
        <w:t>15</w:t>
      </w:r>
      <w:r>
        <w:rPr>
          <w:color w:val="248AE8"/>
          <w:sz w:val="28"/>
        </w:rPr>
        <w:fldChar w:fldCharType="end"/>
      </w:r>
    </w:p>
    <w:p w14:paraId="59F0EF98" w14:textId="77777777" w:rsidR="00101654" w:rsidRDefault="00863FFA">
      <w:bookmarkStart w:id="34" w:name="re_toc_-1834515247"/>
      <w:bookmarkEnd w:id="33"/>
      <w:r>
        <w:rPr>
          <w:color w:val="808080"/>
          <w:sz w:val="28"/>
        </w:rPr>
        <w:t>08.09.2024</w:t>
      </w:r>
      <w:r>
        <w:t xml:space="preserve"> </w:t>
      </w:r>
      <w:r>
        <w:rPr>
          <w:color w:val="808080"/>
          <w:sz w:val="28"/>
        </w:rPr>
        <w:t>Новгородские ведомости (novvedomosti.ru)</w:t>
      </w:r>
    </w:p>
    <w:p w14:paraId="59F0EF99" w14:textId="21507A0D" w:rsidR="00101654" w:rsidRDefault="00863FFA">
      <w:pPr>
        <w:tabs>
          <w:tab w:val="right" w:leader="hyphen" w:pos="9700"/>
        </w:tabs>
        <w:spacing w:after="150"/>
        <w:rPr>
          <w:color w:val="248AE8"/>
          <w:sz w:val="28"/>
        </w:rPr>
      </w:pPr>
      <w:r w:rsidRPr="00ED6F4E">
        <w:rPr>
          <w:i/>
          <w:iCs/>
          <w:color w:val="248AE8"/>
          <w:sz w:val="28"/>
        </w:rPr>
        <w:lastRenderedPageBreak/>
        <w:fldChar w:fldCharType="begin"/>
      </w:r>
      <w:r w:rsidRPr="00ED6F4E">
        <w:rPr>
          <w:i/>
          <w:iCs/>
          <w:color w:val="248AE8"/>
          <w:sz w:val="28"/>
        </w:rPr>
        <w:instrText>REF re_-1834515247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Новгородские ветераны СВО могут использовать электронный сертификат для получения технических средств реабилитации</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re_-1834515247 \h</w:instrText>
      </w:r>
      <w:r>
        <w:rPr>
          <w:color w:val="248AE8"/>
          <w:sz w:val="28"/>
        </w:rPr>
      </w:r>
      <w:r>
        <w:rPr>
          <w:color w:val="248AE8"/>
          <w:sz w:val="28"/>
        </w:rPr>
        <w:fldChar w:fldCharType="separate"/>
      </w:r>
      <w:r w:rsidR="009E1CB2">
        <w:rPr>
          <w:noProof/>
          <w:color w:val="248AE8"/>
          <w:sz w:val="28"/>
        </w:rPr>
        <w:t>16</w:t>
      </w:r>
      <w:r>
        <w:rPr>
          <w:color w:val="248AE8"/>
          <w:sz w:val="28"/>
        </w:rPr>
        <w:fldChar w:fldCharType="end"/>
      </w:r>
    </w:p>
    <w:p w14:paraId="59F0EF9A" w14:textId="77777777" w:rsidR="00101654" w:rsidRDefault="00863FFA">
      <w:bookmarkStart w:id="35" w:name="re_toc_-1834515246"/>
      <w:bookmarkEnd w:id="34"/>
      <w:r>
        <w:rPr>
          <w:color w:val="808080"/>
          <w:sz w:val="28"/>
        </w:rPr>
        <w:t>06.09.2024</w:t>
      </w:r>
      <w:r>
        <w:t xml:space="preserve"> </w:t>
      </w:r>
      <w:r>
        <w:rPr>
          <w:color w:val="808080"/>
          <w:sz w:val="28"/>
        </w:rPr>
        <w:t>Балаково 24 (balakovo24.ru)</w:t>
      </w:r>
    </w:p>
    <w:p w14:paraId="59F0EF9B" w14:textId="750229AA"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re_-1834515246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Балаковская местная организация Всероссийского общества инвалидов стала победителем областного конкурса социальных проектов</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re_-1834515246 \h</w:instrText>
      </w:r>
      <w:r>
        <w:rPr>
          <w:color w:val="248AE8"/>
          <w:sz w:val="28"/>
        </w:rPr>
      </w:r>
      <w:r>
        <w:rPr>
          <w:color w:val="248AE8"/>
          <w:sz w:val="28"/>
        </w:rPr>
        <w:fldChar w:fldCharType="separate"/>
      </w:r>
      <w:r w:rsidR="009E1CB2">
        <w:rPr>
          <w:noProof/>
          <w:color w:val="248AE8"/>
          <w:sz w:val="28"/>
        </w:rPr>
        <w:t>16</w:t>
      </w:r>
      <w:r>
        <w:rPr>
          <w:color w:val="248AE8"/>
          <w:sz w:val="28"/>
        </w:rPr>
        <w:fldChar w:fldCharType="end"/>
      </w:r>
    </w:p>
    <w:p w14:paraId="59F0EF9C" w14:textId="77777777" w:rsidR="00101654" w:rsidRDefault="00863FFA">
      <w:bookmarkStart w:id="36" w:name="re_toc_-1834515245"/>
      <w:bookmarkEnd w:id="35"/>
      <w:r>
        <w:rPr>
          <w:color w:val="808080"/>
          <w:sz w:val="28"/>
        </w:rPr>
        <w:t>08.09.2024</w:t>
      </w:r>
      <w:r>
        <w:t xml:space="preserve"> </w:t>
      </w:r>
      <w:r>
        <w:rPr>
          <w:color w:val="808080"/>
          <w:sz w:val="28"/>
        </w:rPr>
        <w:t>Новый мир (nm45.ru)</w:t>
      </w:r>
    </w:p>
    <w:p w14:paraId="59F0EF9D" w14:textId="0A4E5B43"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re_-1834515245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Общественная палата напоминает курганцам о важности участия в выборах</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re_-1834515245 \h</w:instrText>
      </w:r>
      <w:r>
        <w:rPr>
          <w:color w:val="248AE8"/>
          <w:sz w:val="28"/>
        </w:rPr>
      </w:r>
      <w:r>
        <w:rPr>
          <w:color w:val="248AE8"/>
          <w:sz w:val="28"/>
        </w:rPr>
        <w:fldChar w:fldCharType="separate"/>
      </w:r>
      <w:r w:rsidR="009E1CB2">
        <w:rPr>
          <w:noProof/>
          <w:color w:val="248AE8"/>
          <w:sz w:val="28"/>
        </w:rPr>
        <w:t>16</w:t>
      </w:r>
      <w:r>
        <w:rPr>
          <w:color w:val="248AE8"/>
          <w:sz w:val="28"/>
        </w:rPr>
        <w:fldChar w:fldCharType="end"/>
      </w:r>
    </w:p>
    <w:p w14:paraId="59F0EFA0" w14:textId="77777777" w:rsidR="00101654" w:rsidRDefault="00863FFA">
      <w:bookmarkStart w:id="37" w:name="re_toc_-1834515243"/>
      <w:bookmarkEnd w:id="36"/>
      <w:r>
        <w:rPr>
          <w:color w:val="808080"/>
          <w:sz w:val="28"/>
        </w:rPr>
        <w:t>07.09.2024</w:t>
      </w:r>
      <w:r>
        <w:t xml:space="preserve"> </w:t>
      </w:r>
      <w:proofErr w:type="spellStart"/>
      <w:r>
        <w:rPr>
          <w:color w:val="808080"/>
          <w:sz w:val="28"/>
        </w:rPr>
        <w:t>Тавдинка.рф</w:t>
      </w:r>
      <w:proofErr w:type="spellEnd"/>
    </w:p>
    <w:p w14:paraId="59F0EFA1" w14:textId="4A0FD365"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re_-1834515243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Большие семейные выходные</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re_-1834515243 \h</w:instrText>
      </w:r>
      <w:r>
        <w:rPr>
          <w:color w:val="248AE8"/>
          <w:sz w:val="28"/>
        </w:rPr>
      </w:r>
      <w:r>
        <w:rPr>
          <w:color w:val="248AE8"/>
          <w:sz w:val="28"/>
        </w:rPr>
        <w:fldChar w:fldCharType="separate"/>
      </w:r>
      <w:r w:rsidR="009E1CB2">
        <w:rPr>
          <w:noProof/>
          <w:color w:val="248AE8"/>
          <w:sz w:val="28"/>
        </w:rPr>
        <w:t>16</w:t>
      </w:r>
      <w:r>
        <w:rPr>
          <w:color w:val="248AE8"/>
          <w:sz w:val="28"/>
        </w:rPr>
        <w:fldChar w:fldCharType="end"/>
      </w:r>
    </w:p>
    <w:p w14:paraId="59F0EFA2" w14:textId="77777777" w:rsidR="00101654" w:rsidRDefault="00863FFA">
      <w:bookmarkStart w:id="38" w:name="re_toc_-1834515242"/>
      <w:bookmarkEnd w:id="37"/>
      <w:r>
        <w:rPr>
          <w:color w:val="808080"/>
          <w:sz w:val="28"/>
        </w:rPr>
        <w:t>10.09.2024</w:t>
      </w:r>
      <w:r>
        <w:t xml:space="preserve"> </w:t>
      </w:r>
      <w:r>
        <w:rPr>
          <w:color w:val="808080"/>
          <w:sz w:val="28"/>
        </w:rPr>
        <w:t>Общественное мнение (om-saratov.ru)</w:t>
      </w:r>
    </w:p>
    <w:p w14:paraId="59F0EFA3" w14:textId="096F3D1C"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re_-1834515242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В Саратовской области прошел фестиваль для пожилых и инвалидов</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re_-1834515242 \h</w:instrText>
      </w:r>
      <w:r>
        <w:rPr>
          <w:color w:val="248AE8"/>
          <w:sz w:val="28"/>
        </w:rPr>
      </w:r>
      <w:r>
        <w:rPr>
          <w:color w:val="248AE8"/>
          <w:sz w:val="28"/>
        </w:rPr>
        <w:fldChar w:fldCharType="separate"/>
      </w:r>
      <w:r w:rsidR="009E1CB2">
        <w:rPr>
          <w:noProof/>
          <w:color w:val="248AE8"/>
          <w:sz w:val="28"/>
        </w:rPr>
        <w:t>17</w:t>
      </w:r>
      <w:r>
        <w:rPr>
          <w:color w:val="248AE8"/>
          <w:sz w:val="28"/>
        </w:rPr>
        <w:fldChar w:fldCharType="end"/>
      </w:r>
    </w:p>
    <w:p w14:paraId="59F0EFAE" w14:textId="77777777" w:rsidR="00101654" w:rsidRPr="00ED6F4E" w:rsidRDefault="00863FFA">
      <w:pPr>
        <w:rPr>
          <w:i/>
          <w:iCs/>
          <w:color w:val="248AE8"/>
        </w:rPr>
      </w:pPr>
      <w:bookmarkStart w:id="39" w:name="re_toc_-1834515236"/>
      <w:bookmarkEnd w:id="38"/>
      <w:r>
        <w:rPr>
          <w:color w:val="808080"/>
          <w:sz w:val="28"/>
        </w:rPr>
        <w:t>11.09.2024</w:t>
      </w:r>
      <w:r>
        <w:t xml:space="preserve"> </w:t>
      </w:r>
      <w:r>
        <w:rPr>
          <w:color w:val="808080"/>
          <w:sz w:val="28"/>
        </w:rPr>
        <w:t>Яранск.net (yaransk.net)</w:t>
      </w:r>
    </w:p>
    <w:p w14:paraId="59F0EFB7" w14:textId="79CAFC05" w:rsidR="00101654" w:rsidRPr="004A0F0F"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re_-1834515236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Жители Шаранги о поездке в Яранск: «Все было сказочно красиво»</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re_-1834515236 \h</w:instrText>
      </w:r>
      <w:r>
        <w:rPr>
          <w:color w:val="248AE8"/>
          <w:sz w:val="28"/>
        </w:rPr>
      </w:r>
      <w:r>
        <w:rPr>
          <w:color w:val="248AE8"/>
          <w:sz w:val="28"/>
        </w:rPr>
        <w:fldChar w:fldCharType="separate"/>
      </w:r>
      <w:r w:rsidR="009E1CB2">
        <w:rPr>
          <w:noProof/>
          <w:color w:val="248AE8"/>
          <w:sz w:val="28"/>
        </w:rPr>
        <w:t>17</w:t>
      </w:r>
      <w:r>
        <w:rPr>
          <w:color w:val="248AE8"/>
          <w:sz w:val="28"/>
        </w:rPr>
        <w:fldChar w:fldCharType="end"/>
      </w:r>
      <w:bookmarkStart w:id="40" w:name="re_toc_-1834515232"/>
      <w:bookmarkEnd w:id="39"/>
    </w:p>
    <w:p w14:paraId="59F0EFB8" w14:textId="77777777" w:rsidR="00101654" w:rsidRPr="00ED6F4E" w:rsidRDefault="00863FFA">
      <w:pPr>
        <w:rPr>
          <w:i/>
          <w:iCs/>
          <w:color w:val="248AE8"/>
        </w:rPr>
      </w:pPr>
      <w:bookmarkStart w:id="41" w:name="re_toc_-1834515231"/>
      <w:bookmarkEnd w:id="40"/>
      <w:r>
        <w:rPr>
          <w:color w:val="808080"/>
          <w:sz w:val="28"/>
        </w:rPr>
        <w:t>09.09.2024</w:t>
      </w:r>
      <w:r>
        <w:t xml:space="preserve"> </w:t>
      </w:r>
      <w:r>
        <w:rPr>
          <w:color w:val="808080"/>
          <w:sz w:val="28"/>
        </w:rPr>
        <w:t>KrasnoeNews.ru</w:t>
      </w:r>
    </w:p>
    <w:p w14:paraId="59F0EFB9" w14:textId="4CFF2C67"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re_-1834515231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Красносельское отделение ВОИ - на «Территории Ритма»</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re_-1834515231 \h</w:instrText>
      </w:r>
      <w:r>
        <w:rPr>
          <w:color w:val="248AE8"/>
          <w:sz w:val="28"/>
        </w:rPr>
      </w:r>
      <w:r>
        <w:rPr>
          <w:color w:val="248AE8"/>
          <w:sz w:val="28"/>
        </w:rPr>
        <w:fldChar w:fldCharType="separate"/>
      </w:r>
      <w:r w:rsidR="009E1CB2">
        <w:rPr>
          <w:noProof/>
          <w:color w:val="248AE8"/>
          <w:sz w:val="28"/>
        </w:rPr>
        <w:t>17</w:t>
      </w:r>
      <w:r>
        <w:rPr>
          <w:color w:val="248AE8"/>
          <w:sz w:val="28"/>
        </w:rPr>
        <w:fldChar w:fldCharType="end"/>
      </w:r>
    </w:p>
    <w:p w14:paraId="59F0EFBA" w14:textId="77777777" w:rsidR="00101654" w:rsidRPr="00ED6F4E" w:rsidRDefault="00863FFA">
      <w:pPr>
        <w:rPr>
          <w:i/>
          <w:iCs/>
          <w:color w:val="248AE8"/>
        </w:rPr>
      </w:pPr>
      <w:bookmarkStart w:id="42" w:name="re_toc_-1834515230"/>
      <w:bookmarkEnd w:id="41"/>
      <w:r>
        <w:rPr>
          <w:color w:val="808080"/>
          <w:sz w:val="28"/>
        </w:rPr>
        <w:t>09.09.2024</w:t>
      </w:r>
      <w:r>
        <w:t xml:space="preserve"> </w:t>
      </w:r>
      <w:r>
        <w:rPr>
          <w:color w:val="808080"/>
          <w:sz w:val="28"/>
        </w:rPr>
        <w:t>ПРО ВОЛХОВ (pro-volhov.ru)</w:t>
      </w:r>
    </w:p>
    <w:p w14:paraId="59F0EFBB" w14:textId="03494C4A"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re_-1834515230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proofErr w:type="spellStart"/>
      <w:r w:rsidR="009E1CB2" w:rsidRPr="009E1CB2">
        <w:rPr>
          <w:i/>
          <w:iCs/>
          <w:color w:val="248AE8"/>
          <w:sz w:val="28"/>
        </w:rPr>
        <w:t>Волховчанин</w:t>
      </w:r>
      <w:proofErr w:type="spellEnd"/>
      <w:r w:rsidR="009E1CB2" w:rsidRPr="009E1CB2">
        <w:rPr>
          <w:i/>
          <w:iCs/>
          <w:color w:val="248AE8"/>
          <w:sz w:val="28"/>
        </w:rPr>
        <w:t xml:space="preserve"> стал серебряным призером фестиваля «Окский </w:t>
      </w:r>
      <w:proofErr w:type="spellStart"/>
      <w:r w:rsidR="009E1CB2" w:rsidRPr="009E1CB2">
        <w:rPr>
          <w:i/>
          <w:iCs/>
          <w:color w:val="248AE8"/>
          <w:sz w:val="28"/>
        </w:rPr>
        <w:t>ПараФест</w:t>
      </w:r>
      <w:proofErr w:type="spellEnd"/>
      <w:r w:rsidR="009E1CB2" w:rsidRPr="009E1CB2">
        <w:rPr>
          <w:i/>
          <w:iCs/>
          <w:color w:val="248AE8"/>
          <w:sz w:val="28"/>
        </w:rPr>
        <w:t>»</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re_-1834515230 \h</w:instrText>
      </w:r>
      <w:r>
        <w:rPr>
          <w:color w:val="248AE8"/>
          <w:sz w:val="28"/>
        </w:rPr>
      </w:r>
      <w:r>
        <w:rPr>
          <w:color w:val="248AE8"/>
          <w:sz w:val="28"/>
        </w:rPr>
        <w:fldChar w:fldCharType="separate"/>
      </w:r>
      <w:r w:rsidR="009E1CB2">
        <w:rPr>
          <w:noProof/>
          <w:color w:val="248AE8"/>
          <w:sz w:val="28"/>
        </w:rPr>
        <w:t>18</w:t>
      </w:r>
      <w:r>
        <w:rPr>
          <w:color w:val="248AE8"/>
          <w:sz w:val="28"/>
        </w:rPr>
        <w:fldChar w:fldCharType="end"/>
      </w:r>
    </w:p>
    <w:p w14:paraId="59F0EFBE" w14:textId="77777777" w:rsidR="00101654" w:rsidRDefault="00863FFA">
      <w:bookmarkStart w:id="43" w:name="re_toc_-1834515228"/>
      <w:bookmarkEnd w:id="42"/>
      <w:r>
        <w:rPr>
          <w:color w:val="808080"/>
          <w:sz w:val="28"/>
        </w:rPr>
        <w:t>09.09.2024</w:t>
      </w:r>
      <w:r>
        <w:t xml:space="preserve"> </w:t>
      </w:r>
      <w:r>
        <w:rPr>
          <w:color w:val="808080"/>
          <w:sz w:val="28"/>
        </w:rPr>
        <w:t>Кирсановская газета (gazetakirsanov.ru)</w:t>
      </w:r>
    </w:p>
    <w:p w14:paraId="59F0EFBF" w14:textId="7750B5EF" w:rsidR="00101654" w:rsidRDefault="00863FFA">
      <w:pPr>
        <w:tabs>
          <w:tab w:val="right" w:leader="hyphen" w:pos="9700"/>
        </w:tabs>
        <w:spacing w:after="150"/>
        <w:rPr>
          <w:color w:val="248AE8"/>
          <w:sz w:val="28"/>
        </w:rPr>
      </w:pPr>
      <w:r w:rsidRPr="00ED6F4E">
        <w:rPr>
          <w:i/>
          <w:iCs/>
          <w:color w:val="248AE8"/>
          <w:sz w:val="28"/>
        </w:rPr>
        <w:fldChar w:fldCharType="begin"/>
      </w:r>
      <w:r w:rsidRPr="00ED6F4E">
        <w:rPr>
          <w:i/>
          <w:iCs/>
          <w:color w:val="248AE8"/>
          <w:sz w:val="28"/>
        </w:rPr>
        <w:instrText>REF re_-1834515228 \h</w:instrText>
      </w:r>
      <w:r w:rsidR="00ED6F4E" w:rsidRPr="00ED6F4E">
        <w:rPr>
          <w:i/>
          <w:iCs/>
          <w:color w:val="248AE8"/>
          <w:sz w:val="28"/>
        </w:rPr>
        <w:instrText xml:space="preserve"> \* MERGEFORMAT </w:instrText>
      </w:r>
      <w:r w:rsidRPr="00ED6F4E">
        <w:rPr>
          <w:i/>
          <w:iCs/>
          <w:color w:val="248AE8"/>
          <w:sz w:val="28"/>
        </w:rPr>
      </w:r>
      <w:r w:rsidRPr="00ED6F4E">
        <w:rPr>
          <w:i/>
          <w:iCs/>
          <w:color w:val="248AE8"/>
          <w:sz w:val="28"/>
        </w:rPr>
        <w:fldChar w:fldCharType="separate"/>
      </w:r>
      <w:r w:rsidR="009E1CB2" w:rsidRPr="009E1CB2">
        <w:rPr>
          <w:i/>
          <w:iCs/>
          <w:color w:val="248AE8"/>
          <w:sz w:val="28"/>
        </w:rPr>
        <w:t>Тамбовские НКО активно поддерживают участников СВО и их семьи</w:t>
      </w:r>
      <w:r w:rsidRPr="00ED6F4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re_-1834515228 \h</w:instrText>
      </w:r>
      <w:r>
        <w:rPr>
          <w:color w:val="248AE8"/>
          <w:sz w:val="28"/>
        </w:rPr>
      </w:r>
      <w:r>
        <w:rPr>
          <w:color w:val="248AE8"/>
          <w:sz w:val="28"/>
        </w:rPr>
        <w:fldChar w:fldCharType="separate"/>
      </w:r>
      <w:r w:rsidR="009E1CB2">
        <w:rPr>
          <w:noProof/>
          <w:color w:val="248AE8"/>
          <w:sz w:val="28"/>
        </w:rPr>
        <w:t>18</w:t>
      </w:r>
      <w:r>
        <w:rPr>
          <w:color w:val="248AE8"/>
          <w:sz w:val="28"/>
        </w:rPr>
        <w:fldChar w:fldCharType="end"/>
      </w:r>
    </w:p>
    <w:p w14:paraId="59F0EFC0" w14:textId="77777777" w:rsidR="00101654" w:rsidRDefault="00863FFA">
      <w:bookmarkStart w:id="44" w:name="re_toc_-1834515227"/>
      <w:bookmarkEnd w:id="43"/>
      <w:r>
        <w:rPr>
          <w:color w:val="808080"/>
          <w:sz w:val="28"/>
        </w:rPr>
        <w:t>13.09.2024</w:t>
      </w:r>
      <w:r>
        <w:t xml:space="preserve"> </w:t>
      </w:r>
      <w:r>
        <w:rPr>
          <w:color w:val="808080"/>
          <w:sz w:val="28"/>
        </w:rPr>
        <w:t>Сельские Зори (selzory.ucoz.org)</w:t>
      </w:r>
    </w:p>
    <w:p w14:paraId="59F0EFC5" w14:textId="08822951" w:rsidR="00101654" w:rsidRDefault="00863FFA">
      <w:pPr>
        <w:tabs>
          <w:tab w:val="right" w:leader="hyphen" w:pos="9700"/>
        </w:tabs>
        <w:spacing w:after="150"/>
        <w:rPr>
          <w:color w:val="248AE8"/>
          <w:sz w:val="28"/>
        </w:rPr>
      </w:pPr>
      <w:r w:rsidRPr="007513D4">
        <w:rPr>
          <w:i/>
          <w:iCs/>
          <w:color w:val="248AE8"/>
          <w:sz w:val="28"/>
        </w:rPr>
        <w:fldChar w:fldCharType="begin"/>
      </w:r>
      <w:r w:rsidRPr="007513D4">
        <w:rPr>
          <w:i/>
          <w:iCs/>
          <w:color w:val="248AE8"/>
          <w:sz w:val="28"/>
        </w:rPr>
        <w:instrText>REF re_-1834515227 \h</w:instrText>
      </w:r>
      <w:r w:rsidR="007513D4" w:rsidRPr="007513D4">
        <w:rPr>
          <w:i/>
          <w:iCs/>
          <w:color w:val="248AE8"/>
          <w:sz w:val="28"/>
        </w:rPr>
        <w:instrText xml:space="preserve"> \* MERGEFORMAT </w:instrText>
      </w:r>
      <w:r w:rsidRPr="007513D4">
        <w:rPr>
          <w:i/>
          <w:iCs/>
          <w:color w:val="248AE8"/>
          <w:sz w:val="28"/>
        </w:rPr>
      </w:r>
      <w:r w:rsidRPr="007513D4">
        <w:rPr>
          <w:i/>
          <w:iCs/>
          <w:color w:val="248AE8"/>
          <w:sz w:val="28"/>
        </w:rPr>
        <w:fldChar w:fldCharType="separate"/>
      </w:r>
      <w:r w:rsidR="009E1CB2" w:rsidRPr="009E1CB2">
        <w:rPr>
          <w:i/>
          <w:iCs/>
          <w:color w:val="248AE8"/>
          <w:sz w:val="28"/>
        </w:rPr>
        <w:t>«Долголетие – в добром здравии»</w:t>
      </w:r>
      <w:r w:rsidRPr="007513D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re_-1834515227 \h</w:instrText>
      </w:r>
      <w:r>
        <w:rPr>
          <w:color w:val="248AE8"/>
          <w:sz w:val="28"/>
        </w:rPr>
      </w:r>
      <w:r>
        <w:rPr>
          <w:color w:val="248AE8"/>
          <w:sz w:val="28"/>
        </w:rPr>
        <w:fldChar w:fldCharType="separate"/>
      </w:r>
      <w:r w:rsidR="009E1CB2">
        <w:rPr>
          <w:noProof/>
          <w:color w:val="248AE8"/>
          <w:sz w:val="28"/>
        </w:rPr>
        <w:t>18</w:t>
      </w:r>
      <w:r>
        <w:rPr>
          <w:color w:val="248AE8"/>
          <w:sz w:val="28"/>
        </w:rPr>
        <w:fldChar w:fldCharType="end"/>
      </w:r>
      <w:bookmarkStart w:id="45" w:name="re_toc_-1834515225"/>
      <w:bookmarkEnd w:id="44"/>
    </w:p>
    <w:p w14:paraId="59F0EFC6" w14:textId="77777777" w:rsidR="00101654" w:rsidRDefault="00863FFA">
      <w:bookmarkStart w:id="46" w:name="re_toc_-1834515224"/>
      <w:bookmarkEnd w:id="45"/>
      <w:r>
        <w:rPr>
          <w:color w:val="808080"/>
          <w:sz w:val="28"/>
        </w:rPr>
        <w:t>07.09.2024</w:t>
      </w:r>
      <w:r>
        <w:t xml:space="preserve"> </w:t>
      </w:r>
      <w:r>
        <w:rPr>
          <w:color w:val="808080"/>
          <w:sz w:val="28"/>
        </w:rPr>
        <w:t>Вестник Приграничья (vestnikp.ru)</w:t>
      </w:r>
    </w:p>
    <w:p w14:paraId="59F0EFC7" w14:textId="156390DC" w:rsidR="00101654" w:rsidRDefault="00863FFA">
      <w:pPr>
        <w:tabs>
          <w:tab w:val="right" w:leader="hyphen" w:pos="9700"/>
        </w:tabs>
        <w:spacing w:after="150"/>
        <w:rPr>
          <w:color w:val="248AE8"/>
          <w:sz w:val="28"/>
        </w:rPr>
      </w:pPr>
      <w:r w:rsidRPr="007513D4">
        <w:rPr>
          <w:i/>
          <w:iCs/>
          <w:color w:val="248AE8"/>
          <w:sz w:val="28"/>
        </w:rPr>
        <w:fldChar w:fldCharType="begin"/>
      </w:r>
      <w:r w:rsidRPr="007513D4">
        <w:rPr>
          <w:i/>
          <w:iCs/>
          <w:color w:val="248AE8"/>
          <w:sz w:val="28"/>
        </w:rPr>
        <w:instrText>REF re_-1834515224 \h</w:instrText>
      </w:r>
      <w:r w:rsidR="007513D4" w:rsidRPr="007513D4">
        <w:rPr>
          <w:i/>
          <w:iCs/>
          <w:color w:val="248AE8"/>
          <w:sz w:val="28"/>
        </w:rPr>
        <w:instrText xml:space="preserve"> \* MERGEFORMAT </w:instrText>
      </w:r>
      <w:r w:rsidRPr="007513D4">
        <w:rPr>
          <w:i/>
          <w:iCs/>
          <w:color w:val="248AE8"/>
          <w:sz w:val="28"/>
        </w:rPr>
      </w:r>
      <w:r w:rsidRPr="007513D4">
        <w:rPr>
          <w:i/>
          <w:iCs/>
          <w:color w:val="248AE8"/>
          <w:sz w:val="28"/>
        </w:rPr>
        <w:fldChar w:fldCharType="separate"/>
      </w:r>
      <w:r w:rsidR="009E1CB2" w:rsidRPr="009E1CB2">
        <w:rPr>
          <w:i/>
          <w:iCs/>
          <w:color w:val="248AE8"/>
          <w:sz w:val="28"/>
        </w:rPr>
        <w:t>Полны  задора  и  новых  планов</w:t>
      </w:r>
      <w:r w:rsidRPr="007513D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re_-1834515224 \h</w:instrText>
      </w:r>
      <w:r>
        <w:rPr>
          <w:color w:val="248AE8"/>
          <w:sz w:val="28"/>
        </w:rPr>
      </w:r>
      <w:r>
        <w:rPr>
          <w:color w:val="248AE8"/>
          <w:sz w:val="28"/>
        </w:rPr>
        <w:fldChar w:fldCharType="separate"/>
      </w:r>
      <w:r w:rsidR="009E1CB2">
        <w:rPr>
          <w:noProof/>
          <w:color w:val="248AE8"/>
          <w:sz w:val="28"/>
        </w:rPr>
        <w:t>18</w:t>
      </w:r>
      <w:r>
        <w:rPr>
          <w:color w:val="248AE8"/>
          <w:sz w:val="28"/>
        </w:rPr>
        <w:fldChar w:fldCharType="end"/>
      </w:r>
    </w:p>
    <w:p w14:paraId="59F0EFCA" w14:textId="77777777" w:rsidR="00101654" w:rsidRPr="007513D4" w:rsidRDefault="00863FFA">
      <w:pPr>
        <w:rPr>
          <w:i/>
          <w:iCs/>
          <w:color w:val="248AE8"/>
        </w:rPr>
      </w:pPr>
      <w:bookmarkStart w:id="47" w:name="re_toc_-1834515222"/>
      <w:bookmarkEnd w:id="46"/>
      <w:r>
        <w:rPr>
          <w:color w:val="808080"/>
          <w:sz w:val="28"/>
        </w:rPr>
        <w:t>06.09.2024</w:t>
      </w:r>
      <w:r>
        <w:t xml:space="preserve"> </w:t>
      </w:r>
      <w:r>
        <w:rPr>
          <w:color w:val="808080"/>
          <w:sz w:val="28"/>
        </w:rPr>
        <w:t>Земля боготольская (zemlyabogotolskaya.ru)</w:t>
      </w:r>
    </w:p>
    <w:p w14:paraId="59F0EFCB" w14:textId="28367C4C" w:rsidR="00101654" w:rsidRDefault="00863FFA">
      <w:pPr>
        <w:tabs>
          <w:tab w:val="right" w:leader="hyphen" w:pos="9700"/>
        </w:tabs>
        <w:spacing w:after="150"/>
        <w:rPr>
          <w:color w:val="248AE8"/>
          <w:sz w:val="28"/>
        </w:rPr>
      </w:pPr>
      <w:r w:rsidRPr="007513D4">
        <w:rPr>
          <w:i/>
          <w:iCs/>
          <w:color w:val="248AE8"/>
          <w:sz w:val="28"/>
        </w:rPr>
        <w:fldChar w:fldCharType="begin"/>
      </w:r>
      <w:r w:rsidRPr="007513D4">
        <w:rPr>
          <w:i/>
          <w:iCs/>
          <w:color w:val="248AE8"/>
          <w:sz w:val="28"/>
        </w:rPr>
        <w:instrText>REF re_-1834515222 \h</w:instrText>
      </w:r>
      <w:r w:rsidR="007513D4" w:rsidRPr="007513D4">
        <w:rPr>
          <w:i/>
          <w:iCs/>
          <w:color w:val="248AE8"/>
          <w:sz w:val="28"/>
        </w:rPr>
        <w:instrText xml:space="preserve"> \* MERGEFORMAT </w:instrText>
      </w:r>
      <w:r w:rsidRPr="007513D4">
        <w:rPr>
          <w:i/>
          <w:iCs/>
          <w:color w:val="248AE8"/>
          <w:sz w:val="28"/>
        </w:rPr>
      </w:r>
      <w:r w:rsidRPr="007513D4">
        <w:rPr>
          <w:i/>
          <w:iCs/>
          <w:color w:val="248AE8"/>
          <w:sz w:val="28"/>
        </w:rPr>
        <w:fldChar w:fldCharType="separate"/>
      </w:r>
      <w:r w:rsidR="009E1CB2" w:rsidRPr="009E1CB2">
        <w:rPr>
          <w:i/>
          <w:iCs/>
          <w:color w:val="248AE8"/>
          <w:sz w:val="28"/>
        </w:rPr>
        <w:t>Боготольские артисты участвуют в хоровом фестивале</w:t>
      </w:r>
      <w:r w:rsidRPr="007513D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re_-1834515222 \h</w:instrText>
      </w:r>
      <w:r>
        <w:rPr>
          <w:color w:val="248AE8"/>
          <w:sz w:val="28"/>
        </w:rPr>
      </w:r>
      <w:r>
        <w:rPr>
          <w:color w:val="248AE8"/>
          <w:sz w:val="28"/>
        </w:rPr>
        <w:fldChar w:fldCharType="separate"/>
      </w:r>
      <w:r w:rsidR="009E1CB2">
        <w:rPr>
          <w:noProof/>
          <w:color w:val="248AE8"/>
          <w:sz w:val="28"/>
        </w:rPr>
        <w:t>19</w:t>
      </w:r>
      <w:r>
        <w:rPr>
          <w:color w:val="248AE8"/>
          <w:sz w:val="28"/>
        </w:rPr>
        <w:fldChar w:fldCharType="end"/>
      </w:r>
    </w:p>
    <w:p w14:paraId="59F0EFD4" w14:textId="77777777" w:rsidR="00101654" w:rsidRDefault="00863FFA">
      <w:bookmarkStart w:id="48" w:name="re_toc_-1834515217"/>
      <w:bookmarkEnd w:id="47"/>
      <w:r>
        <w:rPr>
          <w:color w:val="808080"/>
          <w:sz w:val="28"/>
        </w:rPr>
        <w:t>10.09.2024</w:t>
      </w:r>
      <w:r>
        <w:t xml:space="preserve"> </w:t>
      </w:r>
      <w:r>
        <w:rPr>
          <w:color w:val="808080"/>
          <w:sz w:val="28"/>
        </w:rPr>
        <w:t>Труд. Каменск (trud-kamensk.ru)</w:t>
      </w:r>
    </w:p>
    <w:p w14:paraId="59F0EFD5" w14:textId="3CD46038" w:rsidR="00101654" w:rsidRDefault="00863FFA">
      <w:pPr>
        <w:tabs>
          <w:tab w:val="right" w:leader="hyphen" w:pos="9700"/>
        </w:tabs>
        <w:spacing w:after="150"/>
        <w:rPr>
          <w:color w:val="248AE8"/>
          <w:sz w:val="28"/>
        </w:rPr>
      </w:pPr>
      <w:r w:rsidRPr="007513D4">
        <w:rPr>
          <w:i/>
          <w:iCs/>
          <w:color w:val="248AE8"/>
          <w:sz w:val="28"/>
        </w:rPr>
        <w:fldChar w:fldCharType="begin"/>
      </w:r>
      <w:r w:rsidRPr="007513D4">
        <w:rPr>
          <w:i/>
          <w:iCs/>
          <w:color w:val="248AE8"/>
          <w:sz w:val="28"/>
        </w:rPr>
        <w:instrText>REF re_-1834515217 \h</w:instrText>
      </w:r>
      <w:r w:rsidR="007513D4" w:rsidRPr="007513D4">
        <w:rPr>
          <w:i/>
          <w:iCs/>
          <w:color w:val="248AE8"/>
          <w:sz w:val="28"/>
        </w:rPr>
        <w:instrText xml:space="preserve"> \* MERGEFORMAT </w:instrText>
      </w:r>
      <w:r w:rsidRPr="007513D4">
        <w:rPr>
          <w:i/>
          <w:iCs/>
          <w:color w:val="248AE8"/>
          <w:sz w:val="28"/>
        </w:rPr>
      </w:r>
      <w:r w:rsidRPr="007513D4">
        <w:rPr>
          <w:i/>
          <w:iCs/>
          <w:color w:val="248AE8"/>
          <w:sz w:val="28"/>
        </w:rPr>
        <w:fldChar w:fldCharType="separate"/>
      </w:r>
      <w:r w:rsidR="009E1CB2" w:rsidRPr="009E1CB2">
        <w:rPr>
          <w:i/>
          <w:iCs/>
          <w:color w:val="248AE8"/>
          <w:sz w:val="28"/>
        </w:rPr>
        <w:t>ПОЧТИ СТО ИНВАЛИДОВ ОТДОХНУЛИ НА МОРЕ ПРИ ПОМОЩИ ОБЩЕСТВЕННИКОВ</w:t>
      </w:r>
      <w:r w:rsidRPr="007513D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re_-1834515217 \h</w:instrText>
      </w:r>
      <w:r>
        <w:rPr>
          <w:color w:val="248AE8"/>
          <w:sz w:val="28"/>
        </w:rPr>
      </w:r>
      <w:r>
        <w:rPr>
          <w:color w:val="248AE8"/>
          <w:sz w:val="28"/>
        </w:rPr>
        <w:fldChar w:fldCharType="separate"/>
      </w:r>
      <w:r w:rsidR="009E1CB2">
        <w:rPr>
          <w:noProof/>
          <w:color w:val="248AE8"/>
          <w:sz w:val="28"/>
        </w:rPr>
        <w:t>19</w:t>
      </w:r>
      <w:r>
        <w:rPr>
          <w:color w:val="248AE8"/>
          <w:sz w:val="28"/>
        </w:rPr>
        <w:fldChar w:fldCharType="end"/>
      </w:r>
    </w:p>
    <w:p w14:paraId="59F0EFD8" w14:textId="77777777" w:rsidR="00101654" w:rsidRDefault="00863FFA">
      <w:bookmarkStart w:id="49" w:name="re_toc_-1834515215"/>
      <w:bookmarkEnd w:id="48"/>
      <w:r>
        <w:rPr>
          <w:color w:val="808080"/>
          <w:sz w:val="28"/>
        </w:rPr>
        <w:t>09.09.2024</w:t>
      </w:r>
      <w:r>
        <w:t xml:space="preserve"> </w:t>
      </w:r>
      <w:r>
        <w:rPr>
          <w:color w:val="808080"/>
          <w:sz w:val="28"/>
        </w:rPr>
        <w:t>Степная новь (sngazeta.ru)</w:t>
      </w:r>
    </w:p>
    <w:p w14:paraId="59F0EFD9" w14:textId="43B08DCD" w:rsidR="00101654" w:rsidRDefault="00863FFA">
      <w:pPr>
        <w:tabs>
          <w:tab w:val="right" w:leader="hyphen" w:pos="9700"/>
        </w:tabs>
        <w:spacing w:after="150"/>
        <w:rPr>
          <w:color w:val="248AE8"/>
          <w:sz w:val="28"/>
        </w:rPr>
      </w:pPr>
      <w:r w:rsidRPr="007513D4">
        <w:rPr>
          <w:i/>
          <w:iCs/>
          <w:color w:val="248AE8"/>
          <w:sz w:val="28"/>
        </w:rPr>
        <w:fldChar w:fldCharType="begin"/>
      </w:r>
      <w:r w:rsidRPr="007513D4">
        <w:rPr>
          <w:i/>
          <w:iCs/>
          <w:color w:val="248AE8"/>
          <w:sz w:val="28"/>
        </w:rPr>
        <w:instrText>REF re_-1834515215 \h</w:instrText>
      </w:r>
      <w:r w:rsidR="007513D4" w:rsidRPr="007513D4">
        <w:rPr>
          <w:i/>
          <w:iCs/>
          <w:color w:val="248AE8"/>
          <w:sz w:val="28"/>
        </w:rPr>
        <w:instrText xml:space="preserve"> \* MERGEFORMAT </w:instrText>
      </w:r>
      <w:r w:rsidRPr="007513D4">
        <w:rPr>
          <w:i/>
          <w:iCs/>
          <w:color w:val="248AE8"/>
          <w:sz w:val="28"/>
        </w:rPr>
      </w:r>
      <w:r w:rsidRPr="007513D4">
        <w:rPr>
          <w:i/>
          <w:iCs/>
          <w:color w:val="248AE8"/>
          <w:sz w:val="28"/>
        </w:rPr>
        <w:fldChar w:fldCharType="separate"/>
      </w:r>
      <w:r w:rsidR="009E1CB2" w:rsidRPr="009E1CB2">
        <w:rPr>
          <w:i/>
          <w:iCs/>
          <w:color w:val="248AE8"/>
          <w:sz w:val="28"/>
        </w:rPr>
        <w:t>Мы вместе, и это главное!</w:t>
      </w:r>
      <w:r w:rsidRPr="007513D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re_-1834515215 \h</w:instrText>
      </w:r>
      <w:r>
        <w:rPr>
          <w:color w:val="248AE8"/>
          <w:sz w:val="28"/>
        </w:rPr>
      </w:r>
      <w:r>
        <w:rPr>
          <w:color w:val="248AE8"/>
          <w:sz w:val="28"/>
        </w:rPr>
        <w:fldChar w:fldCharType="separate"/>
      </w:r>
      <w:r w:rsidR="009E1CB2">
        <w:rPr>
          <w:noProof/>
          <w:color w:val="248AE8"/>
          <w:sz w:val="28"/>
        </w:rPr>
        <w:t>19</w:t>
      </w:r>
      <w:r>
        <w:rPr>
          <w:color w:val="248AE8"/>
          <w:sz w:val="28"/>
        </w:rPr>
        <w:fldChar w:fldCharType="end"/>
      </w:r>
    </w:p>
    <w:p w14:paraId="59F0EFDC" w14:textId="77777777" w:rsidR="00101654" w:rsidRDefault="00863FFA">
      <w:bookmarkStart w:id="50" w:name="re_toc_-1834515213"/>
      <w:bookmarkEnd w:id="49"/>
      <w:r>
        <w:rPr>
          <w:color w:val="808080"/>
          <w:sz w:val="28"/>
        </w:rPr>
        <w:t>13.09.2024</w:t>
      </w:r>
      <w:r>
        <w:t xml:space="preserve"> </w:t>
      </w:r>
      <w:r>
        <w:rPr>
          <w:color w:val="808080"/>
          <w:sz w:val="28"/>
        </w:rPr>
        <w:t>Новая жизнь (suzungazeta.ru)</w:t>
      </w:r>
    </w:p>
    <w:p w14:paraId="59F0EFDD" w14:textId="6818C78D" w:rsidR="00101654" w:rsidRDefault="00863FFA">
      <w:pPr>
        <w:tabs>
          <w:tab w:val="right" w:leader="hyphen" w:pos="9700"/>
        </w:tabs>
        <w:spacing w:after="150"/>
        <w:rPr>
          <w:color w:val="248AE8"/>
          <w:sz w:val="28"/>
        </w:rPr>
      </w:pPr>
      <w:r w:rsidRPr="00BA6CAE">
        <w:rPr>
          <w:i/>
          <w:iCs/>
          <w:color w:val="248AE8"/>
          <w:sz w:val="28"/>
        </w:rPr>
        <w:fldChar w:fldCharType="begin"/>
      </w:r>
      <w:r w:rsidRPr="00BA6CAE">
        <w:rPr>
          <w:i/>
          <w:iCs/>
          <w:color w:val="248AE8"/>
          <w:sz w:val="28"/>
        </w:rPr>
        <w:instrText>REF re_-1834515213 \h</w:instrText>
      </w:r>
      <w:r w:rsidR="00BA6CAE" w:rsidRPr="00BA6CAE">
        <w:rPr>
          <w:i/>
          <w:iCs/>
          <w:color w:val="248AE8"/>
          <w:sz w:val="28"/>
        </w:rPr>
        <w:instrText xml:space="preserve"> \* MERGEFORMAT </w:instrText>
      </w:r>
      <w:r w:rsidRPr="00BA6CAE">
        <w:rPr>
          <w:i/>
          <w:iCs/>
          <w:color w:val="248AE8"/>
          <w:sz w:val="28"/>
        </w:rPr>
      </w:r>
      <w:r w:rsidRPr="00BA6CAE">
        <w:rPr>
          <w:i/>
          <w:iCs/>
          <w:color w:val="248AE8"/>
          <w:sz w:val="28"/>
        </w:rPr>
        <w:fldChar w:fldCharType="separate"/>
      </w:r>
      <w:r w:rsidR="009E1CB2" w:rsidRPr="009E1CB2">
        <w:rPr>
          <w:i/>
          <w:iCs/>
          <w:color w:val="248AE8"/>
          <w:sz w:val="28"/>
        </w:rPr>
        <w:t>Футболки без одного рукава</w:t>
      </w:r>
      <w:r w:rsidRPr="00BA6CA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re_-1834515213 \h</w:instrText>
      </w:r>
      <w:r>
        <w:rPr>
          <w:color w:val="248AE8"/>
          <w:sz w:val="28"/>
        </w:rPr>
      </w:r>
      <w:r>
        <w:rPr>
          <w:color w:val="248AE8"/>
          <w:sz w:val="28"/>
        </w:rPr>
        <w:fldChar w:fldCharType="separate"/>
      </w:r>
      <w:r w:rsidR="009E1CB2">
        <w:rPr>
          <w:noProof/>
          <w:color w:val="248AE8"/>
          <w:sz w:val="28"/>
        </w:rPr>
        <w:t>20</w:t>
      </w:r>
      <w:r>
        <w:rPr>
          <w:color w:val="248AE8"/>
          <w:sz w:val="28"/>
        </w:rPr>
        <w:fldChar w:fldCharType="end"/>
      </w:r>
    </w:p>
    <w:p w14:paraId="59F0EFDE" w14:textId="77777777" w:rsidR="00101654" w:rsidRDefault="00863FFA">
      <w:bookmarkStart w:id="51" w:name="re_toc_-1834515212"/>
      <w:bookmarkEnd w:id="50"/>
      <w:r>
        <w:rPr>
          <w:color w:val="808080"/>
          <w:sz w:val="28"/>
        </w:rPr>
        <w:t>10.09.2024</w:t>
      </w:r>
      <w:r>
        <w:t xml:space="preserve"> </w:t>
      </w:r>
      <w:r>
        <w:rPr>
          <w:color w:val="808080"/>
          <w:sz w:val="28"/>
        </w:rPr>
        <w:t>Телеканал Регион 67 (region-67.ru)</w:t>
      </w:r>
    </w:p>
    <w:p w14:paraId="59F0EFDF" w14:textId="2761C321" w:rsidR="00101654" w:rsidRDefault="00863FFA">
      <w:pPr>
        <w:tabs>
          <w:tab w:val="right" w:leader="hyphen" w:pos="9700"/>
        </w:tabs>
        <w:spacing w:after="150"/>
        <w:rPr>
          <w:color w:val="248AE8"/>
          <w:sz w:val="28"/>
        </w:rPr>
      </w:pPr>
      <w:r w:rsidRPr="00BA6CAE">
        <w:rPr>
          <w:i/>
          <w:iCs/>
          <w:color w:val="248AE8"/>
          <w:sz w:val="28"/>
        </w:rPr>
        <w:fldChar w:fldCharType="begin"/>
      </w:r>
      <w:r w:rsidRPr="00BA6CAE">
        <w:rPr>
          <w:i/>
          <w:iCs/>
          <w:color w:val="248AE8"/>
          <w:sz w:val="28"/>
        </w:rPr>
        <w:instrText>REF re_-1834515212 \h</w:instrText>
      </w:r>
      <w:r w:rsidR="00BA6CAE" w:rsidRPr="00BA6CAE">
        <w:rPr>
          <w:i/>
          <w:iCs/>
          <w:color w:val="248AE8"/>
          <w:sz w:val="28"/>
        </w:rPr>
        <w:instrText xml:space="preserve"> \* MERGEFORMAT </w:instrText>
      </w:r>
      <w:r w:rsidRPr="00BA6CAE">
        <w:rPr>
          <w:i/>
          <w:iCs/>
          <w:color w:val="248AE8"/>
          <w:sz w:val="28"/>
        </w:rPr>
      </w:r>
      <w:r w:rsidRPr="00BA6CAE">
        <w:rPr>
          <w:i/>
          <w:iCs/>
          <w:color w:val="248AE8"/>
          <w:sz w:val="28"/>
        </w:rPr>
        <w:fldChar w:fldCharType="separate"/>
      </w:r>
      <w:r w:rsidR="009E1CB2" w:rsidRPr="009E1CB2">
        <w:rPr>
          <w:i/>
          <w:iCs/>
          <w:color w:val="248AE8"/>
          <w:sz w:val="28"/>
        </w:rPr>
        <w:t>У смоленского областного отделения Всероссийского общества инвалидов новый председатель</w:t>
      </w:r>
      <w:r w:rsidRPr="00BA6CA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re_-1834515212 \h</w:instrText>
      </w:r>
      <w:r>
        <w:rPr>
          <w:color w:val="248AE8"/>
          <w:sz w:val="28"/>
        </w:rPr>
      </w:r>
      <w:r>
        <w:rPr>
          <w:color w:val="248AE8"/>
          <w:sz w:val="28"/>
        </w:rPr>
        <w:fldChar w:fldCharType="separate"/>
      </w:r>
      <w:r w:rsidR="009E1CB2">
        <w:rPr>
          <w:noProof/>
          <w:color w:val="248AE8"/>
          <w:sz w:val="28"/>
        </w:rPr>
        <w:t>20</w:t>
      </w:r>
      <w:r>
        <w:rPr>
          <w:color w:val="248AE8"/>
          <w:sz w:val="28"/>
        </w:rPr>
        <w:fldChar w:fldCharType="end"/>
      </w:r>
    </w:p>
    <w:p w14:paraId="59F0EFE0" w14:textId="77777777" w:rsidR="00101654" w:rsidRPr="00BA6CAE" w:rsidRDefault="00863FFA">
      <w:pPr>
        <w:rPr>
          <w:i/>
          <w:iCs/>
          <w:color w:val="248AE8"/>
        </w:rPr>
      </w:pPr>
      <w:bookmarkStart w:id="52" w:name="re_toc_-1834515211"/>
      <w:bookmarkEnd w:id="51"/>
      <w:r>
        <w:rPr>
          <w:color w:val="808080"/>
          <w:sz w:val="28"/>
        </w:rPr>
        <w:t>12.09.2024</w:t>
      </w:r>
      <w:r>
        <w:t xml:space="preserve"> </w:t>
      </w:r>
      <w:proofErr w:type="spellStart"/>
      <w:r>
        <w:rPr>
          <w:color w:val="808080"/>
          <w:sz w:val="28"/>
        </w:rPr>
        <w:t>Гор.сайт</w:t>
      </w:r>
      <w:proofErr w:type="spellEnd"/>
    </w:p>
    <w:p w14:paraId="59F0EFE1" w14:textId="48A59939" w:rsidR="00101654" w:rsidRDefault="00863FFA">
      <w:pPr>
        <w:tabs>
          <w:tab w:val="right" w:leader="hyphen" w:pos="9700"/>
        </w:tabs>
        <w:spacing w:after="150"/>
        <w:rPr>
          <w:color w:val="248AE8"/>
          <w:sz w:val="28"/>
        </w:rPr>
      </w:pPr>
      <w:r w:rsidRPr="00BA6CAE">
        <w:rPr>
          <w:i/>
          <w:iCs/>
          <w:color w:val="248AE8"/>
          <w:sz w:val="28"/>
        </w:rPr>
        <w:fldChar w:fldCharType="begin"/>
      </w:r>
      <w:r w:rsidRPr="00BA6CAE">
        <w:rPr>
          <w:i/>
          <w:iCs/>
          <w:color w:val="248AE8"/>
          <w:sz w:val="28"/>
        </w:rPr>
        <w:instrText>REF re_-1834515211 \h</w:instrText>
      </w:r>
      <w:r w:rsidR="00BA6CAE" w:rsidRPr="00BA6CAE">
        <w:rPr>
          <w:i/>
          <w:iCs/>
          <w:color w:val="248AE8"/>
          <w:sz w:val="28"/>
        </w:rPr>
        <w:instrText xml:space="preserve"> \* MERGEFORMAT </w:instrText>
      </w:r>
      <w:r w:rsidRPr="00BA6CAE">
        <w:rPr>
          <w:i/>
          <w:iCs/>
          <w:color w:val="248AE8"/>
          <w:sz w:val="28"/>
        </w:rPr>
      </w:r>
      <w:r w:rsidRPr="00BA6CAE">
        <w:rPr>
          <w:i/>
          <w:iCs/>
          <w:color w:val="248AE8"/>
          <w:sz w:val="28"/>
        </w:rPr>
        <w:fldChar w:fldCharType="separate"/>
      </w:r>
      <w:r w:rsidR="009E1CB2" w:rsidRPr="009E1CB2">
        <w:rPr>
          <w:i/>
          <w:iCs/>
          <w:color w:val="248AE8"/>
          <w:sz w:val="28"/>
        </w:rPr>
        <w:t>Знакомство с музеями нашего города</w:t>
      </w:r>
      <w:r w:rsidRPr="00BA6CA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re_-1834515211 \h</w:instrText>
      </w:r>
      <w:r>
        <w:rPr>
          <w:color w:val="248AE8"/>
          <w:sz w:val="28"/>
        </w:rPr>
      </w:r>
      <w:r>
        <w:rPr>
          <w:color w:val="248AE8"/>
          <w:sz w:val="28"/>
        </w:rPr>
        <w:fldChar w:fldCharType="separate"/>
      </w:r>
      <w:r w:rsidR="009E1CB2">
        <w:rPr>
          <w:noProof/>
          <w:color w:val="248AE8"/>
          <w:sz w:val="28"/>
        </w:rPr>
        <w:t>20</w:t>
      </w:r>
      <w:r>
        <w:rPr>
          <w:color w:val="248AE8"/>
          <w:sz w:val="28"/>
        </w:rPr>
        <w:fldChar w:fldCharType="end"/>
      </w:r>
    </w:p>
    <w:bookmarkStart w:id="53" w:name="re_toc_-1834515209"/>
    <w:bookmarkEnd w:id="52"/>
    <w:p w14:paraId="59F0EFE2" w14:textId="3BB913C0" w:rsidR="00101654" w:rsidRDefault="00863FFA">
      <w:pPr>
        <w:shd w:val="clear" w:color="auto" w:fill="D9D9D9"/>
        <w:tabs>
          <w:tab w:val="right" w:leader="hyphen" w:pos="9700"/>
        </w:tabs>
        <w:spacing w:before="150" w:after="150"/>
        <w:rPr>
          <w:b/>
          <w:color w:val="248AE8"/>
          <w:sz w:val="28"/>
        </w:rPr>
      </w:pPr>
      <w:r w:rsidRPr="00BE6714">
        <w:rPr>
          <w:b/>
          <w:color w:val="000000" w:themeColor="text1"/>
          <w:sz w:val="28"/>
        </w:rPr>
        <w:fldChar w:fldCharType="begin"/>
      </w:r>
      <w:r w:rsidRPr="00BE6714">
        <w:rPr>
          <w:b/>
          <w:color w:val="000000" w:themeColor="text1"/>
          <w:sz w:val="28"/>
        </w:rPr>
        <w:instrText>REF re_-1834515209 \h</w:instrText>
      </w:r>
      <w:r w:rsidR="00BE6714">
        <w:rPr>
          <w:b/>
          <w:color w:val="000000" w:themeColor="text1"/>
          <w:sz w:val="28"/>
        </w:rPr>
        <w:instrText xml:space="preserve"> \* MERGEFORMAT </w:instrText>
      </w:r>
      <w:r w:rsidRPr="00BE6714">
        <w:rPr>
          <w:b/>
          <w:color w:val="000000" w:themeColor="text1"/>
          <w:sz w:val="28"/>
        </w:rPr>
      </w:r>
      <w:r w:rsidRPr="00BE6714">
        <w:rPr>
          <w:b/>
          <w:color w:val="000000" w:themeColor="text1"/>
          <w:sz w:val="28"/>
        </w:rPr>
        <w:fldChar w:fldCharType="separate"/>
      </w:r>
      <w:r w:rsidR="009E1CB2" w:rsidRPr="009E1CB2">
        <w:rPr>
          <w:b/>
          <w:color w:val="000000" w:themeColor="text1"/>
          <w:sz w:val="28"/>
        </w:rPr>
        <w:t>Нормативно-правовое поле, высказывания представителей власти</w:t>
      </w:r>
      <w:r w:rsidRPr="00BE6714">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re_-1834515209 \h</w:instrText>
      </w:r>
      <w:r>
        <w:rPr>
          <w:color w:val="248AE8"/>
          <w:sz w:val="28"/>
        </w:rPr>
      </w:r>
      <w:r>
        <w:rPr>
          <w:color w:val="248AE8"/>
          <w:sz w:val="28"/>
        </w:rPr>
        <w:fldChar w:fldCharType="separate"/>
      </w:r>
      <w:r w:rsidR="009E1CB2">
        <w:rPr>
          <w:noProof/>
          <w:color w:val="248AE8"/>
          <w:sz w:val="28"/>
        </w:rPr>
        <w:t>21</w:t>
      </w:r>
      <w:r>
        <w:rPr>
          <w:color w:val="248AE8"/>
          <w:sz w:val="28"/>
        </w:rPr>
        <w:fldChar w:fldCharType="end"/>
      </w:r>
      <w:bookmarkEnd w:id="53"/>
    </w:p>
    <w:p w14:paraId="59F0EFE3" w14:textId="77777777" w:rsidR="00101654" w:rsidRDefault="00863FFA">
      <w:bookmarkStart w:id="54" w:name="re_toc_-1834515208"/>
      <w:r>
        <w:rPr>
          <w:color w:val="808080"/>
          <w:sz w:val="28"/>
        </w:rPr>
        <w:t>09.09.2024</w:t>
      </w:r>
      <w:r>
        <w:t xml:space="preserve"> </w:t>
      </w:r>
      <w:r>
        <w:rPr>
          <w:color w:val="808080"/>
          <w:sz w:val="28"/>
        </w:rPr>
        <w:t>ТАСС (tass.ru)</w:t>
      </w:r>
    </w:p>
    <w:p w14:paraId="59F0EFE4" w14:textId="0C725F80" w:rsidR="00101654" w:rsidRDefault="00863FFA">
      <w:pPr>
        <w:tabs>
          <w:tab w:val="right" w:leader="hyphen" w:pos="9700"/>
        </w:tabs>
        <w:spacing w:after="150"/>
        <w:rPr>
          <w:color w:val="248AE8"/>
          <w:sz w:val="28"/>
        </w:rPr>
      </w:pPr>
      <w:r w:rsidRPr="009162E9">
        <w:rPr>
          <w:i/>
          <w:iCs/>
          <w:color w:val="248AE8"/>
          <w:sz w:val="28"/>
        </w:rPr>
        <w:lastRenderedPageBreak/>
        <w:fldChar w:fldCharType="begin"/>
      </w:r>
      <w:r w:rsidRPr="009162E9">
        <w:rPr>
          <w:i/>
          <w:iCs/>
          <w:color w:val="248AE8"/>
          <w:sz w:val="28"/>
        </w:rPr>
        <w:instrText>REF re_-1834515208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Путин поручил расширить выплаты в 10 тыс. рублей по уходу за детьми-инвалидами</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re_-1834515208 \h</w:instrText>
      </w:r>
      <w:r>
        <w:rPr>
          <w:color w:val="248AE8"/>
          <w:sz w:val="28"/>
        </w:rPr>
      </w:r>
      <w:r>
        <w:rPr>
          <w:color w:val="248AE8"/>
          <w:sz w:val="28"/>
        </w:rPr>
        <w:fldChar w:fldCharType="separate"/>
      </w:r>
      <w:r w:rsidR="009E1CB2">
        <w:rPr>
          <w:noProof/>
          <w:color w:val="248AE8"/>
          <w:sz w:val="28"/>
        </w:rPr>
        <w:t>21</w:t>
      </w:r>
      <w:r>
        <w:rPr>
          <w:color w:val="248AE8"/>
          <w:sz w:val="28"/>
        </w:rPr>
        <w:fldChar w:fldCharType="end"/>
      </w:r>
    </w:p>
    <w:p w14:paraId="59F0EFF3" w14:textId="77777777" w:rsidR="00101654" w:rsidRPr="009162E9" w:rsidRDefault="00863FFA">
      <w:pPr>
        <w:rPr>
          <w:i/>
          <w:iCs/>
          <w:color w:val="248AE8"/>
        </w:rPr>
      </w:pPr>
      <w:bookmarkStart w:id="55" w:name="re_toc_-1834515200"/>
      <w:bookmarkEnd w:id="54"/>
      <w:r>
        <w:rPr>
          <w:color w:val="808080"/>
          <w:sz w:val="28"/>
        </w:rPr>
        <w:t>09.09.2024</w:t>
      </w:r>
      <w:r>
        <w:t xml:space="preserve"> </w:t>
      </w:r>
      <w:r>
        <w:rPr>
          <w:color w:val="808080"/>
          <w:sz w:val="28"/>
        </w:rPr>
        <w:t>РИА Новости (ria.ru)</w:t>
      </w:r>
    </w:p>
    <w:p w14:paraId="59F0EFF4" w14:textId="34482ABB"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re_-1834515200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Путин поручил обеспечить ежегодное проведение конкурса семей</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re_-1834515200 \h</w:instrText>
      </w:r>
      <w:r>
        <w:rPr>
          <w:color w:val="248AE8"/>
          <w:sz w:val="28"/>
        </w:rPr>
      </w:r>
      <w:r>
        <w:rPr>
          <w:color w:val="248AE8"/>
          <w:sz w:val="28"/>
        </w:rPr>
        <w:fldChar w:fldCharType="separate"/>
      </w:r>
      <w:r w:rsidR="009E1CB2">
        <w:rPr>
          <w:noProof/>
          <w:color w:val="248AE8"/>
          <w:sz w:val="28"/>
        </w:rPr>
        <w:t>21</w:t>
      </w:r>
      <w:r>
        <w:rPr>
          <w:color w:val="248AE8"/>
          <w:sz w:val="28"/>
        </w:rPr>
        <w:fldChar w:fldCharType="end"/>
      </w:r>
    </w:p>
    <w:p w14:paraId="59F0EFF5" w14:textId="77777777" w:rsidR="00101654" w:rsidRPr="009162E9" w:rsidRDefault="00863FFA">
      <w:pPr>
        <w:rPr>
          <w:i/>
          <w:iCs/>
          <w:color w:val="248AE8"/>
        </w:rPr>
      </w:pPr>
      <w:bookmarkStart w:id="56" w:name="re_toc_-1834515199"/>
      <w:bookmarkEnd w:id="55"/>
      <w:r>
        <w:rPr>
          <w:color w:val="808080"/>
          <w:sz w:val="28"/>
        </w:rPr>
        <w:t>09.09.2024</w:t>
      </w:r>
      <w:r>
        <w:t xml:space="preserve"> </w:t>
      </w:r>
      <w:r>
        <w:rPr>
          <w:color w:val="808080"/>
          <w:sz w:val="28"/>
        </w:rPr>
        <w:t>РИА Новости (ria.ru)</w:t>
      </w:r>
    </w:p>
    <w:p w14:paraId="59F0EFF6" w14:textId="26D74857"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re_-1834515199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Никитин: госпитализаций стало меньше благодаря помощникам по уходу</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re_-1834515199 \h</w:instrText>
      </w:r>
      <w:r>
        <w:rPr>
          <w:color w:val="248AE8"/>
          <w:sz w:val="28"/>
        </w:rPr>
      </w:r>
      <w:r>
        <w:rPr>
          <w:color w:val="248AE8"/>
          <w:sz w:val="28"/>
        </w:rPr>
        <w:fldChar w:fldCharType="separate"/>
      </w:r>
      <w:r w:rsidR="009E1CB2">
        <w:rPr>
          <w:noProof/>
          <w:color w:val="248AE8"/>
          <w:sz w:val="28"/>
        </w:rPr>
        <w:t>21</w:t>
      </w:r>
      <w:r>
        <w:rPr>
          <w:color w:val="248AE8"/>
          <w:sz w:val="28"/>
        </w:rPr>
        <w:fldChar w:fldCharType="end"/>
      </w:r>
    </w:p>
    <w:p w14:paraId="59F0EFF9" w14:textId="77777777" w:rsidR="00101654" w:rsidRPr="009162E9" w:rsidRDefault="00863FFA">
      <w:pPr>
        <w:rPr>
          <w:i/>
          <w:iCs/>
          <w:color w:val="248AE8"/>
        </w:rPr>
      </w:pPr>
      <w:bookmarkStart w:id="57" w:name="re_toc_-1834515197"/>
      <w:bookmarkEnd w:id="56"/>
      <w:r>
        <w:rPr>
          <w:color w:val="808080"/>
          <w:sz w:val="28"/>
        </w:rPr>
        <w:t>06.09.2024</w:t>
      </w:r>
      <w:r>
        <w:t xml:space="preserve"> </w:t>
      </w:r>
      <w:r>
        <w:rPr>
          <w:color w:val="808080"/>
          <w:sz w:val="28"/>
        </w:rPr>
        <w:t>РИА Новости (ria.ru)</w:t>
      </w:r>
    </w:p>
    <w:p w14:paraId="59F0EFFA" w14:textId="150E2B57"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re_-1834515197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Детям погибших Героев компенсируют расходы на телефонную связь</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re_-1834515197 \h</w:instrText>
      </w:r>
      <w:r>
        <w:rPr>
          <w:color w:val="248AE8"/>
          <w:sz w:val="28"/>
        </w:rPr>
      </w:r>
      <w:r>
        <w:rPr>
          <w:color w:val="248AE8"/>
          <w:sz w:val="28"/>
        </w:rPr>
        <w:fldChar w:fldCharType="separate"/>
      </w:r>
      <w:r w:rsidR="009E1CB2">
        <w:rPr>
          <w:noProof/>
          <w:color w:val="248AE8"/>
          <w:sz w:val="28"/>
        </w:rPr>
        <w:t>21</w:t>
      </w:r>
      <w:r>
        <w:rPr>
          <w:color w:val="248AE8"/>
          <w:sz w:val="28"/>
        </w:rPr>
        <w:fldChar w:fldCharType="end"/>
      </w:r>
    </w:p>
    <w:p w14:paraId="59F0F005" w14:textId="77777777" w:rsidR="00101654" w:rsidRPr="009162E9" w:rsidRDefault="00863FFA">
      <w:pPr>
        <w:rPr>
          <w:i/>
          <w:iCs/>
          <w:color w:val="248AE8"/>
        </w:rPr>
      </w:pPr>
      <w:bookmarkStart w:id="58" w:name="re_toc_-1834515191"/>
      <w:bookmarkEnd w:id="57"/>
      <w:r>
        <w:rPr>
          <w:color w:val="808080"/>
          <w:sz w:val="28"/>
        </w:rPr>
        <w:t>11.09.2024</w:t>
      </w:r>
      <w:r>
        <w:t xml:space="preserve"> </w:t>
      </w:r>
      <w:r>
        <w:rPr>
          <w:color w:val="808080"/>
          <w:sz w:val="28"/>
        </w:rPr>
        <w:t>Газета.Ru (gazeta.ru)</w:t>
      </w:r>
    </w:p>
    <w:p w14:paraId="59F0F006" w14:textId="32B6E1CF"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re_-1834515191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Власти объяснили причины значительного повышения тарифов ЖКХ</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re_-1834515191 \h</w:instrText>
      </w:r>
      <w:r>
        <w:rPr>
          <w:color w:val="248AE8"/>
          <w:sz w:val="28"/>
        </w:rPr>
      </w:r>
      <w:r>
        <w:rPr>
          <w:color w:val="248AE8"/>
          <w:sz w:val="28"/>
        </w:rPr>
        <w:fldChar w:fldCharType="separate"/>
      </w:r>
      <w:r w:rsidR="009E1CB2">
        <w:rPr>
          <w:noProof/>
          <w:color w:val="248AE8"/>
          <w:sz w:val="28"/>
        </w:rPr>
        <w:t>22</w:t>
      </w:r>
      <w:r>
        <w:rPr>
          <w:color w:val="248AE8"/>
          <w:sz w:val="28"/>
        </w:rPr>
        <w:fldChar w:fldCharType="end"/>
      </w:r>
    </w:p>
    <w:p w14:paraId="59F0F00D" w14:textId="77777777" w:rsidR="00101654" w:rsidRPr="009162E9" w:rsidRDefault="00863FFA">
      <w:pPr>
        <w:rPr>
          <w:i/>
          <w:iCs/>
          <w:color w:val="248AE8"/>
        </w:rPr>
      </w:pPr>
      <w:bookmarkStart w:id="59" w:name="re_toc_-1834515187"/>
      <w:bookmarkEnd w:id="58"/>
      <w:r>
        <w:rPr>
          <w:color w:val="808080"/>
          <w:sz w:val="28"/>
        </w:rPr>
        <w:t>10.09.2024</w:t>
      </w:r>
      <w:r>
        <w:t xml:space="preserve"> </w:t>
      </w:r>
      <w:r>
        <w:rPr>
          <w:color w:val="808080"/>
          <w:sz w:val="28"/>
        </w:rPr>
        <w:t>Комсомольская правда - Иркутск (irk.kp.ru)</w:t>
      </w:r>
    </w:p>
    <w:p w14:paraId="59F0F00E" w14:textId="1A674D24"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re_-1834515187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 Заксобрании Иркутской области обсудили новые льготы для участников СВО</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re_-1834515187 \h</w:instrText>
      </w:r>
      <w:r>
        <w:rPr>
          <w:color w:val="248AE8"/>
          <w:sz w:val="28"/>
        </w:rPr>
      </w:r>
      <w:r>
        <w:rPr>
          <w:color w:val="248AE8"/>
          <w:sz w:val="28"/>
        </w:rPr>
        <w:fldChar w:fldCharType="separate"/>
      </w:r>
      <w:r w:rsidR="009E1CB2">
        <w:rPr>
          <w:noProof/>
          <w:color w:val="248AE8"/>
          <w:sz w:val="28"/>
        </w:rPr>
        <w:t>22</w:t>
      </w:r>
      <w:r>
        <w:rPr>
          <w:color w:val="248AE8"/>
          <w:sz w:val="28"/>
        </w:rPr>
        <w:fldChar w:fldCharType="end"/>
      </w:r>
    </w:p>
    <w:p w14:paraId="59F0F017" w14:textId="77777777" w:rsidR="00101654" w:rsidRDefault="00863FFA">
      <w:bookmarkStart w:id="60" w:name="re_toc_-1834515182"/>
      <w:bookmarkEnd w:id="59"/>
      <w:r>
        <w:rPr>
          <w:color w:val="808080"/>
          <w:sz w:val="28"/>
        </w:rPr>
        <w:t>11.09.2024</w:t>
      </w:r>
      <w:r>
        <w:t xml:space="preserve"> </w:t>
      </w:r>
      <w:r>
        <w:rPr>
          <w:color w:val="808080"/>
          <w:sz w:val="28"/>
        </w:rPr>
        <w:t>Аргументы и Факты (aif.ru)</w:t>
      </w:r>
    </w:p>
    <w:p w14:paraId="59F0F018" w14:textId="08C100AE"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re_-1834515182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Володин: все большее число участников СВО будут становиться депутатами</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re_-1834515182 \h</w:instrText>
      </w:r>
      <w:r>
        <w:rPr>
          <w:color w:val="248AE8"/>
          <w:sz w:val="28"/>
        </w:rPr>
      </w:r>
      <w:r>
        <w:rPr>
          <w:color w:val="248AE8"/>
          <w:sz w:val="28"/>
        </w:rPr>
        <w:fldChar w:fldCharType="separate"/>
      </w:r>
      <w:r w:rsidR="009E1CB2">
        <w:rPr>
          <w:noProof/>
          <w:color w:val="248AE8"/>
          <w:sz w:val="28"/>
        </w:rPr>
        <w:t>22</w:t>
      </w:r>
      <w:r>
        <w:rPr>
          <w:color w:val="248AE8"/>
          <w:sz w:val="28"/>
        </w:rPr>
        <w:fldChar w:fldCharType="end"/>
      </w:r>
    </w:p>
    <w:p w14:paraId="59F0F01F" w14:textId="77777777" w:rsidR="00101654" w:rsidRDefault="00863FFA">
      <w:bookmarkStart w:id="61" w:name="re_toc_-1834515178"/>
      <w:bookmarkEnd w:id="60"/>
      <w:r>
        <w:rPr>
          <w:color w:val="808080"/>
          <w:sz w:val="28"/>
        </w:rPr>
        <w:t>12.09.2024</w:t>
      </w:r>
      <w:r>
        <w:t xml:space="preserve"> </w:t>
      </w:r>
      <w:r>
        <w:rPr>
          <w:color w:val="808080"/>
          <w:sz w:val="28"/>
        </w:rPr>
        <w:t>МК на Чукотке (mk-chukotka.ru)</w:t>
      </w:r>
    </w:p>
    <w:p w14:paraId="59F0F020" w14:textId="3AA42C24"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re_-1834515178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Выплату на содержание собак-проводников ввели на Чукотке</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re_-1834515178 \h</w:instrText>
      </w:r>
      <w:r>
        <w:rPr>
          <w:color w:val="248AE8"/>
          <w:sz w:val="28"/>
        </w:rPr>
      </w:r>
      <w:r>
        <w:rPr>
          <w:color w:val="248AE8"/>
          <w:sz w:val="28"/>
        </w:rPr>
        <w:fldChar w:fldCharType="separate"/>
      </w:r>
      <w:r w:rsidR="009E1CB2">
        <w:rPr>
          <w:noProof/>
          <w:color w:val="248AE8"/>
          <w:sz w:val="28"/>
        </w:rPr>
        <w:t>22</w:t>
      </w:r>
      <w:r>
        <w:rPr>
          <w:color w:val="248AE8"/>
          <w:sz w:val="28"/>
        </w:rPr>
        <w:fldChar w:fldCharType="end"/>
      </w:r>
    </w:p>
    <w:p w14:paraId="59F0F021" w14:textId="77777777" w:rsidR="00101654" w:rsidRPr="009162E9" w:rsidRDefault="00863FFA">
      <w:pPr>
        <w:rPr>
          <w:i/>
          <w:iCs/>
          <w:color w:val="248AE8"/>
        </w:rPr>
      </w:pPr>
      <w:bookmarkStart w:id="62" w:name="re_toc_-1834515177"/>
      <w:bookmarkEnd w:id="61"/>
      <w:r>
        <w:rPr>
          <w:color w:val="808080"/>
          <w:sz w:val="28"/>
        </w:rPr>
        <w:t>13.09.2024</w:t>
      </w:r>
      <w:r>
        <w:t xml:space="preserve"> </w:t>
      </w:r>
      <w:r>
        <w:rPr>
          <w:color w:val="808080"/>
          <w:sz w:val="28"/>
        </w:rPr>
        <w:t>Lenta.ru</w:t>
      </w:r>
    </w:p>
    <w:p w14:paraId="59F0F022" w14:textId="69E5967E"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re_-1834515177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 России повысят пенсии у трех категорий населения</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re_-1834515177 \h</w:instrText>
      </w:r>
      <w:r>
        <w:rPr>
          <w:color w:val="248AE8"/>
          <w:sz w:val="28"/>
        </w:rPr>
      </w:r>
      <w:r>
        <w:rPr>
          <w:color w:val="248AE8"/>
          <w:sz w:val="28"/>
        </w:rPr>
        <w:fldChar w:fldCharType="separate"/>
      </w:r>
      <w:r w:rsidR="009E1CB2">
        <w:rPr>
          <w:noProof/>
          <w:color w:val="248AE8"/>
          <w:sz w:val="28"/>
        </w:rPr>
        <w:t>23</w:t>
      </w:r>
      <w:r>
        <w:rPr>
          <w:color w:val="248AE8"/>
          <w:sz w:val="28"/>
        </w:rPr>
        <w:fldChar w:fldCharType="end"/>
      </w:r>
    </w:p>
    <w:p w14:paraId="59F0F027" w14:textId="77777777" w:rsidR="00101654" w:rsidRDefault="00863FFA">
      <w:bookmarkStart w:id="63" w:name="re_toc_-1834515174"/>
      <w:bookmarkEnd w:id="62"/>
      <w:r>
        <w:rPr>
          <w:color w:val="808080"/>
          <w:sz w:val="28"/>
        </w:rPr>
        <w:t>11.09.2024</w:t>
      </w:r>
      <w:r>
        <w:t xml:space="preserve"> </w:t>
      </w:r>
      <w:r>
        <w:rPr>
          <w:color w:val="808080"/>
          <w:sz w:val="28"/>
        </w:rPr>
        <w:t>МК в Пензе (mkpenza.ru)</w:t>
      </w:r>
    </w:p>
    <w:p w14:paraId="59F0F036" w14:textId="682CEE99"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re_-1834515174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 Пензенском Минтруде рассказали о новых условиях приема на работу инвалидов</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re_-1834515174 \h</w:instrText>
      </w:r>
      <w:r>
        <w:rPr>
          <w:color w:val="248AE8"/>
          <w:sz w:val="28"/>
        </w:rPr>
      </w:r>
      <w:r>
        <w:rPr>
          <w:color w:val="248AE8"/>
          <w:sz w:val="28"/>
        </w:rPr>
        <w:fldChar w:fldCharType="separate"/>
      </w:r>
      <w:r w:rsidR="009E1CB2">
        <w:rPr>
          <w:noProof/>
          <w:color w:val="248AE8"/>
          <w:sz w:val="28"/>
        </w:rPr>
        <w:t>23</w:t>
      </w:r>
      <w:r>
        <w:rPr>
          <w:color w:val="248AE8"/>
          <w:sz w:val="28"/>
        </w:rPr>
        <w:fldChar w:fldCharType="end"/>
      </w:r>
      <w:bookmarkStart w:id="64" w:name="re_toc_-1834515167"/>
      <w:bookmarkEnd w:id="63"/>
    </w:p>
    <w:p w14:paraId="59F0F037" w14:textId="77777777" w:rsidR="00101654" w:rsidRDefault="00863FFA">
      <w:bookmarkStart w:id="65" w:name="re_toc_-1834515166"/>
      <w:bookmarkEnd w:id="64"/>
      <w:r>
        <w:rPr>
          <w:color w:val="808080"/>
          <w:sz w:val="28"/>
        </w:rPr>
        <w:t>09.09.2024</w:t>
      </w:r>
      <w:r>
        <w:t xml:space="preserve"> </w:t>
      </w:r>
      <w:r>
        <w:rPr>
          <w:color w:val="808080"/>
          <w:sz w:val="28"/>
        </w:rPr>
        <w:t>Москва 24 (m24.ru)</w:t>
      </w:r>
    </w:p>
    <w:p w14:paraId="27BF228B" w14:textId="5A767344" w:rsidR="004A0F0F" w:rsidRPr="009E1CB2"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re_-1834515166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Вице-премьер РФ Чернышенко поручил Минспорта рассмотреть реабилитацию военных в фитнесах</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re_-1834515166 \h</w:instrText>
      </w:r>
      <w:r>
        <w:rPr>
          <w:color w:val="248AE8"/>
          <w:sz w:val="28"/>
        </w:rPr>
      </w:r>
      <w:r>
        <w:rPr>
          <w:color w:val="248AE8"/>
          <w:sz w:val="28"/>
        </w:rPr>
        <w:fldChar w:fldCharType="separate"/>
      </w:r>
      <w:r w:rsidR="009E1CB2">
        <w:rPr>
          <w:noProof/>
          <w:color w:val="248AE8"/>
          <w:sz w:val="28"/>
        </w:rPr>
        <w:t>23</w:t>
      </w:r>
      <w:r>
        <w:rPr>
          <w:color w:val="248AE8"/>
          <w:sz w:val="28"/>
        </w:rPr>
        <w:fldChar w:fldCharType="end"/>
      </w:r>
    </w:p>
    <w:p w14:paraId="4364BA9E" w14:textId="025EBB29" w:rsidR="004A0F0F" w:rsidRPr="009E1CB2" w:rsidRDefault="004A0F0F" w:rsidP="004A0F0F">
      <w:pPr>
        <w:rPr>
          <w:i/>
          <w:iCs/>
          <w:color w:val="248AE8"/>
        </w:rPr>
      </w:pPr>
      <w:r>
        <w:rPr>
          <w:color w:val="808080"/>
          <w:sz w:val="28"/>
        </w:rPr>
        <w:t>06.09.2024</w:t>
      </w:r>
      <w:r>
        <w:t xml:space="preserve"> </w:t>
      </w:r>
      <w:r>
        <w:rPr>
          <w:color w:val="808080"/>
          <w:sz w:val="28"/>
        </w:rPr>
        <w:t>ТАСС (</w:t>
      </w:r>
      <w:proofErr w:type="spellStart"/>
      <w:r>
        <w:rPr>
          <w:color w:val="808080"/>
          <w:sz w:val="28"/>
          <w:lang w:val="en-US"/>
        </w:rPr>
        <w:t>tass</w:t>
      </w:r>
      <w:proofErr w:type="spellEnd"/>
      <w:r w:rsidRPr="00524C81">
        <w:rPr>
          <w:color w:val="808080"/>
          <w:sz w:val="28"/>
        </w:rPr>
        <w:t>.</w:t>
      </w:r>
      <w:proofErr w:type="spellStart"/>
      <w:r>
        <w:rPr>
          <w:color w:val="808080"/>
          <w:sz w:val="28"/>
          <w:lang w:val="en-US"/>
        </w:rPr>
        <w:t>ru</w:t>
      </w:r>
      <w:proofErr w:type="spellEnd"/>
      <w:r>
        <w:rPr>
          <w:color w:val="808080"/>
          <w:sz w:val="28"/>
        </w:rPr>
        <w:t>)</w:t>
      </w:r>
    </w:p>
    <w:p w14:paraId="0A580529" w14:textId="26C95D50" w:rsidR="004A0F0F" w:rsidRPr="00524C81" w:rsidRDefault="00000000" w:rsidP="004A0F0F">
      <w:pPr>
        <w:tabs>
          <w:tab w:val="right" w:leader="hyphen" w:pos="9700"/>
        </w:tabs>
        <w:spacing w:after="150"/>
        <w:rPr>
          <w:i/>
          <w:iCs/>
          <w:color w:val="248AE8"/>
          <w:sz w:val="28"/>
        </w:rPr>
      </w:pPr>
      <w:hyperlink w:anchor="тема1" w:history="1">
        <w:r w:rsidR="004A0F0F" w:rsidRPr="004A0F0F">
          <w:rPr>
            <w:rStyle w:val="a9"/>
            <w:i/>
            <w:iCs/>
            <w:color w:val="248AE8"/>
            <w:sz w:val="28"/>
            <w:u w:val="none"/>
          </w:rPr>
          <w:t>Справка об установлении инвалидности с 2025 станет электронной</w:t>
        </w:r>
      </w:hyperlink>
      <w:r w:rsidR="004A0F0F">
        <w:rPr>
          <w:color w:val="D7D7D7"/>
          <w:sz w:val="28"/>
        </w:rPr>
        <w:tab/>
      </w:r>
      <w:r w:rsidR="004A0F0F">
        <w:rPr>
          <w:color w:val="248AE8"/>
          <w:sz w:val="28"/>
        </w:rPr>
        <w:fldChar w:fldCharType="begin"/>
      </w:r>
      <w:r w:rsidR="004A0F0F">
        <w:rPr>
          <w:color w:val="248AE8"/>
          <w:sz w:val="28"/>
        </w:rPr>
        <w:instrText xml:space="preserve"> PAGEREF  re_-1834515166 \h</w:instrText>
      </w:r>
      <w:r w:rsidR="004A0F0F">
        <w:rPr>
          <w:color w:val="248AE8"/>
          <w:sz w:val="28"/>
        </w:rPr>
      </w:r>
      <w:r w:rsidR="004A0F0F">
        <w:rPr>
          <w:color w:val="248AE8"/>
          <w:sz w:val="28"/>
        </w:rPr>
        <w:fldChar w:fldCharType="separate"/>
      </w:r>
      <w:r w:rsidR="009E1CB2">
        <w:rPr>
          <w:noProof/>
          <w:color w:val="248AE8"/>
          <w:sz w:val="28"/>
        </w:rPr>
        <w:t>23</w:t>
      </w:r>
      <w:r w:rsidR="004A0F0F">
        <w:rPr>
          <w:color w:val="248AE8"/>
          <w:sz w:val="28"/>
        </w:rPr>
        <w:fldChar w:fldCharType="end"/>
      </w:r>
    </w:p>
    <w:p w14:paraId="6DCAAD7D" w14:textId="05001936" w:rsidR="004A0F0F" w:rsidRPr="009E1CB2" w:rsidRDefault="004A0F0F" w:rsidP="004A0F0F">
      <w:pPr>
        <w:rPr>
          <w:color w:val="248AE8"/>
        </w:rPr>
      </w:pPr>
      <w:r w:rsidRPr="009E1CB2">
        <w:rPr>
          <w:color w:val="808080"/>
          <w:sz w:val="28"/>
        </w:rPr>
        <w:t>12</w:t>
      </w:r>
      <w:r>
        <w:rPr>
          <w:color w:val="808080"/>
          <w:sz w:val="28"/>
        </w:rPr>
        <w:t>.09.2024</w:t>
      </w:r>
      <w:r>
        <w:t xml:space="preserve"> </w:t>
      </w:r>
      <w:r>
        <w:rPr>
          <w:color w:val="808080"/>
          <w:sz w:val="28"/>
        </w:rPr>
        <w:t>ТАСС (</w:t>
      </w:r>
      <w:proofErr w:type="spellStart"/>
      <w:r>
        <w:rPr>
          <w:color w:val="808080"/>
          <w:sz w:val="28"/>
          <w:lang w:val="en-US"/>
        </w:rPr>
        <w:t>tass</w:t>
      </w:r>
      <w:proofErr w:type="spellEnd"/>
      <w:r w:rsidRPr="004A0F0F">
        <w:rPr>
          <w:color w:val="808080"/>
          <w:sz w:val="28"/>
        </w:rPr>
        <w:t>.</w:t>
      </w:r>
      <w:proofErr w:type="spellStart"/>
      <w:r>
        <w:rPr>
          <w:color w:val="808080"/>
          <w:sz w:val="28"/>
          <w:lang w:val="en-US"/>
        </w:rPr>
        <w:t>ru</w:t>
      </w:r>
      <w:proofErr w:type="spellEnd"/>
      <w:r>
        <w:rPr>
          <w:color w:val="808080"/>
          <w:sz w:val="28"/>
        </w:rPr>
        <w:t>)</w:t>
      </w:r>
    </w:p>
    <w:p w14:paraId="136E8C13" w14:textId="22C7DD96" w:rsidR="004A0F0F" w:rsidRPr="00524C81" w:rsidRDefault="00000000" w:rsidP="004A0F0F">
      <w:pPr>
        <w:tabs>
          <w:tab w:val="right" w:leader="hyphen" w:pos="9700"/>
        </w:tabs>
        <w:spacing w:after="150"/>
        <w:rPr>
          <w:i/>
          <w:iCs/>
          <w:color w:val="248AE8"/>
          <w:sz w:val="28"/>
        </w:rPr>
      </w:pPr>
      <w:hyperlink w:anchor="тема2" w:history="1">
        <w:r w:rsidR="004A0F0F" w:rsidRPr="004A0F0F">
          <w:rPr>
            <w:rStyle w:val="a9"/>
            <w:i/>
            <w:iCs/>
            <w:color w:val="248AE8"/>
            <w:sz w:val="28"/>
            <w:u w:val="none"/>
          </w:rPr>
          <w:t>Понятие "система долговременного ухода" планируют закрепить законодательно</w:t>
        </w:r>
      </w:hyperlink>
      <w:r w:rsidR="004A0F0F" w:rsidRPr="009E1CB2">
        <w:rPr>
          <w:color w:val="D7D7D7"/>
          <w:sz w:val="28"/>
        </w:rPr>
        <w:tab/>
      </w:r>
      <w:r w:rsidR="004A0F0F">
        <w:rPr>
          <w:color w:val="248AE8"/>
          <w:sz w:val="28"/>
        </w:rPr>
        <w:fldChar w:fldCharType="begin"/>
      </w:r>
      <w:r w:rsidR="004A0F0F">
        <w:rPr>
          <w:color w:val="248AE8"/>
          <w:sz w:val="28"/>
        </w:rPr>
        <w:instrText xml:space="preserve"> PAGEREF  re_-1834515166 \h</w:instrText>
      </w:r>
      <w:r w:rsidR="004A0F0F">
        <w:rPr>
          <w:color w:val="248AE8"/>
          <w:sz w:val="28"/>
        </w:rPr>
      </w:r>
      <w:r w:rsidR="004A0F0F">
        <w:rPr>
          <w:color w:val="248AE8"/>
          <w:sz w:val="28"/>
        </w:rPr>
        <w:fldChar w:fldCharType="separate"/>
      </w:r>
      <w:r w:rsidR="009E1CB2">
        <w:rPr>
          <w:noProof/>
          <w:color w:val="248AE8"/>
          <w:sz w:val="28"/>
        </w:rPr>
        <w:t>23</w:t>
      </w:r>
      <w:r w:rsidR="004A0F0F">
        <w:rPr>
          <w:color w:val="248AE8"/>
          <w:sz w:val="28"/>
        </w:rPr>
        <w:fldChar w:fldCharType="end"/>
      </w:r>
    </w:p>
    <w:p w14:paraId="13006B87" w14:textId="4A2A06A4" w:rsidR="004A0F0F" w:rsidRPr="009E1CB2" w:rsidRDefault="00524C81" w:rsidP="004A0F0F">
      <w:pPr>
        <w:rPr>
          <w:color w:val="248AE8"/>
        </w:rPr>
      </w:pPr>
      <w:r w:rsidRPr="009E1CB2">
        <w:rPr>
          <w:color w:val="808080"/>
          <w:sz w:val="28"/>
        </w:rPr>
        <w:t>10</w:t>
      </w:r>
      <w:r w:rsidR="004A0F0F">
        <w:rPr>
          <w:color w:val="808080"/>
          <w:sz w:val="28"/>
        </w:rPr>
        <w:t>.09.2024</w:t>
      </w:r>
      <w:r>
        <w:t xml:space="preserve"> </w:t>
      </w:r>
      <w:r>
        <w:rPr>
          <w:color w:val="808080"/>
          <w:sz w:val="28"/>
        </w:rPr>
        <w:t xml:space="preserve">Парламентская газета </w:t>
      </w:r>
      <w:r w:rsidRPr="009E1CB2">
        <w:rPr>
          <w:color w:val="808080"/>
          <w:sz w:val="28"/>
        </w:rPr>
        <w:t>(</w:t>
      </w:r>
      <w:proofErr w:type="spellStart"/>
      <w:r>
        <w:rPr>
          <w:color w:val="808080"/>
          <w:sz w:val="28"/>
          <w:lang w:val="en-US"/>
        </w:rPr>
        <w:t>pnp</w:t>
      </w:r>
      <w:proofErr w:type="spellEnd"/>
      <w:r w:rsidRPr="009E1CB2">
        <w:rPr>
          <w:color w:val="808080"/>
          <w:sz w:val="28"/>
        </w:rPr>
        <w:t>.</w:t>
      </w:r>
      <w:proofErr w:type="spellStart"/>
      <w:r>
        <w:rPr>
          <w:color w:val="808080"/>
          <w:sz w:val="28"/>
          <w:lang w:val="en-US"/>
        </w:rPr>
        <w:t>ru</w:t>
      </w:r>
      <w:proofErr w:type="spellEnd"/>
      <w:r w:rsidR="004A0F0F">
        <w:rPr>
          <w:color w:val="808080"/>
          <w:sz w:val="28"/>
        </w:rPr>
        <w:t>)</w:t>
      </w:r>
    </w:p>
    <w:p w14:paraId="1229DD7B" w14:textId="706C31E0" w:rsidR="004A0F0F" w:rsidRPr="00524C81" w:rsidRDefault="00000000" w:rsidP="00524C81">
      <w:pPr>
        <w:tabs>
          <w:tab w:val="right" w:leader="hyphen" w:pos="9700"/>
        </w:tabs>
        <w:spacing w:after="150"/>
        <w:rPr>
          <w:i/>
          <w:iCs/>
          <w:color w:val="248AE8"/>
          <w:sz w:val="28"/>
        </w:rPr>
      </w:pPr>
      <w:hyperlink w:anchor="тема3" w:history="1">
        <w:r w:rsidR="00524C81" w:rsidRPr="009E1CB2">
          <w:rPr>
            <w:rStyle w:val="a9"/>
            <w:i/>
            <w:iCs/>
            <w:color w:val="248AE8"/>
            <w:sz w:val="28"/>
            <w:u w:val="none"/>
          </w:rPr>
          <w:t>Минтруд просубсидирует подготовку рабочих мест для инвалидов</w:t>
        </w:r>
      </w:hyperlink>
      <w:r w:rsidR="004A0F0F">
        <w:rPr>
          <w:color w:val="D7D7D7"/>
          <w:sz w:val="28"/>
        </w:rPr>
        <w:tab/>
      </w:r>
      <w:r w:rsidR="004A0F0F">
        <w:rPr>
          <w:color w:val="248AE8"/>
          <w:sz w:val="28"/>
        </w:rPr>
        <w:fldChar w:fldCharType="begin"/>
      </w:r>
      <w:r w:rsidR="004A0F0F">
        <w:rPr>
          <w:color w:val="248AE8"/>
          <w:sz w:val="28"/>
        </w:rPr>
        <w:instrText xml:space="preserve"> PAGEREF  re_-1834515166 \h</w:instrText>
      </w:r>
      <w:r w:rsidR="004A0F0F">
        <w:rPr>
          <w:color w:val="248AE8"/>
          <w:sz w:val="28"/>
        </w:rPr>
      </w:r>
      <w:r w:rsidR="004A0F0F">
        <w:rPr>
          <w:color w:val="248AE8"/>
          <w:sz w:val="28"/>
        </w:rPr>
        <w:fldChar w:fldCharType="separate"/>
      </w:r>
      <w:r w:rsidR="009E1CB2">
        <w:rPr>
          <w:noProof/>
          <w:color w:val="248AE8"/>
          <w:sz w:val="28"/>
        </w:rPr>
        <w:t>23</w:t>
      </w:r>
      <w:r w:rsidR="004A0F0F">
        <w:rPr>
          <w:color w:val="248AE8"/>
          <w:sz w:val="28"/>
        </w:rPr>
        <w:fldChar w:fldCharType="end"/>
      </w:r>
    </w:p>
    <w:p w14:paraId="6B227D71" w14:textId="60F42921" w:rsidR="004A0F0F" w:rsidRDefault="00524C81" w:rsidP="004A0F0F">
      <w:r w:rsidRPr="009E1CB2">
        <w:rPr>
          <w:color w:val="808080"/>
          <w:sz w:val="28"/>
        </w:rPr>
        <w:t>10</w:t>
      </w:r>
      <w:r w:rsidR="004A0F0F">
        <w:rPr>
          <w:color w:val="808080"/>
          <w:sz w:val="28"/>
        </w:rPr>
        <w:t>.09.2024</w:t>
      </w:r>
      <w:r w:rsidR="004A0F0F">
        <w:t xml:space="preserve"> </w:t>
      </w:r>
      <w:r>
        <w:rPr>
          <w:color w:val="808080"/>
          <w:sz w:val="28"/>
        </w:rPr>
        <w:t>Российская газета</w:t>
      </w:r>
      <w:r w:rsidR="004A0F0F">
        <w:rPr>
          <w:color w:val="808080"/>
          <w:sz w:val="28"/>
        </w:rPr>
        <w:t xml:space="preserve"> (</w:t>
      </w:r>
      <w:proofErr w:type="spellStart"/>
      <w:r>
        <w:rPr>
          <w:color w:val="808080"/>
          <w:sz w:val="28"/>
          <w:lang w:val="en-US"/>
        </w:rPr>
        <w:t>rg</w:t>
      </w:r>
      <w:proofErr w:type="spellEnd"/>
      <w:r w:rsidRPr="009E1CB2">
        <w:rPr>
          <w:color w:val="808080"/>
          <w:sz w:val="28"/>
        </w:rPr>
        <w:t>.</w:t>
      </w:r>
      <w:proofErr w:type="spellStart"/>
      <w:r>
        <w:rPr>
          <w:color w:val="808080"/>
          <w:sz w:val="28"/>
          <w:lang w:val="en-US"/>
        </w:rPr>
        <w:t>ru</w:t>
      </w:r>
      <w:proofErr w:type="spellEnd"/>
      <w:r w:rsidR="004A0F0F">
        <w:rPr>
          <w:color w:val="808080"/>
          <w:sz w:val="28"/>
        </w:rPr>
        <w:t>)</w:t>
      </w:r>
    </w:p>
    <w:p w14:paraId="09451907" w14:textId="15746AD1" w:rsidR="00F16D21" w:rsidRPr="009E1CB2" w:rsidRDefault="00000000">
      <w:pPr>
        <w:tabs>
          <w:tab w:val="right" w:leader="hyphen" w:pos="9700"/>
        </w:tabs>
        <w:spacing w:after="150"/>
        <w:rPr>
          <w:i/>
          <w:iCs/>
          <w:color w:val="248AE8"/>
          <w:sz w:val="28"/>
        </w:rPr>
      </w:pPr>
      <w:hyperlink w:anchor="тема4" w:history="1">
        <w:r w:rsidR="00524C81" w:rsidRPr="00524C81">
          <w:rPr>
            <w:rStyle w:val="a9"/>
            <w:i/>
            <w:iCs/>
            <w:color w:val="248AE8"/>
            <w:sz w:val="28"/>
            <w:u w:val="none"/>
          </w:rPr>
          <w:t>В ГД сообщили о возможности получать субсидию для владельцев и арендаторов жилья</w:t>
        </w:r>
      </w:hyperlink>
      <w:r w:rsidR="004A0F0F">
        <w:rPr>
          <w:color w:val="D7D7D7"/>
          <w:sz w:val="28"/>
        </w:rPr>
        <w:tab/>
      </w:r>
      <w:r w:rsidR="004A0F0F">
        <w:rPr>
          <w:color w:val="248AE8"/>
          <w:sz w:val="28"/>
        </w:rPr>
        <w:fldChar w:fldCharType="begin"/>
      </w:r>
      <w:r w:rsidR="004A0F0F">
        <w:rPr>
          <w:color w:val="248AE8"/>
          <w:sz w:val="28"/>
        </w:rPr>
        <w:instrText xml:space="preserve"> PAGEREF  re_-1834515166 \h</w:instrText>
      </w:r>
      <w:r w:rsidR="004A0F0F">
        <w:rPr>
          <w:color w:val="248AE8"/>
          <w:sz w:val="28"/>
        </w:rPr>
      </w:r>
      <w:r w:rsidR="004A0F0F">
        <w:rPr>
          <w:color w:val="248AE8"/>
          <w:sz w:val="28"/>
        </w:rPr>
        <w:fldChar w:fldCharType="separate"/>
      </w:r>
      <w:r w:rsidR="009E1CB2">
        <w:rPr>
          <w:noProof/>
          <w:color w:val="248AE8"/>
          <w:sz w:val="28"/>
        </w:rPr>
        <w:t>23</w:t>
      </w:r>
      <w:r w:rsidR="004A0F0F">
        <w:rPr>
          <w:color w:val="248AE8"/>
          <w:sz w:val="28"/>
        </w:rPr>
        <w:fldChar w:fldCharType="end"/>
      </w:r>
    </w:p>
    <w:bookmarkStart w:id="66" w:name="re_toc_-1834515157"/>
    <w:bookmarkEnd w:id="65"/>
    <w:p w14:paraId="59F0F047" w14:textId="2E41AB0D" w:rsidR="00101654" w:rsidRDefault="00863FFA">
      <w:pPr>
        <w:shd w:val="clear" w:color="auto" w:fill="D9D9D9"/>
        <w:tabs>
          <w:tab w:val="right" w:leader="hyphen" w:pos="9700"/>
        </w:tabs>
        <w:spacing w:before="150" w:after="150"/>
        <w:rPr>
          <w:b/>
          <w:color w:val="248AE8"/>
          <w:sz w:val="28"/>
        </w:rPr>
      </w:pPr>
      <w:r w:rsidRPr="00BE6714">
        <w:rPr>
          <w:b/>
          <w:color w:val="000000" w:themeColor="text1"/>
          <w:sz w:val="28"/>
        </w:rPr>
        <w:fldChar w:fldCharType="begin"/>
      </w:r>
      <w:r w:rsidRPr="00BE6714">
        <w:rPr>
          <w:b/>
          <w:color w:val="000000" w:themeColor="text1"/>
          <w:sz w:val="28"/>
        </w:rPr>
        <w:instrText>REF re_-1834515157 \h</w:instrText>
      </w:r>
      <w:r w:rsidR="00BE6714">
        <w:rPr>
          <w:b/>
          <w:color w:val="000000" w:themeColor="text1"/>
          <w:sz w:val="28"/>
        </w:rPr>
        <w:instrText xml:space="preserve"> \* MERGEFORMAT </w:instrText>
      </w:r>
      <w:r w:rsidRPr="00BE6714">
        <w:rPr>
          <w:b/>
          <w:color w:val="000000" w:themeColor="text1"/>
          <w:sz w:val="28"/>
        </w:rPr>
      </w:r>
      <w:r w:rsidRPr="00BE6714">
        <w:rPr>
          <w:b/>
          <w:color w:val="000000" w:themeColor="text1"/>
          <w:sz w:val="28"/>
        </w:rPr>
        <w:fldChar w:fldCharType="separate"/>
      </w:r>
      <w:r w:rsidR="009E1CB2" w:rsidRPr="009E1CB2">
        <w:rPr>
          <w:b/>
          <w:color w:val="000000" w:themeColor="text1"/>
          <w:sz w:val="28"/>
        </w:rPr>
        <w:t>Новости сайта ВОИ</w:t>
      </w:r>
      <w:r w:rsidRPr="00BE6714">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re_-1834515157 \h</w:instrText>
      </w:r>
      <w:r>
        <w:rPr>
          <w:color w:val="248AE8"/>
          <w:sz w:val="28"/>
        </w:rPr>
      </w:r>
      <w:r>
        <w:rPr>
          <w:color w:val="248AE8"/>
          <w:sz w:val="28"/>
        </w:rPr>
        <w:fldChar w:fldCharType="separate"/>
      </w:r>
      <w:r w:rsidR="009E1CB2">
        <w:rPr>
          <w:noProof/>
          <w:color w:val="248AE8"/>
          <w:sz w:val="28"/>
        </w:rPr>
        <w:t>26</w:t>
      </w:r>
      <w:r>
        <w:rPr>
          <w:color w:val="248AE8"/>
          <w:sz w:val="28"/>
        </w:rPr>
        <w:fldChar w:fldCharType="end"/>
      </w:r>
      <w:bookmarkEnd w:id="66"/>
    </w:p>
    <w:p w14:paraId="59F0F048" w14:textId="77777777" w:rsidR="00101654" w:rsidRDefault="00863FFA">
      <w:bookmarkStart w:id="67" w:name="re_toc_-1834515156"/>
      <w:r>
        <w:rPr>
          <w:color w:val="808080"/>
          <w:sz w:val="28"/>
        </w:rPr>
        <w:t>06.09.2024</w:t>
      </w:r>
      <w:r>
        <w:t xml:space="preserve"> </w:t>
      </w:r>
      <w:r>
        <w:rPr>
          <w:color w:val="808080"/>
          <w:sz w:val="28"/>
        </w:rPr>
        <w:t>Всероссийское общество инвалидов (voi.ru)</w:t>
      </w:r>
    </w:p>
    <w:p w14:paraId="59F0F049" w14:textId="6F0B92A4"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re_-1834515156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Попасть в кадры: в России трудоустроена только четверть инвалидов</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re_-1834515156 \h</w:instrText>
      </w:r>
      <w:r>
        <w:rPr>
          <w:color w:val="248AE8"/>
          <w:sz w:val="28"/>
        </w:rPr>
      </w:r>
      <w:r>
        <w:rPr>
          <w:color w:val="248AE8"/>
          <w:sz w:val="28"/>
        </w:rPr>
        <w:fldChar w:fldCharType="separate"/>
      </w:r>
      <w:r w:rsidR="009E1CB2">
        <w:rPr>
          <w:noProof/>
          <w:color w:val="248AE8"/>
          <w:sz w:val="28"/>
        </w:rPr>
        <w:t>26</w:t>
      </w:r>
      <w:r>
        <w:rPr>
          <w:color w:val="248AE8"/>
          <w:sz w:val="28"/>
        </w:rPr>
        <w:fldChar w:fldCharType="end"/>
      </w:r>
    </w:p>
    <w:p w14:paraId="59F0F04A" w14:textId="77777777" w:rsidR="00101654" w:rsidRDefault="00863FFA">
      <w:bookmarkStart w:id="68" w:name="re_toc_-1834515155"/>
      <w:bookmarkEnd w:id="67"/>
      <w:r>
        <w:rPr>
          <w:color w:val="808080"/>
          <w:sz w:val="28"/>
        </w:rPr>
        <w:t>10.09.2024</w:t>
      </w:r>
      <w:r>
        <w:t xml:space="preserve"> </w:t>
      </w:r>
      <w:r>
        <w:rPr>
          <w:color w:val="808080"/>
          <w:sz w:val="28"/>
        </w:rPr>
        <w:t>Всероссийское общество инвалидов (voi.ru)</w:t>
      </w:r>
    </w:p>
    <w:p w14:paraId="59F0F04B" w14:textId="22BDE146"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re_-1834515155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 Якутии подвели итоги конкурса идей для предпринимателей с инвалидностью</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re_-1834515155 \h</w:instrText>
      </w:r>
      <w:r>
        <w:rPr>
          <w:color w:val="248AE8"/>
          <w:sz w:val="28"/>
        </w:rPr>
      </w:r>
      <w:r>
        <w:rPr>
          <w:color w:val="248AE8"/>
          <w:sz w:val="28"/>
        </w:rPr>
        <w:fldChar w:fldCharType="separate"/>
      </w:r>
      <w:r w:rsidR="009E1CB2">
        <w:rPr>
          <w:noProof/>
          <w:color w:val="248AE8"/>
          <w:sz w:val="28"/>
        </w:rPr>
        <w:t>26</w:t>
      </w:r>
      <w:r>
        <w:rPr>
          <w:color w:val="248AE8"/>
          <w:sz w:val="28"/>
        </w:rPr>
        <w:fldChar w:fldCharType="end"/>
      </w:r>
    </w:p>
    <w:p w14:paraId="59F0F04C" w14:textId="77777777" w:rsidR="00101654" w:rsidRDefault="00863FFA">
      <w:bookmarkStart w:id="69" w:name="re_toc_-1834515154"/>
      <w:bookmarkEnd w:id="68"/>
      <w:r>
        <w:rPr>
          <w:color w:val="808080"/>
          <w:sz w:val="28"/>
        </w:rPr>
        <w:t>09.09.2024</w:t>
      </w:r>
      <w:r>
        <w:t xml:space="preserve"> </w:t>
      </w:r>
      <w:r>
        <w:rPr>
          <w:color w:val="808080"/>
          <w:sz w:val="28"/>
        </w:rPr>
        <w:t>Всероссийское общество инвалидов (voi.ru)</w:t>
      </w:r>
    </w:p>
    <w:p w14:paraId="59F0F04D" w14:textId="5BE38036" w:rsidR="00101654" w:rsidRDefault="00863FFA">
      <w:pPr>
        <w:tabs>
          <w:tab w:val="right" w:leader="hyphen" w:pos="9700"/>
        </w:tabs>
        <w:spacing w:after="150"/>
        <w:rPr>
          <w:color w:val="248AE8"/>
          <w:sz w:val="28"/>
        </w:rPr>
      </w:pPr>
      <w:r w:rsidRPr="009162E9">
        <w:rPr>
          <w:i/>
          <w:iCs/>
          <w:color w:val="248AE8"/>
          <w:sz w:val="28"/>
        </w:rPr>
        <w:lastRenderedPageBreak/>
        <w:fldChar w:fldCharType="begin"/>
      </w:r>
      <w:r w:rsidRPr="009162E9">
        <w:rPr>
          <w:i/>
          <w:iCs/>
          <w:color w:val="248AE8"/>
          <w:sz w:val="28"/>
        </w:rPr>
        <w:instrText>REF re_-1834515154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Межрегиональный фестиваль ВОИ среди спортсменов-инвалидов по быстрым шахматам завершился в Грозном</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re_-1834515154 \h</w:instrText>
      </w:r>
      <w:r>
        <w:rPr>
          <w:color w:val="248AE8"/>
          <w:sz w:val="28"/>
        </w:rPr>
      </w:r>
      <w:r>
        <w:rPr>
          <w:color w:val="248AE8"/>
          <w:sz w:val="28"/>
        </w:rPr>
        <w:fldChar w:fldCharType="separate"/>
      </w:r>
      <w:r w:rsidR="009E1CB2">
        <w:rPr>
          <w:noProof/>
          <w:color w:val="248AE8"/>
          <w:sz w:val="28"/>
        </w:rPr>
        <w:t>26</w:t>
      </w:r>
      <w:r>
        <w:rPr>
          <w:color w:val="248AE8"/>
          <w:sz w:val="28"/>
        </w:rPr>
        <w:fldChar w:fldCharType="end"/>
      </w:r>
    </w:p>
    <w:p w14:paraId="59F0F04E" w14:textId="77777777" w:rsidR="00101654" w:rsidRPr="001A6A39" w:rsidRDefault="00863FFA">
      <w:pPr>
        <w:rPr>
          <w:i/>
          <w:iCs/>
          <w:color w:val="248AE8"/>
        </w:rPr>
      </w:pPr>
      <w:bookmarkStart w:id="70" w:name="re_toc_-1834515153"/>
      <w:bookmarkEnd w:id="69"/>
      <w:r>
        <w:rPr>
          <w:color w:val="808080"/>
          <w:sz w:val="28"/>
        </w:rPr>
        <w:t>12.09.2024</w:t>
      </w:r>
      <w:r>
        <w:t xml:space="preserve"> </w:t>
      </w:r>
      <w:r>
        <w:rPr>
          <w:color w:val="808080"/>
          <w:sz w:val="28"/>
        </w:rPr>
        <w:t>Всероссийское общество инвалидов (voi.ru)</w:t>
      </w:r>
    </w:p>
    <w:p w14:paraId="59F0F04F" w14:textId="79CF0DC8" w:rsidR="00101654" w:rsidRDefault="00863FFA">
      <w:pPr>
        <w:tabs>
          <w:tab w:val="right" w:leader="hyphen" w:pos="9700"/>
        </w:tabs>
        <w:spacing w:after="150"/>
        <w:rPr>
          <w:color w:val="248AE8"/>
          <w:sz w:val="28"/>
        </w:rPr>
      </w:pPr>
      <w:r w:rsidRPr="001A6A39">
        <w:rPr>
          <w:i/>
          <w:iCs/>
          <w:color w:val="248AE8"/>
          <w:sz w:val="28"/>
        </w:rPr>
        <w:fldChar w:fldCharType="begin"/>
      </w:r>
      <w:r w:rsidRPr="001A6A39">
        <w:rPr>
          <w:i/>
          <w:iCs/>
          <w:color w:val="248AE8"/>
          <w:sz w:val="28"/>
        </w:rPr>
        <w:instrText>REF re_-1834515153 \h</w:instrText>
      </w:r>
      <w:r w:rsidR="001A6A39" w:rsidRPr="001A6A39">
        <w:rPr>
          <w:i/>
          <w:iCs/>
          <w:color w:val="248AE8"/>
          <w:sz w:val="28"/>
        </w:rPr>
        <w:instrText xml:space="preserve"> \* MERGEFORMAT </w:instrText>
      </w:r>
      <w:r w:rsidRPr="001A6A39">
        <w:rPr>
          <w:i/>
          <w:iCs/>
          <w:color w:val="248AE8"/>
          <w:sz w:val="28"/>
        </w:rPr>
      </w:r>
      <w:r w:rsidRPr="001A6A39">
        <w:rPr>
          <w:i/>
          <w:iCs/>
          <w:color w:val="248AE8"/>
          <w:sz w:val="28"/>
        </w:rPr>
        <w:fldChar w:fldCharType="separate"/>
      </w:r>
      <w:r w:rsidR="009E1CB2" w:rsidRPr="009E1CB2">
        <w:rPr>
          <w:i/>
          <w:iCs/>
          <w:color w:val="248AE8"/>
          <w:sz w:val="28"/>
        </w:rPr>
        <w:t>Всероссийский турнир по баскетболу на колясках стартовал в Санкт-Петербурге</w:t>
      </w:r>
      <w:r w:rsidRPr="001A6A3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re_-1834515153 \h</w:instrText>
      </w:r>
      <w:r>
        <w:rPr>
          <w:color w:val="248AE8"/>
          <w:sz w:val="28"/>
        </w:rPr>
      </w:r>
      <w:r>
        <w:rPr>
          <w:color w:val="248AE8"/>
          <w:sz w:val="28"/>
        </w:rPr>
        <w:fldChar w:fldCharType="separate"/>
      </w:r>
      <w:r w:rsidR="009E1CB2">
        <w:rPr>
          <w:noProof/>
          <w:color w:val="248AE8"/>
          <w:sz w:val="28"/>
        </w:rPr>
        <w:t>26</w:t>
      </w:r>
      <w:r>
        <w:rPr>
          <w:color w:val="248AE8"/>
          <w:sz w:val="28"/>
        </w:rPr>
        <w:fldChar w:fldCharType="end"/>
      </w:r>
    </w:p>
    <w:p w14:paraId="59F0F050" w14:textId="77777777" w:rsidR="00101654" w:rsidRDefault="00863FFA">
      <w:bookmarkStart w:id="71" w:name="re_toc_-1834515152"/>
      <w:bookmarkEnd w:id="70"/>
      <w:r>
        <w:rPr>
          <w:color w:val="808080"/>
          <w:sz w:val="28"/>
        </w:rPr>
        <w:t>11.09.2024</w:t>
      </w:r>
      <w:r>
        <w:t xml:space="preserve"> </w:t>
      </w:r>
      <w:r>
        <w:rPr>
          <w:color w:val="808080"/>
          <w:sz w:val="28"/>
        </w:rPr>
        <w:t>Всероссийское общество инвалидов (voi.ru)</w:t>
      </w:r>
    </w:p>
    <w:p w14:paraId="59F0F051" w14:textId="6225EA7E"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re_-1834515152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 Ханты-Мансийске прошли встречи главы региональной организации ВОИ с представителями надзорных ведомств</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re_-1834515152 \h</w:instrText>
      </w:r>
      <w:r>
        <w:rPr>
          <w:color w:val="248AE8"/>
          <w:sz w:val="28"/>
        </w:rPr>
      </w:r>
      <w:r>
        <w:rPr>
          <w:color w:val="248AE8"/>
          <w:sz w:val="28"/>
        </w:rPr>
        <w:fldChar w:fldCharType="separate"/>
      </w:r>
      <w:r w:rsidR="009E1CB2">
        <w:rPr>
          <w:noProof/>
          <w:color w:val="248AE8"/>
          <w:sz w:val="28"/>
        </w:rPr>
        <w:t>27</w:t>
      </w:r>
      <w:r>
        <w:rPr>
          <w:color w:val="248AE8"/>
          <w:sz w:val="28"/>
        </w:rPr>
        <w:fldChar w:fldCharType="end"/>
      </w:r>
    </w:p>
    <w:p w14:paraId="59F0F052" w14:textId="77777777" w:rsidR="00101654" w:rsidRDefault="00863FFA">
      <w:bookmarkStart w:id="72" w:name="re_toc_-1834515151"/>
      <w:bookmarkEnd w:id="71"/>
      <w:r>
        <w:rPr>
          <w:color w:val="808080"/>
          <w:sz w:val="28"/>
        </w:rPr>
        <w:t>11.09.2024</w:t>
      </w:r>
      <w:r>
        <w:t xml:space="preserve"> </w:t>
      </w:r>
      <w:r>
        <w:rPr>
          <w:color w:val="808080"/>
          <w:sz w:val="28"/>
        </w:rPr>
        <w:t>Всероссийское общество инвалидов (voi.ru)</w:t>
      </w:r>
    </w:p>
    <w:p w14:paraId="59F0F053" w14:textId="4377795F"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re_-1834515151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Томская областная организация ВОИ впервые примет участие в фестивале искусства и чтения "ТОМ II"</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re_-1834515151 \h</w:instrText>
      </w:r>
      <w:r>
        <w:rPr>
          <w:color w:val="248AE8"/>
          <w:sz w:val="28"/>
        </w:rPr>
      </w:r>
      <w:r>
        <w:rPr>
          <w:color w:val="248AE8"/>
          <w:sz w:val="28"/>
        </w:rPr>
        <w:fldChar w:fldCharType="separate"/>
      </w:r>
      <w:r w:rsidR="009E1CB2">
        <w:rPr>
          <w:noProof/>
          <w:color w:val="248AE8"/>
          <w:sz w:val="28"/>
        </w:rPr>
        <w:t>27</w:t>
      </w:r>
      <w:r>
        <w:rPr>
          <w:color w:val="248AE8"/>
          <w:sz w:val="28"/>
        </w:rPr>
        <w:fldChar w:fldCharType="end"/>
      </w:r>
    </w:p>
    <w:p w14:paraId="59F0F054" w14:textId="77777777" w:rsidR="00101654" w:rsidRDefault="00863FFA">
      <w:bookmarkStart w:id="73" w:name="re_toc_-1834515150"/>
      <w:bookmarkEnd w:id="72"/>
      <w:r>
        <w:rPr>
          <w:color w:val="808080"/>
          <w:sz w:val="28"/>
        </w:rPr>
        <w:t>11.09.2024</w:t>
      </w:r>
      <w:r>
        <w:t xml:space="preserve"> </w:t>
      </w:r>
      <w:r>
        <w:rPr>
          <w:color w:val="808080"/>
          <w:sz w:val="28"/>
        </w:rPr>
        <w:t>Всероссийское общество инвалидов (voi.ru)</w:t>
      </w:r>
    </w:p>
    <w:p w14:paraId="59F0F055" w14:textId="734D92FF" w:rsidR="00101654" w:rsidRDefault="00863FFA">
      <w:pPr>
        <w:tabs>
          <w:tab w:val="right" w:leader="hyphen" w:pos="9700"/>
        </w:tabs>
        <w:spacing w:after="150"/>
        <w:rPr>
          <w:color w:val="248AE8"/>
          <w:sz w:val="28"/>
        </w:rPr>
      </w:pPr>
      <w:r w:rsidRPr="009162E9">
        <w:rPr>
          <w:i/>
          <w:iCs/>
          <w:color w:val="248AE8"/>
          <w:sz w:val="28"/>
        </w:rPr>
        <w:fldChar w:fldCharType="begin"/>
      </w:r>
      <w:r w:rsidRPr="009162E9">
        <w:rPr>
          <w:i/>
          <w:iCs/>
          <w:color w:val="248AE8"/>
          <w:sz w:val="28"/>
        </w:rPr>
        <w:instrText>REF re_-1834515150 \h</w:instrText>
      </w:r>
      <w:r w:rsidR="009162E9" w:rsidRPr="009162E9">
        <w:rPr>
          <w:i/>
          <w:iCs/>
          <w:color w:val="248AE8"/>
          <w:sz w:val="28"/>
        </w:rPr>
        <w:instrText xml:space="preserve"> \* MERGEFORMAT </w:instrText>
      </w:r>
      <w:r w:rsidRPr="009162E9">
        <w:rPr>
          <w:i/>
          <w:iCs/>
          <w:color w:val="248AE8"/>
          <w:sz w:val="28"/>
        </w:rPr>
      </w:r>
      <w:r w:rsidRPr="009162E9">
        <w:rPr>
          <w:i/>
          <w:iCs/>
          <w:color w:val="248AE8"/>
          <w:sz w:val="28"/>
        </w:rPr>
        <w:fldChar w:fldCharType="separate"/>
      </w:r>
      <w:r w:rsidR="009E1CB2" w:rsidRPr="009E1CB2">
        <w:rPr>
          <w:i/>
          <w:iCs/>
          <w:color w:val="248AE8"/>
          <w:sz w:val="28"/>
        </w:rPr>
        <w:t>В Югре прошел богатырский турслет "Равные возможности"</w:t>
      </w:r>
      <w:r w:rsidRPr="009162E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re_-1834515150 \h</w:instrText>
      </w:r>
      <w:r>
        <w:rPr>
          <w:color w:val="248AE8"/>
          <w:sz w:val="28"/>
        </w:rPr>
      </w:r>
      <w:r>
        <w:rPr>
          <w:color w:val="248AE8"/>
          <w:sz w:val="28"/>
        </w:rPr>
        <w:fldChar w:fldCharType="separate"/>
      </w:r>
      <w:r w:rsidR="009E1CB2">
        <w:rPr>
          <w:noProof/>
          <w:color w:val="248AE8"/>
          <w:sz w:val="28"/>
        </w:rPr>
        <w:t>27</w:t>
      </w:r>
      <w:r>
        <w:rPr>
          <w:color w:val="248AE8"/>
          <w:sz w:val="28"/>
        </w:rPr>
        <w:fldChar w:fldCharType="end"/>
      </w:r>
    </w:p>
    <w:p w14:paraId="59F0F056" w14:textId="77777777" w:rsidR="00101654" w:rsidRDefault="00863FFA">
      <w:bookmarkStart w:id="74" w:name="re_toc_-1834515149"/>
      <w:bookmarkEnd w:id="73"/>
      <w:r>
        <w:rPr>
          <w:color w:val="808080"/>
          <w:sz w:val="28"/>
        </w:rPr>
        <w:t>10.09.2024</w:t>
      </w:r>
      <w:r>
        <w:t xml:space="preserve"> </w:t>
      </w:r>
      <w:r>
        <w:rPr>
          <w:color w:val="808080"/>
          <w:sz w:val="28"/>
        </w:rPr>
        <w:t>Всероссийское общество инвалидов (voi.ru)</w:t>
      </w:r>
    </w:p>
    <w:p w14:paraId="59F0F057" w14:textId="3767F3E7" w:rsidR="00101654" w:rsidRDefault="00863FFA">
      <w:pPr>
        <w:tabs>
          <w:tab w:val="right" w:leader="hyphen" w:pos="9700"/>
        </w:tabs>
        <w:spacing w:after="150"/>
        <w:rPr>
          <w:color w:val="248AE8"/>
          <w:sz w:val="28"/>
        </w:rPr>
      </w:pPr>
      <w:r w:rsidRPr="00E9717A">
        <w:rPr>
          <w:i/>
          <w:iCs/>
          <w:color w:val="248AE8"/>
          <w:sz w:val="28"/>
        </w:rPr>
        <w:fldChar w:fldCharType="begin"/>
      </w:r>
      <w:r w:rsidRPr="00E9717A">
        <w:rPr>
          <w:i/>
          <w:iCs/>
          <w:color w:val="248AE8"/>
          <w:sz w:val="28"/>
        </w:rPr>
        <w:instrText>REF re_-1834515149 \h</w:instrText>
      </w:r>
      <w:r w:rsidR="00704A77" w:rsidRPr="00E9717A">
        <w:rPr>
          <w:i/>
          <w:iCs/>
          <w:color w:val="248AE8"/>
          <w:sz w:val="28"/>
        </w:rPr>
        <w:instrText xml:space="preserve"> \* MERGEFORMAT </w:instrText>
      </w:r>
      <w:r w:rsidRPr="00E9717A">
        <w:rPr>
          <w:i/>
          <w:iCs/>
          <w:color w:val="248AE8"/>
          <w:sz w:val="28"/>
        </w:rPr>
      </w:r>
      <w:r w:rsidRPr="00E9717A">
        <w:rPr>
          <w:i/>
          <w:iCs/>
          <w:color w:val="248AE8"/>
          <w:sz w:val="28"/>
        </w:rPr>
        <w:fldChar w:fldCharType="separate"/>
      </w:r>
      <w:r w:rsidR="009E1CB2" w:rsidRPr="009E1CB2">
        <w:rPr>
          <w:i/>
          <w:iCs/>
          <w:color w:val="248AE8"/>
          <w:sz w:val="28"/>
        </w:rPr>
        <w:t>В Тюменской области пройдет Осенний Кубок КВН для талантливых артистов с инвалидностью</w:t>
      </w:r>
      <w:r w:rsidRPr="00E9717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re_-1834515149 \h</w:instrText>
      </w:r>
      <w:r>
        <w:rPr>
          <w:color w:val="248AE8"/>
          <w:sz w:val="28"/>
        </w:rPr>
      </w:r>
      <w:r>
        <w:rPr>
          <w:color w:val="248AE8"/>
          <w:sz w:val="28"/>
        </w:rPr>
        <w:fldChar w:fldCharType="separate"/>
      </w:r>
      <w:r w:rsidR="009E1CB2">
        <w:rPr>
          <w:noProof/>
          <w:color w:val="248AE8"/>
          <w:sz w:val="28"/>
        </w:rPr>
        <w:t>27</w:t>
      </w:r>
      <w:r>
        <w:rPr>
          <w:color w:val="248AE8"/>
          <w:sz w:val="28"/>
        </w:rPr>
        <w:fldChar w:fldCharType="end"/>
      </w:r>
    </w:p>
    <w:p w14:paraId="59F0F058" w14:textId="77777777" w:rsidR="00101654" w:rsidRDefault="00863FFA">
      <w:bookmarkStart w:id="75" w:name="re_toc_-1834515148"/>
      <w:bookmarkEnd w:id="74"/>
      <w:r>
        <w:rPr>
          <w:color w:val="808080"/>
          <w:sz w:val="28"/>
        </w:rPr>
        <w:t>06.09.2024</w:t>
      </w:r>
      <w:r>
        <w:t xml:space="preserve"> </w:t>
      </w:r>
      <w:r>
        <w:rPr>
          <w:color w:val="808080"/>
          <w:sz w:val="28"/>
        </w:rPr>
        <w:t>Всероссийское общество инвалидов (voi.ru)</w:t>
      </w:r>
    </w:p>
    <w:p w14:paraId="59F0F059" w14:textId="6807A951" w:rsidR="00101654" w:rsidRDefault="00863FFA">
      <w:pPr>
        <w:tabs>
          <w:tab w:val="right" w:leader="hyphen" w:pos="9700"/>
        </w:tabs>
        <w:spacing w:after="150"/>
        <w:rPr>
          <w:color w:val="248AE8"/>
          <w:sz w:val="28"/>
        </w:rPr>
      </w:pPr>
      <w:r w:rsidRPr="00E9717A">
        <w:rPr>
          <w:i/>
          <w:iCs/>
          <w:color w:val="248AE8"/>
          <w:sz w:val="28"/>
        </w:rPr>
        <w:fldChar w:fldCharType="begin"/>
      </w:r>
      <w:r w:rsidRPr="00E9717A">
        <w:rPr>
          <w:i/>
          <w:iCs/>
          <w:color w:val="248AE8"/>
          <w:sz w:val="28"/>
        </w:rPr>
        <w:instrText>REF re_-1834515148 \h</w:instrText>
      </w:r>
      <w:r w:rsidR="00E9717A" w:rsidRPr="00E9717A">
        <w:rPr>
          <w:i/>
          <w:iCs/>
          <w:color w:val="248AE8"/>
          <w:sz w:val="28"/>
        </w:rPr>
        <w:instrText xml:space="preserve"> \* MERGEFORMAT </w:instrText>
      </w:r>
      <w:r w:rsidRPr="00E9717A">
        <w:rPr>
          <w:i/>
          <w:iCs/>
          <w:color w:val="248AE8"/>
          <w:sz w:val="28"/>
        </w:rPr>
      </w:r>
      <w:r w:rsidRPr="00E9717A">
        <w:rPr>
          <w:i/>
          <w:iCs/>
          <w:color w:val="248AE8"/>
          <w:sz w:val="28"/>
        </w:rPr>
        <w:fldChar w:fldCharType="separate"/>
      </w:r>
      <w:r w:rsidR="009E1CB2" w:rsidRPr="009E1CB2">
        <w:rPr>
          <w:i/>
          <w:iCs/>
          <w:color w:val="248AE8"/>
          <w:sz w:val="28"/>
        </w:rPr>
        <w:t>Тюменские спортсмены-керлингисты на колясках готовятся к очередным соревнованиям</w:t>
      </w:r>
      <w:r w:rsidRPr="00E9717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re_-1834515148 \h</w:instrText>
      </w:r>
      <w:r>
        <w:rPr>
          <w:color w:val="248AE8"/>
          <w:sz w:val="28"/>
        </w:rPr>
      </w:r>
      <w:r>
        <w:rPr>
          <w:color w:val="248AE8"/>
          <w:sz w:val="28"/>
        </w:rPr>
        <w:fldChar w:fldCharType="separate"/>
      </w:r>
      <w:r w:rsidR="009E1CB2">
        <w:rPr>
          <w:noProof/>
          <w:color w:val="248AE8"/>
          <w:sz w:val="28"/>
        </w:rPr>
        <w:t>28</w:t>
      </w:r>
      <w:r>
        <w:rPr>
          <w:color w:val="248AE8"/>
          <w:sz w:val="28"/>
        </w:rPr>
        <w:fldChar w:fldCharType="end"/>
      </w:r>
    </w:p>
    <w:p w14:paraId="59F0F05A" w14:textId="77777777" w:rsidR="00101654" w:rsidRDefault="00863FFA">
      <w:bookmarkStart w:id="76" w:name="re_toc_-1834515147"/>
      <w:bookmarkEnd w:id="75"/>
      <w:r>
        <w:rPr>
          <w:color w:val="808080"/>
          <w:sz w:val="28"/>
        </w:rPr>
        <w:t>06.09.2024</w:t>
      </w:r>
      <w:r>
        <w:t xml:space="preserve"> </w:t>
      </w:r>
      <w:r>
        <w:rPr>
          <w:color w:val="808080"/>
          <w:sz w:val="28"/>
        </w:rPr>
        <w:t>Всероссийское общество инвалидов (voi.ru)</w:t>
      </w:r>
    </w:p>
    <w:p w14:paraId="59F0F05B" w14:textId="67ADAC0F" w:rsidR="00101654" w:rsidRDefault="00863FFA">
      <w:pPr>
        <w:tabs>
          <w:tab w:val="right" w:leader="hyphen" w:pos="9700"/>
        </w:tabs>
        <w:spacing w:after="150"/>
        <w:rPr>
          <w:color w:val="248AE8"/>
          <w:sz w:val="28"/>
        </w:rPr>
      </w:pPr>
      <w:r w:rsidRPr="001A6A39">
        <w:rPr>
          <w:i/>
          <w:iCs/>
          <w:color w:val="248AE8"/>
          <w:sz w:val="28"/>
        </w:rPr>
        <w:fldChar w:fldCharType="begin"/>
      </w:r>
      <w:r w:rsidRPr="001A6A39">
        <w:rPr>
          <w:i/>
          <w:iCs/>
          <w:color w:val="248AE8"/>
          <w:sz w:val="28"/>
        </w:rPr>
        <w:instrText>REF re_-1834515147 \h</w:instrText>
      </w:r>
      <w:r w:rsidR="001A6A39" w:rsidRPr="001A6A39">
        <w:rPr>
          <w:i/>
          <w:iCs/>
          <w:color w:val="248AE8"/>
          <w:sz w:val="28"/>
        </w:rPr>
        <w:instrText xml:space="preserve"> \* MERGEFORMAT </w:instrText>
      </w:r>
      <w:r w:rsidRPr="001A6A39">
        <w:rPr>
          <w:i/>
          <w:iCs/>
          <w:color w:val="248AE8"/>
          <w:sz w:val="28"/>
        </w:rPr>
      </w:r>
      <w:r w:rsidRPr="001A6A39">
        <w:rPr>
          <w:i/>
          <w:iCs/>
          <w:color w:val="248AE8"/>
          <w:sz w:val="28"/>
        </w:rPr>
        <w:fldChar w:fldCharType="separate"/>
      </w:r>
      <w:r w:rsidR="009E1CB2" w:rsidRPr="009E1CB2">
        <w:rPr>
          <w:i/>
          <w:iCs/>
          <w:color w:val="248AE8"/>
          <w:sz w:val="28"/>
        </w:rPr>
        <w:t>В Томске состоялся гала-концерт Межрегионального фестиваля-конкурса "Битва хоров"</w:t>
      </w:r>
      <w:r w:rsidRPr="001A6A39">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re_-1834515147 \h</w:instrText>
      </w:r>
      <w:r>
        <w:rPr>
          <w:color w:val="248AE8"/>
          <w:sz w:val="28"/>
        </w:rPr>
      </w:r>
      <w:r>
        <w:rPr>
          <w:color w:val="248AE8"/>
          <w:sz w:val="28"/>
        </w:rPr>
        <w:fldChar w:fldCharType="separate"/>
      </w:r>
      <w:r w:rsidR="009E1CB2">
        <w:rPr>
          <w:noProof/>
          <w:color w:val="248AE8"/>
          <w:sz w:val="28"/>
        </w:rPr>
        <w:t>28</w:t>
      </w:r>
      <w:r>
        <w:rPr>
          <w:color w:val="248AE8"/>
          <w:sz w:val="28"/>
        </w:rPr>
        <w:fldChar w:fldCharType="end"/>
      </w:r>
    </w:p>
    <w:bookmarkEnd w:id="76"/>
    <w:p w14:paraId="59F0F05F" w14:textId="77777777" w:rsidR="00101654" w:rsidRDefault="00863FFA">
      <w:pPr>
        <w:rPr>
          <w:sz w:val="0"/>
        </w:rPr>
      </w:pPr>
      <w:r>
        <w:br w:type="page"/>
      </w:r>
    </w:p>
    <w:p w14:paraId="59F0F060" w14:textId="77777777" w:rsidR="00101654" w:rsidRDefault="00863FFA">
      <w:pPr>
        <w:pStyle w:val="1"/>
        <w:shd w:val="clear" w:color="auto" w:fill="CCCCCC"/>
      </w:pPr>
      <w:bookmarkStart w:id="77" w:name="re_-1834515400"/>
      <w:r>
        <w:lastRenderedPageBreak/>
        <w:t>Всероссийское общество инвалидов</w:t>
      </w:r>
      <w:bookmarkEnd w:id="77"/>
    </w:p>
    <w:p w14:paraId="59F0F065" w14:textId="77777777" w:rsidR="00101654" w:rsidRDefault="00101654">
      <w:pPr>
        <w:pStyle w:val="a4"/>
      </w:pPr>
    </w:p>
    <w:p w14:paraId="0A1B0B89" w14:textId="77777777" w:rsidR="00152C15" w:rsidRDefault="00152C15" w:rsidP="00152C15">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Радио России (smotrim.ru)</w:t>
      </w:r>
    </w:p>
    <w:bookmarkStart w:id="78" w:name="re_-1834515397"/>
    <w:bookmarkStart w:id="79" w:name="re_4df47356-3b19-4443-8a1a-ce1914cf392a"/>
    <w:p w14:paraId="4A962B09" w14:textId="77777777" w:rsidR="00152C15" w:rsidRPr="002272CA" w:rsidRDefault="00152C15" w:rsidP="00152C15">
      <w:pPr>
        <w:pStyle w:val="2"/>
        <w:rPr>
          <w:color w:val="000000" w:themeColor="text1"/>
        </w:rPr>
      </w:pPr>
      <w:r w:rsidRPr="002272CA">
        <w:rPr>
          <w:color w:val="000000" w:themeColor="text1"/>
        </w:rPr>
        <w:fldChar w:fldCharType="begin"/>
      </w:r>
      <w:r w:rsidRPr="002272CA">
        <w:rPr>
          <w:color w:val="000000" w:themeColor="text1"/>
        </w:rPr>
        <w:instrText>HYPERLINK "https://smotrim.ru/audio/2794964"</w:instrText>
      </w:r>
      <w:r w:rsidRPr="002272CA">
        <w:rPr>
          <w:color w:val="000000" w:themeColor="text1"/>
        </w:rPr>
      </w:r>
      <w:r w:rsidRPr="002272CA">
        <w:rPr>
          <w:color w:val="000000" w:themeColor="text1"/>
        </w:rPr>
        <w:fldChar w:fldCharType="separate"/>
      </w:r>
      <w:r w:rsidRPr="002272CA">
        <w:rPr>
          <w:color w:val="000000" w:themeColor="text1"/>
        </w:rPr>
        <w:t>Наша трибуна     Михаил Терентьев: "Паралимпийский спорт – это спорт сильных"</w:t>
      </w:r>
      <w:r w:rsidRPr="002272CA">
        <w:rPr>
          <w:color w:val="000000" w:themeColor="text1"/>
        </w:rPr>
        <w:fldChar w:fldCharType="end"/>
      </w:r>
      <w:bookmarkEnd w:id="78"/>
      <w:bookmarkEnd w:id="79"/>
    </w:p>
    <w:p w14:paraId="7DFDCECF" w14:textId="77777777" w:rsidR="00152C15" w:rsidRDefault="00152C15" w:rsidP="00152C15">
      <w:pPr>
        <w:pStyle w:val="a3"/>
        <w:spacing w:beforeAutospacing="1" w:afterAutospacing="1"/>
      </w:pPr>
      <w:r>
        <w:t xml:space="preserve">Михаил Терентьев: "Паралимпийский спорт – это спорт сильных" Председатель </w:t>
      </w:r>
      <w:r>
        <w:rPr>
          <w:b/>
          <w:bCs/>
        </w:rPr>
        <w:t>Всероссийского общества инвалидов</w:t>
      </w:r>
      <w:r>
        <w:t xml:space="preserve">, депутат Государственной Думы, паралимпийский чемпион </w:t>
      </w:r>
      <w:r w:rsidRPr="00DE7D00">
        <w:rPr>
          <w:b/>
          <w:bCs/>
        </w:rPr>
        <w:t>Михаил Терентьев</w:t>
      </w:r>
      <w:r>
        <w:t xml:space="preserve"> в эфире программы "Наша трибуна": "Я вспоминаю, как сам участвовал в Паралимпийских играх. Я видел, в каком напряжении находился Паралимпийский комитет. Я очень благодарен Павлу Рожкову, который со своей командой смог все-таки в последние месяцы переубедить Международный паралимпийский комитет, чтобы наши участвовали, все это напряжение закончилось тогда, когда наши спортсмены начали выигрывать медали.</w:t>
      </w:r>
    </w:p>
    <w:p w14:paraId="2FA5E3A5" w14:textId="0CF3D38A" w:rsidR="00152C15" w:rsidRDefault="00000000" w:rsidP="00152C15">
      <w:pPr>
        <w:pStyle w:val="3"/>
        <w:spacing w:before="220" w:after="0"/>
        <w:rPr>
          <w:rFonts w:ascii="Times New Roman" w:hAnsi="Times New Roman" w:cs="Times New Roman"/>
          <w:b w:val="0"/>
          <w:i/>
          <w:color w:val="808080"/>
          <w:sz w:val="28"/>
        </w:rPr>
      </w:pPr>
      <w:hyperlink r:id="rId8" w:history="1">
        <w:r w:rsidR="00152C15">
          <w:rPr>
            <w:rFonts w:ascii="Times New Roman" w:hAnsi="Times New Roman" w:cs="Times New Roman"/>
            <w:b w:val="0"/>
            <w:color w:val="248AE8"/>
            <w:sz w:val="24"/>
          </w:rPr>
          <w:t>https://smotrim.ru/audio/2794964</w:t>
        </w:r>
      </w:hyperlink>
      <w:r w:rsidR="00152C15">
        <w:rPr>
          <w:rFonts w:ascii="Times New Roman" w:hAnsi="Times New Roman" w:cs="Times New Roman"/>
          <w:b w:val="0"/>
          <w:color w:val="248AE8"/>
          <w:sz w:val="24"/>
        </w:rPr>
        <w:t> </w:t>
      </w:r>
    </w:p>
    <w:p w14:paraId="7D3A0798" w14:textId="147A373D" w:rsidR="00631356" w:rsidRDefault="00631356" w:rsidP="00631356">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Говорит Москва (govoritmoskva.ru)</w:t>
      </w:r>
    </w:p>
    <w:bookmarkStart w:id="80" w:name="re_-1834515270"/>
    <w:bookmarkStart w:id="81" w:name="re_e5bec849-0232-433f-ab04-459e59d07aa3"/>
    <w:p w14:paraId="36424370" w14:textId="77777777" w:rsidR="00631356" w:rsidRPr="00631356" w:rsidRDefault="00631356" w:rsidP="00631356">
      <w:pPr>
        <w:pStyle w:val="2"/>
        <w:rPr>
          <w:color w:val="000000" w:themeColor="text1"/>
        </w:rPr>
      </w:pPr>
      <w:r w:rsidRPr="00631356">
        <w:rPr>
          <w:color w:val="000000" w:themeColor="text1"/>
        </w:rPr>
        <w:fldChar w:fldCharType="begin"/>
      </w:r>
      <w:r w:rsidRPr="00631356">
        <w:rPr>
          <w:color w:val="000000" w:themeColor="text1"/>
        </w:rPr>
        <w:instrText>HYPERLINK "https://govoritmoskva.ru/news/424311/"</w:instrText>
      </w:r>
      <w:r w:rsidRPr="00631356">
        <w:rPr>
          <w:color w:val="000000" w:themeColor="text1"/>
        </w:rPr>
      </w:r>
      <w:r w:rsidRPr="00631356">
        <w:rPr>
          <w:color w:val="000000" w:themeColor="text1"/>
        </w:rPr>
        <w:fldChar w:fldCharType="separate"/>
      </w:r>
      <w:r w:rsidRPr="00631356">
        <w:rPr>
          <w:color w:val="000000" w:themeColor="text1"/>
        </w:rPr>
        <w:t>«Известия»: в России трудоустроены 27% инвалидов</w:t>
      </w:r>
      <w:r w:rsidRPr="00631356">
        <w:rPr>
          <w:color w:val="000000" w:themeColor="text1"/>
        </w:rPr>
        <w:fldChar w:fldCharType="end"/>
      </w:r>
      <w:bookmarkEnd w:id="80"/>
      <w:bookmarkEnd w:id="81"/>
    </w:p>
    <w:p w14:paraId="2721E4D9" w14:textId="77777777" w:rsidR="00631356" w:rsidRDefault="00631356" w:rsidP="00631356">
      <w:pPr>
        <w:pStyle w:val="a3"/>
        <w:spacing w:beforeAutospacing="1" w:afterAutospacing="1"/>
      </w:pPr>
      <w:r>
        <w:t xml:space="preserve">Его разработают в рамках национального проекта "Кадры", сообщил министр Антон </w:t>
      </w:r>
      <w:proofErr w:type="spellStart"/>
      <w:r>
        <w:t>Котяков</w:t>
      </w:r>
      <w:proofErr w:type="spellEnd"/>
      <w:r>
        <w:t xml:space="preserve">. Как рассказал изданию глава </w:t>
      </w:r>
      <w:r>
        <w:rPr>
          <w:b/>
          <w:bCs/>
        </w:rPr>
        <w:t>Всероссийского общества инвалидов</w:t>
      </w:r>
      <w:r>
        <w:t xml:space="preserve">, зампред комитета Госдумы по труду, социальной политике и делам ветеранов </w:t>
      </w:r>
      <w:r w:rsidRPr="007E17DF">
        <w:rPr>
          <w:b/>
          <w:bCs/>
        </w:rPr>
        <w:t>Михаил Терентьев</w:t>
      </w:r>
      <w:r>
        <w:t>, сейчас в стране около 4 млн 200 тысяч инвалидов трудоспособного возраста, из которых работают 1 млн 150 тысяч. Отмечается, что из них 300 тысяч наняты в организации по квоте.</w:t>
      </w:r>
    </w:p>
    <w:p w14:paraId="5A552568" w14:textId="77777777" w:rsidR="00631356" w:rsidRDefault="00000000" w:rsidP="00631356">
      <w:pPr>
        <w:rPr>
          <w:color w:val="248AE8"/>
        </w:rPr>
      </w:pPr>
      <w:hyperlink r:id="rId9" w:history="1">
        <w:r w:rsidR="00631356">
          <w:rPr>
            <w:color w:val="248AE8"/>
          </w:rPr>
          <w:t>https://govoritmoskva.ru/news/424311/</w:t>
        </w:r>
      </w:hyperlink>
      <w:r w:rsidR="00631356">
        <w:rPr>
          <w:color w:val="248AE8"/>
        </w:rPr>
        <w:t> </w:t>
      </w:r>
    </w:p>
    <w:p w14:paraId="0F88F90D" w14:textId="77777777" w:rsidR="00631356" w:rsidRDefault="00631356" w:rsidP="00631356">
      <w:pPr>
        <w:pStyle w:val="a4"/>
      </w:pPr>
    </w:p>
    <w:p w14:paraId="6DF95AC2" w14:textId="5C47E492" w:rsidR="00684E1F" w:rsidRPr="00684E1F" w:rsidRDefault="00684E1F" w:rsidP="00684E1F">
      <w:pPr>
        <w:rPr>
          <w:color w:val="248AE8"/>
        </w:rPr>
      </w:pPr>
      <w:r>
        <w:rPr>
          <w:color w:val="248AE8"/>
        </w:rPr>
        <w:t> </w:t>
      </w:r>
    </w:p>
    <w:p w14:paraId="59F0F069" w14:textId="1B1BCC52" w:rsidR="00101654" w:rsidRDefault="00101654">
      <w:pPr>
        <w:rPr>
          <w:color w:val="248AE8"/>
        </w:rPr>
      </w:pPr>
    </w:p>
    <w:p w14:paraId="59F0F06A" w14:textId="77777777" w:rsidR="00101654" w:rsidRDefault="00101654">
      <w:pPr>
        <w:pStyle w:val="a4"/>
      </w:pPr>
    </w:p>
    <w:p w14:paraId="59F0F06E" w14:textId="77777777" w:rsidR="00101654" w:rsidRPr="00115727" w:rsidRDefault="00101654">
      <w:pPr>
        <w:pStyle w:val="a4"/>
      </w:pPr>
    </w:p>
    <w:p w14:paraId="59F0F06F"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МК в Костроме (kostroma.mk.ru)</w:t>
      </w:r>
    </w:p>
    <w:bookmarkStart w:id="82" w:name="re_-1834515377"/>
    <w:bookmarkStart w:id="83" w:name="re_5c26ef81-ec04-458c-a760-0b4b708c2c2c"/>
    <w:p w14:paraId="59F0F070" w14:textId="77777777" w:rsidR="00101654" w:rsidRDefault="00863FFA">
      <w:pPr>
        <w:pStyle w:val="2"/>
      </w:pPr>
      <w:r>
        <w:fldChar w:fldCharType="begin"/>
      </w:r>
      <w:r>
        <w:instrText>HYPERLINK "https://kostroma.mk.ru/social/2024/09/09/urozhenka-shari-predstavlyaet-kostromskuyu-oblast-na-forum-territoriya-ritma.html"</w:instrText>
      </w:r>
      <w:r>
        <w:fldChar w:fldCharType="separate"/>
      </w:r>
      <w:r>
        <w:t>Уроженка Шарьи представляет Костромскую область на форум «Территория ритма»</w:t>
      </w:r>
      <w:r>
        <w:fldChar w:fldCharType="end"/>
      </w:r>
      <w:bookmarkEnd w:id="82"/>
      <w:bookmarkEnd w:id="83"/>
    </w:p>
    <w:p w14:paraId="59F0F071" w14:textId="77777777" w:rsidR="00101654" w:rsidRDefault="00863FFA">
      <w:pPr>
        <w:pStyle w:val="a3"/>
        <w:spacing w:beforeAutospacing="1" w:afterAutospacing="1"/>
      </w:pPr>
      <w:r>
        <w:t xml:space="preserve">ВК-группа "Шарья - столица мира" сообщает о том, что на открывшемся в Нижегородской области Международном инклюзивном форуме лидеров социальных изменений "Территория ритма" Костромскую область представляет жительница Шарьи Мария Карпычева. Мария Карпычева на форуме представляет </w:t>
      </w:r>
      <w:r>
        <w:rPr>
          <w:b/>
          <w:bCs/>
        </w:rPr>
        <w:t>Всероссийское общество инвалидов</w:t>
      </w:r>
      <w:r>
        <w:t xml:space="preserve"> и представила на суд жюри конкурса проект "Создание реабилитационного центра для участников СВО и членов их семей". Форум открылся 5 сентября и должен финишировать сегодня.</w:t>
      </w:r>
    </w:p>
    <w:p w14:paraId="59F0F072" w14:textId="77777777" w:rsidR="00101654" w:rsidRDefault="00000000">
      <w:pPr>
        <w:rPr>
          <w:color w:val="248AE8"/>
        </w:rPr>
      </w:pPr>
      <w:hyperlink r:id="rId10" w:history="1">
        <w:r w:rsidR="00863FFA">
          <w:rPr>
            <w:color w:val="248AE8"/>
          </w:rPr>
          <w:t>https://kostroma.mk.ru/social/2024/09/09/urozhenka-shari-predstavlyaet-kostromskuyu-oblast-na-forum-territoriya-ritma.html</w:t>
        </w:r>
      </w:hyperlink>
      <w:r w:rsidR="00863FFA">
        <w:rPr>
          <w:color w:val="248AE8"/>
        </w:rPr>
        <w:t> </w:t>
      </w:r>
    </w:p>
    <w:p w14:paraId="59F0F073" w14:textId="77777777" w:rsidR="00101654" w:rsidRDefault="00101654">
      <w:pPr>
        <w:pStyle w:val="a4"/>
      </w:pPr>
    </w:p>
    <w:p w14:paraId="59F0F074" w14:textId="77777777" w:rsidR="00101654" w:rsidRDefault="00863FFA">
      <w:pPr>
        <w:pStyle w:val="3"/>
        <w:spacing w:before="220" w:after="0"/>
        <w:rPr>
          <w:rFonts w:eastAsia="Arial"/>
        </w:rPr>
      </w:pPr>
      <w:r>
        <w:rPr>
          <w:rFonts w:ascii="Times New Roman" w:hAnsi="Times New Roman" w:cs="Times New Roman"/>
          <w:b w:val="0"/>
          <w:i/>
          <w:color w:val="808080"/>
          <w:sz w:val="28"/>
        </w:rPr>
        <w:lastRenderedPageBreak/>
        <w:t>08.09.2024</w:t>
      </w:r>
      <w:r>
        <w:rPr>
          <w:rFonts w:eastAsia="Arial"/>
        </w:rPr>
        <w:t xml:space="preserve"> </w:t>
      </w:r>
      <w:r>
        <w:rPr>
          <w:rFonts w:ascii="Times New Roman" w:hAnsi="Times New Roman" w:cs="Times New Roman"/>
          <w:b w:val="0"/>
          <w:i/>
          <w:color w:val="808080"/>
          <w:sz w:val="28"/>
        </w:rPr>
        <w:t>Infomoskovia.ru</w:t>
      </w:r>
    </w:p>
    <w:bookmarkStart w:id="84" w:name="re_-1834515376"/>
    <w:bookmarkStart w:id="85" w:name="re_9ddd683b-c4bf-429c-b68f-be6c1e786e0b"/>
    <w:p w14:paraId="59F0F075" w14:textId="77777777" w:rsidR="00101654" w:rsidRDefault="00863FFA">
      <w:pPr>
        <w:pStyle w:val="2"/>
      </w:pPr>
      <w:r>
        <w:fldChar w:fldCharType="begin"/>
      </w:r>
      <w:r>
        <w:instrText>HYPERLINK "https://infomoskovia.ru/?module=articles&amp;action=view&amp;id=105426"</w:instrText>
      </w:r>
      <w:r>
        <w:fldChar w:fldCharType="separate"/>
      </w:r>
      <w:r>
        <w:t>Щедрый огород</w:t>
      </w:r>
      <w:r>
        <w:fldChar w:fldCharType="end"/>
      </w:r>
      <w:bookmarkEnd w:id="84"/>
      <w:bookmarkEnd w:id="85"/>
    </w:p>
    <w:p w14:paraId="59F0F076" w14:textId="77777777" w:rsidR="00101654" w:rsidRDefault="00863FFA">
      <w:pPr>
        <w:pStyle w:val="a3"/>
        <w:spacing w:beforeAutospacing="1" w:afterAutospacing="1"/>
      </w:pPr>
      <w:r>
        <w:t xml:space="preserve">Хочется добавить, что кроме творчества многие члены организации успешно занимаются физической культурой и представляют Городской округ Подольск на турнирах, и фестивалях спорта среди инвалидов Московской области. Добавим, что </w:t>
      </w:r>
      <w:r>
        <w:rPr>
          <w:b/>
          <w:bCs/>
        </w:rPr>
        <w:t>Климовская городская организация Всероссийского общества инвалидов</w:t>
      </w:r>
      <w:r>
        <w:t xml:space="preserve"> совместно с </w:t>
      </w:r>
      <w:r>
        <w:rPr>
          <w:b/>
          <w:bCs/>
        </w:rPr>
        <w:t>Московской областной общественной организацией Всероссийского общества инвалидов</w:t>
      </w:r>
      <w:r>
        <w:t xml:space="preserve"> и Комитетом по физической культуре и спорту при Администрации Городского округа Подольск проводит четыре Областных фестиваля спорта по боулингу, городошному спорту, плаванию, и пулевой стрельбе, среди инвалидов Московской области. Члены </w:t>
      </w:r>
      <w:r>
        <w:rPr>
          <w:b/>
          <w:bCs/>
        </w:rPr>
        <w:t>Климовской городской организации Всероссийской общества инвалидов</w:t>
      </w:r>
      <w:r>
        <w:t xml:space="preserve"> выражают благодарность Главе Городского округа Подольск Григорию Игоревичу Артамонову в предоставлении субсидии на проведение конкурса.</w:t>
      </w:r>
    </w:p>
    <w:p w14:paraId="59F0F077" w14:textId="77777777" w:rsidR="00101654" w:rsidRDefault="00000000">
      <w:pPr>
        <w:rPr>
          <w:color w:val="248AE8"/>
        </w:rPr>
      </w:pPr>
      <w:hyperlink r:id="rId11" w:history="1">
        <w:r w:rsidR="00863FFA">
          <w:rPr>
            <w:color w:val="248AE8"/>
          </w:rPr>
          <w:t>https://infomoskovia.ru/?module=articles&amp;action=view&amp;id=105426</w:t>
        </w:r>
      </w:hyperlink>
      <w:r w:rsidR="00863FFA">
        <w:rPr>
          <w:color w:val="248AE8"/>
        </w:rPr>
        <w:t> </w:t>
      </w:r>
    </w:p>
    <w:p w14:paraId="59F0F078" w14:textId="77777777" w:rsidR="00101654" w:rsidRDefault="00101654">
      <w:pPr>
        <w:pStyle w:val="a4"/>
      </w:pPr>
    </w:p>
    <w:p w14:paraId="59F0F079" w14:textId="77777777" w:rsidR="00101654" w:rsidRDefault="00863FFA">
      <w:pPr>
        <w:pStyle w:val="3"/>
        <w:spacing w:before="220" w:after="0"/>
        <w:rPr>
          <w:rFonts w:eastAsia="Arial"/>
        </w:rPr>
      </w:pPr>
      <w:r>
        <w:rPr>
          <w:rFonts w:ascii="Times New Roman" w:hAnsi="Times New Roman" w:cs="Times New Roman"/>
          <w:b w:val="0"/>
          <w:i/>
          <w:color w:val="808080"/>
          <w:sz w:val="28"/>
        </w:rPr>
        <w:t>08.09.2024</w:t>
      </w:r>
      <w:r>
        <w:rPr>
          <w:rFonts w:eastAsia="Arial"/>
        </w:rPr>
        <w:t xml:space="preserve"> </w:t>
      </w:r>
      <w:r>
        <w:rPr>
          <w:rFonts w:ascii="Times New Roman" w:hAnsi="Times New Roman" w:cs="Times New Roman"/>
          <w:b w:val="0"/>
          <w:i/>
          <w:color w:val="808080"/>
          <w:sz w:val="28"/>
        </w:rPr>
        <w:t>Infomoskovia.ru</w:t>
      </w:r>
    </w:p>
    <w:bookmarkStart w:id="86" w:name="re_-1834515375"/>
    <w:bookmarkStart w:id="87" w:name="re_eccbd5df-53fa-4537-ac83-b459b44b4174"/>
    <w:p w14:paraId="59F0F07A" w14:textId="77777777" w:rsidR="00101654" w:rsidRDefault="00863FFA">
      <w:pPr>
        <w:pStyle w:val="2"/>
      </w:pPr>
      <w:r>
        <w:fldChar w:fldCharType="begin"/>
      </w:r>
      <w:r>
        <w:instrText>HYPERLINK "https://infomoskovia.ru/?module=articles&amp;action=view&amp;id=105425"</w:instrText>
      </w:r>
      <w:r>
        <w:fldChar w:fldCharType="separate"/>
      </w:r>
      <w:r>
        <w:t xml:space="preserve">Ленинцы и </w:t>
      </w:r>
      <w:proofErr w:type="spellStart"/>
      <w:r>
        <w:t>лазертаг</w:t>
      </w:r>
      <w:proofErr w:type="spellEnd"/>
      <w:r>
        <w:fldChar w:fldCharType="end"/>
      </w:r>
      <w:bookmarkEnd w:id="86"/>
      <w:bookmarkEnd w:id="87"/>
    </w:p>
    <w:p w14:paraId="59F0F07B" w14:textId="77777777" w:rsidR="00101654" w:rsidRDefault="00863FFA">
      <w:pPr>
        <w:pStyle w:val="a3"/>
        <w:spacing w:beforeAutospacing="1" w:afterAutospacing="1"/>
      </w:pPr>
      <w:r>
        <w:t xml:space="preserve">Для нас это большое достижение, о котором мы только могли мечтать. Игроки отметили как всегда отличную подготовку и проведение спортивного фестиваля на самом высоком уровне. Мы благодарим председателя </w:t>
      </w:r>
      <w:r>
        <w:rPr>
          <w:b/>
          <w:bCs/>
        </w:rPr>
        <w:t>Московской областной организации ВОИ</w:t>
      </w:r>
      <w:r>
        <w:t xml:space="preserve"> Николая Ивановича Зеликова за поддержку и помощь, а также всех организаторов этого спортивного праздничного мероприятия, потому что каждая встреча с участниками других команд – радостное событие для души и позитив от общения, который нам так необходим.</w:t>
      </w:r>
    </w:p>
    <w:p w14:paraId="59F0F07C" w14:textId="77777777" w:rsidR="00101654" w:rsidRDefault="00000000">
      <w:pPr>
        <w:rPr>
          <w:color w:val="248AE8"/>
        </w:rPr>
      </w:pPr>
      <w:hyperlink r:id="rId12" w:history="1">
        <w:r w:rsidR="00863FFA">
          <w:rPr>
            <w:color w:val="248AE8"/>
          </w:rPr>
          <w:t>https://infomoskovia.ru/?module=articles&amp;action=view&amp;id=105425</w:t>
        </w:r>
      </w:hyperlink>
      <w:r w:rsidR="00863FFA">
        <w:rPr>
          <w:color w:val="248AE8"/>
        </w:rPr>
        <w:t> </w:t>
      </w:r>
    </w:p>
    <w:p w14:paraId="59F0F07D" w14:textId="77777777" w:rsidR="00101654" w:rsidRDefault="00101654">
      <w:pPr>
        <w:pStyle w:val="a4"/>
      </w:pPr>
    </w:p>
    <w:p w14:paraId="59F0F07E" w14:textId="77777777" w:rsidR="00101654" w:rsidRDefault="00863FFA">
      <w:pPr>
        <w:pStyle w:val="3"/>
        <w:spacing w:before="220" w:after="0"/>
        <w:rPr>
          <w:rFonts w:eastAsia="Arial"/>
        </w:rPr>
      </w:pPr>
      <w:r>
        <w:rPr>
          <w:rFonts w:ascii="Times New Roman" w:hAnsi="Times New Roman" w:cs="Times New Roman"/>
          <w:b w:val="0"/>
          <w:i/>
          <w:color w:val="808080"/>
          <w:sz w:val="28"/>
        </w:rPr>
        <w:t>08.09.2024</w:t>
      </w:r>
      <w:r>
        <w:rPr>
          <w:rFonts w:eastAsia="Arial"/>
        </w:rPr>
        <w:t xml:space="preserve"> </w:t>
      </w:r>
      <w:r>
        <w:rPr>
          <w:rFonts w:ascii="Times New Roman" w:hAnsi="Times New Roman" w:cs="Times New Roman"/>
          <w:b w:val="0"/>
          <w:i/>
          <w:color w:val="808080"/>
          <w:sz w:val="28"/>
        </w:rPr>
        <w:t>Infomoskovia.ru</w:t>
      </w:r>
    </w:p>
    <w:bookmarkStart w:id="88" w:name="re_-1834515374"/>
    <w:bookmarkStart w:id="89" w:name="re_7bad697c-f0ee-4645-aa8b-af1ac5c8489c"/>
    <w:p w14:paraId="59F0F07F" w14:textId="77777777" w:rsidR="00101654" w:rsidRDefault="00863FFA">
      <w:pPr>
        <w:pStyle w:val="2"/>
      </w:pPr>
      <w:r>
        <w:fldChar w:fldCharType="begin"/>
      </w:r>
      <w:r>
        <w:instrText>HYPERLINK "https://infomoskovia.ru/?module=articles&amp;action=view&amp;id=105424"</w:instrText>
      </w:r>
      <w:r>
        <w:fldChar w:fldCharType="separate"/>
      </w:r>
      <w:r>
        <w:t>Ленинцы на Спасской башне</w:t>
      </w:r>
      <w:r>
        <w:fldChar w:fldCharType="end"/>
      </w:r>
      <w:bookmarkEnd w:id="88"/>
      <w:bookmarkEnd w:id="89"/>
    </w:p>
    <w:p w14:paraId="59F0F080" w14:textId="77777777" w:rsidR="00101654" w:rsidRDefault="00863FFA">
      <w:pPr>
        <w:pStyle w:val="a3"/>
        <w:spacing w:beforeAutospacing="1" w:afterAutospacing="1"/>
      </w:pPr>
      <w:r>
        <w:t xml:space="preserve">Активисты </w:t>
      </w:r>
      <w:r>
        <w:rPr>
          <w:b/>
          <w:bCs/>
        </w:rPr>
        <w:t>Ленинской местной организации ВОИ</w:t>
      </w:r>
      <w:r>
        <w:t xml:space="preserve"> побывали на Международном военно-музыкальном фестивале "Спасская башня", который проходил в Москве, на Красной площади. От председателя </w:t>
      </w:r>
      <w:r>
        <w:rPr>
          <w:b/>
          <w:bCs/>
        </w:rPr>
        <w:t>МООО ВОИ</w:t>
      </w:r>
      <w:r>
        <w:t xml:space="preserve"> Николая Ивановича Зеликова мы получили билеты в качестве поощрения за активную работу. Это было незабываемое зрелище, которое вызывает чувство восхищения и восторга!</w:t>
      </w:r>
    </w:p>
    <w:p w14:paraId="59F0F081" w14:textId="77777777" w:rsidR="00101654" w:rsidRDefault="00000000">
      <w:pPr>
        <w:rPr>
          <w:color w:val="248AE8"/>
        </w:rPr>
      </w:pPr>
      <w:hyperlink r:id="rId13" w:history="1">
        <w:r w:rsidR="00863FFA">
          <w:rPr>
            <w:color w:val="248AE8"/>
          </w:rPr>
          <w:t>https://infomoskovia.ru/?module=articles&amp;action=view&amp;id=105424</w:t>
        </w:r>
      </w:hyperlink>
      <w:r w:rsidR="00863FFA">
        <w:rPr>
          <w:color w:val="248AE8"/>
        </w:rPr>
        <w:t> </w:t>
      </w:r>
    </w:p>
    <w:p w14:paraId="59F0F082" w14:textId="77777777" w:rsidR="00101654" w:rsidRDefault="00101654">
      <w:pPr>
        <w:pStyle w:val="a4"/>
      </w:pPr>
    </w:p>
    <w:p w14:paraId="59F0F086" w14:textId="719E452F" w:rsidR="00101654" w:rsidRDefault="00101654">
      <w:pPr>
        <w:rPr>
          <w:color w:val="248AE8"/>
        </w:rPr>
      </w:pPr>
    </w:p>
    <w:p w14:paraId="59F0F087" w14:textId="77777777" w:rsidR="00101654" w:rsidRDefault="00101654">
      <w:pPr>
        <w:pStyle w:val="a4"/>
      </w:pPr>
    </w:p>
    <w:p w14:paraId="59F0F088"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Телеканал 360 (360.ru)</w:t>
      </w:r>
    </w:p>
    <w:bookmarkStart w:id="90" w:name="re_-1834515372"/>
    <w:bookmarkStart w:id="91" w:name="re_fd9dcb08-65a1-4872-abd6-1605c44bee57"/>
    <w:p w14:paraId="59F0F089" w14:textId="77777777" w:rsidR="00101654" w:rsidRDefault="00863FFA">
      <w:pPr>
        <w:pStyle w:val="2"/>
      </w:pPr>
      <w:r>
        <w:fldChar w:fldCharType="begin"/>
      </w:r>
      <w:r>
        <w:instrText>HYPERLINK "https://360.ru/news/mosobl/pomeschenie-dlja-obschestva-invalidov-v-ljubertsah-otremontirovali-v-etom-godu/"</w:instrText>
      </w:r>
      <w:r>
        <w:fldChar w:fldCharType="separate"/>
      </w:r>
      <w:r>
        <w:t>Помещение для общества инвалидов в Люберцах отремонтировали в этом году</w:t>
      </w:r>
      <w:r>
        <w:fldChar w:fldCharType="end"/>
      </w:r>
      <w:bookmarkEnd w:id="90"/>
      <w:bookmarkEnd w:id="91"/>
    </w:p>
    <w:p w14:paraId="59F0F08A" w14:textId="77777777" w:rsidR="00101654" w:rsidRDefault="00863FFA">
      <w:pPr>
        <w:pStyle w:val="a3"/>
        <w:spacing w:beforeAutospacing="1" w:afterAutospacing="1"/>
      </w:pPr>
      <w:r>
        <w:t>Рабочие обновили стены и потолки, повесили светильники и привели в порядок санузел. "</w:t>
      </w:r>
      <w:r>
        <w:rPr>
          <w:b/>
          <w:bCs/>
        </w:rPr>
        <w:t>Люберецкая местная организация Всероссийского общества инвалидов</w:t>
      </w:r>
      <w:r>
        <w:t xml:space="preserve"> </w:t>
      </w:r>
      <w:r>
        <w:lastRenderedPageBreak/>
        <w:t xml:space="preserve">объединяет почти тысячу жителей округа и является одной из лучших в Подмосковье. При знакомстве пообещал, что в помещении, где располагается </w:t>
      </w:r>
      <w:r>
        <w:rPr>
          <w:b/>
          <w:bCs/>
        </w:rPr>
        <w:t>организация</w:t>
      </w:r>
      <w:r>
        <w:t>, сделаем ремонт.</w:t>
      </w:r>
    </w:p>
    <w:p w14:paraId="59F0F08B" w14:textId="77777777" w:rsidR="00101654" w:rsidRDefault="00000000">
      <w:pPr>
        <w:rPr>
          <w:color w:val="248AE8"/>
        </w:rPr>
      </w:pPr>
      <w:hyperlink r:id="rId14" w:history="1">
        <w:r w:rsidR="00863FFA">
          <w:rPr>
            <w:color w:val="248AE8"/>
          </w:rPr>
          <w:t>https://360.ru/news/mosobl/pomeschenie-dlja-obschestva-invalidov-v-ljubertsah-otremontirovali-v-etom-godu/</w:t>
        </w:r>
      </w:hyperlink>
      <w:r w:rsidR="00863FFA">
        <w:rPr>
          <w:color w:val="248AE8"/>
        </w:rPr>
        <w:t> </w:t>
      </w:r>
    </w:p>
    <w:p w14:paraId="59F0F08C" w14:textId="77777777" w:rsidR="00101654" w:rsidRDefault="00101654">
      <w:pPr>
        <w:pStyle w:val="a4"/>
      </w:pPr>
    </w:p>
    <w:p w14:paraId="59F0F08D"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Знамя (zn-smol.ru)</w:t>
      </w:r>
    </w:p>
    <w:bookmarkStart w:id="92" w:name="re_-1834515371"/>
    <w:bookmarkStart w:id="93" w:name="re_06ebe756-b16d-4ff9-81b7-a036182777ae"/>
    <w:p w14:paraId="59F0F08E" w14:textId="77777777" w:rsidR="00101654" w:rsidRDefault="00863FFA">
      <w:pPr>
        <w:pStyle w:val="2"/>
      </w:pPr>
      <w:r>
        <w:fldChar w:fldCharType="begin"/>
      </w:r>
      <w:r>
        <w:instrText>HYPERLINK "https://zn-smol.ru/articles/my-vmeste-1"</w:instrText>
      </w:r>
      <w:r>
        <w:fldChar w:fldCharType="separate"/>
      </w:r>
      <w:r>
        <w:t>Мы вместе!</w:t>
      </w:r>
      <w:r>
        <w:fldChar w:fldCharType="end"/>
      </w:r>
      <w:bookmarkEnd w:id="92"/>
      <w:bookmarkEnd w:id="93"/>
    </w:p>
    <w:p w14:paraId="59F0F08F" w14:textId="77777777" w:rsidR="00101654" w:rsidRDefault="00863FFA">
      <w:pPr>
        <w:pStyle w:val="a3"/>
        <w:spacing w:beforeAutospacing="1" w:afterAutospacing="1"/>
      </w:pPr>
      <w:r>
        <w:rPr>
          <w:b/>
          <w:bCs/>
        </w:rPr>
        <w:t>Ельнинская районная организация ВОИ</w:t>
      </w:r>
      <w:r>
        <w:t xml:space="preserve"> присоединилась к сбору помощи для пострадавших жителей Курской области. Викторина Бурова поблагодарила всех неравнодушных земляков, кто откликнулся на призыв и внес свой посильный вклад в общее доброе дело. Утром 15 августа собранные продукты питания, предметы личной гигиены, школьные принадлежности были отправлены по назначению.</w:t>
      </w:r>
    </w:p>
    <w:p w14:paraId="59F0F095" w14:textId="6D1A286D" w:rsidR="00101654" w:rsidRDefault="00000000">
      <w:pPr>
        <w:rPr>
          <w:color w:val="248AE8"/>
        </w:rPr>
      </w:pPr>
      <w:hyperlink r:id="rId15" w:history="1">
        <w:r w:rsidR="00863FFA">
          <w:rPr>
            <w:color w:val="248AE8"/>
          </w:rPr>
          <w:t>https://zn-smol.ru/articles/my-vmeste-1</w:t>
        </w:r>
      </w:hyperlink>
      <w:r w:rsidR="00863FFA">
        <w:rPr>
          <w:color w:val="248AE8"/>
        </w:rPr>
        <w:t> </w:t>
      </w:r>
    </w:p>
    <w:p w14:paraId="59F0F096" w14:textId="77777777" w:rsidR="00101654" w:rsidRDefault="00101654">
      <w:pPr>
        <w:pStyle w:val="a4"/>
      </w:pPr>
    </w:p>
    <w:p w14:paraId="59F0F09B" w14:textId="77777777" w:rsidR="00101654" w:rsidRDefault="00101654">
      <w:pPr>
        <w:pStyle w:val="a4"/>
      </w:pPr>
    </w:p>
    <w:p w14:paraId="59F0F09C"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ТАСС (tass.ru)</w:t>
      </w:r>
    </w:p>
    <w:bookmarkStart w:id="94" w:name="re_-1834515365"/>
    <w:bookmarkStart w:id="95" w:name="re_0c255ce5-a50b-4d7e-9bfa-be6674e864dc"/>
    <w:p w14:paraId="59F0F09D" w14:textId="77777777" w:rsidR="00101654" w:rsidRDefault="00863FFA">
      <w:pPr>
        <w:pStyle w:val="2"/>
      </w:pPr>
      <w:r>
        <w:fldChar w:fldCharType="begin"/>
      </w:r>
      <w:r>
        <w:instrText>HYPERLINK "https://tass.ru/info/21812585"</w:instrText>
      </w:r>
      <w:r>
        <w:fldChar w:fldCharType="separate"/>
      </w:r>
      <w:r>
        <w:t>Биография Александра Осипова</w:t>
      </w:r>
      <w:r>
        <w:fldChar w:fldCharType="end"/>
      </w:r>
      <w:bookmarkEnd w:id="94"/>
      <w:bookmarkEnd w:id="95"/>
    </w:p>
    <w:p w14:paraId="59F0F09E" w14:textId="77777777" w:rsidR="00101654" w:rsidRDefault="00863FFA">
      <w:pPr>
        <w:pStyle w:val="a3"/>
        <w:spacing w:beforeAutospacing="1" w:afterAutospacing="1"/>
      </w:pPr>
      <w:r>
        <w:t xml:space="preserve">За него проголосовали 89,61% избирателей (баллотировался в порядке самовыдвижения). Второе место заняла кандидат от Российской партии пенсионеров за социальную справедливость, председатель </w:t>
      </w:r>
      <w:r>
        <w:rPr>
          <w:b/>
          <w:bCs/>
        </w:rPr>
        <w:t>регионального отделения Всероссийского общества инвалидов</w:t>
      </w:r>
      <w:r>
        <w:t xml:space="preserve"> Елена </w:t>
      </w:r>
      <w:proofErr w:type="spellStart"/>
      <w:r>
        <w:t>Краузе</w:t>
      </w:r>
      <w:proofErr w:type="spellEnd"/>
      <w:r>
        <w:t xml:space="preserve"> (3,33%). 19 сентября того же года Александр Осипов официально вступил в должность руководителя области.</w:t>
      </w:r>
    </w:p>
    <w:p w14:paraId="59F0F09F" w14:textId="77777777" w:rsidR="00101654" w:rsidRPr="003658CC" w:rsidRDefault="00000000">
      <w:pPr>
        <w:rPr>
          <w:color w:val="248AE8"/>
          <w:lang w:val="en-US"/>
        </w:rPr>
      </w:pPr>
      <w:hyperlink r:id="rId16" w:history="1">
        <w:r w:rsidR="00863FFA" w:rsidRPr="003658CC">
          <w:rPr>
            <w:color w:val="248AE8"/>
            <w:lang w:val="en-US"/>
          </w:rPr>
          <w:t>https://tass.ru/info/21812585</w:t>
        </w:r>
      </w:hyperlink>
      <w:r w:rsidR="00863FFA" w:rsidRPr="003658CC">
        <w:rPr>
          <w:color w:val="248AE8"/>
          <w:lang w:val="en-US"/>
        </w:rPr>
        <w:t> </w:t>
      </w:r>
    </w:p>
    <w:p w14:paraId="59F0F0A0" w14:textId="77777777" w:rsidR="00101654" w:rsidRPr="003658CC" w:rsidRDefault="00101654">
      <w:pPr>
        <w:pStyle w:val="a4"/>
        <w:rPr>
          <w:lang w:val="en-US"/>
        </w:rPr>
      </w:pPr>
    </w:p>
    <w:p w14:paraId="59F0F0A5" w14:textId="77777777" w:rsidR="00101654" w:rsidRPr="003658CC" w:rsidRDefault="00101654">
      <w:pPr>
        <w:pStyle w:val="a4"/>
        <w:rPr>
          <w:lang w:val="en-US"/>
        </w:rPr>
      </w:pPr>
    </w:p>
    <w:p w14:paraId="59F0F0A6" w14:textId="77777777" w:rsidR="00101654" w:rsidRPr="003658CC" w:rsidRDefault="00863FFA">
      <w:pPr>
        <w:pStyle w:val="3"/>
        <w:spacing w:before="220" w:after="0"/>
        <w:rPr>
          <w:rFonts w:eastAsia="Arial"/>
          <w:lang w:val="en-US"/>
        </w:rPr>
      </w:pPr>
      <w:r w:rsidRPr="003658CC">
        <w:rPr>
          <w:rFonts w:ascii="Times New Roman" w:hAnsi="Times New Roman" w:cs="Times New Roman"/>
          <w:b w:val="0"/>
          <w:i/>
          <w:color w:val="808080"/>
          <w:sz w:val="28"/>
          <w:lang w:val="en-US"/>
        </w:rPr>
        <w:t>06.09.2024</w:t>
      </w:r>
      <w:r w:rsidRPr="003658CC">
        <w:rPr>
          <w:rFonts w:eastAsia="Arial"/>
          <w:lang w:val="en-US"/>
        </w:rPr>
        <w:t xml:space="preserve"> </w:t>
      </w:r>
      <w:r>
        <w:rPr>
          <w:rFonts w:ascii="Times New Roman" w:hAnsi="Times New Roman" w:cs="Times New Roman"/>
          <w:b w:val="0"/>
          <w:i/>
          <w:color w:val="808080"/>
          <w:sz w:val="28"/>
        </w:rPr>
        <w:t>ЯСИА</w:t>
      </w:r>
      <w:r w:rsidRPr="003658CC">
        <w:rPr>
          <w:rFonts w:ascii="Times New Roman" w:hAnsi="Times New Roman" w:cs="Times New Roman"/>
          <w:b w:val="0"/>
          <w:i/>
          <w:color w:val="808080"/>
          <w:sz w:val="28"/>
          <w:lang w:val="en-US"/>
        </w:rPr>
        <w:t xml:space="preserve"> (ysia.ru)</w:t>
      </w:r>
    </w:p>
    <w:bookmarkStart w:id="96" w:name="re_-1834515363"/>
    <w:bookmarkStart w:id="97" w:name="re_dfec8241-cf4e-412f-bb44-4348cfc72d56"/>
    <w:p w14:paraId="59F0F0A7" w14:textId="77777777" w:rsidR="00101654" w:rsidRDefault="00863FFA">
      <w:pPr>
        <w:pStyle w:val="2"/>
      </w:pPr>
      <w:r>
        <w:fldChar w:fldCharType="begin"/>
      </w:r>
      <w:r>
        <w:instrText>HYPERLINK "https://ysia.ru/v-yakutske-zavershilsya-krupnejshij-slet-predprinimatelej-i-samozanyatyh-s-invalidnostyu/"</w:instrText>
      </w:r>
      <w:r>
        <w:fldChar w:fldCharType="separate"/>
      </w:r>
      <w:r>
        <w:t>В Якутске завершился крупнейший слет предпринимателей и самозанятых с инвалидностью</w:t>
      </w:r>
      <w:r>
        <w:fldChar w:fldCharType="end"/>
      </w:r>
      <w:bookmarkEnd w:id="96"/>
      <w:bookmarkEnd w:id="97"/>
    </w:p>
    <w:p w14:paraId="59F0F0A8" w14:textId="4F69CEF7" w:rsidR="00101654" w:rsidRDefault="00863FFA">
      <w:pPr>
        <w:pStyle w:val="a3"/>
        <w:spacing w:beforeAutospacing="1" w:afterAutospacing="1"/>
      </w:pPr>
      <w:r>
        <w:t xml:space="preserve">"Инклюзивное предпринимательство – это путь, который открывает возможности для всех, независимо от физических ограничений или особенностей. Поэтому такие слеты – это важная часть развития нашей республики и страны", – подчеркнул министр </w:t>
      </w:r>
      <w:proofErr w:type="spellStart"/>
      <w:r>
        <w:t>министр</w:t>
      </w:r>
      <w:proofErr w:type="spellEnd"/>
      <w:r>
        <w:t xml:space="preserve"> предпринимательства, торговли и туризма Якутии Тимур </w:t>
      </w:r>
      <w:proofErr w:type="spellStart"/>
      <w:r>
        <w:t>Ханды</w:t>
      </w:r>
      <w:proofErr w:type="spellEnd"/>
      <w:r>
        <w:t xml:space="preserve">. Организаторами мероприятия выступили </w:t>
      </w:r>
      <w:r>
        <w:rPr>
          <w:b/>
          <w:bCs/>
        </w:rPr>
        <w:t>Всероссийское общество инвалидов</w:t>
      </w:r>
      <w:r>
        <w:t xml:space="preserve">, его региональное отделение, а также государственный комитет Якутии по занятости населения и министерство предпринимательства, торговли и туризма республики. </w:t>
      </w:r>
    </w:p>
    <w:p w14:paraId="59F0F0A9" w14:textId="77777777" w:rsidR="00101654" w:rsidRDefault="00000000">
      <w:pPr>
        <w:rPr>
          <w:color w:val="248AE8"/>
        </w:rPr>
      </w:pPr>
      <w:hyperlink r:id="rId17" w:history="1">
        <w:r w:rsidR="00863FFA">
          <w:rPr>
            <w:color w:val="248AE8"/>
          </w:rPr>
          <w:t>https://ysia.ru/v-yakutske-zavershilsya-krupnejshij-slet-predprinimatelej-i-samozanyatyh-s-invalidnostyu/</w:t>
        </w:r>
      </w:hyperlink>
      <w:r w:rsidR="00863FFA">
        <w:rPr>
          <w:color w:val="248AE8"/>
        </w:rPr>
        <w:t> </w:t>
      </w:r>
    </w:p>
    <w:p w14:paraId="59F0F0AA" w14:textId="77777777" w:rsidR="00101654" w:rsidRDefault="00101654">
      <w:pPr>
        <w:pStyle w:val="a4"/>
      </w:pPr>
    </w:p>
    <w:p w14:paraId="59F0F0AE" w14:textId="77777777" w:rsidR="00101654" w:rsidRDefault="00101654">
      <w:pPr>
        <w:pStyle w:val="a4"/>
      </w:pPr>
    </w:p>
    <w:p w14:paraId="59F0F0AF"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 xml:space="preserve">ГТРК </w:t>
      </w:r>
      <w:proofErr w:type="spellStart"/>
      <w:r>
        <w:rPr>
          <w:rFonts w:ascii="Times New Roman" w:hAnsi="Times New Roman" w:cs="Times New Roman"/>
          <w:b w:val="0"/>
          <w:i/>
          <w:color w:val="808080"/>
          <w:sz w:val="28"/>
        </w:rPr>
        <w:t>Ивтелерадио</w:t>
      </w:r>
      <w:proofErr w:type="spellEnd"/>
      <w:r>
        <w:rPr>
          <w:rFonts w:ascii="Times New Roman" w:hAnsi="Times New Roman" w:cs="Times New Roman"/>
          <w:b w:val="0"/>
          <w:i/>
          <w:color w:val="808080"/>
          <w:sz w:val="28"/>
        </w:rPr>
        <w:t xml:space="preserve"> (ivteleradio.ru)</w:t>
      </w:r>
    </w:p>
    <w:bookmarkStart w:id="98" w:name="re_-1834515337"/>
    <w:bookmarkStart w:id="99" w:name="re_70139fc1-3e62-48af-89f8-74ac38332c9c"/>
    <w:p w14:paraId="59F0F0B0" w14:textId="77777777" w:rsidR="00101654" w:rsidRDefault="00863FFA">
      <w:pPr>
        <w:pStyle w:val="2"/>
      </w:pPr>
      <w:r>
        <w:fldChar w:fldCharType="begin"/>
      </w:r>
      <w:r>
        <w:instrText>HYPERLINK "https://ivteleradio.ru/news/2024/09/06/v_kineshemskom_rayone_proshla_zarnica_"</w:instrText>
      </w:r>
      <w:r>
        <w:fldChar w:fldCharType="separate"/>
      </w:r>
      <w:r>
        <w:t>В Кинешемском районе прошла “Зарница”</w:t>
      </w:r>
      <w:r>
        <w:fldChar w:fldCharType="end"/>
      </w:r>
      <w:bookmarkEnd w:id="98"/>
      <w:bookmarkEnd w:id="99"/>
    </w:p>
    <w:p w14:paraId="59F0F0B1" w14:textId="77777777" w:rsidR="00101654" w:rsidRDefault="00863FFA">
      <w:pPr>
        <w:pStyle w:val="a3"/>
        <w:spacing w:beforeAutospacing="1" w:afterAutospacing="1"/>
      </w:pPr>
      <w:r>
        <w:t xml:space="preserve">Она состоялась на "Рубеже Маршала А. М. Василевского". В военно-спортивной игре приняли участие команды учреждений социальной сферы Кинешемского района и </w:t>
      </w:r>
      <w:r>
        <w:lastRenderedPageBreak/>
        <w:t xml:space="preserve">Кинешмы, а также </w:t>
      </w:r>
      <w:r>
        <w:rPr>
          <w:b/>
          <w:bCs/>
        </w:rPr>
        <w:t>районной общественной организации Всероссийского общества инвалидов</w:t>
      </w:r>
      <w:r>
        <w:t>. Участники преодолевали полосу препятствий, оказывали первую помощь, стреляли из пневматической винтовки, разбирали автомат и маршировали с песней.</w:t>
      </w:r>
    </w:p>
    <w:p w14:paraId="59F0F0B2" w14:textId="77777777" w:rsidR="00101654" w:rsidRDefault="00000000">
      <w:pPr>
        <w:rPr>
          <w:color w:val="248AE8"/>
        </w:rPr>
      </w:pPr>
      <w:hyperlink r:id="rId18" w:history="1">
        <w:r w:rsidR="00863FFA">
          <w:rPr>
            <w:color w:val="248AE8"/>
          </w:rPr>
          <w:t>https://ivteleradio.ru/news/2024/09/06/v_kineshemskom_rayone_proshla_zarnica_</w:t>
        </w:r>
      </w:hyperlink>
      <w:r w:rsidR="00863FFA">
        <w:rPr>
          <w:color w:val="248AE8"/>
        </w:rPr>
        <w:t> </w:t>
      </w:r>
    </w:p>
    <w:p w14:paraId="59F0F0B3" w14:textId="77777777" w:rsidR="00101654" w:rsidRDefault="00101654">
      <w:pPr>
        <w:pStyle w:val="a4"/>
      </w:pPr>
    </w:p>
    <w:p w14:paraId="59F0F0B4" w14:textId="77777777" w:rsidR="00101654" w:rsidRDefault="00863FFA">
      <w:pPr>
        <w:pStyle w:val="3"/>
        <w:spacing w:before="220" w:after="0"/>
        <w:rPr>
          <w:rFonts w:eastAsia="Arial"/>
        </w:rPr>
      </w:pPr>
      <w:r>
        <w:rPr>
          <w:rFonts w:ascii="Times New Roman" w:hAnsi="Times New Roman" w:cs="Times New Roman"/>
          <w:b w:val="0"/>
          <w:i/>
          <w:color w:val="808080"/>
          <w:sz w:val="28"/>
        </w:rPr>
        <w:t>12.09.2024</w:t>
      </w:r>
      <w:r>
        <w:rPr>
          <w:rFonts w:eastAsia="Arial"/>
        </w:rPr>
        <w:t xml:space="preserve"> </w:t>
      </w:r>
      <w:r>
        <w:rPr>
          <w:rFonts w:ascii="Times New Roman" w:hAnsi="Times New Roman" w:cs="Times New Roman"/>
          <w:b w:val="0"/>
          <w:i/>
          <w:color w:val="808080"/>
          <w:sz w:val="28"/>
        </w:rPr>
        <w:t>ГТРК Владимир (vladtv.ru)</w:t>
      </w:r>
    </w:p>
    <w:bookmarkStart w:id="100" w:name="re_-1834515336"/>
    <w:bookmarkStart w:id="101" w:name="re_11f289a8-b639-4f16-99a3-5bd97161a54b"/>
    <w:p w14:paraId="59F0F0B5" w14:textId="77777777" w:rsidR="00101654" w:rsidRDefault="00863FFA">
      <w:pPr>
        <w:pStyle w:val="2"/>
      </w:pPr>
      <w:r>
        <w:fldChar w:fldCharType="begin"/>
      </w:r>
      <w:r>
        <w:instrText>HYPERLINK "https://vladtv.ru/society/158014/"</w:instrText>
      </w:r>
      <w:r>
        <w:fldChar w:fldCharType="separate"/>
      </w:r>
      <w:r>
        <w:t>Итоги муниципальных выборов обсудили в Штабе общественной поддержки во Владимире</w:t>
      </w:r>
      <w:r>
        <w:fldChar w:fldCharType="end"/>
      </w:r>
      <w:bookmarkEnd w:id="100"/>
      <w:bookmarkEnd w:id="101"/>
    </w:p>
    <w:p w14:paraId="59F0F0B6" w14:textId="77777777" w:rsidR="00101654" w:rsidRDefault="00863FFA">
      <w:pPr>
        <w:pStyle w:val="a3"/>
        <w:spacing w:beforeAutospacing="1" w:afterAutospacing="1"/>
      </w:pPr>
      <w:r>
        <w:t xml:space="preserve">Анатолий Аннин - председатель Общественной палаты Владимирской области: - Была проведена проверка доступности избирательных участков . Совместно с </w:t>
      </w:r>
      <w:r>
        <w:rPr>
          <w:b/>
          <w:bCs/>
        </w:rPr>
        <w:t>Всероссийским обществом инвалидов</w:t>
      </w:r>
      <w:r>
        <w:t xml:space="preserve"> посетили ряд участков в Коврове, во Владимире, в Гусь-Хрустальном. В целом, очень спокойное, доброжелательное отношение со стороны членов комиссии.</w:t>
      </w:r>
    </w:p>
    <w:p w14:paraId="59F0F0B7" w14:textId="77777777" w:rsidR="00101654" w:rsidRDefault="00000000">
      <w:pPr>
        <w:rPr>
          <w:color w:val="248AE8"/>
        </w:rPr>
      </w:pPr>
      <w:hyperlink r:id="rId19" w:history="1">
        <w:r w:rsidR="00863FFA">
          <w:rPr>
            <w:color w:val="248AE8"/>
          </w:rPr>
          <w:t>https://vladtv.ru/society/158014/</w:t>
        </w:r>
      </w:hyperlink>
      <w:r w:rsidR="00863FFA">
        <w:rPr>
          <w:color w:val="248AE8"/>
        </w:rPr>
        <w:t> </w:t>
      </w:r>
    </w:p>
    <w:p w14:paraId="59F0F0B8" w14:textId="77777777" w:rsidR="00101654" w:rsidRDefault="00101654">
      <w:pPr>
        <w:pStyle w:val="a4"/>
      </w:pPr>
    </w:p>
    <w:p w14:paraId="59F0F0B9" w14:textId="77777777" w:rsidR="00101654" w:rsidRDefault="00863FFA">
      <w:pPr>
        <w:pStyle w:val="3"/>
        <w:spacing w:before="220" w:after="0"/>
        <w:rPr>
          <w:rFonts w:eastAsia="Arial"/>
        </w:rPr>
      </w:pPr>
      <w:r>
        <w:rPr>
          <w:rFonts w:ascii="Times New Roman" w:hAnsi="Times New Roman" w:cs="Times New Roman"/>
          <w:b w:val="0"/>
          <w:i/>
          <w:color w:val="808080"/>
          <w:sz w:val="28"/>
        </w:rPr>
        <w:t>08.09.2024</w:t>
      </w:r>
      <w:r>
        <w:rPr>
          <w:rFonts w:eastAsia="Arial"/>
        </w:rPr>
        <w:t xml:space="preserve"> </w:t>
      </w:r>
      <w:r>
        <w:rPr>
          <w:rFonts w:ascii="Times New Roman" w:hAnsi="Times New Roman" w:cs="Times New Roman"/>
          <w:b w:val="0"/>
          <w:i/>
          <w:color w:val="808080"/>
          <w:sz w:val="28"/>
        </w:rPr>
        <w:t>ГТРК Чита (gtrkchita.ru)</w:t>
      </w:r>
    </w:p>
    <w:bookmarkStart w:id="102" w:name="re_-1834515321"/>
    <w:bookmarkStart w:id="103" w:name="re_960bfc6f-6419-4c3b-b553-64ca8961717a"/>
    <w:p w14:paraId="59F0F0BA" w14:textId="77777777" w:rsidR="00101654" w:rsidRDefault="00863FFA">
      <w:pPr>
        <w:pStyle w:val="2"/>
      </w:pPr>
      <w:r>
        <w:fldChar w:fldCharType="begin"/>
      </w:r>
      <w:r>
        <w:instrText>HYPERLINK "https://gtrkchita.ru/news/politika38/kakie-usloviia-sozdany-dlia-golosovaniia-v-izbiratelnykh-komissiiakh-chity-dlia-liudei-s-ovz-67991/"</w:instrText>
      </w:r>
      <w:r>
        <w:fldChar w:fldCharType="separate"/>
      </w:r>
      <w:r>
        <w:t>Какие условия созданы для голосования в избирательных комиссиях Читы для людей с ОВЗ</w:t>
      </w:r>
      <w:r>
        <w:fldChar w:fldCharType="end"/>
      </w:r>
      <w:bookmarkEnd w:id="102"/>
      <w:bookmarkEnd w:id="103"/>
    </w:p>
    <w:p w14:paraId="59F0F0BB" w14:textId="77777777" w:rsidR="00101654" w:rsidRDefault="00863FFA">
      <w:pPr>
        <w:pStyle w:val="a3"/>
        <w:spacing w:beforeAutospacing="1" w:afterAutospacing="1"/>
      </w:pPr>
      <w:r>
        <w:t xml:space="preserve">Помимо них на участке установлена и специальная кабина для людей с ограниченными возможностями здоровья. Андрей Мартынов, председатель </w:t>
      </w:r>
      <w:r>
        <w:rPr>
          <w:b/>
          <w:bCs/>
        </w:rPr>
        <w:t>Забайкальской региональной организации всероссийского общества инвалидов</w:t>
      </w:r>
      <w:r>
        <w:t>: "Наверное, не только для меня, но и для всех инвалидов. Голосуя именно на участках, в помещениях для голосования, мы чувствуем себя полноправными гражданами нашей страны, нашего общества.</w:t>
      </w:r>
    </w:p>
    <w:p w14:paraId="59F0F0BC" w14:textId="77777777" w:rsidR="00101654" w:rsidRDefault="00000000">
      <w:pPr>
        <w:rPr>
          <w:color w:val="248AE8"/>
        </w:rPr>
      </w:pPr>
      <w:hyperlink r:id="rId20" w:history="1">
        <w:r w:rsidR="00863FFA">
          <w:rPr>
            <w:color w:val="248AE8"/>
          </w:rPr>
          <w:t>https://gtrkchita.ru/news/politika38/kakie-usloviia-sozdany-dlia-golosovaniia-v-izbiratelnykh-komissiiakh-chity-dlia-liudei-s-ovz-67991/</w:t>
        </w:r>
      </w:hyperlink>
      <w:r w:rsidR="00863FFA">
        <w:rPr>
          <w:color w:val="248AE8"/>
        </w:rPr>
        <w:t> </w:t>
      </w:r>
    </w:p>
    <w:p w14:paraId="59F0F0BD" w14:textId="77777777" w:rsidR="00101654" w:rsidRDefault="00101654">
      <w:pPr>
        <w:pStyle w:val="a4"/>
      </w:pPr>
    </w:p>
    <w:p w14:paraId="59F0F0BE"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ГТРК Курган (gtrk-kurgan.ru)</w:t>
      </w:r>
    </w:p>
    <w:bookmarkStart w:id="104" w:name="re_-1834515320"/>
    <w:bookmarkStart w:id="105" w:name="re_d39327c3-0c73-4848-9b7c-482498f0d4d8"/>
    <w:p w14:paraId="59F0F0BF" w14:textId="77777777" w:rsidR="00101654" w:rsidRDefault="00863FFA">
      <w:pPr>
        <w:pStyle w:val="2"/>
      </w:pPr>
      <w:r>
        <w:fldChar w:fldCharType="begin"/>
      </w:r>
      <w:r>
        <w:instrText>HYPERLINK "https://gtrk-kurgan.ru/ru/?option=com_content&amp;view=article&amp;id=37425&amp;Itemid=120"</w:instrText>
      </w:r>
      <w:r>
        <w:fldChar w:fldCharType="separate"/>
      </w:r>
      <w:r>
        <w:t>На железнодорожном вокзале Кургана открыли зал ожидания для маломобильных пассажиров</w:t>
      </w:r>
      <w:r>
        <w:fldChar w:fldCharType="end"/>
      </w:r>
      <w:bookmarkEnd w:id="104"/>
      <w:bookmarkEnd w:id="105"/>
    </w:p>
    <w:p w14:paraId="59F0F0C0" w14:textId="77777777" w:rsidR="00101654" w:rsidRDefault="00863FFA">
      <w:pPr>
        <w:pStyle w:val="a3"/>
        <w:spacing w:beforeAutospacing="1" w:afterAutospacing="1"/>
      </w:pPr>
      <w:r>
        <w:t xml:space="preserve">Где место для инвалидов всегда билет приобретаю. Валерий Горобец, председатель </w:t>
      </w:r>
      <w:r>
        <w:rPr>
          <w:b/>
          <w:bCs/>
        </w:rPr>
        <w:t>Курганской региональной организации "Всероссийского общества инвалидов</w:t>
      </w:r>
      <w:r>
        <w:t>": – Нажал на кнопку, приходит дежурный, он может помочь колясочнику заехать допустим. Разместиться здесь.</w:t>
      </w:r>
    </w:p>
    <w:p w14:paraId="59F0F0C1" w14:textId="77777777" w:rsidR="00101654" w:rsidRDefault="00000000">
      <w:pPr>
        <w:rPr>
          <w:color w:val="248AE8"/>
        </w:rPr>
      </w:pPr>
      <w:hyperlink r:id="rId21" w:history="1">
        <w:r w:rsidR="00863FFA">
          <w:rPr>
            <w:color w:val="248AE8"/>
          </w:rPr>
          <w:t>https://gtrk-kurgan.ru/ru/?option=com_content&amp;view=article&amp;id=37425&amp;Itemid=120</w:t>
        </w:r>
      </w:hyperlink>
      <w:r w:rsidR="00863FFA">
        <w:rPr>
          <w:color w:val="248AE8"/>
        </w:rPr>
        <w:t> </w:t>
      </w:r>
    </w:p>
    <w:p w14:paraId="59F0F0C2" w14:textId="77777777" w:rsidR="00101654" w:rsidRDefault="00101654">
      <w:pPr>
        <w:pStyle w:val="a4"/>
      </w:pPr>
    </w:p>
    <w:p w14:paraId="59F0F0C3" w14:textId="77777777" w:rsidR="00101654" w:rsidRDefault="00863FFA">
      <w:pPr>
        <w:pStyle w:val="3"/>
        <w:spacing w:before="220" w:after="0"/>
        <w:rPr>
          <w:rFonts w:eastAsia="Arial"/>
        </w:rPr>
      </w:pPr>
      <w:r>
        <w:rPr>
          <w:rFonts w:ascii="Times New Roman" w:hAnsi="Times New Roman" w:cs="Times New Roman"/>
          <w:b w:val="0"/>
          <w:i/>
          <w:color w:val="808080"/>
          <w:sz w:val="28"/>
        </w:rPr>
        <w:lastRenderedPageBreak/>
        <w:t>11.09.2024</w:t>
      </w:r>
      <w:r>
        <w:rPr>
          <w:rFonts w:eastAsia="Arial"/>
        </w:rPr>
        <w:t xml:space="preserve"> </w:t>
      </w:r>
      <w:r>
        <w:rPr>
          <w:rFonts w:ascii="Times New Roman" w:hAnsi="Times New Roman" w:cs="Times New Roman"/>
          <w:b w:val="0"/>
          <w:i/>
          <w:color w:val="808080"/>
          <w:sz w:val="28"/>
        </w:rPr>
        <w:t>ГТРК Бира (biratv.ru)</w:t>
      </w:r>
    </w:p>
    <w:bookmarkStart w:id="106" w:name="re_-1834515319"/>
    <w:bookmarkStart w:id="107" w:name="re_85076713-37dd-448c-9adb-e11aadb27868"/>
    <w:p w14:paraId="59F0F0C4" w14:textId="77777777" w:rsidR="00101654" w:rsidRDefault="00863FFA">
      <w:pPr>
        <w:pStyle w:val="2"/>
      </w:pPr>
      <w:r>
        <w:fldChar w:fldCharType="begin"/>
      </w:r>
      <w:r>
        <w:instrText>HYPERLINK "https://biratv.ru/festival-sporta-dlya-lyudej-s-ogranichennymi-vozmozhnostyami-zdorovya-prohodit-v-birobidzhane/"</w:instrText>
      </w:r>
      <w:r>
        <w:fldChar w:fldCharType="separate"/>
      </w:r>
      <w:r>
        <w:t>Фестиваль спорта для людей с ограниченными возможностями здоровья проходит в Биробиджане</w:t>
      </w:r>
      <w:r>
        <w:fldChar w:fldCharType="end"/>
      </w:r>
      <w:bookmarkEnd w:id="106"/>
      <w:bookmarkEnd w:id="107"/>
    </w:p>
    <w:p w14:paraId="59F0F0C5" w14:textId="77777777" w:rsidR="00101654" w:rsidRDefault="00863FFA">
      <w:pPr>
        <w:pStyle w:val="a3"/>
        <w:spacing w:beforeAutospacing="1" w:afterAutospacing="1"/>
      </w:pPr>
      <w:r>
        <w:t xml:space="preserve">Этому посодействовало региональное отделение Всероссийской организации родителей таких детей. Любовь Панычева, председатель </w:t>
      </w:r>
      <w:r>
        <w:rPr>
          <w:b/>
          <w:bCs/>
        </w:rPr>
        <w:t>регионального отделения Всероссийского общества инвалидов</w:t>
      </w:r>
      <w:r>
        <w:t>: – Вы бы видели их глаза, вы бы видели их эмоции, когда они где-то, что-то побеждали, и, вообще, они посмотрели все вот эти квесты, как это все проходит, и надеюсь, что это будет у них уже ежегодно! На фестиваль попали не все претенденты: отбор в команды был основательный, приехали только самые сильные и ловкие.</w:t>
      </w:r>
    </w:p>
    <w:p w14:paraId="59F0F0C6" w14:textId="77777777" w:rsidR="00101654" w:rsidRDefault="00000000">
      <w:pPr>
        <w:rPr>
          <w:color w:val="248AE8"/>
        </w:rPr>
      </w:pPr>
      <w:hyperlink r:id="rId22" w:history="1">
        <w:r w:rsidR="00863FFA">
          <w:rPr>
            <w:color w:val="248AE8"/>
          </w:rPr>
          <w:t>https://biratv.ru/festival-sporta-dlya-lyudej-s-ogranichennymi-vozmozhnostyami-zdorovya-prohodit-v-birobidzhane/</w:t>
        </w:r>
      </w:hyperlink>
      <w:r w:rsidR="00863FFA">
        <w:rPr>
          <w:color w:val="248AE8"/>
        </w:rPr>
        <w:t> </w:t>
      </w:r>
    </w:p>
    <w:p w14:paraId="59F0F0C7" w14:textId="77777777" w:rsidR="00101654" w:rsidRDefault="00101654">
      <w:pPr>
        <w:pStyle w:val="a4"/>
      </w:pPr>
    </w:p>
    <w:p w14:paraId="59F0F0C8"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Дзен. Новости (dzen.ru/</w:t>
      </w:r>
      <w:proofErr w:type="spellStart"/>
      <w:r>
        <w:rPr>
          <w:rFonts w:ascii="Times New Roman" w:hAnsi="Times New Roman" w:cs="Times New Roman"/>
          <w:b w:val="0"/>
          <w:i/>
          <w:color w:val="808080"/>
          <w:sz w:val="28"/>
        </w:rPr>
        <w:t>news</w:t>
      </w:r>
      <w:proofErr w:type="spellEnd"/>
      <w:r>
        <w:rPr>
          <w:rFonts w:ascii="Times New Roman" w:hAnsi="Times New Roman" w:cs="Times New Roman"/>
          <w:b w:val="0"/>
          <w:i/>
          <w:color w:val="808080"/>
          <w:sz w:val="28"/>
        </w:rPr>
        <w:t>)</w:t>
      </w:r>
    </w:p>
    <w:bookmarkStart w:id="108" w:name="re_-1834515315"/>
    <w:bookmarkStart w:id="109" w:name="re_e774a5a5-b4ba-4993-952e-416f41d34de4"/>
    <w:p w14:paraId="59F0F0C9" w14:textId="77777777" w:rsidR="00101654" w:rsidRDefault="00863FFA">
      <w:pPr>
        <w:pStyle w:val="2"/>
      </w:pPr>
      <w:r>
        <w:fldChar w:fldCharType="begin"/>
      </w:r>
      <w:r>
        <w:instrText>HYPERLINK "https://dzen.ru/news/story/9cbbd4d5-f846-513b-9c6d-6cc3941e6bf3?persistent_id=2906563324"</w:instrText>
      </w:r>
      <w:r>
        <w:fldChar w:fldCharType="separate"/>
      </w:r>
      <w:r>
        <w:t>Жительница Раменского посетила избирательный участок на инвалидной коляске</w:t>
      </w:r>
      <w:r>
        <w:fldChar w:fldCharType="end"/>
      </w:r>
      <w:bookmarkEnd w:id="108"/>
      <w:bookmarkEnd w:id="109"/>
    </w:p>
    <w:p w14:paraId="59F0F0CA" w14:textId="77777777" w:rsidR="00101654" w:rsidRDefault="00863FFA">
      <w:pPr>
        <w:pStyle w:val="a3"/>
        <w:spacing w:beforeAutospacing="1" w:afterAutospacing="1"/>
      </w:pPr>
      <w:r>
        <w:t>Сетевое издание "</w:t>
      </w:r>
      <w:proofErr w:type="spellStart"/>
      <w:r>
        <w:t>РАММЕДИА"Обращаем</w:t>
      </w:r>
      <w:proofErr w:type="spellEnd"/>
      <w:r>
        <w:t xml:space="preserve"> внимание, что данный вид голосования доступен для тех избирателей, кто болеет или для тех, кто ухаживает за лежачим больным. Сетевое издание "</w:t>
      </w:r>
      <w:proofErr w:type="spellStart"/>
      <w:r>
        <w:t>РАММЕДИА"На</w:t>
      </w:r>
      <w:proofErr w:type="spellEnd"/>
      <w:r>
        <w:t xml:space="preserve"> избирательном участке в Раменской МОУ СОШ № 8 сегодня голосовала Олеся Фролова, член </w:t>
      </w:r>
      <w:r>
        <w:rPr>
          <w:b/>
          <w:bCs/>
        </w:rPr>
        <w:t>правления Раменской организации "Всероссийского общества инвалидов</w:t>
      </w:r>
      <w:r>
        <w:t>", член Общественной палаты Раменского городского округа. Раменское телевидение Олеся Фролова своим личным примером показала, что никакие ограничения по здоровью не могут и не должны быть препятствием для того, чтобы вести активную жизнь и изъявлять свою гражданскую позицию.</w:t>
      </w:r>
    </w:p>
    <w:p w14:paraId="59F0F0CB" w14:textId="77777777" w:rsidR="00101654" w:rsidRDefault="00000000">
      <w:pPr>
        <w:rPr>
          <w:color w:val="248AE8"/>
        </w:rPr>
      </w:pPr>
      <w:hyperlink r:id="rId23" w:history="1">
        <w:r w:rsidR="00863FFA">
          <w:rPr>
            <w:color w:val="248AE8"/>
          </w:rPr>
          <w:t>https://dzen.ru/news/story/9cbbd4d5-f846-513b-9c6d-6cc3941e6bf3?persistent_id=2906563324</w:t>
        </w:r>
      </w:hyperlink>
      <w:r w:rsidR="00863FFA">
        <w:rPr>
          <w:color w:val="248AE8"/>
        </w:rPr>
        <w:t> </w:t>
      </w:r>
    </w:p>
    <w:p w14:paraId="59F0F0CC" w14:textId="77777777" w:rsidR="00101654" w:rsidRDefault="00101654">
      <w:pPr>
        <w:pStyle w:val="a4"/>
      </w:pPr>
    </w:p>
    <w:p w14:paraId="59F0F0D0" w14:textId="7071C5A3" w:rsidR="00101654" w:rsidRDefault="00863FFA">
      <w:pPr>
        <w:rPr>
          <w:color w:val="248AE8"/>
        </w:rPr>
      </w:pPr>
      <w:r>
        <w:rPr>
          <w:color w:val="248AE8"/>
        </w:rPr>
        <w:t> </w:t>
      </w:r>
    </w:p>
    <w:p w14:paraId="59F0F0D1" w14:textId="77777777" w:rsidR="00101654" w:rsidRDefault="00101654">
      <w:pPr>
        <w:pStyle w:val="a4"/>
      </w:pPr>
    </w:p>
    <w:p w14:paraId="59F0F0D6" w14:textId="77777777" w:rsidR="00101654" w:rsidRDefault="00101654">
      <w:pPr>
        <w:pStyle w:val="a4"/>
      </w:pPr>
    </w:p>
    <w:p w14:paraId="59F0F0DB" w14:textId="77777777" w:rsidR="00101654" w:rsidRDefault="00101654">
      <w:pPr>
        <w:pStyle w:val="a4"/>
      </w:pPr>
    </w:p>
    <w:p w14:paraId="59F0F0E0" w14:textId="77777777" w:rsidR="00101654" w:rsidRDefault="00101654">
      <w:pPr>
        <w:pStyle w:val="a4"/>
      </w:pPr>
    </w:p>
    <w:p w14:paraId="59F0F0E5" w14:textId="77777777" w:rsidR="00101654" w:rsidRDefault="00101654">
      <w:pPr>
        <w:pStyle w:val="a4"/>
      </w:pPr>
    </w:p>
    <w:p w14:paraId="59F0F0E6"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Комсомольская правда - Томск (tomsk.kp.ru)</w:t>
      </w:r>
    </w:p>
    <w:bookmarkStart w:id="110" w:name="re_-1834515286"/>
    <w:bookmarkStart w:id="111" w:name="re_1c39c786-7918-441e-8a30-2da9c9e1aa9e"/>
    <w:p w14:paraId="59F0F0E7" w14:textId="77777777" w:rsidR="00101654" w:rsidRDefault="00863FFA">
      <w:pPr>
        <w:pStyle w:val="2"/>
      </w:pPr>
      <w:r>
        <w:fldChar w:fldCharType="begin"/>
      </w:r>
      <w:r>
        <w:instrText>HYPERLINK "https://www.tomsk.kp.ru/online/news/5981156/"</w:instrText>
      </w:r>
      <w:r>
        <w:fldChar w:fldCharType="separate"/>
      </w:r>
      <w:r>
        <w:t>Томичи стали обладателями гран-при фестиваля-конкурса «Битва хоров»</w:t>
      </w:r>
      <w:r>
        <w:fldChar w:fldCharType="end"/>
      </w:r>
      <w:bookmarkEnd w:id="110"/>
      <w:bookmarkEnd w:id="111"/>
    </w:p>
    <w:p w14:paraId="59F0F0E8" w14:textId="77777777" w:rsidR="00101654" w:rsidRDefault="00863FFA">
      <w:pPr>
        <w:pStyle w:val="a3"/>
        <w:spacing w:beforeAutospacing="1" w:afterAutospacing="1"/>
      </w:pPr>
      <w:r>
        <w:t xml:space="preserve">Как отметила начальник областного департамента социальной защиты населения Марина </w:t>
      </w:r>
      <w:proofErr w:type="spellStart"/>
      <w:r>
        <w:t>Киняйкина</w:t>
      </w:r>
      <w:proofErr w:type="spellEnd"/>
      <w:r>
        <w:t xml:space="preserve"> в своем обращении к собравшимся, очень важно расширять круг друзей. Любые соревнования- дают новые возможности. Гран-при фестиваля получил Сводный хор </w:t>
      </w:r>
      <w:r>
        <w:rPr>
          <w:b/>
          <w:bCs/>
        </w:rPr>
        <w:t>ВОИ</w:t>
      </w:r>
      <w:r>
        <w:t xml:space="preserve"> Томской области.</w:t>
      </w:r>
    </w:p>
    <w:p w14:paraId="59F0F0E9" w14:textId="77777777" w:rsidR="00101654" w:rsidRDefault="00000000">
      <w:pPr>
        <w:rPr>
          <w:color w:val="248AE8"/>
        </w:rPr>
      </w:pPr>
      <w:hyperlink r:id="rId24" w:history="1">
        <w:r w:rsidR="00863FFA">
          <w:rPr>
            <w:color w:val="248AE8"/>
          </w:rPr>
          <w:t>https://www.tomsk.kp.ru/online/news/5981156/</w:t>
        </w:r>
      </w:hyperlink>
      <w:r w:rsidR="00863FFA">
        <w:rPr>
          <w:color w:val="248AE8"/>
        </w:rPr>
        <w:t> </w:t>
      </w:r>
    </w:p>
    <w:p w14:paraId="59F0F0EA" w14:textId="77777777" w:rsidR="00101654" w:rsidRDefault="00101654">
      <w:pPr>
        <w:pStyle w:val="a4"/>
      </w:pPr>
    </w:p>
    <w:p w14:paraId="59F0F0EF" w14:textId="77777777" w:rsidR="00101654" w:rsidRDefault="00101654">
      <w:pPr>
        <w:pStyle w:val="a4"/>
      </w:pPr>
    </w:p>
    <w:p w14:paraId="59F0F0F3" w14:textId="0C3049B1" w:rsidR="00101654" w:rsidRDefault="00863FFA">
      <w:pPr>
        <w:rPr>
          <w:color w:val="248AE8"/>
        </w:rPr>
      </w:pPr>
      <w:r>
        <w:rPr>
          <w:color w:val="248AE8"/>
        </w:rPr>
        <w:t> </w:t>
      </w:r>
    </w:p>
    <w:p w14:paraId="59F0F0F4" w14:textId="77777777" w:rsidR="00101654" w:rsidRDefault="00101654">
      <w:pPr>
        <w:pStyle w:val="a4"/>
      </w:pPr>
    </w:p>
    <w:p w14:paraId="59F0F0F9" w14:textId="77777777" w:rsidR="00101654" w:rsidRDefault="00101654">
      <w:pPr>
        <w:pStyle w:val="a4"/>
      </w:pPr>
    </w:p>
    <w:p w14:paraId="59F0F0FD" w14:textId="77777777" w:rsidR="00101654" w:rsidRDefault="00101654">
      <w:pPr>
        <w:pStyle w:val="a4"/>
      </w:pPr>
    </w:p>
    <w:p w14:paraId="59F0F0FE" w14:textId="77777777" w:rsidR="00101654" w:rsidRDefault="00863FFA">
      <w:pPr>
        <w:pStyle w:val="3"/>
        <w:spacing w:before="220" w:after="0"/>
        <w:rPr>
          <w:rFonts w:eastAsia="Arial"/>
        </w:rPr>
      </w:pPr>
      <w:r>
        <w:rPr>
          <w:rFonts w:ascii="Times New Roman" w:hAnsi="Times New Roman" w:cs="Times New Roman"/>
          <w:b w:val="0"/>
          <w:i/>
          <w:color w:val="808080"/>
          <w:sz w:val="28"/>
        </w:rPr>
        <w:lastRenderedPageBreak/>
        <w:t>08.09.2024</w:t>
      </w:r>
      <w:r>
        <w:rPr>
          <w:rFonts w:eastAsia="Arial"/>
        </w:rPr>
        <w:t xml:space="preserve"> </w:t>
      </w:r>
      <w:r>
        <w:rPr>
          <w:rFonts w:ascii="Times New Roman" w:hAnsi="Times New Roman" w:cs="Times New Roman"/>
          <w:b w:val="0"/>
          <w:i/>
          <w:color w:val="808080"/>
          <w:sz w:val="28"/>
        </w:rPr>
        <w:t>Regions.ru. Красногорск</w:t>
      </w:r>
    </w:p>
    <w:bookmarkStart w:id="112" w:name="re_-1834515278"/>
    <w:bookmarkStart w:id="113" w:name="re_06fbca85-d88c-4074-9b0d-1b361aaed74e"/>
    <w:p w14:paraId="59F0F0FF" w14:textId="77777777" w:rsidR="00101654" w:rsidRDefault="00863FFA">
      <w:pPr>
        <w:pStyle w:val="2"/>
      </w:pPr>
      <w:r>
        <w:fldChar w:fldCharType="begin"/>
      </w:r>
      <w:r>
        <w:instrText>HYPERLINK "https://regions.ru/krasnogorsk/obshchestvo/master-klass-organizovali-dlya-uchastnikov-krasnogorskogo-proekta-nezhnyy-biznes"</w:instrText>
      </w:r>
      <w:r>
        <w:fldChar w:fldCharType="separate"/>
      </w:r>
      <w:r>
        <w:t>Мастер-класс организовали  для участников красногорского проекта «Нежный бизнес»</w:t>
      </w:r>
      <w:r>
        <w:fldChar w:fldCharType="end"/>
      </w:r>
      <w:bookmarkEnd w:id="112"/>
      <w:bookmarkEnd w:id="113"/>
    </w:p>
    <w:p w14:paraId="59F0F100" w14:textId="77777777" w:rsidR="00101654" w:rsidRDefault="00863FFA">
      <w:pPr>
        <w:pStyle w:val="a3"/>
        <w:spacing w:beforeAutospacing="1" w:afterAutospacing="1"/>
      </w:pPr>
      <w:r>
        <w:t xml:space="preserve">Руководитель арт-студии Мария Сальникова пригласила на мастер-класс по </w:t>
      </w:r>
      <w:proofErr w:type="spellStart"/>
      <w:r>
        <w:t>нейрографике</w:t>
      </w:r>
      <w:proofErr w:type="spellEnd"/>
      <w:r>
        <w:t xml:space="preserve"> мам детей из </w:t>
      </w:r>
      <w:r>
        <w:rPr>
          <w:b/>
          <w:bCs/>
        </w:rPr>
        <w:t>местного отделения Всероссийского общества инвалидов и жен участников СВО</w:t>
      </w:r>
      <w:r>
        <w:t xml:space="preserve">. </w:t>
      </w:r>
      <w:proofErr w:type="spellStart"/>
      <w:r>
        <w:t>Нейрографика</w:t>
      </w:r>
      <w:proofErr w:type="spellEnd"/>
      <w:r>
        <w:t xml:space="preserve"> – метод рисования, в котором сочетаются творчество и психология, процесс работы на рисунком позволяет отвлечься от суеты повседневности и восстановить эмоциональное равновесие. Мероприятие состоялось в рамках благотворительного проекта "Нежный.</w:t>
      </w:r>
    </w:p>
    <w:p w14:paraId="59F0F110" w14:textId="4ED56D0B" w:rsidR="00101654" w:rsidRDefault="00000000">
      <w:pPr>
        <w:rPr>
          <w:color w:val="248AE8"/>
        </w:rPr>
      </w:pPr>
      <w:hyperlink r:id="rId25" w:history="1">
        <w:r w:rsidR="00863FFA">
          <w:rPr>
            <w:color w:val="248AE8"/>
          </w:rPr>
          <w:t>https://regions.ru/krasnogorsk/obshchestvo/master-klass-organizovali-dlya-uchastnikov-krasnogorskogo-proekta-nezhnyy-biznes</w:t>
        </w:r>
      </w:hyperlink>
      <w:r w:rsidR="00863FFA">
        <w:rPr>
          <w:color w:val="248AE8"/>
        </w:rPr>
        <w:t>  </w:t>
      </w:r>
    </w:p>
    <w:p w14:paraId="59F0F111" w14:textId="77777777" w:rsidR="00101654" w:rsidRDefault="00101654">
      <w:pPr>
        <w:pStyle w:val="a4"/>
      </w:pPr>
    </w:p>
    <w:p w14:paraId="59F0F112"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Телеканал 360 (360.ru)</w:t>
      </w:r>
    </w:p>
    <w:bookmarkStart w:id="114" w:name="re_-1834515274"/>
    <w:bookmarkStart w:id="115" w:name="re_8775b1be-7e91-4f0a-a68c-0413859d65dc"/>
    <w:p w14:paraId="59F0F113" w14:textId="77777777" w:rsidR="00101654" w:rsidRDefault="00863FFA">
      <w:pPr>
        <w:pStyle w:val="2"/>
      </w:pPr>
      <w:r>
        <w:fldChar w:fldCharType="begin"/>
      </w:r>
      <w:r>
        <w:instrText>HYPERLINK "https://360.ru/news/mosobl/mezhdunarodnyj-festival-narodnogo-tvorchestva-proshel-v-krasnogorske/"</w:instrText>
      </w:r>
      <w:r>
        <w:fldChar w:fldCharType="separate"/>
      </w:r>
      <w:r>
        <w:t>Международный фестиваль народного творчества прошел в Красногорске</w:t>
      </w:r>
      <w:r>
        <w:fldChar w:fldCharType="end"/>
      </w:r>
      <w:bookmarkEnd w:id="114"/>
      <w:bookmarkEnd w:id="115"/>
    </w:p>
    <w:p w14:paraId="59F0F114" w14:textId="77777777" w:rsidR="00101654" w:rsidRDefault="00863FFA">
      <w:pPr>
        <w:pStyle w:val="a3"/>
        <w:spacing w:beforeAutospacing="1" w:afterAutospacing="1"/>
      </w:pPr>
      <w:r>
        <w:t xml:space="preserve">Для гостей также организовали фестиваль шарлоток. В нем поучаствовали члены клуба "Активное долголетие", представители </w:t>
      </w:r>
      <w:r>
        <w:rPr>
          <w:b/>
          <w:bCs/>
        </w:rPr>
        <w:t>Всероссийского общества инвалидов</w:t>
      </w:r>
      <w:r>
        <w:t>, учащиеся школ и представители общественных организаций. Все участники фестиваля получили памятные призы.</w:t>
      </w:r>
    </w:p>
    <w:p w14:paraId="59F0F115" w14:textId="77777777" w:rsidR="00101654" w:rsidRDefault="00000000">
      <w:pPr>
        <w:rPr>
          <w:color w:val="248AE8"/>
        </w:rPr>
      </w:pPr>
      <w:hyperlink r:id="rId26" w:history="1">
        <w:r w:rsidR="00863FFA">
          <w:rPr>
            <w:color w:val="248AE8"/>
          </w:rPr>
          <w:t>https://360.ru/news/mosobl/mezhdunarodnyj-festival-narodnogo-tvorchestva-proshel-v-krasnogorske/</w:t>
        </w:r>
      </w:hyperlink>
      <w:r w:rsidR="00863FFA">
        <w:rPr>
          <w:color w:val="248AE8"/>
        </w:rPr>
        <w:t> </w:t>
      </w:r>
    </w:p>
    <w:p w14:paraId="59F0F116" w14:textId="77777777" w:rsidR="00101654" w:rsidRDefault="00101654">
      <w:pPr>
        <w:pStyle w:val="a4"/>
      </w:pPr>
    </w:p>
    <w:p w14:paraId="59F0F117"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Новый мир (nm45.ru)</w:t>
      </w:r>
    </w:p>
    <w:bookmarkStart w:id="116" w:name="re_-1834515273"/>
    <w:bookmarkStart w:id="117" w:name="re_d55d2649-90ab-41ed-a042-10ddfe0782fa"/>
    <w:p w14:paraId="59F0F118" w14:textId="77777777" w:rsidR="00101654" w:rsidRDefault="00863FFA">
      <w:pPr>
        <w:pStyle w:val="2"/>
      </w:pPr>
      <w:r>
        <w:fldChar w:fldCharType="begin"/>
      </w:r>
      <w:r>
        <w:instrText>HYPERLINK "https://nm45.ru/v-kurgane-startoval-studencheskij-muzykalnyj-konkurs-festivalya/"</w:instrText>
      </w:r>
      <w:r>
        <w:fldChar w:fldCharType="separate"/>
      </w:r>
      <w:r>
        <w:t>Курганских студентов приглашают на музыкальный конкурс-фестиваль</w:t>
      </w:r>
      <w:r>
        <w:fldChar w:fldCharType="end"/>
      </w:r>
      <w:bookmarkEnd w:id="116"/>
      <w:bookmarkEnd w:id="117"/>
    </w:p>
    <w:p w14:paraId="59F0F119" w14:textId="77777777" w:rsidR="00101654" w:rsidRDefault="00863FFA">
      <w:pPr>
        <w:pStyle w:val="a3"/>
        <w:spacing w:beforeAutospacing="1" w:afterAutospacing="1"/>
      </w:pPr>
      <w:r>
        <w:t xml:space="preserve">Фото Управления культуры Курганской области. </w:t>
      </w:r>
      <w:r>
        <w:rPr>
          <w:b/>
          <w:bCs/>
        </w:rPr>
        <w:t>Всероссийское общество инвалидов</w:t>
      </w:r>
      <w:r>
        <w:t xml:space="preserve"> (</w:t>
      </w:r>
      <w:r>
        <w:rPr>
          <w:b/>
          <w:bCs/>
        </w:rPr>
        <w:t>ВОИ</w:t>
      </w:r>
      <w:r>
        <w:t>) объявило о старте всероссийского фестиваля-конкурса "Заодно". – Ты здорово поешь? У тебя есть дуэт или ансамбль, где наравне с инвалидами участвуют обычные люди?</w:t>
      </w:r>
    </w:p>
    <w:p w14:paraId="59F0F11F" w14:textId="07B6A17F" w:rsidR="00101654" w:rsidRDefault="00000000">
      <w:pPr>
        <w:rPr>
          <w:color w:val="248AE8"/>
        </w:rPr>
      </w:pPr>
      <w:hyperlink r:id="rId27" w:history="1">
        <w:r w:rsidR="00863FFA">
          <w:rPr>
            <w:color w:val="248AE8"/>
          </w:rPr>
          <w:t>https://nm45.ru/v-kurgane-startoval-studencheskij-muzykalnyj-konkurs-festivalya/</w:t>
        </w:r>
      </w:hyperlink>
      <w:r w:rsidR="00863FFA">
        <w:rPr>
          <w:color w:val="248AE8"/>
        </w:rPr>
        <w:t>  </w:t>
      </w:r>
    </w:p>
    <w:p w14:paraId="59F0F120" w14:textId="77777777" w:rsidR="00101654" w:rsidRDefault="00101654">
      <w:pPr>
        <w:pStyle w:val="a4"/>
      </w:pPr>
    </w:p>
    <w:p w14:paraId="59F0F121" w14:textId="77777777" w:rsidR="00101654" w:rsidRDefault="00863FFA">
      <w:pPr>
        <w:pStyle w:val="3"/>
        <w:spacing w:before="220" w:after="0"/>
        <w:rPr>
          <w:rFonts w:eastAsia="Arial"/>
        </w:rPr>
      </w:pPr>
      <w:r>
        <w:rPr>
          <w:rFonts w:ascii="Times New Roman" w:hAnsi="Times New Roman" w:cs="Times New Roman"/>
          <w:b w:val="0"/>
          <w:i/>
          <w:color w:val="808080"/>
          <w:sz w:val="28"/>
        </w:rPr>
        <w:t>12.09.2024</w:t>
      </w:r>
      <w:r>
        <w:rPr>
          <w:rFonts w:eastAsia="Arial"/>
        </w:rPr>
        <w:t xml:space="preserve"> </w:t>
      </w:r>
      <w:r>
        <w:rPr>
          <w:rFonts w:ascii="Times New Roman" w:hAnsi="Times New Roman" w:cs="Times New Roman"/>
          <w:b w:val="0"/>
          <w:i/>
          <w:color w:val="808080"/>
          <w:sz w:val="28"/>
        </w:rPr>
        <w:t>Ненецкое информационное агентство - 24 (nao24.ru)</w:t>
      </w:r>
    </w:p>
    <w:bookmarkStart w:id="118" w:name="re_-1834515271"/>
    <w:bookmarkStart w:id="119" w:name="re_3bd18976-e22a-4b6b-a28c-054d82306d43"/>
    <w:p w14:paraId="59F0F122" w14:textId="77777777" w:rsidR="00101654" w:rsidRDefault="00863FFA">
      <w:pPr>
        <w:pStyle w:val="2"/>
      </w:pPr>
      <w:r>
        <w:fldChar w:fldCharType="begin"/>
      </w:r>
      <w:r>
        <w:instrText>HYPERLINK "https://nao24.ru/obshestvo/42354-v-narjan-mare-sostojalas-prezentacija-nastolnyh-igr-narodov-mira.html"</w:instrText>
      </w:r>
      <w:r>
        <w:fldChar w:fldCharType="separate"/>
      </w:r>
      <w:r>
        <w:t>В Нарьян-Маре состоялась презентация настольных игр народов мира</w:t>
      </w:r>
      <w:r>
        <w:fldChar w:fldCharType="end"/>
      </w:r>
      <w:bookmarkEnd w:id="118"/>
      <w:bookmarkEnd w:id="119"/>
    </w:p>
    <w:p w14:paraId="59F0F123" w14:textId="77777777" w:rsidR="00101654" w:rsidRDefault="00863FFA">
      <w:pPr>
        <w:pStyle w:val="a3"/>
        <w:spacing w:beforeAutospacing="1" w:afterAutospacing="1"/>
      </w:pPr>
      <w:r>
        <w:t>Проект реализуется социально ориентированной некоммерческой организацией на средства гранта Департамента внутренней политики НАО В рамках проекта "Мы в игре" регионального отделения "</w:t>
      </w:r>
      <w:r>
        <w:rPr>
          <w:b/>
          <w:bCs/>
        </w:rPr>
        <w:t>Всероссийского общества инвалидов</w:t>
      </w:r>
      <w:r>
        <w:t>" состоялась презентация настольных игр народов мира. В настоящее время у "</w:t>
      </w:r>
      <w:r>
        <w:rPr>
          <w:b/>
          <w:bCs/>
        </w:rPr>
        <w:t>Всероссийского общества инвалидов</w:t>
      </w:r>
      <w:r>
        <w:t>" уже 10 настольных игр, из них 6 были приобретены в этом году (</w:t>
      </w:r>
      <w:proofErr w:type="spellStart"/>
      <w:r>
        <w:t>шаффлборд</w:t>
      </w:r>
      <w:proofErr w:type="spellEnd"/>
      <w:r>
        <w:t xml:space="preserve">, </w:t>
      </w:r>
      <w:proofErr w:type="spellStart"/>
      <w:r>
        <w:t>кульбуто</w:t>
      </w:r>
      <w:proofErr w:type="spellEnd"/>
      <w:r>
        <w:t>, новус и т. д.). – В рамках окружного гранта мы приобрели новые настольные игры народов мира. Мы провели их презентацию.</w:t>
      </w:r>
    </w:p>
    <w:p w14:paraId="59F0F124" w14:textId="77777777" w:rsidR="00101654" w:rsidRDefault="00000000">
      <w:pPr>
        <w:rPr>
          <w:color w:val="248AE8"/>
        </w:rPr>
      </w:pPr>
      <w:hyperlink r:id="rId28" w:history="1">
        <w:r w:rsidR="00863FFA">
          <w:rPr>
            <w:color w:val="248AE8"/>
          </w:rPr>
          <w:t>https://nao24.ru/obshestvo/42354-v-narjan-mare-sostojalas-prezentacija-nastolnyh-igr-narodov-mira.html</w:t>
        </w:r>
      </w:hyperlink>
      <w:r w:rsidR="00863FFA">
        <w:rPr>
          <w:color w:val="248AE8"/>
        </w:rPr>
        <w:t> </w:t>
      </w:r>
    </w:p>
    <w:p w14:paraId="59F0F125" w14:textId="77777777" w:rsidR="00101654" w:rsidRDefault="00101654">
      <w:pPr>
        <w:pStyle w:val="a4"/>
      </w:pPr>
    </w:p>
    <w:p w14:paraId="59F0F12E" w14:textId="7691AC3E" w:rsidR="00101654" w:rsidRDefault="00863FFA">
      <w:pPr>
        <w:rPr>
          <w:color w:val="248AE8"/>
        </w:rPr>
      </w:pPr>
      <w:r>
        <w:rPr>
          <w:color w:val="248AE8"/>
        </w:rPr>
        <w:t> </w:t>
      </w:r>
    </w:p>
    <w:p w14:paraId="59F0F12F" w14:textId="77777777" w:rsidR="00101654" w:rsidRDefault="00101654">
      <w:pPr>
        <w:pStyle w:val="a4"/>
      </w:pPr>
    </w:p>
    <w:p w14:paraId="59F0F134" w14:textId="77777777" w:rsidR="00101654" w:rsidRDefault="00101654">
      <w:pPr>
        <w:pStyle w:val="a4"/>
      </w:pPr>
    </w:p>
    <w:p w14:paraId="59F0F139" w14:textId="77777777" w:rsidR="00101654" w:rsidRDefault="00101654">
      <w:pPr>
        <w:pStyle w:val="a4"/>
      </w:pPr>
    </w:p>
    <w:p w14:paraId="59F0F13E" w14:textId="77777777" w:rsidR="00101654" w:rsidRDefault="00101654">
      <w:pPr>
        <w:pStyle w:val="a4"/>
      </w:pPr>
    </w:p>
    <w:p w14:paraId="59F0F13F" w14:textId="77777777" w:rsidR="00101654" w:rsidRDefault="00863FFA">
      <w:pPr>
        <w:pStyle w:val="3"/>
        <w:spacing w:before="220" w:after="0"/>
        <w:rPr>
          <w:rFonts w:eastAsia="Arial"/>
        </w:rPr>
      </w:pPr>
      <w:r>
        <w:rPr>
          <w:rFonts w:ascii="Times New Roman" w:hAnsi="Times New Roman" w:cs="Times New Roman"/>
          <w:b w:val="0"/>
          <w:i/>
          <w:color w:val="808080"/>
          <w:sz w:val="28"/>
        </w:rPr>
        <w:lastRenderedPageBreak/>
        <w:t>06.09.2024</w:t>
      </w:r>
      <w:r>
        <w:rPr>
          <w:rFonts w:eastAsia="Arial"/>
        </w:rPr>
        <w:t xml:space="preserve"> </w:t>
      </w:r>
      <w:r>
        <w:rPr>
          <w:rFonts w:ascii="Times New Roman" w:hAnsi="Times New Roman" w:cs="Times New Roman"/>
          <w:b w:val="0"/>
          <w:i/>
          <w:color w:val="808080"/>
          <w:sz w:val="28"/>
        </w:rPr>
        <w:t>Труд 32 (klitnsy-trud.ru)</w:t>
      </w:r>
    </w:p>
    <w:bookmarkStart w:id="120" w:name="re_-1834515265"/>
    <w:bookmarkStart w:id="121" w:name="re_a28ca0f0-d120-430f-9ee1-e1d517aae54f"/>
    <w:p w14:paraId="59F0F140" w14:textId="77777777" w:rsidR="00101654" w:rsidRDefault="00863FFA">
      <w:pPr>
        <w:pStyle w:val="2"/>
      </w:pPr>
      <w:r>
        <w:fldChar w:fldCharType="begin"/>
      </w:r>
      <w:r>
        <w:instrText>HYPERLINK "https://klitnsy-trud.ru/society/2024/09/06/aleksandr-lyshhickij-schitaet-chto-molodezh-dolzhna-byt-v-pervyx-ryadax-izbiratelej/"</w:instrText>
      </w:r>
      <w:r>
        <w:fldChar w:fldCharType="separate"/>
      </w:r>
      <w:r>
        <w:t xml:space="preserve">Александр </w:t>
      </w:r>
      <w:proofErr w:type="spellStart"/>
      <w:r>
        <w:t>Лыщицкий</w:t>
      </w:r>
      <w:proofErr w:type="spellEnd"/>
      <w:r>
        <w:t xml:space="preserve"> считает, что молодежь должна быть в первых рядах избирателей</w:t>
      </w:r>
      <w:r>
        <w:fldChar w:fldCharType="end"/>
      </w:r>
      <w:bookmarkEnd w:id="120"/>
      <w:bookmarkEnd w:id="121"/>
    </w:p>
    <w:p w14:paraId="59F0F141" w14:textId="77777777" w:rsidR="00101654" w:rsidRDefault="00863FFA">
      <w:pPr>
        <w:pStyle w:val="a3"/>
        <w:spacing w:beforeAutospacing="1" w:afterAutospacing="1"/>
      </w:pPr>
      <w:r>
        <w:t xml:space="preserve">Одним из первых на избирательный участок пришел Александр Викторович </w:t>
      </w:r>
      <w:proofErr w:type="spellStart"/>
      <w:r>
        <w:t>Лыщицкий</w:t>
      </w:r>
      <w:proofErr w:type="spellEnd"/>
      <w:r>
        <w:t xml:space="preserve">. Он – активист </w:t>
      </w:r>
      <w:r>
        <w:rPr>
          <w:b/>
          <w:bCs/>
        </w:rPr>
        <w:t>Клинцовской организации Всероссийского общества инвалидов</w:t>
      </w:r>
      <w:r>
        <w:t>. Отвечает за работу с молодежью.</w:t>
      </w:r>
    </w:p>
    <w:p w14:paraId="59F0F14A" w14:textId="2CF244CE" w:rsidR="00101654" w:rsidRPr="00EB3C04" w:rsidRDefault="00000000" w:rsidP="00EB3C04">
      <w:pPr>
        <w:rPr>
          <w:color w:val="248AE8"/>
        </w:rPr>
      </w:pPr>
      <w:hyperlink r:id="rId29" w:history="1">
        <w:r w:rsidR="00863FFA">
          <w:rPr>
            <w:color w:val="248AE8"/>
          </w:rPr>
          <w:t>https://klitnsy-trud.ru/society/2024/09/06/aleksandr-lyshhickij-schitaet-chto-molodezh-dolzhna-byt-v-pervyx-ryadax-izbiratelej/</w:t>
        </w:r>
      </w:hyperlink>
      <w:r w:rsidR="00863FFA">
        <w:rPr>
          <w:color w:val="248AE8"/>
        </w:rPr>
        <w:t> </w:t>
      </w:r>
    </w:p>
    <w:p w14:paraId="59F0F14B" w14:textId="77777777" w:rsidR="00101654" w:rsidRDefault="00101654">
      <w:pPr>
        <w:pStyle w:val="a4"/>
      </w:pPr>
    </w:p>
    <w:p w14:paraId="59F0F14F" w14:textId="77777777" w:rsidR="00101654" w:rsidRDefault="00101654">
      <w:pPr>
        <w:pStyle w:val="a4"/>
      </w:pPr>
    </w:p>
    <w:p w14:paraId="59F0F153" w14:textId="7579A40A" w:rsidR="00101654" w:rsidRDefault="00863FFA">
      <w:pPr>
        <w:rPr>
          <w:color w:val="248AE8"/>
        </w:rPr>
      </w:pPr>
      <w:r>
        <w:rPr>
          <w:color w:val="248AE8"/>
        </w:rPr>
        <w:t> </w:t>
      </w:r>
    </w:p>
    <w:p w14:paraId="59F0F154" w14:textId="77777777" w:rsidR="00101654" w:rsidRDefault="00101654">
      <w:pPr>
        <w:pStyle w:val="a4"/>
      </w:pPr>
    </w:p>
    <w:p w14:paraId="59F0F155"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proofErr w:type="spellStart"/>
      <w:r>
        <w:rPr>
          <w:rFonts w:ascii="Times New Roman" w:hAnsi="Times New Roman" w:cs="Times New Roman"/>
          <w:b w:val="0"/>
          <w:i/>
          <w:color w:val="808080"/>
          <w:sz w:val="28"/>
        </w:rPr>
        <w:t>SyasNews</w:t>
      </w:r>
      <w:proofErr w:type="spellEnd"/>
      <w:r>
        <w:rPr>
          <w:rFonts w:ascii="Times New Roman" w:hAnsi="Times New Roman" w:cs="Times New Roman"/>
          <w:b w:val="0"/>
          <w:i/>
          <w:color w:val="808080"/>
          <w:sz w:val="28"/>
        </w:rPr>
        <w:t xml:space="preserve"> (syasnews.ru)</w:t>
      </w:r>
    </w:p>
    <w:bookmarkStart w:id="122" w:name="re_-1834515260"/>
    <w:bookmarkStart w:id="123" w:name="re_f791529b-0ff6-45b9-98d5-5217f41b8b68"/>
    <w:p w14:paraId="59F0F156" w14:textId="77777777" w:rsidR="00101654" w:rsidRDefault="00863FFA">
      <w:pPr>
        <w:pStyle w:val="2"/>
      </w:pPr>
      <w:r>
        <w:fldChar w:fldCharType="begin"/>
      </w:r>
      <w:r>
        <w:instrText>HYPERLINK "https://syasnews.ru/mo-syasstroy/ekskursiya-v-menshikovskij-dvorec-volshebstvo-stariny"</w:instrText>
      </w:r>
      <w:r>
        <w:fldChar w:fldCharType="separate"/>
      </w:r>
      <w:r>
        <w:t xml:space="preserve">Экскурсия в </w:t>
      </w:r>
      <w:proofErr w:type="spellStart"/>
      <w:r>
        <w:t>Меньшиковский</w:t>
      </w:r>
      <w:proofErr w:type="spellEnd"/>
      <w:r>
        <w:t xml:space="preserve"> Дворец: волшебство старины</w:t>
      </w:r>
      <w:r>
        <w:fldChar w:fldCharType="end"/>
      </w:r>
      <w:bookmarkEnd w:id="122"/>
      <w:bookmarkEnd w:id="123"/>
    </w:p>
    <w:p w14:paraId="59F0F157" w14:textId="77777777" w:rsidR="00101654" w:rsidRDefault="00863FFA">
      <w:pPr>
        <w:pStyle w:val="a3"/>
        <w:spacing w:beforeAutospacing="1" w:afterAutospacing="1"/>
      </w:pPr>
      <w:r>
        <w:t xml:space="preserve">Настроение отличное! И мы, активные члены </w:t>
      </w:r>
      <w:proofErr w:type="spellStart"/>
      <w:r>
        <w:t>Сясьстройской</w:t>
      </w:r>
      <w:proofErr w:type="spellEnd"/>
      <w:r>
        <w:t xml:space="preserve"> первичной ячейки </w:t>
      </w:r>
      <w:r>
        <w:rPr>
          <w:b/>
          <w:bCs/>
        </w:rPr>
        <w:t>Волховской районной организации ВОИ</w:t>
      </w:r>
      <w:r>
        <w:t xml:space="preserve"> отправляемся в поездку в </w:t>
      </w:r>
      <w:proofErr w:type="spellStart"/>
      <w:r>
        <w:t>г.Ломоносов</w:t>
      </w:r>
      <w:proofErr w:type="spellEnd"/>
      <w:r>
        <w:t xml:space="preserve">, бывший Ораниенбаум. Мы посетили </w:t>
      </w:r>
      <w:proofErr w:type="spellStart"/>
      <w:r>
        <w:t>Меньшиковский</w:t>
      </w:r>
      <w:proofErr w:type="spellEnd"/>
      <w:r>
        <w:t xml:space="preserve"> Дворец.</w:t>
      </w:r>
    </w:p>
    <w:p w14:paraId="59F0F158" w14:textId="77777777" w:rsidR="00101654" w:rsidRDefault="00000000">
      <w:pPr>
        <w:rPr>
          <w:color w:val="248AE8"/>
        </w:rPr>
      </w:pPr>
      <w:hyperlink r:id="rId30" w:history="1">
        <w:r w:rsidR="00863FFA">
          <w:rPr>
            <w:color w:val="248AE8"/>
          </w:rPr>
          <w:t>https://syasnews.ru/mo-syasstroy/ekskursiya-v-menshikovskij-dvorec-volshebstvo-stariny</w:t>
        </w:r>
      </w:hyperlink>
      <w:r w:rsidR="00863FFA">
        <w:rPr>
          <w:color w:val="248AE8"/>
        </w:rPr>
        <w:t> </w:t>
      </w:r>
    </w:p>
    <w:p w14:paraId="59F0F159" w14:textId="77777777" w:rsidR="00101654" w:rsidRDefault="00101654">
      <w:pPr>
        <w:pStyle w:val="a4"/>
      </w:pPr>
    </w:p>
    <w:p w14:paraId="59F0F15A"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Salsknews.ru</w:t>
      </w:r>
    </w:p>
    <w:bookmarkStart w:id="124" w:name="re_-1834515259"/>
    <w:bookmarkStart w:id="125" w:name="re_e819d335-f76a-4791-a15a-fa612ec067d1"/>
    <w:p w14:paraId="59F0F15B" w14:textId="77777777" w:rsidR="00101654" w:rsidRDefault="00863FFA">
      <w:pPr>
        <w:pStyle w:val="2"/>
      </w:pPr>
      <w:r>
        <w:fldChar w:fldCharType="begin"/>
      </w:r>
      <w:r>
        <w:instrText>HYPERLINK "https://salsknews.ru/salskaya-rajonnaya-organizaczii-voi-peredala-podarki-k-novomu-uchebnomu-godu-detyam-s-ogranichennymi-vozmozhnostyami-zdorovya/"</w:instrText>
      </w:r>
      <w:r>
        <w:fldChar w:fldCharType="separate"/>
      </w:r>
      <w:r>
        <w:t>Сальская районная организации ВОИ передала подарки к новому учебному году детям с ограниченными возможностями здоровья</w:t>
      </w:r>
      <w:r>
        <w:fldChar w:fldCharType="end"/>
      </w:r>
      <w:bookmarkEnd w:id="124"/>
      <w:bookmarkEnd w:id="125"/>
    </w:p>
    <w:p w14:paraId="59F0F15C" w14:textId="77777777" w:rsidR="00101654" w:rsidRDefault="00863FFA">
      <w:pPr>
        <w:pStyle w:val="a3"/>
        <w:spacing w:beforeAutospacing="1" w:afterAutospacing="1"/>
      </w:pPr>
      <w:r>
        <w:t xml:space="preserve">Подарки получили начальная школа-детский сад № 21 и станция юных техников "Воспитанникам "Жемчужинки" мы передали обучающие игры, игры для развития мелкой моторики пальцев рук, кукол на магнитах и многое другое. Для ребят со станции юных техников приготовили цветную бумагу, полимерный клей, клеящие карандаши, цветной картон, атласные ленты, акриловые краски и еще многое другое для детского творчества", – говорит председатель </w:t>
      </w:r>
      <w:r>
        <w:rPr>
          <w:b/>
          <w:bCs/>
        </w:rPr>
        <w:t>Сальской районной организации Всероссийского общества инвалидов</w:t>
      </w:r>
      <w:r>
        <w:t xml:space="preserve"> Галина Михайленко. Она добавила, что средства, на которые закупили все необходимое, были выделены </w:t>
      </w:r>
      <w:r>
        <w:rPr>
          <w:b/>
          <w:bCs/>
        </w:rPr>
        <w:t>Ростовской областной организацией ВОИ</w:t>
      </w:r>
      <w:r>
        <w:t>.</w:t>
      </w:r>
    </w:p>
    <w:p w14:paraId="59F0F15D" w14:textId="77777777" w:rsidR="00101654" w:rsidRDefault="00000000">
      <w:pPr>
        <w:rPr>
          <w:color w:val="248AE8"/>
        </w:rPr>
      </w:pPr>
      <w:hyperlink r:id="rId31" w:history="1">
        <w:r w:rsidR="00863FFA">
          <w:rPr>
            <w:color w:val="248AE8"/>
          </w:rPr>
          <w:t>https://salsknews.ru/salskaya-rajonnaya-organizaczii-voi-peredala-podarki-k-novomu-uchebnomu-godu-detyam-s-ogranichennymi-vozmozhnostyami-zdorovya/</w:t>
        </w:r>
      </w:hyperlink>
      <w:r w:rsidR="00863FFA">
        <w:rPr>
          <w:color w:val="248AE8"/>
        </w:rPr>
        <w:t> </w:t>
      </w:r>
    </w:p>
    <w:p w14:paraId="59F0F15E" w14:textId="77777777" w:rsidR="00101654" w:rsidRDefault="00101654">
      <w:pPr>
        <w:pStyle w:val="a4"/>
      </w:pPr>
    </w:p>
    <w:p w14:paraId="59F0F15F"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proofErr w:type="spellStart"/>
      <w:r>
        <w:rPr>
          <w:rFonts w:ascii="Times New Roman" w:hAnsi="Times New Roman" w:cs="Times New Roman"/>
          <w:b w:val="0"/>
          <w:i/>
          <w:color w:val="808080"/>
          <w:sz w:val="28"/>
        </w:rPr>
        <w:t>Илецкая</w:t>
      </w:r>
      <w:proofErr w:type="spellEnd"/>
      <w:r>
        <w:rPr>
          <w:rFonts w:ascii="Times New Roman" w:hAnsi="Times New Roman" w:cs="Times New Roman"/>
          <w:b w:val="0"/>
          <w:i/>
          <w:color w:val="808080"/>
          <w:sz w:val="28"/>
        </w:rPr>
        <w:t xml:space="preserve"> защита (ilza56.ru)</w:t>
      </w:r>
    </w:p>
    <w:bookmarkStart w:id="126" w:name="re_-1834515258"/>
    <w:bookmarkStart w:id="127" w:name="re_05d9b058-c9d2-42c4-809a-2bfb508aaa3b"/>
    <w:p w14:paraId="59F0F160" w14:textId="77777777" w:rsidR="00101654" w:rsidRDefault="00863FFA">
      <w:pPr>
        <w:pStyle w:val="2"/>
      </w:pPr>
      <w:r>
        <w:fldChar w:fldCharType="begin"/>
      </w:r>
      <w:r>
        <w:instrText>HYPERLINK "https://ilza56.ru/v-sol-ilecke-dlja-invalidov-organizujut-festival-vmeste-my-smozhem-bolshe/"</w:instrText>
      </w:r>
      <w:r>
        <w:fldChar w:fldCharType="separate"/>
      </w:r>
      <w:r>
        <w:t>В Соль-Илецке для инвалидов организуют фестиваль «Вместе мы сможем больше».</w:t>
      </w:r>
      <w:r>
        <w:fldChar w:fldCharType="end"/>
      </w:r>
      <w:bookmarkEnd w:id="126"/>
      <w:bookmarkEnd w:id="127"/>
    </w:p>
    <w:p w14:paraId="59F0F161" w14:textId="77777777" w:rsidR="00101654" w:rsidRDefault="00863FFA">
      <w:pPr>
        <w:pStyle w:val="a3"/>
        <w:spacing w:beforeAutospacing="1" w:afterAutospacing="1"/>
      </w:pPr>
      <w:r>
        <w:t xml:space="preserve">Свои таланты люди с ограниченными возможностями здоровья могут представить в номинациях "Пение", "Чтение стихов" (собственного сочинения и других), "Поделки". Заявку на участие в фестивале "Вместе мы сможем больше" необходимо подать заранее в </w:t>
      </w:r>
      <w:r>
        <w:rPr>
          <w:b/>
          <w:bCs/>
        </w:rPr>
        <w:t>Соль-Илецкую местную организацию "Всероссийское общество инвалидов</w:t>
      </w:r>
      <w:r>
        <w:t>" по телефону: 89228670281. Конкурсное мероприятие пройдет 20 сентября в 10часов.</w:t>
      </w:r>
    </w:p>
    <w:p w14:paraId="59F0F162" w14:textId="77777777" w:rsidR="00101654" w:rsidRDefault="00000000">
      <w:pPr>
        <w:rPr>
          <w:color w:val="248AE8"/>
        </w:rPr>
      </w:pPr>
      <w:hyperlink r:id="rId32" w:history="1">
        <w:r w:rsidR="00863FFA">
          <w:rPr>
            <w:color w:val="248AE8"/>
          </w:rPr>
          <w:t>https://ilza56.ru/v-sol-ilecke-dlja-invalidov-organizujut-festival-vmeste-my-smozhem-bolshe/</w:t>
        </w:r>
      </w:hyperlink>
      <w:r w:rsidR="00863FFA">
        <w:rPr>
          <w:color w:val="248AE8"/>
        </w:rPr>
        <w:t> </w:t>
      </w:r>
    </w:p>
    <w:p w14:paraId="59F0F163" w14:textId="77777777" w:rsidR="00101654" w:rsidRDefault="00101654">
      <w:pPr>
        <w:pStyle w:val="a4"/>
      </w:pPr>
    </w:p>
    <w:p w14:paraId="59F0F164"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Обозрение (oboz.info)</w:t>
      </w:r>
    </w:p>
    <w:bookmarkStart w:id="128" w:name="re_-1834515257"/>
    <w:bookmarkStart w:id="129" w:name="re_2b7b1a09-2658-4472-b249-3c2666a2134f"/>
    <w:p w14:paraId="59F0F165" w14:textId="77777777" w:rsidR="00101654" w:rsidRDefault="00863FFA">
      <w:pPr>
        <w:pStyle w:val="2"/>
      </w:pPr>
      <w:r>
        <w:fldChar w:fldCharType="begin"/>
      </w:r>
      <w:r>
        <w:instrText>HYPERLINK "https://oboz.info/kak-deputat-dumy-samary-eduard-galstyan-stal-dlya-svoih-izbiratelej-nastoyashhim-drugom-i-metsenatom/"</w:instrText>
      </w:r>
      <w:r>
        <w:fldChar w:fldCharType="separate"/>
      </w:r>
      <w:r>
        <w:t>Как депутат думы Самары Эдуард Галстян стал для своих избирателей настоящим другом и меценатом</w:t>
      </w:r>
      <w:r>
        <w:fldChar w:fldCharType="end"/>
      </w:r>
      <w:bookmarkEnd w:id="128"/>
      <w:bookmarkEnd w:id="129"/>
    </w:p>
    <w:p w14:paraId="59F0F166" w14:textId="77777777" w:rsidR="00101654" w:rsidRDefault="00863FFA">
      <w:pPr>
        <w:pStyle w:val="a3"/>
        <w:spacing w:beforeAutospacing="1" w:afterAutospacing="1"/>
      </w:pPr>
      <w:r>
        <w:t xml:space="preserve">По словам Любови Филипповой, ветераны называют депутата Галстяна своим настоящим другом, который помогает не только финансами, но и депутатским советом или простым добрым словом. Ей вторит председатель </w:t>
      </w:r>
      <w:r>
        <w:rPr>
          <w:b/>
          <w:bCs/>
        </w:rPr>
        <w:t>Самарской городской общественной организации Всероссийского общества инвалидов</w:t>
      </w:r>
      <w:r>
        <w:t xml:space="preserve"> Инна </w:t>
      </w:r>
      <w:proofErr w:type="spellStart"/>
      <w:r>
        <w:t>Бариль</w:t>
      </w:r>
      <w:proofErr w:type="spellEnd"/>
      <w:r>
        <w:t>, которой особенно запомнилась избирательная кампания Эдуарда Галстяна. "Он не накрывал столы, хотя мог бы, – он просто приходил и рассказывал, почему хочет стать депутатом и почему будет помогать ветеранам и инвалидам.</w:t>
      </w:r>
    </w:p>
    <w:p w14:paraId="59F0F167" w14:textId="77777777" w:rsidR="00101654" w:rsidRDefault="00000000">
      <w:pPr>
        <w:rPr>
          <w:color w:val="248AE8"/>
        </w:rPr>
      </w:pPr>
      <w:hyperlink r:id="rId33" w:history="1">
        <w:r w:rsidR="00863FFA">
          <w:rPr>
            <w:color w:val="248AE8"/>
          </w:rPr>
          <w:t>https://oboz.info/kak-deputat-dumy-samary-eduard-galstyan-stal-dlya-svoih-izbiratelej-nastoyashhim-drugom-i-metsenatom/</w:t>
        </w:r>
      </w:hyperlink>
      <w:r w:rsidR="00863FFA">
        <w:rPr>
          <w:color w:val="248AE8"/>
        </w:rPr>
        <w:t> </w:t>
      </w:r>
    </w:p>
    <w:p w14:paraId="59F0F168" w14:textId="77777777" w:rsidR="00101654" w:rsidRDefault="00101654">
      <w:pPr>
        <w:pStyle w:val="a4"/>
      </w:pPr>
    </w:p>
    <w:p w14:paraId="59F0F169"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Волга Ньюс (</w:t>
      </w:r>
      <w:proofErr w:type="spellStart"/>
      <w:r>
        <w:rPr>
          <w:rFonts w:ascii="Times New Roman" w:hAnsi="Times New Roman" w:cs="Times New Roman"/>
          <w:b w:val="0"/>
          <w:i/>
          <w:color w:val="808080"/>
          <w:sz w:val="28"/>
        </w:rPr>
        <w:t>volga.news</w:t>
      </w:r>
      <w:proofErr w:type="spellEnd"/>
      <w:r>
        <w:rPr>
          <w:rFonts w:ascii="Times New Roman" w:hAnsi="Times New Roman" w:cs="Times New Roman"/>
          <w:b w:val="0"/>
          <w:i/>
          <w:color w:val="808080"/>
          <w:sz w:val="28"/>
        </w:rPr>
        <w:t>)</w:t>
      </w:r>
    </w:p>
    <w:bookmarkStart w:id="130" w:name="re_-1834515256"/>
    <w:bookmarkStart w:id="131" w:name="re_53d41b2f-8374-4343-b181-e040c2a5ce8c"/>
    <w:p w14:paraId="59F0F16A" w14:textId="77777777" w:rsidR="00101654" w:rsidRDefault="00863FFA">
      <w:pPr>
        <w:pStyle w:val="2"/>
      </w:pPr>
      <w:r>
        <w:fldChar w:fldCharType="begin"/>
      </w:r>
      <w:r>
        <w:instrText>HYPERLINK "https://volga.news/article/722645.html"</w:instrText>
      </w:r>
      <w:r>
        <w:fldChar w:fldCharType="separate"/>
      </w:r>
      <w:r>
        <w:t>В Самарской области завершились соревнования "Стальная воля"</w:t>
      </w:r>
      <w:r>
        <w:fldChar w:fldCharType="end"/>
      </w:r>
      <w:bookmarkEnd w:id="130"/>
      <w:bookmarkEnd w:id="131"/>
    </w:p>
    <w:p w14:paraId="59F0F16B" w14:textId="77777777" w:rsidR="00101654" w:rsidRDefault="00863FFA">
      <w:pPr>
        <w:pStyle w:val="a3"/>
        <w:spacing w:beforeAutospacing="1" w:afterAutospacing="1"/>
      </w:pPr>
      <w:r>
        <w:t xml:space="preserve">Участников и гостей "Стальной воли" также приветствовали врио министра спорта Самарской области Лидия </w:t>
      </w:r>
      <w:proofErr w:type="spellStart"/>
      <w:r>
        <w:t>Рогожинская</w:t>
      </w:r>
      <w:proofErr w:type="spellEnd"/>
      <w:r>
        <w:t xml:space="preserve">, первый вице-президент Паралимпийского комитета России Артем </w:t>
      </w:r>
      <w:proofErr w:type="spellStart"/>
      <w:r>
        <w:t>Торопчин</w:t>
      </w:r>
      <w:proofErr w:type="spellEnd"/>
      <w:r>
        <w:t xml:space="preserve">, президент Всероссийской федерации спорта лиц с интеллектуальными нарушениями Сергей Евсеев, вице-президент Федерации спорта глухих Владимир </w:t>
      </w:r>
      <w:proofErr w:type="spellStart"/>
      <w:r>
        <w:t>Веселли</w:t>
      </w:r>
      <w:proofErr w:type="spellEnd"/>
      <w:r>
        <w:t xml:space="preserve">, заместитель председателя </w:t>
      </w:r>
      <w:r>
        <w:rPr>
          <w:b/>
          <w:bCs/>
        </w:rPr>
        <w:t>Всероссийского общества инвалидов</w:t>
      </w:r>
      <w:r>
        <w:t xml:space="preserve"> Евгений Бухаров, олимпийский чемпион по легкой атлетике, член комитета РФС по социальной ответственности Юрий Борзаковский, экс-игрок сборной России, ветеран "Крыльев Советов" Андрей </w:t>
      </w:r>
      <w:proofErr w:type="spellStart"/>
      <w:r>
        <w:t>Каряка</w:t>
      </w:r>
      <w:proofErr w:type="spellEnd"/>
      <w:r>
        <w:t xml:space="preserve">, председатель Самарской областной федерации футбола Максим Симонов, заместитель генерального директора по устойчивому развитию ПФК "Крылья Советов" Анатолий Дикарев, заместитель генерального директора по развитию ФК "Акрон" Ян Янпольский. Самарскую область на соревнованиях представили две команды по футболу глухих – юноши и мужчины. В состав сборной Поволжья по </w:t>
      </w:r>
      <w:proofErr w:type="spellStart"/>
      <w:r>
        <w:t>трансплант</w:t>
      </w:r>
      <w:proofErr w:type="spellEnd"/>
      <w:r>
        <w:t>-футболу вошли спортсмены из Самары и Тольятти.</w:t>
      </w:r>
    </w:p>
    <w:p w14:paraId="59F0F16C" w14:textId="77777777" w:rsidR="00101654" w:rsidRDefault="00000000">
      <w:pPr>
        <w:rPr>
          <w:color w:val="248AE8"/>
        </w:rPr>
      </w:pPr>
      <w:hyperlink r:id="rId34" w:history="1">
        <w:r w:rsidR="00863FFA">
          <w:rPr>
            <w:color w:val="248AE8"/>
          </w:rPr>
          <w:t>https://volga.news/article/722645.html</w:t>
        </w:r>
      </w:hyperlink>
      <w:r w:rsidR="00863FFA">
        <w:rPr>
          <w:color w:val="248AE8"/>
        </w:rPr>
        <w:t> </w:t>
      </w:r>
    </w:p>
    <w:p w14:paraId="59F0F16D" w14:textId="77777777" w:rsidR="00101654" w:rsidRDefault="00101654">
      <w:pPr>
        <w:pStyle w:val="a4"/>
      </w:pPr>
    </w:p>
    <w:p w14:paraId="59F0F16E" w14:textId="77777777" w:rsidR="00101654" w:rsidRDefault="00863FFA">
      <w:pPr>
        <w:pStyle w:val="3"/>
        <w:spacing w:before="220" w:after="0"/>
        <w:rPr>
          <w:rFonts w:eastAsia="Arial"/>
        </w:rPr>
      </w:pPr>
      <w:r>
        <w:rPr>
          <w:rFonts w:ascii="Times New Roman" w:hAnsi="Times New Roman" w:cs="Times New Roman"/>
          <w:b w:val="0"/>
          <w:i/>
          <w:color w:val="808080"/>
          <w:sz w:val="28"/>
        </w:rPr>
        <w:t>12.09.2024</w:t>
      </w:r>
      <w:r>
        <w:rPr>
          <w:rFonts w:eastAsia="Arial"/>
        </w:rPr>
        <w:t xml:space="preserve"> </w:t>
      </w:r>
      <w:proofErr w:type="spellStart"/>
      <w:r>
        <w:rPr>
          <w:rFonts w:ascii="Times New Roman" w:hAnsi="Times New Roman" w:cs="Times New Roman"/>
          <w:b w:val="0"/>
          <w:i/>
          <w:color w:val="808080"/>
          <w:sz w:val="28"/>
        </w:rPr>
        <w:t>Культура.РФ</w:t>
      </w:r>
      <w:proofErr w:type="spellEnd"/>
      <w:r>
        <w:rPr>
          <w:rFonts w:ascii="Times New Roman" w:hAnsi="Times New Roman" w:cs="Times New Roman"/>
          <w:b w:val="0"/>
          <w:i/>
          <w:color w:val="808080"/>
          <w:sz w:val="28"/>
        </w:rPr>
        <w:t xml:space="preserve"> (culture.ru)</w:t>
      </w:r>
    </w:p>
    <w:bookmarkStart w:id="132" w:name="re_-1834515255"/>
    <w:bookmarkStart w:id="133" w:name="re_800696b7-0eb7-4846-91b3-f196f9b76f22"/>
    <w:p w14:paraId="59F0F16F" w14:textId="77777777" w:rsidR="00101654" w:rsidRDefault="00863FFA">
      <w:pPr>
        <w:pStyle w:val="2"/>
      </w:pPr>
      <w:r>
        <w:fldChar w:fldCharType="begin"/>
      </w:r>
      <w:r>
        <w:instrText>HYPERLINK "https://www.culture.ru/events/4906293/tvorcheskaya-vstrecha-ko-dnyu-pozhilogo-cheloveka-na-aktivnoi-volne"</w:instrText>
      </w:r>
      <w:r>
        <w:fldChar w:fldCharType="separate"/>
      </w:r>
      <w:r>
        <w:t>Творческая встреча ко Дню Пожилого человека «На активной волне» 2024, Пушкинский район — дата и место проведения, программа мероприятия.</w:t>
      </w:r>
      <w:r>
        <w:fldChar w:fldCharType="end"/>
      </w:r>
      <w:bookmarkEnd w:id="132"/>
      <w:bookmarkEnd w:id="133"/>
    </w:p>
    <w:p w14:paraId="59F0F170" w14:textId="77777777" w:rsidR="00101654" w:rsidRDefault="00863FFA">
      <w:pPr>
        <w:pStyle w:val="a3"/>
        <w:spacing w:beforeAutospacing="1" w:afterAutospacing="1"/>
      </w:pPr>
      <w:r>
        <w:t xml:space="preserve">Дом культуры приглашает всех на творческую встречу, посвященную этому дню, чтобы подарить всем чудесные мгновения, чарующий, еле уловимый аромат осенних цветов, яркую заманчивую красоту собранных плодов и, конечно же, по-осеннему задумчивое и радостное настроение. В программе вечера: музыкальные и поэтические номера, подготовленные силами участников группы "Активное долголетие" и </w:t>
      </w:r>
      <w:r>
        <w:rPr>
          <w:b/>
          <w:bCs/>
        </w:rPr>
        <w:t>Всероссийского общества инвалидов</w:t>
      </w:r>
      <w:r>
        <w:t xml:space="preserve"> г. Пушкино, а, также, гостей мероприятия . Мероприятие рассчитано на участников старшего поколения.</w:t>
      </w:r>
    </w:p>
    <w:p w14:paraId="59F0F171" w14:textId="77777777" w:rsidR="00101654" w:rsidRDefault="00000000">
      <w:pPr>
        <w:rPr>
          <w:color w:val="248AE8"/>
        </w:rPr>
      </w:pPr>
      <w:hyperlink r:id="rId35" w:history="1">
        <w:r w:rsidR="00863FFA">
          <w:rPr>
            <w:color w:val="248AE8"/>
          </w:rPr>
          <w:t>https://www.culture.ru/events/4906293/tvorcheskaya-vstrecha-ko-dnyu-pozhilogo-cheloveka-na-aktivnoi-volne</w:t>
        </w:r>
      </w:hyperlink>
      <w:r w:rsidR="00863FFA">
        <w:rPr>
          <w:color w:val="248AE8"/>
        </w:rPr>
        <w:t> </w:t>
      </w:r>
    </w:p>
    <w:p w14:paraId="59F0F172" w14:textId="77777777" w:rsidR="00101654" w:rsidRDefault="00101654">
      <w:pPr>
        <w:pStyle w:val="a4"/>
      </w:pPr>
    </w:p>
    <w:p w14:paraId="59F0F177" w14:textId="77777777" w:rsidR="00101654" w:rsidRDefault="00101654">
      <w:pPr>
        <w:pStyle w:val="a4"/>
      </w:pPr>
    </w:p>
    <w:p w14:paraId="59F0F178" w14:textId="77777777" w:rsidR="00101654" w:rsidRDefault="00863FFA">
      <w:pPr>
        <w:pStyle w:val="3"/>
        <w:spacing w:before="220" w:after="0"/>
        <w:rPr>
          <w:rFonts w:eastAsia="Arial"/>
        </w:rPr>
      </w:pPr>
      <w:r>
        <w:rPr>
          <w:rFonts w:ascii="Times New Roman" w:hAnsi="Times New Roman" w:cs="Times New Roman"/>
          <w:b w:val="0"/>
          <w:i/>
          <w:color w:val="808080"/>
          <w:sz w:val="28"/>
        </w:rPr>
        <w:t>08.09.2024</w:t>
      </w:r>
      <w:r>
        <w:rPr>
          <w:rFonts w:eastAsia="Arial"/>
        </w:rPr>
        <w:t xml:space="preserve"> </w:t>
      </w:r>
      <w:r>
        <w:rPr>
          <w:rFonts w:ascii="Times New Roman" w:hAnsi="Times New Roman" w:cs="Times New Roman"/>
          <w:b w:val="0"/>
          <w:i/>
          <w:color w:val="808080"/>
          <w:sz w:val="28"/>
        </w:rPr>
        <w:t>Regions.ru. Звенигород</w:t>
      </w:r>
    </w:p>
    <w:bookmarkStart w:id="134" w:name="re_-1834515253"/>
    <w:bookmarkStart w:id="135" w:name="re_b3a61b83-bee2-4e20-84d3-1733be0744b8"/>
    <w:p w14:paraId="59F0F179" w14:textId="77777777" w:rsidR="00101654" w:rsidRDefault="00863FFA">
      <w:pPr>
        <w:pStyle w:val="2"/>
      </w:pPr>
      <w:r>
        <w:fldChar w:fldCharType="begin"/>
      </w:r>
      <w:r>
        <w:instrText>HYPERLINK "https://regions.ru/zvenigorod/obyavleniya/zvenigorodets-shamil-hairov-schitaet-chto-uchastvovat-v-zhizni-okruga-dolzhny-vse"</w:instrText>
      </w:r>
      <w:r>
        <w:fldChar w:fldCharType="separate"/>
      </w:r>
      <w:proofErr w:type="spellStart"/>
      <w:r>
        <w:t>Звенигородец</w:t>
      </w:r>
      <w:proofErr w:type="spellEnd"/>
      <w:r>
        <w:t xml:space="preserve"> Шамиль Хаиров считает, что участвовать в жизни округа должны все</w:t>
      </w:r>
      <w:r>
        <w:fldChar w:fldCharType="end"/>
      </w:r>
      <w:bookmarkEnd w:id="134"/>
      <w:bookmarkEnd w:id="135"/>
    </w:p>
    <w:p w14:paraId="59F0F17A" w14:textId="77777777" w:rsidR="00101654" w:rsidRDefault="00863FFA">
      <w:pPr>
        <w:pStyle w:val="a3"/>
        <w:spacing w:beforeAutospacing="1" w:afterAutospacing="1"/>
      </w:pPr>
      <w:r>
        <w:t xml:space="preserve">"Я прикреплен к участку в филиале Красногорского колледжа в Звенигороде. Обратился к руководителю </w:t>
      </w:r>
      <w:r>
        <w:rPr>
          <w:b/>
          <w:bCs/>
        </w:rPr>
        <w:t>звенигородского отделения Всероссийского общества инвалидов</w:t>
      </w:r>
      <w:r>
        <w:t xml:space="preserve"> Зухре </w:t>
      </w:r>
      <w:proofErr w:type="spellStart"/>
      <w:r>
        <w:t>Фатыховне</w:t>
      </w:r>
      <w:proofErr w:type="spellEnd"/>
      <w:r>
        <w:t xml:space="preserve"> Валиулиной, попросил помочь организовать выездное голосование. Хотелось принять участие в выборах, как положено, опустить бюллетень в опечатанную урну.</w:t>
      </w:r>
    </w:p>
    <w:p w14:paraId="59F0F17B" w14:textId="77777777" w:rsidR="00101654" w:rsidRDefault="00000000">
      <w:pPr>
        <w:rPr>
          <w:color w:val="248AE8"/>
        </w:rPr>
      </w:pPr>
      <w:hyperlink r:id="rId36" w:history="1">
        <w:r w:rsidR="00863FFA">
          <w:rPr>
            <w:color w:val="248AE8"/>
          </w:rPr>
          <w:t>https://regions.ru/zvenigorod/obyavleniya/zvenigorodets-shamil-hairov-schitaet-chto-uchastvovat-v-zhizni-okruga-dolzhny-vse</w:t>
        </w:r>
      </w:hyperlink>
      <w:r w:rsidR="00863FFA">
        <w:rPr>
          <w:color w:val="248AE8"/>
        </w:rPr>
        <w:t> </w:t>
      </w:r>
    </w:p>
    <w:p w14:paraId="59F0F17C" w14:textId="77777777" w:rsidR="00101654" w:rsidRDefault="00101654">
      <w:pPr>
        <w:pStyle w:val="a4"/>
      </w:pPr>
    </w:p>
    <w:p w14:paraId="59F0F180" w14:textId="7FA08AF7" w:rsidR="00101654" w:rsidRDefault="00863FFA">
      <w:pPr>
        <w:rPr>
          <w:color w:val="248AE8"/>
        </w:rPr>
      </w:pPr>
      <w:r>
        <w:rPr>
          <w:color w:val="248AE8"/>
        </w:rPr>
        <w:t> </w:t>
      </w:r>
    </w:p>
    <w:p w14:paraId="59F0F181" w14:textId="77777777" w:rsidR="00101654" w:rsidRDefault="00101654">
      <w:pPr>
        <w:pStyle w:val="a4"/>
      </w:pPr>
    </w:p>
    <w:p w14:paraId="59F0F182"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Новороссийский рабочий (novorab.ru)</w:t>
      </w:r>
    </w:p>
    <w:bookmarkStart w:id="136" w:name="re_-1834515251"/>
    <w:bookmarkStart w:id="137" w:name="re_3c1e58f3-1f8e-442c-96c6-99f258bd0467"/>
    <w:p w14:paraId="59F0F183" w14:textId="77777777" w:rsidR="00101654" w:rsidRDefault="00863FFA">
      <w:pPr>
        <w:pStyle w:val="2"/>
      </w:pPr>
      <w:r>
        <w:fldChar w:fldCharType="begin"/>
      </w:r>
      <w:r>
        <w:instrText>HYPERLINK "https://novorab.ru/2024/09/11/obshhestvennaya-palata-novorossijska-pristupila-k-rabote-v-novom-sostave/"</w:instrText>
      </w:r>
      <w:r>
        <w:fldChar w:fldCharType="separate"/>
      </w:r>
      <w:r>
        <w:t>Общественная палата Новороссийска приступила к работе в новом составе</w:t>
      </w:r>
      <w:r>
        <w:fldChar w:fldCharType="end"/>
      </w:r>
      <w:bookmarkEnd w:id="136"/>
      <w:bookmarkEnd w:id="137"/>
    </w:p>
    <w:p w14:paraId="59F0F184" w14:textId="69B3422E" w:rsidR="00101654" w:rsidRDefault="00863FFA">
      <w:pPr>
        <w:pStyle w:val="a3"/>
        <w:spacing w:beforeAutospacing="1" w:afterAutospacing="1"/>
      </w:pPr>
      <w:r>
        <w:t>В этом созыве мы не увидим в составе палаты многих известных и уважаемых в Новороссийске людей. В новом составе нет: директора "Планетария" Татьяны Малаховой, советника генерального директора ООО "Эко-Юг" Евгении Джавадовой, учителя русского языка и литературы МАОУ СОШ № 40, члена ККО Российского союза профессиональных литераторов, заслуженного учителя РФ Виктора Пахомова, директора "Дворца творчества детей и молодежи им. Н.И. Сипягина" Татьяны Радченко, почетного члена "</w:t>
      </w:r>
      <w:r>
        <w:rPr>
          <w:b/>
          <w:bCs/>
        </w:rPr>
        <w:t>Всероссийского общества инвалидов</w:t>
      </w:r>
      <w:r>
        <w:t xml:space="preserve">" Аллы Рулевой и других. </w:t>
      </w:r>
    </w:p>
    <w:p w14:paraId="59F0F185" w14:textId="77777777" w:rsidR="00101654" w:rsidRDefault="00000000">
      <w:pPr>
        <w:rPr>
          <w:color w:val="248AE8"/>
        </w:rPr>
      </w:pPr>
      <w:hyperlink r:id="rId37" w:history="1">
        <w:r w:rsidR="00863FFA">
          <w:rPr>
            <w:color w:val="248AE8"/>
          </w:rPr>
          <w:t>https://novorab.ru/2024/09/11/obshhestvennaya-palata-novorossijska-pristupila-k-rabote-v-novom-sostave/</w:t>
        </w:r>
      </w:hyperlink>
      <w:r w:rsidR="00863FFA">
        <w:rPr>
          <w:color w:val="248AE8"/>
        </w:rPr>
        <w:t> </w:t>
      </w:r>
    </w:p>
    <w:p w14:paraId="59F0F186" w14:textId="77777777" w:rsidR="00101654" w:rsidRDefault="00101654">
      <w:pPr>
        <w:pStyle w:val="a4"/>
      </w:pPr>
    </w:p>
    <w:p w14:paraId="59F0F18A" w14:textId="77777777" w:rsidR="00101654" w:rsidRDefault="00101654">
      <w:pPr>
        <w:pStyle w:val="a4"/>
      </w:pPr>
    </w:p>
    <w:p w14:paraId="59F0F18E" w14:textId="3978E38A" w:rsidR="00101654" w:rsidRDefault="00863FFA">
      <w:pPr>
        <w:rPr>
          <w:color w:val="248AE8"/>
        </w:rPr>
      </w:pPr>
      <w:r>
        <w:rPr>
          <w:color w:val="248AE8"/>
        </w:rPr>
        <w:t> </w:t>
      </w:r>
    </w:p>
    <w:p w14:paraId="59F0F18F" w14:textId="77777777" w:rsidR="00101654" w:rsidRDefault="00101654">
      <w:pPr>
        <w:pStyle w:val="a4"/>
      </w:pPr>
    </w:p>
    <w:p w14:paraId="59F0F190"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Власть труда (vtruda.ru)</w:t>
      </w:r>
    </w:p>
    <w:bookmarkStart w:id="138" w:name="re_-1834515248"/>
    <w:bookmarkStart w:id="139" w:name="re_77729f66-5523-4978-8f3b-a4e86a7f51db"/>
    <w:p w14:paraId="59F0F191" w14:textId="77777777" w:rsidR="00101654" w:rsidRDefault="00863FFA">
      <w:pPr>
        <w:pStyle w:val="2"/>
      </w:pPr>
      <w:r>
        <w:fldChar w:fldCharType="begin"/>
      </w:r>
      <w:r>
        <w:instrText>HYPERLINK "https://vtruda.ru/news/sorevnovatelnyj-sezon-v-razgare/"</w:instrText>
      </w:r>
      <w:r>
        <w:fldChar w:fldCharType="separate"/>
      </w:r>
      <w:r>
        <w:t>Соревновательный сезон в разгаре!</w:t>
      </w:r>
      <w:r>
        <w:fldChar w:fldCharType="end"/>
      </w:r>
      <w:bookmarkEnd w:id="138"/>
      <w:bookmarkEnd w:id="139"/>
    </w:p>
    <w:p w14:paraId="59F0F192" w14:textId="77777777" w:rsidR="00101654" w:rsidRDefault="00863FFA">
      <w:pPr>
        <w:pStyle w:val="a3"/>
        <w:spacing w:beforeAutospacing="1" w:afterAutospacing="1"/>
      </w:pPr>
      <w:r>
        <w:t>Для кого-то начало осени время погрустить о прошедшем лете, а для команды МО "</w:t>
      </w:r>
      <w:r>
        <w:rPr>
          <w:b/>
          <w:bCs/>
        </w:rPr>
        <w:t>ВОИ</w:t>
      </w:r>
      <w:r>
        <w:t xml:space="preserve">" г. Минусинска это горячая соревновательная пора. 7 сентября представители нашего общества во главе с председателем В. </w:t>
      </w:r>
      <w:proofErr w:type="spellStart"/>
      <w:r>
        <w:t>П.Ковалевым</w:t>
      </w:r>
      <w:proofErr w:type="spellEnd"/>
      <w:r>
        <w:t xml:space="preserve"> выезжали в Красноярск для участия в чемпионате Красноярского края по спорту лиц с поражением опорно-</w:t>
      </w:r>
      <w:proofErr w:type="spellStart"/>
      <w:r>
        <w:t>двигаетльного</w:t>
      </w:r>
      <w:proofErr w:type="spellEnd"/>
      <w:r>
        <w:t xml:space="preserve"> аппарата "Легкая атлетика". Состязания проходили на центральном стадионе расположенном на "Острове отдыха" под открытым небом, и прохладная погода только подталкивала спортсменов активнее двигаться на дистанциях (дисциплина "бег") и площадках ("толкание ядра" и "прыжки в длину").</w:t>
      </w:r>
    </w:p>
    <w:p w14:paraId="59F0F193" w14:textId="77777777" w:rsidR="00101654" w:rsidRDefault="00000000">
      <w:pPr>
        <w:rPr>
          <w:color w:val="248AE8"/>
        </w:rPr>
      </w:pPr>
      <w:hyperlink r:id="rId38" w:history="1">
        <w:r w:rsidR="00863FFA">
          <w:rPr>
            <w:color w:val="248AE8"/>
          </w:rPr>
          <w:t>https://vtruda.ru/news/sorevnovatelnyj-sezon-v-razgare/</w:t>
        </w:r>
      </w:hyperlink>
      <w:r w:rsidR="00863FFA">
        <w:rPr>
          <w:color w:val="248AE8"/>
        </w:rPr>
        <w:t> </w:t>
      </w:r>
    </w:p>
    <w:p w14:paraId="59F0F194" w14:textId="77777777" w:rsidR="00101654" w:rsidRDefault="00101654">
      <w:pPr>
        <w:pStyle w:val="a4"/>
      </w:pPr>
    </w:p>
    <w:p w14:paraId="59F0F195" w14:textId="77777777" w:rsidR="00101654" w:rsidRDefault="00863FFA">
      <w:pPr>
        <w:pStyle w:val="3"/>
        <w:spacing w:before="220" w:after="0"/>
        <w:rPr>
          <w:rFonts w:eastAsia="Arial"/>
        </w:rPr>
      </w:pPr>
      <w:r>
        <w:rPr>
          <w:rFonts w:ascii="Times New Roman" w:hAnsi="Times New Roman" w:cs="Times New Roman"/>
          <w:b w:val="0"/>
          <w:i/>
          <w:color w:val="808080"/>
          <w:sz w:val="28"/>
        </w:rPr>
        <w:lastRenderedPageBreak/>
        <w:t>08.09.2024</w:t>
      </w:r>
      <w:r>
        <w:rPr>
          <w:rFonts w:eastAsia="Arial"/>
        </w:rPr>
        <w:t xml:space="preserve"> </w:t>
      </w:r>
      <w:r>
        <w:rPr>
          <w:rFonts w:ascii="Times New Roman" w:hAnsi="Times New Roman" w:cs="Times New Roman"/>
          <w:b w:val="0"/>
          <w:i/>
          <w:color w:val="808080"/>
          <w:sz w:val="28"/>
        </w:rPr>
        <w:t>Новгородские ведомости (novvedomosti.ru)</w:t>
      </w:r>
    </w:p>
    <w:bookmarkStart w:id="140" w:name="re_-1834515247"/>
    <w:bookmarkStart w:id="141" w:name="re_6c0d01b7-835e-4792-b708-97d10edf46f9"/>
    <w:p w14:paraId="59F0F196" w14:textId="77777777" w:rsidR="00101654" w:rsidRDefault="00863FFA">
      <w:pPr>
        <w:pStyle w:val="2"/>
      </w:pPr>
      <w:r>
        <w:fldChar w:fldCharType="begin"/>
      </w:r>
      <w:r>
        <w:instrText>HYPERLINK "https://novvedomosti.ru/news/society/100386/"</w:instrText>
      </w:r>
      <w:r>
        <w:fldChar w:fldCharType="separate"/>
      </w:r>
      <w:r>
        <w:t>Новгородские ветераны СВО могут использовать электронный сертификат для получения технических средств реабилитации</w:t>
      </w:r>
      <w:r>
        <w:fldChar w:fldCharType="end"/>
      </w:r>
      <w:bookmarkEnd w:id="140"/>
      <w:bookmarkEnd w:id="141"/>
    </w:p>
    <w:p w14:paraId="59F0F197" w14:textId="77777777" w:rsidR="00101654" w:rsidRDefault="00863FFA">
      <w:pPr>
        <w:pStyle w:val="a3"/>
        <w:spacing w:beforeAutospacing="1" w:afterAutospacing="1"/>
      </w:pPr>
      <w:r>
        <w:t xml:space="preserve">Значительное внимание уделяется вовлечению ветеранов в активную социальную жизнь. Эта работа фондом строится во взаимодействии с министерствами образования, спорта, культуры, комитетом по молодежной политике Новгородской области, </w:t>
      </w:r>
      <w:r>
        <w:rPr>
          <w:b/>
          <w:bCs/>
        </w:rPr>
        <w:t>региональным отделением Всероссийского общества инвалидов</w:t>
      </w:r>
      <w:r>
        <w:t>, другими органами исполнительной власти и общественными организациями. – 2024 год объявлен Годом семьи, и в настоящее время наш филиал реализует федеральный проект "Наша семья – наша Победа". В его рамках создаются и распространяются видеоролики о новгородских семьях ветеранов СВО, семьях погибших участников СВО.</w:t>
      </w:r>
    </w:p>
    <w:p w14:paraId="59F0F198" w14:textId="77777777" w:rsidR="00101654" w:rsidRDefault="00000000">
      <w:pPr>
        <w:rPr>
          <w:color w:val="248AE8"/>
        </w:rPr>
      </w:pPr>
      <w:hyperlink r:id="rId39" w:history="1">
        <w:r w:rsidR="00863FFA">
          <w:rPr>
            <w:color w:val="248AE8"/>
          </w:rPr>
          <w:t>https://novvedomosti.ru/news/society/100386/</w:t>
        </w:r>
      </w:hyperlink>
      <w:r w:rsidR="00863FFA">
        <w:rPr>
          <w:color w:val="248AE8"/>
        </w:rPr>
        <w:t> </w:t>
      </w:r>
    </w:p>
    <w:p w14:paraId="59F0F199" w14:textId="77777777" w:rsidR="00101654" w:rsidRDefault="00101654">
      <w:pPr>
        <w:pStyle w:val="a4"/>
      </w:pPr>
    </w:p>
    <w:p w14:paraId="59F0F19A"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Балаково 24 (balakovo24.ru)</w:t>
      </w:r>
    </w:p>
    <w:bookmarkStart w:id="142" w:name="re_-1834515246"/>
    <w:bookmarkStart w:id="143" w:name="re_47b1d605-351b-44da-834d-3033bf420ffb"/>
    <w:p w14:paraId="59F0F19B" w14:textId="77777777" w:rsidR="00101654" w:rsidRDefault="00863FFA">
      <w:pPr>
        <w:pStyle w:val="2"/>
      </w:pPr>
      <w:r>
        <w:fldChar w:fldCharType="begin"/>
      </w:r>
      <w:r>
        <w:instrText>HYPERLINK "https://balakovo24.ru/balakovskaya-mestnaya-organizaciya-vserossijskogo-obshhestva-invalidov-stala-pobeditelem-oblastnogo-konkursa-socialnyx-proektov"</w:instrText>
      </w:r>
      <w:r>
        <w:fldChar w:fldCharType="separate"/>
      </w:r>
      <w:r>
        <w:t>Балаковская местная организация Всероссийского общества инвалидов стала победителем областного конкурса социальных проектов</w:t>
      </w:r>
      <w:r>
        <w:fldChar w:fldCharType="end"/>
      </w:r>
      <w:bookmarkEnd w:id="142"/>
      <w:bookmarkEnd w:id="143"/>
    </w:p>
    <w:p w14:paraId="59F0F19C" w14:textId="77777777" w:rsidR="00101654" w:rsidRDefault="00863FFA">
      <w:pPr>
        <w:pStyle w:val="a3"/>
        <w:spacing w:beforeAutospacing="1" w:afterAutospacing="1"/>
      </w:pPr>
      <w:r>
        <w:t>Проект "</w:t>
      </w:r>
      <w:proofErr w:type="spellStart"/>
      <w:r>
        <w:t>ПереЗагрузка</w:t>
      </w:r>
      <w:proofErr w:type="spellEnd"/>
      <w:r>
        <w:t>" выиграл грант в размере 699 576,00 рублей в областном конкурсе социальных проектов среди некоммерческих организаций в 2024 году, проводимым министерством внутренней политики и общественных отношений Саратовской области ...</w:t>
      </w:r>
    </w:p>
    <w:p w14:paraId="59F0F19D" w14:textId="77777777" w:rsidR="00101654" w:rsidRDefault="00000000">
      <w:pPr>
        <w:rPr>
          <w:color w:val="248AE8"/>
        </w:rPr>
      </w:pPr>
      <w:hyperlink r:id="rId40" w:history="1">
        <w:r w:rsidR="00863FFA">
          <w:rPr>
            <w:color w:val="248AE8"/>
          </w:rPr>
          <w:t>https://balakovo24.ru/balakovskaya-mestnaya-organizaciya-vserossijskogo-obshhestva-invalidov-stala-pobeditelem-oblastnogo-konkursa-socialnyx-proektov</w:t>
        </w:r>
      </w:hyperlink>
      <w:r w:rsidR="00863FFA">
        <w:rPr>
          <w:color w:val="248AE8"/>
        </w:rPr>
        <w:t> </w:t>
      </w:r>
    </w:p>
    <w:p w14:paraId="59F0F19E" w14:textId="77777777" w:rsidR="00101654" w:rsidRDefault="00101654">
      <w:pPr>
        <w:pStyle w:val="a4"/>
      </w:pPr>
    </w:p>
    <w:p w14:paraId="59F0F19F" w14:textId="77777777" w:rsidR="00101654" w:rsidRDefault="00863FFA">
      <w:pPr>
        <w:pStyle w:val="3"/>
        <w:spacing w:before="220" w:after="0"/>
        <w:rPr>
          <w:rFonts w:eastAsia="Arial"/>
        </w:rPr>
      </w:pPr>
      <w:r>
        <w:rPr>
          <w:rFonts w:ascii="Times New Roman" w:hAnsi="Times New Roman" w:cs="Times New Roman"/>
          <w:b w:val="0"/>
          <w:i/>
          <w:color w:val="808080"/>
          <w:sz w:val="28"/>
        </w:rPr>
        <w:t>08.09.2024</w:t>
      </w:r>
      <w:r>
        <w:rPr>
          <w:rFonts w:eastAsia="Arial"/>
        </w:rPr>
        <w:t xml:space="preserve"> </w:t>
      </w:r>
      <w:r>
        <w:rPr>
          <w:rFonts w:ascii="Times New Roman" w:hAnsi="Times New Roman" w:cs="Times New Roman"/>
          <w:b w:val="0"/>
          <w:i/>
          <w:color w:val="808080"/>
          <w:sz w:val="28"/>
        </w:rPr>
        <w:t>Новый мир (nm45.ru)</w:t>
      </w:r>
    </w:p>
    <w:bookmarkStart w:id="144" w:name="re_-1834515245"/>
    <w:bookmarkStart w:id="145" w:name="re_8ffac0dc-7296-4c7b-9105-ba5c59a3d414"/>
    <w:p w14:paraId="59F0F1A0" w14:textId="77777777" w:rsidR="00101654" w:rsidRDefault="00863FFA">
      <w:pPr>
        <w:pStyle w:val="2"/>
      </w:pPr>
      <w:r>
        <w:fldChar w:fldCharType="begin"/>
      </w:r>
      <w:r>
        <w:instrText>HYPERLINK "https://nm45.ru/chleny-obshhestvennoj-palaty-ubezhdeny-chto-ostavit-svoj-golos-na-izbiratelnom-uchastke-neobhodimo/"</w:instrText>
      </w:r>
      <w:r>
        <w:fldChar w:fldCharType="separate"/>
      </w:r>
      <w:r>
        <w:t>Общественная палата напоминает курганцам о важности участия в выборах</w:t>
      </w:r>
      <w:r>
        <w:fldChar w:fldCharType="end"/>
      </w:r>
      <w:bookmarkEnd w:id="144"/>
      <w:bookmarkEnd w:id="145"/>
    </w:p>
    <w:p w14:paraId="59F0F1A1" w14:textId="77777777" w:rsidR="00101654" w:rsidRDefault="00863FFA">
      <w:pPr>
        <w:pStyle w:val="a3"/>
        <w:spacing w:beforeAutospacing="1" w:afterAutospacing="1"/>
      </w:pPr>
      <w:r>
        <w:t xml:space="preserve">Хочется продолжать двигаться одной командой, чтобы регион процветал и славился своими достижениями, – поделилась Вера Владимировна. Член общественной палаты города Кургана и председатель </w:t>
      </w:r>
      <w:r>
        <w:rPr>
          <w:b/>
          <w:bCs/>
        </w:rPr>
        <w:t>Курганской городской организации Инвалидов Всероссийского общества инвалидов</w:t>
      </w:r>
      <w:r>
        <w:t xml:space="preserve"> Владимир </w:t>
      </w:r>
      <w:proofErr w:type="spellStart"/>
      <w:r>
        <w:t>Скутин</w:t>
      </w:r>
      <w:proofErr w:type="spellEnd"/>
      <w:r>
        <w:t xml:space="preserve"> также считает голосование на выборах важным событием в жизни региона. – Обязательно принимаем участие в выборах вместе с женой. Это важнейшее мероприятие, ведь мы выбираем свое будущее.</w:t>
      </w:r>
    </w:p>
    <w:p w14:paraId="59F0F1A2" w14:textId="77777777" w:rsidR="00101654" w:rsidRDefault="00000000">
      <w:pPr>
        <w:rPr>
          <w:color w:val="248AE8"/>
        </w:rPr>
      </w:pPr>
      <w:hyperlink r:id="rId41" w:history="1">
        <w:r w:rsidR="00863FFA">
          <w:rPr>
            <w:color w:val="248AE8"/>
          </w:rPr>
          <w:t>https://nm45.ru/chleny-obshhestvennoj-palaty-ubezhdeny-chto-ostavit-svoj-golos-na-izbiratelnom-uchastke-neobhodimo/</w:t>
        </w:r>
      </w:hyperlink>
      <w:r w:rsidR="00863FFA">
        <w:rPr>
          <w:color w:val="248AE8"/>
        </w:rPr>
        <w:t> </w:t>
      </w:r>
    </w:p>
    <w:p w14:paraId="59F0F1A3" w14:textId="77777777" w:rsidR="00101654" w:rsidRDefault="00101654">
      <w:pPr>
        <w:pStyle w:val="a4"/>
      </w:pPr>
    </w:p>
    <w:p w14:paraId="59F0F1A8" w14:textId="77777777" w:rsidR="00101654" w:rsidRDefault="00101654">
      <w:pPr>
        <w:pStyle w:val="a4"/>
      </w:pPr>
    </w:p>
    <w:p w14:paraId="59F0F1A9" w14:textId="77777777" w:rsidR="00101654" w:rsidRDefault="00863FFA">
      <w:pPr>
        <w:pStyle w:val="3"/>
        <w:spacing w:before="220" w:after="0"/>
        <w:rPr>
          <w:rFonts w:eastAsia="Arial"/>
        </w:rPr>
      </w:pPr>
      <w:r>
        <w:rPr>
          <w:rFonts w:ascii="Times New Roman" w:hAnsi="Times New Roman" w:cs="Times New Roman"/>
          <w:b w:val="0"/>
          <w:i/>
          <w:color w:val="808080"/>
          <w:sz w:val="28"/>
        </w:rPr>
        <w:t>07.09.2024</w:t>
      </w:r>
      <w:r>
        <w:rPr>
          <w:rFonts w:eastAsia="Arial"/>
        </w:rPr>
        <w:t xml:space="preserve"> </w:t>
      </w:r>
      <w:proofErr w:type="spellStart"/>
      <w:r>
        <w:rPr>
          <w:rFonts w:ascii="Times New Roman" w:hAnsi="Times New Roman" w:cs="Times New Roman"/>
          <w:b w:val="0"/>
          <w:i/>
          <w:color w:val="808080"/>
          <w:sz w:val="28"/>
        </w:rPr>
        <w:t>Тавдинка.рф</w:t>
      </w:r>
      <w:proofErr w:type="spellEnd"/>
    </w:p>
    <w:bookmarkStart w:id="146" w:name="re_-1834515243"/>
    <w:bookmarkStart w:id="147" w:name="re_4709a74c-cec3-4b0b-9ddc-c7887ad6f671"/>
    <w:p w14:paraId="59F0F1AA" w14:textId="77777777" w:rsidR="00101654" w:rsidRDefault="00863FFA">
      <w:pPr>
        <w:pStyle w:val="2"/>
      </w:pPr>
      <w:r>
        <w:fldChar w:fldCharType="begin"/>
      </w:r>
      <w:r>
        <w:instrText>HYPERLINK "https://xn--80aafiumu9a.xn--p1ai/bolshie-semeynye-vyhodnye-0"</w:instrText>
      </w:r>
      <w:r>
        <w:fldChar w:fldCharType="separate"/>
      </w:r>
      <w:r>
        <w:t>Большие семейные выходные</w:t>
      </w:r>
      <w:r>
        <w:fldChar w:fldCharType="end"/>
      </w:r>
      <w:bookmarkEnd w:id="146"/>
      <w:bookmarkEnd w:id="147"/>
    </w:p>
    <w:p w14:paraId="59F0F1AB" w14:textId="77777777" w:rsidR="00101654" w:rsidRDefault="00863FFA">
      <w:pPr>
        <w:pStyle w:val="a3"/>
        <w:spacing w:beforeAutospacing="1" w:afterAutospacing="1"/>
      </w:pPr>
      <w:r>
        <w:t xml:space="preserve">Каждый был рад стать участником развлечений и познавательных программ, организованных для семейного отдыха. Так, в рамках Больших семейных выходных в Городском парке культуры и отдыха прошел XII летний спортивный фестиваль для людей с ограниченными возможностями здоровья "Паралимпийские надежды", организаторами которого являются МАУ "Центр развития культуры, молодежной </w:t>
      </w:r>
      <w:r>
        <w:lastRenderedPageBreak/>
        <w:t xml:space="preserve">политики и спорта" и </w:t>
      </w:r>
      <w:r>
        <w:rPr>
          <w:b/>
          <w:bCs/>
        </w:rPr>
        <w:t>местное отделение Всероссийского общества инвалидов</w:t>
      </w:r>
      <w:r>
        <w:t>. В спортивном мероприятии приняли участие более ста человек, из них около 70 детей.</w:t>
      </w:r>
    </w:p>
    <w:p w14:paraId="59F0F1AC" w14:textId="77777777" w:rsidR="00101654" w:rsidRDefault="00000000">
      <w:pPr>
        <w:rPr>
          <w:color w:val="248AE8"/>
        </w:rPr>
      </w:pPr>
      <w:hyperlink r:id="rId42" w:history="1">
        <w:r w:rsidR="00863FFA">
          <w:rPr>
            <w:color w:val="248AE8"/>
          </w:rPr>
          <w:t>https://xn--80aafiumu9a.xn--p1ai/bolshie-semeynye-vyhodnye-0</w:t>
        </w:r>
      </w:hyperlink>
      <w:r w:rsidR="00863FFA">
        <w:rPr>
          <w:color w:val="248AE8"/>
        </w:rPr>
        <w:t> </w:t>
      </w:r>
    </w:p>
    <w:p w14:paraId="59F0F1AD" w14:textId="77777777" w:rsidR="00101654" w:rsidRDefault="00101654">
      <w:pPr>
        <w:pStyle w:val="a4"/>
      </w:pPr>
    </w:p>
    <w:p w14:paraId="59F0F1AE"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Общественное мнение (om-saratov.ru)</w:t>
      </w:r>
    </w:p>
    <w:bookmarkStart w:id="148" w:name="re_-1834515242"/>
    <w:bookmarkStart w:id="149" w:name="re_256f9194-6206-4ff0-810f-a235b87eeb6e"/>
    <w:p w14:paraId="59F0F1AF" w14:textId="77777777" w:rsidR="00101654" w:rsidRDefault="00863FFA">
      <w:pPr>
        <w:pStyle w:val="2"/>
      </w:pPr>
      <w:r>
        <w:fldChar w:fldCharType="begin"/>
      </w:r>
      <w:r>
        <w:instrText>HYPERLINK "https://om-saratov.ru/social/10-september-2024-i146617-v-saratovskoi-oblasti-pr"</w:instrText>
      </w:r>
      <w:r>
        <w:fldChar w:fldCharType="separate"/>
      </w:r>
      <w:r>
        <w:t>В Саратовской области прошел фестиваль для пожилых и инвалидов</w:t>
      </w:r>
      <w:r>
        <w:fldChar w:fldCharType="end"/>
      </w:r>
      <w:bookmarkEnd w:id="148"/>
      <w:bookmarkEnd w:id="149"/>
    </w:p>
    <w:p w14:paraId="59F0F1B0" w14:textId="77777777" w:rsidR="00101654" w:rsidRDefault="00863FFA">
      <w:pPr>
        <w:pStyle w:val="a3"/>
        <w:spacing w:beforeAutospacing="1" w:afterAutospacing="1"/>
      </w:pPr>
      <w:r>
        <w:t xml:space="preserve">Благодарим всех участников за невероятную атмосферу и надеемся увидеть вас на следующих мероприятиях нашего центра", - прокомментировали сотрудники центра соцобслуживания Балаковского района. В </w:t>
      </w:r>
      <w:proofErr w:type="spellStart"/>
      <w:r>
        <w:t>минтруда</w:t>
      </w:r>
      <w:proofErr w:type="spellEnd"/>
      <w:r>
        <w:t xml:space="preserve"> рассказали, что фестиваль организован в рамках реализации социального проекта "Шаг к долголетию", реализуемого </w:t>
      </w:r>
      <w:r>
        <w:rPr>
          <w:b/>
          <w:bCs/>
        </w:rPr>
        <w:t>Балаковским отделением ВОИ</w:t>
      </w:r>
      <w:r>
        <w:t xml:space="preserve"> при поддержке Фонда президентских грантов. Напомним, социальные технологии, а также деятельность волонтеров комплексных центров социального обслуживания населения области поддерживаются национальным проектом президента Российской Федерации Владимира Путина "Демография".</w:t>
      </w:r>
    </w:p>
    <w:p w14:paraId="59F0F1C9" w14:textId="33020236" w:rsidR="00101654" w:rsidRPr="00142C37" w:rsidRDefault="00000000" w:rsidP="00142C37">
      <w:pPr>
        <w:rPr>
          <w:color w:val="248AE8"/>
        </w:rPr>
      </w:pPr>
      <w:hyperlink r:id="rId43" w:history="1">
        <w:r w:rsidR="00863FFA">
          <w:rPr>
            <w:color w:val="248AE8"/>
          </w:rPr>
          <w:t>https://om-saratov.ru/social/10-september-2024-i146617-v-saratovskoi-oblasti-pr</w:t>
        </w:r>
      </w:hyperlink>
      <w:r w:rsidR="00863FFA">
        <w:rPr>
          <w:color w:val="248AE8"/>
        </w:rPr>
        <w:t> </w:t>
      </w:r>
    </w:p>
    <w:p w14:paraId="59F0F1CA"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Яранск.net (yaransk.net)</w:t>
      </w:r>
    </w:p>
    <w:bookmarkStart w:id="150" w:name="re_-1834515236"/>
    <w:bookmarkStart w:id="151" w:name="re_ac98c420-394f-470e-99b0-465346a03ebc"/>
    <w:p w14:paraId="59F0F1CB" w14:textId="77777777" w:rsidR="00101654" w:rsidRDefault="00863FFA">
      <w:pPr>
        <w:pStyle w:val="2"/>
      </w:pPr>
      <w:r>
        <w:fldChar w:fldCharType="begin"/>
      </w:r>
      <w:r>
        <w:instrText>HYPERLINK "http://yaransk.net/news/site/9694-zhiteli-sharangi-o-poezdke-v-yaransk-vsjo-bylo-skazochno-krasivo.html"</w:instrText>
      </w:r>
      <w:r>
        <w:fldChar w:fldCharType="separate"/>
      </w:r>
      <w:r>
        <w:t>Жители Шаранги о поездке в Яранск: «Все было сказочно красиво»</w:t>
      </w:r>
      <w:r>
        <w:fldChar w:fldCharType="end"/>
      </w:r>
      <w:bookmarkEnd w:id="150"/>
      <w:bookmarkEnd w:id="151"/>
    </w:p>
    <w:p w14:paraId="59F0F1CC" w14:textId="77777777" w:rsidR="00101654" w:rsidRDefault="00863FFA">
      <w:pPr>
        <w:pStyle w:val="a3"/>
        <w:spacing w:beforeAutospacing="1" w:afterAutospacing="1"/>
      </w:pPr>
      <w:r>
        <w:rPr>
          <w:b/>
          <w:bCs/>
        </w:rPr>
        <w:t>Шарангская организация Всероссийского общества инвалидов</w:t>
      </w:r>
      <w:r>
        <w:t xml:space="preserve"> и совет ветеранов Шарангского муниципального округа, при поддержке администрации Шарангского муниципального округа и Шарангского благочиния организовали паломническую поездку в наш Яранск. Прибыв в старинный "уездный" городок, участники поездки посетили величественные храмы старосветского Яранска – Успенский и Свято-Троицкий Соборы, поклонились мощам святого преподобного Матфея Яранского, чудотворца. "Далее путь наш лежал на старинное Вознесенское кладбище Яранска к часовне в честь преподобного Матфея Яранского.</w:t>
      </w:r>
    </w:p>
    <w:p w14:paraId="59F0F1DC" w14:textId="44038B04" w:rsidR="00101654" w:rsidRDefault="00000000">
      <w:pPr>
        <w:rPr>
          <w:color w:val="248AE8"/>
        </w:rPr>
      </w:pPr>
      <w:hyperlink r:id="rId44" w:history="1">
        <w:r w:rsidR="00863FFA">
          <w:rPr>
            <w:color w:val="248AE8"/>
          </w:rPr>
          <w:t>http://yaransk.net/news/site/9694-zhiteli-sharangi-o-poezdke-v-yaransk-vsjo-bylo-skazochno-krasivo.html</w:t>
        </w:r>
      </w:hyperlink>
      <w:r w:rsidR="00863FFA">
        <w:rPr>
          <w:color w:val="248AE8"/>
        </w:rPr>
        <w:t> </w:t>
      </w:r>
    </w:p>
    <w:p w14:paraId="59F0F1DD" w14:textId="77777777" w:rsidR="00101654" w:rsidRDefault="00101654">
      <w:pPr>
        <w:pStyle w:val="a4"/>
      </w:pPr>
    </w:p>
    <w:p w14:paraId="59F0F1E2" w14:textId="77777777" w:rsidR="00101654" w:rsidRDefault="00101654">
      <w:pPr>
        <w:pStyle w:val="a4"/>
      </w:pPr>
    </w:p>
    <w:p w14:paraId="59F0F1E3"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KrasnoeNews.ru</w:t>
      </w:r>
    </w:p>
    <w:bookmarkStart w:id="152" w:name="re_-1834515231"/>
    <w:bookmarkStart w:id="153" w:name="re_e0ea6396-98a1-4173-92d2-ba342d65798b"/>
    <w:p w14:paraId="59F0F1E4" w14:textId="77777777" w:rsidR="00101654" w:rsidRDefault="00863FFA">
      <w:pPr>
        <w:pStyle w:val="2"/>
      </w:pPr>
      <w:r>
        <w:fldChar w:fldCharType="begin"/>
      </w:r>
      <w:r>
        <w:instrText>HYPERLINK "http://krasnoenews.ru/index.php?option=com_content&amp;view=article&amp;id=24230:-l-r-"</w:instrText>
      </w:r>
      <w:r>
        <w:fldChar w:fldCharType="separate"/>
      </w:r>
      <w:r>
        <w:t>Красносельское отделение ВОИ - на «Территории Ритма»</w:t>
      </w:r>
      <w:r>
        <w:fldChar w:fldCharType="end"/>
      </w:r>
      <w:bookmarkEnd w:id="152"/>
      <w:bookmarkEnd w:id="153"/>
    </w:p>
    <w:p w14:paraId="59F0F1E5" w14:textId="77777777" w:rsidR="00101654" w:rsidRDefault="00863FFA">
      <w:pPr>
        <w:pStyle w:val="a3"/>
        <w:spacing w:beforeAutospacing="1" w:afterAutospacing="1"/>
      </w:pPr>
      <w:r>
        <w:t xml:space="preserve">На берегу Горьковского моря в период с 5 по 8 сентября 2024 года прошел Международный инклюзивный форум лидеров социальных изменений "Территория Ритма". В форуме впервые приняла участие председатель </w:t>
      </w:r>
      <w:r>
        <w:rPr>
          <w:b/>
          <w:bCs/>
        </w:rPr>
        <w:t>Красносельского отделения ВОИ</w:t>
      </w:r>
      <w:r>
        <w:t xml:space="preserve"> Татьяна Сологубова. В программе - панельная дискуссия: "Моя страна Россия: Идентичность.</w:t>
      </w:r>
    </w:p>
    <w:p w14:paraId="59F0F1E6" w14:textId="77777777" w:rsidR="00101654" w:rsidRDefault="00000000">
      <w:pPr>
        <w:rPr>
          <w:color w:val="248AE8"/>
        </w:rPr>
      </w:pPr>
      <w:hyperlink r:id="rId45" w:history="1">
        <w:r w:rsidR="00863FFA">
          <w:rPr>
            <w:color w:val="248AE8"/>
          </w:rPr>
          <w:t>http://krasnoenews.ru/index.php?option=com_content&amp;view=article&amp;id=24230:-l-r-</w:t>
        </w:r>
      </w:hyperlink>
      <w:r w:rsidR="00863FFA">
        <w:rPr>
          <w:color w:val="248AE8"/>
        </w:rPr>
        <w:t> </w:t>
      </w:r>
    </w:p>
    <w:p w14:paraId="59F0F1E7" w14:textId="77777777" w:rsidR="00101654" w:rsidRDefault="00101654">
      <w:pPr>
        <w:pStyle w:val="a4"/>
      </w:pPr>
    </w:p>
    <w:p w14:paraId="59F0F1E8" w14:textId="77777777" w:rsidR="00101654" w:rsidRDefault="00863FFA">
      <w:pPr>
        <w:pStyle w:val="3"/>
        <w:spacing w:before="220" w:after="0"/>
        <w:rPr>
          <w:rFonts w:eastAsia="Arial"/>
        </w:rPr>
      </w:pPr>
      <w:r>
        <w:rPr>
          <w:rFonts w:ascii="Times New Roman" w:hAnsi="Times New Roman" w:cs="Times New Roman"/>
          <w:b w:val="0"/>
          <w:i/>
          <w:color w:val="808080"/>
          <w:sz w:val="28"/>
        </w:rPr>
        <w:lastRenderedPageBreak/>
        <w:t>09.09.2024</w:t>
      </w:r>
      <w:r>
        <w:rPr>
          <w:rFonts w:eastAsia="Arial"/>
        </w:rPr>
        <w:t xml:space="preserve"> </w:t>
      </w:r>
      <w:r>
        <w:rPr>
          <w:rFonts w:ascii="Times New Roman" w:hAnsi="Times New Roman" w:cs="Times New Roman"/>
          <w:b w:val="0"/>
          <w:i/>
          <w:color w:val="808080"/>
          <w:sz w:val="28"/>
        </w:rPr>
        <w:t>ПРО ВОЛХОВ (pro-volhov.ru)</w:t>
      </w:r>
    </w:p>
    <w:bookmarkStart w:id="154" w:name="re_-1834515230"/>
    <w:bookmarkStart w:id="155" w:name="re_a1299997-c588-46e1-ae14-3e8c30d8904d"/>
    <w:p w14:paraId="59F0F1E9" w14:textId="77777777" w:rsidR="00101654" w:rsidRDefault="00863FFA">
      <w:pPr>
        <w:pStyle w:val="2"/>
      </w:pPr>
      <w:r>
        <w:fldChar w:fldCharType="begin"/>
      </w:r>
      <w:r>
        <w:instrText>HYPERLINK "https://pro-volhov.ru/volkhov/волховчанин-стал-серебряным-призеро/"</w:instrText>
      </w:r>
      <w:r>
        <w:fldChar w:fldCharType="separate"/>
      </w:r>
      <w:proofErr w:type="spellStart"/>
      <w:r>
        <w:t>Волховчанин</w:t>
      </w:r>
      <w:proofErr w:type="spellEnd"/>
      <w:r>
        <w:t xml:space="preserve"> стал серебряным призером фестиваля «Окский </w:t>
      </w:r>
      <w:proofErr w:type="spellStart"/>
      <w:r>
        <w:t>ПараФест</w:t>
      </w:r>
      <w:proofErr w:type="spellEnd"/>
      <w:r>
        <w:t>»</w:t>
      </w:r>
      <w:r>
        <w:fldChar w:fldCharType="end"/>
      </w:r>
      <w:bookmarkEnd w:id="154"/>
      <w:bookmarkEnd w:id="155"/>
    </w:p>
    <w:p w14:paraId="59F0F1EA" w14:textId="77777777" w:rsidR="00101654" w:rsidRDefault="00863FFA">
      <w:pPr>
        <w:pStyle w:val="a3"/>
        <w:spacing w:beforeAutospacing="1" w:afterAutospacing="1"/>
      </w:pPr>
      <w:r>
        <w:t xml:space="preserve">Сборная Ленинградской областной организации </w:t>
      </w:r>
      <w:r>
        <w:rPr>
          <w:b/>
          <w:bCs/>
        </w:rPr>
        <w:t>Всероссийского общества инвалидов</w:t>
      </w:r>
      <w:r>
        <w:t xml:space="preserve"> впервые приняла участие в девятом Международном фестивале культуры и спорта "Окский </w:t>
      </w:r>
      <w:proofErr w:type="spellStart"/>
      <w:r>
        <w:t>ПараФест</w:t>
      </w:r>
      <w:proofErr w:type="spellEnd"/>
      <w:r>
        <w:t>". В Дзержинск съехались более 200 человек из 20 регионов России, Молдовы и Беларуси. Состязания проходили более чем в десяти дисциплинах.</w:t>
      </w:r>
    </w:p>
    <w:p w14:paraId="59F0F1F0" w14:textId="1695BD30" w:rsidR="00101654" w:rsidRDefault="00000000">
      <w:pPr>
        <w:rPr>
          <w:color w:val="248AE8"/>
        </w:rPr>
      </w:pPr>
      <w:hyperlink r:id="rId46" w:history="1">
        <w:r w:rsidR="00863FFA">
          <w:rPr>
            <w:color w:val="248AE8"/>
          </w:rPr>
          <w:t>https://pro-volhov.ru/volkhov/волховчанин-стал-серебряным-призеро/</w:t>
        </w:r>
      </w:hyperlink>
      <w:r w:rsidR="00863FFA">
        <w:rPr>
          <w:color w:val="248AE8"/>
        </w:rPr>
        <w:t> </w:t>
      </w:r>
    </w:p>
    <w:p w14:paraId="59F0F1F1" w14:textId="77777777" w:rsidR="00101654" w:rsidRDefault="00101654">
      <w:pPr>
        <w:pStyle w:val="a4"/>
      </w:pPr>
    </w:p>
    <w:p w14:paraId="59F0F1F2"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Кирсановская газета (gazetakirsanov.ru)</w:t>
      </w:r>
    </w:p>
    <w:bookmarkStart w:id="156" w:name="re_-1834515228"/>
    <w:bookmarkStart w:id="157" w:name="re_a3446f17-eb60-4eb1-a458-e8130e03f5a9"/>
    <w:p w14:paraId="59F0F1F3" w14:textId="77777777" w:rsidR="00101654" w:rsidRDefault="00863FFA">
      <w:pPr>
        <w:pStyle w:val="2"/>
      </w:pPr>
      <w:r>
        <w:fldChar w:fldCharType="begin"/>
      </w:r>
      <w:r>
        <w:instrText>HYPERLINK "https://gazetakirsanov.ru/news/society/2024-09-09/tambovskie-nko-aktivno-podderzhivayut-uchastnikov-svo-i-ih-semi-248848"</w:instrText>
      </w:r>
      <w:r>
        <w:fldChar w:fldCharType="separate"/>
      </w:r>
      <w:r>
        <w:t>Тамбовские НКО активно поддерживают участников СВО и их семьи</w:t>
      </w:r>
      <w:r>
        <w:fldChar w:fldCharType="end"/>
      </w:r>
      <w:bookmarkEnd w:id="156"/>
      <w:bookmarkEnd w:id="157"/>
    </w:p>
    <w:p w14:paraId="59F0F1F4" w14:textId="77777777" w:rsidR="00101654" w:rsidRDefault="00863FFA">
      <w:pPr>
        <w:pStyle w:val="a3"/>
        <w:spacing w:beforeAutospacing="1" w:afterAutospacing="1"/>
      </w:pPr>
      <w:r>
        <w:t xml:space="preserve">В Штабе общественной поддержки партии "Единая Россия" прошел брифинг, на котором представители общественных организаций региона рассказали о своей работе по поддержке участников специальной военной операции и членов их семей. Это восемь общественных организаций, получившие поддержку правительства Тамбовской области и президентские гранты: Союз Ветеранов Тамбовщины, Моршанское городское казачье общество, Федерация рыболовного спорта Тамбовской области, ассоциация правовой помощи, </w:t>
      </w:r>
      <w:r>
        <w:rPr>
          <w:b/>
          <w:bCs/>
        </w:rPr>
        <w:t>региональные отделения Всероссийского общества инвалидов</w:t>
      </w:r>
      <w:r>
        <w:t>, общероссийской общественной организации инвалидов "Новые возможности", российского союза ветеранов Афганистана и специальных военных операций, комитета семей воинов Отечества. Представители некоммерческого сектора реализуют самые разные проекты, направленные на поддержку участников СВО.</w:t>
      </w:r>
    </w:p>
    <w:p w14:paraId="59F0F1F5" w14:textId="77777777" w:rsidR="00101654" w:rsidRDefault="00000000">
      <w:pPr>
        <w:rPr>
          <w:color w:val="248AE8"/>
        </w:rPr>
      </w:pPr>
      <w:hyperlink r:id="rId47" w:history="1">
        <w:r w:rsidR="00863FFA">
          <w:rPr>
            <w:color w:val="248AE8"/>
          </w:rPr>
          <w:t>https://gazetakirsanov.ru/news/society/2024-09-09/tambovskie-nko-aktivno-podderzhivayut-uchastnikov-svo-i-ih-semi-248848</w:t>
        </w:r>
      </w:hyperlink>
      <w:r w:rsidR="00863FFA">
        <w:rPr>
          <w:color w:val="248AE8"/>
        </w:rPr>
        <w:t> </w:t>
      </w:r>
    </w:p>
    <w:p w14:paraId="59F0F1F6" w14:textId="77777777" w:rsidR="00101654" w:rsidRDefault="00101654">
      <w:pPr>
        <w:pStyle w:val="a4"/>
      </w:pPr>
    </w:p>
    <w:p w14:paraId="59F0F1F7" w14:textId="77777777" w:rsidR="00101654" w:rsidRDefault="00863FFA">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Сельские Зори (selzory.ucoz.org)</w:t>
      </w:r>
    </w:p>
    <w:bookmarkStart w:id="158" w:name="re_-1834515227"/>
    <w:bookmarkStart w:id="159" w:name="re_86ceccef-b058-4b20-828e-7a049dec2bcd"/>
    <w:p w14:paraId="59F0F1F8" w14:textId="77777777" w:rsidR="00101654" w:rsidRDefault="00863FFA">
      <w:pPr>
        <w:pStyle w:val="2"/>
      </w:pPr>
      <w:r>
        <w:fldChar w:fldCharType="begin"/>
      </w:r>
      <w:r>
        <w:instrText>HYPERLINK "https://selzory.ucoz.org/news/dolgoletie_v_dobrom_zdravii/2024-09-13-11314"</w:instrText>
      </w:r>
      <w:r>
        <w:fldChar w:fldCharType="separate"/>
      </w:r>
      <w:r>
        <w:t>«Долголетие – в добром здравии»</w:t>
      </w:r>
      <w:r>
        <w:fldChar w:fldCharType="end"/>
      </w:r>
      <w:bookmarkEnd w:id="158"/>
      <w:bookmarkEnd w:id="159"/>
    </w:p>
    <w:p w14:paraId="59F0F1F9" w14:textId="77777777" w:rsidR="00101654" w:rsidRDefault="00863FFA">
      <w:pPr>
        <w:pStyle w:val="a3"/>
        <w:spacing w:beforeAutospacing="1" w:afterAutospacing="1"/>
      </w:pPr>
      <w:r>
        <w:t xml:space="preserve">Шестого сентября в с. Татарское Маклаково состоялась традиционная осенняя спартакиада "Долголетие – в добром здравии", в которой приняли участие </w:t>
      </w:r>
      <w:r>
        <w:rPr>
          <w:b/>
          <w:bCs/>
        </w:rPr>
        <w:t>местные первичные организации Всероссийского общества инвалидов</w:t>
      </w:r>
      <w:r>
        <w:t xml:space="preserve"> (</w:t>
      </w:r>
      <w:r>
        <w:rPr>
          <w:b/>
          <w:bCs/>
        </w:rPr>
        <w:t>ВОИ</w:t>
      </w:r>
      <w:r>
        <w:t xml:space="preserve">) и Совета ветеранов. Читайте информацию, предоставленную </w:t>
      </w:r>
      <w:r>
        <w:rPr>
          <w:b/>
          <w:bCs/>
        </w:rPr>
        <w:t>Спасской районной организацией ВОИ</w:t>
      </w:r>
      <w:r>
        <w:t>. Газета "Сельские зори" №36 от 13 сентября 2024 г.</w:t>
      </w:r>
    </w:p>
    <w:p w14:paraId="59F0F204" w14:textId="08114B8A" w:rsidR="00101654" w:rsidRDefault="00000000">
      <w:pPr>
        <w:rPr>
          <w:color w:val="248AE8"/>
        </w:rPr>
      </w:pPr>
      <w:hyperlink r:id="rId48" w:history="1">
        <w:r w:rsidR="00863FFA">
          <w:rPr>
            <w:color w:val="248AE8"/>
          </w:rPr>
          <w:t>https://selzory.ucoz.org/news/dolgoletie_v_dobrom_zdravii/2024-09-13-11314</w:t>
        </w:r>
      </w:hyperlink>
      <w:r w:rsidR="00863FFA">
        <w:rPr>
          <w:color w:val="248AE8"/>
        </w:rPr>
        <w:t>  </w:t>
      </w:r>
    </w:p>
    <w:p w14:paraId="59F0F205" w14:textId="77777777" w:rsidR="00101654" w:rsidRDefault="00101654">
      <w:pPr>
        <w:pStyle w:val="a4"/>
      </w:pPr>
    </w:p>
    <w:p w14:paraId="59F0F206" w14:textId="77777777" w:rsidR="00101654" w:rsidRDefault="00863FFA">
      <w:pPr>
        <w:pStyle w:val="3"/>
        <w:spacing w:before="220" w:after="0"/>
        <w:rPr>
          <w:rFonts w:eastAsia="Arial"/>
        </w:rPr>
      </w:pPr>
      <w:r>
        <w:rPr>
          <w:rFonts w:ascii="Times New Roman" w:hAnsi="Times New Roman" w:cs="Times New Roman"/>
          <w:b w:val="0"/>
          <w:i/>
          <w:color w:val="808080"/>
          <w:sz w:val="28"/>
        </w:rPr>
        <w:t>07.09.2024</w:t>
      </w:r>
      <w:r>
        <w:rPr>
          <w:rFonts w:eastAsia="Arial"/>
        </w:rPr>
        <w:t xml:space="preserve"> </w:t>
      </w:r>
      <w:r>
        <w:rPr>
          <w:rFonts w:ascii="Times New Roman" w:hAnsi="Times New Roman" w:cs="Times New Roman"/>
          <w:b w:val="0"/>
          <w:i/>
          <w:color w:val="808080"/>
          <w:sz w:val="28"/>
        </w:rPr>
        <w:t>Вестник Приграничья (vestnikp.ru)</w:t>
      </w:r>
    </w:p>
    <w:bookmarkStart w:id="160" w:name="re_-1834515224"/>
    <w:bookmarkStart w:id="161" w:name="re_f48bcdd1-8c3c-45dd-9f88-053c2fafafaa"/>
    <w:p w14:paraId="59F0F207" w14:textId="77777777" w:rsidR="00101654" w:rsidRDefault="00863FFA">
      <w:pPr>
        <w:pStyle w:val="2"/>
      </w:pPr>
      <w:r>
        <w:fldChar w:fldCharType="begin"/>
      </w:r>
      <w:r>
        <w:instrText>HYPERLINK "https://vestnikp.ru/?do=1&amp;id=11037"</w:instrText>
      </w:r>
      <w:r>
        <w:fldChar w:fldCharType="separate"/>
      </w:r>
      <w:r>
        <w:t>Полны  задора  и  новых  планов</w:t>
      </w:r>
      <w:r>
        <w:fldChar w:fldCharType="end"/>
      </w:r>
      <w:bookmarkEnd w:id="160"/>
      <w:bookmarkEnd w:id="161"/>
    </w:p>
    <w:p w14:paraId="59F0F208" w14:textId="77777777" w:rsidR="00101654" w:rsidRDefault="00863FFA">
      <w:pPr>
        <w:pStyle w:val="a3"/>
        <w:spacing w:beforeAutospacing="1" w:afterAutospacing="1"/>
      </w:pPr>
      <w:r>
        <w:rPr>
          <w:b/>
          <w:bCs/>
        </w:rPr>
        <w:t>Всероссийское общество инвалидов</w:t>
      </w:r>
      <w:r>
        <w:t xml:space="preserve"> было создано в августе 1988 года, поэтому ежегодные отчетные мероприятия местных отделений проходят именно в это благодатное летнее время. Недавно делегаты от первичек и приглашенные гости приняли участие в очередном пленуме районного общества инвалидов (РОИ). С отчетом о работе выступила председатель РОИ Ольга Ситникова.</w:t>
      </w:r>
    </w:p>
    <w:p w14:paraId="59F0F209" w14:textId="77777777" w:rsidR="00101654" w:rsidRDefault="00000000">
      <w:pPr>
        <w:rPr>
          <w:color w:val="248AE8"/>
        </w:rPr>
      </w:pPr>
      <w:hyperlink r:id="rId49" w:history="1">
        <w:r w:rsidR="00863FFA">
          <w:rPr>
            <w:color w:val="248AE8"/>
          </w:rPr>
          <w:t>https://vestnikp.ru/?do=1&amp;id=11037</w:t>
        </w:r>
      </w:hyperlink>
      <w:r w:rsidR="00863FFA">
        <w:rPr>
          <w:color w:val="248AE8"/>
        </w:rPr>
        <w:t> </w:t>
      </w:r>
    </w:p>
    <w:p w14:paraId="59F0F20A" w14:textId="77777777" w:rsidR="00101654" w:rsidRDefault="00101654">
      <w:pPr>
        <w:pStyle w:val="a4"/>
      </w:pPr>
    </w:p>
    <w:p w14:paraId="59F0F20E" w14:textId="427FF877" w:rsidR="00101654" w:rsidRDefault="00863FFA">
      <w:pPr>
        <w:rPr>
          <w:color w:val="248AE8"/>
        </w:rPr>
      </w:pPr>
      <w:r>
        <w:rPr>
          <w:color w:val="248AE8"/>
        </w:rPr>
        <w:t> </w:t>
      </w:r>
    </w:p>
    <w:p w14:paraId="59F0F20F" w14:textId="77777777" w:rsidR="00101654" w:rsidRDefault="00101654">
      <w:pPr>
        <w:pStyle w:val="a4"/>
      </w:pPr>
    </w:p>
    <w:p w14:paraId="59F0F210"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Земля боготольская (zemlyabogotolskaya.ru)</w:t>
      </w:r>
    </w:p>
    <w:bookmarkStart w:id="162" w:name="re_-1834515222"/>
    <w:bookmarkStart w:id="163" w:name="re_cf0bc2eb-f260-4192-9c3c-0fa44747e050"/>
    <w:p w14:paraId="59F0F211" w14:textId="77777777" w:rsidR="00101654" w:rsidRDefault="00863FFA">
      <w:pPr>
        <w:pStyle w:val="2"/>
      </w:pPr>
      <w:r>
        <w:fldChar w:fldCharType="begin"/>
      </w:r>
      <w:r>
        <w:instrText>HYPERLINK "https://zemlyabogotolskaya.ru/news/bogotolskie-artisty-uchastvuyut-v-horovom-festivale/"</w:instrText>
      </w:r>
      <w:r>
        <w:fldChar w:fldCharType="separate"/>
      </w:r>
      <w:r>
        <w:t>Боготольские артисты участвуют в хоровом фестивале</w:t>
      </w:r>
      <w:r>
        <w:fldChar w:fldCharType="end"/>
      </w:r>
      <w:bookmarkEnd w:id="162"/>
      <w:bookmarkEnd w:id="163"/>
    </w:p>
    <w:p w14:paraId="59F0F212" w14:textId="77777777" w:rsidR="00101654" w:rsidRDefault="00863FFA">
      <w:pPr>
        <w:pStyle w:val="a3"/>
        <w:spacing w:beforeAutospacing="1" w:afterAutospacing="1"/>
      </w:pPr>
      <w:r>
        <w:t xml:space="preserve">В эти дни в Томске проходит IV межрегиональный фестиваль "Битва хоров", организованный </w:t>
      </w:r>
      <w:r>
        <w:rPr>
          <w:b/>
          <w:bCs/>
        </w:rPr>
        <w:t>региональным отделением Всероссийского общества инвалидов</w:t>
      </w:r>
      <w:r>
        <w:t xml:space="preserve">. Этот большой праздник творчества собрал на одной сцене таланты из разных регионов - Алтайского и Красноярского краев, Омска, Новосибирска, Хакасии, Бурятии, Томска. Наш край и город представляет на фестивале известный коллектив - хор "Надежда" </w:t>
      </w:r>
      <w:r>
        <w:rPr>
          <w:b/>
          <w:bCs/>
        </w:rPr>
        <w:t>местного отделения ВОИ</w:t>
      </w:r>
      <w:r>
        <w:t>.</w:t>
      </w:r>
    </w:p>
    <w:p w14:paraId="59F0F218" w14:textId="590805EF" w:rsidR="00101654" w:rsidRDefault="00000000">
      <w:pPr>
        <w:rPr>
          <w:color w:val="248AE8"/>
        </w:rPr>
      </w:pPr>
      <w:hyperlink r:id="rId50" w:history="1">
        <w:r w:rsidR="00863FFA">
          <w:rPr>
            <w:color w:val="248AE8"/>
          </w:rPr>
          <w:t>https://zemlyabogotolskaya.ru/news/bogotolskie-artisty-uchastvuyut-v-horovom-festivale/</w:t>
        </w:r>
      </w:hyperlink>
      <w:r w:rsidR="00863FFA">
        <w:rPr>
          <w:color w:val="248AE8"/>
        </w:rPr>
        <w:t>  </w:t>
      </w:r>
    </w:p>
    <w:p w14:paraId="59F0F219" w14:textId="77777777" w:rsidR="00101654" w:rsidRDefault="00101654">
      <w:pPr>
        <w:pStyle w:val="a4"/>
      </w:pPr>
    </w:p>
    <w:p w14:paraId="59F0F21E" w14:textId="77777777" w:rsidR="00101654" w:rsidRDefault="00101654">
      <w:pPr>
        <w:pStyle w:val="a4"/>
      </w:pPr>
    </w:p>
    <w:p w14:paraId="59F0F222" w14:textId="70A6A880" w:rsidR="00101654" w:rsidRDefault="00863FFA">
      <w:pPr>
        <w:rPr>
          <w:color w:val="248AE8"/>
        </w:rPr>
      </w:pPr>
      <w:r>
        <w:rPr>
          <w:color w:val="248AE8"/>
        </w:rPr>
        <w:t> </w:t>
      </w:r>
    </w:p>
    <w:p w14:paraId="59F0F223" w14:textId="77777777" w:rsidR="00101654" w:rsidRDefault="00101654">
      <w:pPr>
        <w:pStyle w:val="a4"/>
      </w:pPr>
    </w:p>
    <w:p w14:paraId="59F0F227" w14:textId="77FDE3F6" w:rsidR="00101654" w:rsidRDefault="00863FFA">
      <w:pPr>
        <w:rPr>
          <w:color w:val="248AE8"/>
        </w:rPr>
      </w:pPr>
      <w:r>
        <w:rPr>
          <w:color w:val="248AE8"/>
        </w:rPr>
        <w:t> </w:t>
      </w:r>
    </w:p>
    <w:p w14:paraId="59F0F228" w14:textId="77777777" w:rsidR="00101654" w:rsidRDefault="00101654">
      <w:pPr>
        <w:pStyle w:val="a4"/>
      </w:pPr>
    </w:p>
    <w:p w14:paraId="59F0F229"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Труд. Каменск (trud-kamensk.ru)</w:t>
      </w:r>
    </w:p>
    <w:bookmarkStart w:id="164" w:name="re_-1834515217"/>
    <w:bookmarkStart w:id="165" w:name="re_a20a2019-334b-434f-b753-8a51bc16caea"/>
    <w:p w14:paraId="59F0F22A" w14:textId="77777777" w:rsidR="00101654" w:rsidRDefault="00863FFA">
      <w:pPr>
        <w:pStyle w:val="2"/>
      </w:pPr>
      <w:r>
        <w:fldChar w:fldCharType="begin"/>
      </w:r>
      <w:r>
        <w:instrText>HYPERLINK "https://trud-kamensk.ru/2024/09/10/pochti-sto-invalidov-otdohnuli-na-more-pri-pomoshhi-obshhestvennikov/"</w:instrText>
      </w:r>
      <w:r>
        <w:fldChar w:fldCharType="separate"/>
      </w:r>
      <w:r>
        <w:t>ПОЧТИ СТО ИНВАЛИДОВ ОТДОХНУЛИ НА МОРЕ ПРИ ПОМОЩИ ОБЩЕСТВЕННИКОВ</w:t>
      </w:r>
      <w:r>
        <w:fldChar w:fldCharType="end"/>
      </w:r>
      <w:bookmarkEnd w:id="164"/>
      <w:bookmarkEnd w:id="165"/>
    </w:p>
    <w:p w14:paraId="59F0F22B" w14:textId="77777777" w:rsidR="00101654" w:rsidRDefault="00863FFA">
      <w:pPr>
        <w:pStyle w:val="a3"/>
        <w:spacing w:beforeAutospacing="1" w:afterAutospacing="1"/>
      </w:pPr>
      <w:r>
        <w:t xml:space="preserve">Прошедшее лето члены Каменск-Шахтинской </w:t>
      </w:r>
      <w:r>
        <w:rPr>
          <w:b/>
          <w:bCs/>
        </w:rPr>
        <w:t>городской организации Всероссийского общества инвалидов</w:t>
      </w:r>
      <w:r>
        <w:t xml:space="preserve"> провели продуктивно: почти сто человек приняли участие в оздоровительных поездках на Черноморское побережье. Общественная организация организовала отдых в городе-курорте Геленджике с доставкой комфортабельными автобусами и проживанием на турбазе. Обе услуги инвалидам предоставлялись на льготных условиях.</w:t>
      </w:r>
    </w:p>
    <w:p w14:paraId="59F0F22C" w14:textId="77777777" w:rsidR="00101654" w:rsidRDefault="00000000">
      <w:pPr>
        <w:rPr>
          <w:color w:val="248AE8"/>
        </w:rPr>
      </w:pPr>
      <w:hyperlink r:id="rId51" w:history="1">
        <w:r w:rsidR="00863FFA">
          <w:rPr>
            <w:color w:val="248AE8"/>
          </w:rPr>
          <w:t>https://trud-kamensk.ru/2024/09/10/pochti-sto-invalidov-otdohnuli-na-more-pri-pomoshhi-obshhestvennikov/</w:t>
        </w:r>
      </w:hyperlink>
      <w:r w:rsidR="00863FFA">
        <w:rPr>
          <w:color w:val="248AE8"/>
        </w:rPr>
        <w:t> </w:t>
      </w:r>
    </w:p>
    <w:p w14:paraId="59F0F22D" w14:textId="77777777" w:rsidR="00101654" w:rsidRDefault="00101654">
      <w:pPr>
        <w:pStyle w:val="a4"/>
      </w:pPr>
    </w:p>
    <w:p w14:paraId="59F0F22E" w14:textId="77777777" w:rsidR="00101654" w:rsidRDefault="00863FFA">
      <w:pPr>
        <w:pStyle w:val="3"/>
        <w:spacing w:before="220" w:after="0"/>
        <w:rPr>
          <w:rFonts w:eastAsia="Arial"/>
        </w:rPr>
      </w:pPr>
      <w:r>
        <w:rPr>
          <w:rFonts w:ascii="Times New Roman" w:hAnsi="Times New Roman" w:cs="Times New Roman"/>
          <w:b w:val="0"/>
          <w:i/>
          <w:color w:val="808080"/>
          <w:sz w:val="28"/>
        </w:rPr>
        <w:t>07.09.2024</w:t>
      </w:r>
      <w:r>
        <w:rPr>
          <w:rFonts w:eastAsia="Arial"/>
        </w:rPr>
        <w:t xml:space="preserve"> </w:t>
      </w:r>
      <w:r>
        <w:rPr>
          <w:rFonts w:ascii="Times New Roman" w:hAnsi="Times New Roman" w:cs="Times New Roman"/>
          <w:b w:val="0"/>
          <w:i/>
          <w:color w:val="808080"/>
          <w:sz w:val="28"/>
        </w:rPr>
        <w:t>Всероссийская газета Надежда (nadezhda.me)</w:t>
      </w:r>
    </w:p>
    <w:bookmarkStart w:id="166" w:name="re_-1834515216"/>
    <w:bookmarkStart w:id="167" w:name="re_b04257fa-66cf-49dd-80c9-9ab5c5801fec"/>
    <w:p w14:paraId="59F0F22F" w14:textId="77777777" w:rsidR="00101654" w:rsidRDefault="00863FFA">
      <w:pPr>
        <w:pStyle w:val="2"/>
      </w:pPr>
      <w:r>
        <w:fldChar w:fldCharType="begin"/>
      </w:r>
      <w:r>
        <w:instrText>HYPERLINK "http://nadezhda.me/archive/_8_529__avgust_2024/novye_priklucheniya_na_beregah_reki_uruzan.html"</w:instrText>
      </w:r>
      <w:r>
        <w:fldChar w:fldCharType="separate"/>
      </w:r>
      <w:r>
        <w:t>НОВЫЕ ПРИКЛЮЧЕНИЯ НА БЕРЕГАХ РЕКИ ЮРЮЗАНЬ</w:t>
      </w:r>
      <w:r>
        <w:fldChar w:fldCharType="end"/>
      </w:r>
      <w:bookmarkEnd w:id="166"/>
      <w:bookmarkEnd w:id="167"/>
    </w:p>
    <w:p w14:paraId="59F0F230" w14:textId="77777777" w:rsidR="00101654" w:rsidRDefault="00863FFA">
      <w:pPr>
        <w:pStyle w:val="a3"/>
        <w:spacing w:beforeAutospacing="1" w:afterAutospacing="1"/>
      </w:pPr>
      <w:r>
        <w:t xml:space="preserve">На следующий год хотелось бы сюда вернуться. Константин </w:t>
      </w:r>
      <w:proofErr w:type="spellStart"/>
      <w:r>
        <w:t>Корюненко</w:t>
      </w:r>
      <w:proofErr w:type="spellEnd"/>
      <w:r>
        <w:t xml:space="preserve">, команда "Медведи", ДНР, член </w:t>
      </w:r>
      <w:r>
        <w:rPr>
          <w:b/>
          <w:bCs/>
        </w:rPr>
        <w:t>правления Донецкой областной организации ВОИ</w:t>
      </w:r>
      <w:r>
        <w:t>: – Мы тоже приехали второй раз, и уже настроены на результат. Здесь очень красивая природа, особенно нравится река Юрюзань.</w:t>
      </w:r>
    </w:p>
    <w:p w14:paraId="59F0F231" w14:textId="77777777" w:rsidR="00101654" w:rsidRDefault="00000000">
      <w:pPr>
        <w:rPr>
          <w:color w:val="248AE8"/>
        </w:rPr>
      </w:pPr>
      <w:hyperlink r:id="rId52" w:history="1">
        <w:r w:rsidR="00863FFA">
          <w:rPr>
            <w:color w:val="248AE8"/>
          </w:rPr>
          <w:t>http://nadezhda.me/archive/_8_529__avgust_2024/novye_priklucheniya_na_beregah_reki_uruzan.html</w:t>
        </w:r>
      </w:hyperlink>
      <w:r w:rsidR="00863FFA">
        <w:rPr>
          <w:color w:val="248AE8"/>
        </w:rPr>
        <w:t> </w:t>
      </w:r>
    </w:p>
    <w:p w14:paraId="59F0F232" w14:textId="77777777" w:rsidR="00101654" w:rsidRDefault="00101654">
      <w:pPr>
        <w:pStyle w:val="a4"/>
      </w:pPr>
    </w:p>
    <w:p w14:paraId="59F0F233"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Степная новь (sngazeta.ru)</w:t>
      </w:r>
    </w:p>
    <w:bookmarkStart w:id="168" w:name="re_-1834515215"/>
    <w:bookmarkStart w:id="169" w:name="re_d9058b96-aab7-40a8-a908-8318860ba529"/>
    <w:p w14:paraId="59F0F234" w14:textId="77777777" w:rsidR="00101654" w:rsidRDefault="00863FFA">
      <w:pPr>
        <w:pStyle w:val="2"/>
      </w:pPr>
      <w:r>
        <w:fldChar w:fldCharType="begin"/>
      </w:r>
      <w:r>
        <w:instrText>HYPERLINK "http://sngazeta.ru/index.php/rubriki/obshchestvo/34219-my-vmeste-i-eto-glavnoe"</w:instrText>
      </w:r>
      <w:r>
        <w:fldChar w:fldCharType="separate"/>
      </w:r>
      <w:r>
        <w:t>Мы вместе, и это главное!</w:t>
      </w:r>
      <w:r>
        <w:fldChar w:fldCharType="end"/>
      </w:r>
      <w:bookmarkEnd w:id="168"/>
      <w:bookmarkEnd w:id="169"/>
    </w:p>
    <w:p w14:paraId="59F0F235" w14:textId="77777777" w:rsidR="00101654" w:rsidRDefault="00863FFA">
      <w:pPr>
        <w:pStyle w:val="a3"/>
        <w:spacing w:beforeAutospacing="1" w:afterAutospacing="1"/>
      </w:pPr>
      <w:r>
        <w:t xml:space="preserve">С уважением, Виктория </w:t>
      </w:r>
      <w:proofErr w:type="spellStart"/>
      <w:r>
        <w:t>Сизонец</w:t>
      </w:r>
      <w:proofErr w:type="spellEnd"/>
      <w:r>
        <w:t xml:space="preserve"> "Мне лично наша </w:t>
      </w:r>
      <w:r>
        <w:rPr>
          <w:b/>
          <w:bCs/>
        </w:rPr>
        <w:t>организация ВОИ</w:t>
      </w:r>
      <w:r>
        <w:t xml:space="preserve"> помогает вести активный образ жизни, участвовать в различных мероприятиях, - написала Елена Александровна Лысенко. – Очень тронуло мероприятие, посвященное Международному дню инвалидов, на которое были приглашены 30 мам особенных </w:t>
      </w:r>
      <w:r>
        <w:lastRenderedPageBreak/>
        <w:t xml:space="preserve">деток. Эта встреча еще раз напомнила о том, что есть такая категория людей, которые больше других нуждаются в помощи и поддержке. Глава района В. В. Горб вручил всем мамам на встрече Благодарности и Почетные грамоты за активную жизненную позицию, участие в деятельности </w:t>
      </w:r>
      <w:r>
        <w:rPr>
          <w:b/>
          <w:bCs/>
        </w:rPr>
        <w:t>общественной организации</w:t>
      </w:r>
      <w:r>
        <w:t>, в честь празднования дня Матери в России и Международного дня инвалидов.</w:t>
      </w:r>
    </w:p>
    <w:p w14:paraId="59F0F236" w14:textId="77777777" w:rsidR="00101654" w:rsidRDefault="00000000">
      <w:pPr>
        <w:rPr>
          <w:color w:val="248AE8"/>
        </w:rPr>
      </w:pPr>
      <w:hyperlink r:id="rId53" w:history="1">
        <w:r w:rsidR="00863FFA">
          <w:rPr>
            <w:color w:val="248AE8"/>
          </w:rPr>
          <w:t>http://sngazeta.ru/index.php/rubriki/obshchestvo/34219-my-vmeste-i-eto-glavnoe</w:t>
        </w:r>
      </w:hyperlink>
      <w:r w:rsidR="00863FFA">
        <w:rPr>
          <w:color w:val="248AE8"/>
        </w:rPr>
        <w:t> </w:t>
      </w:r>
    </w:p>
    <w:p w14:paraId="59F0F237" w14:textId="77777777" w:rsidR="00101654" w:rsidRDefault="00101654">
      <w:pPr>
        <w:pStyle w:val="a4"/>
      </w:pPr>
    </w:p>
    <w:p w14:paraId="59F0F23C" w14:textId="77777777" w:rsidR="00101654" w:rsidRDefault="00101654">
      <w:pPr>
        <w:pStyle w:val="a4"/>
      </w:pPr>
    </w:p>
    <w:p w14:paraId="59F0F23D" w14:textId="77777777" w:rsidR="00101654" w:rsidRDefault="00863FFA">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Новая жизнь (suzungazeta.ru)</w:t>
      </w:r>
    </w:p>
    <w:bookmarkStart w:id="170" w:name="re_-1834515213"/>
    <w:bookmarkStart w:id="171" w:name="re_b9f720fa-8e38-470a-9726-1a6bd5511b7a"/>
    <w:p w14:paraId="59F0F23E" w14:textId="77777777" w:rsidR="00101654" w:rsidRDefault="00863FFA">
      <w:pPr>
        <w:pStyle w:val="2"/>
      </w:pPr>
      <w:r>
        <w:fldChar w:fldCharType="begin"/>
      </w:r>
      <w:r>
        <w:instrText>HYPERLINK "https://suzungazeta.ru/futbolki-bez-odnogo-rukava/"</w:instrText>
      </w:r>
      <w:r>
        <w:fldChar w:fldCharType="separate"/>
      </w:r>
      <w:r>
        <w:t>Футболки без одного рукава</w:t>
      </w:r>
      <w:r>
        <w:fldChar w:fldCharType="end"/>
      </w:r>
      <w:bookmarkEnd w:id="170"/>
      <w:bookmarkEnd w:id="171"/>
    </w:p>
    <w:p w14:paraId="59F0F23F" w14:textId="77777777" w:rsidR="00101654" w:rsidRDefault="00863FFA">
      <w:pPr>
        <w:pStyle w:val="a3"/>
        <w:spacing w:beforeAutospacing="1" w:afterAutospacing="1"/>
      </w:pPr>
      <w:r>
        <w:t xml:space="preserve">"Одно дело – кроить, шить изделия для раненых, кто находится в госпитале. И совсем по-другому воспринимаешь, когда теплое белье, противопролежневые изделия или чехлы для аппарата Илизарова передаешь непосредственно участникам событий", – рассказывает Светлана Панова, руководитель </w:t>
      </w:r>
      <w:r>
        <w:rPr>
          <w:b/>
          <w:bCs/>
        </w:rPr>
        <w:t>местной организации ВОИ</w:t>
      </w:r>
      <w:r>
        <w:t>. Ее желание – приехать в госпиталь, чтобы передать коробки с гуманитарной помощью раненым бойцам, сбылось.</w:t>
      </w:r>
    </w:p>
    <w:p w14:paraId="59F0F240" w14:textId="77777777" w:rsidR="00101654" w:rsidRDefault="00000000">
      <w:pPr>
        <w:rPr>
          <w:color w:val="248AE8"/>
        </w:rPr>
      </w:pPr>
      <w:hyperlink r:id="rId54" w:history="1">
        <w:r w:rsidR="00863FFA">
          <w:rPr>
            <w:color w:val="248AE8"/>
          </w:rPr>
          <w:t>https://suzungazeta.ru/futbolki-bez-odnogo-rukava/</w:t>
        </w:r>
      </w:hyperlink>
      <w:r w:rsidR="00863FFA">
        <w:rPr>
          <w:color w:val="248AE8"/>
        </w:rPr>
        <w:t> </w:t>
      </w:r>
    </w:p>
    <w:p w14:paraId="59F0F241" w14:textId="77777777" w:rsidR="00101654" w:rsidRDefault="00101654">
      <w:pPr>
        <w:pStyle w:val="a4"/>
      </w:pPr>
    </w:p>
    <w:p w14:paraId="59F0F242"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Телеканал Регион 67 (region-67.ru)</w:t>
      </w:r>
    </w:p>
    <w:bookmarkStart w:id="172" w:name="re_-1834515212"/>
    <w:bookmarkStart w:id="173" w:name="re_463d286a-7dbd-4772-a3e2-cb3f72879aab"/>
    <w:p w14:paraId="59F0F243" w14:textId="77777777" w:rsidR="00101654" w:rsidRDefault="00863FFA">
      <w:pPr>
        <w:pStyle w:val="2"/>
      </w:pPr>
      <w:r>
        <w:fldChar w:fldCharType="begin"/>
      </w:r>
      <w:r>
        <w:instrText>HYPERLINK "https://region-67.ru/video/b075ce6f4a9d1156e5a39af662d5ba26"</w:instrText>
      </w:r>
      <w:r>
        <w:fldChar w:fldCharType="separate"/>
      </w:r>
      <w:r>
        <w:t>У смоленского областного отделения Всероссийского общества инвалидов новый председатель</w:t>
      </w:r>
      <w:r>
        <w:fldChar w:fldCharType="end"/>
      </w:r>
      <w:bookmarkEnd w:id="172"/>
      <w:bookmarkEnd w:id="173"/>
    </w:p>
    <w:p w14:paraId="59F0F244" w14:textId="77777777" w:rsidR="00101654" w:rsidRDefault="00863FFA">
      <w:pPr>
        <w:pStyle w:val="a3"/>
        <w:spacing w:beforeAutospacing="1" w:afterAutospacing="1"/>
      </w:pPr>
      <w:r>
        <w:t xml:space="preserve">У </w:t>
      </w:r>
      <w:r>
        <w:rPr>
          <w:b/>
          <w:bCs/>
        </w:rPr>
        <w:t>смоленского областного отделения Всероссийского общества инвалидов</w:t>
      </w:r>
      <w:r>
        <w:t xml:space="preserve"> новый председатель Программа "Игра на </w:t>
      </w:r>
      <w:proofErr w:type="spellStart"/>
      <w:r>
        <w:t>равных"Самый</w:t>
      </w:r>
      <w:proofErr w:type="spellEnd"/>
      <w:r>
        <w:t xml:space="preserve"> молодой в России! Алексей </w:t>
      </w:r>
      <w:proofErr w:type="spellStart"/>
      <w:r>
        <w:t>Бозняков</w:t>
      </w:r>
      <w:proofErr w:type="spellEnd"/>
      <w:r>
        <w:t xml:space="preserve"> приступил к обязанностям в конце июля. Давайте знакомиться и узнавать о планах и первоочередных задачах общества.</w:t>
      </w:r>
    </w:p>
    <w:p w14:paraId="59F0F245" w14:textId="77777777" w:rsidR="00101654" w:rsidRDefault="00000000">
      <w:pPr>
        <w:rPr>
          <w:color w:val="248AE8"/>
        </w:rPr>
      </w:pPr>
      <w:hyperlink r:id="rId55" w:history="1">
        <w:r w:rsidR="00863FFA">
          <w:rPr>
            <w:color w:val="248AE8"/>
          </w:rPr>
          <w:t>https://region-67.ru/video/b075ce6f4a9d1156e5a39af662d5ba26</w:t>
        </w:r>
      </w:hyperlink>
      <w:r w:rsidR="00863FFA">
        <w:rPr>
          <w:color w:val="248AE8"/>
        </w:rPr>
        <w:t> </w:t>
      </w:r>
    </w:p>
    <w:p w14:paraId="59F0F246" w14:textId="77777777" w:rsidR="00101654" w:rsidRDefault="00101654">
      <w:pPr>
        <w:pStyle w:val="a4"/>
      </w:pPr>
    </w:p>
    <w:p w14:paraId="59F0F247" w14:textId="77777777" w:rsidR="00101654" w:rsidRDefault="00863FFA">
      <w:pPr>
        <w:pStyle w:val="3"/>
        <w:spacing w:before="220" w:after="0"/>
        <w:rPr>
          <w:rFonts w:eastAsia="Arial"/>
        </w:rPr>
      </w:pPr>
      <w:r>
        <w:rPr>
          <w:rFonts w:ascii="Times New Roman" w:hAnsi="Times New Roman" w:cs="Times New Roman"/>
          <w:b w:val="0"/>
          <w:i/>
          <w:color w:val="808080"/>
          <w:sz w:val="28"/>
        </w:rPr>
        <w:t>12.09.2024</w:t>
      </w:r>
      <w:r>
        <w:rPr>
          <w:rFonts w:eastAsia="Arial"/>
        </w:rPr>
        <w:t xml:space="preserve"> </w:t>
      </w:r>
      <w:proofErr w:type="spellStart"/>
      <w:r>
        <w:rPr>
          <w:rFonts w:ascii="Times New Roman" w:hAnsi="Times New Roman" w:cs="Times New Roman"/>
          <w:b w:val="0"/>
          <w:i/>
          <w:color w:val="808080"/>
          <w:sz w:val="28"/>
        </w:rPr>
        <w:t>Гор.сайт</w:t>
      </w:r>
      <w:proofErr w:type="spellEnd"/>
    </w:p>
    <w:bookmarkStart w:id="174" w:name="re_-1834515211"/>
    <w:bookmarkStart w:id="175" w:name="re_5b8dd5f0-8002-4bb7-a669-91dc0db8a3d5"/>
    <w:p w14:paraId="59F0F248" w14:textId="77777777" w:rsidR="00101654" w:rsidRDefault="00863FFA">
      <w:pPr>
        <w:pStyle w:val="2"/>
      </w:pPr>
      <w:r>
        <w:fldChar w:fldCharType="begin"/>
      </w:r>
      <w:r>
        <w:instrText>HYPERLINK "https://xn--c1awg.xn--80aswg/news/znakomstvo-s-muzeyami-nashego-goroda/"</w:instrText>
      </w:r>
      <w:r>
        <w:fldChar w:fldCharType="separate"/>
      </w:r>
      <w:r>
        <w:t>Знакомство с музеями нашего города</w:t>
      </w:r>
      <w:r>
        <w:fldChar w:fldCharType="end"/>
      </w:r>
      <w:bookmarkEnd w:id="174"/>
      <w:bookmarkEnd w:id="175"/>
    </w:p>
    <w:p w14:paraId="59F0F249" w14:textId="77777777" w:rsidR="00101654" w:rsidRDefault="00863FFA">
      <w:pPr>
        <w:pStyle w:val="a3"/>
        <w:spacing w:beforeAutospacing="1" w:afterAutospacing="1"/>
      </w:pPr>
      <w:r>
        <w:t xml:space="preserve">В Полевском расположено множество музеев, и все они интересны своей историей и своими экспонатами. Дружеское сотрудничество специалистов Комплексного центра и представителей </w:t>
      </w:r>
      <w:r>
        <w:rPr>
          <w:b/>
          <w:bCs/>
        </w:rPr>
        <w:t>Всероссийского общества инвалидов</w:t>
      </w:r>
      <w:r>
        <w:t xml:space="preserve"> нашего города возобновило встречи и продолжают совместный проект – "Знакомство с музеями нашего города". В этот раз участники встречи побывали в музее военно-морского флота, встречу начали у обелиска "Во славу флота России".</w:t>
      </w:r>
    </w:p>
    <w:p w14:paraId="59F0F24A" w14:textId="77777777" w:rsidR="00101654" w:rsidRDefault="00000000">
      <w:pPr>
        <w:rPr>
          <w:color w:val="248AE8"/>
        </w:rPr>
      </w:pPr>
      <w:hyperlink r:id="rId56" w:history="1">
        <w:r w:rsidR="00863FFA">
          <w:rPr>
            <w:color w:val="248AE8"/>
          </w:rPr>
          <w:t>https://xn--c1awg.xn--80aswg/</w:t>
        </w:r>
        <w:proofErr w:type="spellStart"/>
        <w:r w:rsidR="00863FFA">
          <w:rPr>
            <w:color w:val="248AE8"/>
          </w:rPr>
          <w:t>news</w:t>
        </w:r>
        <w:proofErr w:type="spellEnd"/>
        <w:r w:rsidR="00863FFA">
          <w:rPr>
            <w:color w:val="248AE8"/>
          </w:rPr>
          <w:t>/</w:t>
        </w:r>
        <w:proofErr w:type="spellStart"/>
        <w:r w:rsidR="00863FFA">
          <w:rPr>
            <w:color w:val="248AE8"/>
          </w:rPr>
          <w:t>znakomstvo</w:t>
        </w:r>
        <w:proofErr w:type="spellEnd"/>
        <w:r w:rsidR="00863FFA">
          <w:rPr>
            <w:color w:val="248AE8"/>
          </w:rPr>
          <w:t>-s-</w:t>
        </w:r>
        <w:proofErr w:type="spellStart"/>
        <w:r w:rsidR="00863FFA">
          <w:rPr>
            <w:color w:val="248AE8"/>
          </w:rPr>
          <w:t>muzeyami</w:t>
        </w:r>
        <w:proofErr w:type="spellEnd"/>
        <w:r w:rsidR="00863FFA">
          <w:rPr>
            <w:color w:val="248AE8"/>
          </w:rPr>
          <w:t>-</w:t>
        </w:r>
        <w:proofErr w:type="spellStart"/>
        <w:r w:rsidR="00863FFA">
          <w:rPr>
            <w:color w:val="248AE8"/>
          </w:rPr>
          <w:t>nashego-goroda</w:t>
        </w:r>
        <w:proofErr w:type="spellEnd"/>
        <w:r w:rsidR="00863FFA">
          <w:rPr>
            <w:color w:val="248AE8"/>
          </w:rPr>
          <w:t>/</w:t>
        </w:r>
      </w:hyperlink>
      <w:r w:rsidR="00863FFA">
        <w:rPr>
          <w:color w:val="248AE8"/>
        </w:rPr>
        <w:t> </w:t>
      </w:r>
    </w:p>
    <w:p w14:paraId="59F0F24B" w14:textId="77777777" w:rsidR="00101654" w:rsidRDefault="00101654">
      <w:pPr>
        <w:pStyle w:val="a4"/>
      </w:pPr>
    </w:p>
    <w:p w14:paraId="59F0F24D" w14:textId="77777777" w:rsidR="00101654" w:rsidRDefault="00863FFA">
      <w:pPr>
        <w:rPr>
          <w:sz w:val="0"/>
        </w:rPr>
      </w:pPr>
      <w:r>
        <w:br w:type="page"/>
      </w:r>
    </w:p>
    <w:p w14:paraId="59F0F24E" w14:textId="77777777" w:rsidR="00101654" w:rsidRDefault="00863FFA">
      <w:pPr>
        <w:pStyle w:val="1"/>
        <w:shd w:val="clear" w:color="auto" w:fill="CCCCCC"/>
      </w:pPr>
      <w:bookmarkStart w:id="176" w:name="re_-1834515209"/>
      <w:r>
        <w:lastRenderedPageBreak/>
        <w:t>Нормативно-правовое поле, высказывания представителей власти</w:t>
      </w:r>
      <w:bookmarkEnd w:id="176"/>
    </w:p>
    <w:p w14:paraId="59F0F24F"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ТАСС (tass.ru)</w:t>
      </w:r>
    </w:p>
    <w:bookmarkStart w:id="177" w:name="re_-1834515208"/>
    <w:bookmarkStart w:id="178" w:name="re_127e1628-1ada-4223-8448-81d950325131"/>
    <w:p w14:paraId="59F0F250" w14:textId="77777777" w:rsidR="00101654" w:rsidRDefault="00863FFA">
      <w:pPr>
        <w:pStyle w:val="2"/>
      </w:pPr>
      <w:r>
        <w:fldChar w:fldCharType="begin"/>
      </w:r>
      <w:r>
        <w:instrText>HYPERLINK "https://tass.ru/obschestvo/21818841"</w:instrText>
      </w:r>
      <w:r>
        <w:fldChar w:fldCharType="separate"/>
      </w:r>
      <w:r>
        <w:t>Путин поручил расширить выплаты в 10 тыс. рублей по уходу за детьми-инвалидами</w:t>
      </w:r>
      <w:r>
        <w:fldChar w:fldCharType="end"/>
      </w:r>
      <w:bookmarkEnd w:id="177"/>
      <w:bookmarkEnd w:id="178"/>
    </w:p>
    <w:p w14:paraId="59F0F251" w14:textId="77777777" w:rsidR="00101654" w:rsidRDefault="00863FFA">
      <w:pPr>
        <w:pStyle w:val="a3"/>
        <w:spacing w:beforeAutospacing="1" w:afterAutospacing="1"/>
      </w:pPr>
      <w:r>
        <w:t xml:space="preserve">Кроме того, должна быть предусмотрена ежегодная индексация этих выплат не ниже уровня инфляции МОСКВА, 9 сентября. /ТАСС/. Президент России Владимир Путин к октябрю ждет </w:t>
      </w:r>
      <w:r>
        <w:rPr>
          <w:b/>
          <w:bCs/>
        </w:rPr>
        <w:t>доклад по вопросу о расширении и индексации выплат в 10 тыс. рублей по уходу за детьми-инвалидами</w:t>
      </w:r>
      <w:r>
        <w:t>. Поручение главы государства дано по итогам прошедшей в июле встречи с победителями конкурса "Это у нас семейное".</w:t>
      </w:r>
    </w:p>
    <w:p w14:paraId="59F0F252" w14:textId="77777777" w:rsidR="00101654" w:rsidRPr="004E2DE2" w:rsidRDefault="00000000">
      <w:pPr>
        <w:rPr>
          <w:color w:val="248AE8"/>
        </w:rPr>
      </w:pPr>
      <w:hyperlink r:id="rId57" w:history="1">
        <w:r w:rsidR="00863FFA" w:rsidRPr="00D50A35">
          <w:rPr>
            <w:color w:val="248AE8"/>
            <w:lang w:val="en-US"/>
          </w:rPr>
          <w:t>https</w:t>
        </w:r>
        <w:r w:rsidR="00863FFA" w:rsidRPr="004E2DE2">
          <w:rPr>
            <w:color w:val="248AE8"/>
          </w:rPr>
          <w:t>://</w:t>
        </w:r>
        <w:proofErr w:type="spellStart"/>
        <w:r w:rsidR="00863FFA" w:rsidRPr="00D50A35">
          <w:rPr>
            <w:color w:val="248AE8"/>
            <w:lang w:val="en-US"/>
          </w:rPr>
          <w:t>tass</w:t>
        </w:r>
        <w:proofErr w:type="spellEnd"/>
        <w:r w:rsidR="00863FFA" w:rsidRPr="004E2DE2">
          <w:rPr>
            <w:color w:val="248AE8"/>
          </w:rPr>
          <w:t>.</w:t>
        </w:r>
        <w:proofErr w:type="spellStart"/>
        <w:r w:rsidR="00863FFA" w:rsidRPr="00D50A35">
          <w:rPr>
            <w:color w:val="248AE8"/>
            <w:lang w:val="en-US"/>
          </w:rPr>
          <w:t>ru</w:t>
        </w:r>
        <w:proofErr w:type="spellEnd"/>
        <w:r w:rsidR="00863FFA" w:rsidRPr="004E2DE2">
          <w:rPr>
            <w:color w:val="248AE8"/>
          </w:rPr>
          <w:t>/</w:t>
        </w:r>
        <w:proofErr w:type="spellStart"/>
        <w:r w:rsidR="00863FFA" w:rsidRPr="00D50A35">
          <w:rPr>
            <w:color w:val="248AE8"/>
            <w:lang w:val="en-US"/>
          </w:rPr>
          <w:t>obschestvo</w:t>
        </w:r>
        <w:proofErr w:type="spellEnd"/>
        <w:r w:rsidR="00863FFA" w:rsidRPr="004E2DE2">
          <w:rPr>
            <w:color w:val="248AE8"/>
          </w:rPr>
          <w:t>/21818841</w:t>
        </w:r>
      </w:hyperlink>
      <w:r w:rsidR="00863FFA" w:rsidRPr="00D50A35">
        <w:rPr>
          <w:color w:val="248AE8"/>
          <w:lang w:val="en-US"/>
        </w:rPr>
        <w:t> </w:t>
      </w:r>
    </w:p>
    <w:p w14:paraId="59F0F271" w14:textId="77777777" w:rsidR="00101654" w:rsidRDefault="00101654">
      <w:pPr>
        <w:pStyle w:val="a4"/>
      </w:pPr>
    </w:p>
    <w:p w14:paraId="59F0F276" w14:textId="77777777" w:rsidR="00101654" w:rsidRDefault="00101654">
      <w:pPr>
        <w:pStyle w:val="a4"/>
      </w:pPr>
    </w:p>
    <w:p w14:paraId="59F0F277"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РИА Новости (ria.ru)</w:t>
      </w:r>
    </w:p>
    <w:bookmarkStart w:id="179" w:name="re_-1834515200"/>
    <w:bookmarkStart w:id="180" w:name="re_2ac925c1-220f-4367-917c-2b6d72628077"/>
    <w:p w14:paraId="59F0F278" w14:textId="77777777" w:rsidR="00101654" w:rsidRDefault="00863FFA">
      <w:pPr>
        <w:pStyle w:val="2"/>
      </w:pPr>
      <w:r>
        <w:fldChar w:fldCharType="begin"/>
      </w:r>
      <w:r>
        <w:instrText>HYPERLINK "https://ria.ru/20240909/putin-1971695452.html"</w:instrText>
      </w:r>
      <w:r>
        <w:fldChar w:fldCharType="separate"/>
      </w:r>
      <w:r>
        <w:t>Путин поручил обеспечить ежегодное проведение конкурса семей</w:t>
      </w:r>
      <w:r>
        <w:fldChar w:fldCharType="end"/>
      </w:r>
      <w:bookmarkEnd w:id="179"/>
      <w:bookmarkEnd w:id="180"/>
    </w:p>
    <w:p w14:paraId="2B26F7D6" w14:textId="56250857" w:rsidR="00714FCB" w:rsidRPr="00714FCB" w:rsidRDefault="00714FCB" w:rsidP="00714FCB">
      <w:pPr>
        <w:pStyle w:val="2"/>
        <w:jc w:val="both"/>
        <w:rPr>
          <w:b w:val="0"/>
        </w:rPr>
      </w:pPr>
      <w:r w:rsidRPr="00714FCB">
        <w:rPr>
          <w:b w:val="0"/>
        </w:rPr>
        <w:t>Владимир Путин распорядился обеспечить ежегодное проведение всероссийского конкурса семей "Это у нас семейное", следует из списка поручений на </w:t>
      </w:r>
      <w:hyperlink r:id="rId58" w:tgtFrame="_blank" w:history="1">
        <w:r w:rsidRPr="00714FCB">
          <w:rPr>
            <w:rStyle w:val="a9"/>
            <w:b w:val="0"/>
          </w:rPr>
          <w:t>сайте</w:t>
        </w:r>
      </w:hyperlink>
      <w:r w:rsidRPr="00714FCB">
        <w:rPr>
          <w:b w:val="0"/>
        </w:rPr>
        <w:t> Кремля.</w:t>
      </w:r>
    </w:p>
    <w:p w14:paraId="10FEA636" w14:textId="77777777" w:rsidR="00714FCB" w:rsidRDefault="00714FCB" w:rsidP="00714FCB">
      <w:pPr>
        <w:pStyle w:val="2"/>
        <w:jc w:val="both"/>
        <w:rPr>
          <w:b w:val="0"/>
        </w:rPr>
      </w:pPr>
      <w:r w:rsidRPr="00714FCB">
        <w:rPr>
          <w:b w:val="0"/>
        </w:rPr>
        <w:t>"Правительству Российской Федерации совместно с автономной некоммерческой организацией "Россия — страна возможностей" обеспечить ежегодное проведение всероссийского конкурса семей проекта "Это у нас семейное", предусмотрев его финансирование за счет средств федерального бюджета", — говорится в документе.</w:t>
      </w:r>
    </w:p>
    <w:p w14:paraId="16A8014C" w14:textId="77777777" w:rsidR="00714FCB" w:rsidRPr="00714FCB" w:rsidRDefault="00714FCB" w:rsidP="00714FCB"/>
    <w:p w14:paraId="59F0F27A" w14:textId="77777777" w:rsidR="00101654" w:rsidRDefault="00000000">
      <w:pPr>
        <w:rPr>
          <w:color w:val="248AE8"/>
        </w:rPr>
      </w:pPr>
      <w:hyperlink r:id="rId59" w:history="1">
        <w:r w:rsidR="00863FFA">
          <w:rPr>
            <w:color w:val="248AE8"/>
          </w:rPr>
          <w:t>https://ria.ru/20240909/putin-1971695452.html</w:t>
        </w:r>
      </w:hyperlink>
      <w:r w:rsidR="00863FFA">
        <w:rPr>
          <w:color w:val="248AE8"/>
        </w:rPr>
        <w:t> </w:t>
      </w:r>
    </w:p>
    <w:p w14:paraId="59F0F27B" w14:textId="77777777" w:rsidR="00101654" w:rsidRDefault="00101654">
      <w:pPr>
        <w:pStyle w:val="a4"/>
      </w:pPr>
    </w:p>
    <w:p w14:paraId="59F0F27C"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РИА Новости (ria.ru)</w:t>
      </w:r>
    </w:p>
    <w:bookmarkStart w:id="181" w:name="re_-1834515199"/>
    <w:bookmarkStart w:id="182" w:name="re_00e40e82-0888-43f1-abe0-5c970a25300f"/>
    <w:p w14:paraId="59F0F27D" w14:textId="77777777" w:rsidR="00101654" w:rsidRDefault="00863FFA">
      <w:pPr>
        <w:pStyle w:val="2"/>
      </w:pPr>
      <w:r>
        <w:fldChar w:fldCharType="begin"/>
      </w:r>
      <w:r>
        <w:instrText>HYPERLINK "https://ria.ru/20240909/nikitin-1971670436.html"</w:instrText>
      </w:r>
      <w:r>
        <w:fldChar w:fldCharType="separate"/>
      </w:r>
      <w:r>
        <w:t>Никитин: госпитализаций стало меньше благодаря помощникам по уходу</w:t>
      </w:r>
      <w:r>
        <w:fldChar w:fldCharType="end"/>
      </w:r>
      <w:bookmarkEnd w:id="181"/>
      <w:bookmarkEnd w:id="182"/>
    </w:p>
    <w:p w14:paraId="5D70159E" w14:textId="77777777" w:rsidR="00714FCB" w:rsidRPr="00714FCB" w:rsidRDefault="00714FCB" w:rsidP="00714FCB">
      <w:pPr>
        <w:pStyle w:val="2"/>
        <w:jc w:val="both"/>
        <w:rPr>
          <w:b w:val="0"/>
          <w:bCs/>
        </w:rPr>
      </w:pPr>
      <w:r w:rsidRPr="00714FCB">
        <w:rPr>
          <w:b w:val="0"/>
          <w:bCs/>
        </w:rPr>
        <w:t>Госпитализаций в Новгородской области стало меньше на 40% благодаря помощникам по уходу, рассказал президенту РФ Владимиру Путину губернатор региона Андрей Никитин. </w:t>
      </w:r>
    </w:p>
    <w:p w14:paraId="2FFA31FB" w14:textId="77777777" w:rsidR="00714FCB" w:rsidRDefault="00714FCB" w:rsidP="00714FCB">
      <w:pPr>
        <w:pStyle w:val="2"/>
        <w:jc w:val="both"/>
        <w:rPr>
          <w:b w:val="0"/>
          <w:bCs/>
        </w:rPr>
      </w:pPr>
      <w:r w:rsidRPr="00714FCB">
        <w:rPr>
          <w:b w:val="0"/>
          <w:bCs/>
        </w:rPr>
        <w:t>В понедельник Путин провел рабочую встречу с Никитиным, в ходе которой обсуждались вопросы социально-экономического развития региона, в том числе обсуждалась система долговременного ухода.</w:t>
      </w:r>
    </w:p>
    <w:p w14:paraId="6BB33C81" w14:textId="77777777" w:rsidR="00714FCB" w:rsidRPr="00714FCB" w:rsidRDefault="00714FCB" w:rsidP="00714FCB"/>
    <w:p w14:paraId="59F0F27F" w14:textId="77777777" w:rsidR="00101654" w:rsidRDefault="00000000">
      <w:pPr>
        <w:rPr>
          <w:color w:val="248AE8"/>
        </w:rPr>
      </w:pPr>
      <w:hyperlink r:id="rId60" w:history="1">
        <w:r w:rsidR="00863FFA">
          <w:rPr>
            <w:color w:val="248AE8"/>
          </w:rPr>
          <w:t>https://ria.ru/20240909/nikitin-1971670436.html</w:t>
        </w:r>
      </w:hyperlink>
      <w:r w:rsidR="00863FFA">
        <w:rPr>
          <w:color w:val="248AE8"/>
        </w:rPr>
        <w:t> </w:t>
      </w:r>
    </w:p>
    <w:p w14:paraId="59F0F280" w14:textId="77777777" w:rsidR="00101654" w:rsidRDefault="00101654">
      <w:pPr>
        <w:pStyle w:val="a4"/>
      </w:pPr>
    </w:p>
    <w:p w14:paraId="59F0F285" w14:textId="77777777" w:rsidR="00101654" w:rsidRDefault="00101654">
      <w:pPr>
        <w:pStyle w:val="a4"/>
      </w:pPr>
    </w:p>
    <w:p w14:paraId="59F0F286"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РИА Новости (ria.ru)</w:t>
      </w:r>
    </w:p>
    <w:bookmarkStart w:id="183" w:name="re_-1834515197"/>
    <w:bookmarkStart w:id="184" w:name="re_1a4530cd-cf7d-411a-9270-a5705fdb9038"/>
    <w:p w14:paraId="59F0F287" w14:textId="77777777" w:rsidR="00101654" w:rsidRDefault="00863FFA">
      <w:pPr>
        <w:pStyle w:val="2"/>
      </w:pPr>
      <w:r>
        <w:fldChar w:fldCharType="begin"/>
      </w:r>
      <w:r>
        <w:instrText>HYPERLINK "https://ria.ru/20240906/deti-1971017771.html"</w:instrText>
      </w:r>
      <w:r>
        <w:fldChar w:fldCharType="separate"/>
      </w:r>
      <w:r>
        <w:t>Детям погибших Героев компенсируют расходы на телефонную связь</w:t>
      </w:r>
      <w:r>
        <w:fldChar w:fldCharType="end"/>
      </w:r>
      <w:bookmarkEnd w:id="183"/>
      <w:bookmarkEnd w:id="184"/>
    </w:p>
    <w:p w14:paraId="59F0F288" w14:textId="77777777" w:rsidR="00101654" w:rsidRDefault="00863FFA">
      <w:pPr>
        <w:pStyle w:val="a3"/>
        <w:spacing w:beforeAutospacing="1" w:afterAutospacing="1"/>
      </w:pPr>
      <w:r>
        <w:t xml:space="preserve">В частности, компенсацию за оплату услуг городского телефона получат несовершеннолетние дети погибших Героев России, дети погибших Героев России, обучающиеся на очных отделениях вузов и не достигшие 23-летнего возраста, а также дети погибших Героев Советского Союза, Героев России и полных кавалеров ордена Славы, ставшие </w:t>
      </w:r>
      <w:r>
        <w:rPr>
          <w:b/>
          <w:bCs/>
        </w:rPr>
        <w:t xml:space="preserve">инвалидами до достижения ими 18-летнего возраста, сообщили в правительстве. Ранее такая льгота была только у вдов и родителей погибших героев. Подписанное постановление подготовлено для реализации изменений в </w:t>
      </w:r>
      <w:r>
        <w:rPr>
          <w:b/>
          <w:bCs/>
        </w:rPr>
        <w:lastRenderedPageBreak/>
        <w:t>федеральном законе</w:t>
      </w:r>
      <w:r>
        <w:t xml:space="preserve"> "О статусе Героев Советского Союза, Героев Российской Федерации и полных кавалеров ордена Славы".</w:t>
      </w:r>
    </w:p>
    <w:p w14:paraId="59F0F298" w14:textId="27D2C5CC" w:rsidR="00101654" w:rsidRDefault="00000000">
      <w:pPr>
        <w:rPr>
          <w:color w:val="248AE8"/>
        </w:rPr>
      </w:pPr>
      <w:hyperlink r:id="rId61" w:history="1">
        <w:r w:rsidR="00863FFA">
          <w:rPr>
            <w:color w:val="248AE8"/>
          </w:rPr>
          <w:t>https://ria.ru/20240906/deti-1971017771.html</w:t>
        </w:r>
      </w:hyperlink>
      <w:r w:rsidR="00863FFA">
        <w:rPr>
          <w:color w:val="248AE8"/>
        </w:rPr>
        <w:t> </w:t>
      </w:r>
    </w:p>
    <w:p w14:paraId="59F0F299" w14:textId="77777777" w:rsidR="00101654" w:rsidRDefault="00101654">
      <w:pPr>
        <w:pStyle w:val="a4"/>
      </w:pPr>
    </w:p>
    <w:p w14:paraId="59F0F29E" w14:textId="77777777" w:rsidR="00101654" w:rsidRDefault="00101654">
      <w:pPr>
        <w:pStyle w:val="a4"/>
      </w:pPr>
    </w:p>
    <w:p w14:paraId="59F0F2A2" w14:textId="77777777" w:rsidR="00101654" w:rsidRDefault="00101654">
      <w:pPr>
        <w:pStyle w:val="a4"/>
      </w:pPr>
    </w:p>
    <w:p w14:paraId="59F0F2A3"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Газета.Ru (gazeta.ru)</w:t>
      </w:r>
    </w:p>
    <w:bookmarkStart w:id="185" w:name="re_-1834515191"/>
    <w:bookmarkStart w:id="186" w:name="re_74de040c-f6da-470e-bf33-4ae249b915aa"/>
    <w:p w14:paraId="59F0F2A4" w14:textId="77777777" w:rsidR="00101654" w:rsidRDefault="00863FFA">
      <w:pPr>
        <w:pStyle w:val="2"/>
      </w:pPr>
      <w:r>
        <w:fldChar w:fldCharType="begin"/>
      </w:r>
      <w:r>
        <w:instrText>HYPERLINK "https://www.gazeta.ru/business/news/2024/09/11/23896615.shtml"</w:instrText>
      </w:r>
      <w:r>
        <w:fldChar w:fldCharType="separate"/>
      </w:r>
      <w:r>
        <w:t>Власти объяснили причины значительного повышения тарифов ЖКХ</w:t>
      </w:r>
      <w:r>
        <w:fldChar w:fldCharType="end"/>
      </w:r>
      <w:bookmarkEnd w:id="185"/>
      <w:bookmarkEnd w:id="186"/>
    </w:p>
    <w:p w14:paraId="59F0F2A5" w14:textId="77777777" w:rsidR="00101654" w:rsidRDefault="00863FFA">
      <w:pPr>
        <w:pStyle w:val="a3"/>
        <w:spacing w:beforeAutospacing="1" w:afterAutospacing="1"/>
      </w:pPr>
      <w:r>
        <w:t xml:space="preserve">При этом тарифы на отдельные услуги могут вырасти и на 25%, если это необходимо для модернизации инфраструктуры. При этом с 1 июля в России вступил в силу </w:t>
      </w:r>
      <w:r>
        <w:rPr>
          <w:b/>
          <w:bCs/>
        </w:rPr>
        <w:t>закон, отменяющий банковские комиссии при оплате ЖКХ для льготных категорий граждан. Под новые условия попали пенсионеры, многодетные семьи, инвалиды</w:t>
      </w:r>
      <w:r>
        <w:t xml:space="preserve"> и ветераны.</w:t>
      </w:r>
    </w:p>
    <w:p w14:paraId="59F0F2B0" w14:textId="151CCC8D" w:rsidR="00101654" w:rsidRDefault="00000000">
      <w:pPr>
        <w:rPr>
          <w:color w:val="248AE8"/>
        </w:rPr>
      </w:pPr>
      <w:hyperlink r:id="rId62" w:history="1">
        <w:r w:rsidR="00863FFA">
          <w:rPr>
            <w:color w:val="248AE8"/>
          </w:rPr>
          <w:t>https://www.gazeta.ru/business/news/2024/09/11/23896615.shtml</w:t>
        </w:r>
      </w:hyperlink>
      <w:r w:rsidR="00863FFA">
        <w:rPr>
          <w:color w:val="248AE8"/>
        </w:rPr>
        <w:t> </w:t>
      </w:r>
    </w:p>
    <w:p w14:paraId="59F0F2B1" w14:textId="77777777" w:rsidR="00101654" w:rsidRDefault="00101654">
      <w:pPr>
        <w:pStyle w:val="a4"/>
      </w:pPr>
    </w:p>
    <w:p w14:paraId="59F0F2B6" w14:textId="77777777" w:rsidR="00101654" w:rsidRDefault="00101654">
      <w:pPr>
        <w:pStyle w:val="a4"/>
      </w:pPr>
    </w:p>
    <w:p w14:paraId="59F0F2B7"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Комсомольская правда - Иркутск (irk.kp.ru)</w:t>
      </w:r>
    </w:p>
    <w:bookmarkStart w:id="187" w:name="re_-1834515187"/>
    <w:bookmarkStart w:id="188" w:name="re_2b075083-228b-4087-a73c-7fcdb8afde43"/>
    <w:p w14:paraId="59F0F2B8" w14:textId="77777777" w:rsidR="00101654" w:rsidRDefault="00863FFA">
      <w:pPr>
        <w:pStyle w:val="2"/>
      </w:pPr>
      <w:r>
        <w:fldChar w:fldCharType="begin"/>
      </w:r>
      <w:r>
        <w:instrText>HYPERLINK "https://www.irk.kp.ru/online/news/5986839/"</w:instrText>
      </w:r>
      <w:r>
        <w:fldChar w:fldCharType="separate"/>
      </w:r>
      <w:r>
        <w:t>В Заксобрании Иркутской области обсудили новые льготы для участников СВО</w:t>
      </w:r>
      <w:r>
        <w:fldChar w:fldCharType="end"/>
      </w:r>
      <w:bookmarkEnd w:id="187"/>
      <w:bookmarkEnd w:id="188"/>
    </w:p>
    <w:p w14:paraId="59F0F2B9" w14:textId="77777777" w:rsidR="00101654" w:rsidRDefault="00863FFA">
      <w:pPr>
        <w:pStyle w:val="a3"/>
        <w:spacing w:beforeAutospacing="1" w:afterAutospacing="1"/>
      </w:pPr>
      <w:r>
        <w:t xml:space="preserve">Еще один вопрос, который обсудили члены комитета, касался изменений в </w:t>
      </w:r>
      <w:r>
        <w:rPr>
          <w:b/>
          <w:bCs/>
        </w:rPr>
        <w:t>законы об образовании. Они также будут рассматриваться на ближайшей сессии. Речь идет об организации двухразового питания для детей-инвалидов</w:t>
      </w:r>
      <w:r>
        <w:t xml:space="preserve"> в связи с появлением в Иркутской области новых муниципальных округов, а так же уточнением категорий студентов, имеющих право на бесплатное питание, и установлению денежной компенсации для покупки одежды и обуви студентам с ограниченными возможностями здоровья.</w:t>
      </w:r>
    </w:p>
    <w:p w14:paraId="59F0F2C4" w14:textId="6DC2DD4D" w:rsidR="00101654" w:rsidRDefault="00000000">
      <w:pPr>
        <w:rPr>
          <w:color w:val="248AE8"/>
        </w:rPr>
      </w:pPr>
      <w:hyperlink r:id="rId63" w:history="1">
        <w:r w:rsidR="00863FFA">
          <w:rPr>
            <w:color w:val="248AE8"/>
          </w:rPr>
          <w:t>https://www.irk.kp.ru/online/news/5986839/</w:t>
        </w:r>
      </w:hyperlink>
      <w:r w:rsidR="00863FFA">
        <w:rPr>
          <w:color w:val="248AE8"/>
        </w:rPr>
        <w:t> </w:t>
      </w:r>
    </w:p>
    <w:p w14:paraId="59F0F2C5" w14:textId="77777777" w:rsidR="00101654" w:rsidRDefault="00101654">
      <w:pPr>
        <w:pStyle w:val="a4"/>
      </w:pPr>
    </w:p>
    <w:p w14:paraId="59F0F2C9" w14:textId="2A30ACDE" w:rsidR="00101654" w:rsidRDefault="00863FFA">
      <w:pPr>
        <w:rPr>
          <w:color w:val="248AE8"/>
        </w:rPr>
      </w:pPr>
      <w:r>
        <w:rPr>
          <w:color w:val="248AE8"/>
        </w:rPr>
        <w:t> </w:t>
      </w:r>
    </w:p>
    <w:p w14:paraId="59F0F2D0"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Аргументы и Факты (aif.ru)</w:t>
      </w:r>
    </w:p>
    <w:bookmarkStart w:id="189" w:name="re_-1834515182"/>
    <w:bookmarkStart w:id="190" w:name="re_73bfd868-6dee-46a3-b7e9-8217d20aaf75"/>
    <w:p w14:paraId="59F0F2D1" w14:textId="77777777" w:rsidR="00101654" w:rsidRDefault="00863FFA">
      <w:pPr>
        <w:pStyle w:val="2"/>
      </w:pPr>
      <w:r>
        <w:fldChar w:fldCharType="begin"/>
      </w:r>
      <w:r>
        <w:instrText>HYPERLINK "https://aif.ru/politics/russia/volodin-vse-bolshee-chislo-uchastnikov-svo-budut-stanovitsya-deputatami"</w:instrText>
      </w:r>
      <w:r>
        <w:fldChar w:fldCharType="separate"/>
      </w:r>
      <w:r>
        <w:t>Володин: все большее число участников СВО будут становиться депутатами</w:t>
      </w:r>
      <w:r>
        <w:fldChar w:fldCharType="end"/>
      </w:r>
      <w:bookmarkEnd w:id="189"/>
      <w:bookmarkEnd w:id="190"/>
    </w:p>
    <w:p w14:paraId="59F0F2D2" w14:textId="77777777" w:rsidR="00101654" w:rsidRDefault="00863FFA">
      <w:pPr>
        <w:pStyle w:val="a3"/>
        <w:spacing w:beforeAutospacing="1" w:afterAutospacing="1"/>
      </w:pPr>
      <w:r>
        <w:t xml:space="preserve">Он также добавил, что участники спецоперации будут востребованы, "у них есть тот опыт, который очень важен". Ранее Вячеслав Володин рассказал о новых </w:t>
      </w:r>
      <w:r>
        <w:rPr>
          <w:b/>
          <w:bCs/>
        </w:rPr>
        <w:t>законах, вступающих в силу в сентябре. Законы касаются образования, прав инвалидов</w:t>
      </w:r>
      <w:r>
        <w:t>, оказания первой помощи и работы гидов.</w:t>
      </w:r>
    </w:p>
    <w:p w14:paraId="59F0F2D3" w14:textId="77777777" w:rsidR="00101654" w:rsidRDefault="00000000">
      <w:pPr>
        <w:rPr>
          <w:color w:val="248AE8"/>
        </w:rPr>
      </w:pPr>
      <w:hyperlink r:id="rId64" w:history="1">
        <w:r w:rsidR="00863FFA">
          <w:rPr>
            <w:color w:val="248AE8"/>
          </w:rPr>
          <w:t>https://aif.ru/politics/russia/volodin-vse-bolshee-chislo-uchastnikov-svo-budut-stanovitsya-deputatami</w:t>
        </w:r>
      </w:hyperlink>
      <w:r w:rsidR="00863FFA">
        <w:rPr>
          <w:color w:val="248AE8"/>
        </w:rPr>
        <w:t> </w:t>
      </w:r>
    </w:p>
    <w:p w14:paraId="59F0F2D4" w14:textId="77777777" w:rsidR="00101654" w:rsidRDefault="00101654">
      <w:pPr>
        <w:pStyle w:val="a4"/>
      </w:pPr>
    </w:p>
    <w:p w14:paraId="59F0F2D9" w14:textId="77777777" w:rsidR="00101654" w:rsidRDefault="00101654">
      <w:pPr>
        <w:pStyle w:val="a4"/>
      </w:pPr>
    </w:p>
    <w:p w14:paraId="59F0F2DE" w14:textId="77777777" w:rsidR="00101654" w:rsidRDefault="00101654">
      <w:pPr>
        <w:pStyle w:val="a4"/>
      </w:pPr>
    </w:p>
    <w:p w14:paraId="59F0F2E4" w14:textId="77777777" w:rsidR="00101654" w:rsidRDefault="00863FFA">
      <w:pPr>
        <w:pStyle w:val="3"/>
        <w:spacing w:before="220" w:after="0"/>
        <w:rPr>
          <w:rFonts w:eastAsia="Arial"/>
        </w:rPr>
      </w:pPr>
      <w:r>
        <w:rPr>
          <w:rFonts w:ascii="Times New Roman" w:hAnsi="Times New Roman" w:cs="Times New Roman"/>
          <w:b w:val="0"/>
          <w:i/>
          <w:color w:val="808080"/>
          <w:sz w:val="28"/>
        </w:rPr>
        <w:t>12.09.2024</w:t>
      </w:r>
      <w:r>
        <w:rPr>
          <w:rFonts w:eastAsia="Arial"/>
        </w:rPr>
        <w:t xml:space="preserve"> </w:t>
      </w:r>
      <w:r>
        <w:rPr>
          <w:rFonts w:ascii="Times New Roman" w:hAnsi="Times New Roman" w:cs="Times New Roman"/>
          <w:b w:val="0"/>
          <w:i/>
          <w:color w:val="808080"/>
          <w:sz w:val="28"/>
        </w:rPr>
        <w:t>МК на Чукотке (mk-chukotka.ru)</w:t>
      </w:r>
    </w:p>
    <w:bookmarkStart w:id="191" w:name="re_-1834515178"/>
    <w:bookmarkStart w:id="192" w:name="re_1ca99462-4d6f-4d7a-a7a6-63ca12e922cd"/>
    <w:p w14:paraId="59F0F2E5" w14:textId="77777777" w:rsidR="00101654" w:rsidRDefault="00863FFA">
      <w:pPr>
        <w:pStyle w:val="2"/>
      </w:pPr>
      <w:r>
        <w:fldChar w:fldCharType="begin"/>
      </w:r>
      <w:r>
        <w:instrText>HYPERLINK "https://www.mk-chukotka.ru/social/2024/09/12/vyplatu-na-soderzhanie-sobakprovodnikov-vveli-na-chukotke.html"</w:instrText>
      </w:r>
      <w:r>
        <w:fldChar w:fldCharType="separate"/>
      </w:r>
      <w:r>
        <w:t>Выплату на содержание собак-проводников ввели на Чукотке</w:t>
      </w:r>
      <w:r>
        <w:fldChar w:fldCharType="end"/>
      </w:r>
      <w:bookmarkEnd w:id="191"/>
      <w:bookmarkEnd w:id="192"/>
    </w:p>
    <w:p w14:paraId="59F0F2E6" w14:textId="77777777" w:rsidR="00101654" w:rsidRDefault="00863FFA">
      <w:pPr>
        <w:pStyle w:val="a3"/>
        <w:spacing w:beforeAutospacing="1" w:afterAutospacing="1"/>
      </w:pPr>
      <w:r>
        <w:t xml:space="preserve">В округе расширили меры </w:t>
      </w:r>
      <w:r>
        <w:rPr>
          <w:b/>
          <w:bCs/>
        </w:rPr>
        <w:t>социальной поддержки. Теперь инвалиды</w:t>
      </w:r>
      <w:r>
        <w:t xml:space="preserve"> по зрению первой группы смогут получить выплату на содержание собак-проводников, сообщает ИА "Чукотка". В окружном департаменте социальной политики отметили, что мера поддержки разработана по поручению губернатора Чукотского АО Владислава Кузнецова.</w:t>
      </w:r>
    </w:p>
    <w:p w14:paraId="59F0F2E7" w14:textId="77777777" w:rsidR="00101654" w:rsidRDefault="00000000">
      <w:pPr>
        <w:rPr>
          <w:color w:val="248AE8"/>
        </w:rPr>
      </w:pPr>
      <w:hyperlink r:id="rId65" w:history="1">
        <w:r w:rsidR="00863FFA">
          <w:rPr>
            <w:color w:val="248AE8"/>
          </w:rPr>
          <w:t>https://www.mk-chukotka.ru/social/2024/09/12/vyplatu-na-soderzhanie-sobakprovodnikov-vveli-na-chukotke.html</w:t>
        </w:r>
      </w:hyperlink>
      <w:r w:rsidR="00863FFA">
        <w:rPr>
          <w:color w:val="248AE8"/>
        </w:rPr>
        <w:t> </w:t>
      </w:r>
    </w:p>
    <w:p w14:paraId="59F0F2E8" w14:textId="77777777" w:rsidR="00101654" w:rsidRDefault="00101654">
      <w:pPr>
        <w:pStyle w:val="a4"/>
      </w:pPr>
    </w:p>
    <w:p w14:paraId="59F0F2E9" w14:textId="77777777" w:rsidR="00101654" w:rsidRDefault="00863FFA">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Lenta.ru</w:t>
      </w:r>
    </w:p>
    <w:bookmarkStart w:id="193" w:name="re_-1834515177"/>
    <w:bookmarkStart w:id="194" w:name="re_ea1288df-09d9-4bb7-8ecc-5bfdef40e733"/>
    <w:p w14:paraId="59F0F2EA" w14:textId="77777777" w:rsidR="00101654" w:rsidRDefault="00863FFA">
      <w:pPr>
        <w:pStyle w:val="2"/>
      </w:pPr>
      <w:r>
        <w:fldChar w:fldCharType="begin"/>
      </w:r>
      <w:r>
        <w:instrText>HYPERLINK "https://lenta.ru/news/2024/09/13/v-rossii-povysyat-pensii-u-treh-kategoriy-naseleniya/"</w:instrText>
      </w:r>
      <w:r>
        <w:fldChar w:fldCharType="separate"/>
      </w:r>
      <w:r>
        <w:t>В России повысят пенсии у трех категорий населения</w:t>
      </w:r>
      <w:r>
        <w:fldChar w:fldCharType="end"/>
      </w:r>
      <w:bookmarkEnd w:id="193"/>
      <w:bookmarkEnd w:id="194"/>
    </w:p>
    <w:p w14:paraId="59F0F2EB" w14:textId="77777777" w:rsidR="00101654" w:rsidRDefault="00863FFA">
      <w:pPr>
        <w:pStyle w:val="a3"/>
        <w:spacing w:beforeAutospacing="1" w:afterAutospacing="1"/>
      </w:pPr>
      <w:r>
        <w:t xml:space="preserve">За каждого иждивенца будет начислена сумма в размере 2,5 тысячи рублей в месяц. В августе президент России Владимир Путин подписал </w:t>
      </w:r>
      <w:r>
        <w:rPr>
          <w:b/>
          <w:bCs/>
        </w:rPr>
        <w:t>закон о повышении пенсии для нескольких категорий граждан. Закон устанавливает прибавку к пенсии для россиян старше 80 лет, а также для инвалидов</w:t>
      </w:r>
      <w:r>
        <w:t xml:space="preserve"> I группы.</w:t>
      </w:r>
    </w:p>
    <w:p w14:paraId="59F0F2EC" w14:textId="77777777" w:rsidR="00101654" w:rsidRDefault="00000000">
      <w:pPr>
        <w:rPr>
          <w:color w:val="248AE8"/>
        </w:rPr>
      </w:pPr>
      <w:hyperlink r:id="rId66" w:history="1">
        <w:r w:rsidR="00863FFA">
          <w:rPr>
            <w:color w:val="248AE8"/>
          </w:rPr>
          <w:t>https://lenta.ru/news/2024/09/13/v-rossii-povysyat-pensii-u-treh-kategoriy-naseleniya/</w:t>
        </w:r>
      </w:hyperlink>
      <w:r w:rsidR="00863FFA">
        <w:rPr>
          <w:color w:val="248AE8"/>
        </w:rPr>
        <w:t> </w:t>
      </w:r>
    </w:p>
    <w:p w14:paraId="59F0F2ED" w14:textId="77777777" w:rsidR="00101654" w:rsidRDefault="00101654">
      <w:pPr>
        <w:pStyle w:val="a4"/>
      </w:pPr>
    </w:p>
    <w:p w14:paraId="59F0F2F2" w14:textId="77777777" w:rsidR="00101654" w:rsidRDefault="00101654">
      <w:pPr>
        <w:pStyle w:val="a4"/>
      </w:pPr>
    </w:p>
    <w:p w14:paraId="59F0F2F7" w14:textId="77777777" w:rsidR="00101654" w:rsidRDefault="00101654">
      <w:pPr>
        <w:pStyle w:val="a4"/>
      </w:pPr>
    </w:p>
    <w:p w14:paraId="59F0F2F8"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МК в Пензе (mkpenza.ru)</w:t>
      </w:r>
    </w:p>
    <w:bookmarkStart w:id="195" w:name="re_-1834515174"/>
    <w:bookmarkStart w:id="196" w:name="re_68421b3d-fb19-4982-9128-ad4254fb055c"/>
    <w:p w14:paraId="59F0F2F9" w14:textId="77777777" w:rsidR="00101654" w:rsidRDefault="00863FFA">
      <w:pPr>
        <w:pStyle w:val="2"/>
      </w:pPr>
      <w:r>
        <w:fldChar w:fldCharType="begin"/>
      </w:r>
      <w:r>
        <w:instrText>HYPERLINK "https://www.mkpenza.ru/social/2024/09/11/v-penzenskom-mintrude-rasskazali-o-novykh-usloviyakh-priema-na-rabotu-invalidov.html"</w:instrText>
      </w:r>
      <w:r>
        <w:fldChar w:fldCharType="separate"/>
      </w:r>
      <w:r>
        <w:t>В Пензенском Минтруде рассказали о новых условиях приема на работу инвалидов</w:t>
      </w:r>
      <w:r>
        <w:fldChar w:fldCharType="end"/>
      </w:r>
      <w:bookmarkEnd w:id="195"/>
      <w:bookmarkEnd w:id="196"/>
    </w:p>
    <w:p w14:paraId="59F0F2FA" w14:textId="77777777" w:rsidR="00101654" w:rsidRDefault="00863FFA">
      <w:pPr>
        <w:pStyle w:val="a3"/>
        <w:spacing w:beforeAutospacing="1" w:afterAutospacing="1"/>
      </w:pPr>
      <w:r>
        <w:t xml:space="preserve">С 1 сентября в </w:t>
      </w:r>
      <w:r>
        <w:rPr>
          <w:b/>
          <w:bCs/>
        </w:rPr>
        <w:t>Закон о квотировании рабочих мест для инвалидов</w:t>
      </w:r>
      <w:r>
        <w:t xml:space="preserve"> были внесены поправки. Они касаются порядка установления квоты и отчетности, об этом рассказал заместитель министра труда, социальной защиты и демографии Пензенской области Дмитрий Матвеев. Выделять специальные рабочие места для инвалидов необходимо предприятиям, где трудятся свыше 36 человек.</w:t>
      </w:r>
    </w:p>
    <w:p w14:paraId="59F0F31E" w14:textId="18B866B5" w:rsidR="00101654" w:rsidRDefault="00000000">
      <w:pPr>
        <w:rPr>
          <w:color w:val="248AE8"/>
        </w:rPr>
      </w:pPr>
      <w:hyperlink r:id="rId67" w:history="1">
        <w:r w:rsidR="00863FFA">
          <w:rPr>
            <w:color w:val="248AE8"/>
          </w:rPr>
          <w:t>https://www.mkpenza.ru/social/2024/09/11/v-penzenskom-mintrude-rasskazali-o-novykh-usloviyakh-priema-na-rabotu-invalidov.html</w:t>
        </w:r>
      </w:hyperlink>
      <w:r w:rsidR="00863FFA">
        <w:rPr>
          <w:color w:val="248AE8"/>
        </w:rPr>
        <w:t>   </w:t>
      </w:r>
    </w:p>
    <w:p w14:paraId="59F0F31F" w14:textId="77777777" w:rsidR="00101654" w:rsidRDefault="00101654">
      <w:pPr>
        <w:pStyle w:val="a4"/>
      </w:pPr>
    </w:p>
    <w:p w14:paraId="59F0F320"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Москва 24 (m24.ru)</w:t>
      </w:r>
    </w:p>
    <w:bookmarkStart w:id="197" w:name="re_-1834515166"/>
    <w:bookmarkStart w:id="198" w:name="re_d22dcd51-a9c3-4676-b1e6-d8e7f9ca8909"/>
    <w:p w14:paraId="59F0F321" w14:textId="77777777" w:rsidR="00101654" w:rsidRDefault="00863FFA">
      <w:pPr>
        <w:pStyle w:val="2"/>
      </w:pPr>
      <w:r>
        <w:fldChar w:fldCharType="begin"/>
      </w:r>
      <w:r>
        <w:instrText>HYPERLINK "https://www.m24.ru/news/obshchestvo/09092024/723980"</w:instrText>
      </w:r>
      <w:r>
        <w:fldChar w:fldCharType="separate"/>
      </w:r>
      <w:r>
        <w:t>Вице-премьер РФ Чернышенко поручил Минспорта рассмотреть реабилитацию военных в фитнесах</w:t>
      </w:r>
      <w:r>
        <w:fldChar w:fldCharType="end"/>
      </w:r>
      <w:bookmarkEnd w:id="197"/>
      <w:bookmarkEnd w:id="198"/>
    </w:p>
    <w:p w14:paraId="59F0F322" w14:textId="39C2D36B" w:rsidR="00101654" w:rsidRDefault="00863FFA">
      <w:pPr>
        <w:pStyle w:val="a3"/>
        <w:spacing w:beforeAutospacing="1" w:afterAutospacing="1"/>
      </w:pPr>
      <w:r>
        <w:t xml:space="preserve">Если таких организаций нет ни по месту службы, ни по месту жительства, тогда медпомощь можно получить в бюджетных </w:t>
      </w:r>
      <w:proofErr w:type="spellStart"/>
      <w:r>
        <w:t>медорганизациях</w:t>
      </w:r>
      <w:proofErr w:type="spellEnd"/>
      <w:r>
        <w:t xml:space="preserve">. </w:t>
      </w:r>
      <w:r>
        <w:rPr>
          <w:b/>
          <w:bCs/>
        </w:rPr>
        <w:t>Фитнес-сообщество предлагает внести поправки в закон "О физической культуре и спорте", дополнить статью "Адаптивная физическая культура, физическая реабилитация инвалидов и лиц с ограниченными возможностями здоровья", внести дополнения в закон</w:t>
      </w:r>
      <w:r>
        <w:t xml:space="preserve"> "О статусе военнослужащих", дополнить постановление правительства "О мерах поддержки мобилизованных лиц", предоставить семьям и детям мобилизованных специальные сертификаты для получения ими физкультурно-оздоровительных услуг, внедрить в перечень оплаты медицинских услуг по ОМС услуги по восстановлению здоровья пострадавших при СВО граждан, а также рекомендовать врачам перенаправлять пациентов после выписки в фитнес-центры для прохождения реабилитации. </w:t>
      </w:r>
    </w:p>
    <w:p w14:paraId="135C8C2A" w14:textId="58CE854A" w:rsidR="00891A31" w:rsidRPr="009E1CB2" w:rsidRDefault="00000000">
      <w:pPr>
        <w:rPr>
          <w:color w:val="248AE8"/>
        </w:rPr>
      </w:pPr>
      <w:hyperlink r:id="rId68" w:history="1">
        <w:r w:rsidR="00863FFA">
          <w:rPr>
            <w:color w:val="248AE8"/>
          </w:rPr>
          <w:t>https://www.m24.ru/news/obshchestvo/09092024/723980</w:t>
        </w:r>
      </w:hyperlink>
      <w:r w:rsidR="00863FFA">
        <w:rPr>
          <w:color w:val="248AE8"/>
        </w:rPr>
        <w:t>   </w:t>
      </w:r>
    </w:p>
    <w:p w14:paraId="24FBB5FB" w14:textId="77777777" w:rsidR="00524C81" w:rsidRPr="00524C81" w:rsidRDefault="00524C81" w:rsidP="00524C81">
      <w:pPr>
        <w:rPr>
          <w:i/>
          <w:iCs/>
        </w:rPr>
      </w:pPr>
      <w:r w:rsidRPr="00524C81">
        <w:rPr>
          <w:i/>
          <w:iCs/>
          <w:color w:val="808080"/>
          <w:sz w:val="28"/>
        </w:rPr>
        <w:t>06.09.2024</w:t>
      </w:r>
      <w:r w:rsidRPr="00524C81">
        <w:rPr>
          <w:i/>
          <w:iCs/>
        </w:rPr>
        <w:t xml:space="preserve"> </w:t>
      </w:r>
      <w:r w:rsidRPr="00524C81">
        <w:rPr>
          <w:i/>
          <w:iCs/>
          <w:color w:val="808080"/>
          <w:sz w:val="28"/>
        </w:rPr>
        <w:t>ТАСС (</w:t>
      </w:r>
      <w:proofErr w:type="spellStart"/>
      <w:r w:rsidRPr="00524C81">
        <w:rPr>
          <w:i/>
          <w:iCs/>
          <w:color w:val="808080"/>
          <w:sz w:val="28"/>
          <w:lang w:val="en-US"/>
        </w:rPr>
        <w:t>tass</w:t>
      </w:r>
      <w:proofErr w:type="spellEnd"/>
      <w:r w:rsidRPr="00524C81">
        <w:rPr>
          <w:i/>
          <w:iCs/>
          <w:color w:val="808080"/>
          <w:sz w:val="28"/>
        </w:rPr>
        <w:t>.</w:t>
      </w:r>
      <w:proofErr w:type="spellStart"/>
      <w:r w:rsidRPr="00524C81">
        <w:rPr>
          <w:i/>
          <w:iCs/>
          <w:color w:val="808080"/>
          <w:sz w:val="28"/>
          <w:lang w:val="en-US"/>
        </w:rPr>
        <w:t>ru</w:t>
      </w:r>
      <w:proofErr w:type="spellEnd"/>
      <w:r w:rsidRPr="00524C81">
        <w:rPr>
          <w:i/>
          <w:iCs/>
          <w:color w:val="808080"/>
          <w:sz w:val="28"/>
        </w:rPr>
        <w:t>)</w:t>
      </w:r>
    </w:p>
    <w:p w14:paraId="5A3E6321" w14:textId="77777777" w:rsidR="00524C81" w:rsidRPr="00524C81" w:rsidRDefault="00524C81">
      <w:pPr>
        <w:rPr>
          <w:color w:val="248AE8"/>
        </w:rPr>
      </w:pPr>
    </w:p>
    <w:p w14:paraId="035F382B" w14:textId="77777777" w:rsidR="00524C81" w:rsidRPr="009E1CB2" w:rsidRDefault="00524C81" w:rsidP="00524C81">
      <w:pPr>
        <w:jc w:val="both"/>
        <w:rPr>
          <w:b/>
          <w:bCs/>
          <w:color w:val="000000" w:themeColor="text1"/>
          <w:sz w:val="28"/>
          <w:szCs w:val="28"/>
        </w:rPr>
      </w:pPr>
      <w:bookmarkStart w:id="199" w:name="тема1"/>
      <w:bookmarkEnd w:id="199"/>
      <w:r w:rsidRPr="00524C81">
        <w:rPr>
          <w:b/>
          <w:bCs/>
          <w:color w:val="000000" w:themeColor="text1"/>
          <w:sz w:val="28"/>
          <w:szCs w:val="28"/>
        </w:rPr>
        <w:t>Справка об установлении инвалидности с 2025 станет электронной</w:t>
      </w:r>
    </w:p>
    <w:p w14:paraId="02A3B3C2" w14:textId="77777777" w:rsidR="00524C81" w:rsidRPr="009E1CB2" w:rsidRDefault="00524C81" w:rsidP="00524C81">
      <w:pPr>
        <w:jc w:val="both"/>
        <w:rPr>
          <w:color w:val="000000" w:themeColor="text1"/>
          <w:sz w:val="28"/>
          <w:szCs w:val="28"/>
        </w:rPr>
      </w:pPr>
    </w:p>
    <w:p w14:paraId="4B149C40" w14:textId="0B778130" w:rsidR="00524C81" w:rsidRPr="00524C81" w:rsidRDefault="00524C81" w:rsidP="00524C81">
      <w:pPr>
        <w:jc w:val="both"/>
        <w:rPr>
          <w:color w:val="000000" w:themeColor="text1"/>
          <w:sz w:val="28"/>
          <w:szCs w:val="28"/>
        </w:rPr>
      </w:pPr>
      <w:r w:rsidRPr="00524C81">
        <w:rPr>
          <w:color w:val="000000" w:themeColor="text1"/>
          <w:sz w:val="28"/>
          <w:szCs w:val="28"/>
        </w:rPr>
        <w:lastRenderedPageBreak/>
        <w:t>МОСКВА, 6 сентября. /ТАСС/. Минтруд РФ разработал проект постановления, согласно которому справка об установлении инвалидности с 1 февраля 2025 года станет электронной и будет размещаться на "Госуслугах", при этом сохраняется возможность получить ее в бумажном виде. Об этом сообщили журналистам в пресс-службе министерства.</w:t>
      </w:r>
    </w:p>
    <w:p w14:paraId="70BB2B66" w14:textId="77777777" w:rsidR="00524C81" w:rsidRPr="00524C81" w:rsidRDefault="00524C81" w:rsidP="00524C81">
      <w:pPr>
        <w:jc w:val="both"/>
        <w:rPr>
          <w:color w:val="000000" w:themeColor="text1"/>
          <w:sz w:val="28"/>
          <w:szCs w:val="28"/>
        </w:rPr>
      </w:pPr>
      <w:r w:rsidRPr="00524C81">
        <w:rPr>
          <w:color w:val="000000" w:themeColor="text1"/>
          <w:sz w:val="28"/>
          <w:szCs w:val="28"/>
        </w:rPr>
        <w:t>Документ опубликован на </w:t>
      </w:r>
      <w:hyperlink r:id="rId69" w:tgtFrame="_blank" w:history="1">
        <w:r w:rsidRPr="00524C81">
          <w:rPr>
            <w:rStyle w:val="a9"/>
            <w:sz w:val="28"/>
            <w:szCs w:val="28"/>
          </w:rPr>
          <w:t>портале</w:t>
        </w:r>
      </w:hyperlink>
      <w:r w:rsidRPr="00524C81">
        <w:rPr>
          <w:color w:val="000000" w:themeColor="text1"/>
          <w:sz w:val="28"/>
          <w:szCs w:val="28"/>
        </w:rPr>
        <w:t> проектов нормативных правовых актов.</w:t>
      </w:r>
    </w:p>
    <w:p w14:paraId="577CD453" w14:textId="77777777" w:rsidR="00524C81" w:rsidRPr="00524C81" w:rsidRDefault="00524C81" w:rsidP="00524C81">
      <w:pPr>
        <w:jc w:val="both"/>
        <w:rPr>
          <w:color w:val="000000" w:themeColor="text1"/>
          <w:sz w:val="28"/>
          <w:szCs w:val="28"/>
        </w:rPr>
      </w:pPr>
      <w:r w:rsidRPr="00524C81">
        <w:rPr>
          <w:color w:val="000000" w:themeColor="text1"/>
          <w:sz w:val="28"/>
          <w:szCs w:val="28"/>
        </w:rPr>
        <w:t>"Проектом в правилах признания лица инвалидом предлагается, что с 1 февраля 2025 года справка об установлении инвалидности станет электронной и будет размещаться на портале госуслуг. Также сохраняется возможность получить такую справку в бумажном виде по желанию гражданина", - сообщили в пресс-службе.</w:t>
      </w:r>
    </w:p>
    <w:p w14:paraId="238B36FB" w14:textId="77777777" w:rsidR="00524C81" w:rsidRPr="00524C81" w:rsidRDefault="00524C81" w:rsidP="00524C81">
      <w:pPr>
        <w:jc w:val="both"/>
        <w:rPr>
          <w:b/>
          <w:bCs/>
          <w:color w:val="000000" w:themeColor="text1"/>
          <w:sz w:val="28"/>
          <w:szCs w:val="28"/>
        </w:rPr>
      </w:pPr>
    </w:p>
    <w:p w14:paraId="6EF9C9BC" w14:textId="242B6245" w:rsidR="00524C81" w:rsidRPr="009E1CB2" w:rsidRDefault="00524C81" w:rsidP="00524C81">
      <w:pPr>
        <w:jc w:val="both"/>
        <w:rPr>
          <w:color w:val="248AE8"/>
          <w:lang w:val="en-US"/>
        </w:rPr>
      </w:pPr>
      <w:r w:rsidRPr="009E1CB2">
        <w:rPr>
          <w:color w:val="248AE8"/>
          <w:lang w:val="en-US"/>
        </w:rPr>
        <w:t>https://tass.ru/obschestvo/21797371</w:t>
      </w:r>
    </w:p>
    <w:p w14:paraId="15CAE826" w14:textId="77777777" w:rsidR="00524C81" w:rsidRPr="009E1CB2" w:rsidRDefault="00524C81" w:rsidP="00524C81">
      <w:pPr>
        <w:jc w:val="both"/>
        <w:rPr>
          <w:b/>
          <w:bCs/>
          <w:color w:val="000000" w:themeColor="text1"/>
          <w:sz w:val="28"/>
          <w:szCs w:val="28"/>
          <w:lang w:val="en-US"/>
        </w:rPr>
      </w:pPr>
    </w:p>
    <w:p w14:paraId="0866EDC7" w14:textId="77777777" w:rsidR="009E1CB2" w:rsidRPr="009E1CB2" w:rsidRDefault="009E1CB2" w:rsidP="009E1CB2">
      <w:pPr>
        <w:rPr>
          <w:i/>
          <w:iCs/>
          <w:lang w:val="en-US"/>
        </w:rPr>
      </w:pPr>
      <w:r w:rsidRPr="009E1CB2">
        <w:rPr>
          <w:i/>
          <w:iCs/>
          <w:color w:val="808080"/>
          <w:sz w:val="28"/>
          <w:lang w:val="en-US"/>
        </w:rPr>
        <w:t>12.09.2024</w:t>
      </w:r>
      <w:r w:rsidRPr="009E1CB2">
        <w:rPr>
          <w:i/>
          <w:iCs/>
          <w:lang w:val="en-US"/>
        </w:rPr>
        <w:t xml:space="preserve"> </w:t>
      </w:r>
      <w:r w:rsidRPr="009E1CB2">
        <w:rPr>
          <w:i/>
          <w:iCs/>
          <w:color w:val="808080"/>
          <w:sz w:val="28"/>
        </w:rPr>
        <w:t>ТАСС</w:t>
      </w:r>
      <w:r w:rsidRPr="009E1CB2">
        <w:rPr>
          <w:i/>
          <w:iCs/>
          <w:color w:val="808080"/>
          <w:sz w:val="28"/>
          <w:lang w:val="en-US"/>
        </w:rPr>
        <w:t xml:space="preserve"> (tass.ru)</w:t>
      </w:r>
    </w:p>
    <w:p w14:paraId="305352B0" w14:textId="77777777" w:rsidR="00524C81" w:rsidRPr="009E1CB2" w:rsidRDefault="00524C81" w:rsidP="00524C81">
      <w:pPr>
        <w:jc w:val="both"/>
        <w:rPr>
          <w:b/>
          <w:bCs/>
          <w:color w:val="000000" w:themeColor="text1"/>
          <w:sz w:val="28"/>
          <w:szCs w:val="28"/>
          <w:lang w:val="en-US"/>
        </w:rPr>
      </w:pPr>
    </w:p>
    <w:p w14:paraId="6BB39389" w14:textId="5ED07F76" w:rsidR="00524C81" w:rsidRPr="009E1CB2" w:rsidRDefault="009E1CB2" w:rsidP="00524C81">
      <w:pPr>
        <w:jc w:val="both"/>
        <w:rPr>
          <w:b/>
          <w:bCs/>
          <w:color w:val="000000" w:themeColor="text1"/>
          <w:sz w:val="28"/>
          <w:szCs w:val="28"/>
        </w:rPr>
      </w:pPr>
      <w:bookmarkStart w:id="200" w:name="тема2"/>
      <w:bookmarkEnd w:id="200"/>
      <w:r w:rsidRPr="009E1CB2">
        <w:rPr>
          <w:b/>
          <w:bCs/>
          <w:color w:val="000000" w:themeColor="text1"/>
          <w:sz w:val="28"/>
          <w:szCs w:val="28"/>
        </w:rPr>
        <w:t>Понятие "система долговременного ухода" планируют закрепить законодательно</w:t>
      </w:r>
    </w:p>
    <w:p w14:paraId="1DFD0F65" w14:textId="77777777" w:rsidR="009E1CB2" w:rsidRPr="009E1CB2" w:rsidRDefault="009E1CB2" w:rsidP="00524C81">
      <w:pPr>
        <w:jc w:val="both"/>
        <w:rPr>
          <w:color w:val="000000" w:themeColor="text1"/>
          <w:sz w:val="28"/>
          <w:szCs w:val="28"/>
        </w:rPr>
      </w:pPr>
    </w:p>
    <w:p w14:paraId="130E9305" w14:textId="77777777" w:rsidR="009E1CB2" w:rsidRPr="009E1CB2" w:rsidRDefault="009E1CB2" w:rsidP="009E1CB2">
      <w:pPr>
        <w:jc w:val="both"/>
        <w:rPr>
          <w:color w:val="000000" w:themeColor="text1"/>
          <w:sz w:val="28"/>
          <w:szCs w:val="28"/>
        </w:rPr>
      </w:pPr>
      <w:r w:rsidRPr="009E1CB2">
        <w:rPr>
          <w:color w:val="000000" w:themeColor="text1"/>
          <w:sz w:val="28"/>
          <w:szCs w:val="28"/>
        </w:rPr>
        <w:t xml:space="preserve">СИРИУС /Федеральная территория/, 12 сентября. /ТАСС/. Понятие "система долговременного ухода" в ближайшее время планируется закрепить законодательно. Об этом сообщил глава Минтруда России Антон </w:t>
      </w:r>
      <w:proofErr w:type="spellStart"/>
      <w:r w:rsidRPr="009E1CB2">
        <w:rPr>
          <w:color w:val="000000" w:themeColor="text1"/>
          <w:sz w:val="28"/>
          <w:szCs w:val="28"/>
        </w:rPr>
        <w:t>Котяков</w:t>
      </w:r>
      <w:proofErr w:type="spellEnd"/>
      <w:r w:rsidRPr="009E1CB2">
        <w:rPr>
          <w:color w:val="000000" w:themeColor="text1"/>
          <w:sz w:val="28"/>
          <w:szCs w:val="28"/>
        </w:rPr>
        <w:t xml:space="preserve"> на Всероссийской неделе охраны труда (ВНОТ).</w:t>
      </w:r>
    </w:p>
    <w:p w14:paraId="312AEF20" w14:textId="77777777" w:rsidR="009E1CB2" w:rsidRPr="009E1CB2" w:rsidRDefault="009E1CB2" w:rsidP="009E1CB2">
      <w:pPr>
        <w:jc w:val="both"/>
        <w:rPr>
          <w:color w:val="000000" w:themeColor="text1"/>
          <w:sz w:val="28"/>
          <w:szCs w:val="28"/>
        </w:rPr>
      </w:pPr>
      <w:r w:rsidRPr="009E1CB2">
        <w:rPr>
          <w:color w:val="000000" w:themeColor="text1"/>
          <w:sz w:val="28"/>
          <w:szCs w:val="28"/>
        </w:rPr>
        <w:t>"В ближайшее время мы ставим перед собой задачу закрепить законодательно понятие "система долговременного ухода", - сказал министр.</w:t>
      </w:r>
    </w:p>
    <w:p w14:paraId="57245CF7" w14:textId="77777777" w:rsidR="009E1CB2" w:rsidRPr="009E1CB2" w:rsidRDefault="009E1CB2" w:rsidP="009E1CB2">
      <w:pPr>
        <w:jc w:val="both"/>
        <w:rPr>
          <w:color w:val="000000" w:themeColor="text1"/>
          <w:sz w:val="28"/>
          <w:szCs w:val="28"/>
        </w:rPr>
      </w:pPr>
      <w:r w:rsidRPr="009E1CB2">
        <w:rPr>
          <w:color w:val="000000" w:themeColor="text1"/>
          <w:sz w:val="28"/>
          <w:szCs w:val="28"/>
        </w:rPr>
        <w:t>Он уточнил, что в ближайшее время будут сформированы подходы по этому направлению, которые будут представлены в комитет Госдумы по труду, соцполитике и делам ветеранов.</w:t>
      </w:r>
    </w:p>
    <w:p w14:paraId="7FF17DE8" w14:textId="77777777" w:rsidR="009E1CB2" w:rsidRPr="009E1CB2" w:rsidRDefault="009E1CB2" w:rsidP="00524C81">
      <w:pPr>
        <w:jc w:val="both"/>
        <w:rPr>
          <w:b/>
          <w:bCs/>
          <w:color w:val="000000" w:themeColor="text1"/>
          <w:sz w:val="28"/>
          <w:szCs w:val="28"/>
        </w:rPr>
      </w:pPr>
    </w:p>
    <w:p w14:paraId="3D7A4009" w14:textId="27757FC2" w:rsidR="00524C81" w:rsidRPr="009E1CB2" w:rsidRDefault="009E1CB2" w:rsidP="00524C81">
      <w:pPr>
        <w:jc w:val="both"/>
        <w:rPr>
          <w:color w:val="248AE8"/>
        </w:rPr>
      </w:pPr>
      <w:r w:rsidRPr="009E1CB2">
        <w:rPr>
          <w:color w:val="248AE8"/>
        </w:rPr>
        <w:t>https://tass.ru/obschestvo/21845993</w:t>
      </w:r>
    </w:p>
    <w:p w14:paraId="528059E7" w14:textId="77777777" w:rsidR="00524C81" w:rsidRPr="009E1CB2" w:rsidRDefault="00524C81" w:rsidP="00524C81">
      <w:pPr>
        <w:jc w:val="both"/>
        <w:rPr>
          <w:b/>
          <w:bCs/>
          <w:color w:val="000000" w:themeColor="text1"/>
          <w:sz w:val="28"/>
          <w:szCs w:val="28"/>
        </w:rPr>
      </w:pPr>
    </w:p>
    <w:p w14:paraId="11F62488" w14:textId="77777777" w:rsidR="009E1CB2" w:rsidRPr="009E1CB2" w:rsidRDefault="009E1CB2" w:rsidP="009E1CB2">
      <w:pPr>
        <w:rPr>
          <w:i/>
          <w:iCs/>
        </w:rPr>
      </w:pPr>
      <w:r w:rsidRPr="009E1CB2">
        <w:rPr>
          <w:i/>
          <w:iCs/>
          <w:color w:val="808080"/>
          <w:sz w:val="28"/>
        </w:rPr>
        <w:t>10.09.2024</w:t>
      </w:r>
      <w:r w:rsidRPr="009E1CB2">
        <w:rPr>
          <w:i/>
          <w:iCs/>
        </w:rPr>
        <w:t xml:space="preserve"> </w:t>
      </w:r>
      <w:r w:rsidRPr="009E1CB2">
        <w:rPr>
          <w:i/>
          <w:iCs/>
          <w:color w:val="808080"/>
          <w:sz w:val="28"/>
        </w:rPr>
        <w:t>Парламентская газета (</w:t>
      </w:r>
      <w:proofErr w:type="spellStart"/>
      <w:r w:rsidRPr="009E1CB2">
        <w:rPr>
          <w:i/>
          <w:iCs/>
          <w:color w:val="808080"/>
          <w:sz w:val="28"/>
          <w:lang w:val="en-US"/>
        </w:rPr>
        <w:t>pnp</w:t>
      </w:r>
      <w:proofErr w:type="spellEnd"/>
      <w:r w:rsidRPr="009E1CB2">
        <w:rPr>
          <w:i/>
          <w:iCs/>
          <w:color w:val="808080"/>
          <w:sz w:val="28"/>
        </w:rPr>
        <w:t>.</w:t>
      </w:r>
      <w:proofErr w:type="spellStart"/>
      <w:r w:rsidRPr="009E1CB2">
        <w:rPr>
          <w:i/>
          <w:iCs/>
          <w:color w:val="808080"/>
          <w:sz w:val="28"/>
          <w:lang w:val="en-US"/>
        </w:rPr>
        <w:t>ru</w:t>
      </w:r>
      <w:proofErr w:type="spellEnd"/>
      <w:r w:rsidRPr="009E1CB2">
        <w:rPr>
          <w:i/>
          <w:iCs/>
          <w:color w:val="808080"/>
          <w:sz w:val="28"/>
        </w:rPr>
        <w:t>)</w:t>
      </w:r>
    </w:p>
    <w:p w14:paraId="761165B5" w14:textId="77777777" w:rsidR="00524C81" w:rsidRDefault="00524C81" w:rsidP="00524C81">
      <w:pPr>
        <w:jc w:val="both"/>
        <w:rPr>
          <w:b/>
          <w:bCs/>
          <w:color w:val="000000" w:themeColor="text1"/>
          <w:sz w:val="28"/>
          <w:szCs w:val="28"/>
        </w:rPr>
      </w:pPr>
    </w:p>
    <w:p w14:paraId="222248BB" w14:textId="77777777" w:rsidR="009E1CB2" w:rsidRPr="009E1CB2" w:rsidRDefault="009E1CB2" w:rsidP="009E1CB2">
      <w:pPr>
        <w:jc w:val="both"/>
        <w:rPr>
          <w:b/>
          <w:bCs/>
          <w:color w:val="000000" w:themeColor="text1"/>
          <w:sz w:val="28"/>
          <w:szCs w:val="28"/>
        </w:rPr>
      </w:pPr>
      <w:bookmarkStart w:id="201" w:name="тема3"/>
      <w:bookmarkEnd w:id="201"/>
      <w:r w:rsidRPr="009E1CB2">
        <w:rPr>
          <w:b/>
          <w:bCs/>
          <w:color w:val="000000" w:themeColor="text1"/>
          <w:sz w:val="28"/>
          <w:szCs w:val="28"/>
        </w:rPr>
        <w:t>Минтруд просубсидирует подготовку рабочих мест для инвалидов</w:t>
      </w:r>
    </w:p>
    <w:p w14:paraId="515652AB" w14:textId="77777777" w:rsidR="00524C81" w:rsidRDefault="00524C81" w:rsidP="00524C81">
      <w:pPr>
        <w:jc w:val="both"/>
        <w:rPr>
          <w:b/>
          <w:bCs/>
          <w:color w:val="000000" w:themeColor="text1"/>
          <w:sz w:val="28"/>
          <w:szCs w:val="28"/>
        </w:rPr>
      </w:pPr>
    </w:p>
    <w:p w14:paraId="23752DAD" w14:textId="77777777" w:rsidR="009E1CB2" w:rsidRPr="009E1CB2" w:rsidRDefault="009E1CB2" w:rsidP="009E1CB2">
      <w:pPr>
        <w:jc w:val="both"/>
        <w:rPr>
          <w:color w:val="000000" w:themeColor="text1"/>
          <w:sz w:val="28"/>
          <w:szCs w:val="28"/>
        </w:rPr>
      </w:pPr>
      <w:r w:rsidRPr="009E1CB2">
        <w:rPr>
          <w:color w:val="000000" w:themeColor="text1"/>
          <w:sz w:val="28"/>
          <w:szCs w:val="28"/>
        </w:rPr>
        <w:t xml:space="preserve">Министерство труда и социальной защиты разрабатывает систему субсидирования компаний, которые готовят рабочие места для инвалидов. Об этом заявил глава ведомства Антон </w:t>
      </w:r>
      <w:proofErr w:type="spellStart"/>
      <w:r w:rsidRPr="009E1CB2">
        <w:rPr>
          <w:color w:val="000000" w:themeColor="text1"/>
          <w:sz w:val="28"/>
          <w:szCs w:val="28"/>
        </w:rPr>
        <w:t>Котяков</w:t>
      </w:r>
      <w:proofErr w:type="spellEnd"/>
      <w:r w:rsidRPr="009E1CB2">
        <w:rPr>
          <w:color w:val="000000" w:themeColor="text1"/>
          <w:sz w:val="28"/>
          <w:szCs w:val="28"/>
        </w:rPr>
        <w:t xml:space="preserve"> в эфире телеканала «Россия 24» 10 сентября.</w:t>
      </w:r>
    </w:p>
    <w:p w14:paraId="616615DF" w14:textId="77777777" w:rsidR="009E1CB2" w:rsidRPr="009E1CB2" w:rsidRDefault="009E1CB2" w:rsidP="009E1CB2">
      <w:pPr>
        <w:jc w:val="both"/>
        <w:rPr>
          <w:color w:val="000000" w:themeColor="text1"/>
          <w:sz w:val="28"/>
          <w:szCs w:val="28"/>
        </w:rPr>
      </w:pPr>
    </w:p>
    <w:p w14:paraId="2461E58E" w14:textId="77777777" w:rsidR="009E1CB2" w:rsidRPr="009E1CB2" w:rsidRDefault="009E1CB2" w:rsidP="009E1CB2">
      <w:pPr>
        <w:jc w:val="both"/>
        <w:rPr>
          <w:color w:val="000000" w:themeColor="text1"/>
          <w:sz w:val="28"/>
          <w:szCs w:val="28"/>
        </w:rPr>
      </w:pPr>
      <w:r w:rsidRPr="009E1CB2">
        <w:rPr>
          <w:color w:val="000000" w:themeColor="text1"/>
          <w:sz w:val="28"/>
          <w:szCs w:val="28"/>
        </w:rPr>
        <w:t>«Мы четко понимаем, что адаптация рабочего места несет за собой определенные расходы для работодателя», — заявил министр. По его словам, ведомство обсуждает необходимый объем финансирования для выдачи таких субсидий и прорабатывает условия их предоставления.</w:t>
      </w:r>
    </w:p>
    <w:p w14:paraId="5AB02E62" w14:textId="77777777" w:rsidR="009E1CB2" w:rsidRDefault="009E1CB2" w:rsidP="009E1CB2">
      <w:pPr>
        <w:jc w:val="both"/>
        <w:rPr>
          <w:b/>
          <w:bCs/>
          <w:color w:val="000000" w:themeColor="text1"/>
          <w:sz w:val="28"/>
          <w:szCs w:val="28"/>
        </w:rPr>
      </w:pPr>
    </w:p>
    <w:p w14:paraId="35784E33" w14:textId="36A79A99" w:rsidR="009E1CB2" w:rsidRPr="009E1CB2" w:rsidRDefault="009E1CB2" w:rsidP="009E1CB2">
      <w:pPr>
        <w:jc w:val="both"/>
        <w:rPr>
          <w:color w:val="248AE8"/>
        </w:rPr>
      </w:pPr>
      <w:r w:rsidRPr="009E1CB2">
        <w:rPr>
          <w:color w:val="248AE8"/>
        </w:rPr>
        <w:t>https://www.pnp.ru/economics/mintrud-prosubsidiruet-podgotovku-rabochikh-mest-dlya-invalidov.html</w:t>
      </w:r>
    </w:p>
    <w:p w14:paraId="76C7BFA0" w14:textId="77777777" w:rsidR="00524C81" w:rsidRPr="009E1CB2" w:rsidRDefault="00524C81" w:rsidP="00524C81">
      <w:pPr>
        <w:jc w:val="both"/>
        <w:rPr>
          <w:b/>
          <w:bCs/>
          <w:color w:val="000000" w:themeColor="text1"/>
          <w:sz w:val="28"/>
          <w:szCs w:val="28"/>
        </w:rPr>
      </w:pPr>
    </w:p>
    <w:p w14:paraId="00A3EB58" w14:textId="77777777" w:rsidR="009E1CB2" w:rsidRPr="009E1CB2" w:rsidRDefault="009E1CB2" w:rsidP="009E1CB2">
      <w:pPr>
        <w:rPr>
          <w:i/>
          <w:iCs/>
        </w:rPr>
      </w:pPr>
      <w:r w:rsidRPr="009E1CB2">
        <w:rPr>
          <w:i/>
          <w:iCs/>
          <w:color w:val="808080"/>
          <w:sz w:val="28"/>
        </w:rPr>
        <w:t>10.09.2024</w:t>
      </w:r>
      <w:r w:rsidRPr="009E1CB2">
        <w:rPr>
          <w:i/>
          <w:iCs/>
        </w:rPr>
        <w:t xml:space="preserve"> </w:t>
      </w:r>
      <w:r w:rsidRPr="009E1CB2">
        <w:rPr>
          <w:i/>
          <w:iCs/>
          <w:color w:val="808080"/>
          <w:sz w:val="28"/>
        </w:rPr>
        <w:t>Российская газета (</w:t>
      </w:r>
      <w:proofErr w:type="spellStart"/>
      <w:r w:rsidRPr="009E1CB2">
        <w:rPr>
          <w:i/>
          <w:iCs/>
          <w:color w:val="808080"/>
          <w:sz w:val="28"/>
          <w:lang w:val="en-US"/>
        </w:rPr>
        <w:t>rg</w:t>
      </w:r>
      <w:proofErr w:type="spellEnd"/>
      <w:r w:rsidRPr="009E1CB2">
        <w:rPr>
          <w:i/>
          <w:iCs/>
          <w:color w:val="808080"/>
          <w:sz w:val="28"/>
        </w:rPr>
        <w:t>.</w:t>
      </w:r>
      <w:proofErr w:type="spellStart"/>
      <w:r w:rsidRPr="009E1CB2">
        <w:rPr>
          <w:i/>
          <w:iCs/>
          <w:color w:val="808080"/>
          <w:sz w:val="28"/>
          <w:lang w:val="en-US"/>
        </w:rPr>
        <w:t>ru</w:t>
      </w:r>
      <w:proofErr w:type="spellEnd"/>
      <w:r w:rsidRPr="009E1CB2">
        <w:rPr>
          <w:i/>
          <w:iCs/>
          <w:color w:val="808080"/>
          <w:sz w:val="28"/>
        </w:rPr>
        <w:t>)</w:t>
      </w:r>
    </w:p>
    <w:p w14:paraId="30FAAB93" w14:textId="77777777" w:rsidR="00524C81" w:rsidRPr="009E1CB2" w:rsidRDefault="00524C81" w:rsidP="00524C81">
      <w:pPr>
        <w:jc w:val="both"/>
        <w:rPr>
          <w:b/>
          <w:bCs/>
          <w:color w:val="000000" w:themeColor="text1"/>
          <w:sz w:val="28"/>
          <w:szCs w:val="28"/>
        </w:rPr>
      </w:pPr>
    </w:p>
    <w:p w14:paraId="7B9E37C6" w14:textId="77777777" w:rsidR="009E1CB2" w:rsidRPr="009E1CB2" w:rsidRDefault="009E1CB2" w:rsidP="009E1CB2">
      <w:pPr>
        <w:jc w:val="both"/>
        <w:rPr>
          <w:b/>
          <w:bCs/>
          <w:color w:val="000000" w:themeColor="text1"/>
          <w:sz w:val="28"/>
          <w:szCs w:val="28"/>
        </w:rPr>
      </w:pPr>
      <w:bookmarkStart w:id="202" w:name="тема4"/>
      <w:bookmarkEnd w:id="202"/>
      <w:r w:rsidRPr="009E1CB2">
        <w:rPr>
          <w:b/>
          <w:bCs/>
          <w:color w:val="000000" w:themeColor="text1"/>
          <w:sz w:val="28"/>
          <w:szCs w:val="28"/>
        </w:rPr>
        <w:t>В ГД сообщили о возможности получать субсидию для владельцев и арендаторов жилья</w:t>
      </w:r>
    </w:p>
    <w:p w14:paraId="3B03E10E" w14:textId="77777777" w:rsidR="00524C81" w:rsidRDefault="00524C81" w:rsidP="00524C81">
      <w:pPr>
        <w:jc w:val="both"/>
        <w:rPr>
          <w:b/>
          <w:bCs/>
          <w:color w:val="000000" w:themeColor="text1"/>
          <w:sz w:val="28"/>
          <w:szCs w:val="28"/>
        </w:rPr>
      </w:pPr>
    </w:p>
    <w:p w14:paraId="454F801E" w14:textId="54DA02A5" w:rsidR="009E1CB2" w:rsidRPr="009E1CB2" w:rsidRDefault="009E1CB2" w:rsidP="00524C81">
      <w:pPr>
        <w:jc w:val="both"/>
        <w:rPr>
          <w:color w:val="000000" w:themeColor="text1"/>
          <w:sz w:val="28"/>
          <w:szCs w:val="28"/>
        </w:rPr>
      </w:pPr>
      <w:r w:rsidRPr="009E1CB2">
        <w:rPr>
          <w:color w:val="000000" w:themeColor="text1"/>
          <w:sz w:val="28"/>
          <w:szCs w:val="28"/>
        </w:rPr>
        <w:t>Владельцы и арендаторы жилья в России при выполнении определенных условий могут получать субсидии на оплату жилищно-коммунальных услуг. О мере поддержки рассказал в комментарии "РГ" член комитета по бюджету и налогам Никита Чаплин ("Единая Россия").</w:t>
      </w:r>
    </w:p>
    <w:p w14:paraId="2317FDD0" w14:textId="2545DAA6" w:rsidR="009E1CB2" w:rsidRPr="009E1CB2" w:rsidRDefault="009E1CB2" w:rsidP="00524C81">
      <w:pPr>
        <w:jc w:val="both"/>
        <w:rPr>
          <w:color w:val="000000" w:themeColor="text1"/>
          <w:sz w:val="28"/>
          <w:szCs w:val="28"/>
        </w:rPr>
      </w:pPr>
      <w:r w:rsidRPr="009E1CB2">
        <w:rPr>
          <w:color w:val="000000" w:themeColor="text1"/>
          <w:sz w:val="28"/>
          <w:szCs w:val="28"/>
        </w:rPr>
        <w:t>По словам парламентария, решение о предоставлении льгот на оплату жилищно-коммунальных услуг принимается как федеральным, так и региональным уровнем. На субсидии имеют право владельцы жилья, члены жилищных кооперативов, пользователи жилых помещений государственного фонда и арендаторы жилья по договору найма.</w:t>
      </w:r>
    </w:p>
    <w:p w14:paraId="376B6306" w14:textId="77777777" w:rsidR="00524C81" w:rsidRPr="009E1CB2" w:rsidRDefault="00524C81" w:rsidP="00524C81">
      <w:pPr>
        <w:jc w:val="both"/>
        <w:rPr>
          <w:color w:val="000000" w:themeColor="text1"/>
          <w:sz w:val="28"/>
          <w:szCs w:val="28"/>
        </w:rPr>
      </w:pPr>
    </w:p>
    <w:p w14:paraId="731E32A2" w14:textId="5ED07EF5" w:rsidR="00524C81" w:rsidRDefault="009E1CB2" w:rsidP="009E1CB2">
      <w:pPr>
        <w:jc w:val="both"/>
        <w:rPr>
          <w:color w:val="248AE8"/>
        </w:rPr>
      </w:pPr>
      <w:r w:rsidRPr="009E1CB2">
        <w:rPr>
          <w:color w:val="248AE8"/>
        </w:rPr>
        <w:t>https://rg.ru/2024/09/10/v-gd-soobshchili-o-vozmozhnosti-poluchat-subsidiiu-dlia-vladelcev-i-arendatorov-zhilia.html</w:t>
      </w:r>
    </w:p>
    <w:p w14:paraId="6D5D4290" w14:textId="77777777" w:rsidR="00714FCB" w:rsidRDefault="00714FCB">
      <w:pPr>
        <w:rPr>
          <w:color w:val="248AE8"/>
        </w:rPr>
      </w:pPr>
    </w:p>
    <w:p w14:paraId="0C340B61" w14:textId="77777777" w:rsidR="00714FCB" w:rsidRDefault="00714FCB">
      <w:pPr>
        <w:rPr>
          <w:color w:val="248AE8"/>
        </w:rPr>
      </w:pPr>
    </w:p>
    <w:p w14:paraId="35D982AE" w14:textId="77777777" w:rsidR="00714FCB" w:rsidRPr="009E1CB2" w:rsidRDefault="00714FCB">
      <w:pPr>
        <w:rPr>
          <w:color w:val="248AE8"/>
        </w:rPr>
      </w:pPr>
    </w:p>
    <w:p w14:paraId="59F0F342" w14:textId="77777777" w:rsidR="00101654" w:rsidRPr="009E1CB2" w:rsidRDefault="00101654">
      <w:pPr>
        <w:pStyle w:val="a4"/>
      </w:pPr>
    </w:p>
    <w:p w14:paraId="59F0F349" w14:textId="478663A9" w:rsidR="00101654" w:rsidRPr="009E1CB2" w:rsidRDefault="00101654">
      <w:pPr>
        <w:rPr>
          <w:sz w:val="0"/>
        </w:rPr>
      </w:pPr>
    </w:p>
    <w:p w14:paraId="612904B7" w14:textId="77777777" w:rsidR="00524C81" w:rsidRPr="009E1CB2" w:rsidRDefault="00524C81">
      <w:pPr>
        <w:rPr>
          <w:sz w:val="0"/>
        </w:rPr>
      </w:pPr>
    </w:p>
    <w:p w14:paraId="05515366" w14:textId="77777777" w:rsidR="00524C81" w:rsidRPr="009E1CB2" w:rsidRDefault="00524C81">
      <w:pPr>
        <w:rPr>
          <w:sz w:val="0"/>
        </w:rPr>
      </w:pPr>
    </w:p>
    <w:p w14:paraId="59F0F34A" w14:textId="4F1B861B" w:rsidR="00101654" w:rsidRDefault="00863FFA">
      <w:pPr>
        <w:pStyle w:val="1"/>
        <w:shd w:val="clear" w:color="auto" w:fill="CCCCCC"/>
      </w:pPr>
      <w:bookmarkStart w:id="203" w:name="re_-1834515157"/>
      <w:r>
        <w:t>Новости сайта ВОИ</w:t>
      </w:r>
      <w:bookmarkEnd w:id="203"/>
    </w:p>
    <w:p w14:paraId="59F0F34F" w14:textId="77777777" w:rsidR="00101654" w:rsidRDefault="00101654">
      <w:pPr>
        <w:pStyle w:val="a4"/>
      </w:pPr>
    </w:p>
    <w:p w14:paraId="59F0F350"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04" w:name="re_-1834515155"/>
    <w:bookmarkStart w:id="205" w:name="re_06a9b641-4148-4c9a-a20c-eaca9ad893e5"/>
    <w:p w14:paraId="59F0F351" w14:textId="77777777" w:rsidR="00101654" w:rsidRDefault="00863FFA">
      <w:pPr>
        <w:pStyle w:val="2"/>
      </w:pPr>
      <w:r>
        <w:fldChar w:fldCharType="begin"/>
      </w:r>
      <w:r>
        <w:instrText>HYPERLINK "https://www.voi.ru/news/all_news/novosti_voi/v_yakutii_podveli_itogi_konkursa_idej_dlya_predprinimatelej_s_invalidnostu.html"</w:instrText>
      </w:r>
      <w:r>
        <w:fldChar w:fldCharType="separate"/>
      </w:r>
      <w:r>
        <w:t>В Якутии подвели итоги конкурса идей для предпринимателей с инвалидностью</w:t>
      </w:r>
      <w:r>
        <w:fldChar w:fldCharType="end"/>
      </w:r>
      <w:bookmarkEnd w:id="204"/>
      <w:bookmarkEnd w:id="205"/>
    </w:p>
    <w:p w14:paraId="59F0F352" w14:textId="77777777" w:rsidR="00101654" w:rsidRDefault="00863FFA">
      <w:pPr>
        <w:pStyle w:val="a3"/>
        <w:spacing w:beforeAutospacing="1" w:afterAutospacing="1"/>
      </w:pPr>
      <w:r>
        <w:t>В Якутске состоялся второй этап Российского слета предпринимателей и самозанятых с инвалидностью "Инвастартап-2024". Мероприятие в Якутске – это заключительный этап одноименного проекта ВОИ для предпринимателей с ограничениями по здоровью ...</w:t>
      </w:r>
    </w:p>
    <w:p w14:paraId="59F0F353" w14:textId="77777777" w:rsidR="00101654" w:rsidRDefault="00000000">
      <w:pPr>
        <w:rPr>
          <w:color w:val="248AE8"/>
        </w:rPr>
      </w:pPr>
      <w:hyperlink r:id="rId70" w:history="1">
        <w:r w:rsidR="00863FFA">
          <w:rPr>
            <w:color w:val="248AE8"/>
          </w:rPr>
          <w:t>https://www.voi.ru/news/all_news/novosti_voi/v_yakutii_podveli_itogi_konkursa_idej_dlya_predprinimatelej_s_invalidnostu.html</w:t>
        </w:r>
      </w:hyperlink>
      <w:r w:rsidR="00863FFA">
        <w:rPr>
          <w:color w:val="248AE8"/>
        </w:rPr>
        <w:t> </w:t>
      </w:r>
    </w:p>
    <w:p w14:paraId="59F0F354" w14:textId="77777777" w:rsidR="00101654" w:rsidRDefault="00101654">
      <w:pPr>
        <w:pStyle w:val="a4"/>
      </w:pPr>
    </w:p>
    <w:p w14:paraId="59F0F355" w14:textId="77777777" w:rsidR="00101654" w:rsidRDefault="00863FFA">
      <w:pPr>
        <w:pStyle w:val="3"/>
        <w:spacing w:before="220" w:after="0"/>
        <w:rPr>
          <w:rFonts w:eastAsia="Arial"/>
        </w:rPr>
      </w:pPr>
      <w:r>
        <w:rPr>
          <w:rFonts w:ascii="Times New Roman" w:hAnsi="Times New Roman" w:cs="Times New Roman"/>
          <w:b w:val="0"/>
          <w:i/>
          <w:color w:val="808080"/>
          <w:sz w:val="28"/>
        </w:rPr>
        <w:t>09.09.2024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06" w:name="re_-1834515154"/>
    <w:bookmarkStart w:id="207" w:name="re_c64ea1c0-281e-42c8-bbfd-473366a13556"/>
    <w:p w14:paraId="59F0F356" w14:textId="77777777" w:rsidR="00101654" w:rsidRDefault="00863FFA">
      <w:pPr>
        <w:pStyle w:val="2"/>
      </w:pPr>
      <w:r>
        <w:fldChar w:fldCharType="begin"/>
      </w:r>
      <w:r>
        <w:instrText>HYPERLINK "https://www.voi.ru/news/all_news/novosti_voi/mezregionalnyj_festival_voi_sredi_sportsmenov-invalidov_po_bystrym_hahmatam_zaverhilsya_v_groznom.html"</w:instrText>
      </w:r>
      <w:r>
        <w:fldChar w:fldCharType="separate"/>
      </w:r>
      <w:r>
        <w:t>Межрегиональный фестиваль ВОИ среди спортсменов-инвалидов по быстрым шахматам завершился в Грозном</w:t>
      </w:r>
      <w:r>
        <w:fldChar w:fldCharType="end"/>
      </w:r>
      <w:bookmarkEnd w:id="206"/>
      <w:bookmarkEnd w:id="207"/>
    </w:p>
    <w:p w14:paraId="59F0F357" w14:textId="77777777" w:rsidR="00101654" w:rsidRDefault="00863FFA">
      <w:pPr>
        <w:pStyle w:val="a3"/>
        <w:spacing w:beforeAutospacing="1" w:afterAutospacing="1"/>
      </w:pPr>
      <w:r>
        <w:t>С 1 по 5 сентября в Грозном прошел Межрегиональный спортивный фестиваль по быстрым шахматам и шашкам для людей с инвалидностью из Северо-Кавказского и Южного федеральных округов России ...</w:t>
      </w:r>
    </w:p>
    <w:p w14:paraId="59F0F358" w14:textId="77777777" w:rsidR="00101654" w:rsidRDefault="00000000">
      <w:pPr>
        <w:rPr>
          <w:color w:val="248AE8"/>
        </w:rPr>
      </w:pPr>
      <w:hyperlink r:id="rId71" w:history="1">
        <w:r w:rsidR="00863FFA">
          <w:rPr>
            <w:color w:val="248AE8"/>
          </w:rPr>
          <w:t>https://www.voi.ru/news/all_news/novosti_voi/mezregionalnyj_festival_voi_sredi_sportsmenov-invalidov_po_bystrym_hahmatam_zaverhilsya_v_groznom.html</w:t>
        </w:r>
      </w:hyperlink>
      <w:r w:rsidR="00863FFA">
        <w:rPr>
          <w:color w:val="248AE8"/>
        </w:rPr>
        <w:t> </w:t>
      </w:r>
    </w:p>
    <w:p w14:paraId="59F0F359" w14:textId="77777777" w:rsidR="00101654" w:rsidRDefault="00101654">
      <w:pPr>
        <w:pStyle w:val="a4"/>
      </w:pPr>
    </w:p>
    <w:p w14:paraId="59F0F35A" w14:textId="77777777" w:rsidR="00101654" w:rsidRDefault="00863FFA">
      <w:pPr>
        <w:pStyle w:val="3"/>
        <w:spacing w:before="220" w:after="0"/>
        <w:rPr>
          <w:rFonts w:eastAsia="Arial"/>
        </w:rPr>
      </w:pPr>
      <w:r>
        <w:rPr>
          <w:rFonts w:ascii="Times New Roman" w:hAnsi="Times New Roman" w:cs="Times New Roman"/>
          <w:b w:val="0"/>
          <w:i/>
          <w:color w:val="808080"/>
          <w:sz w:val="28"/>
        </w:rPr>
        <w:t>12.09.2024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08" w:name="re_-1834515153"/>
    <w:bookmarkStart w:id="209" w:name="re_0c96da9c-3584-46b7-ac6b-be37a6598077"/>
    <w:p w14:paraId="59F0F35B" w14:textId="77777777" w:rsidR="00101654" w:rsidRDefault="00863FFA">
      <w:pPr>
        <w:pStyle w:val="2"/>
      </w:pPr>
      <w:r>
        <w:fldChar w:fldCharType="begin"/>
      </w:r>
      <w:r>
        <w:instrText>HYPERLINK "https://www.voi.ru/news/all_news/novosti_voi/vserossijskij_turnir_po_basketbolu_na_kolyaskah_startoval_v_sankt-peterburge.html"</w:instrText>
      </w:r>
      <w:r>
        <w:fldChar w:fldCharType="separate"/>
      </w:r>
      <w:r>
        <w:t>Всероссийский турнир по баскетболу на колясках стартовал в Санкт-Петербурге</w:t>
      </w:r>
      <w:r>
        <w:fldChar w:fldCharType="end"/>
      </w:r>
      <w:bookmarkEnd w:id="208"/>
      <w:bookmarkEnd w:id="209"/>
    </w:p>
    <w:p w14:paraId="59F0F35C" w14:textId="77777777" w:rsidR="00101654" w:rsidRDefault="00863FFA">
      <w:pPr>
        <w:pStyle w:val="a3"/>
        <w:spacing w:beforeAutospacing="1" w:afterAutospacing="1"/>
      </w:pPr>
      <w:r>
        <w:t>С 11 по 15 сентября в Санкт-Петербурге в Академии баскетбола имени В.П. Кондрашина состоится Всероссийский турнир по баскетболу на колясках, посвященный памяти бронзового призера Олимпийских игр, мастера спорта международного класса, тренера А ...</w:t>
      </w:r>
    </w:p>
    <w:p w14:paraId="59F0F35D" w14:textId="77777777" w:rsidR="00101654" w:rsidRDefault="00000000">
      <w:pPr>
        <w:rPr>
          <w:color w:val="248AE8"/>
        </w:rPr>
      </w:pPr>
      <w:hyperlink r:id="rId72" w:history="1">
        <w:r w:rsidR="00863FFA">
          <w:rPr>
            <w:color w:val="248AE8"/>
          </w:rPr>
          <w:t>https://www.voi.ru/news/all_news/novosti_voi/vserossijskij_turnir_po_basketbolu_na_kolyaskah_startoval_v_sankt-peterburge.html</w:t>
        </w:r>
      </w:hyperlink>
      <w:r w:rsidR="00863FFA">
        <w:rPr>
          <w:color w:val="248AE8"/>
        </w:rPr>
        <w:t> </w:t>
      </w:r>
    </w:p>
    <w:p w14:paraId="59F0F35E" w14:textId="77777777" w:rsidR="00101654" w:rsidRDefault="00101654">
      <w:pPr>
        <w:pStyle w:val="a4"/>
      </w:pPr>
    </w:p>
    <w:p w14:paraId="59F0F35F"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0" w:name="re_-1834515152"/>
    <w:bookmarkStart w:id="211" w:name="re_29f15708-0e0d-4ad7-aa8d-0dc95e723e0e"/>
    <w:p w14:paraId="59F0F360" w14:textId="77777777" w:rsidR="00101654" w:rsidRDefault="00863FFA">
      <w:pPr>
        <w:pStyle w:val="2"/>
      </w:pPr>
      <w:r>
        <w:fldChar w:fldCharType="begin"/>
      </w:r>
      <w:r>
        <w:instrText>HYPERLINK "https://www.voi.ru/news/all_news/novosti_voi/v_hanty-mansijske_prohli_vstrechi_glavy_regionalnoj_organizacii_voi_s_predstavitelyami_nadzornyh_vedomstv.html"</w:instrText>
      </w:r>
      <w:r>
        <w:fldChar w:fldCharType="separate"/>
      </w:r>
      <w:r>
        <w:t>В Ханты-Мансийске прошли встречи главы региональной организации ВОИ с представителями надзорных ведомств</w:t>
      </w:r>
      <w:r>
        <w:fldChar w:fldCharType="end"/>
      </w:r>
      <w:bookmarkEnd w:id="210"/>
      <w:bookmarkEnd w:id="211"/>
    </w:p>
    <w:p w14:paraId="59F0F361" w14:textId="77777777" w:rsidR="00101654" w:rsidRDefault="00863FFA">
      <w:pPr>
        <w:pStyle w:val="a3"/>
        <w:spacing w:beforeAutospacing="1" w:afterAutospacing="1"/>
      </w:pPr>
      <w:r>
        <w:t>В Ханты-Мансийске председатель региональной организации ВОИ Роза Ивашева провела ежегодный прием граждан с инвалидностью совместно с Ханты-Мансийским межрайонным прокурором Сергеем Мингалевым и председателем Ханты-Мансийской районной организации ХМАО ВОИ Евгенией Грищенко ...</w:t>
      </w:r>
    </w:p>
    <w:p w14:paraId="59F0F362" w14:textId="77777777" w:rsidR="00101654" w:rsidRDefault="00000000">
      <w:pPr>
        <w:rPr>
          <w:color w:val="248AE8"/>
        </w:rPr>
      </w:pPr>
      <w:hyperlink r:id="rId73" w:history="1">
        <w:r w:rsidR="00863FFA">
          <w:rPr>
            <w:color w:val="248AE8"/>
          </w:rPr>
          <w:t>https://www.voi.ru/news/all_news/novosti_voi/v_hanty-mansijske_prohli_vstrechi_glavy_regionalnoj_organizacii_voi_s_predstavitelyami_nadzornyh_vedomstv.html</w:t>
        </w:r>
      </w:hyperlink>
      <w:r w:rsidR="00863FFA">
        <w:rPr>
          <w:color w:val="248AE8"/>
        </w:rPr>
        <w:t> </w:t>
      </w:r>
    </w:p>
    <w:p w14:paraId="59F0F363" w14:textId="77777777" w:rsidR="00101654" w:rsidRDefault="00101654">
      <w:pPr>
        <w:pStyle w:val="a4"/>
      </w:pPr>
    </w:p>
    <w:p w14:paraId="59F0F364"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2" w:name="re_-1834515151"/>
    <w:bookmarkStart w:id="213" w:name="re_90525722-bc1c-4f9d-b2b9-7668f453a0b9"/>
    <w:p w14:paraId="59F0F365" w14:textId="77777777" w:rsidR="00101654" w:rsidRDefault="00863FFA">
      <w:pPr>
        <w:pStyle w:val="2"/>
      </w:pPr>
      <w:r>
        <w:fldChar w:fldCharType="begin"/>
      </w:r>
      <w:r>
        <w:instrText>HYPERLINK "https://www.voi.ru/news/all_news/novosti_voi/tomskaya_oblastnaya_organizaciya_voi_vpervye_primet_uchastie_v_festivale_iskusstva_i_chteniya_tom_ii.html"</w:instrText>
      </w:r>
      <w:r>
        <w:fldChar w:fldCharType="separate"/>
      </w:r>
      <w:r>
        <w:t>Томская областная организация ВОИ впервые примет участие в фестивале искусства и чтения "ТОМ II"</w:t>
      </w:r>
      <w:r>
        <w:fldChar w:fldCharType="end"/>
      </w:r>
      <w:bookmarkEnd w:id="212"/>
      <w:bookmarkEnd w:id="213"/>
    </w:p>
    <w:p w14:paraId="59F0F366" w14:textId="77777777" w:rsidR="00101654" w:rsidRDefault="00863FFA">
      <w:pPr>
        <w:pStyle w:val="a3"/>
        <w:spacing w:beforeAutospacing="1" w:afterAutospacing="1"/>
      </w:pPr>
      <w:r>
        <w:t>С 12 по 15 сентября в Томске на территории Томского государственного университета пройдет Фестиваль искусства и чтения "ТОМ II". Мероприятие соберет около 100 экспертов из Томска, Новосибирска, Москвы, Санкт-Петербурга, Екатеринбурга, Красноярска, Иркутска и других городов ...</w:t>
      </w:r>
    </w:p>
    <w:p w14:paraId="59F0F367" w14:textId="77777777" w:rsidR="00101654" w:rsidRDefault="00000000">
      <w:pPr>
        <w:rPr>
          <w:color w:val="248AE8"/>
        </w:rPr>
      </w:pPr>
      <w:hyperlink r:id="rId74" w:history="1">
        <w:r w:rsidR="00863FFA">
          <w:rPr>
            <w:color w:val="248AE8"/>
          </w:rPr>
          <w:t>https://www.voi.ru/news/all_news/novosti_voi/tomskaya_oblastnaya_organizaciya_voi_vpervye_primet_uchastie_v_festivale_iskusstva_i_chteniya_tom_ii.html</w:t>
        </w:r>
      </w:hyperlink>
      <w:r w:rsidR="00863FFA">
        <w:rPr>
          <w:color w:val="248AE8"/>
        </w:rPr>
        <w:t> </w:t>
      </w:r>
    </w:p>
    <w:p w14:paraId="59F0F368" w14:textId="77777777" w:rsidR="00101654" w:rsidRDefault="00101654">
      <w:pPr>
        <w:pStyle w:val="a4"/>
      </w:pPr>
    </w:p>
    <w:p w14:paraId="59F0F369" w14:textId="77777777" w:rsidR="00101654" w:rsidRDefault="00863FFA">
      <w:pPr>
        <w:pStyle w:val="3"/>
        <w:spacing w:before="220" w:after="0"/>
        <w:rPr>
          <w:rFonts w:eastAsia="Arial"/>
        </w:rPr>
      </w:pPr>
      <w:r>
        <w:rPr>
          <w:rFonts w:ascii="Times New Roman" w:hAnsi="Times New Roman" w:cs="Times New Roman"/>
          <w:b w:val="0"/>
          <w:i/>
          <w:color w:val="808080"/>
          <w:sz w:val="28"/>
        </w:rPr>
        <w:t>11.09.2024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4" w:name="re_-1834515150"/>
    <w:bookmarkStart w:id="215" w:name="re_6ad6402b-938e-4785-b396-10ea61f866fb"/>
    <w:p w14:paraId="59F0F36A" w14:textId="77777777" w:rsidR="00101654" w:rsidRDefault="00863FFA">
      <w:pPr>
        <w:pStyle w:val="2"/>
      </w:pPr>
      <w:r>
        <w:fldChar w:fldCharType="begin"/>
      </w:r>
      <w:r>
        <w:instrText>HYPERLINK "https://www.voi.ru/news/all_news/novosti_voi/v_ugre_prohel_bogatyrskij_turslet_ravnye_vozmoznosti.html"</w:instrText>
      </w:r>
      <w:r>
        <w:fldChar w:fldCharType="separate"/>
      </w:r>
      <w:r>
        <w:t>В Югре прошел богатырский турслет "Равные возможности"</w:t>
      </w:r>
      <w:r>
        <w:fldChar w:fldCharType="end"/>
      </w:r>
      <w:bookmarkEnd w:id="214"/>
      <w:bookmarkEnd w:id="215"/>
    </w:p>
    <w:p w14:paraId="59F0F36B" w14:textId="77777777" w:rsidR="00101654" w:rsidRDefault="00863FFA">
      <w:pPr>
        <w:pStyle w:val="a3"/>
        <w:spacing w:beforeAutospacing="1" w:afterAutospacing="1"/>
      </w:pPr>
      <w:r>
        <w:t>В городском поселении Пойковский (ХМАО – Югра) прошел V Районный туристический слет "Равные возможности" для людей с инвалидностью. Мероприятие прошло в рамках проекта "Здоровый дух – залог успеха" при поддержке администрации Нефтеюганского района (ХМАО – Югра) ...</w:t>
      </w:r>
    </w:p>
    <w:p w14:paraId="59F0F36C" w14:textId="77777777" w:rsidR="00101654" w:rsidRDefault="00000000">
      <w:pPr>
        <w:rPr>
          <w:color w:val="248AE8"/>
        </w:rPr>
      </w:pPr>
      <w:hyperlink r:id="rId75" w:history="1">
        <w:r w:rsidR="00863FFA">
          <w:rPr>
            <w:color w:val="248AE8"/>
          </w:rPr>
          <w:t>https://www.voi.ru/news/all_news/novosti_voi/v_ugre_prohel_bogatyrskij_turslet_ravnye_vozmoznosti.html</w:t>
        </w:r>
      </w:hyperlink>
      <w:r w:rsidR="00863FFA">
        <w:rPr>
          <w:color w:val="248AE8"/>
        </w:rPr>
        <w:t> </w:t>
      </w:r>
    </w:p>
    <w:p w14:paraId="59F0F36D" w14:textId="77777777" w:rsidR="00101654" w:rsidRDefault="00101654">
      <w:pPr>
        <w:pStyle w:val="a4"/>
      </w:pPr>
    </w:p>
    <w:p w14:paraId="59F0F36E" w14:textId="77777777" w:rsidR="00101654" w:rsidRDefault="00863FFA">
      <w:pPr>
        <w:pStyle w:val="3"/>
        <w:spacing w:before="220" w:after="0"/>
        <w:rPr>
          <w:rFonts w:eastAsia="Arial"/>
        </w:rPr>
      </w:pPr>
      <w:r>
        <w:rPr>
          <w:rFonts w:ascii="Times New Roman" w:hAnsi="Times New Roman" w:cs="Times New Roman"/>
          <w:b w:val="0"/>
          <w:i/>
          <w:color w:val="808080"/>
          <w:sz w:val="28"/>
        </w:rPr>
        <w:t>10.09.2024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6" w:name="re_-1834515149"/>
    <w:bookmarkStart w:id="217" w:name="re_6557486e-4600-4d6b-8a60-c7f323f1c749"/>
    <w:p w14:paraId="59F0F36F" w14:textId="77777777" w:rsidR="00101654" w:rsidRDefault="00863FFA">
      <w:pPr>
        <w:pStyle w:val="2"/>
      </w:pPr>
      <w:r>
        <w:fldChar w:fldCharType="begin"/>
      </w:r>
      <w:r>
        <w:instrText>HYPERLINK "https://www.voi.ru/news/all_news/novosti_voi/v_tumenskoj_oblasti_projdet_osennij_kubok_kvn_dlya_talantlivyh_artistov_s_invalidnostu.html"</w:instrText>
      </w:r>
      <w:r>
        <w:fldChar w:fldCharType="separate"/>
      </w:r>
      <w:r>
        <w:t>В Тюменской области пройдет Осенний Кубок КВН для талантливых артистов с инвалидностью</w:t>
      </w:r>
      <w:r>
        <w:fldChar w:fldCharType="end"/>
      </w:r>
      <w:bookmarkEnd w:id="216"/>
      <w:bookmarkEnd w:id="217"/>
    </w:p>
    <w:p w14:paraId="59F0F370" w14:textId="77777777" w:rsidR="00101654" w:rsidRDefault="00863FFA">
      <w:pPr>
        <w:pStyle w:val="a3"/>
        <w:spacing w:beforeAutospacing="1" w:afterAutospacing="1"/>
      </w:pPr>
      <w:r>
        <w:t>Наступившая осень для многих становится порой, открывающей новый сезон игр КВН особого статуса. В воскресенье, 6 октября, в Тюмени состоится традиционный Осенний Кубок КВН среди инвалидов, который вновь соберет команды, обладающие исключительным чувством юмора и креативности ...</w:t>
      </w:r>
    </w:p>
    <w:p w14:paraId="59F0F371" w14:textId="77777777" w:rsidR="00101654" w:rsidRDefault="00000000">
      <w:pPr>
        <w:rPr>
          <w:color w:val="248AE8"/>
        </w:rPr>
      </w:pPr>
      <w:hyperlink r:id="rId76" w:history="1">
        <w:r w:rsidR="00863FFA">
          <w:rPr>
            <w:color w:val="248AE8"/>
          </w:rPr>
          <w:t>https://www.voi.ru/news/all_news/novosti_voi/v_tumenskoj_oblasti_projdet_osennij_kubok_kvn_dlya_talantlivyh_artistov_s_invalidnostu.html</w:t>
        </w:r>
      </w:hyperlink>
      <w:r w:rsidR="00863FFA">
        <w:rPr>
          <w:color w:val="248AE8"/>
        </w:rPr>
        <w:t> </w:t>
      </w:r>
    </w:p>
    <w:p w14:paraId="59F0F372" w14:textId="77777777" w:rsidR="00101654" w:rsidRDefault="00101654">
      <w:pPr>
        <w:pStyle w:val="a4"/>
      </w:pPr>
    </w:p>
    <w:p w14:paraId="59F0F373"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8" w:name="re_-1834515148"/>
    <w:bookmarkStart w:id="219" w:name="re_131b3d16-c1fa-47a4-b49c-cfd3c94746de"/>
    <w:p w14:paraId="59F0F374" w14:textId="77777777" w:rsidR="00101654" w:rsidRDefault="00863FFA">
      <w:pPr>
        <w:pStyle w:val="2"/>
      </w:pPr>
      <w:r>
        <w:fldChar w:fldCharType="begin"/>
      </w:r>
      <w:r>
        <w:instrText>HYPERLINK "https://www.voi.ru/news/all_news/novosti_voi/tumenskie_sportsmeny-kerlingisty_na_kolyaskah_gotovyatsya_k_ocherednym_sorevnovaniyam.html"</w:instrText>
      </w:r>
      <w:r>
        <w:fldChar w:fldCharType="separate"/>
      </w:r>
      <w:r>
        <w:t>Тюменские спортсмены-керлингисты на колясках готовятся к очередным соревнованиям</w:t>
      </w:r>
      <w:r>
        <w:fldChar w:fldCharType="end"/>
      </w:r>
      <w:bookmarkEnd w:id="218"/>
      <w:bookmarkEnd w:id="219"/>
    </w:p>
    <w:p w14:paraId="59F0F375" w14:textId="77777777" w:rsidR="00101654" w:rsidRDefault="00863FFA">
      <w:pPr>
        <w:pStyle w:val="a3"/>
        <w:spacing w:beforeAutospacing="1" w:afterAutospacing="1"/>
      </w:pPr>
      <w:r>
        <w:t>Участники спортивного клуба инвалидов "Шанс" Тюменской областной организации ВОИ из группы керлинга на колясках вышли на лед: до конца года в арене "Титан" для них организованы тренировки в рамках проекта "Адаптивный фитнес и ...</w:t>
      </w:r>
    </w:p>
    <w:p w14:paraId="59F0F376" w14:textId="77777777" w:rsidR="00101654" w:rsidRDefault="00000000">
      <w:pPr>
        <w:rPr>
          <w:color w:val="248AE8"/>
        </w:rPr>
      </w:pPr>
      <w:hyperlink r:id="rId77" w:history="1">
        <w:r w:rsidR="00863FFA">
          <w:rPr>
            <w:color w:val="248AE8"/>
          </w:rPr>
          <w:t>https://www.voi.ru/news/all_news/novosti_voi/tumenskie_sportsmeny-kerlingisty_na_kolyaskah_gotovyatsya_k_ocherednym_sorevnovaniyam.html</w:t>
        </w:r>
      </w:hyperlink>
      <w:r w:rsidR="00863FFA">
        <w:rPr>
          <w:color w:val="248AE8"/>
        </w:rPr>
        <w:t> </w:t>
      </w:r>
    </w:p>
    <w:p w14:paraId="59F0F377" w14:textId="77777777" w:rsidR="00101654" w:rsidRDefault="00101654">
      <w:pPr>
        <w:pStyle w:val="a4"/>
      </w:pPr>
    </w:p>
    <w:p w14:paraId="59F0F378" w14:textId="77777777" w:rsidR="00101654" w:rsidRDefault="00863FFA">
      <w:pPr>
        <w:pStyle w:val="3"/>
        <w:spacing w:before="220" w:after="0"/>
        <w:rPr>
          <w:rFonts w:eastAsia="Arial"/>
        </w:rPr>
      </w:pPr>
      <w:r>
        <w:rPr>
          <w:rFonts w:ascii="Times New Roman" w:hAnsi="Times New Roman" w:cs="Times New Roman"/>
          <w:b w:val="0"/>
          <w:i/>
          <w:color w:val="808080"/>
          <w:sz w:val="28"/>
        </w:rPr>
        <w:t>06.09.2024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0" w:name="re_-1834515147"/>
    <w:bookmarkStart w:id="221" w:name="re_4f854c44-9c83-4708-9b06-d908c1a69a41"/>
    <w:p w14:paraId="59F0F379" w14:textId="77777777" w:rsidR="00101654" w:rsidRDefault="00863FFA">
      <w:pPr>
        <w:pStyle w:val="2"/>
      </w:pPr>
      <w:r>
        <w:fldChar w:fldCharType="begin"/>
      </w:r>
      <w:r>
        <w:instrText>HYPERLINK "https://www.voi.ru/news/all_news/novosti_voi/v_tomske_sostoyalsya_gala-koncert_mezregionalnogo_festivalya-konkursa_bitva_horov.html"</w:instrText>
      </w:r>
      <w:r>
        <w:fldChar w:fldCharType="separate"/>
      </w:r>
      <w:r>
        <w:t>В Томске состоялся гала-концерт Межрегионального фестиваля-конкурса "Битва хоров"</w:t>
      </w:r>
      <w:r>
        <w:fldChar w:fldCharType="end"/>
      </w:r>
      <w:bookmarkEnd w:id="220"/>
      <w:bookmarkEnd w:id="221"/>
    </w:p>
    <w:p w14:paraId="59F0F37A" w14:textId="77777777" w:rsidR="00101654" w:rsidRDefault="00863FFA">
      <w:pPr>
        <w:pStyle w:val="a3"/>
        <w:spacing w:beforeAutospacing="1" w:afterAutospacing="1"/>
      </w:pPr>
      <w:r>
        <w:t>Накануне в Большом концертном зале Томской филармонии прошел гала-концерт IV Межрегионального фестиваля-конкурса "Битва хоров". Томская областная организация ВОИ собрала на своей земле хоровые коллективы из восьми регионов Сибири: Красноярского и Алтайского краев, Омской, ...</w:t>
      </w:r>
    </w:p>
    <w:p w14:paraId="59F0F37B" w14:textId="77777777" w:rsidR="00101654" w:rsidRDefault="00000000">
      <w:pPr>
        <w:rPr>
          <w:color w:val="248AE8"/>
        </w:rPr>
      </w:pPr>
      <w:hyperlink r:id="rId78" w:history="1">
        <w:r w:rsidR="00863FFA">
          <w:rPr>
            <w:color w:val="248AE8"/>
          </w:rPr>
          <w:t>https://www.voi.ru/news/all_news/novosti_voi/v_tomske_sostoyalsya_gala-koncert_mezregionalnogo_festivalya-konkursa_bitva_horov.html</w:t>
        </w:r>
      </w:hyperlink>
      <w:r w:rsidR="00863FFA">
        <w:rPr>
          <w:color w:val="248AE8"/>
        </w:rPr>
        <w:t> </w:t>
      </w:r>
    </w:p>
    <w:p w14:paraId="59F0F37C" w14:textId="77777777" w:rsidR="00101654" w:rsidRDefault="00101654">
      <w:pPr>
        <w:pStyle w:val="a4"/>
      </w:pPr>
    </w:p>
    <w:p w14:paraId="59F0F411" w14:textId="2D3B3415" w:rsidR="00101654" w:rsidRPr="001818E5" w:rsidRDefault="00101654">
      <w:pPr>
        <w:rPr>
          <w:sz w:val="0"/>
        </w:rPr>
      </w:pPr>
    </w:p>
    <w:sectPr w:rsidR="00101654" w:rsidRPr="001818E5" w:rsidSect="00362772">
      <w:headerReference w:type="default" r:id="rId79"/>
      <w:footerReference w:type="default" r:id="rId80"/>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A3C72" w14:textId="77777777" w:rsidR="00912442" w:rsidRDefault="00912442">
      <w:r>
        <w:separator/>
      </w:r>
    </w:p>
  </w:endnote>
  <w:endnote w:type="continuationSeparator" w:id="0">
    <w:p w14:paraId="41716FBF" w14:textId="77777777" w:rsidR="00912442" w:rsidRDefault="0091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101654" w14:paraId="59F0F41F" w14:textId="77777777">
      <w:tc>
        <w:tcPr>
          <w:tcW w:w="0" w:type="auto"/>
          <w:vAlign w:val="center"/>
        </w:tcPr>
        <w:p w14:paraId="59F0F41E" w14:textId="0E05E733" w:rsidR="00101654" w:rsidRDefault="00863FFA">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F16D21">
            <w:rPr>
              <w:noProof/>
              <w:color w:val="808080"/>
              <w:sz w:val="28"/>
            </w:rPr>
            <w:t>5</w:t>
          </w:r>
          <w:r>
            <w:rPr>
              <w:color w:val="808080"/>
              <w:sz w:val="28"/>
            </w:rPr>
            <w:fldChar w:fldCharType="end"/>
          </w:r>
        </w:p>
      </w:tc>
    </w:tr>
  </w:tbl>
  <w:p w14:paraId="59F0F420" w14:textId="77777777" w:rsidR="00101654" w:rsidRDefault="00101654">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2437D" w14:textId="77777777" w:rsidR="00912442" w:rsidRDefault="00912442">
      <w:r>
        <w:separator/>
      </w:r>
    </w:p>
  </w:footnote>
  <w:footnote w:type="continuationSeparator" w:id="0">
    <w:p w14:paraId="4705A13E" w14:textId="77777777" w:rsidR="00912442" w:rsidRDefault="0091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101654" w14:paraId="59F0F41C" w14:textId="77777777">
      <w:tc>
        <w:tcPr>
          <w:tcW w:w="0" w:type="auto"/>
          <w:vAlign w:val="center"/>
        </w:tcPr>
        <w:tbl>
          <w:tblPr>
            <w:tblW w:w="5000" w:type="pct"/>
            <w:tblLook w:val="04A0" w:firstRow="1" w:lastRow="0" w:firstColumn="1" w:lastColumn="0" w:noHBand="0" w:noVBand="1"/>
          </w:tblPr>
          <w:tblGrid>
            <w:gridCol w:w="10466"/>
          </w:tblGrid>
          <w:tr w:rsidR="00101654" w14:paraId="59F0F41A" w14:textId="77777777">
            <w:tc>
              <w:tcPr>
                <w:tcW w:w="0" w:type="auto"/>
                <w:vAlign w:val="center"/>
              </w:tcPr>
              <w:p w14:paraId="59F0F419" w14:textId="0C91DC4B" w:rsidR="00101654" w:rsidRDefault="00101654">
                <w:pPr>
                  <w:pBdr>
                    <w:top w:val="nil"/>
                    <w:left w:val="nil"/>
                    <w:bottom w:val="nil"/>
                    <w:right w:val="nil"/>
                    <w:between w:val="nil"/>
                    <w:bar w:val="nil"/>
                  </w:pBdr>
                </w:pPr>
              </w:p>
            </w:tc>
          </w:tr>
        </w:tbl>
        <w:p w14:paraId="59F0F41B" w14:textId="77777777" w:rsidR="00101654" w:rsidRDefault="00101654">
          <w:pPr>
            <w:pBdr>
              <w:top w:val="nil"/>
              <w:left w:val="nil"/>
              <w:bottom w:val="nil"/>
              <w:right w:val="nil"/>
              <w:between w:val="nil"/>
              <w:bar w:val="nil"/>
            </w:pBdr>
          </w:pPr>
        </w:p>
      </w:tc>
    </w:tr>
  </w:tbl>
  <w:p w14:paraId="59F0F41D" w14:textId="77777777" w:rsidR="00101654" w:rsidRDefault="001016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272"/>
    <w:rsid w:val="00025470"/>
    <w:rsid w:val="00050836"/>
    <w:rsid w:val="000D2323"/>
    <w:rsid w:val="000D3D55"/>
    <w:rsid w:val="000D4492"/>
    <w:rsid w:val="000E21E7"/>
    <w:rsid w:val="000E62FE"/>
    <w:rsid w:val="00101654"/>
    <w:rsid w:val="00115727"/>
    <w:rsid w:val="00134582"/>
    <w:rsid w:val="00137E46"/>
    <w:rsid w:val="00142C37"/>
    <w:rsid w:val="00151489"/>
    <w:rsid w:val="00152C15"/>
    <w:rsid w:val="00162421"/>
    <w:rsid w:val="00163C69"/>
    <w:rsid w:val="001818E5"/>
    <w:rsid w:val="001A6A39"/>
    <w:rsid w:val="002029FD"/>
    <w:rsid w:val="002272CA"/>
    <w:rsid w:val="0028543C"/>
    <w:rsid w:val="00287C73"/>
    <w:rsid w:val="00293A3B"/>
    <w:rsid w:val="002B293B"/>
    <w:rsid w:val="002C7533"/>
    <w:rsid w:val="00343740"/>
    <w:rsid w:val="00362772"/>
    <w:rsid w:val="003658CC"/>
    <w:rsid w:val="00373DDB"/>
    <w:rsid w:val="003B0799"/>
    <w:rsid w:val="003B41A7"/>
    <w:rsid w:val="003D6993"/>
    <w:rsid w:val="003F528C"/>
    <w:rsid w:val="00437B90"/>
    <w:rsid w:val="004746E4"/>
    <w:rsid w:val="004A0854"/>
    <w:rsid w:val="004A0F0F"/>
    <w:rsid w:val="004E2DE2"/>
    <w:rsid w:val="00500C07"/>
    <w:rsid w:val="005026DC"/>
    <w:rsid w:val="005056C1"/>
    <w:rsid w:val="00524C81"/>
    <w:rsid w:val="00534C0E"/>
    <w:rsid w:val="0055166F"/>
    <w:rsid w:val="00565437"/>
    <w:rsid w:val="00570BF3"/>
    <w:rsid w:val="005A0652"/>
    <w:rsid w:val="005E2EBD"/>
    <w:rsid w:val="005E73EF"/>
    <w:rsid w:val="006179C6"/>
    <w:rsid w:val="00631356"/>
    <w:rsid w:val="00684E1F"/>
    <w:rsid w:val="006B15BE"/>
    <w:rsid w:val="006B2F1D"/>
    <w:rsid w:val="006B53EE"/>
    <w:rsid w:val="006D22EF"/>
    <w:rsid w:val="006E619B"/>
    <w:rsid w:val="00704A77"/>
    <w:rsid w:val="00714FCB"/>
    <w:rsid w:val="007513D4"/>
    <w:rsid w:val="00772D09"/>
    <w:rsid w:val="007B3A1D"/>
    <w:rsid w:val="007E17DF"/>
    <w:rsid w:val="00801A29"/>
    <w:rsid w:val="00815655"/>
    <w:rsid w:val="00863332"/>
    <w:rsid w:val="00863FFA"/>
    <w:rsid w:val="00891A31"/>
    <w:rsid w:val="008C41AA"/>
    <w:rsid w:val="00912442"/>
    <w:rsid w:val="009162E9"/>
    <w:rsid w:val="00927C43"/>
    <w:rsid w:val="00931A86"/>
    <w:rsid w:val="0094556E"/>
    <w:rsid w:val="00987ACB"/>
    <w:rsid w:val="00994203"/>
    <w:rsid w:val="009D60F0"/>
    <w:rsid w:val="009E1CB2"/>
    <w:rsid w:val="009E79F1"/>
    <w:rsid w:val="009E7B57"/>
    <w:rsid w:val="00A22DE6"/>
    <w:rsid w:val="00A77B3E"/>
    <w:rsid w:val="00A806EC"/>
    <w:rsid w:val="00AB79AC"/>
    <w:rsid w:val="00AD2FE2"/>
    <w:rsid w:val="00AD6662"/>
    <w:rsid w:val="00B547BF"/>
    <w:rsid w:val="00B74021"/>
    <w:rsid w:val="00BA6CAE"/>
    <w:rsid w:val="00BE6714"/>
    <w:rsid w:val="00C12526"/>
    <w:rsid w:val="00C33985"/>
    <w:rsid w:val="00C36DB5"/>
    <w:rsid w:val="00C50A23"/>
    <w:rsid w:val="00C51A2D"/>
    <w:rsid w:val="00C70D5D"/>
    <w:rsid w:val="00C8237A"/>
    <w:rsid w:val="00C91FD8"/>
    <w:rsid w:val="00CA2A55"/>
    <w:rsid w:val="00CB2814"/>
    <w:rsid w:val="00D13C68"/>
    <w:rsid w:val="00D27FC9"/>
    <w:rsid w:val="00D50A35"/>
    <w:rsid w:val="00DC1DC9"/>
    <w:rsid w:val="00DE6F00"/>
    <w:rsid w:val="00DE7D00"/>
    <w:rsid w:val="00E30FD4"/>
    <w:rsid w:val="00E509CE"/>
    <w:rsid w:val="00E939A5"/>
    <w:rsid w:val="00E9717A"/>
    <w:rsid w:val="00EA30BB"/>
    <w:rsid w:val="00EB3C04"/>
    <w:rsid w:val="00ED6F4E"/>
    <w:rsid w:val="00EE14BA"/>
    <w:rsid w:val="00EE50F1"/>
    <w:rsid w:val="00EF060D"/>
    <w:rsid w:val="00F16D21"/>
    <w:rsid w:val="00F6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0EF13"/>
  <w15:docId w15:val="{04D34F79-4F15-5945-AD27-FB53440F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362772"/>
    <w:pPr>
      <w:tabs>
        <w:tab w:val="center" w:pos="4677"/>
        <w:tab w:val="right" w:pos="9355"/>
      </w:tabs>
    </w:pPr>
  </w:style>
  <w:style w:type="character" w:customStyle="1" w:styleId="a6">
    <w:name w:val="Верхний колонтитул Знак"/>
    <w:basedOn w:val="a0"/>
    <w:link w:val="a5"/>
    <w:rsid w:val="00362772"/>
    <w:rPr>
      <w:sz w:val="24"/>
      <w:szCs w:val="24"/>
    </w:rPr>
  </w:style>
  <w:style w:type="paragraph" w:styleId="a7">
    <w:name w:val="footer"/>
    <w:basedOn w:val="a"/>
    <w:link w:val="a8"/>
    <w:rsid w:val="00362772"/>
    <w:pPr>
      <w:tabs>
        <w:tab w:val="center" w:pos="4677"/>
        <w:tab w:val="right" w:pos="9355"/>
      </w:tabs>
    </w:pPr>
  </w:style>
  <w:style w:type="character" w:customStyle="1" w:styleId="a8">
    <w:name w:val="Нижний колонтитул Знак"/>
    <w:basedOn w:val="a0"/>
    <w:link w:val="a7"/>
    <w:rsid w:val="00362772"/>
    <w:rPr>
      <w:sz w:val="24"/>
      <w:szCs w:val="24"/>
    </w:rPr>
  </w:style>
  <w:style w:type="character" w:styleId="a9">
    <w:name w:val="Hyperlink"/>
    <w:basedOn w:val="a0"/>
    <w:rsid w:val="00F16D21"/>
    <w:rPr>
      <w:color w:val="0000FF" w:themeColor="hyperlink"/>
      <w:u w:val="single"/>
    </w:rPr>
  </w:style>
  <w:style w:type="character" w:styleId="aa">
    <w:name w:val="FollowedHyperlink"/>
    <w:basedOn w:val="a0"/>
    <w:rsid w:val="004A0F0F"/>
    <w:rPr>
      <w:color w:val="800080" w:themeColor="followedHyperlink"/>
      <w:u w:val="single"/>
    </w:rPr>
  </w:style>
  <w:style w:type="character" w:styleId="ab">
    <w:name w:val="Unresolved Mention"/>
    <w:basedOn w:val="a0"/>
    <w:uiPriority w:val="99"/>
    <w:semiHidden/>
    <w:unhideWhenUsed/>
    <w:rsid w:val="0052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4872">
      <w:bodyDiv w:val="1"/>
      <w:marLeft w:val="0"/>
      <w:marRight w:val="0"/>
      <w:marTop w:val="0"/>
      <w:marBottom w:val="0"/>
      <w:divBdr>
        <w:top w:val="none" w:sz="0" w:space="0" w:color="auto"/>
        <w:left w:val="none" w:sz="0" w:space="0" w:color="auto"/>
        <w:bottom w:val="none" w:sz="0" w:space="0" w:color="auto"/>
        <w:right w:val="none" w:sz="0" w:space="0" w:color="auto"/>
      </w:divBdr>
    </w:div>
    <w:div w:id="134035078">
      <w:bodyDiv w:val="1"/>
      <w:marLeft w:val="0"/>
      <w:marRight w:val="0"/>
      <w:marTop w:val="0"/>
      <w:marBottom w:val="0"/>
      <w:divBdr>
        <w:top w:val="none" w:sz="0" w:space="0" w:color="auto"/>
        <w:left w:val="none" w:sz="0" w:space="0" w:color="auto"/>
        <w:bottom w:val="none" w:sz="0" w:space="0" w:color="auto"/>
        <w:right w:val="none" w:sz="0" w:space="0" w:color="auto"/>
      </w:divBdr>
    </w:div>
    <w:div w:id="188689892">
      <w:bodyDiv w:val="1"/>
      <w:marLeft w:val="0"/>
      <w:marRight w:val="0"/>
      <w:marTop w:val="0"/>
      <w:marBottom w:val="0"/>
      <w:divBdr>
        <w:top w:val="none" w:sz="0" w:space="0" w:color="auto"/>
        <w:left w:val="none" w:sz="0" w:space="0" w:color="auto"/>
        <w:bottom w:val="none" w:sz="0" w:space="0" w:color="auto"/>
        <w:right w:val="none" w:sz="0" w:space="0" w:color="auto"/>
      </w:divBdr>
      <w:divsChild>
        <w:div w:id="2110153566">
          <w:marLeft w:val="0"/>
          <w:marRight w:val="0"/>
          <w:marTop w:val="0"/>
          <w:marBottom w:val="0"/>
          <w:divBdr>
            <w:top w:val="none" w:sz="0" w:space="0" w:color="auto"/>
            <w:left w:val="none" w:sz="0" w:space="0" w:color="auto"/>
            <w:bottom w:val="none" w:sz="0" w:space="0" w:color="auto"/>
            <w:right w:val="none" w:sz="0" w:space="0" w:color="auto"/>
          </w:divBdr>
          <w:divsChild>
            <w:div w:id="914776034">
              <w:marLeft w:val="0"/>
              <w:marRight w:val="0"/>
              <w:marTop w:val="0"/>
              <w:marBottom w:val="0"/>
              <w:divBdr>
                <w:top w:val="none" w:sz="0" w:space="0" w:color="auto"/>
                <w:left w:val="none" w:sz="0" w:space="0" w:color="auto"/>
                <w:bottom w:val="none" w:sz="0" w:space="0" w:color="auto"/>
                <w:right w:val="none" w:sz="0" w:space="0" w:color="auto"/>
              </w:divBdr>
            </w:div>
          </w:divsChild>
        </w:div>
        <w:div w:id="89200992">
          <w:marLeft w:val="0"/>
          <w:marRight w:val="0"/>
          <w:marTop w:val="300"/>
          <w:marBottom w:val="0"/>
          <w:divBdr>
            <w:top w:val="none" w:sz="0" w:space="0" w:color="auto"/>
            <w:left w:val="none" w:sz="0" w:space="0" w:color="auto"/>
            <w:bottom w:val="none" w:sz="0" w:space="0" w:color="auto"/>
            <w:right w:val="none" w:sz="0" w:space="0" w:color="auto"/>
          </w:divBdr>
          <w:divsChild>
            <w:div w:id="1997879897">
              <w:marLeft w:val="0"/>
              <w:marRight w:val="0"/>
              <w:marTop w:val="0"/>
              <w:marBottom w:val="0"/>
              <w:divBdr>
                <w:top w:val="none" w:sz="0" w:space="0" w:color="auto"/>
                <w:left w:val="none" w:sz="0" w:space="0" w:color="auto"/>
                <w:bottom w:val="none" w:sz="0" w:space="0" w:color="auto"/>
                <w:right w:val="none" w:sz="0" w:space="0" w:color="auto"/>
              </w:divBdr>
              <w:divsChild>
                <w:div w:id="763114874">
                  <w:marLeft w:val="0"/>
                  <w:marRight w:val="0"/>
                  <w:marTop w:val="0"/>
                  <w:marBottom w:val="0"/>
                  <w:divBdr>
                    <w:top w:val="none" w:sz="0" w:space="0" w:color="auto"/>
                    <w:left w:val="none" w:sz="0" w:space="0" w:color="auto"/>
                    <w:bottom w:val="none" w:sz="0" w:space="0" w:color="auto"/>
                    <w:right w:val="none" w:sz="0" w:space="0" w:color="auto"/>
                  </w:divBdr>
                </w:div>
                <w:div w:id="6710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6353">
      <w:bodyDiv w:val="1"/>
      <w:marLeft w:val="0"/>
      <w:marRight w:val="0"/>
      <w:marTop w:val="0"/>
      <w:marBottom w:val="0"/>
      <w:divBdr>
        <w:top w:val="none" w:sz="0" w:space="0" w:color="auto"/>
        <w:left w:val="none" w:sz="0" w:space="0" w:color="auto"/>
        <w:bottom w:val="none" w:sz="0" w:space="0" w:color="auto"/>
        <w:right w:val="none" w:sz="0" w:space="0" w:color="auto"/>
      </w:divBdr>
    </w:div>
    <w:div w:id="327750117">
      <w:bodyDiv w:val="1"/>
      <w:marLeft w:val="0"/>
      <w:marRight w:val="0"/>
      <w:marTop w:val="0"/>
      <w:marBottom w:val="0"/>
      <w:divBdr>
        <w:top w:val="none" w:sz="0" w:space="0" w:color="auto"/>
        <w:left w:val="none" w:sz="0" w:space="0" w:color="auto"/>
        <w:bottom w:val="none" w:sz="0" w:space="0" w:color="auto"/>
        <w:right w:val="none" w:sz="0" w:space="0" w:color="auto"/>
      </w:divBdr>
    </w:div>
    <w:div w:id="351609497">
      <w:bodyDiv w:val="1"/>
      <w:marLeft w:val="0"/>
      <w:marRight w:val="0"/>
      <w:marTop w:val="0"/>
      <w:marBottom w:val="0"/>
      <w:divBdr>
        <w:top w:val="none" w:sz="0" w:space="0" w:color="auto"/>
        <w:left w:val="none" w:sz="0" w:space="0" w:color="auto"/>
        <w:bottom w:val="none" w:sz="0" w:space="0" w:color="auto"/>
        <w:right w:val="none" w:sz="0" w:space="0" w:color="auto"/>
      </w:divBdr>
    </w:div>
    <w:div w:id="423693207">
      <w:bodyDiv w:val="1"/>
      <w:marLeft w:val="0"/>
      <w:marRight w:val="0"/>
      <w:marTop w:val="0"/>
      <w:marBottom w:val="0"/>
      <w:divBdr>
        <w:top w:val="none" w:sz="0" w:space="0" w:color="auto"/>
        <w:left w:val="none" w:sz="0" w:space="0" w:color="auto"/>
        <w:bottom w:val="none" w:sz="0" w:space="0" w:color="auto"/>
        <w:right w:val="none" w:sz="0" w:space="0" w:color="auto"/>
      </w:divBdr>
    </w:div>
    <w:div w:id="428086711">
      <w:bodyDiv w:val="1"/>
      <w:marLeft w:val="0"/>
      <w:marRight w:val="0"/>
      <w:marTop w:val="0"/>
      <w:marBottom w:val="0"/>
      <w:divBdr>
        <w:top w:val="none" w:sz="0" w:space="0" w:color="auto"/>
        <w:left w:val="none" w:sz="0" w:space="0" w:color="auto"/>
        <w:bottom w:val="none" w:sz="0" w:space="0" w:color="auto"/>
        <w:right w:val="none" w:sz="0" w:space="0" w:color="auto"/>
      </w:divBdr>
    </w:div>
    <w:div w:id="1001586733">
      <w:bodyDiv w:val="1"/>
      <w:marLeft w:val="0"/>
      <w:marRight w:val="0"/>
      <w:marTop w:val="0"/>
      <w:marBottom w:val="0"/>
      <w:divBdr>
        <w:top w:val="none" w:sz="0" w:space="0" w:color="auto"/>
        <w:left w:val="none" w:sz="0" w:space="0" w:color="auto"/>
        <w:bottom w:val="none" w:sz="0" w:space="0" w:color="auto"/>
        <w:right w:val="none" w:sz="0" w:space="0" w:color="auto"/>
      </w:divBdr>
    </w:div>
    <w:div w:id="1114250176">
      <w:bodyDiv w:val="1"/>
      <w:marLeft w:val="0"/>
      <w:marRight w:val="0"/>
      <w:marTop w:val="0"/>
      <w:marBottom w:val="0"/>
      <w:divBdr>
        <w:top w:val="none" w:sz="0" w:space="0" w:color="auto"/>
        <w:left w:val="none" w:sz="0" w:space="0" w:color="auto"/>
        <w:bottom w:val="none" w:sz="0" w:space="0" w:color="auto"/>
        <w:right w:val="none" w:sz="0" w:space="0" w:color="auto"/>
      </w:divBdr>
    </w:div>
    <w:div w:id="1143960595">
      <w:bodyDiv w:val="1"/>
      <w:marLeft w:val="0"/>
      <w:marRight w:val="0"/>
      <w:marTop w:val="0"/>
      <w:marBottom w:val="0"/>
      <w:divBdr>
        <w:top w:val="none" w:sz="0" w:space="0" w:color="auto"/>
        <w:left w:val="none" w:sz="0" w:space="0" w:color="auto"/>
        <w:bottom w:val="none" w:sz="0" w:space="0" w:color="auto"/>
        <w:right w:val="none" w:sz="0" w:space="0" w:color="auto"/>
      </w:divBdr>
    </w:div>
    <w:div w:id="1162819631">
      <w:bodyDiv w:val="1"/>
      <w:marLeft w:val="0"/>
      <w:marRight w:val="0"/>
      <w:marTop w:val="0"/>
      <w:marBottom w:val="0"/>
      <w:divBdr>
        <w:top w:val="none" w:sz="0" w:space="0" w:color="auto"/>
        <w:left w:val="none" w:sz="0" w:space="0" w:color="auto"/>
        <w:bottom w:val="none" w:sz="0" w:space="0" w:color="auto"/>
        <w:right w:val="none" w:sz="0" w:space="0" w:color="auto"/>
      </w:divBdr>
      <w:divsChild>
        <w:div w:id="1097093549">
          <w:marLeft w:val="0"/>
          <w:marRight w:val="0"/>
          <w:marTop w:val="0"/>
          <w:marBottom w:val="0"/>
          <w:divBdr>
            <w:top w:val="none" w:sz="0" w:space="0" w:color="auto"/>
            <w:left w:val="none" w:sz="0" w:space="0" w:color="auto"/>
            <w:bottom w:val="none" w:sz="0" w:space="0" w:color="auto"/>
            <w:right w:val="none" w:sz="0" w:space="0" w:color="auto"/>
          </w:divBdr>
          <w:divsChild>
            <w:div w:id="1753500399">
              <w:marLeft w:val="0"/>
              <w:marRight w:val="0"/>
              <w:marTop w:val="0"/>
              <w:marBottom w:val="0"/>
              <w:divBdr>
                <w:top w:val="none" w:sz="0" w:space="0" w:color="auto"/>
                <w:left w:val="none" w:sz="0" w:space="0" w:color="auto"/>
                <w:bottom w:val="none" w:sz="0" w:space="0" w:color="auto"/>
                <w:right w:val="none" w:sz="0" w:space="0" w:color="auto"/>
              </w:divBdr>
            </w:div>
          </w:divsChild>
        </w:div>
        <w:div w:id="346949237">
          <w:marLeft w:val="0"/>
          <w:marRight w:val="0"/>
          <w:marTop w:val="300"/>
          <w:marBottom w:val="0"/>
          <w:divBdr>
            <w:top w:val="none" w:sz="0" w:space="0" w:color="auto"/>
            <w:left w:val="none" w:sz="0" w:space="0" w:color="auto"/>
            <w:bottom w:val="none" w:sz="0" w:space="0" w:color="auto"/>
            <w:right w:val="none" w:sz="0" w:space="0" w:color="auto"/>
          </w:divBdr>
          <w:divsChild>
            <w:div w:id="1785809702">
              <w:marLeft w:val="0"/>
              <w:marRight w:val="0"/>
              <w:marTop w:val="0"/>
              <w:marBottom w:val="0"/>
              <w:divBdr>
                <w:top w:val="none" w:sz="0" w:space="0" w:color="auto"/>
                <w:left w:val="none" w:sz="0" w:space="0" w:color="auto"/>
                <w:bottom w:val="none" w:sz="0" w:space="0" w:color="auto"/>
                <w:right w:val="none" w:sz="0" w:space="0" w:color="auto"/>
              </w:divBdr>
              <w:divsChild>
                <w:div w:id="184290129">
                  <w:marLeft w:val="0"/>
                  <w:marRight w:val="0"/>
                  <w:marTop w:val="0"/>
                  <w:marBottom w:val="0"/>
                  <w:divBdr>
                    <w:top w:val="none" w:sz="0" w:space="0" w:color="auto"/>
                    <w:left w:val="none" w:sz="0" w:space="0" w:color="auto"/>
                    <w:bottom w:val="none" w:sz="0" w:space="0" w:color="auto"/>
                    <w:right w:val="none" w:sz="0" w:space="0" w:color="auto"/>
                  </w:divBdr>
                </w:div>
                <w:div w:id="4542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3027">
      <w:bodyDiv w:val="1"/>
      <w:marLeft w:val="0"/>
      <w:marRight w:val="0"/>
      <w:marTop w:val="0"/>
      <w:marBottom w:val="0"/>
      <w:divBdr>
        <w:top w:val="none" w:sz="0" w:space="0" w:color="auto"/>
        <w:left w:val="none" w:sz="0" w:space="0" w:color="auto"/>
        <w:bottom w:val="none" w:sz="0" w:space="0" w:color="auto"/>
        <w:right w:val="none" w:sz="0" w:space="0" w:color="auto"/>
      </w:divBdr>
      <w:divsChild>
        <w:div w:id="1489663087">
          <w:marLeft w:val="0"/>
          <w:marRight w:val="0"/>
          <w:marTop w:val="0"/>
          <w:marBottom w:val="0"/>
          <w:divBdr>
            <w:top w:val="none" w:sz="0" w:space="0" w:color="auto"/>
            <w:left w:val="none" w:sz="0" w:space="0" w:color="auto"/>
            <w:bottom w:val="none" w:sz="0" w:space="0" w:color="auto"/>
            <w:right w:val="none" w:sz="0" w:space="0" w:color="auto"/>
          </w:divBdr>
          <w:divsChild>
            <w:div w:id="96026934">
              <w:marLeft w:val="0"/>
              <w:marRight w:val="0"/>
              <w:marTop w:val="0"/>
              <w:marBottom w:val="0"/>
              <w:divBdr>
                <w:top w:val="none" w:sz="0" w:space="0" w:color="auto"/>
                <w:left w:val="none" w:sz="0" w:space="0" w:color="auto"/>
                <w:bottom w:val="none" w:sz="0" w:space="0" w:color="auto"/>
                <w:right w:val="none" w:sz="0" w:space="0" w:color="auto"/>
              </w:divBdr>
            </w:div>
          </w:divsChild>
        </w:div>
        <w:div w:id="568882523">
          <w:marLeft w:val="0"/>
          <w:marRight w:val="0"/>
          <w:marTop w:val="300"/>
          <w:marBottom w:val="0"/>
          <w:divBdr>
            <w:top w:val="none" w:sz="0" w:space="0" w:color="auto"/>
            <w:left w:val="none" w:sz="0" w:space="0" w:color="auto"/>
            <w:bottom w:val="none" w:sz="0" w:space="0" w:color="auto"/>
            <w:right w:val="none" w:sz="0" w:space="0" w:color="auto"/>
          </w:divBdr>
          <w:divsChild>
            <w:div w:id="19740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5568">
      <w:bodyDiv w:val="1"/>
      <w:marLeft w:val="0"/>
      <w:marRight w:val="0"/>
      <w:marTop w:val="0"/>
      <w:marBottom w:val="0"/>
      <w:divBdr>
        <w:top w:val="none" w:sz="0" w:space="0" w:color="auto"/>
        <w:left w:val="none" w:sz="0" w:space="0" w:color="auto"/>
        <w:bottom w:val="none" w:sz="0" w:space="0" w:color="auto"/>
        <w:right w:val="none" w:sz="0" w:space="0" w:color="auto"/>
      </w:divBdr>
    </w:div>
    <w:div w:id="1595162530">
      <w:bodyDiv w:val="1"/>
      <w:marLeft w:val="0"/>
      <w:marRight w:val="0"/>
      <w:marTop w:val="0"/>
      <w:marBottom w:val="0"/>
      <w:divBdr>
        <w:top w:val="none" w:sz="0" w:space="0" w:color="auto"/>
        <w:left w:val="none" w:sz="0" w:space="0" w:color="auto"/>
        <w:bottom w:val="none" w:sz="0" w:space="0" w:color="auto"/>
        <w:right w:val="none" w:sz="0" w:space="0" w:color="auto"/>
      </w:divBdr>
    </w:div>
    <w:div w:id="1668633053">
      <w:bodyDiv w:val="1"/>
      <w:marLeft w:val="0"/>
      <w:marRight w:val="0"/>
      <w:marTop w:val="0"/>
      <w:marBottom w:val="0"/>
      <w:divBdr>
        <w:top w:val="none" w:sz="0" w:space="0" w:color="auto"/>
        <w:left w:val="none" w:sz="0" w:space="0" w:color="auto"/>
        <w:bottom w:val="none" w:sz="0" w:space="0" w:color="auto"/>
        <w:right w:val="none" w:sz="0" w:space="0" w:color="auto"/>
      </w:divBdr>
    </w:div>
    <w:div w:id="1718704574">
      <w:bodyDiv w:val="1"/>
      <w:marLeft w:val="0"/>
      <w:marRight w:val="0"/>
      <w:marTop w:val="0"/>
      <w:marBottom w:val="0"/>
      <w:divBdr>
        <w:top w:val="none" w:sz="0" w:space="0" w:color="auto"/>
        <w:left w:val="none" w:sz="0" w:space="0" w:color="auto"/>
        <w:bottom w:val="none" w:sz="0" w:space="0" w:color="auto"/>
        <w:right w:val="none" w:sz="0" w:space="0" w:color="auto"/>
      </w:divBdr>
    </w:div>
    <w:div w:id="1939486157">
      <w:bodyDiv w:val="1"/>
      <w:marLeft w:val="0"/>
      <w:marRight w:val="0"/>
      <w:marTop w:val="0"/>
      <w:marBottom w:val="0"/>
      <w:divBdr>
        <w:top w:val="none" w:sz="0" w:space="0" w:color="auto"/>
        <w:left w:val="none" w:sz="0" w:space="0" w:color="auto"/>
        <w:bottom w:val="none" w:sz="0" w:space="0" w:color="auto"/>
        <w:right w:val="none" w:sz="0" w:space="0" w:color="auto"/>
      </w:divBdr>
    </w:div>
    <w:div w:id="2022706750">
      <w:bodyDiv w:val="1"/>
      <w:marLeft w:val="0"/>
      <w:marRight w:val="0"/>
      <w:marTop w:val="0"/>
      <w:marBottom w:val="0"/>
      <w:divBdr>
        <w:top w:val="none" w:sz="0" w:space="0" w:color="auto"/>
        <w:left w:val="none" w:sz="0" w:space="0" w:color="auto"/>
        <w:bottom w:val="none" w:sz="0" w:space="0" w:color="auto"/>
        <w:right w:val="none" w:sz="0" w:space="0" w:color="auto"/>
      </w:divBdr>
      <w:divsChild>
        <w:div w:id="512691234">
          <w:marLeft w:val="0"/>
          <w:marRight w:val="0"/>
          <w:marTop w:val="0"/>
          <w:marBottom w:val="0"/>
          <w:divBdr>
            <w:top w:val="none" w:sz="0" w:space="0" w:color="auto"/>
            <w:left w:val="none" w:sz="0" w:space="0" w:color="auto"/>
            <w:bottom w:val="none" w:sz="0" w:space="0" w:color="auto"/>
            <w:right w:val="none" w:sz="0" w:space="0" w:color="auto"/>
          </w:divBdr>
          <w:divsChild>
            <w:div w:id="581108013">
              <w:marLeft w:val="0"/>
              <w:marRight w:val="0"/>
              <w:marTop w:val="0"/>
              <w:marBottom w:val="0"/>
              <w:divBdr>
                <w:top w:val="none" w:sz="0" w:space="0" w:color="auto"/>
                <w:left w:val="none" w:sz="0" w:space="0" w:color="auto"/>
                <w:bottom w:val="none" w:sz="0" w:space="0" w:color="auto"/>
                <w:right w:val="none" w:sz="0" w:space="0" w:color="auto"/>
              </w:divBdr>
            </w:div>
          </w:divsChild>
        </w:div>
        <w:div w:id="1362632469">
          <w:marLeft w:val="0"/>
          <w:marRight w:val="0"/>
          <w:marTop w:val="300"/>
          <w:marBottom w:val="0"/>
          <w:divBdr>
            <w:top w:val="none" w:sz="0" w:space="0" w:color="auto"/>
            <w:left w:val="none" w:sz="0" w:space="0" w:color="auto"/>
            <w:bottom w:val="none" w:sz="0" w:space="0" w:color="auto"/>
            <w:right w:val="none" w:sz="0" w:space="0" w:color="auto"/>
          </w:divBdr>
          <w:divsChild>
            <w:div w:id="2915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moskovia.ru/?module=articles&amp;action=view&amp;id=105424" TargetMode="External"/><Relationship Id="rId18" Type="http://schemas.openxmlformats.org/officeDocument/2006/relationships/hyperlink" Target="https://ivteleradio.ru/news/2024/09/06/v_kineshemskom_rayone_proshla_zarnica_" TargetMode="External"/><Relationship Id="rId26" Type="http://schemas.openxmlformats.org/officeDocument/2006/relationships/hyperlink" Target="https://360.ru/news/mosobl/mezhdunarodnyj-festival-narodnogo-tvorchestva-proshel-v-krasnogorske/" TargetMode="External"/><Relationship Id="rId39" Type="http://schemas.openxmlformats.org/officeDocument/2006/relationships/hyperlink" Target="https://novvedomosti.ru/news/society/100386/" TargetMode="External"/><Relationship Id="rId21" Type="http://schemas.openxmlformats.org/officeDocument/2006/relationships/hyperlink" Target="https://gtrk-kurgan.ru/ru/?option=com_content&amp;view=article&amp;id=37425&amp;Itemid=120" TargetMode="External"/><Relationship Id="rId34" Type="http://schemas.openxmlformats.org/officeDocument/2006/relationships/hyperlink" Target="https://volga.news/article/722645.html" TargetMode="External"/><Relationship Id="rId42" Type="http://schemas.openxmlformats.org/officeDocument/2006/relationships/hyperlink" Target="https://xn--80aafiumu9a.xn--p1ai/bolshie-semeynye-vyhodnye-0" TargetMode="External"/><Relationship Id="rId47" Type="http://schemas.openxmlformats.org/officeDocument/2006/relationships/hyperlink" Target="https://gazetakirsanov.ru/news/society/2024-09-09/tambovskie-nko-aktivno-podderzhivayut-uchastnikov-svo-i-ih-semi-248848" TargetMode="External"/><Relationship Id="rId50" Type="http://schemas.openxmlformats.org/officeDocument/2006/relationships/hyperlink" Target="https://zemlyabogotolskaya.ru/news/bogotolskie-artisty-uchastvuyut-v-horovom-festivale/" TargetMode="External"/><Relationship Id="rId55" Type="http://schemas.openxmlformats.org/officeDocument/2006/relationships/hyperlink" Target="https://region-67.ru/video/b075ce6f4a9d1156e5a39af662d5ba26" TargetMode="External"/><Relationship Id="rId63" Type="http://schemas.openxmlformats.org/officeDocument/2006/relationships/hyperlink" Target="https://www.irk.kp.ru/online/news/5986839/" TargetMode="External"/><Relationship Id="rId68" Type="http://schemas.openxmlformats.org/officeDocument/2006/relationships/hyperlink" Target="https://www.m24.ru/news/obshchestvo/09092024/723980" TargetMode="External"/><Relationship Id="rId76" Type="http://schemas.openxmlformats.org/officeDocument/2006/relationships/hyperlink" Target="https://www.voi.ru/news/all_news/novosti_voi/v_tumenskoj_oblasti_projdet_osennij_kubok_kvn_dlya_talantlivyh_artistov_s_invalidnostu.html" TargetMode="External"/><Relationship Id="rId7" Type="http://schemas.openxmlformats.org/officeDocument/2006/relationships/image" Target="media/image1.jpeg"/><Relationship Id="rId71" Type="http://schemas.openxmlformats.org/officeDocument/2006/relationships/hyperlink" Target="https://www.voi.ru/news/all_news/novosti_voi/mezregionalnyj_festival_voi_sredi_sportsmenov-invalidov_po_bystrym_hahmatam_zaverhilsya_v_groznom.html" TargetMode="External"/><Relationship Id="rId2" Type="http://schemas.openxmlformats.org/officeDocument/2006/relationships/styles" Target="styles.xml"/><Relationship Id="rId16" Type="http://schemas.openxmlformats.org/officeDocument/2006/relationships/hyperlink" Target="https://tass.ru/info/21812585" TargetMode="External"/><Relationship Id="rId29" Type="http://schemas.openxmlformats.org/officeDocument/2006/relationships/hyperlink" Target="https://klitnsy-trud.ru/society/2024/09/06/aleksandr-lyshhickij-schitaet-chto-molodezh-dolzhna-byt-v-pervyx-ryadax-izbiratelej/" TargetMode="External"/><Relationship Id="rId11" Type="http://schemas.openxmlformats.org/officeDocument/2006/relationships/hyperlink" Target="https://infomoskovia.ru/?module=articles&amp;action=view&amp;id=105426" TargetMode="External"/><Relationship Id="rId24" Type="http://schemas.openxmlformats.org/officeDocument/2006/relationships/hyperlink" Target="https://www.tomsk.kp.ru/online/news/5981156/" TargetMode="External"/><Relationship Id="rId32" Type="http://schemas.openxmlformats.org/officeDocument/2006/relationships/hyperlink" Target="https://ilza56.ru/v-sol-ilecke-dlja-invalidov-organizujut-festival-vmeste-my-smozhem-bolshe/" TargetMode="External"/><Relationship Id="rId37" Type="http://schemas.openxmlformats.org/officeDocument/2006/relationships/hyperlink" Target="https://novorab.ru/2024/09/11/obshhestvennaya-palata-novorossijska-pristupila-k-rabote-v-novom-sostave/" TargetMode="External"/><Relationship Id="rId40" Type="http://schemas.openxmlformats.org/officeDocument/2006/relationships/hyperlink" Target="https://balakovo24.ru/balakovskaya-mestnaya-organizaciya-vserossijskogo-obshhestva-invalidov-stala-pobeditelem-oblastnogo-konkursa-socialnyx-proektov" TargetMode="External"/><Relationship Id="rId45" Type="http://schemas.openxmlformats.org/officeDocument/2006/relationships/hyperlink" Target="http://krasnoenews.ru/index.php?option=com_content&amp;view=article&amp;id=24230:-l-r-" TargetMode="External"/><Relationship Id="rId53" Type="http://schemas.openxmlformats.org/officeDocument/2006/relationships/hyperlink" Target="http://sngazeta.ru/index.php/rubriki/obshchestvo/34219-my-vmeste-i-eto-glavnoe" TargetMode="External"/><Relationship Id="rId58" Type="http://schemas.openxmlformats.org/officeDocument/2006/relationships/hyperlink" Target="http://www.kremlin.ru/acts/assignments/orders/75077" TargetMode="External"/><Relationship Id="rId66" Type="http://schemas.openxmlformats.org/officeDocument/2006/relationships/hyperlink" Target="https://lenta.ru/news/2024/09/13/v-rossii-povysyat-pensii-u-treh-kategoriy-naseleniya/" TargetMode="External"/><Relationship Id="rId74" Type="http://schemas.openxmlformats.org/officeDocument/2006/relationships/hyperlink" Target="https://www.voi.ru/news/all_news/novosti_voi/tomskaya_oblastnaya_organizaciya_voi_vpervye_primet_uchastie_v_festivale_iskusstva_i_chteniya_tom_ii.html"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ria.ru/20240906/deti-1971017771.html" TargetMode="External"/><Relationship Id="rId82" Type="http://schemas.openxmlformats.org/officeDocument/2006/relationships/theme" Target="theme/theme1.xml"/><Relationship Id="rId10" Type="http://schemas.openxmlformats.org/officeDocument/2006/relationships/hyperlink" Target="https://kostroma.mk.ru/social/2024/09/09/urozhenka-shari-predstavlyaet-kostromskuyu-oblast-na-forum-territoriya-ritma.html" TargetMode="External"/><Relationship Id="rId19" Type="http://schemas.openxmlformats.org/officeDocument/2006/relationships/hyperlink" Target="https://vladtv.ru/society/158014/" TargetMode="External"/><Relationship Id="rId31" Type="http://schemas.openxmlformats.org/officeDocument/2006/relationships/hyperlink" Target="https://salsknews.ru/salskaya-rajonnaya-organizaczii-voi-peredala-podarki-k-novomu-uchebnomu-godu-detyam-s-ogranichennymi-vozmozhnostyami-zdorovya/" TargetMode="External"/><Relationship Id="rId44" Type="http://schemas.openxmlformats.org/officeDocument/2006/relationships/hyperlink" Target="http://yaransk.net/news/site/9694-zhiteli-sharangi-o-poezdke-v-yaransk-vsjo-bylo-skazochno-krasivo.html" TargetMode="External"/><Relationship Id="rId52" Type="http://schemas.openxmlformats.org/officeDocument/2006/relationships/hyperlink" Target="http://nadezhda.me/archive/_8_529__avgust_2024/novye_priklucheniya_na_beregah_reki_uruzan.html" TargetMode="External"/><Relationship Id="rId60" Type="http://schemas.openxmlformats.org/officeDocument/2006/relationships/hyperlink" Target="https://ria.ru/20240909/nikitin-1971670436.html" TargetMode="External"/><Relationship Id="rId65" Type="http://schemas.openxmlformats.org/officeDocument/2006/relationships/hyperlink" Target="https://www.mk-chukotka.ru/social/2024/09/12/vyplatu-na-soderzhanie-sobakprovodnikov-vveli-na-chukotke.html" TargetMode="External"/><Relationship Id="rId73" Type="http://schemas.openxmlformats.org/officeDocument/2006/relationships/hyperlink" Target="https://www.voi.ru/news/all_news/novosti_voi/v_hanty-mansijske_prohli_vstrechi_glavy_regionalnoj_organizacii_voi_s_predstavitelyami_nadzornyh_vedomstv.html" TargetMode="External"/><Relationship Id="rId78" Type="http://schemas.openxmlformats.org/officeDocument/2006/relationships/hyperlink" Target="https://www.voi.ru/news/all_news/novosti_voi/v_tomske_sostoyalsya_gala-koncert_mezregionalnogo_festivalya-konkursa_bitva_horov.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oritmoskva.ru/news/424311/" TargetMode="External"/><Relationship Id="rId14" Type="http://schemas.openxmlformats.org/officeDocument/2006/relationships/hyperlink" Target="https://360.ru/news/mosobl/pomeschenie-dlja-obschestva-invalidov-v-ljubertsah-otremontirovali-v-etom-godu/" TargetMode="External"/><Relationship Id="rId22" Type="http://schemas.openxmlformats.org/officeDocument/2006/relationships/hyperlink" Target="https://biratv.ru/festival-sporta-dlya-lyudej-s-ogranichennymi-vozmozhnostyami-zdorovya-prohodit-v-birobidzhane/" TargetMode="External"/><Relationship Id="rId27" Type="http://schemas.openxmlformats.org/officeDocument/2006/relationships/hyperlink" Target="https://nm45.ru/v-kurgane-startoval-studencheskij-muzykalnyj-konkurs-festivalya/" TargetMode="External"/><Relationship Id="rId30" Type="http://schemas.openxmlformats.org/officeDocument/2006/relationships/hyperlink" Target="https://syasnews.ru/mo-syasstroy/ekskursiya-v-menshikovskij-dvorec-volshebstvo-stariny" TargetMode="External"/><Relationship Id="rId35" Type="http://schemas.openxmlformats.org/officeDocument/2006/relationships/hyperlink" Target="https://www.culture.ru/events/4906293/tvorcheskaya-vstrecha-ko-dnyu-pozhilogo-cheloveka-na-aktivnoi-volne" TargetMode="External"/><Relationship Id="rId43" Type="http://schemas.openxmlformats.org/officeDocument/2006/relationships/hyperlink" Target="https://om-saratov.ru/social/10-september-2024-i146617-v-saratovskoi-oblasti-pr" TargetMode="External"/><Relationship Id="rId48" Type="http://schemas.openxmlformats.org/officeDocument/2006/relationships/hyperlink" Target="https://selzory.ucoz.org/news/dolgoletie_v_dobrom_zdravii/2024-09-13-11314" TargetMode="External"/><Relationship Id="rId56" Type="http://schemas.openxmlformats.org/officeDocument/2006/relationships/hyperlink" Target="https://xn--c1awg.xn--80aswg/news/znakomstvo-s-muzeyami-nashego-goroda/" TargetMode="External"/><Relationship Id="rId64" Type="http://schemas.openxmlformats.org/officeDocument/2006/relationships/hyperlink" Target="https://aif.ru/politics/russia/volodin-vse-bolshee-chislo-uchastnikov-svo-budut-stanovitsya-deputatami" TargetMode="External"/><Relationship Id="rId69" Type="http://schemas.openxmlformats.org/officeDocument/2006/relationships/hyperlink" Target="http://regulation.gov.ru" TargetMode="External"/><Relationship Id="rId77" Type="http://schemas.openxmlformats.org/officeDocument/2006/relationships/hyperlink" Target="https://www.voi.ru/news/all_news/novosti_voi/tumenskie_sportsmeny-kerlingisty_na_kolyaskah_gotovyatsya_k_ocherednym_sorevnovaniyam.html" TargetMode="External"/><Relationship Id="rId8" Type="http://schemas.openxmlformats.org/officeDocument/2006/relationships/hyperlink" Target="https://smotrim.ru/audio/2794964" TargetMode="External"/><Relationship Id="rId51" Type="http://schemas.openxmlformats.org/officeDocument/2006/relationships/hyperlink" Target="https://trud-kamensk.ru/2024/09/10/pochti-sto-invalidov-otdohnuli-na-more-pri-pomoshhi-obshhestvennikov/" TargetMode="External"/><Relationship Id="rId72" Type="http://schemas.openxmlformats.org/officeDocument/2006/relationships/hyperlink" Target="https://www.voi.ru/news/all_news/novosti_voi/vserossijskij_turnir_po_basketbolu_na_kolyaskah_startoval_v_sankt-peterburge.html"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fomoskovia.ru/?module=articles&amp;action=view&amp;id=105425" TargetMode="External"/><Relationship Id="rId17" Type="http://schemas.openxmlformats.org/officeDocument/2006/relationships/hyperlink" Target="https://ysia.ru/v-yakutske-zavershilsya-krupnejshij-slet-predprinimatelej-i-samozanyatyh-s-invalidnostyu/" TargetMode="External"/><Relationship Id="rId25" Type="http://schemas.openxmlformats.org/officeDocument/2006/relationships/hyperlink" Target="https://regions.ru/krasnogorsk/obshchestvo/master-klass-organizovali-dlya-uchastnikov-krasnogorskogo-proekta-nezhnyy-biznes" TargetMode="External"/><Relationship Id="rId33" Type="http://schemas.openxmlformats.org/officeDocument/2006/relationships/hyperlink" Target="https://oboz.info/kak-deputat-dumy-samary-eduard-galstyan-stal-dlya-svoih-izbiratelej-nastoyashhim-drugom-i-metsenatom/" TargetMode="External"/><Relationship Id="rId38" Type="http://schemas.openxmlformats.org/officeDocument/2006/relationships/hyperlink" Target="https://vtruda.ru/news/sorevnovatelnyj-sezon-v-razgare/" TargetMode="External"/><Relationship Id="rId46" Type="http://schemas.openxmlformats.org/officeDocument/2006/relationships/hyperlink" Target="https://pro-volhov.ru/volkhov/&#1074;&#1086;&#1083;&#1093;&#1086;&#1074;&#1095;&#1072;&#1085;&#1080;&#1085;-&#1089;&#1090;&#1072;&#1083;-&#1089;&#1077;&#1088;&#1077;&#1073;&#1088;&#1103;&#1085;&#1099;&#1084;-&#1087;&#1088;&#1080;&#1079;&#1077;&#1088;&#1086;/" TargetMode="External"/><Relationship Id="rId59" Type="http://schemas.openxmlformats.org/officeDocument/2006/relationships/hyperlink" Target="https://ria.ru/20240909/putin-1971695452.html" TargetMode="External"/><Relationship Id="rId67" Type="http://schemas.openxmlformats.org/officeDocument/2006/relationships/hyperlink" Target="https://www.mkpenza.ru/social/2024/09/11/v-penzenskom-mintrude-rasskazali-o-novykh-usloviyakh-priema-na-rabotu-invalidov.html" TargetMode="External"/><Relationship Id="rId20" Type="http://schemas.openxmlformats.org/officeDocument/2006/relationships/hyperlink" Target="https://gtrkchita.ru/news/politika38/kakie-usloviia-sozdany-dlia-golosovaniia-v-izbiratelnykh-komissiiakh-chity-dlia-liudei-s-ovz-67991/" TargetMode="External"/><Relationship Id="rId41" Type="http://schemas.openxmlformats.org/officeDocument/2006/relationships/hyperlink" Target="https://nm45.ru/chleny-obshhestvennoj-palaty-ubezhdeny-chto-ostavit-svoj-golos-na-izbiratelnom-uchastke-neobhodimo/" TargetMode="External"/><Relationship Id="rId54" Type="http://schemas.openxmlformats.org/officeDocument/2006/relationships/hyperlink" Target="https://suzungazeta.ru/futbolki-bez-odnogo-rukava/" TargetMode="External"/><Relationship Id="rId62" Type="http://schemas.openxmlformats.org/officeDocument/2006/relationships/hyperlink" Target="https://www.gazeta.ru/business/news/2024/09/11/23896615.shtml" TargetMode="External"/><Relationship Id="rId70" Type="http://schemas.openxmlformats.org/officeDocument/2006/relationships/hyperlink" Target="https://www.voi.ru/news/all_news/novosti_voi/v_yakutii_podveli_itogi_konkursa_idej_dlya_predprinimatelej_s_invalidnostu.html" TargetMode="External"/><Relationship Id="rId75" Type="http://schemas.openxmlformats.org/officeDocument/2006/relationships/hyperlink" Target="https://www.voi.ru/news/all_news/novosti_voi/v_ugre_prohel_bogatyrskij_turslet_ravnye_vozmoznosti.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zn-smol.ru/articles/my-vmeste-1" TargetMode="External"/><Relationship Id="rId23" Type="http://schemas.openxmlformats.org/officeDocument/2006/relationships/hyperlink" Target="https://dzen.ru/news/story/9cbbd4d5-f846-513b-9c6d-6cc3941e6bf3?persistent_id=2906563324" TargetMode="External"/><Relationship Id="rId28" Type="http://schemas.openxmlformats.org/officeDocument/2006/relationships/hyperlink" Target="https://nao24.ru/obshestvo/42354-v-narjan-mare-sostojalas-prezentacija-nastolnyh-igr-narodov-mira.html" TargetMode="External"/><Relationship Id="rId36" Type="http://schemas.openxmlformats.org/officeDocument/2006/relationships/hyperlink" Target="https://regions.ru/zvenigorod/obyavleniya/zvenigorodets-shamil-hairov-schitaet-chto-uchastvovat-v-zhizni-okruga-dolzhny-vse" TargetMode="External"/><Relationship Id="rId49" Type="http://schemas.openxmlformats.org/officeDocument/2006/relationships/hyperlink" Target="https://vestnikp.ru/?do=1&amp;id=11037" TargetMode="External"/><Relationship Id="rId57" Type="http://schemas.openxmlformats.org/officeDocument/2006/relationships/hyperlink" Target="https://tass.ru/obschestvo/21818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3892-130D-804F-9715-9844089F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11009</Words>
  <Characters>62755</Characters>
  <Application>Microsoft Office Word</Application>
  <DocSecurity>0</DocSecurity>
  <Lines>522</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Фуфаева Светлана</dc:creator>
  <cp:lastModifiedBy>admin@voi.ru</cp:lastModifiedBy>
  <cp:revision>3</cp:revision>
  <dcterms:created xsi:type="dcterms:W3CDTF">2024-09-13T11:54:00Z</dcterms:created>
  <dcterms:modified xsi:type="dcterms:W3CDTF">2024-09-13T12:01:00Z</dcterms:modified>
</cp:coreProperties>
</file>