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63230A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0EA02B13" wp14:editId="31A12A2E">
            <wp:extent cx="1143000" cy="1152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 квадрат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42" cy="116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30A" w:rsidRDefault="0063230A" w:rsidP="0063230A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Дайджест СМИ основных тем по </w:t>
      </w:r>
      <w:r w:rsidRPr="00871DE4">
        <w:rPr>
          <w:b/>
          <w:color w:val="000000"/>
          <w:sz w:val="32"/>
        </w:rPr>
        <w:t>инвалидности</w:t>
      </w:r>
    </w:p>
    <w:p w:rsidR="0063230A" w:rsidRDefault="005A3964" w:rsidP="0063230A">
      <w:pPr>
        <w:spacing w:before="150" w:after="150"/>
        <w:jc w:val="center"/>
      </w:pPr>
      <w:r>
        <w:pict>
          <v:rect id="_x0000_i1025" style="width:0;height:3pt" o:hrpct="0" o:hralign="center" o:hrstd="t" o:hrnoshade="t" o:hr="t" fillcolor="#00aced" stroked="f">
            <v:path strokeok="f"/>
          </v:rect>
        </w:pict>
      </w:r>
    </w:p>
    <w:p w:rsidR="0063230A" w:rsidRDefault="0063230A" w:rsidP="0063230A">
      <w:pPr>
        <w:spacing w:before="150" w:after="150"/>
        <w:jc w:val="center"/>
      </w:pPr>
    </w:p>
    <w:p w:rsidR="0063230A" w:rsidRDefault="0063230A" w:rsidP="0063230A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05.07.2025 - 14.07.2025</w:t>
      </w: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Default="0063230A" w:rsidP="0063230A">
      <w:pPr>
        <w:jc w:val="center"/>
        <w:rPr>
          <w:color w:val="000000"/>
          <w:sz w:val="32"/>
        </w:rPr>
      </w:pPr>
    </w:p>
    <w:p w:rsidR="0063230A" w:rsidRPr="003E05CB" w:rsidRDefault="0063230A" w:rsidP="0063230A">
      <w:pPr>
        <w:jc w:val="center"/>
        <w:rPr>
          <w:color w:val="000000"/>
          <w:sz w:val="28"/>
          <w:szCs w:val="22"/>
        </w:rPr>
      </w:pPr>
      <w:r w:rsidRPr="003E05CB">
        <w:rPr>
          <w:color w:val="000000"/>
          <w:sz w:val="28"/>
          <w:szCs w:val="22"/>
        </w:rPr>
        <w:t>Всероссийское общество инвалидов</w:t>
      </w:r>
    </w:p>
    <w:p w:rsidR="0063230A" w:rsidRPr="00FC0390" w:rsidRDefault="0063230A" w:rsidP="0063230A">
      <w:pPr>
        <w:jc w:val="center"/>
        <w:rPr>
          <w:color w:val="000000"/>
          <w:sz w:val="28"/>
          <w:szCs w:val="22"/>
        </w:rPr>
      </w:pPr>
      <w:r w:rsidRPr="003E05CB">
        <w:rPr>
          <w:color w:val="000000"/>
          <w:sz w:val="28"/>
          <w:szCs w:val="22"/>
        </w:rPr>
        <w:t>г. Москва</w:t>
      </w:r>
    </w:p>
    <w:p w:rsidR="0063230A" w:rsidRDefault="0063230A">
      <w:pPr>
        <w:ind w:left="150"/>
        <w:rPr>
          <w:color w:val="000000"/>
          <w:sz w:val="32"/>
        </w:rPr>
      </w:pPr>
    </w:p>
    <w:p w:rsidR="00E71507" w:rsidRPr="0057285A" w:rsidRDefault="00C55126" w:rsidP="00DF7FA0">
      <w:pPr>
        <w:spacing w:line="276" w:lineRule="auto"/>
        <w:ind w:left="150"/>
        <w:jc w:val="both"/>
        <w:rPr>
          <w:b/>
          <w:color w:val="000000"/>
          <w:sz w:val="28"/>
          <w:szCs w:val="28"/>
        </w:rPr>
      </w:pPr>
      <w:r w:rsidRPr="0057285A">
        <w:rPr>
          <w:b/>
          <w:color w:val="000000"/>
          <w:sz w:val="28"/>
          <w:szCs w:val="28"/>
        </w:rPr>
        <w:lastRenderedPageBreak/>
        <w:t>Содержание</w:t>
      </w:r>
    </w:p>
    <w:bookmarkStart w:id="0" w:name="re_toc_-1769791526"/>
    <w:p w:rsidR="00E71507" w:rsidRPr="0057285A" w:rsidRDefault="00C55126" w:rsidP="00DF7FA0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DF7FA0">
        <w:rPr>
          <w:b/>
          <w:color w:val="248AE8"/>
          <w:sz w:val="28"/>
          <w:szCs w:val="28"/>
        </w:rPr>
        <w:fldChar w:fldCharType="begin"/>
      </w:r>
      <w:r w:rsidRPr="00DF7FA0">
        <w:rPr>
          <w:b/>
          <w:color w:val="248AE8"/>
          <w:sz w:val="28"/>
          <w:szCs w:val="28"/>
        </w:rPr>
        <w:instrText>REF re_-1769791526 \h</w:instrText>
      </w:r>
      <w:r w:rsidR="0057285A" w:rsidRPr="00DF7FA0">
        <w:rPr>
          <w:b/>
          <w:color w:val="248AE8"/>
          <w:sz w:val="28"/>
          <w:szCs w:val="28"/>
        </w:rPr>
        <w:instrText xml:space="preserve"> \* MERGEFORMAT </w:instrText>
      </w:r>
      <w:r w:rsidRPr="00DF7FA0">
        <w:rPr>
          <w:b/>
          <w:color w:val="248AE8"/>
          <w:sz w:val="28"/>
          <w:szCs w:val="28"/>
        </w:rPr>
      </w:r>
      <w:r w:rsidRPr="00DF7FA0">
        <w:rPr>
          <w:b/>
          <w:color w:val="248AE8"/>
          <w:sz w:val="28"/>
          <w:szCs w:val="28"/>
        </w:rPr>
        <w:fldChar w:fldCharType="separate"/>
      </w:r>
      <w:r w:rsidR="00CC2EBA" w:rsidRPr="00CC2EBA">
        <w:rPr>
          <w:b/>
          <w:sz w:val="28"/>
          <w:szCs w:val="28"/>
        </w:rPr>
        <w:t>Всероссийское общество инвалидов</w:t>
      </w:r>
      <w:r w:rsidRPr="00DF7FA0">
        <w:rPr>
          <w:b/>
          <w:color w:val="248AE8"/>
          <w:sz w:val="28"/>
          <w:szCs w:val="28"/>
        </w:rPr>
        <w:fldChar w:fldCharType="end"/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re_-1769791526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6</w:t>
      </w:r>
      <w:r w:rsidRPr="0057285A">
        <w:rPr>
          <w:color w:val="248AE8"/>
          <w:sz w:val="28"/>
          <w:szCs w:val="28"/>
        </w:rPr>
        <w:fldChar w:fldCharType="end"/>
      </w:r>
      <w:bookmarkEnd w:id="0"/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1" w:name="re_toc_-1769791525"/>
      <w:r w:rsidRPr="0057285A">
        <w:rPr>
          <w:color w:val="808080"/>
          <w:sz w:val="28"/>
          <w:szCs w:val="28"/>
        </w:rPr>
        <w:t>08.07.2025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ГТРК Мурман (murman.tv)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re_-1769791525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В Мурманске проблем</w:t>
      </w:r>
      <w:r w:rsidR="00CC2EBA" w:rsidRPr="00CC2EBA">
        <w:rPr>
          <w:sz w:val="28"/>
          <w:szCs w:val="28"/>
        </w:rPr>
        <w:t>ы</w:t>
      </w:r>
      <w:r w:rsidR="00CC2EBA" w:rsidRPr="00CC2EBA">
        <w:rPr>
          <w:sz w:val="28"/>
          <w:szCs w:val="28"/>
        </w:rPr>
        <w:t xml:space="preserve"> людей с ограниченными возможностями здоровья обсудили представители восьми регионов РФ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re_-1769791525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6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2" w:name="re_toc_-1769791522"/>
      <w:bookmarkEnd w:id="1"/>
      <w:r w:rsidRPr="0057285A">
        <w:rPr>
          <w:color w:val="808080"/>
          <w:sz w:val="28"/>
          <w:szCs w:val="28"/>
        </w:rPr>
        <w:t>11.07.2025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Аргументы и Факты - Адыгея (adigea.aif.ru)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re_-1769791522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Спикер Госсовета-Х</w:t>
      </w:r>
      <w:r w:rsidR="00CC2EBA" w:rsidRPr="00CC2EBA">
        <w:rPr>
          <w:sz w:val="28"/>
          <w:szCs w:val="28"/>
        </w:rPr>
        <w:t>а</w:t>
      </w:r>
      <w:r w:rsidR="00CC2EBA" w:rsidRPr="00CC2EBA">
        <w:rPr>
          <w:sz w:val="28"/>
          <w:szCs w:val="28"/>
        </w:rPr>
        <w:t>сэ провел встречу с председателем ВОИ Адыгеи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re_-1769791522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6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3" w:name="re_toc_-1769791520"/>
      <w:bookmarkEnd w:id="2"/>
      <w:r w:rsidRPr="0057285A">
        <w:rPr>
          <w:color w:val="808080"/>
          <w:sz w:val="28"/>
          <w:szCs w:val="28"/>
        </w:rPr>
        <w:t>01.07.2025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Infomoskovia.ru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re_-1769791520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Транспортная прокуратура совместно с МООО ВОИ провели проверку платформ РЖД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re_-1769791520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6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4" w:name="re_toc_-1769791517"/>
      <w:bookmarkEnd w:id="3"/>
      <w:r w:rsidRPr="0057285A">
        <w:rPr>
          <w:color w:val="808080"/>
          <w:sz w:val="28"/>
          <w:szCs w:val="28"/>
        </w:rPr>
        <w:t>07.07.2025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Телеканал 360 (360.ru)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re_-1769791517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Фестиваль игровых видов спорта для людей с ОВЗ прошел в Солнечногорске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re_-1769791517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7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5" w:name="re_toc_-1769791512"/>
      <w:bookmarkEnd w:id="4"/>
      <w:r w:rsidRPr="0057285A">
        <w:rPr>
          <w:color w:val="808080"/>
          <w:sz w:val="28"/>
          <w:szCs w:val="28"/>
        </w:rPr>
        <w:t>11.07.2025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ГТРК Горный Алтай (elaltay.ru)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re_-1769791512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Гранты Главы республики: 26 проектов для развития региона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re_-1769791512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7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6" w:name="re_toc_-1769791510"/>
      <w:bookmarkEnd w:id="5"/>
      <w:r w:rsidRPr="0057285A">
        <w:rPr>
          <w:color w:val="808080"/>
          <w:sz w:val="28"/>
          <w:szCs w:val="28"/>
        </w:rPr>
        <w:t>08.07.2025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Ведомости (vedomosti.ru). Статьи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re_-1769791510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«Русская Медиагруппа» подписала соглашение о партнерстве с Синодальным отделом по благотворительности РПЦ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re_-1769791510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7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7" w:name="re_toc_-1769791509"/>
      <w:bookmarkEnd w:id="6"/>
      <w:r w:rsidRPr="0057285A">
        <w:rPr>
          <w:color w:val="808080"/>
          <w:sz w:val="28"/>
          <w:szCs w:val="28"/>
        </w:rPr>
        <w:t>11.07.2025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Regions.ru. Можайск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re_-1769791509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Тест-драйв на доступность для маломобильных граждан провели в ДС «Багратион»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re_-1769791509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8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8" w:name="re_toc_-1769791507"/>
      <w:bookmarkEnd w:id="7"/>
      <w:r w:rsidRPr="0057285A">
        <w:rPr>
          <w:color w:val="808080"/>
          <w:sz w:val="28"/>
          <w:szCs w:val="28"/>
        </w:rPr>
        <w:t>11.07.2025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Комсомольская правда - Санкт-Петербург (spb.kp.ru)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re_-1769791507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Умер Владимир Дьячков, основатель команды баскетболистов-колясочников «БасКИ» из Петербурга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re_-1769791507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8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  <w:lang w:val="en-US"/>
        </w:rPr>
      </w:pPr>
      <w:bookmarkStart w:id="9" w:name="re_toc_-1769791506"/>
      <w:bookmarkEnd w:id="8"/>
      <w:r w:rsidRPr="0057285A">
        <w:rPr>
          <w:color w:val="808080"/>
          <w:sz w:val="28"/>
          <w:szCs w:val="28"/>
          <w:lang w:val="en-US"/>
        </w:rPr>
        <w:t>08.07.2025</w:t>
      </w:r>
      <w:r w:rsidRPr="0057285A">
        <w:rPr>
          <w:sz w:val="28"/>
          <w:szCs w:val="28"/>
          <w:lang w:val="en-US"/>
        </w:rPr>
        <w:t xml:space="preserve"> </w:t>
      </w:r>
      <w:r w:rsidRPr="0057285A">
        <w:rPr>
          <w:color w:val="808080"/>
          <w:sz w:val="28"/>
          <w:szCs w:val="28"/>
          <w:lang w:val="en-US"/>
        </w:rPr>
        <w:t>Ugra-news.ru (ugra-news.ru)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re_-1769791506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Дептруда Югры предлагает обсудить изменение механизма поддержки работодателей, создающих рабочие места для инвалидов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re_-1769791506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8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10" w:name="re_toc_-1769791504"/>
      <w:bookmarkEnd w:id="9"/>
      <w:r w:rsidRPr="0057285A">
        <w:rPr>
          <w:color w:val="808080"/>
          <w:sz w:val="28"/>
          <w:szCs w:val="28"/>
        </w:rPr>
        <w:t>11.07.2025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Агентство Социальной Информации (asi.org.ru)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re_-1769791504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Завершился второй этап инклюзивного фестиваля «Разные-Равные-Единые»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re_-1769791504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8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11" w:name="re_toc_-1769791494"/>
      <w:bookmarkEnd w:id="10"/>
      <w:r w:rsidRPr="0057285A">
        <w:rPr>
          <w:color w:val="808080"/>
          <w:sz w:val="28"/>
          <w:szCs w:val="28"/>
        </w:rPr>
        <w:t>12.07.2025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Телеканал 360 (360.ru)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re_-1769791494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Областной фестиваль адаптивного спорта прошел в Серпухове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re_-1769791494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9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12" w:name="re_toc_-1769791480"/>
      <w:bookmarkEnd w:id="11"/>
      <w:r w:rsidRPr="0057285A">
        <w:rPr>
          <w:color w:val="808080"/>
          <w:sz w:val="28"/>
          <w:szCs w:val="28"/>
        </w:rPr>
        <w:t>11.07.2025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РИА Кабардино-Балкария (kbrria.ru)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re_-1769791480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Право выбора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re_-1769791480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9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13" w:name="re_toc_-1769791477"/>
      <w:bookmarkEnd w:id="12"/>
      <w:r w:rsidRPr="0057285A">
        <w:rPr>
          <w:color w:val="808080"/>
          <w:sz w:val="28"/>
          <w:szCs w:val="28"/>
        </w:rPr>
        <w:t>05.07.2025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Приволжская газета (priv-gaz.ru)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re_-1769791477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В Приволжском районе прошел ежегодный фестиваль «Созвездие талантов»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re_-1769791477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9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14" w:name="re_toc_-1769791465"/>
      <w:bookmarkEnd w:id="13"/>
      <w:r w:rsidRPr="0057285A">
        <w:rPr>
          <w:color w:val="808080"/>
          <w:sz w:val="28"/>
          <w:szCs w:val="28"/>
        </w:rPr>
        <w:t>07.07.2025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 xml:space="preserve">Балаковский репортер (balreport.ru) 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lastRenderedPageBreak/>
        <w:fldChar w:fldCharType="begin"/>
      </w:r>
      <w:r w:rsidRPr="0057285A">
        <w:rPr>
          <w:color w:val="248AE8"/>
          <w:sz w:val="28"/>
          <w:szCs w:val="28"/>
        </w:rPr>
        <w:instrText>REF re_-1769791465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Балаковская АЭС провела в Саратове региональный фестиваль инклюзивного взаимодействия «Волжская Венеция»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re_-1769791465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9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15" w:name="re_toc_-1769791459"/>
      <w:bookmarkEnd w:id="14"/>
      <w:r w:rsidRPr="0057285A">
        <w:rPr>
          <w:color w:val="808080"/>
          <w:sz w:val="28"/>
          <w:szCs w:val="28"/>
        </w:rPr>
        <w:t>10.07.2025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Российская провинция (rosprov.ru)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re_-1769791459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В Оренбурге завершился финальный этап областного интеллектуального турнира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re_-1769791459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10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16" w:name="re_toc_-1769791456"/>
      <w:bookmarkEnd w:id="15"/>
      <w:r w:rsidRPr="0057285A">
        <w:rPr>
          <w:color w:val="808080"/>
          <w:sz w:val="28"/>
          <w:szCs w:val="28"/>
        </w:rPr>
        <w:t>12.07.2025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РИА Дагестан (riadagestan.ru)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re_-1769791456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Работники Комплексного центра в Каспийске оказали правовую помощь семьям участников СВО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re_-1769791456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10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17" w:name="re_toc_-1769791435"/>
      <w:bookmarkEnd w:id="16"/>
      <w:r w:rsidRPr="0057285A">
        <w:rPr>
          <w:color w:val="808080"/>
          <w:sz w:val="28"/>
          <w:szCs w:val="28"/>
        </w:rPr>
        <w:t>11.07.2025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Республика Башкортостан (resbash.ru)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re_-1769791435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В Башкирии открылся Всероссийский фестиваль «Юрюзань-2025»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re_-1769791435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10</w:t>
      </w:r>
      <w:r w:rsidRPr="0057285A">
        <w:rPr>
          <w:color w:val="248AE8"/>
          <w:sz w:val="28"/>
          <w:szCs w:val="28"/>
        </w:rPr>
        <w:fldChar w:fldCharType="end"/>
      </w:r>
    </w:p>
    <w:bookmarkStart w:id="18" w:name="re_toc_-1769791424"/>
    <w:bookmarkEnd w:id="17"/>
    <w:p w:rsidR="00E71507" w:rsidRPr="0057285A" w:rsidRDefault="00C55126" w:rsidP="00DF7FA0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E23744">
        <w:rPr>
          <w:b/>
          <w:color w:val="248AE8"/>
          <w:sz w:val="28"/>
          <w:szCs w:val="28"/>
        </w:rPr>
        <w:fldChar w:fldCharType="begin"/>
      </w:r>
      <w:r w:rsidRPr="00E23744">
        <w:rPr>
          <w:b/>
          <w:color w:val="248AE8"/>
          <w:sz w:val="28"/>
          <w:szCs w:val="28"/>
        </w:rPr>
        <w:instrText>REF re_-1769791424 \h</w:instrText>
      </w:r>
      <w:r w:rsidR="0057285A" w:rsidRPr="00E23744">
        <w:rPr>
          <w:b/>
          <w:color w:val="248AE8"/>
          <w:sz w:val="28"/>
          <w:szCs w:val="28"/>
        </w:rPr>
        <w:instrText xml:space="preserve"> \* MERGEFORMAT </w:instrText>
      </w:r>
      <w:r w:rsidRPr="00E23744">
        <w:rPr>
          <w:b/>
          <w:color w:val="248AE8"/>
          <w:sz w:val="28"/>
          <w:szCs w:val="28"/>
        </w:rPr>
      </w:r>
      <w:r w:rsidRPr="00E23744">
        <w:rPr>
          <w:b/>
          <w:color w:val="248AE8"/>
          <w:sz w:val="28"/>
          <w:szCs w:val="28"/>
        </w:rPr>
        <w:fldChar w:fldCharType="separate"/>
      </w:r>
      <w:r w:rsidR="00CC2EBA" w:rsidRPr="00CC2EBA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E23744">
        <w:rPr>
          <w:b/>
          <w:color w:val="248AE8"/>
          <w:sz w:val="28"/>
          <w:szCs w:val="28"/>
        </w:rPr>
        <w:fldChar w:fldCharType="end"/>
      </w:r>
      <w:r w:rsidRPr="00E23744">
        <w:rPr>
          <w:b/>
          <w:color w:val="D7D7D7"/>
          <w:sz w:val="28"/>
          <w:szCs w:val="28"/>
        </w:rPr>
        <w:tab/>
      </w:r>
      <w:r w:rsidRPr="00E23744">
        <w:rPr>
          <w:color w:val="248AE8"/>
          <w:sz w:val="28"/>
          <w:szCs w:val="28"/>
        </w:rPr>
        <w:fldChar w:fldCharType="begin"/>
      </w:r>
      <w:r w:rsidRPr="00E23744">
        <w:rPr>
          <w:color w:val="248AE8"/>
          <w:sz w:val="28"/>
          <w:szCs w:val="28"/>
        </w:rPr>
        <w:instrText xml:space="preserve"> PAGEREF  re_-1769791424 \h</w:instrText>
      </w:r>
      <w:r w:rsidRPr="00E23744">
        <w:rPr>
          <w:color w:val="248AE8"/>
          <w:sz w:val="28"/>
          <w:szCs w:val="28"/>
        </w:rPr>
      </w:r>
      <w:r w:rsidRPr="00E23744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11</w:t>
      </w:r>
      <w:r w:rsidRPr="00E23744">
        <w:rPr>
          <w:color w:val="248AE8"/>
          <w:sz w:val="28"/>
          <w:szCs w:val="28"/>
        </w:rPr>
        <w:fldChar w:fldCharType="end"/>
      </w:r>
      <w:bookmarkEnd w:id="18"/>
    </w:p>
    <w:p w:rsidR="00A57115" w:rsidRDefault="00A57115" w:rsidP="00A57115">
      <w:pPr>
        <w:tabs>
          <w:tab w:val="right" w:leader="hyphen" w:pos="9700"/>
        </w:tabs>
        <w:spacing w:after="150" w:line="276" w:lineRule="auto"/>
        <w:jc w:val="both"/>
        <w:rPr>
          <w:color w:val="808080"/>
          <w:sz w:val="28"/>
          <w:szCs w:val="28"/>
        </w:rPr>
      </w:pPr>
      <w:bookmarkStart w:id="19" w:name="re_toc_-1769791421"/>
      <w:r w:rsidRPr="00A57115">
        <w:rPr>
          <w:color w:val="808080"/>
          <w:sz w:val="28"/>
          <w:szCs w:val="28"/>
        </w:rPr>
        <w:t>11.07.2025 Телеграмм-канал Абрамченко В.В. (t.me/abramchenko_channel)</w:t>
      </w:r>
    </w:p>
    <w:p w:rsidR="00A57115" w:rsidRPr="0057285A" w:rsidRDefault="00DA3F38" w:rsidP="00A57115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11.07.2025_Телеграмм-канал_Абрамчен" w:history="1">
        <w:r w:rsidR="00F44AF4" w:rsidRPr="00DA3F38">
          <w:rPr>
            <w:rStyle w:val="a5"/>
            <w:color w:val="auto"/>
            <w:sz w:val="28"/>
            <w:szCs w:val="28"/>
            <w:u w:val="none"/>
          </w:rPr>
          <w:t>Туризм в России должен стать доступным для всех!</w:t>
        </w:r>
      </w:hyperlink>
      <w:r w:rsidR="00A57115" w:rsidRPr="00F44AF4">
        <w:rPr>
          <w:sz w:val="28"/>
          <w:szCs w:val="28"/>
        </w:rPr>
        <w:t xml:space="preserve"> </w:t>
      </w:r>
      <w:r w:rsidR="00A57115" w:rsidRPr="0057285A">
        <w:rPr>
          <w:color w:val="D7D7D7"/>
          <w:sz w:val="28"/>
          <w:szCs w:val="28"/>
        </w:rPr>
        <w:tab/>
      </w:r>
      <w:hyperlink w:anchor="_11.07.2025_Телеграмм-канал_Абрамчен" w:history="1">
        <w:r w:rsidR="0083570B" w:rsidRPr="0083570B">
          <w:rPr>
            <w:rStyle w:val="a5"/>
            <w:color w:val="0070C0"/>
            <w:sz w:val="28"/>
            <w:szCs w:val="28"/>
            <w:u w:val="none"/>
          </w:rPr>
          <w:t>11</w:t>
        </w:r>
      </w:hyperlink>
    </w:p>
    <w:p w:rsidR="00A57115" w:rsidRDefault="00A57115" w:rsidP="00A57115">
      <w:pPr>
        <w:tabs>
          <w:tab w:val="right" w:leader="hyphen" w:pos="9700"/>
        </w:tabs>
        <w:spacing w:after="150" w:line="276" w:lineRule="auto"/>
        <w:jc w:val="both"/>
        <w:rPr>
          <w:color w:val="808080"/>
          <w:sz w:val="28"/>
          <w:szCs w:val="28"/>
        </w:rPr>
      </w:pPr>
      <w:r w:rsidRPr="00A57115">
        <w:rPr>
          <w:color w:val="808080"/>
          <w:sz w:val="28"/>
          <w:szCs w:val="28"/>
        </w:rPr>
        <w:t>09.07.2025 Официальный сайт фракции «Единая Россия» (er-gosduma.ru)</w:t>
      </w:r>
    </w:p>
    <w:p w:rsidR="00A57115" w:rsidRPr="00A57115" w:rsidRDefault="005A3964" w:rsidP="00A57115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09.07.2025_Официальный_сайт" w:history="1">
        <w:r w:rsidR="00A57115" w:rsidRPr="00A57115">
          <w:rPr>
            <w:rStyle w:val="a5"/>
            <w:color w:val="auto"/>
            <w:sz w:val="28"/>
            <w:szCs w:val="28"/>
            <w:u w:val="none"/>
          </w:rPr>
          <w:t>Депутаты «Единой России» поз</w:t>
        </w:r>
        <w:r w:rsidR="00A57115" w:rsidRPr="00A57115">
          <w:rPr>
            <w:rStyle w:val="a5"/>
            <w:color w:val="auto"/>
            <w:sz w:val="28"/>
            <w:szCs w:val="28"/>
            <w:u w:val="none"/>
          </w:rPr>
          <w:t>д</w:t>
        </w:r>
        <w:r w:rsidR="00A57115" w:rsidRPr="00A57115">
          <w:rPr>
            <w:rStyle w:val="a5"/>
            <w:color w:val="auto"/>
            <w:sz w:val="28"/>
            <w:szCs w:val="28"/>
            <w:u w:val="none"/>
          </w:rPr>
          <w:t>равили со 100-летием Всероссийское общество слепых</w:t>
        </w:r>
      </w:hyperlink>
      <w:r w:rsidR="00A57115" w:rsidRPr="00A57115">
        <w:rPr>
          <w:sz w:val="28"/>
          <w:szCs w:val="28"/>
        </w:rPr>
        <w:t xml:space="preserve"> </w:t>
      </w:r>
      <w:r w:rsidR="00A57115" w:rsidRPr="00A57115">
        <w:rPr>
          <w:color w:val="D7D7D7"/>
          <w:sz w:val="28"/>
          <w:szCs w:val="28"/>
        </w:rPr>
        <w:tab/>
      </w:r>
      <w:hyperlink w:anchor="_09.07.2025_Официальный_сайт" w:history="1">
        <w:r w:rsidR="0083570B">
          <w:rPr>
            <w:rStyle w:val="a5"/>
            <w:color w:val="0070C0"/>
            <w:sz w:val="28"/>
            <w:szCs w:val="28"/>
            <w:u w:val="none"/>
          </w:rPr>
          <w:t>11</w:t>
        </w:r>
      </w:hyperlink>
    </w:p>
    <w:p w:rsidR="00A61EAC" w:rsidRPr="00A61EAC" w:rsidRDefault="00A61EAC" w:rsidP="00A61EAC">
      <w:pPr>
        <w:spacing w:line="276" w:lineRule="auto"/>
        <w:jc w:val="both"/>
        <w:rPr>
          <w:color w:val="808080"/>
          <w:sz w:val="28"/>
          <w:szCs w:val="28"/>
        </w:rPr>
      </w:pPr>
      <w:r w:rsidRPr="00A61EAC">
        <w:rPr>
          <w:color w:val="808080"/>
          <w:sz w:val="28"/>
          <w:szCs w:val="28"/>
        </w:rPr>
        <w:t>1</w:t>
      </w:r>
      <w:r>
        <w:rPr>
          <w:color w:val="808080"/>
          <w:sz w:val="28"/>
          <w:szCs w:val="28"/>
        </w:rPr>
        <w:t>1</w:t>
      </w:r>
      <w:r w:rsidRPr="00A61EAC">
        <w:rPr>
          <w:color w:val="808080"/>
          <w:sz w:val="28"/>
          <w:szCs w:val="28"/>
        </w:rPr>
        <w:t>.07.2025 ТАСС (tass.ru)</w:t>
      </w:r>
    </w:p>
    <w:p w:rsidR="00A61EAC" w:rsidRDefault="005A3964" w:rsidP="00A61EAC">
      <w:pPr>
        <w:spacing w:line="276" w:lineRule="auto"/>
        <w:jc w:val="both"/>
        <w:rPr>
          <w:color w:val="808080"/>
          <w:sz w:val="28"/>
          <w:szCs w:val="28"/>
        </w:rPr>
      </w:pPr>
      <w:hyperlink w:anchor="_11.07.2025_ТАСС_(tass.ru)" w:history="1">
        <w:r w:rsidR="00A61EAC" w:rsidRPr="00A61EAC">
          <w:rPr>
            <w:rStyle w:val="a5"/>
            <w:color w:val="000000" w:themeColor="text1"/>
            <w:sz w:val="28"/>
            <w:szCs w:val="28"/>
            <w:u w:val="none"/>
          </w:rPr>
          <w:t>Путин поручил организ</w:t>
        </w:r>
        <w:r w:rsidR="00A61EAC" w:rsidRPr="00A61EAC">
          <w:rPr>
            <w:rStyle w:val="a5"/>
            <w:color w:val="000000" w:themeColor="text1"/>
            <w:sz w:val="28"/>
            <w:szCs w:val="28"/>
            <w:u w:val="none"/>
          </w:rPr>
          <w:t>о</w:t>
        </w:r>
        <w:r w:rsidR="00A61EAC" w:rsidRPr="00A61EAC">
          <w:rPr>
            <w:rStyle w:val="a5"/>
            <w:color w:val="000000" w:themeColor="text1"/>
            <w:sz w:val="28"/>
            <w:szCs w:val="28"/>
            <w:u w:val="none"/>
          </w:rPr>
          <w:t>вать международные спортивные турниры для инвалидов</w:t>
        </w:r>
      </w:hyperlink>
      <w:r w:rsidR="00A61EAC" w:rsidRPr="00A61EAC">
        <w:rPr>
          <w:color w:val="808080"/>
          <w:sz w:val="28"/>
          <w:szCs w:val="28"/>
        </w:rPr>
        <w:tab/>
      </w:r>
      <w:hyperlink w:anchor="_11.07.2025_ТАСС_(tass.ru)" w:history="1">
        <w:r w:rsidR="0083570B">
          <w:rPr>
            <w:rStyle w:val="a5"/>
            <w:color w:val="0070C0"/>
            <w:sz w:val="28"/>
            <w:szCs w:val="28"/>
            <w:u w:val="none"/>
          </w:rPr>
          <w:t>11</w:t>
        </w:r>
      </w:hyperlink>
    </w:p>
    <w:p w:rsidR="00A61EAC" w:rsidRDefault="00A61EAC" w:rsidP="00A61EAC">
      <w:pPr>
        <w:tabs>
          <w:tab w:val="right" w:leader="hyphen" w:pos="9700"/>
        </w:tabs>
        <w:spacing w:after="150" w:line="276" w:lineRule="auto"/>
        <w:jc w:val="both"/>
        <w:rPr>
          <w:color w:val="808080"/>
          <w:sz w:val="28"/>
          <w:szCs w:val="28"/>
        </w:rPr>
      </w:pPr>
      <w:r w:rsidRPr="00A61EAC">
        <w:rPr>
          <w:color w:val="808080"/>
          <w:sz w:val="28"/>
          <w:szCs w:val="28"/>
        </w:rPr>
        <w:t>09.07.2025 Российская газета (rg.ru)</w:t>
      </w:r>
    </w:p>
    <w:p w:rsidR="00A61EAC" w:rsidRPr="0057285A" w:rsidRDefault="005A3964" w:rsidP="00A61EAC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09.07.2025_Российская_газета" w:history="1">
        <w:r w:rsidR="00A61EAC" w:rsidRPr="00A61EAC">
          <w:rPr>
            <w:rStyle w:val="a5"/>
            <w:color w:val="auto"/>
            <w:sz w:val="28"/>
            <w:szCs w:val="28"/>
            <w:u w:val="none"/>
          </w:rPr>
          <w:t>Фонд "Защитники Отечества" и ФМБА организовали реа</w:t>
        </w:r>
        <w:r w:rsidR="00A61EAC" w:rsidRPr="00A61EAC">
          <w:rPr>
            <w:rStyle w:val="a5"/>
            <w:color w:val="auto"/>
            <w:sz w:val="28"/>
            <w:szCs w:val="28"/>
            <w:u w:val="none"/>
          </w:rPr>
          <w:t>б</w:t>
        </w:r>
        <w:r w:rsidR="00A61EAC" w:rsidRPr="00A61EAC">
          <w:rPr>
            <w:rStyle w:val="a5"/>
            <w:color w:val="auto"/>
            <w:sz w:val="28"/>
            <w:szCs w:val="28"/>
            <w:u w:val="none"/>
          </w:rPr>
          <w:t>илитацию ветеранов СВО по слуху</w:t>
        </w:r>
      </w:hyperlink>
      <w:r w:rsidR="00A61EAC" w:rsidRPr="0057285A">
        <w:rPr>
          <w:color w:val="D7D7D7"/>
          <w:sz w:val="28"/>
          <w:szCs w:val="28"/>
        </w:rPr>
        <w:tab/>
      </w:r>
      <w:hyperlink w:anchor="_09.07.2025_Российская_газета" w:history="1">
        <w:r w:rsidR="0083570B">
          <w:rPr>
            <w:rStyle w:val="a5"/>
            <w:color w:val="0070C0"/>
            <w:sz w:val="28"/>
            <w:szCs w:val="28"/>
            <w:u w:val="none"/>
          </w:rPr>
          <w:t>11</w:t>
        </w:r>
      </w:hyperlink>
    </w:p>
    <w:p w:rsidR="0083570B" w:rsidRPr="004F3A77" w:rsidRDefault="0083570B" w:rsidP="0083570B">
      <w:pPr>
        <w:spacing w:line="276" w:lineRule="auto"/>
        <w:jc w:val="both"/>
        <w:rPr>
          <w:color w:val="D9D9D9" w:themeColor="background1" w:themeShade="D9"/>
          <w:sz w:val="28"/>
          <w:szCs w:val="28"/>
        </w:rPr>
      </w:pPr>
      <w:r>
        <w:rPr>
          <w:color w:val="808080"/>
          <w:sz w:val="28"/>
          <w:szCs w:val="28"/>
        </w:rPr>
        <w:t>08</w:t>
      </w:r>
      <w:r w:rsidRPr="0057285A">
        <w:rPr>
          <w:color w:val="808080"/>
          <w:sz w:val="28"/>
          <w:szCs w:val="28"/>
        </w:rPr>
        <w:t>.07.2025</w:t>
      </w:r>
      <w:r w:rsidRPr="0057285A">
        <w:rPr>
          <w:sz w:val="28"/>
          <w:szCs w:val="28"/>
        </w:rPr>
        <w:t xml:space="preserve"> </w:t>
      </w:r>
      <w:r w:rsidRPr="0083570B">
        <w:rPr>
          <w:color w:val="808080" w:themeColor="background1" w:themeShade="80"/>
          <w:sz w:val="28"/>
          <w:szCs w:val="28"/>
        </w:rPr>
        <w:t>Аргу</w:t>
      </w:r>
      <w:r w:rsidRPr="0083570B">
        <w:rPr>
          <w:color w:val="808080"/>
          <w:sz w:val="28"/>
          <w:szCs w:val="28"/>
        </w:rPr>
        <w:t>менты и факты (murmansk.aif.ru</w:t>
      </w:r>
    </w:p>
    <w:p w:rsidR="0083570B" w:rsidRPr="0057285A" w:rsidRDefault="005A3964" w:rsidP="0083570B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08.07.2025_Аргументы_и" w:history="1">
        <w:r w:rsidR="0083570B" w:rsidRPr="0083570B">
          <w:rPr>
            <w:rStyle w:val="a5"/>
            <w:color w:val="auto"/>
            <w:sz w:val="28"/>
            <w:szCs w:val="28"/>
            <w:u w:val="none"/>
          </w:rPr>
          <w:t>Ежегодную выплату на содержание собак-поводырей ввели в Мурманской области</w:t>
        </w:r>
      </w:hyperlink>
      <w:r w:rsidR="0083570B" w:rsidRPr="0057285A">
        <w:rPr>
          <w:color w:val="D7D7D7"/>
          <w:sz w:val="28"/>
          <w:szCs w:val="28"/>
        </w:rPr>
        <w:tab/>
      </w:r>
      <w:hyperlink w:anchor="_08.07.2025_Аргументы_и" w:history="1">
        <w:r w:rsidR="0083570B" w:rsidRPr="0083570B">
          <w:rPr>
            <w:rStyle w:val="a5"/>
            <w:color w:val="0070C0"/>
            <w:sz w:val="28"/>
            <w:szCs w:val="28"/>
            <w:u w:val="none"/>
          </w:rPr>
          <w:t>12</w:t>
        </w:r>
      </w:hyperlink>
    </w:p>
    <w:p w:rsidR="0083570B" w:rsidRPr="00A61EAC" w:rsidRDefault="0083570B" w:rsidP="0083570B">
      <w:pPr>
        <w:spacing w:line="276" w:lineRule="auto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07</w:t>
      </w:r>
      <w:r w:rsidRPr="00A61EAC">
        <w:rPr>
          <w:color w:val="808080"/>
          <w:sz w:val="28"/>
          <w:szCs w:val="28"/>
        </w:rPr>
        <w:t>.07.2025 ТАСС (tass.ru)</w:t>
      </w:r>
    </w:p>
    <w:p w:rsidR="0083570B" w:rsidRDefault="005A3964" w:rsidP="0083570B">
      <w:pPr>
        <w:spacing w:line="276" w:lineRule="auto"/>
        <w:jc w:val="both"/>
        <w:rPr>
          <w:color w:val="808080"/>
          <w:sz w:val="28"/>
          <w:szCs w:val="28"/>
        </w:rPr>
      </w:pPr>
      <w:hyperlink w:anchor="_07.07.2025_ТАСС_(tass.ru)" w:history="1">
        <w:r w:rsidR="0083570B" w:rsidRPr="0083570B">
          <w:rPr>
            <w:rStyle w:val="a5"/>
            <w:color w:val="auto"/>
            <w:sz w:val="28"/>
            <w:szCs w:val="28"/>
            <w:u w:val="none"/>
          </w:rPr>
          <w:t>В Башкирии детские приюты с низкой заполняемостью передадут для нужд участников СВО</w:t>
        </w:r>
      </w:hyperlink>
      <w:r w:rsidR="0083570B" w:rsidRPr="00A61EAC">
        <w:rPr>
          <w:color w:val="808080"/>
          <w:sz w:val="28"/>
          <w:szCs w:val="28"/>
        </w:rPr>
        <w:tab/>
      </w:r>
      <w:r w:rsidR="00DA3F38">
        <w:rPr>
          <w:color w:val="808080"/>
          <w:sz w:val="28"/>
          <w:szCs w:val="28"/>
        </w:rPr>
        <w:t xml:space="preserve">                                                                                                                                      </w:t>
      </w:r>
      <w:hyperlink w:anchor="_07.07.2025_ТАСС_(tass.ru)" w:history="1">
        <w:r w:rsidR="0083570B" w:rsidRPr="0083570B">
          <w:rPr>
            <w:rStyle w:val="a5"/>
            <w:color w:val="0070C0"/>
            <w:sz w:val="28"/>
            <w:szCs w:val="28"/>
            <w:u w:val="none"/>
          </w:rPr>
          <w:t>12</w:t>
        </w:r>
      </w:hyperlink>
    </w:p>
    <w:p w:rsidR="008E0536" w:rsidRPr="00A61EAC" w:rsidRDefault="008E0536" w:rsidP="008E0536">
      <w:pPr>
        <w:spacing w:line="276" w:lineRule="auto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07</w:t>
      </w:r>
      <w:r w:rsidRPr="00A61EAC">
        <w:rPr>
          <w:color w:val="808080"/>
          <w:sz w:val="28"/>
          <w:szCs w:val="28"/>
        </w:rPr>
        <w:t>.07.2025 ТАСС (tass.ru)</w:t>
      </w:r>
    </w:p>
    <w:p w:rsidR="008E0536" w:rsidRDefault="005A3964" w:rsidP="008E0536">
      <w:pPr>
        <w:spacing w:line="276" w:lineRule="auto"/>
        <w:jc w:val="both"/>
        <w:rPr>
          <w:color w:val="808080"/>
          <w:sz w:val="28"/>
          <w:szCs w:val="28"/>
        </w:rPr>
      </w:pPr>
      <w:hyperlink w:anchor="_07.07.2025_ТАСС_(tass.ru)_1" w:history="1">
        <w:r w:rsidR="008E0536" w:rsidRPr="008E0536">
          <w:rPr>
            <w:rStyle w:val="a5"/>
            <w:color w:val="auto"/>
            <w:sz w:val="28"/>
            <w:szCs w:val="28"/>
            <w:u w:val="none"/>
          </w:rPr>
          <w:t>В России упрост</w:t>
        </w:r>
        <w:r w:rsidR="008E0536" w:rsidRPr="008E0536">
          <w:rPr>
            <w:rStyle w:val="a5"/>
            <w:color w:val="auto"/>
            <w:sz w:val="28"/>
            <w:szCs w:val="28"/>
            <w:u w:val="none"/>
          </w:rPr>
          <w:t>и</w:t>
        </w:r>
        <w:r w:rsidR="008E0536" w:rsidRPr="008E0536">
          <w:rPr>
            <w:rStyle w:val="a5"/>
            <w:color w:val="auto"/>
            <w:sz w:val="28"/>
            <w:szCs w:val="28"/>
            <w:u w:val="none"/>
          </w:rPr>
          <w:t>ли продажу квартир, купленных с ипотекой и маткапиталом</w:t>
        </w:r>
      </w:hyperlink>
      <w:r w:rsidR="008E0536" w:rsidRPr="008E0536">
        <w:rPr>
          <w:sz w:val="28"/>
          <w:szCs w:val="28"/>
        </w:rPr>
        <w:t xml:space="preserve"> </w:t>
      </w:r>
      <w:r w:rsidR="008E0536" w:rsidRPr="00A61EAC">
        <w:rPr>
          <w:color w:val="808080"/>
          <w:sz w:val="28"/>
          <w:szCs w:val="28"/>
        </w:rPr>
        <w:tab/>
      </w:r>
      <w:hyperlink w:anchor="_07.07.2025_ТАСС_(tass.ru)_1" w:history="1">
        <w:r w:rsidR="008E0536" w:rsidRPr="008E0536">
          <w:rPr>
            <w:rStyle w:val="a5"/>
            <w:color w:val="0070C0"/>
            <w:sz w:val="28"/>
            <w:szCs w:val="28"/>
            <w:u w:val="none"/>
          </w:rPr>
          <w:t>12</w:t>
        </w:r>
      </w:hyperlink>
    </w:p>
    <w:p w:rsidR="00E71507" w:rsidRPr="004F3A77" w:rsidRDefault="00C55126" w:rsidP="00DF7FA0">
      <w:pPr>
        <w:spacing w:line="276" w:lineRule="auto"/>
        <w:jc w:val="both"/>
        <w:rPr>
          <w:color w:val="D9D9D9" w:themeColor="background1" w:themeShade="D9"/>
          <w:sz w:val="28"/>
          <w:szCs w:val="28"/>
        </w:rPr>
      </w:pPr>
      <w:r w:rsidRPr="0057285A">
        <w:rPr>
          <w:color w:val="808080"/>
          <w:sz w:val="28"/>
          <w:szCs w:val="28"/>
        </w:rPr>
        <w:t>10.07.2025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ТАСС (tass.ru)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re_-1769791421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ГД снизила госпошлину за оформление договора дарения жилья для родственников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re_-1769791421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13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20" w:name="re_toc_-1769791420"/>
      <w:bookmarkEnd w:id="19"/>
      <w:r w:rsidRPr="0057285A">
        <w:rPr>
          <w:color w:val="808080"/>
          <w:sz w:val="28"/>
          <w:szCs w:val="28"/>
        </w:rPr>
        <w:t>11.07.2025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ТАСС (tass.ru)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re_-1769791420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Путин поручил разработать план разв</w:t>
      </w:r>
      <w:r w:rsidR="00CC2EBA" w:rsidRPr="00CC2EBA">
        <w:rPr>
          <w:sz w:val="28"/>
          <w:szCs w:val="28"/>
        </w:rPr>
        <w:t>и</w:t>
      </w:r>
      <w:r w:rsidR="00CC2EBA" w:rsidRPr="00CC2EBA">
        <w:rPr>
          <w:sz w:val="28"/>
          <w:szCs w:val="28"/>
        </w:rPr>
        <w:t>тия адаптивного спорта до 2030 года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re_-1769791420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13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21" w:name="re_toc_-1769791417"/>
      <w:bookmarkEnd w:id="20"/>
      <w:r w:rsidRPr="0057285A">
        <w:rPr>
          <w:color w:val="808080"/>
          <w:sz w:val="28"/>
          <w:szCs w:val="28"/>
        </w:rPr>
        <w:t>10.07.2025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РИА Крым (crimea.ria.ru)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re_-1769791417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В Севастополе хотят ввести квоты для приема на работу участников СВО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re_-1769791417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13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22" w:name="re_toc_-1769791416"/>
      <w:bookmarkEnd w:id="21"/>
      <w:r w:rsidRPr="0057285A">
        <w:rPr>
          <w:color w:val="808080"/>
          <w:sz w:val="28"/>
          <w:szCs w:val="28"/>
        </w:rPr>
        <w:t>11.07.2025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РИА Новости (ria.ru)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lastRenderedPageBreak/>
        <w:fldChar w:fldCharType="begin"/>
      </w:r>
      <w:r w:rsidRPr="0057285A">
        <w:rPr>
          <w:color w:val="248AE8"/>
          <w:sz w:val="28"/>
          <w:szCs w:val="28"/>
        </w:rPr>
        <w:instrText>REF re_-1769791416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Путин поручил создать в такси систему поощрений за перевозку инвалидов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re_-1769791416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13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23" w:name="re_toc_-1769791415"/>
      <w:bookmarkEnd w:id="22"/>
      <w:r w:rsidRPr="0057285A">
        <w:rPr>
          <w:color w:val="808080"/>
          <w:sz w:val="28"/>
          <w:szCs w:val="28"/>
        </w:rPr>
        <w:t>11.07.2025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РИА Новости (ria.ru)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re_-1769791415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Путин поручил открыть на базе ФМБА центры по реабилитации инвалидов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re_-1769791415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14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24" w:name="re_toc_-1769791409"/>
      <w:bookmarkEnd w:id="23"/>
      <w:r w:rsidRPr="0057285A">
        <w:rPr>
          <w:color w:val="808080"/>
          <w:sz w:val="28"/>
          <w:szCs w:val="28"/>
        </w:rPr>
        <w:t>09.07.2025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РИА Новости (ria.ru)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re_-1769791409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В Госдуму внесут проект о надбавке к пенсии с 70 лет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re_-1769791409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14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25" w:name="re_toc_-1769791408"/>
      <w:bookmarkEnd w:id="24"/>
      <w:r w:rsidRPr="0057285A">
        <w:rPr>
          <w:color w:val="808080"/>
          <w:sz w:val="28"/>
          <w:szCs w:val="28"/>
        </w:rPr>
        <w:t>08.07.2025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РИА Новости (ria.ru)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re_-1769791408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На Вологодчине введена новая мера поддержки семей погибших бойцов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re_-1769791408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14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26" w:name="re_toc_-1769791400"/>
      <w:bookmarkEnd w:id="25"/>
      <w:r w:rsidRPr="0057285A">
        <w:rPr>
          <w:color w:val="808080"/>
          <w:sz w:val="28"/>
          <w:szCs w:val="28"/>
        </w:rPr>
        <w:t>11.07.2025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ГТРК Дон-ТР (dontr.ru)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re_-1769791400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 xml:space="preserve">Предложение донских депутатов для семей с детьми-инвалидами стало федеральным законом 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re_-1769791400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14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27" w:name="re_toc_-1769791386"/>
      <w:bookmarkEnd w:id="26"/>
      <w:r w:rsidRPr="0057285A">
        <w:rPr>
          <w:color w:val="808080"/>
          <w:sz w:val="28"/>
          <w:szCs w:val="28"/>
        </w:rPr>
        <w:t>07.07.2025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Ведомости (vedomosti.ru). Статьи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re_-1769791386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Путин подписал закон о ветеранах боевых действий в четырех новых регионах РФ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re_-1769791386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14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28" w:name="re_toc_-1769791379"/>
      <w:bookmarkEnd w:id="27"/>
      <w:r w:rsidRPr="0057285A">
        <w:rPr>
          <w:color w:val="808080"/>
          <w:sz w:val="28"/>
          <w:szCs w:val="28"/>
        </w:rPr>
        <w:t>11.07.2025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Аргументы и Факты - Воронеж (vrn.aif.ru)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re_-1769791379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Усовершенствованы положения закона, касающиеся газификации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re_-1769791379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15</w:t>
      </w:r>
      <w:r w:rsidRPr="0057285A">
        <w:rPr>
          <w:color w:val="248AE8"/>
          <w:sz w:val="28"/>
          <w:szCs w:val="28"/>
        </w:rPr>
        <w:fldChar w:fldCharType="end"/>
      </w:r>
    </w:p>
    <w:bookmarkStart w:id="29" w:name="re_toc_-1769791372"/>
    <w:bookmarkEnd w:id="28"/>
    <w:p w:rsidR="00E71507" w:rsidRPr="0057285A" w:rsidRDefault="00C55126" w:rsidP="00DF7FA0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DF7FA0">
        <w:rPr>
          <w:b/>
          <w:color w:val="248AE8"/>
          <w:sz w:val="28"/>
          <w:szCs w:val="28"/>
        </w:rPr>
        <w:fldChar w:fldCharType="begin"/>
      </w:r>
      <w:r w:rsidRPr="00DF7FA0">
        <w:rPr>
          <w:b/>
          <w:color w:val="248AE8"/>
          <w:sz w:val="28"/>
          <w:szCs w:val="28"/>
        </w:rPr>
        <w:instrText>REF re_-1769791372 \h</w:instrText>
      </w:r>
      <w:r w:rsidR="0057285A" w:rsidRPr="00DF7FA0">
        <w:rPr>
          <w:b/>
          <w:color w:val="248AE8"/>
          <w:sz w:val="28"/>
          <w:szCs w:val="28"/>
        </w:rPr>
        <w:instrText xml:space="preserve"> \* MERGEFORMAT </w:instrText>
      </w:r>
      <w:r w:rsidRPr="00DF7FA0">
        <w:rPr>
          <w:b/>
          <w:color w:val="248AE8"/>
          <w:sz w:val="28"/>
          <w:szCs w:val="28"/>
        </w:rPr>
      </w:r>
      <w:r w:rsidRPr="00DF7FA0">
        <w:rPr>
          <w:b/>
          <w:color w:val="248AE8"/>
          <w:sz w:val="28"/>
          <w:szCs w:val="28"/>
        </w:rPr>
        <w:fldChar w:fldCharType="separate"/>
      </w:r>
      <w:r w:rsidR="00CC2EBA" w:rsidRPr="00CC2EBA">
        <w:rPr>
          <w:b/>
          <w:sz w:val="28"/>
          <w:szCs w:val="28"/>
        </w:rPr>
        <w:t>Новости сайта ВОИ</w:t>
      </w:r>
      <w:r w:rsidRPr="00DF7FA0">
        <w:rPr>
          <w:b/>
          <w:color w:val="248AE8"/>
          <w:sz w:val="28"/>
          <w:szCs w:val="28"/>
        </w:rPr>
        <w:fldChar w:fldCharType="end"/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re_-1769791372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16</w:t>
      </w:r>
      <w:r w:rsidRPr="0057285A">
        <w:rPr>
          <w:color w:val="248AE8"/>
          <w:sz w:val="28"/>
          <w:szCs w:val="28"/>
        </w:rPr>
        <w:fldChar w:fldCharType="end"/>
      </w:r>
      <w:bookmarkEnd w:id="29"/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30" w:name="re_toc_-1769791371"/>
      <w:r w:rsidRPr="0057285A">
        <w:rPr>
          <w:color w:val="808080"/>
          <w:sz w:val="28"/>
          <w:szCs w:val="28"/>
        </w:rPr>
        <w:t>10.07.2025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Всероссийское общество инвалидов (voi.ru)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re_-1769791371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Более 450 российских решений для реабилитации представили в Москве на форуме «Надежда на технологии»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re_-1769791371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16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31" w:name="re_toc_-1769791370"/>
      <w:bookmarkEnd w:id="30"/>
      <w:r w:rsidRPr="0057285A">
        <w:rPr>
          <w:color w:val="808080"/>
          <w:sz w:val="28"/>
          <w:szCs w:val="28"/>
        </w:rPr>
        <w:t>10.07.2025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Всероссийское общество инвалидов (voi.ru)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re_-1769791370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В Пермском крае отпраздновали «совершеннолетие» инватуризма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re_-1769791370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16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32" w:name="re_toc_-1769791369"/>
      <w:bookmarkEnd w:id="31"/>
      <w:r w:rsidRPr="0057285A">
        <w:rPr>
          <w:color w:val="808080"/>
          <w:sz w:val="28"/>
          <w:szCs w:val="28"/>
        </w:rPr>
        <w:t>09.07.2025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Всероссийское общество инвалидов (voi.ru)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re_-1769791369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В Мурманске собрались представители ВОИ регионов Северо-Запада обсудить проблемы людей с инвалидностью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re_-1769791369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16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33" w:name="re_toc_-1769791368"/>
      <w:bookmarkEnd w:id="32"/>
      <w:r w:rsidRPr="0057285A">
        <w:rPr>
          <w:color w:val="808080"/>
          <w:sz w:val="28"/>
          <w:szCs w:val="28"/>
        </w:rPr>
        <w:t>08.07.2025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Всероссийское общество инвалидов (voi.ru)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re_-1769791368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Команда ВОИ из Югры побывала на туристической стажировке в Самарской области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re_-1769791368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16</w:t>
      </w:r>
      <w:r w:rsidRPr="0057285A">
        <w:rPr>
          <w:color w:val="248AE8"/>
          <w:sz w:val="28"/>
          <w:szCs w:val="28"/>
        </w:rPr>
        <w:fldChar w:fldCharType="end"/>
      </w:r>
    </w:p>
    <w:p w:rsidR="008E0536" w:rsidRDefault="008E0536" w:rsidP="00DF7FA0">
      <w:pPr>
        <w:spacing w:line="276" w:lineRule="auto"/>
        <w:jc w:val="both"/>
        <w:rPr>
          <w:color w:val="808080"/>
          <w:sz w:val="28"/>
          <w:szCs w:val="28"/>
        </w:rPr>
      </w:pPr>
      <w:bookmarkStart w:id="34" w:name="re_toc_-1769791367"/>
      <w:bookmarkEnd w:id="33"/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r w:rsidRPr="0057285A">
        <w:rPr>
          <w:color w:val="808080"/>
          <w:sz w:val="28"/>
          <w:szCs w:val="28"/>
        </w:rPr>
        <w:t>07.07.2025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Всероссийское общество инвалидов (voi.ru)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re_-1769791367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В Хакасии подвели итоги «Робинзонады-2025»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re_-1769791367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17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35" w:name="re_toc_-1769791366"/>
      <w:bookmarkEnd w:id="34"/>
      <w:r w:rsidRPr="0057285A">
        <w:rPr>
          <w:color w:val="808080"/>
          <w:sz w:val="28"/>
          <w:szCs w:val="28"/>
        </w:rPr>
        <w:t>07.07.2025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Всероссийское общество инвалидов (voi.ru)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re_-1769791366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Башкирия зовет на турслет «Юрюзань-2025»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re_-1769791366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17</w:t>
      </w:r>
      <w:r w:rsidRPr="0057285A">
        <w:rPr>
          <w:color w:val="248AE8"/>
          <w:sz w:val="28"/>
          <w:szCs w:val="28"/>
        </w:rPr>
        <w:fldChar w:fldCharType="end"/>
      </w:r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bookmarkStart w:id="36" w:name="re_toc_-1769791365"/>
      <w:bookmarkEnd w:id="35"/>
      <w:r w:rsidRPr="0057285A">
        <w:rPr>
          <w:color w:val="808080"/>
          <w:sz w:val="28"/>
          <w:szCs w:val="28"/>
        </w:rPr>
        <w:t>08.07.2025</w:t>
      </w:r>
      <w:r w:rsidRPr="0057285A">
        <w:rPr>
          <w:sz w:val="28"/>
          <w:szCs w:val="28"/>
        </w:rPr>
        <w:t xml:space="preserve"> </w:t>
      </w:r>
      <w:r w:rsidRPr="0057285A">
        <w:rPr>
          <w:color w:val="808080"/>
          <w:sz w:val="28"/>
          <w:szCs w:val="28"/>
        </w:rPr>
        <w:t>Всероссийское общество инвалидов (voi.ru)</w:t>
      </w:r>
    </w:p>
    <w:p w:rsidR="00E71507" w:rsidRPr="0057285A" w:rsidRDefault="00C55126" w:rsidP="00DF7FA0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>REF re_-1769791365 \h</w:instrText>
      </w:r>
      <w:r w:rsidR="0057285A" w:rsidRPr="0057285A">
        <w:rPr>
          <w:color w:val="248AE8"/>
          <w:sz w:val="28"/>
          <w:szCs w:val="28"/>
        </w:rPr>
        <w:instrText xml:space="preserve"> \* MERGEFORMAT 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 w:rsidRPr="00CC2EBA">
        <w:rPr>
          <w:sz w:val="28"/>
          <w:szCs w:val="28"/>
        </w:rPr>
        <w:t>Ижевск примет третий этап Всероссийского фестиваля ВОИ по парусному спорту</w:t>
      </w:r>
      <w:r w:rsidRPr="0057285A">
        <w:rPr>
          <w:color w:val="248AE8"/>
          <w:sz w:val="28"/>
          <w:szCs w:val="28"/>
        </w:rPr>
        <w:fldChar w:fldCharType="end"/>
      </w:r>
      <w:r w:rsidRPr="0057285A">
        <w:rPr>
          <w:color w:val="248AE8"/>
          <w:sz w:val="28"/>
          <w:szCs w:val="28"/>
        </w:rPr>
        <w:t xml:space="preserve"> </w:t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re_-1769791365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17</w:t>
      </w:r>
      <w:r w:rsidRPr="0057285A">
        <w:rPr>
          <w:color w:val="248AE8"/>
          <w:sz w:val="28"/>
          <w:szCs w:val="28"/>
        </w:rPr>
        <w:fldChar w:fldCharType="end"/>
      </w:r>
    </w:p>
    <w:bookmarkStart w:id="37" w:name="re_toc_-1769791364"/>
    <w:bookmarkEnd w:id="36"/>
    <w:p w:rsidR="00E71507" w:rsidRPr="0057285A" w:rsidRDefault="00C55126" w:rsidP="00DF7FA0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DF7FA0">
        <w:rPr>
          <w:b/>
          <w:color w:val="248AE8"/>
          <w:sz w:val="28"/>
          <w:szCs w:val="28"/>
        </w:rPr>
        <w:fldChar w:fldCharType="begin"/>
      </w:r>
      <w:r w:rsidRPr="00DF7FA0">
        <w:rPr>
          <w:b/>
          <w:color w:val="248AE8"/>
          <w:sz w:val="28"/>
          <w:szCs w:val="28"/>
        </w:rPr>
        <w:instrText>REF re_-1769791364 \h</w:instrText>
      </w:r>
      <w:r w:rsidR="0057285A" w:rsidRPr="00DF7FA0">
        <w:rPr>
          <w:b/>
          <w:color w:val="248AE8"/>
          <w:sz w:val="28"/>
          <w:szCs w:val="28"/>
        </w:rPr>
        <w:instrText xml:space="preserve"> \* MERGEFORMAT </w:instrText>
      </w:r>
      <w:r w:rsidRPr="00DF7FA0">
        <w:rPr>
          <w:b/>
          <w:color w:val="248AE8"/>
          <w:sz w:val="28"/>
          <w:szCs w:val="28"/>
        </w:rPr>
      </w:r>
      <w:r w:rsidRPr="00DF7FA0">
        <w:rPr>
          <w:b/>
          <w:color w:val="248AE8"/>
          <w:sz w:val="28"/>
          <w:szCs w:val="28"/>
        </w:rPr>
        <w:fldChar w:fldCharType="separate"/>
      </w:r>
      <w:r w:rsidR="00CC2EBA" w:rsidRPr="00CC2EBA">
        <w:rPr>
          <w:b/>
          <w:sz w:val="28"/>
          <w:szCs w:val="28"/>
        </w:rPr>
        <w:t>СМИ Всероссийского общества инвалидов</w:t>
      </w:r>
      <w:r w:rsidRPr="00DF7FA0">
        <w:rPr>
          <w:b/>
          <w:color w:val="248AE8"/>
          <w:sz w:val="28"/>
          <w:szCs w:val="28"/>
        </w:rPr>
        <w:fldChar w:fldCharType="end"/>
      </w:r>
      <w:r w:rsidRPr="0057285A">
        <w:rPr>
          <w:color w:val="D7D7D7"/>
          <w:sz w:val="28"/>
          <w:szCs w:val="28"/>
        </w:rPr>
        <w:tab/>
      </w:r>
      <w:r w:rsidRPr="0057285A">
        <w:rPr>
          <w:color w:val="248AE8"/>
          <w:sz w:val="28"/>
          <w:szCs w:val="28"/>
        </w:rPr>
        <w:fldChar w:fldCharType="begin"/>
      </w:r>
      <w:r w:rsidRPr="0057285A">
        <w:rPr>
          <w:color w:val="248AE8"/>
          <w:sz w:val="28"/>
          <w:szCs w:val="28"/>
        </w:rPr>
        <w:instrText xml:space="preserve"> PAGEREF  re_-1769791364 \h</w:instrText>
      </w:r>
      <w:r w:rsidRPr="0057285A">
        <w:rPr>
          <w:color w:val="248AE8"/>
          <w:sz w:val="28"/>
          <w:szCs w:val="28"/>
        </w:rPr>
      </w:r>
      <w:r w:rsidRPr="0057285A">
        <w:rPr>
          <w:color w:val="248AE8"/>
          <w:sz w:val="28"/>
          <w:szCs w:val="28"/>
        </w:rPr>
        <w:fldChar w:fldCharType="separate"/>
      </w:r>
      <w:r w:rsidR="00CC2EBA">
        <w:rPr>
          <w:noProof/>
          <w:color w:val="248AE8"/>
          <w:sz w:val="28"/>
          <w:szCs w:val="28"/>
        </w:rPr>
        <w:t>18</w:t>
      </w:r>
      <w:r w:rsidRPr="0057285A">
        <w:rPr>
          <w:color w:val="248AE8"/>
          <w:sz w:val="28"/>
          <w:szCs w:val="28"/>
        </w:rPr>
        <w:fldChar w:fldCharType="end"/>
      </w:r>
      <w:bookmarkEnd w:id="37"/>
    </w:p>
    <w:p w:rsidR="00E71507" w:rsidRPr="0057285A" w:rsidRDefault="00C55126" w:rsidP="00DF7FA0">
      <w:pPr>
        <w:spacing w:line="276" w:lineRule="auto"/>
        <w:jc w:val="both"/>
        <w:rPr>
          <w:sz w:val="28"/>
          <w:szCs w:val="28"/>
        </w:rPr>
      </w:pPr>
      <w:r w:rsidRPr="0057285A">
        <w:rPr>
          <w:sz w:val="28"/>
          <w:szCs w:val="28"/>
        </w:rPr>
        <w:lastRenderedPageBreak/>
        <w:br w:type="page"/>
      </w:r>
    </w:p>
    <w:p w:rsidR="00E71507" w:rsidRPr="00DF7FA0" w:rsidRDefault="00C55126" w:rsidP="00DF7FA0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38" w:name="re_-1769791526"/>
      <w:r w:rsidRPr="00DF7FA0">
        <w:rPr>
          <w:szCs w:val="28"/>
        </w:rPr>
        <w:lastRenderedPageBreak/>
        <w:t>Всероссийское общество инвалидов</w:t>
      </w:r>
      <w:bookmarkEnd w:id="38"/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08.07.2025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ГТРК Мурман (murman.tv)</w:t>
      </w:r>
    </w:p>
    <w:bookmarkStart w:id="39" w:name="re_-1769791525"/>
    <w:bookmarkStart w:id="40" w:name="re_b3a03b6d-92e6-4ee1-ae71-117dd10d595c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"https://murman.tv/news-n-35586--v-murmanske-problemy-lyudej-s-ogranichennymi-vozmozhnostyami-zdorovya-obsudili-predstaviteli-vosmi-regionov-rf"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В Мурманске проблемы людей с ограниченными возможностями здоровья обсудили представители восьми регионов РФ</w:t>
      </w:r>
      <w:r w:rsidRPr="00DF7FA0">
        <w:rPr>
          <w:szCs w:val="28"/>
        </w:rPr>
        <w:fldChar w:fldCharType="end"/>
      </w:r>
      <w:bookmarkEnd w:id="39"/>
      <w:bookmarkEnd w:id="40"/>
    </w:p>
    <w:p w:rsidR="00DF7FA0" w:rsidRPr="00DF7FA0" w:rsidRDefault="00DF7FA0" w:rsidP="00F44AF4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DF7FA0">
        <w:rPr>
          <w:szCs w:val="28"/>
        </w:rPr>
        <w:t>Члены межрегионального Совета намерены обменяться опытом, обсудить, как эти и другие проблемы решают в разных городах, и выработать своеобразные рекомендации, полезные как для самих инвалидов, так и для органов власти, которые их поддерживают.</w:t>
      </w:r>
      <w:r w:rsidR="00C66B80">
        <w:rPr>
          <w:szCs w:val="28"/>
        </w:rPr>
        <w:t xml:space="preserve"> </w:t>
      </w:r>
      <w:r w:rsidRPr="00DF7FA0">
        <w:rPr>
          <w:szCs w:val="28"/>
        </w:rPr>
        <w:t xml:space="preserve">"Приняв эти решения, мы их передаем на уровень Москвы, нашему руководителю </w:t>
      </w:r>
      <w:r w:rsidRPr="00DF7FA0">
        <w:rPr>
          <w:b/>
          <w:szCs w:val="28"/>
        </w:rPr>
        <w:t>Михаилу Терентьеву депутату Государственной думы, председателю ВОИ,</w:t>
      </w:r>
      <w:r w:rsidRPr="00DF7FA0">
        <w:rPr>
          <w:szCs w:val="28"/>
        </w:rPr>
        <w:t xml:space="preserve"> и в общем-то, они находят всегда свой отклик", – подчеркнула председатель межрегионального совета Всероссийского общества инвалидов по Северо-западу России Маргарита Колпащикова.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8" w:history="1">
        <w:r w:rsidR="00C55126" w:rsidRPr="00DF7FA0">
          <w:rPr>
            <w:color w:val="248AE8"/>
            <w:sz w:val="28"/>
            <w:szCs w:val="28"/>
          </w:rPr>
          <w:t>https://murm</w:t>
        </w:r>
        <w:r w:rsidR="00C55126" w:rsidRPr="00DF7FA0">
          <w:rPr>
            <w:color w:val="248AE8"/>
            <w:sz w:val="28"/>
            <w:szCs w:val="28"/>
          </w:rPr>
          <w:t>a</w:t>
        </w:r>
        <w:r w:rsidR="00C55126" w:rsidRPr="00DF7FA0">
          <w:rPr>
            <w:color w:val="248AE8"/>
            <w:sz w:val="28"/>
            <w:szCs w:val="28"/>
          </w:rPr>
          <w:t>n.tv/news-n-35586--v-murmanske-problemy-lyudej-s-ogranichennymi-vozmozhnostyami-zdorovya-obsudili-predstaviteli-vosmi-regionov-rf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11.07.2025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Аргументы и Факты - Адыгея (adigea.aif.ru)</w:t>
      </w:r>
    </w:p>
    <w:bookmarkStart w:id="41" w:name="re_-1769791522"/>
    <w:bookmarkStart w:id="42" w:name="re_dc94bf7d-5ff5-4b18-9767-300575f81978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"https://adigea.aif.ru/society/details/spiker-gossoveta-hase-provel-vstrechu-s-predsedatelem-voi-adygei"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Спикер Госсовета-Хасэ провел встречу с председателем ВОИ Адыгеи</w:t>
      </w:r>
      <w:r w:rsidRPr="00DF7FA0">
        <w:rPr>
          <w:szCs w:val="28"/>
        </w:rPr>
        <w:fldChar w:fldCharType="end"/>
      </w:r>
      <w:bookmarkEnd w:id="41"/>
      <w:bookmarkEnd w:id="42"/>
    </w:p>
    <w:p w:rsidR="00E71507" w:rsidRPr="00C66B80" w:rsidRDefault="00C66B80" w:rsidP="00C66B80">
      <w:pPr>
        <w:pStyle w:val="a7"/>
        <w:shd w:val="clear" w:color="auto" w:fill="FFFFFF"/>
        <w:spacing w:before="0" w:beforeAutospacing="0" w:after="240" w:afterAutospacing="0"/>
        <w:jc w:val="both"/>
        <w:textAlignment w:val="top"/>
        <w:rPr>
          <w:color w:val="000000"/>
          <w:sz w:val="28"/>
          <w:szCs w:val="28"/>
        </w:rPr>
      </w:pPr>
      <w:r w:rsidRPr="00C66B80">
        <w:rPr>
          <w:color w:val="000000"/>
          <w:sz w:val="28"/>
          <w:szCs w:val="28"/>
        </w:rPr>
        <w:t>Председатель парламента Адыгеи Владимир Нарожный провел рабочую встречу с Ириной Божковой, которую члены регионального отделения Всероссийского общества инвалидов недавно на отчетно-выборной конференции избрали председателем отделения.</w:t>
      </w:r>
      <w:r>
        <w:rPr>
          <w:color w:val="000000"/>
          <w:sz w:val="28"/>
          <w:szCs w:val="28"/>
        </w:rPr>
        <w:t xml:space="preserve"> </w:t>
      </w:r>
      <w:r w:rsidRPr="00C66B80">
        <w:rPr>
          <w:color w:val="000000"/>
          <w:sz w:val="28"/>
          <w:szCs w:val="28"/>
        </w:rPr>
        <w:t>Стороны обсудили вопросы значимости социальной адаптации инвалидов, инклюзивного образования, реабилитации, а также мер государственной и негосударственной поддержки.</w:t>
      </w:r>
      <w:r w:rsidR="00C55126" w:rsidRPr="00C66B80">
        <w:rPr>
          <w:sz w:val="28"/>
          <w:szCs w:val="28"/>
        </w:rPr>
        <w:t xml:space="preserve"> 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9" w:history="1">
        <w:r w:rsidR="00C55126" w:rsidRPr="00DF7FA0">
          <w:rPr>
            <w:color w:val="248AE8"/>
            <w:sz w:val="28"/>
            <w:szCs w:val="28"/>
          </w:rPr>
          <w:t>https://adigea.ai</w:t>
        </w:r>
        <w:r w:rsidR="00C55126" w:rsidRPr="00DF7FA0">
          <w:rPr>
            <w:color w:val="248AE8"/>
            <w:sz w:val="28"/>
            <w:szCs w:val="28"/>
          </w:rPr>
          <w:t>f</w:t>
        </w:r>
        <w:r w:rsidR="00C55126" w:rsidRPr="00DF7FA0">
          <w:rPr>
            <w:color w:val="248AE8"/>
            <w:sz w:val="28"/>
            <w:szCs w:val="28"/>
          </w:rPr>
          <w:t>.ru/society/details/spiker-gossoveta-hase-provel-vstrechu-s-predsedatelem-voi-adygei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01.07.2025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Infomoskovia.ru</w:t>
      </w:r>
    </w:p>
    <w:bookmarkStart w:id="43" w:name="re_-1769791520"/>
    <w:bookmarkStart w:id="44" w:name="re_ad3e3465-cdcc-42b4-9c7b-85edbb341cb9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"https://infomoskovia.ru/?module=articles&amp;action=view&amp;id=125164"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Транспортная прокуратура совместно с МООО ВОИ провели проверку платформ РЖД</w:t>
      </w:r>
      <w:r w:rsidRPr="00DF7FA0">
        <w:rPr>
          <w:szCs w:val="28"/>
        </w:rPr>
        <w:fldChar w:fldCharType="end"/>
      </w:r>
      <w:bookmarkEnd w:id="43"/>
      <w:bookmarkEnd w:id="44"/>
    </w:p>
    <w:p w:rsidR="00E71507" w:rsidRPr="00DF7FA0" w:rsidRDefault="00C55126" w:rsidP="00DF7FA0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DF7FA0">
        <w:rPr>
          <w:szCs w:val="28"/>
        </w:rPr>
        <w:t xml:space="preserve">Специалистами </w:t>
      </w:r>
      <w:r w:rsidRPr="00F44AF4">
        <w:rPr>
          <w:bCs/>
          <w:szCs w:val="28"/>
        </w:rPr>
        <w:t>Экспертного центра МООО ВОИ</w:t>
      </w:r>
      <w:r w:rsidRPr="00F44AF4">
        <w:rPr>
          <w:szCs w:val="28"/>
        </w:rPr>
        <w:t xml:space="preserve"> проведены</w:t>
      </w:r>
      <w:r w:rsidRPr="00DF7FA0">
        <w:rPr>
          <w:szCs w:val="28"/>
        </w:rPr>
        <w:t xml:space="preserve"> выездные проверочные рейды на станциях Чехов, Одинцово, Голицыно, Можайск и Нара, где выявлены факты ненадлежащего технического состояния пандусов, отсутствие контрастных наземных указателей на ступенях пешеходных мостов и туннелей, локальные разрушения прохожей части. 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10" w:history="1">
        <w:r w:rsidR="00C55126" w:rsidRPr="00DF7FA0">
          <w:rPr>
            <w:color w:val="248AE8"/>
            <w:sz w:val="28"/>
            <w:szCs w:val="28"/>
          </w:rPr>
          <w:t>https://infomoskovia.ru/?module=articles&amp;action=view&amp;id=125164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07.07.2025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Телеканал 360 (360.ru)</w:t>
      </w:r>
    </w:p>
    <w:bookmarkStart w:id="45" w:name="re_-1769791517"/>
    <w:bookmarkStart w:id="46" w:name="re_272085f4-1879-4b04-b205-ee4359831429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"https://360.ru/news/mosobl/festival-igrovyh-vidov-sporta-dlja-ljudej-s-ovz-proshel-v-solnechnogorske/"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Фестиваль и</w:t>
      </w:r>
      <w:r w:rsidR="00975633" w:rsidRPr="00DF7FA0">
        <w:rPr>
          <w:szCs w:val="28"/>
        </w:rPr>
        <w:t xml:space="preserve">гровых видов спорта для людей с ОВЗ прошел в </w:t>
      </w:r>
      <w:r w:rsidRPr="00DF7FA0">
        <w:rPr>
          <w:szCs w:val="28"/>
        </w:rPr>
        <w:t>Солнечногорске</w:t>
      </w:r>
      <w:r w:rsidRPr="00DF7FA0">
        <w:rPr>
          <w:szCs w:val="28"/>
        </w:rPr>
        <w:fldChar w:fldCharType="end"/>
      </w:r>
      <w:bookmarkEnd w:id="45"/>
      <w:bookmarkEnd w:id="46"/>
    </w:p>
    <w:p w:rsidR="00E71507" w:rsidRPr="00F44AF4" w:rsidRDefault="00C55126" w:rsidP="00DF7FA0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DF7FA0">
        <w:rPr>
          <w:szCs w:val="28"/>
        </w:rPr>
        <w:t xml:space="preserve">В нем приняли участие около 40 спортсменов, среди которых были представители клуба "Спарта", пансионата "Клинский" и </w:t>
      </w:r>
      <w:r w:rsidRPr="00F44AF4">
        <w:rPr>
          <w:bCs/>
          <w:szCs w:val="28"/>
        </w:rPr>
        <w:t>местного отделения Всероссийского общества инвалидов</w:t>
      </w:r>
      <w:r w:rsidRPr="00F44AF4">
        <w:rPr>
          <w:szCs w:val="28"/>
        </w:rPr>
        <w:t xml:space="preserve">. 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11" w:history="1">
        <w:r w:rsidR="00C55126" w:rsidRPr="00DF7FA0">
          <w:rPr>
            <w:color w:val="248AE8"/>
            <w:sz w:val="28"/>
            <w:szCs w:val="28"/>
          </w:rPr>
          <w:t>https://360.ru/news/mosobl/festival-igrovyh-vidov-sporta-dlja-ljudej-s-ovz-proshel-v-solnechnogorske/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11.07.2025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ГТРК Горный Алтай (elaltay.ru)</w:t>
      </w:r>
    </w:p>
    <w:bookmarkStart w:id="47" w:name="re_-1769791512"/>
    <w:bookmarkStart w:id="48" w:name="re_9d345a4f-9a09-46a7-939e-1eeb91a5426a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"https://elaltay.ru/index.php/34-novosti/novosti-dnja/23357-granty-glavy-respubliki-26-proektov-dlya-razvitiya-regiona"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Гранты Главы республики: 26 проектов для развития региона</w:t>
      </w:r>
      <w:r w:rsidRPr="00DF7FA0">
        <w:rPr>
          <w:szCs w:val="28"/>
        </w:rPr>
        <w:fldChar w:fldCharType="end"/>
      </w:r>
      <w:bookmarkEnd w:id="47"/>
      <w:bookmarkEnd w:id="48"/>
    </w:p>
    <w:p w:rsidR="00E71507" w:rsidRPr="00DF7FA0" w:rsidRDefault="00C55126" w:rsidP="00F44AF4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F44AF4">
        <w:rPr>
          <w:bCs/>
          <w:szCs w:val="28"/>
        </w:rPr>
        <w:t>Республиканское отделение всероссийского общества инвалидов</w:t>
      </w:r>
      <w:r w:rsidRPr="00F44AF4">
        <w:rPr>
          <w:szCs w:val="28"/>
        </w:rPr>
        <w:t xml:space="preserve"> продолжит </w:t>
      </w:r>
      <w:r w:rsidRPr="00DF7FA0">
        <w:rPr>
          <w:szCs w:val="28"/>
        </w:rPr>
        <w:t xml:space="preserve">реализацию проекта "Байлык Алтай" по инклюзивному туризму – это экскурсии и обучающие программы для людей с особенностями здоровья. 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12" w:history="1">
        <w:r w:rsidR="00C55126" w:rsidRPr="00DF7FA0">
          <w:rPr>
            <w:color w:val="248AE8"/>
            <w:sz w:val="28"/>
            <w:szCs w:val="28"/>
          </w:rPr>
          <w:t>https://elaltay.ru/index.php/34-novosti/novosti-dnja/23357-granty-glavy-respubliki-26-proektov-dlya-razvitiya-regiona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08.07.2025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Ведомости (vedomosti.ru). Статьи</w:t>
      </w:r>
    </w:p>
    <w:bookmarkStart w:id="49" w:name="re_-1769791510"/>
    <w:bookmarkStart w:id="50" w:name="re_31b165e5-a972-4d5e-ae2f-32d251aaca50"/>
    <w:p w:rsidR="00E71507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"https://www.vedomosti.ru/press_releases/2025/07/07/russkaya-mediagruppa-podpisala-soglashenie-o-partnerstve-s-sinodalnim-otdelom-po-blagotvoritelnosti-rpts"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«Русская Медиагруппа» подписала соглашение о партнерстве с Синодальным отделом по благотворительности РПЦ</w:t>
      </w:r>
      <w:r w:rsidRPr="00DF7FA0">
        <w:rPr>
          <w:szCs w:val="28"/>
        </w:rPr>
        <w:fldChar w:fldCharType="end"/>
      </w:r>
      <w:bookmarkEnd w:id="49"/>
      <w:bookmarkEnd w:id="50"/>
    </w:p>
    <w:p w:rsidR="00C66B80" w:rsidRPr="00C66B80" w:rsidRDefault="00C66B80" w:rsidP="00C66B80"/>
    <w:p w:rsidR="00C55126" w:rsidRPr="00C66B80" w:rsidRDefault="00C55126" w:rsidP="00DF7FA0">
      <w:pPr>
        <w:spacing w:line="276" w:lineRule="auto"/>
        <w:jc w:val="both"/>
        <w:rPr>
          <w:color w:val="000000"/>
          <w:sz w:val="28"/>
          <w:szCs w:val="28"/>
        </w:rPr>
      </w:pPr>
      <w:r w:rsidRPr="00DF7FA0">
        <w:rPr>
          <w:color w:val="000000"/>
          <w:sz w:val="28"/>
          <w:szCs w:val="28"/>
        </w:rPr>
        <w:t>7 июля в стенах РМГ состоялась торжественная церемония подписания соглашения о сотрудничестве между холдингом и РПЦ. В планах сторон совместные проекты, направленные на духовное воспитание молодежи и популяризацию благотворительности.</w:t>
      </w:r>
      <w:r w:rsidR="00C66B80">
        <w:rPr>
          <w:color w:val="000000"/>
          <w:sz w:val="28"/>
          <w:szCs w:val="28"/>
        </w:rPr>
        <w:t xml:space="preserve"> </w:t>
      </w:r>
      <w:r w:rsidR="00C66B80" w:rsidRPr="00C66B80">
        <w:rPr>
          <w:color w:val="000000"/>
          <w:sz w:val="28"/>
          <w:szCs w:val="28"/>
          <w:shd w:val="clear" w:color="auto" w:fill="FFFFFF"/>
        </w:rPr>
        <w:t>«Русская Медиагруппа» на всю страну освещает благотворительные проекты. Есть множество важных, добрых акций, но о них мало кто знает. И задача медиа сделать так, чтобы как можно больше людей познакомились с благотворительными инициативами, с теми, кто готов бескорыстно помогать другим. Мы работаем с Паралимпийским комитетом, Всероссийским обществом инвалидов, с другими организациями, которым не хватает ресурсов на PR, но чьи примеры очень показательны и важны»</w:t>
      </w:r>
      <w:r w:rsidR="00C66B80">
        <w:rPr>
          <w:color w:val="000000"/>
          <w:sz w:val="28"/>
          <w:szCs w:val="28"/>
          <w:shd w:val="clear" w:color="auto" w:fill="FFFFFF"/>
        </w:rPr>
        <w:t>, - Любовь Маляревская.</w:t>
      </w:r>
    </w:p>
    <w:p w:rsidR="00C66B80" w:rsidRPr="00DF7FA0" w:rsidRDefault="00C66B80" w:rsidP="00DF7FA0">
      <w:pPr>
        <w:spacing w:line="276" w:lineRule="auto"/>
        <w:jc w:val="both"/>
        <w:rPr>
          <w:color w:val="000000"/>
          <w:sz w:val="28"/>
          <w:szCs w:val="28"/>
        </w:rPr>
      </w:pP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13" w:history="1">
        <w:r w:rsidR="00C55126" w:rsidRPr="00DF7FA0">
          <w:rPr>
            <w:color w:val="248AE8"/>
            <w:sz w:val="28"/>
            <w:szCs w:val="28"/>
          </w:rPr>
          <w:t>https://www.vedomosti.ru/press_releases/2025/07/07/ru</w:t>
        </w:r>
        <w:r w:rsidR="00C55126" w:rsidRPr="00DF7FA0">
          <w:rPr>
            <w:color w:val="248AE8"/>
            <w:sz w:val="28"/>
            <w:szCs w:val="28"/>
          </w:rPr>
          <w:t>s</w:t>
        </w:r>
        <w:r w:rsidR="00C55126" w:rsidRPr="00DF7FA0">
          <w:rPr>
            <w:color w:val="248AE8"/>
            <w:sz w:val="28"/>
            <w:szCs w:val="28"/>
          </w:rPr>
          <w:t>skaya-mediagruppa-podpisala-soglashenie-o-partnerstve-s-sinodalnim-otdelom-po-blagotvoritelnosti-rpts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11.07.2025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Regions.ru. Можайск</w:t>
      </w:r>
    </w:p>
    <w:bookmarkStart w:id="51" w:name="re_-1769791509"/>
    <w:bookmarkStart w:id="52" w:name="re_ba601465-3726-4869-889e-d9b20282f326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"https://regions.ru/mozhaisk/sport/test-drayv-na-dostupnost-dlya-malomobilnyh-grazhdan-proveli-v-ds-bagration"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Тест-драйв на доступность для маломобильных граждан провели в ДС «Багратион»</w:t>
      </w:r>
      <w:r w:rsidRPr="00DF7FA0">
        <w:rPr>
          <w:szCs w:val="28"/>
        </w:rPr>
        <w:fldChar w:fldCharType="end"/>
      </w:r>
      <w:bookmarkEnd w:id="51"/>
      <w:bookmarkEnd w:id="52"/>
    </w:p>
    <w:p w:rsidR="00E71507" w:rsidRPr="00DF7FA0" w:rsidRDefault="00C55126" w:rsidP="00DF7FA0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DF7FA0">
        <w:rPr>
          <w:szCs w:val="28"/>
        </w:rPr>
        <w:t>В можайском дворце спорта "Багратион" провели проверку доступной среды для маломобильных граждан. Участие в т</w:t>
      </w:r>
      <w:r w:rsidR="00975633" w:rsidRPr="00DF7FA0">
        <w:rPr>
          <w:szCs w:val="28"/>
        </w:rPr>
        <w:t>е</w:t>
      </w:r>
      <w:r w:rsidRPr="00DF7FA0">
        <w:rPr>
          <w:szCs w:val="28"/>
        </w:rPr>
        <w:t>ст-драйве приняли представители администрации Можайского муниципального округа, сотрудники Дворца спорта и ч</w:t>
      </w:r>
      <w:r w:rsidRPr="00F44AF4">
        <w:rPr>
          <w:szCs w:val="28"/>
        </w:rPr>
        <w:t xml:space="preserve">лены </w:t>
      </w:r>
      <w:r w:rsidRPr="00F44AF4">
        <w:rPr>
          <w:bCs/>
          <w:szCs w:val="28"/>
        </w:rPr>
        <w:t>городской организации Всероссийского общества инвалидов</w:t>
      </w:r>
      <w:r w:rsidRPr="00F44AF4">
        <w:rPr>
          <w:szCs w:val="28"/>
        </w:rPr>
        <w:t xml:space="preserve">. 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14" w:history="1">
        <w:r w:rsidR="00C55126" w:rsidRPr="00DF7FA0">
          <w:rPr>
            <w:color w:val="248AE8"/>
            <w:sz w:val="28"/>
            <w:szCs w:val="28"/>
          </w:rPr>
          <w:t>https://regions.ru/mozhaisk/sport/test-drayv-na-dostupnost-dlya-malomobilnyh-grazhdan-proveli-v-ds-bagration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11.07.2025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Комсомольская правда - Санкт-Петербург (spb.kp.ru)</w:t>
      </w:r>
    </w:p>
    <w:bookmarkStart w:id="53" w:name="re_-1769791507"/>
    <w:bookmarkStart w:id="54" w:name="re_d912885b-2274-436c-b51f-0902903512e4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"https://www.spb.kp.ru/daily/27724.5/5113452/"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Умер Владимир Дьячков, основатель команды баскетболистов-колясочников «БасКИ» из Петербурга</w:t>
      </w:r>
      <w:r w:rsidRPr="00DF7FA0">
        <w:rPr>
          <w:szCs w:val="28"/>
        </w:rPr>
        <w:fldChar w:fldCharType="end"/>
      </w:r>
      <w:bookmarkEnd w:id="53"/>
      <w:bookmarkEnd w:id="54"/>
    </w:p>
    <w:p w:rsidR="00975633" w:rsidRPr="00DF7FA0" w:rsidRDefault="00975633" w:rsidP="00DF7FA0">
      <w:pPr>
        <w:pStyle w:val="2"/>
        <w:spacing w:line="276" w:lineRule="auto"/>
        <w:jc w:val="both"/>
        <w:rPr>
          <w:b w:val="0"/>
          <w:szCs w:val="28"/>
        </w:rPr>
      </w:pPr>
      <w:r w:rsidRPr="00DF7FA0">
        <w:rPr>
          <w:b w:val="0"/>
          <w:szCs w:val="28"/>
        </w:rPr>
        <w:t xml:space="preserve">Стало известно о кончине Владимира Дьячкова, основателя одной из первых в России команд баскетболистов-колясочников «БасКИ». На протяжении полутора десятилетий он был ее руководителем и капитаном. Благодаря таким людям как Дьячков, Петербург стал ведущим центром адаптивного спорта. 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15" w:history="1">
        <w:r w:rsidR="00C55126" w:rsidRPr="00DF7FA0">
          <w:rPr>
            <w:color w:val="248AE8"/>
            <w:sz w:val="28"/>
            <w:szCs w:val="28"/>
          </w:rPr>
          <w:t>https://www.spb.kp.ru/daily/27724.5/5113452/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  <w:lang w:val="en-US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08.07.2025</w:t>
      </w:r>
      <w:r w:rsidRPr="00DF7FA0">
        <w:rPr>
          <w:rFonts w:eastAsia="Arial"/>
          <w:sz w:val="28"/>
          <w:szCs w:val="28"/>
          <w:lang w:val="en-US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Ugra-news.ru (ugra-news.ru)</w:t>
      </w:r>
    </w:p>
    <w:bookmarkStart w:id="55" w:name="re_-1769791506"/>
    <w:bookmarkStart w:id="56" w:name="re_c30e96a2-c035-4766-9d70-8ab73814a162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"https://ugra-news.ru/rubrics/deptruda_yugry_predlagaet_obsudit_izmenenie_mekhanizma_podderzhki_rabotodateley_sozdayushchikh_raboch/"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Дептруда Югры предлагает обсудить изменение механизма поддержки работодателей, создающих рабочие места для инвалидов</w:t>
      </w:r>
      <w:r w:rsidRPr="00DF7FA0">
        <w:rPr>
          <w:szCs w:val="28"/>
        </w:rPr>
        <w:fldChar w:fldCharType="end"/>
      </w:r>
      <w:bookmarkEnd w:id="55"/>
      <w:bookmarkEnd w:id="56"/>
    </w:p>
    <w:p w:rsidR="00E71507" w:rsidRPr="00DF7FA0" w:rsidRDefault="00C55126" w:rsidP="00DF7FA0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DF7FA0">
        <w:rPr>
          <w:szCs w:val="28"/>
        </w:rPr>
        <w:t xml:space="preserve">На портале "Открытый регион" стартовало общественное обсуждение "Поддержка работодателей при трудоустройстве инвалидов". </w:t>
      </w:r>
    </w:p>
    <w:p w:rsidR="00E71507" w:rsidRPr="00F44AF4" w:rsidRDefault="005A3964" w:rsidP="00DF7FA0">
      <w:pPr>
        <w:spacing w:line="276" w:lineRule="auto"/>
        <w:jc w:val="both"/>
        <w:rPr>
          <w:color w:val="0070C0"/>
          <w:sz w:val="28"/>
          <w:szCs w:val="28"/>
        </w:rPr>
      </w:pPr>
      <w:hyperlink r:id="rId16" w:history="1">
        <w:r w:rsidR="00F44AF4" w:rsidRPr="00F44AF4">
          <w:rPr>
            <w:rStyle w:val="a5"/>
            <w:color w:val="0070C0"/>
            <w:sz w:val="28"/>
            <w:szCs w:val="28"/>
            <w:u w:val="none"/>
          </w:rPr>
          <w:t>https://ugranews.ru/rubrics/deptruda_yugry_predlagaet_obsudit_izmenenie_mekhanizma_podderzhki_rabotodateley_sozdayushchikh_raboch/</w:t>
        </w:r>
      </w:hyperlink>
      <w:r w:rsidR="00C55126" w:rsidRPr="00F44AF4">
        <w:rPr>
          <w:color w:val="0070C0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11.07.2025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Агентство Социальной Информации (asi.org.ru)</w:t>
      </w:r>
    </w:p>
    <w:bookmarkStart w:id="57" w:name="re_-1769791504"/>
    <w:bookmarkStart w:id="58" w:name="re_995ff1e7-9d83-400f-b59b-4e23d737df77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"https://asi.org.ru/report/2025/07/11/zavershilsya-vtoroi-etap-inklyuzivnogo-festivalya-raznye-ravnye-edinye/"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Завершился второй этап инклюзивного фестиваля «Разные-Равные-Единые»</w:t>
      </w:r>
      <w:r w:rsidRPr="00DF7FA0">
        <w:rPr>
          <w:szCs w:val="28"/>
        </w:rPr>
        <w:fldChar w:fldCharType="end"/>
      </w:r>
      <w:bookmarkEnd w:id="57"/>
      <w:bookmarkEnd w:id="58"/>
    </w:p>
    <w:p w:rsidR="00E71507" w:rsidRPr="00DF7FA0" w:rsidRDefault="00C55126" w:rsidP="00DF7FA0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DF7FA0">
        <w:rPr>
          <w:szCs w:val="28"/>
        </w:rPr>
        <w:t xml:space="preserve">Команда Голышмановского округа одержала победу во втором этапе инклюзивного фестиваля в Ишиме. Второй этап инклюзивного фестиваля "Разные-Равные-Единые", организованного </w:t>
      </w:r>
      <w:r w:rsidRPr="00F44AF4">
        <w:rPr>
          <w:bCs/>
          <w:szCs w:val="28"/>
        </w:rPr>
        <w:t>Тюменской областной организацией ВОИ</w:t>
      </w:r>
      <w:r w:rsidRPr="00F44AF4">
        <w:rPr>
          <w:szCs w:val="28"/>
        </w:rPr>
        <w:t>.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17" w:history="1">
        <w:r w:rsidR="00C55126" w:rsidRPr="00DF7FA0">
          <w:rPr>
            <w:color w:val="248AE8"/>
            <w:sz w:val="28"/>
            <w:szCs w:val="28"/>
          </w:rPr>
          <w:t>https://asi.org.ru/report/2025/07/11/zavershilsya-vtoroi-etap-inklyuzivnogo-festivalya-raznye-ravnye-edinye/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12.07.2025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Телеканал 360 (360.ru)</w:t>
      </w:r>
    </w:p>
    <w:bookmarkStart w:id="59" w:name="re_-1769791494"/>
    <w:bookmarkStart w:id="60" w:name="re_85c09b16-4c64-48d0-8bae-f069bddf663a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"https://360.ru/news/mosobl/oblastnoj-festival-adaptivnogo-sporta-proshel-v-serpuhove/"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Областной фестив</w:t>
      </w:r>
      <w:r w:rsidR="000B6521" w:rsidRPr="00DF7FA0">
        <w:rPr>
          <w:szCs w:val="28"/>
        </w:rPr>
        <w:t xml:space="preserve">аль адаптивного спорта прошел в </w:t>
      </w:r>
      <w:r w:rsidRPr="00DF7FA0">
        <w:rPr>
          <w:szCs w:val="28"/>
        </w:rPr>
        <w:t>Серпухове</w:t>
      </w:r>
      <w:r w:rsidRPr="00DF7FA0">
        <w:rPr>
          <w:szCs w:val="28"/>
        </w:rPr>
        <w:fldChar w:fldCharType="end"/>
      </w:r>
      <w:bookmarkEnd w:id="59"/>
      <w:bookmarkEnd w:id="60"/>
    </w:p>
    <w:p w:rsidR="00E71507" w:rsidRPr="00DF7FA0" w:rsidRDefault="00975633" w:rsidP="00DF7FA0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DF7FA0">
        <w:rPr>
          <w:szCs w:val="28"/>
        </w:rPr>
        <w:t>Фестиваль</w:t>
      </w:r>
      <w:r w:rsidR="00C55126" w:rsidRPr="00DF7FA0">
        <w:rPr>
          <w:szCs w:val="28"/>
        </w:rPr>
        <w:t xml:space="preserve"> объединил людей с ограниченными возможностями здоровья из Чехова, Электростали, Климовска, Пущина, Подольска, Серпухова. 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18" w:history="1">
        <w:r w:rsidR="00C55126" w:rsidRPr="00DF7FA0">
          <w:rPr>
            <w:color w:val="248AE8"/>
            <w:sz w:val="28"/>
            <w:szCs w:val="28"/>
          </w:rPr>
          <w:t>https://360.ru/news/mosobl/oblastnoj-festival-adaptivnogo-sporta-proshel-v-serpuhove/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11.07.2025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Кабардино-Балкария (kbrria.ru)</w:t>
      </w:r>
    </w:p>
    <w:bookmarkStart w:id="61" w:name="re_-1769791480"/>
    <w:bookmarkStart w:id="62" w:name="re_331914c7-d1c6-403c-b7f8-6641594a7c66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"https://kbrria.ru/obshchestvo/Pravovybora2002"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Право выбора</w:t>
      </w:r>
      <w:r w:rsidRPr="00DF7FA0">
        <w:rPr>
          <w:szCs w:val="28"/>
        </w:rPr>
        <w:fldChar w:fldCharType="end"/>
      </w:r>
      <w:bookmarkEnd w:id="61"/>
      <w:bookmarkEnd w:id="62"/>
    </w:p>
    <w:p w:rsidR="00E71507" w:rsidRPr="00DF7FA0" w:rsidRDefault="00C55126" w:rsidP="00DF7FA0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DF7FA0">
        <w:rPr>
          <w:szCs w:val="28"/>
        </w:rPr>
        <w:t>В Кабардино-Балкарии прошла республиканская интеллектуальная игра по избирательн</w:t>
      </w:r>
      <w:r w:rsidR="00D7432F" w:rsidRPr="00DF7FA0">
        <w:rPr>
          <w:szCs w:val="28"/>
        </w:rPr>
        <w:t xml:space="preserve">ому праву "Право выбора - 2025". </w:t>
      </w:r>
      <w:r w:rsidRPr="00DF7FA0">
        <w:rPr>
          <w:szCs w:val="28"/>
        </w:rPr>
        <w:t xml:space="preserve">Организаторами выступили Избирательная комиссия КБР совместно с региональными отделениями Всероссийского общества слепых и </w:t>
      </w:r>
      <w:r w:rsidRPr="00F44AF4">
        <w:rPr>
          <w:bCs/>
          <w:szCs w:val="28"/>
        </w:rPr>
        <w:t>Всероссийского общества инвалидов</w:t>
      </w:r>
      <w:r w:rsidRPr="00DF7FA0">
        <w:rPr>
          <w:szCs w:val="28"/>
        </w:rPr>
        <w:t xml:space="preserve"> при поддержке Ассоциации волонтеров специальной военной операции. 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19" w:history="1">
        <w:r w:rsidR="00C55126" w:rsidRPr="00DF7FA0">
          <w:rPr>
            <w:color w:val="248AE8"/>
            <w:sz w:val="28"/>
            <w:szCs w:val="28"/>
          </w:rPr>
          <w:t>https://kbrria.ru/obshchestvo/Pravovybora2002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05.07.2025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Приволжская газета (priv-gaz.ru)</w:t>
      </w:r>
    </w:p>
    <w:bookmarkStart w:id="63" w:name="re_-1769791477"/>
    <w:bookmarkStart w:id="64" w:name="re_9bf25c5c-46aa-4229-b6a9-9febb37b5ab3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"https://priv-gaz.ru/news/health/2025-07-05/v-privolzhskom-rayone-proshel-ezhegodnyy-festival-sozvezdie-talantov-193523"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В Приволжском районе прошел ежегодный фестиваль «Созвездие талантов»</w:t>
      </w:r>
      <w:r w:rsidRPr="00DF7FA0">
        <w:rPr>
          <w:szCs w:val="28"/>
        </w:rPr>
        <w:fldChar w:fldCharType="end"/>
      </w:r>
      <w:bookmarkEnd w:id="63"/>
      <w:bookmarkEnd w:id="64"/>
    </w:p>
    <w:p w:rsidR="00E71507" w:rsidRPr="00DF7FA0" w:rsidRDefault="00C55126" w:rsidP="00DF7FA0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DF7FA0">
        <w:rPr>
          <w:szCs w:val="28"/>
        </w:rPr>
        <w:t>Участники выступали в трех номинациях: "вокал", "художественное слово" и "декоративно-прикладное искусство".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20" w:history="1">
        <w:r w:rsidR="00C55126" w:rsidRPr="00DF7FA0">
          <w:rPr>
            <w:color w:val="248AE8"/>
            <w:sz w:val="28"/>
            <w:szCs w:val="28"/>
          </w:rPr>
          <w:t>https://priv-gaz.ru/news/health/2025-07-05/v-privolzhskom-rayone-proshel-ezhegodnyy-festival-sozvezdie-talantov-193523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07.07.2025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Балаковский репортер (balreport.ru) </w:t>
      </w:r>
    </w:p>
    <w:bookmarkStart w:id="65" w:name="re_-1769791465"/>
    <w:bookmarkStart w:id="66" w:name="re_19ace872-3262-4046-922f-df618fb6a135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"https://balreport.ru/balakovskaja-ajes-provela-v-saratove-regionalnyj-festival-inkljuzivnogo-vzaimodejstvija-volzhskaja-venecija/"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Балаковская АЭС провела в Саратове региональный фестиваль инклюзивного взаимодействия «Волжская Венеция»</w:t>
      </w:r>
      <w:r w:rsidRPr="00DF7FA0">
        <w:rPr>
          <w:szCs w:val="28"/>
        </w:rPr>
        <w:fldChar w:fldCharType="end"/>
      </w:r>
      <w:bookmarkEnd w:id="65"/>
      <w:bookmarkEnd w:id="66"/>
    </w:p>
    <w:p w:rsidR="00E71507" w:rsidRPr="00DF7FA0" w:rsidRDefault="00C55126" w:rsidP="00DF7FA0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DF7FA0">
        <w:rPr>
          <w:szCs w:val="28"/>
        </w:rPr>
        <w:t xml:space="preserve">Участвовали люди с ограничениями здоровья, а также сотрудники Балаковской АЭС, АО "Балаковоатомтехэнерго", студенты, ветераны-атомщики, депутаты Областной Думы, представители СМИ, региональных органов власти, </w:t>
      </w:r>
      <w:r w:rsidRPr="00DF7FA0">
        <w:rPr>
          <w:b/>
          <w:bCs/>
          <w:szCs w:val="28"/>
        </w:rPr>
        <w:t>Всероссийского общества инвалидов</w:t>
      </w:r>
      <w:r w:rsidRPr="00DF7FA0">
        <w:rPr>
          <w:szCs w:val="28"/>
        </w:rPr>
        <w:t xml:space="preserve"> и ФМБА России. 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21" w:history="1">
        <w:r w:rsidR="00C55126" w:rsidRPr="00DF7FA0">
          <w:rPr>
            <w:color w:val="248AE8"/>
            <w:sz w:val="28"/>
            <w:szCs w:val="28"/>
          </w:rPr>
          <w:t>https://balreport.ru/balakovskaja-ajes-provela-v-saratove-regionalnyj-festival-inkljuzivnogo-vzaimodejstvija-volzhskaja-venecija/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E71507" w:rsidP="00DF7FA0">
      <w:pPr>
        <w:pStyle w:val="a4"/>
        <w:spacing w:line="276" w:lineRule="auto"/>
        <w:jc w:val="both"/>
        <w:rPr>
          <w:sz w:val="28"/>
          <w:szCs w:val="28"/>
        </w:rPr>
      </w:pP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10.07.2025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Российская провинция (rosprov.ru)</w:t>
      </w:r>
    </w:p>
    <w:bookmarkStart w:id="67" w:name="re_-1769791459"/>
    <w:bookmarkStart w:id="68" w:name="re_589c5113-93c0-4c32-968d-c016eb189ea1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"https://rosprov.ru/konkurs/v-orenburge-zavershilsja-finalnyj-jetap-oblastnogo-intellektualnogo-turnira/"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В Оренбурге завершился финальный этап областного интеллектуального турнира</w:t>
      </w:r>
      <w:r w:rsidRPr="00DF7FA0">
        <w:rPr>
          <w:szCs w:val="28"/>
        </w:rPr>
        <w:fldChar w:fldCharType="end"/>
      </w:r>
      <w:bookmarkEnd w:id="67"/>
      <w:bookmarkEnd w:id="68"/>
    </w:p>
    <w:p w:rsidR="00E71507" w:rsidRPr="00DF7FA0" w:rsidRDefault="00C55126" w:rsidP="00DF7FA0">
      <w:pPr>
        <w:pStyle w:val="a3"/>
        <w:spacing w:before="100" w:beforeAutospacing="1" w:after="100" w:afterAutospacing="1" w:line="276" w:lineRule="auto"/>
        <w:ind w:firstLine="0"/>
        <w:rPr>
          <w:szCs w:val="28"/>
        </w:rPr>
      </w:pPr>
      <w:r w:rsidRPr="00DF7FA0">
        <w:rPr>
          <w:szCs w:val="28"/>
        </w:rPr>
        <w:t xml:space="preserve">В Оренбурге завершился финальный этап областного интеллектуального турнира "Хотим все знать", организованного </w:t>
      </w:r>
      <w:r w:rsidRPr="00DF7FA0">
        <w:rPr>
          <w:b/>
          <w:bCs/>
          <w:szCs w:val="28"/>
        </w:rPr>
        <w:t>Оренбургской областной организацией Всероссийского общества инвалидов</w:t>
      </w:r>
      <w:r w:rsidRPr="00DF7FA0">
        <w:rPr>
          <w:szCs w:val="28"/>
        </w:rPr>
        <w:t xml:space="preserve">. 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22" w:history="1">
        <w:r w:rsidR="00C55126" w:rsidRPr="00DF7FA0">
          <w:rPr>
            <w:color w:val="248AE8"/>
            <w:sz w:val="28"/>
            <w:szCs w:val="28"/>
          </w:rPr>
          <w:t>https://rosprov.ru/konkurs/v-orenburge-zavershilsja-finalnyj-jetap-oblastnogo-intellektualnogo-turnira/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12.07.2025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Дагестан (riadagestan.ru)</w:t>
      </w:r>
    </w:p>
    <w:bookmarkStart w:id="69" w:name="re_-1769791456"/>
    <w:bookmarkStart w:id="70" w:name="re_8b5a1e2c-0762-45ff-9b7f-4f30e1ecf56f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"https://riadagestan.ru/news/society/rabotniki_kompleksnogo_tsentra_v_kaspiyske_okazali_pravovuyu_pomoshch_semyam_uchastnikov_svo/"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Работники Комплексного центра в Каспийске оказали правовую помощь семьям участников СВО</w:t>
      </w:r>
      <w:r w:rsidRPr="00DF7FA0">
        <w:rPr>
          <w:szCs w:val="28"/>
        </w:rPr>
        <w:fldChar w:fldCharType="end"/>
      </w:r>
      <w:bookmarkEnd w:id="69"/>
      <w:bookmarkEnd w:id="70"/>
    </w:p>
    <w:p w:rsidR="00DF7FA0" w:rsidRPr="00DF7FA0" w:rsidRDefault="00DF7FA0" w:rsidP="00DF7FA0">
      <w:pPr>
        <w:rPr>
          <w:sz w:val="28"/>
          <w:szCs w:val="28"/>
        </w:rPr>
      </w:pPr>
    </w:p>
    <w:p w:rsidR="000C433A" w:rsidRPr="00DF7FA0" w:rsidRDefault="000C433A" w:rsidP="00DF7FA0">
      <w:pPr>
        <w:spacing w:line="276" w:lineRule="auto"/>
        <w:jc w:val="both"/>
        <w:rPr>
          <w:color w:val="000000"/>
          <w:sz w:val="28"/>
          <w:szCs w:val="28"/>
        </w:rPr>
      </w:pPr>
      <w:r w:rsidRPr="00DF7FA0">
        <w:rPr>
          <w:color w:val="000000"/>
          <w:sz w:val="28"/>
          <w:szCs w:val="28"/>
        </w:rPr>
        <w:t>Каспийский Комплексный центр социального обслуживания населения провел Круглый стол на тему: «Правовая помощь по вопросам защиты интересов семьи, в том числе участников СВО и их родных, многодетных и малоимущих семей».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23" w:history="1">
        <w:r w:rsidR="00C55126" w:rsidRPr="00DF7FA0">
          <w:rPr>
            <w:color w:val="248AE8"/>
            <w:sz w:val="28"/>
            <w:szCs w:val="28"/>
          </w:rPr>
          <w:t>https://riadagestan.ru/news/society/rabotniki_kompleksnogo_tsentra_v_kaspiyske_okazali_pravovuyu_pomoshch_semyam_uchastnikov_svo/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11.07.2025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Республика Башкортостан (resbash.ru)</w:t>
      </w:r>
    </w:p>
    <w:bookmarkStart w:id="71" w:name="re_-1769791435"/>
    <w:bookmarkStart w:id="72" w:name="re_70b236c4-aa2b-41af-93f2-08440351583e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"https://resbash.ru/articles/care/2025-07-11/v-bashkirii-otkrylsya-vserossiyskiy-festival-yuryuzan-2025-4311010"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В Башкирии открылся Всероссийский фестиваль «Юрюзань-2025»</w:t>
      </w:r>
      <w:r w:rsidRPr="00DF7FA0">
        <w:rPr>
          <w:szCs w:val="28"/>
        </w:rPr>
        <w:fldChar w:fldCharType="end"/>
      </w:r>
      <w:bookmarkEnd w:id="71"/>
      <w:bookmarkEnd w:id="72"/>
    </w:p>
    <w:p w:rsidR="00F44AF4" w:rsidRDefault="00F44AF4" w:rsidP="00DF7FA0">
      <w:pPr>
        <w:spacing w:line="276" w:lineRule="auto"/>
        <w:jc w:val="both"/>
        <w:rPr>
          <w:color w:val="000000"/>
          <w:sz w:val="28"/>
          <w:szCs w:val="28"/>
        </w:rPr>
      </w:pPr>
    </w:p>
    <w:p w:rsidR="00DE133D" w:rsidRPr="00DF7FA0" w:rsidRDefault="00DE133D" w:rsidP="00DF7FA0">
      <w:pPr>
        <w:spacing w:line="276" w:lineRule="auto"/>
        <w:jc w:val="both"/>
        <w:rPr>
          <w:color w:val="000000"/>
          <w:sz w:val="28"/>
          <w:szCs w:val="28"/>
        </w:rPr>
      </w:pPr>
      <w:r w:rsidRPr="00DF7FA0">
        <w:rPr>
          <w:color w:val="000000"/>
          <w:sz w:val="28"/>
          <w:szCs w:val="28"/>
        </w:rPr>
        <w:t>В Башкирии открылся XII Всероссийский фестиваль по спортивному туризму среди инвалидов с поражением опорно-двигательного аппарата «Юрюзань-2025».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24" w:history="1">
        <w:r w:rsidR="00C55126" w:rsidRPr="00DF7FA0">
          <w:rPr>
            <w:color w:val="248AE8"/>
            <w:sz w:val="28"/>
            <w:szCs w:val="28"/>
          </w:rPr>
          <w:t>https://resbash.ru/articles/care/2025-07-11/v-bashkirii-otkrylsya-vserossiyskiy-festival-yuryuzan-2025-4311010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E71507" w:rsidP="00DF7FA0">
      <w:pPr>
        <w:pStyle w:val="a4"/>
        <w:spacing w:line="276" w:lineRule="auto"/>
        <w:jc w:val="both"/>
        <w:rPr>
          <w:sz w:val="28"/>
          <w:szCs w:val="28"/>
        </w:rPr>
      </w:pPr>
    </w:p>
    <w:p w:rsidR="00E71507" w:rsidRPr="00DF7FA0" w:rsidRDefault="00E71507" w:rsidP="00DF7FA0">
      <w:pPr>
        <w:pStyle w:val="a4"/>
        <w:spacing w:line="276" w:lineRule="auto"/>
        <w:jc w:val="both"/>
        <w:rPr>
          <w:sz w:val="28"/>
          <w:szCs w:val="28"/>
        </w:rPr>
      </w:pPr>
    </w:p>
    <w:p w:rsidR="00E71507" w:rsidRPr="00DF7FA0" w:rsidRDefault="00E71507" w:rsidP="00DF7FA0">
      <w:pPr>
        <w:pStyle w:val="a4"/>
        <w:spacing w:line="276" w:lineRule="auto"/>
        <w:jc w:val="both"/>
        <w:rPr>
          <w:sz w:val="28"/>
          <w:szCs w:val="28"/>
        </w:rPr>
      </w:pPr>
    </w:p>
    <w:p w:rsidR="00E71507" w:rsidRPr="00DF7FA0" w:rsidRDefault="00C55126" w:rsidP="00DF7FA0">
      <w:pPr>
        <w:spacing w:line="276" w:lineRule="auto"/>
        <w:jc w:val="both"/>
        <w:rPr>
          <w:sz w:val="28"/>
          <w:szCs w:val="28"/>
        </w:rPr>
      </w:pPr>
      <w:r w:rsidRPr="00DF7FA0">
        <w:rPr>
          <w:sz w:val="28"/>
          <w:szCs w:val="28"/>
        </w:rPr>
        <w:br w:type="page"/>
      </w:r>
    </w:p>
    <w:p w:rsidR="00E71507" w:rsidRPr="00DF7FA0" w:rsidRDefault="00C55126" w:rsidP="00DF7FA0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73" w:name="re_-1769791424"/>
      <w:r w:rsidRPr="00E23744">
        <w:rPr>
          <w:szCs w:val="28"/>
        </w:rPr>
        <w:lastRenderedPageBreak/>
        <w:t>Нормативно-правовое поле, высказывания представителей власти</w:t>
      </w:r>
      <w:bookmarkEnd w:id="73"/>
    </w:p>
    <w:p w:rsidR="00DF7FA0" w:rsidRPr="00DF7FA0" w:rsidRDefault="00DF7FA0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74" w:name="_11.07.2025_Телеграмм-канал_Абрамчен"/>
      <w:bookmarkStart w:id="75" w:name="_GoBack"/>
      <w:bookmarkEnd w:id="74"/>
      <w:bookmarkEnd w:id="75"/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елеграмм-канал Абрамченко В.В.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t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me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/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abramchenko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_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channel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DF7FA0" w:rsidRDefault="00DF7FA0" w:rsidP="00484582">
      <w:pPr>
        <w:pStyle w:val="a3"/>
        <w:spacing w:beforeAutospacing="1" w:after="0" w:line="276" w:lineRule="auto"/>
        <w:ind w:firstLine="0"/>
        <w:rPr>
          <w:b/>
          <w:szCs w:val="28"/>
        </w:rPr>
      </w:pPr>
      <w:r w:rsidRPr="00DF7FA0">
        <w:rPr>
          <w:b/>
          <w:szCs w:val="28"/>
        </w:rPr>
        <w:t>Туризм в России должен стать доступным для всех!</w:t>
      </w:r>
    </w:p>
    <w:p w:rsidR="00DF7FA0" w:rsidRDefault="00DF7FA0" w:rsidP="00484582">
      <w:pPr>
        <w:spacing w:before="240" w:line="276" w:lineRule="auto"/>
        <w:jc w:val="both"/>
        <w:rPr>
          <w:bCs/>
          <w:color w:val="000000"/>
          <w:sz w:val="28"/>
          <w:szCs w:val="28"/>
        </w:rPr>
      </w:pPr>
      <w:r w:rsidRPr="00DF7FA0">
        <w:rPr>
          <w:bCs/>
          <w:color w:val="000000"/>
          <w:sz w:val="28"/>
          <w:szCs w:val="28"/>
        </w:rPr>
        <w:t>Обсудили законопроект по инклюзивному туризму с депутатами и ведомствами. Главный вопрос: когда обязать отели и туристические объекты стать доступными для людей с инвалидностью?</w:t>
      </w:r>
      <w:r>
        <w:rPr>
          <w:bCs/>
          <w:color w:val="000000"/>
          <w:sz w:val="28"/>
          <w:szCs w:val="28"/>
        </w:rPr>
        <w:t xml:space="preserve">... </w:t>
      </w:r>
      <w:r w:rsidRPr="00DF7FA0">
        <w:rPr>
          <w:bCs/>
          <w:color w:val="000000"/>
          <w:sz w:val="28"/>
          <w:szCs w:val="28"/>
        </w:rPr>
        <w:t xml:space="preserve">Спасибо, </w:t>
      </w:r>
      <w:r w:rsidRPr="004F3A77">
        <w:rPr>
          <w:b/>
          <w:bCs/>
          <w:color w:val="000000"/>
          <w:sz w:val="28"/>
          <w:szCs w:val="28"/>
        </w:rPr>
        <w:t>Михаил Терентьев</w:t>
      </w:r>
      <w:r w:rsidR="004F3A77" w:rsidRPr="004F3A77">
        <w:rPr>
          <w:b/>
          <w:bCs/>
          <w:color w:val="000000"/>
          <w:sz w:val="28"/>
          <w:szCs w:val="28"/>
        </w:rPr>
        <w:t>.</w:t>
      </w:r>
      <w:r w:rsidR="004F3A77">
        <w:rPr>
          <w:bCs/>
          <w:color w:val="000000"/>
          <w:sz w:val="28"/>
          <w:szCs w:val="28"/>
        </w:rPr>
        <w:t xml:space="preserve"> </w:t>
      </w:r>
      <w:r w:rsidRPr="00DF7FA0">
        <w:rPr>
          <w:bCs/>
          <w:color w:val="000000"/>
          <w:sz w:val="28"/>
          <w:szCs w:val="28"/>
        </w:rPr>
        <w:t xml:space="preserve"> Благодаря вашей активной позиции, все в нашей стране получат равные права и возможности для путешествий!</w:t>
      </w:r>
    </w:p>
    <w:p w:rsidR="00DF7FA0" w:rsidRPr="004F3A77" w:rsidRDefault="005A3964" w:rsidP="00484582">
      <w:pPr>
        <w:spacing w:before="240" w:line="276" w:lineRule="auto"/>
        <w:jc w:val="both"/>
        <w:rPr>
          <w:color w:val="248AE8"/>
          <w:sz w:val="28"/>
          <w:szCs w:val="28"/>
        </w:rPr>
      </w:pPr>
      <w:hyperlink r:id="rId25" w:history="1">
        <w:r w:rsidR="00DF7FA0" w:rsidRPr="00DF7FA0">
          <w:rPr>
            <w:rStyle w:val="a5"/>
            <w:color w:val="0070C0"/>
            <w:sz w:val="28"/>
            <w:szCs w:val="28"/>
            <w:u w:val="none"/>
            <w:lang w:val="en-US"/>
          </w:rPr>
          <w:t>https</w:t>
        </w:r>
        <w:r w:rsidR="00DF7FA0" w:rsidRPr="004F3A77">
          <w:rPr>
            <w:rStyle w:val="a5"/>
            <w:color w:val="0070C0"/>
            <w:sz w:val="28"/>
            <w:szCs w:val="28"/>
            <w:u w:val="none"/>
          </w:rPr>
          <w:t>://</w:t>
        </w:r>
        <w:r w:rsidR="00DF7FA0" w:rsidRPr="00DF7FA0">
          <w:rPr>
            <w:rStyle w:val="a5"/>
            <w:color w:val="0070C0"/>
            <w:sz w:val="28"/>
            <w:szCs w:val="28"/>
            <w:u w:val="none"/>
            <w:lang w:val="en-US"/>
          </w:rPr>
          <w:t>t</w:t>
        </w:r>
        <w:r w:rsidR="00DF7FA0" w:rsidRPr="004F3A77">
          <w:rPr>
            <w:rStyle w:val="a5"/>
            <w:color w:val="0070C0"/>
            <w:sz w:val="28"/>
            <w:szCs w:val="28"/>
            <w:u w:val="none"/>
          </w:rPr>
          <w:t>.</w:t>
        </w:r>
        <w:r w:rsidR="00DF7FA0" w:rsidRPr="00DF7FA0">
          <w:rPr>
            <w:rStyle w:val="a5"/>
            <w:color w:val="0070C0"/>
            <w:sz w:val="28"/>
            <w:szCs w:val="28"/>
            <w:u w:val="none"/>
            <w:lang w:val="en-US"/>
          </w:rPr>
          <w:t>me</w:t>
        </w:r>
        <w:r w:rsidR="00DF7FA0" w:rsidRPr="004F3A77">
          <w:rPr>
            <w:rStyle w:val="a5"/>
            <w:color w:val="0070C0"/>
            <w:sz w:val="28"/>
            <w:szCs w:val="28"/>
            <w:u w:val="none"/>
          </w:rPr>
          <w:t>/</w:t>
        </w:r>
        <w:r w:rsidR="00DF7FA0" w:rsidRPr="00DF7FA0">
          <w:rPr>
            <w:rStyle w:val="a5"/>
            <w:color w:val="0070C0"/>
            <w:sz w:val="28"/>
            <w:szCs w:val="28"/>
            <w:u w:val="none"/>
            <w:lang w:val="en-US"/>
          </w:rPr>
          <w:t>abramchenko</w:t>
        </w:r>
        <w:r w:rsidR="00DF7FA0" w:rsidRPr="004F3A77">
          <w:rPr>
            <w:rStyle w:val="a5"/>
            <w:color w:val="0070C0"/>
            <w:sz w:val="28"/>
            <w:szCs w:val="28"/>
            <w:u w:val="none"/>
          </w:rPr>
          <w:t>_</w:t>
        </w:r>
        <w:r w:rsidR="00DF7FA0" w:rsidRPr="00DF7FA0">
          <w:rPr>
            <w:rStyle w:val="a5"/>
            <w:color w:val="0070C0"/>
            <w:sz w:val="28"/>
            <w:szCs w:val="28"/>
            <w:u w:val="none"/>
            <w:lang w:val="en-US"/>
          </w:rPr>
          <w:t>channel</w:t>
        </w:r>
        <w:r w:rsidR="00DF7FA0" w:rsidRPr="004F3A77">
          <w:rPr>
            <w:rStyle w:val="a5"/>
            <w:color w:val="0070C0"/>
            <w:sz w:val="28"/>
            <w:szCs w:val="28"/>
            <w:u w:val="none"/>
          </w:rPr>
          <w:t>/1368</w:t>
        </w:r>
      </w:hyperlink>
      <w:r w:rsidR="00DF7FA0" w:rsidRPr="004F3A77">
        <w:rPr>
          <w:sz w:val="28"/>
          <w:szCs w:val="28"/>
        </w:rPr>
        <w:t xml:space="preserve"> </w:t>
      </w:r>
    </w:p>
    <w:p w:rsidR="004F3A77" w:rsidRPr="004F3A77" w:rsidRDefault="004F3A77" w:rsidP="004F3A77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76" w:name="_09.07.2025_Официальный_сайт"/>
      <w:bookmarkEnd w:id="76"/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09</w:t>
      </w:r>
      <w:r w:rsidRPr="004F3A77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.07.2025</w:t>
      </w:r>
      <w:r w:rsidRPr="004F3A77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Официальный сайт фракции «Единая Россия» </w:t>
      </w:r>
      <w:r w:rsidRPr="004F3A77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(</w:t>
      </w:r>
      <w:r w:rsidRPr="004F3A77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er</w:t>
      </w:r>
      <w:r w:rsidRPr="004F3A77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-</w:t>
      </w:r>
      <w:r w:rsidRPr="004F3A77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gosduma</w:t>
      </w:r>
      <w:r w:rsidRPr="004F3A77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4F3A77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r w:rsidRPr="004F3A77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4F3A77" w:rsidRDefault="004F3A77" w:rsidP="00484582">
      <w:pPr>
        <w:pStyle w:val="a3"/>
        <w:spacing w:beforeAutospacing="1" w:after="0" w:line="276" w:lineRule="auto"/>
        <w:ind w:firstLine="0"/>
        <w:rPr>
          <w:b/>
          <w:szCs w:val="28"/>
        </w:rPr>
      </w:pPr>
      <w:r w:rsidRPr="004F3A77">
        <w:rPr>
          <w:b/>
          <w:szCs w:val="28"/>
        </w:rPr>
        <w:t>Депутаты «Единой России» поздравили со 100-летием Всероссийское общество слепых</w:t>
      </w:r>
    </w:p>
    <w:p w:rsidR="004F3A77" w:rsidRDefault="004F3A77" w:rsidP="00484582">
      <w:pPr>
        <w:spacing w:before="240" w:line="276" w:lineRule="auto"/>
        <w:jc w:val="both"/>
        <w:rPr>
          <w:bCs/>
          <w:color w:val="000000"/>
          <w:sz w:val="28"/>
          <w:szCs w:val="28"/>
        </w:rPr>
      </w:pPr>
      <w:r w:rsidRPr="004F3A77">
        <w:rPr>
          <w:bCs/>
          <w:color w:val="000000"/>
          <w:sz w:val="28"/>
          <w:szCs w:val="28"/>
        </w:rPr>
        <w:t xml:space="preserve">За период своего существования Всероссийское общество слепых наработало много различных методик в сфере реабилитации людей с ослабленным зрением, слепых, сказал зампред комитета ГД по труду, социальной политике и делам ветеранов </w:t>
      </w:r>
      <w:r w:rsidRPr="004F3A77">
        <w:rPr>
          <w:b/>
          <w:bCs/>
          <w:color w:val="000000"/>
          <w:sz w:val="28"/>
          <w:szCs w:val="28"/>
        </w:rPr>
        <w:t>Михаил Терентьев</w:t>
      </w:r>
      <w:r w:rsidRPr="004F3A77">
        <w:rPr>
          <w:bCs/>
          <w:color w:val="000000"/>
          <w:sz w:val="28"/>
          <w:szCs w:val="28"/>
        </w:rPr>
        <w:t xml:space="preserve">, поздравляя организацию от имении фракции «Единая Россия» со 100-летним юбилеем. </w:t>
      </w:r>
    </w:p>
    <w:p w:rsidR="004F3A77" w:rsidRDefault="005A3964" w:rsidP="00484582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26" w:history="1">
        <w:r w:rsidR="004F3A77" w:rsidRPr="004F3A77">
          <w:rPr>
            <w:rStyle w:val="a5"/>
            <w:color w:val="0070C0"/>
            <w:sz w:val="28"/>
            <w:szCs w:val="28"/>
            <w:u w:val="none"/>
          </w:rPr>
          <w:t>https://er-gosduma.ru/news/deputaty-edinoy-rossii-pozdravili-so-100-letiem-vserossiyskoe-obshchestvo-slepykh/</w:t>
        </w:r>
      </w:hyperlink>
      <w:r w:rsidR="004F3A77" w:rsidRPr="004F3A77">
        <w:rPr>
          <w:color w:val="0070C0"/>
          <w:sz w:val="28"/>
          <w:szCs w:val="28"/>
        </w:rPr>
        <w:t xml:space="preserve"> </w:t>
      </w:r>
    </w:p>
    <w:p w:rsidR="00364031" w:rsidRPr="00A61EAC" w:rsidRDefault="00364031" w:rsidP="00364031">
      <w:pPr>
        <w:pStyle w:val="3"/>
        <w:spacing w:before="220" w:after="0" w:line="276" w:lineRule="auto"/>
        <w:jc w:val="both"/>
        <w:rPr>
          <w:rFonts w:eastAsia="Arial"/>
          <w:color w:val="808080" w:themeColor="background1" w:themeShade="80"/>
          <w:sz w:val="28"/>
          <w:szCs w:val="28"/>
        </w:rPr>
      </w:pPr>
      <w:bookmarkStart w:id="77" w:name="_11.07.2025_ТАСС_(tass.ru)"/>
      <w:bookmarkEnd w:id="77"/>
      <w:r w:rsidRPr="00A61EAC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szCs w:val="28"/>
        </w:rPr>
        <w:t>11.07.2025</w:t>
      </w:r>
      <w:r w:rsidRPr="00A61EAC">
        <w:rPr>
          <w:rFonts w:eastAsia="Arial"/>
          <w:color w:val="808080" w:themeColor="background1" w:themeShade="80"/>
          <w:sz w:val="28"/>
          <w:szCs w:val="28"/>
        </w:rPr>
        <w:t xml:space="preserve"> </w:t>
      </w:r>
      <w:r w:rsidRPr="00A61EAC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szCs w:val="28"/>
        </w:rPr>
        <w:t>ТАСС (</w:t>
      </w:r>
      <w:r w:rsidRPr="00A61EAC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szCs w:val="28"/>
          <w:lang w:val="en-US"/>
        </w:rPr>
        <w:t>tass</w:t>
      </w:r>
      <w:r w:rsidRPr="00A61EAC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szCs w:val="28"/>
        </w:rPr>
        <w:t>.</w:t>
      </w:r>
      <w:r w:rsidRPr="00A61EAC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szCs w:val="28"/>
          <w:lang w:val="en-US"/>
        </w:rPr>
        <w:t>ru</w:t>
      </w:r>
      <w:r w:rsidRPr="00A61EAC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szCs w:val="28"/>
        </w:rPr>
        <w:t>)</w:t>
      </w:r>
      <w:r w:rsidR="00A61EAC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szCs w:val="28"/>
        </w:rPr>
        <w:t xml:space="preserve"> </w:t>
      </w:r>
    </w:p>
    <w:p w:rsidR="00364031" w:rsidRDefault="00364031" w:rsidP="00364031">
      <w:pPr>
        <w:pStyle w:val="a3"/>
        <w:spacing w:beforeAutospacing="1" w:afterAutospacing="1" w:line="276" w:lineRule="auto"/>
        <w:ind w:firstLine="0"/>
        <w:rPr>
          <w:b/>
          <w:color w:val="auto"/>
          <w:szCs w:val="28"/>
        </w:rPr>
      </w:pPr>
      <w:r w:rsidRPr="00364031">
        <w:rPr>
          <w:b/>
          <w:color w:val="auto"/>
          <w:szCs w:val="28"/>
        </w:rPr>
        <w:t>Путин поручил организовать международные спортивные турниры для инвалидов</w:t>
      </w:r>
    </w:p>
    <w:p w:rsidR="00364031" w:rsidRDefault="00364031" w:rsidP="00484582">
      <w:pPr>
        <w:spacing w:before="240" w:line="276" w:lineRule="auto"/>
        <w:jc w:val="both"/>
        <w:rPr>
          <w:bCs/>
          <w:sz w:val="28"/>
          <w:szCs w:val="28"/>
        </w:rPr>
      </w:pPr>
      <w:r w:rsidRPr="00364031">
        <w:rPr>
          <w:bCs/>
          <w:sz w:val="28"/>
          <w:szCs w:val="28"/>
        </w:rPr>
        <w:t>При участии МИДа России принять меры, направленные на организацию и регулярное проведение под эгидой международных организаций, участником которых является Российская Федерация, открытых международных спортивных соревнований "Мы вместе. Спорт" по адаптивным спортивным дисциплинам, определив объем и источники финансирования указанных соревнований</w:t>
      </w:r>
    </w:p>
    <w:p w:rsidR="00364031" w:rsidRPr="00C66B80" w:rsidRDefault="005A3964" w:rsidP="00484582">
      <w:pPr>
        <w:spacing w:before="240" w:line="276" w:lineRule="auto"/>
        <w:jc w:val="both"/>
        <w:rPr>
          <w:sz w:val="28"/>
          <w:szCs w:val="28"/>
        </w:rPr>
      </w:pPr>
      <w:hyperlink r:id="rId27" w:history="1">
        <w:r w:rsidR="00364031" w:rsidRPr="00A61EAC">
          <w:rPr>
            <w:rStyle w:val="a5"/>
            <w:color w:val="0070C0"/>
            <w:sz w:val="28"/>
            <w:szCs w:val="28"/>
            <w:u w:val="none"/>
            <w:lang w:val="en-US"/>
          </w:rPr>
          <w:t>https</w:t>
        </w:r>
        <w:r w:rsidR="00364031" w:rsidRPr="00C66B80">
          <w:rPr>
            <w:rStyle w:val="a5"/>
            <w:color w:val="0070C0"/>
            <w:sz w:val="28"/>
            <w:szCs w:val="28"/>
            <w:u w:val="none"/>
          </w:rPr>
          <w:t>://</w:t>
        </w:r>
        <w:r w:rsidR="00364031" w:rsidRPr="00A61EAC">
          <w:rPr>
            <w:rStyle w:val="a5"/>
            <w:color w:val="0070C0"/>
            <w:sz w:val="28"/>
            <w:szCs w:val="28"/>
            <w:u w:val="none"/>
            <w:lang w:val="en-US"/>
          </w:rPr>
          <w:t>tass</w:t>
        </w:r>
        <w:r w:rsidR="00364031" w:rsidRPr="00C66B80">
          <w:rPr>
            <w:rStyle w:val="a5"/>
            <w:color w:val="0070C0"/>
            <w:sz w:val="28"/>
            <w:szCs w:val="28"/>
            <w:u w:val="none"/>
          </w:rPr>
          <w:t>.</w:t>
        </w:r>
        <w:r w:rsidR="00364031" w:rsidRPr="00A61EAC">
          <w:rPr>
            <w:rStyle w:val="a5"/>
            <w:color w:val="0070C0"/>
            <w:sz w:val="28"/>
            <w:szCs w:val="28"/>
            <w:u w:val="none"/>
            <w:lang w:val="en-US"/>
          </w:rPr>
          <w:t>ru</w:t>
        </w:r>
        <w:r w:rsidR="00364031" w:rsidRPr="00C66B80">
          <w:rPr>
            <w:rStyle w:val="a5"/>
            <w:color w:val="0070C0"/>
            <w:sz w:val="28"/>
            <w:szCs w:val="28"/>
            <w:u w:val="none"/>
          </w:rPr>
          <w:t>/</w:t>
        </w:r>
        <w:r w:rsidR="00364031" w:rsidRPr="00A61EAC">
          <w:rPr>
            <w:rStyle w:val="a5"/>
            <w:color w:val="0070C0"/>
            <w:sz w:val="28"/>
            <w:szCs w:val="28"/>
            <w:u w:val="none"/>
            <w:lang w:val="en-US"/>
          </w:rPr>
          <w:t>sport</w:t>
        </w:r>
        <w:r w:rsidR="00364031" w:rsidRPr="00C66B80">
          <w:rPr>
            <w:rStyle w:val="a5"/>
            <w:color w:val="0070C0"/>
            <w:sz w:val="28"/>
            <w:szCs w:val="28"/>
            <w:u w:val="none"/>
          </w:rPr>
          <w:t>/24496485</w:t>
        </w:r>
      </w:hyperlink>
    </w:p>
    <w:p w:rsidR="00A61EAC" w:rsidRPr="00A61EAC" w:rsidRDefault="00A61EAC" w:rsidP="00A61EAC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78" w:name="_09.07.2025_Российская_газета"/>
      <w:bookmarkEnd w:id="78"/>
      <w:r w:rsidRPr="00A61EA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09.07.2025</w:t>
      </w:r>
      <w:r w:rsidRPr="00A61EAC">
        <w:rPr>
          <w:rFonts w:eastAsia="Arial"/>
          <w:sz w:val="28"/>
          <w:szCs w:val="28"/>
        </w:rPr>
        <w:t xml:space="preserve"> </w:t>
      </w:r>
      <w:r w:rsidRPr="00A61EA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Российская газета (</w:t>
      </w:r>
      <w:r w:rsidRPr="00A61EAC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rg</w:t>
      </w:r>
      <w:r w:rsidRPr="00A61EA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A61EAC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r w:rsidRPr="00A61EAC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A61EAC" w:rsidRDefault="00A61EAC" w:rsidP="00A61EAC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A61EAC">
        <w:rPr>
          <w:b/>
          <w:szCs w:val="28"/>
        </w:rPr>
        <w:t>Фонд "Защитники Отечества" и ФМБА организовали реабилитацию ветеранов СВО по слуху</w:t>
      </w:r>
    </w:p>
    <w:p w:rsidR="00A61EAC" w:rsidRDefault="00A61EAC" w:rsidP="0083570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A61EAC">
        <w:rPr>
          <w:bCs/>
          <w:color w:val="000000"/>
          <w:sz w:val="28"/>
          <w:szCs w:val="28"/>
        </w:rPr>
        <w:lastRenderedPageBreak/>
        <w:t>В Национальном медицинском исследовательском центре оториноларингологии Федерального медико-биологического агентства (НМИЦО ФМБА России) проходит медицинская реабилитация ветеранов СВО после проведения высокотехнологичного лечения, в том числе кохлеарной имплантации и слухопротезирования</w:t>
      </w:r>
    </w:p>
    <w:p w:rsidR="00364031" w:rsidRPr="00A61EAC" w:rsidRDefault="005A3964" w:rsidP="0083570B">
      <w:pPr>
        <w:spacing w:line="276" w:lineRule="auto"/>
        <w:jc w:val="both"/>
        <w:rPr>
          <w:color w:val="0070C0"/>
          <w:sz w:val="28"/>
          <w:szCs w:val="28"/>
        </w:rPr>
      </w:pPr>
      <w:hyperlink r:id="rId28" w:history="1">
        <w:r w:rsidR="00A61EAC" w:rsidRPr="00A61EAC">
          <w:rPr>
            <w:rStyle w:val="a5"/>
            <w:color w:val="0070C0"/>
            <w:sz w:val="28"/>
            <w:szCs w:val="28"/>
            <w:u w:val="none"/>
          </w:rPr>
          <w:t>https://rg.ru/2025/07/09/fond-zashchitniki-otechestva-i-fmba-organizovali-reabilitaciiu-veteranov-svo-po-sluhu.html</w:t>
        </w:r>
      </w:hyperlink>
    </w:p>
    <w:p w:rsidR="0083570B" w:rsidRPr="0083570B" w:rsidRDefault="0083570B" w:rsidP="0083570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  <w:highlight w:val="yellow"/>
        </w:rPr>
      </w:pPr>
      <w:bookmarkStart w:id="79" w:name="_08.07.2025_Аргументы_и"/>
      <w:bookmarkEnd w:id="79"/>
      <w:r w:rsidRPr="008E053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08.07.2025</w:t>
      </w:r>
      <w:r w:rsidRPr="008E0536">
        <w:rPr>
          <w:rFonts w:eastAsia="Arial"/>
          <w:sz w:val="28"/>
          <w:szCs w:val="28"/>
        </w:rPr>
        <w:t xml:space="preserve"> </w:t>
      </w:r>
      <w:r w:rsidRPr="008E053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Аргументы и факты (</w:t>
      </w:r>
      <w:r w:rsidRPr="0083570B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murmansk</w:t>
      </w:r>
      <w:r w:rsidRPr="0083570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48458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aif</w:t>
      </w:r>
      <w:r w:rsidRPr="0048458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484582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r w:rsidRPr="0048458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83570B" w:rsidRDefault="0083570B" w:rsidP="0083570B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83570B">
        <w:rPr>
          <w:b/>
          <w:szCs w:val="28"/>
        </w:rPr>
        <w:t>Ежегодную выплату на содержание собак-поводырей ввели в Мурманской области</w:t>
      </w:r>
    </w:p>
    <w:p w:rsidR="0083570B" w:rsidRDefault="0083570B" w:rsidP="004F3A77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83570B">
        <w:rPr>
          <w:bCs/>
          <w:color w:val="000000"/>
          <w:sz w:val="28"/>
          <w:szCs w:val="28"/>
        </w:rPr>
        <w:t>В Мурманской области ввели изменения в системе социальной поддержки северян с инвалидностью по зрению, у которых есть собаки-проводники, сообщает министерство труда и социального развития региона.</w:t>
      </w:r>
    </w:p>
    <w:p w:rsidR="00A61EAC" w:rsidRPr="0083570B" w:rsidRDefault="005A3964" w:rsidP="004F3A77">
      <w:pPr>
        <w:spacing w:line="276" w:lineRule="auto"/>
        <w:jc w:val="both"/>
        <w:rPr>
          <w:color w:val="0070C0"/>
          <w:sz w:val="28"/>
          <w:szCs w:val="28"/>
        </w:rPr>
      </w:pPr>
      <w:hyperlink r:id="rId29" w:history="1">
        <w:r w:rsidR="0083570B" w:rsidRPr="0083570B">
          <w:rPr>
            <w:rStyle w:val="a5"/>
            <w:color w:val="0070C0"/>
            <w:sz w:val="28"/>
            <w:szCs w:val="28"/>
            <w:u w:val="none"/>
          </w:rPr>
          <w:t>https://murmansk.aif.ru/society/ezhegodnuyu-vyplatu-na-soderzhanie-sobak-povodyrey-vveli-v-murmanskoy-oblasti</w:t>
        </w:r>
      </w:hyperlink>
    </w:p>
    <w:p w:rsidR="0083570B" w:rsidRPr="0083570B" w:rsidRDefault="0083570B" w:rsidP="0083570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80" w:name="_07.07.2025_ТАСС_(tass.ru)"/>
      <w:bookmarkEnd w:id="80"/>
      <w:r w:rsidRPr="0083570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07.07.2025</w:t>
      </w:r>
      <w:r w:rsidRPr="0083570B">
        <w:rPr>
          <w:rFonts w:eastAsia="Arial"/>
          <w:sz w:val="28"/>
          <w:szCs w:val="28"/>
        </w:rPr>
        <w:t xml:space="preserve"> </w:t>
      </w:r>
      <w:r w:rsidRPr="0083570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 (</w:t>
      </w:r>
      <w:r w:rsidRPr="0083570B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tass</w:t>
      </w:r>
      <w:r w:rsidRPr="0083570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83570B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r w:rsidRPr="0083570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83570B" w:rsidRDefault="0083570B" w:rsidP="0083570B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83570B">
        <w:rPr>
          <w:b/>
          <w:szCs w:val="28"/>
        </w:rPr>
        <w:t>В Башкирии детские приюты с низкой заполняемостью передадут для нужд участников СВО</w:t>
      </w:r>
    </w:p>
    <w:p w:rsidR="0083570B" w:rsidRDefault="0083570B" w:rsidP="00484582">
      <w:pPr>
        <w:spacing w:before="240" w:line="276" w:lineRule="auto"/>
        <w:jc w:val="both"/>
        <w:rPr>
          <w:bCs/>
          <w:color w:val="000000"/>
          <w:sz w:val="28"/>
          <w:szCs w:val="28"/>
        </w:rPr>
      </w:pPr>
      <w:r w:rsidRPr="0083570B">
        <w:rPr>
          <w:bCs/>
          <w:color w:val="000000"/>
          <w:sz w:val="28"/>
          <w:szCs w:val="28"/>
        </w:rPr>
        <w:t xml:space="preserve">Два детских приюта с низкой заполняемостью в Башкирии будут переданы отделениям социального обслуживания пожилых и инвалидов, в том числе для подготовки к возвращению участников СВО и их социализации. </w:t>
      </w:r>
    </w:p>
    <w:p w:rsidR="0083570B" w:rsidRPr="0083570B" w:rsidRDefault="0083570B" w:rsidP="00484582">
      <w:pPr>
        <w:spacing w:before="240" w:line="276" w:lineRule="auto"/>
        <w:jc w:val="both"/>
        <w:rPr>
          <w:color w:val="0070C0"/>
          <w:sz w:val="28"/>
          <w:szCs w:val="28"/>
          <w:lang w:val="en-US"/>
        </w:rPr>
      </w:pPr>
      <w:r w:rsidRPr="0083570B">
        <w:rPr>
          <w:color w:val="0070C0"/>
          <w:sz w:val="28"/>
          <w:szCs w:val="28"/>
          <w:lang w:val="en-US"/>
        </w:rPr>
        <w:t>https://tass.ru/obschestvo/24448265</w:t>
      </w:r>
    </w:p>
    <w:p w:rsidR="0083570B" w:rsidRPr="0083570B" w:rsidRDefault="0083570B" w:rsidP="0083570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  <w:lang w:val="en-US"/>
        </w:rPr>
      </w:pPr>
      <w:bookmarkStart w:id="81" w:name="_07.07.2025_ТАСС_(tass.ru)_1"/>
      <w:bookmarkEnd w:id="81"/>
      <w:r w:rsidRPr="008E0536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07.07.2025</w:t>
      </w:r>
      <w:r w:rsidRPr="008E0536">
        <w:rPr>
          <w:rFonts w:eastAsia="Arial"/>
          <w:sz w:val="28"/>
          <w:szCs w:val="28"/>
          <w:lang w:val="en-US"/>
        </w:rPr>
        <w:t xml:space="preserve"> </w:t>
      </w:r>
      <w:r w:rsidRPr="008E053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</w:t>
      </w:r>
      <w:r w:rsidRPr="008E0536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 xml:space="preserve"> (tass.ru)</w:t>
      </w:r>
    </w:p>
    <w:p w:rsidR="0083570B" w:rsidRDefault="0083570B" w:rsidP="0083570B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83570B">
        <w:rPr>
          <w:b/>
          <w:color w:val="000000"/>
          <w:sz w:val="28"/>
          <w:szCs w:val="28"/>
        </w:rPr>
        <w:t>В России упростили продажу квартир, купленных с ипотекой и маткапиталом</w:t>
      </w:r>
    </w:p>
    <w:p w:rsidR="0083570B" w:rsidRDefault="0083570B" w:rsidP="00E23744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83570B">
        <w:rPr>
          <w:bCs/>
          <w:color w:val="000000"/>
          <w:sz w:val="28"/>
          <w:szCs w:val="28"/>
        </w:rPr>
        <w:t>Семьи, купившие жилье в ипотеку и с использованием материнского капитала, смогут оформлять его в общую собственность без согласия банка - соответствующий закон подписал президент России Владимир Путин.</w:t>
      </w:r>
    </w:p>
    <w:p w:rsidR="00E608A6" w:rsidRDefault="00E608A6" w:rsidP="00E23744">
      <w:pPr>
        <w:spacing w:line="276" w:lineRule="auto"/>
        <w:jc w:val="both"/>
        <w:rPr>
          <w:color w:val="0070C0"/>
          <w:sz w:val="28"/>
          <w:szCs w:val="28"/>
          <w:lang w:val="en-US"/>
        </w:rPr>
      </w:pPr>
    </w:p>
    <w:p w:rsidR="00364031" w:rsidRPr="008E0536" w:rsidRDefault="0083570B" w:rsidP="00E23744">
      <w:pPr>
        <w:spacing w:line="276" w:lineRule="auto"/>
        <w:jc w:val="both"/>
        <w:rPr>
          <w:color w:val="0070C0"/>
          <w:sz w:val="28"/>
          <w:szCs w:val="28"/>
          <w:lang w:val="en-US"/>
        </w:rPr>
      </w:pPr>
      <w:r w:rsidRPr="008E0536">
        <w:rPr>
          <w:color w:val="0070C0"/>
          <w:sz w:val="28"/>
          <w:szCs w:val="28"/>
          <w:lang w:val="en-US"/>
        </w:rPr>
        <w:t>https://tass.ru/nedvizhimost/24451403</w:t>
      </w:r>
    </w:p>
    <w:p w:rsidR="00E71507" w:rsidRPr="008E0536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  <w:lang w:val="en-US"/>
        </w:rPr>
      </w:pPr>
      <w:r w:rsidRPr="008E0536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10.07.2025</w:t>
      </w:r>
      <w:r w:rsidRPr="008E0536">
        <w:rPr>
          <w:rFonts w:eastAsia="Arial"/>
          <w:sz w:val="28"/>
          <w:szCs w:val="28"/>
          <w:lang w:val="en-US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</w:t>
      </w:r>
      <w:r w:rsidRPr="008E0536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 xml:space="preserve"> (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tass</w:t>
      </w:r>
      <w:r w:rsidRPr="008E0536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.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r w:rsidRPr="008E0536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)</w:t>
      </w:r>
    </w:p>
    <w:bookmarkStart w:id="82" w:name="re_-1769791421"/>
    <w:bookmarkStart w:id="83" w:name="re_5a705741-2566-465e-b59f-5417eb75a856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"https://tass.ru/ekonomika/24481789"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ГД снизила госпошлину за оформление договора дарения жилья для родственников</w:t>
      </w:r>
      <w:r w:rsidRPr="00DF7FA0">
        <w:rPr>
          <w:szCs w:val="28"/>
        </w:rPr>
        <w:fldChar w:fldCharType="end"/>
      </w:r>
      <w:bookmarkEnd w:id="82"/>
      <w:bookmarkEnd w:id="83"/>
    </w:p>
    <w:p w:rsidR="00E71507" w:rsidRPr="00DF7FA0" w:rsidRDefault="00E0535A" w:rsidP="00E23744">
      <w:pPr>
        <w:pStyle w:val="a3"/>
        <w:spacing w:beforeAutospacing="1" w:after="0" w:line="276" w:lineRule="auto"/>
        <w:ind w:firstLine="0"/>
        <w:rPr>
          <w:szCs w:val="28"/>
        </w:rPr>
      </w:pPr>
      <w:r w:rsidRPr="00DF7FA0">
        <w:rPr>
          <w:bCs/>
          <w:szCs w:val="28"/>
        </w:rPr>
        <w:t>З</w:t>
      </w:r>
      <w:r w:rsidR="00C55126" w:rsidRPr="00DF7FA0">
        <w:rPr>
          <w:bCs/>
          <w:szCs w:val="28"/>
        </w:rPr>
        <w:t>акон освобождает родителей детей-инвалидов</w:t>
      </w:r>
      <w:r w:rsidR="00C55126" w:rsidRPr="00DF7FA0">
        <w:rPr>
          <w:szCs w:val="28"/>
        </w:rPr>
        <w:t xml:space="preserve"> и инвалидов с детства от уплаты госпошлины при подаче заявлений в суды по вопросам ограничения или лишения </w:t>
      </w:r>
      <w:r w:rsidR="00C55126" w:rsidRPr="00DF7FA0">
        <w:rPr>
          <w:szCs w:val="28"/>
        </w:rPr>
        <w:lastRenderedPageBreak/>
        <w:t xml:space="preserve">дееспособности, а также по делам, связанным с распоряжением доходами несовершеннолетних. </w:t>
      </w:r>
    </w:p>
    <w:p w:rsidR="00E71507" w:rsidRPr="00DF7FA0" w:rsidRDefault="005A3964" w:rsidP="00E23744">
      <w:pPr>
        <w:spacing w:line="276" w:lineRule="auto"/>
        <w:jc w:val="both"/>
        <w:rPr>
          <w:color w:val="248AE8"/>
          <w:sz w:val="28"/>
          <w:szCs w:val="28"/>
          <w:lang w:val="en-US"/>
        </w:rPr>
      </w:pPr>
      <w:hyperlink r:id="rId30" w:history="1">
        <w:r w:rsidR="00C55126" w:rsidRPr="00DF7FA0">
          <w:rPr>
            <w:color w:val="248AE8"/>
            <w:sz w:val="28"/>
            <w:szCs w:val="28"/>
            <w:lang w:val="en-US"/>
          </w:rPr>
          <w:t>https://tass.ru/ekonomika/24481789</w:t>
        </w:r>
      </w:hyperlink>
      <w:r w:rsidR="00C55126" w:rsidRPr="00DF7FA0">
        <w:rPr>
          <w:color w:val="248AE8"/>
          <w:sz w:val="28"/>
          <w:szCs w:val="28"/>
          <w:lang w:val="en-US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  <w:lang w:val="en-US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11.07.2025</w:t>
      </w:r>
      <w:r w:rsidRPr="00DF7FA0">
        <w:rPr>
          <w:rFonts w:eastAsia="Arial"/>
          <w:sz w:val="28"/>
          <w:szCs w:val="28"/>
          <w:lang w:val="en-US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 xml:space="preserve"> (tass.ru)</w:t>
      </w:r>
    </w:p>
    <w:bookmarkStart w:id="84" w:name="re_-1769791420"/>
    <w:bookmarkStart w:id="85" w:name="re_07ab0b79-0e39-4e92-8f42-4bcdfe14cbce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"https://tass.ru/sport/24497055"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Путин поручил разработать план развития адаптивного спорта до 2030 года</w:t>
      </w:r>
      <w:r w:rsidRPr="00DF7FA0">
        <w:rPr>
          <w:szCs w:val="28"/>
        </w:rPr>
        <w:fldChar w:fldCharType="end"/>
      </w:r>
      <w:bookmarkEnd w:id="84"/>
      <w:bookmarkEnd w:id="85"/>
    </w:p>
    <w:p w:rsidR="00E71507" w:rsidRPr="00DF7FA0" w:rsidRDefault="00E0535A" w:rsidP="008E0536">
      <w:pPr>
        <w:pStyle w:val="a3"/>
        <w:spacing w:beforeAutospacing="1" w:after="0" w:line="276" w:lineRule="auto"/>
        <w:ind w:firstLine="0"/>
        <w:rPr>
          <w:szCs w:val="28"/>
        </w:rPr>
      </w:pPr>
      <w:r w:rsidRPr="00DF7FA0">
        <w:rPr>
          <w:szCs w:val="28"/>
        </w:rPr>
        <w:t>П</w:t>
      </w:r>
      <w:r w:rsidR="00C55126" w:rsidRPr="00DF7FA0">
        <w:rPr>
          <w:szCs w:val="28"/>
        </w:rPr>
        <w:t xml:space="preserve">оставлена задача обеспечить дистанционное получение </w:t>
      </w:r>
      <w:r w:rsidR="00C55126" w:rsidRPr="00DF7FA0">
        <w:rPr>
          <w:bCs/>
          <w:szCs w:val="28"/>
        </w:rPr>
        <w:t xml:space="preserve">инвалидами справок о противопоказаниях к занятию спортом или о допуске к соревнованиям. Поручение также распространяется на видеоматериалы для самостоятельных занятий адаптивной физкультурой. </w:t>
      </w:r>
    </w:p>
    <w:p w:rsidR="00E71507" w:rsidRPr="00DF7FA0" w:rsidRDefault="005A3964" w:rsidP="008E0536">
      <w:pPr>
        <w:spacing w:line="276" w:lineRule="auto"/>
        <w:jc w:val="both"/>
        <w:rPr>
          <w:color w:val="248AE8"/>
          <w:sz w:val="28"/>
          <w:szCs w:val="28"/>
        </w:rPr>
      </w:pPr>
      <w:hyperlink r:id="rId31" w:history="1">
        <w:r w:rsidR="00C55126" w:rsidRPr="00DF7FA0">
          <w:rPr>
            <w:color w:val="248AE8"/>
            <w:sz w:val="28"/>
            <w:szCs w:val="28"/>
          </w:rPr>
          <w:t>https://tass.ru/sport/24497055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10.07.2025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Крым (crimea.ria.ru)</w:t>
      </w:r>
    </w:p>
    <w:bookmarkStart w:id="86" w:name="re_-1769791417"/>
    <w:bookmarkStart w:id="87" w:name="re_80681bc9-d888-47ff-bc43-942e0a7e5091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"https://crimea.ria.ru/20250710/v-sevastopole-khotyat-vvesti-kvoty-dlya-priema-na-rabotu-uchastnikov-svo-1147864491.html"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В Севастополе хотят ввести квоты для приема на работу участников СВО</w:t>
      </w:r>
      <w:r w:rsidRPr="00DF7FA0">
        <w:rPr>
          <w:szCs w:val="28"/>
        </w:rPr>
        <w:fldChar w:fldCharType="end"/>
      </w:r>
      <w:bookmarkEnd w:id="86"/>
      <w:bookmarkEnd w:id="87"/>
    </w:p>
    <w:p w:rsidR="00E71507" w:rsidRPr="00484582" w:rsidRDefault="00C55126" w:rsidP="008E0536">
      <w:pPr>
        <w:pStyle w:val="a3"/>
        <w:spacing w:before="240" w:after="0" w:line="276" w:lineRule="auto"/>
        <w:ind w:firstLine="0"/>
        <w:rPr>
          <w:szCs w:val="28"/>
        </w:rPr>
      </w:pPr>
      <w:r w:rsidRPr="00DF7FA0">
        <w:rPr>
          <w:szCs w:val="28"/>
        </w:rPr>
        <w:t xml:space="preserve">Поручение подготовить соответствующие предложения в региональный законопроект на заседании правительства дал губернатор Михаил Развожаев. Речь идет о внесении </w:t>
      </w:r>
      <w:r w:rsidRPr="00484582">
        <w:rPr>
          <w:szCs w:val="28"/>
        </w:rPr>
        <w:t xml:space="preserve">изменений в </w:t>
      </w:r>
      <w:r w:rsidRPr="00484582">
        <w:rPr>
          <w:bCs/>
          <w:szCs w:val="28"/>
        </w:rPr>
        <w:t>закон Севастополя "О квотировании и резервировании рабочих мест для инвалидов</w:t>
      </w:r>
      <w:r w:rsidRPr="00484582">
        <w:rPr>
          <w:szCs w:val="28"/>
        </w:rPr>
        <w:t xml:space="preserve"> и граждан, особо нуждающихся в социальной защите". </w:t>
      </w:r>
    </w:p>
    <w:p w:rsidR="00E71507" w:rsidRPr="00DF7FA0" w:rsidRDefault="005A3964" w:rsidP="008E0536">
      <w:pPr>
        <w:spacing w:before="240" w:line="276" w:lineRule="auto"/>
        <w:jc w:val="both"/>
        <w:rPr>
          <w:color w:val="248AE8"/>
          <w:sz w:val="28"/>
          <w:szCs w:val="28"/>
        </w:rPr>
      </w:pPr>
      <w:hyperlink r:id="rId32" w:history="1">
        <w:r w:rsidR="00C55126" w:rsidRPr="00DF7FA0">
          <w:rPr>
            <w:color w:val="248AE8"/>
            <w:sz w:val="28"/>
            <w:szCs w:val="28"/>
          </w:rPr>
          <w:t>https://crimea.ria.ru/20250710/v-sevastopole-khotyat-vvesti-kvoty-dlya-priema-na-rabotu-uchastnikov-svo-1147864491.html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11.07.2025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Новости (ria.ru)</w:t>
      </w:r>
    </w:p>
    <w:bookmarkStart w:id="88" w:name="re_-1769791416"/>
    <w:bookmarkStart w:id="89" w:name="re_adff9143-a47c-409b-b8c4-7166b150ed07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"https://ria.ru/20250711/putin-2028672065.html"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Путин поручил создать в такси систему поощрений за перевозку инвалидов</w:t>
      </w:r>
      <w:r w:rsidRPr="00DF7FA0">
        <w:rPr>
          <w:szCs w:val="28"/>
        </w:rPr>
        <w:fldChar w:fldCharType="end"/>
      </w:r>
      <w:bookmarkEnd w:id="88"/>
      <w:bookmarkEnd w:id="89"/>
    </w:p>
    <w:p w:rsidR="00E71507" w:rsidRPr="00DF7FA0" w:rsidRDefault="00C55126" w:rsidP="008E0536">
      <w:pPr>
        <w:pStyle w:val="a3"/>
        <w:spacing w:before="240" w:after="0"/>
        <w:ind w:firstLine="0"/>
        <w:rPr>
          <w:szCs w:val="28"/>
        </w:rPr>
      </w:pPr>
      <w:r w:rsidRPr="00DF7FA0">
        <w:rPr>
          <w:bCs/>
          <w:szCs w:val="28"/>
        </w:rPr>
        <w:t>Российский лидер Владимир Путин поручил создать для такси систему поощрений за перевозку инвалидов и доложить об этом до 1 декабря</w:t>
      </w:r>
      <w:r w:rsidR="00E0535A" w:rsidRPr="00DF7FA0">
        <w:rPr>
          <w:bCs/>
          <w:szCs w:val="28"/>
        </w:rPr>
        <w:t xml:space="preserve">. </w:t>
      </w:r>
    </w:p>
    <w:p w:rsidR="00E71507" w:rsidRPr="00DF7FA0" w:rsidRDefault="005A3964" w:rsidP="008E0536">
      <w:pPr>
        <w:spacing w:before="240"/>
        <w:jc w:val="both"/>
        <w:rPr>
          <w:color w:val="248AE8"/>
          <w:sz w:val="28"/>
          <w:szCs w:val="28"/>
        </w:rPr>
      </w:pPr>
      <w:hyperlink r:id="rId33" w:history="1">
        <w:r w:rsidR="00C55126" w:rsidRPr="00DF7FA0">
          <w:rPr>
            <w:color w:val="248AE8"/>
            <w:sz w:val="28"/>
            <w:szCs w:val="28"/>
          </w:rPr>
          <w:t>https://ria.ru/20250711/putin-2028672065.html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11.07.2025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Новости (ria.ru)</w:t>
      </w:r>
    </w:p>
    <w:bookmarkStart w:id="90" w:name="re_-1769791415"/>
    <w:bookmarkStart w:id="91" w:name="re_0b6b5292-d0cc-4858-a459-ea00fc4089ad"/>
    <w:p w:rsidR="00E71507" w:rsidRPr="00DF7FA0" w:rsidRDefault="00C55126" w:rsidP="00484582">
      <w:pPr>
        <w:pStyle w:val="2"/>
        <w:spacing w:after="240"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"https://ria.ru/20250711/putin-2028672421.html"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Путин поручил открыть на базе ФМБА центры по реабилитации инвалидов</w:t>
      </w:r>
      <w:r w:rsidRPr="00DF7FA0">
        <w:rPr>
          <w:szCs w:val="28"/>
        </w:rPr>
        <w:fldChar w:fldCharType="end"/>
      </w:r>
      <w:bookmarkEnd w:id="90"/>
      <w:bookmarkEnd w:id="91"/>
    </w:p>
    <w:p w:rsidR="00E71507" w:rsidRPr="00DF7FA0" w:rsidRDefault="00C55126" w:rsidP="00484582">
      <w:pPr>
        <w:pStyle w:val="a3"/>
        <w:spacing w:after="240" w:line="276" w:lineRule="auto"/>
        <w:ind w:firstLine="0"/>
        <w:rPr>
          <w:szCs w:val="28"/>
        </w:rPr>
      </w:pPr>
      <w:r w:rsidRPr="00DF7FA0">
        <w:rPr>
          <w:bCs/>
          <w:szCs w:val="28"/>
        </w:rPr>
        <w:t xml:space="preserve">Президент России Владимир Путин поручил к 2027 году открыть на базе ФМБА не менее десяти центров в федеральных округах по реабилитации инвалидов, в том числе участников СВО. </w:t>
      </w:r>
    </w:p>
    <w:p w:rsidR="008E0536" w:rsidRDefault="005A3964" w:rsidP="008E0536">
      <w:pPr>
        <w:spacing w:after="120" w:line="276" w:lineRule="auto"/>
        <w:jc w:val="both"/>
        <w:rPr>
          <w:color w:val="248AE8"/>
          <w:sz w:val="28"/>
          <w:szCs w:val="28"/>
        </w:rPr>
      </w:pPr>
      <w:hyperlink r:id="rId34" w:history="1">
        <w:r w:rsidR="00C55126" w:rsidRPr="00DF7FA0">
          <w:rPr>
            <w:color w:val="248AE8"/>
            <w:sz w:val="28"/>
            <w:szCs w:val="28"/>
          </w:rPr>
          <w:t>https://ria.ru/20250711/putin-2028672421.html</w:t>
        </w:r>
      </w:hyperlink>
    </w:p>
    <w:p w:rsidR="00E71507" w:rsidRPr="008E0536" w:rsidRDefault="00C55126" w:rsidP="008E0536">
      <w:pPr>
        <w:spacing w:line="276" w:lineRule="auto"/>
        <w:jc w:val="both"/>
        <w:rPr>
          <w:i/>
          <w:color w:val="808080"/>
          <w:sz w:val="28"/>
          <w:szCs w:val="28"/>
        </w:rPr>
      </w:pPr>
      <w:r w:rsidRPr="008E0536">
        <w:rPr>
          <w:i/>
          <w:color w:val="808080"/>
          <w:sz w:val="28"/>
          <w:szCs w:val="28"/>
        </w:rPr>
        <w:t>09.07.2025</w:t>
      </w:r>
      <w:r w:rsidRPr="008E0536">
        <w:rPr>
          <w:rFonts w:eastAsia="Arial"/>
          <w:sz w:val="28"/>
          <w:szCs w:val="28"/>
        </w:rPr>
        <w:t xml:space="preserve"> </w:t>
      </w:r>
      <w:r w:rsidRPr="008E0536">
        <w:rPr>
          <w:i/>
          <w:color w:val="808080"/>
          <w:sz w:val="28"/>
          <w:szCs w:val="28"/>
        </w:rPr>
        <w:t>РИА Новости (ria.ru)</w:t>
      </w:r>
    </w:p>
    <w:bookmarkStart w:id="92" w:name="re_-1769791409"/>
    <w:bookmarkStart w:id="93" w:name="re_6f3aada2-21f4-4d14-a830-511a2515c023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lastRenderedPageBreak/>
        <w:fldChar w:fldCharType="begin"/>
      </w:r>
      <w:r w:rsidRPr="00DF7FA0">
        <w:rPr>
          <w:szCs w:val="28"/>
        </w:rPr>
        <w:instrText xml:space="preserve"> HYPERLINK "https://ria.ru/20250709/proekt-2028083158.html"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В Госдуму внесут проект о надбавке к пенсии с 70 лет</w:t>
      </w:r>
      <w:r w:rsidRPr="00DF7FA0">
        <w:rPr>
          <w:szCs w:val="28"/>
        </w:rPr>
        <w:fldChar w:fldCharType="end"/>
      </w:r>
      <w:bookmarkEnd w:id="92"/>
      <w:bookmarkEnd w:id="93"/>
    </w:p>
    <w:p w:rsidR="00E71507" w:rsidRPr="00DF7FA0" w:rsidRDefault="00C55126" w:rsidP="00484582">
      <w:pPr>
        <w:pStyle w:val="a3"/>
        <w:spacing w:before="240" w:after="0" w:line="276" w:lineRule="auto"/>
        <w:ind w:firstLine="0"/>
        <w:rPr>
          <w:szCs w:val="28"/>
        </w:rPr>
      </w:pPr>
      <w:r w:rsidRPr="00DF7FA0">
        <w:rPr>
          <w:szCs w:val="28"/>
        </w:rPr>
        <w:t>Председатель комитета Госдумы по социальной политике и труду Ярослав Нилов планирует представить законопроект, в котором предлагается выплачивать дополнительную пенсию с 70 лет</w:t>
      </w:r>
      <w:r w:rsidR="00E0535A" w:rsidRPr="00DF7FA0">
        <w:rPr>
          <w:szCs w:val="28"/>
        </w:rPr>
        <w:t xml:space="preserve">. </w:t>
      </w:r>
    </w:p>
    <w:p w:rsidR="00E71507" w:rsidRPr="00DF7FA0" w:rsidRDefault="005A3964" w:rsidP="00484582">
      <w:pPr>
        <w:spacing w:before="240" w:line="276" w:lineRule="auto"/>
        <w:jc w:val="both"/>
        <w:rPr>
          <w:color w:val="248AE8"/>
          <w:sz w:val="28"/>
          <w:szCs w:val="28"/>
        </w:rPr>
      </w:pPr>
      <w:hyperlink r:id="rId35" w:history="1">
        <w:r w:rsidR="00C55126" w:rsidRPr="00DF7FA0">
          <w:rPr>
            <w:color w:val="248AE8"/>
            <w:sz w:val="28"/>
            <w:szCs w:val="28"/>
          </w:rPr>
          <w:t>https://ria.ru/20250709/proekt-2028083158.html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08.07.2025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Новости (ria.ru)</w:t>
      </w:r>
    </w:p>
    <w:bookmarkStart w:id="94" w:name="re_-1769791408"/>
    <w:bookmarkStart w:id="95" w:name="re_74ebc82c-ac1c-4740-881a-bca6e44870d4"/>
    <w:p w:rsidR="00E71507" w:rsidRPr="00DF7FA0" w:rsidRDefault="00C55126" w:rsidP="00484582">
      <w:pPr>
        <w:pStyle w:val="2"/>
        <w:spacing w:after="240"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"https://ria.ru/20250708/vlasti-2027930196.html" </w:instrText>
      </w:r>
      <w:r w:rsidRPr="00DF7FA0">
        <w:rPr>
          <w:szCs w:val="28"/>
        </w:rPr>
        <w:fldChar w:fldCharType="separate"/>
      </w:r>
      <w:r w:rsidR="00E0535A" w:rsidRPr="00DF7FA0">
        <w:rPr>
          <w:szCs w:val="28"/>
        </w:rPr>
        <w:t>Н</w:t>
      </w:r>
      <w:r w:rsidRPr="00DF7FA0">
        <w:rPr>
          <w:szCs w:val="28"/>
        </w:rPr>
        <w:t>а Вологодчине введена новая мера поддержки семей погибших бойцов</w:t>
      </w:r>
      <w:r w:rsidRPr="00DF7FA0">
        <w:rPr>
          <w:szCs w:val="28"/>
        </w:rPr>
        <w:fldChar w:fldCharType="end"/>
      </w:r>
      <w:bookmarkEnd w:id="94"/>
      <w:bookmarkEnd w:id="95"/>
    </w:p>
    <w:p w:rsidR="00E0535A" w:rsidRPr="00DF7FA0" w:rsidRDefault="00E0535A" w:rsidP="00484582">
      <w:pPr>
        <w:spacing w:after="240" w:line="276" w:lineRule="auto"/>
        <w:jc w:val="both"/>
        <w:rPr>
          <w:bCs/>
          <w:color w:val="000000"/>
          <w:sz w:val="28"/>
          <w:szCs w:val="28"/>
        </w:rPr>
      </w:pPr>
      <w:r w:rsidRPr="00DF7FA0">
        <w:rPr>
          <w:bCs/>
          <w:color w:val="000000"/>
          <w:sz w:val="28"/>
          <w:szCs w:val="28"/>
        </w:rPr>
        <w:t>Депутаты Законодательного Собрания Вологодской области приняли решение освободить от уплаты транспортного налога семьи погибших ветеранов и инвалидов боевых действий, сообщает пресс-служба облпарламента.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36" w:history="1">
        <w:r w:rsidR="00C55126" w:rsidRPr="00DF7FA0">
          <w:rPr>
            <w:color w:val="248AE8"/>
            <w:sz w:val="28"/>
            <w:szCs w:val="28"/>
          </w:rPr>
          <w:t>https://ria.ru/20250708/vlasti-2027930196.html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11.07.2025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ГТРК Дон-ТР (dontr.ru)</w:t>
      </w:r>
    </w:p>
    <w:bookmarkStart w:id="96" w:name="re_-1769791400"/>
    <w:bookmarkStart w:id="97" w:name="re_078b9c46-3848-4212-b383-ed655bf0fda9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"https://dontr.ru/novosti/predlozhenie-donskikh-deputatov-dlya-semey-s-detmi-invalidami-stalo-federalnym-zakonom/"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 xml:space="preserve">Предложение донских депутатов для семей с детьми-инвалидами стало федеральным законом </w:t>
      </w:r>
      <w:r w:rsidRPr="00DF7FA0">
        <w:rPr>
          <w:szCs w:val="28"/>
        </w:rPr>
        <w:fldChar w:fldCharType="end"/>
      </w:r>
      <w:bookmarkEnd w:id="96"/>
      <w:bookmarkEnd w:id="97"/>
    </w:p>
    <w:p w:rsidR="00E71507" w:rsidRDefault="00CF5C2E" w:rsidP="008E0536">
      <w:pPr>
        <w:pStyle w:val="a3"/>
        <w:spacing w:beforeAutospacing="1" w:after="0" w:line="276" w:lineRule="auto"/>
        <w:ind w:firstLine="0"/>
        <w:rPr>
          <w:szCs w:val="28"/>
        </w:rPr>
      </w:pPr>
      <w:r w:rsidRPr="00DF7FA0">
        <w:rPr>
          <w:szCs w:val="28"/>
        </w:rPr>
        <w:t>О</w:t>
      </w:r>
      <w:r w:rsidR="00C55126" w:rsidRPr="00DF7FA0">
        <w:rPr>
          <w:szCs w:val="28"/>
        </w:rPr>
        <w:t>тменяется необходимость уплаты госпошлины при обращении в суд. Донская инициатива, направленная на поддержку семей, которые воспитывают детей-</w:t>
      </w:r>
      <w:r w:rsidR="00C55126" w:rsidRPr="00484582">
        <w:rPr>
          <w:bCs/>
          <w:szCs w:val="28"/>
        </w:rPr>
        <w:t>инвалидов с ментальными нарушениями, стала федеральным законом</w:t>
      </w:r>
      <w:r w:rsidR="00C55126" w:rsidRPr="00484582">
        <w:rPr>
          <w:szCs w:val="28"/>
        </w:rPr>
        <w:t xml:space="preserve">. </w:t>
      </w:r>
    </w:p>
    <w:p w:rsidR="008E0536" w:rsidRPr="008E0536" w:rsidRDefault="008E0536" w:rsidP="008E0536">
      <w:pPr>
        <w:pStyle w:val="a3"/>
        <w:spacing w:beforeAutospacing="1" w:after="0" w:line="276" w:lineRule="auto"/>
        <w:ind w:firstLine="0"/>
        <w:rPr>
          <w:sz w:val="2"/>
          <w:szCs w:val="28"/>
        </w:rPr>
      </w:pPr>
    </w:p>
    <w:p w:rsidR="00E71507" w:rsidRPr="00DF7FA0" w:rsidRDefault="005A3964" w:rsidP="008E0536">
      <w:pPr>
        <w:spacing w:line="276" w:lineRule="auto"/>
        <w:jc w:val="both"/>
        <w:rPr>
          <w:color w:val="248AE8"/>
          <w:sz w:val="28"/>
          <w:szCs w:val="28"/>
        </w:rPr>
      </w:pPr>
      <w:hyperlink r:id="rId37" w:history="1">
        <w:r w:rsidR="00C55126" w:rsidRPr="00DF7FA0">
          <w:rPr>
            <w:color w:val="248AE8"/>
            <w:sz w:val="28"/>
            <w:szCs w:val="28"/>
          </w:rPr>
          <w:t>https://dontr.ru/novosti/predlozhenie-donskikh-deputatov-dlya-semey-s-detmi-invalidami-stalo-federalnym-zakonom/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07.07.2025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Ведомости (vedomosti.ru). Статьи</w:t>
      </w:r>
    </w:p>
    <w:bookmarkStart w:id="98" w:name="re_-1769791386"/>
    <w:bookmarkStart w:id="99" w:name="re_dcc048b2-df1c-400b-91b1-0baa01aa850c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"https://www.vedomosti.ru/politics/news/2025/07/07/1122641-putin-podpisal-zakon"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Путин подписал закон о ветеранах боевых действий в четырех новых регионах РФ</w:t>
      </w:r>
      <w:r w:rsidRPr="00DF7FA0">
        <w:rPr>
          <w:szCs w:val="28"/>
        </w:rPr>
        <w:fldChar w:fldCharType="end"/>
      </w:r>
      <w:bookmarkEnd w:id="98"/>
      <w:bookmarkEnd w:id="99"/>
    </w:p>
    <w:p w:rsidR="00E71507" w:rsidRDefault="00C55126" w:rsidP="008E0536">
      <w:pPr>
        <w:pStyle w:val="a3"/>
        <w:spacing w:beforeAutospacing="1" w:after="0" w:line="276" w:lineRule="auto"/>
        <w:ind w:firstLine="0"/>
        <w:rPr>
          <w:szCs w:val="28"/>
        </w:rPr>
      </w:pPr>
      <w:r w:rsidRPr="00DF7FA0">
        <w:rPr>
          <w:szCs w:val="28"/>
        </w:rPr>
        <w:t xml:space="preserve">СФ одобрил </w:t>
      </w:r>
      <w:r w:rsidRPr="00DF7FA0">
        <w:rPr>
          <w:bCs/>
          <w:szCs w:val="28"/>
        </w:rPr>
        <w:t>закон о присвоении статуса ветерана сотрудникам МЧС, занимавшимся разминированием в новых регионах. Если при исполнении обязанностей они получили ранения, контузии или увечья, им также будет присваиваться статус инвалида</w:t>
      </w:r>
      <w:r w:rsidRPr="00DF7FA0">
        <w:rPr>
          <w:szCs w:val="28"/>
        </w:rPr>
        <w:t xml:space="preserve"> боевых действий.</w:t>
      </w:r>
    </w:p>
    <w:p w:rsidR="008E0536" w:rsidRPr="008E0536" w:rsidRDefault="008E0536" w:rsidP="008E0536">
      <w:pPr>
        <w:pStyle w:val="a3"/>
        <w:spacing w:beforeAutospacing="1" w:after="0" w:line="276" w:lineRule="auto"/>
        <w:ind w:firstLine="0"/>
        <w:rPr>
          <w:sz w:val="2"/>
          <w:szCs w:val="28"/>
        </w:rPr>
      </w:pPr>
    </w:p>
    <w:p w:rsidR="00E71507" w:rsidRPr="00DF7FA0" w:rsidRDefault="005A3964" w:rsidP="008E0536">
      <w:pPr>
        <w:spacing w:line="276" w:lineRule="auto"/>
        <w:jc w:val="both"/>
        <w:rPr>
          <w:color w:val="248AE8"/>
          <w:sz w:val="28"/>
          <w:szCs w:val="28"/>
        </w:rPr>
      </w:pPr>
      <w:hyperlink r:id="rId38" w:history="1">
        <w:r w:rsidR="00C55126" w:rsidRPr="00DF7FA0">
          <w:rPr>
            <w:color w:val="248AE8"/>
            <w:sz w:val="28"/>
            <w:szCs w:val="28"/>
          </w:rPr>
          <w:t>https://www.vedomosti.ru/politics/news/2025/07/07/1122641-putin-podpisal-zakon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11.07.2025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Аргументы и Факты - Воронеж (vrn.aif.ru)</w:t>
      </w:r>
    </w:p>
    <w:bookmarkStart w:id="100" w:name="re_-1769791379"/>
    <w:bookmarkStart w:id="101" w:name="re_ca351b62-50a4-4803-86c0-79dd21aad671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"https://vrn.aif.ru/society/netyosov-usovershenstvovany-polozheniya-zakona-kasayushchiesya-gazifikacii"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Усовершенствованы положения закона, касающиеся газификации</w:t>
      </w:r>
      <w:r w:rsidRPr="00DF7FA0">
        <w:rPr>
          <w:szCs w:val="28"/>
        </w:rPr>
        <w:fldChar w:fldCharType="end"/>
      </w:r>
      <w:bookmarkEnd w:id="100"/>
      <w:bookmarkEnd w:id="101"/>
    </w:p>
    <w:p w:rsidR="00CF5C2E" w:rsidRDefault="00CF5C2E" w:rsidP="00DF7FA0">
      <w:pPr>
        <w:spacing w:line="276" w:lineRule="auto"/>
        <w:jc w:val="both"/>
        <w:rPr>
          <w:color w:val="000000"/>
          <w:sz w:val="28"/>
          <w:szCs w:val="28"/>
        </w:rPr>
      </w:pPr>
      <w:r w:rsidRPr="00DF7FA0">
        <w:rPr>
          <w:color w:val="000000"/>
          <w:sz w:val="28"/>
          <w:szCs w:val="28"/>
        </w:rPr>
        <w:t xml:space="preserve">Усовершенствованы положения законодательства, касающиеся социальной газификации жилья. Для ряда категорий получателей были сняты ограничения для </w:t>
      </w:r>
      <w:r w:rsidRPr="00DF7FA0">
        <w:rPr>
          <w:color w:val="000000"/>
          <w:sz w:val="28"/>
          <w:szCs w:val="28"/>
        </w:rPr>
        <w:lastRenderedPageBreak/>
        <w:t xml:space="preserve">предоставления дополнительной меры соцподдержки в виде денежной компенсации или выплаты на газификацию жилого помещения. </w:t>
      </w:r>
    </w:p>
    <w:p w:rsidR="008E0536" w:rsidRPr="008E0536" w:rsidRDefault="008E0536" w:rsidP="00DF7FA0">
      <w:pPr>
        <w:spacing w:line="276" w:lineRule="auto"/>
        <w:jc w:val="both"/>
        <w:rPr>
          <w:color w:val="000000"/>
          <w:sz w:val="10"/>
          <w:szCs w:val="28"/>
        </w:rPr>
      </w:pP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39" w:history="1">
        <w:r w:rsidR="00C55126" w:rsidRPr="00DF7FA0">
          <w:rPr>
            <w:color w:val="248AE8"/>
            <w:sz w:val="28"/>
            <w:szCs w:val="28"/>
          </w:rPr>
          <w:t>https://vrn.aif.ru/society/netyosov-usovershenstvovany-polozheniya-zakona-kasayushchiesya-gazifikacii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E71507" w:rsidP="00DF7FA0">
      <w:pPr>
        <w:pStyle w:val="a4"/>
        <w:spacing w:line="276" w:lineRule="auto"/>
        <w:jc w:val="both"/>
        <w:rPr>
          <w:sz w:val="28"/>
          <w:szCs w:val="28"/>
        </w:rPr>
      </w:pPr>
    </w:p>
    <w:p w:rsidR="00E0535A" w:rsidRPr="00DF7FA0" w:rsidRDefault="00E0535A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0535A" w:rsidRPr="00DF7FA0" w:rsidRDefault="00E0535A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0535A" w:rsidRPr="00DF7FA0" w:rsidRDefault="00E0535A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0535A" w:rsidRDefault="00E0535A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23744" w:rsidRDefault="00E23744" w:rsidP="00DF7FA0">
      <w:pPr>
        <w:spacing w:line="276" w:lineRule="auto"/>
        <w:jc w:val="both"/>
        <w:rPr>
          <w:color w:val="248AE8"/>
          <w:sz w:val="28"/>
          <w:szCs w:val="28"/>
        </w:rPr>
      </w:pPr>
    </w:p>
    <w:p w:rsidR="00E71507" w:rsidRPr="00DF7FA0" w:rsidRDefault="00C55126" w:rsidP="00DF7FA0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02" w:name="re_-1769791372"/>
      <w:r w:rsidRPr="00F44AF4">
        <w:rPr>
          <w:szCs w:val="28"/>
        </w:rPr>
        <w:lastRenderedPageBreak/>
        <w:t>Новости сайта ВОИ</w:t>
      </w:r>
      <w:bookmarkEnd w:id="102"/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10.07.2025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03" w:name="re_-1769791371"/>
    <w:bookmarkStart w:id="104" w:name="re_4be8c520-6d92-4189-8e60-9b5bee1afdf6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"https://www.voi.ru/news/all_news/novosti_strany/bolee_450_rossijskih_rehenij_dlya_reabilitacii_predstavili_v_moskve_na_forume_nadezda_na_tehnologii.html"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Более 450 российских решений для реабилитации представили в Москве на форуме «Надежда на технологии»</w:t>
      </w:r>
      <w:r w:rsidRPr="00DF7FA0">
        <w:rPr>
          <w:szCs w:val="28"/>
        </w:rPr>
        <w:fldChar w:fldCharType="end"/>
      </w:r>
      <w:bookmarkEnd w:id="103"/>
      <w:bookmarkEnd w:id="104"/>
    </w:p>
    <w:p w:rsidR="00E71507" w:rsidRPr="00DF7FA0" w:rsidRDefault="00C55126" w:rsidP="00DF7FA0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DF7FA0">
        <w:rPr>
          <w:szCs w:val="28"/>
        </w:rPr>
        <w:t xml:space="preserve">10 июля 2025 г. В Москве стартовал Юбилейный X Национальный форум реабилитационной индустрии и универсального дизайна "". Всероссийское общество инвалидов (ВОИ) принимает участие в форуме. 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40" w:history="1">
        <w:r w:rsidR="00C55126" w:rsidRPr="00DF7FA0">
          <w:rPr>
            <w:color w:val="248AE8"/>
            <w:sz w:val="28"/>
            <w:szCs w:val="28"/>
          </w:rPr>
          <w:t>https://www.voi.ru/news/all_news/novosti_strany/bolee_450_rossijskih_rehenij_dlya_reabilitacii_predstavili_v_moskve_na_forume_nadezda_na_tehnologii.html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10.07.2025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05" w:name="re_-1769791370"/>
    <w:bookmarkStart w:id="106" w:name="re_97b73f12-9601-40a5-bc05-109ae10ae241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"https://www.voi.ru/news/all_news/novosti_voi/v_permskom_krae_otprazdnovali_soverhennoletie_invaturizma.html"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В Пермском крае отпраздновали «совершеннолетие» инватуризма</w:t>
      </w:r>
      <w:r w:rsidRPr="00DF7FA0">
        <w:rPr>
          <w:szCs w:val="28"/>
        </w:rPr>
        <w:fldChar w:fldCharType="end"/>
      </w:r>
      <w:bookmarkEnd w:id="105"/>
      <w:bookmarkEnd w:id="106"/>
    </w:p>
    <w:p w:rsidR="00E71507" w:rsidRPr="00DF7FA0" w:rsidRDefault="00C55126" w:rsidP="00DF7FA0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DF7FA0">
        <w:rPr>
          <w:szCs w:val="28"/>
        </w:rPr>
        <w:t xml:space="preserve">С 4 по 6 июля на поляне у "Степанычей" в деревне Сергино (Нытвенский муниципальный округ Пермского края) состоялся XVIII Паратуристский слет – 2025. 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41" w:history="1">
        <w:r w:rsidR="00C55126" w:rsidRPr="00DF7FA0">
          <w:rPr>
            <w:color w:val="248AE8"/>
            <w:sz w:val="28"/>
            <w:szCs w:val="28"/>
          </w:rPr>
          <w:t>https://www.voi.ru/news/all_news/novosti_voi/v_permskom_krae_otprazdnovali_soverhennoletie_invaturizma.html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09.07.2025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07" w:name="re_-1769791369"/>
    <w:bookmarkStart w:id="108" w:name="re_0c8bd98c-89f8-4d0d-bf73-6c0ed1297a08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"https://www.voi.ru/news/all_news/novosti_voi/v_murmanske_sobralis_predstaviteli_voi_regionov_severo-zapada_obsudit_problemy_ludej_s_invalidnostu.html"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В Мурманске собрались представители ВОИ регионов Северо-Запада обсудить проблемы людей с инвалидностью</w:t>
      </w:r>
      <w:r w:rsidRPr="00DF7FA0">
        <w:rPr>
          <w:szCs w:val="28"/>
        </w:rPr>
        <w:fldChar w:fldCharType="end"/>
      </w:r>
      <w:bookmarkEnd w:id="107"/>
      <w:bookmarkEnd w:id="108"/>
    </w:p>
    <w:p w:rsidR="00E71507" w:rsidRPr="00DF7FA0" w:rsidRDefault="00C55126" w:rsidP="00DF7FA0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DF7FA0">
        <w:rPr>
          <w:szCs w:val="28"/>
        </w:rPr>
        <w:t xml:space="preserve">С 8 по 10 июля в Мурманске проходит заседание Межрегионального Совета организаций Всероссийского общества инвалидов (ВОИ) Северо-Запада России. 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42" w:history="1">
        <w:r w:rsidR="00C55126" w:rsidRPr="00DF7FA0">
          <w:rPr>
            <w:color w:val="248AE8"/>
            <w:sz w:val="28"/>
            <w:szCs w:val="28"/>
          </w:rPr>
          <w:t>https://www.voi.ru/news/all_news/novosti_voi/v_murmanske_sobralis_predstaviteli_voi_regionov_severo-zapada_obsudit_problemy_ludej_s_invalidnostu.html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08.07.2025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09" w:name="re_-1769791368"/>
    <w:bookmarkStart w:id="110" w:name="re_aa3c90c0-f311-48e4-be21-adba3f45a10c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"https://www.voi.ru/news/all_news/novosti_voi/komanda_voi_iz_ugry_pobyvala_na_turisticheskoj_stazirovke_v_samarskoj_oblasti.html"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Команда ВОИ из Югры побывала на туристической стажировке в Самарской области</w:t>
      </w:r>
      <w:r w:rsidRPr="00DF7FA0">
        <w:rPr>
          <w:szCs w:val="28"/>
        </w:rPr>
        <w:fldChar w:fldCharType="end"/>
      </w:r>
      <w:bookmarkEnd w:id="109"/>
      <w:bookmarkEnd w:id="110"/>
    </w:p>
    <w:p w:rsidR="00E71507" w:rsidRPr="00DF7FA0" w:rsidRDefault="00C55126" w:rsidP="00DF7FA0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DF7FA0">
        <w:rPr>
          <w:szCs w:val="28"/>
        </w:rPr>
        <w:t>С 26 по 30 июня команда Сургутской городской организации ХМАО ВОИ отправилась в путешествие совместно с Инклюзивным Ресурсным Центром | ИРЦ на Большую инклюзивную т</w:t>
      </w:r>
      <w:r w:rsidR="0057285A" w:rsidRPr="00DF7FA0">
        <w:rPr>
          <w:szCs w:val="28"/>
        </w:rPr>
        <w:t>уристическую стажировку.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43" w:history="1">
        <w:r w:rsidR="00C55126" w:rsidRPr="00DF7FA0">
          <w:rPr>
            <w:color w:val="248AE8"/>
            <w:sz w:val="28"/>
            <w:szCs w:val="28"/>
          </w:rPr>
          <w:t>https://www.voi.ru/news/all_news/novosti_voi/komanda_voi_iz_ugry_pobyvala_na_turisticheskoj_stazirovke_v_samarskoj_oblasti.html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E71507" w:rsidP="00DF7FA0">
      <w:pPr>
        <w:pStyle w:val="a4"/>
        <w:spacing w:line="276" w:lineRule="auto"/>
        <w:jc w:val="both"/>
        <w:rPr>
          <w:sz w:val="28"/>
          <w:szCs w:val="28"/>
        </w:rPr>
      </w:pP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07.07.2025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11" w:name="re_-1769791367"/>
    <w:bookmarkStart w:id="112" w:name="re_3c45050d-63e7-4fe9-a3d5-5c7c63d43e87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"https://www.voi.ru/news/all_news/novosti_voi/v_hakasii_podveli_itogi_robinzonady-2025.html"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В Хакасии подвели итоги «Робинзонады-2025»</w:t>
      </w:r>
      <w:r w:rsidRPr="00DF7FA0">
        <w:rPr>
          <w:szCs w:val="28"/>
        </w:rPr>
        <w:fldChar w:fldCharType="end"/>
      </w:r>
      <w:bookmarkEnd w:id="111"/>
      <w:bookmarkEnd w:id="112"/>
    </w:p>
    <w:p w:rsidR="00E71507" w:rsidRPr="00DF7FA0" w:rsidRDefault="00C55126" w:rsidP="00DF7FA0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DF7FA0">
        <w:rPr>
          <w:szCs w:val="28"/>
        </w:rPr>
        <w:t xml:space="preserve">В Республике Хакасия состоялась торжественная церемония закрытия "Робинзонады-2025" – ежегодной туристической акции для инвалидов с нарушениями опорно-двигательного аппарата и зрения. 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44" w:history="1">
        <w:r w:rsidR="00C55126" w:rsidRPr="00DF7FA0">
          <w:rPr>
            <w:color w:val="248AE8"/>
            <w:sz w:val="28"/>
            <w:szCs w:val="28"/>
          </w:rPr>
          <w:t>https://www.voi.ru/news/all_news/novosti_voi/v_hakasii_podveli_itogi_robinzonady-2025.html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07.07.2025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13" w:name="re_-1769791366"/>
    <w:bookmarkStart w:id="114" w:name="re_39f6d569-8e01-4e61-b7e3-fe4522b1ddfc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"https://www.voi.ru/news/all_news/novosti_voi/bahkiriya_zovet_na_turslet_uruzan-2025.html"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Башкирия зовет на турслет «Юрюзань-2025»</w:t>
      </w:r>
      <w:r w:rsidRPr="00DF7FA0">
        <w:rPr>
          <w:szCs w:val="28"/>
        </w:rPr>
        <w:fldChar w:fldCharType="end"/>
      </w:r>
      <w:bookmarkEnd w:id="113"/>
      <w:bookmarkEnd w:id="114"/>
    </w:p>
    <w:p w:rsidR="00E71507" w:rsidRPr="00DF7FA0" w:rsidRDefault="00C55126" w:rsidP="00DF7FA0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DF7FA0">
        <w:rPr>
          <w:szCs w:val="28"/>
        </w:rPr>
        <w:t xml:space="preserve">С 9 по 14 июля в Салаватском районе, в геопарке Янган-тау пройдет XII Всероссийский фестиваль по спортивному туризму среди инвалидов с поражением опорно-двигательного аппарата "Юрюзань-2025". 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45" w:history="1">
        <w:r w:rsidR="00C55126" w:rsidRPr="00DF7FA0">
          <w:rPr>
            <w:color w:val="248AE8"/>
            <w:sz w:val="28"/>
            <w:szCs w:val="28"/>
          </w:rPr>
          <w:t>https://www.voi.ru/news/all_news/novosti_voi/bahkiriya_zovet_na_turslet_uruzan-2025.html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C55126" w:rsidP="00DF7FA0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08.07.2025</w:t>
      </w:r>
      <w:r w:rsidRPr="00DF7FA0">
        <w:rPr>
          <w:rFonts w:eastAsia="Arial"/>
          <w:sz w:val="28"/>
          <w:szCs w:val="28"/>
        </w:rPr>
        <w:t xml:space="preserve"> </w:t>
      </w:r>
      <w:r w:rsidRPr="00DF7FA0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15" w:name="re_-1769791365"/>
    <w:bookmarkStart w:id="116" w:name="re_5dd27d93-35e9-4207-8b25-64404eaf2ecd"/>
    <w:p w:rsidR="00E71507" w:rsidRPr="00DF7FA0" w:rsidRDefault="00C55126" w:rsidP="00DF7FA0">
      <w:pPr>
        <w:pStyle w:val="2"/>
        <w:spacing w:line="276" w:lineRule="auto"/>
        <w:jc w:val="both"/>
        <w:rPr>
          <w:szCs w:val="28"/>
        </w:rPr>
      </w:pPr>
      <w:r w:rsidRPr="00DF7FA0">
        <w:rPr>
          <w:szCs w:val="28"/>
        </w:rPr>
        <w:fldChar w:fldCharType="begin"/>
      </w:r>
      <w:r w:rsidRPr="00DF7FA0">
        <w:rPr>
          <w:szCs w:val="28"/>
        </w:rPr>
        <w:instrText xml:space="preserve"> HYPERLINK "https://www.voi.ru/news/all_news/novosti_voi/izevsk_primet_tretij_etap_vserossijskogo_festivalya_voi_po_parusnomu_sportu.html" </w:instrText>
      </w:r>
      <w:r w:rsidRPr="00DF7FA0">
        <w:rPr>
          <w:szCs w:val="28"/>
        </w:rPr>
        <w:fldChar w:fldCharType="separate"/>
      </w:r>
      <w:r w:rsidRPr="00DF7FA0">
        <w:rPr>
          <w:szCs w:val="28"/>
        </w:rPr>
        <w:t>Ижевск примет третий этап Всероссийского фестиваля ВОИ по парусному спорту</w:t>
      </w:r>
      <w:r w:rsidRPr="00DF7FA0">
        <w:rPr>
          <w:szCs w:val="28"/>
        </w:rPr>
        <w:fldChar w:fldCharType="end"/>
      </w:r>
      <w:bookmarkEnd w:id="115"/>
      <w:bookmarkEnd w:id="116"/>
    </w:p>
    <w:p w:rsidR="00E71507" w:rsidRPr="00DF7FA0" w:rsidRDefault="00C55126" w:rsidP="00DF7FA0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DF7FA0">
        <w:rPr>
          <w:szCs w:val="28"/>
        </w:rPr>
        <w:t xml:space="preserve">С 21 по 25 июля 2025 года в Ижевске состоится третий этап Фестиваля ВОИ по парусному спорту. </w:t>
      </w:r>
    </w:p>
    <w:p w:rsidR="00E71507" w:rsidRPr="00DF7FA0" w:rsidRDefault="005A3964" w:rsidP="00DF7FA0">
      <w:pPr>
        <w:spacing w:line="276" w:lineRule="auto"/>
        <w:jc w:val="both"/>
        <w:rPr>
          <w:color w:val="248AE8"/>
          <w:sz w:val="28"/>
          <w:szCs w:val="28"/>
        </w:rPr>
      </w:pPr>
      <w:hyperlink r:id="rId46" w:history="1">
        <w:r w:rsidR="00C55126" w:rsidRPr="00DF7FA0">
          <w:rPr>
            <w:color w:val="248AE8"/>
            <w:sz w:val="28"/>
            <w:szCs w:val="28"/>
          </w:rPr>
          <w:t>https://www.voi.ru/news/all_news/novosti_voi/izevsk_primet_tretij_etap_vserossijskogo_festivalya_voi_po_parusnomu_sportu.html</w:t>
        </w:r>
      </w:hyperlink>
      <w:r w:rsidR="00C55126" w:rsidRPr="00DF7FA0">
        <w:rPr>
          <w:color w:val="248AE8"/>
          <w:sz w:val="28"/>
          <w:szCs w:val="28"/>
        </w:rPr>
        <w:t> </w:t>
      </w:r>
    </w:p>
    <w:p w:rsidR="00E71507" w:rsidRPr="00DF7FA0" w:rsidRDefault="00E71507" w:rsidP="00DF7FA0">
      <w:pPr>
        <w:pStyle w:val="a4"/>
        <w:spacing w:line="276" w:lineRule="auto"/>
        <w:jc w:val="both"/>
        <w:rPr>
          <w:sz w:val="28"/>
          <w:szCs w:val="28"/>
        </w:rPr>
      </w:pPr>
    </w:p>
    <w:p w:rsidR="00E71507" w:rsidRPr="00DF7FA0" w:rsidRDefault="00C55126" w:rsidP="00DF7FA0">
      <w:pPr>
        <w:spacing w:line="276" w:lineRule="auto"/>
        <w:jc w:val="both"/>
        <w:rPr>
          <w:sz w:val="28"/>
          <w:szCs w:val="28"/>
        </w:rPr>
      </w:pPr>
      <w:r w:rsidRPr="00DF7FA0">
        <w:rPr>
          <w:sz w:val="28"/>
          <w:szCs w:val="28"/>
        </w:rPr>
        <w:br w:type="page"/>
      </w:r>
    </w:p>
    <w:p w:rsidR="00E71507" w:rsidRPr="00DF7FA0" w:rsidRDefault="00C55126" w:rsidP="00DF7FA0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17" w:name="re_-1769791364"/>
      <w:r w:rsidRPr="00DF7FA0">
        <w:rPr>
          <w:szCs w:val="28"/>
        </w:rPr>
        <w:lastRenderedPageBreak/>
        <w:t>СМИ Всероссийского общества инвалидов</w:t>
      </w:r>
      <w:bookmarkEnd w:id="117"/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47" w:history="1">
        <w:r w:rsidR="0063230A" w:rsidRPr="00DF7FA0">
          <w:rPr>
            <w:rStyle w:val="a5"/>
            <w:sz w:val="28"/>
            <w:szCs w:val="28"/>
          </w:rPr>
          <w:t>Всероссийская газета «Надежда»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48" w:history="1">
        <w:r w:rsidR="0063230A" w:rsidRPr="00DF7FA0">
          <w:rPr>
            <w:rStyle w:val="a5"/>
            <w:sz w:val="28"/>
            <w:szCs w:val="28"/>
          </w:rPr>
          <w:t>Всероссийская газета «Русский инвалид»</w:t>
        </w:r>
      </w:hyperlink>
      <w:r w:rsidR="0063230A" w:rsidRPr="00DF7FA0">
        <w:rPr>
          <w:sz w:val="28"/>
          <w:szCs w:val="28"/>
        </w:rPr>
        <w:t xml:space="preserve"> </w:t>
      </w:r>
    </w:p>
    <w:p w:rsidR="0063230A" w:rsidRPr="00DF7FA0" w:rsidRDefault="005A3964" w:rsidP="00DF7FA0">
      <w:pPr>
        <w:spacing w:line="276" w:lineRule="auto"/>
        <w:jc w:val="both"/>
        <w:rPr>
          <w:bCs/>
          <w:sz w:val="28"/>
          <w:szCs w:val="28"/>
        </w:rPr>
      </w:pPr>
      <w:hyperlink r:id="rId49" w:history="1">
        <w:r w:rsidR="0063230A" w:rsidRPr="00DF7FA0">
          <w:rPr>
            <w:rStyle w:val="a5"/>
            <w:bCs/>
            <w:sz w:val="28"/>
            <w:szCs w:val="28"/>
          </w:rPr>
          <w:t>Газета «Здравствуй!» (Пермская РО ВОИ)</w:t>
        </w:r>
      </w:hyperlink>
      <w:r w:rsidR="0063230A" w:rsidRPr="00DF7FA0">
        <w:rPr>
          <w:bCs/>
          <w:sz w:val="28"/>
          <w:szCs w:val="28"/>
        </w:rPr>
        <w:t xml:space="preserve"> </w:t>
      </w:r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50" w:history="1">
        <w:r w:rsidR="0063230A" w:rsidRPr="00DF7FA0">
          <w:rPr>
            <w:rStyle w:val="a5"/>
            <w:sz w:val="28"/>
            <w:szCs w:val="28"/>
          </w:rPr>
          <w:t>Газета «Единство инвалидного движения» (Ростовская РО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51" w:history="1">
        <w:r w:rsidR="0063230A" w:rsidRPr="00DF7FA0">
          <w:rPr>
            <w:rStyle w:val="a5"/>
            <w:sz w:val="28"/>
            <w:szCs w:val="28"/>
          </w:rPr>
          <w:t>Газета «Милосердие и здоровье» (Челябинская РО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52" w:history="1">
        <w:r w:rsidR="0063230A" w:rsidRPr="00DF7FA0">
          <w:rPr>
            <w:rStyle w:val="a5"/>
            <w:sz w:val="28"/>
            <w:szCs w:val="28"/>
          </w:rPr>
          <w:t>Газета «Перспектива» (Башкирская РО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53" w:history="1">
        <w:r w:rsidR="0063230A" w:rsidRPr="00DF7FA0">
          <w:rPr>
            <w:rStyle w:val="a5"/>
            <w:sz w:val="28"/>
            <w:szCs w:val="28"/>
          </w:rPr>
          <w:t>Газета «Контакт-информ» (Санкт-Петербургская ГО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54" w:history="1">
        <w:r w:rsidR="0063230A" w:rsidRPr="00DF7FA0">
          <w:rPr>
            <w:rStyle w:val="a5"/>
            <w:sz w:val="28"/>
            <w:szCs w:val="28"/>
          </w:rPr>
          <w:t>Газета «Голос надежды» (Свердловская РО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55" w:history="1">
        <w:r w:rsidR="0063230A" w:rsidRPr="00DF7FA0">
          <w:rPr>
            <w:rStyle w:val="a5"/>
            <w:sz w:val="28"/>
            <w:szCs w:val="28"/>
          </w:rPr>
          <w:t>Газета «Орловские вести ВОИ» (Орловская РО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56" w:history="1">
        <w:r w:rsidR="0063230A" w:rsidRPr="00DF7FA0">
          <w:rPr>
            <w:rStyle w:val="a5"/>
            <w:sz w:val="28"/>
            <w:szCs w:val="28"/>
          </w:rPr>
          <w:t>Газета «Сочувствие» (Владимирская РО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57" w:history="1">
        <w:r w:rsidR="0063230A" w:rsidRPr="00DF7FA0">
          <w:rPr>
            <w:rStyle w:val="a5"/>
            <w:sz w:val="28"/>
            <w:szCs w:val="28"/>
          </w:rPr>
          <w:t>Газета «Наш дом-Кузбасс» (Кемеровская РО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58" w:history="1">
        <w:r w:rsidR="0063230A" w:rsidRPr="00DF7FA0">
          <w:rPr>
            <w:rStyle w:val="a5"/>
            <w:sz w:val="28"/>
            <w:szCs w:val="28"/>
          </w:rPr>
          <w:t>Газета «Общий мир» (Марийская РО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59" w:history="1">
        <w:r w:rsidR="0063230A" w:rsidRPr="00DF7FA0">
          <w:rPr>
            <w:rStyle w:val="a5"/>
            <w:sz w:val="28"/>
            <w:szCs w:val="28"/>
          </w:rPr>
          <w:t>Газета «Равенство» (Оренбургская РО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60" w:history="1">
        <w:r w:rsidR="0063230A" w:rsidRPr="00DF7FA0">
          <w:rPr>
            <w:rStyle w:val="a5"/>
            <w:sz w:val="28"/>
            <w:szCs w:val="28"/>
          </w:rPr>
          <w:t>Газета «Здравствуйте, люди!» (Нижегородская РО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61" w:history="1">
        <w:r w:rsidR="0063230A" w:rsidRPr="00DF7FA0">
          <w:rPr>
            <w:rStyle w:val="a5"/>
            <w:sz w:val="28"/>
            <w:szCs w:val="28"/>
          </w:rPr>
          <w:t>Газета «Милосердие и надежда» (Красноярская РО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62" w:history="1">
        <w:r w:rsidR="0063230A" w:rsidRPr="00DF7FA0">
          <w:rPr>
            <w:rStyle w:val="a5"/>
            <w:sz w:val="28"/>
            <w:szCs w:val="28"/>
          </w:rPr>
          <w:t>Газета «Шаг из круга» (Алтайская КО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63" w:history="1">
        <w:r w:rsidR="0063230A" w:rsidRPr="00DF7FA0">
          <w:rPr>
            <w:rStyle w:val="a5"/>
            <w:sz w:val="28"/>
            <w:szCs w:val="28"/>
          </w:rPr>
          <w:t>Газета «Феникс Чувашии» (Чувашская РО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64" w:history="1">
        <w:r w:rsidR="0063230A" w:rsidRPr="00DF7FA0">
          <w:rPr>
            <w:rStyle w:val="a5"/>
            <w:sz w:val="28"/>
            <w:szCs w:val="28"/>
          </w:rPr>
          <w:t>Газета «Мы – рядом» (Коми РО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65" w:history="1">
        <w:r w:rsidR="0063230A" w:rsidRPr="00DF7FA0">
          <w:rPr>
            <w:rStyle w:val="a5"/>
            <w:sz w:val="28"/>
            <w:szCs w:val="28"/>
          </w:rPr>
          <w:t>Газета «сВОИ на Вятке» (Кировская РО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66" w:history="1">
        <w:r w:rsidR="0063230A" w:rsidRPr="00DF7FA0">
          <w:rPr>
            <w:rStyle w:val="a5"/>
            <w:sz w:val="28"/>
            <w:szCs w:val="28"/>
          </w:rPr>
          <w:t>Газета «Стремление» (Воронежская РО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67" w:history="1">
        <w:r w:rsidR="0063230A" w:rsidRPr="00DF7FA0">
          <w:rPr>
            <w:rStyle w:val="a5"/>
            <w:sz w:val="28"/>
            <w:szCs w:val="28"/>
          </w:rPr>
          <w:t>Газета «Мы сильны  духом» (Ставропольская КО ВОИ)</w:t>
        </w:r>
      </w:hyperlink>
    </w:p>
    <w:p w:rsidR="0063230A" w:rsidRPr="00DF7FA0" w:rsidRDefault="005A3964" w:rsidP="00DF7FA0">
      <w:pPr>
        <w:spacing w:line="276" w:lineRule="auto"/>
        <w:jc w:val="both"/>
        <w:rPr>
          <w:sz w:val="28"/>
          <w:szCs w:val="28"/>
        </w:rPr>
      </w:pPr>
      <w:hyperlink r:id="rId68" w:history="1">
        <w:r w:rsidR="0063230A" w:rsidRPr="00DF7FA0">
          <w:rPr>
            <w:rStyle w:val="a5"/>
            <w:sz w:val="28"/>
            <w:szCs w:val="28"/>
          </w:rPr>
          <w:t>Журнал «Сайдыс» (Якутская РО ВОИ)</w:t>
        </w:r>
      </w:hyperlink>
    </w:p>
    <w:p w:rsidR="00E71507" w:rsidRPr="00DF7FA0" w:rsidRDefault="00E71507" w:rsidP="00DF7FA0">
      <w:pPr>
        <w:spacing w:line="276" w:lineRule="auto"/>
        <w:jc w:val="both"/>
        <w:rPr>
          <w:sz w:val="28"/>
          <w:szCs w:val="28"/>
        </w:rPr>
      </w:pPr>
    </w:p>
    <w:sectPr w:rsidR="00E71507" w:rsidRPr="00DF7FA0" w:rsidSect="0063230A">
      <w:headerReference w:type="default" r:id="rId69"/>
      <w:footerReference w:type="default" r:id="rId70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64" w:rsidRDefault="005A3964">
      <w:r>
        <w:separator/>
      </w:r>
    </w:p>
  </w:endnote>
  <w:endnote w:type="continuationSeparator" w:id="0">
    <w:p w:rsidR="005A3964" w:rsidRDefault="005A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C55126">
      <w:tc>
        <w:tcPr>
          <w:tcW w:w="0" w:type="auto"/>
          <w:vAlign w:val="center"/>
        </w:tcPr>
        <w:p w:rsidR="00C55126" w:rsidRDefault="00C55126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783456">
            <w:rPr>
              <w:noProof/>
              <w:color w:val="808080"/>
              <w:sz w:val="28"/>
            </w:rPr>
            <w:t>12</w:t>
          </w:r>
          <w:r>
            <w:rPr>
              <w:color w:val="808080"/>
              <w:sz w:val="28"/>
            </w:rPr>
            <w:fldChar w:fldCharType="end"/>
          </w:r>
        </w:p>
      </w:tc>
    </w:tr>
  </w:tbl>
  <w:p w:rsidR="00C55126" w:rsidRDefault="00C55126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64" w:rsidRDefault="005A3964">
      <w:r>
        <w:separator/>
      </w:r>
    </w:p>
  </w:footnote>
  <w:footnote w:type="continuationSeparator" w:id="0">
    <w:p w:rsidR="005A3964" w:rsidRDefault="005A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C55126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C55126">
            <w:tc>
              <w:tcPr>
                <w:tcW w:w="0" w:type="auto"/>
                <w:vAlign w:val="center"/>
              </w:tcPr>
              <w:p w:rsidR="00C55126" w:rsidRDefault="00C5512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  <w:r>
                  <w:rPr>
                    <w:b/>
                    <w:color w:val="000000"/>
                    <w:sz w:val="28"/>
                  </w:rPr>
                  <w:t>Отчет</w:t>
                </w:r>
              </w:p>
            </w:tc>
          </w:tr>
        </w:tbl>
        <w:p w:rsidR="00C55126" w:rsidRDefault="00C55126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:rsidR="00C55126" w:rsidRDefault="00C551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6521"/>
    <w:rsid w:val="000C433A"/>
    <w:rsid w:val="001F41A8"/>
    <w:rsid w:val="00215854"/>
    <w:rsid w:val="00364031"/>
    <w:rsid w:val="00484582"/>
    <w:rsid w:val="004F3A77"/>
    <w:rsid w:val="0057285A"/>
    <w:rsid w:val="005A3964"/>
    <w:rsid w:val="0063230A"/>
    <w:rsid w:val="00651AE9"/>
    <w:rsid w:val="00657313"/>
    <w:rsid w:val="006A5BE9"/>
    <w:rsid w:val="00783456"/>
    <w:rsid w:val="007B2AD2"/>
    <w:rsid w:val="0083570B"/>
    <w:rsid w:val="008E0536"/>
    <w:rsid w:val="0094032A"/>
    <w:rsid w:val="00975633"/>
    <w:rsid w:val="00A57115"/>
    <w:rsid w:val="00A61EAC"/>
    <w:rsid w:val="00A77B3E"/>
    <w:rsid w:val="00B91B05"/>
    <w:rsid w:val="00C3743E"/>
    <w:rsid w:val="00C55126"/>
    <w:rsid w:val="00C55257"/>
    <w:rsid w:val="00C66B80"/>
    <w:rsid w:val="00CA2A55"/>
    <w:rsid w:val="00CC2EBA"/>
    <w:rsid w:val="00CF5C2E"/>
    <w:rsid w:val="00D7432F"/>
    <w:rsid w:val="00DA3F38"/>
    <w:rsid w:val="00DE133D"/>
    <w:rsid w:val="00DF7FA0"/>
    <w:rsid w:val="00E0535A"/>
    <w:rsid w:val="00E23744"/>
    <w:rsid w:val="00E608A6"/>
    <w:rsid w:val="00E71507"/>
    <w:rsid w:val="00E82F63"/>
    <w:rsid w:val="00F44AF4"/>
    <w:rsid w:val="00FC6522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63004"/>
  <w15:docId w15:val="{0910C64D-5663-45D6-BCEE-1F62D776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character" w:styleId="a5">
    <w:name w:val="Hyperlink"/>
    <w:basedOn w:val="a0"/>
    <w:uiPriority w:val="99"/>
    <w:unhideWhenUsed/>
    <w:rsid w:val="0063230A"/>
    <w:rPr>
      <w:color w:val="0000FF"/>
      <w:u w:val="single"/>
    </w:rPr>
  </w:style>
  <w:style w:type="character" w:styleId="a6">
    <w:name w:val="FollowedHyperlink"/>
    <w:basedOn w:val="a0"/>
    <w:semiHidden/>
    <w:unhideWhenUsed/>
    <w:rsid w:val="00A5711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66B8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r-gosduma.ru/news/deputaty-edinoy-rossii-pozdravili-so-100-letiem-vserossiyskoe-obshchestvo-slepykh/" TargetMode="External"/><Relationship Id="rId21" Type="http://schemas.openxmlformats.org/officeDocument/2006/relationships/hyperlink" Target="https://balreport.ru/balakovskaja-ajes-provela-v-saratove-regionalnyj-festival-inkljuzivnogo-vzaimodejstvija-volzhskaja-venecija/" TargetMode="External"/><Relationship Id="rId42" Type="http://schemas.openxmlformats.org/officeDocument/2006/relationships/hyperlink" Target="https://www.voi.ru/news/all_news/novosti_voi/v_murmanske_sobralis_predstaviteli_voi_regionov_severo-zapada_obsudit_problemy_ludej_s_invalidnostu.html" TargetMode="External"/><Relationship Id="rId47" Type="http://schemas.openxmlformats.org/officeDocument/2006/relationships/hyperlink" Target="https://nadezhda.me" TargetMode="External"/><Relationship Id="rId63" Type="http://schemas.openxmlformats.org/officeDocument/2006/relationships/hyperlink" Target="https://sv21.ru/%D0%A4%D0%B5%D0%BD%D0%B8%D0%BA%D1%81-%D0%A7%D1%83%D0%B2%D0%B0%D1%88%D0%B8%D0%B8/" TargetMode="External"/><Relationship Id="rId68" Type="http://schemas.openxmlformats.org/officeDocument/2006/relationships/hyperlink" Target="https://yaro-voi.wixsite.com/yarovoi/saidys" TargetMode="External"/><Relationship Id="rId7" Type="http://schemas.openxmlformats.org/officeDocument/2006/relationships/image" Target="media/image1.jpe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granews.ru/rubrics/deptruda_yugry_predlagaet_obsudit_izmenenie_mekhanizma_podderzhki_rabotodateley_sozdayushchikh_raboch/" TargetMode="External"/><Relationship Id="rId29" Type="http://schemas.openxmlformats.org/officeDocument/2006/relationships/hyperlink" Target="https://murmansk.aif.ru/society/ezhegodnuyu-vyplatu-na-soderzhanie-sobak-povodyrey-vveli-v-murmanskoy-oblasti" TargetMode="External"/><Relationship Id="rId11" Type="http://schemas.openxmlformats.org/officeDocument/2006/relationships/hyperlink" Target="https://360.ru/news/mosobl/festival-igrovyh-vidov-sporta-dlja-ljudej-s-ovz-proshel-v-solnechnogorske/" TargetMode="External"/><Relationship Id="rId24" Type="http://schemas.openxmlformats.org/officeDocument/2006/relationships/hyperlink" Target="https://resbash.ru/articles/care/2025-07-11/v-bashkirii-otkrylsya-vserossiyskiy-festival-yuryuzan-2025-4311010" TargetMode="External"/><Relationship Id="rId32" Type="http://schemas.openxmlformats.org/officeDocument/2006/relationships/hyperlink" Target="https://crimea.ria.ru/20250710/v-sevastopole-khotyat-vvesti-kvoty-dlya-priema-na-rabotu-uchastnikov-svo-1147864491.html" TargetMode="External"/><Relationship Id="rId37" Type="http://schemas.openxmlformats.org/officeDocument/2006/relationships/hyperlink" Target="https://dontr.ru/novosti/predlozhenie-donskikh-deputatov-dlya-semey-s-detmi-invalidami-stalo-federalnym-zakonom/" TargetMode="External"/><Relationship Id="rId40" Type="http://schemas.openxmlformats.org/officeDocument/2006/relationships/hyperlink" Target="https://www.voi.ru/news/all_news/novosti_strany/bolee_450_rossijskih_rehenij_dlya_reabilitacii_predstavili_v_moskve_na_forume_nadezda_na_tehnologii.html" TargetMode="External"/><Relationship Id="rId45" Type="http://schemas.openxmlformats.org/officeDocument/2006/relationships/hyperlink" Target="https://www.voi.ru/news/all_news/novosti_voi/bahkiriya_zovet_na_turslet_uruzan-2025.html" TargetMode="External"/><Relationship Id="rId53" Type="http://schemas.openxmlformats.org/officeDocument/2006/relationships/hyperlink" Target="https://www.voipiter.ru/alumni" TargetMode="External"/><Relationship Id="rId58" Type="http://schemas.openxmlformats.org/officeDocument/2006/relationships/hyperlink" Target="https://&#1074;&#1086;&#1080;-&#1084;&#1072;&#1088;&#1080;&#1081;-&#1101;&#1083;.&#1088;&#1092;/arhiv" TargetMode="External"/><Relationship Id="rId66" Type="http://schemas.openxmlformats.org/officeDocument/2006/relationships/hyperlink" Target="https://vk.com/stremlenie_vrn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kras-voi.ru/category/smi/miloserdie-i-nadezhda/" TargetMode="External"/><Relationship Id="rId19" Type="http://schemas.openxmlformats.org/officeDocument/2006/relationships/hyperlink" Target="https://kbrria.ru/obshchestvo/Pravovybora2002" TargetMode="External"/><Relationship Id="rId14" Type="http://schemas.openxmlformats.org/officeDocument/2006/relationships/hyperlink" Target="https://regions.ru/mozhaisk/sport/test-drayv-na-dostupnost-dlya-malomobilnyh-grazhdan-proveli-v-ds-bagration" TargetMode="External"/><Relationship Id="rId22" Type="http://schemas.openxmlformats.org/officeDocument/2006/relationships/hyperlink" Target="https://rosprov.ru/konkurs/v-orenburge-zavershilsja-finalnyj-jetap-oblastnogo-intellektualnogo-turnira/" TargetMode="External"/><Relationship Id="rId27" Type="http://schemas.openxmlformats.org/officeDocument/2006/relationships/hyperlink" Target="https://tass.ru/sport/24496485" TargetMode="External"/><Relationship Id="rId30" Type="http://schemas.openxmlformats.org/officeDocument/2006/relationships/hyperlink" Target="https://tass.ru/ekonomika/24481789" TargetMode="External"/><Relationship Id="rId35" Type="http://schemas.openxmlformats.org/officeDocument/2006/relationships/hyperlink" Target="https://ria.ru/20250709/proekt-2028083158.html" TargetMode="External"/><Relationship Id="rId43" Type="http://schemas.openxmlformats.org/officeDocument/2006/relationships/hyperlink" Target="https://www.voi.ru/news/all_news/novosti_voi/komanda_voi_iz_ugry_pobyvala_na_turisticheskoj_stazirovke_v_samarskoj_oblasti.html" TargetMode="External"/><Relationship Id="rId48" Type="http://schemas.openxmlformats.org/officeDocument/2006/relationships/hyperlink" Target="https://russkiy-invalid.ru/archive.html" TargetMode="External"/><Relationship Id="rId56" Type="http://schemas.openxmlformats.org/officeDocument/2006/relationships/hyperlink" Target="https://www.voi33.ru/gazeta-sochuvstvie/" TargetMode="External"/><Relationship Id="rId64" Type="http://schemas.openxmlformats.org/officeDocument/2006/relationships/hyperlink" Target="https://vk.com/komivoi" TargetMode="External"/><Relationship Id="rId69" Type="http://schemas.openxmlformats.org/officeDocument/2006/relationships/header" Target="header1.xml"/><Relationship Id="rId8" Type="http://schemas.openxmlformats.org/officeDocument/2006/relationships/hyperlink" Target="https://murman.tv/news-n-35586--v-murmanske-problemy-lyudej-s-ogranichennymi-vozmozhnostyami-zdorovya-obsudili-predstaviteli-vosmi-regionov-rf" TargetMode="External"/><Relationship Id="rId51" Type="http://schemas.openxmlformats.org/officeDocument/2006/relationships/hyperlink" Target="http://www.miz-ural.ru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laltay.ru/index.php/34-novosti/novosti-dnja/23357-granty-glavy-respubliki-26-proektov-dlya-razvitiya-regiona" TargetMode="External"/><Relationship Id="rId17" Type="http://schemas.openxmlformats.org/officeDocument/2006/relationships/hyperlink" Target="https://asi.org.ru/report/2025/07/11/zavershilsya-vtoroi-etap-inklyuzivnogo-festivalya-raznye-ravnye-edinye/" TargetMode="External"/><Relationship Id="rId25" Type="http://schemas.openxmlformats.org/officeDocument/2006/relationships/hyperlink" Target="https://t.me/abramchenko_channel/1368" TargetMode="External"/><Relationship Id="rId33" Type="http://schemas.openxmlformats.org/officeDocument/2006/relationships/hyperlink" Target="https://ria.ru/20250711/putin-2028672065.html" TargetMode="External"/><Relationship Id="rId38" Type="http://schemas.openxmlformats.org/officeDocument/2006/relationships/hyperlink" Target="https://www.vedomosti.ru/politics/news/2025/07/07/1122641-putin-podpisal-zakon" TargetMode="External"/><Relationship Id="rId46" Type="http://schemas.openxmlformats.org/officeDocument/2006/relationships/hyperlink" Target="https://www.voi.ru/news/all_news/novosti_voi/izevsk_primet_tretij_etap_vserossijskogo_festivalya_voi_po_parusnomu_sportu.html" TargetMode="External"/><Relationship Id="rId59" Type="http://schemas.openxmlformats.org/officeDocument/2006/relationships/hyperlink" Target="https://www.voi-orenburg.ru/?pid=1619" TargetMode="External"/><Relationship Id="rId67" Type="http://schemas.openxmlformats.org/officeDocument/2006/relationships/hyperlink" Target="http://voi26.ru/gazeta-silnye-duhom/" TargetMode="External"/><Relationship Id="rId20" Type="http://schemas.openxmlformats.org/officeDocument/2006/relationships/hyperlink" Target="https://priv-gaz.ru/news/health/2025-07-05/v-privolzhskom-rayone-proshel-ezhegodnyy-festival-sozvezdie-talantov-193523" TargetMode="External"/><Relationship Id="rId41" Type="http://schemas.openxmlformats.org/officeDocument/2006/relationships/hyperlink" Target="https://www.voi.ru/news/all_news/novosti_voi/v_permskom_krae_otprazdnovali_soverhennoletie_invaturizma.html" TargetMode="External"/><Relationship Id="rId54" Type="http://schemas.openxmlformats.org/officeDocument/2006/relationships/hyperlink" Target="http://www.coovoi.narod.ru/golos_nadezhdy.htm" TargetMode="External"/><Relationship Id="rId62" Type="http://schemas.openxmlformats.org/officeDocument/2006/relationships/hyperlink" Target="https://alt-voi.ru/gazeta-shag-iz-kruga-3-97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spb.kp.ru/daily/27724.5/5113452/" TargetMode="External"/><Relationship Id="rId23" Type="http://schemas.openxmlformats.org/officeDocument/2006/relationships/hyperlink" Target="https://riadagestan.ru/news/society/rabotniki_kompleksnogo_tsentra_v_kaspiyske_okazali_pravovuyu_pomoshch_semyam_uchastnikov_svo/" TargetMode="External"/><Relationship Id="rId28" Type="http://schemas.openxmlformats.org/officeDocument/2006/relationships/hyperlink" Target="https://rg.ru/2025/07/09/fond-zashchitniki-otechestva-i-fmba-organizovali-reabilitaciiu-veteranov-svo-po-sluhu.html" TargetMode="External"/><Relationship Id="rId36" Type="http://schemas.openxmlformats.org/officeDocument/2006/relationships/hyperlink" Target="https://ria.ru/20250708/vlasti-2027930196.html" TargetMode="External"/><Relationship Id="rId49" Type="http://schemas.openxmlformats.org/officeDocument/2006/relationships/hyperlink" Target="https://www.hello-perm.ru/" TargetMode="External"/><Relationship Id="rId57" Type="http://schemas.openxmlformats.org/officeDocument/2006/relationships/hyperlink" Target="http://voi42.ru/gazeta_nash_dom_kuzbass/" TargetMode="External"/><Relationship Id="rId10" Type="http://schemas.openxmlformats.org/officeDocument/2006/relationships/hyperlink" Target="https://infomoskovia.ru/?module=articles&amp;action=view&amp;id=125164" TargetMode="External"/><Relationship Id="rId31" Type="http://schemas.openxmlformats.org/officeDocument/2006/relationships/hyperlink" Target="https://tass.ru/sport/24497055" TargetMode="External"/><Relationship Id="rId44" Type="http://schemas.openxmlformats.org/officeDocument/2006/relationships/hyperlink" Target="https://www.voi.ru/news/all_news/novosti_voi/v_hakasii_podveli_itogi_robinzonady-2025.html" TargetMode="External"/><Relationship Id="rId52" Type="http://schemas.openxmlformats.org/officeDocument/2006/relationships/hyperlink" Target="http://ufa-voi.ru/gazeta-perspektiva/" TargetMode="External"/><Relationship Id="rId60" Type="http://schemas.openxmlformats.org/officeDocument/2006/relationships/hyperlink" Target="https://invamagazine.ru/" TargetMode="External"/><Relationship Id="rId65" Type="http://schemas.openxmlformats.org/officeDocument/2006/relationships/hyperlink" Target="https://voi43.ru/category/gaze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gea.aif.ru/society/details/spiker-gossoveta-hase-provel-vstrechu-s-predsedatelem-voi-adygei" TargetMode="External"/><Relationship Id="rId13" Type="http://schemas.openxmlformats.org/officeDocument/2006/relationships/hyperlink" Target="https://www.vedomosti.ru/press_releases/2025/07/07/russkaya-mediagruppa-podpisala-soglashenie-o-partnerstve-s-sinodalnim-otdelom-po-blagotvoritelnosti-rpts" TargetMode="External"/><Relationship Id="rId18" Type="http://schemas.openxmlformats.org/officeDocument/2006/relationships/hyperlink" Target="https://360.ru/news/mosobl/oblastnoj-festival-adaptivnogo-sporta-proshel-v-serpuhove/" TargetMode="External"/><Relationship Id="rId39" Type="http://schemas.openxmlformats.org/officeDocument/2006/relationships/hyperlink" Target="https://vrn.aif.ru/society/netyosov-usovershenstvovany-polozheniya-zakona-kasayushchiesya-gazifikacii" TargetMode="External"/><Relationship Id="rId34" Type="http://schemas.openxmlformats.org/officeDocument/2006/relationships/hyperlink" Target="https://ria.ru/20250711/putin-2028672421.html" TargetMode="External"/><Relationship Id="rId50" Type="http://schemas.openxmlformats.org/officeDocument/2006/relationships/hyperlink" Target="http://roovoi.ru/%D0%9D%D0%BE%D0%BC%D0%B5%D1%80%D0%B0-2023-25/" TargetMode="External"/><Relationship Id="rId55" Type="http://schemas.openxmlformats.org/officeDocument/2006/relationships/hyperlink" Target="https://&#1086;&#1086;&#1086;&#1074;&#1086;&#1080;.&#1088;&#1092;/gazeta-orlovskie-vest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088E-A53F-424D-8153-F1374D86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5652</Words>
  <Characters>32220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Екатерина</dc:creator>
  <cp:lastModifiedBy>Веденьева Ольга</cp:lastModifiedBy>
  <cp:revision>2</cp:revision>
  <dcterms:created xsi:type="dcterms:W3CDTF">2025-07-14T12:04:00Z</dcterms:created>
  <dcterms:modified xsi:type="dcterms:W3CDTF">2025-07-14T12:04:00Z</dcterms:modified>
</cp:coreProperties>
</file>