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D94D" w14:textId="275E1147" w:rsidR="00A77B3E" w:rsidRDefault="005701A8">
      <w:pPr>
        <w:spacing w:before="1500" w:after="1500"/>
        <w:jc w:val="center"/>
      </w:pPr>
      <w:r>
        <w:rPr>
          <w:noProof/>
          <w:lang w:val="ru-RU" w:eastAsia="ru-RU"/>
        </w:rPr>
        <w:drawing>
          <wp:inline distT="0" distB="0" distL="0" distR="0" wp14:anchorId="5EC98E4F" wp14:editId="75654B68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6D94E" w14:textId="05C597A1" w:rsidR="00FA391B" w:rsidRPr="005701A8" w:rsidRDefault="000C30AC">
      <w:pPr>
        <w:jc w:val="center"/>
        <w:rPr>
          <w:b/>
          <w:color w:val="000000"/>
          <w:sz w:val="32"/>
          <w:lang w:val="ru-RU"/>
        </w:rPr>
      </w:pPr>
      <w:r>
        <w:rPr>
          <w:b/>
          <w:color w:val="000000"/>
          <w:sz w:val="32"/>
          <w:lang w:val="ru-RU"/>
        </w:rPr>
        <w:t>Дайджест СМИ основных тем по инвалидности</w:t>
      </w:r>
    </w:p>
    <w:p w14:paraId="2BF6D94F" w14:textId="77777777" w:rsidR="00FA391B" w:rsidRDefault="009F6B92">
      <w:pPr>
        <w:spacing w:before="150" w:after="150"/>
        <w:jc w:val="center"/>
      </w:pPr>
      <w:r>
        <w:rPr>
          <w:noProof/>
        </w:rPr>
        <w:pict w14:anchorId="2BF6DE09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2BF6D950" w14:textId="77777777" w:rsidR="00FA391B" w:rsidRDefault="00FA391B">
      <w:pPr>
        <w:spacing w:before="150" w:after="150"/>
        <w:jc w:val="center"/>
      </w:pPr>
    </w:p>
    <w:p w14:paraId="2BF6D951" w14:textId="484D1A31" w:rsidR="00FA391B" w:rsidRDefault="009F6B92">
      <w:pPr>
        <w:jc w:val="center"/>
        <w:rPr>
          <w:color w:val="000000"/>
          <w:sz w:val="32"/>
          <w:lang w:val="ru-RU"/>
        </w:rPr>
      </w:pPr>
      <w:r w:rsidRPr="005701A8">
        <w:rPr>
          <w:color w:val="000000"/>
          <w:sz w:val="32"/>
          <w:lang w:val="ru-RU"/>
        </w:rPr>
        <w:t>09.08.2024 9:00:00 - 16.08.2024 8:59:59</w:t>
      </w:r>
    </w:p>
    <w:p w14:paraId="066738C5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43CD872F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1466170C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2678E6DC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54A17AC6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7C93CB70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413B575A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4DDE3435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02B227DF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0F3706A7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1B1B9F20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5BDF1CFF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52E717D2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6E6F925E" w14:textId="77777777" w:rsidR="0024048C" w:rsidRDefault="0024048C">
      <w:pPr>
        <w:jc w:val="center"/>
        <w:rPr>
          <w:color w:val="000000"/>
          <w:sz w:val="32"/>
          <w:lang w:val="ru-RU"/>
        </w:rPr>
      </w:pPr>
    </w:p>
    <w:p w14:paraId="0E02EEF7" w14:textId="77777777" w:rsidR="0024048C" w:rsidRPr="005701A8" w:rsidRDefault="0024048C">
      <w:pPr>
        <w:jc w:val="center"/>
        <w:rPr>
          <w:color w:val="000000"/>
          <w:sz w:val="32"/>
          <w:lang w:val="ru-RU"/>
        </w:rPr>
      </w:pPr>
    </w:p>
    <w:p w14:paraId="5E672ABE" w14:textId="77777777" w:rsidR="00E515D3" w:rsidRDefault="00E515D3" w:rsidP="0024048C">
      <w:pPr>
        <w:ind w:left="150"/>
        <w:jc w:val="center"/>
        <w:rPr>
          <w:sz w:val="28"/>
          <w:szCs w:val="28"/>
          <w:lang w:val="ru-RU"/>
        </w:rPr>
      </w:pPr>
    </w:p>
    <w:p w14:paraId="2EA587DD" w14:textId="77777777" w:rsidR="00E515D3" w:rsidRDefault="00E515D3" w:rsidP="0024048C">
      <w:pPr>
        <w:ind w:left="150"/>
        <w:jc w:val="center"/>
        <w:rPr>
          <w:sz w:val="28"/>
          <w:szCs w:val="28"/>
          <w:lang w:val="ru-RU"/>
        </w:rPr>
      </w:pPr>
    </w:p>
    <w:p w14:paraId="7E160A52" w14:textId="77777777" w:rsidR="00E515D3" w:rsidRDefault="00E515D3" w:rsidP="0024048C">
      <w:pPr>
        <w:ind w:left="150"/>
        <w:jc w:val="center"/>
        <w:rPr>
          <w:sz w:val="28"/>
          <w:szCs w:val="28"/>
          <w:lang w:val="ru-RU"/>
        </w:rPr>
      </w:pPr>
    </w:p>
    <w:p w14:paraId="00F25DD7" w14:textId="77777777" w:rsidR="00E515D3" w:rsidRDefault="00E515D3" w:rsidP="0024048C">
      <w:pPr>
        <w:ind w:left="150"/>
        <w:jc w:val="center"/>
        <w:rPr>
          <w:sz w:val="28"/>
          <w:szCs w:val="28"/>
          <w:lang w:val="ru-RU"/>
        </w:rPr>
      </w:pPr>
    </w:p>
    <w:p w14:paraId="00AB98DD" w14:textId="77777777" w:rsidR="00E515D3" w:rsidRDefault="00E515D3" w:rsidP="0024048C">
      <w:pPr>
        <w:ind w:left="150"/>
        <w:jc w:val="center"/>
        <w:rPr>
          <w:sz w:val="28"/>
          <w:szCs w:val="28"/>
          <w:lang w:val="ru-RU"/>
        </w:rPr>
      </w:pPr>
    </w:p>
    <w:p w14:paraId="684FF368" w14:textId="77777777" w:rsidR="00E515D3" w:rsidRDefault="00E515D3" w:rsidP="0024048C">
      <w:pPr>
        <w:ind w:left="150"/>
        <w:jc w:val="center"/>
        <w:rPr>
          <w:sz w:val="28"/>
          <w:szCs w:val="28"/>
          <w:lang w:val="ru-RU"/>
        </w:rPr>
      </w:pPr>
    </w:p>
    <w:p w14:paraId="599D887A" w14:textId="2EF78256" w:rsidR="0024048C" w:rsidRPr="00FE2153" w:rsidRDefault="0024048C" w:rsidP="0024048C">
      <w:pPr>
        <w:ind w:left="150"/>
        <w:jc w:val="center"/>
        <w:rPr>
          <w:sz w:val="28"/>
          <w:szCs w:val="28"/>
          <w:lang w:val="ru-RU"/>
        </w:rPr>
      </w:pPr>
      <w:r w:rsidRPr="00FE2153">
        <w:rPr>
          <w:sz w:val="28"/>
          <w:szCs w:val="28"/>
          <w:lang w:val="ru-RU"/>
        </w:rPr>
        <w:t>Москва</w:t>
      </w:r>
    </w:p>
    <w:p w14:paraId="0B899554" w14:textId="77777777" w:rsidR="0024048C" w:rsidRPr="00FE2153" w:rsidRDefault="0024048C" w:rsidP="0024048C">
      <w:pPr>
        <w:ind w:left="150"/>
        <w:jc w:val="center"/>
        <w:rPr>
          <w:sz w:val="28"/>
          <w:szCs w:val="28"/>
          <w:lang w:val="ru-RU"/>
        </w:rPr>
      </w:pPr>
    </w:p>
    <w:p w14:paraId="3832654C" w14:textId="77777777" w:rsidR="0024048C" w:rsidRDefault="0024048C" w:rsidP="0024048C">
      <w:pPr>
        <w:jc w:val="center"/>
        <w:rPr>
          <w:sz w:val="28"/>
          <w:szCs w:val="28"/>
          <w:lang w:val="ru-RU"/>
        </w:rPr>
      </w:pPr>
      <w:r w:rsidRPr="00FE2153">
        <w:rPr>
          <w:sz w:val="28"/>
          <w:szCs w:val="28"/>
          <w:lang w:val="ru-RU"/>
        </w:rPr>
        <w:t>Всероссийское общество инвалидов</w:t>
      </w:r>
      <w:r>
        <w:rPr>
          <w:sz w:val="28"/>
          <w:szCs w:val="28"/>
          <w:lang w:val="ru-RU"/>
        </w:rPr>
        <w:t xml:space="preserve"> </w:t>
      </w:r>
    </w:p>
    <w:p w14:paraId="2BF6D952" w14:textId="77777777" w:rsidR="00FA391B" w:rsidRPr="005701A8" w:rsidRDefault="009F6B92" w:rsidP="00F62460">
      <w:pPr>
        <w:spacing w:line="276" w:lineRule="auto"/>
        <w:jc w:val="both"/>
        <w:rPr>
          <w:b/>
          <w:color w:val="000000"/>
          <w:sz w:val="29"/>
          <w:lang w:val="ru-RU"/>
        </w:rPr>
      </w:pPr>
      <w:r w:rsidRPr="005701A8">
        <w:rPr>
          <w:lang w:val="ru-RU"/>
        </w:rPr>
        <w:br w:type="page"/>
      </w:r>
      <w:r w:rsidRPr="005701A8">
        <w:rPr>
          <w:b/>
          <w:color w:val="000000"/>
          <w:sz w:val="29"/>
          <w:lang w:val="ru-RU"/>
        </w:rPr>
        <w:lastRenderedPageBreak/>
        <w:t>Содержание</w:t>
      </w:r>
    </w:p>
    <w:bookmarkStart w:id="0" w:name="re_toc_-1840159786"/>
    <w:p w14:paraId="2BF6D953" w14:textId="55E3F1F7" w:rsidR="00FA391B" w:rsidRPr="005701A8" w:rsidRDefault="009F6B92" w:rsidP="00F62460">
      <w:pPr>
        <w:shd w:val="clear" w:color="auto" w:fill="D9D9D9"/>
        <w:tabs>
          <w:tab w:val="right" w:leader="hyphen" w:pos="9700"/>
        </w:tabs>
        <w:spacing w:line="276" w:lineRule="auto"/>
        <w:jc w:val="both"/>
        <w:rPr>
          <w:b/>
          <w:color w:val="248AE8"/>
          <w:sz w:val="29"/>
          <w:lang w:val="ru-RU"/>
        </w:rPr>
      </w:pPr>
      <w:r w:rsidRPr="002D448D">
        <w:rPr>
          <w:b/>
          <w:color w:val="248AE8"/>
          <w:sz w:val="28"/>
          <w:szCs w:val="28"/>
        </w:rPr>
        <w:fldChar w:fldCharType="begin"/>
      </w:r>
      <w:r w:rsidRPr="002D448D">
        <w:rPr>
          <w:b/>
          <w:color w:val="248AE8"/>
          <w:sz w:val="28"/>
          <w:szCs w:val="28"/>
        </w:rPr>
        <w:instrText>REF</w:instrText>
      </w:r>
      <w:r w:rsidRPr="002D448D">
        <w:rPr>
          <w:b/>
          <w:color w:val="248AE8"/>
          <w:sz w:val="28"/>
          <w:szCs w:val="28"/>
          <w:lang w:val="ru-RU"/>
        </w:rPr>
        <w:instrText xml:space="preserve"> </w:instrText>
      </w:r>
      <w:r w:rsidRPr="002D448D">
        <w:rPr>
          <w:b/>
          <w:color w:val="248AE8"/>
          <w:sz w:val="28"/>
          <w:szCs w:val="28"/>
        </w:rPr>
        <w:instrText>re</w:instrText>
      </w:r>
      <w:r w:rsidRPr="002D448D">
        <w:rPr>
          <w:b/>
          <w:color w:val="248AE8"/>
          <w:sz w:val="28"/>
          <w:szCs w:val="28"/>
          <w:lang w:val="ru-RU"/>
        </w:rPr>
        <w:instrText>_-1840159786 \</w:instrText>
      </w:r>
      <w:r w:rsidRPr="002D448D">
        <w:rPr>
          <w:b/>
          <w:color w:val="248AE8"/>
          <w:sz w:val="28"/>
          <w:szCs w:val="28"/>
        </w:rPr>
        <w:instrText>h</w:instrText>
      </w:r>
      <w:r w:rsidRPr="002D448D">
        <w:rPr>
          <w:b/>
          <w:color w:val="248AE8"/>
          <w:sz w:val="28"/>
          <w:szCs w:val="28"/>
        </w:rPr>
      </w:r>
      <w:r w:rsidR="002D448D" w:rsidRPr="002D448D">
        <w:rPr>
          <w:b/>
          <w:color w:val="248AE8"/>
          <w:sz w:val="28"/>
          <w:szCs w:val="28"/>
          <w:lang w:val="ru-RU"/>
        </w:rPr>
        <w:instrText xml:space="preserve"> \* </w:instrText>
      </w:r>
      <w:r w:rsidR="002D448D" w:rsidRPr="002D448D">
        <w:rPr>
          <w:b/>
          <w:color w:val="248AE8"/>
          <w:sz w:val="28"/>
          <w:szCs w:val="28"/>
        </w:rPr>
        <w:instrText>MERGEFORMAT</w:instrText>
      </w:r>
      <w:r w:rsidR="002D448D" w:rsidRPr="002D448D">
        <w:rPr>
          <w:b/>
          <w:color w:val="248AE8"/>
          <w:sz w:val="28"/>
          <w:szCs w:val="28"/>
          <w:lang w:val="ru-RU"/>
        </w:rPr>
        <w:instrText xml:space="preserve"> </w:instrText>
      </w:r>
      <w:r w:rsidRPr="002D448D">
        <w:rPr>
          <w:b/>
          <w:color w:val="248AE8"/>
          <w:sz w:val="28"/>
          <w:szCs w:val="28"/>
        </w:rPr>
        <w:fldChar w:fldCharType="separate"/>
      </w:r>
      <w:r w:rsidR="002D448D" w:rsidRPr="002D448D">
        <w:rPr>
          <w:b/>
          <w:sz w:val="28"/>
          <w:szCs w:val="28"/>
          <w:lang w:val="ru-RU"/>
        </w:rPr>
        <w:t>Всероссийское общество инвалидов</w:t>
      </w:r>
      <w:r w:rsidRPr="002D448D">
        <w:rPr>
          <w:b/>
          <w:color w:val="248AE8"/>
          <w:sz w:val="28"/>
          <w:szCs w:val="28"/>
        </w:rPr>
        <w:fldChar w:fldCharType="end"/>
      </w:r>
      <w:r w:rsidRPr="005701A8">
        <w:rPr>
          <w:color w:val="D7D7D7"/>
          <w:sz w:val="29"/>
          <w:lang w:val="ru-RU"/>
        </w:rPr>
        <w:tab/>
      </w:r>
      <w:r>
        <w:rPr>
          <w:color w:val="248AE8"/>
          <w:sz w:val="29"/>
        </w:rPr>
        <w:fldChar w:fldCharType="begin"/>
      </w:r>
      <w:r w:rsidRPr="005701A8">
        <w:rPr>
          <w:color w:val="248AE8"/>
          <w:sz w:val="29"/>
          <w:lang w:val="ru-RU"/>
        </w:rPr>
        <w:instrText xml:space="preserve"> </w:instrText>
      </w:r>
      <w:r>
        <w:rPr>
          <w:color w:val="248AE8"/>
          <w:sz w:val="29"/>
        </w:rPr>
        <w:instrText>PAGEREF</w:instrText>
      </w:r>
      <w:r w:rsidRPr="005701A8">
        <w:rPr>
          <w:color w:val="248AE8"/>
          <w:sz w:val="29"/>
          <w:lang w:val="ru-RU"/>
        </w:rPr>
        <w:instrText xml:space="preserve">  </w:instrText>
      </w:r>
      <w:r>
        <w:rPr>
          <w:color w:val="248AE8"/>
          <w:sz w:val="29"/>
        </w:rPr>
        <w:instrText>re</w:instrText>
      </w:r>
      <w:r w:rsidRPr="005701A8">
        <w:rPr>
          <w:color w:val="248AE8"/>
          <w:sz w:val="29"/>
          <w:lang w:val="ru-RU"/>
        </w:rPr>
        <w:instrText>_-1840159786 \</w:instrText>
      </w:r>
      <w:r>
        <w:rPr>
          <w:color w:val="248AE8"/>
          <w:sz w:val="29"/>
        </w:rPr>
        <w:instrText>h</w:instrText>
      </w:r>
      <w:r>
        <w:rPr>
          <w:color w:val="248AE8"/>
          <w:sz w:val="29"/>
        </w:rPr>
      </w:r>
      <w:r>
        <w:rPr>
          <w:color w:val="248AE8"/>
          <w:sz w:val="29"/>
        </w:rPr>
        <w:fldChar w:fldCharType="separate"/>
      </w:r>
      <w:r w:rsidR="002D448D" w:rsidRPr="002D448D">
        <w:rPr>
          <w:noProof/>
          <w:color w:val="248AE8"/>
          <w:sz w:val="29"/>
          <w:lang w:val="ru-RU"/>
        </w:rPr>
        <w:t>8</w:t>
      </w:r>
      <w:r>
        <w:rPr>
          <w:color w:val="248AE8"/>
          <w:sz w:val="29"/>
        </w:rPr>
        <w:fldChar w:fldCharType="end"/>
      </w:r>
      <w:bookmarkEnd w:id="0"/>
    </w:p>
    <w:p w14:paraId="462B22BD" w14:textId="77777777" w:rsidR="003419E5" w:rsidRPr="0071698B" w:rsidRDefault="003419E5" w:rsidP="00F62460">
      <w:pPr>
        <w:spacing w:line="276" w:lineRule="auto"/>
        <w:jc w:val="both"/>
        <w:rPr>
          <w:i/>
          <w:iCs/>
          <w:lang w:val="ru-RU"/>
        </w:rPr>
      </w:pPr>
      <w:bookmarkStart w:id="1" w:name="re_toc_-1840159778"/>
      <w:bookmarkStart w:id="2" w:name="re_toc_-1840159785"/>
      <w:r w:rsidRPr="0071698B">
        <w:rPr>
          <w:i/>
          <w:iCs/>
          <w:color w:val="808080"/>
          <w:sz w:val="29"/>
          <w:lang w:val="ru-RU"/>
        </w:rPr>
        <w:t>14.08.2024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Советский спорт (</w:t>
      </w:r>
      <w:r w:rsidRPr="0071698B">
        <w:rPr>
          <w:i/>
          <w:iCs/>
          <w:color w:val="808080"/>
          <w:sz w:val="29"/>
        </w:rPr>
        <w:t>sovsport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A70D86A" w14:textId="4F1F700B" w:rsidR="003419E5" w:rsidRPr="0071698B" w:rsidRDefault="003419E5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</w:rPr>
        <w:instrText>REF</w:instrText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_-1840159778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  <w:lang w:val="ru-RU"/>
        </w:rPr>
        <w:instrText xml:space="preserve"> \* </w:instrText>
      </w:r>
      <w:r w:rsidRPr="0071698B">
        <w:rPr>
          <w:i/>
          <w:iCs/>
          <w:color w:val="248AE8"/>
          <w:sz w:val="29"/>
        </w:rPr>
        <w:instrText>MERGEFORMAT</w:instrText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Председатель ВОИ Терентьев резко осудил участие трансгендера* в Паралимпиаде</w:t>
      </w:r>
      <w:r w:rsidRPr="0071698B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_-1840159778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8</w:t>
      </w:r>
      <w:r w:rsidRPr="0071698B">
        <w:rPr>
          <w:i/>
          <w:iCs/>
          <w:color w:val="248AE8"/>
          <w:sz w:val="29"/>
        </w:rPr>
        <w:fldChar w:fldCharType="end"/>
      </w:r>
      <w:bookmarkEnd w:id="1"/>
    </w:p>
    <w:p w14:paraId="525EFC27" w14:textId="77777777" w:rsidR="001559D4" w:rsidRPr="00910097" w:rsidRDefault="001559D4" w:rsidP="00F62460">
      <w:pPr>
        <w:spacing w:line="276" w:lineRule="auto"/>
        <w:jc w:val="both"/>
        <w:rPr>
          <w:i/>
          <w:iCs/>
          <w:color w:val="248AE8"/>
          <w:lang w:val="ru-RU"/>
        </w:rPr>
      </w:pPr>
      <w:bookmarkStart w:id="3" w:name="re_toc_-1840159760"/>
      <w:r w:rsidRPr="0071698B">
        <w:rPr>
          <w:i/>
          <w:iCs/>
          <w:color w:val="808080"/>
          <w:sz w:val="29"/>
          <w:lang w:val="ru-RU"/>
        </w:rPr>
        <w:t>09.08.2024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За рулем.РФ (</w:t>
      </w:r>
      <w:r w:rsidRPr="0071698B">
        <w:rPr>
          <w:i/>
          <w:iCs/>
          <w:color w:val="808080"/>
          <w:sz w:val="29"/>
        </w:rPr>
        <w:t>zr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4F8C3F23" w14:textId="7962801E" w:rsidR="001559D4" w:rsidRPr="001559D4" w:rsidRDefault="001559D4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_-1840159760 \</w:instrText>
      </w:r>
      <w:r w:rsidRPr="00910097">
        <w:rPr>
          <w:i/>
          <w:iCs/>
          <w:color w:val="248AE8"/>
          <w:sz w:val="29"/>
        </w:rPr>
        <w:instrText>h</w:instrText>
      </w:r>
      <w:r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Pr="00910097">
        <w:rPr>
          <w:i/>
          <w:iCs/>
          <w:color w:val="248AE8"/>
          <w:sz w:val="29"/>
        </w:rPr>
        <w:instrText>MERGEFORMAT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Эта категория граждан получит специально адаптированные Москвичи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_-1840159760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8</w:t>
      </w:r>
      <w:r w:rsidRPr="0071698B">
        <w:rPr>
          <w:i/>
          <w:iCs/>
          <w:color w:val="248AE8"/>
          <w:sz w:val="29"/>
        </w:rPr>
        <w:fldChar w:fldCharType="end"/>
      </w:r>
      <w:bookmarkEnd w:id="3"/>
    </w:p>
    <w:p w14:paraId="2BF6D954" w14:textId="7655AAF4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ГТРК Псков (</w:t>
      </w:r>
      <w:r w:rsidRPr="0071698B">
        <w:rPr>
          <w:i/>
          <w:iCs/>
          <w:color w:val="808080"/>
          <w:sz w:val="29"/>
        </w:rPr>
        <w:t>gtrkpskov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55" w14:textId="1A85859E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_-1840159785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 xml:space="preserve">Псковские спортсмены заняли </w:t>
      </w:r>
      <w:r w:rsidR="002D448D" w:rsidRPr="002D448D">
        <w:rPr>
          <w:i/>
          <w:iCs/>
          <w:color w:val="248AE8"/>
          <w:sz w:val="29"/>
        </w:rPr>
        <w:t>I</w:t>
      </w:r>
      <w:r w:rsidR="002D448D" w:rsidRPr="002D448D">
        <w:rPr>
          <w:i/>
          <w:iCs/>
          <w:color w:val="248AE8"/>
          <w:sz w:val="29"/>
          <w:lang w:val="ru-RU"/>
        </w:rPr>
        <w:t xml:space="preserve"> место в общекомандном зачете на межрегиональном спортивном фестивале Всероссийского общества инвалидов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_-1840159785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8</w:t>
      </w:r>
      <w:r w:rsidRPr="0071698B">
        <w:rPr>
          <w:i/>
          <w:iCs/>
          <w:color w:val="248AE8"/>
          <w:sz w:val="29"/>
        </w:rPr>
        <w:fldChar w:fldCharType="end"/>
      </w:r>
    </w:p>
    <w:p w14:paraId="2BF6D95A" w14:textId="77777777" w:rsidR="00FA391B" w:rsidRPr="00910097" w:rsidRDefault="009F6B92" w:rsidP="00F62460">
      <w:pPr>
        <w:spacing w:line="276" w:lineRule="auto"/>
        <w:jc w:val="both"/>
        <w:rPr>
          <w:i/>
          <w:iCs/>
          <w:color w:val="248AE8"/>
          <w:lang w:val="ru-RU"/>
        </w:rPr>
      </w:pPr>
      <w:bookmarkStart w:id="4" w:name="re_toc_-1840159782"/>
      <w:bookmarkEnd w:id="2"/>
      <w:r w:rsidRPr="0071698B">
        <w:rPr>
          <w:i/>
          <w:iCs/>
          <w:color w:val="808080"/>
          <w:sz w:val="29"/>
          <w:lang w:val="ru-RU"/>
        </w:rPr>
        <w:t>11.08.2024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Infomoskovia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</w:p>
    <w:p w14:paraId="2BF6D95B" w14:textId="7FDB0A49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_-1840159782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Второй летний Всероссийский спортивный марафон «Сила России»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_-1840159782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8</w:t>
      </w:r>
      <w:r w:rsidRPr="0071698B">
        <w:rPr>
          <w:i/>
          <w:iCs/>
          <w:color w:val="248AE8"/>
          <w:sz w:val="29"/>
        </w:rPr>
        <w:fldChar w:fldCharType="end"/>
      </w:r>
    </w:p>
    <w:p w14:paraId="2BF6D95C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" w:name="re_toc_-1840159781"/>
      <w:bookmarkEnd w:id="4"/>
      <w:r w:rsidRPr="0071698B">
        <w:rPr>
          <w:i/>
          <w:iCs/>
          <w:color w:val="808080"/>
          <w:sz w:val="29"/>
          <w:lang w:val="ru-RU"/>
        </w:rPr>
        <w:t>11.08.2024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Infomoskovia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</w:p>
    <w:p w14:paraId="2BF6D95D" w14:textId="28FFED45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_-1840159781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BB0FBE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BB0FBE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Ленинцы в Патриоте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_-1840159781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9</w:t>
      </w:r>
      <w:r w:rsidRPr="0071698B">
        <w:rPr>
          <w:i/>
          <w:iCs/>
          <w:color w:val="248AE8"/>
          <w:sz w:val="29"/>
        </w:rPr>
        <w:fldChar w:fldCharType="end"/>
      </w:r>
    </w:p>
    <w:p w14:paraId="2BF6D95E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" w:name="re_toc_-1840159780"/>
      <w:bookmarkEnd w:id="5"/>
      <w:r w:rsidRPr="0071698B">
        <w:rPr>
          <w:i/>
          <w:iCs/>
          <w:color w:val="808080"/>
          <w:sz w:val="29"/>
          <w:lang w:val="ru-RU"/>
        </w:rPr>
        <w:t>11.08.2024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Infomoskovia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</w:p>
    <w:p w14:paraId="2BF6D95F" w14:textId="65541BFF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_-1840159780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Как мы проводим лето на любимой даче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_-1840159780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9</w:t>
      </w:r>
      <w:r w:rsidRPr="0071698B">
        <w:rPr>
          <w:i/>
          <w:iCs/>
          <w:color w:val="248AE8"/>
          <w:sz w:val="29"/>
        </w:rPr>
        <w:fldChar w:fldCharType="end"/>
      </w:r>
    </w:p>
    <w:p w14:paraId="2BF6D960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" w:name="re_toc_-1840159779"/>
      <w:bookmarkEnd w:id="6"/>
      <w:r w:rsidRPr="0071698B">
        <w:rPr>
          <w:i/>
          <w:iCs/>
          <w:color w:val="808080"/>
          <w:sz w:val="29"/>
          <w:lang w:val="ru-RU"/>
        </w:rPr>
        <w:t>14.08.2024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Комсомольская правда - Смоленск (</w:t>
      </w:r>
      <w:r w:rsidRPr="0071698B">
        <w:rPr>
          <w:i/>
          <w:iCs/>
          <w:color w:val="808080"/>
          <w:sz w:val="29"/>
        </w:rPr>
        <w:t>smol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kp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61" w14:textId="6C562D56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_-1840159779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Смоленская АЭС: состоялась гребная регата «Паруса духа в атомных городах»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_-1840159779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9</w:t>
      </w:r>
      <w:r w:rsidRPr="0071698B">
        <w:rPr>
          <w:i/>
          <w:iCs/>
          <w:color w:val="248AE8"/>
          <w:sz w:val="29"/>
        </w:rPr>
        <w:fldChar w:fldCharType="end"/>
      </w:r>
    </w:p>
    <w:p w14:paraId="2BF6D964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8" w:name="re_toc_-1840159777"/>
      <w:bookmarkEnd w:id="7"/>
      <w:r w:rsidRPr="0071698B">
        <w:rPr>
          <w:i/>
          <w:iCs/>
          <w:color w:val="808080"/>
          <w:sz w:val="29"/>
          <w:lang w:val="ru-RU"/>
        </w:rPr>
        <w:t>12.08.2024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ГТРК Псков (</w:t>
      </w:r>
      <w:r w:rsidRPr="0071698B">
        <w:rPr>
          <w:i/>
          <w:iCs/>
          <w:color w:val="808080"/>
          <w:sz w:val="29"/>
        </w:rPr>
        <w:t>gtrkpskov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65" w14:textId="01485244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_-1840159777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Фотовыставка «Без барьеров» работает в Псковской областной библиотеке имени В. Курбатова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_-1840159777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10</w:t>
      </w:r>
      <w:r w:rsidRPr="0071698B">
        <w:rPr>
          <w:i/>
          <w:iCs/>
          <w:color w:val="248AE8"/>
          <w:sz w:val="29"/>
        </w:rPr>
        <w:fldChar w:fldCharType="end"/>
      </w:r>
    </w:p>
    <w:p w14:paraId="2BF6D966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9" w:name="re_toc_-1840159776"/>
      <w:bookmarkEnd w:id="8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Российская газета (</w:t>
      </w:r>
      <w:r w:rsidRPr="0071698B">
        <w:rPr>
          <w:i/>
          <w:iCs/>
          <w:color w:val="808080"/>
          <w:sz w:val="29"/>
        </w:rPr>
        <w:t>rg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). Новосибирская область</w:t>
      </w:r>
    </w:p>
    <w:p w14:paraId="2BF6D967" w14:textId="011A147A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_-1840159776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Новосибирской области реализуют новый проект для инвалидов-колясочников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_-1840159776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10</w:t>
      </w:r>
      <w:r w:rsidRPr="0071698B">
        <w:rPr>
          <w:i/>
          <w:iCs/>
          <w:color w:val="248AE8"/>
          <w:sz w:val="29"/>
        </w:rPr>
        <w:fldChar w:fldCharType="end"/>
      </w:r>
    </w:p>
    <w:p w14:paraId="2BF6D96C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10" w:name="re_toc_-1840159773"/>
      <w:bookmarkEnd w:id="9"/>
      <w:r w:rsidRPr="0071698B">
        <w:rPr>
          <w:i/>
          <w:iCs/>
          <w:color w:val="808080"/>
          <w:sz w:val="29"/>
          <w:lang w:val="ru-RU"/>
        </w:rPr>
        <w:t>11.08.2024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Regions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. Пушкино</w:t>
      </w:r>
    </w:p>
    <w:p w14:paraId="2BF6D96D" w14:textId="532FE8BE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_-1840159773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Фестиваль мини-гольфа в Ивантеевке собрал участников-инвалидов северо-востока Подмосковья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_-1840159773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10</w:t>
      </w:r>
      <w:r w:rsidRPr="0071698B">
        <w:rPr>
          <w:i/>
          <w:iCs/>
          <w:color w:val="248AE8"/>
          <w:sz w:val="29"/>
        </w:rPr>
        <w:fldChar w:fldCharType="end"/>
      </w:r>
    </w:p>
    <w:p w14:paraId="2BF6D972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11" w:name="re_toc_-1840159770"/>
      <w:bookmarkEnd w:id="10"/>
      <w:r w:rsidRPr="0071698B">
        <w:rPr>
          <w:i/>
          <w:iCs/>
          <w:color w:val="808080"/>
          <w:sz w:val="29"/>
          <w:lang w:val="ru-RU"/>
        </w:rPr>
        <w:t>16.08.2024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NewsLab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</w:p>
    <w:p w14:paraId="2BF6D973" w14:textId="405A541B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_-1840159770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Фонд Мельниченко провел «Ярмарку проектов» для социальных предпринимателей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_-1840159770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11</w:t>
      </w:r>
      <w:r w:rsidRPr="0071698B">
        <w:rPr>
          <w:i/>
          <w:iCs/>
          <w:color w:val="248AE8"/>
          <w:sz w:val="29"/>
        </w:rPr>
        <w:fldChar w:fldCharType="end"/>
      </w:r>
    </w:p>
    <w:p w14:paraId="2BF6D974" w14:textId="77777777" w:rsidR="00FA391B" w:rsidRPr="00910097" w:rsidRDefault="009F6B92" w:rsidP="00F62460">
      <w:pPr>
        <w:spacing w:line="276" w:lineRule="auto"/>
        <w:jc w:val="both"/>
        <w:rPr>
          <w:i/>
          <w:iCs/>
          <w:color w:val="248AE8"/>
          <w:lang w:val="ru-RU"/>
        </w:rPr>
      </w:pPr>
      <w:bookmarkStart w:id="12" w:name="re_toc_-1840159769"/>
      <w:bookmarkEnd w:id="11"/>
      <w:r w:rsidRPr="0071698B">
        <w:rPr>
          <w:i/>
          <w:iCs/>
          <w:color w:val="808080"/>
          <w:sz w:val="29"/>
          <w:lang w:val="ru-RU"/>
        </w:rPr>
        <w:t>12.08.2024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E</w:t>
      </w:r>
      <w:r w:rsidRPr="0071698B">
        <w:rPr>
          <w:i/>
          <w:iCs/>
          <w:color w:val="808080"/>
          <w:sz w:val="29"/>
          <w:lang w:val="ru-RU"/>
        </w:rPr>
        <w:t>1.</w:t>
      </w:r>
      <w:r w:rsidRPr="0071698B">
        <w:rPr>
          <w:i/>
          <w:iCs/>
          <w:color w:val="808080"/>
          <w:sz w:val="29"/>
        </w:rPr>
        <w:t>ru</w:t>
      </w:r>
    </w:p>
    <w:p w14:paraId="2BF6D975" w14:textId="44E5A967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_-1840159769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Парад и соревнования: большой спортивный праздник состоялся в Сухом Логу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_-1840159769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11</w:t>
      </w:r>
      <w:r w:rsidRPr="0071698B">
        <w:rPr>
          <w:i/>
          <w:iCs/>
          <w:color w:val="248AE8"/>
          <w:sz w:val="29"/>
        </w:rPr>
        <w:fldChar w:fldCharType="end"/>
      </w:r>
    </w:p>
    <w:p w14:paraId="2BF6D976" w14:textId="77777777" w:rsidR="00FA391B" w:rsidRPr="00910097" w:rsidRDefault="009F6B92" w:rsidP="00F62460">
      <w:pPr>
        <w:spacing w:line="276" w:lineRule="auto"/>
        <w:jc w:val="both"/>
        <w:rPr>
          <w:i/>
          <w:iCs/>
          <w:color w:val="248AE8"/>
          <w:lang w:val="ru-RU"/>
        </w:rPr>
      </w:pPr>
      <w:bookmarkStart w:id="13" w:name="re_toc_-1840159768"/>
      <w:bookmarkEnd w:id="12"/>
      <w:r w:rsidRPr="0071698B">
        <w:rPr>
          <w:i/>
          <w:iCs/>
          <w:color w:val="808080"/>
          <w:sz w:val="29"/>
          <w:lang w:val="ru-RU"/>
        </w:rPr>
        <w:t>15.08.2024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NGS</w:t>
      </w:r>
      <w:r w:rsidRPr="0071698B">
        <w:rPr>
          <w:i/>
          <w:iCs/>
          <w:color w:val="808080"/>
          <w:sz w:val="29"/>
          <w:lang w:val="ru-RU"/>
        </w:rPr>
        <w:t>42.</w:t>
      </w:r>
      <w:r w:rsidRPr="0071698B">
        <w:rPr>
          <w:i/>
          <w:iCs/>
          <w:color w:val="808080"/>
          <w:sz w:val="29"/>
        </w:rPr>
        <w:t>ru</w:t>
      </w:r>
    </w:p>
    <w:p w14:paraId="2BF6D977" w14:textId="7D89852B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_-1840159768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Белгородской области ввели режим ЧС федерального характера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_-1840159768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11</w:t>
      </w:r>
      <w:r w:rsidRPr="0071698B">
        <w:rPr>
          <w:i/>
          <w:iCs/>
          <w:color w:val="248AE8"/>
          <w:sz w:val="29"/>
        </w:rPr>
        <w:fldChar w:fldCharType="end"/>
      </w:r>
    </w:p>
    <w:p w14:paraId="2BF6D97A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14" w:name="re_toc_-1840159766"/>
      <w:bookmarkEnd w:id="13"/>
      <w:r w:rsidRPr="0071698B">
        <w:rPr>
          <w:i/>
          <w:iCs/>
          <w:color w:val="808080"/>
          <w:sz w:val="29"/>
          <w:lang w:val="ru-RU"/>
        </w:rPr>
        <w:t>10.08.2024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Информационный центр (</w:t>
      </w:r>
      <w:r w:rsidRPr="0071698B">
        <w:rPr>
          <w:i/>
          <w:iCs/>
          <w:color w:val="808080"/>
          <w:sz w:val="29"/>
        </w:rPr>
        <w:t>informc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7B" w14:textId="405A9EBA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_-1840159766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Орехово-Зуевское отделение Всероссийского общества инвалидов отметило 30-летний юбилей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_-1840159766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12</w:t>
      </w:r>
      <w:r w:rsidRPr="0071698B">
        <w:rPr>
          <w:i/>
          <w:iCs/>
          <w:color w:val="248AE8"/>
          <w:sz w:val="29"/>
        </w:rPr>
        <w:fldChar w:fldCharType="end"/>
      </w:r>
    </w:p>
    <w:p w14:paraId="2BF6D97E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15" w:name="re_toc_-1840159764"/>
      <w:bookmarkEnd w:id="14"/>
      <w:r w:rsidRPr="0071698B">
        <w:rPr>
          <w:i/>
          <w:iCs/>
          <w:color w:val="808080"/>
          <w:sz w:val="29"/>
          <w:lang w:val="ru-RU"/>
        </w:rPr>
        <w:t>10.08.2024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МК в Калининграде (</w:t>
      </w:r>
      <w:r w:rsidRPr="0071698B">
        <w:rPr>
          <w:i/>
          <w:iCs/>
          <w:color w:val="808080"/>
          <w:sz w:val="29"/>
        </w:rPr>
        <w:t>mk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kaliningrad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7F" w14:textId="63696E01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lastRenderedPageBreak/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_-1840159764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Зеленоградске власти собираются обновить тактильные плитки тротуаров до октября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_-1840159764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12</w:t>
      </w:r>
      <w:r w:rsidRPr="0071698B">
        <w:rPr>
          <w:i/>
          <w:iCs/>
          <w:color w:val="248AE8"/>
          <w:sz w:val="29"/>
        </w:rPr>
        <w:fldChar w:fldCharType="end"/>
      </w:r>
    </w:p>
    <w:p w14:paraId="2BF6D982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16" w:name="re_toc_-1840159762"/>
      <w:bookmarkEnd w:id="15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Край справедливости (</w:t>
      </w:r>
      <w:r w:rsidRPr="0071698B">
        <w:rPr>
          <w:i/>
          <w:iCs/>
          <w:color w:val="808080"/>
          <w:sz w:val="29"/>
        </w:rPr>
        <w:t>ks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region</w:t>
      </w:r>
      <w:r w:rsidRPr="0071698B">
        <w:rPr>
          <w:i/>
          <w:iCs/>
          <w:color w:val="808080"/>
          <w:sz w:val="29"/>
          <w:lang w:val="ru-RU"/>
        </w:rPr>
        <w:t>69.</w:t>
      </w:r>
      <w:r w:rsidRPr="0071698B">
        <w:rPr>
          <w:i/>
          <w:iCs/>
          <w:color w:val="808080"/>
          <w:sz w:val="29"/>
        </w:rPr>
        <w:t>com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83" w14:textId="083C8591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_-1840159762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Нелидове прошли соревнования среди людей с ограниченными возможностями здоровья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_-1840159762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12</w:t>
      </w:r>
      <w:r w:rsidRPr="0071698B">
        <w:rPr>
          <w:i/>
          <w:iCs/>
          <w:color w:val="248AE8"/>
          <w:sz w:val="29"/>
        </w:rPr>
        <w:fldChar w:fldCharType="end"/>
      </w:r>
    </w:p>
    <w:p w14:paraId="2BF6D984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17" w:name="re_toc_-1840159761"/>
      <w:bookmarkEnd w:id="16"/>
      <w:r w:rsidRPr="0071698B">
        <w:rPr>
          <w:i/>
          <w:iCs/>
          <w:color w:val="808080"/>
          <w:sz w:val="29"/>
          <w:lang w:val="ru-RU"/>
        </w:rPr>
        <w:t>15.08.2024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Первый тульский (1</w:t>
      </w:r>
      <w:r w:rsidRPr="0071698B">
        <w:rPr>
          <w:i/>
          <w:iCs/>
          <w:color w:val="808080"/>
          <w:sz w:val="29"/>
        </w:rPr>
        <w:t>tulatv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85" w14:textId="37F1D2C4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_-1840159761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Общественная палата Тульской области подписала соглашения с НКО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_-1840159761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13</w:t>
      </w:r>
      <w:r w:rsidRPr="0071698B">
        <w:rPr>
          <w:i/>
          <w:iCs/>
          <w:color w:val="248AE8"/>
          <w:sz w:val="29"/>
        </w:rPr>
        <w:fldChar w:fldCharType="end"/>
      </w:r>
    </w:p>
    <w:p w14:paraId="2BF6D988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18" w:name="re_toc_-1840159759"/>
      <w:bookmarkEnd w:id="17"/>
      <w:r w:rsidRPr="0071698B">
        <w:rPr>
          <w:i/>
          <w:iCs/>
          <w:color w:val="808080"/>
          <w:sz w:val="29"/>
          <w:lang w:val="ru-RU"/>
        </w:rPr>
        <w:t>09.08.2024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Здравствуй! (</w:t>
      </w:r>
      <w:r w:rsidRPr="0071698B">
        <w:rPr>
          <w:i/>
          <w:iCs/>
          <w:color w:val="808080"/>
          <w:sz w:val="29"/>
        </w:rPr>
        <w:t>hello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perm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89" w14:textId="54ABB6B3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_-1840159759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BB0FBE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BB0FBE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НИ МИНУТЫ ОТДЫХА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_-1840159759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13</w:t>
      </w:r>
      <w:r w:rsidRPr="0071698B">
        <w:rPr>
          <w:i/>
          <w:iCs/>
          <w:color w:val="248AE8"/>
          <w:sz w:val="29"/>
        </w:rPr>
        <w:fldChar w:fldCharType="end"/>
      </w:r>
    </w:p>
    <w:p w14:paraId="2BF6D98A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19" w:name="re_toc_-1840159758"/>
      <w:bookmarkEnd w:id="18"/>
      <w:r w:rsidRPr="0071698B">
        <w:rPr>
          <w:i/>
          <w:iCs/>
          <w:color w:val="808080"/>
          <w:sz w:val="29"/>
          <w:lang w:val="ru-RU"/>
        </w:rPr>
        <w:t>09.08.2024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Здравствуй! (</w:t>
      </w:r>
      <w:r w:rsidRPr="0071698B">
        <w:rPr>
          <w:i/>
          <w:iCs/>
          <w:color w:val="808080"/>
          <w:sz w:val="29"/>
        </w:rPr>
        <w:t>hello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perm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8B" w14:textId="51030CDB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_-1840159758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BB0FBE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BB0FBE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ЖИТЬ И РАДОВАТЬСЯ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_-1840159758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13</w:t>
      </w:r>
      <w:r w:rsidRPr="0071698B">
        <w:rPr>
          <w:i/>
          <w:iCs/>
          <w:color w:val="248AE8"/>
          <w:sz w:val="29"/>
        </w:rPr>
        <w:fldChar w:fldCharType="end"/>
      </w:r>
    </w:p>
    <w:p w14:paraId="2BF6D98C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20" w:name="re_toc_-1840159757"/>
      <w:bookmarkEnd w:id="19"/>
      <w:r w:rsidRPr="0071698B">
        <w:rPr>
          <w:i/>
          <w:iCs/>
          <w:color w:val="808080"/>
          <w:sz w:val="29"/>
          <w:lang w:val="ru-RU"/>
        </w:rPr>
        <w:t>09.08.2024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Здравствуй! (</w:t>
      </w:r>
      <w:r w:rsidRPr="0071698B">
        <w:rPr>
          <w:i/>
          <w:iCs/>
          <w:color w:val="808080"/>
          <w:sz w:val="29"/>
        </w:rPr>
        <w:t>hello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perm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8D" w14:textId="2FCB1C73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_-1840159757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BB0FBE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BB0FBE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ФЕСТИВАЛЬ "ДРУЖБА НАРОДОВ"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_-1840159757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13</w:t>
      </w:r>
      <w:r w:rsidRPr="0071698B">
        <w:rPr>
          <w:i/>
          <w:iCs/>
          <w:color w:val="248AE8"/>
          <w:sz w:val="29"/>
        </w:rPr>
        <w:fldChar w:fldCharType="end"/>
      </w:r>
    </w:p>
    <w:p w14:paraId="2BF6D990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21" w:name="re_toc_-1840159755"/>
      <w:bookmarkEnd w:id="20"/>
      <w:r w:rsidRPr="0071698B">
        <w:rPr>
          <w:i/>
          <w:iCs/>
          <w:color w:val="808080"/>
          <w:sz w:val="29"/>
          <w:lang w:val="ru-RU"/>
        </w:rPr>
        <w:t>10.08.2024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SyasNews</w:t>
      </w:r>
      <w:r w:rsidRPr="0071698B">
        <w:rPr>
          <w:i/>
          <w:iCs/>
          <w:color w:val="808080"/>
          <w:sz w:val="29"/>
          <w:lang w:val="ru-RU"/>
        </w:rPr>
        <w:t xml:space="preserve"> (</w:t>
      </w:r>
      <w:r w:rsidRPr="0071698B">
        <w:rPr>
          <w:i/>
          <w:iCs/>
          <w:color w:val="808080"/>
          <w:sz w:val="29"/>
        </w:rPr>
        <w:t>syasnews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91" w14:textId="6F46950F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_-1840159755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Орешек: крепость, которая не сдалась врагу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_-1840159755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14</w:t>
      </w:r>
      <w:r w:rsidRPr="0071698B">
        <w:rPr>
          <w:i/>
          <w:iCs/>
          <w:color w:val="248AE8"/>
          <w:sz w:val="29"/>
        </w:rPr>
        <w:fldChar w:fldCharType="end"/>
      </w:r>
    </w:p>
    <w:p w14:paraId="2BF6D996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22" w:name="re_toc_-1840159752"/>
      <w:bookmarkEnd w:id="21"/>
      <w:r w:rsidRPr="0071698B">
        <w:rPr>
          <w:i/>
          <w:iCs/>
          <w:color w:val="808080"/>
          <w:sz w:val="29"/>
          <w:lang w:val="ru-RU"/>
        </w:rPr>
        <w:t>10.08.2024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РИА Дагестан (</w:t>
      </w:r>
      <w:r w:rsidRPr="0071698B">
        <w:rPr>
          <w:i/>
          <w:iCs/>
          <w:color w:val="808080"/>
          <w:sz w:val="29"/>
        </w:rPr>
        <w:t>riadagestan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97" w14:textId="2E9DB6E3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_-1840159752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Магомедзагид Кихасуров провел выездной прием граждан в Табасаранском районе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_-1840159752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14</w:t>
      </w:r>
      <w:r w:rsidRPr="0071698B">
        <w:rPr>
          <w:i/>
          <w:iCs/>
          <w:color w:val="248AE8"/>
          <w:sz w:val="29"/>
        </w:rPr>
        <w:fldChar w:fldCharType="end"/>
      </w:r>
    </w:p>
    <w:p w14:paraId="2BF6D998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23" w:name="re_toc_-1840159751"/>
      <w:bookmarkEnd w:id="22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 xml:space="preserve">ИА </w:t>
      </w:r>
      <w:r w:rsidRPr="0071698B">
        <w:rPr>
          <w:i/>
          <w:iCs/>
          <w:color w:val="808080"/>
          <w:sz w:val="29"/>
        </w:rPr>
        <w:t>Nord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News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</w:p>
    <w:p w14:paraId="2BF6D999" w14:textId="18FFBA3E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_-1840159751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ДЕЛО ЖИЗНИ. «Как чем гордимся? Конечно, волонтерами!»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_-1840159751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14</w:t>
      </w:r>
      <w:r w:rsidRPr="0071698B">
        <w:rPr>
          <w:i/>
          <w:iCs/>
          <w:color w:val="248AE8"/>
          <w:sz w:val="29"/>
        </w:rPr>
        <w:fldChar w:fldCharType="end"/>
      </w:r>
    </w:p>
    <w:p w14:paraId="2BF6D99E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24" w:name="re_toc_-1840159748"/>
      <w:bookmarkEnd w:id="23"/>
      <w:r w:rsidRPr="0071698B">
        <w:rPr>
          <w:i/>
          <w:iCs/>
          <w:color w:val="808080"/>
          <w:sz w:val="29"/>
          <w:lang w:val="ru-RU"/>
        </w:rPr>
        <w:t>16.08.2024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РИА 56 (</w:t>
      </w:r>
      <w:r w:rsidRPr="0071698B">
        <w:rPr>
          <w:i/>
          <w:iCs/>
          <w:color w:val="808080"/>
          <w:sz w:val="29"/>
        </w:rPr>
        <w:t>ria</w:t>
      </w:r>
      <w:r w:rsidRPr="0071698B">
        <w:rPr>
          <w:i/>
          <w:iCs/>
          <w:color w:val="808080"/>
          <w:sz w:val="29"/>
          <w:lang w:val="ru-RU"/>
        </w:rPr>
        <w:t>56.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9F" w14:textId="743C5603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_-1840159748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Общественные объединения содействуют законности выборов и обеспечению избирательных прав граждан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_-1840159748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15</w:t>
      </w:r>
      <w:r w:rsidRPr="0071698B">
        <w:rPr>
          <w:i/>
          <w:iCs/>
          <w:color w:val="248AE8"/>
          <w:sz w:val="29"/>
        </w:rPr>
        <w:fldChar w:fldCharType="end"/>
      </w:r>
    </w:p>
    <w:p w14:paraId="2BF6D9A2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25" w:name="re_toc_-1840159746"/>
      <w:bookmarkEnd w:id="24"/>
      <w:r w:rsidRPr="0071698B">
        <w:rPr>
          <w:i/>
          <w:iCs/>
          <w:color w:val="808080"/>
          <w:sz w:val="29"/>
          <w:lang w:val="ru-RU"/>
        </w:rPr>
        <w:t>14.08.2024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ИА Запад24 (</w:t>
      </w:r>
      <w:r w:rsidRPr="0071698B">
        <w:rPr>
          <w:i/>
          <w:iCs/>
          <w:color w:val="808080"/>
          <w:sz w:val="29"/>
        </w:rPr>
        <w:t>zapad</w:t>
      </w:r>
      <w:r w:rsidRPr="0071698B">
        <w:rPr>
          <w:i/>
          <w:iCs/>
          <w:color w:val="808080"/>
          <w:sz w:val="29"/>
          <w:lang w:val="ru-RU"/>
        </w:rPr>
        <w:t>24.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A3" w14:textId="207964F7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_-1840159746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Назаровские депутаты определили претендентов на получение почетного знака "90 лет Красноярскому краю"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_-1840159746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15</w:t>
      </w:r>
      <w:r w:rsidRPr="0071698B">
        <w:rPr>
          <w:i/>
          <w:iCs/>
          <w:color w:val="248AE8"/>
          <w:sz w:val="29"/>
        </w:rPr>
        <w:fldChar w:fldCharType="end"/>
      </w:r>
    </w:p>
    <w:p w14:paraId="2BF6D9A6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26" w:name="re_toc_-1840159744"/>
      <w:bookmarkEnd w:id="25"/>
      <w:r w:rsidRPr="0071698B">
        <w:rPr>
          <w:i/>
          <w:iCs/>
          <w:color w:val="808080"/>
          <w:sz w:val="29"/>
          <w:lang w:val="ru-RU"/>
        </w:rPr>
        <w:t>09.08.2024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Воткинские вести (</w:t>
      </w:r>
      <w:r w:rsidRPr="0071698B">
        <w:rPr>
          <w:i/>
          <w:iCs/>
          <w:color w:val="808080"/>
          <w:sz w:val="29"/>
        </w:rPr>
        <w:t>votkinskievesti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A7" w14:textId="385D68AF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_-1840159744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Команда из Воткинска стала победителем и призером инклюзивного фестиваля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_-1840159744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15</w:t>
      </w:r>
      <w:r w:rsidRPr="0071698B">
        <w:rPr>
          <w:i/>
          <w:iCs/>
          <w:color w:val="248AE8"/>
          <w:sz w:val="29"/>
        </w:rPr>
        <w:fldChar w:fldCharType="end"/>
      </w:r>
    </w:p>
    <w:p w14:paraId="2BF6D9A8" w14:textId="77777777" w:rsidR="00FA391B" w:rsidRPr="0071698B" w:rsidRDefault="009F6B92" w:rsidP="00F62460">
      <w:pPr>
        <w:spacing w:line="276" w:lineRule="auto"/>
        <w:jc w:val="both"/>
        <w:rPr>
          <w:i/>
          <w:iCs/>
        </w:rPr>
      </w:pPr>
      <w:bookmarkStart w:id="27" w:name="re_toc_-1840159743"/>
      <w:bookmarkEnd w:id="26"/>
      <w:r w:rsidRPr="0071698B">
        <w:rPr>
          <w:i/>
          <w:iCs/>
          <w:color w:val="808080"/>
          <w:sz w:val="29"/>
        </w:rPr>
        <w:t>14.08.2024</w:t>
      </w:r>
      <w:r w:rsidRPr="0071698B">
        <w:rPr>
          <w:i/>
          <w:iCs/>
        </w:rPr>
        <w:t xml:space="preserve"> </w:t>
      </w:r>
      <w:r w:rsidRPr="0071698B">
        <w:rPr>
          <w:i/>
          <w:iCs/>
          <w:color w:val="808080"/>
          <w:sz w:val="29"/>
        </w:rPr>
        <w:t>Чита спортивная (azia-press.ru/articles/cita_sportivnaa)</w:t>
      </w:r>
    </w:p>
    <w:p w14:paraId="2BF6D9A9" w14:textId="3DD968B0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_-1840159743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Жизнь нараспашку…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_-1840159743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16</w:t>
      </w:r>
      <w:r w:rsidRPr="0071698B">
        <w:rPr>
          <w:i/>
          <w:iCs/>
          <w:color w:val="248AE8"/>
          <w:sz w:val="29"/>
        </w:rPr>
        <w:fldChar w:fldCharType="end"/>
      </w:r>
    </w:p>
    <w:p w14:paraId="2BF6D9AC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28" w:name="re_toc_-1840159741"/>
      <w:bookmarkEnd w:id="27"/>
      <w:r w:rsidRPr="0071698B">
        <w:rPr>
          <w:i/>
          <w:iCs/>
          <w:color w:val="808080"/>
          <w:sz w:val="29"/>
          <w:lang w:val="ru-RU"/>
        </w:rPr>
        <w:t>14.08.2024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Весь Искитим (</w:t>
      </w:r>
      <w:r w:rsidRPr="0071698B">
        <w:rPr>
          <w:i/>
          <w:iCs/>
          <w:color w:val="808080"/>
          <w:sz w:val="29"/>
        </w:rPr>
        <w:t>vesiskitim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AD" w14:textId="2E91FCF1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_-1840159741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Искитиме прошли соревнования по городошному спорту среди людей с инвалидностью — фоторепортаж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_-1840159741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16</w:t>
      </w:r>
      <w:r w:rsidRPr="0071698B">
        <w:rPr>
          <w:i/>
          <w:iCs/>
          <w:color w:val="248AE8"/>
          <w:sz w:val="29"/>
        </w:rPr>
        <w:fldChar w:fldCharType="end"/>
      </w:r>
    </w:p>
    <w:p w14:paraId="2BF6D9AE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29" w:name="re_toc_-1840159740"/>
      <w:bookmarkEnd w:id="28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Весь Искитим (</w:t>
      </w:r>
      <w:r w:rsidRPr="0071698B">
        <w:rPr>
          <w:i/>
          <w:iCs/>
          <w:color w:val="808080"/>
          <w:sz w:val="29"/>
        </w:rPr>
        <w:t>vesiskitim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AF" w14:textId="0804B460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_-1840159740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«Жить в коляске»: В Бердске впервые проходит реакурс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_-1840159740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16</w:t>
      </w:r>
      <w:r w:rsidRPr="0071698B">
        <w:rPr>
          <w:i/>
          <w:iCs/>
          <w:color w:val="248AE8"/>
          <w:sz w:val="29"/>
        </w:rPr>
        <w:fldChar w:fldCharType="end"/>
      </w:r>
    </w:p>
    <w:p w14:paraId="2BF6D9B0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30" w:name="re_toc_-1840159739"/>
      <w:bookmarkEnd w:id="29"/>
      <w:r w:rsidRPr="0071698B">
        <w:rPr>
          <w:i/>
          <w:iCs/>
          <w:color w:val="808080"/>
          <w:sz w:val="29"/>
          <w:lang w:val="ru-RU"/>
        </w:rPr>
        <w:t>12.08.2024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Астраханские новости (</w:t>
      </w:r>
      <w:r w:rsidRPr="0071698B">
        <w:rPr>
          <w:i/>
          <w:iCs/>
          <w:color w:val="808080"/>
          <w:sz w:val="29"/>
        </w:rPr>
        <w:t>ast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news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B1" w14:textId="58090606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_-1840159739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Какие праздники ждут астраханцев в середине августа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_-1840159739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17</w:t>
      </w:r>
      <w:r w:rsidRPr="0071698B">
        <w:rPr>
          <w:i/>
          <w:iCs/>
          <w:color w:val="248AE8"/>
          <w:sz w:val="29"/>
        </w:rPr>
        <w:fldChar w:fldCharType="end"/>
      </w:r>
    </w:p>
    <w:p w14:paraId="2BF6D9B2" w14:textId="77777777" w:rsidR="00FA391B" w:rsidRPr="00910097" w:rsidRDefault="009F6B92" w:rsidP="00F62460">
      <w:pPr>
        <w:spacing w:line="276" w:lineRule="auto"/>
        <w:jc w:val="both"/>
        <w:rPr>
          <w:i/>
          <w:iCs/>
          <w:color w:val="248AE8"/>
          <w:lang w:val="ru-RU"/>
        </w:rPr>
      </w:pPr>
      <w:bookmarkStart w:id="31" w:name="re_toc_-1840159738"/>
      <w:bookmarkEnd w:id="30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168 часов (168.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B3" w14:textId="6E8D8FF5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lastRenderedPageBreak/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_-1840159738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Кинешемцы завоевали призовые места на фестивале по настольному теннису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_-1840159738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17</w:t>
      </w:r>
      <w:r w:rsidRPr="0071698B">
        <w:rPr>
          <w:i/>
          <w:iCs/>
          <w:color w:val="248AE8"/>
          <w:sz w:val="29"/>
        </w:rPr>
        <w:fldChar w:fldCharType="end"/>
      </w:r>
    </w:p>
    <w:p w14:paraId="2BF6D9B4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32" w:name="re_toc_-1840159737"/>
      <w:bookmarkEnd w:id="31"/>
      <w:r w:rsidRPr="0071698B">
        <w:rPr>
          <w:i/>
          <w:iCs/>
          <w:color w:val="808080"/>
          <w:sz w:val="29"/>
          <w:lang w:val="ru-RU"/>
        </w:rPr>
        <w:t>16.08.2024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СибМедиа (</w:t>
      </w:r>
      <w:r w:rsidRPr="0071698B">
        <w:rPr>
          <w:i/>
          <w:iCs/>
          <w:color w:val="808080"/>
          <w:sz w:val="29"/>
        </w:rPr>
        <w:t>sibmedia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B5" w14:textId="4CFA81D2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_-1840159737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Жительница Тюмени на инвалидной коляске добивается замены дверей в подъезде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_-1840159737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17</w:t>
      </w:r>
      <w:r w:rsidRPr="0071698B">
        <w:rPr>
          <w:i/>
          <w:iCs/>
          <w:color w:val="248AE8"/>
          <w:sz w:val="29"/>
        </w:rPr>
        <w:fldChar w:fldCharType="end"/>
      </w:r>
    </w:p>
    <w:p w14:paraId="2BF6D9BA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33" w:name="re_toc_-1840159734"/>
      <w:bookmarkEnd w:id="32"/>
      <w:r w:rsidRPr="0071698B">
        <w:rPr>
          <w:i/>
          <w:iCs/>
          <w:color w:val="808080"/>
          <w:sz w:val="29"/>
          <w:lang w:val="ru-RU"/>
        </w:rPr>
        <w:t>15.08.2024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Агентство Социальной Информации (</w:t>
      </w:r>
      <w:r w:rsidRPr="0071698B">
        <w:rPr>
          <w:i/>
          <w:iCs/>
          <w:color w:val="808080"/>
          <w:sz w:val="29"/>
        </w:rPr>
        <w:t>asi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org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BB" w14:textId="6AEDDFCE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_-1840159734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Как НКО Томской области добивались утверждения регионального списка технических средств реабилитации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_-1840159734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17</w:t>
      </w:r>
      <w:r w:rsidRPr="0071698B">
        <w:rPr>
          <w:i/>
          <w:iCs/>
          <w:color w:val="248AE8"/>
          <w:sz w:val="29"/>
        </w:rPr>
        <w:fldChar w:fldCharType="end"/>
      </w:r>
    </w:p>
    <w:p w14:paraId="2BF6D9BC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34" w:name="re_toc_-1840159733"/>
      <w:bookmarkEnd w:id="33"/>
      <w:r w:rsidRPr="0071698B">
        <w:rPr>
          <w:i/>
          <w:iCs/>
          <w:color w:val="808080"/>
          <w:sz w:val="29"/>
          <w:lang w:val="ru-RU"/>
        </w:rPr>
        <w:t>09.08.2024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Агентство Социальной Информации (</w:t>
      </w:r>
      <w:r w:rsidRPr="0071698B">
        <w:rPr>
          <w:i/>
          <w:iCs/>
          <w:color w:val="808080"/>
          <w:sz w:val="29"/>
        </w:rPr>
        <w:t>asi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org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BD" w14:textId="3C8E4B6A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_-1840159733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«Парад спорта для людей серебряного возраста» прошел в Угличе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_-1840159733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18</w:t>
      </w:r>
      <w:r w:rsidRPr="0071698B">
        <w:rPr>
          <w:i/>
          <w:iCs/>
          <w:color w:val="248AE8"/>
          <w:sz w:val="29"/>
        </w:rPr>
        <w:fldChar w:fldCharType="end"/>
      </w:r>
    </w:p>
    <w:p w14:paraId="2BF6D9BE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35" w:name="re_toc_-1840159732"/>
      <w:bookmarkEnd w:id="34"/>
      <w:r w:rsidRPr="0071698B">
        <w:rPr>
          <w:i/>
          <w:iCs/>
          <w:color w:val="808080"/>
          <w:sz w:val="29"/>
          <w:lang w:val="ru-RU"/>
        </w:rPr>
        <w:t>15.08.2024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Звезда Алтая (</w:t>
      </w:r>
      <w:r w:rsidRPr="0071698B">
        <w:rPr>
          <w:i/>
          <w:iCs/>
          <w:color w:val="808080"/>
          <w:sz w:val="29"/>
        </w:rPr>
        <w:t>zvezdaaltaya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BF" w14:textId="1DC301F8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_-1840159732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День физкультурника. Праздник здорового образа жизни: результаты спортивных соревнований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_-1840159732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18</w:t>
      </w:r>
      <w:r w:rsidRPr="0071698B">
        <w:rPr>
          <w:i/>
          <w:iCs/>
          <w:color w:val="248AE8"/>
          <w:sz w:val="29"/>
        </w:rPr>
        <w:fldChar w:fldCharType="end"/>
      </w:r>
    </w:p>
    <w:p w14:paraId="2BF6D9C0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36" w:name="re_toc_-1840159731"/>
      <w:bookmarkEnd w:id="35"/>
      <w:r w:rsidRPr="0071698B">
        <w:rPr>
          <w:i/>
          <w:iCs/>
          <w:color w:val="808080"/>
          <w:sz w:val="29"/>
          <w:lang w:val="ru-RU"/>
        </w:rPr>
        <w:t>09.08.2024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Dnr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news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</w:p>
    <w:p w14:paraId="2BF6D9C1" w14:textId="601E7856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_-1840159731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Гуманитарная помощь для членов ВОИ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_-1840159731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19</w:t>
      </w:r>
      <w:r w:rsidRPr="0071698B">
        <w:rPr>
          <w:i/>
          <w:iCs/>
          <w:color w:val="248AE8"/>
          <w:sz w:val="29"/>
        </w:rPr>
        <w:fldChar w:fldCharType="end"/>
      </w:r>
    </w:p>
    <w:p w14:paraId="2BF6D9C2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37" w:name="re_toc_-1840159730"/>
      <w:bookmarkEnd w:id="36"/>
      <w:r w:rsidRPr="0071698B">
        <w:rPr>
          <w:i/>
          <w:iCs/>
          <w:color w:val="808080"/>
          <w:sz w:val="29"/>
          <w:lang w:val="ru-RU"/>
        </w:rPr>
        <w:t>14.08.2024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Тульские СМИ (</w:t>
      </w:r>
      <w:r w:rsidRPr="0071698B">
        <w:rPr>
          <w:i/>
          <w:iCs/>
          <w:color w:val="808080"/>
          <w:sz w:val="29"/>
        </w:rPr>
        <w:t>tulasmi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C5" w14:textId="37A8E45E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_-1840159730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Общественная палата Тульской области подписала ряд соглашений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_-1840159730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19</w:t>
      </w:r>
      <w:r w:rsidRPr="0071698B">
        <w:rPr>
          <w:i/>
          <w:iCs/>
          <w:color w:val="248AE8"/>
          <w:sz w:val="29"/>
        </w:rPr>
        <w:fldChar w:fldCharType="end"/>
      </w:r>
      <w:bookmarkStart w:id="38" w:name="re_toc_-1840159729"/>
      <w:bookmarkEnd w:id="37"/>
    </w:p>
    <w:p w14:paraId="2BF6D9C6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39" w:name="re_toc_-1840159728"/>
      <w:bookmarkEnd w:id="38"/>
      <w:r w:rsidRPr="00A239A4">
        <w:rPr>
          <w:i/>
          <w:iCs/>
          <w:color w:val="808080"/>
          <w:sz w:val="29"/>
          <w:lang w:val="ru-RU"/>
        </w:rPr>
        <w:t>12.08.2024</w:t>
      </w:r>
      <w:r w:rsidRPr="00A239A4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Тихвин</w:t>
      </w:r>
      <w:r w:rsidRPr="00A239A4">
        <w:rPr>
          <w:i/>
          <w:iCs/>
          <w:color w:val="808080"/>
          <w:sz w:val="29"/>
          <w:lang w:val="ru-RU"/>
        </w:rPr>
        <w:t xml:space="preserve"> – </w:t>
      </w:r>
      <w:r w:rsidRPr="0071698B">
        <w:rPr>
          <w:i/>
          <w:iCs/>
          <w:color w:val="808080"/>
          <w:sz w:val="29"/>
          <w:lang w:val="ru-RU"/>
        </w:rPr>
        <w:t>онлайн</w:t>
      </w:r>
      <w:r w:rsidRPr="00A239A4">
        <w:rPr>
          <w:i/>
          <w:iCs/>
          <w:color w:val="808080"/>
          <w:sz w:val="29"/>
          <w:lang w:val="ru-RU"/>
        </w:rPr>
        <w:t xml:space="preserve"> (</w:t>
      </w:r>
      <w:r w:rsidRPr="0071698B">
        <w:rPr>
          <w:i/>
          <w:iCs/>
          <w:color w:val="808080"/>
          <w:sz w:val="29"/>
        </w:rPr>
        <w:t>tikhvin</w:t>
      </w:r>
      <w:r w:rsidRPr="00A239A4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spb</w:t>
      </w:r>
      <w:r w:rsidRPr="00A239A4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9C7" w14:textId="576CDB64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_-1840159728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Тихвинские ветераны побывали в Петрозаводске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_-1840159728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19</w:t>
      </w:r>
      <w:r w:rsidRPr="0071698B">
        <w:rPr>
          <w:i/>
          <w:iCs/>
          <w:color w:val="248AE8"/>
          <w:sz w:val="29"/>
        </w:rPr>
        <w:fldChar w:fldCharType="end"/>
      </w:r>
    </w:p>
    <w:p w14:paraId="2BF6D9C8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0" w:name="re_toc_-1840159727"/>
      <w:bookmarkEnd w:id="39"/>
      <w:r w:rsidRPr="0071698B">
        <w:rPr>
          <w:i/>
          <w:iCs/>
          <w:color w:val="808080"/>
          <w:sz w:val="29"/>
          <w:lang w:val="ru-RU"/>
        </w:rPr>
        <w:t>16.08.2024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Информационный портал НКО Алтайского края (</w:t>
      </w:r>
      <w:r w:rsidRPr="0071698B">
        <w:rPr>
          <w:i/>
          <w:iCs/>
          <w:color w:val="808080"/>
          <w:sz w:val="29"/>
        </w:rPr>
        <w:t>nko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alregn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C9" w14:textId="0DC6FA34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_-1840159727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Участниками проекта «Пункт помощи «Вещи помогают» в Немецком национальном районе на первом этапе стали более 30 человек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_-1840159727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20</w:t>
      </w:r>
      <w:r w:rsidRPr="0071698B">
        <w:rPr>
          <w:i/>
          <w:iCs/>
          <w:color w:val="248AE8"/>
          <w:sz w:val="29"/>
        </w:rPr>
        <w:fldChar w:fldCharType="end"/>
      </w:r>
    </w:p>
    <w:p w14:paraId="2BF6D9CC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1" w:name="re_toc_-1840159725"/>
      <w:bookmarkEnd w:id="40"/>
      <w:r w:rsidRPr="00A239A4">
        <w:rPr>
          <w:i/>
          <w:iCs/>
          <w:color w:val="808080"/>
          <w:sz w:val="29"/>
          <w:lang w:val="ru-RU"/>
        </w:rPr>
        <w:t>15.08.2024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Отдел новостей (</w:t>
      </w:r>
      <w:r w:rsidRPr="0071698B">
        <w:rPr>
          <w:i/>
          <w:iCs/>
          <w:color w:val="808080"/>
          <w:sz w:val="29"/>
        </w:rPr>
        <w:t>otdeln</w:t>
      </w:r>
      <w:r w:rsidRPr="00A239A4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9CD" w14:textId="4DB15E82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_-1840159725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кинешемской организации ВОИ прошли соревнования, посвященные Дню физкультурника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_-1840159725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20</w:t>
      </w:r>
      <w:r w:rsidRPr="0071698B">
        <w:rPr>
          <w:i/>
          <w:iCs/>
          <w:color w:val="248AE8"/>
          <w:sz w:val="29"/>
        </w:rPr>
        <w:fldChar w:fldCharType="end"/>
      </w:r>
    </w:p>
    <w:p w14:paraId="2BF6D9CE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2" w:name="re_toc_-1840159724"/>
      <w:bookmarkEnd w:id="41"/>
      <w:r w:rsidRPr="0071698B">
        <w:rPr>
          <w:i/>
          <w:iCs/>
          <w:color w:val="808080"/>
          <w:sz w:val="29"/>
          <w:lang w:val="ru-RU"/>
        </w:rPr>
        <w:t>15.08.2024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Тубинские вести (</w:t>
      </w:r>
      <w:r w:rsidRPr="0071698B">
        <w:rPr>
          <w:i/>
          <w:iCs/>
          <w:color w:val="808080"/>
          <w:sz w:val="29"/>
        </w:rPr>
        <w:t>tubinka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CF" w14:textId="05DB0D6D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_-1840159724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Фестиваль «Жизнилюбы»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_-1840159724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20</w:t>
      </w:r>
      <w:r w:rsidRPr="0071698B">
        <w:rPr>
          <w:i/>
          <w:iCs/>
          <w:color w:val="248AE8"/>
          <w:sz w:val="29"/>
        </w:rPr>
        <w:fldChar w:fldCharType="end"/>
      </w:r>
    </w:p>
    <w:p w14:paraId="2BF6D9D0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3" w:name="re_toc_-1840159723"/>
      <w:bookmarkEnd w:id="42"/>
      <w:r w:rsidRPr="0071698B">
        <w:rPr>
          <w:i/>
          <w:iCs/>
          <w:color w:val="808080"/>
          <w:sz w:val="29"/>
          <w:lang w:val="ru-RU"/>
        </w:rPr>
        <w:t>10.08.2024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Сельская новь (</w:t>
      </w:r>
      <w:r w:rsidRPr="0071698B">
        <w:rPr>
          <w:i/>
          <w:iCs/>
          <w:color w:val="808080"/>
          <w:sz w:val="29"/>
        </w:rPr>
        <w:t>sn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news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D1" w14:textId="69FB8392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_-1840159723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Депутат Государственной Думы РФ Алексей Езубов помог инвалидам с льготной подпиской на «СН»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_-1840159723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21</w:t>
      </w:r>
      <w:r w:rsidRPr="0071698B">
        <w:rPr>
          <w:i/>
          <w:iCs/>
          <w:color w:val="248AE8"/>
          <w:sz w:val="29"/>
        </w:rPr>
        <w:fldChar w:fldCharType="end"/>
      </w:r>
    </w:p>
    <w:p w14:paraId="2BF6D9D4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4" w:name="re_toc_-1840159721"/>
      <w:bookmarkEnd w:id="43"/>
      <w:r w:rsidRPr="0071698B">
        <w:rPr>
          <w:i/>
          <w:iCs/>
          <w:color w:val="808080"/>
          <w:sz w:val="29"/>
          <w:lang w:val="ru-RU"/>
        </w:rPr>
        <w:t>14.08.2024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Тюменская арена (</w:t>
      </w:r>
      <w:r w:rsidRPr="0071698B">
        <w:rPr>
          <w:i/>
          <w:iCs/>
          <w:color w:val="808080"/>
          <w:sz w:val="29"/>
        </w:rPr>
        <w:t>asnta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D5" w14:textId="7064C014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_-1840159721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Старший тренер проекта для людей с ОВЗ «ЛетатьЛегко» Андрей Дымшаков: «Друзья из Омска вдохновились нашей программой и написали собственный грант»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_-1840159721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21</w:t>
      </w:r>
      <w:r w:rsidRPr="0071698B">
        <w:rPr>
          <w:i/>
          <w:iCs/>
          <w:color w:val="248AE8"/>
          <w:sz w:val="29"/>
        </w:rPr>
        <w:fldChar w:fldCharType="end"/>
      </w:r>
    </w:p>
    <w:p w14:paraId="2BF6D9D6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5" w:name="re_toc_-1840159720"/>
      <w:bookmarkEnd w:id="44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Всероссийская газета Надежда (</w:t>
      </w:r>
      <w:r w:rsidRPr="0071698B">
        <w:rPr>
          <w:i/>
          <w:iCs/>
          <w:color w:val="808080"/>
          <w:sz w:val="29"/>
        </w:rPr>
        <w:t>nadezhda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me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D7" w14:textId="1DF06B05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_-1840159720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Гастрольное путешествие по реке к соседям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_-1840159720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21</w:t>
      </w:r>
      <w:r w:rsidRPr="0071698B">
        <w:rPr>
          <w:i/>
          <w:iCs/>
          <w:color w:val="248AE8"/>
          <w:sz w:val="29"/>
        </w:rPr>
        <w:fldChar w:fldCharType="end"/>
      </w:r>
    </w:p>
    <w:p w14:paraId="2BF6D9DA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6" w:name="re_toc_-1840159718"/>
      <w:bookmarkEnd w:id="45"/>
      <w:r w:rsidRPr="0071698B">
        <w:rPr>
          <w:i/>
          <w:iCs/>
          <w:color w:val="808080"/>
          <w:sz w:val="29"/>
          <w:lang w:val="ru-RU"/>
        </w:rPr>
        <w:t>14.08.2024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Приазовские степи (</w:t>
      </w:r>
      <w:r w:rsidRPr="0071698B">
        <w:rPr>
          <w:i/>
          <w:iCs/>
          <w:color w:val="808080"/>
          <w:sz w:val="29"/>
        </w:rPr>
        <w:t>priazovka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DB" w14:textId="712C8A8F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_-1840159718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НКО Ейского района могут получить деньги из бюджета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_-1840159718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21</w:t>
      </w:r>
      <w:r w:rsidRPr="0071698B">
        <w:rPr>
          <w:i/>
          <w:iCs/>
          <w:color w:val="248AE8"/>
          <w:sz w:val="29"/>
        </w:rPr>
        <w:fldChar w:fldCharType="end"/>
      </w:r>
    </w:p>
    <w:p w14:paraId="2BF6D9E4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7" w:name="re_toc_-1840159713"/>
      <w:bookmarkEnd w:id="46"/>
      <w:r w:rsidRPr="0071698B">
        <w:rPr>
          <w:i/>
          <w:iCs/>
          <w:color w:val="808080"/>
          <w:sz w:val="29"/>
          <w:lang w:val="ru-RU"/>
        </w:rPr>
        <w:t>12.08.2024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Волжская правда (</w:t>
      </w:r>
      <w:r w:rsidRPr="0071698B">
        <w:rPr>
          <w:i/>
          <w:iCs/>
          <w:color w:val="808080"/>
          <w:sz w:val="29"/>
        </w:rPr>
        <w:t>vpgazeta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E5" w14:textId="095FA486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lastRenderedPageBreak/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_-1840159713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Прокуратурой Килемарского района (Марий Эл) организован круглый стол по исполнению законодательства в сфере защиты прав инвалидов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_-1840159713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22</w:t>
      </w:r>
      <w:r w:rsidRPr="0071698B">
        <w:rPr>
          <w:i/>
          <w:iCs/>
          <w:color w:val="248AE8"/>
          <w:sz w:val="29"/>
        </w:rPr>
        <w:fldChar w:fldCharType="end"/>
      </w:r>
    </w:p>
    <w:p w14:paraId="2BF6D9E6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8" w:name="re_toc_-1840159712"/>
      <w:bookmarkEnd w:id="47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Информационный портал НКО Алтайского края (</w:t>
      </w:r>
      <w:r w:rsidRPr="0071698B">
        <w:rPr>
          <w:i/>
          <w:iCs/>
          <w:color w:val="808080"/>
          <w:sz w:val="29"/>
        </w:rPr>
        <w:t>nko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alregn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E7" w14:textId="28B78C97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_-1840159712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Бийске на ледовой арене «Прогресс» состоялся мастер-класс по следж– хоккею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_-1840159712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22</w:t>
      </w:r>
      <w:r w:rsidRPr="0071698B">
        <w:rPr>
          <w:i/>
          <w:iCs/>
          <w:color w:val="248AE8"/>
          <w:sz w:val="29"/>
        </w:rPr>
        <w:fldChar w:fldCharType="end"/>
      </w:r>
    </w:p>
    <w:p w14:paraId="2BF6D9EA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49" w:name="re_toc_-1840159710"/>
      <w:bookmarkEnd w:id="48"/>
      <w:r w:rsidRPr="0071698B">
        <w:rPr>
          <w:i/>
          <w:iCs/>
          <w:color w:val="808080"/>
          <w:sz w:val="29"/>
          <w:lang w:val="ru-RU"/>
        </w:rPr>
        <w:t>10.08.2024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ПРО ВОЛХОВ (</w:t>
      </w:r>
      <w:r w:rsidRPr="0071698B">
        <w:rPr>
          <w:i/>
          <w:iCs/>
          <w:color w:val="808080"/>
          <w:sz w:val="29"/>
        </w:rPr>
        <w:t>pro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volhov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EB" w14:textId="4CD23315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_-1840159710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Участники Волховской организации ВОИ посетили Петрозаводск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_-1840159710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22</w:t>
      </w:r>
      <w:r w:rsidRPr="0071698B">
        <w:rPr>
          <w:i/>
          <w:iCs/>
          <w:color w:val="248AE8"/>
          <w:sz w:val="29"/>
        </w:rPr>
        <w:fldChar w:fldCharType="end"/>
      </w:r>
    </w:p>
    <w:p w14:paraId="2BF6D9EE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0" w:name="re_toc_-1840159708"/>
      <w:bookmarkEnd w:id="49"/>
      <w:r w:rsidRPr="0071698B">
        <w:rPr>
          <w:i/>
          <w:iCs/>
          <w:color w:val="808080"/>
          <w:sz w:val="29"/>
          <w:lang w:val="ru-RU"/>
        </w:rPr>
        <w:t>16.08.2024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Выбор (</w:t>
      </w:r>
      <w:r w:rsidRPr="0071698B">
        <w:rPr>
          <w:i/>
          <w:iCs/>
          <w:color w:val="808080"/>
          <w:sz w:val="29"/>
        </w:rPr>
        <w:t>gazeta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vibor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com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EF" w14:textId="461C50F2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_-1840159708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Праздник, который объединяет сердца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_-1840159708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23</w:t>
      </w:r>
      <w:r w:rsidRPr="0071698B">
        <w:rPr>
          <w:i/>
          <w:iCs/>
          <w:color w:val="248AE8"/>
          <w:sz w:val="29"/>
        </w:rPr>
        <w:fldChar w:fldCharType="end"/>
      </w:r>
    </w:p>
    <w:p w14:paraId="2BF6D9F0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1" w:name="re_toc_-1840159707"/>
      <w:bookmarkEnd w:id="50"/>
      <w:r w:rsidRPr="0071698B">
        <w:rPr>
          <w:i/>
          <w:iCs/>
          <w:color w:val="808080"/>
          <w:sz w:val="29"/>
          <w:lang w:val="ru-RU"/>
        </w:rPr>
        <w:t>14.08.2024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Княжпогостские вести (</w:t>
      </w:r>
      <w:r w:rsidRPr="0071698B">
        <w:rPr>
          <w:i/>
          <w:iCs/>
          <w:color w:val="808080"/>
          <w:sz w:val="29"/>
        </w:rPr>
        <w:t>knvesti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F1" w14:textId="56F3949C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_-1840159707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Две парковки из шести  соответствуют требованиям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_-1840159707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23</w:t>
      </w:r>
      <w:r w:rsidRPr="0071698B">
        <w:rPr>
          <w:i/>
          <w:iCs/>
          <w:color w:val="248AE8"/>
          <w:sz w:val="29"/>
        </w:rPr>
        <w:fldChar w:fldCharType="end"/>
      </w:r>
    </w:p>
    <w:p w14:paraId="2BF6D9F4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2" w:name="re_toc_-1840159705"/>
      <w:bookmarkEnd w:id="51"/>
      <w:r w:rsidRPr="0071698B">
        <w:rPr>
          <w:i/>
          <w:iCs/>
          <w:color w:val="808080"/>
          <w:sz w:val="29"/>
          <w:lang w:val="ru-RU"/>
        </w:rPr>
        <w:t>10.08.2024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Калининград.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 xml:space="preserve"> (</w:t>
      </w:r>
      <w:r w:rsidRPr="0071698B">
        <w:rPr>
          <w:i/>
          <w:iCs/>
          <w:color w:val="808080"/>
          <w:sz w:val="29"/>
        </w:rPr>
        <w:t>kgd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9F5" w14:textId="30D19B27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_-1840159705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До конца сентября в Зеленоградске выложат более тысячи тактильных указателей из гранитного камня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_-1840159705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23</w:t>
      </w:r>
      <w:r w:rsidRPr="0071698B">
        <w:rPr>
          <w:i/>
          <w:iCs/>
          <w:color w:val="248AE8"/>
          <w:sz w:val="29"/>
        </w:rPr>
        <w:fldChar w:fldCharType="end"/>
      </w:r>
    </w:p>
    <w:p w14:paraId="2BF6D9FA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3" w:name="re_toc_-1840159702"/>
      <w:bookmarkEnd w:id="52"/>
      <w:r w:rsidRPr="00A239A4">
        <w:rPr>
          <w:i/>
          <w:iCs/>
          <w:color w:val="808080"/>
          <w:sz w:val="29"/>
          <w:lang w:val="ru-RU"/>
        </w:rPr>
        <w:t>13.08.2024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Телекомпания ТВ-21 (</w:t>
      </w:r>
      <w:r w:rsidRPr="0071698B">
        <w:rPr>
          <w:i/>
          <w:iCs/>
          <w:color w:val="808080"/>
          <w:sz w:val="29"/>
        </w:rPr>
        <w:t>tv</w:t>
      </w:r>
      <w:r w:rsidRPr="00A239A4">
        <w:rPr>
          <w:i/>
          <w:iCs/>
          <w:color w:val="808080"/>
          <w:sz w:val="29"/>
          <w:lang w:val="ru-RU"/>
        </w:rPr>
        <w:t>21.</w:t>
      </w:r>
      <w:r w:rsidRPr="0071698B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9FB" w14:textId="44052CDA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_-1840159702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Вечеринка в стиле 90-х прошла в Мурманской области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_-1840159702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23</w:t>
      </w:r>
      <w:r w:rsidRPr="0071698B">
        <w:rPr>
          <w:i/>
          <w:iCs/>
          <w:color w:val="248AE8"/>
          <w:sz w:val="29"/>
        </w:rPr>
        <w:fldChar w:fldCharType="end"/>
      </w:r>
    </w:p>
    <w:p w14:paraId="2BF6DA00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4" w:name="re_toc_-1840159699"/>
      <w:bookmarkEnd w:id="53"/>
      <w:r w:rsidRPr="00A239A4">
        <w:rPr>
          <w:i/>
          <w:iCs/>
          <w:color w:val="808080"/>
          <w:sz w:val="29"/>
          <w:lang w:val="ru-RU"/>
        </w:rPr>
        <w:t>12.08.2024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Земля Нижегородская (</w:t>
      </w:r>
      <w:r w:rsidRPr="0071698B">
        <w:rPr>
          <w:i/>
          <w:iCs/>
          <w:color w:val="808080"/>
          <w:sz w:val="29"/>
        </w:rPr>
        <w:t>zem</w:t>
      </w:r>
      <w:r w:rsidRPr="00A239A4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nn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01" w14:textId="153ACB02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_-1840159699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ИЗ ЗЕМЛИ, ВОДЫ И ДАЖЕ С НЕБА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_-1840159699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24</w:t>
      </w:r>
      <w:r w:rsidRPr="0071698B">
        <w:rPr>
          <w:i/>
          <w:iCs/>
          <w:color w:val="248AE8"/>
          <w:sz w:val="29"/>
        </w:rPr>
        <w:fldChar w:fldCharType="end"/>
      </w:r>
    </w:p>
    <w:p w14:paraId="2BF6DA02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5" w:name="re_toc_-1840159698"/>
      <w:bookmarkEnd w:id="54"/>
      <w:r w:rsidRPr="0071698B">
        <w:rPr>
          <w:i/>
          <w:iCs/>
          <w:color w:val="808080"/>
          <w:sz w:val="29"/>
          <w:lang w:val="ru-RU"/>
        </w:rPr>
        <w:t>11.08.2024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Волжская правда (</w:t>
      </w:r>
      <w:r w:rsidRPr="0071698B">
        <w:rPr>
          <w:i/>
          <w:iCs/>
          <w:color w:val="808080"/>
          <w:sz w:val="29"/>
        </w:rPr>
        <w:t>gazeta</w:t>
      </w:r>
      <w:r w:rsidRPr="0071698B">
        <w:rPr>
          <w:i/>
          <w:iCs/>
          <w:color w:val="808080"/>
          <w:sz w:val="29"/>
          <w:lang w:val="ru-RU"/>
        </w:rPr>
        <w:t>-</w:t>
      </w:r>
      <w:r w:rsidRPr="0071698B">
        <w:rPr>
          <w:i/>
          <w:iCs/>
          <w:color w:val="808080"/>
          <w:sz w:val="29"/>
        </w:rPr>
        <w:t>vp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A03" w14:textId="247DCAE2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_-1840159698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Волжская организация инвалидов приглашает в свои ряды председателей первичных организаций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_-1840159698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24</w:t>
      </w:r>
      <w:r w:rsidRPr="0071698B">
        <w:rPr>
          <w:i/>
          <w:iCs/>
          <w:color w:val="248AE8"/>
          <w:sz w:val="29"/>
        </w:rPr>
        <w:fldChar w:fldCharType="end"/>
      </w:r>
    </w:p>
    <w:p w14:paraId="2BF6DA04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6" w:name="re_toc_-1840159697"/>
      <w:bookmarkEnd w:id="55"/>
      <w:r w:rsidRPr="0071698B">
        <w:rPr>
          <w:i/>
          <w:iCs/>
          <w:color w:val="808080"/>
          <w:sz w:val="29"/>
          <w:lang w:val="ru-RU"/>
        </w:rPr>
        <w:t>14.08.2024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</w:rPr>
        <w:t>DeafNet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</w:p>
    <w:p w14:paraId="2BF6DA05" w14:textId="54022771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_-1840159697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СурдоЗабFest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_-1840159697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24</w:t>
      </w:r>
      <w:r w:rsidRPr="0071698B">
        <w:rPr>
          <w:i/>
          <w:iCs/>
          <w:color w:val="248AE8"/>
          <w:sz w:val="29"/>
        </w:rPr>
        <w:fldChar w:fldCharType="end"/>
      </w:r>
    </w:p>
    <w:p w14:paraId="2BF6DA08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7" w:name="re_toc_-1840159695"/>
      <w:bookmarkEnd w:id="56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Всероссийская газета Надежда (</w:t>
      </w:r>
      <w:r w:rsidRPr="0071698B">
        <w:rPr>
          <w:i/>
          <w:iCs/>
          <w:color w:val="808080"/>
          <w:sz w:val="29"/>
        </w:rPr>
        <w:t>nadezhda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me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A09" w14:textId="74CF9752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_-1840159695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Ванинцы на международной выставке-форуме «Россия»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_-1840159695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25</w:t>
      </w:r>
      <w:r w:rsidRPr="0071698B">
        <w:rPr>
          <w:i/>
          <w:iCs/>
          <w:color w:val="248AE8"/>
          <w:sz w:val="29"/>
        </w:rPr>
        <w:fldChar w:fldCharType="end"/>
      </w:r>
    </w:p>
    <w:p w14:paraId="2BF6DA0C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8" w:name="re_toc_-1840159693"/>
      <w:bookmarkEnd w:id="57"/>
      <w:r w:rsidRPr="0071698B">
        <w:rPr>
          <w:i/>
          <w:iCs/>
          <w:color w:val="808080"/>
          <w:sz w:val="29"/>
          <w:lang w:val="ru-RU"/>
        </w:rPr>
        <w:t>12.08.2024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Сакмарские вести (</w:t>
      </w:r>
      <w:r w:rsidRPr="0071698B">
        <w:rPr>
          <w:i/>
          <w:iCs/>
          <w:color w:val="808080"/>
          <w:sz w:val="29"/>
        </w:rPr>
        <w:t>sakmarskievesti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A0D" w14:textId="2B980EE2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_-1840159693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Оренбуржцы вошли в пятерку лучших на турфестивале “Юрюзань-2024”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_-1840159693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25</w:t>
      </w:r>
      <w:r w:rsidRPr="0071698B">
        <w:rPr>
          <w:i/>
          <w:iCs/>
          <w:color w:val="248AE8"/>
          <w:sz w:val="29"/>
        </w:rPr>
        <w:fldChar w:fldCharType="end"/>
      </w:r>
    </w:p>
    <w:p w14:paraId="2BF6DA10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59" w:name="re_toc_-1840159691"/>
      <w:bookmarkEnd w:id="58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Маяк (33</w:t>
      </w:r>
      <w:r w:rsidRPr="0071698B">
        <w:rPr>
          <w:i/>
          <w:iCs/>
          <w:color w:val="808080"/>
          <w:sz w:val="29"/>
        </w:rPr>
        <w:t>mayak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A11" w14:textId="7C69AB17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_-1840159691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Вязниковцы помогают жителям  Курской области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_-1840159691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25</w:t>
      </w:r>
      <w:r w:rsidRPr="0071698B">
        <w:rPr>
          <w:i/>
          <w:iCs/>
          <w:color w:val="248AE8"/>
          <w:sz w:val="29"/>
        </w:rPr>
        <w:fldChar w:fldCharType="end"/>
      </w:r>
    </w:p>
    <w:p w14:paraId="2BF6DA16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0" w:name="re_toc_-1840159688"/>
      <w:bookmarkEnd w:id="59"/>
      <w:r w:rsidRPr="0071698B">
        <w:rPr>
          <w:i/>
          <w:iCs/>
          <w:color w:val="808080"/>
          <w:sz w:val="29"/>
          <w:lang w:val="ru-RU"/>
        </w:rPr>
        <w:t>13.08.2024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Княжпогостские вести (</w:t>
      </w:r>
      <w:r w:rsidRPr="0071698B">
        <w:rPr>
          <w:i/>
          <w:iCs/>
          <w:color w:val="808080"/>
          <w:sz w:val="29"/>
        </w:rPr>
        <w:t>knvesti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A17" w14:textId="56AF3559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_-1840159688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Цветы добра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_-1840159688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26</w:t>
      </w:r>
      <w:r w:rsidRPr="0071698B">
        <w:rPr>
          <w:i/>
          <w:iCs/>
          <w:color w:val="248AE8"/>
          <w:sz w:val="29"/>
        </w:rPr>
        <w:fldChar w:fldCharType="end"/>
      </w:r>
    </w:p>
    <w:p w14:paraId="2BF6DA18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1" w:name="re_toc_-1840159687"/>
      <w:bookmarkEnd w:id="60"/>
      <w:r w:rsidRPr="0071698B">
        <w:rPr>
          <w:i/>
          <w:iCs/>
          <w:color w:val="808080"/>
          <w:sz w:val="29"/>
          <w:lang w:val="ru-RU"/>
        </w:rPr>
        <w:t>11.08.2024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Княжпогостские вести (</w:t>
      </w:r>
      <w:r w:rsidRPr="0071698B">
        <w:rPr>
          <w:i/>
          <w:iCs/>
          <w:color w:val="808080"/>
          <w:sz w:val="29"/>
        </w:rPr>
        <w:t>knvesti</w:t>
      </w:r>
      <w:r w:rsidRPr="0071698B">
        <w:rPr>
          <w:i/>
          <w:iCs/>
          <w:color w:val="808080"/>
          <w:sz w:val="29"/>
          <w:lang w:val="ru-RU"/>
        </w:rPr>
        <w:t>.</w:t>
      </w:r>
      <w:r w:rsidRPr="0071698B">
        <w:rPr>
          <w:i/>
          <w:iCs/>
          <w:color w:val="808080"/>
          <w:sz w:val="29"/>
        </w:rPr>
        <w:t>ru</w:t>
      </w:r>
      <w:r w:rsidRPr="0071698B">
        <w:rPr>
          <w:i/>
          <w:iCs/>
          <w:color w:val="808080"/>
          <w:sz w:val="29"/>
          <w:lang w:val="ru-RU"/>
        </w:rPr>
        <w:t>)</w:t>
      </w:r>
    </w:p>
    <w:p w14:paraId="2BF6DA19" w14:textId="3A78FDB6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_-1840159687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"Струна, и кисть, и вечное перо"</w:t>
      </w:r>
      <w:r w:rsidRPr="00910097">
        <w:rPr>
          <w:i/>
          <w:iCs/>
          <w:color w:val="248AE8"/>
          <w:sz w:val="29"/>
        </w:rPr>
        <w:fldChar w:fldCharType="end"/>
      </w:r>
      <w:r w:rsidRPr="0071698B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_-1840159687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26</w:t>
      </w:r>
      <w:r w:rsidRPr="0071698B">
        <w:rPr>
          <w:i/>
          <w:iCs/>
          <w:color w:val="248AE8"/>
          <w:sz w:val="29"/>
        </w:rPr>
        <w:fldChar w:fldCharType="end"/>
      </w:r>
    </w:p>
    <w:p w14:paraId="2BF6DA1A" w14:textId="77777777" w:rsidR="00FA391B" w:rsidRPr="0071698B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2" w:name="re_toc_-1840159686"/>
      <w:bookmarkEnd w:id="61"/>
      <w:r w:rsidRPr="0071698B">
        <w:rPr>
          <w:i/>
          <w:iCs/>
          <w:color w:val="808080"/>
          <w:sz w:val="29"/>
          <w:lang w:val="ru-RU"/>
        </w:rPr>
        <w:t>12.08.2024</w:t>
      </w:r>
      <w:r w:rsidRPr="0071698B">
        <w:rPr>
          <w:i/>
          <w:iCs/>
          <w:lang w:val="ru-RU"/>
        </w:rPr>
        <w:t xml:space="preserve"> </w:t>
      </w:r>
      <w:r w:rsidRPr="0071698B">
        <w:rPr>
          <w:i/>
          <w:iCs/>
          <w:color w:val="808080"/>
          <w:sz w:val="29"/>
          <w:lang w:val="ru-RU"/>
        </w:rPr>
        <w:t>Новосибирский район - территория развития (нртр.рф)</w:t>
      </w:r>
    </w:p>
    <w:p w14:paraId="2BF6DA1B" w14:textId="07E1B6F5" w:rsidR="00FA391B" w:rsidRPr="0071698B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_-1840159686 \</w:instrText>
      </w:r>
      <w:r w:rsidRPr="00910097">
        <w:rPr>
          <w:i/>
          <w:iCs/>
          <w:color w:val="248AE8"/>
          <w:sz w:val="29"/>
        </w:rPr>
        <w:instrText>h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71698B" w:rsidRPr="00910097">
        <w:rPr>
          <w:i/>
          <w:iCs/>
          <w:color w:val="248AE8"/>
          <w:sz w:val="29"/>
        </w:rPr>
        <w:instrText>MERGEFORMAT</w:instrText>
      </w:r>
      <w:r w:rsidR="0071698B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Команда с неограниченными возможностями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71698B">
        <w:rPr>
          <w:i/>
          <w:iCs/>
          <w:color w:val="D7D7D7"/>
          <w:sz w:val="29"/>
          <w:lang w:val="ru-RU"/>
        </w:rPr>
        <w:tab/>
      </w:r>
      <w:r w:rsidRPr="0071698B">
        <w:rPr>
          <w:i/>
          <w:iCs/>
          <w:color w:val="248AE8"/>
          <w:sz w:val="29"/>
        </w:rPr>
        <w:fldChar w:fldCharType="begin"/>
      </w:r>
      <w:r w:rsidRPr="0071698B">
        <w:rPr>
          <w:i/>
          <w:iCs/>
          <w:color w:val="248AE8"/>
          <w:sz w:val="29"/>
          <w:lang w:val="ru-RU"/>
        </w:rPr>
        <w:instrText xml:space="preserve"> </w:instrText>
      </w:r>
      <w:r w:rsidRPr="0071698B">
        <w:rPr>
          <w:i/>
          <w:iCs/>
          <w:color w:val="248AE8"/>
          <w:sz w:val="29"/>
        </w:rPr>
        <w:instrText>PAGEREF</w:instrText>
      </w:r>
      <w:r w:rsidRPr="0071698B">
        <w:rPr>
          <w:i/>
          <w:iCs/>
          <w:color w:val="248AE8"/>
          <w:sz w:val="29"/>
          <w:lang w:val="ru-RU"/>
        </w:rPr>
        <w:instrText xml:space="preserve">  </w:instrText>
      </w:r>
      <w:r w:rsidRPr="0071698B">
        <w:rPr>
          <w:i/>
          <w:iCs/>
          <w:color w:val="248AE8"/>
          <w:sz w:val="29"/>
        </w:rPr>
        <w:instrText>re</w:instrText>
      </w:r>
      <w:r w:rsidRPr="0071698B">
        <w:rPr>
          <w:i/>
          <w:iCs/>
          <w:color w:val="248AE8"/>
          <w:sz w:val="29"/>
          <w:lang w:val="ru-RU"/>
        </w:rPr>
        <w:instrText>_-1840159686 \</w:instrText>
      </w:r>
      <w:r w:rsidRPr="0071698B">
        <w:rPr>
          <w:i/>
          <w:iCs/>
          <w:color w:val="248AE8"/>
          <w:sz w:val="29"/>
        </w:rPr>
        <w:instrText>h</w:instrText>
      </w:r>
      <w:r w:rsidRPr="0071698B">
        <w:rPr>
          <w:i/>
          <w:iCs/>
          <w:color w:val="248AE8"/>
          <w:sz w:val="29"/>
        </w:rPr>
      </w:r>
      <w:r w:rsidRPr="0071698B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26</w:t>
      </w:r>
      <w:r w:rsidRPr="0071698B">
        <w:rPr>
          <w:i/>
          <w:iCs/>
          <w:color w:val="248AE8"/>
          <w:sz w:val="29"/>
        </w:rPr>
        <w:fldChar w:fldCharType="end"/>
      </w:r>
    </w:p>
    <w:bookmarkStart w:id="63" w:name="re_toc_-1840159684"/>
    <w:bookmarkEnd w:id="62"/>
    <w:p w14:paraId="2BF6DA1C" w14:textId="7CA4A01B" w:rsidR="00FA391B" w:rsidRPr="005701A8" w:rsidRDefault="009F6B92" w:rsidP="00F62460">
      <w:pPr>
        <w:shd w:val="clear" w:color="auto" w:fill="D9D9D9"/>
        <w:tabs>
          <w:tab w:val="right" w:leader="hyphen" w:pos="9700"/>
        </w:tabs>
        <w:spacing w:line="276" w:lineRule="auto"/>
        <w:jc w:val="both"/>
        <w:rPr>
          <w:b/>
          <w:color w:val="248AE8"/>
          <w:sz w:val="29"/>
          <w:lang w:val="ru-RU"/>
        </w:rPr>
      </w:pPr>
      <w:r w:rsidRPr="002D448D">
        <w:rPr>
          <w:b/>
          <w:color w:val="248AE8"/>
          <w:sz w:val="28"/>
          <w:szCs w:val="28"/>
        </w:rPr>
        <w:fldChar w:fldCharType="begin"/>
      </w:r>
      <w:r w:rsidRPr="002D448D">
        <w:rPr>
          <w:b/>
          <w:color w:val="248AE8"/>
          <w:sz w:val="28"/>
          <w:szCs w:val="28"/>
        </w:rPr>
        <w:instrText>REF</w:instrText>
      </w:r>
      <w:r w:rsidRPr="002D448D">
        <w:rPr>
          <w:b/>
          <w:color w:val="248AE8"/>
          <w:sz w:val="28"/>
          <w:szCs w:val="28"/>
          <w:lang w:val="ru-RU"/>
        </w:rPr>
        <w:instrText xml:space="preserve"> </w:instrText>
      </w:r>
      <w:r w:rsidRPr="002D448D">
        <w:rPr>
          <w:b/>
          <w:color w:val="248AE8"/>
          <w:sz w:val="28"/>
          <w:szCs w:val="28"/>
        </w:rPr>
        <w:instrText>re</w:instrText>
      </w:r>
      <w:r w:rsidRPr="002D448D">
        <w:rPr>
          <w:b/>
          <w:color w:val="248AE8"/>
          <w:sz w:val="28"/>
          <w:szCs w:val="28"/>
          <w:lang w:val="ru-RU"/>
        </w:rPr>
        <w:instrText>_-1840159684 \</w:instrText>
      </w:r>
      <w:r w:rsidRPr="002D448D">
        <w:rPr>
          <w:b/>
          <w:color w:val="248AE8"/>
          <w:sz w:val="28"/>
          <w:szCs w:val="28"/>
        </w:rPr>
        <w:instrText>h</w:instrText>
      </w:r>
      <w:r w:rsidRPr="002D448D">
        <w:rPr>
          <w:b/>
          <w:color w:val="248AE8"/>
          <w:sz w:val="28"/>
          <w:szCs w:val="28"/>
        </w:rPr>
      </w:r>
      <w:r w:rsidR="002D448D" w:rsidRPr="002D448D">
        <w:rPr>
          <w:b/>
          <w:color w:val="248AE8"/>
          <w:sz w:val="28"/>
          <w:szCs w:val="28"/>
          <w:lang w:val="ru-RU"/>
        </w:rPr>
        <w:instrText xml:space="preserve"> \* </w:instrText>
      </w:r>
      <w:r w:rsidR="002D448D" w:rsidRPr="002D448D">
        <w:rPr>
          <w:b/>
          <w:color w:val="248AE8"/>
          <w:sz w:val="28"/>
          <w:szCs w:val="28"/>
        </w:rPr>
        <w:instrText>MERGEFORMAT</w:instrText>
      </w:r>
      <w:r w:rsidR="002D448D" w:rsidRPr="002D448D">
        <w:rPr>
          <w:b/>
          <w:color w:val="248AE8"/>
          <w:sz w:val="28"/>
          <w:szCs w:val="28"/>
          <w:lang w:val="ru-RU"/>
        </w:rPr>
        <w:instrText xml:space="preserve"> </w:instrText>
      </w:r>
      <w:r w:rsidRPr="002D448D">
        <w:rPr>
          <w:b/>
          <w:color w:val="248AE8"/>
          <w:sz w:val="28"/>
          <w:szCs w:val="28"/>
        </w:rPr>
        <w:fldChar w:fldCharType="separate"/>
      </w:r>
      <w:r w:rsidR="002D448D" w:rsidRPr="002D448D">
        <w:rPr>
          <w:b/>
          <w:sz w:val="28"/>
          <w:szCs w:val="28"/>
          <w:lang w:val="ru-RU"/>
        </w:rPr>
        <w:t>Нормативно-правовое поле, высказывания представителей власти</w:t>
      </w:r>
      <w:r w:rsidRPr="002D448D">
        <w:rPr>
          <w:b/>
          <w:color w:val="248AE8"/>
          <w:sz w:val="28"/>
          <w:szCs w:val="28"/>
        </w:rPr>
        <w:fldChar w:fldCharType="end"/>
      </w:r>
      <w:r w:rsidRPr="005701A8">
        <w:rPr>
          <w:color w:val="D7D7D7"/>
          <w:sz w:val="29"/>
          <w:lang w:val="ru-RU"/>
        </w:rPr>
        <w:tab/>
      </w:r>
      <w:r>
        <w:rPr>
          <w:color w:val="248AE8"/>
          <w:sz w:val="29"/>
        </w:rPr>
        <w:fldChar w:fldCharType="begin"/>
      </w:r>
      <w:r w:rsidRPr="005701A8">
        <w:rPr>
          <w:color w:val="248AE8"/>
          <w:sz w:val="29"/>
          <w:lang w:val="ru-RU"/>
        </w:rPr>
        <w:instrText xml:space="preserve"> </w:instrText>
      </w:r>
      <w:r>
        <w:rPr>
          <w:color w:val="248AE8"/>
          <w:sz w:val="29"/>
        </w:rPr>
        <w:instrText>PAGEREF</w:instrText>
      </w:r>
      <w:r w:rsidRPr="005701A8">
        <w:rPr>
          <w:color w:val="248AE8"/>
          <w:sz w:val="29"/>
          <w:lang w:val="ru-RU"/>
        </w:rPr>
        <w:instrText xml:space="preserve">  </w:instrText>
      </w:r>
      <w:r>
        <w:rPr>
          <w:color w:val="248AE8"/>
          <w:sz w:val="29"/>
        </w:rPr>
        <w:instrText>re</w:instrText>
      </w:r>
      <w:r w:rsidRPr="005701A8">
        <w:rPr>
          <w:color w:val="248AE8"/>
          <w:sz w:val="29"/>
          <w:lang w:val="ru-RU"/>
        </w:rPr>
        <w:instrText>_-1840159684 \</w:instrText>
      </w:r>
      <w:r>
        <w:rPr>
          <w:color w:val="248AE8"/>
          <w:sz w:val="29"/>
        </w:rPr>
        <w:instrText>h</w:instrText>
      </w:r>
      <w:r>
        <w:rPr>
          <w:color w:val="248AE8"/>
          <w:sz w:val="29"/>
        </w:rPr>
      </w:r>
      <w:r>
        <w:rPr>
          <w:color w:val="248AE8"/>
          <w:sz w:val="29"/>
        </w:rPr>
        <w:fldChar w:fldCharType="separate"/>
      </w:r>
      <w:r w:rsidR="002D448D" w:rsidRPr="002D448D">
        <w:rPr>
          <w:noProof/>
          <w:color w:val="248AE8"/>
          <w:sz w:val="29"/>
          <w:lang w:val="ru-RU"/>
        </w:rPr>
        <w:t>27</w:t>
      </w:r>
      <w:r>
        <w:rPr>
          <w:color w:val="248AE8"/>
          <w:sz w:val="29"/>
        </w:rPr>
        <w:fldChar w:fldCharType="end"/>
      </w:r>
      <w:bookmarkEnd w:id="63"/>
    </w:p>
    <w:p w14:paraId="2BF6DA1D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4" w:name="re_toc_-1840159683"/>
      <w:r w:rsidRPr="00A239A4">
        <w:rPr>
          <w:i/>
          <w:iCs/>
          <w:color w:val="808080"/>
          <w:sz w:val="29"/>
          <w:lang w:val="ru-RU"/>
        </w:rPr>
        <w:t>15.08.2024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ТАСС (</w:t>
      </w:r>
      <w:r w:rsidRPr="00A239A4">
        <w:rPr>
          <w:i/>
          <w:iCs/>
          <w:color w:val="808080"/>
          <w:sz w:val="29"/>
        </w:rPr>
        <w:t>tass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1E" w14:textId="2D92E8E6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_-1840159683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 xml:space="preserve">За уход к пенсиям людей старше 80 лет и инвалидов </w:t>
      </w:r>
      <w:r w:rsidR="002D448D" w:rsidRPr="002D448D">
        <w:rPr>
          <w:i/>
          <w:iCs/>
          <w:color w:val="248AE8"/>
          <w:sz w:val="29"/>
        </w:rPr>
        <w:t>I</w:t>
      </w:r>
      <w:r w:rsidR="002D448D" w:rsidRPr="002D448D">
        <w:rPr>
          <w:i/>
          <w:iCs/>
          <w:color w:val="248AE8"/>
          <w:sz w:val="29"/>
          <w:lang w:val="ru-RU"/>
        </w:rPr>
        <w:t xml:space="preserve"> группы назначат надбавки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_-1840159683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27</w:t>
      </w:r>
      <w:r w:rsidRPr="00A239A4">
        <w:rPr>
          <w:i/>
          <w:iCs/>
          <w:color w:val="248AE8"/>
          <w:sz w:val="29"/>
        </w:rPr>
        <w:fldChar w:fldCharType="end"/>
      </w:r>
    </w:p>
    <w:p w14:paraId="2BF6DA21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5" w:name="re_toc_-1840159681"/>
      <w:bookmarkEnd w:id="64"/>
      <w:r w:rsidRPr="00A239A4">
        <w:rPr>
          <w:i/>
          <w:iCs/>
          <w:color w:val="808080"/>
          <w:sz w:val="29"/>
          <w:lang w:val="ru-RU"/>
        </w:rPr>
        <w:lastRenderedPageBreak/>
        <w:t>10.08.2024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РИА Новости (</w:t>
      </w:r>
      <w:r w:rsidRPr="00A239A4">
        <w:rPr>
          <w:i/>
          <w:iCs/>
          <w:color w:val="808080"/>
          <w:sz w:val="29"/>
        </w:rPr>
        <w:t>ria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22" w14:textId="2AAD4C74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_-1840159681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Эксперт рассказала, кто в России получает двойную пенсию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_-1840159681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27</w:t>
      </w:r>
      <w:r w:rsidRPr="00A239A4">
        <w:rPr>
          <w:i/>
          <w:iCs/>
          <w:color w:val="248AE8"/>
          <w:sz w:val="29"/>
        </w:rPr>
        <w:fldChar w:fldCharType="end"/>
      </w:r>
    </w:p>
    <w:p w14:paraId="2BF6DA2B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6" w:name="re_toc_-1840159676"/>
      <w:bookmarkEnd w:id="65"/>
      <w:r w:rsidRPr="00A239A4">
        <w:rPr>
          <w:i/>
          <w:iCs/>
          <w:color w:val="808080"/>
          <w:sz w:val="29"/>
          <w:lang w:val="ru-RU"/>
        </w:rPr>
        <w:t>13.08.2024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Коммерсантъ (</w:t>
      </w:r>
      <w:r w:rsidRPr="00A239A4">
        <w:rPr>
          <w:i/>
          <w:iCs/>
          <w:color w:val="808080"/>
          <w:sz w:val="29"/>
        </w:rPr>
        <w:t>kommersant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2C" w14:textId="43212024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_-1840159676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Очередников впишут в реестр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_-1840159676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27</w:t>
      </w:r>
      <w:r w:rsidRPr="00A239A4">
        <w:rPr>
          <w:i/>
          <w:iCs/>
          <w:color w:val="248AE8"/>
          <w:sz w:val="29"/>
        </w:rPr>
        <w:fldChar w:fldCharType="end"/>
      </w:r>
    </w:p>
    <w:p w14:paraId="2BF6DA2D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7" w:name="re_toc_-1840159675"/>
      <w:bookmarkEnd w:id="66"/>
      <w:r w:rsidRPr="00A239A4">
        <w:rPr>
          <w:i/>
          <w:iCs/>
          <w:color w:val="808080"/>
          <w:sz w:val="29"/>
          <w:lang w:val="ru-RU"/>
        </w:rPr>
        <w:t>14.08.2024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РБК Новостная лента (</w:t>
      </w:r>
      <w:r w:rsidRPr="00A239A4">
        <w:rPr>
          <w:i/>
          <w:iCs/>
          <w:color w:val="808080"/>
          <w:sz w:val="29"/>
        </w:rPr>
        <w:t>rbc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2E" w14:textId="2EF02107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_-1840159675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«Ростехе» предложили дать отсрочку от армии выпускникам вузов в ОПК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_-1840159675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28</w:t>
      </w:r>
      <w:r w:rsidRPr="00A239A4">
        <w:rPr>
          <w:i/>
          <w:iCs/>
          <w:color w:val="248AE8"/>
          <w:sz w:val="29"/>
        </w:rPr>
        <w:fldChar w:fldCharType="end"/>
      </w:r>
    </w:p>
    <w:p w14:paraId="2BF6DA35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8" w:name="re_toc_-1840159671"/>
      <w:bookmarkEnd w:id="67"/>
      <w:r w:rsidRPr="00A239A4">
        <w:rPr>
          <w:i/>
          <w:iCs/>
          <w:color w:val="808080"/>
          <w:sz w:val="29"/>
          <w:lang w:val="ru-RU"/>
        </w:rPr>
        <w:t>15.08.2024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ГТРК Кострома (</w:t>
      </w:r>
      <w:r w:rsidRPr="00A239A4">
        <w:rPr>
          <w:i/>
          <w:iCs/>
          <w:color w:val="808080"/>
          <w:sz w:val="29"/>
        </w:rPr>
        <w:t>gtrk</w:t>
      </w:r>
      <w:r w:rsidRPr="00A239A4">
        <w:rPr>
          <w:i/>
          <w:iCs/>
          <w:color w:val="808080"/>
          <w:sz w:val="29"/>
          <w:lang w:val="ru-RU"/>
        </w:rPr>
        <w:t>-</w:t>
      </w:r>
      <w:r w:rsidRPr="00A239A4">
        <w:rPr>
          <w:i/>
          <w:iCs/>
          <w:color w:val="808080"/>
          <w:sz w:val="29"/>
        </w:rPr>
        <w:t>kostroma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36" w14:textId="3D7B9936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_-1840159671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Семьям участников СВО в Костроме предоставлено 82 земельных участка под строительство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_-1840159671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28</w:t>
      </w:r>
      <w:r w:rsidRPr="00A239A4">
        <w:rPr>
          <w:i/>
          <w:iCs/>
          <w:color w:val="248AE8"/>
          <w:sz w:val="29"/>
        </w:rPr>
        <w:fldChar w:fldCharType="end"/>
      </w:r>
    </w:p>
    <w:p w14:paraId="2BF6DA39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69" w:name="re_toc_-1840159669"/>
      <w:bookmarkEnd w:id="68"/>
      <w:r w:rsidRPr="00A239A4">
        <w:rPr>
          <w:i/>
          <w:iCs/>
          <w:color w:val="808080"/>
          <w:sz w:val="29"/>
          <w:lang w:val="ru-RU"/>
        </w:rPr>
        <w:t>15.08.2024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Смотрим (</w:t>
      </w:r>
      <w:r w:rsidRPr="00A239A4">
        <w:rPr>
          <w:i/>
          <w:iCs/>
          <w:color w:val="808080"/>
          <w:sz w:val="29"/>
        </w:rPr>
        <w:t>smotrim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3A" w14:textId="191A3951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_-1840159669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ДОСААФ предлагают принимать с 14 лет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_-1840159669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28</w:t>
      </w:r>
      <w:r w:rsidRPr="00A239A4">
        <w:rPr>
          <w:i/>
          <w:iCs/>
          <w:color w:val="248AE8"/>
          <w:sz w:val="29"/>
        </w:rPr>
        <w:fldChar w:fldCharType="end"/>
      </w:r>
    </w:p>
    <w:p w14:paraId="2BF6DA3B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0" w:name="re_toc_-1840159668"/>
      <w:bookmarkEnd w:id="69"/>
      <w:r w:rsidRPr="00A239A4">
        <w:rPr>
          <w:i/>
          <w:iCs/>
          <w:color w:val="808080"/>
          <w:sz w:val="29"/>
          <w:lang w:val="ru-RU"/>
        </w:rPr>
        <w:t>10.08.2024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ГТРК Башкортостан (</w:t>
      </w:r>
      <w:r w:rsidRPr="00A239A4">
        <w:rPr>
          <w:i/>
          <w:iCs/>
          <w:color w:val="808080"/>
          <w:sz w:val="29"/>
        </w:rPr>
        <w:t>gtrk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tv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3C" w14:textId="55229320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_-1840159668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Бастрыкин взял на контроль уголовное дело о необеспечении инвалида из Башкирии лекарствами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_-1840159668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29</w:t>
      </w:r>
      <w:r w:rsidRPr="00A239A4">
        <w:rPr>
          <w:i/>
          <w:iCs/>
          <w:color w:val="248AE8"/>
          <w:sz w:val="29"/>
        </w:rPr>
        <w:fldChar w:fldCharType="end"/>
      </w:r>
    </w:p>
    <w:p w14:paraId="2BF6DA3D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1" w:name="re_toc_-1840159667"/>
      <w:bookmarkEnd w:id="70"/>
      <w:r w:rsidRPr="00A239A4">
        <w:rPr>
          <w:i/>
          <w:iCs/>
          <w:color w:val="808080"/>
          <w:sz w:val="29"/>
          <w:lang w:val="ru-RU"/>
        </w:rPr>
        <w:t>12.08.2024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ГТРК Калининград (</w:t>
      </w:r>
      <w:r w:rsidRPr="00A239A4">
        <w:rPr>
          <w:i/>
          <w:iCs/>
          <w:color w:val="808080"/>
          <w:sz w:val="29"/>
        </w:rPr>
        <w:t>vesti</w:t>
      </w:r>
      <w:r w:rsidRPr="00A239A4">
        <w:rPr>
          <w:i/>
          <w:iCs/>
          <w:color w:val="808080"/>
          <w:sz w:val="29"/>
          <w:lang w:val="ru-RU"/>
        </w:rPr>
        <w:t>-</w:t>
      </w:r>
      <w:r w:rsidRPr="00A239A4">
        <w:rPr>
          <w:i/>
          <w:iCs/>
          <w:color w:val="808080"/>
          <w:sz w:val="29"/>
        </w:rPr>
        <w:t>kaliningrad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3E" w14:textId="18E27603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_-1840159667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регионе семьям участников СВО предоставляются более 20 мер поддержки</w:t>
      </w:r>
      <w:r w:rsidRPr="00910097">
        <w:rPr>
          <w:i/>
          <w:iCs/>
          <w:color w:val="248AE8"/>
          <w:sz w:val="29"/>
        </w:rPr>
        <w:fldChar w:fldCharType="end"/>
      </w:r>
      <w:r w:rsidRPr="00910097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_-1840159667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29</w:t>
      </w:r>
      <w:r w:rsidRPr="00A239A4">
        <w:rPr>
          <w:i/>
          <w:iCs/>
          <w:color w:val="248AE8"/>
          <w:sz w:val="29"/>
        </w:rPr>
        <w:fldChar w:fldCharType="end"/>
      </w:r>
    </w:p>
    <w:p w14:paraId="2BF6DA3F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2" w:name="re_toc_-1840159666"/>
      <w:bookmarkEnd w:id="71"/>
      <w:r w:rsidRPr="00A239A4">
        <w:rPr>
          <w:i/>
          <w:iCs/>
          <w:color w:val="808080"/>
          <w:sz w:val="29"/>
          <w:lang w:val="ru-RU"/>
        </w:rPr>
        <w:t>10.08.2024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ГТРК Волгоград (</w:t>
      </w:r>
      <w:r w:rsidRPr="00A239A4">
        <w:rPr>
          <w:i/>
          <w:iCs/>
          <w:color w:val="808080"/>
          <w:sz w:val="29"/>
        </w:rPr>
        <w:t>volgograd</w:t>
      </w:r>
      <w:r w:rsidRPr="00A239A4">
        <w:rPr>
          <w:i/>
          <w:iCs/>
          <w:color w:val="808080"/>
          <w:sz w:val="29"/>
          <w:lang w:val="ru-RU"/>
        </w:rPr>
        <w:t>-</w:t>
      </w:r>
      <w:r w:rsidRPr="00A239A4">
        <w:rPr>
          <w:i/>
          <w:iCs/>
          <w:color w:val="808080"/>
          <w:sz w:val="29"/>
        </w:rPr>
        <w:t>trv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40" w14:textId="0E7CDB15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_-1840159666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Волгограде людям с особенностями здоровья рассказали, как найти работу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_-1840159666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29</w:t>
      </w:r>
      <w:r w:rsidRPr="00A239A4">
        <w:rPr>
          <w:i/>
          <w:iCs/>
          <w:color w:val="248AE8"/>
          <w:sz w:val="29"/>
        </w:rPr>
        <w:fldChar w:fldCharType="end"/>
      </w:r>
    </w:p>
    <w:p w14:paraId="2BF6DA41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3" w:name="re_toc_-1840159665"/>
      <w:bookmarkEnd w:id="72"/>
      <w:r w:rsidRPr="00A239A4">
        <w:rPr>
          <w:i/>
          <w:iCs/>
          <w:color w:val="808080"/>
          <w:sz w:val="29"/>
          <w:lang w:val="ru-RU"/>
        </w:rPr>
        <w:t>14.08.2024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ГТРК Астрахань (</w:t>
      </w:r>
      <w:r w:rsidRPr="00A239A4">
        <w:rPr>
          <w:i/>
          <w:iCs/>
          <w:color w:val="808080"/>
          <w:sz w:val="29"/>
        </w:rPr>
        <w:t>lotosgtrk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42" w14:textId="2004DB65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_-1840159665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Астрахани введут льготный проезд для детей-инвалидов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_-1840159665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30</w:t>
      </w:r>
      <w:r w:rsidRPr="00A239A4">
        <w:rPr>
          <w:i/>
          <w:iCs/>
          <w:color w:val="248AE8"/>
          <w:sz w:val="29"/>
        </w:rPr>
        <w:fldChar w:fldCharType="end"/>
      </w:r>
    </w:p>
    <w:p w14:paraId="2BF6DA59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4" w:name="re_toc_-1840159653"/>
      <w:bookmarkEnd w:id="73"/>
      <w:r w:rsidRPr="00A239A4">
        <w:rPr>
          <w:i/>
          <w:iCs/>
          <w:color w:val="808080"/>
          <w:sz w:val="29"/>
          <w:lang w:val="ru-RU"/>
        </w:rPr>
        <w:t>14.08.2024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Комсомольская правда - Тула (</w:t>
      </w:r>
      <w:r w:rsidRPr="00A239A4">
        <w:rPr>
          <w:i/>
          <w:iCs/>
          <w:color w:val="808080"/>
          <w:sz w:val="29"/>
        </w:rPr>
        <w:t>tula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kp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5A" w14:textId="5E97E04D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_-1840159653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По всей стране «Единая Россия» проводит неделю приемов по вопросам образования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_-1840159653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30</w:t>
      </w:r>
      <w:r w:rsidRPr="00A239A4">
        <w:rPr>
          <w:i/>
          <w:iCs/>
          <w:color w:val="248AE8"/>
          <w:sz w:val="29"/>
        </w:rPr>
        <w:fldChar w:fldCharType="end"/>
      </w:r>
    </w:p>
    <w:p w14:paraId="2BF6DA63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5" w:name="re_toc_-1840159648"/>
      <w:bookmarkEnd w:id="74"/>
      <w:r w:rsidRPr="00A239A4">
        <w:rPr>
          <w:i/>
          <w:iCs/>
          <w:color w:val="808080"/>
          <w:sz w:val="29"/>
          <w:lang w:val="ru-RU"/>
        </w:rPr>
        <w:t>14.08.2024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Комсомольская правда (</w:t>
      </w:r>
      <w:r w:rsidRPr="00A239A4">
        <w:rPr>
          <w:i/>
          <w:iCs/>
          <w:color w:val="808080"/>
          <w:sz w:val="29"/>
        </w:rPr>
        <w:t>kp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64" w14:textId="1C0D9A66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_-1840159648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Туристический налог в Ростове-на-Дону 2025: сумма, кто должен платить, когда введут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_-1840159648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30</w:t>
      </w:r>
      <w:r w:rsidRPr="00A239A4">
        <w:rPr>
          <w:i/>
          <w:iCs/>
          <w:color w:val="248AE8"/>
          <w:sz w:val="29"/>
        </w:rPr>
        <w:fldChar w:fldCharType="end"/>
      </w:r>
    </w:p>
    <w:p w14:paraId="2BF6DA67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6" w:name="re_toc_-1840159646"/>
      <w:bookmarkEnd w:id="75"/>
      <w:r w:rsidRPr="00A239A4">
        <w:rPr>
          <w:i/>
          <w:iCs/>
          <w:color w:val="808080"/>
          <w:sz w:val="29"/>
          <w:lang w:val="ru-RU"/>
        </w:rPr>
        <w:t>12.08.2024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Комсомольская правда - Томск (</w:t>
      </w:r>
      <w:r w:rsidRPr="00A239A4">
        <w:rPr>
          <w:i/>
          <w:iCs/>
          <w:color w:val="808080"/>
          <w:sz w:val="29"/>
        </w:rPr>
        <w:t>tomsk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kp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68" w14:textId="30D2237F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910097">
        <w:rPr>
          <w:i/>
          <w:iCs/>
          <w:color w:val="248AE8"/>
          <w:sz w:val="29"/>
        </w:rPr>
        <w:fldChar w:fldCharType="begin"/>
      </w:r>
      <w:r w:rsidRPr="00910097">
        <w:rPr>
          <w:i/>
          <w:iCs/>
          <w:color w:val="248AE8"/>
          <w:sz w:val="29"/>
        </w:rPr>
        <w:instrText>REF</w:instrText>
      </w:r>
      <w:r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  <w:instrText>re</w:instrText>
      </w:r>
      <w:r w:rsidRPr="00910097">
        <w:rPr>
          <w:i/>
          <w:iCs/>
          <w:color w:val="248AE8"/>
          <w:sz w:val="29"/>
          <w:lang w:val="ru-RU"/>
        </w:rPr>
        <w:instrText>_-1840159646 \</w:instrText>
      </w:r>
      <w:r w:rsidRPr="00910097">
        <w:rPr>
          <w:i/>
          <w:iCs/>
          <w:color w:val="248AE8"/>
          <w:sz w:val="29"/>
        </w:rPr>
        <w:instrText>h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910097">
        <w:rPr>
          <w:i/>
          <w:iCs/>
          <w:color w:val="248AE8"/>
          <w:sz w:val="29"/>
        </w:rPr>
        <w:instrText>MERGEFORMAT</w:instrText>
      </w:r>
      <w:r w:rsidR="00A239A4" w:rsidRPr="00910097">
        <w:rPr>
          <w:i/>
          <w:iCs/>
          <w:color w:val="248AE8"/>
          <w:sz w:val="29"/>
          <w:lang w:val="ru-RU"/>
        </w:rPr>
        <w:instrText xml:space="preserve"> </w:instrText>
      </w:r>
      <w:r w:rsidRPr="00910097">
        <w:rPr>
          <w:i/>
          <w:iCs/>
          <w:color w:val="248AE8"/>
          <w:sz w:val="29"/>
        </w:rPr>
      </w:r>
      <w:r w:rsidRPr="00910097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Новые законы появятся для томичей с сентября 2024 года</w:t>
      </w:r>
      <w:r w:rsidRPr="00910097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_-1840159646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30</w:t>
      </w:r>
      <w:r w:rsidRPr="00A239A4">
        <w:rPr>
          <w:i/>
          <w:iCs/>
          <w:color w:val="248AE8"/>
          <w:sz w:val="29"/>
        </w:rPr>
        <w:fldChar w:fldCharType="end"/>
      </w:r>
    </w:p>
    <w:p w14:paraId="2BF6DA6B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7" w:name="re_toc_-1840159644"/>
      <w:bookmarkEnd w:id="76"/>
      <w:r w:rsidRPr="00A239A4">
        <w:rPr>
          <w:i/>
          <w:iCs/>
          <w:color w:val="808080"/>
          <w:sz w:val="29"/>
          <w:lang w:val="ru-RU"/>
        </w:rPr>
        <w:t>13.08.2024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Звезда (</w:t>
      </w:r>
      <w:r w:rsidRPr="00A239A4">
        <w:rPr>
          <w:i/>
          <w:iCs/>
          <w:color w:val="808080"/>
          <w:sz w:val="29"/>
        </w:rPr>
        <w:t>gazeta</w:t>
      </w:r>
      <w:r w:rsidRPr="00A239A4">
        <w:rPr>
          <w:i/>
          <w:iCs/>
          <w:color w:val="808080"/>
          <w:sz w:val="29"/>
          <w:lang w:val="ru-RU"/>
        </w:rPr>
        <w:t>-</w:t>
      </w:r>
      <w:r w:rsidRPr="00A239A4">
        <w:rPr>
          <w:i/>
          <w:iCs/>
          <w:color w:val="808080"/>
          <w:sz w:val="29"/>
        </w:rPr>
        <w:t>star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6C" w14:textId="72174BA8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CA1683">
        <w:rPr>
          <w:i/>
          <w:iCs/>
          <w:color w:val="248AE8"/>
          <w:sz w:val="29"/>
        </w:rPr>
        <w:fldChar w:fldCharType="begin"/>
      </w:r>
      <w:r w:rsidRPr="00CA1683">
        <w:rPr>
          <w:i/>
          <w:iCs/>
          <w:color w:val="248AE8"/>
          <w:sz w:val="29"/>
        </w:rPr>
        <w:instrText>REF</w:instrText>
      </w:r>
      <w:r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  <w:instrText>re</w:instrText>
      </w:r>
      <w:r w:rsidRPr="00CA1683">
        <w:rPr>
          <w:i/>
          <w:iCs/>
          <w:color w:val="248AE8"/>
          <w:sz w:val="29"/>
          <w:lang w:val="ru-RU"/>
        </w:rPr>
        <w:instrText>_-1840159644 \</w:instrText>
      </w:r>
      <w:r w:rsidRPr="00CA1683">
        <w:rPr>
          <w:i/>
          <w:iCs/>
          <w:color w:val="248AE8"/>
          <w:sz w:val="29"/>
        </w:rPr>
        <w:instrText>h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CA1683">
        <w:rPr>
          <w:i/>
          <w:iCs/>
          <w:color w:val="248AE8"/>
          <w:sz w:val="29"/>
        </w:rPr>
        <w:instrText>MERGEFORMAT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</w:r>
      <w:r w:rsidRPr="00CA1683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Свердловский Минздрав напоминает уральцам о преимуществах льготного обеспечения лекарствами</w:t>
      </w:r>
      <w:r w:rsidRPr="00CA1683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_-1840159644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31</w:t>
      </w:r>
      <w:r w:rsidRPr="00A239A4">
        <w:rPr>
          <w:i/>
          <w:iCs/>
          <w:color w:val="248AE8"/>
          <w:sz w:val="29"/>
        </w:rPr>
        <w:fldChar w:fldCharType="end"/>
      </w:r>
    </w:p>
    <w:p w14:paraId="2BF6DA6D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78" w:name="re_toc_-1840159643"/>
      <w:bookmarkEnd w:id="77"/>
      <w:r w:rsidRPr="00A239A4">
        <w:rPr>
          <w:i/>
          <w:iCs/>
          <w:color w:val="808080"/>
          <w:sz w:val="29"/>
          <w:lang w:val="ru-RU"/>
        </w:rPr>
        <w:t>15.08.2024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Аргументы и Факты - Санкт-Петербург (</w:t>
      </w:r>
      <w:r w:rsidRPr="00A239A4">
        <w:rPr>
          <w:i/>
          <w:iCs/>
          <w:color w:val="808080"/>
          <w:sz w:val="29"/>
        </w:rPr>
        <w:t>spb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aif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6E" w14:textId="7A59A299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CA1683">
        <w:rPr>
          <w:i/>
          <w:iCs/>
          <w:color w:val="248AE8"/>
          <w:sz w:val="29"/>
        </w:rPr>
        <w:fldChar w:fldCharType="begin"/>
      </w:r>
      <w:r w:rsidRPr="00CA1683">
        <w:rPr>
          <w:i/>
          <w:iCs/>
          <w:color w:val="248AE8"/>
          <w:sz w:val="29"/>
        </w:rPr>
        <w:instrText>REF</w:instrText>
      </w:r>
      <w:r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  <w:instrText>re</w:instrText>
      </w:r>
      <w:r w:rsidRPr="00CA1683">
        <w:rPr>
          <w:i/>
          <w:iCs/>
          <w:color w:val="248AE8"/>
          <w:sz w:val="29"/>
          <w:lang w:val="ru-RU"/>
        </w:rPr>
        <w:instrText>_-1840159643 \</w:instrText>
      </w:r>
      <w:r w:rsidRPr="00CA1683">
        <w:rPr>
          <w:i/>
          <w:iCs/>
          <w:color w:val="248AE8"/>
          <w:sz w:val="29"/>
        </w:rPr>
        <w:instrText>h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CA1683">
        <w:rPr>
          <w:i/>
          <w:iCs/>
          <w:color w:val="248AE8"/>
          <w:sz w:val="29"/>
        </w:rPr>
        <w:instrText>MERGEFORMAT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</w:r>
      <w:r w:rsidRPr="00CA1683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По «петербургскому стандарту». Как закрывают дефицит школ и детсадов</w:t>
      </w:r>
      <w:r w:rsidRPr="00CA1683">
        <w:rPr>
          <w:i/>
          <w:iCs/>
          <w:color w:val="248AE8"/>
          <w:sz w:val="29"/>
        </w:rPr>
        <w:fldChar w:fldCharType="end"/>
      </w:r>
      <w:r w:rsidRPr="00CA1683">
        <w:rPr>
          <w:i/>
          <w:iCs/>
          <w:color w:val="248AE8"/>
          <w:sz w:val="29"/>
          <w:lang w:val="ru-RU"/>
        </w:rPr>
        <w:t xml:space="preserve"> </w:t>
      </w:r>
      <w:r w:rsidRPr="00CA1683">
        <w:rPr>
          <w:i/>
          <w:iCs/>
          <w:color w:val="248AE8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_-1840159643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31</w:t>
      </w:r>
      <w:r w:rsidRPr="00A239A4">
        <w:rPr>
          <w:i/>
          <w:iCs/>
          <w:color w:val="248AE8"/>
          <w:sz w:val="29"/>
        </w:rPr>
        <w:fldChar w:fldCharType="end"/>
      </w:r>
    </w:p>
    <w:bookmarkStart w:id="79" w:name="re_toc_-1840159632"/>
    <w:bookmarkEnd w:id="78"/>
    <w:p w14:paraId="2BF6DA81" w14:textId="06E6AF13" w:rsidR="00FA391B" w:rsidRPr="00A239A4" w:rsidRDefault="009F6B92" w:rsidP="00F62460">
      <w:pPr>
        <w:shd w:val="clear" w:color="auto" w:fill="D9D9D9"/>
        <w:tabs>
          <w:tab w:val="right" w:leader="hyphen" w:pos="9700"/>
        </w:tabs>
        <w:spacing w:line="276" w:lineRule="auto"/>
        <w:jc w:val="both"/>
        <w:rPr>
          <w:b/>
          <w:color w:val="248AE8"/>
          <w:sz w:val="29"/>
          <w:lang w:val="ru-RU"/>
        </w:rPr>
      </w:pPr>
      <w:r w:rsidRPr="00A239A4">
        <w:rPr>
          <w:b/>
          <w:color w:val="248AE8"/>
          <w:sz w:val="29"/>
        </w:rPr>
        <w:fldChar w:fldCharType="begin"/>
      </w:r>
      <w:r w:rsidRPr="00A239A4">
        <w:rPr>
          <w:b/>
          <w:color w:val="248AE8"/>
          <w:sz w:val="29"/>
        </w:rPr>
        <w:instrText>REF</w:instrText>
      </w:r>
      <w:r w:rsidRPr="00A239A4">
        <w:rPr>
          <w:b/>
          <w:color w:val="248AE8"/>
          <w:sz w:val="29"/>
          <w:lang w:val="ru-RU"/>
        </w:rPr>
        <w:instrText xml:space="preserve"> </w:instrText>
      </w:r>
      <w:r w:rsidRPr="00A239A4">
        <w:rPr>
          <w:b/>
          <w:color w:val="248AE8"/>
          <w:sz w:val="29"/>
        </w:rPr>
        <w:instrText>re</w:instrText>
      </w:r>
      <w:r w:rsidRPr="00A239A4">
        <w:rPr>
          <w:b/>
          <w:color w:val="248AE8"/>
          <w:sz w:val="29"/>
          <w:lang w:val="ru-RU"/>
        </w:rPr>
        <w:instrText>_-1840159632 \</w:instrText>
      </w:r>
      <w:r w:rsidRPr="00A239A4">
        <w:rPr>
          <w:b/>
          <w:color w:val="248AE8"/>
          <w:sz w:val="29"/>
        </w:rPr>
        <w:instrText>h</w:instrText>
      </w:r>
      <w:r w:rsidR="00A239A4" w:rsidRPr="00A239A4">
        <w:rPr>
          <w:b/>
          <w:color w:val="248AE8"/>
          <w:sz w:val="29"/>
          <w:lang w:val="ru-RU"/>
        </w:rPr>
        <w:instrText xml:space="preserve"> \* </w:instrText>
      </w:r>
      <w:r w:rsidR="00A239A4" w:rsidRPr="00A239A4">
        <w:rPr>
          <w:b/>
          <w:color w:val="248AE8"/>
          <w:sz w:val="29"/>
        </w:rPr>
        <w:instrText>MERGEFORMAT</w:instrText>
      </w:r>
      <w:r w:rsidR="00A239A4" w:rsidRPr="00A239A4">
        <w:rPr>
          <w:b/>
          <w:color w:val="248AE8"/>
          <w:sz w:val="29"/>
          <w:lang w:val="ru-RU"/>
        </w:rPr>
        <w:instrText xml:space="preserve"> </w:instrText>
      </w:r>
      <w:r w:rsidRPr="00A239A4">
        <w:rPr>
          <w:b/>
          <w:color w:val="248AE8"/>
          <w:sz w:val="29"/>
        </w:rPr>
      </w:r>
      <w:r w:rsidRPr="00A239A4">
        <w:rPr>
          <w:b/>
          <w:color w:val="248AE8"/>
          <w:sz w:val="29"/>
        </w:rPr>
        <w:fldChar w:fldCharType="separate"/>
      </w:r>
      <w:r w:rsidR="002D448D" w:rsidRPr="002D448D">
        <w:rPr>
          <w:b/>
          <w:color w:val="000000"/>
          <w:sz w:val="29"/>
          <w:lang w:val="ru-RU"/>
        </w:rPr>
        <w:t>Новости сайта ВОИ</w:t>
      </w:r>
      <w:r w:rsidRPr="00A239A4">
        <w:rPr>
          <w:b/>
          <w:color w:val="248AE8"/>
          <w:sz w:val="29"/>
        </w:rPr>
        <w:fldChar w:fldCharType="end"/>
      </w:r>
      <w:r w:rsidRPr="00A239A4">
        <w:rPr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_-1840159632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>
        <w:rPr>
          <w:i/>
          <w:iCs/>
          <w:noProof/>
          <w:color w:val="248AE8"/>
          <w:sz w:val="29"/>
        </w:rPr>
        <w:t>32</w:t>
      </w:r>
      <w:r w:rsidRPr="00A239A4">
        <w:rPr>
          <w:i/>
          <w:iCs/>
          <w:color w:val="248AE8"/>
          <w:sz w:val="29"/>
        </w:rPr>
        <w:fldChar w:fldCharType="end"/>
      </w:r>
      <w:bookmarkEnd w:id="79"/>
    </w:p>
    <w:p w14:paraId="2BF6DA82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80" w:name="re_toc_-1840159631"/>
      <w:r w:rsidRPr="00A239A4">
        <w:rPr>
          <w:i/>
          <w:iCs/>
          <w:color w:val="808080"/>
          <w:sz w:val="29"/>
          <w:lang w:val="ru-RU"/>
        </w:rPr>
        <w:t>15.08.2024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A239A4">
        <w:rPr>
          <w:i/>
          <w:iCs/>
          <w:color w:val="808080"/>
          <w:sz w:val="29"/>
        </w:rPr>
        <w:t>voi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83" w14:textId="03E61051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CA1683">
        <w:rPr>
          <w:i/>
          <w:iCs/>
          <w:color w:val="248AE8"/>
          <w:sz w:val="29"/>
        </w:rPr>
        <w:fldChar w:fldCharType="begin"/>
      </w:r>
      <w:r w:rsidRPr="00CA1683">
        <w:rPr>
          <w:i/>
          <w:iCs/>
          <w:color w:val="248AE8"/>
          <w:sz w:val="29"/>
        </w:rPr>
        <w:instrText>REF</w:instrText>
      </w:r>
      <w:r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  <w:instrText>re</w:instrText>
      </w:r>
      <w:r w:rsidRPr="00CA1683">
        <w:rPr>
          <w:i/>
          <w:iCs/>
          <w:color w:val="248AE8"/>
          <w:sz w:val="29"/>
          <w:lang w:val="ru-RU"/>
        </w:rPr>
        <w:instrText>_-1840159631 \</w:instrText>
      </w:r>
      <w:r w:rsidRPr="00CA1683">
        <w:rPr>
          <w:i/>
          <w:iCs/>
          <w:color w:val="248AE8"/>
          <w:sz w:val="29"/>
        </w:rPr>
        <w:instrText>h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CA1683">
        <w:rPr>
          <w:i/>
          <w:iCs/>
          <w:color w:val="248AE8"/>
          <w:sz w:val="29"/>
        </w:rPr>
        <w:instrText>MERGEFORMAT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</w:r>
      <w:r w:rsidRPr="00CA1683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Члены ВОИ Уральского федерального округа могут принять участие в молодежном образовательном слете</w:t>
      </w:r>
      <w:r w:rsidRPr="00CA1683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_-1840159631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32</w:t>
      </w:r>
      <w:r w:rsidRPr="00A239A4">
        <w:rPr>
          <w:i/>
          <w:iCs/>
          <w:color w:val="248AE8"/>
          <w:sz w:val="29"/>
        </w:rPr>
        <w:fldChar w:fldCharType="end"/>
      </w:r>
    </w:p>
    <w:p w14:paraId="2BF6DA84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81" w:name="re_toc_-1840159630"/>
      <w:bookmarkEnd w:id="80"/>
      <w:r w:rsidRPr="00A239A4">
        <w:rPr>
          <w:i/>
          <w:iCs/>
          <w:color w:val="808080"/>
          <w:sz w:val="29"/>
          <w:lang w:val="ru-RU"/>
        </w:rPr>
        <w:t>13.08.2024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A239A4">
        <w:rPr>
          <w:i/>
          <w:iCs/>
          <w:color w:val="808080"/>
          <w:sz w:val="29"/>
        </w:rPr>
        <w:t>voi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85" w14:textId="10F34CF4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CA1683">
        <w:rPr>
          <w:i/>
          <w:iCs/>
          <w:color w:val="248AE8"/>
          <w:sz w:val="29"/>
        </w:rPr>
        <w:lastRenderedPageBreak/>
        <w:fldChar w:fldCharType="begin"/>
      </w:r>
      <w:r w:rsidRPr="00CA1683">
        <w:rPr>
          <w:i/>
          <w:iCs/>
          <w:color w:val="248AE8"/>
          <w:sz w:val="29"/>
        </w:rPr>
        <w:instrText>REF</w:instrText>
      </w:r>
      <w:r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  <w:instrText>re</w:instrText>
      </w:r>
      <w:r w:rsidRPr="00CA1683">
        <w:rPr>
          <w:i/>
          <w:iCs/>
          <w:color w:val="248AE8"/>
          <w:sz w:val="29"/>
          <w:lang w:val="ru-RU"/>
        </w:rPr>
        <w:instrText>_-1840159630 \</w:instrText>
      </w:r>
      <w:r w:rsidRPr="00CA1683">
        <w:rPr>
          <w:i/>
          <w:iCs/>
          <w:color w:val="248AE8"/>
          <w:sz w:val="29"/>
        </w:rPr>
        <w:instrText>h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CA1683">
        <w:rPr>
          <w:i/>
          <w:iCs/>
          <w:color w:val="248AE8"/>
          <w:sz w:val="29"/>
        </w:rPr>
        <w:instrText>MERGEFORMAT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</w:r>
      <w:r w:rsidRPr="00CA1683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В Хабаровске региональная организация ВОИ проводит проверку доступности городской инфраструктуры</w:t>
      </w:r>
      <w:r w:rsidRPr="00CA1683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_-1840159630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32</w:t>
      </w:r>
      <w:r w:rsidRPr="00A239A4">
        <w:rPr>
          <w:i/>
          <w:iCs/>
          <w:color w:val="248AE8"/>
          <w:sz w:val="29"/>
        </w:rPr>
        <w:fldChar w:fldCharType="end"/>
      </w:r>
    </w:p>
    <w:p w14:paraId="2BF6DA86" w14:textId="77777777" w:rsidR="00FA391B" w:rsidRPr="00A239A4" w:rsidRDefault="009F6B92" w:rsidP="00F62460">
      <w:pPr>
        <w:spacing w:line="276" w:lineRule="auto"/>
        <w:jc w:val="both"/>
        <w:rPr>
          <w:i/>
          <w:iCs/>
          <w:lang w:val="ru-RU"/>
        </w:rPr>
      </w:pPr>
      <w:bookmarkStart w:id="82" w:name="re_toc_-1840159629"/>
      <w:bookmarkEnd w:id="81"/>
      <w:r w:rsidRPr="00A239A4">
        <w:rPr>
          <w:i/>
          <w:iCs/>
          <w:color w:val="808080"/>
          <w:sz w:val="29"/>
          <w:lang w:val="ru-RU"/>
        </w:rPr>
        <w:t>12.08.2024</w:t>
      </w:r>
      <w:r w:rsidRPr="00A239A4">
        <w:rPr>
          <w:i/>
          <w:iCs/>
          <w:lang w:val="ru-RU"/>
        </w:rPr>
        <w:t xml:space="preserve"> </w:t>
      </w:r>
      <w:r w:rsidRPr="00A239A4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A239A4">
        <w:rPr>
          <w:i/>
          <w:iCs/>
          <w:color w:val="808080"/>
          <w:sz w:val="29"/>
        </w:rPr>
        <w:t>voi</w:t>
      </w:r>
      <w:r w:rsidRPr="00A239A4">
        <w:rPr>
          <w:i/>
          <w:iCs/>
          <w:color w:val="808080"/>
          <w:sz w:val="29"/>
          <w:lang w:val="ru-RU"/>
        </w:rPr>
        <w:t>.</w:t>
      </w:r>
      <w:r w:rsidRPr="00A239A4">
        <w:rPr>
          <w:i/>
          <w:iCs/>
          <w:color w:val="808080"/>
          <w:sz w:val="29"/>
        </w:rPr>
        <w:t>ru</w:t>
      </w:r>
      <w:r w:rsidRPr="00A239A4">
        <w:rPr>
          <w:i/>
          <w:iCs/>
          <w:color w:val="808080"/>
          <w:sz w:val="29"/>
          <w:lang w:val="ru-RU"/>
        </w:rPr>
        <w:t>)</w:t>
      </w:r>
    </w:p>
    <w:p w14:paraId="2BF6DA87" w14:textId="2F3859C8" w:rsidR="00FA391B" w:rsidRPr="00A239A4" w:rsidRDefault="009F6B92" w:rsidP="00F62460">
      <w:pPr>
        <w:tabs>
          <w:tab w:val="right" w:leader="hyphen" w:pos="9700"/>
        </w:tabs>
        <w:spacing w:line="276" w:lineRule="auto"/>
        <w:jc w:val="both"/>
        <w:rPr>
          <w:i/>
          <w:iCs/>
          <w:color w:val="248AE8"/>
          <w:sz w:val="29"/>
          <w:lang w:val="ru-RU"/>
        </w:rPr>
      </w:pPr>
      <w:r w:rsidRPr="00CA1683">
        <w:rPr>
          <w:i/>
          <w:iCs/>
          <w:color w:val="248AE8"/>
          <w:sz w:val="29"/>
        </w:rPr>
        <w:fldChar w:fldCharType="begin"/>
      </w:r>
      <w:r w:rsidRPr="00CA1683">
        <w:rPr>
          <w:i/>
          <w:iCs/>
          <w:color w:val="248AE8"/>
          <w:sz w:val="29"/>
        </w:rPr>
        <w:instrText>REF</w:instrText>
      </w:r>
      <w:r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  <w:instrText>re</w:instrText>
      </w:r>
      <w:r w:rsidRPr="00CA1683">
        <w:rPr>
          <w:i/>
          <w:iCs/>
          <w:color w:val="248AE8"/>
          <w:sz w:val="29"/>
          <w:lang w:val="ru-RU"/>
        </w:rPr>
        <w:instrText>_-1840159629 \</w:instrText>
      </w:r>
      <w:r w:rsidRPr="00CA1683">
        <w:rPr>
          <w:i/>
          <w:iCs/>
          <w:color w:val="248AE8"/>
          <w:sz w:val="29"/>
        </w:rPr>
        <w:instrText>h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\* </w:instrText>
      </w:r>
      <w:r w:rsidR="00A239A4" w:rsidRPr="00CA1683">
        <w:rPr>
          <w:i/>
          <w:iCs/>
          <w:color w:val="248AE8"/>
          <w:sz w:val="29"/>
        </w:rPr>
        <w:instrText>MERGEFORMAT</w:instrText>
      </w:r>
      <w:r w:rsidR="00A239A4" w:rsidRPr="00CA1683">
        <w:rPr>
          <w:i/>
          <w:iCs/>
          <w:color w:val="248AE8"/>
          <w:sz w:val="29"/>
          <w:lang w:val="ru-RU"/>
        </w:rPr>
        <w:instrText xml:space="preserve"> </w:instrText>
      </w:r>
      <w:r w:rsidRPr="00CA1683">
        <w:rPr>
          <w:i/>
          <w:iCs/>
          <w:color w:val="248AE8"/>
          <w:sz w:val="29"/>
        </w:rPr>
      </w:r>
      <w:r w:rsidRPr="00CA1683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color w:val="248AE8"/>
          <w:sz w:val="29"/>
          <w:lang w:val="ru-RU"/>
        </w:rPr>
        <w:t>Шаг к доступному спорту: в Пскове прошел Межрегиональный спортивный фестиваль ВОИ Северо-Запада России</w:t>
      </w:r>
      <w:r w:rsidRPr="00CA1683">
        <w:rPr>
          <w:i/>
          <w:iCs/>
          <w:color w:val="248AE8"/>
          <w:sz w:val="29"/>
        </w:rPr>
        <w:fldChar w:fldCharType="end"/>
      </w:r>
      <w:r w:rsidRPr="00A239A4">
        <w:rPr>
          <w:i/>
          <w:iCs/>
          <w:color w:val="248AE8"/>
          <w:sz w:val="29"/>
          <w:lang w:val="ru-RU"/>
        </w:rPr>
        <w:t xml:space="preserve"> </w:t>
      </w:r>
      <w:r w:rsidRPr="00A239A4">
        <w:rPr>
          <w:i/>
          <w:iCs/>
          <w:color w:val="D7D7D7"/>
          <w:sz w:val="29"/>
          <w:lang w:val="ru-RU"/>
        </w:rPr>
        <w:tab/>
      </w:r>
      <w:r w:rsidRPr="00A239A4">
        <w:rPr>
          <w:i/>
          <w:iCs/>
          <w:color w:val="248AE8"/>
          <w:sz w:val="29"/>
        </w:rPr>
        <w:fldChar w:fldCharType="begin"/>
      </w:r>
      <w:r w:rsidRPr="00A239A4">
        <w:rPr>
          <w:i/>
          <w:iCs/>
          <w:color w:val="248AE8"/>
          <w:sz w:val="29"/>
          <w:lang w:val="ru-RU"/>
        </w:rPr>
        <w:instrText xml:space="preserve"> </w:instrText>
      </w:r>
      <w:r w:rsidRPr="00A239A4">
        <w:rPr>
          <w:i/>
          <w:iCs/>
          <w:color w:val="248AE8"/>
          <w:sz w:val="29"/>
        </w:rPr>
        <w:instrText>PAGEREF</w:instrText>
      </w:r>
      <w:r w:rsidRPr="00A239A4">
        <w:rPr>
          <w:i/>
          <w:iCs/>
          <w:color w:val="248AE8"/>
          <w:sz w:val="29"/>
          <w:lang w:val="ru-RU"/>
        </w:rPr>
        <w:instrText xml:space="preserve">  </w:instrText>
      </w:r>
      <w:r w:rsidRPr="00A239A4">
        <w:rPr>
          <w:i/>
          <w:iCs/>
          <w:color w:val="248AE8"/>
          <w:sz w:val="29"/>
        </w:rPr>
        <w:instrText>re</w:instrText>
      </w:r>
      <w:r w:rsidRPr="00A239A4">
        <w:rPr>
          <w:i/>
          <w:iCs/>
          <w:color w:val="248AE8"/>
          <w:sz w:val="29"/>
          <w:lang w:val="ru-RU"/>
        </w:rPr>
        <w:instrText>_-1840159629 \</w:instrText>
      </w:r>
      <w:r w:rsidRPr="00A239A4">
        <w:rPr>
          <w:i/>
          <w:iCs/>
          <w:color w:val="248AE8"/>
          <w:sz w:val="29"/>
        </w:rPr>
        <w:instrText>h</w:instrText>
      </w:r>
      <w:r w:rsidRPr="00A239A4">
        <w:rPr>
          <w:i/>
          <w:iCs/>
          <w:color w:val="248AE8"/>
          <w:sz w:val="29"/>
        </w:rPr>
      </w:r>
      <w:r w:rsidRPr="00A239A4">
        <w:rPr>
          <w:i/>
          <w:iCs/>
          <w:color w:val="248AE8"/>
          <w:sz w:val="29"/>
        </w:rPr>
        <w:fldChar w:fldCharType="separate"/>
      </w:r>
      <w:r w:rsidR="002D448D" w:rsidRPr="002D448D">
        <w:rPr>
          <w:i/>
          <w:iCs/>
          <w:noProof/>
          <w:color w:val="248AE8"/>
          <w:sz w:val="29"/>
          <w:lang w:val="ru-RU"/>
        </w:rPr>
        <w:t>32</w:t>
      </w:r>
      <w:r w:rsidRPr="00A239A4">
        <w:rPr>
          <w:i/>
          <w:iCs/>
          <w:color w:val="248AE8"/>
          <w:sz w:val="29"/>
        </w:rPr>
        <w:fldChar w:fldCharType="end"/>
      </w:r>
    </w:p>
    <w:bookmarkEnd w:id="82"/>
    <w:p w14:paraId="2BF6DA8B" w14:textId="77777777" w:rsidR="00FA391B" w:rsidRPr="005701A8" w:rsidRDefault="009F6B92">
      <w:pPr>
        <w:rPr>
          <w:sz w:val="0"/>
          <w:lang w:val="ru-RU"/>
        </w:rPr>
      </w:pPr>
      <w:r w:rsidRPr="00A239A4">
        <w:rPr>
          <w:i/>
          <w:iCs/>
          <w:lang w:val="ru-RU"/>
        </w:rPr>
        <w:br w:type="page"/>
      </w:r>
    </w:p>
    <w:p w14:paraId="2BF6DA8C" w14:textId="77777777" w:rsidR="00FA391B" w:rsidRPr="000C30AC" w:rsidRDefault="009F6B92">
      <w:pPr>
        <w:pStyle w:val="1"/>
        <w:shd w:val="clear" w:color="auto" w:fill="CCCCCC"/>
        <w:rPr>
          <w:lang w:val="ru-RU"/>
        </w:rPr>
      </w:pPr>
      <w:bookmarkStart w:id="83" w:name="re_-1840159786"/>
      <w:r w:rsidRPr="000C30AC">
        <w:rPr>
          <w:lang w:val="ru-RU"/>
        </w:rPr>
        <w:lastRenderedPageBreak/>
        <w:t>Всероссийское общество инвалидов</w:t>
      </w:r>
      <w:bookmarkEnd w:id="83"/>
    </w:p>
    <w:p w14:paraId="5AD997F4" w14:textId="77777777" w:rsidR="003419E5" w:rsidRPr="000C30AC" w:rsidRDefault="003419E5" w:rsidP="003419E5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Советский спорт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sovsport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84" w:name="re_-1840159778"/>
    <w:bookmarkStart w:id="85" w:name="re_2c1cab8f-7fed-42f0-a222-0549eba5dab5"/>
    <w:p w14:paraId="68A75E5B" w14:textId="77777777" w:rsidR="003419E5" w:rsidRPr="003419E5" w:rsidRDefault="003419E5" w:rsidP="003419E5">
      <w:pPr>
        <w:pStyle w:val="2"/>
        <w:rPr>
          <w:color w:val="000000" w:themeColor="text1"/>
          <w:lang w:val="ru-RU"/>
        </w:rPr>
      </w:pPr>
      <w:r w:rsidRPr="003419E5">
        <w:rPr>
          <w:color w:val="000000" w:themeColor="text1"/>
        </w:rPr>
        <w:fldChar w:fldCharType="begin"/>
      </w:r>
      <w:r w:rsidRPr="003419E5">
        <w:rPr>
          <w:color w:val="000000" w:themeColor="text1"/>
        </w:rPr>
        <w:instrText>HYPERLINK</w:instrText>
      </w:r>
      <w:r w:rsidRPr="003419E5">
        <w:rPr>
          <w:color w:val="000000" w:themeColor="text1"/>
          <w:lang w:val="ru-RU"/>
        </w:rPr>
        <w:instrText xml:space="preserve"> "</w:instrText>
      </w:r>
      <w:r w:rsidRPr="003419E5">
        <w:rPr>
          <w:color w:val="000000" w:themeColor="text1"/>
        </w:rPr>
        <w:instrText>https</w:instrText>
      </w:r>
      <w:r w:rsidRPr="003419E5">
        <w:rPr>
          <w:color w:val="000000" w:themeColor="text1"/>
          <w:lang w:val="ru-RU"/>
        </w:rPr>
        <w:instrText>://</w:instrText>
      </w:r>
      <w:r w:rsidRPr="003419E5">
        <w:rPr>
          <w:color w:val="000000" w:themeColor="text1"/>
        </w:rPr>
        <w:instrText>www</w:instrText>
      </w:r>
      <w:r w:rsidRPr="003419E5">
        <w:rPr>
          <w:color w:val="000000" w:themeColor="text1"/>
          <w:lang w:val="ru-RU"/>
        </w:rPr>
        <w:instrText>.</w:instrText>
      </w:r>
      <w:r w:rsidRPr="003419E5">
        <w:rPr>
          <w:color w:val="000000" w:themeColor="text1"/>
        </w:rPr>
        <w:instrText>sovsport</w:instrText>
      </w:r>
      <w:r w:rsidRPr="003419E5">
        <w:rPr>
          <w:color w:val="000000" w:themeColor="text1"/>
          <w:lang w:val="ru-RU"/>
        </w:rPr>
        <w:instrText>.</w:instrText>
      </w:r>
      <w:r w:rsidRPr="003419E5">
        <w:rPr>
          <w:color w:val="000000" w:themeColor="text1"/>
        </w:rPr>
        <w:instrText>ru</w:instrText>
      </w:r>
      <w:r w:rsidRPr="003419E5">
        <w:rPr>
          <w:color w:val="000000" w:themeColor="text1"/>
          <w:lang w:val="ru-RU"/>
        </w:rPr>
        <w:instrText>/</w:instrText>
      </w:r>
      <w:r w:rsidRPr="003419E5">
        <w:rPr>
          <w:color w:val="000000" w:themeColor="text1"/>
        </w:rPr>
        <w:instrText>paralympics</w:instrText>
      </w:r>
      <w:r w:rsidRPr="003419E5">
        <w:rPr>
          <w:color w:val="000000" w:themeColor="text1"/>
          <w:lang w:val="ru-RU"/>
        </w:rPr>
        <w:instrText>/</w:instrText>
      </w:r>
      <w:r w:rsidRPr="003419E5">
        <w:rPr>
          <w:color w:val="000000" w:themeColor="text1"/>
        </w:rPr>
        <w:instrText>news</w:instrText>
      </w:r>
      <w:r w:rsidRPr="003419E5">
        <w:rPr>
          <w:color w:val="000000" w:themeColor="text1"/>
          <w:lang w:val="ru-RU"/>
        </w:rPr>
        <w:instrText>/</w:instrText>
      </w:r>
      <w:r w:rsidRPr="003419E5">
        <w:rPr>
          <w:color w:val="000000" w:themeColor="text1"/>
        </w:rPr>
        <w:instrText>predsedatel</w:instrText>
      </w:r>
      <w:r w:rsidRPr="003419E5">
        <w:rPr>
          <w:color w:val="000000" w:themeColor="text1"/>
          <w:lang w:val="ru-RU"/>
        </w:rPr>
        <w:instrText>-</w:instrText>
      </w:r>
      <w:r w:rsidRPr="003419E5">
        <w:rPr>
          <w:color w:val="000000" w:themeColor="text1"/>
        </w:rPr>
        <w:instrText>voi</w:instrText>
      </w:r>
      <w:r w:rsidRPr="003419E5">
        <w:rPr>
          <w:color w:val="000000" w:themeColor="text1"/>
          <w:lang w:val="ru-RU"/>
        </w:rPr>
        <w:instrText>-</w:instrText>
      </w:r>
      <w:r w:rsidRPr="003419E5">
        <w:rPr>
          <w:color w:val="000000" w:themeColor="text1"/>
        </w:rPr>
        <w:instrText>terentev</w:instrText>
      </w:r>
      <w:r w:rsidRPr="003419E5">
        <w:rPr>
          <w:color w:val="000000" w:themeColor="text1"/>
          <w:lang w:val="ru-RU"/>
        </w:rPr>
        <w:instrText>-</w:instrText>
      </w:r>
      <w:r w:rsidRPr="003419E5">
        <w:rPr>
          <w:color w:val="000000" w:themeColor="text1"/>
        </w:rPr>
        <w:instrText>rezko</w:instrText>
      </w:r>
      <w:r w:rsidRPr="003419E5">
        <w:rPr>
          <w:color w:val="000000" w:themeColor="text1"/>
          <w:lang w:val="ru-RU"/>
        </w:rPr>
        <w:instrText>-</w:instrText>
      </w:r>
      <w:r w:rsidRPr="003419E5">
        <w:rPr>
          <w:color w:val="000000" w:themeColor="text1"/>
        </w:rPr>
        <w:instrText>osudil</w:instrText>
      </w:r>
      <w:r w:rsidRPr="003419E5">
        <w:rPr>
          <w:color w:val="000000" w:themeColor="text1"/>
          <w:lang w:val="ru-RU"/>
        </w:rPr>
        <w:instrText>-</w:instrText>
      </w:r>
      <w:r w:rsidRPr="003419E5">
        <w:rPr>
          <w:color w:val="000000" w:themeColor="text1"/>
        </w:rPr>
        <w:instrText>uchastie</w:instrText>
      </w:r>
      <w:r w:rsidRPr="003419E5">
        <w:rPr>
          <w:color w:val="000000" w:themeColor="text1"/>
          <w:lang w:val="ru-RU"/>
        </w:rPr>
        <w:instrText>-</w:instrText>
      </w:r>
      <w:r w:rsidRPr="003419E5">
        <w:rPr>
          <w:color w:val="000000" w:themeColor="text1"/>
        </w:rPr>
        <w:instrText>transgendera</w:instrText>
      </w:r>
      <w:r w:rsidRPr="003419E5">
        <w:rPr>
          <w:color w:val="000000" w:themeColor="text1"/>
          <w:lang w:val="ru-RU"/>
        </w:rPr>
        <w:instrText>-</w:instrText>
      </w:r>
      <w:r w:rsidRPr="003419E5">
        <w:rPr>
          <w:color w:val="000000" w:themeColor="text1"/>
        </w:rPr>
        <w:instrText>v</w:instrText>
      </w:r>
      <w:r w:rsidRPr="003419E5">
        <w:rPr>
          <w:color w:val="000000" w:themeColor="text1"/>
          <w:lang w:val="ru-RU"/>
        </w:rPr>
        <w:instrText>-</w:instrText>
      </w:r>
      <w:r w:rsidRPr="003419E5">
        <w:rPr>
          <w:color w:val="000000" w:themeColor="text1"/>
        </w:rPr>
        <w:instrText>paralimpiade</w:instrText>
      </w:r>
      <w:r w:rsidRPr="003419E5">
        <w:rPr>
          <w:color w:val="000000" w:themeColor="text1"/>
          <w:lang w:val="ru-RU"/>
        </w:rPr>
        <w:instrText>"</w:instrText>
      </w:r>
      <w:r w:rsidRPr="003419E5">
        <w:rPr>
          <w:color w:val="000000" w:themeColor="text1"/>
        </w:rPr>
        <w:fldChar w:fldCharType="separate"/>
      </w:r>
      <w:r w:rsidRPr="003419E5">
        <w:rPr>
          <w:color w:val="000000" w:themeColor="text1"/>
          <w:lang w:val="ru-RU"/>
        </w:rPr>
        <w:t>Председатель ВОИ Терентьев резко осудил участие трансгендера* в Паралимпиаде</w:t>
      </w:r>
      <w:r w:rsidRPr="003419E5">
        <w:rPr>
          <w:color w:val="000000" w:themeColor="text1"/>
        </w:rPr>
        <w:fldChar w:fldCharType="end"/>
      </w:r>
      <w:bookmarkEnd w:id="84"/>
      <w:bookmarkEnd w:id="85"/>
    </w:p>
    <w:p w14:paraId="77DBA66B" w14:textId="77777777" w:rsidR="003419E5" w:rsidRPr="003419E5" w:rsidRDefault="003419E5" w:rsidP="003419E5">
      <w:pPr>
        <w:pStyle w:val="a3"/>
        <w:spacing w:beforeAutospacing="1" w:afterAutospacing="1"/>
        <w:rPr>
          <w:color w:val="000000" w:themeColor="text1"/>
          <w:lang w:val="ru-RU"/>
        </w:rPr>
      </w:pPr>
      <w:r w:rsidRPr="003419E5">
        <w:rPr>
          <w:color w:val="000000" w:themeColor="text1"/>
          <w:lang w:val="ru-RU"/>
        </w:rPr>
        <w:t xml:space="preserve">Председатель </w:t>
      </w:r>
      <w:r w:rsidRPr="003419E5">
        <w:rPr>
          <w:b/>
          <w:bCs/>
          <w:color w:val="000000" w:themeColor="text1"/>
          <w:lang w:val="ru-RU"/>
        </w:rPr>
        <w:t>Всероссийского общества инвалидов</w:t>
      </w:r>
      <w:r w:rsidRPr="003419E5">
        <w:rPr>
          <w:color w:val="000000" w:themeColor="text1"/>
          <w:lang w:val="ru-RU"/>
        </w:rPr>
        <w:t>, паралимпийский чемпион Михаил Терентьев высказался об участии трансгендера* Петрилло в Паралимпийских играх в Париже. Участие итальянского легкоатлета станет первым таким случаем в истории соревнований. Первый трансгендер-инвалид.</w:t>
      </w:r>
    </w:p>
    <w:p w14:paraId="3FBB6DBC" w14:textId="0BC179A1" w:rsidR="003419E5" w:rsidRPr="003419E5" w:rsidRDefault="009F6B92">
      <w:pPr>
        <w:pStyle w:val="3"/>
        <w:spacing w:before="225" w:after="0"/>
        <w:rPr>
          <w:rFonts w:ascii="Times New Roman" w:hAnsi="Times New Roman" w:cs="Times New Roman"/>
          <w:b w:val="0"/>
          <w:i/>
          <w:color w:val="248AE8"/>
          <w:sz w:val="29"/>
          <w:lang w:val="ru-RU"/>
        </w:rPr>
      </w:pPr>
      <w:hyperlink r:id="rId8" w:history="1"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https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://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www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.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sovsport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.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ru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/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paralympics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/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news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/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predsedatel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-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voi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-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terentev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-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rezko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-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osudil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-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uchastie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-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transgendera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-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v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  <w:lang w:val="ru-RU"/>
          </w:rPr>
          <w:t>-</w:t>
        </w:r>
        <w:r w:rsidR="003419E5" w:rsidRPr="003419E5">
          <w:rPr>
            <w:rFonts w:ascii="Times New Roman" w:hAnsi="Times New Roman" w:cs="Times New Roman"/>
            <w:b w:val="0"/>
            <w:color w:val="248AE8"/>
            <w:sz w:val="24"/>
          </w:rPr>
          <w:t>paralimpiade</w:t>
        </w:r>
      </w:hyperlink>
    </w:p>
    <w:p w14:paraId="7C1779D5" w14:textId="77777777" w:rsidR="001559D4" w:rsidRPr="000C30AC" w:rsidRDefault="001559D4" w:rsidP="001559D4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09.08.2024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За рулем.РФ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zr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86" w:name="re_-1840159760"/>
    <w:bookmarkStart w:id="87" w:name="re_bef75cb6-aa9d-444f-9156-f0e65ba02355"/>
    <w:p w14:paraId="2BA9EBE6" w14:textId="77777777" w:rsidR="001559D4" w:rsidRPr="000C30AC" w:rsidRDefault="001559D4" w:rsidP="001559D4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www</w:instrText>
      </w:r>
      <w:r w:rsidRPr="000C30AC">
        <w:rPr>
          <w:lang w:val="ru-RU"/>
        </w:rPr>
        <w:instrText>.</w:instrText>
      </w:r>
      <w:r>
        <w:instrText>zr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content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/958868-</w:instrText>
      </w:r>
      <w:r>
        <w:instrText>ehta</w:instrText>
      </w:r>
      <w:r w:rsidRPr="000C30AC">
        <w:rPr>
          <w:lang w:val="ru-RU"/>
        </w:rPr>
        <w:instrText>-</w:instrText>
      </w:r>
      <w:r>
        <w:instrText>kategoriya</w:instrText>
      </w:r>
      <w:r w:rsidRPr="000C30AC">
        <w:rPr>
          <w:lang w:val="ru-RU"/>
        </w:rPr>
        <w:instrText>-</w:instrText>
      </w:r>
      <w:r>
        <w:instrText>invalidov</w:instrText>
      </w:r>
      <w:r w:rsidRPr="000C30AC">
        <w:rPr>
          <w:lang w:val="ru-RU"/>
        </w:rPr>
        <w:instrText>-</w:instrText>
      </w:r>
      <w:r>
        <w:instrText>poluchi</w:instrText>
      </w:r>
      <w:r w:rsidRPr="000C30AC">
        <w:rPr>
          <w:lang w:val="ru-RU"/>
        </w:rPr>
        <w:instrText>/"</w:instrText>
      </w:r>
      <w:r>
        <w:fldChar w:fldCharType="separate"/>
      </w:r>
      <w:r w:rsidRPr="000C30AC">
        <w:rPr>
          <w:lang w:val="ru-RU"/>
        </w:rPr>
        <w:t>Эта категория граждан получит специально адаптированные Москвичи</w:t>
      </w:r>
      <w:r>
        <w:fldChar w:fldCharType="end"/>
      </w:r>
      <w:bookmarkEnd w:id="86"/>
      <w:bookmarkEnd w:id="87"/>
    </w:p>
    <w:p w14:paraId="30CB9246" w14:textId="77777777" w:rsidR="001559D4" w:rsidRPr="000C30AC" w:rsidRDefault="001559D4" w:rsidP="001559D4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На фестивале "Подмосковье без границ" показали Москвич с ручным управлением Специально адаптированные автомобили Москвич с ручным управлением могут вскоре начать предоставлять ветеранам СВО, которые получили серьезные травмы. Об этом сообщил Михаил Терентьев, паралимпийский чемпион, председатель </w:t>
      </w:r>
      <w:r w:rsidRPr="000C30AC">
        <w:rPr>
          <w:b/>
          <w:bCs/>
          <w:lang w:val="ru-RU"/>
        </w:rPr>
        <w:t>Всероссийского общества инвалидов</w:t>
      </w:r>
      <w:r w:rsidRPr="000C30AC">
        <w:rPr>
          <w:lang w:val="ru-RU"/>
        </w:rPr>
        <w:t xml:space="preserve"> и депутат Госдумы. На фестивале "Подмосковье без границ" уже продемонстрированы такие автомобили.</w:t>
      </w:r>
    </w:p>
    <w:p w14:paraId="0CB7585B" w14:textId="77777777" w:rsidR="001559D4" w:rsidRPr="000C30AC" w:rsidRDefault="009F6B92" w:rsidP="001559D4">
      <w:pPr>
        <w:rPr>
          <w:color w:val="248AE8"/>
          <w:lang w:val="ru-RU"/>
        </w:rPr>
      </w:pPr>
      <w:hyperlink r:id="rId9" w:history="1">
        <w:r w:rsidR="001559D4">
          <w:rPr>
            <w:color w:val="248AE8"/>
          </w:rPr>
          <w:t>https</w:t>
        </w:r>
        <w:r w:rsidR="001559D4" w:rsidRPr="000C30AC">
          <w:rPr>
            <w:color w:val="248AE8"/>
            <w:lang w:val="ru-RU"/>
          </w:rPr>
          <w:t>://</w:t>
        </w:r>
        <w:r w:rsidR="001559D4">
          <w:rPr>
            <w:color w:val="248AE8"/>
          </w:rPr>
          <w:t>www</w:t>
        </w:r>
        <w:r w:rsidR="001559D4" w:rsidRPr="000C30AC">
          <w:rPr>
            <w:color w:val="248AE8"/>
            <w:lang w:val="ru-RU"/>
          </w:rPr>
          <w:t>.</w:t>
        </w:r>
        <w:r w:rsidR="001559D4">
          <w:rPr>
            <w:color w:val="248AE8"/>
          </w:rPr>
          <w:t>zr</w:t>
        </w:r>
        <w:r w:rsidR="001559D4" w:rsidRPr="000C30AC">
          <w:rPr>
            <w:color w:val="248AE8"/>
            <w:lang w:val="ru-RU"/>
          </w:rPr>
          <w:t>.</w:t>
        </w:r>
        <w:r w:rsidR="001559D4">
          <w:rPr>
            <w:color w:val="248AE8"/>
          </w:rPr>
          <w:t>ru</w:t>
        </w:r>
        <w:r w:rsidR="001559D4" w:rsidRPr="000C30AC">
          <w:rPr>
            <w:color w:val="248AE8"/>
            <w:lang w:val="ru-RU"/>
          </w:rPr>
          <w:t>/</w:t>
        </w:r>
        <w:r w:rsidR="001559D4">
          <w:rPr>
            <w:color w:val="248AE8"/>
          </w:rPr>
          <w:t>content</w:t>
        </w:r>
        <w:r w:rsidR="001559D4" w:rsidRPr="000C30AC">
          <w:rPr>
            <w:color w:val="248AE8"/>
            <w:lang w:val="ru-RU"/>
          </w:rPr>
          <w:t>/</w:t>
        </w:r>
        <w:r w:rsidR="001559D4">
          <w:rPr>
            <w:color w:val="248AE8"/>
          </w:rPr>
          <w:t>news</w:t>
        </w:r>
        <w:r w:rsidR="001559D4" w:rsidRPr="000C30AC">
          <w:rPr>
            <w:color w:val="248AE8"/>
            <w:lang w:val="ru-RU"/>
          </w:rPr>
          <w:t>/958868-</w:t>
        </w:r>
        <w:r w:rsidR="001559D4">
          <w:rPr>
            <w:color w:val="248AE8"/>
          </w:rPr>
          <w:t>ehta</w:t>
        </w:r>
        <w:r w:rsidR="001559D4" w:rsidRPr="000C30AC">
          <w:rPr>
            <w:color w:val="248AE8"/>
            <w:lang w:val="ru-RU"/>
          </w:rPr>
          <w:t>-</w:t>
        </w:r>
        <w:r w:rsidR="001559D4">
          <w:rPr>
            <w:color w:val="248AE8"/>
          </w:rPr>
          <w:t>kategoriya</w:t>
        </w:r>
        <w:r w:rsidR="001559D4" w:rsidRPr="000C30AC">
          <w:rPr>
            <w:color w:val="248AE8"/>
            <w:lang w:val="ru-RU"/>
          </w:rPr>
          <w:t>-</w:t>
        </w:r>
        <w:r w:rsidR="001559D4">
          <w:rPr>
            <w:color w:val="248AE8"/>
          </w:rPr>
          <w:t>invalidov</w:t>
        </w:r>
        <w:r w:rsidR="001559D4" w:rsidRPr="000C30AC">
          <w:rPr>
            <w:color w:val="248AE8"/>
            <w:lang w:val="ru-RU"/>
          </w:rPr>
          <w:t>-</w:t>
        </w:r>
        <w:r w:rsidR="001559D4">
          <w:rPr>
            <w:color w:val="248AE8"/>
          </w:rPr>
          <w:t>poluchi</w:t>
        </w:r>
        <w:r w:rsidR="001559D4" w:rsidRPr="000C30AC">
          <w:rPr>
            <w:color w:val="248AE8"/>
            <w:lang w:val="ru-RU"/>
          </w:rPr>
          <w:t>/</w:t>
        </w:r>
      </w:hyperlink>
      <w:r w:rsidR="001559D4">
        <w:rPr>
          <w:color w:val="248AE8"/>
        </w:rPr>
        <w:t> </w:t>
      </w:r>
    </w:p>
    <w:p w14:paraId="2BF6DA8D" w14:textId="1FE46DB9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Псков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gtrkpskov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88" w:name="re_-1840159785"/>
    <w:bookmarkStart w:id="89" w:name="re_908abac0-92dc-4fc3-8d96-baf29b27fe2f"/>
    <w:p w14:paraId="2BF6DA8E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gtrkpskov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-</w:instrText>
      </w:r>
      <w:r>
        <w:instrText>feed</w:instrText>
      </w:r>
      <w:r w:rsidRPr="000C30AC">
        <w:rPr>
          <w:lang w:val="ru-RU"/>
        </w:rPr>
        <w:instrText>/</w:instrText>
      </w:r>
      <w:r>
        <w:instrText>lenta</w:instrText>
      </w:r>
      <w:r w:rsidRPr="000C30AC">
        <w:rPr>
          <w:lang w:val="ru-RU"/>
        </w:rPr>
        <w:instrText>-</w:instrText>
      </w:r>
      <w:r>
        <w:instrText>novostej</w:instrText>
      </w:r>
      <w:r w:rsidRPr="000C30AC">
        <w:rPr>
          <w:lang w:val="ru-RU"/>
        </w:rPr>
        <w:instrText>/50957-</w:instrText>
      </w:r>
      <w:r>
        <w:instrText>pskovskie</w:instrText>
      </w:r>
      <w:r w:rsidRPr="000C30AC">
        <w:rPr>
          <w:lang w:val="ru-RU"/>
        </w:rPr>
        <w:instrText>-</w:instrText>
      </w:r>
      <w:r>
        <w:instrText>sportsmeny</w:instrText>
      </w:r>
      <w:r w:rsidRPr="000C30AC">
        <w:rPr>
          <w:lang w:val="ru-RU"/>
        </w:rPr>
        <w:instrText>-</w:instrText>
      </w:r>
      <w:r>
        <w:instrText>zanyali</w:instrText>
      </w:r>
      <w:r w:rsidRPr="000C30AC">
        <w:rPr>
          <w:lang w:val="ru-RU"/>
        </w:rPr>
        <w:instrText>-</w:instrText>
      </w:r>
      <w:r>
        <w:instrText>i</w:instrText>
      </w:r>
      <w:r w:rsidRPr="000C30AC">
        <w:rPr>
          <w:lang w:val="ru-RU"/>
        </w:rPr>
        <w:instrText>-</w:instrText>
      </w:r>
      <w:r>
        <w:instrText>mesto</w:instrText>
      </w:r>
      <w:r w:rsidRPr="000C30AC">
        <w:rPr>
          <w:lang w:val="ru-RU"/>
        </w:rPr>
        <w:instrText>-</w:instrText>
      </w:r>
      <w:r>
        <w:instrText>v</w:instrText>
      </w:r>
      <w:r w:rsidRPr="000C30AC">
        <w:rPr>
          <w:lang w:val="ru-RU"/>
        </w:rPr>
        <w:instrText>-</w:instrText>
      </w:r>
      <w:r>
        <w:instrText>obshchekomandnom</w:instrText>
      </w:r>
      <w:r w:rsidRPr="000C30AC">
        <w:rPr>
          <w:lang w:val="ru-RU"/>
        </w:rPr>
        <w:instrText>-</w:instrText>
      </w:r>
      <w:r>
        <w:instrText>zachete</w:instrText>
      </w:r>
      <w:r w:rsidRPr="000C30AC">
        <w:rPr>
          <w:lang w:val="ru-RU"/>
        </w:rPr>
        <w:instrText>-</w:instrText>
      </w:r>
      <w:r>
        <w:instrText>na</w:instrText>
      </w:r>
      <w:r w:rsidRPr="000C30AC">
        <w:rPr>
          <w:lang w:val="ru-RU"/>
        </w:rPr>
        <w:instrText>-</w:instrText>
      </w:r>
      <w:r>
        <w:instrText>mezhregionalnom</w:instrText>
      </w:r>
      <w:r w:rsidRPr="000C30AC">
        <w:rPr>
          <w:lang w:val="ru-RU"/>
        </w:rPr>
        <w:instrText>-</w:instrText>
      </w:r>
      <w:r>
        <w:instrText>sportivnom</w:instrText>
      </w:r>
      <w:r w:rsidRPr="000C30AC">
        <w:rPr>
          <w:lang w:val="ru-RU"/>
        </w:rPr>
        <w:instrText>-</w:instrText>
      </w:r>
      <w:r>
        <w:instrText>festivale</w:instrText>
      </w:r>
      <w:r w:rsidRPr="000C30AC">
        <w:rPr>
          <w:lang w:val="ru-RU"/>
        </w:rPr>
        <w:instrText>-</w:instrText>
      </w:r>
      <w:r>
        <w:instrText>vserossijskogo</w:instrText>
      </w:r>
      <w:r w:rsidRPr="000C30AC">
        <w:rPr>
          <w:lang w:val="ru-RU"/>
        </w:rPr>
        <w:instrText>-</w:instrText>
      </w:r>
      <w:r>
        <w:instrText>obshchestva</w:instrText>
      </w:r>
      <w:r w:rsidRPr="000C30AC">
        <w:rPr>
          <w:lang w:val="ru-RU"/>
        </w:rPr>
        <w:instrText>-</w:instrText>
      </w:r>
      <w:r>
        <w:instrText>invalidov</w:instrText>
      </w:r>
      <w:r w:rsidRPr="000C30AC">
        <w:rPr>
          <w:lang w:val="ru-RU"/>
        </w:rPr>
        <w:instrText>.</w:instrText>
      </w:r>
      <w:r>
        <w:instrText>html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 xml:space="preserve">Псковские спортсмены заняли </w:t>
      </w:r>
      <w:r>
        <w:t>I</w:t>
      </w:r>
      <w:r w:rsidRPr="000C30AC">
        <w:rPr>
          <w:lang w:val="ru-RU"/>
        </w:rPr>
        <w:t xml:space="preserve"> место в общекомандном зачете на межрегиональном спортивном фестивале Всероссийского общества инвалидов</w:t>
      </w:r>
      <w:r>
        <w:fldChar w:fldCharType="end"/>
      </w:r>
      <w:bookmarkEnd w:id="88"/>
      <w:bookmarkEnd w:id="89"/>
    </w:p>
    <w:p w14:paraId="2BF6DA8F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8 медалей завоевали спортсмены Псковской области на </w:t>
      </w:r>
      <w:r w:rsidRPr="000C30AC">
        <w:rPr>
          <w:b/>
          <w:bCs/>
          <w:lang w:val="ru-RU"/>
        </w:rPr>
        <w:t>межрегиональном спортивном фестивале Всероссийского общества инвалидов</w:t>
      </w:r>
      <w:r w:rsidRPr="000C30AC">
        <w:rPr>
          <w:lang w:val="ru-RU"/>
        </w:rPr>
        <w:t xml:space="preserve">. Из них 4 золотые и 4 серебряные медали. По итогам наши спортсмены заняли </w:t>
      </w:r>
      <w:r>
        <w:t>I</w:t>
      </w:r>
      <w:r w:rsidRPr="000C30AC">
        <w:rPr>
          <w:lang w:val="ru-RU"/>
        </w:rPr>
        <w:t xml:space="preserve"> место в общекомандном зачете.</w:t>
      </w:r>
    </w:p>
    <w:p w14:paraId="2BF6DA90" w14:textId="77777777" w:rsidR="00FA391B" w:rsidRPr="000C30AC" w:rsidRDefault="009F6B92">
      <w:pPr>
        <w:rPr>
          <w:color w:val="248AE8"/>
          <w:lang w:val="ru-RU"/>
        </w:rPr>
      </w:pPr>
      <w:hyperlink r:id="rId10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gtrkpskov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feed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lenta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novostej</w:t>
        </w:r>
        <w:r w:rsidRPr="000C30AC">
          <w:rPr>
            <w:color w:val="248AE8"/>
            <w:lang w:val="ru-RU"/>
          </w:rPr>
          <w:t>/50957-</w:t>
        </w:r>
        <w:r>
          <w:rPr>
            <w:color w:val="248AE8"/>
          </w:rPr>
          <w:t>pskovskie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sportsmeny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zanyali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mesto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obshchekomandnom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zachete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mezhregionalnom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sportivnom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festivale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vserossijskogo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obshchestva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invalidov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A91" w14:textId="77777777" w:rsidR="00FA391B" w:rsidRPr="000C30AC" w:rsidRDefault="00FA391B">
      <w:pPr>
        <w:pStyle w:val="a4"/>
        <w:rPr>
          <w:lang w:val="ru-RU"/>
        </w:rPr>
      </w:pPr>
    </w:p>
    <w:p w14:paraId="2BF6DA95" w14:textId="061CCF78" w:rsidR="00FA391B" w:rsidRPr="000C30AC" w:rsidRDefault="009F6B92">
      <w:pPr>
        <w:rPr>
          <w:color w:val="248AE8"/>
          <w:lang w:val="ru-RU"/>
        </w:rPr>
      </w:pPr>
      <w:r>
        <w:rPr>
          <w:color w:val="248AE8"/>
        </w:rPr>
        <w:t> </w:t>
      </w:r>
    </w:p>
    <w:p w14:paraId="2BF6DA96" w14:textId="77777777" w:rsidR="00FA391B" w:rsidRPr="000C30AC" w:rsidRDefault="00FA391B">
      <w:pPr>
        <w:pStyle w:val="a4"/>
        <w:rPr>
          <w:lang w:val="ru-RU"/>
        </w:rPr>
      </w:pPr>
    </w:p>
    <w:p w14:paraId="2BF6DA9A" w14:textId="77777777" w:rsidR="00FA391B" w:rsidRPr="000C30AC" w:rsidRDefault="00FA391B">
      <w:pPr>
        <w:pStyle w:val="a4"/>
        <w:rPr>
          <w:lang w:val="ru-RU"/>
        </w:rPr>
      </w:pPr>
    </w:p>
    <w:p w14:paraId="2BF6DA9B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11.08.2024</w:t>
      </w:r>
      <w:r w:rsidRPr="000C30A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Infomoskovia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90" w:name="re_-1840159782"/>
    <w:bookmarkStart w:id="91" w:name="re_4fe46123-a92d-4f1d-bb63-76ab4d8cddb9"/>
    <w:p w14:paraId="2BF6DA9C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infomoskovia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/?</w:instrText>
      </w:r>
      <w:r>
        <w:instrText>module</w:instrText>
      </w:r>
      <w:r w:rsidRPr="000C30AC">
        <w:rPr>
          <w:lang w:val="ru-RU"/>
        </w:rPr>
        <w:instrText>=</w:instrText>
      </w:r>
      <w:r>
        <w:instrText>articles</w:instrText>
      </w:r>
      <w:r w:rsidRPr="000C30AC">
        <w:rPr>
          <w:lang w:val="ru-RU"/>
        </w:rPr>
        <w:instrText>&amp;</w:instrText>
      </w:r>
      <w:r>
        <w:instrText>action</w:instrText>
      </w:r>
      <w:r w:rsidRPr="000C30AC">
        <w:rPr>
          <w:lang w:val="ru-RU"/>
        </w:rPr>
        <w:instrText>=</w:instrText>
      </w:r>
      <w:r>
        <w:instrText>view</w:instrText>
      </w:r>
      <w:r w:rsidRPr="000C30AC">
        <w:rPr>
          <w:lang w:val="ru-RU"/>
        </w:rPr>
        <w:instrText>&amp;</w:instrText>
      </w:r>
      <w:r>
        <w:instrText>id</w:instrText>
      </w:r>
      <w:r w:rsidRPr="000C30AC">
        <w:rPr>
          <w:lang w:val="ru-RU"/>
        </w:rPr>
        <w:instrText>=101282"</w:instrText>
      </w:r>
      <w:r>
        <w:fldChar w:fldCharType="separate"/>
      </w:r>
      <w:r w:rsidRPr="000C30AC">
        <w:rPr>
          <w:lang w:val="ru-RU"/>
        </w:rPr>
        <w:t>Второй летний Всероссийский спортивный марафон «Сила России»</w:t>
      </w:r>
      <w:r>
        <w:fldChar w:fldCharType="end"/>
      </w:r>
      <w:bookmarkEnd w:id="90"/>
      <w:bookmarkEnd w:id="91"/>
    </w:p>
    <w:p w14:paraId="2BF6DA9D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b/>
          <w:bCs/>
          <w:lang w:val="ru-RU"/>
        </w:rPr>
        <w:t>Бронницкая городская организация Всероссийского общества инвалидов</w:t>
      </w:r>
      <w:r w:rsidRPr="000C30AC">
        <w:rPr>
          <w:lang w:val="ru-RU"/>
        </w:rPr>
        <w:t xml:space="preserve"> поддержала инициативу Всероссийской политической партии "Единая Россия" в проведении Всероссийского спортивного марафона "Сила России", который направлен на популяризацию физической культуры и массового спорта. Члены </w:t>
      </w:r>
      <w:r w:rsidRPr="000C30AC">
        <w:rPr>
          <w:b/>
          <w:bCs/>
          <w:lang w:val="ru-RU"/>
        </w:rPr>
        <w:lastRenderedPageBreak/>
        <w:t>Бронницкой организации ВОИ</w:t>
      </w:r>
      <w:r w:rsidRPr="000C30AC">
        <w:rPr>
          <w:lang w:val="ru-RU"/>
        </w:rPr>
        <w:t xml:space="preserve"> считают, что занятия спортом в любом возрасте и в любое время года всегда положительно влияют на здоровье человека, особенно инвалидов и людей с ОВЗ, поэтому с июня по июль 2024 года активно приняли участие в спортивно-массовых мероприятиях, проводимых в рамках марафона. Организовали спортивную площадку в помещении общества инвалидов г.о.</w:t>
      </w:r>
    </w:p>
    <w:p w14:paraId="2BF6DA9E" w14:textId="77777777" w:rsidR="00FA391B" w:rsidRPr="000C30AC" w:rsidRDefault="009F6B92">
      <w:pPr>
        <w:rPr>
          <w:color w:val="248AE8"/>
          <w:lang w:val="ru-RU"/>
        </w:rPr>
      </w:pPr>
      <w:hyperlink r:id="rId11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infomoskovia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/?</w:t>
        </w:r>
        <w:r>
          <w:rPr>
            <w:color w:val="248AE8"/>
          </w:rPr>
          <w:t>module</w:t>
        </w:r>
        <w:r w:rsidRPr="000C30AC">
          <w:rPr>
            <w:color w:val="248AE8"/>
            <w:lang w:val="ru-RU"/>
          </w:rPr>
          <w:t>=</w:t>
        </w:r>
        <w:r>
          <w:rPr>
            <w:color w:val="248AE8"/>
          </w:rPr>
          <w:t>articles</w:t>
        </w:r>
        <w:r w:rsidRPr="000C30AC">
          <w:rPr>
            <w:color w:val="248AE8"/>
            <w:lang w:val="ru-RU"/>
          </w:rPr>
          <w:t>&amp;</w:t>
        </w:r>
        <w:r>
          <w:rPr>
            <w:color w:val="248AE8"/>
          </w:rPr>
          <w:t>action</w:t>
        </w:r>
        <w:r w:rsidRPr="000C30AC">
          <w:rPr>
            <w:color w:val="248AE8"/>
            <w:lang w:val="ru-RU"/>
          </w:rPr>
          <w:t>=</w:t>
        </w:r>
        <w:r>
          <w:rPr>
            <w:color w:val="248AE8"/>
          </w:rPr>
          <w:t>view</w:t>
        </w:r>
        <w:r w:rsidRPr="000C30AC">
          <w:rPr>
            <w:color w:val="248AE8"/>
            <w:lang w:val="ru-RU"/>
          </w:rPr>
          <w:t>&amp;</w:t>
        </w:r>
        <w:r>
          <w:rPr>
            <w:color w:val="248AE8"/>
          </w:rPr>
          <w:t>id</w:t>
        </w:r>
        <w:r w:rsidRPr="000C30AC">
          <w:rPr>
            <w:color w:val="248AE8"/>
            <w:lang w:val="ru-RU"/>
          </w:rPr>
          <w:t>=101282</w:t>
        </w:r>
      </w:hyperlink>
      <w:r>
        <w:rPr>
          <w:color w:val="248AE8"/>
        </w:rPr>
        <w:t> </w:t>
      </w:r>
    </w:p>
    <w:p w14:paraId="2BF6DA9F" w14:textId="77777777" w:rsidR="00FA391B" w:rsidRPr="000C30AC" w:rsidRDefault="00FA391B">
      <w:pPr>
        <w:pStyle w:val="a4"/>
        <w:rPr>
          <w:lang w:val="ru-RU"/>
        </w:rPr>
      </w:pPr>
    </w:p>
    <w:p w14:paraId="2BF6DAA0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11.08.2024</w:t>
      </w:r>
      <w:r w:rsidRPr="000C30A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Infomoskovia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92" w:name="re_-1840159781"/>
    <w:bookmarkStart w:id="93" w:name="re_018dadd4-90e7-4909-bd95-9a23e4c652b5"/>
    <w:p w14:paraId="2BF6DAA1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infomoskovia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/?</w:instrText>
      </w:r>
      <w:r>
        <w:instrText>module</w:instrText>
      </w:r>
      <w:r w:rsidRPr="000C30AC">
        <w:rPr>
          <w:lang w:val="ru-RU"/>
        </w:rPr>
        <w:instrText>=</w:instrText>
      </w:r>
      <w:r>
        <w:instrText>articles</w:instrText>
      </w:r>
      <w:r w:rsidRPr="000C30AC">
        <w:rPr>
          <w:lang w:val="ru-RU"/>
        </w:rPr>
        <w:instrText>&amp;</w:instrText>
      </w:r>
      <w:r>
        <w:instrText>action</w:instrText>
      </w:r>
      <w:r w:rsidRPr="000C30AC">
        <w:rPr>
          <w:lang w:val="ru-RU"/>
        </w:rPr>
        <w:instrText>=</w:instrText>
      </w:r>
      <w:r>
        <w:instrText>view</w:instrText>
      </w:r>
      <w:r w:rsidRPr="000C30AC">
        <w:rPr>
          <w:lang w:val="ru-RU"/>
        </w:rPr>
        <w:instrText>&amp;</w:instrText>
      </w:r>
      <w:r>
        <w:instrText>id</w:instrText>
      </w:r>
      <w:r w:rsidRPr="000C30AC">
        <w:rPr>
          <w:lang w:val="ru-RU"/>
        </w:rPr>
        <w:instrText>=101281"</w:instrText>
      </w:r>
      <w:r>
        <w:fldChar w:fldCharType="separate"/>
      </w:r>
      <w:r w:rsidRPr="000C30AC">
        <w:rPr>
          <w:lang w:val="ru-RU"/>
        </w:rPr>
        <w:t>Ленинцы в Патриоте</w:t>
      </w:r>
      <w:r>
        <w:fldChar w:fldCharType="end"/>
      </w:r>
      <w:bookmarkEnd w:id="92"/>
      <w:bookmarkEnd w:id="93"/>
    </w:p>
    <w:p w14:paraId="2BF6DAA2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Очень интересная, познавательная и увлекательная поездка состоялась в парк "Патриот" </w:t>
      </w:r>
      <w:r w:rsidRPr="000C30AC">
        <w:rPr>
          <w:b/>
          <w:bCs/>
          <w:lang w:val="ru-RU"/>
        </w:rPr>
        <w:t>дружной компании членов Ленинской местной организации ВОИ</w:t>
      </w:r>
      <w:r w:rsidRPr="000C30AC">
        <w:rPr>
          <w:lang w:val="ru-RU"/>
        </w:rPr>
        <w:t>. Благодаря поддержке администрации и руководству КЦСОР "Домодедовский" нам было выделено два вида транспорта - для колясочников, с подъемником, и комфортабельный автобус для детей с родителями и молодых инвалидов. Благодаря такому вниманию и заботе мы все объединились в одну дружную команду и получали еще удовольствие от общения.</w:t>
      </w:r>
    </w:p>
    <w:p w14:paraId="2BF6DAA3" w14:textId="77777777" w:rsidR="00FA391B" w:rsidRPr="000C30AC" w:rsidRDefault="009F6B92">
      <w:pPr>
        <w:rPr>
          <w:color w:val="248AE8"/>
          <w:lang w:val="ru-RU"/>
        </w:rPr>
      </w:pPr>
      <w:hyperlink r:id="rId12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infomoskovia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/?</w:t>
        </w:r>
        <w:r>
          <w:rPr>
            <w:color w:val="248AE8"/>
          </w:rPr>
          <w:t>module</w:t>
        </w:r>
        <w:r w:rsidRPr="000C30AC">
          <w:rPr>
            <w:color w:val="248AE8"/>
            <w:lang w:val="ru-RU"/>
          </w:rPr>
          <w:t>=</w:t>
        </w:r>
        <w:r>
          <w:rPr>
            <w:color w:val="248AE8"/>
          </w:rPr>
          <w:t>articles</w:t>
        </w:r>
        <w:r w:rsidRPr="000C30AC">
          <w:rPr>
            <w:color w:val="248AE8"/>
            <w:lang w:val="ru-RU"/>
          </w:rPr>
          <w:t>&amp;</w:t>
        </w:r>
        <w:r>
          <w:rPr>
            <w:color w:val="248AE8"/>
          </w:rPr>
          <w:t>action</w:t>
        </w:r>
        <w:r w:rsidRPr="000C30AC">
          <w:rPr>
            <w:color w:val="248AE8"/>
            <w:lang w:val="ru-RU"/>
          </w:rPr>
          <w:t>=</w:t>
        </w:r>
        <w:r>
          <w:rPr>
            <w:color w:val="248AE8"/>
          </w:rPr>
          <w:t>view</w:t>
        </w:r>
        <w:r w:rsidRPr="000C30AC">
          <w:rPr>
            <w:color w:val="248AE8"/>
            <w:lang w:val="ru-RU"/>
          </w:rPr>
          <w:t>&amp;</w:t>
        </w:r>
        <w:r>
          <w:rPr>
            <w:color w:val="248AE8"/>
          </w:rPr>
          <w:t>id</w:t>
        </w:r>
        <w:r w:rsidRPr="000C30AC">
          <w:rPr>
            <w:color w:val="248AE8"/>
            <w:lang w:val="ru-RU"/>
          </w:rPr>
          <w:t>=101281</w:t>
        </w:r>
      </w:hyperlink>
      <w:r>
        <w:rPr>
          <w:color w:val="248AE8"/>
        </w:rPr>
        <w:t> </w:t>
      </w:r>
    </w:p>
    <w:p w14:paraId="2BF6DAA4" w14:textId="77777777" w:rsidR="00FA391B" w:rsidRPr="000C30AC" w:rsidRDefault="00FA391B">
      <w:pPr>
        <w:pStyle w:val="a4"/>
        <w:rPr>
          <w:lang w:val="ru-RU"/>
        </w:rPr>
      </w:pPr>
    </w:p>
    <w:p w14:paraId="2BF6DAA5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11.08.2024</w:t>
      </w:r>
      <w:r w:rsidRPr="000C30A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Infomoskovia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94" w:name="re_-1840159780"/>
    <w:bookmarkStart w:id="95" w:name="re_cdef8153-5567-492b-9c01-0a75423fb3c9"/>
    <w:p w14:paraId="2BF6DAA6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infomoskovia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/?</w:instrText>
      </w:r>
      <w:r>
        <w:instrText>module</w:instrText>
      </w:r>
      <w:r w:rsidRPr="000C30AC">
        <w:rPr>
          <w:lang w:val="ru-RU"/>
        </w:rPr>
        <w:instrText>=</w:instrText>
      </w:r>
      <w:r>
        <w:instrText>articles</w:instrText>
      </w:r>
      <w:r w:rsidRPr="000C30AC">
        <w:rPr>
          <w:lang w:val="ru-RU"/>
        </w:rPr>
        <w:instrText>&amp;</w:instrText>
      </w:r>
      <w:r>
        <w:instrText>action</w:instrText>
      </w:r>
      <w:r w:rsidRPr="000C30AC">
        <w:rPr>
          <w:lang w:val="ru-RU"/>
        </w:rPr>
        <w:instrText>=</w:instrText>
      </w:r>
      <w:r>
        <w:instrText>view</w:instrText>
      </w:r>
      <w:r w:rsidRPr="000C30AC">
        <w:rPr>
          <w:lang w:val="ru-RU"/>
        </w:rPr>
        <w:instrText>&amp;</w:instrText>
      </w:r>
      <w:r>
        <w:instrText>id</w:instrText>
      </w:r>
      <w:r w:rsidRPr="000C30AC">
        <w:rPr>
          <w:lang w:val="ru-RU"/>
        </w:rPr>
        <w:instrText>=101283"</w:instrText>
      </w:r>
      <w:r>
        <w:fldChar w:fldCharType="separate"/>
      </w:r>
      <w:r w:rsidRPr="000C30AC">
        <w:rPr>
          <w:lang w:val="ru-RU"/>
        </w:rPr>
        <w:t>Как мы проводим лето на любимой даче</w:t>
      </w:r>
      <w:r>
        <w:fldChar w:fldCharType="end"/>
      </w:r>
      <w:bookmarkEnd w:id="94"/>
      <w:bookmarkEnd w:id="95"/>
    </w:p>
    <w:p w14:paraId="2BF6DAA7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На ряду с культурно-массовой жизнью наших членов </w:t>
      </w:r>
      <w:r w:rsidRPr="000C30AC">
        <w:rPr>
          <w:b/>
          <w:bCs/>
          <w:lang w:val="ru-RU"/>
        </w:rPr>
        <w:t>Фрязинской организации ВОИ</w:t>
      </w:r>
      <w:r w:rsidRPr="000C30AC">
        <w:rPr>
          <w:lang w:val="ru-RU"/>
        </w:rPr>
        <w:t>, мы очень активно и плодотворно работаем и отдыхаем на своих дачных участках. Все огородники начали присылать свои фототографии, что у них выросло на грядках, как оформлены участки и мы решили провести конкурс на лучшее оформление дачного участка и на лучший урожай 2024 года. Собрались в обществе и подвели итоги, конечно не обошлось без дегустации огурчиков и помидор.</w:t>
      </w:r>
    </w:p>
    <w:p w14:paraId="2BF6DAA8" w14:textId="77777777" w:rsidR="00FA391B" w:rsidRPr="000C30AC" w:rsidRDefault="009F6B92">
      <w:pPr>
        <w:rPr>
          <w:color w:val="248AE8"/>
          <w:lang w:val="ru-RU"/>
        </w:rPr>
      </w:pPr>
      <w:hyperlink r:id="rId13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infomoskovia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/?</w:t>
        </w:r>
        <w:r>
          <w:rPr>
            <w:color w:val="248AE8"/>
          </w:rPr>
          <w:t>module</w:t>
        </w:r>
        <w:r w:rsidRPr="000C30AC">
          <w:rPr>
            <w:color w:val="248AE8"/>
            <w:lang w:val="ru-RU"/>
          </w:rPr>
          <w:t>=</w:t>
        </w:r>
        <w:r>
          <w:rPr>
            <w:color w:val="248AE8"/>
          </w:rPr>
          <w:t>articles</w:t>
        </w:r>
        <w:r w:rsidRPr="000C30AC">
          <w:rPr>
            <w:color w:val="248AE8"/>
            <w:lang w:val="ru-RU"/>
          </w:rPr>
          <w:t>&amp;</w:t>
        </w:r>
        <w:r>
          <w:rPr>
            <w:color w:val="248AE8"/>
          </w:rPr>
          <w:t>action</w:t>
        </w:r>
        <w:r w:rsidRPr="000C30AC">
          <w:rPr>
            <w:color w:val="248AE8"/>
            <w:lang w:val="ru-RU"/>
          </w:rPr>
          <w:t>=</w:t>
        </w:r>
        <w:r>
          <w:rPr>
            <w:color w:val="248AE8"/>
          </w:rPr>
          <w:t>view</w:t>
        </w:r>
        <w:r w:rsidRPr="000C30AC">
          <w:rPr>
            <w:color w:val="248AE8"/>
            <w:lang w:val="ru-RU"/>
          </w:rPr>
          <w:t>&amp;</w:t>
        </w:r>
        <w:r>
          <w:rPr>
            <w:color w:val="248AE8"/>
          </w:rPr>
          <w:t>id</w:t>
        </w:r>
        <w:r w:rsidRPr="000C30AC">
          <w:rPr>
            <w:color w:val="248AE8"/>
            <w:lang w:val="ru-RU"/>
          </w:rPr>
          <w:t>=101283</w:t>
        </w:r>
      </w:hyperlink>
      <w:r>
        <w:rPr>
          <w:color w:val="248AE8"/>
        </w:rPr>
        <w:t> </w:t>
      </w:r>
    </w:p>
    <w:p w14:paraId="2BF6DAA9" w14:textId="77777777" w:rsidR="00FA391B" w:rsidRPr="000C30AC" w:rsidRDefault="00FA391B">
      <w:pPr>
        <w:pStyle w:val="a4"/>
        <w:rPr>
          <w:lang w:val="ru-RU"/>
        </w:rPr>
      </w:pPr>
    </w:p>
    <w:p w14:paraId="2BF6DAAA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Комсомольская правда - Смоленск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smol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kp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96" w:name="re_-1840159779"/>
    <w:bookmarkStart w:id="97" w:name="re_2176f2a0-7012-480a-86d0-f844082743e7"/>
    <w:p w14:paraId="2BF6DAAB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www</w:instrText>
      </w:r>
      <w:r w:rsidRPr="000C30AC">
        <w:rPr>
          <w:lang w:val="ru-RU"/>
        </w:rPr>
        <w:instrText>.</w:instrText>
      </w:r>
      <w:r>
        <w:instrText>smol</w:instrText>
      </w:r>
      <w:r w:rsidRPr="000C30AC">
        <w:rPr>
          <w:lang w:val="ru-RU"/>
        </w:rPr>
        <w:instrText>.</w:instrText>
      </w:r>
      <w:r>
        <w:instrText>kp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online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/5946130/"</w:instrText>
      </w:r>
      <w:r>
        <w:fldChar w:fldCharType="separate"/>
      </w:r>
      <w:r w:rsidRPr="000C30AC">
        <w:rPr>
          <w:lang w:val="ru-RU"/>
        </w:rPr>
        <w:t>Смоленская АЭС: состоялась гребная регата «Паруса духа в атомных городах»</w:t>
      </w:r>
      <w:r>
        <w:fldChar w:fldCharType="end"/>
      </w:r>
      <w:bookmarkEnd w:id="96"/>
      <w:bookmarkEnd w:id="97"/>
    </w:p>
    <w:p w14:paraId="2BF6DAAC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Здесь мы на равных общаемся и взаимодействуем со всеми. Этот проект станет основой для развития новых инклюзивных направлений", - поделился впечатлениями председатель </w:t>
      </w:r>
      <w:r w:rsidRPr="000C30AC">
        <w:rPr>
          <w:b/>
          <w:bCs/>
          <w:lang w:val="ru-RU"/>
        </w:rPr>
        <w:t>Смоленской областной организации "Всероссийское общество инвалидов</w:t>
      </w:r>
      <w:r w:rsidRPr="000C30AC">
        <w:rPr>
          <w:lang w:val="ru-RU"/>
        </w:rPr>
        <w:t>" Алексей Бозняков. Десногорск завершил спортивную навигацию 2024 "Парусов духа в атомных городах".</w:t>
      </w:r>
    </w:p>
    <w:p w14:paraId="2BF6DAAD" w14:textId="77777777" w:rsidR="00FA391B" w:rsidRPr="000C30AC" w:rsidRDefault="009F6B92">
      <w:pPr>
        <w:rPr>
          <w:color w:val="248AE8"/>
          <w:lang w:val="ru-RU"/>
        </w:rPr>
      </w:pPr>
      <w:hyperlink r:id="rId14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smol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kp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online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/5946130/</w:t>
        </w:r>
      </w:hyperlink>
      <w:r>
        <w:rPr>
          <w:color w:val="248AE8"/>
        </w:rPr>
        <w:t> </w:t>
      </w:r>
    </w:p>
    <w:p w14:paraId="2BF6DAAE" w14:textId="77777777" w:rsidR="00FA391B" w:rsidRPr="000C30AC" w:rsidRDefault="00FA391B">
      <w:pPr>
        <w:pStyle w:val="a4"/>
        <w:rPr>
          <w:lang w:val="ru-RU"/>
        </w:rPr>
      </w:pPr>
    </w:p>
    <w:p w14:paraId="2BF6DAB2" w14:textId="2685F5D7" w:rsidR="00FA391B" w:rsidRPr="005D795A" w:rsidRDefault="009F6B92">
      <w:pPr>
        <w:rPr>
          <w:color w:val="9BBB59" w:themeColor="accent3"/>
          <w:lang w:val="ru-RU"/>
        </w:rPr>
      </w:pPr>
      <w:r w:rsidRPr="005D795A">
        <w:rPr>
          <w:color w:val="9BBB59" w:themeColor="accent3"/>
        </w:rPr>
        <w:t> </w:t>
      </w:r>
    </w:p>
    <w:p w14:paraId="2BF6DAB3" w14:textId="77777777" w:rsidR="00FA391B" w:rsidRPr="000C30AC" w:rsidRDefault="00FA391B">
      <w:pPr>
        <w:pStyle w:val="a4"/>
        <w:rPr>
          <w:lang w:val="ru-RU"/>
        </w:rPr>
      </w:pPr>
    </w:p>
    <w:p w14:paraId="2BF6DAB4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12.08.2024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Псков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gtrkpskov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98" w:name="re_-1840159777"/>
    <w:bookmarkStart w:id="99" w:name="re_caccba7c-f7cb-455f-a240-e875e03cb69f"/>
    <w:p w14:paraId="2BF6DAB5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gtrkpskov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-</w:instrText>
      </w:r>
      <w:r>
        <w:instrText>feed</w:instrText>
      </w:r>
      <w:r w:rsidRPr="000C30AC">
        <w:rPr>
          <w:lang w:val="ru-RU"/>
        </w:rPr>
        <w:instrText>/</w:instrText>
      </w:r>
      <w:r>
        <w:instrText>vesti</w:instrText>
      </w:r>
      <w:r w:rsidRPr="000C30AC">
        <w:rPr>
          <w:lang w:val="ru-RU"/>
        </w:rPr>
        <w:instrText>-</w:instrText>
      </w:r>
      <w:r>
        <w:instrText>pskov</w:instrText>
      </w:r>
      <w:r w:rsidRPr="000C30AC">
        <w:rPr>
          <w:lang w:val="ru-RU"/>
        </w:rPr>
        <w:instrText>/50919-</w:instrText>
      </w:r>
      <w:r>
        <w:instrText>fotovystavka</w:instrText>
      </w:r>
      <w:r w:rsidRPr="000C30AC">
        <w:rPr>
          <w:lang w:val="ru-RU"/>
        </w:rPr>
        <w:instrText>-</w:instrText>
      </w:r>
      <w:r>
        <w:instrText>bez</w:instrText>
      </w:r>
      <w:r w:rsidRPr="000C30AC">
        <w:rPr>
          <w:lang w:val="ru-RU"/>
        </w:rPr>
        <w:instrText>-</w:instrText>
      </w:r>
      <w:r>
        <w:instrText>barerov</w:instrText>
      </w:r>
      <w:r w:rsidRPr="000C30AC">
        <w:rPr>
          <w:lang w:val="ru-RU"/>
        </w:rPr>
        <w:instrText>-</w:instrText>
      </w:r>
      <w:r>
        <w:instrText>rabotaet</w:instrText>
      </w:r>
      <w:r w:rsidRPr="000C30AC">
        <w:rPr>
          <w:lang w:val="ru-RU"/>
        </w:rPr>
        <w:instrText>-</w:instrText>
      </w:r>
      <w:r>
        <w:instrText>v</w:instrText>
      </w:r>
      <w:r w:rsidRPr="000C30AC">
        <w:rPr>
          <w:lang w:val="ru-RU"/>
        </w:rPr>
        <w:instrText>-</w:instrText>
      </w:r>
      <w:r>
        <w:instrText>pskovskoj</w:instrText>
      </w:r>
      <w:r w:rsidRPr="000C30AC">
        <w:rPr>
          <w:lang w:val="ru-RU"/>
        </w:rPr>
        <w:instrText>-</w:instrText>
      </w:r>
      <w:r>
        <w:instrText>oblastnoj</w:instrText>
      </w:r>
      <w:r w:rsidRPr="000C30AC">
        <w:rPr>
          <w:lang w:val="ru-RU"/>
        </w:rPr>
        <w:instrText>-</w:instrText>
      </w:r>
      <w:r>
        <w:instrText>biblioteke</w:instrText>
      </w:r>
      <w:r w:rsidRPr="000C30AC">
        <w:rPr>
          <w:lang w:val="ru-RU"/>
        </w:rPr>
        <w:instrText>-</w:instrText>
      </w:r>
      <w:r>
        <w:instrText>imeni</w:instrText>
      </w:r>
      <w:r w:rsidRPr="000C30AC">
        <w:rPr>
          <w:lang w:val="ru-RU"/>
        </w:rPr>
        <w:instrText>-</w:instrText>
      </w:r>
      <w:r>
        <w:instrText>v</w:instrText>
      </w:r>
      <w:r w:rsidRPr="000C30AC">
        <w:rPr>
          <w:lang w:val="ru-RU"/>
        </w:rPr>
        <w:instrText>-</w:instrText>
      </w:r>
      <w:r>
        <w:instrText>kurbatova</w:instrText>
      </w:r>
      <w:r w:rsidRPr="000C30AC">
        <w:rPr>
          <w:lang w:val="ru-RU"/>
        </w:rPr>
        <w:instrText>.</w:instrText>
      </w:r>
      <w:r>
        <w:instrText>html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Фотовыставка «Без барьеров» работает в Псковской областной библиотеке имени В. Курбатова</w:t>
      </w:r>
      <w:r>
        <w:fldChar w:fldCharType="end"/>
      </w:r>
      <w:bookmarkEnd w:id="98"/>
      <w:bookmarkEnd w:id="99"/>
    </w:p>
    <w:p w14:paraId="2BF6DAB6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В фотоконкурсе "Без барьеров" приняли участие 363 автора из 67 регионов России, включая ЛНР и ДНР. Из них 96 – представители </w:t>
      </w:r>
      <w:r w:rsidRPr="000C30AC">
        <w:rPr>
          <w:b/>
          <w:bCs/>
          <w:lang w:val="ru-RU"/>
        </w:rPr>
        <w:t>региональных организаций Всероссийского общества инвалидов</w:t>
      </w:r>
      <w:r w:rsidRPr="000C30AC">
        <w:rPr>
          <w:lang w:val="ru-RU"/>
        </w:rPr>
        <w:t>. Выставка в Пскове работает до 19 августа.</w:t>
      </w:r>
    </w:p>
    <w:p w14:paraId="2BF6DAB7" w14:textId="77777777" w:rsidR="00FA391B" w:rsidRPr="000C30AC" w:rsidRDefault="009F6B92">
      <w:pPr>
        <w:rPr>
          <w:color w:val="248AE8"/>
          <w:lang w:val="ru-RU"/>
        </w:rPr>
      </w:pPr>
      <w:hyperlink r:id="rId15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gtrkpskov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feed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vesti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pskov</w:t>
        </w:r>
        <w:r w:rsidRPr="000C30AC">
          <w:rPr>
            <w:color w:val="248AE8"/>
            <w:lang w:val="ru-RU"/>
          </w:rPr>
          <w:t>/50919-</w:t>
        </w:r>
        <w:r>
          <w:rPr>
            <w:color w:val="248AE8"/>
          </w:rPr>
          <w:t>fotovystavka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bez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barerov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rabotaet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pskovskoj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oblastnoj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biblioteke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imeni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kurbatova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AB8" w14:textId="77777777" w:rsidR="00FA391B" w:rsidRPr="000C30AC" w:rsidRDefault="00FA391B">
      <w:pPr>
        <w:pStyle w:val="a4"/>
        <w:rPr>
          <w:lang w:val="ru-RU"/>
        </w:rPr>
      </w:pPr>
    </w:p>
    <w:p w14:paraId="2BF6DAB9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Российская газета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rg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). Новосибирская область</w:t>
      </w:r>
    </w:p>
    <w:bookmarkStart w:id="100" w:name="re_-1840159776"/>
    <w:bookmarkStart w:id="101" w:name="re_a288a140-97a4-4809-9c60-92501dcc42d5"/>
    <w:p w14:paraId="2BF6DABA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rg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/2024/08/13/</w:instrText>
      </w:r>
      <w:r>
        <w:instrText>reg</w:instrText>
      </w:r>
      <w:r w:rsidRPr="000C30AC">
        <w:rPr>
          <w:lang w:val="ru-RU"/>
        </w:rPr>
        <w:instrText>-</w:instrText>
      </w:r>
      <w:r>
        <w:instrText>sibfo</w:instrText>
      </w:r>
      <w:r w:rsidRPr="000C30AC">
        <w:rPr>
          <w:lang w:val="ru-RU"/>
        </w:rPr>
        <w:instrText>/</w:instrText>
      </w:r>
      <w:r>
        <w:instrText>v</w:instrText>
      </w:r>
      <w:r w:rsidRPr="000C30AC">
        <w:rPr>
          <w:lang w:val="ru-RU"/>
        </w:rPr>
        <w:instrText>-</w:instrText>
      </w:r>
      <w:r>
        <w:instrText>novosibirskoj</w:instrText>
      </w:r>
      <w:r w:rsidRPr="000C30AC">
        <w:rPr>
          <w:lang w:val="ru-RU"/>
        </w:rPr>
        <w:instrText>-</w:instrText>
      </w:r>
      <w:r>
        <w:instrText>oblasti</w:instrText>
      </w:r>
      <w:r w:rsidRPr="000C30AC">
        <w:rPr>
          <w:lang w:val="ru-RU"/>
        </w:rPr>
        <w:instrText>-</w:instrText>
      </w:r>
      <w:r>
        <w:instrText>realizuiut</w:instrText>
      </w:r>
      <w:r w:rsidRPr="000C30AC">
        <w:rPr>
          <w:lang w:val="ru-RU"/>
        </w:rPr>
        <w:instrText>-</w:instrText>
      </w:r>
      <w:r>
        <w:instrText>novyj</w:instrText>
      </w:r>
      <w:r w:rsidRPr="000C30AC">
        <w:rPr>
          <w:lang w:val="ru-RU"/>
        </w:rPr>
        <w:instrText>-</w:instrText>
      </w:r>
      <w:r>
        <w:instrText>proekt</w:instrText>
      </w:r>
      <w:r w:rsidRPr="000C30AC">
        <w:rPr>
          <w:lang w:val="ru-RU"/>
        </w:rPr>
        <w:instrText>-</w:instrText>
      </w:r>
      <w:r>
        <w:instrText>dlia</w:instrText>
      </w:r>
      <w:r w:rsidRPr="000C30AC">
        <w:rPr>
          <w:lang w:val="ru-RU"/>
        </w:rPr>
        <w:instrText>-</w:instrText>
      </w:r>
      <w:r>
        <w:instrText>invalidov</w:instrText>
      </w:r>
      <w:r w:rsidRPr="000C30AC">
        <w:rPr>
          <w:lang w:val="ru-RU"/>
        </w:rPr>
        <w:instrText>-</w:instrText>
      </w:r>
      <w:r>
        <w:instrText>koliasochnikov</w:instrText>
      </w:r>
      <w:r w:rsidRPr="000C30AC">
        <w:rPr>
          <w:lang w:val="ru-RU"/>
        </w:rPr>
        <w:instrText>.</w:instrText>
      </w:r>
      <w:r>
        <w:instrText>html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В Новосибирской области реализуют новый проект для инвалидов-колясочников</w:t>
      </w:r>
      <w:r>
        <w:fldChar w:fldCharType="end"/>
      </w:r>
      <w:bookmarkEnd w:id="100"/>
      <w:bookmarkEnd w:id="101"/>
    </w:p>
    <w:p w14:paraId="2BF6DABB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В рамках учебно-реабилитационного курса они учатся преодолевать различные барьеры, которые мы искусственно и концентрировано создаем здесь - на площадке реабилитационного центра "Ортос". Ребята показывают, что даже в самых сложных ситуациях можно стать успешными, если не сидеть на месте, а идти к цели вне зависимости, есть ли у тебя ограничения по здоровью или нет, - прокомментировал председатель </w:t>
      </w:r>
      <w:r w:rsidRPr="000C30AC">
        <w:rPr>
          <w:b/>
          <w:bCs/>
          <w:lang w:val="ru-RU"/>
        </w:rPr>
        <w:t>Новосибирской областной организации ВОИ</w:t>
      </w:r>
      <w:r w:rsidRPr="000C30AC">
        <w:rPr>
          <w:lang w:val="ru-RU"/>
        </w:rPr>
        <w:t xml:space="preserve"> Игорь Галл-Савальский. Среди преподавателей курса есть те, кто еще совсем недавно был сам участником проекта.</w:t>
      </w:r>
    </w:p>
    <w:p w14:paraId="2BF6DAC1" w14:textId="349B85A8" w:rsidR="00FA391B" w:rsidRPr="000C30AC" w:rsidRDefault="009F6B92">
      <w:pPr>
        <w:rPr>
          <w:color w:val="248AE8"/>
          <w:lang w:val="ru-RU"/>
        </w:rPr>
      </w:pPr>
      <w:hyperlink r:id="rId16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rg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/2024/08/13/</w:t>
        </w:r>
        <w:r>
          <w:rPr>
            <w:color w:val="248AE8"/>
          </w:rPr>
          <w:t>reg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sibfo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novosibirskoj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oblasti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realizuiut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novyj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proekt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dlia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invalidov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koliasochnikov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 </w:t>
      </w:r>
    </w:p>
    <w:p w14:paraId="2BF6DAC2" w14:textId="77777777" w:rsidR="00FA391B" w:rsidRPr="000C30AC" w:rsidRDefault="00FA391B">
      <w:pPr>
        <w:pStyle w:val="a4"/>
        <w:rPr>
          <w:lang w:val="ru-RU"/>
        </w:rPr>
      </w:pPr>
    </w:p>
    <w:p w14:paraId="2BF6DAC6" w14:textId="77777777" w:rsidR="00FA391B" w:rsidRPr="000C30AC" w:rsidRDefault="00FA391B">
      <w:pPr>
        <w:pStyle w:val="a4"/>
        <w:rPr>
          <w:lang w:val="ru-RU"/>
        </w:rPr>
      </w:pPr>
    </w:p>
    <w:p w14:paraId="2BF6DAC7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11.08.2024</w:t>
      </w:r>
      <w:r w:rsidRPr="000C30A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Regions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 Пушкино</w:t>
      </w:r>
    </w:p>
    <w:bookmarkStart w:id="102" w:name="re_-1840159773"/>
    <w:bookmarkStart w:id="103" w:name="re_4f890790-4a33-4776-a237-39e00d5b36df"/>
    <w:p w14:paraId="2BF6DAC8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regions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pushkino</w:instrText>
      </w:r>
      <w:r w:rsidRPr="000C30AC">
        <w:rPr>
          <w:lang w:val="ru-RU"/>
        </w:rPr>
        <w:instrText>/</w:instrText>
      </w:r>
      <w:r>
        <w:instrText>obshchestvo</w:instrText>
      </w:r>
      <w:r w:rsidRPr="000C30AC">
        <w:rPr>
          <w:lang w:val="ru-RU"/>
        </w:rPr>
        <w:instrText>/</w:instrText>
      </w:r>
      <w:r>
        <w:instrText>festival</w:instrText>
      </w:r>
      <w:r w:rsidRPr="000C30AC">
        <w:rPr>
          <w:lang w:val="ru-RU"/>
        </w:rPr>
        <w:instrText>-</w:instrText>
      </w:r>
      <w:r>
        <w:instrText>mini</w:instrText>
      </w:r>
      <w:r w:rsidRPr="000C30AC">
        <w:rPr>
          <w:lang w:val="ru-RU"/>
        </w:rPr>
        <w:instrText>-</w:instrText>
      </w:r>
      <w:r>
        <w:instrText>golfa</w:instrText>
      </w:r>
      <w:r w:rsidRPr="000C30AC">
        <w:rPr>
          <w:lang w:val="ru-RU"/>
        </w:rPr>
        <w:instrText>-</w:instrText>
      </w:r>
      <w:r>
        <w:instrText>v</w:instrText>
      </w:r>
      <w:r w:rsidRPr="000C30AC">
        <w:rPr>
          <w:lang w:val="ru-RU"/>
        </w:rPr>
        <w:instrText>-</w:instrText>
      </w:r>
      <w:r>
        <w:instrText>ivanteevke</w:instrText>
      </w:r>
      <w:r w:rsidRPr="000C30AC">
        <w:rPr>
          <w:lang w:val="ru-RU"/>
        </w:rPr>
        <w:instrText>-</w:instrText>
      </w:r>
      <w:r>
        <w:instrText>sobral</w:instrText>
      </w:r>
      <w:r w:rsidRPr="000C30AC">
        <w:rPr>
          <w:lang w:val="ru-RU"/>
        </w:rPr>
        <w:instrText>-</w:instrText>
      </w:r>
      <w:r>
        <w:instrText>uchastnikov</w:instrText>
      </w:r>
      <w:r w:rsidRPr="000C30AC">
        <w:rPr>
          <w:lang w:val="ru-RU"/>
        </w:rPr>
        <w:instrText>-</w:instrText>
      </w:r>
      <w:r>
        <w:instrText>invalidov</w:instrText>
      </w:r>
      <w:r w:rsidRPr="000C30AC">
        <w:rPr>
          <w:lang w:val="ru-RU"/>
        </w:rPr>
        <w:instrText>-</w:instrText>
      </w:r>
      <w:r>
        <w:instrText>severo</w:instrText>
      </w:r>
      <w:r w:rsidRPr="000C30AC">
        <w:rPr>
          <w:lang w:val="ru-RU"/>
        </w:rPr>
        <w:instrText>-</w:instrText>
      </w:r>
      <w:r>
        <w:instrText>vostoka</w:instrText>
      </w:r>
      <w:r w:rsidRPr="000C30AC">
        <w:rPr>
          <w:lang w:val="ru-RU"/>
        </w:rPr>
        <w:instrText>-</w:instrText>
      </w:r>
      <w:r>
        <w:instrText>podmoskovya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Фестиваль мини-гольфа в Ивантеевке собрал участников-инвалидов северо-востока Подмосковья</w:t>
      </w:r>
      <w:r>
        <w:fldChar w:fldCharType="end"/>
      </w:r>
      <w:bookmarkEnd w:id="102"/>
      <w:bookmarkEnd w:id="103"/>
    </w:p>
    <w:p w14:paraId="2BF6DAC9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Начинали с шести команд, а в этом году их одиннадцать – к нам приехали инвалиды из ближайших городов северо-востока и юга-востока Московской области. Члены областных ВОИ очень активны, это яркая встреча коллег, друзей и увлеченных гольфом людей", – рассказала председатель </w:t>
      </w:r>
      <w:r w:rsidRPr="000C30AC">
        <w:rPr>
          <w:b/>
          <w:bCs/>
          <w:lang w:val="ru-RU"/>
        </w:rPr>
        <w:t>Ивантеевской городской организации Всероссийского Общества Инвалидов</w:t>
      </w:r>
      <w:r w:rsidRPr="000C30AC">
        <w:rPr>
          <w:lang w:val="ru-RU"/>
        </w:rPr>
        <w:t xml:space="preserve"> Татьяна Лящук. Фото: Ольга Шеметова Она пояснила, что турнир проводится на площадках для гольфа местной базы отдыха, а за все девять лет ни разу не было во время соревнований дождя.</w:t>
      </w:r>
    </w:p>
    <w:p w14:paraId="2BF6DACA" w14:textId="77777777" w:rsidR="00FA391B" w:rsidRPr="000C30AC" w:rsidRDefault="009F6B92">
      <w:pPr>
        <w:rPr>
          <w:color w:val="248AE8"/>
          <w:lang w:val="ru-RU"/>
        </w:rPr>
      </w:pPr>
      <w:hyperlink r:id="rId17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regions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pushkino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obshchestvo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festival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mini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golfa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ivanteevke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sobral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uchastnikov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invalidov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severo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vostoka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podmoskovya</w:t>
        </w:r>
      </w:hyperlink>
      <w:r>
        <w:rPr>
          <w:color w:val="248AE8"/>
        </w:rPr>
        <w:t> </w:t>
      </w:r>
    </w:p>
    <w:p w14:paraId="2BF6DACB" w14:textId="77777777" w:rsidR="00FA391B" w:rsidRPr="000C30AC" w:rsidRDefault="00FA391B">
      <w:pPr>
        <w:pStyle w:val="a4"/>
        <w:rPr>
          <w:lang w:val="ru-RU"/>
        </w:rPr>
      </w:pPr>
    </w:p>
    <w:p w14:paraId="2BF6DAD0" w14:textId="77777777" w:rsidR="00FA391B" w:rsidRPr="000C30AC" w:rsidRDefault="00FA391B">
      <w:pPr>
        <w:pStyle w:val="a4"/>
        <w:rPr>
          <w:lang w:val="ru-RU"/>
        </w:rPr>
      </w:pPr>
    </w:p>
    <w:p w14:paraId="2BF6DAD5" w14:textId="77777777" w:rsidR="00FA391B" w:rsidRPr="000C30AC" w:rsidRDefault="00FA391B">
      <w:pPr>
        <w:pStyle w:val="a4"/>
        <w:rPr>
          <w:lang w:val="ru-RU"/>
        </w:rPr>
      </w:pPr>
    </w:p>
    <w:p w14:paraId="2BF6DAD6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16.08.2024</w:t>
      </w:r>
      <w:r w:rsidRPr="000C30A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NewsLab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104" w:name="re_-1840159770"/>
    <w:bookmarkStart w:id="105" w:name="re_d0976802-739c-43ea-9a51-dfcfe40fda04"/>
    <w:p w14:paraId="2BF6DAD7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</w:instrText>
      </w:r>
      <w:r w:rsidRPr="000C30AC">
        <w:rPr>
          <w:lang w:val="ru-RU"/>
        </w:rPr>
        <w:instrText>://</w:instrText>
      </w:r>
      <w:r>
        <w:instrText>newslab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/1316916"</w:instrText>
      </w:r>
      <w:r>
        <w:fldChar w:fldCharType="separate"/>
      </w:r>
      <w:r w:rsidRPr="000C30AC">
        <w:rPr>
          <w:lang w:val="ru-RU"/>
        </w:rPr>
        <w:t>Фонд Мельниченко провел «Ярмарку проектов» для социальных предпринимателей</w:t>
      </w:r>
      <w:r>
        <w:fldChar w:fldCharType="end"/>
      </w:r>
      <w:bookmarkEnd w:id="104"/>
      <w:bookmarkEnd w:id="105"/>
    </w:p>
    <w:p w14:paraId="2BF6DAD8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На "Ярмарке проектов" Фонда Мельниченко свои проекты в онлайн-формате презентовали социальный предприниматели, бюджетные, общественные организации, НКО и инициативные жители Красноярского края. Среди представленных проектов – обучение швейному делу женщин с ОВЗ в городе Назарово активистами </w:t>
      </w:r>
      <w:r w:rsidRPr="000C30AC">
        <w:rPr>
          <w:b/>
          <w:bCs/>
          <w:lang w:val="ru-RU"/>
        </w:rPr>
        <w:t>Местной организации Всероссийского общества инвалидов</w:t>
      </w:r>
      <w:r w:rsidRPr="000C30AC">
        <w:rPr>
          <w:lang w:val="ru-RU"/>
        </w:rPr>
        <w:t>, создание Ресурсного центра гражданских инициатив под эгидой сотрудников библиотечной системы города Бородино, организация межрегионального фестиваля палеонтологии "Открытие" в городе Шарыпово, который с успехом прошел в начале августа при поддержке Фонда Мельниченко. Авторы всех проектов – участники программы "Акселератор.ФМ".</w:t>
      </w:r>
    </w:p>
    <w:p w14:paraId="2BF6DAD9" w14:textId="77777777" w:rsidR="00FA391B" w:rsidRPr="000C30AC" w:rsidRDefault="009F6B92">
      <w:pPr>
        <w:rPr>
          <w:color w:val="248AE8"/>
          <w:lang w:val="ru-RU"/>
        </w:rPr>
      </w:pPr>
      <w:hyperlink r:id="rId18" w:history="1">
        <w:r>
          <w:rPr>
            <w:color w:val="248AE8"/>
          </w:rPr>
          <w:t>http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newslab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/1316916</w:t>
        </w:r>
      </w:hyperlink>
      <w:r>
        <w:rPr>
          <w:color w:val="248AE8"/>
        </w:rPr>
        <w:t> </w:t>
      </w:r>
    </w:p>
    <w:p w14:paraId="2BF6DADA" w14:textId="77777777" w:rsidR="00FA391B" w:rsidRPr="000C30AC" w:rsidRDefault="00FA391B">
      <w:pPr>
        <w:pStyle w:val="a4"/>
        <w:rPr>
          <w:lang w:val="ru-RU"/>
        </w:rPr>
      </w:pPr>
    </w:p>
    <w:p w14:paraId="2BF6DADB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12.08.2024</w:t>
      </w:r>
      <w:r w:rsidRPr="000C30A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E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106" w:name="re_-1840159769"/>
    <w:bookmarkStart w:id="107" w:name="re_c4d37364-5a6e-4974-83f8-258a0322543a"/>
    <w:p w14:paraId="2BF6DADC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www</w:instrText>
      </w:r>
      <w:r w:rsidRPr="000C30AC">
        <w:rPr>
          <w:lang w:val="ru-RU"/>
        </w:rPr>
        <w:instrText>.</w:instrText>
      </w:r>
      <w:r>
        <w:instrText>e</w:instrText>
      </w:r>
      <w:r w:rsidRPr="000C30AC">
        <w:rPr>
          <w:lang w:val="ru-RU"/>
        </w:rPr>
        <w:instrText>1.</w:instrText>
      </w:r>
      <w:r>
        <w:instrText>ru</w:instrText>
      </w:r>
      <w:r w:rsidRPr="000C30AC">
        <w:rPr>
          <w:lang w:val="ru-RU"/>
        </w:rPr>
        <w:instrText>/</w:instrText>
      </w:r>
      <w:r>
        <w:instrText>text</w:instrText>
      </w:r>
      <w:r w:rsidRPr="000C30AC">
        <w:rPr>
          <w:lang w:val="ru-RU"/>
        </w:rPr>
        <w:instrText>/</w:instrText>
      </w:r>
      <w:r>
        <w:instrText>sport</w:instrText>
      </w:r>
      <w:r w:rsidRPr="000C30AC">
        <w:rPr>
          <w:lang w:val="ru-RU"/>
        </w:rPr>
        <w:instrText>/2024/08/12/73947338/"</w:instrText>
      </w:r>
      <w:r>
        <w:fldChar w:fldCharType="separate"/>
      </w:r>
      <w:r w:rsidRPr="000C30AC">
        <w:rPr>
          <w:lang w:val="ru-RU"/>
        </w:rPr>
        <w:t>Парад и соревнования: большой спортивный праздник состоялся в Сухом Логу</w:t>
      </w:r>
      <w:r>
        <w:fldChar w:fldCharType="end"/>
      </w:r>
      <w:bookmarkEnd w:id="106"/>
      <w:bookmarkEnd w:id="107"/>
    </w:p>
    <w:p w14:paraId="2BF6DADD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1 из 4 Участниками стали действующие спортсмены, ветераны спорта, коллективы спортивных школ и спортивные федерации, а также представители групп здоровья, фитнес-центра, учащиеся образовательных учреждений, </w:t>
      </w:r>
      <w:r w:rsidRPr="000C30AC">
        <w:rPr>
          <w:b/>
          <w:bCs/>
          <w:lang w:val="ru-RU"/>
        </w:rPr>
        <w:t>сухоложской городской общественной организации общероссийской общественной организации "Всероссийское общество инвалидов</w:t>
      </w:r>
      <w:r w:rsidRPr="000C30AC">
        <w:rPr>
          <w:lang w:val="ru-RU"/>
        </w:rPr>
        <w:t>", сотрудники центра тестирования ВФСК ГТО, представители команд предприятий городского округа Сухой Лог: акционерного общества "Сухоложский литейно-механический завод", общества с ограниченной ответственностью "СЛК Цемент", акционерного общества "Сухоложский огнеупорный завод". Собравшихся приветствовал глава городского округа Сухой Лог Рафаил Раифович Мингалимов. Он вручил почетные грамоты и благодарственные письма лучшим представителям отрасли.</w:t>
      </w:r>
    </w:p>
    <w:p w14:paraId="2BF6DADE" w14:textId="77777777" w:rsidR="00FA391B" w:rsidRPr="000C30AC" w:rsidRDefault="009F6B92">
      <w:pPr>
        <w:rPr>
          <w:color w:val="248AE8"/>
          <w:lang w:val="ru-RU"/>
        </w:rPr>
      </w:pPr>
      <w:hyperlink r:id="rId19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e</w:t>
        </w:r>
        <w:r w:rsidRPr="000C30AC">
          <w:rPr>
            <w:color w:val="248AE8"/>
            <w:lang w:val="ru-RU"/>
          </w:rPr>
          <w:t>1.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text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sport</w:t>
        </w:r>
        <w:r w:rsidRPr="000C30AC">
          <w:rPr>
            <w:color w:val="248AE8"/>
            <w:lang w:val="ru-RU"/>
          </w:rPr>
          <w:t>/2024/08/12/73947338/</w:t>
        </w:r>
      </w:hyperlink>
      <w:r>
        <w:rPr>
          <w:color w:val="248AE8"/>
        </w:rPr>
        <w:t> </w:t>
      </w:r>
    </w:p>
    <w:p w14:paraId="2BF6DADF" w14:textId="77777777" w:rsidR="00FA391B" w:rsidRPr="000C30AC" w:rsidRDefault="00FA391B">
      <w:pPr>
        <w:pStyle w:val="a4"/>
        <w:rPr>
          <w:lang w:val="ru-RU"/>
        </w:rPr>
      </w:pPr>
    </w:p>
    <w:p w14:paraId="2BF6DAE0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0C30A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NGS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42.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108" w:name="re_-1840159768"/>
    <w:bookmarkStart w:id="109" w:name="re_ecd79349-f5f8-485f-8fb1-32db175961c1"/>
    <w:p w14:paraId="2BF6DAE1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ngs</w:instrText>
      </w:r>
      <w:r w:rsidRPr="000C30AC">
        <w:rPr>
          <w:lang w:val="ru-RU"/>
        </w:rPr>
        <w:instrText>42.</w:instrText>
      </w:r>
      <w:r>
        <w:instrText>ru</w:instrText>
      </w:r>
      <w:r w:rsidRPr="000C30AC">
        <w:rPr>
          <w:lang w:val="ru-RU"/>
        </w:rPr>
        <w:instrText>/</w:instrText>
      </w:r>
      <w:r>
        <w:instrText>text</w:instrText>
      </w:r>
      <w:r w:rsidRPr="000C30AC">
        <w:rPr>
          <w:lang w:val="ru-RU"/>
        </w:rPr>
        <w:instrText>/</w:instrText>
      </w:r>
      <w:r>
        <w:instrText>incidents</w:instrText>
      </w:r>
      <w:r w:rsidRPr="000C30AC">
        <w:rPr>
          <w:lang w:val="ru-RU"/>
        </w:rPr>
        <w:instrText>/2024/08/16/73961771/"</w:instrText>
      </w:r>
      <w:r>
        <w:fldChar w:fldCharType="separate"/>
      </w:r>
      <w:r w:rsidRPr="000C30AC">
        <w:rPr>
          <w:lang w:val="ru-RU"/>
        </w:rPr>
        <w:t>В Белгородской области ввели режим ЧС федерального характера</w:t>
      </w:r>
      <w:r>
        <w:fldChar w:fldCharType="end"/>
      </w:r>
      <w:bookmarkEnd w:id="108"/>
      <w:bookmarkEnd w:id="109"/>
    </w:p>
    <w:p w14:paraId="2BF6DAE2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А через несколько месяцев мне пришел отказ от УК, и началась эта история, – рассказывает Виталина Щербина. По словам тюменки, она обратилась в прокуратуру, управу Восточного округа, администрацию Тюмени, СМИ, "Народный фронт", который несколько раз запрашивал информацию и потом пропадал, </w:t>
      </w:r>
      <w:r w:rsidRPr="000C30AC">
        <w:rPr>
          <w:b/>
          <w:bCs/>
          <w:lang w:val="ru-RU"/>
        </w:rPr>
        <w:t>Всероссийское общество инвалидов</w:t>
      </w:r>
      <w:r w:rsidRPr="000C30AC">
        <w:rPr>
          <w:lang w:val="ru-RU"/>
        </w:rPr>
        <w:t>, да и к частным людям, которые обещали помочь, но не помогли. Дело сдвинулось с мертвой точки после второго обращения в прокуратуру.</w:t>
      </w:r>
    </w:p>
    <w:p w14:paraId="2BF6DAE8" w14:textId="676A281E" w:rsidR="00FA391B" w:rsidRPr="000C30AC" w:rsidRDefault="009F6B92">
      <w:pPr>
        <w:rPr>
          <w:color w:val="248AE8"/>
          <w:lang w:val="ru-RU"/>
        </w:rPr>
      </w:pPr>
      <w:hyperlink r:id="rId20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ngs</w:t>
        </w:r>
        <w:r w:rsidRPr="000C30AC">
          <w:rPr>
            <w:color w:val="248AE8"/>
            <w:lang w:val="ru-RU"/>
          </w:rPr>
          <w:t>42.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text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incidents</w:t>
        </w:r>
        <w:r w:rsidRPr="000C30AC">
          <w:rPr>
            <w:color w:val="248AE8"/>
            <w:lang w:val="ru-RU"/>
          </w:rPr>
          <w:t>/2024/08/16/73961771/</w:t>
        </w:r>
      </w:hyperlink>
      <w:r>
        <w:rPr>
          <w:color w:val="248AE8"/>
        </w:rPr>
        <w:t>  </w:t>
      </w:r>
    </w:p>
    <w:p w14:paraId="2BF6DAE9" w14:textId="77777777" w:rsidR="00FA391B" w:rsidRPr="000C30AC" w:rsidRDefault="00FA391B">
      <w:pPr>
        <w:pStyle w:val="a4"/>
        <w:rPr>
          <w:lang w:val="ru-RU"/>
        </w:rPr>
      </w:pPr>
    </w:p>
    <w:p w14:paraId="2BF6DAEA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10.08.2024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Информационный центр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informc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0" w:name="re_-1840159766"/>
    <w:bookmarkStart w:id="111" w:name="re_4e66a15d-0265-42ca-8dca-441286854820"/>
    <w:p w14:paraId="2BF6DAEB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informc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/</w:instrText>
      </w:r>
      <w:r>
        <w:instrText>sobytiya</w:instrText>
      </w:r>
      <w:r w:rsidRPr="000C30AC">
        <w:rPr>
          <w:lang w:val="ru-RU"/>
        </w:rPr>
        <w:instrText>/</w:instrText>
      </w:r>
      <w:r>
        <w:instrText>orekhovo</w:instrText>
      </w:r>
      <w:r w:rsidRPr="000C30AC">
        <w:rPr>
          <w:lang w:val="ru-RU"/>
        </w:rPr>
        <w:instrText>-</w:instrText>
      </w:r>
      <w:r>
        <w:instrText>zuevskoe</w:instrText>
      </w:r>
      <w:r w:rsidRPr="000C30AC">
        <w:rPr>
          <w:lang w:val="ru-RU"/>
        </w:rPr>
        <w:instrText>-</w:instrText>
      </w:r>
      <w:r>
        <w:instrText>otdelenie</w:instrText>
      </w:r>
      <w:r w:rsidRPr="000C30AC">
        <w:rPr>
          <w:lang w:val="ru-RU"/>
        </w:rPr>
        <w:instrText>-</w:instrText>
      </w:r>
      <w:r>
        <w:instrText>vserossiyskogo</w:instrText>
      </w:r>
      <w:r w:rsidRPr="000C30AC">
        <w:rPr>
          <w:lang w:val="ru-RU"/>
        </w:rPr>
        <w:instrText>-</w:instrText>
      </w:r>
      <w:r>
        <w:instrText>obshchestva</w:instrText>
      </w:r>
      <w:r w:rsidRPr="000C30AC">
        <w:rPr>
          <w:lang w:val="ru-RU"/>
        </w:rPr>
        <w:instrText>-</w:instrText>
      </w:r>
      <w:r>
        <w:instrText>invalidov</w:instrText>
      </w:r>
      <w:r w:rsidRPr="000C30AC">
        <w:rPr>
          <w:lang w:val="ru-RU"/>
        </w:rPr>
        <w:instrText>-</w:instrText>
      </w:r>
      <w:r>
        <w:instrText>otmetilo</w:instrText>
      </w:r>
      <w:r w:rsidRPr="000C30AC">
        <w:rPr>
          <w:lang w:val="ru-RU"/>
        </w:rPr>
        <w:instrText>-30-</w:instrText>
      </w:r>
      <w:r>
        <w:instrText>letniy</w:instrText>
      </w:r>
      <w:r w:rsidRPr="000C30AC">
        <w:rPr>
          <w:lang w:val="ru-RU"/>
        </w:rPr>
        <w:instrText>-</w:instrText>
      </w:r>
      <w:r>
        <w:instrText>yubiley</w:instrText>
      </w:r>
      <w:r w:rsidRPr="000C30AC">
        <w:rPr>
          <w:lang w:val="ru-RU"/>
        </w:rPr>
        <w:instrText>-/"</w:instrText>
      </w:r>
      <w:r>
        <w:fldChar w:fldCharType="separate"/>
      </w:r>
      <w:r w:rsidRPr="000C30AC">
        <w:rPr>
          <w:lang w:val="ru-RU"/>
        </w:rPr>
        <w:t>Орехово-Зуевское отделение Всероссийского общества инвалидов отметило 30-летний юбилей</w:t>
      </w:r>
      <w:r>
        <w:fldChar w:fldCharType="end"/>
      </w:r>
      <w:bookmarkEnd w:id="110"/>
      <w:bookmarkEnd w:id="111"/>
    </w:p>
    <w:p w14:paraId="2BF6DAEC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Самые активные члены организации были отмечены благодарственными письмами главы округа, заместителя секретаря местного отделения партии "Единая Россия" Руслана Заголовацкого, и подарками от депутата Мособлдумы, члена политсовета местного отделения партии "Единая Россия" Максима Коркина. Заслуженные награды вручила председатель Совета депутатов округа Татьяна Ронзина. Также именинников поздравили замдиректора </w:t>
      </w:r>
      <w:r w:rsidRPr="000C30AC">
        <w:rPr>
          <w:b/>
          <w:bCs/>
          <w:lang w:val="ru-RU"/>
        </w:rPr>
        <w:t>Орехово</w:t>
      </w:r>
      <w:r w:rsidRPr="000C30AC">
        <w:rPr>
          <w:lang w:val="ru-RU"/>
        </w:rPr>
        <w:t>-Зуевского управления социального развития №8 Инесса Астафьева, депутат Совета депутатов округа Елена Кочедыкова, председатель Совета ветеранов округа Тамара Тимофеева.</w:t>
      </w:r>
    </w:p>
    <w:p w14:paraId="2BF6DAED" w14:textId="77777777" w:rsidR="00FA391B" w:rsidRPr="000C30AC" w:rsidRDefault="009F6B92">
      <w:pPr>
        <w:rPr>
          <w:color w:val="248AE8"/>
          <w:lang w:val="ru-RU"/>
        </w:rPr>
      </w:pPr>
      <w:hyperlink r:id="rId21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informc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sobytiya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orekhovo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zuevskoe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otdelenie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vserossiyskogo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obshchestva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invalidov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otmetilo</w:t>
        </w:r>
        <w:r w:rsidRPr="000C30AC">
          <w:rPr>
            <w:color w:val="248AE8"/>
            <w:lang w:val="ru-RU"/>
          </w:rPr>
          <w:t>-30-</w:t>
        </w:r>
        <w:r>
          <w:rPr>
            <w:color w:val="248AE8"/>
          </w:rPr>
          <w:t>letniy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yubiley</w:t>
        </w:r>
        <w:r w:rsidRPr="000C30AC">
          <w:rPr>
            <w:color w:val="248AE8"/>
            <w:lang w:val="ru-RU"/>
          </w:rPr>
          <w:t>-/</w:t>
        </w:r>
      </w:hyperlink>
      <w:r>
        <w:rPr>
          <w:color w:val="248AE8"/>
        </w:rPr>
        <w:t> </w:t>
      </w:r>
    </w:p>
    <w:p w14:paraId="2BF6DAEE" w14:textId="77777777" w:rsidR="00FA391B" w:rsidRPr="000C30AC" w:rsidRDefault="00FA391B">
      <w:pPr>
        <w:pStyle w:val="a4"/>
        <w:rPr>
          <w:lang w:val="ru-RU"/>
        </w:rPr>
      </w:pPr>
    </w:p>
    <w:p w14:paraId="2BF6DAF3" w14:textId="77777777" w:rsidR="00FA391B" w:rsidRPr="000C30AC" w:rsidRDefault="00FA391B">
      <w:pPr>
        <w:pStyle w:val="a4"/>
        <w:rPr>
          <w:lang w:val="ru-RU"/>
        </w:rPr>
      </w:pPr>
    </w:p>
    <w:p w14:paraId="2BF6DAF4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10.08.2024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МК в Калининграде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mk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kaliningrad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2" w:name="re_-1840159764"/>
    <w:bookmarkStart w:id="113" w:name="re_88962c97-d46f-4680-a81a-1f2aca036205"/>
    <w:p w14:paraId="2BF6DAF5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www</w:instrText>
      </w:r>
      <w:r w:rsidRPr="000C30AC">
        <w:rPr>
          <w:lang w:val="ru-RU"/>
        </w:rPr>
        <w:instrText>.</w:instrText>
      </w:r>
      <w:r>
        <w:instrText>mk</w:instrText>
      </w:r>
      <w:r w:rsidRPr="000C30AC">
        <w:rPr>
          <w:lang w:val="ru-RU"/>
        </w:rPr>
        <w:instrText>-</w:instrText>
      </w:r>
      <w:r>
        <w:instrText>kaliningrad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social</w:instrText>
      </w:r>
      <w:r w:rsidRPr="000C30AC">
        <w:rPr>
          <w:lang w:val="ru-RU"/>
        </w:rPr>
        <w:instrText>/2024/08/10/</w:instrText>
      </w:r>
      <w:r>
        <w:instrText>zelenogradske</w:instrText>
      </w:r>
      <w:r w:rsidRPr="000C30AC">
        <w:rPr>
          <w:lang w:val="ru-RU"/>
        </w:rPr>
        <w:instrText>-</w:instrText>
      </w:r>
      <w:r>
        <w:instrText>vlasti</w:instrText>
      </w:r>
      <w:r w:rsidRPr="000C30AC">
        <w:rPr>
          <w:lang w:val="ru-RU"/>
        </w:rPr>
        <w:instrText>-</w:instrText>
      </w:r>
      <w:r>
        <w:instrText>sobirayutsya</w:instrText>
      </w:r>
      <w:r w:rsidRPr="000C30AC">
        <w:rPr>
          <w:lang w:val="ru-RU"/>
        </w:rPr>
        <w:instrText>-</w:instrText>
      </w:r>
      <w:r>
        <w:instrText>obnovit</w:instrText>
      </w:r>
      <w:r w:rsidRPr="000C30AC">
        <w:rPr>
          <w:lang w:val="ru-RU"/>
        </w:rPr>
        <w:instrText>-</w:instrText>
      </w:r>
      <w:r>
        <w:instrText>taktilnye</w:instrText>
      </w:r>
      <w:r w:rsidRPr="000C30AC">
        <w:rPr>
          <w:lang w:val="ru-RU"/>
        </w:rPr>
        <w:instrText>-</w:instrText>
      </w:r>
      <w:r>
        <w:instrText>plitki</w:instrText>
      </w:r>
      <w:r w:rsidRPr="000C30AC">
        <w:rPr>
          <w:lang w:val="ru-RU"/>
        </w:rPr>
        <w:instrText>-</w:instrText>
      </w:r>
      <w:r>
        <w:instrText>trotuarov</w:instrText>
      </w:r>
      <w:r w:rsidRPr="000C30AC">
        <w:rPr>
          <w:lang w:val="ru-RU"/>
        </w:rPr>
        <w:instrText>-</w:instrText>
      </w:r>
      <w:r>
        <w:instrText>do</w:instrText>
      </w:r>
      <w:r w:rsidRPr="000C30AC">
        <w:rPr>
          <w:lang w:val="ru-RU"/>
        </w:rPr>
        <w:instrText>-</w:instrText>
      </w:r>
      <w:r>
        <w:instrText>oktyabrya</w:instrText>
      </w:r>
      <w:r w:rsidRPr="000C30AC">
        <w:rPr>
          <w:lang w:val="ru-RU"/>
        </w:rPr>
        <w:instrText>.</w:instrText>
      </w:r>
      <w:r>
        <w:instrText>html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Зеленоградске власти собираются обновить тактильные плитки тротуаров до октября</w:t>
      </w:r>
      <w:r>
        <w:fldChar w:fldCharType="end"/>
      </w:r>
      <w:bookmarkEnd w:id="112"/>
      <w:bookmarkEnd w:id="113"/>
    </w:p>
    <w:p w14:paraId="2BF6DAF6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В посте администрация пишет, что желтая тактильная плитка некачественная и быстро теряет пользу для слабовидящих, становясь опасной для зрячих. Проконсультировавшись с представителями </w:t>
      </w:r>
      <w:r w:rsidRPr="000C30AC">
        <w:rPr>
          <w:b/>
          <w:bCs/>
          <w:lang w:val="ru-RU"/>
        </w:rPr>
        <w:t>местного отделения Всероссийского общества инвалидов</w:t>
      </w:r>
      <w:r w:rsidRPr="000C30AC">
        <w:rPr>
          <w:lang w:val="ru-RU"/>
        </w:rPr>
        <w:t>, выбрали гранитную плитку – долговечную, прочную, легко монтирующуюся. Ранее сообщалось, что ремонт тротуара в переулке Грига в Калининграде обойдется в 10 миллионов рублей.</w:t>
      </w:r>
    </w:p>
    <w:p w14:paraId="2BF6DAF7" w14:textId="77777777" w:rsidR="00FA391B" w:rsidRPr="000C30AC" w:rsidRDefault="009F6B92">
      <w:pPr>
        <w:rPr>
          <w:color w:val="248AE8"/>
          <w:lang w:val="ru-RU"/>
        </w:rPr>
      </w:pPr>
      <w:hyperlink r:id="rId22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mk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kaliningrad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social</w:t>
        </w:r>
        <w:r w:rsidRPr="000C30AC">
          <w:rPr>
            <w:color w:val="248AE8"/>
            <w:lang w:val="ru-RU"/>
          </w:rPr>
          <w:t>/2024/08/10/</w:t>
        </w:r>
        <w:r>
          <w:rPr>
            <w:color w:val="248AE8"/>
          </w:rPr>
          <w:t>zelenogradske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vlasti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sobirayutsya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obnovit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taktilnye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plitki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trotuarov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do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oktyabrya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AF8" w14:textId="77777777" w:rsidR="00FA391B" w:rsidRPr="000C30AC" w:rsidRDefault="00FA391B">
      <w:pPr>
        <w:pStyle w:val="a4"/>
        <w:rPr>
          <w:lang w:val="ru-RU"/>
        </w:rPr>
      </w:pPr>
    </w:p>
    <w:p w14:paraId="2BF6DAFC" w14:textId="1401279D" w:rsidR="00FA391B" w:rsidRPr="000C30AC" w:rsidRDefault="009F6B92">
      <w:pPr>
        <w:rPr>
          <w:color w:val="248AE8"/>
          <w:lang w:val="ru-RU"/>
        </w:rPr>
      </w:pPr>
      <w:r>
        <w:rPr>
          <w:color w:val="248AE8"/>
        </w:rPr>
        <w:t> </w:t>
      </w:r>
    </w:p>
    <w:p w14:paraId="2BF6DAFD" w14:textId="77777777" w:rsidR="00FA391B" w:rsidRPr="000C30AC" w:rsidRDefault="00FA391B">
      <w:pPr>
        <w:pStyle w:val="a4"/>
        <w:rPr>
          <w:lang w:val="ru-RU"/>
        </w:rPr>
      </w:pPr>
    </w:p>
    <w:p w14:paraId="2BF6DAFE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Край справедливости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ks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region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69.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com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4" w:name="re_-1840159762"/>
    <w:bookmarkStart w:id="115" w:name="re_6e953dc5-323a-4315-93b1-6a2c78f4a2b9"/>
    <w:p w14:paraId="2BF6DAFF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ks</w:instrText>
      </w:r>
      <w:r w:rsidRPr="000C30AC">
        <w:rPr>
          <w:lang w:val="ru-RU"/>
        </w:rPr>
        <w:instrText>-</w:instrText>
      </w:r>
      <w:r>
        <w:instrText>region</w:instrText>
      </w:r>
      <w:r w:rsidRPr="000C30AC">
        <w:rPr>
          <w:lang w:val="ru-RU"/>
        </w:rPr>
        <w:instrText>69.</w:instrText>
      </w:r>
      <w:r>
        <w:instrText>com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/</w:instrText>
      </w:r>
      <w:r>
        <w:instrText>v</w:instrText>
      </w:r>
      <w:r w:rsidRPr="000C30AC">
        <w:rPr>
          <w:lang w:val="ru-RU"/>
        </w:rPr>
        <w:instrText>-</w:instrText>
      </w:r>
      <w:r>
        <w:instrText>nelidove</w:instrText>
      </w:r>
      <w:r w:rsidRPr="000C30AC">
        <w:rPr>
          <w:lang w:val="ru-RU"/>
        </w:rPr>
        <w:instrText>-</w:instrText>
      </w:r>
      <w:r>
        <w:instrText>proshli</w:instrText>
      </w:r>
      <w:r w:rsidRPr="000C30AC">
        <w:rPr>
          <w:lang w:val="ru-RU"/>
        </w:rPr>
        <w:instrText>-</w:instrText>
      </w:r>
      <w:r>
        <w:instrText>sorevnovanija</w:instrText>
      </w:r>
      <w:r w:rsidRPr="000C30AC">
        <w:rPr>
          <w:lang w:val="ru-RU"/>
        </w:rPr>
        <w:instrText>-</w:instrText>
      </w:r>
      <w:r>
        <w:instrText>sredi</w:instrText>
      </w:r>
      <w:r w:rsidRPr="000C30AC">
        <w:rPr>
          <w:lang w:val="ru-RU"/>
        </w:rPr>
        <w:instrText>-</w:instrText>
      </w:r>
      <w:r>
        <w:instrText>ljudej</w:instrText>
      </w:r>
      <w:r w:rsidRPr="000C30AC">
        <w:rPr>
          <w:lang w:val="ru-RU"/>
        </w:rPr>
        <w:instrText>-</w:instrText>
      </w:r>
      <w:r>
        <w:instrText>s</w:instrText>
      </w:r>
      <w:r w:rsidRPr="000C30AC">
        <w:rPr>
          <w:lang w:val="ru-RU"/>
        </w:rPr>
        <w:instrText>-</w:instrText>
      </w:r>
      <w:r>
        <w:instrText>ogranichennymi</w:instrText>
      </w:r>
      <w:r w:rsidRPr="000C30AC">
        <w:rPr>
          <w:lang w:val="ru-RU"/>
        </w:rPr>
        <w:instrText>-</w:instrText>
      </w:r>
      <w:r>
        <w:instrText>vozmozhnostjami</w:instrText>
      </w:r>
      <w:r w:rsidRPr="000C30AC">
        <w:rPr>
          <w:lang w:val="ru-RU"/>
        </w:rPr>
        <w:instrText>-</w:instrText>
      </w:r>
      <w:r>
        <w:instrText>zdorovja</w:instrText>
      </w:r>
      <w:r w:rsidRPr="000C30AC">
        <w:rPr>
          <w:lang w:val="ru-RU"/>
        </w:rPr>
        <w:instrText>/"</w:instrText>
      </w:r>
      <w:r>
        <w:fldChar w:fldCharType="separate"/>
      </w:r>
      <w:r w:rsidRPr="000C30AC">
        <w:rPr>
          <w:lang w:val="ru-RU"/>
        </w:rPr>
        <w:t>В Нелидове прошли соревнования среди людей с ограниченными возможностями здоровья</w:t>
      </w:r>
      <w:r>
        <w:fldChar w:fldCharType="end"/>
      </w:r>
      <w:bookmarkEnd w:id="114"/>
      <w:bookmarkEnd w:id="115"/>
    </w:p>
    <w:p w14:paraId="2BF6DB00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9 августа на спортивном стадионе "Старт" в Нелидове завершились </w:t>
      </w:r>
      <w:r>
        <w:t>VIII</w:t>
      </w:r>
      <w:r w:rsidRPr="000C30AC">
        <w:rPr>
          <w:lang w:val="ru-RU"/>
        </w:rPr>
        <w:t xml:space="preserve"> открытые соревнования среди людей с ограниченными возможностями здоровья. Мероприятие было посвящено 36-летию </w:t>
      </w:r>
      <w:r w:rsidRPr="000C30AC">
        <w:rPr>
          <w:b/>
          <w:bCs/>
          <w:lang w:val="ru-RU"/>
        </w:rPr>
        <w:t>Всероссийского общества инвалидов</w:t>
      </w:r>
      <w:r w:rsidRPr="000C30AC">
        <w:rPr>
          <w:lang w:val="ru-RU"/>
        </w:rPr>
        <w:t xml:space="preserve"> и Дню физкультурника. В состязании участвовали восемь команд, в числе которых дебютировали спортсмены-любители из города Люберцы Московской области.</w:t>
      </w:r>
    </w:p>
    <w:p w14:paraId="2BF6DB01" w14:textId="77777777" w:rsidR="00FA391B" w:rsidRPr="000C30AC" w:rsidRDefault="009F6B92">
      <w:pPr>
        <w:rPr>
          <w:color w:val="248AE8"/>
          <w:lang w:val="ru-RU"/>
        </w:rPr>
      </w:pPr>
      <w:hyperlink r:id="rId23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ks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region</w:t>
        </w:r>
        <w:r w:rsidRPr="000C30AC">
          <w:rPr>
            <w:color w:val="248AE8"/>
            <w:lang w:val="ru-RU"/>
          </w:rPr>
          <w:t>69.</w:t>
        </w:r>
        <w:r>
          <w:rPr>
            <w:color w:val="248AE8"/>
          </w:rPr>
          <w:t>com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nelidove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proshli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sorevnovanija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sredi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ljudej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ogranichennymi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vozmozhnostjami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zdorovja</w:t>
        </w:r>
        <w:r w:rsidRPr="000C30A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02" w14:textId="77777777" w:rsidR="00FA391B" w:rsidRPr="000C30AC" w:rsidRDefault="00FA391B">
      <w:pPr>
        <w:pStyle w:val="a4"/>
        <w:rPr>
          <w:lang w:val="ru-RU"/>
        </w:rPr>
      </w:pPr>
    </w:p>
    <w:p w14:paraId="2BF6DB03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15.08.2024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Первый тульский (1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tulatv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6" w:name="re_-1840159761"/>
    <w:bookmarkStart w:id="117" w:name="re_9a1b21e8-7a5b-4757-b8de-27739c8bf60f"/>
    <w:p w14:paraId="2BF6DB04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://1</w:instrText>
      </w:r>
      <w:r>
        <w:instrText>tulatv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novosti</w:instrText>
      </w:r>
      <w:r w:rsidRPr="000C30AC">
        <w:rPr>
          <w:lang w:val="ru-RU"/>
        </w:rPr>
        <w:instrText>/218418-</w:instrText>
      </w:r>
      <w:r>
        <w:instrText>obshchestvennaya</w:instrText>
      </w:r>
      <w:r w:rsidRPr="000C30AC">
        <w:rPr>
          <w:lang w:val="ru-RU"/>
        </w:rPr>
        <w:instrText>-</w:instrText>
      </w:r>
      <w:r>
        <w:instrText>palata</w:instrText>
      </w:r>
      <w:r w:rsidRPr="000C30AC">
        <w:rPr>
          <w:lang w:val="ru-RU"/>
        </w:rPr>
        <w:instrText>-</w:instrText>
      </w:r>
      <w:r>
        <w:instrText>tulskoy</w:instrText>
      </w:r>
      <w:r w:rsidRPr="000C30AC">
        <w:rPr>
          <w:lang w:val="ru-RU"/>
        </w:rPr>
        <w:instrText>-</w:instrText>
      </w:r>
      <w:r>
        <w:instrText>oblasti</w:instrText>
      </w:r>
      <w:r w:rsidRPr="000C30AC">
        <w:rPr>
          <w:lang w:val="ru-RU"/>
        </w:rPr>
        <w:instrText>-</w:instrText>
      </w:r>
      <w:r>
        <w:instrText>podpisala</w:instrText>
      </w:r>
      <w:r w:rsidRPr="000C30AC">
        <w:rPr>
          <w:lang w:val="ru-RU"/>
        </w:rPr>
        <w:instrText>-</w:instrText>
      </w:r>
      <w:r>
        <w:instrText>soglasheniya</w:instrText>
      </w:r>
      <w:r w:rsidRPr="000C30AC">
        <w:rPr>
          <w:lang w:val="ru-RU"/>
        </w:rPr>
        <w:instrText>-</w:instrText>
      </w:r>
      <w:r>
        <w:instrText>s</w:instrText>
      </w:r>
      <w:r w:rsidRPr="000C30AC">
        <w:rPr>
          <w:lang w:val="ru-RU"/>
        </w:rPr>
        <w:instrText>-</w:instrText>
      </w:r>
      <w:r>
        <w:instrText>nko</w:instrText>
      </w:r>
      <w:r w:rsidRPr="000C30AC">
        <w:rPr>
          <w:lang w:val="ru-RU"/>
        </w:rPr>
        <w:instrText>.</w:instrText>
      </w:r>
      <w:r>
        <w:instrText>html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Общественная палата Тульской области подписала соглашения с НКО</w:t>
      </w:r>
      <w:r>
        <w:fldChar w:fldCharType="end"/>
      </w:r>
      <w:bookmarkEnd w:id="116"/>
      <w:bookmarkEnd w:id="117"/>
    </w:p>
    <w:p w14:paraId="2BF6DB05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>Они объединят усилия по наблюдению при проведении выборов Общественная палата Тульской области подписала соглашения с некоммерческими организациями региона, среди которых "Ассамблея народов России", "</w:t>
      </w:r>
      <w:r w:rsidRPr="000C30AC">
        <w:rPr>
          <w:b/>
          <w:bCs/>
          <w:lang w:val="ru-RU"/>
        </w:rPr>
        <w:t>Всероссийское общество инвалидов</w:t>
      </w:r>
      <w:r w:rsidRPr="000C30AC">
        <w:rPr>
          <w:lang w:val="ru-RU"/>
        </w:rPr>
        <w:t>", "Союз машиностроителей России", организация профсоюза и "Союз женщин России". Общественная палата и некоммерческие организации объединят усилия по наблюдению за соблюдением правил при проведении выборов с 6 по 8 сентября 2024 года в Тульской области. В рамках сотрудничества будут проведен консультации, реализованы совместные проекты и т.д.</w:t>
      </w:r>
    </w:p>
    <w:p w14:paraId="2BF6DB06" w14:textId="77777777" w:rsidR="00FA391B" w:rsidRPr="000C30AC" w:rsidRDefault="009F6B92">
      <w:pPr>
        <w:rPr>
          <w:color w:val="248AE8"/>
          <w:lang w:val="ru-RU"/>
        </w:rPr>
      </w:pPr>
      <w:hyperlink r:id="rId24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://1</w:t>
        </w:r>
        <w:r>
          <w:rPr>
            <w:color w:val="248AE8"/>
          </w:rPr>
          <w:t>tulatv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novosti</w:t>
        </w:r>
        <w:r w:rsidRPr="000C30AC">
          <w:rPr>
            <w:color w:val="248AE8"/>
            <w:lang w:val="ru-RU"/>
          </w:rPr>
          <w:t>/218418-</w:t>
        </w:r>
        <w:r>
          <w:rPr>
            <w:color w:val="248AE8"/>
          </w:rPr>
          <w:t>obshchestvennaya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palata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tulskoy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oblasti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podpisala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soglasheniya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nko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B07" w14:textId="77777777" w:rsidR="00FA391B" w:rsidRPr="000C30AC" w:rsidRDefault="00FA391B">
      <w:pPr>
        <w:pStyle w:val="a4"/>
        <w:rPr>
          <w:lang w:val="ru-RU"/>
        </w:rPr>
      </w:pPr>
    </w:p>
    <w:p w14:paraId="2BF6DB0C" w14:textId="77777777" w:rsidR="00FA391B" w:rsidRPr="000C30AC" w:rsidRDefault="00FA391B">
      <w:pPr>
        <w:pStyle w:val="a4"/>
        <w:rPr>
          <w:lang w:val="ru-RU"/>
        </w:rPr>
      </w:pPr>
    </w:p>
    <w:p w14:paraId="2BF6DB0D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09.08.2024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Здравствуй!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hello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perm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8" w:name="re_-1840159759"/>
    <w:bookmarkStart w:id="119" w:name="re_c8516041-4c07-4b82-8086-c3144034dc51"/>
    <w:p w14:paraId="2BF6DB0E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www</w:instrText>
      </w:r>
      <w:r w:rsidRPr="000C30AC">
        <w:rPr>
          <w:lang w:val="ru-RU"/>
        </w:rPr>
        <w:instrText>.</w:instrText>
      </w:r>
      <w:r>
        <w:instrText>hello</w:instrText>
      </w:r>
      <w:r w:rsidRPr="000C30AC">
        <w:rPr>
          <w:lang w:val="ru-RU"/>
        </w:rPr>
        <w:instrText>-</w:instrText>
      </w:r>
      <w:r>
        <w:instrText>perm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/0824</w:instrText>
      </w:r>
      <w:r>
        <w:instrText>ni</w:instrText>
      </w:r>
      <w:r w:rsidRPr="000C30AC">
        <w:rPr>
          <w:lang w:val="ru-RU"/>
        </w:rPr>
        <w:instrText>-</w:instrText>
      </w:r>
      <w:r>
        <w:instrText>minuty</w:instrText>
      </w:r>
      <w:r w:rsidRPr="000C30AC">
        <w:rPr>
          <w:lang w:val="ru-RU"/>
        </w:rPr>
        <w:instrText>-</w:instrText>
      </w:r>
      <w:r>
        <w:instrText>otdyxa</w:instrText>
      </w:r>
      <w:r w:rsidRPr="000C30AC">
        <w:rPr>
          <w:lang w:val="ru-RU"/>
        </w:rPr>
        <w:instrText>/"</w:instrText>
      </w:r>
      <w:r>
        <w:fldChar w:fldCharType="separate"/>
      </w:r>
      <w:r w:rsidRPr="000C30AC">
        <w:rPr>
          <w:lang w:val="ru-RU"/>
        </w:rPr>
        <w:t>НИ МИНУТЫ ОТДЫХА</w:t>
      </w:r>
      <w:r>
        <w:fldChar w:fldCharType="end"/>
      </w:r>
      <w:bookmarkEnd w:id="118"/>
      <w:bookmarkEnd w:id="119"/>
    </w:p>
    <w:p w14:paraId="2BF6DB0F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Любители скандинавской ходьбы Сводка ключевых событий, которые прошли в </w:t>
      </w:r>
      <w:r w:rsidRPr="000C30AC">
        <w:rPr>
          <w:b/>
          <w:bCs/>
          <w:lang w:val="ru-RU"/>
        </w:rPr>
        <w:t>местных организациях ВОИ по Пермскому краю</w:t>
      </w:r>
      <w:r w:rsidRPr="000C30AC">
        <w:rPr>
          <w:lang w:val="ru-RU"/>
        </w:rPr>
        <w:t xml:space="preserve">. Краснокамцы приняли участие в краевом фестивале по северной ходьбе "Красный бор" и посетили мероприятие, посвященное Дню молодежи, где прошли веревочный курс, учились вязать узлы. </w:t>
      </w:r>
      <w:r w:rsidRPr="000C30AC">
        <w:rPr>
          <w:b/>
          <w:bCs/>
          <w:lang w:val="ru-RU"/>
        </w:rPr>
        <w:t>Индустриальная районная организация ВОИ</w:t>
      </w:r>
      <w:r w:rsidRPr="000C30AC">
        <w:rPr>
          <w:lang w:val="ru-RU"/>
        </w:rPr>
        <w:t xml:space="preserve"> встретила свой 36-й день рождения праздничным концертом в ДК им. Ю. А. Гагарина.</w:t>
      </w:r>
    </w:p>
    <w:p w14:paraId="2BF6DB10" w14:textId="77777777" w:rsidR="00FA391B" w:rsidRPr="000C30AC" w:rsidRDefault="009F6B92">
      <w:pPr>
        <w:rPr>
          <w:color w:val="248AE8"/>
          <w:lang w:val="ru-RU"/>
        </w:rPr>
      </w:pPr>
      <w:hyperlink r:id="rId25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hello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perm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/0824</w:t>
        </w:r>
        <w:r>
          <w:rPr>
            <w:color w:val="248AE8"/>
          </w:rPr>
          <w:t>ni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minuty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otdyxa</w:t>
        </w:r>
        <w:r w:rsidRPr="000C30A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11" w14:textId="77777777" w:rsidR="00FA391B" w:rsidRPr="000C30AC" w:rsidRDefault="00FA391B">
      <w:pPr>
        <w:pStyle w:val="a4"/>
        <w:rPr>
          <w:lang w:val="ru-RU"/>
        </w:rPr>
      </w:pPr>
    </w:p>
    <w:p w14:paraId="2BF6DB12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09.08.2024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Здравствуй!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hello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perm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20" w:name="re_-1840159758"/>
    <w:bookmarkStart w:id="121" w:name="re_78200696-f180-4c79-9140-ad656550a0e0"/>
    <w:p w14:paraId="2BF6DB13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www</w:instrText>
      </w:r>
      <w:r w:rsidRPr="000C30AC">
        <w:rPr>
          <w:lang w:val="ru-RU"/>
        </w:rPr>
        <w:instrText>.</w:instrText>
      </w:r>
      <w:r>
        <w:instrText>hello</w:instrText>
      </w:r>
      <w:r w:rsidRPr="000C30AC">
        <w:rPr>
          <w:lang w:val="ru-RU"/>
        </w:rPr>
        <w:instrText>-</w:instrText>
      </w:r>
      <w:r>
        <w:instrText>perm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/0824</w:instrText>
      </w:r>
      <w:r>
        <w:instrText>zhit</w:instrText>
      </w:r>
      <w:r w:rsidRPr="000C30AC">
        <w:rPr>
          <w:lang w:val="ru-RU"/>
        </w:rPr>
        <w:instrText>-</w:instrText>
      </w:r>
      <w:r>
        <w:instrText>i</w:instrText>
      </w:r>
      <w:r w:rsidRPr="000C30AC">
        <w:rPr>
          <w:lang w:val="ru-RU"/>
        </w:rPr>
        <w:instrText>-</w:instrText>
      </w:r>
      <w:r>
        <w:instrText>radovatsya</w:instrText>
      </w:r>
      <w:r w:rsidRPr="000C30AC">
        <w:rPr>
          <w:lang w:val="ru-RU"/>
        </w:rPr>
        <w:instrText>/"</w:instrText>
      </w:r>
      <w:r>
        <w:fldChar w:fldCharType="separate"/>
      </w:r>
      <w:r w:rsidRPr="000C30AC">
        <w:rPr>
          <w:lang w:val="ru-RU"/>
        </w:rPr>
        <w:t>ЖИТЬ И РАДОВАТЬСЯ</w:t>
      </w:r>
      <w:r>
        <w:fldChar w:fldCharType="end"/>
      </w:r>
      <w:bookmarkEnd w:id="120"/>
      <w:bookmarkEnd w:id="121"/>
    </w:p>
    <w:p w14:paraId="2BF6DB14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Мы разместились в одной из беседок. Мы – это члены </w:t>
      </w:r>
      <w:r w:rsidRPr="000C30AC">
        <w:rPr>
          <w:b/>
          <w:bCs/>
          <w:lang w:val="ru-RU"/>
        </w:rPr>
        <w:t>БРО ВОИ</w:t>
      </w:r>
      <w:r w:rsidRPr="000C30AC">
        <w:rPr>
          <w:lang w:val="ru-RU"/>
        </w:rPr>
        <w:t xml:space="preserve">, спортсмены и юные болельщики. Одновременно с нами прибыли делегации </w:t>
      </w:r>
      <w:r w:rsidRPr="000C30AC">
        <w:rPr>
          <w:b/>
          <w:bCs/>
          <w:lang w:val="ru-RU"/>
        </w:rPr>
        <w:t>Дебесского РО ВОИ</w:t>
      </w:r>
      <w:r w:rsidRPr="000C30AC">
        <w:rPr>
          <w:lang w:val="ru-RU"/>
        </w:rPr>
        <w:t xml:space="preserve">, </w:t>
      </w:r>
      <w:r w:rsidRPr="000C30AC">
        <w:rPr>
          <w:b/>
          <w:bCs/>
          <w:lang w:val="ru-RU"/>
        </w:rPr>
        <w:t>Балезинского РО ВОИ</w:t>
      </w:r>
      <w:r w:rsidRPr="000C30AC">
        <w:rPr>
          <w:lang w:val="ru-RU"/>
        </w:rPr>
        <w:t xml:space="preserve">, </w:t>
      </w:r>
      <w:r w:rsidRPr="000C30AC">
        <w:rPr>
          <w:b/>
          <w:bCs/>
          <w:lang w:val="ru-RU"/>
        </w:rPr>
        <w:t>Игринского РО ВОИ</w:t>
      </w:r>
      <w:r w:rsidRPr="000C30AC">
        <w:rPr>
          <w:lang w:val="ru-RU"/>
        </w:rPr>
        <w:t xml:space="preserve">, </w:t>
      </w:r>
      <w:r w:rsidRPr="000C30AC">
        <w:rPr>
          <w:b/>
          <w:bCs/>
          <w:lang w:val="ru-RU"/>
        </w:rPr>
        <w:t>Сюмсинского РО ВОИ</w:t>
      </w:r>
      <w:r w:rsidRPr="000C30AC">
        <w:rPr>
          <w:lang w:val="ru-RU"/>
        </w:rPr>
        <w:t xml:space="preserve">, </w:t>
      </w:r>
      <w:r w:rsidRPr="000C30AC">
        <w:rPr>
          <w:b/>
          <w:bCs/>
          <w:lang w:val="ru-RU"/>
        </w:rPr>
        <w:t>Юкаменского РО ВОИ</w:t>
      </w:r>
      <w:r w:rsidRPr="000C30AC">
        <w:rPr>
          <w:lang w:val="ru-RU"/>
        </w:rPr>
        <w:t>.</w:t>
      </w:r>
    </w:p>
    <w:p w14:paraId="2BF6DB15" w14:textId="77777777" w:rsidR="00FA391B" w:rsidRPr="000C30AC" w:rsidRDefault="009F6B92">
      <w:pPr>
        <w:rPr>
          <w:color w:val="248AE8"/>
          <w:lang w:val="ru-RU"/>
        </w:rPr>
      </w:pPr>
      <w:hyperlink r:id="rId26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hello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perm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/0824</w:t>
        </w:r>
        <w:r>
          <w:rPr>
            <w:color w:val="248AE8"/>
          </w:rPr>
          <w:t>zhit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radovatsya</w:t>
        </w:r>
        <w:r w:rsidRPr="000C30A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16" w14:textId="77777777" w:rsidR="00FA391B" w:rsidRPr="000C30AC" w:rsidRDefault="00FA391B">
      <w:pPr>
        <w:pStyle w:val="a4"/>
        <w:rPr>
          <w:lang w:val="ru-RU"/>
        </w:rPr>
      </w:pPr>
    </w:p>
    <w:p w14:paraId="2BF6DB17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09.08.2024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Здравствуй!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hello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perm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22" w:name="re_-1840159757"/>
    <w:bookmarkStart w:id="123" w:name="re_39549deb-cee9-485e-8957-084a9b4268df"/>
    <w:p w14:paraId="2BF6DB18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www</w:instrText>
      </w:r>
      <w:r w:rsidRPr="000C30AC">
        <w:rPr>
          <w:lang w:val="ru-RU"/>
        </w:rPr>
        <w:instrText>.</w:instrText>
      </w:r>
      <w:r>
        <w:instrText>hello</w:instrText>
      </w:r>
      <w:r w:rsidRPr="000C30AC">
        <w:rPr>
          <w:lang w:val="ru-RU"/>
        </w:rPr>
        <w:instrText>-</w:instrText>
      </w:r>
      <w:r>
        <w:instrText>perm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/0824</w:instrText>
      </w:r>
      <w:r>
        <w:instrText>festival</w:instrText>
      </w:r>
      <w:r w:rsidRPr="000C30AC">
        <w:rPr>
          <w:lang w:val="ru-RU"/>
        </w:rPr>
        <w:instrText>-</w:instrText>
      </w:r>
      <w:r>
        <w:instrText>druzhba</w:instrText>
      </w:r>
      <w:r w:rsidRPr="000C30AC">
        <w:rPr>
          <w:lang w:val="ru-RU"/>
        </w:rPr>
        <w:instrText>-</w:instrText>
      </w:r>
      <w:r>
        <w:instrText>narodov</w:instrText>
      </w:r>
      <w:r w:rsidRPr="000C30AC">
        <w:rPr>
          <w:lang w:val="ru-RU"/>
        </w:rPr>
        <w:instrText>/"</w:instrText>
      </w:r>
      <w:r>
        <w:fldChar w:fldCharType="separate"/>
      </w:r>
      <w:r w:rsidRPr="000C30AC">
        <w:rPr>
          <w:lang w:val="ru-RU"/>
        </w:rPr>
        <w:t>ФЕСТИВАЛЬ "ДРУЖБА НАРОДОВ"</w:t>
      </w:r>
      <w:r>
        <w:fldChar w:fldCharType="end"/>
      </w:r>
      <w:bookmarkEnd w:id="122"/>
      <w:bookmarkEnd w:id="123"/>
    </w:p>
    <w:p w14:paraId="2BF6DB19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Фестиваль "Дружба народов" сегодня приобретает особую весомую значимость. Он направлен на укрепление дружбы между народами России, призван укрепить культурно-национальные связи народов РФ, расширить круг общения инвалидов через участие в совместных творческих и спортивных мероприятиях, а также привлечь внимание общественности к проблемам людей с инвалидностью. По информации </w:t>
      </w:r>
      <w:r w:rsidRPr="000C30AC">
        <w:rPr>
          <w:b/>
          <w:bCs/>
          <w:lang w:val="ru-RU"/>
        </w:rPr>
        <w:t>Нижегородской областной организации ВОИ</w:t>
      </w:r>
    </w:p>
    <w:p w14:paraId="2BF6DB1E" w14:textId="1895EC21" w:rsidR="00FA391B" w:rsidRPr="00B2424D" w:rsidRDefault="009F6B92" w:rsidP="00B2424D">
      <w:pPr>
        <w:rPr>
          <w:color w:val="248AE8"/>
          <w:lang w:val="ru-RU"/>
        </w:rPr>
      </w:pPr>
      <w:hyperlink r:id="rId27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hello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perm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/0824</w:t>
        </w:r>
        <w:r>
          <w:rPr>
            <w:color w:val="248AE8"/>
          </w:rPr>
          <w:t>festival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druzhba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narodov</w:t>
        </w:r>
        <w:r w:rsidRPr="000C30A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1F" w14:textId="77777777" w:rsidR="00FA391B" w:rsidRPr="000C30AC" w:rsidRDefault="00FA391B">
      <w:pPr>
        <w:pStyle w:val="a4"/>
        <w:rPr>
          <w:lang w:val="ru-RU"/>
        </w:rPr>
      </w:pPr>
    </w:p>
    <w:p w14:paraId="2BF6DB20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10.08.2024</w:t>
      </w:r>
      <w:r w:rsidRPr="000C30A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SyasNews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syasnews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24" w:name="re_-1840159755"/>
    <w:bookmarkStart w:id="125" w:name="re_f37ead0d-9822-4dd6-875a-cbb450efa283"/>
    <w:p w14:paraId="2BF6DB21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syasnews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nash</w:instrText>
      </w:r>
      <w:r w:rsidRPr="000C30AC">
        <w:rPr>
          <w:lang w:val="ru-RU"/>
        </w:rPr>
        <w:instrText>-</w:instrText>
      </w:r>
      <w:r>
        <w:instrText>rajon</w:instrText>
      </w:r>
      <w:r w:rsidRPr="000C30AC">
        <w:rPr>
          <w:lang w:val="ru-RU"/>
        </w:rPr>
        <w:instrText>/</w:instrText>
      </w:r>
      <w:r>
        <w:instrText>oreshek</w:instrText>
      </w:r>
      <w:r w:rsidRPr="000C30AC">
        <w:rPr>
          <w:lang w:val="ru-RU"/>
        </w:rPr>
        <w:instrText>-</w:instrText>
      </w:r>
      <w:r>
        <w:instrText>krepost</w:instrText>
      </w:r>
      <w:r w:rsidRPr="000C30AC">
        <w:rPr>
          <w:lang w:val="ru-RU"/>
        </w:rPr>
        <w:instrText>-</w:instrText>
      </w:r>
      <w:r>
        <w:instrText>kotoraya</w:instrText>
      </w:r>
      <w:r w:rsidRPr="000C30AC">
        <w:rPr>
          <w:lang w:val="ru-RU"/>
        </w:rPr>
        <w:instrText>-</w:instrText>
      </w:r>
      <w:r>
        <w:instrText>ne</w:instrText>
      </w:r>
      <w:r w:rsidRPr="000C30AC">
        <w:rPr>
          <w:lang w:val="ru-RU"/>
        </w:rPr>
        <w:instrText>-</w:instrText>
      </w:r>
      <w:r>
        <w:instrText>sdalas</w:instrText>
      </w:r>
      <w:r w:rsidRPr="000C30AC">
        <w:rPr>
          <w:lang w:val="ru-RU"/>
        </w:rPr>
        <w:instrText>-</w:instrText>
      </w:r>
      <w:r>
        <w:instrText>vragu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Орешек: крепость, которая не сдалась врагу</w:t>
      </w:r>
      <w:r>
        <w:fldChar w:fldCharType="end"/>
      </w:r>
      <w:bookmarkEnd w:id="124"/>
      <w:bookmarkEnd w:id="125"/>
    </w:p>
    <w:p w14:paraId="2BF6DB22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8 августа 2024 года активные члены </w:t>
      </w:r>
      <w:r w:rsidRPr="000C30AC">
        <w:rPr>
          <w:b/>
          <w:bCs/>
          <w:lang w:val="ru-RU"/>
        </w:rPr>
        <w:t>Волховской районной организации ВОИ</w:t>
      </w:r>
      <w:r w:rsidRPr="000C30AC">
        <w:rPr>
          <w:lang w:val="ru-RU"/>
        </w:rPr>
        <w:t xml:space="preserve"> посетили один из древнейших архитектурных и исторических памятников крепость "Орешек". "Там, где Ладога правит вечно, В истоке Невы Бесконечной Стоит остров, Ореховым названный. На нем – Крепость С судьбой недосказанной.</w:t>
      </w:r>
    </w:p>
    <w:p w14:paraId="2BF6DB23" w14:textId="77777777" w:rsidR="00FA391B" w:rsidRPr="000C30AC" w:rsidRDefault="009F6B92">
      <w:pPr>
        <w:rPr>
          <w:color w:val="248AE8"/>
          <w:lang w:val="ru-RU"/>
        </w:rPr>
      </w:pPr>
      <w:hyperlink r:id="rId28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syasnews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nash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rajon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oreshek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krepost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kotoraya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sdalas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vragu</w:t>
        </w:r>
      </w:hyperlink>
      <w:r>
        <w:rPr>
          <w:color w:val="248AE8"/>
        </w:rPr>
        <w:t> </w:t>
      </w:r>
    </w:p>
    <w:p w14:paraId="2BF6DB24" w14:textId="77777777" w:rsidR="00FA391B" w:rsidRPr="000C30AC" w:rsidRDefault="00FA391B">
      <w:pPr>
        <w:pStyle w:val="a4"/>
        <w:rPr>
          <w:lang w:val="ru-RU"/>
        </w:rPr>
      </w:pPr>
    </w:p>
    <w:p w14:paraId="2BF6DB2D" w14:textId="1234A5EA" w:rsidR="00FA391B" w:rsidRPr="000C30AC" w:rsidRDefault="009F6B92">
      <w:pPr>
        <w:rPr>
          <w:color w:val="248AE8"/>
          <w:lang w:val="ru-RU"/>
        </w:rPr>
      </w:pPr>
      <w:r>
        <w:rPr>
          <w:color w:val="248AE8"/>
        </w:rPr>
        <w:t> </w:t>
      </w:r>
    </w:p>
    <w:p w14:paraId="2BF6DB2E" w14:textId="77777777" w:rsidR="00FA391B" w:rsidRPr="000C30AC" w:rsidRDefault="00FA391B">
      <w:pPr>
        <w:pStyle w:val="a4"/>
        <w:rPr>
          <w:lang w:val="ru-RU"/>
        </w:rPr>
      </w:pPr>
    </w:p>
    <w:p w14:paraId="2BF6DB2F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10.08.2024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РИА Дагестан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riadagestan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26" w:name="re_-1840159752"/>
    <w:bookmarkStart w:id="127" w:name="re_48ccaa88-f653-4e22-a913-6f6f63185733"/>
    <w:p w14:paraId="2BF6DB30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riadagestan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/</w:instrText>
      </w:r>
      <w:r>
        <w:instrText>tabasaranskiy</w:instrText>
      </w:r>
      <w:r w:rsidRPr="000C30AC">
        <w:rPr>
          <w:lang w:val="ru-RU"/>
        </w:rPr>
        <w:instrText>_</w:instrText>
      </w:r>
      <w:r>
        <w:instrText>rayon</w:instrText>
      </w:r>
      <w:r w:rsidRPr="000C30AC">
        <w:rPr>
          <w:lang w:val="ru-RU"/>
        </w:rPr>
        <w:instrText>/</w:instrText>
      </w:r>
      <w:r>
        <w:instrText>magomedzagid</w:instrText>
      </w:r>
      <w:r w:rsidRPr="000C30AC">
        <w:rPr>
          <w:lang w:val="ru-RU"/>
        </w:rPr>
        <w:instrText>_</w:instrText>
      </w:r>
      <w:r>
        <w:instrText>kikhasurov</w:instrText>
      </w:r>
      <w:r w:rsidRPr="000C30AC">
        <w:rPr>
          <w:lang w:val="ru-RU"/>
        </w:rPr>
        <w:instrText>_</w:instrText>
      </w:r>
      <w:r>
        <w:instrText>provel</w:instrText>
      </w:r>
      <w:r w:rsidRPr="000C30AC">
        <w:rPr>
          <w:lang w:val="ru-RU"/>
        </w:rPr>
        <w:instrText>_</w:instrText>
      </w:r>
      <w:r>
        <w:instrText>vyezdnoy</w:instrText>
      </w:r>
      <w:r w:rsidRPr="000C30AC">
        <w:rPr>
          <w:lang w:val="ru-RU"/>
        </w:rPr>
        <w:instrText>_</w:instrText>
      </w:r>
      <w:r>
        <w:instrText>priyem</w:instrText>
      </w:r>
      <w:r w:rsidRPr="000C30AC">
        <w:rPr>
          <w:lang w:val="ru-RU"/>
        </w:rPr>
        <w:instrText>_</w:instrText>
      </w:r>
      <w:r>
        <w:instrText>grazhdan</w:instrText>
      </w:r>
      <w:r w:rsidRPr="000C30AC">
        <w:rPr>
          <w:lang w:val="ru-RU"/>
        </w:rPr>
        <w:instrText>_</w:instrText>
      </w:r>
      <w:r>
        <w:instrText>v</w:instrText>
      </w:r>
      <w:r w:rsidRPr="000C30AC">
        <w:rPr>
          <w:lang w:val="ru-RU"/>
        </w:rPr>
        <w:instrText>_</w:instrText>
      </w:r>
      <w:r>
        <w:instrText>tabasaranskom</w:instrText>
      </w:r>
      <w:r w:rsidRPr="000C30AC">
        <w:rPr>
          <w:lang w:val="ru-RU"/>
        </w:rPr>
        <w:instrText>_</w:instrText>
      </w:r>
      <w:r>
        <w:instrText>rayone</w:instrText>
      </w:r>
      <w:r w:rsidRPr="000C30AC">
        <w:rPr>
          <w:lang w:val="ru-RU"/>
        </w:rPr>
        <w:instrText>/"</w:instrText>
      </w:r>
      <w:r>
        <w:fldChar w:fldCharType="separate"/>
      </w:r>
      <w:r w:rsidRPr="000C30AC">
        <w:rPr>
          <w:lang w:val="ru-RU"/>
        </w:rPr>
        <w:t>Магомедзагид Кихасуров провел выездной прием граждан в Табасаранском районе</w:t>
      </w:r>
      <w:r>
        <w:fldChar w:fldCharType="end"/>
      </w:r>
      <w:bookmarkEnd w:id="126"/>
      <w:bookmarkEnd w:id="127"/>
    </w:p>
    <w:p w14:paraId="2BF6DB31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Магомед Курбанов незамедлительно поинтересовался у главного врача ЦРБ тем, как проходит ее лечение и всеми ли лекарственными препаратами она обеспечена. К врио министра также обратился председатель </w:t>
      </w:r>
      <w:r w:rsidRPr="000C30AC">
        <w:rPr>
          <w:b/>
          <w:bCs/>
          <w:lang w:val="ru-RU"/>
        </w:rPr>
        <w:t>районного правления Всероссийского общества инвалидов</w:t>
      </w:r>
      <w:r w:rsidRPr="000C30AC">
        <w:rPr>
          <w:lang w:val="ru-RU"/>
        </w:rPr>
        <w:t xml:space="preserve"> Уружбек Демирбеков. Он попросил содействия в получении качественного протеза ноги.</w:t>
      </w:r>
    </w:p>
    <w:p w14:paraId="2BF6DB32" w14:textId="77777777" w:rsidR="00FA391B" w:rsidRPr="000C30AC" w:rsidRDefault="009F6B92">
      <w:pPr>
        <w:rPr>
          <w:color w:val="248AE8"/>
          <w:lang w:val="ru-RU"/>
        </w:rPr>
      </w:pPr>
      <w:hyperlink r:id="rId29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riadagestan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tabasaranskiy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rayon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magomedzagid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kikhasurov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provel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vyezdnoy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priyem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grazhdan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tabasaranskom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rayone</w:t>
        </w:r>
        <w:r w:rsidRPr="000C30A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33" w14:textId="77777777" w:rsidR="00FA391B" w:rsidRPr="000C30AC" w:rsidRDefault="00FA391B">
      <w:pPr>
        <w:pStyle w:val="a4"/>
        <w:rPr>
          <w:lang w:val="ru-RU"/>
        </w:rPr>
      </w:pPr>
    </w:p>
    <w:p w14:paraId="2BF6DB34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 xml:space="preserve">ИА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Nord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News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128" w:name="re_-1840159751"/>
    <w:bookmarkStart w:id="129" w:name="re_2ff05bf1-06f7-4799-9ac3-6654393e940c"/>
    <w:p w14:paraId="2BF6DB35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nord</w:instrText>
      </w:r>
      <w:r w:rsidRPr="000C30AC">
        <w:rPr>
          <w:lang w:val="ru-RU"/>
        </w:rPr>
        <w:instrText>-</w:instrText>
      </w:r>
      <w:r>
        <w:instrText>news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/2024/08/13/?</w:instrText>
      </w:r>
      <w:r>
        <w:instrText>newsid</w:instrText>
      </w:r>
      <w:r w:rsidRPr="000C30AC">
        <w:rPr>
          <w:lang w:val="ru-RU"/>
        </w:rPr>
        <w:instrText>=167559"</w:instrText>
      </w:r>
      <w:r>
        <w:fldChar w:fldCharType="separate"/>
      </w:r>
      <w:r w:rsidRPr="000C30AC">
        <w:rPr>
          <w:lang w:val="ru-RU"/>
        </w:rPr>
        <w:t>ДЕЛО ЖИЗНИ. «Как чем гордимся? Конечно, волонтерами!»</w:t>
      </w:r>
      <w:r>
        <w:fldChar w:fldCharType="end"/>
      </w:r>
      <w:bookmarkEnd w:id="128"/>
      <w:bookmarkEnd w:id="129"/>
    </w:p>
    <w:p w14:paraId="2BF6DB36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Это очень актуально, потому что целевая аудитория, для которой это все делается, она не настолько социально защищена и обеспечена. А теперь у людей появится возможность просто отпраздновать достойно свой день рождения, – говорит Виктория Лужинская, председатель </w:t>
      </w:r>
      <w:r w:rsidRPr="000C30AC">
        <w:rPr>
          <w:b/>
          <w:bCs/>
          <w:lang w:val="ru-RU"/>
        </w:rPr>
        <w:t>Мочегорской организации Всероссийского общества инвалидов</w:t>
      </w:r>
      <w:r w:rsidRPr="000C30AC">
        <w:rPr>
          <w:lang w:val="ru-RU"/>
        </w:rPr>
        <w:t>. – Мы здесь репетируем, КВН отрабатываем, выступаем. Нам это пространство было очень нужно и хорошо, что оно появилось, – делится Антон, инвалид-колясочник.</w:t>
      </w:r>
    </w:p>
    <w:p w14:paraId="2BF6DB37" w14:textId="77777777" w:rsidR="00FA391B" w:rsidRPr="000C30AC" w:rsidRDefault="009F6B92">
      <w:pPr>
        <w:rPr>
          <w:color w:val="248AE8"/>
          <w:lang w:val="ru-RU"/>
        </w:rPr>
      </w:pPr>
      <w:hyperlink r:id="rId30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nord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/2024/08/13/?</w:t>
        </w:r>
        <w:r>
          <w:rPr>
            <w:color w:val="248AE8"/>
          </w:rPr>
          <w:t>newsid</w:t>
        </w:r>
        <w:r w:rsidRPr="000C30AC">
          <w:rPr>
            <w:color w:val="248AE8"/>
            <w:lang w:val="ru-RU"/>
          </w:rPr>
          <w:t>=167559</w:t>
        </w:r>
      </w:hyperlink>
      <w:r>
        <w:rPr>
          <w:color w:val="248AE8"/>
        </w:rPr>
        <w:t> </w:t>
      </w:r>
    </w:p>
    <w:p w14:paraId="2BF6DB41" w14:textId="7781425C" w:rsidR="00FA391B" w:rsidRPr="003419E5" w:rsidRDefault="009F6B92">
      <w:pPr>
        <w:rPr>
          <w:color w:val="248AE8"/>
          <w:lang w:val="ru-RU"/>
        </w:rPr>
      </w:pPr>
      <w:r>
        <w:rPr>
          <w:color w:val="248AE8"/>
        </w:rPr>
        <w:t> </w:t>
      </w:r>
    </w:p>
    <w:p w14:paraId="2BF6DB42" w14:textId="77777777" w:rsidR="00FA391B" w:rsidRPr="003419E5" w:rsidRDefault="00FA391B">
      <w:pPr>
        <w:pStyle w:val="a4"/>
        <w:rPr>
          <w:lang w:val="ru-RU"/>
        </w:rPr>
      </w:pPr>
    </w:p>
    <w:p w14:paraId="2BF6DB43" w14:textId="77777777" w:rsidR="00FA391B" w:rsidRPr="003419E5" w:rsidRDefault="009F6B92">
      <w:pPr>
        <w:pStyle w:val="3"/>
        <w:spacing w:before="225" w:after="0"/>
        <w:rPr>
          <w:rFonts w:eastAsia="Arial"/>
          <w:lang w:val="ru-RU"/>
        </w:rPr>
      </w:pPr>
      <w:r w:rsidRPr="003419E5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16.08.2024</w:t>
      </w:r>
      <w:r w:rsidRPr="003419E5">
        <w:rPr>
          <w:rFonts w:eastAsia="Arial"/>
          <w:lang w:val="ru-RU"/>
        </w:rPr>
        <w:t xml:space="preserve"> </w:t>
      </w:r>
      <w:r w:rsidRPr="003419E5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РИА 56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ria</w:t>
      </w:r>
      <w:r w:rsidRPr="003419E5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56.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3419E5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30" w:name="re_-1840159748"/>
    <w:bookmarkStart w:id="131" w:name="re_34fa9735-7005-4cc6-b032-60d56e19a517"/>
    <w:p w14:paraId="2BF6DB44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ria</w:instrText>
      </w:r>
      <w:r w:rsidRPr="000C30AC">
        <w:rPr>
          <w:lang w:val="ru-RU"/>
        </w:rPr>
        <w:instrText>56.</w:instrText>
      </w:r>
      <w:r>
        <w:instrText>ru</w:instrText>
      </w:r>
      <w:r w:rsidRPr="000C30AC">
        <w:rPr>
          <w:lang w:val="ru-RU"/>
        </w:rPr>
        <w:instrText>/</w:instrText>
      </w:r>
      <w:r>
        <w:instrText>posts</w:instrText>
      </w:r>
      <w:r w:rsidRPr="000C30AC">
        <w:rPr>
          <w:lang w:val="ru-RU"/>
        </w:rPr>
        <w:instrText>/</w:instrText>
      </w:r>
      <w:r>
        <w:instrText>obshhestvennye</w:instrText>
      </w:r>
      <w:r w:rsidRPr="000C30AC">
        <w:rPr>
          <w:lang w:val="ru-RU"/>
        </w:rPr>
        <w:instrText>-</w:instrText>
      </w:r>
      <w:r>
        <w:instrText>obedineniya</w:instrText>
      </w:r>
      <w:r w:rsidRPr="000C30AC">
        <w:rPr>
          <w:lang w:val="ru-RU"/>
        </w:rPr>
        <w:instrText>-</w:instrText>
      </w:r>
      <w:r>
        <w:instrText>sodejstvuyut</w:instrText>
      </w:r>
      <w:r w:rsidRPr="000C30AC">
        <w:rPr>
          <w:lang w:val="ru-RU"/>
        </w:rPr>
        <w:instrText>-</w:instrText>
      </w:r>
      <w:r>
        <w:instrText>zakonnosti</w:instrText>
      </w:r>
      <w:r w:rsidRPr="000C30AC">
        <w:rPr>
          <w:lang w:val="ru-RU"/>
        </w:rPr>
        <w:instrText>-</w:instrText>
      </w:r>
      <w:r>
        <w:instrText>vyborov</w:instrText>
      </w:r>
      <w:r w:rsidRPr="000C30AC">
        <w:rPr>
          <w:lang w:val="ru-RU"/>
        </w:rPr>
        <w:instrText>-</w:instrText>
      </w:r>
      <w:r>
        <w:instrText>i</w:instrText>
      </w:r>
      <w:r w:rsidRPr="000C30AC">
        <w:rPr>
          <w:lang w:val="ru-RU"/>
        </w:rPr>
        <w:instrText>-</w:instrText>
      </w:r>
      <w:r>
        <w:instrText>obespecheniyu</w:instrText>
      </w:r>
      <w:r w:rsidRPr="000C30AC">
        <w:rPr>
          <w:lang w:val="ru-RU"/>
        </w:rPr>
        <w:instrText>-</w:instrText>
      </w:r>
      <w:r>
        <w:instrText>izbiratelnyx</w:instrText>
      </w:r>
      <w:r w:rsidRPr="000C30AC">
        <w:rPr>
          <w:lang w:val="ru-RU"/>
        </w:rPr>
        <w:instrText>-</w:instrText>
      </w:r>
      <w:r>
        <w:instrText>prav</w:instrText>
      </w:r>
      <w:r w:rsidRPr="000C30AC">
        <w:rPr>
          <w:lang w:val="ru-RU"/>
        </w:rPr>
        <w:instrText>-</w:instrText>
      </w:r>
      <w:r>
        <w:instrText>grazhdan</w:instrText>
      </w:r>
      <w:r w:rsidRPr="000C30AC">
        <w:rPr>
          <w:lang w:val="ru-RU"/>
        </w:rPr>
        <w:instrText>.</w:instrText>
      </w:r>
      <w:r>
        <w:instrText>htm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Общественные объединения содействуют законности выборов и обеспечению избирательных прав граждан</w:t>
      </w:r>
      <w:r>
        <w:fldChar w:fldCharType="end"/>
      </w:r>
      <w:bookmarkEnd w:id="130"/>
      <w:bookmarkEnd w:id="131"/>
    </w:p>
    <w:p w14:paraId="2BF6DB45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В связи с этим предлагается заключить соглашения о сотрудничестве. Документ закрепляет объединение наших усилий, готовность общественных объединений </w:t>
      </w:r>
      <w:r w:rsidRPr="000C30AC">
        <w:rPr>
          <w:lang w:val="ru-RU"/>
        </w:rPr>
        <w:lastRenderedPageBreak/>
        <w:t xml:space="preserve">направлять на сентябрьские выборы наблюдателей и сотрудничать в их подготовке. К сотрудничеству с Общественной палатой Оренбургской области присоединились региональные отделения политических партий "Коммунисты России", "Справедливая Россия – За правду", "Единая Россия"; областные общественные организации "Боевое Братство", "Совет женщин", Федерация профсоюзов Оренбуржья, союз промышленников и предпринимателей (работодателей), региональный штаб Комитета семей воинов Отечества, </w:t>
      </w:r>
      <w:r w:rsidRPr="000C30AC">
        <w:rPr>
          <w:b/>
          <w:bCs/>
          <w:lang w:val="ru-RU"/>
        </w:rPr>
        <w:t>областные отделения Всероссийского общества инвалидов</w:t>
      </w:r>
      <w:r w:rsidRPr="000C30AC">
        <w:rPr>
          <w:lang w:val="ru-RU"/>
        </w:rPr>
        <w:t>, Ассамблеи народов России и др.</w:t>
      </w:r>
    </w:p>
    <w:p w14:paraId="2BF6DB46" w14:textId="77777777" w:rsidR="00FA391B" w:rsidRPr="000C30AC" w:rsidRDefault="009F6B92">
      <w:pPr>
        <w:rPr>
          <w:color w:val="248AE8"/>
          <w:lang w:val="ru-RU"/>
        </w:rPr>
      </w:pPr>
      <w:hyperlink r:id="rId31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ria</w:t>
        </w:r>
        <w:r w:rsidRPr="000C30AC">
          <w:rPr>
            <w:color w:val="248AE8"/>
            <w:lang w:val="ru-RU"/>
          </w:rPr>
          <w:t>56.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posts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obshhestvennye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obedineniya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sodejstvuyut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zakonnosti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vyborov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obespecheniyu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izbiratelnyx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prav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grazhdan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htm</w:t>
        </w:r>
      </w:hyperlink>
      <w:r>
        <w:rPr>
          <w:color w:val="248AE8"/>
        </w:rPr>
        <w:t> </w:t>
      </w:r>
    </w:p>
    <w:p w14:paraId="2BF6DB47" w14:textId="77777777" w:rsidR="00FA391B" w:rsidRPr="000C30AC" w:rsidRDefault="00FA391B">
      <w:pPr>
        <w:pStyle w:val="a4"/>
        <w:rPr>
          <w:lang w:val="ru-RU"/>
        </w:rPr>
      </w:pPr>
    </w:p>
    <w:p w14:paraId="2BF6DB4C" w14:textId="77777777" w:rsidR="00FA391B" w:rsidRPr="000C30AC" w:rsidRDefault="00FA391B">
      <w:pPr>
        <w:pStyle w:val="a4"/>
        <w:rPr>
          <w:lang w:val="ru-RU"/>
        </w:rPr>
      </w:pPr>
    </w:p>
    <w:p w14:paraId="2BF6DB4D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ИА Запад24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zapad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24.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32" w:name="re_-1840159746"/>
    <w:bookmarkStart w:id="133" w:name="re_e4bb0a54-ab39-4ca5-a648-3b83d1f6d872"/>
    <w:p w14:paraId="2BF6DB4E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zapad</w:instrText>
      </w:r>
      <w:r w:rsidRPr="000C30AC">
        <w:rPr>
          <w:lang w:val="ru-RU"/>
        </w:rPr>
        <w:instrText>24.</w:instrText>
      </w:r>
      <w:r>
        <w:instrText>ru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/</w:instrText>
      </w:r>
      <w:r>
        <w:instrText>nazarovo</w:instrText>
      </w:r>
      <w:r w:rsidRPr="000C30AC">
        <w:rPr>
          <w:lang w:val="ru-RU"/>
        </w:rPr>
        <w:instrText>/107713-</w:instrText>
      </w:r>
      <w:r>
        <w:instrText>nazarovskie</w:instrText>
      </w:r>
      <w:r w:rsidRPr="000C30AC">
        <w:rPr>
          <w:lang w:val="ru-RU"/>
        </w:rPr>
        <w:instrText>-</w:instrText>
      </w:r>
      <w:r>
        <w:instrText>deputaty</w:instrText>
      </w:r>
      <w:r w:rsidRPr="000C30AC">
        <w:rPr>
          <w:lang w:val="ru-RU"/>
        </w:rPr>
        <w:instrText>-</w:instrText>
      </w:r>
      <w:r>
        <w:instrText>opredelili</w:instrText>
      </w:r>
      <w:r w:rsidRPr="000C30AC">
        <w:rPr>
          <w:lang w:val="ru-RU"/>
        </w:rPr>
        <w:instrText>-</w:instrText>
      </w:r>
      <w:r>
        <w:instrText>pretendentov</w:instrText>
      </w:r>
      <w:r w:rsidRPr="000C30AC">
        <w:rPr>
          <w:lang w:val="ru-RU"/>
        </w:rPr>
        <w:instrText>-</w:instrText>
      </w:r>
      <w:r>
        <w:instrText>na</w:instrText>
      </w:r>
      <w:r w:rsidRPr="000C30AC">
        <w:rPr>
          <w:lang w:val="ru-RU"/>
        </w:rPr>
        <w:instrText>-</w:instrText>
      </w:r>
      <w:r>
        <w:instrText>poluchenie</w:instrText>
      </w:r>
      <w:r w:rsidRPr="000C30AC">
        <w:rPr>
          <w:lang w:val="ru-RU"/>
        </w:rPr>
        <w:instrText>-</w:instrText>
      </w:r>
      <w:r>
        <w:instrText>pochetnogo</w:instrText>
      </w:r>
      <w:r w:rsidRPr="000C30AC">
        <w:rPr>
          <w:lang w:val="ru-RU"/>
        </w:rPr>
        <w:instrText>-</w:instrText>
      </w:r>
      <w:r>
        <w:instrText>znaka</w:instrText>
      </w:r>
      <w:r w:rsidRPr="000C30AC">
        <w:rPr>
          <w:lang w:val="ru-RU"/>
        </w:rPr>
        <w:instrText>-90-</w:instrText>
      </w:r>
      <w:r>
        <w:instrText>let</w:instrText>
      </w:r>
      <w:r w:rsidRPr="000C30AC">
        <w:rPr>
          <w:lang w:val="ru-RU"/>
        </w:rPr>
        <w:instrText>.</w:instrText>
      </w:r>
      <w:r>
        <w:instrText>html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Назаровские депутаты определили претендентов на получение почетного знака "90 лет Красноярскому краю"</w:t>
      </w:r>
      <w:r>
        <w:fldChar w:fldCharType="end"/>
      </w:r>
      <w:bookmarkEnd w:id="132"/>
      <w:bookmarkEnd w:id="133"/>
    </w:p>
    <w:p w14:paraId="2BF6DB4F" w14:textId="21C910C6" w:rsidR="00FA391B" w:rsidRPr="00A3105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Среди них оказались: - Александр Ауль директор филиала "Назаровский завод ТИиК" ОАО "Фирма Энергозащита"; - Наталья Арбузова, педагог Аграрного техникума имени Аркадия Вепрева; - Вячеслав Быков, мастер участка тепло-, водоснабжения ООО "ЖЭУ"; - Татьяна Васильченко, преподаватель по классу фортепиано ДШИ; - Файзулла Гайнуллин, водитель Службы Межрайгаз; - Ирина Зыкина, главный врач Медсанчасть "Угольщик"; - Николай Зайцев, машинист бульдозера "Разрез Назаровский"; - Валентина Каймасова, предприниматель и общественница; - Ольга Поздеева, педагог гимназии №9; - Анна Пахомова, председатель местного </w:t>
      </w:r>
      <w:r w:rsidRPr="000C30AC">
        <w:rPr>
          <w:b/>
          <w:bCs/>
          <w:lang w:val="ru-RU"/>
        </w:rPr>
        <w:t>Назаровского отделения ВОИ</w:t>
      </w:r>
      <w:r w:rsidRPr="000C30AC">
        <w:rPr>
          <w:lang w:val="ru-RU"/>
        </w:rPr>
        <w:t xml:space="preserve">; - Владимир Семиненко, тренер по кикбоксингу; - Галина Семенкова, врач Назаровской ЦРБ. </w:t>
      </w:r>
    </w:p>
    <w:p w14:paraId="2BF6DB50" w14:textId="77777777" w:rsidR="00FA391B" w:rsidRPr="00E515D3" w:rsidRDefault="009F6B92">
      <w:pPr>
        <w:rPr>
          <w:color w:val="248AE8"/>
          <w:lang w:val="ru-RU"/>
        </w:rPr>
      </w:pPr>
      <w:hyperlink r:id="rId32" w:history="1">
        <w:r>
          <w:rPr>
            <w:color w:val="248AE8"/>
          </w:rPr>
          <w:t>https</w:t>
        </w:r>
        <w:r w:rsidRPr="00E515D3">
          <w:rPr>
            <w:color w:val="248AE8"/>
            <w:lang w:val="ru-RU"/>
          </w:rPr>
          <w:t>://</w:t>
        </w:r>
        <w:r>
          <w:rPr>
            <w:color w:val="248AE8"/>
          </w:rPr>
          <w:t>zapad</w:t>
        </w:r>
        <w:r w:rsidRPr="00E515D3">
          <w:rPr>
            <w:color w:val="248AE8"/>
            <w:lang w:val="ru-RU"/>
          </w:rPr>
          <w:t>24.</w:t>
        </w:r>
        <w:r>
          <w:rPr>
            <w:color w:val="248AE8"/>
          </w:rPr>
          <w:t>ru</w:t>
        </w:r>
        <w:r w:rsidRPr="00E515D3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E515D3">
          <w:rPr>
            <w:color w:val="248AE8"/>
            <w:lang w:val="ru-RU"/>
          </w:rPr>
          <w:t>/</w:t>
        </w:r>
        <w:r>
          <w:rPr>
            <w:color w:val="248AE8"/>
          </w:rPr>
          <w:t>nazarovo</w:t>
        </w:r>
        <w:r w:rsidRPr="00E515D3">
          <w:rPr>
            <w:color w:val="248AE8"/>
            <w:lang w:val="ru-RU"/>
          </w:rPr>
          <w:t>/107713-</w:t>
        </w:r>
        <w:r>
          <w:rPr>
            <w:color w:val="248AE8"/>
          </w:rPr>
          <w:t>nazarovskie</w:t>
        </w:r>
        <w:r w:rsidRPr="00E515D3">
          <w:rPr>
            <w:color w:val="248AE8"/>
            <w:lang w:val="ru-RU"/>
          </w:rPr>
          <w:t>-</w:t>
        </w:r>
        <w:r>
          <w:rPr>
            <w:color w:val="248AE8"/>
          </w:rPr>
          <w:t>deputaty</w:t>
        </w:r>
        <w:r w:rsidRPr="00E515D3">
          <w:rPr>
            <w:color w:val="248AE8"/>
            <w:lang w:val="ru-RU"/>
          </w:rPr>
          <w:t>-</w:t>
        </w:r>
        <w:r>
          <w:rPr>
            <w:color w:val="248AE8"/>
          </w:rPr>
          <w:t>opredelili</w:t>
        </w:r>
        <w:r w:rsidRPr="00E515D3">
          <w:rPr>
            <w:color w:val="248AE8"/>
            <w:lang w:val="ru-RU"/>
          </w:rPr>
          <w:t>-</w:t>
        </w:r>
        <w:r>
          <w:rPr>
            <w:color w:val="248AE8"/>
          </w:rPr>
          <w:t>pretendentov</w:t>
        </w:r>
        <w:r w:rsidRPr="00E515D3">
          <w:rPr>
            <w:color w:val="248AE8"/>
            <w:lang w:val="ru-RU"/>
          </w:rPr>
          <w:t>-</w:t>
        </w:r>
        <w:r>
          <w:rPr>
            <w:color w:val="248AE8"/>
          </w:rPr>
          <w:t>na</w:t>
        </w:r>
        <w:r w:rsidRPr="00E515D3">
          <w:rPr>
            <w:color w:val="248AE8"/>
            <w:lang w:val="ru-RU"/>
          </w:rPr>
          <w:t>-</w:t>
        </w:r>
        <w:r>
          <w:rPr>
            <w:color w:val="248AE8"/>
          </w:rPr>
          <w:t>poluchenie</w:t>
        </w:r>
        <w:r w:rsidRPr="00E515D3">
          <w:rPr>
            <w:color w:val="248AE8"/>
            <w:lang w:val="ru-RU"/>
          </w:rPr>
          <w:t>-</w:t>
        </w:r>
        <w:r>
          <w:rPr>
            <w:color w:val="248AE8"/>
          </w:rPr>
          <w:t>pochetnogo</w:t>
        </w:r>
        <w:r w:rsidRPr="00E515D3">
          <w:rPr>
            <w:color w:val="248AE8"/>
            <w:lang w:val="ru-RU"/>
          </w:rPr>
          <w:t>-</w:t>
        </w:r>
        <w:r>
          <w:rPr>
            <w:color w:val="248AE8"/>
          </w:rPr>
          <w:t>znaka</w:t>
        </w:r>
        <w:r w:rsidRPr="00E515D3">
          <w:rPr>
            <w:color w:val="248AE8"/>
            <w:lang w:val="ru-RU"/>
          </w:rPr>
          <w:t>-90-</w:t>
        </w:r>
        <w:r>
          <w:rPr>
            <w:color w:val="248AE8"/>
          </w:rPr>
          <w:t>let</w:t>
        </w:r>
        <w:r w:rsidRPr="00E515D3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B51" w14:textId="77777777" w:rsidR="00FA391B" w:rsidRPr="00E515D3" w:rsidRDefault="00FA391B">
      <w:pPr>
        <w:pStyle w:val="a4"/>
        <w:rPr>
          <w:lang w:val="ru-RU"/>
        </w:rPr>
      </w:pPr>
    </w:p>
    <w:p w14:paraId="2BF6DB55" w14:textId="77777777" w:rsidR="00FA391B" w:rsidRPr="00E515D3" w:rsidRDefault="00FA391B">
      <w:pPr>
        <w:pStyle w:val="a4"/>
        <w:rPr>
          <w:lang w:val="ru-RU"/>
        </w:rPr>
      </w:pPr>
    </w:p>
    <w:p w14:paraId="2BF6DB56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09.08.2024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Воткинские вести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votkinskievesti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34" w:name="re_-1840159744"/>
    <w:bookmarkStart w:id="135" w:name="re_36bc448c-44e7-4205-9890-0e596f2af9d5"/>
    <w:p w14:paraId="2BF6DB57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votkinskievesti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rubrics</w:instrText>
      </w:r>
      <w:r w:rsidRPr="000C30AC">
        <w:rPr>
          <w:lang w:val="ru-RU"/>
        </w:rPr>
        <w:instrText>/</w:instrText>
      </w:r>
      <w:r>
        <w:instrText>obshchestvo</w:instrText>
      </w:r>
      <w:r w:rsidRPr="000C30AC">
        <w:rPr>
          <w:lang w:val="ru-RU"/>
        </w:rPr>
        <w:instrText>/568604-</w:instrText>
      </w:r>
      <w:r>
        <w:instrText>votkinskakomanda</w:instrText>
      </w:r>
      <w:r w:rsidRPr="000C30AC">
        <w:rPr>
          <w:lang w:val="ru-RU"/>
        </w:rPr>
        <w:instrText>-</w:instrText>
      </w:r>
      <w:r>
        <w:instrText>iz</w:instrText>
      </w:r>
      <w:r w:rsidRPr="000C30AC">
        <w:rPr>
          <w:lang w:val="ru-RU"/>
        </w:rPr>
        <w:instrText>-</w:instrText>
      </w:r>
      <w:r>
        <w:instrText>votkinska</w:instrText>
      </w:r>
      <w:r w:rsidRPr="000C30AC">
        <w:rPr>
          <w:lang w:val="ru-RU"/>
        </w:rPr>
        <w:instrText>-</w:instrText>
      </w:r>
      <w:r>
        <w:instrText>stala</w:instrText>
      </w:r>
      <w:r w:rsidRPr="000C30AC">
        <w:rPr>
          <w:lang w:val="ru-RU"/>
        </w:rPr>
        <w:instrText>-</w:instrText>
      </w:r>
      <w:r>
        <w:instrText>pobeditelem</w:instrText>
      </w:r>
      <w:r w:rsidRPr="000C30AC">
        <w:rPr>
          <w:lang w:val="ru-RU"/>
        </w:rPr>
        <w:instrText>-</w:instrText>
      </w:r>
      <w:r>
        <w:instrText>i</w:instrText>
      </w:r>
      <w:r w:rsidRPr="000C30AC">
        <w:rPr>
          <w:lang w:val="ru-RU"/>
        </w:rPr>
        <w:instrText>-</w:instrText>
      </w:r>
      <w:r>
        <w:instrText>prizerom</w:instrText>
      </w:r>
      <w:r w:rsidRPr="000C30AC">
        <w:rPr>
          <w:lang w:val="ru-RU"/>
        </w:rPr>
        <w:instrText>-</w:instrText>
      </w:r>
      <w:r>
        <w:instrText>inklyuzivnogo</w:instrText>
      </w:r>
      <w:r w:rsidRPr="000C30AC">
        <w:rPr>
          <w:lang w:val="ru-RU"/>
        </w:rPr>
        <w:instrText>-</w:instrText>
      </w:r>
      <w:r>
        <w:instrText>festivalya</w:instrText>
      </w:r>
      <w:r w:rsidRPr="000C30AC">
        <w:rPr>
          <w:lang w:val="ru-RU"/>
        </w:rPr>
        <w:instrText>/"</w:instrText>
      </w:r>
      <w:r>
        <w:fldChar w:fldCharType="separate"/>
      </w:r>
      <w:r w:rsidRPr="000C30AC">
        <w:rPr>
          <w:lang w:val="ru-RU"/>
        </w:rPr>
        <w:t>Команда из Воткинска стала победителем и призером инклюзивного фестиваля</w:t>
      </w:r>
      <w:r>
        <w:fldChar w:fldCharType="end"/>
      </w:r>
      <w:bookmarkEnd w:id="134"/>
      <w:bookmarkEnd w:id="135"/>
    </w:p>
    <w:p w14:paraId="2BF6DB58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3 августа команда </w:t>
      </w:r>
      <w:r w:rsidRPr="000C30AC">
        <w:rPr>
          <w:b/>
          <w:bCs/>
          <w:lang w:val="ru-RU"/>
        </w:rPr>
        <w:t>Воткинской городской организации всероссийского общества инвалидов</w:t>
      </w:r>
      <w:r w:rsidRPr="000C30AC">
        <w:rPr>
          <w:lang w:val="ru-RU"/>
        </w:rPr>
        <w:t xml:space="preserve"> достойно выступила на соревнованиях в Глазове. На Межрегиональном инклюзивном физкультурно-спортивном фестивале "Мир для равных возможностей" встретились спортсмены с ограниченными возможностями, ветераны Чепецкого механического завода и люди старшего возраста из северных регионов Удмуртии и Кировской области. В этот день участники фестиваля выявляли сильнейших в 4 видах настольных спортивных игр и дартсе.</w:t>
      </w:r>
    </w:p>
    <w:p w14:paraId="2BF6DB59" w14:textId="77777777" w:rsidR="00FA391B" w:rsidRPr="000C30AC" w:rsidRDefault="009F6B92">
      <w:pPr>
        <w:rPr>
          <w:color w:val="248AE8"/>
          <w:lang w:val="ru-RU"/>
        </w:rPr>
      </w:pPr>
      <w:hyperlink r:id="rId33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votkinskievesti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rubrics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obshchestvo</w:t>
        </w:r>
        <w:r w:rsidRPr="000C30AC">
          <w:rPr>
            <w:color w:val="248AE8"/>
            <w:lang w:val="ru-RU"/>
          </w:rPr>
          <w:t>/568604-</w:t>
        </w:r>
        <w:r>
          <w:rPr>
            <w:color w:val="248AE8"/>
          </w:rPr>
          <w:t>votkinskakomanda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iz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votkinska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stala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pobeditelem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prizerom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inklyuzivnogo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festivalya</w:t>
        </w:r>
        <w:r w:rsidRPr="000C30A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5A" w14:textId="77777777" w:rsidR="00FA391B" w:rsidRPr="000C30AC" w:rsidRDefault="00FA391B">
      <w:pPr>
        <w:pStyle w:val="a4"/>
        <w:rPr>
          <w:lang w:val="ru-RU"/>
        </w:rPr>
      </w:pPr>
    </w:p>
    <w:p w14:paraId="2BF6DB5B" w14:textId="77777777" w:rsidR="00FA391B" w:rsidRDefault="009F6B92">
      <w:pPr>
        <w:pStyle w:val="3"/>
        <w:spacing w:before="225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9"/>
        </w:rPr>
        <w:lastRenderedPageBreak/>
        <w:t>14.08.2024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Чита спортивная (azia-press.ru/articles/cita_sportivnaa)</w:t>
      </w:r>
    </w:p>
    <w:bookmarkStart w:id="136" w:name="re_-1840159743"/>
    <w:bookmarkStart w:id="137" w:name="re_6c05e2a7-f230-4507-860c-14d087cbea95"/>
    <w:p w14:paraId="2BF6DB5C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</w:instrText>
      </w:r>
      <w:r w:rsidRPr="000C30AC">
        <w:rPr>
          <w:lang w:val="ru-RU"/>
        </w:rPr>
        <w:instrText>://</w:instrText>
      </w:r>
      <w:r>
        <w:instrText>azia</w:instrText>
      </w:r>
      <w:r w:rsidRPr="000C30AC">
        <w:rPr>
          <w:lang w:val="ru-RU"/>
        </w:rPr>
        <w:instrText>-</w:instrText>
      </w:r>
      <w:r>
        <w:instrText>press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articles</w:instrText>
      </w:r>
      <w:r w:rsidRPr="000C30AC">
        <w:rPr>
          <w:lang w:val="ru-RU"/>
        </w:rPr>
        <w:instrText>/</w:instrText>
      </w:r>
      <w:r>
        <w:instrText>sobytia</w:instrText>
      </w:r>
      <w:r w:rsidRPr="000C30AC">
        <w:rPr>
          <w:lang w:val="ru-RU"/>
        </w:rPr>
        <w:instrText>_</w:instrText>
      </w:r>
      <w:r>
        <w:instrText>i</w:instrText>
      </w:r>
      <w:r w:rsidRPr="000C30AC">
        <w:rPr>
          <w:lang w:val="ru-RU"/>
        </w:rPr>
        <w:instrText>_</w:instrText>
      </w:r>
      <w:r>
        <w:instrText>ludi</w:instrText>
      </w:r>
      <w:r w:rsidRPr="000C30AC">
        <w:rPr>
          <w:lang w:val="ru-RU"/>
        </w:rPr>
        <w:instrText>/</w:instrText>
      </w:r>
      <w:r>
        <w:instrText>zizn</w:instrText>
      </w:r>
      <w:r w:rsidRPr="000C30AC">
        <w:rPr>
          <w:lang w:val="ru-RU"/>
        </w:rPr>
        <w:instrText>_</w:instrText>
      </w:r>
      <w:r>
        <w:instrText>naraspasku</w:instrText>
      </w:r>
      <w:r w:rsidRPr="000C30AC">
        <w:rPr>
          <w:lang w:val="ru-RU"/>
        </w:rPr>
        <w:instrText>.</w:instrText>
      </w:r>
      <w:r>
        <w:instrText>html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Жизнь нараспашку…</w:t>
      </w:r>
      <w:r>
        <w:fldChar w:fldCharType="end"/>
      </w:r>
      <w:bookmarkEnd w:id="136"/>
      <w:bookmarkEnd w:id="137"/>
    </w:p>
    <w:p w14:paraId="2BF6DB5D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Хотя он сам не любил это слово, стараясь каждый раз подобрать к нему такие синонимы, чтобы не обидеть людей с особенностями развития и здоровья. 22 года Сергей Петров был заместителем председателя Забайкальского регионального отделения общероссийской общественной организации </w:t>
      </w:r>
      <w:r w:rsidRPr="000C30AC">
        <w:rPr>
          <w:b/>
          <w:bCs/>
          <w:lang w:val="ru-RU"/>
        </w:rPr>
        <w:t>Всероссийского общества инвалидов</w:t>
      </w:r>
      <w:r w:rsidRPr="000C30AC">
        <w:rPr>
          <w:lang w:val="ru-RU"/>
        </w:rPr>
        <w:t>. По словам коллег, он был правой рукой председателя Андрея Прокопьевича Мартынова, автором и реализатором многих идей и проектов, особенно в молодежной среде.</w:t>
      </w:r>
    </w:p>
    <w:p w14:paraId="2BF6DB5E" w14:textId="77777777" w:rsidR="00FA391B" w:rsidRPr="000C30AC" w:rsidRDefault="009F6B92">
      <w:pPr>
        <w:rPr>
          <w:color w:val="248AE8"/>
          <w:lang w:val="ru-RU"/>
        </w:rPr>
      </w:pPr>
      <w:hyperlink r:id="rId34" w:history="1">
        <w:r>
          <w:rPr>
            <w:color w:val="248AE8"/>
          </w:rPr>
          <w:t>http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azia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press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articles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sobytia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i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ludi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zizn</w:t>
        </w:r>
        <w:r w:rsidRPr="000C30AC">
          <w:rPr>
            <w:color w:val="248AE8"/>
            <w:lang w:val="ru-RU"/>
          </w:rPr>
          <w:t>_</w:t>
        </w:r>
        <w:r>
          <w:rPr>
            <w:color w:val="248AE8"/>
          </w:rPr>
          <w:t>naraspasku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B5F" w14:textId="77777777" w:rsidR="00FA391B" w:rsidRPr="000C30AC" w:rsidRDefault="00FA391B">
      <w:pPr>
        <w:pStyle w:val="a4"/>
        <w:rPr>
          <w:lang w:val="ru-RU"/>
        </w:rPr>
      </w:pPr>
    </w:p>
    <w:p w14:paraId="2BF6DB63" w14:textId="77777777" w:rsidR="00FA391B" w:rsidRPr="000C30AC" w:rsidRDefault="00FA391B">
      <w:pPr>
        <w:pStyle w:val="a4"/>
        <w:rPr>
          <w:lang w:val="ru-RU"/>
        </w:rPr>
      </w:pPr>
    </w:p>
    <w:p w14:paraId="2BF6DB64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Весь Искитим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vesiskitim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38" w:name="re_-1840159741"/>
    <w:bookmarkStart w:id="139" w:name="re_b1333c1a-6c70-4c1d-a3ef-9b8b9732787e"/>
    <w:p w14:paraId="2BF6DB65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vesiskitim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/2024/08/14/</w:instrText>
      </w:r>
      <w:r>
        <w:instrText>v</w:instrText>
      </w:r>
      <w:r w:rsidRPr="000C30AC">
        <w:rPr>
          <w:lang w:val="ru-RU"/>
        </w:rPr>
        <w:instrText>-</w:instrText>
      </w:r>
      <w:r>
        <w:instrText>iskitime</w:instrText>
      </w:r>
      <w:r w:rsidRPr="000C30AC">
        <w:rPr>
          <w:lang w:val="ru-RU"/>
        </w:rPr>
        <w:instrText>-</w:instrText>
      </w:r>
      <w:r>
        <w:instrText>proshli</w:instrText>
      </w:r>
      <w:r w:rsidRPr="000C30AC">
        <w:rPr>
          <w:lang w:val="ru-RU"/>
        </w:rPr>
        <w:instrText>-</w:instrText>
      </w:r>
      <w:r>
        <w:instrText>sorevnovaniya</w:instrText>
      </w:r>
      <w:r w:rsidRPr="000C30AC">
        <w:rPr>
          <w:lang w:val="ru-RU"/>
        </w:rPr>
        <w:instrText>-</w:instrText>
      </w:r>
      <w:r>
        <w:instrText>po</w:instrText>
      </w:r>
      <w:r w:rsidRPr="000C30AC">
        <w:rPr>
          <w:lang w:val="ru-RU"/>
        </w:rPr>
        <w:instrText>-</w:instrText>
      </w:r>
      <w:r>
        <w:instrText>gorodoshnomu</w:instrText>
      </w:r>
      <w:r w:rsidRPr="000C30AC">
        <w:rPr>
          <w:lang w:val="ru-RU"/>
        </w:rPr>
        <w:instrText>-</w:instrText>
      </w:r>
      <w:r>
        <w:instrText>sportu</w:instrText>
      </w:r>
      <w:r w:rsidRPr="000C30AC">
        <w:rPr>
          <w:lang w:val="ru-RU"/>
        </w:rPr>
        <w:instrText>-</w:instrText>
      </w:r>
      <w:r>
        <w:instrText>sredi</w:instrText>
      </w:r>
      <w:r w:rsidRPr="000C30AC">
        <w:rPr>
          <w:lang w:val="ru-RU"/>
        </w:rPr>
        <w:instrText>-</w:instrText>
      </w:r>
      <w:r>
        <w:instrText>lyudej</w:instrText>
      </w:r>
      <w:r w:rsidRPr="000C30AC">
        <w:rPr>
          <w:lang w:val="ru-RU"/>
        </w:rPr>
        <w:instrText>-</w:instrText>
      </w:r>
      <w:r>
        <w:instrText>s</w:instrText>
      </w:r>
      <w:r w:rsidRPr="000C30AC">
        <w:rPr>
          <w:lang w:val="ru-RU"/>
        </w:rPr>
        <w:instrText>-</w:instrText>
      </w:r>
      <w:r>
        <w:instrText>invalidnostyu</w:instrText>
      </w:r>
      <w:r w:rsidRPr="000C30AC">
        <w:rPr>
          <w:lang w:val="ru-RU"/>
        </w:rPr>
        <w:instrText>--</w:instrText>
      </w:r>
      <w:r>
        <w:instrText>fotoreportazh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В Искитиме прошли соревнования по городошному спорту среди людей с инвалидностью — фоторепортаж</w:t>
      </w:r>
      <w:r>
        <w:fldChar w:fldCharType="end"/>
      </w:r>
      <w:bookmarkEnd w:id="138"/>
      <w:bookmarkEnd w:id="139"/>
    </w:p>
    <w:p w14:paraId="2BF6DB66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"Настроение в Искитиме позитивное. И возрождение традиционного русского вида спорта "городки" именно среди людей с ограниченными возможностями добавило некие дополнительные смыслы", – подчеркнул председатель </w:t>
      </w:r>
      <w:r w:rsidRPr="000C30AC">
        <w:rPr>
          <w:b/>
          <w:bCs/>
          <w:lang w:val="ru-RU"/>
        </w:rPr>
        <w:t>общественной организации "Новосибирская областная организация Всероссийского общества инвалидов</w:t>
      </w:r>
      <w:r w:rsidRPr="000C30AC">
        <w:rPr>
          <w:lang w:val="ru-RU"/>
        </w:rPr>
        <w:t>" Игорь Галл-Савальский. Свои навыки и умение обращаться с битой спортсмены демонстрировали несколько часов, но победителей было по традиции три.</w:t>
      </w:r>
    </w:p>
    <w:p w14:paraId="2BF6DB67" w14:textId="77777777" w:rsidR="00FA391B" w:rsidRPr="000C30AC" w:rsidRDefault="009F6B92">
      <w:pPr>
        <w:rPr>
          <w:color w:val="248AE8"/>
          <w:lang w:val="ru-RU"/>
        </w:rPr>
      </w:pPr>
      <w:hyperlink r:id="rId35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vesiskitim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/2024/08/14/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iskitime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proshli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sorevnovaniya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po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gorodoshnomu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sportu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sredi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lyudej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invalidnostyu</w:t>
        </w:r>
        <w:r w:rsidRPr="000C30AC">
          <w:rPr>
            <w:color w:val="248AE8"/>
            <w:lang w:val="ru-RU"/>
          </w:rPr>
          <w:t>--</w:t>
        </w:r>
        <w:r>
          <w:rPr>
            <w:color w:val="248AE8"/>
          </w:rPr>
          <w:t>fotoreportazh</w:t>
        </w:r>
      </w:hyperlink>
      <w:r>
        <w:rPr>
          <w:color w:val="248AE8"/>
        </w:rPr>
        <w:t> </w:t>
      </w:r>
    </w:p>
    <w:p w14:paraId="2BF6DB68" w14:textId="77777777" w:rsidR="00FA391B" w:rsidRPr="000C30AC" w:rsidRDefault="00FA391B">
      <w:pPr>
        <w:pStyle w:val="a4"/>
        <w:rPr>
          <w:lang w:val="ru-RU"/>
        </w:rPr>
      </w:pPr>
    </w:p>
    <w:p w14:paraId="2BF6DB69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Весь Искитим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vesiskitim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40" w:name="re_-1840159740"/>
    <w:bookmarkStart w:id="141" w:name="re_ae30e3a6-c1de-4000-914e-44e17fda9db9"/>
    <w:p w14:paraId="2BF6DB6A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vesiskitim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/2024/08/13/</w:instrText>
      </w:r>
      <w:r>
        <w:instrText>zhit</w:instrText>
      </w:r>
      <w:r w:rsidRPr="000C30AC">
        <w:rPr>
          <w:lang w:val="ru-RU"/>
        </w:rPr>
        <w:instrText>-</w:instrText>
      </w:r>
      <w:r>
        <w:instrText>v</w:instrText>
      </w:r>
      <w:r w:rsidRPr="000C30AC">
        <w:rPr>
          <w:lang w:val="ru-RU"/>
        </w:rPr>
        <w:instrText>-</w:instrText>
      </w:r>
      <w:r>
        <w:instrText>kolyaske</w:instrText>
      </w:r>
      <w:r w:rsidRPr="000C30AC">
        <w:rPr>
          <w:lang w:val="ru-RU"/>
        </w:rPr>
        <w:instrText>-</w:instrText>
      </w:r>
      <w:r>
        <w:instrText>v</w:instrText>
      </w:r>
      <w:r w:rsidRPr="000C30AC">
        <w:rPr>
          <w:lang w:val="ru-RU"/>
        </w:rPr>
        <w:instrText>-</w:instrText>
      </w:r>
      <w:r>
        <w:instrText>berdske</w:instrText>
      </w:r>
      <w:r w:rsidRPr="000C30AC">
        <w:rPr>
          <w:lang w:val="ru-RU"/>
        </w:rPr>
        <w:instrText>-</w:instrText>
      </w:r>
      <w:r>
        <w:instrText>vpervye</w:instrText>
      </w:r>
      <w:r w:rsidRPr="000C30AC">
        <w:rPr>
          <w:lang w:val="ru-RU"/>
        </w:rPr>
        <w:instrText>-</w:instrText>
      </w:r>
      <w:r>
        <w:instrText>prohodit</w:instrText>
      </w:r>
      <w:r w:rsidRPr="000C30AC">
        <w:rPr>
          <w:lang w:val="ru-RU"/>
        </w:rPr>
        <w:instrText>-</w:instrText>
      </w:r>
      <w:r>
        <w:instrText>reakurs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«Жить в коляске»: В Бердске впервые проходит реакурс</w:t>
      </w:r>
      <w:r>
        <w:fldChar w:fldCharType="end"/>
      </w:r>
      <w:bookmarkEnd w:id="140"/>
      <w:bookmarkEnd w:id="141"/>
    </w:p>
    <w:p w14:paraId="2BF6DB6B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Журналист "АиФ-Новосибирск" побывал в гуще событий, пообщался с участниками событий и экспертами. "Чтобы пройти обучение, участники заполнили анкеты на сайте </w:t>
      </w:r>
      <w:r w:rsidRPr="000C30AC">
        <w:rPr>
          <w:b/>
          <w:bCs/>
          <w:lang w:val="ru-RU"/>
        </w:rPr>
        <w:t>ВОИ</w:t>
      </w:r>
      <w:r w:rsidRPr="000C30AC">
        <w:rPr>
          <w:lang w:val="ru-RU"/>
        </w:rPr>
        <w:t xml:space="preserve"> и прошли индивидуальное собеседование с инструктором реакурса. Те, кто получил положительные результаты, приехали в реабилитационный центр "Ортос", – делятся организаторы события.</w:t>
      </w:r>
    </w:p>
    <w:p w14:paraId="2BF6DB6C" w14:textId="77777777" w:rsidR="00FA391B" w:rsidRPr="000C30AC" w:rsidRDefault="009F6B92">
      <w:pPr>
        <w:rPr>
          <w:color w:val="248AE8"/>
          <w:lang w:val="ru-RU"/>
        </w:rPr>
      </w:pPr>
      <w:hyperlink r:id="rId36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vesiskitim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/2024/08/13/</w:t>
        </w:r>
        <w:r>
          <w:rPr>
            <w:color w:val="248AE8"/>
          </w:rPr>
          <w:t>zhit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kolyaske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berdske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vpervye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prohodit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reakurs</w:t>
        </w:r>
      </w:hyperlink>
      <w:r>
        <w:rPr>
          <w:color w:val="248AE8"/>
        </w:rPr>
        <w:t> </w:t>
      </w:r>
    </w:p>
    <w:p w14:paraId="2BF6DB6D" w14:textId="77777777" w:rsidR="00FA391B" w:rsidRPr="000C30AC" w:rsidRDefault="00FA391B">
      <w:pPr>
        <w:pStyle w:val="a4"/>
        <w:rPr>
          <w:lang w:val="ru-RU"/>
        </w:rPr>
      </w:pPr>
    </w:p>
    <w:p w14:paraId="2BF6DB6E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12.08.2024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Астраханские новости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ast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news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42" w:name="re_-1840159739"/>
    <w:bookmarkStart w:id="143" w:name="re_82fee364-c675-4030-8f70-049964cefb1c"/>
    <w:p w14:paraId="2BF6DB6F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</w:instrText>
      </w:r>
      <w:r>
        <w:instrText>ast</w:instrText>
      </w:r>
      <w:r w:rsidRPr="000C30AC">
        <w:rPr>
          <w:lang w:val="ru-RU"/>
        </w:rPr>
        <w:instrText>-</w:instrText>
      </w:r>
      <w:r>
        <w:instrText>news</w:instrText>
      </w:r>
      <w:r w:rsidRPr="000C30AC">
        <w:rPr>
          <w:lang w:val="ru-RU"/>
        </w:rPr>
        <w:instrText>.</w:instrText>
      </w:r>
      <w:r>
        <w:instrText>ru</w:instrText>
      </w:r>
      <w:r w:rsidRPr="000C30AC">
        <w:rPr>
          <w:lang w:val="ru-RU"/>
        </w:rPr>
        <w:instrText>/</w:instrText>
      </w:r>
      <w:r>
        <w:instrText>node</w:instrText>
      </w:r>
      <w:r w:rsidRPr="000C30AC">
        <w:rPr>
          <w:lang w:val="ru-RU"/>
        </w:rPr>
        <w:instrText>/</w:instrText>
      </w:r>
      <w:r>
        <w:instrText>kakie</w:instrText>
      </w:r>
      <w:r w:rsidRPr="000C30AC">
        <w:rPr>
          <w:lang w:val="ru-RU"/>
        </w:rPr>
        <w:instrText>-</w:instrText>
      </w:r>
      <w:r>
        <w:instrText>prazdniki</w:instrText>
      </w:r>
      <w:r w:rsidRPr="000C30AC">
        <w:rPr>
          <w:lang w:val="ru-RU"/>
        </w:rPr>
        <w:instrText>-</w:instrText>
      </w:r>
      <w:r>
        <w:instrText>zhdut</w:instrText>
      </w:r>
      <w:r w:rsidRPr="000C30AC">
        <w:rPr>
          <w:lang w:val="ru-RU"/>
        </w:rPr>
        <w:instrText>-</w:instrText>
      </w:r>
      <w:r>
        <w:instrText>astrakhantsev</w:instrText>
      </w:r>
      <w:r w:rsidRPr="000C30AC">
        <w:rPr>
          <w:lang w:val="ru-RU"/>
        </w:rPr>
        <w:instrText>-</w:instrText>
      </w:r>
      <w:r>
        <w:instrText>v</w:instrText>
      </w:r>
      <w:r w:rsidRPr="000C30AC">
        <w:rPr>
          <w:lang w:val="ru-RU"/>
        </w:rPr>
        <w:instrText>-</w:instrText>
      </w:r>
      <w:r>
        <w:instrText>seredine</w:instrText>
      </w:r>
      <w:r w:rsidRPr="000C30AC">
        <w:rPr>
          <w:lang w:val="ru-RU"/>
        </w:rPr>
        <w:instrText>-</w:instrText>
      </w:r>
      <w:r>
        <w:instrText>avgusta</w:instrText>
      </w:r>
      <w:r w:rsidRPr="000C30AC">
        <w:rPr>
          <w:lang w:val="ru-RU"/>
        </w:rPr>
        <w:instrText>/"</w:instrText>
      </w:r>
      <w:r>
        <w:fldChar w:fldCharType="separate"/>
      </w:r>
      <w:r w:rsidRPr="000C30AC">
        <w:rPr>
          <w:lang w:val="ru-RU"/>
        </w:rPr>
        <w:t>Какие праздники ждут астраханцев в середине августа</w:t>
      </w:r>
      <w:r>
        <w:fldChar w:fldCharType="end"/>
      </w:r>
      <w:bookmarkEnd w:id="142"/>
      <w:bookmarkEnd w:id="143"/>
    </w:p>
    <w:p w14:paraId="2BF6DB70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17 августа В день памяти святой Евдокии-римлянки отмечается народный праздник Авдотья Малиновка, также прозванной Огуречницей, когда завершался сбор популярного овоща. Также 17 августа справляют Праздник создания </w:t>
      </w:r>
      <w:r w:rsidRPr="000C30AC">
        <w:rPr>
          <w:b/>
          <w:bCs/>
          <w:lang w:val="ru-RU"/>
        </w:rPr>
        <w:t>Всероссийского общества инвалидов</w:t>
      </w:r>
      <w:r w:rsidRPr="000C30AC">
        <w:rPr>
          <w:lang w:val="ru-RU"/>
        </w:rPr>
        <w:t xml:space="preserve"> и День секонд-хенда. Именинники дня: </w:t>
      </w:r>
      <w:r w:rsidRPr="000C30AC">
        <w:rPr>
          <w:lang w:val="ru-RU"/>
        </w:rPr>
        <w:lastRenderedPageBreak/>
        <w:t>Арина, Алексей, Андрей, Денис, Дарья, Дмитрий, Евдокия, Ирина, Ия, Иван, Константин, Михаил, Семен.</w:t>
      </w:r>
    </w:p>
    <w:p w14:paraId="2BF6DB71" w14:textId="77777777" w:rsidR="00FA391B" w:rsidRPr="000C30AC" w:rsidRDefault="009F6B92">
      <w:pPr>
        <w:rPr>
          <w:color w:val="248AE8"/>
          <w:lang w:val="ru-RU"/>
        </w:rPr>
      </w:pPr>
      <w:hyperlink r:id="rId37" w:history="1">
        <w:r>
          <w:rPr>
            <w:color w:val="248AE8"/>
          </w:rPr>
          <w:t>https</w:t>
        </w:r>
        <w:r w:rsidRPr="000C30AC">
          <w:rPr>
            <w:color w:val="248AE8"/>
            <w:lang w:val="ru-RU"/>
          </w:rPr>
          <w:t>://</w:t>
        </w:r>
        <w:r>
          <w:rPr>
            <w:color w:val="248AE8"/>
          </w:rPr>
          <w:t>ast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news</w:t>
        </w:r>
        <w:r w:rsidRPr="000C30A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node</w:t>
        </w:r>
        <w:r w:rsidRPr="000C30AC">
          <w:rPr>
            <w:color w:val="248AE8"/>
            <w:lang w:val="ru-RU"/>
          </w:rPr>
          <w:t>/</w:t>
        </w:r>
        <w:r>
          <w:rPr>
            <w:color w:val="248AE8"/>
          </w:rPr>
          <w:t>kakie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prazdniki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zhdut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astrakhantsev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seredine</w:t>
        </w:r>
        <w:r w:rsidRPr="000C30AC">
          <w:rPr>
            <w:color w:val="248AE8"/>
            <w:lang w:val="ru-RU"/>
          </w:rPr>
          <w:t>-</w:t>
        </w:r>
        <w:r>
          <w:rPr>
            <w:color w:val="248AE8"/>
          </w:rPr>
          <w:t>avgusta</w:t>
        </w:r>
        <w:r w:rsidRPr="000C30A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72" w14:textId="77777777" w:rsidR="00FA391B" w:rsidRPr="000C30AC" w:rsidRDefault="00FA391B">
      <w:pPr>
        <w:pStyle w:val="a4"/>
        <w:rPr>
          <w:lang w:val="ru-RU"/>
        </w:rPr>
      </w:pPr>
    </w:p>
    <w:p w14:paraId="2BF6DB73" w14:textId="77777777" w:rsidR="00FA391B" w:rsidRPr="000C30AC" w:rsidRDefault="009F6B92">
      <w:pPr>
        <w:pStyle w:val="3"/>
        <w:spacing w:before="225" w:after="0"/>
        <w:rPr>
          <w:rFonts w:eastAsia="Arial"/>
          <w:lang w:val="ru-RU"/>
        </w:rPr>
      </w:pP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0C30AC">
        <w:rPr>
          <w:rFonts w:eastAsia="Arial"/>
          <w:lang w:val="ru-RU"/>
        </w:rPr>
        <w:t xml:space="preserve"> 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168 часов (168.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0C30A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44" w:name="re_-1840159738"/>
    <w:bookmarkStart w:id="145" w:name="re_798f9c56-4d46-4e68-a462-ccbbc7b193a2"/>
    <w:p w14:paraId="2BF6DB74" w14:textId="77777777" w:rsidR="00FA391B" w:rsidRPr="000C30A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0C30AC">
        <w:rPr>
          <w:lang w:val="ru-RU"/>
        </w:rPr>
        <w:instrText xml:space="preserve"> "</w:instrText>
      </w:r>
      <w:r>
        <w:instrText>https</w:instrText>
      </w:r>
      <w:r w:rsidRPr="000C30AC">
        <w:rPr>
          <w:lang w:val="ru-RU"/>
        </w:rPr>
        <w:instrText>://168.</w:instrText>
      </w:r>
      <w:r>
        <w:instrText>ru</w:instrText>
      </w:r>
      <w:r w:rsidRPr="000C30AC">
        <w:rPr>
          <w:lang w:val="ru-RU"/>
        </w:rPr>
        <w:instrText>/</w:instrText>
      </w:r>
      <w:r>
        <w:instrText>news</w:instrText>
      </w:r>
      <w:r w:rsidRPr="000C30AC">
        <w:rPr>
          <w:lang w:val="ru-RU"/>
        </w:rPr>
        <w:instrText>/</w:instrText>
      </w:r>
      <w:r>
        <w:instrText>sport</w:instrText>
      </w:r>
      <w:r w:rsidRPr="000C30AC">
        <w:rPr>
          <w:lang w:val="ru-RU"/>
        </w:rPr>
        <w:instrText>/</w:instrText>
      </w:r>
      <w:r>
        <w:instrText>kineshemczy</w:instrText>
      </w:r>
      <w:r w:rsidRPr="000C30AC">
        <w:rPr>
          <w:lang w:val="ru-RU"/>
        </w:rPr>
        <w:instrText>-</w:instrText>
      </w:r>
      <w:r>
        <w:instrText>zavoevali</w:instrText>
      </w:r>
      <w:r w:rsidRPr="000C30AC">
        <w:rPr>
          <w:lang w:val="ru-RU"/>
        </w:rPr>
        <w:instrText>-</w:instrText>
      </w:r>
      <w:r>
        <w:instrText>prizovye</w:instrText>
      </w:r>
      <w:r w:rsidRPr="000C30AC">
        <w:rPr>
          <w:lang w:val="ru-RU"/>
        </w:rPr>
        <w:instrText>-</w:instrText>
      </w:r>
      <w:r>
        <w:instrText>mesta</w:instrText>
      </w:r>
      <w:r w:rsidRPr="000C30AC">
        <w:rPr>
          <w:lang w:val="ru-RU"/>
        </w:rPr>
        <w:instrText>-</w:instrText>
      </w:r>
      <w:r>
        <w:instrText>na</w:instrText>
      </w:r>
      <w:r w:rsidRPr="000C30AC">
        <w:rPr>
          <w:lang w:val="ru-RU"/>
        </w:rPr>
        <w:instrText>-</w:instrText>
      </w:r>
      <w:r>
        <w:instrText>festivale</w:instrText>
      </w:r>
      <w:r w:rsidRPr="000C30AC">
        <w:rPr>
          <w:lang w:val="ru-RU"/>
        </w:rPr>
        <w:instrText>-</w:instrText>
      </w:r>
      <w:r>
        <w:instrText>po</w:instrText>
      </w:r>
      <w:r w:rsidRPr="000C30AC">
        <w:rPr>
          <w:lang w:val="ru-RU"/>
        </w:rPr>
        <w:instrText>-</w:instrText>
      </w:r>
      <w:r>
        <w:instrText>nastolnomu</w:instrText>
      </w:r>
      <w:r w:rsidRPr="000C30AC">
        <w:rPr>
          <w:lang w:val="ru-RU"/>
        </w:rPr>
        <w:instrText>-</w:instrText>
      </w:r>
      <w:r>
        <w:instrText>tennisu</w:instrText>
      </w:r>
      <w:r w:rsidRPr="000C30AC">
        <w:rPr>
          <w:lang w:val="ru-RU"/>
        </w:rPr>
        <w:instrText>"</w:instrText>
      </w:r>
      <w:r>
        <w:fldChar w:fldCharType="separate"/>
      </w:r>
      <w:r w:rsidRPr="000C30AC">
        <w:rPr>
          <w:lang w:val="ru-RU"/>
        </w:rPr>
        <w:t>Кинешемцы завоевали призовые места на фестивале по настольному теннису</w:t>
      </w:r>
      <w:r>
        <w:fldChar w:fldCharType="end"/>
      </w:r>
      <w:bookmarkEnd w:id="144"/>
      <w:bookmarkEnd w:id="145"/>
    </w:p>
    <w:p w14:paraId="2BF6DB75" w14:textId="77777777" w:rsidR="00FA391B" w:rsidRPr="000C30AC" w:rsidRDefault="009F6B92">
      <w:pPr>
        <w:pStyle w:val="a3"/>
        <w:spacing w:beforeAutospacing="1" w:afterAutospacing="1"/>
        <w:rPr>
          <w:lang w:val="ru-RU"/>
        </w:rPr>
      </w:pPr>
      <w:r w:rsidRPr="000C30AC">
        <w:rPr>
          <w:lang w:val="ru-RU"/>
        </w:rPr>
        <w:t xml:space="preserve">А это важный шаг к тому, чтобы люди с ограниченными возможностями здоровья могли реализовывать свой потенциал, – подчеркнул депутат Ивановской областной Думы Александр Масленников. Кинешму достойно представили члены </w:t>
      </w:r>
      <w:r w:rsidRPr="000C30AC">
        <w:rPr>
          <w:b/>
          <w:bCs/>
          <w:lang w:val="ru-RU"/>
        </w:rPr>
        <w:t>кинешемской местной организации Всероссийского общества инвалидов</w:t>
      </w:r>
      <w:r w:rsidRPr="000C30AC">
        <w:rPr>
          <w:lang w:val="ru-RU"/>
        </w:rPr>
        <w:t>. 1 место – Светлана Лотц 1 место – Сергей Малков 3 место – Пантелеев Павел 4 место – Таланов Александр.</w:t>
      </w:r>
    </w:p>
    <w:p w14:paraId="2BF6DB76" w14:textId="77777777" w:rsidR="00FA391B" w:rsidRPr="0024048C" w:rsidRDefault="009F6B92">
      <w:pPr>
        <w:rPr>
          <w:color w:val="248AE8"/>
          <w:lang w:val="ru-RU"/>
        </w:rPr>
      </w:pPr>
      <w:hyperlink r:id="rId38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://168.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sport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kineshemczy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zavoevali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prizovye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mesta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festivale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nastolnomu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tennisu</w:t>
        </w:r>
      </w:hyperlink>
      <w:r>
        <w:rPr>
          <w:color w:val="248AE8"/>
        </w:rPr>
        <w:t> </w:t>
      </w:r>
    </w:p>
    <w:p w14:paraId="2BF6DB77" w14:textId="77777777" w:rsidR="00FA391B" w:rsidRPr="0024048C" w:rsidRDefault="00FA391B">
      <w:pPr>
        <w:pStyle w:val="a4"/>
        <w:rPr>
          <w:lang w:val="ru-RU"/>
        </w:rPr>
      </w:pPr>
    </w:p>
    <w:p w14:paraId="2BF6DB78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16.08.2024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СибМедиа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sibmedia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46" w:name="re_-1840159737"/>
    <w:bookmarkStart w:id="147" w:name="re_e76c7d84-5d3e-4023-a27d-18b9a880e039"/>
    <w:p w14:paraId="2BF6DB79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sibmedia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obshhestvo</w:instrText>
      </w:r>
      <w:r w:rsidRPr="0024048C">
        <w:rPr>
          <w:lang w:val="ru-RU"/>
        </w:rPr>
        <w:instrText>/</w:instrText>
      </w:r>
      <w:r>
        <w:instrText>zhitelnitsa</w:instrText>
      </w:r>
      <w:r w:rsidRPr="0024048C">
        <w:rPr>
          <w:lang w:val="ru-RU"/>
        </w:rPr>
        <w:instrText>-</w:instrText>
      </w:r>
      <w:r>
        <w:instrText>tyumeni</w:instrText>
      </w:r>
      <w:r w:rsidRPr="0024048C">
        <w:rPr>
          <w:lang w:val="ru-RU"/>
        </w:rPr>
        <w:instrText>-</w:instrText>
      </w:r>
      <w:r>
        <w:instrText>na</w:instrText>
      </w:r>
      <w:r w:rsidRPr="0024048C">
        <w:rPr>
          <w:lang w:val="ru-RU"/>
        </w:rPr>
        <w:instrText>-</w:instrText>
      </w:r>
      <w:r>
        <w:instrText>invalidnoj</w:instrText>
      </w:r>
      <w:r w:rsidRPr="0024048C">
        <w:rPr>
          <w:lang w:val="ru-RU"/>
        </w:rPr>
        <w:instrText>-</w:instrText>
      </w:r>
      <w:r>
        <w:instrText>kolyaske</w:instrText>
      </w:r>
      <w:r w:rsidRPr="0024048C">
        <w:rPr>
          <w:lang w:val="ru-RU"/>
        </w:rPr>
        <w:instrText>-</w:instrText>
      </w:r>
      <w:r>
        <w:instrText>dobivaetsya</w:instrText>
      </w:r>
      <w:r w:rsidRPr="0024048C">
        <w:rPr>
          <w:lang w:val="ru-RU"/>
        </w:rPr>
        <w:instrText>-</w:instrText>
      </w:r>
      <w:r>
        <w:instrText>zameny</w:instrText>
      </w:r>
      <w:r w:rsidRPr="0024048C">
        <w:rPr>
          <w:lang w:val="ru-RU"/>
        </w:rPr>
        <w:instrText>-</w:instrText>
      </w:r>
      <w:r>
        <w:instrText>dverej</w:instrText>
      </w:r>
      <w:r w:rsidRPr="0024048C">
        <w:rPr>
          <w:lang w:val="ru-RU"/>
        </w:rPr>
        <w:instrText>-</w:instrText>
      </w:r>
      <w:r>
        <w:instrText>v</w:instrText>
      </w:r>
      <w:r w:rsidRPr="0024048C">
        <w:rPr>
          <w:lang w:val="ru-RU"/>
        </w:rPr>
        <w:instrText>-</w:instrText>
      </w:r>
      <w:r>
        <w:instrText>podezde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Жительница Тюмени на инвалидной коляске добивается замены дверей в подъезде</w:t>
      </w:r>
      <w:r>
        <w:fldChar w:fldCharType="end"/>
      </w:r>
      <w:bookmarkEnd w:id="146"/>
      <w:bookmarkEnd w:id="147"/>
    </w:p>
    <w:p w14:paraId="2BF6DB7A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Но спустя несколько месяцев последовал отказ, и началась эта история", – говорит Виталина Щербина. Тюменка пыталась добиться справедливости через прокуратуру, управу Восточного округа, администрацию Тюмени, СМИ, "Народный фронт", который неоднократно запрашивал информацию и затем исчезал, </w:t>
      </w:r>
      <w:r w:rsidRPr="0024048C">
        <w:rPr>
          <w:b/>
          <w:bCs/>
          <w:lang w:val="ru-RU"/>
        </w:rPr>
        <w:t>Всероссийское общество инвалидов</w:t>
      </w:r>
      <w:r w:rsidRPr="0024048C">
        <w:rPr>
          <w:lang w:val="ru-RU"/>
        </w:rPr>
        <w:t xml:space="preserve"> и даже обратилась к частным лицам, обещавшим помочь, но не помогшим. Сдвиг в деле произошел после второго обращения в прокуратуру: летом 2022 года на тротуаре сделали съезды в двух местах, а в 2024 году заменили двери, однако ситуация не улучшилась.</w:t>
      </w:r>
    </w:p>
    <w:p w14:paraId="2BF6DB7B" w14:textId="77777777" w:rsidR="00FA391B" w:rsidRPr="0024048C" w:rsidRDefault="009F6B92">
      <w:pPr>
        <w:rPr>
          <w:color w:val="248AE8"/>
          <w:lang w:val="ru-RU"/>
        </w:rPr>
      </w:pPr>
      <w:hyperlink r:id="rId39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sibmedia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obshhestvo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zhitelnitsa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tyumeni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invalidnoj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kolyaske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dobivaetsya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zameny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dverej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podezde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7C" w14:textId="77777777" w:rsidR="00FA391B" w:rsidRPr="0024048C" w:rsidRDefault="00FA391B">
      <w:pPr>
        <w:pStyle w:val="a4"/>
        <w:rPr>
          <w:lang w:val="ru-RU"/>
        </w:rPr>
      </w:pPr>
    </w:p>
    <w:p w14:paraId="2BF6DB80" w14:textId="77777777" w:rsidR="00FA391B" w:rsidRPr="0024048C" w:rsidRDefault="00FA391B">
      <w:pPr>
        <w:pStyle w:val="a4"/>
        <w:rPr>
          <w:lang w:val="ru-RU"/>
        </w:rPr>
      </w:pPr>
    </w:p>
    <w:p w14:paraId="2BF6DB85" w14:textId="77777777" w:rsidR="00FA391B" w:rsidRPr="0024048C" w:rsidRDefault="00FA391B">
      <w:pPr>
        <w:pStyle w:val="a4"/>
        <w:rPr>
          <w:lang w:val="ru-RU"/>
        </w:rPr>
      </w:pPr>
    </w:p>
    <w:p w14:paraId="2BF6DB86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Агентство Социальной Информации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asi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org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48" w:name="re_-1840159734"/>
    <w:bookmarkStart w:id="149" w:name="re_06b16f67-3d77-45e1-b3f6-7d2f3904e47c"/>
    <w:p w14:paraId="2BF6DB87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asi</w:instrText>
      </w:r>
      <w:r w:rsidRPr="0024048C">
        <w:rPr>
          <w:lang w:val="ru-RU"/>
        </w:rPr>
        <w:instrText>.</w:instrText>
      </w:r>
      <w:r>
        <w:instrText>org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/2024/08/15/</w:instrText>
      </w:r>
      <w:r>
        <w:instrText>kak</w:instrText>
      </w:r>
      <w:r w:rsidRPr="0024048C">
        <w:rPr>
          <w:lang w:val="ru-RU"/>
        </w:rPr>
        <w:instrText>-</w:instrText>
      </w:r>
      <w:r>
        <w:instrText>nko</w:instrText>
      </w:r>
      <w:r w:rsidRPr="0024048C">
        <w:rPr>
          <w:lang w:val="ru-RU"/>
        </w:rPr>
        <w:instrText>-</w:instrText>
      </w:r>
      <w:r>
        <w:instrText>tomskoj</w:instrText>
      </w:r>
      <w:r w:rsidRPr="0024048C">
        <w:rPr>
          <w:lang w:val="ru-RU"/>
        </w:rPr>
        <w:instrText>-</w:instrText>
      </w:r>
      <w:r>
        <w:instrText>oblasti</w:instrText>
      </w:r>
      <w:r w:rsidRPr="0024048C">
        <w:rPr>
          <w:lang w:val="ru-RU"/>
        </w:rPr>
        <w:instrText>-</w:instrText>
      </w:r>
      <w:r>
        <w:instrText>dobivalis</w:instrText>
      </w:r>
      <w:r w:rsidRPr="0024048C">
        <w:rPr>
          <w:lang w:val="ru-RU"/>
        </w:rPr>
        <w:instrText>-</w:instrText>
      </w:r>
      <w:r>
        <w:instrText>utverzhdeniya</w:instrText>
      </w:r>
      <w:r w:rsidRPr="0024048C">
        <w:rPr>
          <w:lang w:val="ru-RU"/>
        </w:rPr>
        <w:instrText>-</w:instrText>
      </w:r>
      <w:r>
        <w:instrText>regionalnogo</w:instrText>
      </w:r>
      <w:r w:rsidRPr="0024048C">
        <w:rPr>
          <w:lang w:val="ru-RU"/>
        </w:rPr>
        <w:instrText>-</w:instrText>
      </w:r>
      <w:r>
        <w:instrText>spiska</w:instrText>
      </w:r>
      <w:r w:rsidRPr="0024048C">
        <w:rPr>
          <w:lang w:val="ru-RU"/>
        </w:rPr>
        <w:instrText>-</w:instrText>
      </w:r>
      <w:r>
        <w:instrText>tehnicheskih</w:instrText>
      </w:r>
      <w:r w:rsidRPr="0024048C">
        <w:rPr>
          <w:lang w:val="ru-RU"/>
        </w:rPr>
        <w:instrText>-</w:instrText>
      </w:r>
      <w:r>
        <w:instrText>sredstv</w:instrText>
      </w:r>
      <w:r w:rsidRPr="0024048C">
        <w:rPr>
          <w:lang w:val="ru-RU"/>
        </w:rPr>
        <w:instrText>-</w:instrText>
      </w:r>
      <w:r>
        <w:instrText>reabilitaczii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Как НКО Томской области добивались утверждения регионального списка технических средств реабилитации</w:t>
      </w:r>
      <w:r>
        <w:fldChar w:fldCharType="end"/>
      </w:r>
      <w:bookmarkEnd w:id="148"/>
      <w:bookmarkEnd w:id="149"/>
    </w:p>
    <w:p w14:paraId="2BF6DB88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"Нет средств – добивайтесь включения необходимых технических средств реабилитации в федеральный список" "Томская область – один из немногих регионов в России, где не было своего списка технических средств реабилитации. На протяжении 10 лет, со дня основании нашей организации, совместно с </w:t>
      </w:r>
      <w:r w:rsidRPr="0024048C">
        <w:rPr>
          <w:b/>
          <w:bCs/>
          <w:lang w:val="ru-RU"/>
        </w:rPr>
        <w:t>региональными отделениями Всероссийского общества инвалидов</w:t>
      </w:r>
      <w:r w:rsidRPr="0024048C">
        <w:rPr>
          <w:lang w:val="ru-RU"/>
        </w:rPr>
        <w:t xml:space="preserve">, Всероссийского общества глухих, Всероссийского общества слепых, благотворительным фондом "Обыкновенное чудо" и Фондом имени Алены Петровой на разных площадках – губернатора, координационных советов, общественных приемных – мы поднимали вопрос о создании регионального списка", </w:t>
      </w:r>
      <w:r w:rsidRPr="0024048C">
        <w:rPr>
          <w:lang w:val="ru-RU"/>
        </w:rPr>
        <w:lastRenderedPageBreak/>
        <w:t>– рассказывает Елена Гончарова, директор Ассоциации "Союз родителей детей-инвалидов". Нам говорили: "Нет средств – добивайтесь включения необходимых ТСР в федеральный список".</w:t>
      </w:r>
    </w:p>
    <w:p w14:paraId="2BF6DB89" w14:textId="77777777" w:rsidR="00FA391B" w:rsidRPr="0024048C" w:rsidRDefault="009F6B92">
      <w:pPr>
        <w:rPr>
          <w:color w:val="248AE8"/>
          <w:lang w:val="ru-RU"/>
        </w:rPr>
      </w:pPr>
      <w:hyperlink r:id="rId40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asi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org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/2024/08/15/</w:t>
        </w:r>
        <w:r>
          <w:rPr>
            <w:color w:val="248AE8"/>
          </w:rPr>
          <w:t>kak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nko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tomskoj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oblasti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dobivalis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utverzhdeniya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regionalnogo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spiska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tehnicheskih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sredstv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reabilitaczii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8A" w14:textId="77777777" w:rsidR="00FA391B" w:rsidRPr="0024048C" w:rsidRDefault="00FA391B">
      <w:pPr>
        <w:pStyle w:val="a4"/>
        <w:rPr>
          <w:lang w:val="ru-RU"/>
        </w:rPr>
      </w:pPr>
    </w:p>
    <w:p w14:paraId="2BF6DB8B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09.08.2024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Агентство Социальной Информации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asi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org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50" w:name="re_-1840159733"/>
    <w:bookmarkStart w:id="151" w:name="re_095d87b2-59a4-44e7-9d05-b99e4829efbd"/>
    <w:p w14:paraId="2BF6DB8C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asi</w:instrText>
      </w:r>
      <w:r w:rsidRPr="0024048C">
        <w:rPr>
          <w:lang w:val="ru-RU"/>
        </w:rPr>
        <w:instrText>.</w:instrText>
      </w:r>
      <w:r>
        <w:instrText>org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report</w:instrText>
      </w:r>
      <w:r w:rsidRPr="0024048C">
        <w:rPr>
          <w:lang w:val="ru-RU"/>
        </w:rPr>
        <w:instrText>/2024/08/09/</w:instrText>
      </w:r>
      <w:r>
        <w:instrText>parad</w:instrText>
      </w:r>
      <w:r w:rsidRPr="0024048C">
        <w:rPr>
          <w:lang w:val="ru-RU"/>
        </w:rPr>
        <w:instrText>-</w:instrText>
      </w:r>
      <w:r>
        <w:instrText>sporta</w:instrText>
      </w:r>
      <w:r w:rsidRPr="0024048C">
        <w:rPr>
          <w:lang w:val="ru-RU"/>
        </w:rPr>
        <w:instrText>-</w:instrText>
      </w:r>
      <w:r>
        <w:instrText>dlya</w:instrText>
      </w:r>
      <w:r w:rsidRPr="0024048C">
        <w:rPr>
          <w:lang w:val="ru-RU"/>
        </w:rPr>
        <w:instrText>-</w:instrText>
      </w:r>
      <w:r>
        <w:instrText>lyudej</w:instrText>
      </w:r>
      <w:r w:rsidRPr="0024048C">
        <w:rPr>
          <w:lang w:val="ru-RU"/>
        </w:rPr>
        <w:instrText>-</w:instrText>
      </w:r>
      <w:r>
        <w:instrText>serebryanogo</w:instrText>
      </w:r>
      <w:r w:rsidRPr="0024048C">
        <w:rPr>
          <w:lang w:val="ru-RU"/>
        </w:rPr>
        <w:instrText>-</w:instrText>
      </w:r>
      <w:r>
        <w:instrText>vozrasta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«Парад спорта для людей серебряного возраста» прошел в</w:t>
      </w:r>
      <w:r>
        <w:t> </w:t>
      </w:r>
      <w:r w:rsidRPr="0024048C">
        <w:rPr>
          <w:lang w:val="ru-RU"/>
        </w:rPr>
        <w:t>Угличе</w:t>
      </w:r>
      <w:r>
        <w:fldChar w:fldCharType="end"/>
      </w:r>
      <w:bookmarkEnd w:id="150"/>
      <w:bookmarkEnd w:id="151"/>
    </w:p>
    <w:p w14:paraId="2BF6DB8D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В программе были городки, дартс, викторина о здоровом образе жизни, которую подготовила библиотекарь Татьяна, а провела волонтер Юлия, дачный боулинг и станция "Меткий стрелок". Участвовали семь команд: две команды серебряных волонтеров Отрадновского поселения – "Спортивные" и "Игроки" ("Молоды душой"), две команды ТОС – "Углич" и "Юниоры", команда ветеранов "Огонь", команда ветеранов МВД "Динамо" и команда "Непоседы" </w:t>
      </w:r>
      <w:r w:rsidRPr="0024048C">
        <w:rPr>
          <w:b/>
          <w:bCs/>
          <w:lang w:val="ru-RU"/>
        </w:rPr>
        <w:t>Угличской местной организации Всероссийского общества инвалидов</w:t>
      </w:r>
      <w:r w:rsidRPr="0024048C">
        <w:rPr>
          <w:lang w:val="ru-RU"/>
        </w:rPr>
        <w:t>. Главными судьями соревнований были волонтеры Алексей Смирнов и Дмитрий Ушаков.</w:t>
      </w:r>
    </w:p>
    <w:p w14:paraId="2BF6DB8E" w14:textId="77777777" w:rsidR="00FA391B" w:rsidRPr="0024048C" w:rsidRDefault="009F6B92">
      <w:pPr>
        <w:rPr>
          <w:color w:val="248AE8"/>
          <w:lang w:val="ru-RU"/>
        </w:rPr>
      </w:pPr>
      <w:hyperlink r:id="rId41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asi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org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report</w:t>
        </w:r>
        <w:r w:rsidRPr="0024048C">
          <w:rPr>
            <w:color w:val="248AE8"/>
            <w:lang w:val="ru-RU"/>
          </w:rPr>
          <w:t>/2024/08/09/</w:t>
        </w:r>
        <w:r>
          <w:rPr>
            <w:color w:val="248AE8"/>
          </w:rPr>
          <w:t>parad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sporta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dlya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lyudej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serebryanogo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vozrasta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8F" w14:textId="77777777" w:rsidR="00FA391B" w:rsidRPr="0024048C" w:rsidRDefault="00FA391B">
      <w:pPr>
        <w:pStyle w:val="a4"/>
        <w:rPr>
          <w:lang w:val="ru-RU"/>
        </w:rPr>
      </w:pPr>
    </w:p>
    <w:p w14:paraId="2BF6DB90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Звезда Алтая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zvezdaaltaya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52" w:name="re_-1840159732"/>
    <w:bookmarkStart w:id="153" w:name="re_6c4b3d30-e1bd-4863-9369-8664d3e361bf"/>
    <w:bookmarkStart w:id="154" w:name="_GoBack"/>
    <w:bookmarkEnd w:id="154"/>
    <w:p w14:paraId="2BF6DB91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zvezdaaltaya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/2024/08/</w:instrText>
      </w:r>
      <w:r>
        <w:instrText>den</w:instrText>
      </w:r>
      <w:r w:rsidRPr="0024048C">
        <w:rPr>
          <w:lang w:val="ru-RU"/>
        </w:rPr>
        <w:instrText>-</w:instrText>
      </w:r>
      <w:r>
        <w:instrText>fizkulturnika</w:instrText>
      </w:r>
      <w:r w:rsidRPr="0024048C">
        <w:rPr>
          <w:lang w:val="ru-RU"/>
        </w:rPr>
        <w:instrText>-</w:instrText>
      </w:r>
      <w:r>
        <w:instrText>prazdnik</w:instrText>
      </w:r>
      <w:r w:rsidRPr="0024048C">
        <w:rPr>
          <w:lang w:val="ru-RU"/>
        </w:rPr>
        <w:instrText>-</w:instrText>
      </w:r>
      <w:r>
        <w:instrText>zdorovogo</w:instrText>
      </w:r>
      <w:r w:rsidRPr="0024048C">
        <w:rPr>
          <w:lang w:val="ru-RU"/>
        </w:rPr>
        <w:instrText>-</w:instrText>
      </w:r>
      <w:r>
        <w:instrText>obraza</w:instrText>
      </w:r>
      <w:r w:rsidRPr="0024048C">
        <w:rPr>
          <w:lang w:val="ru-RU"/>
        </w:rPr>
        <w:instrText>-</w:instrText>
      </w:r>
      <w:r>
        <w:instrText>zhizni</w:instrText>
      </w:r>
      <w:r w:rsidRPr="0024048C">
        <w:rPr>
          <w:lang w:val="ru-RU"/>
        </w:rPr>
        <w:instrText>-</w:instrText>
      </w:r>
      <w:r>
        <w:instrText>rezultaty</w:instrText>
      </w:r>
      <w:r w:rsidRPr="0024048C">
        <w:rPr>
          <w:lang w:val="ru-RU"/>
        </w:rPr>
        <w:instrText>-</w:instrText>
      </w:r>
      <w:r>
        <w:instrText>sportivnyh</w:instrText>
      </w:r>
      <w:r w:rsidRPr="0024048C">
        <w:rPr>
          <w:lang w:val="ru-RU"/>
        </w:rPr>
        <w:instrText>-</w:instrText>
      </w:r>
      <w:r>
        <w:instrText>sorevnovanij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День физкультурника. Праздник здорового образа жизни: результаты спортивных соревнований</w:t>
      </w:r>
      <w:r>
        <w:fldChar w:fldCharType="end"/>
      </w:r>
      <w:bookmarkEnd w:id="152"/>
      <w:bookmarkEnd w:id="153"/>
    </w:p>
    <w:p w14:paraId="2BF6DB92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Почетной грамоты Минспорта России удостоены замдиректора РСДЮСШ Таисия Березина, Почетной грамоты Республики Алтай – замдиректора спортшколы "Ирбизек" Игорь Казанин, благодарственного письма Главы РА – юрисконсульт РЦСПССК РА Ахат Иванов. Золотые значки комплекса "Готов к труду и обороне" получили председатель </w:t>
      </w:r>
      <w:r w:rsidRPr="0024048C">
        <w:rPr>
          <w:b/>
          <w:bCs/>
          <w:lang w:val="ru-RU"/>
        </w:rPr>
        <w:t>Алтайской республиканской организации ВОИ</w:t>
      </w:r>
      <w:r w:rsidRPr="0024048C">
        <w:rPr>
          <w:lang w:val="ru-RU"/>
        </w:rPr>
        <w:t xml:space="preserve"> Людмила Рыспаева, учитель-дефектолог Реабилитационного центра для детей и подростков с ограниченными возможностями Александр Телесов, жители Горно-Алтайска Чалын Самаев, Ырысту Ялбаков и семья Шефер – Вадим, Алиса и Ерих, серебряный значок – Елена Шефер. Вице-спикер парламента Герман Чепкин, поздравив участников праздника, вручил благодарственное письмо Госсобрания – Эл Курултай Республики Алтай Алене Кеденовой (РЦСПССК).</w:t>
      </w:r>
    </w:p>
    <w:p w14:paraId="2BF6DB93" w14:textId="77777777" w:rsidR="00FA391B" w:rsidRPr="0024048C" w:rsidRDefault="009F6B92">
      <w:pPr>
        <w:rPr>
          <w:color w:val="248AE8"/>
          <w:lang w:val="ru-RU"/>
        </w:rPr>
      </w:pPr>
      <w:hyperlink r:id="rId42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zvezdaaltaya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/2024/08/</w:t>
        </w:r>
        <w:r>
          <w:rPr>
            <w:color w:val="248AE8"/>
          </w:rPr>
          <w:t>den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fizkulturnika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prazdnik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zdorovogo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obraza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zhizni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rezultaty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sportivnyh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sorevnovanij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94" w14:textId="77777777" w:rsidR="00FA391B" w:rsidRPr="0024048C" w:rsidRDefault="00FA391B">
      <w:pPr>
        <w:pStyle w:val="a4"/>
        <w:rPr>
          <w:lang w:val="ru-RU"/>
        </w:rPr>
      </w:pPr>
    </w:p>
    <w:p w14:paraId="2BF6DB95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09.08.2024</w:t>
      </w:r>
      <w:r w:rsidRPr="0024048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Dnr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news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155" w:name="re_-1840159731"/>
    <w:bookmarkStart w:id="156" w:name="re_d05a7ffc-6a73-4aaf-abca-4d4a87334429"/>
    <w:p w14:paraId="2BF6DB96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dnr</w:instrText>
      </w:r>
      <w:r w:rsidRPr="0024048C">
        <w:rPr>
          <w:lang w:val="ru-RU"/>
        </w:rPr>
        <w:instrText>-</w:instrText>
      </w:r>
      <w:r>
        <w:instrText>news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society</w:instrText>
      </w:r>
      <w:r w:rsidRPr="0024048C">
        <w:rPr>
          <w:lang w:val="ru-RU"/>
        </w:rPr>
        <w:instrText>/2024/08/09/796787.</w:instrText>
      </w:r>
      <w:r>
        <w:instrText>html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Гуманитарная помощь для членов ВОИ</w:t>
      </w:r>
      <w:r>
        <w:fldChar w:fldCharType="end"/>
      </w:r>
      <w:bookmarkEnd w:id="155"/>
      <w:bookmarkEnd w:id="156"/>
    </w:p>
    <w:p w14:paraId="2BF6DB97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Гуманитарная помощь для членов </w:t>
      </w:r>
      <w:r w:rsidRPr="0024048C">
        <w:rPr>
          <w:b/>
          <w:bCs/>
          <w:lang w:val="ru-RU"/>
        </w:rPr>
        <w:t>ВОИ</w:t>
      </w:r>
      <w:r w:rsidRPr="0024048C">
        <w:rPr>
          <w:lang w:val="ru-RU"/>
        </w:rPr>
        <w:t xml:space="preserve"> Год назад в Донецкой Народной Республике было открыто </w:t>
      </w:r>
      <w:r w:rsidRPr="0024048C">
        <w:rPr>
          <w:b/>
          <w:bCs/>
          <w:lang w:val="ru-RU"/>
        </w:rPr>
        <w:t>региональное отделение Всероссийского общества инвалидов</w:t>
      </w:r>
      <w:r w:rsidRPr="0024048C">
        <w:rPr>
          <w:lang w:val="ru-RU"/>
        </w:rPr>
        <w:t xml:space="preserve">, спустя некоторое время уже </w:t>
      </w:r>
      <w:r w:rsidRPr="0024048C">
        <w:rPr>
          <w:b/>
          <w:bCs/>
          <w:lang w:val="ru-RU"/>
        </w:rPr>
        <w:t>местные отделения ВОИ</w:t>
      </w:r>
      <w:r w:rsidRPr="0024048C">
        <w:rPr>
          <w:lang w:val="ru-RU"/>
        </w:rPr>
        <w:t xml:space="preserve"> начали </w:t>
      </w:r>
      <w:r w:rsidRPr="0024048C">
        <w:rPr>
          <w:lang w:val="ru-RU"/>
        </w:rPr>
        <w:lastRenderedPageBreak/>
        <w:t xml:space="preserve">открываться в разных городах республики, в том числе и в Харцызске. Работа организации заключается в объединении людей с ограниченными физическими возможностями, защите их прав и интересов. Сегодня в рядах </w:t>
      </w:r>
      <w:r w:rsidRPr="0024048C">
        <w:rPr>
          <w:b/>
          <w:bCs/>
          <w:lang w:val="ru-RU"/>
        </w:rPr>
        <w:t>всероссийского общества инвалидов</w:t>
      </w:r>
      <w:r w:rsidRPr="0024048C">
        <w:rPr>
          <w:lang w:val="ru-RU"/>
        </w:rPr>
        <w:t xml:space="preserve"> по Харцызску насчитывается уже около восьмисот человек.</w:t>
      </w:r>
    </w:p>
    <w:p w14:paraId="2BF6DB98" w14:textId="77777777" w:rsidR="00FA391B" w:rsidRPr="0024048C" w:rsidRDefault="009F6B92">
      <w:pPr>
        <w:rPr>
          <w:color w:val="248AE8"/>
          <w:lang w:val="ru-RU"/>
        </w:rPr>
      </w:pPr>
      <w:hyperlink r:id="rId43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dnr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society</w:t>
        </w:r>
        <w:r w:rsidRPr="0024048C">
          <w:rPr>
            <w:color w:val="248AE8"/>
            <w:lang w:val="ru-RU"/>
          </w:rPr>
          <w:t>/2024/08/09/796787.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B99" w14:textId="77777777" w:rsidR="00FA391B" w:rsidRPr="0024048C" w:rsidRDefault="00FA391B">
      <w:pPr>
        <w:pStyle w:val="a4"/>
        <w:rPr>
          <w:lang w:val="ru-RU"/>
        </w:rPr>
      </w:pPr>
    </w:p>
    <w:p w14:paraId="2BF6DB9A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Тульские СМИ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tulasmi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57" w:name="re_-1840159730"/>
    <w:bookmarkStart w:id="158" w:name="re_dbe78449-af00-4220-95e2-f19cd6e26441"/>
    <w:p w14:paraId="2BF6DB9B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tulasmi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</w:instrText>
      </w:r>
      <w:r w:rsidRPr="0024048C">
        <w:rPr>
          <w:lang w:val="ru-RU"/>
        </w:rPr>
        <w:instrText>30981.</w:instrText>
      </w:r>
      <w:r>
        <w:instrText>html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Общественная палата Тульской области подписала ряд соглашений</w:t>
      </w:r>
      <w:r>
        <w:fldChar w:fldCharType="end"/>
      </w:r>
      <w:bookmarkEnd w:id="157"/>
      <w:bookmarkEnd w:id="158"/>
    </w:p>
    <w:p w14:paraId="2BF6DB9C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Вся наша организация граждански ответственная. Все мы обязательно идем на избирательные участки голосовать". – Сказал руководитель регионального отделение Ассамблеи народов России Тофик Мусаев. С Общественной палатой региона подписали соглашение: Тульское региональное отделение Общероссийской общественной организации "Союз машиностроителей России" </w:t>
      </w:r>
      <w:r w:rsidRPr="0024048C">
        <w:rPr>
          <w:b/>
          <w:bCs/>
          <w:lang w:val="ru-RU"/>
        </w:rPr>
        <w:t>Тульская региональная организация "Всероссийское общество инвалидов</w:t>
      </w:r>
      <w:r w:rsidRPr="0024048C">
        <w:rPr>
          <w:lang w:val="ru-RU"/>
        </w:rPr>
        <w:t>" Региональное отделение Общероссийской общественно-государственной организации "Ассамблея народов России" Тульский областной союз организаций профсоюзов "Тульская Федерация профсоюзов" Тульское региональное отделение Общероссийской общественно-государственной организации "Союз женщин России".</w:t>
      </w:r>
    </w:p>
    <w:p w14:paraId="2BF6DB9D" w14:textId="77777777" w:rsidR="00FA391B" w:rsidRPr="0024048C" w:rsidRDefault="009F6B92">
      <w:pPr>
        <w:rPr>
          <w:color w:val="248AE8"/>
          <w:lang w:val="ru-RU"/>
        </w:rPr>
      </w:pPr>
      <w:hyperlink r:id="rId44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tulasmi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</w:t>
        </w:r>
        <w:r w:rsidRPr="0024048C">
          <w:rPr>
            <w:color w:val="248AE8"/>
            <w:lang w:val="ru-RU"/>
          </w:rPr>
          <w:t>30981.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B9E" w14:textId="77777777" w:rsidR="00FA391B" w:rsidRPr="0024048C" w:rsidRDefault="00FA391B">
      <w:pPr>
        <w:pStyle w:val="a4"/>
        <w:rPr>
          <w:lang w:val="ru-RU"/>
        </w:rPr>
      </w:pPr>
    </w:p>
    <w:p w14:paraId="2BF6DBA3" w14:textId="77777777" w:rsidR="00FA391B" w:rsidRPr="0024048C" w:rsidRDefault="00FA391B">
      <w:pPr>
        <w:pStyle w:val="a4"/>
        <w:rPr>
          <w:lang w:val="ru-RU"/>
        </w:rPr>
      </w:pPr>
    </w:p>
    <w:p w14:paraId="2BF6DBA4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12.08.2024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Тихвин – онлайн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tikhvin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spb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59" w:name="re_-1840159728"/>
    <w:bookmarkStart w:id="160" w:name="re_7708d0f7-cd17-4de0-ac83-b17f1de50d7d"/>
    <w:p w14:paraId="2BF6DBA5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tikhvin</w:instrText>
      </w:r>
      <w:r w:rsidRPr="0024048C">
        <w:rPr>
          <w:lang w:val="ru-RU"/>
        </w:rPr>
        <w:instrText>.</w:instrText>
      </w:r>
      <w:r>
        <w:instrText>spb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/13542/49386/"</w:instrText>
      </w:r>
      <w:r>
        <w:fldChar w:fldCharType="separate"/>
      </w:r>
      <w:r w:rsidRPr="0024048C">
        <w:rPr>
          <w:lang w:val="ru-RU"/>
        </w:rPr>
        <w:t>Тихвинские ветераны побывали в Петрозаводске</w:t>
      </w:r>
      <w:r>
        <w:fldChar w:fldCharType="end"/>
      </w:r>
      <w:bookmarkEnd w:id="159"/>
      <w:bookmarkEnd w:id="160"/>
    </w:p>
    <w:p w14:paraId="2BF6DBA6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1 августа участники </w:t>
      </w:r>
      <w:r w:rsidRPr="0024048C">
        <w:rPr>
          <w:b/>
          <w:bCs/>
          <w:lang w:val="ru-RU"/>
        </w:rPr>
        <w:t>местных отделений ВОИ</w:t>
      </w:r>
      <w:r w:rsidRPr="0024048C">
        <w:rPr>
          <w:lang w:val="ru-RU"/>
        </w:rPr>
        <w:t xml:space="preserve"> из Волхова и Тихвина отправились на туристско-познавательную экскурсию в город Петрозаводск. Под руководством адмирала и основателя морского центра Виктора Леонидовича Дмитриева они посетили музей морского клуба "Полярный Одиссей" и приняли участие в общественном форуме "Россия - ковчег мира". Там была представлена национальная идея, которая объединяет разнообразные нации России, а также обсуждались ценности и развитие человечества.</w:t>
      </w:r>
    </w:p>
    <w:p w14:paraId="2BF6DBA7" w14:textId="77777777" w:rsidR="00FA391B" w:rsidRPr="0024048C" w:rsidRDefault="009F6B92">
      <w:pPr>
        <w:rPr>
          <w:color w:val="248AE8"/>
          <w:lang w:val="ru-RU"/>
        </w:rPr>
      </w:pPr>
      <w:hyperlink r:id="rId45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tikhvin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spb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/13542/49386/</w:t>
        </w:r>
      </w:hyperlink>
      <w:r>
        <w:rPr>
          <w:color w:val="248AE8"/>
        </w:rPr>
        <w:t> </w:t>
      </w:r>
    </w:p>
    <w:p w14:paraId="2BF6DBA8" w14:textId="77777777" w:rsidR="00FA391B" w:rsidRPr="0024048C" w:rsidRDefault="00FA391B">
      <w:pPr>
        <w:pStyle w:val="a4"/>
        <w:rPr>
          <w:lang w:val="ru-RU"/>
        </w:rPr>
      </w:pPr>
    </w:p>
    <w:p w14:paraId="2BF6DBA9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16.08.2024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Информационный портал НКО Алтайского края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nko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alregn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61" w:name="re_-1840159727"/>
    <w:bookmarkStart w:id="162" w:name="re_11629cc0-d83e-4892-887d-88b7fb028e4e"/>
    <w:p w14:paraId="2BF6DBAA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nko</w:instrText>
      </w:r>
      <w:r w:rsidRPr="0024048C">
        <w:rPr>
          <w:lang w:val="ru-RU"/>
        </w:rPr>
        <w:instrText>.</w:instrText>
      </w:r>
      <w:r>
        <w:instrText>alregn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uchastnikami</w:instrText>
      </w:r>
      <w:r w:rsidRPr="0024048C">
        <w:rPr>
          <w:lang w:val="ru-RU"/>
        </w:rPr>
        <w:instrText>-</w:instrText>
      </w:r>
      <w:r>
        <w:instrText>proekta</w:instrText>
      </w:r>
      <w:r w:rsidRPr="0024048C">
        <w:rPr>
          <w:lang w:val="ru-RU"/>
        </w:rPr>
        <w:instrText>-</w:instrText>
      </w:r>
      <w:r>
        <w:instrText>punkt</w:instrText>
      </w:r>
      <w:r w:rsidRPr="0024048C">
        <w:rPr>
          <w:lang w:val="ru-RU"/>
        </w:rPr>
        <w:instrText>-</w:instrText>
      </w:r>
      <w:r>
        <w:instrText>pomoshchi</w:instrText>
      </w:r>
      <w:r w:rsidRPr="0024048C">
        <w:rPr>
          <w:lang w:val="ru-RU"/>
        </w:rPr>
        <w:instrText>-</w:instrText>
      </w:r>
      <w:r>
        <w:instrText>veshchi</w:instrText>
      </w:r>
      <w:r w:rsidRPr="0024048C">
        <w:rPr>
          <w:lang w:val="ru-RU"/>
        </w:rPr>
        <w:instrText>-</w:instrText>
      </w:r>
      <w:r>
        <w:instrText>pomogayut</w:instrText>
      </w:r>
      <w:r w:rsidRPr="0024048C">
        <w:rPr>
          <w:lang w:val="ru-RU"/>
        </w:rPr>
        <w:instrText>-</w:instrText>
      </w:r>
      <w:r>
        <w:instrText>v</w:instrText>
      </w:r>
      <w:r w:rsidRPr="0024048C">
        <w:rPr>
          <w:lang w:val="ru-RU"/>
        </w:rPr>
        <w:instrText>-</w:instrText>
      </w:r>
      <w:r>
        <w:instrText>nemetskom</w:instrText>
      </w:r>
      <w:r w:rsidRPr="0024048C">
        <w:rPr>
          <w:lang w:val="ru-RU"/>
        </w:rPr>
        <w:instrText>-</w:instrText>
      </w:r>
      <w:r>
        <w:instrText>natsionalnom</w:instrText>
      </w:r>
      <w:r w:rsidRPr="0024048C">
        <w:rPr>
          <w:lang w:val="ru-RU"/>
        </w:rPr>
        <w:instrText>-</w:instrText>
      </w:r>
      <w:r>
        <w:instrText>rayone</w:instrText>
      </w:r>
      <w:r w:rsidRPr="0024048C">
        <w:rPr>
          <w:lang w:val="ru-RU"/>
        </w:rPr>
        <w:instrText>-</w:instrText>
      </w:r>
      <w:r>
        <w:instrText>na</w:instrText>
      </w:r>
      <w:r w:rsidRPr="0024048C">
        <w:rPr>
          <w:lang w:val="ru-RU"/>
        </w:rPr>
        <w:instrText>-</w:instrText>
      </w:r>
      <w:r>
        <w:instrText>pervom</w:instrText>
      </w:r>
      <w:r w:rsidRPr="0024048C">
        <w:rPr>
          <w:lang w:val="ru-RU"/>
        </w:rPr>
        <w:instrText>-</w:instrText>
      </w:r>
      <w:r>
        <w:instrText>eta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Участниками проекта «Пункт помощи «Вещи помогают» в Немецком национальном районе на первом этапе стали более 30 человек</w:t>
      </w:r>
      <w:r>
        <w:fldChar w:fldCharType="end"/>
      </w:r>
      <w:bookmarkEnd w:id="161"/>
      <w:bookmarkEnd w:id="162"/>
    </w:p>
    <w:p w14:paraId="2BF6DBAB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Проводятся выездные сборы. Мы принимаем одежду и обувь в хорошем состоянии для различных сезонов как взрослую, так и детскую, постельное белье, покрывала и пледы, посуду, игрушки и т.д.", – рассказывает координатор проекта "Пункт помощи "Вещи помогают", председатель </w:t>
      </w:r>
      <w:r w:rsidRPr="0024048C">
        <w:rPr>
          <w:b/>
          <w:bCs/>
          <w:lang w:val="ru-RU"/>
        </w:rPr>
        <w:t>Немецкой национальной районной Общественной организации Алтайской краевой Общественной организации Всероссийского общества инвалидов</w:t>
      </w:r>
      <w:r w:rsidRPr="0024048C">
        <w:rPr>
          <w:lang w:val="ru-RU"/>
        </w:rPr>
        <w:t xml:space="preserve"> Ирина Тузова. По ее словам, с 1 августа </w:t>
      </w:r>
      <w:r w:rsidRPr="0024048C">
        <w:rPr>
          <w:lang w:val="ru-RU"/>
        </w:rPr>
        <w:lastRenderedPageBreak/>
        <w:t>Пункт помощи "Вещи помогают", расположенный по адресу: с. Подсосново, ул. Гагарина 141, приступил к выдаче одежды и обуви социально незащищенным группам населения.</w:t>
      </w:r>
    </w:p>
    <w:p w14:paraId="2BF6DBAC" w14:textId="77777777" w:rsidR="00FA391B" w:rsidRPr="0024048C" w:rsidRDefault="009F6B92">
      <w:pPr>
        <w:rPr>
          <w:color w:val="248AE8"/>
          <w:lang w:val="ru-RU"/>
        </w:rPr>
      </w:pPr>
      <w:hyperlink r:id="rId46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nko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alregn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uchastnikami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proekta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punkt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pomoshchi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veshchi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pomogayut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nemetskom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natsionalnom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rayone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pervom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eta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B1" w14:textId="5203BA87" w:rsidR="00FA391B" w:rsidRPr="009D3E39" w:rsidRDefault="00FA391B">
      <w:pPr>
        <w:rPr>
          <w:color w:val="248AE8"/>
          <w:lang w:val="ru-RU"/>
        </w:rPr>
      </w:pPr>
    </w:p>
    <w:p w14:paraId="2BF6DBB2" w14:textId="77777777" w:rsidR="00FA391B" w:rsidRPr="0024048C" w:rsidRDefault="00FA391B">
      <w:pPr>
        <w:pStyle w:val="a4"/>
        <w:rPr>
          <w:lang w:val="ru-RU"/>
        </w:rPr>
      </w:pPr>
    </w:p>
    <w:p w14:paraId="2BF6DBB3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Отдел новостей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otdeln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63" w:name="re_-1840159725"/>
    <w:bookmarkStart w:id="164" w:name="re_5aa4406c-32ac-4ef3-85d7-4f1f6c9a2928"/>
    <w:p w14:paraId="2BF6DBB4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otdeln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sport</w:instrText>
      </w:r>
      <w:r w:rsidRPr="0024048C">
        <w:rPr>
          <w:lang w:val="ru-RU"/>
        </w:rPr>
        <w:instrText>/2024/08/15/</w:instrText>
      </w:r>
      <w:r>
        <w:instrText>v</w:instrText>
      </w:r>
      <w:r w:rsidRPr="0024048C">
        <w:rPr>
          <w:lang w:val="ru-RU"/>
        </w:rPr>
        <w:instrText>-</w:instrText>
      </w:r>
      <w:r>
        <w:instrText>kineshemskoj</w:instrText>
      </w:r>
      <w:r w:rsidRPr="0024048C">
        <w:rPr>
          <w:lang w:val="ru-RU"/>
        </w:rPr>
        <w:instrText>-</w:instrText>
      </w:r>
      <w:r>
        <w:instrText>organizacii</w:instrText>
      </w:r>
      <w:r w:rsidRPr="0024048C">
        <w:rPr>
          <w:lang w:val="ru-RU"/>
        </w:rPr>
        <w:instrText>-</w:instrText>
      </w:r>
      <w:r>
        <w:instrText>voi</w:instrText>
      </w:r>
      <w:r w:rsidRPr="0024048C">
        <w:rPr>
          <w:lang w:val="ru-RU"/>
        </w:rPr>
        <w:instrText>-</w:instrText>
      </w:r>
      <w:r>
        <w:instrText>proshli</w:instrText>
      </w:r>
      <w:r w:rsidRPr="0024048C">
        <w:rPr>
          <w:lang w:val="ru-RU"/>
        </w:rPr>
        <w:instrText>-</w:instrText>
      </w:r>
      <w:r>
        <w:instrText>sorevnovaniya</w:instrText>
      </w:r>
      <w:r w:rsidRPr="0024048C">
        <w:rPr>
          <w:lang w:val="ru-RU"/>
        </w:rPr>
        <w:instrText>-</w:instrText>
      </w:r>
      <w:r>
        <w:instrText>posvyashhennye</w:instrText>
      </w:r>
      <w:r w:rsidRPr="0024048C">
        <w:rPr>
          <w:lang w:val="ru-RU"/>
        </w:rPr>
        <w:instrText>-</w:instrText>
      </w:r>
      <w:r>
        <w:instrText>dnyu</w:instrText>
      </w:r>
      <w:r w:rsidRPr="0024048C">
        <w:rPr>
          <w:lang w:val="ru-RU"/>
        </w:rPr>
        <w:instrText>-</w:instrText>
      </w:r>
      <w:r>
        <w:instrText>fizkulturnika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В кинешемской организации ВОИ прошли соревнования, посвященные Дню физкультурника</w:t>
      </w:r>
      <w:r>
        <w:fldChar w:fldCharType="end"/>
      </w:r>
      <w:bookmarkEnd w:id="163"/>
      <w:bookmarkEnd w:id="164"/>
    </w:p>
    <w:p w14:paraId="2BF6DBB5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Больше внимание спорту и здоровому образу жизни уделяют в </w:t>
      </w:r>
      <w:r w:rsidRPr="0024048C">
        <w:rPr>
          <w:b/>
          <w:bCs/>
          <w:lang w:val="ru-RU"/>
        </w:rPr>
        <w:t>кинешемской организации Всероссийского общества инвалидов</w:t>
      </w:r>
      <w:r w:rsidRPr="0024048C">
        <w:rPr>
          <w:lang w:val="ru-RU"/>
        </w:rPr>
        <w:t xml:space="preserve">. Здесь на регулярной основе организуют спортивные праздники, а члены общества становятся победителями и призерами городских, региональных и всероссийских соревнований. Так, в преддверии Дня физкультурника в </w:t>
      </w:r>
      <w:r w:rsidRPr="0024048C">
        <w:rPr>
          <w:b/>
          <w:bCs/>
          <w:lang w:val="ru-RU"/>
        </w:rPr>
        <w:t>кинешемской организации ВОИ</w:t>
      </w:r>
      <w:r w:rsidRPr="0024048C">
        <w:rPr>
          <w:lang w:val="ru-RU"/>
        </w:rPr>
        <w:t xml:space="preserve"> прошли соревнования по настольному теннису, дартсу и шашкам.</w:t>
      </w:r>
    </w:p>
    <w:p w14:paraId="2BF6DBB6" w14:textId="77777777" w:rsidR="00FA391B" w:rsidRPr="0024048C" w:rsidRDefault="009F6B92">
      <w:pPr>
        <w:rPr>
          <w:color w:val="248AE8"/>
          <w:lang w:val="ru-RU"/>
        </w:rPr>
      </w:pPr>
      <w:hyperlink r:id="rId47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otdeln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sport</w:t>
        </w:r>
        <w:r w:rsidRPr="0024048C">
          <w:rPr>
            <w:color w:val="248AE8"/>
            <w:lang w:val="ru-RU"/>
          </w:rPr>
          <w:t>/2024/08/15/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kineshemskoj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organizacii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proshli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sorevnovaniya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posvyashhennye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dnyu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fizkulturnika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B7" w14:textId="77777777" w:rsidR="00FA391B" w:rsidRPr="0024048C" w:rsidRDefault="00FA391B">
      <w:pPr>
        <w:pStyle w:val="a4"/>
        <w:rPr>
          <w:lang w:val="ru-RU"/>
        </w:rPr>
      </w:pPr>
    </w:p>
    <w:p w14:paraId="2BF6DBB8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Тубинские вести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tubinka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65" w:name="re_-1840159724"/>
    <w:bookmarkStart w:id="166" w:name="re_aed8c104-0f62-4004-a746-fbf65badc724"/>
    <w:p w14:paraId="2BF6DBB9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tubinka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festival</w:instrText>
      </w:r>
      <w:r w:rsidRPr="0024048C">
        <w:rPr>
          <w:lang w:val="ru-RU"/>
        </w:rPr>
        <w:instrText>-</w:instrText>
      </w:r>
      <w:r>
        <w:instrText>zhiznilyuby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Фестиваль «Жизнилюбы»</w:t>
      </w:r>
      <w:r>
        <w:fldChar w:fldCharType="end"/>
      </w:r>
      <w:bookmarkEnd w:id="165"/>
      <w:bookmarkEnd w:id="166"/>
    </w:p>
    <w:p w14:paraId="2BF6DBBA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Фестиваль "Жизнилюбы" На территории Муринского сельсовета (д. Белый Яр) со 2 по 4 августа прошел Курагинский межрегиональный туристический фестиваль "Жизнилюбы", организованный </w:t>
      </w:r>
      <w:r w:rsidRPr="0024048C">
        <w:rPr>
          <w:b/>
          <w:bCs/>
          <w:lang w:val="ru-RU"/>
        </w:rPr>
        <w:t>Курагинской местной организацией Всероссийского общества инвалидов</w:t>
      </w:r>
      <w:r w:rsidRPr="0024048C">
        <w:rPr>
          <w:lang w:val="ru-RU"/>
        </w:rPr>
        <w:t xml:space="preserve">. Это мероприятие было посвящено 100-летию Курагинского района. В фестивале участвовали команды гостей из Республики Тыва, Республики Хакасии, районов края и 13 команд </w:t>
      </w:r>
      <w:r w:rsidRPr="0024048C">
        <w:rPr>
          <w:b/>
          <w:bCs/>
          <w:lang w:val="ru-RU"/>
        </w:rPr>
        <w:t>первичных организаций Всероссийского общества инвалидов</w:t>
      </w:r>
      <w:r w:rsidRPr="0024048C">
        <w:rPr>
          <w:lang w:val="ru-RU"/>
        </w:rPr>
        <w:t xml:space="preserve"> из Курагинского района.</w:t>
      </w:r>
    </w:p>
    <w:p w14:paraId="2BF6DBBB" w14:textId="77777777" w:rsidR="00FA391B" w:rsidRPr="0024048C" w:rsidRDefault="009F6B92">
      <w:pPr>
        <w:rPr>
          <w:color w:val="248AE8"/>
          <w:lang w:val="ru-RU"/>
        </w:rPr>
      </w:pPr>
      <w:hyperlink r:id="rId48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tubinka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festival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zhiznilyuby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BC" w14:textId="77777777" w:rsidR="00FA391B" w:rsidRPr="0024048C" w:rsidRDefault="00FA391B">
      <w:pPr>
        <w:pStyle w:val="a4"/>
        <w:rPr>
          <w:lang w:val="ru-RU"/>
        </w:rPr>
      </w:pPr>
    </w:p>
    <w:p w14:paraId="2BF6DBBD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10.08.2024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Сельская новь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sn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news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67" w:name="re_-1840159723"/>
    <w:bookmarkStart w:id="168" w:name="re_689a3f38-7127-4fe5-b728-f6fde9281894"/>
    <w:p w14:paraId="2BF6DBBE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</w:instrText>
      </w:r>
      <w:r w:rsidRPr="0024048C">
        <w:rPr>
          <w:lang w:val="ru-RU"/>
        </w:rPr>
        <w:instrText>://</w:instrText>
      </w:r>
      <w:r>
        <w:instrText>sn</w:instrText>
      </w:r>
      <w:r w:rsidRPr="0024048C">
        <w:rPr>
          <w:lang w:val="ru-RU"/>
        </w:rPr>
        <w:instrText>-</w:instrText>
      </w:r>
      <w:r>
        <w:instrText>news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index</w:instrText>
      </w:r>
      <w:r w:rsidRPr="0024048C">
        <w:rPr>
          <w:lang w:val="ru-RU"/>
        </w:rPr>
        <w:instrText>.</w:instrText>
      </w:r>
      <w:r>
        <w:instrText>php</w:instrText>
      </w:r>
      <w:r w:rsidRPr="0024048C">
        <w:rPr>
          <w:lang w:val="ru-RU"/>
        </w:rPr>
        <w:instrText>?</w:instrText>
      </w:r>
      <w:r>
        <w:instrText>id</w:instrText>
      </w:r>
      <w:r w:rsidRPr="0024048C">
        <w:rPr>
          <w:lang w:val="ru-RU"/>
        </w:rPr>
        <w:instrText>=10161"</w:instrText>
      </w:r>
      <w:r>
        <w:fldChar w:fldCharType="separate"/>
      </w:r>
      <w:r w:rsidRPr="0024048C">
        <w:rPr>
          <w:lang w:val="ru-RU"/>
        </w:rPr>
        <w:t>Депутат Государственной Думы РФ Алексей Езубов помог инвалидам с льготной подпиской на «СН»</w:t>
      </w:r>
      <w:r>
        <w:fldChar w:fldCharType="end"/>
      </w:r>
      <w:bookmarkEnd w:id="167"/>
      <w:bookmarkEnd w:id="168"/>
    </w:p>
    <w:p w14:paraId="2BF6DBBF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Благодаря помощи парламентария 224 члена </w:t>
      </w:r>
      <w:r w:rsidRPr="0024048C">
        <w:rPr>
          <w:b/>
          <w:bCs/>
          <w:lang w:val="ru-RU"/>
        </w:rPr>
        <w:t>районной организации Всероссийского общества инвалидов</w:t>
      </w:r>
      <w:r w:rsidRPr="0024048C">
        <w:rPr>
          <w:lang w:val="ru-RU"/>
        </w:rPr>
        <w:t xml:space="preserve"> стали подписчиками "Сельской нови" на второе полугодие 2024 года. Бесплатную подписку они назвали приятным сюрпризом. Читатели поблагодарили депутата за помощь в получении любимой газеты и поделились, чем нравится издание.</w:t>
      </w:r>
    </w:p>
    <w:p w14:paraId="2BF6DBC0" w14:textId="77777777" w:rsidR="00FA391B" w:rsidRPr="0024048C" w:rsidRDefault="009F6B92">
      <w:pPr>
        <w:rPr>
          <w:color w:val="248AE8"/>
          <w:lang w:val="ru-RU"/>
        </w:rPr>
      </w:pPr>
      <w:hyperlink r:id="rId49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sn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index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php</w:t>
        </w:r>
        <w:r w:rsidRPr="0024048C">
          <w:rPr>
            <w:color w:val="248AE8"/>
            <w:lang w:val="ru-RU"/>
          </w:rPr>
          <w:t>?</w:t>
        </w:r>
        <w:r>
          <w:rPr>
            <w:color w:val="248AE8"/>
          </w:rPr>
          <w:t>id</w:t>
        </w:r>
        <w:r w:rsidRPr="0024048C">
          <w:rPr>
            <w:color w:val="248AE8"/>
            <w:lang w:val="ru-RU"/>
          </w:rPr>
          <w:t>=10161</w:t>
        </w:r>
      </w:hyperlink>
      <w:r>
        <w:rPr>
          <w:color w:val="248AE8"/>
        </w:rPr>
        <w:t> </w:t>
      </w:r>
    </w:p>
    <w:p w14:paraId="2BF6DBC1" w14:textId="77777777" w:rsidR="00FA391B" w:rsidRPr="0024048C" w:rsidRDefault="00FA391B">
      <w:pPr>
        <w:pStyle w:val="a4"/>
        <w:rPr>
          <w:lang w:val="ru-RU"/>
        </w:rPr>
      </w:pPr>
    </w:p>
    <w:p w14:paraId="2BF6DBC6" w14:textId="77777777" w:rsidR="00FA391B" w:rsidRPr="0024048C" w:rsidRDefault="00FA391B">
      <w:pPr>
        <w:pStyle w:val="a4"/>
        <w:rPr>
          <w:lang w:val="ru-RU"/>
        </w:rPr>
      </w:pPr>
    </w:p>
    <w:p w14:paraId="2BF6DBC7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14.08.2024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Тюменская арена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asnta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69" w:name="re_-1840159721"/>
    <w:bookmarkStart w:id="170" w:name="re_d43cec3e-b720-4883-9ee1-bab71444de12"/>
    <w:p w14:paraId="2BF6DBC8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asnta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novosti</w:instrText>
      </w:r>
      <w:r w:rsidRPr="0024048C">
        <w:rPr>
          <w:lang w:val="ru-RU"/>
        </w:rPr>
        <w:instrText>/</w:instrText>
      </w:r>
      <w:r>
        <w:instrText>starshiy</w:instrText>
      </w:r>
      <w:r w:rsidRPr="0024048C">
        <w:rPr>
          <w:lang w:val="ru-RU"/>
        </w:rPr>
        <w:instrText>-</w:instrText>
      </w:r>
      <w:r>
        <w:instrText>trener</w:instrText>
      </w:r>
      <w:r w:rsidRPr="0024048C">
        <w:rPr>
          <w:lang w:val="ru-RU"/>
        </w:rPr>
        <w:instrText>-</w:instrText>
      </w:r>
      <w:r>
        <w:instrText>proekta</w:instrText>
      </w:r>
      <w:r w:rsidRPr="0024048C">
        <w:rPr>
          <w:lang w:val="ru-RU"/>
        </w:rPr>
        <w:instrText>-</w:instrText>
      </w:r>
      <w:r>
        <w:instrText>dlya</w:instrText>
      </w:r>
      <w:r w:rsidRPr="0024048C">
        <w:rPr>
          <w:lang w:val="ru-RU"/>
        </w:rPr>
        <w:instrText>-</w:instrText>
      </w:r>
      <w:r>
        <w:instrText>lyudey</w:instrText>
      </w:r>
      <w:r w:rsidRPr="0024048C">
        <w:rPr>
          <w:lang w:val="ru-RU"/>
        </w:rPr>
        <w:instrText>-</w:instrText>
      </w:r>
      <w:r>
        <w:instrText>s</w:instrText>
      </w:r>
      <w:r w:rsidRPr="0024048C">
        <w:rPr>
          <w:lang w:val="ru-RU"/>
        </w:rPr>
        <w:instrText>-</w:instrText>
      </w:r>
      <w:r>
        <w:instrText>ovz</w:instrText>
      </w:r>
      <w:r w:rsidRPr="0024048C">
        <w:rPr>
          <w:lang w:val="ru-RU"/>
        </w:rPr>
        <w:instrText>-</w:instrText>
      </w:r>
      <w:r>
        <w:instrText>letatlegko</w:instrText>
      </w:r>
      <w:r w:rsidRPr="0024048C">
        <w:rPr>
          <w:lang w:val="ru-RU"/>
        </w:rPr>
        <w:instrText>-</w:instrText>
      </w:r>
      <w:r>
        <w:instrText>andrey</w:instrText>
      </w:r>
      <w:r w:rsidRPr="0024048C">
        <w:rPr>
          <w:lang w:val="ru-RU"/>
        </w:rPr>
        <w:instrText>-</w:instrText>
      </w:r>
      <w:r>
        <w:instrText>dymshakov</w:instrText>
      </w:r>
      <w:r w:rsidRPr="0024048C">
        <w:rPr>
          <w:lang w:val="ru-RU"/>
        </w:rPr>
        <w:instrText>-</w:instrText>
      </w:r>
      <w:r>
        <w:instrText>druzya</w:instrText>
      </w:r>
      <w:r w:rsidRPr="0024048C">
        <w:rPr>
          <w:lang w:val="ru-RU"/>
        </w:rPr>
        <w:instrText>-</w:instrText>
      </w:r>
      <w:r>
        <w:instrText>iz</w:instrText>
      </w:r>
      <w:r w:rsidRPr="0024048C">
        <w:rPr>
          <w:lang w:val="ru-RU"/>
        </w:rPr>
        <w:instrText>-</w:instrText>
      </w:r>
      <w:r>
        <w:instrText>omska</w:instrText>
      </w:r>
      <w:r w:rsidRPr="0024048C">
        <w:rPr>
          <w:lang w:val="ru-RU"/>
        </w:rPr>
        <w:instrText>-</w:instrText>
      </w:r>
      <w:r>
        <w:instrText>vdokhnovilis</w:instrText>
      </w:r>
      <w:r w:rsidRPr="0024048C">
        <w:rPr>
          <w:lang w:val="ru-RU"/>
        </w:rPr>
        <w:instrText>-</w:instrText>
      </w:r>
      <w:r>
        <w:instrText>n</w:instrText>
      </w:r>
      <w:r w:rsidRPr="0024048C">
        <w:rPr>
          <w:lang w:val="ru-RU"/>
        </w:rPr>
        <w:instrText>_81237/"</w:instrText>
      </w:r>
      <w:r>
        <w:fldChar w:fldCharType="separate"/>
      </w:r>
      <w:r w:rsidRPr="0024048C">
        <w:rPr>
          <w:lang w:val="ru-RU"/>
        </w:rPr>
        <w:t>Старший тренер проекта для людей с ОВЗ «ЛетатьЛегко» Андрей Дымшаков: «Друзья из Омска вдохновились нашей программой и написали собственный грант»</w:t>
      </w:r>
      <w:r>
        <w:fldChar w:fldCharType="end"/>
      </w:r>
      <w:bookmarkEnd w:id="169"/>
      <w:bookmarkEnd w:id="170"/>
    </w:p>
    <w:p w14:paraId="2BF6DBC9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Все-таки у городских жителей возможностей больше. Например, в </w:t>
      </w:r>
      <w:r w:rsidRPr="0024048C">
        <w:rPr>
          <w:b/>
          <w:bCs/>
          <w:lang w:val="ru-RU"/>
        </w:rPr>
        <w:t>Ленинском отделении ВОИ</w:t>
      </w:r>
      <w:r w:rsidRPr="0024048C">
        <w:rPr>
          <w:lang w:val="ru-RU"/>
        </w:rPr>
        <w:t xml:space="preserve"> активные ребята выигрывают гранты и могут играть в шахматы, летать на параплане, погружаться с дайвингом, кататься на лошадях. Если есть возможность, почему бы не дать шанс приобщиться и ребятам из области. – Проект существует больше года.</w:t>
      </w:r>
    </w:p>
    <w:p w14:paraId="2BF6DBCA" w14:textId="77777777" w:rsidR="00FA391B" w:rsidRPr="0024048C" w:rsidRDefault="009F6B92">
      <w:pPr>
        <w:rPr>
          <w:color w:val="248AE8"/>
          <w:lang w:val="ru-RU"/>
        </w:rPr>
      </w:pPr>
      <w:hyperlink r:id="rId50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asnta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novosti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starshiy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trener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proekta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dlya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lyudey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ovz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letatlegko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andrey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dymshakov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druzya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iz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omska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vdokhnovilis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</w:t>
        </w:r>
        <w:r w:rsidRPr="0024048C">
          <w:rPr>
            <w:color w:val="248AE8"/>
            <w:lang w:val="ru-RU"/>
          </w:rPr>
          <w:t>_81237/</w:t>
        </w:r>
      </w:hyperlink>
      <w:r>
        <w:rPr>
          <w:color w:val="248AE8"/>
        </w:rPr>
        <w:t> </w:t>
      </w:r>
    </w:p>
    <w:p w14:paraId="2BF6DBCB" w14:textId="77777777" w:rsidR="00FA391B" w:rsidRPr="0024048C" w:rsidRDefault="00FA391B">
      <w:pPr>
        <w:pStyle w:val="a4"/>
        <w:rPr>
          <w:lang w:val="ru-RU"/>
        </w:rPr>
      </w:pPr>
    </w:p>
    <w:p w14:paraId="2BF6DBCC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Всероссийская газета Надежда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nadezhda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me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71" w:name="re_-1840159720"/>
    <w:bookmarkStart w:id="172" w:name="re_b95c1a7a-b171-4f60-882e-21a8ca32bc7f"/>
    <w:p w14:paraId="2BF6DBCD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</w:instrText>
      </w:r>
      <w:r w:rsidRPr="0024048C">
        <w:rPr>
          <w:lang w:val="ru-RU"/>
        </w:rPr>
        <w:instrText>://</w:instrText>
      </w:r>
      <w:r>
        <w:instrText>nadezhda</w:instrText>
      </w:r>
      <w:r w:rsidRPr="0024048C">
        <w:rPr>
          <w:lang w:val="ru-RU"/>
        </w:rPr>
        <w:instrText>.</w:instrText>
      </w:r>
      <w:r>
        <w:instrText>me</w:instrText>
      </w:r>
      <w:r w:rsidRPr="0024048C">
        <w:rPr>
          <w:lang w:val="ru-RU"/>
        </w:rPr>
        <w:instrText>/</w:instrText>
      </w:r>
      <w:r>
        <w:instrText>mir</w:instrText>
      </w:r>
      <w:r w:rsidRPr="0024048C">
        <w:rPr>
          <w:lang w:val="ru-RU"/>
        </w:rPr>
        <w:instrText>_</w:instrText>
      </w:r>
      <w:r>
        <w:instrText>i</w:instrText>
      </w:r>
      <w:r w:rsidRPr="0024048C">
        <w:rPr>
          <w:lang w:val="ru-RU"/>
        </w:rPr>
        <w:instrText>_</w:instrText>
      </w:r>
      <w:r>
        <w:instrText>ludi</w:instrText>
      </w:r>
      <w:r w:rsidRPr="0024048C">
        <w:rPr>
          <w:lang w:val="ru-RU"/>
        </w:rPr>
        <w:instrText>/</w:instrText>
      </w:r>
      <w:r>
        <w:instrText>gastrolnoe</w:instrText>
      </w:r>
      <w:r w:rsidRPr="0024048C">
        <w:rPr>
          <w:lang w:val="ru-RU"/>
        </w:rPr>
        <w:instrText>_</w:instrText>
      </w:r>
      <w:r>
        <w:instrText>putehestvie</w:instrText>
      </w:r>
      <w:r w:rsidRPr="0024048C">
        <w:rPr>
          <w:lang w:val="ru-RU"/>
        </w:rPr>
        <w:instrText>_</w:instrText>
      </w:r>
      <w:r>
        <w:instrText>po</w:instrText>
      </w:r>
      <w:r w:rsidRPr="0024048C">
        <w:rPr>
          <w:lang w:val="ru-RU"/>
        </w:rPr>
        <w:instrText>_</w:instrText>
      </w:r>
      <w:r>
        <w:instrText>reke</w:instrText>
      </w:r>
      <w:r w:rsidRPr="0024048C">
        <w:rPr>
          <w:lang w:val="ru-RU"/>
        </w:rPr>
        <w:instrText>_</w:instrText>
      </w:r>
      <w:r>
        <w:instrText>k</w:instrText>
      </w:r>
      <w:r w:rsidRPr="0024048C">
        <w:rPr>
          <w:lang w:val="ru-RU"/>
        </w:rPr>
        <w:instrText>_</w:instrText>
      </w:r>
      <w:r>
        <w:instrText>sosedyam</w:instrText>
      </w:r>
      <w:r w:rsidRPr="0024048C">
        <w:rPr>
          <w:lang w:val="ru-RU"/>
        </w:rPr>
        <w:instrText>.</w:instrText>
      </w:r>
      <w:r>
        <w:instrText>html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Гастрольное путешествие по реке к соседям</w:t>
      </w:r>
      <w:r>
        <w:fldChar w:fldCharType="end"/>
      </w:r>
      <w:bookmarkEnd w:id="171"/>
      <w:bookmarkEnd w:id="172"/>
    </w:p>
    <w:p w14:paraId="2BF6DBCE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3 августа на белоснежном скоростном теплоходе "Иван Назаров" участники ансамбля "Адреналин" </w:t>
      </w:r>
      <w:r w:rsidRPr="0024048C">
        <w:rPr>
          <w:b/>
          <w:bCs/>
          <w:lang w:val="ru-RU"/>
        </w:rPr>
        <w:t>местной организации ВОИ Енисейского района Красноярского края</w:t>
      </w:r>
      <w:r w:rsidRPr="0024048C">
        <w:rPr>
          <w:lang w:val="ru-RU"/>
        </w:rPr>
        <w:t xml:space="preserve"> и группа поддержки из членов нашей организации по приглашению главы Вячеслава Семенова прибыли в Усть-Пит с концертной праздничной программой для местных жителей, которые в эти дни отмечают юбилей своего села. Юбилейная дата – 345 лет со дня образования этого красивейшего населенного пункта, расположенного на высоком берегу Енисея. По прибытию в Усть-Пит тут же на берегу нас встречали все жители села вместе с самим главой.</w:t>
      </w:r>
    </w:p>
    <w:p w14:paraId="2BF6DBCF" w14:textId="77777777" w:rsidR="00FA391B" w:rsidRPr="0024048C" w:rsidRDefault="009F6B92">
      <w:pPr>
        <w:rPr>
          <w:color w:val="248AE8"/>
          <w:lang w:val="ru-RU"/>
        </w:rPr>
      </w:pPr>
      <w:hyperlink r:id="rId51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nadezhda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me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mir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i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ludi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gastrolnoe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putehestvie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po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reke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k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sosedyam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BD0" w14:textId="77777777" w:rsidR="00FA391B" w:rsidRPr="0024048C" w:rsidRDefault="00FA391B">
      <w:pPr>
        <w:pStyle w:val="a4"/>
        <w:rPr>
          <w:lang w:val="ru-RU"/>
        </w:rPr>
      </w:pPr>
    </w:p>
    <w:p w14:paraId="2BF6DBD4" w14:textId="77777777" w:rsidR="00FA391B" w:rsidRPr="0024048C" w:rsidRDefault="00FA391B">
      <w:pPr>
        <w:pStyle w:val="a4"/>
        <w:rPr>
          <w:lang w:val="ru-RU"/>
        </w:rPr>
      </w:pPr>
    </w:p>
    <w:p w14:paraId="2BF6DBD5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Приазовские степи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priazovka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73" w:name="re_-1840159718"/>
    <w:bookmarkStart w:id="174" w:name="re_0e04628b-d5c4-4673-95f3-697a111aee11"/>
    <w:p w14:paraId="2BF6DBD6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priazovka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obshhestvo</w:instrText>
      </w:r>
      <w:r w:rsidRPr="0024048C">
        <w:rPr>
          <w:lang w:val="ru-RU"/>
        </w:rPr>
        <w:instrText>/142001-</w:instrText>
      </w:r>
      <w:r>
        <w:instrText>nko</w:instrText>
      </w:r>
      <w:r w:rsidRPr="0024048C">
        <w:rPr>
          <w:lang w:val="ru-RU"/>
        </w:rPr>
        <w:instrText>-</w:instrText>
      </w:r>
      <w:r>
        <w:instrText>ejskogo</w:instrText>
      </w:r>
      <w:r w:rsidRPr="0024048C">
        <w:rPr>
          <w:lang w:val="ru-RU"/>
        </w:rPr>
        <w:instrText>-</w:instrText>
      </w:r>
      <w:r>
        <w:instrText>rajona</w:instrText>
      </w:r>
      <w:r w:rsidRPr="0024048C">
        <w:rPr>
          <w:lang w:val="ru-RU"/>
        </w:rPr>
        <w:instrText>-</w:instrText>
      </w:r>
      <w:r>
        <w:instrText>mogut</w:instrText>
      </w:r>
      <w:r w:rsidRPr="0024048C">
        <w:rPr>
          <w:lang w:val="ru-RU"/>
        </w:rPr>
        <w:instrText>-</w:instrText>
      </w:r>
      <w:r>
        <w:instrText>poluchit</w:instrText>
      </w:r>
      <w:r w:rsidRPr="0024048C">
        <w:rPr>
          <w:lang w:val="ru-RU"/>
        </w:rPr>
        <w:instrText>-</w:instrText>
      </w:r>
      <w:r>
        <w:instrText>dengi</w:instrText>
      </w:r>
      <w:r w:rsidRPr="0024048C">
        <w:rPr>
          <w:lang w:val="ru-RU"/>
        </w:rPr>
        <w:instrText>-</w:instrText>
      </w:r>
      <w:r>
        <w:instrText>iz</w:instrText>
      </w:r>
      <w:r w:rsidRPr="0024048C">
        <w:rPr>
          <w:lang w:val="ru-RU"/>
        </w:rPr>
        <w:instrText>-</w:instrText>
      </w:r>
      <w:r>
        <w:instrText>byudzheta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НКО Ейского района могут получить деньги из бюджета</w:t>
      </w:r>
      <w:r>
        <w:fldChar w:fldCharType="end"/>
      </w:r>
      <w:bookmarkEnd w:id="173"/>
      <w:bookmarkEnd w:id="174"/>
    </w:p>
    <w:p w14:paraId="2BF6DBD7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Также к ним относятся творческие, национально-культурные объединения. Сейчас субсидии из казны, а это 2,2 млн рублей, получают 7 некоммерческих организаций: совет ветеранов Ейского района, клуб родителей и детей инвалидов "Рука в руке", местные отделения ветеранов "Интернационалист" и "Боевое братство", местные отделения </w:t>
      </w:r>
      <w:r w:rsidRPr="0024048C">
        <w:rPr>
          <w:b/>
          <w:bCs/>
          <w:lang w:val="ru-RU"/>
        </w:rPr>
        <w:t>Всероссийских обществ инвалидов</w:t>
      </w:r>
      <w:r w:rsidRPr="0024048C">
        <w:rPr>
          <w:lang w:val="ru-RU"/>
        </w:rPr>
        <w:t>, глухих, слепых. Прием заявок на конкурс по предоставлению субсидий для некоммерческих организаций на реализацию социальных проектов в 2025 году начинается с 1 октября 2024 г. и продлится 30 дней.</w:t>
      </w:r>
    </w:p>
    <w:p w14:paraId="2BF6DBD8" w14:textId="77777777" w:rsidR="00FA391B" w:rsidRPr="0024048C" w:rsidRDefault="009F6B92">
      <w:pPr>
        <w:rPr>
          <w:color w:val="248AE8"/>
          <w:lang w:val="ru-RU"/>
        </w:rPr>
      </w:pPr>
      <w:hyperlink r:id="rId52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priazovka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obshhestvo</w:t>
        </w:r>
        <w:r w:rsidRPr="0024048C">
          <w:rPr>
            <w:color w:val="248AE8"/>
            <w:lang w:val="ru-RU"/>
          </w:rPr>
          <w:t>/142001-</w:t>
        </w:r>
        <w:r>
          <w:rPr>
            <w:color w:val="248AE8"/>
          </w:rPr>
          <w:t>nko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ejskogo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rajona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mogut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poluchit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dengi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iz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byudzheta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D9" w14:textId="77777777" w:rsidR="00FA391B" w:rsidRPr="0024048C" w:rsidRDefault="00FA391B">
      <w:pPr>
        <w:pStyle w:val="a4"/>
        <w:rPr>
          <w:lang w:val="ru-RU"/>
        </w:rPr>
      </w:pPr>
    </w:p>
    <w:p w14:paraId="2BF6DBDD" w14:textId="77777777" w:rsidR="00FA391B" w:rsidRPr="0024048C" w:rsidRDefault="00FA391B">
      <w:pPr>
        <w:pStyle w:val="a4"/>
        <w:rPr>
          <w:lang w:val="ru-RU"/>
        </w:rPr>
      </w:pPr>
    </w:p>
    <w:p w14:paraId="2BF6DBE2" w14:textId="77777777" w:rsidR="00FA391B" w:rsidRPr="0024048C" w:rsidRDefault="00FA391B">
      <w:pPr>
        <w:pStyle w:val="a4"/>
        <w:rPr>
          <w:lang w:val="ru-RU"/>
        </w:rPr>
      </w:pPr>
    </w:p>
    <w:p w14:paraId="2BF6DBE6" w14:textId="77777777" w:rsidR="00FA391B" w:rsidRPr="0024048C" w:rsidRDefault="00FA391B">
      <w:pPr>
        <w:pStyle w:val="a4"/>
        <w:rPr>
          <w:lang w:val="ru-RU"/>
        </w:rPr>
      </w:pPr>
    </w:p>
    <w:p w14:paraId="2BF6DBEA" w14:textId="34FEDF8B" w:rsidR="00FA391B" w:rsidRPr="0024048C" w:rsidRDefault="009F6B92">
      <w:pPr>
        <w:rPr>
          <w:color w:val="248AE8"/>
          <w:lang w:val="ru-RU"/>
        </w:rPr>
      </w:pPr>
      <w:r>
        <w:rPr>
          <w:color w:val="248AE8"/>
        </w:rPr>
        <w:t> </w:t>
      </w:r>
    </w:p>
    <w:p w14:paraId="2BF6DBEB" w14:textId="77777777" w:rsidR="00FA391B" w:rsidRPr="0024048C" w:rsidRDefault="00FA391B">
      <w:pPr>
        <w:pStyle w:val="a4"/>
        <w:rPr>
          <w:lang w:val="ru-RU"/>
        </w:rPr>
      </w:pPr>
    </w:p>
    <w:p w14:paraId="2BF6DBEC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12.08.2024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Волжская правда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vpgazeta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75" w:name="re_-1840159713"/>
    <w:bookmarkStart w:id="176" w:name="re_3a38c11e-4aff-40d1-95b6-e02a847111ae"/>
    <w:p w14:paraId="2BF6DBED" w14:textId="25A38878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vpgazeta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article</w:instrText>
      </w:r>
      <w:r w:rsidRPr="0024048C">
        <w:rPr>
          <w:lang w:val="ru-RU"/>
        </w:rPr>
        <w:instrText>/141574"</w:instrText>
      </w:r>
      <w:r>
        <w:fldChar w:fldCharType="separate"/>
      </w:r>
      <w:r w:rsidRPr="0024048C">
        <w:rPr>
          <w:lang w:val="ru-RU"/>
        </w:rPr>
        <w:t>Прокуратурой Килемарского</w:t>
      </w:r>
      <w:r w:rsidR="009F57C6">
        <w:rPr>
          <w:lang w:val="ru-RU"/>
        </w:rPr>
        <w:t xml:space="preserve"> района (Марий Эл) организован круглый стол</w:t>
      </w:r>
      <w:r w:rsidRPr="0024048C">
        <w:rPr>
          <w:lang w:val="ru-RU"/>
        </w:rPr>
        <w:t xml:space="preserve"> по исполнению законодательства в сфере защиты прав инвалидов</w:t>
      </w:r>
      <w:r>
        <w:fldChar w:fldCharType="end"/>
      </w:r>
      <w:bookmarkEnd w:id="175"/>
      <w:bookmarkEnd w:id="176"/>
    </w:p>
    <w:p w14:paraId="2BF6DBEE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02.08.2024 под председательством прокурора Килемарского района Александра Тораева проведен "круглый стол" по вопросам защиты прав инвалидов. В мероприятии приняли участие руководители организаций социальной защиты, занятости и здравоохранения Килемарского муниципального района, а также председатель </w:t>
      </w:r>
      <w:r w:rsidRPr="0024048C">
        <w:rPr>
          <w:b/>
          <w:bCs/>
          <w:lang w:val="ru-RU"/>
        </w:rPr>
        <w:t>местной организации Всероссийского общества инвалидов</w:t>
      </w:r>
      <w:r w:rsidRPr="0024048C">
        <w:rPr>
          <w:lang w:val="ru-RU"/>
        </w:rPr>
        <w:t>. Открывая мероприятие, Александр Тораев указал на важность и социальную значимость соблюдения установленных прав и гарантий инвалидов.</w:t>
      </w:r>
    </w:p>
    <w:p w14:paraId="2BF6DBEF" w14:textId="77777777" w:rsidR="00FA391B" w:rsidRPr="0024048C" w:rsidRDefault="009F6B92">
      <w:pPr>
        <w:rPr>
          <w:color w:val="248AE8"/>
          <w:lang w:val="ru-RU"/>
        </w:rPr>
      </w:pPr>
      <w:hyperlink r:id="rId53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vpgazeta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article</w:t>
        </w:r>
        <w:r w:rsidRPr="0024048C">
          <w:rPr>
            <w:color w:val="248AE8"/>
            <w:lang w:val="ru-RU"/>
          </w:rPr>
          <w:t>/141574</w:t>
        </w:r>
      </w:hyperlink>
      <w:r>
        <w:rPr>
          <w:color w:val="248AE8"/>
        </w:rPr>
        <w:t> </w:t>
      </w:r>
    </w:p>
    <w:p w14:paraId="2BF6DBF0" w14:textId="77777777" w:rsidR="00FA391B" w:rsidRPr="0024048C" w:rsidRDefault="00FA391B">
      <w:pPr>
        <w:pStyle w:val="a4"/>
        <w:rPr>
          <w:lang w:val="ru-RU"/>
        </w:rPr>
      </w:pPr>
    </w:p>
    <w:p w14:paraId="2BF6DBF1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Информационный портал НКО Алтайского края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nko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alregn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77" w:name="re_-1840159712"/>
    <w:bookmarkStart w:id="178" w:name="re_100c47a1-02be-45c9-afc7-81dcc1ea9d90"/>
    <w:p w14:paraId="2BF6DBF2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nko</w:instrText>
      </w:r>
      <w:r w:rsidRPr="0024048C">
        <w:rPr>
          <w:lang w:val="ru-RU"/>
        </w:rPr>
        <w:instrText>.</w:instrText>
      </w:r>
      <w:r>
        <w:instrText>alregn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v</w:instrText>
      </w:r>
      <w:r w:rsidRPr="0024048C">
        <w:rPr>
          <w:lang w:val="ru-RU"/>
        </w:rPr>
        <w:instrText>-</w:instrText>
      </w:r>
      <w:r>
        <w:instrText>biyske</w:instrText>
      </w:r>
      <w:r w:rsidRPr="0024048C">
        <w:rPr>
          <w:lang w:val="ru-RU"/>
        </w:rPr>
        <w:instrText>-</w:instrText>
      </w:r>
      <w:r>
        <w:instrText>na</w:instrText>
      </w:r>
      <w:r w:rsidRPr="0024048C">
        <w:rPr>
          <w:lang w:val="ru-RU"/>
        </w:rPr>
        <w:instrText>-</w:instrText>
      </w:r>
      <w:r>
        <w:instrText>ledovoy</w:instrText>
      </w:r>
      <w:r w:rsidRPr="0024048C">
        <w:rPr>
          <w:lang w:val="ru-RU"/>
        </w:rPr>
        <w:instrText>-</w:instrText>
      </w:r>
      <w:r>
        <w:instrText>arene</w:instrText>
      </w:r>
      <w:r w:rsidRPr="0024048C">
        <w:rPr>
          <w:lang w:val="ru-RU"/>
        </w:rPr>
        <w:instrText>-</w:instrText>
      </w:r>
      <w:r>
        <w:instrText>progress</w:instrText>
      </w:r>
      <w:r w:rsidRPr="0024048C">
        <w:rPr>
          <w:lang w:val="ru-RU"/>
        </w:rPr>
        <w:instrText>-</w:instrText>
      </w:r>
      <w:r>
        <w:instrText>sostoyalsya</w:instrText>
      </w:r>
      <w:r w:rsidRPr="0024048C">
        <w:rPr>
          <w:lang w:val="ru-RU"/>
        </w:rPr>
        <w:instrText>-</w:instrText>
      </w:r>
      <w:r>
        <w:instrText>master</w:instrText>
      </w:r>
      <w:r w:rsidRPr="0024048C">
        <w:rPr>
          <w:lang w:val="ru-RU"/>
        </w:rPr>
        <w:instrText>-</w:instrText>
      </w:r>
      <w:r>
        <w:instrText>klass</w:instrText>
      </w:r>
      <w:r w:rsidRPr="0024048C">
        <w:rPr>
          <w:lang w:val="ru-RU"/>
        </w:rPr>
        <w:instrText>-</w:instrText>
      </w:r>
      <w:r>
        <w:instrText>po</w:instrText>
      </w:r>
      <w:r w:rsidRPr="0024048C">
        <w:rPr>
          <w:lang w:val="ru-RU"/>
        </w:rPr>
        <w:instrText>-</w:instrText>
      </w:r>
      <w:r>
        <w:instrText>sledzh</w:instrText>
      </w:r>
      <w:r w:rsidRPr="0024048C">
        <w:rPr>
          <w:lang w:val="ru-RU"/>
        </w:rPr>
        <w:instrText>-</w:instrText>
      </w:r>
      <w:r>
        <w:instrText>khokkeyu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В Бийске на ледовой арене «Прогресс» состоялся мастер-класс по следж– хоккею</w:t>
      </w:r>
      <w:r>
        <w:fldChar w:fldCharType="end"/>
      </w:r>
      <w:bookmarkEnd w:id="177"/>
      <w:bookmarkEnd w:id="178"/>
    </w:p>
    <w:p w14:paraId="2BF6DBF3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Помогли полностью с разгрузкой формы и саней, пересаживали детей в сани. В 12.30 начался мастер – класс", – рассказывает председатель </w:t>
      </w:r>
      <w:r w:rsidRPr="0024048C">
        <w:rPr>
          <w:b/>
          <w:bCs/>
          <w:lang w:val="ru-RU"/>
        </w:rPr>
        <w:t>Барнаульской городской местной организации Алтайского края Общероссийской общественной организации "Всероссийское общество инвалидов</w:t>
      </w:r>
      <w:r w:rsidRPr="0024048C">
        <w:rPr>
          <w:lang w:val="ru-RU"/>
        </w:rPr>
        <w:t>", руководитель единственной в регионе детской команды по следж-хоккею для лиц с поражением опорно-двигательного аппарата Сергей Коркишко . По его словам, пришедшие на мероприятие на ледовую арену "Прогресс" смогли познакомиться с действующими следж-хоккеистами и их тренерами.</w:t>
      </w:r>
    </w:p>
    <w:p w14:paraId="2BF6DBF4" w14:textId="77777777" w:rsidR="00FA391B" w:rsidRPr="0024048C" w:rsidRDefault="009F6B92">
      <w:pPr>
        <w:rPr>
          <w:color w:val="248AE8"/>
          <w:lang w:val="ru-RU"/>
        </w:rPr>
      </w:pPr>
      <w:hyperlink r:id="rId54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nko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alregn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biyske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ledovoy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arene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progress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sostoyalsya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master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klass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sledzh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khokkeyu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BF5" w14:textId="77777777" w:rsidR="00FA391B" w:rsidRPr="0024048C" w:rsidRDefault="00FA391B">
      <w:pPr>
        <w:pStyle w:val="a4"/>
        <w:rPr>
          <w:lang w:val="ru-RU"/>
        </w:rPr>
      </w:pPr>
    </w:p>
    <w:p w14:paraId="2BF6DBFA" w14:textId="77777777" w:rsidR="00FA391B" w:rsidRPr="0024048C" w:rsidRDefault="00FA391B">
      <w:pPr>
        <w:pStyle w:val="a4"/>
        <w:rPr>
          <w:lang w:val="ru-RU"/>
        </w:rPr>
      </w:pPr>
    </w:p>
    <w:p w14:paraId="2BF6DBFB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10.08.2024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ПРО ВОЛХОВ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pro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volhov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79" w:name="re_-1840159710"/>
    <w:bookmarkStart w:id="180" w:name="re_1f2db6d8-60b7-42bf-a145-647e9a3dcaf3"/>
    <w:p w14:paraId="2BF6DBFC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pro</w:instrText>
      </w:r>
      <w:r w:rsidRPr="0024048C">
        <w:rPr>
          <w:lang w:val="ru-RU"/>
        </w:rPr>
        <w:instrText>-</w:instrText>
      </w:r>
      <w:r>
        <w:instrText>volhov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volkhov</w:instrText>
      </w:r>
      <w:r w:rsidRPr="0024048C">
        <w:rPr>
          <w:lang w:val="ru-RU"/>
        </w:rPr>
        <w:instrText>/участники-волховской-организации-во-2/"</w:instrText>
      </w:r>
      <w:r>
        <w:fldChar w:fldCharType="separate"/>
      </w:r>
      <w:r w:rsidRPr="0024048C">
        <w:rPr>
          <w:lang w:val="ru-RU"/>
        </w:rPr>
        <w:t>Участники Волховской организации ВОИ посетили Петрозаводск</w:t>
      </w:r>
      <w:r>
        <w:fldChar w:fldCharType="end"/>
      </w:r>
      <w:bookmarkEnd w:id="179"/>
      <w:bookmarkEnd w:id="180"/>
    </w:p>
    <w:p w14:paraId="2BF6DBFD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Гостей встречали в музее морского клуба "Полярный Одиссей" и на общественном форуме "Россия – ковчег мира". Здесь участники обсудили главные </w:t>
      </w:r>
      <w:r w:rsidRPr="0024048C">
        <w:rPr>
          <w:lang w:val="ru-RU"/>
        </w:rPr>
        <w:lastRenderedPageBreak/>
        <w:t>ценности, основы духовно-нравственного и социально-культурного развития человечества ...</w:t>
      </w:r>
    </w:p>
    <w:p w14:paraId="2BF6DBFE" w14:textId="77777777" w:rsidR="00FA391B" w:rsidRPr="0024048C" w:rsidRDefault="009F6B92">
      <w:pPr>
        <w:rPr>
          <w:color w:val="248AE8"/>
          <w:lang w:val="ru-RU"/>
        </w:rPr>
      </w:pPr>
      <w:hyperlink r:id="rId55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pro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volhov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volkhov</w:t>
        </w:r>
        <w:r w:rsidRPr="0024048C">
          <w:rPr>
            <w:color w:val="248AE8"/>
            <w:lang w:val="ru-RU"/>
          </w:rPr>
          <w:t>/участники-волховской-организации-во-2/</w:t>
        </w:r>
      </w:hyperlink>
      <w:r>
        <w:rPr>
          <w:color w:val="248AE8"/>
        </w:rPr>
        <w:t> </w:t>
      </w:r>
    </w:p>
    <w:p w14:paraId="2BF6DBFF" w14:textId="77777777" w:rsidR="00FA391B" w:rsidRPr="0024048C" w:rsidRDefault="00FA391B">
      <w:pPr>
        <w:pStyle w:val="a4"/>
        <w:rPr>
          <w:lang w:val="ru-RU"/>
        </w:rPr>
      </w:pPr>
    </w:p>
    <w:p w14:paraId="2BF6DC04" w14:textId="77777777" w:rsidR="00FA391B" w:rsidRPr="0024048C" w:rsidRDefault="00FA391B">
      <w:pPr>
        <w:pStyle w:val="a4"/>
        <w:rPr>
          <w:lang w:val="ru-RU"/>
        </w:rPr>
      </w:pPr>
    </w:p>
    <w:p w14:paraId="2BF6DC05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16.08.2024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Выбор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gazeta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vibor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com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81" w:name="re_-1840159708"/>
    <w:bookmarkStart w:id="182" w:name="re_4006ea6d-32c5-47bc-8fa9-6477566682c8"/>
    <w:p w14:paraId="2BF6DC06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</w:instrText>
      </w:r>
      <w:r w:rsidRPr="0024048C">
        <w:rPr>
          <w:lang w:val="ru-RU"/>
        </w:rPr>
        <w:instrText>://</w:instrText>
      </w:r>
      <w:r>
        <w:instrText>gazeta</w:instrText>
      </w:r>
      <w:r w:rsidRPr="0024048C">
        <w:rPr>
          <w:lang w:val="ru-RU"/>
        </w:rPr>
        <w:instrText>-</w:instrText>
      </w:r>
      <w:r>
        <w:instrText>vibor</w:instrText>
      </w:r>
      <w:r w:rsidRPr="0024048C">
        <w:rPr>
          <w:lang w:val="ru-RU"/>
        </w:rPr>
        <w:instrText>.</w:instrText>
      </w:r>
      <w:r>
        <w:instrText>com</w:instrText>
      </w:r>
      <w:r w:rsidRPr="0024048C">
        <w:rPr>
          <w:lang w:val="ru-RU"/>
        </w:rPr>
        <w:instrText>/</w:instrText>
      </w:r>
      <w:r>
        <w:instrText>new</w:instrText>
      </w:r>
      <w:r w:rsidRPr="0024048C">
        <w:rPr>
          <w:lang w:val="ru-RU"/>
        </w:rPr>
        <w:instrText>/2024/08/праздник-который-объединяет-сердца/"</w:instrText>
      </w:r>
      <w:r>
        <w:fldChar w:fldCharType="separate"/>
      </w:r>
      <w:r w:rsidRPr="0024048C">
        <w:rPr>
          <w:lang w:val="ru-RU"/>
        </w:rPr>
        <w:t>Праздник, который объединяет сердца</w:t>
      </w:r>
      <w:r>
        <w:fldChar w:fldCharType="end"/>
      </w:r>
      <w:bookmarkEnd w:id="181"/>
      <w:bookmarkEnd w:id="182"/>
    </w:p>
    <w:p w14:paraId="2BF6DC07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>День добрых дел прошел для детей Артемовского общества инвалидов (</w:t>
      </w:r>
      <w:r w:rsidRPr="0024048C">
        <w:rPr>
          <w:b/>
          <w:bCs/>
          <w:lang w:val="ru-RU"/>
        </w:rPr>
        <w:t>ВОИ</w:t>
      </w:r>
      <w:r w:rsidRPr="0024048C">
        <w:rPr>
          <w:lang w:val="ru-RU"/>
        </w:rPr>
        <w:t>), состоялся он в Арт-парке "Штыковские пруды". Праздник стал уже доброй традицией, и в этот раз объединил более 50 детей и родителей с ограниченными возможностями здоровья в рамках проекта "Одна семья". Возможность проведения такого мероприятия стала благодаря субсидии, выделенной из бюджета Артемовского городского округа.</w:t>
      </w:r>
    </w:p>
    <w:p w14:paraId="2BF6DC08" w14:textId="77777777" w:rsidR="00FA391B" w:rsidRPr="0024048C" w:rsidRDefault="009F6B92">
      <w:pPr>
        <w:rPr>
          <w:color w:val="248AE8"/>
          <w:lang w:val="ru-RU"/>
        </w:rPr>
      </w:pPr>
      <w:hyperlink r:id="rId56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gazeta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vibor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com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</w:t>
        </w:r>
        <w:r w:rsidRPr="0024048C">
          <w:rPr>
            <w:color w:val="248AE8"/>
            <w:lang w:val="ru-RU"/>
          </w:rPr>
          <w:t>/2024/08/праздник-который-объединяет-сердца/</w:t>
        </w:r>
      </w:hyperlink>
      <w:r>
        <w:rPr>
          <w:color w:val="248AE8"/>
        </w:rPr>
        <w:t> </w:t>
      </w:r>
    </w:p>
    <w:p w14:paraId="2BF6DC09" w14:textId="77777777" w:rsidR="00FA391B" w:rsidRPr="0024048C" w:rsidRDefault="00FA391B">
      <w:pPr>
        <w:pStyle w:val="a4"/>
        <w:rPr>
          <w:lang w:val="ru-RU"/>
        </w:rPr>
      </w:pPr>
    </w:p>
    <w:p w14:paraId="2BF6DC0A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Княжпогостские вести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knvesti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83" w:name="re_-1840159707"/>
    <w:bookmarkStart w:id="184" w:name="re_0299e9dc-0987-4c95-9cbd-2a3a96735b58"/>
    <w:p w14:paraId="2BF6DC0B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</w:instrText>
      </w:r>
      <w:r w:rsidRPr="0024048C">
        <w:rPr>
          <w:lang w:val="ru-RU"/>
        </w:rPr>
        <w:instrText>://</w:instrText>
      </w:r>
      <w:r>
        <w:instrText>knvesti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dve</w:instrText>
      </w:r>
      <w:r w:rsidRPr="0024048C">
        <w:rPr>
          <w:lang w:val="ru-RU"/>
        </w:rPr>
        <w:instrText>-</w:instrText>
      </w:r>
      <w:r>
        <w:instrText>parkovki</w:instrText>
      </w:r>
      <w:r w:rsidRPr="0024048C">
        <w:rPr>
          <w:lang w:val="ru-RU"/>
        </w:rPr>
        <w:instrText>-</w:instrText>
      </w:r>
      <w:r>
        <w:instrText>iz</w:instrText>
      </w:r>
      <w:r w:rsidRPr="0024048C">
        <w:rPr>
          <w:lang w:val="ru-RU"/>
        </w:rPr>
        <w:instrText>-</w:instrText>
      </w:r>
      <w:r>
        <w:instrText>shesti</w:instrText>
      </w:r>
      <w:r w:rsidRPr="0024048C">
        <w:rPr>
          <w:lang w:val="ru-RU"/>
        </w:rPr>
        <w:instrText>-</w:instrText>
      </w:r>
      <w:r>
        <w:instrText>sootvetstvuyut</w:instrText>
      </w:r>
      <w:r w:rsidRPr="0024048C">
        <w:rPr>
          <w:lang w:val="ru-RU"/>
        </w:rPr>
        <w:instrText>-</w:instrText>
      </w:r>
      <w:r>
        <w:instrText>trebovaniyam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Две парковки из шести  соответствуют требованиям</w:t>
      </w:r>
      <w:r>
        <w:fldChar w:fldCharType="end"/>
      </w:r>
      <w:bookmarkEnd w:id="183"/>
      <w:bookmarkEnd w:id="184"/>
    </w:p>
    <w:p w14:paraId="2BF6DC0C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В РАЙОННОМ центре прошел очередной совместный рейд ГИБДД с активистами </w:t>
      </w:r>
      <w:r w:rsidRPr="0024048C">
        <w:rPr>
          <w:b/>
          <w:bCs/>
          <w:lang w:val="ru-RU"/>
        </w:rPr>
        <w:t>Всероссийского общества инвалидов</w:t>
      </w:r>
      <w:r w:rsidRPr="0024048C">
        <w:rPr>
          <w:lang w:val="ru-RU"/>
        </w:rPr>
        <w:t>. Проверяющие проехались по общественным местам, где оборудованы места для парковки инвалидов. Задачей рабочей группы стояло не столько наказание нарушителей, сколько проверка состояния специализированных парковок.</w:t>
      </w:r>
    </w:p>
    <w:p w14:paraId="2BF6DC12" w14:textId="741B7505" w:rsidR="00FA391B" w:rsidRPr="0024048C" w:rsidRDefault="009F6B92">
      <w:pPr>
        <w:rPr>
          <w:color w:val="248AE8"/>
          <w:lang w:val="ru-RU"/>
        </w:rPr>
      </w:pPr>
      <w:hyperlink r:id="rId57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knvesti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dve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parkovki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iz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shesti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sootvetstvuyut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trebovaniyam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 </w:t>
      </w:r>
    </w:p>
    <w:p w14:paraId="2BF6DC13" w14:textId="77777777" w:rsidR="00FA391B" w:rsidRPr="0024048C" w:rsidRDefault="00FA391B">
      <w:pPr>
        <w:pStyle w:val="a4"/>
        <w:rPr>
          <w:lang w:val="ru-RU"/>
        </w:rPr>
      </w:pPr>
    </w:p>
    <w:p w14:paraId="2BF6DC14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10.08.2024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Калининград.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kgd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85" w:name="re_-1840159705"/>
    <w:bookmarkStart w:id="186" w:name="re_8192f3c6-20a6-4bd2-bb5c-34a6330a7336"/>
    <w:p w14:paraId="2BF6DC15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kgd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society</w:instrText>
      </w:r>
      <w:r w:rsidRPr="0024048C">
        <w:rPr>
          <w:lang w:val="ru-RU"/>
        </w:rPr>
        <w:instrText>/</w:instrText>
      </w:r>
      <w:r>
        <w:instrText>item</w:instrText>
      </w:r>
      <w:r w:rsidRPr="0024048C">
        <w:rPr>
          <w:lang w:val="ru-RU"/>
        </w:rPr>
        <w:instrText>/110072-</w:instrText>
      </w:r>
      <w:r>
        <w:instrText>do</w:instrText>
      </w:r>
      <w:r w:rsidRPr="0024048C">
        <w:rPr>
          <w:lang w:val="ru-RU"/>
        </w:rPr>
        <w:instrText>-</w:instrText>
      </w:r>
      <w:r>
        <w:instrText>konca</w:instrText>
      </w:r>
      <w:r w:rsidRPr="0024048C">
        <w:rPr>
          <w:lang w:val="ru-RU"/>
        </w:rPr>
        <w:instrText>-</w:instrText>
      </w:r>
      <w:r>
        <w:instrText>sentyabrya</w:instrText>
      </w:r>
      <w:r w:rsidRPr="0024048C">
        <w:rPr>
          <w:lang w:val="ru-RU"/>
        </w:rPr>
        <w:instrText>-</w:instrText>
      </w:r>
      <w:r>
        <w:instrText>v</w:instrText>
      </w:r>
      <w:r w:rsidRPr="0024048C">
        <w:rPr>
          <w:lang w:val="ru-RU"/>
        </w:rPr>
        <w:instrText>-</w:instrText>
      </w:r>
      <w:r>
        <w:instrText>zelenogradske</w:instrText>
      </w:r>
      <w:r w:rsidRPr="0024048C">
        <w:rPr>
          <w:lang w:val="ru-RU"/>
        </w:rPr>
        <w:instrText>-</w:instrText>
      </w:r>
      <w:r>
        <w:instrText>vylozhat</w:instrText>
      </w:r>
      <w:r w:rsidRPr="0024048C">
        <w:rPr>
          <w:lang w:val="ru-RU"/>
        </w:rPr>
        <w:instrText>-</w:instrText>
      </w:r>
      <w:r>
        <w:instrText>bolee</w:instrText>
      </w:r>
      <w:r w:rsidRPr="0024048C">
        <w:rPr>
          <w:lang w:val="ru-RU"/>
        </w:rPr>
        <w:instrText>-</w:instrText>
      </w:r>
      <w:r>
        <w:instrText>tysyachi</w:instrText>
      </w:r>
      <w:r w:rsidRPr="0024048C">
        <w:rPr>
          <w:lang w:val="ru-RU"/>
        </w:rPr>
        <w:instrText>-</w:instrText>
      </w:r>
      <w:r>
        <w:instrText>taktilnyh</w:instrText>
      </w:r>
      <w:r w:rsidRPr="0024048C">
        <w:rPr>
          <w:lang w:val="ru-RU"/>
        </w:rPr>
        <w:instrText>-</w:instrText>
      </w:r>
      <w:r>
        <w:instrText>ukazatelej</w:instrText>
      </w:r>
      <w:r w:rsidRPr="0024048C">
        <w:rPr>
          <w:lang w:val="ru-RU"/>
        </w:rPr>
        <w:instrText>-</w:instrText>
      </w:r>
      <w:r>
        <w:instrText>iz</w:instrText>
      </w:r>
      <w:r w:rsidRPr="0024048C">
        <w:rPr>
          <w:lang w:val="ru-RU"/>
        </w:rPr>
        <w:instrText>-</w:instrText>
      </w:r>
      <w:r>
        <w:instrText>granitnogo</w:instrText>
      </w:r>
      <w:r w:rsidRPr="0024048C">
        <w:rPr>
          <w:lang w:val="ru-RU"/>
        </w:rPr>
        <w:instrText>-</w:instrText>
      </w:r>
      <w:r>
        <w:instrText>kamnya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До конца сентября в Зеленоградске выложат более тысячи тактильных указателей из гранитного камня</w:t>
      </w:r>
      <w:r>
        <w:fldChar w:fldCharType="end"/>
      </w:r>
      <w:bookmarkEnd w:id="185"/>
      <w:bookmarkEnd w:id="186"/>
    </w:p>
    <w:p w14:paraId="2BF6DC16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"Сначала планировали использовать вместо тактильной плитки мелкоформатную брусчатку. Но после консультаций с представителями </w:t>
      </w:r>
      <w:r w:rsidRPr="0024048C">
        <w:rPr>
          <w:b/>
          <w:bCs/>
          <w:lang w:val="ru-RU"/>
        </w:rPr>
        <w:t>местного отделения Всероссийского общества инвалидов</w:t>
      </w:r>
      <w:r w:rsidRPr="0024048C">
        <w:rPr>
          <w:lang w:val="ru-RU"/>
        </w:rPr>
        <w:t xml:space="preserve"> от этой идеи отказались. Выбор остановили на гранитных тактильных указателях – они прочные, долговечные, эстетичные и легко монтируются", – рассказали в администрации Зеленоградска.</w:t>
      </w:r>
    </w:p>
    <w:p w14:paraId="2BF6DC17" w14:textId="77777777" w:rsidR="00FA391B" w:rsidRPr="0024048C" w:rsidRDefault="009F6B92">
      <w:pPr>
        <w:rPr>
          <w:color w:val="248AE8"/>
          <w:lang w:val="ru-RU"/>
        </w:rPr>
      </w:pPr>
      <w:hyperlink r:id="rId58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kgd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society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item</w:t>
        </w:r>
        <w:r w:rsidRPr="0024048C">
          <w:rPr>
            <w:color w:val="248AE8"/>
            <w:lang w:val="ru-RU"/>
          </w:rPr>
          <w:t>/110072-</w:t>
        </w:r>
        <w:r>
          <w:rPr>
            <w:color w:val="248AE8"/>
          </w:rPr>
          <w:t>do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konca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sentyabrya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zelenogradske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vylozhat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bolee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tysyachi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taktilnyh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ukazatelej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iz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granitnogo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kamnya</w:t>
        </w:r>
      </w:hyperlink>
      <w:r>
        <w:rPr>
          <w:color w:val="248AE8"/>
        </w:rPr>
        <w:t> </w:t>
      </w:r>
    </w:p>
    <w:p w14:paraId="2BF6DC18" w14:textId="77777777" w:rsidR="00FA391B" w:rsidRPr="0024048C" w:rsidRDefault="00FA391B">
      <w:pPr>
        <w:pStyle w:val="a4"/>
        <w:rPr>
          <w:lang w:val="ru-RU"/>
        </w:rPr>
      </w:pPr>
    </w:p>
    <w:p w14:paraId="2BF6DC1D" w14:textId="77777777" w:rsidR="00FA391B" w:rsidRPr="0024048C" w:rsidRDefault="00FA391B">
      <w:pPr>
        <w:pStyle w:val="a4"/>
        <w:rPr>
          <w:lang w:val="ru-RU"/>
        </w:rPr>
      </w:pPr>
    </w:p>
    <w:p w14:paraId="2BF6DC22" w14:textId="77777777" w:rsidR="00FA391B" w:rsidRPr="0024048C" w:rsidRDefault="00FA391B">
      <w:pPr>
        <w:pStyle w:val="a4"/>
        <w:rPr>
          <w:lang w:val="ru-RU"/>
        </w:rPr>
      </w:pPr>
    </w:p>
    <w:p w14:paraId="2BF6DC23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Телекомпания ТВ-21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tv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21.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87" w:name="re_-1840159702"/>
    <w:bookmarkStart w:id="188" w:name="re_3785e5ee-2ff7-479b-a386-a42a46494411"/>
    <w:p w14:paraId="2BF6DC24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tv</w:instrText>
      </w:r>
      <w:r w:rsidRPr="0024048C">
        <w:rPr>
          <w:lang w:val="ru-RU"/>
        </w:rPr>
        <w:instrText>21.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/2024/08/13/</w:instrText>
      </w:r>
      <w:r>
        <w:instrText>vecherinka</w:instrText>
      </w:r>
      <w:r w:rsidRPr="0024048C">
        <w:rPr>
          <w:lang w:val="ru-RU"/>
        </w:rPr>
        <w:instrText>-</w:instrText>
      </w:r>
      <w:r>
        <w:instrText>v</w:instrText>
      </w:r>
      <w:r w:rsidRPr="0024048C">
        <w:rPr>
          <w:lang w:val="ru-RU"/>
        </w:rPr>
        <w:instrText>-</w:instrText>
      </w:r>
      <w:r>
        <w:instrText>stile</w:instrText>
      </w:r>
      <w:r w:rsidRPr="0024048C">
        <w:rPr>
          <w:lang w:val="ru-RU"/>
        </w:rPr>
        <w:instrText>-90-</w:instrText>
      </w:r>
      <w:r>
        <w:instrText>h</w:instrText>
      </w:r>
      <w:r w:rsidRPr="0024048C">
        <w:rPr>
          <w:lang w:val="ru-RU"/>
        </w:rPr>
        <w:instrText>-</w:instrText>
      </w:r>
      <w:r>
        <w:instrText>proshla</w:instrText>
      </w:r>
      <w:r w:rsidRPr="0024048C">
        <w:rPr>
          <w:lang w:val="ru-RU"/>
        </w:rPr>
        <w:instrText>-</w:instrText>
      </w:r>
      <w:r>
        <w:instrText>v</w:instrText>
      </w:r>
      <w:r w:rsidRPr="0024048C">
        <w:rPr>
          <w:lang w:val="ru-RU"/>
        </w:rPr>
        <w:instrText>-</w:instrText>
      </w:r>
      <w:r>
        <w:instrText>murmanskoy</w:instrText>
      </w:r>
      <w:r w:rsidRPr="0024048C">
        <w:rPr>
          <w:lang w:val="ru-RU"/>
        </w:rPr>
        <w:instrText>-</w:instrText>
      </w:r>
      <w:r>
        <w:instrText>oblasti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Вечеринка в стиле 90-х прошла в Мурманской области</w:t>
      </w:r>
      <w:r>
        <w:fldChar w:fldCharType="end"/>
      </w:r>
      <w:bookmarkEnd w:id="187"/>
      <w:bookmarkEnd w:id="188"/>
    </w:p>
    <w:p w14:paraId="2BF6DC25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- Считаю, что проект очень важный, очень нужный. Огромное спасибо "Норникелю" за такую возможность, что у нас теперь есть такая территория для </w:t>
      </w:r>
      <w:r w:rsidRPr="0024048C">
        <w:rPr>
          <w:lang w:val="ru-RU"/>
        </w:rPr>
        <w:lastRenderedPageBreak/>
        <w:t xml:space="preserve">того, чтобы проводить весело время, - отметила председатель </w:t>
      </w:r>
      <w:r w:rsidRPr="0024048C">
        <w:rPr>
          <w:b/>
          <w:bCs/>
          <w:lang w:val="ru-RU"/>
        </w:rPr>
        <w:t>мончегорской местной организации "Всероссийское общество инвалидов</w:t>
      </w:r>
      <w:r w:rsidRPr="0024048C">
        <w:rPr>
          <w:lang w:val="ru-RU"/>
        </w:rPr>
        <w:t>" Виктория Лужинская. - Волонтеры - это люди с добрым открытым сердцем и хотелось нам в эту территорию вдохнуть больше эмоций, больше праздника, больше каких-то мероприятий тематических, а сегодня у нас вот такая вечеринка 90-х, - рассказал руководитель проекта "НЕтихий дворик" Мария Малютина.</w:t>
      </w:r>
    </w:p>
    <w:p w14:paraId="2BF6DC26" w14:textId="77777777" w:rsidR="00FA391B" w:rsidRPr="0024048C" w:rsidRDefault="009F6B92">
      <w:pPr>
        <w:rPr>
          <w:color w:val="248AE8"/>
          <w:lang w:val="ru-RU"/>
        </w:rPr>
      </w:pPr>
      <w:hyperlink r:id="rId59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tv</w:t>
        </w:r>
        <w:r w:rsidRPr="0024048C">
          <w:rPr>
            <w:color w:val="248AE8"/>
            <w:lang w:val="ru-RU"/>
          </w:rPr>
          <w:t>21.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/2024/08/13/</w:t>
        </w:r>
        <w:r>
          <w:rPr>
            <w:color w:val="248AE8"/>
          </w:rPr>
          <w:t>vecherinka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stile</w:t>
        </w:r>
        <w:r w:rsidRPr="0024048C">
          <w:rPr>
            <w:color w:val="248AE8"/>
            <w:lang w:val="ru-RU"/>
          </w:rPr>
          <w:t>-90-</w:t>
        </w:r>
        <w:r>
          <w:rPr>
            <w:color w:val="248AE8"/>
          </w:rPr>
          <w:t>h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proshla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murmanskoy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oblasti</w:t>
        </w:r>
      </w:hyperlink>
      <w:r>
        <w:rPr>
          <w:color w:val="248AE8"/>
        </w:rPr>
        <w:t> </w:t>
      </w:r>
    </w:p>
    <w:p w14:paraId="2BF6DC27" w14:textId="77777777" w:rsidR="00FA391B" w:rsidRPr="0024048C" w:rsidRDefault="00FA391B">
      <w:pPr>
        <w:pStyle w:val="a4"/>
        <w:rPr>
          <w:lang w:val="ru-RU"/>
        </w:rPr>
      </w:pPr>
    </w:p>
    <w:p w14:paraId="2BF6DC2C" w14:textId="77777777" w:rsidR="00FA391B" w:rsidRPr="0024048C" w:rsidRDefault="00FA391B">
      <w:pPr>
        <w:pStyle w:val="a4"/>
        <w:rPr>
          <w:lang w:val="ru-RU"/>
        </w:rPr>
      </w:pPr>
    </w:p>
    <w:p w14:paraId="2BF6DC30" w14:textId="77777777" w:rsidR="00FA391B" w:rsidRPr="0024048C" w:rsidRDefault="00FA391B">
      <w:pPr>
        <w:pStyle w:val="a4"/>
        <w:rPr>
          <w:lang w:val="ru-RU"/>
        </w:rPr>
      </w:pPr>
    </w:p>
    <w:p w14:paraId="2BF6DC31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12.08.2024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Земля Нижегородская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zem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nn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89" w:name="re_-1840159699"/>
    <w:bookmarkStart w:id="190" w:name="re_e1d546ba-8f7e-498b-91ab-36cf65c5b90f"/>
    <w:p w14:paraId="2BF6DC32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zem</w:instrText>
      </w:r>
      <w:r w:rsidRPr="0024048C">
        <w:rPr>
          <w:lang w:val="ru-RU"/>
        </w:rPr>
        <w:instrText>-</w:instrText>
      </w:r>
      <w:r>
        <w:instrText>nn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/?</w:instrText>
      </w:r>
      <w:r>
        <w:instrText>p</w:instrText>
      </w:r>
      <w:r w:rsidRPr="0024048C">
        <w:rPr>
          <w:lang w:val="ru-RU"/>
        </w:rPr>
        <w:instrText>=30320"</w:instrText>
      </w:r>
      <w:r>
        <w:fldChar w:fldCharType="separate"/>
      </w:r>
      <w:r w:rsidRPr="0024048C">
        <w:rPr>
          <w:lang w:val="ru-RU"/>
        </w:rPr>
        <w:t>ИЗ ЗЕМЛИ, ВОДЫ И ДАЖЕ С НЕБА</w:t>
      </w:r>
      <w:r>
        <w:fldChar w:fldCharType="end"/>
      </w:r>
      <w:bookmarkEnd w:id="189"/>
      <w:bookmarkEnd w:id="190"/>
    </w:p>
    <w:p w14:paraId="2BF6DC33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Практически в одно время в районной больнице работали сразу пять заслуженных врачей. – В 2022-м совместно с Ветлужским советом ветеранов мы подготовили проект, которому дали название "Сила врача в его сердце", вылившийся в целую выставку на основе материалов, собранных по истории районной больницы, – говорит Ирина Шахова. – Инициатива была поддержана Фондом президентских грантов. В рамках проекта выпущена одноименная книга, над которой работали члены </w:t>
      </w:r>
      <w:r w:rsidRPr="0024048C">
        <w:rPr>
          <w:b/>
          <w:bCs/>
          <w:lang w:val="ru-RU"/>
        </w:rPr>
        <w:t>Всероссийского общества инвалидов</w:t>
      </w:r>
      <w:r w:rsidRPr="0024048C">
        <w:rPr>
          <w:lang w:val="ru-RU"/>
        </w:rPr>
        <w:t xml:space="preserve"> Ветлужского медучилища под руководством ветерана здравоохранения Елены Ивановны Лисиной. Презентация издания состоялась в нынешний День города и округа в стенах музея.</w:t>
      </w:r>
    </w:p>
    <w:p w14:paraId="2BF6DC34" w14:textId="77777777" w:rsidR="00FA391B" w:rsidRPr="0024048C" w:rsidRDefault="009F6B92">
      <w:pPr>
        <w:rPr>
          <w:color w:val="248AE8"/>
          <w:lang w:val="ru-RU"/>
        </w:rPr>
      </w:pPr>
      <w:hyperlink r:id="rId60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zem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nn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/?</w:t>
        </w:r>
        <w:r>
          <w:rPr>
            <w:color w:val="248AE8"/>
          </w:rPr>
          <w:t>p</w:t>
        </w:r>
        <w:r w:rsidRPr="0024048C">
          <w:rPr>
            <w:color w:val="248AE8"/>
            <w:lang w:val="ru-RU"/>
          </w:rPr>
          <w:t>=30320</w:t>
        </w:r>
      </w:hyperlink>
      <w:r>
        <w:rPr>
          <w:color w:val="248AE8"/>
        </w:rPr>
        <w:t> </w:t>
      </w:r>
    </w:p>
    <w:p w14:paraId="2BF6DC35" w14:textId="77777777" w:rsidR="00FA391B" w:rsidRPr="0024048C" w:rsidRDefault="00FA391B">
      <w:pPr>
        <w:pStyle w:val="a4"/>
        <w:rPr>
          <w:lang w:val="ru-RU"/>
        </w:rPr>
      </w:pPr>
    </w:p>
    <w:p w14:paraId="2BF6DC36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11.08.2024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Волжская правда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gazeta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vp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91" w:name="re_-1840159698"/>
    <w:bookmarkStart w:id="192" w:name="re_2039d578-985d-436c-a185-fcde18ad31fd"/>
    <w:p w14:paraId="2BF6DC37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gazeta</w:instrText>
      </w:r>
      <w:r w:rsidRPr="0024048C">
        <w:rPr>
          <w:lang w:val="ru-RU"/>
        </w:rPr>
        <w:instrText>-</w:instrText>
      </w:r>
      <w:r>
        <w:instrText>vp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volzhskaya</w:instrText>
      </w:r>
      <w:r w:rsidRPr="0024048C">
        <w:rPr>
          <w:lang w:val="ru-RU"/>
        </w:rPr>
        <w:instrText>-</w:instrText>
      </w:r>
      <w:r>
        <w:instrText>organizacziya</w:instrText>
      </w:r>
      <w:r w:rsidRPr="0024048C">
        <w:rPr>
          <w:lang w:val="ru-RU"/>
        </w:rPr>
        <w:instrText>-</w:instrText>
      </w:r>
      <w:r>
        <w:instrText>invalidov</w:instrText>
      </w:r>
      <w:r w:rsidRPr="0024048C">
        <w:rPr>
          <w:lang w:val="ru-RU"/>
        </w:rPr>
        <w:instrText>-</w:instrText>
      </w:r>
      <w:r>
        <w:instrText>priglashaet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Волжская организация инвалидов приглашает</w:t>
      </w:r>
      <w:r>
        <w:t> </w:t>
      </w:r>
      <w:r w:rsidRPr="0024048C">
        <w:rPr>
          <w:lang w:val="ru-RU"/>
        </w:rPr>
        <w:t>в свои ряды председателей первичных организаций</w:t>
      </w:r>
      <w:r>
        <w:fldChar w:fldCharType="end"/>
      </w:r>
      <w:bookmarkEnd w:id="191"/>
      <w:bookmarkEnd w:id="192"/>
    </w:p>
    <w:p w14:paraId="2BF6DC38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b/>
          <w:bCs/>
          <w:lang w:val="ru-RU"/>
        </w:rPr>
        <w:t>Волжская городская организация Волгоградской областной организации Общественной организации "Всероссийское общество инвалидов</w:t>
      </w:r>
      <w:r w:rsidRPr="0024048C">
        <w:rPr>
          <w:lang w:val="ru-RU"/>
        </w:rPr>
        <w:t>" (ВГО ВОИ) существует более 20 лет. Ее главные задачи – защита прав инвалидов, создание для них возможности жить без ограничений, а также участие инвалидов во всех сферах жизни общества и интеграция инвалидов в социум. Волжская общественная организация сегодня идет в ногу со временем.</w:t>
      </w:r>
    </w:p>
    <w:p w14:paraId="2BF6DC39" w14:textId="77777777" w:rsidR="00FA391B" w:rsidRPr="0024048C" w:rsidRDefault="009F6B92">
      <w:pPr>
        <w:rPr>
          <w:color w:val="248AE8"/>
          <w:lang w:val="ru-RU"/>
        </w:rPr>
      </w:pPr>
      <w:hyperlink r:id="rId61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gazeta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vp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volzhskaya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organizacziya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invalidov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priglashaet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C3A" w14:textId="77777777" w:rsidR="00FA391B" w:rsidRPr="0024048C" w:rsidRDefault="00FA391B">
      <w:pPr>
        <w:pStyle w:val="a4"/>
        <w:rPr>
          <w:lang w:val="ru-RU"/>
        </w:rPr>
      </w:pPr>
    </w:p>
    <w:p w14:paraId="2BF6DC3B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24048C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DeafNet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193" w:name="re_-1840159697"/>
    <w:bookmarkStart w:id="194" w:name="re_e6c224be-396b-4bd0-bed5-c924fa72d65f"/>
    <w:p w14:paraId="2BF6DC3C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deafnet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</w:instrText>
      </w:r>
      <w:r w:rsidRPr="0024048C">
        <w:rPr>
          <w:lang w:val="ru-RU"/>
        </w:rPr>
        <w:instrText>.</w:instrText>
      </w:r>
      <w:r>
        <w:instrText>phtml</w:instrText>
      </w:r>
      <w:r w:rsidRPr="0024048C">
        <w:rPr>
          <w:lang w:val="ru-RU"/>
        </w:rPr>
        <w:instrText>?</w:instrText>
      </w:r>
      <w:r>
        <w:instrText>id</w:instrText>
      </w:r>
      <w:r w:rsidRPr="0024048C">
        <w:rPr>
          <w:lang w:val="ru-RU"/>
        </w:rPr>
        <w:instrText>=24963"</w:instrText>
      </w:r>
      <w:r>
        <w:fldChar w:fldCharType="separate"/>
      </w:r>
      <w:r w:rsidRPr="0024048C">
        <w:rPr>
          <w:lang w:val="ru-RU"/>
        </w:rPr>
        <w:t>СурдоЗаб</w:t>
      </w:r>
      <w:r>
        <w:t>Fest</w:t>
      </w:r>
      <w:r>
        <w:fldChar w:fldCharType="end"/>
      </w:r>
      <w:bookmarkEnd w:id="193"/>
      <w:bookmarkEnd w:id="194"/>
    </w:p>
    <w:p w14:paraId="2BF6DC3D" w14:textId="49B8E4BE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В программу вошли интеллектуальные и спортивные игры, мастер-классы по пластилинографии, которые вызвали бурю положительных эмоций, а также прогулки с тростью вслепую и обучающие семинары. Самым главным событием слета стало обучение управлению тримаранами и парусная регата, организованное партнерами проекта АНО "Белая трость" из Екатеринбурга и </w:t>
      </w:r>
      <w:r w:rsidRPr="0024048C">
        <w:rPr>
          <w:b/>
          <w:bCs/>
          <w:lang w:val="ru-RU"/>
        </w:rPr>
        <w:t>Сургутской местной общественной организации "Всероссийское общество инвалидов</w:t>
      </w:r>
      <w:r w:rsidRPr="0024048C">
        <w:rPr>
          <w:lang w:val="ru-RU"/>
        </w:rPr>
        <w:t xml:space="preserve">". Цель этого </w:t>
      </w:r>
      <w:r w:rsidRPr="0024048C">
        <w:rPr>
          <w:lang w:val="ru-RU"/>
        </w:rPr>
        <w:lastRenderedPageBreak/>
        <w:t>обучения</w:t>
      </w:r>
      <w:r w:rsidR="005515F4">
        <w:rPr>
          <w:lang w:val="ru-RU"/>
        </w:rPr>
        <w:t xml:space="preserve"> </w:t>
      </w:r>
      <w:r w:rsidRPr="0024048C">
        <w:rPr>
          <w:lang w:val="ru-RU"/>
        </w:rPr>
        <w:t xml:space="preserve">? развитие водных видов активностей в Забайкальском крае, </w:t>
      </w:r>
      <w:r w:rsidRPr="0024048C">
        <w:rPr>
          <w:b/>
          <w:bCs/>
          <w:lang w:val="ru-RU"/>
        </w:rPr>
        <w:t>организация</w:t>
      </w:r>
      <w:r w:rsidRPr="0024048C">
        <w:rPr>
          <w:lang w:val="ru-RU"/>
        </w:rPr>
        <w:t xml:space="preserve"> в будущем инклюзивных мероприятий.</w:t>
      </w:r>
    </w:p>
    <w:p w14:paraId="2BF6DC3E" w14:textId="77777777" w:rsidR="00FA391B" w:rsidRPr="0024048C" w:rsidRDefault="009F6B92">
      <w:pPr>
        <w:rPr>
          <w:color w:val="248AE8"/>
          <w:lang w:val="ru-RU"/>
        </w:rPr>
      </w:pPr>
      <w:hyperlink r:id="rId62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deafnet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phtml</w:t>
        </w:r>
        <w:r w:rsidRPr="0024048C">
          <w:rPr>
            <w:color w:val="248AE8"/>
            <w:lang w:val="ru-RU"/>
          </w:rPr>
          <w:t>?</w:t>
        </w:r>
        <w:r>
          <w:rPr>
            <w:color w:val="248AE8"/>
          </w:rPr>
          <w:t>id</w:t>
        </w:r>
        <w:r w:rsidRPr="0024048C">
          <w:rPr>
            <w:color w:val="248AE8"/>
            <w:lang w:val="ru-RU"/>
          </w:rPr>
          <w:t>=24963</w:t>
        </w:r>
      </w:hyperlink>
      <w:r>
        <w:rPr>
          <w:color w:val="248AE8"/>
        </w:rPr>
        <w:t> </w:t>
      </w:r>
    </w:p>
    <w:p w14:paraId="2BF6DC3F" w14:textId="77777777" w:rsidR="00FA391B" w:rsidRPr="0024048C" w:rsidRDefault="00FA391B">
      <w:pPr>
        <w:pStyle w:val="a4"/>
        <w:rPr>
          <w:lang w:val="ru-RU"/>
        </w:rPr>
      </w:pPr>
    </w:p>
    <w:p w14:paraId="2BF6DC44" w14:textId="77777777" w:rsidR="00FA391B" w:rsidRPr="0024048C" w:rsidRDefault="00FA391B">
      <w:pPr>
        <w:pStyle w:val="a4"/>
        <w:rPr>
          <w:lang w:val="ru-RU"/>
        </w:rPr>
      </w:pPr>
    </w:p>
    <w:p w14:paraId="2BF6DC45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Всероссийская газета Надежда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nadezhda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me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95" w:name="re_-1840159695"/>
    <w:bookmarkStart w:id="196" w:name="re_b2ebdef1-4a5f-4c0d-9d38-c1385b8762e5"/>
    <w:p w14:paraId="2BF6DC46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</w:instrText>
      </w:r>
      <w:r w:rsidRPr="0024048C">
        <w:rPr>
          <w:lang w:val="ru-RU"/>
        </w:rPr>
        <w:instrText>://</w:instrText>
      </w:r>
      <w:r>
        <w:instrText>nadezhda</w:instrText>
      </w:r>
      <w:r w:rsidRPr="0024048C">
        <w:rPr>
          <w:lang w:val="ru-RU"/>
        </w:rPr>
        <w:instrText>.</w:instrText>
      </w:r>
      <w:r>
        <w:instrText>me</w:instrText>
      </w:r>
      <w:r w:rsidRPr="0024048C">
        <w:rPr>
          <w:lang w:val="ru-RU"/>
        </w:rPr>
        <w:instrText>/</w:instrText>
      </w:r>
      <w:r>
        <w:instrText>mir</w:instrText>
      </w:r>
      <w:r w:rsidRPr="0024048C">
        <w:rPr>
          <w:lang w:val="ru-RU"/>
        </w:rPr>
        <w:instrText>_</w:instrText>
      </w:r>
      <w:r>
        <w:instrText>i</w:instrText>
      </w:r>
      <w:r w:rsidRPr="0024048C">
        <w:rPr>
          <w:lang w:val="ru-RU"/>
        </w:rPr>
        <w:instrText>_</w:instrText>
      </w:r>
      <w:r>
        <w:instrText>ludi</w:instrText>
      </w:r>
      <w:r w:rsidRPr="0024048C">
        <w:rPr>
          <w:lang w:val="ru-RU"/>
        </w:rPr>
        <w:instrText>/</w:instrText>
      </w:r>
      <w:r>
        <w:instrText>vanincy</w:instrText>
      </w:r>
      <w:r w:rsidRPr="0024048C">
        <w:rPr>
          <w:lang w:val="ru-RU"/>
        </w:rPr>
        <w:instrText>_</w:instrText>
      </w:r>
      <w:r>
        <w:instrText>na</w:instrText>
      </w:r>
      <w:r w:rsidRPr="0024048C">
        <w:rPr>
          <w:lang w:val="ru-RU"/>
        </w:rPr>
        <w:instrText>_</w:instrText>
      </w:r>
      <w:r>
        <w:instrText>mezdunarodnoj</w:instrText>
      </w:r>
      <w:r w:rsidRPr="0024048C">
        <w:rPr>
          <w:lang w:val="ru-RU"/>
        </w:rPr>
        <w:instrText>_</w:instrText>
      </w:r>
      <w:r>
        <w:instrText>vystavke</w:instrText>
      </w:r>
      <w:r w:rsidRPr="0024048C">
        <w:rPr>
          <w:lang w:val="ru-RU"/>
        </w:rPr>
        <w:instrText>-</w:instrText>
      </w:r>
      <w:r>
        <w:instrText>forume</w:instrText>
      </w:r>
      <w:r w:rsidRPr="0024048C">
        <w:rPr>
          <w:lang w:val="ru-RU"/>
        </w:rPr>
        <w:instrText>_</w:instrText>
      </w:r>
      <w:r>
        <w:instrText>rossiya</w:instrText>
      </w:r>
      <w:r w:rsidRPr="0024048C">
        <w:rPr>
          <w:lang w:val="ru-RU"/>
        </w:rPr>
        <w:instrText>.</w:instrText>
      </w:r>
      <w:r>
        <w:instrText>html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Ванинцы на международной выставке-форуме «Россия»</w:t>
      </w:r>
      <w:r>
        <w:fldChar w:fldCharType="end"/>
      </w:r>
      <w:bookmarkEnd w:id="195"/>
      <w:bookmarkEnd w:id="196"/>
    </w:p>
    <w:p w14:paraId="2BF6DC47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Народная мастерица, постоянная участница всероссийских и международных конкурсов, фестивалей и выставок, мастер национального костюма Татьяна Лебедева (Еменка) представляла культуру народа орочи на главной выставочной площадке страны. Инициативу </w:t>
      </w:r>
      <w:r w:rsidRPr="0024048C">
        <w:rPr>
          <w:b/>
          <w:bCs/>
          <w:lang w:val="ru-RU"/>
        </w:rPr>
        <w:t>Ванинской местной организации Всероссийского общества инвалидов</w:t>
      </w:r>
      <w:r w:rsidRPr="0024048C">
        <w:rPr>
          <w:lang w:val="ru-RU"/>
        </w:rPr>
        <w:t xml:space="preserve"> и коренных народов Севера показать искусство и культуру орочей поддержал глава Ванинского района Сергей Нагорняк. Он помог организовать выезд мастерицы в сопровождении волонтера Анастасии Бабак.</w:t>
      </w:r>
    </w:p>
    <w:p w14:paraId="2BF6DC48" w14:textId="77777777" w:rsidR="00FA391B" w:rsidRPr="0024048C" w:rsidRDefault="009F6B92">
      <w:pPr>
        <w:rPr>
          <w:color w:val="248AE8"/>
          <w:lang w:val="ru-RU"/>
        </w:rPr>
      </w:pPr>
      <w:hyperlink r:id="rId63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nadezhda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me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mir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i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ludi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vanincy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na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mezdunarodnoj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vystavke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forume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rossiya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C49" w14:textId="77777777" w:rsidR="00FA391B" w:rsidRPr="0024048C" w:rsidRDefault="00FA391B">
      <w:pPr>
        <w:pStyle w:val="a4"/>
        <w:rPr>
          <w:lang w:val="ru-RU"/>
        </w:rPr>
      </w:pPr>
    </w:p>
    <w:p w14:paraId="2BF6DC4D" w14:textId="77777777" w:rsidR="00FA391B" w:rsidRPr="0024048C" w:rsidRDefault="009F6B92">
      <w:pPr>
        <w:rPr>
          <w:color w:val="248AE8"/>
          <w:lang w:val="ru-RU"/>
        </w:rPr>
      </w:pPr>
      <w:hyperlink r:id="rId64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zolotou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com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ussurijska</w:t>
        </w:r>
        <w:r w:rsidRPr="0024048C">
          <w:rPr>
            <w:color w:val="248AE8"/>
            <w:lang w:val="ru-RU"/>
          </w:rPr>
          <w:t>/2024-08-10/</w:t>
        </w:r>
        <w:r>
          <w:rPr>
            <w:color w:val="248AE8"/>
          </w:rPr>
          <w:t>pamjatnye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znamenatelnye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daty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za</w:t>
        </w:r>
      </w:hyperlink>
      <w:r>
        <w:rPr>
          <w:color w:val="248AE8"/>
        </w:rPr>
        <w:t> </w:t>
      </w:r>
    </w:p>
    <w:p w14:paraId="2BF6DC4E" w14:textId="77777777" w:rsidR="00FA391B" w:rsidRPr="0024048C" w:rsidRDefault="00FA391B">
      <w:pPr>
        <w:pStyle w:val="a4"/>
        <w:rPr>
          <w:lang w:val="ru-RU"/>
        </w:rPr>
      </w:pPr>
    </w:p>
    <w:p w14:paraId="2BF6DC4F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12.08.2024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Сакмарские вести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sakmarskievesti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97" w:name="re_-1840159693"/>
    <w:bookmarkStart w:id="198" w:name="re_504b3a5e-293e-41e7-ab08-73203bc47f0d"/>
    <w:p w14:paraId="2BF6DC50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sakmarskievesti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/2024/08/12/</w:instrText>
      </w:r>
      <w:r>
        <w:instrText>orenburzhcy</w:instrText>
      </w:r>
      <w:r w:rsidRPr="0024048C">
        <w:rPr>
          <w:lang w:val="ru-RU"/>
        </w:rPr>
        <w:instrText>-</w:instrText>
      </w:r>
      <w:r>
        <w:instrText>voshli</w:instrText>
      </w:r>
      <w:r w:rsidRPr="0024048C">
        <w:rPr>
          <w:lang w:val="ru-RU"/>
        </w:rPr>
        <w:instrText>-</w:instrText>
      </w:r>
      <w:r>
        <w:instrText>v</w:instrText>
      </w:r>
      <w:r w:rsidRPr="0024048C">
        <w:rPr>
          <w:lang w:val="ru-RU"/>
        </w:rPr>
        <w:instrText>-</w:instrText>
      </w:r>
      <w:r>
        <w:instrText>pjaterku</w:instrText>
      </w:r>
      <w:r w:rsidRPr="0024048C">
        <w:rPr>
          <w:lang w:val="ru-RU"/>
        </w:rPr>
        <w:instrText>-</w:instrText>
      </w:r>
      <w:r>
        <w:instrText>luchshih</w:instrText>
      </w:r>
      <w:r w:rsidRPr="0024048C">
        <w:rPr>
          <w:lang w:val="ru-RU"/>
        </w:rPr>
        <w:instrText>-</w:instrText>
      </w:r>
      <w:r>
        <w:instrText>na</w:instrText>
      </w:r>
      <w:r w:rsidRPr="0024048C">
        <w:rPr>
          <w:lang w:val="ru-RU"/>
        </w:rPr>
        <w:instrText>-</w:instrText>
      </w:r>
      <w:r>
        <w:instrText>turfestivale</w:instrText>
      </w:r>
      <w:r w:rsidRPr="0024048C">
        <w:rPr>
          <w:lang w:val="ru-RU"/>
        </w:rPr>
        <w:instrText>-</w:instrText>
      </w:r>
      <w:r>
        <w:instrText>juojuzan</w:instrText>
      </w:r>
      <w:r w:rsidRPr="0024048C">
        <w:rPr>
          <w:lang w:val="ru-RU"/>
        </w:rPr>
        <w:instrText>-2024/"</w:instrText>
      </w:r>
      <w:r>
        <w:fldChar w:fldCharType="separate"/>
      </w:r>
      <w:r w:rsidRPr="0024048C">
        <w:rPr>
          <w:lang w:val="ru-RU"/>
        </w:rPr>
        <w:t>Оренбуржцы вошли в пятерку лучших на турфестивале “Юрюзань-2024”</w:t>
      </w:r>
      <w:r>
        <w:fldChar w:fldCharType="end"/>
      </w:r>
      <w:bookmarkEnd w:id="197"/>
      <w:bookmarkEnd w:id="198"/>
    </w:p>
    <w:p w14:paraId="2BF6DC51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Всего около 200 участников вместе со спортсменами, сопровождающими, профессиональными судьями, организаторами и волонтерами. В составе оренбургской команды по традиции в качестве руководителя приняла участие председатель </w:t>
      </w:r>
      <w:r w:rsidRPr="0024048C">
        <w:rPr>
          <w:b/>
          <w:bCs/>
          <w:lang w:val="ru-RU"/>
        </w:rPr>
        <w:t>Сакмарского отделения ВОИ</w:t>
      </w:r>
      <w:r w:rsidRPr="0024048C">
        <w:rPr>
          <w:lang w:val="ru-RU"/>
        </w:rPr>
        <w:t xml:space="preserve"> Вера Романова. А также Светлана Белоножко из села Егорьевка (третье место по скалолазанию) и волонтер Светлана Замула из поселка Красный Коммунар.</w:t>
      </w:r>
    </w:p>
    <w:p w14:paraId="2BF6DC52" w14:textId="77777777" w:rsidR="00FA391B" w:rsidRPr="0024048C" w:rsidRDefault="009F6B92">
      <w:pPr>
        <w:rPr>
          <w:color w:val="248AE8"/>
          <w:lang w:val="ru-RU"/>
        </w:rPr>
      </w:pPr>
      <w:hyperlink r:id="rId65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sakmarskievesti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/2024/08/12/</w:t>
        </w:r>
        <w:r>
          <w:rPr>
            <w:color w:val="248AE8"/>
          </w:rPr>
          <w:t>orenburzhcy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voshli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pjaterku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luchshih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turfestivale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juojuzan</w:t>
        </w:r>
        <w:r w:rsidRPr="0024048C">
          <w:rPr>
            <w:color w:val="248AE8"/>
            <w:lang w:val="ru-RU"/>
          </w:rPr>
          <w:t>-2024/</w:t>
        </w:r>
      </w:hyperlink>
      <w:r>
        <w:rPr>
          <w:color w:val="248AE8"/>
        </w:rPr>
        <w:t> </w:t>
      </w:r>
    </w:p>
    <w:p w14:paraId="2BF6DC53" w14:textId="77777777" w:rsidR="00FA391B" w:rsidRPr="0024048C" w:rsidRDefault="00FA391B">
      <w:pPr>
        <w:pStyle w:val="a4"/>
        <w:rPr>
          <w:lang w:val="ru-RU"/>
        </w:rPr>
      </w:pPr>
    </w:p>
    <w:p w14:paraId="2BF6DC58" w14:textId="77777777" w:rsidR="00FA391B" w:rsidRPr="0024048C" w:rsidRDefault="00FA391B">
      <w:pPr>
        <w:pStyle w:val="a4"/>
        <w:rPr>
          <w:lang w:val="ru-RU"/>
        </w:rPr>
      </w:pPr>
    </w:p>
    <w:p w14:paraId="2BF6DC59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Маяк (33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mayak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99" w:name="re_-1840159691"/>
    <w:bookmarkStart w:id="200" w:name="re_2fcb3a9b-b839-4e19-aff1-2be6a7d1645d"/>
    <w:p w14:paraId="2BF6DC5A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://33</w:instrText>
      </w:r>
      <w:r>
        <w:instrText>mayak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/2024/08/13/89148"</w:instrText>
      </w:r>
      <w:r>
        <w:fldChar w:fldCharType="separate"/>
      </w:r>
      <w:r w:rsidRPr="0024048C">
        <w:rPr>
          <w:lang w:val="ru-RU"/>
        </w:rPr>
        <w:t>Вязниковцы помогают жителям  Курской области</w:t>
      </w:r>
      <w:r>
        <w:fldChar w:fldCharType="end"/>
      </w:r>
      <w:bookmarkEnd w:id="199"/>
      <w:bookmarkEnd w:id="200"/>
    </w:p>
    <w:p w14:paraId="2BF6DC5B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Участвовали жители города и населенных пунктов района, общественные организации, коллективы ряда предприятий. – Такая чуткость земляков берет за душу. Как говорится, до слез, – поделилась председатель </w:t>
      </w:r>
      <w:r w:rsidRPr="0024048C">
        <w:rPr>
          <w:b/>
          <w:bCs/>
          <w:lang w:val="ru-RU"/>
        </w:rPr>
        <w:t>местного отделения Всероссийского общества инвалидов</w:t>
      </w:r>
      <w:r w:rsidRPr="0024048C">
        <w:rPr>
          <w:lang w:val="ru-RU"/>
        </w:rPr>
        <w:t xml:space="preserve"> Наталия Осипова. – Активисты нашей организации сразу же отозвались на призыв. Наши женщины вчера приносили и приносили продукты.</w:t>
      </w:r>
    </w:p>
    <w:p w14:paraId="2BF6DC5C" w14:textId="77777777" w:rsidR="00FA391B" w:rsidRPr="0024048C" w:rsidRDefault="009F6B92">
      <w:pPr>
        <w:rPr>
          <w:color w:val="248AE8"/>
          <w:lang w:val="ru-RU"/>
        </w:rPr>
      </w:pPr>
      <w:hyperlink r:id="rId66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://33</w:t>
        </w:r>
        <w:r>
          <w:rPr>
            <w:color w:val="248AE8"/>
          </w:rPr>
          <w:t>mayak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/2024/08/13/89148</w:t>
        </w:r>
      </w:hyperlink>
      <w:r>
        <w:rPr>
          <w:color w:val="248AE8"/>
        </w:rPr>
        <w:t> </w:t>
      </w:r>
    </w:p>
    <w:p w14:paraId="2BF6DC5D" w14:textId="77777777" w:rsidR="00FA391B" w:rsidRPr="0024048C" w:rsidRDefault="00FA391B">
      <w:pPr>
        <w:pStyle w:val="a4"/>
        <w:rPr>
          <w:lang w:val="ru-RU"/>
        </w:rPr>
      </w:pPr>
    </w:p>
    <w:p w14:paraId="2BF6DC62" w14:textId="77777777" w:rsidR="00FA391B" w:rsidRPr="0024048C" w:rsidRDefault="00FA391B">
      <w:pPr>
        <w:pStyle w:val="a4"/>
        <w:rPr>
          <w:lang w:val="ru-RU"/>
        </w:rPr>
      </w:pPr>
    </w:p>
    <w:p w14:paraId="2BF6DC67" w14:textId="77777777" w:rsidR="00FA391B" w:rsidRPr="0024048C" w:rsidRDefault="00FA391B">
      <w:pPr>
        <w:pStyle w:val="a4"/>
        <w:rPr>
          <w:lang w:val="ru-RU"/>
        </w:rPr>
      </w:pPr>
    </w:p>
    <w:p w14:paraId="2BF6DC68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13.08.2024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Княжпогостские вести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knvesti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01" w:name="re_-1840159688"/>
    <w:bookmarkStart w:id="202" w:name="re_d6ea2712-242d-4346-a695-6a1e2aa587fc"/>
    <w:p w14:paraId="2BF6DC69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</w:instrText>
      </w:r>
      <w:r w:rsidRPr="0024048C">
        <w:rPr>
          <w:lang w:val="ru-RU"/>
        </w:rPr>
        <w:instrText>://</w:instrText>
      </w:r>
      <w:r>
        <w:instrText>knvesti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tsvety</w:instrText>
      </w:r>
      <w:r w:rsidRPr="0024048C">
        <w:rPr>
          <w:lang w:val="ru-RU"/>
        </w:rPr>
        <w:instrText>-</w:instrText>
      </w:r>
      <w:r>
        <w:instrText>dobra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Цветы добра</w:t>
      </w:r>
      <w:r>
        <w:fldChar w:fldCharType="end"/>
      </w:r>
      <w:bookmarkEnd w:id="201"/>
      <w:bookmarkEnd w:id="202"/>
    </w:p>
    <w:p w14:paraId="2BF6DC6A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Живые цветы станут нашим совместным подарком ветеранам, всем жителям и гостям Республики Коми. Активисты Княжпогостского общества инвалидов приветствуют это благородное начинание соседей и надеются, что акция "Цветы Добра" (оранжевые бархатцы) проекта "Живая Георгиевская лента" будет поддержана большинством жителей нашего района. Александр ЛЮОСЕВ, председатель </w:t>
      </w:r>
      <w:r w:rsidRPr="0024048C">
        <w:rPr>
          <w:b/>
          <w:bCs/>
          <w:lang w:val="ru-RU"/>
        </w:rPr>
        <w:t>Княжпогостской районной организации ВОИ</w:t>
      </w:r>
      <w:r w:rsidRPr="0024048C">
        <w:rPr>
          <w:lang w:val="ru-RU"/>
        </w:rPr>
        <w:t>.</w:t>
      </w:r>
    </w:p>
    <w:p w14:paraId="2BF6DC6B" w14:textId="77777777" w:rsidR="00FA391B" w:rsidRPr="0024048C" w:rsidRDefault="009F6B92">
      <w:pPr>
        <w:rPr>
          <w:color w:val="248AE8"/>
          <w:lang w:val="ru-RU"/>
        </w:rPr>
      </w:pPr>
      <w:hyperlink r:id="rId67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knvesti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tsvety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dobra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C6C" w14:textId="77777777" w:rsidR="00FA391B" w:rsidRPr="0024048C" w:rsidRDefault="00FA391B">
      <w:pPr>
        <w:pStyle w:val="a4"/>
        <w:rPr>
          <w:lang w:val="ru-RU"/>
        </w:rPr>
      </w:pPr>
    </w:p>
    <w:p w14:paraId="2BF6DC6D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11.08.2024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Княжпогостские вести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knvesti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03" w:name="re_-1840159687"/>
    <w:bookmarkStart w:id="204" w:name="re_5a955c02-4918-44fd-8778-c800abacad2f"/>
    <w:p w14:paraId="2BF6DC6E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</w:instrText>
      </w:r>
      <w:r w:rsidRPr="0024048C">
        <w:rPr>
          <w:lang w:val="ru-RU"/>
        </w:rPr>
        <w:instrText>://</w:instrText>
      </w:r>
      <w:r>
        <w:instrText>knvesti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struna</w:instrText>
      </w:r>
      <w:r w:rsidRPr="0024048C">
        <w:rPr>
          <w:lang w:val="ru-RU"/>
        </w:rPr>
        <w:instrText>-</w:instrText>
      </w:r>
      <w:r>
        <w:instrText>i</w:instrText>
      </w:r>
      <w:r w:rsidRPr="0024048C">
        <w:rPr>
          <w:lang w:val="ru-RU"/>
        </w:rPr>
        <w:instrText>-</w:instrText>
      </w:r>
      <w:r>
        <w:instrText>kist</w:instrText>
      </w:r>
      <w:r w:rsidRPr="0024048C">
        <w:rPr>
          <w:lang w:val="ru-RU"/>
        </w:rPr>
        <w:instrText>-</w:instrText>
      </w:r>
      <w:r>
        <w:instrText>i</w:instrText>
      </w:r>
      <w:r w:rsidRPr="0024048C">
        <w:rPr>
          <w:lang w:val="ru-RU"/>
        </w:rPr>
        <w:instrText>-</w:instrText>
      </w:r>
      <w:r>
        <w:instrText>vechnoe</w:instrText>
      </w:r>
      <w:r w:rsidRPr="0024048C">
        <w:rPr>
          <w:lang w:val="ru-RU"/>
        </w:rPr>
        <w:instrText>-</w:instrText>
      </w:r>
      <w:r>
        <w:instrText>pero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"Струна, и кисть, и вечное перо"</w:t>
      </w:r>
      <w:r>
        <w:fldChar w:fldCharType="end"/>
      </w:r>
      <w:bookmarkEnd w:id="203"/>
      <w:bookmarkEnd w:id="204"/>
    </w:p>
    <w:p w14:paraId="2BF6DC6F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И очень хорошо, что наши участники начали заниматься музыкой, теперь их успехи – это счастье и для меня. Надеюсь, что в следующем году все, кто приехал к нам, привезут друзей", – рассказала вдохновитель и организатор фестиваля, председатель </w:t>
      </w:r>
      <w:r w:rsidRPr="0024048C">
        <w:rPr>
          <w:b/>
          <w:bCs/>
          <w:lang w:val="ru-RU"/>
        </w:rPr>
        <w:t>КРО ВОИ</w:t>
      </w:r>
      <w:r w:rsidRPr="0024048C">
        <w:rPr>
          <w:lang w:val="ru-RU"/>
        </w:rPr>
        <w:t xml:space="preserve"> Маргарита Колпащикова. Княжпогостский район уже не первый год на фестивале представляет председатель местного отделения Общества инвалидов Александр Люосев.</w:t>
      </w:r>
    </w:p>
    <w:p w14:paraId="2BF6DC70" w14:textId="77777777" w:rsidR="00FA391B" w:rsidRPr="0024048C" w:rsidRDefault="009F6B92">
      <w:pPr>
        <w:rPr>
          <w:color w:val="248AE8"/>
          <w:lang w:val="ru-RU"/>
        </w:rPr>
      </w:pPr>
      <w:hyperlink r:id="rId68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knvesti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struna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kist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vechnoe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pero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C71" w14:textId="77777777" w:rsidR="00FA391B" w:rsidRPr="0024048C" w:rsidRDefault="00FA391B">
      <w:pPr>
        <w:pStyle w:val="a4"/>
        <w:rPr>
          <w:lang w:val="ru-RU"/>
        </w:rPr>
      </w:pPr>
    </w:p>
    <w:p w14:paraId="2BF6DC72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12.08.2024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Новосибирский район - территория развития (нртр.рф)</w:t>
      </w:r>
    </w:p>
    <w:bookmarkStart w:id="205" w:name="re_-1840159686"/>
    <w:bookmarkStart w:id="206" w:name="re_cec58293-c19f-4740-8620-dfce8c3285ea"/>
    <w:p w14:paraId="2BF6DC73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xn</w:instrText>
      </w:r>
      <w:r w:rsidRPr="0024048C">
        <w:rPr>
          <w:lang w:val="ru-RU"/>
        </w:rPr>
        <w:instrText>--</w:instrText>
      </w:r>
      <w:r>
        <w:instrText>m</w:instrText>
      </w:r>
      <w:r w:rsidRPr="0024048C">
        <w:rPr>
          <w:lang w:val="ru-RU"/>
        </w:rPr>
        <w:instrText>1</w:instrText>
      </w:r>
      <w:r>
        <w:instrText>agah</w:instrText>
      </w:r>
      <w:r w:rsidRPr="0024048C">
        <w:rPr>
          <w:lang w:val="ru-RU"/>
        </w:rPr>
        <w:instrText>.</w:instrText>
      </w:r>
      <w:r>
        <w:instrText>xn</w:instrText>
      </w:r>
      <w:r w:rsidRPr="0024048C">
        <w:rPr>
          <w:lang w:val="ru-RU"/>
        </w:rPr>
        <w:instrText>--</w:instrText>
      </w:r>
      <w:r>
        <w:instrText>p</w:instrText>
      </w:r>
      <w:r w:rsidRPr="0024048C">
        <w:rPr>
          <w:lang w:val="ru-RU"/>
        </w:rPr>
        <w:instrText>1</w:instrText>
      </w:r>
      <w:r>
        <w:instrText>ai</w:instrText>
      </w:r>
      <w:r w:rsidRPr="0024048C">
        <w:rPr>
          <w:lang w:val="ru-RU"/>
        </w:rPr>
        <w:instrText>/2024/08/12/команда-с-неограниченными-возможнос/"</w:instrText>
      </w:r>
      <w:r>
        <w:fldChar w:fldCharType="separate"/>
      </w:r>
      <w:r w:rsidRPr="0024048C">
        <w:rPr>
          <w:lang w:val="ru-RU"/>
        </w:rPr>
        <w:t>Команда с неограниченными возможностями</w:t>
      </w:r>
      <w:r>
        <w:fldChar w:fldCharType="end"/>
      </w:r>
      <w:bookmarkEnd w:id="205"/>
      <w:bookmarkEnd w:id="206"/>
    </w:p>
    <w:p w14:paraId="2BF6DC74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Трехчасовая речная прогулка началась. На палубе гостей встретила председатель </w:t>
      </w:r>
      <w:r w:rsidRPr="0024048C">
        <w:rPr>
          <w:b/>
          <w:bCs/>
          <w:lang w:val="ru-RU"/>
        </w:rPr>
        <w:t>местной организации Новосибирского района ВОИ</w:t>
      </w:r>
      <w:r w:rsidRPr="0024048C">
        <w:rPr>
          <w:lang w:val="ru-RU"/>
        </w:rPr>
        <w:t xml:space="preserve"> Тамара Потанина и ведущий эксперт районного управления физкультуры и спорта Никита Леонов. Участники речной прогулки радовали друзей творческими номерами – В который раз убеждаюсь: передо мной – команда с неограниченными возможностями.</w:t>
      </w:r>
    </w:p>
    <w:p w14:paraId="2BF6DC75" w14:textId="77777777" w:rsidR="00FA391B" w:rsidRPr="0024048C" w:rsidRDefault="009F6B92">
      <w:pPr>
        <w:rPr>
          <w:color w:val="248AE8"/>
          <w:lang w:val="ru-RU"/>
        </w:rPr>
      </w:pPr>
      <w:hyperlink r:id="rId69" w:history="1">
        <w:r>
          <w:rPr>
            <w:color w:val="248AE8"/>
          </w:rPr>
          <w:t>http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xn</w:t>
        </w:r>
        <w:r w:rsidRPr="0024048C">
          <w:rPr>
            <w:color w:val="248AE8"/>
            <w:lang w:val="ru-RU"/>
          </w:rPr>
          <w:t>--</w:t>
        </w:r>
        <w:r>
          <w:rPr>
            <w:color w:val="248AE8"/>
          </w:rPr>
          <w:t>m</w:t>
        </w:r>
        <w:r w:rsidRPr="0024048C">
          <w:rPr>
            <w:color w:val="248AE8"/>
            <w:lang w:val="ru-RU"/>
          </w:rPr>
          <w:t>1</w:t>
        </w:r>
        <w:r>
          <w:rPr>
            <w:color w:val="248AE8"/>
          </w:rPr>
          <w:t>agah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xn</w:t>
        </w:r>
        <w:r w:rsidRPr="0024048C">
          <w:rPr>
            <w:color w:val="248AE8"/>
            <w:lang w:val="ru-RU"/>
          </w:rPr>
          <w:t>--</w:t>
        </w:r>
        <w:r>
          <w:rPr>
            <w:color w:val="248AE8"/>
          </w:rPr>
          <w:t>p</w:t>
        </w:r>
        <w:r w:rsidRPr="0024048C">
          <w:rPr>
            <w:color w:val="248AE8"/>
            <w:lang w:val="ru-RU"/>
          </w:rPr>
          <w:t>1</w:t>
        </w:r>
        <w:r>
          <w:rPr>
            <w:color w:val="248AE8"/>
          </w:rPr>
          <w:t>ai</w:t>
        </w:r>
        <w:r w:rsidRPr="0024048C">
          <w:rPr>
            <w:color w:val="248AE8"/>
            <w:lang w:val="ru-RU"/>
          </w:rPr>
          <w:t>/2024/08/12/команда-с-неограниченными-возможнос/</w:t>
        </w:r>
      </w:hyperlink>
      <w:r>
        <w:rPr>
          <w:color w:val="248AE8"/>
        </w:rPr>
        <w:t> </w:t>
      </w:r>
    </w:p>
    <w:p w14:paraId="2BF6DC76" w14:textId="77777777" w:rsidR="00FA391B" w:rsidRPr="0024048C" w:rsidRDefault="00FA391B">
      <w:pPr>
        <w:pStyle w:val="a4"/>
        <w:rPr>
          <w:lang w:val="ru-RU"/>
        </w:rPr>
      </w:pPr>
    </w:p>
    <w:p w14:paraId="2BF6DC78" w14:textId="77777777" w:rsidR="00FA391B" w:rsidRPr="0024048C" w:rsidRDefault="009F6B92">
      <w:pPr>
        <w:rPr>
          <w:sz w:val="0"/>
          <w:lang w:val="ru-RU"/>
        </w:rPr>
      </w:pPr>
      <w:r w:rsidRPr="0024048C">
        <w:rPr>
          <w:lang w:val="ru-RU"/>
        </w:rPr>
        <w:br w:type="page"/>
      </w:r>
    </w:p>
    <w:p w14:paraId="2BF6DC79" w14:textId="77777777" w:rsidR="00FA391B" w:rsidRPr="0024048C" w:rsidRDefault="009F6B92">
      <w:pPr>
        <w:pStyle w:val="1"/>
        <w:shd w:val="clear" w:color="auto" w:fill="CCCCCC"/>
        <w:rPr>
          <w:lang w:val="ru-RU"/>
        </w:rPr>
      </w:pPr>
      <w:bookmarkStart w:id="207" w:name="re_-1840159684"/>
      <w:r w:rsidRPr="0024048C">
        <w:rPr>
          <w:lang w:val="ru-RU"/>
        </w:rPr>
        <w:t>Нормативно-правовое поле, высказывания представителей власти</w:t>
      </w:r>
      <w:bookmarkEnd w:id="207"/>
    </w:p>
    <w:p w14:paraId="2BF6DC7A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ТАСС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tass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08" w:name="re_-1840159683"/>
    <w:bookmarkStart w:id="209" w:name="re_b29f012d-099e-42a6-9e42-47debffeb086"/>
    <w:p w14:paraId="2BF6DC7B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tass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obschestvo</w:instrText>
      </w:r>
      <w:r w:rsidRPr="0024048C">
        <w:rPr>
          <w:lang w:val="ru-RU"/>
        </w:rPr>
        <w:instrText>/21612217"</w:instrText>
      </w:r>
      <w:r>
        <w:fldChar w:fldCharType="separate"/>
      </w:r>
      <w:r w:rsidRPr="0024048C">
        <w:rPr>
          <w:lang w:val="ru-RU"/>
        </w:rPr>
        <w:t xml:space="preserve">За уход к пенсиям людей старше 80 лет и инвалидов </w:t>
      </w:r>
      <w:r>
        <w:t>I</w:t>
      </w:r>
      <w:r w:rsidRPr="0024048C">
        <w:rPr>
          <w:lang w:val="ru-RU"/>
        </w:rPr>
        <w:t xml:space="preserve"> группы назначат надбавки</w:t>
      </w:r>
      <w:r>
        <w:fldChar w:fldCharType="end"/>
      </w:r>
      <w:bookmarkEnd w:id="208"/>
      <w:bookmarkEnd w:id="209"/>
    </w:p>
    <w:p w14:paraId="2BF6DC7C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Со следующего года новые выплаты для этой категории назначаться фондом не будут, добавили в Соцфонде. Закон о ежемесячной надбавке Ранее президент РФ Владимир Путин подписал </w:t>
      </w:r>
      <w:r w:rsidRPr="0024048C">
        <w:rPr>
          <w:b/>
          <w:bCs/>
          <w:lang w:val="ru-RU"/>
        </w:rPr>
        <w:t>закон, который предусматривает ежемесячную индексируемую надбавку к пенсии в размере 1,2 тыс. рублей для пенсионеров старше 80 лет, а также инвалидов</w:t>
      </w:r>
      <w:r w:rsidRPr="0024048C">
        <w:rPr>
          <w:lang w:val="ru-RU"/>
        </w:rPr>
        <w:t xml:space="preserve"> </w:t>
      </w:r>
      <w:r>
        <w:t>I</w:t>
      </w:r>
      <w:r w:rsidRPr="0024048C">
        <w:rPr>
          <w:lang w:val="ru-RU"/>
        </w:rPr>
        <w:t xml:space="preserve"> группы. Выплата будет устанавливаться в беззаявительном порядке пенсионерам, достигшим возраста 80 лет, или гражданам, являющимся инвалидами </w:t>
      </w:r>
      <w:r>
        <w:t>I</w:t>
      </w:r>
      <w:r w:rsidRPr="0024048C">
        <w:rPr>
          <w:lang w:val="ru-RU"/>
        </w:rPr>
        <w:t xml:space="preserve"> группы.</w:t>
      </w:r>
    </w:p>
    <w:p w14:paraId="2BF6DC7D" w14:textId="77777777" w:rsidR="00FA391B" w:rsidRPr="003419E5" w:rsidRDefault="009F6B92">
      <w:pPr>
        <w:rPr>
          <w:color w:val="248AE8"/>
          <w:lang w:val="ru-RU"/>
        </w:rPr>
      </w:pPr>
      <w:hyperlink r:id="rId70" w:history="1">
        <w:r>
          <w:rPr>
            <w:color w:val="248AE8"/>
          </w:rPr>
          <w:t>https</w:t>
        </w:r>
        <w:r w:rsidRPr="003419E5">
          <w:rPr>
            <w:color w:val="248AE8"/>
            <w:lang w:val="ru-RU"/>
          </w:rPr>
          <w:t>://</w:t>
        </w:r>
        <w:r>
          <w:rPr>
            <w:color w:val="248AE8"/>
          </w:rPr>
          <w:t>tass</w:t>
        </w:r>
        <w:r w:rsidRPr="003419E5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3419E5">
          <w:rPr>
            <w:color w:val="248AE8"/>
            <w:lang w:val="ru-RU"/>
          </w:rPr>
          <w:t>/</w:t>
        </w:r>
        <w:r>
          <w:rPr>
            <w:color w:val="248AE8"/>
          </w:rPr>
          <w:t>obschestvo</w:t>
        </w:r>
        <w:r w:rsidRPr="003419E5">
          <w:rPr>
            <w:color w:val="248AE8"/>
            <w:lang w:val="ru-RU"/>
          </w:rPr>
          <w:t>/21612217</w:t>
        </w:r>
      </w:hyperlink>
      <w:r>
        <w:rPr>
          <w:color w:val="248AE8"/>
        </w:rPr>
        <w:t> </w:t>
      </w:r>
    </w:p>
    <w:p w14:paraId="2BF6DC7E" w14:textId="77777777" w:rsidR="00FA391B" w:rsidRPr="003419E5" w:rsidRDefault="00FA391B">
      <w:pPr>
        <w:pStyle w:val="a4"/>
        <w:rPr>
          <w:lang w:val="ru-RU"/>
        </w:rPr>
      </w:pPr>
    </w:p>
    <w:p w14:paraId="2BF6DC83" w14:textId="77777777" w:rsidR="00FA391B" w:rsidRPr="0024048C" w:rsidRDefault="00FA391B">
      <w:pPr>
        <w:pStyle w:val="a4"/>
        <w:rPr>
          <w:lang w:val="ru-RU"/>
        </w:rPr>
      </w:pPr>
    </w:p>
    <w:p w14:paraId="2BF6DC84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10.08.2024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РИА Новости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ria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10" w:name="re_-1840159681"/>
    <w:bookmarkStart w:id="211" w:name="re_29ab9592-38be-4f3f-9c4a-59e91990d935"/>
    <w:p w14:paraId="2BF6DC85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ria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/20240810/</w:instrText>
      </w:r>
      <w:r>
        <w:instrText>ekspert</w:instrText>
      </w:r>
      <w:r w:rsidRPr="0024048C">
        <w:rPr>
          <w:lang w:val="ru-RU"/>
        </w:rPr>
        <w:instrText>-1965322963.</w:instrText>
      </w:r>
      <w:r>
        <w:instrText>html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Эксперт рассказала, кто в России получает двойную пенсию</w:t>
      </w:r>
      <w:r>
        <w:fldChar w:fldCharType="end"/>
      </w:r>
      <w:bookmarkEnd w:id="210"/>
      <w:bookmarkEnd w:id="211"/>
    </w:p>
    <w:p w14:paraId="2BF6DC86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>Пенсию в двойном размере сегодня могут получать люди с инвалидностью и бывшие военнослужащие при наличии гражданского стажа, рассказала РИА Новости заведующая кафедрой международных экономических отношений Южно-Российского института управления РАНХиГС Татьяна Подольская. "</w:t>
      </w:r>
      <w:r w:rsidRPr="0024048C">
        <w:rPr>
          <w:b/>
          <w:bCs/>
          <w:lang w:val="ru-RU"/>
        </w:rPr>
        <w:t>Законом предусмотрена выплата двойной пенсии для инвалидов</w:t>
      </w:r>
      <w:r w:rsidRPr="0024048C">
        <w:rPr>
          <w:lang w:val="ru-RU"/>
        </w:rPr>
        <w:t xml:space="preserve"> - по достижению пенсионного возраста можно получать страховую пенсию по старости и государственную по инвалидности. Также двойная пенсия предусмотрена для бывших военнослужащих.</w:t>
      </w:r>
    </w:p>
    <w:p w14:paraId="2BF6DC87" w14:textId="77777777" w:rsidR="00FA391B" w:rsidRPr="0024048C" w:rsidRDefault="009F6B92">
      <w:pPr>
        <w:rPr>
          <w:color w:val="248AE8"/>
          <w:lang w:val="ru-RU"/>
        </w:rPr>
      </w:pPr>
      <w:hyperlink r:id="rId71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ria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/20240810/</w:t>
        </w:r>
        <w:r>
          <w:rPr>
            <w:color w:val="248AE8"/>
          </w:rPr>
          <w:t>ekspert</w:t>
        </w:r>
        <w:r w:rsidRPr="0024048C">
          <w:rPr>
            <w:color w:val="248AE8"/>
            <w:lang w:val="ru-RU"/>
          </w:rPr>
          <w:t>-1965322963.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C88" w14:textId="77777777" w:rsidR="00FA391B" w:rsidRPr="0024048C" w:rsidRDefault="00FA391B">
      <w:pPr>
        <w:pStyle w:val="a4"/>
        <w:rPr>
          <w:lang w:val="ru-RU"/>
        </w:rPr>
      </w:pPr>
    </w:p>
    <w:p w14:paraId="2BF6DC96" w14:textId="3F19ADCB" w:rsidR="00FA391B" w:rsidRPr="0024048C" w:rsidRDefault="00FA391B">
      <w:pPr>
        <w:rPr>
          <w:color w:val="248AE8"/>
          <w:lang w:val="ru-RU"/>
        </w:rPr>
      </w:pPr>
    </w:p>
    <w:p w14:paraId="2BF6DC97" w14:textId="77777777" w:rsidR="00FA391B" w:rsidRPr="0024048C" w:rsidRDefault="00FA391B">
      <w:pPr>
        <w:pStyle w:val="a4"/>
        <w:rPr>
          <w:lang w:val="ru-RU"/>
        </w:rPr>
      </w:pPr>
    </w:p>
    <w:p w14:paraId="2BF6DC9B" w14:textId="77777777" w:rsidR="00FA391B" w:rsidRPr="0024048C" w:rsidRDefault="00FA391B">
      <w:pPr>
        <w:pStyle w:val="a4"/>
        <w:rPr>
          <w:lang w:val="ru-RU"/>
        </w:rPr>
      </w:pPr>
    </w:p>
    <w:p w14:paraId="2BF6DC9C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Коммерсантъ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kommersant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12" w:name="re_-1840159676"/>
    <w:bookmarkStart w:id="213" w:name="re_6a7b8227-65b8-43f3-9a0b-8bdcdc810d9b"/>
    <w:p w14:paraId="2BF6DC9D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kommersant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doc</w:instrText>
      </w:r>
      <w:r w:rsidRPr="0024048C">
        <w:rPr>
          <w:lang w:val="ru-RU"/>
        </w:rPr>
        <w:instrText>/6891636"</w:instrText>
      </w:r>
      <w:r>
        <w:fldChar w:fldCharType="separate"/>
      </w:r>
      <w:r w:rsidRPr="0024048C">
        <w:rPr>
          <w:lang w:val="ru-RU"/>
        </w:rPr>
        <w:t>Очередников впишут в реестр</w:t>
      </w:r>
      <w:r>
        <w:fldChar w:fldCharType="end"/>
      </w:r>
      <w:bookmarkEnd w:id="212"/>
      <w:bookmarkEnd w:id="213"/>
    </w:p>
    <w:p w14:paraId="2BF6DC9E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Фото: Евгений Павленко, Коммерсантъ Минстрой подготовил законопроект, предусматривающий введение с 1 сентября 2025 года единой системы учета нуждающихся в улучшении жилищных условий. Речь идет о различных категориях граждан – в частности, о молодых семьях, ветеранах, </w:t>
      </w:r>
      <w:r w:rsidRPr="0024048C">
        <w:rPr>
          <w:b/>
          <w:bCs/>
          <w:lang w:val="ru-RU"/>
        </w:rPr>
        <w:t>инвалидах, которым власти предоставляют, например, жилищные сертификаты или единовременные выплаты на покупку жилья. Сейчас система учета разрознена – списки ведут разные органы в отношении разных категорий граждан, что, как отмечает Минстрой, не позволяет цифровизировать процессы и объединить данные по всей стране (к тому же в большинстве случаев порядок учета определяется региональными законами</w:t>
      </w:r>
      <w:r w:rsidRPr="0024048C">
        <w:rPr>
          <w:lang w:val="ru-RU"/>
        </w:rPr>
        <w:t>).</w:t>
      </w:r>
    </w:p>
    <w:p w14:paraId="2BF6DC9F" w14:textId="77777777" w:rsidR="00FA391B" w:rsidRPr="0024048C" w:rsidRDefault="009F6B92">
      <w:pPr>
        <w:rPr>
          <w:color w:val="248AE8"/>
          <w:lang w:val="ru-RU"/>
        </w:rPr>
      </w:pPr>
      <w:hyperlink r:id="rId72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kommersant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doc</w:t>
        </w:r>
        <w:r w:rsidRPr="0024048C">
          <w:rPr>
            <w:color w:val="248AE8"/>
            <w:lang w:val="ru-RU"/>
          </w:rPr>
          <w:t>/6891636</w:t>
        </w:r>
      </w:hyperlink>
      <w:r>
        <w:rPr>
          <w:color w:val="248AE8"/>
        </w:rPr>
        <w:t> </w:t>
      </w:r>
    </w:p>
    <w:p w14:paraId="2BF6DCA0" w14:textId="77777777" w:rsidR="00FA391B" w:rsidRPr="0024048C" w:rsidRDefault="00FA391B">
      <w:pPr>
        <w:pStyle w:val="a4"/>
        <w:rPr>
          <w:lang w:val="ru-RU"/>
        </w:rPr>
      </w:pPr>
    </w:p>
    <w:p w14:paraId="2BF6DCA1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РБК Новостная лента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rbc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14" w:name="re_-1840159675"/>
    <w:bookmarkStart w:id="215" w:name="re_d7d744b9-0de4-4243-85cb-a7d39649cc19"/>
    <w:p w14:paraId="2BF6DCA2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rbc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politics</w:instrText>
      </w:r>
      <w:r w:rsidRPr="0024048C">
        <w:rPr>
          <w:lang w:val="ru-RU"/>
        </w:rPr>
        <w:instrText>/14/08/2024/66</w:instrText>
      </w:r>
      <w:r>
        <w:instrText>bc</w:instrText>
      </w:r>
      <w:r w:rsidRPr="0024048C">
        <w:rPr>
          <w:lang w:val="ru-RU"/>
        </w:rPr>
        <w:instrText>58789</w:instrText>
      </w:r>
      <w:r>
        <w:instrText>a</w:instrText>
      </w:r>
      <w:r w:rsidRPr="0024048C">
        <w:rPr>
          <w:lang w:val="ru-RU"/>
        </w:rPr>
        <w:instrText>794725</w:instrText>
      </w:r>
      <w:r>
        <w:instrText>c</w:instrText>
      </w:r>
      <w:r w:rsidRPr="0024048C">
        <w:rPr>
          <w:lang w:val="ru-RU"/>
        </w:rPr>
        <w:instrText>16</w:instrText>
      </w:r>
      <w:r>
        <w:instrText>d</w:instrText>
      </w:r>
      <w:r w:rsidRPr="0024048C">
        <w:rPr>
          <w:lang w:val="ru-RU"/>
        </w:rPr>
        <w:instrText>992</w:instrText>
      </w:r>
      <w:r>
        <w:instrText>b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В «Ростехе» предложили дать отсрочку от армии выпускникам вузов в ОПК</w:t>
      </w:r>
      <w:r>
        <w:fldChar w:fldCharType="end"/>
      </w:r>
      <w:bookmarkEnd w:id="214"/>
      <w:bookmarkEnd w:id="215"/>
    </w:p>
    <w:p w14:paraId="2BF6DCA3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Верхнюю планку призывного возраста повысили с 1 января, ранее она составляла 27 лет. Согласно ст. 24 </w:t>
      </w:r>
      <w:r w:rsidRPr="0024048C">
        <w:rPr>
          <w:b/>
          <w:bCs/>
          <w:lang w:val="ru-RU"/>
        </w:rPr>
        <w:t>закона "О воинской обязанности", отсрочку от армии предоставляют временно негодным по состоянию здоровья; студентам вузов; имеющим двух и более детей, либо ребенка-инвалида</w:t>
      </w:r>
      <w:r w:rsidRPr="0024048C">
        <w:rPr>
          <w:lang w:val="ru-RU"/>
        </w:rPr>
        <w:t xml:space="preserve"> в возрасте до трех лет, либо воспитывающим ребенка без матери; ухаживающим за родителями, братьями или сестрами, бабушками или дедушками и так далее. В прошлом октябре депутаты Госдумы от ЛДПР подготовили законопроект об отсрочке от армии сотрудникам, обучающимся за счет работодателя по ученическому договору.</w:t>
      </w:r>
    </w:p>
    <w:p w14:paraId="2BF6DCA4" w14:textId="77777777" w:rsidR="00FA391B" w:rsidRPr="0024048C" w:rsidRDefault="009F6B92">
      <w:pPr>
        <w:rPr>
          <w:color w:val="248AE8"/>
          <w:lang w:val="ru-RU"/>
        </w:rPr>
      </w:pPr>
      <w:hyperlink r:id="rId73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rbc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politics</w:t>
        </w:r>
        <w:r w:rsidRPr="0024048C">
          <w:rPr>
            <w:color w:val="248AE8"/>
            <w:lang w:val="ru-RU"/>
          </w:rPr>
          <w:t>/14/08/2024/66</w:t>
        </w:r>
        <w:r>
          <w:rPr>
            <w:color w:val="248AE8"/>
          </w:rPr>
          <w:t>bc</w:t>
        </w:r>
        <w:r w:rsidRPr="0024048C">
          <w:rPr>
            <w:color w:val="248AE8"/>
            <w:lang w:val="ru-RU"/>
          </w:rPr>
          <w:t>58789</w:t>
        </w:r>
        <w:r>
          <w:rPr>
            <w:color w:val="248AE8"/>
          </w:rPr>
          <w:t>a</w:t>
        </w:r>
        <w:r w:rsidRPr="0024048C">
          <w:rPr>
            <w:color w:val="248AE8"/>
            <w:lang w:val="ru-RU"/>
          </w:rPr>
          <w:t>794725</w:t>
        </w:r>
        <w:r>
          <w:rPr>
            <w:color w:val="248AE8"/>
          </w:rPr>
          <w:t>c</w:t>
        </w:r>
        <w:r w:rsidRPr="0024048C">
          <w:rPr>
            <w:color w:val="248AE8"/>
            <w:lang w:val="ru-RU"/>
          </w:rPr>
          <w:t>16</w:t>
        </w:r>
        <w:r>
          <w:rPr>
            <w:color w:val="248AE8"/>
          </w:rPr>
          <w:t>d</w:t>
        </w:r>
        <w:r w:rsidRPr="0024048C">
          <w:rPr>
            <w:color w:val="248AE8"/>
            <w:lang w:val="ru-RU"/>
          </w:rPr>
          <w:t>992</w:t>
        </w:r>
        <w:r>
          <w:rPr>
            <w:color w:val="248AE8"/>
          </w:rPr>
          <w:t>b</w:t>
        </w:r>
      </w:hyperlink>
      <w:r>
        <w:rPr>
          <w:color w:val="248AE8"/>
        </w:rPr>
        <w:t> </w:t>
      </w:r>
    </w:p>
    <w:p w14:paraId="2BF6DCA5" w14:textId="77777777" w:rsidR="00FA391B" w:rsidRPr="0024048C" w:rsidRDefault="00FA391B">
      <w:pPr>
        <w:pStyle w:val="a4"/>
        <w:rPr>
          <w:lang w:val="ru-RU"/>
        </w:rPr>
      </w:pPr>
    </w:p>
    <w:p w14:paraId="2BF6DCAA" w14:textId="77777777" w:rsidR="00FA391B" w:rsidRPr="0024048C" w:rsidRDefault="00FA391B">
      <w:pPr>
        <w:pStyle w:val="a4"/>
        <w:rPr>
          <w:lang w:val="ru-RU"/>
        </w:rPr>
      </w:pPr>
    </w:p>
    <w:p w14:paraId="2BF6DCAF" w14:textId="77777777" w:rsidR="00FA391B" w:rsidRPr="0024048C" w:rsidRDefault="00FA391B">
      <w:pPr>
        <w:pStyle w:val="a4"/>
        <w:rPr>
          <w:lang w:val="ru-RU"/>
        </w:rPr>
      </w:pPr>
    </w:p>
    <w:p w14:paraId="2BF6DCB4" w14:textId="77777777" w:rsidR="00FA391B" w:rsidRPr="0024048C" w:rsidRDefault="00FA391B">
      <w:pPr>
        <w:pStyle w:val="a4"/>
        <w:rPr>
          <w:lang w:val="ru-RU"/>
        </w:rPr>
      </w:pPr>
    </w:p>
    <w:p w14:paraId="2BF6DCB5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Кострома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gtrk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kostroma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16" w:name="re_-1840159671"/>
    <w:bookmarkStart w:id="217" w:name="re_a3be5772-7769-47c3-92c0-61f6a9858e8c"/>
    <w:p w14:paraId="2BF6DCB6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gtrk</w:instrText>
      </w:r>
      <w:r w:rsidRPr="0024048C">
        <w:rPr>
          <w:lang w:val="ru-RU"/>
        </w:rPr>
        <w:instrText>-</w:instrText>
      </w:r>
      <w:r>
        <w:instrText>kostroma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semyam</w:instrText>
      </w:r>
      <w:r w:rsidRPr="0024048C">
        <w:rPr>
          <w:lang w:val="ru-RU"/>
        </w:rPr>
        <w:instrText>-</w:instrText>
      </w:r>
      <w:r>
        <w:instrText>uchastnikov</w:instrText>
      </w:r>
      <w:r w:rsidRPr="0024048C">
        <w:rPr>
          <w:lang w:val="ru-RU"/>
        </w:rPr>
        <w:instrText>-</w:instrText>
      </w:r>
      <w:r>
        <w:instrText>svo</w:instrText>
      </w:r>
      <w:r w:rsidRPr="0024048C">
        <w:rPr>
          <w:lang w:val="ru-RU"/>
        </w:rPr>
        <w:instrText>-</w:instrText>
      </w:r>
      <w:r>
        <w:instrText>v</w:instrText>
      </w:r>
      <w:r w:rsidRPr="0024048C">
        <w:rPr>
          <w:lang w:val="ru-RU"/>
        </w:rPr>
        <w:instrText>-</w:instrText>
      </w:r>
      <w:r>
        <w:instrText>kostrome</w:instrText>
      </w:r>
      <w:r w:rsidRPr="0024048C">
        <w:rPr>
          <w:lang w:val="ru-RU"/>
        </w:rPr>
        <w:instrText>-</w:instrText>
      </w:r>
      <w:r>
        <w:instrText>predostavleno</w:instrText>
      </w:r>
      <w:r w:rsidRPr="0024048C">
        <w:rPr>
          <w:lang w:val="ru-RU"/>
        </w:rPr>
        <w:instrText>-82-</w:instrText>
      </w:r>
      <w:r>
        <w:instrText>zemelnykh</w:instrText>
      </w:r>
      <w:r w:rsidRPr="0024048C">
        <w:rPr>
          <w:lang w:val="ru-RU"/>
        </w:rPr>
        <w:instrText>-</w:instrText>
      </w:r>
      <w:r>
        <w:instrText>uchastka</w:instrText>
      </w:r>
      <w:r w:rsidRPr="0024048C">
        <w:rPr>
          <w:lang w:val="ru-RU"/>
        </w:rPr>
        <w:instrText>-</w:instrText>
      </w:r>
      <w:r>
        <w:instrText>pod</w:instrText>
      </w:r>
      <w:r w:rsidRPr="0024048C">
        <w:rPr>
          <w:lang w:val="ru-RU"/>
        </w:rPr>
        <w:instrText>-</w:instrText>
      </w:r>
      <w:r>
        <w:instrText>stroitelstvo</w:instrText>
      </w:r>
      <w:r w:rsidRPr="0024048C">
        <w:rPr>
          <w:lang w:val="ru-RU"/>
        </w:rPr>
        <w:instrText>-/"</w:instrText>
      </w:r>
      <w:r>
        <w:fldChar w:fldCharType="separate"/>
      </w:r>
      <w:r w:rsidRPr="0024048C">
        <w:rPr>
          <w:lang w:val="ru-RU"/>
        </w:rPr>
        <w:t>Семьям участников СВО в Костроме предоставлено 82 земельных участка под строительство</w:t>
      </w:r>
      <w:r>
        <w:fldChar w:fldCharType="end"/>
      </w:r>
      <w:bookmarkEnd w:id="216"/>
      <w:bookmarkEnd w:id="217"/>
    </w:p>
    <w:p w14:paraId="2BF6DCB7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В соответствии с областным </w:t>
      </w:r>
      <w:r w:rsidRPr="0024048C">
        <w:rPr>
          <w:b/>
          <w:bCs/>
          <w:lang w:val="ru-RU"/>
        </w:rPr>
        <w:t>законом, на территории города Костромы получить бесплатно землю под строительство жилья могли семьи погибших и военнослужащие, ставшие инвалидами</w:t>
      </w:r>
      <w:r w:rsidRPr="0024048C">
        <w:rPr>
          <w:lang w:val="ru-RU"/>
        </w:rPr>
        <w:t xml:space="preserve"> вследствие ранения. В этом году этот перечень расширен. В него вошли военнослужащие, удостоенные звания Героя Российской Федерации в ходе проведения специальной военной операции.</w:t>
      </w:r>
    </w:p>
    <w:p w14:paraId="2BF6DCB8" w14:textId="77777777" w:rsidR="00FA391B" w:rsidRPr="0024048C" w:rsidRDefault="009F6B92">
      <w:pPr>
        <w:rPr>
          <w:color w:val="248AE8"/>
          <w:lang w:val="ru-RU"/>
        </w:rPr>
      </w:pPr>
      <w:hyperlink r:id="rId74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gtrk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kostroma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semyam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uchastnikov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svo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kostrome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predostavleno</w:t>
        </w:r>
        <w:r w:rsidRPr="0024048C">
          <w:rPr>
            <w:color w:val="248AE8"/>
            <w:lang w:val="ru-RU"/>
          </w:rPr>
          <w:t>-82-</w:t>
        </w:r>
        <w:r>
          <w:rPr>
            <w:color w:val="248AE8"/>
          </w:rPr>
          <w:t>zemelnykh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uchastka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pod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stroitelstvo</w:t>
        </w:r>
        <w:r w:rsidRPr="0024048C">
          <w:rPr>
            <w:color w:val="248AE8"/>
            <w:lang w:val="ru-RU"/>
          </w:rPr>
          <w:t>-/</w:t>
        </w:r>
      </w:hyperlink>
      <w:r>
        <w:rPr>
          <w:color w:val="248AE8"/>
        </w:rPr>
        <w:t> </w:t>
      </w:r>
    </w:p>
    <w:p w14:paraId="2BF6DCB9" w14:textId="77777777" w:rsidR="00FA391B" w:rsidRPr="0024048C" w:rsidRDefault="00FA391B">
      <w:pPr>
        <w:pStyle w:val="a4"/>
        <w:rPr>
          <w:lang w:val="ru-RU"/>
        </w:rPr>
      </w:pPr>
    </w:p>
    <w:p w14:paraId="2BF6DCBE" w14:textId="77777777" w:rsidR="00FA391B" w:rsidRPr="0024048C" w:rsidRDefault="00FA391B">
      <w:pPr>
        <w:pStyle w:val="a4"/>
        <w:rPr>
          <w:lang w:val="ru-RU"/>
        </w:rPr>
      </w:pPr>
    </w:p>
    <w:p w14:paraId="2BF6DCBF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Смотрим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smotrim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18" w:name="re_-1840159669"/>
    <w:bookmarkStart w:id="219" w:name="re_452e8829-ec28-4a50-a07b-75c27d26158e"/>
    <w:p w14:paraId="2BF6DCC0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smotrim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article</w:instrText>
      </w:r>
      <w:r w:rsidRPr="0024048C">
        <w:rPr>
          <w:lang w:val="ru-RU"/>
        </w:rPr>
        <w:instrText>/4095659"</w:instrText>
      </w:r>
      <w:r>
        <w:fldChar w:fldCharType="separate"/>
      </w:r>
      <w:r w:rsidRPr="0024048C">
        <w:rPr>
          <w:lang w:val="ru-RU"/>
        </w:rPr>
        <w:t>В ДОСААФ предлагают принимать с 14 лет</w:t>
      </w:r>
      <w:r>
        <w:fldChar w:fldCharType="end"/>
      </w:r>
      <w:bookmarkEnd w:id="218"/>
      <w:bookmarkEnd w:id="219"/>
    </w:p>
    <w:p w14:paraId="2BF6DCC1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Теперь в него можно вступать с 14 лет. В проекте федерального закона "Об общероссийской общественно-государственной организации "ДОСААФ" говорится о том, что задача организации – подготовка населения РФ к защите при вооруженном посягательстве, поддержание навыков граждан, находящихся в запасе. Согласно проекту </w:t>
      </w:r>
      <w:r w:rsidRPr="0024048C">
        <w:rPr>
          <w:b/>
          <w:bCs/>
          <w:lang w:val="ru-RU"/>
        </w:rPr>
        <w:t>закона, ДОСААФ планирует заниматься патриотическим воспитанием граждан, поддерживать молодежную политику страны, готовить молодых россиян к службе по военно-учетным специальностям ВС РФ, участию в мероприятиях по социальной адаптации инвалидов</w:t>
      </w:r>
      <w:r w:rsidRPr="0024048C">
        <w:rPr>
          <w:lang w:val="ru-RU"/>
        </w:rPr>
        <w:t xml:space="preserve"> боевых действий.</w:t>
      </w:r>
    </w:p>
    <w:p w14:paraId="2BF6DCC2" w14:textId="77777777" w:rsidR="00FA391B" w:rsidRPr="0024048C" w:rsidRDefault="009F6B92">
      <w:pPr>
        <w:rPr>
          <w:color w:val="248AE8"/>
          <w:lang w:val="ru-RU"/>
        </w:rPr>
      </w:pPr>
      <w:hyperlink r:id="rId75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smotrim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article</w:t>
        </w:r>
        <w:r w:rsidRPr="0024048C">
          <w:rPr>
            <w:color w:val="248AE8"/>
            <w:lang w:val="ru-RU"/>
          </w:rPr>
          <w:t>/4095659</w:t>
        </w:r>
      </w:hyperlink>
      <w:r>
        <w:rPr>
          <w:color w:val="248AE8"/>
        </w:rPr>
        <w:t> </w:t>
      </w:r>
    </w:p>
    <w:p w14:paraId="2BF6DCC3" w14:textId="77777777" w:rsidR="00FA391B" w:rsidRPr="0024048C" w:rsidRDefault="00FA391B">
      <w:pPr>
        <w:pStyle w:val="a4"/>
        <w:rPr>
          <w:lang w:val="ru-RU"/>
        </w:rPr>
      </w:pPr>
    </w:p>
    <w:p w14:paraId="2BF6DCC4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10.08.2024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Башкортостан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gtrk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tv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20" w:name="re_-1840159668"/>
    <w:bookmarkStart w:id="221" w:name="re_9573f17c-244a-4b47-bf33-d98606393869"/>
    <w:p w14:paraId="2BF6DCC5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gtrk</w:instrText>
      </w:r>
      <w:r w:rsidRPr="0024048C">
        <w:rPr>
          <w:lang w:val="ru-RU"/>
        </w:rPr>
        <w:instrText>.</w:instrText>
      </w:r>
      <w:r>
        <w:instrText>tv</w:instrText>
      </w:r>
      <w:r w:rsidRPr="0024048C">
        <w:rPr>
          <w:lang w:val="ru-RU"/>
        </w:rPr>
        <w:instrText>/</w:instrText>
      </w:r>
      <w:r>
        <w:instrText>novosti</w:instrText>
      </w:r>
      <w:r w:rsidRPr="0024048C">
        <w:rPr>
          <w:lang w:val="ru-RU"/>
        </w:rPr>
        <w:instrText>/359610-</w:instrText>
      </w:r>
      <w:r>
        <w:instrText>bastrykin</w:instrText>
      </w:r>
      <w:r w:rsidRPr="0024048C">
        <w:rPr>
          <w:lang w:val="ru-RU"/>
        </w:rPr>
        <w:instrText>-</w:instrText>
      </w:r>
      <w:r>
        <w:instrText>vzyal</w:instrText>
      </w:r>
      <w:r w:rsidRPr="0024048C">
        <w:rPr>
          <w:lang w:val="ru-RU"/>
        </w:rPr>
        <w:instrText>-</w:instrText>
      </w:r>
      <w:r>
        <w:instrText>kontrol</w:instrText>
      </w:r>
      <w:r w:rsidRPr="0024048C">
        <w:rPr>
          <w:lang w:val="ru-RU"/>
        </w:rPr>
        <w:instrText>-</w:instrText>
      </w:r>
      <w:r>
        <w:instrText>ugolovnoe</w:instrText>
      </w:r>
      <w:r w:rsidRPr="0024048C">
        <w:rPr>
          <w:lang w:val="ru-RU"/>
        </w:rPr>
        <w:instrText>-</w:instrText>
      </w:r>
      <w:r>
        <w:instrText>delo</w:instrText>
      </w:r>
      <w:r w:rsidRPr="0024048C">
        <w:rPr>
          <w:lang w:val="ru-RU"/>
        </w:rPr>
        <w:instrText>-</w:instrText>
      </w:r>
      <w:r>
        <w:instrText>neobespechenii</w:instrText>
      </w:r>
      <w:r w:rsidRPr="0024048C">
        <w:rPr>
          <w:lang w:val="ru-RU"/>
        </w:rPr>
        <w:instrText>-</w:instrText>
      </w:r>
      <w:r>
        <w:instrText>invalida</w:instrText>
      </w:r>
      <w:r w:rsidRPr="0024048C">
        <w:rPr>
          <w:lang w:val="ru-RU"/>
        </w:rPr>
        <w:instrText>-</w:instrText>
      </w:r>
      <w:r>
        <w:instrText>bashkirii</w:instrText>
      </w:r>
      <w:r w:rsidRPr="0024048C">
        <w:rPr>
          <w:lang w:val="ru-RU"/>
        </w:rPr>
        <w:instrText>-</w:instrText>
      </w:r>
      <w:r>
        <w:instrText>lekarstvami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Бастрыкин взял на контроль уголовное дело о необеспечении инвалида из Башкирии лекарствами</w:t>
      </w:r>
      <w:r>
        <w:fldChar w:fldCharType="end"/>
      </w:r>
      <w:bookmarkEnd w:id="220"/>
      <w:bookmarkEnd w:id="221"/>
    </w:p>
    <w:p w14:paraId="2BF6DCC6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Жизненно необходимые лекарства выдаются ему нерегулярно и не в полном объеме. Председатель СК России затребовал </w:t>
      </w:r>
      <w:r w:rsidRPr="0024048C">
        <w:rPr>
          <w:b/>
          <w:bCs/>
          <w:lang w:val="ru-RU"/>
        </w:rPr>
        <w:t>доклад по уголовному делу о необеспечении инвалида</w:t>
      </w:r>
      <w:r w:rsidRPr="0024048C">
        <w:rPr>
          <w:lang w:val="ru-RU"/>
        </w:rPr>
        <w:t xml:space="preserve"> в Башкирии жизненно необходимыми лекарствами. Как сообщает пресс-служба СУ СК РФ по РБ, обращение о проблеме 18-летнего местного жителя поступило в приемную Александра Бастрыкина в соцсети "ВКонтакте".</w:t>
      </w:r>
    </w:p>
    <w:p w14:paraId="2BF6DCC7" w14:textId="77777777" w:rsidR="00FA391B" w:rsidRPr="0024048C" w:rsidRDefault="009F6B92">
      <w:pPr>
        <w:rPr>
          <w:color w:val="248AE8"/>
          <w:lang w:val="ru-RU"/>
        </w:rPr>
      </w:pPr>
      <w:hyperlink r:id="rId76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gtrk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tv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novosti</w:t>
        </w:r>
        <w:r w:rsidRPr="0024048C">
          <w:rPr>
            <w:color w:val="248AE8"/>
            <w:lang w:val="ru-RU"/>
          </w:rPr>
          <w:t>/359610-</w:t>
        </w:r>
        <w:r>
          <w:rPr>
            <w:color w:val="248AE8"/>
          </w:rPr>
          <w:t>bastrykin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vzyal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kontrol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ugolovnoe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delo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neobespechenii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invalida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bashkirii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lekarstvami</w:t>
        </w:r>
      </w:hyperlink>
      <w:r>
        <w:rPr>
          <w:color w:val="248AE8"/>
        </w:rPr>
        <w:t> </w:t>
      </w:r>
    </w:p>
    <w:p w14:paraId="2BF6DCC8" w14:textId="77777777" w:rsidR="00FA391B" w:rsidRPr="0024048C" w:rsidRDefault="00FA391B">
      <w:pPr>
        <w:pStyle w:val="a4"/>
        <w:rPr>
          <w:lang w:val="ru-RU"/>
        </w:rPr>
      </w:pPr>
    </w:p>
    <w:p w14:paraId="2BF6DCC9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12.08.2024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Калининград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vesti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kaliningrad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22" w:name="re_-1840159667"/>
    <w:bookmarkStart w:id="223" w:name="re_e836bf0c-d7df-4cdc-b9d2-078884e5a975"/>
    <w:p w14:paraId="2BF6DCCA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vesti</w:instrText>
      </w:r>
      <w:r w:rsidRPr="0024048C">
        <w:rPr>
          <w:lang w:val="ru-RU"/>
        </w:rPr>
        <w:instrText>-</w:instrText>
      </w:r>
      <w:r>
        <w:instrText>kaliningrad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v</w:instrText>
      </w:r>
      <w:r w:rsidRPr="0024048C">
        <w:rPr>
          <w:lang w:val="ru-RU"/>
        </w:rPr>
        <w:instrText>-</w:instrText>
      </w:r>
      <w:r>
        <w:instrText>regione</w:instrText>
      </w:r>
      <w:r w:rsidRPr="0024048C">
        <w:rPr>
          <w:lang w:val="ru-RU"/>
        </w:rPr>
        <w:instrText>-</w:instrText>
      </w:r>
      <w:r>
        <w:instrText>semyam</w:instrText>
      </w:r>
      <w:r w:rsidRPr="0024048C">
        <w:rPr>
          <w:lang w:val="ru-RU"/>
        </w:rPr>
        <w:instrText>-</w:instrText>
      </w:r>
      <w:r>
        <w:instrText>uchastnikov</w:instrText>
      </w:r>
      <w:r w:rsidRPr="0024048C">
        <w:rPr>
          <w:lang w:val="ru-RU"/>
        </w:rPr>
        <w:instrText>-</w:instrText>
      </w:r>
      <w:r>
        <w:instrText>svo</w:instrText>
      </w:r>
      <w:r w:rsidRPr="0024048C">
        <w:rPr>
          <w:lang w:val="ru-RU"/>
        </w:rPr>
        <w:instrText>-</w:instrText>
      </w:r>
      <w:r>
        <w:instrText>predostavlyayutsya</w:instrText>
      </w:r>
      <w:r w:rsidRPr="0024048C">
        <w:rPr>
          <w:lang w:val="ru-RU"/>
        </w:rPr>
        <w:instrText>-</w:instrText>
      </w:r>
      <w:r>
        <w:instrText>bolee</w:instrText>
      </w:r>
      <w:r w:rsidRPr="0024048C">
        <w:rPr>
          <w:lang w:val="ru-RU"/>
        </w:rPr>
        <w:instrText>-20-</w:instrText>
      </w:r>
      <w:r>
        <w:instrText>mer</w:instrText>
      </w:r>
      <w:r w:rsidRPr="0024048C">
        <w:rPr>
          <w:lang w:val="ru-RU"/>
        </w:rPr>
        <w:instrText>-</w:instrText>
      </w:r>
      <w:r>
        <w:instrText>podderzhki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В регионе семьям участников СВО предоставляются более 20 мер поддержки</w:t>
      </w:r>
      <w:r>
        <w:fldChar w:fldCharType="end"/>
      </w:r>
      <w:bookmarkEnd w:id="222"/>
      <w:bookmarkEnd w:id="223"/>
    </w:p>
    <w:p w14:paraId="2BF6DCCB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В 2024 году 1320 детей военнослужащих и иных участников специальной военной операции были обеспечены путевками в 11 загородных лагерей региона. Еще одна мера </w:t>
      </w:r>
      <w:r w:rsidRPr="0024048C">
        <w:rPr>
          <w:b/>
          <w:bCs/>
          <w:lang w:val="ru-RU"/>
        </w:rPr>
        <w:t>социальной поддержки – помощь в газификации или догазификации частного дома. Участники специальной военной операции, члены их семей, ветераны и инвалиды</w:t>
      </w:r>
      <w:r w:rsidRPr="0024048C">
        <w:rPr>
          <w:lang w:val="ru-RU"/>
        </w:rPr>
        <w:t xml:space="preserve"> боевых действий могут оформить субсидию для оплаты комплексного договора на догазификацию в размере до 100 000 рублей.</w:t>
      </w:r>
    </w:p>
    <w:p w14:paraId="2BF6DCCC" w14:textId="77777777" w:rsidR="00FA391B" w:rsidRPr="0024048C" w:rsidRDefault="009F6B92">
      <w:pPr>
        <w:rPr>
          <w:color w:val="248AE8"/>
          <w:lang w:val="ru-RU"/>
        </w:rPr>
      </w:pPr>
      <w:hyperlink r:id="rId77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vesti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kaliningrad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regione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semyam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uchastnikov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svo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predostavlyayutsya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bolee</w:t>
        </w:r>
        <w:r w:rsidRPr="0024048C">
          <w:rPr>
            <w:color w:val="248AE8"/>
            <w:lang w:val="ru-RU"/>
          </w:rPr>
          <w:t>-20-</w:t>
        </w:r>
        <w:r>
          <w:rPr>
            <w:color w:val="248AE8"/>
          </w:rPr>
          <w:t>mer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podderzhki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CCD" w14:textId="77777777" w:rsidR="00FA391B" w:rsidRPr="0024048C" w:rsidRDefault="00FA391B">
      <w:pPr>
        <w:pStyle w:val="a4"/>
        <w:rPr>
          <w:lang w:val="ru-RU"/>
        </w:rPr>
      </w:pPr>
    </w:p>
    <w:p w14:paraId="2BF6DCCE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10.08.2024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Волгоград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volgograd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trv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24" w:name="re_-1840159666"/>
    <w:bookmarkStart w:id="225" w:name="re_ce9abb49-303a-4f0e-b387-118fad0c7f46"/>
    <w:p w14:paraId="2BF6DCCF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volgograd</w:instrText>
      </w:r>
      <w:r w:rsidRPr="0024048C">
        <w:rPr>
          <w:lang w:val="ru-RU"/>
        </w:rPr>
        <w:instrText>-</w:instrText>
      </w:r>
      <w:r>
        <w:instrText>trv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obschestvo</w:instrText>
      </w:r>
      <w:r w:rsidRPr="0024048C">
        <w:rPr>
          <w:lang w:val="ru-RU"/>
        </w:rPr>
        <w:instrText>/86652-</w:instrText>
      </w:r>
      <w:r>
        <w:instrText>v</w:instrText>
      </w:r>
      <w:r w:rsidRPr="0024048C">
        <w:rPr>
          <w:lang w:val="ru-RU"/>
        </w:rPr>
        <w:instrText>-</w:instrText>
      </w:r>
      <w:r>
        <w:instrText>volgograde</w:instrText>
      </w:r>
      <w:r w:rsidRPr="0024048C">
        <w:rPr>
          <w:lang w:val="ru-RU"/>
        </w:rPr>
        <w:instrText>-</w:instrText>
      </w:r>
      <w:r>
        <w:instrText>ljudjam</w:instrText>
      </w:r>
      <w:r w:rsidRPr="0024048C">
        <w:rPr>
          <w:lang w:val="ru-RU"/>
        </w:rPr>
        <w:instrText>-</w:instrText>
      </w:r>
      <w:r>
        <w:instrText>s</w:instrText>
      </w:r>
      <w:r w:rsidRPr="0024048C">
        <w:rPr>
          <w:lang w:val="ru-RU"/>
        </w:rPr>
        <w:instrText>-</w:instrText>
      </w:r>
      <w:r>
        <w:instrText>osobennostjami</w:instrText>
      </w:r>
      <w:r w:rsidRPr="0024048C">
        <w:rPr>
          <w:lang w:val="ru-RU"/>
        </w:rPr>
        <w:instrText>-</w:instrText>
      </w:r>
      <w:r>
        <w:instrText>zdorovja</w:instrText>
      </w:r>
      <w:r w:rsidRPr="0024048C">
        <w:rPr>
          <w:lang w:val="ru-RU"/>
        </w:rPr>
        <w:instrText>-</w:instrText>
      </w:r>
      <w:r>
        <w:instrText>rasskazali</w:instrText>
      </w:r>
      <w:r w:rsidRPr="0024048C">
        <w:rPr>
          <w:lang w:val="ru-RU"/>
        </w:rPr>
        <w:instrText>-</w:instrText>
      </w:r>
      <w:r>
        <w:instrText>kak</w:instrText>
      </w:r>
      <w:r w:rsidRPr="0024048C">
        <w:rPr>
          <w:lang w:val="ru-RU"/>
        </w:rPr>
        <w:instrText>-</w:instrText>
      </w:r>
      <w:r>
        <w:instrText>najti</w:instrText>
      </w:r>
      <w:r w:rsidRPr="0024048C">
        <w:rPr>
          <w:lang w:val="ru-RU"/>
        </w:rPr>
        <w:instrText>-</w:instrText>
      </w:r>
      <w:r>
        <w:instrText>rabotu</w:instrText>
      </w:r>
      <w:r w:rsidRPr="0024048C">
        <w:rPr>
          <w:lang w:val="ru-RU"/>
        </w:rPr>
        <w:instrText>.</w:instrText>
      </w:r>
      <w:r>
        <w:instrText>html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В Волгограде людям с особенностями здоровья рассказали, как найти работу</w:t>
      </w:r>
      <w:r>
        <w:fldChar w:fldCharType="end"/>
      </w:r>
      <w:bookmarkEnd w:id="224"/>
      <w:bookmarkEnd w:id="225"/>
    </w:p>
    <w:p w14:paraId="2BF6DCD0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Более 5 тысяч рабочих мест для людей с особенностями здоровья предусмотрено в 2024 году в Волгоградской области. </w:t>
      </w:r>
      <w:r w:rsidRPr="0024048C">
        <w:rPr>
          <w:b/>
          <w:bCs/>
          <w:lang w:val="ru-RU"/>
        </w:rPr>
        <w:t>Закон предусматривает гарантированное трудоустройство инвалидов</w:t>
      </w:r>
      <w:r w:rsidRPr="0024048C">
        <w:rPr>
          <w:lang w:val="ru-RU"/>
        </w:rPr>
        <w:t xml:space="preserve"> (квоту) для ряда предприятий и организаций со штатной численностью сотрудников от 36 человек, сообщает администрация Волгоградской области. Таких предприятий в 2024 году в Волгоградской области более 2,3 тыс. Граждане могут найти работу в сфере образования и науки, социального обеспечения, торговли, обрабатывающего производства, транспортной логистики.</w:t>
      </w:r>
    </w:p>
    <w:p w14:paraId="2BF6DCD1" w14:textId="77777777" w:rsidR="00FA391B" w:rsidRPr="0024048C" w:rsidRDefault="009F6B92">
      <w:pPr>
        <w:rPr>
          <w:color w:val="248AE8"/>
          <w:lang w:val="ru-RU"/>
        </w:rPr>
      </w:pPr>
      <w:hyperlink r:id="rId78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volgograd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trv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obschestvo</w:t>
        </w:r>
        <w:r w:rsidRPr="0024048C">
          <w:rPr>
            <w:color w:val="248AE8"/>
            <w:lang w:val="ru-RU"/>
          </w:rPr>
          <w:t>/86652-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volgograde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ljudjam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osobennostjami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zdorovja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rasskazali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kak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najti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rabotu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CD2" w14:textId="77777777" w:rsidR="00FA391B" w:rsidRPr="0024048C" w:rsidRDefault="00FA391B">
      <w:pPr>
        <w:pStyle w:val="a4"/>
        <w:rPr>
          <w:lang w:val="ru-RU"/>
        </w:rPr>
      </w:pPr>
    </w:p>
    <w:p w14:paraId="2BF6DCD3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14.08.2024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Астрахань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lotosgtrk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26" w:name="re_-1840159665"/>
    <w:bookmarkStart w:id="227" w:name="re_627932e4-19eb-4bcc-869a-0ef18fac0e70"/>
    <w:p w14:paraId="2BF6DCD4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lotosgtrk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v</w:instrText>
      </w:r>
      <w:r w:rsidRPr="0024048C">
        <w:rPr>
          <w:lang w:val="ru-RU"/>
        </w:rPr>
        <w:instrText>-</w:instrText>
      </w:r>
      <w:r>
        <w:instrText>astrakhani</w:instrText>
      </w:r>
      <w:r w:rsidRPr="0024048C">
        <w:rPr>
          <w:lang w:val="ru-RU"/>
        </w:rPr>
        <w:instrText>-</w:instrText>
      </w:r>
      <w:r>
        <w:instrText>vvedut</w:instrText>
      </w:r>
      <w:r w:rsidRPr="0024048C">
        <w:rPr>
          <w:lang w:val="ru-RU"/>
        </w:rPr>
        <w:instrText>-</w:instrText>
      </w:r>
      <w:r>
        <w:instrText>lgotnyy</w:instrText>
      </w:r>
      <w:r w:rsidRPr="0024048C">
        <w:rPr>
          <w:lang w:val="ru-RU"/>
        </w:rPr>
        <w:instrText>-</w:instrText>
      </w:r>
      <w:r>
        <w:instrText>proezd</w:instrText>
      </w:r>
      <w:r w:rsidRPr="0024048C">
        <w:rPr>
          <w:lang w:val="ru-RU"/>
        </w:rPr>
        <w:instrText>-</w:instrText>
      </w:r>
      <w:r>
        <w:instrText>dlya</w:instrText>
      </w:r>
      <w:r w:rsidRPr="0024048C">
        <w:rPr>
          <w:lang w:val="ru-RU"/>
        </w:rPr>
        <w:instrText>-</w:instrText>
      </w:r>
      <w:r>
        <w:instrText>detey</w:instrText>
      </w:r>
      <w:r w:rsidRPr="0024048C">
        <w:rPr>
          <w:lang w:val="ru-RU"/>
        </w:rPr>
        <w:instrText>-</w:instrText>
      </w:r>
      <w:r>
        <w:instrText>invalidov</w:instrText>
      </w:r>
      <w:r w:rsidRPr="0024048C">
        <w:rPr>
          <w:lang w:val="ru-RU"/>
        </w:rPr>
        <w:instrText>-/"</w:instrText>
      </w:r>
      <w:r>
        <w:fldChar w:fldCharType="separate"/>
      </w:r>
      <w:r w:rsidRPr="0024048C">
        <w:rPr>
          <w:lang w:val="ru-RU"/>
        </w:rPr>
        <w:t>В Астрахани введут льготный проезд для детей-инвалидов</w:t>
      </w:r>
      <w:r>
        <w:fldChar w:fldCharType="end"/>
      </w:r>
      <w:bookmarkEnd w:id="226"/>
      <w:bookmarkEnd w:id="227"/>
    </w:p>
    <w:p w14:paraId="2BF6DCD5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>Документ разработали по инициативе губернатора Игоря Бабушкина. Суть новой льготы в том, чтобы дать детям-</w:t>
      </w:r>
      <w:r w:rsidRPr="0024048C">
        <w:rPr>
          <w:b/>
          <w:bCs/>
          <w:lang w:val="ru-RU"/>
        </w:rPr>
        <w:t>инвалидам скидку 70% на проезд в общественном транспорте. Напомним, сегодня дети до 7 лет ездят по городу бесплатно − эта норма закреплена в федеральном законе</w:t>
      </w:r>
      <w:r w:rsidRPr="0024048C">
        <w:rPr>
          <w:lang w:val="ru-RU"/>
        </w:rPr>
        <w:t>.</w:t>
      </w:r>
    </w:p>
    <w:p w14:paraId="2BF6DCD6" w14:textId="77777777" w:rsidR="00FA391B" w:rsidRPr="0024048C" w:rsidRDefault="009F6B92">
      <w:pPr>
        <w:rPr>
          <w:color w:val="248AE8"/>
          <w:lang w:val="ru-RU"/>
        </w:rPr>
      </w:pPr>
      <w:hyperlink r:id="rId79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lotosgtrk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astrakhani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vvedut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lgotnyy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proezd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dlya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detey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invalidov</w:t>
        </w:r>
        <w:r w:rsidRPr="0024048C">
          <w:rPr>
            <w:color w:val="248AE8"/>
            <w:lang w:val="ru-RU"/>
          </w:rPr>
          <w:t>-/</w:t>
        </w:r>
      </w:hyperlink>
      <w:r>
        <w:rPr>
          <w:color w:val="248AE8"/>
        </w:rPr>
        <w:t> </w:t>
      </w:r>
    </w:p>
    <w:p w14:paraId="2BF6DCD7" w14:textId="77777777" w:rsidR="00FA391B" w:rsidRPr="0024048C" w:rsidRDefault="00FA391B">
      <w:pPr>
        <w:pStyle w:val="a4"/>
        <w:rPr>
          <w:lang w:val="ru-RU"/>
        </w:rPr>
      </w:pPr>
    </w:p>
    <w:p w14:paraId="2BF6DCDC" w14:textId="77777777" w:rsidR="00FA391B" w:rsidRPr="0024048C" w:rsidRDefault="00FA391B">
      <w:pPr>
        <w:pStyle w:val="a4"/>
        <w:rPr>
          <w:lang w:val="ru-RU"/>
        </w:rPr>
      </w:pPr>
    </w:p>
    <w:p w14:paraId="2BF6DCE0" w14:textId="77777777" w:rsidR="00FA391B" w:rsidRPr="0024048C" w:rsidRDefault="00FA391B">
      <w:pPr>
        <w:pStyle w:val="a4"/>
        <w:rPr>
          <w:lang w:val="ru-RU"/>
        </w:rPr>
      </w:pPr>
    </w:p>
    <w:p w14:paraId="2BF6DCE4" w14:textId="77777777" w:rsidR="00FA391B" w:rsidRPr="0024048C" w:rsidRDefault="00FA391B">
      <w:pPr>
        <w:pStyle w:val="a4"/>
        <w:rPr>
          <w:lang w:val="ru-RU"/>
        </w:rPr>
      </w:pPr>
    </w:p>
    <w:p w14:paraId="2BF6DD08" w14:textId="77777777" w:rsidR="00FA391B" w:rsidRPr="0024048C" w:rsidRDefault="00FA391B">
      <w:pPr>
        <w:pStyle w:val="a4"/>
        <w:rPr>
          <w:lang w:val="ru-RU"/>
        </w:rPr>
      </w:pPr>
    </w:p>
    <w:p w14:paraId="2BF6DD09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Комсомольская правда - Тула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tula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kp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28" w:name="re_-1840159653"/>
    <w:bookmarkStart w:id="229" w:name="re_7199eb35-c8a4-41f8-8c3d-80b37d1fca18"/>
    <w:p w14:paraId="2BF6DD0A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tula</w:instrText>
      </w:r>
      <w:r w:rsidRPr="0024048C">
        <w:rPr>
          <w:lang w:val="ru-RU"/>
        </w:rPr>
        <w:instrText>.</w:instrText>
      </w:r>
      <w:r>
        <w:instrText>kp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daily</w:instrText>
      </w:r>
      <w:r w:rsidRPr="0024048C">
        <w:rPr>
          <w:lang w:val="ru-RU"/>
        </w:rPr>
        <w:instrText>/27621/4971643/"</w:instrText>
      </w:r>
      <w:r>
        <w:fldChar w:fldCharType="separate"/>
      </w:r>
      <w:r w:rsidRPr="0024048C">
        <w:rPr>
          <w:lang w:val="ru-RU"/>
        </w:rPr>
        <w:t>По всей стране «Единая Россия» проводит неделю приемов по вопросам образования</w:t>
      </w:r>
      <w:r>
        <w:fldChar w:fldCharType="end"/>
      </w:r>
      <w:bookmarkEnd w:id="228"/>
      <w:bookmarkEnd w:id="229"/>
    </w:p>
    <w:p w14:paraId="2BF6DD0B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На федеральном уровне принимаются системные решения, касающиеся сферы обучения. К примеру, в весеннюю сессию Госдума приняла </w:t>
      </w:r>
      <w:r w:rsidRPr="0024048C">
        <w:rPr>
          <w:b/>
          <w:bCs/>
          <w:lang w:val="ru-RU"/>
        </w:rPr>
        <w:t>закон о единых подходах к образованию детей с ограниченными возможностями здоровья и детей-инвалидов, который позволит обеспечить индивидуальный подход к каждому ребенку с ОВЗ. Принят закон</w:t>
      </w:r>
      <w:r w:rsidRPr="0024048C">
        <w:rPr>
          <w:lang w:val="ru-RU"/>
        </w:rPr>
        <w:t xml:space="preserve"> об участии Российской академии наук в экспертизе учебников и учебных пособий, что позволит повысить качество учебных материалов, и другие инициативы.</w:t>
      </w:r>
    </w:p>
    <w:p w14:paraId="2BF6DD0C" w14:textId="77777777" w:rsidR="00FA391B" w:rsidRPr="0024048C" w:rsidRDefault="009F6B92">
      <w:pPr>
        <w:rPr>
          <w:color w:val="248AE8"/>
          <w:lang w:val="ru-RU"/>
        </w:rPr>
      </w:pPr>
      <w:hyperlink r:id="rId80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tula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kp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daily</w:t>
        </w:r>
        <w:r w:rsidRPr="0024048C">
          <w:rPr>
            <w:color w:val="248AE8"/>
            <w:lang w:val="ru-RU"/>
          </w:rPr>
          <w:t>/27621/4971643/</w:t>
        </w:r>
      </w:hyperlink>
      <w:r>
        <w:rPr>
          <w:color w:val="248AE8"/>
        </w:rPr>
        <w:t> </w:t>
      </w:r>
    </w:p>
    <w:p w14:paraId="2BF6DD0D" w14:textId="77777777" w:rsidR="00FA391B" w:rsidRPr="0024048C" w:rsidRDefault="00FA391B">
      <w:pPr>
        <w:pStyle w:val="a4"/>
        <w:rPr>
          <w:lang w:val="ru-RU"/>
        </w:rPr>
      </w:pPr>
    </w:p>
    <w:p w14:paraId="2BF6DD12" w14:textId="77777777" w:rsidR="00FA391B" w:rsidRPr="0024048C" w:rsidRDefault="00FA391B">
      <w:pPr>
        <w:pStyle w:val="a4"/>
        <w:rPr>
          <w:lang w:val="ru-RU"/>
        </w:rPr>
      </w:pPr>
    </w:p>
    <w:p w14:paraId="2BF6DD17" w14:textId="77777777" w:rsidR="00FA391B" w:rsidRPr="0024048C" w:rsidRDefault="00FA391B">
      <w:pPr>
        <w:pStyle w:val="a4"/>
        <w:rPr>
          <w:lang w:val="ru-RU"/>
        </w:rPr>
      </w:pPr>
    </w:p>
    <w:p w14:paraId="2BF6DD1C" w14:textId="77777777" w:rsidR="00FA391B" w:rsidRPr="0024048C" w:rsidRDefault="00FA391B">
      <w:pPr>
        <w:pStyle w:val="a4"/>
        <w:rPr>
          <w:lang w:val="ru-RU"/>
        </w:rPr>
      </w:pPr>
    </w:p>
    <w:p w14:paraId="2BF6DD21" w14:textId="77777777" w:rsidR="00FA391B" w:rsidRPr="0024048C" w:rsidRDefault="00FA391B">
      <w:pPr>
        <w:pStyle w:val="a4"/>
        <w:rPr>
          <w:lang w:val="ru-RU"/>
        </w:rPr>
      </w:pPr>
    </w:p>
    <w:p w14:paraId="2BF6DD22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14.08.2024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Комсомольская правда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kp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30" w:name="re_-1840159648"/>
    <w:bookmarkStart w:id="231" w:name="re_e8a051b2-ad78-4224-9049-49c096242f09"/>
    <w:p w14:paraId="2BF6DD23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kp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russia</w:instrText>
      </w:r>
      <w:r w:rsidRPr="0024048C">
        <w:rPr>
          <w:lang w:val="ru-RU"/>
        </w:rPr>
        <w:instrText>/</w:instrText>
      </w:r>
      <w:r>
        <w:instrText>novosti</w:instrText>
      </w:r>
      <w:r w:rsidRPr="0024048C">
        <w:rPr>
          <w:lang w:val="ru-RU"/>
        </w:rPr>
        <w:instrText>-</w:instrText>
      </w:r>
      <w:r>
        <w:instrText>turizma</w:instrText>
      </w:r>
      <w:r w:rsidRPr="0024048C">
        <w:rPr>
          <w:lang w:val="ru-RU"/>
        </w:rPr>
        <w:instrText>-</w:instrText>
      </w:r>
      <w:r>
        <w:instrText>v</w:instrText>
      </w:r>
      <w:r w:rsidRPr="0024048C">
        <w:rPr>
          <w:lang w:val="ru-RU"/>
        </w:rPr>
        <w:instrText>-</w:instrText>
      </w:r>
      <w:r>
        <w:instrText>rossii</w:instrText>
      </w:r>
      <w:r w:rsidRPr="0024048C">
        <w:rPr>
          <w:lang w:val="ru-RU"/>
        </w:rPr>
        <w:instrText>/</w:instrText>
      </w:r>
      <w:r>
        <w:instrText>turisticheskij</w:instrText>
      </w:r>
      <w:r w:rsidRPr="0024048C">
        <w:rPr>
          <w:lang w:val="ru-RU"/>
        </w:rPr>
        <w:instrText>-</w:instrText>
      </w:r>
      <w:r>
        <w:instrText>nalog</w:instrText>
      </w:r>
      <w:r w:rsidRPr="0024048C">
        <w:rPr>
          <w:lang w:val="ru-RU"/>
        </w:rPr>
        <w:instrText>-</w:instrText>
      </w:r>
      <w:r>
        <w:instrText>v</w:instrText>
      </w:r>
      <w:r w:rsidRPr="0024048C">
        <w:rPr>
          <w:lang w:val="ru-RU"/>
        </w:rPr>
        <w:instrText>-</w:instrText>
      </w:r>
      <w:r>
        <w:instrText>rostove</w:instrText>
      </w:r>
      <w:r w:rsidRPr="0024048C">
        <w:rPr>
          <w:lang w:val="ru-RU"/>
        </w:rPr>
        <w:instrText>-</w:instrText>
      </w:r>
      <w:r>
        <w:instrText>na</w:instrText>
      </w:r>
      <w:r w:rsidRPr="0024048C">
        <w:rPr>
          <w:lang w:val="ru-RU"/>
        </w:rPr>
        <w:instrText>-</w:instrText>
      </w:r>
      <w:r>
        <w:instrText>donu</w:instrText>
      </w:r>
      <w:r w:rsidRPr="0024048C">
        <w:rPr>
          <w:lang w:val="ru-RU"/>
        </w:rPr>
        <w:instrText>/"</w:instrText>
      </w:r>
      <w:r>
        <w:fldChar w:fldCharType="separate"/>
      </w:r>
      <w:r w:rsidRPr="0024048C">
        <w:rPr>
          <w:lang w:val="ru-RU"/>
        </w:rPr>
        <w:t>Туристический налог в Ростове-на-Дону 2025: сумма, кто должен платить, когда введут</w:t>
      </w:r>
      <w:r>
        <w:fldChar w:fldCharType="end"/>
      </w:r>
      <w:bookmarkEnd w:id="230"/>
      <w:bookmarkEnd w:id="231"/>
    </w:p>
    <w:p w14:paraId="2BF6DD24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Определены также льготники, на которых не будет распространяться туристический налог. В их числе герои России и Советского Союза, ветераны боевых действий, </w:t>
      </w:r>
      <w:r w:rsidRPr="0024048C">
        <w:rPr>
          <w:b/>
          <w:bCs/>
          <w:lang w:val="ru-RU"/>
        </w:rPr>
        <w:t>инвалиды, герои труда и другие. Помимо восьми льготных категорий, прописанных в федеральном законе</w:t>
      </w:r>
      <w:r w:rsidRPr="0024048C">
        <w:rPr>
          <w:lang w:val="ru-RU"/>
        </w:rPr>
        <w:t>, местные власти могут определять дополнительные критерии для освобождения граждан от уплаты налога.</w:t>
      </w:r>
    </w:p>
    <w:p w14:paraId="2BF6DD25" w14:textId="77777777" w:rsidR="00FA391B" w:rsidRPr="0024048C" w:rsidRDefault="009F6B92">
      <w:pPr>
        <w:rPr>
          <w:color w:val="248AE8"/>
          <w:lang w:val="ru-RU"/>
        </w:rPr>
      </w:pPr>
      <w:hyperlink r:id="rId81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kp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russia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novosti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turizma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rossii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turisticheskij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nalog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rostove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na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donu</w:t>
        </w:r>
        <w:r w:rsidRPr="0024048C">
          <w:rPr>
            <w:color w:val="248AE8"/>
            <w:lang w:val="ru-RU"/>
          </w:rPr>
          <w:t>/</w:t>
        </w:r>
      </w:hyperlink>
      <w:r>
        <w:rPr>
          <w:color w:val="248AE8"/>
        </w:rPr>
        <w:t> </w:t>
      </w:r>
    </w:p>
    <w:p w14:paraId="2BF6DD26" w14:textId="77777777" w:rsidR="00FA391B" w:rsidRPr="0024048C" w:rsidRDefault="00FA391B">
      <w:pPr>
        <w:pStyle w:val="a4"/>
        <w:rPr>
          <w:lang w:val="ru-RU"/>
        </w:rPr>
      </w:pPr>
    </w:p>
    <w:p w14:paraId="2BF6DD2B" w14:textId="77777777" w:rsidR="00FA391B" w:rsidRPr="0024048C" w:rsidRDefault="00FA391B">
      <w:pPr>
        <w:pStyle w:val="a4"/>
        <w:rPr>
          <w:lang w:val="ru-RU"/>
        </w:rPr>
      </w:pPr>
    </w:p>
    <w:p w14:paraId="2BF6DD2C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12.08.2024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Комсомольская правда - Томск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tomsk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kp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32" w:name="re_-1840159646"/>
    <w:bookmarkStart w:id="233" w:name="re_1463c98b-7bc7-4ce0-9044-2bea122a4c76"/>
    <w:p w14:paraId="2BF6DD2D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tomsk</w:instrText>
      </w:r>
      <w:r w:rsidRPr="0024048C">
        <w:rPr>
          <w:lang w:val="ru-RU"/>
        </w:rPr>
        <w:instrText>.</w:instrText>
      </w:r>
      <w:r>
        <w:instrText>kp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online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/5940885/"</w:instrText>
      </w:r>
      <w:r>
        <w:fldChar w:fldCharType="separate"/>
      </w:r>
      <w:r w:rsidRPr="0024048C">
        <w:rPr>
          <w:lang w:val="ru-RU"/>
        </w:rPr>
        <w:t>Новые законы появятся для томичей с сентября 2024 года</w:t>
      </w:r>
      <w:r>
        <w:fldChar w:fldCharType="end"/>
      </w:r>
      <w:bookmarkEnd w:id="232"/>
      <w:bookmarkEnd w:id="233"/>
    </w:p>
    <w:p w14:paraId="2BF6DD2E" w14:textId="78A45A6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"КП-Томск" пишет о важных: С сентября вступают в силу положения </w:t>
      </w:r>
      <w:r w:rsidRPr="0024048C">
        <w:rPr>
          <w:b/>
          <w:bCs/>
          <w:lang w:val="ru-RU"/>
        </w:rPr>
        <w:t>Закона о занятости населения, касающиеся содействия занятости инвалидов</w:t>
      </w:r>
      <w:r w:rsidRPr="0024048C">
        <w:rPr>
          <w:lang w:val="ru-RU"/>
        </w:rPr>
        <w:t xml:space="preserve">; - предельный размер требований, по которым гражданские дела рассматриваются в порядке упрощенного производства, увеличивается со 100 тыс. до 250 тыс. рублей; - уточняются технические требования к безопасности зданий и сооружений; - деятельность по дезинфекции, дезинсекции и дератизации в целях обеспечения </w:t>
      </w:r>
      <w:r w:rsidRPr="0024048C">
        <w:rPr>
          <w:lang w:val="ru-RU"/>
        </w:rPr>
        <w:lastRenderedPageBreak/>
        <w:t xml:space="preserve">санитарно-эпидемиологического благополучия населения подлежит лицензированию; </w:t>
      </w:r>
    </w:p>
    <w:p w14:paraId="2BF6DD2F" w14:textId="77777777" w:rsidR="00FA391B" w:rsidRPr="0024048C" w:rsidRDefault="009F6B92">
      <w:pPr>
        <w:rPr>
          <w:color w:val="248AE8"/>
          <w:lang w:val="ru-RU"/>
        </w:rPr>
      </w:pPr>
      <w:hyperlink r:id="rId82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tomsk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kp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online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/5940885/</w:t>
        </w:r>
      </w:hyperlink>
      <w:r>
        <w:rPr>
          <w:color w:val="248AE8"/>
        </w:rPr>
        <w:t> </w:t>
      </w:r>
    </w:p>
    <w:p w14:paraId="2BF6DD30" w14:textId="77777777" w:rsidR="00FA391B" w:rsidRPr="0024048C" w:rsidRDefault="00FA391B">
      <w:pPr>
        <w:pStyle w:val="a4"/>
        <w:rPr>
          <w:lang w:val="ru-RU"/>
        </w:rPr>
      </w:pPr>
    </w:p>
    <w:p w14:paraId="2BF6DD35" w14:textId="77777777" w:rsidR="00FA391B" w:rsidRPr="0024048C" w:rsidRDefault="00FA391B">
      <w:pPr>
        <w:pStyle w:val="a4"/>
        <w:rPr>
          <w:lang w:val="ru-RU"/>
        </w:rPr>
      </w:pPr>
    </w:p>
    <w:p w14:paraId="2BF6DD36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Звезда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gazeta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star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34" w:name="re_-1840159644"/>
    <w:bookmarkStart w:id="235" w:name="re_87a561d8-db61-4c9c-ba3c-24fbf38bf40c"/>
    <w:p w14:paraId="2BF6DD37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gazeta</w:instrText>
      </w:r>
      <w:r w:rsidRPr="0024048C">
        <w:rPr>
          <w:lang w:val="ru-RU"/>
        </w:rPr>
        <w:instrText>-</w:instrText>
      </w:r>
      <w:r>
        <w:instrText>star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/?</w:instrText>
      </w:r>
      <w:r>
        <w:instrText>module</w:instrText>
      </w:r>
      <w:r w:rsidRPr="0024048C">
        <w:rPr>
          <w:lang w:val="ru-RU"/>
        </w:rPr>
        <w:instrText>=</w:instrText>
      </w:r>
      <w:r>
        <w:instrText>articles</w:instrText>
      </w:r>
      <w:r w:rsidRPr="0024048C">
        <w:rPr>
          <w:lang w:val="ru-RU"/>
        </w:rPr>
        <w:instrText>&amp;</w:instrText>
      </w:r>
      <w:r>
        <w:instrText>action</w:instrText>
      </w:r>
      <w:r w:rsidRPr="0024048C">
        <w:rPr>
          <w:lang w:val="ru-RU"/>
        </w:rPr>
        <w:instrText>=</w:instrText>
      </w:r>
      <w:r>
        <w:instrText>view</w:instrText>
      </w:r>
      <w:r w:rsidRPr="0024048C">
        <w:rPr>
          <w:lang w:val="ru-RU"/>
        </w:rPr>
        <w:instrText>&amp;</w:instrText>
      </w:r>
      <w:r>
        <w:instrText>id</w:instrText>
      </w:r>
      <w:r w:rsidRPr="0024048C">
        <w:rPr>
          <w:lang w:val="ru-RU"/>
        </w:rPr>
        <w:instrText>=6920"</w:instrText>
      </w:r>
      <w:r>
        <w:fldChar w:fldCharType="separate"/>
      </w:r>
      <w:r w:rsidRPr="0024048C">
        <w:rPr>
          <w:lang w:val="ru-RU"/>
        </w:rPr>
        <w:t>Свердловский Минздрав напоминает уральцам о преимуществах льготного обеспечения лекарствами</w:t>
      </w:r>
      <w:r>
        <w:fldChar w:fldCharType="end"/>
      </w:r>
      <w:bookmarkEnd w:id="234"/>
      <w:bookmarkEnd w:id="235"/>
    </w:p>
    <w:p w14:paraId="2BF6DD38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Кроме того, у свердловчан при наличии показаний есть возможность, помимо препаратов, получать бесплатно различные медицинские изделия, например, одноразовые иглы и тест-полоски для определения уровня сахара в крови", – отметила руководитель отдела организации лекарственного обеспечения и фармацевтической деятельности регионального Минздрава Екатерина Барсаева. Среди тех, кому положены лекарственные средства, – </w:t>
      </w:r>
      <w:r w:rsidRPr="0024048C">
        <w:rPr>
          <w:b/>
          <w:bCs/>
          <w:lang w:val="ru-RU"/>
        </w:rPr>
        <w:t>инвалиды, дети-инвалиды, ветераны боевых действий и так далее. Полный перечень льготников определен статьей 6.1 Федерального закона</w:t>
      </w:r>
      <w:r w:rsidRPr="0024048C">
        <w:rPr>
          <w:lang w:val="ru-RU"/>
        </w:rPr>
        <w:t xml:space="preserve"> от 17.07.1999 </w:t>
      </w:r>
      <w:r>
        <w:t>N</w:t>
      </w:r>
      <w:r w:rsidRPr="0024048C">
        <w:rPr>
          <w:lang w:val="ru-RU"/>
        </w:rPr>
        <w:t xml:space="preserve"> 178-ФЗ "О государственной социальной помощи".</w:t>
      </w:r>
    </w:p>
    <w:p w14:paraId="2BF6DD39" w14:textId="77777777" w:rsidR="00FA391B" w:rsidRPr="0024048C" w:rsidRDefault="009F6B92">
      <w:pPr>
        <w:rPr>
          <w:color w:val="248AE8"/>
          <w:lang w:val="ru-RU"/>
        </w:rPr>
      </w:pPr>
      <w:hyperlink r:id="rId83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gazeta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star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/?</w:t>
        </w:r>
        <w:r>
          <w:rPr>
            <w:color w:val="248AE8"/>
          </w:rPr>
          <w:t>module</w:t>
        </w:r>
        <w:r w:rsidRPr="0024048C">
          <w:rPr>
            <w:color w:val="248AE8"/>
            <w:lang w:val="ru-RU"/>
          </w:rPr>
          <w:t>=</w:t>
        </w:r>
        <w:r>
          <w:rPr>
            <w:color w:val="248AE8"/>
          </w:rPr>
          <w:t>articles</w:t>
        </w:r>
        <w:r w:rsidRPr="0024048C">
          <w:rPr>
            <w:color w:val="248AE8"/>
            <w:lang w:val="ru-RU"/>
          </w:rPr>
          <w:t>&amp;</w:t>
        </w:r>
        <w:r>
          <w:rPr>
            <w:color w:val="248AE8"/>
          </w:rPr>
          <w:t>action</w:t>
        </w:r>
        <w:r w:rsidRPr="0024048C">
          <w:rPr>
            <w:color w:val="248AE8"/>
            <w:lang w:val="ru-RU"/>
          </w:rPr>
          <w:t>=</w:t>
        </w:r>
        <w:r>
          <w:rPr>
            <w:color w:val="248AE8"/>
          </w:rPr>
          <w:t>view</w:t>
        </w:r>
        <w:r w:rsidRPr="0024048C">
          <w:rPr>
            <w:color w:val="248AE8"/>
            <w:lang w:val="ru-RU"/>
          </w:rPr>
          <w:t>&amp;</w:t>
        </w:r>
        <w:r>
          <w:rPr>
            <w:color w:val="248AE8"/>
          </w:rPr>
          <w:t>id</w:t>
        </w:r>
        <w:r w:rsidRPr="0024048C">
          <w:rPr>
            <w:color w:val="248AE8"/>
            <w:lang w:val="ru-RU"/>
          </w:rPr>
          <w:t>=6920</w:t>
        </w:r>
      </w:hyperlink>
      <w:r>
        <w:rPr>
          <w:color w:val="248AE8"/>
        </w:rPr>
        <w:t> </w:t>
      </w:r>
    </w:p>
    <w:p w14:paraId="2BF6DD3A" w14:textId="77777777" w:rsidR="00FA391B" w:rsidRPr="0024048C" w:rsidRDefault="00FA391B">
      <w:pPr>
        <w:pStyle w:val="a4"/>
        <w:rPr>
          <w:lang w:val="ru-RU"/>
        </w:rPr>
      </w:pPr>
    </w:p>
    <w:p w14:paraId="2BF6DD3B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Аргументы и Факты - Санкт-Петербург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spb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aif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36" w:name="re_-1840159643"/>
    <w:bookmarkStart w:id="237" w:name="re_5bc0c36c-0579-40b0-b85d-00b2d3e20b1e"/>
    <w:p w14:paraId="2BF6DD3C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spb</w:instrText>
      </w:r>
      <w:r w:rsidRPr="0024048C">
        <w:rPr>
          <w:lang w:val="ru-RU"/>
        </w:rPr>
        <w:instrText>.</w:instrText>
      </w:r>
      <w:r>
        <w:instrText>aif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city</w:instrText>
      </w:r>
      <w:r w:rsidRPr="0024048C">
        <w:rPr>
          <w:lang w:val="ru-RU"/>
        </w:rPr>
        <w:instrText>/</w:instrText>
      </w:r>
      <w:r>
        <w:instrText>po</w:instrText>
      </w:r>
      <w:r w:rsidRPr="0024048C">
        <w:rPr>
          <w:lang w:val="ru-RU"/>
        </w:rPr>
        <w:instrText>-</w:instrText>
      </w:r>
      <w:r>
        <w:instrText>peterburgskomu</w:instrText>
      </w:r>
      <w:r w:rsidRPr="0024048C">
        <w:rPr>
          <w:lang w:val="ru-RU"/>
        </w:rPr>
        <w:instrText>-</w:instrText>
      </w:r>
      <w:r>
        <w:instrText>standartu</w:instrText>
      </w:r>
      <w:r w:rsidRPr="0024048C">
        <w:rPr>
          <w:lang w:val="ru-RU"/>
        </w:rPr>
        <w:instrText>-</w:instrText>
      </w:r>
      <w:r>
        <w:instrText>kak</w:instrText>
      </w:r>
      <w:r w:rsidRPr="0024048C">
        <w:rPr>
          <w:lang w:val="ru-RU"/>
        </w:rPr>
        <w:instrText>-</w:instrText>
      </w:r>
      <w:r>
        <w:instrText>zakryvayut</w:instrText>
      </w:r>
      <w:r w:rsidRPr="0024048C">
        <w:rPr>
          <w:lang w:val="ru-RU"/>
        </w:rPr>
        <w:instrText>-</w:instrText>
      </w:r>
      <w:r>
        <w:instrText>deficit</w:instrText>
      </w:r>
      <w:r w:rsidRPr="0024048C">
        <w:rPr>
          <w:lang w:val="ru-RU"/>
        </w:rPr>
        <w:instrText>-</w:instrText>
      </w:r>
      <w:r>
        <w:instrText>shkol</w:instrText>
      </w:r>
      <w:r w:rsidRPr="0024048C">
        <w:rPr>
          <w:lang w:val="ru-RU"/>
        </w:rPr>
        <w:instrText>-</w:instrText>
      </w:r>
      <w:r>
        <w:instrText>i</w:instrText>
      </w:r>
      <w:r w:rsidRPr="0024048C">
        <w:rPr>
          <w:lang w:val="ru-RU"/>
        </w:rPr>
        <w:instrText>-</w:instrText>
      </w:r>
      <w:r>
        <w:instrText>detsadov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По «петербургскому стандарту». Как закрывают дефицит школ и детсадов</w:t>
      </w:r>
      <w:r>
        <w:fldChar w:fldCharType="end"/>
      </w:r>
      <w:bookmarkEnd w:id="236"/>
      <w:bookmarkEnd w:id="237"/>
    </w:p>
    <w:p w14:paraId="2BF6DD3D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 xml:space="preserve">Еще в 2020 году был принят </w:t>
      </w:r>
      <w:r w:rsidRPr="0024048C">
        <w:rPr>
          <w:b/>
          <w:bCs/>
          <w:lang w:val="ru-RU"/>
        </w:rPr>
        <w:t>закон об обеспечении учащихся начальной школы бесплатным горячим питанием. Поэтому всем ученикам 1-4-х классов полагаются бесплатные качественные завтраки. Но помимо младших школьников обед получат и старшие школьники, чьи семьи нуждаются в поддержке, – например, дети из малообеспеченных и многодетных семей, дети-инвалиды</w:t>
      </w:r>
      <w:r w:rsidRPr="0024048C">
        <w:rPr>
          <w:lang w:val="ru-RU"/>
        </w:rPr>
        <w:t>, ученики спортивных и кадетских классов.</w:t>
      </w:r>
    </w:p>
    <w:p w14:paraId="2BF6DD51" w14:textId="399D5749" w:rsidR="00FA391B" w:rsidRPr="009F6B92" w:rsidRDefault="009F6B92">
      <w:pPr>
        <w:rPr>
          <w:color w:val="248AE8"/>
          <w:lang w:val="ru-RU"/>
        </w:rPr>
      </w:pPr>
      <w:hyperlink r:id="rId84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spb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aif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city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po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peterburgskomu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standartu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kak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zakryvayut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deficit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shkol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i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detsadov</w:t>
        </w:r>
      </w:hyperlink>
      <w:r>
        <w:rPr>
          <w:color w:val="248AE8"/>
        </w:rPr>
        <w:t>  </w:t>
      </w:r>
    </w:p>
    <w:p w14:paraId="642A6C8D" w14:textId="2B941847" w:rsidR="00171169" w:rsidRPr="009F6B92" w:rsidRDefault="00171169">
      <w:pPr>
        <w:rPr>
          <w:color w:val="248AE8"/>
          <w:lang w:val="ru-RU"/>
        </w:rPr>
      </w:pPr>
    </w:p>
    <w:p w14:paraId="6B741CFA" w14:textId="1B4698E7" w:rsidR="00171169" w:rsidRPr="009F6B92" w:rsidRDefault="00171169">
      <w:pPr>
        <w:rPr>
          <w:color w:val="248AE8"/>
          <w:lang w:val="ru-RU"/>
        </w:rPr>
      </w:pPr>
    </w:p>
    <w:p w14:paraId="7E649BF9" w14:textId="6CB27FCD" w:rsidR="00171169" w:rsidRPr="009F6B92" w:rsidRDefault="00171169">
      <w:pPr>
        <w:rPr>
          <w:color w:val="248AE8"/>
          <w:lang w:val="ru-RU"/>
        </w:rPr>
      </w:pPr>
    </w:p>
    <w:p w14:paraId="16DDC606" w14:textId="6A1F18B3" w:rsidR="00171169" w:rsidRPr="009F6B92" w:rsidRDefault="00171169">
      <w:pPr>
        <w:rPr>
          <w:color w:val="248AE8"/>
          <w:lang w:val="ru-RU"/>
        </w:rPr>
      </w:pPr>
    </w:p>
    <w:p w14:paraId="46037F17" w14:textId="40C660B4" w:rsidR="00171169" w:rsidRPr="009F6B92" w:rsidRDefault="00171169">
      <w:pPr>
        <w:rPr>
          <w:color w:val="248AE8"/>
          <w:lang w:val="ru-RU"/>
        </w:rPr>
      </w:pPr>
    </w:p>
    <w:p w14:paraId="1578B149" w14:textId="77777777" w:rsidR="00171169" w:rsidRPr="0024048C" w:rsidRDefault="00171169">
      <w:pPr>
        <w:rPr>
          <w:color w:val="248AE8"/>
          <w:lang w:val="ru-RU"/>
        </w:rPr>
      </w:pPr>
    </w:p>
    <w:p w14:paraId="2BF6DD52" w14:textId="77777777" w:rsidR="00FA391B" w:rsidRPr="0024048C" w:rsidRDefault="00FA391B">
      <w:pPr>
        <w:pStyle w:val="a4"/>
        <w:rPr>
          <w:lang w:val="ru-RU"/>
        </w:rPr>
      </w:pPr>
    </w:p>
    <w:p w14:paraId="2BF6DD57" w14:textId="77777777" w:rsidR="00FA391B" w:rsidRPr="0024048C" w:rsidRDefault="00FA391B">
      <w:pPr>
        <w:pStyle w:val="a4"/>
        <w:rPr>
          <w:lang w:val="ru-RU"/>
        </w:rPr>
      </w:pPr>
    </w:p>
    <w:p w14:paraId="2BF6DD60" w14:textId="4D8206CA" w:rsidR="00FA391B" w:rsidRPr="0024048C" w:rsidRDefault="009F6B92">
      <w:pPr>
        <w:rPr>
          <w:color w:val="248AE8"/>
          <w:lang w:val="ru-RU"/>
        </w:rPr>
      </w:pPr>
      <w:r>
        <w:rPr>
          <w:color w:val="248AE8"/>
        </w:rPr>
        <w:t> </w:t>
      </w:r>
    </w:p>
    <w:p w14:paraId="2BF6DD61" w14:textId="77777777" w:rsidR="00FA391B" w:rsidRPr="0024048C" w:rsidRDefault="00FA391B">
      <w:pPr>
        <w:pStyle w:val="a4"/>
        <w:rPr>
          <w:lang w:val="ru-RU"/>
        </w:rPr>
      </w:pPr>
    </w:p>
    <w:p w14:paraId="2BF6DD66" w14:textId="77777777" w:rsidR="00FA391B" w:rsidRPr="0024048C" w:rsidRDefault="00FA391B">
      <w:pPr>
        <w:pStyle w:val="a4"/>
        <w:rPr>
          <w:lang w:val="ru-RU"/>
        </w:rPr>
      </w:pPr>
    </w:p>
    <w:p w14:paraId="2BF6DD6D" w14:textId="3ED9EAD4" w:rsidR="00FA391B" w:rsidRPr="0024048C" w:rsidRDefault="00FA391B">
      <w:pPr>
        <w:rPr>
          <w:sz w:val="0"/>
          <w:lang w:val="ru-RU"/>
        </w:rPr>
      </w:pPr>
    </w:p>
    <w:p w14:paraId="2BF6DD6E" w14:textId="77777777" w:rsidR="00FA391B" w:rsidRPr="0024048C" w:rsidRDefault="009F6B92">
      <w:pPr>
        <w:pStyle w:val="1"/>
        <w:shd w:val="clear" w:color="auto" w:fill="CCCCCC"/>
        <w:rPr>
          <w:lang w:val="ru-RU"/>
        </w:rPr>
      </w:pPr>
      <w:bookmarkStart w:id="238" w:name="re_-1840159632"/>
      <w:r w:rsidRPr="0024048C">
        <w:rPr>
          <w:lang w:val="ru-RU"/>
        </w:rPr>
        <w:lastRenderedPageBreak/>
        <w:t>Новости сайта ВОИ</w:t>
      </w:r>
      <w:bookmarkEnd w:id="238"/>
    </w:p>
    <w:p w14:paraId="2BF6DD6F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15.08.2024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39" w:name="re_-1840159631"/>
    <w:bookmarkStart w:id="240" w:name="re_b462e194-6627-4804-a3ce-d26e1cd8e859"/>
    <w:p w14:paraId="2BF6DD70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voi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all</w:instrText>
      </w:r>
      <w:r w:rsidRPr="0024048C">
        <w:rPr>
          <w:lang w:val="ru-RU"/>
        </w:rPr>
        <w:instrText>_</w:instrText>
      </w:r>
      <w:r>
        <w:instrText>news</w:instrText>
      </w:r>
      <w:r w:rsidRPr="0024048C">
        <w:rPr>
          <w:lang w:val="ru-RU"/>
        </w:rPr>
        <w:instrText>/</w:instrText>
      </w:r>
      <w:r>
        <w:instrText>novosti</w:instrText>
      </w:r>
      <w:r w:rsidRPr="0024048C">
        <w:rPr>
          <w:lang w:val="ru-RU"/>
        </w:rPr>
        <w:instrText>_</w:instrText>
      </w:r>
      <w:r>
        <w:instrText>voi</w:instrText>
      </w:r>
      <w:r w:rsidRPr="0024048C">
        <w:rPr>
          <w:lang w:val="ru-RU"/>
        </w:rPr>
        <w:instrText>/</w:instrText>
      </w:r>
      <w:r>
        <w:instrText>chleny</w:instrText>
      </w:r>
      <w:r w:rsidRPr="0024048C">
        <w:rPr>
          <w:lang w:val="ru-RU"/>
        </w:rPr>
        <w:instrText>_</w:instrText>
      </w:r>
      <w:r>
        <w:instrText>voi</w:instrText>
      </w:r>
      <w:r w:rsidRPr="0024048C">
        <w:rPr>
          <w:lang w:val="ru-RU"/>
        </w:rPr>
        <w:instrText>_</w:instrText>
      </w:r>
      <w:r>
        <w:instrText>uralskogo</w:instrText>
      </w:r>
      <w:r w:rsidRPr="0024048C">
        <w:rPr>
          <w:lang w:val="ru-RU"/>
        </w:rPr>
        <w:instrText>_</w:instrText>
      </w:r>
      <w:r>
        <w:instrText>federalnogo</w:instrText>
      </w:r>
      <w:r w:rsidRPr="0024048C">
        <w:rPr>
          <w:lang w:val="ru-RU"/>
        </w:rPr>
        <w:instrText>_</w:instrText>
      </w:r>
      <w:r>
        <w:instrText>okruga</w:instrText>
      </w:r>
      <w:r w:rsidRPr="0024048C">
        <w:rPr>
          <w:lang w:val="ru-RU"/>
        </w:rPr>
        <w:instrText>_</w:instrText>
      </w:r>
      <w:r>
        <w:instrText>mogut</w:instrText>
      </w:r>
      <w:r w:rsidRPr="0024048C">
        <w:rPr>
          <w:lang w:val="ru-RU"/>
        </w:rPr>
        <w:instrText>_</w:instrText>
      </w:r>
      <w:r>
        <w:instrText>prinyat</w:instrText>
      </w:r>
      <w:r w:rsidRPr="0024048C">
        <w:rPr>
          <w:lang w:val="ru-RU"/>
        </w:rPr>
        <w:instrText>_</w:instrText>
      </w:r>
      <w:r>
        <w:instrText>uchastie</w:instrText>
      </w:r>
      <w:r w:rsidRPr="0024048C">
        <w:rPr>
          <w:lang w:val="ru-RU"/>
        </w:rPr>
        <w:instrText>_</w:instrText>
      </w:r>
      <w:r>
        <w:instrText>v</w:instrText>
      </w:r>
      <w:r w:rsidRPr="0024048C">
        <w:rPr>
          <w:lang w:val="ru-RU"/>
        </w:rPr>
        <w:instrText>_</w:instrText>
      </w:r>
      <w:r>
        <w:instrText>molodeznom</w:instrText>
      </w:r>
      <w:r w:rsidRPr="0024048C">
        <w:rPr>
          <w:lang w:val="ru-RU"/>
        </w:rPr>
        <w:instrText>_</w:instrText>
      </w:r>
      <w:r>
        <w:instrText>obrazovatelnom</w:instrText>
      </w:r>
      <w:r w:rsidRPr="0024048C">
        <w:rPr>
          <w:lang w:val="ru-RU"/>
        </w:rPr>
        <w:instrText>_</w:instrText>
      </w:r>
      <w:r>
        <w:instrText>slete</w:instrText>
      </w:r>
      <w:r w:rsidRPr="0024048C">
        <w:rPr>
          <w:lang w:val="ru-RU"/>
        </w:rPr>
        <w:instrText>.</w:instrText>
      </w:r>
      <w:r>
        <w:instrText>html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Члены ВОИ Уральского федерального округа могут принять участие в молодежном образовательном слете</w:t>
      </w:r>
      <w:r>
        <w:fldChar w:fldCharType="end"/>
      </w:r>
      <w:bookmarkEnd w:id="239"/>
      <w:bookmarkEnd w:id="240"/>
    </w:p>
    <w:p w14:paraId="2BF6DD71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>С 10 по 14 сентября в Челябинской области (Аргаяшский районн, Дом отдыха "Звездный", оз. Акакуль) состоится Межрегиональный молодежный слет ВОИ Уральского федерального округа. Молодежный слет ВОИ предоставляет возможности для профессиональной реабилитации, проектной деятельности ...</w:t>
      </w:r>
    </w:p>
    <w:p w14:paraId="2BF6DD72" w14:textId="77777777" w:rsidR="00FA391B" w:rsidRPr="0024048C" w:rsidRDefault="009F6B92">
      <w:pPr>
        <w:rPr>
          <w:color w:val="248AE8"/>
          <w:lang w:val="ru-RU"/>
        </w:rPr>
      </w:pPr>
      <w:hyperlink r:id="rId85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all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novosti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chleny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uralskogo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federalnogo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okruga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mogut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prinyat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uchastie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molodeznom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obrazovatelnom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slete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D73" w14:textId="77777777" w:rsidR="00FA391B" w:rsidRPr="0024048C" w:rsidRDefault="00FA391B">
      <w:pPr>
        <w:pStyle w:val="a4"/>
        <w:rPr>
          <w:lang w:val="ru-RU"/>
        </w:rPr>
      </w:pPr>
    </w:p>
    <w:p w14:paraId="2BF6DD74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13.08.2024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41" w:name="re_-1840159630"/>
    <w:bookmarkStart w:id="242" w:name="re_b1a8973f-629b-40e1-826c-129718181755"/>
    <w:p w14:paraId="2BF6DD75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voi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all</w:instrText>
      </w:r>
      <w:r w:rsidRPr="0024048C">
        <w:rPr>
          <w:lang w:val="ru-RU"/>
        </w:rPr>
        <w:instrText>_</w:instrText>
      </w:r>
      <w:r>
        <w:instrText>news</w:instrText>
      </w:r>
      <w:r w:rsidRPr="0024048C">
        <w:rPr>
          <w:lang w:val="ru-RU"/>
        </w:rPr>
        <w:instrText>/</w:instrText>
      </w:r>
      <w:r>
        <w:instrText>novosti</w:instrText>
      </w:r>
      <w:r w:rsidRPr="0024048C">
        <w:rPr>
          <w:lang w:val="ru-RU"/>
        </w:rPr>
        <w:instrText>_</w:instrText>
      </w:r>
      <w:r>
        <w:instrText>voi</w:instrText>
      </w:r>
      <w:r w:rsidRPr="0024048C">
        <w:rPr>
          <w:lang w:val="ru-RU"/>
        </w:rPr>
        <w:instrText>/</w:instrText>
      </w:r>
      <w:r>
        <w:instrText>v</w:instrText>
      </w:r>
      <w:r w:rsidRPr="0024048C">
        <w:rPr>
          <w:lang w:val="ru-RU"/>
        </w:rPr>
        <w:instrText>_</w:instrText>
      </w:r>
      <w:r>
        <w:instrText>habarovske</w:instrText>
      </w:r>
      <w:r w:rsidRPr="0024048C">
        <w:rPr>
          <w:lang w:val="ru-RU"/>
        </w:rPr>
        <w:instrText>_</w:instrText>
      </w:r>
      <w:r>
        <w:instrText>regionalnaya</w:instrText>
      </w:r>
      <w:r w:rsidRPr="0024048C">
        <w:rPr>
          <w:lang w:val="ru-RU"/>
        </w:rPr>
        <w:instrText>_</w:instrText>
      </w:r>
      <w:r>
        <w:instrText>organizaciya</w:instrText>
      </w:r>
      <w:r w:rsidRPr="0024048C">
        <w:rPr>
          <w:lang w:val="ru-RU"/>
        </w:rPr>
        <w:instrText>_</w:instrText>
      </w:r>
      <w:r>
        <w:instrText>voi</w:instrText>
      </w:r>
      <w:r w:rsidRPr="0024048C">
        <w:rPr>
          <w:lang w:val="ru-RU"/>
        </w:rPr>
        <w:instrText>_</w:instrText>
      </w:r>
      <w:r>
        <w:instrText>provodit</w:instrText>
      </w:r>
      <w:r w:rsidRPr="0024048C">
        <w:rPr>
          <w:lang w:val="ru-RU"/>
        </w:rPr>
        <w:instrText>_</w:instrText>
      </w:r>
      <w:r>
        <w:instrText>proverku</w:instrText>
      </w:r>
      <w:r w:rsidRPr="0024048C">
        <w:rPr>
          <w:lang w:val="ru-RU"/>
        </w:rPr>
        <w:instrText>_</w:instrText>
      </w:r>
      <w:r>
        <w:instrText>dostupnosti</w:instrText>
      </w:r>
      <w:r w:rsidRPr="0024048C">
        <w:rPr>
          <w:lang w:val="ru-RU"/>
        </w:rPr>
        <w:instrText>_</w:instrText>
      </w:r>
      <w:r>
        <w:instrText>gorodskoj</w:instrText>
      </w:r>
      <w:r w:rsidRPr="0024048C">
        <w:rPr>
          <w:lang w:val="ru-RU"/>
        </w:rPr>
        <w:instrText>_</w:instrText>
      </w:r>
      <w:r>
        <w:instrText>infrastruktury</w:instrText>
      </w:r>
      <w:r w:rsidRPr="0024048C">
        <w:rPr>
          <w:lang w:val="ru-RU"/>
        </w:rPr>
        <w:instrText>.</w:instrText>
      </w:r>
      <w:r>
        <w:instrText>html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В Хабаровске региональная организация ВОИ проводит проверку доступности городской инфраструктуры</w:t>
      </w:r>
      <w:r>
        <w:fldChar w:fldCharType="end"/>
      </w:r>
      <w:bookmarkEnd w:id="241"/>
      <w:bookmarkEnd w:id="242"/>
    </w:p>
    <w:p w14:paraId="2BF6DD76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>Эксперты Хабаровской краевой организации ВОИ совместно с представителями министерства социальной защиты Хабаровского края и мэрии Хабаровска провели проверку работоспособности подъемников для маломобильных категорий граждан на различных объектах города ...</w:t>
      </w:r>
    </w:p>
    <w:p w14:paraId="2BF6DD77" w14:textId="77777777" w:rsidR="00FA391B" w:rsidRPr="0024048C" w:rsidRDefault="009F6B92">
      <w:pPr>
        <w:rPr>
          <w:color w:val="248AE8"/>
          <w:lang w:val="ru-RU"/>
        </w:rPr>
      </w:pPr>
      <w:hyperlink r:id="rId86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all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novosti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habarovske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regionalnaya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organizaciya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provodit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proverku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dostupnosti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gorodskoj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infrastruktury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D78" w14:textId="77777777" w:rsidR="00FA391B" w:rsidRPr="0024048C" w:rsidRDefault="00FA391B">
      <w:pPr>
        <w:pStyle w:val="a4"/>
        <w:rPr>
          <w:lang w:val="ru-RU"/>
        </w:rPr>
      </w:pPr>
    </w:p>
    <w:p w14:paraId="2BF6DD79" w14:textId="77777777" w:rsidR="00FA391B" w:rsidRPr="0024048C" w:rsidRDefault="009F6B92">
      <w:pPr>
        <w:pStyle w:val="3"/>
        <w:spacing w:before="225" w:after="0"/>
        <w:rPr>
          <w:rFonts w:eastAsia="Arial"/>
          <w:lang w:val="ru-RU"/>
        </w:rPr>
      </w:pP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12.08.2024</w:t>
      </w:r>
      <w:r w:rsidRPr="0024048C">
        <w:rPr>
          <w:rFonts w:eastAsia="Arial"/>
          <w:lang w:val="ru-RU"/>
        </w:rPr>
        <w:t xml:space="preserve"> 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24048C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243" w:name="re_-1840159629"/>
    <w:bookmarkStart w:id="244" w:name="re_b0f5cc2a-9f86-498b-9284-a4b2d0072d6d"/>
    <w:p w14:paraId="2BF6DD7A" w14:textId="77777777" w:rsidR="00FA391B" w:rsidRPr="0024048C" w:rsidRDefault="009F6B92">
      <w:pPr>
        <w:pStyle w:val="2"/>
        <w:rPr>
          <w:lang w:val="ru-RU"/>
        </w:rPr>
      </w:pPr>
      <w:r>
        <w:fldChar w:fldCharType="begin"/>
      </w:r>
      <w:r>
        <w:instrText>HYPERLINK</w:instrText>
      </w:r>
      <w:r w:rsidRPr="0024048C">
        <w:rPr>
          <w:lang w:val="ru-RU"/>
        </w:rPr>
        <w:instrText xml:space="preserve"> "</w:instrText>
      </w:r>
      <w:r>
        <w:instrText>https</w:instrText>
      </w:r>
      <w:r w:rsidRPr="0024048C">
        <w:rPr>
          <w:lang w:val="ru-RU"/>
        </w:rPr>
        <w:instrText>://</w:instrText>
      </w:r>
      <w:r>
        <w:instrText>www</w:instrText>
      </w:r>
      <w:r w:rsidRPr="0024048C">
        <w:rPr>
          <w:lang w:val="ru-RU"/>
        </w:rPr>
        <w:instrText>.</w:instrText>
      </w:r>
      <w:r>
        <w:instrText>voi</w:instrText>
      </w:r>
      <w:r w:rsidRPr="0024048C">
        <w:rPr>
          <w:lang w:val="ru-RU"/>
        </w:rPr>
        <w:instrText>.</w:instrText>
      </w:r>
      <w:r>
        <w:instrText>ru</w:instrText>
      </w:r>
      <w:r w:rsidRPr="0024048C">
        <w:rPr>
          <w:lang w:val="ru-RU"/>
        </w:rPr>
        <w:instrText>/</w:instrText>
      </w:r>
      <w:r>
        <w:instrText>news</w:instrText>
      </w:r>
      <w:r w:rsidRPr="0024048C">
        <w:rPr>
          <w:lang w:val="ru-RU"/>
        </w:rPr>
        <w:instrText>/</w:instrText>
      </w:r>
      <w:r>
        <w:instrText>all</w:instrText>
      </w:r>
      <w:r w:rsidRPr="0024048C">
        <w:rPr>
          <w:lang w:val="ru-RU"/>
        </w:rPr>
        <w:instrText>_</w:instrText>
      </w:r>
      <w:r>
        <w:instrText>news</w:instrText>
      </w:r>
      <w:r w:rsidRPr="0024048C">
        <w:rPr>
          <w:lang w:val="ru-RU"/>
        </w:rPr>
        <w:instrText>/</w:instrText>
      </w:r>
      <w:r>
        <w:instrText>novosti</w:instrText>
      </w:r>
      <w:r w:rsidRPr="0024048C">
        <w:rPr>
          <w:lang w:val="ru-RU"/>
        </w:rPr>
        <w:instrText>_</w:instrText>
      </w:r>
      <w:r>
        <w:instrText>voi</w:instrText>
      </w:r>
      <w:r w:rsidRPr="0024048C">
        <w:rPr>
          <w:lang w:val="ru-RU"/>
        </w:rPr>
        <w:instrText>/</w:instrText>
      </w:r>
      <w:r>
        <w:instrText>hag</w:instrText>
      </w:r>
      <w:r w:rsidRPr="0024048C">
        <w:rPr>
          <w:lang w:val="ru-RU"/>
        </w:rPr>
        <w:instrText>_</w:instrText>
      </w:r>
      <w:r>
        <w:instrText>k</w:instrText>
      </w:r>
      <w:r w:rsidRPr="0024048C">
        <w:rPr>
          <w:lang w:val="ru-RU"/>
        </w:rPr>
        <w:instrText>_</w:instrText>
      </w:r>
      <w:r>
        <w:instrText>dostupnomu</w:instrText>
      </w:r>
      <w:r w:rsidRPr="0024048C">
        <w:rPr>
          <w:lang w:val="ru-RU"/>
        </w:rPr>
        <w:instrText>_</w:instrText>
      </w:r>
      <w:r>
        <w:instrText>sportu</w:instrText>
      </w:r>
      <w:r w:rsidRPr="0024048C">
        <w:rPr>
          <w:lang w:val="ru-RU"/>
        </w:rPr>
        <w:instrText>__</w:instrText>
      </w:r>
      <w:r>
        <w:instrText>v</w:instrText>
      </w:r>
      <w:r w:rsidRPr="0024048C">
        <w:rPr>
          <w:lang w:val="ru-RU"/>
        </w:rPr>
        <w:instrText>_</w:instrText>
      </w:r>
      <w:r>
        <w:instrText>pskove</w:instrText>
      </w:r>
      <w:r w:rsidRPr="0024048C">
        <w:rPr>
          <w:lang w:val="ru-RU"/>
        </w:rPr>
        <w:instrText>_</w:instrText>
      </w:r>
      <w:r>
        <w:instrText>prohel</w:instrText>
      </w:r>
      <w:r w:rsidRPr="0024048C">
        <w:rPr>
          <w:lang w:val="ru-RU"/>
        </w:rPr>
        <w:instrText>_</w:instrText>
      </w:r>
      <w:r>
        <w:instrText>mezregionalnyj</w:instrText>
      </w:r>
      <w:r w:rsidRPr="0024048C">
        <w:rPr>
          <w:lang w:val="ru-RU"/>
        </w:rPr>
        <w:instrText>_</w:instrText>
      </w:r>
      <w:r>
        <w:instrText>sportivnyj</w:instrText>
      </w:r>
      <w:r w:rsidRPr="0024048C">
        <w:rPr>
          <w:lang w:val="ru-RU"/>
        </w:rPr>
        <w:instrText>_</w:instrText>
      </w:r>
      <w:r>
        <w:instrText>festival</w:instrText>
      </w:r>
      <w:r w:rsidRPr="0024048C">
        <w:rPr>
          <w:lang w:val="ru-RU"/>
        </w:rPr>
        <w:instrText>_</w:instrText>
      </w:r>
      <w:r>
        <w:instrText>voi</w:instrText>
      </w:r>
      <w:r w:rsidRPr="0024048C">
        <w:rPr>
          <w:lang w:val="ru-RU"/>
        </w:rPr>
        <w:instrText>_</w:instrText>
      </w:r>
      <w:r>
        <w:instrText>severo</w:instrText>
      </w:r>
      <w:r w:rsidRPr="0024048C">
        <w:rPr>
          <w:lang w:val="ru-RU"/>
        </w:rPr>
        <w:instrText>-</w:instrText>
      </w:r>
      <w:r>
        <w:instrText>zapada</w:instrText>
      </w:r>
      <w:r w:rsidRPr="0024048C">
        <w:rPr>
          <w:lang w:val="ru-RU"/>
        </w:rPr>
        <w:instrText>_</w:instrText>
      </w:r>
      <w:r>
        <w:instrText>rossii</w:instrText>
      </w:r>
      <w:r w:rsidRPr="0024048C">
        <w:rPr>
          <w:lang w:val="ru-RU"/>
        </w:rPr>
        <w:instrText>.</w:instrText>
      </w:r>
      <w:r>
        <w:instrText>html</w:instrText>
      </w:r>
      <w:r w:rsidRPr="0024048C">
        <w:rPr>
          <w:lang w:val="ru-RU"/>
        </w:rPr>
        <w:instrText>"</w:instrText>
      </w:r>
      <w:r>
        <w:fldChar w:fldCharType="separate"/>
      </w:r>
      <w:r w:rsidRPr="0024048C">
        <w:rPr>
          <w:lang w:val="ru-RU"/>
        </w:rPr>
        <w:t>Шаг к доступному спорту: в Пскове прошел Межрегиональный спортивный фестиваль ВОИ Северо-Запада России</w:t>
      </w:r>
      <w:r>
        <w:fldChar w:fldCharType="end"/>
      </w:r>
      <w:bookmarkEnd w:id="243"/>
      <w:bookmarkEnd w:id="244"/>
    </w:p>
    <w:p w14:paraId="2BF6DD7B" w14:textId="77777777" w:rsidR="00FA391B" w:rsidRPr="0024048C" w:rsidRDefault="009F6B92">
      <w:pPr>
        <w:pStyle w:val="a3"/>
        <w:spacing w:beforeAutospacing="1" w:afterAutospacing="1"/>
        <w:rPr>
          <w:lang w:val="ru-RU"/>
        </w:rPr>
      </w:pPr>
      <w:r w:rsidRPr="0024048C">
        <w:rPr>
          <w:lang w:val="ru-RU"/>
        </w:rPr>
        <w:t>С 5 по 9 августа в Пскове состоялся Межрегиональный спортивный фестиваль ВОИ Северо-Запада России среди инвалидов с поражением опорно-двигательного аппарата. В соревнованиях приняли участие более 100 человек из девяти регионов России, в том ...</w:t>
      </w:r>
    </w:p>
    <w:p w14:paraId="2BF6DD7C" w14:textId="77777777" w:rsidR="00FA391B" w:rsidRPr="0024048C" w:rsidRDefault="009F6B92">
      <w:pPr>
        <w:rPr>
          <w:color w:val="248AE8"/>
          <w:lang w:val="ru-RU"/>
        </w:rPr>
      </w:pPr>
      <w:hyperlink r:id="rId87" w:history="1">
        <w:r>
          <w:rPr>
            <w:color w:val="248AE8"/>
          </w:rPr>
          <w:t>https</w:t>
        </w:r>
        <w:r w:rsidRPr="0024048C">
          <w:rPr>
            <w:color w:val="248AE8"/>
            <w:lang w:val="ru-RU"/>
          </w:rPr>
          <w:t>://</w:t>
        </w:r>
        <w:r>
          <w:rPr>
            <w:color w:val="248AE8"/>
          </w:rPr>
          <w:t>www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ru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all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news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novosti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/</w:t>
        </w:r>
        <w:r>
          <w:rPr>
            <w:color w:val="248AE8"/>
          </w:rPr>
          <w:t>hag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k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dostupnomu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sportu</w:t>
        </w:r>
        <w:r w:rsidRPr="0024048C">
          <w:rPr>
            <w:color w:val="248AE8"/>
            <w:lang w:val="ru-RU"/>
          </w:rPr>
          <w:t>__</w:t>
        </w:r>
        <w:r>
          <w:rPr>
            <w:color w:val="248AE8"/>
          </w:rPr>
          <w:t>v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pskove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prohel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mezregionalnyj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sportivnyj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festival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voi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severo</w:t>
        </w:r>
        <w:r w:rsidRPr="0024048C">
          <w:rPr>
            <w:color w:val="248AE8"/>
            <w:lang w:val="ru-RU"/>
          </w:rPr>
          <w:t>-</w:t>
        </w:r>
        <w:r>
          <w:rPr>
            <w:color w:val="248AE8"/>
          </w:rPr>
          <w:t>zapada</w:t>
        </w:r>
        <w:r w:rsidRPr="0024048C">
          <w:rPr>
            <w:color w:val="248AE8"/>
            <w:lang w:val="ru-RU"/>
          </w:rPr>
          <w:t>_</w:t>
        </w:r>
        <w:r>
          <w:rPr>
            <w:color w:val="248AE8"/>
          </w:rPr>
          <w:t>rossii</w:t>
        </w:r>
        <w:r w:rsidRPr="0024048C">
          <w:rPr>
            <w:color w:val="248AE8"/>
            <w:lang w:val="ru-RU"/>
          </w:rPr>
          <w:t>.</w:t>
        </w:r>
        <w:r>
          <w:rPr>
            <w:color w:val="248AE8"/>
          </w:rPr>
          <w:t>html</w:t>
        </w:r>
      </w:hyperlink>
      <w:r>
        <w:rPr>
          <w:color w:val="248AE8"/>
        </w:rPr>
        <w:t> </w:t>
      </w:r>
    </w:p>
    <w:p w14:paraId="2BF6DD7D" w14:textId="77777777" w:rsidR="00FA391B" w:rsidRPr="0024048C" w:rsidRDefault="00FA391B">
      <w:pPr>
        <w:pStyle w:val="a4"/>
        <w:rPr>
          <w:lang w:val="ru-RU"/>
        </w:rPr>
      </w:pPr>
    </w:p>
    <w:p w14:paraId="2BF6DD7E" w14:textId="57C5BB33" w:rsidR="00FA391B" w:rsidRDefault="00FA391B" w:rsidP="007E362C">
      <w:pPr>
        <w:tabs>
          <w:tab w:val="left" w:pos="1152"/>
        </w:tabs>
        <w:rPr>
          <w:lang w:val="ru-RU"/>
        </w:rPr>
      </w:pPr>
    </w:p>
    <w:p w14:paraId="04F0701F" w14:textId="77777777" w:rsidR="007E362C" w:rsidRPr="007E362C" w:rsidRDefault="007E362C" w:rsidP="007E362C">
      <w:pPr>
        <w:rPr>
          <w:sz w:val="0"/>
          <w:lang w:val="ru-RU"/>
        </w:rPr>
      </w:pPr>
    </w:p>
    <w:p w14:paraId="75B37B34" w14:textId="77777777" w:rsidR="007E362C" w:rsidRPr="007E362C" w:rsidRDefault="007E362C" w:rsidP="007E362C">
      <w:pPr>
        <w:rPr>
          <w:sz w:val="0"/>
          <w:lang w:val="ru-RU"/>
        </w:rPr>
      </w:pPr>
    </w:p>
    <w:p w14:paraId="34B207F9" w14:textId="77777777" w:rsidR="007E362C" w:rsidRPr="007E362C" w:rsidRDefault="007E362C" w:rsidP="007E362C">
      <w:pPr>
        <w:rPr>
          <w:sz w:val="0"/>
          <w:lang w:val="ru-RU"/>
        </w:rPr>
      </w:pPr>
    </w:p>
    <w:p w14:paraId="7796D53C" w14:textId="77777777" w:rsidR="007E362C" w:rsidRPr="007E362C" w:rsidRDefault="007E362C" w:rsidP="007E362C">
      <w:pPr>
        <w:rPr>
          <w:sz w:val="0"/>
          <w:lang w:val="ru-RU"/>
        </w:rPr>
      </w:pPr>
    </w:p>
    <w:p w14:paraId="61230801" w14:textId="77777777" w:rsidR="007E362C" w:rsidRPr="007E362C" w:rsidRDefault="007E362C" w:rsidP="007E362C">
      <w:pPr>
        <w:rPr>
          <w:sz w:val="0"/>
          <w:lang w:val="ru-RU"/>
        </w:rPr>
      </w:pPr>
    </w:p>
    <w:p w14:paraId="7AEE2E3E" w14:textId="77777777" w:rsidR="007E362C" w:rsidRPr="007E362C" w:rsidRDefault="007E362C" w:rsidP="007E362C">
      <w:pPr>
        <w:rPr>
          <w:sz w:val="0"/>
          <w:lang w:val="ru-RU"/>
        </w:rPr>
      </w:pPr>
    </w:p>
    <w:p w14:paraId="6F77F9DA" w14:textId="77777777" w:rsidR="007E362C" w:rsidRPr="007E362C" w:rsidRDefault="007E362C" w:rsidP="007E362C">
      <w:pPr>
        <w:rPr>
          <w:sz w:val="0"/>
          <w:lang w:val="ru-RU"/>
        </w:rPr>
      </w:pPr>
    </w:p>
    <w:p w14:paraId="1CDB4BBE" w14:textId="77777777" w:rsidR="007E362C" w:rsidRPr="007E362C" w:rsidRDefault="007E362C" w:rsidP="007E362C">
      <w:pPr>
        <w:rPr>
          <w:sz w:val="0"/>
          <w:lang w:val="ru-RU"/>
        </w:rPr>
      </w:pPr>
    </w:p>
    <w:p w14:paraId="1D31D0BF" w14:textId="77777777" w:rsidR="007E362C" w:rsidRPr="007E362C" w:rsidRDefault="007E362C" w:rsidP="007E362C">
      <w:pPr>
        <w:rPr>
          <w:sz w:val="0"/>
          <w:lang w:val="ru-RU"/>
        </w:rPr>
      </w:pPr>
    </w:p>
    <w:p w14:paraId="0078CDE6" w14:textId="77777777" w:rsidR="007E362C" w:rsidRPr="007E362C" w:rsidRDefault="007E362C" w:rsidP="007E362C">
      <w:pPr>
        <w:rPr>
          <w:sz w:val="0"/>
          <w:lang w:val="ru-RU"/>
        </w:rPr>
      </w:pPr>
    </w:p>
    <w:p w14:paraId="7AEA4DEA" w14:textId="77777777" w:rsidR="007E362C" w:rsidRPr="007E362C" w:rsidRDefault="007E362C" w:rsidP="007E362C">
      <w:pPr>
        <w:rPr>
          <w:sz w:val="0"/>
          <w:lang w:val="ru-RU"/>
        </w:rPr>
      </w:pPr>
    </w:p>
    <w:p w14:paraId="0DF1CA97" w14:textId="77777777" w:rsidR="007E362C" w:rsidRPr="007E362C" w:rsidRDefault="007E362C" w:rsidP="007E362C">
      <w:pPr>
        <w:rPr>
          <w:sz w:val="0"/>
          <w:lang w:val="ru-RU"/>
        </w:rPr>
      </w:pPr>
    </w:p>
    <w:sectPr w:rsidR="007E362C" w:rsidRPr="007E362C" w:rsidSect="0082596B">
      <w:headerReference w:type="default" r:id="rId88"/>
      <w:footerReference w:type="default" r:id="rId89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7EA9" w14:textId="77777777" w:rsidR="00102D92" w:rsidRDefault="00102D92">
      <w:r>
        <w:separator/>
      </w:r>
    </w:p>
  </w:endnote>
  <w:endnote w:type="continuationSeparator" w:id="0">
    <w:p w14:paraId="3F059C59" w14:textId="77777777" w:rsidR="00102D92" w:rsidRDefault="0010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9F6B92" w14:paraId="2BF6DE14" w14:textId="77777777">
      <w:tc>
        <w:tcPr>
          <w:tcW w:w="0" w:type="auto"/>
          <w:vAlign w:val="center"/>
        </w:tcPr>
        <w:p w14:paraId="2BF6DE13" w14:textId="29C8C942" w:rsidR="009F6B92" w:rsidRDefault="009F6B9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9"/>
            </w:rPr>
            <w:fldChar w:fldCharType="begin"/>
          </w:r>
          <w:r>
            <w:rPr>
              <w:color w:val="808080"/>
              <w:sz w:val="29"/>
            </w:rPr>
            <w:instrText>page</w:instrText>
          </w:r>
          <w:r>
            <w:rPr>
              <w:color w:val="808080"/>
              <w:sz w:val="29"/>
            </w:rPr>
            <w:fldChar w:fldCharType="separate"/>
          </w:r>
          <w:r w:rsidR="00E2602F">
            <w:rPr>
              <w:noProof/>
              <w:color w:val="808080"/>
              <w:sz w:val="29"/>
            </w:rPr>
            <w:t>20</w:t>
          </w:r>
          <w:r>
            <w:rPr>
              <w:color w:val="808080"/>
              <w:sz w:val="29"/>
            </w:rPr>
            <w:fldChar w:fldCharType="end"/>
          </w:r>
        </w:p>
      </w:tc>
    </w:tr>
  </w:tbl>
  <w:p w14:paraId="2BF6DE15" w14:textId="77777777" w:rsidR="009F6B92" w:rsidRDefault="009F6B92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A149" w14:textId="77777777" w:rsidR="00102D92" w:rsidRDefault="00102D92">
      <w:r>
        <w:separator/>
      </w:r>
    </w:p>
  </w:footnote>
  <w:footnote w:type="continuationSeparator" w:id="0">
    <w:p w14:paraId="13B6E46F" w14:textId="77777777" w:rsidR="00102D92" w:rsidRDefault="0010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9F6B92" w14:paraId="2BF6DE11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9F6B92" w14:paraId="2BF6DE0F" w14:textId="77777777" w:rsidTr="00C167FF">
            <w:trPr>
              <w:trHeight w:val="426"/>
            </w:trPr>
            <w:tc>
              <w:tcPr>
                <w:tcW w:w="0" w:type="auto"/>
                <w:vAlign w:val="center"/>
              </w:tcPr>
              <w:p w14:paraId="2BF6DE0E" w14:textId="2AAE9C2C" w:rsidR="009F6B92" w:rsidRDefault="009F6B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2BF6DE10" w14:textId="77777777" w:rsidR="009F6B92" w:rsidRDefault="009F6B9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2BF6DE12" w14:textId="77777777" w:rsidR="009F6B92" w:rsidRDefault="009F6B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4D6B"/>
    <w:rsid w:val="000252B4"/>
    <w:rsid w:val="0005168A"/>
    <w:rsid w:val="00081FA3"/>
    <w:rsid w:val="000C30AC"/>
    <w:rsid w:val="00102D92"/>
    <w:rsid w:val="00132D0C"/>
    <w:rsid w:val="001559D4"/>
    <w:rsid w:val="00171169"/>
    <w:rsid w:val="00191838"/>
    <w:rsid w:val="001A0874"/>
    <w:rsid w:val="0024048C"/>
    <w:rsid w:val="00294E61"/>
    <w:rsid w:val="002D448D"/>
    <w:rsid w:val="00323F37"/>
    <w:rsid w:val="003419E5"/>
    <w:rsid w:val="003730FA"/>
    <w:rsid w:val="003F275C"/>
    <w:rsid w:val="004760F2"/>
    <w:rsid w:val="004869CE"/>
    <w:rsid w:val="004E5746"/>
    <w:rsid w:val="005515F4"/>
    <w:rsid w:val="00557632"/>
    <w:rsid w:val="005701A8"/>
    <w:rsid w:val="005A798B"/>
    <w:rsid w:val="005D795A"/>
    <w:rsid w:val="00620E2D"/>
    <w:rsid w:val="0065412D"/>
    <w:rsid w:val="006632BD"/>
    <w:rsid w:val="006C0E01"/>
    <w:rsid w:val="006C7683"/>
    <w:rsid w:val="006E2944"/>
    <w:rsid w:val="0071698B"/>
    <w:rsid w:val="007C2B2A"/>
    <w:rsid w:val="007E362C"/>
    <w:rsid w:val="0082596B"/>
    <w:rsid w:val="008260EF"/>
    <w:rsid w:val="0084003A"/>
    <w:rsid w:val="0089750B"/>
    <w:rsid w:val="00910097"/>
    <w:rsid w:val="00935197"/>
    <w:rsid w:val="00961658"/>
    <w:rsid w:val="009C74D6"/>
    <w:rsid w:val="009D3E39"/>
    <w:rsid w:val="009F57C6"/>
    <w:rsid w:val="009F6B92"/>
    <w:rsid w:val="00A22123"/>
    <w:rsid w:val="00A239A4"/>
    <w:rsid w:val="00A3105C"/>
    <w:rsid w:val="00A77B3E"/>
    <w:rsid w:val="00A8562F"/>
    <w:rsid w:val="00AE7A99"/>
    <w:rsid w:val="00B2424D"/>
    <w:rsid w:val="00BB0FBE"/>
    <w:rsid w:val="00BB540F"/>
    <w:rsid w:val="00BC2D51"/>
    <w:rsid w:val="00C038CE"/>
    <w:rsid w:val="00C167FF"/>
    <w:rsid w:val="00C8653B"/>
    <w:rsid w:val="00CA1683"/>
    <w:rsid w:val="00CA2A55"/>
    <w:rsid w:val="00D01A09"/>
    <w:rsid w:val="00D04047"/>
    <w:rsid w:val="00D57D92"/>
    <w:rsid w:val="00DC5F18"/>
    <w:rsid w:val="00E00423"/>
    <w:rsid w:val="00E2602F"/>
    <w:rsid w:val="00E515D3"/>
    <w:rsid w:val="00EF59E8"/>
    <w:rsid w:val="00F4166E"/>
    <w:rsid w:val="00F62460"/>
    <w:rsid w:val="00F7709E"/>
    <w:rsid w:val="00FA391B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6D94D"/>
  <w15:docId w15:val="{868B5FBD-17DC-0E40-AF40-7FBEEF91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9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9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9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C16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67FF"/>
    <w:rPr>
      <w:sz w:val="24"/>
      <w:szCs w:val="24"/>
    </w:rPr>
  </w:style>
  <w:style w:type="paragraph" w:styleId="a7">
    <w:name w:val="footer"/>
    <w:basedOn w:val="a"/>
    <w:link w:val="a8"/>
    <w:rsid w:val="00C16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67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llo-perm.ru/0824zhit-i-radovatsya/" TargetMode="External"/><Relationship Id="rId21" Type="http://schemas.openxmlformats.org/officeDocument/2006/relationships/hyperlink" Target="https://informc.ru/news/sobytiya/orekhovo-zuevskoe-otdelenie-vserossiyskogo-obshchestva-invalidov-otmetilo-30-letniy-yubiley-/" TargetMode="External"/><Relationship Id="rId42" Type="http://schemas.openxmlformats.org/officeDocument/2006/relationships/hyperlink" Target="https://zvezdaaltaya.ru/2024/08/den-fizkulturnika-prazdnik-zdorovogo-obraza-zhizni-rezultaty-sportivnyh-sorevnovanij/" TargetMode="External"/><Relationship Id="rId47" Type="http://schemas.openxmlformats.org/officeDocument/2006/relationships/hyperlink" Target="https://otdeln.ru/sport/2024/08/15/v-kineshemskoj-organizacii-voi-proshli-sorevnovaniya-posvyashhennye-dnyu-fizkulturnika/" TargetMode="External"/><Relationship Id="rId63" Type="http://schemas.openxmlformats.org/officeDocument/2006/relationships/hyperlink" Target="http://nadezhda.me/mir_i_ludi/vanincy_na_mezdunarodnoj_vystavke-forume_rossiya.html" TargetMode="External"/><Relationship Id="rId68" Type="http://schemas.openxmlformats.org/officeDocument/2006/relationships/hyperlink" Target="http://knvesti.ru/struna-i-kist-i-vechnoe-pero/" TargetMode="External"/><Relationship Id="rId84" Type="http://schemas.openxmlformats.org/officeDocument/2006/relationships/hyperlink" Target="https://spb.aif.ru/city/po-peterburgskomu-standartu-kak-zakryvayut-deficit-shkol-i-detsadov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rg.ru/2024/08/13/reg-sibfo/v-novosibirskoj-oblasti-realizuiut-novyj-proekt-dlia-invalidov-koliasochnikov.html" TargetMode="External"/><Relationship Id="rId11" Type="http://schemas.openxmlformats.org/officeDocument/2006/relationships/hyperlink" Target="https://infomoskovia.ru/?module=articles&amp;action=view&amp;id=101282" TargetMode="External"/><Relationship Id="rId32" Type="http://schemas.openxmlformats.org/officeDocument/2006/relationships/hyperlink" Target="https://zapad24.ru/news/nazarovo/107713-nazarovskie-deputaty-opredelili-pretendentov-na-poluchenie-pochetnogo-znaka-90-let.html" TargetMode="External"/><Relationship Id="rId37" Type="http://schemas.openxmlformats.org/officeDocument/2006/relationships/hyperlink" Target="https://ast-news.ru/node/kakie-prazdniki-zhdut-astrakhantsev-v-seredine-avgusta/" TargetMode="External"/><Relationship Id="rId53" Type="http://schemas.openxmlformats.org/officeDocument/2006/relationships/hyperlink" Target="http://www.vpgazeta.ru/article/141574" TargetMode="External"/><Relationship Id="rId58" Type="http://schemas.openxmlformats.org/officeDocument/2006/relationships/hyperlink" Target="https://kgd.ru/news/society/item/110072-do-konca-sentyabrya-v-zelenogradske-vylozhat-bolee-tysyachi-taktilnyh-ukazatelej-iz-granitnogo-kamnya" TargetMode="External"/><Relationship Id="rId74" Type="http://schemas.openxmlformats.org/officeDocument/2006/relationships/hyperlink" Target="https://gtrk-kostroma.ru/news/semyam-uchastnikov-svo-v-kostrome-predostavleno-82-zemelnykh-uchastka-pod-stroitelstvo-/" TargetMode="External"/><Relationship Id="rId79" Type="http://schemas.openxmlformats.org/officeDocument/2006/relationships/hyperlink" Target="https://lotosgtrk.ru/news/v-astrakhani-vvedut-lgotnyy-proezd-dlya-detey-invalidov-/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s://www.smol.kp.ru/online/news/5946130/" TargetMode="External"/><Relationship Id="rId22" Type="http://schemas.openxmlformats.org/officeDocument/2006/relationships/hyperlink" Target="https://www.mk-kaliningrad.ru/social/2024/08/10/zelenogradske-vlasti-sobirayutsya-obnovit-taktilnye-plitki-trotuarov-do-oktyabrya.html" TargetMode="External"/><Relationship Id="rId27" Type="http://schemas.openxmlformats.org/officeDocument/2006/relationships/hyperlink" Target="https://www.hello-perm.ru/0824festival-druzhba-narodov/" TargetMode="External"/><Relationship Id="rId30" Type="http://schemas.openxmlformats.org/officeDocument/2006/relationships/hyperlink" Target="https://nord-news.ru/news/2024/08/13/?newsid=167559" TargetMode="External"/><Relationship Id="rId35" Type="http://schemas.openxmlformats.org/officeDocument/2006/relationships/hyperlink" Target="https://vesiskitim.ru/2024/08/14/v-iskitime-proshli-sorevnovaniya-po-gorodoshnomu-sportu-sredi-lyudej-s-invalidnostyu--fotoreportazh" TargetMode="External"/><Relationship Id="rId43" Type="http://schemas.openxmlformats.org/officeDocument/2006/relationships/hyperlink" Target="https://dnr-news.ru/society/2024/08/09/796787.html" TargetMode="External"/><Relationship Id="rId48" Type="http://schemas.openxmlformats.org/officeDocument/2006/relationships/hyperlink" Target="https://tubinka.ru/news/festival-zhiznilyuby/" TargetMode="External"/><Relationship Id="rId56" Type="http://schemas.openxmlformats.org/officeDocument/2006/relationships/hyperlink" Target="http://gazeta-vibor.com/new/2024/08/&#1087;&#1088;&#1072;&#1079;&#1076;&#1085;&#1080;&#1082;-&#1082;&#1086;&#1090;&#1086;&#1088;&#1099;&#1081;-&#1086;&#1073;&#1098;&#1077;&#1076;&#1080;&#1085;&#1103;&#1077;&#1090;-&#1089;&#1077;&#1088;&#1076;&#1094;&#1072;/" TargetMode="External"/><Relationship Id="rId64" Type="http://schemas.openxmlformats.org/officeDocument/2006/relationships/hyperlink" Target="http://zolotou.com/news-ussurijska/2024-08-10/pamjatnye-i-znamenatelnye-daty-za" TargetMode="External"/><Relationship Id="rId69" Type="http://schemas.openxmlformats.org/officeDocument/2006/relationships/hyperlink" Target="http://www.xn--m1agah.xn--p1ai/2024/08/12/&#1082;&#1086;&#1084;&#1072;&#1085;&#1076;&#1072;-&#1089;-&#1085;&#1077;&#1086;&#1075;&#1088;&#1072;&#1085;&#1080;&#1095;&#1077;&#1085;&#1085;&#1099;&#1084;&#1080;-&#1074;&#1086;&#1079;&#1084;&#1086;&#1078;&#1085;&#1086;&#1089;/" TargetMode="External"/><Relationship Id="rId77" Type="http://schemas.openxmlformats.org/officeDocument/2006/relationships/hyperlink" Target="https://vesti-kaliningrad.ru/v-regione-semyam-uchastnikov-svo-predostavlyayutsya-bolee-20-mer-podderzhki/" TargetMode="External"/><Relationship Id="rId8" Type="http://schemas.openxmlformats.org/officeDocument/2006/relationships/hyperlink" Target="https://www.sovsport.ru/paralympics/news/predsedatel-voi-terentev-rezko-osudil-uchastie-transgendera-v-paralimpiade" TargetMode="External"/><Relationship Id="rId51" Type="http://schemas.openxmlformats.org/officeDocument/2006/relationships/hyperlink" Target="http://nadezhda.me/mir_i_ludi/gastrolnoe_putehestvie_po_reke_k_sosedyam.html" TargetMode="External"/><Relationship Id="rId72" Type="http://schemas.openxmlformats.org/officeDocument/2006/relationships/hyperlink" Target="https://www.kommersant.ru/doc/6891636" TargetMode="External"/><Relationship Id="rId80" Type="http://schemas.openxmlformats.org/officeDocument/2006/relationships/hyperlink" Target="https://www.tula.kp.ru/daily/27621/4971643/" TargetMode="External"/><Relationship Id="rId85" Type="http://schemas.openxmlformats.org/officeDocument/2006/relationships/hyperlink" Target="https://www.voi.ru/news/all_news/novosti_voi/chleny_voi_uralskogo_federalnogo_okruga_mogut_prinyat_uchastie_v_molodeznom_obrazovatelnom_slet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moskovia.ru/?module=articles&amp;action=view&amp;id=101281" TargetMode="External"/><Relationship Id="rId17" Type="http://schemas.openxmlformats.org/officeDocument/2006/relationships/hyperlink" Target="https://regions.ru/pushkino/obshchestvo/festival-mini-golfa-v-ivanteevke-sobral-uchastnikov-invalidov-severo-vostoka-podmoskovya" TargetMode="External"/><Relationship Id="rId25" Type="http://schemas.openxmlformats.org/officeDocument/2006/relationships/hyperlink" Target="https://www.hello-perm.ru/0824ni-minuty-otdyxa/" TargetMode="External"/><Relationship Id="rId33" Type="http://schemas.openxmlformats.org/officeDocument/2006/relationships/hyperlink" Target="https://votkinskievesti.ru/rubrics/obshchestvo/568604-votkinskakomanda-iz-votkinska-stala-pobeditelem-i-prizerom-inklyuzivnogo-festivalya/" TargetMode="External"/><Relationship Id="rId38" Type="http://schemas.openxmlformats.org/officeDocument/2006/relationships/hyperlink" Target="https://168.ru/news/sport/kineshemczy-zavoevali-prizovye-mesta-na-festivale-po-nastolnomu-tennisu" TargetMode="External"/><Relationship Id="rId46" Type="http://schemas.openxmlformats.org/officeDocument/2006/relationships/hyperlink" Target="https://nko.alregn.ru/news/uchastnikami-proekta-punkt-pomoshchi-veshchi-pomogayut-v-nemetskom-natsionalnom-rayone-na-pervom-eta/" TargetMode="External"/><Relationship Id="rId59" Type="http://schemas.openxmlformats.org/officeDocument/2006/relationships/hyperlink" Target="https://www.tv21.ru/news/2024/08/13/vecherinka-v-stile-90-h-proshla-v-murmanskoy-oblasti" TargetMode="External"/><Relationship Id="rId67" Type="http://schemas.openxmlformats.org/officeDocument/2006/relationships/hyperlink" Target="http://knvesti.ru/tsvety-dobra/" TargetMode="External"/><Relationship Id="rId20" Type="http://schemas.openxmlformats.org/officeDocument/2006/relationships/hyperlink" Target="https://ngs42.ru/text/incidents/2024/08/16/73961771/" TargetMode="External"/><Relationship Id="rId41" Type="http://schemas.openxmlformats.org/officeDocument/2006/relationships/hyperlink" Target="https://asi.org.ru/report/2024/08/09/parad-sporta-dlya-lyudej-serebryanogo-vozrasta/" TargetMode="External"/><Relationship Id="rId54" Type="http://schemas.openxmlformats.org/officeDocument/2006/relationships/hyperlink" Target="https://nko.alregn.ru/news/v-biyske-na-ledovoy-arene-progress-sostoyalsya-master-klass-po-sledzh-khokkeyu/" TargetMode="External"/><Relationship Id="rId62" Type="http://schemas.openxmlformats.org/officeDocument/2006/relationships/hyperlink" Target="https://www.deafnet.ru/new.phtml?id=24963" TargetMode="External"/><Relationship Id="rId70" Type="http://schemas.openxmlformats.org/officeDocument/2006/relationships/hyperlink" Target="https://tass.ru/obschestvo/21612217" TargetMode="External"/><Relationship Id="rId75" Type="http://schemas.openxmlformats.org/officeDocument/2006/relationships/hyperlink" Target="https://smotrim.ru/article/4095659" TargetMode="External"/><Relationship Id="rId83" Type="http://schemas.openxmlformats.org/officeDocument/2006/relationships/hyperlink" Target="https://gazeta-star.ru/?module=articles&amp;action=view&amp;id=6920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gtrkpskov.ru/news-feed/vesti-pskov/50919-fotovystavka-bez-barerov-rabotaet-v-pskovskoj-oblastnoj-biblioteke-imeni-v-kurbatova.html" TargetMode="External"/><Relationship Id="rId23" Type="http://schemas.openxmlformats.org/officeDocument/2006/relationships/hyperlink" Target="https://ks-region69.com/news/v-nelidove-proshli-sorevnovanija-sredi-ljudej-s-ogranichennymi-vozmozhnostjami-zdorovja/" TargetMode="External"/><Relationship Id="rId28" Type="http://schemas.openxmlformats.org/officeDocument/2006/relationships/hyperlink" Target="https://syasnews.ru/nash-rajon/oreshek-krepost-kotoraya-ne-sdalas-vragu" TargetMode="External"/><Relationship Id="rId36" Type="http://schemas.openxmlformats.org/officeDocument/2006/relationships/hyperlink" Target="https://vesiskitim.ru/2024/08/13/zhit-v-kolyaske-v-berdske-vpervye-prohodit-reakurs" TargetMode="External"/><Relationship Id="rId49" Type="http://schemas.openxmlformats.org/officeDocument/2006/relationships/hyperlink" Target="http://sn-news.ru/index.php?id=10161" TargetMode="External"/><Relationship Id="rId57" Type="http://schemas.openxmlformats.org/officeDocument/2006/relationships/hyperlink" Target="http://knvesti.ru/dve-parkovki-iz-shesti-sootvetstvuyut-trebovaniyam/" TargetMode="External"/><Relationship Id="rId10" Type="http://schemas.openxmlformats.org/officeDocument/2006/relationships/hyperlink" Target="https://gtrkpskov.ru/news-feed/lenta-novostej/50957-pskovskie-sportsmeny-zanyali-i-mesto-v-obshchekomandnom-zachete-na-mezhregionalnom-sportivnom-festivale-vserossijskogo-obshchestva-invalidov.html" TargetMode="External"/><Relationship Id="rId31" Type="http://schemas.openxmlformats.org/officeDocument/2006/relationships/hyperlink" Target="https://ria56.ru/posts/obshhestvennye-obedineniya-sodejstvuyut-zakonnosti-vyborov-i-obespecheniyu-izbiratelnyx-prav-grazhdan.htm" TargetMode="External"/><Relationship Id="rId44" Type="http://schemas.openxmlformats.org/officeDocument/2006/relationships/hyperlink" Target="https://tulasmi.ru/n30981.html" TargetMode="External"/><Relationship Id="rId52" Type="http://schemas.openxmlformats.org/officeDocument/2006/relationships/hyperlink" Target="https://priazovka.ru/obshhestvo/142001-nko-ejskogo-rajona-mogut-poluchit-dengi-iz-byudzheta/" TargetMode="External"/><Relationship Id="rId60" Type="http://schemas.openxmlformats.org/officeDocument/2006/relationships/hyperlink" Target="https://zem-nn.ru/?p=30320" TargetMode="External"/><Relationship Id="rId65" Type="http://schemas.openxmlformats.org/officeDocument/2006/relationships/hyperlink" Target="https://sakmarskievesti.ru/2024/08/12/orenburzhcy-voshli-v-pjaterku-luchshih-na-turfestivale-juojuzan-2024/" TargetMode="External"/><Relationship Id="rId73" Type="http://schemas.openxmlformats.org/officeDocument/2006/relationships/hyperlink" Target="https://www.rbc.ru/politics/14/08/2024/66bc58789a794725c16d992b" TargetMode="External"/><Relationship Id="rId78" Type="http://schemas.openxmlformats.org/officeDocument/2006/relationships/hyperlink" Target="https://volgograd-trv.ru/news/obschestvo/86652-v-volgograde-ljudjam-s-osobennostjami-zdorovja-rasskazali-kak-najti-rabotu.html" TargetMode="External"/><Relationship Id="rId81" Type="http://schemas.openxmlformats.org/officeDocument/2006/relationships/hyperlink" Target="https://www.kp.ru/russia/novosti-turizma-v-rossii/turisticheskij-nalog-v-rostove-na-donu/" TargetMode="External"/><Relationship Id="rId86" Type="http://schemas.openxmlformats.org/officeDocument/2006/relationships/hyperlink" Target="https://www.voi.ru/news/all_news/novosti_voi/v_habarovske_regionalnaya_organizaciya_voi_provodit_proverku_dostupnosti_gorodskoj_infrastruktu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r.ru/content/news/958868-ehta-kategoriya-invalidov-poluchi/" TargetMode="External"/><Relationship Id="rId13" Type="http://schemas.openxmlformats.org/officeDocument/2006/relationships/hyperlink" Target="https://infomoskovia.ru/?module=articles&amp;action=view&amp;id=101283" TargetMode="External"/><Relationship Id="rId18" Type="http://schemas.openxmlformats.org/officeDocument/2006/relationships/hyperlink" Target="http://newslab.ru/news/1316916" TargetMode="External"/><Relationship Id="rId39" Type="http://schemas.openxmlformats.org/officeDocument/2006/relationships/hyperlink" Target="https://www.sibmedia.ru/obshhestvo/zhitelnitsa-tyumeni-na-invalidnoj-kolyaske-dobivaetsya-zameny-dverej-v-podezde/" TargetMode="External"/><Relationship Id="rId34" Type="http://schemas.openxmlformats.org/officeDocument/2006/relationships/hyperlink" Target="http://azia-press.ru/articles/sobytia_i_ludi/zizn_naraspasku.html" TargetMode="External"/><Relationship Id="rId50" Type="http://schemas.openxmlformats.org/officeDocument/2006/relationships/hyperlink" Target="https://asnta.ru/novosti/starshiy-trener-proekta-dlya-lyudey-s-ovz-letatlegko-andrey-dymshakov-druzya-iz-omska-vdokhnovilis-n_81237/" TargetMode="External"/><Relationship Id="rId55" Type="http://schemas.openxmlformats.org/officeDocument/2006/relationships/hyperlink" Target="https://pro-volhov.ru/volkhov/&#1091;&#1095;&#1072;&#1089;&#1090;&#1085;&#1080;&#1082;&#1080;-&#1074;&#1086;&#1083;&#1093;&#1086;&#1074;&#1089;&#1082;&#1086;&#1081;-&#1086;&#1088;&#1075;&#1072;&#1085;&#1080;&#1079;&#1072;&#1094;&#1080;&#1080;-&#1074;&#1086;-2/" TargetMode="External"/><Relationship Id="rId76" Type="http://schemas.openxmlformats.org/officeDocument/2006/relationships/hyperlink" Target="https://gtrk.tv/novosti/359610-bastrykin-vzyal-kontrol-ugolovnoe-delo-neobespechenii-invalida-bashkirii-lekarstvami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ia.ru/20240810/ekspert-196532296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iadagestan.ru/news/tabasaranskiy_rayon/magomedzagid_kikhasurov_provel_vyezdnoy_priyem_grazhdan_v_tabasaranskom_rayone/" TargetMode="External"/><Relationship Id="rId24" Type="http://schemas.openxmlformats.org/officeDocument/2006/relationships/hyperlink" Target="https://1tulatv.ru/novosti/218418-obshchestvennaya-palata-tulskoy-oblasti-podpisala-soglasheniya-s-nko.html" TargetMode="External"/><Relationship Id="rId40" Type="http://schemas.openxmlformats.org/officeDocument/2006/relationships/hyperlink" Target="https://asi.org.ru/2024/08/15/kak-nko-tomskoj-oblasti-dobivalis-utverzhdeniya-regionalnogo-spiska-tehnicheskih-sredstv-reabilitaczii/" TargetMode="External"/><Relationship Id="rId45" Type="http://schemas.openxmlformats.org/officeDocument/2006/relationships/hyperlink" Target="https://tikhvin.spb.ru/13542/49386/" TargetMode="External"/><Relationship Id="rId66" Type="http://schemas.openxmlformats.org/officeDocument/2006/relationships/hyperlink" Target="https://33mayak.ru/2024/08/13/89148" TargetMode="External"/><Relationship Id="rId87" Type="http://schemas.openxmlformats.org/officeDocument/2006/relationships/hyperlink" Target="https://www.voi.ru/news/all_news/novosti_voi/hag_k_dostupnomu_sportu__v_pskove_prohel_mezregionalnyj_sportivnyj_festival_voi_severo-zapada_rossii.html" TargetMode="External"/><Relationship Id="rId61" Type="http://schemas.openxmlformats.org/officeDocument/2006/relationships/hyperlink" Target="https://gazeta-vp.ru/volzhskaya-organizacziya-invalidov-priglashaet/" TargetMode="External"/><Relationship Id="rId82" Type="http://schemas.openxmlformats.org/officeDocument/2006/relationships/hyperlink" Target="https://www.tomsk.kp.ru/online/news/5940885/" TargetMode="External"/><Relationship Id="rId19" Type="http://schemas.openxmlformats.org/officeDocument/2006/relationships/hyperlink" Target="https://www.e1.ru/text/sport/2024/08/12/739473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6BEFBE-05E6-48A5-9B2A-0E1278BF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12452</Words>
  <Characters>70979</Characters>
  <Application>Microsoft Office Word</Application>
  <DocSecurity>0</DocSecurity>
  <Lines>591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Веденьева Ольга</dc:creator>
  <cp:lastModifiedBy>Веденьева Ольга</cp:lastModifiedBy>
  <cp:revision>2</cp:revision>
  <dcterms:created xsi:type="dcterms:W3CDTF">2024-08-16T09:43:00Z</dcterms:created>
  <dcterms:modified xsi:type="dcterms:W3CDTF">2024-08-16T09:43:00Z</dcterms:modified>
</cp:coreProperties>
</file>