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0FF0" w14:textId="70892627" w:rsidR="00A77B3E" w:rsidRDefault="00877518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588994D6" wp14:editId="311FBA86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B4790" w14:textId="77777777" w:rsidR="000D7A6D" w:rsidRDefault="000D7A6D" w:rsidP="000D7A6D">
      <w:pPr>
        <w:jc w:val="center"/>
        <w:rPr>
          <w:b/>
          <w:color w:val="000000"/>
          <w:sz w:val="32"/>
        </w:rPr>
      </w:pPr>
      <w:bookmarkStart w:id="0" w:name="re_-1838906065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770B0FF2" w14:textId="77777777" w:rsidR="006E1137" w:rsidRDefault="00704307">
      <w:pPr>
        <w:spacing w:before="150" w:after="150"/>
        <w:jc w:val="center"/>
      </w:pPr>
      <w:r>
        <w:rPr>
          <w:noProof/>
        </w:rPr>
      </w:r>
      <w:r w:rsidR="00704307">
        <w:rPr>
          <w:noProof/>
        </w:rPr>
        <w:pict w14:anchorId="1DF6E4AE">
          <v:rect id="_x0000_i1027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770B0FF3" w14:textId="77777777" w:rsidR="006E1137" w:rsidRDefault="006E1137">
      <w:pPr>
        <w:spacing w:before="150" w:after="150"/>
        <w:jc w:val="center"/>
      </w:pPr>
    </w:p>
    <w:p w14:paraId="770B0FF4" w14:textId="77777777" w:rsidR="006E1137" w:rsidRDefault="003C5932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27.09.2024 9:00:00 - 04.10.2024 8:59:59</w:t>
      </w:r>
    </w:p>
    <w:p w14:paraId="0D1EA75C" w14:textId="77777777" w:rsidR="009A3164" w:rsidRDefault="009A3164">
      <w:pPr>
        <w:jc w:val="center"/>
        <w:rPr>
          <w:color w:val="000000"/>
          <w:sz w:val="32"/>
        </w:rPr>
      </w:pPr>
    </w:p>
    <w:p w14:paraId="68A6BED4" w14:textId="77777777" w:rsidR="009A3164" w:rsidRDefault="009A3164">
      <w:pPr>
        <w:jc w:val="center"/>
        <w:rPr>
          <w:color w:val="000000"/>
          <w:sz w:val="32"/>
        </w:rPr>
      </w:pPr>
    </w:p>
    <w:p w14:paraId="259D0278" w14:textId="77777777" w:rsidR="009A3164" w:rsidRDefault="009A3164">
      <w:pPr>
        <w:jc w:val="center"/>
        <w:rPr>
          <w:color w:val="000000"/>
          <w:sz w:val="32"/>
        </w:rPr>
      </w:pPr>
    </w:p>
    <w:p w14:paraId="74DB5E9A" w14:textId="77777777" w:rsidR="009A3164" w:rsidRDefault="009A3164">
      <w:pPr>
        <w:jc w:val="center"/>
        <w:rPr>
          <w:color w:val="000000"/>
          <w:sz w:val="32"/>
        </w:rPr>
      </w:pPr>
    </w:p>
    <w:p w14:paraId="29D109A8" w14:textId="77777777" w:rsidR="009A3164" w:rsidRDefault="009A3164">
      <w:pPr>
        <w:jc w:val="center"/>
        <w:rPr>
          <w:color w:val="000000"/>
          <w:sz w:val="32"/>
        </w:rPr>
      </w:pPr>
    </w:p>
    <w:p w14:paraId="788E4AE2" w14:textId="77777777" w:rsidR="009A3164" w:rsidRDefault="009A3164">
      <w:pPr>
        <w:jc w:val="center"/>
        <w:rPr>
          <w:color w:val="000000"/>
          <w:sz w:val="32"/>
        </w:rPr>
      </w:pPr>
    </w:p>
    <w:p w14:paraId="5B8F94F2" w14:textId="77777777" w:rsidR="009A3164" w:rsidRDefault="009A3164">
      <w:pPr>
        <w:jc w:val="center"/>
        <w:rPr>
          <w:color w:val="000000"/>
          <w:sz w:val="32"/>
        </w:rPr>
      </w:pPr>
    </w:p>
    <w:p w14:paraId="716D8596" w14:textId="77777777" w:rsidR="009A3164" w:rsidRDefault="009A3164">
      <w:pPr>
        <w:jc w:val="center"/>
        <w:rPr>
          <w:color w:val="000000"/>
          <w:sz w:val="32"/>
        </w:rPr>
      </w:pPr>
    </w:p>
    <w:p w14:paraId="5C6FCA36" w14:textId="77777777" w:rsidR="009A3164" w:rsidRDefault="009A3164">
      <w:pPr>
        <w:jc w:val="center"/>
        <w:rPr>
          <w:color w:val="000000"/>
          <w:sz w:val="32"/>
        </w:rPr>
      </w:pPr>
    </w:p>
    <w:p w14:paraId="60EB8FB7" w14:textId="77777777" w:rsidR="009A3164" w:rsidRDefault="009A3164">
      <w:pPr>
        <w:jc w:val="center"/>
        <w:rPr>
          <w:color w:val="000000"/>
          <w:sz w:val="32"/>
        </w:rPr>
      </w:pPr>
    </w:p>
    <w:p w14:paraId="28709043" w14:textId="77777777" w:rsidR="009A3164" w:rsidRDefault="009A3164">
      <w:pPr>
        <w:jc w:val="center"/>
        <w:rPr>
          <w:color w:val="000000"/>
          <w:sz w:val="32"/>
        </w:rPr>
      </w:pPr>
    </w:p>
    <w:p w14:paraId="1E8F6CB1" w14:textId="77777777" w:rsidR="009A3164" w:rsidRDefault="009A3164">
      <w:pPr>
        <w:jc w:val="center"/>
        <w:rPr>
          <w:color w:val="000000"/>
          <w:sz w:val="32"/>
        </w:rPr>
      </w:pPr>
    </w:p>
    <w:p w14:paraId="44AD5D20" w14:textId="77777777" w:rsidR="009A3164" w:rsidRDefault="009A3164">
      <w:pPr>
        <w:jc w:val="center"/>
        <w:rPr>
          <w:color w:val="000000"/>
          <w:sz w:val="32"/>
        </w:rPr>
      </w:pPr>
    </w:p>
    <w:p w14:paraId="5A346F44" w14:textId="77777777" w:rsidR="009A3164" w:rsidRDefault="009A3164">
      <w:pPr>
        <w:jc w:val="center"/>
        <w:rPr>
          <w:color w:val="000000"/>
          <w:sz w:val="32"/>
        </w:rPr>
      </w:pPr>
    </w:p>
    <w:p w14:paraId="48DC8075" w14:textId="77777777" w:rsidR="009A3164" w:rsidRDefault="009A3164">
      <w:pPr>
        <w:jc w:val="center"/>
        <w:rPr>
          <w:color w:val="000000"/>
          <w:sz w:val="32"/>
        </w:rPr>
      </w:pPr>
    </w:p>
    <w:p w14:paraId="1A7E50CC" w14:textId="77777777" w:rsidR="002600E0" w:rsidRDefault="002600E0">
      <w:pPr>
        <w:jc w:val="center"/>
        <w:rPr>
          <w:color w:val="000000"/>
          <w:sz w:val="32"/>
        </w:rPr>
      </w:pPr>
    </w:p>
    <w:p w14:paraId="263ED72E" w14:textId="77777777" w:rsidR="002600E0" w:rsidRDefault="002600E0">
      <w:pPr>
        <w:jc w:val="center"/>
        <w:rPr>
          <w:color w:val="000000"/>
          <w:sz w:val="32"/>
        </w:rPr>
      </w:pPr>
    </w:p>
    <w:p w14:paraId="33015A00" w14:textId="77777777" w:rsidR="002600E0" w:rsidRDefault="002600E0">
      <w:pPr>
        <w:jc w:val="center"/>
        <w:rPr>
          <w:color w:val="000000"/>
          <w:sz w:val="32"/>
        </w:rPr>
      </w:pPr>
    </w:p>
    <w:p w14:paraId="08B7C6F8" w14:textId="77777777" w:rsidR="002600E0" w:rsidRDefault="002600E0">
      <w:pPr>
        <w:jc w:val="center"/>
        <w:rPr>
          <w:color w:val="000000"/>
          <w:sz w:val="32"/>
        </w:rPr>
      </w:pPr>
    </w:p>
    <w:p w14:paraId="254F51A4" w14:textId="77777777" w:rsidR="002600E0" w:rsidRDefault="002600E0">
      <w:pPr>
        <w:jc w:val="center"/>
        <w:rPr>
          <w:color w:val="000000"/>
          <w:sz w:val="32"/>
        </w:rPr>
      </w:pPr>
    </w:p>
    <w:p w14:paraId="4B36F7BD" w14:textId="77777777" w:rsidR="002600E0" w:rsidRDefault="002600E0">
      <w:pPr>
        <w:jc w:val="center"/>
        <w:rPr>
          <w:color w:val="000000"/>
          <w:sz w:val="32"/>
        </w:rPr>
      </w:pPr>
    </w:p>
    <w:p w14:paraId="3B3A7350" w14:textId="77777777" w:rsidR="002600E0" w:rsidRDefault="002600E0">
      <w:pPr>
        <w:jc w:val="center"/>
        <w:rPr>
          <w:color w:val="000000"/>
          <w:sz w:val="32"/>
        </w:rPr>
      </w:pPr>
    </w:p>
    <w:p w14:paraId="7150A8A5" w14:textId="77777777" w:rsidR="009A3164" w:rsidRPr="00FE2153" w:rsidRDefault="009A3164" w:rsidP="009A3164">
      <w:pPr>
        <w:ind w:left="150"/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Москва</w:t>
      </w:r>
    </w:p>
    <w:p w14:paraId="3E62AAC4" w14:textId="77777777" w:rsidR="009A3164" w:rsidRPr="00FE2153" w:rsidRDefault="009A3164" w:rsidP="009A3164">
      <w:pPr>
        <w:ind w:left="150"/>
        <w:jc w:val="center"/>
        <w:rPr>
          <w:sz w:val="28"/>
          <w:szCs w:val="28"/>
        </w:rPr>
      </w:pPr>
    </w:p>
    <w:p w14:paraId="6A3DFF89" w14:textId="77777777" w:rsidR="009A3164" w:rsidRPr="00D2659F" w:rsidRDefault="009A3164" w:rsidP="009A3164">
      <w:pPr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Всероссийское общество инвалидов</w:t>
      </w:r>
      <w:r>
        <w:rPr>
          <w:sz w:val="28"/>
          <w:szCs w:val="28"/>
        </w:rPr>
        <w:t xml:space="preserve"> </w:t>
      </w:r>
    </w:p>
    <w:p w14:paraId="770B0FF5" w14:textId="0AA3288E" w:rsidR="006E1137" w:rsidRDefault="003C5932" w:rsidP="00825CEF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</w:t>
      </w:r>
    </w:p>
    <w:bookmarkStart w:id="1" w:name="re_toc_-1830159520"/>
    <w:p w14:paraId="1A56C52F" w14:textId="2F67BB14" w:rsidR="00AA1E8B" w:rsidRPr="00AA1E8B" w:rsidRDefault="003C5932" w:rsidP="00AA1E8B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>
        <w:rPr>
          <w:b/>
          <w:color w:val="248AE8"/>
          <w:sz w:val="28"/>
        </w:rPr>
        <w:fldChar w:fldCharType="begin"/>
      </w:r>
      <w:r>
        <w:rPr>
          <w:b/>
          <w:color w:val="248AE8"/>
          <w:sz w:val="28"/>
        </w:rPr>
        <w:instrText>REF re_-1830159520 \h</w:instrText>
      </w:r>
      <w:r>
        <w:rPr>
          <w:b/>
          <w:color w:val="248AE8"/>
          <w:sz w:val="28"/>
        </w:rPr>
      </w:r>
      <w:r>
        <w:rPr>
          <w:b/>
          <w:color w:val="248AE8"/>
          <w:sz w:val="28"/>
        </w:rPr>
        <w:fldChar w:fldCharType="separate"/>
      </w:r>
      <w:r w:rsidR="00DD2DC0">
        <w:rPr>
          <w:b/>
          <w:color w:val="000000"/>
          <w:sz w:val="28"/>
        </w:rPr>
        <w:t>Всероссийское общество</w:t>
      </w:r>
      <w:r w:rsidR="00DD2DC0">
        <w:rPr>
          <w:b/>
          <w:color w:val="000000"/>
          <w:sz w:val="28"/>
        </w:rPr>
        <w:t xml:space="preserve"> </w:t>
      </w:r>
      <w:r w:rsidR="00DD2DC0">
        <w:rPr>
          <w:b/>
          <w:color w:val="000000"/>
          <w:sz w:val="28"/>
        </w:rPr>
        <w:t>инвалидов</w:t>
      </w:r>
      <w:r>
        <w:rPr>
          <w:b/>
          <w:color w:val="248AE8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re_-1830159520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  <w:bookmarkStart w:id="2" w:name="re_toc_-1830159519"/>
      <w:bookmarkEnd w:id="1"/>
    </w:p>
    <w:p w14:paraId="2C997A55" w14:textId="204536DF" w:rsidR="00A779D0" w:rsidRDefault="00A779D0" w:rsidP="00A779D0">
      <w:r>
        <w:rPr>
          <w:color w:val="808080"/>
          <w:sz w:val="28"/>
        </w:rPr>
        <w:t>02</w:t>
      </w:r>
      <w:r>
        <w:rPr>
          <w:color w:val="808080"/>
          <w:sz w:val="28"/>
        </w:rPr>
        <w:t>.</w:t>
      </w:r>
      <w:r>
        <w:rPr>
          <w:color w:val="808080"/>
          <w:sz w:val="28"/>
        </w:rPr>
        <w:t>10</w:t>
      </w:r>
      <w:r>
        <w:rPr>
          <w:color w:val="808080"/>
          <w:sz w:val="28"/>
        </w:rPr>
        <w:t>.2024</w:t>
      </w:r>
      <w:r>
        <w:t xml:space="preserve"> </w:t>
      </w:r>
      <w:r>
        <w:rPr>
          <w:color w:val="808080"/>
          <w:sz w:val="28"/>
        </w:rPr>
        <w:t>Реабилитационная индустрия России</w:t>
      </w:r>
      <w:r>
        <w:rPr>
          <w:color w:val="808080"/>
          <w:sz w:val="28"/>
        </w:rPr>
        <w:t xml:space="preserve"> (</w:t>
      </w:r>
      <w:proofErr w:type="spellStart"/>
      <w:r>
        <w:rPr>
          <w:color w:val="808080"/>
          <w:sz w:val="28"/>
          <w:lang w:val="en-US"/>
        </w:rPr>
        <w:t>rirportal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7ADA87C6" w14:textId="0F710B03" w:rsidR="00A779D0" w:rsidRPr="00AA1E8B" w:rsidRDefault="00AA1E8B">
      <w:pPr>
        <w:rPr>
          <w:color w:val="000000" w:themeColor="text1"/>
          <w:sz w:val="28"/>
        </w:rPr>
      </w:pPr>
      <w:hyperlink w:anchor="тема4" w:history="1">
        <w:r w:rsidRPr="00AA1E8B">
          <w:rPr>
            <w:rStyle w:val="a9"/>
            <w:color w:val="248AE8"/>
            <w:sz w:val="28"/>
            <w:u w:val="none"/>
          </w:rPr>
          <w:t xml:space="preserve">«Под </w:t>
        </w:r>
        <w:r w:rsidRPr="00AA1E8B">
          <w:rPr>
            <w:rStyle w:val="a9"/>
            <w:color w:val="248AE8"/>
            <w:sz w:val="28"/>
            <w:u w:val="none"/>
          </w:rPr>
          <w:t>З</w:t>
        </w:r>
        <w:r w:rsidRPr="00AA1E8B">
          <w:rPr>
            <w:rStyle w:val="a9"/>
            <w:color w:val="248AE8"/>
            <w:sz w:val="28"/>
            <w:u w:val="none"/>
          </w:rPr>
          <w:t>олотыми куполами»: в Суздале прошёл Межрегиональный Физкультурно-Спортивный фестиваль ВОИ</w:t>
        </w:r>
      </w:hyperlink>
      <w:r w:rsidRPr="00AA1E8B">
        <w:rPr>
          <w:color w:val="D9D9D9" w:themeColor="background1" w:themeShade="D9"/>
          <w:sz w:val="28"/>
        </w:rPr>
        <w:t>---------------------</w:t>
      </w:r>
      <w:r w:rsidR="00A779D0" w:rsidRPr="00A779D0">
        <w:rPr>
          <w:i/>
          <w:iCs/>
          <w:color w:val="D9D9D9" w:themeColor="background1" w:themeShade="D9"/>
        </w:rPr>
        <w:t>----------------------------------------------</w:t>
      </w:r>
      <w:r>
        <w:rPr>
          <w:i/>
          <w:iCs/>
          <w:color w:val="D9D9D9" w:themeColor="background1" w:themeShade="D9"/>
        </w:rPr>
        <w:t>---</w:t>
      </w:r>
      <w:r w:rsidR="00A779D0" w:rsidRPr="00A779D0">
        <w:rPr>
          <w:color w:val="D9D9D9" w:themeColor="background1" w:themeShade="D9"/>
          <w:sz w:val="28"/>
        </w:rPr>
        <w:tab/>
      </w:r>
      <w:r w:rsidR="00A779D0">
        <w:rPr>
          <w:color w:val="248AE8"/>
          <w:sz w:val="28"/>
        </w:rPr>
        <w:fldChar w:fldCharType="begin"/>
      </w:r>
      <w:r w:rsidR="00A779D0">
        <w:rPr>
          <w:color w:val="248AE8"/>
          <w:sz w:val="28"/>
        </w:rPr>
        <w:instrText xml:space="preserve"> PAGEREF  re_-1830159519 \h</w:instrText>
      </w:r>
      <w:r w:rsidR="00A779D0">
        <w:rPr>
          <w:color w:val="248AE8"/>
          <w:sz w:val="28"/>
        </w:rPr>
      </w:r>
      <w:r w:rsidR="00A779D0">
        <w:rPr>
          <w:color w:val="248AE8"/>
          <w:sz w:val="28"/>
        </w:rPr>
        <w:fldChar w:fldCharType="separate"/>
      </w:r>
      <w:r w:rsidR="00A779D0">
        <w:rPr>
          <w:noProof/>
          <w:color w:val="248AE8"/>
          <w:sz w:val="28"/>
        </w:rPr>
        <w:t>8</w:t>
      </w:r>
      <w:r w:rsidR="00A779D0">
        <w:rPr>
          <w:color w:val="248AE8"/>
          <w:sz w:val="28"/>
        </w:rPr>
        <w:fldChar w:fldCharType="end"/>
      </w:r>
    </w:p>
    <w:p w14:paraId="770B0FF7" w14:textId="108FE1EA" w:rsidR="006E1137" w:rsidRDefault="003C5932"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Комсомольская правда - Омск (omsk.kp.ru)</w:t>
      </w:r>
    </w:p>
    <w:p w14:paraId="770B0FFA" w14:textId="4F2FF9AF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re_-1830159519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На левобережье Омска высадили аллею канадских кленов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re_-1830159519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  <w:bookmarkStart w:id="3" w:name="re_toc_-1830159518"/>
      <w:bookmarkEnd w:id="2"/>
    </w:p>
    <w:p w14:paraId="770B0FFB" w14:textId="77777777" w:rsidR="006E1137" w:rsidRPr="00811BF5" w:rsidRDefault="003C5932">
      <w:pPr>
        <w:rPr>
          <w:i/>
          <w:iCs/>
          <w:color w:val="248AE8"/>
        </w:rPr>
      </w:pPr>
      <w:bookmarkStart w:id="4" w:name="re_toc_-1830159517"/>
      <w:bookmarkEnd w:id="3"/>
      <w:r>
        <w:rPr>
          <w:color w:val="808080"/>
          <w:sz w:val="28"/>
        </w:rPr>
        <w:t>30.09.2024</w:t>
      </w:r>
      <w:r>
        <w:t xml:space="preserve"> </w:t>
      </w:r>
      <w:r>
        <w:rPr>
          <w:color w:val="808080"/>
          <w:sz w:val="28"/>
        </w:rPr>
        <w:t>MK в Тюмени (tumen.mk.ru)</w:t>
      </w:r>
    </w:p>
    <w:p w14:paraId="770B0FFC" w14:textId="13F76145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re_-1830159517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Веселые и находчивые из ВОИ встретятся в Тюмени на Осеннем Кубке КВН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re_-1830159517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770B0FFD" w14:textId="77777777" w:rsidR="006E1137" w:rsidRDefault="003C5932">
      <w:bookmarkStart w:id="5" w:name="re_toc_-1830159516"/>
      <w:bookmarkEnd w:id="4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Земля Таштыпская (tashtyp3.ru)</w:t>
      </w:r>
    </w:p>
    <w:p w14:paraId="770B0FFE" w14:textId="25063217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re_-1830159516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У соседей, в Абазе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re_-1830159516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770B0FFF" w14:textId="77777777" w:rsidR="006E1137" w:rsidRPr="00811BF5" w:rsidRDefault="003C5932">
      <w:pPr>
        <w:rPr>
          <w:i/>
          <w:iCs/>
          <w:color w:val="248AE8"/>
        </w:rPr>
      </w:pPr>
      <w:bookmarkStart w:id="6" w:name="re_toc_-1830159515"/>
      <w:bookmarkEnd w:id="5"/>
      <w:r>
        <w:rPr>
          <w:color w:val="808080"/>
          <w:sz w:val="28"/>
        </w:rPr>
        <w:t>29.09.2024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770B1000" w14:textId="412BF94A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re_-1830159515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Областной фестиваль по плаванию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re_-1830159515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770B1001" w14:textId="77777777" w:rsidR="006E1137" w:rsidRPr="00811BF5" w:rsidRDefault="003C5932">
      <w:pPr>
        <w:rPr>
          <w:i/>
          <w:iCs/>
          <w:color w:val="248AE8"/>
        </w:rPr>
      </w:pPr>
      <w:bookmarkStart w:id="7" w:name="re_toc_-1830159514"/>
      <w:bookmarkEnd w:id="6"/>
      <w:r>
        <w:rPr>
          <w:color w:val="808080"/>
          <w:sz w:val="28"/>
        </w:rPr>
        <w:t>29.09.2024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770B1002" w14:textId="22194429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re_-1830159514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Ленинцы на плавании в Климовске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re_-1830159514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770B1003" w14:textId="77777777" w:rsidR="006E1137" w:rsidRDefault="003C5932">
      <w:bookmarkStart w:id="8" w:name="re_toc_-1830159513"/>
      <w:bookmarkEnd w:id="7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Новости Заволжья (novosti-zav.ru)</w:t>
      </w:r>
    </w:p>
    <w:p w14:paraId="770B1004" w14:textId="77F605E6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re_-1830159513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#Декада_пожилых_людей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re_-1830159513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770B1005" w14:textId="77777777" w:rsidR="006E1137" w:rsidRDefault="003C5932">
      <w:bookmarkStart w:id="9" w:name="re_toc_-1830159512"/>
      <w:bookmarkEnd w:id="8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Сибирская панорама (sibpanorama.ru)</w:t>
      </w:r>
    </w:p>
    <w:p w14:paraId="770B1006" w14:textId="640DDFC6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re_-1830159512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День пожилого человека отметили в Тобольской РО ВОИ. Огромное спасибо нашему постоянному благотворителю Елене Яковлевне Росляковой, Дому народного творчества и всем, кто подготовил этот праздник!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re_-1830159512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770B1007" w14:textId="77777777" w:rsidR="006E1137" w:rsidRDefault="003C5932">
      <w:bookmarkStart w:id="10" w:name="re_toc_-1830159511"/>
      <w:bookmarkEnd w:id="9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Аргументы и Факты - Новосибирск (nsk.aif.ru)</w:t>
      </w:r>
    </w:p>
    <w:p w14:paraId="770B1008" w14:textId="47DFB505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re_-1830159511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 xml:space="preserve">Вперед! К победе! Жительница Искитима представит регион на </w:t>
      </w:r>
      <w:proofErr w:type="spellStart"/>
      <w:r w:rsidR="006C5C71" w:rsidRPr="006C5C71">
        <w:rPr>
          <w:i/>
          <w:iCs/>
          <w:color w:val="248AE8"/>
          <w:sz w:val="28"/>
        </w:rPr>
        <w:t>параиграх</w:t>
      </w:r>
      <w:proofErr w:type="spellEnd"/>
      <w:r w:rsidR="006C5C71" w:rsidRPr="006C5C71">
        <w:rPr>
          <w:i/>
          <w:iCs/>
          <w:color w:val="248AE8"/>
          <w:sz w:val="28"/>
        </w:rPr>
        <w:t xml:space="preserve"> в Сочи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re_-1830159511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770B1009" w14:textId="77777777" w:rsidR="006E1137" w:rsidRPr="00811BF5" w:rsidRDefault="003C5932">
      <w:pPr>
        <w:rPr>
          <w:i/>
          <w:iCs/>
          <w:color w:val="248AE8"/>
        </w:rPr>
      </w:pPr>
      <w:bookmarkStart w:id="11" w:name="re_toc_-1830159510"/>
      <w:bookmarkEnd w:id="10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770B100A" w14:textId="229DC2CE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re_-1830159510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Москве откроется 10 спортплощадок для людей с физическими особенностями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re_-1830159510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770B100D" w14:textId="77777777" w:rsidR="006E1137" w:rsidRPr="00811BF5" w:rsidRDefault="003C5932">
      <w:pPr>
        <w:rPr>
          <w:i/>
          <w:iCs/>
          <w:color w:val="248AE8"/>
        </w:rPr>
      </w:pPr>
      <w:bookmarkStart w:id="12" w:name="re_toc_-1830159508"/>
      <w:bookmarkEnd w:id="11"/>
      <w:r>
        <w:rPr>
          <w:color w:val="808080"/>
          <w:sz w:val="28"/>
        </w:rPr>
        <w:t>30.09.2024</w:t>
      </w:r>
      <w:r>
        <w:t xml:space="preserve"> </w:t>
      </w:r>
      <w:r>
        <w:rPr>
          <w:color w:val="808080"/>
          <w:sz w:val="28"/>
        </w:rPr>
        <w:t>Regions.ru. Зарайск</w:t>
      </w:r>
    </w:p>
    <w:p w14:paraId="770B100E" w14:textId="3752DCE7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re_-1830159508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Рабочие группы по взаимодействию с инвалидами появится в Зарайске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re_-1830159508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770B100F" w14:textId="77777777" w:rsidR="006E1137" w:rsidRPr="00811BF5" w:rsidRDefault="003C5932">
      <w:pPr>
        <w:rPr>
          <w:i/>
          <w:iCs/>
          <w:color w:val="248AE8"/>
        </w:rPr>
      </w:pPr>
      <w:bookmarkStart w:id="13" w:name="re_toc_-1830159507"/>
      <w:bookmarkEnd w:id="12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Regions.ru. Реутов</w:t>
      </w:r>
    </w:p>
    <w:p w14:paraId="770B1010" w14:textId="572C4E47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re_-1830159507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Два «золота» привезли реутовские спортсмены из Суздаля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re_-1830159507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770B1015" w14:textId="77777777" w:rsidR="006E1137" w:rsidRDefault="003C5932">
      <w:bookmarkStart w:id="14" w:name="re_toc_-1830159504"/>
      <w:bookmarkEnd w:id="13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 xml:space="preserve">Российская газета (rg.ru). СФО </w:t>
      </w:r>
    </w:p>
    <w:p w14:paraId="770B1016" w14:textId="238C0343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re_-1830159504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Декаду пожилого человека в Новосибирске украсил уникальный спектакль "Бабушка напрокат"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re_-1830159504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770B1017" w14:textId="77777777" w:rsidR="006E1137" w:rsidRDefault="003C5932">
      <w:bookmarkStart w:id="15" w:name="re_toc_-1830159503"/>
      <w:bookmarkEnd w:id="14"/>
      <w:r>
        <w:rPr>
          <w:color w:val="808080"/>
          <w:sz w:val="28"/>
        </w:rPr>
        <w:t>29.09.2024</w:t>
      </w:r>
      <w:r>
        <w:t xml:space="preserve"> </w:t>
      </w:r>
      <w:r>
        <w:rPr>
          <w:color w:val="808080"/>
          <w:sz w:val="28"/>
        </w:rPr>
        <w:t>Комсомольская правда - Луганск (lugansk.kp.ru)</w:t>
      </w:r>
    </w:p>
    <w:p w14:paraId="770B1018" w14:textId="22874CA3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re_-1830159503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ЛНР запущена программа по адаптации жилья для инвалидов - участников СВО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re_-1830159503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770B1019" w14:textId="77777777" w:rsidR="006E1137" w:rsidRDefault="003C5932">
      <w:bookmarkStart w:id="16" w:name="re_toc_-1830159502"/>
      <w:bookmarkEnd w:id="15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Комсомольская правда - Мурманск (murmansk.kp.ru)</w:t>
      </w:r>
    </w:p>
    <w:p w14:paraId="770B101A" w14:textId="7780633C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re_-1830159502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Социальная сторона крупного бизнеса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re_-1830159502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770B101D" w14:textId="77777777" w:rsidR="006E1137" w:rsidRDefault="003C5932">
      <w:bookmarkStart w:id="17" w:name="re_toc_-1830159500"/>
      <w:bookmarkEnd w:id="16"/>
      <w:r>
        <w:rPr>
          <w:color w:val="808080"/>
          <w:sz w:val="28"/>
        </w:rPr>
        <w:t>30.09.2024</w:t>
      </w:r>
      <w:r>
        <w:t xml:space="preserve"> </w:t>
      </w:r>
      <w:r>
        <w:rPr>
          <w:color w:val="808080"/>
          <w:sz w:val="28"/>
        </w:rPr>
        <w:t>Regions.ru. Домодедово</w:t>
      </w:r>
    </w:p>
    <w:p w14:paraId="770B101E" w14:textId="702C27C8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re_-1830159500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Домодедовский прокурор встретился с инвалидами и зафиксировал их обращения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re_-1830159500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770B1027" w14:textId="77777777" w:rsidR="006E1137" w:rsidRDefault="003C5932">
      <w:bookmarkStart w:id="18" w:name="re_toc_-1830159495"/>
      <w:bookmarkEnd w:id="17"/>
      <w:r>
        <w:rPr>
          <w:color w:val="808080"/>
          <w:sz w:val="28"/>
        </w:rPr>
        <w:t>01.10.2024</w:t>
      </w:r>
      <w:r>
        <w:t xml:space="preserve"> </w:t>
      </w:r>
      <w:proofErr w:type="spellStart"/>
      <w:r>
        <w:rPr>
          <w:color w:val="808080"/>
          <w:sz w:val="28"/>
        </w:rPr>
        <w:t>ИнфоУдмуртия</w:t>
      </w:r>
      <w:proofErr w:type="spellEnd"/>
      <w:r>
        <w:rPr>
          <w:color w:val="808080"/>
          <w:sz w:val="28"/>
        </w:rPr>
        <w:t xml:space="preserve"> (infoudmurtia.ru)</w:t>
      </w:r>
    </w:p>
    <w:p w14:paraId="770B1028" w14:textId="183D309B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re_-1830159495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 xml:space="preserve">Студенты УдГУ присоединились в качестве волонтеров к проекту «Удмуртия </w:t>
      </w:r>
      <w:proofErr w:type="spellStart"/>
      <w:r w:rsidR="006C5C71" w:rsidRPr="006C5C71">
        <w:rPr>
          <w:i/>
          <w:iCs/>
          <w:color w:val="248AE8"/>
          <w:sz w:val="28"/>
        </w:rPr>
        <w:t>БезГраничная</w:t>
      </w:r>
      <w:proofErr w:type="spellEnd"/>
      <w:r w:rsidR="006C5C71" w:rsidRPr="006C5C71">
        <w:rPr>
          <w:i/>
          <w:iCs/>
          <w:color w:val="248AE8"/>
          <w:sz w:val="28"/>
        </w:rPr>
        <w:t>»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re_-1830159495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770B1029" w14:textId="77777777" w:rsidR="006E1137" w:rsidRDefault="003C5932">
      <w:bookmarkStart w:id="19" w:name="re_toc_-1830159494"/>
      <w:bookmarkEnd w:id="18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>Сибирская панорама (sibpanorama.ru)</w:t>
      </w:r>
    </w:p>
    <w:p w14:paraId="770B102A" w14:textId="27132871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re_-1830159494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proofErr w:type="gramStart"/>
      <w:r w:rsidR="006C5C71" w:rsidRPr="006C5C71">
        <w:rPr>
          <w:i/>
          <w:iCs/>
          <w:color w:val="248AE8"/>
          <w:sz w:val="28"/>
        </w:rPr>
        <w:t>Сентябрь  время</w:t>
      </w:r>
      <w:proofErr w:type="gramEnd"/>
      <w:r w:rsidR="006C5C71" w:rsidRPr="006C5C71">
        <w:rPr>
          <w:i/>
          <w:iCs/>
          <w:color w:val="248AE8"/>
          <w:sz w:val="28"/>
        </w:rPr>
        <w:t>, когда природа окрашивает все в яркие, теплые оттенки, а наши талантливые кондитеры сделали этот месяц еще прекраснее!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re_-1830159494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770B102B" w14:textId="77777777" w:rsidR="006E1137" w:rsidRPr="002A7D7D" w:rsidRDefault="003C5932">
      <w:pPr>
        <w:rPr>
          <w:i/>
          <w:iCs/>
          <w:color w:val="248AE8"/>
        </w:rPr>
      </w:pPr>
      <w:bookmarkStart w:id="20" w:name="re_toc_-1830159493"/>
      <w:bookmarkEnd w:id="19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Спорт-экспресс (sport-express.ru)</w:t>
      </w:r>
    </w:p>
    <w:p w14:paraId="770B102C" w14:textId="69941DF2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A7D7D">
        <w:rPr>
          <w:i/>
          <w:iCs/>
          <w:color w:val="248AE8"/>
          <w:sz w:val="28"/>
        </w:rPr>
        <w:fldChar w:fldCharType="begin"/>
      </w:r>
      <w:r w:rsidRPr="002A7D7D">
        <w:rPr>
          <w:i/>
          <w:iCs/>
          <w:color w:val="248AE8"/>
          <w:sz w:val="28"/>
        </w:rPr>
        <w:instrText>REF re_-1830159493 \h</w:instrText>
      </w:r>
      <w:r w:rsidR="002A7D7D" w:rsidRPr="002A7D7D">
        <w:rPr>
          <w:i/>
          <w:iCs/>
          <w:color w:val="248AE8"/>
          <w:sz w:val="28"/>
        </w:rPr>
        <w:instrText xml:space="preserve"> \* MERGEFORMAT </w:instrText>
      </w:r>
      <w:r w:rsidRPr="002A7D7D">
        <w:rPr>
          <w:i/>
          <w:iCs/>
          <w:color w:val="248AE8"/>
          <w:sz w:val="28"/>
        </w:rPr>
      </w:r>
      <w:r w:rsidRPr="002A7D7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Уникальная спортплощадка открылась в Лужниках</w:t>
      </w:r>
      <w:r w:rsidRPr="002A7D7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re_-1830159493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770B102D" w14:textId="77777777" w:rsidR="006E1137" w:rsidRPr="002A7D7D" w:rsidRDefault="003C5932">
      <w:pPr>
        <w:rPr>
          <w:i/>
          <w:iCs/>
          <w:color w:val="248AE8"/>
        </w:rPr>
      </w:pPr>
      <w:bookmarkStart w:id="21" w:name="re_toc_-1830159492"/>
      <w:bookmarkEnd w:id="20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Readovka67.ru</w:t>
      </w:r>
    </w:p>
    <w:p w14:paraId="770B102E" w14:textId="6ACAB79D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A7D7D">
        <w:rPr>
          <w:i/>
          <w:iCs/>
          <w:color w:val="248AE8"/>
          <w:sz w:val="28"/>
        </w:rPr>
        <w:fldChar w:fldCharType="begin"/>
      </w:r>
      <w:r w:rsidRPr="002A7D7D">
        <w:rPr>
          <w:i/>
          <w:iCs/>
          <w:color w:val="248AE8"/>
          <w:sz w:val="28"/>
        </w:rPr>
        <w:instrText>REF re_-1830159492 \h</w:instrText>
      </w:r>
      <w:r w:rsidR="002A7D7D" w:rsidRPr="002A7D7D">
        <w:rPr>
          <w:i/>
          <w:iCs/>
          <w:color w:val="248AE8"/>
          <w:sz w:val="28"/>
        </w:rPr>
        <w:instrText xml:space="preserve"> \* MERGEFORMAT </w:instrText>
      </w:r>
      <w:r w:rsidRPr="002A7D7D">
        <w:rPr>
          <w:i/>
          <w:iCs/>
          <w:color w:val="248AE8"/>
          <w:sz w:val="28"/>
        </w:rPr>
      </w:r>
      <w:r w:rsidRPr="002A7D7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Заднепровские чиновники поздравили с юбилеем заслуженную смолянку</w:t>
      </w:r>
      <w:r w:rsidRPr="002A7D7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re_-1830159492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770B102F" w14:textId="77777777" w:rsidR="006E1137" w:rsidRDefault="003C5932">
      <w:bookmarkStart w:id="22" w:name="re_toc_-1830159491"/>
      <w:bookmarkEnd w:id="21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Kn51.ru</w:t>
      </w:r>
    </w:p>
    <w:p w14:paraId="770B1030" w14:textId="262B7273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A7D7D">
        <w:rPr>
          <w:i/>
          <w:iCs/>
          <w:color w:val="248AE8"/>
          <w:sz w:val="28"/>
        </w:rPr>
        <w:fldChar w:fldCharType="begin"/>
      </w:r>
      <w:r w:rsidRPr="002A7D7D">
        <w:rPr>
          <w:i/>
          <w:iCs/>
          <w:color w:val="248AE8"/>
          <w:sz w:val="28"/>
        </w:rPr>
        <w:instrText>REF re_-1830159491 \h</w:instrText>
      </w:r>
      <w:r w:rsidR="002A7D7D" w:rsidRPr="002A7D7D">
        <w:rPr>
          <w:i/>
          <w:iCs/>
          <w:color w:val="248AE8"/>
          <w:sz w:val="28"/>
        </w:rPr>
        <w:instrText xml:space="preserve"> \* MERGEFORMAT </w:instrText>
      </w:r>
      <w:r w:rsidRPr="002A7D7D">
        <w:rPr>
          <w:i/>
          <w:iCs/>
          <w:color w:val="248AE8"/>
          <w:sz w:val="28"/>
        </w:rPr>
      </w:r>
      <w:r w:rsidRPr="002A7D7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 xml:space="preserve">Опыт </w:t>
      </w:r>
      <w:proofErr w:type="spellStart"/>
      <w:r w:rsidR="006C5C71" w:rsidRPr="006C5C71">
        <w:rPr>
          <w:i/>
          <w:iCs/>
          <w:color w:val="248AE8"/>
          <w:sz w:val="28"/>
        </w:rPr>
        <w:t>мончегорской</w:t>
      </w:r>
      <w:proofErr w:type="spellEnd"/>
      <w:r w:rsidR="006C5C71" w:rsidRPr="006C5C71">
        <w:rPr>
          <w:i/>
          <w:iCs/>
          <w:color w:val="248AE8"/>
          <w:sz w:val="28"/>
        </w:rPr>
        <w:t xml:space="preserve"> общественной организации представили на конгрессе в Санкт-Петербурге</w:t>
      </w:r>
      <w:r w:rsidRPr="002A7D7D">
        <w:rPr>
          <w:i/>
          <w:iCs/>
          <w:color w:val="248AE8"/>
          <w:sz w:val="28"/>
        </w:rPr>
        <w:fldChar w:fldCharType="end"/>
      </w:r>
      <w:r w:rsidRPr="002A7D7D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re_-1830159491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770B1037" w14:textId="77777777" w:rsidR="006E1137" w:rsidRPr="002A7D7D" w:rsidRDefault="003C5932">
      <w:pPr>
        <w:rPr>
          <w:i/>
          <w:iCs/>
          <w:color w:val="248AE8"/>
        </w:rPr>
      </w:pPr>
      <w:bookmarkStart w:id="23" w:name="re_toc_-1830159487"/>
      <w:bookmarkEnd w:id="22"/>
      <w:r>
        <w:rPr>
          <w:color w:val="808080"/>
          <w:sz w:val="28"/>
        </w:rPr>
        <w:t>02.10.2024</w:t>
      </w:r>
      <w:r>
        <w:t xml:space="preserve"> </w:t>
      </w:r>
      <w:r>
        <w:rPr>
          <w:color w:val="808080"/>
          <w:sz w:val="28"/>
        </w:rPr>
        <w:t>Радио 1 (radio1.ru)</w:t>
      </w:r>
    </w:p>
    <w:p w14:paraId="770B1038" w14:textId="10A4E571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A7D7D">
        <w:rPr>
          <w:i/>
          <w:iCs/>
          <w:color w:val="248AE8"/>
          <w:sz w:val="28"/>
        </w:rPr>
        <w:fldChar w:fldCharType="begin"/>
      </w:r>
      <w:r w:rsidRPr="002A7D7D">
        <w:rPr>
          <w:i/>
          <w:iCs/>
          <w:color w:val="248AE8"/>
          <w:sz w:val="28"/>
        </w:rPr>
        <w:instrText>REF re_-1830159487 \h</w:instrText>
      </w:r>
      <w:r w:rsidR="002A7D7D" w:rsidRPr="002A7D7D">
        <w:rPr>
          <w:i/>
          <w:iCs/>
          <w:color w:val="248AE8"/>
          <w:sz w:val="28"/>
        </w:rPr>
        <w:instrText xml:space="preserve"> \* MERGEFORMAT </w:instrText>
      </w:r>
      <w:r w:rsidRPr="002A7D7D">
        <w:rPr>
          <w:i/>
          <w:iCs/>
          <w:color w:val="248AE8"/>
          <w:sz w:val="28"/>
        </w:rPr>
      </w:r>
      <w:r w:rsidRPr="002A7D7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Реутове прошел турнир по паралимпийским видам спорта</w:t>
      </w:r>
      <w:r w:rsidRPr="002A7D7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re_-1830159487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770B1039" w14:textId="77777777" w:rsidR="006E1137" w:rsidRDefault="003C5932">
      <w:bookmarkStart w:id="24" w:name="re_toc_-1830159486"/>
      <w:bookmarkEnd w:id="23"/>
      <w:r>
        <w:rPr>
          <w:color w:val="808080"/>
          <w:sz w:val="28"/>
        </w:rPr>
        <w:t>30.09.2024</w:t>
      </w:r>
      <w:r>
        <w:t xml:space="preserve"> </w:t>
      </w:r>
      <w:r>
        <w:rPr>
          <w:color w:val="808080"/>
          <w:sz w:val="28"/>
        </w:rPr>
        <w:t>Гвардеец труда (gtsmi.ru)</w:t>
      </w:r>
    </w:p>
    <w:p w14:paraId="770B103A" w14:textId="05CDF11B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A7D7D">
        <w:rPr>
          <w:i/>
          <w:iCs/>
          <w:color w:val="248AE8"/>
          <w:sz w:val="28"/>
        </w:rPr>
        <w:fldChar w:fldCharType="begin"/>
      </w:r>
      <w:r w:rsidRPr="002A7D7D">
        <w:rPr>
          <w:i/>
          <w:iCs/>
          <w:color w:val="248AE8"/>
          <w:sz w:val="28"/>
        </w:rPr>
        <w:instrText>REF re_-1830159486 \h</w:instrText>
      </w:r>
      <w:r w:rsidR="002A7D7D" w:rsidRPr="002A7D7D">
        <w:rPr>
          <w:i/>
          <w:iCs/>
          <w:color w:val="248AE8"/>
          <w:sz w:val="28"/>
        </w:rPr>
        <w:instrText xml:space="preserve"> \* MERGEFORMAT </w:instrText>
      </w:r>
      <w:r w:rsidRPr="002A7D7D">
        <w:rPr>
          <w:i/>
          <w:iCs/>
          <w:color w:val="248AE8"/>
          <w:sz w:val="28"/>
        </w:rPr>
      </w:r>
      <w:r w:rsidRPr="002A7D7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Инклюзивные танцоры из Новотроицка покорили Оренбург своей дебютной постановкой</w:t>
      </w:r>
      <w:r w:rsidRPr="002A7D7D">
        <w:rPr>
          <w:i/>
          <w:iCs/>
          <w:color w:val="248AE8"/>
          <w:sz w:val="28"/>
        </w:rPr>
        <w:fldChar w:fldCharType="end"/>
      </w:r>
      <w:r w:rsidRPr="002A7D7D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re_-1830159486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770B103B" w14:textId="77777777" w:rsidR="006E1137" w:rsidRDefault="003C5932">
      <w:bookmarkStart w:id="25" w:name="re_toc_-1830159485"/>
      <w:bookmarkEnd w:id="24"/>
      <w:r>
        <w:rPr>
          <w:color w:val="808080"/>
          <w:sz w:val="28"/>
        </w:rPr>
        <w:t>29.09.2024</w:t>
      </w:r>
      <w:r>
        <w:t xml:space="preserve"> </w:t>
      </w:r>
      <w:r>
        <w:rPr>
          <w:color w:val="808080"/>
          <w:sz w:val="28"/>
        </w:rPr>
        <w:t>ИА Тюменская линия (t-l.ru)</w:t>
      </w:r>
    </w:p>
    <w:p w14:paraId="770B103C" w14:textId="59941E63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A7D7D">
        <w:rPr>
          <w:i/>
          <w:iCs/>
          <w:color w:val="248AE8"/>
          <w:sz w:val="28"/>
        </w:rPr>
        <w:fldChar w:fldCharType="begin"/>
      </w:r>
      <w:r w:rsidRPr="002A7D7D">
        <w:rPr>
          <w:i/>
          <w:iCs/>
          <w:color w:val="248AE8"/>
          <w:sz w:val="28"/>
        </w:rPr>
        <w:instrText>REF re_-1830159485 \h</w:instrText>
      </w:r>
      <w:r w:rsidR="002A7D7D" w:rsidRPr="002A7D7D">
        <w:rPr>
          <w:i/>
          <w:iCs/>
          <w:color w:val="248AE8"/>
          <w:sz w:val="28"/>
        </w:rPr>
        <w:instrText xml:space="preserve"> \* MERGEFORMAT </w:instrText>
      </w:r>
      <w:r w:rsidRPr="002A7D7D">
        <w:rPr>
          <w:i/>
          <w:iCs/>
          <w:color w:val="248AE8"/>
          <w:sz w:val="28"/>
        </w:rPr>
      </w:r>
      <w:r w:rsidRPr="002A7D7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Семья из Тюмени поделилась опытом наставничества в движении "</w:t>
      </w:r>
      <w:proofErr w:type="spellStart"/>
      <w:r w:rsidR="006C5C71" w:rsidRPr="006C5C71">
        <w:rPr>
          <w:i/>
          <w:iCs/>
          <w:color w:val="248AE8"/>
          <w:sz w:val="28"/>
        </w:rPr>
        <w:t>Абилимпикс</w:t>
      </w:r>
      <w:proofErr w:type="spellEnd"/>
      <w:r w:rsidR="006C5C71" w:rsidRPr="006C5C71">
        <w:rPr>
          <w:i/>
          <w:iCs/>
          <w:color w:val="248AE8"/>
          <w:sz w:val="28"/>
        </w:rPr>
        <w:t>"</w:t>
      </w:r>
      <w:r w:rsidRPr="002A7D7D">
        <w:rPr>
          <w:i/>
          <w:iCs/>
          <w:color w:val="248AE8"/>
          <w:sz w:val="28"/>
        </w:rPr>
        <w:fldChar w:fldCharType="end"/>
      </w:r>
      <w:r w:rsidRPr="002A7D7D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re_-1830159485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770B103D" w14:textId="77777777" w:rsidR="006E1137" w:rsidRPr="00DD2DC0" w:rsidRDefault="003C5932">
      <w:pPr>
        <w:rPr>
          <w:i/>
          <w:iCs/>
          <w:color w:val="248AE8"/>
        </w:rPr>
      </w:pPr>
      <w:bookmarkStart w:id="26" w:name="re_toc_-1830159484"/>
      <w:bookmarkEnd w:id="25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ИА Тюменская линия (t-l.ru)</w:t>
      </w:r>
    </w:p>
    <w:p w14:paraId="770B103E" w14:textId="62D85D9D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D2DC0">
        <w:rPr>
          <w:i/>
          <w:iCs/>
          <w:color w:val="248AE8"/>
          <w:sz w:val="28"/>
        </w:rPr>
        <w:fldChar w:fldCharType="begin"/>
      </w:r>
      <w:r w:rsidRPr="00DD2DC0">
        <w:rPr>
          <w:i/>
          <w:iCs/>
          <w:color w:val="248AE8"/>
          <w:sz w:val="28"/>
        </w:rPr>
        <w:instrText>REF re_-1830159484 \h</w:instrText>
      </w:r>
      <w:r w:rsidR="00DD2DC0" w:rsidRPr="00DD2DC0">
        <w:rPr>
          <w:i/>
          <w:iCs/>
          <w:color w:val="248AE8"/>
          <w:sz w:val="28"/>
        </w:rPr>
        <w:instrText xml:space="preserve"> \* MERGEFORMAT </w:instrText>
      </w:r>
      <w:r w:rsidRPr="00DD2DC0">
        <w:rPr>
          <w:i/>
          <w:iCs/>
          <w:color w:val="248AE8"/>
          <w:sz w:val="28"/>
        </w:rPr>
      </w:r>
      <w:r w:rsidRPr="00DD2DC0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Тюменцы завоевали серебро Кубка России по инклюзивному парусному спорту</w:t>
      </w:r>
      <w:r w:rsidRPr="00DD2DC0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re_-1830159484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770B103F" w14:textId="77777777" w:rsidR="006E1137" w:rsidRPr="00DD2DC0" w:rsidRDefault="003C5932">
      <w:pPr>
        <w:rPr>
          <w:i/>
          <w:iCs/>
          <w:color w:val="248AE8"/>
        </w:rPr>
      </w:pPr>
      <w:bookmarkStart w:id="27" w:name="re_toc_-1830159483"/>
      <w:bookmarkEnd w:id="26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>Саратов 24 (saratov24.tv)</w:t>
      </w:r>
    </w:p>
    <w:p w14:paraId="770B1040" w14:textId="4BA55118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D2DC0">
        <w:rPr>
          <w:i/>
          <w:iCs/>
          <w:color w:val="248AE8"/>
          <w:sz w:val="28"/>
        </w:rPr>
        <w:fldChar w:fldCharType="begin"/>
      </w:r>
      <w:r w:rsidRPr="00DD2DC0">
        <w:rPr>
          <w:i/>
          <w:iCs/>
          <w:color w:val="248AE8"/>
          <w:sz w:val="28"/>
        </w:rPr>
        <w:instrText>REF re_-1830159483 \h</w:instrText>
      </w:r>
      <w:r w:rsidR="00DD2DC0" w:rsidRPr="00DD2DC0">
        <w:rPr>
          <w:i/>
          <w:iCs/>
          <w:color w:val="248AE8"/>
          <w:sz w:val="28"/>
        </w:rPr>
        <w:instrText xml:space="preserve"> \* MERGEFORMAT </w:instrText>
      </w:r>
      <w:r w:rsidRPr="00DD2DC0">
        <w:rPr>
          <w:i/>
          <w:iCs/>
          <w:color w:val="248AE8"/>
          <w:sz w:val="28"/>
        </w:rPr>
      </w:r>
      <w:r w:rsidRPr="00DD2DC0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Балакове состоялся «Забег атомных городов»</w:t>
      </w:r>
      <w:r w:rsidRPr="00DD2DC0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re_-1830159483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770B1041" w14:textId="77777777" w:rsidR="006E1137" w:rsidRDefault="003C5932">
      <w:bookmarkStart w:id="28" w:name="re_toc_-1830159482"/>
      <w:bookmarkEnd w:id="27"/>
      <w:r>
        <w:rPr>
          <w:color w:val="808080"/>
          <w:sz w:val="28"/>
        </w:rPr>
        <w:t>02.10.2024</w:t>
      </w:r>
      <w:r>
        <w:t xml:space="preserve"> </w:t>
      </w:r>
      <w:r>
        <w:rPr>
          <w:color w:val="808080"/>
          <w:sz w:val="28"/>
        </w:rPr>
        <w:t>Комиинформ (komiinform.ru)</w:t>
      </w:r>
    </w:p>
    <w:p w14:paraId="770B1042" w14:textId="1B6E8D24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D2DC0">
        <w:rPr>
          <w:i/>
          <w:iCs/>
          <w:color w:val="248AE8"/>
          <w:sz w:val="28"/>
        </w:rPr>
        <w:fldChar w:fldCharType="begin"/>
      </w:r>
      <w:r w:rsidRPr="00DD2DC0">
        <w:rPr>
          <w:i/>
          <w:iCs/>
          <w:color w:val="248AE8"/>
          <w:sz w:val="28"/>
        </w:rPr>
        <w:instrText>REF re_-1830159482 \h</w:instrText>
      </w:r>
      <w:r w:rsidR="00DD2DC0" w:rsidRPr="00DD2DC0">
        <w:rPr>
          <w:i/>
          <w:iCs/>
          <w:color w:val="248AE8"/>
          <w:sz w:val="28"/>
        </w:rPr>
        <w:instrText xml:space="preserve"> \* MERGEFORMAT </w:instrText>
      </w:r>
      <w:r w:rsidRPr="00DD2DC0">
        <w:rPr>
          <w:i/>
          <w:iCs/>
          <w:color w:val="248AE8"/>
          <w:sz w:val="28"/>
        </w:rPr>
      </w:r>
      <w:r w:rsidRPr="00DD2DC0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Филиал фонда "Защитники Отечества" в Коми помог участнику СВО пройти трудовую адаптацию и вернуться в профессию</w:t>
      </w:r>
      <w:r w:rsidRPr="00DD2DC0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re_-1830159482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770B1045" w14:textId="77777777" w:rsidR="006E1137" w:rsidRDefault="003C5932">
      <w:bookmarkStart w:id="29" w:name="re_toc_-1830159480"/>
      <w:bookmarkEnd w:id="28"/>
      <w:r>
        <w:rPr>
          <w:color w:val="808080"/>
          <w:sz w:val="28"/>
        </w:rPr>
        <w:t>30.09.2024</w:t>
      </w:r>
      <w:r>
        <w:t xml:space="preserve"> </w:t>
      </w:r>
      <w:r>
        <w:rPr>
          <w:color w:val="808080"/>
          <w:sz w:val="28"/>
        </w:rPr>
        <w:t>Псковская лента новостей (pln-pskov.ru)</w:t>
      </w:r>
    </w:p>
    <w:p w14:paraId="770B1046" w14:textId="192B429D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D2DC0">
        <w:rPr>
          <w:i/>
          <w:iCs/>
          <w:color w:val="248AE8"/>
          <w:sz w:val="28"/>
        </w:rPr>
        <w:fldChar w:fldCharType="begin"/>
      </w:r>
      <w:r w:rsidRPr="00DD2DC0">
        <w:rPr>
          <w:i/>
          <w:iCs/>
          <w:color w:val="248AE8"/>
          <w:sz w:val="28"/>
        </w:rPr>
        <w:instrText>REF re_-1830159480 \h</w:instrText>
      </w:r>
      <w:r w:rsidR="00DD2DC0" w:rsidRPr="00DD2DC0">
        <w:rPr>
          <w:i/>
          <w:iCs/>
          <w:color w:val="248AE8"/>
          <w:sz w:val="28"/>
        </w:rPr>
        <w:instrText xml:space="preserve"> \* MERGEFORMAT </w:instrText>
      </w:r>
      <w:r w:rsidRPr="00DD2DC0">
        <w:rPr>
          <w:i/>
          <w:iCs/>
          <w:color w:val="248AE8"/>
          <w:sz w:val="28"/>
        </w:rPr>
      </w:r>
      <w:r w:rsidRPr="00DD2DC0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При поддержке клуба единоборств ветеран СВО в Пскове возобновил тренировки</w:t>
      </w:r>
      <w:r w:rsidRPr="00DD2DC0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re_-1830159480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770B1049" w14:textId="77777777" w:rsidR="006E1137" w:rsidRPr="00DD2DC0" w:rsidRDefault="003C5932">
      <w:pPr>
        <w:rPr>
          <w:i/>
          <w:iCs/>
          <w:color w:val="248AE8"/>
        </w:rPr>
      </w:pPr>
      <w:bookmarkStart w:id="30" w:name="re_toc_-1830159478"/>
      <w:bookmarkEnd w:id="29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Воткинские вести (votkinskievesti.ru)</w:t>
      </w:r>
    </w:p>
    <w:p w14:paraId="770B104A" w14:textId="0F42712A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D2DC0">
        <w:rPr>
          <w:i/>
          <w:iCs/>
          <w:color w:val="248AE8"/>
          <w:sz w:val="28"/>
        </w:rPr>
        <w:fldChar w:fldCharType="begin"/>
      </w:r>
      <w:r w:rsidRPr="00DD2DC0">
        <w:rPr>
          <w:i/>
          <w:iCs/>
          <w:color w:val="248AE8"/>
          <w:sz w:val="28"/>
        </w:rPr>
        <w:instrText>REF re_-1830159478 \h</w:instrText>
      </w:r>
      <w:r w:rsidR="00DD2DC0" w:rsidRPr="00DD2DC0">
        <w:rPr>
          <w:i/>
          <w:iCs/>
          <w:color w:val="248AE8"/>
          <w:sz w:val="28"/>
        </w:rPr>
        <w:instrText xml:space="preserve"> \* MERGEFORMAT </w:instrText>
      </w:r>
      <w:r w:rsidRPr="00DD2DC0">
        <w:rPr>
          <w:i/>
          <w:iCs/>
          <w:color w:val="248AE8"/>
          <w:sz w:val="28"/>
        </w:rPr>
      </w:r>
      <w:r w:rsidRPr="00DD2DC0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Семейный экипаж из Воткинского района вошел в золотую десятку экипажей</w:t>
      </w:r>
      <w:r w:rsidRPr="00DD2DC0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re_-1830159478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770B104B" w14:textId="77777777" w:rsidR="006E1137" w:rsidRDefault="003C5932">
      <w:bookmarkStart w:id="31" w:name="re_toc_-1830159477"/>
      <w:bookmarkEnd w:id="30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>Regions.ru. Пушкино</w:t>
      </w:r>
    </w:p>
    <w:p w14:paraId="770B104C" w14:textId="7EDFD3A5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D2DC0">
        <w:rPr>
          <w:i/>
          <w:iCs/>
          <w:color w:val="248AE8"/>
          <w:sz w:val="28"/>
        </w:rPr>
        <w:fldChar w:fldCharType="begin"/>
      </w:r>
      <w:r w:rsidRPr="00DD2DC0">
        <w:rPr>
          <w:i/>
          <w:iCs/>
          <w:color w:val="248AE8"/>
          <w:sz w:val="28"/>
        </w:rPr>
        <w:instrText>REF re_-1830159477 \h</w:instrText>
      </w:r>
      <w:r w:rsidR="00DD2DC0" w:rsidRPr="00DD2DC0">
        <w:rPr>
          <w:i/>
          <w:iCs/>
          <w:color w:val="248AE8"/>
          <w:sz w:val="28"/>
        </w:rPr>
        <w:instrText xml:space="preserve"> \* MERGEFORMAT </w:instrText>
      </w:r>
      <w:r w:rsidRPr="00DD2DC0">
        <w:rPr>
          <w:i/>
          <w:iCs/>
          <w:color w:val="248AE8"/>
          <w:sz w:val="28"/>
        </w:rPr>
      </w:r>
      <w:r w:rsidRPr="00DD2DC0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Более тысячи человек полакомились блюдами из тыквы на фестивале урожая в Ивантеевке</w:t>
      </w:r>
      <w:r w:rsidRPr="00DD2DC0">
        <w:rPr>
          <w:i/>
          <w:iCs/>
          <w:color w:val="248AE8"/>
          <w:sz w:val="28"/>
        </w:rPr>
        <w:fldChar w:fldCharType="end"/>
      </w:r>
      <w:r w:rsidRPr="00DD2DC0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re_-1830159477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770B104D" w14:textId="77777777" w:rsidR="006E1137" w:rsidRDefault="003C5932">
      <w:bookmarkStart w:id="32" w:name="re_toc_-1830159476"/>
      <w:bookmarkEnd w:id="31"/>
      <w:r>
        <w:rPr>
          <w:color w:val="808080"/>
          <w:sz w:val="28"/>
        </w:rPr>
        <w:t>02.10.2024</w:t>
      </w:r>
      <w:r>
        <w:t xml:space="preserve"> </w:t>
      </w:r>
      <w:r>
        <w:rPr>
          <w:color w:val="808080"/>
          <w:sz w:val="28"/>
        </w:rPr>
        <w:t>Regions.ru. Красногорск</w:t>
      </w:r>
    </w:p>
    <w:p w14:paraId="770B104E" w14:textId="3231336C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D2DC0">
        <w:rPr>
          <w:i/>
          <w:iCs/>
          <w:color w:val="248AE8"/>
          <w:sz w:val="28"/>
        </w:rPr>
        <w:fldChar w:fldCharType="begin"/>
      </w:r>
      <w:r w:rsidRPr="00DD2DC0">
        <w:rPr>
          <w:i/>
          <w:iCs/>
          <w:color w:val="248AE8"/>
          <w:sz w:val="28"/>
        </w:rPr>
        <w:instrText>REF re_-1830159476 \h</w:instrText>
      </w:r>
      <w:r w:rsidR="00DD2DC0" w:rsidRPr="00DD2DC0">
        <w:rPr>
          <w:i/>
          <w:iCs/>
          <w:color w:val="248AE8"/>
          <w:sz w:val="28"/>
        </w:rPr>
        <w:instrText xml:space="preserve"> \* MERGEFORMAT </w:instrText>
      </w:r>
      <w:r w:rsidRPr="00DD2DC0">
        <w:rPr>
          <w:i/>
          <w:iCs/>
          <w:color w:val="248AE8"/>
          <w:sz w:val="28"/>
        </w:rPr>
      </w:r>
      <w:r w:rsidRPr="00DD2DC0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Красногорске открылись социально-трудовые мастерские для молодых людей с ментальными нарушениями</w:t>
      </w:r>
      <w:r w:rsidRPr="00DD2DC0">
        <w:rPr>
          <w:i/>
          <w:iCs/>
          <w:color w:val="248AE8"/>
          <w:sz w:val="28"/>
        </w:rPr>
        <w:fldChar w:fldCharType="end"/>
      </w:r>
      <w:r w:rsidRPr="00DD2DC0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re_-1830159476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770B1053" w14:textId="77777777" w:rsidR="006E1137" w:rsidRDefault="003C5932">
      <w:bookmarkStart w:id="33" w:name="re_toc_-1830159473"/>
      <w:bookmarkEnd w:id="32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Gazetametro.ru</w:t>
      </w:r>
    </w:p>
    <w:p w14:paraId="770B1054" w14:textId="060F4844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D2DC0">
        <w:rPr>
          <w:i/>
          <w:iCs/>
          <w:color w:val="248AE8"/>
          <w:sz w:val="28"/>
        </w:rPr>
        <w:fldChar w:fldCharType="begin"/>
      </w:r>
      <w:r w:rsidRPr="00DD2DC0">
        <w:rPr>
          <w:i/>
          <w:iCs/>
          <w:color w:val="248AE8"/>
          <w:sz w:val="28"/>
        </w:rPr>
        <w:instrText>REF re_-1830159473 \h</w:instrText>
      </w:r>
      <w:r w:rsidR="00DD2DC0" w:rsidRPr="00DD2DC0">
        <w:rPr>
          <w:i/>
          <w:iCs/>
          <w:color w:val="248AE8"/>
          <w:sz w:val="28"/>
        </w:rPr>
        <w:instrText xml:space="preserve"> \* MERGEFORMAT </w:instrText>
      </w:r>
      <w:r w:rsidRPr="00DD2DC0">
        <w:rPr>
          <w:i/>
          <w:iCs/>
          <w:color w:val="248AE8"/>
          <w:sz w:val="28"/>
        </w:rPr>
      </w:r>
      <w:r w:rsidRPr="00DD2DC0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Роман Костомаров рассказал о тренировках на протезах, Паралимпиаде и своем шоу</w:t>
      </w:r>
      <w:r w:rsidRPr="00DD2DC0">
        <w:rPr>
          <w:i/>
          <w:iCs/>
          <w:color w:val="248AE8"/>
          <w:sz w:val="28"/>
        </w:rPr>
        <w:fldChar w:fldCharType="end"/>
      </w:r>
      <w:r w:rsidRPr="00DD2DC0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re_-1830159473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770B1057" w14:textId="77777777" w:rsidR="006E1137" w:rsidRDefault="003C5932">
      <w:bookmarkStart w:id="34" w:name="re_toc_-1830159471"/>
      <w:bookmarkEnd w:id="33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Тобольск-</w:t>
      </w:r>
      <w:proofErr w:type="spellStart"/>
      <w:r>
        <w:rPr>
          <w:color w:val="808080"/>
          <w:sz w:val="28"/>
        </w:rPr>
        <w:t>Информ</w:t>
      </w:r>
      <w:proofErr w:type="spellEnd"/>
      <w:r>
        <w:rPr>
          <w:color w:val="808080"/>
          <w:sz w:val="28"/>
        </w:rPr>
        <w:t xml:space="preserve"> (tobolsk.info)</w:t>
      </w:r>
    </w:p>
    <w:p w14:paraId="770B1058" w14:textId="21FAD06A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re_-1830159471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Тоболяки получили методическую помощь от пермских коллег по работе с особыми детками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re_-1830159471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770B1059" w14:textId="77777777" w:rsidR="006E1137" w:rsidRDefault="003C5932">
      <w:bookmarkStart w:id="35" w:name="re_toc_-1830159470"/>
      <w:bookmarkEnd w:id="34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>Диалог (dialog1918.ru)</w:t>
      </w:r>
    </w:p>
    <w:p w14:paraId="770B105A" w14:textId="6DB702D2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re_-1830159470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Камышинское отделение Всероссийского общества инвалидов: традиции, инициативы и новые горизонты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re_-1830159470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770B105B" w14:textId="77777777" w:rsidR="006E1137" w:rsidRDefault="003C5932">
      <w:bookmarkStart w:id="36" w:name="re_toc_-1830159469"/>
      <w:bookmarkEnd w:id="35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>INFOX.ru</w:t>
      </w:r>
    </w:p>
    <w:p w14:paraId="770B105C" w14:textId="7ADADEF6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re_-1830159469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Ярославле прошел кулинарный конкурс «Лакомый кусочек» между районами города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770B105D" w14:textId="77777777" w:rsidR="006E1137" w:rsidRPr="00811BF5" w:rsidRDefault="003C5932">
      <w:pPr>
        <w:rPr>
          <w:i/>
          <w:iCs/>
          <w:color w:val="248AE8"/>
        </w:rPr>
      </w:pPr>
      <w:bookmarkStart w:id="37" w:name="re_toc_-1830159468"/>
      <w:bookmarkEnd w:id="36"/>
      <w:r>
        <w:rPr>
          <w:color w:val="808080"/>
          <w:sz w:val="28"/>
        </w:rPr>
        <w:t>30.09.2024</w:t>
      </w:r>
      <w:r>
        <w:t xml:space="preserve"> </w:t>
      </w:r>
      <w:r>
        <w:rPr>
          <w:color w:val="808080"/>
          <w:sz w:val="28"/>
        </w:rPr>
        <w:t>Северная-</w:t>
      </w:r>
      <w:proofErr w:type="spellStart"/>
      <w:proofErr w:type="gramStart"/>
      <w:r>
        <w:rPr>
          <w:color w:val="808080"/>
          <w:sz w:val="28"/>
        </w:rPr>
        <w:t>заря.рф</w:t>
      </w:r>
      <w:proofErr w:type="spellEnd"/>
      <w:proofErr w:type="gramEnd"/>
    </w:p>
    <w:p w14:paraId="770B105E" w14:textId="480457C5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re_-1830159468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Об итогах работы муниципального штаба «Абитуриент-2024»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re_-1830159468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770B105F" w14:textId="77777777" w:rsidR="006E1137" w:rsidRDefault="003C5932">
      <w:bookmarkStart w:id="38" w:name="re_toc_-1830159467"/>
      <w:bookmarkEnd w:id="37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>Марийская правда (marpravda.ru)</w:t>
      </w:r>
    </w:p>
    <w:p w14:paraId="770B1060" w14:textId="28C579CF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re_-1830159467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"Не сдаваться, как бы ни было тяжело" / «</w:t>
      </w:r>
      <w:proofErr w:type="spellStart"/>
      <w:r w:rsidR="006C5C71" w:rsidRPr="006C5C71">
        <w:rPr>
          <w:i/>
          <w:iCs/>
          <w:color w:val="248AE8"/>
          <w:sz w:val="28"/>
        </w:rPr>
        <w:t>Вагнеровец</w:t>
      </w:r>
      <w:proofErr w:type="spellEnd"/>
      <w:r w:rsidR="006C5C71" w:rsidRPr="006C5C71">
        <w:rPr>
          <w:i/>
          <w:iCs/>
          <w:color w:val="248AE8"/>
          <w:sz w:val="28"/>
        </w:rPr>
        <w:t>» из Йошкар-Олы станет участником Кубка Защитников Отечества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re_-1830159467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770B1063" w14:textId="77777777" w:rsidR="006E1137" w:rsidRDefault="003C5932">
      <w:bookmarkStart w:id="39" w:name="re_toc_-1830159465"/>
      <w:bookmarkEnd w:id="38"/>
      <w:r>
        <w:rPr>
          <w:color w:val="808080"/>
          <w:sz w:val="28"/>
        </w:rPr>
        <w:t>28.09.2024</w:t>
      </w:r>
      <w:r>
        <w:t xml:space="preserve"> </w:t>
      </w:r>
      <w:r>
        <w:rPr>
          <w:color w:val="808080"/>
          <w:sz w:val="28"/>
        </w:rPr>
        <w:t>Курские известия (kursk-izvestia.ru)</w:t>
      </w:r>
    </w:p>
    <w:p w14:paraId="770B1064" w14:textId="76A93C66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re_-1830159465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Курске на железнодорожном вокзале открылся зал ожидания для маломобильных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re_-1830159465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770B1067" w14:textId="77777777" w:rsidR="006E1137" w:rsidRDefault="003C5932">
      <w:bookmarkStart w:id="40" w:name="re_toc_-1830159463"/>
      <w:bookmarkEnd w:id="39"/>
      <w:r>
        <w:rPr>
          <w:color w:val="808080"/>
          <w:sz w:val="28"/>
        </w:rPr>
        <w:t>04.10.2024</w:t>
      </w:r>
      <w:r>
        <w:t xml:space="preserve"> </w:t>
      </w:r>
      <w:r>
        <w:rPr>
          <w:color w:val="808080"/>
          <w:sz w:val="28"/>
        </w:rPr>
        <w:t>Новости Кемерова (kemerovo-news.net)</w:t>
      </w:r>
    </w:p>
    <w:p w14:paraId="770B1068" w14:textId="7F2A6159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re_-1830159463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Парламенте Кузбасса продолжается обсуждение вопросов, посвященных развитию в регионе безбарьерной среды для людей с ограниченными возможностями здоровья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re_-1830159463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770B1069" w14:textId="77777777" w:rsidR="006E1137" w:rsidRDefault="003C5932">
      <w:bookmarkStart w:id="41" w:name="re_toc_-1830159462"/>
      <w:bookmarkEnd w:id="40"/>
      <w:r>
        <w:rPr>
          <w:color w:val="808080"/>
          <w:sz w:val="28"/>
        </w:rPr>
        <w:t>30.09.2024</w:t>
      </w:r>
      <w:r>
        <w:t xml:space="preserve"> </w:t>
      </w:r>
      <w:r>
        <w:rPr>
          <w:color w:val="808080"/>
          <w:sz w:val="28"/>
        </w:rPr>
        <w:t>Братская Студия Телевидения (bst.bratsk.ru)</w:t>
      </w:r>
    </w:p>
    <w:p w14:paraId="770B106A" w14:textId="323FDF44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re_-1830159462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Братчане присоединились к Всероссийскому дню ходьбы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re_-1830159462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770B106B" w14:textId="77777777" w:rsidR="006E1137" w:rsidRPr="00811BF5" w:rsidRDefault="003C5932">
      <w:pPr>
        <w:rPr>
          <w:i/>
          <w:iCs/>
          <w:color w:val="248AE8"/>
        </w:rPr>
      </w:pPr>
      <w:bookmarkStart w:id="42" w:name="re_toc_-1830159461"/>
      <w:bookmarkEnd w:id="41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>Омск здесь (omskzdes.ru)</w:t>
      </w:r>
    </w:p>
    <w:p w14:paraId="770B106C" w14:textId="344B21E2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re_-1830159461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Чем запомнился сентябрь? Флешбэки по омским новостям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re_-1830159461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770B106D" w14:textId="77777777" w:rsidR="006E1137" w:rsidRPr="00811BF5" w:rsidRDefault="003C5932">
      <w:pPr>
        <w:rPr>
          <w:i/>
          <w:iCs/>
          <w:color w:val="248AE8"/>
        </w:rPr>
      </w:pPr>
      <w:bookmarkStart w:id="43" w:name="re_toc_-1830159460"/>
      <w:bookmarkEnd w:id="42"/>
      <w:r>
        <w:rPr>
          <w:color w:val="808080"/>
          <w:sz w:val="28"/>
        </w:rPr>
        <w:t>30.09.2024</w:t>
      </w:r>
      <w:r>
        <w:t xml:space="preserve"> </w:t>
      </w:r>
      <w:proofErr w:type="spellStart"/>
      <w:r>
        <w:rPr>
          <w:color w:val="808080"/>
          <w:sz w:val="28"/>
        </w:rPr>
        <w:t>Башинформ.рф</w:t>
      </w:r>
      <w:proofErr w:type="spellEnd"/>
      <w:r>
        <w:rPr>
          <w:color w:val="808080"/>
          <w:sz w:val="28"/>
        </w:rPr>
        <w:t xml:space="preserve"> (bashinform.ru)</w:t>
      </w:r>
    </w:p>
    <w:p w14:paraId="770B106E" w14:textId="7E6C3637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re_-1830159460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Экспертный центр помогает в создании доступной среды для жителей Башкирии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re_-1830159460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770B1079" w14:textId="77777777" w:rsidR="006E1137" w:rsidRDefault="003C5932">
      <w:bookmarkStart w:id="44" w:name="re_toc_-1830159454"/>
      <w:bookmarkEnd w:id="43"/>
      <w:r>
        <w:rPr>
          <w:color w:val="808080"/>
          <w:sz w:val="28"/>
        </w:rPr>
        <w:t>04.10.2024</w:t>
      </w:r>
      <w:r>
        <w:t xml:space="preserve"> </w:t>
      </w:r>
      <w:r>
        <w:rPr>
          <w:color w:val="808080"/>
          <w:sz w:val="28"/>
        </w:rPr>
        <w:t>Агентство Особых Новостей (on24.media)</w:t>
      </w:r>
    </w:p>
    <w:p w14:paraId="770B107A" w14:textId="13478225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re_-1830159454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Новые программы помощи инвалидам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re_-1830159454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770B107B" w14:textId="77777777" w:rsidR="006E1137" w:rsidRDefault="003C5932">
      <w:bookmarkStart w:id="45" w:name="re_toc_-1830159453"/>
      <w:bookmarkEnd w:id="44"/>
      <w:r>
        <w:rPr>
          <w:color w:val="808080"/>
          <w:sz w:val="28"/>
        </w:rPr>
        <w:t>28.09.2024</w:t>
      </w:r>
      <w:r>
        <w:t xml:space="preserve"> </w:t>
      </w:r>
      <w:r>
        <w:rPr>
          <w:color w:val="808080"/>
          <w:sz w:val="28"/>
        </w:rPr>
        <w:t>Приозерские Ведомости (priozerskvedomosti.ru)</w:t>
      </w:r>
    </w:p>
    <w:p w14:paraId="770B107C" w14:textId="5CF38827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re_-1830159453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Приозерская районная организация Всероссийского общества инвалидов в «Павловске»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re_-1830159453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770B107D" w14:textId="77777777" w:rsidR="006E1137" w:rsidRPr="00811BF5" w:rsidRDefault="003C5932">
      <w:pPr>
        <w:rPr>
          <w:i/>
          <w:iCs/>
          <w:color w:val="248AE8"/>
        </w:rPr>
      </w:pPr>
      <w:bookmarkStart w:id="46" w:name="re_toc_-1830159452"/>
      <w:bookmarkEnd w:id="45"/>
      <w:r>
        <w:rPr>
          <w:color w:val="808080"/>
          <w:sz w:val="28"/>
        </w:rPr>
        <w:t>02.10.2024</w:t>
      </w:r>
      <w:r>
        <w:t xml:space="preserve"> </w:t>
      </w:r>
      <w:r>
        <w:rPr>
          <w:color w:val="808080"/>
          <w:sz w:val="28"/>
        </w:rPr>
        <w:t>Реутовское телевидение (reutovmedia.ru)</w:t>
      </w:r>
    </w:p>
    <w:p w14:paraId="770B107E" w14:textId="708CB213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re_-1830159452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Партийцы приняли участие в экскурсии в Новоиерусалимский монастырь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re_-1830159452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770B107F" w14:textId="77777777" w:rsidR="006E1137" w:rsidRDefault="003C5932">
      <w:bookmarkStart w:id="47" w:name="re_toc_-1830159451"/>
      <w:bookmarkEnd w:id="46"/>
      <w:r>
        <w:rPr>
          <w:color w:val="808080"/>
          <w:sz w:val="28"/>
        </w:rPr>
        <w:t>28.09.2024</w:t>
      </w:r>
      <w:r>
        <w:t xml:space="preserve"> </w:t>
      </w:r>
      <w:r>
        <w:rPr>
          <w:color w:val="808080"/>
          <w:sz w:val="28"/>
        </w:rPr>
        <w:t>Свирские Огни (svirskie-ogni.ru)</w:t>
      </w:r>
    </w:p>
    <w:p w14:paraId="770B1080" w14:textId="35CEF6D4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re_-1830159451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ЗОЛОТО И БРОНЗА «ОКСКОГО ПАРАФЕСТА»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re_-1830159451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770B1085" w14:textId="77777777" w:rsidR="006E1137" w:rsidRDefault="003C5932">
      <w:bookmarkStart w:id="48" w:name="re_toc_-1830159448"/>
      <w:bookmarkEnd w:id="47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Сельские Зори (selzory.ucoz.org)</w:t>
      </w:r>
    </w:p>
    <w:p w14:paraId="770B1086" w14:textId="2AC1F198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re_-1830159448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«Семья – сокровище души моей»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re_-1830159448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770B1087" w14:textId="77777777" w:rsidR="006E1137" w:rsidRDefault="003C5932">
      <w:bookmarkStart w:id="49" w:name="re_toc_-1830159447"/>
      <w:bookmarkEnd w:id="48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Местные вести (mestnievesti.ru)</w:t>
      </w:r>
    </w:p>
    <w:p w14:paraId="770B1088" w14:textId="498A1F7B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re_-1830159447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 xml:space="preserve">В </w:t>
      </w:r>
      <w:proofErr w:type="spellStart"/>
      <w:r w:rsidR="006C5C71" w:rsidRPr="006C5C71">
        <w:rPr>
          <w:i/>
          <w:iCs/>
          <w:color w:val="248AE8"/>
          <w:sz w:val="28"/>
        </w:rPr>
        <w:t>горокруге</w:t>
      </w:r>
      <w:proofErr w:type="spellEnd"/>
      <w:r w:rsidR="006C5C71" w:rsidRPr="006C5C71">
        <w:rPr>
          <w:i/>
          <w:iCs/>
          <w:color w:val="248AE8"/>
          <w:sz w:val="28"/>
        </w:rPr>
        <w:t xml:space="preserve"> Подольск прошла встреча членов первичных организаций Подольского отделения Всероссийского общества инвалидов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re_-1830159447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770B1089" w14:textId="77777777" w:rsidR="006E1137" w:rsidRDefault="003C5932">
      <w:bookmarkStart w:id="50" w:name="re_toc_-1830159446"/>
      <w:bookmarkEnd w:id="49"/>
      <w:r>
        <w:rPr>
          <w:color w:val="808080"/>
          <w:sz w:val="28"/>
        </w:rPr>
        <w:t>02.10.2024</w:t>
      </w:r>
      <w:r>
        <w:t xml:space="preserve"> </w:t>
      </w:r>
      <w:r>
        <w:rPr>
          <w:color w:val="808080"/>
          <w:sz w:val="28"/>
        </w:rPr>
        <w:t>Местные вести (mestnievesti.ru)</w:t>
      </w:r>
    </w:p>
    <w:p w14:paraId="770B108A" w14:textId="184486EB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re_-1830159446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 xml:space="preserve">Мастер-классы по изобразительному искусству прошли в Подольске для членов первичной организации Подольского городского отделения «Всероссийское общество инвалидов» </w:t>
      </w:r>
      <w:proofErr w:type="spellStart"/>
      <w:r w:rsidR="006C5C71" w:rsidRPr="006C5C71">
        <w:rPr>
          <w:i/>
          <w:iCs/>
          <w:color w:val="248AE8"/>
          <w:sz w:val="28"/>
        </w:rPr>
        <w:t>мкр</w:t>
      </w:r>
      <w:proofErr w:type="spellEnd"/>
      <w:r w:rsidR="006C5C71" w:rsidRPr="006C5C71">
        <w:rPr>
          <w:i/>
          <w:iCs/>
          <w:color w:val="248AE8"/>
          <w:sz w:val="28"/>
        </w:rPr>
        <w:t xml:space="preserve">. </w:t>
      </w:r>
      <w:proofErr w:type="spellStart"/>
      <w:r w:rsidR="006C5C71" w:rsidRPr="006C5C71">
        <w:rPr>
          <w:i/>
          <w:iCs/>
          <w:color w:val="248AE8"/>
          <w:sz w:val="28"/>
        </w:rPr>
        <w:t>Зеленовский</w:t>
      </w:r>
      <w:proofErr w:type="spellEnd"/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re_-1830159446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770B108B" w14:textId="77777777" w:rsidR="006E1137" w:rsidRDefault="003C5932">
      <w:bookmarkStart w:id="51" w:name="re_toc_-1830159445"/>
      <w:bookmarkEnd w:id="50"/>
      <w:r>
        <w:rPr>
          <w:color w:val="808080"/>
          <w:sz w:val="28"/>
        </w:rPr>
        <w:t>30.09.2024</w:t>
      </w:r>
      <w:r>
        <w:t xml:space="preserve"> </w:t>
      </w:r>
      <w:r>
        <w:rPr>
          <w:color w:val="808080"/>
          <w:sz w:val="28"/>
        </w:rPr>
        <w:t>Berezovo.info</w:t>
      </w:r>
    </w:p>
    <w:p w14:paraId="770B108C" w14:textId="56104DD8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re_-1830159445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«Звездном» – только звезды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re_-1830159445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770B108D" w14:textId="77777777" w:rsidR="006E1137" w:rsidRPr="00811BF5" w:rsidRDefault="003C5932">
      <w:pPr>
        <w:rPr>
          <w:i/>
          <w:iCs/>
          <w:color w:val="248AE8"/>
        </w:rPr>
      </w:pPr>
      <w:bookmarkStart w:id="52" w:name="re_toc_-1830159444"/>
      <w:bookmarkEnd w:id="51"/>
      <w:r>
        <w:rPr>
          <w:color w:val="808080"/>
          <w:sz w:val="28"/>
        </w:rPr>
        <w:t>29.09.2024</w:t>
      </w:r>
      <w:r>
        <w:t xml:space="preserve"> </w:t>
      </w:r>
      <w:r>
        <w:rPr>
          <w:color w:val="808080"/>
          <w:sz w:val="28"/>
        </w:rPr>
        <w:t>Звезда (il-zvezda.ru)</w:t>
      </w:r>
    </w:p>
    <w:p w14:paraId="770B108E" w14:textId="5234CA60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re_-1830159444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Общество инвалидов выиграло   региональный грант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770B108F" w14:textId="77777777" w:rsidR="006E1137" w:rsidRPr="00811BF5" w:rsidRDefault="003C5932">
      <w:pPr>
        <w:rPr>
          <w:i/>
          <w:iCs/>
          <w:color w:val="248AE8"/>
        </w:rPr>
      </w:pPr>
      <w:bookmarkStart w:id="53" w:name="re_toc_-1830159443"/>
      <w:bookmarkEnd w:id="52"/>
      <w:r>
        <w:rPr>
          <w:color w:val="808080"/>
          <w:sz w:val="28"/>
        </w:rPr>
        <w:t>03.10.2024</w:t>
      </w:r>
      <w:r>
        <w:t xml:space="preserve"> </w:t>
      </w:r>
      <w:proofErr w:type="spellStart"/>
      <w:r>
        <w:rPr>
          <w:color w:val="808080"/>
          <w:sz w:val="28"/>
        </w:rPr>
        <w:t>Bash.News</w:t>
      </w:r>
      <w:proofErr w:type="spellEnd"/>
    </w:p>
    <w:p w14:paraId="770B1090" w14:textId="136A505A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re_-1830159443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Башкирии жители 60+ сдали нормативы ГТО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re_-1830159443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770B1095" w14:textId="77777777" w:rsidR="006E1137" w:rsidRDefault="003C5932">
      <w:bookmarkStart w:id="54" w:name="re_toc_-1830159440"/>
      <w:bookmarkEnd w:id="53"/>
      <w:r>
        <w:rPr>
          <w:color w:val="808080"/>
          <w:sz w:val="28"/>
        </w:rPr>
        <w:t>29.09.2024</w:t>
      </w:r>
      <w:r>
        <w:t xml:space="preserve"> </w:t>
      </w:r>
      <w:r>
        <w:rPr>
          <w:color w:val="808080"/>
          <w:sz w:val="28"/>
        </w:rPr>
        <w:t>Родная земля (moyaokruga.ru/</w:t>
      </w:r>
      <w:proofErr w:type="spellStart"/>
      <w:r>
        <w:rPr>
          <w:color w:val="808080"/>
          <w:sz w:val="28"/>
        </w:rPr>
        <w:t>rodnayazemlia</w:t>
      </w:r>
      <w:proofErr w:type="spellEnd"/>
      <w:r>
        <w:rPr>
          <w:color w:val="808080"/>
          <w:sz w:val="28"/>
        </w:rPr>
        <w:t>)</w:t>
      </w:r>
    </w:p>
    <w:p w14:paraId="770B1096" w14:textId="066A6019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re_-1830159440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Вместе с юнармейцами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re_-1830159440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770B1099" w14:textId="77777777" w:rsidR="006E1137" w:rsidRDefault="003C5932">
      <w:bookmarkStart w:id="55" w:name="re_toc_-1830159438"/>
      <w:bookmarkEnd w:id="54"/>
      <w:r>
        <w:rPr>
          <w:color w:val="808080"/>
          <w:sz w:val="28"/>
        </w:rPr>
        <w:t>29.09.2024</w:t>
      </w:r>
      <w:r>
        <w:t xml:space="preserve"> </w:t>
      </w:r>
      <w:r>
        <w:rPr>
          <w:color w:val="808080"/>
          <w:sz w:val="28"/>
        </w:rPr>
        <w:t>Исетск72 (isetsk-72.ru)</w:t>
      </w:r>
    </w:p>
    <w:p w14:paraId="770B109A" w14:textId="1D8D11AF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re_-1830159438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Ежегодный туристический слет "Оптимист" собрал вместе представителей первичных организаций ВОИ района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re_-1830159438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770B109B" w14:textId="77777777" w:rsidR="006E1137" w:rsidRPr="00811BF5" w:rsidRDefault="003C5932">
      <w:pPr>
        <w:rPr>
          <w:i/>
          <w:iCs/>
          <w:color w:val="248AE8"/>
        </w:rPr>
      </w:pPr>
      <w:bookmarkStart w:id="56" w:name="re_toc_-1830159437"/>
      <w:bookmarkEnd w:id="55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Местные вести (mestnievesti.ru)</w:t>
      </w:r>
    </w:p>
    <w:p w14:paraId="770B109C" w14:textId="6417073D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re_-1830159437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Подольске прошел турнир по шашкам среди инвалидов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re_-1830159437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770B109D" w14:textId="77777777" w:rsidR="006E1137" w:rsidRDefault="003C5932">
      <w:bookmarkStart w:id="57" w:name="re_toc_-1830159436"/>
      <w:bookmarkEnd w:id="56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>Знамя труда (znamya56.ru)</w:t>
      </w:r>
    </w:p>
    <w:p w14:paraId="770B109E" w14:textId="38DC9269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re_-1830159436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Курманаевском районе поздравили граждан старшего поколения с Днем добра и уважения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re_-1830159436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770B109F" w14:textId="77777777" w:rsidR="006E1137" w:rsidRDefault="003C5932">
      <w:bookmarkStart w:id="58" w:name="re_toc_-1830159435"/>
      <w:bookmarkEnd w:id="57"/>
      <w:r>
        <w:rPr>
          <w:color w:val="808080"/>
          <w:sz w:val="28"/>
        </w:rPr>
        <w:t>30.09.2024</w:t>
      </w:r>
      <w:r>
        <w:t xml:space="preserve"> </w:t>
      </w:r>
      <w:r>
        <w:rPr>
          <w:color w:val="808080"/>
          <w:sz w:val="28"/>
        </w:rPr>
        <w:t>Хиславичские известия (hisizvest.ru)</w:t>
      </w:r>
    </w:p>
    <w:p w14:paraId="770B10A0" w14:textId="0C1AC4CE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re_-1830159435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Семья – единство помыслов и дел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re_-1830159435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770B10A3" w14:textId="77777777" w:rsidR="006E1137" w:rsidRPr="00811BF5" w:rsidRDefault="003C5932">
      <w:pPr>
        <w:rPr>
          <w:i/>
          <w:iCs/>
          <w:color w:val="248AE8"/>
        </w:rPr>
      </w:pPr>
      <w:bookmarkStart w:id="59" w:name="re_toc_-1830159433"/>
      <w:bookmarkEnd w:id="58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 xml:space="preserve">ИА </w:t>
      </w:r>
      <w:proofErr w:type="spellStart"/>
      <w:r>
        <w:rPr>
          <w:color w:val="808080"/>
          <w:sz w:val="28"/>
        </w:rPr>
        <w:t>Rusnord</w:t>
      </w:r>
      <w:proofErr w:type="spellEnd"/>
      <w:r>
        <w:rPr>
          <w:color w:val="808080"/>
          <w:sz w:val="28"/>
        </w:rPr>
        <w:t xml:space="preserve"> (rusnord.ru)</w:t>
      </w:r>
    </w:p>
    <w:p w14:paraId="770B10A4" w14:textId="0E78E6B7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re_-1830159433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Прокуроры вникли в проблемы пожилых жителей Поморья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re_-1830159433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770B10A5" w14:textId="77777777" w:rsidR="006E1137" w:rsidRPr="00811BF5" w:rsidRDefault="003C5932">
      <w:pPr>
        <w:rPr>
          <w:i/>
          <w:iCs/>
          <w:color w:val="248AE8"/>
        </w:rPr>
      </w:pPr>
      <w:bookmarkStart w:id="60" w:name="re_toc_-1830159432"/>
      <w:bookmarkEnd w:id="59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Бавлы-</w:t>
      </w:r>
      <w:proofErr w:type="spellStart"/>
      <w:r>
        <w:rPr>
          <w:color w:val="808080"/>
          <w:sz w:val="28"/>
        </w:rPr>
        <w:t>информ</w:t>
      </w:r>
      <w:proofErr w:type="spellEnd"/>
      <w:r>
        <w:rPr>
          <w:color w:val="808080"/>
          <w:sz w:val="28"/>
        </w:rPr>
        <w:t xml:space="preserve"> (bavly-tat.ru)</w:t>
      </w:r>
    </w:p>
    <w:p w14:paraId="770B10A6" w14:textId="537BA30A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re_-1830159432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 xml:space="preserve">Для пожилых </w:t>
      </w:r>
      <w:proofErr w:type="spellStart"/>
      <w:r w:rsidR="006C5C71" w:rsidRPr="006C5C71">
        <w:rPr>
          <w:i/>
          <w:iCs/>
          <w:color w:val="248AE8"/>
          <w:sz w:val="28"/>
        </w:rPr>
        <w:t>бавлинцев</w:t>
      </w:r>
      <w:proofErr w:type="spellEnd"/>
      <w:r w:rsidR="006C5C71" w:rsidRPr="006C5C71">
        <w:rPr>
          <w:i/>
          <w:iCs/>
          <w:color w:val="248AE8"/>
          <w:sz w:val="28"/>
        </w:rPr>
        <w:t xml:space="preserve"> провели </w:t>
      </w:r>
      <w:proofErr w:type="spellStart"/>
      <w:r w:rsidR="006C5C71" w:rsidRPr="006C5C71">
        <w:rPr>
          <w:i/>
          <w:iCs/>
          <w:color w:val="248AE8"/>
          <w:sz w:val="28"/>
        </w:rPr>
        <w:t>брейн</w:t>
      </w:r>
      <w:proofErr w:type="spellEnd"/>
      <w:r w:rsidR="006C5C71" w:rsidRPr="006C5C71">
        <w:rPr>
          <w:i/>
          <w:iCs/>
          <w:color w:val="248AE8"/>
          <w:sz w:val="28"/>
        </w:rPr>
        <w:t>-ринг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re_-1830159432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770B10A7" w14:textId="77777777" w:rsidR="006E1137" w:rsidRPr="00811BF5" w:rsidRDefault="003C5932">
      <w:pPr>
        <w:rPr>
          <w:i/>
          <w:iCs/>
          <w:color w:val="248AE8"/>
        </w:rPr>
      </w:pPr>
      <w:bookmarkStart w:id="61" w:name="re_toc_-1830159431"/>
      <w:bookmarkEnd w:id="60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РИА Пензенской области (riapo.ru)</w:t>
      </w:r>
    </w:p>
    <w:p w14:paraId="770B10A8" w14:textId="651C9D32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re_-1830159431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Олег Кочетков оказал содействие в организации паломнической поездки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re_-1830159431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770B10AB" w14:textId="77777777" w:rsidR="006E1137" w:rsidRDefault="003C5932">
      <w:bookmarkStart w:id="62" w:name="re_toc_-1830159429"/>
      <w:bookmarkEnd w:id="61"/>
      <w:r>
        <w:rPr>
          <w:color w:val="808080"/>
          <w:sz w:val="28"/>
        </w:rPr>
        <w:t>03.10.2024</w:t>
      </w:r>
      <w:r>
        <w:t xml:space="preserve"> </w:t>
      </w:r>
      <w:proofErr w:type="spellStart"/>
      <w:r>
        <w:rPr>
          <w:color w:val="808080"/>
          <w:sz w:val="28"/>
        </w:rPr>
        <w:t>Илецкая</w:t>
      </w:r>
      <w:proofErr w:type="spellEnd"/>
      <w:r>
        <w:rPr>
          <w:color w:val="808080"/>
          <w:sz w:val="28"/>
        </w:rPr>
        <w:t xml:space="preserve"> защита (ilza56.ru)</w:t>
      </w:r>
    </w:p>
    <w:p w14:paraId="770B10AC" w14:textId="371417A7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re_-1830159429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Соль-Илецкая центральная библиотека отметила 95-летие со дня своего основания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re_-1830159429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770B10AD" w14:textId="77777777" w:rsidR="006E1137" w:rsidRPr="00811BF5" w:rsidRDefault="003C5932">
      <w:pPr>
        <w:rPr>
          <w:i/>
          <w:iCs/>
          <w:color w:val="248AE8"/>
        </w:rPr>
      </w:pPr>
      <w:bookmarkStart w:id="63" w:name="re_toc_-1830159428"/>
      <w:bookmarkEnd w:id="62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Донские вести (donvesti.ru)</w:t>
      </w:r>
    </w:p>
    <w:p w14:paraId="770B10AE" w14:textId="15245073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re_-1830159428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Хлевенская команда вошла в десятку лучших на соревнованиях по плаванию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re_-1830159428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770B10B1" w14:textId="77777777" w:rsidR="006E1137" w:rsidRDefault="003C5932">
      <w:bookmarkStart w:id="64" w:name="re_toc_-1830159426"/>
      <w:bookmarkEnd w:id="63"/>
      <w:r>
        <w:rPr>
          <w:color w:val="808080"/>
          <w:sz w:val="28"/>
        </w:rPr>
        <w:t>27.09.2024</w:t>
      </w:r>
      <w:r>
        <w:t xml:space="preserve"> </w:t>
      </w:r>
      <w:proofErr w:type="spellStart"/>
      <w:r>
        <w:rPr>
          <w:color w:val="808080"/>
          <w:sz w:val="28"/>
        </w:rPr>
        <w:t>КонаковоГрад</w:t>
      </w:r>
      <w:proofErr w:type="spellEnd"/>
      <w:r>
        <w:rPr>
          <w:color w:val="808080"/>
          <w:sz w:val="28"/>
        </w:rPr>
        <w:t xml:space="preserve"> (konakovograd.ru)</w:t>
      </w:r>
    </w:p>
    <w:p w14:paraId="770B10B2" w14:textId="47B73733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re_-1830159426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Конаковском округе состоялось закрытие проекта «Паруса малой Родины – особенным детям»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re_-1830159426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770B10B3" w14:textId="77777777" w:rsidR="006E1137" w:rsidRDefault="003C5932">
      <w:bookmarkStart w:id="65" w:name="re_toc_-1830159425"/>
      <w:bookmarkEnd w:id="64"/>
      <w:r>
        <w:rPr>
          <w:color w:val="808080"/>
          <w:sz w:val="28"/>
        </w:rPr>
        <w:t>01.10.2024</w:t>
      </w:r>
      <w:r>
        <w:t xml:space="preserve"> </w:t>
      </w:r>
      <w:proofErr w:type="spellStart"/>
      <w:r>
        <w:rPr>
          <w:color w:val="808080"/>
          <w:sz w:val="28"/>
        </w:rPr>
        <w:t>МедиаБанк</w:t>
      </w:r>
      <w:proofErr w:type="spellEnd"/>
      <w:r>
        <w:rPr>
          <w:color w:val="808080"/>
          <w:sz w:val="28"/>
        </w:rPr>
        <w:t xml:space="preserve"> Подмосковья (mediabankmo.ru)</w:t>
      </w:r>
    </w:p>
    <w:p w14:paraId="770B10B4" w14:textId="0F978245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re_-1830159425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Что такое шуруповерт и как приготовить яичницу: в Красногорске открылись социально-трудовые мастерские для молодых людей с ментальными нарушениями психики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re_-1830159425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770B10B5" w14:textId="77777777" w:rsidR="006E1137" w:rsidRDefault="003C5932">
      <w:bookmarkStart w:id="66" w:name="re_toc_-1830159424"/>
      <w:bookmarkEnd w:id="65"/>
      <w:r>
        <w:rPr>
          <w:color w:val="808080"/>
          <w:sz w:val="28"/>
        </w:rPr>
        <w:t>29.09.2024</w:t>
      </w:r>
      <w:r>
        <w:t xml:space="preserve"> </w:t>
      </w:r>
      <w:proofErr w:type="spellStart"/>
      <w:r>
        <w:rPr>
          <w:color w:val="808080"/>
          <w:sz w:val="28"/>
        </w:rPr>
        <w:t>МедиаБанк</w:t>
      </w:r>
      <w:proofErr w:type="spellEnd"/>
      <w:r>
        <w:rPr>
          <w:color w:val="808080"/>
          <w:sz w:val="28"/>
        </w:rPr>
        <w:t xml:space="preserve"> Подмосковья (mediabankmo.ru)</w:t>
      </w:r>
    </w:p>
    <w:p w14:paraId="770B10B6" w14:textId="29444FF6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re_-1830159424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«Пироги, варенье и музей поделок из тыквы»: более 1000 человек собрал традиционный фестиваль «День тыквы» в Ивантеевке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re_-1830159424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770B10B9" w14:textId="77777777" w:rsidR="006E1137" w:rsidRPr="00811BF5" w:rsidRDefault="003C5932">
      <w:pPr>
        <w:rPr>
          <w:i/>
          <w:iCs/>
          <w:color w:val="248AE8"/>
        </w:rPr>
      </w:pPr>
      <w:bookmarkStart w:id="67" w:name="re_toc_-1830159422"/>
      <w:bookmarkEnd w:id="66"/>
      <w:r>
        <w:rPr>
          <w:color w:val="808080"/>
          <w:sz w:val="28"/>
        </w:rPr>
        <w:t>28.09.2024</w:t>
      </w:r>
      <w:r>
        <w:t xml:space="preserve"> </w:t>
      </w:r>
      <w:r>
        <w:rPr>
          <w:color w:val="808080"/>
          <w:sz w:val="28"/>
        </w:rPr>
        <w:t>Наша Тында (nashatynda.ru)</w:t>
      </w:r>
    </w:p>
    <w:p w14:paraId="770B10BA" w14:textId="1C133098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re_-1830159422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Праздничная конкурсная программа «Мудрой осени счастливые моменты».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re_-1830159422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770B10BB" w14:textId="77777777" w:rsidR="006E1137" w:rsidRDefault="003C5932">
      <w:bookmarkStart w:id="68" w:name="re_toc_-1830159421"/>
      <w:bookmarkEnd w:id="67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>Красноуфимск Он-Лайн (ksk66.ru)</w:t>
      </w:r>
    </w:p>
    <w:p w14:paraId="770B10BC" w14:textId="1267667B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re_-1830159421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Коллектив Центра Культуры и Досуга на фестивале «От сердца к сердцу» | Красноуфимск Онлайн</w:t>
      </w:r>
      <w:r w:rsidRPr="00811BF5">
        <w:rPr>
          <w:i/>
          <w:iCs/>
          <w:color w:val="248AE8"/>
          <w:sz w:val="28"/>
        </w:rPr>
        <w:fldChar w:fldCharType="end"/>
      </w:r>
      <w:r w:rsidRPr="00811BF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re_-1830159421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770B10BD" w14:textId="77777777" w:rsidR="006E1137" w:rsidRDefault="003C5932">
      <w:bookmarkStart w:id="69" w:name="re_toc_-1830159420"/>
      <w:bookmarkEnd w:id="68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Красноуфимск Он-Лайн (ksk66.ru)</w:t>
      </w:r>
    </w:p>
    <w:p w14:paraId="770B10BE" w14:textId="327125EE" w:rsidR="006E1137" w:rsidRDefault="003C5932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1BF5">
        <w:rPr>
          <w:i/>
          <w:iCs/>
          <w:color w:val="248AE8"/>
          <w:sz w:val="28"/>
        </w:rPr>
        <w:fldChar w:fldCharType="begin"/>
      </w:r>
      <w:r w:rsidRPr="00811BF5">
        <w:rPr>
          <w:i/>
          <w:iCs/>
          <w:color w:val="248AE8"/>
          <w:sz w:val="28"/>
        </w:rPr>
        <w:instrText>REF re_-1830159420 \h</w:instrText>
      </w:r>
      <w:r w:rsidR="00811BF5" w:rsidRPr="00811BF5">
        <w:rPr>
          <w:i/>
          <w:iCs/>
          <w:color w:val="248AE8"/>
          <w:sz w:val="28"/>
        </w:rPr>
        <w:instrText xml:space="preserve"> \* MERGEFORMAT </w:instrText>
      </w:r>
      <w:r w:rsidRPr="00811BF5">
        <w:rPr>
          <w:i/>
          <w:iCs/>
          <w:color w:val="248AE8"/>
          <w:sz w:val="28"/>
        </w:rPr>
      </w:r>
      <w:r w:rsidRPr="00811BF5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 xml:space="preserve">«Твори добро»: в </w:t>
      </w:r>
      <w:proofErr w:type="spellStart"/>
      <w:r w:rsidR="006C5C71" w:rsidRPr="006C5C71">
        <w:rPr>
          <w:i/>
          <w:iCs/>
          <w:color w:val="248AE8"/>
          <w:sz w:val="28"/>
        </w:rPr>
        <w:t>ЦКиД</w:t>
      </w:r>
      <w:proofErr w:type="spellEnd"/>
      <w:r w:rsidR="006C5C71" w:rsidRPr="006C5C71">
        <w:rPr>
          <w:i/>
          <w:iCs/>
          <w:color w:val="248AE8"/>
          <w:sz w:val="28"/>
        </w:rPr>
        <w:t xml:space="preserve"> чествовали социальных партнеров проекта | Красноуфимск Онлайн</w:t>
      </w:r>
      <w:r w:rsidRPr="00811BF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re_-1830159420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bookmarkStart w:id="70" w:name="re_toc_-1830159418"/>
    <w:bookmarkEnd w:id="69"/>
    <w:p w14:paraId="770B10BF" w14:textId="6538C2F0" w:rsidR="006E1137" w:rsidRDefault="003C5932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>
        <w:rPr>
          <w:b/>
          <w:color w:val="248AE8"/>
          <w:sz w:val="28"/>
        </w:rPr>
        <w:fldChar w:fldCharType="begin"/>
      </w:r>
      <w:r>
        <w:rPr>
          <w:b/>
          <w:color w:val="248AE8"/>
          <w:sz w:val="28"/>
        </w:rPr>
        <w:instrText>REF re_-1830159418 \h</w:instrText>
      </w:r>
      <w:r>
        <w:rPr>
          <w:b/>
          <w:color w:val="248AE8"/>
          <w:sz w:val="28"/>
        </w:rPr>
      </w:r>
      <w:r>
        <w:rPr>
          <w:b/>
          <w:color w:val="248AE8"/>
          <w:sz w:val="28"/>
        </w:rPr>
        <w:fldChar w:fldCharType="separate"/>
      </w:r>
      <w:r w:rsidR="00DD2DC0">
        <w:rPr>
          <w:b/>
          <w:color w:val="000000"/>
          <w:sz w:val="28"/>
        </w:rPr>
        <w:t>Нормативно-правовое поле, высказыва</w:t>
      </w:r>
      <w:r w:rsidR="00DD2DC0">
        <w:rPr>
          <w:b/>
          <w:color w:val="000000"/>
          <w:sz w:val="28"/>
        </w:rPr>
        <w:t>н</w:t>
      </w:r>
      <w:r w:rsidR="00DD2DC0">
        <w:rPr>
          <w:b/>
          <w:color w:val="000000"/>
          <w:sz w:val="28"/>
        </w:rPr>
        <w:t>ия представителей власти</w:t>
      </w:r>
      <w:r>
        <w:rPr>
          <w:b/>
          <w:color w:val="248AE8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re_-1830159418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DD2DC0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  <w:bookmarkEnd w:id="70"/>
    </w:p>
    <w:p w14:paraId="69925410" w14:textId="77777777" w:rsidR="00C93857" w:rsidRDefault="00A920CC" w:rsidP="00C93857">
      <w:pPr>
        <w:spacing w:line="276" w:lineRule="auto"/>
        <w:rPr>
          <w:color w:val="808080"/>
          <w:sz w:val="28"/>
        </w:rPr>
      </w:pPr>
      <w:bookmarkStart w:id="71" w:name="re_toc_-1830159413"/>
      <w:r w:rsidRPr="00CD568F">
        <w:rPr>
          <w:color w:val="808080"/>
          <w:sz w:val="28"/>
        </w:rPr>
        <w:t>30</w:t>
      </w:r>
      <w:r>
        <w:rPr>
          <w:color w:val="808080"/>
          <w:sz w:val="28"/>
        </w:rPr>
        <w:t>.</w:t>
      </w:r>
      <w:r w:rsidRPr="00CD568F">
        <w:rPr>
          <w:color w:val="808080"/>
          <w:sz w:val="28"/>
        </w:rPr>
        <w:t>09</w:t>
      </w:r>
      <w:r>
        <w:rPr>
          <w:color w:val="808080"/>
          <w:sz w:val="28"/>
        </w:rPr>
        <w:t>.2024</w:t>
      </w:r>
      <w:r>
        <w:t xml:space="preserve"> </w:t>
      </w:r>
      <w:r>
        <w:rPr>
          <w:color w:val="808080"/>
          <w:sz w:val="28"/>
          <w:lang w:val="en-US"/>
        </w:rPr>
        <w:t>Daily</w:t>
      </w:r>
      <w:r w:rsidRPr="00CD568F">
        <w:rPr>
          <w:color w:val="808080"/>
          <w:sz w:val="28"/>
        </w:rPr>
        <w:t xml:space="preserve"> </w:t>
      </w:r>
      <w:r>
        <w:rPr>
          <w:color w:val="808080"/>
          <w:sz w:val="28"/>
          <w:lang w:val="en-US"/>
        </w:rPr>
        <w:t>Moscow</w:t>
      </w:r>
      <w:r>
        <w:rPr>
          <w:color w:val="808080"/>
          <w:sz w:val="28"/>
        </w:rPr>
        <w:t xml:space="preserve"> (</w:t>
      </w:r>
      <w:proofErr w:type="spellStart"/>
      <w:r>
        <w:rPr>
          <w:color w:val="808080"/>
          <w:sz w:val="28"/>
          <w:lang w:val="en-US"/>
        </w:rPr>
        <w:t>dailymoscow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0C3D26D4" w14:textId="3B3E13A8" w:rsidR="00C93857" w:rsidRPr="00C93857" w:rsidRDefault="008C086B" w:rsidP="00C93857">
      <w:pPr>
        <w:spacing w:line="276" w:lineRule="auto"/>
        <w:rPr>
          <w:i/>
          <w:iCs/>
          <w:color w:val="248AE8"/>
          <w:sz w:val="28"/>
          <w:szCs w:val="28"/>
        </w:rPr>
      </w:pPr>
      <w:hyperlink w:anchor="тема1" w:history="1">
        <w:r w:rsidR="00791DD6" w:rsidRPr="00C93857">
          <w:rPr>
            <w:rStyle w:val="a9"/>
            <w:bCs/>
            <w:i/>
            <w:iCs/>
            <w:color w:val="248AE8"/>
            <w:sz w:val="28"/>
            <w:szCs w:val="28"/>
            <w:u w:val="none"/>
          </w:rPr>
          <w:t>Страховые пенсии могут проиндексировать на 7,3%</w:t>
        </w:r>
      </w:hyperlink>
      <w:r w:rsidR="004C3092" w:rsidRPr="00C93857">
        <w:rPr>
          <w:bCs/>
          <w:i/>
          <w:iCs/>
          <w:color w:val="248AE8"/>
          <w:sz w:val="28"/>
          <w:szCs w:val="28"/>
        </w:rPr>
        <w:t xml:space="preserve"> </w:t>
      </w:r>
      <w:r w:rsidR="004C3092" w:rsidRPr="00C93857">
        <w:rPr>
          <w:bCs/>
          <w:i/>
          <w:iCs/>
          <w:color w:val="D9D9D9" w:themeColor="background1" w:themeShade="D9"/>
          <w:sz w:val="28"/>
          <w:szCs w:val="28"/>
        </w:rPr>
        <w:t>-------------------------------</w:t>
      </w:r>
      <w:r w:rsidR="00A920CC" w:rsidRPr="00C93857">
        <w:rPr>
          <w:color w:val="D9D9D9" w:themeColor="background1" w:themeShade="D9"/>
          <w:sz w:val="28"/>
          <w:szCs w:val="28"/>
        </w:rPr>
        <w:tab/>
      </w:r>
      <w:r w:rsidR="00A920CC" w:rsidRPr="00C93857">
        <w:rPr>
          <w:b/>
          <w:bCs/>
          <w:color w:val="248AE8"/>
          <w:sz w:val="28"/>
          <w:szCs w:val="28"/>
        </w:rPr>
        <w:fldChar w:fldCharType="begin"/>
      </w:r>
      <w:r w:rsidR="00A920CC" w:rsidRPr="00C93857">
        <w:rPr>
          <w:bCs/>
          <w:color w:val="248AE8"/>
          <w:sz w:val="28"/>
          <w:szCs w:val="28"/>
        </w:rPr>
        <w:instrText xml:space="preserve"> PAGEREF  re_-1830159413 \h</w:instrText>
      </w:r>
      <w:r w:rsidR="00A920CC" w:rsidRPr="00C93857">
        <w:rPr>
          <w:b/>
          <w:bCs/>
          <w:color w:val="248AE8"/>
          <w:sz w:val="28"/>
          <w:szCs w:val="28"/>
        </w:rPr>
      </w:r>
      <w:r w:rsidR="00A920CC" w:rsidRPr="00C93857">
        <w:rPr>
          <w:b/>
          <w:bCs/>
          <w:color w:val="248AE8"/>
          <w:sz w:val="28"/>
          <w:szCs w:val="28"/>
        </w:rPr>
        <w:fldChar w:fldCharType="separate"/>
      </w:r>
      <w:r w:rsidR="00A920CC" w:rsidRPr="00C93857">
        <w:rPr>
          <w:bCs/>
          <w:noProof/>
          <w:color w:val="248AE8"/>
          <w:sz w:val="28"/>
          <w:szCs w:val="28"/>
        </w:rPr>
        <w:t>28</w:t>
      </w:r>
      <w:r w:rsidR="00A920CC" w:rsidRPr="00C93857">
        <w:rPr>
          <w:b/>
          <w:bCs/>
          <w:color w:val="248AE8"/>
          <w:sz w:val="28"/>
          <w:szCs w:val="28"/>
        </w:rPr>
        <w:fldChar w:fldCharType="end"/>
      </w:r>
    </w:p>
    <w:p w14:paraId="28874D82" w14:textId="21221BA2" w:rsidR="00C93857" w:rsidRDefault="00CD568F" w:rsidP="00C93857">
      <w:pPr>
        <w:spacing w:line="276" w:lineRule="auto"/>
        <w:rPr>
          <w:color w:val="808080"/>
          <w:sz w:val="28"/>
        </w:rPr>
      </w:pPr>
      <w:r w:rsidRPr="00CD568F">
        <w:rPr>
          <w:color w:val="808080"/>
          <w:sz w:val="28"/>
        </w:rPr>
        <w:t>01</w:t>
      </w:r>
      <w:r w:rsidR="00A920CC">
        <w:rPr>
          <w:color w:val="808080"/>
          <w:sz w:val="28"/>
        </w:rPr>
        <w:t>.10.2024</w:t>
      </w:r>
      <w:r w:rsidR="00A920CC">
        <w:t xml:space="preserve"> </w:t>
      </w:r>
      <w:r>
        <w:rPr>
          <w:color w:val="808080"/>
          <w:sz w:val="28"/>
        </w:rPr>
        <w:t>ТАСС</w:t>
      </w:r>
      <w:r w:rsidR="00A920CC">
        <w:rPr>
          <w:color w:val="808080"/>
          <w:sz w:val="28"/>
        </w:rPr>
        <w:t xml:space="preserve"> (</w:t>
      </w:r>
      <w:proofErr w:type="spellStart"/>
      <w:r>
        <w:rPr>
          <w:color w:val="808080"/>
          <w:sz w:val="28"/>
          <w:lang w:val="en-US"/>
        </w:rPr>
        <w:t>tass</w:t>
      </w:r>
      <w:proofErr w:type="spellEnd"/>
      <w:r w:rsidR="00A920CC">
        <w:rPr>
          <w:color w:val="808080"/>
          <w:sz w:val="28"/>
        </w:rPr>
        <w:t>.</w:t>
      </w:r>
      <w:proofErr w:type="spellStart"/>
      <w:r w:rsidR="00A920CC">
        <w:rPr>
          <w:color w:val="808080"/>
          <w:sz w:val="28"/>
        </w:rPr>
        <w:t>ru</w:t>
      </w:r>
      <w:proofErr w:type="spellEnd"/>
      <w:r w:rsidR="00A920CC">
        <w:rPr>
          <w:color w:val="808080"/>
          <w:sz w:val="28"/>
        </w:rPr>
        <w:t>)</w:t>
      </w:r>
    </w:p>
    <w:p w14:paraId="12C2C759" w14:textId="5784EA6C" w:rsidR="004C3092" w:rsidRPr="00C93857" w:rsidRDefault="008C086B" w:rsidP="00C93857">
      <w:pPr>
        <w:spacing w:line="276" w:lineRule="auto"/>
        <w:rPr>
          <w:i/>
          <w:iCs/>
          <w:color w:val="248AE8"/>
        </w:rPr>
      </w:pPr>
      <w:hyperlink w:anchor="тема2" w:history="1">
        <w:r w:rsidR="001A19DD" w:rsidRPr="001A19DD">
          <w:rPr>
            <w:rStyle w:val="a9"/>
            <w:i/>
            <w:color w:val="248AE8"/>
            <w:sz w:val="28"/>
            <w:u w:val="none"/>
          </w:rPr>
          <w:t>Кабмин определил категории граждан для льготной регистрации ПО</w:t>
        </w:r>
      </w:hyperlink>
      <w:r w:rsidR="004C3092">
        <w:rPr>
          <w:i/>
          <w:color w:val="248AE8"/>
          <w:sz w:val="28"/>
        </w:rPr>
        <w:t xml:space="preserve"> </w:t>
      </w:r>
      <w:r w:rsidR="004C3092" w:rsidRPr="004C3092">
        <w:rPr>
          <w:i/>
          <w:color w:val="D9D9D9" w:themeColor="background1" w:themeShade="D9"/>
          <w:sz w:val="28"/>
        </w:rPr>
        <w:t>---------</w:t>
      </w:r>
      <w:r w:rsidR="00A920CC">
        <w:rPr>
          <w:color w:val="D7D7D7"/>
          <w:sz w:val="28"/>
        </w:rPr>
        <w:tab/>
      </w:r>
      <w:r w:rsidR="00A920CC" w:rsidRPr="004C3092">
        <w:rPr>
          <w:b/>
          <w:bCs/>
          <w:color w:val="248AE8"/>
          <w:sz w:val="28"/>
        </w:rPr>
        <w:fldChar w:fldCharType="begin"/>
      </w:r>
      <w:r w:rsidR="00A920CC" w:rsidRPr="004C3092">
        <w:rPr>
          <w:color w:val="248AE8"/>
          <w:sz w:val="28"/>
        </w:rPr>
        <w:instrText xml:space="preserve"> PAGEREF  re_-1830159413 \h</w:instrText>
      </w:r>
      <w:r w:rsidR="00A920CC" w:rsidRPr="004C3092">
        <w:rPr>
          <w:b/>
          <w:bCs/>
          <w:color w:val="248AE8"/>
          <w:sz w:val="28"/>
        </w:rPr>
      </w:r>
      <w:r w:rsidR="00A920CC" w:rsidRPr="004C3092">
        <w:rPr>
          <w:b/>
          <w:bCs/>
          <w:color w:val="248AE8"/>
          <w:sz w:val="28"/>
        </w:rPr>
        <w:fldChar w:fldCharType="separate"/>
      </w:r>
      <w:r w:rsidR="00A920CC" w:rsidRPr="004C3092">
        <w:rPr>
          <w:noProof/>
          <w:color w:val="248AE8"/>
          <w:sz w:val="28"/>
        </w:rPr>
        <w:t>28</w:t>
      </w:r>
      <w:r w:rsidR="00A920CC" w:rsidRPr="004C3092">
        <w:rPr>
          <w:b/>
          <w:bCs/>
          <w:color w:val="248AE8"/>
          <w:sz w:val="28"/>
        </w:rPr>
        <w:fldChar w:fldCharType="end"/>
      </w:r>
    </w:p>
    <w:p w14:paraId="5AFF76AC" w14:textId="50B2AFA1" w:rsidR="00C93857" w:rsidRDefault="00CD568F" w:rsidP="00C93857">
      <w:pPr>
        <w:spacing w:line="276" w:lineRule="auto"/>
        <w:rPr>
          <w:color w:val="808080"/>
          <w:sz w:val="28"/>
        </w:rPr>
      </w:pPr>
      <w:r w:rsidRPr="00CD568F">
        <w:rPr>
          <w:color w:val="808080"/>
          <w:sz w:val="28"/>
        </w:rPr>
        <w:t>01</w:t>
      </w:r>
      <w:r>
        <w:rPr>
          <w:color w:val="808080"/>
          <w:sz w:val="28"/>
        </w:rPr>
        <w:t>.10.2024</w:t>
      </w:r>
      <w:r>
        <w:t xml:space="preserve"> </w:t>
      </w:r>
      <w:r>
        <w:rPr>
          <w:color w:val="808080"/>
          <w:sz w:val="28"/>
        </w:rPr>
        <w:t>ТАСС (</w:t>
      </w:r>
      <w:proofErr w:type="spellStart"/>
      <w:r>
        <w:rPr>
          <w:color w:val="808080"/>
          <w:sz w:val="28"/>
          <w:lang w:val="en-US"/>
        </w:rPr>
        <w:t>tass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2094E284" w14:textId="2C0BC7DF" w:rsidR="00A920CC" w:rsidRPr="00C93857" w:rsidRDefault="008C086B" w:rsidP="00C93857">
      <w:pPr>
        <w:spacing w:line="276" w:lineRule="auto"/>
        <w:rPr>
          <w:i/>
          <w:iCs/>
          <w:color w:val="248AE8"/>
          <w:sz w:val="28"/>
          <w:szCs w:val="28"/>
        </w:rPr>
      </w:pPr>
      <w:hyperlink w:anchor="тема3" w:history="1">
        <w:r w:rsidR="00D94FD7" w:rsidRPr="00C93857">
          <w:rPr>
            <w:rStyle w:val="a9"/>
            <w:i/>
            <w:iCs/>
            <w:color w:val="248AE8"/>
            <w:sz w:val="28"/>
            <w:szCs w:val="28"/>
            <w:u w:val="none"/>
          </w:rPr>
          <w:t>Средства на программу «Содействие занятости населения» составят 426 млрд рублей</w:t>
        </w:r>
      </w:hyperlink>
      <w:r w:rsidR="004C3092" w:rsidRPr="00C93857">
        <w:rPr>
          <w:i/>
          <w:iCs/>
          <w:color w:val="248AE8"/>
          <w:sz w:val="28"/>
          <w:szCs w:val="28"/>
        </w:rPr>
        <w:t xml:space="preserve"> </w:t>
      </w:r>
      <w:r w:rsidR="004C3092" w:rsidRPr="00C93857">
        <w:rPr>
          <w:i/>
          <w:iCs/>
          <w:color w:val="D9D9D9" w:themeColor="background1" w:themeShade="D9"/>
          <w:sz w:val="28"/>
          <w:szCs w:val="28"/>
        </w:rPr>
        <w:t>-------------------------------------------------------------------------------------------</w:t>
      </w:r>
      <w:r w:rsidR="00A920CC" w:rsidRPr="00C93857">
        <w:rPr>
          <w:color w:val="D9D9D9" w:themeColor="background1" w:themeShade="D9"/>
          <w:sz w:val="28"/>
          <w:szCs w:val="28"/>
        </w:rPr>
        <w:tab/>
      </w:r>
      <w:r w:rsidR="00A920CC" w:rsidRPr="00C93857">
        <w:rPr>
          <w:color w:val="248AE8"/>
          <w:sz w:val="28"/>
          <w:szCs w:val="28"/>
        </w:rPr>
        <w:fldChar w:fldCharType="begin"/>
      </w:r>
      <w:r w:rsidR="00A920CC" w:rsidRPr="00C93857">
        <w:rPr>
          <w:color w:val="248AE8"/>
          <w:sz w:val="28"/>
          <w:szCs w:val="28"/>
        </w:rPr>
        <w:instrText xml:space="preserve"> PAGEREF  re_-1830159413 \h</w:instrText>
      </w:r>
      <w:r w:rsidR="00A920CC" w:rsidRPr="00C93857">
        <w:rPr>
          <w:color w:val="248AE8"/>
          <w:sz w:val="28"/>
          <w:szCs w:val="28"/>
        </w:rPr>
      </w:r>
      <w:r w:rsidR="00A920CC" w:rsidRPr="00C93857">
        <w:rPr>
          <w:color w:val="248AE8"/>
          <w:sz w:val="28"/>
          <w:szCs w:val="28"/>
        </w:rPr>
        <w:fldChar w:fldCharType="separate"/>
      </w:r>
      <w:r w:rsidR="00A920CC" w:rsidRPr="00C93857">
        <w:rPr>
          <w:noProof/>
          <w:color w:val="248AE8"/>
          <w:sz w:val="28"/>
          <w:szCs w:val="28"/>
        </w:rPr>
        <w:t>28</w:t>
      </w:r>
      <w:r w:rsidR="00A920CC" w:rsidRPr="00C93857">
        <w:rPr>
          <w:color w:val="248AE8"/>
          <w:sz w:val="28"/>
          <w:szCs w:val="28"/>
        </w:rPr>
        <w:fldChar w:fldCharType="end"/>
      </w:r>
    </w:p>
    <w:p w14:paraId="770B10C8" w14:textId="1C373460" w:rsidR="006E1137" w:rsidRPr="003E15DD" w:rsidRDefault="003C5932" w:rsidP="00C93857">
      <w:pPr>
        <w:spacing w:line="276" w:lineRule="auto"/>
        <w:rPr>
          <w:i/>
          <w:iCs/>
          <w:color w:val="248AE8"/>
        </w:rPr>
      </w:pPr>
      <w:r>
        <w:rPr>
          <w:color w:val="808080"/>
          <w:sz w:val="28"/>
        </w:rPr>
        <w:t>02.10.2024</w:t>
      </w:r>
      <w:r>
        <w:t xml:space="preserve"> </w:t>
      </w:r>
      <w:r>
        <w:rPr>
          <w:color w:val="808080"/>
          <w:sz w:val="28"/>
        </w:rPr>
        <w:t>Коммерсантъ Пермь (kommersant.ru)</w:t>
      </w:r>
    </w:p>
    <w:p w14:paraId="770B10C9" w14:textId="47448AEC" w:rsidR="006E1137" w:rsidRDefault="003C5932" w:rsidP="00C93857">
      <w:pPr>
        <w:tabs>
          <w:tab w:val="right" w:leader="hyphen" w:pos="9700"/>
        </w:tabs>
        <w:spacing w:line="276" w:lineRule="auto"/>
        <w:rPr>
          <w:color w:val="248AE8"/>
          <w:sz w:val="28"/>
        </w:rPr>
      </w:pPr>
      <w:r w:rsidRPr="003E15DD">
        <w:rPr>
          <w:i/>
          <w:iCs/>
          <w:color w:val="248AE8"/>
          <w:sz w:val="28"/>
        </w:rPr>
        <w:fldChar w:fldCharType="begin"/>
      </w:r>
      <w:r w:rsidRPr="003E15DD">
        <w:rPr>
          <w:i/>
          <w:iCs/>
          <w:color w:val="248AE8"/>
          <w:sz w:val="28"/>
        </w:rPr>
        <w:instrText>REF re_-1830159413 \h</w:instrText>
      </w:r>
      <w:r w:rsidR="003E15DD" w:rsidRPr="003E15DD">
        <w:rPr>
          <w:i/>
          <w:iCs/>
          <w:color w:val="248AE8"/>
          <w:sz w:val="28"/>
        </w:rPr>
        <w:instrText xml:space="preserve"> \* MERGEFORMAT </w:instrText>
      </w:r>
      <w:r w:rsidRPr="003E15DD">
        <w:rPr>
          <w:i/>
          <w:iCs/>
          <w:color w:val="248AE8"/>
          <w:sz w:val="28"/>
        </w:rPr>
      </w:r>
      <w:r w:rsidRPr="003E15D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«Единая Россия» разработает поправки ко второму чтению бюджета</w:t>
      </w:r>
      <w:r w:rsidRPr="003E15D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re_-1830159413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14:paraId="770B10CA" w14:textId="2D9A2141" w:rsidR="006E1137" w:rsidRPr="003E15DD" w:rsidRDefault="003C5932" w:rsidP="00C93857">
      <w:pPr>
        <w:spacing w:line="276" w:lineRule="auto"/>
        <w:rPr>
          <w:i/>
          <w:iCs/>
          <w:color w:val="248AE8"/>
        </w:rPr>
      </w:pPr>
      <w:bookmarkStart w:id="72" w:name="re_toc_-1830159412"/>
      <w:bookmarkEnd w:id="71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Смотрим (smotrim.ru)</w:t>
      </w:r>
    </w:p>
    <w:p w14:paraId="770B10CB" w14:textId="2B221932" w:rsidR="006E1137" w:rsidRDefault="003C5932" w:rsidP="00C93857">
      <w:pPr>
        <w:tabs>
          <w:tab w:val="right" w:leader="hyphen" w:pos="9700"/>
        </w:tabs>
        <w:spacing w:line="276" w:lineRule="auto"/>
        <w:rPr>
          <w:color w:val="248AE8"/>
          <w:sz w:val="28"/>
        </w:rPr>
      </w:pPr>
      <w:r w:rsidRPr="003E15DD">
        <w:rPr>
          <w:i/>
          <w:iCs/>
          <w:color w:val="248AE8"/>
          <w:sz w:val="28"/>
        </w:rPr>
        <w:fldChar w:fldCharType="begin"/>
      </w:r>
      <w:r w:rsidRPr="003E15DD">
        <w:rPr>
          <w:i/>
          <w:iCs/>
          <w:color w:val="248AE8"/>
          <w:sz w:val="28"/>
        </w:rPr>
        <w:instrText>REF re_-1830159412 \h</w:instrText>
      </w:r>
      <w:r w:rsidR="003E15DD" w:rsidRPr="003E15DD">
        <w:rPr>
          <w:i/>
          <w:iCs/>
          <w:color w:val="248AE8"/>
          <w:sz w:val="28"/>
        </w:rPr>
        <w:instrText xml:space="preserve"> \* MERGEFORMAT </w:instrText>
      </w:r>
      <w:r w:rsidRPr="003E15DD">
        <w:rPr>
          <w:i/>
          <w:iCs/>
          <w:color w:val="248AE8"/>
          <w:sz w:val="28"/>
        </w:rPr>
      </w:r>
      <w:r w:rsidRPr="003E15D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Володин перечислил законы, которые начнут действовать в России с октября</w:t>
      </w:r>
      <w:r w:rsidRPr="003E15D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re_-1830159412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14:paraId="770B10E2" w14:textId="0271AB16" w:rsidR="006E1137" w:rsidRDefault="003C5932" w:rsidP="00C93857">
      <w:pPr>
        <w:spacing w:line="276" w:lineRule="auto"/>
      </w:pPr>
      <w:bookmarkStart w:id="73" w:name="re_toc_-1830159396"/>
      <w:bookmarkEnd w:id="72"/>
      <w:r>
        <w:rPr>
          <w:color w:val="808080"/>
          <w:sz w:val="28"/>
        </w:rPr>
        <w:t>02.10.2024</w:t>
      </w:r>
      <w:r>
        <w:t xml:space="preserve"> </w:t>
      </w:r>
      <w:r>
        <w:rPr>
          <w:color w:val="808080"/>
          <w:sz w:val="28"/>
        </w:rPr>
        <w:t>Комсомольская правда - Санкт-Петербург (spb.kp.ru)</w:t>
      </w:r>
    </w:p>
    <w:p w14:paraId="770B10E3" w14:textId="283F7618" w:rsidR="006E1137" w:rsidRDefault="003C5932" w:rsidP="00C93857">
      <w:pPr>
        <w:tabs>
          <w:tab w:val="right" w:leader="hyphen" w:pos="9700"/>
        </w:tabs>
        <w:spacing w:line="276" w:lineRule="auto"/>
        <w:rPr>
          <w:color w:val="248AE8"/>
          <w:sz w:val="28"/>
        </w:rPr>
      </w:pPr>
      <w:r w:rsidRPr="003E15DD">
        <w:rPr>
          <w:i/>
          <w:iCs/>
          <w:color w:val="248AE8"/>
          <w:sz w:val="28"/>
        </w:rPr>
        <w:fldChar w:fldCharType="begin"/>
      </w:r>
      <w:r w:rsidRPr="003E15DD">
        <w:rPr>
          <w:i/>
          <w:iCs/>
          <w:color w:val="248AE8"/>
          <w:sz w:val="28"/>
        </w:rPr>
        <w:instrText>REF re_-1830159396 \h</w:instrText>
      </w:r>
      <w:r w:rsidR="003E15DD" w:rsidRPr="003E15DD">
        <w:rPr>
          <w:i/>
          <w:iCs/>
          <w:color w:val="248AE8"/>
          <w:sz w:val="28"/>
        </w:rPr>
        <w:instrText xml:space="preserve"> \* MERGEFORMAT </w:instrText>
      </w:r>
      <w:r w:rsidRPr="003E15DD">
        <w:rPr>
          <w:i/>
          <w:iCs/>
          <w:color w:val="248AE8"/>
          <w:sz w:val="28"/>
        </w:rPr>
      </w:r>
      <w:r w:rsidRPr="003E15D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Молодым педагогам из Петербурга могут увеличить ежемесячные выплаты до 5 тысяч рублей</w:t>
      </w:r>
      <w:r w:rsidRPr="003E15D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re_-1830159396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14:paraId="770B10E4" w14:textId="423097A0" w:rsidR="006E1137" w:rsidRPr="003E15DD" w:rsidRDefault="003C5932" w:rsidP="00C93857">
      <w:pPr>
        <w:spacing w:line="276" w:lineRule="auto"/>
        <w:rPr>
          <w:i/>
          <w:iCs/>
          <w:color w:val="248AE8"/>
        </w:rPr>
      </w:pPr>
      <w:bookmarkStart w:id="74" w:name="re_toc_-1830159395"/>
      <w:bookmarkEnd w:id="73"/>
      <w:r>
        <w:rPr>
          <w:color w:val="808080"/>
          <w:sz w:val="28"/>
        </w:rPr>
        <w:t>02.10.2024</w:t>
      </w:r>
      <w:r>
        <w:t xml:space="preserve"> </w:t>
      </w:r>
      <w:r>
        <w:rPr>
          <w:color w:val="808080"/>
          <w:sz w:val="28"/>
        </w:rPr>
        <w:t>Комсомольская правда - Санкт-Петербург (spb.kp.ru)</w:t>
      </w:r>
    </w:p>
    <w:p w14:paraId="770B10E5" w14:textId="12A93A2D" w:rsidR="006E1137" w:rsidRDefault="003C5932" w:rsidP="00C93857">
      <w:pPr>
        <w:tabs>
          <w:tab w:val="right" w:leader="hyphen" w:pos="9700"/>
        </w:tabs>
        <w:spacing w:line="276" w:lineRule="auto"/>
        <w:rPr>
          <w:color w:val="248AE8"/>
          <w:sz w:val="28"/>
        </w:rPr>
      </w:pPr>
      <w:r w:rsidRPr="003E15DD">
        <w:rPr>
          <w:i/>
          <w:iCs/>
          <w:color w:val="248AE8"/>
          <w:sz w:val="28"/>
        </w:rPr>
        <w:fldChar w:fldCharType="begin"/>
      </w:r>
      <w:r w:rsidRPr="003E15DD">
        <w:rPr>
          <w:i/>
          <w:iCs/>
          <w:color w:val="248AE8"/>
          <w:sz w:val="28"/>
        </w:rPr>
        <w:instrText>REF re_-1830159395 \h</w:instrText>
      </w:r>
      <w:r w:rsidR="003E15DD" w:rsidRPr="003E15DD">
        <w:rPr>
          <w:i/>
          <w:iCs/>
          <w:color w:val="248AE8"/>
          <w:sz w:val="28"/>
        </w:rPr>
        <w:instrText xml:space="preserve"> \* MERGEFORMAT </w:instrText>
      </w:r>
      <w:r w:rsidRPr="003E15DD">
        <w:rPr>
          <w:i/>
          <w:iCs/>
          <w:color w:val="248AE8"/>
          <w:sz w:val="28"/>
        </w:rPr>
      </w:r>
      <w:r w:rsidRPr="003E15D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ЗакС Петербурга принял закон о квотировании рабочих мест для инвалидов</w:t>
      </w:r>
      <w:r w:rsidRPr="003E15D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re_-1830159395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14:paraId="770B10EC" w14:textId="6FFBE619" w:rsidR="006E1137" w:rsidRPr="003E15DD" w:rsidRDefault="003C5932" w:rsidP="00C93857">
      <w:pPr>
        <w:spacing w:line="276" w:lineRule="auto"/>
        <w:rPr>
          <w:i/>
          <w:iCs/>
          <w:color w:val="248AE8"/>
        </w:rPr>
      </w:pPr>
      <w:bookmarkStart w:id="75" w:name="re_toc_-1830159384"/>
      <w:bookmarkEnd w:id="74"/>
      <w:r>
        <w:rPr>
          <w:color w:val="808080"/>
          <w:sz w:val="28"/>
        </w:rPr>
        <w:t>03.10.2024</w:t>
      </w:r>
      <w:r>
        <w:t xml:space="preserve"> </w:t>
      </w:r>
      <w:r>
        <w:rPr>
          <w:color w:val="808080"/>
          <w:sz w:val="28"/>
        </w:rPr>
        <w:t>Парламентская газета (pnp.ru)</w:t>
      </w:r>
    </w:p>
    <w:p w14:paraId="770B10ED" w14:textId="7D2F836A" w:rsidR="006E1137" w:rsidRDefault="003C5932" w:rsidP="00C93857">
      <w:pPr>
        <w:tabs>
          <w:tab w:val="right" w:leader="hyphen" w:pos="9700"/>
        </w:tabs>
        <w:spacing w:line="276" w:lineRule="auto"/>
        <w:rPr>
          <w:color w:val="248AE8"/>
          <w:sz w:val="28"/>
        </w:rPr>
      </w:pPr>
      <w:r w:rsidRPr="003E15DD">
        <w:rPr>
          <w:i/>
          <w:iCs/>
          <w:color w:val="248AE8"/>
          <w:sz w:val="28"/>
        </w:rPr>
        <w:fldChar w:fldCharType="begin"/>
      </w:r>
      <w:r w:rsidRPr="003E15DD">
        <w:rPr>
          <w:i/>
          <w:iCs/>
          <w:color w:val="248AE8"/>
          <w:sz w:val="28"/>
        </w:rPr>
        <w:instrText>REF re_-1830159384 \h</w:instrText>
      </w:r>
      <w:r w:rsidR="003E15DD" w:rsidRPr="003E15DD">
        <w:rPr>
          <w:i/>
          <w:iCs/>
          <w:color w:val="248AE8"/>
          <w:sz w:val="28"/>
        </w:rPr>
        <w:instrText xml:space="preserve"> \* MERGEFORMAT </w:instrText>
      </w:r>
      <w:r w:rsidRPr="003E15DD">
        <w:rPr>
          <w:i/>
          <w:iCs/>
          <w:color w:val="248AE8"/>
          <w:sz w:val="28"/>
        </w:rPr>
      </w:r>
      <w:r w:rsidRPr="003E15D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Россиянам напомнили о льготах на оплату ЖКУ</w:t>
      </w:r>
      <w:r w:rsidRPr="003E15D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re_-1830159384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14:paraId="770B10FC" w14:textId="77777777" w:rsidR="006E1137" w:rsidRPr="003E15DD" w:rsidRDefault="003C5932" w:rsidP="00C93857">
      <w:pPr>
        <w:spacing w:line="276" w:lineRule="auto"/>
        <w:rPr>
          <w:i/>
          <w:iCs/>
          <w:color w:val="248AE8"/>
        </w:rPr>
      </w:pPr>
      <w:bookmarkStart w:id="76" w:name="re_toc_-1830159369"/>
      <w:bookmarkEnd w:id="75"/>
      <w:r>
        <w:rPr>
          <w:color w:val="808080"/>
          <w:sz w:val="28"/>
        </w:rPr>
        <w:t>02.10.2024</w:t>
      </w:r>
      <w:r>
        <w:t xml:space="preserve"> </w:t>
      </w:r>
      <w:r>
        <w:rPr>
          <w:color w:val="808080"/>
          <w:sz w:val="28"/>
        </w:rPr>
        <w:t>Парламентская газета (pnp.ru)</w:t>
      </w:r>
    </w:p>
    <w:p w14:paraId="770B10FD" w14:textId="328286B1" w:rsidR="006E1137" w:rsidRDefault="003C5932" w:rsidP="00C93857">
      <w:pPr>
        <w:tabs>
          <w:tab w:val="right" w:leader="hyphen" w:pos="9700"/>
        </w:tabs>
        <w:spacing w:line="276" w:lineRule="auto"/>
        <w:rPr>
          <w:color w:val="248AE8"/>
          <w:sz w:val="28"/>
        </w:rPr>
      </w:pPr>
      <w:r w:rsidRPr="003E15DD">
        <w:rPr>
          <w:i/>
          <w:iCs/>
          <w:color w:val="248AE8"/>
          <w:sz w:val="28"/>
        </w:rPr>
        <w:fldChar w:fldCharType="begin"/>
      </w:r>
      <w:r w:rsidRPr="003E15DD">
        <w:rPr>
          <w:i/>
          <w:iCs/>
          <w:color w:val="248AE8"/>
          <w:sz w:val="28"/>
        </w:rPr>
        <w:instrText>REF re_-1830159369 \h</w:instrText>
      </w:r>
      <w:r w:rsidR="003E15DD" w:rsidRPr="003E15DD">
        <w:rPr>
          <w:i/>
          <w:iCs/>
          <w:color w:val="248AE8"/>
          <w:sz w:val="28"/>
        </w:rPr>
        <w:instrText xml:space="preserve"> \* MERGEFORMAT </w:instrText>
      </w:r>
      <w:r w:rsidRPr="003E15DD">
        <w:rPr>
          <w:i/>
          <w:iCs/>
          <w:color w:val="248AE8"/>
          <w:sz w:val="28"/>
        </w:rPr>
      </w:r>
      <w:r w:rsidRPr="003E15D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Россиянам напомнили о важных налоговых датах октября</w:t>
      </w:r>
      <w:r w:rsidRPr="003E15D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re_-1830159369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14:paraId="770B1102" w14:textId="77777777" w:rsidR="006E1137" w:rsidRDefault="003C5932" w:rsidP="00C93857">
      <w:pPr>
        <w:spacing w:line="276" w:lineRule="auto"/>
      </w:pPr>
      <w:bookmarkStart w:id="77" w:name="re_toc_-1830159364"/>
      <w:bookmarkEnd w:id="76"/>
      <w:r>
        <w:rPr>
          <w:color w:val="808080"/>
          <w:sz w:val="28"/>
        </w:rPr>
        <w:t>01.10.2024</w:t>
      </w:r>
      <w:r>
        <w:t xml:space="preserve"> </w:t>
      </w:r>
      <w:r>
        <w:rPr>
          <w:color w:val="808080"/>
          <w:sz w:val="28"/>
        </w:rPr>
        <w:t>Lenta.ru</w:t>
      </w:r>
    </w:p>
    <w:p w14:paraId="770B1103" w14:textId="17166883" w:rsidR="006E1137" w:rsidRDefault="003C5932" w:rsidP="00C93857">
      <w:pPr>
        <w:tabs>
          <w:tab w:val="right" w:leader="hyphen" w:pos="9700"/>
        </w:tabs>
        <w:spacing w:line="276" w:lineRule="auto"/>
        <w:rPr>
          <w:color w:val="248AE8"/>
          <w:sz w:val="28"/>
        </w:rPr>
      </w:pPr>
      <w:r w:rsidRPr="003E15DD">
        <w:rPr>
          <w:i/>
          <w:iCs/>
          <w:color w:val="248AE8"/>
          <w:sz w:val="28"/>
        </w:rPr>
        <w:fldChar w:fldCharType="begin"/>
      </w:r>
      <w:r w:rsidRPr="003E15DD">
        <w:rPr>
          <w:i/>
          <w:iCs/>
          <w:color w:val="248AE8"/>
          <w:sz w:val="28"/>
        </w:rPr>
        <w:instrText>REF re_-1830159364 \h</w:instrText>
      </w:r>
      <w:r w:rsidR="003E15DD" w:rsidRPr="003E15DD">
        <w:rPr>
          <w:i/>
          <w:iCs/>
          <w:color w:val="248AE8"/>
          <w:sz w:val="28"/>
        </w:rPr>
        <w:instrText xml:space="preserve"> \* MERGEFORMAT </w:instrText>
      </w:r>
      <w:r w:rsidRPr="003E15DD">
        <w:rPr>
          <w:i/>
          <w:iCs/>
          <w:color w:val="248AE8"/>
          <w:sz w:val="28"/>
        </w:rPr>
      </w:r>
      <w:r w:rsidRPr="003E15D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Кому положены социальные выплаты в 2024 году? Какие меры поддержки могут получить семьи и как их оформить</w:t>
      </w:r>
      <w:r w:rsidRPr="003E15DD">
        <w:rPr>
          <w:i/>
          <w:iCs/>
          <w:color w:val="248AE8"/>
          <w:sz w:val="28"/>
        </w:rPr>
        <w:fldChar w:fldCharType="end"/>
      </w:r>
      <w:r w:rsidRPr="003E15DD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re_-1830159364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14:paraId="770B1110" w14:textId="77777777" w:rsidR="006E1137" w:rsidRPr="003E15DD" w:rsidRDefault="003C5932" w:rsidP="00C93857">
      <w:pPr>
        <w:spacing w:line="276" w:lineRule="auto"/>
        <w:rPr>
          <w:i/>
          <w:iCs/>
          <w:color w:val="248AE8"/>
        </w:rPr>
      </w:pPr>
      <w:bookmarkStart w:id="78" w:name="re_toc_-1830159352"/>
      <w:bookmarkEnd w:id="77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Телеканал 360 (360.ru)</w:t>
      </w:r>
    </w:p>
    <w:p w14:paraId="770B1111" w14:textId="2334C9E4" w:rsidR="006E1137" w:rsidRDefault="003C5932" w:rsidP="00C93857">
      <w:pPr>
        <w:tabs>
          <w:tab w:val="right" w:leader="hyphen" w:pos="9700"/>
        </w:tabs>
        <w:spacing w:line="276" w:lineRule="auto"/>
        <w:rPr>
          <w:color w:val="248AE8"/>
          <w:sz w:val="28"/>
        </w:rPr>
      </w:pPr>
      <w:r w:rsidRPr="003E15DD">
        <w:rPr>
          <w:i/>
          <w:iCs/>
          <w:color w:val="248AE8"/>
          <w:sz w:val="28"/>
        </w:rPr>
        <w:fldChar w:fldCharType="begin"/>
      </w:r>
      <w:r w:rsidRPr="003E15DD">
        <w:rPr>
          <w:i/>
          <w:iCs/>
          <w:color w:val="248AE8"/>
          <w:sz w:val="28"/>
        </w:rPr>
        <w:instrText>REF re_-1830159352 \h</w:instrText>
      </w:r>
      <w:r w:rsidR="003E15DD" w:rsidRPr="003E15DD">
        <w:rPr>
          <w:i/>
          <w:iCs/>
          <w:color w:val="248AE8"/>
          <w:sz w:val="28"/>
        </w:rPr>
        <w:instrText xml:space="preserve"> \* MERGEFORMAT </w:instrText>
      </w:r>
      <w:r w:rsidRPr="003E15DD">
        <w:rPr>
          <w:i/>
          <w:iCs/>
          <w:color w:val="248AE8"/>
          <w:sz w:val="28"/>
        </w:rPr>
      </w:r>
      <w:r w:rsidRPr="003E15D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Мособлдума напомнила о мерах поддержки семей участников СВО</w:t>
      </w:r>
      <w:r w:rsidRPr="003E15D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re_-1830159352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bookmarkStart w:id="79" w:name="re_toc_-1830159333"/>
    <w:bookmarkEnd w:id="78"/>
    <w:p w14:paraId="770B1124" w14:textId="709C5AFD" w:rsidR="006E1137" w:rsidRDefault="003C5932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6C5C71">
        <w:rPr>
          <w:b/>
          <w:color w:val="248AE8"/>
          <w:sz w:val="28"/>
          <w:szCs w:val="28"/>
        </w:rPr>
        <w:fldChar w:fldCharType="begin"/>
      </w:r>
      <w:r w:rsidRPr="006C5C71">
        <w:rPr>
          <w:b/>
          <w:color w:val="248AE8"/>
          <w:sz w:val="28"/>
          <w:szCs w:val="28"/>
        </w:rPr>
        <w:instrText>REF re_-1830159333 \h</w:instrText>
      </w:r>
      <w:r w:rsidRPr="006C5C71">
        <w:rPr>
          <w:b/>
          <w:color w:val="248AE8"/>
          <w:sz w:val="28"/>
          <w:szCs w:val="28"/>
        </w:rPr>
      </w:r>
      <w:r w:rsidR="006C5C71" w:rsidRPr="006C5C71">
        <w:rPr>
          <w:b/>
          <w:color w:val="248AE8"/>
          <w:sz w:val="28"/>
          <w:szCs w:val="28"/>
        </w:rPr>
        <w:instrText xml:space="preserve"> \* MERGEFORMAT </w:instrText>
      </w:r>
      <w:r w:rsidRPr="006C5C71">
        <w:rPr>
          <w:b/>
          <w:color w:val="248AE8"/>
          <w:sz w:val="28"/>
          <w:szCs w:val="28"/>
        </w:rPr>
        <w:fldChar w:fldCharType="separate"/>
      </w:r>
      <w:r w:rsidR="006C5C71" w:rsidRPr="006C5C71">
        <w:rPr>
          <w:b/>
          <w:sz w:val="28"/>
          <w:szCs w:val="28"/>
        </w:rPr>
        <w:t>Новости сайта ВОИ</w:t>
      </w:r>
      <w:r w:rsidRPr="006C5C71">
        <w:rPr>
          <w:b/>
          <w:color w:val="248AE8"/>
          <w:sz w:val="28"/>
          <w:szCs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re_-1830159333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32</w:t>
      </w:r>
      <w:r>
        <w:rPr>
          <w:color w:val="248AE8"/>
          <w:sz w:val="28"/>
        </w:rPr>
        <w:fldChar w:fldCharType="end"/>
      </w:r>
      <w:bookmarkEnd w:id="79"/>
    </w:p>
    <w:p w14:paraId="770B1125" w14:textId="77777777" w:rsidR="006E1137" w:rsidRDefault="003C5932" w:rsidP="00C93857">
      <w:bookmarkStart w:id="80" w:name="re_toc_-1830159332"/>
      <w:r>
        <w:rPr>
          <w:color w:val="808080"/>
          <w:sz w:val="28"/>
        </w:rPr>
        <w:t>27.09.2024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770B1126" w14:textId="5DC70473" w:rsidR="006E1137" w:rsidRDefault="003C5932" w:rsidP="00C93857">
      <w:pPr>
        <w:tabs>
          <w:tab w:val="right" w:leader="hyphen" w:pos="9700"/>
        </w:tabs>
        <w:rPr>
          <w:color w:val="248AE8"/>
          <w:sz w:val="28"/>
        </w:rPr>
      </w:pPr>
      <w:r w:rsidRPr="003E15DD">
        <w:rPr>
          <w:i/>
          <w:iCs/>
          <w:color w:val="248AE8"/>
          <w:sz w:val="28"/>
        </w:rPr>
        <w:fldChar w:fldCharType="begin"/>
      </w:r>
      <w:r w:rsidRPr="003E15DD">
        <w:rPr>
          <w:i/>
          <w:iCs/>
          <w:color w:val="248AE8"/>
          <w:sz w:val="28"/>
        </w:rPr>
        <w:instrText>REF re_-1830159332 \h</w:instrText>
      </w:r>
      <w:r w:rsidR="003E15DD" w:rsidRPr="003E15DD">
        <w:rPr>
          <w:i/>
          <w:iCs/>
          <w:color w:val="248AE8"/>
          <w:sz w:val="28"/>
        </w:rPr>
        <w:instrText xml:space="preserve"> \* MERGEFORMAT </w:instrText>
      </w:r>
      <w:r w:rsidRPr="003E15DD">
        <w:rPr>
          <w:i/>
          <w:iCs/>
          <w:color w:val="248AE8"/>
          <w:sz w:val="28"/>
        </w:rPr>
      </w:r>
      <w:r w:rsidRPr="003E15D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В лиге особого статуса Международного союза КВН "СВОЯ лига ВОИ" подвели итоги четвертьфиналов</w:t>
      </w:r>
      <w:r w:rsidRPr="003E15D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re_-1830159332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32</w:t>
      </w:r>
      <w:r>
        <w:rPr>
          <w:color w:val="248AE8"/>
          <w:sz w:val="28"/>
        </w:rPr>
        <w:fldChar w:fldCharType="end"/>
      </w:r>
    </w:p>
    <w:p w14:paraId="3C77B0AA" w14:textId="77777777" w:rsidR="00C93857" w:rsidRDefault="00C93857" w:rsidP="00C93857">
      <w:pPr>
        <w:rPr>
          <w:color w:val="808080"/>
          <w:sz w:val="28"/>
        </w:rPr>
      </w:pPr>
      <w:bookmarkStart w:id="81" w:name="re_toc_-1830159331"/>
      <w:bookmarkEnd w:id="80"/>
    </w:p>
    <w:p w14:paraId="770B1127" w14:textId="7D122739" w:rsidR="006E1137" w:rsidRDefault="003C5932" w:rsidP="00C93857">
      <w:r>
        <w:rPr>
          <w:color w:val="808080"/>
          <w:sz w:val="28"/>
        </w:rPr>
        <w:t>30.09.2024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770B1128" w14:textId="6BEFFBD0" w:rsidR="006E1137" w:rsidRDefault="003C5932" w:rsidP="00C93857">
      <w:pPr>
        <w:tabs>
          <w:tab w:val="right" w:leader="hyphen" w:pos="9700"/>
        </w:tabs>
        <w:rPr>
          <w:color w:val="248AE8"/>
          <w:sz w:val="28"/>
        </w:rPr>
      </w:pPr>
      <w:r w:rsidRPr="003E15DD">
        <w:rPr>
          <w:i/>
          <w:iCs/>
          <w:color w:val="248AE8"/>
          <w:sz w:val="28"/>
        </w:rPr>
        <w:fldChar w:fldCharType="begin"/>
      </w:r>
      <w:r w:rsidRPr="003E15DD">
        <w:rPr>
          <w:i/>
          <w:iCs/>
          <w:color w:val="248AE8"/>
          <w:sz w:val="28"/>
        </w:rPr>
        <w:instrText>REF re_-1830159331 \h</w:instrText>
      </w:r>
      <w:r w:rsidR="003E15DD" w:rsidRPr="003E15DD">
        <w:rPr>
          <w:i/>
          <w:iCs/>
          <w:color w:val="248AE8"/>
          <w:sz w:val="28"/>
        </w:rPr>
        <w:instrText xml:space="preserve"> \* MERGEFORMAT </w:instrText>
      </w:r>
      <w:r w:rsidRPr="003E15DD">
        <w:rPr>
          <w:i/>
          <w:iCs/>
          <w:color w:val="248AE8"/>
          <w:sz w:val="28"/>
        </w:rPr>
      </w:r>
      <w:r w:rsidRPr="003E15DD">
        <w:rPr>
          <w:i/>
          <w:iCs/>
          <w:color w:val="248AE8"/>
          <w:sz w:val="28"/>
        </w:rPr>
        <w:fldChar w:fldCharType="separate"/>
      </w:r>
      <w:r w:rsidR="006C5C71" w:rsidRPr="006C5C71">
        <w:rPr>
          <w:i/>
          <w:iCs/>
          <w:color w:val="248AE8"/>
          <w:sz w:val="28"/>
        </w:rPr>
        <w:t>Межрегиональный физкультурно-спортивный фестиваль "Под Золотыми куполами" завершился в Суздале</w:t>
      </w:r>
      <w:r w:rsidRPr="003E15DD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re_-1830159331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5C71">
        <w:rPr>
          <w:noProof/>
          <w:color w:val="248AE8"/>
          <w:sz w:val="28"/>
        </w:rPr>
        <w:t>32</w:t>
      </w:r>
      <w:r>
        <w:rPr>
          <w:color w:val="248AE8"/>
          <w:sz w:val="28"/>
        </w:rPr>
        <w:fldChar w:fldCharType="end"/>
      </w:r>
    </w:p>
    <w:bookmarkEnd w:id="81"/>
    <w:p w14:paraId="770B112C" w14:textId="77777777" w:rsidR="006E1137" w:rsidRDefault="003C5932" w:rsidP="00C93857">
      <w:pPr>
        <w:rPr>
          <w:sz w:val="0"/>
        </w:rPr>
      </w:pPr>
      <w:r>
        <w:br w:type="page"/>
      </w:r>
    </w:p>
    <w:p w14:paraId="770B112D" w14:textId="77777777" w:rsidR="006E1137" w:rsidRDefault="003C5932">
      <w:pPr>
        <w:pStyle w:val="1"/>
        <w:shd w:val="clear" w:color="auto" w:fill="CCCCCC"/>
      </w:pPr>
      <w:bookmarkStart w:id="82" w:name="re_-1830159520"/>
      <w:r>
        <w:t>Всероссийское общество инвалидов</w:t>
      </w:r>
      <w:bookmarkEnd w:id="82"/>
    </w:p>
    <w:p w14:paraId="14BC33D0" w14:textId="0BD85AF1" w:rsidR="00A779D0" w:rsidRPr="006C5C71" w:rsidRDefault="00A779D0">
      <w:pPr>
        <w:pStyle w:val="3"/>
        <w:spacing w:before="220" w:after="0"/>
        <w:rPr>
          <w:rFonts w:ascii="Times New Roman" w:hAnsi="Times New Roman" w:cs="Times New Roman"/>
          <w:b w:val="0"/>
          <w:bCs w:val="0"/>
          <w:i/>
          <w:iCs/>
          <w:color w:val="808080"/>
          <w:sz w:val="28"/>
        </w:rPr>
      </w:pPr>
      <w:r w:rsidRPr="00A779D0">
        <w:rPr>
          <w:rFonts w:ascii="Times New Roman" w:hAnsi="Times New Roman" w:cs="Times New Roman"/>
          <w:b w:val="0"/>
          <w:bCs w:val="0"/>
          <w:i/>
          <w:iCs/>
          <w:color w:val="808080"/>
          <w:sz w:val="28"/>
        </w:rPr>
        <w:t>02.10.2024</w:t>
      </w:r>
      <w:r w:rsidRPr="00A779D0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A779D0">
        <w:rPr>
          <w:rFonts w:ascii="Times New Roman" w:hAnsi="Times New Roman" w:cs="Times New Roman"/>
          <w:b w:val="0"/>
          <w:bCs w:val="0"/>
          <w:i/>
          <w:iCs/>
          <w:color w:val="808080"/>
          <w:sz w:val="28"/>
        </w:rPr>
        <w:t>Реабилитационная индустрия России (</w:t>
      </w:r>
      <w:proofErr w:type="spellStart"/>
      <w:r w:rsidRPr="00A779D0">
        <w:rPr>
          <w:rFonts w:ascii="Times New Roman" w:hAnsi="Times New Roman" w:cs="Times New Roman"/>
          <w:b w:val="0"/>
          <w:bCs w:val="0"/>
          <w:i/>
          <w:iCs/>
          <w:color w:val="808080"/>
          <w:sz w:val="28"/>
          <w:lang w:val="en-US"/>
        </w:rPr>
        <w:t>rirportal</w:t>
      </w:r>
      <w:proofErr w:type="spellEnd"/>
      <w:r w:rsidRPr="00A779D0">
        <w:rPr>
          <w:rFonts w:ascii="Times New Roman" w:hAnsi="Times New Roman" w:cs="Times New Roman"/>
          <w:b w:val="0"/>
          <w:bCs w:val="0"/>
          <w:i/>
          <w:iCs/>
          <w:color w:val="808080"/>
          <w:sz w:val="28"/>
        </w:rPr>
        <w:t>.</w:t>
      </w:r>
      <w:proofErr w:type="spellStart"/>
      <w:r w:rsidRPr="00A779D0">
        <w:rPr>
          <w:rFonts w:ascii="Times New Roman" w:hAnsi="Times New Roman" w:cs="Times New Roman"/>
          <w:b w:val="0"/>
          <w:bCs w:val="0"/>
          <w:i/>
          <w:iCs/>
          <w:color w:val="808080"/>
          <w:sz w:val="28"/>
        </w:rPr>
        <w:t>ru</w:t>
      </w:r>
      <w:proofErr w:type="spellEnd"/>
      <w:r w:rsidRPr="00A779D0">
        <w:rPr>
          <w:rFonts w:ascii="Times New Roman" w:hAnsi="Times New Roman" w:cs="Times New Roman"/>
          <w:b w:val="0"/>
          <w:bCs w:val="0"/>
          <w:i/>
          <w:iCs/>
          <w:color w:val="808080"/>
          <w:sz w:val="28"/>
        </w:rPr>
        <w:t>)</w:t>
      </w:r>
    </w:p>
    <w:p w14:paraId="0BAD9A1C" w14:textId="77777777" w:rsidR="00A779D0" w:rsidRPr="006C5C71" w:rsidRDefault="00A779D0" w:rsidP="00A779D0"/>
    <w:p w14:paraId="56F76592" w14:textId="77777777" w:rsidR="00AA1E8B" w:rsidRPr="00AA1E8B" w:rsidRDefault="00AA1E8B" w:rsidP="00AA1E8B">
      <w:pPr>
        <w:rPr>
          <w:b/>
          <w:bCs/>
          <w:color w:val="000000" w:themeColor="text1"/>
          <w:sz w:val="28"/>
        </w:rPr>
      </w:pPr>
      <w:bookmarkStart w:id="83" w:name="тема4"/>
      <w:bookmarkEnd w:id="83"/>
      <w:r w:rsidRPr="00AA1E8B">
        <w:rPr>
          <w:b/>
          <w:bCs/>
          <w:color w:val="000000" w:themeColor="text1"/>
          <w:sz w:val="28"/>
        </w:rPr>
        <w:t>«Под Золотыми куполами»: в Суздале прошёл Межрегиональный Физкультурно-Спортивный фестиваль ВОИ</w:t>
      </w:r>
    </w:p>
    <w:p w14:paraId="4F39245D" w14:textId="77777777" w:rsidR="00A779D0" w:rsidRPr="00A779D0" w:rsidRDefault="00A779D0" w:rsidP="00A779D0">
      <w:pPr>
        <w:pStyle w:val="3"/>
        <w:spacing w:before="220"/>
        <w:jc w:val="both"/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</w:pPr>
      <w:r w:rsidRPr="00A779D0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>С 23 по 25 сентября в Суздале состоялось крупное мероприятие Всероссийского общества инвалидов (ВОИ) в сфере реабилитации – межрегиональный фестиваль физической культуры и спорта «Под Золотыми куполами». В нём приняли участие люди с ограничениями здоровья из 13 регионов Центрального федерального округа России – всего 15 команд.</w:t>
      </w:r>
    </w:p>
    <w:p w14:paraId="5E34F107" w14:textId="77777777" w:rsidR="00A779D0" w:rsidRPr="00A779D0" w:rsidRDefault="00A779D0" w:rsidP="00A779D0">
      <w:pPr>
        <w:pStyle w:val="3"/>
        <w:spacing w:before="220"/>
        <w:jc w:val="both"/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</w:pPr>
      <w:r w:rsidRPr="00A779D0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 xml:space="preserve">В ходе открытия мероприятия, своё приветствие участникам направил </w:t>
      </w:r>
      <w:r w:rsidRPr="00A779D0">
        <w:rPr>
          <w:rFonts w:ascii="Times New Roman" w:hAnsi="Times New Roman" w:cs="Times New Roman"/>
          <w:iCs/>
          <w:color w:val="000000" w:themeColor="text1"/>
          <w:sz w:val="28"/>
        </w:rPr>
        <w:t>Михаил Терентьев</w:t>
      </w:r>
      <w:r w:rsidRPr="00A779D0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>, председатель Всероссийского общества инвалидов и депутат Государственной Думы. Он пожелал всем командам успешных выступлений в честной спортивной борьбе и незабываемых впечатлений от фестиваля.</w:t>
      </w:r>
    </w:p>
    <w:p w14:paraId="096ABCBC" w14:textId="38801144" w:rsidR="00A779D0" w:rsidRPr="00A779D0" w:rsidRDefault="00A779D0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8" w:history="1">
        <w:r w:rsidRPr="00A779D0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https://rirportal.ru/ru-RU/news/pod-zolotymi-kupolami-v-suzdale-prosel-mezregionalnyj-fizkulturno-sportivnyj-festival-voi</w:t>
        </w:r>
      </w:hyperlink>
      <w:r w:rsidRPr="00A779D0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770B112E" w14:textId="4E7569DA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Омск (omsk.kp.ru)</w:t>
      </w:r>
    </w:p>
    <w:bookmarkStart w:id="84" w:name="re_-1830159519"/>
    <w:bookmarkStart w:id="85" w:name="re_9fc8b768-b40d-401f-b6ff-73597900593f"/>
    <w:p w14:paraId="770B112F" w14:textId="77777777" w:rsidR="006E1137" w:rsidRDefault="003C5932">
      <w:pPr>
        <w:pStyle w:val="2"/>
      </w:pPr>
      <w:r>
        <w:fldChar w:fldCharType="begin"/>
      </w:r>
      <w:r>
        <w:instrText>HYPERLINK "https://www.omsk.kp.ru/online/news/6014126/"</w:instrText>
      </w:r>
      <w:r>
        <w:fldChar w:fldCharType="separate"/>
      </w:r>
      <w:r>
        <w:t>На левобережье Омска высадили аллею канадских кленов</w:t>
      </w:r>
      <w:r>
        <w:fldChar w:fldCharType="end"/>
      </w:r>
      <w:bookmarkEnd w:id="84"/>
      <w:bookmarkEnd w:id="85"/>
    </w:p>
    <w:p w14:paraId="770B1130" w14:textId="77777777" w:rsidR="006E1137" w:rsidRDefault="003C5932">
      <w:pPr>
        <w:pStyle w:val="a3"/>
        <w:spacing w:beforeAutospacing="1" w:afterAutospacing="1"/>
      </w:pPr>
      <w:r>
        <w:t xml:space="preserve">За последние годы это уже пятая акция по озеленению Левобережья. Инициаторами выступили представители </w:t>
      </w:r>
      <w:r>
        <w:rPr>
          <w:b/>
          <w:bCs/>
        </w:rPr>
        <w:t>Всероссийского общества инвалидов</w:t>
      </w:r>
      <w:r>
        <w:t xml:space="preserve">. "Каждую осень мы выходим на одну из благоустроенных территорий Левобережья чтобы высадить очередную партию молодых деревьев, – поделилась Алевтина Кашинцева, заместитель председателя </w:t>
      </w:r>
      <w:r>
        <w:rPr>
          <w:b/>
          <w:bCs/>
        </w:rPr>
        <w:t>Омской областной организации общероссийской общественной организации "Всероссийское общество инвалидов</w:t>
      </w:r>
      <w:r>
        <w:t>". – Заранее консультируемся с агрономами, какие саженцы лучше посадить на тот или иной участок.</w:t>
      </w:r>
    </w:p>
    <w:p w14:paraId="770B1136" w14:textId="2E088E88" w:rsidR="006E1137" w:rsidRDefault="008C086B">
      <w:pPr>
        <w:rPr>
          <w:color w:val="248AE8"/>
        </w:rPr>
      </w:pPr>
      <w:hyperlink r:id="rId9" w:history="1">
        <w:r w:rsidR="003C5932">
          <w:rPr>
            <w:color w:val="248AE8"/>
          </w:rPr>
          <w:t>https://www.omsk.kp.ru/online/news/6014126/</w:t>
        </w:r>
      </w:hyperlink>
      <w:r w:rsidR="003C5932">
        <w:rPr>
          <w:color w:val="248AE8"/>
        </w:rPr>
        <w:t>  </w:t>
      </w:r>
    </w:p>
    <w:p w14:paraId="770B1137" w14:textId="77777777" w:rsidR="006E1137" w:rsidRDefault="006E1137">
      <w:pPr>
        <w:pStyle w:val="a4"/>
      </w:pPr>
    </w:p>
    <w:p w14:paraId="770B1138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Тюмени (tumen.mk.ru)</w:t>
      </w:r>
    </w:p>
    <w:bookmarkStart w:id="86" w:name="re_-1830159517"/>
    <w:bookmarkStart w:id="87" w:name="re_89039b38-dc13-4d75-bcd5-4e5686a648d9"/>
    <w:p w14:paraId="770B1139" w14:textId="77777777" w:rsidR="006E1137" w:rsidRDefault="003C5932">
      <w:pPr>
        <w:pStyle w:val="2"/>
      </w:pPr>
      <w:r>
        <w:fldChar w:fldCharType="begin"/>
      </w:r>
      <w:r>
        <w:instrText>HYPERLINK "https://tumen.mk.ru/social/2024/09/30/vesyolye-i-nakhodchivye-iz-voi-vstretyatsya-v-tyumeni-na-osennem-kubke-kvn.html"</w:instrText>
      </w:r>
      <w:r>
        <w:fldChar w:fldCharType="separate"/>
      </w:r>
      <w:r>
        <w:t>Веселые и находчивые из ВОИ встретятся в Тюмени на Осеннем Кубке КВН</w:t>
      </w:r>
      <w:r>
        <w:fldChar w:fldCharType="end"/>
      </w:r>
      <w:bookmarkEnd w:id="86"/>
      <w:bookmarkEnd w:id="87"/>
    </w:p>
    <w:p w14:paraId="770B113A" w14:textId="77777777" w:rsidR="006E1137" w:rsidRDefault="003C5932">
      <w:pPr>
        <w:pStyle w:val="a3"/>
        <w:spacing w:beforeAutospacing="1" w:afterAutospacing="1"/>
      </w:pPr>
      <w:r>
        <w:t xml:space="preserve">Участники должны будут поприветствовать друг друга, а затем проявить свою находчивость и креативность, представляя зрителям новые интерпретации известных произведений, сказок и фильмов. Победитель Осеннего Кубка отправится в Санкт-Петербург на финал лиги особого статуса Международного союза игр КВН "СВОЯ лига ВОИ". Мероприятие пройдет при поддержке региональных департаментов физической культуры, спорта и дополнительного образования, социального развития, </w:t>
      </w:r>
      <w:proofErr w:type="spellStart"/>
      <w:r>
        <w:t>ДТиС</w:t>
      </w:r>
      <w:proofErr w:type="spellEnd"/>
      <w:r>
        <w:t xml:space="preserve"> "Пионер", областного реабилитационного "Родник", а также </w:t>
      </w:r>
      <w:r>
        <w:rPr>
          <w:b/>
          <w:bCs/>
        </w:rPr>
        <w:t>Тюменской областной организации ВОИ</w:t>
      </w:r>
      <w:r>
        <w:t>.</w:t>
      </w:r>
    </w:p>
    <w:p w14:paraId="770B113B" w14:textId="77777777" w:rsidR="006E1137" w:rsidRDefault="008C086B">
      <w:pPr>
        <w:rPr>
          <w:color w:val="248AE8"/>
        </w:rPr>
      </w:pPr>
      <w:hyperlink r:id="rId10" w:history="1">
        <w:r w:rsidR="003C5932">
          <w:rPr>
            <w:color w:val="248AE8"/>
          </w:rPr>
          <w:t>https://tumen.mk.ru/social/2024/09/30/vesyolye-i-nakhodchivye-iz-voi-vstretyatsya-v-tyumeni-na-osennem-kubke-kvn.html</w:t>
        </w:r>
      </w:hyperlink>
      <w:r w:rsidR="003C5932">
        <w:rPr>
          <w:color w:val="248AE8"/>
        </w:rPr>
        <w:t> </w:t>
      </w:r>
    </w:p>
    <w:p w14:paraId="770B113C" w14:textId="77777777" w:rsidR="006E1137" w:rsidRDefault="006E1137">
      <w:pPr>
        <w:pStyle w:val="a4"/>
      </w:pPr>
    </w:p>
    <w:p w14:paraId="770B113D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Земля Таштыпская (tashtyp3.ru)</w:t>
      </w:r>
    </w:p>
    <w:bookmarkStart w:id="88" w:name="re_-1830159516"/>
    <w:bookmarkStart w:id="89" w:name="re_d79373e6-9062-4ef5-b12b-32d0290b278d"/>
    <w:p w14:paraId="770B113E" w14:textId="77777777" w:rsidR="006E1137" w:rsidRDefault="003C5932">
      <w:pPr>
        <w:pStyle w:val="2"/>
      </w:pPr>
      <w:r>
        <w:fldChar w:fldCharType="begin"/>
      </w:r>
      <w:r>
        <w:instrText>HYPERLINK "https://tashtyp3.ru/news/u-sosedei-v-abaze"</w:instrText>
      </w:r>
      <w:r>
        <w:fldChar w:fldCharType="separate"/>
      </w:r>
      <w:r>
        <w:t>У соседей, в Абазе</w:t>
      </w:r>
      <w:r>
        <w:fldChar w:fldCharType="end"/>
      </w:r>
      <w:bookmarkEnd w:id="88"/>
      <w:bookmarkEnd w:id="89"/>
    </w:p>
    <w:p w14:paraId="770B113F" w14:textId="77777777" w:rsidR="006E1137" w:rsidRDefault="003C5932">
      <w:pPr>
        <w:pStyle w:val="a3"/>
        <w:spacing w:beforeAutospacing="1" w:afterAutospacing="1"/>
      </w:pPr>
      <w:r>
        <w:t xml:space="preserve">Абазинское общество инвалидов приняло участие в республиканском турнире по керлингу, который прошел в Абакане. Участвовали 4 человека, и наша команда заняла 2 место среди 11 команд </w:t>
      </w:r>
      <w:r>
        <w:rPr>
          <w:b/>
          <w:bCs/>
        </w:rPr>
        <w:t>республиканских организаций "Всероссийское общество инвалидов</w:t>
      </w:r>
      <w:r>
        <w:t>". Победителям и призерам были вручены грамоты и ценные подарки.</w:t>
      </w:r>
    </w:p>
    <w:p w14:paraId="770B1140" w14:textId="77777777" w:rsidR="006E1137" w:rsidRDefault="008C086B">
      <w:pPr>
        <w:rPr>
          <w:color w:val="248AE8"/>
        </w:rPr>
      </w:pPr>
      <w:hyperlink r:id="rId11" w:history="1">
        <w:r w:rsidR="003C5932">
          <w:rPr>
            <w:color w:val="248AE8"/>
          </w:rPr>
          <w:t>https://tashtyp3.ru/news/u-sosedei-v-abaze</w:t>
        </w:r>
      </w:hyperlink>
      <w:r w:rsidR="003C5932">
        <w:rPr>
          <w:color w:val="248AE8"/>
        </w:rPr>
        <w:t> </w:t>
      </w:r>
    </w:p>
    <w:p w14:paraId="770B1141" w14:textId="77777777" w:rsidR="006E1137" w:rsidRDefault="006E1137">
      <w:pPr>
        <w:pStyle w:val="a4"/>
      </w:pPr>
    </w:p>
    <w:p w14:paraId="770B1142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90" w:name="re_-1830159515"/>
    <w:bookmarkStart w:id="91" w:name="re_f3a6db24-6268-4237-b4f4-b2c626aad7d0"/>
    <w:p w14:paraId="770B1143" w14:textId="77777777" w:rsidR="006E1137" w:rsidRDefault="003C5932">
      <w:pPr>
        <w:pStyle w:val="2"/>
      </w:pPr>
      <w:r>
        <w:fldChar w:fldCharType="begin"/>
      </w:r>
      <w:r>
        <w:instrText>HYPERLINK "https://infomoskovia.ru/?module=articles&amp;action=view&amp;id=107493"</w:instrText>
      </w:r>
      <w:r>
        <w:fldChar w:fldCharType="separate"/>
      </w:r>
      <w:r>
        <w:t>Областной фестиваль по плаванию</w:t>
      </w:r>
      <w:r>
        <w:fldChar w:fldCharType="end"/>
      </w:r>
      <w:bookmarkEnd w:id="90"/>
      <w:bookmarkEnd w:id="91"/>
    </w:p>
    <w:p w14:paraId="770B1144" w14:textId="77777777" w:rsidR="006E1137" w:rsidRDefault="003C5932">
      <w:pPr>
        <w:pStyle w:val="a3"/>
        <w:spacing w:beforeAutospacing="1" w:afterAutospacing="1"/>
      </w:pPr>
      <w:r>
        <w:t xml:space="preserve">Организаторами стартов выступили: </w:t>
      </w:r>
      <w:r>
        <w:rPr>
          <w:b/>
          <w:bCs/>
        </w:rPr>
        <w:t>Московская областная организация общероссийской общественной организации Всероссийского общества инвалидов</w:t>
      </w:r>
      <w:r>
        <w:t xml:space="preserve">, </w:t>
      </w:r>
      <w:r>
        <w:rPr>
          <w:b/>
          <w:bCs/>
        </w:rPr>
        <w:t>Климовская городская организация ВОИ</w:t>
      </w:r>
      <w:r>
        <w:t xml:space="preserve"> и Комитет по физической культуре и спорту при администрации Городского округа Подольск. В лично-командных соревнованиях участники покоряли дистанцию в 25 и 50 метров вольным и свободным стилем. В церемонии открытия Областных соревнований принял участие заместитель главы администрации Городского округа Подольск </w:t>
      </w:r>
      <w:proofErr w:type="gramStart"/>
      <w:r>
        <w:t>Вадим Буров</w:t>
      </w:r>
      <w:proofErr w:type="gramEnd"/>
      <w:r>
        <w:t xml:space="preserve"> От </w:t>
      </w:r>
      <w:r>
        <w:rPr>
          <w:b/>
          <w:bCs/>
        </w:rPr>
        <w:t>Московской Областной общественной организации "Всероссийского общества инвалидов</w:t>
      </w:r>
      <w:r>
        <w:t xml:space="preserve">" Председатель Юго-Западного совета местных организаций, Председатель </w:t>
      </w:r>
      <w:r>
        <w:rPr>
          <w:b/>
          <w:bCs/>
        </w:rPr>
        <w:t>Ленинской местной организации Всероссийского общества инвалидов</w:t>
      </w:r>
      <w:r>
        <w:t xml:space="preserve"> Наталья </w:t>
      </w:r>
      <w:proofErr w:type="spellStart"/>
      <w:r>
        <w:t>Рящина</w:t>
      </w:r>
      <w:proofErr w:type="spellEnd"/>
      <w:r>
        <w:t xml:space="preserve">, от Комитета по физической культуре и спорту Администрации </w:t>
      </w:r>
      <w:proofErr w:type="spellStart"/>
      <w:r>
        <w:t>Г.о</w:t>
      </w:r>
      <w:proofErr w:type="spellEnd"/>
      <w:r>
        <w:t>.</w:t>
      </w:r>
    </w:p>
    <w:p w14:paraId="770B1145" w14:textId="77777777" w:rsidR="006E1137" w:rsidRDefault="008C086B">
      <w:pPr>
        <w:rPr>
          <w:color w:val="248AE8"/>
        </w:rPr>
      </w:pPr>
      <w:hyperlink r:id="rId12" w:history="1">
        <w:r w:rsidR="003C5932">
          <w:rPr>
            <w:color w:val="248AE8"/>
          </w:rPr>
          <w:t>https://infomoskovia.ru/?module=articles&amp;action=view&amp;id=107493</w:t>
        </w:r>
      </w:hyperlink>
      <w:r w:rsidR="003C5932">
        <w:rPr>
          <w:color w:val="248AE8"/>
        </w:rPr>
        <w:t> </w:t>
      </w:r>
    </w:p>
    <w:p w14:paraId="770B1146" w14:textId="77777777" w:rsidR="006E1137" w:rsidRDefault="006E1137">
      <w:pPr>
        <w:pStyle w:val="a4"/>
      </w:pPr>
    </w:p>
    <w:p w14:paraId="770B1147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92" w:name="re_-1830159514"/>
    <w:bookmarkStart w:id="93" w:name="re_f3eebfa2-0fc4-40a2-9f07-c461800c6316"/>
    <w:p w14:paraId="770B1148" w14:textId="77777777" w:rsidR="006E1137" w:rsidRDefault="003C5932">
      <w:pPr>
        <w:pStyle w:val="2"/>
      </w:pPr>
      <w:r>
        <w:fldChar w:fldCharType="begin"/>
      </w:r>
      <w:r>
        <w:instrText>HYPERLINK "https://infomoskovia.ru/?module=articles&amp;action=view&amp;id=107494"</w:instrText>
      </w:r>
      <w:r>
        <w:fldChar w:fldCharType="separate"/>
      </w:r>
      <w:r>
        <w:t>Ленинцы на плавании в Климовске</w:t>
      </w:r>
      <w:r>
        <w:fldChar w:fldCharType="end"/>
      </w:r>
      <w:bookmarkEnd w:id="92"/>
      <w:bookmarkEnd w:id="93"/>
    </w:p>
    <w:p w14:paraId="770B1149" w14:textId="77777777" w:rsidR="006E1137" w:rsidRDefault="003C5932">
      <w:pPr>
        <w:pStyle w:val="a3"/>
        <w:spacing w:beforeAutospacing="1" w:afterAutospacing="1"/>
      </w:pPr>
      <w:r>
        <w:t xml:space="preserve">А Валентина Дмитриевна Лоскутова впервые принимала участие в таком соревновании и заняла 3-место среди женщин с поражением Н/К. Мы благодарим организаторов, особенно, председателя </w:t>
      </w:r>
      <w:r>
        <w:rPr>
          <w:b/>
          <w:bCs/>
        </w:rPr>
        <w:t>Климовской городской организации ВОИ</w:t>
      </w:r>
      <w:r>
        <w:t xml:space="preserve"> Алексея Евгеньевича </w:t>
      </w:r>
      <w:proofErr w:type="spellStart"/>
      <w:r>
        <w:t>Сомсикова</w:t>
      </w:r>
      <w:proofErr w:type="spellEnd"/>
      <w:r>
        <w:t xml:space="preserve"> за теплый прием, вкусный обед и очень хорошие подарки. Благодарим председателя </w:t>
      </w:r>
      <w:r>
        <w:rPr>
          <w:b/>
          <w:bCs/>
        </w:rPr>
        <w:t>МООО ВОИ</w:t>
      </w:r>
      <w:r>
        <w:t xml:space="preserve"> Николая Ивановича Зеликова за </w:t>
      </w:r>
      <w:r>
        <w:rPr>
          <w:b/>
          <w:bCs/>
        </w:rPr>
        <w:t>организацию</w:t>
      </w:r>
      <w:r>
        <w:t xml:space="preserve"> такого важного фестиваля, поддержку нужных мероприятий для инвалидов, способствующих укреплению их здоровья и бодрости духа.</w:t>
      </w:r>
    </w:p>
    <w:p w14:paraId="770B114A" w14:textId="77777777" w:rsidR="006E1137" w:rsidRDefault="008C086B">
      <w:pPr>
        <w:rPr>
          <w:color w:val="248AE8"/>
        </w:rPr>
      </w:pPr>
      <w:hyperlink r:id="rId13" w:history="1">
        <w:r w:rsidR="003C5932">
          <w:rPr>
            <w:color w:val="248AE8"/>
          </w:rPr>
          <w:t>https://infomoskovia.ru/?module=articles&amp;action=view&amp;id=107494</w:t>
        </w:r>
      </w:hyperlink>
      <w:r w:rsidR="003C5932">
        <w:rPr>
          <w:color w:val="248AE8"/>
        </w:rPr>
        <w:t> </w:t>
      </w:r>
    </w:p>
    <w:p w14:paraId="770B114B" w14:textId="77777777" w:rsidR="006E1137" w:rsidRDefault="006E1137">
      <w:pPr>
        <w:pStyle w:val="a4"/>
      </w:pPr>
    </w:p>
    <w:p w14:paraId="770B114C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Заволжья (novosti-zav.ru)</w:t>
      </w:r>
    </w:p>
    <w:bookmarkStart w:id="94" w:name="re_-1830159513"/>
    <w:bookmarkStart w:id="95" w:name="re_8d60065e-3631-4408-ab0c-eca40b223f9e"/>
    <w:p w14:paraId="770B114D" w14:textId="77777777" w:rsidR="006E1137" w:rsidRDefault="003C5932">
      <w:pPr>
        <w:pStyle w:val="2"/>
      </w:pPr>
      <w:r>
        <w:fldChar w:fldCharType="begin"/>
      </w:r>
      <w:r>
        <w:instrText>HYPERLINK "https://novosti-zav.ru/?module=articles&amp;action=view&amp;id=5994"</w:instrText>
      </w:r>
      <w:r>
        <w:fldChar w:fldCharType="separate"/>
      </w:r>
      <w:r>
        <w:t>#Декада_пожилых_людей</w:t>
      </w:r>
      <w:r>
        <w:fldChar w:fldCharType="end"/>
      </w:r>
      <w:bookmarkEnd w:id="94"/>
      <w:bookmarkEnd w:id="95"/>
    </w:p>
    <w:p w14:paraId="770B114E" w14:textId="77777777" w:rsidR="006E1137" w:rsidRDefault="003C5932">
      <w:pPr>
        <w:pStyle w:val="a3"/>
        <w:spacing w:beforeAutospacing="1" w:afterAutospacing="1"/>
      </w:pPr>
      <w:r>
        <w:t xml:space="preserve">Нашу библиотеку посетили члены </w:t>
      </w:r>
      <w:r>
        <w:rPr>
          <w:b/>
          <w:bCs/>
        </w:rPr>
        <w:t>Городецкой городской организации инвалидов имени Александра Невского ООО "Всероссийское общество инвалидов</w:t>
      </w:r>
      <w:r>
        <w:t>". Сотрудники библиотеки радушно приняли гостей, некоторые из которых впервые побывали в стенах нашего учреждения. Темой нашей встречи была история города Заволжья.</w:t>
      </w:r>
    </w:p>
    <w:p w14:paraId="770B114F" w14:textId="77777777" w:rsidR="006E1137" w:rsidRDefault="008C086B">
      <w:pPr>
        <w:rPr>
          <w:color w:val="248AE8"/>
        </w:rPr>
      </w:pPr>
      <w:hyperlink r:id="rId14" w:history="1">
        <w:r w:rsidR="003C5932">
          <w:rPr>
            <w:color w:val="248AE8"/>
          </w:rPr>
          <w:t>https://novosti-zav.ru/?module=articles&amp;action=view&amp;id=5994</w:t>
        </w:r>
      </w:hyperlink>
      <w:r w:rsidR="003C5932">
        <w:rPr>
          <w:color w:val="248AE8"/>
        </w:rPr>
        <w:t> </w:t>
      </w:r>
    </w:p>
    <w:p w14:paraId="770B1150" w14:textId="77777777" w:rsidR="006E1137" w:rsidRDefault="006E1137">
      <w:pPr>
        <w:pStyle w:val="a4"/>
      </w:pPr>
    </w:p>
    <w:p w14:paraId="770B1151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96" w:name="re_-1830159512"/>
    <w:bookmarkStart w:id="97" w:name="re_74e30164-fadb-4d60-a092-e39213954331"/>
    <w:p w14:paraId="770B1152" w14:textId="77777777" w:rsidR="006E1137" w:rsidRDefault="003C5932">
      <w:pPr>
        <w:pStyle w:val="2"/>
      </w:pPr>
      <w:r>
        <w:fldChar w:fldCharType="begin"/>
      </w:r>
      <w:r>
        <w:instrText>HYPERLINK "https://sibpanorama.ru/?module=articles&amp;action=view&amp;id=6819"</w:instrText>
      </w:r>
      <w:r>
        <w:fldChar w:fldCharType="separate"/>
      </w:r>
      <w:r>
        <w:t>День пожилого человека отметили в Тобольской РО ВОИ. Огромное спасибо нашему постоянному благотворителю Елене Яковлевне Росляковой, Дому народного творчества и всем, кто подготовил этот праздник!</w:t>
      </w:r>
      <w:r>
        <w:fldChar w:fldCharType="end"/>
      </w:r>
      <w:bookmarkEnd w:id="96"/>
      <w:bookmarkEnd w:id="97"/>
    </w:p>
    <w:p w14:paraId="770B1153" w14:textId="77777777" w:rsidR="006E1137" w:rsidRDefault="003C5932">
      <w:pPr>
        <w:pStyle w:val="a3"/>
        <w:spacing w:beforeAutospacing="1" w:afterAutospacing="1"/>
      </w:pPr>
      <w:r>
        <w:t xml:space="preserve">День пожилого человека отметили в </w:t>
      </w:r>
      <w:r>
        <w:rPr>
          <w:b/>
          <w:bCs/>
        </w:rPr>
        <w:t>Тобольской РО ВОИ</w:t>
      </w:r>
      <w:r>
        <w:t>. Огромное спасибо нашему постоянному благотворителю Елене Яковлевне Росляковой, Дому народного творчества и всем, кто подготовил этот праздник!</w:t>
      </w:r>
    </w:p>
    <w:p w14:paraId="770B1154" w14:textId="77777777" w:rsidR="006E1137" w:rsidRDefault="008C086B">
      <w:pPr>
        <w:rPr>
          <w:color w:val="248AE8"/>
        </w:rPr>
      </w:pPr>
      <w:hyperlink r:id="rId15" w:history="1">
        <w:r w:rsidR="003C5932">
          <w:rPr>
            <w:color w:val="248AE8"/>
          </w:rPr>
          <w:t>https://sibpanorama.ru/?module=articles&amp;action=view&amp;id=6819</w:t>
        </w:r>
      </w:hyperlink>
      <w:r w:rsidR="003C5932">
        <w:rPr>
          <w:color w:val="248AE8"/>
        </w:rPr>
        <w:t> </w:t>
      </w:r>
    </w:p>
    <w:p w14:paraId="770B1155" w14:textId="77777777" w:rsidR="006E1137" w:rsidRDefault="006E1137">
      <w:pPr>
        <w:pStyle w:val="a4"/>
      </w:pPr>
    </w:p>
    <w:p w14:paraId="770B1156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Новосибирск (nsk.aif.ru)</w:t>
      </w:r>
    </w:p>
    <w:bookmarkStart w:id="98" w:name="re_-1830159511"/>
    <w:bookmarkStart w:id="99" w:name="re_d5e9e173-5036-4fdf-a41d-5217b19c5141"/>
    <w:p w14:paraId="770B1157" w14:textId="77777777" w:rsidR="006E1137" w:rsidRDefault="003C5932">
      <w:pPr>
        <w:pStyle w:val="2"/>
      </w:pPr>
      <w:r>
        <w:fldChar w:fldCharType="begin"/>
      </w:r>
      <w:r>
        <w:instrText>HYPERLINK "https://nsk.aif.ru/society/vperyod-k-pobede-zhitelnica-iskitima-predstavit-region-na-paraigrah-v-sochi"</w:instrText>
      </w:r>
      <w:r>
        <w:fldChar w:fldCharType="separate"/>
      </w:r>
      <w:r>
        <w:t xml:space="preserve">Вперед! К победе! Жительница Искитима представит регион на </w:t>
      </w:r>
      <w:proofErr w:type="spellStart"/>
      <w:r>
        <w:t>параиграх</w:t>
      </w:r>
      <w:proofErr w:type="spellEnd"/>
      <w:r>
        <w:t xml:space="preserve"> в Сочи</w:t>
      </w:r>
      <w:r>
        <w:fldChar w:fldCharType="end"/>
      </w:r>
      <w:bookmarkEnd w:id="98"/>
      <w:bookmarkEnd w:id="99"/>
    </w:p>
    <w:p w14:paraId="770B1158" w14:textId="77777777" w:rsidR="006E1137" w:rsidRDefault="003C5932">
      <w:pPr>
        <w:pStyle w:val="a3"/>
        <w:spacing w:beforeAutospacing="1" w:afterAutospacing="1"/>
      </w:pPr>
      <w:r>
        <w:t xml:space="preserve">И это заметили. Председатель </w:t>
      </w:r>
      <w:r>
        <w:rPr>
          <w:b/>
          <w:bCs/>
        </w:rPr>
        <w:t>Новосибирской областной организации Всероссийского общества инвалидов</w:t>
      </w:r>
      <w:r>
        <w:t xml:space="preserve"> Игорь Галл-</w:t>
      </w:r>
      <w:proofErr w:type="spellStart"/>
      <w:r>
        <w:t>Савальский</w:t>
      </w:r>
      <w:proofErr w:type="spellEnd"/>
      <w:r>
        <w:t xml:space="preserve"> предложил ей возглавить отделение в Искитиме. Сначала она отказалась.</w:t>
      </w:r>
    </w:p>
    <w:p w14:paraId="770B1159" w14:textId="77777777" w:rsidR="006E1137" w:rsidRDefault="008C086B">
      <w:pPr>
        <w:rPr>
          <w:color w:val="248AE8"/>
        </w:rPr>
      </w:pPr>
      <w:hyperlink r:id="rId16" w:history="1">
        <w:r w:rsidR="003C5932">
          <w:rPr>
            <w:color w:val="248AE8"/>
          </w:rPr>
          <w:t>https://nsk.aif.ru/society/vperyod-k-pobede-zhitelnica-iskitima-predstavit-region-na-paraigrah-v-sochi</w:t>
        </w:r>
      </w:hyperlink>
      <w:r w:rsidR="003C5932">
        <w:rPr>
          <w:color w:val="248AE8"/>
        </w:rPr>
        <w:t> </w:t>
      </w:r>
    </w:p>
    <w:p w14:paraId="770B115A" w14:textId="77777777" w:rsidR="006E1137" w:rsidRDefault="006E1137">
      <w:pPr>
        <w:pStyle w:val="a4"/>
      </w:pPr>
    </w:p>
    <w:p w14:paraId="770B115B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00" w:name="re_-1830159510"/>
    <w:bookmarkStart w:id="101" w:name="re_ab35975e-5112-49e7-aa47-a58c01ff5999"/>
    <w:p w14:paraId="770B115C" w14:textId="77777777" w:rsidR="006E1137" w:rsidRDefault="003C5932">
      <w:pPr>
        <w:pStyle w:val="2"/>
      </w:pPr>
      <w:r>
        <w:fldChar w:fldCharType="begin"/>
      </w:r>
      <w:r>
        <w:instrText>HYPERLINK "https://ria.ru/20241003/sportploschadki-1976247695.html"</w:instrText>
      </w:r>
      <w:r>
        <w:fldChar w:fldCharType="separate"/>
      </w:r>
      <w:r>
        <w:t>В Москве откроется 10 спортплощадок для людей с физическими особенностями</w:t>
      </w:r>
      <w:r>
        <w:fldChar w:fldCharType="end"/>
      </w:r>
      <w:bookmarkEnd w:id="100"/>
      <w:bookmarkEnd w:id="101"/>
    </w:p>
    <w:p w14:paraId="770B115D" w14:textId="77777777" w:rsidR="006E1137" w:rsidRDefault="003C5932">
      <w:pPr>
        <w:pStyle w:val="a3"/>
        <w:spacing w:beforeAutospacing="1" w:afterAutospacing="1"/>
      </w:pPr>
      <w:r>
        <w:t xml:space="preserve">Поэтому очень важно, чтобы тренажеры были адаптированы для инвалидов. Мне очень приятно, что наконец-то повернулись лицом к нашим нуждам", – поделилась заместитель председателя </w:t>
      </w:r>
      <w:r>
        <w:rPr>
          <w:b/>
          <w:bCs/>
        </w:rPr>
        <w:t>Московской городской организации Всероссийского общества инвалидов</w:t>
      </w:r>
      <w:r>
        <w:t xml:space="preserve"> Надежда Северьянова. Так, процесс занятий спортом на инклюзивных площадках позволит реабилитироваться на оборудованных тренажерах: достигать максимальной эффективности в физической, профессиональной и социальной сферах вне зависимости от имеющихся ограничений.</w:t>
      </w:r>
    </w:p>
    <w:p w14:paraId="770B1163" w14:textId="3C9E7782" w:rsidR="006E1137" w:rsidRPr="00811BF5" w:rsidRDefault="008C086B">
      <w:pPr>
        <w:rPr>
          <w:color w:val="248AE8"/>
          <w:lang w:val="en-US"/>
        </w:rPr>
      </w:pPr>
      <w:hyperlink r:id="rId17" w:history="1">
        <w:r w:rsidR="003C5932" w:rsidRPr="00811BF5">
          <w:rPr>
            <w:color w:val="248AE8"/>
            <w:lang w:val="en-US"/>
          </w:rPr>
          <w:t>https://ria.ru/20241003/sportploschadki-1976247695.html</w:t>
        </w:r>
      </w:hyperlink>
      <w:r w:rsidR="003C5932" w:rsidRPr="00811BF5">
        <w:rPr>
          <w:color w:val="248AE8"/>
          <w:lang w:val="en-US"/>
        </w:rPr>
        <w:t>  </w:t>
      </w:r>
    </w:p>
    <w:p w14:paraId="770B1164" w14:textId="77777777" w:rsidR="006E1137" w:rsidRPr="00811BF5" w:rsidRDefault="006E1137">
      <w:pPr>
        <w:pStyle w:val="a4"/>
        <w:rPr>
          <w:lang w:val="en-US"/>
        </w:rPr>
      </w:pPr>
    </w:p>
    <w:p w14:paraId="770B1165" w14:textId="77777777" w:rsidR="006E1137" w:rsidRPr="00811BF5" w:rsidRDefault="003C5932">
      <w:pPr>
        <w:pStyle w:val="3"/>
        <w:spacing w:before="220" w:after="0"/>
        <w:rPr>
          <w:rFonts w:eastAsia="Arial"/>
          <w:lang w:val="en-US"/>
        </w:rPr>
      </w:pPr>
      <w:r w:rsidRPr="00811BF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30.09.2024</w:t>
      </w:r>
      <w:r w:rsidRPr="00811BF5">
        <w:rPr>
          <w:rFonts w:eastAsia="Arial"/>
          <w:lang w:val="en-US"/>
        </w:rPr>
        <w:t xml:space="preserve"> </w:t>
      </w:r>
      <w:r w:rsidRPr="00811BF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Regions.ru.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Зарайск</w:t>
      </w:r>
    </w:p>
    <w:bookmarkStart w:id="102" w:name="re_-1830159508"/>
    <w:bookmarkStart w:id="103" w:name="re_ab642724-df30-4a53-99cf-b636923e7bef"/>
    <w:p w14:paraId="770B1166" w14:textId="77777777" w:rsidR="006E1137" w:rsidRDefault="003C5932">
      <w:pPr>
        <w:pStyle w:val="2"/>
      </w:pPr>
      <w:r>
        <w:fldChar w:fldCharType="begin"/>
      </w:r>
      <w:r>
        <w:instrText>HYPERLINK "https://regions.ru/zaraisk/socialnaya_zaschita/rabochie-gruppy-po-vzaimodeystviyu-s-invalidami-poyavitsya-v-zarayske"</w:instrText>
      </w:r>
      <w:r>
        <w:fldChar w:fldCharType="separate"/>
      </w:r>
      <w:r>
        <w:t>Рабочие группы по взаимодействию с инвалидами появится в Зарайске</w:t>
      </w:r>
      <w:r>
        <w:fldChar w:fldCharType="end"/>
      </w:r>
      <w:bookmarkEnd w:id="102"/>
      <w:bookmarkEnd w:id="103"/>
    </w:p>
    <w:p w14:paraId="770B1167" w14:textId="77777777" w:rsidR="006E1137" w:rsidRDefault="003C5932">
      <w:pPr>
        <w:pStyle w:val="a3"/>
        <w:spacing w:beforeAutospacing="1" w:afterAutospacing="1"/>
      </w:pPr>
      <w:r>
        <w:t xml:space="preserve">Зарайск "Инвалиды имеют право на то, чтобы их особые нужды принимались во внимание на всех стадиях экономического и социального планирования. Считаем важным изменение устоявшегося мнения о людях с инвалидностью в современном обществе, особенно в молодежной среде", – подчеркнула председатель </w:t>
      </w:r>
      <w:r>
        <w:rPr>
          <w:b/>
          <w:bCs/>
        </w:rPr>
        <w:t>Зарайской организации МОИ Всероссийского общества инвалидов</w:t>
      </w:r>
      <w:r>
        <w:t xml:space="preserve"> Инна Ефремова. Как рассказала старший эксперт Комитета по культуре, физической культуре, спорту, работе с детьми и молодежью администрации г. о. Зарайск Наталия Якушкина, на встрече приняли ряд конкретных решений.</w:t>
      </w:r>
    </w:p>
    <w:p w14:paraId="770B1168" w14:textId="77777777" w:rsidR="006E1137" w:rsidRDefault="008C086B">
      <w:pPr>
        <w:rPr>
          <w:color w:val="248AE8"/>
        </w:rPr>
      </w:pPr>
      <w:hyperlink r:id="rId18" w:history="1">
        <w:r w:rsidR="003C5932">
          <w:rPr>
            <w:color w:val="248AE8"/>
          </w:rPr>
          <w:t>https://regions.ru/zaraisk/socialnaya_zaschita/rabochie-gruppy-po-vzaimodeystviyu-s-invalidami-poyavitsya-v-zarayske</w:t>
        </w:r>
      </w:hyperlink>
      <w:r w:rsidR="003C5932">
        <w:rPr>
          <w:color w:val="248AE8"/>
        </w:rPr>
        <w:t> </w:t>
      </w:r>
    </w:p>
    <w:p w14:paraId="770B1169" w14:textId="77777777" w:rsidR="006E1137" w:rsidRDefault="006E1137">
      <w:pPr>
        <w:pStyle w:val="a4"/>
      </w:pPr>
    </w:p>
    <w:p w14:paraId="770B116A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Реутов</w:t>
      </w:r>
    </w:p>
    <w:bookmarkStart w:id="104" w:name="re_-1830159507"/>
    <w:bookmarkStart w:id="105" w:name="re_e6e3acb5-6fe9-4346-887e-5d418185aee2"/>
    <w:p w14:paraId="770B116B" w14:textId="77777777" w:rsidR="006E1137" w:rsidRDefault="003C5932">
      <w:pPr>
        <w:pStyle w:val="2"/>
      </w:pPr>
      <w:r>
        <w:fldChar w:fldCharType="begin"/>
      </w:r>
      <w:r>
        <w:instrText>HYPERLINK "https://regions.ru/reutov/sport/dva-zolota-privezli-reutovskie-sportsmeny-iz-suzdalya"</w:instrText>
      </w:r>
      <w:r>
        <w:fldChar w:fldCharType="separate"/>
      </w:r>
      <w:r>
        <w:t>Два «золота» привезли реутовские спортсмены из Суздаля</w:t>
      </w:r>
      <w:r>
        <w:fldChar w:fldCharType="end"/>
      </w:r>
      <w:bookmarkEnd w:id="104"/>
      <w:bookmarkEnd w:id="105"/>
    </w:p>
    <w:p w14:paraId="770B116C" w14:textId="77777777" w:rsidR="006E1137" w:rsidRDefault="003C5932">
      <w:pPr>
        <w:pStyle w:val="a3"/>
        <w:spacing w:beforeAutospacing="1" w:afterAutospacing="1"/>
      </w:pPr>
      <w:r>
        <w:t xml:space="preserve">В Суздале прошел </w:t>
      </w:r>
      <w:r>
        <w:rPr>
          <w:b/>
          <w:bCs/>
        </w:rPr>
        <w:t>межобластной фестиваль физкультуры и спорта Всероссийского общества инвалидов</w:t>
      </w:r>
      <w:r>
        <w:t xml:space="preserve"> "Под Золотыми куполами", сообщает пресс-служба реутовской администрации. Фото: пресс-служба администрации Реутова Команда Подмосковья, среди которых были и спортсмены из Реутова, также выступила на соревнованиях. Члены </w:t>
      </w:r>
      <w:r>
        <w:rPr>
          <w:b/>
          <w:bCs/>
        </w:rPr>
        <w:t>Реутовской городской организации ВОИ</w:t>
      </w:r>
      <w:r>
        <w:t xml:space="preserve"> Светлана Сергеенко и Юрий Головин завоевали два золота в настольном теннисе.</w:t>
      </w:r>
    </w:p>
    <w:p w14:paraId="770B1172" w14:textId="52866281" w:rsidR="006E1137" w:rsidRDefault="008C086B">
      <w:pPr>
        <w:rPr>
          <w:color w:val="248AE8"/>
        </w:rPr>
      </w:pPr>
      <w:hyperlink r:id="rId19" w:history="1">
        <w:r w:rsidR="003C5932">
          <w:rPr>
            <w:color w:val="248AE8"/>
          </w:rPr>
          <w:t>https://regions.ru/reutov/sport/dva-zolota-privezli-reutovskie-sportsmeny-iz-suzdalya</w:t>
        </w:r>
      </w:hyperlink>
      <w:r w:rsidR="003C5932">
        <w:rPr>
          <w:color w:val="248AE8"/>
        </w:rPr>
        <w:t>  </w:t>
      </w:r>
    </w:p>
    <w:p w14:paraId="770B1173" w14:textId="77777777" w:rsidR="006E1137" w:rsidRDefault="006E1137">
      <w:pPr>
        <w:pStyle w:val="a4"/>
      </w:pPr>
    </w:p>
    <w:p w14:paraId="770B1177" w14:textId="187853A0" w:rsidR="006E1137" w:rsidRDefault="003C5932">
      <w:pPr>
        <w:rPr>
          <w:color w:val="248AE8"/>
        </w:rPr>
      </w:pPr>
      <w:r>
        <w:rPr>
          <w:color w:val="248AE8"/>
        </w:rPr>
        <w:t> </w:t>
      </w:r>
    </w:p>
    <w:p w14:paraId="770B1178" w14:textId="77777777" w:rsidR="006E1137" w:rsidRDefault="006E1137">
      <w:pPr>
        <w:pStyle w:val="a4"/>
      </w:pPr>
    </w:p>
    <w:p w14:paraId="770B1179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Российская газета (rg.ru). СФО </w:t>
      </w:r>
    </w:p>
    <w:bookmarkStart w:id="106" w:name="re_-1830159504"/>
    <w:bookmarkStart w:id="107" w:name="re_ffd7d43b-530b-44e4-aa13-d3a72aa1dc85"/>
    <w:p w14:paraId="770B117A" w14:textId="77777777" w:rsidR="006E1137" w:rsidRDefault="003C5932">
      <w:pPr>
        <w:pStyle w:val="2"/>
      </w:pPr>
      <w:r>
        <w:fldChar w:fldCharType="begin"/>
      </w:r>
      <w:r>
        <w:instrText>HYPERLINK "https://rg.ru/2024/10/03/reg-sibfo/dekadu-pozhilogo-cheloveka-v-novosibirske-ukrasil-unikalnyj-spektakl-babushka-naprokat.html"</w:instrText>
      </w:r>
      <w:r>
        <w:fldChar w:fldCharType="separate"/>
      </w:r>
      <w:r>
        <w:t>Декаду пожилого человека в Новосибирске украсил уникальный спектакль "Бабушка напрокат"</w:t>
      </w:r>
      <w:r>
        <w:fldChar w:fldCharType="end"/>
      </w:r>
      <w:bookmarkEnd w:id="106"/>
      <w:bookmarkEnd w:id="107"/>
    </w:p>
    <w:p w14:paraId="770B117B" w14:textId="77777777" w:rsidR="006E1137" w:rsidRDefault="003C5932">
      <w:pPr>
        <w:pStyle w:val="a3"/>
        <w:spacing w:beforeAutospacing="1" w:afterAutospacing="1"/>
      </w:pPr>
      <w:r>
        <w:t xml:space="preserve">Между тем Второго октября спектакль в Центре посмотрели около 50 человек. Это участники автономной некоммерческой организации "Старость - в радость - Новосибирск", активисты Ресурсного центра общественных объединений по Заельцовскому району Новосибирска, Городского центра активного долголетия, реабилитации, районного объединения </w:t>
      </w:r>
      <w:r>
        <w:rPr>
          <w:b/>
          <w:bCs/>
        </w:rPr>
        <w:t>Всероссийского общества инвалидов</w:t>
      </w:r>
      <w:r>
        <w:t>. Артистов провожали аплодисментами и криками "Браво!"</w:t>
      </w:r>
    </w:p>
    <w:p w14:paraId="770B117C" w14:textId="77777777" w:rsidR="006E1137" w:rsidRDefault="008C086B">
      <w:pPr>
        <w:rPr>
          <w:color w:val="248AE8"/>
        </w:rPr>
      </w:pPr>
      <w:hyperlink r:id="rId20" w:history="1">
        <w:r w:rsidR="003C5932">
          <w:rPr>
            <w:color w:val="248AE8"/>
          </w:rPr>
          <w:t>https://rg.ru/2024/10/03/reg-sibfo/dekadu-pozhilogo-cheloveka-v-novosibirske-ukrasil-unikalnyj-spektakl-babushka-naprokat.html</w:t>
        </w:r>
      </w:hyperlink>
      <w:r w:rsidR="003C5932">
        <w:rPr>
          <w:color w:val="248AE8"/>
        </w:rPr>
        <w:t> </w:t>
      </w:r>
    </w:p>
    <w:p w14:paraId="770B117D" w14:textId="77777777" w:rsidR="006E1137" w:rsidRDefault="006E1137">
      <w:pPr>
        <w:pStyle w:val="a4"/>
      </w:pPr>
    </w:p>
    <w:p w14:paraId="770B117E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Луганск (lugansk.kp.ru)</w:t>
      </w:r>
    </w:p>
    <w:bookmarkStart w:id="108" w:name="re_-1830159503"/>
    <w:bookmarkStart w:id="109" w:name="re_2d31ed75-fa3b-4bf1-b40d-b57220cdf128"/>
    <w:p w14:paraId="770B117F" w14:textId="77777777" w:rsidR="006E1137" w:rsidRDefault="003C5932">
      <w:pPr>
        <w:pStyle w:val="2"/>
      </w:pPr>
      <w:r>
        <w:fldChar w:fldCharType="begin"/>
      </w:r>
      <w:r>
        <w:instrText>HYPERLINK "https://www.lugansk.kp.ru/daily/27640.5/4991110/"</w:instrText>
      </w:r>
      <w:r>
        <w:fldChar w:fldCharType="separate"/>
      </w:r>
      <w:r>
        <w:t>В ЛНР запущена программа по адаптации жилья для инвалидов - участников СВО</w:t>
      </w:r>
      <w:r>
        <w:fldChar w:fldCharType="end"/>
      </w:r>
      <w:bookmarkEnd w:id="108"/>
      <w:bookmarkEnd w:id="109"/>
    </w:p>
    <w:p w14:paraId="770B1180" w14:textId="77777777" w:rsidR="006E1137" w:rsidRDefault="003C5932">
      <w:pPr>
        <w:pStyle w:val="a3"/>
        <w:spacing w:beforeAutospacing="1" w:afterAutospacing="1"/>
      </w:pPr>
      <w:r>
        <w:t xml:space="preserve">Руководитель филиала "Защитники Отечества" в ЛНР Ольга Гонтарева сообщила, что до конца года в регионе планируют провести адаптацию жилья почти трем сотням ветеранов. - Сотрудники фонда совместно со специалистами из </w:t>
      </w:r>
      <w:r>
        <w:rPr>
          <w:b/>
          <w:bCs/>
        </w:rPr>
        <w:t>Всероссийского общества инвалидов</w:t>
      </w:r>
      <w:r>
        <w:t xml:space="preserve"> обследовали жилье 270 ветеранов - инвалидов боевых действий и выявили их потребности, - говорит Гонтарева. - Сейчас специалисты готовят необходимый пакет документов для утверждения их экспертным советом госфонда "Защитники Отечества".</w:t>
      </w:r>
    </w:p>
    <w:p w14:paraId="770B1181" w14:textId="77777777" w:rsidR="006E1137" w:rsidRDefault="008C086B">
      <w:pPr>
        <w:rPr>
          <w:color w:val="248AE8"/>
        </w:rPr>
      </w:pPr>
      <w:hyperlink r:id="rId21" w:history="1">
        <w:r w:rsidR="003C5932">
          <w:rPr>
            <w:color w:val="248AE8"/>
          </w:rPr>
          <w:t>https://www.lugansk.kp.ru/daily/27640.5/4991110/</w:t>
        </w:r>
      </w:hyperlink>
      <w:r w:rsidR="003C5932">
        <w:rPr>
          <w:color w:val="248AE8"/>
        </w:rPr>
        <w:t> </w:t>
      </w:r>
    </w:p>
    <w:p w14:paraId="770B1182" w14:textId="77777777" w:rsidR="006E1137" w:rsidRDefault="006E1137">
      <w:pPr>
        <w:pStyle w:val="a4"/>
      </w:pPr>
    </w:p>
    <w:p w14:paraId="770B1183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Мурманск (murmansk.kp.ru)</w:t>
      </w:r>
    </w:p>
    <w:bookmarkStart w:id="110" w:name="re_-1830159502"/>
    <w:bookmarkStart w:id="111" w:name="re_e2185846-a11d-4113-abba-f722a0c9c17a"/>
    <w:p w14:paraId="770B1184" w14:textId="77777777" w:rsidR="006E1137" w:rsidRDefault="003C5932">
      <w:pPr>
        <w:pStyle w:val="2"/>
      </w:pPr>
      <w:r>
        <w:fldChar w:fldCharType="begin"/>
      </w:r>
      <w:r>
        <w:instrText>HYPERLINK "https://www.murmansk.kp.ru/daily/27639/4989299/"</w:instrText>
      </w:r>
      <w:r>
        <w:fldChar w:fldCharType="separate"/>
      </w:r>
      <w:r>
        <w:t>Социальная сторона крупного бизнеса</w:t>
      </w:r>
      <w:r>
        <w:fldChar w:fldCharType="end"/>
      </w:r>
      <w:bookmarkEnd w:id="110"/>
      <w:bookmarkEnd w:id="111"/>
    </w:p>
    <w:p w14:paraId="770B1185" w14:textId="77777777" w:rsidR="006E1137" w:rsidRDefault="003C5932">
      <w:pPr>
        <w:pStyle w:val="a3"/>
        <w:spacing w:beforeAutospacing="1" w:afterAutospacing="1"/>
      </w:pPr>
      <w:r>
        <w:t xml:space="preserve">Благодаря поддержке "Олкона" северяне с ограниченными возможностями тоже чувствуют себя частью спортивной семьи Мурманской области. Например, </w:t>
      </w:r>
      <w:r>
        <w:rPr>
          <w:b/>
          <w:bCs/>
        </w:rPr>
        <w:t>Оленегорская городская общественная организация "Всероссийское общество инвалидов</w:t>
      </w:r>
      <w:r>
        <w:t>" смогла провести первенство Северо-Запада по настольным играм. Также компания помогла приобрести хоккейную форму и снаряжение для Учебно-спортивного центра.</w:t>
      </w:r>
    </w:p>
    <w:p w14:paraId="770B1186" w14:textId="77777777" w:rsidR="006E1137" w:rsidRDefault="008C086B">
      <w:pPr>
        <w:rPr>
          <w:color w:val="248AE8"/>
        </w:rPr>
      </w:pPr>
      <w:hyperlink r:id="rId22" w:history="1">
        <w:r w:rsidR="003C5932">
          <w:rPr>
            <w:color w:val="248AE8"/>
          </w:rPr>
          <w:t>https://www.murmansk.kp.ru/daily/27639/4989299/</w:t>
        </w:r>
      </w:hyperlink>
      <w:r w:rsidR="003C5932">
        <w:rPr>
          <w:color w:val="248AE8"/>
        </w:rPr>
        <w:t> </w:t>
      </w:r>
    </w:p>
    <w:p w14:paraId="770B1187" w14:textId="77777777" w:rsidR="006E1137" w:rsidRDefault="006E1137">
      <w:pPr>
        <w:pStyle w:val="a4"/>
      </w:pPr>
    </w:p>
    <w:p w14:paraId="770B118C" w14:textId="77777777" w:rsidR="006E1137" w:rsidRDefault="006E1137">
      <w:pPr>
        <w:pStyle w:val="a4"/>
      </w:pPr>
    </w:p>
    <w:p w14:paraId="770B118D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Домодедово</w:t>
      </w:r>
    </w:p>
    <w:bookmarkStart w:id="112" w:name="re_-1830159500"/>
    <w:bookmarkStart w:id="113" w:name="re_bd48568b-0908-4af2-be4a-e1cba903b36c"/>
    <w:p w14:paraId="770B118E" w14:textId="77777777" w:rsidR="006E1137" w:rsidRDefault="003C5932">
      <w:pPr>
        <w:pStyle w:val="2"/>
      </w:pPr>
      <w:r>
        <w:fldChar w:fldCharType="begin"/>
      </w:r>
      <w:r>
        <w:instrText>HYPERLINK "https://regions.ru/domodedovo/novosti/domodedovskiy-prokuror-vstretilsya-s-invalidami-i-zafiksiroval-ih-obrascheniya"</w:instrText>
      </w:r>
      <w:r>
        <w:fldChar w:fldCharType="separate"/>
      </w:r>
      <w:r>
        <w:t>Домодедовский прокурор встретился с инвалидами и зафиксировал их обращения</w:t>
      </w:r>
      <w:r>
        <w:fldChar w:fldCharType="end"/>
      </w:r>
      <w:bookmarkEnd w:id="112"/>
      <w:bookmarkEnd w:id="113"/>
    </w:p>
    <w:p w14:paraId="770B118F" w14:textId="77777777" w:rsidR="006E1137" w:rsidRDefault="003C5932">
      <w:pPr>
        <w:pStyle w:val="a3"/>
        <w:spacing w:beforeAutospacing="1" w:afterAutospacing="1"/>
      </w:pPr>
      <w:r>
        <w:t xml:space="preserve">Домодедовский городской прокурор Константин Федоренко провел выездной прием граждан в </w:t>
      </w:r>
      <w:r>
        <w:rPr>
          <w:b/>
          <w:bCs/>
        </w:rPr>
        <w:t>районной общественной организации "Всероссийское общество инвалидов</w:t>
      </w:r>
      <w:r>
        <w:t>". "Мы видим, что люди с ограниченными возможностями сталкиваются с различными проблемами, и наша задача – сделать все возможное, чтобы их права были защищены", – прокомментировали в Прокуратуре Московской области по г. о. Домодедово. К прокурору обратились девять человек с вопросами о защите своих социальных прав, обеспечении техническими средствами реабилитации и лекарствами, организации общественного транспорта и другими проблемами.</w:t>
      </w:r>
    </w:p>
    <w:p w14:paraId="770B1190" w14:textId="77777777" w:rsidR="006E1137" w:rsidRDefault="008C086B">
      <w:pPr>
        <w:rPr>
          <w:color w:val="248AE8"/>
        </w:rPr>
      </w:pPr>
      <w:hyperlink r:id="rId23" w:history="1">
        <w:r w:rsidR="003C5932">
          <w:rPr>
            <w:color w:val="248AE8"/>
          </w:rPr>
          <w:t>https://regions.ru/domodedovo/novosti/domodedovskiy-prokuror-vstretilsya-s-invalidami-i-zafiksiroval-ih-obrascheniya</w:t>
        </w:r>
      </w:hyperlink>
      <w:r w:rsidR="003C5932">
        <w:rPr>
          <w:color w:val="248AE8"/>
        </w:rPr>
        <w:t> </w:t>
      </w:r>
    </w:p>
    <w:p w14:paraId="770B1191" w14:textId="77777777" w:rsidR="006E1137" w:rsidRDefault="006E1137">
      <w:pPr>
        <w:pStyle w:val="a4"/>
      </w:pPr>
    </w:p>
    <w:p w14:paraId="770B11A4" w14:textId="50ACC7C7" w:rsidR="006E1137" w:rsidRDefault="003C5932">
      <w:pPr>
        <w:rPr>
          <w:color w:val="248AE8"/>
        </w:rPr>
      </w:pPr>
      <w:r>
        <w:rPr>
          <w:color w:val="248AE8"/>
        </w:rPr>
        <w:t>  </w:t>
      </w:r>
    </w:p>
    <w:p w14:paraId="770B11A5" w14:textId="77777777" w:rsidR="006E1137" w:rsidRDefault="006E1137">
      <w:pPr>
        <w:pStyle w:val="a4"/>
      </w:pPr>
    </w:p>
    <w:p w14:paraId="770B11A6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ИнфоУдмуртия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(infoudmurtia.ru)</w:t>
      </w:r>
    </w:p>
    <w:bookmarkStart w:id="114" w:name="re_-1830159495"/>
    <w:bookmarkStart w:id="115" w:name="re_bedc44b3-16ba-41c0-9312-1155d603cdeb"/>
    <w:p w14:paraId="770B11A7" w14:textId="77777777" w:rsidR="006E1137" w:rsidRDefault="003C5932">
      <w:pPr>
        <w:pStyle w:val="2"/>
      </w:pPr>
      <w:r>
        <w:fldChar w:fldCharType="begin"/>
      </w:r>
      <w:r>
        <w:instrText>HYPERLINK "https://infoudmurtia.ru/?module=articles&amp;action=view&amp;id=17579"</w:instrText>
      </w:r>
      <w:r>
        <w:fldChar w:fldCharType="separate"/>
      </w:r>
      <w:r>
        <w:t xml:space="preserve">Студенты УдГУ присоединились в качестве волонтеров к проекту «Удмуртия </w:t>
      </w:r>
      <w:proofErr w:type="spellStart"/>
      <w:r>
        <w:t>БезГраничная</w:t>
      </w:r>
      <w:proofErr w:type="spellEnd"/>
      <w:r>
        <w:t>»</w:t>
      </w:r>
      <w:r>
        <w:fldChar w:fldCharType="end"/>
      </w:r>
      <w:bookmarkEnd w:id="114"/>
      <w:bookmarkEnd w:id="115"/>
    </w:p>
    <w:p w14:paraId="770B11A8" w14:textId="77777777" w:rsidR="006E1137" w:rsidRDefault="003C5932">
      <w:pPr>
        <w:pStyle w:val="a3"/>
        <w:spacing w:beforeAutospacing="1" w:afterAutospacing="1"/>
      </w:pPr>
      <w:r>
        <w:t xml:space="preserve">В конце сентября более 20 студентов профильных специальностей прошли обучение по взаимодействию с людьми с особенностями здоровья. Экспертом на образовательном модуле выступила член </w:t>
      </w:r>
      <w:r>
        <w:rPr>
          <w:b/>
          <w:bCs/>
        </w:rPr>
        <w:t>Всероссийского общества инвалидов</w:t>
      </w:r>
      <w:r>
        <w:t xml:space="preserve"> </w:t>
      </w:r>
      <w:proofErr w:type="spellStart"/>
      <w:r>
        <w:t>Милюша</w:t>
      </w:r>
      <w:proofErr w:type="spellEnd"/>
      <w:r>
        <w:t xml:space="preserve"> Талипова. Студенты научились сопровождать незрячих и слабовидящих людей, общаться со слабослышащими, помогать людям в колясках и с ограниченными возможностями передвижения.</w:t>
      </w:r>
    </w:p>
    <w:p w14:paraId="770B11A9" w14:textId="77777777" w:rsidR="006E1137" w:rsidRDefault="008C086B">
      <w:pPr>
        <w:rPr>
          <w:color w:val="248AE8"/>
        </w:rPr>
      </w:pPr>
      <w:hyperlink r:id="rId24" w:history="1">
        <w:r w:rsidR="003C5932">
          <w:rPr>
            <w:color w:val="248AE8"/>
          </w:rPr>
          <w:t>https://infoudmurtia.ru/?module=articles&amp;action=view&amp;id=17579</w:t>
        </w:r>
      </w:hyperlink>
      <w:r w:rsidR="003C5932">
        <w:rPr>
          <w:color w:val="248AE8"/>
        </w:rPr>
        <w:t> </w:t>
      </w:r>
    </w:p>
    <w:p w14:paraId="770B11AA" w14:textId="77777777" w:rsidR="006E1137" w:rsidRDefault="006E1137">
      <w:pPr>
        <w:pStyle w:val="a4"/>
      </w:pPr>
    </w:p>
    <w:p w14:paraId="770B11AB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116" w:name="re_-1830159494"/>
    <w:bookmarkStart w:id="117" w:name="re_c0abf1c6-71f8-4705-a2ae-d0a9ed714207"/>
    <w:p w14:paraId="770B11AC" w14:textId="77777777" w:rsidR="006E1137" w:rsidRDefault="003C5932">
      <w:pPr>
        <w:pStyle w:val="2"/>
      </w:pPr>
      <w:r>
        <w:fldChar w:fldCharType="begin"/>
      </w:r>
      <w:r>
        <w:instrText>HYPERLINK "https://sibpanorama.ru/?module=articles&amp;action=view&amp;id=6820"</w:instrText>
      </w:r>
      <w:r>
        <w:fldChar w:fldCharType="separate"/>
      </w:r>
      <w:proofErr w:type="gramStart"/>
      <w:r>
        <w:t>Сентябрь  время</w:t>
      </w:r>
      <w:proofErr w:type="gramEnd"/>
      <w:r>
        <w:t>, когда природа окрашивает все в яркие, теплые оттенки, а наши талантливые кондитеры сделали этот месяц еще прекраснее!</w:t>
      </w:r>
      <w:r>
        <w:fldChar w:fldCharType="end"/>
      </w:r>
      <w:bookmarkEnd w:id="116"/>
      <w:bookmarkEnd w:id="117"/>
    </w:p>
    <w:p w14:paraId="770B11AD" w14:textId="0F78F45D" w:rsidR="006E1137" w:rsidRDefault="003C5932">
      <w:pPr>
        <w:pStyle w:val="a3"/>
        <w:spacing w:beforeAutospacing="1" w:afterAutospacing="1"/>
      </w:pPr>
      <w:r>
        <w:t xml:space="preserve">Оксана </w:t>
      </w:r>
      <w:proofErr w:type="spellStart"/>
      <w:r>
        <w:t>Тортикова</w:t>
      </w:r>
      <w:proofErr w:type="spellEnd"/>
      <w:r>
        <w:t xml:space="preserve"> Татьяна </w:t>
      </w:r>
      <w:proofErr w:type="spellStart"/>
      <w:r>
        <w:t>Саитбаталова</w:t>
      </w:r>
      <w:proofErr w:type="spellEnd"/>
      <w:r w:rsidR="00615005">
        <w:t xml:space="preserve"> </w:t>
      </w:r>
      <w:r>
        <w:t xml:space="preserve">Маргарита Торт Анастасия </w:t>
      </w:r>
      <w:proofErr w:type="spellStart"/>
      <w:r>
        <w:t>Дергоусова</w:t>
      </w:r>
      <w:proofErr w:type="spellEnd"/>
      <w:r>
        <w:t xml:space="preserve"> и отдельная благодарность Лавке Кондитера, которая ежемесячно поддерживает </w:t>
      </w:r>
      <w:proofErr w:type="spellStart"/>
      <w:r>
        <w:t>феечек</w:t>
      </w:r>
      <w:proofErr w:type="spellEnd"/>
      <w:r>
        <w:t xml:space="preserve"> и акцию "Сладкое добро" скидками! Пусть ваш талант, как золотая осень, приносит радость всем вокруг, а ваше добро возвращается с каждым новым вдохновением! С любовью и благодарностью, родители детей </w:t>
      </w:r>
      <w:r>
        <w:rPr>
          <w:b/>
          <w:bCs/>
        </w:rPr>
        <w:t>ВОИ</w:t>
      </w:r>
    </w:p>
    <w:p w14:paraId="770B11AE" w14:textId="77777777" w:rsidR="006E1137" w:rsidRDefault="008C086B">
      <w:pPr>
        <w:rPr>
          <w:color w:val="248AE8"/>
        </w:rPr>
      </w:pPr>
      <w:hyperlink r:id="rId25" w:history="1">
        <w:r w:rsidR="003C5932">
          <w:rPr>
            <w:color w:val="248AE8"/>
          </w:rPr>
          <w:t>https://sibpanorama.ru/?module=articles&amp;action=view&amp;id=6820</w:t>
        </w:r>
      </w:hyperlink>
      <w:r w:rsidR="003C5932">
        <w:rPr>
          <w:color w:val="248AE8"/>
        </w:rPr>
        <w:t> </w:t>
      </w:r>
    </w:p>
    <w:p w14:paraId="770B11AF" w14:textId="77777777" w:rsidR="006E1137" w:rsidRDefault="006E1137">
      <w:pPr>
        <w:pStyle w:val="a4"/>
      </w:pPr>
    </w:p>
    <w:p w14:paraId="770B11B0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Спорт-экспресс (sport-express.ru)</w:t>
      </w:r>
    </w:p>
    <w:bookmarkStart w:id="118" w:name="re_-1830159493"/>
    <w:bookmarkStart w:id="119" w:name="re_1a4f4147-2c8c-4417-bc2a-accd4f50274c"/>
    <w:p w14:paraId="770B11B1" w14:textId="77777777" w:rsidR="006E1137" w:rsidRDefault="003C5932">
      <w:pPr>
        <w:pStyle w:val="2"/>
      </w:pPr>
      <w:r>
        <w:fldChar w:fldCharType="begin"/>
      </w:r>
      <w:r>
        <w:instrText>HYPERLINK "https://www.sport-express.ru/stavki-na-sport/news/unikalnaya-sportploschadka-otkrylas-v-luzhnikah-2259561/"</w:instrText>
      </w:r>
      <w:r>
        <w:fldChar w:fldCharType="separate"/>
      </w:r>
      <w:r>
        <w:t>Уникальная спортплощадка открылась в Лужниках</w:t>
      </w:r>
      <w:r>
        <w:fldChar w:fldCharType="end"/>
      </w:r>
      <w:bookmarkEnd w:id="118"/>
      <w:bookmarkEnd w:id="119"/>
    </w:p>
    <w:p w14:paraId="770B11B2" w14:textId="77777777" w:rsidR="006E1137" w:rsidRDefault="003C5932">
      <w:pPr>
        <w:pStyle w:val="a3"/>
        <w:spacing w:beforeAutospacing="1" w:afterAutospacing="1"/>
      </w:pPr>
      <w:r>
        <w:t>Надеюсь, пример Москвы поможет развивать это направление по всей стране. Для нашей компании социальная ответственность – один из приоритетов в работе. На церемонии открытия присутствовал целый ряд почетных гостей, в том числе амбассадор программы "</w:t>
      </w:r>
      <w:proofErr w:type="spellStart"/>
      <w:r>
        <w:t>ДоброFON</w:t>
      </w:r>
      <w:proofErr w:type="spellEnd"/>
      <w:r>
        <w:t xml:space="preserve">", олимпийский чемпион Роман Костомаров, первый вице-президент Паралимпийского комитета России Ольга Семенова, депутат Госдумы РФ Сардана Авксентьева, руководитель дирекции равных возможностей "Движения первых" Эльвина Гильметдинова, зампредседателя </w:t>
      </w:r>
      <w:r>
        <w:rPr>
          <w:b/>
          <w:bCs/>
        </w:rPr>
        <w:t>московского отделения Всероссийского общества инвалидов</w:t>
      </w:r>
      <w:r>
        <w:t xml:space="preserve"> Надежда Северьянова, директор благотворительного фонда "Русь" Василий Касаткин, главврач центра реабилитации "Преодоление" Радион Фу, руководитель социального проекта "</w:t>
      </w:r>
      <w:proofErr w:type="spellStart"/>
      <w:r>
        <w:t>ИнваЗорро</w:t>
      </w:r>
      <w:proofErr w:type="spellEnd"/>
      <w:r>
        <w:t>" Анастасия Анпилогова и другие.</w:t>
      </w:r>
    </w:p>
    <w:p w14:paraId="770B11B3" w14:textId="77777777" w:rsidR="006E1137" w:rsidRDefault="008C086B">
      <w:pPr>
        <w:rPr>
          <w:color w:val="248AE8"/>
        </w:rPr>
      </w:pPr>
      <w:hyperlink r:id="rId26" w:history="1">
        <w:r w:rsidR="003C5932">
          <w:rPr>
            <w:color w:val="248AE8"/>
          </w:rPr>
          <w:t>https://www.sport-express.ru/stavki-na-sport/news/unikalnaya-sportploschadka-otkrylas-v-luzhnikah-2259561/</w:t>
        </w:r>
      </w:hyperlink>
      <w:r w:rsidR="003C5932">
        <w:rPr>
          <w:color w:val="248AE8"/>
        </w:rPr>
        <w:t> </w:t>
      </w:r>
    </w:p>
    <w:p w14:paraId="770B11B4" w14:textId="77777777" w:rsidR="006E1137" w:rsidRDefault="006E1137">
      <w:pPr>
        <w:pStyle w:val="a4"/>
      </w:pPr>
    </w:p>
    <w:p w14:paraId="770B11B5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Readovka67.ru</w:t>
      </w:r>
    </w:p>
    <w:bookmarkStart w:id="120" w:name="re_-1830159492"/>
    <w:bookmarkStart w:id="121" w:name="re_7c515efc-c28e-4b32-848d-d5f373b51f1d"/>
    <w:p w14:paraId="770B11B6" w14:textId="77777777" w:rsidR="006E1137" w:rsidRDefault="003C5932">
      <w:pPr>
        <w:pStyle w:val="2"/>
      </w:pPr>
      <w:r>
        <w:fldChar w:fldCharType="begin"/>
      </w:r>
      <w:r>
        <w:instrText>HYPERLINK "https://readovka67.ru/news/206368"</w:instrText>
      </w:r>
      <w:r>
        <w:fldChar w:fldCharType="separate"/>
      </w:r>
      <w:r>
        <w:t>Заднепровские чиновники поздравили с юбилеем заслуженную смолянку</w:t>
      </w:r>
      <w:r>
        <w:fldChar w:fldCharType="end"/>
      </w:r>
      <w:bookmarkEnd w:id="120"/>
      <w:bookmarkEnd w:id="121"/>
    </w:p>
    <w:p w14:paraId="770B11B7" w14:textId="77777777" w:rsidR="006E1137" w:rsidRDefault="003C5932">
      <w:pPr>
        <w:pStyle w:val="a3"/>
        <w:spacing w:beforeAutospacing="1" w:afterAutospacing="1"/>
      </w:pPr>
      <w:r>
        <w:t xml:space="preserve">В Смоленске отметила свое 85-летие Мария Дмитриевна Баранова, ветеран труда и председатель </w:t>
      </w:r>
      <w:r>
        <w:rPr>
          <w:b/>
          <w:bCs/>
        </w:rPr>
        <w:t>первичной организации Заднепровской районной общественной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). Более 25 лет Мария Дмитриевна трудилась на заводе "Искра", где неоднократно поощрялась за добросовестный труд. Несмотря на солидный возраст, она продолжает проявлять активное участие в общественной жизни города, уделяя особое внимание людям с ограниченными возможностями здоровья, проживающим в Заднепровском районе.</w:t>
      </w:r>
    </w:p>
    <w:p w14:paraId="770B11B8" w14:textId="77777777" w:rsidR="006E1137" w:rsidRPr="000D7A6D" w:rsidRDefault="008C086B">
      <w:pPr>
        <w:rPr>
          <w:color w:val="248AE8"/>
          <w:lang w:val="en-US"/>
        </w:rPr>
      </w:pPr>
      <w:hyperlink r:id="rId27" w:history="1">
        <w:r w:rsidR="003C5932" w:rsidRPr="000D7A6D">
          <w:rPr>
            <w:color w:val="248AE8"/>
            <w:lang w:val="en-US"/>
          </w:rPr>
          <w:t>https://readovka67.ru/news/206368</w:t>
        </w:r>
      </w:hyperlink>
      <w:r w:rsidR="003C5932" w:rsidRPr="000D7A6D">
        <w:rPr>
          <w:color w:val="248AE8"/>
          <w:lang w:val="en-US"/>
        </w:rPr>
        <w:t> </w:t>
      </w:r>
    </w:p>
    <w:p w14:paraId="770B11B9" w14:textId="77777777" w:rsidR="006E1137" w:rsidRPr="000D7A6D" w:rsidRDefault="006E1137">
      <w:pPr>
        <w:pStyle w:val="a4"/>
        <w:rPr>
          <w:lang w:val="en-US"/>
        </w:rPr>
      </w:pPr>
    </w:p>
    <w:p w14:paraId="770B11BA" w14:textId="77777777" w:rsidR="006E1137" w:rsidRPr="000D7A6D" w:rsidRDefault="003C5932">
      <w:pPr>
        <w:pStyle w:val="3"/>
        <w:spacing w:before="220" w:after="0"/>
        <w:rPr>
          <w:rFonts w:eastAsia="Arial"/>
          <w:lang w:val="en-US"/>
        </w:rPr>
      </w:pPr>
      <w:r w:rsidRPr="000D7A6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03.10.2024</w:t>
      </w:r>
      <w:r w:rsidRPr="000D7A6D">
        <w:rPr>
          <w:rFonts w:eastAsia="Arial"/>
          <w:lang w:val="en-US"/>
        </w:rPr>
        <w:t xml:space="preserve"> </w:t>
      </w:r>
      <w:r w:rsidRPr="000D7A6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Kn51.ru</w:t>
      </w:r>
    </w:p>
    <w:bookmarkStart w:id="122" w:name="re_-1830159491"/>
    <w:bookmarkStart w:id="123" w:name="re_a28c99d2-5313-4945-9c39-aab9bfabcc17"/>
    <w:p w14:paraId="770B11BB" w14:textId="77777777" w:rsidR="006E1137" w:rsidRDefault="003C5932">
      <w:pPr>
        <w:pStyle w:val="2"/>
      </w:pPr>
      <w:r>
        <w:fldChar w:fldCharType="begin"/>
      </w:r>
      <w:r>
        <w:instrText>HYPERLINK "https://kn51.ru/2024/10/03/opyt-monchegorskoj-obshhestvennoj-organizaczii-predstavili-na-kongresse-v-sankt-peterburge/"</w:instrText>
      </w:r>
      <w:r>
        <w:fldChar w:fldCharType="separate"/>
      </w:r>
      <w:r>
        <w:t xml:space="preserve">Опыт </w:t>
      </w:r>
      <w:proofErr w:type="spellStart"/>
      <w:r>
        <w:t>мончегорской</w:t>
      </w:r>
      <w:proofErr w:type="spellEnd"/>
      <w:r>
        <w:t xml:space="preserve"> общественной организации представили на конгрессе в Санкт-Петербурге</w:t>
      </w:r>
      <w:r>
        <w:fldChar w:fldCharType="end"/>
      </w:r>
      <w:bookmarkEnd w:id="122"/>
      <w:bookmarkEnd w:id="123"/>
    </w:p>
    <w:p w14:paraId="770B11BC" w14:textId="77777777" w:rsidR="006E1137" w:rsidRDefault="003C5932">
      <w:pPr>
        <w:pStyle w:val="a3"/>
        <w:spacing w:beforeAutospacing="1" w:afterAutospacing="1"/>
      </w:pPr>
      <w:r>
        <w:t xml:space="preserve">VII Национальный конгресс "Реабилитация XXI век: традиции и инновации" прошел в Санкт-Петербурге 23-26 сентября. С докладом про успешные практики развития и взаимодействие с Кольской ГМК, администрацией города и социальными партнерами выступила председатель </w:t>
      </w:r>
      <w:proofErr w:type="spellStart"/>
      <w:r>
        <w:rPr>
          <w:b/>
          <w:bCs/>
        </w:rPr>
        <w:t>Мончегорской</w:t>
      </w:r>
      <w:proofErr w:type="spellEnd"/>
      <w:r>
        <w:rPr>
          <w:b/>
          <w:bCs/>
        </w:rPr>
        <w:t xml:space="preserve"> местной организации "Всероссийское общество инвалидов</w:t>
      </w:r>
      <w:r>
        <w:t xml:space="preserve">" Виктория </w:t>
      </w:r>
      <w:proofErr w:type="spellStart"/>
      <w:r>
        <w:t>Лужинская</w:t>
      </w:r>
      <w:proofErr w:type="spellEnd"/>
      <w:r>
        <w:t xml:space="preserve">. Участие в таком масштабном мероприятии – это возможность не только поделиться своими практиками, но и перенять чужой опыт. – В составе делегации от Мурманской области я представила работу </w:t>
      </w:r>
      <w:proofErr w:type="spellStart"/>
      <w:r>
        <w:rPr>
          <w:b/>
          <w:bCs/>
        </w:rPr>
        <w:t>Мончегорской</w:t>
      </w:r>
      <w:proofErr w:type="spellEnd"/>
      <w:r>
        <w:rPr>
          <w:b/>
          <w:bCs/>
        </w:rPr>
        <w:t xml:space="preserve"> местной организации "Всероссийское общество инвалидов</w:t>
      </w:r>
      <w:r>
        <w:t>", показала опыт взаимодействия с градообразующим предприятием, администрацией города, волонтерами, предпринимателями Мончегорска.</w:t>
      </w:r>
    </w:p>
    <w:p w14:paraId="770B11BD" w14:textId="77777777" w:rsidR="006E1137" w:rsidRDefault="008C086B">
      <w:pPr>
        <w:rPr>
          <w:color w:val="248AE8"/>
        </w:rPr>
      </w:pPr>
      <w:hyperlink r:id="rId28" w:history="1">
        <w:r w:rsidR="003C5932">
          <w:rPr>
            <w:color w:val="248AE8"/>
          </w:rPr>
          <w:t>https://kn51.ru/2024/10/03/opyt-monchegorskoj-obshhestvennoj-organizaczii-predstavili-na-kongresse-v-sankt-peterburge/</w:t>
        </w:r>
      </w:hyperlink>
      <w:r w:rsidR="003C5932">
        <w:rPr>
          <w:color w:val="248AE8"/>
        </w:rPr>
        <w:t> </w:t>
      </w:r>
    </w:p>
    <w:p w14:paraId="770B11BE" w14:textId="77777777" w:rsidR="006E1137" w:rsidRDefault="006E1137">
      <w:pPr>
        <w:pStyle w:val="a4"/>
      </w:pPr>
    </w:p>
    <w:p w14:paraId="770B11C2" w14:textId="7B527C04" w:rsidR="006E1137" w:rsidRDefault="003C5932">
      <w:pPr>
        <w:rPr>
          <w:color w:val="248AE8"/>
        </w:rPr>
      </w:pPr>
      <w:r>
        <w:rPr>
          <w:color w:val="248AE8"/>
        </w:rPr>
        <w:t> </w:t>
      </w:r>
    </w:p>
    <w:p w14:paraId="770B11C3" w14:textId="77777777" w:rsidR="006E1137" w:rsidRDefault="006E1137">
      <w:pPr>
        <w:pStyle w:val="a4"/>
      </w:pPr>
    </w:p>
    <w:p w14:paraId="770B11C8" w14:textId="77777777" w:rsidR="006E1137" w:rsidRDefault="006E1137">
      <w:pPr>
        <w:pStyle w:val="a4"/>
      </w:pPr>
    </w:p>
    <w:p w14:paraId="770B11CD" w14:textId="77777777" w:rsidR="006E1137" w:rsidRDefault="006E1137">
      <w:pPr>
        <w:pStyle w:val="a4"/>
      </w:pPr>
    </w:p>
    <w:p w14:paraId="770B11CE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Радио 1 (radio1.ru)</w:t>
      </w:r>
    </w:p>
    <w:bookmarkStart w:id="124" w:name="re_-1830159487"/>
    <w:bookmarkStart w:id="125" w:name="re_9746615c-1a19-435f-b275-0dfa33eb380a"/>
    <w:p w14:paraId="770B11CF" w14:textId="77777777" w:rsidR="006E1137" w:rsidRDefault="003C5932">
      <w:pPr>
        <w:pStyle w:val="2"/>
      </w:pPr>
      <w:r>
        <w:fldChar w:fldCharType="begin"/>
      </w:r>
      <w:r>
        <w:instrText>HYPERLINK "https://radio1.ru/news/sport/v-reutove-proshli-sportivnie-igri-dlya-lyudei-s-ogranichennimi-vozmozhnostyami-zdorovya/"</w:instrText>
      </w:r>
      <w:r>
        <w:fldChar w:fldCharType="separate"/>
      </w:r>
      <w:r>
        <w:t>В Реутове прошел турнир по паралимпийским видам спорта</w:t>
      </w:r>
      <w:r>
        <w:fldChar w:fldCharType="end"/>
      </w:r>
      <w:bookmarkEnd w:id="124"/>
      <w:bookmarkEnd w:id="125"/>
    </w:p>
    <w:p w14:paraId="770B11D0" w14:textId="77777777" w:rsidR="006E1137" w:rsidRDefault="003C5932">
      <w:pPr>
        <w:pStyle w:val="a3"/>
        <w:spacing w:beforeAutospacing="1" w:afterAutospacing="1"/>
      </w:pPr>
      <w:r>
        <w:t xml:space="preserve">"Любые виды реабилитации, особенно спортивные, очень важный фактор в восстановлении людей с инвалидностью. Ведь спорт – это не только здоровье, но и эмоции и хорошее настроение", – отметила руководитель </w:t>
      </w:r>
      <w:r>
        <w:rPr>
          <w:b/>
          <w:bCs/>
        </w:rPr>
        <w:t>реутовского отделения ВОИ</w:t>
      </w:r>
      <w:r>
        <w:t xml:space="preserve"> Людмила Борзенкова. Накануне </w:t>
      </w:r>
      <w:proofErr w:type="spellStart"/>
      <w:r>
        <w:t>реутовчанин</w:t>
      </w:r>
      <w:proofErr w:type="spellEnd"/>
      <w:r>
        <w:t xml:space="preserve"> Юрий Головин одержал победу над Леонидом Шевчиком из Москвы, участником четырех Паралимпиад, на чемпионате России по теннису на колясках со счетом 4:3 и вышел в четвертьфинал.</w:t>
      </w:r>
    </w:p>
    <w:p w14:paraId="770B11D1" w14:textId="77777777" w:rsidR="006E1137" w:rsidRDefault="008C086B">
      <w:pPr>
        <w:rPr>
          <w:color w:val="248AE8"/>
        </w:rPr>
      </w:pPr>
      <w:hyperlink r:id="rId29" w:history="1">
        <w:r w:rsidR="003C5932">
          <w:rPr>
            <w:color w:val="248AE8"/>
          </w:rPr>
          <w:t>https://radio1.ru/news/sport/v-reutove-proshli-sportivnie-igri-dlya-lyudei-s-ogranichennimi-vozmozhnostyami-zdorovya/</w:t>
        </w:r>
      </w:hyperlink>
      <w:r w:rsidR="003C5932">
        <w:rPr>
          <w:color w:val="248AE8"/>
        </w:rPr>
        <w:t> </w:t>
      </w:r>
    </w:p>
    <w:p w14:paraId="770B11D2" w14:textId="77777777" w:rsidR="006E1137" w:rsidRDefault="006E1137">
      <w:pPr>
        <w:pStyle w:val="a4"/>
      </w:pPr>
    </w:p>
    <w:p w14:paraId="770B11D3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Гвардеец труда (gtsmi.ru)</w:t>
      </w:r>
    </w:p>
    <w:bookmarkStart w:id="126" w:name="re_-1830159486"/>
    <w:bookmarkStart w:id="127" w:name="re_6ed203e1-66ce-4577-aa7b-2ec65b80eff7"/>
    <w:p w14:paraId="770B11D4" w14:textId="77777777" w:rsidR="006E1137" w:rsidRDefault="003C5932">
      <w:pPr>
        <w:pStyle w:val="2"/>
      </w:pPr>
      <w:r>
        <w:fldChar w:fldCharType="begin"/>
      </w:r>
      <w:r>
        <w:instrText>HYPERLINK "https://www.gtsmi.ru/news/read/33252"</w:instrText>
      </w:r>
      <w:r>
        <w:fldChar w:fldCharType="separate"/>
      </w:r>
      <w:r>
        <w:t>Инклюзивные танцоры из Новотроицка покорили Оренбург своей дебютной постановкой</w:t>
      </w:r>
      <w:r>
        <w:fldChar w:fldCharType="end"/>
      </w:r>
      <w:bookmarkEnd w:id="126"/>
      <w:bookmarkEnd w:id="127"/>
    </w:p>
    <w:p w14:paraId="770B11D5" w14:textId="77777777" w:rsidR="006E1137" w:rsidRDefault="003C5932">
      <w:pPr>
        <w:pStyle w:val="a3"/>
        <w:spacing w:beforeAutospacing="1" w:afterAutospacing="1"/>
      </w:pPr>
      <w:r>
        <w:t xml:space="preserve">В областном центре состоялся Международный конкурс-фестиваль "Белые крылья", в котором приняло участие свыше двадцати творческих коллективов со всего региона. Новотроицк был представлен танцевальной группой </w:t>
      </w:r>
      <w:r>
        <w:rPr>
          <w:b/>
          <w:bCs/>
        </w:rPr>
        <w:t>городского отделения Всероссийского общества инвалидов</w:t>
      </w:r>
      <w:r>
        <w:t xml:space="preserve"> "Движение вверх". Причем наш коллектив в составе двенадцати человек был единственным инклюзивным участником состязания.</w:t>
      </w:r>
    </w:p>
    <w:p w14:paraId="770B11D6" w14:textId="77777777" w:rsidR="006E1137" w:rsidRDefault="008C086B">
      <w:pPr>
        <w:rPr>
          <w:color w:val="248AE8"/>
        </w:rPr>
      </w:pPr>
      <w:hyperlink r:id="rId30" w:history="1">
        <w:r w:rsidR="003C5932">
          <w:rPr>
            <w:color w:val="248AE8"/>
          </w:rPr>
          <w:t>https://www.gtsmi.ru/news/read/33252</w:t>
        </w:r>
      </w:hyperlink>
      <w:r w:rsidR="003C5932">
        <w:rPr>
          <w:color w:val="248AE8"/>
        </w:rPr>
        <w:t> </w:t>
      </w:r>
    </w:p>
    <w:p w14:paraId="770B11D7" w14:textId="77777777" w:rsidR="006E1137" w:rsidRDefault="006E1137">
      <w:pPr>
        <w:pStyle w:val="a4"/>
      </w:pPr>
    </w:p>
    <w:p w14:paraId="770B11D8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Тюменская линия (t-l.ru)</w:t>
      </w:r>
    </w:p>
    <w:bookmarkStart w:id="128" w:name="re_-1830159485"/>
    <w:bookmarkStart w:id="129" w:name="re_8f641007-9e87-483e-9d01-0c2cd194bdd3"/>
    <w:p w14:paraId="770B11D9" w14:textId="77777777" w:rsidR="006E1137" w:rsidRDefault="003C5932">
      <w:pPr>
        <w:pStyle w:val="2"/>
      </w:pPr>
      <w:r>
        <w:fldChar w:fldCharType="begin"/>
      </w:r>
      <w:r>
        <w:instrText>HYPERLINK "https://t-l.ru/368841.html"</w:instrText>
      </w:r>
      <w:r>
        <w:fldChar w:fldCharType="separate"/>
      </w:r>
      <w:r>
        <w:t>Семья из Тюмени поделилась опытом наставничества в движении "</w:t>
      </w:r>
      <w:proofErr w:type="spellStart"/>
      <w:r>
        <w:t>Абилимпикс</w:t>
      </w:r>
      <w:proofErr w:type="spellEnd"/>
      <w:r>
        <w:t>"</w:t>
      </w:r>
      <w:r>
        <w:fldChar w:fldCharType="end"/>
      </w:r>
      <w:bookmarkEnd w:id="128"/>
      <w:bookmarkEnd w:id="129"/>
    </w:p>
    <w:p w14:paraId="770B11DA" w14:textId="77777777" w:rsidR="006E1137" w:rsidRDefault="003C5932">
      <w:pPr>
        <w:pStyle w:val="a3"/>
        <w:spacing w:beforeAutospacing="1" w:afterAutospacing="1"/>
      </w:pPr>
      <w:r>
        <w:t>Является региональным центром обучения экспертов "</w:t>
      </w:r>
      <w:proofErr w:type="spellStart"/>
      <w:r>
        <w:t>Абилимпикс</w:t>
      </w:r>
      <w:proofErr w:type="spellEnd"/>
      <w:r>
        <w:t xml:space="preserve">". В инклюзивное профессиональное образование вовлечены все 14 профессионально-образовательных организаций региона, в том числе </w:t>
      </w:r>
      <w:r>
        <w:rPr>
          <w:b/>
          <w:bCs/>
        </w:rPr>
        <w:t>Всероссийское общество инвалидов</w:t>
      </w:r>
      <w:r>
        <w:t>. "Выросла востребованность среднего профобразования среди людей с инвалидностью в Тюменской области.</w:t>
      </w:r>
    </w:p>
    <w:p w14:paraId="770B11DB" w14:textId="77777777" w:rsidR="006E1137" w:rsidRDefault="008C086B">
      <w:pPr>
        <w:rPr>
          <w:color w:val="248AE8"/>
        </w:rPr>
      </w:pPr>
      <w:hyperlink r:id="rId31" w:history="1">
        <w:r w:rsidR="003C5932">
          <w:rPr>
            <w:color w:val="248AE8"/>
          </w:rPr>
          <w:t>https://t-l.ru/368841.html</w:t>
        </w:r>
      </w:hyperlink>
      <w:r w:rsidR="003C5932">
        <w:rPr>
          <w:color w:val="248AE8"/>
        </w:rPr>
        <w:t> </w:t>
      </w:r>
    </w:p>
    <w:p w14:paraId="770B11DC" w14:textId="77777777" w:rsidR="006E1137" w:rsidRDefault="006E1137">
      <w:pPr>
        <w:pStyle w:val="a4"/>
      </w:pPr>
    </w:p>
    <w:p w14:paraId="770B11DD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Тюменская линия (t-l.ru)</w:t>
      </w:r>
    </w:p>
    <w:bookmarkStart w:id="130" w:name="re_-1830159484"/>
    <w:bookmarkStart w:id="131" w:name="re_83906c6d-cdc7-4ff9-b320-b0cd50f463c6"/>
    <w:p w14:paraId="770B11DE" w14:textId="77777777" w:rsidR="006E1137" w:rsidRDefault="003C5932">
      <w:pPr>
        <w:pStyle w:val="2"/>
      </w:pPr>
      <w:r>
        <w:fldChar w:fldCharType="begin"/>
      </w:r>
      <w:r>
        <w:instrText>HYPERLINK "https://t-l.ru/369073.html"</w:instrText>
      </w:r>
      <w:r>
        <w:fldChar w:fldCharType="separate"/>
      </w:r>
      <w:r>
        <w:t>Тюменцы завоевали серебро Кубка России по инклюзивному парусному спорту</w:t>
      </w:r>
      <w:r>
        <w:fldChar w:fldCharType="end"/>
      </w:r>
      <w:bookmarkEnd w:id="130"/>
      <w:bookmarkEnd w:id="131"/>
    </w:p>
    <w:p w14:paraId="770B11DF" w14:textId="77777777" w:rsidR="006E1137" w:rsidRDefault="003C5932">
      <w:pPr>
        <w:pStyle w:val="a3"/>
        <w:spacing w:beforeAutospacing="1" w:afterAutospacing="1"/>
      </w:pPr>
      <w:r>
        <w:t xml:space="preserve">Спортсмены занимаются парусным спортом третий год и второй сезон входят в тройку сильнейших инклюзивных экипажей России, сообщает департамент физической культуры, спорта и дополнительного образования региона. Тюменскую область и </w:t>
      </w:r>
      <w:r>
        <w:rPr>
          <w:b/>
          <w:bCs/>
        </w:rPr>
        <w:t>региональную общественную организацию Всероссийского общества инвалидов</w:t>
      </w:r>
      <w:r>
        <w:t xml:space="preserve"> представили спортсмены Михаил Бабкин, Евгений Долгушин, Ольга Соколова, Владимир Туровский и руководитель делегации Евгений Кравченко. Всего участниками состязаний стали яхтсмены из 18 регионов страны. | Фото: департамент физической культуры, спорта и дополнительного образования Тюменской области</w:t>
      </w:r>
    </w:p>
    <w:p w14:paraId="770B11E0" w14:textId="77777777" w:rsidR="006E1137" w:rsidRPr="000D7A6D" w:rsidRDefault="008C086B">
      <w:pPr>
        <w:rPr>
          <w:color w:val="248AE8"/>
          <w:lang w:val="en-US"/>
        </w:rPr>
      </w:pPr>
      <w:hyperlink r:id="rId32" w:history="1">
        <w:r w:rsidR="003C5932" w:rsidRPr="000D7A6D">
          <w:rPr>
            <w:color w:val="248AE8"/>
            <w:lang w:val="en-US"/>
          </w:rPr>
          <w:t>https://t-l.ru/369073.html</w:t>
        </w:r>
      </w:hyperlink>
      <w:r w:rsidR="003C5932" w:rsidRPr="000D7A6D">
        <w:rPr>
          <w:color w:val="248AE8"/>
          <w:lang w:val="en-US"/>
        </w:rPr>
        <w:t> </w:t>
      </w:r>
    </w:p>
    <w:p w14:paraId="770B11E1" w14:textId="77777777" w:rsidR="006E1137" w:rsidRPr="000D7A6D" w:rsidRDefault="006E1137">
      <w:pPr>
        <w:pStyle w:val="a4"/>
        <w:rPr>
          <w:lang w:val="en-US"/>
        </w:rPr>
      </w:pPr>
    </w:p>
    <w:p w14:paraId="770B11E2" w14:textId="77777777" w:rsidR="006E1137" w:rsidRPr="000D7A6D" w:rsidRDefault="003C5932">
      <w:pPr>
        <w:pStyle w:val="3"/>
        <w:spacing w:before="220" w:after="0"/>
        <w:rPr>
          <w:rFonts w:eastAsia="Arial"/>
          <w:lang w:val="en-US"/>
        </w:rPr>
      </w:pPr>
      <w:r w:rsidRPr="000D7A6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01.10.2024</w:t>
      </w:r>
      <w:r w:rsidRPr="000D7A6D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Саратов</w:t>
      </w:r>
      <w:r w:rsidRPr="000D7A6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24 (saratov24.tv)</w:t>
      </w:r>
    </w:p>
    <w:bookmarkStart w:id="132" w:name="re_-1830159483"/>
    <w:bookmarkStart w:id="133" w:name="re_3afd8ec5-3f7f-4fbe-9a3b-5656972e2db2"/>
    <w:p w14:paraId="770B11E3" w14:textId="77777777" w:rsidR="006E1137" w:rsidRDefault="003C5932">
      <w:pPr>
        <w:pStyle w:val="2"/>
      </w:pPr>
      <w:r>
        <w:fldChar w:fldCharType="begin"/>
      </w:r>
      <w:r>
        <w:instrText>HYPERLINK "https://saratov24.tv/news/v-balakove-sostoyalsya-zabeg-atomnykh-gorodov/"</w:instrText>
      </w:r>
      <w:r>
        <w:fldChar w:fldCharType="separate"/>
      </w:r>
      <w:r>
        <w:t>В Балакове состоялся «Забег атомных городов»</w:t>
      </w:r>
      <w:r>
        <w:fldChar w:fldCharType="end"/>
      </w:r>
      <w:bookmarkEnd w:id="132"/>
      <w:bookmarkEnd w:id="133"/>
    </w:p>
    <w:p w14:paraId="770B11E4" w14:textId="77777777" w:rsidR="006E1137" w:rsidRDefault="003C5932">
      <w:pPr>
        <w:pStyle w:val="a3"/>
        <w:spacing w:beforeAutospacing="1" w:afterAutospacing="1"/>
      </w:pPr>
      <w:r>
        <w:t xml:space="preserve">"Нас сегодня здесь 33 человека: от 5 до 85 лет. Участвуем в проекте второй год, и количество представителей от нашего общества в этот раз увеличилось вдовое, - отметила председатель </w:t>
      </w:r>
      <w:r>
        <w:rPr>
          <w:b/>
          <w:bCs/>
        </w:rPr>
        <w:t>Балаковской местной организации "Всероссийское общество инвалидов</w:t>
      </w:r>
      <w:r>
        <w:t xml:space="preserve">" Дарья </w:t>
      </w:r>
      <w:proofErr w:type="spellStart"/>
      <w:r>
        <w:t>Кудлаенко</w:t>
      </w:r>
      <w:proofErr w:type="spellEnd"/>
      <w:r>
        <w:t>. - Для нас это большое событие, и мы получили сегодня самые прекрасные эмоции".</w:t>
      </w:r>
    </w:p>
    <w:p w14:paraId="770B11E5" w14:textId="77777777" w:rsidR="006E1137" w:rsidRDefault="008C086B">
      <w:pPr>
        <w:rPr>
          <w:color w:val="248AE8"/>
        </w:rPr>
      </w:pPr>
      <w:hyperlink r:id="rId33" w:history="1">
        <w:r w:rsidR="003C5932">
          <w:rPr>
            <w:color w:val="248AE8"/>
          </w:rPr>
          <w:t>https://saratov24.tv/news/v-balakove-sostoyalsya-zabeg-atomnykh-gorodov/</w:t>
        </w:r>
      </w:hyperlink>
      <w:r w:rsidR="003C5932">
        <w:rPr>
          <w:color w:val="248AE8"/>
        </w:rPr>
        <w:t> </w:t>
      </w:r>
    </w:p>
    <w:p w14:paraId="770B11E6" w14:textId="77777777" w:rsidR="006E1137" w:rsidRDefault="006E1137">
      <w:pPr>
        <w:pStyle w:val="a4"/>
      </w:pPr>
    </w:p>
    <w:p w14:paraId="770B11E7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Комиинформ (komiinform.ru)</w:t>
      </w:r>
    </w:p>
    <w:bookmarkStart w:id="134" w:name="re_-1830159482"/>
    <w:bookmarkStart w:id="135" w:name="re_081feba3-b51f-4d73-8778-e0a5367e06e3"/>
    <w:p w14:paraId="770B11E8" w14:textId="77777777" w:rsidR="006E1137" w:rsidRDefault="003C5932">
      <w:pPr>
        <w:pStyle w:val="2"/>
      </w:pPr>
      <w:r>
        <w:fldChar w:fldCharType="begin"/>
      </w:r>
      <w:r>
        <w:instrText>HYPERLINK "https://komiinform.ru/news/271323"</w:instrText>
      </w:r>
      <w:r>
        <w:fldChar w:fldCharType="separate"/>
      </w:r>
      <w:r>
        <w:t>Филиал фонда "Защитники Отечества" в Коми помог участнику СВО пройти трудовую адаптацию и вернуться в профессию</w:t>
      </w:r>
      <w:r>
        <w:fldChar w:fldCharType="end"/>
      </w:r>
      <w:bookmarkEnd w:id="134"/>
      <w:bookmarkEnd w:id="135"/>
    </w:p>
    <w:p w14:paraId="770B11E9" w14:textId="77777777" w:rsidR="006E1137" w:rsidRDefault="003C5932">
      <w:pPr>
        <w:pStyle w:val="a3"/>
        <w:spacing w:beforeAutospacing="1" w:afterAutospacing="1"/>
      </w:pPr>
      <w:r>
        <w:t xml:space="preserve">В июне в сопровождении Ирины Микрюковой он принял участие в федеральном этапе Всероссийской ярмарки трудоустройства "Работа России. Время возможностей", где познакомился с деятельностью Коми </w:t>
      </w:r>
      <w:r>
        <w:rPr>
          <w:b/>
          <w:bCs/>
        </w:rPr>
        <w:t>республиканской организации Всероссийского общества инвалидов</w:t>
      </w:r>
      <w:r>
        <w:t>. Там же встретился с будущим работодателем – руководителем АНО "Академия доступности" Александром Воронковым.</w:t>
      </w:r>
    </w:p>
    <w:p w14:paraId="770B11EA" w14:textId="77777777" w:rsidR="006E1137" w:rsidRDefault="008C086B">
      <w:pPr>
        <w:rPr>
          <w:color w:val="248AE8"/>
        </w:rPr>
      </w:pPr>
      <w:hyperlink r:id="rId34" w:history="1">
        <w:r w:rsidR="003C5932">
          <w:rPr>
            <w:color w:val="248AE8"/>
          </w:rPr>
          <w:t>https://komiinform.ru/news/271323</w:t>
        </w:r>
      </w:hyperlink>
      <w:r w:rsidR="003C5932">
        <w:rPr>
          <w:color w:val="248AE8"/>
        </w:rPr>
        <w:t> </w:t>
      </w:r>
    </w:p>
    <w:p w14:paraId="770B11EB" w14:textId="77777777" w:rsidR="006E1137" w:rsidRDefault="006E1137">
      <w:pPr>
        <w:pStyle w:val="a4"/>
      </w:pPr>
    </w:p>
    <w:p w14:paraId="770B11F0" w14:textId="77777777" w:rsidR="006E1137" w:rsidRDefault="006E1137">
      <w:pPr>
        <w:pStyle w:val="a4"/>
      </w:pPr>
    </w:p>
    <w:p w14:paraId="770B11F1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Псковская лента новостей (pln-pskov.ru)</w:t>
      </w:r>
    </w:p>
    <w:bookmarkStart w:id="136" w:name="re_-1830159480"/>
    <w:bookmarkStart w:id="137" w:name="re_cf55f476-34d2-4f69-91be-2e659e276d45"/>
    <w:p w14:paraId="770B11F2" w14:textId="77777777" w:rsidR="006E1137" w:rsidRDefault="003C5932">
      <w:pPr>
        <w:pStyle w:val="2"/>
      </w:pPr>
      <w:r>
        <w:fldChar w:fldCharType="begin"/>
      </w:r>
      <w:r>
        <w:instrText>HYPERLINK "https://pln-pskov.ru/sport/532351.html"</w:instrText>
      </w:r>
      <w:r>
        <w:fldChar w:fldCharType="separate"/>
      </w:r>
      <w:r>
        <w:t>При поддержке клуба единоборств ветеран СВО в Пскове возобновил тренировки</w:t>
      </w:r>
      <w:r>
        <w:fldChar w:fldCharType="end"/>
      </w:r>
      <w:bookmarkEnd w:id="136"/>
      <w:bookmarkEnd w:id="137"/>
    </w:p>
    <w:p w14:paraId="770B11F3" w14:textId="77777777" w:rsidR="006E1137" w:rsidRDefault="003C5932">
      <w:pPr>
        <w:pStyle w:val="a3"/>
        <w:spacing w:beforeAutospacing="1" w:afterAutospacing="1"/>
      </w:pPr>
      <w:r>
        <w:t>При поддержке руководителя клуба спортивных единоборств "Отечество – Псковская область" Владимира Владимирова заместитель председателя Ассоциации ветеранов СВО Псковской области, кавалер двух орденов Мужества, ветеран СВО, гвардии капитан Камиль Ижболдин приступил к тренировкам в ...</w:t>
      </w:r>
    </w:p>
    <w:p w14:paraId="770B11F4" w14:textId="77777777" w:rsidR="006E1137" w:rsidRDefault="008C086B">
      <w:pPr>
        <w:rPr>
          <w:color w:val="248AE8"/>
        </w:rPr>
      </w:pPr>
      <w:hyperlink r:id="rId35" w:history="1">
        <w:r w:rsidR="003C5932">
          <w:rPr>
            <w:color w:val="248AE8"/>
          </w:rPr>
          <w:t>https://pln-pskov.ru/sport/532351.html</w:t>
        </w:r>
      </w:hyperlink>
      <w:r w:rsidR="003C5932">
        <w:rPr>
          <w:color w:val="248AE8"/>
        </w:rPr>
        <w:t> </w:t>
      </w:r>
    </w:p>
    <w:p w14:paraId="770B11F5" w14:textId="77777777" w:rsidR="006E1137" w:rsidRDefault="006E1137">
      <w:pPr>
        <w:pStyle w:val="a4"/>
      </w:pPr>
    </w:p>
    <w:p w14:paraId="770B11FA" w14:textId="77777777" w:rsidR="006E1137" w:rsidRDefault="006E1137">
      <w:pPr>
        <w:pStyle w:val="a4"/>
      </w:pPr>
    </w:p>
    <w:p w14:paraId="770B11FB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Воткинские вести (votkinskievesti.ru)</w:t>
      </w:r>
    </w:p>
    <w:bookmarkStart w:id="138" w:name="re_-1830159478"/>
    <w:bookmarkStart w:id="139" w:name="re_fa631397-9d04-4abb-b34f-82df99345a20"/>
    <w:p w14:paraId="770B11FC" w14:textId="77777777" w:rsidR="006E1137" w:rsidRDefault="003C5932">
      <w:pPr>
        <w:pStyle w:val="2"/>
      </w:pPr>
      <w:r>
        <w:fldChar w:fldCharType="begin"/>
      </w:r>
      <w:r>
        <w:instrText>HYPERLINK "https://votkinskievesti.ru/rubrics/obshchestvo/574572-semeynyy-ekipazh-iz-votkinskogo-rayona-voshel-v-zolotuyu-desyatku-ekipazhey/"</w:instrText>
      </w:r>
      <w:r>
        <w:fldChar w:fldCharType="separate"/>
      </w:r>
      <w:r>
        <w:t>Семейный экипаж из Воткинского района вошел в золотую десятку экипажей</w:t>
      </w:r>
      <w:r>
        <w:fldChar w:fldCharType="end"/>
      </w:r>
      <w:bookmarkEnd w:id="138"/>
      <w:bookmarkEnd w:id="139"/>
    </w:p>
    <w:p w14:paraId="770B11FD" w14:textId="77777777" w:rsidR="006E1137" w:rsidRDefault="003C5932">
      <w:pPr>
        <w:pStyle w:val="a3"/>
        <w:spacing w:beforeAutospacing="1" w:afterAutospacing="1"/>
      </w:pPr>
      <w:r>
        <w:t xml:space="preserve">Весь летний сезон представители Воткинского района успешно покоряли водную стихию. Проект Фонда Президентских Грантов "Управляя стихией - инклюзивный Парусный спорт" реализовала </w:t>
      </w:r>
      <w:r>
        <w:rPr>
          <w:b/>
          <w:bCs/>
        </w:rPr>
        <w:t>Воткинская районная организация Всероссийского общества инвалидов</w:t>
      </w:r>
      <w:r>
        <w:t>. По результатам фестиваля "IZHWATERFEST" инклюзивный экипаж Черепановых был приглашен в Москву на заключительный этап кубка России по инклюзивному парусному спорту.</w:t>
      </w:r>
    </w:p>
    <w:p w14:paraId="770B11FE" w14:textId="77777777" w:rsidR="006E1137" w:rsidRDefault="008C086B">
      <w:pPr>
        <w:rPr>
          <w:color w:val="248AE8"/>
        </w:rPr>
      </w:pPr>
      <w:hyperlink r:id="rId36" w:history="1">
        <w:r w:rsidR="003C5932">
          <w:rPr>
            <w:color w:val="248AE8"/>
          </w:rPr>
          <w:t>https://votkinskievesti.ru/rubrics/obshchestvo/574572-semeynyy-ekipazh-iz-votkinskogo-rayona-voshel-v-zolotuyu-desyatku-ekipazhey/</w:t>
        </w:r>
      </w:hyperlink>
      <w:r w:rsidR="003C5932">
        <w:rPr>
          <w:color w:val="248AE8"/>
        </w:rPr>
        <w:t> </w:t>
      </w:r>
    </w:p>
    <w:p w14:paraId="770B11FF" w14:textId="77777777" w:rsidR="006E1137" w:rsidRDefault="006E1137">
      <w:pPr>
        <w:pStyle w:val="a4"/>
      </w:pPr>
    </w:p>
    <w:p w14:paraId="770B1200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Пушкино</w:t>
      </w:r>
    </w:p>
    <w:bookmarkStart w:id="140" w:name="re_-1830159477"/>
    <w:bookmarkStart w:id="141" w:name="re_83fd1c61-6d48-4507-9c71-23b068166609"/>
    <w:p w14:paraId="770B1201" w14:textId="77777777" w:rsidR="006E1137" w:rsidRDefault="003C5932">
      <w:pPr>
        <w:pStyle w:val="2"/>
      </w:pPr>
      <w:r>
        <w:fldChar w:fldCharType="begin"/>
      </w:r>
      <w:r>
        <w:instrText>HYPERLINK "https://regions.ru/pushkino/obshchestvo/bolee-tysyachi-chelovek-polakomilis-blyudami-iz-tykvy-na-festivale-urozhaya-v-ivanteevke"</w:instrText>
      </w:r>
      <w:r>
        <w:fldChar w:fldCharType="separate"/>
      </w:r>
      <w:r>
        <w:t>Более тысячи человек полакомились блюдами из тыквы на фестивале урожая в Ивантеевке</w:t>
      </w:r>
      <w:r>
        <w:fldChar w:fldCharType="end"/>
      </w:r>
      <w:bookmarkEnd w:id="140"/>
      <w:bookmarkEnd w:id="141"/>
    </w:p>
    <w:p w14:paraId="770B1202" w14:textId="77777777" w:rsidR="006E1137" w:rsidRDefault="003C5932">
      <w:pPr>
        <w:pStyle w:val="a3"/>
        <w:spacing w:beforeAutospacing="1" w:afterAutospacing="1"/>
      </w:pPr>
      <w:r>
        <w:t xml:space="preserve">В этом году жители бесплатно продегустировали отменную тыквенную кашу, которая никого не оставила равнодушным", – отметила художественный руководитель Центра культуры и искусства имени </w:t>
      </w:r>
      <w:proofErr w:type="spellStart"/>
      <w:r>
        <w:t>Кекушева</w:t>
      </w:r>
      <w:proofErr w:type="spellEnd"/>
      <w:r>
        <w:t xml:space="preserve"> Виолетта </w:t>
      </w:r>
      <w:proofErr w:type="spellStart"/>
      <w:r>
        <w:t>Онтикова</w:t>
      </w:r>
      <w:proofErr w:type="spellEnd"/>
      <w:r>
        <w:t xml:space="preserve">. В этом году кулинарный фурор на фестивале устроили участницы местного клуба "Активное долголетие" и </w:t>
      </w:r>
      <w:r>
        <w:rPr>
          <w:b/>
          <w:bCs/>
        </w:rPr>
        <w:t>Всероссийского общества инвалидов</w:t>
      </w:r>
      <w:r>
        <w:t>. Они принесли с собой на дегустацию порядка 100 видов выпечки с самыми разными начинками.</w:t>
      </w:r>
    </w:p>
    <w:p w14:paraId="770B1203" w14:textId="77777777" w:rsidR="006E1137" w:rsidRDefault="008C086B">
      <w:pPr>
        <w:rPr>
          <w:color w:val="248AE8"/>
        </w:rPr>
      </w:pPr>
      <w:hyperlink r:id="rId37" w:history="1">
        <w:r w:rsidR="003C5932">
          <w:rPr>
            <w:color w:val="248AE8"/>
          </w:rPr>
          <w:t>https://regions.ru/pushkino/obshchestvo/bolee-tysyachi-chelovek-polakomilis-blyudami-iz-tykvy-na-festivale-urozhaya-v-ivanteevke</w:t>
        </w:r>
      </w:hyperlink>
      <w:r w:rsidR="003C5932">
        <w:rPr>
          <w:color w:val="248AE8"/>
        </w:rPr>
        <w:t> </w:t>
      </w:r>
    </w:p>
    <w:p w14:paraId="770B1204" w14:textId="77777777" w:rsidR="006E1137" w:rsidRDefault="006E1137">
      <w:pPr>
        <w:pStyle w:val="a4"/>
      </w:pPr>
    </w:p>
    <w:p w14:paraId="770B1205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Красногорск</w:t>
      </w:r>
    </w:p>
    <w:bookmarkStart w:id="142" w:name="re_-1830159476"/>
    <w:bookmarkStart w:id="143" w:name="re_adb88460-64e4-4085-91a2-bfcb56045fd3"/>
    <w:p w14:paraId="770B1206" w14:textId="77777777" w:rsidR="006E1137" w:rsidRDefault="003C5932">
      <w:pPr>
        <w:pStyle w:val="2"/>
      </w:pPr>
      <w:r>
        <w:fldChar w:fldCharType="begin"/>
      </w:r>
      <w:r>
        <w:instrText>HYPERLINK "https://regions.ru/krasnogorsk/obshchestvo/v-krasnogorske-otkrylis-sotsialno-trudovye-masterskie-dlya-molodyh-lyudey-s-mentalnymi-narusheniyami"</w:instrText>
      </w:r>
      <w:r>
        <w:fldChar w:fldCharType="separate"/>
      </w:r>
      <w:r>
        <w:t>В Красногорске открылись социально-трудовые мастерские для молодых людей с ментальными нарушениями</w:t>
      </w:r>
      <w:r>
        <w:fldChar w:fldCharType="end"/>
      </w:r>
      <w:bookmarkEnd w:id="142"/>
      <w:bookmarkEnd w:id="143"/>
    </w:p>
    <w:p w14:paraId="770B1207" w14:textId="77777777" w:rsidR="006E1137" w:rsidRDefault="003C5932">
      <w:pPr>
        <w:pStyle w:val="a3"/>
        <w:spacing w:beforeAutospacing="1" w:afterAutospacing="1"/>
      </w:pPr>
      <w:r>
        <w:t xml:space="preserve">С сентября этого года у нас работают социально-трудовые мастерские, где ребята занимаются изобразительным искусством, изготавливают сувениры для ярмарок, изучают инструменты и проводят мелкий ремонт. Девочки учатся готовить по простым рецептам, что обязательно пригодится им в дальнейшей жизни", – рассказала председатель </w:t>
      </w:r>
      <w:r>
        <w:rPr>
          <w:b/>
          <w:bCs/>
        </w:rPr>
        <w:t>Красногорской городской организации Московской областной организации "Всероссийское общество инвалидов</w:t>
      </w:r>
      <w:r>
        <w:t>" Ирина Шишкова. В проекте уже принимают участие 12 молодых людей в возрасте от 17 до 25 лет.</w:t>
      </w:r>
    </w:p>
    <w:p w14:paraId="770B1208" w14:textId="77777777" w:rsidR="006E1137" w:rsidRDefault="008C086B">
      <w:pPr>
        <w:rPr>
          <w:color w:val="248AE8"/>
        </w:rPr>
      </w:pPr>
      <w:hyperlink r:id="rId38" w:history="1">
        <w:r w:rsidR="003C5932">
          <w:rPr>
            <w:color w:val="248AE8"/>
          </w:rPr>
          <w:t>https://regions.ru/krasnogorsk/obshchestvo/v-krasnogorske-otkrylis-sotsialno-trudovye-masterskie-dlya-molodyh-lyudey-s-mentalnymi-narusheniyami</w:t>
        </w:r>
      </w:hyperlink>
      <w:r w:rsidR="003C5932">
        <w:rPr>
          <w:color w:val="248AE8"/>
        </w:rPr>
        <w:t> </w:t>
      </w:r>
    </w:p>
    <w:p w14:paraId="770B1209" w14:textId="77777777" w:rsidR="006E1137" w:rsidRDefault="006E1137">
      <w:pPr>
        <w:pStyle w:val="a4"/>
      </w:pPr>
    </w:p>
    <w:p w14:paraId="770B120E" w14:textId="77777777" w:rsidR="006E1137" w:rsidRDefault="006E1137">
      <w:pPr>
        <w:pStyle w:val="a4"/>
      </w:pPr>
    </w:p>
    <w:p w14:paraId="770B1213" w14:textId="77777777" w:rsidR="006E1137" w:rsidRDefault="006E1137">
      <w:pPr>
        <w:pStyle w:val="a4"/>
      </w:pPr>
    </w:p>
    <w:p w14:paraId="770B1214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Gazetametro.ru</w:t>
      </w:r>
    </w:p>
    <w:bookmarkStart w:id="144" w:name="re_-1830159473"/>
    <w:bookmarkStart w:id="145" w:name="re_34598a9c-cfd7-4476-9426-b39696068a22"/>
    <w:p w14:paraId="770B1215" w14:textId="77777777" w:rsidR="006E1137" w:rsidRDefault="003C5932">
      <w:pPr>
        <w:pStyle w:val="2"/>
      </w:pPr>
      <w:r>
        <w:fldChar w:fldCharType="begin"/>
      </w:r>
      <w:r>
        <w:instrText>HYPERLINK "https://www.gazetametro.ru/articles/roman-kostomarov-rasskazal-o-trenirovkah-na-protezah-paralimpiade-i-svoem-shou-03-10-2024"</w:instrText>
      </w:r>
      <w:r>
        <w:fldChar w:fldCharType="separate"/>
      </w:r>
      <w:r>
        <w:t>Роман Костомаров рассказал о тренировках на протезах, Паралимпиаде и своем шоу</w:t>
      </w:r>
      <w:r>
        <w:fldChar w:fldCharType="end"/>
      </w:r>
      <w:bookmarkEnd w:id="144"/>
      <w:bookmarkEnd w:id="145"/>
    </w:p>
    <w:p w14:paraId="770B1216" w14:textId="77777777" w:rsidR="006E1137" w:rsidRDefault="003C5932">
      <w:pPr>
        <w:pStyle w:val="a3"/>
        <w:spacing w:beforeAutospacing="1" w:afterAutospacing="1"/>
      </w:pPr>
      <w:r>
        <w:t>Это мне более комфортно, и в то же время могу нагружать себя физически. Цифра 10 спортивных площадок откроются в Москве до конца года в рамках проекта "Вызов", инициированного благотворительной программой "</w:t>
      </w:r>
      <w:proofErr w:type="spellStart"/>
      <w:r>
        <w:t>ДоброFON</w:t>
      </w:r>
      <w:proofErr w:type="spellEnd"/>
      <w:r>
        <w:t xml:space="preserve">" при поддержке Паралимпийского комитета России, правительства Москвы и </w:t>
      </w:r>
      <w:r>
        <w:rPr>
          <w:b/>
          <w:bCs/>
        </w:rPr>
        <w:t>Всероссийского общества инвалидов</w:t>
      </w:r>
      <w:r>
        <w:t>. О своем шоу Роман рассказал, что ему доставляет удовольствие брать интервью и общаться по душам с известными и интересными людьми. – И я, и Алина Загитова – олимпийские чемпионы, поэтому нам поступают предложения от медиа, – ответил Костомаров на вопрос Metro. – В моем случае понятно, почему я этим занимаюсь: кататься, как раньше, уже не могу.</w:t>
      </w:r>
    </w:p>
    <w:p w14:paraId="770B1217" w14:textId="77777777" w:rsidR="006E1137" w:rsidRDefault="008C086B">
      <w:pPr>
        <w:rPr>
          <w:color w:val="248AE8"/>
        </w:rPr>
      </w:pPr>
      <w:hyperlink r:id="rId39" w:history="1">
        <w:r w:rsidR="003C5932">
          <w:rPr>
            <w:color w:val="248AE8"/>
          </w:rPr>
          <w:t>https://www.gazetametro.ru/articles/roman-kostomarov-rasskazal-o-trenirovkah-na-protezah-paralimpiade-i-svoem-shou-03-10-2024</w:t>
        </w:r>
      </w:hyperlink>
      <w:r w:rsidR="003C5932">
        <w:rPr>
          <w:color w:val="248AE8"/>
        </w:rPr>
        <w:t> </w:t>
      </w:r>
    </w:p>
    <w:p w14:paraId="770B1218" w14:textId="77777777" w:rsidR="006E1137" w:rsidRDefault="006E1137">
      <w:pPr>
        <w:pStyle w:val="a4"/>
      </w:pPr>
    </w:p>
    <w:p w14:paraId="770B121D" w14:textId="77777777" w:rsidR="006E1137" w:rsidRDefault="006E1137">
      <w:pPr>
        <w:pStyle w:val="a4"/>
      </w:pPr>
    </w:p>
    <w:p w14:paraId="770B121E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Тобольск-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Информ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(tobolsk.info)</w:t>
      </w:r>
    </w:p>
    <w:bookmarkStart w:id="146" w:name="re_-1830159471"/>
    <w:bookmarkStart w:id="147" w:name="re_e607d95d-6f73-4f26-bd80-e9b888e8861b"/>
    <w:p w14:paraId="770B121F" w14:textId="77777777" w:rsidR="006E1137" w:rsidRDefault="003C5932">
      <w:pPr>
        <w:pStyle w:val="2"/>
      </w:pPr>
      <w:r>
        <w:fldChar w:fldCharType="begin"/>
      </w:r>
      <w:r>
        <w:instrText>HYPERLINK "https://tobolsk.info/news_tob/tobolyaki-poluchili-metodicheskuju-pomoshh-ot-permskih-kolleg-po-rabote-s-osobymi-detkami/"</w:instrText>
      </w:r>
      <w:r>
        <w:fldChar w:fldCharType="separate"/>
      </w:r>
      <w:r>
        <w:t>Тоболяки получили методическую помощь от пермских коллег по работе с особыми детками</w:t>
      </w:r>
      <w:r>
        <w:fldChar w:fldCharType="end"/>
      </w:r>
      <w:bookmarkEnd w:id="146"/>
      <w:bookmarkEnd w:id="147"/>
    </w:p>
    <w:p w14:paraId="770B1220" w14:textId="77777777" w:rsidR="006E1137" w:rsidRDefault="003C5932">
      <w:pPr>
        <w:pStyle w:val="a3"/>
        <w:spacing w:beforeAutospacing="1" w:afterAutospacing="1"/>
      </w:pPr>
      <w:r>
        <w:t xml:space="preserve">Родители особых детей встретились в </w:t>
      </w:r>
      <w:r>
        <w:rPr>
          <w:b/>
          <w:bCs/>
        </w:rPr>
        <w:t>офисе Тобольской РО ВОИ</w:t>
      </w:r>
      <w:r>
        <w:t xml:space="preserve"> с Анастасией Гилевой, мамой ребенка с инвалидностью, руководителем Пермской краевой общественной организации, автором 22 проектов в интересах детей с инвалидностью, доверенным лицом Президента РФ. Анастасия приглашена в Тобольск на открытие Клуба участников Премии МЫВМЕСТЕ победителем этой премии Натальей Выставных, руководителем местного отделения ВОД "Волонтеры-медики" Тобольского медицинского колледжа. Анастасия рассказала о своих проектах по работе с особыми детьми, представила специальное пособие – "Особый букварь", сборники правовой информации для родителей особых деток, художественную литературу.</w:t>
      </w:r>
    </w:p>
    <w:p w14:paraId="770B1221" w14:textId="77777777" w:rsidR="006E1137" w:rsidRDefault="008C086B">
      <w:pPr>
        <w:rPr>
          <w:color w:val="248AE8"/>
        </w:rPr>
      </w:pPr>
      <w:hyperlink r:id="rId40" w:history="1">
        <w:r w:rsidR="003C5932">
          <w:rPr>
            <w:color w:val="248AE8"/>
          </w:rPr>
          <w:t>https://tobolsk.info/news_tob/tobolyaki-poluchili-metodicheskuju-pomoshh-ot-permskih-kolleg-po-rabote-s-osobymi-detkami/</w:t>
        </w:r>
      </w:hyperlink>
      <w:r w:rsidR="003C5932">
        <w:rPr>
          <w:color w:val="248AE8"/>
        </w:rPr>
        <w:t> </w:t>
      </w:r>
    </w:p>
    <w:p w14:paraId="770B1222" w14:textId="77777777" w:rsidR="006E1137" w:rsidRDefault="006E1137">
      <w:pPr>
        <w:pStyle w:val="a4"/>
      </w:pPr>
    </w:p>
    <w:p w14:paraId="770B1223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Диалог (dialog1918.ru)</w:t>
      </w:r>
    </w:p>
    <w:bookmarkStart w:id="148" w:name="re_-1830159470"/>
    <w:bookmarkStart w:id="149" w:name="re_b90cb9c3-2c32-4a51-af60-5dd6d2214034"/>
    <w:p w14:paraId="770B1224" w14:textId="77777777" w:rsidR="006E1137" w:rsidRDefault="003C5932">
      <w:pPr>
        <w:pStyle w:val="2"/>
      </w:pPr>
      <w:r>
        <w:fldChar w:fldCharType="begin"/>
      </w:r>
      <w:r>
        <w:instrText>HYPERLINK "https://dialog1918.ru/2024/10/01/kamyshinskoe-otdelenie-vserossijskogo-obshhestva-invalidov-traditsii-initsiativy-i-novye-gorizonty/"</w:instrText>
      </w:r>
      <w:r>
        <w:fldChar w:fldCharType="separate"/>
      </w:r>
      <w:r>
        <w:t>Камышинское отделение Всероссийского общества инвалидов: традиции, инициативы и новые горизонты</w:t>
      </w:r>
      <w:r>
        <w:fldChar w:fldCharType="end"/>
      </w:r>
      <w:bookmarkEnd w:id="148"/>
      <w:bookmarkEnd w:id="149"/>
    </w:p>
    <w:p w14:paraId="770B1225" w14:textId="77777777" w:rsidR="006E1137" w:rsidRDefault="003C5932">
      <w:pPr>
        <w:pStyle w:val="a3"/>
        <w:spacing w:beforeAutospacing="1" w:afterAutospacing="1"/>
      </w:pPr>
      <w:r>
        <w:t xml:space="preserve">Более 35 лет, с советских времен, в Камышине успешно работает </w:t>
      </w:r>
      <w:r>
        <w:rPr>
          <w:b/>
          <w:bCs/>
        </w:rPr>
        <w:t>городское отделение Всероссийского общества инвалидов</w:t>
      </w:r>
      <w:r>
        <w:t xml:space="preserve">, знакомое многим местным жителям и играющее важную роль в общественной жизни города. На протяжении многих лет организацией руководила Татьяна Михайловна Мицкевич, активно участвовавшая в общественном совете и комиссиях, занимающихся вопросами доступности для инвалидов. В 2022 году ее место занял молодой и инициативный Марат </w:t>
      </w:r>
      <w:proofErr w:type="spellStart"/>
      <w:r>
        <w:t>Равильевич</w:t>
      </w:r>
      <w:proofErr w:type="spellEnd"/>
      <w:r>
        <w:t xml:space="preserve"> Мингазов.</w:t>
      </w:r>
    </w:p>
    <w:p w14:paraId="770B1226" w14:textId="77777777" w:rsidR="006E1137" w:rsidRDefault="008C086B">
      <w:pPr>
        <w:rPr>
          <w:color w:val="248AE8"/>
        </w:rPr>
      </w:pPr>
      <w:hyperlink r:id="rId41" w:history="1">
        <w:r w:rsidR="003C5932">
          <w:rPr>
            <w:color w:val="248AE8"/>
          </w:rPr>
          <w:t>https://dialog1918.ru/2024/10/01/kamyshinskoe-otdelenie-vserossijskogo-obshhestva-invalidov-traditsii-initsiativy-i-novye-gorizonty/</w:t>
        </w:r>
      </w:hyperlink>
      <w:r w:rsidR="003C5932">
        <w:rPr>
          <w:color w:val="248AE8"/>
        </w:rPr>
        <w:t> </w:t>
      </w:r>
    </w:p>
    <w:p w14:paraId="770B1227" w14:textId="77777777" w:rsidR="006E1137" w:rsidRDefault="006E1137">
      <w:pPr>
        <w:pStyle w:val="a4"/>
      </w:pPr>
    </w:p>
    <w:p w14:paraId="770B1228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INFOX.ru</w:t>
      </w:r>
    </w:p>
    <w:bookmarkStart w:id="150" w:name="re_-1830159469"/>
    <w:bookmarkStart w:id="151" w:name="re_4eadea4e-bcdc-463e-b2bb-ea5ead66ac2a"/>
    <w:p w14:paraId="770B1229" w14:textId="77777777" w:rsidR="006E1137" w:rsidRDefault="003C5932">
      <w:pPr>
        <w:pStyle w:val="2"/>
      </w:pPr>
      <w:r>
        <w:fldChar w:fldCharType="begin"/>
      </w:r>
      <w:r>
        <w:instrText>HYPERLINK "https://www.infox.ru/news/306/336115-v-aroslavle-prosel-kulinarnyj-konkurs-lakomyj-kusocek-mezdu-rajonami-goroda"</w:instrText>
      </w:r>
      <w:r>
        <w:fldChar w:fldCharType="separate"/>
      </w:r>
      <w:r>
        <w:t>В Ярославле прошел кулинарный конкурс «Лакомый кусочек» между районами города</w:t>
      </w:r>
      <w:r>
        <w:fldChar w:fldCharType="end"/>
      </w:r>
      <w:bookmarkEnd w:id="150"/>
      <w:bookmarkEnd w:id="151"/>
    </w:p>
    <w:p w14:paraId="770B122A" w14:textId="77777777" w:rsidR="006E1137" w:rsidRDefault="003C5932">
      <w:pPr>
        <w:pStyle w:val="a3"/>
        <w:spacing w:beforeAutospacing="1" w:afterAutospacing="1"/>
      </w:pPr>
      <w:r>
        <w:t xml:space="preserve">Дух соревнующихся поддерживали команды поддержки. Инициаторами проведения конкурса стали мэрия Ярославля, </w:t>
      </w:r>
      <w:r>
        <w:rPr>
          <w:b/>
          <w:bCs/>
        </w:rPr>
        <w:t>местная организация Всероссийского общества инвалидов</w:t>
      </w:r>
      <w:r>
        <w:t xml:space="preserve"> и областной центр творческой реабилитации людей с ограниченными возможностями. Почетный гость собрания, депутат Ярославской областной Думы Андрей Щенников, подчеркнул значимость подобных мероприятий для города и поблагодарил всех участников за их талант и активность.</w:t>
      </w:r>
    </w:p>
    <w:p w14:paraId="770B122B" w14:textId="77777777" w:rsidR="006E1137" w:rsidRDefault="008C086B">
      <w:pPr>
        <w:rPr>
          <w:color w:val="248AE8"/>
        </w:rPr>
      </w:pPr>
      <w:hyperlink r:id="rId42" w:history="1">
        <w:r w:rsidR="003C5932">
          <w:rPr>
            <w:color w:val="248AE8"/>
          </w:rPr>
          <w:t>https://www.infox.ru/news/306/336115-v-aroslavle-prosel-kulinarnyj-konkurs-lakomyj-kusocek-mezdu-rajonami-goroda</w:t>
        </w:r>
      </w:hyperlink>
      <w:r w:rsidR="003C5932">
        <w:rPr>
          <w:color w:val="248AE8"/>
        </w:rPr>
        <w:t> </w:t>
      </w:r>
    </w:p>
    <w:p w14:paraId="770B122C" w14:textId="77777777" w:rsidR="006E1137" w:rsidRDefault="006E1137">
      <w:pPr>
        <w:pStyle w:val="a4"/>
      </w:pPr>
    </w:p>
    <w:p w14:paraId="770B122D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Северная-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заря.рф</w:t>
      </w:r>
      <w:proofErr w:type="spellEnd"/>
      <w:proofErr w:type="gramEnd"/>
    </w:p>
    <w:bookmarkStart w:id="152" w:name="re_-1830159468"/>
    <w:bookmarkStart w:id="153" w:name="re_a91fa37b-2f50-4976-b4e2-240258de10c6"/>
    <w:p w14:paraId="770B122E" w14:textId="77777777" w:rsidR="006E1137" w:rsidRDefault="003C5932">
      <w:pPr>
        <w:pStyle w:val="2"/>
      </w:pPr>
      <w:r>
        <w:fldChar w:fldCharType="begin"/>
      </w:r>
      <w:r>
        <w:instrText>HYPERLINK "https://xn----7sbbfobq9b0afb8oe.xn--p1ai/ob-itogah-raboty-municzipalnogo-shtaba-abiturient-2024/"</w:instrText>
      </w:r>
      <w:r>
        <w:fldChar w:fldCharType="separate"/>
      </w:r>
      <w:r>
        <w:t>Об итогах работы муниципального штаба «Абитуриент-2024»</w:t>
      </w:r>
      <w:r>
        <w:fldChar w:fldCharType="end"/>
      </w:r>
      <w:bookmarkEnd w:id="152"/>
      <w:bookmarkEnd w:id="153"/>
    </w:p>
    <w:p w14:paraId="770B122F" w14:textId="77777777" w:rsidR="006E1137" w:rsidRDefault="003C5932">
      <w:pPr>
        <w:pStyle w:val="a3"/>
        <w:spacing w:beforeAutospacing="1" w:afterAutospacing="1"/>
      </w:pPr>
      <w:r>
        <w:t xml:space="preserve">Ее организаторами выступили: редакция журнала "Профориентация. Якутия", </w:t>
      </w:r>
      <w:r>
        <w:rPr>
          <w:b/>
          <w:bCs/>
        </w:rPr>
        <w:t>Якутская городская общественная организация "Всероссийское общество инвалидов</w:t>
      </w:r>
      <w:r>
        <w:t>", Якутский научный центр СО РАН и выставочная компания "</w:t>
      </w:r>
      <w:proofErr w:type="spellStart"/>
      <w:r>
        <w:t>СахаЭкспоСервис</w:t>
      </w:r>
      <w:proofErr w:type="spellEnd"/>
      <w:r>
        <w:t xml:space="preserve">" при поддержке Министерства образования и науки Республики Саха (Якутия) и Целевого фонда будущих поколений Республики Саха (Якутия). По итогам 2023-2024 учебного года в </w:t>
      </w:r>
      <w:proofErr w:type="spellStart"/>
      <w:r>
        <w:t>Оймяконье</w:t>
      </w:r>
      <w:proofErr w:type="spellEnd"/>
      <w:r>
        <w:t xml:space="preserve"> 47 выпускников 11-х классов успешно сдали государственные экзамены, их поступление составило 100%.</w:t>
      </w:r>
    </w:p>
    <w:p w14:paraId="770B1230" w14:textId="77777777" w:rsidR="006E1137" w:rsidRDefault="008C086B">
      <w:pPr>
        <w:rPr>
          <w:color w:val="248AE8"/>
        </w:rPr>
      </w:pPr>
      <w:hyperlink r:id="rId43" w:history="1">
        <w:r w:rsidR="003C5932">
          <w:rPr>
            <w:color w:val="248AE8"/>
          </w:rPr>
          <w:t>https://xn----7sbbfobq9b0afb8oe.xn--p1ai/ob-itogah-raboty-municzipalnogo-shtaba-abiturient-2024/</w:t>
        </w:r>
      </w:hyperlink>
      <w:r w:rsidR="003C5932">
        <w:rPr>
          <w:color w:val="248AE8"/>
        </w:rPr>
        <w:t> </w:t>
      </w:r>
    </w:p>
    <w:p w14:paraId="770B1231" w14:textId="77777777" w:rsidR="006E1137" w:rsidRDefault="006E1137">
      <w:pPr>
        <w:pStyle w:val="a4"/>
      </w:pPr>
    </w:p>
    <w:p w14:paraId="770B1232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Марийская правда (marpravda.ru)</w:t>
      </w:r>
    </w:p>
    <w:bookmarkStart w:id="154" w:name="re_-1830159467"/>
    <w:bookmarkStart w:id="155" w:name="re_c7ba67fd-a3d2-41c2-8335-00083d6cd84e"/>
    <w:p w14:paraId="770B1233" w14:textId="77777777" w:rsidR="006E1137" w:rsidRDefault="003C5932">
      <w:pPr>
        <w:pStyle w:val="2"/>
      </w:pPr>
      <w:r>
        <w:fldChar w:fldCharType="begin"/>
      </w:r>
      <w:r>
        <w:instrText>HYPERLINK "https://www.marpravda.ru/news/vsja-respyblika/vagnerovets-iz-yoshkar-oly-stanet-uchastnikom-kubka-zashchitnikov-otechestva/"</w:instrText>
      </w:r>
      <w:r>
        <w:fldChar w:fldCharType="separate"/>
      </w:r>
      <w:r>
        <w:t>"Не сдаваться, как бы ни было тяжело" / «</w:t>
      </w:r>
      <w:proofErr w:type="spellStart"/>
      <w:r>
        <w:t>Вагнеровец</w:t>
      </w:r>
      <w:proofErr w:type="spellEnd"/>
      <w:r>
        <w:t>» из Йошкар-Олы станет участником Кубка Защитников Отечества</w:t>
      </w:r>
      <w:r>
        <w:fldChar w:fldCharType="end"/>
      </w:r>
      <w:bookmarkEnd w:id="154"/>
      <w:bookmarkEnd w:id="155"/>
    </w:p>
    <w:p w14:paraId="770B1234" w14:textId="77777777" w:rsidR="006E1137" w:rsidRDefault="003C5932">
      <w:pPr>
        <w:pStyle w:val="a3"/>
        <w:spacing w:beforeAutospacing="1" w:afterAutospacing="1"/>
      </w:pPr>
      <w:r>
        <w:t xml:space="preserve">Я служу в Росгвардии с одной рукой – и это не мешает. На соревнованиях постоянно встречаю боевых товарищей, в том числе ветеранов Афганской и Чеченской войн, состоящих во </w:t>
      </w:r>
      <w:r>
        <w:rPr>
          <w:b/>
          <w:bCs/>
        </w:rPr>
        <w:t>Всероссийском обществе инвалидов</w:t>
      </w:r>
      <w:r>
        <w:t>. Мы все отдали долг Родине, но на этом жизнь не заканчивается.</w:t>
      </w:r>
    </w:p>
    <w:p w14:paraId="770B1235" w14:textId="77777777" w:rsidR="006E1137" w:rsidRDefault="008C086B">
      <w:pPr>
        <w:rPr>
          <w:color w:val="248AE8"/>
        </w:rPr>
      </w:pPr>
      <w:hyperlink r:id="rId44" w:history="1">
        <w:r w:rsidR="003C5932">
          <w:rPr>
            <w:color w:val="248AE8"/>
          </w:rPr>
          <w:t>https://www.marpravda.ru/news/vsja-respyblika/vagnerovets-iz-yoshkar-oly-stanet-uchastnikom-kubka-zashchitnikov-otechestva/</w:t>
        </w:r>
      </w:hyperlink>
      <w:r w:rsidR="003C5932">
        <w:rPr>
          <w:color w:val="248AE8"/>
        </w:rPr>
        <w:t> </w:t>
      </w:r>
    </w:p>
    <w:p w14:paraId="770B1236" w14:textId="77777777" w:rsidR="006E1137" w:rsidRDefault="006E1137">
      <w:pPr>
        <w:pStyle w:val="a4"/>
      </w:pPr>
    </w:p>
    <w:p w14:paraId="770B123A" w14:textId="77777777" w:rsidR="006E1137" w:rsidRDefault="006E1137">
      <w:pPr>
        <w:pStyle w:val="a4"/>
      </w:pPr>
    </w:p>
    <w:p w14:paraId="770B123B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Курские известия (kursk-izvestia.ru)</w:t>
      </w:r>
    </w:p>
    <w:bookmarkStart w:id="156" w:name="re_-1830159465"/>
    <w:bookmarkStart w:id="157" w:name="re_3c94816a-b9c0-4514-8621-83c75349b6fc"/>
    <w:p w14:paraId="770B123C" w14:textId="77777777" w:rsidR="006E1137" w:rsidRDefault="003C5932">
      <w:pPr>
        <w:pStyle w:val="2"/>
      </w:pPr>
      <w:r>
        <w:fldChar w:fldCharType="begin"/>
      </w:r>
      <w:r>
        <w:instrText>HYPERLINK "https://kursk-izvestia.ru/news/217456/"</w:instrText>
      </w:r>
      <w:r>
        <w:fldChar w:fldCharType="separate"/>
      </w:r>
      <w:r>
        <w:t>В Курске на железнодорожном вокзале открылся зал ожидания для маломобильных</w:t>
      </w:r>
      <w:r>
        <w:fldChar w:fldCharType="end"/>
      </w:r>
      <w:bookmarkEnd w:id="156"/>
      <w:bookmarkEnd w:id="157"/>
    </w:p>
    <w:p w14:paraId="770B123D" w14:textId="77777777" w:rsidR="006E1137" w:rsidRDefault="003C5932">
      <w:pPr>
        <w:pStyle w:val="a3"/>
        <w:spacing w:beforeAutospacing="1" w:afterAutospacing="1"/>
      </w:pPr>
      <w:r>
        <w:t xml:space="preserve">В Курске на железнодорожном вокзале открылся зал ожидания для маломобильных 28 сентября 2024 в 13:59 </w:t>
      </w:r>
      <w:r>
        <w:rPr>
          <w:b/>
          <w:bCs/>
        </w:rPr>
        <w:t>Курская областная организация ВОИ</w:t>
      </w:r>
      <w:r>
        <w:t xml:space="preserve"> Открытие нового зала ожидания состоялось 27 сентября при поддержке Центра содействия мобильности ОАО "РЖД". На церемонии открытия присутствовали Советник Губернатора Курской области по правам лиц с ограниченными возможностями здоровья Александр </w:t>
      </w:r>
      <w:proofErr w:type="spellStart"/>
      <w:r>
        <w:t>Дюкарев</w:t>
      </w:r>
      <w:proofErr w:type="spellEnd"/>
      <w:r>
        <w:t xml:space="preserve">, а также представители региональных отделений Всероссийского общества слепых (ВОС), </w:t>
      </w:r>
      <w:r>
        <w:rPr>
          <w:b/>
          <w:bCs/>
        </w:rPr>
        <w:t>Всероссийского общества глухих (ВОГ) 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 – Тихонов Руслан и Кузнецова Елена. Новый зал ожидания на Курском вокзале оборудован современными удобствами, включая индукционное оборудование и кнопку вызова персонала.</w:t>
      </w:r>
    </w:p>
    <w:p w14:paraId="770B123E" w14:textId="77777777" w:rsidR="006E1137" w:rsidRDefault="008C086B">
      <w:pPr>
        <w:rPr>
          <w:color w:val="248AE8"/>
        </w:rPr>
      </w:pPr>
      <w:hyperlink r:id="rId45" w:history="1">
        <w:r w:rsidR="003C5932">
          <w:rPr>
            <w:color w:val="248AE8"/>
          </w:rPr>
          <w:t>https://kursk-izvestia.ru/news/217456/</w:t>
        </w:r>
      </w:hyperlink>
      <w:r w:rsidR="003C5932">
        <w:rPr>
          <w:color w:val="248AE8"/>
        </w:rPr>
        <w:t> </w:t>
      </w:r>
    </w:p>
    <w:p w14:paraId="770B123F" w14:textId="77777777" w:rsidR="006E1137" w:rsidRDefault="006E1137">
      <w:pPr>
        <w:pStyle w:val="a4"/>
      </w:pPr>
    </w:p>
    <w:p w14:paraId="770B1244" w14:textId="77777777" w:rsidR="006E1137" w:rsidRDefault="006E1137">
      <w:pPr>
        <w:pStyle w:val="a4"/>
      </w:pPr>
    </w:p>
    <w:p w14:paraId="770B1245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Кемерова (kemerovo-news.net)</w:t>
      </w:r>
    </w:p>
    <w:bookmarkStart w:id="158" w:name="re_-1830159463"/>
    <w:bookmarkStart w:id="159" w:name="re_5be0e2fc-7f13-42e8-a86b-cfc8c3364b8c"/>
    <w:p w14:paraId="770B1246" w14:textId="77777777" w:rsidR="006E1137" w:rsidRDefault="003C5932">
      <w:pPr>
        <w:pStyle w:val="2"/>
      </w:pPr>
      <w:r>
        <w:fldChar w:fldCharType="begin"/>
      </w:r>
      <w:r>
        <w:instrText>HYPERLINK "https://kemerovo-news.net/society/2024/10/04/145245.html"</w:instrText>
      </w:r>
      <w:r>
        <w:fldChar w:fldCharType="separate"/>
      </w:r>
      <w:r>
        <w:t>В Парламенте Кузбасса продолжается обсуждение вопросов, посвященных развитию в регионе безбарьерной среды для людей с ограниченными возможностями здоровья</w:t>
      </w:r>
      <w:r>
        <w:fldChar w:fldCharType="end"/>
      </w:r>
      <w:bookmarkEnd w:id="158"/>
      <w:bookmarkEnd w:id="159"/>
    </w:p>
    <w:p w14:paraId="770B1247" w14:textId="77777777" w:rsidR="006E1137" w:rsidRDefault="003C5932">
      <w:pPr>
        <w:pStyle w:val="a3"/>
        <w:spacing w:beforeAutospacing="1" w:afterAutospacing="1"/>
      </w:pPr>
      <w:r>
        <w:t xml:space="preserve">Как отметил заместитель председателя Парламента Кузбасса, председатель комитета Юрий Скворцов, создание доступной среды на объектах – важный аспект современного проектирования, который требует особого внимания и тщательной проработки. Именно поэтому необходимо найти эффективные механизмы взаимодействия и понять, каким образом </w:t>
      </w:r>
      <w:r>
        <w:rPr>
          <w:b/>
          <w:bCs/>
        </w:rPr>
        <w:t>Всероссийское общество инвалидов</w:t>
      </w:r>
      <w:r>
        <w:t xml:space="preserve"> (</w:t>
      </w:r>
      <w:r>
        <w:rPr>
          <w:b/>
          <w:bCs/>
        </w:rPr>
        <w:t>ВОИ</w:t>
      </w:r>
      <w:r>
        <w:t xml:space="preserve">) может присоединиться к работе. С основным докладом на совещании выступила председатель </w:t>
      </w:r>
      <w:r>
        <w:rPr>
          <w:b/>
          <w:bCs/>
        </w:rPr>
        <w:t>ВОИ</w:t>
      </w:r>
      <w:r>
        <w:t xml:space="preserve"> в Кузбассе Алла Захарчук.</w:t>
      </w:r>
    </w:p>
    <w:p w14:paraId="770B1248" w14:textId="77777777" w:rsidR="006E1137" w:rsidRDefault="008C086B">
      <w:pPr>
        <w:rPr>
          <w:color w:val="248AE8"/>
        </w:rPr>
      </w:pPr>
      <w:hyperlink r:id="rId46" w:history="1">
        <w:r w:rsidR="003C5932">
          <w:rPr>
            <w:color w:val="248AE8"/>
          </w:rPr>
          <w:t>https://kemerovo-news.net/society/2024/10/04/145245.html</w:t>
        </w:r>
      </w:hyperlink>
      <w:r w:rsidR="003C5932">
        <w:rPr>
          <w:color w:val="248AE8"/>
        </w:rPr>
        <w:t> </w:t>
      </w:r>
    </w:p>
    <w:p w14:paraId="770B1249" w14:textId="77777777" w:rsidR="006E1137" w:rsidRDefault="006E1137">
      <w:pPr>
        <w:pStyle w:val="a4"/>
      </w:pPr>
    </w:p>
    <w:p w14:paraId="770B124A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Братская Студия Телевидения (bst.bratsk.ru)</w:t>
      </w:r>
    </w:p>
    <w:bookmarkStart w:id="160" w:name="re_-1830159462"/>
    <w:bookmarkStart w:id="161" w:name="re_30e69599-07f9-407c-8da2-d5fad0c3045a"/>
    <w:p w14:paraId="770B124B" w14:textId="77777777" w:rsidR="006E1137" w:rsidRDefault="003C5932">
      <w:pPr>
        <w:pStyle w:val="2"/>
      </w:pPr>
      <w:r>
        <w:fldChar w:fldCharType="begin"/>
      </w:r>
      <w:r>
        <w:instrText>HYPERLINK "https://bst.bratsk.ru/news/66854"</w:instrText>
      </w:r>
      <w:r>
        <w:fldChar w:fldCharType="separate"/>
      </w:r>
      <w:r>
        <w:t>Братчане присоединились к Всероссийскому дню ходьбы</w:t>
      </w:r>
      <w:r>
        <w:fldChar w:fldCharType="end"/>
      </w:r>
      <w:bookmarkEnd w:id="160"/>
      <w:bookmarkEnd w:id="161"/>
    </w:p>
    <w:p w14:paraId="770B124C" w14:textId="77777777" w:rsidR="006E1137" w:rsidRDefault="003C5932">
      <w:pPr>
        <w:pStyle w:val="a3"/>
        <w:spacing w:beforeAutospacing="1" w:afterAutospacing="1"/>
      </w:pPr>
      <w:r>
        <w:t xml:space="preserve">Так, в акции приняли участие команды детских садов № 9 и 68, школ № 20, 13, 41, 45. Скандинавскую ходьбу продемонстрировали пятеро представителей </w:t>
      </w:r>
      <w:r>
        <w:rPr>
          <w:b/>
          <w:bCs/>
        </w:rPr>
        <w:t>Всероссийского общества инвалидов</w:t>
      </w:r>
      <w:r>
        <w:t xml:space="preserve"> из </w:t>
      </w:r>
      <w:proofErr w:type="spellStart"/>
      <w:r>
        <w:t>Падунского</w:t>
      </w:r>
      <w:proofErr w:type="spellEnd"/>
      <w:r>
        <w:t xml:space="preserve"> района. Акцию поддержали и постоянные участники городских клубов любителей бега: "Энергетик", "Братчане", "Надежда" и "Север".</w:t>
      </w:r>
    </w:p>
    <w:p w14:paraId="770B124D" w14:textId="77777777" w:rsidR="006E1137" w:rsidRDefault="008C086B">
      <w:pPr>
        <w:rPr>
          <w:color w:val="248AE8"/>
        </w:rPr>
      </w:pPr>
      <w:hyperlink r:id="rId47" w:history="1">
        <w:r w:rsidR="003C5932">
          <w:rPr>
            <w:color w:val="248AE8"/>
          </w:rPr>
          <w:t>https://bst.bratsk.ru/news/66854</w:t>
        </w:r>
      </w:hyperlink>
      <w:r w:rsidR="003C5932">
        <w:rPr>
          <w:color w:val="248AE8"/>
        </w:rPr>
        <w:t> </w:t>
      </w:r>
    </w:p>
    <w:p w14:paraId="770B124E" w14:textId="77777777" w:rsidR="006E1137" w:rsidRDefault="006E1137">
      <w:pPr>
        <w:pStyle w:val="a4"/>
      </w:pPr>
    </w:p>
    <w:p w14:paraId="770B124F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Омск здесь (omskzdes.ru)</w:t>
      </w:r>
    </w:p>
    <w:bookmarkStart w:id="162" w:name="re_-1830159461"/>
    <w:bookmarkStart w:id="163" w:name="re_50cf814c-5254-439c-abcf-8a5be29e8e3a"/>
    <w:p w14:paraId="770B1250" w14:textId="77777777" w:rsidR="006E1137" w:rsidRDefault="003C5932">
      <w:pPr>
        <w:pStyle w:val="2"/>
      </w:pPr>
      <w:r>
        <w:fldChar w:fldCharType="begin"/>
      </w:r>
      <w:r>
        <w:instrText>HYPERLINK "https://omskzdes.ru/society/86321.html"</w:instrText>
      </w:r>
      <w:r>
        <w:fldChar w:fldCharType="separate"/>
      </w:r>
      <w:r>
        <w:t>Чем запомнился сентябрь? Флешбэки по омским новостям</w:t>
      </w:r>
      <w:r>
        <w:fldChar w:fldCharType="end"/>
      </w:r>
      <w:bookmarkEnd w:id="162"/>
      <w:bookmarkEnd w:id="163"/>
    </w:p>
    <w:p w14:paraId="770B1251" w14:textId="77777777" w:rsidR="006E1137" w:rsidRDefault="003C5932">
      <w:pPr>
        <w:pStyle w:val="a3"/>
        <w:spacing w:beforeAutospacing="1" w:afterAutospacing="1"/>
      </w:pPr>
      <w:r>
        <w:t xml:space="preserve">После вопросов общественности на территории появились 55 саженцев канадского клена. Но не в рамках контракта, на который выделялось 7 млн рублей, а по инициативе </w:t>
      </w:r>
      <w:r>
        <w:rPr>
          <w:b/>
          <w:bCs/>
        </w:rPr>
        <w:t>Всероссийского общества инвалидов</w:t>
      </w:r>
      <w:r>
        <w:t>. Объявлен поиск концессионера для строительства спортивно-оздоровительного спорткомплекса "Титан" (да, название не случайное).</w:t>
      </w:r>
    </w:p>
    <w:p w14:paraId="770B1252" w14:textId="77777777" w:rsidR="006E1137" w:rsidRDefault="008C086B">
      <w:pPr>
        <w:rPr>
          <w:color w:val="248AE8"/>
        </w:rPr>
      </w:pPr>
      <w:hyperlink r:id="rId48" w:history="1">
        <w:r w:rsidR="003C5932">
          <w:rPr>
            <w:color w:val="248AE8"/>
          </w:rPr>
          <w:t>https://omskzdes.ru/society/86321.html</w:t>
        </w:r>
      </w:hyperlink>
      <w:r w:rsidR="003C5932">
        <w:rPr>
          <w:color w:val="248AE8"/>
        </w:rPr>
        <w:t> </w:t>
      </w:r>
    </w:p>
    <w:p w14:paraId="770B1253" w14:textId="77777777" w:rsidR="006E1137" w:rsidRDefault="006E1137">
      <w:pPr>
        <w:pStyle w:val="a4"/>
      </w:pPr>
    </w:p>
    <w:p w14:paraId="770B1254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30.09.2024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Башинформ.рф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(bashinform.ru)</w:t>
      </w:r>
    </w:p>
    <w:bookmarkStart w:id="164" w:name="re_-1830159460"/>
    <w:bookmarkStart w:id="165" w:name="re_2820cffe-afce-4dfb-9735-2ae155326212"/>
    <w:p w14:paraId="770B1255" w14:textId="77777777" w:rsidR="006E1137" w:rsidRDefault="003C5932">
      <w:pPr>
        <w:pStyle w:val="2"/>
      </w:pPr>
      <w:r>
        <w:fldChar w:fldCharType="begin"/>
      </w:r>
      <w:r>
        <w:instrText>HYPERLINK "https://www.bashinform.ru/articles/social/2024-09-30/ekspertnyy-tsentr-pomogaet-v-sozdanii-dostupnoy-sredy-dlya-zhiteley-bashkirii-3951008"</w:instrText>
      </w:r>
      <w:r>
        <w:fldChar w:fldCharType="separate"/>
      </w:r>
      <w:r>
        <w:t>Экспертный центр помогает в создании доступной среды для жителей Башкирии</w:t>
      </w:r>
      <w:r>
        <w:fldChar w:fldCharType="end"/>
      </w:r>
      <w:bookmarkEnd w:id="164"/>
      <w:bookmarkEnd w:id="165"/>
    </w:p>
    <w:p w14:paraId="770B1256" w14:textId="77777777" w:rsidR="006E1137" w:rsidRDefault="003C5932">
      <w:pPr>
        <w:pStyle w:val="a3"/>
        <w:spacing w:beforeAutospacing="1" w:afterAutospacing="1"/>
      </w:pPr>
      <w:r>
        <w:t xml:space="preserve">Это базовый документ, в котором содержится информация о доступности самого объекта и услуг, предоставляемых организацией для людей с ограниченными возможностями здоровья. Центр разрабатывает и согласовывает такие документы с </w:t>
      </w:r>
      <w:r>
        <w:rPr>
          <w:b/>
          <w:bCs/>
        </w:rPr>
        <w:t>Всероссийским обществом инвалидов</w:t>
      </w:r>
      <w:r>
        <w:t>. Кроме того, центр занимается экспертизой доступности объектов инфраструктуры, анализом проектной документации по их адаптации, поставками оборудования (пандусы, поручни, тактильные указатели и таблички, кнопки вызова персонала, информационные указатели и т. д.), строительно-монтажными работами и обучением персонала сопровождению людей с ОВЗ.</w:t>
      </w:r>
    </w:p>
    <w:p w14:paraId="770B1264" w14:textId="2862E68B" w:rsidR="006E1137" w:rsidRDefault="008C086B">
      <w:pPr>
        <w:rPr>
          <w:color w:val="248AE8"/>
        </w:rPr>
      </w:pPr>
      <w:hyperlink r:id="rId49" w:history="1">
        <w:r w:rsidR="003C5932">
          <w:rPr>
            <w:color w:val="248AE8"/>
          </w:rPr>
          <w:t>https://www.bashinform.ru/articles/social/2024-09-30/ekspertnyy-tsentr-pomogaet-v-sozdanii-dostupnoy-sredy-dlya-zhiteley-bashkirii-3951008</w:t>
        </w:r>
      </w:hyperlink>
      <w:r w:rsidR="003C5932">
        <w:rPr>
          <w:color w:val="248AE8"/>
        </w:rPr>
        <w:t> </w:t>
      </w:r>
    </w:p>
    <w:p w14:paraId="770B1265" w14:textId="77777777" w:rsidR="006E1137" w:rsidRDefault="006E1137">
      <w:pPr>
        <w:pStyle w:val="a4"/>
      </w:pPr>
    </w:p>
    <w:p w14:paraId="770B126E" w14:textId="6B1E8DE8" w:rsidR="006E1137" w:rsidRDefault="003C5932">
      <w:pPr>
        <w:rPr>
          <w:color w:val="248AE8"/>
        </w:rPr>
      </w:pPr>
      <w:r>
        <w:rPr>
          <w:color w:val="248AE8"/>
        </w:rPr>
        <w:t>  </w:t>
      </w:r>
    </w:p>
    <w:p w14:paraId="770B126F" w14:textId="77777777" w:rsidR="006E1137" w:rsidRDefault="006E1137">
      <w:pPr>
        <w:pStyle w:val="a4"/>
      </w:pPr>
    </w:p>
    <w:p w14:paraId="770B1270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Особых Новостей (on24.media)</w:t>
      </w:r>
    </w:p>
    <w:bookmarkStart w:id="166" w:name="re_-1830159454"/>
    <w:bookmarkStart w:id="167" w:name="re_570cb1e8-e018-48bc-b63e-0d88346d26d3"/>
    <w:p w14:paraId="770B1271" w14:textId="77777777" w:rsidR="006E1137" w:rsidRDefault="003C5932">
      <w:pPr>
        <w:pStyle w:val="2"/>
      </w:pPr>
      <w:r>
        <w:fldChar w:fldCharType="begin"/>
      </w:r>
      <w:r>
        <w:instrText>HYPERLINK "https://on24.media/2024/10/04/novye-programmy-pomoshhi-invalidam/"</w:instrText>
      </w:r>
      <w:r>
        <w:fldChar w:fldCharType="separate"/>
      </w:r>
      <w:r>
        <w:t>Новые программы помощи инвалидам</w:t>
      </w:r>
      <w:r>
        <w:fldChar w:fldCharType="end"/>
      </w:r>
      <w:bookmarkEnd w:id="166"/>
      <w:bookmarkEnd w:id="167"/>
    </w:p>
    <w:p w14:paraId="770B1272" w14:textId="77777777" w:rsidR="006E1137" w:rsidRDefault="003C5932">
      <w:pPr>
        <w:pStyle w:val="a3"/>
        <w:spacing w:beforeAutospacing="1" w:afterAutospacing="1"/>
      </w:pPr>
      <w:r>
        <w:t xml:space="preserve">Участники обсудили актуальные проблемы, с которыми сталкиваются люди с инвалидностью, включая доступность социальных объектов и жилых зданий для маломобильных граждан. Председатель </w:t>
      </w:r>
      <w:r>
        <w:rPr>
          <w:b/>
          <w:bCs/>
        </w:rPr>
        <w:t>Зарайской организации Всероссийского общества инвалидов</w:t>
      </w:r>
      <w:r>
        <w:t xml:space="preserve"> Инна Ефремова отметила, что люди с инвалидностью должны иметь возможность учитывать свои особые нужды на всех стадиях социального и экономического планирования. Важной задачей, по ее словам, является изменение отношения в обществе к людям с инвалидностью, особенно среди молодежи.</w:t>
      </w:r>
    </w:p>
    <w:p w14:paraId="770B1273" w14:textId="77777777" w:rsidR="006E1137" w:rsidRDefault="008C086B">
      <w:pPr>
        <w:rPr>
          <w:color w:val="248AE8"/>
        </w:rPr>
      </w:pPr>
      <w:hyperlink r:id="rId50" w:history="1">
        <w:r w:rsidR="003C5932">
          <w:rPr>
            <w:color w:val="248AE8"/>
          </w:rPr>
          <w:t>https://on24.media/2024/10/04/novye-programmy-pomoshhi-invalidam/</w:t>
        </w:r>
      </w:hyperlink>
      <w:r w:rsidR="003C5932">
        <w:rPr>
          <w:color w:val="248AE8"/>
        </w:rPr>
        <w:t> </w:t>
      </w:r>
    </w:p>
    <w:p w14:paraId="770B1274" w14:textId="77777777" w:rsidR="006E1137" w:rsidRDefault="006E1137">
      <w:pPr>
        <w:pStyle w:val="a4"/>
      </w:pPr>
    </w:p>
    <w:p w14:paraId="770B1275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Приозерские Ведомости (priozerskvedomosti.ru)</w:t>
      </w:r>
    </w:p>
    <w:bookmarkStart w:id="168" w:name="re_-1830159453"/>
    <w:bookmarkStart w:id="169" w:name="re_78791649-3750-4f0f-9301-6a0fd4123bef"/>
    <w:p w14:paraId="770B1276" w14:textId="77777777" w:rsidR="006E1137" w:rsidRDefault="003C5932">
      <w:pPr>
        <w:pStyle w:val="2"/>
      </w:pPr>
      <w:r>
        <w:fldChar w:fldCharType="begin"/>
      </w:r>
      <w:r>
        <w:instrText>HYPERLINK "https://priozerskvedomosti.ru/2024/09/28/приозерская-районная-организация-вс/"</w:instrText>
      </w:r>
      <w:r>
        <w:fldChar w:fldCharType="separate"/>
      </w:r>
      <w:r>
        <w:t>Приозерская районная организация Всероссийского общества инвалидов в «Павловске»</w:t>
      </w:r>
      <w:r>
        <w:fldChar w:fldCharType="end"/>
      </w:r>
      <w:bookmarkEnd w:id="168"/>
      <w:bookmarkEnd w:id="169"/>
    </w:p>
    <w:p w14:paraId="770B1277" w14:textId="77777777" w:rsidR="006E1137" w:rsidRDefault="003C5932">
      <w:pPr>
        <w:pStyle w:val="a3"/>
        <w:spacing w:beforeAutospacing="1" w:afterAutospacing="1"/>
      </w:pPr>
      <w:r>
        <w:t xml:space="preserve">25 сентября представители </w:t>
      </w:r>
      <w:r>
        <w:rPr>
          <w:b/>
          <w:bCs/>
        </w:rPr>
        <w:t>Приозерской районной организации Всероссийского общества инвалидов</w:t>
      </w:r>
      <w:r>
        <w:t xml:space="preserve"> посетили Государственный музей-заповедник "Павловск". В поездку вместе с руководителем Ниной Горшениной отправились 35 активистов из г. Приозерска, Мичуринского, Сосновского, </w:t>
      </w:r>
      <w:proofErr w:type="spellStart"/>
      <w:r>
        <w:t>Ларионовского</w:t>
      </w:r>
      <w:proofErr w:type="spellEnd"/>
      <w:r>
        <w:t xml:space="preserve">, </w:t>
      </w:r>
      <w:proofErr w:type="spellStart"/>
      <w:r>
        <w:t>Кузнечнинского</w:t>
      </w:r>
      <w:proofErr w:type="spellEnd"/>
      <w:r>
        <w:t xml:space="preserve">, </w:t>
      </w:r>
      <w:proofErr w:type="spellStart"/>
      <w:r>
        <w:t>Плодовского</w:t>
      </w:r>
      <w:proofErr w:type="spellEnd"/>
      <w:r>
        <w:t xml:space="preserve">, </w:t>
      </w:r>
      <w:proofErr w:type="spellStart"/>
      <w:r>
        <w:t>Громовского</w:t>
      </w:r>
      <w:proofErr w:type="spellEnd"/>
      <w:r>
        <w:t xml:space="preserve"> сельских поселений. Экскурсия в Павловск необычна не только посещением Павловского дворца, в котором проживали Павел I со своей семьей, но и возможностью погулять по обширным парковым угодьям.</w:t>
      </w:r>
    </w:p>
    <w:p w14:paraId="770B1278" w14:textId="77777777" w:rsidR="006E1137" w:rsidRDefault="008C086B">
      <w:pPr>
        <w:rPr>
          <w:color w:val="248AE8"/>
        </w:rPr>
      </w:pPr>
      <w:hyperlink r:id="rId51" w:history="1">
        <w:r w:rsidR="003C5932">
          <w:rPr>
            <w:color w:val="248AE8"/>
          </w:rPr>
          <w:t>https://priozerskvedomosti.ru/2024/09/28/приозерская-районная-организация-вс/</w:t>
        </w:r>
      </w:hyperlink>
      <w:r w:rsidR="003C5932">
        <w:rPr>
          <w:color w:val="248AE8"/>
        </w:rPr>
        <w:t> </w:t>
      </w:r>
    </w:p>
    <w:p w14:paraId="770B1279" w14:textId="77777777" w:rsidR="006E1137" w:rsidRDefault="006E1137">
      <w:pPr>
        <w:pStyle w:val="a4"/>
      </w:pPr>
    </w:p>
    <w:p w14:paraId="770B127A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Реутовское телевидение (reutovmedia.ru)</w:t>
      </w:r>
    </w:p>
    <w:bookmarkStart w:id="170" w:name="re_-1830159452"/>
    <w:bookmarkStart w:id="171" w:name="re_93c319dd-d742-4098-b6db-cf20802245b4"/>
    <w:p w14:paraId="770B127B" w14:textId="77777777" w:rsidR="006E1137" w:rsidRDefault="003C5932">
      <w:pPr>
        <w:pStyle w:val="2"/>
      </w:pPr>
      <w:r>
        <w:fldChar w:fldCharType="begin"/>
      </w:r>
      <w:r>
        <w:instrText>HYPERLINK "https://reutovmedia.ru/novosti/item/11922-partijtsy-prinyali-uchastie-v-ekskursii-v-novoierusalimskij-monastyr"</w:instrText>
      </w:r>
      <w:r>
        <w:fldChar w:fldCharType="separate"/>
      </w:r>
      <w:r>
        <w:t>Партийцы приняли участие в экскурсии в Новоиерусалимский монастырь</w:t>
      </w:r>
      <w:r>
        <w:fldChar w:fldCharType="end"/>
      </w:r>
      <w:bookmarkEnd w:id="170"/>
      <w:bookmarkEnd w:id="171"/>
    </w:p>
    <w:p w14:paraId="770B127C" w14:textId="77777777" w:rsidR="006E1137" w:rsidRDefault="003C5932">
      <w:pPr>
        <w:pStyle w:val="a3"/>
        <w:spacing w:beforeAutospacing="1" w:afterAutospacing="1"/>
      </w:pPr>
      <w:r>
        <w:t xml:space="preserve">Побывать там советую каждому. Очень благодатная атмосфера", - рассказала председатель </w:t>
      </w:r>
      <w:r>
        <w:rPr>
          <w:b/>
          <w:bCs/>
        </w:rPr>
        <w:t>реутовской организации ВОИ</w:t>
      </w:r>
      <w:r>
        <w:t>, член партии "Единая Россия" Людмила Борзенкова. Она также добавила, что такой опыт помогает преодолевать стереотипы и создавать платформу для взаимопонимания и поддержки.</w:t>
      </w:r>
    </w:p>
    <w:p w14:paraId="770B127D" w14:textId="77777777" w:rsidR="006E1137" w:rsidRDefault="008C086B">
      <w:pPr>
        <w:rPr>
          <w:color w:val="248AE8"/>
        </w:rPr>
      </w:pPr>
      <w:hyperlink r:id="rId52" w:history="1">
        <w:r w:rsidR="003C5932">
          <w:rPr>
            <w:color w:val="248AE8"/>
          </w:rPr>
          <w:t>https://reutovmedia.ru/novosti/item/11922-partijtsy-prinyali-uchastie-v-ekskursii-v-novoierusalimskij-monastyr</w:t>
        </w:r>
      </w:hyperlink>
      <w:r w:rsidR="003C5932">
        <w:rPr>
          <w:color w:val="248AE8"/>
        </w:rPr>
        <w:t> </w:t>
      </w:r>
    </w:p>
    <w:p w14:paraId="770B127E" w14:textId="77777777" w:rsidR="006E1137" w:rsidRDefault="006E1137">
      <w:pPr>
        <w:pStyle w:val="a4"/>
      </w:pPr>
    </w:p>
    <w:p w14:paraId="770B127F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Свирские Огни (svirskie-ogni.ru)</w:t>
      </w:r>
    </w:p>
    <w:bookmarkStart w:id="172" w:name="re_-1830159451"/>
    <w:bookmarkStart w:id="173" w:name="re_8eea7dbc-60b9-49e0-a456-2da913bb48dc"/>
    <w:p w14:paraId="770B1280" w14:textId="77777777" w:rsidR="006E1137" w:rsidRDefault="003C5932">
      <w:pPr>
        <w:pStyle w:val="2"/>
      </w:pPr>
      <w:r>
        <w:fldChar w:fldCharType="begin"/>
      </w:r>
      <w:r>
        <w:instrText>HYPERLINK "https://svirskie-ogni.ru/news/zoloto-i-bronza-okskogo-parafesta/"</w:instrText>
      </w:r>
      <w:r>
        <w:fldChar w:fldCharType="separate"/>
      </w:r>
      <w:r>
        <w:t>ЗОЛОТО И БРОНЗА «ОКСКОГО ПАРАФЕСТА»</w:t>
      </w:r>
      <w:r>
        <w:fldChar w:fldCharType="end"/>
      </w:r>
      <w:bookmarkEnd w:id="172"/>
      <w:bookmarkEnd w:id="173"/>
    </w:p>
    <w:p w14:paraId="770B1281" w14:textId="77777777" w:rsidR="006E1137" w:rsidRDefault="003C5932">
      <w:pPr>
        <w:pStyle w:val="a3"/>
        <w:spacing w:beforeAutospacing="1" w:afterAutospacing="1"/>
      </w:pPr>
      <w:r>
        <w:t xml:space="preserve">В составе сборной Ленинградской областной организации ВОИ наш Александр Ушаков принял участие в девятом Международном фестивале культуры и спорта "Окский </w:t>
      </w:r>
      <w:proofErr w:type="spellStart"/>
      <w:r>
        <w:t>ПараФест</w:t>
      </w:r>
      <w:proofErr w:type="spellEnd"/>
      <w:r>
        <w:t>" среди инвалидов с поражением опорно-двигательного аппарата ...</w:t>
      </w:r>
    </w:p>
    <w:p w14:paraId="770B128C" w14:textId="19A38A3D" w:rsidR="006E1137" w:rsidRDefault="008C086B">
      <w:pPr>
        <w:rPr>
          <w:color w:val="248AE8"/>
        </w:rPr>
      </w:pPr>
      <w:hyperlink r:id="rId53" w:history="1">
        <w:r w:rsidR="003C5932">
          <w:rPr>
            <w:color w:val="248AE8"/>
          </w:rPr>
          <w:t>https://svirskie-ogni.ru/news/zoloto-i-bronza-okskogo-parafesta/</w:t>
        </w:r>
      </w:hyperlink>
      <w:r w:rsidR="003C5932">
        <w:rPr>
          <w:color w:val="248AE8"/>
        </w:rPr>
        <w:t>   </w:t>
      </w:r>
    </w:p>
    <w:p w14:paraId="770B128D" w14:textId="77777777" w:rsidR="006E1137" w:rsidRDefault="006E1137">
      <w:pPr>
        <w:pStyle w:val="a4"/>
      </w:pPr>
    </w:p>
    <w:p w14:paraId="770B128E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Сельские Зори (selzory.ucoz.org)</w:t>
      </w:r>
    </w:p>
    <w:bookmarkStart w:id="174" w:name="re_-1830159448"/>
    <w:bookmarkStart w:id="175" w:name="re_31af0aa7-305b-469c-b3b8-bcc796ffb15c"/>
    <w:p w14:paraId="770B128F" w14:textId="77777777" w:rsidR="006E1137" w:rsidRDefault="003C5932">
      <w:pPr>
        <w:pStyle w:val="2"/>
      </w:pPr>
      <w:r>
        <w:fldChar w:fldCharType="begin"/>
      </w:r>
      <w:r>
        <w:instrText>HYPERLINK "https://selzory.ucoz.org/news/semja_sokrovishhe_dushi_moej/2024-09-27-11384"</w:instrText>
      </w:r>
      <w:r>
        <w:fldChar w:fldCharType="separate"/>
      </w:r>
      <w:r>
        <w:t>«Семья – сокровище души моей»</w:t>
      </w:r>
      <w:r>
        <w:fldChar w:fldCharType="end"/>
      </w:r>
      <w:bookmarkEnd w:id="174"/>
      <w:bookmarkEnd w:id="175"/>
    </w:p>
    <w:p w14:paraId="770B1290" w14:textId="77777777" w:rsidR="006E1137" w:rsidRDefault="003C5932">
      <w:pPr>
        <w:pStyle w:val="a3"/>
        <w:spacing w:beforeAutospacing="1" w:afterAutospacing="1"/>
      </w:pPr>
      <w:r>
        <w:t xml:space="preserve">Инициатором проведения торжества выступила председатель </w:t>
      </w:r>
      <w:r>
        <w:rPr>
          <w:b/>
          <w:bCs/>
        </w:rPr>
        <w:t>первичной организации Всероссийского общества инвалидов с. Спасское</w:t>
      </w:r>
      <w:r>
        <w:t xml:space="preserve"> Нина Николаева. Помощь в организации и проведении мероприятия оказали председатель </w:t>
      </w:r>
      <w:r>
        <w:rPr>
          <w:b/>
          <w:bCs/>
        </w:rPr>
        <w:t>районной организации ВОИ</w:t>
      </w:r>
      <w:r>
        <w:t xml:space="preserve"> Галина Семенова, работники библиотеки и </w:t>
      </w:r>
      <w:proofErr w:type="spellStart"/>
      <w:r>
        <w:t>ЗАГСа</w:t>
      </w:r>
      <w:proofErr w:type="spellEnd"/>
      <w:r>
        <w:t xml:space="preserve">. На это торжество были приглашены семейные пары из числа членов </w:t>
      </w:r>
      <w:r>
        <w:rPr>
          <w:b/>
          <w:bCs/>
        </w:rPr>
        <w:t>первичной организации ВОИ</w:t>
      </w:r>
      <w:r>
        <w:t>.</w:t>
      </w:r>
    </w:p>
    <w:p w14:paraId="770B1291" w14:textId="77777777" w:rsidR="006E1137" w:rsidRDefault="008C086B">
      <w:pPr>
        <w:rPr>
          <w:color w:val="248AE8"/>
        </w:rPr>
      </w:pPr>
      <w:hyperlink r:id="rId54" w:history="1">
        <w:r w:rsidR="003C5932">
          <w:rPr>
            <w:color w:val="248AE8"/>
          </w:rPr>
          <w:t>https://selzory.ucoz.org/news/semja_sokrovishhe_dushi_moej/2024-09-27-11384</w:t>
        </w:r>
      </w:hyperlink>
      <w:r w:rsidR="003C5932">
        <w:rPr>
          <w:color w:val="248AE8"/>
        </w:rPr>
        <w:t> </w:t>
      </w:r>
    </w:p>
    <w:p w14:paraId="770B1292" w14:textId="77777777" w:rsidR="006E1137" w:rsidRDefault="006E1137">
      <w:pPr>
        <w:pStyle w:val="a4"/>
      </w:pPr>
    </w:p>
    <w:p w14:paraId="770B1293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Местные вести (mestnievesti.ru)</w:t>
      </w:r>
    </w:p>
    <w:bookmarkStart w:id="176" w:name="re_-1830159447"/>
    <w:bookmarkStart w:id="177" w:name="re_2ed761e8-df78-4adb-9e61-a59fe0935add"/>
    <w:p w14:paraId="770B1294" w14:textId="77777777" w:rsidR="006E1137" w:rsidRDefault="003C5932">
      <w:pPr>
        <w:pStyle w:val="2"/>
      </w:pPr>
      <w:r>
        <w:fldChar w:fldCharType="begin"/>
      </w:r>
      <w:r>
        <w:instrText>HYPERLINK "https://mestnievesti.ru/news/2024/v-gorokruge-podolsk-proshla-vstrecha-chlenov-pervichnyh-organizaczij-podolskogo-otdeleniya-vserossijskogo-obshhestva-invalidov"</w:instrText>
      </w:r>
      <w:r>
        <w:fldChar w:fldCharType="separate"/>
      </w:r>
      <w:r>
        <w:t xml:space="preserve">В </w:t>
      </w:r>
      <w:proofErr w:type="spellStart"/>
      <w:r>
        <w:t>горокруге</w:t>
      </w:r>
      <w:proofErr w:type="spellEnd"/>
      <w:r>
        <w:t xml:space="preserve"> Подольск прошла встреча членов первичных организаций Подольского отделения Всероссийского общества инвалидов</w:t>
      </w:r>
      <w:r>
        <w:fldChar w:fldCharType="end"/>
      </w:r>
      <w:bookmarkEnd w:id="176"/>
      <w:bookmarkEnd w:id="177"/>
    </w:p>
    <w:p w14:paraId="770B1295" w14:textId="77777777" w:rsidR="006E1137" w:rsidRDefault="003C5932">
      <w:pPr>
        <w:pStyle w:val="a3"/>
        <w:spacing w:beforeAutospacing="1" w:afterAutospacing="1"/>
      </w:pPr>
      <w:r>
        <w:t xml:space="preserve">Центр объединения гражданских инициатив "Единые", расположенный на базе местной Общественной приемной Партии "Единая Россия" </w:t>
      </w:r>
      <w:proofErr w:type="spellStart"/>
      <w:r>
        <w:t>Г.о</w:t>
      </w:r>
      <w:proofErr w:type="spellEnd"/>
      <w:r>
        <w:t xml:space="preserve">. Подольск провел встречу членов </w:t>
      </w:r>
      <w:r>
        <w:rPr>
          <w:b/>
          <w:bCs/>
        </w:rPr>
        <w:t>первичных организаций Подольского отделения Всероссийского общества инвалидов</w:t>
      </w:r>
      <w:r>
        <w:t xml:space="preserve"> с целью обмена опытом, презентации успешных проектов. Участие во встрече приняла Татьяна Круглова, депутат Совета депутатов округа, руководитель </w:t>
      </w:r>
      <w:r>
        <w:rPr>
          <w:b/>
          <w:bCs/>
        </w:rPr>
        <w:t>Подольского городского отделения ВОИ</w:t>
      </w:r>
      <w:r>
        <w:t xml:space="preserve">, Ольга Сухарева, руководитель местной Общественной приемной Партии "Единая Россия" </w:t>
      </w:r>
      <w:proofErr w:type="spellStart"/>
      <w:r>
        <w:t>Г.о</w:t>
      </w:r>
      <w:proofErr w:type="spellEnd"/>
      <w:r>
        <w:t>.</w:t>
      </w:r>
    </w:p>
    <w:p w14:paraId="770B1296" w14:textId="77777777" w:rsidR="006E1137" w:rsidRDefault="008C086B">
      <w:pPr>
        <w:rPr>
          <w:color w:val="248AE8"/>
        </w:rPr>
      </w:pPr>
      <w:hyperlink r:id="rId55" w:history="1">
        <w:r w:rsidR="003C5932">
          <w:rPr>
            <w:color w:val="248AE8"/>
          </w:rPr>
          <w:t>https://mestnievesti.ru/news/2024/v-gorokruge-podolsk-proshla-vstrecha-chlenov-pervichnyh-organizaczij-podolskogo-otdeleniya-vserossijskogo-obshhestva-invalidov</w:t>
        </w:r>
      </w:hyperlink>
      <w:r w:rsidR="003C5932">
        <w:rPr>
          <w:color w:val="248AE8"/>
        </w:rPr>
        <w:t> </w:t>
      </w:r>
    </w:p>
    <w:p w14:paraId="770B1297" w14:textId="77777777" w:rsidR="006E1137" w:rsidRDefault="006E1137">
      <w:pPr>
        <w:pStyle w:val="a4"/>
      </w:pPr>
    </w:p>
    <w:p w14:paraId="770B1298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Местные вести (mestnievesti.ru)</w:t>
      </w:r>
    </w:p>
    <w:bookmarkStart w:id="178" w:name="re_-1830159446"/>
    <w:bookmarkStart w:id="179" w:name="re_fb1d72f0-84d7-4cad-ab88-3ab23ad69a1e"/>
    <w:p w14:paraId="770B1299" w14:textId="77777777" w:rsidR="006E1137" w:rsidRDefault="003C5932">
      <w:pPr>
        <w:pStyle w:val="2"/>
      </w:pPr>
      <w:r>
        <w:fldChar w:fldCharType="begin"/>
      </w:r>
      <w:r>
        <w:instrText>HYPERLINK "https://mestnievesti.ru/news/2024/master-klassy-po-izobrazitelnomu-iskusstvu-proshli-v-podolske-dlya-chlenov-pervichnoj-organizaczii-podolskogo-gorodskogo-otdeleniya-vserossijskoe-obshhestvo-invalidov-mkr-zelenovskij"</w:instrText>
      </w:r>
      <w:r>
        <w:fldChar w:fldCharType="separate"/>
      </w:r>
      <w:r>
        <w:t xml:space="preserve">Мастер-классы по изобразительному искусству прошли в Подольске для членов первичной организации Подольского городского отделения «Всероссийское общество инвалидов»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Зеленовский</w:t>
      </w:r>
      <w:proofErr w:type="spellEnd"/>
      <w:r>
        <w:fldChar w:fldCharType="end"/>
      </w:r>
      <w:bookmarkEnd w:id="178"/>
      <w:bookmarkEnd w:id="179"/>
    </w:p>
    <w:p w14:paraId="770B129A" w14:textId="77777777" w:rsidR="006E1137" w:rsidRDefault="003C5932">
      <w:pPr>
        <w:pStyle w:val="a3"/>
        <w:spacing w:beforeAutospacing="1" w:afterAutospacing="1"/>
      </w:pPr>
      <w:r>
        <w:t xml:space="preserve">На площадке Центра объединения гражданских инициатив "Единые" проводятся мастер-классы по изобразительному искусству для членов </w:t>
      </w:r>
      <w:r>
        <w:rPr>
          <w:b/>
          <w:bCs/>
        </w:rPr>
        <w:t>первичной организации Подольского городского отделения "Всероссийское общество инвалидов</w:t>
      </w:r>
      <w:r>
        <w:t xml:space="preserve">"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Зеленовский</w:t>
      </w:r>
      <w:proofErr w:type="spellEnd"/>
      <w:r>
        <w:t>. Ранее с такой инициативой Председатель первичного отделения Ирина Ильинична обратилась в местную Общественную приемную Партии "Единая Россия".</w:t>
      </w:r>
    </w:p>
    <w:p w14:paraId="770B129B" w14:textId="77777777" w:rsidR="006E1137" w:rsidRDefault="008C086B">
      <w:pPr>
        <w:rPr>
          <w:color w:val="248AE8"/>
        </w:rPr>
      </w:pPr>
      <w:hyperlink r:id="rId56" w:history="1">
        <w:r w:rsidR="003C5932">
          <w:rPr>
            <w:color w:val="248AE8"/>
          </w:rPr>
          <w:t>https://mestnievesti.ru/news/2024/master-klassy-po-izobrazitelnomu-iskusstvu-proshli-v-podolske-dlya-chlenov-pervichnoj-organizaczii-podolskogo-gorodskogo-otdeleniya-vserossijskoe-obshhestvo-invalidov-mkr-zelenovskij</w:t>
        </w:r>
      </w:hyperlink>
      <w:r w:rsidR="003C5932">
        <w:rPr>
          <w:color w:val="248AE8"/>
        </w:rPr>
        <w:t> </w:t>
      </w:r>
    </w:p>
    <w:p w14:paraId="770B129C" w14:textId="77777777" w:rsidR="006E1137" w:rsidRDefault="006E1137">
      <w:pPr>
        <w:pStyle w:val="a4"/>
      </w:pPr>
    </w:p>
    <w:p w14:paraId="770B129D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Berezovo.info</w:t>
      </w:r>
    </w:p>
    <w:bookmarkStart w:id="180" w:name="re_-1830159445"/>
    <w:bookmarkStart w:id="181" w:name="re_43edf7fb-0439-42a0-bdcc-f7d823e1993d"/>
    <w:p w14:paraId="770B129E" w14:textId="77777777" w:rsidR="006E1137" w:rsidRDefault="003C5932">
      <w:pPr>
        <w:pStyle w:val="2"/>
      </w:pPr>
      <w:r>
        <w:fldChar w:fldCharType="begin"/>
      </w:r>
      <w:r>
        <w:instrText>HYPERLINK "http://berezovo.info/2024/09/30/v-zvezdnom-tolko-zvezdy/"</w:instrText>
      </w:r>
      <w:r>
        <w:fldChar w:fldCharType="separate"/>
      </w:r>
      <w:r>
        <w:t>В «Звездном» – только звезды</w:t>
      </w:r>
      <w:r>
        <w:fldChar w:fldCharType="end"/>
      </w:r>
      <w:bookmarkEnd w:id="180"/>
      <w:bookmarkEnd w:id="181"/>
    </w:p>
    <w:p w14:paraId="770B129F" w14:textId="77777777" w:rsidR="006E1137" w:rsidRDefault="003C5932">
      <w:pPr>
        <w:pStyle w:val="a3"/>
        <w:spacing w:beforeAutospacing="1" w:afterAutospacing="1"/>
      </w:pPr>
      <w:r>
        <w:t xml:space="preserve">Все они стремились продемонстрировать свои таланты и способности. Организатором фестиваля по традиции выступила </w:t>
      </w:r>
      <w:r>
        <w:rPr>
          <w:b/>
          <w:bCs/>
        </w:rPr>
        <w:t>Березовская районная общественная организация Всероссийского общества инвалидов</w:t>
      </w:r>
      <w:r>
        <w:t>, а уже второй год подряд партнер мероприятия – молодежный центр "Звездный". "Это восьмой по счету творческий фестиваль для людей с ограниченными возможностями здоровья.</w:t>
      </w:r>
    </w:p>
    <w:p w14:paraId="770B12A0" w14:textId="77777777" w:rsidR="006E1137" w:rsidRDefault="008C086B">
      <w:pPr>
        <w:rPr>
          <w:color w:val="248AE8"/>
        </w:rPr>
      </w:pPr>
      <w:hyperlink r:id="rId57" w:history="1">
        <w:r w:rsidR="003C5932">
          <w:rPr>
            <w:color w:val="248AE8"/>
          </w:rPr>
          <w:t>http://berezovo.info/2024/09/30/v-zvezdnom-tolko-zvezdy/</w:t>
        </w:r>
      </w:hyperlink>
      <w:r w:rsidR="003C5932">
        <w:rPr>
          <w:color w:val="248AE8"/>
        </w:rPr>
        <w:t> </w:t>
      </w:r>
    </w:p>
    <w:p w14:paraId="770B12A1" w14:textId="77777777" w:rsidR="006E1137" w:rsidRDefault="006E1137">
      <w:pPr>
        <w:pStyle w:val="a4"/>
      </w:pPr>
    </w:p>
    <w:p w14:paraId="770B12A2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Звезда (il-zvezda.ru)</w:t>
      </w:r>
    </w:p>
    <w:bookmarkStart w:id="182" w:name="re_-1830159444"/>
    <w:bookmarkStart w:id="183" w:name="re_8f9ad18d-bd41-434a-92e1-0e0b1c9ebbe6"/>
    <w:p w14:paraId="770B12A3" w14:textId="77777777" w:rsidR="006E1137" w:rsidRDefault="003C5932">
      <w:pPr>
        <w:pStyle w:val="2"/>
      </w:pPr>
      <w:r>
        <w:fldChar w:fldCharType="begin"/>
      </w:r>
      <w:r>
        <w:instrText>HYPERLINK "http://il-zvezda.ru/2024/09/29/общество-инвалидов-выиграло-региона/"</w:instrText>
      </w:r>
      <w:r>
        <w:fldChar w:fldCharType="separate"/>
      </w:r>
      <w:r>
        <w:t>Общество инвалидов выиграло   региональный грант</w:t>
      </w:r>
      <w:r>
        <w:fldChar w:fldCharType="end"/>
      </w:r>
      <w:bookmarkEnd w:id="182"/>
      <w:bookmarkEnd w:id="183"/>
    </w:p>
    <w:p w14:paraId="770B12A4" w14:textId="77777777" w:rsidR="006E1137" w:rsidRDefault="003C5932">
      <w:pPr>
        <w:pStyle w:val="a3"/>
        <w:spacing w:beforeAutospacing="1" w:afterAutospacing="1"/>
      </w:pPr>
      <w:r>
        <w:t xml:space="preserve">С избранием в 2023 году нового председателя </w:t>
      </w:r>
      <w:r>
        <w:rPr>
          <w:b/>
          <w:bCs/>
        </w:rPr>
        <w:t>Ильинской районной организации общероссийской общественной организации "Всероссийское общество инвалидов</w:t>
      </w:r>
      <w:r>
        <w:t xml:space="preserve">" А.И. </w:t>
      </w:r>
      <w:proofErr w:type="spellStart"/>
      <w:r>
        <w:t>Камышенцева</w:t>
      </w:r>
      <w:proofErr w:type="spellEnd"/>
      <w:r>
        <w:t xml:space="preserve"> жизнь людей с ограниченными физическими возможностями в корне изменилась. Александр Игоревич со свойственной ему неспокойной душой и чувством ответственности с первых же дней своей деятельности взялся за новое дело. Прежде всего, во всех первичных организациях (а их в районе восемь) прошли собрания, на которых члены общества обсудили задачи развития первичек и возможности оказания мер поддержки инвалидам.</w:t>
      </w:r>
    </w:p>
    <w:p w14:paraId="770B12A5" w14:textId="77777777" w:rsidR="006E1137" w:rsidRDefault="008C086B">
      <w:pPr>
        <w:rPr>
          <w:color w:val="248AE8"/>
        </w:rPr>
      </w:pPr>
      <w:hyperlink r:id="rId58" w:history="1">
        <w:r w:rsidR="003C5932">
          <w:rPr>
            <w:color w:val="248AE8"/>
          </w:rPr>
          <w:t>http://il-zvezda.ru/2024/09/29/общество-инвалидов-выиграло-региона/</w:t>
        </w:r>
      </w:hyperlink>
      <w:r w:rsidR="003C5932">
        <w:rPr>
          <w:color w:val="248AE8"/>
        </w:rPr>
        <w:t> </w:t>
      </w:r>
    </w:p>
    <w:p w14:paraId="770B12A6" w14:textId="77777777" w:rsidR="006E1137" w:rsidRDefault="006E1137">
      <w:pPr>
        <w:pStyle w:val="a4"/>
      </w:pPr>
    </w:p>
    <w:p w14:paraId="770B12A7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Bash.News</w:t>
      </w:r>
      <w:proofErr w:type="spellEnd"/>
    </w:p>
    <w:bookmarkStart w:id="184" w:name="re_-1830159443"/>
    <w:bookmarkStart w:id="185" w:name="re_498b206d-199f-4ecf-8d0a-f3601d292992"/>
    <w:p w14:paraId="770B12A8" w14:textId="77777777" w:rsidR="006E1137" w:rsidRDefault="003C5932">
      <w:pPr>
        <w:pStyle w:val="2"/>
      </w:pPr>
      <w:r>
        <w:fldChar w:fldCharType="begin"/>
      </w:r>
      <w:r>
        <w:instrText>HYPERLINK "https://bash.news/news/232037-v-baskirii-ziteli-60-sdali-normativy-gto"</w:instrText>
      </w:r>
      <w:r>
        <w:fldChar w:fldCharType="separate"/>
      </w:r>
      <w:r>
        <w:t>В Башкирии жители 60+ сдали нормативы ГТО</w:t>
      </w:r>
      <w:r>
        <w:fldChar w:fldCharType="end"/>
      </w:r>
      <w:bookmarkEnd w:id="184"/>
      <w:bookmarkEnd w:id="185"/>
    </w:p>
    <w:p w14:paraId="770B12A9" w14:textId="77777777" w:rsidR="006E1137" w:rsidRDefault="003C5932">
      <w:pPr>
        <w:pStyle w:val="a3"/>
        <w:spacing w:beforeAutospacing="1" w:afterAutospacing="1"/>
      </w:pPr>
      <w:r>
        <w:t xml:space="preserve">В Сибае прошел фестиваль сдачи нормативов ГТО для людей старше 60 лет. Участниками стали "Серебряная молодежь", а также члены </w:t>
      </w:r>
      <w:r>
        <w:rPr>
          <w:b/>
          <w:bCs/>
        </w:rPr>
        <w:t>Всероссийского общества инвалидов</w:t>
      </w:r>
      <w:r>
        <w:t xml:space="preserve"> и волонтерская группа "Помощь фронту". Состязания проходили на стадионе "Труд".</w:t>
      </w:r>
    </w:p>
    <w:p w14:paraId="770B12AA" w14:textId="77777777" w:rsidR="006E1137" w:rsidRDefault="008C086B">
      <w:pPr>
        <w:rPr>
          <w:color w:val="248AE8"/>
        </w:rPr>
      </w:pPr>
      <w:hyperlink r:id="rId59" w:history="1">
        <w:r w:rsidR="003C5932">
          <w:rPr>
            <w:color w:val="248AE8"/>
          </w:rPr>
          <w:t>https://bash.news/news/232037-v-baskirii-ziteli-60-sdali-normativy-gto</w:t>
        </w:r>
      </w:hyperlink>
      <w:r w:rsidR="003C5932">
        <w:rPr>
          <w:color w:val="248AE8"/>
        </w:rPr>
        <w:t> </w:t>
      </w:r>
    </w:p>
    <w:p w14:paraId="770B12AB" w14:textId="77777777" w:rsidR="006E1137" w:rsidRDefault="006E1137">
      <w:pPr>
        <w:pStyle w:val="a4"/>
      </w:pPr>
    </w:p>
    <w:p w14:paraId="770B12B5" w14:textId="77777777" w:rsidR="006E1137" w:rsidRDefault="006E1137">
      <w:pPr>
        <w:pStyle w:val="a4"/>
      </w:pPr>
    </w:p>
    <w:p w14:paraId="770B12B6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Родная земля (moyaokruga.ru/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rodnayazemlia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86" w:name="re_-1830159440"/>
    <w:bookmarkStart w:id="187" w:name="re_7a87727e-1338-4ab4-9046-c8b9345c0f36"/>
    <w:p w14:paraId="770B12B7" w14:textId="77777777" w:rsidR="006E1137" w:rsidRDefault="003C5932">
      <w:pPr>
        <w:pStyle w:val="2"/>
      </w:pPr>
      <w:r>
        <w:fldChar w:fldCharType="begin"/>
      </w:r>
      <w:r>
        <w:instrText>HYPERLINK "https://moyaokruga.ru/rodnayazemlia/Articles.aspx?articleId=642855"</w:instrText>
      </w:r>
      <w:r>
        <w:fldChar w:fldCharType="separate"/>
      </w:r>
      <w:r>
        <w:t>Вместе с юнармейцами</w:t>
      </w:r>
      <w:r>
        <w:fldChar w:fldCharType="end"/>
      </w:r>
      <w:bookmarkEnd w:id="186"/>
      <w:bookmarkEnd w:id="187"/>
    </w:p>
    <w:p w14:paraId="770B12B8" w14:textId="77777777" w:rsidR="006E1137" w:rsidRDefault="003C5932">
      <w:pPr>
        <w:pStyle w:val="a3"/>
        <w:spacing w:beforeAutospacing="1" w:afterAutospacing="1"/>
      </w:pPr>
      <w:r>
        <w:t xml:space="preserve">Делегация ветеранов Д. Константиновской </w:t>
      </w:r>
      <w:r>
        <w:rPr>
          <w:b/>
          <w:bCs/>
        </w:rPr>
        <w:t>организации ВОИ</w:t>
      </w:r>
      <w:r>
        <w:t xml:space="preserve"> приняла участие в областном военно-патриотическом фестивале "Путь к Победе", который проходил в Богородске 12 сентября На форум съехались представители более сорока округов Нижегородчины, свыше 700 представителей старшего поколения, а также юнармейцы десяти школ округов области и Нижнего Новгорода. Фестиваль открыл цикл мероприятий, которые пройдут по линии областного Совета ветеранов к предстоящему юбилею Великой Победы, его отмечает наша страна в мае будущего года. Фестиваль проходил на аэродроме аэроклуба имени П. И. Баранова.</w:t>
      </w:r>
    </w:p>
    <w:p w14:paraId="770B12B9" w14:textId="77777777" w:rsidR="006E1137" w:rsidRDefault="008C086B">
      <w:pPr>
        <w:rPr>
          <w:color w:val="248AE8"/>
        </w:rPr>
      </w:pPr>
      <w:hyperlink r:id="rId60" w:history="1">
        <w:r w:rsidR="003C5932">
          <w:rPr>
            <w:color w:val="248AE8"/>
          </w:rPr>
          <w:t>https://moyaokruga.ru/rodnayazemlia/Articles.aspx?articleId=642855</w:t>
        </w:r>
      </w:hyperlink>
      <w:r w:rsidR="003C5932">
        <w:rPr>
          <w:color w:val="248AE8"/>
        </w:rPr>
        <w:t> </w:t>
      </w:r>
    </w:p>
    <w:p w14:paraId="770B12BA" w14:textId="77777777" w:rsidR="006E1137" w:rsidRDefault="006E1137">
      <w:pPr>
        <w:pStyle w:val="a4"/>
      </w:pPr>
    </w:p>
    <w:p w14:paraId="770B12BE" w14:textId="77777777" w:rsidR="006E1137" w:rsidRPr="00C377A9" w:rsidRDefault="006E1137">
      <w:pPr>
        <w:pStyle w:val="a4"/>
      </w:pPr>
    </w:p>
    <w:p w14:paraId="770B12BF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Исетск72 (isetsk-72.ru)</w:t>
      </w:r>
    </w:p>
    <w:bookmarkStart w:id="188" w:name="re_-1830159438"/>
    <w:bookmarkStart w:id="189" w:name="re_105a2e81-9ff3-4269-854d-b695227f14af"/>
    <w:p w14:paraId="770B12C0" w14:textId="77777777" w:rsidR="006E1137" w:rsidRDefault="003C5932">
      <w:pPr>
        <w:pStyle w:val="2"/>
      </w:pPr>
      <w:r>
        <w:fldChar w:fldCharType="begin"/>
      </w:r>
      <w:r>
        <w:instrText>HYPERLINK "https://isetsk-72.ru/novosti/7152-ezhegodnyj-turisticheskij-sljot-optimist-sobral-vmeste-predstavitelej-pervichnykh-organizatsij-voi-rajona.html"</w:instrText>
      </w:r>
      <w:r>
        <w:fldChar w:fldCharType="separate"/>
      </w:r>
      <w:r>
        <w:t>Ежегодный туристический слет "Оптимист" собрал вместе представителей первичных организаций ВОИ района</w:t>
      </w:r>
      <w:r>
        <w:fldChar w:fldCharType="end"/>
      </w:r>
      <w:bookmarkEnd w:id="188"/>
      <w:bookmarkEnd w:id="189"/>
    </w:p>
    <w:p w14:paraId="770B12C1" w14:textId="77777777" w:rsidR="006E1137" w:rsidRDefault="003C5932">
      <w:pPr>
        <w:pStyle w:val="a3"/>
        <w:spacing w:beforeAutospacing="1" w:afterAutospacing="1"/>
      </w:pPr>
      <w:r>
        <w:t xml:space="preserve">Хорошая погода, душевная компания и спортивный азарт </w:t>
      </w:r>
      <w:proofErr w:type="spellStart"/>
      <w:r>
        <w:t>объедили</w:t>
      </w:r>
      <w:proofErr w:type="spellEnd"/>
      <w:r>
        <w:t xml:space="preserve"> команды из десяти сельских поселений. Сильные духом спортсмены из Кировского, </w:t>
      </w:r>
      <w:proofErr w:type="spellStart"/>
      <w:r>
        <w:t>Солобоево</w:t>
      </w:r>
      <w:proofErr w:type="spellEnd"/>
      <w:r>
        <w:t xml:space="preserve">, </w:t>
      </w:r>
      <w:proofErr w:type="spellStart"/>
      <w:r>
        <w:t>Рафайлово</w:t>
      </w:r>
      <w:proofErr w:type="spellEnd"/>
      <w:r>
        <w:t xml:space="preserve">, Минино, Рассвета, </w:t>
      </w:r>
      <w:proofErr w:type="spellStart"/>
      <w:r>
        <w:t>Верхнебешкиля</w:t>
      </w:r>
      <w:proofErr w:type="spellEnd"/>
      <w:r>
        <w:t>, Слободы-</w:t>
      </w:r>
      <w:proofErr w:type="spellStart"/>
      <w:r>
        <w:t>Бешкиля</w:t>
      </w:r>
      <w:proofErr w:type="spellEnd"/>
      <w:r>
        <w:t xml:space="preserve">, райцентра, Коммунара и </w:t>
      </w:r>
      <w:proofErr w:type="spellStart"/>
      <w:r>
        <w:t>Бархатово</w:t>
      </w:r>
      <w:proofErr w:type="spellEnd"/>
      <w:r>
        <w:t xml:space="preserve"> участвовали в творческих конкурсах и ...</w:t>
      </w:r>
    </w:p>
    <w:p w14:paraId="770B12C2" w14:textId="77777777" w:rsidR="006E1137" w:rsidRDefault="008C086B">
      <w:pPr>
        <w:rPr>
          <w:color w:val="248AE8"/>
        </w:rPr>
      </w:pPr>
      <w:hyperlink r:id="rId61" w:history="1">
        <w:r w:rsidR="003C5932">
          <w:rPr>
            <w:color w:val="248AE8"/>
          </w:rPr>
          <w:t>https://isetsk-72.ru/novosti/7152-ezhegodnyj-turisticheskij-sljot-optimist-sobral-vmeste-predstavitelej-pervichnykh-organizatsij-voi-rajona.html</w:t>
        </w:r>
      </w:hyperlink>
      <w:r w:rsidR="003C5932">
        <w:rPr>
          <w:color w:val="248AE8"/>
        </w:rPr>
        <w:t> </w:t>
      </w:r>
    </w:p>
    <w:p w14:paraId="770B12C3" w14:textId="77777777" w:rsidR="006E1137" w:rsidRDefault="006E1137">
      <w:pPr>
        <w:pStyle w:val="a4"/>
      </w:pPr>
    </w:p>
    <w:p w14:paraId="770B12C4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Местные вести (mestnievesti.ru)</w:t>
      </w:r>
    </w:p>
    <w:bookmarkStart w:id="190" w:name="re_-1830159437"/>
    <w:bookmarkStart w:id="191" w:name="re_4796f547-f53c-426b-af1b-8b82d22460c5"/>
    <w:p w14:paraId="770B12C5" w14:textId="77777777" w:rsidR="006E1137" w:rsidRDefault="003C5932">
      <w:pPr>
        <w:pStyle w:val="2"/>
      </w:pPr>
      <w:r>
        <w:fldChar w:fldCharType="begin"/>
      </w:r>
      <w:r>
        <w:instrText>HYPERLINK "https://mestnievesti.ru/news/2024/v-podolske-proshel-turnir-po-shashkam-sredi-invalidov"</w:instrText>
      </w:r>
      <w:r>
        <w:fldChar w:fldCharType="separate"/>
      </w:r>
      <w:r>
        <w:t>В Подольске прошел турнир по шашкам среди инвалидов</w:t>
      </w:r>
      <w:r>
        <w:fldChar w:fldCharType="end"/>
      </w:r>
      <w:bookmarkEnd w:id="190"/>
      <w:bookmarkEnd w:id="191"/>
    </w:p>
    <w:p w14:paraId="770B12C6" w14:textId="77777777" w:rsidR="006E1137" w:rsidRDefault="003C5932">
      <w:pPr>
        <w:pStyle w:val="a3"/>
        <w:spacing w:beforeAutospacing="1" w:afterAutospacing="1"/>
      </w:pPr>
      <w:r>
        <w:t>В рамках партийного проекта "Единая страна – доступная среда" муниципальный координатор партийного проекта, депутат фракции "Единая Россия" в Совете депутатов Городского округа Подольск Татьяна Круглова организовала и провела I-й Чемпионат Подольской городской организации ВОИ по шашкам ...</w:t>
      </w:r>
    </w:p>
    <w:p w14:paraId="770B12C7" w14:textId="77777777" w:rsidR="006E1137" w:rsidRDefault="008C086B">
      <w:pPr>
        <w:rPr>
          <w:color w:val="248AE8"/>
        </w:rPr>
      </w:pPr>
      <w:hyperlink r:id="rId62" w:history="1">
        <w:r w:rsidR="003C5932">
          <w:rPr>
            <w:color w:val="248AE8"/>
          </w:rPr>
          <w:t>https://mestnievesti.ru/news/2024/v-podolske-proshel-turnir-po-shashkam-sredi-invalidov</w:t>
        </w:r>
      </w:hyperlink>
      <w:r w:rsidR="003C5932">
        <w:rPr>
          <w:color w:val="248AE8"/>
        </w:rPr>
        <w:t> </w:t>
      </w:r>
    </w:p>
    <w:p w14:paraId="770B12C8" w14:textId="77777777" w:rsidR="006E1137" w:rsidRDefault="006E1137">
      <w:pPr>
        <w:pStyle w:val="a4"/>
      </w:pPr>
    </w:p>
    <w:p w14:paraId="770B12C9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труда (znamya56.ru)</w:t>
      </w:r>
    </w:p>
    <w:bookmarkStart w:id="192" w:name="re_-1830159436"/>
    <w:bookmarkStart w:id="193" w:name="re_5ea294cb-13f1-484d-a259-9639b0179b01"/>
    <w:p w14:paraId="770B12CA" w14:textId="77777777" w:rsidR="006E1137" w:rsidRDefault="003C5932">
      <w:pPr>
        <w:pStyle w:val="2"/>
      </w:pPr>
      <w:r>
        <w:fldChar w:fldCharType="begin"/>
      </w:r>
      <w:r>
        <w:instrText>HYPERLINK "https://znamya56.ru/2024/10/01/v-kurmanaevskom-rajone-pozdravili-grazhdan-starshego-pokoleniya-s-dnem-dobra-i-uvazheniya/"</w:instrText>
      </w:r>
      <w:r>
        <w:fldChar w:fldCharType="separate"/>
      </w:r>
      <w:r>
        <w:t>В Курманаевском районе поздравили граждан старшего поколения с Днем добра и уважения</w:t>
      </w:r>
      <w:r>
        <w:fldChar w:fldCharType="end"/>
      </w:r>
      <w:bookmarkEnd w:id="192"/>
      <w:bookmarkEnd w:id="193"/>
    </w:p>
    <w:p w14:paraId="770B12CB" w14:textId="77777777" w:rsidR="006E1137" w:rsidRDefault="003C5932">
      <w:pPr>
        <w:pStyle w:val="a3"/>
        <w:spacing w:beforeAutospacing="1" w:afterAutospacing="1"/>
      </w:pPr>
      <w:r>
        <w:t xml:space="preserve">Сегодня, 1 октября, районный Совет ветеранов совместно с обществом инвалидов организовал и провел праздничное мероприятие "Пусть в сердце молодость поет". Участниками программы стали председатели первичных организаций совета ветеранов, активные граждане – члены </w:t>
      </w:r>
      <w:r>
        <w:rPr>
          <w:b/>
          <w:bCs/>
        </w:rPr>
        <w:t>ВОИ</w:t>
      </w:r>
      <w:r>
        <w:t xml:space="preserve">, самодеятельный творческий коллектив "Бабье лето", который исполнил душевные песни о Родине, молодости, оптимизме и трудолюбии. Поздравили собравшихся с Международным днем пожилых людей глава района Василий </w:t>
      </w:r>
      <w:proofErr w:type="spellStart"/>
      <w:r>
        <w:t>Саулин</w:t>
      </w:r>
      <w:proofErr w:type="spellEnd"/>
      <w:r>
        <w:t>, заместитель главы района по соцвопросам Оксана Гранкина, заместитель главы Курманаевского сельсовета Ирина Коноплева, председатели районного Совета ветеранов и общества инвалидов Валентина Тюрина, Наталья Захарова, директор Центра соцобслуживания Алексей Кузнецов.</w:t>
      </w:r>
    </w:p>
    <w:p w14:paraId="770B12CC" w14:textId="77777777" w:rsidR="006E1137" w:rsidRDefault="008C086B">
      <w:pPr>
        <w:rPr>
          <w:color w:val="248AE8"/>
        </w:rPr>
      </w:pPr>
      <w:hyperlink r:id="rId63" w:history="1">
        <w:r w:rsidR="003C5932">
          <w:rPr>
            <w:color w:val="248AE8"/>
          </w:rPr>
          <w:t>https://znamya56.ru/2024/10/01/v-kurmanaevskom-rajone-pozdravili-grazhdan-starshego-pokoleniya-s-dnem-dobra-i-uvazheniya/</w:t>
        </w:r>
      </w:hyperlink>
      <w:r w:rsidR="003C5932">
        <w:rPr>
          <w:color w:val="248AE8"/>
        </w:rPr>
        <w:t> </w:t>
      </w:r>
    </w:p>
    <w:p w14:paraId="770B12CD" w14:textId="77777777" w:rsidR="006E1137" w:rsidRDefault="006E1137">
      <w:pPr>
        <w:pStyle w:val="a4"/>
      </w:pPr>
    </w:p>
    <w:p w14:paraId="770B12CE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Хиславичские известия (hisizvest.ru)</w:t>
      </w:r>
    </w:p>
    <w:bookmarkStart w:id="194" w:name="re_-1830159435"/>
    <w:bookmarkStart w:id="195" w:name="re_54393b27-df2b-4c06-a724-88145c1dcec5"/>
    <w:p w14:paraId="770B12CF" w14:textId="77777777" w:rsidR="006E1137" w:rsidRDefault="003C5932">
      <w:pPr>
        <w:pStyle w:val="2"/>
      </w:pPr>
      <w:r>
        <w:fldChar w:fldCharType="begin"/>
      </w:r>
      <w:r>
        <w:instrText>HYPERLINK "http://hisizvest.ru/12114-semya-edinstvo-pomyslov-i-del/"</w:instrText>
      </w:r>
      <w:r>
        <w:fldChar w:fldCharType="separate"/>
      </w:r>
      <w:r>
        <w:t>Семья – единство помыслов и дел</w:t>
      </w:r>
      <w:r>
        <w:fldChar w:fldCharType="end"/>
      </w:r>
      <w:bookmarkEnd w:id="194"/>
      <w:bookmarkEnd w:id="195"/>
    </w:p>
    <w:p w14:paraId="770B12D0" w14:textId="77777777" w:rsidR="006E1137" w:rsidRDefault="003C5932">
      <w:pPr>
        <w:pStyle w:val="a3"/>
        <w:spacing w:beforeAutospacing="1" w:afterAutospacing="1"/>
      </w:pPr>
      <w:r>
        <w:t xml:space="preserve">Приятно отметить, что не остались в стороне от этого ежегодного события и </w:t>
      </w:r>
      <w:proofErr w:type="spellStart"/>
      <w:r>
        <w:t>хиславичане</w:t>
      </w:r>
      <w:proofErr w:type="spellEnd"/>
      <w:r>
        <w:t xml:space="preserve">. На областном фестивале Хиславичский район представляла творческая делегация во главе с председателем </w:t>
      </w:r>
      <w:r>
        <w:rPr>
          <w:b/>
          <w:bCs/>
        </w:rPr>
        <w:t>районной организации ВОИ</w:t>
      </w:r>
      <w:r>
        <w:t xml:space="preserve"> Татьяной Усовой. В </w:t>
      </w:r>
      <w:r>
        <w:rPr>
          <w:b/>
          <w:bCs/>
        </w:rPr>
        <w:t>ее</w:t>
      </w:r>
      <w:r>
        <w:t xml:space="preserve"> состав вошли победители районного этапа фестиваля – активная участница всех творческих мероприятий </w:t>
      </w:r>
      <w:r>
        <w:rPr>
          <w:b/>
          <w:bCs/>
        </w:rPr>
        <w:t>районного ВОИ</w:t>
      </w:r>
      <w:r>
        <w:t xml:space="preserve"> Светлана </w:t>
      </w:r>
      <w:proofErr w:type="spellStart"/>
      <w:r>
        <w:t>Терещенкова</w:t>
      </w:r>
      <w:proofErr w:type="spellEnd"/>
      <w:r>
        <w:t xml:space="preserve"> и знакомая многим своим песенным творчеством Татьяна Чижевская.</w:t>
      </w:r>
    </w:p>
    <w:p w14:paraId="770B12D1" w14:textId="77777777" w:rsidR="006E1137" w:rsidRDefault="008C086B">
      <w:pPr>
        <w:rPr>
          <w:color w:val="248AE8"/>
        </w:rPr>
      </w:pPr>
      <w:hyperlink r:id="rId64" w:history="1">
        <w:r w:rsidR="003C5932">
          <w:rPr>
            <w:color w:val="248AE8"/>
          </w:rPr>
          <w:t>http://hisizvest.ru/12114-semya-edinstvo-pomyslov-i-del/</w:t>
        </w:r>
      </w:hyperlink>
      <w:r w:rsidR="003C5932">
        <w:rPr>
          <w:color w:val="248AE8"/>
        </w:rPr>
        <w:t> </w:t>
      </w:r>
    </w:p>
    <w:p w14:paraId="770B12D6" w14:textId="46B41FF0" w:rsidR="006E1137" w:rsidRDefault="006E1137">
      <w:pPr>
        <w:rPr>
          <w:color w:val="248AE8"/>
        </w:rPr>
      </w:pPr>
    </w:p>
    <w:p w14:paraId="770B12D7" w14:textId="77777777" w:rsidR="006E1137" w:rsidRDefault="006E1137">
      <w:pPr>
        <w:pStyle w:val="a4"/>
      </w:pPr>
    </w:p>
    <w:p w14:paraId="770B12D8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ИА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Rusnord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(rusnord.ru)</w:t>
      </w:r>
    </w:p>
    <w:bookmarkStart w:id="196" w:name="re_-1830159433"/>
    <w:bookmarkStart w:id="197" w:name="re_76f1f874-eb50-41f3-b8ce-28bb01f0dd8e"/>
    <w:p w14:paraId="770B12D9" w14:textId="77777777" w:rsidR="006E1137" w:rsidRDefault="003C5932">
      <w:pPr>
        <w:pStyle w:val="2"/>
      </w:pPr>
      <w:r>
        <w:fldChar w:fldCharType="begin"/>
      </w:r>
      <w:r>
        <w:instrText>HYPERLINK "https://rusnord.ru/dayly/65104-prokurory-vnikli-v-problemy-pozhilyh-zhitelej-pomorja.html"</w:instrText>
      </w:r>
      <w:r>
        <w:fldChar w:fldCharType="separate"/>
      </w:r>
      <w:r>
        <w:t>Прокуроры вникли в проблемы пожилых жителей Поморья</w:t>
      </w:r>
      <w:r>
        <w:fldChar w:fldCharType="end"/>
      </w:r>
      <w:bookmarkEnd w:id="196"/>
      <w:bookmarkEnd w:id="197"/>
    </w:p>
    <w:p w14:paraId="770B12DA" w14:textId="77777777" w:rsidR="006E1137" w:rsidRDefault="003C5932">
      <w:pPr>
        <w:pStyle w:val="a3"/>
        <w:spacing w:beforeAutospacing="1" w:afterAutospacing="1"/>
      </w:pPr>
      <w:r>
        <w:t xml:space="preserve">Участие в приеме пожилых людей также приняли иные работники надзорного ведомства. Например, прокуратура Няндомского района в </w:t>
      </w:r>
      <w:r>
        <w:rPr>
          <w:b/>
          <w:bCs/>
        </w:rPr>
        <w:t>местной организации Всероссийского общества инвалидов</w:t>
      </w:r>
      <w:r>
        <w:t xml:space="preserve"> организовала встречу по вопросам соблюдения прав лиц с ограниченными возможностями, а представители Архангельской межрайонной природоохранной прокуратуры приняли участие в проекте "Социальный десант". В каждом случае обращения ветеранов и пожилых людей органами прокуратуры Архангельской области и Ненецкого автономного округа будет оказано необходимое содействие в реализации их прав и приняты меры к устранению нарушений закона.</w:t>
      </w:r>
    </w:p>
    <w:p w14:paraId="770B12DB" w14:textId="77777777" w:rsidR="006E1137" w:rsidRDefault="008C086B">
      <w:pPr>
        <w:rPr>
          <w:color w:val="248AE8"/>
        </w:rPr>
      </w:pPr>
      <w:hyperlink r:id="rId65" w:history="1">
        <w:r w:rsidR="003C5932">
          <w:rPr>
            <w:color w:val="248AE8"/>
          </w:rPr>
          <w:t>https://rusnord.ru/dayly/65104-prokurory-vnikli-v-problemy-pozhilyh-zhitelej-pomorja.html</w:t>
        </w:r>
      </w:hyperlink>
      <w:r w:rsidR="003C5932">
        <w:rPr>
          <w:color w:val="248AE8"/>
        </w:rPr>
        <w:t> </w:t>
      </w:r>
    </w:p>
    <w:p w14:paraId="770B12DC" w14:textId="77777777" w:rsidR="006E1137" w:rsidRDefault="006E1137">
      <w:pPr>
        <w:pStyle w:val="a4"/>
      </w:pPr>
    </w:p>
    <w:p w14:paraId="770B12DD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Бавлы-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информ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(bavly-tat.ru)</w:t>
      </w:r>
    </w:p>
    <w:bookmarkStart w:id="198" w:name="re_-1830159432"/>
    <w:bookmarkStart w:id="199" w:name="re_00504973-b4d6-4b34-a1dc-0c5ebfee31aa"/>
    <w:p w14:paraId="770B12DE" w14:textId="77777777" w:rsidR="006E1137" w:rsidRDefault="003C5932">
      <w:pPr>
        <w:pStyle w:val="2"/>
      </w:pPr>
      <w:r>
        <w:fldChar w:fldCharType="begin"/>
      </w:r>
      <w:r>
        <w:instrText>HYPERLINK "http://bavly-tat.ru/news/obschestvo/dlia-pozilyx-bavlincev-proveli-brein-ring"</w:instrText>
      </w:r>
      <w:r>
        <w:fldChar w:fldCharType="separate"/>
      </w:r>
      <w:r>
        <w:t xml:space="preserve">Для пожилых </w:t>
      </w:r>
      <w:proofErr w:type="spellStart"/>
      <w:r>
        <w:t>бавлинцев</w:t>
      </w:r>
      <w:proofErr w:type="spellEnd"/>
      <w:r>
        <w:t xml:space="preserve"> провели </w:t>
      </w:r>
      <w:proofErr w:type="spellStart"/>
      <w:r>
        <w:t>брейн</w:t>
      </w:r>
      <w:proofErr w:type="spellEnd"/>
      <w:r>
        <w:t>-ринг</w:t>
      </w:r>
      <w:r>
        <w:fldChar w:fldCharType="end"/>
      </w:r>
      <w:bookmarkEnd w:id="198"/>
      <w:bookmarkEnd w:id="199"/>
    </w:p>
    <w:p w14:paraId="770B12DF" w14:textId="77777777" w:rsidR="006E1137" w:rsidRDefault="003C5932">
      <w:pPr>
        <w:pStyle w:val="a3"/>
        <w:spacing w:beforeAutospacing="1" w:afterAutospacing="1"/>
      </w:pPr>
      <w:r>
        <w:t xml:space="preserve">"Брейн-ринг" сплачивает нас, такие игры очень важны и нужны. Надеюсь, что сотрудники библиотеки и в дальнейшем будут проводить для нас подобные мероприятия. Большое спасибо организаторам", – рассказала председатель </w:t>
      </w:r>
      <w:r>
        <w:rPr>
          <w:b/>
          <w:bCs/>
        </w:rPr>
        <w:t>местной организации Всероссийского Общества инвалидов</w:t>
      </w:r>
      <w:r>
        <w:t xml:space="preserve"> Лейсан Гарифуллина.</w:t>
      </w:r>
    </w:p>
    <w:p w14:paraId="770B12E0" w14:textId="77777777" w:rsidR="006E1137" w:rsidRDefault="008C086B">
      <w:pPr>
        <w:rPr>
          <w:color w:val="248AE8"/>
        </w:rPr>
      </w:pPr>
      <w:hyperlink r:id="rId66" w:history="1">
        <w:r w:rsidR="003C5932">
          <w:rPr>
            <w:color w:val="248AE8"/>
          </w:rPr>
          <w:t>http://bavly-tat.ru/news/obschestvo/dlia-pozilyx-bavlincev-proveli-brein-ring</w:t>
        </w:r>
      </w:hyperlink>
      <w:r w:rsidR="003C5932">
        <w:rPr>
          <w:color w:val="248AE8"/>
        </w:rPr>
        <w:t> </w:t>
      </w:r>
    </w:p>
    <w:p w14:paraId="770B12E1" w14:textId="77777777" w:rsidR="006E1137" w:rsidRDefault="006E1137">
      <w:pPr>
        <w:pStyle w:val="a4"/>
      </w:pPr>
    </w:p>
    <w:p w14:paraId="770B12E2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Пензенской области (riapo.ru)</w:t>
      </w:r>
    </w:p>
    <w:bookmarkStart w:id="200" w:name="re_-1830159431"/>
    <w:bookmarkStart w:id="201" w:name="re_43979289-09c1-4659-9819-4da35308e898"/>
    <w:p w14:paraId="770B12E3" w14:textId="77777777" w:rsidR="006E1137" w:rsidRDefault="003C5932">
      <w:pPr>
        <w:pStyle w:val="2"/>
      </w:pPr>
      <w:r>
        <w:fldChar w:fldCharType="begin"/>
      </w:r>
      <w:r>
        <w:instrText>HYPERLINK "https://riapo.ru/penza/obshchestvo/oleg-kochetkov-okazal-sodejstvie-v-organizacii-palomnicheskoj-poezdki"</w:instrText>
      </w:r>
      <w:r>
        <w:fldChar w:fldCharType="separate"/>
      </w:r>
      <w:r>
        <w:t>Олег Кочетков оказал содействие в организации паломнической поездки</w:t>
      </w:r>
      <w:r>
        <w:fldChar w:fldCharType="end"/>
      </w:r>
      <w:bookmarkEnd w:id="200"/>
      <w:bookmarkEnd w:id="201"/>
    </w:p>
    <w:p w14:paraId="770B12E4" w14:textId="77777777" w:rsidR="006E1137" w:rsidRDefault="003C5932">
      <w:pPr>
        <w:pStyle w:val="a3"/>
        <w:spacing w:beforeAutospacing="1" w:afterAutospacing="1"/>
      </w:pPr>
      <w:r>
        <w:t xml:space="preserve">Председатель комитета Законодательного Собрания Пензенской области по промышленной политике (фракция "Единая Россия") Олег Кочетков помог пензенским паломникам в организации экскурсии в обитель преподобного Серафима Саровского. Подопечные </w:t>
      </w:r>
      <w:r>
        <w:rPr>
          <w:b/>
          <w:bCs/>
        </w:rPr>
        <w:t>Октябрьской районной общественной организации ПОО "Всероссийское общество инвалидов</w:t>
      </w:r>
      <w:r>
        <w:t>" посетили село Дивеево в Нижегородской области. Паломники побывали в Свято-Троицком Серафимо-Дивеевском женском монастыре.</w:t>
      </w:r>
    </w:p>
    <w:p w14:paraId="770B12E5" w14:textId="77777777" w:rsidR="006E1137" w:rsidRDefault="008C086B">
      <w:pPr>
        <w:rPr>
          <w:color w:val="248AE8"/>
        </w:rPr>
      </w:pPr>
      <w:hyperlink r:id="rId67" w:history="1">
        <w:r w:rsidR="003C5932">
          <w:rPr>
            <w:color w:val="248AE8"/>
          </w:rPr>
          <w:t>https://riapo.ru/penza/obshchestvo/oleg-kochetkov-okazal-sodejstvie-v-organizacii-palomnicheskoj-poezdki</w:t>
        </w:r>
      </w:hyperlink>
      <w:r w:rsidR="003C5932">
        <w:rPr>
          <w:color w:val="248AE8"/>
        </w:rPr>
        <w:t> </w:t>
      </w:r>
    </w:p>
    <w:p w14:paraId="770B12E6" w14:textId="77777777" w:rsidR="006E1137" w:rsidRDefault="006E1137">
      <w:pPr>
        <w:pStyle w:val="a4"/>
      </w:pPr>
    </w:p>
    <w:p w14:paraId="770B12EB" w14:textId="77777777" w:rsidR="006E1137" w:rsidRDefault="006E1137">
      <w:pPr>
        <w:pStyle w:val="a4"/>
      </w:pPr>
    </w:p>
    <w:p w14:paraId="770B12EC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Илецкая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защита (ilza56.ru)</w:t>
      </w:r>
    </w:p>
    <w:bookmarkStart w:id="202" w:name="re_-1830159429"/>
    <w:bookmarkStart w:id="203" w:name="re_2c8c2ff4-44af-4242-ae48-0bf62b543213"/>
    <w:p w14:paraId="770B12ED" w14:textId="77777777" w:rsidR="006E1137" w:rsidRDefault="003C5932">
      <w:pPr>
        <w:pStyle w:val="2"/>
      </w:pPr>
      <w:r>
        <w:fldChar w:fldCharType="begin"/>
      </w:r>
      <w:r>
        <w:instrText>HYPERLINK "https://ilza56.ru/sol-ileckaja-centralnaja-biblioteka-otmetila-95-letie-so-dnja-svoego-osnovanija/"</w:instrText>
      </w:r>
      <w:r>
        <w:fldChar w:fldCharType="separate"/>
      </w:r>
      <w:r>
        <w:t>Соль-Илецкая центральная библиотека отметила 95-летие со дня своего основания</w:t>
      </w:r>
      <w:r>
        <w:fldChar w:fldCharType="end"/>
      </w:r>
      <w:bookmarkEnd w:id="202"/>
      <w:bookmarkEnd w:id="203"/>
    </w:p>
    <w:p w14:paraId="770B12EE" w14:textId="77777777" w:rsidR="006E1137" w:rsidRDefault="003C5932">
      <w:pPr>
        <w:pStyle w:val="a3"/>
        <w:spacing w:beforeAutospacing="1" w:afterAutospacing="1"/>
      </w:pPr>
      <w:r>
        <w:t xml:space="preserve">Недавно центральная библиотека подписала договор о сотрудничестве с библиотекой города </w:t>
      </w:r>
      <w:proofErr w:type="spellStart"/>
      <w:r>
        <w:t>Солегорска</w:t>
      </w:r>
      <w:proofErr w:type="spellEnd"/>
      <w:r>
        <w:t xml:space="preserve"> (Республика Беларусь). В праздничный день Благодарственные письма за многолетний, добросовестный труд вручили сотрудникам и ветеранам библиотеки Ирине Пудовой, Зияде </w:t>
      </w:r>
      <w:proofErr w:type="spellStart"/>
      <w:r>
        <w:t>Гигилевой</w:t>
      </w:r>
      <w:proofErr w:type="spellEnd"/>
      <w:r>
        <w:t xml:space="preserve">, Максут </w:t>
      </w:r>
      <w:proofErr w:type="spellStart"/>
      <w:r>
        <w:t>Курбагаевой</w:t>
      </w:r>
      <w:proofErr w:type="spellEnd"/>
      <w:r>
        <w:t xml:space="preserve">, Марине Кузьминой, Татьяне Мавриной, Наталье Маркиной, Ирине Этмановой, Татьяне Кутыревой. Ветеранов библиотечного дела, действующих сотрудников, читателей библиотеки поздравили заместитель главы округа по социальным вопросам Лилия </w:t>
      </w:r>
      <w:proofErr w:type="spellStart"/>
      <w:r>
        <w:t>Абубакирова</w:t>
      </w:r>
      <w:proofErr w:type="spellEnd"/>
      <w:r>
        <w:t xml:space="preserve">, начальник отдела культуры администрации Соль-Илецкого городского округа Виктория Марковская, сотрудники Детской модельной библиотеки, Комплексного центра социального обслуживания населения в городе Соль-Илецке, председатель </w:t>
      </w:r>
      <w:r>
        <w:rPr>
          <w:b/>
          <w:bCs/>
        </w:rPr>
        <w:t>Соль-Илецкой местной организации "ВОИ</w:t>
      </w:r>
      <w:r>
        <w:t xml:space="preserve">" Анна </w:t>
      </w:r>
      <w:proofErr w:type="spellStart"/>
      <w:r>
        <w:t>Веккер</w:t>
      </w:r>
      <w:proofErr w:type="spellEnd"/>
      <w:r>
        <w:t>.</w:t>
      </w:r>
    </w:p>
    <w:p w14:paraId="770B12EF" w14:textId="77777777" w:rsidR="006E1137" w:rsidRDefault="008C086B">
      <w:pPr>
        <w:rPr>
          <w:color w:val="248AE8"/>
        </w:rPr>
      </w:pPr>
      <w:hyperlink r:id="rId68" w:history="1">
        <w:r w:rsidR="003C5932">
          <w:rPr>
            <w:color w:val="248AE8"/>
          </w:rPr>
          <w:t>https://ilza56.ru/sol-ileckaja-centralnaja-biblioteka-otmetila-95-letie-so-dnja-svoego-osnovanija/</w:t>
        </w:r>
      </w:hyperlink>
      <w:r w:rsidR="003C5932">
        <w:rPr>
          <w:color w:val="248AE8"/>
        </w:rPr>
        <w:t> </w:t>
      </w:r>
    </w:p>
    <w:p w14:paraId="770B12F0" w14:textId="77777777" w:rsidR="006E1137" w:rsidRDefault="006E1137">
      <w:pPr>
        <w:pStyle w:val="a4"/>
      </w:pPr>
    </w:p>
    <w:p w14:paraId="770B12F1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Донские вести (donvesti.ru)</w:t>
      </w:r>
    </w:p>
    <w:bookmarkStart w:id="204" w:name="re_-1830159428"/>
    <w:bookmarkStart w:id="205" w:name="re_a9639ff6-7d89-45a7-add2-a22316c47a3f"/>
    <w:p w14:paraId="770B12F2" w14:textId="77777777" w:rsidR="006E1137" w:rsidRDefault="003C5932">
      <w:pPr>
        <w:pStyle w:val="2"/>
      </w:pPr>
      <w:r>
        <w:fldChar w:fldCharType="begin"/>
      </w:r>
      <w:r>
        <w:instrText>HYPERLINK "https://donvesti.ru/news/36437"</w:instrText>
      </w:r>
      <w:r>
        <w:fldChar w:fldCharType="separate"/>
      </w:r>
      <w:r>
        <w:t>Хлевенская команда вошла в десятку лучших на соревнованиях по плаванию</w:t>
      </w:r>
      <w:r>
        <w:fldChar w:fldCharType="end"/>
      </w:r>
      <w:bookmarkEnd w:id="204"/>
      <w:bookmarkEnd w:id="205"/>
    </w:p>
    <w:p w14:paraId="770B12F3" w14:textId="77777777" w:rsidR="006E1137" w:rsidRDefault="003C5932">
      <w:pPr>
        <w:pStyle w:val="a3"/>
        <w:spacing w:beforeAutospacing="1" w:afterAutospacing="1"/>
      </w:pPr>
      <w:r>
        <w:t xml:space="preserve">В этом виде спорта совершенствуются многие наши земляки, а на недавних соревнованиях пловцов-инвалидов отличилась и наша команда. При поддержке </w:t>
      </w:r>
      <w:r>
        <w:rPr>
          <w:b/>
          <w:bCs/>
        </w:rPr>
        <w:t>Управления социальной политики Липецкой области областная организация Всероссийского общества инвалидов</w:t>
      </w:r>
      <w:r>
        <w:t xml:space="preserve"> провела 26 сентября областные соревнования по плаванию. Проходило мероприятие в плавательном бассейне "Атлант".</w:t>
      </w:r>
    </w:p>
    <w:p w14:paraId="770B12F4" w14:textId="77777777" w:rsidR="006E1137" w:rsidRDefault="008C086B">
      <w:pPr>
        <w:rPr>
          <w:color w:val="248AE8"/>
        </w:rPr>
      </w:pPr>
      <w:hyperlink r:id="rId69" w:history="1">
        <w:r w:rsidR="003C5932">
          <w:rPr>
            <w:color w:val="248AE8"/>
          </w:rPr>
          <w:t>https://donvesti.ru/news/36437</w:t>
        </w:r>
      </w:hyperlink>
      <w:r w:rsidR="003C5932">
        <w:rPr>
          <w:color w:val="248AE8"/>
        </w:rPr>
        <w:t> </w:t>
      </w:r>
    </w:p>
    <w:p w14:paraId="770B12F5" w14:textId="77777777" w:rsidR="006E1137" w:rsidRDefault="006E1137">
      <w:pPr>
        <w:pStyle w:val="a4"/>
      </w:pPr>
    </w:p>
    <w:p w14:paraId="770B12F9" w14:textId="4BDF9BAD" w:rsidR="006E1137" w:rsidRDefault="003C5932">
      <w:pPr>
        <w:rPr>
          <w:color w:val="248AE8"/>
        </w:rPr>
      </w:pPr>
      <w:r>
        <w:rPr>
          <w:color w:val="248AE8"/>
        </w:rPr>
        <w:t> </w:t>
      </w:r>
    </w:p>
    <w:p w14:paraId="770B12FA" w14:textId="77777777" w:rsidR="006E1137" w:rsidRDefault="006E1137">
      <w:pPr>
        <w:pStyle w:val="a4"/>
      </w:pPr>
    </w:p>
    <w:p w14:paraId="770B12FB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КонаковоГрад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(konakovograd.ru)</w:t>
      </w:r>
    </w:p>
    <w:bookmarkStart w:id="206" w:name="re_-1830159426"/>
    <w:bookmarkStart w:id="207" w:name="re_180f61a7-3ca8-4624-816c-3756a4e25e14"/>
    <w:p w14:paraId="770B12FC" w14:textId="77777777" w:rsidR="006E1137" w:rsidRDefault="003C5932">
      <w:pPr>
        <w:pStyle w:val="2"/>
      </w:pPr>
      <w:r>
        <w:fldChar w:fldCharType="begin"/>
      </w:r>
      <w:r>
        <w:instrText>HYPERLINK "https://konakovograd.ru/glavnoe/v-konakovskom-okruge-sostoyalos-zakrytie-proekta-parusa-maloj-rodiny-osobennym-detyam/"</w:instrText>
      </w:r>
      <w:r>
        <w:fldChar w:fldCharType="separate"/>
      </w:r>
      <w:r>
        <w:t>В Конаковском округе состоялось закрытие проекта «Паруса малой Родины – особенным детям»</w:t>
      </w:r>
      <w:r>
        <w:fldChar w:fldCharType="end"/>
      </w:r>
      <w:bookmarkEnd w:id="206"/>
      <w:bookmarkEnd w:id="207"/>
    </w:p>
    <w:p w14:paraId="770B12FD" w14:textId="77777777" w:rsidR="006E1137" w:rsidRDefault="003C5932">
      <w:pPr>
        <w:pStyle w:val="a3"/>
        <w:spacing w:beforeAutospacing="1" w:afterAutospacing="1"/>
      </w:pPr>
      <w:r>
        <w:t xml:space="preserve">Пригласили работников Конаковской ГРЭС с детьми, студентов Конаковского колледжа с учителями Антониной Кретовой и Людмилой Шелгуновой Людмила. Детей из реабилитационного центра с родителями, людей с ограниченными возможностями здоровья, членов </w:t>
      </w:r>
      <w:r>
        <w:rPr>
          <w:b/>
          <w:bCs/>
        </w:rPr>
        <w:t>организации КРО ВОИ</w:t>
      </w:r>
      <w:r>
        <w:t xml:space="preserve"> с детьми. Среди приглашенных гостей – генеральный директор реабилитационного сообщества "Мир человека" Е.Э. Егоркина.</w:t>
      </w:r>
    </w:p>
    <w:p w14:paraId="770B12FE" w14:textId="77777777" w:rsidR="006E1137" w:rsidRDefault="008C086B">
      <w:pPr>
        <w:rPr>
          <w:color w:val="248AE8"/>
        </w:rPr>
      </w:pPr>
      <w:hyperlink r:id="rId70" w:history="1">
        <w:r w:rsidR="003C5932">
          <w:rPr>
            <w:color w:val="248AE8"/>
          </w:rPr>
          <w:t>https://konakovograd.ru/glavnoe/v-konakovskom-okruge-sostoyalos-zakrytie-proekta-parusa-maloj-rodiny-osobennym-detyam/</w:t>
        </w:r>
      </w:hyperlink>
      <w:r w:rsidR="003C5932">
        <w:rPr>
          <w:color w:val="248AE8"/>
        </w:rPr>
        <w:t> </w:t>
      </w:r>
    </w:p>
    <w:p w14:paraId="770B12FF" w14:textId="77777777" w:rsidR="006E1137" w:rsidRDefault="006E1137">
      <w:pPr>
        <w:pStyle w:val="a4"/>
      </w:pPr>
    </w:p>
    <w:p w14:paraId="770B1300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МедиаБанк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Подмосковья (mediabankmo.ru)</w:t>
      </w:r>
    </w:p>
    <w:bookmarkStart w:id="208" w:name="re_-1830159425"/>
    <w:bookmarkStart w:id="209" w:name="re_ff482ab7-1ce7-4460-be91-1fd6f928eebc"/>
    <w:p w14:paraId="770B1301" w14:textId="77777777" w:rsidR="006E1137" w:rsidRDefault="003C5932">
      <w:pPr>
        <w:pStyle w:val="2"/>
      </w:pPr>
      <w:r>
        <w:fldChar w:fldCharType="begin"/>
      </w:r>
      <w:r>
        <w:instrText>HYPERLINK "https://mediabankmo.ru/blog.php?idinfo=51496"</w:instrText>
      </w:r>
      <w:r>
        <w:fldChar w:fldCharType="separate"/>
      </w:r>
      <w:r>
        <w:t>Что такое шуруповерт и как приготовить яичницу: в Красногорске открылись социально-трудовые мастерские для молодых людей с ментальными нарушениями психики</w:t>
      </w:r>
      <w:r>
        <w:fldChar w:fldCharType="end"/>
      </w:r>
      <w:bookmarkEnd w:id="208"/>
      <w:bookmarkEnd w:id="209"/>
    </w:p>
    <w:p w14:paraId="770B1302" w14:textId="77777777" w:rsidR="006E1137" w:rsidRDefault="003C5932">
      <w:pPr>
        <w:pStyle w:val="a3"/>
        <w:spacing w:beforeAutospacing="1" w:afterAutospacing="1"/>
      </w:pPr>
      <w:r>
        <w:t xml:space="preserve">Молодые ребята этим увлеклись, чувствуют уверенность в том, что понимают уже, как это применять. Девочки на кухне применяют свои навыки, готовя блюда по самым простым рецептам, которые, конечно, пригодятся им для дальнейшей жизни", – рассказала Ирина Шишкова, председатель </w:t>
      </w:r>
      <w:r>
        <w:rPr>
          <w:b/>
          <w:bCs/>
        </w:rPr>
        <w:t>Красногорской городской организации Московской областной организации "Всероссийское общество инвалидов</w:t>
      </w:r>
      <w:r>
        <w:t>". Проект стартовал в конце сентября и в нем уже принимают 12 молодых людей в возрасте от 17 до 25 лет.</w:t>
      </w:r>
    </w:p>
    <w:p w14:paraId="770B1303" w14:textId="77777777" w:rsidR="006E1137" w:rsidRDefault="008C086B">
      <w:pPr>
        <w:rPr>
          <w:color w:val="248AE8"/>
        </w:rPr>
      </w:pPr>
      <w:hyperlink r:id="rId71" w:history="1">
        <w:r w:rsidR="003C5932">
          <w:rPr>
            <w:color w:val="248AE8"/>
          </w:rPr>
          <w:t>https://mediabankmo.ru/blog.php?idinfo=51496</w:t>
        </w:r>
      </w:hyperlink>
      <w:r w:rsidR="003C5932">
        <w:rPr>
          <w:color w:val="248AE8"/>
        </w:rPr>
        <w:t> </w:t>
      </w:r>
    </w:p>
    <w:p w14:paraId="770B1304" w14:textId="77777777" w:rsidR="006E1137" w:rsidRDefault="006E1137">
      <w:pPr>
        <w:pStyle w:val="a4"/>
      </w:pPr>
    </w:p>
    <w:p w14:paraId="770B1305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29.09.2024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МедиаБанк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Подмосковья (mediabankmo.ru)</w:t>
      </w:r>
    </w:p>
    <w:bookmarkStart w:id="210" w:name="re_-1830159424"/>
    <w:bookmarkStart w:id="211" w:name="re_53b22a9b-2655-483d-a466-2c946f722145"/>
    <w:p w14:paraId="770B1306" w14:textId="77777777" w:rsidR="006E1137" w:rsidRDefault="003C5932">
      <w:pPr>
        <w:pStyle w:val="2"/>
      </w:pPr>
      <w:r>
        <w:fldChar w:fldCharType="begin"/>
      </w:r>
      <w:r>
        <w:instrText>HYPERLINK "https://mediabankmo.ru/blog.php?idinfo=51351"</w:instrText>
      </w:r>
      <w:r>
        <w:fldChar w:fldCharType="separate"/>
      </w:r>
      <w:r>
        <w:t>«Пироги, варенье и музей поделок из тыквы»: более 1000 человек собрал традиционный фестиваль «День тыквы» в Ивантеевке</w:t>
      </w:r>
      <w:r>
        <w:fldChar w:fldCharType="end"/>
      </w:r>
      <w:bookmarkEnd w:id="210"/>
      <w:bookmarkEnd w:id="211"/>
    </w:p>
    <w:p w14:paraId="770B1307" w14:textId="77777777" w:rsidR="006E1137" w:rsidRDefault="003C5932">
      <w:pPr>
        <w:pStyle w:val="a3"/>
        <w:spacing w:beforeAutospacing="1" w:afterAutospacing="1"/>
      </w:pPr>
      <w:r>
        <w:t xml:space="preserve">Также гостей ждал конкурс пирогов и варенья с тыквой, у нас проходили мастер-классы, работали фотозона и целый музей поделок из тыквы", – отметила художественный руководитель Центра культуры и искусства имени </w:t>
      </w:r>
      <w:proofErr w:type="spellStart"/>
      <w:r>
        <w:t>Кекушева</w:t>
      </w:r>
      <w:proofErr w:type="spellEnd"/>
      <w:r>
        <w:t xml:space="preserve"> Виолетта </w:t>
      </w:r>
      <w:proofErr w:type="spellStart"/>
      <w:r>
        <w:t>Онтикова</w:t>
      </w:r>
      <w:proofErr w:type="spellEnd"/>
      <w:r>
        <w:t xml:space="preserve">. В этом году кулинарный фурор на фестивале устроили 48 участниц из местного клуба "Активное долголетие" и </w:t>
      </w:r>
      <w:r>
        <w:rPr>
          <w:b/>
          <w:bCs/>
        </w:rPr>
        <w:t>Всероссийского общества инвалидов</w:t>
      </w:r>
      <w:r>
        <w:t>. Они принесли с собой на дегустацию порядка 100 видов выпечки с самыми разными начинками.</w:t>
      </w:r>
    </w:p>
    <w:p w14:paraId="770B1308" w14:textId="77777777" w:rsidR="006E1137" w:rsidRDefault="008C086B">
      <w:pPr>
        <w:rPr>
          <w:color w:val="248AE8"/>
        </w:rPr>
      </w:pPr>
      <w:hyperlink r:id="rId72" w:history="1">
        <w:r w:rsidR="003C5932">
          <w:rPr>
            <w:color w:val="248AE8"/>
          </w:rPr>
          <w:t>https://mediabankmo.ru/blog.php?idinfo=51351</w:t>
        </w:r>
      </w:hyperlink>
      <w:r w:rsidR="003C5932">
        <w:rPr>
          <w:color w:val="248AE8"/>
        </w:rPr>
        <w:t> </w:t>
      </w:r>
    </w:p>
    <w:p w14:paraId="770B1309" w14:textId="77777777" w:rsidR="006E1137" w:rsidRDefault="006E1137">
      <w:pPr>
        <w:pStyle w:val="a4"/>
      </w:pPr>
    </w:p>
    <w:p w14:paraId="770B130D" w14:textId="0D9C5E5D" w:rsidR="006E1137" w:rsidRDefault="003C5932">
      <w:pPr>
        <w:rPr>
          <w:color w:val="248AE8"/>
        </w:rPr>
      </w:pPr>
      <w:r>
        <w:rPr>
          <w:color w:val="248AE8"/>
        </w:rPr>
        <w:t> </w:t>
      </w:r>
    </w:p>
    <w:p w14:paraId="770B130E" w14:textId="77777777" w:rsidR="006E1137" w:rsidRDefault="006E1137">
      <w:pPr>
        <w:pStyle w:val="a4"/>
      </w:pPr>
    </w:p>
    <w:p w14:paraId="770B130F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Наша Тында (nashatynda.ru)</w:t>
      </w:r>
    </w:p>
    <w:bookmarkStart w:id="212" w:name="re_-1830159422"/>
    <w:bookmarkStart w:id="213" w:name="re_c1190b09-bdfd-4660-9f91-12df40fbf14e"/>
    <w:p w14:paraId="770B1310" w14:textId="77777777" w:rsidR="006E1137" w:rsidRDefault="003C5932">
      <w:pPr>
        <w:pStyle w:val="2"/>
      </w:pPr>
      <w:r>
        <w:fldChar w:fldCharType="begin"/>
      </w:r>
      <w:r>
        <w:instrText>HYPERLINK "https://nashatynda.ru/news/5161-prazdnichnaja-konkursnaja-programma-mudroi-oseni-schastlivye-momenty.html"</w:instrText>
      </w:r>
      <w:r>
        <w:fldChar w:fldCharType="separate"/>
      </w:r>
      <w:r>
        <w:t>Праздничная конкурсная программа «Мудрой осени счастливые моменты».</w:t>
      </w:r>
      <w:r>
        <w:fldChar w:fldCharType="end"/>
      </w:r>
      <w:bookmarkEnd w:id="212"/>
      <w:bookmarkEnd w:id="213"/>
    </w:p>
    <w:p w14:paraId="770B1311" w14:textId="77777777" w:rsidR="006E1137" w:rsidRDefault="003C5932">
      <w:pPr>
        <w:pStyle w:val="a3"/>
        <w:spacing w:beforeAutospacing="1" w:afterAutospacing="1"/>
      </w:pPr>
      <w:r>
        <w:t xml:space="preserve">В преддверии праздника Клиентская служба в городе Тынде и Тындинском муниципальном округе Отделения Социального фонда России по Амурской области в Тындинской городской библиотеке провела для золотой половины человечества праздничную конкурсную программу "Мудрой осени счастливые моменты". В конкурсной программе приняли участие три команды: команда местного отделения союза пенсионеров России; команда </w:t>
      </w:r>
      <w:r>
        <w:rPr>
          <w:b/>
          <w:bCs/>
        </w:rPr>
        <w:t>Всероссийского общества инвалидов</w:t>
      </w:r>
      <w:r>
        <w:t xml:space="preserve"> в Тынде и сборная команда пенсионеров города. В ходе проведения конкурсной программы участникам пришлось угадывать мелодию, которая звучала в известных кинофильмах; вспоминать предметы старины; в конкурсе "Палка-</w:t>
      </w:r>
      <w:proofErr w:type="spellStart"/>
      <w:r>
        <w:t>развлекалка</w:t>
      </w:r>
      <w:proofErr w:type="spellEnd"/>
      <w:r>
        <w:t xml:space="preserve">" рассмотреть ситуацию, где она применяется; в конкурсе "Смекалка" по описанию определить тот или иной предмет; </w:t>
      </w:r>
      <w:proofErr w:type="gramStart"/>
      <w:r>
        <w:t>по первым словам</w:t>
      </w:r>
      <w:proofErr w:type="gramEnd"/>
      <w:r>
        <w:t xml:space="preserve"> закончить поговорку или пословицу.</w:t>
      </w:r>
    </w:p>
    <w:p w14:paraId="770B1312" w14:textId="77777777" w:rsidR="006E1137" w:rsidRDefault="008C086B">
      <w:pPr>
        <w:rPr>
          <w:color w:val="248AE8"/>
        </w:rPr>
      </w:pPr>
      <w:hyperlink r:id="rId73" w:history="1">
        <w:r w:rsidR="003C5932">
          <w:rPr>
            <w:color w:val="248AE8"/>
          </w:rPr>
          <w:t>https://nashatynda.ru/news/5161-prazdnichnaja-konkursnaja-programma-mudroi-oseni-schastlivye-momenty.html</w:t>
        </w:r>
      </w:hyperlink>
      <w:r w:rsidR="003C5932">
        <w:rPr>
          <w:color w:val="248AE8"/>
        </w:rPr>
        <w:t> </w:t>
      </w:r>
    </w:p>
    <w:p w14:paraId="770B1313" w14:textId="77777777" w:rsidR="006E1137" w:rsidRDefault="006E1137">
      <w:pPr>
        <w:pStyle w:val="a4"/>
      </w:pPr>
    </w:p>
    <w:p w14:paraId="770B1314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Красноуфимск Он-Лайн (ksk66.ru)</w:t>
      </w:r>
    </w:p>
    <w:bookmarkStart w:id="214" w:name="re_-1830159421"/>
    <w:bookmarkStart w:id="215" w:name="re_0694de60-69cf-4258-9ced-4d7c95e6038e"/>
    <w:p w14:paraId="770B1315" w14:textId="77777777" w:rsidR="006E1137" w:rsidRDefault="003C5932">
      <w:pPr>
        <w:pStyle w:val="2"/>
      </w:pPr>
      <w:r>
        <w:fldChar w:fldCharType="begin"/>
      </w:r>
      <w:r>
        <w:instrText>HYPERLINK "https://ksk66.ru/2024/10/01/коллектив-центра-культуры-и-досуга-на/"</w:instrText>
      </w:r>
      <w:r>
        <w:fldChar w:fldCharType="separate"/>
      </w:r>
      <w:r>
        <w:t>Коллектив Центра Культуры и Досуга на фестивале «От сердца к сердцу» | Красноуфимск Онлайн</w:t>
      </w:r>
      <w:r>
        <w:fldChar w:fldCharType="end"/>
      </w:r>
      <w:bookmarkEnd w:id="214"/>
      <w:bookmarkEnd w:id="215"/>
    </w:p>
    <w:p w14:paraId="770B1316" w14:textId="77777777" w:rsidR="006E1137" w:rsidRDefault="003C5932">
      <w:pPr>
        <w:pStyle w:val="a3"/>
        <w:spacing w:beforeAutospacing="1" w:afterAutospacing="1"/>
      </w:pPr>
      <w:r>
        <w:t>Номинация вокал-соло – Диплом 3 степени, Светлана Барышева; – Диплом 3 степени, Валентина Маслова, солистка вокального ансамбля "Сударушки", рук. Ольга Ярыш; Номинация вокал-ансамбль – Диплом 3 степени, вокальный ансамбль народного коллектива Хор ветеранов "Еще не вечер"; Номинация вокал-ансамбль – Диплом 2 степени, народный коллектив Хор ветеранов; Номинация художественное слово – Диплом 2 степени, Валентина Маслова, "</w:t>
      </w:r>
      <w:r>
        <w:rPr>
          <w:b/>
          <w:bCs/>
        </w:rPr>
        <w:t>ВОИ</w:t>
      </w:r>
      <w:proofErr w:type="gramStart"/>
      <w:r>
        <w:t>" .</w:t>
      </w:r>
      <w:proofErr w:type="gramEnd"/>
      <w:r>
        <w:t xml:space="preserve"> Награда стала не только заслуженным признанием их труда, но и символом того, что творчество не знает возрастных границ.</w:t>
      </w:r>
    </w:p>
    <w:p w14:paraId="770B1317" w14:textId="77777777" w:rsidR="006E1137" w:rsidRDefault="008C086B">
      <w:pPr>
        <w:rPr>
          <w:color w:val="248AE8"/>
        </w:rPr>
      </w:pPr>
      <w:hyperlink r:id="rId74" w:history="1">
        <w:r w:rsidR="003C5932">
          <w:rPr>
            <w:color w:val="248AE8"/>
          </w:rPr>
          <w:t>https://ksk66.ru/2024/10/01/коллектив-центра-культуры-и-досуга-на/</w:t>
        </w:r>
      </w:hyperlink>
      <w:r w:rsidR="003C5932">
        <w:rPr>
          <w:color w:val="248AE8"/>
        </w:rPr>
        <w:t> </w:t>
      </w:r>
    </w:p>
    <w:p w14:paraId="770B1318" w14:textId="77777777" w:rsidR="006E1137" w:rsidRDefault="006E1137">
      <w:pPr>
        <w:pStyle w:val="a4"/>
      </w:pPr>
    </w:p>
    <w:p w14:paraId="770B1319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Красноуфимск Он-Лайн (ksk66.ru)</w:t>
      </w:r>
    </w:p>
    <w:bookmarkStart w:id="216" w:name="re_-1830159420"/>
    <w:bookmarkStart w:id="217" w:name="re_27766feb-d987-4dc8-868d-fec1391fa22f"/>
    <w:p w14:paraId="770B131A" w14:textId="77777777" w:rsidR="006E1137" w:rsidRDefault="003C5932">
      <w:pPr>
        <w:pStyle w:val="2"/>
      </w:pPr>
      <w:r>
        <w:fldChar w:fldCharType="begin"/>
      </w:r>
      <w:r>
        <w:instrText>HYPERLINK "https://ksk66.ru/2024/09/27/твори-добро-в-цкид-чествовали-социа/"</w:instrText>
      </w:r>
      <w:r>
        <w:fldChar w:fldCharType="separate"/>
      </w:r>
      <w:r>
        <w:t xml:space="preserve">«Твори добро»: в </w:t>
      </w:r>
      <w:proofErr w:type="spellStart"/>
      <w:r>
        <w:t>ЦКиД</w:t>
      </w:r>
      <w:proofErr w:type="spellEnd"/>
      <w:r>
        <w:t xml:space="preserve"> чествовали социальных партнеров проекта | Красноуфимск Онлайн</w:t>
      </w:r>
      <w:r>
        <w:fldChar w:fldCharType="end"/>
      </w:r>
      <w:bookmarkEnd w:id="216"/>
      <w:bookmarkEnd w:id="217"/>
    </w:p>
    <w:p w14:paraId="770B131B" w14:textId="77777777" w:rsidR="006E1137" w:rsidRDefault="003C5932">
      <w:pPr>
        <w:pStyle w:val="a3"/>
        <w:spacing w:beforeAutospacing="1" w:afterAutospacing="1"/>
      </w:pPr>
      <w:r>
        <w:t xml:space="preserve">Благодарственными письмами были награждены коллективы: Красноуфимского филиала Свердловского медицинского колледжа, ГАУЗ СО "Красноуфимской районной больницы", Комплексного Центра обслуживания населения города Красноуфимска, </w:t>
      </w:r>
      <w:r>
        <w:rPr>
          <w:b/>
          <w:bCs/>
        </w:rPr>
        <w:t>Красноуфимской городской организации Свердловской области общероссийской общественной организации "Всероссийское общество инвалидов</w:t>
      </w:r>
      <w:r>
        <w:t xml:space="preserve">", Местного отделения Свердловской областной общественной организации ветеранов, пенсионеров муниципального образования городской округ Красноуфимск, клиентской службы в Красноуфимске Отделения Социального фонда России по Свердловской области, представительства Общероссийской организации Российский Красный Крест, регионального филиала </w:t>
      </w:r>
      <w:proofErr w:type="spellStart"/>
      <w:r>
        <w:t>Россельхобанк</w:t>
      </w:r>
      <w:proofErr w:type="spellEnd"/>
      <w:r>
        <w:t>, ГАУЗ СО "Красноуфимская СП", парикмахерам предоставившим свои услуги, питомника "Елки-иголки". Подписывайтесь в Телеграм</w:t>
      </w:r>
    </w:p>
    <w:p w14:paraId="770B131C" w14:textId="77777777" w:rsidR="006E1137" w:rsidRDefault="008C086B">
      <w:pPr>
        <w:rPr>
          <w:color w:val="248AE8"/>
        </w:rPr>
      </w:pPr>
      <w:hyperlink r:id="rId75" w:history="1">
        <w:r w:rsidR="003C5932">
          <w:rPr>
            <w:color w:val="248AE8"/>
          </w:rPr>
          <w:t>https://ksk66.ru/2024/09/27/твори-добро-в-цкид-чествовали-социа/</w:t>
        </w:r>
      </w:hyperlink>
      <w:r w:rsidR="003C5932">
        <w:rPr>
          <w:color w:val="248AE8"/>
        </w:rPr>
        <w:t> </w:t>
      </w:r>
    </w:p>
    <w:p w14:paraId="770B131D" w14:textId="77777777" w:rsidR="006E1137" w:rsidRDefault="006E1137">
      <w:pPr>
        <w:pStyle w:val="a4"/>
      </w:pPr>
    </w:p>
    <w:p w14:paraId="770B131F" w14:textId="77777777" w:rsidR="006E1137" w:rsidRDefault="003C5932">
      <w:pPr>
        <w:rPr>
          <w:sz w:val="0"/>
        </w:rPr>
      </w:pPr>
      <w:r>
        <w:br w:type="page"/>
      </w:r>
    </w:p>
    <w:p w14:paraId="770B1324" w14:textId="09283151" w:rsidR="006E1137" w:rsidRPr="0075316F" w:rsidRDefault="003C5932" w:rsidP="0075316F">
      <w:pPr>
        <w:pStyle w:val="1"/>
        <w:shd w:val="clear" w:color="auto" w:fill="CCCCCC"/>
      </w:pPr>
      <w:bookmarkStart w:id="218" w:name="re_-1830159418"/>
      <w:r>
        <w:t>Нормативно-правовое поле, высказывания представителей власти</w:t>
      </w:r>
      <w:bookmarkEnd w:id="218"/>
    </w:p>
    <w:p w14:paraId="770B1325" w14:textId="77777777" w:rsidR="006E1137" w:rsidRDefault="006E1137">
      <w:pPr>
        <w:pStyle w:val="a4"/>
      </w:pPr>
    </w:p>
    <w:p w14:paraId="770B132A" w14:textId="77777777" w:rsidR="006E1137" w:rsidRDefault="006E1137">
      <w:pPr>
        <w:pStyle w:val="a4"/>
      </w:pPr>
    </w:p>
    <w:p w14:paraId="770B132F" w14:textId="77777777" w:rsidR="006E1137" w:rsidRDefault="006E1137">
      <w:pPr>
        <w:pStyle w:val="a4"/>
      </w:pPr>
    </w:p>
    <w:p w14:paraId="770B1334" w14:textId="77777777" w:rsidR="006E1137" w:rsidRDefault="006E1137">
      <w:pPr>
        <w:pStyle w:val="a4"/>
      </w:pPr>
    </w:p>
    <w:p w14:paraId="0FE9DFEA" w14:textId="11F8DD95" w:rsidR="00C951A5" w:rsidRDefault="00302D1C" w:rsidP="00C951A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</w:t>
      </w:r>
      <w:r w:rsidR="00C951A5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09</w:t>
      </w:r>
      <w:r w:rsidR="00C951A5">
        <w:rPr>
          <w:rFonts w:ascii="Times New Roman" w:hAnsi="Times New Roman" w:cs="Times New Roman"/>
          <w:b w:val="0"/>
          <w:i/>
          <w:color w:val="808080"/>
          <w:sz w:val="28"/>
        </w:rPr>
        <w:t>.2024</w:t>
      </w:r>
      <w:r w:rsidR="00C951A5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Daily</w:t>
      </w:r>
      <w:r w:rsidRPr="00C93857">
        <w:rPr>
          <w:rFonts w:ascii="Times New Roman" w:hAnsi="Times New Roman" w:cs="Times New Roman"/>
          <w:b w:val="0"/>
          <w:i/>
          <w:color w:val="808080"/>
          <w:sz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Moscow</w:t>
      </w:r>
      <w:r w:rsidR="00C951A5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="009B6B5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dailymoscow</w:t>
      </w:r>
      <w:proofErr w:type="spellEnd"/>
      <w:r w:rsidR="00C951A5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="00C951A5"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 w:rsidR="00C951A5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1A3FDF50" w14:textId="5EEA9A08" w:rsidR="00C951A5" w:rsidRPr="00991B54" w:rsidRDefault="00C951A5" w:rsidP="00C951A5">
      <w:pPr>
        <w:pStyle w:val="2"/>
      </w:pPr>
      <w:bookmarkStart w:id="219" w:name="тема1"/>
      <w:bookmarkEnd w:id="219"/>
      <w:r>
        <w:t xml:space="preserve">Страховые пенсии могут проиндексировать </w:t>
      </w:r>
      <w:r w:rsidR="00991B54">
        <w:t>на 7,3</w:t>
      </w:r>
      <w:r w:rsidR="00991B54" w:rsidRPr="00991B54">
        <w:t>%</w:t>
      </w:r>
    </w:p>
    <w:p w14:paraId="5F5A34CF" w14:textId="158D4B00" w:rsidR="00C951A5" w:rsidRPr="006F2787" w:rsidRDefault="006F2787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000000" w:themeColor="text1"/>
          <w:sz w:val="28"/>
        </w:rPr>
      </w:pPr>
      <w:r w:rsidRPr="006F2787">
        <w:rPr>
          <w:rFonts w:ascii="Times New Roman" w:hAnsi="Times New Roman" w:cs="Times New Roman"/>
          <w:b w:val="0"/>
          <w:iCs/>
          <w:color w:val="000000" w:themeColor="text1"/>
          <w:sz w:val="28"/>
        </w:rPr>
        <w:t>Страховые пенсии в 2025 году могут быть проиндексированы в соответствии с уровнем инфляции, который, по прогнозам Минэкономразвития РФ, к концу 2024 года достигнет 7,3%. Эта информация содержится в основных направлениях бюджетной, налоговой и таможенно-тарифной политики на 2025 год и плановый период 2026-2027 годов, подготовленных Минфином РФ, указывает ТАСС.</w:t>
      </w:r>
    </w:p>
    <w:p w14:paraId="41B94381" w14:textId="4AC7B00A" w:rsidR="00C951A5" w:rsidRPr="006F2787" w:rsidRDefault="009B18C2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000000" w:themeColor="text1"/>
          <w:sz w:val="28"/>
        </w:rPr>
      </w:pPr>
      <w:r w:rsidRPr="009B18C2">
        <w:rPr>
          <w:rFonts w:ascii="Times New Roman" w:hAnsi="Times New Roman" w:cs="Times New Roman"/>
          <w:b w:val="0"/>
          <w:iCs/>
          <w:color w:val="000000" w:themeColor="text1"/>
          <w:sz w:val="28"/>
        </w:rPr>
        <w:t xml:space="preserve">Зампред Комитета Государственной думы по труду, социальной политике и делам ветеранов </w:t>
      </w:r>
      <w:r w:rsidRPr="009B18C2">
        <w:rPr>
          <w:rFonts w:ascii="Times New Roman" w:hAnsi="Times New Roman" w:cs="Times New Roman"/>
          <w:bCs w:val="0"/>
          <w:iCs/>
          <w:color w:val="000000" w:themeColor="text1"/>
          <w:sz w:val="28"/>
        </w:rPr>
        <w:t>Михаил Терентьев</w:t>
      </w:r>
      <w:r w:rsidRPr="009B18C2">
        <w:rPr>
          <w:rFonts w:ascii="Times New Roman" w:hAnsi="Times New Roman" w:cs="Times New Roman"/>
          <w:b w:val="0"/>
          <w:iCs/>
          <w:color w:val="000000" w:themeColor="text1"/>
          <w:sz w:val="28"/>
        </w:rPr>
        <w:t xml:space="preserve"> отметил, что это предварительные параметры с учетом рассмотрения бюджета и определения фактической инфляции. Социальные обязательства перед гражданами в любом случае будут полностью исполнены, подчеркнул депутат.</w:t>
      </w:r>
    </w:p>
    <w:p w14:paraId="010CE51A" w14:textId="39C8E531" w:rsidR="00EB0452" w:rsidRPr="006C5C71" w:rsidRDefault="008C086B" w:rsidP="00AF7AAB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  <w:lang w:val="en-US"/>
        </w:rPr>
      </w:pPr>
      <w:hyperlink r:id="rId76" w:history="1">
        <w:r w:rsidR="009B18C2" w:rsidRPr="009B18C2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https://dailymoscow.ru/news/strahovye-pensii-v-2025-godu-mogut-proindeksirovat-na-7-3</w:t>
        </w:r>
      </w:hyperlink>
      <w:r w:rsidR="009B18C2" w:rsidRPr="009B18C2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0DDF6E76" w14:textId="41980BE3" w:rsidR="00AF7AAB" w:rsidRDefault="00AF7AAB" w:rsidP="00AF7AAB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</w:t>
      </w:r>
      <w:r w:rsidR="00266A6C" w:rsidRPr="00C93857"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.10.2024</w:t>
      </w:r>
      <w:r>
        <w:rPr>
          <w:rFonts w:eastAsia="Arial"/>
        </w:rPr>
        <w:t xml:space="preserve"> </w:t>
      </w:r>
      <w:r w:rsidR="00266A6C"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="00266A6C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739461F9" w14:textId="77777777" w:rsidR="00266A6C" w:rsidRPr="00C93857" w:rsidRDefault="00266A6C" w:rsidP="00EB0452">
      <w:pPr>
        <w:pStyle w:val="a3"/>
        <w:spacing w:beforeAutospacing="1" w:afterAutospacing="1"/>
        <w:ind w:firstLine="0"/>
        <w:rPr>
          <w:b/>
          <w:bCs/>
        </w:rPr>
      </w:pPr>
      <w:bookmarkStart w:id="220" w:name="тема2"/>
      <w:bookmarkEnd w:id="220"/>
      <w:r w:rsidRPr="00266A6C">
        <w:rPr>
          <w:b/>
          <w:bCs/>
        </w:rPr>
        <w:t>Кабмин определил категории граждан для льготной регистрации ПО</w:t>
      </w:r>
    </w:p>
    <w:p w14:paraId="5E9C5A44" w14:textId="77777777" w:rsidR="00EB0452" w:rsidRPr="00EB0452" w:rsidRDefault="00EB0452" w:rsidP="00EB0452">
      <w:pPr>
        <w:pStyle w:val="a3"/>
        <w:spacing w:beforeAutospacing="1" w:afterAutospacing="1"/>
        <w:ind w:firstLine="0"/>
      </w:pPr>
      <w:r w:rsidRPr="00EB0452">
        <w:t>Минэкономразвития России и Роспатент подготовили законопроект, устанавливающий новые льготные категории граждан при регистрации программного обеспечения. Об этом ТАСС рассказали в патентном ведомстве.</w:t>
      </w:r>
    </w:p>
    <w:p w14:paraId="2F3FCD07" w14:textId="2CEE0669" w:rsidR="00EB0452" w:rsidRPr="00EB0452" w:rsidRDefault="00EB0452" w:rsidP="00EB0452">
      <w:pPr>
        <w:pStyle w:val="a3"/>
        <w:spacing w:beforeAutospacing="1" w:afterAutospacing="1"/>
        <w:ind w:firstLine="0"/>
      </w:pPr>
      <w:r>
        <w:t>«</w:t>
      </w:r>
      <w:r w:rsidRPr="00EB0452">
        <w:t>Участники специальной военной операции и действующие в зоне СВО сотрудники органов внутренних дел, уголовно-исполнительной системы смогут бесплатно зарегистрировать права на программное обеспечение и топологии интегральных микросхем</w:t>
      </w:r>
      <w:r>
        <w:t>»</w:t>
      </w:r>
      <w:r w:rsidRPr="00EB0452">
        <w:t>, - сообщил руководитель Федеральной службы по интеллектуальной собственности Юрий Зубов через пресс-службу.</w:t>
      </w:r>
    </w:p>
    <w:p w14:paraId="5242E6E1" w14:textId="3D354324" w:rsidR="00AF7AAB" w:rsidRPr="00C93857" w:rsidRDefault="008C086B" w:rsidP="00EB0452">
      <w:pPr>
        <w:pStyle w:val="3"/>
        <w:spacing w:before="220" w:after="0"/>
        <w:jc w:val="both"/>
        <w:rPr>
          <w:rFonts w:ascii="Times New Roman" w:hAnsi="Times New Roman" w:cs="Times New Roman"/>
          <w:b w:val="0"/>
          <w:iCs/>
          <w:color w:val="248AE8"/>
          <w:sz w:val="24"/>
          <w:szCs w:val="24"/>
          <w:lang w:val="en-US"/>
        </w:rPr>
      </w:pPr>
      <w:hyperlink r:id="rId77" w:history="1">
        <w:r w:rsidR="00EB0452" w:rsidRPr="00C93857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https://tass.ru/ekonomika/22005449</w:t>
        </w:r>
      </w:hyperlink>
      <w:r w:rsidR="00EB0452" w:rsidRPr="00C93857">
        <w:rPr>
          <w:rFonts w:ascii="Times New Roman" w:hAnsi="Times New Roman" w:cs="Times New Roman"/>
          <w:b w:val="0"/>
          <w:iCs/>
          <w:color w:val="248AE8"/>
          <w:sz w:val="24"/>
          <w:szCs w:val="24"/>
          <w:lang w:val="en-US"/>
        </w:rPr>
        <w:t xml:space="preserve"> </w:t>
      </w:r>
    </w:p>
    <w:p w14:paraId="2CFC56E3" w14:textId="679E00F4" w:rsidR="00D857DA" w:rsidRPr="00C93857" w:rsidRDefault="00D857DA" w:rsidP="00D857DA">
      <w:pPr>
        <w:pStyle w:val="3"/>
        <w:spacing w:before="220" w:after="0"/>
        <w:rPr>
          <w:rFonts w:eastAsia="Arial"/>
          <w:lang w:val="en-US"/>
        </w:rPr>
      </w:pPr>
      <w:r w:rsidRPr="00C93857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01.10.2024</w:t>
      </w:r>
      <w:r w:rsidRPr="00C93857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C93857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Pr="00C93857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.ru)</w:t>
      </w:r>
    </w:p>
    <w:p w14:paraId="70035EA6" w14:textId="2DFDA3D3" w:rsidR="00D857DA" w:rsidRDefault="00D857DA" w:rsidP="00D857DA">
      <w:pPr>
        <w:pStyle w:val="a3"/>
        <w:spacing w:beforeAutospacing="1" w:afterAutospacing="1"/>
        <w:ind w:firstLine="0"/>
        <w:rPr>
          <w:b/>
          <w:bCs/>
        </w:rPr>
      </w:pPr>
      <w:bookmarkStart w:id="221" w:name="тема3"/>
      <w:bookmarkEnd w:id="221"/>
      <w:r w:rsidRPr="00D857DA">
        <w:rPr>
          <w:b/>
          <w:bCs/>
        </w:rPr>
        <w:t xml:space="preserve">Средства на программу </w:t>
      </w:r>
      <w:r>
        <w:rPr>
          <w:b/>
          <w:bCs/>
        </w:rPr>
        <w:t>«</w:t>
      </w:r>
      <w:r w:rsidRPr="00D857DA">
        <w:rPr>
          <w:b/>
          <w:bCs/>
        </w:rPr>
        <w:t>Содействие занятости населения</w:t>
      </w:r>
      <w:r>
        <w:rPr>
          <w:b/>
          <w:bCs/>
        </w:rPr>
        <w:t>»</w:t>
      </w:r>
      <w:r w:rsidRPr="00D857DA">
        <w:rPr>
          <w:b/>
          <w:bCs/>
        </w:rPr>
        <w:t xml:space="preserve"> составят 426 млрд рублей</w:t>
      </w:r>
    </w:p>
    <w:p w14:paraId="5759A5D2" w14:textId="2360EFE9" w:rsidR="00D857DA" w:rsidRDefault="0089429F" w:rsidP="00D857DA">
      <w:pPr>
        <w:pStyle w:val="a3"/>
        <w:spacing w:beforeAutospacing="1" w:afterAutospacing="1"/>
        <w:ind w:firstLine="0"/>
      </w:pPr>
      <w:r w:rsidRPr="0089429F">
        <w:t xml:space="preserve">Цели этой госпрограммы - 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деятельности, а также </w:t>
      </w:r>
      <w:proofErr w:type="spellStart"/>
      <w:r w:rsidRPr="0089429F">
        <w:t>непревышение</w:t>
      </w:r>
      <w:proofErr w:type="spellEnd"/>
      <w:r w:rsidRPr="0089429F">
        <w:t xml:space="preserve"> к 2030 году значения уровня регистрируемой безработицы более 1%.</w:t>
      </w:r>
    </w:p>
    <w:p w14:paraId="0F4BD5FE" w14:textId="1E522CDE" w:rsidR="0089429F" w:rsidRPr="00D857DA" w:rsidRDefault="00A920CC" w:rsidP="00D857DA">
      <w:pPr>
        <w:pStyle w:val="a3"/>
        <w:spacing w:beforeAutospacing="1" w:afterAutospacing="1"/>
        <w:ind w:firstLine="0"/>
      </w:pPr>
      <w:r w:rsidRPr="00A920CC">
        <w:t>Кроме того, на госпрограмму "Доступная среда" до 2030 года из федерального бюджета планируют выделить 595 млрд рублей. В целях программы указано повышение качества жизни инвалидов посредством обеспечения 98% нуждающихся качественными реабилитационными услугами к 2030 году.</w:t>
      </w:r>
      <w:r w:rsidR="00A00700">
        <w:t xml:space="preserve"> </w:t>
      </w:r>
    </w:p>
    <w:p w14:paraId="2F7746AF" w14:textId="775636E9" w:rsidR="00AF7AAB" w:rsidRPr="00A920CC" w:rsidRDefault="008C086B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78" w:history="1">
        <w:r w:rsidR="00A920CC" w:rsidRPr="00A920CC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https://tass.ru/ekonomika/22011307</w:t>
        </w:r>
      </w:hyperlink>
      <w:r w:rsidR="00A920CC" w:rsidRPr="00A920CC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770B1335" w14:textId="54111C4B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Пермь (kommersant.ru)</w:t>
      </w:r>
    </w:p>
    <w:bookmarkStart w:id="222" w:name="re_-1830159413"/>
    <w:bookmarkStart w:id="223" w:name="re_877f70c5-426f-42fa-b149-64a928a4d5fd"/>
    <w:p w14:paraId="770B1336" w14:textId="77777777" w:rsidR="006E1137" w:rsidRDefault="003C5932">
      <w:pPr>
        <w:pStyle w:val="2"/>
      </w:pPr>
      <w:r>
        <w:fldChar w:fldCharType="begin"/>
      </w:r>
      <w:r>
        <w:instrText>HYPERLINK "https://www.kommersant.ru/doc/7198253"</w:instrText>
      </w:r>
      <w:r>
        <w:fldChar w:fldCharType="separate"/>
      </w:r>
      <w:r>
        <w:t>«Единая Россия» разработает поправки ко второму чтению бюджета</w:t>
      </w:r>
      <w:r>
        <w:fldChar w:fldCharType="end"/>
      </w:r>
      <w:bookmarkEnd w:id="222"/>
      <w:bookmarkEnd w:id="223"/>
    </w:p>
    <w:p w14:paraId="770B1337" w14:textId="77777777" w:rsidR="006E1137" w:rsidRDefault="003C5932">
      <w:pPr>
        <w:pStyle w:val="a3"/>
        <w:spacing w:beforeAutospacing="1" w:afterAutospacing="1"/>
      </w:pPr>
      <w:r>
        <w:t xml:space="preserve">Порядка 70% расходов бюджета края направлено на социальные программы. Отдельное внимание уделено </w:t>
      </w:r>
      <w:r>
        <w:rPr>
          <w:b/>
          <w:bCs/>
        </w:rPr>
        <w:t>социальной поддержке семей с детьми, инвалидов</w:t>
      </w:r>
      <w:r>
        <w:t>, пожилых людей, детей-сирот, семей участников СВО. Продолжится строительство и обновление учреждений образования, культуры, спорта и туризма.</w:t>
      </w:r>
    </w:p>
    <w:p w14:paraId="770B1338" w14:textId="77777777" w:rsidR="006E1137" w:rsidRDefault="008C086B">
      <w:pPr>
        <w:rPr>
          <w:color w:val="248AE8"/>
        </w:rPr>
      </w:pPr>
      <w:hyperlink r:id="rId79" w:history="1">
        <w:r w:rsidR="003C5932">
          <w:rPr>
            <w:color w:val="248AE8"/>
          </w:rPr>
          <w:t>https://www.kommersant.ru/doc/7198253</w:t>
        </w:r>
      </w:hyperlink>
      <w:r w:rsidR="003C5932">
        <w:rPr>
          <w:color w:val="248AE8"/>
        </w:rPr>
        <w:t> </w:t>
      </w:r>
    </w:p>
    <w:p w14:paraId="770B1339" w14:textId="77777777" w:rsidR="006E1137" w:rsidRDefault="006E1137">
      <w:pPr>
        <w:pStyle w:val="a4"/>
      </w:pPr>
    </w:p>
    <w:p w14:paraId="770B133A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Смотрим (smotrim.ru)</w:t>
      </w:r>
    </w:p>
    <w:bookmarkStart w:id="224" w:name="re_-1830159412"/>
    <w:bookmarkStart w:id="225" w:name="re_3999fe1d-a3c0-41f2-a2af-394e1857dd75"/>
    <w:p w14:paraId="770B133B" w14:textId="77777777" w:rsidR="006E1137" w:rsidRDefault="003C5932">
      <w:pPr>
        <w:pStyle w:val="2"/>
      </w:pPr>
      <w:r>
        <w:fldChar w:fldCharType="begin"/>
      </w:r>
      <w:r>
        <w:instrText>HYPERLINK "https://smotrim.ru/article/4165040"</w:instrText>
      </w:r>
      <w:r>
        <w:fldChar w:fldCharType="separate"/>
      </w:r>
      <w:r>
        <w:t>Володин перечислил законы, которые начнут действовать в России с октября</w:t>
      </w:r>
      <w:r>
        <w:fldChar w:fldCharType="end"/>
      </w:r>
      <w:bookmarkEnd w:id="224"/>
      <w:bookmarkEnd w:id="225"/>
    </w:p>
    <w:p w14:paraId="770B133C" w14:textId="77777777" w:rsidR="006E1137" w:rsidRDefault="003C5932">
      <w:pPr>
        <w:pStyle w:val="a3"/>
        <w:spacing w:beforeAutospacing="1" w:afterAutospacing="1"/>
      </w:pPr>
      <w:r>
        <w:t xml:space="preserve">Также в России с 21 октября можно будет легально использовать "сиротские" произведения – музыкальные композиции, фото и литературные произведения, чьи создатели неизвестны, но у которых при этом срок охраны прав еще не истек. Ранее в сентябре вступил в силу целый ряд </w:t>
      </w:r>
      <w:r>
        <w:rPr>
          <w:b/>
          <w:bCs/>
        </w:rPr>
        <w:t>законов, в том числе об обязательном вывешивании флагов России в образовательных учреждениях и запрете высаживать инвалидов</w:t>
      </w:r>
      <w:r>
        <w:t xml:space="preserve"> I группы из общественного транспорта. Кроме того, начали действовать новые требования к автомобильной аптечке, в состав которой вошли ряд новых предметов, в частности, медицинские маски и перчатки, а также одноразовая маска для сердечно-легочной реанимации.</w:t>
      </w:r>
    </w:p>
    <w:p w14:paraId="770B133D" w14:textId="77777777" w:rsidR="006E1137" w:rsidRDefault="008C086B">
      <w:pPr>
        <w:rPr>
          <w:color w:val="248AE8"/>
        </w:rPr>
      </w:pPr>
      <w:hyperlink r:id="rId80" w:history="1">
        <w:r w:rsidR="003C5932">
          <w:rPr>
            <w:color w:val="248AE8"/>
          </w:rPr>
          <w:t>https://smotrim.ru/article/4165040</w:t>
        </w:r>
      </w:hyperlink>
      <w:r w:rsidR="003C5932">
        <w:rPr>
          <w:color w:val="248AE8"/>
        </w:rPr>
        <w:t> </w:t>
      </w:r>
    </w:p>
    <w:p w14:paraId="770B133E" w14:textId="77777777" w:rsidR="006E1137" w:rsidRDefault="006E1137">
      <w:pPr>
        <w:pStyle w:val="a4"/>
      </w:pPr>
    </w:p>
    <w:p w14:paraId="770B134C" w14:textId="23AB7AD1" w:rsidR="006E1137" w:rsidRDefault="003C5932">
      <w:pPr>
        <w:rPr>
          <w:color w:val="248AE8"/>
        </w:rPr>
      </w:pPr>
      <w:r>
        <w:rPr>
          <w:color w:val="248AE8"/>
        </w:rPr>
        <w:t>  </w:t>
      </w:r>
    </w:p>
    <w:p w14:paraId="770B134D" w14:textId="77777777" w:rsidR="006E1137" w:rsidRDefault="006E1137">
      <w:pPr>
        <w:pStyle w:val="a4"/>
      </w:pPr>
    </w:p>
    <w:p w14:paraId="770B1356" w14:textId="450E7ECA" w:rsidR="006E1137" w:rsidRDefault="003C5932">
      <w:pPr>
        <w:rPr>
          <w:color w:val="248AE8"/>
        </w:rPr>
      </w:pPr>
      <w:r>
        <w:rPr>
          <w:color w:val="248AE8"/>
        </w:rPr>
        <w:t> </w:t>
      </w:r>
    </w:p>
    <w:p w14:paraId="770B1374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Санкт-Петербург (spb.kp.ru)</w:t>
      </w:r>
    </w:p>
    <w:bookmarkStart w:id="226" w:name="re_-1830159396"/>
    <w:bookmarkStart w:id="227" w:name="re_5c4c44f6-fec7-43c1-8997-20fe0d954de6"/>
    <w:p w14:paraId="770B1375" w14:textId="77777777" w:rsidR="006E1137" w:rsidRDefault="003C5932">
      <w:pPr>
        <w:pStyle w:val="2"/>
      </w:pPr>
      <w:r>
        <w:fldChar w:fldCharType="begin"/>
      </w:r>
      <w:r>
        <w:instrText>HYPERLINK "https://www.spb.kp.ru/online/news/6020983/"</w:instrText>
      </w:r>
      <w:r>
        <w:fldChar w:fldCharType="separate"/>
      </w:r>
      <w:r>
        <w:t>Молодым педагогам из Петербурга могут увеличить ежемесячные выплаты до 5 тысяч рублей</w:t>
      </w:r>
      <w:r>
        <w:fldChar w:fldCharType="end"/>
      </w:r>
      <w:bookmarkEnd w:id="226"/>
      <w:bookmarkEnd w:id="227"/>
    </w:p>
    <w:p w14:paraId="770B1376" w14:textId="77777777" w:rsidR="006E1137" w:rsidRDefault="003C5932">
      <w:pPr>
        <w:pStyle w:val="a3"/>
        <w:spacing w:beforeAutospacing="1" w:afterAutospacing="1"/>
      </w:pPr>
      <w:r>
        <w:t xml:space="preserve">Проект закона предлагает повысить размер выплат от 4 до 5 тысяч рублей в зависимости от среднего или высшего образования, - отметил Рябоконь. К слову, на заседании петербургские депутаты в третьем чтении приняли </w:t>
      </w:r>
      <w:r>
        <w:rPr>
          <w:b/>
          <w:bCs/>
        </w:rPr>
        <w:t>закон о квотировании рабочих мест для инвалидов</w:t>
      </w:r>
      <w:r>
        <w:t>. Это значит, что предприятия, в штате которых числится от 35 до 100 человек, обязаны нанимать не менее двух процентов сотрудников с особенностями здоровья, а где работают более 100 человек - 2,5 процента.</w:t>
      </w:r>
    </w:p>
    <w:p w14:paraId="770B1377" w14:textId="77777777" w:rsidR="006E1137" w:rsidRDefault="008C086B">
      <w:pPr>
        <w:rPr>
          <w:color w:val="248AE8"/>
        </w:rPr>
      </w:pPr>
      <w:hyperlink r:id="rId81" w:history="1">
        <w:r w:rsidR="003C5932">
          <w:rPr>
            <w:color w:val="248AE8"/>
          </w:rPr>
          <w:t>https://www.spb.kp.ru/online/news/6020983/</w:t>
        </w:r>
      </w:hyperlink>
      <w:r w:rsidR="003C5932">
        <w:rPr>
          <w:color w:val="248AE8"/>
        </w:rPr>
        <w:t> </w:t>
      </w:r>
    </w:p>
    <w:p w14:paraId="770B1378" w14:textId="77777777" w:rsidR="006E1137" w:rsidRDefault="006E1137">
      <w:pPr>
        <w:pStyle w:val="a4"/>
      </w:pPr>
    </w:p>
    <w:p w14:paraId="770B1379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Санкт-Петербург (spb.kp.ru)</w:t>
      </w:r>
    </w:p>
    <w:bookmarkStart w:id="228" w:name="re_-1830159395"/>
    <w:bookmarkStart w:id="229" w:name="re_b28355b3-e243-4635-87bc-13b7e788d390"/>
    <w:p w14:paraId="770B137A" w14:textId="77777777" w:rsidR="006E1137" w:rsidRDefault="003C5932">
      <w:pPr>
        <w:pStyle w:val="2"/>
      </w:pPr>
      <w:r>
        <w:fldChar w:fldCharType="begin"/>
      </w:r>
      <w:r>
        <w:instrText>HYPERLINK "https://www.spb.kp.ru/online/news/6020870/"</w:instrText>
      </w:r>
      <w:r>
        <w:fldChar w:fldCharType="separate"/>
      </w:r>
      <w:r>
        <w:t>ЗакС Петербурга принял закон о квотировании рабочих мест для инвалидов</w:t>
      </w:r>
      <w:r>
        <w:fldChar w:fldCharType="end"/>
      </w:r>
      <w:bookmarkEnd w:id="228"/>
      <w:bookmarkEnd w:id="229"/>
    </w:p>
    <w:p w14:paraId="770B137B" w14:textId="77777777" w:rsidR="006E1137" w:rsidRDefault="003C5932">
      <w:pPr>
        <w:pStyle w:val="a3"/>
        <w:spacing w:beforeAutospacing="1" w:afterAutospacing="1"/>
      </w:pPr>
      <w:r>
        <w:t xml:space="preserve">Условия распространят на филиалы иногородних предприятий, которые работают на территории Северной столицы Депутаты приняли </w:t>
      </w:r>
      <w:r>
        <w:rPr>
          <w:b/>
          <w:bCs/>
        </w:rPr>
        <w:t>закон о квотировании рабочих мест для инвалидов</w:t>
      </w:r>
      <w:r>
        <w:t xml:space="preserve">. Законодательное собрание Петербурга приняло </w:t>
      </w:r>
      <w:r>
        <w:rPr>
          <w:b/>
          <w:bCs/>
        </w:rPr>
        <w:t>закон о квотировании рабочих мест для инвалидов</w:t>
      </w:r>
      <w:r>
        <w:t>. Теперь предприятия, в штате которых числится от 35 до 100 человек, обязаны нанимать не менее двух процентов инвалидов, а где работают более 100 человек - 2,5 процента.</w:t>
      </w:r>
    </w:p>
    <w:p w14:paraId="770B138B" w14:textId="5FB11BC6" w:rsidR="006E1137" w:rsidRDefault="008C086B">
      <w:pPr>
        <w:rPr>
          <w:color w:val="248AE8"/>
        </w:rPr>
      </w:pPr>
      <w:hyperlink r:id="rId82" w:history="1">
        <w:r w:rsidR="003C5932">
          <w:rPr>
            <w:color w:val="248AE8"/>
          </w:rPr>
          <w:t>https://www.spb.kp.ru/online/news/6020870/</w:t>
        </w:r>
      </w:hyperlink>
      <w:r w:rsidR="003C5932">
        <w:rPr>
          <w:color w:val="248AE8"/>
        </w:rPr>
        <w:t> </w:t>
      </w:r>
    </w:p>
    <w:p w14:paraId="770B138C" w14:textId="77777777" w:rsidR="006E1137" w:rsidRDefault="006E1137">
      <w:pPr>
        <w:pStyle w:val="a4"/>
      </w:pPr>
    </w:p>
    <w:p w14:paraId="770B138D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230" w:name="re_-1830159384"/>
    <w:bookmarkStart w:id="231" w:name="re_ce9e09b2-4890-4f55-aa43-cd5802233ce5"/>
    <w:p w14:paraId="770B138E" w14:textId="77777777" w:rsidR="006E1137" w:rsidRDefault="003C5932">
      <w:pPr>
        <w:pStyle w:val="2"/>
      </w:pPr>
      <w:r>
        <w:fldChar w:fldCharType="begin"/>
      </w:r>
      <w:r>
        <w:instrText>HYPERLINK "https://www.pnp.ru/economics/rossiyanam-napomnili-o-lgotakh-na-oplatu-zhku.html"</w:instrText>
      </w:r>
      <w:r>
        <w:fldChar w:fldCharType="separate"/>
      </w:r>
      <w:r>
        <w:t>Россиянам напомнили о льготах на оплату ЖКУ</w:t>
      </w:r>
      <w:r>
        <w:fldChar w:fldCharType="end"/>
      </w:r>
      <w:bookmarkEnd w:id="230"/>
      <w:bookmarkEnd w:id="231"/>
    </w:p>
    <w:p w14:paraId="770B138F" w14:textId="77777777" w:rsidR="006E1137" w:rsidRDefault="003C5932">
      <w:pPr>
        <w:pStyle w:val="a3"/>
        <w:spacing w:beforeAutospacing="1" w:afterAutospacing="1"/>
      </w:pPr>
      <w:r>
        <w:t xml:space="preserve">Льготы на оплату ЖКУ в России предусмотрены для пенсионеров, инвалидов, ветеранов боевых действий, военных и многодетных семей, рассказал NEWS.ru член Комитета Госдумы по бюджету и налогам Никита Чаплин. По </w:t>
      </w:r>
      <w:r>
        <w:rPr>
          <w:b/>
          <w:bCs/>
        </w:rPr>
        <w:t>федеральному закону инвалиды</w:t>
      </w:r>
      <w:r>
        <w:t xml:space="preserve"> всех групп и семьи с детьми-инвалидами получают компенсацию на ЖКУ и капремонт в размере 50%. В то же время ветеранам боевых действий предоставляется 50% льгота на оплату собственного или арендованного жилья, отметил депутат.</w:t>
      </w:r>
    </w:p>
    <w:p w14:paraId="770B13A2" w14:textId="4D4FDC08" w:rsidR="006E1137" w:rsidRDefault="008C086B">
      <w:pPr>
        <w:rPr>
          <w:color w:val="248AE8"/>
        </w:rPr>
      </w:pPr>
      <w:hyperlink r:id="rId83" w:history="1">
        <w:r w:rsidR="003C5932">
          <w:rPr>
            <w:color w:val="248AE8"/>
          </w:rPr>
          <w:t>https://www.pnp.ru/economics/rossiyanam-napomnili-o-lgotakh-na-oplatu-zhku.html</w:t>
        </w:r>
      </w:hyperlink>
      <w:r w:rsidR="003C5932">
        <w:rPr>
          <w:color w:val="248AE8"/>
        </w:rPr>
        <w:t>  </w:t>
      </w:r>
    </w:p>
    <w:p w14:paraId="770B13A7" w14:textId="10ABD789" w:rsidR="006E1137" w:rsidRDefault="003C5932">
      <w:pPr>
        <w:rPr>
          <w:color w:val="248AE8"/>
        </w:rPr>
      </w:pPr>
      <w:r>
        <w:rPr>
          <w:color w:val="248AE8"/>
        </w:rPr>
        <w:t> </w:t>
      </w:r>
    </w:p>
    <w:p w14:paraId="770B13A8" w14:textId="77777777" w:rsidR="006E1137" w:rsidRDefault="006E1137">
      <w:pPr>
        <w:pStyle w:val="a4"/>
      </w:pPr>
    </w:p>
    <w:p w14:paraId="770B13AD" w14:textId="77777777" w:rsidR="006E1137" w:rsidRDefault="006E1137">
      <w:pPr>
        <w:pStyle w:val="a4"/>
      </w:pPr>
    </w:p>
    <w:p w14:paraId="770B13B1" w14:textId="77777777" w:rsidR="006E1137" w:rsidRDefault="006E1137">
      <w:pPr>
        <w:pStyle w:val="a4"/>
      </w:pPr>
    </w:p>
    <w:p w14:paraId="770B13B2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232" w:name="re_-1830159369"/>
    <w:bookmarkStart w:id="233" w:name="re_b612b8ce-fa5a-4c30-b4de-3f4a0ca10c9c"/>
    <w:p w14:paraId="770B13B3" w14:textId="77777777" w:rsidR="006E1137" w:rsidRDefault="003C5932">
      <w:pPr>
        <w:pStyle w:val="2"/>
      </w:pPr>
      <w:r>
        <w:fldChar w:fldCharType="begin"/>
      </w:r>
      <w:r>
        <w:instrText>HYPERLINK "https://www.pnp.ru/economics/rossiyanam-napomnili-o-vazhnykh-nalogovykh-datakh-oktyabrya.html"</w:instrText>
      </w:r>
      <w:r>
        <w:fldChar w:fldCharType="separate"/>
      </w:r>
      <w:r>
        <w:t>Россиянам напомнили о важных налоговых датах октября</w:t>
      </w:r>
      <w:r>
        <w:fldChar w:fldCharType="end"/>
      </w:r>
      <w:bookmarkEnd w:id="232"/>
      <w:bookmarkEnd w:id="233"/>
    </w:p>
    <w:p w14:paraId="770B13B4" w14:textId="77777777" w:rsidR="006E1137" w:rsidRDefault="003C5932">
      <w:pPr>
        <w:pStyle w:val="a3"/>
        <w:spacing w:beforeAutospacing="1" w:afterAutospacing="1"/>
      </w:pPr>
      <w:r>
        <w:t xml:space="preserve">Как писала "Парламентская газета", существует достаточно большой список тех, кто освобожден от обязанности платить налоги. Среди них в том числе Герои Советского Союза и России, некоторые категории </w:t>
      </w:r>
      <w:r>
        <w:rPr>
          <w:b/>
          <w:bCs/>
        </w:rPr>
        <w:t>инвалидов, участники Великой Отечественной войны, пенсионеры. Также в августе Президент РФ Владимир Путин подписал закон</w:t>
      </w:r>
      <w:r>
        <w:t>, на основании которого в этот перечень вошли и участники СВО.</w:t>
      </w:r>
    </w:p>
    <w:p w14:paraId="770B13BA" w14:textId="035E2BCF" w:rsidR="006E1137" w:rsidRDefault="008C086B">
      <w:pPr>
        <w:rPr>
          <w:color w:val="248AE8"/>
        </w:rPr>
      </w:pPr>
      <w:hyperlink r:id="rId84" w:history="1">
        <w:r w:rsidR="003C5932">
          <w:rPr>
            <w:color w:val="248AE8"/>
          </w:rPr>
          <w:t>https://www.pnp.ru/economics/rossiyanam-napomnili-o-vazhnykh-nalogovykh-datakh-oktyabrya.html</w:t>
        </w:r>
      </w:hyperlink>
      <w:r w:rsidR="003C5932">
        <w:rPr>
          <w:color w:val="248AE8"/>
        </w:rPr>
        <w:t> </w:t>
      </w:r>
    </w:p>
    <w:p w14:paraId="770B13BB" w14:textId="77777777" w:rsidR="006E1137" w:rsidRDefault="006E1137">
      <w:pPr>
        <w:pStyle w:val="a4"/>
      </w:pPr>
    </w:p>
    <w:p w14:paraId="770B13BF" w14:textId="4701200A" w:rsidR="006E1137" w:rsidRDefault="003C5932">
      <w:pPr>
        <w:rPr>
          <w:color w:val="248AE8"/>
        </w:rPr>
      </w:pPr>
      <w:r>
        <w:rPr>
          <w:color w:val="248AE8"/>
        </w:rPr>
        <w:t> </w:t>
      </w:r>
    </w:p>
    <w:p w14:paraId="770B13C0" w14:textId="77777777" w:rsidR="006E1137" w:rsidRDefault="006E1137">
      <w:pPr>
        <w:pStyle w:val="a4"/>
      </w:pPr>
    </w:p>
    <w:p w14:paraId="770B13C1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Lenta.ru</w:t>
      </w:r>
    </w:p>
    <w:bookmarkStart w:id="234" w:name="re_-1830159364"/>
    <w:bookmarkStart w:id="235" w:name="re_5eb010a9-d84e-4e5e-bc39-90e85044e631"/>
    <w:p w14:paraId="770B13C2" w14:textId="77777777" w:rsidR="006E1137" w:rsidRDefault="003C5932">
      <w:pPr>
        <w:pStyle w:val="2"/>
      </w:pPr>
      <w:r>
        <w:fldChar w:fldCharType="begin"/>
      </w:r>
      <w:r>
        <w:instrText>HYPERLINK "https://lenta.ru/articles/2024/10/01/sotsialnye-vyplaty-2024/"</w:instrText>
      </w:r>
      <w:r>
        <w:fldChar w:fldCharType="separate"/>
      </w:r>
      <w:r>
        <w:t>Кому положены социальные выплаты в 2024 году? Какие меры поддержки могут получить семьи и как их оформить</w:t>
      </w:r>
      <w:r>
        <w:fldChar w:fldCharType="end"/>
      </w:r>
      <w:bookmarkEnd w:id="234"/>
      <w:bookmarkEnd w:id="235"/>
    </w:p>
    <w:p w14:paraId="770B13C3" w14:textId="77777777" w:rsidR="006E1137" w:rsidRDefault="003C5932">
      <w:pPr>
        <w:pStyle w:val="a3"/>
        <w:spacing w:beforeAutospacing="1" w:afterAutospacing="1"/>
      </w:pPr>
      <w:r>
        <w:t xml:space="preserve">Такие выплаты не зависят от количества и качества работы гражданина, не относятся к оплате труда и не являются стимулирующими (в отличие от премий, например). При этом большинство из них направлено на </w:t>
      </w:r>
      <w:r>
        <w:rPr>
          <w:b/>
          <w:bCs/>
        </w:rPr>
        <w:t>поддержку социально уязвимых категорий населения: пенсионеров, семей с детьми, беременных женщин, инвалидов</w:t>
      </w:r>
      <w:r>
        <w:t>. В беседе с "</w:t>
      </w:r>
      <w:proofErr w:type="spellStart"/>
      <w:r>
        <w:t>Лентой.ру</w:t>
      </w:r>
      <w:proofErr w:type="spellEnd"/>
      <w:r>
        <w:t>" юрист Павел Завьялов отметил: "Статья 7 Конституции определяет Российскую Федерацию как социальное государство, политика которого направлена на создание условий, обеспечивающих достойную жизнь и свободное развитие человека".</w:t>
      </w:r>
    </w:p>
    <w:p w14:paraId="770B13E2" w14:textId="3618BB54" w:rsidR="006E1137" w:rsidRDefault="008C086B">
      <w:pPr>
        <w:rPr>
          <w:color w:val="248AE8"/>
        </w:rPr>
      </w:pPr>
      <w:hyperlink r:id="rId85" w:history="1">
        <w:r w:rsidR="003C5932">
          <w:rPr>
            <w:color w:val="248AE8"/>
          </w:rPr>
          <w:t>https://lenta.ru/articles/2024/10/01/sotsialnye-vyplaty-2024/</w:t>
        </w:r>
      </w:hyperlink>
      <w:r w:rsidR="003C5932">
        <w:rPr>
          <w:color w:val="248AE8"/>
        </w:rPr>
        <w:t> </w:t>
      </w:r>
    </w:p>
    <w:p w14:paraId="770B13E3" w14:textId="77777777" w:rsidR="006E1137" w:rsidRDefault="006E1137">
      <w:pPr>
        <w:pStyle w:val="a4"/>
      </w:pPr>
    </w:p>
    <w:p w14:paraId="770B13E4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236" w:name="re_-1830159352"/>
    <w:bookmarkStart w:id="237" w:name="re_d62bf633-8fef-4a28-88dd-8101353a20e5"/>
    <w:p w14:paraId="770B13E5" w14:textId="77777777" w:rsidR="006E1137" w:rsidRDefault="003C5932">
      <w:pPr>
        <w:pStyle w:val="2"/>
      </w:pPr>
      <w:r>
        <w:fldChar w:fldCharType="begin"/>
      </w:r>
      <w:r>
        <w:instrText>HYPERLINK "https://360.ru/news/mosobl/mosoblduma-napomnila-o-merah-podderzhki-semej-uchastnikov-svo/"</w:instrText>
      </w:r>
      <w:r>
        <w:fldChar w:fldCharType="separate"/>
      </w:r>
      <w:r>
        <w:t>Мособлдума напомнила о мерах поддержки семей участников СВО</w:t>
      </w:r>
      <w:r>
        <w:fldChar w:fldCharType="end"/>
      </w:r>
      <w:bookmarkEnd w:id="236"/>
      <w:bookmarkEnd w:id="237"/>
    </w:p>
    <w:p w14:paraId="770B13E6" w14:textId="77777777" w:rsidR="006E1137" w:rsidRDefault="003C5932">
      <w:pPr>
        <w:pStyle w:val="a3"/>
        <w:spacing w:beforeAutospacing="1" w:afterAutospacing="1"/>
      </w:pPr>
      <w:r>
        <w:t xml:space="preserve">Еще 1,6 тысячи раз родственники бойцов воспользовались психологической и юридической поддержкой. Депутат Андрей Голубев напомнил, что Мособлдумой принят целый ряд </w:t>
      </w:r>
      <w:r>
        <w:rPr>
          <w:b/>
          <w:bCs/>
        </w:rPr>
        <w:t>законов, направленных на оказание мер поддержки участникам СВО и их семьям. Предоставлена возможность родственникам инвалидов</w:t>
      </w:r>
      <w:r>
        <w:t xml:space="preserve"> первой группы сопровождать их в период реабилитации в центре "Ясенки".</w:t>
      </w:r>
    </w:p>
    <w:p w14:paraId="770B13E7" w14:textId="77777777" w:rsidR="006E1137" w:rsidRDefault="008C086B">
      <w:pPr>
        <w:rPr>
          <w:color w:val="248AE8"/>
        </w:rPr>
      </w:pPr>
      <w:hyperlink r:id="rId86" w:history="1">
        <w:r w:rsidR="003C5932">
          <w:rPr>
            <w:color w:val="248AE8"/>
          </w:rPr>
          <w:t>https://360.ru/news/mosobl/mosoblduma-napomnila-o-merah-podderzhki-semej-uchastnikov-svo/</w:t>
        </w:r>
      </w:hyperlink>
      <w:r w:rsidR="003C5932">
        <w:rPr>
          <w:color w:val="248AE8"/>
        </w:rPr>
        <w:t> </w:t>
      </w:r>
    </w:p>
    <w:p w14:paraId="770B13E8" w14:textId="77777777" w:rsidR="006E1137" w:rsidRDefault="006E1137">
      <w:pPr>
        <w:pStyle w:val="a4"/>
      </w:pPr>
    </w:p>
    <w:p w14:paraId="770B13EC" w14:textId="2F418ECA" w:rsidR="006E1137" w:rsidRDefault="003C5932">
      <w:pPr>
        <w:rPr>
          <w:color w:val="248AE8"/>
        </w:rPr>
      </w:pPr>
      <w:r>
        <w:rPr>
          <w:color w:val="248AE8"/>
        </w:rPr>
        <w:t> </w:t>
      </w:r>
    </w:p>
    <w:p w14:paraId="770B13ED" w14:textId="77777777" w:rsidR="006E1137" w:rsidRDefault="006E1137">
      <w:pPr>
        <w:pStyle w:val="a4"/>
      </w:pPr>
    </w:p>
    <w:p w14:paraId="770B1410" w14:textId="77777777" w:rsidR="006E1137" w:rsidRDefault="006E1137">
      <w:pPr>
        <w:pStyle w:val="a4"/>
      </w:pPr>
    </w:p>
    <w:p w14:paraId="770B1415" w14:textId="77777777" w:rsidR="006E1137" w:rsidRDefault="006E1137">
      <w:pPr>
        <w:pStyle w:val="a4"/>
      </w:pPr>
    </w:p>
    <w:p w14:paraId="770B1417" w14:textId="77777777" w:rsidR="006E1137" w:rsidRDefault="003C5932">
      <w:pPr>
        <w:rPr>
          <w:sz w:val="0"/>
        </w:rPr>
      </w:pPr>
      <w:r>
        <w:br w:type="page"/>
      </w:r>
    </w:p>
    <w:p w14:paraId="770B1418" w14:textId="77777777" w:rsidR="006E1137" w:rsidRDefault="003C5932">
      <w:pPr>
        <w:pStyle w:val="1"/>
        <w:shd w:val="clear" w:color="auto" w:fill="CCCCCC"/>
      </w:pPr>
      <w:bookmarkStart w:id="238" w:name="re_-1830159333"/>
      <w:r>
        <w:t>Новости сайта ВОИ</w:t>
      </w:r>
      <w:bookmarkEnd w:id="238"/>
    </w:p>
    <w:p w14:paraId="770B1419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39" w:name="re_-1830159332"/>
    <w:bookmarkStart w:id="240" w:name="re_134d93ad-32bb-4c02-981a-bfcd75f4a5dc"/>
    <w:p w14:paraId="770B141A" w14:textId="77777777" w:rsidR="006E1137" w:rsidRDefault="003C5932">
      <w:pPr>
        <w:pStyle w:val="2"/>
      </w:pPr>
      <w:r>
        <w:fldChar w:fldCharType="begin"/>
      </w:r>
      <w:r>
        <w:instrText>HYPERLINK "https://www.voi.ru/news/all_news/novosti_voi/v_lige_osobogo_statusa_mezdunarodnogo_souza_kvn_svoya_liga_voi_podveli_itogi_chetvertfinalov.html"</w:instrText>
      </w:r>
      <w:r>
        <w:fldChar w:fldCharType="separate"/>
      </w:r>
      <w:r>
        <w:t>В лиге особого статуса Международного союза КВН "СВОЯ лига ВОИ" подвели итоги четвертьфиналов</w:t>
      </w:r>
      <w:r>
        <w:fldChar w:fldCharType="end"/>
      </w:r>
      <w:bookmarkEnd w:id="239"/>
      <w:bookmarkEnd w:id="240"/>
    </w:p>
    <w:p w14:paraId="770B141B" w14:textId="77777777" w:rsidR="006E1137" w:rsidRDefault="003C5932">
      <w:pPr>
        <w:pStyle w:val="a3"/>
        <w:spacing w:beforeAutospacing="1" w:afterAutospacing="1"/>
      </w:pPr>
      <w:r>
        <w:t>В Челябинск на отборочную игру "КВН ВОИ - 2024" приехали веселые и находчивые Уральского федерального округа России. Ребята участвовали в мастер-классах и тренингах под руководством редакторов, репетировали, доводя до совершенства свои выступления днем ...</w:t>
      </w:r>
    </w:p>
    <w:p w14:paraId="770B141C" w14:textId="77777777" w:rsidR="006E1137" w:rsidRDefault="008C086B">
      <w:pPr>
        <w:rPr>
          <w:color w:val="248AE8"/>
        </w:rPr>
      </w:pPr>
      <w:hyperlink r:id="rId87" w:history="1">
        <w:r w:rsidR="003C5932">
          <w:rPr>
            <w:color w:val="248AE8"/>
          </w:rPr>
          <w:t>https://www.voi.ru/news/all_news/novosti_voi/v_lige_osobogo_statusa_mezdunarodnogo_souza_kvn_svoya_liga_voi_podveli_itogi_chetvertfinalov.html</w:t>
        </w:r>
      </w:hyperlink>
      <w:r w:rsidR="003C5932">
        <w:rPr>
          <w:color w:val="248AE8"/>
        </w:rPr>
        <w:t> </w:t>
      </w:r>
    </w:p>
    <w:p w14:paraId="770B141D" w14:textId="77777777" w:rsidR="006E1137" w:rsidRDefault="006E1137">
      <w:pPr>
        <w:pStyle w:val="a4"/>
      </w:pPr>
    </w:p>
    <w:p w14:paraId="770B141E" w14:textId="77777777" w:rsidR="006E1137" w:rsidRDefault="003C593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41" w:name="re_-1830159331"/>
    <w:bookmarkStart w:id="242" w:name="re_04159705-1c3a-4cc3-aaa3-9fbbe8ae7efc"/>
    <w:p w14:paraId="770B141F" w14:textId="77777777" w:rsidR="006E1137" w:rsidRDefault="003C5932">
      <w:pPr>
        <w:pStyle w:val="2"/>
      </w:pPr>
      <w:r>
        <w:fldChar w:fldCharType="begin"/>
      </w:r>
      <w:r>
        <w:instrText>HYPERLINK "https://www.voi.ru/news/all_news/novosti_voi/mezregionalnyj_fizkulturno-sportivnyj_festival_pod_zolotymi_kupolami_zaverhilsya_v_suzdale.html"</w:instrText>
      </w:r>
      <w:r>
        <w:fldChar w:fldCharType="separate"/>
      </w:r>
      <w:r>
        <w:t>Межрегиональный физкультурно-спортивный фестиваль "Под Золотыми куполами" завершился в Суздале</w:t>
      </w:r>
      <w:r>
        <w:fldChar w:fldCharType="end"/>
      </w:r>
      <w:bookmarkEnd w:id="241"/>
      <w:bookmarkEnd w:id="242"/>
    </w:p>
    <w:p w14:paraId="770B1420" w14:textId="77777777" w:rsidR="006E1137" w:rsidRDefault="003C5932">
      <w:pPr>
        <w:pStyle w:val="a3"/>
        <w:spacing w:beforeAutospacing="1" w:afterAutospacing="1"/>
      </w:pPr>
      <w:r>
        <w:t>С 23 по 25 сентября в межрегиональном фестивале физкультуры и спорта приняли участие люди с ограниченными возможностями здоровья из 13 регионов Центрального федерального округа. Всего 15 команд ...</w:t>
      </w:r>
    </w:p>
    <w:p w14:paraId="770B1421" w14:textId="77777777" w:rsidR="006E1137" w:rsidRDefault="008C086B">
      <w:pPr>
        <w:rPr>
          <w:color w:val="248AE8"/>
        </w:rPr>
      </w:pPr>
      <w:hyperlink r:id="rId88" w:history="1">
        <w:r w:rsidR="003C5932">
          <w:rPr>
            <w:color w:val="248AE8"/>
          </w:rPr>
          <w:t>https://www.voi.ru/news/all_news/novosti_voi/mezregionalnyj_fizkulturno-sportivnyj_festival_pod_zolotymi_kupolami_zaverhilsya_v_suzdale.html</w:t>
        </w:r>
      </w:hyperlink>
      <w:r w:rsidR="003C5932">
        <w:rPr>
          <w:color w:val="248AE8"/>
        </w:rPr>
        <w:t> </w:t>
      </w:r>
    </w:p>
    <w:p w14:paraId="770B1422" w14:textId="77777777" w:rsidR="006E1137" w:rsidRDefault="006E1137">
      <w:pPr>
        <w:pStyle w:val="a4"/>
      </w:pPr>
    </w:p>
    <w:p w14:paraId="770B14B4" w14:textId="46EEC97E" w:rsidR="006E1137" w:rsidRPr="002600E0" w:rsidRDefault="006E1137">
      <w:pPr>
        <w:rPr>
          <w:sz w:val="0"/>
        </w:rPr>
      </w:pPr>
    </w:p>
    <w:sectPr w:rsidR="006E1137" w:rsidRPr="002600E0" w:rsidSect="002600E0">
      <w:headerReference w:type="default" r:id="rId89"/>
      <w:footerReference w:type="default" r:id="rId90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E2969" w14:textId="77777777" w:rsidR="008C086B" w:rsidRDefault="008C086B">
      <w:r>
        <w:separator/>
      </w:r>
    </w:p>
  </w:endnote>
  <w:endnote w:type="continuationSeparator" w:id="0">
    <w:p w14:paraId="43FFA4F3" w14:textId="77777777" w:rsidR="008C086B" w:rsidRDefault="008C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6E1137" w14:paraId="770B14C2" w14:textId="77777777">
      <w:tc>
        <w:tcPr>
          <w:tcW w:w="0" w:type="auto"/>
          <w:vAlign w:val="center"/>
        </w:tcPr>
        <w:p w14:paraId="770B14C1" w14:textId="77777777" w:rsidR="006E1137" w:rsidRDefault="003C593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>
            <w:rPr>
              <w:color w:val="808080"/>
              <w:sz w:val="28"/>
            </w:rPr>
            <w:t>74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770B14C3" w14:textId="77777777" w:rsidR="006E1137" w:rsidRDefault="006E1137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5D33" w14:textId="77777777" w:rsidR="008C086B" w:rsidRDefault="008C086B">
      <w:r>
        <w:separator/>
      </w:r>
    </w:p>
  </w:footnote>
  <w:footnote w:type="continuationSeparator" w:id="0">
    <w:p w14:paraId="5EB75EBC" w14:textId="77777777" w:rsidR="008C086B" w:rsidRDefault="008C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6E1137" w14:paraId="770B14BF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6E1137" w14:paraId="770B14BD" w14:textId="77777777">
            <w:tc>
              <w:tcPr>
                <w:tcW w:w="0" w:type="auto"/>
                <w:vAlign w:val="center"/>
              </w:tcPr>
              <w:p w14:paraId="770B14BC" w14:textId="75CA9C01" w:rsidR="006E1137" w:rsidRDefault="006E113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770B14BE" w14:textId="77777777" w:rsidR="006E1137" w:rsidRDefault="006E1137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770B14C0" w14:textId="77777777" w:rsidR="006E1137" w:rsidRDefault="006E11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3463"/>
    <w:rsid w:val="00075DD2"/>
    <w:rsid w:val="000D7A6D"/>
    <w:rsid w:val="0016778E"/>
    <w:rsid w:val="001A19DD"/>
    <w:rsid w:val="001A649C"/>
    <w:rsid w:val="002074E7"/>
    <w:rsid w:val="002600E0"/>
    <w:rsid w:val="00266A6C"/>
    <w:rsid w:val="002A7D7D"/>
    <w:rsid w:val="002B2502"/>
    <w:rsid w:val="002E17AD"/>
    <w:rsid w:val="00302D1C"/>
    <w:rsid w:val="0032044E"/>
    <w:rsid w:val="003339F1"/>
    <w:rsid w:val="003C5932"/>
    <w:rsid w:val="003E15DD"/>
    <w:rsid w:val="004A53C7"/>
    <w:rsid w:val="004C3092"/>
    <w:rsid w:val="004F5990"/>
    <w:rsid w:val="005705B1"/>
    <w:rsid w:val="005E0C65"/>
    <w:rsid w:val="005E4827"/>
    <w:rsid w:val="005F19C1"/>
    <w:rsid w:val="00615005"/>
    <w:rsid w:val="00672FF1"/>
    <w:rsid w:val="006C5C71"/>
    <w:rsid w:val="006E1137"/>
    <w:rsid w:val="006F2787"/>
    <w:rsid w:val="0070401D"/>
    <w:rsid w:val="00704307"/>
    <w:rsid w:val="0075316F"/>
    <w:rsid w:val="00791DD6"/>
    <w:rsid w:val="007C430E"/>
    <w:rsid w:val="00811BF5"/>
    <w:rsid w:val="00822C4B"/>
    <w:rsid w:val="00825CEF"/>
    <w:rsid w:val="00856DB1"/>
    <w:rsid w:val="00877518"/>
    <w:rsid w:val="0089429F"/>
    <w:rsid w:val="008B031E"/>
    <w:rsid w:val="008C086B"/>
    <w:rsid w:val="008D65F9"/>
    <w:rsid w:val="008F24F2"/>
    <w:rsid w:val="00925FA8"/>
    <w:rsid w:val="00991B54"/>
    <w:rsid w:val="009A0748"/>
    <w:rsid w:val="009A3164"/>
    <w:rsid w:val="009B18C2"/>
    <w:rsid w:val="009B6B51"/>
    <w:rsid w:val="00A00700"/>
    <w:rsid w:val="00A779D0"/>
    <w:rsid w:val="00A77B3E"/>
    <w:rsid w:val="00A841B7"/>
    <w:rsid w:val="00A920CC"/>
    <w:rsid w:val="00AA1E8B"/>
    <w:rsid w:val="00AA207D"/>
    <w:rsid w:val="00AE7CF0"/>
    <w:rsid w:val="00AF7AAB"/>
    <w:rsid w:val="00B401D5"/>
    <w:rsid w:val="00B56DBD"/>
    <w:rsid w:val="00B739CB"/>
    <w:rsid w:val="00C110C1"/>
    <w:rsid w:val="00C126AE"/>
    <w:rsid w:val="00C377A9"/>
    <w:rsid w:val="00C93857"/>
    <w:rsid w:val="00C951A5"/>
    <w:rsid w:val="00CA2A55"/>
    <w:rsid w:val="00CA6FAC"/>
    <w:rsid w:val="00CB4BD7"/>
    <w:rsid w:val="00CD2638"/>
    <w:rsid w:val="00CD568F"/>
    <w:rsid w:val="00CF3011"/>
    <w:rsid w:val="00D32D46"/>
    <w:rsid w:val="00D857DA"/>
    <w:rsid w:val="00D94FD7"/>
    <w:rsid w:val="00DD0245"/>
    <w:rsid w:val="00DD2DC0"/>
    <w:rsid w:val="00EB0452"/>
    <w:rsid w:val="00EC4416"/>
    <w:rsid w:val="00ED5665"/>
    <w:rsid w:val="00F34D87"/>
    <w:rsid w:val="00FC10D4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B0FF0"/>
  <w15:docId w15:val="{DA29138A-039F-FE48-A710-AFDFBB36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2600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00E0"/>
    <w:rPr>
      <w:sz w:val="24"/>
      <w:szCs w:val="24"/>
    </w:rPr>
  </w:style>
  <w:style w:type="paragraph" w:styleId="a7">
    <w:name w:val="footer"/>
    <w:basedOn w:val="a"/>
    <w:link w:val="a8"/>
    <w:rsid w:val="002600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00E0"/>
    <w:rPr>
      <w:sz w:val="24"/>
      <w:szCs w:val="24"/>
    </w:rPr>
  </w:style>
  <w:style w:type="character" w:styleId="a9">
    <w:name w:val="Hyperlink"/>
    <w:basedOn w:val="a0"/>
    <w:rsid w:val="009B18C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B18C2"/>
    <w:rPr>
      <w:color w:val="605E5C"/>
      <w:shd w:val="clear" w:color="auto" w:fill="E1DFDD"/>
    </w:rPr>
  </w:style>
  <w:style w:type="character" w:styleId="ab">
    <w:name w:val="FollowedHyperlink"/>
    <w:basedOn w:val="a0"/>
    <w:rsid w:val="009B1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port-express.ru/stavki-na-sport/news/unikalnaya-sportploschadka-otkrylas-v-luzhnikah-2259561/" TargetMode="External"/><Relationship Id="rId21" Type="http://schemas.openxmlformats.org/officeDocument/2006/relationships/hyperlink" Target="https://www.lugansk.kp.ru/daily/27640.5/4991110/" TargetMode="External"/><Relationship Id="rId42" Type="http://schemas.openxmlformats.org/officeDocument/2006/relationships/hyperlink" Target="https://www.infox.ru/news/306/336115-v-aroslavle-prosel-kulinarnyj-konkurs-lakomyj-kusocek-mezdu-rajonami-goroda" TargetMode="External"/><Relationship Id="rId47" Type="http://schemas.openxmlformats.org/officeDocument/2006/relationships/hyperlink" Target="https://bst.bratsk.ru/news/66854" TargetMode="External"/><Relationship Id="rId63" Type="http://schemas.openxmlformats.org/officeDocument/2006/relationships/hyperlink" Target="https://znamya56.ru/2024/10/01/v-kurmanaevskom-rajone-pozdravili-grazhdan-starshego-pokoleniya-s-dnem-dobra-i-uvazheniya/" TargetMode="External"/><Relationship Id="rId68" Type="http://schemas.openxmlformats.org/officeDocument/2006/relationships/hyperlink" Target="https://ilza56.ru/sol-ileckaja-centralnaja-biblioteka-otmetila-95-letie-so-dnja-svoego-osnovanija/" TargetMode="External"/><Relationship Id="rId84" Type="http://schemas.openxmlformats.org/officeDocument/2006/relationships/hyperlink" Target="https://www.pnp.ru/economics/rossiyanam-napomnili-o-vazhnykh-nalogovykh-datakh-oktyabrya.html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nsk.aif.ru/society/vperyod-k-pobede-zhitelnica-iskitima-predstavit-region-na-paraigrah-v-sochi" TargetMode="External"/><Relationship Id="rId11" Type="http://schemas.openxmlformats.org/officeDocument/2006/relationships/hyperlink" Target="https://tashtyp3.ru/news/u-sosedei-v-abaze" TargetMode="External"/><Relationship Id="rId32" Type="http://schemas.openxmlformats.org/officeDocument/2006/relationships/hyperlink" Target="https://t-l.ru/369073.html" TargetMode="External"/><Relationship Id="rId37" Type="http://schemas.openxmlformats.org/officeDocument/2006/relationships/hyperlink" Target="https://regions.ru/pushkino/obshchestvo/bolee-tysyachi-chelovek-polakomilis-blyudami-iz-tykvy-na-festivale-urozhaya-v-ivanteevke" TargetMode="External"/><Relationship Id="rId53" Type="http://schemas.openxmlformats.org/officeDocument/2006/relationships/hyperlink" Target="https://svirskie-ogni.ru/news/zoloto-i-bronza-okskogo-parafesta/" TargetMode="External"/><Relationship Id="rId58" Type="http://schemas.openxmlformats.org/officeDocument/2006/relationships/hyperlink" Target="http://il-zvezda.ru/2024/09/29/&#1086;&#1073;&#1097;&#1077;&#1089;&#1090;&#1074;&#1086;-&#1080;&#1085;&#1074;&#1072;&#1083;&#1080;&#1076;&#1086;&#1074;-&#1074;&#1099;&#1080;&#1075;&#1088;&#1072;&#1083;&#1086;-&#1088;&#1077;&#1075;&#1080;&#1086;&#1085;&#1072;/" TargetMode="External"/><Relationship Id="rId74" Type="http://schemas.openxmlformats.org/officeDocument/2006/relationships/hyperlink" Target="https://ksk66.ru/2024/10/01/&#1082;&#1086;&#1083;&#1083;&#1077;&#1082;&#1090;&#1080;&#1074;-&#1094;&#1077;&#1085;&#1090;&#1088;&#1072;-&#1082;&#1091;&#1083;&#1100;&#1090;&#1091;&#1088;&#1099;-&#1080;-&#1076;&#1086;&#1089;&#1091;&#1075;&#1072;-&#1085;&#1072;/" TargetMode="External"/><Relationship Id="rId79" Type="http://schemas.openxmlformats.org/officeDocument/2006/relationships/hyperlink" Target="https://www.kommersant.ru/doc/7198253" TargetMode="External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hyperlink" Target="https://novosti-zav.ru/?module=articles&amp;action=view&amp;id=5994" TargetMode="External"/><Relationship Id="rId22" Type="http://schemas.openxmlformats.org/officeDocument/2006/relationships/hyperlink" Target="https://www.murmansk.kp.ru/daily/27639/4989299/" TargetMode="External"/><Relationship Id="rId27" Type="http://schemas.openxmlformats.org/officeDocument/2006/relationships/hyperlink" Target="https://readovka67.ru/news/206368" TargetMode="External"/><Relationship Id="rId30" Type="http://schemas.openxmlformats.org/officeDocument/2006/relationships/hyperlink" Target="https://www.gtsmi.ru/news/read/33252" TargetMode="External"/><Relationship Id="rId35" Type="http://schemas.openxmlformats.org/officeDocument/2006/relationships/hyperlink" Target="https://pln-pskov.ru/sport/532351.html" TargetMode="External"/><Relationship Id="rId43" Type="http://schemas.openxmlformats.org/officeDocument/2006/relationships/hyperlink" Target="https://xn----7sbbfobq9b0afb8oe.xn--p1ai/ob-itogah-raboty-municzipalnogo-shtaba-abiturient-2024/" TargetMode="External"/><Relationship Id="rId48" Type="http://schemas.openxmlformats.org/officeDocument/2006/relationships/hyperlink" Target="https://omskzdes.ru/society/86321.html" TargetMode="External"/><Relationship Id="rId56" Type="http://schemas.openxmlformats.org/officeDocument/2006/relationships/hyperlink" Target="https://mestnievesti.ru/news/2024/master-klassy-po-izobrazitelnomu-iskusstvu-proshli-v-podolske-dlya-chlenov-pervichnoj-organizaczii-podolskogo-gorodskogo-otdeleniya-vserossijskoe-obshhestvo-invalidov-mkr-zelenovskij" TargetMode="External"/><Relationship Id="rId64" Type="http://schemas.openxmlformats.org/officeDocument/2006/relationships/hyperlink" Target="http://hisizvest.ru/12114-semya-edinstvo-pomyslov-i-del/" TargetMode="External"/><Relationship Id="rId69" Type="http://schemas.openxmlformats.org/officeDocument/2006/relationships/hyperlink" Target="https://donvesti.ru/news/36437" TargetMode="External"/><Relationship Id="rId77" Type="http://schemas.openxmlformats.org/officeDocument/2006/relationships/hyperlink" Target="https://tass.ru/ekonomika/22005449" TargetMode="External"/><Relationship Id="rId8" Type="http://schemas.openxmlformats.org/officeDocument/2006/relationships/hyperlink" Target="https://rirportal.ru/ru-RU/news/pod-zolotymi-kupolami-v-suzdale-prosel-mezregionalnyj-fizkulturno-sportivnyj-festival-voi" TargetMode="External"/><Relationship Id="rId51" Type="http://schemas.openxmlformats.org/officeDocument/2006/relationships/hyperlink" Target="https://priozerskvedomosti.ru/2024/09/28/&#1087;&#1088;&#1080;&#1086;&#1079;&#1077;&#1088;&#1089;&#1082;&#1072;&#1103;-&#1088;&#1072;&#1081;&#1086;&#1085;&#1085;&#1072;&#1103;-&#1086;&#1088;&#1075;&#1072;&#1085;&#1080;&#1079;&#1072;&#1094;&#1080;&#1103;-&#1074;&#1089;/" TargetMode="External"/><Relationship Id="rId72" Type="http://schemas.openxmlformats.org/officeDocument/2006/relationships/hyperlink" Target="https://mediabankmo.ru/blog.php?idinfo=51351" TargetMode="External"/><Relationship Id="rId80" Type="http://schemas.openxmlformats.org/officeDocument/2006/relationships/hyperlink" Target="https://smotrim.ru/article/4165040" TargetMode="External"/><Relationship Id="rId85" Type="http://schemas.openxmlformats.org/officeDocument/2006/relationships/hyperlink" Target="https://lenta.ru/articles/2024/10/01/sotsialnye-vyplaty-202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moskovia.ru/?module=articles&amp;action=view&amp;id=107493" TargetMode="External"/><Relationship Id="rId17" Type="http://schemas.openxmlformats.org/officeDocument/2006/relationships/hyperlink" Target="https://ria.ru/20241003/sportploschadki-1976247695.html" TargetMode="External"/><Relationship Id="rId25" Type="http://schemas.openxmlformats.org/officeDocument/2006/relationships/hyperlink" Target="https://sibpanorama.ru/?module=articles&amp;action=view&amp;id=6820" TargetMode="External"/><Relationship Id="rId33" Type="http://schemas.openxmlformats.org/officeDocument/2006/relationships/hyperlink" Target="https://saratov24.tv/news/v-balakove-sostoyalsya-zabeg-atomnykh-gorodov/" TargetMode="External"/><Relationship Id="rId38" Type="http://schemas.openxmlformats.org/officeDocument/2006/relationships/hyperlink" Target="https://regions.ru/krasnogorsk/obshchestvo/v-krasnogorske-otkrylis-sotsialno-trudovye-masterskie-dlya-molodyh-lyudey-s-mentalnymi-narusheniyami" TargetMode="External"/><Relationship Id="rId46" Type="http://schemas.openxmlformats.org/officeDocument/2006/relationships/hyperlink" Target="https://kemerovo-news.net/society/2024/10/04/145245.html" TargetMode="External"/><Relationship Id="rId59" Type="http://schemas.openxmlformats.org/officeDocument/2006/relationships/hyperlink" Target="https://bash.news/news/232037-v-baskirii-ziteli-60-sdali-normativy-gto" TargetMode="External"/><Relationship Id="rId67" Type="http://schemas.openxmlformats.org/officeDocument/2006/relationships/hyperlink" Target="https://riapo.ru/penza/obshchestvo/oleg-kochetkov-okazal-sodejstvie-v-organizacii-palomnicheskoj-poezdki" TargetMode="External"/><Relationship Id="rId20" Type="http://schemas.openxmlformats.org/officeDocument/2006/relationships/hyperlink" Target="https://rg.ru/2024/10/03/reg-sibfo/dekadu-pozhilogo-cheloveka-v-novosibirske-ukrasil-unikalnyj-spektakl-babushka-naprokat.html" TargetMode="External"/><Relationship Id="rId41" Type="http://schemas.openxmlformats.org/officeDocument/2006/relationships/hyperlink" Target="https://dialog1918.ru/2024/10/01/kamyshinskoe-otdelenie-vserossijskogo-obshhestva-invalidov-traditsii-initsiativy-i-novye-gorizonty/" TargetMode="External"/><Relationship Id="rId54" Type="http://schemas.openxmlformats.org/officeDocument/2006/relationships/hyperlink" Target="https://selzory.ucoz.org/news/semja_sokrovishhe_dushi_moej/2024-09-27-11384" TargetMode="External"/><Relationship Id="rId62" Type="http://schemas.openxmlformats.org/officeDocument/2006/relationships/hyperlink" Target="https://mestnievesti.ru/news/2024/v-podolske-proshel-turnir-po-shashkam-sredi-invalidov" TargetMode="External"/><Relationship Id="rId70" Type="http://schemas.openxmlformats.org/officeDocument/2006/relationships/hyperlink" Target="https://konakovograd.ru/glavnoe/v-konakovskom-okruge-sostoyalos-zakrytie-proekta-parusa-maloj-rodiny-osobennym-detyam/" TargetMode="External"/><Relationship Id="rId75" Type="http://schemas.openxmlformats.org/officeDocument/2006/relationships/hyperlink" Target="https://ksk66.ru/2024/09/27/&#1090;&#1074;&#1086;&#1088;&#1080;-&#1076;&#1086;&#1073;&#1088;&#1086;-&#1074;-&#1094;&#1082;&#1080;&#1076;-&#1095;&#1077;&#1089;&#1090;&#1074;&#1086;&#1074;&#1072;&#1083;&#1080;-&#1089;&#1086;&#1094;&#1080;&#1072;/" TargetMode="External"/><Relationship Id="rId83" Type="http://schemas.openxmlformats.org/officeDocument/2006/relationships/hyperlink" Target="https://www.pnp.ru/economics/rossiyanam-napomnili-o-lgotakh-na-oplatu-zhku.html" TargetMode="External"/><Relationship Id="rId88" Type="http://schemas.openxmlformats.org/officeDocument/2006/relationships/hyperlink" Target="https://www.voi.ru/news/all_news/novosti_voi/mezregionalnyj_fizkulturno-sportivnyj_festival_pod_zolotymi_kupolami_zaverhilsya_v_suzdale.html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sibpanorama.ru/?module=articles&amp;action=view&amp;id=6819" TargetMode="External"/><Relationship Id="rId23" Type="http://schemas.openxmlformats.org/officeDocument/2006/relationships/hyperlink" Target="https://regions.ru/domodedovo/novosti/domodedovskiy-prokuror-vstretilsya-s-invalidami-i-zafiksiroval-ih-obrascheniya" TargetMode="External"/><Relationship Id="rId28" Type="http://schemas.openxmlformats.org/officeDocument/2006/relationships/hyperlink" Target="https://kn51.ru/2024/10/03/opyt-monchegorskoj-obshhestvennoj-organizaczii-predstavili-na-kongresse-v-sankt-peterburge/" TargetMode="External"/><Relationship Id="rId36" Type="http://schemas.openxmlformats.org/officeDocument/2006/relationships/hyperlink" Target="https://votkinskievesti.ru/rubrics/obshchestvo/574572-semeynyy-ekipazh-iz-votkinskogo-rayona-voshel-v-zolotuyu-desyatku-ekipazhey/" TargetMode="External"/><Relationship Id="rId49" Type="http://schemas.openxmlformats.org/officeDocument/2006/relationships/hyperlink" Target="https://www.bashinform.ru/articles/social/2024-09-30/ekspertnyy-tsentr-pomogaet-v-sozdanii-dostupnoy-sredy-dlya-zhiteley-bashkirii-3951008" TargetMode="External"/><Relationship Id="rId57" Type="http://schemas.openxmlformats.org/officeDocument/2006/relationships/hyperlink" Target="http://berezovo.info/2024/09/30/v-zvezdnom-tolko-zvezdy/" TargetMode="External"/><Relationship Id="rId10" Type="http://schemas.openxmlformats.org/officeDocument/2006/relationships/hyperlink" Target="https://tumen.mk.ru/social/2024/09/30/vesyolye-i-nakhodchivye-iz-voi-vstretyatsya-v-tyumeni-na-osennem-kubke-kvn.html" TargetMode="External"/><Relationship Id="rId31" Type="http://schemas.openxmlformats.org/officeDocument/2006/relationships/hyperlink" Target="https://t-l.ru/368841.html" TargetMode="External"/><Relationship Id="rId44" Type="http://schemas.openxmlformats.org/officeDocument/2006/relationships/hyperlink" Target="https://www.marpravda.ru/news/vsja-respyblika/vagnerovets-iz-yoshkar-oly-stanet-uchastnikom-kubka-zashchitnikov-otechestva/" TargetMode="External"/><Relationship Id="rId52" Type="http://schemas.openxmlformats.org/officeDocument/2006/relationships/hyperlink" Target="https://reutovmedia.ru/novosti/item/11922-partijtsy-prinyali-uchastie-v-ekskursii-v-novoierusalimskij-monastyr" TargetMode="External"/><Relationship Id="rId60" Type="http://schemas.openxmlformats.org/officeDocument/2006/relationships/hyperlink" Target="https://moyaokruga.ru/rodnayazemlia/Articles.aspx?articleId=642855" TargetMode="External"/><Relationship Id="rId65" Type="http://schemas.openxmlformats.org/officeDocument/2006/relationships/hyperlink" Target="https://rusnord.ru/dayly/65104-prokurory-vnikli-v-problemy-pozhilyh-zhitelej-pomorja.html" TargetMode="External"/><Relationship Id="rId73" Type="http://schemas.openxmlformats.org/officeDocument/2006/relationships/hyperlink" Target="https://nashatynda.ru/news/5161-prazdnichnaja-konkursnaja-programma-mudroi-oseni-schastlivye-momenty.html" TargetMode="External"/><Relationship Id="rId78" Type="http://schemas.openxmlformats.org/officeDocument/2006/relationships/hyperlink" Target="https://tass.ru/ekonomika/22011307" TargetMode="External"/><Relationship Id="rId81" Type="http://schemas.openxmlformats.org/officeDocument/2006/relationships/hyperlink" Target="https://www.spb.kp.ru/online/news/6020983/" TargetMode="External"/><Relationship Id="rId86" Type="http://schemas.openxmlformats.org/officeDocument/2006/relationships/hyperlink" Target="https://360.ru/news/mosobl/mosoblduma-napomnila-o-merah-podderzhki-semej-uchastnikov-s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msk.kp.ru/online/news/6014126/" TargetMode="External"/><Relationship Id="rId13" Type="http://schemas.openxmlformats.org/officeDocument/2006/relationships/hyperlink" Target="https://infomoskovia.ru/?module=articles&amp;action=view&amp;id=107494" TargetMode="External"/><Relationship Id="rId18" Type="http://schemas.openxmlformats.org/officeDocument/2006/relationships/hyperlink" Target="https://regions.ru/zaraisk/socialnaya_zaschita/rabochie-gruppy-po-vzaimodeystviyu-s-invalidami-poyavitsya-v-zarayske" TargetMode="External"/><Relationship Id="rId39" Type="http://schemas.openxmlformats.org/officeDocument/2006/relationships/hyperlink" Target="https://www.gazetametro.ru/articles/roman-kostomarov-rasskazal-o-trenirovkah-na-protezah-paralimpiade-i-svoem-shou-03-10-2024" TargetMode="External"/><Relationship Id="rId34" Type="http://schemas.openxmlformats.org/officeDocument/2006/relationships/hyperlink" Target="https://komiinform.ru/news/271323" TargetMode="External"/><Relationship Id="rId50" Type="http://schemas.openxmlformats.org/officeDocument/2006/relationships/hyperlink" Target="https://on24.media/2024/10/04/novye-programmy-pomoshhi-invalidam/" TargetMode="External"/><Relationship Id="rId55" Type="http://schemas.openxmlformats.org/officeDocument/2006/relationships/hyperlink" Target="https://mestnievesti.ru/news/2024/v-gorokruge-podolsk-proshla-vstrecha-chlenov-pervichnyh-organizaczij-podolskogo-otdeleniya-vserossijskogo-obshhestva-invalidov" TargetMode="External"/><Relationship Id="rId76" Type="http://schemas.openxmlformats.org/officeDocument/2006/relationships/hyperlink" Target="https://dailymoscow.ru/news/strahovye-pensii-v-2025-godu-mogut-proindeksirovat-na-7-3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ediabankmo.ru/blog.php?idinfo=51496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adio1.ru/news/sport/v-reutove-proshli-sportivnie-igri-dlya-lyudei-s-ogranichennimi-vozmozhnostyami-zdorovya/" TargetMode="External"/><Relationship Id="rId24" Type="http://schemas.openxmlformats.org/officeDocument/2006/relationships/hyperlink" Target="https://infoudmurtia.ru/?module=articles&amp;action=view&amp;id=17579" TargetMode="External"/><Relationship Id="rId40" Type="http://schemas.openxmlformats.org/officeDocument/2006/relationships/hyperlink" Target="https://tobolsk.info/news_tob/tobolyaki-poluchili-metodicheskuju-pomoshh-ot-permskih-kolleg-po-rabote-s-osobymi-detkami/" TargetMode="External"/><Relationship Id="rId45" Type="http://schemas.openxmlformats.org/officeDocument/2006/relationships/hyperlink" Target="https://kursk-izvestia.ru/news/217456/" TargetMode="External"/><Relationship Id="rId66" Type="http://schemas.openxmlformats.org/officeDocument/2006/relationships/hyperlink" Target="http://bavly-tat.ru/news/obschestvo/dlia-pozilyx-bavlincev-proveli-brein-ring" TargetMode="External"/><Relationship Id="rId87" Type="http://schemas.openxmlformats.org/officeDocument/2006/relationships/hyperlink" Target="https://www.voi.ru/news/all_news/novosti_voi/v_lige_osobogo_statusa_mezdunarodnogo_souza_kvn_svoya_liga_voi_podveli_itogi_chetvertfinalov.html" TargetMode="External"/><Relationship Id="rId61" Type="http://schemas.openxmlformats.org/officeDocument/2006/relationships/hyperlink" Target="https://isetsk-72.ru/novosti/7152-ezhegodnyj-turisticheskij-sljot-optimist-sobral-vmeste-predstavitelej-pervichnykh-organizatsij-voi-rajona.html" TargetMode="External"/><Relationship Id="rId82" Type="http://schemas.openxmlformats.org/officeDocument/2006/relationships/hyperlink" Target="https://www.spb.kp.ru/online/news/6020870/" TargetMode="External"/><Relationship Id="rId19" Type="http://schemas.openxmlformats.org/officeDocument/2006/relationships/hyperlink" Target="https://regions.ru/reutov/sport/dva-zolota-privezli-reutovskie-sportsmeny-iz-suzdal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8471F1-E74D-9140-84DA-08BE9417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12778</Words>
  <Characters>72838</Characters>
  <Application>Microsoft Office Word</Application>
  <DocSecurity>0</DocSecurity>
  <Lines>606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Фуфаева Светлана</dc:creator>
  <cp:lastModifiedBy>admin</cp:lastModifiedBy>
  <cp:revision>3</cp:revision>
  <dcterms:created xsi:type="dcterms:W3CDTF">2024-10-04T09:18:00Z</dcterms:created>
  <dcterms:modified xsi:type="dcterms:W3CDTF">2024-10-04T09:30:00Z</dcterms:modified>
</cp:coreProperties>
</file>