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6184D" w14:textId="77777777" w:rsidR="00A77B3E" w:rsidRDefault="005255E2">
      <w:pPr>
        <w:spacing w:before="1500" w:after="1500"/>
        <w:jc w:val="center"/>
      </w:pPr>
      <w:r>
        <w:rPr>
          <w:noProof/>
          <w:lang w:eastAsia="ru-RU"/>
        </w:rPr>
        <w:drawing>
          <wp:inline distT="0" distB="0" distL="0" distR="0" wp14:anchorId="38D4ABD2" wp14:editId="51D06810">
            <wp:extent cx="885825" cy="950015"/>
            <wp:effectExtent l="0" t="0" r="0" b="2540"/>
            <wp:docPr id="13246304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30470" name="Рисунок 1324630470"/>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1838" cy="956463"/>
                    </a:xfrm>
                    <a:prstGeom prst="rect">
                      <a:avLst/>
                    </a:prstGeom>
                  </pic:spPr>
                </pic:pic>
              </a:graphicData>
            </a:graphic>
          </wp:inline>
        </w:drawing>
      </w:r>
    </w:p>
    <w:p w14:paraId="6BAF2746" w14:textId="77777777" w:rsidR="005255E2" w:rsidRDefault="005255E2" w:rsidP="005255E2">
      <w:pPr>
        <w:jc w:val="center"/>
        <w:rPr>
          <w:b/>
          <w:color w:val="000000"/>
          <w:sz w:val="32"/>
        </w:rPr>
      </w:pPr>
      <w:bookmarkStart w:id="0" w:name="re_-1838906065"/>
      <w:r>
        <w:rPr>
          <w:b/>
          <w:color w:val="000000"/>
          <w:sz w:val="32"/>
        </w:rPr>
        <w:t>Дайджест СМИ основных тем по инвалидности</w:t>
      </w:r>
      <w:bookmarkEnd w:id="0"/>
    </w:p>
    <w:p w14:paraId="39829873" w14:textId="77777777" w:rsidR="00075744" w:rsidRDefault="00F014ED">
      <w:pPr>
        <w:spacing w:before="150" w:after="150"/>
        <w:jc w:val="center"/>
      </w:pPr>
      <w:r>
        <w:rPr>
          <w:noProof/>
        </w:rPr>
      </w:r>
      <w:r w:rsidR="00F014ED">
        <w:rPr>
          <w:noProof/>
        </w:rPr>
        <w:pict>
          <v:rect id="_x0000_i1036" alt="" style="width:.05pt;height:.05pt;mso-width-percent:0;mso-height-percent:0;mso-width-percent:0;mso-height-percent:0" o:hrpct="0" o:hralign="center" o:hrstd="t" o:hrnoshade="t" o:hr="t" fillcolor="#00aced" stroked="f">
            <v:path strokeok="f"/>
          </v:rect>
        </w:pict>
      </w:r>
    </w:p>
    <w:p w14:paraId="621F3C88" w14:textId="77777777" w:rsidR="00075744" w:rsidRDefault="00075744">
      <w:pPr>
        <w:spacing w:before="150" w:after="150"/>
        <w:jc w:val="center"/>
      </w:pPr>
    </w:p>
    <w:p w14:paraId="6362158E" w14:textId="77777777" w:rsidR="00075744" w:rsidRDefault="00BC43CB">
      <w:pPr>
        <w:jc w:val="center"/>
        <w:rPr>
          <w:color w:val="000000"/>
          <w:sz w:val="32"/>
        </w:rPr>
      </w:pPr>
      <w:r>
        <w:rPr>
          <w:color w:val="000000"/>
          <w:sz w:val="32"/>
        </w:rPr>
        <w:t>11.10.2024 9:00:00 - 18.10.2024 8:59:59</w:t>
      </w:r>
    </w:p>
    <w:p w14:paraId="44E1D4DB" w14:textId="77777777" w:rsidR="00075744" w:rsidRDefault="00BC43CB">
      <w:pPr>
        <w:ind w:left="150"/>
        <w:rPr>
          <w:b/>
          <w:color w:val="000000"/>
          <w:sz w:val="28"/>
        </w:rPr>
      </w:pPr>
      <w:r>
        <w:br w:type="page"/>
      </w:r>
      <w:r>
        <w:rPr>
          <w:b/>
          <w:color w:val="000000"/>
          <w:sz w:val="28"/>
        </w:rPr>
        <w:t>Содержание</w:t>
      </w:r>
    </w:p>
    <w:bookmarkStart w:id="1" w:name="re_toc_-1827047104"/>
    <w:p w14:paraId="26AFC175" w14:textId="77777777" w:rsidR="00075744" w:rsidRDefault="00BC43CB">
      <w:pPr>
        <w:shd w:val="clear" w:color="auto" w:fill="D9D9D9"/>
        <w:tabs>
          <w:tab w:val="right" w:leader="hyphen" w:pos="9700"/>
        </w:tabs>
        <w:spacing w:before="150" w:after="150"/>
        <w:rPr>
          <w:b/>
          <w:color w:val="248AE8"/>
          <w:sz w:val="28"/>
        </w:rPr>
      </w:pPr>
      <w:r>
        <w:rPr>
          <w:b/>
          <w:color w:val="248AE8"/>
          <w:sz w:val="28"/>
        </w:rPr>
        <w:fldChar w:fldCharType="begin"/>
      </w:r>
      <w:r>
        <w:rPr>
          <w:b/>
          <w:color w:val="248AE8"/>
          <w:sz w:val="28"/>
        </w:rPr>
        <w:instrText>REF re_-1827047104 \h</w:instrText>
      </w:r>
      <w:r>
        <w:rPr>
          <w:b/>
          <w:color w:val="248AE8"/>
          <w:sz w:val="28"/>
        </w:rPr>
      </w:r>
      <w:r>
        <w:rPr>
          <w:b/>
          <w:color w:val="248AE8"/>
          <w:sz w:val="28"/>
        </w:rPr>
        <w:fldChar w:fldCharType="separate"/>
      </w:r>
      <w:r w:rsidR="00F014ED">
        <w:rPr>
          <w:b/>
          <w:color w:val="000000"/>
          <w:sz w:val="28"/>
        </w:rPr>
        <w:t>Всероссийское общество инвалидов</w:t>
      </w:r>
      <w:r>
        <w:rPr>
          <w:b/>
          <w:color w:val="248AE8"/>
          <w:sz w:val="28"/>
        </w:rPr>
        <w:fldChar w:fldCharType="end"/>
      </w:r>
      <w:r>
        <w:rPr>
          <w:color w:val="D7D7D7"/>
          <w:sz w:val="28"/>
        </w:rPr>
        <w:tab/>
      </w:r>
      <w:r>
        <w:rPr>
          <w:color w:val="248AE8"/>
          <w:sz w:val="28"/>
        </w:rPr>
        <w:fldChar w:fldCharType="begin"/>
      </w:r>
      <w:r>
        <w:rPr>
          <w:color w:val="248AE8"/>
          <w:sz w:val="28"/>
        </w:rPr>
        <w:instrText xml:space="preserve"> PAGEREF  re_-1827047104 \h</w:instrText>
      </w:r>
      <w:r>
        <w:rPr>
          <w:color w:val="248AE8"/>
          <w:sz w:val="28"/>
        </w:rPr>
      </w:r>
      <w:r>
        <w:rPr>
          <w:color w:val="248AE8"/>
          <w:sz w:val="28"/>
        </w:rPr>
        <w:fldChar w:fldCharType="separate"/>
      </w:r>
      <w:r w:rsidR="00F014ED">
        <w:rPr>
          <w:noProof/>
          <w:color w:val="248AE8"/>
          <w:sz w:val="28"/>
        </w:rPr>
        <w:t>7</w:t>
      </w:r>
      <w:r>
        <w:rPr>
          <w:color w:val="248AE8"/>
          <w:sz w:val="28"/>
        </w:rPr>
        <w:fldChar w:fldCharType="end"/>
      </w:r>
      <w:bookmarkEnd w:id="1"/>
    </w:p>
    <w:p w14:paraId="3F9D6E8F" w14:textId="77777777" w:rsidR="00075744" w:rsidRDefault="00BC43CB">
      <w:bookmarkStart w:id="2" w:name="re_toc_-1827047103"/>
      <w:r>
        <w:rPr>
          <w:color w:val="808080"/>
          <w:sz w:val="28"/>
        </w:rPr>
        <w:t>11.10.2024</w:t>
      </w:r>
      <w:r>
        <w:t xml:space="preserve"> </w:t>
      </w:r>
      <w:r>
        <w:rPr>
          <w:color w:val="808080"/>
          <w:sz w:val="28"/>
        </w:rPr>
        <w:t>ГТРК Калмыкия (vesti-kalmykia.ru)</w:t>
      </w:r>
    </w:p>
    <w:p w14:paraId="15A7419D"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re_-1827047103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На Всероссийском физкультурно-спортивном фестивале инвалидов «СОЧИ-2024» успешно выступила команда из Калмыкии.</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re_-1827047103 \h</w:instrText>
      </w:r>
      <w:r>
        <w:rPr>
          <w:color w:val="248AE8"/>
          <w:sz w:val="28"/>
        </w:rPr>
      </w:r>
      <w:r>
        <w:rPr>
          <w:color w:val="248AE8"/>
          <w:sz w:val="28"/>
        </w:rPr>
        <w:fldChar w:fldCharType="separate"/>
      </w:r>
      <w:r w:rsidR="00F014ED">
        <w:rPr>
          <w:noProof/>
          <w:color w:val="248AE8"/>
          <w:sz w:val="28"/>
        </w:rPr>
        <w:t>7</w:t>
      </w:r>
      <w:r>
        <w:rPr>
          <w:color w:val="248AE8"/>
          <w:sz w:val="28"/>
        </w:rPr>
        <w:fldChar w:fldCharType="end"/>
      </w:r>
    </w:p>
    <w:p w14:paraId="4C8CD975" w14:textId="77777777" w:rsidR="00075744" w:rsidRPr="00F014ED" w:rsidRDefault="00BC43CB">
      <w:pPr>
        <w:rPr>
          <w:i/>
          <w:iCs/>
          <w:color w:val="248AE8"/>
        </w:rPr>
      </w:pPr>
      <w:bookmarkStart w:id="3" w:name="re_toc_-1827047102"/>
      <w:bookmarkEnd w:id="2"/>
      <w:r>
        <w:rPr>
          <w:color w:val="808080"/>
          <w:sz w:val="28"/>
        </w:rPr>
        <w:t>17.10.2024</w:t>
      </w:r>
      <w:r>
        <w:t xml:space="preserve"> </w:t>
      </w:r>
      <w:r>
        <w:rPr>
          <w:color w:val="808080"/>
          <w:sz w:val="28"/>
        </w:rPr>
        <w:t>Комсомольская правда - Томск (tomsk.kp.ru)</w:t>
      </w:r>
    </w:p>
    <w:p w14:paraId="527F4AE6"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re_-1827047102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В Томске пройдет конкурс «Особая мода», организаторы ищут моделей</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re_-1827047102 \h</w:instrText>
      </w:r>
      <w:r>
        <w:rPr>
          <w:color w:val="248AE8"/>
          <w:sz w:val="28"/>
        </w:rPr>
      </w:r>
      <w:r>
        <w:rPr>
          <w:color w:val="248AE8"/>
          <w:sz w:val="28"/>
        </w:rPr>
        <w:fldChar w:fldCharType="separate"/>
      </w:r>
      <w:r w:rsidR="00F014ED">
        <w:rPr>
          <w:noProof/>
          <w:color w:val="248AE8"/>
          <w:sz w:val="28"/>
        </w:rPr>
        <w:t>7</w:t>
      </w:r>
      <w:r>
        <w:rPr>
          <w:color w:val="248AE8"/>
          <w:sz w:val="28"/>
        </w:rPr>
        <w:fldChar w:fldCharType="end"/>
      </w:r>
    </w:p>
    <w:p w14:paraId="78693AE2" w14:textId="77777777" w:rsidR="00075744" w:rsidRDefault="00BC43CB">
      <w:bookmarkStart w:id="4" w:name="re_toc_-1827047098"/>
      <w:bookmarkEnd w:id="3"/>
      <w:r>
        <w:rPr>
          <w:color w:val="808080"/>
          <w:sz w:val="28"/>
        </w:rPr>
        <w:t>12.10.2024</w:t>
      </w:r>
      <w:r>
        <w:t xml:space="preserve"> </w:t>
      </w:r>
      <w:r>
        <w:rPr>
          <w:color w:val="808080"/>
          <w:sz w:val="28"/>
        </w:rPr>
        <w:t>Infomoskovia.ru</w:t>
      </w:r>
    </w:p>
    <w:p w14:paraId="7804EE6D"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re_-1827047098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Эмоции и здоровье</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re_-1827047098 \h</w:instrText>
      </w:r>
      <w:r>
        <w:rPr>
          <w:color w:val="248AE8"/>
          <w:sz w:val="28"/>
        </w:rPr>
      </w:r>
      <w:r>
        <w:rPr>
          <w:color w:val="248AE8"/>
          <w:sz w:val="28"/>
        </w:rPr>
        <w:fldChar w:fldCharType="separate"/>
      </w:r>
      <w:r w:rsidR="00F014ED">
        <w:rPr>
          <w:noProof/>
          <w:color w:val="248AE8"/>
          <w:sz w:val="28"/>
        </w:rPr>
        <w:t>7</w:t>
      </w:r>
      <w:r>
        <w:rPr>
          <w:color w:val="248AE8"/>
          <w:sz w:val="28"/>
        </w:rPr>
        <w:fldChar w:fldCharType="end"/>
      </w:r>
    </w:p>
    <w:p w14:paraId="703BD53D" w14:textId="77777777" w:rsidR="00075744" w:rsidRDefault="00BC43CB">
      <w:bookmarkStart w:id="5" w:name="re_toc_-1827047097"/>
      <w:bookmarkEnd w:id="4"/>
      <w:r>
        <w:rPr>
          <w:color w:val="808080"/>
          <w:sz w:val="28"/>
        </w:rPr>
        <w:t>12.10.2024</w:t>
      </w:r>
      <w:r>
        <w:t xml:space="preserve"> </w:t>
      </w:r>
      <w:r>
        <w:rPr>
          <w:color w:val="808080"/>
          <w:sz w:val="28"/>
        </w:rPr>
        <w:t>Infomoskovia.ru</w:t>
      </w:r>
    </w:p>
    <w:p w14:paraId="427078ED"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re_-1827047097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Праздник для души «Золотая осень»</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re_-1827047097 \h</w:instrText>
      </w:r>
      <w:r>
        <w:rPr>
          <w:color w:val="248AE8"/>
          <w:sz w:val="28"/>
        </w:rPr>
      </w:r>
      <w:r>
        <w:rPr>
          <w:color w:val="248AE8"/>
          <w:sz w:val="28"/>
        </w:rPr>
        <w:fldChar w:fldCharType="separate"/>
      </w:r>
      <w:r w:rsidR="00F014ED">
        <w:rPr>
          <w:noProof/>
          <w:color w:val="248AE8"/>
          <w:sz w:val="28"/>
        </w:rPr>
        <w:t>7</w:t>
      </w:r>
      <w:r>
        <w:rPr>
          <w:color w:val="248AE8"/>
          <w:sz w:val="28"/>
        </w:rPr>
        <w:fldChar w:fldCharType="end"/>
      </w:r>
    </w:p>
    <w:p w14:paraId="6FDBE7FF" w14:textId="77777777" w:rsidR="00075744" w:rsidRDefault="00BC43CB">
      <w:bookmarkStart w:id="6" w:name="re_toc_-1827047096"/>
      <w:bookmarkEnd w:id="5"/>
      <w:r>
        <w:rPr>
          <w:color w:val="808080"/>
          <w:sz w:val="28"/>
        </w:rPr>
        <w:t>12.10.2024</w:t>
      </w:r>
      <w:r>
        <w:t xml:space="preserve"> </w:t>
      </w:r>
      <w:r>
        <w:rPr>
          <w:color w:val="808080"/>
          <w:sz w:val="28"/>
        </w:rPr>
        <w:t>Infomoskovia.ru</w:t>
      </w:r>
    </w:p>
    <w:p w14:paraId="626021EA"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re_-1827047096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 xml:space="preserve">Выход в свет в </w:t>
      </w:r>
      <w:proofErr w:type="spellStart"/>
      <w:r w:rsidR="00F014ED" w:rsidRPr="00F014ED">
        <w:rPr>
          <w:i/>
          <w:iCs/>
          <w:color w:val="248AE8"/>
          <w:sz w:val="28"/>
        </w:rPr>
        <w:t>Москвариум</w:t>
      </w:r>
      <w:proofErr w:type="spellEnd"/>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re_-1827047096 \h</w:instrText>
      </w:r>
      <w:r>
        <w:rPr>
          <w:color w:val="248AE8"/>
          <w:sz w:val="28"/>
        </w:rPr>
      </w:r>
      <w:r>
        <w:rPr>
          <w:color w:val="248AE8"/>
          <w:sz w:val="28"/>
        </w:rPr>
        <w:fldChar w:fldCharType="separate"/>
      </w:r>
      <w:r w:rsidR="00F014ED">
        <w:rPr>
          <w:noProof/>
          <w:color w:val="248AE8"/>
          <w:sz w:val="28"/>
        </w:rPr>
        <w:t>8</w:t>
      </w:r>
      <w:r>
        <w:rPr>
          <w:color w:val="248AE8"/>
          <w:sz w:val="28"/>
        </w:rPr>
        <w:fldChar w:fldCharType="end"/>
      </w:r>
    </w:p>
    <w:p w14:paraId="1D01E6A7" w14:textId="77777777" w:rsidR="00075744" w:rsidRDefault="00BC43CB">
      <w:bookmarkStart w:id="7" w:name="re_toc_-1827047095"/>
      <w:bookmarkEnd w:id="6"/>
      <w:r>
        <w:rPr>
          <w:color w:val="808080"/>
          <w:sz w:val="28"/>
        </w:rPr>
        <w:t>15.10.2024</w:t>
      </w:r>
      <w:r>
        <w:t xml:space="preserve"> </w:t>
      </w:r>
      <w:r>
        <w:rPr>
          <w:color w:val="808080"/>
          <w:sz w:val="28"/>
        </w:rPr>
        <w:t>Сибирская панорама (sibpanorama.ru)</w:t>
      </w:r>
    </w:p>
    <w:p w14:paraId="6CFA4392"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re_-1827047095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 xml:space="preserve">Специалисты Тобольской РО ВОИ выехали в село </w:t>
      </w:r>
      <w:proofErr w:type="spellStart"/>
      <w:r w:rsidR="00F014ED" w:rsidRPr="00F014ED">
        <w:rPr>
          <w:i/>
          <w:iCs/>
          <w:color w:val="248AE8"/>
          <w:sz w:val="28"/>
        </w:rPr>
        <w:t>Кутарбитка</w:t>
      </w:r>
      <w:proofErr w:type="spellEnd"/>
      <w:r w:rsidR="00F014ED" w:rsidRPr="00F014ED">
        <w:rPr>
          <w:i/>
          <w:iCs/>
          <w:color w:val="248AE8"/>
          <w:sz w:val="28"/>
        </w:rPr>
        <w:t xml:space="preserve"> Тобольского района с благотворительной акцией для слабовидящих</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re_-1827047095 \h</w:instrText>
      </w:r>
      <w:r>
        <w:rPr>
          <w:color w:val="248AE8"/>
          <w:sz w:val="28"/>
        </w:rPr>
      </w:r>
      <w:r>
        <w:rPr>
          <w:color w:val="248AE8"/>
          <w:sz w:val="28"/>
        </w:rPr>
        <w:fldChar w:fldCharType="separate"/>
      </w:r>
      <w:r w:rsidR="00F014ED">
        <w:rPr>
          <w:noProof/>
          <w:color w:val="248AE8"/>
          <w:sz w:val="28"/>
        </w:rPr>
        <w:t>8</w:t>
      </w:r>
      <w:r>
        <w:rPr>
          <w:color w:val="248AE8"/>
          <w:sz w:val="28"/>
        </w:rPr>
        <w:fldChar w:fldCharType="end"/>
      </w:r>
    </w:p>
    <w:p w14:paraId="57FF2D00" w14:textId="77777777" w:rsidR="00075744" w:rsidRDefault="00BC43CB">
      <w:bookmarkStart w:id="8" w:name="re_toc_-1827047094"/>
      <w:bookmarkEnd w:id="7"/>
      <w:r>
        <w:rPr>
          <w:color w:val="808080"/>
          <w:sz w:val="28"/>
        </w:rPr>
        <w:t>12.10.2024</w:t>
      </w:r>
      <w:r>
        <w:t xml:space="preserve"> </w:t>
      </w:r>
      <w:r>
        <w:rPr>
          <w:color w:val="808080"/>
          <w:sz w:val="28"/>
        </w:rPr>
        <w:t>Сибирская панорама (sibpanorama.ru)</w:t>
      </w:r>
    </w:p>
    <w:p w14:paraId="736E47AB"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re_-1827047094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А вот что происходит в мире ВОИ!</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re_-1827047094 \h</w:instrText>
      </w:r>
      <w:r>
        <w:rPr>
          <w:color w:val="248AE8"/>
          <w:sz w:val="28"/>
        </w:rPr>
      </w:r>
      <w:r>
        <w:rPr>
          <w:color w:val="248AE8"/>
          <w:sz w:val="28"/>
        </w:rPr>
        <w:fldChar w:fldCharType="separate"/>
      </w:r>
      <w:r w:rsidR="00F014ED">
        <w:rPr>
          <w:noProof/>
          <w:color w:val="248AE8"/>
          <w:sz w:val="28"/>
        </w:rPr>
        <w:t>8</w:t>
      </w:r>
      <w:r>
        <w:rPr>
          <w:color w:val="248AE8"/>
          <w:sz w:val="28"/>
        </w:rPr>
        <w:fldChar w:fldCharType="end"/>
      </w:r>
    </w:p>
    <w:p w14:paraId="68C04FD3" w14:textId="77777777" w:rsidR="00075744" w:rsidRDefault="00BC43CB">
      <w:bookmarkStart w:id="9" w:name="re_toc_-1827047092"/>
      <w:bookmarkEnd w:id="8"/>
      <w:r>
        <w:rPr>
          <w:color w:val="808080"/>
          <w:sz w:val="28"/>
        </w:rPr>
        <w:t>12.10.2024</w:t>
      </w:r>
      <w:r>
        <w:t xml:space="preserve"> </w:t>
      </w:r>
      <w:r>
        <w:rPr>
          <w:color w:val="808080"/>
          <w:sz w:val="28"/>
        </w:rPr>
        <w:t>Infomoskovia.ru</w:t>
      </w:r>
    </w:p>
    <w:p w14:paraId="34C3304A"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re_-1827047092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Как упоительны в Протвино вечера</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re_-1827047092 \h</w:instrText>
      </w:r>
      <w:r>
        <w:rPr>
          <w:color w:val="248AE8"/>
          <w:sz w:val="28"/>
        </w:rPr>
      </w:r>
      <w:r>
        <w:rPr>
          <w:color w:val="248AE8"/>
          <w:sz w:val="28"/>
        </w:rPr>
        <w:fldChar w:fldCharType="separate"/>
      </w:r>
      <w:r w:rsidR="00F014ED">
        <w:rPr>
          <w:noProof/>
          <w:color w:val="248AE8"/>
          <w:sz w:val="28"/>
        </w:rPr>
        <w:t>8</w:t>
      </w:r>
      <w:r>
        <w:rPr>
          <w:color w:val="248AE8"/>
          <w:sz w:val="28"/>
        </w:rPr>
        <w:fldChar w:fldCharType="end"/>
      </w:r>
    </w:p>
    <w:p w14:paraId="3F204A2B" w14:textId="77777777" w:rsidR="00075744" w:rsidRDefault="00BC43CB">
      <w:bookmarkStart w:id="10" w:name="re_toc_-1827047090"/>
      <w:bookmarkEnd w:id="9"/>
      <w:r>
        <w:rPr>
          <w:color w:val="808080"/>
          <w:sz w:val="28"/>
        </w:rPr>
        <w:t>15.10.2024</w:t>
      </w:r>
      <w:r>
        <w:t xml:space="preserve"> </w:t>
      </w:r>
      <w:r>
        <w:rPr>
          <w:color w:val="808080"/>
          <w:sz w:val="28"/>
        </w:rPr>
        <w:t>Тульские известия (ti71.ru)</w:t>
      </w:r>
    </w:p>
    <w:p w14:paraId="54CA31CE"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 xml:space="preserve">REF </w:instrText>
      </w:r>
      <w:r w:rsidRPr="00F014ED">
        <w:rPr>
          <w:i/>
          <w:iCs/>
          <w:color w:val="248AE8"/>
          <w:sz w:val="28"/>
        </w:rPr>
        <w:instrText>re_-1827047090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Председатель алексинского отделения общества инвалидов: Долг мужчины - защищать своих близких</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re_-1827047090 \h</w:instrText>
      </w:r>
      <w:r>
        <w:rPr>
          <w:color w:val="248AE8"/>
          <w:sz w:val="28"/>
        </w:rPr>
      </w:r>
      <w:r>
        <w:rPr>
          <w:color w:val="248AE8"/>
          <w:sz w:val="28"/>
        </w:rPr>
        <w:fldChar w:fldCharType="separate"/>
      </w:r>
      <w:r w:rsidR="00F014ED">
        <w:rPr>
          <w:noProof/>
          <w:color w:val="248AE8"/>
          <w:sz w:val="28"/>
        </w:rPr>
        <w:t>9</w:t>
      </w:r>
      <w:r>
        <w:rPr>
          <w:color w:val="248AE8"/>
          <w:sz w:val="28"/>
        </w:rPr>
        <w:fldChar w:fldCharType="end"/>
      </w:r>
    </w:p>
    <w:p w14:paraId="6BE59209" w14:textId="77777777" w:rsidR="00075744" w:rsidRDefault="00BC43CB">
      <w:bookmarkStart w:id="11" w:name="re_toc_-1827047088"/>
      <w:bookmarkEnd w:id="10"/>
      <w:r>
        <w:rPr>
          <w:color w:val="808080"/>
          <w:sz w:val="28"/>
        </w:rPr>
        <w:t>17.10.2024</w:t>
      </w:r>
      <w:r>
        <w:t xml:space="preserve"> </w:t>
      </w:r>
      <w:r>
        <w:rPr>
          <w:color w:val="808080"/>
          <w:sz w:val="28"/>
        </w:rPr>
        <w:t>Коммерсантъ Челябинск</w:t>
      </w:r>
    </w:p>
    <w:p w14:paraId="61205A2E"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re_-1827047088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Мэрия массового притяжения</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re_-1827047088 \h</w:instrText>
      </w:r>
      <w:r>
        <w:rPr>
          <w:color w:val="248AE8"/>
          <w:sz w:val="28"/>
        </w:rPr>
      </w:r>
      <w:r>
        <w:rPr>
          <w:color w:val="248AE8"/>
          <w:sz w:val="28"/>
        </w:rPr>
        <w:fldChar w:fldCharType="separate"/>
      </w:r>
      <w:r w:rsidR="00F014ED">
        <w:rPr>
          <w:noProof/>
          <w:color w:val="248AE8"/>
          <w:sz w:val="28"/>
        </w:rPr>
        <w:t>9</w:t>
      </w:r>
      <w:r>
        <w:rPr>
          <w:color w:val="248AE8"/>
          <w:sz w:val="28"/>
        </w:rPr>
        <w:fldChar w:fldCharType="end"/>
      </w:r>
    </w:p>
    <w:p w14:paraId="31307ABE" w14:textId="77777777" w:rsidR="00075744" w:rsidRDefault="00BC43CB">
      <w:bookmarkStart w:id="12" w:name="re_toc_-1827047087"/>
      <w:bookmarkEnd w:id="11"/>
      <w:r>
        <w:rPr>
          <w:color w:val="808080"/>
          <w:sz w:val="28"/>
        </w:rPr>
        <w:t>16.10.2024</w:t>
      </w:r>
      <w:r>
        <w:t xml:space="preserve"> </w:t>
      </w:r>
      <w:r>
        <w:rPr>
          <w:color w:val="808080"/>
          <w:sz w:val="28"/>
        </w:rPr>
        <w:t>ГТРК Коми Гор (komigor.com)</w:t>
      </w:r>
    </w:p>
    <w:p w14:paraId="2BE1914F"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re_-1827047087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«Без барьеров»: в Коми откроется фотовыставка о жизни людей с ограниченными возможностями</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re_-1827047087 \h</w:instrText>
      </w:r>
      <w:r>
        <w:rPr>
          <w:color w:val="248AE8"/>
          <w:sz w:val="28"/>
        </w:rPr>
      </w:r>
      <w:r>
        <w:rPr>
          <w:color w:val="248AE8"/>
          <w:sz w:val="28"/>
        </w:rPr>
        <w:fldChar w:fldCharType="separate"/>
      </w:r>
      <w:r w:rsidR="00F014ED">
        <w:rPr>
          <w:noProof/>
          <w:color w:val="248AE8"/>
          <w:sz w:val="28"/>
        </w:rPr>
        <w:t>9</w:t>
      </w:r>
      <w:r>
        <w:rPr>
          <w:color w:val="248AE8"/>
          <w:sz w:val="28"/>
        </w:rPr>
        <w:fldChar w:fldCharType="end"/>
      </w:r>
    </w:p>
    <w:p w14:paraId="079045B7" w14:textId="77777777" w:rsidR="00075744" w:rsidRPr="00F014ED" w:rsidRDefault="00BC43CB">
      <w:pPr>
        <w:rPr>
          <w:i/>
          <w:iCs/>
          <w:color w:val="248AE8"/>
        </w:rPr>
      </w:pPr>
      <w:bookmarkStart w:id="13" w:name="re_toc_-1827047086"/>
      <w:bookmarkEnd w:id="12"/>
      <w:r>
        <w:rPr>
          <w:color w:val="808080"/>
          <w:sz w:val="28"/>
        </w:rPr>
        <w:t>15.10.2024</w:t>
      </w:r>
      <w:r>
        <w:t xml:space="preserve"> </w:t>
      </w:r>
      <w:r>
        <w:rPr>
          <w:color w:val="808080"/>
          <w:sz w:val="28"/>
        </w:rPr>
        <w:t>Дзен. Новости (dzen.ru/</w:t>
      </w:r>
      <w:proofErr w:type="spellStart"/>
      <w:r>
        <w:rPr>
          <w:color w:val="808080"/>
          <w:sz w:val="28"/>
        </w:rPr>
        <w:t>news</w:t>
      </w:r>
      <w:proofErr w:type="spellEnd"/>
      <w:r>
        <w:rPr>
          <w:color w:val="808080"/>
          <w:sz w:val="28"/>
        </w:rPr>
        <w:t>)</w:t>
      </w:r>
    </w:p>
    <w:p w14:paraId="44CF31EE"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re_-1827047086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На выборы мэра Челябинска выдвинулся экс-депутат гордумы</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re_-1827047086 \h</w:instrText>
      </w:r>
      <w:r>
        <w:rPr>
          <w:color w:val="248AE8"/>
          <w:sz w:val="28"/>
        </w:rPr>
      </w:r>
      <w:r>
        <w:rPr>
          <w:color w:val="248AE8"/>
          <w:sz w:val="28"/>
        </w:rPr>
        <w:fldChar w:fldCharType="separate"/>
      </w:r>
      <w:r w:rsidR="00F014ED">
        <w:rPr>
          <w:noProof/>
          <w:color w:val="248AE8"/>
          <w:sz w:val="28"/>
        </w:rPr>
        <w:t>10</w:t>
      </w:r>
      <w:r>
        <w:rPr>
          <w:color w:val="248AE8"/>
          <w:sz w:val="28"/>
        </w:rPr>
        <w:fldChar w:fldCharType="end"/>
      </w:r>
    </w:p>
    <w:p w14:paraId="5BBB56FE" w14:textId="77777777" w:rsidR="00075744" w:rsidRDefault="00BC43CB">
      <w:bookmarkStart w:id="14" w:name="re_toc_-1827047085"/>
      <w:bookmarkEnd w:id="13"/>
      <w:r>
        <w:rPr>
          <w:color w:val="808080"/>
          <w:sz w:val="28"/>
        </w:rPr>
        <w:t>12.10.2024</w:t>
      </w:r>
      <w:r>
        <w:t xml:space="preserve"> </w:t>
      </w:r>
      <w:proofErr w:type="spellStart"/>
      <w:r>
        <w:rPr>
          <w:color w:val="808080"/>
          <w:sz w:val="28"/>
        </w:rPr>
        <w:t>Культура.РФ</w:t>
      </w:r>
      <w:proofErr w:type="spellEnd"/>
      <w:r>
        <w:rPr>
          <w:color w:val="808080"/>
          <w:sz w:val="28"/>
        </w:rPr>
        <w:t xml:space="preserve"> (culture.ru)</w:t>
      </w:r>
    </w:p>
    <w:p w14:paraId="3D053ED1"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re_-1827047085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Программа, посвященная 30-летию образования Всероссийского общества инвалидов</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re_-1827047085 \h</w:instrText>
      </w:r>
      <w:r>
        <w:rPr>
          <w:color w:val="248AE8"/>
          <w:sz w:val="28"/>
        </w:rPr>
      </w:r>
      <w:r>
        <w:rPr>
          <w:color w:val="248AE8"/>
          <w:sz w:val="28"/>
        </w:rPr>
        <w:fldChar w:fldCharType="separate"/>
      </w:r>
      <w:r w:rsidR="00F014ED">
        <w:rPr>
          <w:noProof/>
          <w:color w:val="248AE8"/>
          <w:sz w:val="28"/>
        </w:rPr>
        <w:t>10</w:t>
      </w:r>
      <w:r>
        <w:rPr>
          <w:color w:val="248AE8"/>
          <w:sz w:val="28"/>
        </w:rPr>
        <w:fldChar w:fldCharType="end"/>
      </w:r>
    </w:p>
    <w:p w14:paraId="0D47AB06" w14:textId="77777777" w:rsidR="00075744" w:rsidRDefault="00BC43CB">
      <w:bookmarkStart w:id="15" w:name="re_toc_-1827047065"/>
      <w:bookmarkEnd w:id="14"/>
      <w:r>
        <w:rPr>
          <w:color w:val="808080"/>
          <w:sz w:val="28"/>
        </w:rPr>
        <w:t>15.10.2024</w:t>
      </w:r>
      <w:r>
        <w:t xml:space="preserve"> </w:t>
      </w:r>
      <w:r>
        <w:rPr>
          <w:color w:val="808080"/>
          <w:sz w:val="28"/>
        </w:rPr>
        <w:t>Псковское агентство информации (informpskov.ru)</w:t>
      </w:r>
    </w:p>
    <w:p w14:paraId="1178C984"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re_-1827047065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«Это моя личная история»: о сохранении памяти героев, спортивном фестивале для инвалидов и помощи участникам СВО – в интервью с Мариной Борисенковой</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re_-1827047065 \h</w:instrText>
      </w:r>
      <w:r>
        <w:rPr>
          <w:color w:val="248AE8"/>
          <w:sz w:val="28"/>
        </w:rPr>
      </w:r>
      <w:r>
        <w:rPr>
          <w:color w:val="248AE8"/>
          <w:sz w:val="28"/>
        </w:rPr>
        <w:fldChar w:fldCharType="separate"/>
      </w:r>
      <w:r w:rsidR="00F014ED">
        <w:rPr>
          <w:noProof/>
          <w:color w:val="248AE8"/>
          <w:sz w:val="28"/>
        </w:rPr>
        <w:t>10</w:t>
      </w:r>
      <w:r>
        <w:rPr>
          <w:color w:val="248AE8"/>
          <w:sz w:val="28"/>
        </w:rPr>
        <w:fldChar w:fldCharType="end"/>
      </w:r>
    </w:p>
    <w:p w14:paraId="61D7999A" w14:textId="77777777" w:rsidR="00075744" w:rsidRDefault="00BC43CB">
      <w:bookmarkStart w:id="16" w:name="re_toc_-1827047064"/>
      <w:bookmarkEnd w:id="15"/>
      <w:r>
        <w:rPr>
          <w:color w:val="808080"/>
          <w:sz w:val="28"/>
        </w:rPr>
        <w:t>15.10.2024</w:t>
      </w:r>
      <w:r>
        <w:t xml:space="preserve"> </w:t>
      </w:r>
      <w:r>
        <w:rPr>
          <w:color w:val="808080"/>
          <w:sz w:val="28"/>
        </w:rPr>
        <w:t>Комсомольская правда - Самара (samara.kp.ru)</w:t>
      </w:r>
    </w:p>
    <w:p w14:paraId="272CA22E"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re_-1827047064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Ветерану спецоперации, получившему тяжелое ранения и спасшему товарища, помогли адаптировать жилье</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re_-1827047064 \h</w:instrText>
      </w:r>
      <w:r>
        <w:rPr>
          <w:color w:val="248AE8"/>
          <w:sz w:val="28"/>
        </w:rPr>
      </w:r>
      <w:r>
        <w:rPr>
          <w:color w:val="248AE8"/>
          <w:sz w:val="28"/>
        </w:rPr>
        <w:fldChar w:fldCharType="separate"/>
      </w:r>
      <w:r w:rsidR="00F014ED">
        <w:rPr>
          <w:noProof/>
          <w:color w:val="248AE8"/>
          <w:sz w:val="28"/>
        </w:rPr>
        <w:t>11</w:t>
      </w:r>
      <w:r>
        <w:rPr>
          <w:color w:val="248AE8"/>
          <w:sz w:val="28"/>
        </w:rPr>
        <w:fldChar w:fldCharType="end"/>
      </w:r>
    </w:p>
    <w:p w14:paraId="76569480" w14:textId="77777777" w:rsidR="00075744" w:rsidRDefault="00BC43CB">
      <w:bookmarkStart w:id="17" w:name="re_toc_-1827047062"/>
      <w:bookmarkEnd w:id="16"/>
      <w:r>
        <w:rPr>
          <w:color w:val="808080"/>
          <w:sz w:val="28"/>
        </w:rPr>
        <w:t>17.10.2024</w:t>
      </w:r>
      <w:r>
        <w:t xml:space="preserve"> </w:t>
      </w:r>
      <w:r>
        <w:rPr>
          <w:color w:val="808080"/>
          <w:sz w:val="28"/>
        </w:rPr>
        <w:t>Комсомольская правда - Вологда (vologda.kp.ru)</w:t>
      </w:r>
    </w:p>
    <w:p w14:paraId="728BF1E0"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re_-1827047062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 xml:space="preserve">Депутаты Вологды хотят поддержать </w:t>
      </w:r>
      <w:proofErr w:type="spellStart"/>
      <w:r w:rsidR="00F014ED" w:rsidRPr="00F014ED">
        <w:rPr>
          <w:i/>
          <w:iCs/>
          <w:color w:val="248AE8"/>
          <w:sz w:val="28"/>
        </w:rPr>
        <w:t>соцучреждения</w:t>
      </w:r>
      <w:proofErr w:type="spellEnd"/>
      <w:r w:rsidRPr="00F014ED">
        <w:rPr>
          <w:i/>
          <w:iCs/>
          <w:color w:val="248AE8"/>
          <w:sz w:val="28"/>
        </w:rPr>
        <w:fldChar w:fldCharType="end"/>
      </w:r>
      <w:r w:rsidRPr="00F014ED">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re_-1827047062 \h</w:instrText>
      </w:r>
      <w:r>
        <w:rPr>
          <w:color w:val="248AE8"/>
          <w:sz w:val="28"/>
        </w:rPr>
      </w:r>
      <w:r>
        <w:rPr>
          <w:color w:val="248AE8"/>
          <w:sz w:val="28"/>
        </w:rPr>
        <w:fldChar w:fldCharType="separate"/>
      </w:r>
      <w:r w:rsidR="00F014ED">
        <w:rPr>
          <w:noProof/>
          <w:color w:val="248AE8"/>
          <w:sz w:val="28"/>
        </w:rPr>
        <w:t>11</w:t>
      </w:r>
      <w:r>
        <w:rPr>
          <w:color w:val="248AE8"/>
          <w:sz w:val="28"/>
        </w:rPr>
        <w:fldChar w:fldCharType="end"/>
      </w:r>
    </w:p>
    <w:p w14:paraId="7DCB167B" w14:textId="77777777" w:rsidR="00075744" w:rsidRPr="00F014ED" w:rsidRDefault="00BC43CB">
      <w:pPr>
        <w:rPr>
          <w:i/>
          <w:iCs/>
          <w:color w:val="248AE8"/>
        </w:rPr>
      </w:pPr>
      <w:bookmarkStart w:id="18" w:name="re_toc_-1827047059"/>
      <w:bookmarkEnd w:id="17"/>
      <w:r>
        <w:rPr>
          <w:color w:val="808080"/>
          <w:sz w:val="28"/>
        </w:rPr>
        <w:t>11.10.2024</w:t>
      </w:r>
      <w:r>
        <w:t xml:space="preserve"> </w:t>
      </w:r>
      <w:proofErr w:type="spellStart"/>
      <w:r>
        <w:rPr>
          <w:color w:val="808080"/>
          <w:sz w:val="28"/>
        </w:rPr>
        <w:t>Культура.РФ</w:t>
      </w:r>
      <w:proofErr w:type="spellEnd"/>
      <w:r>
        <w:rPr>
          <w:color w:val="808080"/>
          <w:sz w:val="28"/>
        </w:rPr>
        <w:t xml:space="preserve"> (culture.ru)</w:t>
      </w:r>
    </w:p>
    <w:p w14:paraId="732A737A"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re_-1827047059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Просветительский час «Подари свое сердце добру»</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re_-1827047059 \h</w:instrText>
      </w:r>
      <w:r>
        <w:rPr>
          <w:color w:val="248AE8"/>
          <w:sz w:val="28"/>
        </w:rPr>
      </w:r>
      <w:r>
        <w:rPr>
          <w:color w:val="248AE8"/>
          <w:sz w:val="28"/>
        </w:rPr>
        <w:fldChar w:fldCharType="separate"/>
      </w:r>
      <w:r w:rsidR="00F014ED">
        <w:rPr>
          <w:noProof/>
          <w:color w:val="248AE8"/>
          <w:sz w:val="28"/>
        </w:rPr>
        <w:t>11</w:t>
      </w:r>
      <w:r>
        <w:rPr>
          <w:color w:val="248AE8"/>
          <w:sz w:val="28"/>
        </w:rPr>
        <w:fldChar w:fldCharType="end"/>
      </w:r>
    </w:p>
    <w:p w14:paraId="3E9D06D5" w14:textId="77777777" w:rsidR="00075744" w:rsidRPr="00F014ED" w:rsidRDefault="00BC43CB">
      <w:pPr>
        <w:rPr>
          <w:i/>
          <w:iCs/>
          <w:color w:val="248AE8"/>
        </w:rPr>
      </w:pPr>
      <w:bookmarkStart w:id="19" w:name="re_toc_-1827047055"/>
      <w:bookmarkEnd w:id="18"/>
      <w:r>
        <w:rPr>
          <w:color w:val="808080"/>
          <w:sz w:val="28"/>
        </w:rPr>
        <w:t>12.10.2024</w:t>
      </w:r>
      <w:r>
        <w:t xml:space="preserve"> </w:t>
      </w:r>
      <w:proofErr w:type="spellStart"/>
      <w:r>
        <w:rPr>
          <w:color w:val="808080"/>
          <w:sz w:val="28"/>
        </w:rPr>
        <w:t>Культура.РФ</w:t>
      </w:r>
      <w:proofErr w:type="spellEnd"/>
      <w:r>
        <w:rPr>
          <w:color w:val="808080"/>
          <w:sz w:val="28"/>
        </w:rPr>
        <w:t xml:space="preserve"> (culture.ru)</w:t>
      </w:r>
    </w:p>
    <w:p w14:paraId="291BE86E"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re_-1827047055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Яблочный спас собрал сегодня нас!</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re_-1827047055 \h</w:instrText>
      </w:r>
      <w:r>
        <w:rPr>
          <w:color w:val="248AE8"/>
          <w:sz w:val="28"/>
        </w:rPr>
      </w:r>
      <w:r>
        <w:rPr>
          <w:color w:val="248AE8"/>
          <w:sz w:val="28"/>
        </w:rPr>
        <w:fldChar w:fldCharType="separate"/>
      </w:r>
      <w:r w:rsidR="00F014ED">
        <w:rPr>
          <w:noProof/>
          <w:color w:val="248AE8"/>
          <w:sz w:val="28"/>
        </w:rPr>
        <w:t>11</w:t>
      </w:r>
      <w:r>
        <w:rPr>
          <w:color w:val="248AE8"/>
          <w:sz w:val="28"/>
        </w:rPr>
        <w:fldChar w:fldCharType="end"/>
      </w:r>
    </w:p>
    <w:p w14:paraId="2EB08FA4" w14:textId="77777777" w:rsidR="00075744" w:rsidRPr="00F014ED" w:rsidRDefault="00BC43CB">
      <w:pPr>
        <w:rPr>
          <w:i/>
          <w:iCs/>
          <w:color w:val="248AE8"/>
        </w:rPr>
      </w:pPr>
      <w:bookmarkStart w:id="20" w:name="re_toc_-1827047054"/>
      <w:bookmarkEnd w:id="19"/>
      <w:r>
        <w:rPr>
          <w:color w:val="808080"/>
          <w:sz w:val="28"/>
        </w:rPr>
        <w:t>14.10.2024</w:t>
      </w:r>
      <w:r>
        <w:t xml:space="preserve"> </w:t>
      </w:r>
      <w:proofErr w:type="spellStart"/>
      <w:r>
        <w:rPr>
          <w:color w:val="808080"/>
          <w:sz w:val="28"/>
        </w:rPr>
        <w:t>Культура.РФ</w:t>
      </w:r>
      <w:proofErr w:type="spellEnd"/>
      <w:r>
        <w:rPr>
          <w:color w:val="808080"/>
          <w:sz w:val="28"/>
        </w:rPr>
        <w:t xml:space="preserve"> (culture.ru)</w:t>
      </w:r>
    </w:p>
    <w:p w14:paraId="46834B96"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re_-1827047054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Открытие выставки «Мир безграничных возможностей»</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re_-1827047054 \h</w:instrText>
      </w:r>
      <w:r>
        <w:rPr>
          <w:color w:val="248AE8"/>
          <w:sz w:val="28"/>
        </w:rPr>
      </w:r>
      <w:r>
        <w:rPr>
          <w:color w:val="248AE8"/>
          <w:sz w:val="28"/>
        </w:rPr>
        <w:fldChar w:fldCharType="separate"/>
      </w:r>
      <w:r w:rsidR="00F014ED">
        <w:rPr>
          <w:noProof/>
          <w:color w:val="248AE8"/>
          <w:sz w:val="28"/>
        </w:rPr>
        <w:t>12</w:t>
      </w:r>
      <w:r>
        <w:rPr>
          <w:color w:val="248AE8"/>
          <w:sz w:val="28"/>
        </w:rPr>
        <w:fldChar w:fldCharType="end"/>
      </w:r>
    </w:p>
    <w:p w14:paraId="35F79E7F" w14:textId="77777777" w:rsidR="00075744" w:rsidRPr="00F014ED" w:rsidRDefault="00BC43CB">
      <w:pPr>
        <w:rPr>
          <w:i/>
          <w:iCs/>
          <w:color w:val="248AE8"/>
        </w:rPr>
      </w:pPr>
      <w:bookmarkStart w:id="21" w:name="re_toc_-1827047053"/>
      <w:bookmarkEnd w:id="20"/>
      <w:r>
        <w:rPr>
          <w:color w:val="808080"/>
          <w:sz w:val="28"/>
        </w:rPr>
        <w:t>14.10.2024</w:t>
      </w:r>
      <w:r>
        <w:t xml:space="preserve"> </w:t>
      </w:r>
      <w:proofErr w:type="spellStart"/>
      <w:r>
        <w:rPr>
          <w:color w:val="808080"/>
          <w:sz w:val="28"/>
        </w:rPr>
        <w:t>Культура.РФ</w:t>
      </w:r>
      <w:proofErr w:type="spellEnd"/>
      <w:r>
        <w:rPr>
          <w:color w:val="808080"/>
          <w:sz w:val="28"/>
        </w:rPr>
        <w:t xml:space="preserve"> (culture.ru)</w:t>
      </w:r>
    </w:p>
    <w:p w14:paraId="77884247"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re_-1827047053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Концерт «Мы как все и чуть сильнее!»</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re_-1827047053 \h</w:instrText>
      </w:r>
      <w:r>
        <w:rPr>
          <w:color w:val="248AE8"/>
          <w:sz w:val="28"/>
        </w:rPr>
      </w:r>
      <w:r>
        <w:rPr>
          <w:color w:val="248AE8"/>
          <w:sz w:val="28"/>
        </w:rPr>
        <w:fldChar w:fldCharType="separate"/>
      </w:r>
      <w:r w:rsidR="00F014ED">
        <w:rPr>
          <w:noProof/>
          <w:color w:val="248AE8"/>
          <w:sz w:val="28"/>
        </w:rPr>
        <w:t>12</w:t>
      </w:r>
      <w:r>
        <w:rPr>
          <w:color w:val="248AE8"/>
          <w:sz w:val="28"/>
        </w:rPr>
        <w:fldChar w:fldCharType="end"/>
      </w:r>
    </w:p>
    <w:p w14:paraId="41639D52" w14:textId="77777777" w:rsidR="00075744" w:rsidRDefault="00BC43CB">
      <w:bookmarkStart w:id="22" w:name="re_toc_-1827047044"/>
      <w:bookmarkEnd w:id="21"/>
      <w:r>
        <w:rPr>
          <w:color w:val="808080"/>
          <w:sz w:val="28"/>
        </w:rPr>
        <w:t>17.10.2024</w:t>
      </w:r>
      <w:r>
        <w:t xml:space="preserve"> </w:t>
      </w:r>
      <w:r>
        <w:rPr>
          <w:color w:val="808080"/>
          <w:sz w:val="28"/>
        </w:rPr>
        <w:t>МК в Белгороде (mk-belgorod.ru)</w:t>
      </w:r>
    </w:p>
    <w:p w14:paraId="25973279"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re_-1827047044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В Белгороде прошел фестиваль творчества инвалидов «Вместе мы сможем больше»</w:t>
      </w:r>
      <w:r w:rsidRPr="00F014ED">
        <w:rPr>
          <w:i/>
          <w:iCs/>
          <w:color w:val="248AE8"/>
          <w:sz w:val="28"/>
        </w:rPr>
        <w:fldChar w:fldCharType="end"/>
      </w:r>
      <w:r w:rsidRPr="00F014ED">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re_-1827047044 \h</w:instrText>
      </w:r>
      <w:r>
        <w:rPr>
          <w:color w:val="248AE8"/>
          <w:sz w:val="28"/>
        </w:rPr>
      </w:r>
      <w:r>
        <w:rPr>
          <w:color w:val="248AE8"/>
          <w:sz w:val="28"/>
        </w:rPr>
        <w:fldChar w:fldCharType="separate"/>
      </w:r>
      <w:r w:rsidR="00F014ED">
        <w:rPr>
          <w:noProof/>
          <w:color w:val="248AE8"/>
          <w:sz w:val="28"/>
        </w:rPr>
        <w:t>12</w:t>
      </w:r>
      <w:r>
        <w:rPr>
          <w:color w:val="248AE8"/>
          <w:sz w:val="28"/>
        </w:rPr>
        <w:fldChar w:fldCharType="end"/>
      </w:r>
    </w:p>
    <w:p w14:paraId="34782413" w14:textId="77777777" w:rsidR="00075744" w:rsidRPr="00F014ED" w:rsidRDefault="00BC43CB">
      <w:pPr>
        <w:rPr>
          <w:i/>
          <w:iCs/>
          <w:color w:val="248AE8"/>
        </w:rPr>
      </w:pPr>
      <w:bookmarkStart w:id="23" w:name="re_toc_-1827047043"/>
      <w:bookmarkEnd w:id="22"/>
      <w:r>
        <w:rPr>
          <w:color w:val="808080"/>
          <w:sz w:val="28"/>
        </w:rPr>
        <w:t>16.10.2024</w:t>
      </w:r>
      <w:r>
        <w:t xml:space="preserve"> </w:t>
      </w:r>
      <w:r>
        <w:rPr>
          <w:color w:val="808080"/>
          <w:sz w:val="28"/>
        </w:rPr>
        <w:t xml:space="preserve">MK в Чите </w:t>
      </w:r>
      <w:r>
        <w:rPr>
          <w:color w:val="808080"/>
          <w:sz w:val="28"/>
        </w:rPr>
        <w:t>(mkchita.ru)</w:t>
      </w:r>
    </w:p>
    <w:p w14:paraId="000CB7C3"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re_-1827047043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Скончалась экс-главред газеты «Читинское обозрение» Лариса Мишарева</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re_-1827047043 \h</w:instrText>
      </w:r>
      <w:r>
        <w:rPr>
          <w:color w:val="248AE8"/>
          <w:sz w:val="28"/>
        </w:rPr>
      </w:r>
      <w:r>
        <w:rPr>
          <w:color w:val="248AE8"/>
          <w:sz w:val="28"/>
        </w:rPr>
        <w:fldChar w:fldCharType="separate"/>
      </w:r>
      <w:r w:rsidR="00F014ED">
        <w:rPr>
          <w:noProof/>
          <w:color w:val="248AE8"/>
          <w:sz w:val="28"/>
        </w:rPr>
        <w:t>13</w:t>
      </w:r>
      <w:r>
        <w:rPr>
          <w:color w:val="248AE8"/>
          <w:sz w:val="28"/>
        </w:rPr>
        <w:fldChar w:fldCharType="end"/>
      </w:r>
    </w:p>
    <w:p w14:paraId="02F25291" w14:textId="77777777" w:rsidR="00075744" w:rsidRDefault="00BC43CB">
      <w:bookmarkStart w:id="24" w:name="re_toc_-1827047040"/>
      <w:bookmarkEnd w:id="23"/>
      <w:r>
        <w:rPr>
          <w:color w:val="808080"/>
          <w:sz w:val="28"/>
        </w:rPr>
        <w:t>12.10.2024</w:t>
      </w:r>
      <w:r>
        <w:t xml:space="preserve"> </w:t>
      </w:r>
      <w:r>
        <w:rPr>
          <w:color w:val="808080"/>
          <w:sz w:val="28"/>
        </w:rPr>
        <w:t>Infomoskovia.ru</w:t>
      </w:r>
    </w:p>
    <w:p w14:paraId="255623ED"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re_-1827047040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Протвино - бальные танцы</w:t>
      </w:r>
      <w:r w:rsidRPr="00F014ED">
        <w:rPr>
          <w:i/>
          <w:iCs/>
          <w:color w:val="248AE8"/>
          <w:sz w:val="28"/>
        </w:rPr>
        <w:fldChar w:fldCharType="end"/>
      </w:r>
      <w:r w:rsidRPr="00F014ED">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re_-1827047040 \h</w:instrText>
      </w:r>
      <w:r>
        <w:rPr>
          <w:color w:val="248AE8"/>
          <w:sz w:val="28"/>
        </w:rPr>
      </w:r>
      <w:r>
        <w:rPr>
          <w:color w:val="248AE8"/>
          <w:sz w:val="28"/>
        </w:rPr>
        <w:fldChar w:fldCharType="separate"/>
      </w:r>
      <w:r w:rsidR="00F014ED">
        <w:rPr>
          <w:noProof/>
          <w:color w:val="248AE8"/>
          <w:sz w:val="28"/>
        </w:rPr>
        <w:t>13</w:t>
      </w:r>
      <w:r>
        <w:rPr>
          <w:color w:val="248AE8"/>
          <w:sz w:val="28"/>
        </w:rPr>
        <w:fldChar w:fldCharType="end"/>
      </w:r>
    </w:p>
    <w:p w14:paraId="74ACF269" w14:textId="77777777" w:rsidR="00075744" w:rsidRDefault="00BC43CB">
      <w:bookmarkStart w:id="25" w:name="re_toc_-1827047039"/>
      <w:bookmarkEnd w:id="24"/>
      <w:r>
        <w:rPr>
          <w:color w:val="808080"/>
          <w:sz w:val="28"/>
        </w:rPr>
        <w:t>11.10.2024</w:t>
      </w:r>
      <w:r>
        <w:t xml:space="preserve"> </w:t>
      </w:r>
      <w:r>
        <w:rPr>
          <w:color w:val="808080"/>
          <w:sz w:val="28"/>
        </w:rPr>
        <w:t>Новости Заволжья (novosti-zav.ru)</w:t>
      </w:r>
    </w:p>
    <w:p w14:paraId="29DCA077"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re_-1827047039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Итоги конкурса на оказание финансовой поддержки социально ориентированным некоммерческим организациям на реализацию общественно полезных (социальных) проектов (программ)</w:t>
      </w:r>
      <w:r w:rsidRPr="00F014ED">
        <w:rPr>
          <w:i/>
          <w:iCs/>
          <w:color w:val="248AE8"/>
          <w:sz w:val="28"/>
        </w:rPr>
        <w:fldChar w:fldCharType="end"/>
      </w:r>
      <w:r w:rsidRPr="00F014ED">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re_-1827047039 \h</w:instrText>
      </w:r>
      <w:r>
        <w:rPr>
          <w:color w:val="248AE8"/>
          <w:sz w:val="28"/>
        </w:rPr>
      </w:r>
      <w:r>
        <w:rPr>
          <w:color w:val="248AE8"/>
          <w:sz w:val="28"/>
        </w:rPr>
        <w:fldChar w:fldCharType="separate"/>
      </w:r>
      <w:r w:rsidR="00F014ED">
        <w:rPr>
          <w:noProof/>
          <w:color w:val="248AE8"/>
          <w:sz w:val="28"/>
        </w:rPr>
        <w:t>13</w:t>
      </w:r>
      <w:r>
        <w:rPr>
          <w:color w:val="248AE8"/>
          <w:sz w:val="28"/>
        </w:rPr>
        <w:fldChar w:fldCharType="end"/>
      </w:r>
    </w:p>
    <w:p w14:paraId="1004D01F" w14:textId="77777777" w:rsidR="00075744" w:rsidRPr="00F014ED" w:rsidRDefault="00BC43CB">
      <w:pPr>
        <w:rPr>
          <w:i/>
          <w:iCs/>
          <w:color w:val="248AE8"/>
        </w:rPr>
      </w:pPr>
      <w:bookmarkStart w:id="26" w:name="re_toc_-1827047030"/>
      <w:bookmarkEnd w:id="25"/>
      <w:r>
        <w:rPr>
          <w:color w:val="808080"/>
          <w:sz w:val="28"/>
        </w:rPr>
        <w:t>14.10.2024</w:t>
      </w:r>
      <w:r>
        <w:t xml:space="preserve"> </w:t>
      </w:r>
      <w:r>
        <w:rPr>
          <w:color w:val="808080"/>
          <w:sz w:val="28"/>
        </w:rPr>
        <w:t>Телеканал 360 (360.ru)</w:t>
      </w:r>
    </w:p>
    <w:p w14:paraId="23B0F567"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re_-1827047030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Итоги областного вокального конкурса среди людей с ОВЗ подвели в Реутове</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re_-1827047030 \h</w:instrText>
      </w:r>
      <w:r>
        <w:rPr>
          <w:color w:val="248AE8"/>
          <w:sz w:val="28"/>
        </w:rPr>
      </w:r>
      <w:r>
        <w:rPr>
          <w:color w:val="248AE8"/>
          <w:sz w:val="28"/>
        </w:rPr>
        <w:fldChar w:fldCharType="separate"/>
      </w:r>
      <w:r w:rsidR="00F014ED">
        <w:rPr>
          <w:noProof/>
          <w:color w:val="248AE8"/>
          <w:sz w:val="28"/>
        </w:rPr>
        <w:t>13</w:t>
      </w:r>
      <w:r>
        <w:rPr>
          <w:color w:val="248AE8"/>
          <w:sz w:val="28"/>
        </w:rPr>
        <w:fldChar w:fldCharType="end"/>
      </w:r>
    </w:p>
    <w:p w14:paraId="56C3367A" w14:textId="77777777" w:rsidR="00075744" w:rsidRDefault="00BC43CB">
      <w:bookmarkStart w:id="27" w:name="re_toc_-1827047028"/>
      <w:bookmarkEnd w:id="26"/>
      <w:r>
        <w:rPr>
          <w:color w:val="808080"/>
          <w:sz w:val="28"/>
        </w:rPr>
        <w:t>17.10.2024</w:t>
      </w:r>
      <w:r>
        <w:t xml:space="preserve"> </w:t>
      </w:r>
      <w:r>
        <w:rPr>
          <w:color w:val="808080"/>
          <w:sz w:val="28"/>
        </w:rPr>
        <w:t>Енисейская правда (енисейская-</w:t>
      </w:r>
      <w:proofErr w:type="spellStart"/>
      <w:proofErr w:type="gramStart"/>
      <w:r>
        <w:rPr>
          <w:color w:val="808080"/>
          <w:sz w:val="28"/>
        </w:rPr>
        <w:t>правда.рф</w:t>
      </w:r>
      <w:proofErr w:type="spellEnd"/>
      <w:proofErr w:type="gramEnd"/>
      <w:r>
        <w:rPr>
          <w:color w:val="808080"/>
          <w:sz w:val="28"/>
        </w:rPr>
        <w:t>)</w:t>
      </w:r>
    </w:p>
    <w:p w14:paraId="1A0DB9CB"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re_-1827047028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Курс на здоровье!</w:t>
      </w:r>
      <w:r w:rsidRPr="00F014ED">
        <w:rPr>
          <w:i/>
          <w:iCs/>
          <w:color w:val="248AE8"/>
          <w:sz w:val="28"/>
        </w:rPr>
        <w:fldChar w:fldCharType="end"/>
      </w:r>
      <w:r w:rsidRPr="00F014ED">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re_-1827047028 \h</w:instrText>
      </w:r>
      <w:r>
        <w:rPr>
          <w:color w:val="248AE8"/>
          <w:sz w:val="28"/>
        </w:rPr>
      </w:r>
      <w:r>
        <w:rPr>
          <w:color w:val="248AE8"/>
          <w:sz w:val="28"/>
        </w:rPr>
        <w:fldChar w:fldCharType="separate"/>
      </w:r>
      <w:r w:rsidR="00F014ED">
        <w:rPr>
          <w:noProof/>
          <w:color w:val="248AE8"/>
          <w:sz w:val="28"/>
        </w:rPr>
        <w:t>14</w:t>
      </w:r>
      <w:r>
        <w:rPr>
          <w:color w:val="248AE8"/>
          <w:sz w:val="28"/>
        </w:rPr>
        <w:fldChar w:fldCharType="end"/>
      </w:r>
    </w:p>
    <w:p w14:paraId="1B9D6190" w14:textId="77777777" w:rsidR="00075744" w:rsidRDefault="00BC43CB">
      <w:bookmarkStart w:id="28" w:name="re_toc_-1827047027"/>
      <w:bookmarkEnd w:id="27"/>
      <w:r>
        <w:rPr>
          <w:color w:val="808080"/>
          <w:sz w:val="28"/>
        </w:rPr>
        <w:t>15.10.2024</w:t>
      </w:r>
      <w:r>
        <w:t xml:space="preserve"> </w:t>
      </w:r>
      <w:r>
        <w:rPr>
          <w:color w:val="808080"/>
          <w:sz w:val="28"/>
        </w:rPr>
        <w:t>AmurMedia.ru</w:t>
      </w:r>
    </w:p>
    <w:p w14:paraId="7FB4895B" w14:textId="77777777" w:rsidR="00075744" w:rsidRDefault="00BC43CB">
      <w:pPr>
        <w:tabs>
          <w:tab w:val="right" w:leader="hyphen" w:pos="9700"/>
        </w:tabs>
        <w:spacing w:after="150"/>
        <w:rPr>
          <w:color w:val="248AE8"/>
          <w:sz w:val="28"/>
        </w:rPr>
      </w:pPr>
      <w:r w:rsidRPr="00F014ED">
        <w:rPr>
          <w:i/>
          <w:iCs/>
          <w:color w:val="248AE8"/>
          <w:sz w:val="28"/>
        </w:rPr>
        <w:fldChar w:fldCharType="begin"/>
      </w:r>
      <w:r w:rsidRPr="00F014ED">
        <w:rPr>
          <w:i/>
          <w:iCs/>
          <w:color w:val="248AE8"/>
          <w:sz w:val="28"/>
        </w:rPr>
        <w:instrText>REF re_-1827047027 \h</w:instrText>
      </w:r>
      <w:r w:rsidRPr="00F014ED">
        <w:rPr>
          <w:i/>
          <w:iCs/>
          <w:color w:val="248AE8"/>
          <w:sz w:val="28"/>
        </w:rPr>
      </w:r>
      <w:r w:rsidR="00F014ED" w:rsidRPr="00F014ED">
        <w:rPr>
          <w:i/>
          <w:iCs/>
          <w:color w:val="248AE8"/>
          <w:sz w:val="28"/>
        </w:rPr>
        <w:instrText xml:space="preserve"> \* MERGEFORMAT </w:instrText>
      </w:r>
      <w:r w:rsidRPr="00F014ED">
        <w:rPr>
          <w:i/>
          <w:iCs/>
          <w:color w:val="248AE8"/>
          <w:sz w:val="28"/>
        </w:rPr>
        <w:fldChar w:fldCharType="separate"/>
      </w:r>
      <w:r w:rsidR="00F014ED" w:rsidRPr="00F014ED">
        <w:rPr>
          <w:i/>
          <w:iCs/>
          <w:color w:val="248AE8"/>
          <w:sz w:val="28"/>
        </w:rPr>
        <w:t>Районные вести: зачем пугало пугает детей, гости аэропорта, операция "Обелиск", без срывов</w:t>
      </w:r>
      <w:r w:rsidRPr="00F014ED">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re_-1827047027 \h</w:instrText>
      </w:r>
      <w:r>
        <w:rPr>
          <w:color w:val="248AE8"/>
          <w:sz w:val="28"/>
        </w:rPr>
      </w:r>
      <w:r>
        <w:rPr>
          <w:color w:val="248AE8"/>
          <w:sz w:val="28"/>
        </w:rPr>
        <w:fldChar w:fldCharType="separate"/>
      </w:r>
      <w:r w:rsidR="00F014ED">
        <w:rPr>
          <w:noProof/>
          <w:color w:val="248AE8"/>
          <w:sz w:val="28"/>
        </w:rPr>
        <w:t>14</w:t>
      </w:r>
      <w:r>
        <w:rPr>
          <w:color w:val="248AE8"/>
          <w:sz w:val="28"/>
        </w:rPr>
        <w:fldChar w:fldCharType="end"/>
      </w:r>
    </w:p>
    <w:p w14:paraId="4C06632A" w14:textId="77777777" w:rsidR="00075744" w:rsidRPr="0004083E" w:rsidRDefault="00BC43CB">
      <w:pPr>
        <w:rPr>
          <w:i/>
          <w:iCs/>
          <w:color w:val="248AE8"/>
        </w:rPr>
      </w:pPr>
      <w:bookmarkStart w:id="29" w:name="re_toc_-1827047025"/>
      <w:bookmarkEnd w:id="28"/>
      <w:r>
        <w:rPr>
          <w:color w:val="808080"/>
          <w:sz w:val="28"/>
        </w:rPr>
        <w:t>14.10.2024</w:t>
      </w:r>
      <w:r>
        <w:t xml:space="preserve"> </w:t>
      </w:r>
      <w:r>
        <w:rPr>
          <w:color w:val="808080"/>
          <w:sz w:val="28"/>
        </w:rPr>
        <w:t>Orsk.ru</w:t>
      </w:r>
    </w:p>
    <w:p w14:paraId="2C172CE2"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re_-1827047025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Около тысячи жителей области с инвалидностью нашли работу</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re_-1827047025 \h</w:instrText>
      </w:r>
      <w:r>
        <w:rPr>
          <w:color w:val="248AE8"/>
          <w:sz w:val="28"/>
        </w:rPr>
      </w:r>
      <w:r>
        <w:rPr>
          <w:color w:val="248AE8"/>
          <w:sz w:val="28"/>
        </w:rPr>
        <w:fldChar w:fldCharType="separate"/>
      </w:r>
      <w:r w:rsidR="00F014ED">
        <w:rPr>
          <w:noProof/>
          <w:color w:val="248AE8"/>
          <w:sz w:val="28"/>
        </w:rPr>
        <w:t>14</w:t>
      </w:r>
      <w:r>
        <w:rPr>
          <w:color w:val="248AE8"/>
          <w:sz w:val="28"/>
        </w:rPr>
        <w:fldChar w:fldCharType="end"/>
      </w:r>
    </w:p>
    <w:p w14:paraId="10219FCA" w14:textId="77777777" w:rsidR="00075744" w:rsidRPr="0004083E" w:rsidRDefault="00BC43CB">
      <w:pPr>
        <w:rPr>
          <w:i/>
          <w:iCs/>
          <w:color w:val="248AE8"/>
        </w:rPr>
      </w:pPr>
      <w:bookmarkStart w:id="30" w:name="re_toc_-1827047021"/>
      <w:bookmarkEnd w:id="29"/>
      <w:r>
        <w:rPr>
          <w:color w:val="808080"/>
          <w:sz w:val="28"/>
        </w:rPr>
        <w:t>15.10.2024</w:t>
      </w:r>
      <w:r>
        <w:t xml:space="preserve"> </w:t>
      </w:r>
      <w:r>
        <w:rPr>
          <w:color w:val="808080"/>
          <w:sz w:val="28"/>
        </w:rPr>
        <w:t>Хайбуллинский Вестник (haibvestnik.ru)</w:t>
      </w:r>
    </w:p>
    <w:p w14:paraId="74FBB902"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re_-1827047021 \h</w:instrText>
      </w:r>
      <w:r w:rsidRPr="0004083E">
        <w:rPr>
          <w:i/>
          <w:iCs/>
          <w:color w:val="248AE8"/>
          <w:sz w:val="28"/>
        </w:rPr>
      </w:r>
      <w:r w:rsidR="00F014ED"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Студент Сибайского института принял участие в молодежном слете ВОИ</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re_-1827047021 \h</w:instrText>
      </w:r>
      <w:r>
        <w:rPr>
          <w:color w:val="248AE8"/>
          <w:sz w:val="28"/>
        </w:rPr>
      </w:r>
      <w:r>
        <w:rPr>
          <w:color w:val="248AE8"/>
          <w:sz w:val="28"/>
        </w:rPr>
        <w:fldChar w:fldCharType="separate"/>
      </w:r>
      <w:r w:rsidR="00F014ED">
        <w:rPr>
          <w:noProof/>
          <w:color w:val="248AE8"/>
          <w:sz w:val="28"/>
        </w:rPr>
        <w:t>14</w:t>
      </w:r>
      <w:r>
        <w:rPr>
          <w:color w:val="248AE8"/>
          <w:sz w:val="28"/>
        </w:rPr>
        <w:fldChar w:fldCharType="end"/>
      </w:r>
    </w:p>
    <w:p w14:paraId="77F57D81" w14:textId="77777777" w:rsidR="00075744" w:rsidRPr="0004083E" w:rsidRDefault="00BC43CB">
      <w:pPr>
        <w:rPr>
          <w:i/>
          <w:iCs/>
          <w:color w:val="248AE8"/>
        </w:rPr>
      </w:pPr>
      <w:bookmarkStart w:id="31" w:name="re_toc_-1827047019"/>
      <w:bookmarkEnd w:id="30"/>
      <w:r>
        <w:rPr>
          <w:color w:val="808080"/>
          <w:sz w:val="28"/>
        </w:rPr>
        <w:t>17.10.2024</w:t>
      </w:r>
      <w:r>
        <w:t xml:space="preserve"> </w:t>
      </w:r>
      <w:r>
        <w:rPr>
          <w:color w:val="808080"/>
          <w:sz w:val="28"/>
        </w:rPr>
        <w:t>Время Н (vremyan.ru)</w:t>
      </w:r>
    </w:p>
    <w:p w14:paraId="1FDCC0C4"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re_-1827047019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Нижегородцы Геннадий Панов и Наталья Соколова одержали победы в соревнованиях по настольным играм в Советском районе</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re_-1827047019 \h</w:instrText>
      </w:r>
      <w:r>
        <w:rPr>
          <w:color w:val="248AE8"/>
          <w:sz w:val="28"/>
        </w:rPr>
      </w:r>
      <w:r>
        <w:rPr>
          <w:color w:val="248AE8"/>
          <w:sz w:val="28"/>
        </w:rPr>
        <w:fldChar w:fldCharType="separate"/>
      </w:r>
      <w:r w:rsidR="00F014ED">
        <w:rPr>
          <w:noProof/>
          <w:color w:val="248AE8"/>
          <w:sz w:val="28"/>
        </w:rPr>
        <w:t>15</w:t>
      </w:r>
      <w:r>
        <w:rPr>
          <w:color w:val="248AE8"/>
          <w:sz w:val="28"/>
        </w:rPr>
        <w:fldChar w:fldCharType="end"/>
      </w:r>
    </w:p>
    <w:p w14:paraId="72DBDF44" w14:textId="77777777" w:rsidR="00075744" w:rsidRPr="0004083E" w:rsidRDefault="00BC43CB">
      <w:pPr>
        <w:rPr>
          <w:i/>
          <w:iCs/>
          <w:color w:val="248AE8"/>
        </w:rPr>
      </w:pPr>
      <w:bookmarkStart w:id="32" w:name="re_toc_-1827047018"/>
      <w:bookmarkEnd w:id="31"/>
      <w:r>
        <w:rPr>
          <w:color w:val="808080"/>
          <w:sz w:val="28"/>
        </w:rPr>
        <w:t>14.10.2024</w:t>
      </w:r>
      <w:r>
        <w:t xml:space="preserve"> </w:t>
      </w:r>
      <w:r>
        <w:rPr>
          <w:color w:val="808080"/>
          <w:sz w:val="28"/>
        </w:rPr>
        <w:t>ДимГрад24(dimgrad24.ru)</w:t>
      </w:r>
    </w:p>
    <w:p w14:paraId="78111927"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re_-1827047018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proofErr w:type="spellStart"/>
      <w:r w:rsidR="00F014ED" w:rsidRPr="0004083E">
        <w:rPr>
          <w:i/>
          <w:iCs/>
          <w:color w:val="248AE8"/>
          <w:sz w:val="28"/>
        </w:rPr>
        <w:t>Димитровградки</w:t>
      </w:r>
      <w:proofErr w:type="spellEnd"/>
      <w:r w:rsidR="00F014ED" w:rsidRPr="0004083E">
        <w:rPr>
          <w:i/>
          <w:iCs/>
          <w:color w:val="248AE8"/>
          <w:sz w:val="28"/>
        </w:rPr>
        <w:t xml:space="preserve"> вошли в пятерку лучших</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re_-1827047018 \h</w:instrText>
      </w:r>
      <w:r>
        <w:rPr>
          <w:color w:val="248AE8"/>
          <w:sz w:val="28"/>
        </w:rPr>
      </w:r>
      <w:r>
        <w:rPr>
          <w:color w:val="248AE8"/>
          <w:sz w:val="28"/>
        </w:rPr>
        <w:fldChar w:fldCharType="separate"/>
      </w:r>
      <w:r w:rsidR="00F014ED">
        <w:rPr>
          <w:noProof/>
          <w:color w:val="248AE8"/>
          <w:sz w:val="28"/>
        </w:rPr>
        <w:t>15</w:t>
      </w:r>
      <w:r>
        <w:rPr>
          <w:color w:val="248AE8"/>
          <w:sz w:val="28"/>
        </w:rPr>
        <w:fldChar w:fldCharType="end"/>
      </w:r>
    </w:p>
    <w:p w14:paraId="42FEEB1F" w14:textId="77777777" w:rsidR="00075744" w:rsidRDefault="00BC43CB">
      <w:bookmarkStart w:id="33" w:name="re_toc_-1827047017"/>
      <w:bookmarkEnd w:id="32"/>
      <w:r>
        <w:rPr>
          <w:color w:val="808080"/>
          <w:sz w:val="28"/>
        </w:rPr>
        <w:t>18.10.2024</w:t>
      </w:r>
      <w:r>
        <w:t xml:space="preserve"> </w:t>
      </w:r>
      <w:proofErr w:type="spellStart"/>
      <w:r>
        <w:rPr>
          <w:color w:val="808080"/>
          <w:sz w:val="28"/>
        </w:rPr>
        <w:t>Сибдепо</w:t>
      </w:r>
      <w:proofErr w:type="spellEnd"/>
      <w:r>
        <w:rPr>
          <w:color w:val="808080"/>
          <w:sz w:val="28"/>
        </w:rPr>
        <w:t xml:space="preserve"> (sibdepo.ru)</w:t>
      </w:r>
    </w:p>
    <w:p w14:paraId="488EEB23"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re_-1827047017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«Кричать я уже не мог…  задыхался…»: как шахтер из Кузбасса выжил после обвала угольной лавины</w:t>
      </w:r>
      <w:r w:rsidRPr="0004083E">
        <w:rPr>
          <w:i/>
          <w:iCs/>
          <w:color w:val="248AE8"/>
          <w:sz w:val="28"/>
        </w:rPr>
        <w:fldChar w:fldCharType="end"/>
      </w:r>
      <w:r w:rsidRPr="0004083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re_-1827047017 \h</w:instrText>
      </w:r>
      <w:r>
        <w:rPr>
          <w:color w:val="248AE8"/>
          <w:sz w:val="28"/>
        </w:rPr>
      </w:r>
      <w:r>
        <w:rPr>
          <w:color w:val="248AE8"/>
          <w:sz w:val="28"/>
        </w:rPr>
        <w:fldChar w:fldCharType="separate"/>
      </w:r>
      <w:r w:rsidR="00F014ED">
        <w:rPr>
          <w:noProof/>
          <w:color w:val="248AE8"/>
          <w:sz w:val="28"/>
        </w:rPr>
        <w:t>15</w:t>
      </w:r>
      <w:r>
        <w:rPr>
          <w:color w:val="248AE8"/>
          <w:sz w:val="28"/>
        </w:rPr>
        <w:fldChar w:fldCharType="end"/>
      </w:r>
    </w:p>
    <w:p w14:paraId="2DDF869E" w14:textId="77777777" w:rsidR="00075744" w:rsidRDefault="00BC43CB">
      <w:bookmarkStart w:id="34" w:name="re_toc_-1827047016"/>
      <w:bookmarkEnd w:id="33"/>
      <w:r>
        <w:rPr>
          <w:color w:val="808080"/>
          <w:sz w:val="28"/>
        </w:rPr>
        <w:t>11.10.2024</w:t>
      </w:r>
      <w:r>
        <w:t xml:space="preserve"> </w:t>
      </w:r>
      <w:r>
        <w:rPr>
          <w:color w:val="808080"/>
          <w:sz w:val="28"/>
        </w:rPr>
        <w:t>Комиинформ (komiinform.ru)</w:t>
      </w:r>
    </w:p>
    <w:p w14:paraId="733C1A43"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re_-1827047016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Филиал фонда "Защитники Отечества" в Коми помог участнику СВО пройти трудовую адаптацию и найти интересную работу</w:t>
      </w:r>
      <w:r w:rsidRPr="0004083E">
        <w:rPr>
          <w:i/>
          <w:iCs/>
          <w:color w:val="248AE8"/>
          <w:sz w:val="28"/>
        </w:rPr>
        <w:fldChar w:fldCharType="end"/>
      </w:r>
      <w:r w:rsidRPr="0004083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re_-1827047016 \h</w:instrText>
      </w:r>
      <w:r>
        <w:rPr>
          <w:color w:val="248AE8"/>
          <w:sz w:val="28"/>
        </w:rPr>
      </w:r>
      <w:r>
        <w:rPr>
          <w:color w:val="248AE8"/>
          <w:sz w:val="28"/>
        </w:rPr>
        <w:fldChar w:fldCharType="separate"/>
      </w:r>
      <w:r w:rsidR="00F014ED">
        <w:rPr>
          <w:noProof/>
          <w:color w:val="248AE8"/>
          <w:sz w:val="28"/>
        </w:rPr>
        <w:t>15</w:t>
      </w:r>
      <w:r>
        <w:rPr>
          <w:color w:val="248AE8"/>
          <w:sz w:val="28"/>
        </w:rPr>
        <w:fldChar w:fldCharType="end"/>
      </w:r>
    </w:p>
    <w:p w14:paraId="63C86563" w14:textId="77777777" w:rsidR="00075744" w:rsidRDefault="00BC43CB">
      <w:bookmarkStart w:id="35" w:name="re_toc_-1827047013"/>
      <w:bookmarkEnd w:id="34"/>
      <w:r>
        <w:rPr>
          <w:color w:val="808080"/>
          <w:sz w:val="28"/>
        </w:rPr>
        <w:t>14.10.2024</w:t>
      </w:r>
      <w:r>
        <w:t xml:space="preserve"> </w:t>
      </w:r>
      <w:proofErr w:type="spellStart"/>
      <w:r>
        <w:rPr>
          <w:color w:val="808080"/>
          <w:sz w:val="28"/>
        </w:rPr>
        <w:t>Городище.РФ</w:t>
      </w:r>
      <w:proofErr w:type="spellEnd"/>
      <w:r>
        <w:rPr>
          <w:color w:val="808080"/>
          <w:sz w:val="28"/>
        </w:rPr>
        <w:t xml:space="preserve"> (mr34.ru)</w:t>
      </w:r>
    </w:p>
    <w:p w14:paraId="19E67A22"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re_-1827047013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Спортсмены Городищенской районной спортшколы приняли участие в Первенстве Волгоградской области по китайской традиционной настольной игре «</w:t>
      </w:r>
      <w:proofErr w:type="spellStart"/>
      <w:r w:rsidR="00F014ED" w:rsidRPr="0004083E">
        <w:rPr>
          <w:i/>
          <w:iCs/>
          <w:color w:val="248AE8"/>
          <w:sz w:val="28"/>
        </w:rPr>
        <w:t>Уцзыци</w:t>
      </w:r>
      <w:proofErr w:type="spellEnd"/>
      <w:r w:rsidR="00F014ED" w:rsidRPr="0004083E">
        <w:rPr>
          <w:i/>
          <w:iCs/>
          <w:color w:val="248AE8"/>
          <w:sz w:val="28"/>
        </w:rPr>
        <w:t>»</w:t>
      </w:r>
      <w:r w:rsidRPr="0004083E">
        <w:rPr>
          <w:i/>
          <w:iCs/>
          <w:color w:val="248AE8"/>
          <w:sz w:val="28"/>
        </w:rPr>
        <w:fldChar w:fldCharType="end"/>
      </w:r>
      <w:r w:rsidRPr="0004083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re_-1827047013 \h</w:instrText>
      </w:r>
      <w:r>
        <w:rPr>
          <w:color w:val="248AE8"/>
          <w:sz w:val="28"/>
        </w:rPr>
      </w:r>
      <w:r>
        <w:rPr>
          <w:color w:val="248AE8"/>
          <w:sz w:val="28"/>
        </w:rPr>
        <w:fldChar w:fldCharType="separate"/>
      </w:r>
      <w:r w:rsidR="00F014ED">
        <w:rPr>
          <w:noProof/>
          <w:color w:val="248AE8"/>
          <w:sz w:val="28"/>
        </w:rPr>
        <w:t>16</w:t>
      </w:r>
      <w:r>
        <w:rPr>
          <w:color w:val="248AE8"/>
          <w:sz w:val="28"/>
        </w:rPr>
        <w:fldChar w:fldCharType="end"/>
      </w:r>
    </w:p>
    <w:p w14:paraId="39E824CC" w14:textId="77777777" w:rsidR="00075744" w:rsidRPr="0004083E" w:rsidRDefault="00BC43CB">
      <w:pPr>
        <w:rPr>
          <w:i/>
          <w:iCs/>
          <w:color w:val="248AE8"/>
        </w:rPr>
      </w:pPr>
      <w:bookmarkStart w:id="36" w:name="re_toc_-1827047011"/>
      <w:bookmarkEnd w:id="35"/>
      <w:r>
        <w:rPr>
          <w:color w:val="808080"/>
          <w:sz w:val="28"/>
        </w:rPr>
        <w:t>12.10.2024</w:t>
      </w:r>
      <w:r>
        <w:t xml:space="preserve"> </w:t>
      </w:r>
      <w:proofErr w:type="spellStart"/>
      <w:r>
        <w:rPr>
          <w:color w:val="808080"/>
          <w:sz w:val="28"/>
        </w:rPr>
        <w:t>Культура.РФ</w:t>
      </w:r>
      <w:proofErr w:type="spellEnd"/>
      <w:r>
        <w:rPr>
          <w:color w:val="808080"/>
          <w:sz w:val="28"/>
        </w:rPr>
        <w:t xml:space="preserve"> (culture.ru)</w:t>
      </w:r>
    </w:p>
    <w:p w14:paraId="19D873AA"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re_-1827047011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Выставка «Жизнь. Надежда. Интеграция»</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re_-1827047011 \h</w:instrText>
      </w:r>
      <w:r>
        <w:rPr>
          <w:color w:val="248AE8"/>
          <w:sz w:val="28"/>
        </w:rPr>
      </w:r>
      <w:r>
        <w:rPr>
          <w:color w:val="248AE8"/>
          <w:sz w:val="28"/>
        </w:rPr>
        <w:fldChar w:fldCharType="separate"/>
      </w:r>
      <w:r w:rsidR="00F014ED">
        <w:rPr>
          <w:noProof/>
          <w:color w:val="248AE8"/>
          <w:sz w:val="28"/>
        </w:rPr>
        <w:t>16</w:t>
      </w:r>
      <w:r>
        <w:rPr>
          <w:color w:val="248AE8"/>
          <w:sz w:val="28"/>
        </w:rPr>
        <w:fldChar w:fldCharType="end"/>
      </w:r>
    </w:p>
    <w:p w14:paraId="1FD9F429" w14:textId="77777777" w:rsidR="00075744" w:rsidRDefault="00BC43CB">
      <w:bookmarkStart w:id="37" w:name="re_toc_-1827047009"/>
      <w:bookmarkEnd w:id="36"/>
      <w:r>
        <w:rPr>
          <w:color w:val="808080"/>
          <w:sz w:val="28"/>
        </w:rPr>
        <w:t>17.10.2024</w:t>
      </w:r>
      <w:r>
        <w:t xml:space="preserve"> </w:t>
      </w:r>
      <w:r>
        <w:rPr>
          <w:color w:val="808080"/>
          <w:sz w:val="28"/>
        </w:rPr>
        <w:t>Северная Осетия (sevosetia.ru)</w:t>
      </w:r>
    </w:p>
    <w:p w14:paraId="0778939A"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re_-1827047009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МЕЧТАЙ, ДЕЙСТВУЙ, ПОБЕЖДАЙ</w:t>
      </w:r>
      <w:r w:rsidRPr="0004083E">
        <w:rPr>
          <w:i/>
          <w:iCs/>
          <w:color w:val="248AE8"/>
          <w:sz w:val="28"/>
        </w:rPr>
        <w:fldChar w:fldCharType="end"/>
      </w:r>
      <w:r w:rsidRPr="0004083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re_-1827047009 \h</w:instrText>
      </w:r>
      <w:r>
        <w:rPr>
          <w:color w:val="248AE8"/>
          <w:sz w:val="28"/>
        </w:rPr>
      </w:r>
      <w:r>
        <w:rPr>
          <w:color w:val="248AE8"/>
          <w:sz w:val="28"/>
        </w:rPr>
        <w:fldChar w:fldCharType="separate"/>
      </w:r>
      <w:r w:rsidR="00F014ED">
        <w:rPr>
          <w:noProof/>
          <w:color w:val="248AE8"/>
          <w:sz w:val="28"/>
        </w:rPr>
        <w:t>16</w:t>
      </w:r>
      <w:r>
        <w:rPr>
          <w:color w:val="248AE8"/>
          <w:sz w:val="28"/>
        </w:rPr>
        <w:fldChar w:fldCharType="end"/>
      </w:r>
    </w:p>
    <w:p w14:paraId="37C33218" w14:textId="77777777" w:rsidR="00075744" w:rsidRPr="0004083E" w:rsidRDefault="00BC43CB">
      <w:pPr>
        <w:rPr>
          <w:i/>
          <w:iCs/>
          <w:color w:val="248AE8"/>
        </w:rPr>
      </w:pPr>
      <w:bookmarkStart w:id="38" w:name="re_toc_-1827047008"/>
      <w:bookmarkEnd w:id="37"/>
      <w:r>
        <w:rPr>
          <w:color w:val="808080"/>
          <w:sz w:val="28"/>
        </w:rPr>
        <w:t>17.10.2024</w:t>
      </w:r>
      <w:r>
        <w:t xml:space="preserve"> </w:t>
      </w:r>
      <w:r>
        <w:rPr>
          <w:color w:val="808080"/>
          <w:sz w:val="28"/>
        </w:rPr>
        <w:t>Канские ведомости (kvgazeta.ru)</w:t>
      </w:r>
    </w:p>
    <w:p w14:paraId="56659091"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re_-1827047008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Ценный гуманитарный груз отправился из Канска к нашим защитникам</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re_-1827047008 \h</w:instrText>
      </w:r>
      <w:r>
        <w:rPr>
          <w:color w:val="248AE8"/>
          <w:sz w:val="28"/>
        </w:rPr>
      </w:r>
      <w:r>
        <w:rPr>
          <w:color w:val="248AE8"/>
          <w:sz w:val="28"/>
        </w:rPr>
        <w:fldChar w:fldCharType="separate"/>
      </w:r>
      <w:r w:rsidR="00F014ED">
        <w:rPr>
          <w:noProof/>
          <w:color w:val="248AE8"/>
          <w:sz w:val="28"/>
        </w:rPr>
        <w:t>17</w:t>
      </w:r>
      <w:r>
        <w:rPr>
          <w:color w:val="248AE8"/>
          <w:sz w:val="28"/>
        </w:rPr>
        <w:fldChar w:fldCharType="end"/>
      </w:r>
    </w:p>
    <w:p w14:paraId="11680051" w14:textId="77777777" w:rsidR="00075744" w:rsidRPr="0004083E" w:rsidRDefault="00BC43CB">
      <w:pPr>
        <w:rPr>
          <w:i/>
          <w:iCs/>
          <w:color w:val="248AE8"/>
        </w:rPr>
      </w:pPr>
      <w:bookmarkStart w:id="39" w:name="re_toc_-1827047003"/>
      <w:bookmarkEnd w:id="38"/>
      <w:r w:rsidRPr="005255E2">
        <w:rPr>
          <w:color w:val="808080"/>
          <w:sz w:val="28"/>
          <w:lang w:val="en-US"/>
        </w:rPr>
        <w:t>14.10.2024</w:t>
      </w:r>
      <w:r w:rsidRPr="005255E2">
        <w:rPr>
          <w:lang w:val="en-US"/>
        </w:rPr>
        <w:t xml:space="preserve"> </w:t>
      </w:r>
      <w:r w:rsidRPr="005255E2">
        <w:rPr>
          <w:color w:val="808080"/>
          <w:sz w:val="28"/>
          <w:lang w:val="en-US"/>
        </w:rPr>
        <w:t>SM News (</w:t>
      </w:r>
      <w:proofErr w:type="spellStart"/>
      <w:proofErr w:type="gramStart"/>
      <w:r w:rsidRPr="005255E2">
        <w:rPr>
          <w:color w:val="808080"/>
          <w:sz w:val="28"/>
          <w:lang w:val="en-US"/>
        </w:rPr>
        <w:t>orenburg.sm.news</w:t>
      </w:r>
      <w:proofErr w:type="spellEnd"/>
      <w:proofErr w:type="gramEnd"/>
      <w:r w:rsidRPr="005255E2">
        <w:rPr>
          <w:color w:val="808080"/>
          <w:sz w:val="28"/>
          <w:lang w:val="en-US"/>
        </w:rPr>
        <w:t xml:space="preserve">). </w:t>
      </w:r>
      <w:r>
        <w:rPr>
          <w:color w:val="808080"/>
          <w:sz w:val="28"/>
        </w:rPr>
        <w:t>Оренбург</w:t>
      </w:r>
    </w:p>
    <w:p w14:paraId="5DE0DDA5"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re_-1827047003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В это году в Оренбургской области нашли работу 946 инвалидов</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re_-1827047003 \h</w:instrText>
      </w:r>
      <w:r>
        <w:rPr>
          <w:color w:val="248AE8"/>
          <w:sz w:val="28"/>
        </w:rPr>
      </w:r>
      <w:r>
        <w:rPr>
          <w:color w:val="248AE8"/>
          <w:sz w:val="28"/>
        </w:rPr>
        <w:fldChar w:fldCharType="separate"/>
      </w:r>
      <w:r w:rsidR="00F014ED">
        <w:rPr>
          <w:noProof/>
          <w:color w:val="248AE8"/>
          <w:sz w:val="28"/>
        </w:rPr>
        <w:t>17</w:t>
      </w:r>
      <w:r>
        <w:rPr>
          <w:color w:val="248AE8"/>
          <w:sz w:val="28"/>
        </w:rPr>
        <w:fldChar w:fldCharType="end"/>
      </w:r>
    </w:p>
    <w:p w14:paraId="16A3E1F4" w14:textId="77777777" w:rsidR="00075744" w:rsidRDefault="00BC43CB">
      <w:bookmarkStart w:id="40" w:name="re_toc_-1827046998"/>
      <w:bookmarkEnd w:id="39"/>
      <w:r>
        <w:rPr>
          <w:color w:val="808080"/>
          <w:sz w:val="28"/>
        </w:rPr>
        <w:t>11.10.2024</w:t>
      </w:r>
      <w:r>
        <w:t xml:space="preserve"> </w:t>
      </w:r>
      <w:r>
        <w:rPr>
          <w:color w:val="808080"/>
          <w:sz w:val="28"/>
        </w:rPr>
        <w:t>ИА Мангазея (mngz.ru)</w:t>
      </w:r>
    </w:p>
    <w:p w14:paraId="28200D68"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re_-1827046998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Донские общественники поблагодарили Росгвардию за участие в патриотическом воспитании молодежи</w:t>
      </w:r>
      <w:r w:rsidRPr="0004083E">
        <w:rPr>
          <w:i/>
          <w:iCs/>
          <w:color w:val="248AE8"/>
          <w:sz w:val="28"/>
        </w:rPr>
        <w:fldChar w:fldCharType="end"/>
      </w:r>
      <w:r w:rsidRPr="0004083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re_-1827046998 \h</w:instrText>
      </w:r>
      <w:r>
        <w:rPr>
          <w:color w:val="248AE8"/>
          <w:sz w:val="28"/>
        </w:rPr>
      </w:r>
      <w:r>
        <w:rPr>
          <w:color w:val="248AE8"/>
          <w:sz w:val="28"/>
        </w:rPr>
        <w:fldChar w:fldCharType="separate"/>
      </w:r>
      <w:r w:rsidR="00F014ED">
        <w:rPr>
          <w:noProof/>
          <w:color w:val="248AE8"/>
          <w:sz w:val="28"/>
        </w:rPr>
        <w:t>17</w:t>
      </w:r>
      <w:r>
        <w:rPr>
          <w:color w:val="248AE8"/>
          <w:sz w:val="28"/>
        </w:rPr>
        <w:fldChar w:fldCharType="end"/>
      </w:r>
    </w:p>
    <w:p w14:paraId="70AF185C" w14:textId="77777777" w:rsidR="00075744" w:rsidRPr="0004083E" w:rsidRDefault="00BC43CB">
      <w:pPr>
        <w:rPr>
          <w:i/>
          <w:iCs/>
          <w:color w:val="248AE8"/>
        </w:rPr>
      </w:pPr>
      <w:bookmarkStart w:id="41" w:name="re_toc_-1827046993"/>
      <w:bookmarkEnd w:id="40"/>
      <w:r>
        <w:rPr>
          <w:color w:val="808080"/>
          <w:sz w:val="28"/>
        </w:rPr>
        <w:t>17.10.2024</w:t>
      </w:r>
      <w:r>
        <w:t xml:space="preserve"> </w:t>
      </w:r>
      <w:r>
        <w:rPr>
          <w:color w:val="808080"/>
          <w:sz w:val="28"/>
        </w:rPr>
        <w:t>Адыгея сегодня (adigeatoday.ru)</w:t>
      </w:r>
    </w:p>
    <w:p w14:paraId="08466980"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re_-1827046993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В Адыгейске стартовал традиционный месячник «Белая трость»</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re_-1827046993 \h</w:instrText>
      </w:r>
      <w:r>
        <w:rPr>
          <w:color w:val="248AE8"/>
          <w:sz w:val="28"/>
        </w:rPr>
      </w:r>
      <w:r>
        <w:rPr>
          <w:color w:val="248AE8"/>
          <w:sz w:val="28"/>
        </w:rPr>
        <w:fldChar w:fldCharType="separate"/>
      </w:r>
      <w:r w:rsidR="00F014ED">
        <w:rPr>
          <w:noProof/>
          <w:color w:val="248AE8"/>
          <w:sz w:val="28"/>
        </w:rPr>
        <w:t>18</w:t>
      </w:r>
      <w:r>
        <w:rPr>
          <w:color w:val="248AE8"/>
          <w:sz w:val="28"/>
        </w:rPr>
        <w:fldChar w:fldCharType="end"/>
      </w:r>
    </w:p>
    <w:p w14:paraId="104A1285" w14:textId="77777777" w:rsidR="00075744" w:rsidRPr="0004083E" w:rsidRDefault="00BC43CB">
      <w:pPr>
        <w:rPr>
          <w:i/>
          <w:iCs/>
          <w:color w:val="248AE8"/>
        </w:rPr>
      </w:pPr>
      <w:bookmarkStart w:id="42" w:name="re_toc_-1827046984"/>
      <w:bookmarkEnd w:id="41"/>
      <w:r>
        <w:rPr>
          <w:color w:val="808080"/>
          <w:sz w:val="28"/>
        </w:rPr>
        <w:t>17.10.2024</w:t>
      </w:r>
      <w:r>
        <w:t xml:space="preserve"> </w:t>
      </w:r>
      <w:r>
        <w:rPr>
          <w:color w:val="808080"/>
          <w:sz w:val="28"/>
        </w:rPr>
        <w:t>Gorodvo.ru</w:t>
      </w:r>
    </w:p>
    <w:p w14:paraId="04B52294"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re_-1827046984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Вологодская гордума рассмотрит варианты помощи социальным организациям</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re_-1827046984 \h</w:instrText>
      </w:r>
      <w:r>
        <w:rPr>
          <w:color w:val="248AE8"/>
          <w:sz w:val="28"/>
        </w:rPr>
      </w:r>
      <w:r>
        <w:rPr>
          <w:color w:val="248AE8"/>
          <w:sz w:val="28"/>
        </w:rPr>
        <w:fldChar w:fldCharType="separate"/>
      </w:r>
      <w:r w:rsidR="00F014ED">
        <w:rPr>
          <w:noProof/>
          <w:color w:val="248AE8"/>
          <w:sz w:val="28"/>
        </w:rPr>
        <w:t>18</w:t>
      </w:r>
      <w:r>
        <w:rPr>
          <w:color w:val="248AE8"/>
          <w:sz w:val="28"/>
        </w:rPr>
        <w:fldChar w:fldCharType="end"/>
      </w:r>
    </w:p>
    <w:bookmarkStart w:id="43" w:name="re_toc_-1827046980"/>
    <w:bookmarkEnd w:id="42"/>
    <w:p w14:paraId="33FC4C53" w14:textId="77777777" w:rsidR="00075744" w:rsidRDefault="00BC43CB">
      <w:pPr>
        <w:shd w:val="clear" w:color="auto" w:fill="D9D9D9"/>
        <w:tabs>
          <w:tab w:val="right" w:leader="hyphen" w:pos="9700"/>
        </w:tabs>
        <w:spacing w:before="150" w:after="150"/>
        <w:rPr>
          <w:b/>
          <w:color w:val="248AE8"/>
          <w:sz w:val="28"/>
        </w:rPr>
      </w:pPr>
      <w:r w:rsidRPr="005255E2">
        <w:rPr>
          <w:b/>
          <w:color w:val="000000" w:themeColor="text1"/>
          <w:sz w:val="28"/>
        </w:rPr>
        <w:fldChar w:fldCharType="begin"/>
      </w:r>
      <w:r w:rsidRPr="005255E2">
        <w:rPr>
          <w:b/>
          <w:color w:val="000000" w:themeColor="text1"/>
          <w:sz w:val="28"/>
        </w:rPr>
        <w:instrText>REF re_-1827046980 \h</w:instrText>
      </w:r>
      <w:r w:rsidRPr="005255E2">
        <w:rPr>
          <w:b/>
          <w:color w:val="000000" w:themeColor="text1"/>
          <w:sz w:val="28"/>
        </w:rPr>
      </w:r>
      <w:r w:rsidR="005255E2">
        <w:rPr>
          <w:b/>
          <w:color w:val="000000" w:themeColor="text1"/>
          <w:sz w:val="28"/>
        </w:rPr>
        <w:instrText xml:space="preserve"> \* MERGEFORMAT </w:instrText>
      </w:r>
      <w:r w:rsidRPr="005255E2">
        <w:rPr>
          <w:b/>
          <w:color w:val="000000" w:themeColor="text1"/>
          <w:sz w:val="28"/>
        </w:rPr>
        <w:fldChar w:fldCharType="separate"/>
      </w:r>
      <w:r w:rsidR="00F014ED" w:rsidRPr="00F014ED">
        <w:rPr>
          <w:b/>
          <w:color w:val="000000" w:themeColor="text1"/>
          <w:sz w:val="28"/>
        </w:rPr>
        <w:t>Нормативно-правовое поле, высказывания представителей власти</w:t>
      </w:r>
      <w:r w:rsidRPr="005255E2">
        <w:rPr>
          <w:b/>
          <w:color w:val="000000" w:themeColor="text1"/>
          <w:sz w:val="28"/>
        </w:rPr>
        <w:fldChar w:fldCharType="end"/>
      </w:r>
      <w:r>
        <w:rPr>
          <w:color w:val="D7D7D7"/>
          <w:sz w:val="28"/>
        </w:rPr>
        <w:tab/>
      </w:r>
      <w:r>
        <w:rPr>
          <w:color w:val="248AE8"/>
          <w:sz w:val="28"/>
        </w:rPr>
        <w:fldChar w:fldCharType="begin"/>
      </w:r>
      <w:r>
        <w:rPr>
          <w:color w:val="248AE8"/>
          <w:sz w:val="28"/>
        </w:rPr>
        <w:instrText xml:space="preserve"> PAGEREF  re_-1827046980 \h</w:instrText>
      </w:r>
      <w:r>
        <w:rPr>
          <w:color w:val="248AE8"/>
          <w:sz w:val="28"/>
        </w:rPr>
      </w:r>
      <w:r>
        <w:rPr>
          <w:color w:val="248AE8"/>
          <w:sz w:val="28"/>
        </w:rPr>
        <w:fldChar w:fldCharType="separate"/>
      </w:r>
      <w:r w:rsidR="00F014ED">
        <w:rPr>
          <w:noProof/>
          <w:color w:val="248AE8"/>
          <w:sz w:val="28"/>
        </w:rPr>
        <w:t>19</w:t>
      </w:r>
      <w:r>
        <w:rPr>
          <w:color w:val="248AE8"/>
          <w:sz w:val="28"/>
        </w:rPr>
        <w:fldChar w:fldCharType="end"/>
      </w:r>
      <w:bookmarkEnd w:id="43"/>
    </w:p>
    <w:p w14:paraId="7108EDB5" w14:textId="77777777" w:rsidR="00075744" w:rsidRDefault="00BC43CB">
      <w:bookmarkStart w:id="44" w:name="re_toc_-1827046979"/>
      <w:r>
        <w:rPr>
          <w:color w:val="808080"/>
          <w:sz w:val="28"/>
        </w:rPr>
        <w:t>15.10.2024</w:t>
      </w:r>
      <w:r>
        <w:t xml:space="preserve"> </w:t>
      </w:r>
      <w:r>
        <w:rPr>
          <w:color w:val="808080"/>
          <w:sz w:val="28"/>
        </w:rPr>
        <w:t>ТАСС (tass.ru)</w:t>
      </w:r>
    </w:p>
    <w:p w14:paraId="7E94259F"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re_-1827046979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Москалькова считает эффективной систему мер по соцобслуживанию бойцов СВО</w:t>
      </w:r>
      <w:r w:rsidRPr="0004083E">
        <w:rPr>
          <w:i/>
          <w:iCs/>
          <w:color w:val="248AE8"/>
          <w:sz w:val="28"/>
        </w:rPr>
        <w:fldChar w:fldCharType="end"/>
      </w:r>
      <w:r w:rsidRPr="0004083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re_-1827046979 \h</w:instrText>
      </w:r>
      <w:r>
        <w:rPr>
          <w:color w:val="248AE8"/>
          <w:sz w:val="28"/>
        </w:rPr>
      </w:r>
      <w:r>
        <w:rPr>
          <w:color w:val="248AE8"/>
          <w:sz w:val="28"/>
        </w:rPr>
        <w:fldChar w:fldCharType="separate"/>
      </w:r>
      <w:r w:rsidR="00F014ED">
        <w:rPr>
          <w:noProof/>
          <w:color w:val="248AE8"/>
          <w:sz w:val="28"/>
        </w:rPr>
        <w:t>19</w:t>
      </w:r>
      <w:r>
        <w:rPr>
          <w:color w:val="248AE8"/>
          <w:sz w:val="28"/>
        </w:rPr>
        <w:fldChar w:fldCharType="end"/>
      </w:r>
    </w:p>
    <w:p w14:paraId="1474421F" w14:textId="77777777" w:rsidR="00075744" w:rsidRDefault="00BC43CB">
      <w:bookmarkStart w:id="45" w:name="re_toc_-1827046978"/>
      <w:bookmarkEnd w:id="44"/>
      <w:r>
        <w:rPr>
          <w:color w:val="808080"/>
          <w:sz w:val="28"/>
        </w:rPr>
        <w:t>15.10.2024</w:t>
      </w:r>
      <w:r>
        <w:t xml:space="preserve"> </w:t>
      </w:r>
      <w:r>
        <w:rPr>
          <w:color w:val="808080"/>
          <w:sz w:val="28"/>
        </w:rPr>
        <w:t>ТАСС (tass.ru)</w:t>
      </w:r>
    </w:p>
    <w:p w14:paraId="4B194E64"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re_-1827046978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В ЛНР бывшие несовершеннолетние узники концлагерей получили удостоверения РФ</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re_-1827046978 \h</w:instrText>
      </w:r>
      <w:r>
        <w:rPr>
          <w:color w:val="248AE8"/>
          <w:sz w:val="28"/>
        </w:rPr>
      </w:r>
      <w:r>
        <w:rPr>
          <w:color w:val="248AE8"/>
          <w:sz w:val="28"/>
        </w:rPr>
        <w:fldChar w:fldCharType="separate"/>
      </w:r>
      <w:r w:rsidR="00F014ED">
        <w:rPr>
          <w:noProof/>
          <w:color w:val="248AE8"/>
          <w:sz w:val="28"/>
        </w:rPr>
        <w:t>19</w:t>
      </w:r>
      <w:r>
        <w:rPr>
          <w:color w:val="248AE8"/>
          <w:sz w:val="28"/>
        </w:rPr>
        <w:fldChar w:fldCharType="end"/>
      </w:r>
    </w:p>
    <w:p w14:paraId="24E135D6" w14:textId="77777777" w:rsidR="00075744" w:rsidRPr="0004083E" w:rsidRDefault="00BC43CB">
      <w:pPr>
        <w:rPr>
          <w:i/>
          <w:iCs/>
          <w:color w:val="248AE8"/>
        </w:rPr>
      </w:pPr>
      <w:bookmarkStart w:id="46" w:name="re_toc_-1827046974"/>
      <w:bookmarkEnd w:id="45"/>
      <w:r>
        <w:rPr>
          <w:color w:val="808080"/>
          <w:sz w:val="28"/>
        </w:rPr>
        <w:t>11.10.2024</w:t>
      </w:r>
      <w:r>
        <w:t xml:space="preserve"> </w:t>
      </w:r>
      <w:r>
        <w:rPr>
          <w:color w:val="808080"/>
          <w:sz w:val="28"/>
        </w:rPr>
        <w:t>РИА Новости (ria.ru)</w:t>
      </w:r>
    </w:p>
    <w:p w14:paraId="6EDB0E9B"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re_-1827046974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Парламенты новых регионов вошли в состав ЮРПА</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re_-1827046974 \h</w:instrText>
      </w:r>
      <w:r>
        <w:rPr>
          <w:color w:val="248AE8"/>
          <w:sz w:val="28"/>
        </w:rPr>
      </w:r>
      <w:r>
        <w:rPr>
          <w:color w:val="248AE8"/>
          <w:sz w:val="28"/>
        </w:rPr>
        <w:fldChar w:fldCharType="separate"/>
      </w:r>
      <w:r w:rsidR="00F014ED">
        <w:rPr>
          <w:noProof/>
          <w:color w:val="248AE8"/>
          <w:sz w:val="28"/>
        </w:rPr>
        <w:t>19</w:t>
      </w:r>
      <w:r>
        <w:rPr>
          <w:color w:val="248AE8"/>
          <w:sz w:val="28"/>
        </w:rPr>
        <w:fldChar w:fldCharType="end"/>
      </w:r>
    </w:p>
    <w:p w14:paraId="64CC5587" w14:textId="77777777" w:rsidR="00075744" w:rsidRDefault="00BC43CB">
      <w:bookmarkStart w:id="47" w:name="re_toc_-1827046973"/>
      <w:bookmarkEnd w:id="46"/>
      <w:r>
        <w:rPr>
          <w:color w:val="808080"/>
          <w:sz w:val="28"/>
        </w:rPr>
        <w:t>14.10.2024</w:t>
      </w:r>
      <w:r>
        <w:t xml:space="preserve"> </w:t>
      </w:r>
      <w:r>
        <w:rPr>
          <w:color w:val="808080"/>
          <w:sz w:val="28"/>
        </w:rPr>
        <w:t>РИА Новости (ria.ru)</w:t>
      </w:r>
    </w:p>
    <w:p w14:paraId="0DFA1A9A"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re_-1827046973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Минобороны предложило отнести к ветеранам отражавших вторжение добровольцев</w:t>
      </w:r>
      <w:r w:rsidRPr="0004083E">
        <w:rPr>
          <w:i/>
          <w:iCs/>
          <w:color w:val="248AE8"/>
          <w:sz w:val="28"/>
        </w:rPr>
        <w:fldChar w:fldCharType="end"/>
      </w:r>
      <w:r w:rsidRPr="0004083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re_-1827046973 \h</w:instrText>
      </w:r>
      <w:r>
        <w:rPr>
          <w:color w:val="248AE8"/>
          <w:sz w:val="28"/>
        </w:rPr>
      </w:r>
      <w:r>
        <w:rPr>
          <w:color w:val="248AE8"/>
          <w:sz w:val="28"/>
        </w:rPr>
        <w:fldChar w:fldCharType="separate"/>
      </w:r>
      <w:r w:rsidR="00F014ED">
        <w:rPr>
          <w:noProof/>
          <w:color w:val="248AE8"/>
          <w:sz w:val="28"/>
        </w:rPr>
        <w:t>20</w:t>
      </w:r>
      <w:r>
        <w:rPr>
          <w:color w:val="248AE8"/>
          <w:sz w:val="28"/>
        </w:rPr>
        <w:fldChar w:fldCharType="end"/>
      </w:r>
    </w:p>
    <w:p w14:paraId="4EDB3167" w14:textId="77777777" w:rsidR="00075744" w:rsidRDefault="00BC43CB">
      <w:bookmarkStart w:id="48" w:name="re_toc_-1827046971"/>
      <w:bookmarkEnd w:id="47"/>
      <w:r>
        <w:rPr>
          <w:color w:val="808080"/>
          <w:sz w:val="28"/>
        </w:rPr>
        <w:t>17.10.2024</w:t>
      </w:r>
      <w:r>
        <w:t xml:space="preserve"> </w:t>
      </w:r>
      <w:r>
        <w:rPr>
          <w:color w:val="808080"/>
          <w:sz w:val="28"/>
        </w:rPr>
        <w:t>Коммерсантъ (kommersant.ru)</w:t>
      </w:r>
    </w:p>
    <w:p w14:paraId="4A0323BE"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re_-1827046971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Труд с ограниченными возможностями</w:t>
      </w:r>
      <w:r w:rsidRPr="0004083E">
        <w:rPr>
          <w:i/>
          <w:iCs/>
          <w:color w:val="248AE8"/>
          <w:sz w:val="28"/>
        </w:rPr>
        <w:fldChar w:fldCharType="end"/>
      </w:r>
      <w:r w:rsidRPr="0004083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re_-1827046971 \h</w:instrText>
      </w:r>
      <w:r>
        <w:rPr>
          <w:color w:val="248AE8"/>
          <w:sz w:val="28"/>
        </w:rPr>
      </w:r>
      <w:r>
        <w:rPr>
          <w:color w:val="248AE8"/>
          <w:sz w:val="28"/>
        </w:rPr>
        <w:fldChar w:fldCharType="separate"/>
      </w:r>
      <w:r w:rsidR="00F014ED">
        <w:rPr>
          <w:noProof/>
          <w:color w:val="248AE8"/>
          <w:sz w:val="28"/>
        </w:rPr>
        <w:t>20</w:t>
      </w:r>
      <w:r>
        <w:rPr>
          <w:color w:val="248AE8"/>
          <w:sz w:val="28"/>
        </w:rPr>
        <w:fldChar w:fldCharType="end"/>
      </w:r>
    </w:p>
    <w:p w14:paraId="757F1C5E" w14:textId="77777777" w:rsidR="00075744" w:rsidRPr="0004083E" w:rsidRDefault="00BC43CB">
      <w:pPr>
        <w:rPr>
          <w:i/>
          <w:iCs/>
          <w:color w:val="248AE8"/>
        </w:rPr>
      </w:pPr>
      <w:bookmarkStart w:id="49" w:name="re_toc_-1827046970"/>
      <w:bookmarkEnd w:id="48"/>
      <w:r>
        <w:rPr>
          <w:color w:val="808080"/>
          <w:sz w:val="28"/>
        </w:rPr>
        <w:t>17.10.2024</w:t>
      </w:r>
      <w:r>
        <w:t xml:space="preserve"> </w:t>
      </w:r>
      <w:r>
        <w:rPr>
          <w:color w:val="808080"/>
          <w:sz w:val="28"/>
        </w:rPr>
        <w:t xml:space="preserve">Коммерсантъ </w:t>
      </w:r>
      <w:proofErr w:type="spellStart"/>
      <w:r>
        <w:rPr>
          <w:color w:val="808080"/>
          <w:sz w:val="28"/>
        </w:rPr>
        <w:t>Ростов</w:t>
      </w:r>
      <w:proofErr w:type="spellEnd"/>
      <w:r>
        <w:rPr>
          <w:color w:val="808080"/>
          <w:sz w:val="28"/>
        </w:rPr>
        <w:t>-на-Дону (kommersant.ru)</w:t>
      </w:r>
    </w:p>
    <w:p w14:paraId="28703504"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re_-1827046970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В Краснодаре будет введен туристический налог с 2025 года</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re_-1827046970 \h</w:instrText>
      </w:r>
      <w:r>
        <w:rPr>
          <w:color w:val="248AE8"/>
          <w:sz w:val="28"/>
        </w:rPr>
      </w:r>
      <w:r>
        <w:rPr>
          <w:color w:val="248AE8"/>
          <w:sz w:val="28"/>
        </w:rPr>
        <w:fldChar w:fldCharType="separate"/>
      </w:r>
      <w:r w:rsidR="00F014ED">
        <w:rPr>
          <w:noProof/>
          <w:color w:val="248AE8"/>
          <w:sz w:val="28"/>
        </w:rPr>
        <w:t>20</w:t>
      </w:r>
      <w:r>
        <w:rPr>
          <w:color w:val="248AE8"/>
          <w:sz w:val="28"/>
        </w:rPr>
        <w:fldChar w:fldCharType="end"/>
      </w:r>
    </w:p>
    <w:p w14:paraId="73AE9F76" w14:textId="77777777" w:rsidR="00075744" w:rsidRPr="0004083E" w:rsidRDefault="00BC43CB">
      <w:pPr>
        <w:rPr>
          <w:i/>
          <w:iCs/>
          <w:color w:val="248AE8"/>
        </w:rPr>
      </w:pPr>
      <w:bookmarkStart w:id="50" w:name="re_toc_-1827046968"/>
      <w:bookmarkEnd w:id="49"/>
      <w:r>
        <w:rPr>
          <w:color w:val="808080"/>
          <w:sz w:val="28"/>
        </w:rPr>
        <w:t>16.10.2024</w:t>
      </w:r>
      <w:r>
        <w:t xml:space="preserve"> </w:t>
      </w:r>
      <w:r>
        <w:rPr>
          <w:color w:val="808080"/>
          <w:sz w:val="28"/>
        </w:rPr>
        <w:t>ГТРК Кострома (gtrk-kostroma.ru)</w:t>
      </w:r>
    </w:p>
    <w:p w14:paraId="0D2856E0"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re_-1827046968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Проблемы трудоустройства инвалидов обсудили в Костромской областной Думе</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re_-1827046968 \h</w:instrText>
      </w:r>
      <w:r>
        <w:rPr>
          <w:color w:val="248AE8"/>
          <w:sz w:val="28"/>
        </w:rPr>
      </w:r>
      <w:r>
        <w:rPr>
          <w:color w:val="248AE8"/>
          <w:sz w:val="28"/>
        </w:rPr>
        <w:fldChar w:fldCharType="separate"/>
      </w:r>
      <w:r w:rsidR="00F014ED">
        <w:rPr>
          <w:noProof/>
          <w:color w:val="248AE8"/>
          <w:sz w:val="28"/>
        </w:rPr>
        <w:t>21</w:t>
      </w:r>
      <w:r>
        <w:rPr>
          <w:color w:val="248AE8"/>
          <w:sz w:val="28"/>
        </w:rPr>
        <w:fldChar w:fldCharType="end"/>
      </w:r>
    </w:p>
    <w:p w14:paraId="5F997D28" w14:textId="77777777" w:rsidR="00075744" w:rsidRDefault="00BC43CB">
      <w:bookmarkStart w:id="51" w:name="re_toc_-1827046966"/>
      <w:bookmarkEnd w:id="50"/>
      <w:r>
        <w:rPr>
          <w:color w:val="808080"/>
          <w:sz w:val="28"/>
        </w:rPr>
        <w:t>14.10.2024</w:t>
      </w:r>
      <w:r>
        <w:t xml:space="preserve"> </w:t>
      </w:r>
      <w:r>
        <w:rPr>
          <w:color w:val="808080"/>
          <w:sz w:val="28"/>
        </w:rPr>
        <w:t>Российская газета (rg.ru). Воронежская область</w:t>
      </w:r>
    </w:p>
    <w:p w14:paraId="1E6340B3"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re_-1827046966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Спикер Воронежской облдумы Владимир Нетесов подвел итоги недели приемов по вопросам трудового права</w:t>
      </w:r>
      <w:r w:rsidRPr="0004083E">
        <w:rPr>
          <w:i/>
          <w:iCs/>
          <w:color w:val="248AE8"/>
          <w:sz w:val="28"/>
        </w:rPr>
        <w:fldChar w:fldCharType="end"/>
      </w:r>
      <w:r w:rsidRPr="0004083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re_-1827046966 \h</w:instrText>
      </w:r>
      <w:r>
        <w:rPr>
          <w:color w:val="248AE8"/>
          <w:sz w:val="28"/>
        </w:rPr>
      </w:r>
      <w:r>
        <w:rPr>
          <w:color w:val="248AE8"/>
          <w:sz w:val="28"/>
        </w:rPr>
        <w:fldChar w:fldCharType="separate"/>
      </w:r>
      <w:r w:rsidR="00F014ED">
        <w:rPr>
          <w:noProof/>
          <w:color w:val="248AE8"/>
          <w:sz w:val="28"/>
        </w:rPr>
        <w:t>21</w:t>
      </w:r>
      <w:r>
        <w:rPr>
          <w:color w:val="248AE8"/>
          <w:sz w:val="28"/>
        </w:rPr>
        <w:fldChar w:fldCharType="end"/>
      </w:r>
    </w:p>
    <w:p w14:paraId="60B5CC59" w14:textId="77777777" w:rsidR="00075744" w:rsidRDefault="00BC43CB">
      <w:bookmarkStart w:id="52" w:name="re_toc_-1827046964"/>
      <w:bookmarkEnd w:id="51"/>
      <w:r>
        <w:rPr>
          <w:color w:val="808080"/>
          <w:sz w:val="28"/>
        </w:rPr>
        <w:t>16.10.2024</w:t>
      </w:r>
      <w:r>
        <w:t xml:space="preserve"> </w:t>
      </w:r>
      <w:r>
        <w:rPr>
          <w:color w:val="808080"/>
          <w:sz w:val="28"/>
        </w:rPr>
        <w:t>Комсомольская правда - Нижний Новгород (nnov.kp.ru)</w:t>
      </w:r>
    </w:p>
    <w:p w14:paraId="396D4A73"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re_-1827046964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Информацию о ходе работ по обеспечению жильем отдельных категорий граждан рассмотрели члены постоянной комиссии Думы по развитию города, строительству и архитектуре</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re_-1827046964 \h</w:instrText>
      </w:r>
      <w:r>
        <w:rPr>
          <w:color w:val="248AE8"/>
          <w:sz w:val="28"/>
        </w:rPr>
      </w:r>
      <w:r>
        <w:rPr>
          <w:color w:val="248AE8"/>
          <w:sz w:val="28"/>
        </w:rPr>
        <w:fldChar w:fldCharType="separate"/>
      </w:r>
      <w:r w:rsidR="00F014ED">
        <w:rPr>
          <w:noProof/>
          <w:color w:val="248AE8"/>
          <w:sz w:val="28"/>
        </w:rPr>
        <w:t>21</w:t>
      </w:r>
      <w:r>
        <w:rPr>
          <w:color w:val="248AE8"/>
          <w:sz w:val="28"/>
        </w:rPr>
        <w:fldChar w:fldCharType="end"/>
      </w:r>
    </w:p>
    <w:p w14:paraId="30CDE8A2" w14:textId="77777777" w:rsidR="00075744" w:rsidRPr="0004083E" w:rsidRDefault="00BC43CB">
      <w:pPr>
        <w:rPr>
          <w:i/>
          <w:iCs/>
          <w:color w:val="248AE8"/>
        </w:rPr>
      </w:pPr>
      <w:bookmarkStart w:id="53" w:name="re_toc_-1827046963"/>
      <w:bookmarkEnd w:id="52"/>
      <w:r>
        <w:rPr>
          <w:color w:val="808080"/>
          <w:sz w:val="28"/>
        </w:rPr>
        <w:t>14.10.2024</w:t>
      </w:r>
      <w:r>
        <w:t xml:space="preserve"> </w:t>
      </w:r>
      <w:r>
        <w:rPr>
          <w:color w:val="808080"/>
          <w:sz w:val="28"/>
        </w:rPr>
        <w:t>Аргументы и Факты - Воронеж (vrn.aif.ru)</w:t>
      </w:r>
    </w:p>
    <w:p w14:paraId="666253EF"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re_-1827046963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Нетесов подвел итоги недели приемов граждан по защите прав трудящихся</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re_-1827046963 \h</w:instrText>
      </w:r>
      <w:r>
        <w:rPr>
          <w:color w:val="248AE8"/>
          <w:sz w:val="28"/>
        </w:rPr>
      </w:r>
      <w:r>
        <w:rPr>
          <w:color w:val="248AE8"/>
          <w:sz w:val="28"/>
        </w:rPr>
        <w:fldChar w:fldCharType="separate"/>
      </w:r>
      <w:r w:rsidR="00F014ED">
        <w:rPr>
          <w:noProof/>
          <w:color w:val="248AE8"/>
          <w:sz w:val="28"/>
        </w:rPr>
        <w:t>22</w:t>
      </w:r>
      <w:r>
        <w:rPr>
          <w:color w:val="248AE8"/>
          <w:sz w:val="28"/>
        </w:rPr>
        <w:fldChar w:fldCharType="end"/>
      </w:r>
    </w:p>
    <w:p w14:paraId="653AE3CB" w14:textId="77777777" w:rsidR="00075744" w:rsidRDefault="00BC43CB">
      <w:bookmarkStart w:id="54" w:name="re_toc_-1827046961"/>
      <w:bookmarkEnd w:id="53"/>
      <w:r>
        <w:rPr>
          <w:color w:val="808080"/>
          <w:sz w:val="28"/>
        </w:rPr>
        <w:t>15.10.2024</w:t>
      </w:r>
      <w:r>
        <w:t xml:space="preserve"> </w:t>
      </w:r>
      <w:r>
        <w:rPr>
          <w:color w:val="808080"/>
          <w:sz w:val="28"/>
        </w:rPr>
        <w:t>Комсомольская правда - Пермь (perm.kp.ru)</w:t>
      </w:r>
    </w:p>
    <w:p w14:paraId="1F41D923"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re_-1827046961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В ОСФР по Пермскому краю рассказали, кто может выйти на пенсию раньше остальных</w:t>
      </w:r>
      <w:r w:rsidRPr="0004083E">
        <w:rPr>
          <w:i/>
          <w:iCs/>
          <w:color w:val="248AE8"/>
          <w:sz w:val="28"/>
        </w:rPr>
        <w:fldChar w:fldCharType="end"/>
      </w:r>
      <w:r w:rsidRPr="0004083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re_-1827046961 \h</w:instrText>
      </w:r>
      <w:r>
        <w:rPr>
          <w:color w:val="248AE8"/>
          <w:sz w:val="28"/>
        </w:rPr>
      </w:r>
      <w:r>
        <w:rPr>
          <w:color w:val="248AE8"/>
          <w:sz w:val="28"/>
        </w:rPr>
        <w:fldChar w:fldCharType="separate"/>
      </w:r>
      <w:r w:rsidR="00F014ED">
        <w:rPr>
          <w:noProof/>
          <w:color w:val="248AE8"/>
          <w:sz w:val="28"/>
        </w:rPr>
        <w:t>22</w:t>
      </w:r>
      <w:r>
        <w:rPr>
          <w:color w:val="248AE8"/>
          <w:sz w:val="28"/>
        </w:rPr>
        <w:fldChar w:fldCharType="end"/>
      </w:r>
    </w:p>
    <w:p w14:paraId="3C33C6E4" w14:textId="77777777" w:rsidR="00075744" w:rsidRDefault="00BC43CB">
      <w:bookmarkStart w:id="55" w:name="re_toc_-1827046958"/>
      <w:bookmarkEnd w:id="54"/>
      <w:r>
        <w:rPr>
          <w:color w:val="808080"/>
          <w:sz w:val="28"/>
        </w:rPr>
        <w:t>14.10.2024</w:t>
      </w:r>
      <w:r>
        <w:t xml:space="preserve"> </w:t>
      </w:r>
      <w:r>
        <w:rPr>
          <w:color w:val="808080"/>
          <w:sz w:val="28"/>
        </w:rPr>
        <w:t>Комсомольская правда - Донецк (donetsk.kp.ru)</w:t>
      </w:r>
    </w:p>
    <w:p w14:paraId="2961F4FE"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re_-1827046958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Уход за ребенком с инвалидностью в ДНР: что будет с ежемесячной денежной выплатой, когда инвалиду исполнится 18 лет, куда обращаться, какие предусмотрены новые выплаты</w:t>
      </w:r>
      <w:r w:rsidRPr="0004083E">
        <w:rPr>
          <w:i/>
          <w:iCs/>
          <w:color w:val="248AE8"/>
          <w:sz w:val="28"/>
        </w:rPr>
        <w:fldChar w:fldCharType="end"/>
      </w:r>
      <w:r w:rsidRPr="0004083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re_-1827046958 \h</w:instrText>
      </w:r>
      <w:r>
        <w:rPr>
          <w:color w:val="248AE8"/>
          <w:sz w:val="28"/>
        </w:rPr>
      </w:r>
      <w:r>
        <w:rPr>
          <w:color w:val="248AE8"/>
          <w:sz w:val="28"/>
        </w:rPr>
        <w:fldChar w:fldCharType="separate"/>
      </w:r>
      <w:r w:rsidR="00F014ED">
        <w:rPr>
          <w:noProof/>
          <w:color w:val="248AE8"/>
          <w:sz w:val="28"/>
        </w:rPr>
        <w:t>22</w:t>
      </w:r>
      <w:r>
        <w:rPr>
          <w:color w:val="248AE8"/>
          <w:sz w:val="28"/>
        </w:rPr>
        <w:fldChar w:fldCharType="end"/>
      </w:r>
    </w:p>
    <w:p w14:paraId="2E0077C9" w14:textId="77777777" w:rsidR="00075744" w:rsidRPr="0004083E" w:rsidRDefault="00BC43CB">
      <w:pPr>
        <w:rPr>
          <w:i/>
          <w:iCs/>
          <w:color w:val="248AE8"/>
        </w:rPr>
      </w:pPr>
      <w:bookmarkStart w:id="56" w:name="re_toc_-1827046957"/>
      <w:bookmarkEnd w:id="55"/>
      <w:r>
        <w:rPr>
          <w:color w:val="808080"/>
          <w:sz w:val="28"/>
        </w:rPr>
        <w:t>13.10.2024</w:t>
      </w:r>
      <w:r>
        <w:t xml:space="preserve"> </w:t>
      </w:r>
      <w:r>
        <w:rPr>
          <w:color w:val="808080"/>
          <w:sz w:val="28"/>
        </w:rPr>
        <w:t>Аргументы и Факты - Санкт-Петербург (spb.aif.ru)</w:t>
      </w:r>
    </w:p>
    <w:p w14:paraId="630026BF"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re_-1827046957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Приключения европейцев в России. Что мешает обустроиться экс-гражданам ЕС</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re_-1827046957 \h</w:instrText>
      </w:r>
      <w:r>
        <w:rPr>
          <w:color w:val="248AE8"/>
          <w:sz w:val="28"/>
        </w:rPr>
      </w:r>
      <w:r>
        <w:rPr>
          <w:color w:val="248AE8"/>
          <w:sz w:val="28"/>
        </w:rPr>
        <w:fldChar w:fldCharType="separate"/>
      </w:r>
      <w:r w:rsidR="00F014ED">
        <w:rPr>
          <w:noProof/>
          <w:color w:val="248AE8"/>
          <w:sz w:val="28"/>
        </w:rPr>
        <w:t>23</w:t>
      </w:r>
      <w:r>
        <w:rPr>
          <w:color w:val="248AE8"/>
          <w:sz w:val="28"/>
        </w:rPr>
        <w:fldChar w:fldCharType="end"/>
      </w:r>
    </w:p>
    <w:p w14:paraId="17DB473B" w14:textId="77777777" w:rsidR="00075744" w:rsidRPr="0004083E" w:rsidRDefault="00BC43CB">
      <w:pPr>
        <w:rPr>
          <w:i/>
          <w:iCs/>
          <w:color w:val="248AE8"/>
        </w:rPr>
      </w:pPr>
      <w:bookmarkStart w:id="57" w:name="re_toc_-1827046955"/>
      <w:bookmarkEnd w:id="56"/>
      <w:r>
        <w:rPr>
          <w:color w:val="808080"/>
          <w:sz w:val="28"/>
        </w:rPr>
        <w:t>14.10.2024</w:t>
      </w:r>
      <w:r>
        <w:t xml:space="preserve"> </w:t>
      </w:r>
      <w:r>
        <w:rPr>
          <w:color w:val="808080"/>
          <w:sz w:val="28"/>
        </w:rPr>
        <w:t xml:space="preserve">Парламентская </w:t>
      </w:r>
      <w:r>
        <w:rPr>
          <w:color w:val="808080"/>
          <w:sz w:val="28"/>
        </w:rPr>
        <w:t>газета (pnp.ru)</w:t>
      </w:r>
    </w:p>
    <w:p w14:paraId="52484DBE"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re_-1827046955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Как вырастут маткапитал, пенсии и соцвыплаты в 2025 году</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re_-1827046955 \h</w:instrText>
      </w:r>
      <w:r>
        <w:rPr>
          <w:color w:val="248AE8"/>
          <w:sz w:val="28"/>
        </w:rPr>
      </w:r>
      <w:r>
        <w:rPr>
          <w:color w:val="248AE8"/>
          <w:sz w:val="28"/>
        </w:rPr>
        <w:fldChar w:fldCharType="separate"/>
      </w:r>
      <w:r w:rsidR="00F014ED">
        <w:rPr>
          <w:noProof/>
          <w:color w:val="248AE8"/>
          <w:sz w:val="28"/>
        </w:rPr>
        <w:t>23</w:t>
      </w:r>
      <w:r>
        <w:rPr>
          <w:color w:val="248AE8"/>
          <w:sz w:val="28"/>
        </w:rPr>
        <w:fldChar w:fldCharType="end"/>
      </w:r>
    </w:p>
    <w:p w14:paraId="3ADB4B6A" w14:textId="77777777" w:rsidR="00075744" w:rsidRDefault="00BC43CB">
      <w:bookmarkStart w:id="58" w:name="re_toc_-1827046954"/>
      <w:bookmarkEnd w:id="57"/>
      <w:r>
        <w:rPr>
          <w:color w:val="808080"/>
          <w:sz w:val="28"/>
        </w:rPr>
        <w:t>11.10.2024</w:t>
      </w:r>
      <w:r>
        <w:t xml:space="preserve"> </w:t>
      </w:r>
      <w:r>
        <w:rPr>
          <w:color w:val="808080"/>
          <w:sz w:val="28"/>
        </w:rPr>
        <w:t>Парламентская газета (pnp.ru)</w:t>
      </w:r>
    </w:p>
    <w:p w14:paraId="09E8EFBD"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re_-1827046954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Детей-инвалидов для подготовки к школе смогут обследовать по месту жительства</w:t>
      </w:r>
      <w:r w:rsidRPr="0004083E">
        <w:rPr>
          <w:i/>
          <w:iCs/>
          <w:color w:val="248AE8"/>
          <w:sz w:val="28"/>
        </w:rPr>
        <w:fldChar w:fldCharType="end"/>
      </w:r>
      <w:r w:rsidRPr="0004083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re_-1827046954 \h</w:instrText>
      </w:r>
      <w:r>
        <w:rPr>
          <w:color w:val="248AE8"/>
          <w:sz w:val="28"/>
        </w:rPr>
      </w:r>
      <w:r>
        <w:rPr>
          <w:color w:val="248AE8"/>
          <w:sz w:val="28"/>
        </w:rPr>
        <w:fldChar w:fldCharType="separate"/>
      </w:r>
      <w:r w:rsidR="00F014ED">
        <w:rPr>
          <w:noProof/>
          <w:color w:val="248AE8"/>
          <w:sz w:val="28"/>
        </w:rPr>
        <w:t>23</w:t>
      </w:r>
      <w:r>
        <w:rPr>
          <w:color w:val="248AE8"/>
          <w:sz w:val="28"/>
        </w:rPr>
        <w:fldChar w:fldCharType="end"/>
      </w:r>
    </w:p>
    <w:p w14:paraId="4841CB0D" w14:textId="77777777" w:rsidR="00075744" w:rsidRPr="0004083E" w:rsidRDefault="00BC43CB">
      <w:pPr>
        <w:rPr>
          <w:i/>
          <w:iCs/>
          <w:color w:val="248AE8"/>
        </w:rPr>
      </w:pPr>
      <w:bookmarkStart w:id="59" w:name="re_toc_-1827046953"/>
      <w:bookmarkEnd w:id="58"/>
      <w:r>
        <w:rPr>
          <w:color w:val="808080"/>
          <w:sz w:val="28"/>
        </w:rPr>
        <w:t>15.10.2024</w:t>
      </w:r>
      <w:r>
        <w:t xml:space="preserve"> </w:t>
      </w:r>
      <w:r>
        <w:rPr>
          <w:color w:val="808080"/>
          <w:sz w:val="28"/>
        </w:rPr>
        <w:t>Парламентская газета (pnp.ru)</w:t>
      </w:r>
    </w:p>
    <w:p w14:paraId="1F177DB4"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re_-1827046953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Госдума обсудит новый доклад Москальковой 30 октября</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re_-1827046953 \h</w:instrText>
      </w:r>
      <w:r>
        <w:rPr>
          <w:color w:val="248AE8"/>
          <w:sz w:val="28"/>
        </w:rPr>
      </w:r>
      <w:r>
        <w:rPr>
          <w:color w:val="248AE8"/>
          <w:sz w:val="28"/>
        </w:rPr>
        <w:fldChar w:fldCharType="separate"/>
      </w:r>
      <w:r w:rsidR="00F014ED">
        <w:rPr>
          <w:noProof/>
          <w:color w:val="248AE8"/>
          <w:sz w:val="28"/>
        </w:rPr>
        <w:t>23</w:t>
      </w:r>
      <w:r>
        <w:rPr>
          <w:color w:val="248AE8"/>
          <w:sz w:val="28"/>
        </w:rPr>
        <w:fldChar w:fldCharType="end"/>
      </w:r>
    </w:p>
    <w:p w14:paraId="633E1CE8" w14:textId="77777777" w:rsidR="00075744" w:rsidRDefault="00BC43CB">
      <w:bookmarkStart w:id="60" w:name="re_toc_-1827046952"/>
      <w:bookmarkEnd w:id="59"/>
      <w:r>
        <w:rPr>
          <w:color w:val="808080"/>
          <w:sz w:val="28"/>
        </w:rPr>
        <w:t>15.10.2024</w:t>
      </w:r>
      <w:r>
        <w:t xml:space="preserve"> </w:t>
      </w:r>
      <w:r>
        <w:rPr>
          <w:color w:val="808080"/>
          <w:sz w:val="28"/>
        </w:rPr>
        <w:t>Парламентская газета (pnp.ru)</w:t>
      </w:r>
    </w:p>
    <w:p w14:paraId="60E7EB29"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re_-1827046952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Омбудсмен призвала кабмин подумать о создании общего стандарта кризисных центров</w:t>
      </w:r>
      <w:r w:rsidRPr="0004083E">
        <w:rPr>
          <w:i/>
          <w:iCs/>
          <w:color w:val="248AE8"/>
          <w:sz w:val="28"/>
        </w:rPr>
        <w:fldChar w:fldCharType="end"/>
      </w:r>
      <w:r w:rsidRPr="0004083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re_-1827046952 \h</w:instrText>
      </w:r>
      <w:r>
        <w:rPr>
          <w:color w:val="248AE8"/>
          <w:sz w:val="28"/>
        </w:rPr>
      </w:r>
      <w:r>
        <w:rPr>
          <w:color w:val="248AE8"/>
          <w:sz w:val="28"/>
        </w:rPr>
        <w:fldChar w:fldCharType="separate"/>
      </w:r>
      <w:r w:rsidR="00F014ED">
        <w:rPr>
          <w:noProof/>
          <w:color w:val="248AE8"/>
          <w:sz w:val="28"/>
        </w:rPr>
        <w:t>24</w:t>
      </w:r>
      <w:r>
        <w:rPr>
          <w:color w:val="248AE8"/>
          <w:sz w:val="28"/>
        </w:rPr>
        <w:fldChar w:fldCharType="end"/>
      </w:r>
    </w:p>
    <w:p w14:paraId="3C357FE7" w14:textId="77777777" w:rsidR="00075744" w:rsidRPr="0004083E" w:rsidRDefault="00BC43CB">
      <w:pPr>
        <w:rPr>
          <w:i/>
          <w:iCs/>
          <w:color w:val="248AE8"/>
        </w:rPr>
      </w:pPr>
      <w:bookmarkStart w:id="61" w:name="re_toc_-1827046950"/>
      <w:bookmarkEnd w:id="60"/>
      <w:r>
        <w:rPr>
          <w:color w:val="808080"/>
          <w:sz w:val="28"/>
        </w:rPr>
        <w:t>17.10.2024</w:t>
      </w:r>
      <w:r>
        <w:t xml:space="preserve"> </w:t>
      </w:r>
      <w:r>
        <w:rPr>
          <w:color w:val="808080"/>
          <w:sz w:val="28"/>
        </w:rPr>
        <w:t>Lenta.ru</w:t>
      </w:r>
    </w:p>
    <w:p w14:paraId="6B788BFE"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re_-1827046950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В мире увидели решение проблемы острого кадрового голода в инвалидах</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re_-1827046950 \h</w:instrText>
      </w:r>
      <w:r>
        <w:rPr>
          <w:color w:val="248AE8"/>
          <w:sz w:val="28"/>
        </w:rPr>
      </w:r>
      <w:r>
        <w:rPr>
          <w:color w:val="248AE8"/>
          <w:sz w:val="28"/>
        </w:rPr>
        <w:fldChar w:fldCharType="separate"/>
      </w:r>
      <w:r w:rsidR="00F014ED">
        <w:rPr>
          <w:noProof/>
          <w:color w:val="248AE8"/>
          <w:sz w:val="28"/>
        </w:rPr>
        <w:t>24</w:t>
      </w:r>
      <w:r>
        <w:rPr>
          <w:color w:val="248AE8"/>
          <w:sz w:val="28"/>
        </w:rPr>
        <w:fldChar w:fldCharType="end"/>
      </w:r>
    </w:p>
    <w:p w14:paraId="0A9F8FA1" w14:textId="77777777" w:rsidR="00075744" w:rsidRPr="0004083E" w:rsidRDefault="00BC43CB">
      <w:pPr>
        <w:rPr>
          <w:i/>
          <w:iCs/>
          <w:color w:val="248AE8"/>
        </w:rPr>
      </w:pPr>
      <w:bookmarkStart w:id="62" w:name="re_toc_-1827046949"/>
      <w:bookmarkEnd w:id="61"/>
      <w:r>
        <w:rPr>
          <w:color w:val="808080"/>
          <w:sz w:val="28"/>
        </w:rPr>
        <w:t>17.10.2024</w:t>
      </w:r>
      <w:r>
        <w:t xml:space="preserve"> </w:t>
      </w:r>
      <w:r>
        <w:rPr>
          <w:color w:val="808080"/>
          <w:sz w:val="28"/>
        </w:rPr>
        <w:t>MK в Красноярске (kras.mk.ru)</w:t>
      </w:r>
    </w:p>
    <w:p w14:paraId="2655CCCF"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re_-1827046949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Инвалиду из Красноярского края начислили плату за несуществующую услугу</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re_-1827046949 \h</w:instrText>
      </w:r>
      <w:r>
        <w:rPr>
          <w:color w:val="248AE8"/>
          <w:sz w:val="28"/>
        </w:rPr>
      </w:r>
      <w:r>
        <w:rPr>
          <w:color w:val="248AE8"/>
          <w:sz w:val="28"/>
        </w:rPr>
        <w:fldChar w:fldCharType="separate"/>
      </w:r>
      <w:r w:rsidR="00F014ED">
        <w:rPr>
          <w:noProof/>
          <w:color w:val="248AE8"/>
          <w:sz w:val="28"/>
        </w:rPr>
        <w:t>24</w:t>
      </w:r>
      <w:r>
        <w:rPr>
          <w:color w:val="248AE8"/>
          <w:sz w:val="28"/>
        </w:rPr>
        <w:fldChar w:fldCharType="end"/>
      </w:r>
    </w:p>
    <w:p w14:paraId="449EF951" w14:textId="77777777" w:rsidR="00075744" w:rsidRPr="0004083E" w:rsidRDefault="00BC43CB">
      <w:pPr>
        <w:rPr>
          <w:i/>
          <w:iCs/>
          <w:color w:val="248AE8"/>
        </w:rPr>
      </w:pPr>
      <w:bookmarkStart w:id="63" w:name="re_toc_-1827046947"/>
      <w:bookmarkEnd w:id="62"/>
      <w:r>
        <w:rPr>
          <w:color w:val="808080"/>
          <w:sz w:val="28"/>
        </w:rPr>
        <w:t>15.10.2024</w:t>
      </w:r>
      <w:r>
        <w:t xml:space="preserve"> </w:t>
      </w:r>
      <w:r>
        <w:rPr>
          <w:color w:val="808080"/>
          <w:sz w:val="28"/>
        </w:rPr>
        <w:t>МК в Вологде (vologda.mk.ru)</w:t>
      </w:r>
    </w:p>
    <w:p w14:paraId="21CF6348"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re_-1827046947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Вологодскую награду для родителей детей-инвалидов поддержала Диана Гурцкая</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re_-1827046947 \h</w:instrText>
      </w:r>
      <w:r>
        <w:rPr>
          <w:color w:val="248AE8"/>
          <w:sz w:val="28"/>
        </w:rPr>
      </w:r>
      <w:r>
        <w:rPr>
          <w:color w:val="248AE8"/>
          <w:sz w:val="28"/>
        </w:rPr>
        <w:fldChar w:fldCharType="separate"/>
      </w:r>
      <w:r w:rsidR="00F014ED">
        <w:rPr>
          <w:noProof/>
          <w:color w:val="248AE8"/>
          <w:sz w:val="28"/>
        </w:rPr>
        <w:t>25</w:t>
      </w:r>
      <w:r>
        <w:rPr>
          <w:color w:val="248AE8"/>
          <w:sz w:val="28"/>
        </w:rPr>
        <w:fldChar w:fldCharType="end"/>
      </w:r>
    </w:p>
    <w:p w14:paraId="2C20863E" w14:textId="77777777" w:rsidR="00075744" w:rsidRPr="0004083E" w:rsidRDefault="00BC43CB">
      <w:pPr>
        <w:rPr>
          <w:i/>
          <w:iCs/>
          <w:color w:val="248AE8"/>
        </w:rPr>
      </w:pPr>
      <w:bookmarkStart w:id="64" w:name="re_toc_-1827046946"/>
      <w:bookmarkEnd w:id="63"/>
      <w:r>
        <w:rPr>
          <w:color w:val="808080"/>
          <w:sz w:val="28"/>
        </w:rPr>
        <w:t>12.10.2024</w:t>
      </w:r>
      <w:r>
        <w:t xml:space="preserve"> </w:t>
      </w:r>
      <w:r>
        <w:rPr>
          <w:color w:val="808080"/>
          <w:sz w:val="28"/>
        </w:rPr>
        <w:t>МК в НАО (mk-nao.ru)</w:t>
      </w:r>
    </w:p>
    <w:p w14:paraId="76CABE21"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re_-1827046946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В НАО подробно расписали преимущества статуса многодетной семьи</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re_-1827046946 \h</w:instrText>
      </w:r>
      <w:r>
        <w:rPr>
          <w:color w:val="248AE8"/>
          <w:sz w:val="28"/>
        </w:rPr>
      </w:r>
      <w:r>
        <w:rPr>
          <w:color w:val="248AE8"/>
          <w:sz w:val="28"/>
        </w:rPr>
        <w:fldChar w:fldCharType="separate"/>
      </w:r>
      <w:r w:rsidR="00F014ED">
        <w:rPr>
          <w:noProof/>
          <w:color w:val="248AE8"/>
          <w:sz w:val="28"/>
        </w:rPr>
        <w:t>25</w:t>
      </w:r>
      <w:r>
        <w:rPr>
          <w:color w:val="248AE8"/>
          <w:sz w:val="28"/>
        </w:rPr>
        <w:fldChar w:fldCharType="end"/>
      </w:r>
    </w:p>
    <w:p w14:paraId="5AECEE60" w14:textId="77777777" w:rsidR="00075744" w:rsidRDefault="00BC43CB">
      <w:bookmarkStart w:id="65" w:name="re_toc_-1827046943"/>
      <w:bookmarkEnd w:id="64"/>
      <w:r>
        <w:rPr>
          <w:color w:val="808080"/>
          <w:sz w:val="28"/>
        </w:rPr>
        <w:t>11.10.2024</w:t>
      </w:r>
      <w:r>
        <w:t xml:space="preserve"> </w:t>
      </w:r>
      <w:r>
        <w:rPr>
          <w:color w:val="808080"/>
          <w:sz w:val="28"/>
        </w:rPr>
        <w:t>Москва 24 (m24.ru)</w:t>
      </w:r>
    </w:p>
    <w:p w14:paraId="4E81B26A"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re_-1827046943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Генпрокурора анонсировала проверку цен и доступности общественного транспорта в РФ</w:t>
      </w:r>
      <w:r w:rsidRPr="0004083E">
        <w:rPr>
          <w:i/>
          <w:iCs/>
          <w:color w:val="248AE8"/>
          <w:sz w:val="28"/>
        </w:rPr>
        <w:fldChar w:fldCharType="end"/>
      </w:r>
      <w:r w:rsidRPr="0004083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re_-1827046943 \h</w:instrText>
      </w:r>
      <w:r>
        <w:rPr>
          <w:color w:val="248AE8"/>
          <w:sz w:val="28"/>
        </w:rPr>
      </w:r>
      <w:r>
        <w:rPr>
          <w:color w:val="248AE8"/>
          <w:sz w:val="28"/>
        </w:rPr>
        <w:fldChar w:fldCharType="separate"/>
      </w:r>
      <w:r w:rsidR="00F014ED">
        <w:rPr>
          <w:noProof/>
          <w:color w:val="248AE8"/>
          <w:sz w:val="28"/>
        </w:rPr>
        <w:t>25</w:t>
      </w:r>
      <w:r>
        <w:rPr>
          <w:color w:val="248AE8"/>
          <w:sz w:val="28"/>
        </w:rPr>
        <w:fldChar w:fldCharType="end"/>
      </w:r>
    </w:p>
    <w:p w14:paraId="60A668AB" w14:textId="77777777" w:rsidR="00075744" w:rsidRDefault="00BC43CB">
      <w:bookmarkStart w:id="66" w:name="re_toc_-1827046941"/>
      <w:bookmarkEnd w:id="65"/>
      <w:r>
        <w:rPr>
          <w:color w:val="808080"/>
          <w:sz w:val="28"/>
        </w:rPr>
        <w:t>15.10.2024</w:t>
      </w:r>
      <w:r>
        <w:t xml:space="preserve"> </w:t>
      </w:r>
      <w:r>
        <w:rPr>
          <w:color w:val="808080"/>
          <w:sz w:val="28"/>
        </w:rPr>
        <w:t>MagadanMedia.ru</w:t>
      </w:r>
    </w:p>
    <w:p w14:paraId="6B0A51FE"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re_-1827046941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Колымчанам напомнили об индексации социальных выплат в 2025 году</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re_-1827046941 \h</w:instrText>
      </w:r>
      <w:r>
        <w:rPr>
          <w:color w:val="248AE8"/>
          <w:sz w:val="28"/>
        </w:rPr>
      </w:r>
      <w:r>
        <w:rPr>
          <w:color w:val="248AE8"/>
          <w:sz w:val="28"/>
        </w:rPr>
        <w:fldChar w:fldCharType="separate"/>
      </w:r>
      <w:r w:rsidR="00F014ED">
        <w:rPr>
          <w:noProof/>
          <w:color w:val="248AE8"/>
          <w:sz w:val="28"/>
        </w:rPr>
        <w:t>25</w:t>
      </w:r>
      <w:r>
        <w:rPr>
          <w:color w:val="248AE8"/>
          <w:sz w:val="28"/>
        </w:rPr>
        <w:fldChar w:fldCharType="end"/>
      </w:r>
    </w:p>
    <w:p w14:paraId="05F8705E" w14:textId="77777777" w:rsidR="00075744" w:rsidRPr="0004083E" w:rsidRDefault="00BC43CB">
      <w:pPr>
        <w:rPr>
          <w:i/>
          <w:iCs/>
          <w:color w:val="248AE8"/>
        </w:rPr>
      </w:pPr>
      <w:bookmarkStart w:id="67" w:name="re_toc_-1827046940"/>
      <w:bookmarkEnd w:id="66"/>
      <w:r>
        <w:rPr>
          <w:color w:val="808080"/>
          <w:sz w:val="28"/>
        </w:rPr>
        <w:t>11.10.2024</w:t>
      </w:r>
      <w:r>
        <w:t xml:space="preserve"> </w:t>
      </w:r>
      <w:r>
        <w:rPr>
          <w:color w:val="808080"/>
          <w:sz w:val="28"/>
        </w:rPr>
        <w:t>ИА REGNUM (regnum.ru)</w:t>
      </w:r>
    </w:p>
    <w:p w14:paraId="26FB79A0"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re_-1827046940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В Москве увеличат минимальный размер пенсии в 2025 году</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re_-1827046940 \h</w:instrText>
      </w:r>
      <w:r>
        <w:rPr>
          <w:color w:val="248AE8"/>
          <w:sz w:val="28"/>
        </w:rPr>
      </w:r>
      <w:r>
        <w:rPr>
          <w:color w:val="248AE8"/>
          <w:sz w:val="28"/>
        </w:rPr>
        <w:fldChar w:fldCharType="separate"/>
      </w:r>
      <w:r w:rsidR="00F014ED">
        <w:rPr>
          <w:noProof/>
          <w:color w:val="248AE8"/>
          <w:sz w:val="28"/>
        </w:rPr>
        <w:t>26</w:t>
      </w:r>
      <w:r>
        <w:rPr>
          <w:color w:val="248AE8"/>
          <w:sz w:val="28"/>
        </w:rPr>
        <w:fldChar w:fldCharType="end"/>
      </w:r>
      <w:bookmarkStart w:id="68" w:name="re_toc_-1827046938"/>
      <w:bookmarkEnd w:id="67"/>
    </w:p>
    <w:p w14:paraId="1875C0CD" w14:textId="77777777" w:rsidR="00075744" w:rsidRDefault="00BC43CB">
      <w:bookmarkStart w:id="69" w:name="re_toc_-1827046937"/>
      <w:bookmarkEnd w:id="68"/>
      <w:r>
        <w:rPr>
          <w:color w:val="808080"/>
          <w:sz w:val="28"/>
        </w:rPr>
        <w:t>15.10.2024</w:t>
      </w:r>
      <w:r>
        <w:t xml:space="preserve"> </w:t>
      </w:r>
      <w:r>
        <w:rPr>
          <w:color w:val="808080"/>
          <w:sz w:val="28"/>
        </w:rPr>
        <w:t>Properm.ru</w:t>
      </w:r>
    </w:p>
    <w:p w14:paraId="78722B7F"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 xml:space="preserve">REF </w:instrText>
      </w:r>
      <w:r w:rsidRPr="0004083E">
        <w:rPr>
          <w:i/>
          <w:iCs/>
          <w:color w:val="248AE8"/>
          <w:sz w:val="28"/>
        </w:rPr>
        <w:instrText>re_-1827046937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В Перми прошли публичные слушания по проекту бюджета региона на 2025–2027 годы</w:t>
      </w:r>
      <w:r w:rsidRPr="0004083E">
        <w:rPr>
          <w:i/>
          <w:iCs/>
          <w:color w:val="248AE8"/>
          <w:sz w:val="28"/>
        </w:rPr>
        <w:fldChar w:fldCharType="end"/>
      </w:r>
      <w:r w:rsidRPr="0004083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re_-1827046937 \h</w:instrText>
      </w:r>
      <w:r>
        <w:rPr>
          <w:color w:val="248AE8"/>
          <w:sz w:val="28"/>
        </w:rPr>
      </w:r>
      <w:r>
        <w:rPr>
          <w:color w:val="248AE8"/>
          <w:sz w:val="28"/>
        </w:rPr>
        <w:fldChar w:fldCharType="separate"/>
      </w:r>
      <w:r w:rsidR="00F014ED">
        <w:rPr>
          <w:noProof/>
          <w:color w:val="248AE8"/>
          <w:sz w:val="28"/>
        </w:rPr>
        <w:t>26</w:t>
      </w:r>
      <w:r>
        <w:rPr>
          <w:color w:val="248AE8"/>
          <w:sz w:val="28"/>
        </w:rPr>
        <w:fldChar w:fldCharType="end"/>
      </w:r>
    </w:p>
    <w:p w14:paraId="4EFB9BB9" w14:textId="77777777" w:rsidR="00075744" w:rsidRPr="0004083E" w:rsidRDefault="00BC43CB">
      <w:pPr>
        <w:rPr>
          <w:i/>
          <w:iCs/>
          <w:color w:val="248AE8"/>
        </w:rPr>
      </w:pPr>
      <w:bookmarkStart w:id="70" w:name="re_toc_-1827046931"/>
      <w:bookmarkEnd w:id="69"/>
      <w:r>
        <w:rPr>
          <w:color w:val="808080"/>
          <w:sz w:val="28"/>
        </w:rPr>
        <w:t>15.10.2024</w:t>
      </w:r>
      <w:r>
        <w:t xml:space="preserve"> </w:t>
      </w:r>
      <w:proofErr w:type="spellStart"/>
      <w:r>
        <w:rPr>
          <w:color w:val="808080"/>
          <w:sz w:val="28"/>
        </w:rPr>
        <w:t>МедиаКорСеть</w:t>
      </w:r>
      <w:proofErr w:type="spellEnd"/>
      <w:r>
        <w:rPr>
          <w:color w:val="808080"/>
          <w:sz w:val="28"/>
        </w:rPr>
        <w:t xml:space="preserve"> (mkset.ru)</w:t>
      </w:r>
    </w:p>
    <w:p w14:paraId="2591FA53"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re_-1827046931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Работать бесплатно позволят инвалидам в Башкирии</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re_-1827046931 \h</w:instrText>
      </w:r>
      <w:r>
        <w:rPr>
          <w:color w:val="248AE8"/>
          <w:sz w:val="28"/>
        </w:rPr>
      </w:r>
      <w:r>
        <w:rPr>
          <w:color w:val="248AE8"/>
          <w:sz w:val="28"/>
        </w:rPr>
        <w:fldChar w:fldCharType="separate"/>
      </w:r>
      <w:r w:rsidR="00F014ED">
        <w:rPr>
          <w:noProof/>
          <w:color w:val="248AE8"/>
          <w:sz w:val="28"/>
        </w:rPr>
        <w:t>26</w:t>
      </w:r>
      <w:r>
        <w:rPr>
          <w:color w:val="248AE8"/>
          <w:sz w:val="28"/>
        </w:rPr>
        <w:fldChar w:fldCharType="end"/>
      </w:r>
    </w:p>
    <w:bookmarkStart w:id="71" w:name="re_toc_-1827046928"/>
    <w:bookmarkEnd w:id="70"/>
    <w:p w14:paraId="6C3D0E21" w14:textId="77777777" w:rsidR="00075744" w:rsidRDefault="00BC43CB">
      <w:pPr>
        <w:shd w:val="clear" w:color="auto" w:fill="D9D9D9"/>
        <w:tabs>
          <w:tab w:val="right" w:leader="hyphen" w:pos="9700"/>
        </w:tabs>
        <w:spacing w:before="150" w:after="150"/>
        <w:rPr>
          <w:b/>
          <w:color w:val="248AE8"/>
          <w:sz w:val="28"/>
        </w:rPr>
      </w:pPr>
      <w:r>
        <w:rPr>
          <w:b/>
          <w:color w:val="248AE8"/>
          <w:sz w:val="28"/>
        </w:rPr>
        <w:fldChar w:fldCharType="begin"/>
      </w:r>
      <w:r>
        <w:rPr>
          <w:b/>
          <w:color w:val="248AE8"/>
          <w:sz w:val="28"/>
        </w:rPr>
        <w:instrText>REF re_-1827046928 \h</w:instrText>
      </w:r>
      <w:r>
        <w:rPr>
          <w:b/>
          <w:color w:val="248AE8"/>
          <w:sz w:val="28"/>
        </w:rPr>
      </w:r>
      <w:r>
        <w:rPr>
          <w:b/>
          <w:color w:val="248AE8"/>
          <w:sz w:val="28"/>
        </w:rPr>
        <w:fldChar w:fldCharType="separate"/>
      </w:r>
      <w:r w:rsidR="00F014ED">
        <w:rPr>
          <w:b/>
          <w:color w:val="000000"/>
          <w:sz w:val="28"/>
        </w:rPr>
        <w:t>Новости сайта ВОИ</w:t>
      </w:r>
      <w:r>
        <w:rPr>
          <w:b/>
          <w:color w:val="248AE8"/>
          <w:sz w:val="28"/>
        </w:rPr>
        <w:fldChar w:fldCharType="end"/>
      </w:r>
      <w:r>
        <w:rPr>
          <w:color w:val="D7D7D7"/>
          <w:sz w:val="28"/>
        </w:rPr>
        <w:tab/>
      </w:r>
      <w:r>
        <w:rPr>
          <w:color w:val="248AE8"/>
          <w:sz w:val="28"/>
        </w:rPr>
        <w:fldChar w:fldCharType="begin"/>
      </w:r>
      <w:r>
        <w:rPr>
          <w:color w:val="248AE8"/>
          <w:sz w:val="28"/>
        </w:rPr>
        <w:instrText xml:space="preserve"> PAGEREF  re_-1827046928 \h</w:instrText>
      </w:r>
      <w:r>
        <w:rPr>
          <w:color w:val="248AE8"/>
          <w:sz w:val="28"/>
        </w:rPr>
      </w:r>
      <w:r>
        <w:rPr>
          <w:color w:val="248AE8"/>
          <w:sz w:val="28"/>
        </w:rPr>
        <w:fldChar w:fldCharType="separate"/>
      </w:r>
      <w:r w:rsidR="00F014ED">
        <w:rPr>
          <w:noProof/>
          <w:color w:val="248AE8"/>
          <w:sz w:val="28"/>
        </w:rPr>
        <w:t>27</w:t>
      </w:r>
      <w:r>
        <w:rPr>
          <w:color w:val="248AE8"/>
          <w:sz w:val="28"/>
        </w:rPr>
        <w:fldChar w:fldCharType="end"/>
      </w:r>
      <w:bookmarkEnd w:id="71"/>
    </w:p>
    <w:p w14:paraId="7D53E8DE" w14:textId="77777777" w:rsidR="00075744" w:rsidRDefault="00BC43CB">
      <w:bookmarkStart w:id="72" w:name="re_toc_-1827046927"/>
      <w:r>
        <w:rPr>
          <w:color w:val="808080"/>
          <w:sz w:val="28"/>
        </w:rPr>
        <w:t>11.10.2024</w:t>
      </w:r>
      <w:r>
        <w:t xml:space="preserve"> </w:t>
      </w:r>
      <w:r>
        <w:rPr>
          <w:color w:val="808080"/>
          <w:sz w:val="28"/>
        </w:rPr>
        <w:t>Всероссийское общество инвалидов (voi.ru)</w:t>
      </w:r>
    </w:p>
    <w:p w14:paraId="1719879C"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re_-1827046927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В Тюменской области завершился Всероссийский турнир ВОИ по баскетболу на колясках</w:t>
      </w:r>
      <w:r w:rsidRPr="0004083E">
        <w:rPr>
          <w:i/>
          <w:iCs/>
          <w:color w:val="248AE8"/>
          <w:sz w:val="28"/>
        </w:rPr>
        <w:fldChar w:fldCharType="end"/>
      </w:r>
      <w:r w:rsidRPr="0004083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re_-1827046927 \h</w:instrText>
      </w:r>
      <w:r>
        <w:rPr>
          <w:color w:val="248AE8"/>
          <w:sz w:val="28"/>
        </w:rPr>
      </w:r>
      <w:r>
        <w:rPr>
          <w:color w:val="248AE8"/>
          <w:sz w:val="28"/>
        </w:rPr>
        <w:fldChar w:fldCharType="separate"/>
      </w:r>
      <w:r w:rsidR="00F014ED">
        <w:rPr>
          <w:noProof/>
          <w:color w:val="248AE8"/>
          <w:sz w:val="28"/>
        </w:rPr>
        <w:t>27</w:t>
      </w:r>
      <w:r>
        <w:rPr>
          <w:color w:val="248AE8"/>
          <w:sz w:val="28"/>
        </w:rPr>
        <w:fldChar w:fldCharType="end"/>
      </w:r>
    </w:p>
    <w:p w14:paraId="497421FF" w14:textId="77777777" w:rsidR="00075744" w:rsidRPr="0004083E" w:rsidRDefault="00BC43CB">
      <w:pPr>
        <w:rPr>
          <w:i/>
          <w:iCs/>
          <w:color w:val="248AE8"/>
        </w:rPr>
      </w:pPr>
      <w:bookmarkStart w:id="73" w:name="re_toc_-1827046926"/>
      <w:bookmarkEnd w:id="72"/>
      <w:r>
        <w:rPr>
          <w:color w:val="808080"/>
          <w:sz w:val="28"/>
        </w:rPr>
        <w:t>16.10.2024</w:t>
      </w:r>
      <w:r>
        <w:t xml:space="preserve"> </w:t>
      </w:r>
      <w:r>
        <w:rPr>
          <w:color w:val="808080"/>
          <w:sz w:val="28"/>
        </w:rPr>
        <w:t>Всероссийское общество инвалидов (voi.ru)</w:t>
      </w:r>
    </w:p>
    <w:p w14:paraId="07490191"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re_-1827046926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Великий Новгород примет всероссийские соревнования по настольному теннису</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re_-1827046926 \h</w:instrText>
      </w:r>
      <w:r>
        <w:rPr>
          <w:color w:val="248AE8"/>
          <w:sz w:val="28"/>
        </w:rPr>
      </w:r>
      <w:r>
        <w:rPr>
          <w:color w:val="248AE8"/>
          <w:sz w:val="28"/>
        </w:rPr>
        <w:fldChar w:fldCharType="separate"/>
      </w:r>
      <w:r w:rsidR="00F014ED">
        <w:rPr>
          <w:noProof/>
          <w:color w:val="248AE8"/>
          <w:sz w:val="28"/>
        </w:rPr>
        <w:t>27</w:t>
      </w:r>
      <w:r>
        <w:rPr>
          <w:color w:val="248AE8"/>
          <w:sz w:val="28"/>
        </w:rPr>
        <w:fldChar w:fldCharType="end"/>
      </w:r>
    </w:p>
    <w:p w14:paraId="16CDC78F" w14:textId="77777777" w:rsidR="00075744" w:rsidRPr="0004083E" w:rsidRDefault="00BC43CB">
      <w:pPr>
        <w:rPr>
          <w:i/>
          <w:iCs/>
          <w:color w:val="248AE8"/>
        </w:rPr>
      </w:pPr>
      <w:bookmarkStart w:id="74" w:name="re_toc_-1827046925"/>
      <w:bookmarkEnd w:id="73"/>
      <w:r>
        <w:rPr>
          <w:color w:val="808080"/>
          <w:sz w:val="28"/>
        </w:rPr>
        <w:t>12.10.2024</w:t>
      </w:r>
      <w:r>
        <w:t xml:space="preserve"> </w:t>
      </w:r>
      <w:r>
        <w:rPr>
          <w:color w:val="808080"/>
          <w:sz w:val="28"/>
        </w:rPr>
        <w:t>Всероссийское общество инвалидов (voi.ru)</w:t>
      </w:r>
    </w:p>
    <w:p w14:paraId="6F6D6F0B"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re_-1827046925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В Москве подвели итоги открытого теннисного турнира «ИКАР» 2024</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re_-1827046925 \h</w:instrText>
      </w:r>
      <w:r>
        <w:rPr>
          <w:color w:val="248AE8"/>
          <w:sz w:val="28"/>
        </w:rPr>
      </w:r>
      <w:r>
        <w:rPr>
          <w:color w:val="248AE8"/>
          <w:sz w:val="28"/>
        </w:rPr>
        <w:fldChar w:fldCharType="separate"/>
      </w:r>
      <w:r w:rsidR="00F014ED">
        <w:rPr>
          <w:noProof/>
          <w:color w:val="248AE8"/>
          <w:sz w:val="28"/>
        </w:rPr>
        <w:t>27</w:t>
      </w:r>
      <w:r>
        <w:rPr>
          <w:color w:val="248AE8"/>
          <w:sz w:val="28"/>
        </w:rPr>
        <w:fldChar w:fldCharType="end"/>
      </w:r>
    </w:p>
    <w:p w14:paraId="5449FEBE" w14:textId="77777777" w:rsidR="00075744" w:rsidRPr="0004083E" w:rsidRDefault="00BC43CB">
      <w:pPr>
        <w:rPr>
          <w:i/>
          <w:iCs/>
          <w:color w:val="248AE8"/>
        </w:rPr>
      </w:pPr>
      <w:bookmarkStart w:id="75" w:name="re_toc_-1827046924"/>
      <w:bookmarkEnd w:id="74"/>
      <w:r>
        <w:rPr>
          <w:color w:val="808080"/>
          <w:sz w:val="28"/>
        </w:rPr>
        <w:t>15.10.2024</w:t>
      </w:r>
      <w:r>
        <w:t xml:space="preserve"> </w:t>
      </w:r>
      <w:r>
        <w:rPr>
          <w:color w:val="808080"/>
          <w:sz w:val="28"/>
        </w:rPr>
        <w:t>Всероссийское общество инвалидов (voi.ru)</w:t>
      </w:r>
    </w:p>
    <w:p w14:paraId="35BEA1B4"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re_-1827046924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Стартовал прием заявок на конкурс дизайнеров «Особая мода»</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re_-1827046924 \h</w:instrText>
      </w:r>
      <w:r>
        <w:rPr>
          <w:color w:val="248AE8"/>
          <w:sz w:val="28"/>
        </w:rPr>
      </w:r>
      <w:r>
        <w:rPr>
          <w:color w:val="248AE8"/>
          <w:sz w:val="28"/>
        </w:rPr>
        <w:fldChar w:fldCharType="separate"/>
      </w:r>
      <w:r w:rsidR="00F014ED">
        <w:rPr>
          <w:noProof/>
          <w:color w:val="248AE8"/>
          <w:sz w:val="28"/>
        </w:rPr>
        <w:t>27</w:t>
      </w:r>
      <w:r>
        <w:rPr>
          <w:color w:val="248AE8"/>
          <w:sz w:val="28"/>
        </w:rPr>
        <w:fldChar w:fldCharType="end"/>
      </w:r>
    </w:p>
    <w:p w14:paraId="6D4E58B2" w14:textId="77777777" w:rsidR="00075744" w:rsidRPr="0004083E" w:rsidRDefault="00BC43CB">
      <w:pPr>
        <w:rPr>
          <w:i/>
          <w:iCs/>
          <w:color w:val="248AE8"/>
        </w:rPr>
      </w:pPr>
      <w:bookmarkStart w:id="76" w:name="re_toc_-1827046923"/>
      <w:bookmarkEnd w:id="75"/>
      <w:r>
        <w:rPr>
          <w:color w:val="808080"/>
          <w:sz w:val="28"/>
        </w:rPr>
        <w:t>14.10.2024</w:t>
      </w:r>
      <w:r>
        <w:t xml:space="preserve"> </w:t>
      </w:r>
      <w:r>
        <w:rPr>
          <w:color w:val="808080"/>
          <w:sz w:val="28"/>
        </w:rPr>
        <w:t>Всероссийское общество инвалидов (voi.ru)</w:t>
      </w:r>
    </w:p>
    <w:p w14:paraId="71AD8A7D"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re_-1827046923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В Тюменской области определили победителей Осеннего Кубка КВН</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re_-1827046923 \h</w:instrText>
      </w:r>
      <w:r>
        <w:rPr>
          <w:color w:val="248AE8"/>
          <w:sz w:val="28"/>
        </w:rPr>
      </w:r>
      <w:r>
        <w:rPr>
          <w:color w:val="248AE8"/>
          <w:sz w:val="28"/>
        </w:rPr>
        <w:fldChar w:fldCharType="separate"/>
      </w:r>
      <w:r w:rsidR="00F014ED">
        <w:rPr>
          <w:noProof/>
          <w:color w:val="248AE8"/>
          <w:sz w:val="28"/>
        </w:rPr>
        <w:t>28</w:t>
      </w:r>
      <w:r>
        <w:rPr>
          <w:color w:val="248AE8"/>
          <w:sz w:val="28"/>
        </w:rPr>
        <w:fldChar w:fldCharType="end"/>
      </w:r>
    </w:p>
    <w:p w14:paraId="29A6D7EB" w14:textId="77777777" w:rsidR="00075744" w:rsidRPr="0004083E" w:rsidRDefault="00BC43CB">
      <w:pPr>
        <w:rPr>
          <w:i/>
          <w:iCs/>
          <w:color w:val="248AE8"/>
        </w:rPr>
      </w:pPr>
      <w:bookmarkStart w:id="77" w:name="re_toc_-1827046922"/>
      <w:bookmarkEnd w:id="76"/>
      <w:r>
        <w:rPr>
          <w:color w:val="808080"/>
          <w:sz w:val="28"/>
        </w:rPr>
        <w:t>11.10.2024</w:t>
      </w:r>
      <w:r>
        <w:t xml:space="preserve"> </w:t>
      </w:r>
      <w:r>
        <w:rPr>
          <w:color w:val="808080"/>
          <w:sz w:val="28"/>
        </w:rPr>
        <w:t>Всероссийское общество инвалидов (voi.ru)</w:t>
      </w:r>
    </w:p>
    <w:p w14:paraId="00B62B9D"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re_-1827046922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Фестиваль «Алло, мы ищем таланты» для старшего поколения прошел в Сургуте</w:t>
      </w:r>
      <w:r w:rsidRPr="0004083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re_-1827046922 \h</w:instrText>
      </w:r>
      <w:r>
        <w:rPr>
          <w:color w:val="248AE8"/>
          <w:sz w:val="28"/>
        </w:rPr>
      </w:r>
      <w:r>
        <w:rPr>
          <w:color w:val="248AE8"/>
          <w:sz w:val="28"/>
        </w:rPr>
        <w:fldChar w:fldCharType="separate"/>
      </w:r>
      <w:r w:rsidR="00F014ED">
        <w:rPr>
          <w:noProof/>
          <w:color w:val="248AE8"/>
          <w:sz w:val="28"/>
        </w:rPr>
        <w:t>28</w:t>
      </w:r>
      <w:r>
        <w:rPr>
          <w:color w:val="248AE8"/>
          <w:sz w:val="28"/>
        </w:rPr>
        <w:fldChar w:fldCharType="end"/>
      </w:r>
    </w:p>
    <w:p w14:paraId="67B3E652" w14:textId="77777777" w:rsidR="00075744" w:rsidRDefault="00BC43CB">
      <w:bookmarkStart w:id="78" w:name="re_toc_-1827046921"/>
      <w:bookmarkEnd w:id="77"/>
      <w:r>
        <w:rPr>
          <w:color w:val="808080"/>
          <w:sz w:val="28"/>
        </w:rPr>
        <w:t>17.10.2024</w:t>
      </w:r>
      <w:r>
        <w:t xml:space="preserve"> </w:t>
      </w:r>
      <w:r>
        <w:rPr>
          <w:color w:val="808080"/>
          <w:sz w:val="28"/>
        </w:rPr>
        <w:t>Всероссийское общество инвалидов (voi.ru)</w:t>
      </w:r>
    </w:p>
    <w:p w14:paraId="7B97D225" w14:textId="77777777" w:rsidR="00075744" w:rsidRDefault="00BC43CB">
      <w:pPr>
        <w:tabs>
          <w:tab w:val="right" w:leader="hyphen" w:pos="9700"/>
        </w:tabs>
        <w:spacing w:after="150"/>
        <w:rPr>
          <w:color w:val="248AE8"/>
          <w:sz w:val="28"/>
        </w:rPr>
      </w:pPr>
      <w:r w:rsidRPr="0004083E">
        <w:rPr>
          <w:i/>
          <w:iCs/>
          <w:color w:val="248AE8"/>
          <w:sz w:val="28"/>
        </w:rPr>
        <w:fldChar w:fldCharType="begin"/>
      </w:r>
      <w:r w:rsidRPr="0004083E">
        <w:rPr>
          <w:i/>
          <w:iCs/>
          <w:color w:val="248AE8"/>
          <w:sz w:val="28"/>
        </w:rPr>
        <w:instrText>REF re_-1827046921 \h</w:instrText>
      </w:r>
      <w:r w:rsidRPr="0004083E">
        <w:rPr>
          <w:i/>
          <w:iCs/>
          <w:color w:val="248AE8"/>
          <w:sz w:val="28"/>
        </w:rPr>
      </w:r>
      <w:r w:rsidR="0004083E" w:rsidRPr="0004083E">
        <w:rPr>
          <w:i/>
          <w:iCs/>
          <w:color w:val="248AE8"/>
          <w:sz w:val="28"/>
        </w:rPr>
        <w:instrText xml:space="preserve"> \* MERGEFORMAT </w:instrText>
      </w:r>
      <w:r w:rsidRPr="0004083E">
        <w:rPr>
          <w:i/>
          <w:iCs/>
          <w:color w:val="248AE8"/>
          <w:sz w:val="28"/>
        </w:rPr>
        <w:fldChar w:fldCharType="separate"/>
      </w:r>
      <w:r w:rsidR="00F014ED" w:rsidRPr="0004083E">
        <w:rPr>
          <w:i/>
          <w:iCs/>
          <w:color w:val="248AE8"/>
          <w:sz w:val="28"/>
        </w:rPr>
        <w:t>Всероссийский физкуль</w:t>
      </w:r>
      <w:r w:rsidR="00F014ED" w:rsidRPr="0004083E">
        <w:rPr>
          <w:i/>
          <w:iCs/>
          <w:color w:val="248AE8"/>
          <w:sz w:val="28"/>
        </w:rPr>
        <w:t>т</w:t>
      </w:r>
      <w:r w:rsidR="00F014ED" w:rsidRPr="0004083E">
        <w:rPr>
          <w:i/>
          <w:iCs/>
          <w:color w:val="248AE8"/>
          <w:sz w:val="28"/>
        </w:rPr>
        <w:t>урно-спортивный фестиваль для людей с инвалидностью «Сочи-2024»</w:t>
      </w:r>
      <w:r w:rsidRPr="0004083E">
        <w:rPr>
          <w:i/>
          <w:iCs/>
          <w:color w:val="248AE8"/>
          <w:sz w:val="28"/>
        </w:rPr>
        <w:fldChar w:fldCharType="end"/>
      </w:r>
      <w:r w:rsidRPr="0004083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re_-1827046921 \h</w:instrText>
      </w:r>
      <w:r>
        <w:rPr>
          <w:color w:val="248AE8"/>
          <w:sz w:val="28"/>
        </w:rPr>
      </w:r>
      <w:r>
        <w:rPr>
          <w:color w:val="248AE8"/>
          <w:sz w:val="28"/>
        </w:rPr>
        <w:fldChar w:fldCharType="separate"/>
      </w:r>
      <w:r w:rsidR="00F014ED">
        <w:rPr>
          <w:noProof/>
          <w:color w:val="248AE8"/>
          <w:sz w:val="28"/>
        </w:rPr>
        <w:t>28</w:t>
      </w:r>
      <w:r>
        <w:rPr>
          <w:color w:val="248AE8"/>
          <w:sz w:val="28"/>
        </w:rPr>
        <w:fldChar w:fldCharType="end"/>
      </w:r>
    </w:p>
    <w:bookmarkEnd w:id="78"/>
    <w:p w14:paraId="0A65D280" w14:textId="77777777" w:rsidR="005255E2" w:rsidRDefault="005255E2"/>
    <w:p w14:paraId="7F49321E" w14:textId="77777777" w:rsidR="005255E2" w:rsidRDefault="005255E2"/>
    <w:p w14:paraId="36149CE3" w14:textId="77777777" w:rsidR="005255E2" w:rsidRDefault="005255E2"/>
    <w:p w14:paraId="4FD39132" w14:textId="77777777" w:rsidR="005255E2" w:rsidRDefault="005255E2"/>
    <w:p w14:paraId="0276181D" w14:textId="77777777" w:rsidR="005255E2" w:rsidRDefault="005255E2"/>
    <w:p w14:paraId="0787C810" w14:textId="77777777" w:rsidR="005255E2" w:rsidRDefault="005255E2"/>
    <w:p w14:paraId="7F12B1C7" w14:textId="77777777" w:rsidR="005255E2" w:rsidRDefault="005255E2"/>
    <w:p w14:paraId="0B3B1753" w14:textId="77777777" w:rsidR="005255E2" w:rsidRDefault="005255E2"/>
    <w:p w14:paraId="74FA6EE4" w14:textId="77777777" w:rsidR="005255E2" w:rsidRDefault="005255E2"/>
    <w:p w14:paraId="467D1352" w14:textId="77777777" w:rsidR="005255E2" w:rsidRDefault="005255E2"/>
    <w:p w14:paraId="475AF93F" w14:textId="77777777" w:rsidR="005255E2" w:rsidRDefault="005255E2"/>
    <w:p w14:paraId="0818B22B" w14:textId="77777777" w:rsidR="00BE06C6" w:rsidRDefault="00BE06C6"/>
    <w:p w14:paraId="3677CBA7" w14:textId="77777777" w:rsidR="005255E2" w:rsidRDefault="005255E2">
      <w:pPr>
        <w:rPr>
          <w:sz w:val="0"/>
        </w:rPr>
      </w:pPr>
    </w:p>
    <w:p w14:paraId="2CCC89B4" w14:textId="77777777" w:rsidR="00075744" w:rsidRDefault="00BC43CB">
      <w:pPr>
        <w:pStyle w:val="1"/>
        <w:shd w:val="clear" w:color="auto" w:fill="CCCCCC"/>
      </w:pPr>
      <w:bookmarkStart w:id="79" w:name="re_-1827047104"/>
      <w:r>
        <w:t>Всероссийское общество инвалидов</w:t>
      </w:r>
      <w:bookmarkEnd w:id="79"/>
    </w:p>
    <w:p w14:paraId="3DCB9588" w14:textId="77777777" w:rsidR="00075744" w:rsidRDefault="00BC43CB">
      <w:pPr>
        <w:pStyle w:val="3"/>
        <w:spacing w:before="220" w:after="0"/>
        <w:rPr>
          <w:rFonts w:eastAsia="Arial"/>
        </w:rPr>
      </w:pPr>
      <w:r>
        <w:rPr>
          <w:rFonts w:ascii="Times New Roman" w:hAnsi="Times New Roman" w:cs="Times New Roman"/>
          <w:b w:val="0"/>
          <w:i/>
          <w:color w:val="808080"/>
          <w:sz w:val="28"/>
        </w:rPr>
        <w:t>11.10.2024</w:t>
      </w:r>
      <w:r>
        <w:rPr>
          <w:rFonts w:eastAsia="Arial"/>
        </w:rPr>
        <w:t xml:space="preserve"> </w:t>
      </w:r>
      <w:r>
        <w:rPr>
          <w:rFonts w:ascii="Times New Roman" w:hAnsi="Times New Roman" w:cs="Times New Roman"/>
          <w:b w:val="0"/>
          <w:i/>
          <w:color w:val="808080"/>
          <w:sz w:val="28"/>
        </w:rPr>
        <w:t>ГТРК Калмыкия (vesti-kalmykia.ru)</w:t>
      </w:r>
    </w:p>
    <w:bookmarkStart w:id="80" w:name="re_-1827047103"/>
    <w:bookmarkStart w:id="81" w:name="re_36cd9fb5-95d2-4f28-97fa-da5daf31213b"/>
    <w:p w14:paraId="463465C3" w14:textId="77777777" w:rsidR="00075744" w:rsidRDefault="00BC43CB">
      <w:pPr>
        <w:pStyle w:val="2"/>
      </w:pPr>
      <w:r>
        <w:fldChar w:fldCharType="begin"/>
      </w:r>
      <w:r>
        <w:instrText>HYPERLINK "https://vesti-kalmykia.ru/news/na-vserossijskom-fizkulturno-sportivnom-festivale-invalidov-sochi-2024-uspeshno-vystupila-komanda-iz-kalmykii"</w:instrText>
      </w:r>
      <w:r>
        <w:fldChar w:fldCharType="separate"/>
      </w:r>
      <w:r>
        <w:t>На Всероссийском физкультурно-спортивном фестивале инвалидов «СОЧИ-2024» успешно выступила команда из Калмыкии.</w:t>
      </w:r>
      <w:r>
        <w:fldChar w:fldCharType="end"/>
      </w:r>
      <w:bookmarkEnd w:id="80"/>
      <w:bookmarkEnd w:id="81"/>
    </w:p>
    <w:p w14:paraId="6330BE22" w14:textId="77777777" w:rsidR="00075744" w:rsidRDefault="00BC43CB">
      <w:pPr>
        <w:pStyle w:val="a3"/>
        <w:spacing w:beforeAutospacing="1" w:afterAutospacing="1"/>
      </w:pPr>
      <w:r>
        <w:t xml:space="preserve">Этот фестиваль организован </w:t>
      </w:r>
      <w:r>
        <w:rPr>
          <w:b/>
          <w:bCs/>
        </w:rPr>
        <w:t>Всероссийским обществом инвалидов</w:t>
      </w:r>
      <w:r>
        <w:t xml:space="preserve"> при поддержке Минтруда и Минспорта России. Более 400 спортсменов из 54 регионов страны приехали на традиционный фестиваль. Среди участников команд - победители региональных спартакиад и спортивных фестивалей, но также было много новичков.</w:t>
      </w:r>
    </w:p>
    <w:p w14:paraId="5FFB0574" w14:textId="77777777" w:rsidR="00075744" w:rsidRDefault="00BC43CB">
      <w:pPr>
        <w:rPr>
          <w:color w:val="248AE8"/>
        </w:rPr>
      </w:pPr>
      <w:hyperlink r:id="rId7" w:history="1">
        <w:r>
          <w:rPr>
            <w:color w:val="248AE8"/>
          </w:rPr>
          <w:t>https:</w:t>
        </w:r>
        <w:r>
          <w:rPr>
            <w:color w:val="248AE8"/>
          </w:rPr>
          <w:t>/</w:t>
        </w:r>
        <w:r>
          <w:rPr>
            <w:color w:val="248AE8"/>
          </w:rPr>
          <w:t>/vesti-kalmykia.ru/news/na-vserossijskom-fizkulturno-sportivnom-festivale-invalidov-sochi-2024-uspeshno-vystupila-komanda-iz-kalmykii</w:t>
        </w:r>
      </w:hyperlink>
      <w:r>
        <w:rPr>
          <w:color w:val="248AE8"/>
        </w:rPr>
        <w:t> </w:t>
      </w:r>
    </w:p>
    <w:p w14:paraId="3C0D0A95" w14:textId="77777777" w:rsidR="00075744" w:rsidRDefault="00075744">
      <w:pPr>
        <w:pStyle w:val="a4"/>
      </w:pPr>
    </w:p>
    <w:p w14:paraId="5B5BCEFE" w14:textId="77777777" w:rsidR="00075744" w:rsidRDefault="00BC43CB">
      <w:pPr>
        <w:pStyle w:val="3"/>
        <w:spacing w:before="220" w:after="0"/>
        <w:rPr>
          <w:rFonts w:eastAsia="Arial"/>
        </w:rPr>
      </w:pPr>
      <w:r>
        <w:rPr>
          <w:rFonts w:ascii="Times New Roman" w:hAnsi="Times New Roman" w:cs="Times New Roman"/>
          <w:b w:val="0"/>
          <w:i/>
          <w:color w:val="808080"/>
          <w:sz w:val="28"/>
        </w:rPr>
        <w:t>17.10.2024</w:t>
      </w:r>
      <w:r>
        <w:rPr>
          <w:rFonts w:eastAsia="Arial"/>
        </w:rPr>
        <w:t xml:space="preserve"> </w:t>
      </w:r>
      <w:r>
        <w:rPr>
          <w:rFonts w:ascii="Times New Roman" w:hAnsi="Times New Roman" w:cs="Times New Roman"/>
          <w:b w:val="0"/>
          <w:i/>
          <w:color w:val="808080"/>
          <w:sz w:val="28"/>
        </w:rPr>
        <w:t>Комсомольская правда - Томск (tomsk.kp.ru)</w:t>
      </w:r>
    </w:p>
    <w:bookmarkStart w:id="82" w:name="re_-1827047102"/>
    <w:bookmarkStart w:id="83" w:name="re_198f3450-5d7d-43f2-82b6-b1f37737dbe2"/>
    <w:p w14:paraId="6C20D072" w14:textId="77777777" w:rsidR="00075744" w:rsidRDefault="00BC43CB">
      <w:pPr>
        <w:pStyle w:val="2"/>
      </w:pPr>
      <w:r>
        <w:fldChar w:fldCharType="begin"/>
      </w:r>
      <w:r>
        <w:instrText>HYPERLINK "https://www.tomsk.kp.ru/online/news/6044927/"</w:instrText>
      </w:r>
      <w:r>
        <w:fldChar w:fldCharType="separate"/>
      </w:r>
      <w:r>
        <w:t>В Томске пройдет конкурс «Особая мода», организаторы ищут моделей</w:t>
      </w:r>
      <w:r>
        <w:fldChar w:fldCharType="end"/>
      </w:r>
      <w:bookmarkEnd w:id="82"/>
      <w:bookmarkEnd w:id="83"/>
    </w:p>
    <w:p w14:paraId="41E98E04" w14:textId="77777777" w:rsidR="00075744" w:rsidRDefault="00BC43CB">
      <w:pPr>
        <w:pStyle w:val="a3"/>
        <w:spacing w:beforeAutospacing="1" w:afterAutospacing="1"/>
      </w:pPr>
      <w:r>
        <w:t xml:space="preserve">Событие пройдет в столице региона в 14-й раз </w:t>
      </w:r>
      <w:r>
        <w:rPr>
          <w:b/>
          <w:bCs/>
        </w:rPr>
        <w:t>Томское отделение Всероссийского общества инвалидов</w:t>
      </w:r>
      <w:r>
        <w:t xml:space="preserve"> приглашает жителей Томска принять участие в кастинге моделей для участия в показе конкурса дизайнеров "Особая мода". Жюри выберет около сорока участников, после кастинга для них организуют серию мастер-классов для подготовки к показу, сообщают организаторы. "На кастинге участникам необходимо будет представиться и объяснить, почему для них важно участвовать в проекте.</w:t>
      </w:r>
    </w:p>
    <w:p w14:paraId="37F9F8CF" w14:textId="77777777" w:rsidR="00075744" w:rsidRDefault="00BC43CB">
      <w:pPr>
        <w:rPr>
          <w:color w:val="248AE8"/>
        </w:rPr>
      </w:pPr>
      <w:hyperlink r:id="rId8" w:history="1">
        <w:r>
          <w:rPr>
            <w:color w:val="248AE8"/>
          </w:rPr>
          <w:t>https://www.tomsk.kp.ru/online/news/6044927/</w:t>
        </w:r>
      </w:hyperlink>
      <w:r>
        <w:rPr>
          <w:color w:val="248AE8"/>
        </w:rPr>
        <w:t> </w:t>
      </w:r>
      <w:r>
        <w:rPr>
          <w:color w:val="248AE8"/>
        </w:rPr>
        <w:t> </w:t>
      </w:r>
    </w:p>
    <w:p w14:paraId="0BCAF060" w14:textId="77777777" w:rsidR="00075744" w:rsidRDefault="00075744">
      <w:pPr>
        <w:pStyle w:val="a4"/>
      </w:pPr>
    </w:p>
    <w:p w14:paraId="037437D2" w14:textId="77777777" w:rsidR="00075744" w:rsidRDefault="00BC43CB">
      <w:pPr>
        <w:rPr>
          <w:color w:val="248AE8"/>
        </w:rPr>
      </w:pPr>
      <w:r>
        <w:rPr>
          <w:color w:val="248AE8"/>
        </w:rPr>
        <w:t> </w:t>
      </w:r>
    </w:p>
    <w:p w14:paraId="1C8E1575" w14:textId="77777777" w:rsidR="00075744" w:rsidRDefault="00075744">
      <w:pPr>
        <w:pStyle w:val="a4"/>
      </w:pPr>
    </w:p>
    <w:p w14:paraId="11D9FCC1" w14:textId="77777777" w:rsidR="00075744" w:rsidRDefault="00BC43CB">
      <w:pPr>
        <w:pStyle w:val="3"/>
        <w:spacing w:before="220" w:after="0"/>
        <w:rPr>
          <w:rFonts w:eastAsia="Arial"/>
        </w:rPr>
      </w:pPr>
      <w:r>
        <w:rPr>
          <w:rFonts w:ascii="Times New Roman" w:hAnsi="Times New Roman" w:cs="Times New Roman"/>
          <w:b w:val="0"/>
          <w:i/>
          <w:color w:val="808080"/>
          <w:sz w:val="28"/>
        </w:rPr>
        <w:t>12.10.2024</w:t>
      </w:r>
      <w:r>
        <w:rPr>
          <w:rFonts w:eastAsia="Arial"/>
        </w:rPr>
        <w:t xml:space="preserve"> </w:t>
      </w:r>
      <w:r>
        <w:rPr>
          <w:rFonts w:ascii="Times New Roman" w:hAnsi="Times New Roman" w:cs="Times New Roman"/>
          <w:b w:val="0"/>
          <w:i/>
          <w:color w:val="808080"/>
          <w:sz w:val="28"/>
        </w:rPr>
        <w:t>Infomoskovia.ru</w:t>
      </w:r>
    </w:p>
    <w:bookmarkStart w:id="84" w:name="re_-1827047098"/>
    <w:bookmarkStart w:id="85" w:name="re_71f65519-b38b-401e-81b5-8745412da20e"/>
    <w:p w14:paraId="72C22405" w14:textId="77777777" w:rsidR="00075744" w:rsidRDefault="00BC43CB">
      <w:pPr>
        <w:pStyle w:val="2"/>
      </w:pPr>
      <w:r>
        <w:fldChar w:fldCharType="begin"/>
      </w:r>
      <w:r>
        <w:instrText>HYPERLINK "https://infomoskovia.ru/?module=articles&amp;action=view&amp;id=108886"</w:instrText>
      </w:r>
      <w:r>
        <w:fldChar w:fldCharType="separate"/>
      </w:r>
      <w:r>
        <w:t>Эмоции и здоровье</w:t>
      </w:r>
      <w:r>
        <w:fldChar w:fldCharType="end"/>
      </w:r>
      <w:bookmarkEnd w:id="84"/>
      <w:bookmarkEnd w:id="85"/>
    </w:p>
    <w:p w14:paraId="1CECBE97" w14:textId="77777777" w:rsidR="00075744" w:rsidRDefault="00BC43CB">
      <w:pPr>
        <w:pStyle w:val="a3"/>
        <w:spacing w:beforeAutospacing="1" w:afterAutospacing="1"/>
      </w:pPr>
      <w:r>
        <w:t xml:space="preserve">В комплексном реабилитационном центре "Пушкинский" по адресу: г. Ивантеевка, ул. Заречная, 119, прошел психологический тренинг на тему: "Эмоции и здоровье" под началом семейного психолога Татьяны Прониной вместе со специалистом по реабилитационной работе Ляпиной М.П. Участниками данного мероприятия выступили родители детей с ограниченными возможностями, получатели социальных услуг 18+, а так же мы представители </w:t>
      </w:r>
      <w:r>
        <w:rPr>
          <w:b/>
          <w:bCs/>
        </w:rPr>
        <w:t>Ивантеевской организации ВОИ</w:t>
      </w:r>
      <w:r>
        <w:t>. Встреча стала отличной возможностью понять взаимосвязь между эмоциями и физическим здоровьем, обсудили актуальные вопросы, касающиеся лично себя. Время прошло интересно и увлекательно.</w:t>
      </w:r>
    </w:p>
    <w:p w14:paraId="41587A8D" w14:textId="77777777" w:rsidR="00075744" w:rsidRDefault="00BC43CB">
      <w:pPr>
        <w:rPr>
          <w:color w:val="248AE8"/>
        </w:rPr>
      </w:pPr>
      <w:hyperlink r:id="rId9" w:history="1">
        <w:r>
          <w:rPr>
            <w:color w:val="248AE8"/>
          </w:rPr>
          <w:t>https://infomoskovia.ru/?module=articles&amp;action=view&amp;id=108886</w:t>
        </w:r>
      </w:hyperlink>
      <w:r>
        <w:rPr>
          <w:color w:val="248AE8"/>
        </w:rPr>
        <w:t> </w:t>
      </w:r>
    </w:p>
    <w:p w14:paraId="7A6248F0" w14:textId="77777777" w:rsidR="00075744" w:rsidRDefault="00075744">
      <w:pPr>
        <w:pStyle w:val="a4"/>
      </w:pPr>
    </w:p>
    <w:p w14:paraId="27951799" w14:textId="77777777" w:rsidR="00075744" w:rsidRDefault="00BC43CB">
      <w:pPr>
        <w:pStyle w:val="3"/>
        <w:spacing w:before="220" w:after="0"/>
        <w:rPr>
          <w:rFonts w:eastAsia="Arial"/>
        </w:rPr>
      </w:pPr>
      <w:r>
        <w:rPr>
          <w:rFonts w:ascii="Times New Roman" w:hAnsi="Times New Roman" w:cs="Times New Roman"/>
          <w:b w:val="0"/>
          <w:i/>
          <w:color w:val="808080"/>
          <w:sz w:val="28"/>
        </w:rPr>
        <w:t>12.10.2024</w:t>
      </w:r>
      <w:r>
        <w:rPr>
          <w:rFonts w:eastAsia="Arial"/>
        </w:rPr>
        <w:t xml:space="preserve"> </w:t>
      </w:r>
      <w:r>
        <w:rPr>
          <w:rFonts w:ascii="Times New Roman" w:hAnsi="Times New Roman" w:cs="Times New Roman"/>
          <w:b w:val="0"/>
          <w:i/>
          <w:color w:val="808080"/>
          <w:sz w:val="28"/>
        </w:rPr>
        <w:t>Infomoskovia.ru</w:t>
      </w:r>
    </w:p>
    <w:bookmarkStart w:id="86" w:name="re_-1827047097"/>
    <w:bookmarkStart w:id="87" w:name="re_fb71424a-55db-4804-813b-7552c66d606c"/>
    <w:p w14:paraId="1DB71E87" w14:textId="77777777" w:rsidR="00075744" w:rsidRDefault="00BC43CB">
      <w:pPr>
        <w:pStyle w:val="2"/>
      </w:pPr>
      <w:r>
        <w:fldChar w:fldCharType="begin"/>
      </w:r>
      <w:r>
        <w:instrText>HYPERLINK "https://infomoskovia.ru/?module=articles&amp;action=view&amp;id=108889"</w:instrText>
      </w:r>
      <w:r>
        <w:fldChar w:fldCharType="separate"/>
      </w:r>
      <w:r>
        <w:t>Праздник для души «Золотая осень»</w:t>
      </w:r>
      <w:r>
        <w:fldChar w:fldCharType="end"/>
      </w:r>
      <w:bookmarkEnd w:id="86"/>
      <w:bookmarkEnd w:id="87"/>
    </w:p>
    <w:p w14:paraId="151AE1A2" w14:textId="77777777" w:rsidR="00075744" w:rsidRDefault="00BC43CB">
      <w:pPr>
        <w:pStyle w:val="a3"/>
        <w:spacing w:beforeAutospacing="1" w:afterAutospacing="1"/>
      </w:pPr>
      <w:r>
        <w:t xml:space="preserve">3 октября 2024 года в </w:t>
      </w:r>
      <w:r>
        <w:rPr>
          <w:b/>
          <w:bCs/>
        </w:rPr>
        <w:t>Климовской городской организации Всероссийского общества инвалидов</w:t>
      </w:r>
      <w:r>
        <w:t xml:space="preserve"> проходил праздник День пожилого человека под девизом "Золотая осень". На праздник были приглашены члены общества от 70 лет и старше. Поздравить с праздником от главы Городского округа Подольска Григория Артамонова пришла начальник Управления территориальной политики и социальных коммуникаций Лариса Прошкина, фольклорный образцовый коллектив "Лоскуток" Дома культуры им. 1-мая под руководством Виктории Крючковой.</w:t>
      </w:r>
    </w:p>
    <w:p w14:paraId="434ECD5B" w14:textId="77777777" w:rsidR="00075744" w:rsidRDefault="00BC43CB">
      <w:pPr>
        <w:rPr>
          <w:color w:val="248AE8"/>
        </w:rPr>
      </w:pPr>
      <w:hyperlink r:id="rId10" w:history="1">
        <w:r>
          <w:rPr>
            <w:color w:val="248AE8"/>
          </w:rPr>
          <w:t>https://infomoskovia.ru/?module=articles&amp;action=view&amp;id=108889</w:t>
        </w:r>
      </w:hyperlink>
      <w:r>
        <w:rPr>
          <w:color w:val="248AE8"/>
        </w:rPr>
        <w:t> </w:t>
      </w:r>
    </w:p>
    <w:p w14:paraId="4128FD2A" w14:textId="77777777" w:rsidR="00075744" w:rsidRDefault="00075744">
      <w:pPr>
        <w:pStyle w:val="a4"/>
      </w:pPr>
    </w:p>
    <w:p w14:paraId="5C851DAE" w14:textId="77777777" w:rsidR="00075744" w:rsidRDefault="00BC43CB">
      <w:pPr>
        <w:pStyle w:val="3"/>
        <w:spacing w:before="220" w:after="0"/>
        <w:rPr>
          <w:rFonts w:eastAsia="Arial"/>
        </w:rPr>
      </w:pPr>
      <w:r>
        <w:rPr>
          <w:rFonts w:ascii="Times New Roman" w:hAnsi="Times New Roman" w:cs="Times New Roman"/>
          <w:b w:val="0"/>
          <w:i/>
          <w:color w:val="808080"/>
          <w:sz w:val="28"/>
        </w:rPr>
        <w:t>12.10.2024</w:t>
      </w:r>
      <w:r>
        <w:rPr>
          <w:rFonts w:eastAsia="Arial"/>
        </w:rPr>
        <w:t xml:space="preserve"> </w:t>
      </w:r>
      <w:r>
        <w:rPr>
          <w:rFonts w:ascii="Times New Roman" w:hAnsi="Times New Roman" w:cs="Times New Roman"/>
          <w:b w:val="0"/>
          <w:i/>
          <w:color w:val="808080"/>
          <w:sz w:val="28"/>
        </w:rPr>
        <w:t>Infomoskovia.ru</w:t>
      </w:r>
    </w:p>
    <w:bookmarkStart w:id="88" w:name="re_-1827047096"/>
    <w:bookmarkStart w:id="89" w:name="re_92db9c04-5e65-44cc-bcbf-66c535d3509b"/>
    <w:p w14:paraId="79D08BDA" w14:textId="77777777" w:rsidR="00075744" w:rsidRDefault="00BC43CB">
      <w:pPr>
        <w:pStyle w:val="2"/>
      </w:pPr>
      <w:r>
        <w:fldChar w:fldCharType="begin"/>
      </w:r>
      <w:r>
        <w:instrText>HYPERLINK "https://infomoskovia.ru/?module=articles&amp;action=view&amp;id=108885"</w:instrText>
      </w:r>
      <w:r>
        <w:fldChar w:fldCharType="separate"/>
      </w:r>
      <w:r>
        <w:t xml:space="preserve">Выход в свет в </w:t>
      </w:r>
      <w:proofErr w:type="spellStart"/>
      <w:r>
        <w:t>Москвариум</w:t>
      </w:r>
      <w:proofErr w:type="spellEnd"/>
      <w:r>
        <w:fldChar w:fldCharType="end"/>
      </w:r>
      <w:bookmarkEnd w:id="88"/>
      <w:bookmarkEnd w:id="89"/>
    </w:p>
    <w:p w14:paraId="50921CC3" w14:textId="77777777" w:rsidR="00075744" w:rsidRDefault="00BC43CB">
      <w:pPr>
        <w:pStyle w:val="a3"/>
        <w:spacing w:beforeAutospacing="1" w:afterAutospacing="1"/>
      </w:pPr>
      <w:r>
        <w:t xml:space="preserve">Эти моменты останутся с нами навсегда, как волшебные блики света на поверхности океана, напоминающие о том, как важно наслаждаться каждым мгновением вместе. Проект "Выход в свет" реализуется в </w:t>
      </w:r>
      <w:r>
        <w:rPr>
          <w:b/>
          <w:bCs/>
        </w:rPr>
        <w:t>Раменской организации Всероссийского общества инвалидов</w:t>
      </w:r>
      <w:r>
        <w:t xml:space="preserve"> уже давно. Он направлен на адаптацию и социализацию, прежде всего людей, испытывающих трудности с передвижением.</w:t>
      </w:r>
    </w:p>
    <w:p w14:paraId="10663458" w14:textId="77777777" w:rsidR="00075744" w:rsidRDefault="00BC43CB">
      <w:pPr>
        <w:rPr>
          <w:color w:val="248AE8"/>
        </w:rPr>
      </w:pPr>
      <w:hyperlink r:id="rId11" w:history="1">
        <w:r>
          <w:rPr>
            <w:color w:val="248AE8"/>
          </w:rPr>
          <w:t>https://infomoskovia.ru/?module=articles&amp;action=view&amp;id=108885</w:t>
        </w:r>
      </w:hyperlink>
      <w:r>
        <w:rPr>
          <w:color w:val="248AE8"/>
        </w:rPr>
        <w:t> </w:t>
      </w:r>
    </w:p>
    <w:p w14:paraId="3BF2BCBB" w14:textId="77777777" w:rsidR="00075744" w:rsidRDefault="00075744">
      <w:pPr>
        <w:pStyle w:val="a4"/>
      </w:pPr>
    </w:p>
    <w:p w14:paraId="6A3F2494" w14:textId="77777777" w:rsidR="00075744" w:rsidRDefault="00BC43CB">
      <w:pPr>
        <w:pStyle w:val="3"/>
        <w:spacing w:before="220" w:after="0"/>
        <w:rPr>
          <w:rFonts w:eastAsia="Arial"/>
        </w:rPr>
      </w:pPr>
      <w:r>
        <w:rPr>
          <w:rFonts w:ascii="Times New Roman" w:hAnsi="Times New Roman" w:cs="Times New Roman"/>
          <w:b w:val="0"/>
          <w:i/>
          <w:color w:val="808080"/>
          <w:sz w:val="28"/>
        </w:rPr>
        <w:t>15.10.2024</w:t>
      </w:r>
      <w:r>
        <w:rPr>
          <w:rFonts w:eastAsia="Arial"/>
        </w:rPr>
        <w:t xml:space="preserve"> </w:t>
      </w:r>
      <w:r>
        <w:rPr>
          <w:rFonts w:ascii="Times New Roman" w:hAnsi="Times New Roman" w:cs="Times New Roman"/>
          <w:b w:val="0"/>
          <w:i/>
          <w:color w:val="808080"/>
          <w:sz w:val="28"/>
        </w:rPr>
        <w:t>Сибирская панорама (sibpanorama.ru)</w:t>
      </w:r>
    </w:p>
    <w:bookmarkStart w:id="90" w:name="re_-1827047095"/>
    <w:bookmarkStart w:id="91" w:name="re_655caac0-77d4-47ad-8382-890e465bbbf0"/>
    <w:p w14:paraId="136B2905" w14:textId="77777777" w:rsidR="00075744" w:rsidRDefault="00BC43CB">
      <w:pPr>
        <w:pStyle w:val="2"/>
      </w:pPr>
      <w:r>
        <w:fldChar w:fldCharType="begin"/>
      </w:r>
      <w:r>
        <w:instrText>HYPERLINK "https://sibpanorama.ru/?module=articles&amp;action=view&amp;id=6946"</w:instrText>
      </w:r>
      <w:r>
        <w:fldChar w:fldCharType="separate"/>
      </w:r>
      <w:r>
        <w:t xml:space="preserve">Специалисты Тобольской РО ВОИ выехали в село </w:t>
      </w:r>
      <w:proofErr w:type="spellStart"/>
      <w:r>
        <w:t>Кутарбитка</w:t>
      </w:r>
      <w:proofErr w:type="spellEnd"/>
      <w:r>
        <w:t xml:space="preserve"> Тобольского района с благотворительной акцией для слабовидящих</w:t>
      </w:r>
      <w:r>
        <w:fldChar w:fldCharType="end"/>
      </w:r>
      <w:bookmarkEnd w:id="90"/>
      <w:bookmarkEnd w:id="91"/>
    </w:p>
    <w:p w14:paraId="111163D6" w14:textId="77777777" w:rsidR="00075744" w:rsidRDefault="00BC43CB">
      <w:pPr>
        <w:pStyle w:val="a3"/>
        <w:spacing w:beforeAutospacing="1" w:afterAutospacing="1"/>
      </w:pPr>
      <w:r>
        <w:t xml:space="preserve">Специалисты </w:t>
      </w:r>
      <w:r>
        <w:rPr>
          <w:b/>
          <w:bCs/>
        </w:rPr>
        <w:t>Тобольской РО ВОИ</w:t>
      </w:r>
      <w:r>
        <w:t xml:space="preserve"> выехали в село </w:t>
      </w:r>
      <w:proofErr w:type="spellStart"/>
      <w:r>
        <w:t>Кутарбитка</w:t>
      </w:r>
      <w:proofErr w:type="spellEnd"/>
      <w:r>
        <w:t xml:space="preserve"> Тобольского района с благотворительной акцией для слабовидящих. - Нам была передана от Компании СИБУР самоклеящаяся рифленая плитка для оборудования доступной среды для слабовидящих, - рассказывает председатель </w:t>
      </w:r>
      <w:r>
        <w:rPr>
          <w:b/>
          <w:bCs/>
        </w:rPr>
        <w:t>Тобольской РО ВОИ</w:t>
      </w:r>
      <w:r>
        <w:t xml:space="preserve"> Наталья </w:t>
      </w:r>
      <w:proofErr w:type="spellStart"/>
      <w:r>
        <w:t>Варавко</w:t>
      </w:r>
      <w:proofErr w:type="spellEnd"/>
      <w:r>
        <w:t>. – Если в городе многие объекты социальной инфраструктуры оборудованы такой плиткой, то в районе – далеко не все. https://tobolsk.info/news_tob/society/v-tobolskom-raj</w:t>
      </w:r>
      <w:proofErr w:type="gramStart"/>
      <w:r>
        <w:t>..</w:t>
      </w:r>
      <w:proofErr w:type="gramEnd"/>
    </w:p>
    <w:p w14:paraId="632FB300" w14:textId="77777777" w:rsidR="00075744" w:rsidRDefault="00BC43CB">
      <w:pPr>
        <w:rPr>
          <w:color w:val="248AE8"/>
        </w:rPr>
      </w:pPr>
      <w:hyperlink r:id="rId12" w:history="1">
        <w:r>
          <w:rPr>
            <w:color w:val="248AE8"/>
          </w:rPr>
          <w:t>https://sibpanorama.ru/?module=articles&amp;action=view&amp;id=6946</w:t>
        </w:r>
      </w:hyperlink>
      <w:r>
        <w:rPr>
          <w:color w:val="248AE8"/>
        </w:rPr>
        <w:t> </w:t>
      </w:r>
    </w:p>
    <w:p w14:paraId="37F2F1EC" w14:textId="77777777" w:rsidR="00075744" w:rsidRDefault="00075744">
      <w:pPr>
        <w:pStyle w:val="a4"/>
      </w:pPr>
    </w:p>
    <w:p w14:paraId="7E37CC4A" w14:textId="77777777" w:rsidR="00075744" w:rsidRDefault="00BC43CB">
      <w:pPr>
        <w:pStyle w:val="3"/>
        <w:spacing w:before="220" w:after="0"/>
        <w:rPr>
          <w:rFonts w:eastAsia="Arial"/>
        </w:rPr>
      </w:pPr>
      <w:r>
        <w:rPr>
          <w:rFonts w:ascii="Times New Roman" w:hAnsi="Times New Roman" w:cs="Times New Roman"/>
          <w:b w:val="0"/>
          <w:i/>
          <w:color w:val="808080"/>
          <w:sz w:val="28"/>
        </w:rPr>
        <w:t>12.10.2024</w:t>
      </w:r>
      <w:r>
        <w:rPr>
          <w:rFonts w:eastAsia="Arial"/>
        </w:rPr>
        <w:t xml:space="preserve"> </w:t>
      </w:r>
      <w:r>
        <w:rPr>
          <w:rFonts w:ascii="Times New Roman" w:hAnsi="Times New Roman" w:cs="Times New Roman"/>
          <w:b w:val="0"/>
          <w:i/>
          <w:color w:val="808080"/>
          <w:sz w:val="28"/>
        </w:rPr>
        <w:t>Сибирская панорама (sibpanorama.ru)</w:t>
      </w:r>
    </w:p>
    <w:bookmarkStart w:id="92" w:name="re_-1827047094"/>
    <w:bookmarkStart w:id="93" w:name="re_ecc53e3a-a0db-4595-b7dd-e7b15bd72e10"/>
    <w:p w14:paraId="3DA51FC1" w14:textId="77777777" w:rsidR="00075744" w:rsidRDefault="00BC43CB">
      <w:pPr>
        <w:pStyle w:val="2"/>
      </w:pPr>
      <w:r>
        <w:fldChar w:fldCharType="begin"/>
      </w:r>
      <w:r>
        <w:instrText>HYPERLINK "https://sibpanorama.ru/?module=articles&amp;action=view&amp;id=6905"</w:instrText>
      </w:r>
      <w:r>
        <w:fldChar w:fldCharType="separate"/>
      </w:r>
      <w:r>
        <w:t>А вот что происходит в мире ВОИ!</w:t>
      </w:r>
      <w:r>
        <w:fldChar w:fldCharType="end"/>
      </w:r>
      <w:bookmarkEnd w:id="92"/>
      <w:bookmarkEnd w:id="93"/>
    </w:p>
    <w:p w14:paraId="02C0061C" w14:textId="77777777" w:rsidR="00075744" w:rsidRDefault="00BC43CB">
      <w:pPr>
        <w:pStyle w:val="a3"/>
        <w:spacing w:beforeAutospacing="1" w:afterAutospacing="1"/>
      </w:pPr>
      <w:r>
        <w:t xml:space="preserve">А вот что происходит в мире </w:t>
      </w:r>
      <w:r>
        <w:rPr>
          <w:b/>
          <w:bCs/>
        </w:rPr>
        <w:t>ВОИ</w:t>
      </w:r>
      <w:r>
        <w:t>! Интересная информация об индексации пенсий работающим пенсионерам, о социальном такси, а также и про нас, тоболяков, там есть...</w:t>
      </w:r>
    </w:p>
    <w:p w14:paraId="1BB70F3B" w14:textId="77777777" w:rsidR="00075744" w:rsidRDefault="00BC43CB">
      <w:pPr>
        <w:rPr>
          <w:color w:val="248AE8"/>
        </w:rPr>
      </w:pPr>
      <w:hyperlink r:id="rId13" w:history="1">
        <w:r>
          <w:rPr>
            <w:color w:val="248AE8"/>
          </w:rPr>
          <w:t>https://sibpanorama.ru/?module=articles&amp;action=view&amp;id=6905</w:t>
        </w:r>
      </w:hyperlink>
      <w:r>
        <w:rPr>
          <w:color w:val="248AE8"/>
        </w:rPr>
        <w:t> </w:t>
      </w:r>
    </w:p>
    <w:p w14:paraId="58D0009C" w14:textId="77777777" w:rsidR="00075744" w:rsidRDefault="00075744">
      <w:pPr>
        <w:pStyle w:val="a4"/>
      </w:pPr>
    </w:p>
    <w:p w14:paraId="3EB437AA" w14:textId="77777777" w:rsidR="00075744" w:rsidRDefault="00075744">
      <w:pPr>
        <w:pStyle w:val="a4"/>
      </w:pPr>
    </w:p>
    <w:p w14:paraId="22C84A2E" w14:textId="77777777" w:rsidR="00075744" w:rsidRDefault="00BC43CB">
      <w:pPr>
        <w:pStyle w:val="3"/>
        <w:spacing w:before="220" w:after="0"/>
        <w:rPr>
          <w:rFonts w:eastAsia="Arial"/>
        </w:rPr>
      </w:pPr>
      <w:r>
        <w:rPr>
          <w:rFonts w:ascii="Times New Roman" w:hAnsi="Times New Roman" w:cs="Times New Roman"/>
          <w:b w:val="0"/>
          <w:i/>
          <w:color w:val="808080"/>
          <w:sz w:val="28"/>
        </w:rPr>
        <w:t>12.10.2024</w:t>
      </w:r>
      <w:r>
        <w:rPr>
          <w:rFonts w:eastAsia="Arial"/>
        </w:rPr>
        <w:t xml:space="preserve"> </w:t>
      </w:r>
      <w:r>
        <w:rPr>
          <w:rFonts w:ascii="Times New Roman" w:hAnsi="Times New Roman" w:cs="Times New Roman"/>
          <w:b w:val="0"/>
          <w:i/>
          <w:color w:val="808080"/>
          <w:sz w:val="28"/>
        </w:rPr>
        <w:t>Infomoskovia.ru</w:t>
      </w:r>
    </w:p>
    <w:bookmarkStart w:id="94" w:name="re_-1827047092"/>
    <w:bookmarkStart w:id="95" w:name="re_eda4f289-cabf-42f5-8bd0-0c5b58a7dc0d"/>
    <w:p w14:paraId="78D27CE2" w14:textId="77777777" w:rsidR="00075744" w:rsidRDefault="00BC43CB">
      <w:pPr>
        <w:pStyle w:val="2"/>
      </w:pPr>
      <w:r>
        <w:fldChar w:fldCharType="begin"/>
      </w:r>
      <w:r>
        <w:instrText>HYPERLINK "https://infomoskovia.ru/?module=articles&amp;action=view&amp;id=108888"</w:instrText>
      </w:r>
      <w:r>
        <w:fldChar w:fldCharType="separate"/>
      </w:r>
      <w:r>
        <w:t>Как упоительны в Протвино вечера</w:t>
      </w:r>
      <w:r>
        <w:fldChar w:fldCharType="end"/>
      </w:r>
      <w:bookmarkEnd w:id="94"/>
      <w:bookmarkEnd w:id="95"/>
    </w:p>
    <w:p w14:paraId="3E0DD074" w14:textId="77777777" w:rsidR="00075744" w:rsidRDefault="00BC43CB">
      <w:pPr>
        <w:pStyle w:val="a3"/>
        <w:spacing w:beforeAutospacing="1" w:afterAutospacing="1"/>
      </w:pPr>
      <w:r>
        <w:t xml:space="preserve">4 октября в музыкальной школе г. о. Протвино состоялось праздничное мероприятие, посвященное "Дню пожилого человека". С большим удовольствием, в праздничной концертной программе приняли участие члены </w:t>
      </w:r>
      <w:proofErr w:type="spellStart"/>
      <w:r>
        <w:rPr>
          <w:b/>
          <w:bCs/>
        </w:rPr>
        <w:t>Протвинской</w:t>
      </w:r>
      <w:proofErr w:type="spellEnd"/>
      <w:r>
        <w:rPr>
          <w:b/>
          <w:bCs/>
        </w:rPr>
        <w:t xml:space="preserve"> организации "Всероссийское общество инвалидов</w:t>
      </w:r>
      <w:r>
        <w:t xml:space="preserve">", клуб "Равные возможности", участники мероприятий ЦБС им. Е. Р. Дашковой. Активные, талантливые ребята представили стихи Генриетты </w:t>
      </w:r>
      <w:proofErr w:type="spellStart"/>
      <w:r>
        <w:t>Флямер</w:t>
      </w:r>
      <w:proofErr w:type="spellEnd"/>
      <w:r>
        <w:t xml:space="preserve"> в исполнении Юры Юрова и очень трогательный, яркий творческий номер вокально-хореографической композиции в исполнении Юли Васильевой и Василия Куренкова, в котором ребята по- настоящему раскрыли художественный образ песни "Как упоительны в России вечера...", а после своего выступления получили огромную благодарнос</w:t>
      </w:r>
      <w:r>
        <w:t>ть милых зрителей!</w:t>
      </w:r>
    </w:p>
    <w:p w14:paraId="3302D0A0" w14:textId="77777777" w:rsidR="00075744" w:rsidRDefault="00BC43CB">
      <w:pPr>
        <w:rPr>
          <w:color w:val="248AE8"/>
        </w:rPr>
      </w:pPr>
      <w:hyperlink r:id="rId14" w:history="1">
        <w:r>
          <w:rPr>
            <w:color w:val="248AE8"/>
          </w:rPr>
          <w:t>https://infomoskovia.ru/?module=articles&amp;action=view&amp;id=108888</w:t>
        </w:r>
      </w:hyperlink>
      <w:r>
        <w:rPr>
          <w:color w:val="248AE8"/>
        </w:rPr>
        <w:t> </w:t>
      </w:r>
    </w:p>
    <w:p w14:paraId="0E0A65D7" w14:textId="77777777" w:rsidR="00075744" w:rsidRDefault="00075744">
      <w:pPr>
        <w:pStyle w:val="a4"/>
      </w:pPr>
    </w:p>
    <w:p w14:paraId="3FF1A92B" w14:textId="77777777" w:rsidR="00075744" w:rsidRDefault="00BC43CB">
      <w:pPr>
        <w:pStyle w:val="3"/>
        <w:spacing w:before="220" w:after="0"/>
        <w:rPr>
          <w:rFonts w:eastAsia="Arial"/>
        </w:rPr>
      </w:pPr>
      <w:r>
        <w:rPr>
          <w:rFonts w:ascii="Times New Roman" w:hAnsi="Times New Roman" w:cs="Times New Roman"/>
          <w:b w:val="0"/>
          <w:i/>
          <w:color w:val="808080"/>
          <w:sz w:val="28"/>
        </w:rPr>
        <w:t>15.10.2024</w:t>
      </w:r>
      <w:r>
        <w:rPr>
          <w:rFonts w:eastAsia="Arial"/>
        </w:rPr>
        <w:t xml:space="preserve"> </w:t>
      </w:r>
      <w:r>
        <w:rPr>
          <w:rFonts w:ascii="Times New Roman" w:hAnsi="Times New Roman" w:cs="Times New Roman"/>
          <w:b w:val="0"/>
          <w:i/>
          <w:color w:val="808080"/>
          <w:sz w:val="28"/>
        </w:rPr>
        <w:t>Тульские известия (ti71.ru)</w:t>
      </w:r>
    </w:p>
    <w:bookmarkStart w:id="96" w:name="re_-1827047090"/>
    <w:bookmarkStart w:id="97" w:name="re_d81f8464-dfb2-4754-81dc-4df970d04b71"/>
    <w:p w14:paraId="34F3BC13" w14:textId="77777777" w:rsidR="00075744" w:rsidRDefault="00BC43CB">
      <w:pPr>
        <w:pStyle w:val="2"/>
      </w:pPr>
      <w:r>
        <w:fldChar w:fldCharType="begin"/>
      </w:r>
      <w:r>
        <w:instrText>HYPERLINK "https://ti71.ru/news/svoikhnebrosaem71/predsedatel_aleksinskogo_otdeleniya_obshchestva_invalidov_dolg_muzhchiny_zashchishchat_svoikh_blizki/"</w:instrText>
      </w:r>
      <w:r>
        <w:fldChar w:fldCharType="separate"/>
      </w:r>
      <w:r>
        <w:t>Председатель алексинского отделения общества инвалидов: Долг мужчины - защищать своих близких</w:t>
      </w:r>
      <w:r>
        <w:fldChar w:fldCharType="end"/>
      </w:r>
      <w:bookmarkEnd w:id="96"/>
      <w:bookmarkEnd w:id="97"/>
    </w:p>
    <w:p w14:paraId="0582FC7F" w14:textId="77777777" w:rsidR="00075744" w:rsidRDefault="00BC43CB">
      <w:pPr>
        <w:pStyle w:val="a3"/>
        <w:spacing w:beforeAutospacing="1" w:afterAutospacing="1"/>
      </w:pPr>
      <w:r>
        <w:t xml:space="preserve">Председатель </w:t>
      </w:r>
      <w:r>
        <w:rPr>
          <w:b/>
          <w:bCs/>
        </w:rPr>
        <w:t>алексинского отделения Всероссийского общества инвалидов</w:t>
      </w:r>
      <w:r>
        <w:t xml:space="preserve"> Галина </w:t>
      </w:r>
      <w:proofErr w:type="spellStart"/>
      <w:r>
        <w:t>Соломникова</w:t>
      </w:r>
      <w:proofErr w:type="spellEnd"/>
      <w:r>
        <w:t xml:space="preserve"> с начала специальной военной операции активно участвует в сборе вещевых и продуктовых посылок для участников специальной военной операции. – Один из моих сыновей еще в начале 2022 года отправился добровольцем на защиту своей Родины. Таких как мой сын, сегодня много. Они идут защищать не просто границы своей Родины, а свою семью, своих детей.</w:t>
      </w:r>
    </w:p>
    <w:p w14:paraId="0D1D5494" w14:textId="77777777" w:rsidR="00075744" w:rsidRDefault="00BC43CB">
      <w:pPr>
        <w:rPr>
          <w:color w:val="248AE8"/>
        </w:rPr>
      </w:pPr>
      <w:hyperlink r:id="rId15" w:history="1">
        <w:r>
          <w:rPr>
            <w:color w:val="248AE8"/>
          </w:rPr>
          <w:t>https://ti71.ru/news/svoikhnebrosaem71/predsedatel_aleksinskogo_otdeleniya_obshchestva_invalidov_dolg_muzhchiny_zashchishchat_svoikh_blizki/</w:t>
        </w:r>
      </w:hyperlink>
      <w:r>
        <w:rPr>
          <w:color w:val="248AE8"/>
        </w:rPr>
        <w:t> </w:t>
      </w:r>
      <w:r>
        <w:rPr>
          <w:color w:val="248AE8"/>
        </w:rPr>
        <w:t> </w:t>
      </w:r>
    </w:p>
    <w:p w14:paraId="39426D56" w14:textId="77777777" w:rsidR="00075744" w:rsidRDefault="00075744">
      <w:pPr>
        <w:pStyle w:val="a4"/>
      </w:pPr>
    </w:p>
    <w:p w14:paraId="44693F3A" w14:textId="77777777" w:rsidR="00075744" w:rsidRDefault="00BC43CB">
      <w:pPr>
        <w:pStyle w:val="3"/>
        <w:spacing w:before="220" w:after="0"/>
        <w:rPr>
          <w:rFonts w:eastAsia="Arial"/>
        </w:rPr>
      </w:pPr>
      <w:r>
        <w:rPr>
          <w:rFonts w:ascii="Times New Roman" w:hAnsi="Times New Roman" w:cs="Times New Roman"/>
          <w:b w:val="0"/>
          <w:i/>
          <w:color w:val="808080"/>
          <w:sz w:val="28"/>
        </w:rPr>
        <w:t>17.10.2024</w:t>
      </w:r>
      <w:r>
        <w:rPr>
          <w:rFonts w:eastAsia="Arial"/>
        </w:rPr>
        <w:t xml:space="preserve"> </w:t>
      </w:r>
      <w:r>
        <w:rPr>
          <w:rFonts w:ascii="Times New Roman" w:hAnsi="Times New Roman" w:cs="Times New Roman"/>
          <w:b w:val="0"/>
          <w:i/>
          <w:color w:val="808080"/>
          <w:sz w:val="28"/>
        </w:rPr>
        <w:t>Коммерсантъ Челябинск</w:t>
      </w:r>
    </w:p>
    <w:bookmarkStart w:id="98" w:name="re_-1827047088"/>
    <w:bookmarkStart w:id="99" w:name="re_83341184-6dfb-4ab0-b601-9c3182636544"/>
    <w:p w14:paraId="14AB7CC0" w14:textId="77777777" w:rsidR="00075744" w:rsidRDefault="00BC43CB">
      <w:pPr>
        <w:pStyle w:val="2"/>
      </w:pPr>
      <w:r>
        <w:fldChar w:fldCharType="begin"/>
      </w:r>
      <w:r>
        <w:instrText>HYPERLINK "https://www.kommersant.ru/doc/7233514"</w:instrText>
      </w:r>
      <w:r>
        <w:fldChar w:fldCharType="separate"/>
      </w:r>
      <w:r>
        <w:t>Мэрия массового притяжения</w:t>
      </w:r>
      <w:r>
        <w:fldChar w:fldCharType="end"/>
      </w:r>
      <w:bookmarkEnd w:id="98"/>
      <w:bookmarkEnd w:id="99"/>
    </w:p>
    <w:p w14:paraId="11DD7BB7" w14:textId="77777777" w:rsidR="00075744" w:rsidRDefault="00BC43CB">
      <w:pPr>
        <w:pStyle w:val="a3"/>
        <w:spacing w:beforeAutospacing="1" w:afterAutospacing="1"/>
      </w:pPr>
      <w:r>
        <w:t xml:space="preserve">Среди претендентов на пост главы есть действующие чиновники, депутаты и политические деятели. Это глава Калининского района и бывший вице-мэр по вопросам градостроительства Владимир </w:t>
      </w:r>
      <w:proofErr w:type="spellStart"/>
      <w:r>
        <w:t>Шамне</w:t>
      </w:r>
      <w:proofErr w:type="spellEnd"/>
      <w:r>
        <w:t xml:space="preserve">, депутат Законодательного собрания Челябинской области от партии "Справедливая Россия – Патриоты – За правду" и заместитель гендиректора АО "Птицефабрика Челябинская" Павел Жолобов, председатель Контрольно-счетной палаты Челябинской области Алексей </w:t>
      </w:r>
      <w:proofErr w:type="spellStart"/>
      <w:r>
        <w:t>Лошкин</w:t>
      </w:r>
      <w:proofErr w:type="spellEnd"/>
      <w:r>
        <w:t xml:space="preserve">, экс-депутат гордумы и председатель </w:t>
      </w:r>
      <w:r>
        <w:rPr>
          <w:b/>
          <w:bCs/>
        </w:rPr>
        <w:t>Всероссийского общества инвалидов</w:t>
      </w:r>
      <w:r>
        <w:t xml:space="preserve"> Металлургического райотдела Владимир Корнев, начальник отдела контрактной службы управления капитального строительства администрации Челябинска Александр Камаев. На конкурс также з</w:t>
      </w:r>
      <w:r>
        <w:t xml:space="preserve">аявился общественный деятель Владислав </w:t>
      </w:r>
      <w:proofErr w:type="spellStart"/>
      <w:r>
        <w:t>Жеколдин</w:t>
      </w:r>
      <w:proofErr w:type="spellEnd"/>
      <w:r>
        <w:t>, работающий помощником координатора регионального отделения партии ЛДПР Виталия Пашина.</w:t>
      </w:r>
    </w:p>
    <w:p w14:paraId="78DFC42A" w14:textId="77777777" w:rsidR="00075744" w:rsidRDefault="00BC43CB">
      <w:pPr>
        <w:rPr>
          <w:color w:val="248AE8"/>
        </w:rPr>
      </w:pPr>
      <w:hyperlink r:id="rId16" w:history="1">
        <w:r>
          <w:rPr>
            <w:color w:val="248AE8"/>
          </w:rPr>
          <w:t>https://www.kommersant.ru/doc/7233514</w:t>
        </w:r>
      </w:hyperlink>
      <w:r>
        <w:rPr>
          <w:color w:val="248AE8"/>
        </w:rPr>
        <w:t> </w:t>
      </w:r>
    </w:p>
    <w:p w14:paraId="3B75714D" w14:textId="77777777" w:rsidR="00075744" w:rsidRDefault="00075744">
      <w:pPr>
        <w:pStyle w:val="a4"/>
      </w:pPr>
    </w:p>
    <w:p w14:paraId="23885BFC" w14:textId="77777777" w:rsidR="00075744" w:rsidRDefault="00BC43CB">
      <w:pPr>
        <w:pStyle w:val="3"/>
        <w:spacing w:before="220" w:after="0"/>
        <w:rPr>
          <w:rFonts w:eastAsia="Arial"/>
        </w:rPr>
      </w:pPr>
      <w:r>
        <w:rPr>
          <w:rFonts w:ascii="Times New Roman" w:hAnsi="Times New Roman" w:cs="Times New Roman"/>
          <w:b w:val="0"/>
          <w:i/>
          <w:color w:val="808080"/>
          <w:sz w:val="28"/>
        </w:rPr>
        <w:t>16.10.2024</w:t>
      </w:r>
      <w:r>
        <w:rPr>
          <w:rFonts w:eastAsia="Arial"/>
        </w:rPr>
        <w:t xml:space="preserve"> </w:t>
      </w:r>
      <w:r>
        <w:rPr>
          <w:rFonts w:ascii="Times New Roman" w:hAnsi="Times New Roman" w:cs="Times New Roman"/>
          <w:b w:val="0"/>
          <w:i/>
          <w:color w:val="808080"/>
          <w:sz w:val="28"/>
        </w:rPr>
        <w:t>ГТРК Коми Гор (komigor.com)</w:t>
      </w:r>
    </w:p>
    <w:bookmarkStart w:id="100" w:name="re_-1827047087"/>
    <w:bookmarkStart w:id="101" w:name="re_535d6d5b-f06b-4ab4-b82c-3f17e913189b"/>
    <w:p w14:paraId="413D9130" w14:textId="77777777" w:rsidR="00075744" w:rsidRDefault="00BC43CB">
      <w:pPr>
        <w:pStyle w:val="2"/>
      </w:pPr>
      <w:r>
        <w:fldChar w:fldCharType="begin"/>
      </w:r>
      <w:r>
        <w:instrText>HYPERLINK "https://komigor.com/news/2024/10/16/bez-barerov-v-komi-otkroetsya-fotovystavka-o-zhizni-lyudej-s-ogranichennymi-vozmozhnostyami/"</w:instrText>
      </w:r>
      <w:r>
        <w:fldChar w:fldCharType="separate"/>
      </w:r>
      <w:r>
        <w:t>«Без барьеров»: в Коми откроется фотовыставка о жизни людей с ограниченными возможностями</w:t>
      </w:r>
      <w:r>
        <w:fldChar w:fldCharType="end"/>
      </w:r>
      <w:bookmarkEnd w:id="100"/>
      <w:bookmarkEnd w:id="101"/>
    </w:p>
    <w:p w14:paraId="71F7B294" w14:textId="77777777" w:rsidR="00075744" w:rsidRDefault="00BC43CB">
      <w:pPr>
        <w:pStyle w:val="a3"/>
        <w:spacing w:beforeAutospacing="1" w:afterAutospacing="1"/>
      </w:pPr>
      <w:r>
        <w:t xml:space="preserve">Затем работы будут показы в Сыктывкаре. "Без барьеров" – это совместный проект </w:t>
      </w:r>
      <w:r>
        <w:rPr>
          <w:b/>
          <w:bCs/>
        </w:rPr>
        <w:t>Всероссийского общества инвалидов</w:t>
      </w:r>
      <w:r>
        <w:t xml:space="preserve"> и Союза фотохудожников России. Фотоконкурс позволяет без слов раскрыть талант человека с ограничениями по здоровью, показать зрителю, что достигать значительных успехов в разных сферах жизни можно несмотря на барьеры и преграды.</w:t>
      </w:r>
    </w:p>
    <w:p w14:paraId="468AD74B" w14:textId="77777777" w:rsidR="00075744" w:rsidRDefault="00BC43CB">
      <w:pPr>
        <w:rPr>
          <w:color w:val="248AE8"/>
        </w:rPr>
      </w:pPr>
      <w:hyperlink r:id="rId17" w:history="1">
        <w:r>
          <w:rPr>
            <w:color w:val="248AE8"/>
          </w:rPr>
          <w:t>https://komigor.com/news/2024/10/16/bez-barerov-v-komi-otkroetsya-fotovystavka-o-zhizni-lyudej-s-ogranichennymi-vozmozhnost</w:t>
        </w:r>
        <w:r>
          <w:rPr>
            <w:color w:val="248AE8"/>
          </w:rPr>
          <w:t>y</w:t>
        </w:r>
        <w:r>
          <w:rPr>
            <w:color w:val="248AE8"/>
          </w:rPr>
          <w:t>ami/</w:t>
        </w:r>
      </w:hyperlink>
      <w:r>
        <w:rPr>
          <w:color w:val="248AE8"/>
        </w:rPr>
        <w:t> </w:t>
      </w:r>
    </w:p>
    <w:p w14:paraId="577237EE" w14:textId="77777777" w:rsidR="00075744" w:rsidRDefault="00075744">
      <w:pPr>
        <w:pStyle w:val="a4"/>
      </w:pPr>
    </w:p>
    <w:p w14:paraId="53D87D93" w14:textId="77777777" w:rsidR="00075744" w:rsidRDefault="00BC43CB">
      <w:pPr>
        <w:pStyle w:val="3"/>
        <w:spacing w:before="220" w:after="0"/>
        <w:rPr>
          <w:rFonts w:eastAsia="Arial"/>
        </w:rPr>
      </w:pPr>
      <w:r>
        <w:rPr>
          <w:rFonts w:ascii="Times New Roman" w:hAnsi="Times New Roman" w:cs="Times New Roman"/>
          <w:b w:val="0"/>
          <w:i/>
          <w:color w:val="808080"/>
          <w:sz w:val="28"/>
        </w:rPr>
        <w:t>15.10.2024</w:t>
      </w:r>
      <w:r>
        <w:rPr>
          <w:rFonts w:eastAsia="Arial"/>
        </w:rPr>
        <w:t xml:space="preserve"> </w:t>
      </w:r>
      <w:r>
        <w:rPr>
          <w:rFonts w:ascii="Times New Roman" w:hAnsi="Times New Roman" w:cs="Times New Roman"/>
          <w:b w:val="0"/>
          <w:i/>
          <w:color w:val="808080"/>
          <w:sz w:val="28"/>
        </w:rPr>
        <w:t>Дзен. Новости (dzen.ru/</w:t>
      </w:r>
      <w:proofErr w:type="spellStart"/>
      <w:r>
        <w:rPr>
          <w:rFonts w:ascii="Times New Roman" w:hAnsi="Times New Roman" w:cs="Times New Roman"/>
          <w:b w:val="0"/>
          <w:i/>
          <w:color w:val="808080"/>
          <w:sz w:val="28"/>
        </w:rPr>
        <w:t>news</w:t>
      </w:r>
      <w:proofErr w:type="spellEnd"/>
      <w:r>
        <w:rPr>
          <w:rFonts w:ascii="Times New Roman" w:hAnsi="Times New Roman" w:cs="Times New Roman"/>
          <w:b w:val="0"/>
          <w:i/>
          <w:color w:val="808080"/>
          <w:sz w:val="28"/>
        </w:rPr>
        <w:t>)</w:t>
      </w:r>
    </w:p>
    <w:bookmarkStart w:id="102" w:name="re_-1827047086"/>
    <w:bookmarkStart w:id="103" w:name="re_e7e50505-c1d9-426a-aa5f-8c505e3987dd"/>
    <w:p w14:paraId="3356619F" w14:textId="77777777" w:rsidR="00075744" w:rsidRDefault="00BC43CB">
      <w:pPr>
        <w:pStyle w:val="2"/>
      </w:pPr>
      <w:r>
        <w:fldChar w:fldCharType="begin"/>
      </w:r>
      <w:r>
        <w:instrText>HYPERLINK "https://dzen.ru/news/story/34ae9743-5e1c-50d7-98fd-cfd51023bbf7?persistent_id=2972167684"</w:instrText>
      </w:r>
      <w:r>
        <w:fldChar w:fldCharType="separate"/>
      </w:r>
      <w:r>
        <w:t>На выборы мэра Челябинска выдвинулся экс-депутат гордумы</w:t>
      </w:r>
      <w:r>
        <w:fldChar w:fldCharType="end"/>
      </w:r>
      <w:bookmarkEnd w:id="102"/>
      <w:bookmarkEnd w:id="103"/>
    </w:p>
    <w:p w14:paraId="13EBD5D9" w14:textId="77777777" w:rsidR="00075744" w:rsidRDefault="00BC43CB">
      <w:pPr>
        <w:pStyle w:val="a3"/>
        <w:spacing w:beforeAutospacing="1" w:afterAutospacing="1"/>
      </w:pPr>
      <w:r>
        <w:t xml:space="preserve">Экс-депутат гордумы Владимир Корнев подал документы на участие в конкурсе на должность мэра Челябинска. КП - Челябинск– Корнев Владимир Валерьевич, 1985 года рождения, председатель </w:t>
      </w:r>
      <w:r>
        <w:rPr>
          <w:b/>
          <w:bCs/>
        </w:rPr>
        <w:t>Челябинской городской общественной организации "Всероссийское общество инвалидов</w:t>
      </w:r>
      <w:r>
        <w:t xml:space="preserve">" (отделение Металлургического района), – говорится на сайте. КП - Челябинск В перечень кандидатов, </w:t>
      </w:r>
      <w:r>
        <w:t>опубликованный на официальном сайте гордумы, внесли Владимира Корнева.</w:t>
      </w:r>
    </w:p>
    <w:p w14:paraId="5977AB70" w14:textId="77777777" w:rsidR="00075744" w:rsidRDefault="00BC43CB">
      <w:pPr>
        <w:rPr>
          <w:color w:val="248AE8"/>
        </w:rPr>
      </w:pPr>
      <w:hyperlink r:id="rId18" w:history="1">
        <w:r>
          <w:rPr>
            <w:color w:val="248AE8"/>
          </w:rPr>
          <w:t>https://dzen.ru/news/story/34ae9743-5e1c-50d7-98fd-cfd51023bbf7?persistent_id=2972167684</w:t>
        </w:r>
      </w:hyperlink>
      <w:r>
        <w:rPr>
          <w:color w:val="248AE8"/>
        </w:rPr>
        <w:t> </w:t>
      </w:r>
    </w:p>
    <w:p w14:paraId="5EF8DE13" w14:textId="77777777" w:rsidR="00075744" w:rsidRDefault="00075744">
      <w:pPr>
        <w:pStyle w:val="a4"/>
      </w:pPr>
    </w:p>
    <w:p w14:paraId="0C6C5872" w14:textId="77777777" w:rsidR="00075744" w:rsidRDefault="00BC43CB">
      <w:pPr>
        <w:pStyle w:val="3"/>
        <w:spacing w:before="220" w:after="0"/>
        <w:rPr>
          <w:rFonts w:eastAsia="Arial"/>
        </w:rPr>
      </w:pPr>
      <w:r>
        <w:rPr>
          <w:rFonts w:ascii="Times New Roman" w:hAnsi="Times New Roman" w:cs="Times New Roman"/>
          <w:b w:val="0"/>
          <w:i/>
          <w:color w:val="808080"/>
          <w:sz w:val="28"/>
        </w:rPr>
        <w:t>12.10.2024</w:t>
      </w:r>
      <w:r>
        <w:rPr>
          <w:rFonts w:eastAsia="Arial"/>
        </w:rPr>
        <w:t xml:space="preserve"> </w:t>
      </w:r>
      <w:proofErr w:type="spellStart"/>
      <w:r>
        <w:rPr>
          <w:rFonts w:ascii="Times New Roman" w:hAnsi="Times New Roman" w:cs="Times New Roman"/>
          <w:b w:val="0"/>
          <w:i/>
          <w:color w:val="808080"/>
          <w:sz w:val="28"/>
        </w:rPr>
        <w:t>Культура.РФ</w:t>
      </w:r>
      <w:proofErr w:type="spellEnd"/>
      <w:r>
        <w:rPr>
          <w:rFonts w:ascii="Times New Roman" w:hAnsi="Times New Roman" w:cs="Times New Roman"/>
          <w:b w:val="0"/>
          <w:i/>
          <w:color w:val="808080"/>
          <w:sz w:val="28"/>
        </w:rPr>
        <w:t xml:space="preserve"> (culture.ru)</w:t>
      </w:r>
    </w:p>
    <w:bookmarkStart w:id="104" w:name="re_-1827047085"/>
    <w:bookmarkStart w:id="105" w:name="re_108692f9-a0f8-40e1-a20b-0a94bb8acd21"/>
    <w:p w14:paraId="3389C337" w14:textId="77777777" w:rsidR="00075744" w:rsidRDefault="00BC43CB">
      <w:pPr>
        <w:pStyle w:val="2"/>
      </w:pPr>
      <w:r>
        <w:fldChar w:fldCharType="begin"/>
      </w:r>
      <w:r>
        <w:instrText>HYPERLINK "https://www.culture.ru/events/386400/programma-posvyashennaya-30-letiyu-obrazovaniya-vserossiiskogo-obshestva-invalidov"</w:instrText>
      </w:r>
      <w:r>
        <w:fldChar w:fldCharType="separate"/>
      </w:r>
      <w:r>
        <w:t>Программа, посвященная 30-летию образования Всероссийского общества инвалидов</w:t>
      </w:r>
      <w:r>
        <w:fldChar w:fldCharType="end"/>
      </w:r>
      <w:bookmarkEnd w:id="104"/>
      <w:bookmarkEnd w:id="105"/>
    </w:p>
    <w:p w14:paraId="4712D87E" w14:textId="77777777" w:rsidR="00075744" w:rsidRDefault="00BC43CB">
      <w:pPr>
        <w:pStyle w:val="a3"/>
        <w:spacing w:beforeAutospacing="1" w:afterAutospacing="1"/>
      </w:pPr>
      <w:r>
        <w:t xml:space="preserve">Событие </w:t>
      </w:r>
      <w:proofErr w:type="gramStart"/>
      <w:r>
        <w:t>завершилось</w:t>
      </w:r>
      <w:proofErr w:type="gramEnd"/>
      <w:r>
        <w:t xml:space="preserve"> </w:t>
      </w:r>
      <w:r>
        <w:rPr>
          <w:b/>
          <w:bCs/>
        </w:rPr>
        <w:t>Всероссийское общество инвалидов</w:t>
      </w:r>
      <w:r>
        <w:t xml:space="preserve"> объединяет людей с ограниченными возможностями здоровья, помогает интеграции их в общество, защищает права и интересы, способствует достижению инвалидами равных с другими гражданами возможностей участия во всех сферах жизни общества. В этом году такая нужная организация отмечает свой 30-летний юбилей. В рамках мероприятия пройдет торжественная церемония награждения активистов </w:t>
      </w:r>
      <w:r>
        <w:rPr>
          <w:b/>
          <w:bCs/>
        </w:rPr>
        <w:t>общества инвалидов</w:t>
      </w:r>
      <w:r>
        <w:t>, которые помогают в организации работы и проведении различных меропри</w:t>
      </w:r>
      <w:r>
        <w:t>ятий в обществе.</w:t>
      </w:r>
    </w:p>
    <w:p w14:paraId="39082680" w14:textId="77777777" w:rsidR="00075744" w:rsidRPr="000F17DE" w:rsidRDefault="00BC43CB" w:rsidP="000F17DE">
      <w:pPr>
        <w:rPr>
          <w:color w:val="248AE8"/>
        </w:rPr>
      </w:pPr>
      <w:hyperlink r:id="rId19" w:history="1">
        <w:r>
          <w:rPr>
            <w:color w:val="248AE8"/>
          </w:rPr>
          <w:t>https://www.culture.ru/events/386400/programma-posvyashennaya-30-letiyu-obrazovaniya-vserossiiskogo-obshestva-invalidov</w:t>
        </w:r>
      </w:hyperlink>
      <w:r>
        <w:rPr>
          <w:color w:val="248AE8"/>
        </w:rPr>
        <w:t> </w:t>
      </w:r>
    </w:p>
    <w:p w14:paraId="08B9D658" w14:textId="77777777" w:rsidR="00075744" w:rsidRDefault="00075744">
      <w:pPr>
        <w:pStyle w:val="a4"/>
      </w:pPr>
    </w:p>
    <w:p w14:paraId="5C609947" w14:textId="77777777" w:rsidR="00075744" w:rsidRDefault="00BC43CB">
      <w:pPr>
        <w:pStyle w:val="3"/>
        <w:spacing w:before="220" w:after="0"/>
        <w:rPr>
          <w:rFonts w:eastAsia="Arial"/>
        </w:rPr>
      </w:pPr>
      <w:r>
        <w:rPr>
          <w:rFonts w:ascii="Times New Roman" w:hAnsi="Times New Roman" w:cs="Times New Roman"/>
          <w:b w:val="0"/>
          <w:i/>
          <w:color w:val="808080"/>
          <w:sz w:val="28"/>
        </w:rPr>
        <w:t>15.10.2024</w:t>
      </w:r>
      <w:r>
        <w:rPr>
          <w:rFonts w:eastAsia="Arial"/>
        </w:rPr>
        <w:t xml:space="preserve"> </w:t>
      </w:r>
      <w:r>
        <w:rPr>
          <w:rFonts w:ascii="Times New Roman" w:hAnsi="Times New Roman" w:cs="Times New Roman"/>
          <w:b w:val="0"/>
          <w:i/>
          <w:color w:val="808080"/>
          <w:sz w:val="28"/>
        </w:rPr>
        <w:t>Псковское агентство информации (informpskov.ru)</w:t>
      </w:r>
    </w:p>
    <w:bookmarkStart w:id="106" w:name="re_-1827047065"/>
    <w:bookmarkStart w:id="107" w:name="re_cb1e9f6c-cc35-4e77-bdb1-ac5a9bc88b3f"/>
    <w:p w14:paraId="00E51230" w14:textId="77777777" w:rsidR="00075744" w:rsidRDefault="00BC43CB">
      <w:pPr>
        <w:pStyle w:val="2"/>
      </w:pPr>
      <w:r>
        <w:fldChar w:fldCharType="begin"/>
      </w:r>
      <w:r>
        <w:instrText>HYPERLINK "https://informpskov.ru/news/462899.html"</w:instrText>
      </w:r>
      <w:r>
        <w:fldChar w:fldCharType="separate"/>
      </w:r>
      <w:r>
        <w:t>«Это моя личная история»: о сохранении памяти героев, спортивном фестивале для инвалидов и помощи участникам СВО – в интервью с Мариной Борисенковой</w:t>
      </w:r>
      <w:r>
        <w:fldChar w:fldCharType="end"/>
      </w:r>
      <w:bookmarkEnd w:id="106"/>
      <w:bookmarkEnd w:id="107"/>
    </w:p>
    <w:p w14:paraId="6EF7634C" w14:textId="77777777" w:rsidR="00075744" w:rsidRDefault="00BC43CB">
      <w:pPr>
        <w:pStyle w:val="a3"/>
        <w:spacing w:beforeAutospacing="1" w:afterAutospacing="1"/>
      </w:pPr>
      <w:r>
        <w:t xml:space="preserve">На комитете по социальным вопросам, молодежной политике и туризму Псковской городской Думы за девять прошедших месяцев этого года был рассмотрен 21 вопрос, все они вынесены на сессии. Какие из них наиболее значимые, почему важно людей удостаивать наградами, а героям устанавливать знаки памяти, и как </w:t>
      </w:r>
      <w:r>
        <w:rPr>
          <w:b/>
          <w:bCs/>
        </w:rPr>
        <w:t>региональное отделение Всероссийского общества инвалидов</w:t>
      </w:r>
      <w:r>
        <w:t xml:space="preserve"> поддерживает участников СВО с ограничениями здоровья – в интервью с депутатом Псковской городской Думы Мариной Борисенковой. Достойные и уважаемые – Марина Эдуардовна, какие вопросы, решенные депутатами, вы бы особо отметили? – Прежде всего, это вопросы о награждении: благодарственными письмами, почетными грамотами, медалями за заслуги перед Псковом.</w:t>
      </w:r>
    </w:p>
    <w:p w14:paraId="23A94CBA" w14:textId="77777777" w:rsidR="00075744" w:rsidRDefault="00BC43CB">
      <w:pPr>
        <w:rPr>
          <w:color w:val="248AE8"/>
        </w:rPr>
      </w:pPr>
      <w:hyperlink r:id="rId20" w:history="1">
        <w:r>
          <w:rPr>
            <w:color w:val="248AE8"/>
          </w:rPr>
          <w:t>https://informpskov.ru/news/462899.html</w:t>
        </w:r>
      </w:hyperlink>
      <w:r>
        <w:rPr>
          <w:color w:val="248AE8"/>
        </w:rPr>
        <w:t> </w:t>
      </w:r>
    </w:p>
    <w:p w14:paraId="30F15303" w14:textId="77777777" w:rsidR="00075744" w:rsidRDefault="00075744">
      <w:pPr>
        <w:pStyle w:val="a4"/>
      </w:pPr>
    </w:p>
    <w:p w14:paraId="350A72F5" w14:textId="77777777" w:rsidR="00075744" w:rsidRDefault="00BC43CB">
      <w:pPr>
        <w:pStyle w:val="3"/>
        <w:spacing w:before="220" w:after="0"/>
        <w:rPr>
          <w:rFonts w:eastAsia="Arial"/>
        </w:rPr>
      </w:pPr>
      <w:r>
        <w:rPr>
          <w:rFonts w:ascii="Times New Roman" w:hAnsi="Times New Roman" w:cs="Times New Roman"/>
          <w:b w:val="0"/>
          <w:i/>
          <w:color w:val="808080"/>
          <w:sz w:val="28"/>
        </w:rPr>
        <w:t>15.10.2024</w:t>
      </w:r>
      <w:r>
        <w:rPr>
          <w:rFonts w:eastAsia="Arial"/>
        </w:rPr>
        <w:t xml:space="preserve"> </w:t>
      </w:r>
      <w:r>
        <w:rPr>
          <w:rFonts w:ascii="Times New Roman" w:hAnsi="Times New Roman" w:cs="Times New Roman"/>
          <w:b w:val="0"/>
          <w:i/>
          <w:color w:val="808080"/>
          <w:sz w:val="28"/>
        </w:rPr>
        <w:t>Комсомольская правда - Самара (samara.kp.ru)</w:t>
      </w:r>
    </w:p>
    <w:bookmarkStart w:id="108" w:name="re_-1827047064"/>
    <w:bookmarkStart w:id="109" w:name="re_9be400b9-fa8f-453e-a6fd-2e2e0dcb20f0"/>
    <w:p w14:paraId="6CE8E4D0" w14:textId="77777777" w:rsidR="00075744" w:rsidRDefault="00BC43CB">
      <w:pPr>
        <w:pStyle w:val="2"/>
      </w:pPr>
      <w:r>
        <w:fldChar w:fldCharType="begin"/>
      </w:r>
      <w:r>
        <w:instrText>HYPERLINK "https://www.samara.kp.ru/daily/27647/4997993/"</w:instrText>
      </w:r>
      <w:r>
        <w:fldChar w:fldCharType="separate"/>
      </w:r>
      <w:r>
        <w:t>Ветерану спецоперации, получившему тяжелое ранения и спасшему товарища, помогли адаптировать жилье</w:t>
      </w:r>
      <w:r>
        <w:fldChar w:fldCharType="end"/>
      </w:r>
      <w:bookmarkEnd w:id="108"/>
      <w:bookmarkEnd w:id="109"/>
    </w:p>
    <w:p w14:paraId="3D9EE82A" w14:textId="77777777" w:rsidR="00075744" w:rsidRDefault="00BC43CB">
      <w:pPr>
        <w:pStyle w:val="a3"/>
        <w:spacing w:beforeAutospacing="1" w:afterAutospacing="1"/>
      </w:pPr>
      <w:r>
        <w:t xml:space="preserve">Есть инвалиды по зрению и слуху. С учетом индивидуального подхода государственный фонд вместе с экспертами </w:t>
      </w:r>
      <w:r>
        <w:rPr>
          <w:b/>
          <w:bCs/>
        </w:rPr>
        <w:t>Всероссийского общества инвалидов</w:t>
      </w:r>
      <w:r>
        <w:t xml:space="preserve"> и самим ветераном составляют подробный план перечня средств реабилитации. Он включает более 80 видов оборудования.</w:t>
      </w:r>
    </w:p>
    <w:p w14:paraId="143D5C9E" w14:textId="77777777" w:rsidR="00075744" w:rsidRDefault="00BC43CB">
      <w:pPr>
        <w:rPr>
          <w:color w:val="248AE8"/>
        </w:rPr>
      </w:pPr>
      <w:hyperlink r:id="rId21" w:history="1">
        <w:r>
          <w:rPr>
            <w:color w:val="248AE8"/>
          </w:rPr>
          <w:t>https://www.samara.kp.ru/daily/27647/4997993/</w:t>
        </w:r>
      </w:hyperlink>
      <w:r>
        <w:rPr>
          <w:color w:val="248AE8"/>
        </w:rPr>
        <w:t> </w:t>
      </w:r>
    </w:p>
    <w:p w14:paraId="1116C635" w14:textId="77777777" w:rsidR="00075744" w:rsidRDefault="00075744">
      <w:pPr>
        <w:pStyle w:val="a4"/>
      </w:pPr>
    </w:p>
    <w:p w14:paraId="31BEAA8F" w14:textId="77777777" w:rsidR="00075744" w:rsidRDefault="00075744">
      <w:pPr>
        <w:pStyle w:val="a4"/>
      </w:pPr>
    </w:p>
    <w:p w14:paraId="7AA1F87A" w14:textId="77777777" w:rsidR="00075744" w:rsidRDefault="00BC43CB">
      <w:pPr>
        <w:pStyle w:val="3"/>
        <w:spacing w:before="220" w:after="0"/>
        <w:rPr>
          <w:rFonts w:eastAsia="Arial"/>
        </w:rPr>
      </w:pPr>
      <w:r>
        <w:rPr>
          <w:rFonts w:ascii="Times New Roman" w:hAnsi="Times New Roman" w:cs="Times New Roman"/>
          <w:b w:val="0"/>
          <w:i/>
          <w:color w:val="808080"/>
          <w:sz w:val="28"/>
        </w:rPr>
        <w:t>17.10.2024</w:t>
      </w:r>
      <w:r>
        <w:rPr>
          <w:rFonts w:eastAsia="Arial"/>
        </w:rPr>
        <w:t xml:space="preserve"> </w:t>
      </w:r>
      <w:r>
        <w:rPr>
          <w:rFonts w:ascii="Times New Roman" w:hAnsi="Times New Roman" w:cs="Times New Roman"/>
          <w:b w:val="0"/>
          <w:i/>
          <w:color w:val="808080"/>
          <w:sz w:val="28"/>
        </w:rPr>
        <w:t>Комсомольская правда - Вологда (vologda.kp.ru)</w:t>
      </w:r>
    </w:p>
    <w:bookmarkStart w:id="110" w:name="re_-1827047062"/>
    <w:bookmarkStart w:id="111" w:name="re_74f81b08-4340-41e7-a02b-22bde3eca4df"/>
    <w:p w14:paraId="32C659EE" w14:textId="77777777" w:rsidR="00075744" w:rsidRDefault="00BC43CB">
      <w:pPr>
        <w:pStyle w:val="2"/>
      </w:pPr>
      <w:r>
        <w:fldChar w:fldCharType="begin"/>
      </w:r>
      <w:r>
        <w:instrText>HYPERLINK "https://www.vologda.kp.ru/daily/27648/4999080/"</w:instrText>
      </w:r>
      <w:r>
        <w:fldChar w:fldCharType="separate"/>
      </w:r>
      <w:r>
        <w:t xml:space="preserve">Депутаты Вологды хотят поддержать </w:t>
      </w:r>
      <w:proofErr w:type="spellStart"/>
      <w:r>
        <w:t>соцучреждения</w:t>
      </w:r>
      <w:proofErr w:type="spellEnd"/>
      <w:r>
        <w:fldChar w:fldCharType="end"/>
      </w:r>
      <w:bookmarkEnd w:id="110"/>
      <w:bookmarkEnd w:id="111"/>
    </w:p>
    <w:p w14:paraId="7E74D1CE" w14:textId="77777777" w:rsidR="00075744" w:rsidRDefault="00BC43CB">
      <w:pPr>
        <w:pStyle w:val="a3"/>
        <w:spacing w:beforeAutospacing="1" w:afterAutospacing="1"/>
      </w:pPr>
      <w:r>
        <w:t xml:space="preserve">Руководители различных учреждений обратились в парламент с просьбой о предоставлении льгот на аренду муниципальных помещений и земельных участков на следующий год. Среди организаций, подавших заявки, можно выделить Вологодскую областную универсальную научную библиотеку имени И.В. Бабушкина, центр "С миру по нитке", Вологодский поисковый отряд, "Музей детства", КСК "Виват", клуб "Исток" и </w:t>
      </w:r>
      <w:r>
        <w:rPr>
          <w:b/>
          <w:bCs/>
        </w:rPr>
        <w:t>городскую организацию Всероссийского общества инвалидов</w:t>
      </w:r>
      <w:r>
        <w:t xml:space="preserve">. После получения льготы </w:t>
      </w:r>
      <w:r>
        <w:rPr>
          <w:b/>
          <w:bCs/>
        </w:rPr>
        <w:t>организации</w:t>
      </w:r>
      <w:r>
        <w:t xml:space="preserve"> должны будут отчитаться о том, как они использовали высвободившиеся средства.</w:t>
      </w:r>
    </w:p>
    <w:p w14:paraId="62A1BD93" w14:textId="77777777" w:rsidR="00075744" w:rsidRDefault="00BC43CB">
      <w:pPr>
        <w:rPr>
          <w:color w:val="248AE8"/>
        </w:rPr>
      </w:pPr>
      <w:hyperlink r:id="rId22" w:history="1">
        <w:r>
          <w:rPr>
            <w:color w:val="248AE8"/>
          </w:rPr>
          <w:t>https://www.vologda.kp.ru/daily/27648/4999080/</w:t>
        </w:r>
      </w:hyperlink>
      <w:r>
        <w:rPr>
          <w:color w:val="248AE8"/>
        </w:rPr>
        <w:t> </w:t>
      </w:r>
    </w:p>
    <w:p w14:paraId="71F2A643" w14:textId="77777777" w:rsidR="00075744" w:rsidRDefault="00075744">
      <w:pPr>
        <w:pStyle w:val="a4"/>
      </w:pPr>
    </w:p>
    <w:p w14:paraId="04E14DD5" w14:textId="77777777" w:rsidR="00075744" w:rsidRDefault="00BC43CB">
      <w:pPr>
        <w:pStyle w:val="3"/>
        <w:spacing w:before="220" w:after="0"/>
        <w:rPr>
          <w:rFonts w:eastAsia="Arial"/>
        </w:rPr>
      </w:pPr>
      <w:r>
        <w:rPr>
          <w:rFonts w:ascii="Times New Roman" w:hAnsi="Times New Roman" w:cs="Times New Roman"/>
          <w:b w:val="0"/>
          <w:i/>
          <w:color w:val="808080"/>
          <w:sz w:val="28"/>
        </w:rPr>
        <w:t>11.10.2024</w:t>
      </w:r>
      <w:r>
        <w:rPr>
          <w:rFonts w:eastAsia="Arial"/>
        </w:rPr>
        <w:t xml:space="preserve"> </w:t>
      </w:r>
      <w:proofErr w:type="spellStart"/>
      <w:r>
        <w:rPr>
          <w:rFonts w:ascii="Times New Roman" w:hAnsi="Times New Roman" w:cs="Times New Roman"/>
          <w:b w:val="0"/>
          <w:i/>
          <w:color w:val="808080"/>
          <w:sz w:val="28"/>
        </w:rPr>
        <w:t>Культура.РФ</w:t>
      </w:r>
      <w:proofErr w:type="spellEnd"/>
      <w:r>
        <w:rPr>
          <w:rFonts w:ascii="Times New Roman" w:hAnsi="Times New Roman" w:cs="Times New Roman"/>
          <w:b w:val="0"/>
          <w:i/>
          <w:color w:val="808080"/>
          <w:sz w:val="28"/>
        </w:rPr>
        <w:t xml:space="preserve"> (culture.ru)</w:t>
      </w:r>
    </w:p>
    <w:bookmarkStart w:id="112" w:name="re_-1827047059"/>
    <w:bookmarkStart w:id="113" w:name="re_b0b065a0-b611-45b1-9be3-23c0c3340fe8"/>
    <w:p w14:paraId="527390A9" w14:textId="77777777" w:rsidR="00075744" w:rsidRDefault="00BC43CB">
      <w:pPr>
        <w:pStyle w:val="2"/>
      </w:pPr>
      <w:r>
        <w:fldChar w:fldCharType="begin"/>
      </w:r>
      <w:r>
        <w:instrText>HYPERLINK "https://www.culture.ru/events/2167606/prosvetitelskii-chas-podari-svoe-serdce-dobru"</w:instrText>
      </w:r>
      <w:r>
        <w:fldChar w:fldCharType="separate"/>
      </w:r>
      <w:r>
        <w:t>Просветительский час «Подари свое сердце добру»</w:t>
      </w:r>
      <w:r>
        <w:fldChar w:fldCharType="end"/>
      </w:r>
      <w:bookmarkEnd w:id="112"/>
      <w:bookmarkEnd w:id="113"/>
    </w:p>
    <w:p w14:paraId="36818AA6" w14:textId="77777777" w:rsidR="00075744" w:rsidRDefault="00BC43CB">
      <w:pPr>
        <w:pStyle w:val="a3"/>
        <w:spacing w:beforeAutospacing="1" w:afterAutospacing="1"/>
      </w:pPr>
      <w:r>
        <w:t xml:space="preserve">Событие завершилось 18+ </w:t>
      </w:r>
      <w:r>
        <w:rPr>
          <w:b/>
          <w:bCs/>
        </w:rPr>
        <w:t>Всероссийское общество инвалидов</w:t>
      </w:r>
      <w:r>
        <w:t xml:space="preserve"> (</w:t>
      </w:r>
      <w:r>
        <w:rPr>
          <w:b/>
          <w:bCs/>
        </w:rPr>
        <w:t>ВОИ</w:t>
      </w:r>
      <w:r>
        <w:t>) было создано 30 лет назад – 17 августа 1988 года. Это добровольная общественная организация инвалидов, которая действует на основе собственного устава, в соответствии с действующим законодательством на всей территории РФ. Общество работает независимо от политических и общественных организаций и нейтрально в религиозном отношении.</w:t>
      </w:r>
    </w:p>
    <w:p w14:paraId="22B0C152" w14:textId="77777777" w:rsidR="00075744" w:rsidRDefault="00BC43CB">
      <w:pPr>
        <w:rPr>
          <w:color w:val="248AE8"/>
        </w:rPr>
      </w:pPr>
      <w:hyperlink r:id="rId23" w:history="1">
        <w:r>
          <w:rPr>
            <w:color w:val="248AE8"/>
          </w:rPr>
          <w:t>https://www.culture.ru/events/2167606/prosvetitelskii-chas-podari-svoe-serdce-dobru</w:t>
        </w:r>
      </w:hyperlink>
      <w:r>
        <w:rPr>
          <w:color w:val="248AE8"/>
        </w:rPr>
        <w:t> </w:t>
      </w:r>
    </w:p>
    <w:p w14:paraId="71F53769" w14:textId="77777777" w:rsidR="00075744" w:rsidRDefault="00075744">
      <w:pPr>
        <w:pStyle w:val="a4"/>
      </w:pPr>
    </w:p>
    <w:p w14:paraId="675BA211" w14:textId="77777777" w:rsidR="00075744" w:rsidRDefault="00BC43CB">
      <w:pPr>
        <w:pStyle w:val="3"/>
        <w:spacing w:before="220" w:after="0"/>
        <w:rPr>
          <w:rFonts w:eastAsia="Arial"/>
        </w:rPr>
      </w:pPr>
      <w:r>
        <w:rPr>
          <w:rFonts w:ascii="Times New Roman" w:hAnsi="Times New Roman" w:cs="Times New Roman"/>
          <w:b w:val="0"/>
          <w:i/>
          <w:color w:val="808080"/>
          <w:sz w:val="28"/>
        </w:rPr>
        <w:t>12.10.2024</w:t>
      </w:r>
      <w:r>
        <w:rPr>
          <w:rFonts w:eastAsia="Arial"/>
        </w:rPr>
        <w:t xml:space="preserve"> </w:t>
      </w:r>
      <w:proofErr w:type="spellStart"/>
      <w:r>
        <w:rPr>
          <w:rFonts w:ascii="Times New Roman" w:hAnsi="Times New Roman" w:cs="Times New Roman"/>
          <w:b w:val="0"/>
          <w:i/>
          <w:color w:val="808080"/>
          <w:sz w:val="28"/>
        </w:rPr>
        <w:t>Культура.РФ</w:t>
      </w:r>
      <w:proofErr w:type="spellEnd"/>
      <w:r>
        <w:rPr>
          <w:rFonts w:ascii="Times New Roman" w:hAnsi="Times New Roman" w:cs="Times New Roman"/>
          <w:b w:val="0"/>
          <w:i/>
          <w:color w:val="808080"/>
          <w:sz w:val="28"/>
        </w:rPr>
        <w:t xml:space="preserve"> (culture.ru)</w:t>
      </w:r>
    </w:p>
    <w:bookmarkStart w:id="114" w:name="re_-1827047055"/>
    <w:bookmarkStart w:id="115" w:name="re_6a5feb03-c657-4be2-a2a0-5a9c92515b91"/>
    <w:p w14:paraId="416547CF" w14:textId="77777777" w:rsidR="00075744" w:rsidRDefault="00BC43CB">
      <w:pPr>
        <w:pStyle w:val="2"/>
      </w:pPr>
      <w:r>
        <w:fldChar w:fldCharType="begin"/>
      </w:r>
      <w:r>
        <w:instrText>HYPERLINK "https://www.culture.ru/events/2171835/yablochnyi-spas-sobral-segodnya-nas"</w:instrText>
      </w:r>
      <w:r>
        <w:fldChar w:fldCharType="separate"/>
      </w:r>
      <w:r>
        <w:t>Яблочный спас собрал сегодня нас!</w:t>
      </w:r>
      <w:r>
        <w:fldChar w:fldCharType="end"/>
      </w:r>
      <w:bookmarkEnd w:id="114"/>
      <w:bookmarkEnd w:id="115"/>
    </w:p>
    <w:p w14:paraId="65809DAC" w14:textId="77777777" w:rsidR="00075744" w:rsidRDefault="00BC43CB">
      <w:pPr>
        <w:pStyle w:val="a3"/>
        <w:spacing w:beforeAutospacing="1" w:afterAutospacing="1"/>
      </w:pPr>
      <w:r>
        <w:t xml:space="preserve">Событие завершилось 19 августа в России отмечают народный праздник – Яблочный Спас, символизирующий проводы лета, сбор урожая и начало осенней поры. В этот день в городской библиотеке №2 прошел вечер народных традиций "Яблочный спас собрал сегодня нас" для членов </w:t>
      </w:r>
      <w:r>
        <w:rPr>
          <w:b/>
          <w:bCs/>
        </w:rPr>
        <w:t>городского общества инвалидов ВОИ</w:t>
      </w:r>
      <w:r>
        <w:t xml:space="preserve"> (группы Т. А. Шеиной, Л.И. </w:t>
      </w:r>
      <w:proofErr w:type="spellStart"/>
      <w:r>
        <w:t>Посадновой</w:t>
      </w:r>
      <w:proofErr w:type="spellEnd"/>
      <w:r>
        <w:t>). Ведущие мероприятия познакомили гостей с историей праздника.</w:t>
      </w:r>
    </w:p>
    <w:p w14:paraId="122DC8A6" w14:textId="77777777" w:rsidR="00075744" w:rsidRDefault="00BC43CB">
      <w:pPr>
        <w:rPr>
          <w:color w:val="248AE8"/>
        </w:rPr>
      </w:pPr>
      <w:hyperlink r:id="rId24" w:history="1">
        <w:r>
          <w:rPr>
            <w:color w:val="248AE8"/>
          </w:rPr>
          <w:t>https://www.culture.ru/events/2171835/yablochnyi-spas-sobral-segodnya-nas</w:t>
        </w:r>
      </w:hyperlink>
      <w:r>
        <w:rPr>
          <w:color w:val="248AE8"/>
        </w:rPr>
        <w:t> </w:t>
      </w:r>
    </w:p>
    <w:p w14:paraId="017730C5" w14:textId="77777777" w:rsidR="00075744" w:rsidRDefault="00075744">
      <w:pPr>
        <w:pStyle w:val="a4"/>
      </w:pPr>
    </w:p>
    <w:p w14:paraId="5496AC57" w14:textId="77777777" w:rsidR="00075744" w:rsidRDefault="00BC43CB">
      <w:pPr>
        <w:pStyle w:val="3"/>
        <w:spacing w:before="220" w:after="0"/>
        <w:rPr>
          <w:rFonts w:eastAsia="Arial"/>
        </w:rPr>
      </w:pPr>
      <w:r>
        <w:rPr>
          <w:rFonts w:ascii="Times New Roman" w:hAnsi="Times New Roman" w:cs="Times New Roman"/>
          <w:b w:val="0"/>
          <w:i/>
          <w:color w:val="808080"/>
          <w:sz w:val="28"/>
        </w:rPr>
        <w:t>14.10.2024</w:t>
      </w:r>
      <w:r>
        <w:rPr>
          <w:rFonts w:eastAsia="Arial"/>
        </w:rPr>
        <w:t xml:space="preserve"> </w:t>
      </w:r>
      <w:proofErr w:type="spellStart"/>
      <w:r>
        <w:rPr>
          <w:rFonts w:ascii="Times New Roman" w:hAnsi="Times New Roman" w:cs="Times New Roman"/>
          <w:b w:val="0"/>
          <w:i/>
          <w:color w:val="808080"/>
          <w:sz w:val="28"/>
        </w:rPr>
        <w:t>Культура.РФ</w:t>
      </w:r>
      <w:proofErr w:type="spellEnd"/>
      <w:r>
        <w:rPr>
          <w:rFonts w:ascii="Times New Roman" w:hAnsi="Times New Roman" w:cs="Times New Roman"/>
          <w:b w:val="0"/>
          <w:i/>
          <w:color w:val="808080"/>
          <w:sz w:val="28"/>
        </w:rPr>
        <w:t xml:space="preserve"> (culture.ru)</w:t>
      </w:r>
    </w:p>
    <w:bookmarkStart w:id="116" w:name="re_-1827047054"/>
    <w:bookmarkStart w:id="117" w:name="re_3c498b58-5ff8-46ac-9e04-482cbf74e121"/>
    <w:p w14:paraId="335E56FB" w14:textId="77777777" w:rsidR="00075744" w:rsidRDefault="00BC43CB">
      <w:pPr>
        <w:pStyle w:val="2"/>
      </w:pPr>
      <w:r>
        <w:fldChar w:fldCharType="begin"/>
      </w:r>
      <w:r>
        <w:instrText>HYPERLINK "https://www.culture.ru/events/133708/otkrytie-vystavki-mir-bezgranichnykh-vozmozhnostei"</w:instrText>
      </w:r>
      <w:r>
        <w:fldChar w:fldCharType="separate"/>
      </w:r>
      <w:r>
        <w:t>Открытие выставки «Мир безграничных возможностей»</w:t>
      </w:r>
      <w:r>
        <w:fldChar w:fldCharType="end"/>
      </w:r>
      <w:bookmarkEnd w:id="116"/>
      <w:bookmarkEnd w:id="117"/>
    </w:p>
    <w:p w14:paraId="453BA42A" w14:textId="77777777" w:rsidR="00075744" w:rsidRDefault="00BC43CB">
      <w:pPr>
        <w:pStyle w:val="a3"/>
        <w:spacing w:beforeAutospacing="1" w:afterAutospacing="1"/>
      </w:pPr>
      <w:r>
        <w:t xml:space="preserve">Событие </w:t>
      </w:r>
      <w:proofErr w:type="gramStart"/>
      <w:r>
        <w:t>завершилось</w:t>
      </w:r>
      <w:proofErr w:type="gramEnd"/>
      <w:r>
        <w:t xml:space="preserve"> В преддверие праздничного концерта, посвященного Международному дню инвалидов, в фойе Дома культуры "Заречье" состоится открытие выставки "Мир безграничных возможностей" работ декоративно-прикладного и художественного творчества людей местной районной организации "Некрасовка" </w:t>
      </w:r>
      <w:r>
        <w:rPr>
          <w:b/>
          <w:bCs/>
        </w:rPr>
        <w:t>Московской городской организации Всероссийского общества инвалидов</w:t>
      </w:r>
      <w:r>
        <w:t xml:space="preserve"> клуба "Живой родник" Дома культуры. Данное мероприятие направлено на поддержание социального, психологического и физического статуса людей с ограниченными в</w:t>
      </w:r>
      <w:r>
        <w:t>озможностями и вовлечение их в активную социальную среду с целью повышения качества их жизни.</w:t>
      </w:r>
    </w:p>
    <w:p w14:paraId="1C15B5F4" w14:textId="77777777" w:rsidR="00075744" w:rsidRDefault="00BC43CB">
      <w:pPr>
        <w:rPr>
          <w:color w:val="248AE8"/>
        </w:rPr>
      </w:pPr>
      <w:hyperlink r:id="rId25" w:history="1">
        <w:r>
          <w:rPr>
            <w:color w:val="248AE8"/>
          </w:rPr>
          <w:t>https://www.culture.ru/events/133708/otkrytie-vystavki-mir-bezgranichnykh-vozmozhnostei</w:t>
        </w:r>
      </w:hyperlink>
      <w:r>
        <w:rPr>
          <w:color w:val="248AE8"/>
        </w:rPr>
        <w:t> </w:t>
      </w:r>
    </w:p>
    <w:p w14:paraId="07F20B30" w14:textId="77777777" w:rsidR="00075744" w:rsidRDefault="00075744">
      <w:pPr>
        <w:pStyle w:val="a4"/>
      </w:pPr>
    </w:p>
    <w:p w14:paraId="6BA3F718" w14:textId="77777777" w:rsidR="00075744" w:rsidRDefault="00BC43CB">
      <w:pPr>
        <w:pStyle w:val="3"/>
        <w:spacing w:before="220" w:after="0"/>
        <w:rPr>
          <w:rFonts w:eastAsia="Arial"/>
        </w:rPr>
      </w:pPr>
      <w:r>
        <w:rPr>
          <w:rFonts w:ascii="Times New Roman" w:hAnsi="Times New Roman" w:cs="Times New Roman"/>
          <w:b w:val="0"/>
          <w:i/>
          <w:color w:val="808080"/>
          <w:sz w:val="28"/>
        </w:rPr>
        <w:t>14.10.2024</w:t>
      </w:r>
      <w:r>
        <w:rPr>
          <w:rFonts w:eastAsia="Arial"/>
        </w:rPr>
        <w:t xml:space="preserve"> </w:t>
      </w:r>
      <w:proofErr w:type="spellStart"/>
      <w:r>
        <w:rPr>
          <w:rFonts w:ascii="Times New Roman" w:hAnsi="Times New Roman" w:cs="Times New Roman"/>
          <w:b w:val="0"/>
          <w:i/>
          <w:color w:val="808080"/>
          <w:sz w:val="28"/>
        </w:rPr>
        <w:t>Культура.РФ</w:t>
      </w:r>
      <w:proofErr w:type="spellEnd"/>
      <w:r>
        <w:rPr>
          <w:rFonts w:ascii="Times New Roman" w:hAnsi="Times New Roman" w:cs="Times New Roman"/>
          <w:b w:val="0"/>
          <w:i/>
          <w:color w:val="808080"/>
          <w:sz w:val="28"/>
        </w:rPr>
        <w:t xml:space="preserve"> (culture.ru)</w:t>
      </w:r>
    </w:p>
    <w:bookmarkStart w:id="118" w:name="re_-1827047053"/>
    <w:bookmarkStart w:id="119" w:name="re_09fec8f2-a8eb-414f-b7fb-28cb4c53b05d"/>
    <w:p w14:paraId="0C4B3893" w14:textId="77777777" w:rsidR="00075744" w:rsidRDefault="00BC43CB">
      <w:pPr>
        <w:pStyle w:val="2"/>
      </w:pPr>
      <w:r>
        <w:fldChar w:fldCharType="begin"/>
      </w:r>
      <w:r>
        <w:instrText>HYPERLINK "https://www.culture.ru/events/133707/koncert-my-kak-vse-i-chut-silnee"</w:instrText>
      </w:r>
      <w:r>
        <w:fldChar w:fldCharType="separate"/>
      </w:r>
      <w:r>
        <w:t>Концерт «Мы как все и чуть сильнее!»</w:t>
      </w:r>
      <w:r>
        <w:fldChar w:fldCharType="end"/>
      </w:r>
      <w:bookmarkEnd w:id="118"/>
      <w:bookmarkEnd w:id="119"/>
    </w:p>
    <w:p w14:paraId="3CC6259C" w14:textId="77777777" w:rsidR="00075744" w:rsidRDefault="00BC43CB">
      <w:pPr>
        <w:pStyle w:val="a3"/>
        <w:spacing w:beforeAutospacing="1" w:afterAutospacing="1"/>
      </w:pPr>
      <w:r>
        <w:t xml:space="preserve">Событие завершилось Традиционный праздничный концерт коллективов художественной самодеятельности Дома культуры, посвященный Международному дню инвалидов, с чествованием и вручением памятных подарков заслуженным и почетным людям местной районной организации "Некрасовка" </w:t>
      </w:r>
      <w:r>
        <w:rPr>
          <w:b/>
          <w:bCs/>
        </w:rPr>
        <w:t>Московской городской организации Всероссийского общества инвалидов</w:t>
      </w:r>
      <w:r>
        <w:t xml:space="preserve"> в клубе "Живой родник" Дома культуры "Заречье". Мероприятие направлено на поддержание социального, психологического и физического статуса людей с ограниченными возможностями и вовлечение их в активную социальную среду с целью повышения качества их жизни.</w:t>
      </w:r>
    </w:p>
    <w:p w14:paraId="189DB315" w14:textId="77777777" w:rsidR="00075744" w:rsidRDefault="00BC43CB">
      <w:pPr>
        <w:rPr>
          <w:color w:val="248AE8"/>
        </w:rPr>
      </w:pPr>
      <w:hyperlink r:id="rId26" w:history="1">
        <w:r>
          <w:rPr>
            <w:color w:val="248AE8"/>
          </w:rPr>
          <w:t>https://www.culture.ru/events/133707/koncert-my-kak-vse-i-chut-silnee</w:t>
        </w:r>
      </w:hyperlink>
      <w:r>
        <w:rPr>
          <w:color w:val="248AE8"/>
        </w:rPr>
        <w:t> </w:t>
      </w:r>
      <w:r>
        <w:rPr>
          <w:color w:val="248AE8"/>
        </w:rPr>
        <w:t> </w:t>
      </w:r>
    </w:p>
    <w:p w14:paraId="74EBE532" w14:textId="77777777" w:rsidR="00075744" w:rsidRDefault="00075744">
      <w:pPr>
        <w:pStyle w:val="a4"/>
      </w:pPr>
    </w:p>
    <w:p w14:paraId="18C4B4B0" w14:textId="77777777" w:rsidR="00075744" w:rsidRDefault="00BC43CB">
      <w:pPr>
        <w:pStyle w:val="3"/>
        <w:spacing w:before="220" w:after="0"/>
        <w:rPr>
          <w:rFonts w:eastAsia="Arial"/>
        </w:rPr>
      </w:pPr>
      <w:r>
        <w:rPr>
          <w:rFonts w:ascii="Times New Roman" w:hAnsi="Times New Roman" w:cs="Times New Roman"/>
          <w:b w:val="0"/>
          <w:i/>
          <w:color w:val="808080"/>
          <w:sz w:val="28"/>
        </w:rPr>
        <w:t>17.10.2024</w:t>
      </w:r>
      <w:r>
        <w:rPr>
          <w:rFonts w:eastAsia="Arial"/>
        </w:rPr>
        <w:t xml:space="preserve"> </w:t>
      </w:r>
      <w:r>
        <w:rPr>
          <w:rFonts w:ascii="Times New Roman" w:hAnsi="Times New Roman" w:cs="Times New Roman"/>
          <w:b w:val="0"/>
          <w:i/>
          <w:color w:val="808080"/>
          <w:sz w:val="28"/>
        </w:rPr>
        <w:t>МК в Белгороде (mk-belgorod.ru)</w:t>
      </w:r>
    </w:p>
    <w:bookmarkStart w:id="120" w:name="re_-1827047044"/>
    <w:bookmarkStart w:id="121" w:name="re_2f050973-cb26-4a1f-89ce-34b235f5f36a"/>
    <w:p w14:paraId="4D5491A3" w14:textId="77777777" w:rsidR="00075744" w:rsidRDefault="00BC43CB">
      <w:pPr>
        <w:pStyle w:val="2"/>
      </w:pPr>
      <w:r>
        <w:fldChar w:fldCharType="begin"/>
      </w:r>
      <w:r>
        <w:instrText>HYPERLINK "https://www.mk-belgorod.ru/culture/2024/10/17/v-belgorode-proshel-festival-tvorchestva-invalidov-vmeste-my-smozhem-bolshe.html"</w:instrText>
      </w:r>
      <w:r>
        <w:fldChar w:fldCharType="separate"/>
      </w:r>
      <w:r>
        <w:t>В Белгороде прошел фестиваль творчества инвалидов «Вместе мы сможем больше»</w:t>
      </w:r>
      <w:r>
        <w:fldChar w:fldCharType="end"/>
      </w:r>
      <w:bookmarkEnd w:id="120"/>
      <w:bookmarkEnd w:id="121"/>
    </w:p>
    <w:p w14:paraId="406401EA" w14:textId="77777777" w:rsidR="00075744" w:rsidRDefault="00BC43CB">
      <w:pPr>
        <w:pStyle w:val="a3"/>
        <w:spacing w:beforeAutospacing="1" w:afterAutospacing="1"/>
      </w:pPr>
      <w:r>
        <w:t xml:space="preserve">В программу вошли песни о добре, счастье, любви к жизни и Родине, а также выставка изделий ручной работы в разных техниках. Во время фестиваля к участникам обратились заместитель министра культуры Оксана Глущенко, зампредседателя </w:t>
      </w:r>
      <w:r>
        <w:rPr>
          <w:b/>
          <w:bCs/>
        </w:rPr>
        <w:t>регионального отделения Всероссийского общества инвалидов</w:t>
      </w:r>
      <w:r>
        <w:t xml:space="preserve"> Андрей </w:t>
      </w:r>
      <w:proofErr w:type="spellStart"/>
      <w:r>
        <w:t>Бараш</w:t>
      </w:r>
      <w:proofErr w:type="spellEnd"/>
      <w:r>
        <w:t xml:space="preserve"> и замначальника департамента социального обеспечения министерства соцзащиты населения и труда области Татьяна </w:t>
      </w:r>
      <w:proofErr w:type="spellStart"/>
      <w:r>
        <w:t>Калюжа</w:t>
      </w:r>
      <w:proofErr w:type="spellEnd"/>
      <w:r>
        <w:t>. Напомним, что ранее в Белгороде прошел фестиваль науки и искусства.</w:t>
      </w:r>
    </w:p>
    <w:p w14:paraId="57AA56D5" w14:textId="77777777" w:rsidR="00075744" w:rsidRDefault="00BC43CB">
      <w:pPr>
        <w:rPr>
          <w:color w:val="248AE8"/>
        </w:rPr>
      </w:pPr>
      <w:hyperlink r:id="rId27" w:history="1">
        <w:r>
          <w:rPr>
            <w:color w:val="248AE8"/>
          </w:rPr>
          <w:t>https://www.mk-belgorod.ru/culture/2024/10/17/v-belgorode-proshel-festival-tvorchestva-invalidov-vmeste-my-smozhem-bolshe.html</w:t>
        </w:r>
      </w:hyperlink>
      <w:r>
        <w:rPr>
          <w:color w:val="248AE8"/>
        </w:rPr>
        <w:t> </w:t>
      </w:r>
    </w:p>
    <w:p w14:paraId="3CD207A4" w14:textId="77777777" w:rsidR="00075744" w:rsidRDefault="00075744">
      <w:pPr>
        <w:pStyle w:val="a4"/>
      </w:pPr>
    </w:p>
    <w:p w14:paraId="607BE562" w14:textId="77777777" w:rsidR="00075744" w:rsidRDefault="00BC43CB">
      <w:pPr>
        <w:pStyle w:val="3"/>
        <w:spacing w:before="220" w:after="0"/>
        <w:rPr>
          <w:rFonts w:eastAsia="Arial"/>
        </w:rPr>
      </w:pPr>
      <w:r>
        <w:rPr>
          <w:rFonts w:ascii="Times New Roman" w:hAnsi="Times New Roman" w:cs="Times New Roman"/>
          <w:b w:val="0"/>
          <w:i/>
          <w:color w:val="808080"/>
          <w:sz w:val="28"/>
        </w:rPr>
        <w:t>16.10.2024</w:t>
      </w:r>
      <w:r>
        <w:rPr>
          <w:rFonts w:eastAsia="Arial"/>
        </w:rPr>
        <w:t xml:space="preserve"> </w:t>
      </w:r>
      <w:r>
        <w:rPr>
          <w:rFonts w:ascii="Times New Roman" w:hAnsi="Times New Roman" w:cs="Times New Roman"/>
          <w:b w:val="0"/>
          <w:i/>
          <w:color w:val="808080"/>
          <w:sz w:val="28"/>
        </w:rPr>
        <w:t>MK в Чите (mkchita.ru)</w:t>
      </w:r>
    </w:p>
    <w:bookmarkStart w:id="122" w:name="re_-1827047043"/>
    <w:bookmarkStart w:id="123" w:name="re_b5e472c4-df9a-42fa-af28-30f486a41636"/>
    <w:p w14:paraId="0C1BD365" w14:textId="77777777" w:rsidR="00075744" w:rsidRDefault="00BC43CB">
      <w:pPr>
        <w:pStyle w:val="2"/>
      </w:pPr>
      <w:r>
        <w:fldChar w:fldCharType="begin"/>
      </w:r>
      <w:r>
        <w:instrText>HYPERLINK "https://www.mkchita.ru/incident/2024/10/16/skonchalas-eksglavred-gazety-chitinskoe-obozrenie-larisa-mishareva.html"</w:instrText>
      </w:r>
      <w:r>
        <w:fldChar w:fldCharType="separate"/>
      </w:r>
      <w:r>
        <w:t>Скончалась экс-главред газеты «Читинское обозрение» Лариса Мишарева</w:t>
      </w:r>
      <w:r>
        <w:fldChar w:fldCharType="end"/>
      </w:r>
      <w:bookmarkEnd w:id="122"/>
      <w:bookmarkEnd w:id="123"/>
    </w:p>
    <w:p w14:paraId="228987A9" w14:textId="77777777" w:rsidR="00075744" w:rsidRDefault="00BC43CB">
      <w:pPr>
        <w:pStyle w:val="a3"/>
        <w:spacing w:beforeAutospacing="1" w:afterAutospacing="1"/>
      </w:pPr>
      <w:r>
        <w:t xml:space="preserve">С 2009 года работала там корректором. Напомним, ранее в Чите умер зампред </w:t>
      </w:r>
      <w:r>
        <w:rPr>
          <w:b/>
          <w:bCs/>
        </w:rPr>
        <w:t>организации Всероссийского общества инвалидов</w:t>
      </w:r>
      <w:r>
        <w:t xml:space="preserve"> в Забайкалье Сергей Петров. Новости Читы и Забайкальского края читайте в нашем </w:t>
      </w:r>
      <w:proofErr w:type="spellStart"/>
      <w:r>
        <w:t>Telegram</w:t>
      </w:r>
      <w:proofErr w:type="spellEnd"/>
      <w:r>
        <w:t>-канале.</w:t>
      </w:r>
    </w:p>
    <w:p w14:paraId="11261A31" w14:textId="77777777" w:rsidR="00075744" w:rsidRDefault="00BC43CB">
      <w:pPr>
        <w:rPr>
          <w:color w:val="248AE8"/>
        </w:rPr>
      </w:pPr>
      <w:hyperlink r:id="rId28" w:history="1">
        <w:r>
          <w:rPr>
            <w:color w:val="248AE8"/>
          </w:rPr>
          <w:t>https://www.mkchita.ru/incident/2024/10/16/skonchalas-eksglavred-gazety-chitinskoe-obozrenie-larisa-mishareva.html</w:t>
        </w:r>
      </w:hyperlink>
      <w:r>
        <w:rPr>
          <w:color w:val="248AE8"/>
        </w:rPr>
        <w:t> </w:t>
      </w:r>
    </w:p>
    <w:p w14:paraId="7DC77B53" w14:textId="77777777" w:rsidR="00075744" w:rsidRDefault="00075744">
      <w:pPr>
        <w:pStyle w:val="a4"/>
      </w:pPr>
    </w:p>
    <w:p w14:paraId="68D321D3" w14:textId="77777777" w:rsidR="00075744" w:rsidRPr="00453913" w:rsidRDefault="00075744">
      <w:pPr>
        <w:pStyle w:val="a4"/>
      </w:pPr>
    </w:p>
    <w:p w14:paraId="06C59377" w14:textId="77777777" w:rsidR="00075744" w:rsidRPr="00453913" w:rsidRDefault="00BC43CB">
      <w:pPr>
        <w:pStyle w:val="3"/>
        <w:spacing w:before="220" w:after="0"/>
        <w:rPr>
          <w:rFonts w:eastAsia="Arial"/>
        </w:rPr>
      </w:pPr>
      <w:r w:rsidRPr="00453913">
        <w:rPr>
          <w:rFonts w:ascii="Times New Roman" w:hAnsi="Times New Roman" w:cs="Times New Roman"/>
          <w:b w:val="0"/>
          <w:i/>
          <w:color w:val="808080"/>
          <w:sz w:val="28"/>
        </w:rPr>
        <w:t>12.10.2024</w:t>
      </w:r>
      <w:r w:rsidRPr="00453913">
        <w:rPr>
          <w:rFonts w:eastAsia="Arial"/>
        </w:rPr>
        <w:t xml:space="preserve"> </w:t>
      </w:r>
      <w:proofErr w:type="spellStart"/>
      <w:r w:rsidRPr="005255E2">
        <w:rPr>
          <w:rFonts w:ascii="Times New Roman" w:hAnsi="Times New Roman" w:cs="Times New Roman"/>
          <w:b w:val="0"/>
          <w:i/>
          <w:color w:val="808080"/>
          <w:sz w:val="28"/>
          <w:lang w:val="en-US"/>
        </w:rPr>
        <w:t>Infomoskovia</w:t>
      </w:r>
      <w:proofErr w:type="spellEnd"/>
      <w:r w:rsidRPr="00453913">
        <w:rPr>
          <w:rFonts w:ascii="Times New Roman" w:hAnsi="Times New Roman" w:cs="Times New Roman"/>
          <w:b w:val="0"/>
          <w:i/>
          <w:color w:val="808080"/>
          <w:sz w:val="28"/>
        </w:rPr>
        <w:t>.</w:t>
      </w:r>
      <w:proofErr w:type="spellStart"/>
      <w:r w:rsidRPr="005255E2">
        <w:rPr>
          <w:rFonts w:ascii="Times New Roman" w:hAnsi="Times New Roman" w:cs="Times New Roman"/>
          <w:b w:val="0"/>
          <w:i/>
          <w:color w:val="808080"/>
          <w:sz w:val="28"/>
          <w:lang w:val="en-US"/>
        </w:rPr>
        <w:t>ru</w:t>
      </w:r>
      <w:proofErr w:type="spellEnd"/>
    </w:p>
    <w:bookmarkStart w:id="124" w:name="re_-1827047040"/>
    <w:bookmarkStart w:id="125" w:name="re_66b01601-99b6-47a7-9b07-75d23199c368"/>
    <w:p w14:paraId="64B700B7" w14:textId="77777777" w:rsidR="00075744" w:rsidRDefault="00BC43CB">
      <w:pPr>
        <w:pStyle w:val="2"/>
      </w:pPr>
      <w:r>
        <w:fldChar w:fldCharType="begin"/>
      </w:r>
      <w:r>
        <w:instrText>HYPERLINK "https://infomoskovia.ru/?module=articles&amp;action=view&amp;id=108887"</w:instrText>
      </w:r>
      <w:r>
        <w:fldChar w:fldCharType="separate"/>
      </w:r>
      <w:r>
        <w:t>Протвино - бальные танцы</w:t>
      </w:r>
      <w:r>
        <w:fldChar w:fldCharType="end"/>
      </w:r>
      <w:bookmarkEnd w:id="124"/>
      <w:bookmarkEnd w:id="125"/>
    </w:p>
    <w:p w14:paraId="5BA34711" w14:textId="77777777" w:rsidR="00075744" w:rsidRDefault="00BC43CB">
      <w:pPr>
        <w:pStyle w:val="a3"/>
        <w:spacing w:beforeAutospacing="1" w:afterAutospacing="1"/>
      </w:pPr>
      <w:r>
        <w:t xml:space="preserve">5 октября в Фили Холле г. Москвы в рамках всероссийского движения "Инклюзивные балы России" состоялся второй инклюзивный бал "Осень в столице..." В этом красивом танцевальном мероприятии приняли участие двое представителей </w:t>
      </w:r>
      <w:r>
        <w:rPr>
          <w:b/>
          <w:bCs/>
        </w:rPr>
        <w:t>организации "Всероссийское общество инвалидов</w:t>
      </w:r>
      <w:r>
        <w:t>" г. о. Протвино: Юля Васильева и Василий Куренков. Красивые, пышные бальные платья, фраки, бабочки и перчатки...</w:t>
      </w:r>
    </w:p>
    <w:p w14:paraId="21EA482B" w14:textId="77777777" w:rsidR="00075744" w:rsidRDefault="00BC43CB">
      <w:pPr>
        <w:rPr>
          <w:color w:val="248AE8"/>
        </w:rPr>
      </w:pPr>
      <w:hyperlink r:id="rId29" w:history="1">
        <w:r>
          <w:rPr>
            <w:color w:val="248AE8"/>
          </w:rPr>
          <w:t>https://infomoskovia.ru/?module=articles&amp;action=view&amp;id=108887</w:t>
        </w:r>
      </w:hyperlink>
      <w:r>
        <w:rPr>
          <w:color w:val="248AE8"/>
        </w:rPr>
        <w:t> </w:t>
      </w:r>
    </w:p>
    <w:p w14:paraId="33DF702A" w14:textId="77777777" w:rsidR="00075744" w:rsidRDefault="00075744">
      <w:pPr>
        <w:pStyle w:val="a4"/>
      </w:pPr>
    </w:p>
    <w:p w14:paraId="1DDECD3B" w14:textId="77777777" w:rsidR="00075744" w:rsidRDefault="00BC43CB">
      <w:pPr>
        <w:pStyle w:val="3"/>
        <w:spacing w:before="220" w:after="0"/>
        <w:rPr>
          <w:rFonts w:eastAsia="Arial"/>
        </w:rPr>
      </w:pPr>
      <w:r>
        <w:rPr>
          <w:rFonts w:ascii="Times New Roman" w:hAnsi="Times New Roman" w:cs="Times New Roman"/>
          <w:b w:val="0"/>
          <w:i/>
          <w:color w:val="808080"/>
          <w:sz w:val="28"/>
        </w:rPr>
        <w:t>11.10.2024</w:t>
      </w:r>
      <w:r>
        <w:rPr>
          <w:rFonts w:eastAsia="Arial"/>
        </w:rPr>
        <w:t xml:space="preserve"> </w:t>
      </w:r>
      <w:r>
        <w:rPr>
          <w:rFonts w:ascii="Times New Roman" w:hAnsi="Times New Roman" w:cs="Times New Roman"/>
          <w:b w:val="0"/>
          <w:i/>
          <w:color w:val="808080"/>
          <w:sz w:val="28"/>
        </w:rPr>
        <w:t>Новости Заволжья (novosti-zav.ru)</w:t>
      </w:r>
    </w:p>
    <w:bookmarkStart w:id="126" w:name="re_-1827047039"/>
    <w:bookmarkStart w:id="127" w:name="re_206bad35-3ae4-4cd2-bdfc-2b82fa83217e"/>
    <w:p w14:paraId="07741F56" w14:textId="77777777" w:rsidR="00075744" w:rsidRDefault="00BC43CB">
      <w:pPr>
        <w:pStyle w:val="2"/>
      </w:pPr>
      <w:r>
        <w:fldChar w:fldCharType="begin"/>
      </w:r>
      <w:r>
        <w:instrText>HYPERLINK "https://novosti-zav.ru/?module=articles&amp;action=view&amp;id=6161"</w:instrText>
      </w:r>
      <w:r>
        <w:fldChar w:fldCharType="separate"/>
      </w:r>
      <w:r>
        <w:t>Итоги конкурса на оказание финансовой поддержки социально ориентированным некоммерческим организациям на реализацию общественно полезных (социальных) проектов (программ)</w:t>
      </w:r>
      <w:r>
        <w:fldChar w:fldCharType="end"/>
      </w:r>
      <w:bookmarkEnd w:id="126"/>
      <w:bookmarkEnd w:id="127"/>
    </w:p>
    <w:p w14:paraId="0CE2E3FD" w14:textId="77777777" w:rsidR="00075744" w:rsidRPr="00BE06C6" w:rsidRDefault="00BC43CB">
      <w:pPr>
        <w:pStyle w:val="a3"/>
        <w:spacing w:beforeAutospacing="1" w:afterAutospacing="1"/>
      </w:pPr>
      <w:r>
        <w:t xml:space="preserve">Общественная организация Ветераны боевых действий Городецкого района Нижегородской области; 2. </w:t>
      </w:r>
      <w:r>
        <w:rPr>
          <w:b/>
          <w:bCs/>
        </w:rPr>
        <w:t>Городецкая городская организация Нижегородской областной организации имени Александра Невского Общероссийской общественной организации Всероссийское общество инвалидов</w:t>
      </w:r>
      <w:r>
        <w:t xml:space="preserve">. </w:t>
      </w:r>
      <w:r w:rsidRPr="00BE06C6">
        <w:t>3.</w:t>
      </w:r>
    </w:p>
    <w:p w14:paraId="775107CB" w14:textId="77777777" w:rsidR="00075744" w:rsidRPr="00BE06C6" w:rsidRDefault="00BC43CB">
      <w:pPr>
        <w:rPr>
          <w:color w:val="248AE8"/>
        </w:rPr>
      </w:pPr>
      <w:hyperlink r:id="rId30" w:history="1">
        <w:r w:rsidRPr="005255E2">
          <w:rPr>
            <w:color w:val="248AE8"/>
            <w:lang w:val="en-US"/>
          </w:rPr>
          <w:t>https</w:t>
        </w:r>
        <w:r w:rsidRPr="00BE06C6">
          <w:rPr>
            <w:color w:val="248AE8"/>
          </w:rPr>
          <w:t>://</w:t>
        </w:r>
        <w:proofErr w:type="spellStart"/>
        <w:r w:rsidRPr="005255E2">
          <w:rPr>
            <w:color w:val="248AE8"/>
            <w:lang w:val="en-US"/>
          </w:rPr>
          <w:t>novosti</w:t>
        </w:r>
        <w:proofErr w:type="spellEnd"/>
        <w:r w:rsidRPr="00BE06C6">
          <w:rPr>
            <w:color w:val="248AE8"/>
          </w:rPr>
          <w:t>-</w:t>
        </w:r>
        <w:proofErr w:type="spellStart"/>
        <w:r w:rsidRPr="005255E2">
          <w:rPr>
            <w:color w:val="248AE8"/>
            <w:lang w:val="en-US"/>
          </w:rPr>
          <w:t>zav</w:t>
        </w:r>
        <w:proofErr w:type="spellEnd"/>
        <w:r w:rsidRPr="00BE06C6">
          <w:rPr>
            <w:color w:val="248AE8"/>
          </w:rPr>
          <w:t>.</w:t>
        </w:r>
        <w:proofErr w:type="spellStart"/>
        <w:r w:rsidRPr="005255E2">
          <w:rPr>
            <w:color w:val="248AE8"/>
            <w:lang w:val="en-US"/>
          </w:rPr>
          <w:t>ru</w:t>
        </w:r>
        <w:proofErr w:type="spellEnd"/>
        <w:r w:rsidRPr="00BE06C6">
          <w:rPr>
            <w:color w:val="248AE8"/>
          </w:rPr>
          <w:t>/?</w:t>
        </w:r>
        <w:r w:rsidRPr="005255E2">
          <w:rPr>
            <w:color w:val="248AE8"/>
            <w:lang w:val="en-US"/>
          </w:rPr>
          <w:t>module</w:t>
        </w:r>
        <w:r w:rsidRPr="00BE06C6">
          <w:rPr>
            <w:color w:val="248AE8"/>
          </w:rPr>
          <w:t>=</w:t>
        </w:r>
        <w:r w:rsidRPr="005255E2">
          <w:rPr>
            <w:color w:val="248AE8"/>
            <w:lang w:val="en-US"/>
          </w:rPr>
          <w:t>articles</w:t>
        </w:r>
        <w:r w:rsidRPr="00BE06C6">
          <w:rPr>
            <w:color w:val="248AE8"/>
          </w:rPr>
          <w:t>&amp;</w:t>
        </w:r>
        <w:r w:rsidRPr="005255E2">
          <w:rPr>
            <w:color w:val="248AE8"/>
            <w:lang w:val="en-US"/>
          </w:rPr>
          <w:t>action</w:t>
        </w:r>
        <w:r w:rsidRPr="00BE06C6">
          <w:rPr>
            <w:color w:val="248AE8"/>
          </w:rPr>
          <w:t>=</w:t>
        </w:r>
        <w:r w:rsidRPr="005255E2">
          <w:rPr>
            <w:color w:val="248AE8"/>
            <w:lang w:val="en-US"/>
          </w:rPr>
          <w:t>view</w:t>
        </w:r>
        <w:r w:rsidRPr="00BE06C6">
          <w:rPr>
            <w:color w:val="248AE8"/>
          </w:rPr>
          <w:t>&amp;</w:t>
        </w:r>
        <w:r w:rsidRPr="005255E2">
          <w:rPr>
            <w:color w:val="248AE8"/>
            <w:lang w:val="en-US"/>
          </w:rPr>
          <w:t>id</w:t>
        </w:r>
        <w:r w:rsidRPr="00BE06C6">
          <w:rPr>
            <w:color w:val="248AE8"/>
          </w:rPr>
          <w:t>=6161</w:t>
        </w:r>
      </w:hyperlink>
      <w:r w:rsidRPr="005255E2">
        <w:rPr>
          <w:color w:val="248AE8"/>
          <w:lang w:val="en-US"/>
        </w:rPr>
        <w:t> </w:t>
      </w:r>
    </w:p>
    <w:p w14:paraId="7AA5015C" w14:textId="77777777" w:rsidR="00075744" w:rsidRPr="00BE06C6" w:rsidRDefault="00075744">
      <w:pPr>
        <w:pStyle w:val="a4"/>
      </w:pPr>
    </w:p>
    <w:p w14:paraId="273227FA" w14:textId="77777777" w:rsidR="00075744" w:rsidRDefault="00075744">
      <w:pPr>
        <w:pStyle w:val="a4"/>
      </w:pPr>
    </w:p>
    <w:p w14:paraId="4A34578B" w14:textId="77777777" w:rsidR="00075744" w:rsidRDefault="00075744">
      <w:pPr>
        <w:pStyle w:val="a4"/>
      </w:pPr>
    </w:p>
    <w:p w14:paraId="550F5267" w14:textId="77777777" w:rsidR="00075744" w:rsidRDefault="00BC43CB">
      <w:pPr>
        <w:rPr>
          <w:color w:val="248AE8"/>
        </w:rPr>
      </w:pPr>
      <w:r>
        <w:rPr>
          <w:color w:val="248AE8"/>
        </w:rPr>
        <w:t> </w:t>
      </w:r>
    </w:p>
    <w:p w14:paraId="47D90A44" w14:textId="77777777" w:rsidR="00075744" w:rsidRDefault="00075744">
      <w:pPr>
        <w:pStyle w:val="a4"/>
      </w:pPr>
    </w:p>
    <w:p w14:paraId="6C6BAC2A" w14:textId="77777777" w:rsidR="00075744" w:rsidRDefault="00BC43CB">
      <w:pPr>
        <w:pStyle w:val="3"/>
        <w:spacing w:before="220" w:after="0"/>
        <w:rPr>
          <w:rFonts w:eastAsia="Arial"/>
        </w:rPr>
      </w:pPr>
      <w:r>
        <w:rPr>
          <w:rFonts w:ascii="Times New Roman" w:hAnsi="Times New Roman" w:cs="Times New Roman"/>
          <w:b w:val="0"/>
          <w:i/>
          <w:color w:val="808080"/>
          <w:sz w:val="28"/>
        </w:rPr>
        <w:t>14.10.2024</w:t>
      </w:r>
      <w:r>
        <w:rPr>
          <w:rFonts w:eastAsia="Arial"/>
        </w:rPr>
        <w:t xml:space="preserve"> </w:t>
      </w:r>
      <w:r>
        <w:rPr>
          <w:rFonts w:ascii="Times New Roman" w:hAnsi="Times New Roman" w:cs="Times New Roman"/>
          <w:b w:val="0"/>
          <w:i/>
          <w:color w:val="808080"/>
          <w:sz w:val="28"/>
        </w:rPr>
        <w:t>Телеканал 360 (360.ru)</w:t>
      </w:r>
    </w:p>
    <w:bookmarkStart w:id="128" w:name="re_-1827047030"/>
    <w:bookmarkStart w:id="129" w:name="re_20271b2c-a0d3-4881-8800-fc401a87f683"/>
    <w:p w14:paraId="79B8C2D0" w14:textId="77777777" w:rsidR="00075744" w:rsidRDefault="00BC43CB">
      <w:pPr>
        <w:pStyle w:val="2"/>
      </w:pPr>
      <w:r>
        <w:fldChar w:fldCharType="begin"/>
      </w:r>
      <w:r>
        <w:instrText>HYPERLINK "https://360.ru/news/mosobl/itogi-oblastnogo-vokalnogo-konkursa-sredi-ljudej-s-ovz-podveli-v-reutove/"</w:instrText>
      </w:r>
      <w:r>
        <w:fldChar w:fldCharType="separate"/>
      </w:r>
      <w:r>
        <w:t>Итоги областного вокального конкурса среди людей с ОВЗ подвели в Реутове</w:t>
      </w:r>
      <w:r>
        <w:fldChar w:fldCharType="end"/>
      </w:r>
      <w:bookmarkEnd w:id="128"/>
      <w:bookmarkEnd w:id="129"/>
    </w:p>
    <w:p w14:paraId="401693A2" w14:textId="77777777" w:rsidR="00075744" w:rsidRDefault="00BC43CB">
      <w:pPr>
        <w:pStyle w:val="a3"/>
        <w:spacing w:beforeAutospacing="1" w:afterAutospacing="1"/>
      </w:pPr>
      <w:r>
        <w:t>В Реутове прошел областной вокальный конкурс среди инвалидов. В Центре культуры и искусств городского округа состоялся Гала-концерт заключительного этапа фестиваля-конкурса вокального творчества "Созвездие талантов Подмосковья", приуроченного к 95-летию со дня создания Московской области ...</w:t>
      </w:r>
    </w:p>
    <w:p w14:paraId="3D2A813F" w14:textId="77777777" w:rsidR="00075744" w:rsidRDefault="00BC43CB">
      <w:pPr>
        <w:rPr>
          <w:color w:val="248AE8"/>
        </w:rPr>
      </w:pPr>
      <w:hyperlink r:id="rId31" w:history="1">
        <w:r>
          <w:rPr>
            <w:color w:val="248AE8"/>
          </w:rPr>
          <w:t>https://360.ru/news/mosobl/itogi-oblastnogo-vokalnogo-konkursa-sredi-ljudej-s-ovz-podveli-v-reutove/</w:t>
        </w:r>
      </w:hyperlink>
      <w:r>
        <w:rPr>
          <w:color w:val="248AE8"/>
        </w:rPr>
        <w:t> </w:t>
      </w:r>
    </w:p>
    <w:p w14:paraId="22AD2E19" w14:textId="77777777" w:rsidR="00075744" w:rsidRDefault="00075744">
      <w:pPr>
        <w:pStyle w:val="a4"/>
      </w:pPr>
    </w:p>
    <w:p w14:paraId="68CE313F" w14:textId="77777777" w:rsidR="00075744" w:rsidRDefault="00BC43CB">
      <w:pPr>
        <w:rPr>
          <w:color w:val="248AE8"/>
        </w:rPr>
      </w:pPr>
      <w:r>
        <w:rPr>
          <w:color w:val="248AE8"/>
        </w:rPr>
        <w:t> </w:t>
      </w:r>
    </w:p>
    <w:p w14:paraId="4944389E" w14:textId="77777777" w:rsidR="00075744" w:rsidRDefault="00075744">
      <w:pPr>
        <w:pStyle w:val="a4"/>
      </w:pPr>
    </w:p>
    <w:p w14:paraId="593CF378" w14:textId="77777777" w:rsidR="00075744" w:rsidRDefault="00BC43CB">
      <w:pPr>
        <w:pStyle w:val="3"/>
        <w:spacing w:before="220" w:after="0"/>
        <w:rPr>
          <w:rFonts w:eastAsia="Arial"/>
        </w:rPr>
      </w:pPr>
      <w:r>
        <w:rPr>
          <w:rFonts w:ascii="Times New Roman" w:hAnsi="Times New Roman" w:cs="Times New Roman"/>
          <w:b w:val="0"/>
          <w:i/>
          <w:color w:val="808080"/>
          <w:sz w:val="28"/>
        </w:rPr>
        <w:t>17.10.2024</w:t>
      </w:r>
      <w:r>
        <w:rPr>
          <w:rFonts w:eastAsia="Arial"/>
        </w:rPr>
        <w:t xml:space="preserve"> </w:t>
      </w:r>
      <w:r>
        <w:rPr>
          <w:rFonts w:ascii="Times New Roman" w:hAnsi="Times New Roman" w:cs="Times New Roman"/>
          <w:b w:val="0"/>
          <w:i/>
          <w:color w:val="808080"/>
          <w:sz w:val="28"/>
        </w:rPr>
        <w:t>Енисейская правда (енисейская-</w:t>
      </w:r>
      <w:proofErr w:type="spellStart"/>
      <w:proofErr w:type="gramStart"/>
      <w:r>
        <w:rPr>
          <w:rFonts w:ascii="Times New Roman" w:hAnsi="Times New Roman" w:cs="Times New Roman"/>
          <w:b w:val="0"/>
          <w:i/>
          <w:color w:val="808080"/>
          <w:sz w:val="28"/>
        </w:rPr>
        <w:t>правда.рф</w:t>
      </w:r>
      <w:proofErr w:type="spellEnd"/>
      <w:proofErr w:type="gramEnd"/>
      <w:r>
        <w:rPr>
          <w:rFonts w:ascii="Times New Roman" w:hAnsi="Times New Roman" w:cs="Times New Roman"/>
          <w:b w:val="0"/>
          <w:i/>
          <w:color w:val="808080"/>
          <w:sz w:val="28"/>
        </w:rPr>
        <w:t>)</w:t>
      </w:r>
    </w:p>
    <w:bookmarkStart w:id="130" w:name="re_-1827047028"/>
    <w:bookmarkStart w:id="131" w:name="re_2ba8acdc-d9b9-4cdd-8b63-f85d0cb9a9fa"/>
    <w:p w14:paraId="125515EB" w14:textId="77777777" w:rsidR="00075744" w:rsidRDefault="00BC43CB">
      <w:pPr>
        <w:pStyle w:val="2"/>
      </w:pPr>
      <w:r>
        <w:fldChar w:fldCharType="begin"/>
      </w:r>
      <w:r>
        <w:instrText>HYPERLINK "https://xn----7sbbajmca0all6a6aoic4v.xn--p1ai/news/kurs-na-zdorove/"</w:instrText>
      </w:r>
      <w:r>
        <w:fldChar w:fldCharType="separate"/>
      </w:r>
      <w:r>
        <w:t>Курс на здоровье!</w:t>
      </w:r>
      <w:r>
        <w:fldChar w:fldCharType="end"/>
      </w:r>
      <w:bookmarkEnd w:id="130"/>
      <w:bookmarkEnd w:id="131"/>
    </w:p>
    <w:p w14:paraId="65368B3F" w14:textId="77777777" w:rsidR="00075744" w:rsidRDefault="00BC43CB">
      <w:pPr>
        <w:pStyle w:val="a3"/>
        <w:spacing w:beforeAutospacing="1" w:afterAutospacing="1"/>
      </w:pPr>
      <w:r>
        <w:t xml:space="preserve">Спорт имеет свои цели – победа, здоровье и просто участие. Вот и наши члены </w:t>
      </w:r>
      <w:r>
        <w:rPr>
          <w:b/>
          <w:bCs/>
        </w:rPr>
        <w:t xml:space="preserve">Местной организации ВОИ Енисейского района в </w:t>
      </w:r>
      <w:proofErr w:type="spellStart"/>
      <w:r>
        <w:rPr>
          <w:b/>
          <w:bCs/>
        </w:rPr>
        <w:t>п.Подтесово</w:t>
      </w:r>
      <w:proofErr w:type="spellEnd"/>
      <w:r>
        <w:t xml:space="preserve"> 16 октября приняли активное участие в спортивном мероприятии "Курс на здоровье". Несмотря на разные возрастные категории; мы бегали, прыгали, играли в мяч и просто радовались общению между собой.</w:t>
      </w:r>
    </w:p>
    <w:p w14:paraId="7888D689" w14:textId="77777777" w:rsidR="00075744" w:rsidRDefault="00BC43CB">
      <w:pPr>
        <w:rPr>
          <w:color w:val="248AE8"/>
        </w:rPr>
      </w:pPr>
      <w:hyperlink r:id="rId32" w:history="1">
        <w:r>
          <w:rPr>
            <w:color w:val="248AE8"/>
          </w:rPr>
          <w:t>https://xn----7sbbajmca0all6a6aoic4v.xn--p1ai/</w:t>
        </w:r>
        <w:proofErr w:type="spellStart"/>
        <w:r>
          <w:rPr>
            <w:color w:val="248AE8"/>
          </w:rPr>
          <w:t>news</w:t>
        </w:r>
        <w:proofErr w:type="spellEnd"/>
        <w:r>
          <w:rPr>
            <w:color w:val="248AE8"/>
          </w:rPr>
          <w:t>/</w:t>
        </w:r>
        <w:proofErr w:type="spellStart"/>
        <w:r>
          <w:rPr>
            <w:color w:val="248AE8"/>
          </w:rPr>
          <w:t>kurs-na-zdorove</w:t>
        </w:r>
        <w:proofErr w:type="spellEnd"/>
        <w:r>
          <w:rPr>
            <w:color w:val="248AE8"/>
          </w:rPr>
          <w:t>/</w:t>
        </w:r>
      </w:hyperlink>
      <w:r>
        <w:rPr>
          <w:color w:val="248AE8"/>
        </w:rPr>
        <w:t> </w:t>
      </w:r>
    </w:p>
    <w:p w14:paraId="349B4021" w14:textId="77777777" w:rsidR="00075744" w:rsidRDefault="00075744">
      <w:pPr>
        <w:pStyle w:val="a4"/>
      </w:pPr>
    </w:p>
    <w:p w14:paraId="42F7FD4B" w14:textId="77777777" w:rsidR="00075744" w:rsidRDefault="00BC43CB">
      <w:pPr>
        <w:pStyle w:val="3"/>
        <w:spacing w:before="220" w:after="0"/>
        <w:rPr>
          <w:rFonts w:eastAsia="Arial"/>
        </w:rPr>
      </w:pPr>
      <w:r>
        <w:rPr>
          <w:rFonts w:ascii="Times New Roman" w:hAnsi="Times New Roman" w:cs="Times New Roman"/>
          <w:b w:val="0"/>
          <w:i/>
          <w:color w:val="808080"/>
          <w:sz w:val="28"/>
        </w:rPr>
        <w:t>15.10.2024</w:t>
      </w:r>
      <w:r>
        <w:rPr>
          <w:rFonts w:eastAsia="Arial"/>
        </w:rPr>
        <w:t xml:space="preserve"> </w:t>
      </w:r>
      <w:r>
        <w:rPr>
          <w:rFonts w:ascii="Times New Roman" w:hAnsi="Times New Roman" w:cs="Times New Roman"/>
          <w:b w:val="0"/>
          <w:i/>
          <w:color w:val="808080"/>
          <w:sz w:val="28"/>
        </w:rPr>
        <w:t>AmurMedia.ru</w:t>
      </w:r>
    </w:p>
    <w:bookmarkStart w:id="132" w:name="re_-1827047027"/>
    <w:bookmarkStart w:id="133" w:name="re_15ea5e2e-683d-4d24-9fd4-1235523bbd1a"/>
    <w:p w14:paraId="3EBCEEC7" w14:textId="77777777" w:rsidR="00075744" w:rsidRDefault="00BC43CB">
      <w:pPr>
        <w:pStyle w:val="2"/>
      </w:pPr>
      <w:r>
        <w:fldChar w:fldCharType="begin"/>
      </w:r>
      <w:r>
        <w:instrText>HYPERLINK "https://amurmedia.ru/news/1870272/"</w:instrText>
      </w:r>
      <w:r>
        <w:fldChar w:fldCharType="separate"/>
      </w:r>
      <w:r>
        <w:t>Районные вести: зачем пугало пугает детей, гости аэропорта, операция "Обелиск", без срывов</w:t>
      </w:r>
      <w:r>
        <w:fldChar w:fldCharType="end"/>
      </w:r>
      <w:bookmarkEnd w:id="132"/>
      <w:bookmarkEnd w:id="133"/>
    </w:p>
    <w:p w14:paraId="71211B89" w14:textId="77777777" w:rsidR="00075744" w:rsidRDefault="00BC43CB">
      <w:pPr>
        <w:pStyle w:val="a3"/>
        <w:spacing w:beforeAutospacing="1" w:afterAutospacing="1"/>
      </w:pPr>
      <w:r>
        <w:t xml:space="preserve">Советско-Гаванский муниципальный </w:t>
      </w:r>
      <w:proofErr w:type="gramStart"/>
      <w:r>
        <w:t>район</w:t>
      </w:r>
      <w:proofErr w:type="gramEnd"/>
      <w:r>
        <w:t xml:space="preserve"> Вести из районов. ТГ администраций муниципальных районов В Советско-Гаванском районе работал председатель </w:t>
      </w:r>
      <w:r>
        <w:rPr>
          <w:b/>
          <w:bCs/>
        </w:rPr>
        <w:t>Хабаровской краевой организации "Всероссийское общество инвалидов</w:t>
      </w:r>
      <w:r>
        <w:t xml:space="preserve">" Роман </w:t>
      </w:r>
      <w:proofErr w:type="spellStart"/>
      <w:r>
        <w:t>Бех</w:t>
      </w:r>
      <w:proofErr w:type="spellEnd"/>
      <w:r>
        <w:t xml:space="preserve">. Вместе с ним, Советско-Гаванский район посетили управляющий Социального Фонда России по Хабаровскому краю и ЕАО Алена Никулина и руководитель ресурсного центра Хабаровской краевой спортивно-адаптивной школы паралимпийского и </w:t>
      </w:r>
      <w:proofErr w:type="spellStart"/>
      <w:r>
        <w:t>сурдлимпийского</w:t>
      </w:r>
      <w:proofErr w:type="spellEnd"/>
      <w:r>
        <w:t xml:space="preserve"> резерва Олеся Черникова.</w:t>
      </w:r>
    </w:p>
    <w:p w14:paraId="1E2A4F68" w14:textId="77777777" w:rsidR="00075744" w:rsidRPr="00453913" w:rsidRDefault="00BC43CB">
      <w:pPr>
        <w:rPr>
          <w:color w:val="248AE8"/>
          <w:lang w:val="en-US"/>
        </w:rPr>
      </w:pPr>
      <w:hyperlink r:id="rId33" w:history="1">
        <w:r w:rsidRPr="00453913">
          <w:rPr>
            <w:color w:val="248AE8"/>
            <w:lang w:val="en-US"/>
          </w:rPr>
          <w:t>https://amurmedia.ru/news/1870272/</w:t>
        </w:r>
      </w:hyperlink>
      <w:r w:rsidRPr="00453913">
        <w:rPr>
          <w:color w:val="248AE8"/>
          <w:lang w:val="en-US"/>
        </w:rPr>
        <w:t> </w:t>
      </w:r>
      <w:r w:rsidRPr="00453913">
        <w:rPr>
          <w:color w:val="248AE8"/>
          <w:lang w:val="en-US"/>
        </w:rPr>
        <w:t> </w:t>
      </w:r>
    </w:p>
    <w:p w14:paraId="58350D31" w14:textId="77777777" w:rsidR="00075744" w:rsidRPr="00453913" w:rsidRDefault="00075744">
      <w:pPr>
        <w:pStyle w:val="a4"/>
        <w:rPr>
          <w:lang w:val="en-US"/>
        </w:rPr>
      </w:pPr>
    </w:p>
    <w:p w14:paraId="0647E46D" w14:textId="77777777" w:rsidR="00075744" w:rsidRPr="00453913" w:rsidRDefault="00BC43CB">
      <w:pPr>
        <w:pStyle w:val="3"/>
        <w:spacing w:before="220" w:after="0"/>
        <w:rPr>
          <w:rFonts w:eastAsia="Arial"/>
          <w:lang w:val="en-US"/>
        </w:rPr>
      </w:pPr>
      <w:r w:rsidRPr="00453913">
        <w:rPr>
          <w:rFonts w:ascii="Times New Roman" w:hAnsi="Times New Roman" w:cs="Times New Roman"/>
          <w:b w:val="0"/>
          <w:i/>
          <w:color w:val="808080"/>
          <w:sz w:val="28"/>
          <w:lang w:val="en-US"/>
        </w:rPr>
        <w:t>14.10.2024</w:t>
      </w:r>
      <w:r w:rsidRPr="00453913">
        <w:rPr>
          <w:rFonts w:eastAsia="Arial"/>
          <w:lang w:val="en-US"/>
        </w:rPr>
        <w:t xml:space="preserve"> </w:t>
      </w:r>
      <w:r w:rsidRPr="00453913">
        <w:rPr>
          <w:rFonts w:ascii="Times New Roman" w:hAnsi="Times New Roman" w:cs="Times New Roman"/>
          <w:b w:val="0"/>
          <w:i/>
          <w:color w:val="808080"/>
          <w:sz w:val="28"/>
          <w:lang w:val="en-US"/>
        </w:rPr>
        <w:t>Orsk.ru</w:t>
      </w:r>
    </w:p>
    <w:bookmarkStart w:id="134" w:name="re_-1827047025"/>
    <w:bookmarkStart w:id="135" w:name="re_314cae27-9e9f-4bb4-9878-36c696e717f0"/>
    <w:p w14:paraId="0F12D1FD" w14:textId="77777777" w:rsidR="00075744" w:rsidRDefault="00BC43CB">
      <w:pPr>
        <w:pStyle w:val="2"/>
      </w:pPr>
      <w:r>
        <w:fldChar w:fldCharType="begin"/>
      </w:r>
      <w:r>
        <w:instrText>HYPERLINK "https://orsk.ru/news/134427-okolo-tysyachi-jiteley-oblasti-s-invalidnostyu-nashli-rabotu"</w:instrText>
      </w:r>
      <w:r>
        <w:fldChar w:fldCharType="separate"/>
      </w:r>
      <w:r>
        <w:t>Около тысячи жителей области с инвалидностью нашли работу</w:t>
      </w:r>
      <w:r>
        <w:fldChar w:fldCharType="end"/>
      </w:r>
      <w:bookmarkEnd w:id="134"/>
      <w:bookmarkEnd w:id="135"/>
    </w:p>
    <w:p w14:paraId="600E86B6" w14:textId="77777777" w:rsidR="00075744" w:rsidRDefault="00BC43CB">
      <w:pPr>
        <w:pStyle w:val="a3"/>
        <w:spacing w:beforeAutospacing="1" w:afterAutospacing="1"/>
      </w:pPr>
      <w:r>
        <w:t xml:space="preserve">Среди полученных профессий – инженер по охране труда, бухгалтер, менеджер по персоналу, логистик, логопед, фармацевт, оператор ЭВМ, парикмахер, охранник, оператор котельной, слесарь по эксплуатации и ремонту газового оборудования. В этом году соискателей с ограниченными возможностями здоровья приняли на работу Орский механический завод, </w:t>
      </w:r>
      <w:r>
        <w:rPr>
          <w:b/>
          <w:bCs/>
        </w:rPr>
        <w:t>Бугурусланское отделение Всероссийского общества инвалидов</w:t>
      </w:r>
      <w:r>
        <w:t>, "Легион", "Хлебная карусель", колхоз "Рассвет". Оренбурженка Камелия Файзулина инвалид III группы.</w:t>
      </w:r>
    </w:p>
    <w:p w14:paraId="2852EFFA" w14:textId="77777777" w:rsidR="00075744" w:rsidRDefault="00BC43CB">
      <w:pPr>
        <w:rPr>
          <w:color w:val="248AE8"/>
        </w:rPr>
      </w:pPr>
      <w:hyperlink r:id="rId34" w:history="1">
        <w:r>
          <w:rPr>
            <w:color w:val="248AE8"/>
          </w:rPr>
          <w:t>https://orsk.ru/news/134427-okolo-tysyachi-jiteley-oblasti-s-invalidnostyu-nashli-rabotu</w:t>
        </w:r>
      </w:hyperlink>
      <w:r>
        <w:rPr>
          <w:color w:val="248AE8"/>
        </w:rPr>
        <w:t> </w:t>
      </w:r>
      <w:r>
        <w:rPr>
          <w:color w:val="248AE8"/>
        </w:rPr>
        <w:t> </w:t>
      </w:r>
      <w:r>
        <w:rPr>
          <w:color w:val="248AE8"/>
        </w:rPr>
        <w:t> </w:t>
      </w:r>
    </w:p>
    <w:p w14:paraId="10CD06F7" w14:textId="77777777" w:rsidR="00075744" w:rsidRDefault="00075744">
      <w:pPr>
        <w:pStyle w:val="a4"/>
      </w:pPr>
    </w:p>
    <w:p w14:paraId="2490ED9A" w14:textId="77777777" w:rsidR="00075744" w:rsidRDefault="00BC43CB">
      <w:pPr>
        <w:pStyle w:val="3"/>
        <w:spacing w:before="220" w:after="0"/>
        <w:rPr>
          <w:rFonts w:eastAsia="Arial"/>
        </w:rPr>
      </w:pPr>
      <w:r>
        <w:rPr>
          <w:rFonts w:ascii="Times New Roman" w:hAnsi="Times New Roman" w:cs="Times New Roman"/>
          <w:b w:val="0"/>
          <w:i/>
          <w:color w:val="808080"/>
          <w:sz w:val="28"/>
        </w:rPr>
        <w:t>15.10.2024</w:t>
      </w:r>
      <w:r>
        <w:rPr>
          <w:rFonts w:eastAsia="Arial"/>
        </w:rPr>
        <w:t xml:space="preserve"> </w:t>
      </w:r>
      <w:r>
        <w:rPr>
          <w:rFonts w:ascii="Times New Roman" w:hAnsi="Times New Roman" w:cs="Times New Roman"/>
          <w:b w:val="0"/>
          <w:i/>
          <w:color w:val="808080"/>
          <w:sz w:val="28"/>
        </w:rPr>
        <w:t>Хайбуллинский Вестник (haibvestnik.ru)</w:t>
      </w:r>
    </w:p>
    <w:bookmarkStart w:id="136" w:name="re_-1827047021"/>
    <w:bookmarkStart w:id="137" w:name="re_547ccefd-9a9b-477c-a029-77041292f70c"/>
    <w:p w14:paraId="66F7E570" w14:textId="77777777" w:rsidR="00075744" w:rsidRDefault="00BC43CB">
      <w:pPr>
        <w:pStyle w:val="2"/>
      </w:pPr>
      <w:r>
        <w:fldChar w:fldCharType="begin"/>
      </w:r>
      <w:r>
        <w:instrText>HYPERLINK "https://haibvestnik.ru/articles/obrazovanie/2024-10-15/student-sibayskogo-instituta-prinyal-uchastie-v-molodezhnom-slete-voi-3967512"</w:instrText>
      </w:r>
      <w:r>
        <w:fldChar w:fldCharType="separate"/>
      </w:r>
      <w:r>
        <w:t>Студент Сибайского института принял участие в молодежном слете ВОИ</w:t>
      </w:r>
      <w:r>
        <w:fldChar w:fldCharType="end"/>
      </w:r>
      <w:bookmarkEnd w:id="136"/>
      <w:bookmarkEnd w:id="137"/>
    </w:p>
    <w:p w14:paraId="4F29F83E" w14:textId="77777777" w:rsidR="00075744" w:rsidRDefault="00BC43CB">
      <w:pPr>
        <w:pStyle w:val="a3"/>
        <w:spacing w:beforeAutospacing="1" w:afterAutospacing="1"/>
      </w:pPr>
      <w:r>
        <w:t xml:space="preserve">Если человек ограничен в какой-либо области, то он обязательно реализует себя в другой, главное не унывать и развиваться. Автор: Римма </w:t>
      </w:r>
      <w:proofErr w:type="spellStart"/>
      <w:r>
        <w:t>Махмутова</w:t>
      </w:r>
      <w:proofErr w:type="spellEnd"/>
      <w:r>
        <w:t xml:space="preserve"> Студент Сибайского института принял участие в молодежном слете </w:t>
      </w:r>
      <w:r>
        <w:rPr>
          <w:b/>
          <w:bCs/>
        </w:rPr>
        <w:t>ВОИ</w:t>
      </w:r>
      <w:r>
        <w:t xml:space="preserve"> (sib-worker.ru) - Наш институт представляла также студентка 2 курса педагогического факультета Татьяна </w:t>
      </w:r>
      <w:proofErr w:type="spellStart"/>
      <w:r>
        <w:t>Сулимовская</w:t>
      </w:r>
      <w:proofErr w:type="spellEnd"/>
      <w:r>
        <w:t>, - рассказывает Идель. - На пленарной дискуссии мы обсудили тему "Самореализация молодежи с инвалидностью", много нового узнали на мастер-классах в направлениях: социальное проектирование, SMM, предпринимательство.</w:t>
      </w:r>
    </w:p>
    <w:p w14:paraId="18253459" w14:textId="77777777" w:rsidR="00075744" w:rsidRDefault="00BC43CB">
      <w:pPr>
        <w:rPr>
          <w:color w:val="248AE8"/>
        </w:rPr>
      </w:pPr>
      <w:hyperlink r:id="rId35" w:history="1">
        <w:r>
          <w:rPr>
            <w:color w:val="248AE8"/>
          </w:rPr>
          <w:t>https://haibvestnik.ru/articles/obrazovanie/2024-10-15/student-sibayskogo-instituta-prinyal-uchastie-v-molodezhnom-slete-voi-3967512</w:t>
        </w:r>
      </w:hyperlink>
      <w:r>
        <w:rPr>
          <w:color w:val="248AE8"/>
        </w:rPr>
        <w:t> </w:t>
      </w:r>
    </w:p>
    <w:p w14:paraId="6655FB4B" w14:textId="77777777" w:rsidR="00075744" w:rsidRDefault="00075744">
      <w:pPr>
        <w:pStyle w:val="a4"/>
      </w:pPr>
    </w:p>
    <w:p w14:paraId="0B965899" w14:textId="77777777" w:rsidR="00075744" w:rsidRDefault="00075744">
      <w:pPr>
        <w:pStyle w:val="a4"/>
      </w:pPr>
    </w:p>
    <w:p w14:paraId="21D18BB9" w14:textId="77777777" w:rsidR="00075744" w:rsidRDefault="00BC43CB">
      <w:pPr>
        <w:pStyle w:val="3"/>
        <w:spacing w:before="220" w:after="0"/>
        <w:rPr>
          <w:rFonts w:eastAsia="Arial"/>
        </w:rPr>
      </w:pPr>
      <w:r>
        <w:rPr>
          <w:rFonts w:ascii="Times New Roman" w:hAnsi="Times New Roman" w:cs="Times New Roman"/>
          <w:b w:val="0"/>
          <w:i/>
          <w:color w:val="808080"/>
          <w:sz w:val="28"/>
        </w:rPr>
        <w:t>17.10.2024</w:t>
      </w:r>
      <w:r>
        <w:rPr>
          <w:rFonts w:eastAsia="Arial"/>
        </w:rPr>
        <w:t xml:space="preserve"> </w:t>
      </w:r>
      <w:r>
        <w:rPr>
          <w:rFonts w:ascii="Times New Roman" w:hAnsi="Times New Roman" w:cs="Times New Roman"/>
          <w:b w:val="0"/>
          <w:i/>
          <w:color w:val="808080"/>
          <w:sz w:val="28"/>
        </w:rPr>
        <w:t>Время Н (vremyan.ru)</w:t>
      </w:r>
    </w:p>
    <w:bookmarkStart w:id="138" w:name="re_-1827047019"/>
    <w:bookmarkStart w:id="139" w:name="re_ceacf500-f75f-4008-a6e6-e522fe09aa91"/>
    <w:p w14:paraId="7EE9FD23" w14:textId="77777777" w:rsidR="00075744" w:rsidRDefault="00BC43CB">
      <w:pPr>
        <w:pStyle w:val="2"/>
      </w:pPr>
      <w:r>
        <w:fldChar w:fldCharType="begin"/>
      </w:r>
      <w:r>
        <w:instrText>HYPERLINK "https://www.vremyan.ru/news/559462"</w:instrText>
      </w:r>
      <w:r>
        <w:fldChar w:fldCharType="separate"/>
      </w:r>
      <w:r>
        <w:t>Нижегородцы Геннадий Панов и Наталья Соколова одержали победы в соревнованиях по настольным играм в Советском районе</w:t>
      </w:r>
      <w:r>
        <w:fldChar w:fldCharType="end"/>
      </w:r>
      <w:bookmarkEnd w:id="138"/>
      <w:bookmarkEnd w:id="139"/>
    </w:p>
    <w:p w14:paraId="71A12C1C" w14:textId="77777777" w:rsidR="00075744" w:rsidRDefault="00BC43CB">
      <w:pPr>
        <w:pStyle w:val="a3"/>
        <w:spacing w:beforeAutospacing="1" w:afterAutospacing="1"/>
      </w:pPr>
      <w:r>
        <w:t xml:space="preserve">Об этом сообщили представители районной администрации. Члены </w:t>
      </w:r>
      <w:r>
        <w:rPr>
          <w:b/>
          <w:bCs/>
        </w:rPr>
        <w:t>местного отделения Всероссийского общества инвалидов</w:t>
      </w:r>
      <w:r>
        <w:t xml:space="preserve"> соревновались в играх </w:t>
      </w:r>
      <w:proofErr w:type="spellStart"/>
      <w:r>
        <w:t>кульбутто</w:t>
      </w:r>
      <w:proofErr w:type="spellEnd"/>
      <w:r>
        <w:t xml:space="preserve"> и </w:t>
      </w:r>
      <w:proofErr w:type="spellStart"/>
      <w:r>
        <w:t>корнхол</w:t>
      </w:r>
      <w:proofErr w:type="spellEnd"/>
      <w:r>
        <w:t xml:space="preserve">. Первое место в </w:t>
      </w:r>
      <w:proofErr w:type="spellStart"/>
      <w:r>
        <w:t>кульбутто</w:t>
      </w:r>
      <w:proofErr w:type="spellEnd"/>
      <w:r>
        <w:t xml:space="preserve"> завоевал Геннадий Панов, вторым стал Вадим Успенский, а третье место досталось Нине Серовой.</w:t>
      </w:r>
    </w:p>
    <w:p w14:paraId="4F262CE0" w14:textId="77777777" w:rsidR="00075744" w:rsidRDefault="00BC43CB">
      <w:pPr>
        <w:rPr>
          <w:color w:val="248AE8"/>
        </w:rPr>
      </w:pPr>
      <w:hyperlink r:id="rId36" w:history="1">
        <w:r>
          <w:rPr>
            <w:color w:val="248AE8"/>
          </w:rPr>
          <w:t>https://www.vremyan.ru/news/559462</w:t>
        </w:r>
      </w:hyperlink>
      <w:r>
        <w:rPr>
          <w:color w:val="248AE8"/>
        </w:rPr>
        <w:t> </w:t>
      </w:r>
    </w:p>
    <w:p w14:paraId="06946D36" w14:textId="77777777" w:rsidR="00075744" w:rsidRDefault="00075744">
      <w:pPr>
        <w:pStyle w:val="a4"/>
      </w:pPr>
    </w:p>
    <w:p w14:paraId="072E704F" w14:textId="77777777" w:rsidR="00075744" w:rsidRDefault="00BC43CB">
      <w:pPr>
        <w:pStyle w:val="3"/>
        <w:spacing w:before="220" w:after="0"/>
        <w:rPr>
          <w:rFonts w:eastAsia="Arial"/>
        </w:rPr>
      </w:pPr>
      <w:r>
        <w:rPr>
          <w:rFonts w:ascii="Times New Roman" w:hAnsi="Times New Roman" w:cs="Times New Roman"/>
          <w:b w:val="0"/>
          <w:i/>
          <w:color w:val="808080"/>
          <w:sz w:val="28"/>
        </w:rPr>
        <w:t>14.10.2024</w:t>
      </w:r>
      <w:r>
        <w:rPr>
          <w:rFonts w:eastAsia="Arial"/>
        </w:rPr>
        <w:t xml:space="preserve"> </w:t>
      </w:r>
      <w:r>
        <w:rPr>
          <w:rFonts w:ascii="Times New Roman" w:hAnsi="Times New Roman" w:cs="Times New Roman"/>
          <w:b w:val="0"/>
          <w:i/>
          <w:color w:val="808080"/>
          <w:sz w:val="28"/>
        </w:rPr>
        <w:t>ДимГрад24(dimgrad24.ru)</w:t>
      </w:r>
    </w:p>
    <w:bookmarkStart w:id="140" w:name="re_-1827047018"/>
    <w:bookmarkStart w:id="141" w:name="re_e8573331-9a74-436a-b65f-54af45f3982b"/>
    <w:p w14:paraId="1B974950" w14:textId="77777777" w:rsidR="00075744" w:rsidRDefault="00BC43CB">
      <w:pPr>
        <w:pStyle w:val="2"/>
      </w:pPr>
      <w:r>
        <w:fldChar w:fldCharType="begin"/>
      </w:r>
      <w:r>
        <w:instrText>HYPERLINK "https://dimgrad24.ru/tv/video-novosti/dimitrovgradki-voshli-v-piaterku-luchshikh"</w:instrText>
      </w:r>
      <w:r>
        <w:fldChar w:fldCharType="separate"/>
      </w:r>
      <w:proofErr w:type="spellStart"/>
      <w:r>
        <w:t>Димитровградки</w:t>
      </w:r>
      <w:proofErr w:type="spellEnd"/>
      <w:r>
        <w:t xml:space="preserve"> вошли в пятерку лучших</w:t>
      </w:r>
      <w:r>
        <w:fldChar w:fldCharType="end"/>
      </w:r>
      <w:bookmarkEnd w:id="140"/>
      <w:bookmarkEnd w:id="141"/>
    </w:p>
    <w:p w14:paraId="15E447E6" w14:textId="77777777" w:rsidR="00075744" w:rsidRDefault="00BC43CB">
      <w:pPr>
        <w:pStyle w:val="a3"/>
        <w:spacing w:beforeAutospacing="1" w:afterAutospacing="1"/>
      </w:pPr>
      <w:r>
        <w:t xml:space="preserve">Во всероссийском физкультурно-спортивном фестивале, который прошел под эгидой </w:t>
      </w:r>
      <w:r>
        <w:rPr>
          <w:b/>
          <w:bCs/>
        </w:rPr>
        <w:t>всероссийского общества инвалидов</w:t>
      </w:r>
      <w:r>
        <w:t xml:space="preserve">, приняли участие и </w:t>
      </w:r>
      <w:proofErr w:type="spellStart"/>
      <w:r>
        <w:t>димитровградцы</w:t>
      </w:r>
      <w:proofErr w:type="spellEnd"/>
      <w:r>
        <w:t>. В Сочи, в образовательном центре "Сириус" собрались спортивные делегации со всей России. Всего порядка 450 человек из 54 регионов страны.</w:t>
      </w:r>
    </w:p>
    <w:p w14:paraId="71A7011E" w14:textId="77777777" w:rsidR="00075744" w:rsidRDefault="00BC43CB">
      <w:pPr>
        <w:rPr>
          <w:color w:val="248AE8"/>
        </w:rPr>
      </w:pPr>
      <w:hyperlink r:id="rId37" w:history="1">
        <w:r>
          <w:rPr>
            <w:color w:val="248AE8"/>
          </w:rPr>
          <w:t>https://dimgrad24.ru/tv/video-novosti/dimitrovgradki-voshli-v-piaterku-luchshikh</w:t>
        </w:r>
      </w:hyperlink>
      <w:r>
        <w:rPr>
          <w:color w:val="248AE8"/>
        </w:rPr>
        <w:t> </w:t>
      </w:r>
    </w:p>
    <w:p w14:paraId="2EE2CF70" w14:textId="77777777" w:rsidR="00075744" w:rsidRDefault="00075744">
      <w:pPr>
        <w:pStyle w:val="a4"/>
      </w:pPr>
    </w:p>
    <w:p w14:paraId="4E3CD8F9" w14:textId="77777777" w:rsidR="00075744" w:rsidRDefault="00BC43CB">
      <w:pPr>
        <w:pStyle w:val="3"/>
        <w:spacing w:before="220" w:after="0"/>
        <w:rPr>
          <w:rFonts w:eastAsia="Arial"/>
        </w:rPr>
      </w:pPr>
      <w:r>
        <w:rPr>
          <w:rFonts w:ascii="Times New Roman" w:hAnsi="Times New Roman" w:cs="Times New Roman"/>
          <w:b w:val="0"/>
          <w:i/>
          <w:color w:val="808080"/>
          <w:sz w:val="28"/>
        </w:rPr>
        <w:t>18.10.2024</w:t>
      </w:r>
      <w:r>
        <w:rPr>
          <w:rFonts w:eastAsia="Arial"/>
        </w:rPr>
        <w:t xml:space="preserve"> </w:t>
      </w:r>
      <w:proofErr w:type="spellStart"/>
      <w:r>
        <w:rPr>
          <w:rFonts w:ascii="Times New Roman" w:hAnsi="Times New Roman" w:cs="Times New Roman"/>
          <w:b w:val="0"/>
          <w:i/>
          <w:color w:val="808080"/>
          <w:sz w:val="28"/>
        </w:rPr>
        <w:t>Сибдепо</w:t>
      </w:r>
      <w:proofErr w:type="spellEnd"/>
      <w:r>
        <w:rPr>
          <w:rFonts w:ascii="Times New Roman" w:hAnsi="Times New Roman" w:cs="Times New Roman"/>
          <w:b w:val="0"/>
          <w:i/>
          <w:color w:val="808080"/>
          <w:sz w:val="28"/>
        </w:rPr>
        <w:t xml:space="preserve"> (sibdepo.ru)</w:t>
      </w:r>
    </w:p>
    <w:bookmarkStart w:id="142" w:name="re_-1827047017"/>
    <w:bookmarkStart w:id="143" w:name="re_99703fd5-2da0-400f-8869-1e8c24f4e2d2"/>
    <w:p w14:paraId="0F5CA7C5" w14:textId="77777777" w:rsidR="00075744" w:rsidRDefault="00BC43CB">
      <w:pPr>
        <w:pStyle w:val="2"/>
      </w:pPr>
      <w:r>
        <w:fldChar w:fldCharType="begin"/>
      </w:r>
      <w:r>
        <w:instrText>HYPERLINK "https://sibdepo.ru/news/krichat-ya-uzhe-ne-mog-zadyhalsya-kak-shahtyor-iz-kuzbassa-vyzhil-posle-obvala-ugolnoj-laviny.html"</w:instrText>
      </w:r>
      <w:r>
        <w:fldChar w:fldCharType="separate"/>
      </w:r>
      <w:r>
        <w:t>«Кричать я уже не мог…  задыхался…»: как шахтер из Кузбасса выжил после обвала угольной лавины</w:t>
      </w:r>
      <w:r>
        <w:fldChar w:fldCharType="end"/>
      </w:r>
      <w:bookmarkEnd w:id="142"/>
      <w:bookmarkEnd w:id="143"/>
    </w:p>
    <w:p w14:paraId="709CE5D6" w14:textId="77777777" w:rsidR="00075744" w:rsidRDefault="00BC43CB">
      <w:pPr>
        <w:pStyle w:val="a3"/>
        <w:spacing w:beforeAutospacing="1" w:afterAutospacing="1"/>
      </w:pPr>
      <w:r>
        <w:t xml:space="preserve">В 2020 году Александр переехал в Кемерово. Здесь, в </w:t>
      </w:r>
      <w:r>
        <w:rPr>
          <w:b/>
          <w:bCs/>
        </w:rPr>
        <w:t>кузбасском отделении ВОИ</w:t>
      </w:r>
      <w:r>
        <w:t xml:space="preserve">, он обрел свою вторую семью. Вместе с друзьями и единомышленниками они посещают различные мероприятия и </w:t>
      </w:r>
      <w:r>
        <w:t>экскурсии.</w:t>
      </w:r>
    </w:p>
    <w:p w14:paraId="4E2A4890" w14:textId="77777777" w:rsidR="00075744" w:rsidRDefault="00BC43CB">
      <w:pPr>
        <w:rPr>
          <w:color w:val="248AE8"/>
        </w:rPr>
      </w:pPr>
      <w:hyperlink r:id="rId38" w:history="1">
        <w:r>
          <w:rPr>
            <w:color w:val="248AE8"/>
          </w:rPr>
          <w:t>https://sibdepo.ru/news/krichat-ya-uzhe-ne-mog-zadyhalsya-kak-shahtyor-iz-kuzbassa-vyzhil-posle-obvala-ugolnoj-laviny.html</w:t>
        </w:r>
      </w:hyperlink>
      <w:r>
        <w:rPr>
          <w:color w:val="248AE8"/>
        </w:rPr>
        <w:t> </w:t>
      </w:r>
    </w:p>
    <w:p w14:paraId="472EA5E3" w14:textId="77777777" w:rsidR="00075744" w:rsidRDefault="00075744">
      <w:pPr>
        <w:pStyle w:val="a4"/>
      </w:pPr>
    </w:p>
    <w:p w14:paraId="639ECCAE" w14:textId="77777777" w:rsidR="00075744" w:rsidRDefault="00BC43CB">
      <w:pPr>
        <w:pStyle w:val="3"/>
        <w:spacing w:before="220" w:after="0"/>
        <w:rPr>
          <w:rFonts w:eastAsia="Arial"/>
        </w:rPr>
      </w:pPr>
      <w:r>
        <w:rPr>
          <w:rFonts w:ascii="Times New Roman" w:hAnsi="Times New Roman" w:cs="Times New Roman"/>
          <w:b w:val="0"/>
          <w:i/>
          <w:color w:val="808080"/>
          <w:sz w:val="28"/>
        </w:rPr>
        <w:t>11.10.2024</w:t>
      </w:r>
      <w:r>
        <w:rPr>
          <w:rFonts w:eastAsia="Arial"/>
        </w:rPr>
        <w:t xml:space="preserve"> </w:t>
      </w:r>
      <w:r>
        <w:rPr>
          <w:rFonts w:ascii="Times New Roman" w:hAnsi="Times New Roman" w:cs="Times New Roman"/>
          <w:b w:val="0"/>
          <w:i/>
          <w:color w:val="808080"/>
          <w:sz w:val="28"/>
        </w:rPr>
        <w:t>Комиинформ (komiinform.ru)</w:t>
      </w:r>
    </w:p>
    <w:bookmarkStart w:id="144" w:name="re_-1827047016"/>
    <w:bookmarkStart w:id="145" w:name="re_dfce5215-b940-43c2-93c3-d6f427f47571"/>
    <w:p w14:paraId="5E1F1988" w14:textId="77777777" w:rsidR="00075744" w:rsidRDefault="00BC43CB">
      <w:pPr>
        <w:pStyle w:val="2"/>
      </w:pPr>
      <w:r>
        <w:fldChar w:fldCharType="begin"/>
      </w:r>
      <w:r>
        <w:instrText>HYPERLINK "https://komiinform.ru/news/271658"</w:instrText>
      </w:r>
      <w:r>
        <w:fldChar w:fldCharType="separate"/>
      </w:r>
      <w:r>
        <w:t>Филиал фонда "Защитники Отечества" в Коми помог участнику СВО пройти трудовую адаптацию и найти интересную работу</w:t>
      </w:r>
      <w:r>
        <w:fldChar w:fldCharType="end"/>
      </w:r>
      <w:bookmarkEnd w:id="144"/>
      <w:bookmarkEnd w:id="145"/>
    </w:p>
    <w:p w14:paraId="6A236CF1" w14:textId="77777777" w:rsidR="00075744" w:rsidRDefault="00BC43CB">
      <w:pPr>
        <w:pStyle w:val="a3"/>
        <w:spacing w:beforeAutospacing="1" w:afterAutospacing="1"/>
      </w:pPr>
      <w:r>
        <w:t xml:space="preserve">В июне по приглашению Михаила Горбатенко Глеб принял участие в федеральном этапе Всероссийской ярмарки трудоустройства "Работа России. Время возможностей", где познакомился с деятельностью Коми </w:t>
      </w:r>
      <w:r>
        <w:rPr>
          <w:b/>
          <w:bCs/>
        </w:rPr>
        <w:t>республиканской организации Всероссийского общества инвалидов</w:t>
      </w:r>
      <w:r>
        <w:t>. Там же встретился с будущим работодателем – руководителем АНО "Академия доступности" Александром Воронковым.</w:t>
      </w:r>
    </w:p>
    <w:p w14:paraId="6C174106" w14:textId="77777777" w:rsidR="00075744" w:rsidRDefault="00BC43CB">
      <w:pPr>
        <w:rPr>
          <w:color w:val="248AE8"/>
        </w:rPr>
      </w:pPr>
      <w:hyperlink r:id="rId39" w:history="1">
        <w:r>
          <w:rPr>
            <w:color w:val="248AE8"/>
          </w:rPr>
          <w:t>https://komiinform.ru/news/271658</w:t>
        </w:r>
      </w:hyperlink>
      <w:r>
        <w:rPr>
          <w:color w:val="248AE8"/>
        </w:rPr>
        <w:t> </w:t>
      </w:r>
    </w:p>
    <w:p w14:paraId="53267D76" w14:textId="77777777" w:rsidR="00075744" w:rsidRDefault="00075744">
      <w:pPr>
        <w:pStyle w:val="a4"/>
      </w:pPr>
    </w:p>
    <w:p w14:paraId="06A8027E" w14:textId="77777777" w:rsidR="00075744" w:rsidRDefault="00075744">
      <w:pPr>
        <w:pStyle w:val="a4"/>
      </w:pPr>
    </w:p>
    <w:p w14:paraId="76746174" w14:textId="77777777" w:rsidR="00075744" w:rsidRDefault="00075744">
      <w:pPr>
        <w:pStyle w:val="a4"/>
      </w:pPr>
    </w:p>
    <w:p w14:paraId="69CB9C7E" w14:textId="77777777" w:rsidR="00075744" w:rsidRDefault="00BC43CB">
      <w:pPr>
        <w:pStyle w:val="3"/>
        <w:spacing w:before="220" w:after="0"/>
        <w:rPr>
          <w:rFonts w:eastAsia="Arial"/>
        </w:rPr>
      </w:pPr>
      <w:r>
        <w:rPr>
          <w:rFonts w:ascii="Times New Roman" w:hAnsi="Times New Roman" w:cs="Times New Roman"/>
          <w:b w:val="0"/>
          <w:i/>
          <w:color w:val="808080"/>
          <w:sz w:val="28"/>
        </w:rPr>
        <w:t>14.10.2024</w:t>
      </w:r>
      <w:r>
        <w:rPr>
          <w:rFonts w:eastAsia="Arial"/>
        </w:rPr>
        <w:t xml:space="preserve"> </w:t>
      </w:r>
      <w:proofErr w:type="spellStart"/>
      <w:r>
        <w:rPr>
          <w:rFonts w:ascii="Times New Roman" w:hAnsi="Times New Roman" w:cs="Times New Roman"/>
          <w:b w:val="0"/>
          <w:i/>
          <w:color w:val="808080"/>
          <w:sz w:val="28"/>
        </w:rPr>
        <w:t>Городище.РФ</w:t>
      </w:r>
      <w:proofErr w:type="spellEnd"/>
      <w:r>
        <w:rPr>
          <w:rFonts w:ascii="Times New Roman" w:hAnsi="Times New Roman" w:cs="Times New Roman"/>
          <w:b w:val="0"/>
          <w:i/>
          <w:color w:val="808080"/>
          <w:sz w:val="28"/>
        </w:rPr>
        <w:t xml:space="preserve"> (mr34.ru)</w:t>
      </w:r>
    </w:p>
    <w:bookmarkStart w:id="146" w:name="re_-1827047013"/>
    <w:bookmarkStart w:id="147" w:name="re_9df9335f-e3dc-4b4c-9cac-9dc360ebf2d2"/>
    <w:p w14:paraId="433F89A1" w14:textId="77777777" w:rsidR="00075744" w:rsidRDefault="00BC43CB">
      <w:pPr>
        <w:pStyle w:val="2"/>
      </w:pPr>
      <w:r>
        <w:fldChar w:fldCharType="begin"/>
      </w:r>
      <w:r>
        <w:instrText>HYPERLINK "http://mr34.ru/2024/10/14/5646456346345435543543543/"</w:instrText>
      </w:r>
      <w:r>
        <w:fldChar w:fldCharType="separate"/>
      </w:r>
      <w:r>
        <w:t>Спортсмены Городищенской районной спортшколы приняли участие в Первенстве Волгоградской области по китайской традиционной настольной игре «</w:t>
      </w:r>
      <w:proofErr w:type="spellStart"/>
      <w:r>
        <w:t>Уцзыци</w:t>
      </w:r>
      <w:proofErr w:type="spellEnd"/>
      <w:r>
        <w:t>»</w:t>
      </w:r>
      <w:r>
        <w:fldChar w:fldCharType="end"/>
      </w:r>
      <w:bookmarkEnd w:id="146"/>
      <w:bookmarkEnd w:id="147"/>
    </w:p>
    <w:p w14:paraId="778FC8FD" w14:textId="77777777" w:rsidR="00075744" w:rsidRDefault="00BC43CB">
      <w:pPr>
        <w:pStyle w:val="a3"/>
        <w:spacing w:beforeAutospacing="1" w:afterAutospacing="1"/>
      </w:pPr>
      <w:r>
        <w:t>12 октября в Институте Конфуция ВГСПУ прошло III открытое Первенство Волгоградской области по китайской традиционной настольной игре "</w:t>
      </w:r>
      <w:proofErr w:type="spellStart"/>
      <w:r>
        <w:t>Уцзыци</w:t>
      </w:r>
      <w:proofErr w:type="spellEnd"/>
      <w:r>
        <w:t xml:space="preserve">" В соревнованиях на ряду с АНО Спортивно-развивающий Центр ушу "Бай-Хэ", студентами и преподавателями Института Конфуция ВГСПУ, участниками </w:t>
      </w:r>
      <w:r>
        <w:rPr>
          <w:b/>
          <w:bCs/>
        </w:rPr>
        <w:t>ВГО "Всероссийское Общество Инвалидов</w:t>
      </w:r>
      <w:r>
        <w:t xml:space="preserve">" приняли участие и спортсмены из МБУ ДОД "Городищенская районная ДЮСШ" под руководством тренера-преподавателя высшей категории Воронина Владислава Викторовича. Общее количество участников составило более 50 человек! Победителями и призерами в возрастной категории "дети до 9 лет" стали: 2 место – Скорняков Лукьян; 3 место – </w:t>
      </w:r>
      <w:proofErr w:type="spellStart"/>
      <w:r>
        <w:t>Же</w:t>
      </w:r>
      <w:r>
        <w:t>мчужнов</w:t>
      </w:r>
      <w:proofErr w:type="spellEnd"/>
      <w:r>
        <w:t xml:space="preserve"> Степан.</w:t>
      </w:r>
    </w:p>
    <w:p w14:paraId="621E9A81" w14:textId="77777777" w:rsidR="00075744" w:rsidRPr="00453913" w:rsidRDefault="00BC43CB">
      <w:pPr>
        <w:rPr>
          <w:color w:val="248AE8"/>
        </w:rPr>
      </w:pPr>
      <w:hyperlink r:id="rId40" w:history="1">
        <w:r w:rsidRPr="005255E2">
          <w:rPr>
            <w:color w:val="248AE8"/>
            <w:lang w:val="en-US"/>
          </w:rPr>
          <w:t>http</w:t>
        </w:r>
        <w:r w:rsidRPr="00453913">
          <w:rPr>
            <w:color w:val="248AE8"/>
          </w:rPr>
          <w:t>://</w:t>
        </w:r>
        <w:proofErr w:type="spellStart"/>
        <w:r w:rsidRPr="005255E2">
          <w:rPr>
            <w:color w:val="248AE8"/>
            <w:lang w:val="en-US"/>
          </w:rPr>
          <w:t>mr</w:t>
        </w:r>
        <w:proofErr w:type="spellEnd"/>
        <w:r w:rsidRPr="00453913">
          <w:rPr>
            <w:color w:val="248AE8"/>
          </w:rPr>
          <w:t>34.</w:t>
        </w:r>
        <w:proofErr w:type="spellStart"/>
        <w:r w:rsidRPr="005255E2">
          <w:rPr>
            <w:color w:val="248AE8"/>
            <w:lang w:val="en-US"/>
          </w:rPr>
          <w:t>ru</w:t>
        </w:r>
        <w:proofErr w:type="spellEnd"/>
        <w:r w:rsidRPr="00453913">
          <w:rPr>
            <w:color w:val="248AE8"/>
          </w:rPr>
          <w:t>/2024/10/14/5646456346345435543543543/</w:t>
        </w:r>
      </w:hyperlink>
      <w:r w:rsidRPr="005255E2">
        <w:rPr>
          <w:color w:val="248AE8"/>
          <w:lang w:val="en-US"/>
        </w:rPr>
        <w:t> </w:t>
      </w:r>
      <w:r>
        <w:rPr>
          <w:color w:val="248AE8"/>
        </w:rPr>
        <w:t> </w:t>
      </w:r>
    </w:p>
    <w:p w14:paraId="4B1A25CC" w14:textId="77777777" w:rsidR="00075744" w:rsidRDefault="00075744">
      <w:pPr>
        <w:pStyle w:val="a4"/>
      </w:pPr>
    </w:p>
    <w:p w14:paraId="4528E245" w14:textId="77777777" w:rsidR="00075744" w:rsidRDefault="00BC43CB">
      <w:pPr>
        <w:pStyle w:val="3"/>
        <w:spacing w:before="220" w:after="0"/>
        <w:rPr>
          <w:rFonts w:eastAsia="Arial"/>
        </w:rPr>
      </w:pPr>
      <w:r>
        <w:rPr>
          <w:rFonts w:ascii="Times New Roman" w:hAnsi="Times New Roman" w:cs="Times New Roman"/>
          <w:b w:val="0"/>
          <w:i/>
          <w:color w:val="808080"/>
          <w:sz w:val="28"/>
        </w:rPr>
        <w:t>12.10.2024</w:t>
      </w:r>
      <w:r>
        <w:rPr>
          <w:rFonts w:eastAsia="Arial"/>
        </w:rPr>
        <w:t xml:space="preserve"> </w:t>
      </w:r>
      <w:proofErr w:type="spellStart"/>
      <w:r>
        <w:rPr>
          <w:rFonts w:ascii="Times New Roman" w:hAnsi="Times New Roman" w:cs="Times New Roman"/>
          <w:b w:val="0"/>
          <w:i/>
          <w:color w:val="808080"/>
          <w:sz w:val="28"/>
        </w:rPr>
        <w:t>Культура.РФ</w:t>
      </w:r>
      <w:proofErr w:type="spellEnd"/>
      <w:r>
        <w:rPr>
          <w:rFonts w:ascii="Times New Roman" w:hAnsi="Times New Roman" w:cs="Times New Roman"/>
          <w:b w:val="0"/>
          <w:i/>
          <w:color w:val="808080"/>
          <w:sz w:val="28"/>
        </w:rPr>
        <w:t xml:space="preserve"> (culture.ru)</w:t>
      </w:r>
    </w:p>
    <w:bookmarkStart w:id="148" w:name="re_-1827047011"/>
    <w:bookmarkStart w:id="149" w:name="re_61144a42-c690-46c3-b7de-42c0fb7beca8"/>
    <w:p w14:paraId="4C7D3EC4" w14:textId="77777777" w:rsidR="00075744" w:rsidRDefault="00BC43CB">
      <w:pPr>
        <w:pStyle w:val="2"/>
      </w:pPr>
      <w:r>
        <w:fldChar w:fldCharType="begin"/>
      </w:r>
      <w:r>
        <w:instrText>HYPERLINK "https://www.culture.ru/events/391174/vystavka-zhizn-nadezhda-integraciya"</w:instrText>
      </w:r>
      <w:r>
        <w:fldChar w:fldCharType="separate"/>
      </w:r>
      <w:r>
        <w:t>Выставка «Жизнь. Надежда. Интеграция»</w:t>
      </w:r>
      <w:r>
        <w:fldChar w:fldCharType="end"/>
      </w:r>
      <w:bookmarkEnd w:id="148"/>
      <w:bookmarkEnd w:id="149"/>
    </w:p>
    <w:p w14:paraId="7BDDCCE7" w14:textId="77777777" w:rsidR="00075744" w:rsidRDefault="00BC43CB">
      <w:pPr>
        <w:pStyle w:val="a3"/>
        <w:spacing w:beforeAutospacing="1" w:afterAutospacing="1"/>
      </w:pPr>
      <w:r>
        <w:t xml:space="preserve">Развили таланты поэты, журналисты, юристы, артисты, певцы, музыканты, рукодельницы. </w:t>
      </w:r>
      <w:r>
        <w:rPr>
          <w:b/>
          <w:bCs/>
        </w:rPr>
        <w:t>Печорская организация ВОИ</w:t>
      </w:r>
      <w:r>
        <w:t xml:space="preserve"> воспитала спортсменов – полных желания и воли к физическому совершенствованию и рекордам, занимающих призовые места на соревнованиях разных уровней. Активисты общества не просто побеждают, они приносят славу родному городу.</w:t>
      </w:r>
    </w:p>
    <w:p w14:paraId="070AA2BF" w14:textId="77777777" w:rsidR="00075744" w:rsidRDefault="00BC43CB">
      <w:pPr>
        <w:rPr>
          <w:color w:val="248AE8"/>
        </w:rPr>
      </w:pPr>
      <w:hyperlink r:id="rId41" w:history="1">
        <w:r>
          <w:rPr>
            <w:color w:val="248AE8"/>
          </w:rPr>
          <w:t>https://www.culture.ru/events/391174/vystavka-zhizn-nadezhda-integraciya</w:t>
        </w:r>
      </w:hyperlink>
      <w:r>
        <w:rPr>
          <w:color w:val="248AE8"/>
        </w:rPr>
        <w:t> </w:t>
      </w:r>
    </w:p>
    <w:p w14:paraId="3E12315C" w14:textId="77777777" w:rsidR="00075744" w:rsidRDefault="00075744">
      <w:pPr>
        <w:pStyle w:val="a4"/>
      </w:pPr>
    </w:p>
    <w:p w14:paraId="5AFC6432" w14:textId="77777777" w:rsidR="00075744" w:rsidRDefault="00075744">
      <w:pPr>
        <w:pStyle w:val="a4"/>
      </w:pPr>
    </w:p>
    <w:p w14:paraId="1F9CC0D6" w14:textId="77777777" w:rsidR="00075744" w:rsidRDefault="00BC43CB">
      <w:pPr>
        <w:pStyle w:val="3"/>
        <w:spacing w:before="220" w:after="0"/>
        <w:rPr>
          <w:rFonts w:eastAsia="Arial"/>
        </w:rPr>
      </w:pPr>
      <w:r>
        <w:rPr>
          <w:rFonts w:ascii="Times New Roman" w:hAnsi="Times New Roman" w:cs="Times New Roman"/>
          <w:b w:val="0"/>
          <w:i/>
          <w:color w:val="808080"/>
          <w:sz w:val="28"/>
        </w:rPr>
        <w:t>17.10.2024</w:t>
      </w:r>
      <w:r>
        <w:rPr>
          <w:rFonts w:eastAsia="Arial"/>
        </w:rPr>
        <w:t xml:space="preserve"> </w:t>
      </w:r>
      <w:r>
        <w:rPr>
          <w:rFonts w:ascii="Times New Roman" w:hAnsi="Times New Roman" w:cs="Times New Roman"/>
          <w:b w:val="0"/>
          <w:i/>
          <w:color w:val="808080"/>
          <w:sz w:val="28"/>
        </w:rPr>
        <w:t>Северная Осетия (sevosetia.ru)</w:t>
      </w:r>
    </w:p>
    <w:bookmarkStart w:id="150" w:name="re_-1827047009"/>
    <w:bookmarkStart w:id="151" w:name="re_9eb51c48-bd35-4a82-9ba8-28e34980fcf8"/>
    <w:p w14:paraId="5B9E9015" w14:textId="77777777" w:rsidR="00075744" w:rsidRDefault="00BC43CB">
      <w:pPr>
        <w:pStyle w:val="2"/>
      </w:pPr>
      <w:r>
        <w:fldChar w:fldCharType="begin"/>
      </w:r>
      <w:r>
        <w:instrText>HYPERLINK "http://sevosetia.ru/Article/Index/645080"</w:instrText>
      </w:r>
      <w:r>
        <w:fldChar w:fldCharType="separate"/>
      </w:r>
      <w:r>
        <w:t>МЕЧТАЙ, ДЕЙСТВУЙ, ПОБЕЖДАЙ</w:t>
      </w:r>
      <w:r>
        <w:fldChar w:fldCharType="end"/>
      </w:r>
      <w:bookmarkEnd w:id="150"/>
      <w:bookmarkEnd w:id="151"/>
    </w:p>
    <w:p w14:paraId="6D0A5443" w14:textId="77777777" w:rsidR="00075744" w:rsidRDefault="00BC43CB">
      <w:pPr>
        <w:pStyle w:val="a3"/>
        <w:spacing w:beforeAutospacing="1" w:afterAutospacing="1"/>
      </w:pPr>
      <w:r>
        <w:t xml:space="preserve">В том числе 7 экспертов по новым для Северной Осетии компетенциям: "Кондитерское дело", "Мастер по приготовлению пиццы", "Графический дизайн", "Мастер по обработке цифровой информации", "Администрирование баз данных", "Дошкольное воспитание", "Учитель начальных классов". К проведению чемпионата удалось привлечь 16 партнеров – это работодатели, Центр занятости населения г. Владикавказа, Движение Первых, </w:t>
      </w:r>
      <w:r>
        <w:rPr>
          <w:b/>
          <w:bCs/>
        </w:rPr>
        <w:t>Региональное отделение Всероссийского общества инвалидов</w:t>
      </w:r>
      <w:r>
        <w:t xml:space="preserve">, общественные организации, автономные некоммерческие организации социальной направленности. Наталья Курбатова отметила, что в 2023 году 2 победителя регионального чемпионата вышли в Национальный финал, и как итог – 1 золотая медаль в компетенции "Вязание спицами" категории "Специалисты" – Джульетта </w:t>
      </w:r>
      <w:proofErr w:type="spellStart"/>
      <w:r>
        <w:t>Буклова</w:t>
      </w:r>
      <w:proofErr w:type="spellEnd"/>
      <w:r>
        <w:t>.</w:t>
      </w:r>
    </w:p>
    <w:p w14:paraId="404F77FD" w14:textId="77777777" w:rsidR="00075744" w:rsidRDefault="00BC43CB">
      <w:pPr>
        <w:rPr>
          <w:color w:val="248AE8"/>
        </w:rPr>
      </w:pPr>
      <w:hyperlink r:id="rId42" w:history="1">
        <w:r>
          <w:rPr>
            <w:color w:val="248AE8"/>
          </w:rPr>
          <w:t>http://sevosetia.ru/Article/Index/645080</w:t>
        </w:r>
      </w:hyperlink>
      <w:r>
        <w:rPr>
          <w:color w:val="248AE8"/>
        </w:rPr>
        <w:t> </w:t>
      </w:r>
    </w:p>
    <w:p w14:paraId="43BB0318" w14:textId="77777777" w:rsidR="00075744" w:rsidRDefault="00075744">
      <w:pPr>
        <w:pStyle w:val="a4"/>
      </w:pPr>
    </w:p>
    <w:p w14:paraId="787295EB" w14:textId="77777777" w:rsidR="00075744" w:rsidRDefault="00BC43CB">
      <w:pPr>
        <w:pStyle w:val="3"/>
        <w:spacing w:before="220" w:after="0"/>
        <w:rPr>
          <w:rFonts w:eastAsia="Arial"/>
        </w:rPr>
      </w:pPr>
      <w:r>
        <w:rPr>
          <w:rFonts w:ascii="Times New Roman" w:hAnsi="Times New Roman" w:cs="Times New Roman"/>
          <w:b w:val="0"/>
          <w:i/>
          <w:color w:val="808080"/>
          <w:sz w:val="28"/>
        </w:rPr>
        <w:t>17.10.2024</w:t>
      </w:r>
      <w:r>
        <w:rPr>
          <w:rFonts w:eastAsia="Arial"/>
        </w:rPr>
        <w:t xml:space="preserve"> </w:t>
      </w:r>
      <w:r>
        <w:rPr>
          <w:rFonts w:ascii="Times New Roman" w:hAnsi="Times New Roman" w:cs="Times New Roman"/>
          <w:b w:val="0"/>
          <w:i/>
          <w:color w:val="808080"/>
          <w:sz w:val="28"/>
        </w:rPr>
        <w:t>Канские ведомости (kvgazeta.ru)</w:t>
      </w:r>
    </w:p>
    <w:bookmarkStart w:id="152" w:name="re_-1827047008"/>
    <w:bookmarkStart w:id="153" w:name="re_1088a7ce-1b72-4f1c-8530-3d6f1cbdd897"/>
    <w:p w14:paraId="5EEE4F48" w14:textId="77777777" w:rsidR="00075744" w:rsidRDefault="00BC43CB">
      <w:pPr>
        <w:pStyle w:val="2"/>
      </w:pPr>
      <w:r>
        <w:fldChar w:fldCharType="begin"/>
      </w:r>
      <w:r>
        <w:instrText>HYPERLINK "https://kvgazeta.ru/articles/czennyj-gumanitarnyj-gruz-otpravilsya-iz-kanska-k-nashim-zashhitnikam/"</w:instrText>
      </w:r>
      <w:r>
        <w:fldChar w:fldCharType="separate"/>
      </w:r>
      <w:r>
        <w:t xml:space="preserve">Ценный гуманитарный груз отправился из Канска к нашим </w:t>
      </w:r>
      <w:r>
        <w:t>защитникам</w:t>
      </w:r>
      <w:r>
        <w:fldChar w:fldCharType="end"/>
      </w:r>
      <w:bookmarkEnd w:id="152"/>
      <w:bookmarkEnd w:id="153"/>
    </w:p>
    <w:p w14:paraId="7764612F" w14:textId="77777777" w:rsidR="00075744" w:rsidRDefault="00BC43CB">
      <w:pPr>
        <w:pStyle w:val="a3"/>
        <w:spacing w:beforeAutospacing="1" w:afterAutospacing="1"/>
      </w:pPr>
      <w:r>
        <w:t xml:space="preserve">Накануне состоялась отправка трех единиц техники с гуманитарной помощью бойцам в зону СВО. Участники волонтерского движения "Шьем для наших - Канск" и </w:t>
      </w:r>
      <w:r>
        <w:rPr>
          <w:b/>
          <w:bCs/>
        </w:rPr>
        <w:t>канской местной организации "Всероссийское общество инвалидов</w:t>
      </w:r>
      <w:r>
        <w:t xml:space="preserve">" благодаря усилиям наших граждан отправили в дальний путь два автомобиля УАЗ-469 и новый грузовой квадроцикл. Неоценимый вклад в </w:t>
      </w:r>
      <w:proofErr w:type="gramStart"/>
      <w:r>
        <w:t>победу</w:t>
      </w:r>
      <w:proofErr w:type="gramEnd"/>
      <w:r>
        <w:t xml:space="preserve"> О том, как проходила подготовка сбора гуманитарной помощи с редакцией "КВ" поделилась Юлия </w:t>
      </w:r>
      <w:proofErr w:type="spellStart"/>
      <w:r>
        <w:t>Халаимова</w:t>
      </w:r>
      <w:proofErr w:type="spellEnd"/>
      <w:r>
        <w:t>, финансовый и юридический руководитель проекта.</w:t>
      </w:r>
    </w:p>
    <w:p w14:paraId="60F134B8" w14:textId="77777777" w:rsidR="00075744" w:rsidRDefault="00BC43CB">
      <w:pPr>
        <w:rPr>
          <w:color w:val="248AE8"/>
        </w:rPr>
      </w:pPr>
      <w:hyperlink r:id="rId43" w:history="1">
        <w:r>
          <w:rPr>
            <w:color w:val="248AE8"/>
          </w:rPr>
          <w:t>https://kvgazeta.ru/articles/czennyj-gumanitarnyj-gruz-otpravilsya-iz-kanska-k-nashim-zashhitnikam/</w:t>
        </w:r>
      </w:hyperlink>
      <w:r>
        <w:rPr>
          <w:color w:val="248AE8"/>
        </w:rPr>
        <w:t> </w:t>
      </w:r>
    </w:p>
    <w:p w14:paraId="20805F39" w14:textId="77777777" w:rsidR="00075744" w:rsidRDefault="00075744">
      <w:pPr>
        <w:pStyle w:val="a4"/>
      </w:pPr>
    </w:p>
    <w:p w14:paraId="77D1C227" w14:textId="77777777" w:rsidR="00075744" w:rsidRDefault="00075744">
      <w:pPr>
        <w:pStyle w:val="a4"/>
      </w:pPr>
    </w:p>
    <w:p w14:paraId="45125811" w14:textId="77777777" w:rsidR="00075744" w:rsidRDefault="00BC43CB">
      <w:pPr>
        <w:rPr>
          <w:color w:val="248AE8"/>
        </w:rPr>
      </w:pPr>
      <w:r>
        <w:rPr>
          <w:color w:val="248AE8"/>
        </w:rPr>
        <w:t> </w:t>
      </w:r>
    </w:p>
    <w:p w14:paraId="6BC94E6D" w14:textId="77777777" w:rsidR="00075744" w:rsidRDefault="00075744">
      <w:pPr>
        <w:pStyle w:val="a4"/>
      </w:pPr>
    </w:p>
    <w:p w14:paraId="24D2AC07" w14:textId="77777777" w:rsidR="00075744" w:rsidRDefault="00BC43CB">
      <w:pPr>
        <w:pStyle w:val="3"/>
        <w:spacing w:before="220" w:after="0"/>
        <w:rPr>
          <w:rFonts w:eastAsia="Arial"/>
        </w:rPr>
      </w:pPr>
      <w:r w:rsidRPr="005255E2">
        <w:rPr>
          <w:rFonts w:ascii="Times New Roman" w:hAnsi="Times New Roman" w:cs="Times New Roman"/>
          <w:b w:val="0"/>
          <w:i/>
          <w:color w:val="808080"/>
          <w:sz w:val="28"/>
          <w:lang w:val="en-US"/>
        </w:rPr>
        <w:t>14.10.2024</w:t>
      </w:r>
      <w:r w:rsidRPr="005255E2">
        <w:rPr>
          <w:rFonts w:eastAsia="Arial"/>
          <w:lang w:val="en-US"/>
        </w:rPr>
        <w:t xml:space="preserve"> </w:t>
      </w:r>
      <w:r w:rsidRPr="005255E2">
        <w:rPr>
          <w:rFonts w:ascii="Times New Roman" w:hAnsi="Times New Roman" w:cs="Times New Roman"/>
          <w:b w:val="0"/>
          <w:i/>
          <w:color w:val="808080"/>
          <w:sz w:val="28"/>
          <w:lang w:val="en-US"/>
        </w:rPr>
        <w:t>SM News (</w:t>
      </w:r>
      <w:proofErr w:type="spellStart"/>
      <w:proofErr w:type="gramStart"/>
      <w:r w:rsidRPr="005255E2">
        <w:rPr>
          <w:rFonts w:ascii="Times New Roman" w:hAnsi="Times New Roman" w:cs="Times New Roman"/>
          <w:b w:val="0"/>
          <w:i/>
          <w:color w:val="808080"/>
          <w:sz w:val="28"/>
          <w:lang w:val="en-US"/>
        </w:rPr>
        <w:t>orenburg.sm.news</w:t>
      </w:r>
      <w:proofErr w:type="spellEnd"/>
      <w:proofErr w:type="gramEnd"/>
      <w:r w:rsidRPr="005255E2">
        <w:rPr>
          <w:rFonts w:ascii="Times New Roman" w:hAnsi="Times New Roman" w:cs="Times New Roman"/>
          <w:b w:val="0"/>
          <w:i/>
          <w:color w:val="808080"/>
          <w:sz w:val="28"/>
          <w:lang w:val="en-US"/>
        </w:rPr>
        <w:t xml:space="preserve">). </w:t>
      </w:r>
      <w:r>
        <w:rPr>
          <w:rFonts w:ascii="Times New Roman" w:hAnsi="Times New Roman" w:cs="Times New Roman"/>
          <w:b w:val="0"/>
          <w:i/>
          <w:color w:val="808080"/>
          <w:sz w:val="28"/>
        </w:rPr>
        <w:t>Оренбург</w:t>
      </w:r>
    </w:p>
    <w:bookmarkStart w:id="154" w:name="re_-1827047003"/>
    <w:bookmarkStart w:id="155" w:name="re_ce3a3f3d-f6de-48fc-b642-6d3337de9daf"/>
    <w:p w14:paraId="411E48C2" w14:textId="77777777" w:rsidR="00075744" w:rsidRDefault="00BC43CB">
      <w:pPr>
        <w:pStyle w:val="2"/>
      </w:pPr>
      <w:r>
        <w:fldChar w:fldCharType="begin"/>
      </w:r>
      <w:r>
        <w:instrText>HYPERLINK "https://orenburg.sm.news/v-eto-godu-v-orenburgskoj-oblasti-nashli-rabotu-946-invalidov-71525/"</w:instrText>
      </w:r>
      <w:r>
        <w:fldChar w:fldCharType="separate"/>
      </w:r>
      <w:r>
        <w:t>В это году в Оренбургской области нашли работу 946 инвалидов</w:t>
      </w:r>
      <w:r>
        <w:fldChar w:fldCharType="end"/>
      </w:r>
      <w:bookmarkEnd w:id="154"/>
      <w:bookmarkEnd w:id="155"/>
    </w:p>
    <w:p w14:paraId="41DA0781" w14:textId="77777777" w:rsidR="00075744" w:rsidRDefault="00BC43CB">
      <w:pPr>
        <w:pStyle w:val="a3"/>
        <w:spacing w:beforeAutospacing="1" w:afterAutospacing="1"/>
      </w:pPr>
      <w:r>
        <w:t xml:space="preserve">Среди полученных профессий – инженер по охране труда, бухгалтер, менеджер по персоналу, логистик, логопед, фармацевт, оператор ЭВМ, парикмахер, охранник, оператор котельной, слесарь по эксплуатации и ремонту газового оборудования. "В этом году соискателей с ограниченными возможностями здоровья приняли на работу Орский механический завод, </w:t>
      </w:r>
      <w:r>
        <w:rPr>
          <w:b/>
          <w:bCs/>
        </w:rPr>
        <w:t>Бугурусланское отделение Всероссийского общества инвалидов</w:t>
      </w:r>
      <w:r>
        <w:t>, "Легион", "Хлебная карусель", колхоз "Рассвет", – сообщили в пресс-службе правительства региона. На сегодняшний день в базе службы занятости более 700 предложений, подходящих для людей с инвалидностью.</w:t>
      </w:r>
    </w:p>
    <w:p w14:paraId="645EAF36" w14:textId="77777777" w:rsidR="00075744" w:rsidRDefault="00BC43CB">
      <w:pPr>
        <w:rPr>
          <w:color w:val="248AE8"/>
        </w:rPr>
      </w:pPr>
      <w:hyperlink r:id="rId44" w:history="1">
        <w:r>
          <w:rPr>
            <w:color w:val="248AE8"/>
          </w:rPr>
          <w:t>https://orenburg.sm.news/v-eto-godu-v-orenburgskoj-oblasti-nashli-rabotu-946-invalidov-71525/</w:t>
        </w:r>
      </w:hyperlink>
      <w:r>
        <w:rPr>
          <w:color w:val="248AE8"/>
        </w:rPr>
        <w:t> </w:t>
      </w:r>
    </w:p>
    <w:p w14:paraId="1F74922C" w14:textId="77777777" w:rsidR="00075744" w:rsidRDefault="00075744">
      <w:pPr>
        <w:pStyle w:val="a4"/>
      </w:pPr>
    </w:p>
    <w:p w14:paraId="56185682" w14:textId="77777777" w:rsidR="00075744" w:rsidRDefault="00075744">
      <w:pPr>
        <w:pStyle w:val="a4"/>
      </w:pPr>
    </w:p>
    <w:p w14:paraId="7EBB9FBA" w14:textId="77777777" w:rsidR="00075744" w:rsidRDefault="00075744">
      <w:pPr>
        <w:pStyle w:val="a4"/>
      </w:pPr>
    </w:p>
    <w:p w14:paraId="7EEB8EFD" w14:textId="77777777" w:rsidR="00075744" w:rsidRDefault="00075744">
      <w:pPr>
        <w:pStyle w:val="a4"/>
      </w:pPr>
    </w:p>
    <w:p w14:paraId="2DD979D2" w14:textId="77777777" w:rsidR="00075744" w:rsidRDefault="00BC43CB">
      <w:pPr>
        <w:pStyle w:val="3"/>
        <w:spacing w:before="220" w:after="0"/>
        <w:rPr>
          <w:rFonts w:eastAsia="Arial"/>
        </w:rPr>
      </w:pPr>
      <w:r>
        <w:rPr>
          <w:rFonts w:ascii="Times New Roman" w:hAnsi="Times New Roman" w:cs="Times New Roman"/>
          <w:b w:val="0"/>
          <w:i/>
          <w:color w:val="808080"/>
          <w:sz w:val="28"/>
        </w:rPr>
        <w:t>11.10.2024</w:t>
      </w:r>
      <w:r>
        <w:rPr>
          <w:rFonts w:eastAsia="Arial"/>
        </w:rPr>
        <w:t xml:space="preserve"> </w:t>
      </w:r>
      <w:r>
        <w:rPr>
          <w:rFonts w:ascii="Times New Roman" w:hAnsi="Times New Roman" w:cs="Times New Roman"/>
          <w:b w:val="0"/>
          <w:i/>
          <w:color w:val="808080"/>
          <w:sz w:val="28"/>
        </w:rPr>
        <w:t>ИА Мангазея (mngz.ru)</w:t>
      </w:r>
    </w:p>
    <w:bookmarkStart w:id="156" w:name="re_-1827046998"/>
    <w:bookmarkStart w:id="157" w:name="re_beec120d-1f57-49dd-bccc-f0bdaf03c78a"/>
    <w:p w14:paraId="0B233526" w14:textId="77777777" w:rsidR="00075744" w:rsidRDefault="00BC43CB">
      <w:pPr>
        <w:pStyle w:val="2"/>
      </w:pPr>
      <w:r>
        <w:fldChar w:fldCharType="begin"/>
      </w:r>
      <w:r>
        <w:instrText>HYPERLINK "https://www.mngz.ru/news/4174183-donskie-obschestvenniki-poblagodarili-rosgvardiyu-za-uchastie-v-patrioticheskom-vospitanii-molodezhi.html"</w:instrText>
      </w:r>
      <w:r>
        <w:fldChar w:fldCharType="separate"/>
      </w:r>
      <w:r>
        <w:t>Донские общественники поблагодарили Росгвардию за участие в патриотическом воспитании молодежи</w:t>
      </w:r>
      <w:r>
        <w:fldChar w:fldCharType="end"/>
      </w:r>
      <w:bookmarkEnd w:id="156"/>
      <w:bookmarkEnd w:id="157"/>
    </w:p>
    <w:p w14:paraId="60BAADB2" w14:textId="77777777" w:rsidR="00075744" w:rsidRDefault="00BC43CB">
      <w:pPr>
        <w:pStyle w:val="a3"/>
        <w:spacing w:beforeAutospacing="1" w:afterAutospacing="1"/>
      </w:pPr>
      <w:r>
        <w:t xml:space="preserve">Калинин Ростовской области. В мероприятии, организованном атаманом Союза казаков-воинов России и зарубежья по Ростовской области Новочеркасского округа Дмитрием Ишковым и председателем совета ветеранов спецназа и разведки МО РФ и ВНГ РФ при СКВРиЗ майором запаса Сергей Илларионов, приняли участие воспитанники Донского Императора Александра III кадетского корпуса и особенные дети клуба "Радуга Добра" </w:t>
      </w:r>
      <w:r>
        <w:rPr>
          <w:b/>
          <w:bCs/>
        </w:rPr>
        <w:t>Новочеркасской городской организации Всероссийского общества инвалидов</w:t>
      </w:r>
      <w:r>
        <w:t>. Целью данного перехода стало военно-патриотическое и нравственное воспитание донской молодежи в возрасте от 9 лет до 18 лет.</w:t>
      </w:r>
    </w:p>
    <w:p w14:paraId="74A67D06" w14:textId="77777777" w:rsidR="00075744" w:rsidRDefault="00BC43CB">
      <w:pPr>
        <w:rPr>
          <w:color w:val="248AE8"/>
        </w:rPr>
      </w:pPr>
      <w:hyperlink r:id="rId45" w:history="1">
        <w:r>
          <w:rPr>
            <w:color w:val="248AE8"/>
          </w:rPr>
          <w:t>https://www.mngz.ru/news/4174183-donskie-obschestvenniki-poblagodarili-rosgvardiyu-za-uchastie-v-patrioticheskom-vospitanii-molodezhi.html</w:t>
        </w:r>
      </w:hyperlink>
      <w:r>
        <w:rPr>
          <w:color w:val="248AE8"/>
        </w:rPr>
        <w:t> </w:t>
      </w:r>
    </w:p>
    <w:p w14:paraId="32173695" w14:textId="77777777" w:rsidR="00075744" w:rsidRDefault="00075744">
      <w:pPr>
        <w:pStyle w:val="a4"/>
      </w:pPr>
    </w:p>
    <w:p w14:paraId="3F95BF15" w14:textId="77777777" w:rsidR="00075744" w:rsidRDefault="00075744">
      <w:pPr>
        <w:pStyle w:val="a4"/>
      </w:pPr>
    </w:p>
    <w:p w14:paraId="6ED05102" w14:textId="77777777" w:rsidR="00075744" w:rsidRDefault="00BC43CB">
      <w:pPr>
        <w:pStyle w:val="3"/>
        <w:spacing w:before="220" w:after="0"/>
        <w:rPr>
          <w:rFonts w:eastAsia="Arial"/>
        </w:rPr>
      </w:pPr>
      <w:r>
        <w:rPr>
          <w:rFonts w:ascii="Times New Roman" w:hAnsi="Times New Roman" w:cs="Times New Roman"/>
          <w:b w:val="0"/>
          <w:i/>
          <w:color w:val="808080"/>
          <w:sz w:val="28"/>
        </w:rPr>
        <w:t>17.10.2024</w:t>
      </w:r>
      <w:r>
        <w:rPr>
          <w:rFonts w:eastAsia="Arial"/>
        </w:rPr>
        <w:t xml:space="preserve"> </w:t>
      </w:r>
      <w:r>
        <w:rPr>
          <w:rFonts w:ascii="Times New Roman" w:hAnsi="Times New Roman" w:cs="Times New Roman"/>
          <w:b w:val="0"/>
          <w:i/>
          <w:color w:val="808080"/>
          <w:sz w:val="28"/>
        </w:rPr>
        <w:t>Адыгея сегодня (adigeatoday.ru)</w:t>
      </w:r>
    </w:p>
    <w:bookmarkStart w:id="158" w:name="re_-1827046993"/>
    <w:bookmarkStart w:id="159" w:name="re_5a0eada8-c0df-4989-9fba-0e0953b55dc9"/>
    <w:p w14:paraId="48C0A566" w14:textId="77777777" w:rsidR="00075744" w:rsidRDefault="00BC43CB">
      <w:pPr>
        <w:pStyle w:val="2"/>
      </w:pPr>
      <w:r>
        <w:fldChar w:fldCharType="begin"/>
      </w:r>
      <w:r>
        <w:instrText>HYPERLINK "https://adigeatoday.ru/news/56225.html"</w:instrText>
      </w:r>
      <w:r>
        <w:fldChar w:fldCharType="separate"/>
      </w:r>
      <w:r>
        <w:t>В Адыгейске стартовал традиционный месячник «Белая трость»</w:t>
      </w:r>
      <w:r>
        <w:fldChar w:fldCharType="end"/>
      </w:r>
      <w:bookmarkEnd w:id="158"/>
      <w:bookmarkEnd w:id="159"/>
    </w:p>
    <w:p w14:paraId="219614A5" w14:textId="77777777" w:rsidR="00075744" w:rsidRDefault="00BC43CB">
      <w:pPr>
        <w:pStyle w:val="a3"/>
        <w:spacing w:beforeAutospacing="1" w:afterAutospacing="1"/>
      </w:pPr>
      <w:r>
        <w:t xml:space="preserve">Акция призвана напоминать обществу о существовании рядом людей с ограниченными возможностями здоровья, акцентировать внимание к проблемам инвалидов по зрению, помощи и солидарности с ними. Традиционно в рамках месячника проходит комплекс мероприятий, направленных на поддержку незрячих и слабовидящих людей. "Всех неравнодушных призываем поддержать акцию и оказать содействие городскому отделению общественной организации ВОС и </w:t>
      </w:r>
      <w:r>
        <w:rPr>
          <w:b/>
          <w:bCs/>
        </w:rPr>
        <w:t>ВОИ</w:t>
      </w:r>
      <w:r>
        <w:t>", – говорится в сообщении администрации Адыгейска.</w:t>
      </w:r>
    </w:p>
    <w:p w14:paraId="15A2C893" w14:textId="77777777" w:rsidR="00075744" w:rsidRDefault="00BC43CB">
      <w:pPr>
        <w:rPr>
          <w:color w:val="248AE8"/>
        </w:rPr>
      </w:pPr>
      <w:hyperlink r:id="rId46" w:history="1">
        <w:r>
          <w:rPr>
            <w:color w:val="248AE8"/>
          </w:rPr>
          <w:t>https://adigeatoday.ru/news/56225.html</w:t>
        </w:r>
      </w:hyperlink>
      <w:r>
        <w:rPr>
          <w:color w:val="248AE8"/>
        </w:rPr>
        <w:t> </w:t>
      </w:r>
    </w:p>
    <w:p w14:paraId="20F55F95" w14:textId="77777777" w:rsidR="00075744" w:rsidRDefault="00075744">
      <w:pPr>
        <w:pStyle w:val="a4"/>
      </w:pPr>
    </w:p>
    <w:p w14:paraId="0060A91B" w14:textId="77777777" w:rsidR="00075744" w:rsidRDefault="00BC43CB">
      <w:pPr>
        <w:pStyle w:val="3"/>
        <w:spacing w:before="220" w:after="0"/>
        <w:rPr>
          <w:rFonts w:eastAsia="Arial"/>
        </w:rPr>
      </w:pPr>
      <w:r>
        <w:rPr>
          <w:rFonts w:ascii="Times New Roman" w:hAnsi="Times New Roman" w:cs="Times New Roman"/>
          <w:b w:val="0"/>
          <w:i/>
          <w:color w:val="808080"/>
          <w:sz w:val="28"/>
        </w:rPr>
        <w:t>17.10.2024</w:t>
      </w:r>
      <w:r>
        <w:rPr>
          <w:rFonts w:eastAsia="Arial"/>
        </w:rPr>
        <w:t xml:space="preserve"> </w:t>
      </w:r>
      <w:r>
        <w:rPr>
          <w:rFonts w:ascii="Times New Roman" w:hAnsi="Times New Roman" w:cs="Times New Roman"/>
          <w:b w:val="0"/>
          <w:i/>
          <w:color w:val="808080"/>
          <w:sz w:val="28"/>
        </w:rPr>
        <w:t>Gorodvo.ru</w:t>
      </w:r>
    </w:p>
    <w:bookmarkStart w:id="160" w:name="re_-1827046984"/>
    <w:bookmarkStart w:id="161" w:name="re_0d8e20d9-b342-480d-a21e-ca453bea0310"/>
    <w:p w14:paraId="17441959" w14:textId="77777777" w:rsidR="00075744" w:rsidRDefault="00BC43CB">
      <w:pPr>
        <w:pStyle w:val="2"/>
      </w:pPr>
      <w:r>
        <w:fldChar w:fldCharType="begin"/>
      </w:r>
      <w:r>
        <w:instrText>HYPERLINK "https://gorodvo.ru/news/society/54830-vologodskaya-gorduma-rassmotrit-varianty-pomoschi-socialnym-organizaciyam"</w:instrText>
      </w:r>
      <w:r>
        <w:fldChar w:fldCharType="separate"/>
      </w:r>
      <w:r>
        <w:t>Вологодская гордума рассмотрит варианты помощи социальным организациям</w:t>
      </w:r>
      <w:r>
        <w:fldChar w:fldCharType="end"/>
      </w:r>
      <w:bookmarkEnd w:id="160"/>
      <w:bookmarkEnd w:id="161"/>
    </w:p>
    <w:p w14:paraId="2A8D2913" w14:textId="77777777" w:rsidR="00075744" w:rsidRDefault="00BC43CB">
      <w:pPr>
        <w:pStyle w:val="a3"/>
        <w:spacing w:beforeAutospacing="1" w:afterAutospacing="1"/>
      </w:pPr>
      <w:r>
        <w:t xml:space="preserve">Также в Думу обратились руководители организаций с заявками на предоставление льготы на арендную плату за пользование муниципальными помещениями и земельными участками на будущий год. В числе этих организаций – Вологодская областная универсальная научная библиотека имени Бабушкина, центр "С миру по нитке", Вологодский поисковый отряд и "Музей детства", конно-спортивный клуб "Виват", клуб "Исток" и </w:t>
      </w:r>
      <w:r>
        <w:rPr>
          <w:b/>
          <w:bCs/>
        </w:rPr>
        <w:t>городская организация Всероссийского общества инвалидов</w:t>
      </w:r>
      <w:r>
        <w:t>. Обращения будут рассмотрены позднее, льгота будет предоставляться с учетом острой необходимости помощи организациям и финансовых возможностей бюджета города.</w:t>
      </w:r>
    </w:p>
    <w:p w14:paraId="046D9986" w14:textId="77777777" w:rsidR="00075744" w:rsidRDefault="00BC43CB">
      <w:pPr>
        <w:rPr>
          <w:color w:val="248AE8"/>
        </w:rPr>
      </w:pPr>
      <w:hyperlink r:id="rId47" w:history="1">
        <w:r>
          <w:rPr>
            <w:color w:val="248AE8"/>
          </w:rPr>
          <w:t>https://gorodvo.ru/news/society/54830-vologodskaya-gorduma-rassmotrit-varianty-pomoschi-socialnym-organizaciyam</w:t>
        </w:r>
      </w:hyperlink>
      <w:r>
        <w:rPr>
          <w:color w:val="248AE8"/>
        </w:rPr>
        <w:t> </w:t>
      </w:r>
    </w:p>
    <w:p w14:paraId="7BA76AA4" w14:textId="77777777" w:rsidR="00453913" w:rsidRDefault="00453913">
      <w:pPr>
        <w:rPr>
          <w:color w:val="248AE8"/>
        </w:rPr>
      </w:pPr>
    </w:p>
    <w:p w14:paraId="60B301EC" w14:textId="77777777" w:rsidR="00453913" w:rsidRDefault="00453913">
      <w:pPr>
        <w:rPr>
          <w:color w:val="248AE8"/>
        </w:rPr>
      </w:pPr>
    </w:p>
    <w:p w14:paraId="4E5DAD99" w14:textId="77777777" w:rsidR="00453913" w:rsidRDefault="00453913">
      <w:pPr>
        <w:rPr>
          <w:color w:val="248AE8"/>
        </w:rPr>
      </w:pPr>
    </w:p>
    <w:p w14:paraId="7AD9B1E0" w14:textId="77777777" w:rsidR="00453913" w:rsidRDefault="00453913">
      <w:pPr>
        <w:rPr>
          <w:color w:val="248AE8"/>
        </w:rPr>
      </w:pPr>
    </w:p>
    <w:p w14:paraId="0C89E2C7" w14:textId="77777777" w:rsidR="00453913" w:rsidRDefault="00453913">
      <w:pPr>
        <w:rPr>
          <w:color w:val="248AE8"/>
        </w:rPr>
      </w:pPr>
    </w:p>
    <w:p w14:paraId="20CD9E46" w14:textId="77777777" w:rsidR="00453913" w:rsidRDefault="00453913">
      <w:pPr>
        <w:rPr>
          <w:color w:val="248AE8"/>
        </w:rPr>
      </w:pPr>
    </w:p>
    <w:p w14:paraId="0B3D9CD4" w14:textId="77777777" w:rsidR="00453913" w:rsidRDefault="00453913">
      <w:pPr>
        <w:rPr>
          <w:color w:val="248AE8"/>
        </w:rPr>
      </w:pPr>
    </w:p>
    <w:p w14:paraId="55B629BC" w14:textId="77777777" w:rsidR="00453913" w:rsidRDefault="00453913">
      <w:pPr>
        <w:rPr>
          <w:color w:val="248AE8"/>
        </w:rPr>
      </w:pPr>
    </w:p>
    <w:p w14:paraId="486BFE64" w14:textId="77777777" w:rsidR="00453913" w:rsidRDefault="00453913">
      <w:pPr>
        <w:rPr>
          <w:color w:val="248AE8"/>
        </w:rPr>
      </w:pPr>
    </w:p>
    <w:p w14:paraId="720B2E26" w14:textId="77777777" w:rsidR="00453913" w:rsidRDefault="00453913">
      <w:pPr>
        <w:rPr>
          <w:color w:val="248AE8"/>
        </w:rPr>
      </w:pPr>
    </w:p>
    <w:p w14:paraId="31F65042" w14:textId="77777777" w:rsidR="00453913" w:rsidRDefault="00453913">
      <w:pPr>
        <w:rPr>
          <w:color w:val="248AE8"/>
        </w:rPr>
      </w:pPr>
    </w:p>
    <w:p w14:paraId="5171AF65" w14:textId="77777777" w:rsidR="00453913" w:rsidRDefault="00453913">
      <w:pPr>
        <w:rPr>
          <w:color w:val="248AE8"/>
        </w:rPr>
      </w:pPr>
    </w:p>
    <w:p w14:paraId="1162911B" w14:textId="77777777" w:rsidR="00453913" w:rsidRDefault="00453913">
      <w:pPr>
        <w:rPr>
          <w:color w:val="248AE8"/>
        </w:rPr>
      </w:pPr>
    </w:p>
    <w:p w14:paraId="0D65835E" w14:textId="77777777" w:rsidR="00453913" w:rsidRDefault="00453913">
      <w:pPr>
        <w:rPr>
          <w:color w:val="248AE8"/>
        </w:rPr>
      </w:pPr>
    </w:p>
    <w:p w14:paraId="0A6D565D" w14:textId="77777777" w:rsidR="00075744" w:rsidRDefault="00075744">
      <w:pPr>
        <w:pStyle w:val="a4"/>
      </w:pPr>
    </w:p>
    <w:p w14:paraId="1F96DD84" w14:textId="77777777" w:rsidR="00075744" w:rsidRDefault="00BC43CB">
      <w:pPr>
        <w:pStyle w:val="1"/>
        <w:shd w:val="clear" w:color="auto" w:fill="CCCCCC"/>
      </w:pPr>
      <w:bookmarkStart w:id="162" w:name="re_-1827046980"/>
      <w:r>
        <w:t>Нормативно-правовое поле, высказывания представителей власти</w:t>
      </w:r>
      <w:bookmarkEnd w:id="162"/>
    </w:p>
    <w:p w14:paraId="79BCDF7A" w14:textId="77777777" w:rsidR="00075744" w:rsidRDefault="00BC43CB">
      <w:pPr>
        <w:pStyle w:val="3"/>
        <w:spacing w:before="220" w:after="0"/>
        <w:rPr>
          <w:rFonts w:eastAsia="Arial"/>
        </w:rPr>
      </w:pPr>
      <w:r>
        <w:rPr>
          <w:rFonts w:ascii="Times New Roman" w:hAnsi="Times New Roman" w:cs="Times New Roman"/>
          <w:b w:val="0"/>
          <w:i/>
          <w:color w:val="808080"/>
          <w:sz w:val="28"/>
        </w:rPr>
        <w:t>15.10.2024</w:t>
      </w:r>
      <w:r>
        <w:rPr>
          <w:rFonts w:eastAsia="Arial"/>
        </w:rPr>
        <w:t xml:space="preserve"> </w:t>
      </w:r>
      <w:r>
        <w:rPr>
          <w:rFonts w:ascii="Times New Roman" w:hAnsi="Times New Roman" w:cs="Times New Roman"/>
          <w:b w:val="0"/>
          <w:i/>
          <w:color w:val="808080"/>
          <w:sz w:val="28"/>
        </w:rPr>
        <w:t>ТАСС (tass.ru)</w:t>
      </w:r>
    </w:p>
    <w:bookmarkStart w:id="163" w:name="re_-1827046979"/>
    <w:bookmarkStart w:id="164" w:name="re_6554c457-7e31-4dae-9d09-bcacc6d451fb"/>
    <w:p w14:paraId="5DD632F2" w14:textId="77777777" w:rsidR="00075744" w:rsidRDefault="00BC43CB">
      <w:pPr>
        <w:pStyle w:val="2"/>
      </w:pPr>
      <w:r>
        <w:fldChar w:fldCharType="begin"/>
      </w:r>
      <w:r>
        <w:instrText>HYPERLINK "https://tass.ru/obschestvo/22126395"</w:instrText>
      </w:r>
      <w:r>
        <w:fldChar w:fldCharType="separate"/>
      </w:r>
      <w:r>
        <w:t>Москалькова считает эффективной систему мер по соцобслуживанию бойцов СВО</w:t>
      </w:r>
      <w:r>
        <w:fldChar w:fldCharType="end"/>
      </w:r>
      <w:bookmarkEnd w:id="163"/>
      <w:bookmarkEnd w:id="164"/>
    </w:p>
    <w:p w14:paraId="7D6D4FD8" w14:textId="77777777" w:rsidR="00075744" w:rsidRDefault="00BC43CB">
      <w:pPr>
        <w:pStyle w:val="a3"/>
        <w:spacing w:beforeAutospacing="1" w:afterAutospacing="1"/>
      </w:pPr>
      <w:r>
        <w:t xml:space="preserve">Комплексная реабилитация бойцов должна быть доступна по месту жительства или рядом с ним, чтобы не нужно было "ходить по разным инстанциям" или направляться в Москву и другие города-миллионники для ее получения. Скорейшего принятия, по мнению омбудсмена, требует законопроект, которым предлагается в том числе обеспечить уход за </w:t>
      </w:r>
      <w:r>
        <w:rPr>
          <w:b/>
          <w:bCs/>
        </w:rPr>
        <w:t>инвалидами I группы с ежемесячной выплатой, равной прожиточному минимуму. В настоящее время компенсация по уходу за инвалидами I группы составляет 1,2 тыс. рублей, отсутствует ежегодная индексация, отмечено в докладе</w:t>
      </w:r>
      <w:r>
        <w:t>.</w:t>
      </w:r>
    </w:p>
    <w:p w14:paraId="659CFAD1" w14:textId="77777777" w:rsidR="00075744" w:rsidRPr="005255E2" w:rsidRDefault="00BC43CB">
      <w:pPr>
        <w:rPr>
          <w:color w:val="248AE8"/>
          <w:lang w:val="en-US"/>
        </w:rPr>
      </w:pPr>
      <w:hyperlink r:id="rId48" w:history="1">
        <w:r w:rsidRPr="005255E2">
          <w:rPr>
            <w:color w:val="248AE8"/>
            <w:lang w:val="en-US"/>
          </w:rPr>
          <w:t>https://tass.ru/obschestvo/22126395</w:t>
        </w:r>
      </w:hyperlink>
      <w:r w:rsidRPr="005255E2">
        <w:rPr>
          <w:color w:val="248AE8"/>
          <w:lang w:val="en-US"/>
        </w:rPr>
        <w:t> </w:t>
      </w:r>
    </w:p>
    <w:p w14:paraId="524F0C9A" w14:textId="77777777" w:rsidR="00075744" w:rsidRPr="005255E2" w:rsidRDefault="00075744">
      <w:pPr>
        <w:pStyle w:val="a4"/>
        <w:rPr>
          <w:lang w:val="en-US"/>
        </w:rPr>
      </w:pPr>
    </w:p>
    <w:p w14:paraId="3DA34045" w14:textId="77777777" w:rsidR="00075744" w:rsidRPr="005255E2" w:rsidRDefault="00BC43CB">
      <w:pPr>
        <w:pStyle w:val="3"/>
        <w:spacing w:before="220" w:after="0"/>
        <w:rPr>
          <w:rFonts w:eastAsia="Arial"/>
          <w:lang w:val="en-US"/>
        </w:rPr>
      </w:pPr>
      <w:r w:rsidRPr="005255E2">
        <w:rPr>
          <w:rFonts w:ascii="Times New Roman" w:hAnsi="Times New Roman" w:cs="Times New Roman"/>
          <w:b w:val="0"/>
          <w:i/>
          <w:color w:val="808080"/>
          <w:sz w:val="28"/>
          <w:lang w:val="en-US"/>
        </w:rPr>
        <w:t>15.10.2024</w:t>
      </w:r>
      <w:r w:rsidRPr="005255E2">
        <w:rPr>
          <w:rFonts w:eastAsia="Arial"/>
          <w:lang w:val="en-US"/>
        </w:rPr>
        <w:t xml:space="preserve"> </w:t>
      </w:r>
      <w:r>
        <w:rPr>
          <w:rFonts w:ascii="Times New Roman" w:hAnsi="Times New Roman" w:cs="Times New Roman"/>
          <w:b w:val="0"/>
          <w:i/>
          <w:color w:val="808080"/>
          <w:sz w:val="28"/>
        </w:rPr>
        <w:t>ТАСС</w:t>
      </w:r>
      <w:r w:rsidRPr="005255E2">
        <w:rPr>
          <w:rFonts w:ascii="Times New Roman" w:hAnsi="Times New Roman" w:cs="Times New Roman"/>
          <w:b w:val="0"/>
          <w:i/>
          <w:color w:val="808080"/>
          <w:sz w:val="28"/>
          <w:lang w:val="en-US"/>
        </w:rPr>
        <w:t xml:space="preserve"> (tass.ru)</w:t>
      </w:r>
    </w:p>
    <w:bookmarkStart w:id="165" w:name="re_-1827046978"/>
    <w:bookmarkStart w:id="166" w:name="re_69bea99c-68b9-4c6b-b80e-f993180c333f"/>
    <w:p w14:paraId="3AE5661E" w14:textId="77777777" w:rsidR="00075744" w:rsidRDefault="00BC43CB">
      <w:pPr>
        <w:pStyle w:val="2"/>
      </w:pPr>
      <w:r>
        <w:fldChar w:fldCharType="begin"/>
      </w:r>
      <w:r>
        <w:instrText>HYPERLINK "https://tass.ru/obschestvo/22127719"</w:instrText>
      </w:r>
      <w:r>
        <w:fldChar w:fldCharType="separate"/>
      </w:r>
      <w:r>
        <w:t>В ЛНР бывшие несовершеннолетние узники концлагерей получили удостоверения РФ</w:t>
      </w:r>
      <w:r>
        <w:fldChar w:fldCharType="end"/>
      </w:r>
      <w:bookmarkEnd w:id="165"/>
      <w:bookmarkEnd w:id="166"/>
    </w:p>
    <w:p w14:paraId="0D8B5894" w14:textId="77777777" w:rsidR="00075744" w:rsidRDefault="00BC43CB">
      <w:pPr>
        <w:pStyle w:val="a3"/>
        <w:spacing w:beforeAutospacing="1" w:afterAutospacing="1"/>
      </w:pPr>
      <w:r>
        <w:t xml:space="preserve">В ведомстве отметили, что всего в регионе проживает 131 бывший несовершеннолетний узник концлагеря. В </w:t>
      </w:r>
      <w:proofErr w:type="spellStart"/>
      <w:r>
        <w:t>Минсоцтруда</w:t>
      </w:r>
      <w:proofErr w:type="spellEnd"/>
      <w:r>
        <w:t xml:space="preserve"> ЛНР также уточнили, что бывшим несовершеннолетним узникам фашистских концлагерей, признанным </w:t>
      </w:r>
      <w:r>
        <w:rPr>
          <w:b/>
          <w:bCs/>
        </w:rPr>
        <w:t>инвалидами, предоставляются ежемесячные денежные выплаты, меры социальной поддержки и льготы, установленные для инвалидов Великой Отечественной войны. Остальным бывшим несовершеннолетним узникам фашизма предоставляются ежемесячные денежные выплаты, меры социальной поддержки</w:t>
      </w:r>
      <w:r>
        <w:t xml:space="preserve"> и льготы, установленные для участников Великой Отечественной войны из числа военнослужащих.</w:t>
      </w:r>
    </w:p>
    <w:p w14:paraId="35D1EAC7" w14:textId="77777777" w:rsidR="00075744" w:rsidRPr="005255E2" w:rsidRDefault="00BC43CB" w:rsidP="005255E2">
      <w:pPr>
        <w:rPr>
          <w:color w:val="248AE8"/>
        </w:rPr>
      </w:pPr>
      <w:hyperlink r:id="rId49" w:history="1">
        <w:r>
          <w:rPr>
            <w:color w:val="248AE8"/>
          </w:rPr>
          <w:t>https://tass.ru/obschestvo/22127719</w:t>
        </w:r>
      </w:hyperlink>
      <w:r>
        <w:rPr>
          <w:color w:val="248AE8"/>
        </w:rPr>
        <w:t> </w:t>
      </w:r>
    </w:p>
    <w:p w14:paraId="512892EF" w14:textId="77777777" w:rsidR="00075744" w:rsidRDefault="00075744">
      <w:pPr>
        <w:pStyle w:val="a4"/>
      </w:pPr>
    </w:p>
    <w:p w14:paraId="1C99AEF9" w14:textId="77777777" w:rsidR="00075744" w:rsidRDefault="00BC43CB">
      <w:pPr>
        <w:pStyle w:val="3"/>
        <w:spacing w:before="220" w:after="0"/>
        <w:rPr>
          <w:rFonts w:eastAsia="Arial"/>
        </w:rPr>
      </w:pPr>
      <w:r>
        <w:rPr>
          <w:rFonts w:ascii="Times New Roman" w:hAnsi="Times New Roman" w:cs="Times New Roman"/>
          <w:b w:val="0"/>
          <w:i/>
          <w:color w:val="808080"/>
          <w:sz w:val="28"/>
        </w:rPr>
        <w:t>11.10.2024</w:t>
      </w:r>
      <w:r>
        <w:rPr>
          <w:rFonts w:eastAsia="Arial"/>
        </w:rPr>
        <w:t xml:space="preserve"> </w:t>
      </w:r>
      <w:r>
        <w:rPr>
          <w:rFonts w:ascii="Times New Roman" w:hAnsi="Times New Roman" w:cs="Times New Roman"/>
          <w:b w:val="0"/>
          <w:i/>
          <w:color w:val="808080"/>
          <w:sz w:val="28"/>
        </w:rPr>
        <w:t>РИА Новости (ria.ru)</w:t>
      </w:r>
    </w:p>
    <w:bookmarkStart w:id="167" w:name="re_-1827046974"/>
    <w:bookmarkStart w:id="168" w:name="re_ded91854-71d3-4d29-aeda-1698109f7d96"/>
    <w:p w14:paraId="4EDA3942" w14:textId="77777777" w:rsidR="00075744" w:rsidRDefault="00BC43CB">
      <w:pPr>
        <w:pStyle w:val="2"/>
      </w:pPr>
      <w:r>
        <w:fldChar w:fldCharType="begin"/>
      </w:r>
      <w:r>
        <w:instrText>HYPERLINK "https://ria.ru/20241011/parlamenty-1977642331.html"</w:instrText>
      </w:r>
      <w:r>
        <w:fldChar w:fldCharType="separate"/>
      </w:r>
      <w:r>
        <w:t>Парламенты новых регионов вошли в состав ЮРПА</w:t>
      </w:r>
      <w:r>
        <w:fldChar w:fldCharType="end"/>
      </w:r>
      <w:bookmarkEnd w:id="167"/>
      <w:bookmarkEnd w:id="168"/>
    </w:p>
    <w:p w14:paraId="24D378A9" w14:textId="77777777" w:rsidR="00075744" w:rsidRPr="000F17DE" w:rsidRDefault="00BC43CB">
      <w:pPr>
        <w:pStyle w:val="a3"/>
        <w:spacing w:beforeAutospacing="1" w:afterAutospacing="1"/>
      </w:pPr>
      <w:r w:rsidRPr="000F17DE">
        <w:t>Например, предложения по защите реки Дон", - сказал Яцкин. В Год семьи ключевой темой для обсуждения на конференции стали региональные меры поддержки семьи. В каждом регионе накоплен опыт внедрения, наряду с федеральными, региональных мер, направленных на сохранение семьи, повышение рождаемости и количества многодетных семей, укрепление семейных ценностей, помощь семьям, воспитывающим детей-инвалидов</w:t>
      </w:r>
      <w:r w:rsidRPr="000F17DE">
        <w:t>.</w:t>
      </w:r>
    </w:p>
    <w:p w14:paraId="5FC8C382" w14:textId="77777777" w:rsidR="00075744" w:rsidRDefault="00BC43CB">
      <w:pPr>
        <w:rPr>
          <w:color w:val="248AE8"/>
        </w:rPr>
      </w:pPr>
      <w:hyperlink r:id="rId50" w:history="1">
        <w:r>
          <w:rPr>
            <w:color w:val="248AE8"/>
          </w:rPr>
          <w:t>https://ria.ru/20241011/parlamenty-1977642331.html</w:t>
        </w:r>
      </w:hyperlink>
      <w:r>
        <w:rPr>
          <w:color w:val="248AE8"/>
        </w:rPr>
        <w:t> </w:t>
      </w:r>
    </w:p>
    <w:p w14:paraId="34014372" w14:textId="77777777" w:rsidR="00075744" w:rsidRDefault="00075744">
      <w:pPr>
        <w:pStyle w:val="a4"/>
      </w:pPr>
    </w:p>
    <w:p w14:paraId="2F853180" w14:textId="77777777" w:rsidR="00075744" w:rsidRDefault="00BC43CB">
      <w:pPr>
        <w:pStyle w:val="3"/>
        <w:spacing w:before="220" w:after="0"/>
        <w:rPr>
          <w:rFonts w:eastAsia="Arial"/>
        </w:rPr>
      </w:pPr>
      <w:r>
        <w:rPr>
          <w:rFonts w:ascii="Times New Roman" w:hAnsi="Times New Roman" w:cs="Times New Roman"/>
          <w:b w:val="0"/>
          <w:i/>
          <w:color w:val="808080"/>
          <w:sz w:val="28"/>
        </w:rPr>
        <w:t>14.10.2024</w:t>
      </w:r>
      <w:r>
        <w:rPr>
          <w:rFonts w:eastAsia="Arial"/>
        </w:rPr>
        <w:t xml:space="preserve"> </w:t>
      </w:r>
      <w:r>
        <w:rPr>
          <w:rFonts w:ascii="Times New Roman" w:hAnsi="Times New Roman" w:cs="Times New Roman"/>
          <w:b w:val="0"/>
          <w:i/>
          <w:color w:val="808080"/>
          <w:sz w:val="28"/>
        </w:rPr>
        <w:t>РИА Новости (ria.ru)</w:t>
      </w:r>
    </w:p>
    <w:bookmarkStart w:id="169" w:name="re_-1827046973"/>
    <w:bookmarkStart w:id="170" w:name="re_8139d020-56a8-4047-946a-774ad04f94b2"/>
    <w:p w14:paraId="23C8C11C" w14:textId="77777777" w:rsidR="00075744" w:rsidRDefault="00BC43CB">
      <w:pPr>
        <w:pStyle w:val="2"/>
      </w:pPr>
      <w:r>
        <w:fldChar w:fldCharType="begin"/>
      </w:r>
      <w:r>
        <w:instrText>HYPERLINK "https://ria.ru/20241014/veterany-1978030879.html"</w:instrText>
      </w:r>
      <w:r>
        <w:fldChar w:fldCharType="separate"/>
      </w:r>
      <w:r>
        <w:t>Минобороны предложило отнести к ветеранам отражавших вторжение добровольцев</w:t>
      </w:r>
      <w:r>
        <w:fldChar w:fldCharType="end"/>
      </w:r>
      <w:bookmarkEnd w:id="169"/>
      <w:bookmarkEnd w:id="170"/>
    </w:p>
    <w:p w14:paraId="67A51F31" w14:textId="77777777" w:rsidR="00075744" w:rsidRDefault="00BC43CB">
      <w:pPr>
        <w:pStyle w:val="a3"/>
        <w:spacing w:beforeAutospacing="1" w:afterAutospacing="1"/>
      </w:pPr>
      <w:r>
        <w:t xml:space="preserve">Как указано в пояснительной записке к проекту, он подготовлен в целях установления статуса ветерана боевых действий и </w:t>
      </w:r>
      <w:r>
        <w:rPr>
          <w:b/>
          <w:bCs/>
        </w:rPr>
        <w:t>инвалида боевых действий добровольцам, принимавшим участие в ходе отражения вооруженного вторжения на территорию Российской Федерации а также вооруженной провокации на границе РФ и территориях субъектов Российской Федерации, прилегающих к районам проведения спецоперации. "В связи с динамикой проведения СВО перечень территорий Российской Федерации, прилегающих к районам проведения СВО, предлагается определять Правительством Российской Федерации", - сказано в записке. Предполагаемые расходы федерального бюдже</w:t>
      </w:r>
      <w:r>
        <w:rPr>
          <w:b/>
          <w:bCs/>
        </w:rPr>
        <w:t>та, бюджетов субъектов РФ и бюджета Фонда пенсионного и социального страхования РФ на реализацию изменений в закон</w:t>
      </w:r>
      <w:r>
        <w:t xml:space="preserve"> составят в 2025 году более 1,031 миллиарда рублей, в 2026 году – более 1,124 миллиарда рублей, а в 2027 году – более 1,256 миллиарда рублей.</w:t>
      </w:r>
    </w:p>
    <w:p w14:paraId="44AA9AB4" w14:textId="77777777" w:rsidR="00075744" w:rsidRDefault="00BC43CB">
      <w:pPr>
        <w:rPr>
          <w:color w:val="248AE8"/>
        </w:rPr>
      </w:pPr>
      <w:hyperlink r:id="rId51" w:history="1">
        <w:r>
          <w:rPr>
            <w:color w:val="248AE8"/>
          </w:rPr>
          <w:t>https://ria.ru/20241014/veterany-1978030879.html</w:t>
        </w:r>
      </w:hyperlink>
      <w:r>
        <w:rPr>
          <w:color w:val="248AE8"/>
        </w:rPr>
        <w:t> </w:t>
      </w:r>
    </w:p>
    <w:p w14:paraId="5FFDC78D" w14:textId="77777777" w:rsidR="00075744" w:rsidRDefault="00075744">
      <w:pPr>
        <w:pStyle w:val="a4"/>
      </w:pPr>
    </w:p>
    <w:p w14:paraId="25DD5619" w14:textId="77777777" w:rsidR="00075744" w:rsidRDefault="00075744">
      <w:pPr>
        <w:pStyle w:val="a4"/>
      </w:pPr>
    </w:p>
    <w:p w14:paraId="373CC9CF" w14:textId="77777777" w:rsidR="00075744" w:rsidRDefault="00BC43CB">
      <w:pPr>
        <w:pStyle w:val="3"/>
        <w:spacing w:before="220" w:after="0"/>
        <w:rPr>
          <w:rFonts w:eastAsia="Arial"/>
        </w:rPr>
      </w:pPr>
      <w:r>
        <w:rPr>
          <w:rFonts w:ascii="Times New Roman" w:hAnsi="Times New Roman" w:cs="Times New Roman"/>
          <w:b w:val="0"/>
          <w:i/>
          <w:color w:val="808080"/>
          <w:sz w:val="28"/>
        </w:rPr>
        <w:t>17.10.2024</w:t>
      </w:r>
      <w:r>
        <w:rPr>
          <w:rFonts w:eastAsia="Arial"/>
        </w:rPr>
        <w:t xml:space="preserve"> </w:t>
      </w:r>
      <w:r>
        <w:rPr>
          <w:rFonts w:ascii="Times New Roman" w:hAnsi="Times New Roman" w:cs="Times New Roman"/>
          <w:b w:val="0"/>
          <w:i/>
          <w:color w:val="808080"/>
          <w:sz w:val="28"/>
        </w:rPr>
        <w:t>Коммерсантъ (kommersant.ru)</w:t>
      </w:r>
    </w:p>
    <w:bookmarkStart w:id="171" w:name="re_-1827046971"/>
    <w:bookmarkStart w:id="172" w:name="re_0121ebf1-be69-4549-95b7-96bc325e5e51"/>
    <w:p w14:paraId="3216E40A" w14:textId="77777777" w:rsidR="00075744" w:rsidRDefault="00BC43CB">
      <w:pPr>
        <w:pStyle w:val="2"/>
      </w:pPr>
      <w:r>
        <w:fldChar w:fldCharType="begin"/>
      </w:r>
      <w:r>
        <w:instrText>HYPERLINK "https://www.kommersant.ru/doc/7232910"</w:instrText>
      </w:r>
      <w:r>
        <w:fldChar w:fldCharType="separate"/>
      </w:r>
      <w:r>
        <w:t>Труд с ограниченными возможностями</w:t>
      </w:r>
      <w:r>
        <w:fldChar w:fldCharType="end"/>
      </w:r>
      <w:bookmarkEnd w:id="171"/>
      <w:bookmarkEnd w:id="172"/>
    </w:p>
    <w:p w14:paraId="3337254E" w14:textId="77777777" w:rsidR="00075744" w:rsidRDefault="00BC43CB">
      <w:pPr>
        <w:pStyle w:val="a3"/>
        <w:spacing w:beforeAutospacing="1" w:afterAutospacing="1"/>
      </w:pPr>
      <w:r>
        <w:t xml:space="preserve">В МОТ также отмечают, что работающие люди с инвалидностью почти в два раза чаще, чем обычные работники, получают статус самозанятых, что, как правило, увеличивает их риски быть исключенными из национальных систем соцзащиты. Фото: Евгений Разумный, Коммерсантъ Хотя люди с той или иной формой инвалидности составляют одну шестую часть населения Земли (1,3 млрд из 8,2 млрд человек), на рынке труда они по-прежнему сталкиваются с дискриминацией, в том числе и в развитых странах, сообщается в </w:t>
      </w:r>
      <w:r>
        <w:rPr>
          <w:b/>
          <w:bCs/>
        </w:rPr>
        <w:t>докладе МОТ "Исследование положения людей с ограниченными возможностями на различных рынках труда". Организация отмечает, что в перспективе недостаточная интеграция инвалидов</w:t>
      </w:r>
      <w:r>
        <w:t xml:space="preserve"> в трудовые отношения может усилить нарастающий разрыв между глобальным спросом и предложением рабочей силы.</w:t>
      </w:r>
    </w:p>
    <w:p w14:paraId="659EFAB9" w14:textId="77777777" w:rsidR="00075744" w:rsidRDefault="00BC43CB">
      <w:pPr>
        <w:rPr>
          <w:color w:val="248AE8"/>
        </w:rPr>
      </w:pPr>
      <w:hyperlink r:id="rId52" w:history="1">
        <w:r>
          <w:rPr>
            <w:color w:val="248AE8"/>
          </w:rPr>
          <w:t>https://www.kommersant.ru/doc/7232910</w:t>
        </w:r>
      </w:hyperlink>
      <w:r>
        <w:rPr>
          <w:color w:val="248AE8"/>
        </w:rPr>
        <w:t> </w:t>
      </w:r>
    </w:p>
    <w:p w14:paraId="1F057FCC" w14:textId="77777777" w:rsidR="00075744" w:rsidRDefault="00075744">
      <w:pPr>
        <w:pStyle w:val="a4"/>
      </w:pPr>
    </w:p>
    <w:p w14:paraId="310480DD" w14:textId="77777777" w:rsidR="00075744" w:rsidRDefault="00BC43CB">
      <w:pPr>
        <w:pStyle w:val="3"/>
        <w:spacing w:before="220" w:after="0"/>
        <w:rPr>
          <w:rFonts w:eastAsia="Arial"/>
        </w:rPr>
      </w:pPr>
      <w:r>
        <w:rPr>
          <w:rFonts w:ascii="Times New Roman" w:hAnsi="Times New Roman" w:cs="Times New Roman"/>
          <w:b w:val="0"/>
          <w:i/>
          <w:color w:val="808080"/>
          <w:sz w:val="28"/>
        </w:rPr>
        <w:t>17.10.2024</w:t>
      </w:r>
      <w:r>
        <w:rPr>
          <w:rFonts w:eastAsia="Arial"/>
        </w:rPr>
        <w:t xml:space="preserve"> </w:t>
      </w:r>
      <w:r>
        <w:rPr>
          <w:rFonts w:ascii="Times New Roman" w:hAnsi="Times New Roman" w:cs="Times New Roman"/>
          <w:b w:val="0"/>
          <w:i/>
          <w:color w:val="808080"/>
          <w:sz w:val="28"/>
        </w:rPr>
        <w:t xml:space="preserve">Коммерсантъ </w:t>
      </w:r>
      <w:proofErr w:type="spellStart"/>
      <w:r>
        <w:rPr>
          <w:rFonts w:ascii="Times New Roman" w:hAnsi="Times New Roman" w:cs="Times New Roman"/>
          <w:b w:val="0"/>
          <w:i/>
          <w:color w:val="808080"/>
          <w:sz w:val="28"/>
        </w:rPr>
        <w:t>Ростов</w:t>
      </w:r>
      <w:proofErr w:type="spellEnd"/>
      <w:r>
        <w:rPr>
          <w:rFonts w:ascii="Times New Roman" w:hAnsi="Times New Roman" w:cs="Times New Roman"/>
          <w:b w:val="0"/>
          <w:i/>
          <w:color w:val="808080"/>
          <w:sz w:val="28"/>
        </w:rPr>
        <w:t>-на-Дону (kommersant.ru)</w:t>
      </w:r>
    </w:p>
    <w:bookmarkStart w:id="173" w:name="re_-1827046970"/>
    <w:bookmarkStart w:id="174" w:name="re_c6843735-a25b-4b5e-8642-c6f6073d755c"/>
    <w:p w14:paraId="14D06A44" w14:textId="77777777" w:rsidR="00075744" w:rsidRDefault="00BC43CB">
      <w:pPr>
        <w:pStyle w:val="2"/>
      </w:pPr>
      <w:r>
        <w:fldChar w:fldCharType="begin"/>
      </w:r>
      <w:r>
        <w:instrText>HYPERLINK "https://www.kommersant.ru/doc/7233316"</w:instrText>
      </w:r>
      <w:r>
        <w:fldChar w:fldCharType="separate"/>
      </w:r>
      <w:r>
        <w:t>В Краснод</w:t>
      </w:r>
      <w:r>
        <w:t>а</w:t>
      </w:r>
      <w:r>
        <w:t>ре будет введен туристический налог с 2025 года</w:t>
      </w:r>
      <w:r>
        <w:fldChar w:fldCharType="end"/>
      </w:r>
      <w:bookmarkEnd w:id="173"/>
      <w:bookmarkEnd w:id="174"/>
    </w:p>
    <w:p w14:paraId="1A896D3A" w14:textId="77777777" w:rsidR="00075744" w:rsidRDefault="00BC43CB">
      <w:pPr>
        <w:pStyle w:val="a3"/>
        <w:spacing w:beforeAutospacing="1" w:afterAutospacing="1"/>
      </w:pPr>
      <w:r>
        <w:t xml:space="preserve">Налог распространяется на проживающих в отелях, мотелях, гостиницах и хостелах. Благодаря налогу в 2025 году в бюджет города могут поступить дополнительно более 94 млн руб., отметил градоначальник </w:t>
      </w:r>
      <w:r>
        <w:rPr>
          <w:b/>
          <w:bCs/>
        </w:rPr>
        <w:t>Закон освобождает от налога участников ВОВ и спецоперации, ветеранов боевых действий, инвалидов</w:t>
      </w:r>
      <w:r>
        <w:t>, а также многодетные семьи. Как ранее сообщал "Ъ-Юг", в настоящее время в 16 муниципалитетах Краснодарского края действует курортный сбор.</w:t>
      </w:r>
    </w:p>
    <w:p w14:paraId="252FF83A" w14:textId="77777777" w:rsidR="00075744" w:rsidRDefault="00BC43CB">
      <w:pPr>
        <w:rPr>
          <w:color w:val="248AE8"/>
        </w:rPr>
      </w:pPr>
      <w:hyperlink r:id="rId53" w:history="1">
        <w:r>
          <w:rPr>
            <w:color w:val="248AE8"/>
          </w:rPr>
          <w:t>https://www.kommersant.ru/doc/7233316</w:t>
        </w:r>
      </w:hyperlink>
      <w:r>
        <w:rPr>
          <w:color w:val="248AE8"/>
        </w:rPr>
        <w:t> </w:t>
      </w:r>
    </w:p>
    <w:p w14:paraId="3C529EB7" w14:textId="77777777" w:rsidR="00075744" w:rsidRDefault="00075744">
      <w:pPr>
        <w:pStyle w:val="a4"/>
      </w:pPr>
    </w:p>
    <w:p w14:paraId="489F9D8F" w14:textId="77777777" w:rsidR="00075744" w:rsidRDefault="00075744">
      <w:pPr>
        <w:pStyle w:val="a4"/>
      </w:pPr>
    </w:p>
    <w:p w14:paraId="2E6C50F1" w14:textId="77777777" w:rsidR="00075744" w:rsidRDefault="00BC43CB">
      <w:pPr>
        <w:pStyle w:val="3"/>
        <w:spacing w:before="220" w:after="0"/>
        <w:rPr>
          <w:rFonts w:eastAsia="Arial"/>
        </w:rPr>
      </w:pPr>
      <w:r>
        <w:rPr>
          <w:rFonts w:ascii="Times New Roman" w:hAnsi="Times New Roman" w:cs="Times New Roman"/>
          <w:b w:val="0"/>
          <w:i/>
          <w:color w:val="808080"/>
          <w:sz w:val="28"/>
        </w:rPr>
        <w:t>16.10.2024</w:t>
      </w:r>
      <w:r>
        <w:rPr>
          <w:rFonts w:eastAsia="Arial"/>
        </w:rPr>
        <w:t xml:space="preserve"> </w:t>
      </w:r>
      <w:r>
        <w:rPr>
          <w:rFonts w:ascii="Times New Roman" w:hAnsi="Times New Roman" w:cs="Times New Roman"/>
          <w:b w:val="0"/>
          <w:i/>
          <w:color w:val="808080"/>
          <w:sz w:val="28"/>
        </w:rPr>
        <w:t>ГТРК Кострома (gtrk-kostroma.ru)</w:t>
      </w:r>
    </w:p>
    <w:bookmarkStart w:id="175" w:name="re_-1827046968"/>
    <w:bookmarkStart w:id="176" w:name="re_fe1062ae-b314-4bfd-adfd-dc409d438428"/>
    <w:p w14:paraId="0C69E6CD" w14:textId="77777777" w:rsidR="00075744" w:rsidRDefault="00BC43CB">
      <w:pPr>
        <w:pStyle w:val="2"/>
      </w:pPr>
      <w:r>
        <w:fldChar w:fldCharType="begin"/>
      </w:r>
      <w:r>
        <w:instrText>HYPERLINK "https://gtrk-kostroma.ru/news/problemy-trudoustroystva-invalidov-obsudili-v-kostromskoy-oblastnoy-dume/"</w:instrText>
      </w:r>
      <w:r>
        <w:fldChar w:fldCharType="separate"/>
      </w:r>
      <w:r>
        <w:t>Проблемы трудоустройства инвалидов обсудили в Костромской областной Думе</w:t>
      </w:r>
      <w:r>
        <w:fldChar w:fldCharType="end"/>
      </w:r>
      <w:bookmarkEnd w:id="175"/>
      <w:bookmarkEnd w:id="176"/>
    </w:p>
    <w:p w14:paraId="55C7F141" w14:textId="77777777" w:rsidR="00075744" w:rsidRPr="005255E2" w:rsidRDefault="00BC43CB">
      <w:pPr>
        <w:pStyle w:val="a3"/>
        <w:spacing w:beforeAutospacing="1" w:afterAutospacing="1"/>
      </w:pPr>
      <w:r w:rsidRPr="005255E2">
        <w:t>Сейчас сотрудники с ОВЗ трудятся на 800-х костромских предприятиях. В зависимости от общего штата, людей с инвалидностью там 2-3%. Участники Круглого стола рекомендовали руководителям предприятий активнее использовать практику обмена кадрами. Если невозможно создать в компании места для инвалидов, можно передать эти полномочия - и средства нацпроекта - специализированной организации, где такие места оборудовать легче. В нашей области это завод "</w:t>
      </w:r>
      <w:proofErr w:type="spellStart"/>
      <w:r w:rsidRPr="005255E2">
        <w:t>Автофильтр</w:t>
      </w:r>
      <w:proofErr w:type="spellEnd"/>
      <w:r w:rsidRPr="005255E2">
        <w:t>" и галичская компания "Гамма". Все предложения "круглого стола" лягут в основу поправок в закон о содействии занятости инвалидов</w:t>
      </w:r>
    </w:p>
    <w:p w14:paraId="727F3FF3" w14:textId="77777777" w:rsidR="00075744" w:rsidRDefault="00BC43CB">
      <w:pPr>
        <w:rPr>
          <w:color w:val="248AE8"/>
        </w:rPr>
      </w:pPr>
      <w:hyperlink r:id="rId54" w:history="1">
        <w:r>
          <w:rPr>
            <w:color w:val="248AE8"/>
          </w:rPr>
          <w:t>https://gtrk-kostroma.ru/news/problemy-trudoustroystva-invalidov-obsudili-v-kostromskoy-oblastnoy-dume/</w:t>
        </w:r>
      </w:hyperlink>
      <w:r>
        <w:rPr>
          <w:color w:val="248AE8"/>
        </w:rPr>
        <w:t> </w:t>
      </w:r>
    </w:p>
    <w:p w14:paraId="16C5385A" w14:textId="77777777" w:rsidR="00075744" w:rsidRDefault="00075744">
      <w:pPr>
        <w:pStyle w:val="a4"/>
      </w:pPr>
    </w:p>
    <w:p w14:paraId="270F9DE7" w14:textId="77777777" w:rsidR="00075744" w:rsidRDefault="00075744">
      <w:pPr>
        <w:pStyle w:val="a4"/>
      </w:pPr>
    </w:p>
    <w:p w14:paraId="1D296C27" w14:textId="77777777" w:rsidR="00075744" w:rsidRDefault="00BC43CB">
      <w:pPr>
        <w:pStyle w:val="3"/>
        <w:spacing w:before="220" w:after="0"/>
        <w:rPr>
          <w:rFonts w:eastAsia="Arial"/>
        </w:rPr>
      </w:pPr>
      <w:r>
        <w:rPr>
          <w:rFonts w:ascii="Times New Roman" w:hAnsi="Times New Roman" w:cs="Times New Roman"/>
          <w:b w:val="0"/>
          <w:i/>
          <w:color w:val="808080"/>
          <w:sz w:val="28"/>
        </w:rPr>
        <w:t>14.10.2024</w:t>
      </w:r>
      <w:r>
        <w:rPr>
          <w:rFonts w:eastAsia="Arial"/>
        </w:rPr>
        <w:t xml:space="preserve"> </w:t>
      </w:r>
      <w:r>
        <w:rPr>
          <w:rFonts w:ascii="Times New Roman" w:hAnsi="Times New Roman" w:cs="Times New Roman"/>
          <w:b w:val="0"/>
          <w:i/>
          <w:color w:val="808080"/>
          <w:sz w:val="28"/>
        </w:rPr>
        <w:t>Российская газета (rg.ru). Воронежская область</w:t>
      </w:r>
    </w:p>
    <w:bookmarkStart w:id="177" w:name="re_-1827046966"/>
    <w:bookmarkStart w:id="178" w:name="re_249774ed-30a0-4a6d-88fe-ac816f5fceb0"/>
    <w:p w14:paraId="5926E7B6" w14:textId="77777777" w:rsidR="00075744" w:rsidRDefault="00BC43CB">
      <w:pPr>
        <w:pStyle w:val="2"/>
      </w:pPr>
      <w:r>
        <w:fldChar w:fldCharType="begin"/>
      </w:r>
      <w:r>
        <w:instrText>HYPERLINK "https://rg.ru/2024/10/14/reg-cfo/spiker-voronezhskoj-obldumy-vladimir-netesov-podvel-itogi-nedeli-priemov-po-voprosam-trudovogo-prava.html"</w:instrText>
      </w:r>
      <w:r>
        <w:fldChar w:fldCharType="separate"/>
      </w:r>
      <w:r>
        <w:t>Спикер Воронежской облдумы Владимир Нетесов подвел итоги недели приемов по вопросам трудового права</w:t>
      </w:r>
      <w:r>
        <w:fldChar w:fldCharType="end"/>
      </w:r>
      <w:bookmarkEnd w:id="177"/>
      <w:bookmarkEnd w:id="178"/>
    </w:p>
    <w:p w14:paraId="44941F43" w14:textId="77777777" w:rsidR="00075744" w:rsidRPr="00073995" w:rsidRDefault="00BC43CB">
      <w:pPr>
        <w:pStyle w:val="a3"/>
        <w:spacing w:beforeAutospacing="1" w:afterAutospacing="1"/>
      </w:pPr>
      <w:r w:rsidRPr="00073995">
        <w:t>инвалидов при приеме на работу. Ей было пояснено, что с 1 сентября текущего года в этой сфере начали действовать новые нормы. В результате количество работодателей, которые попадают под квотирование рабочих мест, заметно увеличится. В настоящее время на федеральном уровне законодательно определены следующие границы квотирования: при численности организации от 100 человек - от 2 до 4% от среднесписочной численности, при 35-100 человек - до 3% от среднесписочной численности. Регионы РФ в своем законодательств</w:t>
      </w:r>
      <w:r w:rsidRPr="00073995">
        <w:t>е устанавливают показатели квотирования с учетом федеральных норм. Предприятия от 100 человек резервируют места для инвалидов обязательно, а от 35 человек - по решению региона. В Воронежской области действует закон "О квотировании рабочих мест для инвалидов</w:t>
      </w:r>
    </w:p>
    <w:p w14:paraId="018027A2" w14:textId="77777777" w:rsidR="00075744" w:rsidRDefault="00BC43CB">
      <w:pPr>
        <w:rPr>
          <w:color w:val="248AE8"/>
        </w:rPr>
      </w:pPr>
      <w:hyperlink r:id="rId55" w:history="1">
        <w:r>
          <w:rPr>
            <w:color w:val="248AE8"/>
          </w:rPr>
          <w:t>https://rg.ru/2024/10/14/reg-cfo/spiker-voronezhskoj-obldumy-vladimir-netesov-podvel-itogi-nedeli-priemov-po-voprosam-trudovogo-prava.html</w:t>
        </w:r>
      </w:hyperlink>
      <w:r>
        <w:rPr>
          <w:color w:val="248AE8"/>
        </w:rPr>
        <w:t> </w:t>
      </w:r>
      <w:r>
        <w:rPr>
          <w:color w:val="248AE8"/>
        </w:rPr>
        <w:t> </w:t>
      </w:r>
    </w:p>
    <w:p w14:paraId="2C7D209C" w14:textId="77777777" w:rsidR="00075744" w:rsidRDefault="00075744">
      <w:pPr>
        <w:pStyle w:val="a4"/>
      </w:pPr>
    </w:p>
    <w:p w14:paraId="5758C156" w14:textId="77777777" w:rsidR="00075744" w:rsidRDefault="00BC43CB">
      <w:pPr>
        <w:pStyle w:val="3"/>
        <w:spacing w:before="220" w:after="0"/>
        <w:rPr>
          <w:rFonts w:eastAsia="Arial"/>
        </w:rPr>
      </w:pPr>
      <w:r>
        <w:rPr>
          <w:rFonts w:ascii="Times New Roman" w:hAnsi="Times New Roman" w:cs="Times New Roman"/>
          <w:b w:val="0"/>
          <w:i/>
          <w:color w:val="808080"/>
          <w:sz w:val="28"/>
        </w:rPr>
        <w:t>16.10.2024</w:t>
      </w:r>
      <w:r>
        <w:rPr>
          <w:rFonts w:eastAsia="Arial"/>
        </w:rPr>
        <w:t xml:space="preserve"> </w:t>
      </w:r>
      <w:r>
        <w:rPr>
          <w:rFonts w:ascii="Times New Roman" w:hAnsi="Times New Roman" w:cs="Times New Roman"/>
          <w:b w:val="0"/>
          <w:i/>
          <w:color w:val="808080"/>
          <w:sz w:val="28"/>
        </w:rPr>
        <w:t>Комсомольская правда - Нижний Новгород (nnov.kp.ru)</w:t>
      </w:r>
    </w:p>
    <w:bookmarkStart w:id="179" w:name="re_-1827046964"/>
    <w:bookmarkStart w:id="180" w:name="re_98f79ae1-632f-4dbe-8172-28b8d3961612"/>
    <w:p w14:paraId="02FDDC39" w14:textId="77777777" w:rsidR="00075744" w:rsidRDefault="00BC43CB">
      <w:pPr>
        <w:pStyle w:val="2"/>
      </w:pPr>
      <w:r>
        <w:fldChar w:fldCharType="begin"/>
      </w:r>
      <w:r>
        <w:instrText>HYPERLINK "https://www.nnov.kp.ru/online/news/6043226/"</w:instrText>
      </w:r>
      <w:r>
        <w:fldChar w:fldCharType="separate"/>
      </w:r>
      <w:r>
        <w:t>Информацию о ходе работ по обеспечению жильем отдельных категорий граждан рассмотрели члены постоянной комиссии Думы по развитию города, строительству и архитектуре</w:t>
      </w:r>
      <w:r>
        <w:fldChar w:fldCharType="end"/>
      </w:r>
      <w:bookmarkEnd w:id="179"/>
      <w:bookmarkEnd w:id="180"/>
    </w:p>
    <w:p w14:paraId="5FF615A7" w14:textId="77777777" w:rsidR="00075744" w:rsidRDefault="00BC43CB">
      <w:pPr>
        <w:pStyle w:val="a3"/>
        <w:spacing w:beforeAutospacing="1" w:afterAutospacing="1"/>
      </w:pPr>
      <w:r>
        <w:t xml:space="preserve">Депутаты рассмотрели пять вопросов, в том числе информацию о ходе работ по обеспечению жильем отдельных категорий граждан. По словам заместителя директора городского департамента строительства и капитального ремонта Артема </w:t>
      </w:r>
      <w:proofErr w:type="spellStart"/>
      <w:r>
        <w:t>Каразанова</w:t>
      </w:r>
      <w:proofErr w:type="spellEnd"/>
      <w:r>
        <w:t xml:space="preserve">, в соответствии с Федеральным законодательством </w:t>
      </w:r>
      <w:r>
        <w:rPr>
          <w:b/>
          <w:bCs/>
        </w:rPr>
        <w:t xml:space="preserve">инвалиды I-III групп и ветераны боевых действий, вставшие на учет </w:t>
      </w:r>
      <w:r>
        <w:rPr>
          <w:b/>
          <w:bCs/>
        </w:rPr>
        <w:t>нуждающихся в улучшении жилищных условий до 1 января 2005 года, обеспечиваются жилыми помещениями за счет средств федерального бюджета. Форма и порядок обеспечения жильем указанной категории граждан определены законом</w:t>
      </w:r>
      <w:r>
        <w:t xml:space="preserve"> Нижегородской области и осуществляются в виде предоставления единовременной денежной выплаты на основании приказов регионального министерства социальной политики.</w:t>
      </w:r>
    </w:p>
    <w:p w14:paraId="7EA9822E" w14:textId="77777777" w:rsidR="00075744" w:rsidRDefault="00BC43CB">
      <w:pPr>
        <w:rPr>
          <w:color w:val="248AE8"/>
        </w:rPr>
      </w:pPr>
      <w:hyperlink r:id="rId56" w:history="1">
        <w:r>
          <w:rPr>
            <w:color w:val="248AE8"/>
          </w:rPr>
          <w:t>https://www.nnov.kp.ru/online/news/6043226/</w:t>
        </w:r>
      </w:hyperlink>
      <w:r>
        <w:rPr>
          <w:color w:val="248AE8"/>
        </w:rPr>
        <w:t> </w:t>
      </w:r>
    </w:p>
    <w:p w14:paraId="47F41FBD" w14:textId="77777777" w:rsidR="00075744" w:rsidRDefault="00075744">
      <w:pPr>
        <w:pStyle w:val="a4"/>
      </w:pPr>
    </w:p>
    <w:p w14:paraId="7B726741" w14:textId="77777777" w:rsidR="00075744" w:rsidRDefault="00BC43CB">
      <w:pPr>
        <w:pStyle w:val="3"/>
        <w:spacing w:before="220" w:after="0"/>
        <w:rPr>
          <w:rFonts w:eastAsia="Arial"/>
        </w:rPr>
      </w:pPr>
      <w:r>
        <w:rPr>
          <w:rFonts w:ascii="Times New Roman" w:hAnsi="Times New Roman" w:cs="Times New Roman"/>
          <w:b w:val="0"/>
          <w:i/>
          <w:color w:val="808080"/>
          <w:sz w:val="28"/>
        </w:rPr>
        <w:t>14.10.2024</w:t>
      </w:r>
      <w:r>
        <w:rPr>
          <w:rFonts w:eastAsia="Arial"/>
        </w:rPr>
        <w:t xml:space="preserve"> </w:t>
      </w:r>
      <w:r>
        <w:rPr>
          <w:rFonts w:ascii="Times New Roman" w:hAnsi="Times New Roman" w:cs="Times New Roman"/>
          <w:b w:val="0"/>
          <w:i/>
          <w:color w:val="808080"/>
          <w:sz w:val="28"/>
        </w:rPr>
        <w:t>Аргументы и Факты - Воронеж (vrn.aif.ru)</w:t>
      </w:r>
    </w:p>
    <w:bookmarkStart w:id="181" w:name="re_-1827046963"/>
    <w:bookmarkStart w:id="182" w:name="re_3da4a22a-f80b-4a3a-85c8-7532f6448357"/>
    <w:p w14:paraId="6EF02165" w14:textId="77777777" w:rsidR="00075744" w:rsidRDefault="00BC43CB">
      <w:pPr>
        <w:pStyle w:val="2"/>
      </w:pPr>
      <w:r>
        <w:fldChar w:fldCharType="begin"/>
      </w:r>
      <w:r>
        <w:instrText>HYPERLINK "https://vrn.aif.ru/society/netyosov-podvel-itogi-nedeli-priemov-grazhdan-po-zashchite-prav-trudyashchihsya"</w:instrText>
      </w:r>
      <w:r>
        <w:fldChar w:fldCharType="separate"/>
      </w:r>
      <w:r>
        <w:t>Нетесов подвел итоги недели приемов граждан по защите прав трудящихся</w:t>
      </w:r>
      <w:r>
        <w:fldChar w:fldCharType="end"/>
      </w:r>
      <w:bookmarkEnd w:id="181"/>
      <w:bookmarkEnd w:id="182"/>
    </w:p>
    <w:p w14:paraId="0D3E1868" w14:textId="77777777" w:rsidR="00075744" w:rsidRPr="005255E2" w:rsidRDefault="00BC43CB">
      <w:pPr>
        <w:pStyle w:val="a3"/>
        <w:spacing w:beforeAutospacing="1" w:afterAutospacing="1"/>
      </w:pPr>
      <w:r w:rsidRPr="005255E2">
        <w:t>инвалидов при их приеме на работу. Ей было разъяснено, что с 1 сентября этого года в этой сфере начали действовать новые нормы. В результате количество работодателей, которые попадают под квотирование рабочих мест, заметно увеличится. В настоящее время на федеральном уровне законодательно определены следующие границы квотирования: при численности организации от 100 человек – от 2 до 4% от среднесписочной численности, при 35-100 человек – до 3% от среднесписочной численности. Регионы РФ в своем законодательс</w:t>
      </w:r>
      <w:r w:rsidRPr="005255E2">
        <w:t>тве устанавливают показатели квотирования с учетом федеральных норм. Предприятия от 100 человек резервируют места для инвалидов обязательно, а от 35 человек – по решению региона. В Воронежской области действует закон "О квотировании рабочих мест для инвалидов</w:t>
      </w:r>
    </w:p>
    <w:p w14:paraId="223AF2DF" w14:textId="77777777" w:rsidR="00075744" w:rsidRDefault="00BC43CB">
      <w:pPr>
        <w:rPr>
          <w:color w:val="248AE8"/>
        </w:rPr>
      </w:pPr>
      <w:hyperlink r:id="rId57" w:history="1">
        <w:r>
          <w:rPr>
            <w:color w:val="248AE8"/>
          </w:rPr>
          <w:t>https://vrn.aif.ru/society/netyosov-podvel-itogi-nedeli-priemov-grazhdan-po-zashchite-prav-trudyashchihsya</w:t>
        </w:r>
      </w:hyperlink>
      <w:r>
        <w:rPr>
          <w:color w:val="248AE8"/>
        </w:rPr>
        <w:t> </w:t>
      </w:r>
    </w:p>
    <w:p w14:paraId="4A842B7B" w14:textId="77777777" w:rsidR="00075744" w:rsidRDefault="00075744">
      <w:pPr>
        <w:pStyle w:val="a4"/>
      </w:pPr>
    </w:p>
    <w:p w14:paraId="4B84D8B0" w14:textId="77777777" w:rsidR="00075744" w:rsidRDefault="00075744">
      <w:pPr>
        <w:pStyle w:val="a4"/>
      </w:pPr>
    </w:p>
    <w:p w14:paraId="4279AAF5" w14:textId="77777777" w:rsidR="00075744" w:rsidRDefault="00BC43CB">
      <w:pPr>
        <w:pStyle w:val="3"/>
        <w:spacing w:before="220" w:after="0"/>
        <w:rPr>
          <w:rFonts w:eastAsia="Arial"/>
        </w:rPr>
      </w:pPr>
      <w:r>
        <w:rPr>
          <w:rFonts w:ascii="Times New Roman" w:hAnsi="Times New Roman" w:cs="Times New Roman"/>
          <w:b w:val="0"/>
          <w:i/>
          <w:color w:val="808080"/>
          <w:sz w:val="28"/>
        </w:rPr>
        <w:t>15.10.2024</w:t>
      </w:r>
      <w:r>
        <w:rPr>
          <w:rFonts w:eastAsia="Arial"/>
        </w:rPr>
        <w:t xml:space="preserve"> </w:t>
      </w:r>
      <w:r>
        <w:rPr>
          <w:rFonts w:ascii="Times New Roman" w:hAnsi="Times New Roman" w:cs="Times New Roman"/>
          <w:b w:val="0"/>
          <w:i/>
          <w:color w:val="808080"/>
          <w:sz w:val="28"/>
        </w:rPr>
        <w:t>Комсомольская правда - Пермь (perm.kp.ru)</w:t>
      </w:r>
    </w:p>
    <w:bookmarkStart w:id="183" w:name="re_-1827046961"/>
    <w:bookmarkStart w:id="184" w:name="re_154bacc0-2332-4a6c-873b-8899665d76b8"/>
    <w:p w14:paraId="50A05CBC" w14:textId="77777777" w:rsidR="00075744" w:rsidRDefault="00BC43CB">
      <w:pPr>
        <w:pStyle w:val="2"/>
      </w:pPr>
      <w:r>
        <w:fldChar w:fldCharType="begin"/>
      </w:r>
      <w:r>
        <w:instrText>HYPERLINK "https://www.perm.kp.ru/daily/27648/4998488/"</w:instrText>
      </w:r>
      <w:r>
        <w:fldChar w:fldCharType="separate"/>
      </w:r>
      <w:r>
        <w:t>В ОСФР по Пермскому краю рассказали, кто может выйти на пенсию раньше остальных</w:t>
      </w:r>
      <w:r>
        <w:fldChar w:fldCharType="end"/>
      </w:r>
      <w:bookmarkEnd w:id="183"/>
      <w:bookmarkEnd w:id="184"/>
    </w:p>
    <w:p w14:paraId="33126912" w14:textId="77777777" w:rsidR="00075744" w:rsidRDefault="00BC43CB">
      <w:pPr>
        <w:pStyle w:val="a3"/>
        <w:spacing w:beforeAutospacing="1" w:afterAutospacing="1"/>
      </w:pPr>
      <w:r>
        <w:t xml:space="preserve">В связи с этим напоминаю, что в прошлом году на пенсию могли выйти в основном только те россияне, у которых возникло право сделать это досрочно в связи с профессиональной деятельностью и условиями труда, или у льготных категорий. Это – граждане, работавшие на Севере, многодетные мамы, родители </w:t>
      </w:r>
      <w:r>
        <w:rPr>
          <w:b/>
          <w:bCs/>
        </w:rPr>
        <w:t>инвалидов с детства. Пенсионную реформу регулирует Федеральный закон</w:t>
      </w:r>
      <w:r>
        <w:t xml:space="preserve"> № 350 - ФЗ от 03.10.2018, и он предусматривает постепенное повышение минимального возраста россиян для выхода на пенсию.</w:t>
      </w:r>
    </w:p>
    <w:p w14:paraId="6455AA09" w14:textId="77777777" w:rsidR="00075744" w:rsidRDefault="00BC43CB">
      <w:pPr>
        <w:rPr>
          <w:color w:val="248AE8"/>
        </w:rPr>
      </w:pPr>
      <w:hyperlink r:id="rId58" w:history="1">
        <w:r>
          <w:rPr>
            <w:color w:val="248AE8"/>
          </w:rPr>
          <w:t>https://www.perm.kp.ru/daily/27648/4998488/</w:t>
        </w:r>
      </w:hyperlink>
      <w:r>
        <w:rPr>
          <w:color w:val="248AE8"/>
        </w:rPr>
        <w:t> </w:t>
      </w:r>
    </w:p>
    <w:p w14:paraId="4568F496" w14:textId="77777777" w:rsidR="00075744" w:rsidRDefault="00BC43CB">
      <w:pPr>
        <w:rPr>
          <w:color w:val="248AE8"/>
        </w:rPr>
      </w:pPr>
      <w:r>
        <w:rPr>
          <w:color w:val="248AE8"/>
        </w:rPr>
        <w:t> </w:t>
      </w:r>
    </w:p>
    <w:p w14:paraId="667BE5BF" w14:textId="77777777" w:rsidR="00075744" w:rsidRDefault="00075744">
      <w:pPr>
        <w:pStyle w:val="a4"/>
      </w:pPr>
    </w:p>
    <w:p w14:paraId="3A29C6A0" w14:textId="77777777" w:rsidR="00075744" w:rsidRDefault="00075744">
      <w:pPr>
        <w:pStyle w:val="a4"/>
      </w:pPr>
    </w:p>
    <w:p w14:paraId="6FB5B3BA" w14:textId="77777777" w:rsidR="00075744" w:rsidRDefault="00BC43CB">
      <w:pPr>
        <w:pStyle w:val="3"/>
        <w:spacing w:before="220" w:after="0"/>
        <w:rPr>
          <w:rFonts w:eastAsia="Arial"/>
        </w:rPr>
      </w:pPr>
      <w:r>
        <w:rPr>
          <w:rFonts w:ascii="Times New Roman" w:hAnsi="Times New Roman" w:cs="Times New Roman"/>
          <w:b w:val="0"/>
          <w:i/>
          <w:color w:val="808080"/>
          <w:sz w:val="28"/>
        </w:rPr>
        <w:t>14.10.2024</w:t>
      </w:r>
      <w:r>
        <w:rPr>
          <w:rFonts w:eastAsia="Arial"/>
        </w:rPr>
        <w:t xml:space="preserve"> </w:t>
      </w:r>
      <w:r>
        <w:rPr>
          <w:rFonts w:ascii="Times New Roman" w:hAnsi="Times New Roman" w:cs="Times New Roman"/>
          <w:b w:val="0"/>
          <w:i/>
          <w:color w:val="808080"/>
          <w:sz w:val="28"/>
        </w:rPr>
        <w:t>Комсомольская правда - Донецк (donetsk.kp.ru)</w:t>
      </w:r>
    </w:p>
    <w:bookmarkStart w:id="185" w:name="re_-1827046958"/>
    <w:bookmarkStart w:id="186" w:name="re_2168f0fc-9491-46bf-b022-d760ce59903e"/>
    <w:p w14:paraId="28BCCAFA" w14:textId="77777777" w:rsidR="00075744" w:rsidRDefault="00BC43CB">
      <w:pPr>
        <w:pStyle w:val="2"/>
      </w:pPr>
      <w:r>
        <w:fldChar w:fldCharType="begin"/>
      </w:r>
      <w:r>
        <w:instrText>HYPERLINK "https://www.donetsk.kp.ru/daily/27646/4997723/"</w:instrText>
      </w:r>
      <w:r>
        <w:fldChar w:fldCharType="separate"/>
      </w:r>
      <w:r>
        <w:t>Уход за ребенком с инвалидностью в ДНР: что будет с ежемесячной денежной выплатой, когда инвалиду исполнится 18 лет, куда обращаться, какие предусмотрены новые выплаты</w:t>
      </w:r>
      <w:r>
        <w:fldChar w:fldCharType="end"/>
      </w:r>
      <w:bookmarkEnd w:id="185"/>
      <w:bookmarkEnd w:id="186"/>
    </w:p>
    <w:p w14:paraId="6DC39B94" w14:textId="77777777" w:rsidR="00075744" w:rsidRDefault="00BC43CB">
      <w:pPr>
        <w:pStyle w:val="a3"/>
        <w:spacing w:beforeAutospacing="1" w:afterAutospacing="1"/>
      </w:pPr>
      <w:r>
        <w:t>Одному из родителей, воспитывающему ребенка-</w:t>
      </w:r>
      <w:r>
        <w:rPr>
          <w:b/>
          <w:bCs/>
        </w:rPr>
        <w:t>инвалида в возрасте до 18 лет, либо ухаживающему за инвалидом с детства 1 группы, положена ежемесячная выплата по уходу в повышенном размере. Такое же право установлено законом</w:t>
      </w:r>
      <w:r>
        <w:t xml:space="preserve"> для усыновителей и опекунов (попечителей).</w:t>
      </w:r>
    </w:p>
    <w:p w14:paraId="043476E7" w14:textId="77777777" w:rsidR="00075744" w:rsidRDefault="00BC43CB">
      <w:pPr>
        <w:rPr>
          <w:color w:val="248AE8"/>
        </w:rPr>
      </w:pPr>
      <w:hyperlink r:id="rId59" w:history="1">
        <w:r>
          <w:rPr>
            <w:color w:val="248AE8"/>
          </w:rPr>
          <w:t>https://www.donetsk.kp.ru/daily/27646/4997723/</w:t>
        </w:r>
      </w:hyperlink>
      <w:r>
        <w:rPr>
          <w:color w:val="248AE8"/>
        </w:rPr>
        <w:t> </w:t>
      </w:r>
    </w:p>
    <w:p w14:paraId="6BC2323D" w14:textId="77777777" w:rsidR="00075744" w:rsidRDefault="00075744">
      <w:pPr>
        <w:pStyle w:val="a4"/>
      </w:pPr>
    </w:p>
    <w:p w14:paraId="140E4274" w14:textId="77777777" w:rsidR="00075744" w:rsidRDefault="00BC43CB">
      <w:pPr>
        <w:pStyle w:val="3"/>
        <w:spacing w:before="220" w:after="0"/>
        <w:rPr>
          <w:rFonts w:eastAsia="Arial"/>
        </w:rPr>
      </w:pPr>
      <w:r>
        <w:rPr>
          <w:rFonts w:ascii="Times New Roman" w:hAnsi="Times New Roman" w:cs="Times New Roman"/>
          <w:b w:val="0"/>
          <w:i/>
          <w:color w:val="808080"/>
          <w:sz w:val="28"/>
        </w:rPr>
        <w:t>13.10.2024</w:t>
      </w:r>
      <w:r>
        <w:rPr>
          <w:rFonts w:eastAsia="Arial"/>
        </w:rPr>
        <w:t xml:space="preserve"> </w:t>
      </w:r>
      <w:r>
        <w:rPr>
          <w:rFonts w:ascii="Times New Roman" w:hAnsi="Times New Roman" w:cs="Times New Roman"/>
          <w:b w:val="0"/>
          <w:i/>
          <w:color w:val="808080"/>
          <w:sz w:val="28"/>
        </w:rPr>
        <w:t>Аргументы и Факты - Санкт-Петербург (spb.aif.ru)</w:t>
      </w:r>
    </w:p>
    <w:bookmarkStart w:id="187" w:name="re_-1827046957"/>
    <w:bookmarkStart w:id="188" w:name="re_dc00ac35-8297-4a55-a307-f37919930248"/>
    <w:p w14:paraId="02180C06" w14:textId="77777777" w:rsidR="00075744" w:rsidRDefault="00BC43CB">
      <w:pPr>
        <w:pStyle w:val="2"/>
      </w:pPr>
      <w:r>
        <w:fldChar w:fldCharType="begin"/>
      </w:r>
      <w:r>
        <w:instrText>HYPERLINK "https://spb.aif.ru/politic/situation/priklyucheniya-evropeycev-v-rossii-chto-meshaet-obustroitsya-eks-grazhdanam-es"</w:instrText>
      </w:r>
      <w:r>
        <w:fldChar w:fldCharType="separate"/>
      </w:r>
      <w:r>
        <w:t>Приключения европейцев в России. Что мешает обустроиться экс-гражданам ЕС</w:t>
      </w:r>
      <w:r>
        <w:fldChar w:fldCharType="end"/>
      </w:r>
      <w:bookmarkEnd w:id="187"/>
      <w:bookmarkEnd w:id="188"/>
    </w:p>
    <w:p w14:paraId="6F91F846" w14:textId="77777777" w:rsidR="00075744" w:rsidRDefault="00BC43CB">
      <w:pPr>
        <w:pStyle w:val="a3"/>
        <w:spacing w:beforeAutospacing="1" w:afterAutospacing="1"/>
      </w:pPr>
      <w:r>
        <w:t xml:space="preserve">Но без документов Зоя не может устроиться на нормальную работу, получить медицинскую помощь, а женщина – </w:t>
      </w:r>
      <w:r>
        <w:rPr>
          <w:b/>
          <w:bCs/>
        </w:rPr>
        <w:t>инвалид и нуждается в операции. Не может оформить больничный на работе и признается, что над такими беззащитными людьми работодатели не стесняются всячески издеваться. Помощи ждать неоткуда, во всех инстанциях говорят одно: "Для вас пока нет закона</w:t>
      </w:r>
      <w:r>
        <w:t>".</w:t>
      </w:r>
    </w:p>
    <w:p w14:paraId="4DEE9B2E" w14:textId="77777777" w:rsidR="00075744" w:rsidRDefault="00BC43CB">
      <w:pPr>
        <w:rPr>
          <w:color w:val="248AE8"/>
        </w:rPr>
      </w:pPr>
      <w:hyperlink r:id="rId60" w:history="1">
        <w:r>
          <w:rPr>
            <w:color w:val="248AE8"/>
          </w:rPr>
          <w:t>https://spb.aif.ru/politic/situation/priklyucheniya-evropeycev-v-rossii-chto-meshaet-obustroitsya-eks-grazhdanam-es</w:t>
        </w:r>
      </w:hyperlink>
      <w:r>
        <w:rPr>
          <w:color w:val="248AE8"/>
        </w:rPr>
        <w:t> </w:t>
      </w:r>
      <w:r>
        <w:rPr>
          <w:color w:val="248AE8"/>
        </w:rPr>
        <w:t> </w:t>
      </w:r>
    </w:p>
    <w:p w14:paraId="55C406F5" w14:textId="77777777" w:rsidR="00075744" w:rsidRDefault="00075744">
      <w:pPr>
        <w:pStyle w:val="a4"/>
      </w:pPr>
    </w:p>
    <w:p w14:paraId="5C4BB746" w14:textId="77777777" w:rsidR="00075744" w:rsidRDefault="00BC43CB">
      <w:pPr>
        <w:pStyle w:val="3"/>
        <w:spacing w:before="220" w:after="0"/>
        <w:rPr>
          <w:rFonts w:eastAsia="Arial"/>
        </w:rPr>
      </w:pPr>
      <w:r>
        <w:rPr>
          <w:rFonts w:ascii="Times New Roman" w:hAnsi="Times New Roman" w:cs="Times New Roman"/>
          <w:b w:val="0"/>
          <w:i/>
          <w:color w:val="808080"/>
          <w:sz w:val="28"/>
        </w:rPr>
        <w:t>14.10.2024</w:t>
      </w:r>
      <w:r>
        <w:rPr>
          <w:rFonts w:eastAsia="Arial"/>
        </w:rPr>
        <w:t xml:space="preserve"> </w:t>
      </w:r>
      <w:r>
        <w:rPr>
          <w:rFonts w:ascii="Times New Roman" w:hAnsi="Times New Roman" w:cs="Times New Roman"/>
          <w:b w:val="0"/>
          <w:i/>
          <w:color w:val="808080"/>
          <w:sz w:val="28"/>
        </w:rPr>
        <w:t>Парламентская газета (pnp.ru)</w:t>
      </w:r>
    </w:p>
    <w:bookmarkStart w:id="189" w:name="re_-1827046955"/>
    <w:bookmarkStart w:id="190" w:name="re_6c07907b-8176-4ea7-b63f-84a8851dc6e0"/>
    <w:p w14:paraId="5FC2E333" w14:textId="77777777" w:rsidR="00075744" w:rsidRDefault="00BC43CB">
      <w:pPr>
        <w:pStyle w:val="2"/>
      </w:pPr>
      <w:r>
        <w:fldChar w:fldCharType="begin"/>
      </w:r>
      <w:r>
        <w:instrText>HYPERLINK "https://www.pnp.ru/politics/kak-vyrastut-matkapital-pensii-i-socvyplaty-v-2025-godu.html"</w:instrText>
      </w:r>
      <w:r>
        <w:fldChar w:fldCharType="separate"/>
      </w:r>
      <w:r>
        <w:t>Как вырастут маткапитал, пенсии и соцвыплаты в 2025 году</w:t>
      </w:r>
      <w:r>
        <w:fldChar w:fldCharType="end"/>
      </w:r>
      <w:bookmarkEnd w:id="189"/>
      <w:bookmarkEnd w:id="190"/>
    </w:p>
    <w:p w14:paraId="52931583" w14:textId="77777777" w:rsidR="00075744" w:rsidRDefault="00BC43CB">
      <w:pPr>
        <w:pStyle w:val="a3"/>
        <w:spacing w:beforeAutospacing="1" w:afterAutospacing="1"/>
      </w:pPr>
      <w:r>
        <w:t xml:space="preserve">Впервые с 2016 года вырастут пенсии работающих пенсионеров. В соответствии с поправками в </w:t>
      </w:r>
      <w:r>
        <w:rPr>
          <w:b/>
          <w:bCs/>
        </w:rPr>
        <w:t>федеральный закон о страховых пенсиях, с 1 января 2025 года все виды страховых пенсий, включая выплаты по инвалидности</w:t>
      </w:r>
      <w:r>
        <w:t xml:space="preserve"> и по потере кормильца, будут индексироваться независимо от выполнения трудовой деятельности. Особенность утвержденного механизма повышения заключается в том, что индексацию применяют не к выплачиваемой пенсии, а к ее более высокому размеру, который включает пропущенные индексации, объяснили в Минтруде.</w:t>
      </w:r>
    </w:p>
    <w:p w14:paraId="6FAD1156" w14:textId="77777777" w:rsidR="00075744" w:rsidRDefault="00BC43CB">
      <w:pPr>
        <w:rPr>
          <w:color w:val="248AE8"/>
        </w:rPr>
      </w:pPr>
      <w:hyperlink r:id="rId61" w:history="1">
        <w:r>
          <w:rPr>
            <w:color w:val="248AE8"/>
          </w:rPr>
          <w:t>https://www.pnp.ru/politics/kak-vyrastut-matkapital-pensii-i-socvyplaty-v-2025-godu.html</w:t>
        </w:r>
      </w:hyperlink>
      <w:r>
        <w:rPr>
          <w:color w:val="248AE8"/>
        </w:rPr>
        <w:t> </w:t>
      </w:r>
    </w:p>
    <w:p w14:paraId="5D7F0CC6" w14:textId="77777777" w:rsidR="00075744" w:rsidRDefault="00075744">
      <w:pPr>
        <w:pStyle w:val="a4"/>
      </w:pPr>
    </w:p>
    <w:p w14:paraId="6E19DD6C" w14:textId="77777777" w:rsidR="00075744" w:rsidRDefault="00BC43CB">
      <w:pPr>
        <w:pStyle w:val="3"/>
        <w:spacing w:before="220" w:after="0"/>
        <w:rPr>
          <w:rFonts w:eastAsia="Arial"/>
        </w:rPr>
      </w:pPr>
      <w:r>
        <w:rPr>
          <w:rFonts w:ascii="Times New Roman" w:hAnsi="Times New Roman" w:cs="Times New Roman"/>
          <w:b w:val="0"/>
          <w:i/>
          <w:color w:val="808080"/>
          <w:sz w:val="28"/>
        </w:rPr>
        <w:t>11.10.2024</w:t>
      </w:r>
      <w:r>
        <w:rPr>
          <w:rFonts w:eastAsia="Arial"/>
        </w:rPr>
        <w:t xml:space="preserve"> </w:t>
      </w:r>
      <w:r>
        <w:rPr>
          <w:rFonts w:ascii="Times New Roman" w:hAnsi="Times New Roman" w:cs="Times New Roman"/>
          <w:b w:val="0"/>
          <w:i/>
          <w:color w:val="808080"/>
          <w:sz w:val="28"/>
        </w:rPr>
        <w:t>Парламентская газета (pnp.ru)</w:t>
      </w:r>
    </w:p>
    <w:bookmarkStart w:id="191" w:name="re_-1827046954"/>
    <w:bookmarkStart w:id="192" w:name="re_45df6056-c08d-4042-a1c9-4a7bb2303a8a"/>
    <w:p w14:paraId="71505BBD" w14:textId="77777777" w:rsidR="00075744" w:rsidRDefault="00BC43CB">
      <w:pPr>
        <w:pStyle w:val="2"/>
      </w:pPr>
      <w:r>
        <w:fldChar w:fldCharType="begin"/>
      </w:r>
      <w:r>
        <w:instrText>HYPERLINK "https://www.pnp.ru/social/detey-invalidov-dlya-podgotovki-k-shkole-smogut-obsledovat-po-mestu-zhitelstva.html"</w:instrText>
      </w:r>
      <w:r>
        <w:fldChar w:fldCharType="separate"/>
      </w:r>
      <w:r>
        <w:t>Детей-инвалидов для подготовки к школе смогут обследовать по месту жительства</w:t>
      </w:r>
      <w:r>
        <w:fldChar w:fldCharType="end"/>
      </w:r>
      <w:bookmarkEnd w:id="191"/>
      <w:bookmarkEnd w:id="192"/>
    </w:p>
    <w:p w14:paraId="32DC43E4" w14:textId="77777777" w:rsidR="00075744" w:rsidRDefault="00BC43CB">
      <w:pPr>
        <w:pStyle w:val="a3"/>
        <w:spacing w:beforeAutospacing="1" w:afterAutospacing="1"/>
      </w:pPr>
      <w:r>
        <w:t xml:space="preserve">Это следует из проекта приказа </w:t>
      </w:r>
      <w:proofErr w:type="spellStart"/>
      <w:r>
        <w:t>Минпросвещения</w:t>
      </w:r>
      <w:proofErr w:type="spellEnd"/>
      <w:r>
        <w:t xml:space="preserve">, опубликованного 11 октября на портале проектов нормативных правовых актов. Восьмого августа президент Владимир Путин подписал </w:t>
      </w:r>
      <w:r>
        <w:rPr>
          <w:b/>
          <w:bCs/>
        </w:rPr>
        <w:t>закон, который предписывает создать в школах специальные условия для получения образования детьми-инвалидами</w:t>
      </w:r>
      <w:r>
        <w:t xml:space="preserve"> и детьми с ограниченными возможностями здоровья (ОВЗ). Какие условия необходимы для организации обучения того или иного ребенка с ОВЗ, определит психолого-медико-педагогическая комиссия (ПМПК).</w:t>
      </w:r>
    </w:p>
    <w:p w14:paraId="472560C3" w14:textId="77777777" w:rsidR="00075744" w:rsidRDefault="00BC43CB">
      <w:pPr>
        <w:rPr>
          <w:color w:val="248AE8"/>
        </w:rPr>
      </w:pPr>
      <w:hyperlink r:id="rId62" w:history="1">
        <w:r>
          <w:rPr>
            <w:color w:val="248AE8"/>
          </w:rPr>
          <w:t>https://www.pnp.ru/social/detey-invalidov-dlya-podgotovki-k-shkole-smogut-obsledovat-po-mestu-zhitelstva.html</w:t>
        </w:r>
      </w:hyperlink>
      <w:r>
        <w:rPr>
          <w:color w:val="248AE8"/>
        </w:rPr>
        <w:t> </w:t>
      </w:r>
    </w:p>
    <w:p w14:paraId="7FFDF7FF" w14:textId="77777777" w:rsidR="00075744" w:rsidRDefault="00075744">
      <w:pPr>
        <w:pStyle w:val="a4"/>
      </w:pPr>
    </w:p>
    <w:p w14:paraId="4D1FE5B3" w14:textId="77777777" w:rsidR="00075744" w:rsidRDefault="00BC43CB">
      <w:pPr>
        <w:pStyle w:val="3"/>
        <w:spacing w:before="220" w:after="0"/>
        <w:rPr>
          <w:rFonts w:eastAsia="Arial"/>
        </w:rPr>
      </w:pPr>
      <w:r>
        <w:rPr>
          <w:rFonts w:ascii="Times New Roman" w:hAnsi="Times New Roman" w:cs="Times New Roman"/>
          <w:b w:val="0"/>
          <w:i/>
          <w:color w:val="808080"/>
          <w:sz w:val="28"/>
        </w:rPr>
        <w:t>15.10.2024</w:t>
      </w:r>
      <w:r>
        <w:rPr>
          <w:rFonts w:eastAsia="Arial"/>
        </w:rPr>
        <w:t xml:space="preserve"> </w:t>
      </w:r>
      <w:r>
        <w:rPr>
          <w:rFonts w:ascii="Times New Roman" w:hAnsi="Times New Roman" w:cs="Times New Roman"/>
          <w:b w:val="0"/>
          <w:i/>
          <w:color w:val="808080"/>
          <w:sz w:val="28"/>
        </w:rPr>
        <w:t>Парламентская газета (pnp.ru)</w:t>
      </w:r>
    </w:p>
    <w:bookmarkStart w:id="193" w:name="re_-1827046953"/>
    <w:bookmarkStart w:id="194" w:name="re_2bbb4c5f-0f7c-4e1f-987f-7e4b9c734969"/>
    <w:p w14:paraId="5BBBEBCD" w14:textId="77777777" w:rsidR="00075744" w:rsidRDefault="00BC43CB">
      <w:pPr>
        <w:pStyle w:val="2"/>
      </w:pPr>
      <w:r>
        <w:fldChar w:fldCharType="begin"/>
      </w:r>
      <w:r>
        <w:instrText>HYPERLINK "https://www.pnp.ru/politics/gosduma-obsudit-novyy-doklad-moskalkovoy-30-oktyabrya.html"</w:instrText>
      </w:r>
      <w:r>
        <w:fldChar w:fldCharType="separate"/>
      </w:r>
      <w:r>
        <w:t>Госдума обсудит новый доклад Москальковой 30 октября</w:t>
      </w:r>
      <w:r>
        <w:fldChar w:fldCharType="end"/>
      </w:r>
      <w:bookmarkEnd w:id="193"/>
      <w:bookmarkEnd w:id="194"/>
    </w:p>
    <w:p w14:paraId="53520744" w14:textId="77777777" w:rsidR="00075744" w:rsidRDefault="00BC43CB">
      <w:pPr>
        <w:pStyle w:val="a3"/>
        <w:spacing w:beforeAutospacing="1" w:afterAutospacing="1"/>
      </w:pPr>
      <w:r>
        <w:t xml:space="preserve">Об этом 15 октября сообщила пресс-служба главы Комитета палаты по развитию гражданского общества, вопросам общественных и религиозных объединений Ольги Тимофеевой. В </w:t>
      </w:r>
      <w:r>
        <w:rPr>
          <w:b/>
          <w:bCs/>
        </w:rPr>
        <w:t>докладе анализируются жалобы граждан на нарушения в сфере социального обслуживания, а также приводятся рекомендации органам власти. Документ включает опыт всех уязвимых категорий: инвалидов</w:t>
      </w:r>
      <w:r>
        <w:t>, пожилых, лиц без определенного места жительства, семей с детьми, попавших в трудную жизненную ситуацию.</w:t>
      </w:r>
    </w:p>
    <w:p w14:paraId="0CED95D8" w14:textId="77777777" w:rsidR="00075744" w:rsidRDefault="00BC43CB">
      <w:pPr>
        <w:rPr>
          <w:color w:val="248AE8"/>
        </w:rPr>
      </w:pPr>
      <w:hyperlink r:id="rId63" w:history="1">
        <w:r>
          <w:rPr>
            <w:color w:val="248AE8"/>
          </w:rPr>
          <w:t>https://www.pnp.ru/politics/gosduma-obsudit-novyy-doklad-moskalkovoy-30-oktyabrya.html</w:t>
        </w:r>
      </w:hyperlink>
      <w:r>
        <w:rPr>
          <w:color w:val="248AE8"/>
        </w:rPr>
        <w:t> </w:t>
      </w:r>
    </w:p>
    <w:p w14:paraId="119A46A7" w14:textId="77777777" w:rsidR="00075744" w:rsidRDefault="00075744">
      <w:pPr>
        <w:pStyle w:val="a4"/>
      </w:pPr>
    </w:p>
    <w:p w14:paraId="66953D92" w14:textId="77777777" w:rsidR="00075744" w:rsidRDefault="00BC43CB">
      <w:pPr>
        <w:pStyle w:val="3"/>
        <w:spacing w:before="220" w:after="0"/>
        <w:rPr>
          <w:rFonts w:eastAsia="Arial"/>
        </w:rPr>
      </w:pPr>
      <w:r>
        <w:rPr>
          <w:rFonts w:ascii="Times New Roman" w:hAnsi="Times New Roman" w:cs="Times New Roman"/>
          <w:b w:val="0"/>
          <w:i/>
          <w:color w:val="808080"/>
          <w:sz w:val="28"/>
        </w:rPr>
        <w:t>15.10.2024</w:t>
      </w:r>
      <w:r>
        <w:rPr>
          <w:rFonts w:eastAsia="Arial"/>
        </w:rPr>
        <w:t xml:space="preserve"> </w:t>
      </w:r>
      <w:r>
        <w:rPr>
          <w:rFonts w:ascii="Times New Roman" w:hAnsi="Times New Roman" w:cs="Times New Roman"/>
          <w:b w:val="0"/>
          <w:i/>
          <w:color w:val="808080"/>
          <w:sz w:val="28"/>
        </w:rPr>
        <w:t>Парламентская газета (pnp.ru)</w:t>
      </w:r>
    </w:p>
    <w:bookmarkStart w:id="195" w:name="re_-1827046952"/>
    <w:bookmarkStart w:id="196" w:name="re_0804121b-bc41-43e0-9069-6c432151bf90"/>
    <w:p w14:paraId="06680021" w14:textId="77777777" w:rsidR="00075744" w:rsidRDefault="00BC43CB">
      <w:pPr>
        <w:pStyle w:val="2"/>
      </w:pPr>
      <w:r>
        <w:fldChar w:fldCharType="begin"/>
      </w:r>
      <w:r>
        <w:instrText>HYPERLINK "https://www.pnp.ru/social/ombudsmen-prizvala-kabmin-podumat-o-sozdanii-obshhego-standarta-krizisnykh-centrov.html"</w:instrText>
      </w:r>
      <w:r>
        <w:fldChar w:fldCharType="separate"/>
      </w:r>
      <w:r>
        <w:t>Омбудсмен призвала кабмин подумать о создании общего стандарта кризисных центров</w:t>
      </w:r>
      <w:r>
        <w:fldChar w:fldCharType="end"/>
      </w:r>
      <w:bookmarkEnd w:id="195"/>
      <w:bookmarkEnd w:id="196"/>
    </w:p>
    <w:p w14:paraId="5ED9AFA7" w14:textId="77777777" w:rsidR="00075744" w:rsidRDefault="00BC43CB">
      <w:pPr>
        <w:pStyle w:val="a3"/>
        <w:spacing w:beforeAutospacing="1" w:afterAutospacing="1"/>
      </w:pPr>
      <w:r>
        <w:t xml:space="preserve">Как писала "Парламентская газета", </w:t>
      </w:r>
      <w:r>
        <w:rPr>
          <w:b/>
          <w:bCs/>
        </w:rPr>
        <w:t xml:space="preserve">доклад Москальковой поступил в Госдуму ранее 15 октября. В документе </w:t>
      </w:r>
      <w:r>
        <w:rPr>
          <w:b/>
          <w:bCs/>
        </w:rPr>
        <w:t>анализируются жалобы граждан на нарушения в сфере социального обслуживания, при этом учитывается опыт всех уязвимых категорий – инвалидов, пожилых, лиц без определенного места жительства. Ожидается, что доклад</w:t>
      </w:r>
      <w:r>
        <w:t xml:space="preserve"> будут рассматривать 30 октября.</w:t>
      </w:r>
    </w:p>
    <w:p w14:paraId="60348650" w14:textId="77777777" w:rsidR="00075744" w:rsidRDefault="00BC43CB">
      <w:pPr>
        <w:rPr>
          <w:color w:val="248AE8"/>
        </w:rPr>
      </w:pPr>
      <w:hyperlink r:id="rId64" w:history="1">
        <w:r>
          <w:rPr>
            <w:color w:val="248AE8"/>
          </w:rPr>
          <w:t>https://www.pnp.ru/social/ombudsmen-prizvala-kabmin-podumat-o-sozdanii-obshhego-standarta-krizisnykh-centrov.html</w:t>
        </w:r>
      </w:hyperlink>
      <w:r>
        <w:rPr>
          <w:color w:val="248AE8"/>
        </w:rPr>
        <w:t> </w:t>
      </w:r>
    </w:p>
    <w:p w14:paraId="5A119370" w14:textId="77777777" w:rsidR="00075744" w:rsidRDefault="00075744">
      <w:pPr>
        <w:pStyle w:val="a4"/>
      </w:pPr>
    </w:p>
    <w:p w14:paraId="6F520A7F" w14:textId="77777777" w:rsidR="00075744" w:rsidRDefault="00075744">
      <w:pPr>
        <w:pStyle w:val="a4"/>
      </w:pPr>
    </w:p>
    <w:p w14:paraId="3969B009" w14:textId="77777777" w:rsidR="00075744" w:rsidRDefault="00BC43CB">
      <w:pPr>
        <w:pStyle w:val="3"/>
        <w:spacing w:before="220" w:after="0"/>
        <w:rPr>
          <w:rFonts w:eastAsia="Arial"/>
        </w:rPr>
      </w:pPr>
      <w:r>
        <w:rPr>
          <w:rFonts w:ascii="Times New Roman" w:hAnsi="Times New Roman" w:cs="Times New Roman"/>
          <w:b w:val="0"/>
          <w:i/>
          <w:color w:val="808080"/>
          <w:sz w:val="28"/>
        </w:rPr>
        <w:t>17.10.2024</w:t>
      </w:r>
      <w:r>
        <w:rPr>
          <w:rFonts w:eastAsia="Arial"/>
        </w:rPr>
        <w:t xml:space="preserve"> </w:t>
      </w:r>
      <w:r>
        <w:rPr>
          <w:rFonts w:ascii="Times New Roman" w:hAnsi="Times New Roman" w:cs="Times New Roman"/>
          <w:b w:val="0"/>
          <w:i/>
          <w:color w:val="808080"/>
          <w:sz w:val="28"/>
        </w:rPr>
        <w:t>Lenta.ru</w:t>
      </w:r>
    </w:p>
    <w:bookmarkStart w:id="197" w:name="re_-1827046950"/>
    <w:bookmarkStart w:id="198" w:name="re_87eea17d-aec8-487a-81a2-ef940a56414d"/>
    <w:p w14:paraId="26931386" w14:textId="77777777" w:rsidR="00075744" w:rsidRDefault="00BC43CB">
      <w:pPr>
        <w:pStyle w:val="2"/>
      </w:pPr>
      <w:r>
        <w:fldChar w:fldCharType="begin"/>
      </w:r>
      <w:r>
        <w:instrText>HYPERLINK "https://lenta.ru/news/2024/10/17/v-mire-uvideli-v-invalidah-reshenie-problemy-ostrogo-kadrovogo-goloda/"</w:instrText>
      </w:r>
      <w:r>
        <w:fldChar w:fldCharType="separate"/>
      </w:r>
      <w:r>
        <w:t>В мире увидели решение проблемы острого кадрового голода в инвалидах</w:t>
      </w:r>
      <w:r>
        <w:fldChar w:fldCharType="end"/>
      </w:r>
      <w:bookmarkEnd w:id="197"/>
      <w:bookmarkEnd w:id="198"/>
    </w:p>
    <w:p w14:paraId="7360D5BE" w14:textId="77777777" w:rsidR="00075744" w:rsidRDefault="00BC43CB">
      <w:pPr>
        <w:pStyle w:val="a3"/>
        <w:spacing w:beforeAutospacing="1" w:afterAutospacing="1"/>
      </w:pPr>
      <w:r>
        <w:t xml:space="preserve">Более активное привлечение </w:t>
      </w:r>
      <w:r>
        <w:rPr>
          <w:b/>
          <w:bCs/>
        </w:rPr>
        <w:t>инвалидов к работе может решить проблему острой нехватки квалифицированных специалистов на глобальном рынке труда. Об этом способе побороть дефицит ценных сотрудников сообщает газета "Коммерсантъ" со ссылкой на доклад</w:t>
      </w:r>
      <w:r>
        <w:t xml:space="preserve"> аналитиков Международной организации труда (МОТ). Эксперты напомнили, что в настоящее время суммарная численность людей с той или иной формой инвалидности составляет одну шестую часть населения Земли.</w:t>
      </w:r>
    </w:p>
    <w:p w14:paraId="64F4C099" w14:textId="77777777" w:rsidR="00075744" w:rsidRDefault="00BC43CB">
      <w:pPr>
        <w:rPr>
          <w:color w:val="248AE8"/>
        </w:rPr>
      </w:pPr>
      <w:hyperlink r:id="rId65" w:history="1">
        <w:r>
          <w:rPr>
            <w:color w:val="248AE8"/>
          </w:rPr>
          <w:t>https://lenta.ru/news/2024/10/17/v-mire-uvideli-v-invalidah-reshenie-problemy-ostrogo-kadrovogo-goloda/</w:t>
        </w:r>
      </w:hyperlink>
      <w:r>
        <w:rPr>
          <w:color w:val="248AE8"/>
        </w:rPr>
        <w:t> </w:t>
      </w:r>
    </w:p>
    <w:p w14:paraId="1C8DA10D" w14:textId="77777777" w:rsidR="00075744" w:rsidRDefault="00075744">
      <w:pPr>
        <w:pStyle w:val="a4"/>
      </w:pPr>
    </w:p>
    <w:p w14:paraId="00681FAE" w14:textId="77777777" w:rsidR="00075744" w:rsidRDefault="00BC43CB">
      <w:pPr>
        <w:pStyle w:val="3"/>
        <w:spacing w:before="220" w:after="0"/>
        <w:rPr>
          <w:rFonts w:eastAsia="Arial"/>
        </w:rPr>
      </w:pPr>
      <w:r>
        <w:rPr>
          <w:rFonts w:ascii="Times New Roman" w:hAnsi="Times New Roman" w:cs="Times New Roman"/>
          <w:b w:val="0"/>
          <w:i/>
          <w:color w:val="808080"/>
          <w:sz w:val="28"/>
        </w:rPr>
        <w:t>17.10.2024</w:t>
      </w:r>
      <w:r>
        <w:rPr>
          <w:rFonts w:eastAsia="Arial"/>
        </w:rPr>
        <w:t xml:space="preserve"> </w:t>
      </w:r>
      <w:r>
        <w:rPr>
          <w:rFonts w:ascii="Times New Roman" w:hAnsi="Times New Roman" w:cs="Times New Roman"/>
          <w:b w:val="0"/>
          <w:i/>
          <w:color w:val="808080"/>
          <w:sz w:val="28"/>
        </w:rPr>
        <w:t>MK в Красноярске (kras.mk.ru)</w:t>
      </w:r>
    </w:p>
    <w:bookmarkStart w:id="199" w:name="re_-1827046949"/>
    <w:bookmarkStart w:id="200" w:name="re_4cfbf706-6863-4204-9b10-42356678dd55"/>
    <w:p w14:paraId="35941347" w14:textId="77777777" w:rsidR="00075744" w:rsidRDefault="00BC43CB">
      <w:pPr>
        <w:pStyle w:val="2"/>
      </w:pPr>
      <w:r>
        <w:fldChar w:fldCharType="begin"/>
      </w:r>
      <w:r>
        <w:instrText>HYPERLINK "https://kras.mk.ru/social/2024/10/17/invalidu-iz-krasnoyarskogo-kraya-nachislili-platu-za-nesushhestvuyushhuyu-uslugu.html"</w:instrText>
      </w:r>
      <w:r>
        <w:fldChar w:fldCharType="separate"/>
      </w:r>
      <w:r>
        <w:t>Инвалиду из Красноярского края начислили плату за несуществующую услугу</w:t>
      </w:r>
      <w:r>
        <w:fldChar w:fldCharType="end"/>
      </w:r>
      <w:bookmarkEnd w:id="199"/>
      <w:bookmarkEnd w:id="200"/>
    </w:p>
    <w:p w14:paraId="0CB46610" w14:textId="77777777" w:rsidR="00075744" w:rsidRDefault="00BC43CB">
      <w:pPr>
        <w:pStyle w:val="a3"/>
        <w:spacing w:beforeAutospacing="1" w:afterAutospacing="1"/>
      </w:pPr>
      <w:r>
        <w:t xml:space="preserve">Транспортная прокуратура оперативно приняла меры. </w:t>
      </w:r>
      <w:r>
        <w:rPr>
          <w:b/>
          <w:bCs/>
        </w:rPr>
        <w:t>Начальнику Красноярской дирекции по тепловодоснабжению РЖД было направлено представление с требованием устранить нарушение закона. В результате своевременного вмешательства прокуратуры задолженность инвалида</w:t>
      </w:r>
      <w:r>
        <w:t xml:space="preserve"> была аннулирована.</w:t>
      </w:r>
    </w:p>
    <w:p w14:paraId="7FBC1873" w14:textId="77777777" w:rsidR="00075744" w:rsidRDefault="00BC43CB">
      <w:pPr>
        <w:rPr>
          <w:color w:val="248AE8"/>
        </w:rPr>
      </w:pPr>
      <w:hyperlink r:id="rId66" w:history="1">
        <w:r>
          <w:rPr>
            <w:color w:val="248AE8"/>
          </w:rPr>
          <w:t>https://kras.mk.ru/social/2024/10/17/invalidu-iz-krasnoyarskogo-kraya-nachislili-platu-za-nesushhestvuyushhuyu-uslugu.html</w:t>
        </w:r>
      </w:hyperlink>
      <w:r>
        <w:rPr>
          <w:color w:val="248AE8"/>
        </w:rPr>
        <w:t> </w:t>
      </w:r>
    </w:p>
    <w:p w14:paraId="6E02ED29" w14:textId="77777777" w:rsidR="00075744" w:rsidRDefault="00BC43CB">
      <w:pPr>
        <w:rPr>
          <w:color w:val="248AE8"/>
        </w:rPr>
      </w:pPr>
      <w:r>
        <w:rPr>
          <w:color w:val="248AE8"/>
        </w:rPr>
        <w:t> </w:t>
      </w:r>
    </w:p>
    <w:p w14:paraId="015121A1" w14:textId="77777777" w:rsidR="00075744" w:rsidRDefault="00075744">
      <w:pPr>
        <w:pStyle w:val="a4"/>
      </w:pPr>
    </w:p>
    <w:p w14:paraId="2083C7FA" w14:textId="77777777" w:rsidR="00075744" w:rsidRDefault="00BC43CB">
      <w:pPr>
        <w:pStyle w:val="3"/>
        <w:spacing w:before="220" w:after="0"/>
        <w:rPr>
          <w:rFonts w:eastAsia="Arial"/>
        </w:rPr>
      </w:pPr>
      <w:r>
        <w:rPr>
          <w:rFonts w:ascii="Times New Roman" w:hAnsi="Times New Roman" w:cs="Times New Roman"/>
          <w:b w:val="0"/>
          <w:i/>
          <w:color w:val="808080"/>
          <w:sz w:val="28"/>
        </w:rPr>
        <w:t>15.10.2024</w:t>
      </w:r>
      <w:r>
        <w:rPr>
          <w:rFonts w:eastAsia="Arial"/>
        </w:rPr>
        <w:t xml:space="preserve"> </w:t>
      </w:r>
      <w:r>
        <w:rPr>
          <w:rFonts w:ascii="Times New Roman" w:hAnsi="Times New Roman" w:cs="Times New Roman"/>
          <w:b w:val="0"/>
          <w:i/>
          <w:color w:val="808080"/>
          <w:sz w:val="28"/>
        </w:rPr>
        <w:t>МК в Вологде (vologda.mk.ru)</w:t>
      </w:r>
    </w:p>
    <w:bookmarkStart w:id="201" w:name="re_-1827046947"/>
    <w:bookmarkStart w:id="202" w:name="re_963d0612-7acf-4051-a05e-59a36562e67a"/>
    <w:p w14:paraId="7A9B74EB" w14:textId="77777777" w:rsidR="00075744" w:rsidRDefault="00BC43CB">
      <w:pPr>
        <w:pStyle w:val="2"/>
      </w:pPr>
      <w:r>
        <w:fldChar w:fldCharType="begin"/>
      </w:r>
      <w:r>
        <w:instrText>HYPERLINK "https://vologda.mk.ru/social/2024/10/15/vologodskuyu-nagradu-dlya-roditeley-deteyinvalidov-podderzhala-diana-gurckaya.html"</w:instrText>
      </w:r>
      <w:r>
        <w:fldChar w:fldCharType="separate"/>
      </w:r>
      <w:r>
        <w:t>Вологодскую награду для родителей детей-инвалидов поддержала Диана Гурцкая</w:t>
      </w:r>
      <w:r>
        <w:fldChar w:fldCharType="end"/>
      </w:r>
      <w:bookmarkEnd w:id="201"/>
      <w:bookmarkEnd w:id="202"/>
    </w:p>
    <w:p w14:paraId="38E1626E" w14:textId="77777777" w:rsidR="00075744" w:rsidRDefault="00BC43CB">
      <w:pPr>
        <w:pStyle w:val="a3"/>
        <w:spacing w:beforeAutospacing="1" w:afterAutospacing="1"/>
      </w:pPr>
      <w:r>
        <w:t xml:space="preserve">Государственную награду на Вологодчине учредили недавно. В силу </w:t>
      </w:r>
      <w:r>
        <w:rPr>
          <w:b/>
          <w:bCs/>
        </w:rPr>
        <w:t>закон вступит с января следующего года. Почетный знак и единовременную выплату в 20 тысяч рублей будут вручать родителям детей-инвалидов</w:t>
      </w:r>
      <w:r>
        <w:t xml:space="preserve"> первой группы.</w:t>
      </w:r>
    </w:p>
    <w:p w14:paraId="3989EC34" w14:textId="77777777" w:rsidR="00075744" w:rsidRDefault="00BC43CB">
      <w:pPr>
        <w:rPr>
          <w:color w:val="248AE8"/>
        </w:rPr>
      </w:pPr>
      <w:hyperlink r:id="rId67" w:history="1">
        <w:r>
          <w:rPr>
            <w:color w:val="248AE8"/>
          </w:rPr>
          <w:t>https://vologda.mk.ru/social/2024/10/15/vologodskuyu-nagradu-dlya-roditeley-deteyinvalidov-podderzhala-diana-gurckaya.html</w:t>
        </w:r>
      </w:hyperlink>
      <w:r>
        <w:rPr>
          <w:color w:val="248AE8"/>
        </w:rPr>
        <w:t> </w:t>
      </w:r>
    </w:p>
    <w:p w14:paraId="7B376359" w14:textId="77777777" w:rsidR="00075744" w:rsidRDefault="00075744">
      <w:pPr>
        <w:pStyle w:val="a4"/>
      </w:pPr>
    </w:p>
    <w:p w14:paraId="16EB5315" w14:textId="77777777" w:rsidR="00075744" w:rsidRDefault="00BC43CB">
      <w:pPr>
        <w:pStyle w:val="3"/>
        <w:spacing w:before="220" w:after="0"/>
        <w:rPr>
          <w:rFonts w:eastAsia="Arial"/>
        </w:rPr>
      </w:pPr>
      <w:r>
        <w:rPr>
          <w:rFonts w:ascii="Times New Roman" w:hAnsi="Times New Roman" w:cs="Times New Roman"/>
          <w:b w:val="0"/>
          <w:i/>
          <w:color w:val="808080"/>
          <w:sz w:val="28"/>
        </w:rPr>
        <w:t>12.10.2024</w:t>
      </w:r>
      <w:r>
        <w:rPr>
          <w:rFonts w:eastAsia="Arial"/>
        </w:rPr>
        <w:t xml:space="preserve"> </w:t>
      </w:r>
      <w:r>
        <w:rPr>
          <w:rFonts w:ascii="Times New Roman" w:hAnsi="Times New Roman" w:cs="Times New Roman"/>
          <w:b w:val="0"/>
          <w:i/>
          <w:color w:val="808080"/>
          <w:sz w:val="28"/>
        </w:rPr>
        <w:t>МК в НАО (mk-nao.ru)</w:t>
      </w:r>
    </w:p>
    <w:bookmarkStart w:id="203" w:name="re_-1827046946"/>
    <w:bookmarkStart w:id="204" w:name="re_c3e1e0af-038e-4c13-a755-c86dfab6d25b"/>
    <w:p w14:paraId="5CDF08F2" w14:textId="77777777" w:rsidR="00075744" w:rsidRDefault="00BC43CB">
      <w:pPr>
        <w:pStyle w:val="2"/>
      </w:pPr>
      <w:r>
        <w:fldChar w:fldCharType="begin"/>
      </w:r>
      <w:r>
        <w:instrText>HYPERLINK "https://www.mk-nao.ru/social/2024/10/12/v-nao-podrobno-raspisali-preimushhestva-statusa-mnogodetnoy-semi.html"</w:instrText>
      </w:r>
      <w:r>
        <w:fldChar w:fldCharType="separate"/>
      </w:r>
      <w:r>
        <w:t>В НАО подробно расписали преимущества статуса многодетной семьи</w:t>
      </w:r>
      <w:r>
        <w:fldChar w:fldCharType="end"/>
      </w:r>
      <w:bookmarkEnd w:id="203"/>
      <w:bookmarkEnd w:id="204"/>
    </w:p>
    <w:p w14:paraId="73670E38" w14:textId="77777777" w:rsidR="00075744" w:rsidRDefault="00BC43CB">
      <w:pPr>
        <w:pStyle w:val="a3"/>
        <w:spacing w:beforeAutospacing="1" w:afterAutospacing="1"/>
      </w:pPr>
      <w:r>
        <w:t xml:space="preserve">Основания для признания граждан нуждающимися являются: - проживание в округе не менее 15 лет и обеспечение при этом общей площадью жилого помещения в расчете на одного члена своей семьи менее 9 квадратных метров общей площади жилого помещения. Бесплатное обеспечение лекарственными препаратами и изделиями медицинского назначения, отпускаемыми по рецептам врачей (фельдшеров) Дети из многодетных семей в возрасте до 7 лет (включительно). Кроме того, многодетные семьи, при наличии оснований, имеют право на меры </w:t>
      </w:r>
      <w:r>
        <w:rPr>
          <w:b/>
          <w:bCs/>
        </w:rPr>
        <w:t>социальной поддержки, предусмотренные для семей с детьми, для приемных семей, семей с детьми-инвалидами</w:t>
      </w:r>
      <w:r>
        <w:t>.</w:t>
      </w:r>
    </w:p>
    <w:p w14:paraId="5399602C" w14:textId="77777777" w:rsidR="00075744" w:rsidRDefault="00BC43CB">
      <w:pPr>
        <w:rPr>
          <w:color w:val="248AE8"/>
        </w:rPr>
      </w:pPr>
      <w:hyperlink r:id="rId68" w:history="1">
        <w:r>
          <w:rPr>
            <w:color w:val="248AE8"/>
          </w:rPr>
          <w:t>https://www.mk-nao.ru/social/2024/10/12/v-nao-podrobno-raspisali-preimushhestva-statusa-mnogodetnoy-semi.html</w:t>
        </w:r>
      </w:hyperlink>
      <w:r>
        <w:rPr>
          <w:color w:val="248AE8"/>
        </w:rPr>
        <w:t> </w:t>
      </w:r>
    </w:p>
    <w:p w14:paraId="3E0B4C21" w14:textId="77777777" w:rsidR="00075744" w:rsidRDefault="00075744">
      <w:pPr>
        <w:pStyle w:val="a4"/>
      </w:pPr>
    </w:p>
    <w:p w14:paraId="52746727" w14:textId="77777777" w:rsidR="00075744" w:rsidRDefault="00075744">
      <w:pPr>
        <w:pStyle w:val="a4"/>
      </w:pPr>
    </w:p>
    <w:p w14:paraId="56A622DA" w14:textId="77777777" w:rsidR="00075744" w:rsidRDefault="00075744">
      <w:pPr>
        <w:pStyle w:val="a4"/>
      </w:pPr>
    </w:p>
    <w:p w14:paraId="3E93DD50" w14:textId="77777777" w:rsidR="00075744" w:rsidRDefault="00BC43CB">
      <w:pPr>
        <w:pStyle w:val="3"/>
        <w:spacing w:before="220" w:after="0"/>
        <w:rPr>
          <w:rFonts w:eastAsia="Arial"/>
        </w:rPr>
      </w:pPr>
      <w:r>
        <w:rPr>
          <w:rFonts w:ascii="Times New Roman" w:hAnsi="Times New Roman" w:cs="Times New Roman"/>
          <w:b w:val="0"/>
          <w:i/>
          <w:color w:val="808080"/>
          <w:sz w:val="28"/>
        </w:rPr>
        <w:t>11.10.2024</w:t>
      </w:r>
      <w:r>
        <w:rPr>
          <w:rFonts w:eastAsia="Arial"/>
        </w:rPr>
        <w:t xml:space="preserve"> </w:t>
      </w:r>
      <w:r>
        <w:rPr>
          <w:rFonts w:ascii="Times New Roman" w:hAnsi="Times New Roman" w:cs="Times New Roman"/>
          <w:b w:val="0"/>
          <w:i/>
          <w:color w:val="808080"/>
          <w:sz w:val="28"/>
        </w:rPr>
        <w:t>Москва 24 (m24.ru)</w:t>
      </w:r>
    </w:p>
    <w:bookmarkStart w:id="205" w:name="re_-1827046943"/>
    <w:bookmarkStart w:id="206" w:name="re_84841800-1a4b-44e3-ac82-8b096ec7922c"/>
    <w:p w14:paraId="499E10EA" w14:textId="77777777" w:rsidR="00075744" w:rsidRDefault="00BC43CB">
      <w:pPr>
        <w:pStyle w:val="2"/>
      </w:pPr>
      <w:r>
        <w:fldChar w:fldCharType="begin"/>
      </w:r>
      <w:r>
        <w:instrText>HYPERLINK "https://www.m24.ru/news/transport/11102024/733215"</w:instrText>
      </w:r>
      <w:r>
        <w:fldChar w:fldCharType="separate"/>
      </w:r>
      <w:r>
        <w:t>Генпрокурора анонсировала проверку цен и доступности общественного транспорта в РФ</w:t>
      </w:r>
      <w:r>
        <w:fldChar w:fldCharType="end"/>
      </w:r>
      <w:bookmarkEnd w:id="205"/>
      <w:bookmarkEnd w:id="206"/>
    </w:p>
    <w:p w14:paraId="4FFBCC74" w14:textId="77777777" w:rsidR="00075744" w:rsidRDefault="00BC43CB">
      <w:pPr>
        <w:pStyle w:val="a3"/>
        <w:spacing w:beforeAutospacing="1" w:afterAutospacing="1"/>
      </w:pPr>
      <w:r>
        <w:t xml:space="preserve">Ранее в Госдуме РФ рассказывали, что водителям общественного транспорта грозит штраф до 5 тысяч рублей за высадку </w:t>
      </w:r>
      <w:r>
        <w:rPr>
          <w:b/>
          <w:bCs/>
        </w:rPr>
        <w:t>инвалидов первой группы и детей-инвалидов. Для должностных лиц санкция составит до 30 тысяч рублей. Такой закон</w:t>
      </w:r>
      <w:r>
        <w:t xml:space="preserve"> вступил в силу еще с 1 сентября.</w:t>
      </w:r>
    </w:p>
    <w:p w14:paraId="09DF6A1E" w14:textId="77777777" w:rsidR="00075744" w:rsidRDefault="00BC43CB">
      <w:pPr>
        <w:rPr>
          <w:color w:val="248AE8"/>
        </w:rPr>
      </w:pPr>
      <w:hyperlink r:id="rId69" w:history="1">
        <w:r>
          <w:rPr>
            <w:color w:val="248AE8"/>
          </w:rPr>
          <w:t>https://www.m24.ru/news/transport/11102024/733215</w:t>
        </w:r>
      </w:hyperlink>
      <w:r>
        <w:rPr>
          <w:color w:val="248AE8"/>
        </w:rPr>
        <w:t> </w:t>
      </w:r>
    </w:p>
    <w:p w14:paraId="5AF6AA8F" w14:textId="77777777" w:rsidR="00075744" w:rsidRDefault="00075744">
      <w:pPr>
        <w:pStyle w:val="a4"/>
      </w:pPr>
    </w:p>
    <w:p w14:paraId="43FA097D" w14:textId="77777777" w:rsidR="00075744" w:rsidRDefault="00075744">
      <w:pPr>
        <w:pStyle w:val="a4"/>
      </w:pPr>
    </w:p>
    <w:p w14:paraId="6A4ADC92" w14:textId="77777777" w:rsidR="00075744" w:rsidRDefault="00BC43CB">
      <w:pPr>
        <w:pStyle w:val="3"/>
        <w:spacing w:before="220" w:after="0"/>
        <w:rPr>
          <w:rFonts w:eastAsia="Arial"/>
        </w:rPr>
      </w:pPr>
      <w:r>
        <w:rPr>
          <w:rFonts w:ascii="Times New Roman" w:hAnsi="Times New Roman" w:cs="Times New Roman"/>
          <w:b w:val="0"/>
          <w:i/>
          <w:color w:val="808080"/>
          <w:sz w:val="28"/>
        </w:rPr>
        <w:t>15.10.2024</w:t>
      </w:r>
      <w:r>
        <w:rPr>
          <w:rFonts w:eastAsia="Arial"/>
        </w:rPr>
        <w:t xml:space="preserve"> </w:t>
      </w:r>
      <w:r>
        <w:rPr>
          <w:rFonts w:ascii="Times New Roman" w:hAnsi="Times New Roman" w:cs="Times New Roman"/>
          <w:b w:val="0"/>
          <w:i/>
          <w:color w:val="808080"/>
          <w:sz w:val="28"/>
        </w:rPr>
        <w:t>MagadanMedia.ru</w:t>
      </w:r>
    </w:p>
    <w:bookmarkStart w:id="207" w:name="re_-1827046941"/>
    <w:bookmarkStart w:id="208" w:name="re_292924f2-af81-4fa8-b92e-95d9dc097d18"/>
    <w:p w14:paraId="54FCB6E9" w14:textId="77777777" w:rsidR="00075744" w:rsidRDefault="00BC43CB">
      <w:pPr>
        <w:pStyle w:val="2"/>
      </w:pPr>
      <w:r>
        <w:fldChar w:fldCharType="begin"/>
      </w:r>
      <w:r>
        <w:instrText>HYPERLINK "https://magadanmedia.ru/news/1870248/"</w:instrText>
      </w:r>
      <w:r>
        <w:fldChar w:fldCharType="separate"/>
      </w:r>
      <w:r>
        <w:t>Колымчанам напомнили об индексации социальных выплат в 2025 году</w:t>
      </w:r>
      <w:r>
        <w:fldChar w:fldCharType="end"/>
      </w:r>
      <w:bookmarkEnd w:id="207"/>
      <w:bookmarkEnd w:id="208"/>
    </w:p>
    <w:p w14:paraId="7E01FBBB" w14:textId="77777777" w:rsidR="00075744" w:rsidRDefault="00BC43CB">
      <w:pPr>
        <w:pStyle w:val="a3"/>
        <w:spacing w:beforeAutospacing="1" w:afterAutospacing="1"/>
      </w:pPr>
      <w:r>
        <w:t xml:space="preserve">Впервые с 2016 года вырастут пенсии работающих пенсионеров. В соответствии с поправками в </w:t>
      </w:r>
      <w:r>
        <w:rPr>
          <w:b/>
          <w:bCs/>
        </w:rPr>
        <w:t>федеральный закон о страховых пенсиях, с 1 января 2025 года все виды страховых пенсий, включая выплаты по инвалидности</w:t>
      </w:r>
      <w:r>
        <w:t xml:space="preserve"> и по потере кормильца, будут индексироваться независимо от выполнения трудовой деятельности. Особенность заключается в том, что индексацию применят не к выплачиваемой пенсии, а к ее более высокому размеру, который включает пропущенные индексации.</w:t>
      </w:r>
    </w:p>
    <w:p w14:paraId="2D233523" w14:textId="77777777" w:rsidR="00075744" w:rsidRPr="005255E2" w:rsidRDefault="00BC43CB">
      <w:pPr>
        <w:rPr>
          <w:color w:val="248AE8"/>
          <w:lang w:val="en-US"/>
        </w:rPr>
      </w:pPr>
      <w:hyperlink r:id="rId70" w:history="1">
        <w:r w:rsidRPr="005255E2">
          <w:rPr>
            <w:color w:val="248AE8"/>
            <w:lang w:val="en-US"/>
          </w:rPr>
          <w:t>https://magadanmedia.ru/news/1870248/</w:t>
        </w:r>
      </w:hyperlink>
      <w:r w:rsidRPr="005255E2">
        <w:rPr>
          <w:color w:val="248AE8"/>
          <w:lang w:val="en-US"/>
        </w:rPr>
        <w:t> </w:t>
      </w:r>
    </w:p>
    <w:p w14:paraId="3ABA5176" w14:textId="77777777" w:rsidR="00075744" w:rsidRPr="005255E2" w:rsidRDefault="00075744">
      <w:pPr>
        <w:pStyle w:val="a4"/>
        <w:rPr>
          <w:lang w:val="en-US"/>
        </w:rPr>
      </w:pPr>
    </w:p>
    <w:p w14:paraId="18D3FC3A" w14:textId="77777777" w:rsidR="00075744" w:rsidRPr="005255E2" w:rsidRDefault="00BC43CB">
      <w:pPr>
        <w:pStyle w:val="3"/>
        <w:spacing w:before="220" w:after="0"/>
        <w:rPr>
          <w:rFonts w:eastAsia="Arial"/>
          <w:lang w:val="en-US"/>
        </w:rPr>
      </w:pPr>
      <w:r w:rsidRPr="005255E2">
        <w:rPr>
          <w:rFonts w:ascii="Times New Roman" w:hAnsi="Times New Roman" w:cs="Times New Roman"/>
          <w:b w:val="0"/>
          <w:i/>
          <w:color w:val="808080"/>
          <w:sz w:val="28"/>
          <w:lang w:val="en-US"/>
        </w:rPr>
        <w:t>11.10.2024</w:t>
      </w:r>
      <w:r w:rsidRPr="005255E2">
        <w:rPr>
          <w:rFonts w:eastAsia="Arial"/>
          <w:lang w:val="en-US"/>
        </w:rPr>
        <w:t xml:space="preserve"> </w:t>
      </w:r>
      <w:r>
        <w:rPr>
          <w:rFonts w:ascii="Times New Roman" w:hAnsi="Times New Roman" w:cs="Times New Roman"/>
          <w:b w:val="0"/>
          <w:i/>
          <w:color w:val="808080"/>
          <w:sz w:val="28"/>
        </w:rPr>
        <w:t>ИА</w:t>
      </w:r>
      <w:r w:rsidRPr="005255E2">
        <w:rPr>
          <w:rFonts w:ascii="Times New Roman" w:hAnsi="Times New Roman" w:cs="Times New Roman"/>
          <w:b w:val="0"/>
          <w:i/>
          <w:color w:val="808080"/>
          <w:sz w:val="28"/>
          <w:lang w:val="en-US"/>
        </w:rPr>
        <w:t xml:space="preserve"> REGNUM (regnum.ru)</w:t>
      </w:r>
    </w:p>
    <w:bookmarkStart w:id="209" w:name="re_-1827046940"/>
    <w:bookmarkStart w:id="210" w:name="re_2382fe33-2769-4986-801c-c81edc63fc40"/>
    <w:p w14:paraId="1780072D" w14:textId="77777777" w:rsidR="00075744" w:rsidRDefault="00BC43CB">
      <w:pPr>
        <w:pStyle w:val="2"/>
      </w:pPr>
      <w:r>
        <w:fldChar w:fldCharType="begin"/>
      </w:r>
      <w:r>
        <w:instrText>HYPERLINK "https://regnum.ru/news/3922108"</w:instrText>
      </w:r>
      <w:r>
        <w:fldChar w:fldCharType="separate"/>
      </w:r>
      <w:r>
        <w:t>В Москве увеличат минимальный размер пенсии в 2025 году</w:t>
      </w:r>
      <w:r>
        <w:fldChar w:fldCharType="end"/>
      </w:r>
      <w:bookmarkEnd w:id="209"/>
      <w:bookmarkEnd w:id="210"/>
    </w:p>
    <w:p w14:paraId="25A0157A" w14:textId="77777777" w:rsidR="00075744" w:rsidRDefault="00BC43CB">
      <w:pPr>
        <w:pStyle w:val="a3"/>
        <w:spacing w:beforeAutospacing="1" w:afterAutospacing="1"/>
      </w:pPr>
      <w:r>
        <w:t xml:space="preserve">"Известия" со ссылкой на законопроект уточнили, что в конце текущего года средняя страховая пенсия по старости составит 22,4 тыс. рублей. В августе президент России Владимир Путин подписал </w:t>
      </w:r>
      <w:r>
        <w:rPr>
          <w:b/>
          <w:bCs/>
        </w:rPr>
        <w:t>закон о повышении пенсии для российских граждан старше 80 лет, а также для инвалидов</w:t>
      </w:r>
      <w:r>
        <w:t xml:space="preserve"> первой группы, кроме инвалидов с детства. С 1 января 2025 года указанные категории людей начнут получать надбавку в 1200 рублей.</w:t>
      </w:r>
    </w:p>
    <w:p w14:paraId="0964B1C8" w14:textId="77777777" w:rsidR="00075744" w:rsidRPr="005255E2" w:rsidRDefault="00BC43CB">
      <w:pPr>
        <w:rPr>
          <w:color w:val="248AE8"/>
          <w:lang w:val="en-US"/>
        </w:rPr>
      </w:pPr>
      <w:hyperlink r:id="rId71" w:history="1">
        <w:r w:rsidRPr="005255E2">
          <w:rPr>
            <w:color w:val="248AE8"/>
            <w:lang w:val="en-US"/>
          </w:rPr>
          <w:t>https://regnum.ru/news/3922108</w:t>
        </w:r>
      </w:hyperlink>
      <w:r w:rsidRPr="005255E2">
        <w:rPr>
          <w:color w:val="248AE8"/>
          <w:lang w:val="en-US"/>
        </w:rPr>
        <w:t> </w:t>
      </w:r>
    </w:p>
    <w:p w14:paraId="7704EB91" w14:textId="77777777" w:rsidR="00075744" w:rsidRPr="005255E2" w:rsidRDefault="00075744">
      <w:pPr>
        <w:pStyle w:val="a4"/>
        <w:rPr>
          <w:lang w:val="en-US"/>
        </w:rPr>
      </w:pPr>
    </w:p>
    <w:p w14:paraId="12CE166F" w14:textId="77777777" w:rsidR="00075744" w:rsidRPr="005255E2" w:rsidRDefault="00075744">
      <w:pPr>
        <w:pStyle w:val="a4"/>
        <w:rPr>
          <w:lang w:val="en-US"/>
        </w:rPr>
      </w:pPr>
    </w:p>
    <w:p w14:paraId="073F6470" w14:textId="77777777" w:rsidR="00075744" w:rsidRPr="005255E2" w:rsidRDefault="00BC43CB">
      <w:pPr>
        <w:pStyle w:val="3"/>
        <w:spacing w:before="220" w:after="0"/>
        <w:rPr>
          <w:rFonts w:eastAsia="Arial"/>
          <w:lang w:val="en-US"/>
        </w:rPr>
      </w:pPr>
      <w:r w:rsidRPr="005255E2">
        <w:rPr>
          <w:rFonts w:ascii="Times New Roman" w:hAnsi="Times New Roman" w:cs="Times New Roman"/>
          <w:b w:val="0"/>
          <w:i/>
          <w:color w:val="808080"/>
          <w:sz w:val="28"/>
          <w:lang w:val="en-US"/>
        </w:rPr>
        <w:t>15.10.2024</w:t>
      </w:r>
      <w:r w:rsidRPr="005255E2">
        <w:rPr>
          <w:rFonts w:eastAsia="Arial"/>
          <w:lang w:val="en-US"/>
        </w:rPr>
        <w:t xml:space="preserve"> </w:t>
      </w:r>
      <w:r w:rsidRPr="005255E2">
        <w:rPr>
          <w:rFonts w:ascii="Times New Roman" w:hAnsi="Times New Roman" w:cs="Times New Roman"/>
          <w:b w:val="0"/>
          <w:i/>
          <w:color w:val="808080"/>
          <w:sz w:val="28"/>
          <w:lang w:val="en-US"/>
        </w:rPr>
        <w:t>Properm.ru</w:t>
      </w:r>
    </w:p>
    <w:bookmarkStart w:id="211" w:name="re_-1827046937"/>
    <w:bookmarkStart w:id="212" w:name="re_d031207a-6570-43e1-ba30-4ef4c540388d"/>
    <w:p w14:paraId="25FCD470" w14:textId="77777777" w:rsidR="00075744" w:rsidRDefault="00BC43CB">
      <w:pPr>
        <w:pStyle w:val="2"/>
      </w:pPr>
      <w:r>
        <w:fldChar w:fldCharType="begin"/>
      </w:r>
      <w:r>
        <w:instrText>HYPERLINK "https://properm.ru/news/2024-10-15/v-permi-proshli-publichnye-slushaniya-po-proektu-byudzheta-regiona-na-2025-2027-gody-5222295"</w:instrText>
      </w:r>
      <w:r>
        <w:fldChar w:fldCharType="separate"/>
      </w:r>
      <w:r>
        <w:t>В Перми прошли публичные слушания по проекту бюджета региона на 2025–2027 годы</w:t>
      </w:r>
      <w:r>
        <w:fldChar w:fldCharType="end"/>
      </w:r>
      <w:bookmarkEnd w:id="211"/>
      <w:bookmarkEnd w:id="212"/>
    </w:p>
    <w:p w14:paraId="6F6E858E" w14:textId="77777777" w:rsidR="00075744" w:rsidRDefault="00BC43CB">
      <w:pPr>
        <w:pStyle w:val="a3"/>
        <w:spacing w:beforeAutospacing="1" w:afterAutospacing="1"/>
      </w:pPr>
      <w:r>
        <w:t xml:space="preserve">Благодаря этому вырастут объемы капремонта медучреждений в территориях Прикамья, появятся новые больницы и стационары, будет закуплено новое медоборудование и увеличено финансирование лекарственного обеспечения. Из всех источников на </w:t>
      </w:r>
      <w:r>
        <w:rPr>
          <w:b/>
          <w:bCs/>
        </w:rPr>
        <w:t>социальную поддержку семей с детьми, инвалидов</w:t>
      </w:r>
      <w:r>
        <w:t>, пожилых людей, детей-сирот, семей участников СВО, а также на развитие инфраструктуры соцсферы будет выделено из всех источников более 195 млрд рублей. Также проектом бюджета предусмотрена индексация мер соцподдержки населения с 2025 года на 5,2%.</w:t>
      </w:r>
    </w:p>
    <w:p w14:paraId="7E06939D" w14:textId="77777777" w:rsidR="00075744" w:rsidRDefault="00BC43CB">
      <w:pPr>
        <w:rPr>
          <w:color w:val="248AE8"/>
        </w:rPr>
      </w:pPr>
      <w:hyperlink r:id="rId72" w:history="1">
        <w:r>
          <w:rPr>
            <w:color w:val="248AE8"/>
          </w:rPr>
          <w:t>https://properm.ru/news/2024-10-15/v-permi-proshli-publichnye-slushaniya-po-proektu-byudzheta-regiona-na-2025-2027-gody-5222295</w:t>
        </w:r>
      </w:hyperlink>
      <w:r>
        <w:rPr>
          <w:color w:val="248AE8"/>
        </w:rPr>
        <w:t> </w:t>
      </w:r>
    </w:p>
    <w:p w14:paraId="5D59F7FA" w14:textId="77777777" w:rsidR="00075744" w:rsidRDefault="00075744">
      <w:pPr>
        <w:pStyle w:val="a4"/>
      </w:pPr>
    </w:p>
    <w:p w14:paraId="5F8B1B18" w14:textId="77777777" w:rsidR="00075744" w:rsidRDefault="00BC43CB">
      <w:pPr>
        <w:pStyle w:val="3"/>
        <w:spacing w:before="220" w:after="0"/>
        <w:rPr>
          <w:rFonts w:eastAsia="Arial"/>
        </w:rPr>
      </w:pPr>
      <w:r>
        <w:rPr>
          <w:rFonts w:ascii="Times New Roman" w:hAnsi="Times New Roman" w:cs="Times New Roman"/>
          <w:b w:val="0"/>
          <w:i/>
          <w:color w:val="808080"/>
          <w:sz w:val="28"/>
        </w:rPr>
        <w:t>15.10.2024</w:t>
      </w:r>
      <w:r>
        <w:rPr>
          <w:rFonts w:eastAsia="Arial"/>
        </w:rPr>
        <w:t xml:space="preserve"> </w:t>
      </w:r>
      <w:proofErr w:type="spellStart"/>
      <w:r>
        <w:rPr>
          <w:rFonts w:ascii="Times New Roman" w:hAnsi="Times New Roman" w:cs="Times New Roman"/>
          <w:b w:val="0"/>
          <w:i/>
          <w:color w:val="808080"/>
          <w:sz w:val="28"/>
        </w:rPr>
        <w:t>МедиаКорСеть</w:t>
      </w:r>
      <w:proofErr w:type="spellEnd"/>
      <w:r>
        <w:rPr>
          <w:rFonts w:ascii="Times New Roman" w:hAnsi="Times New Roman" w:cs="Times New Roman"/>
          <w:b w:val="0"/>
          <w:i/>
          <w:color w:val="808080"/>
          <w:sz w:val="28"/>
        </w:rPr>
        <w:t xml:space="preserve"> (mkset.ru)</w:t>
      </w:r>
    </w:p>
    <w:bookmarkStart w:id="213" w:name="re_-1827046931"/>
    <w:bookmarkStart w:id="214" w:name="re_d3f4bdf4-b562-4944-aa5a-1024e25883bd"/>
    <w:p w14:paraId="769B496C" w14:textId="77777777" w:rsidR="00075744" w:rsidRDefault="00BC43CB">
      <w:pPr>
        <w:pStyle w:val="2"/>
      </w:pPr>
      <w:r>
        <w:fldChar w:fldCharType="begin"/>
      </w:r>
      <w:r>
        <w:instrText>HYPERLINK "https://mkset.ru/news/2024-10-15/rabotat-besplatno-pozvolyat-invalidam-v-bashkirii-5221945"</w:instrText>
      </w:r>
      <w:r>
        <w:fldChar w:fldCharType="separate"/>
      </w:r>
      <w:r>
        <w:t>Работать бесплатно позволят инвалидам в Башкирии</w:t>
      </w:r>
      <w:r>
        <w:fldChar w:fldCharType="end"/>
      </w:r>
      <w:bookmarkEnd w:id="213"/>
      <w:bookmarkEnd w:id="214"/>
    </w:p>
    <w:p w14:paraId="3E5CAF0B" w14:textId="77777777" w:rsidR="00075744" w:rsidRDefault="00BC43CB">
      <w:pPr>
        <w:pStyle w:val="a3"/>
        <w:spacing w:beforeAutospacing="1" w:afterAutospacing="1"/>
      </w:pPr>
      <w:r>
        <w:t xml:space="preserve">В октябре депутаты рассмотрят законопроект о сопровождении </w:t>
      </w:r>
      <w:r>
        <w:rPr>
          <w:b/>
          <w:bCs/>
        </w:rPr>
        <w:t>инвалидов и социальной занятости. Председатель Госсобрания Константин Толкачев отметил, что новый закон</w:t>
      </w:r>
      <w:r>
        <w:t xml:space="preserve"> поможет людям с инвалидностью вести полноценную жизнь, предоставляя им необходимые услуги и поддержку. Согласно документу, будет введено понятие "сопровождаемое проживание".</w:t>
      </w:r>
    </w:p>
    <w:p w14:paraId="04B407C0" w14:textId="77777777" w:rsidR="00075744" w:rsidRDefault="00BC43CB">
      <w:pPr>
        <w:rPr>
          <w:color w:val="248AE8"/>
        </w:rPr>
      </w:pPr>
      <w:hyperlink r:id="rId73" w:history="1">
        <w:r>
          <w:rPr>
            <w:color w:val="248AE8"/>
          </w:rPr>
          <w:t>https://mkset.ru/news/2024-10-15/rabotat-besplatno-pozvolyat-invalidam-v-bashkirii-5221945</w:t>
        </w:r>
      </w:hyperlink>
      <w:r>
        <w:rPr>
          <w:color w:val="248AE8"/>
        </w:rPr>
        <w:t> </w:t>
      </w:r>
    </w:p>
    <w:p w14:paraId="099A008F" w14:textId="77777777" w:rsidR="00075744" w:rsidRDefault="00075744">
      <w:pPr>
        <w:pStyle w:val="a4"/>
      </w:pPr>
    </w:p>
    <w:p w14:paraId="74141D14" w14:textId="77777777" w:rsidR="00075744" w:rsidRDefault="00075744">
      <w:pPr>
        <w:pStyle w:val="a4"/>
      </w:pPr>
    </w:p>
    <w:p w14:paraId="42AC6BC5" w14:textId="77777777" w:rsidR="00075744" w:rsidRDefault="00BC43CB">
      <w:pPr>
        <w:rPr>
          <w:sz w:val="0"/>
        </w:rPr>
      </w:pPr>
      <w:r>
        <w:br w:type="page"/>
      </w:r>
    </w:p>
    <w:p w14:paraId="6BAF46CC" w14:textId="77777777" w:rsidR="00075744" w:rsidRDefault="00BC43CB">
      <w:pPr>
        <w:pStyle w:val="1"/>
        <w:shd w:val="clear" w:color="auto" w:fill="CCCCCC"/>
      </w:pPr>
      <w:bookmarkStart w:id="215" w:name="re_-1827046928"/>
      <w:r>
        <w:t>Новости сайта ВОИ</w:t>
      </w:r>
      <w:bookmarkEnd w:id="215"/>
    </w:p>
    <w:p w14:paraId="3E3BDEF8" w14:textId="77777777" w:rsidR="00075744" w:rsidRDefault="00BC43CB">
      <w:pPr>
        <w:pStyle w:val="3"/>
        <w:spacing w:before="220" w:after="0"/>
        <w:rPr>
          <w:rFonts w:eastAsia="Arial"/>
        </w:rPr>
      </w:pPr>
      <w:r>
        <w:rPr>
          <w:rFonts w:ascii="Times New Roman" w:hAnsi="Times New Roman" w:cs="Times New Roman"/>
          <w:b w:val="0"/>
          <w:i/>
          <w:color w:val="808080"/>
          <w:sz w:val="28"/>
        </w:rPr>
        <w:t>11.10.2024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16" w:name="re_-1827046927"/>
    <w:bookmarkStart w:id="217" w:name="re_ddb070e2-29ca-4045-9ca9-e4e3a02c6e33"/>
    <w:p w14:paraId="19E5A849" w14:textId="77777777" w:rsidR="00075744" w:rsidRDefault="00BC43CB">
      <w:pPr>
        <w:pStyle w:val="2"/>
      </w:pPr>
      <w:r>
        <w:fldChar w:fldCharType="begin"/>
      </w:r>
      <w:r>
        <w:instrText>HYPERLINK "https://www.voi.ru/news/all_news/novosti_voi/v_tumenskoj_oblasti_zaverhilsya_vserossijskij_turnir_voi_po_basketbolu_na_kolyaskah.html"</w:instrText>
      </w:r>
      <w:r>
        <w:fldChar w:fldCharType="separate"/>
      </w:r>
      <w:r>
        <w:t>В Тюменской области завершился Всероссийский турнир ВОИ по баскетболу на колясках</w:t>
      </w:r>
      <w:r>
        <w:fldChar w:fldCharType="end"/>
      </w:r>
      <w:bookmarkEnd w:id="216"/>
      <w:bookmarkEnd w:id="217"/>
    </w:p>
    <w:p w14:paraId="1A75CA58" w14:textId="77777777" w:rsidR="00075744" w:rsidRDefault="00BC43CB">
      <w:pPr>
        <w:pStyle w:val="a3"/>
        <w:spacing w:beforeAutospacing="1" w:afterAutospacing="1"/>
      </w:pPr>
      <w:r>
        <w:t>Три дня баталий, напряженной упорной борьбы и многочисленных пережитых эмоций - в Тюмени подошли к финалу соревнования по баскетболу на колясках, которые прошли в спортивном комплексе "Строймаш" с 3 по 7 октября ...</w:t>
      </w:r>
    </w:p>
    <w:p w14:paraId="33E052EF" w14:textId="77777777" w:rsidR="00075744" w:rsidRDefault="00BC43CB">
      <w:pPr>
        <w:rPr>
          <w:color w:val="248AE8"/>
        </w:rPr>
      </w:pPr>
      <w:hyperlink r:id="rId74" w:history="1">
        <w:r>
          <w:rPr>
            <w:color w:val="248AE8"/>
          </w:rPr>
          <w:t>https://www.voi.ru/news/all_news/novosti_voi/v_tumenskoj_oblasti_zaverhilsya_vserossijskij_turnir_voi_po_basketbolu_na_kolyaskah.html</w:t>
        </w:r>
      </w:hyperlink>
      <w:r>
        <w:rPr>
          <w:color w:val="248AE8"/>
        </w:rPr>
        <w:t> </w:t>
      </w:r>
    </w:p>
    <w:p w14:paraId="3FDA60CF" w14:textId="77777777" w:rsidR="00075744" w:rsidRDefault="00075744">
      <w:pPr>
        <w:pStyle w:val="a4"/>
      </w:pPr>
    </w:p>
    <w:p w14:paraId="37C0B1B4" w14:textId="77777777" w:rsidR="00075744" w:rsidRDefault="00BC43CB">
      <w:pPr>
        <w:pStyle w:val="3"/>
        <w:spacing w:before="220" w:after="0"/>
        <w:rPr>
          <w:rFonts w:eastAsia="Arial"/>
        </w:rPr>
      </w:pPr>
      <w:r>
        <w:rPr>
          <w:rFonts w:ascii="Times New Roman" w:hAnsi="Times New Roman" w:cs="Times New Roman"/>
          <w:b w:val="0"/>
          <w:i/>
          <w:color w:val="808080"/>
          <w:sz w:val="28"/>
        </w:rPr>
        <w:t>16.10.2024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18" w:name="re_-1827046926"/>
    <w:bookmarkStart w:id="219" w:name="re_8e65e291-3b82-4782-b52a-26ab78d3444f"/>
    <w:p w14:paraId="766E0B52" w14:textId="77777777" w:rsidR="00075744" w:rsidRDefault="00BC43CB">
      <w:pPr>
        <w:pStyle w:val="2"/>
      </w:pPr>
      <w:r>
        <w:fldChar w:fldCharType="begin"/>
      </w:r>
      <w:r>
        <w:instrText>HYPERLINK "https://www.voi.ru/news/all_news/novosti_voi/velikij_novgorod_primet_vserossijskie_sorevnovaniya_po_nastolnomu_tennisu.html"</w:instrText>
      </w:r>
      <w:r>
        <w:fldChar w:fldCharType="separate"/>
      </w:r>
      <w:r>
        <w:t>Великий Новгород примет всероссийские соревнования по настольному теннису</w:t>
      </w:r>
      <w:r>
        <w:fldChar w:fldCharType="end"/>
      </w:r>
      <w:bookmarkEnd w:id="218"/>
      <w:bookmarkEnd w:id="219"/>
    </w:p>
    <w:p w14:paraId="76B54D2F" w14:textId="77777777" w:rsidR="00075744" w:rsidRDefault="00BC43CB">
      <w:pPr>
        <w:pStyle w:val="a3"/>
        <w:spacing w:beforeAutospacing="1" w:afterAutospacing="1"/>
      </w:pPr>
      <w:r>
        <w:t>Открытый Всероссийский турнир по настольному теннису среди инвалидов, посвященный памяти великого русского полководца Александра Невского пройдет в Великом Новгороде с 24 по 27 октября. В турнире примут участие спортсмены из 31 региона России, ...</w:t>
      </w:r>
    </w:p>
    <w:p w14:paraId="245F02C8" w14:textId="77777777" w:rsidR="00075744" w:rsidRDefault="00BC43CB">
      <w:pPr>
        <w:rPr>
          <w:color w:val="248AE8"/>
        </w:rPr>
      </w:pPr>
      <w:hyperlink r:id="rId75" w:history="1">
        <w:r>
          <w:rPr>
            <w:color w:val="248AE8"/>
          </w:rPr>
          <w:t>https://www.voi.ru/news/all_news/novosti_voi/velikij_novgorod_primet_vserossijskie_sorevnovaniya_po_nastolnomu_tennisu.html</w:t>
        </w:r>
      </w:hyperlink>
      <w:r>
        <w:rPr>
          <w:color w:val="248AE8"/>
        </w:rPr>
        <w:t> </w:t>
      </w:r>
    </w:p>
    <w:p w14:paraId="6BFA6C20" w14:textId="77777777" w:rsidR="00075744" w:rsidRDefault="00075744">
      <w:pPr>
        <w:pStyle w:val="a4"/>
      </w:pPr>
    </w:p>
    <w:p w14:paraId="0112EDAE" w14:textId="77777777" w:rsidR="00075744" w:rsidRDefault="00BC43CB">
      <w:pPr>
        <w:pStyle w:val="3"/>
        <w:spacing w:before="220" w:after="0"/>
        <w:rPr>
          <w:rFonts w:eastAsia="Arial"/>
        </w:rPr>
      </w:pPr>
      <w:r>
        <w:rPr>
          <w:rFonts w:ascii="Times New Roman" w:hAnsi="Times New Roman" w:cs="Times New Roman"/>
          <w:b w:val="0"/>
          <w:i/>
          <w:color w:val="808080"/>
          <w:sz w:val="28"/>
        </w:rPr>
        <w:t>12.10.2024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20" w:name="re_-1827046925"/>
    <w:bookmarkStart w:id="221" w:name="re_c91ef245-6e53-4d5d-82b2-6a12b83d9502"/>
    <w:p w14:paraId="4E34EED2" w14:textId="77777777" w:rsidR="00075744" w:rsidRDefault="00BC43CB">
      <w:pPr>
        <w:pStyle w:val="2"/>
      </w:pPr>
      <w:r>
        <w:fldChar w:fldCharType="begin"/>
      </w:r>
      <w:r>
        <w:instrText>HYPERLINK "https://www.voi.ru/news/all_news/novosti_voi/v_moskve_podveli_itogi_otkrytogo_tennisnogo_turnira_ikar_2024.html"</w:instrText>
      </w:r>
      <w:r>
        <w:fldChar w:fldCharType="separate"/>
      </w:r>
      <w:r>
        <w:t>В Москве подвели итоги открытого теннисного турнира «ИКАР» 2024</w:t>
      </w:r>
      <w:r>
        <w:fldChar w:fldCharType="end"/>
      </w:r>
      <w:bookmarkEnd w:id="220"/>
      <w:bookmarkEnd w:id="221"/>
    </w:p>
    <w:p w14:paraId="5FBADA7C" w14:textId="77777777" w:rsidR="00075744" w:rsidRDefault="00BC43CB">
      <w:pPr>
        <w:pStyle w:val="a3"/>
        <w:spacing w:beforeAutospacing="1" w:afterAutospacing="1"/>
      </w:pPr>
      <w:r>
        <w:t>С 10 по 12 октября на кортах Центра развития детского спорта "Зенит" прошел турнир для теннисистов-колясочников на призы спортклуба инвалидов "ИКАР". В турнире приняли участие около 50 спортсменов, представляющих различные регионы России, включая ...</w:t>
      </w:r>
    </w:p>
    <w:p w14:paraId="1E5CB771" w14:textId="77777777" w:rsidR="00075744" w:rsidRDefault="00BC43CB">
      <w:pPr>
        <w:rPr>
          <w:color w:val="248AE8"/>
        </w:rPr>
      </w:pPr>
      <w:hyperlink r:id="rId76" w:history="1">
        <w:r>
          <w:rPr>
            <w:color w:val="248AE8"/>
          </w:rPr>
          <w:t>https://www.voi.ru/news/all_news/novosti_voi/v_moskve_podveli_itogi_otkrytogo_tennisnogo_turnira_ikar_2024.html</w:t>
        </w:r>
      </w:hyperlink>
      <w:r>
        <w:rPr>
          <w:color w:val="248AE8"/>
        </w:rPr>
        <w:t> </w:t>
      </w:r>
    </w:p>
    <w:p w14:paraId="65F62F35" w14:textId="77777777" w:rsidR="00075744" w:rsidRDefault="00075744">
      <w:pPr>
        <w:pStyle w:val="a4"/>
      </w:pPr>
    </w:p>
    <w:p w14:paraId="307DF732" w14:textId="77777777" w:rsidR="00075744" w:rsidRDefault="00BC43CB">
      <w:pPr>
        <w:pStyle w:val="3"/>
        <w:spacing w:before="220" w:after="0"/>
        <w:rPr>
          <w:rFonts w:eastAsia="Arial"/>
        </w:rPr>
      </w:pPr>
      <w:r>
        <w:rPr>
          <w:rFonts w:ascii="Times New Roman" w:hAnsi="Times New Roman" w:cs="Times New Roman"/>
          <w:b w:val="0"/>
          <w:i/>
          <w:color w:val="808080"/>
          <w:sz w:val="28"/>
        </w:rPr>
        <w:t>15.10.2024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22" w:name="re_-1827046924"/>
    <w:bookmarkStart w:id="223" w:name="re_1275b8a5-c553-42e0-9453-6ba9ba40ddef"/>
    <w:p w14:paraId="6B810510" w14:textId="77777777" w:rsidR="00075744" w:rsidRDefault="00BC43CB">
      <w:pPr>
        <w:pStyle w:val="2"/>
      </w:pPr>
      <w:r>
        <w:fldChar w:fldCharType="begin"/>
      </w:r>
      <w:r>
        <w:instrText>HYPERLINK "https://www.voi.ru/news/all_news/novosti_voi/startoval_priem_zayavok_na_konkurs_dizajnerov_osobaya_moda.html"</w:instrText>
      </w:r>
      <w:r>
        <w:fldChar w:fldCharType="separate"/>
      </w:r>
      <w:r>
        <w:t>Стартовал прием заявок на конкурс дизайнеров «Особая мода»</w:t>
      </w:r>
      <w:r>
        <w:fldChar w:fldCharType="end"/>
      </w:r>
      <w:bookmarkEnd w:id="222"/>
      <w:bookmarkEnd w:id="223"/>
    </w:p>
    <w:p w14:paraId="4FAC3717" w14:textId="77777777" w:rsidR="00075744" w:rsidRDefault="00BC43CB">
      <w:pPr>
        <w:pStyle w:val="a3"/>
        <w:spacing w:beforeAutospacing="1" w:afterAutospacing="1"/>
      </w:pPr>
      <w:r>
        <w:t>Томская областная организация ВОИ начала прием заявок от дизайнеров одежды, учащихся, агентств, компаний и предприятий на XIII Межрегиональный конкурс дизайнеров "Особая мода", финал которого пройдет 4 и 5 декабря в Томске ...</w:t>
      </w:r>
    </w:p>
    <w:p w14:paraId="1CCA4600" w14:textId="77777777" w:rsidR="00075744" w:rsidRDefault="00BC43CB">
      <w:pPr>
        <w:rPr>
          <w:color w:val="248AE8"/>
        </w:rPr>
      </w:pPr>
      <w:hyperlink r:id="rId77" w:history="1">
        <w:r>
          <w:rPr>
            <w:color w:val="248AE8"/>
          </w:rPr>
          <w:t>https://www.voi.ru/news/all_news/novosti_voi/startoval_priem_zayavok_na_konkurs_dizajnerov_osobaya_moda.html</w:t>
        </w:r>
      </w:hyperlink>
      <w:r>
        <w:rPr>
          <w:color w:val="248AE8"/>
        </w:rPr>
        <w:t> </w:t>
      </w:r>
    </w:p>
    <w:p w14:paraId="16EC1CE8" w14:textId="77777777" w:rsidR="00075744" w:rsidRDefault="00075744">
      <w:pPr>
        <w:pStyle w:val="a4"/>
      </w:pPr>
    </w:p>
    <w:p w14:paraId="7B1DBEE1" w14:textId="77777777" w:rsidR="00075744" w:rsidRDefault="00BC43CB">
      <w:pPr>
        <w:pStyle w:val="3"/>
        <w:spacing w:before="220" w:after="0"/>
        <w:rPr>
          <w:rFonts w:eastAsia="Arial"/>
        </w:rPr>
      </w:pPr>
      <w:r>
        <w:rPr>
          <w:rFonts w:ascii="Times New Roman" w:hAnsi="Times New Roman" w:cs="Times New Roman"/>
          <w:b w:val="0"/>
          <w:i/>
          <w:color w:val="808080"/>
          <w:sz w:val="28"/>
        </w:rPr>
        <w:t>14.10.2024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24" w:name="re_-1827046923"/>
    <w:bookmarkStart w:id="225" w:name="re_5e48c48d-78ea-4f1a-94be-50bbf54cd173"/>
    <w:p w14:paraId="3F30AC55" w14:textId="77777777" w:rsidR="00075744" w:rsidRDefault="00BC43CB">
      <w:pPr>
        <w:pStyle w:val="2"/>
      </w:pPr>
      <w:r>
        <w:fldChar w:fldCharType="begin"/>
      </w:r>
      <w:r>
        <w:instrText>HYPERLINK "https://www.voi.ru/news/all_news/novosti_voi/v_tumenskoj_oblasti_opredelili_pobeditelej_osennego_kubka_kvn.html"</w:instrText>
      </w:r>
      <w:r>
        <w:fldChar w:fldCharType="separate"/>
      </w:r>
      <w:r>
        <w:t>В Тюменской области определили победителей Осеннего Кубка КВН</w:t>
      </w:r>
      <w:r>
        <w:fldChar w:fldCharType="end"/>
      </w:r>
      <w:bookmarkEnd w:id="224"/>
      <w:bookmarkEnd w:id="225"/>
    </w:p>
    <w:p w14:paraId="4950169D" w14:textId="77777777" w:rsidR="00075744" w:rsidRDefault="00BC43CB">
      <w:pPr>
        <w:pStyle w:val="a3"/>
        <w:spacing w:beforeAutospacing="1" w:afterAutospacing="1"/>
      </w:pPr>
      <w:r>
        <w:t>В Тюмени на сцене Дворца творчества и спорта "Пионер" встретились лучшие интегрированные команды КВН Тюменской области – победители и призеры весеннего областного фестиваля: сборные "Хурма" (г ...</w:t>
      </w:r>
    </w:p>
    <w:p w14:paraId="208067CB" w14:textId="77777777" w:rsidR="00075744" w:rsidRDefault="00BC43CB">
      <w:pPr>
        <w:rPr>
          <w:color w:val="248AE8"/>
        </w:rPr>
      </w:pPr>
      <w:hyperlink r:id="rId78" w:history="1">
        <w:r>
          <w:rPr>
            <w:color w:val="248AE8"/>
          </w:rPr>
          <w:t>https://www.voi.ru/news/all_news/novosti_voi/v_tumenskoj_oblasti_opredelili_pobeditelej_osennego_kubka_kvn.html</w:t>
        </w:r>
      </w:hyperlink>
      <w:r>
        <w:rPr>
          <w:color w:val="248AE8"/>
        </w:rPr>
        <w:t> </w:t>
      </w:r>
    </w:p>
    <w:p w14:paraId="791A99A7" w14:textId="77777777" w:rsidR="00075744" w:rsidRDefault="00075744">
      <w:pPr>
        <w:pStyle w:val="a4"/>
      </w:pPr>
    </w:p>
    <w:p w14:paraId="0C85A3BE" w14:textId="77777777" w:rsidR="00075744" w:rsidRDefault="00BC43CB">
      <w:pPr>
        <w:pStyle w:val="3"/>
        <w:spacing w:before="220" w:after="0"/>
        <w:rPr>
          <w:rFonts w:eastAsia="Arial"/>
        </w:rPr>
      </w:pPr>
      <w:r>
        <w:rPr>
          <w:rFonts w:ascii="Times New Roman" w:hAnsi="Times New Roman" w:cs="Times New Roman"/>
          <w:b w:val="0"/>
          <w:i/>
          <w:color w:val="808080"/>
          <w:sz w:val="28"/>
        </w:rPr>
        <w:t>11.10.2024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26" w:name="re_-1827046922"/>
    <w:bookmarkStart w:id="227" w:name="re_8b867995-af82-43e6-b629-02162ab25da2"/>
    <w:p w14:paraId="7DE75E1A" w14:textId="77777777" w:rsidR="00075744" w:rsidRDefault="00BC43CB">
      <w:pPr>
        <w:pStyle w:val="2"/>
      </w:pPr>
      <w:r>
        <w:fldChar w:fldCharType="begin"/>
      </w:r>
      <w:r>
        <w:instrText>HYPERLINK "https://www.voi.ru/news/all_news/novosti_voi/festival_allo__my_ishem_talanty_dlya_starhego_pokoleniya_prohel_v_surgute.html"</w:instrText>
      </w:r>
      <w:r>
        <w:fldChar w:fldCharType="separate"/>
      </w:r>
      <w:r>
        <w:t>Фестиваль «Алло, мы ищем таланты» для старшего поколения прошел в Сургуте</w:t>
      </w:r>
      <w:r>
        <w:fldChar w:fldCharType="end"/>
      </w:r>
      <w:bookmarkEnd w:id="226"/>
      <w:bookmarkEnd w:id="227"/>
    </w:p>
    <w:p w14:paraId="3012007C" w14:textId="77777777" w:rsidR="00075744" w:rsidRDefault="00BC43CB">
      <w:pPr>
        <w:pStyle w:val="a3"/>
        <w:spacing w:beforeAutospacing="1" w:afterAutospacing="1"/>
      </w:pPr>
      <w:r>
        <w:t xml:space="preserve">В Югре впервые </w:t>
      </w:r>
      <w:proofErr w:type="spellStart"/>
      <w:r>
        <w:t>пршел</w:t>
      </w:r>
      <w:proofErr w:type="spellEnd"/>
      <w:r>
        <w:t xml:space="preserve"> окружной фестиваль "Алло, мы ищем таланты 60+", посвященный Дню пожилых людей. В адрес оргкомитета поступило более 63 индивидуальных и коллективных заявок, а всего выступили больше 160 участников ...</w:t>
      </w:r>
    </w:p>
    <w:p w14:paraId="3DA9643F" w14:textId="77777777" w:rsidR="00075744" w:rsidRDefault="00BC43CB">
      <w:pPr>
        <w:rPr>
          <w:color w:val="248AE8"/>
        </w:rPr>
      </w:pPr>
      <w:hyperlink r:id="rId79" w:history="1">
        <w:r>
          <w:rPr>
            <w:color w:val="248AE8"/>
          </w:rPr>
          <w:t>https://www.voi.ru/news/all_news/novosti_voi/festival_allo__my_ishem_talanty_dlya_starhego_pokoleniya_prohel_v_surgute.html</w:t>
        </w:r>
      </w:hyperlink>
      <w:r>
        <w:rPr>
          <w:color w:val="248AE8"/>
        </w:rPr>
        <w:t> </w:t>
      </w:r>
    </w:p>
    <w:p w14:paraId="26779E81" w14:textId="77777777" w:rsidR="00075744" w:rsidRDefault="00075744">
      <w:pPr>
        <w:pStyle w:val="a4"/>
      </w:pPr>
    </w:p>
    <w:p w14:paraId="560877A1" w14:textId="77777777" w:rsidR="00075744" w:rsidRDefault="00BC43CB">
      <w:pPr>
        <w:pStyle w:val="3"/>
        <w:spacing w:before="220" w:after="0"/>
        <w:rPr>
          <w:rFonts w:eastAsia="Arial"/>
        </w:rPr>
      </w:pPr>
      <w:r>
        <w:rPr>
          <w:rFonts w:ascii="Times New Roman" w:hAnsi="Times New Roman" w:cs="Times New Roman"/>
          <w:b w:val="0"/>
          <w:i/>
          <w:color w:val="808080"/>
          <w:sz w:val="28"/>
        </w:rPr>
        <w:t>17.10.2024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28" w:name="re_-1827046921"/>
    <w:bookmarkStart w:id="229" w:name="re_6f89dc73-354a-4f0f-885e-46a23224a67d"/>
    <w:p w14:paraId="1DE2413E" w14:textId="77777777" w:rsidR="00075744" w:rsidRDefault="00BC43CB">
      <w:pPr>
        <w:pStyle w:val="2"/>
      </w:pPr>
      <w:r>
        <w:fldChar w:fldCharType="begin"/>
      </w:r>
      <w:r>
        <w:instrText>HYPERLINK "https://www.voi.ru/news/foto_video/photo/vserossijskij_fizkulturno-sportivnyj_festival_dlya_ludej_s_invalidnostu_sochi-2024.html"</w:instrText>
      </w:r>
      <w:r>
        <w:fldChar w:fldCharType="separate"/>
      </w:r>
      <w:r>
        <w:t>Всероссийский физкультурно-спортивный фестиваль для людей с инвалидностью «Сочи-2024»</w:t>
      </w:r>
      <w:r>
        <w:fldChar w:fldCharType="end"/>
      </w:r>
      <w:bookmarkEnd w:id="228"/>
      <w:bookmarkEnd w:id="229"/>
    </w:p>
    <w:p w14:paraId="0BEDB4A1" w14:textId="77777777" w:rsidR="00075744" w:rsidRDefault="00BC43CB">
      <w:pPr>
        <w:pStyle w:val="a3"/>
        <w:spacing w:beforeAutospacing="1" w:afterAutospacing="1"/>
      </w:pPr>
      <w:r>
        <w:t>17 октября, 2024</w:t>
      </w:r>
    </w:p>
    <w:p w14:paraId="39373471" w14:textId="77777777" w:rsidR="00075744" w:rsidRDefault="00BC43CB">
      <w:pPr>
        <w:rPr>
          <w:color w:val="248AE8"/>
        </w:rPr>
      </w:pPr>
      <w:hyperlink r:id="rId80" w:history="1">
        <w:r>
          <w:rPr>
            <w:color w:val="248AE8"/>
          </w:rPr>
          <w:t>https://www.voi.ru/news/f</w:t>
        </w:r>
        <w:r>
          <w:rPr>
            <w:color w:val="248AE8"/>
          </w:rPr>
          <w:t>o</w:t>
        </w:r>
        <w:r>
          <w:rPr>
            <w:color w:val="248AE8"/>
          </w:rPr>
          <w:t>to_video/photo/vserossijskij_fizkulturno-sportivnyj_festival_dlya_ludej_s_invalidnostu_sochi-2024.html</w:t>
        </w:r>
      </w:hyperlink>
      <w:r>
        <w:rPr>
          <w:color w:val="248AE8"/>
        </w:rPr>
        <w:t> </w:t>
      </w:r>
    </w:p>
    <w:p w14:paraId="15E3B67C" w14:textId="77777777" w:rsidR="00075744" w:rsidRDefault="00075744">
      <w:pPr>
        <w:pStyle w:val="a4"/>
      </w:pPr>
    </w:p>
    <w:p w14:paraId="5BDC67F2" w14:textId="77777777" w:rsidR="00075744" w:rsidRDefault="00075744">
      <w:pPr>
        <w:rPr>
          <w:sz w:val="0"/>
        </w:rPr>
      </w:pPr>
    </w:p>
    <w:sectPr w:rsidR="00075744" w:rsidSect="005255E2">
      <w:headerReference w:type="default" r:id="rId81"/>
      <w:footerReference w:type="default" r:id="rId82"/>
      <w:pgSz w:w="11906" w:h="16838"/>
      <w:pgMar w:top="720" w:right="720" w:bottom="720" w:left="72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A8113" w14:textId="77777777" w:rsidR="00BC43CB" w:rsidRDefault="00BC43CB">
      <w:r>
        <w:separator/>
      </w:r>
    </w:p>
  </w:endnote>
  <w:endnote w:type="continuationSeparator" w:id="0">
    <w:p w14:paraId="6E5B94C5" w14:textId="77777777" w:rsidR="00BC43CB" w:rsidRDefault="00BC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CC"/>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10466"/>
    </w:tblGrid>
    <w:tr w:rsidR="00075744" w14:paraId="5E443439" w14:textId="77777777">
      <w:tc>
        <w:tcPr>
          <w:tcW w:w="0" w:type="auto"/>
          <w:vAlign w:val="center"/>
        </w:tcPr>
        <w:p w14:paraId="351E1624" w14:textId="77777777" w:rsidR="00075744" w:rsidRDefault="00BC43CB">
          <w:pPr>
            <w:pBdr>
              <w:top w:val="nil"/>
              <w:left w:val="nil"/>
              <w:bottom w:val="nil"/>
              <w:right w:val="nil"/>
              <w:between w:val="nil"/>
              <w:bar w:val="nil"/>
            </w:pBdr>
            <w:jc w:val="right"/>
          </w:pPr>
          <w:r>
            <w:rPr>
              <w:color w:val="808080"/>
              <w:sz w:val="28"/>
            </w:rPr>
            <w:fldChar w:fldCharType="begin"/>
          </w:r>
          <w:r>
            <w:rPr>
              <w:color w:val="808080"/>
              <w:sz w:val="28"/>
            </w:rPr>
            <w:instrText>page</w:instrText>
          </w:r>
          <w:r>
            <w:rPr>
              <w:color w:val="808080"/>
              <w:sz w:val="28"/>
            </w:rPr>
            <w:fldChar w:fldCharType="separate"/>
          </w:r>
          <w:r>
            <w:rPr>
              <w:color w:val="808080"/>
              <w:sz w:val="28"/>
            </w:rPr>
            <w:t>76</w:t>
          </w:r>
          <w:r>
            <w:rPr>
              <w:color w:val="808080"/>
              <w:sz w:val="28"/>
            </w:rPr>
            <w:fldChar w:fldCharType="end"/>
          </w:r>
        </w:p>
      </w:tc>
    </w:tr>
  </w:tbl>
  <w:p w14:paraId="7994640B" w14:textId="77777777" w:rsidR="00075744" w:rsidRDefault="00075744">
    <w:pPr>
      <w:pBdr>
        <w:top w:val="nil"/>
        <w:left w:val="nil"/>
        <w:bottom w:val="nil"/>
        <w:right w:val="nil"/>
        <w:between w:val="nil"/>
        <w:bar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6B8B7" w14:textId="77777777" w:rsidR="00BC43CB" w:rsidRDefault="00BC43CB">
      <w:r>
        <w:separator/>
      </w:r>
    </w:p>
  </w:footnote>
  <w:footnote w:type="continuationSeparator" w:id="0">
    <w:p w14:paraId="11B93791" w14:textId="77777777" w:rsidR="00BC43CB" w:rsidRDefault="00BC4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10466"/>
    </w:tblGrid>
    <w:tr w:rsidR="00075744" w14:paraId="6E33E82E" w14:textId="77777777">
      <w:tc>
        <w:tcPr>
          <w:tcW w:w="0" w:type="auto"/>
          <w:vAlign w:val="center"/>
        </w:tcPr>
        <w:tbl>
          <w:tblPr>
            <w:tblW w:w="5000" w:type="pct"/>
            <w:tblLook w:val="04A0" w:firstRow="1" w:lastRow="0" w:firstColumn="1" w:lastColumn="0" w:noHBand="0" w:noVBand="1"/>
          </w:tblPr>
          <w:tblGrid>
            <w:gridCol w:w="10466"/>
          </w:tblGrid>
          <w:tr w:rsidR="00075744" w14:paraId="78C5D601" w14:textId="77777777">
            <w:tc>
              <w:tcPr>
                <w:tcW w:w="0" w:type="auto"/>
                <w:vAlign w:val="center"/>
              </w:tcPr>
              <w:p w14:paraId="318C91E5" w14:textId="77777777" w:rsidR="00075744" w:rsidRDefault="00075744">
                <w:pPr>
                  <w:pBdr>
                    <w:top w:val="nil"/>
                    <w:left w:val="nil"/>
                    <w:bottom w:val="nil"/>
                    <w:right w:val="nil"/>
                    <w:between w:val="nil"/>
                    <w:bar w:val="nil"/>
                  </w:pBdr>
                </w:pPr>
              </w:p>
            </w:tc>
          </w:tr>
        </w:tbl>
        <w:p w14:paraId="58AFE012" w14:textId="77777777" w:rsidR="00075744" w:rsidRDefault="00075744">
          <w:pPr>
            <w:pBdr>
              <w:top w:val="nil"/>
              <w:left w:val="nil"/>
              <w:bottom w:val="nil"/>
              <w:right w:val="nil"/>
              <w:between w:val="nil"/>
              <w:bar w:val="nil"/>
            </w:pBdr>
          </w:pPr>
        </w:p>
      </w:tc>
    </w:tr>
  </w:tbl>
  <w:p w14:paraId="585F1E27" w14:textId="77777777" w:rsidR="00075744" w:rsidRDefault="0007574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083E"/>
    <w:rsid w:val="00073995"/>
    <w:rsid w:val="00075744"/>
    <w:rsid w:val="000F17DE"/>
    <w:rsid w:val="00105B09"/>
    <w:rsid w:val="00171DD0"/>
    <w:rsid w:val="001B3259"/>
    <w:rsid w:val="00453913"/>
    <w:rsid w:val="005255E2"/>
    <w:rsid w:val="00662B1D"/>
    <w:rsid w:val="00816CC9"/>
    <w:rsid w:val="00856E46"/>
    <w:rsid w:val="00A77B3E"/>
    <w:rsid w:val="00BC43CB"/>
    <w:rsid w:val="00BE06C6"/>
    <w:rsid w:val="00CA2A55"/>
    <w:rsid w:val="00DD0245"/>
    <w:rsid w:val="00F01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D31CE"/>
  <w15:docId w15:val="{DA29138A-039F-FE48-A710-AFDFBB36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EF7B96"/>
    <w:pPr>
      <w:keepNext/>
      <w:spacing w:before="150" w:after="150"/>
      <w:outlineLvl w:val="0"/>
    </w:pPr>
    <w:rPr>
      <w:b/>
      <w:color w:val="000000"/>
      <w:sz w:val="28"/>
    </w:rPr>
  </w:style>
  <w:style w:type="paragraph" w:styleId="2">
    <w:name w:val="heading 2"/>
    <w:basedOn w:val="a"/>
    <w:next w:val="a"/>
    <w:qFormat/>
    <w:rsid w:val="00EF7B96"/>
    <w:pPr>
      <w:keepNext/>
      <w:spacing w:before="150"/>
      <w:outlineLvl w:val="1"/>
    </w:pPr>
    <w:rPr>
      <w:b/>
      <w:color w:val="000000"/>
      <w:sz w:val="28"/>
    </w:rPr>
  </w:style>
  <w:style w:type="paragraph" w:styleId="3">
    <w:name w:val="heading 3"/>
    <w:basedOn w:val="a"/>
    <w:next w:val="a"/>
    <w:qFormat/>
    <w:rsid w:val="00EF7B9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5BCE"/>
    <w:pPr>
      <w:spacing w:after="120"/>
      <w:ind w:firstLine="200"/>
      <w:jc w:val="both"/>
    </w:pPr>
    <w:rPr>
      <w:color w:val="000000"/>
      <w:sz w:val="28"/>
    </w:rPr>
  </w:style>
  <w:style w:type="paragraph" w:customStyle="1" w:styleId="a4">
    <w:name w:val="Интервал между публикациями."/>
    <w:rPr>
      <w:rFonts w:ascii="Arial" w:eastAsia="Arial" w:hAnsi="Arial" w:cs="Arial"/>
      <w:sz w:val="2"/>
    </w:rPr>
  </w:style>
  <w:style w:type="paragraph" w:styleId="a5">
    <w:name w:val="header"/>
    <w:basedOn w:val="a"/>
    <w:link w:val="a6"/>
    <w:rsid w:val="005255E2"/>
    <w:pPr>
      <w:tabs>
        <w:tab w:val="center" w:pos="4677"/>
        <w:tab w:val="right" w:pos="9355"/>
      </w:tabs>
    </w:pPr>
  </w:style>
  <w:style w:type="character" w:customStyle="1" w:styleId="a6">
    <w:name w:val="Верхний колонтитул Знак"/>
    <w:basedOn w:val="a0"/>
    <w:link w:val="a5"/>
    <w:rsid w:val="005255E2"/>
    <w:rPr>
      <w:sz w:val="24"/>
      <w:szCs w:val="24"/>
    </w:rPr>
  </w:style>
  <w:style w:type="paragraph" w:styleId="a7">
    <w:name w:val="footer"/>
    <w:basedOn w:val="a"/>
    <w:link w:val="a8"/>
    <w:rsid w:val="005255E2"/>
    <w:pPr>
      <w:tabs>
        <w:tab w:val="center" w:pos="4677"/>
        <w:tab w:val="right" w:pos="9355"/>
      </w:tabs>
    </w:pPr>
  </w:style>
  <w:style w:type="character" w:customStyle="1" w:styleId="a8">
    <w:name w:val="Нижний колонтитул Знак"/>
    <w:basedOn w:val="a0"/>
    <w:link w:val="a7"/>
    <w:rsid w:val="005255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culture.ru/events/133707/koncert-my-kak-vse-i-chut-silnee" TargetMode="External"/><Relationship Id="rId21" Type="http://schemas.openxmlformats.org/officeDocument/2006/relationships/hyperlink" Target="https://www.samara.kp.ru/daily/27647/4997993/" TargetMode="External"/><Relationship Id="rId42" Type="http://schemas.openxmlformats.org/officeDocument/2006/relationships/hyperlink" Target="http://sevosetia.ru/Article/Index/645080" TargetMode="External"/><Relationship Id="rId47" Type="http://schemas.openxmlformats.org/officeDocument/2006/relationships/hyperlink" Target="https://gorodvo.ru/news/society/54830-vologodskaya-gorduma-rassmotrit-varianty-pomoschi-socialnym-organizaciyam" TargetMode="External"/><Relationship Id="rId63" Type="http://schemas.openxmlformats.org/officeDocument/2006/relationships/hyperlink" Target="https://www.pnp.ru/politics/gosduma-obsudit-novyy-doklad-moskalkovoy-30-oktyabrya.html" TargetMode="External"/><Relationship Id="rId68" Type="http://schemas.openxmlformats.org/officeDocument/2006/relationships/hyperlink" Target="https://www.mk-nao.ru/social/2024/10/12/v-nao-podrobno-raspisali-preimushhestva-statusa-mnogodetnoy-semi.html" TargetMode="External"/><Relationship Id="rId84" Type="http://schemas.openxmlformats.org/officeDocument/2006/relationships/theme" Target="theme/theme1.xml"/><Relationship Id="rId16" Type="http://schemas.openxmlformats.org/officeDocument/2006/relationships/hyperlink" Target="https://www.kommersant.ru/doc/7233514" TargetMode="External"/><Relationship Id="rId11" Type="http://schemas.openxmlformats.org/officeDocument/2006/relationships/hyperlink" Target="https://infomoskovia.ru/?module=articles&amp;action=view&amp;id=108885" TargetMode="External"/><Relationship Id="rId32" Type="http://schemas.openxmlformats.org/officeDocument/2006/relationships/hyperlink" Target="https://xn----7sbbajmca0all6a6aoic4v.xn--p1ai/news/kurs-na-zdorove/" TargetMode="External"/><Relationship Id="rId37" Type="http://schemas.openxmlformats.org/officeDocument/2006/relationships/hyperlink" Target="https://dimgrad24.ru/tv/video-novosti/dimitrovgradki-voshli-v-piaterku-luchshikh" TargetMode="External"/><Relationship Id="rId53" Type="http://schemas.openxmlformats.org/officeDocument/2006/relationships/hyperlink" Target="https://www.kommersant.ru/doc/7233316" TargetMode="External"/><Relationship Id="rId58" Type="http://schemas.openxmlformats.org/officeDocument/2006/relationships/hyperlink" Target="https://www.perm.kp.ru/daily/27648/4998488/" TargetMode="External"/><Relationship Id="rId74" Type="http://schemas.openxmlformats.org/officeDocument/2006/relationships/hyperlink" Target="https://www.voi.ru/news/all_news/novosti_voi/v_tumenskoj_oblasti_zaverhilsya_vserossijskij_turnir_voi_po_basketbolu_na_kolyaskah.html" TargetMode="External"/><Relationship Id="rId79" Type="http://schemas.openxmlformats.org/officeDocument/2006/relationships/hyperlink" Target="https://www.voi.ru/news/all_news/novosti_voi/festival_allo__my_ishem_talanty_dlya_starhego_pokoleniya_prohel_v_surgute.html" TargetMode="External"/><Relationship Id="rId5" Type="http://schemas.openxmlformats.org/officeDocument/2006/relationships/endnotes" Target="endnotes.xml"/><Relationship Id="rId61" Type="http://schemas.openxmlformats.org/officeDocument/2006/relationships/hyperlink" Target="https://www.pnp.ru/politics/kak-vyrastut-matkapital-pensii-i-socvyplaty-v-2025-godu.html" TargetMode="External"/><Relationship Id="rId82" Type="http://schemas.openxmlformats.org/officeDocument/2006/relationships/footer" Target="footer1.xml"/><Relationship Id="rId19" Type="http://schemas.openxmlformats.org/officeDocument/2006/relationships/hyperlink" Target="https://www.culture.ru/events/386400/programma-posvyashennaya-30-letiyu-obrazovaniya-vserossiiskogo-obshestva-invalidov" TargetMode="External"/><Relationship Id="rId14" Type="http://schemas.openxmlformats.org/officeDocument/2006/relationships/hyperlink" Target="https://infomoskovia.ru/?module=articles&amp;action=view&amp;id=108888" TargetMode="External"/><Relationship Id="rId22" Type="http://schemas.openxmlformats.org/officeDocument/2006/relationships/hyperlink" Target="https://www.vologda.kp.ru/daily/27648/4999080/" TargetMode="External"/><Relationship Id="rId27" Type="http://schemas.openxmlformats.org/officeDocument/2006/relationships/hyperlink" Target="https://www.mk-belgorod.ru/culture/2024/10/17/v-belgorode-proshel-festival-tvorchestva-invalidov-vmeste-my-smozhem-bolshe.html" TargetMode="External"/><Relationship Id="rId30" Type="http://schemas.openxmlformats.org/officeDocument/2006/relationships/hyperlink" Target="https://novosti-zav.ru/?module=articles&amp;action=view&amp;id=6161" TargetMode="External"/><Relationship Id="rId35" Type="http://schemas.openxmlformats.org/officeDocument/2006/relationships/hyperlink" Target="https://haibvestnik.ru/articles/obrazovanie/2024-10-15/student-sibayskogo-instituta-prinyal-uchastie-v-molodezhnom-slete-voi-3967512" TargetMode="External"/><Relationship Id="rId43" Type="http://schemas.openxmlformats.org/officeDocument/2006/relationships/hyperlink" Target="https://kvgazeta.ru/articles/czennyj-gumanitarnyj-gruz-otpravilsya-iz-kanska-k-nashim-zashhitnikam/" TargetMode="External"/><Relationship Id="rId48" Type="http://schemas.openxmlformats.org/officeDocument/2006/relationships/hyperlink" Target="https://tass.ru/obschestvo/22126395" TargetMode="External"/><Relationship Id="rId56" Type="http://schemas.openxmlformats.org/officeDocument/2006/relationships/hyperlink" Target="https://www.nnov.kp.ru/online/news/6043226/" TargetMode="External"/><Relationship Id="rId64" Type="http://schemas.openxmlformats.org/officeDocument/2006/relationships/hyperlink" Target="https://www.pnp.ru/social/ombudsmen-prizvala-kabmin-podumat-o-sozdanii-obshhego-standarta-krizisnykh-centrov.html" TargetMode="External"/><Relationship Id="rId69" Type="http://schemas.openxmlformats.org/officeDocument/2006/relationships/hyperlink" Target="https://www.m24.ru/news/transport/11102024/733215" TargetMode="External"/><Relationship Id="rId77" Type="http://schemas.openxmlformats.org/officeDocument/2006/relationships/hyperlink" Target="https://www.voi.ru/news/all_news/novosti_voi/startoval_priem_zayavok_na_konkurs_dizajnerov_osobaya_moda.html" TargetMode="External"/><Relationship Id="rId8" Type="http://schemas.openxmlformats.org/officeDocument/2006/relationships/hyperlink" Target="https://www.tomsk.kp.ru/online/news/6044927/" TargetMode="External"/><Relationship Id="rId51" Type="http://schemas.openxmlformats.org/officeDocument/2006/relationships/hyperlink" Target="https://ria.ru/20241014/veterany-1978030879.html" TargetMode="External"/><Relationship Id="rId72" Type="http://schemas.openxmlformats.org/officeDocument/2006/relationships/hyperlink" Target="https://properm.ru/news/2024-10-15/v-permi-proshli-publichnye-slushaniya-po-proektu-byudzheta-regiona-na-2025-2027-gody-5222295" TargetMode="External"/><Relationship Id="rId80" Type="http://schemas.openxmlformats.org/officeDocument/2006/relationships/hyperlink" Target="https://www.voi.ru/news/foto_video/photo/vserossijskij_fizkulturno-sportivnyj_festival_dlya_ludej_s_invalidnostu_sochi-2024.html" TargetMode="External"/><Relationship Id="rId3" Type="http://schemas.openxmlformats.org/officeDocument/2006/relationships/webSettings" Target="webSettings.xml"/><Relationship Id="rId12" Type="http://schemas.openxmlformats.org/officeDocument/2006/relationships/hyperlink" Target="https://sibpanorama.ru/?module=articles&amp;action=view&amp;id=6946" TargetMode="External"/><Relationship Id="rId17" Type="http://schemas.openxmlformats.org/officeDocument/2006/relationships/hyperlink" Target="https://komigor.com/news/2024/10/16/bez-barerov-v-komi-otkroetsya-fotovystavka-o-zhizni-lyudej-s-ogranichennymi-vozmozhnostyami/" TargetMode="External"/><Relationship Id="rId25" Type="http://schemas.openxmlformats.org/officeDocument/2006/relationships/hyperlink" Target="https://www.culture.ru/events/133708/otkrytie-vystavki-mir-bezgranichnykh-vozmozhnostei" TargetMode="External"/><Relationship Id="rId33" Type="http://schemas.openxmlformats.org/officeDocument/2006/relationships/hyperlink" Target="https://amurmedia.ru/news/1870272/" TargetMode="External"/><Relationship Id="rId38" Type="http://schemas.openxmlformats.org/officeDocument/2006/relationships/hyperlink" Target="https://sibdepo.ru/news/krichat-ya-uzhe-ne-mog-zadyhalsya-kak-shahtyor-iz-kuzbassa-vyzhil-posle-obvala-ugolnoj-laviny.html" TargetMode="External"/><Relationship Id="rId46" Type="http://schemas.openxmlformats.org/officeDocument/2006/relationships/hyperlink" Target="https://adigeatoday.ru/news/56225.html" TargetMode="External"/><Relationship Id="rId59" Type="http://schemas.openxmlformats.org/officeDocument/2006/relationships/hyperlink" Target="https://www.donetsk.kp.ru/daily/27646/4997723/" TargetMode="External"/><Relationship Id="rId67" Type="http://schemas.openxmlformats.org/officeDocument/2006/relationships/hyperlink" Target="https://vologda.mk.ru/social/2024/10/15/vologodskuyu-nagradu-dlya-roditeley-deteyinvalidov-podderzhala-diana-gurckaya.html" TargetMode="External"/><Relationship Id="rId20" Type="http://schemas.openxmlformats.org/officeDocument/2006/relationships/hyperlink" Target="https://informpskov.ru/news/462899.html" TargetMode="External"/><Relationship Id="rId41" Type="http://schemas.openxmlformats.org/officeDocument/2006/relationships/hyperlink" Target="https://www.culture.ru/events/391174/vystavka-zhizn-nadezhda-integraciya" TargetMode="External"/><Relationship Id="rId54" Type="http://schemas.openxmlformats.org/officeDocument/2006/relationships/hyperlink" Target="https://gtrk-kostroma.ru/news/problemy-trudoustroystva-invalidov-obsudili-v-kostromskoy-oblastnoy-dume/" TargetMode="External"/><Relationship Id="rId62" Type="http://schemas.openxmlformats.org/officeDocument/2006/relationships/hyperlink" Target="https://www.pnp.ru/social/detey-invalidov-dlya-podgotovki-k-shkole-smogut-obsledovat-po-mestu-zhitelstva.html" TargetMode="External"/><Relationship Id="rId70" Type="http://schemas.openxmlformats.org/officeDocument/2006/relationships/hyperlink" Target="https://magadanmedia.ru/news/1870248/" TargetMode="External"/><Relationship Id="rId75" Type="http://schemas.openxmlformats.org/officeDocument/2006/relationships/hyperlink" Target="https://www.voi.ru/news/all_news/novosti_voi/velikij_novgorod_primet_vserossijskie_sorevnovaniya_po_nastolnomu_tennisu.html"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ti71.ru/news/svoikhnebrosaem71/predsedatel_aleksinskogo_otdeleniya_obshchestva_invalidov_dolg_muzhchiny_zashchishchat_svoikh_blizki/" TargetMode="External"/><Relationship Id="rId23" Type="http://schemas.openxmlformats.org/officeDocument/2006/relationships/hyperlink" Target="https://www.culture.ru/events/2167606/prosvetitelskii-chas-podari-svoe-serdce-dobru" TargetMode="External"/><Relationship Id="rId28" Type="http://schemas.openxmlformats.org/officeDocument/2006/relationships/hyperlink" Target="https://www.mkchita.ru/incident/2024/10/16/skonchalas-eksglavred-gazety-chitinskoe-obozrenie-larisa-mishareva.html" TargetMode="External"/><Relationship Id="rId36" Type="http://schemas.openxmlformats.org/officeDocument/2006/relationships/hyperlink" Target="https://www.vremyan.ru/news/559462" TargetMode="External"/><Relationship Id="rId49" Type="http://schemas.openxmlformats.org/officeDocument/2006/relationships/hyperlink" Target="https://tass.ru/obschestvo/22127719" TargetMode="External"/><Relationship Id="rId57" Type="http://schemas.openxmlformats.org/officeDocument/2006/relationships/hyperlink" Target="https://vrn.aif.ru/society/netyosov-podvel-itogi-nedeli-priemov-grazhdan-po-zashchite-prav-trudyashchihsya" TargetMode="External"/><Relationship Id="rId10" Type="http://schemas.openxmlformats.org/officeDocument/2006/relationships/hyperlink" Target="https://infomoskovia.ru/?module=articles&amp;action=view&amp;id=108889" TargetMode="External"/><Relationship Id="rId31" Type="http://schemas.openxmlformats.org/officeDocument/2006/relationships/hyperlink" Target="https://360.ru/news/mosobl/itogi-oblastnogo-vokalnogo-konkursa-sredi-ljudej-s-ovz-podveli-v-reutove/" TargetMode="External"/><Relationship Id="rId44" Type="http://schemas.openxmlformats.org/officeDocument/2006/relationships/hyperlink" Target="https://orenburg.sm.news/v-eto-godu-v-orenburgskoj-oblasti-nashli-rabotu-946-invalidov-71525/" TargetMode="External"/><Relationship Id="rId52" Type="http://schemas.openxmlformats.org/officeDocument/2006/relationships/hyperlink" Target="https://www.kommersant.ru/doc/7232910" TargetMode="External"/><Relationship Id="rId60" Type="http://schemas.openxmlformats.org/officeDocument/2006/relationships/hyperlink" Target="https://spb.aif.ru/politic/situation/priklyucheniya-evropeycev-v-rossii-chto-meshaet-obustroitsya-eks-grazhdanam-es" TargetMode="External"/><Relationship Id="rId65" Type="http://schemas.openxmlformats.org/officeDocument/2006/relationships/hyperlink" Target="https://lenta.ru/news/2024/10/17/v-mire-uvideli-v-invalidah-reshenie-problemy-ostrogo-kadrovogo-goloda/" TargetMode="External"/><Relationship Id="rId73" Type="http://schemas.openxmlformats.org/officeDocument/2006/relationships/hyperlink" Target="https://mkset.ru/news/2024-10-15/rabotat-besplatno-pozvolyat-invalidam-v-bashkirii-5221945" TargetMode="External"/><Relationship Id="rId78" Type="http://schemas.openxmlformats.org/officeDocument/2006/relationships/hyperlink" Target="https://www.voi.ru/news/all_news/novosti_voi/v_tumenskoj_oblasti_opredelili_pobeditelej_osennego_kubka_kvn.html" TargetMode="External"/><Relationship Id="rId8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nfomoskovia.ru/?module=articles&amp;action=view&amp;id=108886" TargetMode="External"/><Relationship Id="rId13" Type="http://schemas.openxmlformats.org/officeDocument/2006/relationships/hyperlink" Target="https://sibpanorama.ru/?module=articles&amp;action=view&amp;id=6905" TargetMode="External"/><Relationship Id="rId18" Type="http://schemas.openxmlformats.org/officeDocument/2006/relationships/hyperlink" Target="https://dzen.ru/news/story/34ae9743-5e1c-50d7-98fd-cfd51023bbf7?persistent_id=2972167684" TargetMode="External"/><Relationship Id="rId39" Type="http://schemas.openxmlformats.org/officeDocument/2006/relationships/hyperlink" Target="https://komiinform.ru/news/271658" TargetMode="External"/><Relationship Id="rId34" Type="http://schemas.openxmlformats.org/officeDocument/2006/relationships/hyperlink" Target="https://orsk.ru/news/134427-okolo-tysyachi-jiteley-oblasti-s-invalidnostyu-nashli-rabotu" TargetMode="External"/><Relationship Id="rId50" Type="http://schemas.openxmlformats.org/officeDocument/2006/relationships/hyperlink" Target="https://ria.ru/20241011/parlamenty-1977642331.html" TargetMode="External"/><Relationship Id="rId55" Type="http://schemas.openxmlformats.org/officeDocument/2006/relationships/hyperlink" Target="https://rg.ru/2024/10/14/reg-cfo/spiker-voronezhskoj-obldumy-vladimir-netesov-podvel-itogi-nedeli-priemov-po-voprosam-trudovogo-prava.html" TargetMode="External"/><Relationship Id="rId76" Type="http://schemas.openxmlformats.org/officeDocument/2006/relationships/hyperlink" Target="https://www.voi.ru/news/all_news/novosti_voi/v_moskve_podveli_itogi_otkrytogo_tennisnogo_turnira_ikar_2024.html" TargetMode="External"/><Relationship Id="rId7" Type="http://schemas.openxmlformats.org/officeDocument/2006/relationships/hyperlink" Target="https://vesti-kalmykia.ru/news/na-vserossijskom-fizkulturno-sportivnom-festivale-invalidov-sochi-2024-uspeshno-vystupila-komanda-iz-kalmykii" TargetMode="External"/><Relationship Id="rId71" Type="http://schemas.openxmlformats.org/officeDocument/2006/relationships/hyperlink" Target="https://regnum.ru/news/3922108" TargetMode="External"/><Relationship Id="rId2" Type="http://schemas.openxmlformats.org/officeDocument/2006/relationships/settings" Target="settings.xml"/><Relationship Id="rId29" Type="http://schemas.openxmlformats.org/officeDocument/2006/relationships/hyperlink" Target="https://infomoskovia.ru/?module=articles&amp;action=view&amp;id=108887" TargetMode="External"/><Relationship Id="rId24" Type="http://schemas.openxmlformats.org/officeDocument/2006/relationships/hyperlink" Target="https://www.culture.ru/events/2171835/yablochnyi-spas-sobral-segodnya-nas" TargetMode="External"/><Relationship Id="rId40" Type="http://schemas.openxmlformats.org/officeDocument/2006/relationships/hyperlink" Target="http://mr34.ru/2024/10/14/5646456346345435543543543/" TargetMode="External"/><Relationship Id="rId45" Type="http://schemas.openxmlformats.org/officeDocument/2006/relationships/hyperlink" Target="https://www.mngz.ru/news/4174183-donskie-obschestvenniki-poblagodarili-rosgvardiyu-za-uchastie-v-patrioticheskom-vospitanii-molodezhi.html" TargetMode="External"/><Relationship Id="rId66" Type="http://schemas.openxmlformats.org/officeDocument/2006/relationships/hyperlink" Target="https://kras.mk.ru/social/2024/10/17/invalidu-iz-krasnoyarskogo-kraya-nachislili-platu-za-nesushhestvuyushhuyu-uslug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11454</Words>
  <Characters>65293</Characters>
  <Application>Microsoft Office Word</Application>
  <DocSecurity>0</DocSecurity>
  <Lines>544</Lines>
  <Paragraphs>153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Старостина Дарья Валерьевна</cp:lastModifiedBy>
  <cp:revision>2</cp:revision>
  <dcterms:created xsi:type="dcterms:W3CDTF">2024-10-18T09:15:00Z</dcterms:created>
  <dcterms:modified xsi:type="dcterms:W3CDTF">2024-10-18T09:15:00Z</dcterms:modified>
</cp:coreProperties>
</file>