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EA80" w14:textId="77777777" w:rsidR="00A77B3E" w:rsidRDefault="003A61E3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61AFB020" wp14:editId="2C049BAF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DFA2" w14:textId="77777777" w:rsidR="003A61E3" w:rsidRDefault="003A61E3" w:rsidP="003A61E3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3B6206FE" w14:textId="77777777" w:rsidR="000D1AFE" w:rsidRDefault="00215A9D">
      <w:pPr>
        <w:spacing w:before="150" w:after="150"/>
        <w:jc w:val="center"/>
      </w:pPr>
      <w:r>
        <w:rPr>
          <w:noProof/>
        </w:rPr>
      </w:r>
      <w:r w:rsidR="00215A9D">
        <w:rPr>
          <w:noProof/>
        </w:rPr>
        <w:pict w14:anchorId="6EA96532">
          <v:rect id="_x0000_i1030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3AB32081" w14:textId="77777777" w:rsidR="000D1AFE" w:rsidRDefault="000D1AFE">
      <w:pPr>
        <w:spacing w:before="150" w:after="150"/>
        <w:jc w:val="center"/>
      </w:pPr>
    </w:p>
    <w:p w14:paraId="04F2D3BA" w14:textId="152A4F29" w:rsidR="000D1AFE" w:rsidRDefault="00F578A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08.11.2024</w:t>
      </w:r>
      <w:r w:rsidR="002556D6">
        <w:rPr>
          <w:color w:val="000000"/>
          <w:sz w:val="32"/>
        </w:rPr>
        <w:t xml:space="preserve"> - 15.11.2024 </w:t>
      </w:r>
    </w:p>
    <w:p w14:paraId="72B13865" w14:textId="77777777" w:rsidR="003A61E3" w:rsidRDefault="003A61E3">
      <w:pPr>
        <w:jc w:val="center"/>
        <w:rPr>
          <w:color w:val="000000"/>
          <w:sz w:val="32"/>
        </w:rPr>
      </w:pPr>
    </w:p>
    <w:p w14:paraId="13CD72E1" w14:textId="77777777" w:rsidR="003A61E3" w:rsidRDefault="003A61E3">
      <w:pPr>
        <w:jc w:val="center"/>
        <w:rPr>
          <w:color w:val="000000"/>
          <w:sz w:val="32"/>
        </w:rPr>
      </w:pPr>
    </w:p>
    <w:p w14:paraId="4BBCE2B3" w14:textId="77777777" w:rsidR="003A61E3" w:rsidRDefault="003A61E3">
      <w:pPr>
        <w:jc w:val="center"/>
        <w:rPr>
          <w:color w:val="000000"/>
          <w:sz w:val="32"/>
        </w:rPr>
      </w:pPr>
    </w:p>
    <w:p w14:paraId="2851D960" w14:textId="77777777" w:rsidR="003A61E3" w:rsidRDefault="003A61E3">
      <w:pPr>
        <w:jc w:val="center"/>
        <w:rPr>
          <w:color w:val="000000"/>
          <w:sz w:val="32"/>
        </w:rPr>
      </w:pPr>
    </w:p>
    <w:p w14:paraId="670D0460" w14:textId="77777777" w:rsidR="003A61E3" w:rsidRDefault="003A61E3">
      <w:pPr>
        <w:jc w:val="center"/>
        <w:rPr>
          <w:color w:val="000000"/>
          <w:sz w:val="32"/>
        </w:rPr>
      </w:pPr>
    </w:p>
    <w:p w14:paraId="796DC22B" w14:textId="77777777" w:rsidR="003A61E3" w:rsidRDefault="003A61E3">
      <w:pPr>
        <w:jc w:val="center"/>
        <w:rPr>
          <w:color w:val="000000"/>
          <w:sz w:val="32"/>
        </w:rPr>
      </w:pPr>
    </w:p>
    <w:p w14:paraId="02BEF006" w14:textId="77777777" w:rsidR="003A61E3" w:rsidRDefault="003A61E3">
      <w:pPr>
        <w:jc w:val="center"/>
        <w:rPr>
          <w:color w:val="000000"/>
          <w:sz w:val="32"/>
        </w:rPr>
      </w:pPr>
    </w:p>
    <w:p w14:paraId="720AC827" w14:textId="77777777" w:rsidR="003A61E3" w:rsidRDefault="003A61E3">
      <w:pPr>
        <w:jc w:val="center"/>
        <w:rPr>
          <w:color w:val="000000"/>
          <w:sz w:val="32"/>
        </w:rPr>
      </w:pPr>
    </w:p>
    <w:p w14:paraId="22AD864B" w14:textId="77777777" w:rsidR="003A61E3" w:rsidRDefault="003A61E3">
      <w:pPr>
        <w:jc w:val="center"/>
        <w:rPr>
          <w:color w:val="000000"/>
          <w:sz w:val="32"/>
        </w:rPr>
      </w:pPr>
    </w:p>
    <w:p w14:paraId="7605BAE4" w14:textId="77777777" w:rsidR="003A61E3" w:rsidRDefault="003A61E3">
      <w:pPr>
        <w:jc w:val="center"/>
        <w:rPr>
          <w:color w:val="000000"/>
          <w:sz w:val="32"/>
        </w:rPr>
      </w:pPr>
    </w:p>
    <w:p w14:paraId="54DFC040" w14:textId="77777777" w:rsidR="003A61E3" w:rsidRDefault="003A61E3">
      <w:pPr>
        <w:jc w:val="center"/>
        <w:rPr>
          <w:color w:val="000000"/>
          <w:sz w:val="32"/>
        </w:rPr>
      </w:pPr>
    </w:p>
    <w:p w14:paraId="26DF4805" w14:textId="77777777" w:rsidR="003A61E3" w:rsidRDefault="003A61E3">
      <w:pPr>
        <w:jc w:val="center"/>
        <w:rPr>
          <w:color w:val="000000"/>
          <w:sz w:val="32"/>
        </w:rPr>
      </w:pPr>
    </w:p>
    <w:p w14:paraId="5EDAA974" w14:textId="77777777" w:rsidR="003A61E3" w:rsidRDefault="003A61E3">
      <w:pPr>
        <w:jc w:val="center"/>
        <w:rPr>
          <w:color w:val="000000"/>
          <w:sz w:val="32"/>
        </w:rPr>
      </w:pPr>
    </w:p>
    <w:p w14:paraId="05A3A57B" w14:textId="77777777" w:rsidR="003A61E3" w:rsidRDefault="003A61E3">
      <w:pPr>
        <w:jc w:val="center"/>
        <w:rPr>
          <w:color w:val="000000"/>
          <w:sz w:val="32"/>
        </w:rPr>
      </w:pPr>
    </w:p>
    <w:p w14:paraId="72100718" w14:textId="77777777" w:rsidR="003A61E3" w:rsidRDefault="003A61E3">
      <w:pPr>
        <w:jc w:val="center"/>
        <w:rPr>
          <w:color w:val="000000"/>
          <w:sz w:val="32"/>
        </w:rPr>
      </w:pPr>
    </w:p>
    <w:p w14:paraId="6BED1263" w14:textId="77777777" w:rsidR="003A61E3" w:rsidRDefault="003A61E3">
      <w:pPr>
        <w:jc w:val="center"/>
        <w:rPr>
          <w:color w:val="000000"/>
          <w:sz w:val="32"/>
        </w:rPr>
      </w:pPr>
    </w:p>
    <w:p w14:paraId="00E744BF" w14:textId="77777777" w:rsidR="003A61E3" w:rsidRDefault="003A61E3">
      <w:pPr>
        <w:jc w:val="center"/>
        <w:rPr>
          <w:color w:val="000000"/>
          <w:sz w:val="32"/>
        </w:rPr>
      </w:pPr>
    </w:p>
    <w:p w14:paraId="434512B4" w14:textId="77777777" w:rsidR="003A61E3" w:rsidRDefault="003A61E3">
      <w:pPr>
        <w:jc w:val="center"/>
        <w:rPr>
          <w:color w:val="000000"/>
          <w:sz w:val="32"/>
        </w:rPr>
      </w:pPr>
    </w:p>
    <w:p w14:paraId="4BEB4986" w14:textId="77777777" w:rsidR="003A61E3" w:rsidRDefault="003A61E3">
      <w:pPr>
        <w:jc w:val="center"/>
        <w:rPr>
          <w:color w:val="000000"/>
          <w:sz w:val="32"/>
        </w:rPr>
      </w:pPr>
    </w:p>
    <w:p w14:paraId="1C707F96" w14:textId="77777777" w:rsidR="003A61E3" w:rsidRDefault="003A61E3">
      <w:pPr>
        <w:jc w:val="center"/>
        <w:rPr>
          <w:color w:val="000000"/>
          <w:sz w:val="32"/>
        </w:rPr>
      </w:pPr>
    </w:p>
    <w:p w14:paraId="22DB522B" w14:textId="77777777" w:rsidR="00CF392A" w:rsidRDefault="00CF392A">
      <w:pPr>
        <w:jc w:val="center"/>
        <w:rPr>
          <w:color w:val="000000"/>
          <w:sz w:val="32"/>
        </w:rPr>
      </w:pPr>
    </w:p>
    <w:p w14:paraId="52EC09B2" w14:textId="77777777" w:rsidR="003A61E3" w:rsidRPr="00FE2153" w:rsidRDefault="003A61E3" w:rsidP="003A61E3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443CD5D8" w14:textId="77777777" w:rsidR="003A61E3" w:rsidRPr="00FE2153" w:rsidRDefault="003A61E3" w:rsidP="003A61E3">
      <w:pPr>
        <w:ind w:left="150"/>
        <w:jc w:val="center"/>
        <w:rPr>
          <w:sz w:val="28"/>
          <w:szCs w:val="28"/>
        </w:rPr>
      </w:pPr>
    </w:p>
    <w:p w14:paraId="6CE493B0" w14:textId="77777777" w:rsidR="003A61E3" w:rsidRPr="00D2659F" w:rsidRDefault="003A61E3" w:rsidP="003A61E3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1802A713" w14:textId="77777777" w:rsidR="003A61E3" w:rsidRDefault="003A61E3">
      <w:pPr>
        <w:jc w:val="center"/>
        <w:rPr>
          <w:color w:val="000000"/>
          <w:sz w:val="32"/>
        </w:rPr>
      </w:pPr>
    </w:p>
    <w:p w14:paraId="38D0392D" w14:textId="77777777" w:rsidR="000D1AFE" w:rsidRDefault="002556D6" w:rsidP="003155DF">
      <w:pPr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t>Содержание</w:t>
      </w:r>
    </w:p>
    <w:bookmarkStart w:id="1" w:name="re_toc_-1820649333"/>
    <w:p w14:paraId="272E52CF" w14:textId="77777777" w:rsidR="000D1AFE" w:rsidRDefault="002556D6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3A61E3">
        <w:rPr>
          <w:b/>
          <w:color w:val="000000" w:themeColor="text1"/>
          <w:sz w:val="28"/>
        </w:rPr>
        <w:fldChar w:fldCharType="begin"/>
      </w:r>
      <w:r w:rsidRPr="003A61E3">
        <w:rPr>
          <w:b/>
          <w:color w:val="000000" w:themeColor="text1"/>
          <w:sz w:val="28"/>
        </w:rPr>
        <w:instrText>REF re_-1820649333 \h</w:instrText>
      </w:r>
      <w:r w:rsidR="003A61E3">
        <w:rPr>
          <w:b/>
          <w:color w:val="000000" w:themeColor="text1"/>
          <w:sz w:val="28"/>
        </w:rPr>
        <w:instrText xml:space="preserve"> \* MERGEFORMAT </w:instrText>
      </w:r>
      <w:r w:rsidRPr="003A61E3">
        <w:rPr>
          <w:b/>
          <w:color w:val="000000" w:themeColor="text1"/>
          <w:sz w:val="28"/>
        </w:rPr>
      </w:r>
      <w:r w:rsidRPr="003A61E3">
        <w:rPr>
          <w:b/>
          <w:color w:val="000000" w:themeColor="text1"/>
          <w:sz w:val="28"/>
        </w:rPr>
        <w:fldChar w:fldCharType="separate"/>
      </w:r>
      <w:r w:rsidR="00362512" w:rsidRPr="00362512">
        <w:rPr>
          <w:b/>
          <w:color w:val="000000" w:themeColor="text1"/>
          <w:sz w:val="28"/>
        </w:rPr>
        <w:t>Всероссийское общество инвалидов</w:t>
      </w:r>
      <w:r w:rsidRPr="003A61E3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6251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1"/>
    </w:p>
    <w:p w14:paraId="372B9269" w14:textId="77777777" w:rsidR="000D1AFE" w:rsidRDefault="002556D6">
      <w:bookmarkStart w:id="2" w:name="re_toc_-1820649332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 xml:space="preserve">РИА Новости. </w:t>
      </w:r>
      <w:proofErr w:type="spellStart"/>
      <w:r>
        <w:rPr>
          <w:color w:val="808080"/>
          <w:sz w:val="28"/>
        </w:rPr>
        <w:t>Медиабанк</w:t>
      </w:r>
      <w:proofErr w:type="spellEnd"/>
      <w:r>
        <w:rPr>
          <w:color w:val="808080"/>
          <w:sz w:val="28"/>
        </w:rPr>
        <w:t xml:space="preserve"> (riamediabank.ru)</w:t>
      </w:r>
    </w:p>
    <w:p w14:paraId="1D9C9D5D" w14:textId="24F121A7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re_-1820649332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Пленарное заседание Госдумы РФ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1C4DBCBF" w14:textId="77777777" w:rsidR="00207397" w:rsidRDefault="00207397" w:rsidP="00207397">
      <w:bookmarkStart w:id="3" w:name="re_toc_-1820649325"/>
      <w:bookmarkStart w:id="4" w:name="re_toc_-1820649330"/>
      <w:bookmarkEnd w:id="2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6D4EBB8F" w14:textId="1216E800" w:rsidR="00207397" w:rsidRPr="00207397" w:rsidRDefault="00207397" w:rsidP="0020739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 xml:space="preserve">REF re_-1820649325 \h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35-летие Ленинской организации ВОИ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re_-1820649325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3"/>
    </w:p>
    <w:p w14:paraId="007E446E" w14:textId="702C5198" w:rsidR="00207397" w:rsidRDefault="00207397" w:rsidP="00207397">
      <w:bookmarkStart w:id="5" w:name="re_toc_-1820649306"/>
      <w:r>
        <w:rPr>
          <w:color w:val="808080"/>
          <w:sz w:val="28"/>
        </w:rPr>
        <w:t>15.11.2024</w:t>
      </w:r>
      <w:r>
        <w:t xml:space="preserve"> </w:t>
      </w:r>
      <w:r>
        <w:rPr>
          <w:color w:val="808080"/>
          <w:sz w:val="28"/>
        </w:rPr>
        <w:t xml:space="preserve">Коммерсантъ </w:t>
      </w:r>
    </w:p>
    <w:p w14:paraId="0713DD99" w14:textId="55613508" w:rsidR="00207397" w:rsidRPr="00207397" w:rsidRDefault="00207397" w:rsidP="0020739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 xml:space="preserve">REF re_-1820649306 \h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Молодежь наставят на путь ценностный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5"/>
    </w:p>
    <w:p w14:paraId="2028DB73" w14:textId="77777777" w:rsidR="009E3CC5" w:rsidRPr="00362512" w:rsidRDefault="009E3CC5" w:rsidP="009E3CC5">
      <w:bookmarkStart w:id="6" w:name="re_toc_-1820649300"/>
      <w:r w:rsidRPr="00362512">
        <w:rPr>
          <w:color w:val="808080"/>
          <w:sz w:val="28"/>
        </w:rPr>
        <w:t>08.11.2024</w:t>
      </w:r>
      <w:r w:rsidRPr="00362512">
        <w:t xml:space="preserve"> </w:t>
      </w:r>
      <w:proofErr w:type="spellStart"/>
      <w:r>
        <w:rPr>
          <w:color w:val="808080"/>
          <w:sz w:val="28"/>
          <w:lang w:val="en-US"/>
        </w:rPr>
        <w:t>Inva</w:t>
      </w:r>
      <w:proofErr w:type="spellEnd"/>
      <w:r w:rsidRPr="00362512">
        <w:rPr>
          <w:color w:val="808080"/>
          <w:sz w:val="28"/>
        </w:rPr>
        <w:t xml:space="preserve"> </w:t>
      </w:r>
      <w:r>
        <w:rPr>
          <w:color w:val="808080"/>
          <w:sz w:val="28"/>
          <w:lang w:val="en-US"/>
        </w:rPr>
        <w:t>News</w:t>
      </w:r>
      <w:r w:rsidRPr="00362512"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  <w:lang w:val="en-US"/>
        </w:rPr>
        <w:t>inva</w:t>
      </w:r>
      <w:proofErr w:type="spellEnd"/>
      <w:r w:rsidRPr="00362512">
        <w:rPr>
          <w:color w:val="808080"/>
          <w:sz w:val="28"/>
        </w:rPr>
        <w:t>.</w:t>
      </w:r>
      <w:r>
        <w:rPr>
          <w:color w:val="808080"/>
          <w:sz w:val="28"/>
          <w:lang w:val="en-US"/>
        </w:rPr>
        <w:t>news</w:t>
      </w:r>
      <w:proofErr w:type="gramEnd"/>
      <w:r w:rsidRPr="00362512">
        <w:rPr>
          <w:color w:val="808080"/>
          <w:sz w:val="28"/>
        </w:rPr>
        <w:t>)</w:t>
      </w:r>
    </w:p>
    <w:p w14:paraId="5A7797D7" w14:textId="4C4F23D8" w:rsidR="009E3CC5" w:rsidRPr="009E3CC5" w:rsidRDefault="002A35D8" w:rsidP="009E3CC5">
      <w:pPr>
        <w:tabs>
          <w:tab w:val="right" w:leader="hyphen" w:pos="9700"/>
        </w:tabs>
        <w:spacing w:after="150"/>
        <w:rPr>
          <w:color w:val="248AE8"/>
          <w:sz w:val="28"/>
        </w:rPr>
      </w:pPr>
      <w:r>
        <w:fldChar w:fldCharType="begin"/>
      </w:r>
      <w:r>
        <w:instrText>HYPERLINK \l "тема1"</w:instrText>
      </w:r>
      <w:r>
        <w:fldChar w:fldCharType="separate"/>
      </w:r>
      <w:r w:rsidR="009E3CC5" w:rsidRPr="0026663A">
        <w:rPr>
          <w:rStyle w:val="a9"/>
          <w:i/>
          <w:iCs/>
          <w:color w:val="248AE8"/>
          <w:sz w:val="28"/>
          <w:u w:val="none"/>
        </w:rPr>
        <w:t>Р</w:t>
      </w:r>
      <w:r w:rsidR="009E3CC5" w:rsidRPr="00362512">
        <w:rPr>
          <w:rStyle w:val="a9"/>
          <w:i/>
          <w:iCs/>
          <w:color w:val="248AE8"/>
          <w:sz w:val="28"/>
          <w:u w:val="none"/>
        </w:rPr>
        <w:t>ЖД и «ЕР» планиру</w:t>
      </w:r>
      <w:r w:rsidR="009E3CC5" w:rsidRPr="00362512">
        <w:rPr>
          <w:rStyle w:val="a9"/>
          <w:i/>
          <w:iCs/>
          <w:color w:val="248AE8"/>
          <w:sz w:val="28"/>
          <w:u w:val="none"/>
        </w:rPr>
        <w:t>ю</w:t>
      </w:r>
      <w:r w:rsidR="009E3CC5" w:rsidRPr="00362512">
        <w:rPr>
          <w:rStyle w:val="a9"/>
          <w:i/>
          <w:iCs/>
          <w:color w:val="248AE8"/>
          <w:sz w:val="28"/>
          <w:u w:val="none"/>
        </w:rPr>
        <w:t xml:space="preserve">т </w:t>
      </w:r>
      <w:r w:rsidR="009E3CC5" w:rsidRPr="00362512">
        <w:rPr>
          <w:rStyle w:val="a9"/>
          <w:i/>
          <w:iCs/>
          <w:color w:val="248AE8"/>
          <w:sz w:val="28"/>
          <w:u w:val="none"/>
        </w:rPr>
        <w:t>о</w:t>
      </w:r>
      <w:r w:rsidR="009E3CC5" w:rsidRPr="00362512">
        <w:rPr>
          <w:rStyle w:val="a9"/>
          <w:i/>
          <w:iCs/>
          <w:color w:val="248AE8"/>
          <w:sz w:val="28"/>
          <w:u w:val="none"/>
        </w:rPr>
        <w:t>ткрыть 33 новых доступных для инвалидов зала ожидания</w:t>
      </w:r>
      <w:r>
        <w:rPr>
          <w:rStyle w:val="a9"/>
          <w:i/>
          <w:iCs/>
          <w:color w:val="248AE8"/>
          <w:sz w:val="28"/>
          <w:u w:val="none"/>
        </w:rPr>
        <w:fldChar w:fldCharType="end"/>
      </w:r>
      <w:r w:rsidR="009E3CC5" w:rsidRPr="009E3CC5">
        <w:rPr>
          <w:color w:val="D7D7D7"/>
          <w:sz w:val="28"/>
        </w:rPr>
        <w:tab/>
      </w:r>
      <w:r w:rsidR="00224298">
        <w:rPr>
          <w:color w:val="248AE8"/>
          <w:sz w:val="28"/>
        </w:rPr>
        <w:t>7</w:t>
      </w:r>
    </w:p>
    <w:p w14:paraId="3908F91F" w14:textId="77777777" w:rsidR="00362512" w:rsidRPr="00362512" w:rsidRDefault="00362512" w:rsidP="00362512">
      <w:pPr>
        <w:rPr>
          <w:i/>
          <w:iCs/>
          <w:color w:val="248AE8"/>
        </w:rPr>
      </w:pPr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Всероссийское общество слепых (</w:t>
      </w:r>
      <w:proofErr w:type="spellStart"/>
      <w:r>
        <w:rPr>
          <w:color w:val="808080"/>
          <w:sz w:val="28"/>
          <w:lang w:val="en-US"/>
        </w:rPr>
        <w:t>vos</w:t>
      </w:r>
      <w:proofErr w:type="spellEnd"/>
      <w:r w:rsidRPr="00362512">
        <w:rPr>
          <w:color w:val="808080"/>
          <w:sz w:val="28"/>
        </w:rPr>
        <w:t>.</w:t>
      </w:r>
      <w:r>
        <w:rPr>
          <w:color w:val="808080"/>
          <w:sz w:val="28"/>
          <w:lang w:val="en-US"/>
        </w:rPr>
        <w:t>org</w:t>
      </w:r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2849EC9C" w14:textId="77777777" w:rsidR="00362512" w:rsidRPr="00362512" w:rsidRDefault="002A35D8" w:rsidP="00362512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="00362512" w:rsidRPr="00362512">
          <w:rPr>
            <w:rStyle w:val="a9"/>
            <w:i/>
            <w:iCs/>
            <w:color w:val="248AE8"/>
            <w:sz w:val="28"/>
            <w:u w:val="none"/>
          </w:rPr>
          <w:t>В Москве прошел В</w:t>
        </w:r>
        <w:r w:rsidR="00362512" w:rsidRPr="00362512">
          <w:rPr>
            <w:rStyle w:val="a9"/>
            <w:i/>
            <w:iCs/>
            <w:color w:val="248AE8"/>
            <w:sz w:val="28"/>
            <w:u w:val="none"/>
          </w:rPr>
          <w:t>с</w:t>
        </w:r>
        <w:r w:rsidR="00362512" w:rsidRPr="00362512">
          <w:rPr>
            <w:rStyle w:val="a9"/>
            <w:i/>
            <w:iCs/>
            <w:color w:val="248AE8"/>
            <w:sz w:val="28"/>
            <w:u w:val="none"/>
          </w:rPr>
          <w:t>ероссийский форум ВОС «Мир другими глазами»</w:t>
        </w:r>
      </w:hyperlink>
      <w:r w:rsidR="00362512">
        <w:rPr>
          <w:color w:val="248AE8"/>
          <w:sz w:val="28"/>
        </w:rPr>
        <w:t xml:space="preserve"> </w:t>
      </w:r>
      <w:r w:rsidR="00362512">
        <w:rPr>
          <w:color w:val="D7D7D7"/>
          <w:sz w:val="28"/>
        </w:rPr>
        <w:tab/>
      </w:r>
      <w:r w:rsidR="00362512">
        <w:rPr>
          <w:color w:val="248AE8"/>
          <w:sz w:val="28"/>
        </w:rPr>
        <w:fldChar w:fldCharType="begin"/>
      </w:r>
      <w:r w:rsidR="00362512">
        <w:rPr>
          <w:color w:val="248AE8"/>
          <w:sz w:val="28"/>
        </w:rPr>
        <w:instrText xml:space="preserve"> PAGEREF  re_-1820649300 \h</w:instrText>
      </w:r>
      <w:r w:rsidR="00362512">
        <w:rPr>
          <w:color w:val="248AE8"/>
          <w:sz w:val="28"/>
        </w:rPr>
      </w:r>
      <w:r w:rsidR="00362512">
        <w:rPr>
          <w:color w:val="248AE8"/>
          <w:sz w:val="28"/>
        </w:rPr>
        <w:fldChar w:fldCharType="separate"/>
      </w:r>
      <w:r w:rsidR="00362512">
        <w:rPr>
          <w:noProof/>
          <w:color w:val="248AE8"/>
          <w:sz w:val="28"/>
        </w:rPr>
        <w:t>8</w:t>
      </w:r>
      <w:r w:rsidR="00362512">
        <w:rPr>
          <w:color w:val="248AE8"/>
          <w:sz w:val="28"/>
        </w:rPr>
        <w:fldChar w:fldCharType="end"/>
      </w:r>
    </w:p>
    <w:p w14:paraId="3706E80D" w14:textId="77777777" w:rsidR="00207397" w:rsidRPr="003155DF" w:rsidRDefault="00207397" w:rsidP="00207397">
      <w:pPr>
        <w:rPr>
          <w:i/>
          <w:iCs/>
          <w:color w:val="248AE8"/>
        </w:rPr>
      </w:pPr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1F010A39" w14:textId="56B3A78A" w:rsidR="00207397" w:rsidRPr="00207397" w:rsidRDefault="00207397" w:rsidP="0020739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 xml:space="preserve">REF re_-1820649300 \h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«Сейчас в стране затруднена офтальмологическая помощь»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End w:id="6"/>
    </w:p>
    <w:p w14:paraId="05F1FBD6" w14:textId="77777777" w:rsidR="000D1AFE" w:rsidRDefault="002556D6"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ГТРК Югория (ugoria.tv)</w:t>
      </w:r>
    </w:p>
    <w:p w14:paraId="2F56ED07" w14:textId="5A7B912C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re_-1820649330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Югорские дайверы с особенностями здоровья готовятся к межрегиональным соревнованиям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4CFE66F" w14:textId="77777777" w:rsidR="000D1AFE" w:rsidRDefault="002556D6">
      <w:bookmarkStart w:id="7" w:name="re_toc_-1820649327"/>
      <w:bookmarkEnd w:id="4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93.RU</w:t>
      </w:r>
    </w:p>
    <w:p w14:paraId="26C7EF57" w14:textId="1C4167C9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re_-1820649327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«Любую зеленую зону пытаются застраивать». Что думают общественники о планах сделать еще один храм в ЮМР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re_-1820649327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5F35AD3A" w14:textId="77777777" w:rsidR="000D1AFE" w:rsidRDefault="002556D6">
      <w:bookmarkStart w:id="8" w:name="re_toc_-1820649326"/>
      <w:bookmarkEnd w:id="7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294374FF" w14:textId="7BB97EC0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re_-1820649326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Воскресенский Эрудит 2024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1BEC15D5" w14:textId="77777777" w:rsidR="000D1AFE" w:rsidRDefault="002556D6">
      <w:bookmarkStart w:id="9" w:name="re_toc_-1820649321"/>
      <w:bookmarkEnd w:id="8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4B0E52E3" w14:textId="4118449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re_-1820649321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Новости мира ВОИ</w:t>
      </w:r>
      <w:r w:rsidR="00215A9D">
        <w:t>: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re_-1820649321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F8EA561" w14:textId="77777777" w:rsidR="000D1AFE" w:rsidRPr="003155DF" w:rsidRDefault="002556D6">
      <w:pPr>
        <w:rPr>
          <w:i/>
          <w:iCs/>
          <w:color w:val="248AE8"/>
        </w:rPr>
      </w:pPr>
      <w:bookmarkStart w:id="10" w:name="re_toc_-1820649320"/>
      <w:bookmarkEnd w:id="9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Аргументы и Факты - Адыгея (adigea.aif.ru)</w:t>
      </w:r>
    </w:p>
    <w:p w14:paraId="1E6B6F0E" w14:textId="21FCA09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re_-1820649320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Госавтоинспекторы Адыгеи организовали встречу со студентами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1A902675" w14:textId="77777777" w:rsidR="000D1AFE" w:rsidRDefault="002556D6">
      <w:bookmarkStart w:id="11" w:name="re_toc_-1820649319"/>
      <w:bookmarkEnd w:id="10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27201D17" w14:textId="40BD2E6D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re_-1820649319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День Единства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re_-1820649319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1608B2E1" w14:textId="77777777" w:rsidR="000D1AFE" w:rsidRPr="003155DF" w:rsidRDefault="002556D6">
      <w:pPr>
        <w:rPr>
          <w:i/>
          <w:iCs/>
          <w:color w:val="248AE8"/>
        </w:rPr>
      </w:pPr>
      <w:bookmarkStart w:id="12" w:name="re_toc_-1820649316"/>
      <w:bookmarkEnd w:id="11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66C32C11" w14:textId="29CF1218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re_-1820649316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Реконструкция зоны отдыха в Рошале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re_-1820649316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87E6935" w14:textId="77777777" w:rsidR="000D1AFE" w:rsidRDefault="002556D6">
      <w:bookmarkStart w:id="13" w:name="re_toc_-1820649315"/>
      <w:bookmarkEnd w:id="12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5496F8B5" w14:textId="5365C63B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re_-1820649315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 xml:space="preserve">Музыкальный </w:t>
      </w:r>
      <w:proofErr w:type="spellStart"/>
      <w:r w:rsidR="00215A9D" w:rsidRPr="00215A9D">
        <w:rPr>
          <w:i/>
          <w:iCs/>
          <w:color w:val="248AE8"/>
          <w:sz w:val="28"/>
        </w:rPr>
        <w:t>брейн</w:t>
      </w:r>
      <w:proofErr w:type="spellEnd"/>
      <w:r w:rsidR="00215A9D" w:rsidRPr="00215A9D">
        <w:rPr>
          <w:i/>
          <w:iCs/>
          <w:color w:val="248AE8"/>
          <w:sz w:val="28"/>
        </w:rPr>
        <w:t>-ринг в Протвино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re_-1820649315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3ED02B85" w14:textId="77777777" w:rsidR="000D1AFE" w:rsidRPr="003155DF" w:rsidRDefault="002556D6">
      <w:pPr>
        <w:rPr>
          <w:i/>
          <w:iCs/>
          <w:color w:val="248AE8"/>
        </w:rPr>
      </w:pPr>
      <w:bookmarkStart w:id="14" w:name="re_toc_-1820649314"/>
      <w:bookmarkEnd w:id="13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MagadanMedia.ru</w:t>
      </w:r>
    </w:p>
    <w:p w14:paraId="53225925" w14:textId="572E3816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re_-1820649314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Колымчане могут поучаствовать в онлайн-семинарах о туризме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re_-1820649314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7C2B363" w14:textId="77777777" w:rsidR="000D1AFE" w:rsidRPr="003155DF" w:rsidRDefault="002556D6">
      <w:pPr>
        <w:rPr>
          <w:i/>
          <w:iCs/>
          <w:color w:val="248AE8"/>
        </w:rPr>
      </w:pPr>
      <w:bookmarkStart w:id="15" w:name="re_toc_-1820649308"/>
      <w:bookmarkEnd w:id="14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3368B9BA" w14:textId="26EBA7D0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re_-1820649308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К II чтению федерального бюджета внесли 44 правки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53A9E977" w14:textId="77777777" w:rsidR="000D1AFE" w:rsidRDefault="002556D6">
      <w:bookmarkStart w:id="16" w:name="re_toc_-1820649307"/>
      <w:bookmarkEnd w:id="15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Блокнот (bloknot-volgodonsk.ru). Волгодонск</w:t>
      </w:r>
    </w:p>
    <w:p w14:paraId="386E4C5A" w14:textId="505556D8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re_-1820649307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Волгодонске учредили городскую организацию Всероссийского общества инвалидов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A73F587" w14:textId="77777777" w:rsidR="000D1AFE" w:rsidRPr="003155DF" w:rsidRDefault="002556D6">
      <w:pPr>
        <w:rPr>
          <w:i/>
          <w:iCs/>
          <w:color w:val="248AE8"/>
        </w:rPr>
      </w:pPr>
      <w:bookmarkStart w:id="17" w:name="re_toc_-1820649303"/>
      <w:bookmarkEnd w:id="16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ГТРК Вятка (gtrk-vyatka.ru)</w:t>
      </w:r>
    </w:p>
    <w:p w14:paraId="4D9F3E45" w14:textId="46025DC9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re_-1820649303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следующем году на 30 миллиардов рублей вырастет финансирование НКО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124AB10" w14:textId="77777777" w:rsidR="000D1AFE" w:rsidRDefault="002556D6">
      <w:bookmarkStart w:id="18" w:name="re_toc_-1820649302"/>
      <w:bookmarkEnd w:id="17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ГТРК Брянск (br-tvr.ru)</w:t>
      </w:r>
    </w:p>
    <w:p w14:paraId="26C38863" w14:textId="30D64DDC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re_-1820649302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Брянцы принимают участие в Фестивале творчества инвалидов «Вместе мы сможем больше»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re_-1820649302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3654164E" w14:textId="77777777" w:rsidR="000D1AFE" w:rsidRPr="003155DF" w:rsidRDefault="002556D6">
      <w:pPr>
        <w:rPr>
          <w:i/>
          <w:iCs/>
          <w:color w:val="248AE8"/>
        </w:rPr>
      </w:pPr>
      <w:bookmarkStart w:id="19" w:name="re_toc_-1820649298"/>
      <w:bookmarkEnd w:id="18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52E88E18" w14:textId="7EA3B9F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re_-1820649298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На дальневосточную ипотеку решили добавить денег</w:t>
      </w:r>
      <w:r w:rsidRPr="003155D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re_-1820649298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EA00DCE" w14:textId="77777777" w:rsidR="000D1AFE" w:rsidRDefault="002556D6">
      <w:bookmarkStart w:id="20" w:name="re_toc_-1820649297"/>
      <w:bookmarkEnd w:id="19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ИА Nord-News.ru</w:t>
      </w:r>
    </w:p>
    <w:p w14:paraId="1D3E5E92" w14:textId="0E8DAE1B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155DF">
        <w:rPr>
          <w:i/>
          <w:iCs/>
          <w:color w:val="248AE8"/>
          <w:sz w:val="28"/>
        </w:rPr>
        <w:fldChar w:fldCharType="begin"/>
      </w:r>
      <w:r w:rsidRPr="003155DF">
        <w:rPr>
          <w:i/>
          <w:iCs/>
          <w:color w:val="248AE8"/>
          <w:sz w:val="28"/>
        </w:rPr>
        <w:instrText>REF re_-1820649297 \h</w:instrText>
      </w:r>
      <w:r w:rsidR="003155DF" w:rsidRPr="003155DF">
        <w:rPr>
          <w:i/>
          <w:iCs/>
          <w:color w:val="248AE8"/>
          <w:sz w:val="28"/>
        </w:rPr>
        <w:instrText xml:space="preserve"> \* MERGEFORMAT </w:instrText>
      </w:r>
      <w:r w:rsidRPr="003155DF">
        <w:rPr>
          <w:i/>
          <w:iCs/>
          <w:color w:val="248AE8"/>
          <w:sz w:val="28"/>
        </w:rPr>
      </w:r>
      <w:r w:rsidRPr="003155DF">
        <w:rPr>
          <w:i/>
          <w:iCs/>
          <w:color w:val="248AE8"/>
          <w:sz w:val="28"/>
        </w:rPr>
        <w:fldChar w:fldCharType="separate"/>
      </w:r>
      <w:proofErr w:type="spellStart"/>
      <w:r w:rsidR="00215A9D" w:rsidRPr="00215A9D">
        <w:rPr>
          <w:i/>
          <w:iCs/>
          <w:color w:val="248AE8"/>
          <w:sz w:val="28"/>
        </w:rPr>
        <w:t>Мончегорскому</w:t>
      </w:r>
      <w:proofErr w:type="spellEnd"/>
      <w:r w:rsidR="00215A9D" w:rsidRPr="00215A9D">
        <w:rPr>
          <w:i/>
          <w:iCs/>
          <w:color w:val="248AE8"/>
          <w:sz w:val="28"/>
        </w:rPr>
        <w:t xml:space="preserve"> обществу инвалидов нужно 80 тыс. рублей на туристическое путешествие по Заполярью</w:t>
      </w:r>
      <w:r w:rsidRPr="003155DF">
        <w:rPr>
          <w:i/>
          <w:iCs/>
          <w:color w:val="248AE8"/>
          <w:sz w:val="28"/>
        </w:rPr>
        <w:fldChar w:fldCharType="end"/>
      </w:r>
      <w:r w:rsidRPr="003155D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re_-1820649297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7CBECC7F" w14:textId="77777777" w:rsidR="000D1AFE" w:rsidRDefault="002556D6">
      <w:bookmarkStart w:id="21" w:name="re_toc_-1820649296"/>
      <w:bookmarkEnd w:id="20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Online47.ru</w:t>
      </w:r>
    </w:p>
    <w:p w14:paraId="3EB80C96" w14:textId="58CC9AC8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re_-1820649296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Ленобласть будет поддерживать ежегодной субсидией единственную в России лигу особого статуса КВН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5C7B846" w14:textId="77777777" w:rsidR="000D1AFE" w:rsidRDefault="002556D6">
      <w:bookmarkStart w:id="22" w:name="re_toc_-1820649293"/>
      <w:bookmarkEnd w:id="21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Комсомольская правда - Брянск (bryansk.kp.ru)</w:t>
      </w:r>
    </w:p>
    <w:p w14:paraId="49F530D8" w14:textId="18F8E6C1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re_-1820649293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 xml:space="preserve">В Брянске после ремонта проезда </w:t>
      </w:r>
      <w:proofErr w:type="spellStart"/>
      <w:r w:rsidR="00215A9D" w:rsidRPr="00215A9D">
        <w:rPr>
          <w:i/>
          <w:iCs/>
          <w:color w:val="248AE8"/>
          <w:sz w:val="28"/>
        </w:rPr>
        <w:t>Федюнинского</w:t>
      </w:r>
      <w:proofErr w:type="spellEnd"/>
      <w:r w:rsidR="00215A9D" w:rsidRPr="00215A9D">
        <w:rPr>
          <w:i/>
          <w:iCs/>
          <w:color w:val="248AE8"/>
          <w:sz w:val="28"/>
        </w:rPr>
        <w:t xml:space="preserve"> подрядчику придется устранить недостатки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E5F9905" w14:textId="77777777" w:rsidR="000D1AFE" w:rsidRDefault="002556D6">
      <w:bookmarkStart w:id="23" w:name="re_toc_-1820649283"/>
      <w:bookmarkEnd w:id="22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147E4AC2" w14:textId="1796558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re_-1820649283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проекте бюджета увеличат субсидии фонду «Защитники Отечества»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re_-1820649283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4C06A435" w14:textId="77777777" w:rsidR="000D1AFE" w:rsidRDefault="002556D6">
      <w:bookmarkStart w:id="24" w:name="re_toc_-1820649282"/>
      <w:bookmarkEnd w:id="23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РИА Стрела (riastrela.ru)</w:t>
      </w:r>
    </w:p>
    <w:p w14:paraId="35D653C8" w14:textId="791C2966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re_-1820649282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 xml:space="preserve">Команда </w:t>
      </w:r>
      <w:proofErr w:type="spellStart"/>
      <w:r w:rsidR="00215A9D" w:rsidRPr="00215A9D">
        <w:rPr>
          <w:i/>
          <w:iCs/>
          <w:color w:val="248AE8"/>
          <w:sz w:val="28"/>
        </w:rPr>
        <w:t>Дарковичского</w:t>
      </w:r>
      <w:proofErr w:type="spellEnd"/>
      <w:r w:rsidR="00215A9D" w:rsidRPr="00215A9D">
        <w:rPr>
          <w:i/>
          <w:iCs/>
          <w:color w:val="248AE8"/>
          <w:sz w:val="28"/>
        </w:rPr>
        <w:t xml:space="preserve"> дома-интерната одержала победу в межрегиональном онлайн-конкурсе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7A58E0EA" w14:textId="77777777" w:rsidR="000D1AFE" w:rsidRDefault="002556D6">
      <w:bookmarkStart w:id="25" w:name="re_toc_-1820649273"/>
      <w:bookmarkEnd w:id="24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Агентство Социальной Информации (asi.org.ru)</w:t>
      </w:r>
    </w:p>
    <w:p w14:paraId="3EB9793A" w14:textId="7063BBD7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re_-1820649273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Когда сахар горький: как жителей Красноярского края учат, как полноценно жить с диабетом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re_-1820649273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6C6C8873" w14:textId="77777777" w:rsidR="000D1AFE" w:rsidRPr="00057258" w:rsidRDefault="002556D6">
      <w:pPr>
        <w:rPr>
          <w:i/>
          <w:iCs/>
          <w:color w:val="248AE8"/>
        </w:rPr>
      </w:pPr>
      <w:bookmarkStart w:id="26" w:name="re_toc_-1820649272"/>
      <w:bookmarkEnd w:id="25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1ABB9093" w14:textId="789DD9B9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re_-1820649272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Выставка картин художников с ОВЗ открылась в Подольске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28A6275A" w14:textId="77777777" w:rsidR="000D1AFE" w:rsidRPr="00057258" w:rsidRDefault="002556D6">
      <w:pPr>
        <w:rPr>
          <w:i/>
          <w:iCs/>
          <w:color w:val="248AE8"/>
        </w:rPr>
      </w:pPr>
      <w:bookmarkStart w:id="27" w:name="re_toc_-1820649271"/>
      <w:bookmarkEnd w:id="26"/>
      <w:r>
        <w:rPr>
          <w:color w:val="808080"/>
          <w:sz w:val="28"/>
        </w:rPr>
        <w:t>10.11.2024</w:t>
      </w:r>
      <w:r>
        <w:t xml:space="preserve"> </w:t>
      </w:r>
      <w:r>
        <w:rPr>
          <w:color w:val="808080"/>
          <w:sz w:val="28"/>
        </w:rPr>
        <w:t>Наш Красноярский край (gnkk.ru)</w:t>
      </w:r>
    </w:p>
    <w:p w14:paraId="09407A45" w14:textId="3C4C7819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re_-1820649271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Центр адаптивного спорта – первый за Уралом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099F62FD" w14:textId="77777777" w:rsidR="000D1AFE" w:rsidRPr="00057258" w:rsidRDefault="002556D6">
      <w:pPr>
        <w:rPr>
          <w:i/>
          <w:iCs/>
          <w:color w:val="248AE8"/>
        </w:rPr>
      </w:pPr>
      <w:bookmarkStart w:id="28" w:name="re_toc_-1820649269"/>
      <w:bookmarkEnd w:id="27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Город на Бире (gorodnabire.ru)</w:t>
      </w:r>
    </w:p>
    <w:p w14:paraId="42A5470C" w14:textId="30A37A2C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re_-1820649269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Международный день слепых отметили в Биробиджане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59A3679B" w14:textId="77777777" w:rsidR="000D1AFE" w:rsidRDefault="002556D6">
      <w:bookmarkStart w:id="29" w:name="re_toc_-1820649267"/>
      <w:bookmarkEnd w:id="28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Царьград (vladimir.tsargrad.tv). Владимир</w:t>
      </w:r>
    </w:p>
    <w:p w14:paraId="6CCA93C0" w14:textId="6C9F448F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re_-1820649267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Крытые парковки в Москве: Велосипеды и самокаты можно оставить в надежном месте. Даже зимой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48C66EF9" w14:textId="77777777" w:rsidR="000D1AFE" w:rsidRDefault="002556D6">
      <w:bookmarkStart w:id="30" w:name="re_toc_-1820649265"/>
      <w:bookmarkEnd w:id="29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Время Н (vremyan.ru)</w:t>
      </w:r>
    </w:p>
    <w:p w14:paraId="7F9C2B15" w14:textId="195263C2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re_-1820649265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Региональный Совет первичных отделений «Единой России» создан в Нижегородской области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252DC2A9" w14:textId="77777777" w:rsidR="000D1AFE" w:rsidRDefault="002556D6">
      <w:bookmarkStart w:id="31" w:name="re_toc_-1820649264"/>
      <w:bookmarkEnd w:id="30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1743.ru</w:t>
      </w:r>
    </w:p>
    <w:p w14:paraId="679194CD" w14:textId="43AD0481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re_-1820649264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Жительница Ивановки пожаловалась в прокуратуру на состояние асфальта около спецшколы №20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7065A48" w14:textId="77777777" w:rsidR="000D1AFE" w:rsidRDefault="002556D6">
      <w:bookmarkStart w:id="32" w:name="re_toc_-1820649257"/>
      <w:bookmarkEnd w:id="31"/>
      <w:r>
        <w:rPr>
          <w:color w:val="808080"/>
          <w:sz w:val="28"/>
        </w:rPr>
        <w:t>12.11.2024</w:t>
      </w:r>
      <w:r>
        <w:t xml:space="preserve"> </w:t>
      </w:r>
      <w:proofErr w:type="spellStart"/>
      <w:r>
        <w:rPr>
          <w:color w:val="808080"/>
          <w:sz w:val="28"/>
        </w:rPr>
        <w:t>SyasNews</w:t>
      </w:r>
      <w:proofErr w:type="spellEnd"/>
      <w:r>
        <w:rPr>
          <w:color w:val="808080"/>
          <w:sz w:val="28"/>
        </w:rPr>
        <w:t xml:space="preserve"> (syasnews.ru)</w:t>
      </w:r>
    </w:p>
    <w:p w14:paraId="29C265E2" w14:textId="49DE985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re_-1820649257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Ремонт и благоустройство в Волхове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21CB4DE5" w14:textId="77777777" w:rsidR="000D1AFE" w:rsidRDefault="002556D6">
      <w:bookmarkStart w:id="33" w:name="re_toc_-1820649256"/>
      <w:bookmarkEnd w:id="32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Видновские вести (vesti-vidnoe.ru)</w:t>
      </w:r>
    </w:p>
    <w:p w14:paraId="0F7805EA" w14:textId="34E8DE05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re_-1820649256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РАДОСТЬ ДУХА– ПРИЗНАК СИЛЫ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0A878C92" w14:textId="77777777" w:rsidR="000D1AFE" w:rsidRPr="00057258" w:rsidRDefault="002556D6">
      <w:pPr>
        <w:rPr>
          <w:i/>
          <w:iCs/>
          <w:color w:val="248AE8"/>
        </w:rPr>
      </w:pPr>
      <w:bookmarkStart w:id="34" w:name="re_toc_-1820649254"/>
      <w:bookmarkEnd w:id="33"/>
      <w:r>
        <w:rPr>
          <w:color w:val="808080"/>
          <w:sz w:val="28"/>
        </w:rPr>
        <w:t>11.11.2024</w:t>
      </w:r>
      <w:r>
        <w:t xml:space="preserve"> </w:t>
      </w:r>
      <w:r>
        <w:rPr>
          <w:color w:val="808080"/>
          <w:sz w:val="28"/>
        </w:rPr>
        <w:t>Вести туризм (travelvesti.ru)</w:t>
      </w:r>
    </w:p>
    <w:p w14:paraId="0D28771D" w14:textId="196096CD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re_-1820649254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АТОР проведёт семинары по инклюзивному туризму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646E3E3E" w14:textId="77777777" w:rsidR="000D1AFE" w:rsidRDefault="002556D6">
      <w:bookmarkStart w:id="35" w:name="re_toc_-1820649253"/>
      <w:bookmarkEnd w:id="34"/>
      <w:r>
        <w:rPr>
          <w:color w:val="808080"/>
          <w:sz w:val="28"/>
        </w:rPr>
        <w:t>08.11.2024</w:t>
      </w:r>
      <w:r>
        <w:t xml:space="preserve"> </w:t>
      </w:r>
      <w:proofErr w:type="spellStart"/>
      <w:r>
        <w:rPr>
          <w:color w:val="808080"/>
          <w:sz w:val="28"/>
        </w:rPr>
        <w:t>Bryansk.NEWS</w:t>
      </w:r>
      <w:proofErr w:type="spellEnd"/>
    </w:p>
    <w:p w14:paraId="7456BEE4" w14:textId="56AEB8E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re_-1820649253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 xml:space="preserve">Проезд </w:t>
      </w:r>
      <w:proofErr w:type="spellStart"/>
      <w:r w:rsidR="00215A9D" w:rsidRPr="00215A9D">
        <w:rPr>
          <w:i/>
          <w:iCs/>
          <w:color w:val="248AE8"/>
          <w:sz w:val="28"/>
        </w:rPr>
        <w:t>Федюнинского</w:t>
      </w:r>
      <w:proofErr w:type="spellEnd"/>
      <w:r w:rsidR="00215A9D" w:rsidRPr="00215A9D">
        <w:rPr>
          <w:i/>
          <w:iCs/>
          <w:color w:val="248AE8"/>
          <w:sz w:val="28"/>
        </w:rPr>
        <w:t xml:space="preserve"> в Брянске не прошел приемку после капремонта — есть вопросы к знакам и спускам с тротуаров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re_-1820649253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3EE62006" w14:textId="77777777" w:rsidR="000D1AFE" w:rsidRDefault="002556D6">
      <w:bookmarkStart w:id="36" w:name="re_toc_-1820649252"/>
      <w:bookmarkEnd w:id="35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Псковское агентство информации (informpskov.ru)</w:t>
      </w:r>
    </w:p>
    <w:p w14:paraId="1D674EF0" w14:textId="7979D16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re_-1820649252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Мастер-класс и турнир по баскетболу 3x3 для подростков с поражением органов слуха прошли в Пскове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1F4C0EFA" w14:textId="77777777" w:rsidR="000D1AFE" w:rsidRPr="00057258" w:rsidRDefault="002556D6">
      <w:pPr>
        <w:rPr>
          <w:i/>
          <w:iCs/>
          <w:color w:val="248AE8"/>
        </w:rPr>
      </w:pPr>
      <w:bookmarkStart w:id="37" w:name="re_toc_-1820649246"/>
      <w:bookmarkEnd w:id="36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ИА Хакасия (19rusinfo.ru)</w:t>
      </w:r>
    </w:p>
    <w:p w14:paraId="43E752BA" w14:textId="569A49F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re_-1820649246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Боец СВО из Хакасии участвует в «Кубке защитников Отечества»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1C5D9578" w14:textId="77777777" w:rsidR="000D1AFE" w:rsidRPr="00057258" w:rsidRDefault="002556D6">
      <w:pPr>
        <w:rPr>
          <w:i/>
          <w:iCs/>
          <w:color w:val="248AE8"/>
        </w:rPr>
      </w:pPr>
      <w:bookmarkStart w:id="38" w:name="re_toc_-1820649245"/>
      <w:bookmarkEnd w:id="37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Дебри-ДВ (debri-dv.ru)</w:t>
      </w:r>
    </w:p>
    <w:p w14:paraId="4D3BE5A6" w14:textId="759D0A0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re_-1820649245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Ванинское отделение ВОИ</w:t>
      </w:r>
      <w:proofErr w:type="gramStart"/>
      <w:r w:rsidR="00215A9D" w:rsidRPr="00215A9D">
        <w:rPr>
          <w:i/>
          <w:iCs/>
          <w:color w:val="248AE8"/>
          <w:sz w:val="28"/>
        </w:rPr>
        <w:t>: Надо</w:t>
      </w:r>
      <w:proofErr w:type="gramEnd"/>
      <w:r w:rsidR="00215A9D" w:rsidRPr="00215A9D">
        <w:rPr>
          <w:i/>
          <w:iCs/>
          <w:color w:val="248AE8"/>
          <w:sz w:val="28"/>
        </w:rPr>
        <w:t xml:space="preserve"> поверить в успех начинания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0DE5EEF8" w14:textId="77777777" w:rsidR="000D1AFE" w:rsidRPr="00057258" w:rsidRDefault="002556D6">
      <w:pPr>
        <w:rPr>
          <w:i/>
          <w:iCs/>
          <w:color w:val="248AE8"/>
        </w:rPr>
      </w:pPr>
      <w:bookmarkStart w:id="39" w:name="re_toc_-1820649214"/>
      <w:bookmarkEnd w:id="38"/>
      <w:r>
        <w:rPr>
          <w:color w:val="808080"/>
          <w:sz w:val="28"/>
        </w:rPr>
        <w:t>08.11.2024</w:t>
      </w:r>
      <w:r>
        <w:t xml:space="preserve"> </w:t>
      </w:r>
      <w:r>
        <w:rPr>
          <w:color w:val="808080"/>
          <w:sz w:val="28"/>
        </w:rPr>
        <w:t>Коммунар (kommunar96.ru)</w:t>
      </w:r>
    </w:p>
    <w:p w14:paraId="490D5584" w14:textId="251FA30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re_-1820649214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Вечер отдыха «Будь здоров на все сто годов!»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re_-1820649214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1F96965A" w14:textId="77777777" w:rsidR="000D1AFE" w:rsidRDefault="002556D6">
      <w:bookmarkStart w:id="40" w:name="re_toc_-1820649191"/>
      <w:bookmarkEnd w:id="39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Адыгея сегодня (adigeatoday.ru)</w:t>
      </w:r>
    </w:p>
    <w:p w14:paraId="6F12B5A9" w14:textId="02F028CC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re_-1820649191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Майкопском районе Адыгеи стартовал благотворительный марафон «Белая трость»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3BD012B9" w14:textId="77777777" w:rsidR="000D1AFE" w:rsidRPr="00057258" w:rsidRDefault="002556D6">
      <w:pPr>
        <w:rPr>
          <w:i/>
          <w:iCs/>
          <w:color w:val="248AE8"/>
        </w:rPr>
      </w:pPr>
      <w:bookmarkStart w:id="41" w:name="re_toc_-1820649190"/>
      <w:bookmarkEnd w:id="40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Агентство Социальной Информации (asi.org.ru)</w:t>
      </w:r>
    </w:p>
    <w:p w14:paraId="386B267D" w14:textId="3825F509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re_-1820649190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IV национальная конференция «Инклюзивный дизайн – возможности для всех»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re_-1820649190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01B056BE" w14:textId="77777777" w:rsidR="000D1AFE" w:rsidRDefault="002556D6">
      <w:bookmarkStart w:id="42" w:name="re_toc_-1820649187"/>
      <w:bookmarkEnd w:id="41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Хабаровские вести (khab-vesti.ru)</w:t>
      </w:r>
    </w:p>
    <w:p w14:paraId="64FC5584" w14:textId="025520CE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re_-1820649187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Жизнь без барьеров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re_-1820649187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3F69A663" w14:textId="77777777" w:rsidR="000D1AFE" w:rsidRPr="00057258" w:rsidRDefault="002556D6">
      <w:pPr>
        <w:rPr>
          <w:i/>
          <w:iCs/>
          <w:color w:val="248AE8"/>
        </w:rPr>
      </w:pPr>
      <w:bookmarkStart w:id="43" w:name="re_toc_-1820649184"/>
      <w:bookmarkEnd w:id="42"/>
      <w:r>
        <w:rPr>
          <w:color w:val="808080"/>
          <w:sz w:val="28"/>
        </w:rPr>
        <w:t>14.11.2024</w:t>
      </w:r>
      <w:r>
        <w:t xml:space="preserve"> </w:t>
      </w:r>
      <w:proofErr w:type="spellStart"/>
      <w:r>
        <w:rPr>
          <w:color w:val="808080"/>
          <w:sz w:val="28"/>
        </w:rPr>
        <w:t>InvaNews</w:t>
      </w:r>
      <w:proofErr w:type="spellEnd"/>
      <w:r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</w:rPr>
        <w:t>inva.news</w:t>
      </w:r>
      <w:proofErr w:type="spellEnd"/>
      <w:proofErr w:type="gramEnd"/>
      <w:r>
        <w:rPr>
          <w:color w:val="808080"/>
          <w:sz w:val="28"/>
        </w:rPr>
        <w:t>)</w:t>
      </w:r>
    </w:p>
    <w:p w14:paraId="5320F0FE" w14:textId="5E9E97A7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re_-1820649184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Петербурге своё 5-летие отметил инклюзивный духовой оркестр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31CA0FA0" w14:textId="77777777" w:rsidR="000D1AFE" w:rsidRPr="00057258" w:rsidRDefault="002556D6">
      <w:pPr>
        <w:rPr>
          <w:i/>
          <w:iCs/>
          <w:color w:val="248AE8"/>
        </w:rPr>
      </w:pPr>
      <w:bookmarkStart w:id="44" w:name="re_toc_-1820649181"/>
      <w:bookmarkEnd w:id="43"/>
      <w:r>
        <w:rPr>
          <w:color w:val="808080"/>
          <w:sz w:val="28"/>
        </w:rPr>
        <w:t>14.11.2024</w:t>
      </w:r>
      <w:r>
        <w:t xml:space="preserve"> </w:t>
      </w:r>
      <w:proofErr w:type="spellStart"/>
      <w:r>
        <w:rPr>
          <w:color w:val="808080"/>
          <w:sz w:val="28"/>
        </w:rPr>
        <w:t>InvaNews</w:t>
      </w:r>
      <w:proofErr w:type="spellEnd"/>
      <w:r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</w:rPr>
        <w:t>inva.news</w:t>
      </w:r>
      <w:proofErr w:type="spellEnd"/>
      <w:proofErr w:type="gramEnd"/>
      <w:r>
        <w:rPr>
          <w:color w:val="808080"/>
          <w:sz w:val="28"/>
        </w:rPr>
        <w:t>)</w:t>
      </w:r>
    </w:p>
    <w:p w14:paraId="2FC62E50" w14:textId="5EA831FF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re_-1820649181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Фотовыставка «Без барьеров», подготовленная ВОИ, проходит в Сыктывкаре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re_-1820649181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  <w:bookmarkStart w:id="45" w:name="re_toc_-1820649173"/>
      <w:bookmarkEnd w:id="44"/>
    </w:p>
    <w:p w14:paraId="60EB8DF3" w14:textId="77777777" w:rsidR="000D1AFE" w:rsidRPr="00057258" w:rsidRDefault="002556D6">
      <w:pPr>
        <w:rPr>
          <w:i/>
          <w:iCs/>
          <w:color w:val="248AE8"/>
        </w:rPr>
      </w:pPr>
      <w:bookmarkStart w:id="46" w:name="re_toc_-1820649169"/>
      <w:bookmarkEnd w:id="45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Навигатор (navigato.ru)</w:t>
      </w:r>
    </w:p>
    <w:p w14:paraId="47B189C7" w14:textId="73C39BF6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re_-1820649169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7 ноября – красный день календаря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00FF83B8" w14:textId="77777777" w:rsidR="000D1AFE" w:rsidRDefault="002556D6">
      <w:bookmarkStart w:id="47" w:name="re_toc_-1820649168"/>
      <w:bookmarkEnd w:id="46"/>
      <w:r>
        <w:rPr>
          <w:color w:val="808080"/>
          <w:sz w:val="28"/>
        </w:rPr>
        <w:t>09.11.2024</w:t>
      </w:r>
      <w:r>
        <w:t xml:space="preserve"> </w:t>
      </w:r>
      <w:r>
        <w:rPr>
          <w:color w:val="808080"/>
          <w:sz w:val="28"/>
        </w:rPr>
        <w:t>Щекинский вестник (gazeta-schekino.ru)</w:t>
      </w:r>
    </w:p>
    <w:p w14:paraId="656CD6F3" w14:textId="2AEF94C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re_-1820649168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 творчеством нам по пути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1B7F0F75" w14:textId="77777777" w:rsidR="000D1AFE" w:rsidRDefault="002556D6">
      <w:bookmarkStart w:id="48" w:name="re_toc_-1820649166"/>
      <w:bookmarkEnd w:id="47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Труд. Каменск (trud-kamensk.ru)</w:t>
      </w:r>
    </w:p>
    <w:p w14:paraId="7480BF03" w14:textId="3637CC74" w:rsidR="000D1AFE" w:rsidRPr="00647468" w:rsidRDefault="0026663A">
      <w:pPr>
        <w:tabs>
          <w:tab w:val="right" w:leader="hyphen" w:pos="9700"/>
        </w:tabs>
        <w:spacing w:after="150"/>
        <w:rPr>
          <w:color w:val="00B050"/>
          <w:sz w:val="28"/>
        </w:rPr>
      </w:pPr>
      <w:hyperlink w:anchor="тема4" w:history="1">
        <w:r w:rsidRPr="0026663A">
          <w:rPr>
            <w:rStyle w:val="a9"/>
            <w:i/>
            <w:iCs/>
            <w:color w:val="248AE8"/>
            <w:sz w:val="28"/>
            <w:u w:val="none"/>
          </w:rPr>
          <w:t>Мест</w:t>
        </w:r>
        <w:r w:rsidRPr="0026663A">
          <w:rPr>
            <w:rStyle w:val="a9"/>
            <w:i/>
            <w:iCs/>
            <w:color w:val="248AE8"/>
            <w:sz w:val="28"/>
            <w:u w:val="none"/>
          </w:rPr>
          <w:t>н</w:t>
        </w:r>
        <w:r w:rsidRPr="0026663A">
          <w:rPr>
            <w:rStyle w:val="a9"/>
            <w:i/>
            <w:iCs/>
            <w:color w:val="248AE8"/>
            <w:sz w:val="28"/>
            <w:u w:val="none"/>
          </w:rPr>
          <w:t>ая организация ВОИ го</w:t>
        </w:r>
        <w:r w:rsidRPr="0026663A">
          <w:rPr>
            <w:rStyle w:val="a9"/>
            <w:i/>
            <w:iCs/>
            <w:color w:val="248AE8"/>
            <w:sz w:val="28"/>
            <w:u w:val="none"/>
          </w:rPr>
          <w:t>т</w:t>
        </w:r>
        <w:r w:rsidRPr="0026663A">
          <w:rPr>
            <w:rStyle w:val="a9"/>
            <w:i/>
            <w:iCs/>
            <w:color w:val="248AE8"/>
            <w:sz w:val="28"/>
            <w:u w:val="none"/>
          </w:rPr>
          <w:t>овится к участию в благотворительной акции</w:t>
        </w:r>
      </w:hyperlink>
      <w:r w:rsidR="002556D6" w:rsidRPr="0026663A">
        <w:rPr>
          <w:color w:val="248AE8"/>
          <w:sz w:val="28"/>
        </w:rPr>
        <w:tab/>
      </w:r>
      <w:r w:rsidR="002556D6" w:rsidRPr="0026663A">
        <w:rPr>
          <w:color w:val="248AE8"/>
          <w:sz w:val="28"/>
        </w:rPr>
        <w:fldChar w:fldCharType="begin"/>
      </w:r>
      <w:r w:rsidR="002556D6" w:rsidRPr="0026663A">
        <w:rPr>
          <w:color w:val="248AE8"/>
          <w:sz w:val="28"/>
        </w:rPr>
        <w:instrText xml:space="preserve"> PAGEREF  re_-1820649166 \h</w:instrText>
      </w:r>
      <w:r w:rsidR="002556D6" w:rsidRPr="0026663A">
        <w:rPr>
          <w:color w:val="248AE8"/>
          <w:sz w:val="28"/>
        </w:rPr>
      </w:r>
      <w:r w:rsidR="002556D6" w:rsidRPr="0026663A">
        <w:rPr>
          <w:color w:val="248AE8"/>
          <w:sz w:val="28"/>
        </w:rPr>
        <w:fldChar w:fldCharType="separate"/>
      </w:r>
      <w:r w:rsidR="00362512" w:rsidRPr="0026663A">
        <w:rPr>
          <w:noProof/>
          <w:color w:val="248AE8"/>
          <w:sz w:val="28"/>
        </w:rPr>
        <w:t>20</w:t>
      </w:r>
      <w:r w:rsidR="002556D6" w:rsidRPr="0026663A">
        <w:rPr>
          <w:color w:val="248AE8"/>
          <w:sz w:val="28"/>
        </w:rPr>
        <w:fldChar w:fldCharType="end"/>
      </w:r>
    </w:p>
    <w:p w14:paraId="6410C9E5" w14:textId="77777777" w:rsidR="000D1AFE" w:rsidRDefault="002556D6">
      <w:bookmarkStart w:id="49" w:name="re_toc_-1820649158"/>
      <w:bookmarkEnd w:id="48"/>
      <w:r>
        <w:rPr>
          <w:color w:val="808080"/>
          <w:sz w:val="28"/>
        </w:rPr>
        <w:t>15.11.2024</w:t>
      </w:r>
      <w:r>
        <w:t xml:space="preserve"> </w:t>
      </w:r>
      <w:r>
        <w:rPr>
          <w:color w:val="808080"/>
          <w:sz w:val="28"/>
        </w:rPr>
        <w:t>Выбор (gazeta-vibor.com)</w:t>
      </w:r>
    </w:p>
    <w:p w14:paraId="731E2F94" w14:textId="69A37FAD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re_-1820649158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Видеть не только глазами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6814355A" w14:textId="77777777" w:rsidR="000D1AFE" w:rsidRDefault="002556D6">
      <w:bookmarkStart w:id="50" w:name="re_toc_-1820649157"/>
      <w:bookmarkEnd w:id="49"/>
      <w:r>
        <w:rPr>
          <w:color w:val="808080"/>
          <w:sz w:val="28"/>
        </w:rPr>
        <w:t>12.11.2024</w:t>
      </w:r>
      <w:r>
        <w:t xml:space="preserve"> </w:t>
      </w:r>
      <w:proofErr w:type="spellStart"/>
      <w:r>
        <w:rPr>
          <w:color w:val="808080"/>
          <w:sz w:val="28"/>
        </w:rPr>
        <w:t>Законовест</w:t>
      </w:r>
      <w:proofErr w:type="spellEnd"/>
      <w:r>
        <w:rPr>
          <w:color w:val="808080"/>
          <w:sz w:val="28"/>
        </w:rPr>
        <w:t xml:space="preserve"> (zakonovest.ru)</w:t>
      </w:r>
    </w:p>
    <w:p w14:paraId="6A4FAFCF" w14:textId="48CC2BEE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re_-1820649157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Прокурор Троицко-Печорского района проведет личный прием граждан с ограниченными возможностями здоровья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0E188A8B" w14:textId="77777777" w:rsidR="000D1AFE" w:rsidRDefault="002556D6">
      <w:bookmarkStart w:id="51" w:name="re_toc_-1820649156"/>
      <w:bookmarkEnd w:id="50"/>
      <w:r>
        <w:rPr>
          <w:color w:val="808080"/>
          <w:sz w:val="28"/>
        </w:rPr>
        <w:t>12.11.2024</w:t>
      </w:r>
      <w:r>
        <w:t xml:space="preserve"> </w:t>
      </w:r>
      <w:proofErr w:type="spellStart"/>
      <w:r>
        <w:rPr>
          <w:color w:val="808080"/>
          <w:sz w:val="28"/>
        </w:rPr>
        <w:t>Законовест</w:t>
      </w:r>
      <w:proofErr w:type="spellEnd"/>
      <w:r>
        <w:rPr>
          <w:color w:val="808080"/>
          <w:sz w:val="28"/>
        </w:rPr>
        <w:t xml:space="preserve"> (zakonovest.ru)</w:t>
      </w:r>
    </w:p>
    <w:p w14:paraId="5E87B103" w14:textId="041D2831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re_-1820649156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Казани транспортная прокуратура и областная организация Всероссийского общества инвалидов заключили соглашение о сотрудничестве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169EBAFA" w14:textId="77777777" w:rsidR="000D1AFE" w:rsidRDefault="002556D6">
      <w:bookmarkStart w:id="52" w:name="re_toc_-1820649147"/>
      <w:bookmarkEnd w:id="51"/>
      <w:r>
        <w:rPr>
          <w:color w:val="808080"/>
          <w:sz w:val="28"/>
        </w:rPr>
        <w:t>15.11.2024</w:t>
      </w:r>
      <w:r>
        <w:t xml:space="preserve"> </w:t>
      </w:r>
      <w:r>
        <w:rPr>
          <w:color w:val="808080"/>
          <w:sz w:val="28"/>
        </w:rPr>
        <w:t>Вперед (vpznam.ru)</w:t>
      </w:r>
    </w:p>
    <w:p w14:paraId="6277B819" w14:textId="287C6EED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re_-1820649147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Мы выбираем спорт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  <w:bookmarkStart w:id="53" w:name="re_toc_-1820649138"/>
      <w:bookmarkEnd w:id="52"/>
    </w:p>
    <w:p w14:paraId="25DE8886" w14:textId="77777777" w:rsidR="000D1AFE" w:rsidRDefault="002556D6">
      <w:bookmarkStart w:id="54" w:name="re_toc_-1820649131"/>
      <w:bookmarkEnd w:id="53"/>
      <w:r>
        <w:rPr>
          <w:color w:val="808080"/>
          <w:sz w:val="28"/>
        </w:rPr>
        <w:t>12.11.2024</w:t>
      </w:r>
      <w:r>
        <w:t xml:space="preserve"> </w:t>
      </w:r>
      <w:proofErr w:type="spellStart"/>
      <w:r>
        <w:rPr>
          <w:color w:val="808080"/>
          <w:sz w:val="28"/>
        </w:rPr>
        <w:t>Новое.Медиа</w:t>
      </w:r>
      <w:proofErr w:type="spellEnd"/>
      <w:r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</w:rPr>
        <w:t>novoe.media</w:t>
      </w:r>
      <w:proofErr w:type="spellEnd"/>
      <w:proofErr w:type="gramEnd"/>
      <w:r>
        <w:rPr>
          <w:color w:val="808080"/>
          <w:sz w:val="28"/>
        </w:rPr>
        <w:t>)</w:t>
      </w:r>
    </w:p>
    <w:p w14:paraId="652856AB" w14:textId="27C668B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re_-1820649131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Как инвалидам в ДНР помогают вернуться к обычной жизни и заниматься любимым делом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re_-1820649131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5791BDBA" w14:textId="77777777" w:rsidR="000D1AFE" w:rsidRDefault="002556D6">
      <w:bookmarkStart w:id="55" w:name="re_toc_-1820649130"/>
      <w:bookmarkEnd w:id="54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Спутник (gazetasputnik.ru)</w:t>
      </w:r>
    </w:p>
    <w:p w14:paraId="0D288016" w14:textId="52C49E5C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re_-1820649130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атмосфере веселья и радости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65C6749A" w14:textId="77777777" w:rsidR="000D1AFE" w:rsidRDefault="002556D6">
      <w:bookmarkStart w:id="56" w:name="re_toc_-1820649126"/>
      <w:bookmarkEnd w:id="55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Кольчугинские вести (kolchvesti.ru)</w:t>
      </w:r>
    </w:p>
    <w:p w14:paraId="09742306" w14:textId="09C803F5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re_-1820649126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За ФОК будут бороться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47703FF2" w14:textId="77777777" w:rsidR="000D1AFE" w:rsidRPr="00057258" w:rsidRDefault="002556D6">
      <w:pPr>
        <w:rPr>
          <w:i/>
          <w:iCs/>
          <w:color w:val="248AE8"/>
        </w:rPr>
      </w:pPr>
      <w:bookmarkStart w:id="57" w:name="re_toc_-1820649123"/>
      <w:bookmarkEnd w:id="56"/>
      <w:r>
        <w:rPr>
          <w:color w:val="808080"/>
          <w:sz w:val="28"/>
        </w:rPr>
        <w:t>15.11.2024</w:t>
      </w:r>
      <w:r>
        <w:t xml:space="preserve"> </w:t>
      </w:r>
      <w:r>
        <w:rPr>
          <w:color w:val="808080"/>
          <w:sz w:val="28"/>
        </w:rPr>
        <w:t>Usolie.info</w:t>
      </w:r>
    </w:p>
    <w:p w14:paraId="38520B8B" w14:textId="79E132E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re_-1820649123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Спортивный праздник в рамках Декады инвалидов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re_-1820649123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3E91AB2A" w14:textId="77777777" w:rsidR="000D1AFE" w:rsidRDefault="002556D6">
      <w:bookmarkStart w:id="58" w:name="re_toc_-1820649121"/>
      <w:bookmarkEnd w:id="57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Веселовские вести (ves-vesti.ru)</w:t>
      </w:r>
    </w:p>
    <w:p w14:paraId="756031A9" w14:textId="7EDA71A7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re_-1820649121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Ветерану Великой Отечественной войны, жителю поселка Веселый, Павлу Александровичу Кузнецову отметили 97 лет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re_-1820649121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065E2492" w14:textId="77777777" w:rsidR="000D1AFE" w:rsidRPr="00057258" w:rsidRDefault="002556D6">
      <w:pPr>
        <w:rPr>
          <w:i/>
          <w:iCs/>
          <w:color w:val="248AE8"/>
        </w:rPr>
      </w:pPr>
      <w:bookmarkStart w:id="59" w:name="re_toc_-1820649120"/>
      <w:bookmarkEnd w:id="58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Сибирский Новостной (sibirnews.ru)</w:t>
      </w:r>
    </w:p>
    <w:p w14:paraId="64ADB866" w14:textId="17E9840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re_-1820649120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Росприроднадзор требует с аэропорта «Толмачево» 935 млн рублей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bookmarkStart w:id="60" w:name="re_toc_-1820649113"/>
    <w:bookmarkEnd w:id="59"/>
    <w:p w14:paraId="77880634" w14:textId="136595BA" w:rsidR="000D1AFE" w:rsidRDefault="002556D6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3A61E3">
        <w:rPr>
          <w:b/>
          <w:color w:val="000000" w:themeColor="text1"/>
          <w:sz w:val="28"/>
        </w:rPr>
        <w:fldChar w:fldCharType="begin"/>
      </w:r>
      <w:r w:rsidRPr="003A61E3">
        <w:rPr>
          <w:b/>
          <w:color w:val="000000" w:themeColor="text1"/>
          <w:sz w:val="28"/>
        </w:rPr>
        <w:instrText>REF re_-1820649113 \h</w:instrText>
      </w:r>
      <w:r w:rsidR="003A61E3">
        <w:rPr>
          <w:b/>
          <w:color w:val="000000" w:themeColor="text1"/>
          <w:sz w:val="28"/>
        </w:rPr>
        <w:instrText xml:space="preserve"> \* MERGEFORMAT </w:instrText>
      </w:r>
      <w:r w:rsidRPr="003A61E3">
        <w:rPr>
          <w:b/>
          <w:color w:val="000000" w:themeColor="text1"/>
          <w:sz w:val="28"/>
        </w:rPr>
      </w:r>
      <w:r w:rsidRPr="003A61E3">
        <w:rPr>
          <w:b/>
          <w:color w:val="000000" w:themeColor="text1"/>
          <w:sz w:val="28"/>
        </w:rPr>
        <w:fldChar w:fldCharType="separate"/>
      </w:r>
      <w:r w:rsidR="00215A9D" w:rsidRPr="00215A9D">
        <w:rPr>
          <w:b/>
          <w:color w:val="000000" w:themeColor="text1"/>
          <w:sz w:val="28"/>
        </w:rPr>
        <w:t>Нормативно-правовое поле, высказывания представителей власти</w:t>
      </w:r>
      <w:r w:rsidRPr="003A61E3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  <w:bookmarkEnd w:id="60"/>
    </w:p>
    <w:p w14:paraId="38630156" w14:textId="77777777" w:rsidR="009E3CC5" w:rsidRPr="00057258" w:rsidRDefault="009E3CC5" w:rsidP="009E3CC5">
      <w:pPr>
        <w:rPr>
          <w:i/>
          <w:iCs/>
          <w:color w:val="248AE8"/>
        </w:rPr>
      </w:pPr>
      <w:bookmarkStart w:id="61" w:name="re_toc_-1820649112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Фракция «Единая Россия» в Государственной Думе (</w:t>
      </w:r>
      <w:r>
        <w:rPr>
          <w:color w:val="808080"/>
          <w:sz w:val="28"/>
          <w:lang w:val="en-US"/>
        </w:rPr>
        <w:t>er</w:t>
      </w:r>
      <w:r w:rsidRPr="009E3CC5">
        <w:rPr>
          <w:color w:val="808080"/>
          <w:sz w:val="28"/>
        </w:rPr>
        <w:t>-</w:t>
      </w:r>
      <w:proofErr w:type="spellStart"/>
      <w:r>
        <w:rPr>
          <w:color w:val="808080"/>
          <w:sz w:val="28"/>
          <w:lang w:val="en-US"/>
        </w:rPr>
        <w:t>gosduma</w:t>
      </w:r>
      <w:proofErr w:type="spellEnd"/>
      <w:r w:rsidRPr="009E3CC5"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4937113D" w14:textId="03D36E30" w:rsidR="009E3CC5" w:rsidRPr="00362512" w:rsidRDefault="002A35D8" w:rsidP="00362512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="009E3CC5" w:rsidRPr="00647468">
          <w:rPr>
            <w:rStyle w:val="a9"/>
            <w:i/>
            <w:iCs/>
            <w:color w:val="548DD4" w:themeColor="text2" w:themeTint="99"/>
            <w:sz w:val="28"/>
            <w:u w:val="none"/>
          </w:rPr>
          <w:t>«Единая Россия» обеспечит цифровую до</w:t>
        </w:r>
        <w:r w:rsidR="009E3CC5" w:rsidRPr="00647468">
          <w:rPr>
            <w:rStyle w:val="a9"/>
            <w:i/>
            <w:iCs/>
            <w:color w:val="548DD4" w:themeColor="text2" w:themeTint="99"/>
            <w:sz w:val="28"/>
            <w:u w:val="none"/>
          </w:rPr>
          <w:t>с</w:t>
        </w:r>
        <w:r w:rsidR="009E3CC5" w:rsidRPr="00647468">
          <w:rPr>
            <w:rStyle w:val="a9"/>
            <w:i/>
            <w:iCs/>
            <w:color w:val="548DD4" w:themeColor="text2" w:themeTint="99"/>
            <w:sz w:val="28"/>
            <w:u w:val="none"/>
          </w:rPr>
          <w:t>тупность сайтов госорганов для людей с инвалидностью</w:t>
        </w:r>
      </w:hyperlink>
      <w:r w:rsidR="009E3CC5">
        <w:rPr>
          <w:color w:val="D7D7D7"/>
          <w:sz w:val="28"/>
        </w:rPr>
        <w:tab/>
      </w:r>
      <w:r w:rsidR="009E3CC5">
        <w:rPr>
          <w:color w:val="248AE8"/>
          <w:sz w:val="28"/>
        </w:rPr>
        <w:fldChar w:fldCharType="begin"/>
      </w:r>
      <w:r w:rsidR="009E3CC5">
        <w:rPr>
          <w:color w:val="248AE8"/>
          <w:sz w:val="28"/>
        </w:rPr>
        <w:instrText xml:space="preserve"> PAGEREF  re_-1820649112 \h</w:instrText>
      </w:r>
      <w:r w:rsidR="009E3CC5">
        <w:rPr>
          <w:color w:val="248AE8"/>
          <w:sz w:val="28"/>
        </w:rPr>
      </w:r>
      <w:r w:rsidR="009E3CC5"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 w:rsidR="009E3CC5">
        <w:rPr>
          <w:color w:val="248AE8"/>
          <w:sz w:val="28"/>
        </w:rPr>
        <w:fldChar w:fldCharType="end"/>
      </w:r>
    </w:p>
    <w:p w14:paraId="69FB6A72" w14:textId="3EA28A8A" w:rsidR="00B5419D" w:rsidRPr="00057258" w:rsidRDefault="00B5419D" w:rsidP="00B5419D">
      <w:pPr>
        <w:rPr>
          <w:i/>
          <w:iCs/>
          <w:color w:val="248AE8"/>
        </w:rPr>
      </w:pPr>
      <w:r>
        <w:rPr>
          <w:color w:val="808080"/>
          <w:sz w:val="28"/>
        </w:rPr>
        <w:t>1</w:t>
      </w:r>
      <w:r w:rsidR="00B465D1">
        <w:rPr>
          <w:color w:val="808080"/>
          <w:sz w:val="28"/>
        </w:rPr>
        <w:t>3</w:t>
      </w:r>
      <w:r>
        <w:rPr>
          <w:color w:val="808080"/>
          <w:sz w:val="28"/>
        </w:rPr>
        <w:t>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7F637CE1" w14:textId="11D2052A" w:rsidR="0085384B" w:rsidRPr="0085384B" w:rsidRDefault="00B465D1" w:rsidP="0085384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5" w:history="1">
        <w:r w:rsidRPr="00B465D1">
          <w:rPr>
            <w:rStyle w:val="a9"/>
            <w:i/>
            <w:iCs/>
            <w:color w:val="248AE8"/>
            <w:sz w:val="28"/>
            <w:u w:val="none"/>
          </w:rPr>
          <w:t>С 2025 года компании будут субсидировать за адаптацию рабочих мест для инвалидов</w:t>
        </w:r>
      </w:hyperlink>
      <w:r w:rsidR="00B5419D">
        <w:rPr>
          <w:color w:val="D7D7D7"/>
          <w:sz w:val="28"/>
        </w:rPr>
        <w:tab/>
      </w:r>
      <w:r w:rsidR="00B5419D">
        <w:rPr>
          <w:color w:val="248AE8"/>
          <w:sz w:val="28"/>
        </w:rPr>
        <w:fldChar w:fldCharType="begin"/>
      </w:r>
      <w:r w:rsidR="00B5419D">
        <w:rPr>
          <w:color w:val="248AE8"/>
          <w:sz w:val="28"/>
        </w:rPr>
        <w:instrText xml:space="preserve"> PAGEREF  re_-1820649112 \h</w:instrText>
      </w:r>
      <w:r w:rsidR="00B5419D">
        <w:rPr>
          <w:color w:val="248AE8"/>
          <w:sz w:val="28"/>
        </w:rPr>
      </w:r>
      <w:r w:rsidR="00B5419D"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 w:rsidR="00B5419D">
        <w:rPr>
          <w:color w:val="248AE8"/>
          <w:sz w:val="28"/>
        </w:rPr>
        <w:fldChar w:fldCharType="end"/>
      </w:r>
    </w:p>
    <w:p w14:paraId="5573BE99" w14:textId="027509D7" w:rsidR="00B5419D" w:rsidRPr="00057258" w:rsidRDefault="00B5419D" w:rsidP="00B5419D">
      <w:pPr>
        <w:rPr>
          <w:i/>
          <w:iCs/>
          <w:color w:val="248AE8"/>
        </w:rPr>
      </w:pPr>
      <w:r>
        <w:rPr>
          <w:color w:val="808080"/>
          <w:sz w:val="28"/>
        </w:rPr>
        <w:t>14.11.2024</w:t>
      </w:r>
      <w:r>
        <w:t xml:space="preserve"> </w:t>
      </w:r>
      <w:r w:rsidR="0085384B">
        <w:rPr>
          <w:color w:val="808080"/>
          <w:sz w:val="28"/>
        </w:rPr>
        <w:t>Известия</w:t>
      </w:r>
      <w:r>
        <w:rPr>
          <w:color w:val="808080"/>
          <w:sz w:val="28"/>
        </w:rPr>
        <w:t xml:space="preserve"> (</w:t>
      </w:r>
      <w:proofErr w:type="spellStart"/>
      <w:r w:rsidR="0085384B">
        <w:rPr>
          <w:color w:val="808080"/>
          <w:sz w:val="28"/>
          <w:lang w:val="en-US"/>
        </w:rPr>
        <w:t>iz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5463C3D4" w14:textId="09E9EA82" w:rsidR="00B5419D" w:rsidRDefault="0085384B" w:rsidP="00B5419D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6" w:history="1">
        <w:r w:rsidRPr="0085384B">
          <w:rPr>
            <w:rStyle w:val="a9"/>
            <w:i/>
            <w:iCs/>
            <w:color w:val="248AE8"/>
            <w:sz w:val="28"/>
            <w:u w:val="none"/>
          </w:rPr>
          <w:t>Тяжелые приорит</w:t>
        </w:r>
        <w:r w:rsidRPr="0085384B">
          <w:rPr>
            <w:rStyle w:val="a9"/>
            <w:i/>
            <w:iCs/>
            <w:color w:val="248AE8"/>
            <w:sz w:val="28"/>
            <w:u w:val="none"/>
          </w:rPr>
          <w:t>е</w:t>
        </w:r>
        <w:r w:rsidRPr="0085384B">
          <w:rPr>
            <w:rStyle w:val="a9"/>
            <w:i/>
            <w:iCs/>
            <w:color w:val="248AE8"/>
            <w:sz w:val="28"/>
            <w:u w:val="none"/>
          </w:rPr>
          <w:t>ты: как изменился порядок выплат за ранения на СВО</w:t>
        </w:r>
      </w:hyperlink>
      <w:r w:rsidR="00B5419D">
        <w:rPr>
          <w:color w:val="D7D7D7"/>
          <w:sz w:val="28"/>
        </w:rPr>
        <w:tab/>
      </w:r>
      <w:r w:rsidR="00B5419D">
        <w:rPr>
          <w:color w:val="248AE8"/>
          <w:sz w:val="28"/>
        </w:rPr>
        <w:fldChar w:fldCharType="begin"/>
      </w:r>
      <w:r w:rsidR="00B5419D">
        <w:rPr>
          <w:color w:val="248AE8"/>
          <w:sz w:val="28"/>
        </w:rPr>
        <w:instrText xml:space="preserve"> PAGEREF  re_-1820649112 \h</w:instrText>
      </w:r>
      <w:r w:rsidR="00B5419D">
        <w:rPr>
          <w:color w:val="248AE8"/>
          <w:sz w:val="28"/>
        </w:rPr>
      </w:r>
      <w:r w:rsidR="00B5419D"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 w:rsidR="00B5419D">
        <w:rPr>
          <w:color w:val="248AE8"/>
          <w:sz w:val="28"/>
        </w:rPr>
        <w:fldChar w:fldCharType="end"/>
      </w:r>
    </w:p>
    <w:p w14:paraId="0DA0F814" w14:textId="77777777" w:rsidR="0085384B" w:rsidRPr="0085384B" w:rsidRDefault="0085384B" w:rsidP="00B5419D">
      <w:pPr>
        <w:rPr>
          <w:color w:val="808080"/>
          <w:sz w:val="28"/>
        </w:rPr>
      </w:pPr>
    </w:p>
    <w:p w14:paraId="125C8A77" w14:textId="77091524" w:rsidR="00B5419D" w:rsidRPr="00057258" w:rsidRDefault="00B5419D" w:rsidP="00B5419D">
      <w:pPr>
        <w:rPr>
          <w:i/>
          <w:iCs/>
          <w:color w:val="248AE8"/>
        </w:rPr>
      </w:pPr>
      <w:r>
        <w:rPr>
          <w:color w:val="808080"/>
          <w:sz w:val="28"/>
        </w:rPr>
        <w:t>14.11.2024</w:t>
      </w:r>
      <w:r>
        <w:t xml:space="preserve"> </w:t>
      </w:r>
      <w:r w:rsidR="00215A9D">
        <w:rPr>
          <w:color w:val="808080"/>
          <w:sz w:val="28"/>
          <w:lang w:val="en-US"/>
        </w:rPr>
        <w:t>MK</w:t>
      </w:r>
      <w:r w:rsidR="00215A9D" w:rsidRPr="00215A9D">
        <w:rPr>
          <w:color w:val="808080"/>
          <w:sz w:val="28"/>
        </w:rPr>
        <w:t>.</w:t>
      </w:r>
      <w:r w:rsidR="00215A9D">
        <w:rPr>
          <w:color w:val="808080"/>
          <w:sz w:val="28"/>
          <w:lang w:val="en-US"/>
        </w:rPr>
        <w:t>RU</w:t>
      </w:r>
      <w:r>
        <w:rPr>
          <w:color w:val="808080"/>
          <w:sz w:val="28"/>
        </w:rPr>
        <w:t xml:space="preserve"> (</w:t>
      </w:r>
      <w:proofErr w:type="spellStart"/>
      <w:r w:rsidR="00215A9D">
        <w:rPr>
          <w:color w:val="808080"/>
          <w:sz w:val="28"/>
          <w:lang w:val="en-US"/>
        </w:rPr>
        <w:t>mk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5462B660" w14:textId="4AE3D469" w:rsidR="00B5419D" w:rsidRPr="00215A9D" w:rsidRDefault="00215A9D" w:rsidP="00215A9D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7" w:history="1">
        <w:r w:rsidRPr="00215A9D">
          <w:rPr>
            <w:rStyle w:val="a9"/>
            <w:i/>
            <w:iCs/>
            <w:color w:val="248AE8"/>
            <w:sz w:val="28"/>
            <w:u w:val="none"/>
          </w:rPr>
          <w:t>И</w:t>
        </w:r>
        <w:r w:rsidRPr="00215A9D">
          <w:rPr>
            <w:rStyle w:val="a9"/>
            <w:i/>
            <w:iCs/>
            <w:color w:val="248AE8"/>
            <w:sz w:val="28"/>
            <w:u w:val="none"/>
          </w:rPr>
          <w:t>н</w:t>
        </w:r>
        <w:r w:rsidRPr="00215A9D">
          <w:rPr>
            <w:rStyle w:val="a9"/>
            <w:i/>
            <w:iCs/>
            <w:color w:val="248AE8"/>
            <w:sz w:val="28"/>
            <w:u w:val="none"/>
          </w:rPr>
          <w:t>валиды-колясочники пожаловались Путину: лишают мобильности и права выбора</w:t>
        </w:r>
      </w:hyperlink>
      <w:r w:rsidR="00B5419D">
        <w:rPr>
          <w:color w:val="D7D7D7"/>
          <w:sz w:val="28"/>
        </w:rPr>
        <w:tab/>
      </w:r>
      <w:r w:rsidR="00B5419D">
        <w:rPr>
          <w:color w:val="248AE8"/>
          <w:sz w:val="28"/>
        </w:rPr>
        <w:fldChar w:fldCharType="begin"/>
      </w:r>
      <w:r w:rsidR="00B5419D">
        <w:rPr>
          <w:color w:val="248AE8"/>
          <w:sz w:val="28"/>
        </w:rPr>
        <w:instrText xml:space="preserve"> PAGEREF  re_-1820649112 \h</w:instrText>
      </w:r>
      <w:r w:rsidR="00B5419D">
        <w:rPr>
          <w:color w:val="248AE8"/>
          <w:sz w:val="28"/>
        </w:rPr>
      </w:r>
      <w:r w:rsidR="00B5419D"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25</w:t>
      </w:r>
      <w:r w:rsidR="00B5419D">
        <w:rPr>
          <w:color w:val="248AE8"/>
          <w:sz w:val="28"/>
        </w:rPr>
        <w:fldChar w:fldCharType="end"/>
      </w:r>
    </w:p>
    <w:p w14:paraId="609D388F" w14:textId="79341194" w:rsidR="000D1AFE" w:rsidRPr="00057258" w:rsidRDefault="002556D6">
      <w:pPr>
        <w:rPr>
          <w:i/>
          <w:iCs/>
          <w:color w:val="248AE8"/>
        </w:rPr>
      </w:pPr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0A8FB944" w14:textId="3B126F6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re_-1820649112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Путин продлил госфинансирование Фонда поддержки детей в трудной ситуации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re_-1820649112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46C32E15" w14:textId="77777777" w:rsidR="000D1AFE" w:rsidRPr="00057258" w:rsidRDefault="002556D6">
      <w:pPr>
        <w:rPr>
          <w:i/>
          <w:iCs/>
          <w:color w:val="248AE8"/>
        </w:rPr>
      </w:pPr>
      <w:bookmarkStart w:id="62" w:name="re_toc_-1820649110"/>
      <w:bookmarkEnd w:id="61"/>
      <w:r>
        <w:rPr>
          <w:color w:val="808080"/>
          <w:sz w:val="28"/>
        </w:rPr>
        <w:t>09.11.2024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48CBC74D" w14:textId="6B5DA790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re_-1820649110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РФ увеличат штрафы за отказ в приеме на работу инвалидов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4CA9AF7C" w14:textId="77777777" w:rsidR="000D1AFE" w:rsidRDefault="002556D6">
      <w:bookmarkStart w:id="63" w:name="re_toc_-1820649108"/>
      <w:bookmarkEnd w:id="62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24BE1213" w14:textId="34DCE133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re_-1820649108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Подмосковье расширили категорию получателей выплат среди семей погибших бойцов СВО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2AC81734" w14:textId="77777777" w:rsidR="000D1AFE" w:rsidRDefault="002556D6">
      <w:bookmarkStart w:id="64" w:name="re_toc_-1820649107"/>
      <w:bookmarkEnd w:id="63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592EF77C" w14:textId="76A97B1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re_-1820649107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Свердловские власти увеличат на 20% зарплату педагогам, работающим с детьми-инвалидами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re_-1820649107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79D948D4" w14:textId="77777777" w:rsidR="000D1AFE" w:rsidRPr="00057258" w:rsidRDefault="002556D6">
      <w:pPr>
        <w:rPr>
          <w:i/>
          <w:iCs/>
          <w:color w:val="248AE8"/>
        </w:rPr>
      </w:pPr>
      <w:bookmarkStart w:id="65" w:name="re_toc_-1820649106"/>
      <w:bookmarkEnd w:id="64"/>
      <w:r>
        <w:rPr>
          <w:color w:val="808080"/>
          <w:sz w:val="28"/>
        </w:rPr>
        <w:t>09.11.2024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1FCBE5BA" w14:textId="52B17C4B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re_-1820649106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Административный арест не будут применять к отцам-одиночкам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re_-1820649106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6C38DC05" w14:textId="77777777" w:rsidR="000D1AFE" w:rsidRDefault="002556D6">
      <w:bookmarkStart w:id="66" w:name="re_toc_-1820649105"/>
      <w:bookmarkEnd w:id="65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РИА Крым (crimea.ria.ru)</w:t>
      </w:r>
    </w:p>
    <w:p w14:paraId="5C5DA8A5" w14:textId="318EB7B2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re_-1820649105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Крыму пожаловались на цифровую недоступность важных сайтов для незрячих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re_-1820649105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101BB350" w14:textId="77777777" w:rsidR="000D1AFE" w:rsidRPr="00057258" w:rsidRDefault="002556D6">
      <w:pPr>
        <w:rPr>
          <w:i/>
          <w:iCs/>
          <w:color w:val="248AE8"/>
        </w:rPr>
      </w:pPr>
      <w:bookmarkStart w:id="67" w:name="re_toc_-1820649102"/>
      <w:bookmarkEnd w:id="66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11BAB0B9" w14:textId="7FFB27AD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re_-1820649102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Союзные парламентарии приветствовали участников фестиваля творчества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re_-1820649102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421A6693" w14:textId="77777777" w:rsidR="000D1AFE" w:rsidRPr="00057258" w:rsidRDefault="002556D6">
      <w:pPr>
        <w:rPr>
          <w:i/>
          <w:iCs/>
          <w:color w:val="248AE8"/>
        </w:rPr>
      </w:pPr>
      <w:bookmarkStart w:id="68" w:name="re_toc_-1820649096"/>
      <w:bookmarkEnd w:id="67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РБК Новостная лента (rbc.ru)</w:t>
      </w:r>
    </w:p>
    <w:p w14:paraId="09DDE62E" w14:textId="058FB041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re_-1820649096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Мосгордума назвала запланированные расходы на соцподдержку в 2025 году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20D41ED9" w14:textId="77777777" w:rsidR="000D1AFE" w:rsidRDefault="002556D6">
      <w:bookmarkStart w:id="69" w:name="re_toc_-1820649091"/>
      <w:bookmarkEnd w:id="68"/>
      <w:r>
        <w:rPr>
          <w:color w:val="808080"/>
          <w:sz w:val="28"/>
        </w:rPr>
        <w:t>14.11.2024</w:t>
      </w:r>
      <w:r>
        <w:t xml:space="preserve"> </w:t>
      </w:r>
      <w:r>
        <w:rPr>
          <w:color w:val="808080"/>
          <w:sz w:val="28"/>
        </w:rPr>
        <w:t>ГТРК Алания (alaniatv.ru)</w:t>
      </w:r>
    </w:p>
    <w:p w14:paraId="04B01DCA" w14:textId="61DE3D54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re_-1820649091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Специалисты различных ведомств и организаций провели прием для незрячих и слабовидящих жителей республики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1D5259BA" w14:textId="77777777" w:rsidR="000D1AFE" w:rsidRDefault="002556D6">
      <w:bookmarkStart w:id="70" w:name="re_toc_-1820649079"/>
      <w:bookmarkEnd w:id="69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ГТРК Коми Гор (komigor.com)</w:t>
      </w:r>
    </w:p>
    <w:p w14:paraId="7B48F29C" w14:textId="3E1BF5A6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re_-1820649079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Ежегодно соцобслуживание во всех его формах в Коми получают порядка 40 тысяч жителей региона</w:t>
      </w:r>
      <w:r w:rsidRPr="00057258">
        <w:rPr>
          <w:i/>
          <w:iCs/>
          <w:color w:val="248AE8"/>
          <w:sz w:val="28"/>
        </w:rPr>
        <w:fldChar w:fldCharType="end"/>
      </w:r>
      <w:r w:rsidRPr="00057258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389033CC" w14:textId="77777777" w:rsidR="000D1AFE" w:rsidRPr="00057258" w:rsidRDefault="002556D6">
      <w:pPr>
        <w:rPr>
          <w:i/>
          <w:iCs/>
          <w:color w:val="248AE8"/>
        </w:rPr>
      </w:pPr>
      <w:bookmarkStart w:id="71" w:name="re_toc_-1820649076"/>
      <w:bookmarkEnd w:id="70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ГТРК Горный Алтай (elaltay.ru)</w:t>
      </w:r>
    </w:p>
    <w:p w14:paraId="0F1FECF5" w14:textId="0E0AF62F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re_-1820649076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Состоялось заседание Комитета по здравоохранению и социальной защите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re_-1820649076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56D2304B" w14:textId="77777777" w:rsidR="000D1AFE" w:rsidRPr="00057258" w:rsidRDefault="002556D6">
      <w:pPr>
        <w:rPr>
          <w:i/>
          <w:iCs/>
          <w:color w:val="248AE8"/>
        </w:rPr>
      </w:pPr>
      <w:bookmarkStart w:id="72" w:name="re_toc_-1820649073"/>
      <w:bookmarkEnd w:id="71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58939D6A" w14:textId="07E6BA1A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re_-1820649073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 Москве повысят ставки транспортного налога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re_-1820649073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320AC220" w14:textId="77777777" w:rsidR="000D1AFE" w:rsidRDefault="002556D6">
      <w:bookmarkStart w:id="73" w:name="re_toc_-1820649061"/>
      <w:bookmarkEnd w:id="72"/>
      <w:r>
        <w:rPr>
          <w:color w:val="808080"/>
          <w:sz w:val="28"/>
        </w:rPr>
        <w:t>13.11.2024</w:t>
      </w:r>
      <w:r>
        <w:t xml:space="preserve"> </w:t>
      </w:r>
      <w:r>
        <w:rPr>
          <w:color w:val="808080"/>
          <w:sz w:val="28"/>
        </w:rPr>
        <w:t>Российская газета (rg.ru). Владимирская область</w:t>
      </w:r>
    </w:p>
    <w:p w14:paraId="61C61E90" w14:textId="5E160000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re_-1820649061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Во Владимире открылась Школа юного законотворца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  <w:bookmarkStart w:id="74" w:name="re_toc_-1820649053"/>
      <w:bookmarkEnd w:id="73"/>
    </w:p>
    <w:p w14:paraId="088F6B75" w14:textId="77777777" w:rsidR="000D1AFE" w:rsidRDefault="002556D6">
      <w:bookmarkStart w:id="75" w:name="re_toc_-1820649049"/>
      <w:bookmarkEnd w:id="74"/>
      <w:r>
        <w:rPr>
          <w:color w:val="808080"/>
          <w:sz w:val="28"/>
        </w:rPr>
        <w:t>12.11.2024</w:t>
      </w:r>
      <w:r>
        <w:t xml:space="preserve"> </w:t>
      </w:r>
      <w:r>
        <w:rPr>
          <w:color w:val="808080"/>
          <w:sz w:val="28"/>
        </w:rPr>
        <w:t>Аргументы и Факты (aif.ru)</w:t>
      </w:r>
    </w:p>
    <w:p w14:paraId="011A25A0" w14:textId="31A2A820" w:rsidR="000D1AFE" w:rsidRDefault="002556D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057258">
        <w:rPr>
          <w:i/>
          <w:iCs/>
          <w:color w:val="248AE8"/>
          <w:sz w:val="28"/>
        </w:rPr>
        <w:fldChar w:fldCharType="begin"/>
      </w:r>
      <w:r w:rsidRPr="00057258">
        <w:rPr>
          <w:i/>
          <w:iCs/>
          <w:color w:val="248AE8"/>
          <w:sz w:val="28"/>
        </w:rPr>
        <w:instrText>REF re_-1820649049 \h</w:instrText>
      </w:r>
      <w:r w:rsidR="00057258" w:rsidRPr="00057258">
        <w:rPr>
          <w:i/>
          <w:iCs/>
          <w:color w:val="248AE8"/>
          <w:sz w:val="28"/>
        </w:rPr>
        <w:instrText xml:space="preserve"> \* MERGEFORMAT </w:instrText>
      </w:r>
      <w:r w:rsidRPr="00057258">
        <w:rPr>
          <w:i/>
          <w:iCs/>
          <w:color w:val="248AE8"/>
          <w:sz w:val="28"/>
        </w:rPr>
      </w:r>
      <w:r w:rsidRPr="00057258">
        <w:rPr>
          <w:i/>
          <w:iCs/>
          <w:color w:val="248AE8"/>
          <w:sz w:val="28"/>
        </w:rPr>
        <w:fldChar w:fldCharType="separate"/>
      </w:r>
      <w:r w:rsidR="00215A9D" w:rsidRPr="00215A9D">
        <w:rPr>
          <w:i/>
          <w:iCs/>
          <w:color w:val="248AE8"/>
          <w:sz w:val="28"/>
        </w:rPr>
        <w:t>Двойная плата. В России вдвое подорожают пошлины за срочные сделки с жильем</w:t>
      </w:r>
      <w:r w:rsidRPr="00057258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re_-1820649049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215A9D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bookmarkEnd w:id="75"/>
    <w:p w14:paraId="43D11FB7" w14:textId="77777777" w:rsidR="000D1AFE" w:rsidRDefault="000D1AFE">
      <w:pPr>
        <w:rPr>
          <w:b/>
          <w:color w:val="248AE8"/>
          <w:sz w:val="28"/>
        </w:rPr>
      </w:pPr>
    </w:p>
    <w:p w14:paraId="48BA7B88" w14:textId="77777777" w:rsidR="003A61E3" w:rsidRDefault="003A61E3">
      <w:pPr>
        <w:rPr>
          <w:b/>
          <w:color w:val="248AE8"/>
          <w:sz w:val="28"/>
        </w:rPr>
      </w:pPr>
    </w:p>
    <w:p w14:paraId="3521F842" w14:textId="77777777" w:rsidR="00143BEB" w:rsidRDefault="00143BEB">
      <w:pPr>
        <w:rPr>
          <w:b/>
          <w:color w:val="248AE8"/>
          <w:sz w:val="28"/>
        </w:rPr>
      </w:pPr>
    </w:p>
    <w:p w14:paraId="733DCC5F" w14:textId="77777777" w:rsidR="00207397" w:rsidRDefault="00207397">
      <w:pPr>
        <w:rPr>
          <w:b/>
          <w:color w:val="248AE8"/>
          <w:sz w:val="28"/>
        </w:rPr>
      </w:pPr>
    </w:p>
    <w:p w14:paraId="24D654E5" w14:textId="77777777" w:rsidR="00207397" w:rsidRDefault="00207397">
      <w:pPr>
        <w:rPr>
          <w:b/>
          <w:color w:val="248AE8"/>
          <w:sz w:val="28"/>
        </w:rPr>
      </w:pPr>
    </w:p>
    <w:p w14:paraId="4D839CBF" w14:textId="77777777" w:rsidR="00207397" w:rsidRDefault="00207397">
      <w:pPr>
        <w:rPr>
          <w:b/>
          <w:color w:val="248AE8"/>
          <w:sz w:val="28"/>
        </w:rPr>
      </w:pPr>
    </w:p>
    <w:p w14:paraId="4D011760" w14:textId="77777777" w:rsidR="00215A9D" w:rsidRDefault="00215A9D">
      <w:pPr>
        <w:rPr>
          <w:b/>
          <w:color w:val="248AE8"/>
          <w:sz w:val="28"/>
        </w:rPr>
      </w:pPr>
    </w:p>
    <w:p w14:paraId="4D213722" w14:textId="77777777" w:rsidR="003A61E3" w:rsidRDefault="003A61E3">
      <w:pPr>
        <w:rPr>
          <w:sz w:val="0"/>
        </w:rPr>
      </w:pPr>
    </w:p>
    <w:p w14:paraId="0E4CF4D6" w14:textId="77777777" w:rsidR="000D1AFE" w:rsidRDefault="002556D6">
      <w:pPr>
        <w:pStyle w:val="1"/>
        <w:shd w:val="clear" w:color="auto" w:fill="CCCCCC"/>
      </w:pPr>
      <w:bookmarkStart w:id="76" w:name="re_-1820649333"/>
      <w:r>
        <w:t>Всероссийское общество инвалидов</w:t>
      </w:r>
      <w:bookmarkEnd w:id="76"/>
    </w:p>
    <w:p w14:paraId="39597548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РИА Новости.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Медиабанк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(riamediabank.ru)</w:t>
      </w:r>
    </w:p>
    <w:bookmarkStart w:id="77" w:name="re_-1820649332"/>
    <w:bookmarkStart w:id="78" w:name="re_11c9d537-3cf3-4ee9-a235-637375c41bcf"/>
    <w:p w14:paraId="37F52632" w14:textId="77777777" w:rsidR="000D1AFE" w:rsidRDefault="002556D6">
      <w:pPr>
        <w:pStyle w:val="2"/>
      </w:pPr>
      <w:r>
        <w:fldChar w:fldCharType="begin"/>
      </w:r>
      <w:r>
        <w:instrText>HYPERLINK "https://riamediabank.ru/media/8803506.html"</w:instrText>
      </w:r>
      <w:r>
        <w:fldChar w:fldCharType="separate"/>
      </w:r>
      <w:r>
        <w:t>Пленарное заседание Госдумы РФ</w:t>
      </w:r>
      <w:r>
        <w:fldChar w:fldCharType="end"/>
      </w:r>
      <w:bookmarkEnd w:id="77"/>
      <w:bookmarkEnd w:id="78"/>
    </w:p>
    <w:p w14:paraId="52C71A3D" w14:textId="77777777" w:rsidR="000D1AFE" w:rsidRDefault="002556D6">
      <w:pPr>
        <w:pStyle w:val="a3"/>
        <w:spacing w:beforeAutospacing="1" w:afterAutospacing="1"/>
      </w:pPr>
      <w:r>
        <w:t xml:space="preserve">Заместитель председателя комитета Государственной Думы РФ по молодежной политике Михаил Киселев и председатель </w:t>
      </w:r>
      <w:r>
        <w:rPr>
          <w:b/>
          <w:bCs/>
        </w:rPr>
        <w:t>Всероссийского общества инвалидов</w:t>
      </w:r>
      <w:r>
        <w:t xml:space="preserve">, заместитель председателя комитета Государственной Думы РФ по труду, социальной политике и делам ветеранов </w:t>
      </w:r>
      <w:r w:rsidRPr="003A61E3">
        <w:rPr>
          <w:b/>
          <w:bCs/>
        </w:rPr>
        <w:t>Михаил Терентьев</w:t>
      </w:r>
      <w:r>
        <w:t xml:space="preserve"> на пленарном заседании Государственной Думы РФ. Владимир Федоренко / РИА Новости</w:t>
      </w:r>
    </w:p>
    <w:p w14:paraId="3B467A57" w14:textId="77777777" w:rsidR="000D1AFE" w:rsidRDefault="002A35D8">
      <w:pPr>
        <w:rPr>
          <w:color w:val="248AE8"/>
        </w:rPr>
      </w:pPr>
      <w:hyperlink r:id="rId8" w:history="1">
        <w:r w:rsidR="002556D6">
          <w:rPr>
            <w:color w:val="248AE8"/>
          </w:rPr>
          <w:t>https://riamediabank.ru/media/8803506.html</w:t>
        </w:r>
      </w:hyperlink>
      <w:r w:rsidR="002556D6">
        <w:rPr>
          <w:color w:val="248AE8"/>
        </w:rPr>
        <w:t> </w:t>
      </w:r>
    </w:p>
    <w:p w14:paraId="19D02FD4" w14:textId="77777777" w:rsidR="00207397" w:rsidRDefault="00207397">
      <w:pPr>
        <w:rPr>
          <w:color w:val="248AE8"/>
        </w:rPr>
      </w:pPr>
    </w:p>
    <w:p w14:paraId="62C791C9" w14:textId="77777777" w:rsidR="00207397" w:rsidRDefault="00207397" w:rsidP="0020739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79" w:name="re_-1820649325"/>
    <w:bookmarkStart w:id="80" w:name="re_e61bc628-34c1-4eab-aa58-447ec57cd4a9"/>
    <w:p w14:paraId="1D30A796" w14:textId="77777777" w:rsidR="00207397" w:rsidRPr="00207397" w:rsidRDefault="00207397" w:rsidP="00207397">
      <w:pPr>
        <w:pStyle w:val="2"/>
        <w:rPr>
          <w:color w:val="000000" w:themeColor="text1"/>
        </w:rPr>
      </w:pPr>
      <w:r w:rsidRPr="00207397">
        <w:rPr>
          <w:color w:val="000000" w:themeColor="text1"/>
        </w:rPr>
        <w:fldChar w:fldCharType="begin"/>
      </w:r>
      <w:r w:rsidRPr="00207397">
        <w:rPr>
          <w:color w:val="000000" w:themeColor="text1"/>
        </w:rPr>
        <w:instrText>HYPERLINK "https://infomoskovia.ru/?module=articles&amp;action=view&amp;id=112535"</w:instrText>
      </w:r>
      <w:r w:rsidRPr="00207397">
        <w:rPr>
          <w:color w:val="000000" w:themeColor="text1"/>
        </w:rPr>
      </w:r>
      <w:r w:rsidRPr="00207397">
        <w:rPr>
          <w:color w:val="000000" w:themeColor="text1"/>
        </w:rPr>
        <w:fldChar w:fldCharType="separate"/>
      </w:r>
      <w:r w:rsidRPr="00207397">
        <w:rPr>
          <w:color w:val="000000" w:themeColor="text1"/>
        </w:rPr>
        <w:t>35-летие Ленинской организации ВОИ</w:t>
      </w:r>
      <w:r w:rsidRPr="00207397">
        <w:rPr>
          <w:color w:val="000000" w:themeColor="text1"/>
        </w:rPr>
        <w:fldChar w:fldCharType="end"/>
      </w:r>
      <w:bookmarkEnd w:id="79"/>
      <w:bookmarkEnd w:id="80"/>
    </w:p>
    <w:p w14:paraId="6E99D79E" w14:textId="77777777" w:rsidR="00207397" w:rsidRPr="00207397" w:rsidRDefault="00207397" w:rsidP="00207397">
      <w:pPr>
        <w:pStyle w:val="a3"/>
        <w:spacing w:beforeAutospacing="1" w:afterAutospacing="1"/>
        <w:rPr>
          <w:color w:val="000000" w:themeColor="text1"/>
        </w:rPr>
      </w:pPr>
      <w:r w:rsidRPr="00207397">
        <w:rPr>
          <w:color w:val="000000" w:themeColor="text1"/>
        </w:rPr>
        <w:t xml:space="preserve">Местная власть – наша главная опора, только при ее поддержке наша организация может развиваться и дальше. Наши особые слова благодарности -председателю Всероссийской общественной организации инвалидов, </w:t>
      </w:r>
      <w:r w:rsidRPr="00F63330">
        <w:rPr>
          <w:b/>
          <w:bCs/>
          <w:color w:val="000000" w:themeColor="text1"/>
        </w:rPr>
        <w:t>Михаилу Борисовичу Терентьеву</w:t>
      </w:r>
      <w:r w:rsidRPr="00207397">
        <w:rPr>
          <w:color w:val="000000" w:themeColor="text1"/>
        </w:rPr>
        <w:t xml:space="preserve"> и председателю </w:t>
      </w:r>
      <w:r w:rsidRPr="00207397">
        <w:rPr>
          <w:b/>
          <w:bCs/>
          <w:color w:val="000000" w:themeColor="text1"/>
        </w:rPr>
        <w:t>Московской областной организации ВОИ</w:t>
      </w:r>
      <w:r w:rsidRPr="00207397">
        <w:rPr>
          <w:color w:val="000000" w:themeColor="text1"/>
        </w:rPr>
        <w:t xml:space="preserve"> Николаю Ивановичу Зеликову – они на всех уровнях власти поднимают вопросы, волнующие инвалидов, настойчиво отстаивают наши интересы. Спасибо, что они приехали на наш юбилей и дали высокую оценку работе нашей организации, а это значит, что мы должны действовать еще активнее, </w:t>
      </w:r>
      <w:proofErr w:type="spellStart"/>
      <w:r w:rsidRPr="00207397">
        <w:rPr>
          <w:color w:val="000000" w:themeColor="text1"/>
        </w:rPr>
        <w:t>сплоченней</w:t>
      </w:r>
      <w:proofErr w:type="spellEnd"/>
      <w:r w:rsidRPr="00207397">
        <w:rPr>
          <w:color w:val="000000" w:themeColor="text1"/>
        </w:rPr>
        <w:t>, эффективней.</w:t>
      </w:r>
    </w:p>
    <w:p w14:paraId="1EF1B619" w14:textId="77777777" w:rsidR="00207397" w:rsidRDefault="002A35D8" w:rsidP="00207397">
      <w:pPr>
        <w:rPr>
          <w:color w:val="248AE8"/>
        </w:rPr>
      </w:pPr>
      <w:hyperlink r:id="rId9" w:history="1">
        <w:r w:rsidR="00207397">
          <w:rPr>
            <w:color w:val="248AE8"/>
          </w:rPr>
          <w:t>https://infomoskovia.ru/?module=articles&amp;action=view&amp;id=112535</w:t>
        </w:r>
      </w:hyperlink>
      <w:r w:rsidR="00207397">
        <w:rPr>
          <w:color w:val="248AE8"/>
        </w:rPr>
        <w:t> </w:t>
      </w:r>
    </w:p>
    <w:p w14:paraId="39E38D90" w14:textId="77777777" w:rsidR="00207397" w:rsidRDefault="00207397">
      <w:pPr>
        <w:rPr>
          <w:color w:val="248AE8"/>
        </w:rPr>
      </w:pPr>
    </w:p>
    <w:p w14:paraId="69BA94CB" w14:textId="698D636E" w:rsidR="00207397" w:rsidRDefault="00207397" w:rsidP="0020739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Коммерсантъ </w:t>
      </w:r>
    </w:p>
    <w:bookmarkStart w:id="81" w:name="re_-1820649306"/>
    <w:bookmarkStart w:id="82" w:name="re_90f74f0d-1faa-4bf2-ae5d-c2a1250b7b96"/>
    <w:p w14:paraId="35EB1487" w14:textId="77777777" w:rsidR="00207397" w:rsidRPr="00207397" w:rsidRDefault="00207397" w:rsidP="00207397">
      <w:pPr>
        <w:pStyle w:val="2"/>
        <w:rPr>
          <w:color w:val="000000" w:themeColor="text1"/>
        </w:rPr>
      </w:pPr>
      <w:r w:rsidRPr="00207397">
        <w:rPr>
          <w:color w:val="000000" w:themeColor="text1"/>
        </w:rPr>
        <w:fldChar w:fldCharType="begin"/>
      </w:r>
      <w:r w:rsidRPr="00207397">
        <w:rPr>
          <w:color w:val="000000" w:themeColor="text1"/>
        </w:rPr>
        <w:instrText>HYPERLINK "https://www.kommersant.ru/doc/7299504"</w:instrText>
      </w:r>
      <w:r w:rsidRPr="00207397">
        <w:rPr>
          <w:color w:val="000000" w:themeColor="text1"/>
        </w:rPr>
      </w:r>
      <w:r w:rsidRPr="00207397">
        <w:rPr>
          <w:color w:val="000000" w:themeColor="text1"/>
        </w:rPr>
        <w:fldChar w:fldCharType="separate"/>
      </w:r>
      <w:r w:rsidRPr="00207397">
        <w:rPr>
          <w:color w:val="000000" w:themeColor="text1"/>
        </w:rPr>
        <w:t>Молодежь наставят на путь ценностный</w:t>
      </w:r>
      <w:r w:rsidRPr="00207397">
        <w:rPr>
          <w:color w:val="000000" w:themeColor="text1"/>
        </w:rPr>
        <w:fldChar w:fldCharType="end"/>
      </w:r>
      <w:bookmarkEnd w:id="81"/>
      <w:bookmarkEnd w:id="82"/>
    </w:p>
    <w:p w14:paraId="167F3E49" w14:textId="77777777" w:rsidR="00207397" w:rsidRPr="00207397" w:rsidRDefault="00207397" w:rsidP="00207397">
      <w:pPr>
        <w:pStyle w:val="a3"/>
        <w:spacing w:beforeAutospacing="1" w:afterAutospacing="1"/>
        <w:rPr>
          <w:color w:val="000000" w:themeColor="text1"/>
        </w:rPr>
      </w:pPr>
      <w:r w:rsidRPr="00207397">
        <w:rPr>
          <w:color w:val="000000" w:themeColor="text1"/>
        </w:rPr>
        <w:t xml:space="preserve">Зампред комитета Думы по науке Екатерина Харченко (ЕР) призвала сформулировать на национальном уровне прогноз кадровой потребности, чтобы обеспечить "бесшовный" переход "от профориентации к кадровому самоопределению". Депутат и председатель </w:t>
      </w:r>
      <w:r w:rsidRPr="00207397">
        <w:rPr>
          <w:b/>
          <w:bCs/>
          <w:color w:val="000000" w:themeColor="text1"/>
        </w:rPr>
        <w:t>Всероссийского общества инвалидов</w:t>
      </w:r>
      <w:r w:rsidRPr="00207397">
        <w:rPr>
          <w:color w:val="000000" w:themeColor="text1"/>
        </w:rPr>
        <w:t xml:space="preserve"> </w:t>
      </w:r>
      <w:r w:rsidRPr="00207397">
        <w:rPr>
          <w:b/>
          <w:bCs/>
          <w:color w:val="000000" w:themeColor="text1"/>
        </w:rPr>
        <w:t>Михаил Терентьев</w:t>
      </w:r>
      <w:r w:rsidRPr="00207397">
        <w:rPr>
          <w:color w:val="000000" w:themeColor="text1"/>
        </w:rPr>
        <w:t xml:space="preserve"> (ЕР) предложил продумать все мероприятия с точки зрения инклюзивности. Илья Чечельницкий из аппарата омбудсмена добавил пункты о правовом просвещении, включая "единый урок по правам человека", а Арина </w:t>
      </w:r>
      <w:proofErr w:type="spellStart"/>
      <w:r w:rsidRPr="00207397">
        <w:rPr>
          <w:color w:val="000000" w:themeColor="text1"/>
        </w:rPr>
        <w:t>Сафуанова</w:t>
      </w:r>
      <w:proofErr w:type="spellEnd"/>
      <w:r w:rsidRPr="00207397">
        <w:rPr>
          <w:color w:val="000000" w:themeColor="text1"/>
        </w:rPr>
        <w:t xml:space="preserve"> из "Движения первых" напомнила о необходимости учитывать интересы россиян самого младшего возраста.</w:t>
      </w:r>
    </w:p>
    <w:p w14:paraId="2A8535B0" w14:textId="77777777" w:rsidR="00207397" w:rsidRDefault="002A35D8" w:rsidP="00207397">
      <w:pPr>
        <w:rPr>
          <w:color w:val="248AE8"/>
        </w:rPr>
      </w:pPr>
      <w:hyperlink r:id="rId10" w:history="1">
        <w:r w:rsidR="00207397">
          <w:rPr>
            <w:color w:val="248AE8"/>
          </w:rPr>
          <w:t>https://www.kommersant.ru/d</w:t>
        </w:r>
        <w:r w:rsidR="00207397">
          <w:rPr>
            <w:color w:val="248AE8"/>
          </w:rPr>
          <w:t>o</w:t>
        </w:r>
        <w:r w:rsidR="00207397">
          <w:rPr>
            <w:color w:val="248AE8"/>
          </w:rPr>
          <w:t>c/7299504</w:t>
        </w:r>
      </w:hyperlink>
      <w:r w:rsidR="00207397">
        <w:rPr>
          <w:color w:val="248AE8"/>
        </w:rPr>
        <w:t> </w:t>
      </w:r>
    </w:p>
    <w:p w14:paraId="53695922" w14:textId="77777777" w:rsidR="00F63330" w:rsidRPr="00362512" w:rsidRDefault="00F63330" w:rsidP="00F63330">
      <w:pPr>
        <w:pStyle w:val="3"/>
        <w:spacing w:before="220" w:after="0"/>
        <w:rPr>
          <w:rFonts w:eastAsia="Arial"/>
        </w:rPr>
      </w:pPr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 w:rsidRPr="00362512"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</w:t>
      </w:r>
      <w:proofErr w:type="spellEnd"/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</w:t>
      </w:r>
      <w:proofErr w:type="spellEnd"/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proofErr w:type="gramEnd"/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83" w:name="тема1"/>
    <w:bookmarkEnd w:id="83"/>
    <w:p w14:paraId="0B8D5009" w14:textId="77777777" w:rsidR="00F63330" w:rsidRPr="00F63330" w:rsidRDefault="00F63330" w:rsidP="00F63330">
      <w:pPr>
        <w:pStyle w:val="2"/>
        <w:rPr>
          <w:color w:val="000000" w:themeColor="text1"/>
        </w:rPr>
      </w:pPr>
      <w:r w:rsidRPr="00207397">
        <w:rPr>
          <w:color w:val="000000" w:themeColor="text1"/>
        </w:rPr>
        <w:fldChar w:fldCharType="begin"/>
      </w:r>
      <w:r w:rsidRPr="00F63330">
        <w:rPr>
          <w:color w:val="000000" w:themeColor="text1"/>
          <w:lang w:val="en-US"/>
        </w:rPr>
        <w:instrText>HYPERLINK</w:instrText>
      </w:r>
      <w:r w:rsidRPr="00F63330">
        <w:rPr>
          <w:color w:val="000000" w:themeColor="text1"/>
        </w:rPr>
        <w:instrText xml:space="preserve"> "</w:instrText>
      </w:r>
      <w:r w:rsidRPr="00F63330">
        <w:rPr>
          <w:color w:val="000000" w:themeColor="text1"/>
          <w:lang w:val="en-US"/>
        </w:rPr>
        <w:instrText>https</w:instrText>
      </w:r>
      <w:r w:rsidRPr="00F63330">
        <w:rPr>
          <w:color w:val="000000" w:themeColor="text1"/>
        </w:rPr>
        <w:instrText>://</w:instrText>
      </w:r>
      <w:r w:rsidRPr="00F63330">
        <w:rPr>
          <w:color w:val="000000" w:themeColor="text1"/>
          <w:lang w:val="en-US"/>
        </w:rPr>
        <w:instrText>iz</w:instrText>
      </w:r>
      <w:r w:rsidRPr="00F63330">
        <w:rPr>
          <w:color w:val="000000" w:themeColor="text1"/>
        </w:rPr>
        <w:instrText>.</w:instrText>
      </w:r>
      <w:r w:rsidRPr="00F63330">
        <w:rPr>
          <w:color w:val="000000" w:themeColor="text1"/>
          <w:lang w:val="en-US"/>
        </w:rPr>
        <w:instrText>ru</w:instrText>
      </w:r>
      <w:r w:rsidRPr="00F63330">
        <w:rPr>
          <w:color w:val="000000" w:themeColor="text1"/>
        </w:rPr>
        <w:instrText>/1789763/</w:instrText>
      </w:r>
      <w:r w:rsidRPr="00F63330">
        <w:rPr>
          <w:color w:val="000000" w:themeColor="text1"/>
          <w:lang w:val="en-US"/>
        </w:rPr>
        <w:instrText>sofia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prohorcuk</w:instrText>
      </w:r>
      <w:r w:rsidRPr="00F63330">
        <w:rPr>
          <w:color w:val="000000" w:themeColor="text1"/>
        </w:rPr>
        <w:instrText>/</w:instrText>
      </w:r>
      <w:r w:rsidRPr="00F63330">
        <w:rPr>
          <w:color w:val="000000" w:themeColor="text1"/>
          <w:lang w:val="en-US"/>
        </w:rPr>
        <w:instrText>seicas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v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strane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zatrudnena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oftalmologiceskaa</w:instrText>
      </w:r>
      <w:r w:rsidRPr="00F63330">
        <w:rPr>
          <w:color w:val="000000" w:themeColor="text1"/>
        </w:rPr>
        <w:instrText>-</w:instrText>
      </w:r>
      <w:r w:rsidRPr="00F63330">
        <w:rPr>
          <w:color w:val="000000" w:themeColor="text1"/>
          <w:lang w:val="en-US"/>
        </w:rPr>
        <w:instrText>pomos</w:instrText>
      </w:r>
      <w:r w:rsidRPr="00F63330">
        <w:rPr>
          <w:color w:val="000000" w:themeColor="text1"/>
        </w:rPr>
        <w:instrText>"</w:instrText>
      </w:r>
      <w:r w:rsidRPr="00207397">
        <w:rPr>
          <w:color w:val="000000" w:themeColor="text1"/>
        </w:rPr>
      </w:r>
      <w:r w:rsidRPr="00207397">
        <w:rPr>
          <w:color w:val="000000" w:themeColor="text1"/>
        </w:rPr>
        <w:fldChar w:fldCharType="separate"/>
      </w:r>
      <w:r>
        <w:rPr>
          <w:color w:val="000000" w:themeColor="text1"/>
        </w:rPr>
        <w:t>РЖД</w:t>
      </w:r>
      <w:r w:rsidRPr="00207397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и «ЕР» планируют открыть 33 новых доступных для инвалидов зала ожидания</w:t>
      </w:r>
      <w:r w:rsidRPr="00F63330">
        <w:rPr>
          <w:color w:val="000000" w:themeColor="text1"/>
        </w:rPr>
        <w:t xml:space="preserve"> </w:t>
      </w:r>
    </w:p>
    <w:p w14:paraId="47442536" w14:textId="77777777" w:rsidR="00F63330" w:rsidRDefault="00F63330" w:rsidP="00F63330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F63330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4"/>
        </w:rPr>
        <w:t xml:space="preserve">«Региональные координаторы </w:t>
      </w:r>
      <w:proofErr w:type="spellStart"/>
      <w:r w:rsidRPr="00F63330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4"/>
        </w:rPr>
        <w:t>партпроекта</w:t>
      </w:r>
      <w:proofErr w:type="spellEnd"/>
      <w:r w:rsidRPr="00F63330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4"/>
        </w:rPr>
        <w:t xml:space="preserve"> "Единая страна – доступная среда" активно вовлечены в создание центров мобильности, обеспечивая необходимые консультации совместно с организациями инвалидов, чтобы учесть мнение и потребности граждан. Залы ожидания для маломобильных людей не только точки отправления и прибытия, это выражение нашей заботы и внимания. Комфорт этих граждан – наша основная цель», –</w:t>
      </w:r>
      <w:r w:rsidRPr="00F633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 xml:space="preserve">отметил зампредседателя комитета Госдумы и руководитель ВОИ </w:t>
      </w:r>
      <w:r w:rsidRPr="00F63330">
        <w:rPr>
          <w:rFonts w:ascii="Times New Roman" w:hAnsi="Times New Roman" w:cs="Times New Roman"/>
          <w:color w:val="000000" w:themeColor="text1"/>
          <w:sz w:val="28"/>
          <w:szCs w:val="24"/>
        </w:rPr>
        <w:t>Михаил Терентьев</w:t>
      </w:r>
      <w:r w:rsidRPr="00F633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.</w:t>
      </w:r>
    </w:p>
    <w:p w14:paraId="1C546E72" w14:textId="77777777" w:rsidR="00F63330" w:rsidRDefault="00F63330" w:rsidP="00F63330"/>
    <w:p w14:paraId="6E1DDF7B" w14:textId="77777777" w:rsidR="00F63330" w:rsidRPr="009E3CC5" w:rsidRDefault="002A35D8" w:rsidP="009E3CC5">
      <w:pPr>
        <w:rPr>
          <w:color w:val="248AE8"/>
        </w:rPr>
      </w:pPr>
      <w:hyperlink r:id="rId11" w:history="1">
        <w:r w:rsidR="00F63330" w:rsidRPr="00F63330">
          <w:rPr>
            <w:rStyle w:val="a9"/>
            <w:color w:val="248AE8"/>
            <w:u w:val="none"/>
          </w:rPr>
          <w:t>https://www.inva.news/articles/rehabilitation/rzhd_i_er_i_rzhd_planiruyut_otkryt_33_novykh_dostupnykh_dlya_invalidov_zala_ozhidaniya_/</w:t>
        </w:r>
      </w:hyperlink>
      <w:r w:rsidR="00F63330" w:rsidRPr="00F63330">
        <w:rPr>
          <w:color w:val="248AE8"/>
        </w:rPr>
        <w:t xml:space="preserve"> </w:t>
      </w:r>
      <w:r w:rsidR="00F63330" w:rsidRPr="00F63330">
        <w:rPr>
          <w:b/>
          <w:iCs/>
          <w:color w:val="248AE8"/>
        </w:rPr>
        <w:t xml:space="preserve"> </w:t>
      </w:r>
    </w:p>
    <w:p w14:paraId="0B136A3F" w14:textId="77777777" w:rsidR="00362512" w:rsidRPr="00362512" w:rsidRDefault="00362512" w:rsidP="00362512">
      <w:pPr>
        <w:pStyle w:val="3"/>
        <w:spacing w:before="220" w:after="0"/>
        <w:rPr>
          <w:rFonts w:eastAsia="Arial"/>
        </w:rPr>
      </w:pPr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 w:rsidRPr="00362512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слепых</w:t>
      </w:r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vos</w:t>
      </w:r>
      <w:proofErr w:type="spellEnd"/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org</w:t>
      </w:r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362512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02DFB068" w14:textId="77777777" w:rsidR="00362512" w:rsidRPr="00362512" w:rsidRDefault="00362512" w:rsidP="00362512">
      <w:pPr>
        <w:pStyle w:val="3"/>
        <w:spacing w:before="22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84" w:name="тема3"/>
      <w:bookmarkEnd w:id="84"/>
      <w:r w:rsidRPr="00362512">
        <w:rPr>
          <w:rFonts w:ascii="Times New Roman" w:hAnsi="Times New Roman" w:cs="Times New Roman"/>
          <w:color w:val="000000" w:themeColor="text1"/>
          <w:sz w:val="28"/>
        </w:rPr>
        <w:t>В Москве прошел Всероссийский форум ВОС «Мир другими глазами»</w:t>
      </w:r>
    </w:p>
    <w:p w14:paraId="5A7F3E20" w14:textId="77777777" w:rsidR="00362512" w:rsidRPr="00362512" w:rsidRDefault="00362512" w:rsidP="00362512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362512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>Третья сессия форума охватила вопросы взаимодействия с обществом, социальной реабилитации, адаптации, спорта и культуры. Спикерами выступили:</w:t>
      </w:r>
    </w:p>
    <w:p w14:paraId="5E7F423E" w14:textId="77777777" w:rsidR="00362512" w:rsidRPr="00362512" w:rsidRDefault="00362512" w:rsidP="00362512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362512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- депутат Государственной Думы, председатель Всероссийского общества инвалидов </w:t>
      </w:r>
      <w:r w:rsidRPr="00362512">
        <w:rPr>
          <w:rFonts w:ascii="Times New Roman" w:hAnsi="Times New Roman" w:cs="Times New Roman"/>
          <w:color w:val="000000" w:themeColor="text1"/>
          <w:sz w:val="28"/>
        </w:rPr>
        <w:t>Михаил Терентьев</w:t>
      </w:r>
      <w:r w:rsidRPr="00362512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>;</w:t>
      </w:r>
    </w:p>
    <w:p w14:paraId="531D3597" w14:textId="77777777" w:rsidR="00362512" w:rsidRPr="00362512" w:rsidRDefault="002A35D8" w:rsidP="00207397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12" w:history="1">
        <w:r w:rsidR="00362512" w:rsidRPr="00362512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https://vos.org.ru/index.php?option=com_content&amp;view=article&amp;id=8577:v-moskve-proshel-vserossijskij-forum-vos-mir-drugimi-glazami</w:t>
        </w:r>
      </w:hyperlink>
      <w:r w:rsidR="00362512" w:rsidRPr="00362512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229DBF5E" w14:textId="77777777" w:rsidR="00207397" w:rsidRDefault="00207397" w:rsidP="0020739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85" w:name="re_-1820649300"/>
    <w:bookmarkStart w:id="86" w:name="re_ea367dea-cf90-4458-867e-a33c393eb36e"/>
    <w:p w14:paraId="18C34700" w14:textId="77777777" w:rsidR="00207397" w:rsidRPr="00207397" w:rsidRDefault="00207397" w:rsidP="00207397">
      <w:pPr>
        <w:pStyle w:val="2"/>
        <w:rPr>
          <w:color w:val="000000" w:themeColor="text1"/>
        </w:rPr>
      </w:pPr>
      <w:r w:rsidRPr="00207397">
        <w:rPr>
          <w:color w:val="000000" w:themeColor="text1"/>
        </w:rPr>
        <w:fldChar w:fldCharType="begin"/>
      </w:r>
      <w:r w:rsidRPr="00207397">
        <w:rPr>
          <w:color w:val="000000" w:themeColor="text1"/>
        </w:rPr>
        <w:instrText>HYPERLINK "https://iz.ru/1789763/sofia-prohorcuk/seicas-v-strane-zatrudnena-oftalmologiceskaa-pomos"</w:instrText>
      </w:r>
      <w:r w:rsidRPr="00207397">
        <w:rPr>
          <w:color w:val="000000" w:themeColor="text1"/>
        </w:rPr>
      </w:r>
      <w:r w:rsidRPr="00207397">
        <w:rPr>
          <w:color w:val="000000" w:themeColor="text1"/>
        </w:rPr>
        <w:fldChar w:fldCharType="separate"/>
      </w:r>
      <w:r w:rsidRPr="00207397">
        <w:rPr>
          <w:color w:val="000000" w:themeColor="text1"/>
        </w:rPr>
        <w:t>«Сейчас в стране затруднена офтальмологическая помощь»</w:t>
      </w:r>
      <w:r w:rsidRPr="00207397">
        <w:rPr>
          <w:color w:val="000000" w:themeColor="text1"/>
        </w:rPr>
        <w:fldChar w:fldCharType="end"/>
      </w:r>
      <w:bookmarkEnd w:id="85"/>
      <w:bookmarkEnd w:id="86"/>
    </w:p>
    <w:p w14:paraId="16879A47" w14:textId="77777777" w:rsidR="00207397" w:rsidRPr="00207397" w:rsidRDefault="00207397" w:rsidP="00207397">
      <w:pPr>
        <w:pStyle w:val="a3"/>
        <w:spacing w:beforeAutospacing="1" w:afterAutospacing="1"/>
        <w:rPr>
          <w:color w:val="000000" w:themeColor="text1"/>
        </w:rPr>
      </w:pPr>
      <w:r w:rsidRPr="00207397">
        <w:rPr>
          <w:color w:val="000000" w:themeColor="text1"/>
        </w:rPr>
        <w:t xml:space="preserve">С 2017 года существует проект "Единая страна – доступная среда". Его ведет председатель </w:t>
      </w:r>
      <w:r w:rsidRPr="00207397">
        <w:rPr>
          <w:b/>
          <w:bCs/>
          <w:color w:val="000000" w:themeColor="text1"/>
        </w:rPr>
        <w:t>Всероссийского общества инвалидов</w:t>
      </w:r>
      <w:r w:rsidRPr="00207397">
        <w:rPr>
          <w:color w:val="000000" w:themeColor="text1"/>
        </w:rPr>
        <w:t xml:space="preserve"> Михаил Терентьев. В свое время он привлек в том числе и Всероссийское общество слепых к нему.</w:t>
      </w:r>
    </w:p>
    <w:p w14:paraId="6B365003" w14:textId="77777777" w:rsidR="00207397" w:rsidRPr="00207397" w:rsidRDefault="002A35D8" w:rsidP="00207397">
      <w:pPr>
        <w:rPr>
          <w:color w:val="248AE8"/>
        </w:rPr>
      </w:pPr>
      <w:hyperlink r:id="rId13" w:history="1">
        <w:r w:rsidR="00207397">
          <w:rPr>
            <w:color w:val="248AE8"/>
          </w:rPr>
          <w:t>https://iz.ru/1789763/sofia-prohorcuk/seicas-v-strane-zatrudnena-oftalmologiceskaa-pomos</w:t>
        </w:r>
      </w:hyperlink>
      <w:r w:rsidR="00207397">
        <w:rPr>
          <w:color w:val="248AE8"/>
        </w:rPr>
        <w:t> </w:t>
      </w:r>
    </w:p>
    <w:p w14:paraId="1DA8621A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Югория (ugoria.tv)</w:t>
      </w:r>
    </w:p>
    <w:bookmarkStart w:id="87" w:name="re_-1820649330"/>
    <w:bookmarkStart w:id="88" w:name="re_75f2d4b4-6a17-4919-90d3-c6d5500eeea6"/>
    <w:p w14:paraId="5FC83F35" w14:textId="77777777" w:rsidR="000D1AFE" w:rsidRDefault="002556D6">
      <w:pPr>
        <w:pStyle w:val="2"/>
      </w:pPr>
      <w:r>
        <w:fldChar w:fldCharType="begin"/>
      </w:r>
      <w:r>
        <w:instrText>HYPERLINK "https://www.ugoria.tv/news/2024/11/13/97456"</w:instrText>
      </w:r>
      <w:r>
        <w:fldChar w:fldCharType="separate"/>
      </w:r>
      <w:r>
        <w:t>Югорские дайверы с особенностями здоровья готовятся к межрегиональным соревнованиям</w:t>
      </w:r>
      <w:r>
        <w:fldChar w:fldCharType="end"/>
      </w:r>
      <w:bookmarkEnd w:id="87"/>
      <w:bookmarkEnd w:id="88"/>
    </w:p>
    <w:p w14:paraId="202DC433" w14:textId="77777777" w:rsidR="000D1AFE" w:rsidRDefault="002556D6">
      <w:pPr>
        <w:pStyle w:val="a3"/>
        <w:spacing w:beforeAutospacing="1" w:afterAutospacing="1"/>
      </w:pPr>
      <w:r>
        <w:t xml:space="preserve">У меня проблема с ногой, это немножко мешает. А руки у нас всегда скрещены, проблем никаких нет", – рассказывает Дмитрий Винокуров, член </w:t>
      </w:r>
      <w:r>
        <w:rPr>
          <w:b/>
          <w:bCs/>
        </w:rPr>
        <w:t>Сургутской общественной организации инвалидов Всероссийского общества инвалидов</w:t>
      </w:r>
      <w:r>
        <w:t>. Однако свои сложности все же есть: научиться правильно управлять своим положением в воде, подружиться с невесомостью, опускаться и подниматься, а еще контролировать дыхание.</w:t>
      </w:r>
    </w:p>
    <w:p w14:paraId="16CC9A3E" w14:textId="77777777" w:rsidR="000D1AFE" w:rsidRDefault="002A35D8">
      <w:pPr>
        <w:rPr>
          <w:color w:val="248AE8"/>
        </w:rPr>
      </w:pPr>
      <w:hyperlink r:id="rId14" w:history="1">
        <w:r w:rsidR="002556D6">
          <w:rPr>
            <w:color w:val="248AE8"/>
          </w:rPr>
          <w:t>https://www.ugoria.tv/news/2024/11/13/97456</w:t>
        </w:r>
      </w:hyperlink>
      <w:r w:rsidR="002556D6">
        <w:rPr>
          <w:color w:val="248AE8"/>
        </w:rPr>
        <w:t> </w:t>
      </w:r>
    </w:p>
    <w:p w14:paraId="4245FB77" w14:textId="77777777" w:rsidR="000D1AFE" w:rsidRDefault="000D1AFE">
      <w:pPr>
        <w:pStyle w:val="a4"/>
      </w:pPr>
    </w:p>
    <w:p w14:paraId="11CCCDE3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93.RU</w:t>
      </w:r>
    </w:p>
    <w:bookmarkStart w:id="89" w:name="re_-1820649327"/>
    <w:bookmarkStart w:id="90" w:name="re_15ccf8e8-f292-4836-9c6a-57dcf2045172"/>
    <w:p w14:paraId="79034624" w14:textId="77777777" w:rsidR="000D1AFE" w:rsidRDefault="002556D6">
      <w:pPr>
        <w:pStyle w:val="2"/>
      </w:pPr>
      <w:r>
        <w:fldChar w:fldCharType="begin"/>
      </w:r>
      <w:r>
        <w:instrText>HYPERLINK "https://93.ru/text/gorod/2024/11/13/74303870/"</w:instrText>
      </w:r>
      <w:r>
        <w:fldChar w:fldCharType="separate"/>
      </w:r>
      <w:r>
        <w:t>«Любую зеленую зону пытаются застраивать». Что думают общественники о планах сделать еще один храм в ЮМР</w:t>
      </w:r>
      <w:r>
        <w:fldChar w:fldCharType="end"/>
      </w:r>
      <w:bookmarkEnd w:id="89"/>
      <w:bookmarkEnd w:id="90"/>
    </w:p>
    <w:p w14:paraId="0DA6DAA0" w14:textId="77777777" w:rsidR="000D1AFE" w:rsidRDefault="002556D6">
      <w:pPr>
        <w:pStyle w:val="a3"/>
        <w:spacing w:beforeAutospacing="1" w:afterAutospacing="1"/>
      </w:pPr>
      <w:r>
        <w:t xml:space="preserve">Но их замечания отклонили. Портал 93.RU поговорил с жителями Юбилейного микрорайона: председателем Совета ветеранов Прикубанского округа Александром </w:t>
      </w:r>
      <w:proofErr w:type="spellStart"/>
      <w:r>
        <w:t>Ряхиным</w:t>
      </w:r>
      <w:proofErr w:type="spellEnd"/>
      <w:r>
        <w:t xml:space="preserve"> и председателем </w:t>
      </w:r>
      <w:r>
        <w:rPr>
          <w:b/>
          <w:bCs/>
        </w:rPr>
        <w:t>Всероссийского общества инвалидов</w:t>
      </w:r>
      <w:r>
        <w:t xml:space="preserve"> по Западному округу Валентиной Васюковой. Вот, что они думают по поводу возможного строительства храма. – Что я думаю?</w:t>
      </w:r>
    </w:p>
    <w:p w14:paraId="551DF63A" w14:textId="77777777" w:rsidR="000D1AFE" w:rsidRPr="003A61E3" w:rsidRDefault="002A35D8">
      <w:pPr>
        <w:rPr>
          <w:color w:val="248AE8"/>
          <w:lang w:val="en-US"/>
        </w:rPr>
      </w:pPr>
      <w:hyperlink r:id="rId15" w:history="1">
        <w:r w:rsidR="002556D6" w:rsidRPr="003A61E3">
          <w:rPr>
            <w:color w:val="248AE8"/>
            <w:lang w:val="en-US"/>
          </w:rPr>
          <w:t>https://93.ru/text/gorod/2024/11/13/74303870/</w:t>
        </w:r>
      </w:hyperlink>
      <w:r w:rsidR="002556D6" w:rsidRPr="003A61E3">
        <w:rPr>
          <w:color w:val="248AE8"/>
          <w:lang w:val="en-US"/>
        </w:rPr>
        <w:t> </w:t>
      </w:r>
    </w:p>
    <w:p w14:paraId="797C018F" w14:textId="77777777" w:rsidR="000D1AFE" w:rsidRPr="003A61E3" w:rsidRDefault="000D1AFE">
      <w:pPr>
        <w:pStyle w:val="a4"/>
        <w:rPr>
          <w:lang w:val="en-US"/>
        </w:rPr>
      </w:pPr>
    </w:p>
    <w:p w14:paraId="2554B9C5" w14:textId="77777777" w:rsidR="000D1AFE" w:rsidRPr="003A61E3" w:rsidRDefault="002556D6">
      <w:pPr>
        <w:pStyle w:val="3"/>
        <w:spacing w:before="220" w:after="0"/>
        <w:rPr>
          <w:rFonts w:eastAsia="Arial"/>
          <w:lang w:val="en-US"/>
        </w:rPr>
      </w:pP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10.11.2024</w:t>
      </w:r>
      <w:r w:rsidRPr="003A61E3">
        <w:rPr>
          <w:rFonts w:eastAsia="Arial"/>
          <w:lang w:val="en-US"/>
        </w:rPr>
        <w:t xml:space="preserve"> </w:t>
      </w: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Infomoskovia.ru</w:t>
      </w:r>
    </w:p>
    <w:bookmarkStart w:id="91" w:name="re_-1820649326"/>
    <w:bookmarkStart w:id="92" w:name="re_c84ae8c3-bec2-4f6e-b1c2-13a14ca24d68"/>
    <w:p w14:paraId="3E6786EB" w14:textId="77777777" w:rsidR="000D1AFE" w:rsidRDefault="002556D6">
      <w:pPr>
        <w:pStyle w:val="2"/>
      </w:pPr>
      <w:r>
        <w:fldChar w:fldCharType="begin"/>
      </w:r>
      <w:r>
        <w:instrText>HYPERLINK "https://infomoskovia.ru/?module=articles&amp;action=view&amp;id=112537"</w:instrText>
      </w:r>
      <w:r>
        <w:fldChar w:fldCharType="separate"/>
      </w:r>
      <w:r>
        <w:t>Воскресенский Эрудит 2024</w:t>
      </w:r>
      <w:r>
        <w:fldChar w:fldCharType="end"/>
      </w:r>
      <w:bookmarkEnd w:id="91"/>
      <w:bookmarkEnd w:id="92"/>
    </w:p>
    <w:p w14:paraId="24AFC2BC" w14:textId="77777777" w:rsidR="000D1AFE" w:rsidRPr="00B13950" w:rsidRDefault="002556D6">
      <w:pPr>
        <w:pStyle w:val="a3"/>
        <w:spacing w:beforeAutospacing="1" w:afterAutospacing="1"/>
      </w:pPr>
      <w:r>
        <w:t xml:space="preserve">31 октября 2024 года, где на гостеприимной Воскресенской земле в уютном зале Дворца культуры </w:t>
      </w:r>
      <w:r w:rsidRPr="00B13950">
        <w:t xml:space="preserve">"Химик" имени Николая Ивановича </w:t>
      </w:r>
      <w:proofErr w:type="spellStart"/>
      <w:r w:rsidRPr="00B13950">
        <w:t>Докторова</w:t>
      </w:r>
      <w:proofErr w:type="spellEnd"/>
      <w:r w:rsidRPr="00B13950">
        <w:t xml:space="preserve"> Воскресенская местная организация Московской областной организации Общероссийской общественной организации "Всероссийское общество инвалидов" при поддержке Московской областной организации общероссийской общественной организации "Всероссийское общество инвалидов</w:t>
      </w:r>
    </w:p>
    <w:p w14:paraId="05CE6637" w14:textId="77777777" w:rsidR="000D1AFE" w:rsidRDefault="002A35D8">
      <w:pPr>
        <w:rPr>
          <w:color w:val="248AE8"/>
        </w:rPr>
      </w:pPr>
      <w:hyperlink r:id="rId16" w:history="1">
        <w:r w:rsidR="002556D6">
          <w:rPr>
            <w:color w:val="248AE8"/>
          </w:rPr>
          <w:t>https://infomoskovia.ru/?module=articles&amp;action=view&amp;id=112537</w:t>
        </w:r>
      </w:hyperlink>
      <w:r w:rsidR="002556D6">
        <w:rPr>
          <w:color w:val="248AE8"/>
        </w:rPr>
        <w:t> </w:t>
      </w:r>
    </w:p>
    <w:p w14:paraId="5A33FD22" w14:textId="77777777" w:rsidR="000D1AFE" w:rsidRDefault="000D1AFE">
      <w:pPr>
        <w:pStyle w:val="a4"/>
      </w:pPr>
    </w:p>
    <w:p w14:paraId="1782E130" w14:textId="77777777" w:rsidR="000D1AFE" w:rsidRDefault="000D1AFE">
      <w:pPr>
        <w:pStyle w:val="a4"/>
      </w:pPr>
    </w:p>
    <w:p w14:paraId="1305AE21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93" w:name="re_-1820649321"/>
    <w:bookmarkStart w:id="94" w:name="re_d8fcb20f-e472-4a24-bf7b-3e40860a50d3"/>
    <w:p w14:paraId="5BF5EA99" w14:textId="77777777" w:rsidR="000D1AFE" w:rsidRDefault="002556D6">
      <w:pPr>
        <w:pStyle w:val="2"/>
      </w:pPr>
      <w:r>
        <w:fldChar w:fldCharType="begin"/>
      </w:r>
      <w:r>
        <w:instrText>HYPERLINK "https://sibpanorama.ru/?module=articles&amp;action=view&amp;id=7198"</w:instrText>
      </w:r>
      <w:r>
        <w:fldChar w:fldCharType="separate"/>
      </w:r>
      <w:r>
        <w:t>Новости мира ВОИ:</w:t>
      </w:r>
      <w:r>
        <w:fldChar w:fldCharType="end"/>
      </w:r>
      <w:bookmarkEnd w:id="93"/>
      <w:bookmarkEnd w:id="94"/>
    </w:p>
    <w:p w14:paraId="0435DBC8" w14:textId="77777777" w:rsidR="000D1AFE" w:rsidRDefault="002556D6">
      <w:pPr>
        <w:pStyle w:val="a3"/>
        <w:spacing w:beforeAutospacing="1" w:afterAutospacing="1"/>
      </w:pPr>
      <w:r>
        <w:t xml:space="preserve">Новости мира </w:t>
      </w:r>
      <w:r>
        <w:rPr>
          <w:b/>
          <w:bCs/>
        </w:rPr>
        <w:t>ВОИ</w:t>
      </w:r>
      <w:r>
        <w:t>: - Какие в Санкт-Петербурге открывают туристические маршруты для инвалидов; - Где откроются 33 новых зала ожидания Центра содействия мобильности на вокзалах по всей стране; - Как будут штрафовать за отказ в трудоустройстве инвалидов. Читайте и будьте в курсе!</w:t>
      </w:r>
    </w:p>
    <w:p w14:paraId="213D4639" w14:textId="77777777" w:rsidR="000D1AFE" w:rsidRDefault="002A35D8">
      <w:pPr>
        <w:rPr>
          <w:color w:val="248AE8"/>
        </w:rPr>
      </w:pPr>
      <w:hyperlink r:id="rId17" w:history="1">
        <w:r w:rsidR="002556D6">
          <w:rPr>
            <w:color w:val="248AE8"/>
          </w:rPr>
          <w:t>https://sibpanorama.ru/?module=articles&amp;action=view&amp;id=7198</w:t>
        </w:r>
      </w:hyperlink>
      <w:r w:rsidR="002556D6">
        <w:rPr>
          <w:color w:val="248AE8"/>
        </w:rPr>
        <w:t> </w:t>
      </w:r>
    </w:p>
    <w:p w14:paraId="46BBC5E2" w14:textId="77777777" w:rsidR="000D1AFE" w:rsidRDefault="000D1AFE">
      <w:pPr>
        <w:pStyle w:val="a4"/>
      </w:pPr>
    </w:p>
    <w:p w14:paraId="2CA34C64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Адыгея (adigea.aif.ru)</w:t>
      </w:r>
    </w:p>
    <w:bookmarkStart w:id="95" w:name="re_-1820649320"/>
    <w:bookmarkStart w:id="96" w:name="re_eed51742-be49-41b5-a85b-8aff30327ded"/>
    <w:p w14:paraId="0FB65147" w14:textId="77777777" w:rsidR="000D1AFE" w:rsidRDefault="002556D6">
      <w:pPr>
        <w:pStyle w:val="2"/>
      </w:pPr>
      <w:r>
        <w:fldChar w:fldCharType="begin"/>
      </w:r>
      <w:r>
        <w:instrText>HYPERLINK "https://adigea.aif.ru/society/details/gosavtoinspektory-adygei-organizovali-vstrechu-so-studentami"</w:instrText>
      </w:r>
      <w:r>
        <w:fldChar w:fldCharType="separate"/>
      </w:r>
      <w:r>
        <w:t>Госавтоинспекторы Адыгеи организовали встречу со студентами</w:t>
      </w:r>
      <w:r>
        <w:fldChar w:fldCharType="end"/>
      </w:r>
      <w:bookmarkEnd w:id="95"/>
      <w:bookmarkEnd w:id="96"/>
    </w:p>
    <w:p w14:paraId="6058C611" w14:textId="77777777" w:rsidR="000D1AFE" w:rsidRDefault="002556D6">
      <w:pPr>
        <w:pStyle w:val="a3"/>
        <w:spacing w:beforeAutospacing="1" w:afterAutospacing="1"/>
      </w:pPr>
      <w:r>
        <w:t xml:space="preserve">В преддверии Всемирного Дня памяти жертв дорожно-транспортных происшествий состоялась встреча сотрудников Госавтоинспекции регионального МВД и студентов политехнического колледжа Майкопского государственного технологического университета. В мероприятии приняли участие представители религиозных конфессий Республики Адыгея и </w:t>
      </w:r>
      <w:r>
        <w:rPr>
          <w:b/>
          <w:bCs/>
        </w:rPr>
        <w:t>регионального отделения Всероссийского общества инвалидов</w:t>
      </w:r>
      <w:r>
        <w:t>. Вниманию студентов была представлена фотовыставка, в ходе которой дорожные инспекторы наглядно показали последствия беспечности и пренебрежения основами безопасности на дороге.</w:t>
      </w:r>
    </w:p>
    <w:p w14:paraId="48B359A2" w14:textId="77777777" w:rsidR="000D1AFE" w:rsidRDefault="002A35D8">
      <w:pPr>
        <w:rPr>
          <w:color w:val="248AE8"/>
        </w:rPr>
      </w:pPr>
      <w:hyperlink r:id="rId18" w:history="1">
        <w:r w:rsidR="002556D6">
          <w:rPr>
            <w:color w:val="248AE8"/>
          </w:rPr>
          <w:t>https://adigea.aif.ru/society/details/gosavtoinspektory-adygei-organizovali-vstrechu-so-studentami</w:t>
        </w:r>
      </w:hyperlink>
      <w:r w:rsidR="002556D6">
        <w:rPr>
          <w:color w:val="248AE8"/>
        </w:rPr>
        <w:t> </w:t>
      </w:r>
    </w:p>
    <w:p w14:paraId="2382856D" w14:textId="77777777" w:rsidR="000D1AFE" w:rsidRDefault="000D1AFE">
      <w:pPr>
        <w:pStyle w:val="a4"/>
      </w:pPr>
    </w:p>
    <w:p w14:paraId="61457DD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7" w:name="re_-1820649319"/>
    <w:bookmarkStart w:id="98" w:name="re_b186781b-727c-4ce9-ba6e-5d7fc7c9ee4a"/>
    <w:p w14:paraId="41F87EE3" w14:textId="77777777" w:rsidR="000D1AFE" w:rsidRDefault="002556D6">
      <w:pPr>
        <w:pStyle w:val="2"/>
      </w:pPr>
      <w:r>
        <w:fldChar w:fldCharType="begin"/>
      </w:r>
      <w:r>
        <w:instrText>HYPERLINK "https://infomoskovia.ru/?module=articles&amp;action=view&amp;id=112534"</w:instrText>
      </w:r>
      <w:r>
        <w:fldChar w:fldCharType="separate"/>
      </w:r>
      <w:r>
        <w:t>День Единства</w:t>
      </w:r>
      <w:r>
        <w:fldChar w:fldCharType="end"/>
      </w:r>
      <w:bookmarkEnd w:id="97"/>
      <w:bookmarkEnd w:id="98"/>
    </w:p>
    <w:p w14:paraId="75289AA3" w14:textId="77777777" w:rsidR="000D1AFE" w:rsidRDefault="002556D6">
      <w:pPr>
        <w:pStyle w:val="a3"/>
        <w:spacing w:beforeAutospacing="1" w:afterAutospacing="1"/>
      </w:pPr>
      <w:r>
        <w:rPr>
          <w:b/>
          <w:bCs/>
        </w:rPr>
        <w:t>Ленинская местная организация ВОИ</w:t>
      </w:r>
      <w:r>
        <w:t xml:space="preserve"> приняла активное участие в празднике, посвященном Дню народного единства, который проходил в Видном у кинотеатра "Искра" и назывался "Под знаком мира, дружбы и добра". Праздник включил в себя митинг, ярмарку, концерт, флэшмоб и собрал людей всех возрастов - от мала до велика. Мы, одевшись в русские национальные наряды, в красивых кокошниках, представляли русскую ярмарку и подошли к этому делу со всей душой.</w:t>
      </w:r>
    </w:p>
    <w:p w14:paraId="31C146B1" w14:textId="77777777" w:rsidR="000D1AFE" w:rsidRDefault="002A35D8">
      <w:pPr>
        <w:rPr>
          <w:color w:val="248AE8"/>
        </w:rPr>
      </w:pPr>
      <w:hyperlink r:id="rId19" w:history="1">
        <w:r w:rsidR="002556D6">
          <w:rPr>
            <w:color w:val="248AE8"/>
          </w:rPr>
          <w:t>https://infomoskovia.ru/?module=articles&amp;action=view&amp;id=112534</w:t>
        </w:r>
      </w:hyperlink>
      <w:r w:rsidR="002556D6">
        <w:rPr>
          <w:color w:val="248AE8"/>
        </w:rPr>
        <w:t> </w:t>
      </w:r>
    </w:p>
    <w:p w14:paraId="5EC1C84B" w14:textId="77777777" w:rsidR="000D1AFE" w:rsidRDefault="000D1AFE">
      <w:pPr>
        <w:pStyle w:val="a4"/>
      </w:pPr>
    </w:p>
    <w:p w14:paraId="4B2DD6D6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9" w:name="re_-1820649316"/>
    <w:bookmarkStart w:id="100" w:name="re_f838d925-b3a1-4fb6-ab60-afb640a7f523"/>
    <w:p w14:paraId="3897B7AB" w14:textId="77777777" w:rsidR="000D1AFE" w:rsidRDefault="002556D6">
      <w:pPr>
        <w:pStyle w:val="2"/>
      </w:pPr>
      <w:r>
        <w:fldChar w:fldCharType="begin"/>
      </w:r>
      <w:r>
        <w:instrText>HYPERLINK "https://infomoskovia.ru/?module=articles&amp;action=view&amp;id=112536"</w:instrText>
      </w:r>
      <w:r>
        <w:fldChar w:fldCharType="separate"/>
      </w:r>
      <w:r>
        <w:t>Реконструкция зоны отдыха в Рошале</w:t>
      </w:r>
      <w:r>
        <w:fldChar w:fldCharType="end"/>
      </w:r>
      <w:bookmarkEnd w:id="99"/>
      <w:bookmarkEnd w:id="100"/>
    </w:p>
    <w:p w14:paraId="2F6DF27D" w14:textId="77777777" w:rsidR="000D1AFE" w:rsidRDefault="002556D6">
      <w:pPr>
        <w:pStyle w:val="a3"/>
        <w:spacing w:beforeAutospacing="1" w:afterAutospacing="1"/>
      </w:pPr>
      <w:r>
        <w:t xml:space="preserve">Члены </w:t>
      </w:r>
      <w:r>
        <w:rPr>
          <w:b/>
          <w:bCs/>
        </w:rPr>
        <w:t>Рошальской городской организации МООО ВОИ</w:t>
      </w:r>
      <w:r>
        <w:t>, совместно с заместителем главы Городского округа Шатура Александром Титовым, председателем Совета Депутатов и членами общественных организаций, побывали на грандиозной реконструкции общественной зоны отдыха. Осуществили контроль за ходом проведения работ по благоустройству территории перед СКЦ "Рошаль" и установке оборудования в рамках реализации мероприятий по созданию доступной среды жизнедеятельности инвалидов и других маломобильных групп населения. Совсем скоро и местные жители смогут оценить результат работы по благоустройству площади.</w:t>
      </w:r>
    </w:p>
    <w:p w14:paraId="27FC774F" w14:textId="77777777" w:rsidR="000D1AFE" w:rsidRDefault="002A35D8">
      <w:pPr>
        <w:rPr>
          <w:color w:val="248AE8"/>
        </w:rPr>
      </w:pPr>
      <w:hyperlink r:id="rId20" w:history="1">
        <w:r w:rsidR="002556D6">
          <w:rPr>
            <w:color w:val="248AE8"/>
          </w:rPr>
          <w:t>https://infomoskovia.ru/?module=articles&amp;action=view&amp;id=112536</w:t>
        </w:r>
      </w:hyperlink>
      <w:r w:rsidR="002556D6">
        <w:rPr>
          <w:color w:val="248AE8"/>
        </w:rPr>
        <w:t> </w:t>
      </w:r>
    </w:p>
    <w:p w14:paraId="1B79D9A2" w14:textId="77777777" w:rsidR="000D1AFE" w:rsidRDefault="000D1AFE">
      <w:pPr>
        <w:pStyle w:val="a4"/>
      </w:pPr>
    </w:p>
    <w:p w14:paraId="2C9EDDB7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01" w:name="re_-1820649315"/>
    <w:bookmarkStart w:id="102" w:name="re_7a1e71b6-1bc1-41c6-bb22-8bd5e9cf8205"/>
    <w:p w14:paraId="65AC825B" w14:textId="77777777" w:rsidR="000D1AFE" w:rsidRDefault="002556D6">
      <w:pPr>
        <w:pStyle w:val="2"/>
      </w:pPr>
      <w:r>
        <w:fldChar w:fldCharType="begin"/>
      </w:r>
      <w:r>
        <w:instrText>HYPERLINK "https://infomoskovia.ru/?module=articles&amp;action=view&amp;id=112533"</w:instrText>
      </w:r>
      <w:r>
        <w:fldChar w:fldCharType="separate"/>
      </w:r>
      <w:r>
        <w:t xml:space="preserve">Музыкальный </w:t>
      </w:r>
      <w:proofErr w:type="spellStart"/>
      <w:r>
        <w:t>брейн</w:t>
      </w:r>
      <w:proofErr w:type="spellEnd"/>
      <w:r>
        <w:t>-ринг в Протвино</w:t>
      </w:r>
      <w:r>
        <w:fldChar w:fldCharType="end"/>
      </w:r>
      <w:bookmarkEnd w:id="101"/>
      <w:bookmarkEnd w:id="102"/>
    </w:p>
    <w:p w14:paraId="2611C4D6" w14:textId="77777777" w:rsidR="000D1AFE" w:rsidRDefault="002556D6">
      <w:pPr>
        <w:pStyle w:val="a3"/>
        <w:spacing w:beforeAutospacing="1" w:afterAutospacing="1"/>
      </w:pPr>
      <w:r>
        <w:t xml:space="preserve">5 ноября члены </w:t>
      </w:r>
      <w:proofErr w:type="spellStart"/>
      <w:r>
        <w:rPr>
          <w:b/>
          <w:bCs/>
        </w:rPr>
        <w:t>Протвинской</w:t>
      </w:r>
      <w:proofErr w:type="spellEnd"/>
      <w:r>
        <w:rPr>
          <w:b/>
          <w:bCs/>
        </w:rPr>
        <w:t xml:space="preserve"> городской организации ВОИ</w:t>
      </w:r>
      <w:r>
        <w:t xml:space="preserve"> приняли участие в игре "Музыкальный </w:t>
      </w:r>
      <w:proofErr w:type="spellStart"/>
      <w:r>
        <w:t>брейн</w:t>
      </w:r>
      <w:proofErr w:type="spellEnd"/>
      <w:r>
        <w:t>-ринг". Праздничное мероприятие состоялось в городской библиотеке им Е. Р. Дашковой в честь 95-летия народной артистки СССР Александры Пахмутовой. Было очень интересно послушать о творческом пути великого композитора.</w:t>
      </w:r>
    </w:p>
    <w:p w14:paraId="12B90F2D" w14:textId="77777777" w:rsidR="000D1AFE" w:rsidRDefault="002A35D8">
      <w:pPr>
        <w:rPr>
          <w:color w:val="248AE8"/>
        </w:rPr>
      </w:pPr>
      <w:hyperlink r:id="rId21" w:history="1">
        <w:r w:rsidR="002556D6">
          <w:rPr>
            <w:color w:val="248AE8"/>
          </w:rPr>
          <w:t>https://infomoskovia.ru/?module=articles&amp;action=view&amp;id=112533</w:t>
        </w:r>
      </w:hyperlink>
      <w:r w:rsidR="002556D6">
        <w:rPr>
          <w:color w:val="248AE8"/>
        </w:rPr>
        <w:t> </w:t>
      </w:r>
    </w:p>
    <w:p w14:paraId="6087E51F" w14:textId="77777777" w:rsidR="000D1AFE" w:rsidRDefault="000D1AFE">
      <w:pPr>
        <w:pStyle w:val="a4"/>
      </w:pPr>
    </w:p>
    <w:p w14:paraId="586DC3C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103" w:name="re_-1820649314"/>
    <w:bookmarkStart w:id="104" w:name="re_ac81573e-4c52-4f1e-8d6f-f503b478912b"/>
    <w:p w14:paraId="05FDA51C" w14:textId="77777777" w:rsidR="000D1AFE" w:rsidRDefault="002556D6">
      <w:pPr>
        <w:pStyle w:val="2"/>
      </w:pPr>
      <w:r>
        <w:fldChar w:fldCharType="begin"/>
      </w:r>
      <w:r>
        <w:instrText>HYPERLINK "https://magadanmedia.ru/news/1892586/"</w:instrText>
      </w:r>
      <w:r>
        <w:fldChar w:fldCharType="separate"/>
      </w:r>
      <w:r>
        <w:t>Колымчане могут поучаствовать в онлайн-семинарах о туризме</w:t>
      </w:r>
      <w:r>
        <w:fldChar w:fldCharType="end"/>
      </w:r>
      <w:bookmarkEnd w:id="103"/>
      <w:bookmarkEnd w:id="104"/>
    </w:p>
    <w:p w14:paraId="6EB3CC88" w14:textId="77777777" w:rsidR="000D1AFE" w:rsidRDefault="002556D6">
      <w:pPr>
        <w:pStyle w:val="a3"/>
        <w:spacing w:beforeAutospacing="1" w:afterAutospacing="1"/>
      </w:pPr>
      <w:r>
        <w:t xml:space="preserve">На Колыме стартует работа по обучению доступной среды в туризме Фото: Источник Ассоциация Туроператоров (АТОР) при поддержке </w:t>
      </w:r>
      <w:r>
        <w:rPr>
          <w:b/>
          <w:bCs/>
        </w:rPr>
        <w:t>Всероссийского общества инвалидов</w:t>
      </w:r>
      <w:r>
        <w:t xml:space="preserve"> проводит цикл обучающих онлайн-семинаров, посвященных созданию доступной среды на туристских маршрутах и на объектах туристической инфраструктуры, созданию маршрутов для людей с ограниченными возможностями здоровья (ОВЗ), а также ряду правовых вопросов инклюзивного туризма, сообщили ИА </w:t>
      </w:r>
      <w:proofErr w:type="spellStart"/>
      <w:r>
        <w:t>MagadanMedia</w:t>
      </w:r>
      <w:proofErr w:type="spellEnd"/>
      <w:r>
        <w:t xml:space="preserve"> в правительстве Магаданской области. В качестве спикеров выступят эксперты </w:t>
      </w:r>
      <w:r>
        <w:rPr>
          <w:b/>
          <w:bCs/>
        </w:rPr>
        <w:t>центров Системы добровольной сертификации Всероссийского общества инвалидов</w:t>
      </w:r>
      <w:r>
        <w:t>, руководители общественных организаций, работающих с людьми с ОВЗ, региональных исполнительных органов в сфере туризма, туристических компаний и предприниматели. Помимо теоретической части также будут представлены примеры лучших решений по созданию доступной среды.</w:t>
      </w:r>
    </w:p>
    <w:p w14:paraId="02BA6171" w14:textId="77777777" w:rsidR="000D1AFE" w:rsidRPr="00207397" w:rsidRDefault="002A35D8">
      <w:pPr>
        <w:rPr>
          <w:color w:val="248AE8"/>
          <w:lang w:val="en-US"/>
        </w:rPr>
      </w:pPr>
      <w:hyperlink r:id="rId22" w:history="1">
        <w:r w:rsidR="002556D6" w:rsidRPr="00207397">
          <w:rPr>
            <w:color w:val="248AE8"/>
            <w:lang w:val="en-US"/>
          </w:rPr>
          <w:t>https://magadanmedia.ru/news/1892586/</w:t>
        </w:r>
      </w:hyperlink>
      <w:r w:rsidR="002556D6" w:rsidRPr="00207397">
        <w:rPr>
          <w:color w:val="248AE8"/>
          <w:lang w:val="en-US"/>
        </w:rPr>
        <w:t> </w:t>
      </w:r>
    </w:p>
    <w:p w14:paraId="4338CC0C" w14:textId="77777777" w:rsidR="000D1AFE" w:rsidRPr="00207397" w:rsidRDefault="000D1AFE">
      <w:pPr>
        <w:pStyle w:val="a4"/>
        <w:rPr>
          <w:lang w:val="en-US"/>
        </w:rPr>
      </w:pPr>
    </w:p>
    <w:p w14:paraId="74F8B157" w14:textId="77777777" w:rsidR="000D1AFE" w:rsidRPr="007C70AC" w:rsidRDefault="000D1AFE">
      <w:pPr>
        <w:pStyle w:val="a4"/>
        <w:rPr>
          <w:lang w:val="en-US"/>
        </w:rPr>
      </w:pPr>
    </w:p>
    <w:p w14:paraId="03B8444E" w14:textId="77777777" w:rsidR="000D1AFE" w:rsidRPr="007C70AC" w:rsidRDefault="000D1AFE">
      <w:pPr>
        <w:pStyle w:val="a4"/>
        <w:rPr>
          <w:lang w:val="en-US"/>
        </w:rPr>
      </w:pPr>
    </w:p>
    <w:p w14:paraId="4F2114D0" w14:textId="77777777" w:rsidR="000D1AFE" w:rsidRPr="007C70AC" w:rsidRDefault="002556D6">
      <w:pPr>
        <w:pStyle w:val="3"/>
        <w:spacing w:before="220" w:after="0"/>
        <w:rPr>
          <w:rFonts w:eastAsia="Arial"/>
          <w:lang w:val="en-US"/>
        </w:rPr>
      </w:pPr>
      <w:r w:rsidRPr="007C70AC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11.11.2024</w:t>
      </w:r>
      <w:r w:rsidRPr="007C70AC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7C70AC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05" w:name="re_-1820649308"/>
    <w:bookmarkStart w:id="106" w:name="re_4731add9-4b63-4dc9-adb1-baaf23bef097"/>
    <w:p w14:paraId="43285D68" w14:textId="77777777" w:rsidR="000D1AFE" w:rsidRPr="00057258" w:rsidRDefault="002556D6">
      <w:pPr>
        <w:pStyle w:val="2"/>
        <w:rPr>
          <w:color w:val="000000" w:themeColor="text1"/>
        </w:rPr>
      </w:pPr>
      <w:r w:rsidRPr="00057258">
        <w:rPr>
          <w:color w:val="000000" w:themeColor="text1"/>
        </w:rPr>
        <w:fldChar w:fldCharType="begin"/>
      </w:r>
      <w:r w:rsidRPr="00057258">
        <w:rPr>
          <w:color w:val="000000" w:themeColor="text1"/>
        </w:rPr>
        <w:instrText>HYPERLINK "https://tass.ru/ekonomika/22369661"</w:instrText>
      </w:r>
      <w:r w:rsidRPr="00057258">
        <w:rPr>
          <w:color w:val="000000" w:themeColor="text1"/>
        </w:rPr>
      </w:r>
      <w:r w:rsidRPr="00057258">
        <w:rPr>
          <w:color w:val="000000" w:themeColor="text1"/>
        </w:rPr>
        <w:fldChar w:fldCharType="separate"/>
      </w:r>
      <w:r w:rsidRPr="00057258">
        <w:rPr>
          <w:color w:val="000000" w:themeColor="text1"/>
        </w:rPr>
        <w:t>К II чтению федерального бюджета внесли 44 правки</w:t>
      </w:r>
      <w:r w:rsidRPr="00057258">
        <w:rPr>
          <w:color w:val="000000" w:themeColor="text1"/>
        </w:rPr>
        <w:fldChar w:fldCharType="end"/>
      </w:r>
      <w:bookmarkEnd w:id="105"/>
      <w:bookmarkEnd w:id="106"/>
    </w:p>
    <w:p w14:paraId="7E94438E" w14:textId="77777777" w:rsidR="000D1AFE" w:rsidRPr="00057258" w:rsidRDefault="002556D6">
      <w:pPr>
        <w:pStyle w:val="a3"/>
        <w:spacing w:beforeAutospacing="1" w:afterAutospacing="1"/>
        <w:rPr>
          <w:color w:val="000000" w:themeColor="text1"/>
        </w:rPr>
      </w:pPr>
      <w:r w:rsidRPr="00057258">
        <w:rPr>
          <w:color w:val="000000" w:themeColor="text1"/>
        </w:rPr>
        <w:t xml:space="preserve">Также будут профинансированы мероприятия субъектов РФ в сфере реабилитации и абилитации инвалидов, что позволит "улучшить качество предоставления услуг 1 миллиону 700 тысячам инвалидов", указал он. Кроме того, поправки направлены на поддержку </w:t>
      </w:r>
      <w:r w:rsidRPr="00057258">
        <w:rPr>
          <w:b/>
          <w:bCs/>
          <w:color w:val="000000" w:themeColor="text1"/>
        </w:rPr>
        <w:t>Всероссийского общества инвалидов</w:t>
      </w:r>
      <w:r w:rsidRPr="00057258">
        <w:rPr>
          <w:color w:val="000000" w:themeColor="text1"/>
        </w:rPr>
        <w:t>, субсидии бюджетам субъектов ДФО в целях поддержки семей, имеющих детей, в части погашения обязательств по ипотеке, а также на детский отдых - предусматривается создание более 800 новых мест для отдыха и оздоровления детей, отметил глава комитета. Поправки коснутся автодорог и молодежной политики Поправками также предусматривается развитие автодорог общего пользования регионального значения на территории субъектов РФ - на эти цели выделяется 60 млрд рублей - по 20 млрд рублей на каждый год, сообщил Макаров.</w:t>
      </w:r>
    </w:p>
    <w:p w14:paraId="18F0AA8E" w14:textId="77777777" w:rsidR="000D1AFE" w:rsidRDefault="002A35D8">
      <w:pPr>
        <w:rPr>
          <w:color w:val="248AE8"/>
        </w:rPr>
      </w:pPr>
      <w:hyperlink r:id="rId23" w:history="1">
        <w:r w:rsidR="002556D6">
          <w:rPr>
            <w:color w:val="248AE8"/>
          </w:rPr>
          <w:t>https://tass.ru/ekonomika/22369661</w:t>
        </w:r>
      </w:hyperlink>
      <w:r w:rsidR="002556D6">
        <w:rPr>
          <w:color w:val="248AE8"/>
        </w:rPr>
        <w:t> </w:t>
      </w:r>
    </w:p>
    <w:p w14:paraId="63CBC8C0" w14:textId="77777777" w:rsidR="000D1AFE" w:rsidRDefault="000D1AFE">
      <w:pPr>
        <w:pStyle w:val="a4"/>
      </w:pPr>
    </w:p>
    <w:p w14:paraId="1BE14C5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Блокнот (bloknot-volgodonsk.ru). Волгодонск</w:t>
      </w:r>
    </w:p>
    <w:bookmarkStart w:id="107" w:name="re_-1820649307"/>
    <w:bookmarkStart w:id="108" w:name="re_a482e409-703f-4f2f-ba37-2c3642c44095"/>
    <w:p w14:paraId="2D395562" w14:textId="77777777" w:rsidR="000D1AFE" w:rsidRDefault="002556D6">
      <w:pPr>
        <w:pStyle w:val="2"/>
      </w:pPr>
      <w:r>
        <w:fldChar w:fldCharType="begin"/>
      </w:r>
      <w:r>
        <w:instrText>HYPERLINK "https://bloknot-volgodonsk.ru/news/v-volgodonske-uchredili-gorodskuyu-organizatsiyu-v-1793262"</w:instrText>
      </w:r>
      <w:r>
        <w:fldChar w:fldCharType="separate"/>
      </w:r>
      <w:r>
        <w:t>В Волгодонске учредили городскую организацию Всероссийского общества инвалидов</w:t>
      </w:r>
      <w:r>
        <w:fldChar w:fldCharType="end"/>
      </w:r>
      <w:bookmarkEnd w:id="107"/>
      <w:bookmarkEnd w:id="108"/>
    </w:p>
    <w:p w14:paraId="0B8D4C8C" w14:textId="77777777" w:rsidR="000D1AFE" w:rsidRDefault="002556D6">
      <w:pPr>
        <w:pStyle w:val="a3"/>
        <w:spacing w:beforeAutospacing="1" w:afterAutospacing="1"/>
      </w:pPr>
      <w:r>
        <w:t xml:space="preserve">В городе учредили </w:t>
      </w:r>
      <w:r>
        <w:rPr>
          <w:b/>
          <w:bCs/>
        </w:rPr>
        <w:t>Волгодонскую городскую организацию Всероссийского общества инвалидов</w:t>
      </w:r>
      <w:r>
        <w:t xml:space="preserve"> (</w:t>
      </w:r>
      <w:r>
        <w:rPr>
          <w:b/>
          <w:bCs/>
        </w:rPr>
        <w:t>ВГО</w:t>
      </w:r>
      <w:r>
        <w:t xml:space="preserve"> </w:t>
      </w:r>
      <w:r>
        <w:rPr>
          <w:b/>
          <w:bCs/>
        </w:rPr>
        <w:t>РОО ВОИ</w:t>
      </w:r>
      <w:r>
        <w:t xml:space="preserve">). Как сообщает пресс-служба администрации Волгодонска, </w:t>
      </w:r>
      <w:r>
        <w:rPr>
          <w:b/>
          <w:bCs/>
        </w:rPr>
        <w:t>данная организация</w:t>
      </w:r>
      <w:r>
        <w:t xml:space="preserve"> призвана помогать людям с ограниченными возможностями здоровья улучшить свою жизнь и стать более активными в обществе. На первом собрании председателем </w:t>
      </w:r>
      <w:r>
        <w:rPr>
          <w:b/>
          <w:bCs/>
        </w:rPr>
        <w:t>организации</w:t>
      </w:r>
      <w:r>
        <w:t xml:space="preserve"> выбрали Александра Дорофеева.</w:t>
      </w:r>
    </w:p>
    <w:p w14:paraId="46BE5653" w14:textId="77777777" w:rsidR="000D1AFE" w:rsidRDefault="002A35D8">
      <w:pPr>
        <w:rPr>
          <w:color w:val="248AE8"/>
        </w:rPr>
      </w:pPr>
      <w:hyperlink r:id="rId24" w:history="1">
        <w:r w:rsidR="002556D6">
          <w:rPr>
            <w:color w:val="248AE8"/>
          </w:rPr>
          <w:t>https://bloknot-volgodonsk.ru/news/v-volgodonske-uchredili-gorodskuyu-organizatsiyu-v-1793262</w:t>
        </w:r>
      </w:hyperlink>
      <w:r w:rsidR="002556D6">
        <w:rPr>
          <w:color w:val="248AE8"/>
        </w:rPr>
        <w:t> </w:t>
      </w:r>
    </w:p>
    <w:p w14:paraId="0F02823A" w14:textId="77777777" w:rsidR="000D1AFE" w:rsidRDefault="000D1AFE">
      <w:pPr>
        <w:pStyle w:val="a4"/>
      </w:pPr>
    </w:p>
    <w:p w14:paraId="6E4A96E7" w14:textId="77777777" w:rsidR="000D1AFE" w:rsidRDefault="000D1AFE">
      <w:pPr>
        <w:pStyle w:val="a4"/>
      </w:pPr>
    </w:p>
    <w:p w14:paraId="3E8BFFB9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Вятка (gtrk-vyatka.ru)</w:t>
      </w:r>
    </w:p>
    <w:bookmarkStart w:id="109" w:name="re_-1820649303"/>
    <w:bookmarkStart w:id="110" w:name="re_97db2c8e-bb3b-40fe-ac06-21c312690ac7"/>
    <w:p w14:paraId="1BDE33F3" w14:textId="77777777" w:rsidR="000D1AFE" w:rsidRDefault="002556D6">
      <w:pPr>
        <w:pStyle w:val="2"/>
      </w:pPr>
      <w:r>
        <w:fldChar w:fldCharType="begin"/>
      </w:r>
      <w:r>
        <w:instrText>HYPERLINK "https://www.gtrk-vyatka.ru/vesti/society/102185-v-sledujuschem-godu-na-30-milliardov-rublej-vyrastet-finansirovanie-nko.html"</w:instrText>
      </w:r>
      <w:r>
        <w:fldChar w:fldCharType="separate"/>
      </w:r>
      <w:r>
        <w:t>В следующем году на 30 миллиардов рублей вырастет финансирование НКО</w:t>
      </w:r>
      <w:r>
        <w:fldChar w:fldCharType="end"/>
      </w:r>
      <w:bookmarkEnd w:id="109"/>
      <w:bookmarkEnd w:id="110"/>
    </w:p>
    <w:p w14:paraId="367BBFA7" w14:textId="77777777" w:rsidR="000D1AFE" w:rsidRDefault="002556D6">
      <w:pPr>
        <w:pStyle w:val="a3"/>
        <w:spacing w:beforeAutospacing="1" w:afterAutospacing="1"/>
      </w:pPr>
      <w:r>
        <w:t xml:space="preserve">А Президентскому фонду культурных инициатив дополнительно выделят 1,2 млрд рублей. Так, на поддержку </w:t>
      </w:r>
      <w:r>
        <w:rPr>
          <w:b/>
          <w:bCs/>
        </w:rPr>
        <w:t>Всероссийского общества инвалидов</w:t>
      </w:r>
      <w:r>
        <w:t xml:space="preserve"> направят на 30 млн рублей больше. Дополнительные деньги предусмотрели для Всероссийского общества слепых и Всероссийского общества глухих.</w:t>
      </w:r>
    </w:p>
    <w:p w14:paraId="4474435B" w14:textId="77777777" w:rsidR="000D1AFE" w:rsidRDefault="002A35D8">
      <w:pPr>
        <w:rPr>
          <w:color w:val="248AE8"/>
        </w:rPr>
      </w:pPr>
      <w:hyperlink r:id="rId25" w:history="1">
        <w:r w:rsidR="002556D6">
          <w:rPr>
            <w:color w:val="248AE8"/>
          </w:rPr>
          <w:t>https://www.gtrk-vyatka.ru/vesti/society/102185-v-sledujuschem-godu-na-30-milliardov-rublej-vyrastet-finansirovanie-nko.html</w:t>
        </w:r>
      </w:hyperlink>
      <w:r w:rsidR="002556D6">
        <w:rPr>
          <w:color w:val="248AE8"/>
        </w:rPr>
        <w:t> </w:t>
      </w:r>
    </w:p>
    <w:p w14:paraId="3B48E428" w14:textId="77777777" w:rsidR="000D1AFE" w:rsidRDefault="000D1AFE">
      <w:pPr>
        <w:pStyle w:val="a4"/>
      </w:pPr>
    </w:p>
    <w:p w14:paraId="7665B429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Брянск (br-tvr.ru)</w:t>
      </w:r>
    </w:p>
    <w:bookmarkStart w:id="111" w:name="re_-1820649302"/>
    <w:bookmarkStart w:id="112" w:name="re_fd10fd3d-8807-4e6b-8bfb-d55cba0f0b7e"/>
    <w:p w14:paraId="36BD7CBC" w14:textId="77777777" w:rsidR="000D1AFE" w:rsidRDefault="002556D6">
      <w:pPr>
        <w:pStyle w:val="2"/>
      </w:pPr>
      <w:r>
        <w:fldChar w:fldCharType="begin"/>
      </w:r>
      <w:r>
        <w:instrText>HYPERLINK "https://www.br-tvr.ru/index.php/obshchestvo/81642-bryantsy-prinimayut-uchastie-v-festivale-tvorchestva-invalidov-vmeste-my-smozhem-bolshe"</w:instrText>
      </w:r>
      <w:r>
        <w:fldChar w:fldCharType="separate"/>
      </w:r>
      <w:r>
        <w:t>Брянцы принимают участие в Фестивале творчества инвалидов «Вместе мы сможем больше»</w:t>
      </w:r>
      <w:r>
        <w:fldChar w:fldCharType="end"/>
      </w:r>
      <w:bookmarkEnd w:id="111"/>
      <w:bookmarkEnd w:id="112"/>
    </w:p>
    <w:p w14:paraId="1E670B18" w14:textId="77777777" w:rsidR="000D1AFE" w:rsidRDefault="002556D6">
      <w:pPr>
        <w:pStyle w:val="a3"/>
        <w:spacing w:beforeAutospacing="1" w:afterAutospacing="1"/>
      </w:pPr>
      <w:r>
        <w:t xml:space="preserve">В нем принимают участие творческие делегации областей Республики Беларусь, города Минска и регионов Российской Федерации: Московской, Брянской, Калужской, Псковской, Тверской, Смоленской областей. Наш регион представляет делегация </w:t>
      </w:r>
      <w:r>
        <w:rPr>
          <w:b/>
          <w:bCs/>
        </w:rPr>
        <w:t>Брянской областной организации Общероссийской общественной организации "Всероссийское общество инвалидов</w:t>
      </w:r>
      <w:r>
        <w:t>". В творческую команду входят 25 человек, которые примут участие в конкурсной программе фестиваля в разных номинациях.</w:t>
      </w:r>
    </w:p>
    <w:p w14:paraId="7221668A" w14:textId="77777777" w:rsidR="000D1AFE" w:rsidRDefault="002A35D8">
      <w:pPr>
        <w:rPr>
          <w:color w:val="248AE8"/>
        </w:rPr>
      </w:pPr>
      <w:hyperlink r:id="rId26" w:history="1">
        <w:r w:rsidR="002556D6">
          <w:rPr>
            <w:color w:val="248AE8"/>
          </w:rPr>
          <w:t>https://www.br-tvr.ru/index.php/obshchestvo/81642-bryantsy-prinimayut-uchastie-v-festivale-tvorchestva-invalidov-vmeste-my-smozhem-bolshe</w:t>
        </w:r>
      </w:hyperlink>
      <w:r w:rsidR="002556D6">
        <w:rPr>
          <w:color w:val="248AE8"/>
        </w:rPr>
        <w:t> </w:t>
      </w:r>
    </w:p>
    <w:p w14:paraId="0667BFA3" w14:textId="77777777" w:rsidR="000D1AFE" w:rsidRDefault="000D1AFE">
      <w:pPr>
        <w:pStyle w:val="a4"/>
      </w:pPr>
    </w:p>
    <w:p w14:paraId="552F7B4C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1999FD76" w14:textId="77777777" w:rsidR="000D1AFE" w:rsidRDefault="000D1AFE">
      <w:pPr>
        <w:pStyle w:val="a4"/>
      </w:pPr>
    </w:p>
    <w:p w14:paraId="439D4C18" w14:textId="77777777" w:rsidR="000D1AFE" w:rsidRDefault="000D1AFE">
      <w:pPr>
        <w:pStyle w:val="a4"/>
      </w:pPr>
    </w:p>
    <w:p w14:paraId="047CFF5A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13" w:name="re_-1820649298"/>
    <w:bookmarkStart w:id="114" w:name="re_e4f2bf05-433d-4fcf-ae93-bb6b04efff9d"/>
    <w:p w14:paraId="4A5CCFE0" w14:textId="77777777" w:rsidR="000D1AFE" w:rsidRDefault="002556D6">
      <w:pPr>
        <w:pStyle w:val="2"/>
      </w:pPr>
      <w:r>
        <w:fldChar w:fldCharType="begin"/>
      </w:r>
      <w:r>
        <w:instrText>HYPERLINK "https://www.pnp.ru/politics/na-dalnevostochnuyu-ipoteku-reshili-dobavit-deneg.html"</w:instrText>
      </w:r>
      <w:r>
        <w:fldChar w:fldCharType="separate"/>
      </w:r>
      <w:r>
        <w:t>На дальневосточную ипотеку решили добавить денег</w:t>
      </w:r>
      <w:r>
        <w:fldChar w:fldCharType="end"/>
      </w:r>
      <w:bookmarkEnd w:id="113"/>
      <w:bookmarkEnd w:id="114"/>
    </w:p>
    <w:p w14:paraId="659F9658" w14:textId="77777777" w:rsidR="000D1AFE" w:rsidRDefault="002556D6">
      <w:pPr>
        <w:pStyle w:val="a3"/>
        <w:spacing w:beforeAutospacing="1" w:afterAutospacing="1"/>
      </w:pPr>
      <w:r>
        <w:t xml:space="preserve">Инвалиды и </w:t>
      </w:r>
      <w:proofErr w:type="gramStart"/>
      <w:r>
        <w:t>ветераны Также</w:t>
      </w:r>
      <w:proofErr w:type="gramEnd"/>
      <w:r>
        <w:t xml:space="preserve"> законодатели хотят увеличить гранты фонду "Защитники Отечества", а регионам добавить средств на мероприятия в сфере реабилитации людей с ограниченными возможностями. При этом вырастут и субсидии </w:t>
      </w:r>
      <w:r>
        <w:rPr>
          <w:b/>
          <w:bCs/>
        </w:rPr>
        <w:t>Всероссийскому обществу инвалидов</w:t>
      </w:r>
      <w:r>
        <w:t>. Правительство поддержало депутатские поправки.</w:t>
      </w:r>
    </w:p>
    <w:p w14:paraId="3657A33C" w14:textId="77777777" w:rsidR="000D1AFE" w:rsidRDefault="002A35D8">
      <w:pPr>
        <w:rPr>
          <w:color w:val="248AE8"/>
        </w:rPr>
      </w:pPr>
      <w:hyperlink r:id="rId27" w:history="1">
        <w:r w:rsidR="002556D6">
          <w:rPr>
            <w:color w:val="248AE8"/>
          </w:rPr>
          <w:t>https://www.pnp.ru/politics/na-dalnevostochnuyu-ipoteku-reshili-dobavit-deneg.html</w:t>
        </w:r>
      </w:hyperlink>
      <w:r w:rsidR="002556D6">
        <w:rPr>
          <w:color w:val="248AE8"/>
        </w:rPr>
        <w:t> </w:t>
      </w:r>
    </w:p>
    <w:p w14:paraId="5B1DF289" w14:textId="77777777" w:rsidR="000D1AFE" w:rsidRDefault="000D1AFE">
      <w:pPr>
        <w:pStyle w:val="a4"/>
      </w:pPr>
    </w:p>
    <w:p w14:paraId="26EE6563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Nord-News.ru</w:t>
      </w:r>
    </w:p>
    <w:bookmarkStart w:id="115" w:name="re_-1820649297"/>
    <w:bookmarkStart w:id="116" w:name="re_7ec41538-adfc-4a05-8e2b-317346f31df5"/>
    <w:p w14:paraId="22B444DC" w14:textId="77777777" w:rsidR="000D1AFE" w:rsidRDefault="002556D6">
      <w:pPr>
        <w:pStyle w:val="2"/>
      </w:pPr>
      <w:r>
        <w:fldChar w:fldCharType="begin"/>
      </w:r>
      <w:r>
        <w:instrText>HYPERLINK "https://nord-news.ru/news/2024/11/10/?newsid=173611"</w:instrText>
      </w:r>
      <w:r>
        <w:fldChar w:fldCharType="separate"/>
      </w:r>
      <w:proofErr w:type="spellStart"/>
      <w:r>
        <w:t>Мончегорскому</w:t>
      </w:r>
      <w:proofErr w:type="spellEnd"/>
      <w:r>
        <w:t xml:space="preserve"> обществу инвалидов нужно 80 тыс. рублей на туристическое путешествие по Заполярью</w:t>
      </w:r>
      <w:r>
        <w:fldChar w:fldCharType="end"/>
      </w:r>
      <w:bookmarkEnd w:id="115"/>
      <w:bookmarkEnd w:id="116"/>
    </w:p>
    <w:p w14:paraId="78C260BE" w14:textId="77777777" w:rsidR="000D1AFE" w:rsidRDefault="002556D6">
      <w:pPr>
        <w:pStyle w:val="a3"/>
        <w:spacing w:beforeAutospacing="1" w:afterAutospacing="1"/>
      </w:pPr>
      <w:proofErr w:type="spellStart"/>
      <w:r>
        <w:rPr>
          <w:b/>
          <w:bCs/>
        </w:rPr>
        <w:t>Мончегорскому</w:t>
      </w:r>
      <w:proofErr w:type="spellEnd"/>
      <w:r>
        <w:rPr>
          <w:b/>
          <w:bCs/>
        </w:rPr>
        <w:t xml:space="preserve"> отделению "Всероссийского общества инвалидов</w:t>
      </w:r>
      <w:r>
        <w:t xml:space="preserve">" необходимо 80 тыс. рублей на реализацию проекта "Пара-кемпер" для того, чтобы спортсмены с инвалидностью могли пройти туристический маршрут по региону, сообщила председатель </w:t>
      </w:r>
      <w:r>
        <w:rPr>
          <w:b/>
          <w:bCs/>
        </w:rPr>
        <w:t>отделения</w:t>
      </w:r>
      <w:r>
        <w:t xml:space="preserve"> Виктория </w:t>
      </w:r>
      <w:proofErr w:type="spellStart"/>
      <w:r>
        <w:t>Лужинская</w:t>
      </w:r>
      <w:proofErr w:type="spellEnd"/>
      <w:r>
        <w:t xml:space="preserve">. В случае успеха проекта 10 спортсменов смогут пройти автомобильный туристический маршрут Мончегорск – туристическая база "Русь" – Терский берег – Мончегорск. – Мы стали одним из 3 победителей проектов, которые будут презентованы для финансирования на Круге благотворителей в Мурманске 15 ноября, но наш проект уже можно поддерживать сейчас на сайте марафона "Область добра", – отметила она. Организаторы проекта отмечают, что его уже поддержал </w:t>
      </w:r>
      <w:proofErr w:type="spellStart"/>
      <w:r>
        <w:t>мончегорский</w:t>
      </w:r>
      <w:proofErr w:type="spellEnd"/>
      <w:r>
        <w:t xml:space="preserve"> предприниматель Егор Аксенов, который предоставит специальные прицепы авто-кемперы, адаптированные для людей с инвалидность, и туристическая база отдыха "Русь".</w:t>
      </w:r>
    </w:p>
    <w:p w14:paraId="54065B66" w14:textId="77777777" w:rsidR="000D1AFE" w:rsidRDefault="002A35D8">
      <w:pPr>
        <w:rPr>
          <w:color w:val="248AE8"/>
        </w:rPr>
      </w:pPr>
      <w:hyperlink r:id="rId28" w:history="1">
        <w:r w:rsidR="002556D6">
          <w:rPr>
            <w:color w:val="248AE8"/>
          </w:rPr>
          <w:t>https://nord-news.ru/news/2024/11/10/?newsid=173611</w:t>
        </w:r>
      </w:hyperlink>
      <w:r w:rsidR="002556D6">
        <w:rPr>
          <w:color w:val="248AE8"/>
        </w:rPr>
        <w:t> </w:t>
      </w:r>
    </w:p>
    <w:p w14:paraId="12ED33FF" w14:textId="77777777" w:rsidR="000D1AFE" w:rsidRDefault="000D1AFE">
      <w:pPr>
        <w:pStyle w:val="a4"/>
      </w:pPr>
    </w:p>
    <w:p w14:paraId="30F06C3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Online47.ru</w:t>
      </w:r>
    </w:p>
    <w:bookmarkStart w:id="117" w:name="re_-1820649296"/>
    <w:bookmarkStart w:id="118" w:name="re_d2c59cce-b64b-4037-9c0a-71394f216b17"/>
    <w:p w14:paraId="12755F9E" w14:textId="77777777" w:rsidR="000D1AFE" w:rsidRDefault="002556D6">
      <w:pPr>
        <w:pStyle w:val="2"/>
      </w:pPr>
      <w:r>
        <w:fldChar w:fldCharType="begin"/>
      </w:r>
      <w:r>
        <w:instrText>HYPERLINK "https://online47.ru/2024/11/13/lenoblast-budet-podderzhivat-ezhegodnoy-subsidiey-edinstvennuyu-v-rossii-ligu-osobogo-statusa-kvn-205964"</w:instrText>
      </w:r>
      <w:r>
        <w:fldChar w:fldCharType="separate"/>
      </w:r>
      <w:r>
        <w:t>Ленобласть будет поддерживать ежегодной субсидией единственную в России лигу особого статуса КВН</w:t>
      </w:r>
      <w:r>
        <w:fldChar w:fldCharType="end"/>
      </w:r>
      <w:bookmarkEnd w:id="117"/>
      <w:bookmarkEnd w:id="118"/>
    </w:p>
    <w:p w14:paraId="3BE1E2C0" w14:textId="77777777" w:rsidR="000D1AFE" w:rsidRDefault="002556D6">
      <w:pPr>
        <w:pStyle w:val="a3"/>
        <w:spacing w:beforeAutospacing="1" w:afterAutospacing="1"/>
      </w:pPr>
      <w:r>
        <w:t xml:space="preserve">Данную инициативу поддержал губернатор Александр Дрозденко в 2015 году. Проект "КВН ВОИ 2024" реализует </w:t>
      </w:r>
      <w:r>
        <w:rPr>
          <w:b/>
          <w:bCs/>
        </w:rPr>
        <w:t>областная организация ВОИ</w:t>
      </w:r>
      <w:r>
        <w:t xml:space="preserve"> и АНО "СВОЯ лига" при поддержке </w:t>
      </w:r>
      <w:r>
        <w:rPr>
          <w:b/>
          <w:bCs/>
        </w:rPr>
        <w:t>Всероссийского общества инвалидов</w:t>
      </w:r>
      <w:r>
        <w:t>, а также Фонда президентских грантов и гранта губернатора Ленобласти. Ранее Online47 писал, что по итогам финала Ленинградской областной лиги КВН, победила команда "Спорная сборная" из Лужского района.</w:t>
      </w:r>
    </w:p>
    <w:p w14:paraId="63C4BBFC" w14:textId="77777777" w:rsidR="000D1AFE" w:rsidRDefault="002A35D8">
      <w:pPr>
        <w:rPr>
          <w:color w:val="248AE8"/>
        </w:rPr>
      </w:pPr>
      <w:hyperlink r:id="rId29" w:history="1">
        <w:r w:rsidR="002556D6">
          <w:rPr>
            <w:color w:val="248AE8"/>
          </w:rPr>
          <w:t>https://online47.ru/2024/11/13/lenoblast-budet-podderzhivat-ezhegodnoy-subsidiey-edinstvennuyu-v-rossii-ligu-osobogo-statusa-kvn-205964</w:t>
        </w:r>
      </w:hyperlink>
      <w:r w:rsidR="002556D6">
        <w:rPr>
          <w:color w:val="248AE8"/>
        </w:rPr>
        <w:t> </w:t>
      </w:r>
    </w:p>
    <w:p w14:paraId="0D6CA364" w14:textId="77777777" w:rsidR="000D1AFE" w:rsidRDefault="000D1AFE">
      <w:pPr>
        <w:pStyle w:val="a4"/>
      </w:pPr>
    </w:p>
    <w:p w14:paraId="1BC4FBF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Брянск (bryansk.kp.ru)</w:t>
      </w:r>
    </w:p>
    <w:bookmarkStart w:id="119" w:name="re_-1820649293"/>
    <w:bookmarkStart w:id="120" w:name="re_ee12c01d-aa67-4302-9b49-32c443d4b79b"/>
    <w:p w14:paraId="6F01DA09" w14:textId="77777777" w:rsidR="000D1AFE" w:rsidRDefault="002556D6">
      <w:pPr>
        <w:pStyle w:val="2"/>
      </w:pPr>
      <w:r>
        <w:fldChar w:fldCharType="begin"/>
      </w:r>
      <w:r>
        <w:instrText>HYPERLINK "https://www.bryansk.kp.ru/daily/27657/5008698/"</w:instrText>
      </w:r>
      <w:r>
        <w:fldChar w:fldCharType="separate"/>
      </w:r>
      <w:r>
        <w:t xml:space="preserve">В Брянске после ремонта проезда </w:t>
      </w:r>
      <w:proofErr w:type="spellStart"/>
      <w:r>
        <w:t>Федюнинского</w:t>
      </w:r>
      <w:proofErr w:type="spellEnd"/>
      <w:r>
        <w:t xml:space="preserve"> подрядчику придется устранить недостатки</w:t>
      </w:r>
      <w:r>
        <w:fldChar w:fldCharType="end"/>
      </w:r>
      <w:bookmarkEnd w:id="119"/>
      <w:bookmarkEnd w:id="120"/>
    </w:p>
    <w:p w14:paraId="35167FC9" w14:textId="77777777" w:rsidR="000D1AFE" w:rsidRDefault="002556D6">
      <w:pPr>
        <w:pStyle w:val="a3"/>
        <w:spacing w:beforeAutospacing="1" w:afterAutospacing="1"/>
      </w:pPr>
      <w:r>
        <w:t xml:space="preserve">Фото: пресс-служба Брянской </w:t>
      </w:r>
      <w:proofErr w:type="spellStart"/>
      <w:r>
        <w:t>городскойм</w:t>
      </w:r>
      <w:proofErr w:type="spellEnd"/>
      <w:r>
        <w:t xml:space="preserve"> администрации. - Спуски с тротуаров оказались завышены, - сказал председатель </w:t>
      </w:r>
      <w:r>
        <w:rPr>
          <w:b/>
          <w:bCs/>
        </w:rPr>
        <w:t>Брянской областной организации всероссийского общества инвалидов</w:t>
      </w:r>
      <w:r>
        <w:t xml:space="preserve"> Вячеслав </w:t>
      </w:r>
      <w:proofErr w:type="spellStart"/>
      <w:r>
        <w:t>Белин</w:t>
      </w:r>
      <w:proofErr w:type="spellEnd"/>
      <w:r>
        <w:t>. - Свои замечания мы озвучили подрядчику и технадзору для дальнейшего устранения.</w:t>
      </w:r>
    </w:p>
    <w:p w14:paraId="3B3106E1" w14:textId="77777777" w:rsidR="000D1AFE" w:rsidRDefault="002A35D8">
      <w:pPr>
        <w:rPr>
          <w:color w:val="248AE8"/>
        </w:rPr>
      </w:pPr>
      <w:hyperlink r:id="rId30" w:history="1">
        <w:r w:rsidR="002556D6">
          <w:rPr>
            <w:color w:val="248AE8"/>
          </w:rPr>
          <w:t>https://www.bryansk.kp.ru/daily/27657/5008698/</w:t>
        </w:r>
      </w:hyperlink>
      <w:r w:rsidR="002556D6">
        <w:rPr>
          <w:color w:val="248AE8"/>
        </w:rPr>
        <w:t>   </w:t>
      </w:r>
    </w:p>
    <w:p w14:paraId="62E1BCCE" w14:textId="77777777" w:rsidR="000D1AFE" w:rsidRDefault="000D1AFE">
      <w:pPr>
        <w:pStyle w:val="a4"/>
      </w:pPr>
    </w:p>
    <w:p w14:paraId="0915073A" w14:textId="77777777" w:rsidR="000D1AFE" w:rsidRDefault="000D1AFE">
      <w:pPr>
        <w:pStyle w:val="a4"/>
      </w:pPr>
    </w:p>
    <w:p w14:paraId="06C2EE2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21" w:name="re_-1820649283"/>
    <w:bookmarkStart w:id="122" w:name="re_77a0b4b7-ee65-4e11-a250-8b1572f7717f"/>
    <w:p w14:paraId="7F3601FC" w14:textId="77777777" w:rsidR="000D1AFE" w:rsidRDefault="002556D6">
      <w:pPr>
        <w:pStyle w:val="2"/>
      </w:pPr>
      <w:r>
        <w:fldChar w:fldCharType="begin"/>
      </w:r>
      <w:r>
        <w:instrText>HYPERLINK "https://www.pnp.ru/economics/v-proekte-byudzheta-uvelichat-subsidii-fondu-zashhitniki-otechestva.html"</w:instrText>
      </w:r>
      <w:r>
        <w:fldChar w:fldCharType="separate"/>
      </w:r>
      <w:r>
        <w:t>В проекте бюджета увеличат субсидии фонду «Защитники Отечества»</w:t>
      </w:r>
      <w:r>
        <w:fldChar w:fldCharType="end"/>
      </w:r>
      <w:bookmarkEnd w:id="121"/>
      <w:bookmarkEnd w:id="122"/>
    </w:p>
    <w:p w14:paraId="55F721DF" w14:textId="77777777" w:rsidR="000D1AFE" w:rsidRDefault="002556D6">
      <w:pPr>
        <w:pStyle w:val="a3"/>
        <w:spacing w:beforeAutospacing="1" w:afterAutospacing="1"/>
      </w:pPr>
      <w:r>
        <w:t xml:space="preserve">Они увеличивают ассигнования на ряд направлений, сообщил чиновник. Зарплата дворников в Москве догнала жалованье "белых воротничков" "Это субсидии регионам, входящим в состав Дальневосточного федерального округа, на господдержку в части погашения обязательств по ипотечным кредитам, увеличение грантов в форме субсидии государственному фонду "Защитники Отечества", реализация мероприятий субъектов РФ в сфере абилитации и реабилитации инвалидов и увеличение размера субсидии </w:t>
      </w:r>
      <w:r>
        <w:rPr>
          <w:b/>
          <w:bCs/>
        </w:rPr>
        <w:t>Общероссийской общественной организации "Всероссийское общество инвалидов</w:t>
      </w:r>
      <w:r>
        <w:t>", – отметил Кадочников. Правительством, по его словам, данные поправки поддерживаются.</w:t>
      </w:r>
    </w:p>
    <w:p w14:paraId="04DB557C" w14:textId="77777777" w:rsidR="000D1AFE" w:rsidRDefault="002A35D8">
      <w:pPr>
        <w:rPr>
          <w:color w:val="248AE8"/>
        </w:rPr>
      </w:pPr>
      <w:hyperlink r:id="rId31" w:history="1">
        <w:r w:rsidR="002556D6">
          <w:rPr>
            <w:color w:val="248AE8"/>
          </w:rPr>
          <w:t>https://www.pnp.ru/economics/v-proekte-byudzheta-uvelichat-subsidii-fondu-zashhitniki-otechestva.html</w:t>
        </w:r>
      </w:hyperlink>
      <w:r w:rsidR="002556D6">
        <w:rPr>
          <w:color w:val="248AE8"/>
        </w:rPr>
        <w:t> </w:t>
      </w:r>
    </w:p>
    <w:p w14:paraId="6D6B37FB" w14:textId="77777777" w:rsidR="000D1AFE" w:rsidRDefault="000D1AFE">
      <w:pPr>
        <w:pStyle w:val="a4"/>
      </w:pPr>
    </w:p>
    <w:p w14:paraId="454F9264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23" w:name="re_-1820649282"/>
    <w:bookmarkStart w:id="124" w:name="re_244a5955-94d9-417b-a386-6e3a15a3697f"/>
    <w:p w14:paraId="18AFEA0F" w14:textId="77777777" w:rsidR="000D1AFE" w:rsidRDefault="002556D6">
      <w:pPr>
        <w:pStyle w:val="2"/>
      </w:pPr>
      <w:r>
        <w:fldChar w:fldCharType="begin"/>
      </w:r>
      <w:r>
        <w:instrText>HYPERLINK "https://riastrela.ru/p/176795/"</w:instrText>
      </w:r>
      <w:r>
        <w:fldChar w:fldCharType="separate"/>
      </w:r>
      <w:r>
        <w:t xml:space="preserve">Команда </w:t>
      </w:r>
      <w:proofErr w:type="spellStart"/>
      <w:r>
        <w:t>Дарковичского</w:t>
      </w:r>
      <w:proofErr w:type="spellEnd"/>
      <w:r>
        <w:t xml:space="preserve"> дома-интерната одержала победу в межрегиональном онлайн-конкурсе</w:t>
      </w:r>
      <w:r>
        <w:fldChar w:fldCharType="end"/>
      </w:r>
      <w:bookmarkEnd w:id="123"/>
      <w:bookmarkEnd w:id="124"/>
    </w:p>
    <w:p w14:paraId="2FB31239" w14:textId="77777777" w:rsidR="000D1AFE" w:rsidRDefault="002556D6">
      <w:pPr>
        <w:pStyle w:val="a3"/>
        <w:spacing w:beforeAutospacing="1" w:afterAutospacing="1"/>
      </w:pPr>
      <w:r>
        <w:t xml:space="preserve">Состоялся межрегиональный онлайн-конкурс среди </w:t>
      </w:r>
      <w:r>
        <w:rPr>
          <w:b/>
          <w:bCs/>
        </w:rPr>
        <w:t>организаций ВОИ "Путешествуй по России с ВОИ – виртуальный соцтуризм</w:t>
      </w:r>
      <w:r>
        <w:t xml:space="preserve">". Брянскую область на конкурсе представляла команда </w:t>
      </w:r>
      <w:proofErr w:type="spellStart"/>
      <w:r>
        <w:t>Дарковичского</w:t>
      </w:r>
      <w:proofErr w:type="spellEnd"/>
      <w:r>
        <w:t xml:space="preserve"> дома-интерната, сообщили в </w:t>
      </w:r>
      <w:r>
        <w:rPr>
          <w:b/>
          <w:bCs/>
        </w:rPr>
        <w:t>пресс-службе региональной организации ВОИ</w:t>
      </w:r>
      <w:r>
        <w:t>. По итогам конкурса брянская команда одержала победу.</w:t>
      </w:r>
    </w:p>
    <w:p w14:paraId="03CEE735" w14:textId="77777777" w:rsidR="000D1AFE" w:rsidRDefault="002A35D8">
      <w:pPr>
        <w:rPr>
          <w:color w:val="248AE8"/>
        </w:rPr>
      </w:pPr>
      <w:hyperlink r:id="rId32" w:history="1">
        <w:r w:rsidR="002556D6">
          <w:rPr>
            <w:color w:val="248AE8"/>
          </w:rPr>
          <w:t>https://riastrela.ru/p/176795/</w:t>
        </w:r>
      </w:hyperlink>
      <w:r w:rsidR="002556D6">
        <w:rPr>
          <w:color w:val="248AE8"/>
        </w:rPr>
        <w:t>  </w:t>
      </w:r>
    </w:p>
    <w:p w14:paraId="33888F35" w14:textId="77777777" w:rsidR="000D1AFE" w:rsidRDefault="000D1AFE">
      <w:pPr>
        <w:pStyle w:val="a4"/>
      </w:pPr>
    </w:p>
    <w:p w14:paraId="18EAAB83" w14:textId="77777777" w:rsidR="000D1AFE" w:rsidRDefault="000D1AFE">
      <w:pPr>
        <w:pStyle w:val="a4"/>
      </w:pPr>
    </w:p>
    <w:p w14:paraId="7DC29076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25" w:name="re_-1820649273"/>
    <w:bookmarkStart w:id="126" w:name="re_5ac83863-06ad-4028-b62d-03caec5455af"/>
    <w:p w14:paraId="2C2CF0D6" w14:textId="77777777" w:rsidR="000D1AFE" w:rsidRDefault="002556D6">
      <w:pPr>
        <w:pStyle w:val="2"/>
      </w:pPr>
      <w:r>
        <w:fldChar w:fldCharType="begin"/>
      </w:r>
      <w:r>
        <w:instrText>HYPERLINK "https://asi.org.ru/2024/11/08/zhitelej-krasnoyarskogo-kraya-uchat-kak-polnoczenno-zhit-s-diabetom/"</w:instrText>
      </w:r>
      <w:r>
        <w:fldChar w:fldCharType="separate"/>
      </w:r>
      <w:r>
        <w:t>Когда сахар горький: как жителей Красноярского края учат, как полноценно жить с диабетом</w:t>
      </w:r>
      <w:r>
        <w:fldChar w:fldCharType="end"/>
      </w:r>
      <w:bookmarkEnd w:id="125"/>
      <w:bookmarkEnd w:id="126"/>
    </w:p>
    <w:p w14:paraId="531FFFDB" w14:textId="77777777" w:rsidR="000D1AFE" w:rsidRDefault="002556D6">
      <w:pPr>
        <w:pStyle w:val="a3"/>
        <w:spacing w:beforeAutospacing="1" w:afterAutospacing="1"/>
      </w:pPr>
      <w:r>
        <w:rPr>
          <w:b/>
          <w:bCs/>
        </w:rPr>
        <w:t>Местная организация общероссийской общественной организации "Всероссийское общество инвалидов</w:t>
      </w:r>
      <w:r>
        <w:t>" (</w:t>
      </w:r>
      <w:r>
        <w:rPr>
          <w:b/>
          <w:bCs/>
        </w:rPr>
        <w:t>ВОИ</w:t>
      </w:r>
      <w:r>
        <w:t xml:space="preserve">) из города Назарово считает своей миссией улучшение качества жизни людей с инвалидностью. Второй год подряд она реализует на территории Красноярского края программу "Горький сахар", призванную помочь людям с диабетом. Триггер диабета В Назарово </w:t>
      </w:r>
      <w:r>
        <w:rPr>
          <w:b/>
          <w:bCs/>
        </w:rPr>
        <w:t>организация</w:t>
      </w:r>
      <w:r>
        <w:t xml:space="preserve"> начала работать с 2016 года, реализуя небольшие проекты помощи людям с инвалидностью.</w:t>
      </w:r>
    </w:p>
    <w:p w14:paraId="0DA764A8" w14:textId="77777777" w:rsidR="000D1AFE" w:rsidRDefault="002A35D8">
      <w:pPr>
        <w:rPr>
          <w:color w:val="248AE8"/>
        </w:rPr>
      </w:pPr>
      <w:hyperlink r:id="rId33" w:history="1">
        <w:r w:rsidR="002556D6">
          <w:rPr>
            <w:color w:val="248AE8"/>
          </w:rPr>
          <w:t>https://asi.org.ru/2024/11/08/zhitelej-krasnoyarskogo-kraya-uchat-kak-polnoczenno-zhit-s-diabetom/</w:t>
        </w:r>
      </w:hyperlink>
      <w:r w:rsidR="002556D6">
        <w:rPr>
          <w:color w:val="248AE8"/>
        </w:rPr>
        <w:t> </w:t>
      </w:r>
    </w:p>
    <w:p w14:paraId="69CD2A51" w14:textId="77777777" w:rsidR="000D1AFE" w:rsidRDefault="000D1AFE">
      <w:pPr>
        <w:pStyle w:val="a4"/>
      </w:pPr>
    </w:p>
    <w:p w14:paraId="7EDD427C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27" w:name="re_-1820649272"/>
    <w:bookmarkStart w:id="128" w:name="re_a8c3046c-eba5-4ef6-82b0-5b0b567d5308"/>
    <w:p w14:paraId="094C7FD1" w14:textId="77777777" w:rsidR="000D1AFE" w:rsidRDefault="002556D6">
      <w:pPr>
        <w:pStyle w:val="2"/>
      </w:pPr>
      <w:r>
        <w:fldChar w:fldCharType="begin"/>
      </w:r>
      <w:r>
        <w:instrText>HYPERLINK "https://360.ru/news/mosobl/v-podolske-na-vystavke-neogranichennye-predstavili-bolee-100-rabot-hudozhnikov-s-invalidnostju/"</w:instrText>
      </w:r>
      <w:r>
        <w:fldChar w:fldCharType="separate"/>
      </w:r>
      <w:r>
        <w:t>Выставка картин художников с ОВЗ открылась в Подольске</w:t>
      </w:r>
      <w:r>
        <w:fldChar w:fldCharType="end"/>
      </w:r>
      <w:bookmarkEnd w:id="127"/>
      <w:bookmarkEnd w:id="128"/>
    </w:p>
    <w:p w14:paraId="56D036A3" w14:textId="77777777" w:rsidR="000D1AFE" w:rsidRDefault="002556D6">
      <w:pPr>
        <w:pStyle w:val="a3"/>
        <w:spacing w:beforeAutospacing="1" w:afterAutospacing="1"/>
      </w:pPr>
      <w:r>
        <w:t xml:space="preserve">Подольская городская организация инвалидов представила на выставке работы 13 местных художников. На торжественном открытии экспозиции побывали глава </w:t>
      </w:r>
      <w:r>
        <w:rPr>
          <w:b/>
          <w:bCs/>
        </w:rPr>
        <w:t>областной организации Всероссийского общества инвалидов</w:t>
      </w:r>
      <w:r>
        <w:t xml:space="preserve"> Николай Зеликов и председатель городской организации инвалидов. Татьяна Круглова.</w:t>
      </w:r>
    </w:p>
    <w:p w14:paraId="0CCCF085" w14:textId="77777777" w:rsidR="000D1AFE" w:rsidRDefault="002A35D8">
      <w:pPr>
        <w:rPr>
          <w:color w:val="248AE8"/>
        </w:rPr>
      </w:pPr>
      <w:hyperlink r:id="rId34" w:history="1">
        <w:r w:rsidR="002556D6">
          <w:rPr>
            <w:color w:val="248AE8"/>
          </w:rPr>
          <w:t>https://360.ru/news/mosobl/v-podolske-na-vystavke-neogranichennye-predstavili-bolee-100-rabot-hudozhnikov-s-invalidnostju/</w:t>
        </w:r>
      </w:hyperlink>
      <w:r w:rsidR="002556D6">
        <w:rPr>
          <w:color w:val="248AE8"/>
        </w:rPr>
        <w:t> </w:t>
      </w:r>
    </w:p>
    <w:p w14:paraId="2D33E7F9" w14:textId="77777777" w:rsidR="000D1AFE" w:rsidRDefault="000D1AFE">
      <w:pPr>
        <w:pStyle w:val="a4"/>
      </w:pPr>
    </w:p>
    <w:p w14:paraId="3B570423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 Красноярский край (gnkk.ru)</w:t>
      </w:r>
    </w:p>
    <w:bookmarkStart w:id="129" w:name="re_-1820649271"/>
    <w:bookmarkStart w:id="130" w:name="re_9fb0eecc-7307-4212-bbf9-09e5e7a9f2ca"/>
    <w:p w14:paraId="144693E6" w14:textId="77777777" w:rsidR="000D1AFE" w:rsidRDefault="002556D6">
      <w:pPr>
        <w:pStyle w:val="2"/>
      </w:pPr>
      <w:r>
        <w:fldChar w:fldCharType="begin"/>
      </w:r>
      <w:r>
        <w:instrText>HYPERLINK "https://gnkk.ru/articles/centr-adaptivnogo-sporta-pervyy-za/"</w:instrText>
      </w:r>
      <w:r>
        <w:fldChar w:fldCharType="separate"/>
      </w:r>
      <w:r>
        <w:t>Центр адаптивного спорта – первый за Уралом</w:t>
      </w:r>
      <w:r>
        <w:fldChar w:fldCharType="end"/>
      </w:r>
      <w:bookmarkEnd w:id="129"/>
      <w:bookmarkEnd w:id="130"/>
    </w:p>
    <w:p w14:paraId="72A4A895" w14:textId="77777777" w:rsidR="000D1AFE" w:rsidRDefault="002556D6">
      <w:pPr>
        <w:pStyle w:val="a3"/>
        <w:spacing w:beforeAutospacing="1" w:afterAutospacing="1"/>
      </w:pPr>
      <w:r>
        <w:t xml:space="preserve">Тогда было создано 20 шахматно-шашечных клубов для инвалидов по зрению. Затем для людей с ограниченными возможностями здоровья при </w:t>
      </w:r>
      <w:r>
        <w:rPr>
          <w:b/>
          <w:bCs/>
        </w:rPr>
        <w:t>районных отделениях Всероссийского общества инвалидов</w:t>
      </w:r>
      <w:r>
        <w:t xml:space="preserve"> создали секции по волейболу, дартсу, легкой атлетике. Собственных спортивных залов у общества не было, и площадки арендовались на безвозмездной основе.</w:t>
      </w:r>
    </w:p>
    <w:p w14:paraId="31E447A7" w14:textId="77777777" w:rsidR="000D1AFE" w:rsidRDefault="002A35D8">
      <w:pPr>
        <w:rPr>
          <w:color w:val="248AE8"/>
        </w:rPr>
      </w:pPr>
      <w:hyperlink r:id="rId35" w:history="1">
        <w:r w:rsidR="002556D6">
          <w:rPr>
            <w:color w:val="248AE8"/>
          </w:rPr>
          <w:t>https://gnkk.ru/articles/centr-adaptivnogo-sporta-pervyy-za/</w:t>
        </w:r>
      </w:hyperlink>
      <w:r w:rsidR="002556D6">
        <w:rPr>
          <w:color w:val="248AE8"/>
        </w:rPr>
        <w:t> </w:t>
      </w:r>
    </w:p>
    <w:p w14:paraId="1D9D9E52" w14:textId="77777777" w:rsidR="000D1AFE" w:rsidRDefault="000D1AFE">
      <w:pPr>
        <w:pStyle w:val="a4"/>
      </w:pPr>
    </w:p>
    <w:p w14:paraId="42CF82A9" w14:textId="77777777" w:rsidR="000D1AFE" w:rsidRDefault="000D1AFE">
      <w:pPr>
        <w:pStyle w:val="a4"/>
      </w:pPr>
    </w:p>
    <w:p w14:paraId="2DD4633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 на Бире (gorodnabire.ru)</w:t>
      </w:r>
    </w:p>
    <w:bookmarkStart w:id="131" w:name="re_-1820649269"/>
    <w:bookmarkStart w:id="132" w:name="re_2d740817-1008-41a4-b21d-ff9c17deca05"/>
    <w:p w14:paraId="47EE0174" w14:textId="77777777" w:rsidR="000D1AFE" w:rsidRDefault="002556D6">
      <w:pPr>
        <w:pStyle w:val="2"/>
      </w:pPr>
      <w:r>
        <w:fldChar w:fldCharType="begin"/>
      </w:r>
      <w:r>
        <w:instrText>HYPERLINK "https://www.gorodnabire.ru/novosti/sobitiya/lenta/obschestvo-i-vlast/mezhdunarodniy-den-slepich-otmetili-v-birobidzhane"</w:instrText>
      </w:r>
      <w:r>
        <w:fldChar w:fldCharType="separate"/>
      </w:r>
      <w:r>
        <w:t>Международный день слепых отметили в Биробиджане</w:t>
      </w:r>
      <w:r>
        <w:fldChar w:fldCharType="end"/>
      </w:r>
      <w:bookmarkEnd w:id="131"/>
      <w:bookmarkEnd w:id="132"/>
    </w:p>
    <w:p w14:paraId="10BA90E4" w14:textId="77777777" w:rsidR="000D1AFE" w:rsidRDefault="002556D6">
      <w:pPr>
        <w:pStyle w:val="a3"/>
        <w:spacing w:beforeAutospacing="1" w:afterAutospacing="1"/>
      </w:pPr>
      <w:r>
        <w:t xml:space="preserve">БИРОБИДЖАН, 14 ноября, "Город на Бире" - В </w:t>
      </w:r>
      <w:r>
        <w:rPr>
          <w:b/>
          <w:bCs/>
        </w:rPr>
        <w:t>региональном отделении ВОИ</w:t>
      </w:r>
      <w:r>
        <w:t xml:space="preserve"> состоялось торжественное мероприятие. В Биробиджанской городской общественной организации в день праздника состоялось мероприятие "Главное – видеть сердцем", посвященное Международному дню слепых. В актовом зале организации руководитель регионального исполнительного комитета "Единой России" в ЕАО Антон Акимов поздравил членов общества с праздником, партийцы организовали чаепитие, а ансамбль Дома ветеранов "Душа России" подарил присутствующим концертную программу.</w:t>
      </w:r>
    </w:p>
    <w:p w14:paraId="605534D2" w14:textId="77777777" w:rsidR="000D1AFE" w:rsidRDefault="002A35D8">
      <w:pPr>
        <w:rPr>
          <w:color w:val="248AE8"/>
        </w:rPr>
      </w:pPr>
      <w:hyperlink r:id="rId36" w:history="1">
        <w:r w:rsidR="002556D6">
          <w:rPr>
            <w:color w:val="248AE8"/>
          </w:rPr>
          <w:t>https://www.gorodnabire.ru/novosti/sobitiya/lenta/obschestvo-i-vlast/mezhdunarodniy-den-slepich-otmetili-v-birobidzhane</w:t>
        </w:r>
      </w:hyperlink>
      <w:r w:rsidR="002556D6">
        <w:rPr>
          <w:color w:val="248AE8"/>
        </w:rPr>
        <w:t> </w:t>
      </w:r>
    </w:p>
    <w:p w14:paraId="3FD84CC2" w14:textId="77777777" w:rsidR="000D1AFE" w:rsidRDefault="000D1AFE">
      <w:pPr>
        <w:pStyle w:val="a4"/>
      </w:pPr>
    </w:p>
    <w:p w14:paraId="68057A9A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353D54C4" w14:textId="77777777" w:rsidR="000D1AFE" w:rsidRDefault="000D1AFE">
      <w:pPr>
        <w:pStyle w:val="a4"/>
      </w:pPr>
    </w:p>
    <w:p w14:paraId="0CE9AF7C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Царьград (vladimir.tsargrad.tv). Владимир</w:t>
      </w:r>
    </w:p>
    <w:bookmarkStart w:id="133" w:name="re_-1820649267"/>
    <w:bookmarkStart w:id="134" w:name="re_4c01050d-4fb7-499a-b40c-2ecd4c808456"/>
    <w:p w14:paraId="7BFDD813" w14:textId="77777777" w:rsidR="000D1AFE" w:rsidRDefault="002556D6">
      <w:pPr>
        <w:pStyle w:val="2"/>
      </w:pPr>
      <w:r>
        <w:fldChar w:fldCharType="begin"/>
      </w:r>
      <w:r>
        <w:instrText>HYPERLINK "https://vladimir.tsargrad.tv/news/krytye-parkovki-v-moskve-velosipedy-i-samokaty-mozhno-ostavit-v-nadjozhnom-meste-dazhe-zimoj_1080919"</w:instrText>
      </w:r>
      <w:r>
        <w:fldChar w:fldCharType="separate"/>
      </w:r>
      <w:r>
        <w:t>Крытые парковки в Москве: Велосипеды и самокаты можно оставить в надежном месте. Даже зимой</w:t>
      </w:r>
      <w:r>
        <w:fldChar w:fldCharType="end"/>
      </w:r>
      <w:bookmarkEnd w:id="133"/>
      <w:bookmarkEnd w:id="134"/>
    </w:p>
    <w:p w14:paraId="54573B4D" w14:textId="77777777" w:rsidR="000D1AFE" w:rsidRDefault="002556D6">
      <w:pPr>
        <w:pStyle w:val="a3"/>
        <w:spacing w:beforeAutospacing="1" w:afterAutospacing="1"/>
      </w:pPr>
      <w:r>
        <w:t xml:space="preserve">Они могут подать заявление на регистрацию в реестре "Социальное такси" онлайн на портале mos.ru. Для этого теперь необязательно лично посещать сервисный центр "Московский транспорт" либо </w:t>
      </w:r>
      <w:r>
        <w:rPr>
          <w:b/>
          <w:bCs/>
        </w:rPr>
        <w:t>Всероссийское общество инвалидов</w:t>
      </w:r>
      <w:r>
        <w:t>. Пользуются социальным такси только физические лица с регистрацией по месту жительства в столице и правом на льготы.</w:t>
      </w:r>
    </w:p>
    <w:p w14:paraId="318AD01E" w14:textId="77777777" w:rsidR="000D1AFE" w:rsidRDefault="002A35D8">
      <w:pPr>
        <w:rPr>
          <w:color w:val="248AE8"/>
        </w:rPr>
      </w:pPr>
      <w:hyperlink r:id="rId37" w:history="1">
        <w:r w:rsidR="002556D6">
          <w:rPr>
            <w:color w:val="248AE8"/>
          </w:rPr>
          <w:t>https://vladimir.tsargrad.tv/news/krytye-parkovki-v-moskve-velosipedy-i-samokaty-mozhno-ostavit-v-nadjozhnom-meste-dazhe-zimoj_1080919</w:t>
        </w:r>
      </w:hyperlink>
      <w:r w:rsidR="002556D6">
        <w:rPr>
          <w:color w:val="248AE8"/>
        </w:rPr>
        <w:t> </w:t>
      </w:r>
    </w:p>
    <w:p w14:paraId="355ECBE4" w14:textId="77777777" w:rsidR="000D1AFE" w:rsidRDefault="000D1AFE">
      <w:pPr>
        <w:pStyle w:val="a4"/>
      </w:pPr>
    </w:p>
    <w:p w14:paraId="44CF98FF" w14:textId="77777777" w:rsidR="000D1AFE" w:rsidRDefault="000D1AFE">
      <w:pPr>
        <w:pStyle w:val="a4"/>
      </w:pPr>
    </w:p>
    <w:p w14:paraId="6B2D573C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Время Н (vremyan.ru)</w:t>
      </w:r>
    </w:p>
    <w:bookmarkStart w:id="135" w:name="re_-1820649265"/>
    <w:bookmarkStart w:id="136" w:name="re_1fb94759-ac85-40a3-bd92-e82c5ece34bc"/>
    <w:p w14:paraId="45788884" w14:textId="77777777" w:rsidR="000D1AFE" w:rsidRDefault="002556D6">
      <w:pPr>
        <w:pStyle w:val="2"/>
      </w:pPr>
      <w:r>
        <w:fldChar w:fldCharType="begin"/>
      </w:r>
      <w:r>
        <w:instrText>HYPERLINK "https://www.vremyan.ru/news/561644"</w:instrText>
      </w:r>
      <w:r>
        <w:fldChar w:fldCharType="separate"/>
      </w:r>
      <w:r>
        <w:t>Региональный Совет первичных отделений «Единой России» создан в Нижегородской области</w:t>
      </w:r>
      <w:r>
        <w:fldChar w:fldCharType="end"/>
      </w:r>
      <w:bookmarkEnd w:id="135"/>
      <w:bookmarkEnd w:id="136"/>
    </w:p>
    <w:p w14:paraId="3C1A0333" w14:textId="77777777" w:rsidR="000D1AFE" w:rsidRDefault="002556D6">
      <w:pPr>
        <w:pStyle w:val="a3"/>
        <w:spacing w:beforeAutospacing="1" w:afterAutospacing="1"/>
      </w:pPr>
      <w:r>
        <w:t xml:space="preserve">И мы в этой связи служим неким коммуникатором между всеми сторонами процесса. Работа на территориях, взаимодействие с советами ветеранов, </w:t>
      </w:r>
      <w:r>
        <w:rPr>
          <w:b/>
          <w:bCs/>
        </w:rPr>
        <w:t>первичными отделениями Всероссийского общества инвалидов</w:t>
      </w:r>
      <w:r>
        <w:t>, молодежными организациями, реализация партийных проектов и народной программы – контроль за строящимися, ремонтируемыми и благоустраиваемыми объектами, рейды народного контроля, мероприятия в рамках различных акций – то, куда важно привлекать всех наших активистов", – подчеркнул исполнительный секретарь Арзамасского отделения партии, секретарь первичного отделения №72 по ул. Карла Маркса города Арзамаса Александр Домахин. Отдельно активисты остановились именно на нематериальных методах мотивации.</w:t>
      </w:r>
    </w:p>
    <w:p w14:paraId="4CF98DCC" w14:textId="77777777" w:rsidR="000D1AFE" w:rsidRDefault="002A35D8">
      <w:pPr>
        <w:rPr>
          <w:color w:val="248AE8"/>
        </w:rPr>
      </w:pPr>
      <w:hyperlink r:id="rId38" w:history="1">
        <w:r w:rsidR="002556D6">
          <w:rPr>
            <w:color w:val="248AE8"/>
          </w:rPr>
          <w:t>https://www.vremyan.ru/news/561644</w:t>
        </w:r>
      </w:hyperlink>
      <w:r w:rsidR="002556D6">
        <w:rPr>
          <w:color w:val="248AE8"/>
        </w:rPr>
        <w:t> </w:t>
      </w:r>
    </w:p>
    <w:p w14:paraId="1CC1B5E2" w14:textId="77777777" w:rsidR="000D1AFE" w:rsidRDefault="000D1AFE">
      <w:pPr>
        <w:pStyle w:val="a4"/>
      </w:pPr>
    </w:p>
    <w:p w14:paraId="4E6B72B9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1743.ru</w:t>
      </w:r>
    </w:p>
    <w:bookmarkStart w:id="137" w:name="re_-1820649264"/>
    <w:bookmarkStart w:id="138" w:name="re_649e7aaa-8c40-4a7a-ab15-bf5bbfda53a6"/>
    <w:p w14:paraId="0B1CF1F6" w14:textId="77777777" w:rsidR="000D1AFE" w:rsidRDefault="002556D6">
      <w:pPr>
        <w:pStyle w:val="2"/>
      </w:pPr>
      <w:r>
        <w:fldChar w:fldCharType="begin"/>
      </w:r>
      <w:r>
        <w:instrText>HYPERLINK "https://1743.ru/news/74990-jitelnica-ivanovki-pojalovalas-v-prokuraturu-na-sostoyanie-asfalta-okolo-specshkoly-№20"</w:instrText>
      </w:r>
      <w:r>
        <w:fldChar w:fldCharType="separate"/>
      </w:r>
      <w:r>
        <w:t>Жительница Ивановки пожаловалась в прокуратуру на состояние асфальта около спецшколы №20</w:t>
      </w:r>
      <w:r>
        <w:fldChar w:fldCharType="end"/>
      </w:r>
      <w:bookmarkEnd w:id="137"/>
      <w:bookmarkEnd w:id="138"/>
    </w:p>
    <w:p w14:paraId="707B1A2B" w14:textId="77777777" w:rsidR="000D1AFE" w:rsidRDefault="002556D6">
      <w:pPr>
        <w:pStyle w:val="a3"/>
        <w:spacing w:beforeAutospacing="1" w:afterAutospacing="1"/>
      </w:pPr>
      <w:r>
        <w:t xml:space="preserve">Всего на прием к Руслану Медведева пришли 14 оренбуржцев Прокурор Руслан Медведев совместно с представителями </w:t>
      </w:r>
      <w:r>
        <w:rPr>
          <w:b/>
          <w:bCs/>
        </w:rPr>
        <w:t>местной организацией "Всероссийское общество инвалидов</w:t>
      </w:r>
      <w:r>
        <w:t>", регионального отделения "Всероссийской организацией родителей детей-инвалидов и инвалидов старше 18 лет с ментальными и иными нарушениями, нуждающихся в представительстве своих интересов" провел прием. На встречу пришли 14 лиц с ограниченными возможностями и родителей детей-инвалидов. В основном люди жаловались на несвоевременное обеспечение подростков техническими средствами реабилитации и специальным питанием, неблагоустроенность территорий у специализированных образовательных организаций, несогласие с решением учреждения медико-социальной экспертизы.</w:t>
      </w:r>
    </w:p>
    <w:p w14:paraId="3DA7DF7A" w14:textId="77777777" w:rsidR="000D1AFE" w:rsidRDefault="002A35D8">
      <w:pPr>
        <w:rPr>
          <w:color w:val="248AE8"/>
        </w:rPr>
      </w:pPr>
      <w:hyperlink r:id="rId39" w:history="1">
        <w:r w:rsidR="002556D6">
          <w:rPr>
            <w:color w:val="248AE8"/>
          </w:rPr>
          <w:t>https://1743.ru/news/74990-jitelnica-ivanovki-pojalovalas-v-prokuraturu-na-sostoyanie-asfalta-okolo-specshkoly-№20</w:t>
        </w:r>
      </w:hyperlink>
      <w:r w:rsidR="002556D6">
        <w:rPr>
          <w:color w:val="248AE8"/>
        </w:rPr>
        <w:t> </w:t>
      </w:r>
    </w:p>
    <w:p w14:paraId="6C352EE6" w14:textId="77777777" w:rsidR="000D1AFE" w:rsidRDefault="000D1AFE">
      <w:pPr>
        <w:pStyle w:val="a4"/>
      </w:pPr>
    </w:p>
    <w:p w14:paraId="4F5516C1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SyasNews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(syasnews.ru)</w:t>
      </w:r>
    </w:p>
    <w:bookmarkStart w:id="139" w:name="re_-1820649257"/>
    <w:bookmarkStart w:id="140" w:name="re_b6fa78c0-d076-4580-bd68-123ec0b2b6fb"/>
    <w:p w14:paraId="0E56C4DB" w14:textId="77777777" w:rsidR="000D1AFE" w:rsidRDefault="002556D6">
      <w:pPr>
        <w:pStyle w:val="2"/>
      </w:pPr>
      <w:r>
        <w:fldChar w:fldCharType="begin"/>
      </w:r>
      <w:r>
        <w:instrText>HYPERLINK "https://syasnews.ru/nash-rajon/remont-i-blagoustrojstvo-v-volhove"</w:instrText>
      </w:r>
      <w:r>
        <w:fldChar w:fldCharType="separate"/>
      </w:r>
      <w:r>
        <w:t>Ремонт и благоустройство в Волхове</w:t>
      </w:r>
      <w:r>
        <w:fldChar w:fldCharType="end"/>
      </w:r>
      <w:bookmarkEnd w:id="139"/>
      <w:bookmarkEnd w:id="140"/>
    </w:p>
    <w:p w14:paraId="31CAB7C3" w14:textId="77777777" w:rsidR="000D1AFE" w:rsidRDefault="002556D6">
      <w:pPr>
        <w:pStyle w:val="a3"/>
        <w:spacing w:beforeAutospacing="1" w:afterAutospacing="1"/>
      </w:pPr>
      <w:r>
        <w:t xml:space="preserve">12 ноября 2024 года в Волхове прошла рабочая поездка главы города Романа Сагайдачного и главы администрации Волховского района Александра Сафонова. Целью визита стало обследование хода ремонта трех ключевых объектов: помещение для досуга членов </w:t>
      </w:r>
      <w:r>
        <w:rPr>
          <w:b/>
          <w:bCs/>
        </w:rPr>
        <w:t>Волховской организации Всероссийского общества инвалидов</w:t>
      </w:r>
      <w:r>
        <w:t xml:space="preserve">, КИЦ им. А. С. Пушкина и детский сад "Сказка". Первым пунктом программы стало помещение для досуга членов </w:t>
      </w:r>
      <w:r>
        <w:rPr>
          <w:b/>
          <w:bCs/>
        </w:rPr>
        <w:t>Волховской организации Всероссийского общества инвалидов</w:t>
      </w:r>
      <w:r>
        <w:t>, расположенное по адресу Новгородская, д. 6.</w:t>
      </w:r>
    </w:p>
    <w:p w14:paraId="48F88224" w14:textId="77777777" w:rsidR="000D1AFE" w:rsidRDefault="002A35D8">
      <w:pPr>
        <w:rPr>
          <w:color w:val="248AE8"/>
        </w:rPr>
      </w:pPr>
      <w:hyperlink r:id="rId40" w:history="1">
        <w:r w:rsidR="002556D6">
          <w:rPr>
            <w:color w:val="248AE8"/>
          </w:rPr>
          <w:t>https://syasnews.ru/nash-rajon/remont-i-blagoustrojstvo-v-volhove</w:t>
        </w:r>
      </w:hyperlink>
      <w:r w:rsidR="002556D6">
        <w:rPr>
          <w:color w:val="248AE8"/>
        </w:rPr>
        <w:t> </w:t>
      </w:r>
    </w:p>
    <w:p w14:paraId="00A571CE" w14:textId="77777777" w:rsidR="000D1AFE" w:rsidRDefault="000D1AFE">
      <w:pPr>
        <w:pStyle w:val="a4"/>
      </w:pPr>
    </w:p>
    <w:p w14:paraId="660B8D54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Видновские вести (vesti-vidnoe.ru)</w:t>
      </w:r>
    </w:p>
    <w:bookmarkStart w:id="141" w:name="re_-1820649256"/>
    <w:bookmarkStart w:id="142" w:name="re_5100ddb3-3b4b-4a53-a93c-5f467f45b0fd"/>
    <w:p w14:paraId="6439B0C6" w14:textId="77777777" w:rsidR="000D1AFE" w:rsidRDefault="002556D6">
      <w:pPr>
        <w:pStyle w:val="2"/>
      </w:pPr>
      <w:r>
        <w:fldChar w:fldCharType="begin"/>
      </w:r>
      <w:r>
        <w:instrText>HYPERLINK "https://vesti-vidnoe.ru/news/kultura/radost-duha-priznak-sily/"</w:instrText>
      </w:r>
      <w:r>
        <w:fldChar w:fldCharType="separate"/>
      </w:r>
      <w:r>
        <w:t>РАДОСТЬ ДУХА– ПРИЗНАК СИЛЫ</w:t>
      </w:r>
      <w:r>
        <w:fldChar w:fldCharType="end"/>
      </w:r>
      <w:bookmarkEnd w:id="141"/>
      <w:bookmarkEnd w:id="142"/>
    </w:p>
    <w:p w14:paraId="143F7865" w14:textId="77777777" w:rsidR="000D1AFE" w:rsidRDefault="002556D6">
      <w:pPr>
        <w:pStyle w:val="a3"/>
        <w:spacing w:beforeAutospacing="1" w:afterAutospacing="1"/>
      </w:pPr>
      <w:r>
        <w:t xml:space="preserve">Не остаются члены организации в стороне и сегодня, помогая нашим защитникам и пострадавшим в ходе СВО жителям. У Натальи </w:t>
      </w:r>
      <w:proofErr w:type="spellStart"/>
      <w:r>
        <w:t>Рящиной</w:t>
      </w:r>
      <w:proofErr w:type="spellEnd"/>
      <w:r>
        <w:t xml:space="preserve">, почетного члена </w:t>
      </w:r>
      <w:r>
        <w:rPr>
          <w:b/>
          <w:bCs/>
        </w:rPr>
        <w:t>ВОИ</w:t>
      </w:r>
      <w:r>
        <w:t xml:space="preserve">, председателя </w:t>
      </w:r>
      <w:r>
        <w:rPr>
          <w:b/>
          <w:bCs/>
        </w:rPr>
        <w:t>Юго-Западного совета местных организаций ВОИ</w:t>
      </w:r>
      <w:r>
        <w:t xml:space="preserve">, немало наград – от главы и администрации округа, </w:t>
      </w:r>
      <w:r>
        <w:rPr>
          <w:b/>
          <w:bCs/>
        </w:rPr>
        <w:t>Всероссийского общества инвалидов</w:t>
      </w:r>
      <w:r>
        <w:t xml:space="preserve">, Московской областной думы, она четыре раза становилась лауреатом премии губернатора Московской области Андрея Воробьева. СКАЖИ ДРУЗЬЯМ СПАСИБО Еще одно важное качество руководителя </w:t>
      </w:r>
      <w:r>
        <w:rPr>
          <w:b/>
          <w:bCs/>
        </w:rPr>
        <w:t>Ленинской местной организации ВОИ</w:t>
      </w:r>
      <w:r>
        <w:t xml:space="preserve"> – проявление благодарности ко всем неравнодушным людям, которые дружат с инвалидами, помогают им. На празднике они по ее ходатайству получили награды.</w:t>
      </w:r>
    </w:p>
    <w:p w14:paraId="61FA73B6" w14:textId="77777777" w:rsidR="000D1AFE" w:rsidRDefault="002A35D8">
      <w:pPr>
        <w:rPr>
          <w:color w:val="248AE8"/>
        </w:rPr>
      </w:pPr>
      <w:hyperlink r:id="rId41" w:history="1">
        <w:r w:rsidR="002556D6">
          <w:rPr>
            <w:color w:val="248AE8"/>
          </w:rPr>
          <w:t>https://vesti-vidnoe.ru/news/kultura/radost-duha-priznak-sily/</w:t>
        </w:r>
      </w:hyperlink>
      <w:r w:rsidR="002556D6">
        <w:rPr>
          <w:color w:val="248AE8"/>
        </w:rPr>
        <w:t> </w:t>
      </w:r>
    </w:p>
    <w:p w14:paraId="6035EFB9" w14:textId="77777777" w:rsidR="000D1AFE" w:rsidRDefault="000D1AFE">
      <w:pPr>
        <w:pStyle w:val="a4"/>
      </w:pPr>
    </w:p>
    <w:p w14:paraId="103A678C" w14:textId="77777777" w:rsidR="000D1AFE" w:rsidRDefault="000D1AFE">
      <w:pPr>
        <w:pStyle w:val="a4"/>
      </w:pPr>
    </w:p>
    <w:p w14:paraId="2BA32972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Вести туризм (travelvesti.ru)</w:t>
      </w:r>
    </w:p>
    <w:bookmarkStart w:id="143" w:name="re_-1820649254"/>
    <w:bookmarkStart w:id="144" w:name="re_a86309e4-3324-47f3-ad20-e83046412db3"/>
    <w:p w14:paraId="2D79CE1C" w14:textId="77777777" w:rsidR="000D1AFE" w:rsidRDefault="002556D6">
      <w:pPr>
        <w:pStyle w:val="2"/>
      </w:pPr>
      <w:r>
        <w:fldChar w:fldCharType="begin"/>
      </w:r>
      <w:r>
        <w:instrText>HYPERLINK "https://travelvesti.ru/news/ator-provedjot-seminary-po-inklyuzivnomu-turizmu.html"</w:instrText>
      </w:r>
      <w:r>
        <w:fldChar w:fldCharType="separate"/>
      </w:r>
      <w:r>
        <w:t>АТОР проведёт семинары по инклюзивному туризму</w:t>
      </w:r>
      <w:r>
        <w:fldChar w:fldCharType="end"/>
      </w:r>
      <w:bookmarkEnd w:id="143"/>
      <w:bookmarkEnd w:id="144"/>
    </w:p>
    <w:p w14:paraId="34E4DDE4" w14:textId="77777777" w:rsidR="000D1AFE" w:rsidRDefault="002556D6">
      <w:pPr>
        <w:pStyle w:val="a3"/>
        <w:spacing w:beforeAutospacing="1" w:afterAutospacing="1"/>
      </w:pPr>
      <w:r>
        <w:t xml:space="preserve">Вести Туризм. Ассоциация Туроператоров (АТОР) при поддержке </w:t>
      </w:r>
      <w:r>
        <w:rPr>
          <w:b/>
          <w:bCs/>
        </w:rPr>
        <w:t>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проводит с 14 ноября по 19 декабря цикл из 6 обучающих онлайн-семинаров, посвященных созданию доступной среды на туристских маршрутах и на объектах туристической инфраструктуры, созданию маршрутов для людей с ограниченными возможностями здоровья (ОВЗ), а также ряду правовых вопросов инклюзивного туризма, сообщает "Вестник АТОР". В обучающих семинарах в качестве спикеров выступят эксперты </w:t>
      </w:r>
      <w:r>
        <w:rPr>
          <w:b/>
          <w:bCs/>
        </w:rPr>
        <w:t>центров Системы добровольной сертификации (СДС) ВОИ</w:t>
      </w:r>
      <w:r>
        <w:t>, руководители общественных организаций, работающих с людьми с ограниченными возможностями здоровья, региональных органов исполнительной власти (РОИВ) в сфере туризма, туристических компаний и предприниматели.</w:t>
      </w:r>
    </w:p>
    <w:p w14:paraId="4B2145E0" w14:textId="77777777" w:rsidR="000D1AFE" w:rsidRDefault="002A35D8">
      <w:pPr>
        <w:rPr>
          <w:color w:val="248AE8"/>
        </w:rPr>
      </w:pPr>
      <w:hyperlink r:id="rId42" w:history="1">
        <w:r w:rsidR="002556D6">
          <w:rPr>
            <w:color w:val="248AE8"/>
          </w:rPr>
          <w:t>https://travelvesti.ru/news/ator-provedjot-seminary-po-inklyuzivnomu-turizmu.html</w:t>
        </w:r>
      </w:hyperlink>
      <w:r w:rsidR="002556D6">
        <w:rPr>
          <w:color w:val="248AE8"/>
        </w:rPr>
        <w:t> </w:t>
      </w:r>
    </w:p>
    <w:p w14:paraId="5682783E" w14:textId="77777777" w:rsidR="000D1AFE" w:rsidRDefault="000D1AFE">
      <w:pPr>
        <w:pStyle w:val="a4"/>
      </w:pPr>
    </w:p>
    <w:p w14:paraId="664BC281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Bryansk.NEWS</w:t>
      </w:r>
      <w:proofErr w:type="spellEnd"/>
    </w:p>
    <w:bookmarkStart w:id="145" w:name="re_-1820649253"/>
    <w:bookmarkStart w:id="146" w:name="re_3ca22497-0b9b-4004-963b-6c4f2b4c3596"/>
    <w:p w14:paraId="0371C2DB" w14:textId="77777777" w:rsidR="000D1AFE" w:rsidRDefault="002556D6">
      <w:pPr>
        <w:pStyle w:val="2"/>
      </w:pPr>
      <w:r>
        <w:fldChar w:fldCharType="begin"/>
      </w:r>
      <w:r>
        <w:instrText>HYPERLINK "https://bryansk.news/2024/11/08/proezd-fedyuninskogo-2/"</w:instrText>
      </w:r>
      <w:r>
        <w:fldChar w:fldCharType="separate"/>
      </w:r>
      <w:r>
        <w:t xml:space="preserve">Проезд </w:t>
      </w:r>
      <w:proofErr w:type="spellStart"/>
      <w:r>
        <w:t>Федюнинского</w:t>
      </w:r>
      <w:proofErr w:type="spellEnd"/>
      <w:r>
        <w:t xml:space="preserve"> в Брянске не прошел приемку после капремонта — есть вопросы к знакам и спускам с тротуаров</w:t>
      </w:r>
      <w:r>
        <w:fldChar w:fldCharType="end"/>
      </w:r>
      <w:bookmarkEnd w:id="145"/>
      <w:bookmarkEnd w:id="146"/>
    </w:p>
    <w:p w14:paraId="3E4D05EE" w14:textId="77777777" w:rsidR="000D1AFE" w:rsidRDefault="002556D6">
      <w:pPr>
        <w:pStyle w:val="a3"/>
        <w:spacing w:beforeAutospacing="1" w:afterAutospacing="1"/>
      </w:pPr>
      <w:r>
        <w:t xml:space="preserve">Однако спуски с тротуаров оказались завышены. "Свои замечания мы озвучили подрядчику и технадзору для дальнейшего устранения, – отметил председатель </w:t>
      </w:r>
      <w:r>
        <w:rPr>
          <w:b/>
          <w:bCs/>
        </w:rPr>
        <w:t>региональной организации всероссийского общества инвалидов</w:t>
      </w:r>
      <w:r>
        <w:t xml:space="preserve"> Вячеслав </w:t>
      </w:r>
      <w:proofErr w:type="spellStart"/>
      <w:r>
        <w:t>Белин</w:t>
      </w:r>
      <w:proofErr w:type="spellEnd"/>
      <w:r>
        <w:t>. – Именно поэтому на каждый принимаемый объект мы стараемся направлять своего представителя. Только инвалид-колясочник даст объективную оценку работе подрядчика".</w:t>
      </w:r>
    </w:p>
    <w:p w14:paraId="2BE9420C" w14:textId="77777777" w:rsidR="000D1AFE" w:rsidRDefault="002A35D8">
      <w:pPr>
        <w:rPr>
          <w:color w:val="248AE8"/>
        </w:rPr>
      </w:pPr>
      <w:hyperlink r:id="rId43" w:history="1">
        <w:r w:rsidR="002556D6">
          <w:rPr>
            <w:color w:val="248AE8"/>
          </w:rPr>
          <w:t>https://bryansk.news/2024/11/08/proezd-fedyuninskogo-2/</w:t>
        </w:r>
      </w:hyperlink>
      <w:r w:rsidR="002556D6">
        <w:rPr>
          <w:color w:val="248AE8"/>
        </w:rPr>
        <w:t> </w:t>
      </w:r>
    </w:p>
    <w:p w14:paraId="2E977DE2" w14:textId="77777777" w:rsidR="000D1AFE" w:rsidRDefault="000D1AFE">
      <w:pPr>
        <w:pStyle w:val="a4"/>
      </w:pPr>
    </w:p>
    <w:p w14:paraId="04C5116F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Псковское агентство информации (informpskov.ru)</w:t>
      </w:r>
    </w:p>
    <w:bookmarkStart w:id="147" w:name="re_-1820649252"/>
    <w:bookmarkStart w:id="148" w:name="re_6643709e-9e1b-4a7c-b7cd-748e205f2d6a"/>
    <w:p w14:paraId="173A89FF" w14:textId="77777777" w:rsidR="000D1AFE" w:rsidRDefault="002556D6">
      <w:pPr>
        <w:pStyle w:val="2"/>
      </w:pPr>
      <w:r>
        <w:fldChar w:fldCharType="begin"/>
      </w:r>
      <w:r>
        <w:instrText>HYPERLINK "https://informpskov.ru/news/465196.html"</w:instrText>
      </w:r>
      <w:r>
        <w:fldChar w:fldCharType="separate"/>
      </w:r>
      <w:r>
        <w:t>Мастер-класс и турнир по баскетболу 3x3 для подростков с поражением органов слуха прошли в Пскове</w:t>
      </w:r>
      <w:r>
        <w:fldChar w:fldCharType="end"/>
      </w:r>
      <w:bookmarkEnd w:id="147"/>
      <w:bookmarkEnd w:id="148"/>
    </w:p>
    <w:p w14:paraId="3BCCB7BB" w14:textId="77777777" w:rsidR="000D1AFE" w:rsidRDefault="002556D6">
      <w:pPr>
        <w:pStyle w:val="a3"/>
        <w:spacing w:beforeAutospacing="1" w:afterAutospacing="1"/>
      </w:pPr>
      <w:r>
        <w:t xml:space="preserve">В турнире победу одержала команда "Черные". Мероприятие прошло при поддержке комитета по физической культуре, спорту и делам молодежи администрации Пскова, Российской федерации баскетбола, </w:t>
      </w:r>
      <w:r>
        <w:rPr>
          <w:b/>
          <w:bCs/>
        </w:rPr>
        <w:t>Всероссийского общества инвалидов</w:t>
      </w:r>
      <w:r>
        <w:t xml:space="preserve"> и "Федерации баскетбола Псковской области". Видео и фото с соревнований, эксклюзивные комментарии псковских спортсменов, ссылки на трансляции и многое-многое другое есть в нашем </w:t>
      </w:r>
      <w:proofErr w:type="spellStart"/>
      <w:r>
        <w:t>Telegram</w:t>
      </w:r>
      <w:proofErr w:type="spellEnd"/>
      <w:r>
        <w:t>-канале "ПАИ.</w:t>
      </w:r>
    </w:p>
    <w:p w14:paraId="37B14E56" w14:textId="77777777" w:rsidR="000D1AFE" w:rsidRPr="00207397" w:rsidRDefault="002A35D8">
      <w:pPr>
        <w:rPr>
          <w:color w:val="248AE8"/>
        </w:rPr>
      </w:pPr>
      <w:hyperlink r:id="rId44" w:history="1">
        <w:r w:rsidR="002556D6" w:rsidRPr="003A61E3">
          <w:rPr>
            <w:color w:val="248AE8"/>
            <w:lang w:val="en-US"/>
          </w:rPr>
          <w:t>https</w:t>
        </w:r>
        <w:r w:rsidR="002556D6" w:rsidRPr="00207397">
          <w:rPr>
            <w:color w:val="248AE8"/>
          </w:rPr>
          <w:t>://</w:t>
        </w:r>
        <w:proofErr w:type="spellStart"/>
        <w:r w:rsidR="002556D6" w:rsidRPr="003A61E3">
          <w:rPr>
            <w:color w:val="248AE8"/>
            <w:lang w:val="en-US"/>
          </w:rPr>
          <w:t>informpskov</w:t>
        </w:r>
        <w:proofErr w:type="spellEnd"/>
        <w:r w:rsidR="002556D6" w:rsidRPr="00207397">
          <w:rPr>
            <w:color w:val="248AE8"/>
          </w:rPr>
          <w:t>.</w:t>
        </w:r>
        <w:proofErr w:type="spellStart"/>
        <w:r w:rsidR="002556D6" w:rsidRPr="003A61E3">
          <w:rPr>
            <w:color w:val="248AE8"/>
            <w:lang w:val="en-US"/>
          </w:rPr>
          <w:t>ru</w:t>
        </w:r>
        <w:proofErr w:type="spellEnd"/>
        <w:r w:rsidR="002556D6" w:rsidRPr="00207397">
          <w:rPr>
            <w:color w:val="248AE8"/>
          </w:rPr>
          <w:t>/</w:t>
        </w:r>
        <w:r w:rsidR="002556D6" w:rsidRPr="003A61E3">
          <w:rPr>
            <w:color w:val="248AE8"/>
            <w:lang w:val="en-US"/>
          </w:rPr>
          <w:t>news</w:t>
        </w:r>
        <w:r w:rsidR="002556D6" w:rsidRPr="00207397">
          <w:rPr>
            <w:color w:val="248AE8"/>
          </w:rPr>
          <w:t>/465196.</w:t>
        </w:r>
        <w:r w:rsidR="002556D6" w:rsidRPr="003A61E3">
          <w:rPr>
            <w:color w:val="248AE8"/>
            <w:lang w:val="en-US"/>
          </w:rPr>
          <w:t>html</w:t>
        </w:r>
      </w:hyperlink>
      <w:r w:rsidR="002556D6" w:rsidRPr="003A61E3">
        <w:rPr>
          <w:color w:val="248AE8"/>
          <w:lang w:val="en-US"/>
        </w:rPr>
        <w:t> </w:t>
      </w:r>
      <w:r w:rsidR="002556D6">
        <w:rPr>
          <w:color w:val="248AE8"/>
        </w:rPr>
        <w:t> </w:t>
      </w:r>
    </w:p>
    <w:p w14:paraId="28170512" w14:textId="77777777" w:rsidR="000D1AFE" w:rsidRDefault="000D1AFE">
      <w:pPr>
        <w:pStyle w:val="a4"/>
      </w:pPr>
    </w:p>
    <w:p w14:paraId="162A567D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Хакасия (19rusinfo.ru)</w:t>
      </w:r>
    </w:p>
    <w:bookmarkStart w:id="149" w:name="re_-1820649246"/>
    <w:bookmarkStart w:id="150" w:name="re_81440710-d019-492f-8dd6-e050ff5b3f51"/>
    <w:p w14:paraId="7144AFCE" w14:textId="77777777" w:rsidR="000D1AFE" w:rsidRDefault="002556D6">
      <w:pPr>
        <w:pStyle w:val="2"/>
      </w:pPr>
      <w:r>
        <w:fldChar w:fldCharType="begin"/>
      </w:r>
      <w:r>
        <w:instrText>HYPERLINK "https://19rusinfo.ru/sport/82032-boets-svo-iz-khakasii-uchastvuet-v-kubke-zashchitnikov-otechestva"</w:instrText>
      </w:r>
      <w:r>
        <w:fldChar w:fldCharType="separate"/>
      </w:r>
      <w:r>
        <w:t>Боец СВО из Хакасии участвует в «Кубке защитников Отечества»</w:t>
      </w:r>
      <w:r>
        <w:fldChar w:fldCharType="end"/>
      </w:r>
      <w:bookmarkEnd w:id="149"/>
      <w:bookmarkEnd w:id="150"/>
    </w:p>
    <w:p w14:paraId="73196D17" w14:textId="77777777" w:rsidR="000D1AFE" w:rsidRDefault="002556D6">
      <w:pPr>
        <w:pStyle w:val="a3"/>
        <w:spacing w:beforeAutospacing="1" w:afterAutospacing="1"/>
      </w:pPr>
      <w:r>
        <w:t xml:space="preserve">Награжден медалью "За отвагу" и медалью ЛНР "За боевые заслуги". В 2023 году в "Кубке защитников Отечества" среди ветеранов СВО Андрей </w:t>
      </w:r>
      <w:proofErr w:type="spellStart"/>
      <w:r>
        <w:t>Парилов</w:t>
      </w:r>
      <w:proofErr w:type="spellEnd"/>
      <w:r>
        <w:t xml:space="preserve"> стал серебряным призером в пулевой стрельбе из пистолета и пауэрлифтинге (жим лежа). В 2024 году в Спортивных играх </w:t>
      </w:r>
      <w:r>
        <w:rPr>
          <w:b/>
          <w:bCs/>
        </w:rPr>
        <w:t>ВОИ</w:t>
      </w:r>
      <w:r>
        <w:t xml:space="preserve"> Сибирского федерального округа среди лиц с поражением опорно-двигательного аппарата "</w:t>
      </w:r>
      <w:proofErr w:type="spellStart"/>
      <w:r>
        <w:t>Парасибириада</w:t>
      </w:r>
      <w:proofErr w:type="spellEnd"/>
      <w:r>
        <w:t xml:space="preserve"> – 2024" завоевал серебро в пауэрлифтинге (жим лежа).</w:t>
      </w:r>
    </w:p>
    <w:p w14:paraId="317B03EB" w14:textId="77777777" w:rsidR="000D1AFE" w:rsidRDefault="002A35D8">
      <w:pPr>
        <w:rPr>
          <w:color w:val="248AE8"/>
        </w:rPr>
      </w:pPr>
      <w:hyperlink r:id="rId45" w:history="1">
        <w:r w:rsidR="002556D6">
          <w:rPr>
            <w:color w:val="248AE8"/>
          </w:rPr>
          <w:t>https://19rusinfo.ru/sport/82032-boets-svo-iz-khakasii-uchastvuet-v-kubke-zashchitnikov-otechestva</w:t>
        </w:r>
      </w:hyperlink>
      <w:r w:rsidR="002556D6">
        <w:rPr>
          <w:color w:val="248AE8"/>
        </w:rPr>
        <w:t> </w:t>
      </w:r>
    </w:p>
    <w:p w14:paraId="57520BE3" w14:textId="77777777" w:rsidR="000D1AFE" w:rsidRDefault="000D1AFE">
      <w:pPr>
        <w:pStyle w:val="a4"/>
      </w:pPr>
    </w:p>
    <w:p w14:paraId="019EE22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Дебри-ДВ (debri-dv.ru)</w:t>
      </w:r>
    </w:p>
    <w:bookmarkStart w:id="151" w:name="re_-1820649245"/>
    <w:bookmarkStart w:id="152" w:name="re_f1499114-04e4-47ab-97fa-d3896e10f7e3"/>
    <w:p w14:paraId="4757A29A" w14:textId="77777777" w:rsidR="000D1AFE" w:rsidRDefault="002556D6">
      <w:pPr>
        <w:pStyle w:val="2"/>
      </w:pPr>
      <w:r>
        <w:fldChar w:fldCharType="begin"/>
      </w:r>
      <w:r>
        <w:instrText>HYPERLINK "http://www.debri-dv.ru/article/37318/vaninskoe_otdelenie_voi_nado_poverit_v_uspeh_nachinaniya"</w:instrText>
      </w:r>
      <w:r>
        <w:fldChar w:fldCharType="separate"/>
      </w:r>
      <w:r>
        <w:t>Ванинское отделение ВОИ</w:t>
      </w:r>
      <w:proofErr w:type="gramStart"/>
      <w:r>
        <w:t>: Надо</w:t>
      </w:r>
      <w:proofErr w:type="gramEnd"/>
      <w:r>
        <w:t xml:space="preserve"> поверить в успех начинания</w:t>
      </w:r>
      <w:r>
        <w:fldChar w:fldCharType="end"/>
      </w:r>
      <w:bookmarkEnd w:id="151"/>
      <w:bookmarkEnd w:id="152"/>
    </w:p>
    <w:p w14:paraId="0805C804" w14:textId="77777777" w:rsidR="000D1AFE" w:rsidRDefault="002556D6">
      <w:pPr>
        <w:pStyle w:val="a3"/>
        <w:spacing w:beforeAutospacing="1" w:afterAutospacing="1"/>
      </w:pPr>
      <w:r>
        <w:t>От всей души желаю мастеру достижения очередных поставленных целей. И огромное спасибо коллективу АО "</w:t>
      </w:r>
      <w:proofErr w:type="spellStart"/>
      <w:r>
        <w:t>ВаниноТрансУголь</w:t>
      </w:r>
      <w:proofErr w:type="spellEnd"/>
      <w:r>
        <w:t xml:space="preserve">" за то, что поверили в успех начинания. Председатель </w:t>
      </w:r>
      <w:r>
        <w:rPr>
          <w:b/>
          <w:bCs/>
        </w:rPr>
        <w:t>отделения ХКО "Всероссийское общество инвалидов" Ванинского района</w:t>
      </w:r>
      <w:r>
        <w:t xml:space="preserve"> Татьяна Седых.</w:t>
      </w:r>
    </w:p>
    <w:p w14:paraId="60D6E6C4" w14:textId="77777777" w:rsidR="000D1AFE" w:rsidRDefault="002A35D8">
      <w:pPr>
        <w:rPr>
          <w:color w:val="248AE8"/>
        </w:rPr>
      </w:pPr>
      <w:hyperlink r:id="rId46" w:history="1">
        <w:r w:rsidR="002556D6">
          <w:rPr>
            <w:color w:val="248AE8"/>
          </w:rPr>
          <w:t>http://www.debri-dv.ru/article/37318/vaninskoe_otdelenie_voi_nado_poverit_v_uspeh_nachinaniya</w:t>
        </w:r>
      </w:hyperlink>
      <w:r w:rsidR="002556D6">
        <w:rPr>
          <w:color w:val="248AE8"/>
        </w:rPr>
        <w:t>  </w:t>
      </w:r>
    </w:p>
    <w:p w14:paraId="2F5FD894" w14:textId="77777777" w:rsidR="000D1AFE" w:rsidRDefault="000D1AFE">
      <w:pPr>
        <w:pStyle w:val="a4"/>
      </w:pPr>
    </w:p>
    <w:p w14:paraId="0B046469" w14:textId="77777777" w:rsidR="000D1AFE" w:rsidRDefault="000D1AFE">
      <w:pPr>
        <w:pStyle w:val="a4"/>
      </w:pPr>
    </w:p>
    <w:p w14:paraId="428CBDED" w14:textId="77777777" w:rsidR="000D1AFE" w:rsidRDefault="000D1AFE">
      <w:pPr>
        <w:pStyle w:val="a4"/>
      </w:pPr>
    </w:p>
    <w:p w14:paraId="2C5F0644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Коммунар (kommunar96.ru)</w:t>
      </w:r>
    </w:p>
    <w:bookmarkStart w:id="153" w:name="re_-1820649214"/>
    <w:bookmarkStart w:id="154" w:name="re_4769df75-5667-4e2e-97f6-3cea8571483e"/>
    <w:p w14:paraId="54801806" w14:textId="77777777" w:rsidR="000D1AFE" w:rsidRDefault="002556D6">
      <w:pPr>
        <w:pStyle w:val="2"/>
      </w:pPr>
      <w:r>
        <w:fldChar w:fldCharType="begin"/>
      </w:r>
      <w:r>
        <w:instrText>HYPERLINK "https://kommunar96.ru/novosti_rayona/vecher_otdyha_bud_zdorov_na_vse_sto_godov_20241108/"</w:instrText>
      </w:r>
      <w:r>
        <w:fldChar w:fldCharType="separate"/>
      </w:r>
      <w:r>
        <w:t>Вечер отдыха «Будь здоров на все сто годов!»</w:t>
      </w:r>
      <w:r>
        <w:fldChar w:fldCharType="end"/>
      </w:r>
      <w:bookmarkEnd w:id="153"/>
      <w:bookmarkEnd w:id="154"/>
    </w:p>
    <w:p w14:paraId="5126764B" w14:textId="77777777" w:rsidR="000D1AFE" w:rsidRDefault="002556D6">
      <w:pPr>
        <w:pStyle w:val="a3"/>
        <w:spacing w:beforeAutospacing="1" w:afterAutospacing="1"/>
      </w:pPr>
      <w:r>
        <w:t xml:space="preserve">Праздник продолжился гастрономическим конкурсом. Гости из с. Байкалово, председатель МО </w:t>
      </w:r>
      <w:r>
        <w:rPr>
          <w:b/>
          <w:bCs/>
        </w:rPr>
        <w:t>ВОИ</w:t>
      </w:r>
      <w:r>
        <w:t xml:space="preserve"> О.А. Бахарева и ее помощница Е.А. </w:t>
      </w:r>
      <w:proofErr w:type="spellStart"/>
      <w:r>
        <w:t>Речилэ</w:t>
      </w:r>
      <w:proofErr w:type="spellEnd"/>
      <w:r>
        <w:t>, которые приехали по обмену опытом, согласились стать членами жюри, помогал им С.В. Сиротин. На суд жюри было представлено 11 блюд.</w:t>
      </w:r>
    </w:p>
    <w:p w14:paraId="4B950C76" w14:textId="77777777" w:rsidR="000D1AFE" w:rsidRDefault="002A35D8">
      <w:pPr>
        <w:rPr>
          <w:color w:val="248AE8"/>
        </w:rPr>
      </w:pPr>
      <w:hyperlink r:id="rId47" w:history="1">
        <w:r w:rsidR="002556D6">
          <w:rPr>
            <w:color w:val="248AE8"/>
          </w:rPr>
          <w:t>https://kommunar96.ru/novosti_rayona/vecher_otdyha_bud_zdorov_na_vse_sto_godov_20241108/</w:t>
        </w:r>
      </w:hyperlink>
      <w:r w:rsidR="002556D6">
        <w:rPr>
          <w:color w:val="248AE8"/>
        </w:rPr>
        <w:t>  </w:t>
      </w:r>
    </w:p>
    <w:p w14:paraId="300BF651" w14:textId="77777777" w:rsidR="000D1AFE" w:rsidRDefault="000D1AFE">
      <w:pPr>
        <w:pStyle w:val="a4"/>
      </w:pPr>
    </w:p>
    <w:p w14:paraId="55F54708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Адыгея сегодня (adigeatoday.ru)</w:t>
      </w:r>
    </w:p>
    <w:bookmarkStart w:id="155" w:name="re_-1820649191"/>
    <w:bookmarkStart w:id="156" w:name="re_c8eb3882-8731-458d-b693-86ae10898a96"/>
    <w:p w14:paraId="3DB2F44B" w14:textId="77777777" w:rsidR="000D1AFE" w:rsidRDefault="002556D6">
      <w:pPr>
        <w:pStyle w:val="2"/>
      </w:pPr>
      <w:r>
        <w:fldChar w:fldCharType="begin"/>
      </w:r>
      <w:r>
        <w:instrText>HYPERLINK "https://adigeatoday.ru/news/56803.html"</w:instrText>
      </w:r>
      <w:r>
        <w:fldChar w:fldCharType="separate"/>
      </w:r>
      <w:r>
        <w:t>В Майкопском районе Адыгеи стартовал благотворительный марафон «Белая трость»</w:t>
      </w:r>
      <w:r>
        <w:fldChar w:fldCharType="end"/>
      </w:r>
      <w:bookmarkEnd w:id="155"/>
      <w:bookmarkEnd w:id="156"/>
    </w:p>
    <w:p w14:paraId="1552BACA" w14:textId="77777777" w:rsidR="000D1AFE" w:rsidRDefault="002556D6">
      <w:pPr>
        <w:pStyle w:val="a3"/>
        <w:spacing w:beforeAutospacing="1" w:afterAutospacing="1"/>
      </w:pPr>
      <w:r>
        <w:t xml:space="preserve">Многие годы этот важный социальный проект объединяет неравнодушных граждан, готовых помогать людям с ОВЗ. На территории муниципалитета работают </w:t>
      </w:r>
      <w:r>
        <w:rPr>
          <w:b/>
          <w:bCs/>
        </w:rPr>
        <w:t>Всероссийское общество инвалидов</w:t>
      </w:r>
      <w:r>
        <w:t xml:space="preserve"> и Всероссийское общество слепых. "Эти организации обеспечивают поддержку и защиту прав уязвимой группы людей.</w:t>
      </w:r>
    </w:p>
    <w:p w14:paraId="21D48D2F" w14:textId="77777777" w:rsidR="000D1AFE" w:rsidRDefault="002A35D8">
      <w:pPr>
        <w:rPr>
          <w:color w:val="248AE8"/>
        </w:rPr>
      </w:pPr>
      <w:hyperlink r:id="rId48" w:history="1">
        <w:r w:rsidR="002556D6">
          <w:rPr>
            <w:color w:val="248AE8"/>
          </w:rPr>
          <w:t>https://adigeatoday.ru/news/56803.html</w:t>
        </w:r>
      </w:hyperlink>
      <w:r w:rsidR="002556D6">
        <w:rPr>
          <w:color w:val="248AE8"/>
        </w:rPr>
        <w:t> </w:t>
      </w:r>
    </w:p>
    <w:p w14:paraId="72390795" w14:textId="77777777" w:rsidR="000D1AFE" w:rsidRDefault="000D1AFE">
      <w:pPr>
        <w:pStyle w:val="a4"/>
      </w:pPr>
    </w:p>
    <w:p w14:paraId="10E4D239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57" w:name="re_-1820649190"/>
    <w:bookmarkStart w:id="158" w:name="re_405a740e-9563-4c76-b649-55a259f458c0"/>
    <w:p w14:paraId="3561882F" w14:textId="77777777" w:rsidR="000D1AFE" w:rsidRDefault="002556D6">
      <w:pPr>
        <w:pStyle w:val="2"/>
      </w:pPr>
      <w:r>
        <w:fldChar w:fldCharType="begin"/>
      </w:r>
      <w:r>
        <w:instrText>HYPERLINK "https://asi.org.ru/event/2024/11/13/iv-naczionalnaya-konferencziya-inklyuzivnyj-dizajn-vozmozhnosti-dlya-vseh/"</w:instrText>
      </w:r>
      <w:r>
        <w:fldChar w:fldCharType="separate"/>
      </w:r>
      <w:r>
        <w:t>IV национальная конференция «Инклюзивный дизайн – возможности для всех»</w:t>
      </w:r>
      <w:r>
        <w:fldChar w:fldCharType="end"/>
      </w:r>
      <w:bookmarkEnd w:id="157"/>
      <w:bookmarkEnd w:id="158"/>
    </w:p>
    <w:p w14:paraId="79B244BE" w14:textId="77777777" w:rsidR="000D1AFE" w:rsidRDefault="002556D6">
      <w:pPr>
        <w:pStyle w:val="a3"/>
        <w:spacing w:beforeAutospacing="1" w:afterAutospacing="1"/>
      </w:pPr>
      <w:r>
        <w:t xml:space="preserve">Языковые средства формирования доступной среды". К участию приглашены представители Минобрнауки России, Минпромторга России, Минздрава России, Департамента труда и социальной защиты населения города Москвы, </w:t>
      </w:r>
      <w:r>
        <w:rPr>
          <w:b/>
          <w:bCs/>
        </w:rPr>
        <w:t>Всероссийского общества инвалидов</w:t>
      </w:r>
      <w:r>
        <w:t xml:space="preserve">, Московской технической школы, Сколковского института науки и технологий, студий промышленного дизайна. Ежегодная конференция, проводимая с 2016 года, – инициатива РТУ МИРЭА, являющегося представителем России в международной организации World Design </w:t>
      </w:r>
      <w:proofErr w:type="spellStart"/>
      <w:r>
        <w:t>Organisation</w:t>
      </w:r>
      <w:proofErr w:type="spellEnd"/>
      <w:r>
        <w:t>, содействующей развитию и продвижению промышленного дизайна.</w:t>
      </w:r>
    </w:p>
    <w:p w14:paraId="47042CC7" w14:textId="77777777" w:rsidR="000D1AFE" w:rsidRDefault="002A35D8">
      <w:pPr>
        <w:rPr>
          <w:color w:val="248AE8"/>
        </w:rPr>
      </w:pPr>
      <w:hyperlink r:id="rId49" w:history="1">
        <w:r w:rsidR="002556D6">
          <w:rPr>
            <w:color w:val="248AE8"/>
          </w:rPr>
          <w:t>https://asi.org.ru/event/2024/11/13/iv-naczionalnaya-konferencziya-inklyuzivnyj-dizajn-vozmozhnosti-dlya-vseh/</w:t>
        </w:r>
      </w:hyperlink>
      <w:r w:rsidR="002556D6">
        <w:rPr>
          <w:color w:val="248AE8"/>
        </w:rPr>
        <w:t> </w:t>
      </w:r>
    </w:p>
    <w:p w14:paraId="06369C99" w14:textId="77777777" w:rsidR="000D1AFE" w:rsidRDefault="000D1AFE">
      <w:pPr>
        <w:pStyle w:val="a4"/>
      </w:pPr>
    </w:p>
    <w:p w14:paraId="782245F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Хабаровские вести (khab-vesti.ru)</w:t>
      </w:r>
    </w:p>
    <w:bookmarkStart w:id="159" w:name="re_-1820649187"/>
    <w:bookmarkStart w:id="160" w:name="re_9586be2e-1ffc-4406-a69e-ebd2bb965cb2"/>
    <w:p w14:paraId="55E1F668" w14:textId="77777777" w:rsidR="000D1AFE" w:rsidRDefault="002556D6">
      <w:pPr>
        <w:pStyle w:val="2"/>
      </w:pPr>
      <w:r>
        <w:fldChar w:fldCharType="begin"/>
      </w:r>
      <w:r>
        <w:instrText>HYPERLINK "https://khab-vesti.ru/news/spetsialnye_vypuski/zhizn_bez_barerov-65/"</w:instrText>
      </w:r>
      <w:r>
        <w:fldChar w:fldCharType="separate"/>
      </w:r>
      <w:r>
        <w:t>Жизнь без барьеров</w:t>
      </w:r>
      <w:r>
        <w:fldChar w:fldCharType="end"/>
      </w:r>
      <w:bookmarkEnd w:id="159"/>
      <w:bookmarkEnd w:id="160"/>
    </w:p>
    <w:p w14:paraId="58B6D51D" w14:textId="77777777" w:rsidR="000D1AFE" w:rsidRDefault="002556D6">
      <w:pPr>
        <w:pStyle w:val="a3"/>
        <w:spacing w:beforeAutospacing="1" w:afterAutospacing="1"/>
      </w:pPr>
      <w:r>
        <w:t>При</w:t>
      </w:r>
      <w:r w:rsidR="00FD46FD">
        <w:t xml:space="preserve"> </w:t>
      </w:r>
      <w:r>
        <w:t xml:space="preserve">том что качество отменное. – Кто знает о нас, постоянно приезжает за обновками, – говорит Анна Кожевникова. – Некоторые даже не сразу верят, что многие изделия пошиты мастерицами с ограниченными возможностями здоровья. Условия труда на швейном предприятии хорошие, здесь недавно за счет грантовых средств сделали ремонт помещений. – Заменили деревянные окна на пластиковые, частично обшили панели плиткой, стены в производственных цехах покрасили, – рассказывает руководитель </w:t>
      </w:r>
      <w:r>
        <w:rPr>
          <w:b/>
          <w:bCs/>
        </w:rPr>
        <w:t>Хабаровской краевой организации "Всероссийское общество инвалидов</w:t>
      </w:r>
      <w:r>
        <w:t xml:space="preserve">" Роман </w:t>
      </w:r>
      <w:proofErr w:type="spellStart"/>
      <w:r>
        <w:t>Бех</w:t>
      </w:r>
      <w:proofErr w:type="spellEnd"/>
      <w:r>
        <w:t>. – Кроме того, везде установили новое освещение и сделали натяжные потолки. Однако необходимо отремонтировать фасад здания.</w:t>
      </w:r>
    </w:p>
    <w:p w14:paraId="791A917F" w14:textId="77777777" w:rsidR="000D1AFE" w:rsidRDefault="002A35D8">
      <w:pPr>
        <w:rPr>
          <w:color w:val="248AE8"/>
        </w:rPr>
      </w:pPr>
      <w:hyperlink r:id="rId50" w:history="1">
        <w:r w:rsidR="002556D6">
          <w:rPr>
            <w:color w:val="248AE8"/>
          </w:rPr>
          <w:t>https://khab-vesti.ru/news/spetsialnye_vypuski/zhizn_bez_barerov-65/</w:t>
        </w:r>
      </w:hyperlink>
      <w:r w:rsidR="002556D6">
        <w:rPr>
          <w:color w:val="248AE8"/>
        </w:rPr>
        <w:t> </w:t>
      </w:r>
    </w:p>
    <w:p w14:paraId="0B4CBEC9" w14:textId="77777777" w:rsidR="000D1AFE" w:rsidRDefault="000D1AFE">
      <w:pPr>
        <w:pStyle w:val="a4"/>
      </w:pPr>
    </w:p>
    <w:p w14:paraId="1A3FCC0F" w14:textId="77777777" w:rsidR="000D1AFE" w:rsidRDefault="000D1AFE">
      <w:pPr>
        <w:pStyle w:val="a4"/>
      </w:pPr>
    </w:p>
    <w:p w14:paraId="1C842747" w14:textId="77777777" w:rsidR="000D1AFE" w:rsidRDefault="000D1AFE">
      <w:pPr>
        <w:pStyle w:val="a4"/>
      </w:pPr>
    </w:p>
    <w:p w14:paraId="14E3A1B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61" w:name="re_-1820649184"/>
    <w:bookmarkStart w:id="162" w:name="re_ae98d109-242d-479c-bc29-f8fb21348184"/>
    <w:p w14:paraId="7BC0AC6B" w14:textId="77777777" w:rsidR="000D1AFE" w:rsidRDefault="002556D6">
      <w:pPr>
        <w:pStyle w:val="2"/>
      </w:pPr>
      <w:r>
        <w:fldChar w:fldCharType="begin"/>
      </w:r>
      <w:r>
        <w:instrText>HYPERLINK "https://www.inva.news/articles/people/v_peterburge_svoye_5_letie_otmetil_inklyuzivnyy_dukhovoy_orkestr/"</w:instrText>
      </w:r>
      <w:r>
        <w:fldChar w:fldCharType="separate"/>
      </w:r>
      <w:r>
        <w:t>В Петербурге своё 5-летие отметил инклюзивный духовой оркестр</w:t>
      </w:r>
      <w:r>
        <w:fldChar w:fldCharType="end"/>
      </w:r>
      <w:bookmarkEnd w:id="161"/>
      <w:bookmarkEnd w:id="162"/>
    </w:p>
    <w:p w14:paraId="29A38021" w14:textId="77777777" w:rsidR="000D1AFE" w:rsidRDefault="002556D6">
      <w:pPr>
        <w:pStyle w:val="a3"/>
        <w:spacing w:beforeAutospacing="1" w:afterAutospacing="1"/>
      </w:pPr>
      <w:r>
        <w:t xml:space="preserve">В январе 2023 года "Петербургский консонанс" стал победителем Всероссийского конкурса "Лучший социальный проект 2021-2022 годов". Оркестр был основан Заслуженным работником культуры РФ, председателем </w:t>
      </w:r>
      <w:r>
        <w:rPr>
          <w:b/>
          <w:bCs/>
        </w:rPr>
        <w:t>Адмиралтейской местной организации ВОИ</w:t>
      </w:r>
      <w:r>
        <w:t xml:space="preserve">, потомственным музыкантом Анатолием Георгиевичем </w:t>
      </w:r>
      <w:proofErr w:type="spellStart"/>
      <w:r>
        <w:t>Донияхом</w:t>
      </w:r>
      <w:proofErr w:type="spellEnd"/>
      <w:r>
        <w:t xml:space="preserve">. И.о. замглавы администрации Ческидова К.Н. произнесла приветственную речь и наградила почетными грамотами руководителя коллектива </w:t>
      </w:r>
      <w:proofErr w:type="spellStart"/>
      <w:r>
        <w:t>Донияху</w:t>
      </w:r>
      <w:proofErr w:type="spellEnd"/>
      <w:r>
        <w:t xml:space="preserve"> А.Г. и дирижера </w:t>
      </w:r>
      <w:proofErr w:type="spellStart"/>
      <w:r>
        <w:t>Деревягу</w:t>
      </w:r>
      <w:proofErr w:type="spellEnd"/>
      <w:r>
        <w:t xml:space="preserve"> А.С. Все участники оркестра также были получили благодарственные письма от администрации.</w:t>
      </w:r>
    </w:p>
    <w:p w14:paraId="00774430" w14:textId="77777777" w:rsidR="000D1AFE" w:rsidRDefault="002A35D8">
      <w:pPr>
        <w:rPr>
          <w:color w:val="248AE8"/>
        </w:rPr>
      </w:pPr>
      <w:hyperlink r:id="rId51" w:history="1">
        <w:r w:rsidR="002556D6">
          <w:rPr>
            <w:color w:val="248AE8"/>
          </w:rPr>
          <w:t>https://www.inva.news/articles/people/v_peterburge_svoye_5_letie_otmetil_inklyuzivnyy_dukhovoy_orkestr/</w:t>
        </w:r>
      </w:hyperlink>
      <w:r w:rsidR="002556D6">
        <w:rPr>
          <w:color w:val="248AE8"/>
        </w:rPr>
        <w:t> </w:t>
      </w:r>
    </w:p>
    <w:p w14:paraId="7A7FA2E0" w14:textId="77777777" w:rsidR="000D1AFE" w:rsidRDefault="000D1AFE">
      <w:pPr>
        <w:pStyle w:val="a4"/>
      </w:pPr>
    </w:p>
    <w:p w14:paraId="0D98697C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63" w:name="re_-1820649181"/>
    <w:bookmarkStart w:id="164" w:name="re_e7dd22e4-4396-4ff4-ba90-9b1e3a233b54"/>
    <w:p w14:paraId="2B136D86" w14:textId="77777777" w:rsidR="000D1AFE" w:rsidRDefault="002556D6">
      <w:pPr>
        <w:pStyle w:val="2"/>
      </w:pPr>
      <w:r>
        <w:fldChar w:fldCharType="begin"/>
      </w:r>
      <w:r>
        <w:instrText>HYPERLINK "https://www.inva.news/articles/people/fotovystavka_bez_barerov_podgotovlennaya_voi_prokhodit_v_syktyvkare/"</w:instrText>
      </w:r>
      <w:r>
        <w:fldChar w:fldCharType="separate"/>
      </w:r>
      <w:r>
        <w:t>Фотовыставка «Без барьеров», подготовленная ВОИ, проходит в Сыктывкаре</w:t>
      </w:r>
      <w:r>
        <w:fldChar w:fldCharType="end"/>
      </w:r>
      <w:bookmarkEnd w:id="163"/>
      <w:bookmarkEnd w:id="164"/>
    </w:p>
    <w:p w14:paraId="235D7F5B" w14:textId="77777777" w:rsidR="000D1AFE" w:rsidRDefault="002556D6">
      <w:pPr>
        <w:pStyle w:val="a3"/>
        <w:spacing w:beforeAutospacing="1" w:afterAutospacing="1"/>
      </w:pPr>
      <w:r>
        <w:t xml:space="preserve">Каждый из них демонстрирует, что все возможно, если верить в свои силы и целеустремленно идти к мечте. Проект "Без барьеров" – это многолетняя инициатива, реализуемая совместными усилиями </w:t>
      </w:r>
      <w:r>
        <w:rPr>
          <w:b/>
          <w:bCs/>
        </w:rPr>
        <w:t>Всероссийского общества инвалидов</w:t>
      </w:r>
      <w:r>
        <w:t xml:space="preserve"> и Союза фотохудожников России с целью акцентировать внимание общества на проблемах людей с инвалидностью и их интеграции в социум. Всероссийский фотоконкурс, посвященный жизни инвалидов "Без барьеров", проходит в девятый раз и привлек 363 автора из 67 регионов нашей страны, включая ЛНР и ДНР.</w:t>
      </w:r>
    </w:p>
    <w:p w14:paraId="54EB7915" w14:textId="77777777" w:rsidR="000D1AFE" w:rsidRDefault="002A35D8">
      <w:pPr>
        <w:rPr>
          <w:color w:val="248AE8"/>
        </w:rPr>
      </w:pPr>
      <w:hyperlink r:id="rId52" w:history="1">
        <w:r w:rsidR="002556D6">
          <w:rPr>
            <w:color w:val="248AE8"/>
          </w:rPr>
          <w:t>https://www.inva.news/articles/people/fotovystavka_bez_barerov_podgotovlennaya_voi_prokhodit_v_syktyvkare/</w:t>
        </w:r>
      </w:hyperlink>
      <w:r w:rsidR="002556D6">
        <w:rPr>
          <w:color w:val="248AE8"/>
        </w:rPr>
        <w:t> </w:t>
      </w:r>
    </w:p>
    <w:p w14:paraId="68910F37" w14:textId="77777777" w:rsidR="000D1AFE" w:rsidRDefault="000D1AFE">
      <w:pPr>
        <w:pStyle w:val="a4"/>
      </w:pPr>
    </w:p>
    <w:p w14:paraId="2001A319" w14:textId="77777777" w:rsidR="000D1AFE" w:rsidRDefault="000D1AFE">
      <w:pPr>
        <w:pStyle w:val="a4"/>
      </w:pPr>
    </w:p>
    <w:p w14:paraId="79DAC20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Навигатор (navigato.ru)</w:t>
      </w:r>
    </w:p>
    <w:bookmarkStart w:id="165" w:name="re_-1820649169"/>
    <w:bookmarkStart w:id="166" w:name="re_a47115f7-e451-48ae-b647-8d970be1b285"/>
    <w:p w14:paraId="58539A55" w14:textId="77777777" w:rsidR="000D1AFE" w:rsidRDefault="002556D6">
      <w:pPr>
        <w:pStyle w:val="2"/>
      </w:pPr>
      <w:r>
        <w:fldChar w:fldCharType="begin"/>
      </w:r>
      <w:r>
        <w:instrText>HYPERLINK "https://navigato.ru/stati/publication/7-noiabria-krasnii-den-kalendaria"</w:instrText>
      </w:r>
      <w:r>
        <w:fldChar w:fldCharType="separate"/>
      </w:r>
      <w:r>
        <w:t>7 ноября – красный день календаря</w:t>
      </w:r>
      <w:r>
        <w:fldChar w:fldCharType="end"/>
      </w:r>
      <w:bookmarkEnd w:id="165"/>
      <w:bookmarkEnd w:id="166"/>
    </w:p>
    <w:p w14:paraId="1A54837A" w14:textId="77777777" w:rsidR="000D1AFE" w:rsidRDefault="002556D6">
      <w:pPr>
        <w:pStyle w:val="a3"/>
        <w:spacing w:beforeAutospacing="1" w:afterAutospacing="1"/>
      </w:pPr>
      <w:r>
        <w:t xml:space="preserve">По инициативе команды депутата горсовета Антона Бурмистрова состоялось торжественное собрание общественности, приуроченное к 107-й годовщине Великой Октябрьской социалистической революции. На встрече присутствовали представители таких организаций, как "Дети войны" (куратор Л.А. </w:t>
      </w:r>
      <w:proofErr w:type="spellStart"/>
      <w:r>
        <w:t>Баглий</w:t>
      </w:r>
      <w:proofErr w:type="spellEnd"/>
      <w:r>
        <w:t xml:space="preserve">), "Наш </w:t>
      </w:r>
      <w:proofErr w:type="spellStart"/>
      <w:r>
        <w:t>ОбьГЭС</w:t>
      </w:r>
      <w:proofErr w:type="spellEnd"/>
      <w:r>
        <w:t xml:space="preserve">" (председатель Г. Ф. </w:t>
      </w:r>
      <w:proofErr w:type="spellStart"/>
      <w:r>
        <w:t>Поломошнова</w:t>
      </w:r>
      <w:proofErr w:type="spellEnd"/>
      <w:r>
        <w:t xml:space="preserve">), </w:t>
      </w:r>
      <w:r>
        <w:rPr>
          <w:b/>
          <w:bCs/>
        </w:rPr>
        <w:t>Местное отделение ВОИ</w:t>
      </w:r>
      <w:r>
        <w:t xml:space="preserve"> (председатель Н. А. Барбашова ), первичное отделение совета ветеранов п. Плановый (председатель А. Г. Новикова), местное отделение совета ветеранов Советского района (председатель В. П. Малюков), а также председатели ТОС, друзья-общественники из Ресурсного центра общественных организаций, активная общественница п. Плановый С.А. </w:t>
      </w:r>
      <w:proofErr w:type="spellStart"/>
      <w:r>
        <w:t>Савчишина</w:t>
      </w:r>
      <w:proofErr w:type="spellEnd"/>
      <w:r>
        <w:t xml:space="preserve"> и ветераны-коммунисты из первичной организации 18 Советского РК КПРФ. Депутат вручил активистам левобережья благодарственные письма, отметив совместную конструктивную работу на округе.</w:t>
      </w:r>
    </w:p>
    <w:p w14:paraId="37449592" w14:textId="77777777" w:rsidR="000D1AFE" w:rsidRDefault="002A35D8">
      <w:pPr>
        <w:rPr>
          <w:color w:val="248AE8"/>
        </w:rPr>
      </w:pPr>
      <w:hyperlink r:id="rId53" w:history="1">
        <w:r w:rsidR="002556D6">
          <w:rPr>
            <w:color w:val="248AE8"/>
          </w:rPr>
          <w:t>https://navigato.ru/stati/publication/7-noiabria-krasnii-den-kalendaria</w:t>
        </w:r>
      </w:hyperlink>
      <w:r w:rsidR="002556D6">
        <w:rPr>
          <w:color w:val="248AE8"/>
        </w:rPr>
        <w:t> </w:t>
      </w:r>
    </w:p>
    <w:p w14:paraId="5D2AC8FF" w14:textId="77777777" w:rsidR="000D1AFE" w:rsidRDefault="000D1AFE">
      <w:pPr>
        <w:pStyle w:val="a4"/>
      </w:pPr>
    </w:p>
    <w:p w14:paraId="4D6DB90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67" w:name="re_-1820649168"/>
    <w:bookmarkStart w:id="168" w:name="re_17422170-0bdc-4183-9f94-eec6db75ee3f"/>
    <w:p w14:paraId="055F1117" w14:textId="77777777" w:rsidR="000D1AFE" w:rsidRDefault="002556D6">
      <w:pPr>
        <w:pStyle w:val="2"/>
      </w:pPr>
      <w:r>
        <w:fldChar w:fldCharType="begin"/>
      </w:r>
      <w:r>
        <w:instrText>HYPERLINK "https://gazeta-schekino.ru/n750730.html"</w:instrText>
      </w:r>
      <w:r>
        <w:fldChar w:fldCharType="separate"/>
      </w:r>
      <w:r>
        <w:t>С творчеством нам по пути</w:t>
      </w:r>
      <w:r>
        <w:fldChar w:fldCharType="end"/>
      </w:r>
      <w:bookmarkEnd w:id="167"/>
      <w:bookmarkEnd w:id="168"/>
    </w:p>
    <w:p w14:paraId="2B1F5BE6" w14:textId="77777777" w:rsidR="000D1AFE" w:rsidRDefault="002556D6">
      <w:pPr>
        <w:pStyle w:val="a3"/>
        <w:spacing w:beforeAutospacing="1" w:afterAutospacing="1"/>
      </w:pPr>
      <w:r>
        <w:t xml:space="preserve">Начался фестиваль с исполнения гимна </w:t>
      </w:r>
      <w:r>
        <w:rPr>
          <w:b/>
          <w:bCs/>
        </w:rPr>
        <w:t>Щекинской организации ВОИ</w:t>
      </w:r>
      <w:r>
        <w:t xml:space="preserve">, слова к которому написала активист общества Ольга Зайцева. Затем перед самодеятельными артистами и зрителями выступила организатор волонтерской группы "Приближая победу 71" Анастасия Сбитнева. Она поблагодарила участников </w:t>
      </w:r>
      <w:r>
        <w:rPr>
          <w:b/>
          <w:bCs/>
        </w:rPr>
        <w:t>ВОИ</w:t>
      </w:r>
      <w:r>
        <w:t xml:space="preserve"> за регулярную помощь военнослужащим, участвующим в специальной военной операции, и рассказала, какие виды поддержки сейчас наиболее востребованы.</w:t>
      </w:r>
    </w:p>
    <w:p w14:paraId="6D155766" w14:textId="77777777" w:rsidR="000D1AFE" w:rsidRDefault="002A35D8">
      <w:pPr>
        <w:rPr>
          <w:color w:val="248AE8"/>
        </w:rPr>
      </w:pPr>
      <w:hyperlink r:id="rId54" w:history="1">
        <w:r w:rsidR="002556D6">
          <w:rPr>
            <w:color w:val="248AE8"/>
          </w:rPr>
          <w:t>https://gazeta-schekino.ru/n750730.html</w:t>
        </w:r>
      </w:hyperlink>
      <w:r w:rsidR="002556D6">
        <w:rPr>
          <w:color w:val="248AE8"/>
        </w:rPr>
        <w:t> </w:t>
      </w:r>
    </w:p>
    <w:p w14:paraId="66C6E3E1" w14:textId="77777777" w:rsidR="000D1AFE" w:rsidRDefault="000D1AFE">
      <w:pPr>
        <w:pStyle w:val="a4"/>
      </w:pPr>
    </w:p>
    <w:p w14:paraId="77212A4B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Труд. Каменск (trud-kamensk.ru)</w:t>
      </w:r>
    </w:p>
    <w:p w14:paraId="4E606D3E" w14:textId="63EB27B3" w:rsidR="000D1AFE" w:rsidRDefault="0026663A">
      <w:pPr>
        <w:pStyle w:val="2"/>
      </w:pPr>
      <w:bookmarkStart w:id="169" w:name="тема4"/>
      <w:bookmarkEnd w:id="169"/>
      <w:r>
        <w:t>Местная организация ВОИ готовится к участию в благотворительной акции</w:t>
      </w:r>
    </w:p>
    <w:p w14:paraId="644BAFE0" w14:textId="77777777" w:rsidR="000D1AFE" w:rsidRDefault="002556D6">
      <w:pPr>
        <w:pStyle w:val="a3"/>
        <w:spacing w:beforeAutospacing="1" w:afterAutospacing="1"/>
      </w:pPr>
      <w:r>
        <w:t xml:space="preserve">10 ноября 2024 года председатель Каменск-Шахтинской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Татьяна Бодрова провела встречу с родителями детей-инвалидов. Собравшиеся обсудили мероприятия декабрьской декады инвалидов и вопросы дальнейшей организации семейных мероприятий для детей-инвалидов, совершеннолетних недееспособных инвалидов и их родителей. Так, ежегодно подопечные общества с нетерпением ждут новогодних встреч с развивающими играми и, конечно, встречей с Дедом Морозом и Снегурочкой.</w:t>
      </w:r>
    </w:p>
    <w:p w14:paraId="46A701BC" w14:textId="77777777" w:rsidR="000D1AFE" w:rsidRDefault="002A35D8">
      <w:pPr>
        <w:rPr>
          <w:color w:val="248AE8"/>
        </w:rPr>
      </w:pPr>
      <w:hyperlink r:id="rId55" w:history="1">
        <w:r w:rsidR="002556D6">
          <w:rPr>
            <w:color w:val="248AE8"/>
          </w:rPr>
          <w:t>https://trud-kamensk.ru/2024/11/12/mestnaya-organizacziya-voi-gotovitsya-k-uchastiyu-v-blagotvoritelnoj-akczii/</w:t>
        </w:r>
      </w:hyperlink>
      <w:r w:rsidR="002556D6">
        <w:rPr>
          <w:color w:val="248AE8"/>
        </w:rPr>
        <w:t> </w:t>
      </w:r>
    </w:p>
    <w:p w14:paraId="0FFA6F94" w14:textId="77777777" w:rsidR="000D1AFE" w:rsidRDefault="000D1AFE">
      <w:pPr>
        <w:pStyle w:val="a4"/>
      </w:pPr>
    </w:p>
    <w:p w14:paraId="159731EC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6462E434" w14:textId="77777777" w:rsidR="000D1AFE" w:rsidRDefault="000D1AFE">
      <w:pPr>
        <w:pStyle w:val="a4"/>
      </w:pPr>
    </w:p>
    <w:p w14:paraId="46BC3D83" w14:textId="77777777" w:rsidR="000D1AFE" w:rsidRDefault="000D1AFE">
      <w:pPr>
        <w:pStyle w:val="a4"/>
      </w:pPr>
    </w:p>
    <w:p w14:paraId="3E90A7E0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Выбор (gazeta-vibor.com)</w:t>
      </w:r>
    </w:p>
    <w:bookmarkStart w:id="170" w:name="re_-1820649158"/>
    <w:bookmarkStart w:id="171" w:name="re_6aec95b0-44bd-40fe-8d4c-ad0e9c5083f6"/>
    <w:p w14:paraId="4E851BAF" w14:textId="77777777" w:rsidR="000D1AFE" w:rsidRDefault="002556D6">
      <w:pPr>
        <w:pStyle w:val="2"/>
      </w:pPr>
      <w:r>
        <w:fldChar w:fldCharType="begin"/>
      </w:r>
      <w:r>
        <w:instrText>HYPERLINK "http://gazeta-vibor.com/new/2024/11/видеть-не-только-глазами/"</w:instrText>
      </w:r>
      <w:r>
        <w:fldChar w:fldCharType="separate"/>
      </w:r>
      <w:r>
        <w:t>Видеть не только глазами</w:t>
      </w:r>
      <w:r>
        <w:fldChar w:fldCharType="end"/>
      </w:r>
      <w:bookmarkEnd w:id="170"/>
      <w:bookmarkEnd w:id="171"/>
    </w:p>
    <w:p w14:paraId="6383E436" w14:textId="77777777" w:rsidR="000D1AFE" w:rsidRDefault="002556D6">
      <w:pPr>
        <w:pStyle w:val="a3"/>
        <w:spacing w:beforeAutospacing="1" w:afterAutospacing="1"/>
      </w:pPr>
      <w:r>
        <w:t xml:space="preserve">Писал об их житье-бытье к какому-то празднику. Решил навестить вновь, так как о работе </w:t>
      </w:r>
      <w:r>
        <w:rPr>
          <w:b/>
          <w:bCs/>
        </w:rPr>
        <w:t>городского отделения ВОИ</w:t>
      </w:r>
      <w:r>
        <w:t>, которым руководит Андрей Панченко, новости поступают постоянно, а как существует организация слепых, возглавляемая Анатолием Зайцевым, вестей не было давно. И повод нашелся – 13 ноября отмечается дата – Международный день слепых.</w:t>
      </w:r>
    </w:p>
    <w:p w14:paraId="55D6CB13" w14:textId="77777777" w:rsidR="000D1AFE" w:rsidRDefault="002A35D8">
      <w:pPr>
        <w:rPr>
          <w:color w:val="248AE8"/>
        </w:rPr>
      </w:pPr>
      <w:hyperlink r:id="rId56" w:history="1">
        <w:r w:rsidR="002556D6">
          <w:rPr>
            <w:color w:val="248AE8"/>
          </w:rPr>
          <w:t>http://gazeta-vibor.com/new/2024/11/видеть-не-только-глазами/</w:t>
        </w:r>
      </w:hyperlink>
      <w:r w:rsidR="002556D6">
        <w:rPr>
          <w:color w:val="248AE8"/>
        </w:rPr>
        <w:t> </w:t>
      </w:r>
    </w:p>
    <w:p w14:paraId="2C39817A" w14:textId="77777777" w:rsidR="000D1AFE" w:rsidRDefault="000D1AFE">
      <w:pPr>
        <w:pStyle w:val="a4"/>
      </w:pPr>
    </w:p>
    <w:p w14:paraId="3528FC8A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Законовест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(zakonovest.ru)</w:t>
      </w:r>
    </w:p>
    <w:bookmarkStart w:id="172" w:name="re_-1820649157"/>
    <w:bookmarkStart w:id="173" w:name="re_f54b7072-5717-4302-a38b-f31d5038f5ad"/>
    <w:p w14:paraId="006CFE19" w14:textId="77777777" w:rsidR="000D1AFE" w:rsidRDefault="002556D6">
      <w:pPr>
        <w:pStyle w:val="2"/>
      </w:pPr>
      <w:r>
        <w:fldChar w:fldCharType="begin"/>
      </w:r>
      <w:r>
        <w:instrText>HYPERLINK "https://zakonvest.ru/prokuror-troicko-pechorskogo-rajona-provedet-lichnyj-priem-grazhdan-s-ogranichennymi-vozmozhnostyami-zdorovya/"</w:instrText>
      </w:r>
      <w:r>
        <w:fldChar w:fldCharType="separate"/>
      </w:r>
      <w:r>
        <w:t>Прокурор Троицко-Печорского района проведет личный прием граждан с ограниченными возможностями здоровья</w:t>
      </w:r>
      <w:r>
        <w:fldChar w:fldCharType="end"/>
      </w:r>
      <w:bookmarkEnd w:id="172"/>
      <w:bookmarkEnd w:id="173"/>
    </w:p>
    <w:p w14:paraId="705CAEE4" w14:textId="77777777" w:rsidR="000D1AFE" w:rsidRDefault="002556D6">
      <w:pPr>
        <w:pStyle w:val="a3"/>
        <w:spacing w:beforeAutospacing="1" w:afterAutospacing="1"/>
      </w:pPr>
      <w:r>
        <w:t xml:space="preserve">3 декабря 2024 года, в Международный день инвалидов, прокурор Троицко-Печорского района Азамат </w:t>
      </w:r>
      <w:proofErr w:type="spellStart"/>
      <w:r>
        <w:t>Кайроллаевич</w:t>
      </w:r>
      <w:proofErr w:type="spellEnd"/>
      <w:r>
        <w:t xml:space="preserve"> </w:t>
      </w:r>
      <w:proofErr w:type="spellStart"/>
      <w:r>
        <w:t>Мештбаев</w:t>
      </w:r>
      <w:proofErr w:type="spellEnd"/>
      <w:r>
        <w:t xml:space="preserve"> совместно с представителем Коми </w:t>
      </w:r>
      <w:r>
        <w:rPr>
          <w:b/>
          <w:bCs/>
        </w:rPr>
        <w:t>республиканской организацией Общероссийской общественной организации "Всероссийское общество инвалидов</w:t>
      </w:r>
      <w:r>
        <w:t xml:space="preserve">" Надеждой Васильевной </w:t>
      </w:r>
      <w:proofErr w:type="spellStart"/>
      <w:r>
        <w:t>Шебыревой</w:t>
      </w:r>
      <w:proofErr w:type="spellEnd"/>
      <w:r>
        <w:t xml:space="preserve"> проведут тематический личный прием граждан с ограниченными возможностями здоровья. Место проведения мероприятия: </w:t>
      </w:r>
      <w:proofErr w:type="spellStart"/>
      <w:r>
        <w:t>п.Троицко-Печорск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26 (помещение библиотеки). Время проведения: с 13:00.</w:t>
      </w:r>
    </w:p>
    <w:p w14:paraId="2EAE484F" w14:textId="77777777" w:rsidR="000D1AFE" w:rsidRDefault="002A35D8">
      <w:pPr>
        <w:rPr>
          <w:color w:val="248AE8"/>
        </w:rPr>
      </w:pPr>
      <w:hyperlink r:id="rId57" w:history="1">
        <w:r w:rsidR="002556D6">
          <w:rPr>
            <w:color w:val="248AE8"/>
          </w:rPr>
          <w:t>https://zakonvest.ru/prokuror-troicko-pechorskogo-rajona-provedet-lichnyj-priem-grazhdan-s-ogranichennymi-vozmozhnostyami-zdorovya/</w:t>
        </w:r>
      </w:hyperlink>
      <w:r w:rsidR="002556D6">
        <w:rPr>
          <w:color w:val="248AE8"/>
        </w:rPr>
        <w:t> </w:t>
      </w:r>
    </w:p>
    <w:p w14:paraId="6F18B7B8" w14:textId="77777777" w:rsidR="000D1AFE" w:rsidRDefault="000D1AFE">
      <w:pPr>
        <w:pStyle w:val="a4"/>
      </w:pPr>
    </w:p>
    <w:p w14:paraId="224CF074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Законовест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(zakonovest.ru)</w:t>
      </w:r>
    </w:p>
    <w:bookmarkStart w:id="174" w:name="re_-1820649156"/>
    <w:bookmarkStart w:id="175" w:name="re_b55a727e-3330-4b01-b0f0-f393bd314892"/>
    <w:p w14:paraId="7CB1471D" w14:textId="77777777" w:rsidR="000D1AFE" w:rsidRDefault="002556D6">
      <w:pPr>
        <w:pStyle w:val="2"/>
      </w:pPr>
      <w:r>
        <w:fldChar w:fldCharType="begin"/>
      </w:r>
      <w:r>
        <w:instrText>HYPERLINK "https://zakonvest.ru/v-kazani-transportnaya-prokuratura-i-oblastnaya-organizaciya-vserossijskogo-obshhestva-invalidov-zaklyuchili-soglashenie-o-sotrudnichestve/"</w:instrText>
      </w:r>
      <w:r>
        <w:fldChar w:fldCharType="separate"/>
      </w:r>
      <w:r>
        <w:t>В Казани транспортная прокуратура и областная организация Всероссийского общества инвалидов заключили соглашение о сотрудничестве</w:t>
      </w:r>
      <w:r>
        <w:fldChar w:fldCharType="end"/>
      </w:r>
      <w:bookmarkEnd w:id="174"/>
      <w:bookmarkEnd w:id="175"/>
    </w:p>
    <w:p w14:paraId="38020D7C" w14:textId="77777777" w:rsidR="000D1AFE" w:rsidRDefault="002556D6">
      <w:pPr>
        <w:pStyle w:val="a3"/>
        <w:spacing w:beforeAutospacing="1" w:afterAutospacing="1"/>
      </w:pPr>
      <w:r>
        <w:t xml:space="preserve">Татарский транспортный прокурор Фарид </w:t>
      </w:r>
      <w:proofErr w:type="spellStart"/>
      <w:r>
        <w:t>Фатуллаев</w:t>
      </w:r>
      <w:proofErr w:type="spellEnd"/>
      <w:r>
        <w:t xml:space="preserve"> и представитель </w:t>
      </w:r>
      <w:r>
        <w:rPr>
          <w:b/>
          <w:bCs/>
        </w:rPr>
        <w:t>Региональной общественной организации "Татарская республиканская организация Общероссийской общественной организации "Всероссийское общество инвалидов</w:t>
      </w:r>
      <w:r>
        <w:t>" подписали соглашение о сотрудничестве, которое предусматривает взаимодействие по вопросам защиты прав и соблюдения законных интересов маломобильных граждан на воздушном, железнодорожном и водном транспорте. В истекший период 2024 года по требованию Татарской транспортной прокуратуры на железнодорожной станции Восстание и в аэропорту г. Казань выполнены работы по оборудованию кнопок вызова персонала визуальной, звуковой и вибрационной индикацией срабатывания. Прозрачные стеклянные полотна дверей оснащены маркировкой и тактильными ограничителями.</w:t>
      </w:r>
    </w:p>
    <w:p w14:paraId="41CC21BE" w14:textId="77777777" w:rsidR="000D1AFE" w:rsidRDefault="002A35D8">
      <w:pPr>
        <w:rPr>
          <w:color w:val="248AE8"/>
        </w:rPr>
      </w:pPr>
      <w:hyperlink r:id="rId58" w:history="1">
        <w:r w:rsidR="002556D6">
          <w:rPr>
            <w:color w:val="248AE8"/>
          </w:rPr>
          <w:t>https://zakonvest.ru/v-kazani-transportnaya-prokuratura-i-oblastnaya-organizaciya-vserossijskogo-obshhestva-invalidov-zaklyuchili-soglashenie-o-sotrudnichestve/</w:t>
        </w:r>
      </w:hyperlink>
      <w:r w:rsidR="002556D6">
        <w:rPr>
          <w:color w:val="248AE8"/>
        </w:rPr>
        <w:t>  </w:t>
      </w:r>
    </w:p>
    <w:p w14:paraId="4F374BBE" w14:textId="77777777" w:rsidR="000D1AFE" w:rsidRDefault="000D1AFE">
      <w:pPr>
        <w:pStyle w:val="a4"/>
      </w:pPr>
    </w:p>
    <w:p w14:paraId="17618A13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Вперед (vpznam.ru)</w:t>
      </w:r>
    </w:p>
    <w:bookmarkStart w:id="176" w:name="re_-1820649147"/>
    <w:bookmarkStart w:id="177" w:name="re_73c04d5b-7406-4643-b421-eec53771f357"/>
    <w:p w14:paraId="13FAAA69" w14:textId="77777777" w:rsidR="000D1AFE" w:rsidRDefault="002556D6">
      <w:pPr>
        <w:pStyle w:val="2"/>
      </w:pPr>
      <w:r>
        <w:fldChar w:fldCharType="begin"/>
      </w:r>
      <w:r>
        <w:instrText>HYPERLINK "https://vpznam.ru/blog/my-vybiraem-sport"</w:instrText>
      </w:r>
      <w:r>
        <w:fldChar w:fldCharType="separate"/>
      </w:r>
      <w:r>
        <w:t>Мы выбираем спорт</w:t>
      </w:r>
      <w:r>
        <w:fldChar w:fldCharType="end"/>
      </w:r>
      <w:bookmarkEnd w:id="176"/>
      <w:bookmarkEnd w:id="177"/>
    </w:p>
    <w:p w14:paraId="126837C4" w14:textId="77777777" w:rsidR="000D1AFE" w:rsidRDefault="002556D6">
      <w:pPr>
        <w:pStyle w:val="a3"/>
        <w:spacing w:beforeAutospacing="1" w:afterAutospacing="1"/>
      </w:pPr>
      <w:r>
        <w:t xml:space="preserve">Активные члены общества собрали средства на приобретение шторы и необходимых материалов для косметического ремонта, который также был выполнен своими силами. - Очень гордимся тем, что стали победителями регионального конкурса и получили в подарок увлекательные настольные игры, которые уже доставлены к нам из Москвы, - делится Юлия </w:t>
      </w:r>
      <w:proofErr w:type="spellStart"/>
      <w:r>
        <w:t>Капризова</w:t>
      </w:r>
      <w:proofErr w:type="spellEnd"/>
      <w:r>
        <w:t xml:space="preserve">, председатель </w:t>
      </w:r>
      <w:r>
        <w:rPr>
          <w:b/>
          <w:bCs/>
        </w:rPr>
        <w:t>Знаменского отделения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). - Сейчас в </w:t>
      </w:r>
      <w:r>
        <w:rPr>
          <w:b/>
          <w:bCs/>
        </w:rPr>
        <w:t>отделении</w:t>
      </w:r>
      <w:r>
        <w:t xml:space="preserve"> проходят тренировочные занятия по всем играм, а в начале декабря планируется отборочный турнир по керлингу, </w:t>
      </w:r>
      <w:proofErr w:type="spellStart"/>
      <w:r>
        <w:t>джакколо</w:t>
      </w:r>
      <w:proofErr w:type="spellEnd"/>
      <w:r>
        <w:t xml:space="preserve"> и </w:t>
      </w:r>
      <w:proofErr w:type="spellStart"/>
      <w:r>
        <w:t>кульбутто</w:t>
      </w:r>
      <w:proofErr w:type="spellEnd"/>
      <w:r>
        <w:t>, который будет приурочен к Международному дню инвалидов.</w:t>
      </w:r>
    </w:p>
    <w:p w14:paraId="433027D4" w14:textId="77777777" w:rsidR="000D1AFE" w:rsidRDefault="002A35D8">
      <w:pPr>
        <w:rPr>
          <w:color w:val="248AE8"/>
        </w:rPr>
      </w:pPr>
      <w:hyperlink r:id="rId59" w:history="1">
        <w:r w:rsidR="002556D6">
          <w:rPr>
            <w:color w:val="248AE8"/>
          </w:rPr>
          <w:t>https://vpznam.ru/blog/my-vybiraem-sport</w:t>
        </w:r>
      </w:hyperlink>
      <w:r w:rsidR="002556D6">
        <w:rPr>
          <w:color w:val="248AE8"/>
        </w:rPr>
        <w:t>   </w:t>
      </w:r>
    </w:p>
    <w:p w14:paraId="2974D0C0" w14:textId="77777777" w:rsidR="000D1AFE" w:rsidRDefault="000D1AFE">
      <w:pPr>
        <w:pStyle w:val="a4"/>
      </w:pPr>
    </w:p>
    <w:p w14:paraId="01791C56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Новое.Медиа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novoe.media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78" w:name="re_-1820649131"/>
    <w:bookmarkStart w:id="179" w:name="re_25bc9cd6-d7b0-4c4d-9492-7307fc22db25"/>
    <w:p w14:paraId="1E40C6C4" w14:textId="77777777" w:rsidR="000D1AFE" w:rsidRDefault="002556D6">
      <w:pPr>
        <w:pStyle w:val="2"/>
      </w:pPr>
      <w:r>
        <w:fldChar w:fldCharType="begin"/>
      </w:r>
      <w:r>
        <w:instrText>HYPERLINK "https://novoe.media/works/perevernut-stranitsu-kak-invalidam-v-dnr-pomogayut-vernutsya-k-obychnoy-zhizni-i-zanimatsya-lyubimym/"</w:instrText>
      </w:r>
      <w:r>
        <w:fldChar w:fldCharType="separate"/>
      </w:r>
      <w:r>
        <w:t>Как инвалидам в ДНР помогают вернуться к обычной жизни и заниматься любимым делом</w:t>
      </w:r>
      <w:r>
        <w:fldChar w:fldCharType="end"/>
      </w:r>
      <w:bookmarkEnd w:id="178"/>
      <w:bookmarkEnd w:id="179"/>
    </w:p>
    <w:p w14:paraId="36161789" w14:textId="77777777" w:rsidR="000D1AFE" w:rsidRDefault="002556D6">
      <w:pPr>
        <w:pStyle w:val="a3"/>
        <w:spacing w:beforeAutospacing="1" w:afterAutospacing="1"/>
      </w:pPr>
      <w:r>
        <w:t xml:space="preserve">Чтобы уточнить информацию и узнать подробнее, можно позвонить в единый контакт-центр по социальным вопросам по номеру: 8(800)100-00-01 либо обратиться в клиентскую службу ОСФР по ДНР по месту регистрации или проживания. В прошлом году </w:t>
      </w:r>
      <w:r>
        <w:rPr>
          <w:b/>
          <w:bCs/>
        </w:rPr>
        <w:t>Всероссийское общество инвалидов</w:t>
      </w:r>
      <w:r>
        <w:t xml:space="preserve"> открыло региональное отделение в Донецкой Народной Республике. Жизнь продолжается В октябре в Донецке провели мини-марафон для людей с инвалидностью.</w:t>
      </w:r>
    </w:p>
    <w:p w14:paraId="0891A8F2" w14:textId="77777777" w:rsidR="000D1AFE" w:rsidRDefault="002A35D8">
      <w:pPr>
        <w:rPr>
          <w:color w:val="248AE8"/>
        </w:rPr>
      </w:pPr>
      <w:hyperlink r:id="rId60" w:history="1">
        <w:r w:rsidR="002556D6">
          <w:rPr>
            <w:color w:val="248AE8"/>
          </w:rPr>
          <w:t>https://novoe.media/works/perevernut-stranitsu-kak-invalidam-v-dnr-pomogayut-vernutsya-k-obychnoy-zhizni-i-zanimatsya-lyubimym/</w:t>
        </w:r>
      </w:hyperlink>
      <w:r w:rsidR="002556D6">
        <w:rPr>
          <w:color w:val="248AE8"/>
        </w:rPr>
        <w:t> </w:t>
      </w:r>
    </w:p>
    <w:p w14:paraId="570AF054" w14:textId="77777777" w:rsidR="000D1AFE" w:rsidRDefault="000D1AFE">
      <w:pPr>
        <w:pStyle w:val="a4"/>
      </w:pPr>
    </w:p>
    <w:p w14:paraId="59B2AAFE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Спутник (gazetasputnik.ru)</w:t>
      </w:r>
    </w:p>
    <w:bookmarkStart w:id="180" w:name="re_-1820649130"/>
    <w:bookmarkStart w:id="181" w:name="re_1cb6573a-9787-4bd8-8275-e425c6a7b822"/>
    <w:p w14:paraId="3656C25E" w14:textId="77777777" w:rsidR="000D1AFE" w:rsidRDefault="002556D6">
      <w:pPr>
        <w:pStyle w:val="2"/>
      </w:pPr>
      <w:r>
        <w:fldChar w:fldCharType="begin"/>
      </w:r>
      <w:r>
        <w:instrText>HYPERLINK "http://gazetasputnik.ru/index.php/novosti/item/19938-v-atmosfere-veselya-i-radosti"</w:instrText>
      </w:r>
      <w:r>
        <w:fldChar w:fldCharType="separate"/>
      </w:r>
      <w:r>
        <w:t>В атмосфере веселья и радости</w:t>
      </w:r>
      <w:r>
        <w:fldChar w:fldCharType="end"/>
      </w:r>
      <w:bookmarkEnd w:id="180"/>
      <w:bookmarkEnd w:id="181"/>
    </w:p>
    <w:p w14:paraId="396B5FCC" w14:textId="77777777" w:rsidR="000D1AFE" w:rsidRDefault="002556D6">
      <w:pPr>
        <w:pStyle w:val="a3"/>
        <w:spacing w:beforeAutospacing="1" w:afterAutospacing="1"/>
      </w:pPr>
      <w:r>
        <w:t xml:space="preserve">Ну а когда праздник есть у ребят, есть он и у нас. Напомним, проект "Семейная гармония: поддержка и развитие семей с детьми с ограниченными возможностями" </w:t>
      </w:r>
      <w:r>
        <w:rPr>
          <w:b/>
          <w:bCs/>
        </w:rPr>
        <w:t>Чернышковской районной организации Волгоградской областной организации общероссийской общественной организации "Всероссийское общество инвалидов</w:t>
      </w:r>
      <w:r>
        <w:t>" стал победителем в номинации "Поддержка семьи, материнства, отцовства и детства" конкурса Фонда президентских грантов. Главная цель проекта - создание условий для полноценного развития особенных детей и подростков, поддержка воспитывающих их семей, доступность объектов сферы культуры и инклюзивного образования в районе.</w:t>
      </w:r>
    </w:p>
    <w:p w14:paraId="6746F22B" w14:textId="77777777" w:rsidR="000D1AFE" w:rsidRDefault="002A35D8">
      <w:pPr>
        <w:rPr>
          <w:color w:val="248AE8"/>
        </w:rPr>
      </w:pPr>
      <w:hyperlink r:id="rId61" w:history="1">
        <w:r w:rsidR="002556D6">
          <w:rPr>
            <w:color w:val="248AE8"/>
          </w:rPr>
          <w:t>http://gazetasputnik.ru/index.php/novosti/item/19938-v-atmosfere-veselya-i-radosti</w:t>
        </w:r>
      </w:hyperlink>
      <w:r w:rsidR="002556D6">
        <w:rPr>
          <w:color w:val="248AE8"/>
        </w:rPr>
        <w:t> </w:t>
      </w:r>
    </w:p>
    <w:p w14:paraId="27C54C64" w14:textId="77777777" w:rsidR="000D1AFE" w:rsidRDefault="000D1AFE">
      <w:pPr>
        <w:pStyle w:val="a4"/>
      </w:pPr>
    </w:p>
    <w:p w14:paraId="571059F7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Кольчугинские вести (kolchvesti.ru)</w:t>
      </w:r>
    </w:p>
    <w:bookmarkStart w:id="182" w:name="re_-1820649126"/>
    <w:bookmarkStart w:id="183" w:name="re_fb8f13d9-9b62-48ce-9f5e-932da96ec8f7"/>
    <w:p w14:paraId="29583711" w14:textId="77777777" w:rsidR="000D1AFE" w:rsidRDefault="002556D6">
      <w:pPr>
        <w:pStyle w:val="2"/>
      </w:pPr>
      <w:r>
        <w:fldChar w:fldCharType="begin"/>
      </w:r>
      <w:r>
        <w:instrText>HYPERLINK "https://kolchvesti.ru/2024/11/13/za-fok-budut-borotsya/"</w:instrText>
      </w:r>
      <w:r>
        <w:fldChar w:fldCharType="separate"/>
      </w:r>
      <w:r>
        <w:t>За ФОК будут бороться</w:t>
      </w:r>
      <w:r>
        <w:fldChar w:fldCharType="end"/>
      </w:r>
      <w:bookmarkEnd w:id="182"/>
      <w:bookmarkEnd w:id="183"/>
    </w:p>
    <w:p w14:paraId="384554F4" w14:textId="77777777" w:rsidR="000D1AFE" w:rsidRDefault="002556D6">
      <w:pPr>
        <w:pStyle w:val="a3"/>
        <w:spacing w:beforeAutospacing="1" w:afterAutospacing="1"/>
      </w:pPr>
      <w:r>
        <w:t xml:space="preserve">Ее закрыли. "У нас очень нехорошая "Доступная среда" для инвалидов", – отметила председатель </w:t>
      </w:r>
      <w:r>
        <w:rPr>
          <w:b/>
          <w:bCs/>
        </w:rPr>
        <w:t>ВОИ</w:t>
      </w:r>
      <w:r>
        <w:t xml:space="preserve"> Н.Ю. </w:t>
      </w:r>
      <w:proofErr w:type="spellStart"/>
      <w:r>
        <w:t>Лолаева</w:t>
      </w:r>
      <w:proofErr w:type="spellEnd"/>
      <w:r>
        <w:t xml:space="preserve"> и обратилась к общественникам: "Нас очень беспокоит проблема теплотрассы, которая проходит по улице 50 лет Октября, непосредственно рядом с нашим обществом инвалидов. 3 декабря будет День инвалидов, ежегодно мы в этот день и затем в течение декабря раздаем продуктовые наборы.</w:t>
      </w:r>
    </w:p>
    <w:p w14:paraId="56D8DCF2" w14:textId="77777777" w:rsidR="000D1AFE" w:rsidRDefault="002A35D8">
      <w:pPr>
        <w:rPr>
          <w:color w:val="248AE8"/>
        </w:rPr>
      </w:pPr>
      <w:hyperlink r:id="rId62" w:history="1">
        <w:r w:rsidR="002556D6">
          <w:rPr>
            <w:color w:val="248AE8"/>
          </w:rPr>
          <w:t>https://kolchvesti.ru/2024/11/13/za-fok-budut-borotsya/</w:t>
        </w:r>
      </w:hyperlink>
      <w:r w:rsidR="002556D6">
        <w:rPr>
          <w:color w:val="248AE8"/>
        </w:rPr>
        <w:t>  </w:t>
      </w:r>
    </w:p>
    <w:p w14:paraId="58A1149E" w14:textId="77777777" w:rsidR="000D1AFE" w:rsidRDefault="000D1AFE">
      <w:pPr>
        <w:pStyle w:val="a4"/>
      </w:pPr>
    </w:p>
    <w:p w14:paraId="36A0D009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Usolie.info</w:t>
      </w:r>
    </w:p>
    <w:bookmarkStart w:id="184" w:name="re_-1820649123"/>
    <w:bookmarkStart w:id="185" w:name="re_7025caca-5faa-4bcc-85f2-915708cb77db"/>
    <w:p w14:paraId="5259AC8E" w14:textId="77777777" w:rsidR="000D1AFE" w:rsidRDefault="002556D6">
      <w:pPr>
        <w:pStyle w:val="2"/>
      </w:pPr>
      <w:r>
        <w:fldChar w:fldCharType="begin"/>
      </w:r>
      <w:r>
        <w:instrText>HYPERLINK "http://usolie.info/news/sport/sportivnyy-prazdnik-v-ramkakh-dekady-invalidov.html"</w:instrText>
      </w:r>
      <w:r>
        <w:fldChar w:fldCharType="separate"/>
      </w:r>
      <w:r>
        <w:t>Спортивный праздник в рамках Декады инвалидов</w:t>
      </w:r>
      <w:r>
        <w:fldChar w:fldCharType="end"/>
      </w:r>
      <w:bookmarkEnd w:id="184"/>
      <w:bookmarkEnd w:id="185"/>
    </w:p>
    <w:p w14:paraId="553DA1C5" w14:textId="77777777" w:rsidR="000D1AFE" w:rsidRDefault="002556D6">
      <w:pPr>
        <w:pStyle w:val="a3"/>
        <w:spacing w:beforeAutospacing="1" w:afterAutospacing="1"/>
      </w:pPr>
      <w:r>
        <w:t xml:space="preserve">Направленные на привлечение людей с ограниченными возможностями здоровья к занятиям спортом и физической культурой. Участие приняли 15 </w:t>
      </w:r>
      <w:proofErr w:type="spellStart"/>
      <w:r>
        <w:t>усольчан</w:t>
      </w:r>
      <w:proofErr w:type="spellEnd"/>
      <w:r>
        <w:t xml:space="preserve"> из усольского местного отделения "Всероссийское общество глухих" и </w:t>
      </w:r>
      <w:r>
        <w:rPr>
          <w:b/>
          <w:bCs/>
        </w:rPr>
        <w:t>усольская городская организация Иркутской областной Общественной организации "Всероссийское общество инвалидов</w:t>
      </w:r>
      <w:r>
        <w:t>". Состязания ежегодно проводятся специалистами отдела спорта и молодежной политики администрации города и Управления социальной защиты и социального обслуживания населения по городу Усолье-Сибирское и Усольскому району.</w:t>
      </w:r>
    </w:p>
    <w:p w14:paraId="3873E8C5" w14:textId="77777777" w:rsidR="000D1AFE" w:rsidRDefault="002A35D8">
      <w:pPr>
        <w:rPr>
          <w:color w:val="248AE8"/>
        </w:rPr>
      </w:pPr>
      <w:hyperlink r:id="rId63" w:history="1">
        <w:r w:rsidR="002556D6">
          <w:rPr>
            <w:color w:val="248AE8"/>
          </w:rPr>
          <w:t>http://usolie.info/news/sport/sportivnyy-prazdnik-v-ramkakh-dekady-invalidov.html</w:t>
        </w:r>
      </w:hyperlink>
      <w:r w:rsidR="002556D6">
        <w:rPr>
          <w:color w:val="248AE8"/>
        </w:rPr>
        <w:t> </w:t>
      </w:r>
    </w:p>
    <w:p w14:paraId="51B59E1D" w14:textId="77777777" w:rsidR="000D1AFE" w:rsidRDefault="000D1AFE">
      <w:pPr>
        <w:pStyle w:val="a4"/>
      </w:pPr>
    </w:p>
    <w:p w14:paraId="3F7FA27D" w14:textId="77777777" w:rsidR="000D1AFE" w:rsidRDefault="000D1AFE">
      <w:pPr>
        <w:pStyle w:val="a4"/>
      </w:pPr>
    </w:p>
    <w:p w14:paraId="1E897B17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Веселовские вести (ves-vesti.ru)</w:t>
      </w:r>
    </w:p>
    <w:bookmarkStart w:id="186" w:name="re_-1820649121"/>
    <w:bookmarkStart w:id="187" w:name="re_dc1e8e54-e8bc-4651-b5e8-098405055df2"/>
    <w:p w14:paraId="1B43E77E" w14:textId="77777777" w:rsidR="000D1AFE" w:rsidRDefault="002556D6">
      <w:pPr>
        <w:pStyle w:val="2"/>
      </w:pPr>
      <w:r>
        <w:fldChar w:fldCharType="begin"/>
      </w:r>
      <w:r>
        <w:instrText>HYPERLINK "https://ves-vesti.ru/veteranu-velikoj-otechestvennoj-vojny-zhitelyu-poselka-veselyj-pavlu-aleksandrovichu-kuzneczovu-otmetili-97-let/"</w:instrText>
      </w:r>
      <w:r>
        <w:fldChar w:fldCharType="separate"/>
      </w:r>
      <w:r>
        <w:t>Ветерану Великой Отечественной войны, жителю поселка Веселый, Павлу Александровичу Кузнецову отметили 97 лет</w:t>
      </w:r>
      <w:r>
        <w:fldChar w:fldCharType="end"/>
      </w:r>
      <w:bookmarkEnd w:id="186"/>
      <w:bookmarkEnd w:id="187"/>
    </w:p>
    <w:p w14:paraId="171480DA" w14:textId="77777777" w:rsidR="000D1AFE" w:rsidRDefault="002556D6">
      <w:pPr>
        <w:pStyle w:val="a3"/>
        <w:spacing w:beforeAutospacing="1" w:afterAutospacing="1"/>
      </w:pPr>
      <w:r>
        <w:t xml:space="preserve">В 1978 году решением Веселовского Райисполкома в порядке перевода был назначен начальником отдела капитального строительства Веселовского района. В 1988 году на районной конференции инвалидов был избран председателем </w:t>
      </w:r>
      <w:r>
        <w:rPr>
          <w:b/>
          <w:bCs/>
        </w:rPr>
        <w:t>районного правления Всероссийского общества инвалидов</w:t>
      </w:r>
      <w:r>
        <w:t>. В мае 1997 года ушел на заслуженный отдых (хотя на пенсии был с февраля 1986 года).</w:t>
      </w:r>
    </w:p>
    <w:p w14:paraId="089FE7E4" w14:textId="77777777" w:rsidR="000D1AFE" w:rsidRDefault="002A35D8">
      <w:pPr>
        <w:rPr>
          <w:color w:val="248AE8"/>
        </w:rPr>
      </w:pPr>
      <w:hyperlink r:id="rId64" w:history="1">
        <w:r w:rsidR="002556D6">
          <w:rPr>
            <w:color w:val="248AE8"/>
          </w:rPr>
          <w:t>https://ves-vesti.ru/veteranu-velikoj-otechestvennoj-vojny-zhitelyu-poselka-veselyj-pavlu-aleksandrovichu-kuzneczovu-otmetili-97-let/</w:t>
        </w:r>
      </w:hyperlink>
      <w:r w:rsidR="002556D6">
        <w:rPr>
          <w:color w:val="248AE8"/>
        </w:rPr>
        <w:t> </w:t>
      </w:r>
    </w:p>
    <w:p w14:paraId="798FCE3F" w14:textId="77777777" w:rsidR="000D1AFE" w:rsidRDefault="000D1AFE">
      <w:pPr>
        <w:pStyle w:val="a4"/>
      </w:pPr>
    </w:p>
    <w:p w14:paraId="1CE83E7A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Сибирский Новостной (sibirnews.ru)</w:t>
      </w:r>
    </w:p>
    <w:bookmarkStart w:id="188" w:name="re_-1820649120"/>
    <w:bookmarkStart w:id="189" w:name="re_6486540a-5a38-42ac-bf9e-8421a519beb4"/>
    <w:p w14:paraId="14B17DE7" w14:textId="77777777" w:rsidR="000D1AFE" w:rsidRDefault="002556D6">
      <w:pPr>
        <w:pStyle w:val="2"/>
      </w:pPr>
      <w:r>
        <w:fldChar w:fldCharType="begin"/>
      </w:r>
      <w:r>
        <w:instrText>HYPERLINK "https://sibirnews.ru/news/2024-11-13-rosprirodnadzor-trebuet-s-aeroporta-tolmachyevo-935-mln-rubley/"</w:instrText>
      </w:r>
      <w:r>
        <w:fldChar w:fldCharType="separate"/>
      </w:r>
      <w:r>
        <w:t>Росприроднадзор требует с аэропорта «Толмачево» 935 млн рублей</w:t>
      </w:r>
      <w:r>
        <w:fldChar w:fldCharType="end"/>
      </w:r>
      <w:bookmarkEnd w:id="188"/>
      <w:bookmarkEnd w:id="189"/>
    </w:p>
    <w:p w14:paraId="7837C781" w14:textId="77777777" w:rsidR="000D1AFE" w:rsidRDefault="002556D6">
      <w:pPr>
        <w:pStyle w:val="a3"/>
        <w:spacing w:beforeAutospacing="1" w:afterAutospacing="1"/>
      </w:pPr>
      <w:r>
        <w:t xml:space="preserve">В 2021 году эксперты ведомства насчитали на авиапредприятии 18 нарушений. Тогда из-за слива стоков было возбуждено административное дело, однако о причастности воздушной гавани к этому не сообщалось. Фото: </w:t>
      </w:r>
      <w:r>
        <w:rPr>
          <w:b/>
          <w:bCs/>
        </w:rPr>
        <w:t>voi.ru</w:t>
      </w:r>
    </w:p>
    <w:p w14:paraId="0EED8FBC" w14:textId="77777777" w:rsidR="000D1AFE" w:rsidRDefault="002A35D8">
      <w:pPr>
        <w:rPr>
          <w:color w:val="248AE8"/>
        </w:rPr>
      </w:pPr>
      <w:hyperlink r:id="rId65" w:history="1">
        <w:r w:rsidR="002556D6">
          <w:rPr>
            <w:color w:val="248AE8"/>
          </w:rPr>
          <w:t>https://sibirnews.ru/news/2024-11-13-rosprirodnadzor-trebuet-s-aeroporta-tolmachyevo-935-mln-rubley/</w:t>
        </w:r>
      </w:hyperlink>
      <w:r w:rsidR="002556D6">
        <w:rPr>
          <w:color w:val="248AE8"/>
        </w:rPr>
        <w:t> </w:t>
      </w:r>
    </w:p>
    <w:p w14:paraId="4AAFDA1E" w14:textId="77777777" w:rsidR="000D1AFE" w:rsidRDefault="000D1AFE">
      <w:pPr>
        <w:pStyle w:val="a4"/>
      </w:pPr>
    </w:p>
    <w:p w14:paraId="574F7AED" w14:textId="77777777" w:rsidR="003A61E3" w:rsidRDefault="003A61E3"/>
    <w:p w14:paraId="1F2BC19F" w14:textId="77777777" w:rsidR="00362512" w:rsidRDefault="00362512"/>
    <w:p w14:paraId="6CAFBD56" w14:textId="77777777" w:rsidR="00362512" w:rsidRDefault="00362512"/>
    <w:p w14:paraId="2CFF7E82" w14:textId="77777777" w:rsidR="00362512" w:rsidRDefault="00362512"/>
    <w:p w14:paraId="60A51B37" w14:textId="77777777" w:rsidR="00362512" w:rsidRDefault="00362512"/>
    <w:p w14:paraId="3911EC97" w14:textId="77777777" w:rsidR="00362512" w:rsidRDefault="00362512"/>
    <w:p w14:paraId="7FAE2E00" w14:textId="77777777" w:rsidR="00362512" w:rsidRDefault="00362512"/>
    <w:p w14:paraId="5827AB56" w14:textId="77777777" w:rsidR="00362512" w:rsidRDefault="00362512"/>
    <w:p w14:paraId="04E4ED52" w14:textId="77777777" w:rsidR="00362512" w:rsidRDefault="00362512"/>
    <w:p w14:paraId="5D71058E" w14:textId="77777777" w:rsidR="00362512" w:rsidRDefault="00362512"/>
    <w:p w14:paraId="53EEFD37" w14:textId="77777777" w:rsidR="00362512" w:rsidRDefault="00362512"/>
    <w:p w14:paraId="1274FEA6" w14:textId="77777777" w:rsidR="00362512" w:rsidRDefault="00362512"/>
    <w:p w14:paraId="2D59EDB6" w14:textId="77777777" w:rsidR="00362512" w:rsidRDefault="00362512"/>
    <w:p w14:paraId="6E013CED" w14:textId="77777777" w:rsidR="00362512" w:rsidRDefault="00362512"/>
    <w:p w14:paraId="408B39D2" w14:textId="77777777" w:rsidR="00362512" w:rsidRDefault="00362512"/>
    <w:p w14:paraId="38361285" w14:textId="77777777" w:rsidR="00362512" w:rsidRDefault="00362512"/>
    <w:p w14:paraId="6A134CF0" w14:textId="77777777" w:rsidR="00215A9D" w:rsidRDefault="00215A9D"/>
    <w:p w14:paraId="79823B26" w14:textId="77777777" w:rsidR="00215A9D" w:rsidRDefault="00215A9D"/>
    <w:p w14:paraId="4738DC47" w14:textId="77777777" w:rsidR="00215A9D" w:rsidRDefault="00215A9D"/>
    <w:p w14:paraId="777D7258" w14:textId="77777777" w:rsidR="00215A9D" w:rsidRDefault="00215A9D"/>
    <w:p w14:paraId="0D713B02" w14:textId="77777777" w:rsidR="003A61E3" w:rsidRDefault="003A61E3">
      <w:pPr>
        <w:rPr>
          <w:sz w:val="0"/>
        </w:rPr>
      </w:pPr>
    </w:p>
    <w:p w14:paraId="596137B1" w14:textId="77777777" w:rsidR="00215A9D" w:rsidRDefault="00215A9D">
      <w:pPr>
        <w:rPr>
          <w:sz w:val="0"/>
        </w:rPr>
      </w:pPr>
    </w:p>
    <w:p w14:paraId="4BE2CD82" w14:textId="77777777" w:rsidR="00215A9D" w:rsidRDefault="00215A9D">
      <w:pPr>
        <w:rPr>
          <w:sz w:val="0"/>
        </w:rPr>
      </w:pPr>
    </w:p>
    <w:p w14:paraId="25A2B396" w14:textId="77777777" w:rsidR="00215A9D" w:rsidRDefault="00215A9D">
      <w:pPr>
        <w:rPr>
          <w:sz w:val="0"/>
        </w:rPr>
      </w:pPr>
    </w:p>
    <w:p w14:paraId="7AF21855" w14:textId="77777777" w:rsidR="00215A9D" w:rsidRDefault="00215A9D">
      <w:pPr>
        <w:rPr>
          <w:sz w:val="0"/>
        </w:rPr>
      </w:pPr>
    </w:p>
    <w:p w14:paraId="6D846391" w14:textId="77777777" w:rsidR="00215A9D" w:rsidRDefault="00215A9D">
      <w:pPr>
        <w:rPr>
          <w:sz w:val="0"/>
        </w:rPr>
      </w:pPr>
    </w:p>
    <w:p w14:paraId="3430BF6D" w14:textId="77777777" w:rsidR="00215A9D" w:rsidRDefault="00215A9D">
      <w:pPr>
        <w:rPr>
          <w:sz w:val="0"/>
        </w:rPr>
      </w:pPr>
    </w:p>
    <w:p w14:paraId="4BF1622A" w14:textId="4862FB14" w:rsidR="000D1AFE" w:rsidRDefault="002556D6">
      <w:pPr>
        <w:pStyle w:val="1"/>
        <w:shd w:val="clear" w:color="auto" w:fill="CCCCCC"/>
      </w:pPr>
      <w:bookmarkStart w:id="190" w:name="re_-1820649113"/>
      <w:r>
        <w:t>Нормативно-правовое поле, высказывания представителей власти</w:t>
      </w:r>
      <w:bookmarkEnd w:id="190"/>
    </w:p>
    <w:p w14:paraId="064FC612" w14:textId="77777777" w:rsidR="009E3CC5" w:rsidRPr="00F63330" w:rsidRDefault="009E3CC5" w:rsidP="009E3CC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</w:t>
      </w:r>
      <w:r w:rsidRPr="00F63330">
        <w:rPr>
          <w:rFonts w:ascii="Times New Roman" w:hAnsi="Times New Roman" w:cs="Times New Roman"/>
          <w:b w:val="0"/>
          <w:i/>
          <w:color w:val="808080"/>
          <w:sz w:val="28"/>
        </w:rPr>
        <w:t>.11.2024</w:t>
      </w:r>
      <w:r w:rsidRPr="00F63330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Фракция «Единая Россия» в Государственной Думе</w:t>
      </w:r>
      <w:r w:rsidRPr="00F63330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 w:rsidRPr="00F63330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gosduma</w:t>
      </w:r>
      <w:proofErr w:type="spellEnd"/>
      <w:r w:rsidRPr="00F6333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F6333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D6E47BA" w14:textId="77777777" w:rsidR="009E3CC5" w:rsidRPr="009E3CC5" w:rsidRDefault="009E3CC5" w:rsidP="009E3CC5">
      <w:pPr>
        <w:pStyle w:val="2"/>
        <w:rPr>
          <w:color w:val="000000" w:themeColor="text1"/>
        </w:rPr>
      </w:pPr>
      <w:bookmarkStart w:id="191" w:name="тема2"/>
      <w:bookmarkEnd w:id="191"/>
      <w:r w:rsidRPr="009E3CC5">
        <w:rPr>
          <w:color w:val="000000" w:themeColor="text1"/>
        </w:rPr>
        <w:t>«Единая Россия» обеспечит цифровую доступность сайтов госорганов для людей с инвалидностью</w:t>
      </w:r>
    </w:p>
    <w:p w14:paraId="4AC28456" w14:textId="77777777" w:rsidR="009E3CC5" w:rsidRPr="001554BD" w:rsidRDefault="009E3CC5" w:rsidP="009E3CC5">
      <w:pPr>
        <w:pStyle w:val="2"/>
        <w:jc w:val="both"/>
        <w:rPr>
          <w:b w:val="0"/>
          <w:bCs/>
          <w:color w:val="000000" w:themeColor="text1"/>
        </w:rPr>
      </w:pPr>
      <w:r w:rsidRPr="001554BD">
        <w:rPr>
          <w:b w:val="0"/>
          <w:bCs/>
          <w:color w:val="000000" w:themeColor="text1"/>
        </w:rPr>
        <w:t>Как отметил зампредседателя комитета Госдумы по труду, социальной политике и делам ветеранов </w:t>
      </w:r>
      <w:r w:rsidRPr="001554BD">
        <w:rPr>
          <w:color w:val="000000" w:themeColor="text1"/>
        </w:rPr>
        <w:t>Михаил Терентьев</w:t>
      </w:r>
      <w:r w:rsidRPr="001554BD">
        <w:rPr>
          <w:b w:val="0"/>
          <w:bCs/>
          <w:color w:val="000000" w:themeColor="text1"/>
        </w:rPr>
        <w:t>, 13 ноября – День внимания к проблемам слепых.</w:t>
      </w:r>
    </w:p>
    <w:p w14:paraId="235BA1F3" w14:textId="77777777" w:rsidR="009E3CC5" w:rsidRPr="001554BD" w:rsidRDefault="009E3CC5" w:rsidP="009E3CC5">
      <w:pPr>
        <w:pStyle w:val="2"/>
        <w:jc w:val="both"/>
        <w:rPr>
          <w:b w:val="0"/>
          <w:bCs/>
          <w:color w:val="000000" w:themeColor="text1"/>
        </w:rPr>
      </w:pPr>
      <w:r w:rsidRPr="001554BD">
        <w:rPr>
          <w:b w:val="0"/>
          <w:bCs/>
          <w:color w:val="000000" w:themeColor="text1"/>
        </w:rPr>
        <w:t>«Мне кажется, что та доступность, которую мы создаем для людей с проблемами по зрению, важна не только для них. Есть и другие ограничения восприятия информации. Этот законопроект очень важен с точки зрения доступности информации для всех», – подчеркнул парламентарий.  </w:t>
      </w:r>
    </w:p>
    <w:p w14:paraId="0D609E6E" w14:textId="77777777" w:rsidR="009E3CC5" w:rsidRDefault="002A35D8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hyperlink r:id="rId66" w:history="1">
        <w:r w:rsidR="009E3CC5" w:rsidRPr="00F63330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https://er-gosduma.ru/news/edinaya-rossiya-obespechit-tsifrovuyu-dostupnost-saytov-gosorganov-dlya-lyudey-s-invalidnostyu-/</w:t>
        </w:r>
      </w:hyperlink>
    </w:p>
    <w:p w14:paraId="69BBB6B6" w14:textId="2133F77D" w:rsidR="00B5419D" w:rsidRDefault="00B5419D" w:rsidP="00B5419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3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p w14:paraId="64F9CB90" w14:textId="77777777" w:rsidR="00B465D1" w:rsidRPr="00B465D1" w:rsidRDefault="00B465D1" w:rsidP="00B465D1">
      <w:pPr>
        <w:pStyle w:val="a3"/>
        <w:spacing w:beforeAutospacing="1" w:afterAutospacing="1"/>
        <w:ind w:firstLine="0"/>
        <w:rPr>
          <w:b/>
          <w:bCs/>
        </w:rPr>
      </w:pPr>
      <w:bookmarkStart w:id="192" w:name="тема5"/>
      <w:bookmarkEnd w:id="192"/>
      <w:r w:rsidRPr="00B465D1">
        <w:rPr>
          <w:b/>
          <w:bCs/>
        </w:rPr>
        <w:t>С 2025 года компании будут субсидировать за адаптацию рабочих мест для инвалидов</w:t>
      </w:r>
    </w:p>
    <w:p w14:paraId="3FCA41D5" w14:textId="38C34205" w:rsidR="00B465D1" w:rsidRPr="00B465D1" w:rsidRDefault="00B465D1" w:rsidP="00B465D1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B465D1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Компании РФ с 1 января 2025 года смогут получить субсидию до 200 тыс. руб. за адаптацию рабочего места для россиян с инвалидностью первой и второй группы. Об этом сообщил министр труда и социальной защиты РФ Антон </w:t>
      </w:r>
      <w:proofErr w:type="spellStart"/>
      <w:r w:rsidRPr="00B465D1">
        <w:rPr>
          <w:rFonts w:ascii="Times New Roman" w:hAnsi="Times New Roman" w:cs="Times New Roman"/>
          <w:b w:val="0"/>
          <w:bCs w:val="0"/>
          <w:color w:val="000000"/>
          <w:sz w:val="28"/>
        </w:rPr>
        <w:t>Котяков</w:t>
      </w:r>
      <w:proofErr w:type="spellEnd"/>
      <w:r w:rsidRPr="00B465D1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на форуме "Мир другими глазами".</w:t>
      </w:r>
      <w:r w:rsidRPr="00B465D1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B465D1">
        <w:rPr>
          <w:rFonts w:ascii="Times New Roman" w:hAnsi="Times New Roman" w:cs="Times New Roman"/>
          <w:b w:val="0"/>
          <w:bCs w:val="0"/>
          <w:color w:val="000000"/>
          <w:sz w:val="28"/>
        </w:rPr>
        <w:t>13 ноября ежегодно отмечается Международный день слепых.</w:t>
      </w:r>
    </w:p>
    <w:p w14:paraId="6089C8A4" w14:textId="5319CA42" w:rsidR="00B5419D" w:rsidRPr="00B465D1" w:rsidRDefault="00B465D1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67" w:history="1">
        <w:r w:rsidRPr="00B465D1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https://tass.ru/obschestvo/22389477</w:t>
        </w:r>
      </w:hyperlink>
      <w:r w:rsidRPr="00B465D1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766B5AF9" w14:textId="77777777" w:rsidR="0085384B" w:rsidRPr="00215A9D" w:rsidRDefault="00B465D1" w:rsidP="0085384B">
      <w:pPr>
        <w:pStyle w:val="3"/>
        <w:spacing w:before="220"/>
        <w:rPr>
          <w:rFonts w:ascii="Fira Sans" w:hAnsi="Fira Sans"/>
          <w:bCs w:val="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iz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  <w:r w:rsidR="0085384B" w:rsidRPr="0085384B">
        <w:rPr>
          <w:rFonts w:ascii="Fira Sans" w:hAnsi="Fira Sans"/>
          <w:bCs w:val="0"/>
          <w:kern w:val="36"/>
          <w:sz w:val="36"/>
          <w:szCs w:val="36"/>
          <w:lang w:eastAsia="ru-RU"/>
        </w:rPr>
        <w:t xml:space="preserve"> </w:t>
      </w:r>
    </w:p>
    <w:p w14:paraId="4C43AAE3" w14:textId="2B6FADCD" w:rsidR="0085384B" w:rsidRPr="0085384B" w:rsidRDefault="0085384B" w:rsidP="0085384B">
      <w:pPr>
        <w:pStyle w:val="3"/>
        <w:spacing w:before="220"/>
        <w:rPr>
          <w:rFonts w:ascii="Times New Roman" w:eastAsia="Arial" w:hAnsi="Times New Roman" w:cs="Times New Roman"/>
          <w:sz w:val="28"/>
          <w:szCs w:val="28"/>
        </w:rPr>
      </w:pPr>
      <w:bookmarkStart w:id="193" w:name="тема6"/>
      <w:bookmarkEnd w:id="193"/>
      <w:r w:rsidRPr="0085384B">
        <w:rPr>
          <w:rFonts w:ascii="Times New Roman" w:eastAsia="Arial" w:hAnsi="Times New Roman" w:cs="Times New Roman"/>
          <w:sz w:val="28"/>
          <w:szCs w:val="28"/>
        </w:rPr>
        <w:t>Тяжелым приоритет: как изменился порядок выплат за ранения на СВО</w:t>
      </w:r>
    </w:p>
    <w:p w14:paraId="34EA45F1" w14:textId="3820E7A9" w:rsidR="00215A9D" w:rsidRPr="0085384B" w:rsidRDefault="0085384B" w:rsidP="00215A9D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85384B">
        <w:rPr>
          <w:rFonts w:ascii="Times New Roman" w:hAnsi="Times New Roman" w:cs="Times New Roman"/>
          <w:b w:val="0"/>
          <w:iCs/>
          <w:color w:val="000000" w:themeColor="text1"/>
          <w:sz w:val="28"/>
        </w:rPr>
        <w:t>Выплаты по ранениям на специальной военной операции дифференцировали. Теперь военнослужащие, получившие тяжелые увечья, будут получать по 3 млн рублей. За легкое ранение полагается 1 млн, а при иных травмах выплата составит 100 тыс. рублей.</w:t>
      </w:r>
      <w:r w:rsidR="00215A9D" w:rsidRPr="00215A9D">
        <w:rPr>
          <w:rFonts w:ascii="Times New Roman" w:hAnsi="Times New Roman" w:cs="Times New Roman"/>
          <w:b w:val="0"/>
          <w:iCs/>
          <w:color w:val="000000" w:themeColor="text1"/>
          <w:sz w:val="28"/>
        </w:rPr>
        <w:t xml:space="preserve"> </w:t>
      </w:r>
      <w:r w:rsidR="00215A9D" w:rsidRPr="0085384B">
        <w:rPr>
          <w:rFonts w:ascii="Times New Roman" w:hAnsi="Times New Roman" w:cs="Times New Roman"/>
          <w:b w:val="0"/>
          <w:iCs/>
          <w:color w:val="000000" w:themeColor="text1"/>
          <w:sz w:val="28"/>
        </w:rPr>
        <w:t>В правительстве поясняют, что дифференциация выплат позволит оказать существенную поддержку военнослужащим, получившим тяжелые увечья и травмы. </w:t>
      </w:r>
    </w:p>
    <w:p w14:paraId="6AAEF355" w14:textId="1A89EB9F" w:rsidR="00B465D1" w:rsidRPr="0085384B" w:rsidRDefault="00215A9D" w:rsidP="00215A9D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68" w:history="1">
        <w:r w:rsidRPr="0085384B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https://iz.ru/1790413/timofei-volkov-elena-vasileva/tazelym-prioritet-kak-izmenilsa-poradok-vyplat-za-ranenia-na-svo</w:t>
        </w:r>
      </w:hyperlink>
    </w:p>
    <w:p w14:paraId="5C57951C" w14:textId="4D5FAE38" w:rsidR="0085384B" w:rsidRPr="0085384B" w:rsidRDefault="0085384B" w:rsidP="0085384B">
      <w:pPr>
        <w:pStyle w:val="3"/>
        <w:spacing w:before="220"/>
        <w:rPr>
          <w:rFonts w:ascii="Fira Sans" w:hAnsi="Fira Sans"/>
          <w:bCs w:val="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5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MK</w:t>
      </w:r>
      <w:r w:rsidRPr="0085384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85384B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mk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  <w:r w:rsidRPr="0085384B">
        <w:rPr>
          <w:rFonts w:ascii="Fira Sans" w:hAnsi="Fira Sans"/>
          <w:bCs w:val="0"/>
          <w:kern w:val="36"/>
          <w:sz w:val="36"/>
          <w:szCs w:val="36"/>
          <w:lang w:eastAsia="ru-RU"/>
        </w:rPr>
        <w:t xml:space="preserve"> </w:t>
      </w:r>
    </w:p>
    <w:p w14:paraId="05E1C817" w14:textId="77777777" w:rsidR="0085384B" w:rsidRPr="0085384B" w:rsidRDefault="0085384B" w:rsidP="0085384B">
      <w:pPr>
        <w:pStyle w:val="3"/>
        <w:spacing w:before="220" w:after="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94" w:name="тема7"/>
      <w:bookmarkEnd w:id="194"/>
      <w:r w:rsidRPr="0085384B">
        <w:rPr>
          <w:rFonts w:ascii="Times New Roman" w:eastAsia="Arial" w:hAnsi="Times New Roman" w:cs="Times New Roman"/>
          <w:sz w:val="28"/>
          <w:szCs w:val="28"/>
        </w:rPr>
        <w:t>Инвалиды-колясочники пожаловались Путину: лишают мобильности и права выбора</w:t>
      </w:r>
    </w:p>
    <w:p w14:paraId="792BB5E3" w14:textId="47131828" w:rsidR="0085384B" w:rsidRPr="0085384B" w:rsidRDefault="0085384B" w:rsidP="0085384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</w:pPr>
      <w:r w:rsidRPr="0085384B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С нового года государство меняет порядок компенсации стоимости самостоятельно приобретенных технических средств реабилитации (ТСР). Закон уже подписан.</w:t>
      </w:r>
      <w:r w:rsidRPr="00215A9D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 xml:space="preserve"> </w:t>
      </w:r>
      <w:r w:rsidRPr="0085384B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Сами инвалиды, если честно, сомневаются, что его принятие принесет им что-то хорошее.</w:t>
      </w:r>
    </w:p>
    <w:p w14:paraId="4C140417" w14:textId="3C2FD251" w:rsidR="0085384B" w:rsidRPr="00215A9D" w:rsidRDefault="00215A9D" w:rsidP="00215A9D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69" w:history="1">
        <w:r w:rsidRPr="00215A9D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https://www.mk.ru/social/2024/11/15/invalidykolyasochniki-pozhalovalis-putinu-lishayut-mobilnosti-i-prava-vybora.html</w:t>
        </w:r>
      </w:hyperlink>
      <w:r w:rsidRPr="00215A9D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4EAA8973" w14:textId="5BC5BDED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95" w:name="re_-1820649112"/>
    <w:bookmarkStart w:id="196" w:name="re_43afcc80-9f8b-494b-887a-b3105dd53b70"/>
    <w:p w14:paraId="7F67D00C" w14:textId="77777777" w:rsidR="000D1AFE" w:rsidRDefault="002556D6">
      <w:pPr>
        <w:pStyle w:val="2"/>
      </w:pPr>
      <w:r>
        <w:fldChar w:fldCharType="begin"/>
      </w:r>
      <w:r>
        <w:instrText>HYPERLINK "https://tass.ru/ekonomika/22402943"</w:instrText>
      </w:r>
      <w:r>
        <w:fldChar w:fldCharType="separate"/>
      </w:r>
      <w:r>
        <w:t>Путин продлил госфинансирование Фонда поддержки детей в трудной ситуации</w:t>
      </w:r>
      <w:r>
        <w:fldChar w:fldCharType="end"/>
      </w:r>
      <w:bookmarkEnd w:id="195"/>
      <w:bookmarkEnd w:id="196"/>
    </w:p>
    <w:p w14:paraId="4CA5634E" w14:textId="77777777" w:rsidR="000D1AFE" w:rsidRDefault="002556D6">
      <w:pPr>
        <w:pStyle w:val="a3"/>
        <w:spacing w:beforeAutospacing="1" w:afterAutospacing="1"/>
      </w:pPr>
      <w:r>
        <w:t>При этом в изначальной версии документа речь шла про 2008-2015 годы. В дальнейшем сроки неоднократно продлевались. Фонд занимается профилактикой семейного неблагополучия, поддержкой семей с детьми-</w:t>
      </w:r>
      <w:r>
        <w:rPr>
          <w:b/>
          <w:bCs/>
        </w:rPr>
        <w:t>инвалидами, социальной реабилитацией детей, находящихся в конфликте с законом</w:t>
      </w:r>
      <w:r>
        <w:t>.</w:t>
      </w:r>
    </w:p>
    <w:p w14:paraId="7FDF866B" w14:textId="77777777" w:rsidR="000D1AFE" w:rsidRPr="003A61E3" w:rsidRDefault="002A35D8">
      <w:pPr>
        <w:rPr>
          <w:color w:val="248AE8"/>
          <w:lang w:val="en-US"/>
        </w:rPr>
      </w:pPr>
      <w:hyperlink r:id="rId70" w:history="1">
        <w:r w:rsidR="002556D6" w:rsidRPr="003A61E3">
          <w:rPr>
            <w:color w:val="248AE8"/>
            <w:lang w:val="en-US"/>
          </w:rPr>
          <w:t>https://tass.ru/ekonomika/22402943</w:t>
        </w:r>
      </w:hyperlink>
      <w:r w:rsidR="002556D6" w:rsidRPr="003A61E3">
        <w:rPr>
          <w:color w:val="248AE8"/>
          <w:lang w:val="en-US"/>
        </w:rPr>
        <w:t> </w:t>
      </w:r>
    </w:p>
    <w:p w14:paraId="3D34A3F8" w14:textId="77777777" w:rsidR="000D1AFE" w:rsidRPr="003A61E3" w:rsidRDefault="000D1AFE">
      <w:pPr>
        <w:pStyle w:val="a4"/>
        <w:rPr>
          <w:lang w:val="en-US"/>
        </w:rPr>
      </w:pPr>
    </w:p>
    <w:p w14:paraId="2783268E" w14:textId="77777777" w:rsidR="000D1AFE" w:rsidRPr="003A61E3" w:rsidRDefault="002556D6">
      <w:pPr>
        <w:pStyle w:val="3"/>
        <w:spacing w:before="220" w:after="0"/>
        <w:rPr>
          <w:rFonts w:eastAsia="Arial"/>
          <w:lang w:val="en-US"/>
        </w:rPr>
      </w:pP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09.11.2024</w:t>
      </w:r>
      <w:r w:rsidRPr="003A61E3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97" w:name="re_-1820649110"/>
    <w:bookmarkStart w:id="198" w:name="re_623f8fd2-80b4-4cf3-b222-1b146b13a75d"/>
    <w:p w14:paraId="6D6AD7AC" w14:textId="77777777" w:rsidR="000D1AFE" w:rsidRDefault="002556D6">
      <w:pPr>
        <w:pStyle w:val="2"/>
      </w:pPr>
      <w:r>
        <w:fldChar w:fldCharType="begin"/>
      </w:r>
      <w:r>
        <w:instrText>HYPERLINK "https://tass.ru/obschestvo/22361945"</w:instrText>
      </w:r>
      <w:r>
        <w:fldChar w:fldCharType="separate"/>
      </w:r>
      <w:r>
        <w:t>В РФ увеличат штрафы за отказ в приеме на работу инвалидов</w:t>
      </w:r>
      <w:r>
        <w:fldChar w:fldCharType="end"/>
      </w:r>
      <w:bookmarkEnd w:id="197"/>
      <w:bookmarkEnd w:id="198"/>
    </w:p>
    <w:p w14:paraId="36E0C344" w14:textId="77777777" w:rsidR="000D1AFE" w:rsidRDefault="002556D6">
      <w:pPr>
        <w:pStyle w:val="a3"/>
        <w:spacing w:beforeAutospacing="1" w:afterAutospacing="1"/>
      </w:pPr>
      <w:r>
        <w:t xml:space="preserve">Его сумма станет больше в три раза МОСКВА, 9 ноября. /ТАСС/. Президент РФ Владимир Путин подписал </w:t>
      </w:r>
      <w:r>
        <w:rPr>
          <w:b/>
          <w:bCs/>
        </w:rPr>
        <w:t>закон, который увеличивает в три раза штрафы для должностных лиц за отказ в приеме на работу инвалидов</w:t>
      </w:r>
      <w:r>
        <w:t>, а также вводит ответственность за это правонарушение для индивидуальных предпринимателей и юридических лиц. Документ опубликован.</w:t>
      </w:r>
    </w:p>
    <w:p w14:paraId="67AFE330" w14:textId="77777777" w:rsidR="000D1AFE" w:rsidRDefault="002A35D8">
      <w:pPr>
        <w:rPr>
          <w:color w:val="248AE8"/>
        </w:rPr>
      </w:pPr>
      <w:hyperlink r:id="rId71" w:history="1">
        <w:r w:rsidR="002556D6">
          <w:rPr>
            <w:color w:val="248AE8"/>
          </w:rPr>
          <w:t>https://tass.ru/obschestvo/22361945</w:t>
        </w:r>
      </w:hyperlink>
      <w:r w:rsidR="002556D6">
        <w:rPr>
          <w:color w:val="248AE8"/>
        </w:rPr>
        <w:t> </w:t>
      </w:r>
    </w:p>
    <w:p w14:paraId="61ABA052" w14:textId="77777777" w:rsidR="000D1AFE" w:rsidRDefault="000D1AFE">
      <w:pPr>
        <w:pStyle w:val="a4"/>
      </w:pPr>
    </w:p>
    <w:p w14:paraId="10325B9C" w14:textId="77777777" w:rsidR="000D1AFE" w:rsidRDefault="000D1AFE">
      <w:pPr>
        <w:pStyle w:val="a4"/>
      </w:pPr>
    </w:p>
    <w:p w14:paraId="76F11FC6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99" w:name="re_-1820649108"/>
    <w:bookmarkStart w:id="200" w:name="re_426c3b9b-4f05-4e1e-b78f-e27e95f84187"/>
    <w:p w14:paraId="1B5CE04C" w14:textId="77777777" w:rsidR="000D1AFE" w:rsidRDefault="002556D6">
      <w:pPr>
        <w:pStyle w:val="2"/>
      </w:pPr>
      <w:r>
        <w:fldChar w:fldCharType="begin"/>
      </w:r>
      <w:r>
        <w:instrText>HYPERLINK "https://tass.ru/obschestvo/22402045"</w:instrText>
      </w:r>
      <w:r>
        <w:fldChar w:fldCharType="separate"/>
      </w:r>
      <w:r>
        <w:t>В Подмосковье расширили категорию получателей выплат среди семей погибших бойцов СВО</w:t>
      </w:r>
      <w:r>
        <w:fldChar w:fldCharType="end"/>
      </w:r>
      <w:bookmarkEnd w:id="199"/>
      <w:bookmarkEnd w:id="200"/>
    </w:p>
    <w:p w14:paraId="551596B4" w14:textId="77777777" w:rsidR="000D1AFE" w:rsidRDefault="002556D6">
      <w:pPr>
        <w:pStyle w:val="a3"/>
        <w:spacing w:beforeAutospacing="1" w:afterAutospacing="1"/>
      </w:pPr>
      <w:r>
        <w:t xml:space="preserve">Теперь на выплату смогут претендовать опекуны, воспитавшие бойца, а также братья и сестры, сообщила пресс-служба Мособлдумы. В региональном парламенте пояснили, что </w:t>
      </w:r>
      <w:r>
        <w:rPr>
          <w:b/>
          <w:bCs/>
        </w:rPr>
        <w:t>законом выплата в связи с гибелью участника СВО предоставляется родителям, мачехе или отчиму, вдове (вдовцу), детям до 18 лет, совершеннолетним детям, ставшим инвалидами</w:t>
      </w:r>
      <w:r>
        <w:t xml:space="preserve"> до 18 лет, а также детям до 23 лет, если они учатся в образовательных организациях любой формы. "В случае отсутствия таких членов семьи, выплата будет предоставлена не обучающимся в образовательных организациях детям старше 18 лет.</w:t>
      </w:r>
    </w:p>
    <w:p w14:paraId="38436217" w14:textId="77777777" w:rsidR="000D1AFE" w:rsidRPr="003A61E3" w:rsidRDefault="002A35D8">
      <w:pPr>
        <w:rPr>
          <w:color w:val="248AE8"/>
          <w:lang w:val="en-US"/>
        </w:rPr>
      </w:pPr>
      <w:hyperlink r:id="rId72" w:history="1">
        <w:r w:rsidR="002556D6" w:rsidRPr="003A61E3">
          <w:rPr>
            <w:color w:val="248AE8"/>
            <w:lang w:val="en-US"/>
          </w:rPr>
          <w:t>https://tass.ru/obschestvo/22402045</w:t>
        </w:r>
      </w:hyperlink>
      <w:r w:rsidR="002556D6" w:rsidRPr="003A61E3">
        <w:rPr>
          <w:color w:val="248AE8"/>
          <w:lang w:val="en-US"/>
        </w:rPr>
        <w:t> </w:t>
      </w:r>
    </w:p>
    <w:p w14:paraId="0C16D903" w14:textId="77777777" w:rsidR="000D1AFE" w:rsidRPr="003A61E3" w:rsidRDefault="000D1AFE">
      <w:pPr>
        <w:pStyle w:val="a4"/>
        <w:rPr>
          <w:lang w:val="en-US"/>
        </w:rPr>
      </w:pPr>
    </w:p>
    <w:p w14:paraId="638FF498" w14:textId="77777777" w:rsidR="000D1AFE" w:rsidRPr="003A61E3" w:rsidRDefault="002556D6">
      <w:pPr>
        <w:pStyle w:val="3"/>
        <w:spacing w:before="220" w:after="0"/>
        <w:rPr>
          <w:rFonts w:eastAsia="Arial"/>
          <w:lang w:val="en-US"/>
        </w:rPr>
      </w:pP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12.11.2024</w:t>
      </w:r>
      <w:r w:rsidRPr="003A61E3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01" w:name="re_-1820649107"/>
    <w:bookmarkStart w:id="202" w:name="re_74baf9f1-cf12-400c-ad80-84766886259e"/>
    <w:p w14:paraId="24A76760" w14:textId="77777777" w:rsidR="000D1AFE" w:rsidRDefault="002556D6">
      <w:pPr>
        <w:pStyle w:val="2"/>
      </w:pPr>
      <w:r>
        <w:fldChar w:fldCharType="begin"/>
      </w:r>
      <w:r>
        <w:instrText>HYPERLINK "https://tass.ru/obschestvo/22384587"</w:instrText>
      </w:r>
      <w:r>
        <w:fldChar w:fldCharType="separate"/>
      </w:r>
      <w:r>
        <w:t>Свердловские власти увеличат на 20% зарплату педагогам, работающим с детьми-инвалидами</w:t>
      </w:r>
      <w:r>
        <w:fldChar w:fldCharType="end"/>
      </w:r>
      <w:bookmarkEnd w:id="201"/>
      <w:bookmarkEnd w:id="202"/>
    </w:p>
    <w:p w14:paraId="4535A6E4" w14:textId="77777777" w:rsidR="000D1AFE" w:rsidRDefault="002556D6">
      <w:pPr>
        <w:pStyle w:val="a3"/>
        <w:spacing w:beforeAutospacing="1" w:afterAutospacing="1"/>
      </w:pPr>
      <w:r>
        <w:t>Соответствующий законопроект приняли в рамках 37-го заседания областного парламента, сообщили в управлении информационной политики Законодательного собрания Свердловской области. "Учителям и воспитателям, работающим с детьми-</w:t>
      </w:r>
      <w:r>
        <w:rPr>
          <w:b/>
          <w:bCs/>
        </w:rPr>
        <w:t>инвалидами, также нужна финансовая поддержка - уровень их зарплаты должен соответствовать их особой работе, и эти вопросы тоже определяет принятый сегодня закон", - приводят в сообщении слова председателя парламента Людмилы Бабушкиной. Индекс в размере 1,2 раза будет применен при оплате труда педагогических работников муниципальных общеобразовательных организаций, в которых обучаются дети-инвалиды</w:t>
      </w:r>
      <w:r>
        <w:t>.</w:t>
      </w:r>
    </w:p>
    <w:p w14:paraId="36504A93" w14:textId="77777777" w:rsidR="000D1AFE" w:rsidRPr="003A61E3" w:rsidRDefault="002A35D8">
      <w:pPr>
        <w:rPr>
          <w:color w:val="248AE8"/>
          <w:lang w:val="en-US"/>
        </w:rPr>
      </w:pPr>
      <w:hyperlink r:id="rId73" w:history="1">
        <w:r w:rsidR="002556D6" w:rsidRPr="003A61E3">
          <w:rPr>
            <w:color w:val="248AE8"/>
            <w:lang w:val="en-US"/>
          </w:rPr>
          <w:t>https://tass.ru/obschestvo/22384587</w:t>
        </w:r>
      </w:hyperlink>
      <w:r w:rsidR="002556D6" w:rsidRPr="003A61E3">
        <w:rPr>
          <w:color w:val="248AE8"/>
          <w:lang w:val="en-US"/>
        </w:rPr>
        <w:t> </w:t>
      </w:r>
    </w:p>
    <w:p w14:paraId="4149C9C3" w14:textId="77777777" w:rsidR="000D1AFE" w:rsidRPr="003A61E3" w:rsidRDefault="000D1AFE">
      <w:pPr>
        <w:pStyle w:val="a4"/>
        <w:rPr>
          <w:lang w:val="en-US"/>
        </w:rPr>
      </w:pPr>
    </w:p>
    <w:p w14:paraId="46CE07F2" w14:textId="77777777" w:rsidR="000D1AFE" w:rsidRPr="003A61E3" w:rsidRDefault="002556D6">
      <w:pPr>
        <w:pStyle w:val="3"/>
        <w:spacing w:before="220" w:after="0"/>
        <w:rPr>
          <w:rFonts w:eastAsia="Arial"/>
          <w:lang w:val="en-US"/>
        </w:rPr>
      </w:pP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09.11.2024</w:t>
      </w:r>
      <w:r w:rsidRPr="003A61E3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A61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03" w:name="re_-1820649106"/>
    <w:bookmarkStart w:id="204" w:name="re_ef3467ea-3f6c-4dee-a49c-e625e0c4ef4c"/>
    <w:p w14:paraId="69139B0A" w14:textId="77777777" w:rsidR="000D1AFE" w:rsidRDefault="002556D6">
      <w:pPr>
        <w:pStyle w:val="2"/>
      </w:pPr>
      <w:r>
        <w:fldChar w:fldCharType="begin"/>
      </w:r>
      <w:r>
        <w:instrText>HYPERLINK "https://tass.ru/obschestvo/22361859"</w:instrText>
      </w:r>
      <w:r>
        <w:fldChar w:fldCharType="separate"/>
      </w:r>
      <w:r>
        <w:t>Административный арест не будут применять к отцам-одиночкам</w:t>
      </w:r>
      <w:r>
        <w:fldChar w:fldCharType="end"/>
      </w:r>
      <w:bookmarkEnd w:id="203"/>
      <w:bookmarkEnd w:id="204"/>
    </w:p>
    <w:p w14:paraId="302FBD74" w14:textId="77777777" w:rsidR="000D1AFE" w:rsidRDefault="002556D6">
      <w:pPr>
        <w:pStyle w:val="a3"/>
        <w:spacing w:beforeAutospacing="1" w:afterAutospacing="1"/>
      </w:pPr>
      <w:r>
        <w:t xml:space="preserve">Также арест не коснется матерей детей-инвалидов МОСКВА, 9 ноября. /ТАСС/. Президент РФ Владимир Путин подписал </w:t>
      </w:r>
      <w:r>
        <w:rPr>
          <w:b/>
          <w:bCs/>
        </w:rPr>
        <w:t>закон, расширяющий перечень лиц, к которым не допускается административный арест. Согласно опубликованному документу, теперь к ним относятся матери детей-инвалидов</w:t>
      </w:r>
      <w:r>
        <w:t xml:space="preserve"> и отцы-одиночки.</w:t>
      </w:r>
    </w:p>
    <w:p w14:paraId="3283D76B" w14:textId="77777777" w:rsidR="000D1AFE" w:rsidRDefault="002A35D8">
      <w:pPr>
        <w:rPr>
          <w:color w:val="248AE8"/>
        </w:rPr>
      </w:pPr>
      <w:hyperlink r:id="rId74" w:history="1">
        <w:r w:rsidR="002556D6">
          <w:rPr>
            <w:color w:val="248AE8"/>
          </w:rPr>
          <w:t>https://tass.ru/obschestvo/22361859</w:t>
        </w:r>
      </w:hyperlink>
      <w:r w:rsidR="002556D6">
        <w:rPr>
          <w:color w:val="248AE8"/>
        </w:rPr>
        <w:t> </w:t>
      </w:r>
    </w:p>
    <w:p w14:paraId="06EBFA44" w14:textId="77777777" w:rsidR="000D1AFE" w:rsidRDefault="000D1AFE">
      <w:pPr>
        <w:pStyle w:val="a4"/>
      </w:pPr>
    </w:p>
    <w:p w14:paraId="25ECC6BD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205" w:name="re_-1820649105"/>
    <w:bookmarkStart w:id="206" w:name="re_74c185c0-ed44-4c00-a374-c6e059956888"/>
    <w:p w14:paraId="079117CE" w14:textId="77777777" w:rsidR="000D1AFE" w:rsidRDefault="002556D6">
      <w:pPr>
        <w:pStyle w:val="2"/>
      </w:pPr>
      <w:r>
        <w:fldChar w:fldCharType="begin"/>
      </w:r>
      <w:r>
        <w:instrText>HYPERLINK "https://crimea.ria.ru/20241114/v-krymu-pozhalovalis-na-tsifrovuyu-nedostupnost-vazhnykh-saytov-dlya-nezryachikh-1141851186.html"</w:instrText>
      </w:r>
      <w:r>
        <w:fldChar w:fldCharType="separate"/>
      </w:r>
      <w:r>
        <w:t>В Крыму пожаловались на цифровую недоступность важных сайтов для незрячих</w:t>
      </w:r>
      <w:r>
        <w:fldChar w:fldCharType="end"/>
      </w:r>
      <w:bookmarkEnd w:id="205"/>
      <w:bookmarkEnd w:id="206"/>
    </w:p>
    <w:p w14:paraId="644AF6D3" w14:textId="77777777" w:rsidR="000D1AFE" w:rsidRPr="003A61E3" w:rsidRDefault="002556D6">
      <w:pPr>
        <w:pStyle w:val="a3"/>
        <w:spacing w:beforeAutospacing="1" w:afterAutospacing="1"/>
      </w:pPr>
      <w:r>
        <w:t xml:space="preserve">Проблемой для </w:t>
      </w:r>
      <w:r w:rsidRPr="003A61E3">
        <w:t xml:space="preserve">инвалидов по зрению становится не только нехватка адаптированной инфраструктуры, но и недоступность цифровой среды, в частности портала Госуслуг, сайтов некоторых поликлиник, маркетплейсов и приложений банков из-за их некорректной работы. Об этом и других трудностях в эфире радио "Спутник в Крыму" рассказал председатель Симферопольской организации Всероссийского общества слепых (ВОС) Константин </w:t>
      </w:r>
      <w:proofErr w:type="spellStart"/>
      <w:r w:rsidRPr="003A61E3">
        <w:t>Бенимович</w:t>
      </w:r>
      <w:proofErr w:type="spellEnd"/>
      <w:r w:rsidRPr="003A61E3">
        <w:t xml:space="preserve">. Тактильная плитка ведет в тупик По словам </w:t>
      </w:r>
      <w:proofErr w:type="spellStart"/>
      <w:r w:rsidRPr="003A61E3">
        <w:t>Бенимовича</w:t>
      </w:r>
      <w:proofErr w:type="spellEnd"/>
      <w:r w:rsidRPr="003A61E3">
        <w:t xml:space="preserve">, в Крыму много делается для того, чтобы социальная, инженерная и транспортная инфраструктура была доступна для незрячих людей. </w:t>
      </w:r>
    </w:p>
    <w:p w14:paraId="2AEBF750" w14:textId="77777777" w:rsidR="000D1AFE" w:rsidRDefault="002A35D8">
      <w:pPr>
        <w:rPr>
          <w:color w:val="248AE8"/>
        </w:rPr>
      </w:pPr>
      <w:hyperlink r:id="rId75" w:history="1">
        <w:r w:rsidR="002556D6">
          <w:rPr>
            <w:color w:val="248AE8"/>
          </w:rPr>
          <w:t>https://crimea.ria.ru/20241114/v-krymu-pozhalovalis-na-tsifrovuyu-nedostupnost-vazhnykh-saytov-dlya-nezryachikh-1141851186.html</w:t>
        </w:r>
      </w:hyperlink>
      <w:r w:rsidR="002556D6">
        <w:rPr>
          <w:color w:val="248AE8"/>
        </w:rPr>
        <w:t>  </w:t>
      </w:r>
    </w:p>
    <w:p w14:paraId="397B78CD" w14:textId="77777777" w:rsidR="000D1AFE" w:rsidRDefault="000D1AFE">
      <w:pPr>
        <w:pStyle w:val="a4"/>
      </w:pPr>
    </w:p>
    <w:p w14:paraId="50D627EA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07" w:name="re_-1820649102"/>
    <w:bookmarkStart w:id="208" w:name="re_0195b8b6-bbc7-495e-a4f5-cce7811fd228"/>
    <w:p w14:paraId="42C614DF" w14:textId="77777777" w:rsidR="000D1AFE" w:rsidRDefault="002556D6">
      <w:pPr>
        <w:pStyle w:val="2"/>
      </w:pPr>
      <w:r>
        <w:fldChar w:fldCharType="begin"/>
      </w:r>
      <w:r>
        <w:instrText>HYPERLINK "https://ria.ru/20241114/rossiya-1983682367.html"</w:instrText>
      </w:r>
      <w:r>
        <w:fldChar w:fldCharType="separate"/>
      </w:r>
      <w:r>
        <w:t>Союзные парламентарии приветствовали участников фестиваля творчества</w:t>
      </w:r>
      <w:r>
        <w:fldChar w:fldCharType="end"/>
      </w:r>
      <w:bookmarkEnd w:id="207"/>
      <w:bookmarkEnd w:id="208"/>
    </w:p>
    <w:p w14:paraId="441B992F" w14:textId="77777777" w:rsidR="000D1AFE" w:rsidRPr="00E56238" w:rsidRDefault="00E56238">
      <w:pPr>
        <w:pStyle w:val="a3"/>
        <w:spacing w:beforeAutospacing="1" w:afterAutospacing="1"/>
      </w:pPr>
      <w:r w:rsidRPr="00E56238">
        <w:t>И</w:t>
      </w:r>
      <w:r w:rsidR="002556D6" w:rsidRPr="00E56238">
        <w:t xml:space="preserve">нвалидов "Вместе мы сможем больше", который прошел в Могилеве 13 ноября, сообщается на сайте Парламентского собрания союза Беларуси и России. Мероприятие прошло на базе учреждения культуры "Могилевский областной методический центр народного творчества и культурно-просветительной работы". В рамках фестиваля прошел День Союзного государства "Беларусь и Россия: сила в единстве!". </w:t>
      </w:r>
    </w:p>
    <w:p w14:paraId="71D088AC" w14:textId="77777777" w:rsidR="000D1AFE" w:rsidRDefault="002A35D8">
      <w:pPr>
        <w:rPr>
          <w:color w:val="248AE8"/>
        </w:rPr>
      </w:pPr>
      <w:hyperlink r:id="rId76" w:history="1">
        <w:r w:rsidR="002556D6">
          <w:rPr>
            <w:color w:val="248AE8"/>
          </w:rPr>
          <w:t>https://ria.ru/20241114/rossiya-1983682367.html</w:t>
        </w:r>
      </w:hyperlink>
      <w:r w:rsidR="002556D6">
        <w:rPr>
          <w:color w:val="248AE8"/>
        </w:rPr>
        <w:t> </w:t>
      </w:r>
    </w:p>
    <w:p w14:paraId="68181E33" w14:textId="77777777" w:rsidR="000D1AFE" w:rsidRDefault="000D1AFE">
      <w:pPr>
        <w:pStyle w:val="a4"/>
      </w:pPr>
    </w:p>
    <w:p w14:paraId="004B8424" w14:textId="77777777" w:rsidR="000D1AFE" w:rsidRDefault="000D1AFE">
      <w:pPr>
        <w:pStyle w:val="a4"/>
      </w:pPr>
    </w:p>
    <w:p w14:paraId="6C1904FC" w14:textId="77777777" w:rsidR="000D1AFE" w:rsidRPr="00E21162" w:rsidRDefault="000D1AFE">
      <w:pPr>
        <w:pStyle w:val="a4"/>
      </w:pPr>
    </w:p>
    <w:p w14:paraId="16E12253" w14:textId="77777777" w:rsidR="000D1AFE" w:rsidRDefault="000D1AFE">
      <w:pPr>
        <w:rPr>
          <w:color w:val="248AE8"/>
        </w:rPr>
      </w:pPr>
    </w:p>
    <w:p w14:paraId="55EE85B8" w14:textId="77777777" w:rsidR="000D1AFE" w:rsidRDefault="000D1AFE">
      <w:pPr>
        <w:pStyle w:val="a4"/>
      </w:pPr>
    </w:p>
    <w:p w14:paraId="3A8CCD32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Новостная лента (rbc.ru)</w:t>
      </w:r>
    </w:p>
    <w:bookmarkStart w:id="209" w:name="re_-1820649096"/>
    <w:bookmarkStart w:id="210" w:name="re_0f2e40b5-52d3-48bb-9cf7-75e71cd01c2d"/>
    <w:p w14:paraId="46A8B97A" w14:textId="77777777" w:rsidR="000D1AFE" w:rsidRDefault="002556D6">
      <w:pPr>
        <w:pStyle w:val="2"/>
      </w:pPr>
      <w:r>
        <w:fldChar w:fldCharType="begin"/>
      </w:r>
      <w:r>
        <w:instrText>HYPERLINK "https://www.rbc.ru/rbcfreenews/6734b5779a79477d5d1b2553"</w:instrText>
      </w:r>
      <w:r>
        <w:fldChar w:fldCharType="separate"/>
      </w:r>
      <w:r>
        <w:t>Мосгордума назвала запланированные расходы на соцподдержку в 2025 году</w:t>
      </w:r>
      <w:r>
        <w:fldChar w:fldCharType="end"/>
      </w:r>
      <w:bookmarkEnd w:id="209"/>
      <w:bookmarkEnd w:id="210"/>
    </w:p>
    <w:p w14:paraId="51E04DA5" w14:textId="77777777" w:rsidR="000D1AFE" w:rsidRDefault="002556D6">
      <w:pPr>
        <w:pStyle w:val="a3"/>
        <w:spacing w:beforeAutospacing="1" w:afterAutospacing="1"/>
      </w:pPr>
      <w:r>
        <w:t xml:space="preserve">Об этом заявил председатель Московской городской думы Алексей Шапошников, комментируя утверждение городского бюджета на 2025 год и плановый период 2026 и 2027 годов. "Более 689 млрд руб. предусмотрено на оказание мер </w:t>
      </w:r>
      <w:r>
        <w:rPr>
          <w:b/>
          <w:bCs/>
        </w:rPr>
        <w:t>социальной поддержки жителям Москвы", – сообщил он. По словам Шапошникова, с 1 января 2025 года в столице проиндексируют на 5,5% размеры пособий и выплат пенсионерам, семьям с детьми и инвалидам</w:t>
      </w:r>
      <w:r>
        <w:t>.</w:t>
      </w:r>
    </w:p>
    <w:p w14:paraId="250F81FE" w14:textId="77777777" w:rsidR="000D1AFE" w:rsidRDefault="002A35D8">
      <w:pPr>
        <w:rPr>
          <w:color w:val="248AE8"/>
        </w:rPr>
      </w:pPr>
      <w:hyperlink r:id="rId77" w:history="1">
        <w:r w:rsidR="002556D6">
          <w:rPr>
            <w:color w:val="248AE8"/>
          </w:rPr>
          <w:t>https://www.rbc.ru/rbcfreenews/6734b5779a79477d5d1b2553</w:t>
        </w:r>
      </w:hyperlink>
      <w:r w:rsidR="002556D6">
        <w:rPr>
          <w:color w:val="248AE8"/>
        </w:rPr>
        <w:t> </w:t>
      </w:r>
    </w:p>
    <w:p w14:paraId="5EFAB8F3" w14:textId="77777777" w:rsidR="000D1AFE" w:rsidRDefault="000D1AFE">
      <w:pPr>
        <w:pStyle w:val="a4"/>
      </w:pPr>
    </w:p>
    <w:p w14:paraId="53962DA6" w14:textId="77777777" w:rsidR="000D1AFE" w:rsidRDefault="000D1AFE">
      <w:pPr>
        <w:pStyle w:val="a4"/>
      </w:pPr>
    </w:p>
    <w:p w14:paraId="43621E4F" w14:textId="77777777" w:rsidR="000D1AFE" w:rsidRDefault="000D1AFE">
      <w:pPr>
        <w:pStyle w:val="a4"/>
      </w:pPr>
    </w:p>
    <w:p w14:paraId="263190D8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Алания (alaniatv.ru)</w:t>
      </w:r>
    </w:p>
    <w:bookmarkStart w:id="211" w:name="re_-1820649091"/>
    <w:bookmarkStart w:id="212" w:name="re_47c746d8-f859-41b1-a285-c8af2af59bba"/>
    <w:p w14:paraId="568E87A2" w14:textId="77777777" w:rsidR="000D1AFE" w:rsidRDefault="002556D6">
      <w:pPr>
        <w:pStyle w:val="2"/>
      </w:pPr>
      <w:r>
        <w:fldChar w:fldCharType="begin"/>
      </w:r>
      <w:r>
        <w:instrText>HYPERLINK "https://alaniatv.ru/spetsialisty-razlichnyh-vedomstv-i-organizatsij-proveli-priem-dlya-nezryachih-i-slabovidyashhih-zhitelej-respubliki/"</w:instrText>
      </w:r>
      <w:r>
        <w:fldChar w:fldCharType="separate"/>
      </w:r>
      <w:r>
        <w:t>Специалисты различных ведомств и организаций провели прием для незрячих и слабовидящих жителей республики</w:t>
      </w:r>
      <w:r>
        <w:fldChar w:fldCharType="end"/>
      </w:r>
      <w:bookmarkEnd w:id="211"/>
      <w:bookmarkEnd w:id="212"/>
    </w:p>
    <w:p w14:paraId="34F63189" w14:textId="77777777" w:rsidR="000D1AFE" w:rsidRDefault="002556D6">
      <w:pPr>
        <w:pStyle w:val="a3"/>
        <w:spacing w:beforeAutospacing="1" w:afterAutospacing="1"/>
      </w:pPr>
      <w:r>
        <w:t xml:space="preserve">Обращения </w:t>
      </w:r>
      <w:r>
        <w:rPr>
          <w:b/>
          <w:bCs/>
        </w:rPr>
        <w:t>инвалидов рассматривали юристы, депутаты, представители сфер здравоохранения, ЖКХ, социальной поддержки</w:t>
      </w:r>
      <w:r>
        <w:t xml:space="preserve"> населения, центра занятости Для незрячих и слабовидящих жителей региона в Штабе общественной поддержки организовали прием, который провели специалисты различных ведомств и организаций. Обращения инвалидов рассматривали юристы, депутаты, представители сфер здравоохранения, ЖКХ, социальной поддержки населения, центра занятости. Для удобства людей с ограниченными возможностями здоровья приемы организовали на одной площадке.</w:t>
      </w:r>
    </w:p>
    <w:p w14:paraId="63D72CE2" w14:textId="77777777" w:rsidR="000D1AFE" w:rsidRDefault="002A35D8">
      <w:pPr>
        <w:rPr>
          <w:color w:val="248AE8"/>
        </w:rPr>
      </w:pPr>
      <w:hyperlink r:id="rId78" w:history="1">
        <w:r w:rsidR="002556D6">
          <w:rPr>
            <w:color w:val="248AE8"/>
          </w:rPr>
          <w:t>https://alaniatv.ru/spetsialisty-razlichnyh-vedomstv-i-organizatsij-proveli-priem-dlya-nezryachih-i-slabovidyashhih-zhitelej-respubliki/</w:t>
        </w:r>
      </w:hyperlink>
      <w:r w:rsidR="002556D6">
        <w:rPr>
          <w:color w:val="248AE8"/>
        </w:rPr>
        <w:t> </w:t>
      </w:r>
    </w:p>
    <w:p w14:paraId="50E1CB51" w14:textId="77777777" w:rsidR="000D1AFE" w:rsidRDefault="000D1AFE">
      <w:pPr>
        <w:pStyle w:val="a4"/>
      </w:pPr>
    </w:p>
    <w:p w14:paraId="3B9BDE24" w14:textId="3CE17D32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65A5E43E" w14:textId="77777777" w:rsidR="000D1AFE" w:rsidRDefault="000D1AFE">
      <w:pPr>
        <w:pStyle w:val="a4"/>
      </w:pPr>
    </w:p>
    <w:p w14:paraId="2831FE35" w14:textId="77777777" w:rsidR="000D1AFE" w:rsidRDefault="000D1AFE">
      <w:pPr>
        <w:pStyle w:val="a4"/>
      </w:pPr>
    </w:p>
    <w:p w14:paraId="20F20F5F" w14:textId="77777777" w:rsidR="000D1AFE" w:rsidRDefault="000D1AFE">
      <w:pPr>
        <w:pStyle w:val="a4"/>
      </w:pPr>
    </w:p>
    <w:p w14:paraId="01447A5F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Коми Гор (komigor.com)</w:t>
      </w:r>
    </w:p>
    <w:bookmarkStart w:id="213" w:name="re_-1820649079"/>
    <w:bookmarkStart w:id="214" w:name="re_b9bf6b98-d344-46f9-93ff-ced737946b02"/>
    <w:p w14:paraId="3B172D3C" w14:textId="77777777" w:rsidR="000D1AFE" w:rsidRDefault="002556D6">
      <w:pPr>
        <w:pStyle w:val="2"/>
      </w:pPr>
      <w:r>
        <w:fldChar w:fldCharType="begin"/>
      </w:r>
      <w:r>
        <w:instrText>HYPERLINK "https://komigor.com/news/2024/11/13/ezhegodno-socobsluzhivanie-vo-vseh-ego-formah-v-komi-poluchayut-poryadka-40-tysyach-zhitelej-regiona/"</w:instrText>
      </w:r>
      <w:r>
        <w:fldChar w:fldCharType="separate"/>
      </w:r>
      <w:r>
        <w:t>Ежегодно соцобслуживание во всех его формах в Коми получают порядка 40 тысяч жителей региона</w:t>
      </w:r>
      <w:r>
        <w:fldChar w:fldCharType="end"/>
      </w:r>
      <w:bookmarkEnd w:id="213"/>
      <w:bookmarkEnd w:id="214"/>
    </w:p>
    <w:p w14:paraId="032F1C69" w14:textId="77777777" w:rsidR="000D1AFE" w:rsidRDefault="002556D6">
      <w:pPr>
        <w:pStyle w:val="a3"/>
        <w:spacing w:beforeAutospacing="1" w:afterAutospacing="1"/>
      </w:pPr>
      <w:r>
        <w:t xml:space="preserve">Это пожилые люди, </w:t>
      </w:r>
      <w:r>
        <w:rPr>
          <w:b/>
          <w:bCs/>
        </w:rPr>
        <w:t>инвалиды, семьи, воспитывающие особенных детей, граждане, оказавшиеся в трудной жизненной ситуации. Такую информацию депутатам республики представила в своем докладе</w:t>
      </w:r>
      <w:r>
        <w:t xml:space="preserve"> о государственной программе "Социальная защита населения" заместитель Председателя Правительства Республики Коми – министр труда, занятости и социальной защиты Республики Коми Екатерина Грибкова. Согласно ее докладу, услуги в полустационарной форме соцобслуживания получают 20293 жителя региона.</w:t>
      </w:r>
    </w:p>
    <w:p w14:paraId="41619D45" w14:textId="77777777" w:rsidR="000D1AFE" w:rsidRDefault="002A35D8">
      <w:pPr>
        <w:rPr>
          <w:color w:val="248AE8"/>
        </w:rPr>
      </w:pPr>
      <w:hyperlink r:id="rId79" w:history="1">
        <w:r w:rsidR="002556D6">
          <w:rPr>
            <w:color w:val="248AE8"/>
          </w:rPr>
          <w:t>https://komigor.com/news/2024/11/13/ezhegodno-socobsluzhivanie-vo-vseh-ego-formah-v-komi-poluchayut-poryadka-40-tysyach-zhitelej-regiona/</w:t>
        </w:r>
      </w:hyperlink>
      <w:r w:rsidR="002556D6">
        <w:rPr>
          <w:color w:val="248AE8"/>
        </w:rPr>
        <w:t> </w:t>
      </w:r>
    </w:p>
    <w:p w14:paraId="58DB3197" w14:textId="77777777" w:rsidR="000D1AFE" w:rsidRDefault="000D1AFE">
      <w:pPr>
        <w:pStyle w:val="a4"/>
      </w:pPr>
    </w:p>
    <w:p w14:paraId="6C0A504F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Горный Алтай (elaltay.ru)</w:t>
      </w:r>
    </w:p>
    <w:bookmarkStart w:id="215" w:name="re_-1820649076"/>
    <w:bookmarkStart w:id="216" w:name="re_7d06afe2-db1c-4a2b-afa8-a176b4f3b4a7"/>
    <w:p w14:paraId="62B7DA76" w14:textId="77777777" w:rsidR="000D1AFE" w:rsidRDefault="002556D6">
      <w:pPr>
        <w:pStyle w:val="2"/>
      </w:pPr>
      <w:r>
        <w:fldChar w:fldCharType="begin"/>
      </w:r>
      <w:r>
        <w:instrText>HYPERLINK "https://elaltay.ru/index.php/34-novosti/novosti-dnja/21771-sostoyalis-zasedaniya-komiteta-po-zdravookhraneniyu-i-sotsialnoj-zashchite"</w:instrText>
      </w:r>
      <w:r>
        <w:fldChar w:fldCharType="separate"/>
      </w:r>
      <w:r>
        <w:t>Состоялось заседание Комитета по здравоохранению и социальной защите</w:t>
      </w:r>
      <w:r>
        <w:fldChar w:fldCharType="end"/>
      </w:r>
      <w:bookmarkEnd w:id="215"/>
      <w:bookmarkEnd w:id="216"/>
    </w:p>
    <w:p w14:paraId="4244D322" w14:textId="77777777" w:rsidR="000D1AFE" w:rsidRPr="00E56238" w:rsidRDefault="00E56238">
      <w:pPr>
        <w:pStyle w:val="a3"/>
        <w:spacing w:beforeAutospacing="1" w:afterAutospacing="1"/>
      </w:pPr>
      <w:r>
        <w:t>С</w:t>
      </w:r>
      <w:r w:rsidR="002556D6" w:rsidRPr="00E56238">
        <w:t xml:space="preserve">оциальной поддержки медработников, это </w:t>
      </w:r>
      <w:proofErr w:type="spellStart"/>
      <w:r w:rsidR="002556D6" w:rsidRPr="00E56238">
        <w:t>соц</w:t>
      </w:r>
      <w:proofErr w:type="spellEnd"/>
      <w:r w:rsidR="002556D6" w:rsidRPr="00E56238">
        <w:t xml:space="preserve"> выплаты и компенсация найма жилья. На реализацию госпрограммы обеспечение социальной защищенности 3 млрд.559 млн рублей. Это и оплата ЖКУ, обеспечение жильем ветеранов и инвалидов,</w:t>
      </w:r>
      <w:r>
        <w:t xml:space="preserve"> </w:t>
      </w:r>
      <w:r w:rsidR="002556D6" w:rsidRPr="00E56238">
        <w:t>поддержка многодетных семей. Бюджет территориального фонда обязательного медстрахования на ближайшие три года также рассмотрели на этом заседании.</w:t>
      </w:r>
    </w:p>
    <w:p w14:paraId="65649943" w14:textId="77777777" w:rsidR="000D1AFE" w:rsidRDefault="002A35D8">
      <w:pPr>
        <w:rPr>
          <w:color w:val="248AE8"/>
        </w:rPr>
      </w:pPr>
      <w:hyperlink r:id="rId80" w:history="1">
        <w:r w:rsidR="002556D6">
          <w:rPr>
            <w:color w:val="248AE8"/>
          </w:rPr>
          <w:t>https://elaltay.ru/index.php/34-novosti/novosti-dnja/21771-sostoyalis-zasedaniya-komiteta-po-zdravookhraneniyu-i-sotsialnoj-zashchite</w:t>
        </w:r>
      </w:hyperlink>
      <w:r w:rsidR="002556D6">
        <w:rPr>
          <w:color w:val="248AE8"/>
        </w:rPr>
        <w:t> </w:t>
      </w:r>
    </w:p>
    <w:p w14:paraId="5F589E57" w14:textId="77777777" w:rsidR="000D1AFE" w:rsidRDefault="000D1AFE">
      <w:pPr>
        <w:pStyle w:val="a4"/>
      </w:pPr>
    </w:p>
    <w:p w14:paraId="65BF6B3C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217" w:name="re_-1820649073"/>
    <w:bookmarkStart w:id="218" w:name="re_f6348b37-e193-4809-aee1-f621b48fa52a"/>
    <w:p w14:paraId="7B81D1C2" w14:textId="77777777" w:rsidR="000D1AFE" w:rsidRDefault="002556D6">
      <w:pPr>
        <w:pStyle w:val="2"/>
      </w:pPr>
      <w:r>
        <w:fldChar w:fldCharType="begin"/>
      </w:r>
      <w:r>
        <w:instrText>HYPERLINK "https://iz.ru/1790325/2024-11-13/v-moskve-povysiat-stavki-transportnogo-naloga"</w:instrText>
      </w:r>
      <w:r>
        <w:fldChar w:fldCharType="separate"/>
      </w:r>
      <w:r>
        <w:t>В Москве повысят ставки транспортного налога</w:t>
      </w:r>
      <w:r>
        <w:fldChar w:fldCharType="end"/>
      </w:r>
      <w:bookmarkEnd w:id="217"/>
      <w:bookmarkEnd w:id="218"/>
    </w:p>
    <w:p w14:paraId="3E58EE12" w14:textId="77777777" w:rsidR="000D1AFE" w:rsidRDefault="002556D6">
      <w:pPr>
        <w:pStyle w:val="a3"/>
        <w:spacing w:beforeAutospacing="1" w:afterAutospacing="1"/>
      </w:pPr>
      <w:r>
        <w:t xml:space="preserve">Уведомления на уплату транспортного налога за 2025 год придут гражданам в 2026 году, его нужно будет заплатить до 1 декабря 2026 года. Льготы для организаций и граждан будут сохранены, среди них многодетные семьи, ветераны и </w:t>
      </w:r>
      <w:r>
        <w:rPr>
          <w:b/>
          <w:bCs/>
        </w:rPr>
        <w:t>инвалиды первой и второй группы. Также Мосгордума одобрила закон</w:t>
      </w:r>
      <w:r>
        <w:t>, продлевающий льготу по транспортному налогу для владельцев электромобилей еще на пять лет.</w:t>
      </w:r>
    </w:p>
    <w:p w14:paraId="74B20645" w14:textId="77777777" w:rsidR="000D1AFE" w:rsidRDefault="002A35D8">
      <w:pPr>
        <w:rPr>
          <w:color w:val="248AE8"/>
        </w:rPr>
      </w:pPr>
      <w:hyperlink r:id="rId81" w:history="1">
        <w:r w:rsidR="002556D6">
          <w:rPr>
            <w:color w:val="248AE8"/>
          </w:rPr>
          <w:t>https://iz.ru/1790325/2024-11-13/v-moskve-povysiat-stavki-transportnogo-naloga</w:t>
        </w:r>
      </w:hyperlink>
      <w:r w:rsidR="002556D6">
        <w:rPr>
          <w:color w:val="248AE8"/>
        </w:rPr>
        <w:t> </w:t>
      </w:r>
    </w:p>
    <w:p w14:paraId="6CA78E2F" w14:textId="77777777" w:rsidR="000D1AFE" w:rsidRDefault="000D1AFE">
      <w:pPr>
        <w:pStyle w:val="a4"/>
      </w:pPr>
    </w:p>
    <w:p w14:paraId="73068A58" w14:textId="77777777" w:rsidR="000D1AFE" w:rsidRDefault="000D1AFE">
      <w:pPr>
        <w:pStyle w:val="a4"/>
      </w:pPr>
    </w:p>
    <w:p w14:paraId="5CF65A1D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Владимирская область</w:t>
      </w:r>
    </w:p>
    <w:bookmarkStart w:id="219" w:name="re_-1820649061"/>
    <w:bookmarkStart w:id="220" w:name="re_1b8bfc00-1a05-4727-9a26-66ece6b7dbce"/>
    <w:p w14:paraId="71EBE605" w14:textId="77777777" w:rsidR="000D1AFE" w:rsidRDefault="002556D6">
      <w:pPr>
        <w:pStyle w:val="2"/>
      </w:pPr>
      <w:r>
        <w:fldChar w:fldCharType="begin"/>
      </w:r>
      <w:r>
        <w:instrText>HYPERLINK "https://rg.ru/2024/11/13/reg-cfo/vo-vladimire-otkrylas-shkola-iunogo-zakonotvorca.html"</w:instrText>
      </w:r>
      <w:r>
        <w:fldChar w:fldCharType="separate"/>
      </w:r>
      <w:r>
        <w:t>Во Владимире открылась Школа юного законотворца</w:t>
      </w:r>
      <w:r>
        <w:fldChar w:fldCharType="end"/>
      </w:r>
      <w:bookmarkEnd w:id="219"/>
      <w:bookmarkEnd w:id="220"/>
    </w:p>
    <w:p w14:paraId="01E445B5" w14:textId="77777777" w:rsidR="000D1AFE" w:rsidRDefault="002556D6">
      <w:pPr>
        <w:pStyle w:val="a3"/>
        <w:spacing w:beforeAutospacing="1" w:afterAutospacing="1"/>
      </w:pPr>
      <w:r>
        <w:t xml:space="preserve">Пока своих наработок у меня еще нет, но я уверен, они появятся в процессе, - говорит Ярослав, ученик 23 гимназии. В копилке выпускников Школы - инициатива областного </w:t>
      </w:r>
      <w:r>
        <w:rPr>
          <w:b/>
          <w:bCs/>
        </w:rPr>
        <w:t>закона о запрете громкой музыки в машинах, разработка закона о льготе по транспортному налогу для родителей детей-инвалидов</w:t>
      </w:r>
      <w:r>
        <w:t>, которые достигли совершеннолетия, проект "Невнимательность ценою в жизнь", призывающий быть осторожнее на дорогах и ряд других. - Мне нравится такая молодежь - увлеченная, целеустремленная, которая ясно ставит цель и идет к ней.</w:t>
      </w:r>
    </w:p>
    <w:p w14:paraId="2D52D5D8" w14:textId="77777777" w:rsidR="000D1AFE" w:rsidRDefault="002A35D8">
      <w:pPr>
        <w:rPr>
          <w:color w:val="248AE8"/>
        </w:rPr>
      </w:pPr>
      <w:hyperlink r:id="rId82" w:history="1">
        <w:r w:rsidR="002556D6">
          <w:rPr>
            <w:color w:val="248AE8"/>
          </w:rPr>
          <w:t>https://rg.ru/2024/11/13/reg-cfo/vo-vladimire-otkrylas-shkola-iunogo-zakonotvorca.html</w:t>
        </w:r>
      </w:hyperlink>
      <w:r w:rsidR="002556D6">
        <w:rPr>
          <w:color w:val="248AE8"/>
        </w:rPr>
        <w:t> </w:t>
      </w:r>
    </w:p>
    <w:p w14:paraId="5DE295F0" w14:textId="77777777" w:rsidR="000D1AFE" w:rsidRDefault="000D1AFE">
      <w:pPr>
        <w:pStyle w:val="a4"/>
      </w:pPr>
    </w:p>
    <w:p w14:paraId="589EFA31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65F11A1E" w14:textId="77777777" w:rsidR="000D1AFE" w:rsidRDefault="000D1AFE">
      <w:pPr>
        <w:pStyle w:val="a4"/>
      </w:pPr>
    </w:p>
    <w:p w14:paraId="6D83D573" w14:textId="77777777" w:rsidR="000D1AFE" w:rsidRDefault="000D1AFE">
      <w:pPr>
        <w:pStyle w:val="a4"/>
      </w:pPr>
    </w:p>
    <w:p w14:paraId="75A093D6" w14:textId="77777777" w:rsidR="000D1AFE" w:rsidRDefault="000D1AFE">
      <w:pPr>
        <w:pStyle w:val="a4"/>
      </w:pPr>
    </w:p>
    <w:p w14:paraId="2C546AB6" w14:textId="77777777" w:rsidR="000D1AFE" w:rsidRDefault="000D1AFE">
      <w:pPr>
        <w:pStyle w:val="a4"/>
      </w:pPr>
    </w:p>
    <w:p w14:paraId="3D8E863C" w14:textId="77777777" w:rsidR="000D1AFE" w:rsidRDefault="000D1AFE">
      <w:pPr>
        <w:pStyle w:val="a4"/>
      </w:pPr>
    </w:p>
    <w:p w14:paraId="1FC07587" w14:textId="77777777" w:rsidR="000D1AFE" w:rsidRDefault="002556D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(aif.ru)</w:t>
      </w:r>
    </w:p>
    <w:bookmarkStart w:id="221" w:name="re_-1820649049"/>
    <w:bookmarkStart w:id="222" w:name="re_2936a495-99d2-4a9d-be15-5647e8493d85"/>
    <w:p w14:paraId="35698BB1" w14:textId="77777777" w:rsidR="000D1AFE" w:rsidRDefault="002556D6">
      <w:pPr>
        <w:pStyle w:val="2"/>
      </w:pPr>
      <w:r>
        <w:fldChar w:fldCharType="begin"/>
      </w:r>
      <w:r>
        <w:instrText>HYPERLINK "https://aif.ru/realty/price/dvoynaya-plata-v-rossii-vdvoe-podorozhayut-poshliny-za-srochnye-sdelki-s-zhilem"</w:instrText>
      </w:r>
      <w:r>
        <w:fldChar w:fldCharType="separate"/>
      </w:r>
      <w:r>
        <w:t>Двойная плата. В России вдвое подорожают пошлины за срочные сделки с жильем</w:t>
      </w:r>
      <w:r>
        <w:fldChar w:fldCharType="end"/>
      </w:r>
      <w:bookmarkEnd w:id="221"/>
      <w:bookmarkEnd w:id="222"/>
    </w:p>
    <w:p w14:paraId="2D20E25D" w14:textId="77777777" w:rsidR="000D1AFE" w:rsidRDefault="002556D6">
      <w:pPr>
        <w:pStyle w:val="a3"/>
        <w:spacing w:beforeAutospacing="1" w:afterAutospacing="1"/>
      </w:pPr>
      <w:r>
        <w:t xml:space="preserve">Но платить госпошлины нужно будет не всем. Собеседница напоминает, что </w:t>
      </w:r>
      <w:r>
        <w:rPr>
          <w:b/>
          <w:bCs/>
        </w:rPr>
        <w:t>закон дает послабления льготникам. К примеру, за госрегистрацию права на недвижимость не возьмут пошлину с героев Советского Союза и России, ветеранов и инвалидов</w:t>
      </w:r>
      <w:r>
        <w:t xml:space="preserve"> Великой Отечественной войны, а также с участников программы реновации в Москве.</w:t>
      </w:r>
    </w:p>
    <w:p w14:paraId="6198D430" w14:textId="77777777" w:rsidR="000D1AFE" w:rsidRDefault="002A35D8">
      <w:pPr>
        <w:rPr>
          <w:color w:val="248AE8"/>
        </w:rPr>
      </w:pPr>
      <w:hyperlink r:id="rId83" w:history="1">
        <w:r w:rsidR="002556D6">
          <w:rPr>
            <w:color w:val="248AE8"/>
          </w:rPr>
          <w:t>https://aif.ru/realty/price/dvoynaya-plata-v-rossii-vdvoe-podorozhayut-poshliny-za-srochnye-sdelki-s-zhilem</w:t>
        </w:r>
      </w:hyperlink>
      <w:r w:rsidR="002556D6">
        <w:rPr>
          <w:color w:val="248AE8"/>
        </w:rPr>
        <w:t> </w:t>
      </w:r>
    </w:p>
    <w:p w14:paraId="3F111D70" w14:textId="77777777" w:rsidR="000D1AFE" w:rsidRDefault="000D1AFE">
      <w:pPr>
        <w:pStyle w:val="a4"/>
      </w:pPr>
    </w:p>
    <w:p w14:paraId="0EA33007" w14:textId="77777777" w:rsidR="000D1AFE" w:rsidRDefault="000D1AFE">
      <w:pPr>
        <w:pStyle w:val="a4"/>
      </w:pPr>
    </w:p>
    <w:p w14:paraId="257623F5" w14:textId="77777777" w:rsidR="000D1AFE" w:rsidRDefault="000D1AFE">
      <w:pPr>
        <w:pStyle w:val="a4"/>
      </w:pPr>
    </w:p>
    <w:p w14:paraId="404E364F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13865968" w14:textId="77777777" w:rsidR="000D1AFE" w:rsidRDefault="000D1AFE">
      <w:pPr>
        <w:pStyle w:val="a4"/>
      </w:pPr>
    </w:p>
    <w:p w14:paraId="2420A30E" w14:textId="77777777" w:rsidR="000D1AFE" w:rsidRDefault="002556D6">
      <w:pPr>
        <w:rPr>
          <w:color w:val="248AE8"/>
        </w:rPr>
      </w:pPr>
      <w:r>
        <w:rPr>
          <w:color w:val="248AE8"/>
        </w:rPr>
        <w:t> </w:t>
      </w:r>
    </w:p>
    <w:p w14:paraId="131C1360" w14:textId="77777777" w:rsidR="000D1AFE" w:rsidRDefault="000D1AFE">
      <w:pPr>
        <w:pStyle w:val="a4"/>
      </w:pPr>
    </w:p>
    <w:p w14:paraId="372001B3" w14:textId="77777777" w:rsidR="000D1AFE" w:rsidRDefault="000D1AFE">
      <w:pPr>
        <w:pStyle w:val="a4"/>
      </w:pPr>
    </w:p>
    <w:p w14:paraId="61EDEFDD" w14:textId="77777777" w:rsidR="000D1AFE" w:rsidRDefault="000D1AFE">
      <w:pPr>
        <w:pStyle w:val="a4"/>
      </w:pPr>
    </w:p>
    <w:p w14:paraId="2F9DF6DA" w14:textId="7DA76E1F" w:rsidR="000D1AFE" w:rsidRDefault="000D1AFE">
      <w:pPr>
        <w:rPr>
          <w:sz w:val="0"/>
        </w:rPr>
      </w:pPr>
    </w:p>
    <w:sectPr w:rsidR="000D1AFE" w:rsidSect="003A61E3">
      <w:headerReference w:type="default" r:id="rId84"/>
      <w:footerReference w:type="default" r:id="rId85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1717" w14:textId="77777777" w:rsidR="002A35D8" w:rsidRDefault="002A35D8">
      <w:r>
        <w:separator/>
      </w:r>
    </w:p>
  </w:endnote>
  <w:endnote w:type="continuationSeparator" w:id="0">
    <w:p w14:paraId="26243F4B" w14:textId="77777777" w:rsidR="002A35D8" w:rsidRDefault="002A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0D1AFE" w14:paraId="35C64D3F" w14:textId="77777777">
      <w:tc>
        <w:tcPr>
          <w:tcW w:w="0" w:type="auto"/>
          <w:vAlign w:val="center"/>
        </w:tcPr>
        <w:p w14:paraId="4E733BB4" w14:textId="72CA99E3" w:rsidR="000D1AFE" w:rsidRDefault="002556D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E94F6C">
            <w:rPr>
              <w:noProof/>
              <w:color w:val="808080"/>
              <w:sz w:val="28"/>
            </w:rPr>
            <w:t>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138E3019" w14:textId="77777777" w:rsidR="000D1AFE" w:rsidRDefault="000D1AFE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9340" w14:textId="77777777" w:rsidR="002A35D8" w:rsidRDefault="002A35D8">
      <w:r>
        <w:separator/>
      </w:r>
    </w:p>
  </w:footnote>
  <w:footnote w:type="continuationSeparator" w:id="0">
    <w:p w14:paraId="092B61F7" w14:textId="77777777" w:rsidR="002A35D8" w:rsidRDefault="002A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0D1AFE" w14:paraId="78F5779F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0D1AFE" w14:paraId="475B890E" w14:textId="77777777">
            <w:tc>
              <w:tcPr>
                <w:tcW w:w="0" w:type="auto"/>
                <w:vAlign w:val="center"/>
              </w:tcPr>
              <w:p w14:paraId="5A13DEE9" w14:textId="77777777" w:rsidR="000D1AFE" w:rsidRDefault="000D1AF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1DA5B3F5" w14:textId="77777777" w:rsidR="000D1AFE" w:rsidRDefault="000D1A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7BFB02BF" w14:textId="77777777" w:rsidR="000D1AFE" w:rsidRDefault="000D1A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7258"/>
    <w:rsid w:val="00091B0F"/>
    <w:rsid w:val="000D1AFE"/>
    <w:rsid w:val="00143BEB"/>
    <w:rsid w:val="001554BD"/>
    <w:rsid w:val="00207397"/>
    <w:rsid w:val="00215A9D"/>
    <w:rsid w:val="00216836"/>
    <w:rsid w:val="00224298"/>
    <w:rsid w:val="002556D6"/>
    <w:rsid w:val="0026663A"/>
    <w:rsid w:val="002A35D8"/>
    <w:rsid w:val="002F1270"/>
    <w:rsid w:val="003155DF"/>
    <w:rsid w:val="00362512"/>
    <w:rsid w:val="003A61E3"/>
    <w:rsid w:val="005B1488"/>
    <w:rsid w:val="00647468"/>
    <w:rsid w:val="007C70AC"/>
    <w:rsid w:val="0085384B"/>
    <w:rsid w:val="0086759B"/>
    <w:rsid w:val="009A3E36"/>
    <w:rsid w:val="009E3CC5"/>
    <w:rsid w:val="00A77B3E"/>
    <w:rsid w:val="00B13950"/>
    <w:rsid w:val="00B465D1"/>
    <w:rsid w:val="00B5419D"/>
    <w:rsid w:val="00C249BF"/>
    <w:rsid w:val="00CA1281"/>
    <w:rsid w:val="00CA2A55"/>
    <w:rsid w:val="00CF392A"/>
    <w:rsid w:val="00D577FB"/>
    <w:rsid w:val="00DF1C92"/>
    <w:rsid w:val="00E00F5D"/>
    <w:rsid w:val="00E21162"/>
    <w:rsid w:val="00E56238"/>
    <w:rsid w:val="00E94F6C"/>
    <w:rsid w:val="00F578A2"/>
    <w:rsid w:val="00F63330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4DD65"/>
  <w15:docId w15:val="{1D83DA80-C1F6-5B4E-8FA2-9A4B8B7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3A6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61E3"/>
    <w:rPr>
      <w:sz w:val="24"/>
      <w:szCs w:val="24"/>
    </w:rPr>
  </w:style>
  <w:style w:type="paragraph" w:styleId="a7">
    <w:name w:val="footer"/>
    <w:basedOn w:val="a"/>
    <w:link w:val="a8"/>
    <w:rsid w:val="003A6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1E3"/>
    <w:rPr>
      <w:sz w:val="24"/>
      <w:szCs w:val="24"/>
    </w:rPr>
  </w:style>
  <w:style w:type="character" w:styleId="a9">
    <w:name w:val="Hyperlink"/>
    <w:basedOn w:val="a0"/>
    <w:rsid w:val="00F6333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63330"/>
    <w:rPr>
      <w:color w:val="605E5C"/>
      <w:shd w:val="clear" w:color="auto" w:fill="E1DFDD"/>
    </w:rPr>
  </w:style>
  <w:style w:type="character" w:styleId="aa">
    <w:name w:val="FollowedHyperlink"/>
    <w:basedOn w:val="a0"/>
    <w:rsid w:val="009E3CC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-tvr.ru/index.php/obshchestvo/81642-bryantsy-prinimayut-uchastie-v-festivale-tvorchestva-invalidov-vmeste-my-smozhem-bolshe" TargetMode="External"/><Relationship Id="rId21" Type="http://schemas.openxmlformats.org/officeDocument/2006/relationships/hyperlink" Target="https://infomoskovia.ru/?module=articles&amp;action=view&amp;id=112533" TargetMode="External"/><Relationship Id="rId42" Type="http://schemas.openxmlformats.org/officeDocument/2006/relationships/hyperlink" Target="https://travelvesti.ru/news/ator-provedjot-seminary-po-inklyuzivnomu-turizmu.html" TargetMode="External"/><Relationship Id="rId47" Type="http://schemas.openxmlformats.org/officeDocument/2006/relationships/hyperlink" Target="https://kommunar96.ru/novosti_rayona/vecher_otdyha_bud_zdorov_na_vse_sto_godov_20241108/" TargetMode="External"/><Relationship Id="rId63" Type="http://schemas.openxmlformats.org/officeDocument/2006/relationships/hyperlink" Target="http://usolie.info/news/sport/sportivnyy-prazdnik-v-ramkakh-dekady-invalidov.html" TargetMode="External"/><Relationship Id="rId68" Type="http://schemas.openxmlformats.org/officeDocument/2006/relationships/hyperlink" Target="https://iz.ru/1790413/timofei-volkov-elena-vasileva/tazelym-prioritet-kak-izmenilsa-poradok-vyplat-za-ranenia-na-svo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infomoskovia.ru/?module=articles&amp;action=view&amp;id=112537" TargetMode="External"/><Relationship Id="rId11" Type="http://schemas.openxmlformats.org/officeDocument/2006/relationships/hyperlink" Target="https://www.inva.news/articles/rehabilitation/rzhd_i_er_i_rzhd_planiruyut_otkryt_33_novykh_dostupnykh_dlya_invalidov_zala_ozhidaniya_/" TargetMode="External"/><Relationship Id="rId32" Type="http://schemas.openxmlformats.org/officeDocument/2006/relationships/hyperlink" Target="https://riastrela.ru/p/176795/" TargetMode="External"/><Relationship Id="rId37" Type="http://schemas.openxmlformats.org/officeDocument/2006/relationships/hyperlink" Target="https://vladimir.tsargrad.tv/news/krytye-parkovki-v-moskve-velosipedy-i-samokaty-mozhno-ostavit-v-nadjozhnom-meste-dazhe-zimoj_1080919" TargetMode="External"/><Relationship Id="rId53" Type="http://schemas.openxmlformats.org/officeDocument/2006/relationships/hyperlink" Target="https://navigato.ru/stati/publication/7-noiabria-krasnii-den-kalendaria" TargetMode="External"/><Relationship Id="rId58" Type="http://schemas.openxmlformats.org/officeDocument/2006/relationships/hyperlink" Target="https://zakonvest.ru/v-kazani-transportnaya-prokuratura-i-oblastnaya-organizaciya-vserossijskogo-obshhestva-invalidov-zaklyuchili-soglashenie-o-sotrudnichestve/" TargetMode="External"/><Relationship Id="rId74" Type="http://schemas.openxmlformats.org/officeDocument/2006/relationships/hyperlink" Target="https://tass.ru/obschestvo/22361859" TargetMode="External"/><Relationship Id="rId79" Type="http://schemas.openxmlformats.org/officeDocument/2006/relationships/hyperlink" Target="https://komigor.com/news/2024/11/13/ezhegodno-socobsluzhivanie-vo-vseh-ego-formah-v-komi-poluchayut-poryadka-40-tysyach-zhitelej-regiona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infomoskovia.ru/?module=articles&amp;action=view&amp;id=112534" TargetMode="External"/><Relationship Id="rId14" Type="http://schemas.openxmlformats.org/officeDocument/2006/relationships/hyperlink" Target="https://www.ugoria.tv/news/2024/11/13/97456" TargetMode="External"/><Relationship Id="rId22" Type="http://schemas.openxmlformats.org/officeDocument/2006/relationships/hyperlink" Target="https://magadanmedia.ru/news/1892586/" TargetMode="External"/><Relationship Id="rId27" Type="http://schemas.openxmlformats.org/officeDocument/2006/relationships/hyperlink" Target="https://www.pnp.ru/politics/na-dalnevostochnuyu-ipoteku-reshili-dobavit-deneg.html" TargetMode="External"/><Relationship Id="rId30" Type="http://schemas.openxmlformats.org/officeDocument/2006/relationships/hyperlink" Target="https://www.bryansk.kp.ru/daily/27657/5008698/" TargetMode="External"/><Relationship Id="rId35" Type="http://schemas.openxmlformats.org/officeDocument/2006/relationships/hyperlink" Target="https://gnkk.ru/articles/centr-adaptivnogo-sporta-pervyy-za/" TargetMode="External"/><Relationship Id="rId43" Type="http://schemas.openxmlformats.org/officeDocument/2006/relationships/hyperlink" Target="https://bryansk.news/2024/11/08/proezd-fedyuninskogo-2/" TargetMode="External"/><Relationship Id="rId48" Type="http://schemas.openxmlformats.org/officeDocument/2006/relationships/hyperlink" Target="https://adigeatoday.ru/news/56803.html" TargetMode="External"/><Relationship Id="rId56" Type="http://schemas.openxmlformats.org/officeDocument/2006/relationships/hyperlink" Target="http://gazeta-vibor.com/new/2024/11/&#1074;&#1080;&#1076;&#1077;&#1090;&#1100;-&#1085;&#1077;-&#1090;&#1086;&#1083;&#1100;&#1082;&#1086;-&#1075;&#1083;&#1072;&#1079;&#1072;&#1084;&#1080;/" TargetMode="External"/><Relationship Id="rId64" Type="http://schemas.openxmlformats.org/officeDocument/2006/relationships/hyperlink" Target="https://ves-vesti.ru/veteranu-velikoj-otechestvennoj-vojny-zhitelyu-poselka-veselyj-pavlu-aleksandrovichu-kuzneczovu-otmetili-97-let/" TargetMode="External"/><Relationship Id="rId69" Type="http://schemas.openxmlformats.org/officeDocument/2006/relationships/hyperlink" Target="https://www.mk.ru/social/2024/11/15/invalidykolyasochniki-pozhalovalis-putinu-lishayut-mobilnosti-i-prava-vybora.html" TargetMode="External"/><Relationship Id="rId77" Type="http://schemas.openxmlformats.org/officeDocument/2006/relationships/hyperlink" Target="https://www.rbc.ru/rbcfreenews/6734b5779a79477d5d1b2553" TargetMode="External"/><Relationship Id="rId8" Type="http://schemas.openxmlformats.org/officeDocument/2006/relationships/hyperlink" Target="https://riamediabank.ru/media/8803506.html" TargetMode="External"/><Relationship Id="rId51" Type="http://schemas.openxmlformats.org/officeDocument/2006/relationships/hyperlink" Target="https://www.inva.news/articles/people/v_peterburge_svoye_5_letie_otmetil_inklyuzivnyy_dukhovoy_orkestr/" TargetMode="External"/><Relationship Id="rId72" Type="http://schemas.openxmlformats.org/officeDocument/2006/relationships/hyperlink" Target="https://tass.ru/obschestvo/22402045" TargetMode="External"/><Relationship Id="rId80" Type="http://schemas.openxmlformats.org/officeDocument/2006/relationships/hyperlink" Target="https://elaltay.ru/index.php/34-novosti/novosti-dnja/21771-sostoyalis-zasedaniya-komiteta-po-zdravookhraneniyu-i-sotsialnoj-zashchite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vos.org.ru/index.php?option=com_content&amp;view=article&amp;id=8577:v-moskve-proshel-vserossijskij-forum-vos-mir-drugimi-glazami" TargetMode="External"/><Relationship Id="rId17" Type="http://schemas.openxmlformats.org/officeDocument/2006/relationships/hyperlink" Target="https://sibpanorama.ru/?module=articles&amp;action=view&amp;id=7198" TargetMode="External"/><Relationship Id="rId25" Type="http://schemas.openxmlformats.org/officeDocument/2006/relationships/hyperlink" Target="https://www.gtrk-vyatka.ru/vesti/society/102185-v-sledujuschem-godu-na-30-milliardov-rublej-vyrastet-finansirovanie-nko.html" TargetMode="External"/><Relationship Id="rId33" Type="http://schemas.openxmlformats.org/officeDocument/2006/relationships/hyperlink" Target="https://asi.org.ru/2024/11/08/zhitelej-krasnoyarskogo-kraya-uchat-kak-polnoczenno-zhit-s-diabetom/" TargetMode="External"/><Relationship Id="rId38" Type="http://schemas.openxmlformats.org/officeDocument/2006/relationships/hyperlink" Target="https://www.vremyan.ru/news/561644" TargetMode="External"/><Relationship Id="rId46" Type="http://schemas.openxmlformats.org/officeDocument/2006/relationships/hyperlink" Target="http://www.debri-dv.ru/article/37318/vaninskoe_otdelenie_voi_nado_poverit_v_uspeh_nachinaniya" TargetMode="External"/><Relationship Id="rId59" Type="http://schemas.openxmlformats.org/officeDocument/2006/relationships/hyperlink" Target="https://vpznam.ru/blog/my-vybiraem-sport" TargetMode="External"/><Relationship Id="rId67" Type="http://schemas.openxmlformats.org/officeDocument/2006/relationships/hyperlink" Target="https://tass.ru/obschestvo/22389477" TargetMode="External"/><Relationship Id="rId20" Type="http://schemas.openxmlformats.org/officeDocument/2006/relationships/hyperlink" Target="https://infomoskovia.ru/?module=articles&amp;action=view&amp;id=112536" TargetMode="External"/><Relationship Id="rId41" Type="http://schemas.openxmlformats.org/officeDocument/2006/relationships/hyperlink" Target="https://vesti-vidnoe.ru/news/kultura/radost-duha-priznak-sily/" TargetMode="External"/><Relationship Id="rId54" Type="http://schemas.openxmlformats.org/officeDocument/2006/relationships/hyperlink" Target="https://gazeta-schekino.ru/n750730.html" TargetMode="External"/><Relationship Id="rId62" Type="http://schemas.openxmlformats.org/officeDocument/2006/relationships/hyperlink" Target="https://kolchvesti.ru/2024/11/13/za-fok-budut-borotsya/" TargetMode="External"/><Relationship Id="rId70" Type="http://schemas.openxmlformats.org/officeDocument/2006/relationships/hyperlink" Target="https://tass.ru/ekonomika/22402943" TargetMode="External"/><Relationship Id="rId75" Type="http://schemas.openxmlformats.org/officeDocument/2006/relationships/hyperlink" Target="https://crimea.ria.ru/20241114/v-krymu-pozhalovalis-na-tsifrovuyu-nedostupnost-vazhnykh-saytov-dlya-nezryachikh-1141851186.html" TargetMode="External"/><Relationship Id="rId83" Type="http://schemas.openxmlformats.org/officeDocument/2006/relationships/hyperlink" Target="https://aif.ru/realty/price/dvoynaya-plata-v-rossii-vdvoe-podorozhayut-poshliny-za-srochnye-sdelki-s-zhile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93.ru/text/gorod/2024/11/13/74303870/" TargetMode="External"/><Relationship Id="rId23" Type="http://schemas.openxmlformats.org/officeDocument/2006/relationships/hyperlink" Target="https://tass.ru/ekonomika/22369661" TargetMode="External"/><Relationship Id="rId28" Type="http://schemas.openxmlformats.org/officeDocument/2006/relationships/hyperlink" Target="https://nord-news.ru/news/2024/11/10/?newsid=173611" TargetMode="External"/><Relationship Id="rId36" Type="http://schemas.openxmlformats.org/officeDocument/2006/relationships/hyperlink" Target="https://www.gorodnabire.ru/novosti/sobitiya/lenta/obschestvo-i-vlast/mezhdunarodniy-den-slepich-otmetili-v-birobidzhane" TargetMode="External"/><Relationship Id="rId49" Type="http://schemas.openxmlformats.org/officeDocument/2006/relationships/hyperlink" Target="https://asi.org.ru/event/2024/11/13/iv-naczionalnaya-konferencziya-inklyuzivnyj-dizajn-vozmozhnosti-dlya-vseh/" TargetMode="External"/><Relationship Id="rId57" Type="http://schemas.openxmlformats.org/officeDocument/2006/relationships/hyperlink" Target="https://zakonvest.ru/prokuror-troicko-pechorskogo-rajona-provedet-lichnyj-priem-grazhdan-s-ogranichennymi-vozmozhnostyami-zdorovya/" TargetMode="External"/><Relationship Id="rId10" Type="http://schemas.openxmlformats.org/officeDocument/2006/relationships/hyperlink" Target="https://www.kommersant.ru/doc/7299504" TargetMode="External"/><Relationship Id="rId31" Type="http://schemas.openxmlformats.org/officeDocument/2006/relationships/hyperlink" Target="https://www.pnp.ru/economics/v-proekte-byudzheta-uvelichat-subsidii-fondu-zashhitniki-otechestva.html" TargetMode="External"/><Relationship Id="rId44" Type="http://schemas.openxmlformats.org/officeDocument/2006/relationships/hyperlink" Target="https://informpskov.ru/news/465196.html" TargetMode="External"/><Relationship Id="rId52" Type="http://schemas.openxmlformats.org/officeDocument/2006/relationships/hyperlink" Target="https://www.inva.news/articles/people/fotovystavka_bez_barerov_podgotovlennaya_voi_prokhodit_v_syktyvkare/" TargetMode="External"/><Relationship Id="rId60" Type="http://schemas.openxmlformats.org/officeDocument/2006/relationships/hyperlink" Target="https://novoe.media/works/perevernut-stranitsu-kak-invalidam-v-dnr-pomogayut-vernutsya-k-obychnoy-zhizni-i-zanimatsya-lyubimym/" TargetMode="External"/><Relationship Id="rId65" Type="http://schemas.openxmlformats.org/officeDocument/2006/relationships/hyperlink" Target="https://sibirnews.ru/news/2024-11-13-rosprirodnadzor-trebuet-s-aeroporta-tolmachyevo-935-mln-rubley/" TargetMode="External"/><Relationship Id="rId73" Type="http://schemas.openxmlformats.org/officeDocument/2006/relationships/hyperlink" Target="https://tass.ru/obschestvo/22384587" TargetMode="External"/><Relationship Id="rId78" Type="http://schemas.openxmlformats.org/officeDocument/2006/relationships/hyperlink" Target="https://alaniatv.ru/spetsialisty-razlichnyh-vedomstv-i-organizatsij-proveli-priem-dlya-nezryachih-i-slabovidyashhih-zhitelej-respubliki/" TargetMode="External"/><Relationship Id="rId81" Type="http://schemas.openxmlformats.org/officeDocument/2006/relationships/hyperlink" Target="https://iz.ru/1790325/2024-11-13/v-moskve-povysiat-stavki-transportnogo-naloga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moskovia.ru/?module=articles&amp;action=view&amp;id=112535" TargetMode="External"/><Relationship Id="rId13" Type="http://schemas.openxmlformats.org/officeDocument/2006/relationships/hyperlink" Target="https://iz.ru/1789763/sofia-prohorcuk/seicas-v-strane-zatrudnena-oftalmologiceskaa-pomos" TargetMode="External"/><Relationship Id="rId18" Type="http://schemas.openxmlformats.org/officeDocument/2006/relationships/hyperlink" Target="https://adigea.aif.ru/society/details/gosavtoinspektory-adygei-organizovali-vstrechu-so-studentami" TargetMode="External"/><Relationship Id="rId39" Type="http://schemas.openxmlformats.org/officeDocument/2006/relationships/hyperlink" Target="https://1743.ru/news/74990-jitelnica-ivanovki-pojalovalas-v-prokuraturu-na-sostoyanie-asfalta-okolo-specshkoly-&#8470;20" TargetMode="External"/><Relationship Id="rId34" Type="http://schemas.openxmlformats.org/officeDocument/2006/relationships/hyperlink" Target="https://360.ru/news/mosobl/v-podolske-na-vystavke-neogranichennye-predstavili-bolee-100-rabot-hudozhnikov-s-invalidnostju/" TargetMode="External"/><Relationship Id="rId50" Type="http://schemas.openxmlformats.org/officeDocument/2006/relationships/hyperlink" Target="https://khab-vesti.ru/news/spetsialnye_vypuski/zhizn_bez_barerov-65/" TargetMode="External"/><Relationship Id="rId55" Type="http://schemas.openxmlformats.org/officeDocument/2006/relationships/hyperlink" Target="https://trud-kamensk.ru/2024/11/12/mestnaya-organizacziya-voi-gotovitsya-k-uchastiyu-v-blagotvoritelnoj-akczii/" TargetMode="External"/><Relationship Id="rId76" Type="http://schemas.openxmlformats.org/officeDocument/2006/relationships/hyperlink" Target="https://ria.ru/20241114/rossiya-1983682367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tass.ru/obschestvo/223619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47.ru/2024/11/13/lenoblast-budet-podderzhivat-ezhegodnoy-subsidiey-edinstvennuyu-v-rossii-ligu-osobogo-statusa-kvn-205964" TargetMode="External"/><Relationship Id="rId24" Type="http://schemas.openxmlformats.org/officeDocument/2006/relationships/hyperlink" Target="https://bloknot-volgodonsk.ru/news/v-volgodonske-uchredili-gorodskuyu-organizatsiyu-v-1793262" TargetMode="External"/><Relationship Id="rId40" Type="http://schemas.openxmlformats.org/officeDocument/2006/relationships/hyperlink" Target="https://syasnews.ru/nash-rajon/remont-i-blagoustrojstvo-v-volhove" TargetMode="External"/><Relationship Id="rId45" Type="http://schemas.openxmlformats.org/officeDocument/2006/relationships/hyperlink" Target="https://19rusinfo.ru/sport/82032-boets-svo-iz-khakasii-uchastvuet-v-kubke-zashchitnikov-otechestva" TargetMode="External"/><Relationship Id="rId66" Type="http://schemas.openxmlformats.org/officeDocument/2006/relationships/hyperlink" Target="https://er-gosduma.ru/news/edinaya-rossiya-obespechit-tsifrovuyu-dostupnost-saytov-gosorganov-dlya-lyudey-s-invalidnostyu-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gazetasputnik.ru/index.php/novosti/item/19938-v-atmosfere-veselya-i-radosti" TargetMode="External"/><Relationship Id="rId82" Type="http://schemas.openxmlformats.org/officeDocument/2006/relationships/hyperlink" Target="https://rg.ru/2024/11/13/reg-cfo/vo-vladimire-otkrylas-shkola-iunogo-zakonotvor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58C94-B12E-4BF8-AAB3-C643AB69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11507</Words>
  <Characters>65591</Characters>
  <Application>Microsoft Office Word</Application>
  <DocSecurity>0</DocSecurity>
  <Lines>546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Веденьева Ольга</cp:lastModifiedBy>
  <cp:revision>10</cp:revision>
  <dcterms:created xsi:type="dcterms:W3CDTF">2024-11-15T10:38:00Z</dcterms:created>
  <dcterms:modified xsi:type="dcterms:W3CDTF">2024-11-15T10:53:00Z</dcterms:modified>
</cp:coreProperties>
</file>