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EE1F" w14:textId="3D00F412" w:rsidR="00A77B3E" w:rsidRPr="000A51C6" w:rsidRDefault="0061074F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68A01BD8" wp14:editId="61592E58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3D42" w14:textId="77777777" w:rsidR="00E848F3" w:rsidRDefault="00E848F3" w:rsidP="00E848F3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5741EE21" w14:textId="77777777" w:rsidR="00584E8D" w:rsidRDefault="008B68E3">
      <w:pPr>
        <w:spacing w:before="150" w:after="150"/>
        <w:jc w:val="center"/>
      </w:pPr>
      <w:r>
        <w:rPr>
          <w:noProof/>
        </w:rPr>
      </w:r>
      <w:r w:rsidR="008B68E3">
        <w:rPr>
          <w:noProof/>
        </w:rPr>
        <w:pict w14:anchorId="5741F354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5741EE22" w14:textId="77777777" w:rsidR="00584E8D" w:rsidRDefault="00584E8D">
      <w:pPr>
        <w:spacing w:before="150" w:after="150"/>
        <w:jc w:val="center"/>
      </w:pPr>
    </w:p>
    <w:p w14:paraId="5741EE23" w14:textId="42CFE376" w:rsidR="00584E8D" w:rsidRDefault="00FD4F8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29</w:t>
      </w:r>
      <w:r w:rsidR="00F2645B">
        <w:rPr>
          <w:color w:val="000000"/>
          <w:sz w:val="32"/>
        </w:rPr>
        <w:t>.11</w:t>
      </w:r>
      <w:r>
        <w:rPr>
          <w:color w:val="000000"/>
          <w:sz w:val="32"/>
        </w:rPr>
        <w:t xml:space="preserve"> - 06.12.2024 </w:t>
      </w:r>
    </w:p>
    <w:p w14:paraId="16E925BC" w14:textId="77777777" w:rsidR="00F94DD6" w:rsidRDefault="00F94DD6">
      <w:pPr>
        <w:ind w:left="150"/>
      </w:pPr>
    </w:p>
    <w:p w14:paraId="41A7D72C" w14:textId="77777777" w:rsidR="00F94DD6" w:rsidRPr="00F94DD6" w:rsidRDefault="00F94DD6" w:rsidP="00F94DD6"/>
    <w:p w14:paraId="33295077" w14:textId="77777777" w:rsidR="00F94DD6" w:rsidRPr="00F94DD6" w:rsidRDefault="00F94DD6" w:rsidP="00F94DD6"/>
    <w:p w14:paraId="5B61CD3B" w14:textId="77777777" w:rsidR="00F94DD6" w:rsidRPr="00F94DD6" w:rsidRDefault="00F94DD6" w:rsidP="00F94DD6"/>
    <w:p w14:paraId="14A8EB57" w14:textId="77777777" w:rsidR="00F94DD6" w:rsidRPr="00F94DD6" w:rsidRDefault="00F94DD6" w:rsidP="00F94DD6"/>
    <w:p w14:paraId="0C293A2E" w14:textId="77777777" w:rsidR="00F94DD6" w:rsidRPr="00F94DD6" w:rsidRDefault="00F94DD6" w:rsidP="00F94DD6"/>
    <w:p w14:paraId="1AF5D07E" w14:textId="77777777" w:rsidR="00F94DD6" w:rsidRPr="00F94DD6" w:rsidRDefault="00F94DD6" w:rsidP="00F94DD6"/>
    <w:p w14:paraId="7DC77CB1" w14:textId="77777777" w:rsidR="00F94DD6" w:rsidRPr="00F94DD6" w:rsidRDefault="00F94DD6" w:rsidP="00F94DD6"/>
    <w:p w14:paraId="60E2C3C0" w14:textId="77777777" w:rsidR="00F94DD6" w:rsidRPr="00F94DD6" w:rsidRDefault="00F94DD6" w:rsidP="00F94DD6"/>
    <w:p w14:paraId="2042EC01" w14:textId="77777777" w:rsidR="00F94DD6" w:rsidRPr="00F94DD6" w:rsidRDefault="00F94DD6" w:rsidP="00F94DD6"/>
    <w:p w14:paraId="29285B85" w14:textId="77777777" w:rsidR="00F94DD6" w:rsidRPr="00F94DD6" w:rsidRDefault="00F94DD6" w:rsidP="00F94DD6"/>
    <w:p w14:paraId="509618BA" w14:textId="77777777" w:rsidR="00F94DD6" w:rsidRPr="00F94DD6" w:rsidRDefault="00F94DD6" w:rsidP="00F94DD6"/>
    <w:p w14:paraId="00C96803" w14:textId="77777777" w:rsidR="00F94DD6" w:rsidRPr="00F94DD6" w:rsidRDefault="00F94DD6" w:rsidP="00F94DD6"/>
    <w:p w14:paraId="4A2785F8" w14:textId="77777777" w:rsidR="00F94DD6" w:rsidRPr="00F94DD6" w:rsidRDefault="00F94DD6" w:rsidP="00F94DD6"/>
    <w:p w14:paraId="0BB832F9" w14:textId="77777777" w:rsidR="00F94DD6" w:rsidRPr="00F94DD6" w:rsidRDefault="00F94DD6" w:rsidP="00F94DD6"/>
    <w:p w14:paraId="6600EAE2" w14:textId="77777777" w:rsidR="00F94DD6" w:rsidRPr="00F94DD6" w:rsidRDefault="00F94DD6" w:rsidP="00F94DD6"/>
    <w:p w14:paraId="483C9124" w14:textId="77777777" w:rsidR="00F94DD6" w:rsidRPr="00F94DD6" w:rsidRDefault="00F94DD6" w:rsidP="00F94DD6"/>
    <w:p w14:paraId="4112E566" w14:textId="77777777" w:rsidR="00F94DD6" w:rsidRPr="00F94DD6" w:rsidRDefault="00F94DD6" w:rsidP="00F94DD6"/>
    <w:p w14:paraId="097F512A" w14:textId="77777777" w:rsidR="00F94DD6" w:rsidRPr="00F94DD6" w:rsidRDefault="00F94DD6" w:rsidP="00F94DD6"/>
    <w:p w14:paraId="283B9DCE" w14:textId="77777777" w:rsidR="00F94DD6" w:rsidRPr="00F94DD6" w:rsidRDefault="00F94DD6" w:rsidP="00F94DD6"/>
    <w:p w14:paraId="2EE59703" w14:textId="77777777" w:rsidR="00F94DD6" w:rsidRPr="00F94DD6" w:rsidRDefault="00F94DD6" w:rsidP="00F94DD6"/>
    <w:p w14:paraId="609C0EB4" w14:textId="77777777" w:rsidR="00F94DD6" w:rsidRPr="00F94DD6" w:rsidRDefault="00F94DD6" w:rsidP="00F94DD6"/>
    <w:p w14:paraId="69AD1533" w14:textId="77777777" w:rsidR="00F94DD6" w:rsidRPr="00F94DD6" w:rsidRDefault="00F94DD6" w:rsidP="00F94DD6"/>
    <w:p w14:paraId="6CCEBAF8" w14:textId="77777777" w:rsidR="00F94DD6" w:rsidRPr="00F94DD6" w:rsidRDefault="00F94DD6" w:rsidP="00F94DD6"/>
    <w:p w14:paraId="3DD43389" w14:textId="77777777" w:rsidR="00F94DD6" w:rsidRDefault="00F94DD6">
      <w:pPr>
        <w:ind w:left="150"/>
      </w:pPr>
    </w:p>
    <w:p w14:paraId="2C10244E" w14:textId="77777777" w:rsidR="00F94DD6" w:rsidRPr="00F94DD6" w:rsidRDefault="00F94DD6" w:rsidP="00F94DD6"/>
    <w:p w14:paraId="72788708" w14:textId="77777777" w:rsidR="00F94DD6" w:rsidRPr="00F94DD6" w:rsidRDefault="00F94DD6" w:rsidP="00F94DD6"/>
    <w:p w14:paraId="2638D980" w14:textId="77777777" w:rsidR="00F94DD6" w:rsidRDefault="00F94DD6">
      <w:pPr>
        <w:ind w:left="150"/>
      </w:pPr>
    </w:p>
    <w:p w14:paraId="0FBBF5AC" w14:textId="77777777" w:rsidR="00F94DD6" w:rsidRDefault="00F94DD6" w:rsidP="00F94DD6">
      <w:pPr>
        <w:ind w:left="150"/>
        <w:jc w:val="center"/>
      </w:pPr>
    </w:p>
    <w:p w14:paraId="47A9FAB8" w14:textId="77777777" w:rsidR="00F94DD6" w:rsidRPr="00FE2153" w:rsidRDefault="00F94DD6" w:rsidP="00F94DD6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5F043FBB" w14:textId="77777777" w:rsidR="00F94DD6" w:rsidRPr="00FE2153" w:rsidRDefault="00F94DD6" w:rsidP="00F94DD6">
      <w:pPr>
        <w:ind w:left="150"/>
        <w:jc w:val="center"/>
        <w:rPr>
          <w:sz w:val="28"/>
          <w:szCs w:val="28"/>
        </w:rPr>
      </w:pPr>
    </w:p>
    <w:p w14:paraId="410DCF70" w14:textId="77777777" w:rsidR="00F94DD6" w:rsidRPr="00D2659F" w:rsidRDefault="00F94DD6" w:rsidP="00F94DD6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5741EE24" w14:textId="38A7303E" w:rsidR="00584E8D" w:rsidRDefault="00FD4F8F" w:rsidP="00F94DD6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815891636"/>
    <w:p w14:paraId="58F75A82" w14:textId="6F0DD422" w:rsidR="008B68E3" w:rsidRPr="00306674" w:rsidRDefault="00FD4F8F" w:rsidP="00306674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2E5829">
        <w:rPr>
          <w:b/>
          <w:color w:val="000000" w:themeColor="text1"/>
          <w:sz w:val="28"/>
        </w:rPr>
        <w:fldChar w:fldCharType="begin"/>
      </w:r>
      <w:r w:rsidRPr="002E5829">
        <w:rPr>
          <w:b/>
          <w:color w:val="000000" w:themeColor="text1"/>
          <w:sz w:val="28"/>
        </w:rPr>
        <w:instrText>REF re_-1815891636 \h</w:instrText>
      </w:r>
      <w:r w:rsidR="002E5829">
        <w:rPr>
          <w:b/>
          <w:color w:val="000000" w:themeColor="text1"/>
          <w:sz w:val="28"/>
        </w:rPr>
        <w:instrText xml:space="preserve"> \* MERGEFORMAT </w:instrText>
      </w:r>
      <w:r w:rsidRPr="002E5829">
        <w:rPr>
          <w:b/>
          <w:color w:val="000000" w:themeColor="text1"/>
          <w:sz w:val="28"/>
        </w:rPr>
      </w:r>
      <w:r w:rsidRPr="002E5829">
        <w:rPr>
          <w:b/>
          <w:color w:val="000000" w:themeColor="text1"/>
          <w:sz w:val="28"/>
        </w:rPr>
        <w:fldChar w:fldCharType="separate"/>
      </w:r>
      <w:r w:rsidR="00CF52BE" w:rsidRPr="00CF52BE">
        <w:rPr>
          <w:b/>
          <w:color w:val="000000" w:themeColor="text1"/>
          <w:sz w:val="28"/>
        </w:rPr>
        <w:t>Всероссийское общество инвалидов</w:t>
      </w:r>
      <w:r w:rsidRPr="002E5829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E7D05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  <w:bookmarkStart w:id="2" w:name="re_toc_-1815891635"/>
      <w:bookmarkEnd w:id="1"/>
    </w:p>
    <w:p w14:paraId="5741EE26" w14:textId="201ECEFC" w:rsidR="00584E8D" w:rsidRPr="00595C35" w:rsidRDefault="00595C35">
      <w:pPr>
        <w:rPr>
          <w:iCs/>
          <w:color w:val="808080" w:themeColor="background1" w:themeShade="80"/>
        </w:rPr>
      </w:pPr>
      <w:r w:rsidRPr="00595C35">
        <w:rPr>
          <w:color w:val="808080" w:themeColor="background1" w:themeShade="80"/>
          <w:sz w:val="28"/>
        </w:rPr>
        <w:t>03.12.2024</w:t>
      </w:r>
      <w:r w:rsidRPr="00595C35">
        <w:rPr>
          <w:rFonts w:eastAsia="Arial"/>
          <w:color w:val="808080" w:themeColor="background1" w:themeShade="80"/>
        </w:rPr>
        <w:t xml:space="preserve"> </w:t>
      </w:r>
      <w:r w:rsidRPr="00595C35">
        <w:rPr>
          <w:color w:val="808080" w:themeColor="background1" w:themeShade="80"/>
          <w:sz w:val="28"/>
        </w:rPr>
        <w:t>Перекресток России (</w:t>
      </w:r>
      <w:r w:rsidRPr="00595C35">
        <w:rPr>
          <w:color w:val="808080" w:themeColor="background1" w:themeShade="80"/>
          <w:sz w:val="28"/>
          <w:lang w:val="en-US"/>
        </w:rPr>
        <w:t>pr</w:t>
      </w:r>
      <w:r w:rsidRPr="00595C35">
        <w:rPr>
          <w:color w:val="808080" w:themeColor="background1" w:themeShade="80"/>
          <w:sz w:val="28"/>
        </w:rPr>
        <w:t>-</w:t>
      </w:r>
      <w:r w:rsidRPr="00595C35">
        <w:rPr>
          <w:color w:val="808080" w:themeColor="background1" w:themeShade="80"/>
          <w:sz w:val="28"/>
          <w:lang w:val="en-US"/>
        </w:rPr>
        <w:t>gazeta</w:t>
      </w:r>
      <w:r w:rsidRPr="00595C35">
        <w:rPr>
          <w:color w:val="808080" w:themeColor="background1" w:themeShade="80"/>
          <w:sz w:val="28"/>
        </w:rPr>
        <w:t>.ru)</w:t>
      </w:r>
    </w:p>
    <w:p w14:paraId="5741EE27" w14:textId="22281D66" w:rsidR="00584E8D" w:rsidRDefault="004C5C8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815891635" w:history="1">
        <w:r w:rsidR="000C26FD" w:rsidRPr="008B68E3">
          <w:rPr>
            <w:rStyle w:val="a9"/>
            <w:i/>
            <w:color w:val="248AE8"/>
            <w:sz w:val="28"/>
            <w:szCs w:val="28"/>
            <w:u w:val="none"/>
          </w:rPr>
          <w:t>Услуги транспорта для маломобильных граждан должны быть доступны</w:t>
        </w:r>
      </w:hyperlink>
      <w:r w:rsidR="00FD4F8F">
        <w:rPr>
          <w:color w:val="D7D7D7"/>
          <w:sz w:val="28"/>
        </w:rPr>
        <w:tab/>
      </w:r>
      <w:r w:rsidR="00FD4F8F">
        <w:rPr>
          <w:color w:val="248AE8"/>
          <w:sz w:val="28"/>
        </w:rPr>
        <w:fldChar w:fldCharType="begin"/>
      </w:r>
      <w:r w:rsidR="00FD4F8F">
        <w:rPr>
          <w:color w:val="248AE8"/>
          <w:sz w:val="28"/>
        </w:rPr>
        <w:instrText xml:space="preserve"> PAGEREF  re_-1815891635 \h</w:instrText>
      </w:r>
      <w:r w:rsidR="00FD4F8F">
        <w:rPr>
          <w:color w:val="248AE8"/>
          <w:sz w:val="28"/>
        </w:rPr>
      </w:r>
      <w:r w:rsidR="00FD4F8F"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8</w:t>
      </w:r>
      <w:r w:rsidR="00FD4F8F">
        <w:rPr>
          <w:color w:val="248AE8"/>
          <w:sz w:val="28"/>
        </w:rPr>
        <w:fldChar w:fldCharType="end"/>
      </w:r>
    </w:p>
    <w:p w14:paraId="55213FE9" w14:textId="77777777" w:rsidR="00AC0197" w:rsidRPr="004515D7" w:rsidRDefault="00AC0197" w:rsidP="00AC0197">
      <w:pPr>
        <w:rPr>
          <w:i/>
          <w:iCs/>
          <w:color w:val="248AE8"/>
        </w:rPr>
      </w:pPr>
      <w:r>
        <w:rPr>
          <w:color w:val="808080"/>
          <w:sz w:val="28"/>
        </w:rPr>
        <w:t>01.12.2024</w:t>
      </w:r>
      <w:r>
        <w:t xml:space="preserve"> </w:t>
      </w:r>
      <w:r>
        <w:rPr>
          <w:color w:val="808080"/>
          <w:sz w:val="28"/>
        </w:rPr>
        <w:t>Вести-Пермь (vesti-perm.ru)</w:t>
      </w:r>
    </w:p>
    <w:p w14:paraId="779DC23B" w14:textId="3213909C" w:rsidR="00AC0197" w:rsidRPr="00CF52BE" w:rsidRDefault="00AC0197" w:rsidP="00AC0197">
      <w:pPr>
        <w:tabs>
          <w:tab w:val="right" w:leader="hyphen" w:pos="9700"/>
        </w:tabs>
        <w:spacing w:after="150"/>
        <w:rPr>
          <w:i/>
          <w:iCs/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 xml:space="preserve">REF re_-1815891635 \h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CF52BE" w:rsidRPr="00CF52BE">
        <w:rPr>
          <w:i/>
          <w:iCs/>
          <w:color w:val="248AE8"/>
          <w:sz w:val="28"/>
        </w:rPr>
        <w:t>Прокурор края проведет прием по вопросам соблюдения пра</w:t>
      </w:r>
      <w:r w:rsidR="00CF52BE">
        <w:rPr>
          <w:i/>
          <w:iCs/>
          <w:color w:val="248AE8"/>
          <w:sz w:val="28"/>
        </w:rPr>
        <w:t>в инвалидов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re_-1815891635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7CD7FF3E" w14:textId="4F292983" w:rsidR="00AC0197" w:rsidRPr="008B68E3" w:rsidRDefault="00511079" w:rsidP="00AC0197">
      <w:pPr>
        <w:rPr>
          <w:iCs/>
          <w:color w:val="248AE8"/>
        </w:rPr>
      </w:pPr>
      <w:r w:rsidRPr="004B00F6">
        <w:rPr>
          <w:color w:val="808080" w:themeColor="background1" w:themeShade="80"/>
          <w:sz w:val="28"/>
        </w:rPr>
        <w:t>03.12.2024</w:t>
      </w:r>
      <w:r w:rsidRPr="004B00F6">
        <w:rPr>
          <w:rFonts w:eastAsia="Arial"/>
          <w:color w:val="808080" w:themeColor="background1" w:themeShade="80"/>
        </w:rPr>
        <w:t xml:space="preserve"> </w:t>
      </w:r>
      <w:r w:rsidRPr="004B00F6">
        <w:rPr>
          <w:color w:val="808080" w:themeColor="background1" w:themeShade="80"/>
          <w:sz w:val="28"/>
          <w:lang w:val="en-US"/>
        </w:rPr>
        <w:t>mos</w:t>
      </w:r>
      <w:r w:rsidRPr="004B00F6">
        <w:rPr>
          <w:color w:val="808080" w:themeColor="background1" w:themeShade="80"/>
          <w:sz w:val="28"/>
        </w:rPr>
        <w:t>.</w:t>
      </w:r>
      <w:r w:rsidRPr="004B00F6">
        <w:rPr>
          <w:color w:val="808080" w:themeColor="background1" w:themeShade="80"/>
          <w:sz w:val="28"/>
          <w:lang w:val="en-US"/>
        </w:rPr>
        <w:t>ru</w:t>
      </w:r>
      <w:r w:rsidRPr="004B00F6">
        <w:rPr>
          <w:color w:val="808080" w:themeColor="background1" w:themeShade="80"/>
          <w:sz w:val="28"/>
        </w:rPr>
        <w:t xml:space="preserve"> (</w:t>
      </w:r>
      <w:r w:rsidRPr="004B00F6">
        <w:rPr>
          <w:color w:val="808080" w:themeColor="background1" w:themeShade="80"/>
          <w:sz w:val="28"/>
          <w:lang w:val="en-US"/>
        </w:rPr>
        <w:t>mos</w:t>
      </w:r>
      <w:r w:rsidRPr="004B00F6">
        <w:rPr>
          <w:color w:val="808080" w:themeColor="background1" w:themeShade="80"/>
          <w:sz w:val="28"/>
        </w:rPr>
        <w:t>.ru</w:t>
      </w:r>
      <w:r w:rsidR="00AC0197" w:rsidRPr="004B00F6">
        <w:rPr>
          <w:color w:val="808080" w:themeColor="background1" w:themeShade="80"/>
          <w:sz w:val="28"/>
        </w:rPr>
        <w:t>)</w:t>
      </w:r>
    </w:p>
    <w:p w14:paraId="1D078994" w14:textId="062AC7F6" w:rsidR="00AC0197" w:rsidRDefault="00590593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815891635" w:history="1">
        <w:r w:rsidR="001D5358" w:rsidRPr="008B68E3">
          <w:rPr>
            <w:rStyle w:val="a9"/>
            <w:i/>
            <w:iCs/>
            <w:color w:val="248AE8"/>
            <w:sz w:val="28"/>
            <w:u w:val="none"/>
          </w:rPr>
          <w:t>В эскалаторной галерее на Воробье</w:t>
        </w:r>
        <w:r w:rsidR="001D5358" w:rsidRPr="008B68E3">
          <w:rPr>
            <w:rStyle w:val="a9"/>
            <w:i/>
            <w:iCs/>
            <w:color w:val="248AE8"/>
            <w:sz w:val="28"/>
            <w:u w:val="none"/>
          </w:rPr>
          <w:t>в</w:t>
        </w:r>
        <w:r w:rsidR="001D5358" w:rsidRPr="008B68E3">
          <w:rPr>
            <w:rStyle w:val="a9"/>
            <w:i/>
            <w:iCs/>
            <w:color w:val="248AE8"/>
            <w:sz w:val="28"/>
            <w:u w:val="none"/>
          </w:rPr>
          <w:t>ых горах открылась вы</w:t>
        </w:r>
        <w:r w:rsidR="0099122C" w:rsidRPr="008B68E3">
          <w:rPr>
            <w:rStyle w:val="a9"/>
            <w:i/>
            <w:iCs/>
            <w:color w:val="248AE8"/>
            <w:sz w:val="28"/>
            <w:u w:val="none"/>
          </w:rPr>
          <w:t xml:space="preserve">ставка </w:t>
        </w:r>
        <w:r w:rsidR="005B5791" w:rsidRPr="008B68E3">
          <w:rPr>
            <w:rStyle w:val="a9"/>
            <w:i/>
            <w:iCs/>
            <w:color w:val="248AE8"/>
            <w:sz w:val="28"/>
            <w:u w:val="none"/>
          </w:rPr>
          <w:t>«</w:t>
        </w:r>
        <w:r w:rsidR="0099122C" w:rsidRPr="008B68E3">
          <w:rPr>
            <w:rStyle w:val="a9"/>
            <w:i/>
            <w:iCs/>
            <w:color w:val="248AE8"/>
            <w:sz w:val="28"/>
            <w:u w:val="none"/>
          </w:rPr>
          <w:t>Б</w:t>
        </w:r>
        <w:r w:rsidR="001D5358" w:rsidRPr="008B68E3">
          <w:rPr>
            <w:rStyle w:val="a9"/>
            <w:i/>
            <w:iCs/>
            <w:color w:val="248AE8"/>
            <w:sz w:val="28"/>
            <w:u w:val="none"/>
          </w:rPr>
          <w:t>ез барьеров</w:t>
        </w:r>
        <w:r w:rsidR="005B5791" w:rsidRPr="008B68E3">
          <w:rPr>
            <w:rStyle w:val="a9"/>
            <w:i/>
            <w:iCs/>
            <w:color w:val="248AE8"/>
            <w:sz w:val="28"/>
            <w:u w:val="none"/>
          </w:rPr>
          <w:t>»</w:t>
        </w:r>
      </w:hyperlink>
      <w:r w:rsidR="00AC0197" w:rsidRPr="0099122C">
        <w:rPr>
          <w:i/>
          <w:color w:val="125F9E"/>
          <w:sz w:val="28"/>
        </w:rPr>
        <w:t xml:space="preserve"> </w:t>
      </w:r>
      <w:r w:rsidR="00AC0197">
        <w:rPr>
          <w:color w:val="D7D7D7"/>
          <w:sz w:val="28"/>
        </w:rPr>
        <w:tab/>
      </w:r>
      <w:r w:rsidR="00AC0197">
        <w:rPr>
          <w:color w:val="248AE8"/>
          <w:sz w:val="28"/>
        </w:rPr>
        <w:fldChar w:fldCharType="begin"/>
      </w:r>
      <w:r w:rsidR="00AC0197">
        <w:rPr>
          <w:color w:val="248AE8"/>
          <w:sz w:val="28"/>
        </w:rPr>
        <w:instrText xml:space="preserve"> PAGEREF  re_-1815891635 \h</w:instrText>
      </w:r>
      <w:r w:rsidR="00AC0197">
        <w:rPr>
          <w:color w:val="248AE8"/>
          <w:sz w:val="28"/>
        </w:rPr>
      </w:r>
      <w:r w:rsidR="00AC0197"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8</w:t>
      </w:r>
      <w:r w:rsidR="00AC0197">
        <w:rPr>
          <w:color w:val="248AE8"/>
          <w:sz w:val="28"/>
        </w:rPr>
        <w:fldChar w:fldCharType="end"/>
      </w:r>
    </w:p>
    <w:p w14:paraId="36F4E45F" w14:textId="77777777" w:rsidR="00BB7C50" w:rsidRPr="00C2297E" w:rsidRDefault="00BB7C50" w:rsidP="00BB7C50">
      <w:pPr>
        <w:rPr>
          <w:color w:val="808080" w:themeColor="background1" w:themeShade="80"/>
          <w:sz w:val="28"/>
          <w:szCs w:val="28"/>
        </w:rPr>
      </w:pPr>
      <w:bookmarkStart w:id="3" w:name="re_toc_-1815891633"/>
      <w:bookmarkStart w:id="4" w:name="re_toc_-1815891609"/>
      <w:bookmarkEnd w:id="2"/>
      <w:r w:rsidRPr="00C2297E">
        <w:rPr>
          <w:color w:val="808080" w:themeColor="background1" w:themeShade="80"/>
          <w:sz w:val="28"/>
          <w:szCs w:val="28"/>
        </w:rPr>
        <w:t>29.11.2024</w:t>
      </w:r>
      <w:r w:rsidRPr="00C2297E">
        <w:rPr>
          <w:rFonts w:ascii="Arial" w:eastAsia="Arial" w:hAnsi="Arial" w:cs="Arial"/>
          <w:color w:val="808080" w:themeColor="background1" w:themeShade="80"/>
          <w:sz w:val="28"/>
          <w:szCs w:val="28"/>
        </w:rPr>
        <w:t xml:space="preserve"> </w:t>
      </w:r>
      <w:r w:rsidRPr="00C2297E">
        <w:rPr>
          <w:color w:val="808080" w:themeColor="background1" w:themeShade="80"/>
          <w:sz w:val="28"/>
          <w:szCs w:val="28"/>
        </w:rPr>
        <w:t>Лента новостей Коми (</w:t>
      </w:r>
      <w:r w:rsidRPr="00C2297E">
        <w:rPr>
          <w:color w:val="808080" w:themeColor="background1" w:themeShade="80"/>
          <w:sz w:val="28"/>
          <w:szCs w:val="28"/>
          <w:lang w:val="en-US"/>
        </w:rPr>
        <w:t>komi</w:t>
      </w:r>
      <w:r w:rsidRPr="00C2297E">
        <w:rPr>
          <w:color w:val="808080" w:themeColor="background1" w:themeShade="80"/>
          <w:sz w:val="28"/>
          <w:szCs w:val="28"/>
        </w:rPr>
        <w:t>-</w:t>
      </w:r>
      <w:r w:rsidRPr="00C2297E">
        <w:rPr>
          <w:color w:val="808080" w:themeColor="background1" w:themeShade="80"/>
          <w:sz w:val="28"/>
          <w:szCs w:val="28"/>
          <w:lang w:val="en-US"/>
        </w:rPr>
        <w:t>news</w:t>
      </w:r>
      <w:r w:rsidRPr="00C2297E">
        <w:rPr>
          <w:color w:val="808080" w:themeColor="background1" w:themeShade="80"/>
          <w:sz w:val="28"/>
          <w:szCs w:val="28"/>
        </w:rPr>
        <w:t>.</w:t>
      </w:r>
      <w:r w:rsidRPr="00C2297E">
        <w:rPr>
          <w:color w:val="808080" w:themeColor="background1" w:themeShade="80"/>
          <w:sz w:val="28"/>
          <w:szCs w:val="28"/>
          <w:lang w:val="en-US"/>
        </w:rPr>
        <w:t>net</w:t>
      </w:r>
      <w:r w:rsidRPr="00C2297E">
        <w:rPr>
          <w:color w:val="808080" w:themeColor="background1" w:themeShade="80"/>
          <w:sz w:val="28"/>
          <w:szCs w:val="28"/>
        </w:rPr>
        <w:t>)</w:t>
      </w:r>
    </w:p>
    <w:p w14:paraId="74F004CB" w14:textId="111449A8" w:rsidR="00BB7C50" w:rsidRPr="00675C47" w:rsidRDefault="00F01F3A" w:rsidP="00BB7C50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2" w:history="1">
        <w:r w:rsidR="00BB7C50" w:rsidRPr="00F01F3A">
          <w:rPr>
            <w:rStyle w:val="a9"/>
            <w:i/>
            <w:color w:val="248AE8"/>
            <w:sz w:val="28"/>
            <w:u w:val="none"/>
          </w:rPr>
          <w:t>Депутаты Государственной Думы отметили опыт Республики Ком</w:t>
        </w:r>
        <w:r w:rsidR="00BB7C50" w:rsidRPr="00F01F3A">
          <w:rPr>
            <w:rStyle w:val="a9"/>
            <w:i/>
            <w:color w:val="248AE8"/>
            <w:sz w:val="28"/>
            <w:u w:val="none"/>
          </w:rPr>
          <w:t>и</w:t>
        </w:r>
        <w:r w:rsidR="00BB7C50" w:rsidRPr="00F01F3A">
          <w:rPr>
            <w:rStyle w:val="a9"/>
            <w:i/>
            <w:color w:val="248AE8"/>
            <w:sz w:val="28"/>
            <w:u w:val="none"/>
          </w:rPr>
          <w:t xml:space="preserve"> в вопросе поддержки участников </w:t>
        </w:r>
        <w:r w:rsidR="00BB7C50" w:rsidRPr="00F01F3A">
          <w:rPr>
            <w:rStyle w:val="a9"/>
            <w:i/>
            <w:color w:val="248AE8"/>
            <w:sz w:val="28"/>
            <w:u w:val="none"/>
          </w:rPr>
          <w:t>С</w:t>
        </w:r>
        <w:r w:rsidR="00BB7C50" w:rsidRPr="00F01F3A">
          <w:rPr>
            <w:rStyle w:val="a9"/>
            <w:i/>
            <w:color w:val="248AE8"/>
            <w:sz w:val="28"/>
            <w:u w:val="none"/>
          </w:rPr>
          <w:t>ВО</w:t>
        </w:r>
      </w:hyperlink>
      <w:r w:rsidR="00BB7C50" w:rsidRPr="00F01F3A">
        <w:rPr>
          <w:i/>
          <w:iCs/>
          <w:color w:val="248AE8"/>
          <w:sz w:val="28"/>
        </w:rPr>
        <w:t xml:space="preserve"> </w:t>
      </w:r>
      <w:r w:rsidR="00BB7C50">
        <w:rPr>
          <w:color w:val="D7D7D7"/>
          <w:sz w:val="28"/>
        </w:rPr>
        <w:tab/>
      </w:r>
      <w:r w:rsidR="00675C47" w:rsidRPr="00675C47">
        <w:rPr>
          <w:color w:val="248AE8"/>
          <w:sz w:val="28"/>
        </w:rPr>
        <w:t>9</w:t>
      </w:r>
    </w:p>
    <w:p w14:paraId="098F770D" w14:textId="77777777" w:rsidR="00E964B7" w:rsidRPr="008055E4" w:rsidRDefault="00E964B7" w:rsidP="00E964B7">
      <w:pPr>
        <w:rPr>
          <w:color w:val="248AE8"/>
        </w:rPr>
      </w:pPr>
      <w:r w:rsidRPr="00C2297E">
        <w:rPr>
          <w:color w:val="808080" w:themeColor="background1" w:themeShade="80"/>
          <w:sz w:val="28"/>
        </w:rPr>
        <w:t>04.12.2024</w:t>
      </w:r>
      <w:r w:rsidRPr="00C2297E">
        <w:rPr>
          <w:rFonts w:eastAsia="Arial"/>
          <w:color w:val="808080" w:themeColor="background1" w:themeShade="80"/>
        </w:rPr>
        <w:t xml:space="preserve"> </w:t>
      </w:r>
      <w:r w:rsidRPr="00C2297E">
        <w:rPr>
          <w:color w:val="808080" w:themeColor="background1" w:themeShade="80"/>
          <w:sz w:val="28"/>
        </w:rPr>
        <w:t>РИАМО (</w:t>
      </w:r>
      <w:r w:rsidRPr="00C2297E">
        <w:rPr>
          <w:color w:val="808080" w:themeColor="background1" w:themeShade="80"/>
          <w:sz w:val="28"/>
          <w:lang w:val="en-US"/>
        </w:rPr>
        <w:t>riamo</w:t>
      </w:r>
      <w:r w:rsidRPr="00C2297E">
        <w:rPr>
          <w:color w:val="808080" w:themeColor="background1" w:themeShade="80"/>
          <w:sz w:val="28"/>
        </w:rPr>
        <w:t>.ru)</w:t>
      </w:r>
    </w:p>
    <w:p w14:paraId="5FD6E851" w14:textId="21F8DCEB" w:rsidR="00E964B7" w:rsidRPr="00675C47" w:rsidRDefault="00E964B7" w:rsidP="00E964B7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3" w:history="1">
        <w:r w:rsidRPr="008055E4">
          <w:rPr>
            <w:rStyle w:val="a9"/>
            <w:i/>
            <w:iCs/>
            <w:color w:val="248AE8"/>
            <w:sz w:val="28"/>
            <w:u w:val="none"/>
          </w:rPr>
          <w:t>В Подмосковье пр</w:t>
        </w:r>
        <w:r w:rsidRPr="008055E4">
          <w:rPr>
            <w:rStyle w:val="a9"/>
            <w:i/>
            <w:iCs/>
            <w:color w:val="248AE8"/>
            <w:sz w:val="28"/>
            <w:u w:val="none"/>
          </w:rPr>
          <w:t>о</w:t>
        </w:r>
        <w:r w:rsidRPr="008055E4">
          <w:rPr>
            <w:rStyle w:val="a9"/>
            <w:i/>
            <w:iCs/>
            <w:color w:val="248AE8"/>
            <w:sz w:val="28"/>
            <w:u w:val="none"/>
          </w:rPr>
          <w:t>шли мероприятия в честь Междунар</w:t>
        </w:r>
        <w:r w:rsidRPr="008055E4">
          <w:rPr>
            <w:rStyle w:val="a9"/>
            <w:i/>
            <w:iCs/>
            <w:color w:val="248AE8"/>
            <w:sz w:val="28"/>
            <w:u w:val="none"/>
          </w:rPr>
          <w:t>о</w:t>
        </w:r>
        <w:r w:rsidRPr="008055E4">
          <w:rPr>
            <w:rStyle w:val="a9"/>
            <w:i/>
            <w:iCs/>
            <w:color w:val="248AE8"/>
            <w:sz w:val="28"/>
            <w:u w:val="none"/>
          </w:rPr>
          <w:t>дного дня инвалидов</w:t>
        </w:r>
      </w:hyperlink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 w:rsidR="00675C47" w:rsidRPr="00675C47">
        <w:rPr>
          <w:color w:val="248AE8"/>
          <w:sz w:val="28"/>
        </w:rPr>
        <w:t>9</w:t>
      </w:r>
    </w:p>
    <w:p w14:paraId="300431D4" w14:textId="77777777" w:rsidR="00E964B7" w:rsidRPr="008055E4" w:rsidRDefault="00E964B7" w:rsidP="00E964B7">
      <w:pPr>
        <w:pStyle w:val="3"/>
        <w:spacing w:before="220" w:after="0"/>
        <w:rPr>
          <w:rFonts w:eastAsia="Arial"/>
          <w:color w:val="248AE8"/>
        </w:rPr>
      </w:pPr>
      <w:r w:rsidRPr="00C2297E">
        <w:rPr>
          <w:rFonts w:ascii="Times New Roman" w:hAnsi="Times New Roman" w:cs="Times New Roman"/>
          <w:b w:val="0"/>
          <w:color w:val="808080"/>
          <w:sz w:val="28"/>
        </w:rPr>
        <w:t>03.12.2024</w:t>
      </w:r>
      <w:r w:rsidRPr="00C2297E">
        <w:rPr>
          <w:rFonts w:eastAsia="Arial"/>
        </w:rPr>
        <w:t xml:space="preserve"> </w:t>
      </w:r>
      <w:r w:rsidRPr="001C35E6">
        <w:rPr>
          <w:rFonts w:ascii="Times New Roman" w:hAnsi="Times New Roman" w:cs="Times New Roman"/>
          <w:b w:val="0"/>
          <w:color w:val="808080" w:themeColor="background1" w:themeShade="80"/>
          <w:sz w:val="28"/>
        </w:rPr>
        <w:t>Известия (</w:t>
      </w:r>
      <w:r w:rsidRPr="001C35E6">
        <w:rPr>
          <w:rFonts w:ascii="Times New Roman" w:hAnsi="Times New Roman" w:cs="Times New Roman"/>
          <w:b w:val="0"/>
          <w:color w:val="808080" w:themeColor="background1" w:themeShade="80"/>
          <w:sz w:val="28"/>
          <w:lang w:val="en-US"/>
        </w:rPr>
        <w:t>iz</w:t>
      </w:r>
      <w:r w:rsidRPr="001C35E6">
        <w:rPr>
          <w:rFonts w:ascii="Times New Roman" w:hAnsi="Times New Roman" w:cs="Times New Roman"/>
          <w:b w:val="0"/>
          <w:color w:val="808080" w:themeColor="background1" w:themeShade="80"/>
          <w:sz w:val="28"/>
        </w:rPr>
        <w:t>.ru)</w:t>
      </w:r>
    </w:p>
    <w:p w14:paraId="2BF84DE3" w14:textId="3592A448" w:rsidR="00E964B7" w:rsidRPr="00675C47" w:rsidRDefault="00E964B7" w:rsidP="00E964B7">
      <w:pPr>
        <w:rPr>
          <w:color w:val="248AE8"/>
          <w:sz w:val="28"/>
        </w:rPr>
      </w:pPr>
      <w:hyperlink w:anchor="тема4" w:history="1">
        <w:r w:rsidRPr="008055E4">
          <w:rPr>
            <w:rStyle w:val="a9"/>
            <w:i/>
            <w:color w:val="248AE8"/>
            <w:sz w:val="28"/>
            <w:u w:val="none"/>
          </w:rPr>
          <w:t>Точечная недостаточность: Путину</w:t>
        </w:r>
        <w:r w:rsidRPr="008055E4">
          <w:rPr>
            <w:rStyle w:val="a9"/>
            <w:i/>
            <w:color w:val="248AE8"/>
            <w:sz w:val="28"/>
            <w:u w:val="none"/>
          </w:rPr>
          <w:t xml:space="preserve"> </w:t>
        </w:r>
        <w:r w:rsidRPr="008055E4">
          <w:rPr>
            <w:rStyle w:val="a9"/>
            <w:i/>
            <w:color w:val="248AE8"/>
            <w:sz w:val="28"/>
            <w:u w:val="none"/>
          </w:rPr>
          <w:t>рассказали о нехватке</w:t>
        </w:r>
        <w:r w:rsidRPr="008055E4">
          <w:rPr>
            <w:rStyle w:val="a9"/>
            <w:i/>
            <w:color w:val="248AE8"/>
            <w:sz w:val="28"/>
            <w:u w:val="none"/>
          </w:rPr>
          <w:t xml:space="preserve"> </w:t>
        </w:r>
        <w:r w:rsidRPr="008055E4">
          <w:rPr>
            <w:rStyle w:val="a9"/>
            <w:i/>
            <w:color w:val="248AE8"/>
            <w:sz w:val="28"/>
            <w:u w:val="none"/>
          </w:rPr>
          <w:t>протезистов</w:t>
        </w:r>
      </w:hyperlink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 w:rsidR="00675C47" w:rsidRPr="00675C47">
        <w:rPr>
          <w:color w:val="248AE8"/>
          <w:sz w:val="28"/>
        </w:rPr>
        <w:t>9</w:t>
      </w:r>
    </w:p>
    <w:p w14:paraId="2F3575AA" w14:textId="77777777" w:rsidR="00E131C7" w:rsidRDefault="00E131C7" w:rsidP="00306674">
      <w:pPr>
        <w:rPr>
          <w:color w:val="808080"/>
          <w:sz w:val="28"/>
        </w:rPr>
      </w:pPr>
    </w:p>
    <w:p w14:paraId="47EDD4C8" w14:textId="5B5A387A" w:rsidR="00306674" w:rsidRPr="00D63899" w:rsidRDefault="00306674" w:rsidP="00306674">
      <w:pPr>
        <w:rPr>
          <w:i/>
          <w:iCs/>
          <w:color w:val="248AE8"/>
        </w:rPr>
      </w:pPr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Коммерсантъ (kommersant.ru)</w:t>
      </w:r>
    </w:p>
    <w:p w14:paraId="408EF8DC" w14:textId="3E52B829" w:rsidR="00306674" w:rsidRPr="00675C47" w:rsidRDefault="00306674" w:rsidP="00B4583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</w:rPr>
        <w:instrText xml:space="preserve">REF re_-1815891609 \h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Из Москвы в Анапу отправили первый вагон для маломобильных пассажиров</w:t>
      </w:r>
      <w:r w:rsidRPr="00D6389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bookmarkEnd w:id="4"/>
      <w:r w:rsidR="00675C47" w:rsidRPr="00675C47">
        <w:rPr>
          <w:color w:val="248AE8"/>
          <w:sz w:val="28"/>
        </w:rPr>
        <w:t>9</w:t>
      </w:r>
    </w:p>
    <w:p w14:paraId="71117051" w14:textId="7D560745" w:rsidR="00A203E1" w:rsidRPr="004515D7" w:rsidRDefault="00A203E1" w:rsidP="00A203E1">
      <w:pPr>
        <w:rPr>
          <w:i/>
          <w:iCs/>
          <w:color w:val="248AE8"/>
        </w:rPr>
      </w:pPr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Телеканал Мир</w:t>
      </w:r>
      <w:r>
        <w:rPr>
          <w:color w:val="808080"/>
          <w:sz w:val="28"/>
        </w:rPr>
        <w:t xml:space="preserve"> </w:t>
      </w:r>
    </w:p>
    <w:p w14:paraId="5E18272B" w14:textId="74F1384B" w:rsidR="00A203E1" w:rsidRPr="00675C47" w:rsidRDefault="00A203E1" w:rsidP="00A203E1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1" w:history="1">
        <w:r w:rsidRPr="00A203E1">
          <w:rPr>
            <w:rStyle w:val="a9"/>
            <w:i/>
            <w:iCs/>
            <w:color w:val="248AE8"/>
            <w:sz w:val="28"/>
            <w:u w:val="none"/>
          </w:rPr>
          <w:t>Специализирован</w:t>
        </w:r>
        <w:r w:rsidRPr="00A203E1">
          <w:rPr>
            <w:rStyle w:val="a9"/>
            <w:i/>
            <w:iCs/>
            <w:color w:val="248AE8"/>
            <w:sz w:val="28"/>
            <w:u w:val="none"/>
          </w:rPr>
          <w:t>н</w:t>
        </w:r>
        <w:r w:rsidRPr="00A203E1">
          <w:rPr>
            <w:rStyle w:val="a9"/>
            <w:i/>
            <w:iCs/>
            <w:color w:val="248AE8"/>
            <w:sz w:val="28"/>
            <w:u w:val="none"/>
          </w:rPr>
          <w:t>ый вагон-купе для маломобильных гр</w:t>
        </w:r>
        <w:r w:rsidRPr="00A203E1">
          <w:rPr>
            <w:rStyle w:val="a9"/>
            <w:i/>
            <w:iCs/>
            <w:color w:val="248AE8"/>
            <w:sz w:val="28"/>
            <w:u w:val="none"/>
          </w:rPr>
          <w:t>а</w:t>
        </w:r>
        <w:r w:rsidRPr="00A203E1">
          <w:rPr>
            <w:rStyle w:val="a9"/>
            <w:i/>
            <w:iCs/>
            <w:color w:val="248AE8"/>
            <w:sz w:val="28"/>
            <w:u w:val="none"/>
          </w:rPr>
          <w:t>ждан</w:t>
        </w:r>
      </w:hyperlink>
      <w:r w:rsidRPr="00A203E1"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 w:rsidR="00675C47" w:rsidRPr="00675C47">
        <w:rPr>
          <w:color w:val="248AE8"/>
          <w:sz w:val="28"/>
        </w:rPr>
        <w:t>10</w:t>
      </w:r>
    </w:p>
    <w:p w14:paraId="5741EE2A" w14:textId="6474561B" w:rsidR="00584E8D" w:rsidRPr="004515D7" w:rsidRDefault="00FD4F8F">
      <w:pPr>
        <w:rPr>
          <w:i/>
          <w:iCs/>
          <w:color w:val="248AE8"/>
        </w:rPr>
      </w:pPr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ГТРК Калуга (gtrk-kaluga.ru)</w:t>
      </w:r>
    </w:p>
    <w:p w14:paraId="5741EE2B" w14:textId="1CF9C612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re_-1815891633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Международный день людей с ОВЗ отметили в Калуге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5741EE2C" w14:textId="77777777" w:rsidR="00584E8D" w:rsidRDefault="00FD4F8F">
      <w:bookmarkStart w:id="5" w:name="re_toc_-1815891632"/>
      <w:bookmarkEnd w:id="3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ГТРК Марий Эл (gtrkmariel.ru)</w:t>
      </w:r>
    </w:p>
    <w:p w14:paraId="5741EE2D" w14:textId="7324EDFC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re_-1815891632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Декаду инвалидов в Йошкар-Оле провели инклюзивный концерт и вручили награды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re_-1815891632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5741EE2E" w14:textId="77777777" w:rsidR="00584E8D" w:rsidRDefault="00FD4F8F">
      <w:bookmarkStart w:id="6" w:name="re_toc_-1815891631"/>
      <w:bookmarkEnd w:id="5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ГТРК Регион-Тюмень (region-tyumen.ru)</w:t>
      </w:r>
    </w:p>
    <w:p w14:paraId="5741EE2F" w14:textId="295898FD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re_-1815891631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«Вести. Интервью». Евгений Кравченко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re_-1815891631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5741EE36" w14:textId="77777777" w:rsidR="00584E8D" w:rsidRPr="004515D7" w:rsidRDefault="00FD4F8F">
      <w:pPr>
        <w:rPr>
          <w:i/>
          <w:iCs/>
          <w:color w:val="248AE8"/>
        </w:rPr>
      </w:pPr>
      <w:bookmarkStart w:id="7" w:name="re_toc_-1815891627"/>
      <w:bookmarkEnd w:id="6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Комсомольская правда - Кострома (kostroma.kp.ru)</w:t>
      </w:r>
    </w:p>
    <w:p w14:paraId="5741EE37" w14:textId="09DD52EE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re_-1815891627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Соколов Фонд и Wildberries объединили усилия для помощи инвалидам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5741EE38" w14:textId="77777777" w:rsidR="00584E8D" w:rsidRDefault="00FD4F8F">
      <w:bookmarkStart w:id="8" w:name="re_toc_-1815891626"/>
      <w:bookmarkEnd w:id="7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Комсомольская правда - Владимир (vladimir.kp.ru)</w:t>
      </w:r>
    </w:p>
    <w:p w14:paraId="5741EE39" w14:textId="47A9C7A5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re_-1815891626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Права людей с инвалидностью: открытый диалог и инициативы для инклюзивной среды во Владимирской области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5741EE3A" w14:textId="77777777" w:rsidR="00584E8D" w:rsidRPr="004515D7" w:rsidRDefault="00FD4F8F">
      <w:pPr>
        <w:rPr>
          <w:i/>
          <w:iCs/>
          <w:color w:val="248AE8"/>
        </w:rPr>
      </w:pPr>
      <w:bookmarkStart w:id="9" w:name="re_toc_-1815891625"/>
      <w:bookmarkEnd w:id="8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МК в Ставрополе (kavkaz.mk.ru)</w:t>
      </w:r>
    </w:p>
    <w:p w14:paraId="5741EE3B" w14:textId="08B183D1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re_-1815891625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Железноводске прошел фестиваль художественного творчества лиц с ОВЗ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5741EE3E" w14:textId="77777777" w:rsidR="00584E8D" w:rsidRPr="004515D7" w:rsidRDefault="00FD4F8F">
      <w:pPr>
        <w:rPr>
          <w:i/>
          <w:iCs/>
          <w:color w:val="248AE8"/>
        </w:rPr>
      </w:pPr>
      <w:bookmarkStart w:id="10" w:name="re_toc_-1815891623"/>
      <w:bookmarkEnd w:id="9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5741EE3F" w14:textId="4FB927C8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re_-1815891623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Глава Солнечногорска провел встречу с активистами общества инвалидов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741EE40" w14:textId="77777777" w:rsidR="00584E8D" w:rsidRPr="004515D7" w:rsidRDefault="00FD4F8F">
      <w:pPr>
        <w:rPr>
          <w:i/>
          <w:iCs/>
          <w:color w:val="248AE8"/>
        </w:rPr>
      </w:pPr>
      <w:bookmarkStart w:id="11" w:name="re_toc_-1815891622"/>
      <w:bookmarkEnd w:id="10"/>
      <w:r>
        <w:rPr>
          <w:color w:val="808080"/>
          <w:sz w:val="28"/>
        </w:rPr>
        <w:t>30.11.2024</w:t>
      </w:r>
      <w:r>
        <w:t xml:space="preserve"> </w:t>
      </w:r>
      <w:r>
        <w:rPr>
          <w:color w:val="808080"/>
          <w:sz w:val="28"/>
        </w:rPr>
        <w:t>Infomoskovia.ru</w:t>
      </w:r>
    </w:p>
    <w:p w14:paraId="5741EE41" w14:textId="5B34B62C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re_-1815891622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Крепкая семья Протвинской ВОИ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741EE42" w14:textId="77777777" w:rsidR="00584E8D" w:rsidRPr="004515D7" w:rsidRDefault="00FD4F8F">
      <w:pPr>
        <w:rPr>
          <w:i/>
          <w:iCs/>
          <w:color w:val="248AE8"/>
        </w:rPr>
      </w:pPr>
      <w:bookmarkStart w:id="12" w:name="re_toc_-1815891621"/>
      <w:bookmarkEnd w:id="11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ИнфоУдмуртия (infoudmurtia.ru)</w:t>
      </w:r>
    </w:p>
    <w:p w14:paraId="5741EE43" w14:textId="69285F54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re_-1815891621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​Горожане обсудили концепцию реконструкции улицы Удмуртская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741EE44" w14:textId="77777777" w:rsidR="00584E8D" w:rsidRDefault="00FD4F8F">
      <w:bookmarkStart w:id="13" w:name="re_toc_-1815891620"/>
      <w:bookmarkEnd w:id="12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5741EE45" w14:textId="63A922B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re_-1815891620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Фестиваль ко Дню инвалидов прошел в Богородском округе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re_-1815891620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5741EE46" w14:textId="77777777" w:rsidR="00584E8D" w:rsidRDefault="00FD4F8F">
      <w:bookmarkStart w:id="14" w:name="re_toc_-1815891619"/>
      <w:bookmarkEnd w:id="13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Комсомольская правда - Нижний Новгород (nnov.kp.ru)</w:t>
      </w:r>
    </w:p>
    <w:p w14:paraId="5741EE47" w14:textId="166CF7AB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re_-1815891619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Дзержинске наградили общественные организации в рамках Декады инвалидов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741EE4A" w14:textId="77777777" w:rsidR="00584E8D" w:rsidRPr="004515D7" w:rsidRDefault="00FD4F8F">
      <w:pPr>
        <w:rPr>
          <w:i/>
          <w:iCs/>
          <w:color w:val="248AE8"/>
        </w:rPr>
      </w:pPr>
      <w:bookmarkStart w:id="15" w:name="re_toc_-1815891617"/>
      <w:bookmarkEnd w:id="14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НИА-Горный Алтай (gornyaltay.su)</w:t>
      </w:r>
    </w:p>
    <w:p w14:paraId="5741EE4B" w14:textId="46482F0F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re_-1815891617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Андрей Турчак вручил премию «Сильные и вдохновляющие»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741EE4C" w14:textId="77777777" w:rsidR="00584E8D" w:rsidRPr="004515D7" w:rsidRDefault="00FD4F8F">
      <w:pPr>
        <w:rPr>
          <w:i/>
          <w:iCs/>
          <w:color w:val="248AE8"/>
        </w:rPr>
      </w:pPr>
      <w:bookmarkStart w:id="16" w:name="re_toc_-1815891616"/>
      <w:bookmarkEnd w:id="15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РБК Life (rbc.ru)</w:t>
      </w:r>
    </w:p>
    <w:p w14:paraId="5741EE4D" w14:textId="7195A08D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re_-1815891616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День инвалидов: дата, история и традиции праздника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5741EE4E" w14:textId="77777777" w:rsidR="00584E8D" w:rsidRDefault="00FD4F8F">
      <w:bookmarkStart w:id="17" w:name="re_toc_-1815891615"/>
      <w:bookmarkEnd w:id="16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Блокнот (bloknot-shakhty.ru). Шахты</w:t>
      </w:r>
    </w:p>
    <w:p w14:paraId="5741EE4F" w14:textId="5B2E2991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re_-1815891615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Фестиваль ГТО среди людей с ограниченными возможностями здоровья прошел в Шахтах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5741EE52" w14:textId="77777777" w:rsidR="00584E8D" w:rsidRPr="004515D7" w:rsidRDefault="00FD4F8F">
      <w:pPr>
        <w:rPr>
          <w:i/>
          <w:iCs/>
          <w:color w:val="248AE8"/>
        </w:rPr>
      </w:pPr>
      <w:bookmarkStart w:id="18" w:name="re_toc_-1815891613"/>
      <w:bookmarkEnd w:id="17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ГТРК Вятка (gtrk-vyatka.ru)</w:t>
      </w:r>
    </w:p>
    <w:p w14:paraId="5741EE53" w14:textId="67921CCE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re_-1815891613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Кировской области дети в больницах получат новогодние подарки</w:t>
      </w:r>
      <w:r w:rsidRPr="004515D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5741EE56" w14:textId="77777777" w:rsidR="00584E8D" w:rsidRDefault="00FD4F8F">
      <w:bookmarkStart w:id="19" w:name="re_toc_-1815891611"/>
      <w:bookmarkEnd w:id="18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ГТРК Алания (alaniatv.ru)</w:t>
      </w:r>
    </w:p>
    <w:p w14:paraId="5741EE57" w14:textId="51055160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</w:rPr>
        <w:instrText>REF re_-1815891611 \h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Международный день инвалида в региональном отделении партия «Единая Россия» состоялись встречи с активистами проекта «Единая страна – доступная среда» и людьми с ОВЗ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5741EE58" w14:textId="77777777" w:rsidR="00584E8D" w:rsidRPr="00D63899" w:rsidRDefault="00FD4F8F">
      <w:pPr>
        <w:rPr>
          <w:i/>
          <w:iCs/>
          <w:color w:val="248AE8"/>
        </w:rPr>
      </w:pPr>
      <w:bookmarkStart w:id="20" w:name="re_toc_-1815891610"/>
      <w:bookmarkEnd w:id="19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ГТРК Чита (gtrkchita.ru)</w:t>
      </w:r>
    </w:p>
    <w:p w14:paraId="5741EE59" w14:textId="13316D7B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</w:rPr>
        <w:instrText>REF re_-1815891610 \h</w:instrText>
      </w:r>
      <w:r w:rsidR="00D63899" w:rsidRPr="00D63899">
        <w:rPr>
          <w:i/>
          <w:iCs/>
          <w:color w:val="248AE8"/>
          <w:sz w:val="28"/>
        </w:rPr>
        <w:instrText xml:space="preserve">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Итоги регионального конкурса имени Геннадия Головатого подвели в Чите</w:t>
      </w:r>
      <w:r w:rsidRPr="00D6389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re_-1815891610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741EE5C" w14:textId="77777777" w:rsidR="00584E8D" w:rsidRPr="004515D7" w:rsidRDefault="00FD4F8F">
      <w:bookmarkStart w:id="21" w:name="re_toc_-1815891608"/>
      <w:bookmarkEnd w:id="20"/>
      <w:r w:rsidRPr="004515D7">
        <w:rPr>
          <w:color w:val="808080"/>
          <w:sz w:val="28"/>
        </w:rPr>
        <w:t>04.12.2024</w:t>
      </w:r>
      <w:r w:rsidRPr="004515D7">
        <w:t xml:space="preserve"> </w:t>
      </w:r>
      <w:r w:rsidRPr="001F27FA">
        <w:rPr>
          <w:color w:val="808080"/>
          <w:sz w:val="28"/>
          <w:lang w:val="en-US"/>
        </w:rPr>
        <w:t>DonDay</w:t>
      </w:r>
      <w:r w:rsidRPr="004515D7">
        <w:rPr>
          <w:color w:val="808080"/>
          <w:sz w:val="28"/>
        </w:rPr>
        <w:t xml:space="preserve"> (</w:t>
      </w:r>
      <w:r w:rsidRPr="001F27FA">
        <w:rPr>
          <w:color w:val="808080"/>
          <w:sz w:val="28"/>
          <w:lang w:val="en-US"/>
        </w:rPr>
        <w:t>donday</w:t>
      </w:r>
      <w:r w:rsidRPr="004515D7">
        <w:rPr>
          <w:color w:val="808080"/>
          <w:sz w:val="28"/>
        </w:rPr>
        <w:t>-</w:t>
      </w:r>
      <w:r w:rsidRPr="001F27FA">
        <w:rPr>
          <w:color w:val="808080"/>
          <w:sz w:val="28"/>
          <w:lang w:val="en-US"/>
        </w:rPr>
        <w:t>volgodonsk</w:t>
      </w:r>
      <w:r w:rsidRPr="004515D7">
        <w:rPr>
          <w:color w:val="808080"/>
          <w:sz w:val="28"/>
        </w:rPr>
        <w:t>.</w:t>
      </w:r>
      <w:r w:rsidRPr="001F27FA">
        <w:rPr>
          <w:color w:val="808080"/>
          <w:sz w:val="28"/>
          <w:lang w:val="en-US"/>
        </w:rPr>
        <w:t>ru</w:t>
      </w:r>
      <w:r w:rsidRPr="004515D7">
        <w:rPr>
          <w:color w:val="808080"/>
          <w:sz w:val="28"/>
        </w:rPr>
        <w:t xml:space="preserve">). </w:t>
      </w:r>
      <w:r>
        <w:rPr>
          <w:color w:val="808080"/>
          <w:sz w:val="28"/>
        </w:rPr>
        <w:t>Волгодонск</w:t>
      </w:r>
    </w:p>
    <w:p w14:paraId="5741EE5D" w14:textId="1C84ADEB" w:rsidR="00584E8D" w:rsidRPr="004515D7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515D7">
        <w:rPr>
          <w:i/>
          <w:iCs/>
          <w:color w:val="248AE8"/>
          <w:sz w:val="28"/>
        </w:rPr>
        <w:fldChar w:fldCharType="begin"/>
      </w:r>
      <w:r w:rsidRPr="004515D7">
        <w:rPr>
          <w:i/>
          <w:iCs/>
          <w:color w:val="248AE8"/>
          <w:sz w:val="28"/>
          <w:lang w:val="en-US"/>
        </w:rPr>
        <w:instrText>REF</w:instrText>
      </w:r>
      <w:r w:rsidRPr="004515D7">
        <w:rPr>
          <w:i/>
          <w:iCs/>
          <w:color w:val="248AE8"/>
          <w:sz w:val="28"/>
        </w:rPr>
        <w:instrText xml:space="preserve"> </w:instrText>
      </w:r>
      <w:r w:rsidRPr="004515D7">
        <w:rPr>
          <w:i/>
          <w:iCs/>
          <w:color w:val="248AE8"/>
          <w:sz w:val="28"/>
          <w:lang w:val="en-US"/>
        </w:rPr>
        <w:instrText>re</w:instrText>
      </w:r>
      <w:r w:rsidRPr="004515D7">
        <w:rPr>
          <w:i/>
          <w:iCs/>
          <w:color w:val="248AE8"/>
          <w:sz w:val="28"/>
        </w:rPr>
        <w:instrText>_-1815891608 \</w:instrText>
      </w:r>
      <w:r w:rsidRPr="004515D7">
        <w:rPr>
          <w:i/>
          <w:iCs/>
          <w:color w:val="248AE8"/>
          <w:sz w:val="28"/>
          <w:lang w:val="en-US"/>
        </w:rPr>
        <w:instrText>h</w:instrText>
      </w:r>
      <w:r w:rsidR="004515D7" w:rsidRPr="004515D7">
        <w:rPr>
          <w:i/>
          <w:iCs/>
          <w:color w:val="248AE8"/>
          <w:sz w:val="28"/>
        </w:rPr>
        <w:instrText xml:space="preserve"> \* MERGEFORMAT </w:instrText>
      </w:r>
      <w:r w:rsidRPr="004515D7">
        <w:rPr>
          <w:i/>
          <w:iCs/>
          <w:color w:val="248AE8"/>
          <w:sz w:val="28"/>
        </w:rPr>
      </w:r>
      <w:r w:rsidRPr="004515D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Председатель Всероссийского общества инвалидов в Волгодонске открыл выставку в Санкт-Петербурге и посетил зону СВО</w:t>
      </w:r>
      <w:r w:rsidRPr="004515D7">
        <w:rPr>
          <w:i/>
          <w:iCs/>
          <w:color w:val="248AE8"/>
          <w:sz w:val="28"/>
        </w:rPr>
        <w:fldChar w:fldCharType="end"/>
      </w:r>
      <w:r w:rsidRPr="004515D7">
        <w:rPr>
          <w:i/>
          <w:iCs/>
          <w:color w:val="248AE8"/>
          <w:sz w:val="28"/>
        </w:rPr>
        <w:t xml:space="preserve"> </w:t>
      </w:r>
      <w:r w:rsidRPr="004515D7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Pr="004515D7">
        <w:rPr>
          <w:color w:val="248AE8"/>
          <w:sz w:val="28"/>
        </w:rPr>
        <w:instrText xml:space="preserve"> </w:instrText>
      </w:r>
      <w:r w:rsidRPr="001F27FA">
        <w:rPr>
          <w:color w:val="248AE8"/>
          <w:sz w:val="28"/>
          <w:lang w:val="en-US"/>
        </w:rPr>
        <w:instrText>PAGEREF</w:instrText>
      </w:r>
      <w:r w:rsidRPr="004515D7">
        <w:rPr>
          <w:color w:val="248AE8"/>
          <w:sz w:val="28"/>
        </w:rPr>
        <w:instrText xml:space="preserve">  </w:instrText>
      </w:r>
      <w:r w:rsidRPr="001F27FA">
        <w:rPr>
          <w:color w:val="248AE8"/>
          <w:sz w:val="28"/>
          <w:lang w:val="en-US"/>
        </w:rPr>
        <w:instrText>re</w:instrText>
      </w:r>
      <w:r w:rsidRPr="004515D7">
        <w:rPr>
          <w:color w:val="248AE8"/>
          <w:sz w:val="28"/>
        </w:rPr>
        <w:instrText>_-1815891608 \</w:instrText>
      </w:r>
      <w:r w:rsidRPr="001F27FA">
        <w:rPr>
          <w:color w:val="248AE8"/>
          <w:sz w:val="28"/>
          <w:lang w:val="en-US"/>
        </w:rPr>
        <w:instrText>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 w:rsidRPr="0019762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741EE5E" w14:textId="77777777" w:rsidR="00584E8D" w:rsidRDefault="00FD4F8F">
      <w:bookmarkStart w:id="22" w:name="re_toc_-1815891607"/>
      <w:bookmarkEnd w:id="21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Regions.ru. Люберцы</w:t>
      </w:r>
    </w:p>
    <w:p w14:paraId="5741EE5F" w14:textId="6130D3FA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</w:rPr>
        <w:instrText>REF re_-1815891607 \h</w:instrText>
      </w:r>
      <w:r w:rsidR="00D63899" w:rsidRPr="00D63899">
        <w:rPr>
          <w:i/>
          <w:iCs/>
          <w:color w:val="248AE8"/>
          <w:sz w:val="28"/>
        </w:rPr>
        <w:instrText xml:space="preserve">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Новый холодильник обещали подарить люберецкому обществу инвалидов в ближайшее время</w:t>
      </w:r>
      <w:r w:rsidRPr="00D63899">
        <w:rPr>
          <w:i/>
          <w:iCs/>
          <w:color w:val="248AE8"/>
          <w:sz w:val="28"/>
        </w:rPr>
        <w:fldChar w:fldCharType="end"/>
      </w:r>
      <w:r w:rsidRPr="00D6389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re_-1815891607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741EE64" w14:textId="77777777" w:rsidR="00584E8D" w:rsidRPr="004515D7" w:rsidRDefault="00FD4F8F">
      <w:bookmarkStart w:id="23" w:name="re_toc_-1815891604"/>
      <w:bookmarkEnd w:id="22"/>
      <w:r w:rsidRPr="004515D7">
        <w:rPr>
          <w:color w:val="808080"/>
          <w:sz w:val="28"/>
        </w:rPr>
        <w:t>29.11.2024</w:t>
      </w:r>
      <w:r w:rsidRPr="004515D7">
        <w:t xml:space="preserve"> </w:t>
      </w:r>
      <w:r w:rsidRPr="001F27FA">
        <w:rPr>
          <w:color w:val="808080"/>
          <w:sz w:val="28"/>
          <w:lang w:val="en-US"/>
        </w:rPr>
        <w:t>Regions</w:t>
      </w:r>
      <w:r w:rsidRPr="004515D7">
        <w:rPr>
          <w:color w:val="808080"/>
          <w:sz w:val="28"/>
        </w:rPr>
        <w:t>.</w:t>
      </w:r>
      <w:r w:rsidRPr="001F27FA">
        <w:rPr>
          <w:color w:val="808080"/>
          <w:sz w:val="28"/>
          <w:lang w:val="en-US"/>
        </w:rPr>
        <w:t>ru</w:t>
      </w:r>
      <w:r w:rsidRPr="004515D7">
        <w:rPr>
          <w:color w:val="808080"/>
          <w:sz w:val="28"/>
        </w:rPr>
        <w:t xml:space="preserve">. </w:t>
      </w:r>
      <w:r>
        <w:rPr>
          <w:color w:val="808080"/>
          <w:sz w:val="28"/>
        </w:rPr>
        <w:t>Лобня</w:t>
      </w:r>
    </w:p>
    <w:p w14:paraId="5741EE65" w14:textId="654C97D1" w:rsidR="00584E8D" w:rsidRPr="004515D7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  <w:lang w:val="en-US"/>
        </w:rPr>
        <w:instrText>REF</w:instrText>
      </w:r>
      <w:r w:rsidRPr="00D63899">
        <w:rPr>
          <w:i/>
          <w:iCs/>
          <w:color w:val="248AE8"/>
          <w:sz w:val="28"/>
        </w:rPr>
        <w:instrText xml:space="preserve"> </w:instrText>
      </w:r>
      <w:r w:rsidRPr="00D63899">
        <w:rPr>
          <w:i/>
          <w:iCs/>
          <w:color w:val="248AE8"/>
          <w:sz w:val="28"/>
          <w:lang w:val="en-US"/>
        </w:rPr>
        <w:instrText>re</w:instrText>
      </w:r>
      <w:r w:rsidRPr="00D63899">
        <w:rPr>
          <w:i/>
          <w:iCs/>
          <w:color w:val="248AE8"/>
          <w:sz w:val="28"/>
        </w:rPr>
        <w:instrText>_-1815891604 \</w:instrText>
      </w:r>
      <w:r w:rsidRPr="00D63899">
        <w:rPr>
          <w:i/>
          <w:iCs/>
          <w:color w:val="248AE8"/>
          <w:sz w:val="28"/>
          <w:lang w:val="en-US"/>
        </w:rPr>
        <w:instrText>h</w:instrText>
      </w:r>
      <w:r w:rsidR="00D63899" w:rsidRPr="00D63899">
        <w:rPr>
          <w:i/>
          <w:iCs/>
          <w:color w:val="248AE8"/>
          <w:sz w:val="28"/>
        </w:rPr>
        <w:instrText xml:space="preserve">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Праздничным концертом отметили юбилей Лобненского отделения общества инвалидов</w:t>
      </w:r>
      <w:r w:rsidRPr="00D63899">
        <w:rPr>
          <w:i/>
          <w:iCs/>
          <w:color w:val="248AE8"/>
          <w:sz w:val="28"/>
        </w:rPr>
        <w:fldChar w:fldCharType="end"/>
      </w:r>
      <w:r w:rsidRPr="00D63899">
        <w:rPr>
          <w:i/>
          <w:iCs/>
          <w:color w:val="248AE8"/>
          <w:sz w:val="28"/>
        </w:rPr>
        <w:t xml:space="preserve"> </w:t>
      </w:r>
      <w:r w:rsidRPr="004515D7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Pr="004515D7">
        <w:rPr>
          <w:color w:val="248AE8"/>
          <w:sz w:val="28"/>
        </w:rPr>
        <w:instrText xml:space="preserve"> </w:instrText>
      </w:r>
      <w:r w:rsidRPr="001F27FA">
        <w:rPr>
          <w:color w:val="248AE8"/>
          <w:sz w:val="28"/>
          <w:lang w:val="en-US"/>
        </w:rPr>
        <w:instrText>PAGEREF</w:instrText>
      </w:r>
      <w:r w:rsidRPr="004515D7">
        <w:rPr>
          <w:color w:val="248AE8"/>
          <w:sz w:val="28"/>
        </w:rPr>
        <w:instrText xml:space="preserve">  </w:instrText>
      </w:r>
      <w:r w:rsidRPr="001F27FA">
        <w:rPr>
          <w:color w:val="248AE8"/>
          <w:sz w:val="28"/>
          <w:lang w:val="en-US"/>
        </w:rPr>
        <w:instrText>re</w:instrText>
      </w:r>
      <w:r w:rsidRPr="004515D7">
        <w:rPr>
          <w:color w:val="248AE8"/>
          <w:sz w:val="28"/>
        </w:rPr>
        <w:instrText>_-1815891604 \</w:instrText>
      </w:r>
      <w:r w:rsidRPr="001F27FA">
        <w:rPr>
          <w:color w:val="248AE8"/>
          <w:sz w:val="28"/>
          <w:lang w:val="en-US"/>
        </w:rPr>
        <w:instrText>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 w:rsidRPr="0019762B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5741EE66" w14:textId="77777777" w:rsidR="00584E8D" w:rsidRDefault="00FD4F8F">
      <w:bookmarkStart w:id="24" w:name="re_toc_-1815891603"/>
      <w:bookmarkEnd w:id="23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РИА Томск (riatomsk.ru)</w:t>
      </w:r>
    </w:p>
    <w:p w14:paraId="5741EE67" w14:textId="4FA4377C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</w:rPr>
        <w:instrText>REF re_-1815891603 \h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Томичи увидят 30 коллекций одежды и аксессуаров на шоу «Особая мода»</w:t>
      </w:r>
      <w:r w:rsidRPr="00252523">
        <w:rPr>
          <w:i/>
          <w:iCs/>
          <w:color w:val="248AE8"/>
          <w:sz w:val="28"/>
        </w:rPr>
        <w:fldChar w:fldCharType="end"/>
      </w:r>
      <w:r w:rsidRPr="00252523">
        <w:rPr>
          <w:i/>
          <w:iCs/>
          <w:color w:val="248AE8"/>
          <w:sz w:val="28"/>
        </w:rPr>
        <w:t xml:space="preserve"> </w:t>
      </w:r>
      <w:r w:rsidRPr="00252523">
        <w:rPr>
          <w:i/>
          <w:iCs/>
          <w:color w:val="248AE8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5741EE6A" w14:textId="77777777" w:rsidR="00584E8D" w:rsidRPr="00D63899" w:rsidRDefault="00FD4F8F">
      <w:pPr>
        <w:rPr>
          <w:i/>
          <w:iCs/>
          <w:color w:val="248AE8"/>
        </w:rPr>
      </w:pPr>
      <w:bookmarkStart w:id="25" w:name="re_toc_-1815891601"/>
      <w:bookmarkEnd w:id="24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В Городе N (vgoroden.ru)</w:t>
      </w:r>
    </w:p>
    <w:p w14:paraId="5741EE6B" w14:textId="721DEDB3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</w:rPr>
        <w:instrText>REF re_-1815891601 \h</w:instrText>
      </w:r>
      <w:r w:rsidR="00D63899" w:rsidRPr="00D63899">
        <w:rPr>
          <w:i/>
          <w:iCs/>
          <w:color w:val="248AE8"/>
          <w:sz w:val="28"/>
        </w:rPr>
        <w:instrText xml:space="preserve">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Соцорганизации в Дзержинске удостоили наград в рамках Декады инвалидов</w:t>
      </w:r>
      <w:r w:rsidRPr="00D63899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re_-1815891601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5741EE6C" w14:textId="77777777" w:rsidR="00584E8D" w:rsidRPr="00252523" w:rsidRDefault="00FD4F8F">
      <w:pPr>
        <w:rPr>
          <w:i/>
          <w:iCs/>
          <w:color w:val="248AE8"/>
        </w:rPr>
      </w:pPr>
      <w:bookmarkStart w:id="26" w:name="re_toc_-1815891600"/>
      <w:bookmarkEnd w:id="25"/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Российская газета (rg.ru). Оренбургская область</w:t>
      </w:r>
    </w:p>
    <w:p w14:paraId="5741EE6D" w14:textId="540F67AA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</w:rPr>
        <w:instrText>REF re_-1815891600 \h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Как в Оренбуржье создали один из сильнейших клубов следж-хоккея в стране</w:t>
      </w:r>
      <w:r w:rsidRPr="00252523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re_-1815891600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5741EE6E" w14:textId="77777777" w:rsidR="00584E8D" w:rsidRDefault="00FD4F8F">
      <w:bookmarkStart w:id="27" w:name="re_toc_-1815891599"/>
      <w:bookmarkEnd w:id="26"/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Regions.ru. Лобня</w:t>
      </w:r>
    </w:p>
    <w:p w14:paraId="5741EE6F" w14:textId="1EF75807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D63899">
        <w:rPr>
          <w:i/>
          <w:iCs/>
          <w:color w:val="248AE8"/>
          <w:sz w:val="28"/>
        </w:rPr>
        <w:fldChar w:fldCharType="begin"/>
      </w:r>
      <w:r w:rsidRPr="00D63899">
        <w:rPr>
          <w:i/>
          <w:iCs/>
          <w:color w:val="248AE8"/>
          <w:sz w:val="28"/>
        </w:rPr>
        <w:instrText>REF re_-1815891599 \h</w:instrText>
      </w:r>
      <w:r w:rsidR="00D63899" w:rsidRPr="00D63899">
        <w:rPr>
          <w:i/>
          <w:iCs/>
          <w:color w:val="248AE8"/>
          <w:sz w:val="28"/>
        </w:rPr>
        <w:instrText xml:space="preserve"> \* MERGEFORMAT </w:instrText>
      </w:r>
      <w:r w:rsidRPr="00D63899">
        <w:rPr>
          <w:i/>
          <w:iCs/>
          <w:color w:val="248AE8"/>
          <w:sz w:val="28"/>
        </w:rPr>
      </w:r>
      <w:r w:rsidRPr="00D63899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Инвалиды и граждане с ограничениями здоровья получили консультации прокуратуры Лобни</w:t>
      </w:r>
      <w:r w:rsidRPr="00D63899">
        <w:rPr>
          <w:i/>
          <w:iCs/>
          <w:color w:val="248AE8"/>
          <w:sz w:val="28"/>
        </w:rPr>
        <w:fldChar w:fldCharType="end"/>
      </w:r>
      <w:r w:rsidRPr="00D63899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741EE74" w14:textId="77777777" w:rsidR="00584E8D" w:rsidRPr="00252523" w:rsidRDefault="00FD4F8F">
      <w:pPr>
        <w:rPr>
          <w:i/>
          <w:iCs/>
          <w:color w:val="248AE8"/>
        </w:rPr>
      </w:pPr>
      <w:bookmarkStart w:id="28" w:name="re_toc_-1815891596"/>
      <w:bookmarkEnd w:id="27"/>
      <w:r w:rsidRPr="004515D7">
        <w:rPr>
          <w:color w:val="808080"/>
          <w:sz w:val="28"/>
        </w:rPr>
        <w:t>03.12.2024</w:t>
      </w:r>
      <w:r w:rsidRPr="004515D7">
        <w:t xml:space="preserve"> </w:t>
      </w:r>
      <w:r w:rsidRPr="001F27FA">
        <w:rPr>
          <w:color w:val="808080"/>
          <w:sz w:val="28"/>
          <w:lang w:val="en-US"/>
        </w:rPr>
        <w:t>Regions</w:t>
      </w:r>
      <w:r w:rsidRPr="004515D7">
        <w:rPr>
          <w:color w:val="808080"/>
          <w:sz w:val="28"/>
        </w:rPr>
        <w:t>.</w:t>
      </w:r>
      <w:r w:rsidRPr="001F27FA">
        <w:rPr>
          <w:color w:val="808080"/>
          <w:sz w:val="28"/>
          <w:lang w:val="en-US"/>
        </w:rPr>
        <w:t>ru</w:t>
      </w:r>
      <w:r w:rsidRPr="004515D7">
        <w:rPr>
          <w:color w:val="808080"/>
          <w:sz w:val="28"/>
        </w:rPr>
        <w:t xml:space="preserve">. </w:t>
      </w:r>
      <w:r>
        <w:rPr>
          <w:color w:val="808080"/>
          <w:sz w:val="28"/>
        </w:rPr>
        <w:t>Дубна</w:t>
      </w:r>
    </w:p>
    <w:p w14:paraId="5741EE75" w14:textId="46D0246D" w:rsidR="00584E8D" w:rsidRPr="004515D7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  <w:lang w:val="en-US"/>
        </w:rPr>
        <w:instrText>REF</w:instrText>
      </w:r>
      <w:r w:rsidRPr="00252523">
        <w:rPr>
          <w:i/>
          <w:iCs/>
          <w:color w:val="248AE8"/>
          <w:sz w:val="28"/>
        </w:rPr>
        <w:instrText xml:space="preserve"> </w:instrText>
      </w:r>
      <w:r w:rsidRPr="00252523">
        <w:rPr>
          <w:i/>
          <w:iCs/>
          <w:color w:val="248AE8"/>
          <w:sz w:val="28"/>
          <w:lang w:val="en-US"/>
        </w:rPr>
        <w:instrText>re</w:instrText>
      </w:r>
      <w:r w:rsidRPr="00252523">
        <w:rPr>
          <w:i/>
          <w:iCs/>
          <w:color w:val="248AE8"/>
          <w:sz w:val="28"/>
        </w:rPr>
        <w:instrText>_-1815891596 \</w:instrText>
      </w:r>
      <w:r w:rsidRPr="00252523">
        <w:rPr>
          <w:i/>
          <w:iCs/>
          <w:color w:val="248AE8"/>
          <w:sz w:val="28"/>
          <w:lang w:val="en-US"/>
        </w:rPr>
        <w:instrText>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Дубна вошла в топ городов с самой успешной социнтеграцией особенных людей</w:t>
      </w:r>
      <w:r w:rsidRPr="00252523">
        <w:rPr>
          <w:i/>
          <w:iCs/>
          <w:color w:val="248AE8"/>
          <w:sz w:val="28"/>
        </w:rPr>
        <w:fldChar w:fldCharType="end"/>
      </w:r>
      <w:r w:rsidRPr="004515D7">
        <w:rPr>
          <w:color w:val="248AE8"/>
          <w:sz w:val="28"/>
        </w:rPr>
        <w:t xml:space="preserve"> </w:t>
      </w:r>
      <w:r w:rsidRPr="004515D7"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 w:rsidRPr="004515D7">
        <w:rPr>
          <w:color w:val="248AE8"/>
          <w:sz w:val="28"/>
        </w:rPr>
        <w:instrText xml:space="preserve"> </w:instrText>
      </w:r>
      <w:r w:rsidRPr="001F27FA">
        <w:rPr>
          <w:color w:val="248AE8"/>
          <w:sz w:val="28"/>
          <w:lang w:val="en-US"/>
        </w:rPr>
        <w:instrText>PAGEREF</w:instrText>
      </w:r>
      <w:r w:rsidRPr="004515D7">
        <w:rPr>
          <w:color w:val="248AE8"/>
          <w:sz w:val="28"/>
        </w:rPr>
        <w:instrText xml:space="preserve">  </w:instrText>
      </w:r>
      <w:r w:rsidRPr="001F27FA">
        <w:rPr>
          <w:color w:val="248AE8"/>
          <w:sz w:val="28"/>
          <w:lang w:val="en-US"/>
        </w:rPr>
        <w:instrText>re</w:instrText>
      </w:r>
      <w:r w:rsidRPr="004515D7">
        <w:rPr>
          <w:color w:val="248AE8"/>
          <w:sz w:val="28"/>
        </w:rPr>
        <w:instrText>_-1815891596 \</w:instrText>
      </w:r>
      <w:r w:rsidRPr="001F27FA">
        <w:rPr>
          <w:color w:val="248AE8"/>
          <w:sz w:val="28"/>
          <w:lang w:val="en-US"/>
        </w:rPr>
        <w:instrText>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 w:rsidRPr="0019762B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741EE86" w14:textId="77777777" w:rsidR="00584E8D" w:rsidRDefault="00FD4F8F">
      <w:bookmarkStart w:id="29" w:name="re_toc_-1815891587"/>
      <w:bookmarkEnd w:id="28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Областная (ogirk.ru)</w:t>
      </w:r>
    </w:p>
    <w:p w14:paraId="5741EE87" w14:textId="48A7B5AB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</w:rPr>
        <w:instrText>REF re_-1815891587 \h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Опыт Иркутской области по обеспечению льготников твёрдым топливом хотят масштабировать на всю страну</w:t>
      </w:r>
      <w:r w:rsidRPr="00252523">
        <w:rPr>
          <w:i/>
          <w:iCs/>
          <w:color w:val="248AE8"/>
          <w:sz w:val="28"/>
        </w:rPr>
        <w:fldChar w:fldCharType="end"/>
      </w:r>
      <w:r w:rsidRPr="00252523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re_-1815891587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741EE8C" w14:textId="77777777" w:rsidR="00584E8D" w:rsidRDefault="00FD4F8F">
      <w:bookmarkStart w:id="30" w:name="re_toc_-1815891584"/>
      <w:bookmarkEnd w:id="29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Новгородское областное телевидение (novgorod-tv.ru)</w:t>
      </w:r>
    </w:p>
    <w:p w14:paraId="5741EE8D" w14:textId="34BCCD9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</w:rPr>
        <w:instrText>REF re_-1815891584 \h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Таланты без ограничений: инклюзивный фестиваль собрал вместе участников со всей Новгородской области</w:t>
      </w:r>
      <w:r w:rsidRPr="00252523">
        <w:rPr>
          <w:i/>
          <w:iCs/>
          <w:color w:val="248AE8"/>
          <w:sz w:val="28"/>
        </w:rPr>
        <w:fldChar w:fldCharType="end"/>
      </w:r>
      <w:r w:rsidRPr="00252523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5741EE8E" w14:textId="77777777" w:rsidR="00584E8D" w:rsidRDefault="00FD4F8F">
      <w:bookmarkStart w:id="31" w:name="re_toc_-1815891583"/>
      <w:bookmarkEnd w:id="30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Твой Иркутск (irk.ru)</w:t>
      </w:r>
    </w:p>
    <w:p w14:paraId="5741EE91" w14:textId="533EADE5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52523">
        <w:rPr>
          <w:i/>
          <w:iCs/>
          <w:color w:val="248AE8"/>
          <w:sz w:val="28"/>
        </w:rPr>
        <w:fldChar w:fldCharType="begin"/>
      </w:r>
      <w:r w:rsidRPr="00252523">
        <w:rPr>
          <w:i/>
          <w:iCs/>
          <w:color w:val="248AE8"/>
          <w:sz w:val="28"/>
        </w:rPr>
        <w:instrText>REF re_-1815891583 \h</w:instrText>
      </w:r>
      <w:r w:rsidR="00252523" w:rsidRPr="00252523">
        <w:rPr>
          <w:i/>
          <w:iCs/>
          <w:color w:val="248AE8"/>
          <w:sz w:val="28"/>
        </w:rPr>
        <w:instrText xml:space="preserve"> \* MERGEFORMAT </w:instrText>
      </w:r>
      <w:r w:rsidRPr="00252523">
        <w:rPr>
          <w:i/>
          <w:iCs/>
          <w:color w:val="248AE8"/>
          <w:sz w:val="28"/>
        </w:rPr>
      </w:r>
      <w:r w:rsidRPr="0025252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деревне Усть-Куда прошел районный конкурс «Ваша светлость – главное не унывать»</w:t>
      </w:r>
      <w:r w:rsidRPr="00252523">
        <w:rPr>
          <w:i/>
          <w:iCs/>
          <w:color w:val="248AE8"/>
          <w:sz w:val="28"/>
        </w:rPr>
        <w:fldChar w:fldCharType="end"/>
      </w:r>
      <w:r w:rsidRPr="00252523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re_-1815891583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  <w:bookmarkStart w:id="32" w:name="re_toc_-1815891582"/>
      <w:bookmarkEnd w:id="31"/>
    </w:p>
    <w:p w14:paraId="5741EE92" w14:textId="77777777" w:rsidR="00584E8D" w:rsidRPr="00446985" w:rsidRDefault="00FD4F8F">
      <w:pPr>
        <w:rPr>
          <w:i/>
          <w:iCs/>
          <w:color w:val="248AE8"/>
        </w:rPr>
      </w:pPr>
      <w:bookmarkStart w:id="33" w:name="re_toc_-1815891581"/>
      <w:bookmarkEnd w:id="32"/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Любимый город Бор (bor-gorod.ru)</w:t>
      </w:r>
    </w:p>
    <w:p w14:paraId="5741EE93" w14:textId="37F16071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46985">
        <w:rPr>
          <w:i/>
          <w:iCs/>
          <w:color w:val="248AE8"/>
          <w:sz w:val="28"/>
        </w:rPr>
        <w:fldChar w:fldCharType="begin"/>
      </w:r>
      <w:r w:rsidRPr="00446985">
        <w:rPr>
          <w:i/>
          <w:iCs/>
          <w:color w:val="248AE8"/>
          <w:sz w:val="28"/>
        </w:rPr>
        <w:instrText>REF re_-1815891581 \h</w:instrText>
      </w:r>
      <w:r w:rsidR="00446985" w:rsidRPr="00446985">
        <w:rPr>
          <w:i/>
          <w:iCs/>
          <w:color w:val="248AE8"/>
          <w:sz w:val="28"/>
        </w:rPr>
        <w:instrText xml:space="preserve"> \* MERGEFORMAT </w:instrText>
      </w:r>
      <w:r w:rsidRPr="00446985">
        <w:rPr>
          <w:i/>
          <w:iCs/>
          <w:color w:val="248AE8"/>
          <w:sz w:val="28"/>
        </w:rPr>
      </w:r>
      <w:r w:rsidRPr="00446985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Звание Почетный гражданин городского округа город Бор в этом году присвоено 4 борчанам. Это люди, которые вносят значительный вклад в развитие Борского округа. Являясь яркими и творческими личностями, они прославляют город</w:t>
      </w:r>
      <w:r w:rsidRPr="0044698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re_-1815891581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5741EE96" w14:textId="77777777" w:rsidR="00584E8D" w:rsidRPr="00446985" w:rsidRDefault="00FD4F8F">
      <w:pPr>
        <w:rPr>
          <w:i/>
          <w:iCs/>
          <w:color w:val="248AE8"/>
        </w:rPr>
      </w:pPr>
      <w:bookmarkStart w:id="34" w:name="re_toc_-1815891579"/>
      <w:bookmarkEnd w:id="33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MK в Серпухове (serp.mk.ru)</w:t>
      </w:r>
    </w:p>
    <w:p w14:paraId="5741EE97" w14:textId="4328DE9F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46985">
        <w:rPr>
          <w:i/>
          <w:iCs/>
          <w:color w:val="248AE8"/>
          <w:sz w:val="28"/>
        </w:rPr>
        <w:fldChar w:fldCharType="begin"/>
      </w:r>
      <w:r w:rsidRPr="00446985">
        <w:rPr>
          <w:i/>
          <w:iCs/>
          <w:color w:val="248AE8"/>
          <w:sz w:val="28"/>
        </w:rPr>
        <w:instrText>REF re_-1815891579 \h</w:instrText>
      </w:r>
      <w:r w:rsidR="00446985" w:rsidRPr="00446985">
        <w:rPr>
          <w:i/>
          <w:iCs/>
          <w:color w:val="248AE8"/>
          <w:sz w:val="28"/>
        </w:rPr>
        <w:instrText xml:space="preserve"> \* MERGEFORMAT </w:instrText>
      </w:r>
      <w:r w:rsidRPr="00446985">
        <w:rPr>
          <w:i/>
          <w:iCs/>
          <w:color w:val="248AE8"/>
          <w:sz w:val="28"/>
        </w:rPr>
      </w:r>
      <w:r w:rsidRPr="00446985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Пущино состоялся концерт «Сила в единстве»</w:t>
      </w:r>
      <w:r w:rsidRPr="0044698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re_-1815891579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p w14:paraId="5741EE98" w14:textId="77777777" w:rsidR="00584E8D" w:rsidRDefault="00FD4F8F">
      <w:bookmarkStart w:id="35" w:name="re_toc_-1815891578"/>
      <w:bookmarkEnd w:id="34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Знамя (zn-smol.ru)</w:t>
      </w:r>
    </w:p>
    <w:p w14:paraId="5741EE99" w14:textId="1D6E4D31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446985">
        <w:rPr>
          <w:i/>
          <w:iCs/>
          <w:color w:val="248AE8"/>
          <w:sz w:val="28"/>
        </w:rPr>
        <w:fldChar w:fldCharType="begin"/>
      </w:r>
      <w:r w:rsidRPr="00446985">
        <w:rPr>
          <w:i/>
          <w:iCs/>
          <w:color w:val="248AE8"/>
          <w:sz w:val="28"/>
        </w:rPr>
        <w:instrText>REF re_-1815891578 \h</w:instrText>
      </w:r>
      <w:r w:rsidR="00446985" w:rsidRPr="00446985">
        <w:rPr>
          <w:i/>
          <w:iCs/>
          <w:color w:val="248AE8"/>
          <w:sz w:val="28"/>
        </w:rPr>
        <w:instrText xml:space="preserve"> \* MERGEFORMAT </w:instrText>
      </w:r>
      <w:r w:rsidRPr="00446985">
        <w:rPr>
          <w:i/>
          <w:iCs/>
          <w:color w:val="248AE8"/>
          <w:sz w:val="28"/>
        </w:rPr>
      </w:r>
      <w:r w:rsidRPr="00446985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Парусник мечты</w:t>
      </w:r>
      <w:r w:rsidRPr="0044698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5741EEA0" w14:textId="77777777" w:rsidR="00584E8D" w:rsidRPr="00164255" w:rsidRDefault="00FD4F8F">
      <w:pPr>
        <w:rPr>
          <w:i/>
          <w:iCs/>
          <w:color w:val="248AE8"/>
        </w:rPr>
      </w:pPr>
      <w:bookmarkStart w:id="36" w:name="re_toc_-1815891574"/>
      <w:bookmarkEnd w:id="35"/>
      <w:r>
        <w:rPr>
          <w:color w:val="808080"/>
          <w:sz w:val="28"/>
        </w:rPr>
        <w:t>30.11.2024</w:t>
      </w:r>
      <w:r>
        <w:t xml:space="preserve"> </w:t>
      </w:r>
      <w:r>
        <w:rPr>
          <w:color w:val="808080"/>
          <w:sz w:val="28"/>
        </w:rPr>
        <w:t>Самарская газета (sgpress.ru)</w:t>
      </w:r>
    </w:p>
    <w:p w14:paraId="5741EEA1" w14:textId="5F5E552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64255">
        <w:rPr>
          <w:i/>
          <w:iCs/>
          <w:color w:val="248AE8"/>
          <w:sz w:val="28"/>
        </w:rPr>
        <w:fldChar w:fldCharType="begin"/>
      </w:r>
      <w:r w:rsidRPr="00164255">
        <w:rPr>
          <w:i/>
          <w:iCs/>
          <w:color w:val="248AE8"/>
          <w:sz w:val="28"/>
        </w:rPr>
        <w:instrText>REF re_-1815891574 \h</w:instrText>
      </w:r>
      <w:r w:rsidR="00164255" w:rsidRPr="00164255">
        <w:rPr>
          <w:i/>
          <w:iCs/>
          <w:color w:val="248AE8"/>
          <w:sz w:val="28"/>
        </w:rPr>
        <w:instrText xml:space="preserve"> \* MERGEFORMAT </w:instrText>
      </w:r>
      <w:r w:rsidRPr="00164255">
        <w:rPr>
          <w:i/>
          <w:iCs/>
          <w:color w:val="248AE8"/>
          <w:sz w:val="28"/>
        </w:rPr>
      </w:r>
      <w:r w:rsidRPr="00164255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Городская общественная организация инвалидов отметила свое 20-летие</w:t>
      </w:r>
      <w:r w:rsidRPr="00164255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re_-1815891574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5741EEA6" w14:textId="77777777" w:rsidR="00584E8D" w:rsidRDefault="00FD4F8F">
      <w:bookmarkStart w:id="37" w:name="re_toc_-1815891571"/>
      <w:bookmarkEnd w:id="36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47channel (47channel.ru)</w:t>
      </w:r>
    </w:p>
    <w:p w14:paraId="5741EEA7" w14:textId="0655D8D5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64255">
        <w:rPr>
          <w:i/>
          <w:iCs/>
          <w:color w:val="248AE8"/>
          <w:sz w:val="28"/>
        </w:rPr>
        <w:fldChar w:fldCharType="begin"/>
      </w:r>
      <w:r w:rsidRPr="00164255">
        <w:rPr>
          <w:i/>
          <w:iCs/>
          <w:color w:val="248AE8"/>
          <w:sz w:val="28"/>
        </w:rPr>
        <w:instrText>REF re_-1815891571 \h</w:instrText>
      </w:r>
      <w:r w:rsidR="00164255" w:rsidRPr="00164255">
        <w:rPr>
          <w:i/>
          <w:iCs/>
          <w:color w:val="248AE8"/>
          <w:sz w:val="28"/>
        </w:rPr>
        <w:instrText xml:space="preserve"> \* MERGEFORMAT </w:instrText>
      </w:r>
      <w:r w:rsidRPr="00164255">
        <w:rPr>
          <w:i/>
          <w:iCs/>
          <w:color w:val="248AE8"/>
          <w:sz w:val="28"/>
        </w:rPr>
      </w:r>
      <w:r w:rsidRPr="00164255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Санкт-Петербурге проходит гала-концерт фестиваля «Твои таланты» для инвалидов</w:t>
      </w:r>
      <w:r w:rsidRPr="00164255">
        <w:rPr>
          <w:i/>
          <w:iCs/>
          <w:color w:val="248AE8"/>
          <w:sz w:val="28"/>
        </w:rPr>
        <w:fldChar w:fldCharType="end"/>
      </w:r>
      <w:r w:rsidRPr="00164255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</w:p>
    <w:p w14:paraId="5741EEAA" w14:textId="77777777" w:rsidR="00584E8D" w:rsidRPr="00EF3CA4" w:rsidRDefault="00FD4F8F">
      <w:pPr>
        <w:rPr>
          <w:i/>
          <w:iCs/>
          <w:color w:val="248AE8"/>
        </w:rPr>
      </w:pPr>
      <w:bookmarkStart w:id="38" w:name="re_toc_-1815891569"/>
      <w:bookmarkEnd w:id="37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5741EEAD" w14:textId="185BD4D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re_-1815891569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Концерт к Международному дню инвалидов прошел в Подольске</w:t>
      </w:r>
      <w:r w:rsidRPr="00EF3CA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  <w:bookmarkStart w:id="39" w:name="re_toc_-1815891568"/>
      <w:bookmarkEnd w:id="38"/>
    </w:p>
    <w:p w14:paraId="5741EEAE" w14:textId="77777777" w:rsidR="00584E8D" w:rsidRPr="00EF3CA4" w:rsidRDefault="00FD4F8F">
      <w:pPr>
        <w:rPr>
          <w:i/>
          <w:iCs/>
          <w:color w:val="248AE8"/>
        </w:rPr>
      </w:pPr>
      <w:bookmarkStart w:id="40" w:name="re_toc_-1815891567"/>
      <w:bookmarkEnd w:id="39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5741EEAF" w14:textId="1E437D2A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re_-1815891567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Концерт ко Дню инвалидов прошел в центре культуры »Факел» во Фрязине</w:t>
      </w:r>
      <w:r w:rsidRPr="00EF3CA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5741EEB2" w14:textId="77777777" w:rsidR="00584E8D" w:rsidRDefault="00FD4F8F">
      <w:bookmarkStart w:id="41" w:name="re_toc_-1815891565"/>
      <w:bookmarkEnd w:id="40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Наш край (nash-krai.ru)</w:t>
      </w:r>
    </w:p>
    <w:p w14:paraId="5741EEB3" w14:textId="54ACA160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re_-1815891565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Прокурор Миллеровской прокуратуры провел прием  граждан с ограниченными возможностями здоровья</w:t>
      </w:r>
      <w:r w:rsidRPr="00EF3CA4">
        <w:rPr>
          <w:i/>
          <w:iCs/>
          <w:color w:val="248AE8"/>
          <w:sz w:val="28"/>
        </w:rPr>
        <w:fldChar w:fldCharType="end"/>
      </w:r>
      <w:r w:rsidRPr="00EF3CA4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5741EEB6" w14:textId="77777777" w:rsidR="00584E8D" w:rsidRDefault="00FD4F8F">
      <w:bookmarkStart w:id="42" w:name="re_toc_-1815891563"/>
      <w:bookmarkEnd w:id="41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Краснозёрская Новь (krznews.ru)</w:t>
      </w:r>
    </w:p>
    <w:p w14:paraId="5741EEB9" w14:textId="4C4A4B09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re_-1815891563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рамках декады инвалидов в санатории «Краснозерский» прошла традиционная игра «Поле чудес»</w:t>
      </w:r>
      <w:r w:rsidRPr="00EF3CA4">
        <w:rPr>
          <w:i/>
          <w:iCs/>
          <w:color w:val="248AE8"/>
          <w:sz w:val="28"/>
        </w:rPr>
        <w:fldChar w:fldCharType="end"/>
      </w:r>
      <w:r w:rsidRPr="00EF3CA4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  <w:bookmarkStart w:id="43" w:name="re_toc_-1815891562"/>
      <w:bookmarkEnd w:id="42"/>
    </w:p>
    <w:p w14:paraId="5741EEBA" w14:textId="77777777" w:rsidR="00584E8D" w:rsidRDefault="00FD4F8F">
      <w:bookmarkStart w:id="44" w:name="re_toc_-1815891561"/>
      <w:bookmarkEnd w:id="43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Телеканал Губерния33 (trc33.ru)</w:t>
      </w:r>
    </w:p>
    <w:p w14:paraId="5741EEBB" w14:textId="58D6FDB4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re_-1815891561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Меры поддержки людей с инвалидностью обсудили на социально-просветительском форуме</w:t>
      </w:r>
      <w:r w:rsidRPr="00EF3CA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re_-1815891561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5741EEBE" w14:textId="77777777" w:rsidR="00584E8D" w:rsidRPr="00EF3CA4" w:rsidRDefault="00FD4F8F">
      <w:pPr>
        <w:rPr>
          <w:i/>
          <w:iCs/>
          <w:color w:val="248AE8"/>
        </w:rPr>
      </w:pPr>
      <w:bookmarkStart w:id="45" w:name="re_toc_-1815891559"/>
      <w:bookmarkEnd w:id="44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SmolDaily (smoldaily.ru)</w:t>
      </w:r>
    </w:p>
    <w:p w14:paraId="5741EEBF" w14:textId="2EB0F6F3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re_-1815891559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Сергей Неверов встретился с жителями Краснинского района</w:t>
      </w:r>
      <w:r w:rsidRPr="00EF3CA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5741EEC0" w14:textId="77777777" w:rsidR="00584E8D" w:rsidRDefault="00FD4F8F">
      <w:bookmarkStart w:id="46" w:name="re_toc_-1815891558"/>
      <w:bookmarkEnd w:id="45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ИА Урал-пресс-информ (uralpress.ru)</w:t>
      </w:r>
    </w:p>
    <w:p w14:paraId="5741EEC1" w14:textId="3756EC8B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F3CA4">
        <w:rPr>
          <w:i/>
          <w:iCs/>
          <w:color w:val="248AE8"/>
          <w:sz w:val="28"/>
        </w:rPr>
        <w:fldChar w:fldCharType="begin"/>
      </w:r>
      <w:r w:rsidRPr="00EF3CA4">
        <w:rPr>
          <w:i/>
          <w:iCs/>
          <w:color w:val="248AE8"/>
          <w:sz w:val="28"/>
        </w:rPr>
        <w:instrText>REF re_-1815891558 \h</w:instrText>
      </w:r>
      <w:r w:rsidR="00EF3CA4" w:rsidRPr="00EF3CA4">
        <w:rPr>
          <w:i/>
          <w:iCs/>
          <w:color w:val="248AE8"/>
          <w:sz w:val="28"/>
        </w:rPr>
        <w:instrText xml:space="preserve"> \* MERGEFORMAT </w:instrText>
      </w:r>
      <w:r w:rsidRPr="00EF3CA4">
        <w:rPr>
          <w:i/>
          <w:iCs/>
          <w:color w:val="248AE8"/>
          <w:sz w:val="28"/>
        </w:rPr>
      </w:r>
      <w:r w:rsidRPr="00EF3CA4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Ветеран СВО из Карабаша Максим Сидоренко отлично написал «Военно-патриотический диктант»</w:t>
      </w:r>
      <w:r w:rsidRPr="00EF3CA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5741EEC2" w14:textId="77777777" w:rsidR="00584E8D" w:rsidRPr="008709A3" w:rsidRDefault="00FD4F8F">
      <w:pPr>
        <w:rPr>
          <w:i/>
          <w:iCs/>
          <w:color w:val="248AE8"/>
        </w:rPr>
      </w:pPr>
      <w:bookmarkStart w:id="47" w:name="re_toc_-1815891557"/>
      <w:bookmarkEnd w:id="46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Северо-Кавказские новости (sk-news.ru)</w:t>
      </w:r>
    </w:p>
    <w:p w14:paraId="5741EEC3" w14:textId="320B8A4E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709A3">
        <w:rPr>
          <w:i/>
          <w:iCs/>
          <w:color w:val="248AE8"/>
          <w:sz w:val="28"/>
        </w:rPr>
        <w:fldChar w:fldCharType="begin"/>
      </w:r>
      <w:r w:rsidRPr="008709A3">
        <w:rPr>
          <w:i/>
          <w:iCs/>
          <w:color w:val="248AE8"/>
          <w:sz w:val="28"/>
        </w:rPr>
        <w:instrText>REF re_-1815891557 \h</w:instrText>
      </w:r>
      <w:r w:rsidR="008709A3" w:rsidRPr="008709A3">
        <w:rPr>
          <w:i/>
          <w:iCs/>
          <w:color w:val="248AE8"/>
          <w:sz w:val="28"/>
        </w:rPr>
        <w:instrText xml:space="preserve"> \* MERGEFORMAT </w:instrText>
      </w:r>
      <w:r w:rsidRPr="008709A3">
        <w:rPr>
          <w:i/>
          <w:iCs/>
          <w:color w:val="248AE8"/>
          <w:sz w:val="28"/>
        </w:rPr>
      </w:r>
      <w:r w:rsidRPr="008709A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Ставропольская библиотека для слепых: Экспозиция 3D-моделей «Культура Юга в 3D-миниатюре» представлена в Музее истории Изобильненского района</w:t>
      </w:r>
      <w:r w:rsidRPr="008709A3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5741EEC4" w14:textId="77777777" w:rsidR="00584E8D" w:rsidRDefault="00FD4F8F">
      <w:bookmarkStart w:id="48" w:name="re_toc_-1815891556"/>
      <w:bookmarkEnd w:id="47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AmurMedia.ru</w:t>
      </w:r>
    </w:p>
    <w:p w14:paraId="5741EEC5" w14:textId="1107B154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709A3">
        <w:rPr>
          <w:i/>
          <w:iCs/>
          <w:color w:val="248AE8"/>
          <w:sz w:val="28"/>
        </w:rPr>
        <w:fldChar w:fldCharType="begin"/>
      </w:r>
      <w:r w:rsidRPr="008709A3">
        <w:rPr>
          <w:i/>
          <w:iCs/>
          <w:color w:val="248AE8"/>
          <w:sz w:val="28"/>
        </w:rPr>
        <w:instrText>REF re_-1815891556 \h</w:instrText>
      </w:r>
      <w:r w:rsidR="008709A3" w:rsidRPr="008709A3">
        <w:rPr>
          <w:i/>
          <w:iCs/>
          <w:color w:val="248AE8"/>
          <w:sz w:val="28"/>
        </w:rPr>
        <w:instrText xml:space="preserve"> \* MERGEFORMAT </w:instrText>
      </w:r>
      <w:r w:rsidRPr="008709A3">
        <w:rPr>
          <w:i/>
          <w:iCs/>
          <w:color w:val="248AE8"/>
          <w:sz w:val="28"/>
        </w:rPr>
      </w:r>
      <w:r w:rsidRPr="008709A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Районные вести:  опять метель, сильные духом, встреча с героями СВО и «Вдохновение Амура»</w:t>
      </w:r>
      <w:r w:rsidRPr="008709A3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5741EEC6" w14:textId="77777777" w:rsidR="00584E8D" w:rsidRDefault="00FD4F8F">
      <w:bookmarkStart w:id="49" w:name="re_toc_-1815891555"/>
      <w:bookmarkEnd w:id="48"/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Вестник СЗФО (sz-fo.ru)</w:t>
      </w:r>
    </w:p>
    <w:p w14:paraId="5741EEC7" w14:textId="226FC72C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709A3">
        <w:rPr>
          <w:i/>
          <w:iCs/>
          <w:color w:val="248AE8"/>
          <w:sz w:val="28"/>
        </w:rPr>
        <w:fldChar w:fldCharType="begin"/>
      </w:r>
      <w:r w:rsidRPr="008709A3">
        <w:rPr>
          <w:i/>
          <w:iCs/>
          <w:color w:val="248AE8"/>
          <w:sz w:val="28"/>
        </w:rPr>
        <w:instrText>REF re_-1815891555 \h</w:instrText>
      </w:r>
      <w:r w:rsidR="008709A3" w:rsidRPr="008709A3">
        <w:rPr>
          <w:i/>
          <w:iCs/>
          <w:color w:val="248AE8"/>
          <w:sz w:val="28"/>
        </w:rPr>
        <w:instrText xml:space="preserve"> \* MERGEFORMAT </w:instrText>
      </w:r>
      <w:r w:rsidRPr="008709A3">
        <w:rPr>
          <w:i/>
          <w:iCs/>
          <w:color w:val="248AE8"/>
          <w:sz w:val="28"/>
        </w:rPr>
      </w:r>
      <w:r w:rsidRPr="008709A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 Калининграде прокурор встретился с руководителем областной организации Всероссийского общества инвалидов</w:t>
      </w:r>
      <w:r w:rsidRPr="008709A3">
        <w:rPr>
          <w:i/>
          <w:iCs/>
          <w:color w:val="248AE8"/>
          <w:sz w:val="28"/>
        </w:rPr>
        <w:fldChar w:fldCharType="end"/>
      </w:r>
      <w:r w:rsidRPr="008709A3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5741EECC" w14:textId="77777777" w:rsidR="00584E8D" w:rsidRPr="008709A3" w:rsidRDefault="00FD4F8F">
      <w:pPr>
        <w:rPr>
          <w:i/>
          <w:iCs/>
          <w:color w:val="248AE8"/>
        </w:rPr>
      </w:pPr>
      <w:bookmarkStart w:id="50" w:name="re_toc_-1815891552"/>
      <w:bookmarkEnd w:id="49"/>
      <w:r>
        <w:rPr>
          <w:color w:val="808080"/>
          <w:sz w:val="28"/>
        </w:rPr>
        <w:t>01.12.2024</w:t>
      </w:r>
      <w:r>
        <w:t xml:space="preserve"> </w:t>
      </w:r>
      <w:r>
        <w:rPr>
          <w:color w:val="808080"/>
          <w:sz w:val="28"/>
        </w:rPr>
        <w:t>Коряжма 24 (kor24.ru)</w:t>
      </w:r>
    </w:p>
    <w:p w14:paraId="5741EECD" w14:textId="6E2F9549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709A3">
        <w:rPr>
          <w:i/>
          <w:iCs/>
          <w:color w:val="248AE8"/>
          <w:sz w:val="28"/>
        </w:rPr>
        <w:fldChar w:fldCharType="begin"/>
      </w:r>
      <w:r w:rsidRPr="008709A3">
        <w:rPr>
          <w:i/>
          <w:iCs/>
          <w:color w:val="248AE8"/>
          <w:sz w:val="28"/>
        </w:rPr>
        <w:instrText>REF re_-1815891552 \h</w:instrText>
      </w:r>
      <w:r w:rsidR="008709A3" w:rsidRPr="008709A3">
        <w:rPr>
          <w:i/>
          <w:iCs/>
          <w:color w:val="248AE8"/>
          <w:sz w:val="28"/>
        </w:rPr>
        <w:instrText xml:space="preserve"> \* MERGEFORMAT </w:instrText>
      </w:r>
      <w:r w:rsidRPr="008709A3">
        <w:rPr>
          <w:i/>
          <w:iCs/>
          <w:color w:val="248AE8"/>
          <w:sz w:val="28"/>
        </w:rPr>
      </w:r>
      <w:r w:rsidRPr="008709A3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Декаду инвалидов открыл «Маршрут Добра»</w:t>
      </w:r>
      <w:r w:rsidRPr="008709A3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5741EED4" w14:textId="77777777" w:rsidR="00584E8D" w:rsidRPr="00170807" w:rsidRDefault="00FD4F8F">
      <w:pPr>
        <w:rPr>
          <w:i/>
          <w:iCs/>
          <w:color w:val="248AE8"/>
        </w:rPr>
      </w:pPr>
      <w:bookmarkStart w:id="51" w:name="re_toc_-1815891548"/>
      <w:bookmarkEnd w:id="50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168 часов (168.ru)</w:t>
      </w:r>
    </w:p>
    <w:p w14:paraId="5741EED5" w14:textId="2359D095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re_-1815891548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Прокурор области провёл личный приём граждан в Кинешме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re_-1815891548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5741EED8" w14:textId="77777777" w:rsidR="00584E8D" w:rsidRDefault="00FD4F8F">
      <w:bookmarkStart w:id="52" w:name="re_toc_-1815891546"/>
      <w:bookmarkEnd w:id="51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Первый Мытищинский (onetvm.ru)</w:t>
      </w:r>
    </w:p>
    <w:p w14:paraId="5741EED9" w14:textId="79DEC4A0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re_-1815891546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Почетными грамотами наградили представителей мытищинской организации инвалидов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5741EEDC" w14:textId="77777777" w:rsidR="00584E8D" w:rsidRDefault="00FD4F8F">
      <w:bookmarkStart w:id="53" w:name="re_toc_-1815891544"/>
      <w:bookmarkEnd w:id="52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Белебеевские известия (belizvest.ru)</w:t>
      </w:r>
    </w:p>
    <w:p w14:paraId="5741EEDD" w14:textId="21E90470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re_-1815891544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«Подари улыбку миру!»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re_-1815891544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p w14:paraId="5741EEDE" w14:textId="77777777" w:rsidR="00584E8D" w:rsidRDefault="00FD4F8F">
      <w:bookmarkStart w:id="54" w:name="re_toc_-1815891543"/>
      <w:bookmarkEnd w:id="53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Кармаскалинская новь (karmaskaly-nov.ru)</w:t>
      </w:r>
    </w:p>
    <w:p w14:paraId="5741EEDF" w14:textId="732E7E39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re_-1815891543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На крыльях возможностей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5741EEE2" w14:textId="77777777" w:rsidR="00584E8D" w:rsidRDefault="00FD4F8F">
      <w:bookmarkStart w:id="55" w:name="re_toc_-1815891541"/>
      <w:bookmarkEnd w:id="54"/>
      <w:r>
        <w:rPr>
          <w:color w:val="808080"/>
          <w:sz w:val="28"/>
        </w:rPr>
        <w:t>06.12.2024</w:t>
      </w:r>
      <w:r>
        <w:t xml:space="preserve"> </w:t>
      </w:r>
      <w:r>
        <w:rPr>
          <w:color w:val="808080"/>
          <w:sz w:val="28"/>
        </w:rPr>
        <w:t>НИА-Байкал (38rus.com)</w:t>
      </w:r>
    </w:p>
    <w:p w14:paraId="5741EEE3" w14:textId="01B3ADD2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re_-1815891541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Торжественная церемония награждения за лучшие достижения в сфере физкультуры и спорта состоялась в Иркутске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p w14:paraId="5741EEEA" w14:textId="77777777" w:rsidR="00584E8D" w:rsidRDefault="00FD4F8F">
      <w:bookmarkStart w:id="56" w:name="re_toc_-1815891537"/>
      <w:bookmarkEnd w:id="55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Видновские вести (vesti-vidnoe.ru)</w:t>
      </w:r>
    </w:p>
    <w:p w14:paraId="5741EEEB" w14:textId="0BDFB44E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re_-1815891537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Всегда иди дорогою добра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re_-1815891537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24</w:t>
      </w:r>
      <w:r>
        <w:rPr>
          <w:color w:val="248AE8"/>
          <w:sz w:val="28"/>
        </w:rPr>
        <w:fldChar w:fldCharType="end"/>
      </w:r>
    </w:p>
    <w:bookmarkStart w:id="57" w:name="re_toc_-1815891534"/>
    <w:bookmarkEnd w:id="56"/>
    <w:p w14:paraId="5741EEEE" w14:textId="2FF7B994" w:rsidR="00584E8D" w:rsidRDefault="00FD4F8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305271">
        <w:rPr>
          <w:b/>
          <w:color w:val="000000" w:themeColor="text1"/>
          <w:sz w:val="28"/>
        </w:rPr>
        <w:fldChar w:fldCharType="begin"/>
      </w:r>
      <w:r w:rsidRPr="00305271">
        <w:rPr>
          <w:b/>
          <w:color w:val="000000" w:themeColor="text1"/>
          <w:sz w:val="28"/>
        </w:rPr>
        <w:instrText>REF re_-1815891534 \h</w:instrText>
      </w:r>
      <w:r w:rsidR="00305271">
        <w:rPr>
          <w:b/>
          <w:color w:val="000000" w:themeColor="text1"/>
          <w:sz w:val="28"/>
        </w:rPr>
        <w:instrText xml:space="preserve"> \* MERGEFORMAT </w:instrText>
      </w:r>
      <w:r w:rsidRPr="00305271">
        <w:rPr>
          <w:b/>
          <w:color w:val="000000" w:themeColor="text1"/>
          <w:sz w:val="28"/>
        </w:rPr>
      </w:r>
      <w:r w:rsidRPr="00305271">
        <w:rPr>
          <w:b/>
          <w:color w:val="000000" w:themeColor="text1"/>
          <w:sz w:val="28"/>
        </w:rPr>
        <w:fldChar w:fldCharType="separate"/>
      </w:r>
      <w:r w:rsidR="00675C47" w:rsidRPr="00675C47">
        <w:rPr>
          <w:b/>
          <w:color w:val="000000" w:themeColor="text1"/>
          <w:sz w:val="28"/>
        </w:rPr>
        <w:t>Нормативно-правовое поле, высказывания представителей власти</w:t>
      </w:r>
      <w:r w:rsidRPr="00305271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re_-1815891534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  <w:bookmarkEnd w:id="57"/>
    </w:p>
    <w:p w14:paraId="2BBFE40E" w14:textId="77777777" w:rsidR="005D2321" w:rsidRDefault="005D2321" w:rsidP="005D2321">
      <w:bookmarkStart w:id="58" w:name="re_toc_-1815891533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33988FC3" w14:textId="5B42CBBC" w:rsidR="005D2321" w:rsidRDefault="005D2321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 xml:space="preserve">REF re_-1815891533 \h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675C47" w:rsidRPr="00675C47">
        <w:rPr>
          <w:i/>
          <w:iCs/>
          <w:color w:val="248AE8"/>
          <w:sz w:val="28"/>
        </w:rPr>
        <w:t>«Защитники Отечества» за 1,5 года получи</w:t>
      </w:r>
      <w:r w:rsidR="00675C47" w:rsidRPr="00675C47">
        <w:rPr>
          <w:i/>
          <w:iCs/>
          <w:color w:val="248AE8"/>
          <w:sz w:val="28"/>
        </w:rPr>
        <w:t>л</w:t>
      </w:r>
      <w:r w:rsidR="00675C47" w:rsidRPr="00675C47">
        <w:rPr>
          <w:i/>
          <w:iCs/>
          <w:color w:val="248AE8"/>
          <w:sz w:val="28"/>
        </w:rPr>
        <w:t>и более 8 тыс. обращений по трудоустройству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75C47">
        <w:rPr>
          <w:noProof/>
          <w:color w:val="248AE8"/>
          <w:sz w:val="28"/>
        </w:rPr>
        <w:t>25</w:t>
      </w:r>
      <w:r>
        <w:rPr>
          <w:color w:val="248AE8"/>
          <w:sz w:val="28"/>
        </w:rPr>
        <w:fldChar w:fldCharType="end"/>
      </w:r>
    </w:p>
    <w:p w14:paraId="07E6BA20" w14:textId="09BDCCFB" w:rsidR="003107E4" w:rsidRDefault="003107E4" w:rsidP="003107E4">
      <w:bookmarkStart w:id="59" w:name="re_toc_-1815891532"/>
      <w:bookmarkEnd w:id="58"/>
      <w:r>
        <w:rPr>
          <w:color w:val="808080"/>
          <w:sz w:val="28"/>
        </w:rPr>
        <w:t>03.12.2024</w:t>
      </w:r>
      <w:r>
        <w:t xml:space="preserve"> </w:t>
      </w:r>
      <w:r w:rsidR="009E7D05">
        <w:rPr>
          <w:color w:val="808080"/>
          <w:sz w:val="28"/>
        </w:rPr>
        <w:t>Первый канал</w:t>
      </w:r>
      <w:r>
        <w:rPr>
          <w:color w:val="808080"/>
          <w:sz w:val="28"/>
        </w:rPr>
        <w:t xml:space="preserve"> (</w:t>
      </w:r>
      <w:r w:rsidR="009E7D05">
        <w:rPr>
          <w:color w:val="808080"/>
          <w:sz w:val="28"/>
        </w:rPr>
        <w:t>1</w:t>
      </w:r>
      <w:r w:rsidR="009E7D05">
        <w:rPr>
          <w:color w:val="808080"/>
          <w:sz w:val="28"/>
          <w:lang w:val="en-US"/>
        </w:rPr>
        <w:t>tv</w:t>
      </w:r>
      <w:r>
        <w:rPr>
          <w:color w:val="808080"/>
          <w:sz w:val="28"/>
        </w:rPr>
        <w:t>.ru)</w:t>
      </w:r>
    </w:p>
    <w:p w14:paraId="346B0018" w14:textId="797A75C4" w:rsidR="003107E4" w:rsidRPr="009E7D05" w:rsidRDefault="009E7D05" w:rsidP="009E7D05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тема5" w:history="1">
        <w:r w:rsidR="003107E4" w:rsidRPr="009E7D05">
          <w:rPr>
            <w:rStyle w:val="a9"/>
            <w:i/>
            <w:iCs/>
            <w:color w:val="248AE8"/>
            <w:sz w:val="28"/>
            <w:u w:val="none"/>
          </w:rPr>
          <w:t>Президент посетил центр м</w:t>
        </w:r>
        <w:r w:rsidR="003107E4" w:rsidRPr="009E7D05">
          <w:rPr>
            <w:rStyle w:val="a9"/>
            <w:i/>
            <w:iCs/>
            <w:color w:val="248AE8"/>
            <w:sz w:val="28"/>
            <w:u w:val="none"/>
          </w:rPr>
          <w:t>е</w:t>
        </w:r>
        <w:r w:rsidR="003107E4" w:rsidRPr="009E7D05">
          <w:rPr>
            <w:rStyle w:val="a9"/>
            <w:i/>
            <w:iCs/>
            <w:color w:val="248AE8"/>
            <w:sz w:val="28"/>
            <w:u w:val="none"/>
          </w:rPr>
          <w:t>дико-социальной реабилитации инвалидов</w:t>
        </w:r>
      </w:hyperlink>
      <w:r w:rsidR="003107E4">
        <w:rPr>
          <w:color w:val="D7D7D7"/>
          <w:sz w:val="28"/>
        </w:rPr>
        <w:tab/>
      </w:r>
      <w:r w:rsidR="003107E4">
        <w:rPr>
          <w:color w:val="248AE8"/>
          <w:sz w:val="28"/>
        </w:rPr>
        <w:fldChar w:fldCharType="begin"/>
      </w:r>
      <w:r w:rsidR="003107E4">
        <w:rPr>
          <w:color w:val="248AE8"/>
          <w:sz w:val="28"/>
        </w:rPr>
        <w:instrText xml:space="preserve"> PAGEREF  re_-1815891532 \h</w:instrText>
      </w:r>
      <w:r w:rsidR="003107E4">
        <w:rPr>
          <w:color w:val="248AE8"/>
          <w:sz w:val="28"/>
        </w:rPr>
      </w:r>
      <w:r w:rsidR="003107E4">
        <w:rPr>
          <w:color w:val="248AE8"/>
          <w:sz w:val="28"/>
        </w:rPr>
        <w:fldChar w:fldCharType="separate"/>
      </w:r>
      <w:r w:rsidR="003107E4">
        <w:rPr>
          <w:noProof/>
          <w:color w:val="248AE8"/>
          <w:sz w:val="28"/>
        </w:rPr>
        <w:t>2</w:t>
      </w:r>
      <w:r w:rsidR="0019762B">
        <w:rPr>
          <w:noProof/>
          <w:color w:val="248AE8"/>
          <w:sz w:val="28"/>
          <w:lang w:val="en-US"/>
        </w:rPr>
        <w:t>5</w:t>
      </w:r>
      <w:r w:rsidR="003107E4">
        <w:rPr>
          <w:color w:val="248AE8"/>
          <w:sz w:val="28"/>
        </w:rPr>
        <w:fldChar w:fldCharType="end"/>
      </w:r>
    </w:p>
    <w:p w14:paraId="347E8A3A" w14:textId="4633B8DC" w:rsidR="003365FC" w:rsidRPr="008055E4" w:rsidRDefault="003365FC" w:rsidP="003365FC">
      <w:pPr>
        <w:rPr>
          <w:color w:val="248AE8"/>
        </w:rPr>
      </w:pPr>
      <w:r w:rsidRPr="00C2297E">
        <w:rPr>
          <w:color w:val="808080"/>
          <w:sz w:val="28"/>
        </w:rPr>
        <w:t>03.12.2024</w:t>
      </w:r>
      <w:r w:rsidRPr="00C2297E">
        <w:rPr>
          <w:rFonts w:eastAsia="Arial"/>
        </w:rPr>
        <w:t xml:space="preserve"> </w:t>
      </w:r>
      <w:r w:rsidRPr="00C2297E">
        <w:rPr>
          <w:color w:val="808080"/>
          <w:sz w:val="28"/>
        </w:rPr>
        <w:t>ТАСС (</w:t>
      </w:r>
      <w:r w:rsidRPr="00C2297E">
        <w:rPr>
          <w:color w:val="808080"/>
          <w:sz w:val="28"/>
          <w:lang w:val="en-US"/>
        </w:rPr>
        <w:t>tass</w:t>
      </w:r>
      <w:r w:rsidRPr="00C2297E">
        <w:rPr>
          <w:color w:val="808080"/>
          <w:sz w:val="28"/>
        </w:rPr>
        <w:t>.</w:t>
      </w:r>
      <w:r w:rsidRPr="00C2297E">
        <w:rPr>
          <w:color w:val="808080"/>
          <w:sz w:val="28"/>
          <w:lang w:val="en-US"/>
        </w:rPr>
        <w:t>ru</w:t>
      </w:r>
      <w:r w:rsidRPr="00C2297E">
        <w:rPr>
          <w:color w:val="808080"/>
          <w:sz w:val="28"/>
        </w:rPr>
        <w:t>)</w:t>
      </w:r>
    </w:p>
    <w:p w14:paraId="1B6A223F" w14:textId="5F51785E" w:rsidR="001C35E6" w:rsidRPr="00E964B7" w:rsidRDefault="00590593" w:rsidP="00E964B7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815891532" w:history="1">
        <w:r w:rsidR="003365FC" w:rsidRPr="008055E4">
          <w:rPr>
            <w:rStyle w:val="a9"/>
            <w:i/>
            <w:iCs/>
            <w:color w:val="248AE8"/>
            <w:sz w:val="28"/>
            <w:u w:val="none"/>
          </w:rPr>
          <w:t>Путин соберет совет по спорту на тему возможностей инвалидов</w:t>
        </w:r>
      </w:hyperlink>
      <w:r w:rsidR="003365FC" w:rsidRPr="00170807">
        <w:rPr>
          <w:i/>
          <w:iCs/>
          <w:color w:val="248AE8"/>
          <w:sz w:val="28"/>
        </w:rPr>
        <w:t xml:space="preserve"> </w:t>
      </w:r>
      <w:r w:rsidR="003365FC">
        <w:rPr>
          <w:color w:val="D7D7D7"/>
          <w:sz w:val="28"/>
        </w:rPr>
        <w:tab/>
      </w:r>
      <w:r w:rsidR="003365FC">
        <w:rPr>
          <w:color w:val="248AE8"/>
          <w:sz w:val="28"/>
        </w:rPr>
        <w:fldChar w:fldCharType="begin"/>
      </w:r>
      <w:r w:rsidR="003365FC">
        <w:rPr>
          <w:color w:val="248AE8"/>
          <w:sz w:val="28"/>
        </w:rPr>
        <w:instrText xml:space="preserve"> PAGEREF  re_-1815891532 \h</w:instrText>
      </w:r>
      <w:r w:rsidR="003365FC">
        <w:rPr>
          <w:color w:val="248AE8"/>
          <w:sz w:val="28"/>
        </w:rPr>
      </w:r>
      <w:r w:rsidR="003365FC">
        <w:rPr>
          <w:color w:val="248AE8"/>
          <w:sz w:val="28"/>
        </w:rPr>
        <w:fldChar w:fldCharType="separate"/>
      </w:r>
      <w:r w:rsidR="00CF52BE">
        <w:rPr>
          <w:noProof/>
          <w:color w:val="248AE8"/>
          <w:sz w:val="28"/>
        </w:rPr>
        <w:t>2</w:t>
      </w:r>
      <w:r w:rsidR="0019762B" w:rsidRPr="0019762B">
        <w:rPr>
          <w:noProof/>
          <w:color w:val="248AE8"/>
          <w:sz w:val="28"/>
        </w:rPr>
        <w:t>5</w:t>
      </w:r>
      <w:r w:rsidR="003365FC">
        <w:rPr>
          <w:color w:val="248AE8"/>
          <w:sz w:val="28"/>
        </w:rPr>
        <w:fldChar w:fldCharType="end"/>
      </w:r>
      <w:bookmarkStart w:id="60" w:name="re_toc_-1815891531"/>
      <w:bookmarkEnd w:id="59"/>
    </w:p>
    <w:p w14:paraId="3EE9B0BC" w14:textId="6DD18F0F" w:rsidR="00C2297E" w:rsidRPr="00170807" w:rsidRDefault="00C2297E" w:rsidP="00C2297E">
      <w:pPr>
        <w:rPr>
          <w:i/>
          <w:iCs/>
          <w:color w:val="248AE8"/>
        </w:rPr>
      </w:pPr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69894B2F" w14:textId="72099714" w:rsidR="00C2297E" w:rsidRDefault="00C2297E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 xml:space="preserve">REF re_-1815891531 \h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ДНР выдача земли льготникам станет возможна после ее учета в ЕГРН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re_-1815891531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5741EEF5" w14:textId="27E59999" w:rsidR="00584E8D" w:rsidRPr="00AB304F" w:rsidRDefault="00FD4F8F">
      <w:pPr>
        <w:rPr>
          <w:color w:val="248AE8"/>
        </w:rPr>
      </w:pPr>
      <w:bookmarkStart w:id="61" w:name="re_toc_-1815891530"/>
      <w:bookmarkEnd w:id="60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ТАСС (tass.ru)</w:t>
      </w:r>
      <w:r w:rsidR="00E9614A">
        <w:rPr>
          <w:color w:val="808080"/>
          <w:sz w:val="28"/>
        </w:rPr>
        <w:t xml:space="preserve"> </w:t>
      </w:r>
    </w:p>
    <w:p w14:paraId="5741EEF6" w14:textId="39128F98" w:rsidR="00584E8D" w:rsidRDefault="00590593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815891530" w:history="1">
        <w:r w:rsidR="00E9614A" w:rsidRPr="00AB304F">
          <w:rPr>
            <w:rStyle w:val="a9"/>
            <w:i/>
            <w:color w:val="248AE8"/>
            <w:sz w:val="28"/>
            <w:szCs w:val="28"/>
            <w:u w:val="none"/>
          </w:rPr>
          <w:t>В РФ предложили учредить зарплату для ухаживающих за детьми-инвалидами</w:t>
        </w:r>
      </w:hyperlink>
      <w:r w:rsidR="00FD4F8F">
        <w:rPr>
          <w:color w:val="248AE8"/>
          <w:sz w:val="28"/>
        </w:rPr>
        <w:t xml:space="preserve"> </w:t>
      </w:r>
      <w:r w:rsidR="00FD4F8F">
        <w:rPr>
          <w:color w:val="D7D7D7"/>
          <w:sz w:val="28"/>
        </w:rPr>
        <w:tab/>
      </w:r>
      <w:r w:rsidR="00FD4F8F">
        <w:rPr>
          <w:color w:val="248AE8"/>
          <w:sz w:val="28"/>
        </w:rPr>
        <w:fldChar w:fldCharType="begin"/>
      </w:r>
      <w:r w:rsidR="00FD4F8F">
        <w:rPr>
          <w:color w:val="248AE8"/>
          <w:sz w:val="28"/>
        </w:rPr>
        <w:instrText xml:space="preserve"> PAGEREF  re_-1815891530 \h</w:instrText>
      </w:r>
      <w:r w:rsidR="00FD4F8F">
        <w:rPr>
          <w:color w:val="248AE8"/>
          <w:sz w:val="28"/>
        </w:rPr>
      </w:r>
      <w:r w:rsidR="00FD4F8F"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26</w:t>
      </w:r>
      <w:r w:rsidR="00FD4F8F">
        <w:rPr>
          <w:color w:val="248AE8"/>
          <w:sz w:val="28"/>
        </w:rPr>
        <w:fldChar w:fldCharType="end"/>
      </w:r>
    </w:p>
    <w:p w14:paraId="6EC9D0AD" w14:textId="77777777" w:rsidR="00E9614A" w:rsidRDefault="00E9614A" w:rsidP="00E9614A"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59EBB6BC" w14:textId="03187C5F" w:rsidR="00E9614A" w:rsidRDefault="00E9614A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 xml:space="preserve">REF re_-1815891530 \h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ЛНР 16 жителей получили соцвыплаты для улучшения жилищных условий в 2024 году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5741EEF7" w14:textId="77777777" w:rsidR="00584E8D" w:rsidRPr="00170807" w:rsidRDefault="00FD4F8F">
      <w:pPr>
        <w:rPr>
          <w:i/>
          <w:iCs/>
          <w:color w:val="248AE8"/>
        </w:rPr>
      </w:pPr>
      <w:bookmarkStart w:id="62" w:name="re_toc_-1815891529"/>
      <w:bookmarkEnd w:id="61"/>
      <w:r>
        <w:rPr>
          <w:color w:val="808080"/>
          <w:sz w:val="28"/>
        </w:rPr>
        <w:t>30.11.2024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5741EEF8" w14:textId="63A45228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re_-1815891529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Военные с детьми-инвалидами смогут получить жилье вне очереди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26</w:t>
      </w:r>
      <w:r>
        <w:rPr>
          <w:color w:val="248AE8"/>
          <w:sz w:val="28"/>
        </w:rPr>
        <w:fldChar w:fldCharType="end"/>
      </w:r>
    </w:p>
    <w:p w14:paraId="58A850C2" w14:textId="77777777" w:rsidR="006A33F3" w:rsidRDefault="006A33F3" w:rsidP="006A33F3">
      <w:pPr>
        <w:pStyle w:val="3"/>
        <w:spacing w:before="220" w:after="0"/>
        <w:rPr>
          <w:rFonts w:eastAsia="Arial"/>
        </w:rPr>
      </w:pPr>
      <w:bookmarkStart w:id="63" w:name="re_toc_-1815891521"/>
      <w:bookmarkEnd w:id="62"/>
      <w:r w:rsidRPr="006A33F3">
        <w:rPr>
          <w:rFonts w:ascii="Times New Roman" w:hAnsi="Times New Roman" w:cs="Times New Roman"/>
          <w:b w:val="0"/>
          <w:color w:val="808080"/>
          <w:sz w:val="28"/>
        </w:rPr>
        <w:t>03.12.2024</w:t>
      </w:r>
      <w:r w:rsidRPr="006A33F3">
        <w:rPr>
          <w:rFonts w:eastAsia="Arial"/>
        </w:rPr>
        <w:t xml:space="preserve"> </w:t>
      </w:r>
      <w:r w:rsidRPr="006A33F3">
        <w:rPr>
          <w:rFonts w:ascii="Times New Roman" w:hAnsi="Times New Roman" w:cs="Times New Roman"/>
          <w:b w:val="0"/>
          <w:color w:val="808080"/>
          <w:sz w:val="28"/>
        </w:rPr>
        <w:t>«Особый взгляд» (specialviewportal.ru)</w:t>
      </w:r>
    </w:p>
    <w:p w14:paraId="5741EF08" w14:textId="439D213A" w:rsidR="00584E8D" w:rsidRDefault="00590593" w:rsidP="006A33F3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815891529" w:history="1">
        <w:r w:rsidR="006A33F3" w:rsidRPr="00AB304F">
          <w:rPr>
            <w:rStyle w:val="a9"/>
            <w:i/>
            <w:color w:val="248AE8"/>
            <w:sz w:val="28"/>
            <w:szCs w:val="28"/>
            <w:u w:val="none"/>
            <w:shd w:val="clear" w:color="auto" w:fill="FFFFFF"/>
          </w:rPr>
          <w:t>До 100 тысяч: в России увеличили штрафы за отказ трудоустроить кандидатов с инвалидностью</w:t>
        </w:r>
      </w:hyperlink>
      <w:r w:rsidR="00FD4F8F" w:rsidRPr="00AB304F">
        <w:rPr>
          <w:color w:val="248AE8"/>
          <w:sz w:val="28"/>
        </w:rPr>
        <w:t xml:space="preserve"> </w:t>
      </w:r>
      <w:r w:rsidR="00FD4F8F">
        <w:rPr>
          <w:color w:val="D7D7D7"/>
          <w:sz w:val="28"/>
        </w:rPr>
        <w:tab/>
      </w:r>
      <w:r w:rsidR="00FD4F8F">
        <w:rPr>
          <w:color w:val="248AE8"/>
          <w:sz w:val="28"/>
        </w:rPr>
        <w:fldChar w:fldCharType="begin"/>
      </w:r>
      <w:r w:rsidR="00FD4F8F">
        <w:rPr>
          <w:color w:val="248AE8"/>
          <w:sz w:val="28"/>
        </w:rPr>
        <w:instrText xml:space="preserve"> PAGEREF  re_-1815891521 \h</w:instrText>
      </w:r>
      <w:r w:rsidR="00FD4F8F">
        <w:rPr>
          <w:color w:val="248AE8"/>
          <w:sz w:val="28"/>
        </w:rPr>
      </w:r>
      <w:r w:rsidR="00FD4F8F"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27</w:t>
      </w:r>
      <w:r w:rsidR="00FD4F8F">
        <w:rPr>
          <w:color w:val="248AE8"/>
          <w:sz w:val="28"/>
        </w:rPr>
        <w:fldChar w:fldCharType="end"/>
      </w:r>
    </w:p>
    <w:p w14:paraId="2D7EC0EA" w14:textId="77777777" w:rsidR="006A33F3" w:rsidRPr="00170807" w:rsidRDefault="006A33F3" w:rsidP="006A33F3">
      <w:pPr>
        <w:rPr>
          <w:i/>
          <w:iCs/>
          <w:color w:val="248AE8"/>
        </w:rPr>
      </w:pPr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2B80E168" w14:textId="32667B95" w:rsidR="006A33F3" w:rsidRDefault="006A33F3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 xml:space="preserve">REF re_-1815891521 \h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На Кубани лагеря смогут получать вычет на 70 процентов от налога на прибыль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re_-1815891521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5741EF0D" w14:textId="77777777" w:rsidR="00584E8D" w:rsidRDefault="00FD4F8F">
      <w:bookmarkStart w:id="64" w:name="re_toc_-1815891518"/>
      <w:bookmarkEnd w:id="63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5741EF0E" w14:textId="3EC703EF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re_-1815891518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Тюменская область выделит больше грантов на проекты по ранней помощи детям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re_-1815891518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5741EF15" w14:textId="77777777" w:rsidR="00584E8D" w:rsidRPr="00170807" w:rsidRDefault="00FD4F8F">
      <w:pPr>
        <w:rPr>
          <w:i/>
          <w:iCs/>
          <w:color w:val="248AE8"/>
        </w:rPr>
      </w:pPr>
      <w:bookmarkStart w:id="65" w:name="re_toc_-1815891514"/>
      <w:bookmarkEnd w:id="64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РБК Life (rbc.ru)</w:t>
      </w:r>
    </w:p>
    <w:p w14:paraId="5741EF16" w14:textId="7D24A28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re_-1815891514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Социальные пенсии в России проиндексируют в 2025 году. Суммы выплат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re_-1815891514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27</w:t>
      </w:r>
      <w:r>
        <w:rPr>
          <w:color w:val="248AE8"/>
          <w:sz w:val="28"/>
        </w:rPr>
        <w:fldChar w:fldCharType="end"/>
      </w:r>
    </w:p>
    <w:p w14:paraId="5741EF27" w14:textId="77777777" w:rsidR="00584E8D" w:rsidRPr="00170807" w:rsidRDefault="00FD4F8F">
      <w:pPr>
        <w:rPr>
          <w:i/>
          <w:iCs/>
          <w:color w:val="248AE8"/>
        </w:rPr>
      </w:pPr>
      <w:bookmarkStart w:id="66" w:name="re_toc_-1815891505"/>
      <w:bookmarkEnd w:id="65"/>
      <w:r>
        <w:rPr>
          <w:color w:val="808080"/>
          <w:sz w:val="28"/>
        </w:rPr>
        <w:t>29.11.2024</w:t>
      </w:r>
      <w:r>
        <w:t xml:space="preserve"> </w:t>
      </w:r>
      <w:r>
        <w:rPr>
          <w:color w:val="808080"/>
          <w:sz w:val="28"/>
        </w:rPr>
        <w:t>Радио России - Санкт-Петербург (rtr.spb.ru)</w:t>
      </w:r>
    </w:p>
    <w:p w14:paraId="5741EF28" w14:textId="072E1852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re_-1815891505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Более 20 тысяч рабочих мест для инвалидов открыто в Петербурге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re_-1815891505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5741EF2D" w14:textId="77777777" w:rsidR="00584E8D" w:rsidRDefault="00FD4F8F">
      <w:bookmarkStart w:id="67" w:name="re_toc_-1815891502"/>
      <w:bookmarkEnd w:id="66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ГТРК Иртыш (vesti-omsk.ru)</w:t>
      </w:r>
    </w:p>
    <w:p w14:paraId="5741EF2E" w14:textId="1A7BFE23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re_-1815891502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Омичи с инвалидностью смогут бесплатно получить одежду и продуктовые наборы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re_-1815891502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5741EF39" w14:textId="77777777" w:rsidR="00584E8D" w:rsidRDefault="00FD4F8F">
      <w:bookmarkStart w:id="68" w:name="re_toc_-1815891496"/>
      <w:bookmarkEnd w:id="67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ГТРК Горный Алтай (elaltay.ru)</w:t>
      </w:r>
    </w:p>
    <w:p w14:paraId="5741EF3A" w14:textId="6797BAE1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re_-1815891496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Очередной рейд ГАИ вновь выявила нарушения на парковках для маломобильных граждан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28</w:t>
      </w:r>
      <w:r>
        <w:rPr>
          <w:color w:val="248AE8"/>
          <w:sz w:val="28"/>
        </w:rPr>
        <w:fldChar w:fldCharType="end"/>
      </w:r>
    </w:p>
    <w:p w14:paraId="5741EF3F" w14:textId="77777777" w:rsidR="00584E8D" w:rsidRPr="00170807" w:rsidRDefault="00FD4F8F">
      <w:pPr>
        <w:rPr>
          <w:i/>
          <w:iCs/>
          <w:color w:val="248AE8"/>
        </w:rPr>
      </w:pPr>
      <w:bookmarkStart w:id="69" w:name="re_toc_-1815891493"/>
      <w:bookmarkEnd w:id="68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Коммерсантъ Ростов-на-Дону (kommersant.ru)</w:t>
      </w:r>
    </w:p>
    <w:p w14:paraId="5741EF40" w14:textId="41D20D1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re_-1815891493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администрации Ростова рассказали, как поддерживают семьи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re_-1815891493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</w:p>
    <w:bookmarkStart w:id="70" w:name="re_toc_-1815891471"/>
    <w:bookmarkEnd w:id="69"/>
    <w:p w14:paraId="5741EF53" w14:textId="5A6843DF" w:rsidR="00584E8D" w:rsidRDefault="00FD4F8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305271">
        <w:rPr>
          <w:b/>
          <w:color w:val="000000" w:themeColor="text1"/>
          <w:sz w:val="28"/>
        </w:rPr>
        <w:fldChar w:fldCharType="begin"/>
      </w:r>
      <w:r w:rsidRPr="00305271">
        <w:rPr>
          <w:b/>
          <w:color w:val="000000" w:themeColor="text1"/>
          <w:sz w:val="28"/>
        </w:rPr>
        <w:instrText>REF re_-1815891471 \h</w:instrText>
      </w:r>
      <w:r w:rsidR="00305271">
        <w:rPr>
          <w:b/>
          <w:color w:val="000000" w:themeColor="text1"/>
          <w:sz w:val="28"/>
        </w:rPr>
        <w:instrText xml:space="preserve"> \* MERGEFORMAT </w:instrText>
      </w:r>
      <w:r w:rsidRPr="00305271">
        <w:rPr>
          <w:b/>
          <w:color w:val="000000" w:themeColor="text1"/>
          <w:sz w:val="28"/>
        </w:rPr>
      </w:r>
      <w:r w:rsidRPr="00305271">
        <w:rPr>
          <w:b/>
          <w:color w:val="000000" w:themeColor="text1"/>
          <w:sz w:val="28"/>
        </w:rPr>
        <w:fldChar w:fldCharType="separate"/>
      </w:r>
      <w:r w:rsidR="0019762B" w:rsidRPr="0019762B">
        <w:rPr>
          <w:b/>
          <w:color w:val="000000" w:themeColor="text1"/>
          <w:sz w:val="28"/>
        </w:rPr>
        <w:t>Новости сайта ВОИ</w:t>
      </w:r>
      <w:r w:rsidRPr="00305271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re_-1815891471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  <w:bookmarkEnd w:id="70"/>
    </w:p>
    <w:p w14:paraId="5741EF54" w14:textId="77777777" w:rsidR="00584E8D" w:rsidRPr="00170807" w:rsidRDefault="00FD4F8F">
      <w:pPr>
        <w:rPr>
          <w:i/>
          <w:iCs/>
          <w:color w:val="248AE8"/>
        </w:rPr>
      </w:pPr>
      <w:bookmarkStart w:id="71" w:name="re_toc_-1815891470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5" w14:textId="51372052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re_-1815891470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Алтайском крае продолжает работу социальный проект «Вещи помогают»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re_-1815891470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5741EF56" w14:textId="77777777" w:rsidR="00584E8D" w:rsidRDefault="00FD4F8F">
      <w:bookmarkStart w:id="72" w:name="re_toc_-1815891469"/>
      <w:bookmarkEnd w:id="71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7" w14:textId="4FC6DC4F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re_-1815891469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столице на эскалаторной галерее на Воробьевых горах открылась фотовыставка о людях с инвалидностью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5741EF58" w14:textId="77777777" w:rsidR="00584E8D" w:rsidRDefault="00FD4F8F">
      <w:bookmarkStart w:id="73" w:name="re_toc_-1815891467"/>
      <w:bookmarkEnd w:id="72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9" w14:textId="397A4492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re_-1815891467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Башкирии Нефтекамская городская организация ВОИ реализует проекты в новом социальном центре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5741EF5A" w14:textId="77777777" w:rsidR="00584E8D" w:rsidRDefault="00FD4F8F">
      <w:bookmarkStart w:id="74" w:name="re_toc_-1815891466"/>
      <w:bookmarkEnd w:id="73"/>
      <w:r>
        <w:rPr>
          <w:color w:val="808080"/>
          <w:sz w:val="28"/>
        </w:rPr>
        <w:t>04.12.2024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B" w14:textId="0BFB012D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re_-1815891466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Хабаровске прошел инклюзивный детский турнир по напольному керлингу «Звёздный путь»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</w:p>
    <w:p w14:paraId="5741EF5C" w14:textId="77777777" w:rsidR="00584E8D" w:rsidRDefault="00FD4F8F">
      <w:bookmarkStart w:id="75" w:name="re_toc_-1815891465"/>
      <w:bookmarkEnd w:id="74"/>
      <w:r>
        <w:rPr>
          <w:color w:val="808080"/>
          <w:sz w:val="28"/>
        </w:rPr>
        <w:t>03.12.2024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D" w14:textId="5259442C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re_-1815891465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Удобство и комфорт: на Казанском вокзале в Москве презентовали вагон-купе для маломобильных пассажиров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5741EF5E" w14:textId="77777777" w:rsidR="00584E8D" w:rsidRDefault="00FD4F8F">
      <w:bookmarkStart w:id="76" w:name="re_toc_-1815891464"/>
      <w:bookmarkEnd w:id="75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5F" w14:textId="039209A3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re_-1815891464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Председатель Тюменской районной организации ТОО ВОИ стала почетным гражданином Тюменского района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5741EF60" w14:textId="77777777" w:rsidR="00584E8D" w:rsidRPr="00170807" w:rsidRDefault="00FD4F8F">
      <w:pPr>
        <w:rPr>
          <w:i/>
          <w:iCs/>
          <w:color w:val="248AE8"/>
        </w:rPr>
      </w:pPr>
      <w:bookmarkStart w:id="77" w:name="re_toc_-1815891463"/>
      <w:bookmarkEnd w:id="76"/>
      <w:r>
        <w:rPr>
          <w:color w:val="808080"/>
          <w:sz w:val="28"/>
        </w:rPr>
        <w:t>02.12.2024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61" w14:textId="6F7968F6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re_-1815891463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3 декабря – Международный день инвалидов</w:t>
      </w:r>
      <w:r w:rsidRPr="00170807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5741EF62" w14:textId="77777777" w:rsidR="00584E8D" w:rsidRDefault="00FD4F8F">
      <w:bookmarkStart w:id="78" w:name="re_toc_-1815891462"/>
      <w:bookmarkEnd w:id="77"/>
      <w:r>
        <w:rPr>
          <w:color w:val="808080"/>
          <w:sz w:val="28"/>
        </w:rPr>
        <w:t>05.12.2024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5741EF63" w14:textId="1CE9F4B0" w:rsidR="00584E8D" w:rsidRDefault="00FD4F8F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70807">
        <w:rPr>
          <w:i/>
          <w:iCs/>
          <w:color w:val="248AE8"/>
          <w:sz w:val="28"/>
        </w:rPr>
        <w:fldChar w:fldCharType="begin"/>
      </w:r>
      <w:r w:rsidRPr="00170807">
        <w:rPr>
          <w:i/>
          <w:iCs/>
          <w:color w:val="248AE8"/>
          <w:sz w:val="28"/>
        </w:rPr>
        <w:instrText>REF re_-1815891462 \h</w:instrText>
      </w:r>
      <w:r w:rsidR="00170807" w:rsidRPr="00170807">
        <w:rPr>
          <w:i/>
          <w:iCs/>
          <w:color w:val="248AE8"/>
          <w:sz w:val="28"/>
        </w:rPr>
        <w:instrText xml:space="preserve"> \* MERGEFORMAT </w:instrText>
      </w:r>
      <w:r w:rsidRPr="00170807">
        <w:rPr>
          <w:i/>
          <w:iCs/>
          <w:color w:val="248AE8"/>
          <w:sz w:val="28"/>
        </w:rPr>
      </w:r>
      <w:r w:rsidRPr="00170807">
        <w:rPr>
          <w:i/>
          <w:iCs/>
          <w:color w:val="248AE8"/>
          <w:sz w:val="28"/>
        </w:rPr>
        <w:fldChar w:fldCharType="separate"/>
      </w:r>
      <w:r w:rsidR="0019762B" w:rsidRPr="0019762B">
        <w:rPr>
          <w:i/>
          <w:iCs/>
          <w:color w:val="248AE8"/>
          <w:sz w:val="28"/>
        </w:rPr>
        <w:t>В Брянской области состоялся прием инвалидов сотрудниками ВОИ и региональной прокуратуры</w:t>
      </w:r>
      <w:r w:rsidRPr="00170807">
        <w:rPr>
          <w:i/>
          <w:iCs/>
          <w:color w:val="248AE8"/>
          <w:sz w:val="28"/>
        </w:rPr>
        <w:fldChar w:fldCharType="end"/>
      </w:r>
      <w:r w:rsidRPr="00170807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re_-1815891462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19762B">
        <w:rPr>
          <w:noProof/>
          <w:color w:val="248AE8"/>
          <w:sz w:val="28"/>
        </w:rPr>
        <w:t>31</w:t>
      </w:r>
      <w:r>
        <w:rPr>
          <w:color w:val="248AE8"/>
          <w:sz w:val="28"/>
        </w:rPr>
        <w:fldChar w:fldCharType="end"/>
      </w:r>
    </w:p>
    <w:p w14:paraId="63D52891" w14:textId="7E142E4D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67414531" w14:textId="03160A06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F8B4B29" w14:textId="49E54AB3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C6F8CEA" w14:textId="4EC96F8E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0C97BFF" w14:textId="1A82924C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E331C98" w14:textId="4A674AA5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7A76B23" w14:textId="3E8F3B17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7DAC16B" w14:textId="0192CB38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78AD77E" w14:textId="52697B57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33ADA195" w14:textId="3CE56487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474E6091" w14:textId="30F477AB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D9FAED1" w14:textId="156B980E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5BB506E2" w14:textId="0E8E6FC9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9631E15" w14:textId="270EDA82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FE178D3" w14:textId="294CF7A9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8C5CE16" w14:textId="1BCF3A52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7FD25BD" w14:textId="42D8FF41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9C53DE7" w14:textId="17E2E19E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75F634F3" w14:textId="6D382B2B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EDCF45A" w14:textId="4D2337E6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5B2440EE" w14:textId="4C1A0918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DDBC605" w14:textId="18EBB70F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5DA823C" w14:textId="2F388449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2637AAF4" w14:textId="53EBFC7D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1F421916" w14:textId="2304D452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0B52221F" w14:textId="270839BA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p w14:paraId="4D0B9904" w14:textId="0FCB8C6F" w:rsidR="0004191C" w:rsidRDefault="0004191C">
      <w:pPr>
        <w:tabs>
          <w:tab w:val="right" w:leader="hyphen" w:pos="9700"/>
        </w:tabs>
        <w:spacing w:after="150"/>
        <w:rPr>
          <w:color w:val="248AE8"/>
          <w:sz w:val="28"/>
        </w:rPr>
      </w:pPr>
    </w:p>
    <w:bookmarkEnd w:id="78"/>
    <w:p w14:paraId="5741EF67" w14:textId="3BF99324" w:rsidR="00584E8D" w:rsidRDefault="00584E8D">
      <w:pPr>
        <w:rPr>
          <w:sz w:val="0"/>
        </w:rPr>
      </w:pPr>
    </w:p>
    <w:p w14:paraId="7376DD23" w14:textId="12B2E076" w:rsidR="0004191C" w:rsidRPr="008B68E3" w:rsidRDefault="00FD4F8F" w:rsidP="008B68E3">
      <w:pPr>
        <w:pStyle w:val="1"/>
        <w:shd w:val="clear" w:color="auto" w:fill="CCCCCC"/>
        <w:spacing w:before="0" w:after="0"/>
        <w:jc w:val="both"/>
      </w:pPr>
      <w:bookmarkStart w:id="79" w:name="re_-1815891636"/>
      <w:r>
        <w:t>Всероссийское общество инвалидов</w:t>
      </w:r>
      <w:bookmarkEnd w:id="79"/>
    </w:p>
    <w:p w14:paraId="58951834" w14:textId="77777777" w:rsidR="008B68E3" w:rsidRDefault="008B68E3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</w:pPr>
    </w:p>
    <w:p w14:paraId="741746B2" w14:textId="7359D6DF" w:rsidR="00276055" w:rsidRPr="00595C35" w:rsidRDefault="00276055" w:rsidP="0004191C">
      <w:pPr>
        <w:pStyle w:val="3"/>
        <w:spacing w:before="0" w:after="0"/>
        <w:jc w:val="both"/>
        <w:rPr>
          <w:rFonts w:eastAsia="Arial"/>
          <w:color w:val="808080" w:themeColor="background1" w:themeShade="80"/>
        </w:rPr>
      </w:pPr>
      <w:r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0</w:t>
      </w:r>
      <w:r w:rsidR="003B2C64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3</w:t>
      </w:r>
      <w:r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.12.2024</w:t>
      </w:r>
      <w:r w:rsidRPr="00595C35">
        <w:rPr>
          <w:rFonts w:eastAsia="Arial"/>
          <w:color w:val="808080" w:themeColor="background1" w:themeShade="80"/>
        </w:rPr>
        <w:t xml:space="preserve"> </w:t>
      </w:r>
      <w:r w:rsidR="003B2C64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Перекресток</w:t>
      </w:r>
      <w:r w:rsidR="00C129F2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России</w:t>
      </w:r>
      <w:r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(</w:t>
      </w:r>
      <w:r w:rsidR="00C129F2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pr</w:t>
      </w:r>
      <w:r w:rsidR="00C129F2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-</w:t>
      </w:r>
      <w:r w:rsidR="00C129F2"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gazeta</w:t>
      </w:r>
      <w:r w:rsidRPr="00595C3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.ru)</w:t>
      </w:r>
    </w:p>
    <w:p w14:paraId="52501C7F" w14:textId="77777777" w:rsidR="0004191C" w:rsidRDefault="0004191C" w:rsidP="0004191C">
      <w:pPr>
        <w:pStyle w:val="a3"/>
        <w:spacing w:after="0"/>
        <w:ind w:firstLine="0"/>
        <w:rPr>
          <w:b/>
          <w:color w:val="auto"/>
        </w:rPr>
      </w:pPr>
    </w:p>
    <w:p w14:paraId="0D75D5C0" w14:textId="382A857F" w:rsidR="003B2C64" w:rsidRPr="00595C35" w:rsidRDefault="003B2C64" w:rsidP="0004191C">
      <w:pPr>
        <w:pStyle w:val="a3"/>
        <w:spacing w:after="0"/>
        <w:ind w:firstLine="0"/>
        <w:rPr>
          <w:b/>
          <w:color w:val="auto"/>
        </w:rPr>
      </w:pPr>
      <w:r w:rsidRPr="00595C35">
        <w:rPr>
          <w:b/>
          <w:color w:val="auto"/>
        </w:rPr>
        <w:t>Услуги транспорта для маломобильных граждан должны быть доступны</w:t>
      </w:r>
    </w:p>
    <w:p w14:paraId="4478F325" w14:textId="77777777" w:rsidR="0004191C" w:rsidRDefault="0004191C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14:paraId="2FC130EC" w14:textId="45721413" w:rsidR="00276055" w:rsidRPr="00595C35" w:rsidRDefault="004353BB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8"/>
        </w:rPr>
      </w:pPr>
      <w:r w:rsidRPr="00595C3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В совещании приняли участие региональные транспортные прокуроры, председатель Общероссийской общественной организации </w:t>
      </w:r>
      <w:r w:rsidR="005B5791">
        <w:rPr>
          <w:rFonts w:ascii="Times New Roman" w:hAnsi="Times New Roman" w:cs="Times New Roman"/>
          <w:b w:val="0"/>
          <w:bCs w:val="0"/>
          <w:sz w:val="28"/>
          <w:szCs w:val="24"/>
        </w:rPr>
        <w:t>«</w:t>
      </w:r>
      <w:r w:rsidRPr="00595C35">
        <w:rPr>
          <w:rFonts w:ascii="Times New Roman" w:hAnsi="Times New Roman" w:cs="Times New Roman"/>
          <w:b w:val="0"/>
          <w:bCs w:val="0"/>
          <w:sz w:val="28"/>
          <w:szCs w:val="24"/>
        </w:rPr>
        <w:t>Всероссийское общество инвалидов</w:t>
      </w:r>
      <w:r w:rsidR="005B5791">
        <w:rPr>
          <w:rFonts w:ascii="Times New Roman" w:hAnsi="Times New Roman" w:cs="Times New Roman"/>
          <w:b w:val="0"/>
          <w:bCs w:val="0"/>
          <w:sz w:val="28"/>
          <w:szCs w:val="24"/>
        </w:rPr>
        <w:t>»</w:t>
      </w:r>
      <w:r w:rsidRPr="00595C3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595C35">
        <w:rPr>
          <w:rFonts w:ascii="Times New Roman" w:hAnsi="Times New Roman" w:cs="Times New Roman"/>
          <w:sz w:val="28"/>
          <w:szCs w:val="24"/>
        </w:rPr>
        <w:t>М.Б. Терентьев</w:t>
      </w:r>
      <w:r w:rsidRPr="00595C3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и руководители региональных подразделений указанного Общества, представители Министерства транспорта и дорожной инфраструктуры Московской области, а также представители и владельцы транспортной инфраструктуры.</w:t>
      </w:r>
    </w:p>
    <w:p w14:paraId="2DA99C10" w14:textId="77777777" w:rsidR="0004191C" w:rsidRDefault="0004191C" w:rsidP="0004191C">
      <w:pPr>
        <w:pStyle w:val="3"/>
        <w:spacing w:before="0" w:after="0"/>
        <w:jc w:val="both"/>
      </w:pPr>
    </w:p>
    <w:p w14:paraId="12B8E689" w14:textId="4D2F6103" w:rsidR="00276055" w:rsidRPr="00DA6273" w:rsidRDefault="00590593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8" w:history="1">
        <w:r w:rsidR="00DA6273" w:rsidRPr="00DA6273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https://pr-gazeta.ru/novosti/obshchestvo/9019.html</w:t>
        </w:r>
      </w:hyperlink>
      <w:r w:rsidR="00DA6273" w:rsidRPr="00DA6273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546EE477" w14:textId="77777777" w:rsidR="0004191C" w:rsidRDefault="0004191C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</w:p>
    <w:p w14:paraId="5741EF69" w14:textId="2F61C27C" w:rsidR="00584E8D" w:rsidRDefault="00FD4F8F" w:rsidP="0004191C">
      <w:pPr>
        <w:pStyle w:val="3"/>
        <w:spacing w:before="0" w:after="0"/>
        <w:jc w:val="both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Вести-Пермь (vesti-perm.ru)</w:t>
      </w:r>
    </w:p>
    <w:p w14:paraId="326E778A" w14:textId="77777777" w:rsidR="0004191C" w:rsidRDefault="0004191C" w:rsidP="0004191C">
      <w:pPr>
        <w:pStyle w:val="2"/>
        <w:spacing w:before="0"/>
        <w:jc w:val="both"/>
      </w:pPr>
      <w:bookmarkStart w:id="80" w:name="re_-1815891635"/>
      <w:bookmarkStart w:id="81" w:name="re_11d20d85-64f2-461c-bc09-4cba8321afd5"/>
    </w:p>
    <w:p w14:paraId="5741EF6A" w14:textId="45E662F0" w:rsidR="00584E8D" w:rsidRDefault="00590593" w:rsidP="0004191C">
      <w:pPr>
        <w:pStyle w:val="2"/>
        <w:spacing w:before="0"/>
        <w:jc w:val="both"/>
      </w:pPr>
      <w:hyperlink r:id="rId9" w:history="1">
        <w:r w:rsidR="00FD4F8F">
          <w:t>Прокурор края проведет прием по вопросам соблюдения прав инвалидов</w:t>
        </w:r>
      </w:hyperlink>
      <w:bookmarkEnd w:id="80"/>
      <w:bookmarkEnd w:id="81"/>
    </w:p>
    <w:p w14:paraId="5741EF6B" w14:textId="77777777" w:rsidR="00584E8D" w:rsidRDefault="00FD4F8F" w:rsidP="0004191C">
      <w:pPr>
        <w:pStyle w:val="a3"/>
        <w:spacing w:after="0"/>
        <w:ind w:firstLine="0"/>
      </w:pPr>
      <w:r>
        <w:t xml:space="preserve">Как сообщили в пресс-службе прокуратуры Пермского края, 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доводов; в случае, если заявитель ранее обращался в органы прокуратуры или иные органы государственной власти – приобщить к заявлению копии ответов. Заявителю при себе необходимо иметь документ, удостоверяющий личность, в случае обращения от имени третьих лиц – доверенность. Предварительная запись осуществляется в прокуратуре Пермского края и </w:t>
      </w:r>
      <w:r>
        <w:rPr>
          <w:b/>
          <w:bCs/>
        </w:rPr>
        <w:t>Пермской краевой организации Всероссийского общества инвалидов</w:t>
      </w:r>
      <w:r>
        <w:t xml:space="preserve"> или по телефонам: 8 (342) 217-53-08 (прокуратура Пермского края), 8 (342) 244-85-75 (</w:t>
      </w:r>
      <w:r>
        <w:rPr>
          <w:b/>
          <w:bCs/>
        </w:rPr>
        <w:t>Пермская краевая организация Всероссийского общества инвалидов</w:t>
      </w:r>
      <w:r>
        <w:t>).</w:t>
      </w:r>
    </w:p>
    <w:p w14:paraId="1A739779" w14:textId="77777777" w:rsidR="0004191C" w:rsidRDefault="0004191C" w:rsidP="0004191C">
      <w:pPr>
        <w:jc w:val="both"/>
      </w:pPr>
    </w:p>
    <w:p w14:paraId="5741EF71" w14:textId="6B89A45E" w:rsidR="00584E8D" w:rsidRDefault="00590593" w:rsidP="0004191C">
      <w:pPr>
        <w:jc w:val="both"/>
        <w:rPr>
          <w:color w:val="248AE8"/>
        </w:rPr>
      </w:pPr>
      <w:hyperlink r:id="rId10" w:history="1">
        <w:r w:rsidR="00FD4F8F">
          <w:rPr>
            <w:color w:val="248AE8"/>
          </w:rPr>
          <w:t>https://vesti-perm.ru/pages/6d2dfa4506844045915cded51c10dcc0</w:t>
        </w:r>
      </w:hyperlink>
      <w:r w:rsidR="00FD4F8F">
        <w:rPr>
          <w:color w:val="248AE8"/>
        </w:rPr>
        <w:t>  </w:t>
      </w:r>
    </w:p>
    <w:p w14:paraId="057D3CC8" w14:textId="169A4B25" w:rsidR="00595C35" w:rsidRDefault="00595C35" w:rsidP="0004191C">
      <w:pPr>
        <w:jc w:val="both"/>
        <w:rPr>
          <w:color w:val="248AE8"/>
        </w:rPr>
      </w:pPr>
    </w:p>
    <w:p w14:paraId="36C28DDF" w14:textId="77777777" w:rsidR="00595C35" w:rsidRPr="008B3CFE" w:rsidRDefault="00595C35" w:rsidP="0004191C">
      <w:pPr>
        <w:pStyle w:val="3"/>
        <w:spacing w:before="0" w:after="0"/>
        <w:jc w:val="both"/>
        <w:rPr>
          <w:rFonts w:eastAsia="Arial"/>
          <w:color w:val="808080" w:themeColor="background1" w:themeShade="80"/>
        </w:rPr>
      </w:pP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03.12.2024</w:t>
      </w:r>
      <w:r w:rsidRPr="008B3CFE">
        <w:rPr>
          <w:rFonts w:eastAsia="Arial"/>
          <w:color w:val="808080" w:themeColor="background1" w:themeShade="80"/>
        </w:rPr>
        <w:t xml:space="preserve"> 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mos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ru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(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mos</w:t>
      </w:r>
      <w:r w:rsidRPr="008B3CFE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.ru)</w:t>
      </w:r>
    </w:p>
    <w:p w14:paraId="70821267" w14:textId="77777777" w:rsidR="0004191C" w:rsidRDefault="0004191C" w:rsidP="0004191C">
      <w:pPr>
        <w:pStyle w:val="a3"/>
        <w:spacing w:after="0"/>
        <w:ind w:firstLine="0"/>
        <w:rPr>
          <w:b/>
          <w:color w:val="auto"/>
        </w:rPr>
      </w:pPr>
    </w:p>
    <w:p w14:paraId="60C979BA" w14:textId="52ED311D" w:rsidR="00595C35" w:rsidRPr="008B3CFE" w:rsidRDefault="00595C35" w:rsidP="0004191C">
      <w:pPr>
        <w:pStyle w:val="a3"/>
        <w:spacing w:after="0"/>
        <w:ind w:firstLine="0"/>
        <w:rPr>
          <w:b/>
          <w:color w:val="auto"/>
        </w:rPr>
      </w:pPr>
      <w:r w:rsidRPr="008B3CFE">
        <w:rPr>
          <w:b/>
          <w:color w:val="auto"/>
        </w:rPr>
        <w:t xml:space="preserve">В эскалаторной галерее на Воробьевых горах открылась фотовыставка </w:t>
      </w:r>
      <w:r w:rsidR="005B5791">
        <w:rPr>
          <w:b/>
          <w:color w:val="auto"/>
        </w:rPr>
        <w:t>«</w:t>
      </w:r>
      <w:r w:rsidRPr="008B3CFE">
        <w:rPr>
          <w:b/>
          <w:color w:val="auto"/>
        </w:rPr>
        <w:t>Без барьеров</w:t>
      </w:r>
      <w:r w:rsidR="005B5791">
        <w:rPr>
          <w:b/>
          <w:color w:val="auto"/>
        </w:rPr>
        <w:t>»</w:t>
      </w:r>
    </w:p>
    <w:p w14:paraId="2C4FCCFB" w14:textId="2F043787" w:rsidR="00595C35" w:rsidRPr="008B3CFE" w:rsidRDefault="005B5791" w:rsidP="0004191C">
      <w:pPr>
        <w:pStyle w:val="3"/>
        <w:spacing w:before="0" w:after="0"/>
        <w:jc w:val="both"/>
        <w:rPr>
          <w:rFonts w:ascii="Times New Roman" w:hAnsi="Times New Roman" w:cs="Times New Roman"/>
          <w:b w:val="0"/>
          <w:i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«</w:t>
      </w:r>
      <w:r w:rsidR="00595C35" w:rsidRPr="008B3CFE">
        <w:rPr>
          <w:rFonts w:ascii="Times New Roman" w:hAnsi="Times New Roman" w:cs="Times New Roman"/>
          <w:b w:val="0"/>
          <w:bCs w:val="0"/>
          <w:sz w:val="28"/>
          <w:szCs w:val="24"/>
        </w:rPr>
        <w:t>Выставка “Без барьеров” состоит из пронзительных историй людей, с которыми зрители знакомятся через фотографию. На фото — люди с инвалидностью, которые добились успеха в творчестве, искусстве, спорте и профессии. Каждый из них доказывает: нет ничего невозможного, если верить в себя и упорно двигаться к поставленной цели. Своим примером они подтверждают, что все можно преодолеть и многого добиться. Выставка “Без барьеров” — тот случай, когда фотографии говорят яснее всяких слов. Эта Экспозиция призывает нас выйти за рамки стереотипов и видеть не ограничения, а уникальность и таланты каждого человека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»</w:t>
      </w:r>
      <w:r w:rsidR="00595C35" w:rsidRPr="008B3CF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, — сказал председатель Всероссийского общества инвалидов </w:t>
      </w:r>
      <w:r w:rsidR="00595C35" w:rsidRPr="008B3CFE">
        <w:rPr>
          <w:rFonts w:ascii="Times New Roman" w:hAnsi="Times New Roman" w:cs="Times New Roman"/>
          <w:sz w:val="28"/>
          <w:szCs w:val="24"/>
        </w:rPr>
        <w:t>Михаил Терентьев</w:t>
      </w:r>
      <w:r w:rsidR="00595C35" w:rsidRPr="008B3CFE"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14:paraId="5741EF72" w14:textId="0278B237" w:rsidR="00584E8D" w:rsidRDefault="00590593" w:rsidP="00595C35">
      <w:pPr>
        <w:pStyle w:val="3"/>
        <w:spacing w:before="220" w:after="0"/>
      </w:pPr>
      <w:hyperlink r:id="rId11" w:history="1">
        <w:r w:rsidR="00595C35" w:rsidRPr="001E466D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https://www.mos.ru/news/item/147246073/</w:t>
        </w:r>
      </w:hyperlink>
    </w:p>
    <w:p w14:paraId="109ABFD2" w14:textId="77777777" w:rsidR="00F62C49" w:rsidRDefault="00F62C49" w:rsidP="00F62C49">
      <w:pPr>
        <w:pStyle w:val="a3"/>
        <w:spacing w:beforeAutospacing="1" w:afterAutospacing="1"/>
        <w:ind w:firstLine="0"/>
        <w:rPr>
          <w:i/>
          <w:color w:val="808080" w:themeColor="background1" w:themeShade="80"/>
        </w:rPr>
      </w:pPr>
    </w:p>
    <w:p w14:paraId="55C99C74" w14:textId="77777777" w:rsidR="00F62C49" w:rsidRDefault="00F62C49" w:rsidP="00F62C49">
      <w:pPr>
        <w:pStyle w:val="a3"/>
        <w:spacing w:beforeAutospacing="1" w:afterAutospacing="1"/>
        <w:ind w:firstLine="0"/>
        <w:rPr>
          <w:i/>
          <w:color w:val="808080" w:themeColor="background1" w:themeShade="80"/>
        </w:rPr>
      </w:pPr>
    </w:p>
    <w:p w14:paraId="7CF09132" w14:textId="1BBDA758" w:rsidR="00F62C49" w:rsidRPr="00876066" w:rsidRDefault="00F62C49" w:rsidP="00F62C49">
      <w:pPr>
        <w:pStyle w:val="a3"/>
        <w:spacing w:beforeAutospacing="1" w:afterAutospacing="1"/>
        <w:ind w:firstLine="0"/>
        <w:rPr>
          <w:i/>
          <w:color w:val="808080" w:themeColor="background1" w:themeShade="80"/>
        </w:rPr>
      </w:pPr>
      <w:r w:rsidRPr="00876066">
        <w:rPr>
          <w:i/>
          <w:color w:val="808080" w:themeColor="background1" w:themeShade="80"/>
        </w:rPr>
        <w:t>29.11.2024</w:t>
      </w:r>
      <w:r w:rsidRPr="00876066">
        <w:rPr>
          <w:rFonts w:ascii="Arial" w:eastAsia="Arial" w:hAnsi="Arial" w:cs="Arial"/>
          <w:color w:val="808080" w:themeColor="background1" w:themeShade="80"/>
          <w:sz w:val="26"/>
        </w:rPr>
        <w:t xml:space="preserve"> </w:t>
      </w:r>
      <w:r w:rsidRPr="00876066">
        <w:rPr>
          <w:i/>
          <w:color w:val="808080" w:themeColor="background1" w:themeShade="80"/>
        </w:rPr>
        <w:t>Лента новостей Коми (</w:t>
      </w:r>
      <w:r w:rsidRPr="00876066">
        <w:rPr>
          <w:i/>
          <w:color w:val="808080" w:themeColor="background1" w:themeShade="80"/>
          <w:lang w:val="en-US"/>
        </w:rPr>
        <w:t>komi</w:t>
      </w:r>
      <w:r w:rsidRPr="00876066">
        <w:rPr>
          <w:i/>
          <w:color w:val="808080" w:themeColor="background1" w:themeShade="80"/>
        </w:rPr>
        <w:t>-</w:t>
      </w:r>
      <w:r w:rsidRPr="00876066">
        <w:rPr>
          <w:i/>
          <w:color w:val="808080" w:themeColor="background1" w:themeShade="80"/>
          <w:lang w:val="en-US"/>
        </w:rPr>
        <w:t>news</w:t>
      </w:r>
      <w:r w:rsidRPr="00876066">
        <w:rPr>
          <w:i/>
          <w:color w:val="808080" w:themeColor="background1" w:themeShade="80"/>
        </w:rPr>
        <w:t>.</w:t>
      </w:r>
      <w:r w:rsidRPr="00876066">
        <w:rPr>
          <w:i/>
          <w:color w:val="808080" w:themeColor="background1" w:themeShade="80"/>
          <w:lang w:val="en-US"/>
        </w:rPr>
        <w:t>net</w:t>
      </w:r>
      <w:r w:rsidRPr="00876066">
        <w:rPr>
          <w:i/>
          <w:color w:val="808080" w:themeColor="background1" w:themeShade="80"/>
        </w:rPr>
        <w:t>)</w:t>
      </w:r>
    </w:p>
    <w:p w14:paraId="33FF199C" w14:textId="77777777" w:rsidR="00F62C49" w:rsidRPr="00876066" w:rsidRDefault="00F62C49" w:rsidP="00F62C49">
      <w:pPr>
        <w:pStyle w:val="3"/>
        <w:spacing w:before="220" w:after="0"/>
        <w:jc w:val="both"/>
        <w:rPr>
          <w:rFonts w:ascii="Times New Roman" w:hAnsi="Times New Roman" w:cs="Times New Roman"/>
          <w:sz w:val="28"/>
        </w:rPr>
      </w:pPr>
      <w:bookmarkStart w:id="82" w:name="тема2"/>
      <w:bookmarkEnd w:id="82"/>
      <w:r w:rsidRPr="00876066">
        <w:rPr>
          <w:rFonts w:ascii="Times New Roman" w:hAnsi="Times New Roman" w:cs="Times New Roman"/>
          <w:sz w:val="28"/>
        </w:rPr>
        <w:t>Депутаты Государственной Думы отметили опыт Республики Коми в вопросе поддержки участников СВО</w:t>
      </w:r>
    </w:p>
    <w:p w14:paraId="5C864578" w14:textId="77777777" w:rsidR="00F62C49" w:rsidRPr="00876066" w:rsidRDefault="00F62C49" w:rsidP="00F62C49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«</w:t>
      </w:r>
      <w:r w:rsidRPr="00876066">
        <w:rPr>
          <w:rFonts w:ascii="Times New Roman" w:hAnsi="Times New Roman" w:cs="Times New Roman"/>
          <w:b w:val="0"/>
          <w:bCs w:val="0"/>
          <w:sz w:val="28"/>
        </w:rPr>
        <w:t>Самая лучшая реабилитация – это спорт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  <w:r w:rsidRPr="00876066">
        <w:rPr>
          <w:rFonts w:ascii="Times New Roman" w:hAnsi="Times New Roman" w:cs="Times New Roman"/>
          <w:b w:val="0"/>
          <w:bCs w:val="0"/>
          <w:sz w:val="28"/>
        </w:rPr>
        <w:t xml:space="preserve">, – считает депутат Госдумы </w:t>
      </w:r>
      <w:r w:rsidRPr="00876066">
        <w:rPr>
          <w:rFonts w:ascii="Times New Roman" w:hAnsi="Times New Roman" w:cs="Times New Roman"/>
          <w:sz w:val="28"/>
        </w:rPr>
        <w:t>Михаил Терентьев</w:t>
      </w:r>
      <w:r w:rsidRPr="00876066">
        <w:rPr>
          <w:rFonts w:ascii="Times New Roman" w:hAnsi="Times New Roman" w:cs="Times New Roman"/>
          <w:b w:val="0"/>
          <w:bCs w:val="0"/>
          <w:sz w:val="28"/>
        </w:rPr>
        <w:t xml:space="preserve">, паралимпийский чемпион, а сегодня также Председатель Всероссийского общества инвалидов. Он предложил активнее внедрять в систему реабилитации тех, кто получил травму </w:t>
      </w:r>
      <w:r>
        <w:rPr>
          <w:rFonts w:ascii="Times New Roman" w:hAnsi="Times New Roman" w:cs="Times New Roman"/>
          <w:b w:val="0"/>
          <w:bCs w:val="0"/>
          <w:sz w:val="28"/>
        </w:rPr>
        <w:t>«</w:t>
      </w:r>
      <w:r w:rsidRPr="00876066">
        <w:rPr>
          <w:rFonts w:ascii="Times New Roman" w:hAnsi="Times New Roman" w:cs="Times New Roman"/>
          <w:b w:val="0"/>
          <w:bCs w:val="0"/>
          <w:sz w:val="28"/>
        </w:rPr>
        <w:t>за ленточкой</w:t>
      </w:r>
      <w:r>
        <w:rPr>
          <w:rFonts w:ascii="Times New Roman" w:hAnsi="Times New Roman" w:cs="Times New Roman"/>
          <w:b w:val="0"/>
          <w:bCs w:val="0"/>
          <w:sz w:val="28"/>
        </w:rPr>
        <w:t>»</w:t>
      </w:r>
      <w:r w:rsidRPr="00876066">
        <w:rPr>
          <w:rFonts w:ascii="Times New Roman" w:hAnsi="Times New Roman" w:cs="Times New Roman"/>
          <w:b w:val="0"/>
          <w:bCs w:val="0"/>
          <w:sz w:val="28"/>
        </w:rPr>
        <w:t>, занятия командными видами спорта.</w:t>
      </w:r>
    </w:p>
    <w:p w14:paraId="2623F798" w14:textId="77777777" w:rsidR="00F62C49" w:rsidRPr="00CB3732" w:rsidRDefault="00F62C49" w:rsidP="00F62C49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12" w:history="1">
        <w:r w:rsidRPr="004F52EF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https://komi-news.net/society/2024/11/29/84201.html</w:t>
        </w:r>
      </w:hyperlink>
      <w:r w:rsidRPr="004F52EF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  <w:r w:rsidRPr="006A52FE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5DFA05AD" w14:textId="77777777" w:rsidR="00E131C7" w:rsidRPr="00D12165" w:rsidRDefault="00E131C7" w:rsidP="00E131C7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D1216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04.12.2024</w:t>
      </w:r>
      <w:r w:rsidRPr="00D12165">
        <w:rPr>
          <w:rFonts w:eastAsia="Arial"/>
          <w:color w:val="808080" w:themeColor="background1" w:themeShade="80"/>
        </w:rPr>
        <w:t xml:space="preserve"> </w:t>
      </w:r>
      <w:r w:rsidRPr="00D1216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РИАМО (</w:t>
      </w:r>
      <w:r w:rsidRPr="00D12165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riamo</w:t>
      </w:r>
      <w:r w:rsidRPr="00D12165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.ru)</w:t>
      </w:r>
    </w:p>
    <w:p w14:paraId="5BB8B20F" w14:textId="77777777" w:rsidR="00E131C7" w:rsidRPr="00D12165" w:rsidRDefault="00E131C7" w:rsidP="00E131C7">
      <w:pPr>
        <w:pStyle w:val="a3"/>
        <w:spacing w:beforeAutospacing="1" w:afterAutospacing="1"/>
        <w:ind w:firstLine="0"/>
        <w:rPr>
          <w:b/>
          <w:bCs/>
          <w:color w:val="auto"/>
        </w:rPr>
      </w:pPr>
      <w:bookmarkStart w:id="83" w:name="тема3"/>
      <w:bookmarkEnd w:id="83"/>
      <w:r w:rsidRPr="00D12165">
        <w:rPr>
          <w:b/>
          <w:bCs/>
          <w:color w:val="auto"/>
        </w:rPr>
        <w:t>В Подмосковье прошли мероприятия в честь международного Дня инвалидов</w:t>
      </w:r>
    </w:p>
    <w:p w14:paraId="5793DF16" w14:textId="77777777" w:rsidR="00E131C7" w:rsidRPr="00D12165" w:rsidRDefault="00E131C7" w:rsidP="00E131C7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165">
        <w:rPr>
          <w:rFonts w:ascii="Times New Roman" w:hAnsi="Times New Roman" w:cs="Times New Roman"/>
          <w:b w:val="0"/>
          <w:bCs w:val="0"/>
          <w:sz w:val="28"/>
          <w:szCs w:val="28"/>
        </w:rPr>
        <w:t>3 декабря в Подмосковье состоялось ежегодное торжественное мероприятие, посвященное международному Дню инвалида. Около 1 тыс. жителей с ограниченными возможностями здоровья стали гостями этого торжества, сообщает пресс-служба министерства социального развития Московской области.</w:t>
      </w:r>
    </w:p>
    <w:p w14:paraId="5EE22F93" w14:textId="77777777" w:rsidR="00E131C7" w:rsidRPr="00D12165" w:rsidRDefault="00E131C7" w:rsidP="00E131C7">
      <w:pPr>
        <w:jc w:val="both"/>
        <w:rPr>
          <w:sz w:val="28"/>
          <w:szCs w:val="28"/>
        </w:rPr>
      </w:pPr>
      <w:r w:rsidRPr="00D12165">
        <w:rPr>
          <w:sz w:val="28"/>
          <w:szCs w:val="28"/>
        </w:rPr>
        <w:t xml:space="preserve">Гостей поприветствовали депутат Государственной думы РФ председатель Всероссийского общества инвалидов, председатель Московской областной организации общероссийской общественной организации </w:t>
      </w:r>
      <w:r>
        <w:rPr>
          <w:sz w:val="28"/>
          <w:szCs w:val="28"/>
        </w:rPr>
        <w:t>«</w:t>
      </w:r>
      <w:r w:rsidRPr="00D12165">
        <w:rPr>
          <w:sz w:val="28"/>
          <w:szCs w:val="28"/>
        </w:rPr>
        <w:t>Всероссийской общество инвалидов</w:t>
      </w:r>
      <w:r>
        <w:rPr>
          <w:sz w:val="28"/>
          <w:szCs w:val="28"/>
        </w:rPr>
        <w:t>»</w:t>
      </w:r>
      <w:r w:rsidRPr="00D12165">
        <w:rPr>
          <w:sz w:val="28"/>
          <w:szCs w:val="28"/>
        </w:rPr>
        <w:t xml:space="preserve"> </w:t>
      </w:r>
      <w:r w:rsidRPr="00D12165">
        <w:rPr>
          <w:b/>
          <w:bCs/>
          <w:sz w:val="28"/>
          <w:szCs w:val="28"/>
        </w:rPr>
        <w:t>Михаил Терентьев</w:t>
      </w:r>
      <w:r w:rsidRPr="00D12165">
        <w:rPr>
          <w:sz w:val="28"/>
          <w:szCs w:val="28"/>
        </w:rPr>
        <w:t xml:space="preserve"> и начальник управления министерства социального развития Подмосковья Евгения Ларионова.</w:t>
      </w:r>
    </w:p>
    <w:p w14:paraId="2647F96A" w14:textId="77777777" w:rsidR="00E131C7" w:rsidRDefault="00E131C7" w:rsidP="00E131C7"/>
    <w:p w14:paraId="32381746" w14:textId="77777777" w:rsidR="00E131C7" w:rsidRPr="00CB3732" w:rsidRDefault="00E131C7" w:rsidP="00E131C7">
      <w:pPr>
        <w:rPr>
          <w:color w:val="248AE8"/>
        </w:rPr>
      </w:pPr>
      <w:hyperlink r:id="rId13" w:history="1">
        <w:r w:rsidRPr="00B74288">
          <w:rPr>
            <w:rStyle w:val="a9"/>
            <w:color w:val="248AE8"/>
            <w:u w:val="none"/>
          </w:rPr>
          <w:t>https://riamo.ru/news/obschestvo/v-podmoskove-proshli-meroprijatija-v-chest-mezhdunarodnogo-dnja-invalidov/</w:t>
        </w:r>
      </w:hyperlink>
      <w:r w:rsidRPr="00B74288">
        <w:rPr>
          <w:color w:val="248AE8"/>
        </w:rPr>
        <w:t xml:space="preserve"> </w:t>
      </w:r>
    </w:p>
    <w:p w14:paraId="1751F89E" w14:textId="77777777" w:rsidR="00E964B7" w:rsidRPr="00BC2487" w:rsidRDefault="00E964B7" w:rsidP="00E964B7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BC248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03.12.2024</w:t>
      </w:r>
      <w:r w:rsidRPr="00BC2487">
        <w:rPr>
          <w:rFonts w:eastAsia="Arial"/>
          <w:color w:val="808080" w:themeColor="background1" w:themeShade="80"/>
        </w:rPr>
        <w:t xml:space="preserve"> </w:t>
      </w:r>
      <w:r w:rsidRPr="00BC248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Известия (</w:t>
      </w:r>
      <w:r w:rsidRPr="00BC2487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iz</w:t>
      </w:r>
      <w:r w:rsidRPr="00BC248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.ru)</w:t>
      </w:r>
    </w:p>
    <w:p w14:paraId="3EBB8623" w14:textId="77777777" w:rsidR="00E964B7" w:rsidRPr="00BC2487" w:rsidRDefault="00E964B7" w:rsidP="00E964B7">
      <w:pPr>
        <w:pStyle w:val="3"/>
        <w:spacing w:before="220"/>
        <w:jc w:val="both"/>
        <w:rPr>
          <w:rFonts w:ascii="Times New Roman" w:hAnsi="Times New Roman" w:cs="Times New Roman"/>
          <w:sz w:val="28"/>
        </w:rPr>
      </w:pPr>
      <w:bookmarkStart w:id="84" w:name="тема4"/>
      <w:bookmarkEnd w:id="84"/>
      <w:r w:rsidRPr="00BC2487">
        <w:rPr>
          <w:rFonts w:ascii="Times New Roman" w:hAnsi="Times New Roman" w:cs="Times New Roman"/>
          <w:sz w:val="28"/>
        </w:rPr>
        <w:t>Точечная недостаточность: Путину рассказали о нехватке протезистов</w:t>
      </w:r>
    </w:p>
    <w:p w14:paraId="3B15C428" w14:textId="77777777" w:rsidR="00E964B7" w:rsidRPr="00BC2487" w:rsidRDefault="00E964B7" w:rsidP="00E964B7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sz w:val="28"/>
        </w:rPr>
      </w:pPr>
      <w:r w:rsidRPr="00BC2487">
        <w:rPr>
          <w:rFonts w:ascii="Times New Roman" w:hAnsi="Times New Roman" w:cs="Times New Roman"/>
          <w:b w:val="0"/>
          <w:iCs/>
          <w:sz w:val="28"/>
        </w:rPr>
        <w:t xml:space="preserve">Немаловажная проблема — нехватка протезистов. Именно поэтому не всегда может быть оказана качественная помощь или помощь человеку в обучении передвигаться на протезе, рассказал </w:t>
      </w:r>
      <w:r>
        <w:rPr>
          <w:rFonts w:ascii="Times New Roman" w:hAnsi="Times New Roman" w:cs="Times New Roman"/>
          <w:b w:val="0"/>
          <w:iCs/>
          <w:sz w:val="28"/>
        </w:rPr>
        <w:t>«</w:t>
      </w:r>
      <w:r w:rsidRPr="00BC2487">
        <w:rPr>
          <w:rFonts w:ascii="Times New Roman" w:hAnsi="Times New Roman" w:cs="Times New Roman"/>
          <w:b w:val="0"/>
          <w:iCs/>
          <w:sz w:val="28"/>
        </w:rPr>
        <w:t>Известиям</w:t>
      </w:r>
      <w:r>
        <w:rPr>
          <w:rFonts w:ascii="Times New Roman" w:hAnsi="Times New Roman" w:cs="Times New Roman"/>
          <w:b w:val="0"/>
          <w:iCs/>
          <w:sz w:val="28"/>
        </w:rPr>
        <w:t>»</w:t>
      </w:r>
      <w:r w:rsidRPr="00BC2487">
        <w:rPr>
          <w:rFonts w:ascii="Times New Roman" w:hAnsi="Times New Roman" w:cs="Times New Roman"/>
          <w:b w:val="0"/>
          <w:iCs/>
          <w:sz w:val="28"/>
        </w:rPr>
        <w:t xml:space="preserve"> председатель Всероссийского общества инвалидов, паралимпийский чемпион, депутат Госдумы </w:t>
      </w:r>
      <w:r w:rsidRPr="00BC2487">
        <w:rPr>
          <w:rFonts w:ascii="Times New Roman" w:hAnsi="Times New Roman" w:cs="Times New Roman"/>
          <w:bCs w:val="0"/>
          <w:iCs/>
          <w:sz w:val="28"/>
        </w:rPr>
        <w:t>Михаил Терентьев</w:t>
      </w:r>
      <w:r w:rsidRPr="00BC2487">
        <w:rPr>
          <w:rFonts w:ascii="Times New Roman" w:hAnsi="Times New Roman" w:cs="Times New Roman"/>
          <w:b w:val="0"/>
          <w:iCs/>
          <w:sz w:val="28"/>
        </w:rPr>
        <w:t>. А основные проблемы, с которыми сталкиваются люди с инвалидностью сегодня, прежде всего связаны с обеспечением техническими средствами реабилитации.</w:t>
      </w:r>
    </w:p>
    <w:p w14:paraId="4D130B65" w14:textId="77777777" w:rsidR="00E964B7" w:rsidRPr="00BC2487" w:rsidRDefault="00E964B7" w:rsidP="00E964B7"/>
    <w:p w14:paraId="3539642F" w14:textId="2D72F416" w:rsidR="00F62C49" w:rsidRPr="00E964B7" w:rsidRDefault="00E964B7" w:rsidP="00E964B7">
      <w:pPr>
        <w:rPr>
          <w:color w:val="248AE8"/>
        </w:rPr>
      </w:pPr>
      <w:hyperlink r:id="rId14" w:history="1">
        <w:r w:rsidRPr="006A52FE">
          <w:rPr>
            <w:rStyle w:val="a9"/>
            <w:iCs/>
            <w:color w:val="248AE8"/>
            <w:u w:val="none"/>
          </w:rPr>
          <w:t>https://iz.ru/1801066/vasilisa-iaseneva/tochechnaia-nedostatochnost-putinu-rasskazali-o-nekhvatke-protezistov</w:t>
        </w:r>
      </w:hyperlink>
    </w:p>
    <w:p w14:paraId="54492609" w14:textId="6858E440" w:rsidR="008E5441" w:rsidRDefault="008E5441" w:rsidP="008E544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(kommersant.ru)</w:t>
      </w:r>
    </w:p>
    <w:bookmarkStart w:id="85" w:name="re_-1815891609"/>
    <w:bookmarkStart w:id="86" w:name="re_864c99a5-36f3-4d3b-87df-3d0123b9ae33"/>
    <w:p w14:paraId="15450BE7" w14:textId="77777777" w:rsidR="008E5441" w:rsidRDefault="008E5441" w:rsidP="008E5441">
      <w:pPr>
        <w:pStyle w:val="2"/>
      </w:pPr>
      <w:r>
        <w:fldChar w:fldCharType="begin"/>
      </w:r>
      <w:r>
        <w:instrText>HYPERLINK "https://www.kommersant.ru/doc/7345572"</w:instrText>
      </w:r>
      <w:r>
        <w:fldChar w:fldCharType="separate"/>
      </w:r>
      <w:r>
        <w:t>Из Москвы в Анапу отправили первый вагон для маломобильных пассажиров</w:t>
      </w:r>
      <w:r>
        <w:fldChar w:fldCharType="end"/>
      </w:r>
      <w:bookmarkEnd w:id="85"/>
      <w:bookmarkEnd w:id="86"/>
    </w:p>
    <w:p w14:paraId="14E64E39" w14:textId="77777777" w:rsidR="008E5441" w:rsidRDefault="008E5441" w:rsidP="008E5441">
      <w:pPr>
        <w:pStyle w:val="a3"/>
        <w:spacing w:beforeAutospacing="1" w:afterAutospacing="1"/>
      </w:pPr>
      <w:r>
        <w:t xml:space="preserve">Для посадки и высадки пассажиров установлены автоматические подъемники, а для слабовидящих размещены таблички с текстом, выполненным шрифтом Брайля. Как уточнили в ФПК, разработка нового вагона велась при участии </w:t>
      </w:r>
      <w:r>
        <w:rPr>
          <w:b/>
          <w:bCs/>
        </w:rPr>
        <w:t>Всероссийского общества инвалидов</w:t>
      </w:r>
      <w:r>
        <w:t>, чтобы учесть реальные потребности маломобильных граждан. Замглавы РЖД Ивана Колесникова также добавил, в 2025 году компания планирует приобрести еще четыре специализированных вагона для маломобильных пассажиров.</w:t>
      </w:r>
    </w:p>
    <w:p w14:paraId="6253A81D" w14:textId="77777777" w:rsidR="008E5441" w:rsidRDefault="008E5441" w:rsidP="008E5441">
      <w:pPr>
        <w:rPr>
          <w:color w:val="248AE8"/>
        </w:rPr>
      </w:pPr>
      <w:hyperlink r:id="rId15" w:history="1">
        <w:r>
          <w:rPr>
            <w:color w:val="248AE8"/>
          </w:rPr>
          <w:t>https://www.kommersant.ru/doc/7345572</w:t>
        </w:r>
      </w:hyperlink>
      <w:r>
        <w:rPr>
          <w:color w:val="248AE8"/>
        </w:rPr>
        <w:t> </w:t>
      </w:r>
    </w:p>
    <w:p w14:paraId="618272D0" w14:textId="14CFD7CF" w:rsidR="008F6908" w:rsidRPr="00A203E1" w:rsidRDefault="00601241" w:rsidP="00601241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A203E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03.12.2024</w:t>
      </w:r>
      <w:r w:rsidRPr="00A203E1">
        <w:rPr>
          <w:rFonts w:eastAsia="Arial"/>
          <w:color w:val="808080" w:themeColor="background1" w:themeShade="80"/>
        </w:rPr>
        <w:t xml:space="preserve"> </w:t>
      </w:r>
      <w:r w:rsidRPr="00A203E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Телеканал Мир</w:t>
      </w:r>
      <w:r w:rsidRPr="00A203E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</w:t>
      </w:r>
    </w:p>
    <w:p w14:paraId="12D2404D" w14:textId="77777777" w:rsidR="00570E01" w:rsidRPr="00A203E1" w:rsidRDefault="00D60673" w:rsidP="00164038">
      <w:pPr>
        <w:pStyle w:val="3"/>
        <w:spacing w:before="220"/>
        <w:rPr>
          <w:rFonts w:ascii="Times New Roman" w:hAnsi="Times New Roman" w:cs="Times New Roman"/>
          <w:iCs/>
          <w:color w:val="000000" w:themeColor="text1"/>
          <w:sz w:val="28"/>
        </w:rPr>
      </w:pPr>
      <w:bookmarkStart w:id="87" w:name="тема1"/>
      <w:bookmarkEnd w:id="87"/>
      <w:r w:rsidRPr="00A203E1">
        <w:rPr>
          <w:rFonts w:ascii="Times New Roman" w:hAnsi="Times New Roman" w:cs="Times New Roman"/>
          <w:iCs/>
          <w:color w:val="000000" w:themeColor="text1"/>
          <w:sz w:val="28"/>
        </w:rPr>
        <w:t>С</w:t>
      </w:r>
      <w:r w:rsidR="00164038" w:rsidRPr="00164038">
        <w:rPr>
          <w:rFonts w:ascii="Times New Roman" w:hAnsi="Times New Roman" w:cs="Times New Roman"/>
          <w:iCs/>
          <w:color w:val="000000" w:themeColor="text1"/>
          <w:sz w:val="28"/>
        </w:rPr>
        <w:t>пециализированн</w:t>
      </w:r>
      <w:r w:rsidRPr="00A203E1">
        <w:rPr>
          <w:rFonts w:ascii="Times New Roman" w:hAnsi="Times New Roman" w:cs="Times New Roman"/>
          <w:iCs/>
          <w:color w:val="000000" w:themeColor="text1"/>
          <w:sz w:val="28"/>
        </w:rPr>
        <w:t>ый</w:t>
      </w:r>
      <w:r w:rsidR="00164038" w:rsidRPr="00164038">
        <w:rPr>
          <w:rFonts w:ascii="Times New Roman" w:hAnsi="Times New Roman" w:cs="Times New Roman"/>
          <w:iCs/>
          <w:color w:val="000000" w:themeColor="text1"/>
          <w:sz w:val="28"/>
        </w:rPr>
        <w:t xml:space="preserve"> вагоне</w:t>
      </w:r>
      <w:r w:rsidR="00C72F4B" w:rsidRPr="00A203E1">
        <w:rPr>
          <w:rFonts w:ascii="Times New Roman" w:hAnsi="Times New Roman" w:cs="Times New Roman"/>
          <w:iCs/>
          <w:color w:val="000000" w:themeColor="text1"/>
          <w:sz w:val="28"/>
        </w:rPr>
        <w:t>-</w:t>
      </w:r>
      <w:r w:rsidR="002516EB" w:rsidRPr="00A203E1">
        <w:rPr>
          <w:rFonts w:ascii="Times New Roman" w:hAnsi="Times New Roman" w:cs="Times New Roman"/>
          <w:iCs/>
          <w:color w:val="000000" w:themeColor="text1"/>
          <w:sz w:val="28"/>
        </w:rPr>
        <w:t>купе для маломобильных граждан</w:t>
      </w:r>
      <w:r w:rsidR="00164038" w:rsidRPr="00164038">
        <w:rPr>
          <w:rFonts w:ascii="Times New Roman" w:hAnsi="Times New Roman" w:cs="Times New Roman"/>
          <w:iCs/>
          <w:color w:val="000000" w:themeColor="text1"/>
          <w:sz w:val="28"/>
        </w:rPr>
        <w:t xml:space="preserve"> </w:t>
      </w:r>
    </w:p>
    <w:p w14:paraId="0A9D723C" w14:textId="5E5CBEE8" w:rsidR="008B01FC" w:rsidRPr="00A203E1" w:rsidRDefault="00643A0A" w:rsidP="008B01FC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A203E1">
        <w:rPr>
          <w:rFonts w:ascii="Times New Roman" w:hAnsi="Times New Roman" w:cs="Times New Roman"/>
          <w:b w:val="0"/>
          <w:iCs/>
          <w:color w:val="000000" w:themeColor="text1"/>
          <w:sz w:val="28"/>
        </w:rPr>
        <w:t>Уникальный вагон-купе. Теперь малоподвижным пассажирам проще путешествовать по стране.</w:t>
      </w:r>
    </w:p>
    <w:p w14:paraId="4AB98198" w14:textId="2F6B8E56" w:rsidR="008B01FC" w:rsidRPr="00A203E1" w:rsidRDefault="008B01FC" w:rsidP="008B01FC">
      <w:pPr>
        <w:pStyle w:val="3"/>
        <w:spacing w:before="220"/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</w:pPr>
      <w:r w:rsidRPr="00164038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(Коммент</w:t>
      </w:r>
      <w:r w:rsidRPr="00A203E1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арий</w:t>
      </w:r>
      <w:r w:rsidRPr="00164038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 xml:space="preserve"> О</w:t>
      </w:r>
      <w:r w:rsidRPr="00A203E1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.</w:t>
      </w:r>
      <w:r w:rsidRPr="00164038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В</w:t>
      </w:r>
      <w:r w:rsidRPr="00A203E1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>.</w:t>
      </w:r>
      <w:r w:rsidRPr="00164038">
        <w:rPr>
          <w:rFonts w:ascii="Times New Roman" w:hAnsi="Times New Roman" w:cs="Times New Roman"/>
          <w:b w:val="0"/>
          <w:bCs w:val="0"/>
          <w:iCs/>
          <w:color w:val="000000" w:themeColor="text1"/>
          <w:sz w:val="28"/>
        </w:rPr>
        <w:t xml:space="preserve"> Рысева с 13:44)</w:t>
      </w:r>
    </w:p>
    <w:p w14:paraId="0946856D" w14:textId="77777777" w:rsidR="008B01FC" w:rsidRPr="008B01FC" w:rsidRDefault="008B01FC" w:rsidP="008B01FC"/>
    <w:p w14:paraId="42E13208" w14:textId="11BB906D" w:rsidR="008E5441" w:rsidRPr="00A203E1" w:rsidRDefault="008B01FC" w:rsidP="00A203E1">
      <w:pPr>
        <w:rPr>
          <w:color w:val="248AE8"/>
        </w:rPr>
      </w:pPr>
      <w:hyperlink r:id="rId16" w:history="1">
        <w:r w:rsidRPr="008B01FC">
          <w:rPr>
            <w:rStyle w:val="a9"/>
            <w:color w:val="248AE8"/>
            <w:u w:val="none"/>
          </w:rPr>
          <w:t>https://vk.com/wall-23712441_285814</w:t>
        </w:r>
      </w:hyperlink>
      <w:r w:rsidRPr="008B01FC">
        <w:rPr>
          <w:color w:val="248AE8"/>
        </w:rPr>
        <w:t xml:space="preserve"> </w:t>
      </w:r>
    </w:p>
    <w:p w14:paraId="5741EF73" w14:textId="2BBE697A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Калуга (gtrk-kaluga.ru)</w:t>
      </w:r>
    </w:p>
    <w:bookmarkStart w:id="88" w:name="re_-1815891633"/>
    <w:bookmarkStart w:id="89" w:name="re_6fcf83ec-9691-420f-a3af-b98d10786a22"/>
    <w:p w14:paraId="5741EF74" w14:textId="77777777" w:rsidR="00584E8D" w:rsidRDefault="00FD4F8F">
      <w:pPr>
        <w:pStyle w:val="2"/>
      </w:pPr>
      <w:r>
        <w:fldChar w:fldCharType="begin"/>
      </w:r>
      <w:r>
        <w:instrText>HYPERLINK "https://gtrk-kaluga.ru/news/obschestvo/news-51641"</w:instrText>
      </w:r>
      <w:r>
        <w:fldChar w:fldCharType="separate"/>
      </w:r>
      <w:r>
        <w:t>Международный день людей с ОВЗ отметили в Калуге</w:t>
      </w:r>
      <w:r>
        <w:fldChar w:fldCharType="end"/>
      </w:r>
      <w:bookmarkEnd w:id="88"/>
      <w:bookmarkEnd w:id="89"/>
    </w:p>
    <w:p w14:paraId="5741EF75" w14:textId="77777777" w:rsidR="00584E8D" w:rsidRDefault="00FD4F8F">
      <w:pPr>
        <w:pStyle w:val="a3"/>
        <w:spacing w:beforeAutospacing="1" w:afterAutospacing="1"/>
      </w:pPr>
      <w:r>
        <w:t xml:space="preserve">Международный день инвалида призван не только обратить внимание общества на проблемы людей с ограниченными возможностями здоровья, но и рассказать об их достижениях. Так, в праздничную дату в областном молодежном центре прошло торжественное мероприятие, на котором за спортивные и творческие успехи были отмечены самые активные представители </w:t>
      </w:r>
      <w:r>
        <w:rPr>
          <w:b/>
          <w:bCs/>
        </w:rPr>
        <w:t>регионального отделения всероссийского общества инвалидов</w:t>
      </w:r>
      <w:r>
        <w:t>. Именно такие люди доказывают, что невозможное возможно.</w:t>
      </w:r>
    </w:p>
    <w:p w14:paraId="5741EF76" w14:textId="77777777" w:rsidR="00584E8D" w:rsidRDefault="00590593">
      <w:pPr>
        <w:rPr>
          <w:color w:val="248AE8"/>
        </w:rPr>
      </w:pPr>
      <w:hyperlink r:id="rId17" w:history="1">
        <w:r w:rsidR="00FD4F8F">
          <w:rPr>
            <w:color w:val="248AE8"/>
          </w:rPr>
          <w:t>https://gtrk-kaluga.ru/news/obschestvo/news-51641</w:t>
        </w:r>
      </w:hyperlink>
      <w:r w:rsidR="00FD4F8F">
        <w:rPr>
          <w:color w:val="248AE8"/>
        </w:rPr>
        <w:t> </w:t>
      </w:r>
    </w:p>
    <w:p w14:paraId="5741EF77" w14:textId="77777777" w:rsidR="00584E8D" w:rsidRDefault="00584E8D">
      <w:pPr>
        <w:pStyle w:val="a4"/>
      </w:pPr>
    </w:p>
    <w:p w14:paraId="5741EF78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Марий Эл (gtrkmariel.ru)</w:t>
      </w:r>
    </w:p>
    <w:bookmarkStart w:id="90" w:name="re_-1815891632"/>
    <w:bookmarkStart w:id="91" w:name="re_53b5e7d4-6d50-4989-b2e5-888ec43121cf"/>
    <w:p w14:paraId="5741EF79" w14:textId="77777777" w:rsidR="00584E8D" w:rsidRDefault="00FD4F8F">
      <w:pPr>
        <w:pStyle w:val="2"/>
      </w:pPr>
      <w:r>
        <w:fldChar w:fldCharType="begin"/>
      </w:r>
      <w:r>
        <w:instrText>HYPERLINK "https://www.gtrkmariel.ru/news/news-list/v-dekadu-invalidov-v-yoshkar-ole-proveli-inklyuzivnyy-kontsert-i-vruchili-nagrady/"</w:instrText>
      </w:r>
      <w:r>
        <w:fldChar w:fldCharType="separate"/>
      </w:r>
      <w:r>
        <w:t>В Декаду инвалидов в Йошкар-Оле провели инклюзивный концерт и вручили награды</w:t>
      </w:r>
      <w:r>
        <w:fldChar w:fldCharType="end"/>
      </w:r>
      <w:bookmarkEnd w:id="90"/>
      <w:bookmarkEnd w:id="91"/>
    </w:p>
    <w:p w14:paraId="5741EF7A" w14:textId="6E00F367" w:rsidR="00584E8D" w:rsidRDefault="00FD4F8F">
      <w:pPr>
        <w:pStyle w:val="a3"/>
        <w:spacing w:beforeAutospacing="1" w:afterAutospacing="1"/>
      </w:pPr>
      <w:r>
        <w:t xml:space="preserve">Проводится много различных мероприятий для людей с ограниченными возможностями здоровья. Так, </w:t>
      </w:r>
      <w:r>
        <w:rPr>
          <w:b/>
          <w:bCs/>
        </w:rPr>
        <w:t>региональные организации Всероссийского общества инвалидов</w:t>
      </w:r>
      <w:r>
        <w:t xml:space="preserve"> и общества глухих совместно с волонтерами организовали </w:t>
      </w:r>
      <w:r w:rsidR="005B5791">
        <w:t>«</w:t>
      </w:r>
      <w:r>
        <w:t>Вечер в кругу друзей</w:t>
      </w:r>
      <w:r w:rsidR="005B5791">
        <w:t>»</w:t>
      </w:r>
      <w:r>
        <w:t>. На сцене Национального театра драмы имени Шкетана прошел инклюзивный концерт.</w:t>
      </w:r>
    </w:p>
    <w:p w14:paraId="5741EF7B" w14:textId="77777777" w:rsidR="00584E8D" w:rsidRDefault="00590593">
      <w:pPr>
        <w:rPr>
          <w:color w:val="248AE8"/>
        </w:rPr>
      </w:pPr>
      <w:hyperlink r:id="rId18" w:history="1">
        <w:r w:rsidR="00FD4F8F">
          <w:rPr>
            <w:color w:val="248AE8"/>
          </w:rPr>
          <w:t>https://www.gtrkmariel.ru/news/news-list/v-dekadu-invalidov-v-yoshkar-ole-proveli-inklyuzivnyy-kontsert-i-vruchili-nagrady/</w:t>
        </w:r>
      </w:hyperlink>
      <w:r w:rsidR="00FD4F8F">
        <w:rPr>
          <w:color w:val="248AE8"/>
        </w:rPr>
        <w:t> </w:t>
      </w:r>
    </w:p>
    <w:p w14:paraId="5741EF7C" w14:textId="77777777" w:rsidR="00584E8D" w:rsidRDefault="00584E8D">
      <w:pPr>
        <w:pStyle w:val="a4"/>
      </w:pPr>
    </w:p>
    <w:p w14:paraId="5741EF7D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Регион-Тюмень (region-tyumen.ru)</w:t>
      </w:r>
    </w:p>
    <w:bookmarkStart w:id="92" w:name="re_-1815891631"/>
    <w:bookmarkStart w:id="93" w:name="re_d151ea70-faaa-46f8-a83e-e7e4169ba2d3"/>
    <w:p w14:paraId="5741EF7E" w14:textId="731EF99C" w:rsidR="00584E8D" w:rsidRDefault="00FD4F8F">
      <w:pPr>
        <w:pStyle w:val="2"/>
      </w:pPr>
      <w:r>
        <w:fldChar w:fldCharType="begin"/>
      </w:r>
      <w:r>
        <w:instrText>HYPERLINK "https://region-tyumen.ru/articles/society/vesti_intervyu_evgeniy_kravchenko/"</w:instrText>
      </w:r>
      <w:r>
        <w:fldChar w:fldCharType="separate"/>
      </w:r>
      <w:r w:rsidR="005B5791">
        <w:t>«</w:t>
      </w:r>
      <w:r>
        <w:t>Вести. Интервью</w:t>
      </w:r>
      <w:r w:rsidR="005B5791">
        <w:t>»</w:t>
      </w:r>
      <w:r>
        <w:t>. Евгений Кравченко</w:t>
      </w:r>
      <w:r>
        <w:fldChar w:fldCharType="end"/>
      </w:r>
      <w:bookmarkEnd w:id="92"/>
      <w:bookmarkEnd w:id="93"/>
    </w:p>
    <w:p w14:paraId="5741EF7F" w14:textId="77777777" w:rsidR="00584E8D" w:rsidRDefault="00FD4F8F">
      <w:pPr>
        <w:pStyle w:val="a3"/>
        <w:spacing w:beforeAutospacing="1" w:afterAutospacing="1"/>
      </w:pPr>
      <w:r>
        <w:t xml:space="preserve">Эта дата призвана привлечь внимание общества к проблемам людей с ограниченными возможностями здоровья. Всего год назад в Тюмени открылся ресурсный центр адаптации инвалидов. Как он работает, и кто может обратиться за помощью, рассказал председатель </w:t>
      </w:r>
      <w:r>
        <w:rPr>
          <w:b/>
          <w:bCs/>
        </w:rPr>
        <w:t>Тюменской областной региональной организации ВОИ</w:t>
      </w:r>
      <w:r>
        <w:t xml:space="preserve"> Евгений Кравченко.</w:t>
      </w:r>
    </w:p>
    <w:p w14:paraId="5741EF80" w14:textId="77777777" w:rsidR="00584E8D" w:rsidRDefault="00590593">
      <w:pPr>
        <w:rPr>
          <w:color w:val="248AE8"/>
        </w:rPr>
      </w:pPr>
      <w:hyperlink r:id="rId19" w:history="1">
        <w:r w:rsidR="00FD4F8F">
          <w:rPr>
            <w:color w:val="248AE8"/>
          </w:rPr>
          <w:t>https://region-tyumen.ru/articles/society/vesti_intervyu_evgeniy_kravchenko/</w:t>
        </w:r>
      </w:hyperlink>
      <w:r w:rsidR="00FD4F8F">
        <w:rPr>
          <w:color w:val="248AE8"/>
        </w:rPr>
        <w:t> </w:t>
      </w:r>
    </w:p>
    <w:p w14:paraId="5741EF81" w14:textId="77777777" w:rsidR="00584E8D" w:rsidRDefault="00584E8D">
      <w:pPr>
        <w:pStyle w:val="a4"/>
      </w:pPr>
    </w:p>
    <w:p w14:paraId="5741EF86" w14:textId="77777777" w:rsidR="00584E8D" w:rsidRDefault="00584E8D">
      <w:pPr>
        <w:pStyle w:val="a4"/>
      </w:pPr>
    </w:p>
    <w:p w14:paraId="5741EF8B" w14:textId="77777777" w:rsidR="00584E8D" w:rsidRDefault="00584E8D">
      <w:pPr>
        <w:pStyle w:val="a4"/>
      </w:pPr>
    </w:p>
    <w:p w14:paraId="5741EF90" w14:textId="77777777" w:rsidR="00584E8D" w:rsidRDefault="00584E8D">
      <w:pPr>
        <w:pStyle w:val="a4"/>
      </w:pPr>
    </w:p>
    <w:p w14:paraId="5741EF9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Кострома (kostroma.kp.ru)</w:t>
      </w:r>
    </w:p>
    <w:bookmarkStart w:id="94" w:name="re_-1815891627"/>
    <w:bookmarkStart w:id="95" w:name="re_a74052f2-b94b-4434-a063-3300fa020d26"/>
    <w:p w14:paraId="5741EF92" w14:textId="77777777" w:rsidR="00584E8D" w:rsidRDefault="00FD4F8F">
      <w:pPr>
        <w:pStyle w:val="2"/>
      </w:pPr>
      <w:r>
        <w:fldChar w:fldCharType="begin"/>
      </w:r>
      <w:r>
        <w:instrText>HYPERLINK "https://www.kostroma.kp.ru/online/news/6119938/"</w:instrText>
      </w:r>
      <w:r>
        <w:fldChar w:fldCharType="separate"/>
      </w:r>
      <w:r>
        <w:t>Соколов Фонд и Wildberries объединили усилия для помощи инвалидам</w:t>
      </w:r>
      <w:r>
        <w:fldChar w:fldCharType="end"/>
      </w:r>
      <w:bookmarkEnd w:id="94"/>
      <w:bookmarkEnd w:id="95"/>
    </w:p>
    <w:p w14:paraId="5741EF93" w14:textId="466973B0" w:rsidR="00584E8D" w:rsidRDefault="005B5791">
      <w:pPr>
        <w:pStyle w:val="a3"/>
        <w:spacing w:beforeAutospacing="1" w:afterAutospacing="1"/>
      </w:pPr>
      <w:r>
        <w:t>«</w:t>
      </w:r>
      <w:r w:rsidR="00FD4F8F">
        <w:t xml:space="preserve">Мы благодарим Wildberries&amp;Russ и </w:t>
      </w:r>
      <w:r>
        <w:t>«</w:t>
      </w:r>
      <w:r w:rsidR="00FD4F8F">
        <w:t>Соколов Фонд</w:t>
      </w:r>
      <w:r>
        <w:t>»</w:t>
      </w:r>
      <w:r w:rsidR="00FD4F8F">
        <w:t xml:space="preserve"> за проявленные внимание и заботу</w:t>
      </w:r>
      <w:r>
        <w:t>»</w:t>
      </w:r>
      <w:r w:rsidR="00FD4F8F">
        <w:t xml:space="preserve">, - говорит она. </w:t>
      </w:r>
      <w:r>
        <w:t>«</w:t>
      </w:r>
      <w:r w:rsidR="00FD4F8F">
        <w:t xml:space="preserve">В нашем районе проживают люди с разными формами инвалидности, – дополнила главу района председатель </w:t>
      </w:r>
      <w:r w:rsidR="00FD4F8F">
        <w:rPr>
          <w:b/>
          <w:bCs/>
        </w:rPr>
        <w:t>Красносельской районной организации Всероссийского общества инвалидов</w:t>
      </w:r>
      <w:r w:rsidR="00FD4F8F">
        <w:t xml:space="preserve"> Татьяна Сологубова, – Подарочный сертификат маркетплейса – универсальный подарок, который позволит каждому выбрать то, что ему действительно нужно</w:t>
      </w:r>
      <w:r>
        <w:t>»</w:t>
      </w:r>
      <w:r w:rsidR="00FD4F8F">
        <w:t xml:space="preserve">. </w:t>
      </w:r>
      <w:r>
        <w:t>«</w:t>
      </w:r>
      <w:r w:rsidR="00FD4F8F">
        <w:t xml:space="preserve">С общественными организациями Красносельского района Костромской области, где расположен производственный комплекс SOKOLOV, наш фонд тесно взаимодействует в рамках своей программы </w:t>
      </w:r>
      <w:r>
        <w:t>«</w:t>
      </w:r>
      <w:r w:rsidR="00FD4F8F">
        <w:t>Благотворительная платформа</w:t>
      </w:r>
      <w:r>
        <w:t>»</w:t>
      </w:r>
      <w:r w:rsidR="00FD4F8F">
        <w:t>, – отмечает директор Соколов Фонда Александр Егоров. – Цель этой программы – поддержка социальных учреждений и их подопечных, а также вовлечение бизнеса в благотворительную деятельность.</w:t>
      </w:r>
    </w:p>
    <w:p w14:paraId="5741EF94" w14:textId="77777777" w:rsidR="00584E8D" w:rsidRDefault="00590593">
      <w:pPr>
        <w:rPr>
          <w:color w:val="248AE8"/>
        </w:rPr>
      </w:pPr>
      <w:hyperlink r:id="rId20" w:history="1">
        <w:r w:rsidR="00FD4F8F">
          <w:rPr>
            <w:color w:val="248AE8"/>
          </w:rPr>
          <w:t>https://www.kostroma.kp.ru/online/news/6119938/</w:t>
        </w:r>
      </w:hyperlink>
      <w:r w:rsidR="00FD4F8F">
        <w:rPr>
          <w:color w:val="248AE8"/>
        </w:rPr>
        <w:t> </w:t>
      </w:r>
    </w:p>
    <w:p w14:paraId="5741EF95" w14:textId="77777777" w:rsidR="00584E8D" w:rsidRDefault="00584E8D">
      <w:pPr>
        <w:pStyle w:val="a4"/>
      </w:pPr>
    </w:p>
    <w:p w14:paraId="5741EF96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Владимир (vladimir.kp.ru)</w:t>
      </w:r>
    </w:p>
    <w:bookmarkStart w:id="96" w:name="re_-1815891626"/>
    <w:bookmarkStart w:id="97" w:name="re_d26dc500-0c59-49ef-9659-2845be19d689"/>
    <w:p w14:paraId="5741EF97" w14:textId="77777777" w:rsidR="00584E8D" w:rsidRDefault="00FD4F8F">
      <w:pPr>
        <w:pStyle w:val="2"/>
      </w:pPr>
      <w:r>
        <w:fldChar w:fldCharType="begin"/>
      </w:r>
      <w:r>
        <w:instrText>HYPERLINK "https://www.vladimir.kp.ru/daily/27669/5020112/"</w:instrText>
      </w:r>
      <w:r>
        <w:fldChar w:fldCharType="separate"/>
      </w:r>
      <w:r>
        <w:t>Права людей с инвалидностью: открытый диалог и инициативы для инклюзивной среды во Владимирской области</w:t>
      </w:r>
      <w:r>
        <w:fldChar w:fldCharType="end"/>
      </w:r>
      <w:bookmarkEnd w:id="96"/>
      <w:bookmarkEnd w:id="97"/>
    </w:p>
    <w:p w14:paraId="5741EF98" w14:textId="3CEE48CF" w:rsidR="00584E8D" w:rsidRDefault="00FD4F8F">
      <w:pPr>
        <w:pStyle w:val="a3"/>
        <w:spacing w:beforeAutospacing="1" w:afterAutospacing="1"/>
      </w:pPr>
      <w:r>
        <w:rPr>
          <w:b/>
          <w:bCs/>
        </w:rPr>
        <w:t>Владимирская организация Всероссийского общества инвалидов</w:t>
      </w:r>
      <w:r>
        <w:t xml:space="preserve"> насчитывает более 10 тысяч человек. И главная ее задача – помочь каждому. </w:t>
      </w:r>
      <w:r w:rsidR="005B5791">
        <w:t>«</w:t>
      </w:r>
      <w:r>
        <w:t xml:space="preserve">Основная концепция </w:t>
      </w:r>
      <w:r>
        <w:rPr>
          <w:b/>
          <w:bCs/>
        </w:rPr>
        <w:t>организации</w:t>
      </w:r>
      <w:r>
        <w:t xml:space="preserve"> – это защита и реализация прав людей с инвалидностью.</w:t>
      </w:r>
    </w:p>
    <w:p w14:paraId="5741EF99" w14:textId="77777777" w:rsidR="00584E8D" w:rsidRDefault="00590593">
      <w:pPr>
        <w:rPr>
          <w:color w:val="248AE8"/>
        </w:rPr>
      </w:pPr>
      <w:hyperlink r:id="rId21" w:history="1">
        <w:r w:rsidR="00FD4F8F">
          <w:rPr>
            <w:color w:val="248AE8"/>
          </w:rPr>
          <w:t>https://www.vladimir.kp.ru/daily/27669/5020112/</w:t>
        </w:r>
      </w:hyperlink>
      <w:r w:rsidR="00FD4F8F">
        <w:rPr>
          <w:color w:val="248AE8"/>
        </w:rPr>
        <w:t> </w:t>
      </w:r>
    </w:p>
    <w:p w14:paraId="5741EF9A" w14:textId="77777777" w:rsidR="00584E8D" w:rsidRDefault="00584E8D">
      <w:pPr>
        <w:pStyle w:val="a4"/>
      </w:pPr>
    </w:p>
    <w:p w14:paraId="5741EF9B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Ставрополе (kavkaz.mk.ru)</w:t>
      </w:r>
    </w:p>
    <w:bookmarkStart w:id="98" w:name="re_-1815891625"/>
    <w:bookmarkStart w:id="99" w:name="re_6dd771b4-23d8-46d5-be63-ff08c8da67ab"/>
    <w:p w14:paraId="5741EF9C" w14:textId="77777777" w:rsidR="00584E8D" w:rsidRDefault="00FD4F8F">
      <w:pPr>
        <w:pStyle w:val="2"/>
      </w:pPr>
      <w:r>
        <w:fldChar w:fldCharType="begin"/>
      </w:r>
      <w:r>
        <w:instrText>HYPERLINK "https://kavkaz.mk.ru/culture/2024/12/03/v-zheleznovodske-proshyol-festival-khudozhestvennogo-tvorchestva-lic-s-ovz.html"</w:instrText>
      </w:r>
      <w:r>
        <w:fldChar w:fldCharType="separate"/>
      </w:r>
      <w:r>
        <w:t>В Железноводске прошел фестиваль художественного творчества лиц с ОВЗ</w:t>
      </w:r>
      <w:r>
        <w:fldChar w:fldCharType="end"/>
      </w:r>
      <w:bookmarkEnd w:id="98"/>
      <w:bookmarkEnd w:id="99"/>
    </w:p>
    <w:p w14:paraId="5741EF9D" w14:textId="0CB8710D" w:rsidR="00584E8D" w:rsidRDefault="00FD4F8F">
      <w:pPr>
        <w:pStyle w:val="a3"/>
        <w:spacing w:beforeAutospacing="1" w:afterAutospacing="1"/>
      </w:pPr>
      <w:r>
        <w:t xml:space="preserve">В Международный день инвалида под сводами Городского дворца культуры имени Сергея Пускепалиса в Железноводске состоялся XXIV фестиваль художественного творчества лиц с ограниченными возможностями здоровья </w:t>
      </w:r>
      <w:r w:rsidR="005B5791">
        <w:t>«</w:t>
      </w:r>
      <w:r>
        <w:t>Крылья души</w:t>
      </w:r>
      <w:r w:rsidR="005B5791">
        <w:t>»</w:t>
      </w:r>
      <w:r>
        <w:t xml:space="preserve">. В фестивале приняли участие более 40 членов </w:t>
      </w:r>
      <w:r>
        <w:rPr>
          <w:b/>
          <w:bCs/>
        </w:rPr>
        <w:t xml:space="preserve">Железноводской городской местной организации Ставропольской краевой региональной организации Общероссийской общественной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>. Они представили работы декоративно-прикладного искусства: картины, вышивка, выполненная в смешанной техники, вышивка крестом и гладью, вязание, а также авторское выступление с гитарой и гармонью.</w:t>
      </w:r>
    </w:p>
    <w:p w14:paraId="5741EF9E" w14:textId="77777777" w:rsidR="00584E8D" w:rsidRDefault="00590593">
      <w:pPr>
        <w:rPr>
          <w:color w:val="248AE8"/>
        </w:rPr>
      </w:pPr>
      <w:hyperlink r:id="rId22" w:history="1">
        <w:r w:rsidR="00FD4F8F">
          <w:rPr>
            <w:color w:val="248AE8"/>
          </w:rPr>
          <w:t>https://kavkaz.mk.ru/culture/2024/12/03/v-zheleznovodske-proshyol-festival-khudozhestvennogo-tvorchestva-lic-s-ovz.html</w:t>
        </w:r>
      </w:hyperlink>
      <w:r w:rsidR="00FD4F8F">
        <w:rPr>
          <w:color w:val="248AE8"/>
        </w:rPr>
        <w:t> </w:t>
      </w:r>
    </w:p>
    <w:p w14:paraId="5741EFA3" w14:textId="3D52D115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EFA4" w14:textId="77777777" w:rsidR="00584E8D" w:rsidRDefault="00584E8D">
      <w:pPr>
        <w:pStyle w:val="a4"/>
      </w:pPr>
    </w:p>
    <w:p w14:paraId="5741EFA5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0" w:name="re_-1815891623"/>
    <w:bookmarkStart w:id="101" w:name="re_092c49a5-6898-47bc-9e28-a947eb6dffaa"/>
    <w:p w14:paraId="5741EFA6" w14:textId="77777777" w:rsidR="00584E8D" w:rsidRDefault="00FD4F8F">
      <w:pPr>
        <w:pStyle w:val="2"/>
      </w:pPr>
      <w:r>
        <w:fldChar w:fldCharType="begin"/>
      </w:r>
      <w:r>
        <w:instrText>HYPERLINK "https://360.ru/news/ukrainian-crisis/vstrecha-s-aktivistami-vserossijskogo-obschestva-invalidov-proshla-v-solnechnogorske/"</w:instrText>
      </w:r>
      <w:r>
        <w:fldChar w:fldCharType="separate"/>
      </w:r>
      <w:r>
        <w:t>Глава Солнечногорска провел встречу с активистами общества инвалидов</w:t>
      </w:r>
      <w:r>
        <w:fldChar w:fldCharType="end"/>
      </w:r>
      <w:bookmarkEnd w:id="100"/>
      <w:bookmarkEnd w:id="101"/>
    </w:p>
    <w:p w14:paraId="5741EFA7" w14:textId="77777777" w:rsidR="00584E8D" w:rsidRDefault="00FD4F8F">
      <w:pPr>
        <w:pStyle w:val="a3"/>
        <w:spacing w:beforeAutospacing="1" w:afterAutospacing="1"/>
      </w:pPr>
      <w:r>
        <w:t xml:space="preserve">Первые лица администрации Солнечногорска провели встречу с активистами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для обсуждения и решения текущих вопросов. Мероприятие приурочили к Международному дню инвалидов. Участниками мероприятия стали глава городского округа Константин Михальков, председатель Совета депутатов Марина Веремеенко, главный врач Солнечногорской больницы, депутат Лариса Борисова и прокурор Артем Шишов.</w:t>
      </w:r>
    </w:p>
    <w:p w14:paraId="5741EFA8" w14:textId="77777777" w:rsidR="00584E8D" w:rsidRDefault="00590593">
      <w:pPr>
        <w:rPr>
          <w:color w:val="248AE8"/>
        </w:rPr>
      </w:pPr>
      <w:hyperlink r:id="rId23" w:history="1">
        <w:r w:rsidR="00FD4F8F">
          <w:rPr>
            <w:color w:val="248AE8"/>
          </w:rPr>
          <w:t>https://360.ru/news/ukrainian-crisis/vstrecha-s-aktivistami-vserossijskogo-obschestva-invalidov-proshla-v-solnechnogorske/</w:t>
        </w:r>
      </w:hyperlink>
      <w:r w:rsidR="00FD4F8F">
        <w:rPr>
          <w:color w:val="248AE8"/>
        </w:rPr>
        <w:t> </w:t>
      </w:r>
    </w:p>
    <w:p w14:paraId="5741EFA9" w14:textId="77777777" w:rsidR="00584E8D" w:rsidRDefault="00584E8D">
      <w:pPr>
        <w:pStyle w:val="a4"/>
      </w:pPr>
    </w:p>
    <w:p w14:paraId="5741EFAA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102" w:name="re_-1815891622"/>
    <w:bookmarkStart w:id="103" w:name="re_ef9304e4-b78f-47d5-a21e-cddd4b1c9cdf"/>
    <w:p w14:paraId="5741EFAB" w14:textId="77777777" w:rsidR="00584E8D" w:rsidRDefault="00FD4F8F">
      <w:pPr>
        <w:pStyle w:val="2"/>
      </w:pPr>
      <w:r>
        <w:fldChar w:fldCharType="begin"/>
      </w:r>
      <w:r>
        <w:instrText>HYPERLINK "https://infomoskovia.ru/?module=articles&amp;action=view&amp;id=114626"</w:instrText>
      </w:r>
      <w:r>
        <w:fldChar w:fldCharType="separate"/>
      </w:r>
      <w:r>
        <w:t>Крепкая семья Протвинской ВОИ</w:t>
      </w:r>
      <w:r>
        <w:fldChar w:fldCharType="end"/>
      </w:r>
      <w:bookmarkEnd w:id="102"/>
      <w:bookmarkEnd w:id="103"/>
    </w:p>
    <w:p w14:paraId="5741EFAC" w14:textId="2D279BCF" w:rsidR="00584E8D" w:rsidRDefault="00FD4F8F">
      <w:pPr>
        <w:pStyle w:val="a3"/>
        <w:spacing w:beforeAutospacing="1" w:afterAutospacing="1"/>
      </w:pPr>
      <w:r>
        <w:t xml:space="preserve">Приятные, сложные и счастливые дни стали для членов </w:t>
      </w:r>
      <w:r>
        <w:rPr>
          <w:b/>
          <w:bCs/>
        </w:rPr>
        <w:t xml:space="preserve">Протвинской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 в канун праздников, посвященных Дню матери. 23 ноября Василий Куренков стал участником Открытого фестиваля-конкурса искусств </w:t>
      </w:r>
      <w:r w:rsidR="005B5791">
        <w:t>«</w:t>
      </w:r>
      <w:r>
        <w:t>Крепкая семья - крепкая Россия</w:t>
      </w:r>
      <w:r w:rsidR="005B5791">
        <w:t>»</w:t>
      </w:r>
      <w:r>
        <w:t xml:space="preserve">, посвященного году семьи 2024, получив Диплом и душевную благодарность зрителей. Павлов Никита выступил в МКУК </w:t>
      </w:r>
      <w:r w:rsidR="005B5791">
        <w:t>«</w:t>
      </w:r>
      <w:r>
        <w:t>Кременковский ГДК</w:t>
      </w:r>
      <w:r w:rsidR="005B5791">
        <w:t>»</w:t>
      </w:r>
      <w:r>
        <w:t>, соседнего города Калужской обл., куда были приглашены все желающие...</w:t>
      </w:r>
    </w:p>
    <w:p w14:paraId="5741EFAD" w14:textId="77777777" w:rsidR="00584E8D" w:rsidRDefault="00590593">
      <w:pPr>
        <w:rPr>
          <w:color w:val="248AE8"/>
        </w:rPr>
      </w:pPr>
      <w:hyperlink r:id="rId24" w:history="1">
        <w:r w:rsidR="00FD4F8F">
          <w:rPr>
            <w:color w:val="248AE8"/>
          </w:rPr>
          <w:t>https://infomoskovia.ru/?module=articles&amp;action=view&amp;id=114626</w:t>
        </w:r>
      </w:hyperlink>
      <w:r w:rsidR="00FD4F8F">
        <w:rPr>
          <w:color w:val="248AE8"/>
        </w:rPr>
        <w:t> </w:t>
      </w:r>
    </w:p>
    <w:p w14:paraId="5741EFAE" w14:textId="77777777" w:rsidR="00584E8D" w:rsidRDefault="00584E8D">
      <w:pPr>
        <w:pStyle w:val="a4"/>
      </w:pPr>
    </w:p>
    <w:p w14:paraId="5741EFAF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ИнфоУдмуртия (infoudmurtia.ru)</w:t>
      </w:r>
    </w:p>
    <w:bookmarkStart w:id="104" w:name="re_-1815891621"/>
    <w:bookmarkStart w:id="105" w:name="re_fe321b58-2eef-4487-a0cb-94662b3229f3"/>
    <w:p w14:paraId="5741EFB0" w14:textId="77777777" w:rsidR="00584E8D" w:rsidRDefault="00FD4F8F">
      <w:pPr>
        <w:pStyle w:val="2"/>
      </w:pPr>
      <w:r>
        <w:fldChar w:fldCharType="begin"/>
      </w:r>
      <w:r>
        <w:instrText>HYPERLINK "https://infoudmurtia.ru/?module=articles&amp;action=view&amp;id=18900"</w:instrText>
      </w:r>
      <w:r>
        <w:fldChar w:fldCharType="separate"/>
      </w:r>
      <w:r>
        <w:t>​Горожане обсудили концепцию реконструкции улицы Удмуртская</w:t>
      </w:r>
      <w:r>
        <w:fldChar w:fldCharType="end"/>
      </w:r>
      <w:bookmarkEnd w:id="104"/>
      <w:bookmarkEnd w:id="105"/>
    </w:p>
    <w:p w14:paraId="5741EFB1" w14:textId="77777777" w:rsidR="00584E8D" w:rsidRDefault="00FD4F8F">
      <w:pPr>
        <w:pStyle w:val="a3"/>
        <w:spacing w:beforeAutospacing="1" w:afterAutospacing="1"/>
      </w:pPr>
      <w:r>
        <w:t xml:space="preserve">Представители </w:t>
      </w:r>
      <w:r>
        <w:rPr>
          <w:b/>
          <w:bCs/>
        </w:rPr>
        <w:t>республиканской организации Всероссийского общества инвалидов</w:t>
      </w:r>
      <w:r>
        <w:t xml:space="preserve"> также высказали пожелание установить на остановках систему говорящий город. - При обустройстве доступной среды важно учитывать, что она нужна не только людям с ограниченными возможностями здоровья, но и мамам с колясками, велосипедистам, самокатчикам. И здесь важно, чтобы эти потоки были разделены, чтобы никто не мешал друг другу, - отметил Максим Воробьев, руководитель </w:t>
      </w:r>
      <w:r>
        <w:rPr>
          <w:b/>
          <w:bCs/>
        </w:rPr>
        <w:t>республиканской организации Всероссийского общества инвалидов</w:t>
      </w:r>
      <w:r>
        <w:t>.</w:t>
      </w:r>
    </w:p>
    <w:p w14:paraId="5741EFB2" w14:textId="77777777" w:rsidR="00584E8D" w:rsidRDefault="00590593">
      <w:pPr>
        <w:rPr>
          <w:color w:val="248AE8"/>
        </w:rPr>
      </w:pPr>
      <w:hyperlink r:id="rId25" w:history="1">
        <w:r w:rsidR="00FD4F8F">
          <w:rPr>
            <w:color w:val="248AE8"/>
          </w:rPr>
          <w:t>https://infoudmurtia.ru/?module=articles&amp;action=view&amp;id=18900</w:t>
        </w:r>
      </w:hyperlink>
      <w:r w:rsidR="00FD4F8F">
        <w:rPr>
          <w:color w:val="248AE8"/>
        </w:rPr>
        <w:t> </w:t>
      </w:r>
    </w:p>
    <w:p w14:paraId="5741EFB3" w14:textId="77777777" w:rsidR="00584E8D" w:rsidRDefault="00584E8D">
      <w:pPr>
        <w:pStyle w:val="a4"/>
      </w:pPr>
    </w:p>
    <w:p w14:paraId="5741EFB4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6" w:name="re_-1815891620"/>
    <w:bookmarkStart w:id="107" w:name="re_611b76d4-b5e5-4a0c-ba98-cff1fba300ae"/>
    <w:p w14:paraId="5741EFB5" w14:textId="77777777" w:rsidR="00584E8D" w:rsidRDefault="00FD4F8F">
      <w:pPr>
        <w:pStyle w:val="2"/>
      </w:pPr>
      <w:r>
        <w:fldChar w:fldCharType="begin"/>
      </w:r>
      <w:r>
        <w:instrText>HYPERLINK "https://360.ru/news/mosobl/okruzhnoj-festival-dushi-polet-i-muzy-vdohnovenie-proshel-v-bogorodskom-okruge/"</w:instrText>
      </w:r>
      <w:r>
        <w:fldChar w:fldCharType="separate"/>
      </w:r>
      <w:r>
        <w:t>Фестиваль ко Дню инвалидов прошел в Богородском округе</w:t>
      </w:r>
      <w:r>
        <w:fldChar w:fldCharType="end"/>
      </w:r>
      <w:bookmarkEnd w:id="106"/>
      <w:bookmarkEnd w:id="107"/>
    </w:p>
    <w:p w14:paraId="5741EFB6" w14:textId="7ACBB1E3" w:rsidR="00584E8D" w:rsidRDefault="00FD4F8F">
      <w:pPr>
        <w:pStyle w:val="a3"/>
        <w:spacing w:beforeAutospacing="1" w:afterAutospacing="1"/>
      </w:pPr>
      <w:r>
        <w:t xml:space="preserve">Десятый фестиваль художественного творчества </w:t>
      </w:r>
      <w:r w:rsidR="005B5791">
        <w:t>«</w:t>
      </w:r>
      <w:r>
        <w:t>Души полет и музы вдохновенье</w:t>
      </w:r>
      <w:r w:rsidR="005B5791">
        <w:t>»</w:t>
      </w:r>
      <w:r>
        <w:t xml:space="preserve"> посвященный Международному Дню людей с ограниченными физическими возможностями, прошел в районном доме культуры в Ногинске. Представители окружного управления социального развития № 4, </w:t>
      </w:r>
      <w:r>
        <w:rPr>
          <w:b/>
          <w:bCs/>
        </w:rPr>
        <w:t xml:space="preserve">организаций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, </w:t>
      </w:r>
      <w:r w:rsidR="005B5791">
        <w:t>«</w:t>
      </w:r>
      <w:r>
        <w:t>Всероссийское общество глухих</w:t>
      </w:r>
      <w:r w:rsidR="005B5791">
        <w:t>»</w:t>
      </w:r>
      <w:r>
        <w:t xml:space="preserve">, </w:t>
      </w:r>
      <w:r w:rsidR="005B5791">
        <w:t>«</w:t>
      </w:r>
      <w:r>
        <w:t>Всероссийское Ордена Трудового Красного Знамени общество слепых</w:t>
      </w:r>
      <w:r w:rsidR="005B5791">
        <w:t>»</w:t>
      </w:r>
      <w:r>
        <w:t xml:space="preserve"> и многие другие собрались в концертном зале дома культуры. </w:t>
      </w:r>
      <w:r w:rsidR="005B5791">
        <w:t>«</w:t>
      </w:r>
      <w:r>
        <w:t>Сегодня у нас продолжается неделя, которая посвящена Всемирному Дню инвалидов, а для нас – это люди с ограниченными возможностями.</w:t>
      </w:r>
    </w:p>
    <w:p w14:paraId="5741EFB7" w14:textId="77777777" w:rsidR="00584E8D" w:rsidRDefault="00590593">
      <w:pPr>
        <w:rPr>
          <w:color w:val="248AE8"/>
        </w:rPr>
      </w:pPr>
      <w:hyperlink r:id="rId26" w:history="1">
        <w:r w:rsidR="00FD4F8F">
          <w:rPr>
            <w:color w:val="248AE8"/>
          </w:rPr>
          <w:t>https://360.ru/news/mosobl/okruzhnoj-festival-dushi-polet-i-muzy-vdohnovenie-proshel-v-bogorodskom-okruge/</w:t>
        </w:r>
      </w:hyperlink>
      <w:r w:rsidR="00FD4F8F">
        <w:rPr>
          <w:color w:val="248AE8"/>
        </w:rPr>
        <w:t> </w:t>
      </w:r>
    </w:p>
    <w:p w14:paraId="5741EFB8" w14:textId="77777777" w:rsidR="00584E8D" w:rsidRDefault="00584E8D">
      <w:pPr>
        <w:pStyle w:val="a4"/>
      </w:pPr>
    </w:p>
    <w:p w14:paraId="5741EFB9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Нижний Новгород (nnov.kp.ru)</w:t>
      </w:r>
    </w:p>
    <w:bookmarkStart w:id="108" w:name="re_-1815891619"/>
    <w:bookmarkStart w:id="109" w:name="re_764061a6-5b74-4e13-9efe-fe02eb408b35"/>
    <w:p w14:paraId="5741EFBA" w14:textId="77777777" w:rsidR="00584E8D" w:rsidRDefault="00FD4F8F">
      <w:pPr>
        <w:pStyle w:val="2"/>
      </w:pPr>
      <w:r>
        <w:fldChar w:fldCharType="begin"/>
      </w:r>
      <w:r>
        <w:instrText>HYPERLINK "https://www.nnov.kp.ru/online/news/6123445/"</w:instrText>
      </w:r>
      <w:r>
        <w:fldChar w:fldCharType="separate"/>
      </w:r>
      <w:r>
        <w:t>В Дзержинске наградили общественные организации в рамках Декады инвалидов</w:t>
      </w:r>
      <w:r>
        <w:fldChar w:fldCharType="end"/>
      </w:r>
      <w:bookmarkEnd w:id="108"/>
      <w:bookmarkEnd w:id="109"/>
    </w:p>
    <w:p w14:paraId="5741EFBB" w14:textId="00600D23" w:rsidR="00584E8D" w:rsidRDefault="00FD4F8F">
      <w:pPr>
        <w:pStyle w:val="a3"/>
        <w:spacing w:beforeAutospacing="1" w:afterAutospacing="1"/>
      </w:pPr>
      <w:r>
        <w:t>Новых достижений и побед!</w:t>
      </w:r>
      <w:r w:rsidR="005B5791">
        <w:t>»</w:t>
      </w:r>
      <w:r>
        <w:t xml:space="preserve"> Среди участников церемонии были участники городского и областного конкурсного отбора на соискание именных стипендий Правительства Нижегородской области для одаренных детей-инвалидов Ульяна Питиримова, Анастасия Кулькова и Роман Егоров, руководитель </w:t>
      </w:r>
      <w:r>
        <w:rPr>
          <w:b/>
          <w:bCs/>
        </w:rPr>
        <w:t xml:space="preserve">Дзержинской городской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, руководитель инклюзивного театра-студии </w:t>
      </w:r>
      <w:r w:rsidR="005B5791">
        <w:t>«</w:t>
      </w:r>
      <w:r>
        <w:t>Блик</w:t>
      </w:r>
      <w:r w:rsidR="005B5791">
        <w:t>»</w:t>
      </w:r>
      <w:r>
        <w:t xml:space="preserve"> Ольга Киселева, соорганизаторы международного фестиваля культуры и спорта </w:t>
      </w:r>
      <w:r w:rsidR="005B5791">
        <w:t>«</w:t>
      </w:r>
      <w:r>
        <w:t>Окский Парафест</w:t>
      </w:r>
      <w:r w:rsidR="005B5791">
        <w:t>»</w:t>
      </w:r>
      <w:r>
        <w:t xml:space="preserve"> Владимир Гайдуков, Галина Кожевникова и Михаил Митюшкин. Также были награждены активные члены местных отделений Всероссийского общества слепых и глухих, обладатели наградных знаков </w:t>
      </w:r>
      <w:r w:rsidR="005B5791">
        <w:t>«</w:t>
      </w:r>
      <w:r>
        <w:t>Отличник Всероссийского общества глухих</w:t>
      </w:r>
      <w:r w:rsidR="005B5791">
        <w:t>»</w:t>
      </w:r>
      <w:r>
        <w:t xml:space="preserve"> и </w:t>
      </w:r>
      <w:r w:rsidR="005B5791">
        <w:t>«</w:t>
      </w:r>
      <w:r>
        <w:t>За особые заслуги</w:t>
      </w:r>
      <w:r w:rsidR="005B5791">
        <w:t>»</w:t>
      </w:r>
      <w:r>
        <w:t>, члены Президиума общества инвалидов.</w:t>
      </w:r>
    </w:p>
    <w:p w14:paraId="5741EFBC" w14:textId="77777777" w:rsidR="00584E8D" w:rsidRDefault="00590593">
      <w:pPr>
        <w:rPr>
          <w:color w:val="248AE8"/>
        </w:rPr>
      </w:pPr>
      <w:hyperlink r:id="rId27" w:history="1">
        <w:r w:rsidR="00FD4F8F">
          <w:rPr>
            <w:color w:val="248AE8"/>
          </w:rPr>
          <w:t>https://www.nnov.kp.ru/online/news/6123445/</w:t>
        </w:r>
      </w:hyperlink>
      <w:r w:rsidR="00FD4F8F">
        <w:rPr>
          <w:color w:val="248AE8"/>
        </w:rPr>
        <w:t> </w:t>
      </w:r>
    </w:p>
    <w:p w14:paraId="5741EFBD" w14:textId="77777777" w:rsidR="00584E8D" w:rsidRDefault="00584E8D">
      <w:pPr>
        <w:pStyle w:val="a4"/>
      </w:pPr>
    </w:p>
    <w:p w14:paraId="5741EFC1" w14:textId="77777777" w:rsidR="00584E8D" w:rsidRDefault="00584E8D">
      <w:pPr>
        <w:pStyle w:val="a4"/>
      </w:pPr>
    </w:p>
    <w:p w14:paraId="5741EFC2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НИА-Горный Алтай (gornyaltay.su)</w:t>
      </w:r>
    </w:p>
    <w:bookmarkStart w:id="110" w:name="re_-1815891617"/>
    <w:bookmarkStart w:id="111" w:name="re_2c9119c9-36a5-4d2d-805f-96118825c238"/>
    <w:p w14:paraId="5741EFC3" w14:textId="38D920AA" w:rsidR="00584E8D" w:rsidRDefault="00FD4F8F">
      <w:pPr>
        <w:pStyle w:val="2"/>
      </w:pPr>
      <w:r>
        <w:fldChar w:fldCharType="begin"/>
      </w:r>
      <w:r>
        <w:instrText>HYPERLINK "https://gornyaltay.su/news/authority/6055.html"</w:instrText>
      </w:r>
      <w:r>
        <w:fldChar w:fldCharType="separate"/>
      </w:r>
      <w:r>
        <w:t xml:space="preserve">Андрей Турчак вручил премию </w:t>
      </w:r>
      <w:r w:rsidR="005B5791">
        <w:t>«</w:t>
      </w:r>
      <w:r>
        <w:t>Сильные и вдохновляющие</w:t>
      </w:r>
      <w:r w:rsidR="005B5791">
        <w:t>»</w:t>
      </w:r>
      <w:r>
        <w:fldChar w:fldCharType="end"/>
      </w:r>
      <w:bookmarkEnd w:id="110"/>
      <w:bookmarkEnd w:id="111"/>
    </w:p>
    <w:p w14:paraId="5741EFC4" w14:textId="4851D595" w:rsidR="00584E8D" w:rsidRDefault="00FD4F8F">
      <w:pPr>
        <w:pStyle w:val="a3"/>
        <w:spacing w:beforeAutospacing="1" w:afterAutospacing="1"/>
      </w:pPr>
      <w:r>
        <w:t xml:space="preserve">Глава Республики Алтай Андрей Турчак сегодня, 3 декабря, принял участие в торжественном мероприятии, посвященном Международному дню инвалидов. </w:t>
      </w:r>
      <w:r w:rsidR="005B5791">
        <w:t>«</w:t>
      </w:r>
      <w:r>
        <w:t>Сильные и вдохновляющие</w:t>
      </w:r>
      <w:r w:rsidR="005B5791">
        <w:t>»</w:t>
      </w:r>
      <w:r>
        <w:t xml:space="preserve"> – название премии говорит само за себя, – подчеркнул руководитель субъекта. – Спасибо за организацию </w:t>
      </w:r>
      <w:r>
        <w:rPr>
          <w:b/>
          <w:bCs/>
        </w:rPr>
        <w:t>республиканскому отделению Всероссийского общества инвалидов</w:t>
      </w:r>
      <w:r>
        <w:t xml:space="preserve"> и лично Людмиле Рыспаевой</w:t>
      </w:r>
      <w:r w:rsidR="005B5791">
        <w:t>»</w:t>
      </w:r>
      <w:r>
        <w:t>. По словам Андрея Турчака, лауреаты премии – люди, которые преуспели в самых разных сферах жизни, кто вопреки всем препятствиям и особенностям здоровья достиг больших высот.</w:t>
      </w:r>
    </w:p>
    <w:p w14:paraId="5741EFC5" w14:textId="77777777" w:rsidR="00584E8D" w:rsidRDefault="00590593">
      <w:pPr>
        <w:rPr>
          <w:color w:val="248AE8"/>
        </w:rPr>
      </w:pPr>
      <w:hyperlink r:id="rId28" w:history="1">
        <w:r w:rsidR="00FD4F8F">
          <w:rPr>
            <w:color w:val="248AE8"/>
          </w:rPr>
          <w:t>https://gornyaltay.su/news/authority/6055.html</w:t>
        </w:r>
      </w:hyperlink>
      <w:r w:rsidR="00FD4F8F">
        <w:rPr>
          <w:color w:val="248AE8"/>
        </w:rPr>
        <w:t> </w:t>
      </w:r>
    </w:p>
    <w:p w14:paraId="5741EFC6" w14:textId="77777777" w:rsidR="00584E8D" w:rsidRDefault="00584E8D">
      <w:pPr>
        <w:pStyle w:val="a4"/>
      </w:pPr>
    </w:p>
    <w:p w14:paraId="5741EFC7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Life (rbc.ru)</w:t>
      </w:r>
    </w:p>
    <w:bookmarkStart w:id="112" w:name="re_-1815891616"/>
    <w:bookmarkStart w:id="113" w:name="re_d5eee83c-299a-453e-9a3a-3488a626aa20"/>
    <w:p w14:paraId="5741EFC8" w14:textId="77777777" w:rsidR="00584E8D" w:rsidRDefault="00FD4F8F">
      <w:pPr>
        <w:pStyle w:val="2"/>
      </w:pPr>
      <w:r>
        <w:fldChar w:fldCharType="begin"/>
      </w:r>
      <w:r>
        <w:instrText>HYPERLINK "https://www.rbc.ru/life/news/674eb6bf9a79478ded9c7011"</w:instrText>
      </w:r>
      <w:r>
        <w:fldChar w:fldCharType="separate"/>
      </w:r>
      <w:r>
        <w:t>День инвалидов: дата, история и традиции праздника</w:t>
      </w:r>
      <w:r>
        <w:fldChar w:fldCharType="end"/>
      </w:r>
      <w:bookmarkEnd w:id="112"/>
      <w:bookmarkEnd w:id="113"/>
    </w:p>
    <w:p w14:paraId="5741EFC9" w14:textId="68EB2E1C" w:rsidR="00584E8D" w:rsidRDefault="00FD4F8F">
      <w:pPr>
        <w:pStyle w:val="a3"/>
        <w:spacing w:beforeAutospacing="1" w:afterAutospacing="1"/>
      </w:pPr>
      <w:r>
        <w:t xml:space="preserve">Это приводит к ограничению жизнедеятельности, что становится основанием социально защищать людей с инвалидностью [3]. В России с 1988 года защитой прав инвалидов, их интеграцией в социум занимается </w:t>
      </w:r>
      <w:r>
        <w:rPr>
          <w:b/>
          <w:bCs/>
        </w:rPr>
        <w:t>Всероссийское общество инвалидов</w:t>
      </w:r>
      <w:r>
        <w:t xml:space="preserve">, отделения которого действуют в различных субъектах страны [4]. Схожую работу проводят Всероссийские общества слепых, глухих людей, </w:t>
      </w:r>
      <w:r w:rsidR="005B5791">
        <w:t>«</w:t>
      </w:r>
      <w:r>
        <w:t>Ассоциация ветеранов, инвалидов и пенсионеров</w:t>
      </w:r>
      <w:r w:rsidR="005B5791">
        <w:t>»</w:t>
      </w:r>
      <w:r>
        <w:t>, различные организации федерального и регионального уровней.</w:t>
      </w:r>
    </w:p>
    <w:p w14:paraId="5741EFCA" w14:textId="77777777" w:rsidR="00584E8D" w:rsidRDefault="00590593">
      <w:pPr>
        <w:rPr>
          <w:color w:val="248AE8"/>
        </w:rPr>
      </w:pPr>
      <w:hyperlink r:id="rId29" w:history="1">
        <w:r w:rsidR="00FD4F8F">
          <w:rPr>
            <w:color w:val="248AE8"/>
          </w:rPr>
          <w:t>https://www.rbc.ru/life/news/674eb6bf9a79478ded9c7011</w:t>
        </w:r>
      </w:hyperlink>
      <w:r w:rsidR="00FD4F8F">
        <w:rPr>
          <w:color w:val="248AE8"/>
        </w:rPr>
        <w:t> </w:t>
      </w:r>
    </w:p>
    <w:p w14:paraId="5741EFCB" w14:textId="77777777" w:rsidR="00584E8D" w:rsidRDefault="00584E8D">
      <w:pPr>
        <w:pStyle w:val="a4"/>
      </w:pPr>
    </w:p>
    <w:p w14:paraId="5741EFCC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Блокнот (bloknot-shakhty.ru). Шахты</w:t>
      </w:r>
    </w:p>
    <w:bookmarkStart w:id="114" w:name="re_-1815891615"/>
    <w:bookmarkStart w:id="115" w:name="re_0084db94-7480-4dd9-8e35-bd2b73ed1919"/>
    <w:p w14:paraId="5741EFCD" w14:textId="77777777" w:rsidR="00584E8D" w:rsidRDefault="00FD4F8F">
      <w:pPr>
        <w:pStyle w:val="2"/>
      </w:pPr>
      <w:r>
        <w:fldChar w:fldCharType="begin"/>
      </w:r>
      <w:r>
        <w:instrText>HYPERLINK "https://bloknot-shakhty.ru/news/festival-gto-sredi-lyudey-s-ogranichennymi-vozmozh"</w:instrText>
      </w:r>
      <w:r>
        <w:fldChar w:fldCharType="separate"/>
      </w:r>
      <w:r>
        <w:t>Фестиваль ГТО среди людей с ограниченными возможностями здоровья прошел в Шахтах</w:t>
      </w:r>
      <w:r>
        <w:fldChar w:fldCharType="end"/>
      </w:r>
      <w:bookmarkEnd w:id="114"/>
      <w:bookmarkEnd w:id="115"/>
    </w:p>
    <w:p w14:paraId="5741EFCE" w14:textId="77777777" w:rsidR="00584E8D" w:rsidRDefault="00FD4F8F">
      <w:pPr>
        <w:pStyle w:val="a3"/>
        <w:spacing w:beforeAutospacing="1" w:afterAutospacing="1"/>
      </w:pPr>
      <w:r>
        <w:t xml:space="preserve">В Международный день инвалидов в легкоатлетическом манеже команда </w:t>
      </w:r>
      <w:r>
        <w:rPr>
          <w:b/>
          <w:bCs/>
        </w:rPr>
        <w:t>Шахтинской организации Всероссийского общества инвалидов</w:t>
      </w:r>
      <w:r>
        <w:t xml:space="preserve"> приняла участие в испытаниях (тестировании) по комплексу ВФСК ГТО для лиц с ограниченными возможностями здоровья, вместе с командами из Шахтинского психоневрологического интерната и отделения Всероссийского общества слепых. - Возможно, у участников не все получилось так, как хотелось или как могли сделать, но этот спортивный праздник прибавил бодрости, дал мотивацию к дальнейшему здоровому образу жизни и к регулярным занятиям доступными спортивными упражнениями, - говорится в сообщении пресс-службы администрации Шахт.</w:t>
      </w:r>
    </w:p>
    <w:p w14:paraId="5741EFCF" w14:textId="77777777" w:rsidR="00584E8D" w:rsidRDefault="00590593">
      <w:pPr>
        <w:rPr>
          <w:color w:val="248AE8"/>
        </w:rPr>
      </w:pPr>
      <w:hyperlink r:id="rId30" w:history="1">
        <w:r w:rsidR="00FD4F8F">
          <w:rPr>
            <w:color w:val="248AE8"/>
          </w:rPr>
          <w:t>https://bloknot-shakhty.ru/news/festival-gto-sredi-lyudey-s-ogranichennymi-vozmozh</w:t>
        </w:r>
      </w:hyperlink>
      <w:r w:rsidR="00FD4F8F">
        <w:rPr>
          <w:color w:val="248AE8"/>
        </w:rPr>
        <w:t> </w:t>
      </w:r>
    </w:p>
    <w:p w14:paraId="5741EFD0" w14:textId="77777777" w:rsidR="00584E8D" w:rsidRDefault="00584E8D">
      <w:pPr>
        <w:pStyle w:val="a4"/>
      </w:pPr>
    </w:p>
    <w:p w14:paraId="5741EFD5" w14:textId="77777777" w:rsidR="00584E8D" w:rsidRDefault="00584E8D">
      <w:pPr>
        <w:pStyle w:val="a4"/>
      </w:pPr>
    </w:p>
    <w:p w14:paraId="5741EFD6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Вятка (gtrk-vyatka.ru)</w:t>
      </w:r>
    </w:p>
    <w:bookmarkStart w:id="116" w:name="re_-1815891613"/>
    <w:bookmarkStart w:id="117" w:name="re_e4d530ba-aa4c-454a-8f1c-be2d7607eab1"/>
    <w:p w14:paraId="5741EFD7" w14:textId="77777777" w:rsidR="00584E8D" w:rsidRDefault="00FD4F8F">
      <w:pPr>
        <w:pStyle w:val="2"/>
      </w:pPr>
      <w:r>
        <w:fldChar w:fldCharType="begin"/>
      </w:r>
      <w:r>
        <w:instrText>HYPERLINK "https://www.gtrk-vyatka.ru/vesti/society/102933-v-kirovskoj-oblasti-deti-v-bolnicah-poluchat-novogodnie-podarki.html"</w:instrText>
      </w:r>
      <w:r>
        <w:fldChar w:fldCharType="separate"/>
      </w:r>
      <w:r>
        <w:t>В Кировской области дети в больницах получат новогодние подарки</w:t>
      </w:r>
      <w:r>
        <w:fldChar w:fldCharType="end"/>
      </w:r>
      <w:bookmarkEnd w:id="116"/>
      <w:bookmarkEnd w:id="117"/>
    </w:p>
    <w:p w14:paraId="5741EFD8" w14:textId="07D860FB" w:rsidR="00584E8D" w:rsidRDefault="00FD4F8F">
      <w:pPr>
        <w:pStyle w:val="a3"/>
        <w:spacing w:beforeAutospacing="1" w:afterAutospacing="1"/>
      </w:pPr>
      <w:r>
        <w:t xml:space="preserve">С многодетными семьями по этому вопросу работает Ассоциация многодетных семей региона. С родителями детей-инвалидов на связи находится общественная организация </w:t>
      </w:r>
      <w:r w:rsidR="005B5791">
        <w:t>«</w:t>
      </w:r>
      <w:r>
        <w:t>Дорогою добра</w:t>
      </w:r>
      <w:r w:rsidR="005B5791">
        <w:t>»</w:t>
      </w:r>
      <w:r>
        <w:t xml:space="preserve">. Подключилось и </w:t>
      </w:r>
      <w:r>
        <w:rPr>
          <w:b/>
          <w:bCs/>
        </w:rPr>
        <w:t>региональное отделение Всероссийского общества инвалидов</w:t>
      </w:r>
      <w:r>
        <w:t xml:space="preserve"> – рассказал руководитель Центра развития туризма Алексей Чепцов.</w:t>
      </w:r>
    </w:p>
    <w:p w14:paraId="5741EFD9" w14:textId="77777777" w:rsidR="00584E8D" w:rsidRDefault="00590593">
      <w:pPr>
        <w:rPr>
          <w:color w:val="248AE8"/>
        </w:rPr>
      </w:pPr>
      <w:hyperlink r:id="rId31" w:history="1">
        <w:r w:rsidR="00FD4F8F">
          <w:rPr>
            <w:color w:val="248AE8"/>
          </w:rPr>
          <w:t>https://www.gtrk-vyatka.ru/vesti/society/102933-v-kirovskoj-oblasti-deti-v-bolnicah-poluchat-novogodnie-podarki.html</w:t>
        </w:r>
      </w:hyperlink>
      <w:r w:rsidR="00FD4F8F">
        <w:rPr>
          <w:color w:val="248AE8"/>
        </w:rPr>
        <w:t> </w:t>
      </w:r>
    </w:p>
    <w:p w14:paraId="5741EFDA" w14:textId="77777777" w:rsidR="00584E8D" w:rsidRDefault="00584E8D">
      <w:pPr>
        <w:pStyle w:val="a4"/>
      </w:pPr>
    </w:p>
    <w:p w14:paraId="5741EFDF" w14:textId="77777777" w:rsidR="00584E8D" w:rsidRDefault="00584E8D">
      <w:pPr>
        <w:pStyle w:val="a4"/>
      </w:pPr>
    </w:p>
    <w:p w14:paraId="5741EFE0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Алания (alaniatv.ru)</w:t>
      </w:r>
    </w:p>
    <w:bookmarkStart w:id="118" w:name="re_-1815891611"/>
    <w:bookmarkStart w:id="119" w:name="re_1ba14779-def5-4aaa-8535-5d86a01450af"/>
    <w:p w14:paraId="5741EFE1" w14:textId="5D10337C" w:rsidR="00584E8D" w:rsidRDefault="00FD4F8F">
      <w:pPr>
        <w:pStyle w:val="2"/>
      </w:pPr>
      <w:r>
        <w:fldChar w:fldCharType="begin"/>
      </w:r>
      <w:r>
        <w:instrText>HYPERLINK "https://alaniatv.ru/v-mezhdunarodnyj-den-invalida-v-regionalnom-otdelenii-partiya-edinaya-rossiya-sostoyalis-vstrechi-s-aktivistami-proekta-edinaya-strana-dostupnaya-sreda-i-lyudmi-s-ovz/"</w:instrText>
      </w:r>
      <w:r>
        <w:fldChar w:fldCharType="separate"/>
      </w:r>
      <w:r>
        <w:t xml:space="preserve">В Международный день инвалида в региональном отделении партия </w:t>
      </w:r>
      <w:r w:rsidR="005B5791">
        <w:t>«</w:t>
      </w:r>
      <w:r>
        <w:t>Единая Россия</w:t>
      </w:r>
      <w:r w:rsidR="005B5791">
        <w:t>»</w:t>
      </w:r>
      <w:r>
        <w:t xml:space="preserve"> состоялись встречи с активистами проекта </w:t>
      </w:r>
      <w:r w:rsidR="005B5791">
        <w:t>«</w:t>
      </w:r>
      <w:r>
        <w:t>Единая страна – доступная среда</w:t>
      </w:r>
      <w:r w:rsidR="005B5791">
        <w:t>»</w:t>
      </w:r>
      <w:r>
        <w:t xml:space="preserve"> и людьми с ОВЗ</w:t>
      </w:r>
      <w:r>
        <w:fldChar w:fldCharType="end"/>
      </w:r>
      <w:bookmarkEnd w:id="118"/>
      <w:bookmarkEnd w:id="119"/>
    </w:p>
    <w:p w14:paraId="5741EFE2" w14:textId="3ADAE781" w:rsidR="00584E8D" w:rsidRDefault="00FD4F8F">
      <w:pPr>
        <w:pStyle w:val="a3"/>
        <w:spacing w:beforeAutospacing="1" w:afterAutospacing="1"/>
      </w:pPr>
      <w:r>
        <w:t xml:space="preserve">Говорили о том, как важно привлекать внимание к их проблемам и помогать социализироваться. Рита Бетрозова, председатель </w:t>
      </w:r>
      <w:r>
        <w:rPr>
          <w:b/>
          <w:bCs/>
        </w:rPr>
        <w:t xml:space="preserve">Северо-Осетинской региональной организации общероссийской общественной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: </w:t>
      </w:r>
      <w:r w:rsidR="005B5791">
        <w:t>«</w:t>
      </w:r>
      <w:r>
        <w:t>Тот недуг, те болезни, которые они переносят – здоровому человеку не по силам. С них нужно брать пример, а все вместе с обществом, а мы вместе с парламентом, с правительством республики, с министерствами и ведомствами – все вместе можем добиться многого.</w:t>
      </w:r>
    </w:p>
    <w:p w14:paraId="5741EFE3" w14:textId="77777777" w:rsidR="00584E8D" w:rsidRDefault="00590593">
      <w:pPr>
        <w:rPr>
          <w:color w:val="248AE8"/>
        </w:rPr>
      </w:pPr>
      <w:hyperlink r:id="rId32" w:history="1">
        <w:r w:rsidR="00FD4F8F">
          <w:rPr>
            <w:color w:val="248AE8"/>
          </w:rPr>
          <w:t>https://alaniatv.ru/v-mezhdunarodnyj-den-invalida-v-regionalnom-otdelenii-partiya-edinaya-rossiya-sostoyalis-vstrechi-s-aktivistami-proekta-edinaya-strana-dostupnaya-sreda-i-lyudmi-s-ovz/</w:t>
        </w:r>
      </w:hyperlink>
      <w:r w:rsidR="00FD4F8F">
        <w:rPr>
          <w:color w:val="248AE8"/>
        </w:rPr>
        <w:t> </w:t>
      </w:r>
    </w:p>
    <w:p w14:paraId="5741EFE4" w14:textId="77777777" w:rsidR="00584E8D" w:rsidRDefault="00584E8D">
      <w:pPr>
        <w:pStyle w:val="a4"/>
      </w:pPr>
    </w:p>
    <w:p w14:paraId="5741EFE5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Чита (gtrkchita.ru)</w:t>
      </w:r>
    </w:p>
    <w:bookmarkStart w:id="120" w:name="re_-1815891610"/>
    <w:bookmarkStart w:id="121" w:name="re_7bb8cbab-1a8b-4e20-8810-e3781e77bdaa"/>
    <w:p w14:paraId="5741EFE6" w14:textId="77777777" w:rsidR="00584E8D" w:rsidRDefault="00FD4F8F">
      <w:pPr>
        <w:pStyle w:val="2"/>
      </w:pPr>
      <w:r>
        <w:fldChar w:fldCharType="begin"/>
      </w:r>
      <w:r>
        <w:instrText>HYPERLINK "https://gtrkchita.ru/news/sotssfera/itogi-regionalnogo-konkursa-imeni-gennadiia-golovatogo-podveli-v-chite-69890/"</w:instrText>
      </w:r>
      <w:r>
        <w:fldChar w:fldCharType="separate"/>
      </w:r>
      <w:r>
        <w:t>Итоги регионального конкурса имени Геннадия Головатого подвели в Чите</w:t>
      </w:r>
      <w:r>
        <w:fldChar w:fldCharType="end"/>
      </w:r>
      <w:bookmarkEnd w:id="120"/>
      <w:bookmarkEnd w:id="121"/>
    </w:p>
    <w:p w14:paraId="5741EFE7" w14:textId="6889DAE3" w:rsidR="00584E8D" w:rsidRDefault="00FD4F8F">
      <w:pPr>
        <w:pStyle w:val="a3"/>
        <w:spacing w:beforeAutospacing="1" w:afterAutospacing="1"/>
      </w:pPr>
      <w:r>
        <w:t xml:space="preserve">И этот конкурс – уникальная даже в масштабах страны возможность – представить свое виденье окружающим. Андрей Мартынов, председатель </w:t>
      </w:r>
      <w:r>
        <w:rPr>
          <w:b/>
          <w:bCs/>
        </w:rPr>
        <w:t>Забайкальской региональной общественной организации Всероссийского общества инвалидов</w:t>
      </w:r>
      <w:r>
        <w:t xml:space="preserve">: </w:t>
      </w:r>
      <w:r w:rsidR="005B5791">
        <w:t>«</w:t>
      </w:r>
      <w:r>
        <w:t>Ни в одном регионе подобный проект не существует, это не просто приехать не фестиваль, выступить и получить диплом лауреата. Для людей это очень важно, поскольку премия.</w:t>
      </w:r>
    </w:p>
    <w:p w14:paraId="5741EFE8" w14:textId="77777777" w:rsidR="00584E8D" w:rsidRDefault="00590593">
      <w:pPr>
        <w:rPr>
          <w:color w:val="248AE8"/>
        </w:rPr>
      </w:pPr>
      <w:hyperlink r:id="rId33" w:history="1">
        <w:r w:rsidR="00FD4F8F">
          <w:rPr>
            <w:color w:val="248AE8"/>
          </w:rPr>
          <w:t>https://gtrkchita.ru/news/sotssfera/itogi-regionalnogo-konkursa-imeni-gennadiia-golovatogo-podveli-v-chite-69890/</w:t>
        </w:r>
      </w:hyperlink>
      <w:r w:rsidR="00FD4F8F">
        <w:rPr>
          <w:color w:val="248AE8"/>
        </w:rPr>
        <w:t> </w:t>
      </w:r>
    </w:p>
    <w:p w14:paraId="5741EFE9" w14:textId="77777777" w:rsidR="00584E8D" w:rsidRDefault="00584E8D">
      <w:pPr>
        <w:pStyle w:val="a4"/>
      </w:pPr>
    </w:p>
    <w:p w14:paraId="5741EFEE" w14:textId="77777777" w:rsidR="00584E8D" w:rsidRDefault="00584E8D">
      <w:pPr>
        <w:pStyle w:val="a4"/>
      </w:pPr>
    </w:p>
    <w:p w14:paraId="5741EFEF" w14:textId="77777777" w:rsidR="00584E8D" w:rsidRPr="0019762B" w:rsidRDefault="00FD4F8F">
      <w:pPr>
        <w:pStyle w:val="3"/>
        <w:spacing w:before="220" w:after="0"/>
        <w:rPr>
          <w:rFonts w:eastAsia="Arial"/>
        </w:rPr>
      </w:pP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 w:rsidRPr="0019762B">
        <w:rPr>
          <w:rFonts w:eastAsia="Arial"/>
        </w:rPr>
        <w:t xml:space="preserve"> </w:t>
      </w:r>
      <w:r w:rsidRPr="008B68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DonDay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8B68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donday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 w:rsidRPr="008B68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volgodonsk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8B68E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 xml:space="preserve">).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Волгодонск</w:t>
      </w:r>
    </w:p>
    <w:bookmarkStart w:id="122" w:name="re_-1815891608"/>
    <w:bookmarkStart w:id="123" w:name="re_66a917ad-8176-47b1-8c19-7d099479e095"/>
    <w:p w14:paraId="5741EFF0" w14:textId="77777777" w:rsidR="00584E8D" w:rsidRDefault="00FD4F8F">
      <w:pPr>
        <w:pStyle w:val="2"/>
      </w:pPr>
      <w:r>
        <w:fldChar w:fldCharType="begin"/>
      </w:r>
      <w:r>
        <w:instrText>HYPERLINK "https://donday-volgodonsk.ru/predsedatel-vserossijskogo-obschestva-invalidov-v-volgodonske-otkryl-vystavku-v-sankt-peterburge-i-posetil-zonu-svo.html"</w:instrText>
      </w:r>
      <w:r>
        <w:fldChar w:fldCharType="separate"/>
      </w:r>
      <w:r>
        <w:t>Председатель Всероссийского общества инвалидов в Волгодонске открыл выставку в Санкт-Петербурге и посетил зону СВО</w:t>
      </w:r>
      <w:r>
        <w:fldChar w:fldCharType="end"/>
      </w:r>
      <w:bookmarkEnd w:id="122"/>
      <w:bookmarkEnd w:id="123"/>
    </w:p>
    <w:p w14:paraId="5741EFF1" w14:textId="77777777" w:rsidR="00584E8D" w:rsidRDefault="00FD4F8F">
      <w:pPr>
        <w:pStyle w:val="a3"/>
        <w:spacing w:beforeAutospacing="1" w:afterAutospacing="1"/>
      </w:pPr>
      <w:r>
        <w:t xml:space="preserve">Известный художник Александр Дорофеев доказывает, что возможности человека зависят не от ограничений, а от силы духа и стремления к достижению целей. </w:t>
      </w:r>
      <w:r>
        <w:rPr>
          <w:b/>
          <w:bCs/>
        </w:rPr>
        <w:t>Всероссийское общество инвалидов</w:t>
      </w:r>
      <w:r>
        <w:t xml:space="preserve"> открылось в Волгодонске недавно – 9 ноября. Инициатором этого важного для города события стал известный художник, инвалид-колясочник Александр Дорофеев.</w:t>
      </w:r>
    </w:p>
    <w:p w14:paraId="5741EFF2" w14:textId="77777777" w:rsidR="00584E8D" w:rsidRDefault="00590593">
      <w:pPr>
        <w:rPr>
          <w:color w:val="248AE8"/>
        </w:rPr>
      </w:pPr>
      <w:hyperlink r:id="rId34" w:history="1">
        <w:r w:rsidR="00FD4F8F">
          <w:rPr>
            <w:color w:val="248AE8"/>
          </w:rPr>
          <w:t>https://donday-volgodonsk.ru/predsedatel-vserossijskogo-obschestva-invalidov-v-volgodonske-otkryl-vystavku-v-sankt-peterburge-i-posetil-zonu-svo.html</w:t>
        </w:r>
      </w:hyperlink>
      <w:r w:rsidR="00FD4F8F">
        <w:rPr>
          <w:color w:val="248AE8"/>
        </w:rPr>
        <w:t> </w:t>
      </w:r>
    </w:p>
    <w:p w14:paraId="5741EFF3" w14:textId="77777777" w:rsidR="00584E8D" w:rsidRDefault="00584E8D">
      <w:pPr>
        <w:pStyle w:val="a4"/>
      </w:pPr>
    </w:p>
    <w:p w14:paraId="5741EFF4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Люберцы</w:t>
      </w:r>
    </w:p>
    <w:bookmarkStart w:id="124" w:name="re_-1815891607"/>
    <w:bookmarkStart w:id="125" w:name="re_35aa702e-6f11-468f-94d9-b15cadfcdf88"/>
    <w:p w14:paraId="5741EFF5" w14:textId="77777777" w:rsidR="00584E8D" w:rsidRDefault="00FD4F8F">
      <w:pPr>
        <w:pStyle w:val="2"/>
      </w:pPr>
      <w:r>
        <w:fldChar w:fldCharType="begin"/>
      </w:r>
      <w:r>
        <w:instrText>HYPERLINK "https://regions.ru/lyubertsy/obschestvo/novyy-holodilnik-obeschali-podarit-lyuberetskomu-obschestvu-invalidov-v-blizhayshee-vremya"</w:instrText>
      </w:r>
      <w:r>
        <w:fldChar w:fldCharType="separate"/>
      </w:r>
      <w:r>
        <w:t>Новый холодильник обещали подарить люберецкому обществу инвалидов в ближайшее время</w:t>
      </w:r>
      <w:r>
        <w:fldChar w:fldCharType="end"/>
      </w:r>
      <w:bookmarkEnd w:id="124"/>
      <w:bookmarkEnd w:id="125"/>
    </w:p>
    <w:p w14:paraId="5741EFF6" w14:textId="036F0563" w:rsidR="00584E8D" w:rsidRDefault="00FD4F8F">
      <w:pPr>
        <w:pStyle w:val="a3"/>
        <w:spacing w:beforeAutospacing="1" w:afterAutospacing="1"/>
      </w:pPr>
      <w:r>
        <w:t xml:space="preserve">Председатель Совета депутатов городского округа Люберцы Владимир Ружицкий проверил качество выполненного ремонта в помещении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. </w:t>
      </w:r>
      <w:r w:rsidR="005B5791">
        <w:t>«</w:t>
      </w:r>
      <w:r>
        <w:t xml:space="preserve">Объединяющая локация </w:t>
      </w:r>
      <w:r>
        <w:rPr>
          <w:b/>
          <w:bCs/>
        </w:rPr>
        <w:t>Всероссийского общества инвалидов</w:t>
      </w:r>
      <w:r>
        <w:t xml:space="preserve"> в Люберцах – помещение на Октябрьском проспекте, где проходят все значимые мероприятия и встречи. Этой осенью здесь завершили ремонт – обновили стены и потолок, кухню и санузел, устранили проблемы с инженерными коммуникациями и электрикой</w:t>
      </w:r>
      <w:r w:rsidR="005B5791">
        <w:t>»</w:t>
      </w:r>
      <w:r>
        <w:t>, – отметил Ружицкий.</w:t>
      </w:r>
    </w:p>
    <w:p w14:paraId="5741EFF7" w14:textId="77777777" w:rsidR="00584E8D" w:rsidRDefault="00590593">
      <w:pPr>
        <w:rPr>
          <w:color w:val="248AE8"/>
        </w:rPr>
      </w:pPr>
      <w:hyperlink r:id="rId35" w:history="1">
        <w:r w:rsidR="00FD4F8F">
          <w:rPr>
            <w:color w:val="248AE8"/>
          </w:rPr>
          <w:t>https://regions.ru/lyubertsy/obschestvo/novyy-holodilnik-obeschali-podarit-lyuberetskomu-obschestvu-invalidov-v-blizhayshee-vremya</w:t>
        </w:r>
      </w:hyperlink>
      <w:r w:rsidR="00FD4F8F">
        <w:rPr>
          <w:color w:val="248AE8"/>
        </w:rPr>
        <w:t> </w:t>
      </w:r>
    </w:p>
    <w:p w14:paraId="5741EFF8" w14:textId="77777777" w:rsidR="00584E8D" w:rsidRDefault="00584E8D">
      <w:pPr>
        <w:pStyle w:val="a4"/>
      </w:pPr>
    </w:p>
    <w:p w14:paraId="5741EFFD" w14:textId="77777777" w:rsidR="00584E8D" w:rsidRDefault="00584E8D">
      <w:pPr>
        <w:pStyle w:val="a4"/>
      </w:pPr>
    </w:p>
    <w:p w14:paraId="5741F003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Лобня</w:t>
      </w:r>
    </w:p>
    <w:bookmarkStart w:id="126" w:name="re_-1815891604"/>
    <w:bookmarkStart w:id="127" w:name="re_ce6b31ba-4173-44d6-8ea2-a12dc978ba7b"/>
    <w:p w14:paraId="5741F004" w14:textId="77777777" w:rsidR="00584E8D" w:rsidRDefault="00FD4F8F">
      <w:pPr>
        <w:pStyle w:val="2"/>
      </w:pPr>
      <w:r>
        <w:fldChar w:fldCharType="begin"/>
      </w:r>
      <w:r>
        <w:instrText>HYPERLINK "https://regions.ru/lobnya/novosti/prazdnichnym-kontsertom-otmetili-yubiley-lobnenskogo-otdeleniya-obschestva-invalidov"</w:instrText>
      </w:r>
      <w:r>
        <w:fldChar w:fldCharType="separate"/>
      </w:r>
      <w:r>
        <w:t>Праздничным концертом отметили юбилей Лобненского отделения общества инвалидов</w:t>
      </w:r>
      <w:r>
        <w:fldChar w:fldCharType="end"/>
      </w:r>
      <w:bookmarkEnd w:id="126"/>
      <w:bookmarkEnd w:id="127"/>
    </w:p>
    <w:p w14:paraId="5741F005" w14:textId="5F9D6B71" w:rsidR="00584E8D" w:rsidRDefault="00FD4F8F">
      <w:pPr>
        <w:pStyle w:val="a3"/>
        <w:spacing w:beforeAutospacing="1" w:afterAutospacing="1"/>
      </w:pPr>
      <w:r>
        <w:t xml:space="preserve">В ДК </w:t>
      </w:r>
      <w:r w:rsidR="005B5791">
        <w:t>«</w:t>
      </w:r>
      <w:r>
        <w:t>Красная Поляна</w:t>
      </w:r>
      <w:r w:rsidR="005B5791">
        <w:t>»</w:t>
      </w:r>
      <w:r>
        <w:t xml:space="preserve"> состоялся праздничный концерт, посвященный 35-летию </w:t>
      </w:r>
      <w:r>
        <w:rPr>
          <w:b/>
          <w:bCs/>
        </w:rPr>
        <w:t xml:space="preserve">Лобненского отделения </w:t>
      </w:r>
      <w:r w:rsidR="005B5791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5B5791">
        <w:t>»</w:t>
      </w:r>
      <w:r>
        <w:t xml:space="preserve">. Для зрителей выступили творческие коллективы города. В данный момент </w:t>
      </w:r>
      <w:r>
        <w:rPr>
          <w:b/>
          <w:bCs/>
        </w:rPr>
        <w:t>отделение</w:t>
      </w:r>
      <w:r>
        <w:t xml:space="preserve"> насчитывает более 700 человек, в том числе семьи, в которых воспитывают детей-инвалидов.</w:t>
      </w:r>
    </w:p>
    <w:p w14:paraId="5741F006" w14:textId="77777777" w:rsidR="00584E8D" w:rsidRDefault="00590593">
      <w:pPr>
        <w:rPr>
          <w:color w:val="248AE8"/>
        </w:rPr>
      </w:pPr>
      <w:hyperlink r:id="rId36" w:history="1">
        <w:r w:rsidR="00FD4F8F">
          <w:rPr>
            <w:color w:val="248AE8"/>
          </w:rPr>
          <w:t>https://regions.ru/lobnya/novosti/prazdnichnym-kontsertom-otmetili-yubiley-lobnenskogo-otdeleniya-obschestva-invalidov</w:t>
        </w:r>
      </w:hyperlink>
      <w:r w:rsidR="00FD4F8F">
        <w:rPr>
          <w:color w:val="248AE8"/>
        </w:rPr>
        <w:t> </w:t>
      </w:r>
    </w:p>
    <w:p w14:paraId="5741F007" w14:textId="77777777" w:rsidR="00584E8D" w:rsidRDefault="00584E8D">
      <w:pPr>
        <w:pStyle w:val="a4"/>
      </w:pPr>
    </w:p>
    <w:p w14:paraId="5741F008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Томск (riatomsk.ru)</w:t>
      </w:r>
    </w:p>
    <w:bookmarkStart w:id="128" w:name="re_-1815891603"/>
    <w:bookmarkStart w:id="129" w:name="re_5e4b2202-a666-4ecd-b5ce-3e381e8edb29"/>
    <w:p w14:paraId="5741F009" w14:textId="35EB5B00" w:rsidR="00584E8D" w:rsidRDefault="00FD4F8F">
      <w:pPr>
        <w:pStyle w:val="2"/>
      </w:pPr>
      <w:r>
        <w:fldChar w:fldCharType="begin"/>
      </w:r>
      <w:r>
        <w:instrText>HYPERLINK "https://www.riatomsk.ru/article/20241205/osobaya-moda-tomsk-invalidi-konkurs-kollekcii/"</w:instrText>
      </w:r>
      <w:r>
        <w:fldChar w:fldCharType="separate"/>
      </w:r>
      <w:r>
        <w:t xml:space="preserve">Томичи увидят 30 коллекций одежды и аксессуаров на шоу </w:t>
      </w:r>
      <w:r w:rsidR="005B5791">
        <w:t>«</w:t>
      </w:r>
      <w:r>
        <w:t>Особая мода</w:t>
      </w:r>
      <w:r w:rsidR="005B5791">
        <w:t>»</w:t>
      </w:r>
      <w:r>
        <w:fldChar w:fldCharType="end"/>
      </w:r>
      <w:bookmarkEnd w:id="128"/>
      <w:bookmarkEnd w:id="129"/>
    </w:p>
    <w:p w14:paraId="5741F00A" w14:textId="45954F7F" w:rsidR="00584E8D" w:rsidRDefault="00FD4F8F">
      <w:pPr>
        <w:pStyle w:val="a3"/>
        <w:spacing w:beforeAutospacing="1" w:afterAutospacing="1"/>
      </w:pPr>
      <w:r>
        <w:t xml:space="preserve">Дизайнеры на томском показе конкурса </w:t>
      </w:r>
      <w:r w:rsidR="005B5791">
        <w:t>«</w:t>
      </w:r>
      <w:r>
        <w:t>Особая мода</w:t>
      </w:r>
      <w:r w:rsidR="005B5791">
        <w:t>»</w:t>
      </w:r>
      <w:r>
        <w:t xml:space="preserve"> в четверг представят 30 коллекций одежды и аксессуаров для людей с инвалидностью, что в два раза больше, чем обычно; организаторы связывают это с увеличившимися денежными призами и запуском в этом году </w:t>
      </w:r>
      <w:r w:rsidR="005B5791">
        <w:t>«</w:t>
      </w:r>
      <w:r>
        <w:t>Школы дизайнеров</w:t>
      </w:r>
      <w:r w:rsidR="005B5791">
        <w:t>»</w:t>
      </w:r>
      <w:r>
        <w:t xml:space="preserve">, сообщила РИА Томск руководитель соцпроектов </w:t>
      </w:r>
      <w:r>
        <w:rPr>
          <w:b/>
          <w:bCs/>
        </w:rPr>
        <w:t>ВОИ</w:t>
      </w:r>
      <w:r>
        <w:t xml:space="preserve"> Томской области Ирина Колосова. Ранее сообщалось, что 5 декабря в 18.00 в Большом концертном зале Томска пройдет шоу-показ конкурса </w:t>
      </w:r>
      <w:r w:rsidR="005B5791">
        <w:t>«</w:t>
      </w:r>
      <w:r>
        <w:t>Особая мода</w:t>
      </w:r>
      <w:r w:rsidR="005B5791">
        <w:t>»</w:t>
      </w:r>
      <w:r>
        <w:t>, вход на мероприятие свободный.</w:t>
      </w:r>
    </w:p>
    <w:p w14:paraId="5741F00B" w14:textId="77777777" w:rsidR="00584E8D" w:rsidRDefault="00590593">
      <w:pPr>
        <w:rPr>
          <w:color w:val="248AE8"/>
        </w:rPr>
      </w:pPr>
      <w:hyperlink r:id="rId37" w:history="1">
        <w:r w:rsidR="00FD4F8F">
          <w:rPr>
            <w:color w:val="248AE8"/>
          </w:rPr>
          <w:t>https://www.riatomsk.ru/article/20241205/osobaya-moda-tomsk-invalidi-konkurs-kollekcii/</w:t>
        </w:r>
      </w:hyperlink>
      <w:r w:rsidR="00FD4F8F">
        <w:rPr>
          <w:color w:val="248AE8"/>
        </w:rPr>
        <w:t> </w:t>
      </w:r>
    </w:p>
    <w:p w14:paraId="5741F00C" w14:textId="77777777" w:rsidR="00584E8D" w:rsidRDefault="00584E8D">
      <w:pPr>
        <w:pStyle w:val="a4"/>
      </w:pPr>
    </w:p>
    <w:p w14:paraId="5741F010" w14:textId="77777777" w:rsidR="00584E8D" w:rsidRDefault="00584E8D">
      <w:pPr>
        <w:pStyle w:val="a4"/>
      </w:pPr>
    </w:p>
    <w:p w14:paraId="5741F01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 Городе N (vgoroden.ru)</w:t>
      </w:r>
    </w:p>
    <w:bookmarkStart w:id="130" w:name="re_-1815891601"/>
    <w:bookmarkStart w:id="131" w:name="re_1ca725f8-a844-4a39-8363-df1e79a9d671"/>
    <w:p w14:paraId="5741F012" w14:textId="77777777" w:rsidR="00584E8D" w:rsidRDefault="00FD4F8F">
      <w:pPr>
        <w:pStyle w:val="2"/>
      </w:pPr>
      <w:r>
        <w:fldChar w:fldCharType="begin"/>
      </w:r>
      <w:r>
        <w:instrText>HYPERLINK "https://www.vgoroden.ru/novosti/socorganizacii-v-dzerzhinske-udostoili-nagrad-v-ramkah-dekady-invalidov-id404740"</w:instrText>
      </w:r>
      <w:r>
        <w:fldChar w:fldCharType="separate"/>
      </w:r>
      <w:r>
        <w:t>Соцорганизации в Дзержинске удостоили наград в рамках Декады инвалидов</w:t>
      </w:r>
      <w:r>
        <w:fldChar w:fldCharType="end"/>
      </w:r>
      <w:bookmarkEnd w:id="130"/>
      <w:bookmarkEnd w:id="131"/>
    </w:p>
    <w:p w14:paraId="5741F013" w14:textId="2BC018A7" w:rsidR="00584E8D" w:rsidRDefault="00FD4F8F">
      <w:pPr>
        <w:pStyle w:val="a3"/>
        <w:spacing w:beforeAutospacing="1" w:afterAutospacing="1"/>
      </w:pPr>
      <w:r>
        <w:t xml:space="preserve">Во многих ситуациях я вижу в них настоящих героев, – сказала депутат думы Дзержинска Екатерина Стрижова. В событии приняли участие члены городского и областного конкурсного отбора на соискание именных стипендий Правительства Нижегородской области для одаренных детей-инвалидов, руководитель </w:t>
      </w:r>
      <w:r>
        <w:rPr>
          <w:b/>
          <w:bCs/>
        </w:rPr>
        <w:t xml:space="preserve">Дзержинской городской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, руководитель инклюзивного театра-студии </w:t>
      </w:r>
      <w:r w:rsidR="005B5791">
        <w:t>«</w:t>
      </w:r>
      <w:r>
        <w:t>Блик</w:t>
      </w:r>
      <w:r w:rsidR="005B5791">
        <w:t>»</w:t>
      </w:r>
      <w:r>
        <w:t xml:space="preserve">, соорганизаторы международного фестиваля культуры и спорта </w:t>
      </w:r>
      <w:r w:rsidR="005B5791">
        <w:t>«</w:t>
      </w:r>
      <w:r>
        <w:t>Окский Парафест</w:t>
      </w:r>
      <w:r w:rsidR="005B5791">
        <w:t>»</w:t>
      </w:r>
      <w:r>
        <w:t xml:space="preserve">. Также свои награды получили члены местных отделений Всероссийского общества слепых и глухих, обладатели наградных знаков </w:t>
      </w:r>
      <w:r w:rsidR="005B5791">
        <w:t>«</w:t>
      </w:r>
      <w:r>
        <w:t>Отличник Всероссийского общества глухих</w:t>
      </w:r>
      <w:r w:rsidR="005B5791">
        <w:t>»</w:t>
      </w:r>
      <w:r>
        <w:t xml:space="preserve"> и </w:t>
      </w:r>
      <w:r w:rsidR="005B5791">
        <w:t>«</w:t>
      </w:r>
      <w:r>
        <w:t>За особые заслуги</w:t>
      </w:r>
      <w:r w:rsidR="005B5791">
        <w:t>»</w:t>
      </w:r>
      <w:r>
        <w:t>, члены Президиума общества инвалидов.</w:t>
      </w:r>
    </w:p>
    <w:p w14:paraId="5741F014" w14:textId="77777777" w:rsidR="00584E8D" w:rsidRDefault="00590593">
      <w:pPr>
        <w:rPr>
          <w:color w:val="248AE8"/>
        </w:rPr>
      </w:pPr>
      <w:hyperlink r:id="rId38" w:history="1">
        <w:r w:rsidR="00FD4F8F">
          <w:rPr>
            <w:color w:val="248AE8"/>
          </w:rPr>
          <w:t>https://www.vgoroden.ru/novosti/socorganizacii-v-dzerzhinske-udostoili-nagrad-v-ramkah-dekady-invalidov-id404740</w:t>
        </w:r>
      </w:hyperlink>
      <w:r w:rsidR="00FD4F8F">
        <w:rPr>
          <w:color w:val="248AE8"/>
        </w:rPr>
        <w:t> </w:t>
      </w:r>
    </w:p>
    <w:p w14:paraId="5741F015" w14:textId="77777777" w:rsidR="00584E8D" w:rsidRDefault="00584E8D">
      <w:pPr>
        <w:pStyle w:val="a4"/>
      </w:pPr>
    </w:p>
    <w:p w14:paraId="5741F016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Российская газета (rg.ru). Оренбургская область</w:t>
      </w:r>
    </w:p>
    <w:bookmarkStart w:id="132" w:name="re_-1815891600"/>
    <w:bookmarkStart w:id="133" w:name="re_fc472af7-305a-4bed-8a96-4b4753ddfa60"/>
    <w:p w14:paraId="5741F017" w14:textId="77777777" w:rsidR="00584E8D" w:rsidRDefault="00FD4F8F">
      <w:pPr>
        <w:pStyle w:val="2"/>
      </w:pPr>
      <w:r>
        <w:fldChar w:fldCharType="begin"/>
      </w:r>
      <w:r>
        <w:instrText>HYPERLINK "https://rg.ru/2024/11/29/reg-pfo/kak-v-orenburzhe-sozdali-odin-iz-silnejshih-klubov-sledzh-hokkeia-v-strane.html"</w:instrText>
      </w:r>
      <w:r>
        <w:fldChar w:fldCharType="separate"/>
      </w:r>
      <w:r>
        <w:t>Как в Оренбуржье создали один из сильнейших клубов следж-хоккея в стране</w:t>
      </w:r>
      <w:r>
        <w:fldChar w:fldCharType="end"/>
      </w:r>
      <w:bookmarkEnd w:id="132"/>
      <w:bookmarkEnd w:id="133"/>
    </w:p>
    <w:p w14:paraId="5741F018" w14:textId="3107F78F" w:rsidR="00584E8D" w:rsidRDefault="005B5791">
      <w:pPr>
        <w:pStyle w:val="a3"/>
        <w:spacing w:beforeAutospacing="1" w:afterAutospacing="1"/>
      </w:pPr>
      <w:r>
        <w:t>«</w:t>
      </w:r>
      <w:r w:rsidR="00FD4F8F">
        <w:t>Будет!</w:t>
      </w:r>
      <w:r>
        <w:t>»</w:t>
      </w:r>
      <w:r w:rsidR="00FD4F8F">
        <w:t xml:space="preserve"> - решил Чекмарев и пошел по инстанциям – областной минспорт, </w:t>
      </w:r>
      <w:r w:rsidR="00FD4F8F">
        <w:rPr>
          <w:b/>
          <w:bCs/>
        </w:rPr>
        <w:t>отделение Всероссийского общества инвалидов</w:t>
      </w:r>
      <w:r w:rsidR="00FD4F8F">
        <w:t>... Трудно поверить, но уже через четыре месяца, в сентябре 2012-го, при поддержке губернатора и регионального минспорта клуб был открыт.</w:t>
      </w:r>
    </w:p>
    <w:p w14:paraId="5741F019" w14:textId="77777777" w:rsidR="00584E8D" w:rsidRDefault="00590593">
      <w:pPr>
        <w:rPr>
          <w:color w:val="248AE8"/>
        </w:rPr>
      </w:pPr>
      <w:hyperlink r:id="rId39" w:history="1">
        <w:r w:rsidR="00FD4F8F">
          <w:rPr>
            <w:color w:val="248AE8"/>
          </w:rPr>
          <w:t>https://rg.ru/2024/11/29/reg-pfo/kak-v-orenburzhe-sozdali-odin-iz-silnejshih-klubov-sledzh-hokkeia-v-strane.html</w:t>
        </w:r>
      </w:hyperlink>
      <w:r w:rsidR="00FD4F8F">
        <w:rPr>
          <w:color w:val="248AE8"/>
        </w:rPr>
        <w:t> </w:t>
      </w:r>
    </w:p>
    <w:p w14:paraId="5741F01A" w14:textId="77777777" w:rsidR="00584E8D" w:rsidRDefault="00584E8D">
      <w:pPr>
        <w:pStyle w:val="a4"/>
      </w:pPr>
    </w:p>
    <w:p w14:paraId="5741F01B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Лобня</w:t>
      </w:r>
    </w:p>
    <w:bookmarkStart w:id="134" w:name="re_-1815891599"/>
    <w:bookmarkStart w:id="135" w:name="re_6e580a19-3aee-438e-ad01-d2f3893be02b"/>
    <w:p w14:paraId="5741F01C" w14:textId="77777777" w:rsidR="00584E8D" w:rsidRDefault="00FD4F8F">
      <w:pPr>
        <w:pStyle w:val="2"/>
      </w:pPr>
      <w:r>
        <w:fldChar w:fldCharType="begin"/>
      </w:r>
      <w:r>
        <w:instrText>HYPERLINK "https://regions.ru/lobnya/aktualno/invalidy-i-grazhdane-s-ogranicheniyami-zdorovya-poluchili-konsultatsii-prokuratury-lobni"</w:instrText>
      </w:r>
      <w:r>
        <w:fldChar w:fldCharType="separate"/>
      </w:r>
      <w:r>
        <w:t>Инвалиды и граждане с ограничениями здоровья получили консультации прокуратуры Лобни</w:t>
      </w:r>
      <w:r>
        <w:fldChar w:fldCharType="end"/>
      </w:r>
      <w:bookmarkEnd w:id="134"/>
      <w:bookmarkEnd w:id="135"/>
    </w:p>
    <w:p w14:paraId="5741F01D" w14:textId="54D08888" w:rsidR="00584E8D" w:rsidRDefault="00FD4F8F">
      <w:pPr>
        <w:pStyle w:val="a3"/>
        <w:spacing w:beforeAutospacing="1" w:afterAutospacing="1"/>
      </w:pPr>
      <w:r>
        <w:t xml:space="preserve">Личный прием инвалидов и граждан с ограниченными возможностями здоровья провел исполняющий обязанности прокурора города Лобни Александр Коваль. Встреча состоялась в </w:t>
      </w:r>
      <w:r>
        <w:rPr>
          <w:b/>
          <w:bCs/>
        </w:rPr>
        <w:t xml:space="preserve">местном отделении общественной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>. К представителю прокуратуры города обратилось 12 граждан.</w:t>
      </w:r>
    </w:p>
    <w:p w14:paraId="5741F01E" w14:textId="77777777" w:rsidR="00584E8D" w:rsidRDefault="00590593">
      <w:pPr>
        <w:rPr>
          <w:color w:val="248AE8"/>
        </w:rPr>
      </w:pPr>
      <w:hyperlink r:id="rId40" w:history="1">
        <w:r w:rsidR="00FD4F8F">
          <w:rPr>
            <w:color w:val="248AE8"/>
          </w:rPr>
          <w:t>https://regions.ru/lobnya/aktualno/invalidy-i-grazhdane-s-ogranicheniyami-zdorovya-poluchili-konsultatsii-prokuratury-lobni</w:t>
        </w:r>
      </w:hyperlink>
      <w:r w:rsidR="00FD4F8F">
        <w:rPr>
          <w:color w:val="248AE8"/>
        </w:rPr>
        <w:t> </w:t>
      </w:r>
    </w:p>
    <w:p w14:paraId="5741F01F" w14:textId="77777777" w:rsidR="00584E8D" w:rsidRDefault="00584E8D">
      <w:pPr>
        <w:pStyle w:val="a4"/>
      </w:pPr>
    </w:p>
    <w:p w14:paraId="5741F024" w14:textId="77777777" w:rsidR="00584E8D" w:rsidRDefault="00584E8D">
      <w:pPr>
        <w:pStyle w:val="a4"/>
      </w:pPr>
    </w:p>
    <w:p w14:paraId="5741F029" w14:textId="77777777" w:rsidR="00584E8D" w:rsidRDefault="00584E8D">
      <w:pPr>
        <w:pStyle w:val="a4"/>
      </w:pPr>
    </w:p>
    <w:p w14:paraId="5741F02A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Дубна</w:t>
      </w:r>
    </w:p>
    <w:bookmarkStart w:id="136" w:name="re_-1815891596"/>
    <w:bookmarkStart w:id="137" w:name="re_9fe97c39-a88b-4850-b396-7d59648f86d4"/>
    <w:p w14:paraId="5741F02B" w14:textId="77777777" w:rsidR="00584E8D" w:rsidRDefault="00FD4F8F">
      <w:pPr>
        <w:pStyle w:val="2"/>
      </w:pPr>
      <w:r>
        <w:fldChar w:fldCharType="begin"/>
      </w:r>
      <w:r>
        <w:instrText>HYPERLINK "https://regions.ru/dubna/obschestvo/dubna-voshla-v-top-gorodov-s-samoy-uspeshnoy-sotsintegratsiey-osobennyh-lyudey"</w:instrText>
      </w:r>
      <w:r>
        <w:fldChar w:fldCharType="separate"/>
      </w:r>
      <w:r>
        <w:t>Дубна вошла в топ городов с самой успешной социнтеграцией особенных людей</w:t>
      </w:r>
      <w:r>
        <w:fldChar w:fldCharType="end"/>
      </w:r>
      <w:bookmarkEnd w:id="136"/>
      <w:bookmarkEnd w:id="137"/>
    </w:p>
    <w:p w14:paraId="5741F02C" w14:textId="6994937A" w:rsidR="00584E8D" w:rsidRDefault="00FD4F8F">
      <w:pPr>
        <w:pStyle w:val="a3"/>
        <w:spacing w:beforeAutospacing="1" w:afterAutospacing="1"/>
      </w:pPr>
      <w:r>
        <w:t xml:space="preserve">Сегодня на территории наукограда работает много организаций и неравнодушных жителей, которые участвуют в помощи особенным людям. По словам Анны Скреботун, председателя </w:t>
      </w:r>
      <w:r>
        <w:rPr>
          <w:b/>
          <w:bCs/>
        </w:rPr>
        <w:t>Дубненской местной организации Всероссийского общества инвалидов</w:t>
      </w:r>
      <w:r>
        <w:t xml:space="preserve">, особенные жители округа регулярно ездят в экскурсии, посещают концерты и кружки. </w:t>
      </w:r>
      <w:r w:rsidR="005B5791">
        <w:t>«</w:t>
      </w:r>
      <w:r>
        <w:t>Мы посещаем исторические места, монастыри, недавно ездили в Сергиев Посад, в Покровский монастырь к Матронушке.</w:t>
      </w:r>
    </w:p>
    <w:p w14:paraId="5741F02D" w14:textId="77777777" w:rsidR="00584E8D" w:rsidRDefault="00590593">
      <w:pPr>
        <w:rPr>
          <w:color w:val="248AE8"/>
        </w:rPr>
      </w:pPr>
      <w:hyperlink r:id="rId41" w:history="1">
        <w:r w:rsidR="00FD4F8F">
          <w:rPr>
            <w:color w:val="248AE8"/>
          </w:rPr>
          <w:t>https://regions.ru/dubna/obschestvo/dubna-voshla-v-top-gorodov-s-samoy-uspeshnoy-sotsintegratsiey-osobennyh-lyudey</w:t>
        </w:r>
      </w:hyperlink>
      <w:r w:rsidR="00FD4F8F">
        <w:rPr>
          <w:color w:val="248AE8"/>
        </w:rPr>
        <w:t> </w:t>
      </w:r>
    </w:p>
    <w:p w14:paraId="5741F02E" w14:textId="77777777" w:rsidR="00584E8D" w:rsidRDefault="00584E8D">
      <w:pPr>
        <w:pStyle w:val="a4"/>
      </w:pPr>
    </w:p>
    <w:p w14:paraId="5741F032" w14:textId="77777777" w:rsidR="00584E8D" w:rsidRDefault="00584E8D">
      <w:pPr>
        <w:pStyle w:val="a4"/>
      </w:pPr>
    </w:p>
    <w:p w14:paraId="5741F037" w14:textId="77777777" w:rsidR="00584E8D" w:rsidRDefault="00584E8D">
      <w:pPr>
        <w:pStyle w:val="a4"/>
      </w:pPr>
    </w:p>
    <w:p w14:paraId="5741F03C" w14:textId="77777777" w:rsidR="00584E8D" w:rsidRDefault="00584E8D">
      <w:pPr>
        <w:pStyle w:val="a4"/>
      </w:pPr>
    </w:p>
    <w:p w14:paraId="5741F041" w14:textId="77777777" w:rsidR="00584E8D" w:rsidRDefault="00584E8D">
      <w:pPr>
        <w:pStyle w:val="a4"/>
      </w:pPr>
    </w:p>
    <w:p w14:paraId="5741F052" w14:textId="77777777" w:rsidR="00584E8D" w:rsidRDefault="00584E8D">
      <w:pPr>
        <w:pStyle w:val="a4"/>
      </w:pPr>
    </w:p>
    <w:p w14:paraId="5741F053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Областная (ogirk.ru)</w:t>
      </w:r>
    </w:p>
    <w:bookmarkStart w:id="138" w:name="re_-1815891587"/>
    <w:bookmarkStart w:id="139" w:name="re_99eedf28-7f64-486e-a962-df5b24eda736"/>
    <w:p w14:paraId="5741F054" w14:textId="77777777" w:rsidR="00584E8D" w:rsidRDefault="00FD4F8F">
      <w:pPr>
        <w:pStyle w:val="2"/>
      </w:pPr>
      <w:r>
        <w:fldChar w:fldCharType="begin"/>
      </w:r>
      <w:r>
        <w:instrText>HYPERLINK "https://www.ogirk.ru/2024/12/02/opyt-irkutskoj-oblasti-po-obespecheniju-lgotnikov-tvjordym-toplivom-hotjat-masshtabirovat-na-vsju-stranu/"</w:instrText>
      </w:r>
      <w:r>
        <w:fldChar w:fldCharType="separate"/>
      </w:r>
      <w:r>
        <w:t>Опыт Иркутской области по обеспечению льготников твёрдым топливом хотят масштабировать на всю страну</w:t>
      </w:r>
      <w:r>
        <w:fldChar w:fldCharType="end"/>
      </w:r>
      <w:bookmarkEnd w:id="138"/>
      <w:bookmarkEnd w:id="139"/>
    </w:p>
    <w:p w14:paraId="5741F055" w14:textId="5017A2EE" w:rsidR="00584E8D" w:rsidRDefault="00FD4F8F">
      <w:pPr>
        <w:pStyle w:val="a3"/>
        <w:spacing w:beforeAutospacing="1" w:afterAutospacing="1"/>
      </w:pPr>
      <w:r>
        <w:t xml:space="preserve">Федеральную законодательную инициативу о расширении перечня льготников, которым положена помощь в покупке твердого топлива, обсуждали на </w:t>
      </w:r>
      <w:r>
        <w:rPr>
          <w:b/>
          <w:bCs/>
        </w:rPr>
        <w:t>площадке Иркутского районного отделения Всероссийского общества инвалидов</w:t>
      </w:r>
      <w:r>
        <w:t xml:space="preserve">. Во встрече приняла участие депутат Законодательного Собрания Иркутской области Галина Кудрявцева. Она рассказала, что, по мнению экспертов, необходимо внести изменения в закон </w:t>
      </w:r>
      <w:r w:rsidR="005B5791">
        <w:t>«</w:t>
      </w:r>
      <w:r>
        <w:t>О социальной защите инвалидов в Российской Федерации</w:t>
      </w:r>
      <w:r w:rsidR="005B5791">
        <w:t>»</w:t>
      </w:r>
      <w:r>
        <w:t xml:space="preserve"> по региональному образцу, который начал действовать в Прибайкалье с сентября.</w:t>
      </w:r>
    </w:p>
    <w:p w14:paraId="5741F056" w14:textId="77777777" w:rsidR="00584E8D" w:rsidRDefault="00590593">
      <w:pPr>
        <w:rPr>
          <w:color w:val="248AE8"/>
        </w:rPr>
      </w:pPr>
      <w:hyperlink r:id="rId42" w:history="1">
        <w:r w:rsidR="00FD4F8F">
          <w:rPr>
            <w:color w:val="248AE8"/>
          </w:rPr>
          <w:t>https://www.ogirk.ru/2024/12/02/opyt-irkutskoj-oblasti-po-obespecheniju-lgotnikov-tvjordym-toplivom-hotjat-masshtabirovat-na-vsju-stranu/</w:t>
        </w:r>
      </w:hyperlink>
      <w:r w:rsidR="00FD4F8F">
        <w:rPr>
          <w:color w:val="248AE8"/>
        </w:rPr>
        <w:t> </w:t>
      </w:r>
    </w:p>
    <w:p w14:paraId="5741F057" w14:textId="77777777" w:rsidR="00584E8D" w:rsidRDefault="00584E8D">
      <w:pPr>
        <w:pStyle w:val="a4"/>
      </w:pPr>
    </w:p>
    <w:p w14:paraId="5741F05C" w14:textId="77777777" w:rsidR="00584E8D" w:rsidRDefault="00584E8D">
      <w:pPr>
        <w:pStyle w:val="a4"/>
      </w:pPr>
    </w:p>
    <w:p w14:paraId="5741F061" w14:textId="77777777" w:rsidR="00584E8D" w:rsidRDefault="00584E8D">
      <w:pPr>
        <w:pStyle w:val="a4"/>
      </w:pPr>
    </w:p>
    <w:p w14:paraId="5741F062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Новгородское областное телевидение (novgorod-tv.ru)</w:t>
      </w:r>
    </w:p>
    <w:bookmarkStart w:id="140" w:name="re_-1815891584"/>
    <w:bookmarkStart w:id="141" w:name="re_d9b1e30c-61c5-42d8-a1a1-b495e2b84d71"/>
    <w:p w14:paraId="5741F063" w14:textId="77777777" w:rsidR="00584E8D" w:rsidRDefault="00FD4F8F">
      <w:pPr>
        <w:pStyle w:val="2"/>
      </w:pPr>
      <w:r>
        <w:fldChar w:fldCharType="begin"/>
      </w:r>
      <w:r>
        <w:instrText>HYPERLINK "https://novgorod-tv.ru/news/talanty-bez-ogranichenij-inklyuzivnyj-festival-sobral-vmeste-uchastnikov-so-vsej-novgorodskoj-oblasti/"</w:instrText>
      </w:r>
      <w:r>
        <w:fldChar w:fldCharType="separate"/>
      </w:r>
      <w:r>
        <w:t>Таланты без ограничений: инклюзивный фестиваль собрал вместе участников со всей Новгородской области</w:t>
      </w:r>
      <w:r>
        <w:fldChar w:fldCharType="end"/>
      </w:r>
      <w:bookmarkEnd w:id="140"/>
      <w:bookmarkEnd w:id="141"/>
    </w:p>
    <w:p w14:paraId="5741F064" w14:textId="3A74FCC8" w:rsidR="00584E8D" w:rsidRDefault="00FD4F8F">
      <w:pPr>
        <w:pStyle w:val="a3"/>
        <w:spacing w:beforeAutospacing="1" w:afterAutospacing="1"/>
      </w:pPr>
      <w:r>
        <w:t xml:space="preserve">В областном центре прошел гала-концерт фестиваля </w:t>
      </w:r>
      <w:r w:rsidR="005B5791">
        <w:t>«</w:t>
      </w:r>
      <w:r>
        <w:t>Вместе мы можем больше</w:t>
      </w:r>
      <w:r w:rsidR="005B5791">
        <w:t>»</w:t>
      </w:r>
      <w:r>
        <w:t xml:space="preserve">, который </w:t>
      </w:r>
      <w:r>
        <w:rPr>
          <w:b/>
          <w:bCs/>
        </w:rPr>
        <w:t>новгородское региональное отделение Всероссийского общества инвалидов</w:t>
      </w:r>
      <w:r>
        <w:t xml:space="preserve"> организовала уже в 30-й раз. Задача фестиваля – помочь жителям области с ограниченными возможностями здоровья реализовать свой творческий потенциал и продемонстрировать публике свои таланты. В числе зрителей была и наша съемочная группа.</w:t>
      </w:r>
    </w:p>
    <w:p w14:paraId="5741F065" w14:textId="77777777" w:rsidR="00584E8D" w:rsidRDefault="00590593">
      <w:pPr>
        <w:rPr>
          <w:color w:val="248AE8"/>
        </w:rPr>
      </w:pPr>
      <w:hyperlink r:id="rId43" w:history="1">
        <w:r w:rsidR="00FD4F8F">
          <w:rPr>
            <w:color w:val="248AE8"/>
          </w:rPr>
          <w:t>https://novgorod-tv.ru/news/talanty-bez-ogranichenij-inklyuzivnyj-festival-sobral-vmeste-uchastnikov-so-vsej-novgorodskoj-oblasti/</w:t>
        </w:r>
      </w:hyperlink>
      <w:r w:rsidR="00FD4F8F">
        <w:rPr>
          <w:color w:val="248AE8"/>
        </w:rPr>
        <w:t> </w:t>
      </w:r>
    </w:p>
    <w:p w14:paraId="5741F066" w14:textId="77777777" w:rsidR="00584E8D" w:rsidRDefault="00584E8D">
      <w:pPr>
        <w:pStyle w:val="a4"/>
      </w:pPr>
    </w:p>
    <w:p w14:paraId="5741F067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Твой Иркутск (irk.ru)</w:t>
      </w:r>
    </w:p>
    <w:bookmarkStart w:id="142" w:name="re_-1815891583"/>
    <w:bookmarkStart w:id="143" w:name="re_f09f6ddc-06eb-4487-94e6-536f7d471a5b"/>
    <w:p w14:paraId="5741F068" w14:textId="00CC2AE3" w:rsidR="00584E8D" w:rsidRDefault="00FD4F8F">
      <w:pPr>
        <w:pStyle w:val="2"/>
      </w:pPr>
      <w:r>
        <w:fldChar w:fldCharType="begin"/>
      </w:r>
      <w:r>
        <w:instrText>HYPERLINK "https://www.irk.ru/news/20241203/contest/"</w:instrText>
      </w:r>
      <w:r>
        <w:fldChar w:fldCharType="separate"/>
      </w:r>
      <w:r>
        <w:t xml:space="preserve">В деревне Усть-Куда прошел районный конкурс </w:t>
      </w:r>
      <w:r w:rsidR="005B5791">
        <w:t>«</w:t>
      </w:r>
      <w:r>
        <w:t>Ваша светлость – главное не унывать</w:t>
      </w:r>
      <w:r w:rsidR="005B5791">
        <w:t>»</w:t>
      </w:r>
      <w:r>
        <w:fldChar w:fldCharType="end"/>
      </w:r>
      <w:bookmarkEnd w:id="142"/>
      <w:bookmarkEnd w:id="143"/>
    </w:p>
    <w:p w14:paraId="5741F069" w14:textId="34B0CBD1" w:rsidR="00584E8D" w:rsidRDefault="00FD4F8F">
      <w:pPr>
        <w:pStyle w:val="a3"/>
        <w:spacing w:beforeAutospacing="1" w:afterAutospacing="1"/>
      </w:pPr>
      <w:r>
        <w:t xml:space="preserve">2 декабря в деревне Усть-Куда прошел конкурс </w:t>
      </w:r>
      <w:r w:rsidR="005B5791">
        <w:t>«</w:t>
      </w:r>
      <w:r>
        <w:t>Ваша светлость – главное не унывать</w:t>
      </w:r>
      <w:r w:rsidR="005B5791">
        <w:t>»</w:t>
      </w:r>
      <w:r>
        <w:t xml:space="preserve">. Мероприятие уже в десятый раз проводит </w:t>
      </w:r>
      <w:r>
        <w:rPr>
          <w:b/>
          <w:bCs/>
        </w:rPr>
        <w:t>районная организация Всероссийского общества инвалидов</w:t>
      </w:r>
      <w:r>
        <w:t xml:space="preserve"> и адаптационно-педагогический центр </w:t>
      </w:r>
      <w:r w:rsidR="005B5791">
        <w:t>«</w:t>
      </w:r>
      <w:r>
        <w:t>Надежда</w:t>
      </w:r>
      <w:r w:rsidR="005B5791">
        <w:t>»</w:t>
      </w:r>
      <w:r>
        <w:t xml:space="preserve"> при поддержке администрации Иркутского района. Конкурс призван привлечь внимание к проблемам инвалидов, помочь и поддержать их.</w:t>
      </w:r>
    </w:p>
    <w:p w14:paraId="5741F06A" w14:textId="77777777" w:rsidR="00584E8D" w:rsidRDefault="00590593">
      <w:pPr>
        <w:rPr>
          <w:color w:val="248AE8"/>
        </w:rPr>
      </w:pPr>
      <w:hyperlink r:id="rId44" w:history="1">
        <w:r w:rsidR="00FD4F8F">
          <w:rPr>
            <w:color w:val="248AE8"/>
          </w:rPr>
          <w:t>https://www.irk.ru/news/20241203/contest/</w:t>
        </w:r>
      </w:hyperlink>
      <w:r w:rsidR="00FD4F8F">
        <w:rPr>
          <w:color w:val="248AE8"/>
        </w:rPr>
        <w:t> </w:t>
      </w:r>
    </w:p>
    <w:p w14:paraId="5741F06B" w14:textId="77777777" w:rsidR="00584E8D" w:rsidRDefault="00584E8D">
      <w:pPr>
        <w:pStyle w:val="a4"/>
      </w:pPr>
    </w:p>
    <w:p w14:paraId="5741F070" w14:textId="77777777" w:rsidR="00584E8D" w:rsidRDefault="00584E8D">
      <w:pPr>
        <w:pStyle w:val="a4"/>
      </w:pPr>
    </w:p>
    <w:p w14:paraId="5741F07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Любимый город Бор (bor-gorod.ru)</w:t>
      </w:r>
    </w:p>
    <w:bookmarkStart w:id="144" w:name="re_-1815891581"/>
    <w:bookmarkStart w:id="145" w:name="re_92cd8e19-8e5e-4a6a-92ef-12736689ad57"/>
    <w:p w14:paraId="5741F072" w14:textId="77777777" w:rsidR="00584E8D" w:rsidRDefault="00FD4F8F">
      <w:pPr>
        <w:pStyle w:val="2"/>
      </w:pPr>
      <w:r>
        <w:fldChar w:fldCharType="begin"/>
      </w:r>
      <w:r>
        <w:instrText>HYPERLINK "https://bor-gorod.ru/?module=articles&amp;action=view&amp;id=11547"</w:instrText>
      </w:r>
      <w:r>
        <w:fldChar w:fldCharType="separate"/>
      </w:r>
      <w:r>
        <w:t>Звание Почетный гражданин городского округа город Бор в этом году присвоено 4 борчанам. Это люди, которые вносят значительный вклад в развитие Борского округа. Являясь яркими и творческими личностями, они прославляют город</w:t>
      </w:r>
      <w:r>
        <w:fldChar w:fldCharType="end"/>
      </w:r>
      <w:bookmarkEnd w:id="144"/>
      <w:bookmarkEnd w:id="145"/>
    </w:p>
    <w:p w14:paraId="5741F073" w14:textId="0D1A9493" w:rsidR="00584E8D" w:rsidRDefault="00FD4F8F">
      <w:pPr>
        <w:pStyle w:val="a3"/>
        <w:spacing w:beforeAutospacing="1" w:afterAutospacing="1"/>
      </w:pPr>
      <w:r>
        <w:t xml:space="preserve">Затем училась в Горьковском инженерно-строительном институте им. В.П. Чкалова. С ноября 2010 года является председателем </w:t>
      </w:r>
      <w:r>
        <w:rPr>
          <w:b/>
          <w:bCs/>
        </w:rPr>
        <w:t xml:space="preserve">Борской городской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. Марина Михайловна активно принимает участие в реализации муниципальных программ городского округа город Бор: </w:t>
      </w:r>
      <w:r w:rsidR="005B5791">
        <w:t>«</w:t>
      </w:r>
      <w:r>
        <w:t>Социальная поддержка населения и общественных организаций городского округа город Бор</w:t>
      </w:r>
      <w:r w:rsidR="005B5791">
        <w:t>»</w:t>
      </w:r>
      <w:r>
        <w:t xml:space="preserve">, </w:t>
      </w:r>
      <w:r w:rsidR="005B5791">
        <w:t>«</w:t>
      </w:r>
      <w:r>
        <w:t xml:space="preserve">Дополнительные меры адресной поддержки населения и общественных организаций, </w:t>
      </w:r>
      <w:r w:rsidR="005B5791">
        <w:t>«</w:t>
      </w:r>
      <w:r>
        <w:t>Борская семья</w:t>
      </w:r>
      <w:r w:rsidR="005B5791">
        <w:t>»</w:t>
      </w:r>
      <w:r>
        <w:t xml:space="preserve">, </w:t>
      </w:r>
      <w:r w:rsidR="005B5791">
        <w:t>«</w:t>
      </w:r>
      <w:r>
        <w:t>Бебарьерная среда для инвалидов и других маломобильных граждан городского округа город Бор и др.</w:t>
      </w:r>
    </w:p>
    <w:p w14:paraId="5741F074" w14:textId="77777777" w:rsidR="00584E8D" w:rsidRDefault="00590593">
      <w:pPr>
        <w:rPr>
          <w:color w:val="248AE8"/>
        </w:rPr>
      </w:pPr>
      <w:hyperlink r:id="rId45" w:history="1">
        <w:r w:rsidR="00FD4F8F">
          <w:rPr>
            <w:color w:val="248AE8"/>
          </w:rPr>
          <w:t>https://bor-gorod.ru/?module=articles&amp;action=view&amp;id=11547</w:t>
        </w:r>
      </w:hyperlink>
      <w:r w:rsidR="00FD4F8F">
        <w:rPr>
          <w:color w:val="248AE8"/>
        </w:rPr>
        <w:t> </w:t>
      </w:r>
    </w:p>
    <w:p w14:paraId="5741F075" w14:textId="77777777" w:rsidR="00584E8D" w:rsidRDefault="00584E8D">
      <w:pPr>
        <w:pStyle w:val="a4"/>
      </w:pPr>
    </w:p>
    <w:p w14:paraId="5741F07A" w14:textId="77777777" w:rsidR="00584E8D" w:rsidRDefault="00584E8D">
      <w:pPr>
        <w:pStyle w:val="a4"/>
      </w:pPr>
    </w:p>
    <w:p w14:paraId="5741F07B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Серпухове (serp.mk.ru)</w:t>
      </w:r>
    </w:p>
    <w:bookmarkStart w:id="146" w:name="re_-1815891579"/>
    <w:bookmarkStart w:id="147" w:name="re_6402de7a-5a3c-4674-bb98-49958c7a595e"/>
    <w:p w14:paraId="5741F07C" w14:textId="5C5E8BCD" w:rsidR="00584E8D" w:rsidRDefault="00FD4F8F">
      <w:pPr>
        <w:pStyle w:val="2"/>
      </w:pPr>
      <w:r>
        <w:fldChar w:fldCharType="begin"/>
      </w:r>
      <w:r>
        <w:instrText>HYPERLINK "https://serp.mk.ru/social/2024/12/03/v-pushhino-sostoyalsya-koncert-sila-v-edinstve.html"</w:instrText>
      </w:r>
      <w:r>
        <w:fldChar w:fldCharType="separate"/>
      </w:r>
      <w:r>
        <w:t xml:space="preserve">В Пущино состоялся концерт </w:t>
      </w:r>
      <w:r w:rsidR="005B5791">
        <w:t>«</w:t>
      </w:r>
      <w:r>
        <w:t>Сила в единстве</w:t>
      </w:r>
      <w:r w:rsidR="005B5791">
        <w:t>»</w:t>
      </w:r>
      <w:r>
        <w:fldChar w:fldCharType="end"/>
      </w:r>
      <w:bookmarkEnd w:id="146"/>
      <w:bookmarkEnd w:id="147"/>
    </w:p>
    <w:p w14:paraId="5741F07D" w14:textId="77777777" w:rsidR="00584E8D" w:rsidRDefault="00FD4F8F">
      <w:pPr>
        <w:pStyle w:val="a3"/>
        <w:spacing w:beforeAutospacing="1" w:afterAutospacing="1"/>
      </w:pPr>
      <w:r>
        <w:t xml:space="preserve">Серпухов - Валерий Кузнецов и Юлия Громова, специалист управления по обеспечению социальных гарантий Елена Горшкова. Прозвучали добрые и теплые слова в адрес идейных вдохновителей праздничного мероприятия председателя </w:t>
      </w:r>
      <w:r>
        <w:rPr>
          <w:b/>
          <w:bCs/>
        </w:rPr>
        <w:t>пущинского отделения Всероссийского общества инвалидов</w:t>
      </w:r>
      <w:r>
        <w:t xml:space="preserve"> Марии Селиховой и ее мамы Натальи Селеховой. Все выступающие гости благодарили организаторов праздника за возможность собраться вместе, познакомиться с интересными людьми, увидеть мастерство людей с ограниченными возможностями здоровья.</w:t>
      </w:r>
    </w:p>
    <w:p w14:paraId="5741F07E" w14:textId="77777777" w:rsidR="00584E8D" w:rsidRDefault="00590593">
      <w:pPr>
        <w:rPr>
          <w:color w:val="248AE8"/>
        </w:rPr>
      </w:pPr>
      <w:hyperlink r:id="rId46" w:history="1">
        <w:r w:rsidR="00FD4F8F">
          <w:rPr>
            <w:color w:val="248AE8"/>
          </w:rPr>
          <w:t>https://serp.mk.ru/social/2024/12/03/v-pushhino-sostoyalsya-koncert-sila-v-edinstve.html</w:t>
        </w:r>
      </w:hyperlink>
      <w:r w:rsidR="00FD4F8F">
        <w:rPr>
          <w:color w:val="248AE8"/>
        </w:rPr>
        <w:t> </w:t>
      </w:r>
    </w:p>
    <w:p w14:paraId="5741F07F" w14:textId="77777777" w:rsidR="00584E8D" w:rsidRDefault="00584E8D">
      <w:pPr>
        <w:pStyle w:val="a4"/>
      </w:pPr>
    </w:p>
    <w:p w14:paraId="5741F080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(zn-smol.ru)</w:t>
      </w:r>
    </w:p>
    <w:bookmarkStart w:id="148" w:name="re_-1815891578"/>
    <w:bookmarkStart w:id="149" w:name="re_c2b64d31-d86b-40ff-a0e7-88cfb4d131db"/>
    <w:p w14:paraId="5741F081" w14:textId="77777777" w:rsidR="00584E8D" w:rsidRDefault="00FD4F8F">
      <w:pPr>
        <w:pStyle w:val="2"/>
      </w:pPr>
      <w:r>
        <w:fldChar w:fldCharType="begin"/>
      </w:r>
      <w:r>
        <w:instrText>HYPERLINK "https://zn-smol.ru/articles/parusnik-mecty"</w:instrText>
      </w:r>
      <w:r>
        <w:fldChar w:fldCharType="separate"/>
      </w:r>
      <w:r>
        <w:t>Парусник мечты</w:t>
      </w:r>
      <w:r>
        <w:fldChar w:fldCharType="end"/>
      </w:r>
      <w:bookmarkEnd w:id="148"/>
      <w:bookmarkEnd w:id="149"/>
    </w:p>
    <w:p w14:paraId="5741F082" w14:textId="77777777" w:rsidR="00584E8D" w:rsidRDefault="00FD4F8F">
      <w:pPr>
        <w:pStyle w:val="a3"/>
        <w:spacing w:beforeAutospacing="1" w:afterAutospacing="1"/>
      </w:pPr>
      <w:r>
        <w:t xml:space="preserve">Ее видеовыставка морских картин стала лауреатом областного фестиваля. Председатель </w:t>
      </w:r>
      <w:r>
        <w:rPr>
          <w:b/>
          <w:bCs/>
        </w:rPr>
        <w:t>районной организации ВОИ</w:t>
      </w:r>
      <w:r>
        <w:t xml:space="preserve"> Викторина Бурова с благодарностью отмечает ее активное участие в жизни общества, глубокий душевный отклик на все происходящие здесь события. Уникальная направленность творчества художника привлекает внимание посетителей выставок.</w:t>
      </w:r>
    </w:p>
    <w:p w14:paraId="5741F08E" w14:textId="2C78331E" w:rsidR="00584E8D" w:rsidRPr="007B2F48" w:rsidRDefault="00590593" w:rsidP="007B2F48">
      <w:pPr>
        <w:rPr>
          <w:color w:val="248AE8"/>
        </w:rPr>
      </w:pPr>
      <w:hyperlink r:id="rId47" w:history="1">
        <w:r w:rsidR="00FD4F8F">
          <w:rPr>
            <w:color w:val="248AE8"/>
          </w:rPr>
          <w:t>https://zn-smol.ru/articles/parusnik-mecty</w:t>
        </w:r>
      </w:hyperlink>
      <w:r w:rsidR="00FD4F8F">
        <w:rPr>
          <w:color w:val="248AE8"/>
        </w:rPr>
        <w:t> </w:t>
      </w:r>
    </w:p>
    <w:p w14:paraId="5741F092" w14:textId="2DAE46AD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093" w14:textId="77777777" w:rsidR="00584E8D" w:rsidRDefault="00584E8D">
      <w:pPr>
        <w:pStyle w:val="a4"/>
      </w:pPr>
    </w:p>
    <w:p w14:paraId="5741F094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Самарская газета (sgpress.ru)</w:t>
      </w:r>
    </w:p>
    <w:bookmarkStart w:id="150" w:name="re_-1815891574"/>
    <w:bookmarkStart w:id="151" w:name="re_c4ed2a2a-9f35-4062-ac94-22f00adce240"/>
    <w:p w14:paraId="5741F095" w14:textId="77777777" w:rsidR="00584E8D" w:rsidRDefault="00FD4F8F">
      <w:pPr>
        <w:pStyle w:val="2"/>
      </w:pPr>
      <w:r>
        <w:fldChar w:fldCharType="begin"/>
      </w:r>
      <w:r>
        <w:instrText>HYPERLINK "https://sgpress.ru/news/467957"</w:instrText>
      </w:r>
      <w:r>
        <w:fldChar w:fldCharType="separate"/>
      </w:r>
      <w:r>
        <w:t>Городская общественная организация инвалидов отметила свое 20-летие</w:t>
      </w:r>
      <w:r>
        <w:fldChar w:fldCharType="end"/>
      </w:r>
      <w:bookmarkEnd w:id="150"/>
      <w:bookmarkEnd w:id="151"/>
    </w:p>
    <w:p w14:paraId="5741F096" w14:textId="5329FEF3" w:rsidR="00584E8D" w:rsidRDefault="00FD4F8F">
      <w:pPr>
        <w:pStyle w:val="a3"/>
        <w:spacing w:beforeAutospacing="1" w:afterAutospacing="1"/>
      </w:pPr>
      <w:r>
        <w:t xml:space="preserve">Эти и другие достижения были озвучены на праздновании юбилея организации, которое состоялось во вторник, 26 ноября. Городское сообщество инвалидов по традиции собралось в стенах своего не просто социального партнера, а давнего друга – в театре </w:t>
      </w:r>
      <w:r w:rsidR="005B5791">
        <w:t>«</w:t>
      </w:r>
      <w:r>
        <w:t>Самарская площадь</w:t>
      </w:r>
      <w:r w:rsidR="005B5791">
        <w:t>»</w:t>
      </w:r>
      <w:r>
        <w:t xml:space="preserve">. – Наше мероприятие – это не подведение итогов, – сообщила бессменный руководитель </w:t>
      </w:r>
      <w:r>
        <w:rPr>
          <w:b/>
          <w:bCs/>
        </w:rPr>
        <w:t>самарского отделения Всероссийского общества инвалидов</w:t>
      </w:r>
      <w:r>
        <w:t xml:space="preserve"> Инна Бариль. – Мы собрались, чтобы почувствовать силу своего сообщества, показать, что вместе мы можем многое сделать. Создавая организацию, мы ставили перед собой цель – объединить инвалидов, чтобы они ощущали себя полноправными членами общества, открыть перед ними мир, который находится за пределами стен дома.</w:t>
      </w:r>
    </w:p>
    <w:p w14:paraId="5741F097" w14:textId="77777777" w:rsidR="00584E8D" w:rsidRPr="008709A3" w:rsidRDefault="00590593">
      <w:pPr>
        <w:rPr>
          <w:color w:val="248AE8"/>
          <w:lang w:val="en-US"/>
        </w:rPr>
      </w:pPr>
      <w:hyperlink r:id="rId48" w:history="1">
        <w:r w:rsidR="00FD4F8F" w:rsidRPr="008709A3">
          <w:rPr>
            <w:color w:val="248AE8"/>
            <w:lang w:val="en-US"/>
          </w:rPr>
          <w:t>https://sgpress.ru/news/467957</w:t>
        </w:r>
      </w:hyperlink>
      <w:r w:rsidR="00FD4F8F" w:rsidRPr="008709A3">
        <w:rPr>
          <w:color w:val="248AE8"/>
          <w:lang w:val="en-US"/>
        </w:rPr>
        <w:t> </w:t>
      </w:r>
    </w:p>
    <w:p w14:paraId="5741F098" w14:textId="77777777" w:rsidR="00584E8D" w:rsidRPr="008709A3" w:rsidRDefault="00584E8D">
      <w:pPr>
        <w:pStyle w:val="a4"/>
        <w:rPr>
          <w:lang w:val="en-US"/>
        </w:rPr>
      </w:pPr>
    </w:p>
    <w:p w14:paraId="5741F09D" w14:textId="77777777" w:rsidR="00584E8D" w:rsidRPr="008709A3" w:rsidRDefault="00584E8D">
      <w:pPr>
        <w:pStyle w:val="a4"/>
        <w:rPr>
          <w:lang w:val="en-US"/>
        </w:rPr>
      </w:pPr>
    </w:p>
    <w:p w14:paraId="5741F0A2" w14:textId="77777777" w:rsidR="00584E8D" w:rsidRPr="008709A3" w:rsidRDefault="00584E8D">
      <w:pPr>
        <w:pStyle w:val="a4"/>
        <w:rPr>
          <w:lang w:val="en-US"/>
        </w:rPr>
      </w:pPr>
    </w:p>
    <w:p w14:paraId="5741F0A3" w14:textId="77777777" w:rsidR="00584E8D" w:rsidRPr="008709A3" w:rsidRDefault="00FD4F8F">
      <w:pPr>
        <w:pStyle w:val="3"/>
        <w:spacing w:before="220" w:after="0"/>
        <w:rPr>
          <w:rFonts w:eastAsia="Arial"/>
          <w:lang w:val="en-US"/>
        </w:rPr>
      </w:pPr>
      <w:r w:rsidRPr="008709A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03.12.2024</w:t>
      </w:r>
      <w:r w:rsidRPr="008709A3">
        <w:rPr>
          <w:rFonts w:eastAsia="Arial"/>
          <w:lang w:val="en-US"/>
        </w:rPr>
        <w:t xml:space="preserve"> </w:t>
      </w:r>
      <w:r w:rsidRPr="008709A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47channel (47channel.ru)</w:t>
      </w:r>
    </w:p>
    <w:bookmarkStart w:id="152" w:name="re_-1815891571"/>
    <w:bookmarkStart w:id="153" w:name="re_c92c55bf-5168-4922-9a7f-c239ca41225f"/>
    <w:p w14:paraId="5741F0A4" w14:textId="7C744ECA" w:rsidR="00584E8D" w:rsidRDefault="00FD4F8F">
      <w:pPr>
        <w:pStyle w:val="2"/>
      </w:pPr>
      <w:r>
        <w:fldChar w:fldCharType="begin"/>
      </w:r>
      <w:r>
        <w:instrText>HYPERLINK "https://47channel.ru/event/v-sankt-peterburge-proxodit-gala-koncert-festivalya-tvoi-talanty-dlya-invalidov"</w:instrText>
      </w:r>
      <w:r>
        <w:fldChar w:fldCharType="separate"/>
      </w:r>
      <w:r>
        <w:t xml:space="preserve">В Санкт-Петербурге проходит гала-концерт фестиваля </w:t>
      </w:r>
      <w:r w:rsidR="005B5791">
        <w:t>«</w:t>
      </w:r>
      <w:r>
        <w:t>Твои таланты</w:t>
      </w:r>
      <w:r w:rsidR="005B5791">
        <w:t>»</w:t>
      </w:r>
      <w:r>
        <w:t xml:space="preserve"> для инвалидов</w:t>
      </w:r>
      <w:r>
        <w:fldChar w:fldCharType="end"/>
      </w:r>
      <w:bookmarkEnd w:id="152"/>
      <w:bookmarkEnd w:id="153"/>
    </w:p>
    <w:p w14:paraId="5741F0A5" w14:textId="634957F2" w:rsidR="00584E8D" w:rsidRDefault="00FD4F8F">
      <w:pPr>
        <w:pStyle w:val="a3"/>
        <w:spacing w:beforeAutospacing="1" w:afterAutospacing="1"/>
      </w:pPr>
      <w:r>
        <w:t xml:space="preserve">Во вторник, 3 декабря - Международный день инвалидов, призванный обратить внимание на проблемы людей с ограниченными возможностями здоровья и их интеграцию в общество. В Санкт-Петербурге проходит гала-концерт областного фестиваля творчества </w:t>
      </w:r>
      <w:r w:rsidR="005B5791">
        <w:t>«</w:t>
      </w:r>
      <w:r>
        <w:t>Твои таланты</w:t>
      </w:r>
      <w:r w:rsidR="005B5791">
        <w:t>»</w:t>
      </w:r>
      <w:r>
        <w:t xml:space="preserve">, организованного </w:t>
      </w:r>
      <w:r>
        <w:rPr>
          <w:b/>
          <w:bCs/>
        </w:rPr>
        <w:t>Ленинградской областной организацией Всероссийского общества инвалидов</w:t>
      </w:r>
      <w:r>
        <w:t>. Конкурсный отбор проводился онлайн для удобства всех участников.</w:t>
      </w:r>
    </w:p>
    <w:p w14:paraId="5741F0A6" w14:textId="77777777" w:rsidR="00584E8D" w:rsidRDefault="00590593">
      <w:pPr>
        <w:rPr>
          <w:color w:val="248AE8"/>
        </w:rPr>
      </w:pPr>
      <w:hyperlink r:id="rId49" w:history="1">
        <w:r w:rsidR="00FD4F8F">
          <w:rPr>
            <w:color w:val="248AE8"/>
          </w:rPr>
          <w:t>https://47channel.ru/event/v-sankt-peterburge-proxodit-gala-koncert-festivalya-tvoi-talanty-dlya-invalidov</w:t>
        </w:r>
      </w:hyperlink>
      <w:r w:rsidR="00FD4F8F">
        <w:rPr>
          <w:color w:val="248AE8"/>
        </w:rPr>
        <w:t> </w:t>
      </w:r>
    </w:p>
    <w:p w14:paraId="5741F0A7" w14:textId="77777777" w:rsidR="00584E8D" w:rsidRDefault="00584E8D">
      <w:pPr>
        <w:pStyle w:val="a4"/>
      </w:pPr>
    </w:p>
    <w:p w14:paraId="5741F0AC" w14:textId="77777777" w:rsidR="00584E8D" w:rsidRDefault="00584E8D">
      <w:pPr>
        <w:pStyle w:val="a4"/>
      </w:pPr>
    </w:p>
    <w:p w14:paraId="5741F0AD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54" w:name="re_-1815891569"/>
    <w:bookmarkStart w:id="155" w:name="re_29a8a231-7ec8-4347-94a5-1d6cc4ea2ac4"/>
    <w:p w14:paraId="5741F0AE" w14:textId="77777777" w:rsidR="00584E8D" w:rsidRDefault="00FD4F8F">
      <w:pPr>
        <w:pStyle w:val="2"/>
      </w:pPr>
      <w:r>
        <w:fldChar w:fldCharType="begin"/>
      </w:r>
      <w:r>
        <w:instrText>HYPERLINK "https://360.ru/news/mosobl/kontsert-k-mezhdunarodnomu-dnju-invalidov-proshel-v-podolske/"</w:instrText>
      </w:r>
      <w:r>
        <w:fldChar w:fldCharType="separate"/>
      </w:r>
      <w:r>
        <w:t>Концерт к Международному дню инвалидов прошел в Подольске</w:t>
      </w:r>
      <w:r>
        <w:fldChar w:fldCharType="end"/>
      </w:r>
      <w:bookmarkEnd w:id="154"/>
      <w:bookmarkEnd w:id="155"/>
    </w:p>
    <w:p w14:paraId="5741F0AF" w14:textId="77777777" w:rsidR="00584E8D" w:rsidRDefault="00FD4F8F">
      <w:pPr>
        <w:pStyle w:val="a3"/>
        <w:spacing w:beforeAutospacing="1" w:afterAutospacing="1"/>
      </w:pPr>
      <w:r>
        <w:t xml:space="preserve">В рамках события заместитель главы городского округа Подольск Ольга Шашкова вручила муниципальные награды активным членам общества инвалидов. Среди награжденных была председатель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Татьяна Круглова. Для гостей мероприятия творческий коллектив филармонии подготовил яркую концертную программу.</w:t>
      </w:r>
    </w:p>
    <w:p w14:paraId="5741F0B0" w14:textId="77777777" w:rsidR="00584E8D" w:rsidRDefault="00590593">
      <w:pPr>
        <w:rPr>
          <w:color w:val="248AE8"/>
        </w:rPr>
      </w:pPr>
      <w:hyperlink r:id="rId50" w:history="1">
        <w:r w:rsidR="00FD4F8F">
          <w:rPr>
            <w:color w:val="248AE8"/>
          </w:rPr>
          <w:t>https://360.ru/news/mosobl/kontsert-k-mezhdunarodnomu-dnju-invalidov-proshel-v-podolske/</w:t>
        </w:r>
      </w:hyperlink>
      <w:r w:rsidR="00FD4F8F">
        <w:rPr>
          <w:color w:val="248AE8"/>
        </w:rPr>
        <w:t> </w:t>
      </w:r>
    </w:p>
    <w:p w14:paraId="5741F0B1" w14:textId="77777777" w:rsidR="00584E8D" w:rsidRDefault="00584E8D">
      <w:pPr>
        <w:pStyle w:val="a4"/>
      </w:pPr>
    </w:p>
    <w:p w14:paraId="5741F0B6" w14:textId="77777777" w:rsidR="00584E8D" w:rsidRDefault="00584E8D">
      <w:pPr>
        <w:pStyle w:val="a4"/>
      </w:pPr>
    </w:p>
    <w:p w14:paraId="5741F0B7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56" w:name="re_-1815891567"/>
    <w:bookmarkStart w:id="157" w:name="re_2443e2c1-c08b-4e5e-a7ba-249a4ae71338"/>
    <w:p w14:paraId="5741F0B8" w14:textId="2A54A51B" w:rsidR="00584E8D" w:rsidRDefault="00FD4F8F">
      <w:pPr>
        <w:pStyle w:val="2"/>
      </w:pPr>
      <w:r>
        <w:fldChar w:fldCharType="begin"/>
      </w:r>
      <w:r>
        <w:instrText>HYPERLINK "https://360.ru/news/mosobl/kontsert-ko-dnju-invalidov-proshel-v-tsentre-kultury-fakel-vo-frjazine/"</w:instrText>
      </w:r>
      <w:r>
        <w:fldChar w:fldCharType="separate"/>
      </w:r>
      <w:r>
        <w:t>Концерт ко Дню инвалидов прошел в центре культуры </w:t>
      </w:r>
      <w:r w:rsidR="005B5791">
        <w:t>»</w:t>
      </w:r>
      <w:r>
        <w:t>Факел</w:t>
      </w:r>
      <w:r w:rsidR="005B5791">
        <w:t>»</w:t>
      </w:r>
      <w:r>
        <w:t xml:space="preserve"> во Фрязине</w:t>
      </w:r>
      <w:r>
        <w:fldChar w:fldCharType="end"/>
      </w:r>
      <w:bookmarkEnd w:id="156"/>
      <w:bookmarkEnd w:id="157"/>
    </w:p>
    <w:p w14:paraId="5741F0B9" w14:textId="1CCAA6BE" w:rsidR="00584E8D" w:rsidRDefault="00FD4F8F">
      <w:pPr>
        <w:pStyle w:val="a3"/>
        <w:spacing w:beforeAutospacing="1" w:afterAutospacing="1"/>
      </w:pPr>
      <w:r>
        <w:t xml:space="preserve">В округе работают над созданием комфортной городской среды, чтобы улицы были доступны для всех категорий граждан. </w:t>
      </w:r>
      <w:r w:rsidR="005B5791">
        <w:t>«</w:t>
      </w:r>
      <w:r>
        <w:t xml:space="preserve">Искренне благодарю Оносову Антониду Павловну – председателя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– и всех активных участников Общества за наше плодотворное взаимодействие. Мы всегда готовы к диалогу и сделаем все возможное для создания более доступного и справедливого общества, где каждый человек может реализовать свой потенциал и жить полноценной жизнью.</w:t>
      </w:r>
      <w:r w:rsidR="005B5791">
        <w:t>»</w:t>
      </w:r>
      <w:r>
        <w:t xml:space="preserve"> – сказал глава городского округа Ф​рязино Дмитрий Воробьев.</w:t>
      </w:r>
    </w:p>
    <w:p w14:paraId="5741F0BA" w14:textId="77777777" w:rsidR="00584E8D" w:rsidRDefault="00590593">
      <w:pPr>
        <w:rPr>
          <w:color w:val="248AE8"/>
        </w:rPr>
      </w:pPr>
      <w:hyperlink r:id="rId51" w:history="1">
        <w:r w:rsidR="00FD4F8F">
          <w:rPr>
            <w:color w:val="248AE8"/>
          </w:rPr>
          <w:t>https://360.ru/news/mosobl/kontsert-ko-dnju-invalidov-proshel-v-tsentre-kultury-fakel-vo-frjazine/</w:t>
        </w:r>
      </w:hyperlink>
      <w:r w:rsidR="00FD4F8F">
        <w:rPr>
          <w:color w:val="248AE8"/>
        </w:rPr>
        <w:t> </w:t>
      </w:r>
    </w:p>
    <w:p w14:paraId="5741F0BB" w14:textId="77777777" w:rsidR="00584E8D" w:rsidRDefault="00584E8D">
      <w:pPr>
        <w:pStyle w:val="a4"/>
      </w:pPr>
    </w:p>
    <w:p w14:paraId="5741F0C0" w14:textId="77777777" w:rsidR="00584E8D" w:rsidRPr="00EF3CA4" w:rsidRDefault="00584E8D">
      <w:pPr>
        <w:pStyle w:val="a4"/>
      </w:pPr>
    </w:p>
    <w:p w14:paraId="5741F0C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 край (nash-krai.ru)</w:t>
      </w:r>
    </w:p>
    <w:bookmarkStart w:id="158" w:name="re_-1815891565"/>
    <w:bookmarkStart w:id="159" w:name="re_7e5cc23c-c5ca-4696-a2d7-f557fec11a27"/>
    <w:p w14:paraId="5741F0C2" w14:textId="77777777" w:rsidR="00584E8D" w:rsidRDefault="00FD4F8F">
      <w:pPr>
        <w:pStyle w:val="2"/>
      </w:pPr>
      <w:r>
        <w:fldChar w:fldCharType="begin"/>
      </w:r>
      <w:r>
        <w:instrText>HYPERLINK "https://nash-krai.ru/prokuror-millerovskoj-prokuratury-provel-priem-grazhdan-s-ogranichennymi-vozmozhnostyami-zdorovya/"</w:instrText>
      </w:r>
      <w:r>
        <w:fldChar w:fldCharType="separate"/>
      </w:r>
      <w:r>
        <w:t>Прокурор Миллеровской прокуратуры провел прием  граждан с ограниченными возможностями здоровья</w:t>
      </w:r>
      <w:r>
        <w:fldChar w:fldCharType="end"/>
      </w:r>
      <w:bookmarkEnd w:id="158"/>
      <w:bookmarkEnd w:id="159"/>
    </w:p>
    <w:p w14:paraId="5741F0C3" w14:textId="233D34F6" w:rsidR="00584E8D" w:rsidRDefault="00FD4F8F">
      <w:pPr>
        <w:pStyle w:val="a3"/>
        <w:spacing w:beforeAutospacing="1" w:afterAutospacing="1"/>
      </w:pPr>
      <w:r>
        <w:t xml:space="preserve">Прокурор Межрайонной Миллеровской прокуратуры Сергей Омельченко провел прием миллеровцев с ограниченными возможностями здоровья в общественных организациях </w:t>
      </w:r>
      <w:r w:rsidR="005B5791">
        <w:t>«</w:t>
      </w:r>
      <w:r>
        <w:t>Всероссийское общество слепых</w:t>
      </w:r>
      <w:r w:rsidR="005B5791">
        <w:t>»</w:t>
      </w:r>
      <w:r>
        <w:t xml:space="preserve"> и </w:t>
      </w:r>
      <w:r w:rsidR="005B5791"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. Встреча проводилась в формате </w:t>
      </w:r>
      <w:r w:rsidR="005B5791">
        <w:t>«</w:t>
      </w:r>
      <w:r>
        <w:t>За круглым столом</w:t>
      </w:r>
      <w:r w:rsidR="005B5791">
        <w:t>»</w:t>
      </w:r>
      <w:r>
        <w:t>. Общество Граждане смогли обратиться к прокурору за помощью в решении различных актуальных проблем и получили правовые консультации.</w:t>
      </w:r>
    </w:p>
    <w:p w14:paraId="5741F0C4" w14:textId="77777777" w:rsidR="00584E8D" w:rsidRDefault="00590593">
      <w:pPr>
        <w:rPr>
          <w:color w:val="248AE8"/>
        </w:rPr>
      </w:pPr>
      <w:hyperlink r:id="rId52" w:history="1">
        <w:r w:rsidR="00FD4F8F">
          <w:rPr>
            <w:color w:val="248AE8"/>
          </w:rPr>
          <w:t>https://nash-krai.ru/prokuror-millerovskoj-prokuratury-provel-priem-grazhdan-s-ogranichennymi-vozmozhnostyami-zdorovya/</w:t>
        </w:r>
      </w:hyperlink>
      <w:r w:rsidR="00FD4F8F">
        <w:rPr>
          <w:color w:val="248AE8"/>
        </w:rPr>
        <w:t> </w:t>
      </w:r>
    </w:p>
    <w:p w14:paraId="5741F0C5" w14:textId="77777777" w:rsidR="00584E8D" w:rsidRDefault="00584E8D">
      <w:pPr>
        <w:pStyle w:val="a4"/>
      </w:pPr>
    </w:p>
    <w:p w14:paraId="5741F0CA" w14:textId="77777777" w:rsidR="00584E8D" w:rsidRDefault="00584E8D">
      <w:pPr>
        <w:pStyle w:val="a4"/>
      </w:pPr>
    </w:p>
    <w:p w14:paraId="5741F0CB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Краснозёрская Новь (krznews.ru)</w:t>
      </w:r>
    </w:p>
    <w:bookmarkStart w:id="160" w:name="re_-1815891563"/>
    <w:bookmarkStart w:id="161" w:name="re_f684fec3-ee4a-4bf9-a9f0-9052e833a3da"/>
    <w:p w14:paraId="5741F0CC" w14:textId="57F02952" w:rsidR="00584E8D" w:rsidRDefault="00FD4F8F">
      <w:pPr>
        <w:pStyle w:val="2"/>
      </w:pPr>
      <w:r>
        <w:fldChar w:fldCharType="begin"/>
      </w:r>
      <w:r>
        <w:instrText>HYPERLINK "https://krznews.ru/v-ramkah-dekady-invalidov-v-sanatorii-krasnozerskij-proshla-tradicionnaja-igra-pole-chudes/"</w:instrText>
      </w:r>
      <w:r>
        <w:fldChar w:fldCharType="separate"/>
      </w:r>
      <w:r>
        <w:t xml:space="preserve">В рамках декады инвалидов в санатории </w:t>
      </w:r>
      <w:r w:rsidR="005B5791">
        <w:t>«</w:t>
      </w:r>
      <w:r>
        <w:t>Краснозерский</w:t>
      </w:r>
      <w:r w:rsidR="005B5791">
        <w:t>»</w:t>
      </w:r>
      <w:r>
        <w:t xml:space="preserve"> прошла традиционная игра </w:t>
      </w:r>
      <w:r w:rsidR="005B5791">
        <w:t>«</w:t>
      </w:r>
      <w:r>
        <w:t>Поле чудес</w:t>
      </w:r>
      <w:r w:rsidR="005B5791">
        <w:t>»</w:t>
      </w:r>
      <w:r>
        <w:fldChar w:fldCharType="end"/>
      </w:r>
      <w:bookmarkEnd w:id="160"/>
      <w:bookmarkEnd w:id="161"/>
    </w:p>
    <w:p w14:paraId="5741F0CD" w14:textId="77777777" w:rsidR="00584E8D" w:rsidRDefault="00FD4F8F">
      <w:pPr>
        <w:pStyle w:val="a3"/>
        <w:spacing w:beforeAutospacing="1" w:afterAutospacing="1"/>
      </w:pPr>
      <w:r>
        <w:t xml:space="preserve">Но буквы нужно было покупать за исполнение песен. Игра, в которой приняли участие члены МО </w:t>
      </w:r>
      <w:r>
        <w:rPr>
          <w:b/>
          <w:bCs/>
        </w:rPr>
        <w:t>ВОИ</w:t>
      </w:r>
      <w:r>
        <w:t xml:space="preserve"> Краснозерского района, участница из с. Майское, представители первичных ячеек с. Веселовское, с. Конево, с. Мохнатый лог, как всегда получилась захватывающей, увлекательной, юморной и полной неожиданных поворотов. Участники с ограниченными возможностями здоровья показали удивительную смелость и творческий подход, превращая каждое задание в маленький творческий шедевр.</w:t>
      </w:r>
    </w:p>
    <w:p w14:paraId="5741F0CE" w14:textId="77777777" w:rsidR="00584E8D" w:rsidRDefault="00590593">
      <w:pPr>
        <w:rPr>
          <w:color w:val="248AE8"/>
        </w:rPr>
      </w:pPr>
      <w:hyperlink r:id="rId53" w:history="1">
        <w:r w:rsidR="00FD4F8F">
          <w:rPr>
            <w:color w:val="248AE8"/>
          </w:rPr>
          <w:t>https://krznews.ru/v-ramkah-dekady-invalidov-v-sanatorii-krasnozerskij-proshla-tradicionnaja-igra-pole-chudes/</w:t>
        </w:r>
      </w:hyperlink>
      <w:r w:rsidR="00FD4F8F">
        <w:rPr>
          <w:color w:val="248AE8"/>
        </w:rPr>
        <w:t> </w:t>
      </w:r>
    </w:p>
    <w:p w14:paraId="5741F0CF" w14:textId="77777777" w:rsidR="00584E8D" w:rsidRDefault="00584E8D">
      <w:pPr>
        <w:pStyle w:val="a4"/>
      </w:pPr>
    </w:p>
    <w:p w14:paraId="5741F0D4" w14:textId="77777777" w:rsidR="00584E8D" w:rsidRDefault="00584E8D">
      <w:pPr>
        <w:pStyle w:val="a4"/>
      </w:pPr>
    </w:p>
    <w:p w14:paraId="5741F0D5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Губерния33 (trc33.ru)</w:t>
      </w:r>
    </w:p>
    <w:bookmarkStart w:id="162" w:name="re_-1815891561"/>
    <w:bookmarkStart w:id="163" w:name="re_1100ae2a-7b69-4958-87d3-b2624a24c0aa"/>
    <w:p w14:paraId="5741F0D6" w14:textId="77777777" w:rsidR="00584E8D" w:rsidRDefault="00FD4F8F">
      <w:pPr>
        <w:pStyle w:val="2"/>
      </w:pPr>
      <w:r>
        <w:fldChar w:fldCharType="begin"/>
      </w:r>
      <w:r>
        <w:instrText>HYPERLINK "https://trc33.ru/news/society/mery_podderzhki_lyudey_s_invalidnostyu_obsudili_na_socialno-prosvetitelskom_forume40865"</w:instrText>
      </w:r>
      <w:r>
        <w:fldChar w:fldCharType="separate"/>
      </w:r>
      <w:r>
        <w:t>Меры поддержки людей с инвалидностью обсудили на социально-просветительском форуме</w:t>
      </w:r>
      <w:r>
        <w:fldChar w:fldCharType="end"/>
      </w:r>
      <w:bookmarkEnd w:id="162"/>
      <w:bookmarkEnd w:id="163"/>
    </w:p>
    <w:p w14:paraId="5741F0D7" w14:textId="20A02731" w:rsidR="00584E8D" w:rsidRDefault="00FD4F8F">
      <w:pPr>
        <w:pStyle w:val="a3"/>
        <w:spacing w:beforeAutospacing="1" w:afterAutospacing="1"/>
      </w:pPr>
      <w:r>
        <w:t xml:space="preserve">Используют для этого все доступные методы. Это и просветительская деятельность, это и обучение, это и создание рабочих мест, это и проведение мероприятий для занятости людей с инвалидностью, это и реабилитация, и социальная реабилитация, то есть направлений очень много. И мы вчера как раз говорили об этом с нашими активистами – каждая организация, она делает ту работу, которая им по силам или в их территории более востребована, - Галина Мизелева, председатель </w:t>
      </w:r>
      <w:r>
        <w:rPr>
          <w:b/>
          <w:bCs/>
        </w:rPr>
        <w:t xml:space="preserve">ВООО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>.</w:t>
      </w:r>
    </w:p>
    <w:p w14:paraId="5741F0D8" w14:textId="77777777" w:rsidR="00584E8D" w:rsidRDefault="00590593">
      <w:pPr>
        <w:rPr>
          <w:color w:val="248AE8"/>
        </w:rPr>
      </w:pPr>
      <w:hyperlink r:id="rId54" w:history="1">
        <w:r w:rsidR="00FD4F8F">
          <w:rPr>
            <w:color w:val="248AE8"/>
          </w:rPr>
          <w:t>https://trc33.ru/news/society/mery_podderzhki_lyudey_s_invalidnostyu_obsudili_na_socialno-prosvetitelskom_forume40865</w:t>
        </w:r>
      </w:hyperlink>
      <w:r w:rsidR="00FD4F8F">
        <w:rPr>
          <w:color w:val="248AE8"/>
        </w:rPr>
        <w:t> </w:t>
      </w:r>
    </w:p>
    <w:p w14:paraId="5741F0D9" w14:textId="77777777" w:rsidR="00584E8D" w:rsidRDefault="00584E8D">
      <w:pPr>
        <w:pStyle w:val="a4"/>
      </w:pPr>
    </w:p>
    <w:p w14:paraId="5741F0DE" w14:textId="77777777" w:rsidR="00584E8D" w:rsidRDefault="00584E8D">
      <w:pPr>
        <w:pStyle w:val="a4"/>
      </w:pPr>
    </w:p>
    <w:p w14:paraId="5741F0DF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SmolDaily (smoldaily.ru)</w:t>
      </w:r>
    </w:p>
    <w:bookmarkStart w:id="164" w:name="re_-1815891559"/>
    <w:bookmarkStart w:id="165" w:name="re_0853254e-1b43-4782-9661-5f6d682afd2a"/>
    <w:p w14:paraId="5741F0E0" w14:textId="77777777" w:rsidR="00584E8D" w:rsidRDefault="00FD4F8F">
      <w:pPr>
        <w:pStyle w:val="2"/>
      </w:pPr>
      <w:r>
        <w:fldChar w:fldCharType="begin"/>
      </w:r>
      <w:r>
        <w:instrText>HYPERLINK "https://smoldaily.ru/sergej-neverov-vstretilsya-s-zhitelyami-krasninskogo-rajona"</w:instrText>
      </w:r>
      <w:r>
        <w:fldChar w:fldCharType="separate"/>
      </w:r>
      <w:r>
        <w:t>Сергей Неверов встретился с жителями Краснинского района</w:t>
      </w:r>
      <w:r>
        <w:fldChar w:fldCharType="end"/>
      </w:r>
      <w:bookmarkEnd w:id="164"/>
      <w:bookmarkEnd w:id="165"/>
    </w:p>
    <w:p w14:paraId="5741F0E1" w14:textId="1B4CA1DE" w:rsidR="00584E8D" w:rsidRDefault="00FD4F8F">
      <w:pPr>
        <w:pStyle w:val="a3"/>
        <w:spacing w:beforeAutospacing="1" w:afterAutospacing="1"/>
      </w:pPr>
      <w:r>
        <w:t xml:space="preserve">Депутат Госдумы Сергей Неверов провел встречу в неформальной обстановке с участниками Клуба золотого возраста и представителями </w:t>
      </w:r>
      <w:r>
        <w:rPr>
          <w:b/>
          <w:bCs/>
        </w:rPr>
        <w:t>Краснинской районной организации Всероссийского общества инвалидов</w:t>
      </w:r>
      <w:r>
        <w:t xml:space="preserve"> в местном Доме культуры. Участники клуба, отмеченные многочисленными наградами за победы в различных конкурсах, продемонстрировали активную и насыщенную жизнь, полную творчества и достижений: Игрушки, сделанные своими руками, вокальный коллектив </w:t>
      </w:r>
      <w:r w:rsidR="005B5791">
        <w:t>«</w:t>
      </w:r>
      <w:r>
        <w:t>Росинка</w:t>
      </w:r>
      <w:r w:rsidR="005B5791">
        <w:t>»</w:t>
      </w:r>
      <w:r>
        <w:t xml:space="preserve">, грамоты и медали за участие в спортивных турнирах и чемпионатах: все это – лишь малая часть насыщенной жизни краснинцев. Руководитель </w:t>
      </w:r>
      <w:r>
        <w:rPr>
          <w:b/>
          <w:bCs/>
        </w:rPr>
        <w:t>Краснинской районной организации ВОИ</w:t>
      </w:r>
      <w:r>
        <w:t xml:space="preserve"> Владимир Коршунов вручил награды своим подопечным непосредственно перед встречей с депутатом.</w:t>
      </w:r>
    </w:p>
    <w:p w14:paraId="5741F0E2" w14:textId="77777777" w:rsidR="00584E8D" w:rsidRDefault="00590593">
      <w:pPr>
        <w:rPr>
          <w:color w:val="248AE8"/>
        </w:rPr>
      </w:pPr>
      <w:hyperlink r:id="rId55" w:history="1">
        <w:r w:rsidR="00FD4F8F">
          <w:rPr>
            <w:color w:val="248AE8"/>
          </w:rPr>
          <w:t>https://smoldaily.ru/sergej-neverov-vstretilsya-s-zhitelyami-krasninskogo-rajona</w:t>
        </w:r>
      </w:hyperlink>
      <w:r w:rsidR="00FD4F8F">
        <w:rPr>
          <w:color w:val="248AE8"/>
        </w:rPr>
        <w:t> </w:t>
      </w:r>
    </w:p>
    <w:p w14:paraId="5741F0E3" w14:textId="77777777" w:rsidR="00584E8D" w:rsidRDefault="00584E8D">
      <w:pPr>
        <w:pStyle w:val="a4"/>
      </w:pPr>
    </w:p>
    <w:p w14:paraId="5741F0E4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Урал-пресс-информ (uralpress.ru)</w:t>
      </w:r>
    </w:p>
    <w:bookmarkStart w:id="166" w:name="re_-1815891558"/>
    <w:bookmarkStart w:id="167" w:name="re_00959874-1afd-42da-9497-2821720b2bee"/>
    <w:p w14:paraId="5741F0E5" w14:textId="08024D79" w:rsidR="00584E8D" w:rsidRDefault="00FD4F8F">
      <w:pPr>
        <w:pStyle w:val="2"/>
      </w:pPr>
      <w:r>
        <w:fldChar w:fldCharType="begin"/>
      </w:r>
      <w:r>
        <w:instrText>HYPERLINK "https://uralpress.ru/news/veteran-svo-iz-karabasha-maksim-sidorenko-otlichno-napisal-voenno-patrioticheskiy-diktant"</w:instrText>
      </w:r>
      <w:r>
        <w:fldChar w:fldCharType="separate"/>
      </w:r>
      <w:r>
        <w:t xml:space="preserve">Ветеран СВО из Карабаша Максим Сидоренко отлично написал </w:t>
      </w:r>
      <w:r w:rsidR="005B5791">
        <w:t>«</w:t>
      </w:r>
      <w:r>
        <w:t>Военно-патриотический диктант</w:t>
      </w:r>
      <w:r w:rsidR="005B5791">
        <w:t>»</w:t>
      </w:r>
      <w:r>
        <w:fldChar w:fldCharType="end"/>
      </w:r>
      <w:bookmarkEnd w:id="166"/>
      <w:bookmarkEnd w:id="167"/>
    </w:p>
    <w:p w14:paraId="5741F0E6" w14:textId="7BA25896" w:rsidR="00584E8D" w:rsidRDefault="00FD4F8F">
      <w:pPr>
        <w:pStyle w:val="a3"/>
        <w:spacing w:beforeAutospacing="1" w:afterAutospacing="1"/>
      </w:pPr>
      <w:r>
        <w:t xml:space="preserve">Даже после получения тяжелого ранения, он сразу заявил родным, что после лечения и реабилитации вновь вернется в зону спецоперации. За выполнение боевых задач в зоне спецоперации, поставленных командованием при реализации плана по денацификации и демилитаризации Украины, Максим награжден медалями </w:t>
      </w:r>
      <w:r w:rsidR="005B5791">
        <w:t>«</w:t>
      </w:r>
      <w:r>
        <w:t>За отвагу</w:t>
      </w:r>
      <w:r w:rsidR="005B5791">
        <w:t>»</w:t>
      </w:r>
      <w:r>
        <w:t xml:space="preserve">, </w:t>
      </w:r>
      <w:r w:rsidR="005B5791">
        <w:t>«</w:t>
      </w:r>
      <w:r>
        <w:t>Участник специальной военной операции</w:t>
      </w:r>
      <w:r w:rsidR="005B5791">
        <w:t>»</w:t>
      </w:r>
      <w:r>
        <w:t xml:space="preserve"> и грамотой</w:t>
      </w:r>
      <w:r w:rsidR="005B5791">
        <w:t>»</w:t>
      </w:r>
      <w:r>
        <w:t xml:space="preserve">, – рассказала эксперт по социальным вопросам Общероссийского народного фронта в Челябинской области, председатель </w:t>
      </w:r>
      <w:r>
        <w:rPr>
          <w:b/>
          <w:bCs/>
        </w:rPr>
        <w:t>местного отделения ВОИ Центрального района города Челябинска</w:t>
      </w:r>
      <w:r>
        <w:t xml:space="preserve"> Татьяна Кузнецова. СПРАВКА.</w:t>
      </w:r>
    </w:p>
    <w:p w14:paraId="5741F0E7" w14:textId="77777777" w:rsidR="00584E8D" w:rsidRDefault="00590593">
      <w:pPr>
        <w:rPr>
          <w:color w:val="248AE8"/>
        </w:rPr>
      </w:pPr>
      <w:hyperlink r:id="rId56" w:history="1">
        <w:r w:rsidR="00FD4F8F">
          <w:rPr>
            <w:color w:val="248AE8"/>
          </w:rPr>
          <w:t>https://uralpress.ru/news/veteran-svo-iz-karabasha-maksim-sidorenko-otlichno-napisal-voenno-patrioticheskiy-diktant</w:t>
        </w:r>
      </w:hyperlink>
      <w:r w:rsidR="00FD4F8F">
        <w:rPr>
          <w:color w:val="248AE8"/>
        </w:rPr>
        <w:t> </w:t>
      </w:r>
    </w:p>
    <w:p w14:paraId="5741F0E8" w14:textId="77777777" w:rsidR="00584E8D" w:rsidRDefault="00584E8D">
      <w:pPr>
        <w:pStyle w:val="a4"/>
      </w:pPr>
    </w:p>
    <w:p w14:paraId="5741F0E9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Северо-Кавказские новости (sk-news.ru)</w:t>
      </w:r>
    </w:p>
    <w:bookmarkStart w:id="168" w:name="re_-1815891557"/>
    <w:bookmarkStart w:id="169" w:name="re_e74aab9b-f749-4fe4-8fd8-9dd493e78327"/>
    <w:p w14:paraId="5741F0EA" w14:textId="4853E96D" w:rsidR="00584E8D" w:rsidRDefault="00FD4F8F">
      <w:pPr>
        <w:pStyle w:val="2"/>
      </w:pPr>
      <w:r>
        <w:fldChar w:fldCharType="begin"/>
      </w:r>
      <w:r>
        <w:instrText>HYPERLINK "http://sk-news.ru/blogs/skbs/ekspozitsiya-3dmodeley-kultura-yuga-v-3dminiatyure-predstavlena-v-muze/"</w:instrText>
      </w:r>
      <w:r>
        <w:fldChar w:fldCharType="separate"/>
      </w:r>
      <w:r>
        <w:t xml:space="preserve">Ставропольская библиотека для слепых: Экспозиция 3D-моделей </w:t>
      </w:r>
      <w:r w:rsidR="005B5791">
        <w:t>«</w:t>
      </w:r>
      <w:r>
        <w:t>Культура Юга в 3D-миниатюре</w:t>
      </w:r>
      <w:r w:rsidR="005B5791">
        <w:t>»</w:t>
      </w:r>
      <w:r>
        <w:t xml:space="preserve"> представлена в Музее истории Изобильненского района</w:t>
      </w:r>
      <w:r>
        <w:fldChar w:fldCharType="end"/>
      </w:r>
      <w:bookmarkEnd w:id="168"/>
      <w:bookmarkEnd w:id="169"/>
    </w:p>
    <w:p w14:paraId="5741F0EB" w14:textId="60E5E5FB" w:rsidR="00584E8D" w:rsidRDefault="00FD4F8F">
      <w:pPr>
        <w:pStyle w:val="a3"/>
        <w:spacing w:beforeAutospacing="1" w:afterAutospacing="1"/>
      </w:pPr>
      <w:r>
        <w:t xml:space="preserve">29 ноября в выставочном зале ГБУК СК </w:t>
      </w:r>
      <w:r w:rsidR="005B5791">
        <w:t>«</w:t>
      </w:r>
      <w:r>
        <w:t>Музей истории Изобильненского района</w:t>
      </w:r>
      <w:r w:rsidR="005B5791">
        <w:t>»</w:t>
      </w:r>
      <w:r>
        <w:t xml:space="preserve"> состоялась презентация выставки </w:t>
      </w:r>
      <w:r w:rsidR="005B5791">
        <w:t>«</w:t>
      </w:r>
      <w:r>
        <w:t>Культура Юга в 3D-миниатюре</w:t>
      </w:r>
      <w:r w:rsidR="005B5791">
        <w:t>»</w:t>
      </w:r>
      <w:r>
        <w:t xml:space="preserve">, которую представила директор ГБУК СК </w:t>
      </w:r>
      <w:r w:rsidR="005B5791">
        <w:t>«</w:t>
      </w:r>
      <w:r>
        <w:t>Ставропольская краевая библиотека для слепых и слабовидящих имени В. Маяковского</w:t>
      </w:r>
      <w:r w:rsidR="005B5791">
        <w:t>»</w:t>
      </w:r>
      <w:r>
        <w:t xml:space="preserve"> Е.С. Захарова. Виртуальное путешествие к памятникам архитектуры Ставрополья, Крыма, Ингушетии, Карачаево-Черкессии, Кабардино-Балкарии, Краснодара, Ростова-на-Дону, Кисловодска, Элисты совершили представители </w:t>
      </w:r>
      <w:r>
        <w:rPr>
          <w:b/>
          <w:bCs/>
        </w:rPr>
        <w:t>районной местной организации Всероссийского общества инвалидов</w:t>
      </w:r>
      <w:r>
        <w:t xml:space="preserve">, Центра по работе с молодежью </w:t>
      </w:r>
      <w:r w:rsidR="005B5791">
        <w:t>«</w:t>
      </w:r>
      <w:r>
        <w:t>Феникс</w:t>
      </w:r>
      <w:r w:rsidR="005B5791">
        <w:t>»</w:t>
      </w:r>
      <w:r>
        <w:t>, творческой интеллигенции, библиотечные специалисты Изобильненской централизованной библиотечной системы и др. В перерыве презентации выставки учащиеся Изобильненской детской школы искусств №1 преподнесли присутствующим музыкальные подарки.</w:t>
      </w:r>
    </w:p>
    <w:p w14:paraId="5741F0EC" w14:textId="77777777" w:rsidR="00584E8D" w:rsidRDefault="00590593">
      <w:pPr>
        <w:rPr>
          <w:color w:val="248AE8"/>
        </w:rPr>
      </w:pPr>
      <w:hyperlink r:id="rId57" w:history="1">
        <w:r w:rsidR="00FD4F8F">
          <w:rPr>
            <w:color w:val="248AE8"/>
          </w:rPr>
          <w:t>http://sk-news.ru/blogs/skbs/ekspozitsiya-3dmodeley-kultura-yuga-v-3dminiatyure-predstavlena-v-muze/</w:t>
        </w:r>
      </w:hyperlink>
      <w:r w:rsidR="00FD4F8F">
        <w:rPr>
          <w:color w:val="248AE8"/>
        </w:rPr>
        <w:t> </w:t>
      </w:r>
    </w:p>
    <w:p w14:paraId="5741F0ED" w14:textId="77777777" w:rsidR="00584E8D" w:rsidRDefault="00584E8D">
      <w:pPr>
        <w:pStyle w:val="a4"/>
      </w:pPr>
    </w:p>
    <w:p w14:paraId="5741F0EE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AmurMedia.ru</w:t>
      </w:r>
    </w:p>
    <w:bookmarkStart w:id="170" w:name="re_-1815891556"/>
    <w:bookmarkStart w:id="171" w:name="re_9108ab50-b64c-4723-99ee-d48688bfde4a"/>
    <w:p w14:paraId="5741F0EF" w14:textId="455EF04A" w:rsidR="00584E8D" w:rsidRDefault="00FD4F8F">
      <w:pPr>
        <w:pStyle w:val="2"/>
      </w:pPr>
      <w:r>
        <w:fldChar w:fldCharType="begin"/>
      </w:r>
      <w:r>
        <w:instrText>HYPERLINK "https://amurmedia.ru/news/1912268/"</w:instrText>
      </w:r>
      <w:r>
        <w:fldChar w:fldCharType="separate"/>
      </w:r>
      <w:r>
        <w:t xml:space="preserve">Районные вести:  опять метель, сильные духом, встреча с героями СВО и </w:t>
      </w:r>
      <w:r w:rsidR="005B5791">
        <w:t>«</w:t>
      </w:r>
      <w:r>
        <w:t>Вдохновение Амура</w:t>
      </w:r>
      <w:r w:rsidR="005B5791">
        <w:t>»</w:t>
      </w:r>
      <w:r>
        <w:fldChar w:fldCharType="end"/>
      </w:r>
      <w:bookmarkEnd w:id="170"/>
      <w:bookmarkEnd w:id="171"/>
    </w:p>
    <w:p w14:paraId="5741F0F0" w14:textId="1F7A937C" w:rsidR="00584E8D" w:rsidRDefault="00FD4F8F">
      <w:pPr>
        <w:pStyle w:val="a3"/>
        <w:spacing w:beforeAutospacing="1" w:afterAutospacing="1"/>
      </w:pPr>
      <w:r>
        <w:t xml:space="preserve">Фото: ТГ администраций муниципальных районов 3 декабря отмечается Международный день инвалидов. </w:t>
      </w:r>
      <w:r>
        <w:rPr>
          <w:b/>
          <w:bCs/>
        </w:rPr>
        <w:t xml:space="preserve">Отделение ХКО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rPr>
          <w:b/>
          <w:bCs/>
        </w:rPr>
        <w:t>»</w:t>
      </w:r>
      <w:r>
        <w:rPr>
          <w:b/>
          <w:bCs/>
        </w:rPr>
        <w:t xml:space="preserve"> Ванинского района</w:t>
      </w:r>
      <w:r>
        <w:t xml:space="preserve"> является Лауреатом премии главы Ванинского муниципального района в сфере молодежной политики в номинации </w:t>
      </w:r>
      <w:r w:rsidR="005B5791">
        <w:t>«</w:t>
      </w:r>
      <w:r>
        <w:t>Добровольческая деятельность</w:t>
      </w:r>
      <w:r w:rsidR="005B5791">
        <w:t>»</w:t>
      </w:r>
      <w:r>
        <w:t xml:space="preserve">. </w:t>
      </w:r>
      <w:r>
        <w:rPr>
          <w:b/>
          <w:bCs/>
        </w:rPr>
        <w:t>Отделение</w:t>
      </w:r>
      <w:r>
        <w:t xml:space="preserve"> поддерживает акцию взаимопомощи </w:t>
      </w:r>
      <w:r w:rsidR="005B5791">
        <w:t>«</w:t>
      </w:r>
      <w:r>
        <w:t>Мы вместе</w:t>
      </w:r>
      <w:r w:rsidR="005B5791">
        <w:t>»</w:t>
      </w:r>
      <w:r>
        <w:t xml:space="preserve"> и оказывает гуманитарную поддержку участникам СВО.</w:t>
      </w:r>
    </w:p>
    <w:p w14:paraId="5741F0F1" w14:textId="77777777" w:rsidR="00584E8D" w:rsidRDefault="00590593">
      <w:pPr>
        <w:rPr>
          <w:color w:val="248AE8"/>
        </w:rPr>
      </w:pPr>
      <w:hyperlink r:id="rId58" w:history="1">
        <w:r w:rsidR="00FD4F8F">
          <w:rPr>
            <w:color w:val="248AE8"/>
          </w:rPr>
          <w:t>https://amurmedia.ru/news/1912268/</w:t>
        </w:r>
      </w:hyperlink>
      <w:r w:rsidR="00FD4F8F">
        <w:rPr>
          <w:color w:val="248AE8"/>
        </w:rPr>
        <w:t> </w:t>
      </w:r>
    </w:p>
    <w:p w14:paraId="5741F0F2" w14:textId="77777777" w:rsidR="00584E8D" w:rsidRDefault="00584E8D">
      <w:pPr>
        <w:pStyle w:val="a4"/>
      </w:pPr>
    </w:p>
    <w:p w14:paraId="5741F0F3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Вестник СЗФО (sz-fo.ru)</w:t>
      </w:r>
    </w:p>
    <w:bookmarkStart w:id="172" w:name="re_-1815891555"/>
    <w:bookmarkStart w:id="173" w:name="re_61fd4493-a2b0-462f-9071-9509c493b96a"/>
    <w:p w14:paraId="5741F0F4" w14:textId="77777777" w:rsidR="00584E8D" w:rsidRDefault="00FD4F8F">
      <w:pPr>
        <w:pStyle w:val="2"/>
      </w:pPr>
      <w:r>
        <w:fldChar w:fldCharType="begin"/>
      </w:r>
      <w:r>
        <w:instrText>HYPERLINK "https://sz-fo.ru/kaliningrad/29117936/"</w:instrText>
      </w:r>
      <w:r>
        <w:fldChar w:fldCharType="separate"/>
      </w:r>
      <w:r>
        <w:t>В Калининграде прокурор встретился с руководителем областной организации Всероссийского общества инвалидов</w:t>
      </w:r>
      <w:r>
        <w:fldChar w:fldCharType="end"/>
      </w:r>
      <w:bookmarkEnd w:id="172"/>
      <w:bookmarkEnd w:id="173"/>
    </w:p>
    <w:p w14:paraId="5741F0F5" w14:textId="77777777" w:rsidR="00584E8D" w:rsidRDefault="00FD4F8F">
      <w:pPr>
        <w:pStyle w:val="a3"/>
        <w:spacing w:beforeAutospacing="1" w:afterAutospacing="1"/>
      </w:pPr>
      <w:r>
        <w:t xml:space="preserve">Прокурор Московского района Калининграда Мария Чудинова провела встречу с председателем </w:t>
      </w:r>
      <w:r>
        <w:rPr>
          <w:b/>
          <w:bCs/>
        </w:rPr>
        <w:t>Калининградской областной организации Всероссийского общества инвалидов</w:t>
      </w:r>
      <w:r>
        <w:t xml:space="preserve"> Сергеем Российским. В рамках встречи обсуждены проблемы, связанные с обеспечением трудоустройства инвалидов, доступной среды, предоставлением технических средств реабилитации и лекарств, а также вопросы обмена информацией о нарушениях прав граждан данной категории в целях эффективного и комплексного решения проблем. Прокурором района даны разъяснения о результатах проверок надзорного ведомства в указанной сфере и принятых мерах, направленных на защиту прав граждан с ограниченными возможностями здоровья.</w:t>
      </w:r>
    </w:p>
    <w:p w14:paraId="5741F0F6" w14:textId="77777777" w:rsidR="00584E8D" w:rsidRDefault="00590593">
      <w:pPr>
        <w:rPr>
          <w:color w:val="248AE8"/>
        </w:rPr>
      </w:pPr>
      <w:hyperlink r:id="rId59" w:history="1">
        <w:r w:rsidR="00FD4F8F">
          <w:rPr>
            <w:color w:val="248AE8"/>
          </w:rPr>
          <w:t>https://sz-fo.ru/kaliningrad/29117936/</w:t>
        </w:r>
      </w:hyperlink>
      <w:r w:rsidR="00FD4F8F">
        <w:rPr>
          <w:color w:val="248AE8"/>
        </w:rPr>
        <w:t> </w:t>
      </w:r>
    </w:p>
    <w:p w14:paraId="5741F0F7" w14:textId="77777777" w:rsidR="00584E8D" w:rsidRDefault="00584E8D">
      <w:pPr>
        <w:pStyle w:val="a4"/>
      </w:pPr>
    </w:p>
    <w:p w14:paraId="5741F0FC" w14:textId="77777777" w:rsidR="00584E8D" w:rsidRDefault="00584E8D">
      <w:pPr>
        <w:pStyle w:val="a4"/>
      </w:pPr>
    </w:p>
    <w:p w14:paraId="5741F100" w14:textId="12DC82FC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101" w14:textId="77777777" w:rsidR="00584E8D" w:rsidRDefault="00584E8D">
      <w:pPr>
        <w:pStyle w:val="a4"/>
      </w:pPr>
    </w:p>
    <w:p w14:paraId="5741F102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Коряжма 24 (kor24.ru)</w:t>
      </w:r>
    </w:p>
    <w:bookmarkStart w:id="174" w:name="re_-1815891552"/>
    <w:bookmarkStart w:id="175" w:name="re_f5d855fa-752d-459f-a2c6-ee5303ce5a15"/>
    <w:p w14:paraId="5741F103" w14:textId="14A46572" w:rsidR="00584E8D" w:rsidRDefault="00FD4F8F">
      <w:pPr>
        <w:pStyle w:val="2"/>
      </w:pPr>
      <w:r>
        <w:fldChar w:fldCharType="begin"/>
      </w:r>
      <w:r>
        <w:instrText>HYPERLINK "https://kor24.ru/news/20241201/dekadu-invalidov-otkryl-marshrut-dobra"</w:instrText>
      </w:r>
      <w:r>
        <w:fldChar w:fldCharType="separate"/>
      </w:r>
      <w:r>
        <w:t xml:space="preserve">Декаду инвалидов открыл </w:t>
      </w:r>
      <w:r w:rsidR="005B5791">
        <w:t>«</w:t>
      </w:r>
      <w:r>
        <w:t>Маршрут Добра</w:t>
      </w:r>
      <w:r w:rsidR="005B5791">
        <w:t>»</w:t>
      </w:r>
      <w:r>
        <w:fldChar w:fldCharType="end"/>
      </w:r>
      <w:bookmarkEnd w:id="174"/>
      <w:bookmarkEnd w:id="175"/>
    </w:p>
    <w:p w14:paraId="5741F104" w14:textId="0B50B27E" w:rsidR="00584E8D" w:rsidRDefault="00FD4F8F">
      <w:pPr>
        <w:pStyle w:val="a3"/>
        <w:spacing w:beforeAutospacing="1" w:afterAutospacing="1"/>
      </w:pPr>
      <w:r>
        <w:t xml:space="preserve">Информация о благотворительном забеге опубликована на платформе </w:t>
      </w:r>
      <w:r w:rsidR="005B5791">
        <w:t>«</w:t>
      </w:r>
      <w:r>
        <w:t>Область добра</w:t>
      </w:r>
      <w:r w:rsidR="005B5791">
        <w:t>»</w:t>
      </w:r>
      <w:r>
        <w:t>. Сбор пожертвований продлится в течение трех месяцев</w:t>
      </w:r>
      <w:r w:rsidR="005B5791">
        <w:t>»</w:t>
      </w:r>
      <w:r>
        <w:t xml:space="preserve">, – отметила председатель </w:t>
      </w:r>
      <w:r>
        <w:rPr>
          <w:b/>
          <w:bCs/>
        </w:rPr>
        <w:t>Коряжемской городской организации ВОИ</w:t>
      </w:r>
      <w:r>
        <w:t xml:space="preserve"> Наталья Вакорина. </w:t>
      </w:r>
    </w:p>
    <w:p w14:paraId="5741F110" w14:textId="71743982" w:rsidR="00584E8D" w:rsidRPr="007B2F48" w:rsidRDefault="00590593" w:rsidP="007B2F48">
      <w:pPr>
        <w:rPr>
          <w:color w:val="248AE8"/>
        </w:rPr>
      </w:pPr>
      <w:hyperlink r:id="rId60" w:history="1">
        <w:r w:rsidR="00FD4F8F">
          <w:rPr>
            <w:color w:val="248AE8"/>
          </w:rPr>
          <w:t>https://kor24.ru/news/20241201/dekadu-invalidov-otkryl-marshrut-dobra</w:t>
        </w:r>
      </w:hyperlink>
      <w:r w:rsidR="00FD4F8F">
        <w:rPr>
          <w:color w:val="248AE8"/>
        </w:rPr>
        <w:t> </w:t>
      </w:r>
    </w:p>
    <w:p w14:paraId="5741F114" w14:textId="52C41092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115" w14:textId="77777777" w:rsidR="00584E8D" w:rsidRDefault="00584E8D">
      <w:pPr>
        <w:pStyle w:val="a4"/>
      </w:pPr>
    </w:p>
    <w:p w14:paraId="5741F116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168 часов (168.ru)</w:t>
      </w:r>
    </w:p>
    <w:bookmarkStart w:id="176" w:name="re_-1815891548"/>
    <w:bookmarkStart w:id="177" w:name="re_03076b94-f0df-49d7-8922-f52d9c57266e"/>
    <w:p w14:paraId="5741F117" w14:textId="77777777" w:rsidR="00584E8D" w:rsidRDefault="00FD4F8F">
      <w:pPr>
        <w:pStyle w:val="2"/>
      </w:pPr>
      <w:r>
        <w:fldChar w:fldCharType="begin"/>
      </w:r>
      <w:r>
        <w:instrText>HYPERLINK "https://168.ru/news/zakon-i-poryadok/prokuror-oblasti-provyol-lichnyj-priyom-grazhdan-v-kineshme"</w:instrText>
      </w:r>
      <w:r>
        <w:fldChar w:fldCharType="separate"/>
      </w:r>
      <w:r>
        <w:t>Прокурор области провёл личный приём граждан в Кинешме</w:t>
      </w:r>
      <w:r>
        <w:fldChar w:fldCharType="end"/>
      </w:r>
      <w:bookmarkEnd w:id="176"/>
      <w:bookmarkEnd w:id="177"/>
    </w:p>
    <w:p w14:paraId="5741F118" w14:textId="77777777" w:rsidR="00584E8D" w:rsidRDefault="00FD4F8F">
      <w:pPr>
        <w:pStyle w:val="a3"/>
        <w:spacing w:beforeAutospacing="1" w:afterAutospacing="1"/>
      </w:pPr>
      <w:r>
        <w:t xml:space="preserve">Жители обращались с вопросами по защите прав инвалидов. Прокурор Ивановской области Андрей Жугин с участием представителей </w:t>
      </w:r>
      <w:r>
        <w:rPr>
          <w:b/>
          <w:bCs/>
        </w:rPr>
        <w:t>регионального отделения Всероссийского общества инвалидов</w:t>
      </w:r>
      <w:r>
        <w:t xml:space="preserve"> провел тематический прием граждан. Местные жители сообщили о проблемах с получением медицинской помощи врачей-специалистов, с обеспечением льготными лекарствами.</w:t>
      </w:r>
    </w:p>
    <w:p w14:paraId="5741F119" w14:textId="77777777" w:rsidR="00584E8D" w:rsidRDefault="00590593">
      <w:pPr>
        <w:rPr>
          <w:color w:val="248AE8"/>
        </w:rPr>
      </w:pPr>
      <w:hyperlink r:id="rId61" w:history="1">
        <w:r w:rsidR="00FD4F8F">
          <w:rPr>
            <w:color w:val="248AE8"/>
          </w:rPr>
          <w:t>https://168.ru/news/zakon-i-poryadok/prokuror-oblasti-provyol-lichnyj-priyom-grazhdan-v-kineshme</w:t>
        </w:r>
      </w:hyperlink>
      <w:r w:rsidR="00FD4F8F">
        <w:rPr>
          <w:color w:val="248AE8"/>
        </w:rPr>
        <w:t> </w:t>
      </w:r>
    </w:p>
    <w:p w14:paraId="5741F11A" w14:textId="77777777" w:rsidR="00584E8D" w:rsidRDefault="00584E8D">
      <w:pPr>
        <w:pStyle w:val="a4"/>
      </w:pPr>
    </w:p>
    <w:p w14:paraId="5741F11E" w14:textId="169CD176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11F" w14:textId="77777777" w:rsidR="00584E8D" w:rsidRDefault="00584E8D">
      <w:pPr>
        <w:pStyle w:val="a4"/>
      </w:pPr>
    </w:p>
    <w:p w14:paraId="5741F120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Первый Мытищинский (onetvm.ru)</w:t>
      </w:r>
    </w:p>
    <w:bookmarkStart w:id="178" w:name="re_-1815891546"/>
    <w:bookmarkStart w:id="179" w:name="re_f739440f-6910-4d40-9f1f-311382e10cba"/>
    <w:p w14:paraId="5741F121" w14:textId="77777777" w:rsidR="00584E8D" w:rsidRDefault="00FD4F8F">
      <w:pPr>
        <w:pStyle w:val="2"/>
      </w:pPr>
      <w:r>
        <w:fldChar w:fldCharType="begin"/>
      </w:r>
      <w:r>
        <w:instrText>HYPERLINK "https://onetvm.ru/pochetnymi-gramotami-nagradili-predstaviteley-mytiundefinedinskoy-organizacii-invalidov"</w:instrText>
      </w:r>
      <w:r>
        <w:fldChar w:fldCharType="separate"/>
      </w:r>
      <w:r>
        <w:t>Почетными грамотами наградили представителей мытищинской организации инвалидов</w:t>
      </w:r>
      <w:r>
        <w:fldChar w:fldCharType="end"/>
      </w:r>
      <w:bookmarkEnd w:id="178"/>
      <w:bookmarkEnd w:id="179"/>
    </w:p>
    <w:p w14:paraId="5741F122" w14:textId="7397D56D" w:rsidR="00584E8D" w:rsidRDefault="00FD4F8F">
      <w:pPr>
        <w:pStyle w:val="a3"/>
        <w:spacing w:beforeAutospacing="1" w:afterAutospacing="1"/>
      </w:pPr>
      <w:r>
        <w:t xml:space="preserve">Почетными грамотами наградили представителей мытищинской организации инвалидов Встреча с членами </w:t>
      </w:r>
      <w:r>
        <w:rPr>
          <w:b/>
          <w:bCs/>
        </w:rPr>
        <w:t xml:space="preserve">Мытищинской местной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 состоялась в библиотеке им. Д. Кедрина. Мероприятие было приурочено к Международному дню инвалидов. </w:t>
      </w:r>
      <w:r w:rsidR="005B5791">
        <w:t>«</w:t>
      </w:r>
      <w:r>
        <w:t>Эти встречи становятся для нас уже традиционными, особенно в такие праздничные дни.</w:t>
      </w:r>
    </w:p>
    <w:p w14:paraId="5741F123" w14:textId="77777777" w:rsidR="00584E8D" w:rsidRDefault="00590593">
      <w:pPr>
        <w:rPr>
          <w:color w:val="248AE8"/>
        </w:rPr>
      </w:pPr>
      <w:hyperlink r:id="rId62" w:history="1">
        <w:r w:rsidR="00FD4F8F">
          <w:rPr>
            <w:color w:val="248AE8"/>
          </w:rPr>
          <w:t>https://onetvm.ru/pochetnymi-gramotami-nagradili-predstaviteley-mytiundefinedinskoy-organizacii-invalidov</w:t>
        </w:r>
      </w:hyperlink>
      <w:r w:rsidR="00FD4F8F">
        <w:rPr>
          <w:color w:val="248AE8"/>
        </w:rPr>
        <w:t> </w:t>
      </w:r>
    </w:p>
    <w:p w14:paraId="5741F124" w14:textId="77777777" w:rsidR="00584E8D" w:rsidRDefault="00584E8D">
      <w:pPr>
        <w:pStyle w:val="a4"/>
      </w:pPr>
    </w:p>
    <w:p w14:paraId="5741F129" w14:textId="77777777" w:rsidR="00584E8D" w:rsidRDefault="00584E8D">
      <w:pPr>
        <w:pStyle w:val="a4"/>
      </w:pPr>
    </w:p>
    <w:p w14:paraId="5741F12A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Белебеевские известия (belizvest.ru)</w:t>
      </w:r>
    </w:p>
    <w:bookmarkStart w:id="180" w:name="re_-1815891544"/>
    <w:bookmarkStart w:id="181" w:name="re_fc9412bd-dc1a-40ae-a0e0-d8479da3a7e4"/>
    <w:p w14:paraId="5741F12B" w14:textId="13D6FABC" w:rsidR="00584E8D" w:rsidRDefault="00FD4F8F">
      <w:pPr>
        <w:pStyle w:val="2"/>
      </w:pPr>
      <w:r>
        <w:fldChar w:fldCharType="begin"/>
      </w:r>
      <w:r>
        <w:instrText>HYPERLINK "https://belizvest.ru/news/novosti/2024-12-04/podari-ulybku-miru-4037663"</w:instrText>
      </w:r>
      <w:r>
        <w:fldChar w:fldCharType="separate"/>
      </w:r>
      <w:r w:rsidR="005B5791">
        <w:t>«</w:t>
      </w:r>
      <w:r>
        <w:t>Подари улыбку миру!</w:t>
      </w:r>
      <w:r w:rsidR="005B5791">
        <w:t>»</w:t>
      </w:r>
      <w:r>
        <w:fldChar w:fldCharType="end"/>
      </w:r>
      <w:bookmarkEnd w:id="180"/>
      <w:bookmarkEnd w:id="181"/>
    </w:p>
    <w:p w14:paraId="5741F12C" w14:textId="3855413C" w:rsidR="00584E8D" w:rsidRDefault="00FD4F8F">
      <w:pPr>
        <w:pStyle w:val="a3"/>
        <w:spacing w:beforeAutospacing="1" w:afterAutospacing="1"/>
      </w:pPr>
      <w:r>
        <w:t xml:space="preserve">В номинации </w:t>
      </w:r>
      <w:r w:rsidR="005B5791">
        <w:t>«</w:t>
      </w:r>
      <w:r>
        <w:t>Рисунок</w:t>
      </w:r>
      <w:r w:rsidR="005B5791">
        <w:t>»</w:t>
      </w:r>
      <w:r>
        <w:t xml:space="preserve"> Дипломы I степени получили Линар Харрасов и Тимофей Исаев ( Белебеевская коррекционная школа для обучающихся с ОВЗ ), а также Дмитрий Коробов (</w:t>
      </w:r>
      <w:r>
        <w:rPr>
          <w:b/>
          <w:bCs/>
        </w:rPr>
        <w:t>Белебеевская районная организация БРО ВОИ</w:t>
      </w:r>
      <w:r>
        <w:t xml:space="preserve"> ). От всей души поздравляем лауреатов конкурса! Фото </w:t>
      </w:r>
      <w:r>
        <w:rPr>
          <w:b/>
          <w:bCs/>
        </w:rPr>
        <w:t>Белебеевской районной организации БРО ВОИ</w:t>
      </w:r>
    </w:p>
    <w:p w14:paraId="5741F12D" w14:textId="77777777" w:rsidR="00584E8D" w:rsidRDefault="00590593">
      <w:pPr>
        <w:rPr>
          <w:color w:val="248AE8"/>
        </w:rPr>
      </w:pPr>
      <w:hyperlink r:id="rId63" w:history="1">
        <w:r w:rsidR="00FD4F8F">
          <w:rPr>
            <w:color w:val="248AE8"/>
          </w:rPr>
          <w:t>https://belizvest.ru/news/novosti/2024-12-04/podari-ulybku-miru-4037663</w:t>
        </w:r>
      </w:hyperlink>
      <w:r w:rsidR="00FD4F8F">
        <w:rPr>
          <w:color w:val="248AE8"/>
        </w:rPr>
        <w:t> </w:t>
      </w:r>
    </w:p>
    <w:p w14:paraId="5741F12E" w14:textId="77777777" w:rsidR="00584E8D" w:rsidRDefault="00584E8D">
      <w:pPr>
        <w:pStyle w:val="a4"/>
      </w:pPr>
    </w:p>
    <w:p w14:paraId="5741F12F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Кармаскалинская новь (karmaskaly-nov.ru)</w:t>
      </w:r>
    </w:p>
    <w:bookmarkStart w:id="182" w:name="re_-1815891543"/>
    <w:bookmarkStart w:id="183" w:name="re_b8a32eb7-fab2-482c-9954-5023a6fc9e9a"/>
    <w:p w14:paraId="5741F130" w14:textId="77777777" w:rsidR="00584E8D" w:rsidRDefault="00FD4F8F">
      <w:pPr>
        <w:pStyle w:val="2"/>
      </w:pPr>
      <w:r>
        <w:fldChar w:fldCharType="begin"/>
      </w:r>
      <w:r>
        <w:instrText>HYPERLINK "https://karmaskaly-nov.ru/news/obshchestvo/2024-12-05/na-krylyah-vozmozhnostey-4038995"</w:instrText>
      </w:r>
      <w:r>
        <w:fldChar w:fldCharType="separate"/>
      </w:r>
      <w:r>
        <w:t>На крыльях возможностей</w:t>
      </w:r>
      <w:r>
        <w:fldChar w:fldCharType="end"/>
      </w:r>
      <w:bookmarkEnd w:id="182"/>
      <w:bookmarkEnd w:id="183"/>
    </w:p>
    <w:p w14:paraId="5741F131" w14:textId="7841771D" w:rsidR="00584E8D" w:rsidRDefault="00FD4F8F">
      <w:pPr>
        <w:pStyle w:val="a3"/>
        <w:spacing w:beforeAutospacing="1" w:afterAutospacing="1"/>
      </w:pPr>
      <w:r>
        <w:rPr>
          <w:b/>
          <w:bCs/>
        </w:rPr>
        <w:t>Районная организация Всероссийского общества инвалидов</w:t>
      </w:r>
      <w:r>
        <w:t xml:space="preserve"> помогает тем, кто попал в непростую жизненную ситуацию. Мы попросили директора фонда </w:t>
      </w:r>
      <w:r w:rsidR="005B5791">
        <w:t>«</w:t>
      </w:r>
      <w:r>
        <w:t>Крылья возможностей</w:t>
      </w:r>
      <w:r w:rsidR="005B5791">
        <w:t>»</w:t>
      </w:r>
      <w:r>
        <w:t xml:space="preserve"> Галину Веревкину рассказать о своей работе. - Здравствуйте, Галина Ивановна!</w:t>
      </w:r>
    </w:p>
    <w:p w14:paraId="5741F132" w14:textId="77777777" w:rsidR="00584E8D" w:rsidRDefault="00590593">
      <w:pPr>
        <w:rPr>
          <w:color w:val="248AE8"/>
        </w:rPr>
      </w:pPr>
      <w:hyperlink r:id="rId64" w:history="1">
        <w:r w:rsidR="00FD4F8F">
          <w:rPr>
            <w:color w:val="248AE8"/>
          </w:rPr>
          <w:t>https://karmaskaly-nov.ru/news/obshchestvo/2024-12-05/na-krylyah-vozmozhnostey-4038995</w:t>
        </w:r>
      </w:hyperlink>
      <w:r w:rsidR="00FD4F8F">
        <w:rPr>
          <w:color w:val="248AE8"/>
        </w:rPr>
        <w:t> </w:t>
      </w:r>
    </w:p>
    <w:p w14:paraId="5741F133" w14:textId="77777777" w:rsidR="00584E8D" w:rsidRDefault="00584E8D">
      <w:pPr>
        <w:pStyle w:val="a4"/>
      </w:pPr>
    </w:p>
    <w:p w14:paraId="5741F138" w14:textId="77777777" w:rsidR="00584E8D" w:rsidRDefault="00584E8D">
      <w:pPr>
        <w:pStyle w:val="a4"/>
      </w:pPr>
    </w:p>
    <w:p w14:paraId="5741F139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НИА-Байкал (38rus.com)</w:t>
      </w:r>
    </w:p>
    <w:bookmarkStart w:id="184" w:name="re_-1815891541"/>
    <w:bookmarkStart w:id="185" w:name="re_a16e8256-f481-4e3d-8c2d-4d9099c7fc22"/>
    <w:p w14:paraId="5741F13A" w14:textId="77777777" w:rsidR="00584E8D" w:rsidRDefault="00FD4F8F">
      <w:pPr>
        <w:pStyle w:val="2"/>
      </w:pPr>
      <w:r>
        <w:fldChar w:fldCharType="begin"/>
      </w:r>
      <w:r>
        <w:instrText>HYPERLINK "https://www.38rus.com/more/103265"</w:instrText>
      </w:r>
      <w:r>
        <w:fldChar w:fldCharType="separate"/>
      </w:r>
      <w:r>
        <w:t>Торжественная церемония награждения за лучшие достижения в сфере физкультуры и спорта состоялась в Иркутске</w:t>
      </w:r>
      <w:r>
        <w:fldChar w:fldCharType="end"/>
      </w:r>
      <w:bookmarkEnd w:id="184"/>
      <w:bookmarkEnd w:id="185"/>
    </w:p>
    <w:p w14:paraId="5741F13B" w14:textId="0645B9F5" w:rsidR="00584E8D" w:rsidRDefault="00FD4F8F">
      <w:pPr>
        <w:pStyle w:val="a3"/>
        <w:spacing w:beforeAutospacing="1" w:afterAutospacing="1"/>
      </w:pPr>
      <w:r>
        <w:t xml:space="preserve">Лучшей региональной спортивной федерацией стала Общественная организация </w:t>
      </w:r>
      <w:r w:rsidR="005B5791">
        <w:t>«</w:t>
      </w:r>
      <w:r>
        <w:t>Федерация стрельбы из лука Иркутской области</w:t>
      </w:r>
      <w:r w:rsidR="005B5791">
        <w:t>»</w:t>
      </w:r>
      <w:r>
        <w:t xml:space="preserve">. В номинации </w:t>
      </w:r>
      <w:r w:rsidR="005B5791">
        <w:t>«</w:t>
      </w:r>
      <w:r>
        <w:t>Лучшая спортивная организация Иркутской области</w:t>
      </w:r>
      <w:r w:rsidR="005B5791">
        <w:t>»</w:t>
      </w:r>
      <w:r>
        <w:t xml:space="preserve"> вновь победило Иркутское отделение общественно-государственного физкультурно-спортивного объединения </w:t>
      </w:r>
      <w:r w:rsidR="005B5791">
        <w:t>«</w:t>
      </w:r>
      <w:r>
        <w:t>Юность России</w:t>
      </w:r>
      <w:r w:rsidR="005B5791">
        <w:t>»</w:t>
      </w:r>
      <w:r>
        <w:t xml:space="preserve">, а в номинации </w:t>
      </w:r>
      <w:r w:rsidR="005B5791">
        <w:t>«</w:t>
      </w:r>
      <w:r>
        <w:t>Лучшая организация Иркутской области в сфере развития адаптивного спорта</w:t>
      </w:r>
      <w:r w:rsidR="005B5791">
        <w:t>»</w:t>
      </w:r>
      <w:r>
        <w:t xml:space="preserve"> – </w:t>
      </w:r>
      <w:r>
        <w:rPr>
          <w:b/>
          <w:bCs/>
        </w:rPr>
        <w:t xml:space="preserve">Иркутская областная региональная организация общероссийской общественной организации </w:t>
      </w:r>
      <w:r w:rsidR="005B579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5B5791">
        <w:t>»</w:t>
      </w:r>
      <w:r>
        <w:t xml:space="preserve">. Лучшей спортивной школой олимпийского резерва Иркутской области признана областная спортивная школа олимпийского резерва </w:t>
      </w:r>
      <w:r w:rsidR="005B5791">
        <w:t>«</w:t>
      </w:r>
      <w:r>
        <w:t>Спарта</w:t>
      </w:r>
      <w:r w:rsidR="005B5791">
        <w:t>»</w:t>
      </w:r>
      <w:r>
        <w:t>.</w:t>
      </w:r>
    </w:p>
    <w:p w14:paraId="5741F13C" w14:textId="77777777" w:rsidR="00584E8D" w:rsidRDefault="00590593">
      <w:pPr>
        <w:rPr>
          <w:color w:val="248AE8"/>
        </w:rPr>
      </w:pPr>
      <w:hyperlink r:id="rId65" w:history="1">
        <w:r w:rsidR="00FD4F8F">
          <w:rPr>
            <w:color w:val="248AE8"/>
          </w:rPr>
          <w:t>https://www.38rus.com/more/103265</w:t>
        </w:r>
      </w:hyperlink>
      <w:r w:rsidR="00FD4F8F">
        <w:rPr>
          <w:color w:val="248AE8"/>
        </w:rPr>
        <w:t> </w:t>
      </w:r>
    </w:p>
    <w:p w14:paraId="5741F13D" w14:textId="77777777" w:rsidR="00584E8D" w:rsidRDefault="00584E8D">
      <w:pPr>
        <w:pStyle w:val="a4"/>
      </w:pPr>
    </w:p>
    <w:p w14:paraId="5741F14C" w14:textId="77777777" w:rsidR="00584E8D" w:rsidRDefault="00584E8D">
      <w:pPr>
        <w:pStyle w:val="a4"/>
      </w:pPr>
    </w:p>
    <w:p w14:paraId="5741F14D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Видновские вести (vesti-vidnoe.ru)</w:t>
      </w:r>
    </w:p>
    <w:bookmarkStart w:id="186" w:name="re_-1815891537"/>
    <w:bookmarkStart w:id="187" w:name="re_672da433-9339-4444-a8a6-6720064b3131"/>
    <w:p w14:paraId="5741F14E" w14:textId="77777777" w:rsidR="00584E8D" w:rsidRDefault="00FD4F8F">
      <w:pPr>
        <w:pStyle w:val="2"/>
      </w:pPr>
      <w:r>
        <w:fldChar w:fldCharType="begin"/>
      </w:r>
      <w:r>
        <w:instrText>HYPERLINK "https://vesti-vidnoe.ru/news/vsegda-idi-dorogoju-dobra/"</w:instrText>
      </w:r>
      <w:r>
        <w:fldChar w:fldCharType="separate"/>
      </w:r>
      <w:r>
        <w:t>Всегда иди дорогою добра</w:t>
      </w:r>
      <w:r>
        <w:fldChar w:fldCharType="end"/>
      </w:r>
      <w:bookmarkEnd w:id="186"/>
      <w:bookmarkEnd w:id="187"/>
    </w:p>
    <w:p w14:paraId="5741F14F" w14:textId="6FB77937" w:rsidR="00584E8D" w:rsidRDefault="00FD4F8F">
      <w:pPr>
        <w:pStyle w:val="a3"/>
        <w:spacing w:beforeAutospacing="1" w:afterAutospacing="1"/>
      </w:pPr>
      <w:r>
        <w:t xml:space="preserve">Помощь оказали ООО </w:t>
      </w:r>
      <w:r w:rsidR="005B5791">
        <w:t>«</w:t>
      </w:r>
      <w:r>
        <w:t xml:space="preserve">ТПФ </w:t>
      </w:r>
      <w:r w:rsidR="005B5791">
        <w:t>«</w:t>
      </w:r>
      <w:r>
        <w:t>Конструкция</w:t>
      </w:r>
      <w:r w:rsidR="005B5791">
        <w:t>»</w:t>
      </w:r>
      <w:r>
        <w:t xml:space="preserve">, ООО </w:t>
      </w:r>
      <w:r w:rsidR="005B5791">
        <w:t>«</w:t>
      </w:r>
      <w:r>
        <w:t>Игрек</w:t>
      </w:r>
      <w:r w:rsidR="005B5791">
        <w:t>»</w:t>
      </w:r>
      <w:r>
        <w:t xml:space="preserve">, ООО </w:t>
      </w:r>
      <w:r w:rsidR="005B5791">
        <w:t>«</w:t>
      </w:r>
      <w:r>
        <w:t>Сантехкомплект</w:t>
      </w:r>
      <w:r w:rsidR="005B5791">
        <w:t>»</w:t>
      </w:r>
      <w:r>
        <w:t xml:space="preserve">, предприниматели Светлана Вороневич, Турал Ахмедов, председатель Совета местного филиала Торгово-промышленной палаты Московской области Владислав Рымша, генеральный директор подрядной организации ООО </w:t>
      </w:r>
      <w:r w:rsidR="005B5791">
        <w:t>«</w:t>
      </w:r>
      <w:r>
        <w:t>Олимп-Строй</w:t>
      </w:r>
      <w:r w:rsidR="005B5791">
        <w:t>»</w:t>
      </w:r>
      <w:r>
        <w:t xml:space="preserve"> Денис Шалаев, семейная компания Сергея и Марины Коняхиных </w:t>
      </w:r>
      <w:r w:rsidR="005B5791">
        <w:t>«</w:t>
      </w:r>
      <w:r>
        <w:t>Академия счастья</w:t>
      </w:r>
      <w:r w:rsidR="005B5791">
        <w:t>»</w:t>
      </w:r>
      <w:r>
        <w:t xml:space="preserve">, школы и детские сады округа. </w:t>
      </w:r>
      <w:r w:rsidR="005B5791">
        <w:t>«</w:t>
      </w:r>
      <w:r>
        <w:t>Легенда</w:t>
      </w:r>
      <w:r w:rsidR="005B5791">
        <w:t>»</w:t>
      </w:r>
      <w:r>
        <w:t xml:space="preserve"> привела в восторг Невероятные эмоции испытали дети-инвалиды и их родители, побывав в Московском цирке на проспекте Вернадского, билеты на шоу </w:t>
      </w:r>
      <w:r w:rsidR="005B5791">
        <w:t>«</w:t>
      </w:r>
      <w:r>
        <w:t>Легенда</w:t>
      </w:r>
      <w:r w:rsidR="005B5791">
        <w:t>»</w:t>
      </w:r>
      <w:r>
        <w:t xml:space="preserve"> предоставила им </w:t>
      </w:r>
      <w:r>
        <w:rPr>
          <w:b/>
          <w:bCs/>
        </w:rPr>
        <w:t>Московская областная общественная организация Всероссийского общества инвалидов</w:t>
      </w:r>
      <w:r>
        <w:t xml:space="preserve">. Руководитель </w:t>
      </w:r>
      <w:r>
        <w:rPr>
          <w:b/>
          <w:bCs/>
        </w:rPr>
        <w:t>МООО ВОИ</w:t>
      </w:r>
      <w:r>
        <w:t xml:space="preserve"> Николай Зеликов знает, чем порадовать детвору!</w:t>
      </w:r>
    </w:p>
    <w:p w14:paraId="5741F150" w14:textId="77777777" w:rsidR="00584E8D" w:rsidRDefault="00590593">
      <w:pPr>
        <w:rPr>
          <w:color w:val="248AE8"/>
        </w:rPr>
      </w:pPr>
      <w:hyperlink r:id="rId66" w:history="1">
        <w:r w:rsidR="00FD4F8F">
          <w:rPr>
            <w:color w:val="248AE8"/>
          </w:rPr>
          <w:t>https://vesti-vidnoe.ru/news/vsegda-idi-dorogoju-dobra/</w:t>
        </w:r>
      </w:hyperlink>
      <w:r w:rsidR="00FD4F8F">
        <w:rPr>
          <w:color w:val="248AE8"/>
        </w:rPr>
        <w:t> </w:t>
      </w:r>
    </w:p>
    <w:p w14:paraId="5741F151" w14:textId="77777777" w:rsidR="00584E8D" w:rsidRDefault="00584E8D">
      <w:pPr>
        <w:pStyle w:val="a4"/>
      </w:pPr>
    </w:p>
    <w:p w14:paraId="5741F158" w14:textId="77777777" w:rsidR="00584E8D" w:rsidRDefault="00FD4F8F">
      <w:pPr>
        <w:rPr>
          <w:sz w:val="0"/>
        </w:rPr>
      </w:pPr>
      <w:r>
        <w:br w:type="page"/>
      </w:r>
    </w:p>
    <w:p w14:paraId="5741F159" w14:textId="77777777" w:rsidR="00584E8D" w:rsidRDefault="00FD4F8F">
      <w:pPr>
        <w:pStyle w:val="1"/>
        <w:shd w:val="clear" w:color="auto" w:fill="CCCCCC"/>
      </w:pPr>
      <w:bookmarkStart w:id="188" w:name="re_-1815891534"/>
      <w:r>
        <w:t>Нормативно-правовое поле, высказывания представителей власти</w:t>
      </w:r>
      <w:bookmarkEnd w:id="188"/>
    </w:p>
    <w:p w14:paraId="5741F15A" w14:textId="7872CC13" w:rsidR="00584E8D" w:rsidRPr="00DC6C7D" w:rsidRDefault="00FD4F8F">
      <w:pPr>
        <w:pStyle w:val="3"/>
        <w:spacing w:before="220" w:after="0"/>
        <w:rPr>
          <w:rFonts w:eastAsia="Arial"/>
        </w:rPr>
      </w:pP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 w:rsidRPr="00DC6C7D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F9058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F9058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89" w:name="re_-1815891533"/>
    <w:bookmarkStart w:id="190" w:name="re_ea7e1449-425d-4a0d-8ed7-3d5f8226c2fe"/>
    <w:p w14:paraId="5741F15B" w14:textId="106615AC" w:rsidR="00584E8D" w:rsidRDefault="00FD4F8F">
      <w:pPr>
        <w:pStyle w:val="2"/>
      </w:pPr>
      <w:r>
        <w:fldChar w:fldCharType="begin"/>
      </w:r>
      <w:r>
        <w:instrText>HYPERLINK "https://tass.ru/obschestvo/22548577"</w:instrText>
      </w:r>
      <w:r>
        <w:fldChar w:fldCharType="separate"/>
      </w:r>
      <w:r w:rsidR="005B5791">
        <w:t>«</w:t>
      </w:r>
      <w:r>
        <w:t>Защитники Отечества</w:t>
      </w:r>
      <w:r w:rsidR="005B5791">
        <w:t>»</w:t>
      </w:r>
      <w:r>
        <w:t xml:space="preserve"> за 1,5 года получили более 8 тыс. обращений по трудоустройству</w:t>
      </w:r>
      <w:r>
        <w:fldChar w:fldCharType="end"/>
      </w:r>
      <w:bookmarkEnd w:id="189"/>
      <w:bookmarkEnd w:id="190"/>
    </w:p>
    <w:p w14:paraId="5741F15C" w14:textId="77777777" w:rsidR="00584E8D" w:rsidRDefault="00FD4F8F">
      <w:pPr>
        <w:pStyle w:val="a3"/>
        <w:spacing w:beforeAutospacing="1" w:afterAutospacing="1"/>
      </w:pPr>
      <w:r>
        <w:t>Среди всех запросов 271 тыс. касалась мер соцподдержки, 182 тыс. - денежных выплат, связанных с участием в СВО, 116 тыс. - получения удостоверения ветерана боевых действий и 154 тыс. обращений за юридической помощью. О фонде Фонд помогает 13 тыс. ветеранов-</w:t>
      </w:r>
      <w:r>
        <w:rPr>
          <w:b/>
          <w:bCs/>
        </w:rPr>
        <w:t>инвалидов, для них действуют различные программы. Помимо оказания помощи, предусмотренной законом</w:t>
      </w:r>
      <w:r>
        <w:t>, фонд обеспечивает ветеранов техническими средствами реабилитации, не входящими в федеральный перечень, например, спортивными протезами, которых выдано уже 450 штук, а к концу года эта цифра превысит 500 штук.</w:t>
      </w:r>
    </w:p>
    <w:p w14:paraId="5741F15D" w14:textId="3E62E8D7" w:rsidR="00584E8D" w:rsidRPr="00DC6C7D" w:rsidRDefault="00590593">
      <w:pPr>
        <w:rPr>
          <w:color w:val="248AE8"/>
        </w:rPr>
      </w:pPr>
      <w:hyperlink r:id="rId67" w:history="1">
        <w:r w:rsidR="00FD4F8F" w:rsidRPr="00E848F3">
          <w:rPr>
            <w:color w:val="248AE8"/>
            <w:lang w:val="en-US"/>
          </w:rPr>
          <w:t>https</w:t>
        </w:r>
        <w:r w:rsidR="00FD4F8F" w:rsidRPr="00DC6C7D">
          <w:rPr>
            <w:color w:val="248AE8"/>
          </w:rPr>
          <w:t>://</w:t>
        </w:r>
        <w:r w:rsidR="00FD4F8F" w:rsidRPr="00E848F3">
          <w:rPr>
            <w:color w:val="248AE8"/>
            <w:lang w:val="en-US"/>
          </w:rPr>
          <w:t>tass</w:t>
        </w:r>
        <w:r w:rsidR="00FD4F8F" w:rsidRPr="00DC6C7D">
          <w:rPr>
            <w:color w:val="248AE8"/>
          </w:rPr>
          <w:t>.</w:t>
        </w:r>
        <w:r w:rsidR="00FD4F8F" w:rsidRPr="00E848F3">
          <w:rPr>
            <w:color w:val="248AE8"/>
            <w:lang w:val="en-US"/>
          </w:rPr>
          <w:t>ru</w:t>
        </w:r>
        <w:r w:rsidR="00FD4F8F" w:rsidRPr="00DC6C7D">
          <w:rPr>
            <w:color w:val="248AE8"/>
          </w:rPr>
          <w:t>/</w:t>
        </w:r>
        <w:r w:rsidR="00FD4F8F" w:rsidRPr="00E848F3">
          <w:rPr>
            <w:color w:val="248AE8"/>
            <w:lang w:val="en-US"/>
          </w:rPr>
          <w:t>obschestvo</w:t>
        </w:r>
        <w:r w:rsidR="00FD4F8F" w:rsidRPr="00DC6C7D">
          <w:rPr>
            <w:color w:val="248AE8"/>
          </w:rPr>
          <w:t>/22548577</w:t>
        </w:r>
      </w:hyperlink>
      <w:r w:rsidR="00FD4F8F" w:rsidRPr="00E848F3">
        <w:rPr>
          <w:color w:val="248AE8"/>
          <w:lang w:val="en-US"/>
        </w:rPr>
        <w:t> </w:t>
      </w:r>
    </w:p>
    <w:p w14:paraId="738B5705" w14:textId="39950F17" w:rsidR="00CB3732" w:rsidRPr="00DC6C7D" w:rsidRDefault="00CB3732">
      <w:pPr>
        <w:rPr>
          <w:color w:val="248AE8"/>
        </w:rPr>
      </w:pPr>
    </w:p>
    <w:p w14:paraId="5741F15E" w14:textId="77777777" w:rsidR="00584E8D" w:rsidRPr="00CB3732" w:rsidRDefault="00584E8D">
      <w:pPr>
        <w:pStyle w:val="a4"/>
      </w:pPr>
    </w:p>
    <w:p w14:paraId="5741F15F" w14:textId="66A67839" w:rsidR="00584E8D" w:rsidRPr="00DC6C7D" w:rsidRDefault="00FD4F8F">
      <w:pPr>
        <w:pStyle w:val="3"/>
        <w:spacing w:before="220" w:after="0"/>
        <w:rPr>
          <w:rFonts w:eastAsia="Arial"/>
        </w:rPr>
      </w:pP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 w:rsidRPr="00DC6C7D">
        <w:rPr>
          <w:rFonts w:eastAsia="Arial"/>
        </w:rPr>
        <w:t xml:space="preserve"> </w:t>
      </w:r>
      <w:r w:rsidR="00E11870">
        <w:rPr>
          <w:rFonts w:ascii="Times New Roman" w:hAnsi="Times New Roman" w:cs="Times New Roman"/>
          <w:b w:val="0"/>
          <w:i/>
          <w:color w:val="808080"/>
          <w:sz w:val="28"/>
        </w:rPr>
        <w:t>Первый канал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E11870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="00E11870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tv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4A21A0D" w14:textId="77777777" w:rsidR="00750725" w:rsidRPr="00750725" w:rsidRDefault="00750725" w:rsidP="00750725">
      <w:pPr>
        <w:pStyle w:val="a3"/>
        <w:spacing w:beforeAutospacing="1"/>
        <w:ind w:firstLine="0"/>
        <w:rPr>
          <w:b/>
          <w:bCs/>
        </w:rPr>
      </w:pPr>
      <w:bookmarkStart w:id="191" w:name="тема5"/>
      <w:bookmarkEnd w:id="191"/>
      <w:r w:rsidRPr="00750725">
        <w:rPr>
          <w:b/>
          <w:bCs/>
        </w:rPr>
        <w:t>Президент посетил центр медико-социальной реабилитации инвалидов</w:t>
      </w:r>
    </w:p>
    <w:p w14:paraId="78D06B13" w14:textId="77777777" w:rsidR="00750725" w:rsidRPr="0019762B" w:rsidRDefault="00750725" w:rsidP="00750725">
      <w:pPr>
        <w:jc w:val="both"/>
        <w:rPr>
          <w:color w:val="000000"/>
          <w:sz w:val="28"/>
        </w:rPr>
      </w:pPr>
      <w:r w:rsidRPr="00750725">
        <w:rPr>
          <w:color w:val="000000"/>
          <w:sz w:val="28"/>
        </w:rPr>
        <w:t>Владимир Путин приехал в научно-практический центр реабилитации инвалидов имени Людмилы Швецовой. Глава государства вместе с вице-премьером Татьяной Голиковой и мэром Москвы Сергеем Собяниным посетил кабинеты лечебной физкультуры, социально-психологической коррекции детей, тепло- и водолечения. Президент также осмотрел зону бассейна и одну из палат.</w:t>
      </w:r>
    </w:p>
    <w:p w14:paraId="5A2FEF9B" w14:textId="77777777" w:rsidR="00750725" w:rsidRPr="0019762B" w:rsidRDefault="00750725">
      <w:pPr>
        <w:rPr>
          <w:color w:val="000000"/>
          <w:sz w:val="28"/>
        </w:rPr>
      </w:pPr>
    </w:p>
    <w:p w14:paraId="4C851148" w14:textId="5C16E582" w:rsidR="00750725" w:rsidRPr="0019762B" w:rsidRDefault="0073077A">
      <w:pPr>
        <w:rPr>
          <w:color w:val="248AE8"/>
          <w:szCs w:val="22"/>
        </w:rPr>
      </w:pPr>
      <w:hyperlink r:id="rId68" w:history="1">
        <w:r w:rsidRPr="0073077A">
          <w:rPr>
            <w:rStyle w:val="a9"/>
            <w:color w:val="248AE8"/>
            <w:szCs w:val="22"/>
            <w:u w:val="none"/>
            <w:lang w:val="en-US"/>
          </w:rPr>
          <w:t>https</w:t>
        </w:r>
        <w:r w:rsidRPr="0019762B">
          <w:rPr>
            <w:rStyle w:val="a9"/>
            <w:color w:val="248AE8"/>
            <w:szCs w:val="22"/>
            <w:u w:val="none"/>
          </w:rPr>
          <w:t>://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www</w:t>
        </w:r>
        <w:r w:rsidRPr="0019762B">
          <w:rPr>
            <w:rStyle w:val="a9"/>
            <w:color w:val="248AE8"/>
            <w:szCs w:val="22"/>
            <w:u w:val="none"/>
          </w:rPr>
          <w:t>.1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tv</w:t>
        </w:r>
        <w:r w:rsidRPr="0019762B">
          <w:rPr>
            <w:rStyle w:val="a9"/>
            <w:color w:val="248AE8"/>
            <w:szCs w:val="22"/>
            <w:u w:val="none"/>
          </w:rPr>
          <w:t>.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ru</w:t>
        </w:r>
        <w:r w:rsidRPr="0019762B">
          <w:rPr>
            <w:rStyle w:val="a9"/>
            <w:color w:val="248AE8"/>
            <w:szCs w:val="22"/>
            <w:u w:val="none"/>
          </w:rPr>
          <w:t>/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news</w:t>
        </w:r>
        <w:r w:rsidRPr="0019762B">
          <w:rPr>
            <w:rStyle w:val="a9"/>
            <w:color w:val="248AE8"/>
            <w:szCs w:val="22"/>
            <w:u w:val="none"/>
          </w:rPr>
          <w:t>/2024-12-03/494422-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prezident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posetil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tsentr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mediko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sotsialnoy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reabilitatsii</w:t>
        </w:r>
        <w:r w:rsidRPr="0019762B">
          <w:rPr>
            <w:rStyle w:val="a9"/>
            <w:color w:val="248AE8"/>
            <w:szCs w:val="22"/>
            <w:u w:val="none"/>
          </w:rPr>
          <w:t>_</w:t>
        </w:r>
        <w:r w:rsidRPr="0073077A">
          <w:rPr>
            <w:rStyle w:val="a9"/>
            <w:color w:val="248AE8"/>
            <w:szCs w:val="22"/>
            <w:u w:val="none"/>
            <w:lang w:val="en-US"/>
          </w:rPr>
          <w:t>invalidov</w:t>
        </w:r>
      </w:hyperlink>
      <w:r w:rsidRPr="0019762B">
        <w:rPr>
          <w:color w:val="248AE8"/>
          <w:szCs w:val="22"/>
        </w:rPr>
        <w:t xml:space="preserve"> </w:t>
      </w:r>
    </w:p>
    <w:p w14:paraId="3C0AAD9E" w14:textId="77777777" w:rsidR="005D2321" w:rsidRPr="0019762B" w:rsidRDefault="005D2321" w:rsidP="005D2321">
      <w:pPr>
        <w:pStyle w:val="3"/>
        <w:spacing w:before="220" w:after="0"/>
        <w:rPr>
          <w:rFonts w:eastAsia="Arial"/>
        </w:rPr>
      </w:pP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 w:rsidRPr="0019762B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6861426B" w14:textId="77777777" w:rsidR="005D2321" w:rsidRPr="00C2297E" w:rsidRDefault="005D2321" w:rsidP="005D2321">
      <w:pPr>
        <w:pStyle w:val="a3"/>
        <w:spacing w:beforeAutospacing="1" w:afterAutospacing="1"/>
        <w:ind w:firstLine="0"/>
        <w:rPr>
          <w:b/>
          <w:bCs/>
          <w:color w:val="auto"/>
        </w:rPr>
      </w:pPr>
      <w:r w:rsidRPr="00C2297E">
        <w:rPr>
          <w:b/>
          <w:bCs/>
          <w:color w:val="auto"/>
        </w:rPr>
        <w:t>Путин соберет Совет по спорту на тему возможностей для инвалидов</w:t>
      </w:r>
    </w:p>
    <w:p w14:paraId="763DFE21" w14:textId="77777777" w:rsidR="005D2321" w:rsidRPr="00C2297E" w:rsidRDefault="005D2321" w:rsidP="005D2321">
      <w:pPr>
        <w:jc w:val="both"/>
        <w:rPr>
          <w:sz w:val="28"/>
        </w:rPr>
      </w:pPr>
      <w:r w:rsidRPr="00C2297E">
        <w:rPr>
          <w:sz w:val="28"/>
        </w:rPr>
        <w:t>Президент России Владимир Путин поручил организовать заседание по развитию физической культуры и спорта, посвященное возможностям для инвалидов. Такой пункт есть в перечне поручений, опубликованном на </w:t>
      </w:r>
      <w:hyperlink r:id="rId69" w:tgtFrame="_blank" w:history="1">
        <w:r w:rsidRPr="00C2297E">
          <w:rPr>
            <w:rStyle w:val="a9"/>
            <w:color w:val="auto"/>
            <w:sz w:val="28"/>
          </w:rPr>
          <w:t>сайте</w:t>
        </w:r>
      </w:hyperlink>
      <w:r w:rsidRPr="00C2297E">
        <w:rPr>
          <w:sz w:val="28"/>
        </w:rPr>
        <w:t> Кремля.</w:t>
      </w:r>
    </w:p>
    <w:p w14:paraId="434B211D" w14:textId="0631C043" w:rsidR="005D2321" w:rsidRPr="00C2297E" w:rsidRDefault="005D2321" w:rsidP="005D2321">
      <w:pPr>
        <w:jc w:val="both"/>
        <w:rPr>
          <w:sz w:val="28"/>
          <w:szCs w:val="28"/>
        </w:rPr>
      </w:pPr>
      <w:r w:rsidRPr="00C2297E">
        <w:rPr>
          <w:sz w:val="28"/>
          <w:szCs w:val="28"/>
        </w:rPr>
        <w:t xml:space="preserve">Подготовить мероприятия поручено администрации главы государства, правительству РФ и комиссии Госсовета по направлению </w:t>
      </w:r>
      <w:r w:rsidR="005B5791">
        <w:rPr>
          <w:sz w:val="28"/>
          <w:szCs w:val="28"/>
        </w:rPr>
        <w:t>«</w:t>
      </w:r>
      <w:r w:rsidRPr="00C2297E">
        <w:rPr>
          <w:sz w:val="28"/>
          <w:szCs w:val="28"/>
        </w:rPr>
        <w:t>Физическая культура и спорт</w:t>
      </w:r>
      <w:r w:rsidR="005B5791">
        <w:rPr>
          <w:sz w:val="28"/>
          <w:szCs w:val="28"/>
        </w:rPr>
        <w:t>»</w:t>
      </w:r>
      <w:r w:rsidRPr="00C2297E">
        <w:rPr>
          <w:sz w:val="28"/>
          <w:szCs w:val="28"/>
        </w:rPr>
        <w:t xml:space="preserve">. Тема заседания будет звучать следующим образом: </w:t>
      </w:r>
      <w:r w:rsidR="005B5791">
        <w:rPr>
          <w:sz w:val="28"/>
          <w:szCs w:val="28"/>
        </w:rPr>
        <w:t>«</w:t>
      </w:r>
      <w:r w:rsidRPr="00C2297E">
        <w:rPr>
          <w:sz w:val="28"/>
          <w:szCs w:val="28"/>
        </w:rPr>
        <w:t>О развитии адаптивной физической культуры и адаптивного спорта</w:t>
      </w:r>
      <w:r w:rsidR="005B5791">
        <w:rPr>
          <w:sz w:val="28"/>
          <w:szCs w:val="28"/>
        </w:rPr>
        <w:t>»</w:t>
      </w:r>
      <w:r w:rsidRPr="00C2297E">
        <w:rPr>
          <w:sz w:val="28"/>
          <w:szCs w:val="28"/>
        </w:rPr>
        <w:t>.</w:t>
      </w:r>
    </w:p>
    <w:p w14:paraId="34422962" w14:textId="77777777" w:rsidR="005D2321" w:rsidRPr="008B6F11" w:rsidRDefault="005D2321" w:rsidP="005D2321">
      <w:pPr>
        <w:jc w:val="both"/>
        <w:rPr>
          <w:color w:val="248AE8"/>
        </w:rPr>
      </w:pPr>
    </w:p>
    <w:p w14:paraId="693A51E4" w14:textId="77777777" w:rsidR="005D2321" w:rsidRPr="0019762B" w:rsidRDefault="00590593" w:rsidP="005D2321">
      <w:pPr>
        <w:jc w:val="both"/>
        <w:rPr>
          <w:color w:val="248AE8"/>
          <w:lang w:val="en-US"/>
        </w:rPr>
      </w:pPr>
      <w:hyperlink r:id="rId70" w:history="1">
        <w:r w:rsidR="005D2321" w:rsidRPr="00AC0197">
          <w:rPr>
            <w:rStyle w:val="a9"/>
            <w:color w:val="248AE8"/>
            <w:u w:val="none"/>
            <w:lang w:val="en-US"/>
          </w:rPr>
          <w:t>https</w:t>
        </w:r>
        <w:r w:rsidR="005D2321" w:rsidRPr="0019762B">
          <w:rPr>
            <w:rStyle w:val="a9"/>
            <w:color w:val="248AE8"/>
            <w:u w:val="none"/>
            <w:lang w:val="en-US"/>
          </w:rPr>
          <w:t>://</w:t>
        </w:r>
        <w:r w:rsidR="005D2321" w:rsidRPr="00AC0197">
          <w:rPr>
            <w:rStyle w:val="a9"/>
            <w:color w:val="248AE8"/>
            <w:u w:val="none"/>
            <w:lang w:val="en-US"/>
          </w:rPr>
          <w:t>tass</w:t>
        </w:r>
        <w:r w:rsidR="005D2321" w:rsidRPr="0019762B">
          <w:rPr>
            <w:rStyle w:val="a9"/>
            <w:color w:val="248AE8"/>
            <w:u w:val="none"/>
            <w:lang w:val="en-US"/>
          </w:rPr>
          <w:t>.</w:t>
        </w:r>
        <w:r w:rsidR="005D2321" w:rsidRPr="00AC0197">
          <w:rPr>
            <w:rStyle w:val="a9"/>
            <w:color w:val="248AE8"/>
            <w:u w:val="none"/>
            <w:lang w:val="en-US"/>
          </w:rPr>
          <w:t>ru</w:t>
        </w:r>
        <w:r w:rsidR="005D2321" w:rsidRPr="0019762B">
          <w:rPr>
            <w:rStyle w:val="a9"/>
            <w:color w:val="248AE8"/>
            <w:u w:val="none"/>
            <w:lang w:val="en-US"/>
          </w:rPr>
          <w:t>/</w:t>
        </w:r>
        <w:r w:rsidR="005D2321" w:rsidRPr="00AC0197">
          <w:rPr>
            <w:rStyle w:val="a9"/>
            <w:color w:val="248AE8"/>
            <w:u w:val="none"/>
            <w:lang w:val="en-US"/>
          </w:rPr>
          <w:t>sport</w:t>
        </w:r>
        <w:r w:rsidR="005D2321" w:rsidRPr="0019762B">
          <w:rPr>
            <w:rStyle w:val="a9"/>
            <w:color w:val="248AE8"/>
            <w:u w:val="none"/>
            <w:lang w:val="en-US"/>
          </w:rPr>
          <w:t>/22560087</w:t>
        </w:r>
      </w:hyperlink>
      <w:r w:rsidR="005D2321" w:rsidRPr="0019762B">
        <w:rPr>
          <w:color w:val="248AE8"/>
          <w:lang w:val="en-US"/>
        </w:rPr>
        <w:t xml:space="preserve"> </w:t>
      </w:r>
    </w:p>
    <w:p w14:paraId="7D6487FE" w14:textId="77777777" w:rsidR="005D2321" w:rsidRPr="0019762B" w:rsidRDefault="005D2321" w:rsidP="005D2321">
      <w:pPr>
        <w:jc w:val="both"/>
        <w:rPr>
          <w:color w:val="248AE8"/>
          <w:lang w:val="en-US"/>
        </w:rPr>
      </w:pPr>
    </w:p>
    <w:p w14:paraId="5741F163" w14:textId="77777777" w:rsidR="00584E8D" w:rsidRPr="0019762B" w:rsidRDefault="00584E8D">
      <w:pPr>
        <w:pStyle w:val="a4"/>
        <w:rPr>
          <w:lang w:val="en-US"/>
        </w:rPr>
      </w:pPr>
    </w:p>
    <w:p w14:paraId="5741F164" w14:textId="77777777" w:rsidR="00584E8D" w:rsidRPr="0019762B" w:rsidRDefault="00FD4F8F">
      <w:pPr>
        <w:pStyle w:val="3"/>
        <w:spacing w:before="220" w:after="0"/>
        <w:rPr>
          <w:rFonts w:eastAsia="Arial"/>
          <w:lang w:val="en-US"/>
        </w:rPr>
      </w:pPr>
      <w:r w:rsidRPr="0019762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29.11.2024</w:t>
      </w:r>
      <w:r w:rsidRPr="0019762B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19762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)</w:t>
      </w:r>
    </w:p>
    <w:bookmarkStart w:id="192" w:name="re_-1815891531"/>
    <w:bookmarkStart w:id="193" w:name="re_184fd8d9-aafd-4e61-8a38-03a637659c45"/>
    <w:p w14:paraId="5741F165" w14:textId="77777777" w:rsidR="00584E8D" w:rsidRDefault="00FD4F8F">
      <w:pPr>
        <w:pStyle w:val="2"/>
      </w:pPr>
      <w:r>
        <w:fldChar w:fldCharType="begin"/>
      </w:r>
      <w:r>
        <w:instrText>HYPERLINK "https://tass.ru/obschestvo/22530731"</w:instrText>
      </w:r>
      <w:r>
        <w:fldChar w:fldCharType="separate"/>
      </w:r>
      <w:r>
        <w:t>В ДНР выдача земли льготникам станет возможна после ее учета в ЕГРН</w:t>
      </w:r>
      <w:r>
        <w:fldChar w:fldCharType="end"/>
      </w:r>
      <w:bookmarkEnd w:id="192"/>
      <w:bookmarkEnd w:id="193"/>
    </w:p>
    <w:p w14:paraId="5741F166" w14:textId="6F5FEECC" w:rsidR="00584E8D" w:rsidRDefault="00FD4F8F">
      <w:pPr>
        <w:pStyle w:val="a3"/>
        <w:spacing w:beforeAutospacing="1" w:afterAutospacing="1"/>
      </w:pPr>
      <w:r>
        <w:t>Правовые основы заложены, механизм запущен</w:t>
      </w:r>
      <w:r w:rsidR="005B5791">
        <w:t>»</w:t>
      </w:r>
      <w:r>
        <w:t xml:space="preserve">, - заключил собеседник агентства. В декабре 2023 года республиканский парламент принял </w:t>
      </w:r>
      <w:r w:rsidRPr="00C10693">
        <w:rPr>
          <w:bCs/>
        </w:rPr>
        <w:t xml:space="preserve">закон </w:t>
      </w:r>
      <w:r w:rsidR="005B5791">
        <w:rPr>
          <w:bCs/>
        </w:rPr>
        <w:t>«</w:t>
      </w:r>
      <w:r w:rsidRPr="00C10693">
        <w:rPr>
          <w:bCs/>
        </w:rPr>
        <w:t>О предоставлении земельных участков, находящихся в собственности ДНР или муниципальной собственности</w:t>
      </w:r>
      <w:r w:rsidR="005B5791">
        <w:rPr>
          <w:bCs/>
        </w:rPr>
        <w:t>»</w:t>
      </w:r>
      <w:r w:rsidRPr="00C10693">
        <w:rPr>
          <w:bCs/>
        </w:rPr>
        <w:t>. В число получивших право на бесплатное получение земельных участков включены военнослужащие, добровольцы и их семьи, ветераны, инвалиды</w:t>
      </w:r>
      <w:r w:rsidRPr="00C10693">
        <w:t xml:space="preserve"> </w:t>
      </w:r>
      <w:r>
        <w:t>и другие категории.</w:t>
      </w:r>
    </w:p>
    <w:p w14:paraId="5741F167" w14:textId="33A1DE5A" w:rsidR="00584E8D" w:rsidRDefault="00590593">
      <w:pPr>
        <w:rPr>
          <w:color w:val="248AE8"/>
          <w:lang w:val="en-US"/>
        </w:rPr>
      </w:pPr>
      <w:hyperlink r:id="rId71" w:history="1">
        <w:r w:rsidR="00FD4F8F" w:rsidRPr="00E848F3">
          <w:rPr>
            <w:color w:val="248AE8"/>
            <w:lang w:val="en-US"/>
          </w:rPr>
          <w:t>https://tass.ru/obschestvo/22530731</w:t>
        </w:r>
      </w:hyperlink>
      <w:r w:rsidR="00FD4F8F" w:rsidRPr="00E848F3">
        <w:rPr>
          <w:color w:val="248AE8"/>
          <w:lang w:val="en-US"/>
        </w:rPr>
        <w:t> </w:t>
      </w:r>
    </w:p>
    <w:p w14:paraId="2C177514" w14:textId="41218154" w:rsidR="00E9614A" w:rsidRPr="00CF52BE" w:rsidRDefault="00E9614A" w:rsidP="00E9614A">
      <w:pPr>
        <w:pStyle w:val="3"/>
        <w:spacing w:before="220" w:after="0"/>
        <w:rPr>
          <w:rFonts w:eastAsia="Arial"/>
          <w:lang w:val="en-US"/>
        </w:rPr>
      </w:pPr>
      <w:r w:rsidRPr="00CF52B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03.12.2024</w:t>
      </w:r>
      <w:r w:rsidRPr="00CF52BE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)</w:t>
      </w:r>
    </w:p>
    <w:p w14:paraId="72495AC6" w14:textId="4CBF42A6" w:rsidR="00E9614A" w:rsidRPr="00E9614A" w:rsidRDefault="00E9614A" w:rsidP="00E9614A">
      <w:pPr>
        <w:pStyle w:val="1"/>
        <w:shd w:val="clear" w:color="auto" w:fill="FFFFFF"/>
        <w:spacing w:before="0" w:after="240" w:line="600" w:lineRule="atLeast"/>
        <w:textAlignment w:val="top"/>
        <w:rPr>
          <w:szCs w:val="28"/>
        </w:rPr>
      </w:pPr>
      <w:r w:rsidRPr="00E9614A">
        <w:rPr>
          <w:szCs w:val="28"/>
        </w:rPr>
        <w:t>В РФ предложили учредить зарплату для ухаживающих за детьми-инвалидами</w:t>
      </w:r>
    </w:p>
    <w:p w14:paraId="4C7EEECD" w14:textId="3003FA58" w:rsidR="00E9614A" w:rsidRPr="00E9614A" w:rsidRDefault="00E9614A" w:rsidP="00E9614A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14A">
        <w:rPr>
          <w:color w:val="000000"/>
          <w:sz w:val="28"/>
          <w:szCs w:val="28"/>
          <w:shd w:val="clear" w:color="auto" w:fill="FFFFFF"/>
        </w:rPr>
        <w:t xml:space="preserve">Депутат Законодательного собрания Санкт-Петербурга Павел Крупник </w:t>
      </w:r>
      <w:r>
        <w:rPr>
          <w:color w:val="000000"/>
          <w:sz w:val="28"/>
          <w:szCs w:val="28"/>
          <w:shd w:val="clear" w:color="auto" w:fill="FFFFFF"/>
        </w:rPr>
        <w:t xml:space="preserve">(«Единая Россия») </w:t>
      </w:r>
      <w:r w:rsidRPr="00E9614A">
        <w:rPr>
          <w:color w:val="000000"/>
          <w:sz w:val="28"/>
          <w:szCs w:val="28"/>
          <w:shd w:val="clear" w:color="auto" w:fill="FFFFFF"/>
        </w:rPr>
        <w:t>выступил с инициативой введения специальной государственной выплаты в виде заработной платы или пенсии для родителей, которые посвятили себя уходу за тяжелобольными детьми, отказавшись от возможности работать, сообщает </w:t>
      </w:r>
      <w:r w:rsidRPr="00E70A85">
        <w:rPr>
          <w:sz w:val="28"/>
          <w:szCs w:val="28"/>
          <w:bdr w:val="none" w:sz="0" w:space="0" w:color="auto" w:frame="1"/>
          <w:shd w:val="clear" w:color="auto" w:fill="FFFFFF"/>
        </w:rPr>
        <w:t>RT</w:t>
      </w:r>
      <w:r w:rsidRPr="00E9614A">
        <w:rPr>
          <w:color w:val="000000"/>
          <w:sz w:val="28"/>
          <w:szCs w:val="28"/>
          <w:shd w:val="clear" w:color="auto" w:fill="FFFFFF"/>
        </w:rPr>
        <w:t>. </w:t>
      </w:r>
    </w:p>
    <w:p w14:paraId="07DA3B37" w14:textId="77777777" w:rsidR="00E9614A" w:rsidRDefault="00E9614A">
      <w:pPr>
        <w:rPr>
          <w:rFonts w:ascii="Arial" w:hAnsi="Arial" w:cs="Arial"/>
          <w:color w:val="000000"/>
          <w:shd w:val="clear" w:color="auto" w:fill="FFFFFF"/>
        </w:rPr>
      </w:pPr>
    </w:p>
    <w:p w14:paraId="17F2484A" w14:textId="3971CB86" w:rsidR="00E9614A" w:rsidRPr="00E9614A" w:rsidRDefault="00E9614A">
      <w:pPr>
        <w:rPr>
          <w:color w:val="248AE8"/>
        </w:rPr>
      </w:pPr>
      <w:r w:rsidRPr="00E9614A">
        <w:rPr>
          <w:color w:val="248AE8"/>
        </w:rPr>
        <w:t>https://aif.ru/society/v-rf-predlozhili-uchredit-zarplatu-dlya-uhazhivayushchih-za-detmi-invalidami</w:t>
      </w:r>
    </w:p>
    <w:p w14:paraId="5741F168" w14:textId="77777777" w:rsidR="00584E8D" w:rsidRPr="00E9614A" w:rsidRDefault="00584E8D">
      <w:pPr>
        <w:pStyle w:val="a4"/>
      </w:pPr>
    </w:p>
    <w:p w14:paraId="5741F169" w14:textId="77777777" w:rsidR="00584E8D" w:rsidRPr="00CF52BE" w:rsidRDefault="00FD4F8F">
      <w:pPr>
        <w:pStyle w:val="3"/>
        <w:spacing w:before="220" w:after="0"/>
        <w:rPr>
          <w:rFonts w:eastAsia="Arial"/>
        </w:rPr>
      </w:pPr>
      <w:r w:rsidRPr="00CF52BE"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 w:rsidRPr="00CF52BE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CF52BE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94" w:name="re_-1815891530"/>
    <w:bookmarkStart w:id="195" w:name="re_06ef3117-f3fe-4770-8969-968b4c4872c1"/>
    <w:p w14:paraId="5741F16A" w14:textId="77777777" w:rsidR="00584E8D" w:rsidRDefault="00FD4F8F">
      <w:pPr>
        <w:pStyle w:val="2"/>
      </w:pPr>
      <w:r>
        <w:fldChar w:fldCharType="begin"/>
      </w:r>
      <w:r>
        <w:instrText>HYPERLINK "https://tass.ru/obschestvo/22566549"</w:instrText>
      </w:r>
      <w:r>
        <w:fldChar w:fldCharType="separate"/>
      </w:r>
      <w:r>
        <w:t>В ЛНР 16 жителей получили соцвыплаты для улучшения жилищных условий в 2024 году</w:t>
      </w:r>
      <w:r>
        <w:fldChar w:fldCharType="end"/>
      </w:r>
      <w:bookmarkEnd w:id="194"/>
      <w:bookmarkEnd w:id="195"/>
    </w:p>
    <w:p w14:paraId="5741F16B" w14:textId="693492C4" w:rsidR="00584E8D" w:rsidRDefault="00FD4F8F">
      <w:pPr>
        <w:pStyle w:val="a3"/>
        <w:spacing w:beforeAutospacing="1" w:afterAutospacing="1"/>
      </w:pPr>
      <w:r>
        <w:t xml:space="preserve">Порядок предоставления социальных выплат, разработанный Минстроем региона, был утвержден правительством ЛНР в конце апреля 2024 года. </w:t>
      </w:r>
      <w:r w:rsidR="005B5791">
        <w:t>«</w:t>
      </w:r>
      <w:r>
        <w:t xml:space="preserve">Всего 16 граждан ЛНР получили субсидию, из них восемь - из категории </w:t>
      </w:r>
      <w:r w:rsidRPr="00C10693">
        <w:rPr>
          <w:bCs/>
        </w:rPr>
        <w:t>инвалиды и воспитывающие детей-инвалидов. Бюджету ЛНР на реализацию мер социальной поддержки по обеспечению жильем ветеранов, инвалидов</w:t>
      </w:r>
      <w:r w:rsidRPr="00C10693">
        <w:t xml:space="preserve"> </w:t>
      </w:r>
      <w:r>
        <w:t>и семей, имеющих детей-инвалидов, в 2024 году направлены средства из федерального бюджета в размере 105 млн рублей</w:t>
      </w:r>
      <w:r w:rsidR="005B5791">
        <w:t>»</w:t>
      </w:r>
      <w:r>
        <w:t>, - говорится в сообщении.</w:t>
      </w:r>
    </w:p>
    <w:p w14:paraId="5741F16C" w14:textId="77777777" w:rsidR="00584E8D" w:rsidRPr="00E848F3" w:rsidRDefault="00590593">
      <w:pPr>
        <w:rPr>
          <w:color w:val="248AE8"/>
          <w:lang w:val="en-US"/>
        </w:rPr>
      </w:pPr>
      <w:hyperlink r:id="rId72" w:history="1">
        <w:r w:rsidR="00FD4F8F" w:rsidRPr="00E848F3">
          <w:rPr>
            <w:color w:val="248AE8"/>
            <w:lang w:val="en-US"/>
          </w:rPr>
          <w:t>https://tass.ru/obschestvo/22566549</w:t>
        </w:r>
      </w:hyperlink>
      <w:r w:rsidR="00FD4F8F" w:rsidRPr="00E848F3">
        <w:rPr>
          <w:color w:val="248AE8"/>
          <w:lang w:val="en-US"/>
        </w:rPr>
        <w:t> </w:t>
      </w:r>
    </w:p>
    <w:p w14:paraId="5741F16D" w14:textId="77777777" w:rsidR="00584E8D" w:rsidRPr="00E848F3" w:rsidRDefault="00584E8D">
      <w:pPr>
        <w:pStyle w:val="a4"/>
        <w:rPr>
          <w:lang w:val="en-US"/>
        </w:rPr>
      </w:pPr>
    </w:p>
    <w:p w14:paraId="5741F16E" w14:textId="77777777" w:rsidR="00584E8D" w:rsidRPr="00E848F3" w:rsidRDefault="00FD4F8F">
      <w:pPr>
        <w:pStyle w:val="3"/>
        <w:spacing w:before="220" w:after="0"/>
        <w:rPr>
          <w:rFonts w:eastAsia="Arial"/>
          <w:lang w:val="en-US"/>
        </w:rPr>
      </w:pP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30.11.2024</w:t>
      </w:r>
      <w:r w:rsidRPr="00E848F3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E848F3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96" w:name="re_-1815891529"/>
    <w:bookmarkStart w:id="197" w:name="re_16407076-aa6f-4be5-9766-c4aa55eb81b1"/>
    <w:p w14:paraId="5741F16F" w14:textId="77777777" w:rsidR="00584E8D" w:rsidRDefault="00FD4F8F">
      <w:pPr>
        <w:pStyle w:val="2"/>
      </w:pPr>
      <w:r>
        <w:fldChar w:fldCharType="begin"/>
      </w:r>
      <w:r>
        <w:instrText>HYPERLINK "https://tass.ru/obschestvo/22542527"</w:instrText>
      </w:r>
      <w:r>
        <w:fldChar w:fldCharType="separate"/>
      </w:r>
      <w:r>
        <w:t>Военные с детьми-инвалидами смогут получить жилье вне очереди</w:t>
      </w:r>
      <w:r>
        <w:fldChar w:fldCharType="end"/>
      </w:r>
      <w:bookmarkEnd w:id="196"/>
      <w:bookmarkEnd w:id="197"/>
    </w:p>
    <w:p w14:paraId="5741F170" w14:textId="77777777" w:rsidR="00584E8D" w:rsidRDefault="00FD4F8F">
      <w:pPr>
        <w:pStyle w:val="a3"/>
        <w:spacing w:beforeAutospacing="1" w:afterAutospacing="1"/>
      </w:pPr>
      <w:r>
        <w:t xml:space="preserve">На таких военнослужащих также распространяется право на получение вне очереди служебных жилых помещений и жилых помещений в общежитиях, а также арендованных жилых помещений МОСКВА, 30 ноября. /ТАСС/. Президент РФ Владимир Путин подписал </w:t>
      </w:r>
      <w:r w:rsidRPr="00C10693">
        <w:rPr>
          <w:bCs/>
        </w:rPr>
        <w:t>закон, который распространяет право на получение жилья вне очереди военнослужащим, воспитывающим ребенка-инвалида</w:t>
      </w:r>
      <w:r w:rsidRPr="00C10693">
        <w:t>.</w:t>
      </w:r>
      <w:r>
        <w:t xml:space="preserve"> Документ опубликован.</w:t>
      </w:r>
    </w:p>
    <w:p w14:paraId="5741F171" w14:textId="1663DF4A" w:rsidR="00584E8D" w:rsidRDefault="00590593">
      <w:pPr>
        <w:rPr>
          <w:color w:val="248AE8"/>
        </w:rPr>
      </w:pPr>
      <w:hyperlink r:id="rId73" w:history="1">
        <w:r w:rsidR="00FD4F8F">
          <w:rPr>
            <w:color w:val="248AE8"/>
          </w:rPr>
          <w:t>https://tass.ru/obschestvo/22542527</w:t>
        </w:r>
      </w:hyperlink>
      <w:r w:rsidR="00FD4F8F">
        <w:rPr>
          <w:color w:val="248AE8"/>
        </w:rPr>
        <w:t> </w:t>
      </w:r>
    </w:p>
    <w:p w14:paraId="1079E44A" w14:textId="077EFC00" w:rsidR="00D705D9" w:rsidRDefault="00D705D9">
      <w:pPr>
        <w:rPr>
          <w:color w:val="248AE8"/>
        </w:rPr>
      </w:pPr>
    </w:p>
    <w:p w14:paraId="50C80428" w14:textId="122F7C3A" w:rsidR="00D705D9" w:rsidRDefault="00D705D9" w:rsidP="00D705D9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«Особый взгляд» (</w:t>
      </w:r>
      <w:r w:rsidRPr="00D705D9">
        <w:rPr>
          <w:rFonts w:ascii="Times New Roman" w:hAnsi="Times New Roman" w:cs="Times New Roman"/>
          <w:b w:val="0"/>
          <w:i/>
          <w:color w:val="808080"/>
          <w:sz w:val="28"/>
        </w:rPr>
        <w:t>specialviewportal.ru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502DF3C1" w14:textId="67709D50" w:rsidR="00D705D9" w:rsidRPr="00D705D9" w:rsidRDefault="00D705D9" w:rsidP="00D705D9">
      <w:pPr>
        <w:pStyle w:val="2"/>
        <w:rPr>
          <w:b w:val="0"/>
          <w:szCs w:val="28"/>
        </w:rPr>
      </w:pPr>
      <w:r w:rsidRPr="00D705D9">
        <w:rPr>
          <w:color w:val="121416"/>
          <w:szCs w:val="28"/>
          <w:shd w:val="clear" w:color="auto" w:fill="FFFFFF"/>
        </w:rPr>
        <w:t>До 100 тысяч: в России увеличили штрафы за отказ трудоустроить кандидатов с инвалидностью</w:t>
      </w:r>
      <w:r w:rsidRPr="00D705D9">
        <w:rPr>
          <w:color w:val="121416"/>
          <w:szCs w:val="28"/>
        </w:rPr>
        <w:br/>
      </w:r>
      <w:r w:rsidRPr="00D705D9">
        <w:rPr>
          <w:color w:val="121416"/>
          <w:szCs w:val="28"/>
        </w:rPr>
        <w:br/>
      </w:r>
      <w:r w:rsidRPr="00257082">
        <w:rPr>
          <w:b w:val="0"/>
          <w:szCs w:val="28"/>
        </w:rPr>
        <w:t xml:space="preserve">    </w:t>
      </w:r>
      <w:r w:rsidRPr="00257082">
        <w:rPr>
          <w:b w:val="0"/>
          <w:color w:val="121416"/>
          <w:szCs w:val="28"/>
          <w:shd w:val="clear" w:color="auto" w:fill="FFFFFF"/>
        </w:rPr>
        <w:t>Законодательство, регламентирующее прием на работу граждан с инвалидностью по квоте, ужесточили. В России выросли соответствующие штрафы для организаций и индивидуальных предпринимателей, следует из опубликованного в ноябре 2024 года федерального закона.</w:t>
      </w:r>
      <w:r w:rsidRPr="00257082">
        <w:rPr>
          <w:b w:val="0"/>
          <w:color w:val="121416"/>
          <w:szCs w:val="28"/>
        </w:rPr>
        <w:br/>
      </w:r>
    </w:p>
    <w:p w14:paraId="2D965116" w14:textId="4B13BE43" w:rsidR="00D705D9" w:rsidRPr="00D705D9" w:rsidRDefault="00590593">
      <w:pPr>
        <w:rPr>
          <w:color w:val="125F9E"/>
        </w:rPr>
      </w:pPr>
      <w:hyperlink r:id="rId74" w:history="1">
        <w:r w:rsidR="00D705D9" w:rsidRPr="00D705D9">
          <w:rPr>
            <w:rStyle w:val="a9"/>
            <w:color w:val="125F9E"/>
            <w:u w:val="none"/>
            <w:shd w:val="clear" w:color="auto" w:fill="FFFFFF"/>
          </w:rPr>
          <w:t>https://specialviewportal.ru/news/news2001</w:t>
        </w:r>
      </w:hyperlink>
    </w:p>
    <w:p w14:paraId="5741F172" w14:textId="77777777" w:rsidR="00584E8D" w:rsidRPr="00D705D9" w:rsidRDefault="00584E8D">
      <w:pPr>
        <w:pStyle w:val="a4"/>
        <w:rPr>
          <w:color w:val="125F9E"/>
          <w:sz w:val="24"/>
          <w:szCs w:val="24"/>
        </w:rPr>
      </w:pPr>
    </w:p>
    <w:p w14:paraId="5741F196" w14:textId="286C3D53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98" w:name="re_-1815891521"/>
    <w:bookmarkStart w:id="199" w:name="re_88c3bedd-a4b2-4c74-a0a4-01e78f29acd9"/>
    <w:p w14:paraId="5741F197" w14:textId="77777777" w:rsidR="00584E8D" w:rsidRDefault="00FD4F8F">
      <w:pPr>
        <w:pStyle w:val="2"/>
      </w:pPr>
      <w:r>
        <w:fldChar w:fldCharType="begin"/>
      </w:r>
      <w:r>
        <w:instrText>HYPERLINK "https://ria.ru/20241205/vychet-1987554584.html"</w:instrText>
      </w:r>
      <w:r>
        <w:fldChar w:fldCharType="separate"/>
      </w:r>
      <w:r>
        <w:t>На Кубани лагеря смогут получать вычет на 70 процентов от налога на прибыль</w:t>
      </w:r>
      <w:r>
        <w:fldChar w:fldCharType="end"/>
      </w:r>
      <w:bookmarkEnd w:id="198"/>
      <w:bookmarkEnd w:id="199"/>
    </w:p>
    <w:p w14:paraId="5741F198" w14:textId="77777777" w:rsidR="00584E8D" w:rsidRDefault="00FD4F8F">
      <w:pPr>
        <w:pStyle w:val="a3"/>
        <w:spacing w:beforeAutospacing="1" w:afterAutospacing="1"/>
      </w:pPr>
      <w:r>
        <w:t xml:space="preserve">Отмечается, что проект </w:t>
      </w:r>
      <w:r w:rsidRPr="00C10693">
        <w:rPr>
          <w:bCs/>
        </w:rPr>
        <w:t>закона является продолжением комплексного системного подхода по поддержке детского отдыха на территории края, начатого с 2020 года по поручению главы региона. На Кубани ежегодно увеличивается бюджет детской оздоровительной кампании, в том числе на закупку путевок. Предоставляются субсидии муниципальным лагерям на софинасирование организации детского отдыха, строительству быстровозводимых модулей, созданию условий для отдыха детей-инвалидов</w:t>
      </w:r>
      <w:r>
        <w:t xml:space="preserve"> и детей с ограниченными возможностями здоровья.</w:t>
      </w:r>
    </w:p>
    <w:p w14:paraId="5741F1A4" w14:textId="1B7612AE" w:rsidR="00584E8D" w:rsidRPr="00DD3FCF" w:rsidRDefault="00590593" w:rsidP="00DD3FCF">
      <w:pPr>
        <w:rPr>
          <w:color w:val="248AE8"/>
        </w:rPr>
      </w:pPr>
      <w:hyperlink r:id="rId75" w:history="1">
        <w:r w:rsidR="00FD4F8F">
          <w:rPr>
            <w:color w:val="248AE8"/>
          </w:rPr>
          <w:t>https://ria.ru/20241205/vychet-1987554584.html</w:t>
        </w:r>
      </w:hyperlink>
      <w:r w:rsidR="00FD4F8F">
        <w:rPr>
          <w:color w:val="248AE8"/>
        </w:rPr>
        <w:t> </w:t>
      </w:r>
    </w:p>
    <w:p w14:paraId="5741F1A5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200" w:name="re_-1815891518"/>
    <w:bookmarkStart w:id="201" w:name="re_5607de16-5a25-4929-9fc0-65069cec4182"/>
    <w:p w14:paraId="5741F1A6" w14:textId="77777777" w:rsidR="00584E8D" w:rsidRDefault="00FD4F8F">
      <w:pPr>
        <w:pStyle w:val="2"/>
      </w:pPr>
      <w:r>
        <w:fldChar w:fldCharType="begin"/>
      </w:r>
      <w:r>
        <w:instrText>HYPERLINK "https://ria.ru/20241204/deti-1987417371.html"</w:instrText>
      </w:r>
      <w:r>
        <w:fldChar w:fldCharType="separate"/>
      </w:r>
      <w:r>
        <w:t>Тюменская область выделит больше грантов на проекты по ранней помощи детям</w:t>
      </w:r>
      <w:r>
        <w:fldChar w:fldCharType="end"/>
      </w:r>
      <w:bookmarkEnd w:id="200"/>
      <w:bookmarkEnd w:id="201"/>
    </w:p>
    <w:p w14:paraId="5741F1A7" w14:textId="77777777" w:rsidR="00584E8D" w:rsidRDefault="00FD4F8F">
      <w:pPr>
        <w:pStyle w:val="a3"/>
        <w:spacing w:beforeAutospacing="1" w:afterAutospacing="1"/>
      </w:pPr>
      <w:r>
        <w:t xml:space="preserve">Моор: Тюменская область выделит больше грантов на проекты по ранней помощи детям ТЮМЕНЬ, 4 дек – РИА Новости. </w:t>
      </w:r>
      <w:r w:rsidRPr="00C10693">
        <w:rPr>
          <w:bCs/>
        </w:rPr>
        <w:t>Тюменская область увеличит объем грантовой поддержки социально ориентированных некоммерческих организаций для реализации проектов, направленных на раннюю помощь детям-инвалидам</w:t>
      </w:r>
      <w:r w:rsidRPr="00C10693">
        <w:t>,</w:t>
      </w:r>
      <w:r>
        <w:t xml:space="preserve"> сообщил губернатор Александр Моор. Развитие системы ранней помощи особенным детям обсуждалось в правительстве области на заседании регионального совета по делам людей с ограниченными возможностями здоровья.</w:t>
      </w:r>
    </w:p>
    <w:p w14:paraId="5741F1A8" w14:textId="77777777" w:rsidR="00584E8D" w:rsidRPr="00DC6C7D" w:rsidRDefault="00590593">
      <w:pPr>
        <w:rPr>
          <w:color w:val="248AE8"/>
          <w:lang w:val="en-US"/>
        </w:rPr>
      </w:pPr>
      <w:hyperlink r:id="rId76" w:history="1">
        <w:r w:rsidR="00FD4F8F" w:rsidRPr="00DC6C7D">
          <w:rPr>
            <w:color w:val="248AE8"/>
            <w:lang w:val="en-US"/>
          </w:rPr>
          <w:t>https://ria.ru/20241204/deti-1987417371.html</w:t>
        </w:r>
      </w:hyperlink>
      <w:r w:rsidR="00FD4F8F" w:rsidRPr="00DC6C7D">
        <w:rPr>
          <w:color w:val="248AE8"/>
          <w:lang w:val="en-US"/>
        </w:rPr>
        <w:t> </w:t>
      </w:r>
    </w:p>
    <w:p w14:paraId="5741F1A9" w14:textId="77777777" w:rsidR="00584E8D" w:rsidRPr="00DC6C7D" w:rsidRDefault="00584E8D">
      <w:pPr>
        <w:pStyle w:val="a4"/>
        <w:rPr>
          <w:lang w:val="en-US"/>
        </w:rPr>
      </w:pPr>
    </w:p>
    <w:p w14:paraId="5741F1AD" w14:textId="2E862A99" w:rsidR="00584E8D" w:rsidRPr="00DC6C7D" w:rsidRDefault="00FD4F8F">
      <w:pPr>
        <w:rPr>
          <w:color w:val="248AE8"/>
          <w:lang w:val="en-US"/>
        </w:rPr>
      </w:pPr>
      <w:r w:rsidRPr="00DC6C7D">
        <w:rPr>
          <w:color w:val="248AE8"/>
          <w:lang w:val="en-US"/>
        </w:rPr>
        <w:t> </w:t>
      </w:r>
    </w:p>
    <w:p w14:paraId="5741F1AE" w14:textId="77777777" w:rsidR="00584E8D" w:rsidRPr="00DC6C7D" w:rsidRDefault="00584E8D">
      <w:pPr>
        <w:pStyle w:val="a4"/>
        <w:rPr>
          <w:lang w:val="en-US"/>
        </w:rPr>
      </w:pPr>
    </w:p>
    <w:p w14:paraId="5741F1B7" w14:textId="32E31545" w:rsidR="00584E8D" w:rsidRPr="00DC6C7D" w:rsidRDefault="00584E8D">
      <w:pPr>
        <w:pStyle w:val="a4"/>
        <w:rPr>
          <w:lang w:val="en-US"/>
        </w:rPr>
      </w:pPr>
    </w:p>
    <w:p w14:paraId="5741F1B8" w14:textId="77777777" w:rsidR="00584E8D" w:rsidRPr="00DC6C7D" w:rsidRDefault="00FD4F8F">
      <w:pPr>
        <w:pStyle w:val="3"/>
        <w:spacing w:before="220" w:after="0"/>
        <w:rPr>
          <w:rFonts w:eastAsia="Arial"/>
          <w:lang w:val="en-US"/>
        </w:rPr>
      </w:pPr>
      <w:r w:rsidRPr="00DC6C7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05.12.2024</w:t>
      </w:r>
      <w:r w:rsidRPr="00DC6C7D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</w:t>
      </w:r>
      <w:r w:rsidRPr="00DC6C7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Life (rbc.ru)</w:t>
      </w:r>
    </w:p>
    <w:bookmarkStart w:id="202" w:name="re_-1815891514"/>
    <w:bookmarkStart w:id="203" w:name="re_c49423ec-6c0e-40f7-89ff-5faf873099fd"/>
    <w:p w14:paraId="5741F1B9" w14:textId="77777777" w:rsidR="00584E8D" w:rsidRDefault="00FD4F8F">
      <w:pPr>
        <w:pStyle w:val="2"/>
      </w:pPr>
      <w:r>
        <w:fldChar w:fldCharType="begin"/>
      </w:r>
      <w:r>
        <w:instrText>HYPERLINK "https://www.rbc.ru/life/news/67513e0c9a7947bdd5e6d3bb"</w:instrText>
      </w:r>
      <w:r>
        <w:fldChar w:fldCharType="separate"/>
      </w:r>
      <w:r>
        <w:t>Социальные пенсии в России проиндексируют в 2025 году. Суммы выплат</w:t>
      </w:r>
      <w:r>
        <w:fldChar w:fldCharType="end"/>
      </w:r>
      <w:bookmarkEnd w:id="202"/>
      <w:bookmarkEnd w:id="203"/>
    </w:p>
    <w:p w14:paraId="5741F1BA" w14:textId="77777777" w:rsidR="00584E8D" w:rsidRDefault="00FD4F8F">
      <w:pPr>
        <w:pStyle w:val="a3"/>
        <w:spacing w:beforeAutospacing="1" w:afterAutospacing="1"/>
      </w:pPr>
      <w:r>
        <w:t xml:space="preserve">Страховая пенсия и фиксированная выплата к ней с 1 января будут проиндексированы на 7,3%. Таким образом, средний размер страховой пенсии по старости на конец 2024 года будет 22 376 руб., на конец 2025 года – 24 059 руб. Прожиточный минимум пенсионеров в 2025 году составит 15 250 руб. Социальная пенсия – это выплата за счет федерального бюджета, которая адресована </w:t>
      </w:r>
      <w:r w:rsidRPr="00C10693">
        <w:rPr>
          <w:bCs/>
        </w:rPr>
        <w:t>инвалидам, нетрудоспособным гражданам и тем людям, которые не приобрели по каким-либо причинам право на страховую пенсию. А страховая часть пенсии – это пожизненная ежемесячная выплата гражданам, имеющим трудовой (страховой) стаж и достигшим определенного законом</w:t>
      </w:r>
      <w:r>
        <w:t xml:space="preserve"> возраста.</w:t>
      </w:r>
    </w:p>
    <w:p w14:paraId="5741F1D4" w14:textId="1C1022B5" w:rsidR="00584E8D" w:rsidRPr="000957E7" w:rsidRDefault="00590593">
      <w:pPr>
        <w:rPr>
          <w:color w:val="248AE8"/>
        </w:rPr>
      </w:pPr>
      <w:hyperlink r:id="rId77" w:history="1">
        <w:r w:rsidR="00FD4F8F">
          <w:rPr>
            <w:color w:val="248AE8"/>
          </w:rPr>
          <w:t>https://www.rbc.ru/life/news/67513e0c9a7947bdd5e6d3bb</w:t>
        </w:r>
      </w:hyperlink>
      <w:r w:rsidR="00FD4F8F">
        <w:rPr>
          <w:color w:val="248AE8"/>
        </w:rPr>
        <w:t> </w:t>
      </w:r>
    </w:p>
    <w:p w14:paraId="5741F1D5" w14:textId="77777777" w:rsidR="00584E8D" w:rsidRDefault="00584E8D">
      <w:pPr>
        <w:pStyle w:val="a4"/>
      </w:pPr>
    </w:p>
    <w:p w14:paraId="5741F1DA" w14:textId="77777777" w:rsidR="00584E8D" w:rsidRDefault="00584E8D">
      <w:pPr>
        <w:pStyle w:val="a4"/>
      </w:pPr>
    </w:p>
    <w:p w14:paraId="5741F1E3" w14:textId="0A81DBB9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1E4" w14:textId="77777777" w:rsidR="00584E8D" w:rsidRDefault="00584E8D">
      <w:pPr>
        <w:pStyle w:val="a4"/>
      </w:pPr>
    </w:p>
    <w:p w14:paraId="5741F1E5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29.11.2024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Радио России - Санкт-Петербург (rtr.spb.ru)</w:t>
      </w:r>
    </w:p>
    <w:bookmarkStart w:id="204" w:name="re_-1815891505"/>
    <w:bookmarkStart w:id="205" w:name="re_3f0d238d-4617-407f-8e53-070a5dbc6f7e"/>
    <w:p w14:paraId="5741F1E6" w14:textId="77777777" w:rsidR="00584E8D" w:rsidRDefault="00FD4F8F">
      <w:pPr>
        <w:pStyle w:val="2"/>
      </w:pPr>
      <w:r>
        <w:fldChar w:fldCharType="begin"/>
      </w:r>
      <w:r>
        <w:instrText>HYPERLINK "https://www.rtr.spb.ru/radio/news_detail.asp?id=10925"</w:instrText>
      </w:r>
      <w:r>
        <w:fldChar w:fldCharType="separate"/>
      </w:r>
      <w:r>
        <w:t>Более 20 тысяч рабочих мест для инвалидов открыто в Петербурге</w:t>
      </w:r>
      <w:r>
        <w:fldChar w:fldCharType="end"/>
      </w:r>
      <w:bookmarkEnd w:id="204"/>
      <w:bookmarkEnd w:id="205"/>
    </w:p>
    <w:p w14:paraId="5741F1E7" w14:textId="77777777" w:rsidR="00584E8D" w:rsidRDefault="00FD4F8F">
      <w:pPr>
        <w:pStyle w:val="a3"/>
        <w:spacing w:beforeAutospacing="1" w:afterAutospacing="1"/>
      </w:pPr>
      <w:r>
        <w:t xml:space="preserve">Одно из приоритетных направлений Центра занятости Петербурга – трудоустройство </w:t>
      </w:r>
      <w:r w:rsidRPr="00C10693">
        <w:rPr>
          <w:bCs/>
        </w:rPr>
        <w:t>инвалидов. Речь идет о разных программах: это могут быть общественные работы, временное трудоустройство, есть программа оплачиваемых стажировок, которая помогает человеку с инвалидностью адаптироваться на рабочем месте. Также благодаря изменениям в законе о занятости, увеличились квоты для инвалидов</w:t>
      </w:r>
      <w:r>
        <w:t xml:space="preserve"> на городских предприятиях.</w:t>
      </w:r>
    </w:p>
    <w:p w14:paraId="5741F1E8" w14:textId="77777777" w:rsidR="00584E8D" w:rsidRDefault="00590593">
      <w:pPr>
        <w:rPr>
          <w:color w:val="248AE8"/>
        </w:rPr>
      </w:pPr>
      <w:hyperlink r:id="rId78" w:history="1">
        <w:r w:rsidR="00FD4F8F">
          <w:rPr>
            <w:color w:val="248AE8"/>
          </w:rPr>
          <w:t>https://www.rtr.spb.ru/radio/news_detail.asp?id=10925</w:t>
        </w:r>
      </w:hyperlink>
      <w:r w:rsidR="00FD4F8F">
        <w:rPr>
          <w:color w:val="248AE8"/>
        </w:rPr>
        <w:t> </w:t>
      </w:r>
    </w:p>
    <w:p w14:paraId="5741F1F4" w14:textId="6AF33E8A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Иртыш (vesti-omsk.ru)</w:t>
      </w:r>
    </w:p>
    <w:bookmarkStart w:id="206" w:name="re_-1815891502"/>
    <w:bookmarkStart w:id="207" w:name="re_59a5c31a-3699-4883-bddc-b087127adf60"/>
    <w:p w14:paraId="5741F1F5" w14:textId="77777777" w:rsidR="00584E8D" w:rsidRDefault="00FD4F8F">
      <w:pPr>
        <w:pStyle w:val="2"/>
      </w:pPr>
      <w:r>
        <w:fldChar w:fldCharType="begin"/>
      </w:r>
      <w:r>
        <w:instrText>HYPERLINK "https://vesti-omsk.ru/news/society/omichi-s-invalidnostyu-smogut-besplatno-poluchit-odezhdu-i-produktovye-nabory/"</w:instrText>
      </w:r>
      <w:r>
        <w:fldChar w:fldCharType="separate"/>
      </w:r>
      <w:r>
        <w:t>Омичи с инвалидностью смогут бесплатно получить одежду и продуктовые наборы</w:t>
      </w:r>
      <w:r>
        <w:fldChar w:fldCharType="end"/>
      </w:r>
      <w:bookmarkEnd w:id="206"/>
      <w:bookmarkEnd w:id="207"/>
    </w:p>
    <w:p w14:paraId="5741F1F6" w14:textId="11F1F7F6" w:rsidR="00584E8D" w:rsidRDefault="00FD4F8F">
      <w:pPr>
        <w:pStyle w:val="a3"/>
        <w:spacing w:beforeAutospacing="1" w:afterAutospacing="1"/>
      </w:pPr>
      <w:r>
        <w:rPr>
          <w:b/>
          <w:bCs/>
        </w:rPr>
        <w:t>В преддверии Международного дня инвалидов Городской Центр социальной поддержки</w:t>
      </w:r>
      <w:r>
        <w:t xml:space="preserve"> населения организовал благотворительную акцию </w:t>
      </w:r>
      <w:r w:rsidR="005B5791">
        <w:t>«</w:t>
      </w:r>
      <w:r>
        <w:t>БлагоДарю</w:t>
      </w:r>
      <w:r w:rsidR="005B5791">
        <w:t>»</w:t>
      </w:r>
      <w:r>
        <w:t>. Она будет проходить сегодня и завтра с 9 утра до 5 часов вечера в пунктах выдачи на Богдана Хмельницкого и Проспекте Мира. Омичи, которые нуждаются в помощи и имеют инвалидность, могут выбрать для себя до 20 единиц любых товаров.</w:t>
      </w:r>
    </w:p>
    <w:p w14:paraId="5741F1F7" w14:textId="77777777" w:rsidR="00584E8D" w:rsidRDefault="00590593">
      <w:pPr>
        <w:rPr>
          <w:color w:val="248AE8"/>
        </w:rPr>
      </w:pPr>
      <w:hyperlink r:id="rId79" w:history="1">
        <w:r w:rsidR="00FD4F8F">
          <w:rPr>
            <w:color w:val="248AE8"/>
          </w:rPr>
          <w:t>https://vesti-omsk.ru/news/society/omichi-s-invalidnostyu-smogut-besplatno-poluchit-odezhdu-i-produktovye-nabory/</w:t>
        </w:r>
      </w:hyperlink>
      <w:r w:rsidR="00FD4F8F">
        <w:rPr>
          <w:color w:val="248AE8"/>
        </w:rPr>
        <w:t> </w:t>
      </w:r>
    </w:p>
    <w:p w14:paraId="5741F1F8" w14:textId="77777777" w:rsidR="00584E8D" w:rsidRDefault="00584E8D">
      <w:pPr>
        <w:pStyle w:val="a4"/>
      </w:pPr>
    </w:p>
    <w:p w14:paraId="5741F1FD" w14:textId="77777777" w:rsidR="00584E8D" w:rsidRDefault="00584E8D">
      <w:pPr>
        <w:pStyle w:val="a4"/>
      </w:pPr>
    </w:p>
    <w:p w14:paraId="5741F201" w14:textId="168FAC8F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202" w14:textId="77777777" w:rsidR="00584E8D" w:rsidRDefault="00584E8D">
      <w:pPr>
        <w:pStyle w:val="a4"/>
      </w:pPr>
    </w:p>
    <w:p w14:paraId="5741F207" w14:textId="77777777" w:rsidR="00584E8D" w:rsidRDefault="00584E8D">
      <w:pPr>
        <w:pStyle w:val="a4"/>
      </w:pPr>
    </w:p>
    <w:p w14:paraId="5741F20C" w14:textId="77777777" w:rsidR="00584E8D" w:rsidRDefault="00584E8D">
      <w:pPr>
        <w:pStyle w:val="a4"/>
      </w:pPr>
    </w:p>
    <w:p w14:paraId="5741F211" w14:textId="77777777" w:rsidR="00584E8D" w:rsidRDefault="00584E8D">
      <w:pPr>
        <w:pStyle w:val="a4"/>
      </w:pPr>
    </w:p>
    <w:p w14:paraId="5741F212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Горный Алтай (elaltay.ru)</w:t>
      </w:r>
    </w:p>
    <w:bookmarkStart w:id="208" w:name="re_-1815891496"/>
    <w:bookmarkStart w:id="209" w:name="re_0bdbb711-efbf-4a0e-a241-3eeedfc2908b"/>
    <w:p w14:paraId="5741F213" w14:textId="77777777" w:rsidR="00584E8D" w:rsidRDefault="00FD4F8F">
      <w:pPr>
        <w:pStyle w:val="2"/>
      </w:pPr>
      <w:r>
        <w:fldChar w:fldCharType="begin"/>
      </w:r>
      <w:r>
        <w:instrText>HYPERLINK "https://elaltay.ru/index.php/34-novosti/novosti-dnja/21906-ocherednoj-rejd-gai-vnov-vyyavila-narusheniya-na-parkovkakh-dlya-malomobilnykh-grazhdan"</w:instrText>
      </w:r>
      <w:r>
        <w:fldChar w:fldCharType="separate"/>
      </w:r>
      <w:r>
        <w:t>Очередной рейд ГАИ вновь выявила нарушения на парковках для маломобильных граждан</w:t>
      </w:r>
      <w:r>
        <w:fldChar w:fldCharType="end"/>
      </w:r>
      <w:bookmarkEnd w:id="208"/>
      <w:bookmarkEnd w:id="209"/>
    </w:p>
    <w:p w14:paraId="5741F214" w14:textId="77777777" w:rsidR="00584E8D" w:rsidRDefault="00FD4F8F">
      <w:pPr>
        <w:pStyle w:val="a3"/>
        <w:spacing w:beforeAutospacing="1" w:afterAutospacing="1"/>
      </w:pPr>
      <w:r>
        <w:t xml:space="preserve">Прямо на месте составлен протокол и выписан штраф. Этот рейд инспекторов ГАИ и комиссии по доступной среде Общественной палаты Республики Алтай в рамках декады </w:t>
      </w:r>
      <w:r>
        <w:rPr>
          <w:b/>
          <w:bCs/>
        </w:rPr>
        <w:t>инвалидов - показательный пример. И если здоровому человеку сложно понять эти трудности, то закон</w:t>
      </w:r>
      <w:r>
        <w:t xml:space="preserve"> дает гарантию его исполнения, а автолюбители обязаны ему следовать.</w:t>
      </w:r>
    </w:p>
    <w:p w14:paraId="5741F215" w14:textId="77777777" w:rsidR="00584E8D" w:rsidRDefault="00590593">
      <w:pPr>
        <w:rPr>
          <w:color w:val="248AE8"/>
        </w:rPr>
      </w:pPr>
      <w:hyperlink r:id="rId80" w:history="1">
        <w:r w:rsidR="00FD4F8F">
          <w:rPr>
            <w:color w:val="248AE8"/>
          </w:rPr>
          <w:t>https://elaltay.ru/index.php/34-novosti/novosti-dnja/21906-ocherednoj-rejd-gai-vnov-vyyavila-narusheniya-na-parkovkakh-dlya-malomobilnykh-grazhdan</w:t>
        </w:r>
      </w:hyperlink>
      <w:r w:rsidR="00FD4F8F">
        <w:rPr>
          <w:color w:val="248AE8"/>
        </w:rPr>
        <w:t> </w:t>
      </w:r>
    </w:p>
    <w:p w14:paraId="5741F216" w14:textId="77777777" w:rsidR="00584E8D" w:rsidRDefault="00584E8D">
      <w:pPr>
        <w:pStyle w:val="a4"/>
      </w:pPr>
    </w:p>
    <w:p w14:paraId="5741F21A" w14:textId="180CAD8E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21B" w14:textId="77777777" w:rsidR="00584E8D" w:rsidRDefault="00584E8D">
      <w:pPr>
        <w:pStyle w:val="a4"/>
      </w:pPr>
    </w:p>
    <w:p w14:paraId="5741F220" w14:textId="77777777" w:rsidR="00584E8D" w:rsidRDefault="00584E8D">
      <w:pPr>
        <w:pStyle w:val="a4"/>
      </w:pPr>
    </w:p>
    <w:p w14:paraId="5741F22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Ростов-на-Дону (kommersant.ru)</w:t>
      </w:r>
    </w:p>
    <w:bookmarkStart w:id="210" w:name="re_-1815891493"/>
    <w:bookmarkStart w:id="211" w:name="re_db63e92b-1253-47f7-894b-7b5a75672969"/>
    <w:p w14:paraId="5741F222" w14:textId="77777777" w:rsidR="00584E8D" w:rsidRDefault="00FD4F8F">
      <w:pPr>
        <w:pStyle w:val="2"/>
      </w:pPr>
      <w:r>
        <w:fldChar w:fldCharType="begin"/>
      </w:r>
      <w:r>
        <w:instrText>HYPERLINK "https://www.kommersant.ru/doc/7344744"</w:instrText>
      </w:r>
      <w:r>
        <w:fldChar w:fldCharType="separate"/>
      </w:r>
      <w:r>
        <w:t>В администрации Ростова рассказали, как поддерживают семьи</w:t>
      </w:r>
      <w:r>
        <w:fldChar w:fldCharType="end"/>
      </w:r>
      <w:bookmarkEnd w:id="210"/>
      <w:bookmarkEnd w:id="211"/>
    </w:p>
    <w:p w14:paraId="5741F223" w14:textId="5CCD1927" w:rsidR="00584E8D" w:rsidRDefault="00FD4F8F">
      <w:pPr>
        <w:pStyle w:val="a3"/>
        <w:spacing w:beforeAutospacing="1" w:afterAutospacing="1"/>
      </w:pPr>
      <w:r>
        <w:t xml:space="preserve">Школы и детсады посещают более 185 тысяч детей. </w:t>
      </w:r>
      <w:r w:rsidR="005B5791">
        <w:t>«</w:t>
      </w:r>
      <w:r>
        <w:t>В зоне внимания администрации - многодетные ростовчане, семьи военнослужащих и мобилизованных граждан, приемные семьи, а также семьи, воспитывающие детей-</w:t>
      </w:r>
      <w:r>
        <w:rPr>
          <w:b/>
          <w:bCs/>
        </w:rPr>
        <w:t>инвалидов. На сегодняшний день мерами социальной поддержки</w:t>
      </w:r>
      <w:r>
        <w:t xml:space="preserve"> пользуются порядка 32 тыс. семей с детьми.</w:t>
      </w:r>
    </w:p>
    <w:p w14:paraId="5741F224" w14:textId="77777777" w:rsidR="00584E8D" w:rsidRDefault="00590593">
      <w:pPr>
        <w:rPr>
          <w:color w:val="248AE8"/>
        </w:rPr>
      </w:pPr>
      <w:hyperlink r:id="rId81" w:history="1">
        <w:r w:rsidR="00FD4F8F">
          <w:rPr>
            <w:color w:val="248AE8"/>
          </w:rPr>
          <w:t>https://www.kommersant.ru/doc/7344744</w:t>
        </w:r>
      </w:hyperlink>
      <w:r w:rsidR="00FD4F8F">
        <w:rPr>
          <w:color w:val="248AE8"/>
        </w:rPr>
        <w:t> </w:t>
      </w:r>
    </w:p>
    <w:p w14:paraId="5741F225" w14:textId="77777777" w:rsidR="00584E8D" w:rsidRDefault="00584E8D">
      <w:pPr>
        <w:pStyle w:val="a4"/>
      </w:pPr>
    </w:p>
    <w:p w14:paraId="5741F22A" w14:textId="77777777" w:rsidR="00584E8D" w:rsidRDefault="00584E8D">
      <w:pPr>
        <w:pStyle w:val="a4"/>
      </w:pPr>
    </w:p>
    <w:p w14:paraId="5741F23B" w14:textId="140DF73B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23C" w14:textId="77777777" w:rsidR="00584E8D" w:rsidRDefault="00584E8D">
      <w:pPr>
        <w:pStyle w:val="a4"/>
      </w:pPr>
    </w:p>
    <w:p w14:paraId="5741F240" w14:textId="10350881" w:rsidR="00584E8D" w:rsidRDefault="00FD4F8F">
      <w:pPr>
        <w:rPr>
          <w:color w:val="248AE8"/>
        </w:rPr>
      </w:pPr>
      <w:r>
        <w:rPr>
          <w:color w:val="248AE8"/>
        </w:rPr>
        <w:t> </w:t>
      </w:r>
    </w:p>
    <w:p w14:paraId="5741F241" w14:textId="77777777" w:rsidR="00584E8D" w:rsidRDefault="00584E8D">
      <w:pPr>
        <w:pStyle w:val="a4"/>
      </w:pPr>
    </w:p>
    <w:p w14:paraId="5741F246" w14:textId="77777777" w:rsidR="00584E8D" w:rsidRDefault="00584E8D">
      <w:pPr>
        <w:pStyle w:val="a4"/>
      </w:pPr>
    </w:p>
    <w:p w14:paraId="5741F24A" w14:textId="77777777" w:rsidR="00584E8D" w:rsidRDefault="00584E8D">
      <w:pPr>
        <w:pStyle w:val="a4"/>
      </w:pPr>
    </w:p>
    <w:p w14:paraId="5741F24F" w14:textId="77777777" w:rsidR="00584E8D" w:rsidRDefault="00584E8D">
      <w:pPr>
        <w:pStyle w:val="a4"/>
      </w:pPr>
    </w:p>
    <w:p w14:paraId="5741F251" w14:textId="77777777" w:rsidR="00584E8D" w:rsidRDefault="00FD4F8F">
      <w:pPr>
        <w:rPr>
          <w:sz w:val="0"/>
        </w:rPr>
      </w:pPr>
      <w:r>
        <w:br w:type="page"/>
      </w:r>
    </w:p>
    <w:p w14:paraId="5741F252" w14:textId="77777777" w:rsidR="00584E8D" w:rsidRDefault="00FD4F8F">
      <w:pPr>
        <w:pStyle w:val="1"/>
        <w:shd w:val="clear" w:color="auto" w:fill="CCCCCC"/>
      </w:pPr>
      <w:bookmarkStart w:id="212" w:name="re_-1815891471"/>
      <w:r>
        <w:t>Новости сайта ВОИ</w:t>
      </w:r>
      <w:bookmarkEnd w:id="212"/>
    </w:p>
    <w:p w14:paraId="5741F253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3" w:name="re_-1815891470"/>
    <w:bookmarkStart w:id="214" w:name="re_3c680c2b-1eb3-42cb-aa9c-d027097f1dc3"/>
    <w:p w14:paraId="5741F254" w14:textId="7BA73A11" w:rsidR="00584E8D" w:rsidRDefault="00FD4F8F">
      <w:pPr>
        <w:pStyle w:val="2"/>
      </w:pPr>
      <w:r>
        <w:fldChar w:fldCharType="begin"/>
      </w:r>
      <w:r>
        <w:instrText>HYPERLINK "https://www.voi.ru/news/all_news/novosti_voi/v_altajskom_krae_prodolzaet_rabotu_socialnyj_proekt_veshi_pomogaut.html"</w:instrText>
      </w:r>
      <w:r>
        <w:fldChar w:fldCharType="separate"/>
      </w:r>
      <w:r>
        <w:t xml:space="preserve">В Алтайском крае продолжает работу социальный проект </w:t>
      </w:r>
      <w:r w:rsidR="005B5791">
        <w:t>«</w:t>
      </w:r>
      <w:r>
        <w:t>Вещи помогают</w:t>
      </w:r>
      <w:r w:rsidR="005B5791">
        <w:t>»</w:t>
      </w:r>
      <w:r>
        <w:fldChar w:fldCharType="end"/>
      </w:r>
      <w:bookmarkEnd w:id="213"/>
      <w:bookmarkEnd w:id="214"/>
    </w:p>
    <w:p w14:paraId="5741F255" w14:textId="0B514A55" w:rsidR="00584E8D" w:rsidRDefault="00FD4F8F">
      <w:pPr>
        <w:pStyle w:val="a3"/>
        <w:spacing w:beforeAutospacing="1" w:afterAutospacing="1"/>
      </w:pPr>
      <w:r>
        <w:t xml:space="preserve">Немецкая национальная районная организация Алтайской краевой организации ВОИ продолжает реализовывать проект </w:t>
      </w:r>
      <w:r w:rsidR="005B5791">
        <w:t>«</w:t>
      </w:r>
      <w:r>
        <w:t xml:space="preserve">Пункт помощи </w:t>
      </w:r>
      <w:r w:rsidR="005B5791">
        <w:t>«</w:t>
      </w:r>
      <w:r>
        <w:t>Вещи помогают</w:t>
      </w:r>
      <w:r w:rsidR="005B5791">
        <w:t>»</w:t>
      </w:r>
      <w:r>
        <w:t xml:space="preserve"> на средства Фонда президентских грантов. Цель проекта – обеспечить не менее 180 сельских жителей Немецкого национального района Алтайского ...</w:t>
      </w:r>
    </w:p>
    <w:p w14:paraId="5741F256" w14:textId="77777777" w:rsidR="00584E8D" w:rsidRDefault="00590593">
      <w:pPr>
        <w:rPr>
          <w:color w:val="248AE8"/>
        </w:rPr>
      </w:pPr>
      <w:hyperlink r:id="rId82" w:history="1">
        <w:r w:rsidR="00FD4F8F">
          <w:rPr>
            <w:color w:val="248AE8"/>
          </w:rPr>
          <w:t>https://www.voi.ru/news/all_news/novosti_voi/v_altajskom_krae_prodolzaet_rabotu_socialnyj_proekt_veshi_pomogaut.html</w:t>
        </w:r>
      </w:hyperlink>
      <w:r w:rsidR="00FD4F8F">
        <w:rPr>
          <w:color w:val="248AE8"/>
        </w:rPr>
        <w:t> </w:t>
      </w:r>
    </w:p>
    <w:p w14:paraId="5741F257" w14:textId="77777777" w:rsidR="00584E8D" w:rsidRDefault="00584E8D">
      <w:pPr>
        <w:pStyle w:val="a4"/>
      </w:pPr>
    </w:p>
    <w:p w14:paraId="5741F258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5" w:name="re_-1815891469"/>
    <w:bookmarkStart w:id="216" w:name="re_7df9ff97-c510-4134-be27-8ebf44fdc444"/>
    <w:p w14:paraId="5741F259" w14:textId="77777777" w:rsidR="00584E8D" w:rsidRDefault="00FD4F8F">
      <w:pPr>
        <w:pStyle w:val="2"/>
      </w:pPr>
      <w:r>
        <w:fldChar w:fldCharType="begin"/>
      </w:r>
      <w:r>
        <w:instrText>HYPERLINK "https://www.voi.ru/news/all_news/novosti_strany/v_stolice_na_eskalatornoj_galeree_na_vorobevyh_gorah_otkrylas_fotovystavka_o_ludyah_s_invalidnostu.html"</w:instrText>
      </w:r>
      <w:r>
        <w:fldChar w:fldCharType="separate"/>
      </w:r>
      <w:r>
        <w:t>В столице на эскалаторной галерее на Воробьевых горах открылась фотовыставка о людях с инвалидностью</w:t>
      </w:r>
      <w:r>
        <w:fldChar w:fldCharType="end"/>
      </w:r>
      <w:bookmarkEnd w:id="215"/>
      <w:bookmarkEnd w:id="216"/>
    </w:p>
    <w:p w14:paraId="5741F25A" w14:textId="07497ABC" w:rsidR="00584E8D" w:rsidRDefault="00FD4F8F">
      <w:pPr>
        <w:pStyle w:val="a3"/>
        <w:spacing w:beforeAutospacing="1" w:afterAutospacing="1"/>
      </w:pPr>
      <w:r>
        <w:t xml:space="preserve">3 декабря, в Международный день инвалидов, на эскалаторной галерее на Воробьевых горах Московского метрополитена открылась фотовыставка о людях с инвалидностью </w:t>
      </w:r>
      <w:r w:rsidR="005B5791">
        <w:t>«</w:t>
      </w:r>
      <w:r>
        <w:t>Без барьеров</w:t>
      </w:r>
      <w:r w:rsidR="005B5791">
        <w:t>»</w:t>
      </w:r>
      <w:r>
        <w:t>. Экспозиция собрала два десятка лучших снимков одноименного фотоконкурса Всероссийского общества инвалидов ...</w:t>
      </w:r>
    </w:p>
    <w:p w14:paraId="5741F25B" w14:textId="77777777" w:rsidR="00584E8D" w:rsidRDefault="00590593">
      <w:pPr>
        <w:rPr>
          <w:color w:val="248AE8"/>
        </w:rPr>
      </w:pPr>
      <w:hyperlink r:id="rId83" w:history="1">
        <w:r w:rsidR="00FD4F8F">
          <w:rPr>
            <w:color w:val="248AE8"/>
          </w:rPr>
          <w:t>https://www.voi.ru/news/all_news/novosti_strany/v_stolice_na_eskalatornoj_galeree_na_vorobevyh_gorah_otkrylas_fotovystavka_o_ludyah_s_invalidnostu.html</w:t>
        </w:r>
      </w:hyperlink>
      <w:r w:rsidR="00FD4F8F">
        <w:rPr>
          <w:color w:val="248AE8"/>
        </w:rPr>
        <w:t> </w:t>
      </w:r>
    </w:p>
    <w:p w14:paraId="5741F25C" w14:textId="77777777" w:rsidR="00584E8D" w:rsidRDefault="00584E8D">
      <w:pPr>
        <w:pStyle w:val="a4"/>
      </w:pPr>
    </w:p>
    <w:p w14:paraId="5741F25D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7" w:name="re_-1815891467"/>
    <w:bookmarkStart w:id="218" w:name="re_3fd220d6-b29f-4263-a849-8a7cc2515af3"/>
    <w:p w14:paraId="5741F25E" w14:textId="77777777" w:rsidR="00584E8D" w:rsidRDefault="00FD4F8F">
      <w:pPr>
        <w:pStyle w:val="2"/>
      </w:pPr>
      <w:r>
        <w:fldChar w:fldCharType="begin"/>
      </w:r>
      <w:r>
        <w:instrText>HYPERLINK "https://www.voi.ru/news/all_news/novosti_voi/v_bahkirii_neftekamskaya_gorodskaya_organizaciya_voi_realizuet_proekty_v_novom_socialnom_centre.html"</w:instrText>
      </w:r>
      <w:r>
        <w:fldChar w:fldCharType="separate"/>
      </w:r>
      <w:r>
        <w:t>В Башкирии Нефтекамская городская организация ВОИ реализует проекты в новом социальном центре</w:t>
      </w:r>
      <w:r>
        <w:fldChar w:fldCharType="end"/>
      </w:r>
      <w:bookmarkEnd w:id="217"/>
      <w:bookmarkEnd w:id="218"/>
    </w:p>
    <w:p w14:paraId="5741F25F" w14:textId="77777777" w:rsidR="00584E8D" w:rsidRDefault="00FD4F8F">
      <w:pPr>
        <w:pStyle w:val="a3"/>
        <w:spacing w:beforeAutospacing="1" w:afterAutospacing="1"/>
      </w:pPr>
      <w:r>
        <w:t>В Республике Башкортостан открылся новый социальный центр для людей с инвалидностью. Центр – площадка Нефтекамской городской организации Башкирской республиканской организации ВОИ, которая с 1998 года располагалась в тесном полуподвальном помещении ...</w:t>
      </w:r>
    </w:p>
    <w:p w14:paraId="5741F260" w14:textId="77777777" w:rsidR="00584E8D" w:rsidRDefault="00590593">
      <w:pPr>
        <w:rPr>
          <w:color w:val="248AE8"/>
        </w:rPr>
      </w:pPr>
      <w:hyperlink r:id="rId84" w:history="1">
        <w:r w:rsidR="00FD4F8F">
          <w:rPr>
            <w:color w:val="248AE8"/>
          </w:rPr>
          <w:t>https://www.voi.ru/news/all_news/novosti_voi/v_bahkirii_neftekamskaya_gorodskaya_organizaciya_voi_realizuet_proekty_v_novom_socialnom_centre.html</w:t>
        </w:r>
      </w:hyperlink>
      <w:r w:rsidR="00FD4F8F">
        <w:rPr>
          <w:color w:val="248AE8"/>
        </w:rPr>
        <w:t> </w:t>
      </w:r>
    </w:p>
    <w:p w14:paraId="5741F261" w14:textId="77777777" w:rsidR="00584E8D" w:rsidRDefault="00584E8D">
      <w:pPr>
        <w:pStyle w:val="a4"/>
      </w:pPr>
    </w:p>
    <w:p w14:paraId="5741F262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9" w:name="re_-1815891466"/>
    <w:bookmarkStart w:id="220" w:name="re_81ad4ca4-d3a5-4877-bde4-bce0481ed7ff"/>
    <w:p w14:paraId="5741F263" w14:textId="072FD791" w:rsidR="00584E8D" w:rsidRDefault="00FD4F8F">
      <w:pPr>
        <w:pStyle w:val="2"/>
      </w:pPr>
      <w:r>
        <w:fldChar w:fldCharType="begin"/>
      </w:r>
      <w:r>
        <w:instrText>HYPERLINK "https://www.voi.ru/news/all_news/novosti_voi/v_habarovske_prohel_inkluzivnyj_detskij_turnir_po_napolnomu_kerlingu_zvezdnyj_put.html"</w:instrText>
      </w:r>
      <w:r>
        <w:fldChar w:fldCharType="separate"/>
      </w:r>
      <w:r>
        <w:t xml:space="preserve">В Хабаровске прошел инклюзивный детский турнир по напольному керлингу </w:t>
      </w:r>
      <w:r w:rsidR="005B5791">
        <w:t>«</w:t>
      </w:r>
      <w:r>
        <w:t>Звёздный путь</w:t>
      </w:r>
      <w:r w:rsidR="005B5791">
        <w:t>»</w:t>
      </w:r>
      <w:r>
        <w:fldChar w:fldCharType="end"/>
      </w:r>
      <w:bookmarkEnd w:id="219"/>
      <w:bookmarkEnd w:id="220"/>
    </w:p>
    <w:p w14:paraId="5741F264" w14:textId="5D45B881" w:rsidR="00584E8D" w:rsidRDefault="00FD4F8F">
      <w:pPr>
        <w:pStyle w:val="a3"/>
        <w:spacing w:beforeAutospacing="1" w:afterAutospacing="1"/>
      </w:pPr>
      <w:r>
        <w:t xml:space="preserve">В минувшие выходные в Хабаровске прошел турнир по напольному керлингу </w:t>
      </w:r>
      <w:r w:rsidR="005B5791">
        <w:t>«</w:t>
      </w:r>
      <w:r>
        <w:t>Звездный путь</w:t>
      </w:r>
      <w:r w:rsidR="005B5791">
        <w:t>»</w:t>
      </w:r>
      <w:r>
        <w:t xml:space="preserve"> для детей с инвалидностью. Мероприятие организовано по инициативе Хабаровской краевой организации ВОИ при поддержке мэрии Хабаровска и состоялось на площадке Хабаровской ...</w:t>
      </w:r>
    </w:p>
    <w:p w14:paraId="5741F265" w14:textId="77777777" w:rsidR="00584E8D" w:rsidRDefault="00590593">
      <w:pPr>
        <w:rPr>
          <w:color w:val="248AE8"/>
        </w:rPr>
      </w:pPr>
      <w:hyperlink r:id="rId85" w:history="1">
        <w:r w:rsidR="00FD4F8F">
          <w:rPr>
            <w:color w:val="248AE8"/>
          </w:rPr>
          <w:t>https://www.voi.ru/news/all_news/novosti_voi/v_habarovske_prohel_inkluzivnyj_detskij_turnir_po_napolnomu_kerlingu_zvezdnyj_put.html</w:t>
        </w:r>
      </w:hyperlink>
      <w:r w:rsidR="00FD4F8F">
        <w:rPr>
          <w:color w:val="248AE8"/>
        </w:rPr>
        <w:t> </w:t>
      </w:r>
    </w:p>
    <w:p w14:paraId="5741F266" w14:textId="77777777" w:rsidR="00584E8D" w:rsidRDefault="00584E8D">
      <w:pPr>
        <w:pStyle w:val="a4"/>
      </w:pPr>
    </w:p>
    <w:p w14:paraId="5741F267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1" w:name="re_-1815891465"/>
    <w:bookmarkStart w:id="222" w:name="re_3c3a510c-47be-4074-b087-63541cf6a1b0"/>
    <w:p w14:paraId="5741F268" w14:textId="77777777" w:rsidR="00584E8D" w:rsidRDefault="00FD4F8F">
      <w:pPr>
        <w:pStyle w:val="2"/>
      </w:pPr>
      <w:r>
        <w:fldChar w:fldCharType="begin"/>
      </w:r>
      <w:r>
        <w:instrText>HYPERLINK "https://www.voi.ru/news/all_news/novosti_strany/udobstvo_i_komfort__na_kazanskom_vokzale_v_moskve_prezentovali_vagon-kupe_dlya_malomobilnyh_passazirov.html"</w:instrText>
      </w:r>
      <w:r>
        <w:fldChar w:fldCharType="separate"/>
      </w:r>
      <w:r>
        <w:t>Удобство и комфорт: на Казанском вокзале в Москве презентовали вагон-купе для маломобильных пассажиров</w:t>
      </w:r>
      <w:r>
        <w:fldChar w:fldCharType="end"/>
      </w:r>
      <w:bookmarkEnd w:id="221"/>
      <w:bookmarkEnd w:id="222"/>
    </w:p>
    <w:p w14:paraId="5741F269" w14:textId="77777777" w:rsidR="00584E8D" w:rsidRDefault="00FD4F8F">
      <w:pPr>
        <w:pStyle w:val="a3"/>
        <w:spacing w:beforeAutospacing="1" w:afterAutospacing="1"/>
      </w:pPr>
      <w:r>
        <w:t>На Казанском вокзале в Москве Федеральная пассажирская компания (ФПК, дочерняя компания РЖД) презентовала вагон-купе для маломобильных граждан и их сопровождающих. В создании и тестировании новинки принимали участие будущие пассажиры – представители Всероссийского общества инвалидов ...</w:t>
      </w:r>
    </w:p>
    <w:p w14:paraId="5741F26A" w14:textId="77777777" w:rsidR="00584E8D" w:rsidRDefault="00590593">
      <w:pPr>
        <w:rPr>
          <w:color w:val="248AE8"/>
        </w:rPr>
      </w:pPr>
      <w:hyperlink r:id="rId86" w:history="1">
        <w:r w:rsidR="00FD4F8F">
          <w:rPr>
            <w:color w:val="248AE8"/>
          </w:rPr>
          <w:t>https://www.voi.ru/news/all_news/novosti_strany/udobstvo_i_komfort__na_kazanskom_vokzale_v_moskve_prezentovali_vagon-kupe_dlya_malomobilnyh_passazirov.html</w:t>
        </w:r>
      </w:hyperlink>
      <w:r w:rsidR="00FD4F8F">
        <w:rPr>
          <w:color w:val="248AE8"/>
        </w:rPr>
        <w:t> </w:t>
      </w:r>
    </w:p>
    <w:p w14:paraId="5741F26B" w14:textId="77777777" w:rsidR="00584E8D" w:rsidRDefault="00584E8D">
      <w:pPr>
        <w:pStyle w:val="a4"/>
      </w:pPr>
    </w:p>
    <w:p w14:paraId="5741F26C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3" w:name="re_-1815891464"/>
    <w:bookmarkStart w:id="224" w:name="re_60643dc3-ad6c-47ef-8fdf-d687a9f05f31"/>
    <w:p w14:paraId="5741F26D" w14:textId="77777777" w:rsidR="00584E8D" w:rsidRDefault="00FD4F8F">
      <w:pPr>
        <w:pStyle w:val="2"/>
      </w:pPr>
      <w:r>
        <w:fldChar w:fldCharType="begin"/>
      </w:r>
      <w:r>
        <w:instrText>HYPERLINK "https://www.voi.ru/news/all_news/novosti_voi/predsedatel_tumenskoj_rajonnoj_organizacii_too_voi_stala_pochetnym_grazdaninom_tumenskogo_rajona.html"</w:instrText>
      </w:r>
      <w:r>
        <w:fldChar w:fldCharType="separate"/>
      </w:r>
      <w:r>
        <w:t>Председатель Тюменской районной организации ТОО ВОИ стала почетным гражданином Тюменского района</w:t>
      </w:r>
      <w:r>
        <w:fldChar w:fldCharType="end"/>
      </w:r>
      <w:bookmarkEnd w:id="223"/>
      <w:bookmarkEnd w:id="224"/>
    </w:p>
    <w:p w14:paraId="5741F26E" w14:textId="77777777" w:rsidR="00584E8D" w:rsidRDefault="00FD4F8F">
      <w:pPr>
        <w:pStyle w:val="a3"/>
        <w:spacing w:beforeAutospacing="1" w:afterAutospacing="1"/>
      </w:pPr>
      <w:r>
        <w:t>Накануне на расширенном заседании Думы Тюменского муниципального района состоялось торжественное событие – председатель Тюменской районной организации ТОО ВОИ Татьяна Дедукова удостоена звания почетный гражданин Тюменского района ...</w:t>
      </w:r>
    </w:p>
    <w:p w14:paraId="5741F26F" w14:textId="77777777" w:rsidR="00584E8D" w:rsidRDefault="00590593">
      <w:pPr>
        <w:rPr>
          <w:color w:val="248AE8"/>
        </w:rPr>
      </w:pPr>
      <w:hyperlink r:id="rId87" w:history="1">
        <w:r w:rsidR="00FD4F8F">
          <w:rPr>
            <w:color w:val="248AE8"/>
          </w:rPr>
          <w:t>https://www.voi.ru/news/all_news/novosti_voi/predsedatel_tumenskoj_rajonnoj_organizacii_too_voi_stala_pochetnym_grazdaninom_tumenskogo_rajona.html</w:t>
        </w:r>
      </w:hyperlink>
      <w:r w:rsidR="00FD4F8F">
        <w:rPr>
          <w:color w:val="248AE8"/>
        </w:rPr>
        <w:t> </w:t>
      </w:r>
    </w:p>
    <w:p w14:paraId="5741F270" w14:textId="77777777" w:rsidR="00584E8D" w:rsidRDefault="00584E8D">
      <w:pPr>
        <w:pStyle w:val="a4"/>
      </w:pPr>
    </w:p>
    <w:p w14:paraId="5741F271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5" w:name="re_-1815891463"/>
    <w:bookmarkStart w:id="226" w:name="re_39264b68-9ccd-429c-84f4-5f85bf4a7abd"/>
    <w:p w14:paraId="5741F272" w14:textId="10DC1335" w:rsidR="00584E8D" w:rsidRPr="007C40A5" w:rsidRDefault="00FD4F8F">
      <w:pPr>
        <w:pStyle w:val="2"/>
        <w:rPr>
          <w:color w:val="auto"/>
        </w:rPr>
      </w:pPr>
      <w:r w:rsidRPr="007C40A5">
        <w:rPr>
          <w:color w:val="auto"/>
        </w:rPr>
        <w:fldChar w:fldCharType="begin"/>
      </w:r>
      <w:r w:rsidRPr="007C40A5">
        <w:rPr>
          <w:color w:val="auto"/>
        </w:rPr>
        <w:instrText>HYPERLINK "https://www.voi.ru/news/all_news/novosti_strany/3_dekabrya__mezdunarodnyj_den_invalidov_3.html"</w:instrText>
      </w:r>
      <w:r w:rsidRPr="007C40A5">
        <w:rPr>
          <w:color w:val="auto"/>
        </w:rPr>
      </w:r>
      <w:r w:rsidRPr="007C40A5">
        <w:rPr>
          <w:color w:val="auto"/>
        </w:rPr>
        <w:fldChar w:fldCharType="separate"/>
      </w:r>
      <w:r w:rsidR="007C40A5" w:rsidRPr="007C40A5">
        <w:rPr>
          <w:iCs/>
          <w:color w:val="auto"/>
        </w:rPr>
        <w:fldChar w:fldCharType="begin"/>
      </w:r>
      <w:r w:rsidR="007C40A5" w:rsidRPr="007C40A5">
        <w:rPr>
          <w:iCs/>
          <w:color w:val="auto"/>
        </w:rPr>
        <w:instrText xml:space="preserve">REF re_-1815891463 \h \* MERGEFORMAT </w:instrText>
      </w:r>
      <w:r w:rsidR="007C40A5" w:rsidRPr="007C40A5">
        <w:rPr>
          <w:iCs/>
          <w:color w:val="auto"/>
        </w:rPr>
      </w:r>
      <w:r w:rsidR="007C40A5" w:rsidRPr="007C40A5">
        <w:rPr>
          <w:iCs/>
          <w:color w:val="auto"/>
        </w:rPr>
        <w:fldChar w:fldCharType="separate"/>
      </w:r>
      <w:r w:rsidR="007C40A5" w:rsidRPr="007C40A5">
        <w:rPr>
          <w:iCs/>
          <w:color w:val="auto"/>
        </w:rPr>
        <w:t>3 декабря – Международный</w:t>
      </w:r>
      <w:r w:rsidR="007C40A5" w:rsidRPr="007C40A5">
        <w:rPr>
          <w:iCs/>
          <w:color w:val="auto"/>
        </w:rPr>
        <w:fldChar w:fldCharType="end"/>
      </w:r>
      <w:r w:rsidR="007C40A5" w:rsidRPr="007C40A5">
        <w:rPr>
          <w:iCs/>
          <w:color w:val="auto"/>
        </w:rPr>
        <w:t xml:space="preserve"> день инвалидов</w:t>
      </w:r>
      <w:r w:rsidRPr="007C40A5">
        <w:rPr>
          <w:color w:val="auto"/>
        </w:rPr>
        <w:fldChar w:fldCharType="end"/>
      </w:r>
      <w:bookmarkEnd w:id="225"/>
      <w:bookmarkEnd w:id="226"/>
    </w:p>
    <w:p w14:paraId="5741F273" w14:textId="77777777" w:rsidR="00584E8D" w:rsidRDefault="00FD4F8F">
      <w:pPr>
        <w:pStyle w:val="a3"/>
        <w:spacing w:beforeAutospacing="1" w:afterAutospacing="1"/>
      </w:pPr>
      <w:r>
        <w:t>Сегодня особенный день – Международный день инвалидов. Это важный повод еще раз обратить внимание на людей с ограничениями по здоровью, на людей, у которых есть особые потребности ...</w:t>
      </w:r>
    </w:p>
    <w:p w14:paraId="5741F274" w14:textId="77777777" w:rsidR="00584E8D" w:rsidRDefault="00590593">
      <w:pPr>
        <w:rPr>
          <w:color w:val="248AE8"/>
        </w:rPr>
      </w:pPr>
      <w:hyperlink r:id="rId88" w:history="1">
        <w:r w:rsidR="00FD4F8F">
          <w:rPr>
            <w:color w:val="248AE8"/>
          </w:rPr>
          <w:t>https://www.voi.ru/news/all_news/novosti_strany/3_dekabrya__mezdunarodnyj_den_invalidov_3.html</w:t>
        </w:r>
      </w:hyperlink>
      <w:r w:rsidR="00FD4F8F">
        <w:rPr>
          <w:color w:val="248AE8"/>
        </w:rPr>
        <w:t> </w:t>
      </w:r>
    </w:p>
    <w:p w14:paraId="5741F275" w14:textId="77777777" w:rsidR="00584E8D" w:rsidRDefault="00584E8D">
      <w:pPr>
        <w:pStyle w:val="a4"/>
      </w:pPr>
    </w:p>
    <w:p w14:paraId="5741F276" w14:textId="77777777" w:rsidR="00584E8D" w:rsidRDefault="00FD4F8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05.12.2024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7" w:name="re_-1815891462"/>
    <w:bookmarkStart w:id="228" w:name="re_216b00ee-abd5-4457-a8a6-b229ad0bbc19"/>
    <w:p w14:paraId="5741F277" w14:textId="77777777" w:rsidR="00584E8D" w:rsidRDefault="00FD4F8F">
      <w:pPr>
        <w:pStyle w:val="2"/>
      </w:pPr>
      <w:r>
        <w:fldChar w:fldCharType="begin"/>
      </w:r>
      <w:r>
        <w:instrText>HYPERLINK "https://www.voi.ru/news/all_news/novosti_voi/v_bryanskoj_oblasti_sostoyalsya_priem_invalidov_sotrudnikami_voi_i_regionalnoj_prokuratury.html"</w:instrText>
      </w:r>
      <w:r>
        <w:fldChar w:fldCharType="separate"/>
      </w:r>
      <w:r>
        <w:t>В Брянской области состоялся прием инвалидов сотрудниками ВОИ и региональной прокуратуры</w:t>
      </w:r>
      <w:r>
        <w:fldChar w:fldCharType="end"/>
      </w:r>
      <w:bookmarkEnd w:id="227"/>
      <w:bookmarkEnd w:id="228"/>
    </w:p>
    <w:p w14:paraId="5741F278" w14:textId="77777777" w:rsidR="00584E8D" w:rsidRDefault="00FD4F8F">
      <w:pPr>
        <w:pStyle w:val="a3"/>
        <w:spacing w:beforeAutospacing="1" w:afterAutospacing="1"/>
      </w:pPr>
      <w:r>
        <w:t>Накануне заместитель прокурора Брянской области Сергей Голованчиков и заместитель председателя Брянской областной организации ВОИ Ирина Дëмина провели совместный прием граждан с инвалидностью. Прием был приурочен к Международному дню инвалидов – 3 декабря ...</w:t>
      </w:r>
    </w:p>
    <w:p w14:paraId="5741F279" w14:textId="77777777" w:rsidR="00584E8D" w:rsidRDefault="00590593">
      <w:pPr>
        <w:rPr>
          <w:color w:val="248AE8"/>
        </w:rPr>
      </w:pPr>
      <w:hyperlink r:id="rId89" w:history="1">
        <w:r w:rsidR="00FD4F8F">
          <w:rPr>
            <w:color w:val="248AE8"/>
          </w:rPr>
          <w:t>https://www.voi.ru/news/all_news/novosti_voi/v_bryanskoj_oblasti_sostoyalsya_priem_invalidov_sotrudnikami_voi_i_regionalnoj_prokuratury.html</w:t>
        </w:r>
      </w:hyperlink>
      <w:r w:rsidR="00FD4F8F">
        <w:rPr>
          <w:color w:val="248AE8"/>
        </w:rPr>
        <w:t> </w:t>
      </w:r>
    </w:p>
    <w:p w14:paraId="5741F27A" w14:textId="77777777" w:rsidR="00584E8D" w:rsidRDefault="00584E8D">
      <w:pPr>
        <w:pStyle w:val="a4"/>
      </w:pPr>
    </w:p>
    <w:p w14:paraId="5741F288" w14:textId="6B038641" w:rsidR="00584E8D" w:rsidRPr="00390383" w:rsidRDefault="00584E8D" w:rsidP="00390383">
      <w:pPr>
        <w:rPr>
          <w:sz w:val="0"/>
        </w:rPr>
      </w:pPr>
    </w:p>
    <w:sectPr w:rsidR="00584E8D" w:rsidRPr="00390383" w:rsidSect="002E5829">
      <w:headerReference w:type="default" r:id="rId90"/>
      <w:footerReference w:type="default" r:id="rId91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5ED8" w14:textId="77777777" w:rsidR="00590593" w:rsidRDefault="00590593">
      <w:r>
        <w:separator/>
      </w:r>
    </w:p>
  </w:endnote>
  <w:endnote w:type="continuationSeparator" w:id="0">
    <w:p w14:paraId="710A3C52" w14:textId="77777777" w:rsidR="00590593" w:rsidRDefault="0059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84E8D" w14:paraId="5741F35F" w14:textId="77777777">
      <w:tc>
        <w:tcPr>
          <w:tcW w:w="0" w:type="auto"/>
          <w:vAlign w:val="center"/>
        </w:tcPr>
        <w:p w14:paraId="5741F35E" w14:textId="265FF6FF" w:rsidR="00584E8D" w:rsidRDefault="00FD4F8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786C54">
            <w:rPr>
              <w:noProof/>
              <w:color w:val="808080"/>
              <w:sz w:val="28"/>
            </w:rPr>
            <w:t>22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5741F360" w14:textId="77777777" w:rsidR="00584E8D" w:rsidRDefault="00584E8D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5FE8" w14:textId="77777777" w:rsidR="00590593" w:rsidRDefault="00590593">
      <w:r>
        <w:separator/>
      </w:r>
    </w:p>
  </w:footnote>
  <w:footnote w:type="continuationSeparator" w:id="0">
    <w:p w14:paraId="777E6D9C" w14:textId="77777777" w:rsidR="00590593" w:rsidRDefault="0059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84E8D" w14:paraId="5741F35C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84E8D" w14:paraId="5741F35A" w14:textId="77777777">
            <w:tc>
              <w:tcPr>
                <w:tcW w:w="0" w:type="auto"/>
                <w:vAlign w:val="center"/>
              </w:tcPr>
              <w:p w14:paraId="5741F359" w14:textId="16998363" w:rsidR="00584E8D" w:rsidRDefault="00584E8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5741F35B" w14:textId="77777777" w:rsidR="00584E8D" w:rsidRDefault="00584E8D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5741F35D" w14:textId="77777777" w:rsidR="00584E8D" w:rsidRDefault="00584E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191C"/>
    <w:rsid w:val="00052856"/>
    <w:rsid w:val="00054E43"/>
    <w:rsid w:val="00075D44"/>
    <w:rsid w:val="000957E7"/>
    <w:rsid w:val="000A51C6"/>
    <w:rsid w:val="000C26FD"/>
    <w:rsid w:val="000C3F0E"/>
    <w:rsid w:val="000D76AA"/>
    <w:rsid w:val="000F09D1"/>
    <w:rsid w:val="00163AAD"/>
    <w:rsid w:val="00164038"/>
    <w:rsid w:val="00164255"/>
    <w:rsid w:val="00170807"/>
    <w:rsid w:val="0019762B"/>
    <w:rsid w:val="001A7737"/>
    <w:rsid w:val="001C35E6"/>
    <w:rsid w:val="001D5358"/>
    <w:rsid w:val="001E466D"/>
    <w:rsid w:val="001E6459"/>
    <w:rsid w:val="001F23E3"/>
    <w:rsid w:val="001F27FA"/>
    <w:rsid w:val="002516EB"/>
    <w:rsid w:val="00252523"/>
    <w:rsid w:val="00257082"/>
    <w:rsid w:val="0027101D"/>
    <w:rsid w:val="00276055"/>
    <w:rsid w:val="002907B3"/>
    <w:rsid w:val="002A06DF"/>
    <w:rsid w:val="002B712C"/>
    <w:rsid w:val="002C22DC"/>
    <w:rsid w:val="002E5829"/>
    <w:rsid w:val="00305271"/>
    <w:rsid w:val="00306674"/>
    <w:rsid w:val="003107E4"/>
    <w:rsid w:val="00326C59"/>
    <w:rsid w:val="003365FC"/>
    <w:rsid w:val="00355762"/>
    <w:rsid w:val="00381C4C"/>
    <w:rsid w:val="003842D9"/>
    <w:rsid w:val="00390383"/>
    <w:rsid w:val="003906D7"/>
    <w:rsid w:val="003927EC"/>
    <w:rsid w:val="003A023A"/>
    <w:rsid w:val="003A6BF0"/>
    <w:rsid w:val="003B2C64"/>
    <w:rsid w:val="00433267"/>
    <w:rsid w:val="004353BB"/>
    <w:rsid w:val="00446985"/>
    <w:rsid w:val="004515D7"/>
    <w:rsid w:val="00457FDE"/>
    <w:rsid w:val="004621A5"/>
    <w:rsid w:val="00477461"/>
    <w:rsid w:val="004B00F6"/>
    <w:rsid w:val="004B2629"/>
    <w:rsid w:val="004C2CA7"/>
    <w:rsid w:val="004C44C9"/>
    <w:rsid w:val="004C5C8F"/>
    <w:rsid w:val="004F52EF"/>
    <w:rsid w:val="00511079"/>
    <w:rsid w:val="00527C83"/>
    <w:rsid w:val="00570E01"/>
    <w:rsid w:val="00584E8D"/>
    <w:rsid w:val="00590593"/>
    <w:rsid w:val="00593A98"/>
    <w:rsid w:val="00595C35"/>
    <w:rsid w:val="005B1BCD"/>
    <w:rsid w:val="005B5791"/>
    <w:rsid w:val="005B6547"/>
    <w:rsid w:val="005D2321"/>
    <w:rsid w:val="00601241"/>
    <w:rsid w:val="0061074F"/>
    <w:rsid w:val="006256FA"/>
    <w:rsid w:val="00643A0A"/>
    <w:rsid w:val="00673326"/>
    <w:rsid w:val="00675C47"/>
    <w:rsid w:val="006A0EFB"/>
    <w:rsid w:val="006A23B7"/>
    <w:rsid w:val="006A33F3"/>
    <w:rsid w:val="006A52FE"/>
    <w:rsid w:val="006A551C"/>
    <w:rsid w:val="006E451E"/>
    <w:rsid w:val="0073077A"/>
    <w:rsid w:val="00734189"/>
    <w:rsid w:val="00737777"/>
    <w:rsid w:val="00750725"/>
    <w:rsid w:val="00786C54"/>
    <w:rsid w:val="007912CE"/>
    <w:rsid w:val="007B2F48"/>
    <w:rsid w:val="007C1CBE"/>
    <w:rsid w:val="007C40A5"/>
    <w:rsid w:val="008055E4"/>
    <w:rsid w:val="00810660"/>
    <w:rsid w:val="00827F2F"/>
    <w:rsid w:val="008709A3"/>
    <w:rsid w:val="00876066"/>
    <w:rsid w:val="00892DED"/>
    <w:rsid w:val="008953EC"/>
    <w:rsid w:val="008B01FC"/>
    <w:rsid w:val="008B3CFE"/>
    <w:rsid w:val="008B68E3"/>
    <w:rsid w:val="008B6F11"/>
    <w:rsid w:val="008D2CC2"/>
    <w:rsid w:val="008E5441"/>
    <w:rsid w:val="008F6908"/>
    <w:rsid w:val="008F6E96"/>
    <w:rsid w:val="009443AA"/>
    <w:rsid w:val="009649AB"/>
    <w:rsid w:val="0097398E"/>
    <w:rsid w:val="0099122C"/>
    <w:rsid w:val="0099130B"/>
    <w:rsid w:val="009C53B3"/>
    <w:rsid w:val="009E7D05"/>
    <w:rsid w:val="00A203E1"/>
    <w:rsid w:val="00A214E6"/>
    <w:rsid w:val="00A437E9"/>
    <w:rsid w:val="00A52322"/>
    <w:rsid w:val="00A64F79"/>
    <w:rsid w:val="00A76F44"/>
    <w:rsid w:val="00A77B3E"/>
    <w:rsid w:val="00A972B2"/>
    <w:rsid w:val="00AA1909"/>
    <w:rsid w:val="00AB304F"/>
    <w:rsid w:val="00AB4B18"/>
    <w:rsid w:val="00AC0197"/>
    <w:rsid w:val="00B34C53"/>
    <w:rsid w:val="00B45835"/>
    <w:rsid w:val="00B74288"/>
    <w:rsid w:val="00B91DE1"/>
    <w:rsid w:val="00BB7A82"/>
    <w:rsid w:val="00BB7C50"/>
    <w:rsid w:val="00BC2487"/>
    <w:rsid w:val="00BE38EF"/>
    <w:rsid w:val="00C10693"/>
    <w:rsid w:val="00C129F2"/>
    <w:rsid w:val="00C2297E"/>
    <w:rsid w:val="00C249BF"/>
    <w:rsid w:val="00C36236"/>
    <w:rsid w:val="00C41601"/>
    <w:rsid w:val="00C47D4E"/>
    <w:rsid w:val="00C537F0"/>
    <w:rsid w:val="00C72F4B"/>
    <w:rsid w:val="00CA2A55"/>
    <w:rsid w:val="00CB3732"/>
    <w:rsid w:val="00CC3B64"/>
    <w:rsid w:val="00CF52BE"/>
    <w:rsid w:val="00D1181C"/>
    <w:rsid w:val="00D12165"/>
    <w:rsid w:val="00D253F1"/>
    <w:rsid w:val="00D378CA"/>
    <w:rsid w:val="00D60673"/>
    <w:rsid w:val="00D63899"/>
    <w:rsid w:val="00D705D9"/>
    <w:rsid w:val="00DA6273"/>
    <w:rsid w:val="00DC6C7D"/>
    <w:rsid w:val="00DD39FC"/>
    <w:rsid w:val="00DD3FCF"/>
    <w:rsid w:val="00E11870"/>
    <w:rsid w:val="00E131C7"/>
    <w:rsid w:val="00E16E4B"/>
    <w:rsid w:val="00E21DFC"/>
    <w:rsid w:val="00E51280"/>
    <w:rsid w:val="00E70A85"/>
    <w:rsid w:val="00E848F3"/>
    <w:rsid w:val="00E9614A"/>
    <w:rsid w:val="00E964B7"/>
    <w:rsid w:val="00EF3479"/>
    <w:rsid w:val="00EF3CA4"/>
    <w:rsid w:val="00F01F3A"/>
    <w:rsid w:val="00F2645B"/>
    <w:rsid w:val="00F44310"/>
    <w:rsid w:val="00F46F99"/>
    <w:rsid w:val="00F54880"/>
    <w:rsid w:val="00F62C49"/>
    <w:rsid w:val="00F90583"/>
    <w:rsid w:val="00F92D85"/>
    <w:rsid w:val="00F94DD6"/>
    <w:rsid w:val="00FA381A"/>
    <w:rsid w:val="00FA49C1"/>
    <w:rsid w:val="00FB7B0A"/>
    <w:rsid w:val="00FC4615"/>
    <w:rsid w:val="00FD1172"/>
    <w:rsid w:val="00FD4F8F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1EE1F"/>
  <w15:docId w15:val="{1D83DA80-C1F6-5B4E-8FA2-9A4B8B7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F94D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4DD6"/>
    <w:rPr>
      <w:sz w:val="24"/>
      <w:szCs w:val="24"/>
    </w:rPr>
  </w:style>
  <w:style w:type="paragraph" w:styleId="a7">
    <w:name w:val="footer"/>
    <w:basedOn w:val="a"/>
    <w:link w:val="a8"/>
    <w:rsid w:val="00F94D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4DD6"/>
    <w:rPr>
      <w:sz w:val="24"/>
      <w:szCs w:val="24"/>
    </w:rPr>
  </w:style>
  <w:style w:type="character" w:styleId="a9">
    <w:name w:val="Hyperlink"/>
    <w:basedOn w:val="a0"/>
    <w:rsid w:val="009443A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443AA"/>
    <w:rPr>
      <w:color w:val="605E5C"/>
      <w:shd w:val="clear" w:color="auto" w:fill="E1DFDD"/>
    </w:rPr>
  </w:style>
  <w:style w:type="character" w:styleId="aa">
    <w:name w:val="FollowedHyperlink"/>
    <w:basedOn w:val="a0"/>
    <w:rsid w:val="001D5358"/>
    <w:rPr>
      <w:color w:val="800080" w:themeColor="followedHyperlink"/>
      <w:u w:val="single"/>
    </w:rPr>
  </w:style>
  <w:style w:type="character" w:styleId="ab">
    <w:name w:val="annotation reference"/>
    <w:basedOn w:val="a0"/>
    <w:rsid w:val="001C35E6"/>
    <w:rPr>
      <w:sz w:val="16"/>
      <w:szCs w:val="16"/>
    </w:rPr>
  </w:style>
  <w:style w:type="paragraph" w:styleId="ac">
    <w:name w:val="annotation text"/>
    <w:basedOn w:val="a"/>
    <w:link w:val="ad"/>
    <w:rsid w:val="001C35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C35E6"/>
  </w:style>
  <w:style w:type="paragraph" w:styleId="ae">
    <w:name w:val="annotation subject"/>
    <w:basedOn w:val="ac"/>
    <w:next w:val="ac"/>
    <w:link w:val="af"/>
    <w:rsid w:val="001C35E6"/>
    <w:rPr>
      <w:b/>
      <w:bCs/>
    </w:rPr>
  </w:style>
  <w:style w:type="character" w:customStyle="1" w:styleId="af">
    <w:name w:val="Тема примечания Знак"/>
    <w:basedOn w:val="ad"/>
    <w:link w:val="ae"/>
    <w:rsid w:val="001C35E6"/>
    <w:rPr>
      <w:b/>
      <w:bCs/>
    </w:rPr>
  </w:style>
  <w:style w:type="paragraph" w:styleId="af0">
    <w:name w:val="Balloon Text"/>
    <w:basedOn w:val="a"/>
    <w:link w:val="af1"/>
    <w:rsid w:val="001C35E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C35E6"/>
    <w:rPr>
      <w:rFonts w:ascii="Segoe UI" w:hAnsi="Segoe UI" w:cs="Segoe UI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8B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360.ru/news/mosobl/okruzhnoj-festival-dushi-polet-i-muzy-vdohnovenie-proshel-v-bogorodskom-okruge/" TargetMode="External"/><Relationship Id="rId21" Type="http://schemas.openxmlformats.org/officeDocument/2006/relationships/hyperlink" Target="https://www.vladimir.kp.ru/daily/27669/5020112/" TargetMode="External"/><Relationship Id="rId42" Type="http://schemas.openxmlformats.org/officeDocument/2006/relationships/hyperlink" Target="https://www.ogirk.ru/2024/12/02/opyt-irkutskoj-oblasti-po-obespecheniju-lgotnikov-tvjordym-toplivom-hotjat-masshtabirovat-na-vsju-stranu/" TargetMode="External"/><Relationship Id="rId47" Type="http://schemas.openxmlformats.org/officeDocument/2006/relationships/hyperlink" Target="https://zn-smol.ru/articles/parusnik-mecty" TargetMode="External"/><Relationship Id="rId63" Type="http://schemas.openxmlformats.org/officeDocument/2006/relationships/hyperlink" Target="https://belizvest.ru/news/novosti/2024-12-04/podari-ulybku-miru-4037663" TargetMode="External"/><Relationship Id="rId68" Type="http://schemas.openxmlformats.org/officeDocument/2006/relationships/hyperlink" Target="https://www.1tv.ru/news/2024-12-03/494422-prezident_posetil_tsentr_mediko_sotsialnoy_reabilitatsii_invalidov" TargetMode="External"/><Relationship Id="rId84" Type="http://schemas.openxmlformats.org/officeDocument/2006/relationships/hyperlink" Target="https://www.voi.ru/news/all_news/novosti_voi/v_bahkirii_neftekamskaya_gorodskaya_organizaciya_voi_realizuet_proekty_v_novom_socialnom_centre.html" TargetMode="External"/><Relationship Id="rId89" Type="http://schemas.openxmlformats.org/officeDocument/2006/relationships/hyperlink" Target="https://www.voi.ru/news/all_news/novosti_voi/v_bryanskoj_oblasti_sostoyalsya_priem_invalidov_sotrudnikami_voi_i_regionalnoj_prokuratury.html" TargetMode="External"/><Relationship Id="rId16" Type="http://schemas.openxmlformats.org/officeDocument/2006/relationships/hyperlink" Target="https://vk.com/wall-23712441_285814" TargetMode="External"/><Relationship Id="rId11" Type="http://schemas.openxmlformats.org/officeDocument/2006/relationships/hyperlink" Target="https://www.mos.ru/news/item/147246073/" TargetMode="External"/><Relationship Id="rId32" Type="http://schemas.openxmlformats.org/officeDocument/2006/relationships/hyperlink" Target="https://alaniatv.ru/v-mezhdunarodnyj-den-invalida-v-regionalnom-otdelenii-partiya-edinaya-rossiya-sostoyalis-vstrechi-s-aktivistami-proekta-edinaya-strana-dostupnaya-sreda-i-lyudmi-s-ovz/" TargetMode="External"/><Relationship Id="rId37" Type="http://schemas.openxmlformats.org/officeDocument/2006/relationships/hyperlink" Target="https://www.riatomsk.ru/article/20241205/osobaya-moda-tomsk-invalidi-konkurs-kollekcii/" TargetMode="External"/><Relationship Id="rId53" Type="http://schemas.openxmlformats.org/officeDocument/2006/relationships/hyperlink" Target="https://krznews.ru/v-ramkah-dekady-invalidov-v-sanatorii-krasnozerskij-proshla-tradicionnaja-igra-pole-chudes/" TargetMode="External"/><Relationship Id="rId58" Type="http://schemas.openxmlformats.org/officeDocument/2006/relationships/hyperlink" Target="https://amurmedia.ru/news/1912268/" TargetMode="External"/><Relationship Id="rId74" Type="http://schemas.openxmlformats.org/officeDocument/2006/relationships/hyperlink" Target="https://specialviewportal.ru/news/news2001" TargetMode="External"/><Relationship Id="rId79" Type="http://schemas.openxmlformats.org/officeDocument/2006/relationships/hyperlink" Target="https://vesti-omsk.ru/news/society/omichi-s-invalidnostyu-smogut-besplatno-poluchit-odezhdu-i-produktovye-nabory/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hyperlink" Target="https://kavkaz.mk.ru/culture/2024/12/03/v-zheleznovodske-proshyol-festival-khudozhestvennogo-tvorchestva-lic-s-ovz.html" TargetMode="External"/><Relationship Id="rId27" Type="http://schemas.openxmlformats.org/officeDocument/2006/relationships/hyperlink" Target="https://www.nnov.kp.ru/online/news/6123445/" TargetMode="External"/><Relationship Id="rId43" Type="http://schemas.openxmlformats.org/officeDocument/2006/relationships/hyperlink" Target="https://novgorod-tv.ru/news/talanty-bez-ogranichenij-inklyuzivnyj-festival-sobral-vmeste-uchastnikov-so-vsej-novgorodskoj-oblasti/" TargetMode="External"/><Relationship Id="rId48" Type="http://schemas.openxmlformats.org/officeDocument/2006/relationships/hyperlink" Target="https://sgpress.ru/news/467957" TargetMode="External"/><Relationship Id="rId64" Type="http://schemas.openxmlformats.org/officeDocument/2006/relationships/hyperlink" Target="https://karmaskaly-nov.ru/news/obshchestvo/2024-12-05/na-krylyah-vozmozhnostey-4038995" TargetMode="External"/><Relationship Id="rId69" Type="http://schemas.openxmlformats.org/officeDocument/2006/relationships/hyperlink" Target="http://kremlin.ru/acts/assignments/orders/75738" TargetMode="External"/><Relationship Id="rId8" Type="http://schemas.openxmlformats.org/officeDocument/2006/relationships/hyperlink" Target="https://pr-gazeta.ru/novosti/obshchestvo/9019.html" TargetMode="External"/><Relationship Id="rId51" Type="http://schemas.openxmlformats.org/officeDocument/2006/relationships/hyperlink" Target="https://360.ru/news/mosobl/kontsert-ko-dnju-invalidov-proshel-v-tsentre-kultury-fakel-vo-frjazine/" TargetMode="External"/><Relationship Id="rId72" Type="http://schemas.openxmlformats.org/officeDocument/2006/relationships/hyperlink" Target="https://tass.ru/obschestvo/22566549" TargetMode="External"/><Relationship Id="rId80" Type="http://schemas.openxmlformats.org/officeDocument/2006/relationships/hyperlink" Target="https://elaltay.ru/index.php/34-novosti/novosti-dnja/21906-ocherednoj-rejd-gai-vnov-vyyavila-narusheniya-na-parkovkakh-dlya-malomobilnykh-grazhdan" TargetMode="External"/><Relationship Id="rId85" Type="http://schemas.openxmlformats.org/officeDocument/2006/relationships/hyperlink" Target="https://www.voi.ru/news/all_news/novosti_voi/v_habarovske_prohel_inkluzivnyj_detskij_turnir_po_napolnomu_kerlingu_zvezdnyj_put.htm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komi-news.net/society/2024/11/29/84201.html" TargetMode="External"/><Relationship Id="rId17" Type="http://schemas.openxmlformats.org/officeDocument/2006/relationships/hyperlink" Target="https://gtrk-kaluga.ru/news/obschestvo/news-51641" TargetMode="External"/><Relationship Id="rId25" Type="http://schemas.openxmlformats.org/officeDocument/2006/relationships/hyperlink" Target="https://infoudmurtia.ru/?module=articles&amp;action=view&amp;id=18900" TargetMode="External"/><Relationship Id="rId33" Type="http://schemas.openxmlformats.org/officeDocument/2006/relationships/hyperlink" Target="https://gtrkchita.ru/news/sotssfera/itogi-regionalnogo-konkursa-imeni-gennadiia-golovatogo-podveli-v-chite-69890/" TargetMode="External"/><Relationship Id="rId38" Type="http://schemas.openxmlformats.org/officeDocument/2006/relationships/hyperlink" Target="https://www.vgoroden.ru/novosti/socorganizacii-v-dzerzhinske-udostoili-nagrad-v-ramkah-dekady-invalidov-id404740" TargetMode="External"/><Relationship Id="rId46" Type="http://schemas.openxmlformats.org/officeDocument/2006/relationships/hyperlink" Target="https://serp.mk.ru/social/2024/12/03/v-pushhino-sostoyalsya-koncert-sila-v-edinstve.html" TargetMode="External"/><Relationship Id="rId59" Type="http://schemas.openxmlformats.org/officeDocument/2006/relationships/hyperlink" Target="https://sz-fo.ru/kaliningrad/29117936/" TargetMode="External"/><Relationship Id="rId67" Type="http://schemas.openxmlformats.org/officeDocument/2006/relationships/hyperlink" Target="https://tass.ru/obschestvo/22548577" TargetMode="External"/><Relationship Id="rId20" Type="http://schemas.openxmlformats.org/officeDocument/2006/relationships/hyperlink" Target="https://www.kostroma.kp.ru/online/news/6119938/" TargetMode="External"/><Relationship Id="rId41" Type="http://schemas.openxmlformats.org/officeDocument/2006/relationships/hyperlink" Target="https://regions.ru/dubna/obschestvo/dubna-voshla-v-top-gorodov-s-samoy-uspeshnoy-sotsintegratsiey-osobennyh-lyudey" TargetMode="External"/><Relationship Id="rId54" Type="http://schemas.openxmlformats.org/officeDocument/2006/relationships/hyperlink" Target="https://trc33.ru/news/society/mery_podderzhki_lyudey_s_invalidnostyu_obsudili_na_socialno-prosvetitelskom_forume40865" TargetMode="External"/><Relationship Id="rId62" Type="http://schemas.openxmlformats.org/officeDocument/2006/relationships/hyperlink" Target="https://onetvm.ru/pochetnymi-gramotami-nagradili-predstaviteley-mytiundefinedinskoy-organizacii-invalidov" TargetMode="External"/><Relationship Id="rId70" Type="http://schemas.openxmlformats.org/officeDocument/2006/relationships/hyperlink" Target="https://tass.ru/sport/22560087" TargetMode="External"/><Relationship Id="rId75" Type="http://schemas.openxmlformats.org/officeDocument/2006/relationships/hyperlink" Target="https://ria.ru/20241205/vychet-1987554584.html" TargetMode="External"/><Relationship Id="rId83" Type="http://schemas.openxmlformats.org/officeDocument/2006/relationships/hyperlink" Target="https://www.voi.ru/news/all_news/novosti_strany/v_stolice_na_eskalatornoj_galeree_na_vorobevyh_gorah_otkrylas_fotovystavka_o_ludyah_s_invalidnostu.html" TargetMode="External"/><Relationship Id="rId88" Type="http://schemas.openxmlformats.org/officeDocument/2006/relationships/hyperlink" Target="https://www.voi.ru/news/all_news/novosti_strany/3_dekabrya__mezdunarodnyj_den_invalidov_3.html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kommersant.ru/doc/7345572" TargetMode="External"/><Relationship Id="rId23" Type="http://schemas.openxmlformats.org/officeDocument/2006/relationships/hyperlink" Target="https://360.ru/news/ukrainian-crisis/vstrecha-s-aktivistami-vserossijskogo-obschestva-invalidov-proshla-v-solnechnogorske/" TargetMode="External"/><Relationship Id="rId28" Type="http://schemas.openxmlformats.org/officeDocument/2006/relationships/hyperlink" Target="https://gornyaltay.su/news/authority/6055.html" TargetMode="External"/><Relationship Id="rId36" Type="http://schemas.openxmlformats.org/officeDocument/2006/relationships/hyperlink" Target="https://regions.ru/lobnya/novosti/prazdnichnym-kontsertom-otmetili-yubiley-lobnenskogo-otdeleniya-obschestva-invalidov" TargetMode="External"/><Relationship Id="rId49" Type="http://schemas.openxmlformats.org/officeDocument/2006/relationships/hyperlink" Target="https://47channel.ru/event/v-sankt-peterburge-proxodit-gala-koncert-festivalya-tvoi-talanty-dlya-invalidov" TargetMode="External"/><Relationship Id="rId57" Type="http://schemas.openxmlformats.org/officeDocument/2006/relationships/hyperlink" Target="http://sk-news.ru/blogs/skbs/ekspozitsiya-3dmodeley-kultura-yuga-v-3dminiatyure-predstavlena-v-muze/" TargetMode="External"/><Relationship Id="rId10" Type="http://schemas.openxmlformats.org/officeDocument/2006/relationships/hyperlink" Target="https://vesti-perm.ru/pages/6d2dfa4506844045915cded51c10dcc0" TargetMode="External"/><Relationship Id="rId31" Type="http://schemas.openxmlformats.org/officeDocument/2006/relationships/hyperlink" Target="https://www.gtrk-vyatka.ru/vesti/society/102933-v-kirovskoj-oblasti-deti-v-bolnicah-poluchat-novogodnie-podarki.html" TargetMode="External"/><Relationship Id="rId44" Type="http://schemas.openxmlformats.org/officeDocument/2006/relationships/hyperlink" Target="https://www.irk.ru/news/20241203/contest/" TargetMode="External"/><Relationship Id="rId52" Type="http://schemas.openxmlformats.org/officeDocument/2006/relationships/hyperlink" Target="https://nash-krai.ru/prokuror-millerovskoj-prokuratury-provel-priem-grazhdan-s-ogranichennymi-vozmozhnostyami-zdorovya/" TargetMode="External"/><Relationship Id="rId60" Type="http://schemas.openxmlformats.org/officeDocument/2006/relationships/hyperlink" Target="https://kor24.ru/news/20241201/dekadu-invalidov-otkryl-marshrut-dobra" TargetMode="External"/><Relationship Id="rId65" Type="http://schemas.openxmlformats.org/officeDocument/2006/relationships/hyperlink" Target="https://www.38rus.com/more/103265" TargetMode="External"/><Relationship Id="rId73" Type="http://schemas.openxmlformats.org/officeDocument/2006/relationships/hyperlink" Target="https://tass.ru/obschestvo/22542527" TargetMode="External"/><Relationship Id="rId78" Type="http://schemas.openxmlformats.org/officeDocument/2006/relationships/hyperlink" Target="https://www.rtr.spb.ru/radio/news_detail.asp?id=10925" TargetMode="External"/><Relationship Id="rId81" Type="http://schemas.openxmlformats.org/officeDocument/2006/relationships/hyperlink" Target="https://www.kommersant.ru/doc/7344744" TargetMode="External"/><Relationship Id="rId86" Type="http://schemas.openxmlformats.org/officeDocument/2006/relationships/hyperlink" Target="https://www.voi.ru/news/all_news/novosti_strany/udobstvo_i_komfort__na_kazanskom_vokzale_v_moskve_prezentovali_vagon-kupe_dlya_malomobilnyh_passazir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i-perm.ru/pages/6d2dfa4506844045915cded51c10dcc0" TargetMode="External"/><Relationship Id="rId13" Type="http://schemas.openxmlformats.org/officeDocument/2006/relationships/hyperlink" Target="https://riamo.ru/news/obschestvo/v-podmoskove-proshli-meroprijatija-v-chest-mezhdunarodnogo-dnja-invalidov/" TargetMode="External"/><Relationship Id="rId18" Type="http://schemas.openxmlformats.org/officeDocument/2006/relationships/hyperlink" Target="https://www.gtrkmariel.ru/news/news-list/v-dekadu-invalidov-v-yoshkar-ole-proveli-inklyuzivnyy-kontsert-i-vruchili-nagrady/" TargetMode="External"/><Relationship Id="rId39" Type="http://schemas.openxmlformats.org/officeDocument/2006/relationships/hyperlink" Target="https://rg.ru/2024/11/29/reg-pfo/kak-v-orenburzhe-sozdali-odin-iz-silnejshih-klubov-sledzh-hokkeia-v-strane.html" TargetMode="External"/><Relationship Id="rId34" Type="http://schemas.openxmlformats.org/officeDocument/2006/relationships/hyperlink" Target="https://donday-volgodonsk.ru/predsedatel-vserossijskogo-obschestva-invalidov-v-volgodonske-otkryl-vystavku-v-sankt-peterburge-i-posetil-zonu-svo.html" TargetMode="External"/><Relationship Id="rId50" Type="http://schemas.openxmlformats.org/officeDocument/2006/relationships/hyperlink" Target="https://360.ru/news/mosobl/kontsert-k-mezhdunarodnomu-dnju-invalidov-proshel-v-podolske/" TargetMode="External"/><Relationship Id="rId55" Type="http://schemas.openxmlformats.org/officeDocument/2006/relationships/hyperlink" Target="https://smoldaily.ru/sergej-neverov-vstretilsya-s-zhitelyami-krasninskogo-rajona" TargetMode="External"/><Relationship Id="rId76" Type="http://schemas.openxmlformats.org/officeDocument/2006/relationships/hyperlink" Target="https://ria.ru/20241204/deti-1987417371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tass.ru/obschestvo/2253073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rbc.ru/life/news/674eb6bf9a79478ded9c7011" TargetMode="External"/><Relationship Id="rId24" Type="http://schemas.openxmlformats.org/officeDocument/2006/relationships/hyperlink" Target="https://infomoskovia.ru/?module=articles&amp;action=view&amp;id=114626" TargetMode="External"/><Relationship Id="rId40" Type="http://schemas.openxmlformats.org/officeDocument/2006/relationships/hyperlink" Target="https://regions.ru/lobnya/aktualno/invalidy-i-grazhdane-s-ogranicheniyami-zdorovya-poluchili-konsultatsii-prokuratury-lobni" TargetMode="External"/><Relationship Id="rId45" Type="http://schemas.openxmlformats.org/officeDocument/2006/relationships/hyperlink" Target="https://bor-gorod.ru/?module=articles&amp;action=view&amp;id=11547" TargetMode="External"/><Relationship Id="rId66" Type="http://schemas.openxmlformats.org/officeDocument/2006/relationships/hyperlink" Target="https://vesti-vidnoe.ru/news/vsegda-idi-dorogoju-dobra/" TargetMode="External"/><Relationship Id="rId87" Type="http://schemas.openxmlformats.org/officeDocument/2006/relationships/hyperlink" Target="https://www.voi.ru/news/all_news/novosti_voi/predsedatel_tumenskoj_rajonnoj_organizacii_too_voi_stala_pochetnym_grazdaninom_tumenskogo_rajona.html" TargetMode="External"/><Relationship Id="rId61" Type="http://schemas.openxmlformats.org/officeDocument/2006/relationships/hyperlink" Target="https://168.ru/news/zakon-i-poryadok/prokuror-oblasti-provyol-lichnyj-priyom-grazhdan-v-kineshme" TargetMode="External"/><Relationship Id="rId82" Type="http://schemas.openxmlformats.org/officeDocument/2006/relationships/hyperlink" Target="https://www.voi.ru/news/all_news/novosti_voi/v_altajskom_krae_prodolzaet_rabotu_socialnyj_proekt_veshi_pomogaut.html" TargetMode="External"/><Relationship Id="rId19" Type="http://schemas.openxmlformats.org/officeDocument/2006/relationships/hyperlink" Target="https://region-tyumen.ru/articles/society/vesti_intervyu_evgeniy_kravchenko/" TargetMode="External"/><Relationship Id="rId14" Type="http://schemas.openxmlformats.org/officeDocument/2006/relationships/hyperlink" Target="https://iz.ru/1801066/vasilisa-iaseneva/tochechnaia-nedostatochnost-putinu-rasskazali-o-nekhvatke-protezistov" TargetMode="External"/><Relationship Id="rId30" Type="http://schemas.openxmlformats.org/officeDocument/2006/relationships/hyperlink" Target="https://bloknot-shakhty.ru/news/festival-gto-sredi-lyudey-s-ogranichennymi-vozmozh" TargetMode="External"/><Relationship Id="rId35" Type="http://schemas.openxmlformats.org/officeDocument/2006/relationships/hyperlink" Target="https://regions.ru/lyubertsy/obschestvo/novyy-holodilnik-obeschali-podarit-lyuberetskomu-obschestvu-invalidov-v-blizhayshee-vremya" TargetMode="External"/><Relationship Id="rId56" Type="http://schemas.openxmlformats.org/officeDocument/2006/relationships/hyperlink" Target="https://uralpress.ru/news/veteran-svo-iz-karabasha-maksim-sidorenko-otlichno-napisal-voenno-patrioticheskiy-diktant" TargetMode="External"/><Relationship Id="rId77" Type="http://schemas.openxmlformats.org/officeDocument/2006/relationships/hyperlink" Target="https://www.rbc.ru/life/news/67513e0c9a7947bdd5e6d3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308D1-FD52-EC45-9790-D6EB477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12522</Words>
  <Characters>71379</Characters>
  <Application>Microsoft Office Word</Application>
  <DocSecurity>0</DocSecurity>
  <Lines>594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Веденьева Ольга</dc:creator>
  <cp:lastModifiedBy>Старостина Дарья Валерьевна</cp:lastModifiedBy>
  <cp:revision>76</cp:revision>
  <dcterms:created xsi:type="dcterms:W3CDTF">2024-12-06T10:32:00Z</dcterms:created>
  <dcterms:modified xsi:type="dcterms:W3CDTF">2024-12-06T13:57:00Z</dcterms:modified>
</cp:coreProperties>
</file>